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9815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F5A2">
      <w:pPr>
        <w:pStyle w:val="6"/>
        <w:spacing w:before="9"/>
        <w:rPr>
          <w:sz w:val="10"/>
        </w:rPr>
      </w:pPr>
    </w:p>
    <w:p w14:paraId="0F45B17B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FB38A9A">
      <w:pPr>
        <w:pStyle w:val="6"/>
        <w:rPr>
          <w:sz w:val="26"/>
        </w:rPr>
      </w:pPr>
    </w:p>
    <w:p w14:paraId="4614BC10">
      <w:pPr>
        <w:pStyle w:val="6"/>
        <w:rPr>
          <w:sz w:val="26"/>
        </w:rPr>
      </w:pPr>
    </w:p>
    <w:p w14:paraId="3CEC92DE">
      <w:pPr>
        <w:pStyle w:val="6"/>
        <w:rPr>
          <w:sz w:val="26"/>
        </w:rPr>
      </w:pPr>
    </w:p>
    <w:p w14:paraId="6F2CC05F">
      <w:pPr>
        <w:pStyle w:val="6"/>
        <w:spacing w:before="6"/>
        <w:rPr>
          <w:sz w:val="29"/>
        </w:rPr>
      </w:pPr>
    </w:p>
    <w:p w14:paraId="6B21E41B">
      <w:pPr>
        <w:pStyle w:val="7"/>
      </w:pPr>
      <w:r>
        <w:t>Edital de Licitação</w:t>
      </w:r>
    </w:p>
    <w:p w14:paraId="6DFE5235">
      <w:pPr>
        <w:pStyle w:val="6"/>
        <w:spacing w:before="4"/>
        <w:rPr>
          <w:b/>
        </w:rPr>
      </w:pPr>
    </w:p>
    <w:p w14:paraId="07BD9B64">
      <w:pPr>
        <w:pStyle w:val="7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SEI-260007/006539/2024</w:t>
      </w:r>
    </w:p>
    <w:p w14:paraId="14F4D813">
      <w:pPr>
        <w:spacing w:before="93" w:line="400" w:lineRule="auto"/>
        <w:ind w:left="12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7EFADF46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118856E8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0574E57D">
      <w:pPr>
        <w:pStyle w:val="6"/>
      </w:pPr>
    </w:p>
    <w:p w14:paraId="6FE5CCA5">
      <w:pPr>
        <w:pStyle w:val="6"/>
      </w:pPr>
    </w:p>
    <w:p w14:paraId="7A8B6044">
      <w:pPr>
        <w:pStyle w:val="6"/>
        <w:spacing w:before="8"/>
        <w:rPr>
          <w:sz w:val="18"/>
        </w:rPr>
      </w:pPr>
    </w:p>
    <w:p w14:paraId="2810A4CA">
      <w:pPr>
        <w:spacing w:before="92"/>
        <w:ind w:left="234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PREGÃO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ELETRÔNICO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177/2024</w:t>
      </w:r>
    </w:p>
    <w:p w14:paraId="2E62E52B">
      <w:pPr>
        <w:pStyle w:val="6"/>
        <w:rPr>
          <w:b/>
          <w:sz w:val="22"/>
        </w:rPr>
      </w:pPr>
    </w:p>
    <w:p w14:paraId="44709AAF">
      <w:pPr>
        <w:pStyle w:val="6"/>
        <w:rPr>
          <w:b/>
          <w:sz w:val="22"/>
        </w:rPr>
      </w:pPr>
    </w:p>
    <w:p w14:paraId="3FCC5C89">
      <w:pPr>
        <w:spacing w:before="139" w:line="570" w:lineRule="atLeast"/>
        <w:ind w:left="234" w:right="5196" w:firstLine="0"/>
        <w:jc w:val="left"/>
        <w:rPr>
          <w:b/>
          <w:sz w:val="20"/>
        </w:rPr>
      </w:pPr>
      <w:r>
        <w:rPr>
          <w:b/>
          <w:sz w:val="20"/>
        </w:rPr>
        <w:t>CONTRATANTE: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(Unidade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UG: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404340)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OBJETO</w:t>
      </w:r>
    </w:p>
    <w:p w14:paraId="4A3815FF">
      <w:pPr>
        <w:spacing w:before="70"/>
        <w:ind w:left="234" w:right="0" w:firstLine="0"/>
        <w:jc w:val="left"/>
        <w:rPr>
          <w:sz w:val="20"/>
        </w:rPr>
      </w:pPr>
      <w:r>
        <w:rPr>
          <w:b/>
          <w:spacing w:val="-1"/>
          <w:sz w:val="20"/>
        </w:rPr>
        <w:t>AQUISIÇÃO DE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MEDICAMENTOS (ATROPINA,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ETC) PARA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O HOSPITAL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 xml:space="preserve">UNIVERSITÁRIO </w:t>
      </w:r>
      <w:r>
        <w:rPr>
          <w:b/>
          <w:sz w:val="20"/>
        </w:rPr>
        <w:t>PEDRO ERNESTO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 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 e</w:t>
      </w:r>
      <w:r>
        <w:rPr>
          <w:spacing w:val="-1"/>
          <w:sz w:val="20"/>
        </w:rPr>
        <w:t xml:space="preserve"> </w:t>
      </w:r>
      <w:r>
        <w:rPr>
          <w:sz w:val="20"/>
        </w:rPr>
        <w:t>seus anexos.</w:t>
      </w:r>
    </w:p>
    <w:p w14:paraId="31E97F84">
      <w:pPr>
        <w:pStyle w:val="6"/>
        <w:rPr>
          <w:sz w:val="22"/>
        </w:rPr>
      </w:pPr>
    </w:p>
    <w:p w14:paraId="1DE35B09">
      <w:pPr>
        <w:pStyle w:val="6"/>
        <w:spacing w:before="4"/>
        <w:rPr>
          <w:sz w:val="32"/>
        </w:rPr>
      </w:pPr>
    </w:p>
    <w:p w14:paraId="73B29B37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68BEEA03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233.787,56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(duz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trinta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três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setecentos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oitenta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sete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cinquenta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seis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3715E4AB">
      <w:pPr>
        <w:pStyle w:val="6"/>
        <w:rPr>
          <w:b/>
          <w:sz w:val="22"/>
        </w:rPr>
      </w:pPr>
    </w:p>
    <w:p w14:paraId="1FD3001E">
      <w:pPr>
        <w:pStyle w:val="6"/>
        <w:spacing w:before="6"/>
        <w:rPr>
          <w:b/>
          <w:sz w:val="24"/>
        </w:rPr>
      </w:pPr>
    </w:p>
    <w:p w14:paraId="457E22CD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01948AB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18/07/2024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4F6FB226">
      <w:pPr>
        <w:pStyle w:val="6"/>
        <w:rPr>
          <w:sz w:val="22"/>
        </w:rPr>
      </w:pPr>
    </w:p>
    <w:p w14:paraId="3CC35E17">
      <w:pPr>
        <w:pStyle w:val="6"/>
        <w:spacing w:before="6"/>
        <w:rPr>
          <w:sz w:val="24"/>
        </w:rPr>
      </w:pPr>
    </w:p>
    <w:p w14:paraId="523BAFCA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64A321D6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21614BB9">
      <w:pPr>
        <w:pStyle w:val="6"/>
        <w:rPr>
          <w:b/>
          <w:sz w:val="22"/>
        </w:rPr>
      </w:pPr>
    </w:p>
    <w:p w14:paraId="0C5A9759">
      <w:pPr>
        <w:pStyle w:val="6"/>
        <w:spacing w:before="6"/>
        <w:rPr>
          <w:b/>
          <w:sz w:val="24"/>
        </w:rPr>
      </w:pPr>
    </w:p>
    <w:p w14:paraId="5B15CAD4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47570B5C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2059A687">
      <w:pPr>
        <w:pStyle w:val="6"/>
        <w:rPr>
          <w:sz w:val="22"/>
        </w:rPr>
      </w:pPr>
    </w:p>
    <w:p w14:paraId="686F6B5F">
      <w:pPr>
        <w:pStyle w:val="6"/>
        <w:spacing w:before="4"/>
        <w:rPr>
          <w:sz w:val="32"/>
        </w:rPr>
      </w:pPr>
    </w:p>
    <w:p w14:paraId="35EC57AD">
      <w:pPr>
        <w:pStyle w:val="3"/>
        <w:spacing w:line="360" w:lineRule="auto"/>
        <w:ind w:left="5201" w:right="6207" w:firstLine="533"/>
      </w:pPr>
      <w:r>
        <w:rPr>
          <w:spacing w:val="-2"/>
        </w:rPr>
        <w:t>EDITAL 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177/2024</w:t>
      </w:r>
    </w:p>
    <w:p w14:paraId="609EF48E">
      <w:pPr>
        <w:pStyle w:val="6"/>
        <w:rPr>
          <w:b/>
          <w:sz w:val="22"/>
        </w:rPr>
      </w:pPr>
    </w:p>
    <w:p w14:paraId="2C3FF516">
      <w:pPr>
        <w:pStyle w:val="6"/>
        <w:rPr>
          <w:b/>
          <w:sz w:val="22"/>
        </w:rPr>
      </w:pPr>
    </w:p>
    <w:p w14:paraId="3DBB2312">
      <w:pPr>
        <w:pStyle w:val="6"/>
        <w:rPr>
          <w:b/>
          <w:sz w:val="22"/>
        </w:rPr>
      </w:pPr>
    </w:p>
    <w:p w14:paraId="1B93DBF1">
      <w:pPr>
        <w:pStyle w:val="6"/>
        <w:spacing w:before="9"/>
        <w:rPr>
          <w:b/>
          <w:sz w:val="18"/>
        </w:rPr>
      </w:pPr>
    </w:p>
    <w:p w14:paraId="2F289F13">
      <w:pPr>
        <w:spacing w:before="0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36241E2">
      <w:pPr>
        <w:pStyle w:val="6"/>
        <w:rPr>
          <w:sz w:val="22"/>
        </w:rPr>
      </w:pPr>
    </w:p>
    <w:p w14:paraId="6A847DCF">
      <w:pPr>
        <w:pStyle w:val="6"/>
        <w:spacing w:before="5"/>
        <w:rPr>
          <w:sz w:val="19"/>
        </w:rPr>
      </w:pPr>
    </w:p>
    <w:p w14:paraId="5984BA2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04B6D7BE">
      <w:pPr>
        <w:pStyle w:val="6"/>
        <w:rPr>
          <w:b/>
          <w:sz w:val="26"/>
        </w:rPr>
      </w:pPr>
    </w:p>
    <w:p w14:paraId="529F8617">
      <w:pPr>
        <w:pStyle w:val="6"/>
        <w:spacing w:before="3"/>
        <w:rPr>
          <w:b/>
          <w:sz w:val="26"/>
        </w:rPr>
      </w:pPr>
    </w:p>
    <w:p w14:paraId="63AD4420">
      <w:pPr>
        <w:pStyle w:val="9"/>
        <w:numPr>
          <w:ilvl w:val="1"/>
          <w:numId w:val="2"/>
        </w:numPr>
        <w:tabs>
          <w:tab w:val="left" w:pos="726"/>
        </w:tabs>
        <w:spacing w:before="1" w:after="0" w:line="240" w:lineRule="auto"/>
        <w:ind w:left="725" w:right="0" w:hanging="387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objeto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presente</w:t>
      </w:r>
      <w:r>
        <w:rPr>
          <w:spacing w:val="3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2"/>
          <w:sz w:val="20"/>
        </w:rPr>
        <w:t xml:space="preserve"> </w:t>
      </w:r>
      <w:r>
        <w:rPr>
          <w:sz w:val="20"/>
        </w:rPr>
        <w:t>é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(ATROPINA,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ERNESTO</w:t>
      </w:r>
    </w:p>
    <w:p w14:paraId="547BDC9B">
      <w:pPr>
        <w:pStyle w:val="6"/>
        <w:spacing w:before="40"/>
        <w:ind w:left="339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79F31BBB">
      <w:pPr>
        <w:pStyle w:val="9"/>
        <w:numPr>
          <w:ilvl w:val="1"/>
          <w:numId w:val="2"/>
        </w:numPr>
        <w:tabs>
          <w:tab w:val="left" w:pos="679"/>
        </w:tabs>
        <w:spacing w:before="40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6195463D">
      <w:pPr>
        <w:pStyle w:val="6"/>
        <w:spacing w:before="10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23B71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5566346D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01389B77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3FD78A99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75B5D170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54BB775C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64DAB50D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3E8F9BBD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21BC002D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05559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5DCC0E2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437E56C9">
            <w:pPr>
              <w:pStyle w:val="10"/>
              <w:rPr>
                <w:sz w:val="17"/>
              </w:rPr>
            </w:pPr>
          </w:p>
          <w:p w14:paraId="5EE59036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ATROPINA,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VOLUME: </w:t>
            </w:r>
            <w:r>
              <w:rPr>
                <w:sz w:val="16"/>
              </w:rPr>
              <w:t>5ML,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28AF18F6">
            <w:pPr>
              <w:pStyle w:val="10"/>
              <w:rPr>
                <w:sz w:val="18"/>
              </w:rPr>
            </w:pPr>
          </w:p>
          <w:p w14:paraId="5A7429F5">
            <w:pPr>
              <w:pStyle w:val="10"/>
              <w:rPr>
                <w:sz w:val="18"/>
              </w:rPr>
            </w:pPr>
          </w:p>
          <w:p w14:paraId="18377B1C">
            <w:pPr>
              <w:pStyle w:val="10"/>
              <w:spacing w:before="2"/>
              <w:rPr>
                <w:sz w:val="16"/>
              </w:rPr>
            </w:pPr>
          </w:p>
          <w:p w14:paraId="305A080E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80454</w:t>
            </w:r>
          </w:p>
        </w:tc>
        <w:tc>
          <w:tcPr>
            <w:tcW w:w="1080" w:type="dxa"/>
          </w:tcPr>
          <w:p w14:paraId="116FA452">
            <w:pPr>
              <w:pStyle w:val="10"/>
              <w:rPr>
                <w:sz w:val="18"/>
              </w:rPr>
            </w:pPr>
          </w:p>
          <w:p w14:paraId="6FA53CDD">
            <w:pPr>
              <w:pStyle w:val="10"/>
              <w:rPr>
                <w:sz w:val="18"/>
              </w:rPr>
            </w:pPr>
          </w:p>
          <w:p w14:paraId="78CEA02C">
            <w:pPr>
              <w:pStyle w:val="10"/>
              <w:spacing w:before="2"/>
              <w:rPr>
                <w:sz w:val="16"/>
              </w:rPr>
            </w:pPr>
          </w:p>
          <w:p w14:paraId="5E033A15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E3E12C9">
            <w:pPr>
              <w:pStyle w:val="10"/>
              <w:rPr>
                <w:sz w:val="18"/>
              </w:rPr>
            </w:pPr>
          </w:p>
          <w:p w14:paraId="4DF354F8">
            <w:pPr>
              <w:pStyle w:val="10"/>
              <w:rPr>
                <w:sz w:val="18"/>
              </w:rPr>
            </w:pPr>
          </w:p>
          <w:p w14:paraId="6EC107DC">
            <w:pPr>
              <w:pStyle w:val="10"/>
              <w:spacing w:before="2"/>
              <w:rPr>
                <w:sz w:val="16"/>
              </w:rPr>
            </w:pPr>
          </w:p>
          <w:p w14:paraId="6931C1C9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215" w:type="dxa"/>
          </w:tcPr>
          <w:p w14:paraId="3B76EF66">
            <w:pPr>
              <w:pStyle w:val="10"/>
              <w:rPr>
                <w:sz w:val="18"/>
              </w:rPr>
            </w:pPr>
          </w:p>
          <w:p w14:paraId="126D4CD4">
            <w:pPr>
              <w:pStyle w:val="10"/>
              <w:rPr>
                <w:sz w:val="18"/>
              </w:rPr>
            </w:pPr>
          </w:p>
          <w:p w14:paraId="1E2827D3">
            <w:pPr>
              <w:pStyle w:val="10"/>
              <w:spacing w:before="2"/>
              <w:rPr>
                <w:sz w:val="16"/>
              </w:rPr>
            </w:pPr>
          </w:p>
          <w:p w14:paraId="6DFD67CC">
            <w:pPr>
              <w:pStyle w:val="10"/>
              <w:ind w:left="350"/>
              <w:rPr>
                <w:sz w:val="16"/>
              </w:rPr>
            </w:pPr>
            <w:r>
              <w:rPr>
                <w:sz w:val="16"/>
              </w:rPr>
              <w:t>11,1975</w:t>
            </w:r>
          </w:p>
        </w:tc>
        <w:tc>
          <w:tcPr>
            <w:tcW w:w="2805" w:type="dxa"/>
          </w:tcPr>
          <w:p w14:paraId="2CD45A2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8EE5CAB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FE2F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E0344CF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5060B66C">
            <w:pPr>
              <w:pStyle w:val="10"/>
              <w:tabs>
                <w:tab w:val="left" w:pos="1326"/>
                <w:tab w:val="left" w:pos="2347"/>
                <w:tab w:val="left" w:pos="351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TRYPAN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0,1%,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MG/ML,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1ML,</w:t>
            </w:r>
          </w:p>
          <w:p w14:paraId="0D0B83D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4F56DF78">
            <w:pPr>
              <w:pStyle w:val="10"/>
              <w:rPr>
                <w:sz w:val="18"/>
              </w:rPr>
            </w:pPr>
          </w:p>
          <w:p w14:paraId="7C702397">
            <w:pPr>
              <w:pStyle w:val="10"/>
              <w:rPr>
                <w:sz w:val="18"/>
              </w:rPr>
            </w:pPr>
          </w:p>
          <w:p w14:paraId="177CBFD4">
            <w:pPr>
              <w:pStyle w:val="10"/>
              <w:spacing w:before="2"/>
              <w:rPr>
                <w:sz w:val="16"/>
              </w:rPr>
            </w:pPr>
          </w:p>
          <w:p w14:paraId="2622909F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18607</w:t>
            </w:r>
          </w:p>
        </w:tc>
        <w:tc>
          <w:tcPr>
            <w:tcW w:w="1080" w:type="dxa"/>
          </w:tcPr>
          <w:p w14:paraId="50120A21">
            <w:pPr>
              <w:pStyle w:val="10"/>
              <w:rPr>
                <w:sz w:val="18"/>
              </w:rPr>
            </w:pPr>
          </w:p>
          <w:p w14:paraId="54DEB655">
            <w:pPr>
              <w:pStyle w:val="10"/>
              <w:rPr>
                <w:sz w:val="18"/>
              </w:rPr>
            </w:pPr>
          </w:p>
          <w:p w14:paraId="61BE94F0">
            <w:pPr>
              <w:pStyle w:val="10"/>
              <w:spacing w:before="2"/>
              <w:rPr>
                <w:sz w:val="16"/>
              </w:rPr>
            </w:pPr>
          </w:p>
          <w:p w14:paraId="0454DD78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7141A18">
            <w:pPr>
              <w:pStyle w:val="10"/>
              <w:rPr>
                <w:sz w:val="18"/>
              </w:rPr>
            </w:pPr>
          </w:p>
          <w:p w14:paraId="29029884">
            <w:pPr>
              <w:pStyle w:val="10"/>
              <w:rPr>
                <w:sz w:val="18"/>
              </w:rPr>
            </w:pPr>
          </w:p>
          <w:p w14:paraId="4B91F1D0">
            <w:pPr>
              <w:pStyle w:val="10"/>
              <w:spacing w:before="2"/>
              <w:rPr>
                <w:sz w:val="16"/>
              </w:rPr>
            </w:pPr>
          </w:p>
          <w:p w14:paraId="16DBF80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1215" w:type="dxa"/>
          </w:tcPr>
          <w:p w14:paraId="30B8DAA8">
            <w:pPr>
              <w:pStyle w:val="10"/>
              <w:rPr>
                <w:sz w:val="18"/>
              </w:rPr>
            </w:pPr>
          </w:p>
          <w:p w14:paraId="0D8457C5">
            <w:pPr>
              <w:pStyle w:val="10"/>
              <w:rPr>
                <w:sz w:val="18"/>
              </w:rPr>
            </w:pPr>
          </w:p>
          <w:p w14:paraId="322F81FB">
            <w:pPr>
              <w:pStyle w:val="10"/>
              <w:spacing w:before="2"/>
              <w:rPr>
                <w:sz w:val="16"/>
              </w:rPr>
            </w:pPr>
          </w:p>
          <w:p w14:paraId="49BEA653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26,4980</w:t>
            </w:r>
          </w:p>
        </w:tc>
        <w:tc>
          <w:tcPr>
            <w:tcW w:w="2805" w:type="dxa"/>
          </w:tcPr>
          <w:p w14:paraId="4AA2AEC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4EFA221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036FE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94ABEA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</w:tcPr>
          <w:p w14:paraId="046B6410">
            <w:pPr>
              <w:pStyle w:val="10"/>
              <w:rPr>
                <w:sz w:val="17"/>
              </w:rPr>
            </w:pPr>
          </w:p>
          <w:p w14:paraId="4B830D76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PRINCIPIO ATIVO: TARTARATO DE BRIMONIDINA,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 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 / DOSAGEM: 0,2, UNIDADE: 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15B21295">
            <w:pPr>
              <w:pStyle w:val="10"/>
              <w:rPr>
                <w:sz w:val="18"/>
              </w:rPr>
            </w:pPr>
          </w:p>
          <w:p w14:paraId="1D3BB714">
            <w:pPr>
              <w:pStyle w:val="10"/>
              <w:rPr>
                <w:sz w:val="18"/>
              </w:rPr>
            </w:pPr>
          </w:p>
          <w:p w14:paraId="57FFF028">
            <w:pPr>
              <w:pStyle w:val="10"/>
              <w:spacing w:before="2"/>
              <w:rPr>
                <w:sz w:val="16"/>
              </w:rPr>
            </w:pPr>
          </w:p>
          <w:p w14:paraId="2B9AE500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86074</w:t>
            </w:r>
          </w:p>
        </w:tc>
        <w:tc>
          <w:tcPr>
            <w:tcW w:w="1080" w:type="dxa"/>
          </w:tcPr>
          <w:p w14:paraId="61F8CC08">
            <w:pPr>
              <w:pStyle w:val="10"/>
              <w:rPr>
                <w:sz w:val="18"/>
              </w:rPr>
            </w:pPr>
          </w:p>
          <w:p w14:paraId="7FD3D4B6">
            <w:pPr>
              <w:pStyle w:val="10"/>
              <w:rPr>
                <w:sz w:val="18"/>
              </w:rPr>
            </w:pPr>
          </w:p>
          <w:p w14:paraId="5DE26D72">
            <w:pPr>
              <w:pStyle w:val="10"/>
              <w:spacing w:before="2"/>
              <w:rPr>
                <w:sz w:val="16"/>
              </w:rPr>
            </w:pPr>
          </w:p>
          <w:p w14:paraId="0C1954BE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8FD6939">
            <w:pPr>
              <w:pStyle w:val="10"/>
              <w:rPr>
                <w:sz w:val="18"/>
              </w:rPr>
            </w:pPr>
          </w:p>
          <w:p w14:paraId="208BEE28">
            <w:pPr>
              <w:pStyle w:val="10"/>
              <w:rPr>
                <w:sz w:val="18"/>
              </w:rPr>
            </w:pPr>
          </w:p>
          <w:p w14:paraId="2CAA71B6">
            <w:pPr>
              <w:pStyle w:val="10"/>
              <w:spacing w:before="2"/>
              <w:rPr>
                <w:sz w:val="16"/>
              </w:rPr>
            </w:pPr>
          </w:p>
          <w:p w14:paraId="7CFAC125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2.170</w:t>
            </w:r>
          </w:p>
        </w:tc>
        <w:tc>
          <w:tcPr>
            <w:tcW w:w="1215" w:type="dxa"/>
          </w:tcPr>
          <w:p w14:paraId="1F6537B4">
            <w:pPr>
              <w:pStyle w:val="10"/>
              <w:rPr>
                <w:sz w:val="18"/>
              </w:rPr>
            </w:pPr>
          </w:p>
          <w:p w14:paraId="5CE92B7D">
            <w:pPr>
              <w:pStyle w:val="10"/>
              <w:rPr>
                <w:sz w:val="18"/>
              </w:rPr>
            </w:pPr>
          </w:p>
          <w:p w14:paraId="2B7009DA">
            <w:pPr>
              <w:pStyle w:val="10"/>
              <w:spacing w:before="2"/>
              <w:rPr>
                <w:sz w:val="16"/>
              </w:rPr>
            </w:pPr>
          </w:p>
          <w:p w14:paraId="2CAD3865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6,8730</w:t>
            </w:r>
          </w:p>
        </w:tc>
        <w:tc>
          <w:tcPr>
            <w:tcW w:w="2805" w:type="dxa"/>
          </w:tcPr>
          <w:p w14:paraId="3F679FB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94C18D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37A8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0" w:type="dxa"/>
            <w:tcBorders>
              <w:bottom w:val="nil"/>
            </w:tcBorders>
          </w:tcPr>
          <w:p w14:paraId="6DB6683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  <w:tcBorders>
              <w:bottom w:val="nil"/>
            </w:tcBorders>
          </w:tcPr>
          <w:p w14:paraId="3940A20F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BRINZOLAMIDA,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1%,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</w:p>
        </w:tc>
        <w:tc>
          <w:tcPr>
            <w:tcW w:w="795" w:type="dxa"/>
            <w:tcBorders>
              <w:bottom w:val="nil"/>
            </w:tcBorders>
          </w:tcPr>
          <w:p w14:paraId="7F159492">
            <w:pPr>
              <w:pStyle w:val="10"/>
              <w:spacing w:before="6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57352</w:t>
            </w:r>
          </w:p>
        </w:tc>
        <w:tc>
          <w:tcPr>
            <w:tcW w:w="1080" w:type="dxa"/>
            <w:tcBorders>
              <w:bottom w:val="nil"/>
            </w:tcBorders>
          </w:tcPr>
          <w:p w14:paraId="3D2309D6">
            <w:pPr>
              <w:pStyle w:val="10"/>
              <w:spacing w:before="6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  <w:tcBorders>
              <w:bottom w:val="nil"/>
            </w:tcBorders>
          </w:tcPr>
          <w:p w14:paraId="14DB3B1A">
            <w:pPr>
              <w:pStyle w:val="10"/>
              <w:spacing w:before="6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215" w:type="dxa"/>
            <w:tcBorders>
              <w:bottom w:val="nil"/>
            </w:tcBorders>
          </w:tcPr>
          <w:p w14:paraId="16979A6B">
            <w:pPr>
              <w:pStyle w:val="10"/>
              <w:spacing w:before="60"/>
              <w:ind w:left="347"/>
              <w:rPr>
                <w:sz w:val="16"/>
              </w:rPr>
            </w:pPr>
            <w:r>
              <w:rPr>
                <w:sz w:val="16"/>
              </w:rPr>
              <w:t>81,0933</w:t>
            </w:r>
          </w:p>
        </w:tc>
        <w:tc>
          <w:tcPr>
            <w:tcW w:w="2805" w:type="dxa"/>
            <w:tcBorders>
              <w:bottom w:val="nil"/>
            </w:tcBorders>
          </w:tcPr>
          <w:p w14:paraId="4BBE2302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</w:tr>
    </w:tbl>
    <w:p w14:paraId="7AB4F4A1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7E794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303CB220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5F1DB4C1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5ML,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CONTA</w:t>
            </w:r>
          </w:p>
          <w:p w14:paraId="5C1CE9F5">
            <w:pPr>
              <w:pStyle w:val="10"/>
              <w:spacing w:before="86"/>
              <w:ind w:left="112"/>
              <w:rPr>
                <w:sz w:val="16"/>
              </w:rPr>
            </w:pPr>
            <w:r>
              <w:rPr>
                <w:sz w:val="16"/>
              </w:rPr>
              <w:t>GOTAS</w:t>
            </w:r>
          </w:p>
        </w:tc>
        <w:tc>
          <w:tcPr>
            <w:tcW w:w="795" w:type="dxa"/>
            <w:tcBorders>
              <w:top w:val="nil"/>
            </w:tcBorders>
          </w:tcPr>
          <w:p w14:paraId="448E451B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2B3BA2D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52761ED4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750F9F8C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10DBDBC8">
            <w:pPr>
              <w:pStyle w:val="10"/>
              <w:spacing w:before="60"/>
              <w:ind w:left="7"/>
              <w:rPr>
                <w:sz w:val="16"/>
              </w:rPr>
            </w:pPr>
            <w:r>
              <w:rPr>
                <w:sz w:val="16"/>
              </w:rPr>
              <w:t>Setembro,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D3B00A">
            <w:pPr>
              <w:pStyle w:val="10"/>
              <w:spacing w:before="86"/>
              <w:ind w:left="7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D3F1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73A7AE0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2F41279A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CARBACOL,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  <w:p w14:paraId="48C52DFF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010C4EAE">
            <w:pPr>
              <w:pStyle w:val="10"/>
              <w:rPr>
                <w:sz w:val="18"/>
              </w:rPr>
            </w:pPr>
          </w:p>
          <w:p w14:paraId="16A51E88">
            <w:pPr>
              <w:pStyle w:val="10"/>
              <w:rPr>
                <w:sz w:val="18"/>
              </w:rPr>
            </w:pPr>
          </w:p>
          <w:p w14:paraId="5BEEB206">
            <w:pPr>
              <w:pStyle w:val="10"/>
              <w:spacing w:before="2"/>
              <w:rPr>
                <w:sz w:val="16"/>
              </w:rPr>
            </w:pPr>
          </w:p>
          <w:p w14:paraId="6287859C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115343</w:t>
            </w:r>
          </w:p>
        </w:tc>
        <w:tc>
          <w:tcPr>
            <w:tcW w:w="1080" w:type="dxa"/>
          </w:tcPr>
          <w:p w14:paraId="5912A4A8">
            <w:pPr>
              <w:pStyle w:val="10"/>
              <w:rPr>
                <w:sz w:val="18"/>
              </w:rPr>
            </w:pPr>
          </w:p>
          <w:p w14:paraId="15CA9B77">
            <w:pPr>
              <w:pStyle w:val="10"/>
              <w:rPr>
                <w:sz w:val="18"/>
              </w:rPr>
            </w:pPr>
          </w:p>
          <w:p w14:paraId="27CD4C67">
            <w:pPr>
              <w:pStyle w:val="10"/>
              <w:spacing w:before="2"/>
              <w:rPr>
                <w:sz w:val="16"/>
              </w:rPr>
            </w:pPr>
          </w:p>
          <w:p w14:paraId="0C84389A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22412B16">
            <w:pPr>
              <w:pStyle w:val="10"/>
              <w:rPr>
                <w:sz w:val="18"/>
              </w:rPr>
            </w:pPr>
          </w:p>
          <w:p w14:paraId="5A13C46E">
            <w:pPr>
              <w:pStyle w:val="10"/>
              <w:rPr>
                <w:sz w:val="18"/>
              </w:rPr>
            </w:pPr>
          </w:p>
          <w:p w14:paraId="4AF56D28">
            <w:pPr>
              <w:pStyle w:val="10"/>
              <w:spacing w:before="2"/>
              <w:rPr>
                <w:sz w:val="16"/>
              </w:rPr>
            </w:pPr>
          </w:p>
          <w:p w14:paraId="3D2B53B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215" w:type="dxa"/>
          </w:tcPr>
          <w:p w14:paraId="084FB9E1">
            <w:pPr>
              <w:pStyle w:val="10"/>
              <w:rPr>
                <w:sz w:val="18"/>
              </w:rPr>
            </w:pPr>
          </w:p>
          <w:p w14:paraId="2B33519D">
            <w:pPr>
              <w:pStyle w:val="10"/>
              <w:rPr>
                <w:sz w:val="18"/>
              </w:rPr>
            </w:pPr>
          </w:p>
          <w:p w14:paraId="3F5F7280">
            <w:pPr>
              <w:pStyle w:val="10"/>
              <w:spacing w:before="2"/>
              <w:rPr>
                <w:sz w:val="16"/>
              </w:rPr>
            </w:pPr>
          </w:p>
          <w:p w14:paraId="2C29ED8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36,5288</w:t>
            </w:r>
          </w:p>
        </w:tc>
        <w:tc>
          <w:tcPr>
            <w:tcW w:w="2805" w:type="dxa"/>
          </w:tcPr>
          <w:p w14:paraId="26530018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00E52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0A8B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4DEA01E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5C69D7E0">
            <w:pPr>
              <w:pStyle w:val="10"/>
              <w:rPr>
                <w:sz w:val="17"/>
              </w:rPr>
            </w:pPr>
          </w:p>
          <w:p w14:paraId="1E828EF3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DEXAMETASONA,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 / DOSAGEM: 0,1, UNIDADE: 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7D1FC01E">
            <w:pPr>
              <w:pStyle w:val="10"/>
              <w:rPr>
                <w:sz w:val="18"/>
              </w:rPr>
            </w:pPr>
          </w:p>
          <w:p w14:paraId="21C5E9AE">
            <w:pPr>
              <w:pStyle w:val="10"/>
              <w:rPr>
                <w:sz w:val="18"/>
              </w:rPr>
            </w:pPr>
          </w:p>
          <w:p w14:paraId="533BBFDF">
            <w:pPr>
              <w:pStyle w:val="10"/>
              <w:spacing w:before="2"/>
              <w:rPr>
                <w:sz w:val="16"/>
              </w:rPr>
            </w:pPr>
          </w:p>
          <w:p w14:paraId="7709957D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58290</w:t>
            </w:r>
          </w:p>
        </w:tc>
        <w:tc>
          <w:tcPr>
            <w:tcW w:w="1080" w:type="dxa"/>
          </w:tcPr>
          <w:p w14:paraId="73D1B9F1">
            <w:pPr>
              <w:pStyle w:val="10"/>
              <w:rPr>
                <w:sz w:val="18"/>
              </w:rPr>
            </w:pPr>
          </w:p>
          <w:p w14:paraId="73DD865D">
            <w:pPr>
              <w:pStyle w:val="10"/>
              <w:rPr>
                <w:sz w:val="18"/>
              </w:rPr>
            </w:pPr>
          </w:p>
          <w:p w14:paraId="46EF56E8">
            <w:pPr>
              <w:pStyle w:val="10"/>
              <w:spacing w:before="2"/>
              <w:rPr>
                <w:sz w:val="16"/>
              </w:rPr>
            </w:pPr>
          </w:p>
          <w:p w14:paraId="3EE68D3C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CAA4DCD">
            <w:pPr>
              <w:pStyle w:val="10"/>
              <w:rPr>
                <w:sz w:val="18"/>
              </w:rPr>
            </w:pPr>
          </w:p>
          <w:p w14:paraId="213B3056">
            <w:pPr>
              <w:pStyle w:val="10"/>
              <w:rPr>
                <w:sz w:val="18"/>
              </w:rPr>
            </w:pPr>
          </w:p>
          <w:p w14:paraId="72226C46">
            <w:pPr>
              <w:pStyle w:val="10"/>
              <w:spacing w:before="2"/>
              <w:rPr>
                <w:sz w:val="16"/>
              </w:rPr>
            </w:pPr>
          </w:p>
          <w:p w14:paraId="4FC5D5DE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215" w:type="dxa"/>
          </w:tcPr>
          <w:p w14:paraId="388BC8F2">
            <w:pPr>
              <w:pStyle w:val="10"/>
              <w:rPr>
                <w:sz w:val="18"/>
              </w:rPr>
            </w:pPr>
          </w:p>
          <w:p w14:paraId="3B4F37FF">
            <w:pPr>
              <w:pStyle w:val="10"/>
              <w:rPr>
                <w:sz w:val="18"/>
              </w:rPr>
            </w:pPr>
          </w:p>
          <w:p w14:paraId="54619981">
            <w:pPr>
              <w:pStyle w:val="10"/>
              <w:spacing w:before="2"/>
              <w:rPr>
                <w:sz w:val="16"/>
              </w:rPr>
            </w:pPr>
          </w:p>
          <w:p w14:paraId="17658597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7,7375</w:t>
            </w:r>
          </w:p>
        </w:tc>
        <w:tc>
          <w:tcPr>
            <w:tcW w:w="2805" w:type="dxa"/>
          </w:tcPr>
          <w:p w14:paraId="47CFA9B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07029E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5644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DD457DB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306ADE37">
            <w:pPr>
              <w:pStyle w:val="10"/>
              <w:rPr>
                <w:sz w:val="17"/>
              </w:rPr>
            </w:pPr>
          </w:p>
          <w:p w14:paraId="30D106FC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 HIPROMELOSE+DEXTRANO 70,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 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0,1,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</w:p>
          <w:p w14:paraId="1936810A">
            <w:pPr>
              <w:pStyle w:val="10"/>
              <w:spacing w:line="183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%,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APRESENTACAO:</w:t>
            </w:r>
            <w:r>
              <w:rPr>
                <w:sz w:val="16"/>
              </w:rPr>
              <w:t xml:space="preserve"> FRASCO</w:t>
            </w:r>
          </w:p>
        </w:tc>
        <w:tc>
          <w:tcPr>
            <w:tcW w:w="795" w:type="dxa"/>
          </w:tcPr>
          <w:p w14:paraId="3002C7B4">
            <w:pPr>
              <w:pStyle w:val="10"/>
              <w:rPr>
                <w:sz w:val="18"/>
              </w:rPr>
            </w:pPr>
          </w:p>
          <w:p w14:paraId="74C9A7BE">
            <w:pPr>
              <w:pStyle w:val="10"/>
              <w:rPr>
                <w:sz w:val="18"/>
              </w:rPr>
            </w:pPr>
          </w:p>
          <w:p w14:paraId="16659880">
            <w:pPr>
              <w:pStyle w:val="10"/>
              <w:spacing w:before="2"/>
              <w:rPr>
                <w:sz w:val="16"/>
              </w:rPr>
            </w:pPr>
          </w:p>
          <w:p w14:paraId="15902FF5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58262</w:t>
            </w:r>
          </w:p>
        </w:tc>
        <w:tc>
          <w:tcPr>
            <w:tcW w:w="1080" w:type="dxa"/>
          </w:tcPr>
          <w:p w14:paraId="10672604">
            <w:pPr>
              <w:pStyle w:val="10"/>
              <w:rPr>
                <w:sz w:val="18"/>
              </w:rPr>
            </w:pPr>
          </w:p>
          <w:p w14:paraId="5E5810D4">
            <w:pPr>
              <w:pStyle w:val="10"/>
              <w:rPr>
                <w:sz w:val="18"/>
              </w:rPr>
            </w:pPr>
          </w:p>
          <w:p w14:paraId="5AD3C87E">
            <w:pPr>
              <w:pStyle w:val="10"/>
              <w:spacing w:before="2"/>
              <w:rPr>
                <w:sz w:val="16"/>
              </w:rPr>
            </w:pPr>
          </w:p>
          <w:p w14:paraId="23C57D1B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2E3F988">
            <w:pPr>
              <w:pStyle w:val="10"/>
              <w:rPr>
                <w:sz w:val="18"/>
              </w:rPr>
            </w:pPr>
          </w:p>
          <w:p w14:paraId="67E7F35A">
            <w:pPr>
              <w:pStyle w:val="10"/>
              <w:rPr>
                <w:sz w:val="18"/>
              </w:rPr>
            </w:pPr>
          </w:p>
          <w:p w14:paraId="06045B2E">
            <w:pPr>
              <w:pStyle w:val="10"/>
              <w:spacing w:before="2"/>
              <w:rPr>
                <w:sz w:val="16"/>
              </w:rPr>
            </w:pPr>
          </w:p>
          <w:p w14:paraId="56816C79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215" w:type="dxa"/>
          </w:tcPr>
          <w:p w14:paraId="361C25BE">
            <w:pPr>
              <w:pStyle w:val="10"/>
              <w:rPr>
                <w:sz w:val="18"/>
              </w:rPr>
            </w:pPr>
          </w:p>
          <w:p w14:paraId="39A0940D">
            <w:pPr>
              <w:pStyle w:val="10"/>
              <w:rPr>
                <w:sz w:val="18"/>
              </w:rPr>
            </w:pPr>
          </w:p>
          <w:p w14:paraId="6AD3B36D">
            <w:pPr>
              <w:pStyle w:val="10"/>
              <w:spacing w:before="2"/>
              <w:rPr>
                <w:sz w:val="16"/>
              </w:rPr>
            </w:pPr>
          </w:p>
          <w:p w14:paraId="54C0226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17,3325</w:t>
            </w:r>
          </w:p>
        </w:tc>
        <w:tc>
          <w:tcPr>
            <w:tcW w:w="2805" w:type="dxa"/>
          </w:tcPr>
          <w:p w14:paraId="05871B2E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0790A1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47AE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33E0A4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791D2633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FLUORESCEINA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VOLUME: 3ML,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APRESENTACAO: FRASCO</w:t>
            </w:r>
          </w:p>
          <w:p w14:paraId="4A23A878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CONTA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GOTAS</w:t>
            </w:r>
          </w:p>
        </w:tc>
        <w:tc>
          <w:tcPr>
            <w:tcW w:w="795" w:type="dxa"/>
          </w:tcPr>
          <w:p w14:paraId="743E4C67">
            <w:pPr>
              <w:pStyle w:val="10"/>
              <w:rPr>
                <w:sz w:val="18"/>
              </w:rPr>
            </w:pPr>
          </w:p>
          <w:p w14:paraId="0AA71091">
            <w:pPr>
              <w:pStyle w:val="10"/>
              <w:rPr>
                <w:sz w:val="18"/>
              </w:rPr>
            </w:pPr>
          </w:p>
          <w:p w14:paraId="0F692716">
            <w:pPr>
              <w:pStyle w:val="10"/>
              <w:spacing w:before="2"/>
              <w:rPr>
                <w:sz w:val="16"/>
              </w:rPr>
            </w:pPr>
          </w:p>
          <w:p w14:paraId="1EB7027A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17732</w:t>
            </w:r>
          </w:p>
        </w:tc>
        <w:tc>
          <w:tcPr>
            <w:tcW w:w="1080" w:type="dxa"/>
          </w:tcPr>
          <w:p w14:paraId="2BA69771">
            <w:pPr>
              <w:pStyle w:val="10"/>
              <w:rPr>
                <w:sz w:val="18"/>
              </w:rPr>
            </w:pPr>
          </w:p>
          <w:p w14:paraId="74DC0D35">
            <w:pPr>
              <w:pStyle w:val="10"/>
              <w:rPr>
                <w:sz w:val="18"/>
              </w:rPr>
            </w:pPr>
          </w:p>
          <w:p w14:paraId="0AD12629">
            <w:pPr>
              <w:pStyle w:val="10"/>
              <w:spacing w:before="2"/>
              <w:rPr>
                <w:sz w:val="16"/>
              </w:rPr>
            </w:pPr>
          </w:p>
          <w:p w14:paraId="5671E8E9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5281433A">
            <w:pPr>
              <w:pStyle w:val="10"/>
              <w:rPr>
                <w:sz w:val="18"/>
              </w:rPr>
            </w:pPr>
          </w:p>
          <w:p w14:paraId="4FFC4733">
            <w:pPr>
              <w:pStyle w:val="10"/>
              <w:rPr>
                <w:sz w:val="18"/>
              </w:rPr>
            </w:pPr>
          </w:p>
          <w:p w14:paraId="54D4538E">
            <w:pPr>
              <w:pStyle w:val="10"/>
              <w:spacing w:before="2"/>
              <w:rPr>
                <w:sz w:val="16"/>
              </w:rPr>
            </w:pPr>
          </w:p>
          <w:p w14:paraId="527EE685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1215" w:type="dxa"/>
          </w:tcPr>
          <w:p w14:paraId="46A807BA">
            <w:pPr>
              <w:pStyle w:val="10"/>
              <w:rPr>
                <w:sz w:val="18"/>
              </w:rPr>
            </w:pPr>
          </w:p>
          <w:p w14:paraId="6CA58520">
            <w:pPr>
              <w:pStyle w:val="10"/>
              <w:rPr>
                <w:sz w:val="18"/>
              </w:rPr>
            </w:pPr>
          </w:p>
          <w:p w14:paraId="0CCE486F">
            <w:pPr>
              <w:pStyle w:val="10"/>
              <w:spacing w:before="2"/>
              <w:rPr>
                <w:sz w:val="16"/>
              </w:rPr>
            </w:pPr>
          </w:p>
          <w:p w14:paraId="1ACF1FF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25,0000</w:t>
            </w:r>
          </w:p>
        </w:tc>
        <w:tc>
          <w:tcPr>
            <w:tcW w:w="2805" w:type="dxa"/>
          </w:tcPr>
          <w:p w14:paraId="484516F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6C97A3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827A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52F5D1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90" w:type="dxa"/>
          </w:tcPr>
          <w:p w14:paraId="5D00BE93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 INDOCIANINA VERDE, 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OFTÁLMICA,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 / DOSAGEM: 25, UNIDADE: MG,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DILUENTE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</w:p>
          <w:p w14:paraId="7EE83D1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z w:val="16"/>
              </w:rPr>
              <w:t>APRESENTACAO: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1A23E973">
            <w:pPr>
              <w:pStyle w:val="10"/>
              <w:rPr>
                <w:sz w:val="18"/>
              </w:rPr>
            </w:pPr>
          </w:p>
          <w:p w14:paraId="008E97A4">
            <w:pPr>
              <w:pStyle w:val="10"/>
              <w:rPr>
                <w:sz w:val="18"/>
              </w:rPr>
            </w:pPr>
          </w:p>
          <w:p w14:paraId="5B4A18F2">
            <w:pPr>
              <w:pStyle w:val="10"/>
              <w:spacing w:before="2"/>
              <w:rPr>
                <w:sz w:val="16"/>
              </w:rPr>
            </w:pPr>
          </w:p>
          <w:p w14:paraId="29D0276F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159678</w:t>
            </w:r>
          </w:p>
        </w:tc>
        <w:tc>
          <w:tcPr>
            <w:tcW w:w="1080" w:type="dxa"/>
          </w:tcPr>
          <w:p w14:paraId="3DC40284">
            <w:pPr>
              <w:pStyle w:val="10"/>
              <w:rPr>
                <w:sz w:val="18"/>
              </w:rPr>
            </w:pPr>
          </w:p>
          <w:p w14:paraId="0938E72C">
            <w:pPr>
              <w:pStyle w:val="10"/>
              <w:rPr>
                <w:sz w:val="18"/>
              </w:rPr>
            </w:pPr>
          </w:p>
          <w:p w14:paraId="4BE7BA8A">
            <w:pPr>
              <w:pStyle w:val="10"/>
              <w:spacing w:before="2"/>
              <w:rPr>
                <w:sz w:val="16"/>
              </w:rPr>
            </w:pPr>
          </w:p>
          <w:p w14:paraId="15B293EA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3EBBA0C0">
            <w:pPr>
              <w:pStyle w:val="10"/>
              <w:rPr>
                <w:sz w:val="18"/>
              </w:rPr>
            </w:pPr>
          </w:p>
          <w:p w14:paraId="23A6C09C">
            <w:pPr>
              <w:pStyle w:val="10"/>
              <w:rPr>
                <w:sz w:val="18"/>
              </w:rPr>
            </w:pPr>
          </w:p>
          <w:p w14:paraId="6F72A8D0">
            <w:pPr>
              <w:pStyle w:val="10"/>
              <w:spacing w:before="2"/>
              <w:rPr>
                <w:sz w:val="16"/>
              </w:rPr>
            </w:pPr>
          </w:p>
          <w:p w14:paraId="3F059C2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5" w:type="dxa"/>
          </w:tcPr>
          <w:p w14:paraId="33DDA68F">
            <w:pPr>
              <w:pStyle w:val="10"/>
              <w:rPr>
                <w:sz w:val="18"/>
              </w:rPr>
            </w:pPr>
          </w:p>
          <w:p w14:paraId="3D1775DA">
            <w:pPr>
              <w:pStyle w:val="10"/>
              <w:rPr>
                <w:sz w:val="18"/>
              </w:rPr>
            </w:pPr>
          </w:p>
          <w:p w14:paraId="273D0B5C">
            <w:pPr>
              <w:pStyle w:val="10"/>
              <w:spacing w:before="2"/>
              <w:rPr>
                <w:sz w:val="16"/>
              </w:rPr>
            </w:pPr>
          </w:p>
          <w:p w14:paraId="16BFFA0D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455,3500</w:t>
            </w:r>
          </w:p>
        </w:tc>
        <w:tc>
          <w:tcPr>
            <w:tcW w:w="2805" w:type="dxa"/>
          </w:tcPr>
          <w:p w14:paraId="1704C52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E0188A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6EFF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3D72FFB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90" w:type="dxa"/>
          </w:tcPr>
          <w:p w14:paraId="044A5E93">
            <w:pPr>
              <w:pStyle w:val="10"/>
              <w:rPr>
                <w:sz w:val="17"/>
              </w:rPr>
            </w:pPr>
          </w:p>
          <w:p w14:paraId="0E682D09">
            <w:pPr>
              <w:pStyle w:val="10"/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TIMOLOL,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MG/ML,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VOLUME: </w:t>
            </w:r>
            <w:r>
              <w:rPr>
                <w:sz w:val="16"/>
              </w:rPr>
              <w:t>5ML,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</w:p>
        </w:tc>
        <w:tc>
          <w:tcPr>
            <w:tcW w:w="795" w:type="dxa"/>
          </w:tcPr>
          <w:p w14:paraId="6F1641B9">
            <w:pPr>
              <w:pStyle w:val="10"/>
              <w:rPr>
                <w:sz w:val="18"/>
              </w:rPr>
            </w:pPr>
          </w:p>
          <w:p w14:paraId="1D4F0AF7">
            <w:pPr>
              <w:pStyle w:val="10"/>
              <w:rPr>
                <w:sz w:val="18"/>
              </w:rPr>
            </w:pPr>
          </w:p>
          <w:p w14:paraId="7401B5AA">
            <w:pPr>
              <w:pStyle w:val="10"/>
              <w:spacing w:before="2"/>
              <w:rPr>
                <w:sz w:val="16"/>
              </w:rPr>
            </w:pPr>
          </w:p>
          <w:p w14:paraId="636DE1A2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54203</w:t>
            </w:r>
          </w:p>
        </w:tc>
        <w:tc>
          <w:tcPr>
            <w:tcW w:w="1080" w:type="dxa"/>
          </w:tcPr>
          <w:p w14:paraId="1B3B97D1">
            <w:pPr>
              <w:pStyle w:val="10"/>
              <w:rPr>
                <w:sz w:val="18"/>
              </w:rPr>
            </w:pPr>
          </w:p>
          <w:p w14:paraId="1D95E8F8">
            <w:pPr>
              <w:pStyle w:val="10"/>
              <w:rPr>
                <w:sz w:val="18"/>
              </w:rPr>
            </w:pPr>
          </w:p>
          <w:p w14:paraId="3E4BC713">
            <w:pPr>
              <w:pStyle w:val="10"/>
              <w:spacing w:before="2"/>
              <w:rPr>
                <w:sz w:val="16"/>
              </w:rPr>
            </w:pPr>
          </w:p>
          <w:p w14:paraId="79D4A05B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68F6B6F4">
            <w:pPr>
              <w:pStyle w:val="10"/>
              <w:rPr>
                <w:sz w:val="18"/>
              </w:rPr>
            </w:pPr>
          </w:p>
          <w:p w14:paraId="26D26F30">
            <w:pPr>
              <w:pStyle w:val="10"/>
              <w:rPr>
                <w:sz w:val="18"/>
              </w:rPr>
            </w:pPr>
          </w:p>
          <w:p w14:paraId="79FDDA93">
            <w:pPr>
              <w:pStyle w:val="10"/>
              <w:spacing w:before="2"/>
              <w:rPr>
                <w:sz w:val="16"/>
              </w:rPr>
            </w:pPr>
          </w:p>
          <w:p w14:paraId="37A29357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3.730</w:t>
            </w:r>
          </w:p>
        </w:tc>
        <w:tc>
          <w:tcPr>
            <w:tcW w:w="1215" w:type="dxa"/>
          </w:tcPr>
          <w:p w14:paraId="7D783BEB">
            <w:pPr>
              <w:pStyle w:val="10"/>
              <w:rPr>
                <w:sz w:val="18"/>
              </w:rPr>
            </w:pPr>
          </w:p>
          <w:p w14:paraId="15F30A78">
            <w:pPr>
              <w:pStyle w:val="10"/>
              <w:rPr>
                <w:sz w:val="18"/>
              </w:rPr>
            </w:pPr>
          </w:p>
          <w:p w14:paraId="5F8C1873">
            <w:pPr>
              <w:pStyle w:val="10"/>
              <w:spacing w:before="2"/>
              <w:rPr>
                <w:sz w:val="16"/>
              </w:rPr>
            </w:pPr>
          </w:p>
          <w:p w14:paraId="1BA5100A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3,7264</w:t>
            </w:r>
          </w:p>
        </w:tc>
        <w:tc>
          <w:tcPr>
            <w:tcW w:w="2805" w:type="dxa"/>
          </w:tcPr>
          <w:p w14:paraId="48656C83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03A26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5111D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20" w:type="dxa"/>
          </w:tcPr>
          <w:p w14:paraId="58F360A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990" w:type="dxa"/>
          </w:tcPr>
          <w:p w14:paraId="1DCABA56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SILICONE,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VISCOSIDADE, UNIDADE: CPS, VOLUME: 8 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PREENCHIDA,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ACESSORIO: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N/A,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FORNECIMENTO:</w:t>
            </w:r>
          </w:p>
          <w:p w14:paraId="0E2110A7">
            <w:pPr>
              <w:pStyle w:val="10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795" w:type="dxa"/>
          </w:tcPr>
          <w:p w14:paraId="65124C9D">
            <w:pPr>
              <w:pStyle w:val="10"/>
              <w:rPr>
                <w:sz w:val="18"/>
              </w:rPr>
            </w:pPr>
          </w:p>
          <w:p w14:paraId="02DABE13">
            <w:pPr>
              <w:pStyle w:val="10"/>
              <w:rPr>
                <w:sz w:val="18"/>
              </w:rPr>
            </w:pPr>
          </w:p>
          <w:p w14:paraId="4451CBB7">
            <w:pPr>
              <w:pStyle w:val="10"/>
              <w:rPr>
                <w:sz w:val="18"/>
              </w:rPr>
            </w:pPr>
          </w:p>
          <w:p w14:paraId="5BB8BCDA">
            <w:pPr>
              <w:pStyle w:val="10"/>
              <w:spacing w:before="8"/>
              <w:rPr>
                <w:sz w:val="21"/>
              </w:rPr>
            </w:pPr>
          </w:p>
          <w:p w14:paraId="12E70CF1">
            <w:pPr>
              <w:pStyle w:val="10"/>
              <w:ind w:left="137" w:right="123"/>
              <w:jc w:val="center"/>
              <w:rPr>
                <w:sz w:val="16"/>
              </w:rPr>
            </w:pPr>
            <w:r>
              <w:rPr>
                <w:sz w:val="16"/>
              </w:rPr>
              <w:t>173294</w:t>
            </w:r>
          </w:p>
        </w:tc>
        <w:tc>
          <w:tcPr>
            <w:tcW w:w="1080" w:type="dxa"/>
          </w:tcPr>
          <w:p w14:paraId="5507AA80">
            <w:pPr>
              <w:pStyle w:val="10"/>
              <w:rPr>
                <w:sz w:val="18"/>
              </w:rPr>
            </w:pPr>
          </w:p>
          <w:p w14:paraId="1F0F56EF">
            <w:pPr>
              <w:pStyle w:val="10"/>
              <w:rPr>
                <w:sz w:val="18"/>
              </w:rPr>
            </w:pPr>
          </w:p>
          <w:p w14:paraId="3F30FC40">
            <w:pPr>
              <w:pStyle w:val="10"/>
              <w:rPr>
                <w:sz w:val="18"/>
              </w:rPr>
            </w:pPr>
          </w:p>
          <w:p w14:paraId="13E61330">
            <w:pPr>
              <w:pStyle w:val="10"/>
              <w:spacing w:before="8"/>
              <w:rPr>
                <w:sz w:val="21"/>
              </w:rPr>
            </w:pPr>
          </w:p>
          <w:p w14:paraId="00763C5A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3A67A00">
            <w:pPr>
              <w:pStyle w:val="10"/>
              <w:rPr>
                <w:sz w:val="18"/>
              </w:rPr>
            </w:pPr>
          </w:p>
          <w:p w14:paraId="7E4C4A84">
            <w:pPr>
              <w:pStyle w:val="10"/>
              <w:rPr>
                <w:sz w:val="18"/>
              </w:rPr>
            </w:pPr>
          </w:p>
          <w:p w14:paraId="19F4424F">
            <w:pPr>
              <w:pStyle w:val="10"/>
              <w:rPr>
                <w:sz w:val="18"/>
              </w:rPr>
            </w:pPr>
          </w:p>
          <w:p w14:paraId="4337F8E3">
            <w:pPr>
              <w:pStyle w:val="10"/>
              <w:spacing w:before="8"/>
              <w:rPr>
                <w:sz w:val="21"/>
              </w:rPr>
            </w:pPr>
          </w:p>
          <w:p w14:paraId="729404C2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215" w:type="dxa"/>
          </w:tcPr>
          <w:p w14:paraId="19BD029E">
            <w:pPr>
              <w:pStyle w:val="10"/>
              <w:rPr>
                <w:sz w:val="18"/>
              </w:rPr>
            </w:pPr>
          </w:p>
          <w:p w14:paraId="128457C6">
            <w:pPr>
              <w:pStyle w:val="10"/>
              <w:rPr>
                <w:sz w:val="18"/>
              </w:rPr>
            </w:pPr>
          </w:p>
          <w:p w14:paraId="6169B6BE">
            <w:pPr>
              <w:pStyle w:val="10"/>
              <w:rPr>
                <w:sz w:val="18"/>
              </w:rPr>
            </w:pPr>
          </w:p>
          <w:p w14:paraId="65784CEF">
            <w:pPr>
              <w:pStyle w:val="10"/>
              <w:spacing w:before="8"/>
              <w:rPr>
                <w:sz w:val="21"/>
              </w:rPr>
            </w:pPr>
          </w:p>
          <w:p w14:paraId="5BD7E106">
            <w:pPr>
              <w:pStyle w:val="10"/>
              <w:ind w:left="287" w:right="273"/>
              <w:jc w:val="center"/>
              <w:rPr>
                <w:sz w:val="16"/>
              </w:rPr>
            </w:pPr>
            <w:r>
              <w:rPr>
                <w:sz w:val="16"/>
              </w:rPr>
              <w:t>379,4867</w:t>
            </w:r>
          </w:p>
        </w:tc>
        <w:tc>
          <w:tcPr>
            <w:tcW w:w="2805" w:type="dxa"/>
          </w:tcPr>
          <w:p w14:paraId="1EBDCFBA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461317FE">
      <w:pPr>
        <w:pStyle w:val="6"/>
      </w:pPr>
    </w:p>
    <w:p w14:paraId="324BC1FB">
      <w:pPr>
        <w:pStyle w:val="6"/>
        <w:spacing w:before="3"/>
        <w:rPr>
          <w:sz w:val="23"/>
        </w:rPr>
      </w:pPr>
    </w:p>
    <w:p w14:paraId="79964E49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287B57E9">
      <w:pPr>
        <w:pStyle w:val="6"/>
        <w:rPr>
          <w:b/>
          <w:sz w:val="26"/>
        </w:rPr>
      </w:pPr>
    </w:p>
    <w:p w14:paraId="09C1B298">
      <w:pPr>
        <w:pStyle w:val="6"/>
        <w:spacing w:before="3"/>
        <w:rPr>
          <w:b/>
          <w:sz w:val="26"/>
        </w:rPr>
      </w:pPr>
    </w:p>
    <w:p w14:paraId="26A8F46D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7FDE8A01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4C1B912F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5E8E3D36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2AAA6201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48889CED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1771E95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547F35FB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65503399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7189A3E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0DA809D4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04D5FBFA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63F3C3F8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3963DDFA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2CF2CE93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5D832A67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66E2F129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183D3CEC">
      <w:pPr>
        <w:pStyle w:val="9"/>
        <w:numPr>
          <w:ilvl w:val="2"/>
          <w:numId w:val="3"/>
        </w:numPr>
        <w:tabs>
          <w:tab w:val="left" w:pos="836"/>
        </w:tabs>
        <w:spacing w:before="1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4F29C2BE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1856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2E7C10AB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36011C6B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0D40B3CC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4EAFEBD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03E2CC6B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6640907D">
      <w:pPr>
        <w:pStyle w:val="9"/>
        <w:numPr>
          <w:ilvl w:val="1"/>
          <w:numId w:val="3"/>
        </w:numPr>
        <w:tabs>
          <w:tab w:val="left" w:pos="787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6B2E97B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B1FEA45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796E7A4E">
      <w:pPr>
        <w:pStyle w:val="9"/>
        <w:numPr>
          <w:ilvl w:val="1"/>
          <w:numId w:val="3"/>
        </w:numPr>
        <w:tabs>
          <w:tab w:val="left" w:pos="792"/>
        </w:tabs>
        <w:spacing w:before="1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67B0CA5A">
      <w:pPr>
        <w:pStyle w:val="6"/>
        <w:rPr>
          <w:sz w:val="22"/>
        </w:rPr>
      </w:pPr>
    </w:p>
    <w:p w14:paraId="0464BC35">
      <w:pPr>
        <w:pStyle w:val="6"/>
        <w:spacing w:before="7"/>
        <w:rPr>
          <w:sz w:val="22"/>
        </w:rPr>
      </w:pPr>
    </w:p>
    <w:p w14:paraId="77320A0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6F129179">
      <w:pPr>
        <w:pStyle w:val="6"/>
        <w:rPr>
          <w:b/>
          <w:sz w:val="26"/>
        </w:rPr>
      </w:pPr>
    </w:p>
    <w:p w14:paraId="3F359578">
      <w:pPr>
        <w:pStyle w:val="6"/>
        <w:spacing w:before="3"/>
        <w:rPr>
          <w:b/>
          <w:sz w:val="26"/>
        </w:rPr>
      </w:pPr>
    </w:p>
    <w:p w14:paraId="43C50466">
      <w:pPr>
        <w:pStyle w:val="9"/>
        <w:numPr>
          <w:ilvl w:val="1"/>
          <w:numId w:val="4"/>
        </w:numPr>
        <w:tabs>
          <w:tab w:val="left" w:pos="690"/>
        </w:tabs>
        <w:spacing w:before="1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C7EEB31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55A518E">
      <w:pPr>
        <w:pStyle w:val="9"/>
        <w:numPr>
          <w:ilvl w:val="1"/>
          <w:numId w:val="4"/>
        </w:numPr>
        <w:tabs>
          <w:tab w:val="left" w:pos="685"/>
        </w:tabs>
        <w:spacing w:before="1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AB2FC67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6FFD284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AA2F11C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2F628DD0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5844CF37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3FA97E62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2D6DE009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C0A3FD4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DB29321">
      <w:pPr>
        <w:pStyle w:val="9"/>
        <w:numPr>
          <w:ilvl w:val="1"/>
          <w:numId w:val="4"/>
        </w:numPr>
        <w:tabs>
          <w:tab w:val="left" w:pos="696"/>
        </w:tabs>
        <w:spacing w:before="1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0CFA77DB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04474D9E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2EE57F2A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13829D82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7A4654C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BC36FFB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1D67A38F">
      <w:pPr>
        <w:pStyle w:val="9"/>
        <w:numPr>
          <w:ilvl w:val="1"/>
          <w:numId w:val="4"/>
        </w:numPr>
        <w:tabs>
          <w:tab w:val="left" w:pos="805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7564ED65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A2643AC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7DA200BF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61BF243A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7A84BF3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22D04EF5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60F14F99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6A15929C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09B8B72D">
      <w:pPr>
        <w:pStyle w:val="6"/>
        <w:rPr>
          <w:sz w:val="22"/>
        </w:rPr>
      </w:pPr>
    </w:p>
    <w:p w14:paraId="1C0200C3">
      <w:pPr>
        <w:pStyle w:val="6"/>
        <w:spacing w:before="3"/>
        <w:rPr>
          <w:sz w:val="19"/>
        </w:rPr>
      </w:pPr>
    </w:p>
    <w:p w14:paraId="206E835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2CBF1F15">
      <w:pPr>
        <w:pStyle w:val="6"/>
        <w:rPr>
          <w:b/>
          <w:sz w:val="26"/>
        </w:rPr>
      </w:pPr>
    </w:p>
    <w:p w14:paraId="186079A4">
      <w:pPr>
        <w:pStyle w:val="6"/>
        <w:spacing w:before="3"/>
        <w:rPr>
          <w:b/>
          <w:sz w:val="26"/>
        </w:rPr>
      </w:pPr>
    </w:p>
    <w:p w14:paraId="59B94564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5061909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DE961E4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58EEC889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0451F800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6BFEB27C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71449588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5AE4B2E1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1AFD7A3A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0CBA5709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CFF1719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3247B0A4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539AF56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50870D76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6E1E220">
      <w:pPr>
        <w:pStyle w:val="9"/>
        <w:numPr>
          <w:ilvl w:val="1"/>
          <w:numId w:val="5"/>
        </w:numPr>
        <w:tabs>
          <w:tab w:val="left" w:pos="791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E11D237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151CE149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C4583FE">
      <w:pPr>
        <w:pStyle w:val="6"/>
        <w:rPr>
          <w:sz w:val="22"/>
        </w:rPr>
      </w:pPr>
    </w:p>
    <w:p w14:paraId="43C9738E">
      <w:pPr>
        <w:pStyle w:val="6"/>
        <w:spacing w:before="5"/>
        <w:rPr>
          <w:sz w:val="19"/>
        </w:rPr>
      </w:pPr>
    </w:p>
    <w:p w14:paraId="409C359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015920B0">
      <w:pPr>
        <w:pStyle w:val="6"/>
        <w:rPr>
          <w:b/>
          <w:sz w:val="26"/>
        </w:rPr>
      </w:pPr>
    </w:p>
    <w:p w14:paraId="6CDABA4C">
      <w:pPr>
        <w:pStyle w:val="6"/>
        <w:spacing w:before="3"/>
        <w:rPr>
          <w:b/>
          <w:sz w:val="26"/>
        </w:rPr>
      </w:pPr>
    </w:p>
    <w:p w14:paraId="52FC9512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082F42A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88A9F8B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69705AD7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1235374D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6622AD69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A8CFE83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5E50100C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56B29777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147443B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7930AC0B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3813B17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74B9556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3079C53">
      <w:pPr>
        <w:pStyle w:val="9"/>
        <w:numPr>
          <w:ilvl w:val="2"/>
          <w:numId w:val="6"/>
        </w:numPr>
        <w:tabs>
          <w:tab w:val="left" w:pos="954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6DBD928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2AFE10C5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30A094D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CDE3A77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77316855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D748CDF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308C90C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67CF3D5">
      <w:pPr>
        <w:pStyle w:val="9"/>
        <w:numPr>
          <w:ilvl w:val="2"/>
          <w:numId w:val="6"/>
        </w:numPr>
        <w:tabs>
          <w:tab w:val="left" w:pos="929"/>
        </w:tabs>
        <w:spacing w:before="1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26C2A50D">
      <w:pPr>
        <w:pStyle w:val="9"/>
        <w:numPr>
          <w:ilvl w:val="1"/>
          <w:numId w:val="6"/>
        </w:numPr>
        <w:tabs>
          <w:tab w:val="left" w:pos="813"/>
        </w:tabs>
        <w:spacing w:before="4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A61AE83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1CBC7517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9564346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408D009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3E214B81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041FB275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42A7C1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18C8C9A3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70FD7483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5368C55E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4DF6043">
      <w:pPr>
        <w:pStyle w:val="9"/>
        <w:numPr>
          <w:ilvl w:val="1"/>
          <w:numId w:val="6"/>
        </w:numPr>
        <w:tabs>
          <w:tab w:val="left" w:pos="814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6FC13318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3A61316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5959361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14AA53FA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59A8EF2E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7102E373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485E389C">
      <w:pPr>
        <w:pStyle w:val="9"/>
        <w:numPr>
          <w:ilvl w:val="1"/>
          <w:numId w:val="6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566DB2D5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71EBEFE9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009F48B7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10E1BD9">
      <w:pPr>
        <w:pStyle w:val="9"/>
        <w:numPr>
          <w:ilvl w:val="3"/>
          <w:numId w:val="6"/>
        </w:numPr>
        <w:tabs>
          <w:tab w:val="left" w:pos="1134"/>
        </w:tabs>
        <w:spacing w:before="73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186D606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223CA4DB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147C16A8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3F96EC85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689D9CE4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0B01CF4C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0135D107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2010B31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C3453D4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DFCC666">
      <w:pPr>
        <w:pStyle w:val="9"/>
        <w:numPr>
          <w:ilvl w:val="2"/>
          <w:numId w:val="6"/>
        </w:numPr>
        <w:tabs>
          <w:tab w:val="left" w:pos="931"/>
        </w:tabs>
        <w:spacing w:before="1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3B34433D">
      <w:pPr>
        <w:pStyle w:val="9"/>
        <w:numPr>
          <w:ilvl w:val="2"/>
          <w:numId w:val="6"/>
        </w:numPr>
        <w:tabs>
          <w:tab w:val="left" w:pos="942"/>
        </w:tabs>
        <w:spacing w:before="41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D087BFC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1535F3F5">
      <w:pPr>
        <w:pStyle w:val="9"/>
        <w:numPr>
          <w:ilvl w:val="2"/>
          <w:numId w:val="6"/>
        </w:numPr>
        <w:tabs>
          <w:tab w:val="left" w:pos="943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6F9844C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814E30F">
      <w:pPr>
        <w:pStyle w:val="6"/>
        <w:rPr>
          <w:sz w:val="22"/>
        </w:rPr>
      </w:pPr>
    </w:p>
    <w:p w14:paraId="24730B45">
      <w:pPr>
        <w:pStyle w:val="6"/>
        <w:spacing w:before="7"/>
        <w:rPr>
          <w:sz w:val="22"/>
        </w:rPr>
      </w:pPr>
    </w:p>
    <w:p w14:paraId="3DFECF3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0C3F4196">
      <w:pPr>
        <w:pStyle w:val="6"/>
        <w:rPr>
          <w:b/>
          <w:sz w:val="26"/>
        </w:rPr>
      </w:pPr>
    </w:p>
    <w:p w14:paraId="5C38DF47">
      <w:pPr>
        <w:pStyle w:val="6"/>
        <w:spacing w:before="3"/>
        <w:rPr>
          <w:b/>
          <w:sz w:val="26"/>
        </w:rPr>
      </w:pPr>
    </w:p>
    <w:p w14:paraId="7C2ABEFA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4FE899C1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6710D692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8A2CD78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2A1DA4DB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3E069082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56202F6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5F6C045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BAD2938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CE0B24A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25FC1B53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7AF3A68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627B46C9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7008AC8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A5D31EA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28664484">
      <w:pPr>
        <w:pStyle w:val="9"/>
        <w:numPr>
          <w:ilvl w:val="1"/>
          <w:numId w:val="7"/>
        </w:numPr>
        <w:tabs>
          <w:tab w:val="left" w:pos="615"/>
        </w:tabs>
        <w:spacing w:before="2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07E8B49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4DF44233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5181EE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1610473F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C817556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1F6B2195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602F615E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4B5EE418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3DC597A8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F016089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7C1740FD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321EAA7D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697622E7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41D045E1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559F2BF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0A6C082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15E1134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5C41F9D">
      <w:pPr>
        <w:pStyle w:val="9"/>
        <w:numPr>
          <w:ilvl w:val="2"/>
          <w:numId w:val="7"/>
        </w:numPr>
        <w:tabs>
          <w:tab w:val="left" w:pos="901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C63994F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8484AC6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49D89A1D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E15E1BE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316ADBE">
      <w:pPr>
        <w:pStyle w:val="9"/>
        <w:numPr>
          <w:ilvl w:val="2"/>
          <w:numId w:val="7"/>
        </w:numPr>
        <w:tabs>
          <w:tab w:val="left" w:pos="874"/>
        </w:tabs>
        <w:spacing w:before="73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7B6E31DE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Erros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constituem</w:t>
      </w:r>
      <w:r>
        <w:rPr>
          <w:spacing w:val="22"/>
          <w:sz w:val="20"/>
        </w:rPr>
        <w:t xml:space="preserve"> </w:t>
      </w:r>
      <w:r>
        <w:rPr>
          <w:sz w:val="20"/>
        </w:rPr>
        <w:t>motivo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proposta.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poderá́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ajustada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indicado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F52BD32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4587739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1296EFF8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5F80A04F">
      <w:pPr>
        <w:pStyle w:val="6"/>
        <w:rPr>
          <w:sz w:val="22"/>
        </w:rPr>
      </w:pPr>
    </w:p>
    <w:p w14:paraId="3D8CA5CF">
      <w:pPr>
        <w:pStyle w:val="6"/>
        <w:spacing w:before="2"/>
        <w:rPr>
          <w:sz w:val="19"/>
        </w:rPr>
      </w:pPr>
    </w:p>
    <w:p w14:paraId="78E16397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44909A2A">
      <w:pPr>
        <w:pStyle w:val="6"/>
        <w:rPr>
          <w:b/>
          <w:sz w:val="26"/>
        </w:rPr>
      </w:pPr>
    </w:p>
    <w:p w14:paraId="6204BDA1">
      <w:pPr>
        <w:pStyle w:val="6"/>
        <w:spacing w:before="3"/>
        <w:rPr>
          <w:b/>
          <w:sz w:val="26"/>
        </w:rPr>
      </w:pPr>
    </w:p>
    <w:p w14:paraId="4934CB82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165C71B3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153E5CD0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2F03D786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73538DB7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4D1B5A53">
      <w:pPr>
        <w:pStyle w:val="9"/>
        <w:numPr>
          <w:ilvl w:val="2"/>
          <w:numId w:val="9"/>
        </w:numPr>
        <w:tabs>
          <w:tab w:val="left" w:pos="842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956C739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28BF49FF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7E641254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10F03396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F8D2A72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10813A44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901965C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4A217850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C716D08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0066EC75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1696FB5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657F475B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46A144D6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0A105124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C49D7C1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008DDD25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09E309CF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E70C1DC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45DB0C48">
      <w:pPr>
        <w:pStyle w:val="6"/>
        <w:rPr>
          <w:sz w:val="22"/>
        </w:rPr>
      </w:pPr>
    </w:p>
    <w:p w14:paraId="42018F5A">
      <w:pPr>
        <w:pStyle w:val="6"/>
        <w:spacing w:before="4"/>
        <w:rPr>
          <w:sz w:val="19"/>
        </w:rPr>
      </w:pPr>
    </w:p>
    <w:p w14:paraId="64885B2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0663DFC0">
      <w:pPr>
        <w:pStyle w:val="6"/>
        <w:rPr>
          <w:b/>
          <w:sz w:val="26"/>
        </w:rPr>
      </w:pPr>
    </w:p>
    <w:p w14:paraId="7ACDA63E">
      <w:pPr>
        <w:pStyle w:val="6"/>
        <w:spacing w:before="4"/>
        <w:rPr>
          <w:b/>
          <w:sz w:val="26"/>
        </w:rPr>
      </w:pPr>
    </w:p>
    <w:p w14:paraId="42F783B8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44EF9605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6E3918F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604D5DEB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160A06FE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7EFCEDB8">
      <w:pPr>
        <w:pStyle w:val="9"/>
        <w:numPr>
          <w:ilvl w:val="2"/>
          <w:numId w:val="12"/>
        </w:numPr>
        <w:tabs>
          <w:tab w:val="left" w:pos="836"/>
        </w:tabs>
        <w:spacing w:before="1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211048B8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0244B2C6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35E10360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3DED6C9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629BF4CC">
      <w:pPr>
        <w:pStyle w:val="6"/>
        <w:rPr>
          <w:sz w:val="22"/>
        </w:rPr>
      </w:pPr>
    </w:p>
    <w:p w14:paraId="2ABA6614">
      <w:pPr>
        <w:pStyle w:val="6"/>
        <w:spacing w:before="7"/>
        <w:rPr>
          <w:sz w:val="22"/>
        </w:rPr>
      </w:pPr>
    </w:p>
    <w:p w14:paraId="32B2575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75CC3B63">
      <w:pPr>
        <w:pStyle w:val="6"/>
        <w:rPr>
          <w:b/>
          <w:sz w:val="26"/>
        </w:rPr>
      </w:pPr>
    </w:p>
    <w:p w14:paraId="15DACC8A">
      <w:pPr>
        <w:pStyle w:val="6"/>
        <w:spacing w:before="3"/>
        <w:rPr>
          <w:b/>
          <w:sz w:val="26"/>
        </w:rPr>
      </w:pPr>
    </w:p>
    <w:p w14:paraId="44007953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2A334B69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037D936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4E83DAE7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2E4337B">
      <w:pPr>
        <w:pStyle w:val="9"/>
        <w:numPr>
          <w:ilvl w:val="2"/>
          <w:numId w:val="14"/>
        </w:numPr>
        <w:tabs>
          <w:tab w:val="left" w:pos="792"/>
        </w:tabs>
        <w:spacing w:before="73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86D773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0A3CDABB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1760613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4B550AB2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C4CF365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B1FABF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0AB53FA4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78EC665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19B36E5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674A5551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51C7A50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15DFD2">
      <w:pPr>
        <w:pStyle w:val="9"/>
        <w:numPr>
          <w:ilvl w:val="2"/>
          <w:numId w:val="14"/>
        </w:numPr>
        <w:tabs>
          <w:tab w:val="left" w:pos="892"/>
        </w:tabs>
        <w:spacing w:before="40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9EFD74D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5E2C2E38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478EB03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3C62ABA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6058514B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0F4DA63C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727F54F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C50F5DC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56ACC592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2F98317F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71A6186D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D988F9E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BC0A40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3644399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0C4CCCD9">
      <w:pPr>
        <w:pStyle w:val="9"/>
        <w:numPr>
          <w:ilvl w:val="0"/>
          <w:numId w:val="16"/>
        </w:numPr>
        <w:tabs>
          <w:tab w:val="left" w:pos="503"/>
        </w:tabs>
        <w:spacing w:before="3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4BDDFD83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29C16017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1E905B54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CAF03CD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F9AA2DF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22EA7BAE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714A859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80FF6B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2229E7D0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02660FD">
      <w:pPr>
        <w:pStyle w:val="9"/>
        <w:numPr>
          <w:ilvl w:val="2"/>
          <w:numId w:val="14"/>
        </w:numPr>
        <w:tabs>
          <w:tab w:val="left" w:pos="790"/>
        </w:tabs>
        <w:spacing w:before="41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69DB6DAC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2CE2DB30">
      <w:pPr>
        <w:pStyle w:val="6"/>
        <w:spacing w:before="1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02B69124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F9B097C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454519A0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819FE20">
      <w:pPr>
        <w:pStyle w:val="9"/>
        <w:numPr>
          <w:ilvl w:val="2"/>
          <w:numId w:val="14"/>
        </w:numPr>
        <w:tabs>
          <w:tab w:val="left" w:pos="787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350393B">
      <w:pPr>
        <w:pStyle w:val="9"/>
        <w:numPr>
          <w:ilvl w:val="1"/>
          <w:numId w:val="14"/>
        </w:numPr>
        <w:tabs>
          <w:tab w:val="left" w:pos="655"/>
        </w:tabs>
        <w:spacing w:before="1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67D41CD4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20A2B46E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1F41BC5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3B615EB9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6080B3CC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0901173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2B42F95F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254D06C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76B88D47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6D1E5A3F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F624579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97CD7E6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0B98EBD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4F37D398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2741EA70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93462BF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0CBDDE53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(quinze)</w:t>
      </w:r>
      <w:r>
        <w:rPr>
          <w:spacing w:val="4"/>
          <w:sz w:val="20"/>
        </w:rPr>
        <w:t xml:space="preserve"> </w:t>
      </w:r>
      <w:r>
        <w:rPr>
          <w:sz w:val="20"/>
        </w:rPr>
        <w:t>dias</w:t>
      </w:r>
      <w:r>
        <w:rPr>
          <w:spacing w:val="4"/>
          <w:sz w:val="20"/>
        </w:rPr>
        <w:t xml:space="preserve"> </w:t>
      </w:r>
      <w:r>
        <w:rPr>
          <w:sz w:val="20"/>
        </w:rPr>
        <w:t>úteis,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4"/>
          <w:sz w:val="20"/>
        </w:rPr>
        <w:t xml:space="preserve"> </w:t>
      </w:r>
      <w:r>
        <w:rPr>
          <w:sz w:val="20"/>
        </w:rPr>
        <w:t>sanções</w:t>
      </w:r>
      <w:r>
        <w:rPr>
          <w:spacing w:val="4"/>
          <w:sz w:val="20"/>
        </w:rPr>
        <w:t xml:space="preserve"> </w:t>
      </w:r>
      <w:r>
        <w:rPr>
          <w:sz w:val="20"/>
        </w:rPr>
        <w:t>previstas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itens</w:t>
      </w:r>
      <w:r>
        <w:rPr>
          <w:spacing w:val="4"/>
          <w:sz w:val="20"/>
        </w:rPr>
        <w:t xml:space="preserve"> </w:t>
      </w:r>
      <w:r>
        <w:rPr>
          <w:sz w:val="20"/>
        </w:rPr>
        <w:t>9.2.3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9.2.4,</w:t>
      </w:r>
      <w:r>
        <w:rPr>
          <w:spacing w:val="4"/>
          <w:sz w:val="20"/>
        </w:rPr>
        <w:t xml:space="preserve"> </w:t>
      </w:r>
      <w:r>
        <w:rPr>
          <w:sz w:val="20"/>
        </w:rPr>
        <w:t>contado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4"/>
          <w:sz w:val="20"/>
        </w:rPr>
        <w:t xml:space="preserve"> </w:t>
      </w:r>
      <w:r>
        <w:rPr>
          <w:sz w:val="20"/>
        </w:rPr>
        <w:t>observado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158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A9D1A0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4A0392F">
      <w:pPr>
        <w:pStyle w:val="9"/>
        <w:numPr>
          <w:ilvl w:val="2"/>
          <w:numId w:val="14"/>
        </w:numPr>
        <w:tabs>
          <w:tab w:val="left" w:pos="793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696168E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AE92FD6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1514430">
      <w:pPr>
        <w:pStyle w:val="9"/>
        <w:numPr>
          <w:ilvl w:val="0"/>
          <w:numId w:val="19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AC9B338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79F7267D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FAFE9F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7D788755">
      <w:pPr>
        <w:pStyle w:val="9"/>
        <w:numPr>
          <w:ilvl w:val="2"/>
          <w:numId w:val="14"/>
        </w:numPr>
        <w:tabs>
          <w:tab w:val="left" w:pos="925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BE0E649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09D8FD6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2545767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5AFD55D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2F7D435D">
      <w:pPr>
        <w:pStyle w:val="9"/>
        <w:numPr>
          <w:ilvl w:val="1"/>
          <w:numId w:val="14"/>
        </w:numPr>
        <w:tabs>
          <w:tab w:val="left" w:pos="75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1713ACD">
      <w:pPr>
        <w:pStyle w:val="9"/>
        <w:numPr>
          <w:ilvl w:val="2"/>
          <w:numId w:val="14"/>
        </w:numPr>
        <w:tabs>
          <w:tab w:val="left" w:pos="885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1B6DC84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082CF9AA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97ED0D0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855B017">
      <w:pPr>
        <w:pStyle w:val="6"/>
        <w:rPr>
          <w:sz w:val="22"/>
        </w:rPr>
      </w:pPr>
    </w:p>
    <w:p w14:paraId="074E0670">
      <w:pPr>
        <w:pStyle w:val="6"/>
        <w:spacing w:before="3"/>
        <w:rPr>
          <w:sz w:val="19"/>
        </w:rPr>
      </w:pPr>
    </w:p>
    <w:p w14:paraId="6281861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737158F">
      <w:pPr>
        <w:pStyle w:val="6"/>
        <w:rPr>
          <w:b/>
          <w:sz w:val="26"/>
        </w:rPr>
      </w:pPr>
    </w:p>
    <w:p w14:paraId="7E885A3C">
      <w:pPr>
        <w:pStyle w:val="6"/>
        <w:spacing w:before="3"/>
        <w:rPr>
          <w:b/>
          <w:sz w:val="26"/>
        </w:rPr>
      </w:pPr>
    </w:p>
    <w:p w14:paraId="626D23E8">
      <w:pPr>
        <w:pStyle w:val="9"/>
        <w:numPr>
          <w:ilvl w:val="1"/>
          <w:numId w:val="20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A7EBFF5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529F9B1">
      <w:pPr>
        <w:pStyle w:val="9"/>
        <w:numPr>
          <w:ilvl w:val="1"/>
          <w:numId w:val="20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1AC596F5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59CA607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C17DE8C">
      <w:pPr>
        <w:pStyle w:val="9"/>
        <w:numPr>
          <w:ilvl w:val="1"/>
          <w:numId w:val="20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12A3A5C">
      <w:pPr>
        <w:pStyle w:val="6"/>
        <w:rPr>
          <w:sz w:val="22"/>
        </w:rPr>
      </w:pPr>
    </w:p>
    <w:p w14:paraId="74854C21">
      <w:pPr>
        <w:pStyle w:val="6"/>
        <w:spacing w:before="3"/>
        <w:rPr>
          <w:sz w:val="19"/>
        </w:rPr>
      </w:pPr>
    </w:p>
    <w:p w14:paraId="7EB21DE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750D0B9E">
      <w:pPr>
        <w:pStyle w:val="6"/>
        <w:rPr>
          <w:b/>
          <w:sz w:val="26"/>
        </w:rPr>
      </w:pPr>
    </w:p>
    <w:p w14:paraId="5638D96D">
      <w:pPr>
        <w:pStyle w:val="6"/>
        <w:spacing w:before="3"/>
        <w:rPr>
          <w:b/>
          <w:sz w:val="26"/>
        </w:rPr>
      </w:pPr>
    </w:p>
    <w:p w14:paraId="2FDD93BC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7D91A323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2A642E77">
      <w:pPr>
        <w:pStyle w:val="6"/>
        <w:rPr>
          <w:sz w:val="22"/>
        </w:rPr>
      </w:pPr>
    </w:p>
    <w:p w14:paraId="02580966">
      <w:pPr>
        <w:pStyle w:val="6"/>
        <w:spacing w:before="7"/>
        <w:rPr>
          <w:sz w:val="22"/>
        </w:rPr>
      </w:pPr>
    </w:p>
    <w:p w14:paraId="6E459D9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65C295F7">
      <w:pPr>
        <w:pStyle w:val="6"/>
        <w:rPr>
          <w:b/>
          <w:sz w:val="26"/>
        </w:rPr>
      </w:pPr>
    </w:p>
    <w:p w14:paraId="598D8657">
      <w:pPr>
        <w:pStyle w:val="6"/>
        <w:spacing w:before="3"/>
        <w:rPr>
          <w:b/>
          <w:sz w:val="26"/>
        </w:rPr>
      </w:pPr>
    </w:p>
    <w:p w14:paraId="07531001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109866F5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B45E83D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4DC1E6B4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5C70C498">
      <w:pPr>
        <w:pStyle w:val="9"/>
        <w:numPr>
          <w:ilvl w:val="1"/>
          <w:numId w:val="1"/>
        </w:numPr>
        <w:tabs>
          <w:tab w:val="left" w:pos="809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0422FE0F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78FC2B34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544871A4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5BD71890">
      <w:pPr>
        <w:pStyle w:val="9"/>
        <w:numPr>
          <w:ilvl w:val="0"/>
          <w:numId w:val="21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06250ED6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05B84266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D2BFA2E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3FFE32A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0C1D9BD">
      <w:pPr>
        <w:pStyle w:val="9"/>
        <w:numPr>
          <w:ilvl w:val="0"/>
          <w:numId w:val="21"/>
        </w:numPr>
        <w:tabs>
          <w:tab w:val="left" w:pos="547"/>
        </w:tabs>
        <w:spacing w:before="73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CE19D2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3C6E8F51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7DAF82A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CD2DE18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A7D5B1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0325ABA2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1672E8B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A2AE942">
      <w:pPr>
        <w:pStyle w:val="9"/>
        <w:numPr>
          <w:ilvl w:val="2"/>
          <w:numId w:val="1"/>
        </w:numPr>
        <w:tabs>
          <w:tab w:val="left" w:pos="902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DF23EAE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0FD5029A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73BCC69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2D8500E">
      <w:pPr>
        <w:pStyle w:val="9"/>
        <w:numPr>
          <w:ilvl w:val="1"/>
          <w:numId w:val="1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891EDB2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38FA0447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AD997B5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15343B8C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DC03EF3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D977D6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3EC14A13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42A1E41">
      <w:pPr>
        <w:pStyle w:val="6"/>
        <w:rPr>
          <w:sz w:val="22"/>
        </w:rPr>
      </w:pPr>
    </w:p>
    <w:p w14:paraId="2E1B2A47">
      <w:pPr>
        <w:pStyle w:val="6"/>
        <w:spacing w:before="6"/>
        <w:rPr>
          <w:sz w:val="22"/>
        </w:rPr>
      </w:pPr>
    </w:p>
    <w:p w14:paraId="6B9FF17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4302C17">
      <w:pPr>
        <w:pStyle w:val="6"/>
        <w:rPr>
          <w:b/>
          <w:sz w:val="26"/>
        </w:rPr>
      </w:pPr>
    </w:p>
    <w:p w14:paraId="36C09147">
      <w:pPr>
        <w:pStyle w:val="6"/>
        <w:spacing w:before="4"/>
        <w:rPr>
          <w:b/>
          <w:sz w:val="26"/>
        </w:rPr>
      </w:pPr>
    </w:p>
    <w:p w14:paraId="4EA66F3E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0BC3EFED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0443C74E">
      <w:pPr>
        <w:pStyle w:val="9"/>
        <w:numPr>
          <w:ilvl w:val="1"/>
          <w:numId w:val="23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DAF65ED">
      <w:pPr>
        <w:pStyle w:val="6"/>
        <w:rPr>
          <w:sz w:val="22"/>
        </w:rPr>
      </w:pPr>
    </w:p>
    <w:p w14:paraId="00381BBD">
      <w:pPr>
        <w:pStyle w:val="6"/>
        <w:spacing w:before="3"/>
        <w:rPr>
          <w:sz w:val="19"/>
        </w:rPr>
      </w:pPr>
    </w:p>
    <w:p w14:paraId="6DC6FDC7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66D1E140">
      <w:pPr>
        <w:pStyle w:val="6"/>
        <w:rPr>
          <w:b/>
          <w:sz w:val="26"/>
        </w:rPr>
      </w:pPr>
    </w:p>
    <w:p w14:paraId="5FB54E9A">
      <w:pPr>
        <w:pStyle w:val="6"/>
        <w:spacing w:before="3"/>
        <w:rPr>
          <w:b/>
          <w:sz w:val="26"/>
        </w:rPr>
      </w:pPr>
    </w:p>
    <w:p w14:paraId="7A40F40F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21682BD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B2F49AC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4876A1C5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5C2C08D1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1B52B9DB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98B4F5D">
      <w:pPr>
        <w:pStyle w:val="9"/>
        <w:numPr>
          <w:ilvl w:val="1"/>
          <w:numId w:val="24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2B8FD9AA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027C51B6">
      <w:pPr>
        <w:pStyle w:val="9"/>
        <w:numPr>
          <w:ilvl w:val="1"/>
          <w:numId w:val="24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70345A94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57A1CDEC">
      <w:pPr>
        <w:pStyle w:val="9"/>
        <w:numPr>
          <w:ilvl w:val="0"/>
          <w:numId w:val="25"/>
        </w:numPr>
        <w:tabs>
          <w:tab w:val="left" w:pos="543"/>
        </w:tabs>
        <w:spacing w:before="41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BB32070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0E216F8">
      <w:pPr>
        <w:pStyle w:val="9"/>
        <w:numPr>
          <w:ilvl w:val="1"/>
          <w:numId w:val="24"/>
        </w:numPr>
        <w:tabs>
          <w:tab w:val="left" w:pos="792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44C76AC4">
      <w:pPr>
        <w:pStyle w:val="9"/>
        <w:numPr>
          <w:ilvl w:val="1"/>
          <w:numId w:val="24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425E7D6E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29701F8B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68CEF1E">
      <w:pPr>
        <w:pStyle w:val="6"/>
        <w:rPr>
          <w:sz w:val="22"/>
        </w:rPr>
      </w:pPr>
    </w:p>
    <w:p w14:paraId="6B1F0919">
      <w:pPr>
        <w:pStyle w:val="6"/>
        <w:spacing w:before="3"/>
        <w:rPr>
          <w:sz w:val="19"/>
        </w:rPr>
      </w:pPr>
    </w:p>
    <w:p w14:paraId="636ED10D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1D1505E9">
      <w:pPr>
        <w:pStyle w:val="6"/>
        <w:rPr>
          <w:b/>
          <w:sz w:val="26"/>
        </w:rPr>
      </w:pPr>
    </w:p>
    <w:p w14:paraId="41105B50">
      <w:pPr>
        <w:pStyle w:val="6"/>
        <w:spacing w:before="3"/>
        <w:rPr>
          <w:b/>
          <w:sz w:val="26"/>
        </w:rPr>
      </w:pPr>
    </w:p>
    <w:p w14:paraId="00314623">
      <w:pPr>
        <w:pStyle w:val="6"/>
        <w:spacing w:before="1"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2930303C">
      <w:pPr>
        <w:spacing w:after="0" w:line="280" w:lineRule="auto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16E2135">
      <w:pPr>
        <w:pStyle w:val="3"/>
        <w:numPr>
          <w:ilvl w:val="0"/>
          <w:numId w:val="1"/>
        </w:numPr>
        <w:tabs>
          <w:tab w:val="left" w:pos="730"/>
        </w:tabs>
        <w:spacing w:before="66" w:after="0" w:line="240" w:lineRule="auto"/>
        <w:ind w:left="730" w:right="0"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10DF95EA">
      <w:pPr>
        <w:pStyle w:val="6"/>
        <w:rPr>
          <w:b/>
          <w:sz w:val="26"/>
        </w:rPr>
      </w:pPr>
    </w:p>
    <w:p w14:paraId="43D7ED81">
      <w:pPr>
        <w:pStyle w:val="6"/>
        <w:spacing w:before="3"/>
        <w:rPr>
          <w:b/>
          <w:sz w:val="26"/>
        </w:rPr>
      </w:pPr>
    </w:p>
    <w:p w14:paraId="72DBD871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27A94DE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D432CEA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8074C48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4E0AA8E9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8C93B18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772FBDE4">
      <w:pPr>
        <w:pStyle w:val="6"/>
        <w:rPr>
          <w:sz w:val="22"/>
        </w:rPr>
      </w:pPr>
    </w:p>
    <w:p w14:paraId="38E62F2E">
      <w:pPr>
        <w:pStyle w:val="6"/>
        <w:spacing w:before="7"/>
        <w:rPr>
          <w:sz w:val="22"/>
        </w:rPr>
      </w:pPr>
    </w:p>
    <w:p w14:paraId="767F5AB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1290296E">
      <w:pPr>
        <w:pStyle w:val="6"/>
        <w:rPr>
          <w:b/>
          <w:sz w:val="26"/>
        </w:rPr>
      </w:pPr>
    </w:p>
    <w:p w14:paraId="61517971">
      <w:pPr>
        <w:pStyle w:val="6"/>
        <w:spacing w:before="3"/>
        <w:rPr>
          <w:b/>
          <w:sz w:val="26"/>
        </w:rPr>
      </w:pPr>
    </w:p>
    <w:p w14:paraId="7E8B458D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78C62442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09176433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53232408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4FCCCFF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99A9F58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D37C008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0733CA2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A96308C">
      <w:pPr>
        <w:pStyle w:val="9"/>
        <w:numPr>
          <w:ilvl w:val="1"/>
          <w:numId w:val="1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1821E64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144F786D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0E478C5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3957D6B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30A2F414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3CB74016">
      <w:pPr>
        <w:pStyle w:val="9"/>
        <w:numPr>
          <w:ilvl w:val="2"/>
          <w:numId w:val="26"/>
        </w:numPr>
        <w:tabs>
          <w:tab w:val="left" w:pos="1013"/>
        </w:tabs>
        <w:spacing w:before="41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7B1D160F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0DC31191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45CCD593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13019BE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00682C65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4ABF138A">
      <w:pPr>
        <w:pStyle w:val="9"/>
        <w:numPr>
          <w:ilvl w:val="2"/>
          <w:numId w:val="27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48FE2E33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783D3D5D">
      <w:pPr>
        <w:pStyle w:val="6"/>
        <w:rPr>
          <w:sz w:val="22"/>
        </w:rPr>
      </w:pPr>
    </w:p>
    <w:p w14:paraId="0AD0C1EA">
      <w:pPr>
        <w:pStyle w:val="6"/>
        <w:rPr>
          <w:sz w:val="22"/>
        </w:rPr>
      </w:pPr>
    </w:p>
    <w:p w14:paraId="75ACC8E0">
      <w:pPr>
        <w:pStyle w:val="6"/>
        <w:rPr>
          <w:sz w:val="22"/>
        </w:rPr>
      </w:pPr>
    </w:p>
    <w:p w14:paraId="7230639A">
      <w:pPr>
        <w:pStyle w:val="6"/>
        <w:rPr>
          <w:sz w:val="31"/>
        </w:rPr>
      </w:pPr>
    </w:p>
    <w:p w14:paraId="7C26C4CC">
      <w:pPr>
        <w:pStyle w:val="2"/>
        <w:tabs>
          <w:tab w:val="left" w:leader="dot" w:pos="8110"/>
        </w:tabs>
        <w:spacing w:before="1"/>
        <w:ind w:left="5698" w:right="0"/>
        <w:jc w:val="left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695C4DA3">
      <w:pPr>
        <w:pStyle w:val="6"/>
        <w:rPr>
          <w:sz w:val="24"/>
        </w:rPr>
      </w:pPr>
    </w:p>
    <w:p w14:paraId="6D587FD7">
      <w:pPr>
        <w:pStyle w:val="6"/>
        <w:rPr>
          <w:sz w:val="24"/>
        </w:rPr>
      </w:pPr>
    </w:p>
    <w:p w14:paraId="73A0C90A">
      <w:pPr>
        <w:pStyle w:val="6"/>
        <w:rPr>
          <w:sz w:val="24"/>
        </w:rPr>
      </w:pPr>
    </w:p>
    <w:p w14:paraId="5B2A6B90">
      <w:pPr>
        <w:pStyle w:val="6"/>
        <w:rPr>
          <w:sz w:val="24"/>
        </w:rPr>
      </w:pPr>
    </w:p>
    <w:p w14:paraId="63F64FF6">
      <w:pPr>
        <w:spacing w:before="143" w:line="456" w:lineRule="auto"/>
        <w:ind w:left="4606" w:right="548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 xml:space="preserve">MARCIA CARVALHO DA </w:t>
      </w:r>
      <w:r>
        <w:rPr>
          <w:b/>
          <w:spacing w:val="-1"/>
          <w:sz w:val="22"/>
        </w:rPr>
        <w:t>CUNHA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ORDENADORA</w:t>
      </w:r>
      <w:r>
        <w:rPr>
          <w:b/>
          <w:spacing w:val="-13"/>
          <w:sz w:val="22"/>
        </w:rPr>
        <w:t xml:space="preserve"> </w:t>
      </w:r>
      <w:r>
        <w:rPr>
          <w:b/>
          <w:spacing w:val="-1"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pacing w:val="-1"/>
          <w:sz w:val="22"/>
        </w:rPr>
        <w:t>DESPESAS</w:t>
      </w:r>
      <w:r>
        <w:rPr>
          <w:b/>
          <w:sz w:val="22"/>
        </w:rPr>
        <w:t xml:space="preserve"> – UERJ</w:t>
      </w:r>
    </w:p>
    <w:p w14:paraId="747E55C3">
      <w:pPr>
        <w:pStyle w:val="6"/>
        <w:rPr>
          <w:b/>
        </w:rPr>
      </w:pPr>
    </w:p>
    <w:p w14:paraId="658C282F">
      <w:pPr>
        <w:pStyle w:val="6"/>
        <w:rPr>
          <w:b/>
        </w:rPr>
      </w:pPr>
    </w:p>
    <w:p w14:paraId="63DF6371">
      <w:pPr>
        <w:pStyle w:val="6"/>
        <w:rPr>
          <w:b/>
        </w:rPr>
      </w:pPr>
    </w:p>
    <w:p w14:paraId="0F70325C">
      <w:pPr>
        <w:pStyle w:val="6"/>
        <w:rPr>
          <w:b/>
        </w:rPr>
      </w:pPr>
    </w:p>
    <w:p w14:paraId="074677A4">
      <w:pPr>
        <w:pStyle w:val="6"/>
        <w:rPr>
          <w:b/>
        </w:rPr>
      </w:pPr>
    </w:p>
    <w:p w14:paraId="215B6963">
      <w:pPr>
        <w:pStyle w:val="6"/>
        <w:rPr>
          <w:b/>
        </w:rPr>
      </w:pPr>
    </w:p>
    <w:p w14:paraId="103F044C">
      <w:pPr>
        <w:pStyle w:val="6"/>
        <w:rPr>
          <w:b/>
        </w:rPr>
      </w:pPr>
    </w:p>
    <w:p w14:paraId="5CAE097A">
      <w:pPr>
        <w:pStyle w:val="6"/>
        <w:rPr>
          <w:b/>
        </w:rPr>
      </w:pPr>
    </w:p>
    <w:p w14:paraId="783C9C53">
      <w:pPr>
        <w:pStyle w:val="6"/>
        <w:rPr>
          <w:b/>
        </w:rPr>
      </w:pPr>
    </w:p>
    <w:p w14:paraId="23333149">
      <w:pPr>
        <w:pStyle w:val="6"/>
        <w:rPr>
          <w:b/>
        </w:rPr>
      </w:pPr>
    </w:p>
    <w:p w14:paraId="1C3FCBB6">
      <w:pPr>
        <w:pStyle w:val="6"/>
        <w:rPr>
          <w:b/>
        </w:rPr>
      </w:pPr>
    </w:p>
    <w:p w14:paraId="168B013B">
      <w:pPr>
        <w:pStyle w:val="6"/>
        <w:rPr>
          <w:b/>
        </w:rPr>
      </w:pPr>
    </w:p>
    <w:p w14:paraId="4096B1E7">
      <w:pPr>
        <w:pStyle w:val="6"/>
        <w:spacing w:before="8"/>
        <w:rPr>
          <w:b/>
          <w:sz w:val="28"/>
        </w:rPr>
      </w:pPr>
      <w:r>
        <w:pict>
          <v:group id="_x0000_s1028" o:spid="_x0000_s1028" o:spt="203" style="position:absolute;left:0pt;margin-left:34.5pt;margin-top:18.45pt;height:1.5pt;width:723.75pt;mso-position-horizontal-relative:page;mso-wrap-distance-bottom:0pt;mso-wrap-distance-top:0pt;z-index:-251638784;mso-width-relative:page;mso-height-relative:page;" coordorigin="690,369" coordsize="14475,30">
            <o:lock v:ext="edit"/>
            <v:rect id="_x0000_s1029" o:spid="_x0000_s1029" o:spt="1" style="position:absolute;left:690;top:36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69;height:30;width:14475;" fillcolor="#EDEDED" filled="t" stroked="f" coordorigin="690,369" coordsize="14475,30" path="m15165,369l15150,384,690,384,690,399,15150,399,15165,399,15165,384,15165,369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69;height:30;width:15;" fillcolor="#999999" filled="t" stroked="f" coordorigin="690,369" coordsize="15,30" path="m690,399l690,369,705,369,705,384,690,399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FE70F6A">
      <w:pPr>
        <w:pStyle w:val="6"/>
        <w:spacing w:before="1"/>
        <w:rPr>
          <w:b/>
        </w:rPr>
      </w:pPr>
    </w:p>
    <w:p w14:paraId="4FA288DE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01/07/2024,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16:54,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233B7564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38784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718B906">
      <w:pPr>
        <w:pStyle w:val="6"/>
        <w:rPr>
          <w:rFonts w:ascii="Calibri"/>
          <w:sz w:val="22"/>
        </w:rPr>
      </w:pPr>
    </w:p>
    <w:p w14:paraId="1CB10D6B">
      <w:pPr>
        <w:spacing w:before="183"/>
        <w:ind w:left="1524" w:right="1892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77898655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25125BB1</w:t>
      </w:r>
      <w:r>
        <w:rPr>
          <w:rFonts w:ascii="Calibri" w:hAnsi="Calibri"/>
          <w:sz w:val="22"/>
        </w:rPr>
        <w:t>.</w:t>
      </w:r>
    </w:p>
    <w:p w14:paraId="15290782">
      <w:pPr>
        <w:spacing w:after="0"/>
        <w:jc w:val="left"/>
        <w:rPr>
          <w:rFonts w:ascii="Calibri" w:hAnsi="Calibri"/>
          <w:sz w:val="22"/>
        </w:rPr>
        <w:sectPr>
          <w:pgSz w:w="15840" w:h="24480"/>
          <w:pgMar w:top="1000" w:right="540" w:bottom="280" w:left="560" w:header="720" w:footer="720" w:gutter="0"/>
          <w:cols w:space="720" w:num="1"/>
        </w:sectPr>
      </w:pPr>
    </w:p>
    <w:p w14:paraId="4D082E74">
      <w:pPr>
        <w:pStyle w:val="6"/>
        <w:spacing w:line="30" w:lineRule="exact"/>
        <w:ind w:left="145"/>
        <w:rPr>
          <w:rFonts w:ascii="Calibri"/>
          <w:sz w:val="2"/>
        </w:rPr>
      </w:pPr>
      <w:r>
        <w:rPr>
          <w:rFonts w:ascii="Calibri"/>
          <w:position w:val="0"/>
          <w:sz w:val="2"/>
        </w:rPr>
        <w:pict>
          <v:group id="_x0000_s1036" o:spid="_x0000_s1036" o:spt="203" style="height:1.5pt;width:722.25pt;" coordsize="14445,30">
            <o:lock v:ext="edit"/>
            <v:rect id="_x0000_s1037" o:spid="_x0000_s1037" o:spt="1" style="position:absolute;left:0;top:0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-1;top:0;height:30;width:14445;" fillcolor="#EDEDED" filled="t" stroked="f" coordsize="14445,30" path="m14445,0l14430,15,0,15,0,30,14430,30,14445,30,14445,15,14445,0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0;top:0;height:30;width:15;" fillcolor="#999999" filled="t" stroked="f" coordsize="15,30" path="m0,30l0,0,15,0,15,15,0,3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2150838">
      <w:pPr>
        <w:pStyle w:val="6"/>
        <w:rPr>
          <w:rFonts w:ascii="Calibri"/>
        </w:rPr>
      </w:pPr>
    </w:p>
    <w:p w14:paraId="19DEF04C">
      <w:pPr>
        <w:pStyle w:val="6"/>
        <w:rPr>
          <w:rFonts w:ascii="Calibri"/>
        </w:rPr>
      </w:pPr>
    </w:p>
    <w:p w14:paraId="725425D7">
      <w:pPr>
        <w:pStyle w:val="6"/>
        <w:rPr>
          <w:rFonts w:ascii="Calibri"/>
        </w:rPr>
      </w:pPr>
    </w:p>
    <w:p w14:paraId="60969716">
      <w:pPr>
        <w:pStyle w:val="6"/>
        <w:rPr>
          <w:rFonts w:ascii="Calibri"/>
        </w:rPr>
      </w:pPr>
    </w:p>
    <w:p w14:paraId="1F0F939A">
      <w:pPr>
        <w:pStyle w:val="6"/>
        <w:rPr>
          <w:rFonts w:ascii="Calibri"/>
        </w:rPr>
      </w:pPr>
    </w:p>
    <w:p w14:paraId="79EE765E">
      <w:pPr>
        <w:pStyle w:val="6"/>
        <w:rPr>
          <w:rFonts w:ascii="Calibri"/>
        </w:rPr>
      </w:pPr>
    </w:p>
    <w:p w14:paraId="7066CD19">
      <w:pPr>
        <w:pStyle w:val="6"/>
        <w:rPr>
          <w:rFonts w:ascii="Calibri"/>
        </w:rPr>
      </w:pPr>
    </w:p>
    <w:p w14:paraId="2A674B21">
      <w:pPr>
        <w:pStyle w:val="6"/>
        <w:rPr>
          <w:rFonts w:ascii="Calibri"/>
        </w:rPr>
      </w:pPr>
    </w:p>
    <w:p w14:paraId="5F23D3D8">
      <w:pPr>
        <w:pStyle w:val="6"/>
        <w:rPr>
          <w:rFonts w:ascii="Calibri"/>
        </w:rPr>
      </w:pPr>
    </w:p>
    <w:p w14:paraId="54CC00C6">
      <w:pPr>
        <w:pStyle w:val="6"/>
        <w:rPr>
          <w:rFonts w:ascii="Calibri"/>
        </w:rPr>
      </w:pPr>
    </w:p>
    <w:p w14:paraId="534069BD">
      <w:pPr>
        <w:pStyle w:val="6"/>
        <w:rPr>
          <w:rFonts w:ascii="Calibri"/>
        </w:rPr>
      </w:pPr>
    </w:p>
    <w:p w14:paraId="28500F4E">
      <w:pPr>
        <w:pStyle w:val="6"/>
        <w:rPr>
          <w:rFonts w:ascii="Calibri"/>
        </w:rPr>
      </w:pPr>
    </w:p>
    <w:p w14:paraId="265021A2">
      <w:pPr>
        <w:pStyle w:val="6"/>
        <w:spacing w:before="11"/>
        <w:rPr>
          <w:rFonts w:ascii="Calibri"/>
          <w:sz w:val="16"/>
        </w:rPr>
      </w:pPr>
    </w:p>
    <w:p w14:paraId="193A7A93">
      <w:pPr>
        <w:spacing w:before="92"/>
        <w:ind w:left="4606" w:right="4714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7CABF477">
      <w:pPr>
        <w:pStyle w:val="6"/>
        <w:spacing w:before="11"/>
        <w:rPr>
          <w:b/>
          <w:sz w:val="26"/>
        </w:rPr>
      </w:pPr>
    </w:p>
    <w:p w14:paraId="362E7528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36AD0E1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0180FB64">
      <w:pPr>
        <w:pStyle w:val="6"/>
        <w:spacing w:before="8"/>
        <w:rPr>
          <w:sz w:val="23"/>
        </w:rPr>
      </w:pPr>
    </w:p>
    <w:p w14:paraId="0B2DC99F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5231A804">
      <w:pPr>
        <w:pStyle w:val="6"/>
        <w:rPr>
          <w:b/>
          <w:sz w:val="27"/>
        </w:rPr>
      </w:pPr>
    </w:p>
    <w:p w14:paraId="28D70255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D88D845">
      <w:pPr>
        <w:pStyle w:val="6"/>
        <w:spacing w:before="5"/>
        <w:rPr>
          <w:sz w:val="29"/>
        </w:rPr>
      </w:pPr>
    </w:p>
    <w:p w14:paraId="2DFF2DCB">
      <w:pPr>
        <w:tabs>
          <w:tab w:val="left" w:pos="6018"/>
          <w:tab w:val="left" w:pos="9274"/>
        </w:tabs>
        <w:spacing w:before="1"/>
        <w:ind w:left="161" w:right="0" w:firstLine="0"/>
        <w:jc w:val="both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pacing w:val="-2"/>
          <w:sz w:val="16"/>
        </w:rPr>
        <w:t>CMM</w:t>
      </w:r>
      <w:r>
        <w:rPr>
          <w:b/>
          <w:spacing w:val="79"/>
          <w:sz w:val="16"/>
        </w:rPr>
        <w:t xml:space="preserve"> </w:t>
      </w:r>
      <w:r>
        <w:rPr>
          <w:b/>
          <w:spacing w:val="-1"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LICITAR</w:t>
      </w:r>
    </w:p>
    <w:p w14:paraId="0D0EDA49">
      <w:pPr>
        <w:tabs>
          <w:tab w:val="left" w:pos="2321"/>
          <w:tab w:val="left" w:pos="3057"/>
          <w:tab w:val="left" w:pos="3957"/>
          <w:tab w:val="left" w:pos="4373"/>
          <w:tab w:val="left" w:pos="5416"/>
        </w:tabs>
        <w:spacing w:before="10" w:line="270" w:lineRule="atLeast"/>
        <w:ind w:left="1336" w:right="5495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SULFATO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ATROPINA,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Medicamento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uso</w:t>
      </w:r>
      <w:r>
        <w:rPr>
          <w:spacing w:val="20"/>
          <w:sz w:val="16"/>
        </w:rPr>
        <w:t xml:space="preserve"> </w:t>
      </w:r>
      <w:r>
        <w:rPr>
          <w:sz w:val="16"/>
        </w:rPr>
        <w:t>tópico</w:t>
      </w:r>
      <w:r>
        <w:rPr>
          <w:spacing w:val="20"/>
          <w:sz w:val="16"/>
        </w:rPr>
        <w:t xml:space="preserve"> </w:t>
      </w:r>
      <w:r>
        <w:rPr>
          <w:sz w:val="16"/>
        </w:rPr>
        <w:t>ocular,indicada</w:t>
      </w:r>
      <w:r>
        <w:rPr>
          <w:spacing w:val="20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6"/>
          <w:sz w:val="16"/>
        </w:rPr>
        <w:t xml:space="preserve"> </w:t>
      </w:r>
      <w:r>
        <w:rPr>
          <w:sz w:val="16"/>
        </w:rPr>
        <w:t>SOLUCAO</w:t>
      </w:r>
      <w:r>
        <w:rPr>
          <w:spacing w:val="26"/>
          <w:sz w:val="16"/>
        </w:rPr>
        <w:t xml:space="preserve"> </w:t>
      </w:r>
      <w:r>
        <w:rPr>
          <w:sz w:val="16"/>
        </w:rPr>
        <w:t>OFTALMICA,</w:t>
      </w:r>
      <w:r>
        <w:rPr>
          <w:spacing w:val="2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exames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fundo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olho,</w:t>
      </w:r>
      <w:r>
        <w:rPr>
          <w:spacing w:val="22"/>
          <w:sz w:val="16"/>
        </w:rPr>
        <w:t xml:space="preserve"> </w:t>
      </w:r>
      <w:r>
        <w:rPr>
          <w:sz w:val="16"/>
        </w:rPr>
        <w:t>exames</w:t>
      </w:r>
      <w:r>
        <w:rPr>
          <w:spacing w:val="21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refração</w:t>
      </w:r>
      <w:r>
        <w:rPr>
          <w:spacing w:val="21"/>
          <w:sz w:val="16"/>
        </w:rPr>
        <w:t xml:space="preserve"> </w:t>
      </w:r>
      <w:r>
        <w:rPr>
          <w:sz w:val="16"/>
        </w:rPr>
        <w:t>e</w:t>
      </w:r>
    </w:p>
    <w:p w14:paraId="02BF981C">
      <w:pPr>
        <w:spacing w:after="0" w:line="270" w:lineRule="atLeast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09E09DA3">
      <w:pPr>
        <w:tabs>
          <w:tab w:val="left" w:pos="673"/>
        </w:tabs>
        <w:spacing w:before="0" w:line="155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80454</w:t>
      </w:r>
    </w:p>
    <w:p w14:paraId="104F165B">
      <w:pPr>
        <w:tabs>
          <w:tab w:val="left" w:pos="1231"/>
          <w:tab w:val="left" w:pos="1665"/>
          <w:tab w:val="left" w:pos="2673"/>
          <w:tab w:val="left" w:pos="3487"/>
          <w:tab w:val="left" w:pos="4450"/>
        </w:tabs>
        <w:spacing w:before="10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prevenir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aderências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em   </w:t>
      </w:r>
      <w:r>
        <w:rPr>
          <w:spacing w:val="9"/>
          <w:sz w:val="16"/>
        </w:rPr>
        <w:t xml:space="preserve"> </w:t>
      </w:r>
      <w:r>
        <w:rPr>
          <w:sz w:val="16"/>
        </w:rPr>
        <w:t>determinadas</w:t>
      </w:r>
    </w:p>
    <w:p w14:paraId="00B7E0FA">
      <w:pPr>
        <w:tabs>
          <w:tab w:val="left" w:pos="565"/>
        </w:tabs>
        <w:spacing w:before="0" w:line="155" w:lineRule="exact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20</w:t>
      </w:r>
      <w:r>
        <w:rPr>
          <w:sz w:val="16"/>
        </w:rPr>
        <w:tab/>
      </w:r>
      <w:r>
        <w:rPr>
          <w:sz w:val="16"/>
        </w:rPr>
        <w:t>260</w:t>
      </w:r>
    </w:p>
    <w:p w14:paraId="709BCA3A">
      <w:pPr>
        <w:spacing w:after="0" w:line="155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067" w:space="40"/>
            <w:col w:w="5458"/>
          </w:cols>
        </w:sectPr>
      </w:pPr>
    </w:p>
    <w:p w14:paraId="61809A2F">
      <w:pPr>
        <w:tabs>
          <w:tab w:val="left" w:pos="6018"/>
        </w:tabs>
        <w:spacing w:before="86"/>
        <w:ind w:left="1336" w:right="0" w:firstLine="0"/>
        <w:jc w:val="left"/>
        <w:rPr>
          <w:sz w:val="16"/>
        </w:rPr>
      </w:pPr>
      <w:r>
        <w:rPr>
          <w:sz w:val="16"/>
        </w:rPr>
        <w:t>APRESENTACAO:</w:t>
      </w:r>
      <w:r>
        <w:rPr>
          <w:spacing w:val="-5"/>
          <w:sz w:val="16"/>
        </w:rPr>
        <w:t xml:space="preserve"> </w:t>
      </w:r>
      <w:r>
        <w:rPr>
          <w:sz w:val="16"/>
        </w:rPr>
        <w:t>FRASCO</w:t>
      </w:r>
      <w:r>
        <w:rPr>
          <w:sz w:val="16"/>
        </w:rPr>
        <w:tab/>
      </w:r>
      <w:r>
        <w:rPr>
          <w:sz w:val="16"/>
        </w:rPr>
        <w:t>inflamações</w:t>
      </w:r>
      <w:r>
        <w:rPr>
          <w:spacing w:val="-1"/>
          <w:sz w:val="16"/>
        </w:rPr>
        <w:t xml:space="preserve"> </w:t>
      </w:r>
      <w:r>
        <w:rPr>
          <w:sz w:val="16"/>
        </w:rPr>
        <w:t>oculares.</w:t>
      </w:r>
    </w:p>
    <w:p w14:paraId="3A36683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C1A0AD7">
      <w:pPr>
        <w:pStyle w:val="6"/>
        <w:rPr>
          <w:sz w:val="18"/>
        </w:rPr>
      </w:pPr>
    </w:p>
    <w:p w14:paraId="7A0192A1">
      <w:pPr>
        <w:pStyle w:val="6"/>
        <w:rPr>
          <w:sz w:val="18"/>
        </w:rPr>
      </w:pPr>
    </w:p>
    <w:p w14:paraId="597ED4FE">
      <w:pPr>
        <w:tabs>
          <w:tab w:val="left" w:pos="673"/>
        </w:tabs>
        <w:spacing w:before="107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18607</w:t>
      </w:r>
    </w:p>
    <w:p w14:paraId="31445F30">
      <w:pPr>
        <w:spacing w:before="11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AZUL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TRYPAN</w:t>
      </w:r>
      <w:r>
        <w:rPr>
          <w:spacing w:val="1"/>
          <w:sz w:val="16"/>
        </w:rPr>
        <w:t xml:space="preserve"> </w:t>
      </w:r>
      <w:r>
        <w:rPr>
          <w:sz w:val="16"/>
        </w:rPr>
        <w:t>0,1%,</w:t>
      </w:r>
      <w:r>
        <w:rPr>
          <w:spacing w:val="1"/>
          <w:sz w:val="16"/>
        </w:rPr>
        <w:t xml:space="preserve"> </w:t>
      </w:r>
      <w:r>
        <w:rPr>
          <w:sz w:val="16"/>
        </w:rPr>
        <w:t>FORMA Utilizado como corante oftálmico em cirurgias de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catarata, tendo como finalidade a visualização da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2"/>
          <w:sz w:val="16"/>
        </w:rPr>
        <w:t xml:space="preserve"> </w:t>
      </w:r>
      <w:r>
        <w:rPr>
          <w:sz w:val="16"/>
        </w:rPr>
        <w:t>1,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-1"/>
          <w:sz w:val="16"/>
        </w:rPr>
        <w:t xml:space="preserve"> </w:t>
      </w:r>
      <w:r>
        <w:rPr>
          <w:sz w:val="16"/>
        </w:rPr>
        <w:t>VOLUME:</w:t>
      </w:r>
      <w:r>
        <w:rPr>
          <w:spacing w:val="-9"/>
          <w:sz w:val="16"/>
        </w:rPr>
        <w:t xml:space="preserve"> </w:t>
      </w:r>
      <w:r>
        <w:rPr>
          <w:sz w:val="16"/>
        </w:rPr>
        <w:t>cápsula</w:t>
      </w:r>
      <w:r>
        <w:rPr>
          <w:spacing w:val="18"/>
          <w:sz w:val="16"/>
        </w:rPr>
        <w:t xml:space="preserve"> </w:t>
      </w:r>
      <w:r>
        <w:rPr>
          <w:sz w:val="16"/>
        </w:rPr>
        <w:t>anterior</w:t>
      </w:r>
      <w:r>
        <w:rPr>
          <w:spacing w:val="17"/>
          <w:sz w:val="16"/>
        </w:rPr>
        <w:t xml:space="preserve"> </w:t>
      </w:r>
      <w:r>
        <w:rPr>
          <w:sz w:val="16"/>
        </w:rPr>
        <w:t>durante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</w:p>
    <w:p w14:paraId="474E5ADA">
      <w:pPr>
        <w:pStyle w:val="6"/>
        <w:rPr>
          <w:sz w:val="18"/>
        </w:rPr>
      </w:pPr>
      <w:r>
        <w:br w:type="column"/>
      </w:r>
    </w:p>
    <w:p w14:paraId="26D452FE">
      <w:pPr>
        <w:pStyle w:val="6"/>
        <w:rPr>
          <w:sz w:val="18"/>
        </w:rPr>
      </w:pPr>
    </w:p>
    <w:p w14:paraId="6F2E034D">
      <w:pPr>
        <w:tabs>
          <w:tab w:val="left" w:pos="565"/>
        </w:tabs>
        <w:spacing w:before="107"/>
        <w:ind w:left="-8" w:right="0" w:firstLine="0"/>
        <w:jc w:val="left"/>
        <w:rPr>
          <w:sz w:val="16"/>
        </w:rPr>
      </w:pPr>
      <w:r>
        <w:rPr>
          <w:sz w:val="16"/>
        </w:rPr>
        <w:t>34</w:t>
      </w:r>
      <w:r>
        <w:rPr>
          <w:sz w:val="16"/>
        </w:rPr>
        <w:tab/>
      </w:r>
      <w:r>
        <w:rPr>
          <w:sz w:val="16"/>
        </w:rPr>
        <w:t>450</w:t>
      </w:r>
    </w:p>
    <w:p w14:paraId="1E0FAEB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068" w:space="40"/>
            <w:col w:w="5457"/>
          </w:cols>
        </w:sectPr>
      </w:pPr>
    </w:p>
    <w:p w14:paraId="2D28B2F6">
      <w:pPr>
        <w:spacing w:before="0" w:line="183" w:lineRule="exact"/>
        <w:ind w:left="1336" w:right="0" w:firstLine="0"/>
        <w:jc w:val="left"/>
        <w:rPr>
          <w:sz w:val="16"/>
        </w:rPr>
      </w:pPr>
      <w:r>
        <w:rPr>
          <w:spacing w:val="-1"/>
          <w:sz w:val="16"/>
        </w:rPr>
        <w:t>1ML,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z w:val="16"/>
        </w:rPr>
        <w:t xml:space="preserve"> FRASCO-AMPOLA</w:t>
      </w:r>
    </w:p>
    <w:p w14:paraId="1592A26D">
      <w:pPr>
        <w:spacing w:before="131"/>
        <w:ind w:left="133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39"/>
          <w:sz w:val="16"/>
        </w:rPr>
        <w:t xml:space="preserve"> </w:t>
      </w:r>
      <w:r>
        <w:rPr>
          <w:sz w:val="16"/>
        </w:rPr>
        <w:t>ATIVO:</w:t>
      </w:r>
      <w:r>
        <w:rPr>
          <w:spacing w:val="44"/>
          <w:sz w:val="16"/>
        </w:rPr>
        <w:t xml:space="preserve"> </w:t>
      </w:r>
      <w:r>
        <w:rPr>
          <w:sz w:val="16"/>
        </w:rPr>
        <w:t>TARTARATO</w:t>
      </w:r>
      <w:r>
        <w:rPr>
          <w:spacing w:val="47"/>
          <w:sz w:val="16"/>
        </w:rPr>
        <w:t xml:space="preserve"> </w:t>
      </w:r>
      <w:r>
        <w:rPr>
          <w:sz w:val="16"/>
        </w:rPr>
        <w:t>DE</w:t>
      </w:r>
      <w:r>
        <w:rPr>
          <w:spacing w:val="47"/>
          <w:sz w:val="16"/>
        </w:rPr>
        <w:t xml:space="preserve"> </w:t>
      </w:r>
      <w:r>
        <w:rPr>
          <w:sz w:val="16"/>
        </w:rPr>
        <w:t>BRIMONIDINA,</w:t>
      </w:r>
      <w:r>
        <w:rPr>
          <w:spacing w:val="47"/>
          <w:sz w:val="16"/>
        </w:rPr>
        <w:t xml:space="preserve"> </w:t>
      </w:r>
      <w:r>
        <w:rPr>
          <w:sz w:val="16"/>
        </w:rPr>
        <w:t>FORMA</w:t>
      </w:r>
    </w:p>
    <w:p w14:paraId="2F8B371C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capsulotomia,</w:t>
      </w:r>
      <w:r>
        <w:rPr>
          <w:spacing w:val="-1"/>
          <w:sz w:val="16"/>
        </w:rPr>
        <w:t xml:space="preserve"> </w:t>
      </w:r>
      <w:r>
        <w:rPr>
          <w:sz w:val="16"/>
        </w:rPr>
        <w:t>facilitando</w:t>
      </w:r>
      <w:r>
        <w:rPr>
          <w:spacing w:val="-1"/>
          <w:sz w:val="16"/>
        </w:rPr>
        <w:t xml:space="preserve"> </w:t>
      </w:r>
      <w:r>
        <w:rPr>
          <w:sz w:val="16"/>
        </w:rPr>
        <w:t>sua</w:t>
      </w:r>
      <w:r>
        <w:rPr>
          <w:spacing w:val="-1"/>
          <w:sz w:val="16"/>
        </w:rPr>
        <w:t xml:space="preserve"> </w:t>
      </w:r>
      <w:r>
        <w:rPr>
          <w:sz w:val="16"/>
        </w:rPr>
        <w:t>excisão.</w:t>
      </w:r>
    </w:p>
    <w:p w14:paraId="033FEF3D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986" w:space="40"/>
            <w:col w:w="8714"/>
          </w:cols>
        </w:sectPr>
      </w:pPr>
    </w:p>
    <w:p w14:paraId="024989CA">
      <w:pPr>
        <w:pStyle w:val="6"/>
        <w:spacing w:before="2"/>
        <w:rPr>
          <w:sz w:val="19"/>
        </w:rPr>
      </w:pPr>
    </w:p>
    <w:p w14:paraId="369F2D95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86074</w:t>
      </w:r>
    </w:p>
    <w:p w14:paraId="6E890403">
      <w:pPr>
        <w:pStyle w:val="6"/>
        <w:rPr>
          <w:sz w:val="18"/>
        </w:rPr>
      </w:pPr>
    </w:p>
    <w:p w14:paraId="0587DEE0">
      <w:pPr>
        <w:pStyle w:val="6"/>
        <w:rPr>
          <w:sz w:val="18"/>
        </w:rPr>
      </w:pPr>
    </w:p>
    <w:p w14:paraId="75419E49">
      <w:pPr>
        <w:pStyle w:val="6"/>
        <w:rPr>
          <w:sz w:val="18"/>
        </w:rPr>
      </w:pPr>
    </w:p>
    <w:p w14:paraId="62C4165B">
      <w:pPr>
        <w:pStyle w:val="6"/>
        <w:spacing w:before="6"/>
        <w:rPr>
          <w:sz w:val="26"/>
        </w:rPr>
      </w:pPr>
    </w:p>
    <w:p w14:paraId="545E853A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57352</w:t>
      </w:r>
    </w:p>
    <w:p w14:paraId="29F85191">
      <w:pPr>
        <w:spacing w:before="86" w:line="352" w:lineRule="auto"/>
        <w:ind w:left="161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FARMACEUTICA:</w:t>
      </w:r>
      <w:r>
        <w:rPr>
          <w:spacing w:val="26"/>
          <w:sz w:val="16"/>
        </w:rPr>
        <w:t xml:space="preserve"> </w:t>
      </w:r>
      <w:r>
        <w:rPr>
          <w:sz w:val="16"/>
        </w:rPr>
        <w:t>SOLUCAO</w:t>
      </w:r>
      <w:r>
        <w:rPr>
          <w:spacing w:val="27"/>
          <w:sz w:val="16"/>
        </w:rPr>
        <w:t xml:space="preserve"> </w:t>
      </w:r>
      <w:r>
        <w:rPr>
          <w:sz w:val="16"/>
        </w:rPr>
        <w:t>OFTALMICA,</w:t>
      </w:r>
      <w:r>
        <w:rPr>
          <w:spacing w:val="2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7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Medicamento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uso</w:t>
      </w:r>
      <w:r>
        <w:rPr>
          <w:spacing w:val="14"/>
          <w:sz w:val="16"/>
        </w:rPr>
        <w:t xml:space="preserve"> </w:t>
      </w:r>
      <w:r>
        <w:rPr>
          <w:sz w:val="16"/>
        </w:rPr>
        <w:t>tópico</w:t>
      </w:r>
      <w:r>
        <w:rPr>
          <w:spacing w:val="15"/>
          <w:sz w:val="16"/>
        </w:rPr>
        <w:t xml:space="preserve"> </w:t>
      </w:r>
      <w:r>
        <w:rPr>
          <w:sz w:val="16"/>
        </w:rPr>
        <w:t>ocular</w:t>
      </w:r>
      <w:r>
        <w:rPr>
          <w:spacing w:val="14"/>
          <w:sz w:val="16"/>
        </w:rPr>
        <w:t xml:space="preserve"> </w:t>
      </w:r>
      <w:r>
        <w:rPr>
          <w:sz w:val="16"/>
        </w:rPr>
        <w:t>indicado</w:t>
      </w:r>
      <w:r>
        <w:rPr>
          <w:spacing w:val="15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2"/>
          <w:sz w:val="16"/>
        </w:rPr>
        <w:t xml:space="preserve"> </w:t>
      </w:r>
      <w:r>
        <w:rPr>
          <w:sz w:val="16"/>
        </w:rPr>
        <w:t>0,2,</w:t>
      </w:r>
      <w:r>
        <w:rPr>
          <w:spacing w:val="2"/>
          <w:sz w:val="16"/>
        </w:rPr>
        <w:t xml:space="preserve"> </w:t>
      </w:r>
      <w:r>
        <w:rPr>
          <w:sz w:val="16"/>
        </w:rPr>
        <w:t>UNIDADE:</w:t>
      </w:r>
      <w:r>
        <w:rPr>
          <w:spacing w:val="3"/>
          <w:sz w:val="16"/>
        </w:rPr>
        <w:t xml:space="preserve"> </w:t>
      </w:r>
      <w:r>
        <w:rPr>
          <w:sz w:val="16"/>
        </w:rPr>
        <w:t>%,</w:t>
      </w:r>
      <w:r>
        <w:rPr>
          <w:spacing w:val="-1"/>
          <w:sz w:val="16"/>
        </w:rPr>
        <w:t xml:space="preserve"> </w:t>
      </w:r>
      <w:r>
        <w:rPr>
          <w:sz w:val="16"/>
        </w:rPr>
        <w:t>VOLUME:</w:t>
      </w:r>
      <w:r>
        <w:rPr>
          <w:spacing w:val="3"/>
          <w:sz w:val="16"/>
        </w:rPr>
        <w:t xml:space="preserve"> </w:t>
      </w:r>
      <w:r>
        <w:rPr>
          <w:sz w:val="16"/>
        </w:rPr>
        <w:t>5ML,</w:t>
      </w:r>
      <w:r>
        <w:rPr>
          <w:spacing w:val="-6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redução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pressão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1"/>
          <w:sz w:val="16"/>
        </w:rPr>
        <w:t xml:space="preserve"> </w:t>
      </w:r>
      <w:r>
        <w:rPr>
          <w:sz w:val="16"/>
        </w:rPr>
        <w:t>elevada.</w:t>
      </w:r>
    </w:p>
    <w:p w14:paraId="27FC395A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FRASCO</w:t>
      </w:r>
    </w:p>
    <w:p w14:paraId="016A3796">
      <w:pPr>
        <w:spacing w:before="116"/>
        <w:ind w:left="161" w:right="0" w:firstLine="0"/>
        <w:jc w:val="left"/>
        <w:rPr>
          <w:sz w:val="16"/>
        </w:rPr>
      </w:pPr>
      <w:r>
        <w:rPr>
          <w:sz w:val="16"/>
        </w:rPr>
        <w:t>PRINCIPIO ATIVO:</w:t>
      </w:r>
      <w:r>
        <w:rPr>
          <w:spacing w:val="9"/>
          <w:sz w:val="16"/>
        </w:rPr>
        <w:t xml:space="preserve"> </w:t>
      </w:r>
      <w:r>
        <w:rPr>
          <w:sz w:val="16"/>
        </w:rPr>
        <w:t>BRINZOLAMIDA,</w:t>
      </w:r>
      <w:r>
        <w:rPr>
          <w:spacing w:val="8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</w:p>
    <w:p w14:paraId="4B7E4776">
      <w:pPr>
        <w:spacing w:before="86" w:line="352" w:lineRule="auto"/>
        <w:ind w:left="161" w:right="0" w:firstLine="0"/>
        <w:jc w:val="left"/>
        <w:rPr>
          <w:sz w:val="16"/>
        </w:rPr>
      </w:pPr>
      <w:r>
        <w:rPr>
          <w:sz w:val="16"/>
        </w:rPr>
        <w:t>SOLUCAO</w:t>
      </w:r>
      <w:r>
        <w:rPr>
          <w:spacing w:val="14"/>
          <w:sz w:val="16"/>
        </w:rPr>
        <w:t xml:space="preserve"> </w:t>
      </w:r>
      <w:r>
        <w:rPr>
          <w:sz w:val="16"/>
        </w:rPr>
        <w:t>OFTALMICA,</w:t>
      </w:r>
      <w:r>
        <w:rPr>
          <w:spacing w:val="1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3"/>
          <w:sz w:val="16"/>
        </w:rPr>
        <w:t xml:space="preserve"> </w:t>
      </w:r>
      <w:r>
        <w:rPr>
          <w:sz w:val="16"/>
        </w:rPr>
        <w:t>/</w:t>
      </w:r>
      <w:r>
        <w:rPr>
          <w:spacing w:val="13"/>
          <w:sz w:val="16"/>
        </w:rPr>
        <w:t xml:space="preserve"> </w:t>
      </w:r>
      <w:r>
        <w:rPr>
          <w:sz w:val="16"/>
        </w:rPr>
        <w:t>DOSAGEM:</w:t>
      </w:r>
      <w:r>
        <w:rPr>
          <w:spacing w:val="13"/>
          <w:sz w:val="16"/>
        </w:rPr>
        <w:t xml:space="preserve"> </w:t>
      </w:r>
      <w:r>
        <w:rPr>
          <w:sz w:val="16"/>
        </w:rPr>
        <w:t>1%,</w:t>
      </w:r>
      <w:r>
        <w:rPr>
          <w:spacing w:val="-10"/>
          <w:sz w:val="16"/>
        </w:rPr>
        <w:t xml:space="preserve"> </w:t>
      </w:r>
      <w:r>
        <w:rPr>
          <w:sz w:val="16"/>
        </w:rPr>
        <w:t>Medicamento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uso</w:t>
      </w:r>
      <w:r>
        <w:rPr>
          <w:spacing w:val="10"/>
          <w:sz w:val="16"/>
        </w:rPr>
        <w:t xml:space="preserve"> </w:t>
      </w:r>
      <w:r>
        <w:rPr>
          <w:sz w:val="16"/>
        </w:rPr>
        <w:t>tópico</w:t>
      </w:r>
      <w:r>
        <w:rPr>
          <w:spacing w:val="9"/>
          <w:sz w:val="16"/>
        </w:rPr>
        <w:t xml:space="preserve"> </w:t>
      </w:r>
      <w:r>
        <w:rPr>
          <w:sz w:val="16"/>
        </w:rPr>
        <w:t>ocular,</w:t>
      </w:r>
      <w:r>
        <w:rPr>
          <w:spacing w:val="10"/>
          <w:sz w:val="16"/>
        </w:rPr>
        <w:t xml:space="preserve"> </w:t>
      </w:r>
      <w:r>
        <w:rPr>
          <w:sz w:val="16"/>
        </w:rPr>
        <w:t>indicado</w:t>
      </w:r>
      <w:r>
        <w:rPr>
          <w:spacing w:val="9"/>
          <w:sz w:val="16"/>
        </w:rPr>
        <w:t xml:space="preserve"> </w:t>
      </w:r>
      <w:r>
        <w:rPr>
          <w:sz w:val="16"/>
        </w:rPr>
        <w:t>para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21"/>
          <w:sz w:val="16"/>
        </w:rPr>
        <w:t xml:space="preserve"> </w:t>
      </w:r>
      <w:r>
        <w:rPr>
          <w:sz w:val="16"/>
        </w:rPr>
        <w:t>%,</w:t>
      </w:r>
      <w:r>
        <w:rPr>
          <w:spacing w:val="18"/>
          <w:sz w:val="16"/>
        </w:rPr>
        <w:t xml:space="preserve"> </w:t>
      </w:r>
      <w:r>
        <w:rPr>
          <w:sz w:val="16"/>
        </w:rPr>
        <w:t>VOLUME:</w:t>
      </w:r>
      <w:r>
        <w:rPr>
          <w:spacing w:val="21"/>
          <w:sz w:val="16"/>
        </w:rPr>
        <w:t xml:space="preserve"> </w:t>
      </w:r>
      <w:r>
        <w:rPr>
          <w:sz w:val="16"/>
        </w:rPr>
        <w:t>5ML,</w:t>
      </w:r>
      <w:r>
        <w:rPr>
          <w:spacing w:val="12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21"/>
          <w:sz w:val="16"/>
        </w:rPr>
        <w:t xml:space="preserve"> </w:t>
      </w:r>
      <w:r>
        <w:rPr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redução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pressão</w:t>
      </w:r>
      <w:r>
        <w:rPr>
          <w:spacing w:val="-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1"/>
          <w:sz w:val="16"/>
        </w:rPr>
        <w:t xml:space="preserve"> </w:t>
      </w:r>
      <w:r>
        <w:rPr>
          <w:sz w:val="16"/>
        </w:rPr>
        <w:t>elevada.</w:t>
      </w:r>
    </w:p>
    <w:p w14:paraId="30A78C36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pacing w:val="-3"/>
          <w:sz w:val="16"/>
        </w:rPr>
        <w:t>CONTA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GOTAS</w:t>
      </w:r>
    </w:p>
    <w:p w14:paraId="32D87848">
      <w:pPr>
        <w:spacing w:before="11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51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CARBACOL,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FORMA  </w:t>
      </w:r>
      <w:r>
        <w:rPr>
          <w:spacing w:val="11"/>
          <w:sz w:val="16"/>
        </w:rPr>
        <w:t xml:space="preserve"> </w:t>
      </w:r>
      <w:r>
        <w:rPr>
          <w:sz w:val="16"/>
        </w:rPr>
        <w:t>FARMACEUTICA:</w:t>
      </w:r>
    </w:p>
    <w:p w14:paraId="3BF2FB0D">
      <w:pPr>
        <w:pStyle w:val="6"/>
        <w:spacing w:before="2"/>
        <w:rPr>
          <w:sz w:val="19"/>
        </w:rPr>
      </w:pPr>
      <w:r>
        <w:br w:type="column"/>
      </w:r>
    </w:p>
    <w:p w14:paraId="6D2F88F3">
      <w:pPr>
        <w:tabs>
          <w:tab w:val="left" w:pos="56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164</w:t>
      </w:r>
      <w:r>
        <w:rPr>
          <w:sz w:val="16"/>
        </w:rPr>
        <w:tab/>
      </w:r>
      <w:r>
        <w:rPr>
          <w:sz w:val="16"/>
        </w:rPr>
        <w:t>2170</w:t>
      </w:r>
    </w:p>
    <w:p w14:paraId="376E6950">
      <w:pPr>
        <w:pStyle w:val="6"/>
        <w:rPr>
          <w:sz w:val="18"/>
        </w:rPr>
      </w:pPr>
    </w:p>
    <w:p w14:paraId="0987BF42">
      <w:pPr>
        <w:pStyle w:val="6"/>
        <w:rPr>
          <w:sz w:val="18"/>
        </w:rPr>
      </w:pPr>
    </w:p>
    <w:p w14:paraId="486C6823">
      <w:pPr>
        <w:pStyle w:val="6"/>
        <w:rPr>
          <w:sz w:val="18"/>
        </w:rPr>
      </w:pPr>
    </w:p>
    <w:p w14:paraId="0CA2AC27">
      <w:pPr>
        <w:pStyle w:val="6"/>
        <w:spacing w:before="6"/>
        <w:rPr>
          <w:sz w:val="26"/>
        </w:rPr>
      </w:pPr>
    </w:p>
    <w:p w14:paraId="59B0D6D1">
      <w:pPr>
        <w:tabs>
          <w:tab w:val="left" w:pos="56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22</w:t>
      </w:r>
      <w:r>
        <w:rPr>
          <w:sz w:val="16"/>
        </w:rPr>
        <w:tab/>
      </w:r>
      <w:r>
        <w:rPr>
          <w:sz w:val="16"/>
        </w:rPr>
        <w:t>290</w:t>
      </w:r>
    </w:p>
    <w:p w14:paraId="5038AF7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068" w:space="40"/>
            <w:col w:w="5457"/>
          </w:cols>
        </w:sectPr>
      </w:pPr>
    </w:p>
    <w:p w14:paraId="3CF6AC5B">
      <w:pPr>
        <w:pStyle w:val="6"/>
        <w:spacing w:before="10"/>
        <w:rPr>
          <w:sz w:val="22"/>
        </w:rPr>
      </w:pPr>
    </w:p>
    <w:p w14:paraId="00B4023A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3"/>
          <w:sz w:val="16"/>
        </w:rPr>
        <w:t>115343</w:t>
      </w:r>
    </w:p>
    <w:p w14:paraId="007D752B">
      <w:pPr>
        <w:pStyle w:val="6"/>
        <w:rPr>
          <w:sz w:val="18"/>
        </w:rPr>
      </w:pPr>
    </w:p>
    <w:p w14:paraId="5CCBE2C3">
      <w:pPr>
        <w:pStyle w:val="6"/>
        <w:rPr>
          <w:sz w:val="18"/>
        </w:rPr>
      </w:pPr>
    </w:p>
    <w:p w14:paraId="3E34537E">
      <w:pPr>
        <w:pStyle w:val="6"/>
        <w:rPr>
          <w:sz w:val="18"/>
        </w:rPr>
      </w:pPr>
    </w:p>
    <w:p w14:paraId="1DED7AB8">
      <w:pPr>
        <w:pStyle w:val="6"/>
        <w:spacing w:before="6"/>
        <w:rPr>
          <w:sz w:val="26"/>
        </w:rPr>
      </w:pPr>
    </w:p>
    <w:p w14:paraId="3057E213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58290</w:t>
      </w:r>
    </w:p>
    <w:p w14:paraId="1CAE2CD0">
      <w:pPr>
        <w:pStyle w:val="6"/>
        <w:rPr>
          <w:sz w:val="18"/>
        </w:rPr>
      </w:pPr>
    </w:p>
    <w:p w14:paraId="32A59E6A">
      <w:pPr>
        <w:pStyle w:val="6"/>
        <w:rPr>
          <w:sz w:val="18"/>
        </w:rPr>
      </w:pPr>
    </w:p>
    <w:p w14:paraId="174276EF">
      <w:pPr>
        <w:pStyle w:val="6"/>
        <w:rPr>
          <w:sz w:val="18"/>
        </w:rPr>
      </w:pPr>
    </w:p>
    <w:p w14:paraId="5C2B7CCB">
      <w:pPr>
        <w:pStyle w:val="6"/>
        <w:spacing w:before="6"/>
        <w:rPr>
          <w:sz w:val="26"/>
        </w:rPr>
      </w:pPr>
    </w:p>
    <w:p w14:paraId="74644BA5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58262</w:t>
      </w:r>
    </w:p>
    <w:p w14:paraId="500640C7">
      <w:pPr>
        <w:spacing w:before="128" w:line="352" w:lineRule="auto"/>
        <w:ind w:left="14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0,1,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49EC0A01">
      <w:pPr>
        <w:tabs>
          <w:tab w:val="left" w:pos="1396"/>
          <w:tab w:val="left" w:pos="2394"/>
          <w:tab w:val="left" w:pos="4228"/>
        </w:tabs>
        <w:spacing w:before="29" w:line="352" w:lineRule="auto"/>
        <w:ind w:left="14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DEXAMETASONA,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8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DOSAGEM: </w:t>
      </w:r>
      <w:r>
        <w:rPr>
          <w:sz w:val="16"/>
        </w:rPr>
        <w:t>0,1, UNIDADE: %, VOLUME: 5ML, APRESENTACAO:</w:t>
      </w:r>
      <w:r>
        <w:rPr>
          <w:spacing w:val="-38"/>
          <w:sz w:val="16"/>
        </w:rPr>
        <w:t xml:space="preserve"> </w:t>
      </w:r>
      <w:r>
        <w:rPr>
          <w:sz w:val="16"/>
        </w:rPr>
        <w:t>FRASCO</w:t>
      </w:r>
    </w:p>
    <w:p w14:paraId="4375BF8E">
      <w:pPr>
        <w:pStyle w:val="6"/>
        <w:spacing w:before="2"/>
        <w:rPr>
          <w:sz w:val="14"/>
        </w:rPr>
      </w:pPr>
    </w:p>
    <w:p w14:paraId="4B18312E">
      <w:pPr>
        <w:spacing w:before="0" w:line="352" w:lineRule="auto"/>
        <w:ind w:left="148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HIPROMELOSE+DEXTRANO</w:t>
      </w:r>
      <w:r>
        <w:rPr>
          <w:spacing w:val="1"/>
          <w:sz w:val="16"/>
        </w:rPr>
        <w:t xml:space="preserve"> </w:t>
      </w:r>
      <w:r>
        <w:rPr>
          <w:sz w:val="16"/>
        </w:rPr>
        <w:t>70,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3"/>
          <w:sz w:val="16"/>
        </w:rPr>
        <w:t xml:space="preserve"> </w:t>
      </w:r>
      <w:r>
        <w:rPr>
          <w:sz w:val="16"/>
        </w:rPr>
        <w:t>0,3</w:t>
      </w:r>
      <w:r>
        <w:rPr>
          <w:spacing w:val="-2"/>
          <w:sz w:val="16"/>
        </w:rPr>
        <w:t xml:space="preserve"> </w:t>
      </w:r>
      <w:r>
        <w:rPr>
          <w:sz w:val="16"/>
        </w:rPr>
        <w:t>+</w:t>
      </w:r>
      <w:r>
        <w:rPr>
          <w:spacing w:val="-2"/>
          <w:sz w:val="16"/>
        </w:rPr>
        <w:t xml:space="preserve"> </w:t>
      </w:r>
      <w:r>
        <w:rPr>
          <w:sz w:val="16"/>
        </w:rPr>
        <w:t>0,1,</w:t>
      </w:r>
      <w:r>
        <w:rPr>
          <w:spacing w:val="-2"/>
          <w:sz w:val="16"/>
        </w:rPr>
        <w:t xml:space="preserve"> </w:t>
      </w:r>
      <w:r>
        <w:rPr>
          <w:sz w:val="16"/>
        </w:rPr>
        <w:t>UNIDADE:</w:t>
      </w:r>
      <w:r>
        <w:rPr>
          <w:spacing w:val="-3"/>
          <w:sz w:val="16"/>
        </w:rPr>
        <w:t xml:space="preserve"> </w:t>
      </w:r>
      <w:r>
        <w:rPr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3"/>
          <w:sz w:val="16"/>
        </w:rPr>
        <w:t xml:space="preserve"> </w:t>
      </w:r>
      <w:r>
        <w:rPr>
          <w:sz w:val="16"/>
        </w:rPr>
        <w:t>FRASCO</w:t>
      </w:r>
    </w:p>
    <w:p w14:paraId="773F28AC">
      <w:pPr>
        <w:pStyle w:val="6"/>
        <w:spacing w:before="6"/>
        <w:rPr>
          <w:sz w:val="15"/>
        </w:rPr>
      </w:pPr>
    </w:p>
    <w:p w14:paraId="52497EA3">
      <w:pPr>
        <w:spacing w:before="0"/>
        <w:ind w:left="148" w:right="0" w:firstLine="0"/>
        <w:jc w:val="both"/>
        <w:rPr>
          <w:sz w:val="16"/>
        </w:rPr>
      </w:pPr>
      <w:r>
        <w:rPr>
          <w:sz w:val="16"/>
        </w:rPr>
        <w:t xml:space="preserve">PRINCIPIO  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ATIVO: 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FLUORESCEINA  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SODICA,    </w:t>
      </w:r>
      <w:r>
        <w:rPr>
          <w:spacing w:val="30"/>
          <w:sz w:val="16"/>
        </w:rPr>
        <w:t xml:space="preserve"> </w:t>
      </w:r>
      <w:r>
        <w:rPr>
          <w:sz w:val="16"/>
        </w:rPr>
        <w:t>FORMA</w:t>
      </w:r>
    </w:p>
    <w:p w14:paraId="54609A32">
      <w:pPr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Agente</w:t>
      </w:r>
      <w:r>
        <w:rPr>
          <w:spacing w:val="41"/>
          <w:sz w:val="16"/>
        </w:rPr>
        <w:t xml:space="preserve"> </w:t>
      </w:r>
      <w:r>
        <w:rPr>
          <w:sz w:val="16"/>
        </w:rPr>
        <w:t>miótico</w:t>
      </w:r>
      <w:r>
        <w:rPr>
          <w:spacing w:val="41"/>
          <w:sz w:val="16"/>
        </w:rPr>
        <w:t xml:space="preserve"> </w:t>
      </w:r>
      <w:r>
        <w:rPr>
          <w:sz w:val="16"/>
        </w:rPr>
        <w:t>potente</w:t>
      </w:r>
      <w:r>
        <w:rPr>
          <w:spacing w:val="42"/>
          <w:sz w:val="16"/>
        </w:rPr>
        <w:t xml:space="preserve"> </w:t>
      </w:r>
      <w:r>
        <w:rPr>
          <w:sz w:val="16"/>
        </w:rPr>
        <w:t>colinérgico</w:t>
      </w:r>
      <w:r>
        <w:rPr>
          <w:spacing w:val="41"/>
          <w:sz w:val="16"/>
        </w:rPr>
        <w:t xml:space="preserve"> </w:t>
      </w:r>
      <w:r>
        <w:rPr>
          <w:sz w:val="16"/>
        </w:rPr>
        <w:t>que</w:t>
      </w:r>
      <w:r>
        <w:rPr>
          <w:spacing w:val="42"/>
          <w:sz w:val="16"/>
        </w:rPr>
        <w:t xml:space="preserve"> </w:t>
      </w:r>
      <w:r>
        <w:rPr>
          <w:sz w:val="16"/>
        </w:rPr>
        <w:t>produz</w:t>
      </w:r>
    </w:p>
    <w:p w14:paraId="23D01B15">
      <w:pPr>
        <w:tabs>
          <w:tab w:val="right" w:pos="4062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constrição</w:t>
      </w:r>
      <w:r>
        <w:rPr>
          <w:spacing w:val="43"/>
          <w:sz w:val="16"/>
        </w:rPr>
        <w:t xml:space="preserve"> </w:t>
      </w:r>
      <w:r>
        <w:rPr>
          <w:sz w:val="16"/>
        </w:rPr>
        <w:t>da</w:t>
      </w:r>
      <w:r>
        <w:rPr>
          <w:spacing w:val="43"/>
          <w:sz w:val="16"/>
        </w:rPr>
        <w:t xml:space="preserve"> </w:t>
      </w:r>
      <w:r>
        <w:rPr>
          <w:sz w:val="16"/>
        </w:rPr>
        <w:t>íris</w:t>
      </w:r>
      <w:r>
        <w:rPr>
          <w:spacing w:val="43"/>
          <w:sz w:val="16"/>
        </w:rPr>
        <w:t xml:space="preserve"> </w:t>
      </w:r>
      <w:r>
        <w:rPr>
          <w:sz w:val="16"/>
        </w:rPr>
        <w:t>e</w:t>
      </w:r>
      <w:r>
        <w:rPr>
          <w:spacing w:val="43"/>
          <w:sz w:val="16"/>
        </w:rPr>
        <w:t xml:space="preserve"> </w:t>
      </w:r>
      <w:r>
        <w:rPr>
          <w:sz w:val="16"/>
        </w:rPr>
        <w:t>corpo</w:t>
      </w:r>
      <w:r>
        <w:rPr>
          <w:spacing w:val="43"/>
          <w:sz w:val="16"/>
        </w:rPr>
        <w:t xml:space="preserve"> </w:t>
      </w:r>
      <w:r>
        <w:rPr>
          <w:sz w:val="16"/>
        </w:rPr>
        <w:t>ciliar</w:t>
      </w:r>
      <w:r>
        <w:rPr>
          <w:spacing w:val="43"/>
          <w:sz w:val="16"/>
        </w:rPr>
        <w:t xml:space="preserve"> </w:t>
      </w:r>
      <w:r>
        <w:rPr>
          <w:sz w:val="16"/>
        </w:rPr>
        <w:t>resultando</w:t>
      </w:r>
      <w:r>
        <w:rPr>
          <w:spacing w:val="43"/>
          <w:sz w:val="16"/>
        </w:rPr>
        <w:t xml:space="preserve"> </w:t>
      </w:r>
      <w:r>
        <w:rPr>
          <w:sz w:val="16"/>
        </w:rPr>
        <w:t>em</w:t>
      </w:r>
      <w:r>
        <w:rPr>
          <w:spacing w:val="-7"/>
          <w:sz w:val="16"/>
        </w:rPr>
        <w:t xml:space="preserve"> </w:t>
      </w:r>
      <w:r>
        <w:rPr>
          <w:sz w:val="16"/>
        </w:rPr>
        <w:t>40</w:t>
      </w:r>
      <w:r>
        <w:rPr>
          <w:sz w:val="16"/>
        </w:rPr>
        <w:tab/>
      </w:r>
      <w:r>
        <w:rPr>
          <w:sz w:val="16"/>
        </w:rPr>
        <w:t>530</w:t>
      </w:r>
    </w:p>
    <w:p w14:paraId="31292DF9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uma</w:t>
      </w:r>
      <w:r>
        <w:rPr>
          <w:spacing w:val="-3"/>
          <w:sz w:val="16"/>
        </w:rPr>
        <w:t xml:space="preserve"> </w:t>
      </w:r>
      <w:r>
        <w:rPr>
          <w:sz w:val="16"/>
        </w:rPr>
        <w:t>redução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pressão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intraocular.</w:t>
      </w:r>
    </w:p>
    <w:p w14:paraId="0F6ECBA7">
      <w:pPr>
        <w:tabs>
          <w:tab w:val="left" w:pos="1360"/>
          <w:tab w:val="left" w:pos="1684"/>
          <w:tab w:val="left" w:pos="2275"/>
          <w:tab w:val="left" w:pos="2393"/>
          <w:tab w:val="left" w:pos="2923"/>
          <w:tab w:val="right" w:pos="4062"/>
        </w:tabs>
        <w:spacing w:before="386" w:line="352" w:lineRule="auto"/>
        <w:ind w:left="-8" w:right="4650" w:firstLine="0"/>
        <w:jc w:val="left"/>
        <w:rPr>
          <w:sz w:val="16"/>
        </w:rPr>
      </w:pPr>
      <w:r>
        <w:rPr>
          <w:sz w:val="16"/>
        </w:rPr>
        <w:t>Glicocorticóide</w:t>
      </w:r>
      <w:r>
        <w:rPr>
          <w:sz w:val="16"/>
        </w:rPr>
        <w:tab/>
      </w:r>
      <w:r>
        <w:rPr>
          <w:sz w:val="16"/>
        </w:rPr>
        <w:t>sintético</w:t>
      </w:r>
      <w:r>
        <w:rPr>
          <w:sz w:val="16"/>
        </w:rPr>
        <w:tab/>
      </w:r>
      <w:r>
        <w:rPr>
          <w:sz w:val="16"/>
        </w:rPr>
        <w:t>com</w:t>
      </w:r>
      <w:r>
        <w:rPr>
          <w:sz w:val="16"/>
        </w:rPr>
        <w:tab/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imunossupressora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potente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ação</w:t>
      </w:r>
      <w:r>
        <w:rPr>
          <w:sz w:val="16"/>
        </w:rPr>
        <w:tab/>
      </w:r>
      <w:r>
        <w:rPr>
          <w:sz w:val="16"/>
        </w:rPr>
        <w:t>anti-</w:t>
      </w:r>
      <w:r>
        <w:rPr>
          <w:spacing w:val="-9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</w:r>
      <w:r>
        <w:rPr>
          <w:sz w:val="16"/>
        </w:rPr>
        <w:t>150</w:t>
      </w:r>
    </w:p>
    <w:p w14:paraId="7F8876E6">
      <w:pPr>
        <w:spacing w:before="0" w:line="183" w:lineRule="exact"/>
        <w:ind w:left="-8" w:right="0" w:firstLine="0"/>
        <w:jc w:val="left"/>
        <w:rPr>
          <w:sz w:val="16"/>
        </w:rPr>
      </w:pPr>
      <w:r>
        <w:rPr>
          <w:sz w:val="16"/>
        </w:rPr>
        <w:t>inflamatória.</w:t>
      </w:r>
    </w:p>
    <w:p w14:paraId="6722DB4D">
      <w:pPr>
        <w:pStyle w:val="6"/>
        <w:spacing w:before="4"/>
        <w:rPr>
          <w:sz w:val="14"/>
        </w:rPr>
      </w:pPr>
    </w:p>
    <w:p w14:paraId="22D51433">
      <w:pPr>
        <w:spacing w:before="0" w:line="270" w:lineRule="atLeast"/>
        <w:ind w:left="-8" w:right="5494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22"/>
          <w:sz w:val="16"/>
        </w:rPr>
        <w:t xml:space="preserve"> </w:t>
      </w:r>
      <w:r>
        <w:rPr>
          <w:sz w:val="16"/>
        </w:rPr>
        <w:t>para</w:t>
      </w:r>
      <w:r>
        <w:rPr>
          <w:spacing w:val="22"/>
          <w:sz w:val="16"/>
        </w:rPr>
        <w:t xml:space="preserve"> </w:t>
      </w:r>
      <w:r>
        <w:rPr>
          <w:sz w:val="16"/>
        </w:rPr>
        <w:t>o</w:t>
      </w:r>
      <w:r>
        <w:rPr>
          <w:spacing w:val="22"/>
          <w:sz w:val="16"/>
        </w:rPr>
        <w:t xml:space="preserve"> </w:t>
      </w:r>
      <w:r>
        <w:rPr>
          <w:sz w:val="16"/>
        </w:rPr>
        <w:t>alívio</w:t>
      </w:r>
      <w:r>
        <w:rPr>
          <w:spacing w:val="23"/>
          <w:sz w:val="16"/>
        </w:rPr>
        <w:t xml:space="preserve"> </w:t>
      </w:r>
      <w:r>
        <w:rPr>
          <w:sz w:val="16"/>
        </w:rPr>
        <w:t>temporário</w:t>
      </w:r>
      <w:r>
        <w:rPr>
          <w:spacing w:val="22"/>
          <w:sz w:val="16"/>
        </w:rPr>
        <w:t xml:space="preserve"> </w:t>
      </w:r>
      <w:r>
        <w:rPr>
          <w:sz w:val="16"/>
        </w:rPr>
        <w:t>da</w:t>
      </w:r>
      <w:r>
        <w:rPr>
          <w:spacing w:val="22"/>
          <w:sz w:val="16"/>
        </w:rPr>
        <w:t xml:space="preserve"> </w:t>
      </w:r>
      <w:r>
        <w:rPr>
          <w:sz w:val="16"/>
        </w:rPr>
        <w:t>irritação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ardor</w:t>
      </w:r>
      <w:r>
        <w:rPr>
          <w:spacing w:val="2"/>
          <w:sz w:val="16"/>
        </w:rPr>
        <w:t xml:space="preserve"> </w:t>
      </w:r>
      <w:r>
        <w:rPr>
          <w:sz w:val="16"/>
        </w:rPr>
        <w:t>dos</w:t>
      </w:r>
      <w:r>
        <w:rPr>
          <w:spacing w:val="2"/>
          <w:sz w:val="16"/>
        </w:rPr>
        <w:t xml:space="preserve"> </w:t>
      </w:r>
      <w:r>
        <w:rPr>
          <w:sz w:val="16"/>
        </w:rPr>
        <w:t>olhos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alívio</w:t>
      </w:r>
      <w:r>
        <w:rPr>
          <w:spacing w:val="2"/>
          <w:sz w:val="16"/>
        </w:rPr>
        <w:t xml:space="preserve"> </w:t>
      </w:r>
      <w:r>
        <w:rPr>
          <w:sz w:val="16"/>
        </w:rPr>
        <w:t>temporário</w:t>
      </w:r>
      <w:r>
        <w:rPr>
          <w:spacing w:val="2"/>
          <w:sz w:val="16"/>
        </w:rPr>
        <w:t xml:space="preserve"> </w:t>
      </w:r>
      <w:r>
        <w:rPr>
          <w:sz w:val="16"/>
        </w:rPr>
        <w:t>do</w:t>
      </w:r>
    </w:p>
    <w:p w14:paraId="0E1BBDAB">
      <w:pPr>
        <w:tabs>
          <w:tab w:val="left" w:pos="3822"/>
        </w:tabs>
        <w:spacing w:before="0" w:line="111" w:lineRule="exact"/>
        <w:ind w:left="3249" w:right="0" w:firstLine="0"/>
        <w:jc w:val="left"/>
        <w:rPr>
          <w:sz w:val="16"/>
        </w:rPr>
      </w:pPr>
      <w:r>
        <w:rPr>
          <w:sz w:val="16"/>
        </w:rPr>
        <w:t>24</w:t>
      </w:r>
      <w:r>
        <w:rPr>
          <w:sz w:val="16"/>
        </w:rPr>
        <w:tab/>
      </w:r>
      <w:r>
        <w:rPr>
          <w:sz w:val="16"/>
        </w:rPr>
        <w:t>310</w:t>
      </w:r>
    </w:p>
    <w:p w14:paraId="0CECC9C2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desconforto</w:t>
      </w:r>
      <w:r>
        <w:rPr>
          <w:spacing w:val="14"/>
          <w:sz w:val="16"/>
        </w:rPr>
        <w:t xml:space="preserve"> </w:t>
      </w:r>
      <w:r>
        <w:rPr>
          <w:sz w:val="16"/>
        </w:rPr>
        <w:t>devido</w:t>
      </w:r>
      <w:r>
        <w:rPr>
          <w:spacing w:val="14"/>
          <w:sz w:val="16"/>
        </w:rPr>
        <w:t xml:space="preserve"> </w:t>
      </w:r>
      <w:r>
        <w:rPr>
          <w:sz w:val="16"/>
        </w:rPr>
        <w:t>a</w:t>
      </w:r>
      <w:r>
        <w:rPr>
          <w:spacing w:val="14"/>
          <w:sz w:val="16"/>
        </w:rPr>
        <w:t xml:space="preserve"> </w:t>
      </w:r>
      <w:r>
        <w:rPr>
          <w:sz w:val="16"/>
        </w:rPr>
        <w:t>pequenas</w:t>
      </w:r>
      <w:r>
        <w:rPr>
          <w:spacing w:val="14"/>
          <w:sz w:val="16"/>
        </w:rPr>
        <w:t xml:space="preserve"> </w:t>
      </w:r>
      <w:r>
        <w:rPr>
          <w:sz w:val="16"/>
        </w:rPr>
        <w:t>irritações</w:t>
      </w:r>
      <w:r>
        <w:rPr>
          <w:spacing w:val="14"/>
          <w:sz w:val="16"/>
        </w:rPr>
        <w:t xml:space="preserve"> </w:t>
      </w:r>
      <w:r>
        <w:rPr>
          <w:sz w:val="16"/>
        </w:rPr>
        <w:t>do</w:t>
      </w:r>
      <w:r>
        <w:rPr>
          <w:spacing w:val="14"/>
          <w:sz w:val="16"/>
        </w:rPr>
        <w:t xml:space="preserve"> </w:t>
      </w:r>
      <w:r>
        <w:rPr>
          <w:sz w:val="16"/>
        </w:rPr>
        <w:t>olho</w:t>
      </w:r>
    </w:p>
    <w:p w14:paraId="614D0101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exposição</w:t>
      </w:r>
      <w:r>
        <w:rPr>
          <w:spacing w:val="-1"/>
          <w:sz w:val="16"/>
        </w:rPr>
        <w:t xml:space="preserve"> </w:t>
      </w:r>
      <w:r>
        <w:rPr>
          <w:sz w:val="16"/>
        </w:rPr>
        <w:t>ao</w:t>
      </w:r>
      <w:r>
        <w:rPr>
          <w:spacing w:val="-1"/>
          <w:sz w:val="16"/>
        </w:rPr>
        <w:t xml:space="preserve"> </w:t>
      </w:r>
      <w:r>
        <w:rPr>
          <w:sz w:val="16"/>
        </w:rPr>
        <w:t>vento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sol.</w:t>
      </w:r>
    </w:p>
    <w:p w14:paraId="39283712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48" w:space="40"/>
            <w:col w:w="4798" w:space="39"/>
            <w:col w:w="8715"/>
          </w:cols>
        </w:sectPr>
      </w:pPr>
    </w:p>
    <w:p w14:paraId="454DC3D0">
      <w:pPr>
        <w:pStyle w:val="6"/>
        <w:spacing w:before="2"/>
        <w:rPr>
          <w:sz w:val="19"/>
        </w:rPr>
      </w:pPr>
    </w:p>
    <w:p w14:paraId="69F3234A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17732</w:t>
      </w:r>
    </w:p>
    <w:p w14:paraId="2311B384">
      <w:pPr>
        <w:pStyle w:val="6"/>
        <w:rPr>
          <w:sz w:val="18"/>
        </w:rPr>
      </w:pPr>
    </w:p>
    <w:p w14:paraId="11360A17">
      <w:pPr>
        <w:pStyle w:val="6"/>
        <w:rPr>
          <w:sz w:val="18"/>
        </w:rPr>
      </w:pPr>
    </w:p>
    <w:p w14:paraId="4C662DED">
      <w:pPr>
        <w:pStyle w:val="6"/>
        <w:rPr>
          <w:sz w:val="18"/>
        </w:rPr>
      </w:pPr>
    </w:p>
    <w:p w14:paraId="65A08100">
      <w:pPr>
        <w:pStyle w:val="6"/>
        <w:spacing w:before="6"/>
        <w:rPr>
          <w:sz w:val="26"/>
        </w:rPr>
      </w:pPr>
    </w:p>
    <w:p w14:paraId="601DF469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159678</w:t>
      </w:r>
    </w:p>
    <w:p w14:paraId="29D7EE3E">
      <w:pPr>
        <w:tabs>
          <w:tab w:val="left" w:pos="1212"/>
          <w:tab w:val="left" w:pos="1647"/>
          <w:tab w:val="left" w:pos="2654"/>
          <w:tab w:val="left" w:pos="3468"/>
          <w:tab w:val="left" w:pos="4431"/>
        </w:tabs>
        <w:spacing w:before="86" w:line="352" w:lineRule="auto"/>
        <w:ind w:left="142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FARMACEUTICA:</w:t>
      </w:r>
      <w:r>
        <w:rPr>
          <w:spacing w:val="26"/>
          <w:sz w:val="16"/>
        </w:rPr>
        <w:t xml:space="preserve"> </w:t>
      </w:r>
      <w:r>
        <w:rPr>
          <w:sz w:val="16"/>
        </w:rPr>
        <w:t>SOLUCAO</w:t>
      </w:r>
      <w:r>
        <w:rPr>
          <w:spacing w:val="26"/>
          <w:sz w:val="16"/>
        </w:rPr>
        <w:t xml:space="preserve"> </w:t>
      </w:r>
      <w:r>
        <w:rPr>
          <w:sz w:val="16"/>
        </w:rPr>
        <w:t>OFTALMICA,</w:t>
      </w:r>
      <w:r>
        <w:rPr>
          <w:spacing w:val="2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14"/>
          <w:sz w:val="16"/>
        </w:rPr>
        <w:t xml:space="preserve"> </w:t>
      </w:r>
      <w:r>
        <w:rPr>
          <w:sz w:val="16"/>
        </w:rPr>
        <w:t>como</w:t>
      </w:r>
      <w:r>
        <w:rPr>
          <w:spacing w:val="14"/>
          <w:sz w:val="16"/>
        </w:rPr>
        <w:t xml:space="preserve"> </w:t>
      </w:r>
      <w:r>
        <w:rPr>
          <w:sz w:val="16"/>
        </w:rPr>
        <w:t>meio</w:t>
      </w:r>
      <w:r>
        <w:rPr>
          <w:spacing w:val="14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diagnóstico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4"/>
          <w:sz w:val="16"/>
        </w:rPr>
        <w:t xml:space="preserve"> </w:t>
      </w:r>
      <w:r>
        <w:rPr>
          <w:sz w:val="16"/>
        </w:rPr>
        <w:t>ceratites,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3ML,</w:t>
      </w:r>
      <w:r>
        <w:rPr>
          <w:spacing w:val="-8"/>
          <w:sz w:val="16"/>
        </w:rPr>
        <w:t xml:space="preserve"> </w:t>
      </w:r>
      <w:r>
        <w:rPr>
          <w:sz w:val="16"/>
        </w:rPr>
        <w:t>úlceras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córnea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conjuntiva.</w:t>
      </w:r>
    </w:p>
    <w:p w14:paraId="1496E4C6">
      <w:pPr>
        <w:spacing w:before="0" w:line="183" w:lineRule="exact"/>
        <w:ind w:left="142" w:right="0" w:firstLine="0"/>
        <w:jc w:val="left"/>
        <w:rPr>
          <w:sz w:val="16"/>
        </w:rPr>
      </w:pPr>
      <w:r>
        <w:rPr>
          <w:spacing w:val="-2"/>
          <w:sz w:val="16"/>
        </w:rPr>
        <w:t>APRESENTACAO:</w:t>
      </w:r>
      <w:r>
        <w:rPr>
          <w:spacing w:val="-1"/>
          <w:sz w:val="16"/>
        </w:rPr>
        <w:t xml:space="preserve"> FRASCO</w:t>
      </w:r>
      <w:r>
        <w:rPr>
          <w:sz w:val="16"/>
        </w:rPr>
        <w:t xml:space="preserve"> </w:t>
      </w:r>
      <w:r>
        <w:rPr>
          <w:spacing w:val="-1"/>
          <w:sz w:val="16"/>
        </w:rPr>
        <w:t>CONTA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GOTAS</w:t>
      </w:r>
    </w:p>
    <w:p w14:paraId="19EC62BC">
      <w:pPr>
        <w:tabs>
          <w:tab w:val="left" w:pos="1202"/>
          <w:tab w:val="left" w:pos="2013"/>
          <w:tab w:val="left" w:pos="3363"/>
          <w:tab w:val="left" w:pos="4222"/>
        </w:tabs>
        <w:spacing w:before="116"/>
        <w:ind w:left="14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INDOCIANINA</w:t>
      </w:r>
      <w:r>
        <w:rPr>
          <w:sz w:val="16"/>
        </w:rPr>
        <w:tab/>
      </w:r>
      <w:r>
        <w:rPr>
          <w:sz w:val="16"/>
        </w:rPr>
        <w:t>VERDE,</w:t>
      </w:r>
      <w:r>
        <w:rPr>
          <w:sz w:val="16"/>
        </w:rPr>
        <w:tab/>
      </w:r>
      <w:r>
        <w:rPr>
          <w:sz w:val="16"/>
        </w:rPr>
        <w:t>FORMA</w:t>
      </w:r>
    </w:p>
    <w:p w14:paraId="2A8CD43F">
      <w:pPr>
        <w:spacing w:before="86" w:line="352" w:lineRule="auto"/>
        <w:ind w:left="142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SOLUÇÃO</w:t>
      </w:r>
      <w:r>
        <w:rPr>
          <w:spacing w:val="1"/>
          <w:sz w:val="16"/>
        </w:rPr>
        <w:t xml:space="preserve"> </w:t>
      </w:r>
      <w:r>
        <w:rPr>
          <w:sz w:val="16"/>
        </w:rPr>
        <w:t>OFTÁLMICA,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 Contraste endovenoso oftalmológico utilizado na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25"/>
          <w:sz w:val="16"/>
        </w:rPr>
        <w:t xml:space="preserve"> </w:t>
      </w:r>
      <w:r>
        <w:rPr>
          <w:sz w:val="16"/>
        </w:rPr>
        <w:t>25,</w:t>
      </w:r>
      <w:r>
        <w:rPr>
          <w:spacing w:val="26"/>
          <w:sz w:val="16"/>
        </w:rPr>
        <w:t xml:space="preserve"> </w:t>
      </w:r>
      <w:r>
        <w:rPr>
          <w:sz w:val="16"/>
        </w:rPr>
        <w:t>UNIDADE:</w:t>
      </w:r>
      <w:r>
        <w:rPr>
          <w:spacing w:val="25"/>
          <w:sz w:val="16"/>
        </w:rPr>
        <w:t xml:space="preserve"> </w:t>
      </w:r>
      <w:r>
        <w:rPr>
          <w:sz w:val="16"/>
        </w:rPr>
        <w:t>MG,</w:t>
      </w:r>
      <w:r>
        <w:rPr>
          <w:spacing w:val="23"/>
          <w:sz w:val="16"/>
        </w:rPr>
        <w:t xml:space="preserve"> </w:t>
      </w:r>
      <w:r>
        <w:rPr>
          <w:sz w:val="16"/>
        </w:rPr>
        <w:t>VOLUME:</w:t>
      </w:r>
      <w:r>
        <w:rPr>
          <w:spacing w:val="26"/>
          <w:sz w:val="16"/>
        </w:rPr>
        <w:t xml:space="preserve"> </w:t>
      </w:r>
      <w:r>
        <w:rPr>
          <w:sz w:val="16"/>
        </w:rPr>
        <w:t>DILUENTE</w:t>
      </w:r>
      <w:r>
        <w:rPr>
          <w:spacing w:val="26"/>
          <w:sz w:val="16"/>
        </w:rPr>
        <w:t xml:space="preserve"> </w:t>
      </w:r>
      <w:r>
        <w:rPr>
          <w:sz w:val="16"/>
        </w:rPr>
        <w:t>PARA</w:t>
      </w:r>
      <w:r>
        <w:rPr>
          <w:spacing w:val="16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angiografia.</w:t>
      </w:r>
    </w:p>
    <w:p w14:paraId="1F9B6B9A">
      <w:pPr>
        <w:spacing w:before="0" w:line="183" w:lineRule="exact"/>
        <w:ind w:left="142" w:right="0" w:firstLine="0"/>
        <w:jc w:val="left"/>
        <w:rPr>
          <w:sz w:val="16"/>
        </w:rPr>
      </w:pPr>
      <w:r>
        <w:rPr>
          <w:spacing w:val="-1"/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z w:val="16"/>
        </w:rPr>
        <w:t xml:space="preserve"> FRASCO</w:t>
      </w:r>
    </w:p>
    <w:p w14:paraId="33CBEAFE">
      <w:pPr>
        <w:pStyle w:val="6"/>
        <w:spacing w:before="2"/>
        <w:rPr>
          <w:sz w:val="19"/>
        </w:rPr>
      </w:pPr>
      <w:r>
        <w:br w:type="column"/>
      </w:r>
    </w:p>
    <w:p w14:paraId="42A3AA05">
      <w:pPr>
        <w:tabs>
          <w:tab w:val="left" w:pos="56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47</w:t>
      </w:r>
      <w:r>
        <w:rPr>
          <w:sz w:val="16"/>
        </w:rPr>
        <w:tab/>
      </w:r>
      <w:r>
        <w:rPr>
          <w:sz w:val="16"/>
        </w:rPr>
        <w:t>620</w:t>
      </w:r>
    </w:p>
    <w:p w14:paraId="5D8FB5F9">
      <w:pPr>
        <w:pStyle w:val="6"/>
        <w:rPr>
          <w:sz w:val="18"/>
        </w:rPr>
      </w:pPr>
    </w:p>
    <w:p w14:paraId="5807C3EF">
      <w:pPr>
        <w:pStyle w:val="6"/>
        <w:rPr>
          <w:sz w:val="18"/>
        </w:rPr>
      </w:pPr>
    </w:p>
    <w:p w14:paraId="1B00B206">
      <w:pPr>
        <w:pStyle w:val="6"/>
        <w:rPr>
          <w:sz w:val="18"/>
        </w:rPr>
      </w:pPr>
    </w:p>
    <w:p w14:paraId="1809D48F">
      <w:pPr>
        <w:pStyle w:val="6"/>
        <w:spacing w:before="6"/>
        <w:rPr>
          <w:sz w:val="26"/>
        </w:rPr>
      </w:pPr>
    </w:p>
    <w:p w14:paraId="175B4537">
      <w:pPr>
        <w:tabs>
          <w:tab w:val="left" w:pos="56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100</w:t>
      </w:r>
    </w:p>
    <w:p w14:paraId="5FB16CD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54" w:space="40"/>
            <w:col w:w="8049" w:space="39"/>
            <w:col w:w="5458"/>
          </w:cols>
        </w:sectPr>
      </w:pPr>
    </w:p>
    <w:p w14:paraId="078D977D">
      <w:pPr>
        <w:pStyle w:val="6"/>
        <w:rPr>
          <w:sz w:val="18"/>
        </w:rPr>
      </w:pPr>
    </w:p>
    <w:p w14:paraId="04AABB6E">
      <w:pPr>
        <w:pStyle w:val="6"/>
        <w:rPr>
          <w:sz w:val="18"/>
        </w:rPr>
      </w:pPr>
    </w:p>
    <w:p w14:paraId="00768F04">
      <w:pPr>
        <w:pStyle w:val="6"/>
        <w:rPr>
          <w:sz w:val="18"/>
        </w:rPr>
      </w:pPr>
    </w:p>
    <w:p w14:paraId="7A3EA859">
      <w:pPr>
        <w:pStyle w:val="6"/>
        <w:rPr>
          <w:sz w:val="18"/>
        </w:rPr>
      </w:pPr>
    </w:p>
    <w:p w14:paraId="0C7C8EFB">
      <w:pPr>
        <w:pStyle w:val="6"/>
        <w:spacing w:before="3"/>
      </w:pPr>
    </w:p>
    <w:p w14:paraId="18452060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z w:val="16"/>
        </w:rPr>
        <w:t>54203</w:t>
      </w:r>
    </w:p>
    <w:p w14:paraId="69B9E032">
      <w:pPr>
        <w:spacing w:before="116" w:line="352" w:lineRule="auto"/>
        <w:ind w:left="4843" w:right="-1" w:firstLine="0"/>
        <w:jc w:val="left"/>
        <w:rPr>
          <w:sz w:val="16"/>
        </w:rPr>
      </w:pPr>
      <w:r>
        <w:br w:type="column"/>
      </w:r>
      <w:r>
        <w:rPr>
          <w:sz w:val="16"/>
        </w:rPr>
        <w:t>Medicamento</w:t>
      </w:r>
      <w:r>
        <w:rPr>
          <w:spacing w:val="12"/>
          <w:sz w:val="16"/>
        </w:rPr>
        <w:t xml:space="preserve"> </w:t>
      </w:r>
      <w:r>
        <w:rPr>
          <w:sz w:val="16"/>
        </w:rPr>
        <w:t>oftalmológico</w:t>
      </w:r>
      <w:r>
        <w:rPr>
          <w:spacing w:val="13"/>
          <w:sz w:val="16"/>
        </w:rPr>
        <w:t xml:space="preserve"> </w:t>
      </w:r>
      <w:r>
        <w:rPr>
          <w:sz w:val="16"/>
        </w:rPr>
        <w:t>utilizado</w:t>
      </w:r>
      <w:r>
        <w:rPr>
          <w:spacing w:val="13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redução</w:t>
      </w:r>
      <w:r>
        <w:rPr>
          <w:spacing w:val="-37"/>
          <w:sz w:val="16"/>
        </w:rPr>
        <w:t xml:space="preserve"> </w:t>
      </w:r>
      <w:r>
        <w:rPr>
          <w:sz w:val="16"/>
        </w:rPr>
        <w:t>da</w:t>
      </w:r>
      <w:r>
        <w:rPr>
          <w:spacing w:val="14"/>
          <w:sz w:val="16"/>
        </w:rPr>
        <w:t xml:space="preserve"> </w:t>
      </w:r>
      <w:r>
        <w:rPr>
          <w:sz w:val="16"/>
        </w:rPr>
        <w:t>pressão</w:t>
      </w:r>
      <w:r>
        <w:rPr>
          <w:spacing w:val="14"/>
          <w:sz w:val="16"/>
        </w:rPr>
        <w:t xml:space="preserve"> </w:t>
      </w:r>
      <w:r>
        <w:rPr>
          <w:sz w:val="16"/>
        </w:rPr>
        <w:t>intraocular</w:t>
      </w:r>
      <w:r>
        <w:rPr>
          <w:spacing w:val="14"/>
          <w:sz w:val="16"/>
        </w:rPr>
        <w:t xml:space="preserve"> </w:t>
      </w:r>
      <w:r>
        <w:rPr>
          <w:sz w:val="16"/>
        </w:rPr>
        <w:t>elevada</w:t>
      </w:r>
      <w:r>
        <w:rPr>
          <w:spacing w:val="15"/>
          <w:sz w:val="16"/>
        </w:rPr>
        <w:t xml:space="preserve"> </w:t>
      </w:r>
      <w:r>
        <w:rPr>
          <w:sz w:val="16"/>
        </w:rPr>
        <w:t>em</w:t>
      </w:r>
      <w:r>
        <w:rPr>
          <w:spacing w:val="14"/>
          <w:sz w:val="16"/>
        </w:rPr>
        <w:t xml:space="preserve"> </w:t>
      </w:r>
      <w:r>
        <w:rPr>
          <w:sz w:val="16"/>
        </w:rPr>
        <w:t>pacientes</w:t>
      </w:r>
      <w:r>
        <w:rPr>
          <w:spacing w:val="14"/>
          <w:sz w:val="16"/>
        </w:rPr>
        <w:t xml:space="preserve"> </w:t>
      </w:r>
      <w:r>
        <w:rPr>
          <w:sz w:val="16"/>
        </w:rPr>
        <w:t>com</w:t>
      </w:r>
    </w:p>
    <w:p w14:paraId="277B4B48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MALEATO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TIMOLOL,</w:t>
      </w:r>
      <w:r>
        <w:rPr>
          <w:spacing w:val="1"/>
          <w:sz w:val="16"/>
        </w:rPr>
        <w:t xml:space="preserve"> </w:t>
      </w:r>
      <w:r>
        <w:rPr>
          <w:sz w:val="16"/>
        </w:rPr>
        <w:t>FORMA hipertensão ocular; glaucoma crônico de ângulo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 aberto;</w:t>
      </w:r>
      <w:r>
        <w:rPr>
          <w:spacing w:val="1"/>
          <w:sz w:val="16"/>
        </w:rPr>
        <w:t xml:space="preserve"> </w:t>
      </w:r>
      <w:r>
        <w:rPr>
          <w:sz w:val="16"/>
        </w:rPr>
        <w:t>glaucoma</w:t>
      </w:r>
      <w:r>
        <w:rPr>
          <w:spacing w:val="1"/>
          <w:sz w:val="16"/>
        </w:rPr>
        <w:t xml:space="preserve"> </w:t>
      </w:r>
      <w:r>
        <w:rPr>
          <w:sz w:val="16"/>
        </w:rPr>
        <w:t>secundário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DOSAGEM:  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5,  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UNIDADE:   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MG/ML,  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VOLUME:     </w:t>
      </w:r>
      <w:r>
        <w:rPr>
          <w:spacing w:val="8"/>
          <w:sz w:val="16"/>
        </w:rPr>
        <w:t xml:space="preserve"> </w:t>
      </w:r>
      <w:r>
        <w:rPr>
          <w:sz w:val="16"/>
        </w:rPr>
        <w:t>5ML,</w:t>
      </w:r>
      <w:r>
        <w:rPr>
          <w:spacing w:val="-8"/>
          <w:sz w:val="16"/>
        </w:rPr>
        <w:t xml:space="preserve"> </w:t>
      </w:r>
      <w:r>
        <w:rPr>
          <w:sz w:val="16"/>
        </w:rPr>
        <w:t>ângulos</w:t>
      </w:r>
      <w:r>
        <w:rPr>
          <w:spacing w:val="45"/>
          <w:sz w:val="16"/>
        </w:rPr>
        <w:t xml:space="preserve"> </w:t>
      </w:r>
      <w:r>
        <w:rPr>
          <w:sz w:val="16"/>
        </w:rPr>
        <w:t>estreitos</w:t>
      </w:r>
      <w:r>
        <w:rPr>
          <w:spacing w:val="44"/>
          <w:sz w:val="16"/>
        </w:rPr>
        <w:t xml:space="preserve"> </w:t>
      </w:r>
      <w:r>
        <w:rPr>
          <w:sz w:val="16"/>
        </w:rPr>
        <w:t>e</w:t>
      </w:r>
      <w:r>
        <w:rPr>
          <w:spacing w:val="44"/>
          <w:sz w:val="16"/>
        </w:rPr>
        <w:t xml:space="preserve"> </w:t>
      </w:r>
      <w:r>
        <w:rPr>
          <w:sz w:val="16"/>
        </w:rPr>
        <w:t>histórico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fechamento</w:t>
      </w:r>
      <w:r>
        <w:rPr>
          <w:spacing w:val="44"/>
          <w:sz w:val="16"/>
        </w:rPr>
        <w:t xml:space="preserve"> </w:t>
      </w:r>
      <w:r>
        <w:rPr>
          <w:sz w:val="16"/>
        </w:rPr>
        <w:t>de</w:t>
      </w:r>
    </w:p>
    <w:p w14:paraId="1BFD855E">
      <w:pPr>
        <w:pStyle w:val="6"/>
        <w:rPr>
          <w:sz w:val="18"/>
        </w:rPr>
      </w:pPr>
      <w:r>
        <w:br w:type="column"/>
      </w:r>
    </w:p>
    <w:p w14:paraId="09258CB6">
      <w:pPr>
        <w:pStyle w:val="6"/>
        <w:rPr>
          <w:sz w:val="18"/>
        </w:rPr>
      </w:pPr>
    </w:p>
    <w:p w14:paraId="11A2B9E8">
      <w:pPr>
        <w:pStyle w:val="6"/>
        <w:rPr>
          <w:sz w:val="18"/>
        </w:rPr>
      </w:pPr>
    </w:p>
    <w:p w14:paraId="6EB45BF7">
      <w:pPr>
        <w:pStyle w:val="6"/>
        <w:rPr>
          <w:sz w:val="18"/>
        </w:rPr>
      </w:pPr>
    </w:p>
    <w:p w14:paraId="30B5CB8F">
      <w:pPr>
        <w:pStyle w:val="6"/>
        <w:spacing w:before="3"/>
      </w:pPr>
    </w:p>
    <w:p w14:paraId="275A8816">
      <w:pPr>
        <w:tabs>
          <w:tab w:val="left" w:pos="565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283</w:t>
      </w:r>
      <w:r>
        <w:rPr>
          <w:sz w:val="16"/>
        </w:rPr>
        <w:tab/>
      </w:r>
      <w:r>
        <w:rPr>
          <w:sz w:val="16"/>
        </w:rPr>
        <w:t>3730</w:t>
      </w:r>
    </w:p>
    <w:p w14:paraId="466DAF2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068" w:space="40"/>
            <w:col w:w="5457"/>
          </w:cols>
        </w:sectPr>
      </w:pPr>
    </w:p>
    <w:p w14:paraId="3BF197B5">
      <w:pPr>
        <w:spacing w:before="0" w:line="182" w:lineRule="exact"/>
        <w:ind w:left="1336" w:right="0" w:firstLine="0"/>
        <w:jc w:val="left"/>
        <w:rPr>
          <w:sz w:val="16"/>
        </w:rPr>
      </w:pPr>
      <w:r>
        <w:rPr>
          <w:sz w:val="16"/>
        </w:rPr>
        <w:t>APRESENTACAO:</w:t>
      </w:r>
      <w:r>
        <w:rPr>
          <w:spacing w:val="-7"/>
          <w:sz w:val="16"/>
        </w:rPr>
        <w:t xml:space="preserve"> </w:t>
      </w:r>
      <w:r>
        <w:rPr>
          <w:sz w:val="16"/>
        </w:rPr>
        <w:t>FRASCO</w:t>
      </w:r>
    </w:p>
    <w:p w14:paraId="4AFF0B7E">
      <w:pPr>
        <w:pStyle w:val="6"/>
        <w:rPr>
          <w:sz w:val="18"/>
        </w:rPr>
      </w:pPr>
    </w:p>
    <w:p w14:paraId="4BF722A5">
      <w:pPr>
        <w:pStyle w:val="6"/>
        <w:rPr>
          <w:sz w:val="18"/>
        </w:rPr>
      </w:pPr>
    </w:p>
    <w:p w14:paraId="357DE2AC">
      <w:pPr>
        <w:pStyle w:val="6"/>
        <w:rPr>
          <w:sz w:val="21"/>
        </w:rPr>
      </w:pPr>
    </w:p>
    <w:p w14:paraId="6E7B55CD">
      <w:pPr>
        <w:tabs>
          <w:tab w:val="left" w:pos="2384"/>
          <w:tab w:val="left" w:pos="3183"/>
          <w:tab w:val="left" w:pos="3884"/>
          <w:tab w:val="left" w:pos="4373"/>
          <w:tab w:val="left" w:pos="5416"/>
        </w:tabs>
        <w:spacing w:before="0" w:line="352" w:lineRule="auto"/>
        <w:ind w:left="133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OLEO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SILICONE,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59"/>
          <w:sz w:val="16"/>
        </w:rPr>
        <w:t xml:space="preserve">  </w:t>
      </w:r>
      <w:r>
        <w:rPr>
          <w:sz w:val="16"/>
        </w:rPr>
        <w:t xml:space="preserve">SOLUCAO 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INTRAOCULAR   </w:t>
      </w:r>
      <w:r>
        <w:rPr>
          <w:spacing w:val="38"/>
          <w:sz w:val="16"/>
        </w:rPr>
        <w:t xml:space="preserve"> </w:t>
      </w:r>
      <w:r>
        <w:rPr>
          <w:spacing w:val="-5"/>
          <w:sz w:val="16"/>
        </w:rPr>
        <w:t>INJETAVEL,</w:t>
      </w:r>
    </w:p>
    <w:p w14:paraId="6999657F">
      <w:pPr>
        <w:spacing w:before="0" w:line="352" w:lineRule="auto"/>
        <w:ind w:left="-7" w:right="5495" w:firstLine="0"/>
        <w:jc w:val="both"/>
        <w:rPr>
          <w:sz w:val="16"/>
        </w:rPr>
      </w:pPr>
      <w:r>
        <w:br w:type="column"/>
      </w:r>
      <w:r>
        <w:rPr>
          <w:sz w:val="16"/>
        </w:rPr>
        <w:t>ângulo</w:t>
      </w:r>
      <w:r>
        <w:rPr>
          <w:spacing w:val="1"/>
          <w:sz w:val="16"/>
        </w:rPr>
        <w:t xml:space="preserve"> </w:t>
      </w:r>
      <w:r>
        <w:rPr>
          <w:sz w:val="16"/>
        </w:rPr>
        <w:t>estreito</w:t>
      </w:r>
      <w:r>
        <w:rPr>
          <w:spacing w:val="1"/>
          <w:sz w:val="16"/>
        </w:rPr>
        <w:t xml:space="preserve"> </w:t>
      </w:r>
      <w:r>
        <w:rPr>
          <w:sz w:val="16"/>
        </w:rPr>
        <w:t>espontâneo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induzido</w:t>
      </w:r>
      <w:r>
        <w:rPr>
          <w:spacing w:val="1"/>
          <w:sz w:val="16"/>
        </w:rPr>
        <w:t xml:space="preserve"> </w:t>
      </w:r>
      <w:r>
        <w:rPr>
          <w:sz w:val="16"/>
        </w:rPr>
        <w:t>iatrogenicamente no olho contralateral, no qual é</w:t>
      </w:r>
      <w:r>
        <w:rPr>
          <w:spacing w:val="1"/>
          <w:sz w:val="16"/>
        </w:rPr>
        <w:t xml:space="preserve"> </w:t>
      </w:r>
      <w:r>
        <w:rPr>
          <w:sz w:val="16"/>
        </w:rPr>
        <w:t>necessária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redução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pressão</w:t>
      </w:r>
      <w:r>
        <w:rPr>
          <w:spacing w:val="-1"/>
          <w:sz w:val="16"/>
        </w:rPr>
        <w:t xml:space="preserve"> </w:t>
      </w:r>
      <w:r>
        <w:rPr>
          <w:sz w:val="16"/>
        </w:rPr>
        <w:t>intraocular.</w:t>
      </w:r>
    </w:p>
    <w:p w14:paraId="494D676E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986" w:space="40"/>
            <w:col w:w="8714"/>
          </w:cols>
        </w:sectPr>
      </w:pPr>
    </w:p>
    <w:p w14:paraId="66780684">
      <w:pPr>
        <w:tabs>
          <w:tab w:val="left" w:pos="673"/>
        </w:tabs>
        <w:spacing w:before="134"/>
        <w:ind w:left="161" w:right="0" w:firstLine="0"/>
        <w:jc w:val="left"/>
        <w:rPr>
          <w:sz w:val="16"/>
        </w:rPr>
      </w:pPr>
      <w:r>
        <w:rPr>
          <w:sz w:val="16"/>
        </w:rPr>
        <w:t>11</w:t>
      </w:r>
      <w:r>
        <w:rPr>
          <w:sz w:val="16"/>
        </w:rPr>
        <w:tab/>
      </w:r>
      <w:r>
        <w:rPr>
          <w:spacing w:val="-2"/>
          <w:sz w:val="16"/>
        </w:rPr>
        <w:t>173294</w:t>
      </w:r>
    </w:p>
    <w:p w14:paraId="0CA87670">
      <w:pPr>
        <w:spacing w:before="0" w:line="352" w:lineRule="auto"/>
        <w:ind w:left="14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5000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VISCOSIDADE,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19"/>
          <w:sz w:val="16"/>
        </w:rPr>
        <w:t xml:space="preserve"> </w:t>
      </w:r>
      <w:r>
        <w:rPr>
          <w:sz w:val="16"/>
        </w:rPr>
        <w:t>em</w:t>
      </w:r>
      <w:r>
        <w:rPr>
          <w:spacing w:val="19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19"/>
          <w:sz w:val="16"/>
        </w:rPr>
        <w:t xml:space="preserve"> </w:t>
      </w:r>
      <w:r>
        <w:rPr>
          <w:sz w:val="16"/>
        </w:rPr>
        <w:t>cirúrgicos</w:t>
      </w:r>
      <w:r>
        <w:rPr>
          <w:spacing w:val="19"/>
          <w:sz w:val="16"/>
        </w:rPr>
        <w:t xml:space="preserve"> </w:t>
      </w:r>
      <w:r>
        <w:rPr>
          <w:sz w:val="16"/>
        </w:rPr>
        <w:t>para</w:t>
      </w:r>
      <w:r>
        <w:rPr>
          <w:spacing w:val="58"/>
          <w:sz w:val="16"/>
        </w:rPr>
        <w:t xml:space="preserve"> </w:t>
      </w:r>
      <w:r>
        <w:rPr>
          <w:sz w:val="16"/>
        </w:rPr>
        <w:t>o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2"/>
          <w:sz w:val="16"/>
        </w:rPr>
        <w:t xml:space="preserve"> </w:t>
      </w:r>
      <w:r>
        <w:rPr>
          <w:sz w:val="16"/>
        </w:rPr>
        <w:t>CPS,</w:t>
      </w:r>
      <w:r>
        <w:rPr>
          <w:spacing w:val="37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3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SERINGA</w:t>
      </w:r>
      <w:r>
        <w:rPr>
          <w:spacing w:val="-8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descolamento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retina.</w:t>
      </w:r>
    </w:p>
    <w:p w14:paraId="7A13E827">
      <w:pPr>
        <w:spacing w:before="0" w:line="352" w:lineRule="auto"/>
        <w:ind w:left="142" w:right="2864" w:firstLine="0"/>
        <w:jc w:val="left"/>
        <w:rPr>
          <w:sz w:val="16"/>
        </w:rPr>
      </w:pPr>
      <w:r>
        <w:rPr>
          <w:sz w:val="16"/>
        </w:rPr>
        <w:t>PREENCHIDA,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37"/>
          <w:sz w:val="16"/>
        </w:rPr>
        <w:t xml:space="preserve"> </w:t>
      </w:r>
      <w:r>
        <w:rPr>
          <w:sz w:val="16"/>
        </w:rPr>
        <w:t>UNIDADE</w:t>
      </w:r>
    </w:p>
    <w:p w14:paraId="15BDCE5E">
      <w:pPr>
        <w:tabs>
          <w:tab w:val="left" w:pos="565"/>
        </w:tabs>
        <w:spacing w:before="134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16</w:t>
      </w:r>
      <w:r>
        <w:rPr>
          <w:sz w:val="16"/>
        </w:rPr>
        <w:tab/>
      </w:r>
      <w:r>
        <w:rPr>
          <w:sz w:val="16"/>
        </w:rPr>
        <w:t>210</w:t>
      </w:r>
    </w:p>
    <w:p w14:paraId="30BBCAA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54" w:space="40"/>
            <w:col w:w="8049" w:space="39"/>
            <w:col w:w="5458"/>
          </w:cols>
        </w:sectPr>
      </w:pPr>
    </w:p>
    <w:p w14:paraId="3B4BE4AB">
      <w:pPr>
        <w:pStyle w:val="6"/>
        <w:spacing w:before="8"/>
        <w:rPr>
          <w:sz w:val="14"/>
        </w:rPr>
      </w:pPr>
    </w:p>
    <w:p w14:paraId="71DC20B2">
      <w:pPr>
        <w:pStyle w:val="3"/>
        <w:numPr>
          <w:ilvl w:val="1"/>
          <w:numId w:val="28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588ECD0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12B63601">
      <w:pPr>
        <w:pStyle w:val="6"/>
        <w:spacing w:before="7"/>
        <w:rPr>
          <w:sz w:val="23"/>
        </w:rPr>
      </w:pPr>
    </w:p>
    <w:p w14:paraId="0373CA91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207A2AF5">
      <w:pPr>
        <w:pStyle w:val="6"/>
        <w:spacing w:before="1"/>
        <w:rPr>
          <w:b/>
          <w:sz w:val="24"/>
        </w:rPr>
      </w:pPr>
      <w:r>
        <w:pict>
          <v:group id="_x0000_s1040" o:spid="_x0000_s1040" o:spt="203" style="position:absolute;left:0pt;margin-left:36pt;margin-top:15.75pt;height:38.65pt;width:312.75pt;mso-position-horizontal-relative:page;mso-wrap-distance-bottom:0pt;mso-wrap-distance-top:0pt;z-index:-251637760;mso-width-relative:page;mso-height-relative:page;" coordorigin="720,316" coordsize="6255,773">
            <o:lock v:ext="edit"/>
            <v:rect id="_x0000_s1041" o:spid="_x0000_s1041" o:spt="1" style="position:absolute;left:720;top:315;height:15;width:6255;" fillcolor="#2A2A2A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2" o:spid="_x0000_s1042" style="position:absolute;left:6960;top:315;height:773;width:15;" fillcolor="#7E7E7E" filled="t" stroked="f" coordorigin="6960,316" coordsize="15,773" path="m6975,1088l6960,1088,6960,331,6975,316,6975,1088xe">
              <v:path arrowok="t"/>
              <v:fill on="t" focussize="0,0"/>
              <v:stroke on="f"/>
              <v:imagedata o:title=""/>
              <o:lock v:ext="edit"/>
            </v:shape>
            <v:rect id="_x0000_s1043" o:spid="_x0000_s1043" o:spt="1" style="position:absolute;left:720;top:315;height:773;width:15;" fillcolor="#2A2A2A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4" o:spid="_x0000_s1044" o:spt="202" type="#_x0000_t202" style="position:absolute;left:720;top:315;height:773;width:62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4219373">
                    <w:pPr>
                      <w:spacing w:before="38" w:line="280" w:lineRule="auto"/>
                      <w:ind w:left="15" w:right="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despesas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execução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contrato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correrão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à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conta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das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seguintes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dotações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orçamentárias,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corrente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exercício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2024.</w:t>
                    </w:r>
                  </w:p>
                </w:txbxContent>
              </v:textbox>
            </v:shape>
            <w10:wrap type="topAndBottom"/>
          </v:group>
        </w:pict>
      </w:r>
    </w:p>
    <w:p w14:paraId="0D8606FD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A8A3503">
      <w:pPr>
        <w:pStyle w:val="6"/>
        <w:spacing w:before="9"/>
        <w:rPr>
          <w:b/>
          <w:sz w:val="4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542AC4B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0B154EA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230A5B5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A6D97E8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76AAA145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44C5E881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19B66709">
      <w:pPr>
        <w:pStyle w:val="6"/>
        <w:spacing w:before="1"/>
        <w:rPr>
          <w:b/>
        </w:rPr>
      </w:pPr>
    </w:p>
    <w:p w14:paraId="2E0AEB0D">
      <w:pPr>
        <w:pStyle w:val="9"/>
        <w:numPr>
          <w:ilvl w:val="0"/>
          <w:numId w:val="28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pict>
          <v:shape id="_x0000_s1045" o:spid="_x0000_s1045" style="position:absolute;left:0pt;margin-left:347.95pt;margin-top:-86.55pt;height:3pt;width:0.75pt;mso-position-horizontal-relative:page;z-index:251662336;mso-width-relative:page;mso-height-relative:page;" fillcolor="#7E7E7E" filled="t" stroked="f" coordorigin="6960,-1731" coordsize="15,60" path="m6975,-1671l6960,-1686,6960,-1731,6975,-1731,6975,-167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7ED3CB75">
      <w:pPr>
        <w:pStyle w:val="6"/>
        <w:spacing w:before="11"/>
        <w:rPr>
          <w:b/>
          <w:sz w:val="26"/>
        </w:rPr>
      </w:pPr>
    </w:p>
    <w:p w14:paraId="2F93F78B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087F5CFD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insumos.</w:t>
      </w:r>
    </w:p>
    <w:p w14:paraId="1A04575B">
      <w:pPr>
        <w:pStyle w:val="6"/>
        <w:spacing w:before="11"/>
        <w:rPr>
          <w:sz w:val="26"/>
        </w:rPr>
      </w:pPr>
    </w:p>
    <w:p w14:paraId="1C54E1E2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27520DC7">
      <w:pPr>
        <w:pStyle w:val="6"/>
        <w:spacing w:before="7"/>
        <w:rPr>
          <w:b/>
          <w:sz w:val="21"/>
        </w:rPr>
      </w:pPr>
    </w:p>
    <w:p w14:paraId="57AA3EDB">
      <w:pPr>
        <w:spacing w:after="0"/>
        <w:rPr>
          <w:sz w:val="21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31383014">
      <w:pPr>
        <w:spacing w:before="115" w:line="120" w:lineRule="auto"/>
        <w:ind w:left="161" w:right="0" w:firstLine="0"/>
        <w:jc w:val="left"/>
        <w:rPr>
          <w:b/>
          <w:sz w:val="20"/>
        </w:rPr>
      </w:pP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080671F3">
      <w:pPr>
        <w:pStyle w:val="3"/>
        <w:tabs>
          <w:tab w:val="left" w:pos="4612"/>
          <w:tab w:val="left" w:pos="6854"/>
        </w:tabs>
        <w:spacing w:before="97" w:line="274" w:lineRule="exact"/>
        <w:ind w:left="161"/>
      </w:pPr>
      <w:r>
        <w:rPr>
          <w:b w:val="0"/>
        </w:rPr>
        <w:br w:type="column"/>
      </w:r>
      <w:r>
        <w:t>MEDICAMENTO</w:t>
      </w:r>
      <w:r>
        <w:tab/>
      </w:r>
      <w:r>
        <w:t>FORMA</w:t>
      </w:r>
      <w:r>
        <w:tab/>
      </w:r>
      <w:r>
        <w:t>CMM</w:t>
      </w:r>
      <w:r>
        <w:rPr>
          <w:spacing w:val="15"/>
        </w:rPr>
        <w:t xml:space="preserve"> </w:t>
      </w:r>
      <w:r>
        <w:rPr>
          <w:position w:val="13"/>
        </w:rPr>
        <w:t>A</w:t>
      </w:r>
    </w:p>
    <w:p w14:paraId="4B343BAB">
      <w:pPr>
        <w:spacing w:after="0" w:line="274" w:lineRule="exact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268"/>
            <w:col w:w="12484"/>
          </w:cols>
        </w:sectPr>
      </w:pPr>
    </w:p>
    <w:p w14:paraId="780976E3">
      <w:pPr>
        <w:tabs>
          <w:tab w:val="left" w:pos="1725"/>
          <w:tab w:val="left" w:pos="9698"/>
        </w:tabs>
        <w:spacing w:before="0" w:line="221" w:lineRule="exact"/>
        <w:ind w:left="793" w:right="0" w:firstLine="0"/>
        <w:jc w:val="left"/>
        <w:rPr>
          <w:b/>
          <w:sz w:val="20"/>
        </w:rPr>
      </w:pPr>
      <w:r>
        <w:rPr>
          <w:b/>
          <w:sz w:val="20"/>
        </w:rPr>
        <w:t>MV</w:t>
      </w:r>
      <w:r>
        <w:rPr>
          <w:b/>
          <w:sz w:val="20"/>
        </w:rPr>
        <w:tab/>
      </w:r>
      <w:r>
        <w:rPr>
          <w:b/>
          <w:sz w:val="20"/>
        </w:rPr>
        <w:t>SIGA</w:t>
      </w:r>
      <w:r>
        <w:rPr>
          <w:b/>
          <w:sz w:val="20"/>
        </w:rPr>
        <w:tab/>
      </w:r>
      <w:r>
        <w:rPr>
          <w:b/>
          <w:sz w:val="20"/>
        </w:rPr>
        <w:t>LICITAR</w:t>
      </w:r>
    </w:p>
    <w:p w14:paraId="378B9627">
      <w:pPr>
        <w:pStyle w:val="6"/>
        <w:spacing w:before="1"/>
        <w:rPr>
          <w:b/>
          <w:sz w:val="8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32"/>
        <w:gridCol w:w="908"/>
        <w:gridCol w:w="4416"/>
        <w:gridCol w:w="2120"/>
        <w:gridCol w:w="650"/>
        <w:gridCol w:w="593"/>
      </w:tblGrid>
      <w:tr w14:paraId="313A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6BA33DBA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" w:type="dxa"/>
          </w:tcPr>
          <w:p w14:paraId="442524B8">
            <w:pPr>
              <w:pStyle w:val="10"/>
              <w:spacing w:line="221" w:lineRule="exact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7271</w:t>
            </w:r>
          </w:p>
        </w:tc>
        <w:tc>
          <w:tcPr>
            <w:tcW w:w="908" w:type="dxa"/>
          </w:tcPr>
          <w:p w14:paraId="56C0C4CD">
            <w:pPr>
              <w:pStyle w:val="10"/>
              <w:spacing w:line="221" w:lineRule="exact"/>
              <w:ind w:left="266"/>
              <w:rPr>
                <w:sz w:val="20"/>
              </w:rPr>
            </w:pPr>
            <w:r>
              <w:rPr>
                <w:sz w:val="20"/>
              </w:rPr>
              <w:t>80454</w:t>
            </w:r>
          </w:p>
        </w:tc>
        <w:tc>
          <w:tcPr>
            <w:tcW w:w="4416" w:type="dxa"/>
          </w:tcPr>
          <w:p w14:paraId="1F14295D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Atropina,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</w:p>
        </w:tc>
        <w:tc>
          <w:tcPr>
            <w:tcW w:w="2120" w:type="dxa"/>
          </w:tcPr>
          <w:p w14:paraId="51593769">
            <w:pPr>
              <w:pStyle w:val="10"/>
              <w:spacing w:line="221" w:lineRule="exact"/>
              <w:ind w:left="85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GOTAS</w:t>
            </w:r>
          </w:p>
        </w:tc>
        <w:tc>
          <w:tcPr>
            <w:tcW w:w="650" w:type="dxa"/>
          </w:tcPr>
          <w:p w14:paraId="2765F0B7">
            <w:pPr>
              <w:pStyle w:val="10"/>
              <w:spacing w:line="221" w:lineRule="exact"/>
              <w:ind w:left="2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3" w:type="dxa"/>
          </w:tcPr>
          <w:p w14:paraId="20A9FC7F">
            <w:pPr>
              <w:pStyle w:val="10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</w:tr>
      <w:tr w14:paraId="54F7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86B4C6B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2" w:type="dxa"/>
          </w:tcPr>
          <w:p w14:paraId="1721E855">
            <w:pPr>
              <w:pStyle w:val="10"/>
              <w:spacing w:before="30"/>
              <w:ind w:left="149" w:right="246"/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908" w:type="dxa"/>
          </w:tcPr>
          <w:p w14:paraId="267F773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18607</w:t>
            </w:r>
          </w:p>
        </w:tc>
        <w:tc>
          <w:tcPr>
            <w:tcW w:w="4416" w:type="dxa"/>
          </w:tcPr>
          <w:p w14:paraId="1BD93311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Azul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Tripan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0,1%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intraocular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1mL</w:t>
            </w:r>
          </w:p>
        </w:tc>
        <w:tc>
          <w:tcPr>
            <w:tcW w:w="2120" w:type="dxa"/>
          </w:tcPr>
          <w:p w14:paraId="151B4AD3">
            <w:pPr>
              <w:pStyle w:val="10"/>
              <w:spacing w:before="30"/>
              <w:ind w:left="85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650" w:type="dxa"/>
          </w:tcPr>
          <w:p w14:paraId="5CEC3F06">
            <w:pPr>
              <w:pStyle w:val="10"/>
              <w:spacing w:before="30"/>
              <w:ind w:left="2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3" w:type="dxa"/>
          </w:tcPr>
          <w:p w14:paraId="07AEE530">
            <w:pPr>
              <w:pStyle w:val="10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14:paraId="4B50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657DC5B5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" w:type="dxa"/>
          </w:tcPr>
          <w:p w14:paraId="1C32F122">
            <w:pPr>
              <w:pStyle w:val="10"/>
              <w:spacing w:before="30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908" w:type="dxa"/>
          </w:tcPr>
          <w:p w14:paraId="3725346E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86074</w:t>
            </w:r>
          </w:p>
        </w:tc>
        <w:tc>
          <w:tcPr>
            <w:tcW w:w="4416" w:type="dxa"/>
          </w:tcPr>
          <w:p w14:paraId="2D79755D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Brimonidina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</w:p>
        </w:tc>
        <w:tc>
          <w:tcPr>
            <w:tcW w:w="2120" w:type="dxa"/>
          </w:tcPr>
          <w:p w14:paraId="56816CB6">
            <w:pPr>
              <w:pStyle w:val="10"/>
              <w:spacing w:before="30"/>
              <w:ind w:left="85"/>
              <w:rPr>
                <w:sz w:val="20"/>
              </w:rPr>
            </w:pPr>
            <w:r>
              <w:rPr>
                <w:sz w:val="20"/>
              </w:rPr>
              <w:t>FRASCO</w:t>
            </w:r>
          </w:p>
        </w:tc>
        <w:tc>
          <w:tcPr>
            <w:tcW w:w="650" w:type="dxa"/>
          </w:tcPr>
          <w:p w14:paraId="7F5A90AD">
            <w:pPr>
              <w:pStyle w:val="10"/>
              <w:spacing w:before="30"/>
              <w:ind w:left="20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93" w:type="dxa"/>
          </w:tcPr>
          <w:p w14:paraId="2487A3FD">
            <w:pPr>
              <w:pStyle w:val="10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</w:tr>
      <w:tr w14:paraId="781C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6E78E20C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" w:type="dxa"/>
          </w:tcPr>
          <w:p w14:paraId="049A1C39">
            <w:pPr>
              <w:pStyle w:val="10"/>
              <w:spacing w:before="30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908" w:type="dxa"/>
          </w:tcPr>
          <w:p w14:paraId="5695354C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57352</w:t>
            </w:r>
          </w:p>
        </w:tc>
        <w:tc>
          <w:tcPr>
            <w:tcW w:w="4416" w:type="dxa"/>
          </w:tcPr>
          <w:p w14:paraId="566DCF3A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Brinzolamida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</w:p>
        </w:tc>
        <w:tc>
          <w:tcPr>
            <w:tcW w:w="2120" w:type="dxa"/>
          </w:tcPr>
          <w:p w14:paraId="70FAB4FA">
            <w:pPr>
              <w:pStyle w:val="10"/>
              <w:spacing w:before="30"/>
              <w:ind w:left="85"/>
              <w:rPr>
                <w:sz w:val="20"/>
              </w:rPr>
            </w:pPr>
            <w:r>
              <w:rPr>
                <w:sz w:val="20"/>
              </w:rPr>
              <w:t>FRASCO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GOTAS</w:t>
            </w:r>
          </w:p>
        </w:tc>
        <w:tc>
          <w:tcPr>
            <w:tcW w:w="650" w:type="dxa"/>
          </w:tcPr>
          <w:p w14:paraId="23F6EB4B">
            <w:pPr>
              <w:pStyle w:val="10"/>
              <w:spacing w:before="30"/>
              <w:ind w:left="2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3" w:type="dxa"/>
          </w:tcPr>
          <w:p w14:paraId="763D8DA5">
            <w:pPr>
              <w:pStyle w:val="10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</w:tr>
      <w:tr w14:paraId="38BA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7476EE6B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" w:type="dxa"/>
          </w:tcPr>
          <w:p w14:paraId="36ADC8B8">
            <w:pPr>
              <w:pStyle w:val="10"/>
              <w:spacing w:before="30" w:line="210" w:lineRule="exact"/>
              <w:ind w:left="246" w:right="246"/>
              <w:jc w:val="center"/>
              <w:rPr>
                <w:sz w:val="20"/>
              </w:rPr>
            </w:pPr>
            <w:r>
              <w:rPr>
                <w:sz w:val="20"/>
              </w:rPr>
              <w:t>7276</w:t>
            </w:r>
          </w:p>
        </w:tc>
        <w:tc>
          <w:tcPr>
            <w:tcW w:w="908" w:type="dxa"/>
          </w:tcPr>
          <w:p w14:paraId="01AB7869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115343</w:t>
            </w:r>
          </w:p>
        </w:tc>
        <w:tc>
          <w:tcPr>
            <w:tcW w:w="4416" w:type="dxa"/>
          </w:tcPr>
          <w:p w14:paraId="14A8CBF3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Carbacol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intraocular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2mL</w:t>
            </w:r>
          </w:p>
        </w:tc>
        <w:tc>
          <w:tcPr>
            <w:tcW w:w="2120" w:type="dxa"/>
          </w:tcPr>
          <w:p w14:paraId="3DD9B9EA">
            <w:pPr>
              <w:pStyle w:val="10"/>
              <w:spacing w:before="30" w:line="210" w:lineRule="exact"/>
              <w:ind w:left="85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C/2ML</w:t>
            </w:r>
          </w:p>
        </w:tc>
        <w:tc>
          <w:tcPr>
            <w:tcW w:w="650" w:type="dxa"/>
          </w:tcPr>
          <w:p w14:paraId="13AC8D40">
            <w:pPr>
              <w:pStyle w:val="10"/>
              <w:spacing w:before="30"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3" w:type="dxa"/>
          </w:tcPr>
          <w:p w14:paraId="5776D2F5">
            <w:pPr>
              <w:pStyle w:val="10"/>
              <w:spacing w:before="30"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</w:tr>
    </w:tbl>
    <w:p w14:paraId="03364C48">
      <w:pPr>
        <w:pStyle w:val="6"/>
        <w:tabs>
          <w:tab w:val="left" w:pos="9110"/>
          <w:tab w:val="left" w:pos="9698"/>
        </w:tabs>
        <w:spacing w:before="83" w:line="175" w:lineRule="auto"/>
        <w:ind w:left="2417" w:right="4739"/>
      </w:pPr>
      <w:r>
        <w:pict>
          <v:shape id="_x0000_s1046" o:spid="_x0000_s1046" o:spt="202" type="#_x0000_t202" style="position:absolute;left:0pt;margin-left:33.55pt;margin-top:10.65pt;height:40.35pt;width:108.2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6"/>
                    <w:gridCol w:w="932"/>
                    <w:gridCol w:w="816"/>
                  </w:tblGrid>
                  <w:tr w14:paraId="4C0487B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3" w:hRule="atLeast"/>
                    </w:trPr>
                    <w:tc>
                      <w:tcPr>
                        <w:tcW w:w="416" w:type="dxa"/>
                      </w:tcPr>
                      <w:p w14:paraId="6A3B85BD">
                        <w:pPr>
                          <w:pStyle w:val="10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34259F55">
                        <w:pPr>
                          <w:pStyle w:val="10"/>
                          <w:spacing w:line="221" w:lineRule="exact"/>
                          <w:ind w:left="246" w:right="2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7282</w:t>
                        </w:r>
                      </w:p>
                    </w:tc>
                    <w:tc>
                      <w:tcPr>
                        <w:tcW w:w="816" w:type="dxa"/>
                      </w:tcPr>
                      <w:p w14:paraId="48846EF3">
                        <w:pPr>
                          <w:pStyle w:val="10"/>
                          <w:spacing w:line="221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58290</w:t>
                        </w:r>
                      </w:p>
                    </w:tc>
                  </w:tr>
                  <w:tr w14:paraId="5D30605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3" w:hRule="atLeast"/>
                    </w:trPr>
                    <w:tc>
                      <w:tcPr>
                        <w:tcW w:w="416" w:type="dxa"/>
                      </w:tcPr>
                      <w:p w14:paraId="3E171FAA">
                        <w:pPr>
                          <w:pStyle w:val="10"/>
                          <w:spacing w:before="173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1BB74CA7">
                        <w:pPr>
                          <w:pStyle w:val="10"/>
                          <w:spacing w:before="173" w:line="210" w:lineRule="exact"/>
                          <w:ind w:left="149" w:right="2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717</w:t>
                        </w:r>
                      </w:p>
                    </w:tc>
                    <w:tc>
                      <w:tcPr>
                        <w:tcW w:w="816" w:type="dxa"/>
                      </w:tcPr>
                      <w:p w14:paraId="5721E7C4">
                        <w:pPr>
                          <w:pStyle w:val="10"/>
                          <w:spacing w:before="173" w:line="210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58262</w:t>
                        </w:r>
                      </w:p>
                    </w:tc>
                  </w:tr>
                </w:tbl>
                <w:p w14:paraId="14283780">
                  <w:pPr>
                    <w:pStyle w:val="6"/>
                  </w:pPr>
                </w:p>
              </w:txbxContent>
            </v:textbox>
          </v:shape>
        </w:pict>
      </w:r>
      <w:r>
        <w:rPr>
          <w:spacing w:val="-1"/>
        </w:rPr>
        <w:t>Dexametasona,</w:t>
      </w:r>
      <w:r>
        <w:rPr>
          <w:spacing w:val="14"/>
        </w:rPr>
        <w:t xml:space="preserve"> </w:t>
      </w:r>
      <w:r>
        <w:rPr>
          <w:spacing w:val="-1"/>
        </w:rPr>
        <w:t>Fosfa</w:t>
      </w:r>
      <w:r>
        <w:rPr>
          <w:spacing w:val="14"/>
        </w:rPr>
        <w:t xml:space="preserve"> </w:t>
      </w:r>
      <w:r>
        <w:t>Dissodic</w:t>
      </w:r>
      <w:r>
        <w:rPr>
          <w:spacing w:val="14"/>
        </w:rPr>
        <w:t xml:space="preserve"> </w:t>
      </w:r>
      <w:r>
        <w:t>0,1</w:t>
      </w:r>
      <w:r>
        <w:rPr>
          <w:spacing w:val="14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(1mg</w:t>
      </w:r>
      <w:r>
        <w:rPr>
          <w:spacing w:val="14"/>
        </w:rPr>
        <w:t xml:space="preserve"> </w:t>
      </w:r>
      <w:r>
        <w:t>/mL)</w:t>
      </w:r>
      <w:r>
        <w:rPr>
          <w:spacing w:val="14"/>
        </w:rPr>
        <w:t xml:space="preserve"> </w:t>
      </w:r>
      <w:r>
        <w:t>susp</w:t>
      </w:r>
      <w:r>
        <w:rPr>
          <w:spacing w:val="-18"/>
        </w:rPr>
        <w:t xml:space="preserve"> </w:t>
      </w:r>
      <w:r>
        <w:rPr>
          <w:position w:val="-13"/>
        </w:rPr>
        <w:t>FRASCO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120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GOTAS</w:t>
      </w:r>
      <w:r>
        <w:rPr>
          <w:position w:val="-13"/>
        </w:rPr>
        <w:tab/>
      </w:r>
      <w:r>
        <w:rPr>
          <w:position w:val="-13"/>
        </w:rPr>
        <w:t>11</w:t>
      </w:r>
      <w:r>
        <w:rPr>
          <w:position w:val="-13"/>
        </w:rPr>
        <w:tab/>
      </w:r>
      <w:r>
        <w:rPr>
          <w:spacing w:val="-2"/>
          <w:position w:val="-13"/>
        </w:rPr>
        <w:t>150</w:t>
      </w:r>
      <w:r>
        <w:rPr>
          <w:spacing w:val="-47"/>
          <w:position w:val="-13"/>
        </w:rPr>
        <w:t xml:space="preserve"> </w:t>
      </w:r>
      <w:r>
        <w:t>oft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5mL</w:t>
      </w:r>
    </w:p>
    <w:p w14:paraId="7FB68632">
      <w:pPr>
        <w:pStyle w:val="6"/>
        <w:tabs>
          <w:tab w:val="left" w:pos="9110"/>
          <w:tab w:val="left" w:pos="9698"/>
        </w:tabs>
        <w:spacing w:before="97"/>
        <w:ind w:left="2417"/>
      </w:pPr>
      <w:r>
        <w:pict>
          <v:shape id="_x0000_s1047" o:spid="_x0000_s1047" o:spt="202" type="#_x0000_t202" style="position:absolute;left:0pt;margin-left:33.55pt;margin-top:18.75pt;height:71.1pt;width:501.8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6"/>
                    <w:gridCol w:w="882"/>
                    <w:gridCol w:w="912"/>
                    <w:gridCol w:w="4440"/>
                    <w:gridCol w:w="2092"/>
                    <w:gridCol w:w="650"/>
                    <w:gridCol w:w="593"/>
                  </w:tblGrid>
                  <w:tr w14:paraId="4D0131B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2260" w:type="dxa"/>
                        <w:gridSpan w:val="3"/>
                      </w:tcPr>
                      <w:p w14:paraId="06D7B86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40" w:type="dxa"/>
                      </w:tcPr>
                      <w:p w14:paraId="73468757">
                        <w:pPr>
                          <w:pStyle w:val="10"/>
                          <w:spacing w:line="221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15mL</w:t>
                        </w:r>
                      </w:p>
                    </w:tc>
                    <w:tc>
                      <w:tcPr>
                        <w:tcW w:w="3335" w:type="dxa"/>
                        <w:gridSpan w:val="3"/>
                      </w:tcPr>
                      <w:p w14:paraId="5CA92682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  <w:tr w14:paraId="14289CA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19AAC0A7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3F9C57C0">
                        <w:pPr>
                          <w:pStyle w:val="10"/>
                          <w:spacing w:before="30"/>
                          <w:ind w:left="197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5655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71BDDF7C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17732</w:t>
                        </w:r>
                      </w:p>
                    </w:tc>
                    <w:tc>
                      <w:tcPr>
                        <w:tcW w:w="4440" w:type="dxa"/>
                      </w:tcPr>
                      <w:p w14:paraId="1745863B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Fluoresceina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Sodica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3mL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022894B9">
                        <w:pPr>
                          <w:pStyle w:val="10"/>
                          <w:spacing w:before="30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FRASCO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13914F0D">
                        <w:pPr>
                          <w:pStyle w:val="10"/>
                          <w:spacing w:before="30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04A76ABB">
                        <w:pPr>
                          <w:pStyle w:val="10"/>
                          <w:spacing w:before="3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620</w:t>
                        </w:r>
                      </w:p>
                    </w:tc>
                  </w:tr>
                  <w:tr w14:paraId="0D5896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7FC9788E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3224C4AC">
                        <w:pPr>
                          <w:pStyle w:val="10"/>
                          <w:spacing w:before="30"/>
                          <w:ind w:left="197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7803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15893237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159678</w:t>
                        </w:r>
                      </w:p>
                    </w:tc>
                    <w:tc>
                      <w:tcPr>
                        <w:tcW w:w="4440" w:type="dxa"/>
                      </w:tcPr>
                      <w:p w14:paraId="681F517D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Indocianina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269835B1">
                        <w:pPr>
                          <w:pStyle w:val="10"/>
                          <w:spacing w:before="30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0AB2F4EE">
                        <w:pPr>
                          <w:pStyle w:val="10"/>
                          <w:spacing w:before="30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12266773">
                        <w:pPr>
                          <w:pStyle w:val="10"/>
                          <w:spacing w:before="3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14:paraId="227A56C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42AA7B57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4B73B2B5">
                        <w:pPr>
                          <w:pStyle w:val="10"/>
                          <w:spacing w:before="30"/>
                          <w:ind w:left="197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5647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7CA33F93">
                        <w:pPr>
                          <w:pStyle w:val="10"/>
                          <w:spacing w:before="30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54203</w:t>
                        </w:r>
                      </w:p>
                    </w:tc>
                    <w:tc>
                      <w:tcPr>
                        <w:tcW w:w="4440" w:type="dxa"/>
                      </w:tcPr>
                      <w:p w14:paraId="54EE5BD1">
                        <w:pPr>
                          <w:pStyle w:val="10"/>
                          <w:spacing w:before="30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Timolol,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Maleato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0,5%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5mL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22BE8B96">
                        <w:pPr>
                          <w:pStyle w:val="10"/>
                          <w:spacing w:before="30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FRASCO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GOTAS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6EB5A043">
                        <w:pPr>
                          <w:pStyle w:val="10"/>
                          <w:spacing w:before="30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283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66A89E13">
                        <w:pPr>
                          <w:pStyle w:val="10"/>
                          <w:spacing w:before="3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3730</w:t>
                        </w:r>
                      </w:p>
                    </w:tc>
                  </w:tr>
                  <w:tr w14:paraId="01300B1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66" w:type="dxa"/>
                      </w:tcPr>
                      <w:p w14:paraId="71D18BEC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82" w:type="dxa"/>
                      </w:tcPr>
                      <w:p w14:paraId="0D8C7130">
                        <w:pPr>
                          <w:pStyle w:val="10"/>
                          <w:spacing w:before="30" w:line="210" w:lineRule="exact"/>
                          <w:ind w:left="197" w:right="2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7361</w:t>
                        </w:r>
                      </w:p>
                    </w:tc>
                    <w:tc>
                      <w:tcPr>
                        <w:tcW w:w="912" w:type="dxa"/>
                      </w:tcPr>
                      <w:p w14:paraId="2BEA5A91">
                        <w:pPr>
                          <w:pStyle w:val="10"/>
                          <w:spacing w:before="30" w:line="210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173294</w:t>
                        </w:r>
                      </w:p>
                    </w:tc>
                    <w:tc>
                      <w:tcPr>
                        <w:tcW w:w="4440" w:type="dxa"/>
                      </w:tcPr>
                      <w:p w14:paraId="7CACDB46">
                        <w:pPr>
                          <w:pStyle w:val="10"/>
                          <w:spacing w:before="30" w:line="210" w:lineRule="exact"/>
                          <w:ind w:left="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Oleo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Silicone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intraocular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seringa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8ml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23C42008">
                        <w:pPr>
                          <w:pStyle w:val="10"/>
                          <w:spacing w:before="30" w:line="210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C/8ML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1390E01D">
                        <w:pPr>
                          <w:pStyle w:val="10"/>
                          <w:spacing w:before="30" w:line="210" w:lineRule="exact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65C0F292">
                        <w:pPr>
                          <w:pStyle w:val="10"/>
                          <w:spacing w:before="30" w:line="210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210</w:t>
                        </w:r>
                      </w:p>
                    </w:tc>
                  </w:tr>
                </w:tbl>
                <w:p w14:paraId="1795DDEC">
                  <w:pPr>
                    <w:pStyle w:val="6"/>
                  </w:pPr>
                </w:p>
              </w:txbxContent>
            </v:textbox>
          </v:shape>
        </w:pict>
      </w:r>
      <w:r>
        <w:rPr>
          <w:spacing w:val="-1"/>
        </w:rPr>
        <w:t>Dextrana</w:t>
      </w:r>
      <w:r>
        <w:rPr>
          <w:spacing w:val="64"/>
        </w:rPr>
        <w:t xml:space="preserve"> </w:t>
      </w:r>
      <w:r>
        <w:rPr>
          <w:spacing w:val="-1"/>
        </w:rPr>
        <w:t>70</w:t>
      </w:r>
      <w:r>
        <w:rPr>
          <w:spacing w:val="65"/>
        </w:rPr>
        <w:t xml:space="preserve"> </w:t>
      </w:r>
      <w:r>
        <w:rPr>
          <w:spacing w:val="-1"/>
        </w:rPr>
        <w:t>0,1%</w:t>
      </w:r>
      <w:r>
        <w:rPr>
          <w:spacing w:val="65"/>
        </w:rPr>
        <w:t xml:space="preserve"> </w:t>
      </w:r>
      <w:r>
        <w:rPr>
          <w:spacing w:val="-1"/>
        </w:rPr>
        <w:t>+</w:t>
      </w:r>
      <w:r>
        <w:rPr>
          <w:spacing w:val="65"/>
        </w:rPr>
        <w:t xml:space="preserve"> </w:t>
      </w:r>
      <w:r>
        <w:rPr>
          <w:spacing w:val="-1"/>
        </w:rPr>
        <w:t>Hipromelose</w:t>
      </w:r>
      <w:r>
        <w:rPr>
          <w:spacing w:val="65"/>
        </w:rPr>
        <w:t xml:space="preserve"> </w:t>
      </w:r>
      <w:r>
        <w:t>0,3%</w:t>
      </w:r>
      <w:r>
        <w:rPr>
          <w:spacing w:val="65"/>
        </w:rPr>
        <w:t xml:space="preserve"> </w:t>
      </w:r>
      <w:r>
        <w:t>sol</w:t>
      </w:r>
      <w:r>
        <w:rPr>
          <w:spacing w:val="64"/>
        </w:rPr>
        <w:t xml:space="preserve"> </w:t>
      </w:r>
      <w:r>
        <w:t>oft</w:t>
      </w:r>
      <w:r>
        <w:rPr>
          <w:spacing w:val="65"/>
        </w:rPr>
        <w:t xml:space="preserve"> </w:t>
      </w:r>
      <w:r>
        <w:t>fr</w:t>
      </w:r>
      <w:r>
        <w:rPr>
          <w:spacing w:val="-17"/>
        </w:rPr>
        <w:t xml:space="preserve"> </w:t>
      </w:r>
      <w:r>
        <w:rPr>
          <w:position w:val="-13"/>
        </w:rPr>
        <w:t>FRASCO 225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GOTAS</w:t>
      </w:r>
      <w:r>
        <w:rPr>
          <w:position w:val="-13"/>
        </w:rPr>
        <w:tab/>
      </w:r>
      <w:r>
        <w:rPr>
          <w:position w:val="-13"/>
        </w:rPr>
        <w:t>24</w:t>
      </w:r>
      <w:r>
        <w:rPr>
          <w:position w:val="-13"/>
        </w:rPr>
        <w:tab/>
      </w:r>
      <w:r>
        <w:rPr>
          <w:position w:val="-13"/>
        </w:rPr>
        <w:t>310</w:t>
      </w:r>
    </w:p>
    <w:p w14:paraId="2D83ACA2">
      <w:pPr>
        <w:pStyle w:val="6"/>
        <w:rPr>
          <w:sz w:val="36"/>
        </w:rPr>
      </w:pPr>
    </w:p>
    <w:p w14:paraId="17B6F03B">
      <w:pPr>
        <w:pStyle w:val="6"/>
        <w:rPr>
          <w:sz w:val="36"/>
        </w:rPr>
      </w:pPr>
    </w:p>
    <w:p w14:paraId="7CFCBA52">
      <w:pPr>
        <w:pStyle w:val="6"/>
        <w:rPr>
          <w:sz w:val="36"/>
        </w:rPr>
      </w:pPr>
    </w:p>
    <w:p w14:paraId="6601A5A5">
      <w:pPr>
        <w:pStyle w:val="6"/>
        <w:spacing w:before="5"/>
        <w:rPr>
          <w:sz w:val="38"/>
        </w:rPr>
      </w:pPr>
    </w:p>
    <w:p w14:paraId="65818B38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6608B455">
      <w:pPr>
        <w:pStyle w:val="6"/>
        <w:spacing w:before="11"/>
        <w:rPr>
          <w:b/>
          <w:sz w:val="26"/>
        </w:rPr>
      </w:pPr>
    </w:p>
    <w:p w14:paraId="48BDCEDA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006F3DD4">
      <w:pPr>
        <w:pStyle w:val="6"/>
        <w:spacing w:before="11"/>
        <w:rPr>
          <w:b/>
          <w:sz w:val="26"/>
        </w:rPr>
      </w:pPr>
    </w:p>
    <w:p w14:paraId="0D63851F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4E711140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0254216A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149ED553">
      <w:pPr>
        <w:pStyle w:val="6"/>
        <w:spacing w:before="8"/>
        <w:rPr>
          <w:sz w:val="23"/>
        </w:rPr>
      </w:pPr>
    </w:p>
    <w:p w14:paraId="1063E866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328D8CB4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55F6922E">
      <w:pPr>
        <w:pStyle w:val="6"/>
        <w:spacing w:before="11"/>
        <w:rPr>
          <w:sz w:val="26"/>
        </w:rPr>
      </w:pPr>
    </w:p>
    <w:p w14:paraId="6EAA6F3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791640B0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1073B4AC">
      <w:pPr>
        <w:pStyle w:val="6"/>
        <w:rPr>
          <w:sz w:val="27"/>
        </w:rPr>
      </w:pPr>
    </w:p>
    <w:p w14:paraId="1F920FA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B3BDD02">
      <w:pPr>
        <w:pStyle w:val="6"/>
        <w:spacing w:before="11"/>
        <w:rPr>
          <w:b/>
          <w:sz w:val="26"/>
        </w:rPr>
      </w:pPr>
    </w:p>
    <w:p w14:paraId="37F4C74D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39B0901B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0DA20379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0CEAB310">
      <w:pPr>
        <w:pStyle w:val="9"/>
        <w:numPr>
          <w:ilvl w:val="3"/>
          <w:numId w:val="29"/>
        </w:numPr>
        <w:tabs>
          <w:tab w:val="left" w:pos="78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78D23F38">
      <w:pPr>
        <w:pStyle w:val="6"/>
        <w:spacing w:before="8"/>
        <w:rPr>
          <w:sz w:val="23"/>
        </w:rPr>
      </w:pPr>
    </w:p>
    <w:p w14:paraId="18FCED9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030B7FB2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57924D2">
      <w:pPr>
        <w:pStyle w:val="6"/>
        <w:spacing w:before="11"/>
        <w:rPr>
          <w:sz w:val="26"/>
        </w:rPr>
      </w:pPr>
    </w:p>
    <w:p w14:paraId="7FE095CD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284525D7">
      <w:pPr>
        <w:pStyle w:val="6"/>
        <w:spacing w:before="11"/>
        <w:rPr>
          <w:b/>
          <w:sz w:val="26"/>
        </w:rPr>
      </w:pPr>
    </w:p>
    <w:p w14:paraId="405018AC">
      <w:pPr>
        <w:pStyle w:val="9"/>
        <w:numPr>
          <w:ilvl w:val="2"/>
          <w:numId w:val="28"/>
        </w:numPr>
        <w:tabs>
          <w:tab w:val="left" w:pos="6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2.3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7"/>
          <w:sz w:val="20"/>
        </w:rPr>
        <w:t xml:space="preserve"> </w:t>
      </w:r>
      <w:r>
        <w:rPr>
          <w:sz w:val="20"/>
        </w:rPr>
        <w:t>SEI</w:t>
      </w:r>
      <w:r>
        <w:rPr>
          <w:spacing w:val="7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presente</w:t>
      </w:r>
      <w:r>
        <w:rPr>
          <w:spacing w:val="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enquadra</w:t>
      </w:r>
      <w:r>
        <w:rPr>
          <w:spacing w:val="7"/>
          <w:sz w:val="20"/>
        </w:rPr>
        <w:t xml:space="preserve"> </w:t>
      </w:r>
      <w:r>
        <w:rPr>
          <w:sz w:val="20"/>
        </w:rPr>
        <w:t>como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alta</w:t>
      </w:r>
      <w:r>
        <w:rPr>
          <w:spacing w:val="7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7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Riscos,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SEI</w:t>
      </w:r>
      <w:r>
        <w:rPr>
          <w:spacing w:val="-1"/>
          <w:sz w:val="20"/>
        </w:rPr>
        <w:t xml:space="preserve"> </w:t>
      </w:r>
      <w:r>
        <w:rPr>
          <w:color w:val="0000FF"/>
          <w:sz w:val="20"/>
        </w:rPr>
        <w:t>72406115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figuram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2"/>
          <w:sz w:val="20"/>
        </w:rPr>
        <w:t xml:space="preserve"> </w:t>
      </w:r>
      <w:r>
        <w:rPr>
          <w:sz w:val="20"/>
        </w:rPr>
        <w:t>ALTO,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1"/>
          <w:sz w:val="20"/>
        </w:rPr>
        <w:t xml:space="preserve"> </w:t>
      </w:r>
      <w:r>
        <w:rPr>
          <w:sz w:val="20"/>
        </w:rPr>
        <w:t>dispensada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13FDDC2">
      <w:pPr>
        <w:pStyle w:val="9"/>
        <w:numPr>
          <w:ilvl w:val="2"/>
          <w:numId w:val="28"/>
        </w:numPr>
        <w:tabs>
          <w:tab w:val="left" w:pos="63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65CD587A">
      <w:pPr>
        <w:pStyle w:val="6"/>
        <w:spacing w:before="7"/>
        <w:rPr>
          <w:sz w:val="23"/>
        </w:rPr>
      </w:pPr>
    </w:p>
    <w:p w14:paraId="66EF382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021131E3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8B62F48">
      <w:pPr>
        <w:pStyle w:val="6"/>
        <w:rPr>
          <w:sz w:val="27"/>
        </w:rPr>
      </w:pPr>
    </w:p>
    <w:p w14:paraId="16A60DF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9C867B4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197A7EDE">
      <w:pPr>
        <w:pStyle w:val="6"/>
        <w:spacing w:before="11"/>
        <w:rPr>
          <w:sz w:val="26"/>
        </w:rPr>
      </w:pPr>
    </w:p>
    <w:p w14:paraId="47A83D38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17ECCE33">
      <w:pPr>
        <w:pStyle w:val="6"/>
        <w:spacing w:before="40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13BB2F3">
      <w:pPr>
        <w:pStyle w:val="6"/>
        <w:spacing w:before="7"/>
        <w:rPr>
          <w:sz w:val="23"/>
        </w:rPr>
      </w:pPr>
    </w:p>
    <w:p w14:paraId="7295B148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05226663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513E9C7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3AFAD74F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E6F562A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725FCF77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7CA4EA4">
      <w:pPr>
        <w:pStyle w:val="6"/>
        <w:rPr>
          <w:sz w:val="27"/>
        </w:rPr>
      </w:pPr>
    </w:p>
    <w:p w14:paraId="5583FC11">
      <w:pPr>
        <w:pStyle w:val="3"/>
        <w:numPr>
          <w:ilvl w:val="2"/>
          <w:numId w:val="2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07FF9577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45B3570">
      <w:pPr>
        <w:pStyle w:val="9"/>
        <w:numPr>
          <w:ilvl w:val="3"/>
          <w:numId w:val="28"/>
        </w:numPr>
        <w:tabs>
          <w:tab w:val="left" w:pos="880"/>
        </w:tabs>
        <w:spacing w:before="73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643A5AA1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72D17384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981398F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19863C5E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FF7DA94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72401504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74633F35">
      <w:pPr>
        <w:pStyle w:val="9"/>
        <w:numPr>
          <w:ilvl w:val="3"/>
          <w:numId w:val="28"/>
        </w:numPr>
        <w:tabs>
          <w:tab w:val="left" w:pos="8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565E2AE1">
      <w:pPr>
        <w:pStyle w:val="9"/>
        <w:numPr>
          <w:ilvl w:val="3"/>
          <w:numId w:val="28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355E033D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C62E8B0">
      <w:pPr>
        <w:pStyle w:val="6"/>
        <w:rPr>
          <w:sz w:val="27"/>
        </w:rPr>
      </w:pPr>
    </w:p>
    <w:p w14:paraId="3E40ABB3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1122781D">
      <w:pPr>
        <w:pStyle w:val="6"/>
        <w:spacing w:before="11"/>
        <w:rPr>
          <w:b/>
          <w:sz w:val="26"/>
        </w:rPr>
      </w:pPr>
    </w:p>
    <w:p w14:paraId="0A298021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11258BB5">
      <w:pPr>
        <w:pStyle w:val="6"/>
        <w:spacing w:before="11"/>
        <w:rPr>
          <w:b/>
          <w:sz w:val="26"/>
        </w:rPr>
      </w:pPr>
    </w:p>
    <w:p w14:paraId="07157CC4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27D3F849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008D640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1ED13FB4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4449DF2F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7D0A927">
      <w:pPr>
        <w:pStyle w:val="6"/>
        <w:spacing w:before="11"/>
        <w:rPr>
          <w:sz w:val="26"/>
        </w:rPr>
      </w:pPr>
    </w:p>
    <w:p w14:paraId="11D39234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539458A2">
      <w:pPr>
        <w:pStyle w:val="6"/>
        <w:spacing w:before="11"/>
        <w:rPr>
          <w:b/>
          <w:sz w:val="26"/>
        </w:rPr>
      </w:pPr>
    </w:p>
    <w:p w14:paraId="52E7632F">
      <w:pPr>
        <w:pStyle w:val="9"/>
        <w:numPr>
          <w:ilvl w:val="2"/>
          <w:numId w:val="30"/>
        </w:numPr>
        <w:tabs>
          <w:tab w:val="left" w:pos="62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5432A93D">
      <w:pPr>
        <w:pStyle w:val="9"/>
        <w:numPr>
          <w:ilvl w:val="2"/>
          <w:numId w:val="30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45622691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186344BC">
      <w:pPr>
        <w:pStyle w:val="9"/>
        <w:numPr>
          <w:ilvl w:val="3"/>
          <w:numId w:val="30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71D5BF0B">
      <w:pPr>
        <w:pStyle w:val="9"/>
        <w:numPr>
          <w:ilvl w:val="2"/>
          <w:numId w:val="3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16275ECA">
      <w:pPr>
        <w:pStyle w:val="9"/>
        <w:numPr>
          <w:ilvl w:val="2"/>
          <w:numId w:val="30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57606046">
      <w:pPr>
        <w:pStyle w:val="9"/>
        <w:numPr>
          <w:ilvl w:val="2"/>
          <w:numId w:val="30"/>
        </w:numPr>
        <w:tabs>
          <w:tab w:val="left" w:pos="634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7A57155B">
      <w:pPr>
        <w:pStyle w:val="9"/>
        <w:numPr>
          <w:ilvl w:val="2"/>
          <w:numId w:val="30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77605A71">
      <w:pPr>
        <w:pStyle w:val="9"/>
        <w:numPr>
          <w:ilvl w:val="2"/>
          <w:numId w:val="30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2EC2BFA9">
      <w:pPr>
        <w:pStyle w:val="9"/>
        <w:numPr>
          <w:ilvl w:val="2"/>
          <w:numId w:val="30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7FDC579F">
      <w:pPr>
        <w:pStyle w:val="9"/>
        <w:numPr>
          <w:ilvl w:val="2"/>
          <w:numId w:val="30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3522EA97">
      <w:pPr>
        <w:pStyle w:val="9"/>
        <w:numPr>
          <w:ilvl w:val="2"/>
          <w:numId w:val="30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0A286C76">
      <w:pPr>
        <w:pStyle w:val="9"/>
        <w:numPr>
          <w:ilvl w:val="2"/>
          <w:numId w:val="30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74AF351A">
      <w:pPr>
        <w:pStyle w:val="6"/>
        <w:spacing w:before="7"/>
        <w:rPr>
          <w:sz w:val="23"/>
        </w:rPr>
      </w:pPr>
    </w:p>
    <w:p w14:paraId="0631EB3F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0293305B">
      <w:pPr>
        <w:pStyle w:val="6"/>
        <w:spacing w:before="11"/>
        <w:rPr>
          <w:b/>
          <w:sz w:val="26"/>
        </w:rPr>
      </w:pPr>
    </w:p>
    <w:p w14:paraId="61045C24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4B3C1236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54621A82">
      <w:pPr>
        <w:pStyle w:val="6"/>
        <w:spacing w:before="7"/>
        <w:rPr>
          <w:sz w:val="23"/>
        </w:rPr>
      </w:pPr>
    </w:p>
    <w:p w14:paraId="7C82002F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3F94BA1E">
      <w:pPr>
        <w:pStyle w:val="6"/>
        <w:rPr>
          <w:b/>
          <w:sz w:val="27"/>
        </w:rPr>
      </w:pPr>
    </w:p>
    <w:p w14:paraId="4B72CE73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12201D40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685CF610">
      <w:pPr>
        <w:pStyle w:val="9"/>
        <w:numPr>
          <w:ilvl w:val="2"/>
          <w:numId w:val="28"/>
        </w:numPr>
        <w:tabs>
          <w:tab w:val="left" w:pos="619"/>
        </w:tabs>
        <w:spacing w:before="3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44212681">
      <w:pPr>
        <w:pStyle w:val="6"/>
        <w:spacing w:before="11"/>
        <w:rPr>
          <w:sz w:val="26"/>
        </w:rPr>
      </w:pPr>
    </w:p>
    <w:p w14:paraId="579696A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442EE65F">
      <w:pPr>
        <w:pStyle w:val="6"/>
        <w:spacing w:before="11"/>
        <w:rPr>
          <w:b/>
          <w:sz w:val="26"/>
        </w:rPr>
      </w:pPr>
    </w:p>
    <w:p w14:paraId="3B3B4182">
      <w:pPr>
        <w:pStyle w:val="9"/>
        <w:numPr>
          <w:ilvl w:val="2"/>
          <w:numId w:val="28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907E4BA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4432A552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58761154">
      <w:pPr>
        <w:pStyle w:val="6"/>
        <w:spacing w:before="10"/>
        <w:rPr>
          <w:sz w:val="26"/>
        </w:rPr>
      </w:pPr>
    </w:p>
    <w:p w14:paraId="56E1B8E7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PAGAMENTO:</w:t>
      </w:r>
    </w:p>
    <w:p w14:paraId="66FF2F79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6F004E59">
      <w:pPr>
        <w:pStyle w:val="9"/>
        <w:numPr>
          <w:ilvl w:val="3"/>
          <w:numId w:val="28"/>
        </w:numPr>
        <w:tabs>
          <w:tab w:val="left" w:pos="780"/>
        </w:tabs>
        <w:spacing w:before="1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4647BDEE">
      <w:pPr>
        <w:pStyle w:val="9"/>
        <w:numPr>
          <w:ilvl w:val="3"/>
          <w:numId w:val="28"/>
        </w:numPr>
        <w:tabs>
          <w:tab w:val="left" w:pos="769"/>
        </w:tabs>
        <w:spacing w:before="41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339C9D30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6ABD38A6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54B23168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618B6DD9">
      <w:pPr>
        <w:pStyle w:val="6"/>
        <w:rPr>
          <w:sz w:val="27"/>
        </w:rPr>
      </w:pPr>
    </w:p>
    <w:p w14:paraId="3BA302D9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5C28B7B3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71440540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E5EDE25">
      <w:pPr>
        <w:pStyle w:val="9"/>
        <w:numPr>
          <w:ilvl w:val="1"/>
          <w:numId w:val="28"/>
        </w:numPr>
        <w:tabs>
          <w:tab w:val="left" w:pos="495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376AC7F">
      <w:pPr>
        <w:pStyle w:val="6"/>
        <w:spacing w:before="7"/>
        <w:rPr>
          <w:sz w:val="23"/>
        </w:rPr>
      </w:pPr>
    </w:p>
    <w:p w14:paraId="551214BE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4C506E61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5CE260D0">
      <w:pPr>
        <w:pStyle w:val="6"/>
        <w:spacing w:before="8"/>
        <w:rPr>
          <w:sz w:val="23"/>
        </w:rPr>
      </w:pPr>
    </w:p>
    <w:p w14:paraId="64FD5CBF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28204B36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680F15AA">
      <w:pPr>
        <w:pStyle w:val="9"/>
        <w:numPr>
          <w:ilvl w:val="1"/>
          <w:numId w:val="28"/>
        </w:numPr>
        <w:tabs>
          <w:tab w:val="left" w:pos="48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3ADCA7FB">
      <w:pPr>
        <w:pStyle w:val="9"/>
        <w:numPr>
          <w:ilvl w:val="1"/>
          <w:numId w:val="28"/>
        </w:numPr>
        <w:tabs>
          <w:tab w:val="left" w:pos="478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54B0C879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DEE5511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2EEDD797">
      <w:pPr>
        <w:pStyle w:val="3"/>
        <w:numPr>
          <w:ilvl w:val="0"/>
          <w:numId w:val="28"/>
        </w:numPr>
        <w:tabs>
          <w:tab w:val="left" w:pos="330"/>
        </w:tabs>
        <w:spacing w:before="27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DB02F4C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3BF35E0C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558A9AA1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3E4F04E6">
      <w:pPr>
        <w:pStyle w:val="6"/>
        <w:spacing w:before="11"/>
        <w:rPr>
          <w:sz w:val="26"/>
        </w:rPr>
      </w:pPr>
    </w:p>
    <w:p w14:paraId="60E20C6A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3D487AE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DAAACEE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3960AC8A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0F73EB6C">
      <w:pPr>
        <w:pStyle w:val="6"/>
      </w:pPr>
    </w:p>
    <w:p w14:paraId="585C9D09">
      <w:pPr>
        <w:pStyle w:val="6"/>
      </w:pPr>
    </w:p>
    <w:p w14:paraId="40196AC0">
      <w:pPr>
        <w:pStyle w:val="6"/>
      </w:pPr>
    </w:p>
    <w:p w14:paraId="58E5C791">
      <w:pPr>
        <w:pStyle w:val="6"/>
      </w:pPr>
    </w:p>
    <w:p w14:paraId="3E81A7CF">
      <w:pPr>
        <w:pStyle w:val="6"/>
      </w:pPr>
    </w:p>
    <w:p w14:paraId="0AD870FE">
      <w:pPr>
        <w:pStyle w:val="6"/>
      </w:pPr>
    </w:p>
    <w:p w14:paraId="4F07EF12">
      <w:pPr>
        <w:pStyle w:val="6"/>
      </w:pPr>
    </w:p>
    <w:p w14:paraId="6567507B">
      <w:pPr>
        <w:pStyle w:val="6"/>
        <w:spacing w:before="10"/>
        <w:rPr>
          <w:sz w:val="19"/>
        </w:rPr>
      </w:pPr>
    </w:p>
    <w:p w14:paraId="73392E72">
      <w:pPr>
        <w:spacing w:before="91"/>
        <w:ind w:left="1021" w:right="1129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FE2FA2A">
      <w:pPr>
        <w:pStyle w:val="6"/>
        <w:rPr>
          <w:b/>
          <w:sz w:val="22"/>
        </w:rPr>
      </w:pPr>
    </w:p>
    <w:p w14:paraId="2FEAA388">
      <w:pPr>
        <w:pStyle w:val="6"/>
        <w:spacing w:before="5"/>
        <w:rPr>
          <w:b/>
          <w:sz w:val="28"/>
        </w:rPr>
      </w:pPr>
    </w:p>
    <w:p w14:paraId="79594327">
      <w:pPr>
        <w:spacing w:before="1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4095D688">
      <w:pPr>
        <w:pStyle w:val="6"/>
        <w:spacing w:before="7"/>
        <w:rPr>
          <w:b/>
          <w:sz w:val="23"/>
        </w:rPr>
      </w:pPr>
    </w:p>
    <w:p w14:paraId="337AB84D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4CC54837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363DC8F6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SEI-260007/006539/2024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177/2024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7D302C4B">
      <w:pPr>
        <w:pStyle w:val="6"/>
        <w:rPr>
          <w:sz w:val="22"/>
        </w:rPr>
      </w:pPr>
    </w:p>
    <w:p w14:paraId="15E70188">
      <w:pPr>
        <w:pStyle w:val="6"/>
        <w:spacing w:before="5"/>
        <w:rPr>
          <w:sz w:val="26"/>
        </w:rPr>
      </w:pPr>
    </w:p>
    <w:p w14:paraId="7F5493EE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28E74049">
      <w:pPr>
        <w:pStyle w:val="6"/>
        <w:rPr>
          <w:b/>
          <w:sz w:val="22"/>
        </w:rPr>
      </w:pPr>
    </w:p>
    <w:p w14:paraId="1B394E78">
      <w:pPr>
        <w:pStyle w:val="6"/>
        <w:spacing w:before="5"/>
        <w:rPr>
          <w:b/>
          <w:sz w:val="28"/>
        </w:rPr>
      </w:pPr>
    </w:p>
    <w:p w14:paraId="465161AC">
      <w:pPr>
        <w:pStyle w:val="9"/>
        <w:numPr>
          <w:ilvl w:val="1"/>
          <w:numId w:val="31"/>
        </w:numPr>
        <w:tabs>
          <w:tab w:val="left" w:pos="440"/>
        </w:tabs>
        <w:spacing w:before="1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objeto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6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(ATROPINA,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serem</w:t>
      </w:r>
      <w:r>
        <w:rPr>
          <w:spacing w:val="-47"/>
          <w:sz w:val="20"/>
        </w:rPr>
        <w:t xml:space="preserve"> </w:t>
      </w:r>
      <w:r>
        <w:rPr>
          <w:sz w:val="20"/>
        </w:rPr>
        <w:t>executados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2FC8FF">
      <w:pPr>
        <w:pStyle w:val="6"/>
        <w:spacing w:before="7"/>
        <w:rPr>
          <w:sz w:val="23"/>
        </w:rPr>
      </w:pPr>
    </w:p>
    <w:p w14:paraId="4A59DAD8">
      <w:pPr>
        <w:pStyle w:val="9"/>
        <w:numPr>
          <w:ilvl w:val="1"/>
          <w:numId w:val="3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4FDE3F32">
      <w:pPr>
        <w:pStyle w:val="6"/>
      </w:pPr>
    </w:p>
    <w:p w14:paraId="5C9E6293">
      <w:pPr>
        <w:pStyle w:val="6"/>
        <w:spacing w:after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65F0A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131D4533">
            <w:pPr>
              <w:pStyle w:val="10"/>
              <w:spacing w:before="1"/>
              <w:rPr>
                <w:sz w:val="26"/>
              </w:rPr>
            </w:pPr>
          </w:p>
          <w:p w14:paraId="05B97E6B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0F60B52C">
            <w:pPr>
              <w:pStyle w:val="10"/>
              <w:spacing w:before="1"/>
              <w:rPr>
                <w:sz w:val="26"/>
              </w:rPr>
            </w:pPr>
          </w:p>
          <w:p w14:paraId="6F031407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48377821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4E3368CA">
            <w:pPr>
              <w:pStyle w:val="10"/>
              <w:spacing w:before="1"/>
              <w:rPr>
                <w:sz w:val="26"/>
              </w:rPr>
            </w:pPr>
          </w:p>
          <w:p w14:paraId="5D777612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4BEDA153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2AC80E7E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37082D3B">
            <w:pPr>
              <w:pStyle w:val="10"/>
              <w:spacing w:before="1"/>
              <w:rPr>
                <w:sz w:val="26"/>
              </w:rPr>
            </w:pPr>
          </w:p>
          <w:p w14:paraId="75BD4AFB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13429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3D51AA6F">
            <w:pPr>
              <w:pStyle w:val="10"/>
              <w:spacing w:before="1"/>
              <w:rPr>
                <w:sz w:val="26"/>
              </w:rPr>
            </w:pPr>
          </w:p>
          <w:p w14:paraId="3A598E72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7B51EC04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FE208F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9F7E8F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8EFDA84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E416B18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452E18B">
            <w:pPr>
              <w:pStyle w:val="10"/>
              <w:rPr>
                <w:sz w:val="18"/>
              </w:rPr>
            </w:pPr>
          </w:p>
        </w:tc>
      </w:tr>
      <w:tr w14:paraId="5F8CC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0232ECC5">
            <w:pPr>
              <w:pStyle w:val="10"/>
              <w:spacing w:before="1"/>
              <w:rPr>
                <w:sz w:val="26"/>
              </w:rPr>
            </w:pPr>
          </w:p>
          <w:p w14:paraId="2F101CA3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4645E75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B11229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899A04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C67D463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30ED101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57CCA4CC">
            <w:pPr>
              <w:pStyle w:val="10"/>
              <w:rPr>
                <w:sz w:val="18"/>
              </w:rPr>
            </w:pPr>
          </w:p>
        </w:tc>
      </w:tr>
      <w:tr w14:paraId="35FBC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637FD721">
            <w:pPr>
              <w:pStyle w:val="10"/>
              <w:spacing w:before="1"/>
              <w:rPr>
                <w:sz w:val="26"/>
              </w:rPr>
            </w:pPr>
          </w:p>
          <w:p w14:paraId="448D2954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476F4F8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016DA46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64D268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A8BC443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3F4BA44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7B2D9A1">
            <w:pPr>
              <w:pStyle w:val="10"/>
              <w:rPr>
                <w:sz w:val="18"/>
              </w:rPr>
            </w:pPr>
          </w:p>
        </w:tc>
      </w:tr>
      <w:tr w14:paraId="7A46C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26CCF25F">
            <w:pPr>
              <w:pStyle w:val="10"/>
              <w:spacing w:before="1"/>
              <w:rPr>
                <w:sz w:val="26"/>
              </w:rPr>
            </w:pPr>
          </w:p>
          <w:p w14:paraId="551A69B2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5AE93C6F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0F30BD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2CE4AF1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689FD34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AA1B006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4A7F05CC">
            <w:pPr>
              <w:pStyle w:val="10"/>
              <w:rPr>
                <w:sz w:val="18"/>
              </w:rPr>
            </w:pPr>
          </w:p>
        </w:tc>
      </w:tr>
    </w:tbl>
    <w:p w14:paraId="1514C4D0">
      <w:pPr>
        <w:pStyle w:val="6"/>
        <w:spacing w:before="5"/>
        <w:rPr>
          <w:sz w:val="25"/>
        </w:rPr>
      </w:pPr>
    </w:p>
    <w:p w14:paraId="2A35BB76">
      <w:pPr>
        <w:pStyle w:val="9"/>
        <w:numPr>
          <w:ilvl w:val="1"/>
          <w:numId w:val="3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3CEF61E1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2355F294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40AFB3D">
      <w:pPr>
        <w:pStyle w:val="9"/>
        <w:numPr>
          <w:ilvl w:val="2"/>
          <w:numId w:val="3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350E880">
      <w:pPr>
        <w:pStyle w:val="9"/>
        <w:numPr>
          <w:ilvl w:val="2"/>
          <w:numId w:val="3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7D16135B">
      <w:pPr>
        <w:pStyle w:val="9"/>
        <w:numPr>
          <w:ilvl w:val="1"/>
          <w:numId w:val="31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2D2A5EA0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018E0D3">
      <w:pPr>
        <w:pStyle w:val="3"/>
        <w:spacing w:before="78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71E36BF1">
      <w:pPr>
        <w:pStyle w:val="6"/>
        <w:rPr>
          <w:b/>
          <w:sz w:val="22"/>
        </w:rPr>
      </w:pPr>
    </w:p>
    <w:p w14:paraId="3872801F">
      <w:pPr>
        <w:pStyle w:val="9"/>
        <w:numPr>
          <w:ilvl w:val="1"/>
          <w:numId w:val="32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65B8B85B">
      <w:pPr>
        <w:pStyle w:val="9"/>
        <w:numPr>
          <w:ilvl w:val="1"/>
          <w:numId w:val="32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7C67FCA9">
      <w:pPr>
        <w:pStyle w:val="9"/>
        <w:numPr>
          <w:ilvl w:val="2"/>
          <w:numId w:val="32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1E07504E">
      <w:pPr>
        <w:pStyle w:val="6"/>
        <w:rPr>
          <w:sz w:val="21"/>
        </w:rPr>
      </w:pPr>
    </w:p>
    <w:p w14:paraId="6D35A8A4">
      <w:pPr>
        <w:pStyle w:val="9"/>
        <w:numPr>
          <w:ilvl w:val="0"/>
          <w:numId w:val="33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5AEEDE33">
      <w:pPr>
        <w:pStyle w:val="6"/>
        <w:spacing w:before="4"/>
        <w:rPr>
          <w:sz w:val="24"/>
        </w:rPr>
      </w:pPr>
    </w:p>
    <w:p w14:paraId="316DB6C6">
      <w:pPr>
        <w:pStyle w:val="9"/>
        <w:numPr>
          <w:ilvl w:val="0"/>
          <w:numId w:val="33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66692381">
      <w:pPr>
        <w:pStyle w:val="6"/>
        <w:spacing w:before="4"/>
        <w:rPr>
          <w:sz w:val="24"/>
        </w:rPr>
      </w:pPr>
    </w:p>
    <w:p w14:paraId="49F17D5A">
      <w:pPr>
        <w:pStyle w:val="9"/>
        <w:numPr>
          <w:ilvl w:val="0"/>
          <w:numId w:val="3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6FDE5C60">
      <w:pPr>
        <w:pStyle w:val="6"/>
        <w:spacing w:before="3"/>
        <w:rPr>
          <w:sz w:val="24"/>
        </w:rPr>
      </w:pPr>
    </w:p>
    <w:p w14:paraId="7F5B49B9">
      <w:pPr>
        <w:pStyle w:val="9"/>
        <w:numPr>
          <w:ilvl w:val="0"/>
          <w:numId w:val="33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A1B6E36">
      <w:pPr>
        <w:pStyle w:val="6"/>
        <w:spacing w:before="3"/>
        <w:rPr>
          <w:sz w:val="24"/>
        </w:rPr>
      </w:pPr>
    </w:p>
    <w:p w14:paraId="13D30061">
      <w:pPr>
        <w:pStyle w:val="9"/>
        <w:numPr>
          <w:ilvl w:val="0"/>
          <w:numId w:val="3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7BEC1129">
      <w:pPr>
        <w:pStyle w:val="6"/>
        <w:spacing w:before="3"/>
        <w:rPr>
          <w:sz w:val="24"/>
        </w:rPr>
      </w:pPr>
    </w:p>
    <w:p w14:paraId="3EA8053C">
      <w:pPr>
        <w:pStyle w:val="9"/>
        <w:numPr>
          <w:ilvl w:val="0"/>
          <w:numId w:val="33"/>
        </w:numPr>
        <w:tabs>
          <w:tab w:val="left" w:pos="314"/>
        </w:tabs>
        <w:spacing w:before="1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4BBE21E8">
      <w:pPr>
        <w:pStyle w:val="6"/>
        <w:rPr>
          <w:sz w:val="22"/>
        </w:rPr>
      </w:pPr>
    </w:p>
    <w:p w14:paraId="5C20C643">
      <w:pPr>
        <w:pStyle w:val="6"/>
        <w:spacing w:before="9"/>
        <w:rPr>
          <w:sz w:val="25"/>
        </w:rPr>
      </w:pPr>
    </w:p>
    <w:p w14:paraId="3F3AE86B">
      <w:pPr>
        <w:pStyle w:val="9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17F1EF4B">
      <w:pPr>
        <w:pStyle w:val="9"/>
        <w:numPr>
          <w:ilvl w:val="1"/>
          <w:numId w:val="34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071C5FA">
      <w:pPr>
        <w:pStyle w:val="9"/>
        <w:numPr>
          <w:ilvl w:val="1"/>
          <w:numId w:val="34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28ECDE1D">
      <w:pPr>
        <w:pStyle w:val="6"/>
        <w:spacing w:before="6"/>
        <w:rPr>
          <w:sz w:val="27"/>
        </w:rPr>
      </w:pPr>
    </w:p>
    <w:p w14:paraId="5E2B49AC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7E9B04BA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22C0B06C">
      <w:pPr>
        <w:pStyle w:val="6"/>
        <w:spacing w:before="6"/>
        <w:rPr>
          <w:sz w:val="27"/>
        </w:rPr>
      </w:pPr>
    </w:p>
    <w:p w14:paraId="788E4F87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E6A8044">
      <w:pPr>
        <w:pStyle w:val="6"/>
        <w:rPr>
          <w:b/>
          <w:sz w:val="22"/>
        </w:rPr>
      </w:pPr>
    </w:p>
    <w:p w14:paraId="2774724C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70F11C0E">
      <w:pPr>
        <w:pStyle w:val="3"/>
        <w:spacing w:before="40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74C18261">
      <w:pPr>
        <w:pStyle w:val="9"/>
        <w:numPr>
          <w:ilvl w:val="1"/>
          <w:numId w:val="35"/>
        </w:numPr>
        <w:tabs>
          <w:tab w:val="left" w:pos="490"/>
          <w:tab w:val="left" w:leader="dot" w:pos="4749"/>
        </w:tabs>
        <w:spacing w:before="3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53697877">
      <w:pPr>
        <w:pStyle w:val="9"/>
        <w:numPr>
          <w:ilvl w:val="1"/>
          <w:numId w:val="35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76203306">
      <w:pPr>
        <w:spacing w:before="1" w:line="235" w:lineRule="auto"/>
        <w:ind w:left="129" w:right="16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1692460C">
      <w:pPr>
        <w:pStyle w:val="9"/>
        <w:numPr>
          <w:ilvl w:val="1"/>
          <w:numId w:val="35"/>
        </w:numPr>
        <w:tabs>
          <w:tab w:val="left" w:pos="490"/>
        </w:tabs>
        <w:spacing w:before="0" w:after="0" w:line="271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3E9D5FF1">
      <w:pPr>
        <w:pStyle w:val="6"/>
        <w:spacing w:before="1"/>
        <w:rPr>
          <w:sz w:val="30"/>
        </w:rPr>
      </w:pPr>
    </w:p>
    <w:p w14:paraId="288EB544">
      <w:pPr>
        <w:pStyle w:val="3"/>
        <w:spacing w:before="1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026DC0F5">
      <w:pPr>
        <w:pStyle w:val="6"/>
        <w:rPr>
          <w:b/>
          <w:sz w:val="22"/>
        </w:rPr>
      </w:pPr>
    </w:p>
    <w:p w14:paraId="5D220926">
      <w:pPr>
        <w:pStyle w:val="9"/>
        <w:numPr>
          <w:ilvl w:val="1"/>
          <w:numId w:val="36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9113AC8">
      <w:pPr>
        <w:pStyle w:val="9"/>
        <w:numPr>
          <w:ilvl w:val="1"/>
          <w:numId w:val="36"/>
        </w:numPr>
        <w:tabs>
          <w:tab w:val="left" w:pos="440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8B98F83">
      <w:pPr>
        <w:pStyle w:val="9"/>
        <w:numPr>
          <w:ilvl w:val="1"/>
          <w:numId w:val="36"/>
        </w:numPr>
        <w:tabs>
          <w:tab w:val="left" w:pos="42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6CA43A1A">
      <w:pPr>
        <w:pStyle w:val="9"/>
        <w:numPr>
          <w:ilvl w:val="2"/>
          <w:numId w:val="36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60DD2A6B">
      <w:pPr>
        <w:pStyle w:val="9"/>
        <w:numPr>
          <w:ilvl w:val="1"/>
          <w:numId w:val="36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1886BD8D">
      <w:pPr>
        <w:pStyle w:val="6"/>
        <w:spacing w:before="7"/>
        <w:rPr>
          <w:sz w:val="23"/>
        </w:rPr>
      </w:pPr>
    </w:p>
    <w:p w14:paraId="3E153A90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37385B5">
      <w:pPr>
        <w:pStyle w:val="9"/>
        <w:numPr>
          <w:ilvl w:val="0"/>
          <w:numId w:val="37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B3E6B5B">
      <w:pPr>
        <w:pStyle w:val="9"/>
        <w:numPr>
          <w:ilvl w:val="0"/>
          <w:numId w:val="37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A20A9C8">
      <w:pPr>
        <w:pStyle w:val="9"/>
        <w:numPr>
          <w:ilvl w:val="0"/>
          <w:numId w:val="37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5E32DF89">
      <w:pPr>
        <w:pStyle w:val="6"/>
        <w:spacing w:before="7"/>
        <w:rPr>
          <w:sz w:val="23"/>
        </w:rPr>
      </w:pPr>
    </w:p>
    <w:p w14:paraId="7FEC8F4B">
      <w:pPr>
        <w:pStyle w:val="9"/>
        <w:numPr>
          <w:ilvl w:val="2"/>
          <w:numId w:val="36"/>
        </w:numPr>
        <w:tabs>
          <w:tab w:val="left" w:pos="59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7D68D57">
      <w:pPr>
        <w:pStyle w:val="9"/>
        <w:numPr>
          <w:ilvl w:val="2"/>
          <w:numId w:val="36"/>
        </w:numPr>
        <w:tabs>
          <w:tab w:val="left" w:pos="598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447C912E">
      <w:pPr>
        <w:pStyle w:val="9"/>
        <w:numPr>
          <w:ilvl w:val="2"/>
          <w:numId w:val="36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47CB493">
      <w:pPr>
        <w:pStyle w:val="9"/>
        <w:numPr>
          <w:ilvl w:val="2"/>
          <w:numId w:val="36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50AAEBD2">
      <w:pPr>
        <w:pStyle w:val="9"/>
        <w:numPr>
          <w:ilvl w:val="1"/>
          <w:numId w:val="36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7D8EF3E2">
      <w:pPr>
        <w:pStyle w:val="9"/>
        <w:numPr>
          <w:ilvl w:val="2"/>
          <w:numId w:val="36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FC409CE">
      <w:pPr>
        <w:pStyle w:val="9"/>
        <w:numPr>
          <w:ilvl w:val="1"/>
          <w:numId w:val="36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8913C7D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A5F9007">
      <w:pPr>
        <w:pStyle w:val="9"/>
        <w:numPr>
          <w:ilvl w:val="2"/>
          <w:numId w:val="36"/>
        </w:numPr>
        <w:tabs>
          <w:tab w:val="left" w:pos="605"/>
        </w:tabs>
        <w:spacing w:before="40" w:after="0" w:line="280" w:lineRule="auto"/>
        <w:ind w:left="129" w:right="134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43CA145C">
      <w:pPr>
        <w:pStyle w:val="9"/>
        <w:numPr>
          <w:ilvl w:val="1"/>
          <w:numId w:val="36"/>
        </w:numPr>
        <w:tabs>
          <w:tab w:val="left" w:pos="443"/>
        </w:tabs>
        <w:spacing w:before="2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3DDC2012">
      <w:pPr>
        <w:spacing w:after="0" w:line="28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49FFE7EB">
      <w:pPr>
        <w:pStyle w:val="9"/>
        <w:numPr>
          <w:ilvl w:val="1"/>
          <w:numId w:val="36"/>
        </w:numPr>
        <w:tabs>
          <w:tab w:val="left" w:pos="438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emitir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Nota</w:t>
      </w:r>
      <w:r>
        <w:rPr>
          <w:spacing w:val="6"/>
          <w:sz w:val="20"/>
        </w:rPr>
        <w:t xml:space="preserve"> </w:t>
      </w:r>
      <w:r>
        <w:rPr>
          <w:sz w:val="20"/>
        </w:rPr>
        <w:t>Fiscal</w:t>
      </w:r>
      <w:r>
        <w:rPr>
          <w:spacing w:val="6"/>
          <w:sz w:val="20"/>
        </w:rPr>
        <w:t xml:space="preserve"> </w:t>
      </w:r>
      <w:r>
        <w:rPr>
          <w:sz w:val="20"/>
        </w:rPr>
        <w:t>Eletrônica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NF-e,</w:t>
      </w:r>
      <w:r>
        <w:rPr>
          <w:spacing w:val="6"/>
          <w:sz w:val="20"/>
        </w:rPr>
        <w:t xml:space="preserve"> </w:t>
      </w:r>
      <w:r>
        <w:rPr>
          <w:sz w:val="20"/>
        </w:rPr>
        <w:t>consoante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Protocolo</w:t>
      </w:r>
      <w:r>
        <w:rPr>
          <w:spacing w:val="6"/>
          <w:sz w:val="20"/>
        </w:rPr>
        <w:t xml:space="preserve"> </w:t>
      </w:r>
      <w:r>
        <w:rPr>
          <w:sz w:val="20"/>
        </w:rPr>
        <w:t>ICMS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42/2009,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redação</w:t>
      </w:r>
      <w:r>
        <w:rPr>
          <w:spacing w:val="6"/>
          <w:sz w:val="20"/>
        </w:rPr>
        <w:t xml:space="preserve"> </w:t>
      </w:r>
      <w:r>
        <w:rPr>
          <w:sz w:val="20"/>
        </w:rPr>
        <w:t>conferida</w:t>
      </w:r>
      <w:r>
        <w:rPr>
          <w:spacing w:val="6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Protocolo</w:t>
      </w:r>
      <w:r>
        <w:rPr>
          <w:spacing w:val="6"/>
          <w:sz w:val="20"/>
        </w:rPr>
        <w:t xml:space="preserve"> </w:t>
      </w:r>
      <w:r>
        <w:rPr>
          <w:sz w:val="20"/>
        </w:rPr>
        <w:t>ICMS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6"/>
          <w:sz w:val="20"/>
        </w:rPr>
        <w:t xml:space="preserve"> </w:t>
      </w:r>
      <w:r>
        <w:rPr>
          <w:sz w:val="20"/>
        </w:rPr>
        <w:t>85/2010,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-47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7E93E36C">
      <w:pPr>
        <w:pStyle w:val="9"/>
        <w:numPr>
          <w:ilvl w:val="1"/>
          <w:numId w:val="36"/>
        </w:numPr>
        <w:tabs>
          <w:tab w:val="left" w:pos="556"/>
        </w:tabs>
        <w:spacing w:before="2" w:after="0" w:line="240" w:lineRule="auto"/>
        <w:ind w:left="555" w:right="0" w:hanging="427"/>
        <w:jc w:val="left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7DB84380">
      <w:pPr>
        <w:pStyle w:val="6"/>
        <w:spacing w:before="40"/>
        <w:ind w:left="129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7D33871E">
      <w:pPr>
        <w:pStyle w:val="9"/>
        <w:numPr>
          <w:ilvl w:val="2"/>
          <w:numId w:val="36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0F94C35B">
      <w:pPr>
        <w:pStyle w:val="9"/>
        <w:numPr>
          <w:ilvl w:val="1"/>
          <w:numId w:val="38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839DD75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F6C7CC3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E33D572">
      <w:pPr>
        <w:pStyle w:val="9"/>
        <w:numPr>
          <w:ilvl w:val="1"/>
          <w:numId w:val="38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258579F7">
      <w:pPr>
        <w:pStyle w:val="9"/>
        <w:numPr>
          <w:ilvl w:val="1"/>
          <w:numId w:val="38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31A921E">
      <w:pPr>
        <w:pStyle w:val="9"/>
        <w:numPr>
          <w:ilvl w:val="2"/>
          <w:numId w:val="38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E7B3F85">
      <w:pPr>
        <w:pStyle w:val="9"/>
        <w:numPr>
          <w:ilvl w:val="1"/>
          <w:numId w:val="38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41185CDA">
      <w:pPr>
        <w:pStyle w:val="9"/>
        <w:numPr>
          <w:ilvl w:val="1"/>
          <w:numId w:val="38"/>
        </w:numPr>
        <w:tabs>
          <w:tab w:val="left" w:pos="43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362E3DFC">
      <w:pPr>
        <w:pStyle w:val="9"/>
        <w:numPr>
          <w:ilvl w:val="1"/>
          <w:numId w:val="38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3DFFDD4F">
      <w:pPr>
        <w:pStyle w:val="9"/>
        <w:numPr>
          <w:ilvl w:val="2"/>
          <w:numId w:val="38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7BF9520F">
      <w:pPr>
        <w:pStyle w:val="9"/>
        <w:numPr>
          <w:ilvl w:val="0"/>
          <w:numId w:val="39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02C64E00">
      <w:pPr>
        <w:pStyle w:val="9"/>
        <w:numPr>
          <w:ilvl w:val="0"/>
          <w:numId w:val="39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0EEF921">
      <w:pPr>
        <w:pStyle w:val="9"/>
        <w:numPr>
          <w:ilvl w:val="1"/>
          <w:numId w:val="38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4727FFC">
      <w:pPr>
        <w:pStyle w:val="9"/>
        <w:numPr>
          <w:ilvl w:val="1"/>
          <w:numId w:val="38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28A1A8AE">
      <w:pPr>
        <w:pStyle w:val="9"/>
        <w:numPr>
          <w:ilvl w:val="1"/>
          <w:numId w:val="38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3E4F1320">
      <w:pPr>
        <w:pStyle w:val="9"/>
        <w:numPr>
          <w:ilvl w:val="1"/>
          <w:numId w:val="38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3E49F77">
      <w:pPr>
        <w:pStyle w:val="6"/>
        <w:spacing w:before="6"/>
        <w:rPr>
          <w:sz w:val="27"/>
        </w:rPr>
      </w:pPr>
    </w:p>
    <w:p w14:paraId="6D6F1DC3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0AFB62F5">
      <w:pPr>
        <w:pStyle w:val="6"/>
        <w:rPr>
          <w:b/>
          <w:sz w:val="22"/>
        </w:rPr>
      </w:pPr>
    </w:p>
    <w:p w14:paraId="052F0BC5">
      <w:pPr>
        <w:pStyle w:val="9"/>
        <w:numPr>
          <w:ilvl w:val="1"/>
          <w:numId w:val="40"/>
        </w:numPr>
        <w:tabs>
          <w:tab w:val="left" w:pos="430"/>
        </w:tabs>
        <w:spacing w:before="133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74C7654D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75F2ECDB">
      <w:pPr>
        <w:pStyle w:val="9"/>
        <w:numPr>
          <w:ilvl w:val="2"/>
          <w:numId w:val="40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5DE1DD07">
      <w:pPr>
        <w:pStyle w:val="9"/>
        <w:numPr>
          <w:ilvl w:val="2"/>
          <w:numId w:val="40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20EF9630">
      <w:pPr>
        <w:pStyle w:val="9"/>
        <w:numPr>
          <w:ilvl w:val="2"/>
          <w:numId w:val="40"/>
        </w:numPr>
        <w:tabs>
          <w:tab w:val="left" w:pos="569"/>
        </w:tabs>
        <w:spacing w:before="1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6435A2D">
      <w:pPr>
        <w:pStyle w:val="9"/>
        <w:numPr>
          <w:ilvl w:val="2"/>
          <w:numId w:val="40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78978C">
      <w:pPr>
        <w:pStyle w:val="9"/>
        <w:numPr>
          <w:ilvl w:val="2"/>
          <w:numId w:val="40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A485492">
      <w:pPr>
        <w:pStyle w:val="9"/>
        <w:numPr>
          <w:ilvl w:val="2"/>
          <w:numId w:val="40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693081D">
      <w:pPr>
        <w:pStyle w:val="9"/>
        <w:numPr>
          <w:ilvl w:val="2"/>
          <w:numId w:val="40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D1CC984">
      <w:pPr>
        <w:pStyle w:val="9"/>
        <w:numPr>
          <w:ilvl w:val="2"/>
          <w:numId w:val="40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4E5F2BB3">
      <w:pPr>
        <w:pStyle w:val="9"/>
        <w:numPr>
          <w:ilvl w:val="3"/>
          <w:numId w:val="40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5DE190BC">
      <w:pPr>
        <w:pStyle w:val="9"/>
        <w:numPr>
          <w:ilvl w:val="2"/>
          <w:numId w:val="40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2D0A385A">
      <w:pPr>
        <w:pStyle w:val="9"/>
        <w:numPr>
          <w:ilvl w:val="2"/>
          <w:numId w:val="40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13A775E">
      <w:pPr>
        <w:pStyle w:val="9"/>
        <w:numPr>
          <w:ilvl w:val="2"/>
          <w:numId w:val="40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6DD47B6">
      <w:pPr>
        <w:pStyle w:val="9"/>
        <w:numPr>
          <w:ilvl w:val="2"/>
          <w:numId w:val="40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1C3DDAAA">
      <w:pPr>
        <w:pStyle w:val="6"/>
        <w:spacing w:before="9"/>
        <w:rPr>
          <w:sz w:val="31"/>
        </w:rPr>
      </w:pPr>
    </w:p>
    <w:p w14:paraId="44C75AE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5BBB98A7">
      <w:pPr>
        <w:pStyle w:val="6"/>
        <w:spacing w:before="11"/>
        <w:rPr>
          <w:b/>
          <w:sz w:val="26"/>
        </w:rPr>
      </w:pPr>
    </w:p>
    <w:p w14:paraId="1132C1AE">
      <w:pPr>
        <w:pStyle w:val="9"/>
        <w:numPr>
          <w:ilvl w:val="1"/>
          <w:numId w:val="41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74ECDAA8">
      <w:pPr>
        <w:pStyle w:val="9"/>
        <w:numPr>
          <w:ilvl w:val="2"/>
          <w:numId w:val="4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708E1327">
      <w:pPr>
        <w:pStyle w:val="9"/>
        <w:numPr>
          <w:ilvl w:val="2"/>
          <w:numId w:val="41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689C1FDB">
      <w:pPr>
        <w:pStyle w:val="9"/>
        <w:numPr>
          <w:ilvl w:val="2"/>
          <w:numId w:val="41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56A2F2FF">
      <w:pPr>
        <w:pStyle w:val="9"/>
        <w:numPr>
          <w:ilvl w:val="2"/>
          <w:numId w:val="41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3B86FAE1">
      <w:pPr>
        <w:pStyle w:val="9"/>
        <w:numPr>
          <w:ilvl w:val="2"/>
          <w:numId w:val="41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4CFFCE28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17FB07E9">
      <w:pPr>
        <w:pStyle w:val="9"/>
        <w:numPr>
          <w:ilvl w:val="2"/>
          <w:numId w:val="41"/>
        </w:numPr>
        <w:tabs>
          <w:tab w:val="left" w:pos="670"/>
        </w:tabs>
        <w:spacing w:before="2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6B9492C5">
      <w:pPr>
        <w:pStyle w:val="9"/>
        <w:numPr>
          <w:ilvl w:val="2"/>
          <w:numId w:val="41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14961E7C">
      <w:pPr>
        <w:pStyle w:val="9"/>
        <w:numPr>
          <w:ilvl w:val="2"/>
          <w:numId w:val="41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15CD5701">
      <w:pPr>
        <w:pStyle w:val="9"/>
        <w:numPr>
          <w:ilvl w:val="3"/>
          <w:numId w:val="41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61FCA360">
      <w:pPr>
        <w:pStyle w:val="9"/>
        <w:numPr>
          <w:ilvl w:val="0"/>
          <w:numId w:val="42"/>
        </w:numPr>
        <w:tabs>
          <w:tab w:val="left" w:pos="377"/>
        </w:tabs>
        <w:spacing w:before="0" w:after="0" w:line="268" w:lineRule="exact"/>
        <w:ind w:left="37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70AEE5B0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523330A0">
      <w:pPr>
        <w:pStyle w:val="9"/>
        <w:numPr>
          <w:ilvl w:val="0"/>
          <w:numId w:val="42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2E23B163">
      <w:pPr>
        <w:pStyle w:val="9"/>
        <w:numPr>
          <w:ilvl w:val="0"/>
          <w:numId w:val="42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3453B234">
      <w:pPr>
        <w:pStyle w:val="9"/>
        <w:numPr>
          <w:ilvl w:val="0"/>
          <w:numId w:val="42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1FC76336">
      <w:pPr>
        <w:spacing w:after="0" w:line="273" w:lineRule="exact"/>
        <w:jc w:val="left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A285A14">
      <w:pPr>
        <w:pStyle w:val="9"/>
        <w:numPr>
          <w:ilvl w:val="2"/>
          <w:numId w:val="41"/>
        </w:numPr>
        <w:tabs>
          <w:tab w:val="left" w:pos="670"/>
        </w:tabs>
        <w:spacing w:before="70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56529C25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2A24D781">
      <w:pPr>
        <w:pStyle w:val="9"/>
        <w:numPr>
          <w:ilvl w:val="2"/>
          <w:numId w:val="41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7CACC142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2A74CC6E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0091C0A8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45AB7D29">
      <w:pPr>
        <w:spacing w:before="0" w:line="268" w:lineRule="exact"/>
        <w:ind w:left="12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06F8999D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5E5DB34D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38622A0E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4387FF00">
      <w:pPr>
        <w:pStyle w:val="9"/>
        <w:numPr>
          <w:ilvl w:val="2"/>
          <w:numId w:val="41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643A9671">
      <w:pPr>
        <w:pStyle w:val="9"/>
        <w:numPr>
          <w:ilvl w:val="2"/>
          <w:numId w:val="41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4CDF29AC">
      <w:pPr>
        <w:pStyle w:val="9"/>
        <w:numPr>
          <w:ilvl w:val="2"/>
          <w:numId w:val="41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7E20C615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276CE2F0">
      <w:pPr>
        <w:pStyle w:val="9"/>
        <w:numPr>
          <w:ilvl w:val="2"/>
          <w:numId w:val="41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6A4B02C8">
      <w:pPr>
        <w:pStyle w:val="9"/>
        <w:numPr>
          <w:ilvl w:val="3"/>
          <w:numId w:val="41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3D417676">
      <w:pPr>
        <w:pStyle w:val="6"/>
        <w:spacing w:before="3"/>
        <w:rPr>
          <w:sz w:val="23"/>
        </w:rPr>
      </w:pPr>
    </w:p>
    <w:p w14:paraId="709AC516">
      <w:pPr>
        <w:pStyle w:val="9"/>
        <w:numPr>
          <w:ilvl w:val="2"/>
          <w:numId w:val="41"/>
        </w:numPr>
        <w:tabs>
          <w:tab w:val="left" w:pos="68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93338A7">
      <w:pPr>
        <w:pStyle w:val="6"/>
        <w:rPr>
          <w:sz w:val="22"/>
        </w:rPr>
      </w:pPr>
    </w:p>
    <w:p w14:paraId="1A272A5C">
      <w:pPr>
        <w:pStyle w:val="6"/>
        <w:rPr>
          <w:sz w:val="22"/>
        </w:rPr>
      </w:pPr>
    </w:p>
    <w:p w14:paraId="6319EE97">
      <w:pPr>
        <w:pStyle w:val="6"/>
        <w:spacing w:before="4"/>
        <w:rPr>
          <w:sz w:val="21"/>
        </w:rPr>
      </w:pPr>
    </w:p>
    <w:p w14:paraId="2FBD031F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17CD8A97">
      <w:pPr>
        <w:pStyle w:val="6"/>
        <w:rPr>
          <w:b/>
          <w:sz w:val="27"/>
        </w:rPr>
      </w:pPr>
    </w:p>
    <w:p w14:paraId="63DF075A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211F0A3D">
      <w:pPr>
        <w:pStyle w:val="6"/>
        <w:spacing w:before="10"/>
        <w:rPr>
          <w:sz w:val="30"/>
        </w:rPr>
      </w:pPr>
    </w:p>
    <w:p w14:paraId="77FF79D8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5B98360C">
      <w:pPr>
        <w:pStyle w:val="6"/>
        <w:rPr>
          <w:b/>
          <w:sz w:val="22"/>
        </w:rPr>
      </w:pPr>
    </w:p>
    <w:p w14:paraId="10D6B0B4">
      <w:pPr>
        <w:pStyle w:val="6"/>
        <w:spacing w:before="4"/>
        <w:rPr>
          <w:b/>
          <w:sz w:val="32"/>
        </w:rPr>
      </w:pPr>
    </w:p>
    <w:p w14:paraId="2873DF71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4020D2EF">
      <w:pPr>
        <w:pStyle w:val="6"/>
        <w:spacing w:before="4"/>
        <w:rPr>
          <w:sz w:val="24"/>
        </w:rPr>
      </w:pPr>
    </w:p>
    <w:p w14:paraId="2BD23FA0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F660E50">
      <w:pPr>
        <w:pStyle w:val="6"/>
        <w:spacing w:before="4"/>
        <w:rPr>
          <w:sz w:val="24"/>
        </w:rPr>
      </w:pPr>
    </w:p>
    <w:p w14:paraId="30D3FD40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4CCE1828">
      <w:pPr>
        <w:pStyle w:val="6"/>
        <w:spacing w:before="4"/>
        <w:rPr>
          <w:sz w:val="24"/>
        </w:rPr>
      </w:pPr>
    </w:p>
    <w:p w14:paraId="19B2918B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B9C3CA4">
      <w:pPr>
        <w:pStyle w:val="6"/>
        <w:spacing w:before="4"/>
        <w:rPr>
          <w:sz w:val="24"/>
        </w:rPr>
      </w:pPr>
    </w:p>
    <w:p w14:paraId="07CBE284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8B9C114">
      <w:pPr>
        <w:pStyle w:val="6"/>
        <w:spacing w:before="4"/>
        <w:rPr>
          <w:sz w:val="24"/>
        </w:rPr>
      </w:pPr>
    </w:p>
    <w:p w14:paraId="1FFEA7A2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9FC2A00">
      <w:pPr>
        <w:pStyle w:val="6"/>
        <w:spacing w:before="4"/>
        <w:rPr>
          <w:sz w:val="24"/>
        </w:rPr>
      </w:pPr>
    </w:p>
    <w:p w14:paraId="0DD15036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12201BA1">
      <w:pPr>
        <w:pStyle w:val="6"/>
        <w:spacing w:before="4"/>
        <w:rPr>
          <w:sz w:val="24"/>
        </w:rPr>
      </w:pPr>
    </w:p>
    <w:p w14:paraId="38B49AC9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57B0FADD">
      <w:pPr>
        <w:pStyle w:val="6"/>
        <w:spacing w:before="4"/>
        <w:rPr>
          <w:sz w:val="24"/>
        </w:rPr>
      </w:pPr>
    </w:p>
    <w:p w14:paraId="0C794359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501F47BF">
      <w:pPr>
        <w:pStyle w:val="6"/>
        <w:spacing w:before="4"/>
        <w:rPr>
          <w:sz w:val="24"/>
        </w:rPr>
      </w:pPr>
    </w:p>
    <w:p w14:paraId="2DFF3234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1B048845">
      <w:pPr>
        <w:pStyle w:val="6"/>
        <w:spacing w:before="4"/>
        <w:rPr>
          <w:sz w:val="24"/>
        </w:rPr>
      </w:pPr>
    </w:p>
    <w:p w14:paraId="5AB2DB92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043D67E">
      <w:pPr>
        <w:pStyle w:val="6"/>
        <w:spacing w:before="4"/>
        <w:rPr>
          <w:sz w:val="24"/>
        </w:rPr>
      </w:pPr>
    </w:p>
    <w:p w14:paraId="2AB29EDF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7DEF335">
      <w:pPr>
        <w:pStyle w:val="6"/>
        <w:spacing w:before="4"/>
        <w:rPr>
          <w:sz w:val="24"/>
        </w:rPr>
      </w:pPr>
    </w:p>
    <w:p w14:paraId="34993412">
      <w:pPr>
        <w:pStyle w:val="9"/>
        <w:numPr>
          <w:ilvl w:val="3"/>
          <w:numId w:val="43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7F53DD1">
      <w:pPr>
        <w:pStyle w:val="6"/>
        <w:spacing w:before="3"/>
        <w:rPr>
          <w:sz w:val="24"/>
        </w:rPr>
      </w:pPr>
    </w:p>
    <w:p w14:paraId="789B7634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7CD87AB3">
      <w:pPr>
        <w:pStyle w:val="6"/>
        <w:spacing w:before="3"/>
        <w:rPr>
          <w:sz w:val="24"/>
        </w:rPr>
      </w:pPr>
    </w:p>
    <w:p w14:paraId="40C7491C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7FF271E">
      <w:pPr>
        <w:pStyle w:val="6"/>
        <w:spacing w:before="3"/>
        <w:rPr>
          <w:sz w:val="24"/>
        </w:rPr>
      </w:pPr>
    </w:p>
    <w:p w14:paraId="343F9E40">
      <w:pPr>
        <w:pStyle w:val="9"/>
        <w:numPr>
          <w:ilvl w:val="2"/>
          <w:numId w:val="43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93AF9B">
      <w:pPr>
        <w:pStyle w:val="6"/>
        <w:spacing w:before="4"/>
        <w:rPr>
          <w:sz w:val="24"/>
        </w:rPr>
      </w:pPr>
    </w:p>
    <w:p w14:paraId="6A56D34B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7EBAB696">
      <w:pPr>
        <w:pStyle w:val="6"/>
        <w:spacing w:before="4"/>
        <w:rPr>
          <w:sz w:val="24"/>
        </w:rPr>
      </w:pPr>
    </w:p>
    <w:p w14:paraId="118D52B5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49B6E44F">
      <w:pPr>
        <w:pStyle w:val="6"/>
        <w:spacing w:before="4"/>
        <w:rPr>
          <w:sz w:val="24"/>
        </w:rPr>
      </w:pPr>
    </w:p>
    <w:p w14:paraId="76DC3D3E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C8F59B3">
      <w:pPr>
        <w:pStyle w:val="6"/>
        <w:spacing w:before="4"/>
        <w:rPr>
          <w:sz w:val="24"/>
        </w:rPr>
      </w:pPr>
    </w:p>
    <w:p w14:paraId="100158C3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5D385F34">
      <w:pPr>
        <w:pStyle w:val="6"/>
        <w:spacing w:before="4"/>
        <w:rPr>
          <w:sz w:val="24"/>
        </w:rPr>
      </w:pPr>
    </w:p>
    <w:p w14:paraId="7AAB6311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2F55168">
      <w:pPr>
        <w:spacing w:after="0" w:line="240" w:lineRule="auto"/>
        <w:jc w:val="left"/>
        <w:rPr>
          <w:sz w:val="20"/>
        </w:rPr>
        <w:sectPr>
          <w:pgSz w:w="15840" w:h="24480"/>
          <w:pgMar w:top="760" w:right="540" w:bottom="280" w:left="560" w:header="720" w:footer="720" w:gutter="0"/>
          <w:cols w:space="720" w:num="1"/>
        </w:sectPr>
      </w:pPr>
    </w:p>
    <w:p w14:paraId="6464B424">
      <w:pPr>
        <w:pStyle w:val="9"/>
        <w:numPr>
          <w:ilvl w:val="2"/>
          <w:numId w:val="43"/>
        </w:numPr>
        <w:tabs>
          <w:tab w:val="left" w:pos="765"/>
        </w:tabs>
        <w:spacing w:before="73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89708D3">
      <w:pPr>
        <w:pStyle w:val="6"/>
        <w:spacing w:before="1"/>
        <w:rPr>
          <w:sz w:val="21"/>
        </w:rPr>
      </w:pPr>
    </w:p>
    <w:p w14:paraId="3822C3ED">
      <w:pPr>
        <w:pStyle w:val="9"/>
        <w:numPr>
          <w:ilvl w:val="2"/>
          <w:numId w:val="43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7B470C71">
      <w:pPr>
        <w:pStyle w:val="6"/>
        <w:spacing w:before="7"/>
        <w:rPr>
          <w:sz w:val="23"/>
        </w:rPr>
      </w:pPr>
    </w:p>
    <w:p w14:paraId="57560F39">
      <w:pPr>
        <w:pStyle w:val="9"/>
        <w:numPr>
          <w:ilvl w:val="1"/>
          <w:numId w:val="43"/>
        </w:numPr>
        <w:tabs>
          <w:tab w:val="left" w:pos="58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condutas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sujeito,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277A4598">
      <w:pPr>
        <w:pStyle w:val="6"/>
        <w:rPr>
          <w:sz w:val="21"/>
        </w:rPr>
      </w:pPr>
    </w:p>
    <w:p w14:paraId="5D84F16E">
      <w:pPr>
        <w:pStyle w:val="9"/>
        <w:numPr>
          <w:ilvl w:val="2"/>
          <w:numId w:val="43"/>
        </w:numPr>
        <w:tabs>
          <w:tab w:val="left" w:pos="67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2EAD8F0">
      <w:pPr>
        <w:pStyle w:val="6"/>
        <w:spacing w:before="1"/>
        <w:rPr>
          <w:sz w:val="21"/>
        </w:rPr>
      </w:pPr>
    </w:p>
    <w:p w14:paraId="1EC64429">
      <w:pPr>
        <w:pStyle w:val="9"/>
        <w:numPr>
          <w:ilvl w:val="2"/>
          <w:numId w:val="43"/>
        </w:numPr>
        <w:tabs>
          <w:tab w:val="left" w:pos="67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0D16921">
      <w:pPr>
        <w:pStyle w:val="6"/>
        <w:rPr>
          <w:sz w:val="21"/>
        </w:rPr>
      </w:pPr>
    </w:p>
    <w:p w14:paraId="7D31F99E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02C190A">
      <w:pPr>
        <w:pStyle w:val="6"/>
        <w:spacing w:before="4"/>
        <w:rPr>
          <w:sz w:val="24"/>
        </w:rPr>
      </w:pPr>
    </w:p>
    <w:p w14:paraId="715DAEE9">
      <w:pPr>
        <w:pStyle w:val="9"/>
        <w:numPr>
          <w:ilvl w:val="0"/>
          <w:numId w:val="44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09993610">
      <w:pPr>
        <w:pStyle w:val="6"/>
        <w:spacing w:before="4"/>
        <w:rPr>
          <w:sz w:val="24"/>
        </w:rPr>
      </w:pPr>
    </w:p>
    <w:p w14:paraId="01D4C92C">
      <w:pPr>
        <w:pStyle w:val="9"/>
        <w:numPr>
          <w:ilvl w:val="0"/>
          <w:numId w:val="4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DA708BF">
      <w:pPr>
        <w:pStyle w:val="6"/>
        <w:rPr>
          <w:sz w:val="22"/>
        </w:rPr>
      </w:pPr>
    </w:p>
    <w:p w14:paraId="63D1514B">
      <w:pPr>
        <w:pStyle w:val="6"/>
        <w:rPr>
          <w:sz w:val="22"/>
        </w:rPr>
      </w:pPr>
    </w:p>
    <w:p w14:paraId="0FD8C3CA">
      <w:pPr>
        <w:pStyle w:val="6"/>
        <w:spacing w:before="8"/>
        <w:rPr>
          <w:sz w:val="24"/>
        </w:rPr>
      </w:pPr>
    </w:p>
    <w:p w14:paraId="45621197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591A677">
      <w:pPr>
        <w:pStyle w:val="6"/>
        <w:spacing w:before="4"/>
        <w:rPr>
          <w:sz w:val="24"/>
        </w:rPr>
      </w:pPr>
    </w:p>
    <w:p w14:paraId="28C4E4A9">
      <w:pPr>
        <w:pStyle w:val="9"/>
        <w:numPr>
          <w:ilvl w:val="3"/>
          <w:numId w:val="43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2FD288F">
      <w:pPr>
        <w:pStyle w:val="6"/>
        <w:spacing w:before="4"/>
        <w:rPr>
          <w:sz w:val="24"/>
        </w:rPr>
      </w:pPr>
    </w:p>
    <w:p w14:paraId="4CB93E6B">
      <w:pPr>
        <w:pStyle w:val="9"/>
        <w:numPr>
          <w:ilvl w:val="3"/>
          <w:numId w:val="43"/>
        </w:numPr>
        <w:tabs>
          <w:tab w:val="left" w:pos="83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7E2D123A">
      <w:pPr>
        <w:pStyle w:val="6"/>
        <w:spacing w:before="2"/>
        <w:rPr>
          <w:sz w:val="21"/>
        </w:rPr>
      </w:pPr>
    </w:p>
    <w:p w14:paraId="73636DE9">
      <w:pPr>
        <w:pStyle w:val="9"/>
        <w:numPr>
          <w:ilvl w:val="3"/>
          <w:numId w:val="43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67E4B24">
      <w:pPr>
        <w:pStyle w:val="6"/>
        <w:spacing w:before="4"/>
        <w:rPr>
          <w:sz w:val="24"/>
        </w:rPr>
      </w:pPr>
    </w:p>
    <w:p w14:paraId="555DED24">
      <w:pPr>
        <w:pStyle w:val="9"/>
        <w:numPr>
          <w:ilvl w:val="2"/>
          <w:numId w:val="43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3EB88231">
      <w:pPr>
        <w:pStyle w:val="6"/>
        <w:spacing w:before="5"/>
        <w:rPr>
          <w:sz w:val="22"/>
        </w:rPr>
      </w:pPr>
    </w:p>
    <w:p w14:paraId="3F4E171B">
      <w:pPr>
        <w:pStyle w:val="9"/>
        <w:numPr>
          <w:ilvl w:val="2"/>
          <w:numId w:val="43"/>
        </w:numPr>
        <w:tabs>
          <w:tab w:val="left" w:pos="679"/>
        </w:tabs>
        <w:spacing w:before="0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1CDBF1DD">
      <w:pPr>
        <w:pStyle w:val="6"/>
        <w:spacing w:before="3"/>
        <w:rPr>
          <w:sz w:val="21"/>
        </w:rPr>
      </w:pPr>
    </w:p>
    <w:p w14:paraId="21BFBC9E">
      <w:pPr>
        <w:pStyle w:val="9"/>
        <w:numPr>
          <w:ilvl w:val="1"/>
          <w:numId w:val="43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85B051C">
      <w:pPr>
        <w:pStyle w:val="6"/>
        <w:spacing w:before="2"/>
        <w:rPr>
          <w:sz w:val="21"/>
        </w:rPr>
      </w:pPr>
    </w:p>
    <w:p w14:paraId="57472994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6941E67D">
      <w:pPr>
        <w:pStyle w:val="6"/>
        <w:spacing w:before="1"/>
        <w:rPr>
          <w:sz w:val="21"/>
        </w:rPr>
      </w:pPr>
    </w:p>
    <w:p w14:paraId="5313874D">
      <w:pPr>
        <w:pStyle w:val="9"/>
        <w:numPr>
          <w:ilvl w:val="2"/>
          <w:numId w:val="43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DD93785">
      <w:pPr>
        <w:pStyle w:val="6"/>
        <w:rPr>
          <w:sz w:val="21"/>
        </w:rPr>
      </w:pPr>
    </w:p>
    <w:p w14:paraId="32138FA6">
      <w:pPr>
        <w:pStyle w:val="9"/>
        <w:numPr>
          <w:ilvl w:val="2"/>
          <w:numId w:val="43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C6B3B1D">
      <w:pPr>
        <w:pStyle w:val="6"/>
        <w:rPr>
          <w:sz w:val="21"/>
        </w:rPr>
      </w:pPr>
    </w:p>
    <w:p w14:paraId="29A00344">
      <w:pPr>
        <w:pStyle w:val="9"/>
        <w:numPr>
          <w:ilvl w:val="1"/>
          <w:numId w:val="43"/>
        </w:numPr>
        <w:tabs>
          <w:tab w:val="left" w:pos="523"/>
        </w:tabs>
        <w:spacing w:before="1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4E1A4D9">
      <w:pPr>
        <w:pStyle w:val="6"/>
        <w:spacing w:before="3"/>
        <w:rPr>
          <w:sz w:val="24"/>
        </w:rPr>
      </w:pPr>
    </w:p>
    <w:p w14:paraId="3BC24913">
      <w:pPr>
        <w:pStyle w:val="9"/>
        <w:numPr>
          <w:ilvl w:val="2"/>
          <w:numId w:val="43"/>
        </w:numPr>
        <w:tabs>
          <w:tab w:val="left" w:pos="669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18842EB">
      <w:pPr>
        <w:pStyle w:val="6"/>
        <w:spacing w:before="4"/>
        <w:rPr>
          <w:sz w:val="22"/>
        </w:rPr>
      </w:pPr>
    </w:p>
    <w:p w14:paraId="60A6A1FF">
      <w:pPr>
        <w:pStyle w:val="9"/>
        <w:numPr>
          <w:ilvl w:val="1"/>
          <w:numId w:val="43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60D9B2E2">
      <w:pPr>
        <w:pStyle w:val="6"/>
        <w:spacing w:before="9"/>
        <w:rPr>
          <w:sz w:val="23"/>
        </w:rPr>
      </w:pPr>
    </w:p>
    <w:p w14:paraId="574FB785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09C15CA3">
      <w:pPr>
        <w:pStyle w:val="6"/>
        <w:spacing w:before="4"/>
        <w:rPr>
          <w:sz w:val="24"/>
        </w:rPr>
      </w:pPr>
    </w:p>
    <w:p w14:paraId="1FD8F1CA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201706A2">
      <w:pPr>
        <w:pStyle w:val="6"/>
        <w:spacing w:before="4"/>
        <w:rPr>
          <w:sz w:val="24"/>
        </w:rPr>
      </w:pPr>
    </w:p>
    <w:p w14:paraId="07A6F5BD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3CC7EF74">
      <w:pPr>
        <w:pStyle w:val="6"/>
        <w:spacing w:before="4"/>
        <w:rPr>
          <w:sz w:val="24"/>
        </w:rPr>
      </w:pPr>
    </w:p>
    <w:p w14:paraId="7E63FB6F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4E86367">
      <w:pPr>
        <w:pStyle w:val="6"/>
        <w:spacing w:before="4"/>
        <w:rPr>
          <w:sz w:val="24"/>
        </w:rPr>
      </w:pPr>
    </w:p>
    <w:p w14:paraId="698291BB">
      <w:pPr>
        <w:pStyle w:val="9"/>
        <w:numPr>
          <w:ilvl w:val="2"/>
          <w:numId w:val="43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20227456">
      <w:pPr>
        <w:pStyle w:val="6"/>
        <w:spacing w:before="4"/>
        <w:rPr>
          <w:sz w:val="24"/>
        </w:rPr>
      </w:pPr>
    </w:p>
    <w:p w14:paraId="232BACE4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0A349486">
      <w:pPr>
        <w:pStyle w:val="6"/>
        <w:spacing w:before="4"/>
        <w:rPr>
          <w:sz w:val="24"/>
        </w:rPr>
      </w:pPr>
    </w:p>
    <w:p w14:paraId="66C9266B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066B713C">
      <w:pPr>
        <w:pStyle w:val="6"/>
        <w:spacing w:before="8"/>
        <w:rPr>
          <w:sz w:val="25"/>
        </w:rPr>
      </w:pPr>
    </w:p>
    <w:p w14:paraId="1ADE85BF">
      <w:pPr>
        <w:pStyle w:val="9"/>
        <w:numPr>
          <w:ilvl w:val="0"/>
          <w:numId w:val="45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329B3732">
      <w:pPr>
        <w:pStyle w:val="6"/>
        <w:spacing w:before="1"/>
        <w:rPr>
          <w:sz w:val="25"/>
        </w:rPr>
      </w:pPr>
    </w:p>
    <w:p w14:paraId="08FA6A44">
      <w:pPr>
        <w:pStyle w:val="9"/>
        <w:numPr>
          <w:ilvl w:val="1"/>
          <w:numId w:val="45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73EC41B4">
      <w:pPr>
        <w:pStyle w:val="6"/>
        <w:spacing w:before="10"/>
        <w:rPr>
          <w:rFonts w:ascii="Segoe UI"/>
          <w:sz w:val="21"/>
        </w:rPr>
      </w:pPr>
    </w:p>
    <w:p w14:paraId="35568B41">
      <w:pPr>
        <w:pStyle w:val="9"/>
        <w:numPr>
          <w:ilvl w:val="1"/>
          <w:numId w:val="45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32AE6A58">
      <w:pPr>
        <w:pStyle w:val="6"/>
        <w:rPr>
          <w:sz w:val="26"/>
        </w:rPr>
      </w:pPr>
    </w:p>
    <w:p w14:paraId="435965B2">
      <w:pPr>
        <w:pStyle w:val="6"/>
        <w:rPr>
          <w:sz w:val="26"/>
        </w:rPr>
      </w:pPr>
    </w:p>
    <w:p w14:paraId="679CFBE9">
      <w:pPr>
        <w:pStyle w:val="9"/>
        <w:numPr>
          <w:ilvl w:val="1"/>
          <w:numId w:val="43"/>
        </w:numPr>
        <w:tabs>
          <w:tab w:val="left" w:pos="534"/>
        </w:tabs>
        <w:spacing w:before="185" w:after="0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03F11889">
      <w:pPr>
        <w:pStyle w:val="6"/>
        <w:spacing w:before="8"/>
      </w:pPr>
    </w:p>
    <w:p w14:paraId="22516A0E">
      <w:pPr>
        <w:pStyle w:val="9"/>
        <w:numPr>
          <w:ilvl w:val="2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3490113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3F9017F">
      <w:pPr>
        <w:pStyle w:val="9"/>
        <w:numPr>
          <w:ilvl w:val="2"/>
          <w:numId w:val="43"/>
        </w:numPr>
        <w:tabs>
          <w:tab w:val="left" w:pos="662"/>
        </w:tabs>
        <w:spacing w:before="73" w:after="0" w:line="240" w:lineRule="auto"/>
        <w:ind w:left="66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86C9C48">
      <w:pPr>
        <w:pStyle w:val="6"/>
        <w:spacing w:before="4"/>
        <w:rPr>
          <w:sz w:val="24"/>
        </w:rPr>
      </w:pPr>
    </w:p>
    <w:p w14:paraId="564E67B5">
      <w:pPr>
        <w:pStyle w:val="9"/>
        <w:numPr>
          <w:ilvl w:val="0"/>
          <w:numId w:val="4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856F961">
      <w:pPr>
        <w:pStyle w:val="6"/>
        <w:spacing w:before="4"/>
        <w:rPr>
          <w:sz w:val="24"/>
        </w:rPr>
      </w:pPr>
    </w:p>
    <w:p w14:paraId="7562DD56">
      <w:pPr>
        <w:pStyle w:val="9"/>
        <w:numPr>
          <w:ilvl w:val="0"/>
          <w:numId w:val="46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AD4E592">
      <w:pPr>
        <w:pStyle w:val="6"/>
        <w:rPr>
          <w:sz w:val="21"/>
        </w:rPr>
      </w:pPr>
    </w:p>
    <w:p w14:paraId="6784A196">
      <w:pPr>
        <w:pStyle w:val="9"/>
        <w:numPr>
          <w:ilvl w:val="2"/>
          <w:numId w:val="43"/>
        </w:numPr>
        <w:tabs>
          <w:tab w:val="left" w:pos="6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3C6A217A">
      <w:pPr>
        <w:pStyle w:val="6"/>
        <w:spacing w:before="1"/>
        <w:rPr>
          <w:sz w:val="21"/>
        </w:rPr>
      </w:pPr>
    </w:p>
    <w:p w14:paraId="722C3410">
      <w:pPr>
        <w:pStyle w:val="9"/>
        <w:numPr>
          <w:ilvl w:val="1"/>
          <w:numId w:val="43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64EDCAC">
      <w:pPr>
        <w:pStyle w:val="6"/>
        <w:spacing w:before="4"/>
        <w:rPr>
          <w:sz w:val="24"/>
        </w:rPr>
      </w:pPr>
    </w:p>
    <w:p w14:paraId="65772E6A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782DAB3">
      <w:pPr>
        <w:pStyle w:val="6"/>
        <w:spacing w:before="4"/>
        <w:rPr>
          <w:sz w:val="24"/>
        </w:rPr>
      </w:pPr>
    </w:p>
    <w:p w14:paraId="1FA9BFB0">
      <w:pPr>
        <w:pStyle w:val="9"/>
        <w:numPr>
          <w:ilvl w:val="0"/>
          <w:numId w:val="47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F3F1020">
      <w:pPr>
        <w:pStyle w:val="6"/>
        <w:rPr>
          <w:sz w:val="22"/>
        </w:rPr>
      </w:pPr>
    </w:p>
    <w:p w14:paraId="7AC18348">
      <w:pPr>
        <w:pStyle w:val="6"/>
        <w:rPr>
          <w:sz w:val="22"/>
        </w:rPr>
      </w:pPr>
    </w:p>
    <w:p w14:paraId="38B8C587">
      <w:pPr>
        <w:pStyle w:val="6"/>
        <w:spacing w:before="8"/>
        <w:rPr>
          <w:sz w:val="24"/>
        </w:rPr>
      </w:pPr>
    </w:p>
    <w:p w14:paraId="2AF732C9">
      <w:pPr>
        <w:pStyle w:val="9"/>
        <w:numPr>
          <w:ilvl w:val="2"/>
          <w:numId w:val="43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64D43D8">
      <w:pPr>
        <w:pStyle w:val="6"/>
        <w:spacing w:before="4"/>
        <w:rPr>
          <w:sz w:val="24"/>
        </w:rPr>
      </w:pPr>
    </w:p>
    <w:p w14:paraId="54BD7B99">
      <w:pPr>
        <w:pStyle w:val="9"/>
        <w:numPr>
          <w:ilvl w:val="1"/>
          <w:numId w:val="43"/>
        </w:numPr>
        <w:tabs>
          <w:tab w:val="left" w:pos="52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94986C4">
      <w:pPr>
        <w:pStyle w:val="6"/>
        <w:rPr>
          <w:sz w:val="21"/>
        </w:rPr>
      </w:pPr>
    </w:p>
    <w:p w14:paraId="368A2E5B">
      <w:pPr>
        <w:pStyle w:val="9"/>
        <w:numPr>
          <w:ilvl w:val="1"/>
          <w:numId w:val="43"/>
        </w:numPr>
        <w:tabs>
          <w:tab w:val="left" w:pos="632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5D6950D9">
      <w:pPr>
        <w:pStyle w:val="6"/>
        <w:spacing w:before="1"/>
        <w:rPr>
          <w:sz w:val="21"/>
        </w:rPr>
      </w:pPr>
    </w:p>
    <w:p w14:paraId="065285EC">
      <w:pPr>
        <w:pStyle w:val="9"/>
        <w:numPr>
          <w:ilvl w:val="2"/>
          <w:numId w:val="43"/>
        </w:numPr>
        <w:tabs>
          <w:tab w:val="left" w:pos="783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FC162DB">
      <w:pPr>
        <w:pStyle w:val="6"/>
        <w:rPr>
          <w:sz w:val="21"/>
        </w:rPr>
      </w:pPr>
    </w:p>
    <w:p w14:paraId="469021F6">
      <w:pPr>
        <w:pStyle w:val="9"/>
        <w:numPr>
          <w:ilvl w:val="2"/>
          <w:numId w:val="43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E99FACF">
      <w:pPr>
        <w:pStyle w:val="6"/>
        <w:rPr>
          <w:sz w:val="21"/>
        </w:rPr>
      </w:pPr>
    </w:p>
    <w:p w14:paraId="4F5167C6">
      <w:pPr>
        <w:pStyle w:val="9"/>
        <w:numPr>
          <w:ilvl w:val="3"/>
          <w:numId w:val="43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CD31E59">
      <w:pPr>
        <w:pStyle w:val="6"/>
        <w:spacing w:before="4"/>
        <w:rPr>
          <w:sz w:val="24"/>
        </w:rPr>
      </w:pPr>
    </w:p>
    <w:p w14:paraId="3E5DF273">
      <w:pPr>
        <w:pStyle w:val="9"/>
        <w:numPr>
          <w:ilvl w:val="1"/>
          <w:numId w:val="43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0F0AAEAE">
      <w:pPr>
        <w:pStyle w:val="6"/>
        <w:spacing w:before="2"/>
        <w:rPr>
          <w:sz w:val="21"/>
        </w:rPr>
      </w:pPr>
    </w:p>
    <w:p w14:paraId="72447516">
      <w:pPr>
        <w:pStyle w:val="9"/>
        <w:numPr>
          <w:ilvl w:val="2"/>
          <w:numId w:val="43"/>
        </w:numPr>
        <w:tabs>
          <w:tab w:val="left" w:pos="786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215695F">
      <w:pPr>
        <w:pStyle w:val="6"/>
        <w:spacing w:before="1"/>
        <w:rPr>
          <w:sz w:val="21"/>
        </w:rPr>
      </w:pPr>
    </w:p>
    <w:p w14:paraId="4D7DFF6A">
      <w:pPr>
        <w:pStyle w:val="9"/>
        <w:numPr>
          <w:ilvl w:val="1"/>
          <w:numId w:val="43"/>
        </w:numPr>
        <w:tabs>
          <w:tab w:val="left" w:pos="63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EBE05A1">
      <w:pPr>
        <w:pStyle w:val="6"/>
        <w:spacing w:before="5"/>
        <w:rPr>
          <w:sz w:val="22"/>
        </w:rPr>
      </w:pPr>
    </w:p>
    <w:p w14:paraId="63B502DB">
      <w:pPr>
        <w:pStyle w:val="9"/>
        <w:numPr>
          <w:ilvl w:val="2"/>
          <w:numId w:val="43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26973C2">
      <w:pPr>
        <w:pStyle w:val="6"/>
        <w:spacing w:before="6"/>
        <w:rPr>
          <w:sz w:val="19"/>
        </w:rPr>
      </w:pPr>
    </w:p>
    <w:p w14:paraId="50BFD194">
      <w:pPr>
        <w:pStyle w:val="9"/>
        <w:numPr>
          <w:ilvl w:val="1"/>
          <w:numId w:val="43"/>
        </w:numPr>
        <w:tabs>
          <w:tab w:val="left" w:pos="651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56F43CFD">
      <w:pPr>
        <w:pStyle w:val="6"/>
        <w:rPr>
          <w:sz w:val="21"/>
        </w:rPr>
      </w:pPr>
    </w:p>
    <w:p w14:paraId="0BF256B0">
      <w:pPr>
        <w:pStyle w:val="9"/>
        <w:numPr>
          <w:ilvl w:val="2"/>
          <w:numId w:val="43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6047169">
      <w:pPr>
        <w:pStyle w:val="6"/>
        <w:rPr>
          <w:sz w:val="21"/>
        </w:rPr>
      </w:pPr>
    </w:p>
    <w:p w14:paraId="285C2547">
      <w:pPr>
        <w:pStyle w:val="9"/>
        <w:numPr>
          <w:ilvl w:val="2"/>
          <w:numId w:val="43"/>
        </w:numPr>
        <w:tabs>
          <w:tab w:val="left" w:pos="7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3DF0DD2D">
      <w:pPr>
        <w:pStyle w:val="6"/>
        <w:rPr>
          <w:sz w:val="22"/>
        </w:rPr>
      </w:pPr>
    </w:p>
    <w:p w14:paraId="7F294E80">
      <w:pPr>
        <w:pStyle w:val="6"/>
        <w:spacing w:before="4"/>
        <w:rPr>
          <w:sz w:val="26"/>
        </w:rPr>
      </w:pPr>
    </w:p>
    <w:p w14:paraId="2E97CF8A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79DBF504">
      <w:pPr>
        <w:pStyle w:val="6"/>
        <w:spacing w:before="3"/>
        <w:rPr>
          <w:b/>
          <w:sz w:val="30"/>
        </w:rPr>
      </w:pPr>
    </w:p>
    <w:p w14:paraId="564314DE">
      <w:pPr>
        <w:pStyle w:val="9"/>
        <w:numPr>
          <w:ilvl w:val="1"/>
          <w:numId w:val="48"/>
        </w:numPr>
        <w:tabs>
          <w:tab w:val="left" w:pos="610"/>
        </w:tabs>
        <w:spacing w:before="0" w:after="0" w:line="273" w:lineRule="exact"/>
        <w:ind w:left="610" w:right="0" w:hanging="481"/>
        <w:jc w:val="left"/>
        <w:rPr>
          <w:sz w:val="24"/>
        </w:rPr>
      </w:pPr>
      <w:r>
        <w:rPr>
          <w:sz w:val="24"/>
        </w:rPr>
        <w:t>O Contrato será extinto quando cumpridas as obrigações de ambas as partes, ainda que isso ocorra antes do prazo estipulado para tanto.</w:t>
      </w:r>
    </w:p>
    <w:p w14:paraId="71D47A70">
      <w:pPr>
        <w:pStyle w:val="9"/>
        <w:numPr>
          <w:ilvl w:val="1"/>
          <w:numId w:val="48"/>
        </w:numPr>
        <w:tabs>
          <w:tab w:val="left" w:pos="610"/>
        </w:tabs>
        <w:spacing w:before="0" w:after="0" w:line="270" w:lineRule="exact"/>
        <w:ind w:left="610" w:right="0" w:hanging="4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:</w:t>
      </w:r>
    </w:p>
    <w:p w14:paraId="59CC4CC6">
      <w:pPr>
        <w:pStyle w:val="9"/>
        <w:numPr>
          <w:ilvl w:val="0"/>
          <w:numId w:val="49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ficará ele constituído em mora, sendo-lhe aplicáveis as respectivas sanções administrativas; e</w:t>
      </w:r>
    </w:p>
    <w:p w14:paraId="59B134AC">
      <w:pPr>
        <w:pStyle w:val="9"/>
        <w:numPr>
          <w:ilvl w:val="0"/>
          <w:numId w:val="49"/>
        </w:numPr>
        <w:tabs>
          <w:tab w:val="left" w:pos="390"/>
        </w:tabs>
        <w:spacing w:before="2" w:after="0" w:line="235" w:lineRule="auto"/>
        <w:ind w:left="129" w:right="474" w:firstLine="0"/>
        <w:jc w:val="left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extinção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adotará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admitidas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14:paraId="04002F21">
      <w:pPr>
        <w:pStyle w:val="6"/>
        <w:spacing w:before="4"/>
        <w:rPr>
          <w:sz w:val="23"/>
        </w:rPr>
      </w:pPr>
    </w:p>
    <w:p w14:paraId="3EC51524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559B04B1">
      <w:pPr>
        <w:pStyle w:val="9"/>
        <w:numPr>
          <w:ilvl w:val="1"/>
          <w:numId w:val="50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29930576">
      <w:pPr>
        <w:pStyle w:val="9"/>
        <w:numPr>
          <w:ilvl w:val="2"/>
          <w:numId w:val="50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498CD34D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031E8B9B">
      <w:pPr>
        <w:pStyle w:val="6"/>
        <w:spacing w:before="6"/>
        <w:rPr>
          <w:sz w:val="23"/>
        </w:rPr>
      </w:pPr>
    </w:p>
    <w:p w14:paraId="5CB9A9E1">
      <w:pPr>
        <w:pStyle w:val="9"/>
        <w:numPr>
          <w:ilvl w:val="2"/>
          <w:numId w:val="50"/>
        </w:numPr>
        <w:tabs>
          <w:tab w:val="left" w:pos="70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3D98FAF9">
      <w:pPr>
        <w:pStyle w:val="6"/>
        <w:rPr>
          <w:sz w:val="21"/>
        </w:rPr>
      </w:pPr>
    </w:p>
    <w:p w14:paraId="7FDE3FE6">
      <w:pPr>
        <w:pStyle w:val="9"/>
        <w:numPr>
          <w:ilvl w:val="1"/>
          <w:numId w:val="50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3D1D604D">
      <w:pPr>
        <w:pStyle w:val="6"/>
        <w:spacing w:before="3"/>
        <w:rPr>
          <w:sz w:val="24"/>
        </w:rPr>
      </w:pPr>
    </w:p>
    <w:p w14:paraId="5BA566B7">
      <w:pPr>
        <w:pStyle w:val="9"/>
        <w:numPr>
          <w:ilvl w:val="0"/>
          <w:numId w:val="51"/>
        </w:numPr>
        <w:tabs>
          <w:tab w:val="left" w:pos="35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28E6C5C">
      <w:pPr>
        <w:pStyle w:val="6"/>
        <w:rPr>
          <w:sz w:val="21"/>
        </w:rPr>
      </w:pPr>
    </w:p>
    <w:p w14:paraId="254F55A1">
      <w:pPr>
        <w:pStyle w:val="9"/>
        <w:numPr>
          <w:ilvl w:val="0"/>
          <w:numId w:val="51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23D3C73">
      <w:pPr>
        <w:pStyle w:val="6"/>
        <w:spacing w:before="4"/>
        <w:rPr>
          <w:sz w:val="24"/>
        </w:rPr>
      </w:pPr>
    </w:p>
    <w:p w14:paraId="1720D68D">
      <w:pPr>
        <w:pStyle w:val="9"/>
        <w:numPr>
          <w:ilvl w:val="0"/>
          <w:numId w:val="51"/>
        </w:numPr>
        <w:tabs>
          <w:tab w:val="left" w:pos="36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63116B43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92FA083">
      <w:pPr>
        <w:pStyle w:val="9"/>
        <w:numPr>
          <w:ilvl w:val="2"/>
          <w:numId w:val="50"/>
        </w:numPr>
        <w:tabs>
          <w:tab w:val="left" w:pos="777"/>
        </w:tabs>
        <w:spacing w:before="70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72A4ADFB">
      <w:pPr>
        <w:pStyle w:val="9"/>
        <w:numPr>
          <w:ilvl w:val="2"/>
          <w:numId w:val="50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653934A6">
      <w:pPr>
        <w:pStyle w:val="6"/>
        <w:spacing w:before="7"/>
        <w:rPr>
          <w:sz w:val="23"/>
        </w:rPr>
      </w:pPr>
    </w:p>
    <w:p w14:paraId="34BCEF9D">
      <w:pPr>
        <w:pStyle w:val="9"/>
        <w:numPr>
          <w:ilvl w:val="1"/>
          <w:numId w:val="50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677AF9A5">
      <w:pPr>
        <w:pStyle w:val="6"/>
        <w:spacing w:before="4"/>
        <w:rPr>
          <w:sz w:val="24"/>
        </w:rPr>
      </w:pPr>
    </w:p>
    <w:p w14:paraId="3F86FDF2">
      <w:pPr>
        <w:pStyle w:val="9"/>
        <w:numPr>
          <w:ilvl w:val="2"/>
          <w:numId w:val="50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06CB554C">
      <w:pPr>
        <w:pStyle w:val="6"/>
        <w:spacing w:before="4"/>
        <w:rPr>
          <w:sz w:val="24"/>
        </w:rPr>
      </w:pPr>
    </w:p>
    <w:p w14:paraId="779C8581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4F4020EF">
      <w:pPr>
        <w:pStyle w:val="6"/>
        <w:spacing w:before="4"/>
        <w:rPr>
          <w:sz w:val="24"/>
        </w:rPr>
      </w:pPr>
    </w:p>
    <w:p w14:paraId="213C6356">
      <w:pPr>
        <w:pStyle w:val="9"/>
        <w:numPr>
          <w:ilvl w:val="0"/>
          <w:numId w:val="52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684A0DDC">
      <w:pPr>
        <w:pStyle w:val="6"/>
        <w:spacing w:before="4"/>
        <w:rPr>
          <w:sz w:val="24"/>
        </w:rPr>
      </w:pPr>
    </w:p>
    <w:p w14:paraId="4E90A6B2">
      <w:pPr>
        <w:pStyle w:val="9"/>
        <w:numPr>
          <w:ilvl w:val="0"/>
          <w:numId w:val="52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4D168FED">
      <w:pPr>
        <w:pStyle w:val="6"/>
        <w:rPr>
          <w:sz w:val="22"/>
        </w:rPr>
      </w:pPr>
    </w:p>
    <w:p w14:paraId="0118C6AC">
      <w:pPr>
        <w:pStyle w:val="6"/>
        <w:rPr>
          <w:sz w:val="23"/>
        </w:rPr>
      </w:pPr>
    </w:p>
    <w:p w14:paraId="3C3A121D">
      <w:pPr>
        <w:pStyle w:val="9"/>
        <w:numPr>
          <w:ilvl w:val="1"/>
          <w:numId w:val="50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34C83C4F">
      <w:pPr>
        <w:pStyle w:val="9"/>
        <w:numPr>
          <w:ilvl w:val="1"/>
          <w:numId w:val="53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31D22523">
      <w:pPr>
        <w:pStyle w:val="6"/>
        <w:spacing w:before="7"/>
        <w:rPr>
          <w:sz w:val="23"/>
        </w:rPr>
      </w:pPr>
    </w:p>
    <w:p w14:paraId="5F34874F">
      <w:pPr>
        <w:pStyle w:val="9"/>
        <w:numPr>
          <w:ilvl w:val="2"/>
          <w:numId w:val="53"/>
        </w:numPr>
        <w:tabs>
          <w:tab w:val="left" w:pos="680"/>
        </w:tabs>
        <w:spacing w:before="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3ABDA542">
      <w:pPr>
        <w:pStyle w:val="6"/>
        <w:spacing w:before="4"/>
        <w:rPr>
          <w:sz w:val="24"/>
        </w:rPr>
      </w:pPr>
    </w:p>
    <w:p w14:paraId="126D7F85">
      <w:pPr>
        <w:pStyle w:val="9"/>
        <w:numPr>
          <w:ilvl w:val="2"/>
          <w:numId w:val="53"/>
        </w:numPr>
        <w:tabs>
          <w:tab w:val="left" w:pos="68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0B8D80C">
      <w:pPr>
        <w:pStyle w:val="6"/>
        <w:rPr>
          <w:sz w:val="22"/>
        </w:rPr>
      </w:pPr>
    </w:p>
    <w:p w14:paraId="4ECC447A">
      <w:pPr>
        <w:pStyle w:val="6"/>
        <w:spacing w:before="6"/>
        <w:rPr>
          <w:sz w:val="22"/>
        </w:rPr>
      </w:pPr>
    </w:p>
    <w:p w14:paraId="31852C5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6560AD96">
      <w:pPr>
        <w:pStyle w:val="6"/>
        <w:spacing w:before="11"/>
        <w:rPr>
          <w:b/>
          <w:sz w:val="26"/>
        </w:rPr>
      </w:pPr>
    </w:p>
    <w:p w14:paraId="2426D170">
      <w:pPr>
        <w:pStyle w:val="9"/>
        <w:numPr>
          <w:ilvl w:val="1"/>
          <w:numId w:val="54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771A662">
      <w:pPr>
        <w:pStyle w:val="6"/>
        <w:spacing w:before="4"/>
        <w:rPr>
          <w:sz w:val="24"/>
        </w:rPr>
      </w:pPr>
    </w:p>
    <w:p w14:paraId="3F94D313">
      <w:pPr>
        <w:pStyle w:val="9"/>
        <w:numPr>
          <w:ilvl w:val="1"/>
          <w:numId w:val="54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E085DC1">
      <w:pPr>
        <w:pStyle w:val="6"/>
        <w:rPr>
          <w:sz w:val="21"/>
        </w:rPr>
      </w:pPr>
    </w:p>
    <w:p w14:paraId="331452D2">
      <w:pPr>
        <w:pStyle w:val="9"/>
        <w:numPr>
          <w:ilvl w:val="1"/>
          <w:numId w:val="54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EA072F9">
      <w:pPr>
        <w:pStyle w:val="6"/>
        <w:spacing w:before="4"/>
        <w:rPr>
          <w:sz w:val="24"/>
        </w:rPr>
      </w:pPr>
    </w:p>
    <w:p w14:paraId="09E64895">
      <w:pPr>
        <w:pStyle w:val="9"/>
        <w:numPr>
          <w:ilvl w:val="1"/>
          <w:numId w:val="54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45EA5FA">
      <w:pPr>
        <w:pStyle w:val="6"/>
        <w:spacing w:before="5"/>
      </w:pPr>
    </w:p>
    <w:p w14:paraId="6FA0D8BF">
      <w:pPr>
        <w:spacing w:before="0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657C5FE1">
      <w:pPr>
        <w:pStyle w:val="6"/>
        <w:spacing w:before="2"/>
        <w:rPr>
          <w:sz w:val="26"/>
        </w:rPr>
      </w:pPr>
    </w:p>
    <w:p w14:paraId="32EAC4E4">
      <w:pPr>
        <w:pStyle w:val="9"/>
        <w:numPr>
          <w:ilvl w:val="1"/>
          <w:numId w:val="55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46D69CBA">
      <w:pPr>
        <w:pStyle w:val="6"/>
        <w:spacing w:before="1"/>
        <w:rPr>
          <w:sz w:val="21"/>
        </w:rPr>
      </w:pPr>
    </w:p>
    <w:p w14:paraId="2461BA2D">
      <w:pPr>
        <w:spacing w:before="0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081A192A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34B98A2A">
      <w:pPr>
        <w:pStyle w:val="6"/>
        <w:rPr>
          <w:sz w:val="26"/>
        </w:rPr>
      </w:pPr>
    </w:p>
    <w:p w14:paraId="2971FE06">
      <w:pPr>
        <w:pStyle w:val="9"/>
        <w:numPr>
          <w:ilvl w:val="1"/>
          <w:numId w:val="55"/>
        </w:numPr>
        <w:tabs>
          <w:tab w:val="left" w:pos="607"/>
        </w:tabs>
        <w:spacing w:before="214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6EE6A132">
      <w:pPr>
        <w:pStyle w:val="6"/>
        <w:spacing w:before="9"/>
      </w:pPr>
    </w:p>
    <w:p w14:paraId="418E7501">
      <w:pPr>
        <w:pStyle w:val="9"/>
        <w:numPr>
          <w:ilvl w:val="1"/>
          <w:numId w:val="55"/>
        </w:numPr>
        <w:tabs>
          <w:tab w:val="left" w:pos="613"/>
        </w:tabs>
        <w:spacing w:before="0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33CCF16D">
      <w:pPr>
        <w:pStyle w:val="6"/>
        <w:rPr>
          <w:sz w:val="26"/>
        </w:rPr>
      </w:pPr>
    </w:p>
    <w:p w14:paraId="499E39CB">
      <w:pPr>
        <w:pStyle w:val="6"/>
        <w:rPr>
          <w:sz w:val="26"/>
        </w:rPr>
      </w:pPr>
    </w:p>
    <w:p w14:paraId="530C3FBB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79FC253F">
      <w:pPr>
        <w:pStyle w:val="6"/>
        <w:spacing w:before="11"/>
        <w:rPr>
          <w:b/>
          <w:sz w:val="26"/>
        </w:rPr>
      </w:pPr>
    </w:p>
    <w:p w14:paraId="4F5A0266">
      <w:pPr>
        <w:pStyle w:val="6"/>
        <w:spacing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1E720011">
      <w:pPr>
        <w:pStyle w:val="6"/>
        <w:spacing w:before="7"/>
        <w:rPr>
          <w:sz w:val="23"/>
        </w:rPr>
      </w:pPr>
    </w:p>
    <w:p w14:paraId="7713021C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41DD81C3">
      <w:pPr>
        <w:pStyle w:val="6"/>
        <w:spacing w:before="11"/>
        <w:rPr>
          <w:b/>
          <w:sz w:val="26"/>
        </w:rPr>
      </w:pPr>
    </w:p>
    <w:p w14:paraId="1D79452F">
      <w:pPr>
        <w:pStyle w:val="9"/>
        <w:numPr>
          <w:ilvl w:val="1"/>
          <w:numId w:val="56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525D2723">
      <w:pPr>
        <w:pStyle w:val="6"/>
        <w:spacing w:before="1"/>
        <w:rPr>
          <w:sz w:val="21"/>
        </w:rPr>
      </w:pPr>
    </w:p>
    <w:p w14:paraId="27DB437D">
      <w:pPr>
        <w:pStyle w:val="9"/>
        <w:numPr>
          <w:ilvl w:val="2"/>
          <w:numId w:val="56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FCE2A5F">
      <w:pPr>
        <w:pStyle w:val="6"/>
        <w:spacing w:before="1"/>
        <w:rPr>
          <w:sz w:val="21"/>
        </w:rPr>
      </w:pPr>
    </w:p>
    <w:p w14:paraId="4350B874">
      <w:pPr>
        <w:pStyle w:val="9"/>
        <w:numPr>
          <w:ilvl w:val="1"/>
          <w:numId w:val="56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54C1925F">
      <w:pPr>
        <w:pStyle w:val="6"/>
        <w:rPr>
          <w:sz w:val="22"/>
        </w:rPr>
      </w:pPr>
    </w:p>
    <w:p w14:paraId="3C3327D2">
      <w:pPr>
        <w:pStyle w:val="6"/>
        <w:spacing w:before="9"/>
        <w:rPr>
          <w:sz w:val="25"/>
        </w:rPr>
      </w:pPr>
    </w:p>
    <w:p w14:paraId="6B0D550B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0AE885A4">
      <w:pPr>
        <w:pStyle w:val="6"/>
        <w:rPr>
          <w:b/>
          <w:sz w:val="27"/>
        </w:rPr>
      </w:pPr>
    </w:p>
    <w:p w14:paraId="35C9AF01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5FA96CDD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1F4C455A">
      <w:pPr>
        <w:pStyle w:val="6"/>
        <w:rPr>
          <w:b/>
          <w:sz w:val="22"/>
        </w:rPr>
      </w:pPr>
    </w:p>
    <w:p w14:paraId="1088DD44">
      <w:pPr>
        <w:pStyle w:val="6"/>
        <w:spacing w:before="9"/>
        <w:rPr>
          <w:b/>
          <w:sz w:val="25"/>
        </w:rPr>
      </w:pPr>
    </w:p>
    <w:p w14:paraId="5A3DB183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519EFE4C">
      <w:pPr>
        <w:spacing w:after="0" w:line="280" w:lineRule="auto"/>
        <w:jc w:val="both"/>
        <w:sectPr>
          <w:pgSz w:w="15840" w:h="24480"/>
          <w:pgMar w:top="760" w:right="540" w:bottom="280" w:left="560" w:header="720" w:footer="720" w:gutter="0"/>
          <w:cols w:space="720" w:num="1"/>
        </w:sectPr>
      </w:pPr>
    </w:p>
    <w:p w14:paraId="282DF312">
      <w:pPr>
        <w:pStyle w:val="6"/>
        <w:spacing w:before="73"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2BDE3003">
      <w:pPr>
        <w:pStyle w:val="6"/>
        <w:rPr>
          <w:sz w:val="22"/>
        </w:rPr>
      </w:pPr>
    </w:p>
    <w:p w14:paraId="18D36DCA">
      <w:pPr>
        <w:pStyle w:val="6"/>
        <w:rPr>
          <w:sz w:val="30"/>
        </w:rPr>
      </w:pPr>
    </w:p>
    <w:p w14:paraId="1A211ACE">
      <w:pPr>
        <w:spacing w:before="0"/>
        <w:ind w:left="4606" w:right="4714" w:firstLine="0"/>
        <w:jc w:val="center"/>
        <w:rPr>
          <w:sz w:val="22"/>
        </w:rPr>
      </w:pPr>
      <w:r>
        <w:rPr>
          <w:sz w:val="22"/>
        </w:rPr>
        <w:t>RIO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JANEIRO,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2024.</w:t>
      </w:r>
    </w:p>
    <w:p w14:paraId="3C4DCD83">
      <w:pPr>
        <w:pStyle w:val="6"/>
        <w:rPr>
          <w:sz w:val="24"/>
        </w:rPr>
      </w:pPr>
    </w:p>
    <w:p w14:paraId="21107F75">
      <w:pPr>
        <w:pStyle w:val="6"/>
        <w:rPr>
          <w:sz w:val="24"/>
        </w:rPr>
      </w:pPr>
    </w:p>
    <w:p w14:paraId="74C981CD">
      <w:pPr>
        <w:spacing w:before="215"/>
        <w:ind w:left="1126" w:right="1129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0B03AA52">
      <w:pPr>
        <w:pStyle w:val="6"/>
        <w:rPr>
          <w:sz w:val="24"/>
        </w:rPr>
      </w:pPr>
    </w:p>
    <w:p w14:paraId="6C88872C">
      <w:pPr>
        <w:pStyle w:val="6"/>
        <w:rPr>
          <w:sz w:val="24"/>
        </w:rPr>
      </w:pPr>
    </w:p>
    <w:p w14:paraId="648371DE">
      <w:pPr>
        <w:pStyle w:val="2"/>
        <w:spacing w:before="215" w:line="242" w:lineRule="auto"/>
        <w:ind w:left="5403" w:right="5403" w:firstLine="1227"/>
        <w:jc w:val="left"/>
        <w:rPr>
          <w:u w:val="none"/>
        </w:rPr>
      </w:pPr>
      <w:r>
        <w:rPr>
          <w:u w:val="none"/>
        </w:rPr>
        <w:t>CONTRATADO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IDENTIFICAÇÃO</w:t>
      </w:r>
      <w:r>
        <w:rPr>
          <w:spacing w:val="-11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REPRESENTANTE</w:t>
      </w:r>
    </w:p>
    <w:p w14:paraId="6DABEAC2">
      <w:pPr>
        <w:pStyle w:val="6"/>
        <w:rPr>
          <w:sz w:val="24"/>
        </w:rPr>
      </w:pPr>
    </w:p>
    <w:p w14:paraId="43A9F899">
      <w:pPr>
        <w:pStyle w:val="6"/>
        <w:rPr>
          <w:sz w:val="24"/>
        </w:rPr>
      </w:pPr>
    </w:p>
    <w:p w14:paraId="3E66B30C">
      <w:pPr>
        <w:spacing w:before="212"/>
        <w:ind w:left="4606" w:right="4609" w:firstLine="0"/>
        <w:jc w:val="center"/>
        <w:rPr>
          <w:sz w:val="22"/>
        </w:rPr>
      </w:pPr>
      <w:r>
        <w:rPr>
          <w:sz w:val="22"/>
        </w:rPr>
        <w:t>TESTEMUNHA</w:t>
      </w:r>
    </w:p>
    <w:p w14:paraId="6F063233">
      <w:pPr>
        <w:pStyle w:val="6"/>
        <w:rPr>
          <w:sz w:val="24"/>
        </w:rPr>
      </w:pPr>
    </w:p>
    <w:p w14:paraId="63AA3256">
      <w:pPr>
        <w:pStyle w:val="6"/>
        <w:rPr>
          <w:sz w:val="24"/>
        </w:rPr>
      </w:pPr>
    </w:p>
    <w:p w14:paraId="6B66AA10">
      <w:pPr>
        <w:pStyle w:val="2"/>
        <w:spacing w:before="215"/>
        <w:ind w:left="4606" w:right="4609"/>
        <w:rPr>
          <w:u w:val="none"/>
        </w:rPr>
      </w:pPr>
      <w:r>
        <w:rPr>
          <w:u w:val="none"/>
        </w:rPr>
        <w:t>TESTEMUNHA</w:t>
      </w:r>
    </w:p>
    <w:p w14:paraId="47EAE482">
      <w:pPr>
        <w:pStyle w:val="6"/>
      </w:pPr>
    </w:p>
    <w:p w14:paraId="10408E1D">
      <w:pPr>
        <w:pStyle w:val="6"/>
      </w:pPr>
    </w:p>
    <w:p w14:paraId="19A78492">
      <w:pPr>
        <w:pStyle w:val="6"/>
      </w:pPr>
    </w:p>
    <w:p w14:paraId="6A28EF4A">
      <w:pPr>
        <w:pStyle w:val="6"/>
      </w:pPr>
    </w:p>
    <w:p w14:paraId="6E299421">
      <w:pPr>
        <w:pStyle w:val="6"/>
      </w:pPr>
    </w:p>
    <w:p w14:paraId="7272A731">
      <w:pPr>
        <w:pStyle w:val="6"/>
      </w:pPr>
    </w:p>
    <w:p w14:paraId="1CE319DB">
      <w:pPr>
        <w:pStyle w:val="6"/>
      </w:pPr>
    </w:p>
    <w:p w14:paraId="5BDB9D11">
      <w:pPr>
        <w:pStyle w:val="6"/>
      </w:pPr>
    </w:p>
    <w:p w14:paraId="468D66F7">
      <w:pPr>
        <w:pStyle w:val="6"/>
      </w:pPr>
    </w:p>
    <w:p w14:paraId="5E415D39">
      <w:pPr>
        <w:pStyle w:val="6"/>
      </w:pPr>
    </w:p>
    <w:p w14:paraId="7CD2911C">
      <w:pPr>
        <w:pStyle w:val="6"/>
      </w:pPr>
    </w:p>
    <w:p w14:paraId="7BB959CF">
      <w:pPr>
        <w:pStyle w:val="6"/>
      </w:pPr>
    </w:p>
    <w:p w14:paraId="7A1DAAE2">
      <w:pPr>
        <w:pStyle w:val="6"/>
      </w:pPr>
    </w:p>
    <w:p w14:paraId="61FDC221">
      <w:pPr>
        <w:pStyle w:val="6"/>
      </w:pPr>
    </w:p>
    <w:p w14:paraId="099FA315">
      <w:pPr>
        <w:pStyle w:val="6"/>
      </w:pPr>
    </w:p>
    <w:p w14:paraId="65FCEEA5">
      <w:pPr>
        <w:pStyle w:val="6"/>
      </w:pPr>
    </w:p>
    <w:p w14:paraId="63E2C4C3">
      <w:pPr>
        <w:pStyle w:val="6"/>
      </w:pPr>
    </w:p>
    <w:p w14:paraId="3F3B8C7C">
      <w:pPr>
        <w:pStyle w:val="6"/>
      </w:pPr>
    </w:p>
    <w:p w14:paraId="33483540">
      <w:pPr>
        <w:pStyle w:val="6"/>
      </w:pPr>
    </w:p>
    <w:p w14:paraId="3397239E">
      <w:pPr>
        <w:pStyle w:val="6"/>
        <w:spacing w:before="3"/>
        <w:rPr>
          <w:sz w:val="22"/>
        </w:rPr>
      </w:pPr>
    </w:p>
    <w:p w14:paraId="66C4A599">
      <w:pPr>
        <w:spacing w:before="1"/>
        <w:ind w:left="1036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2BFAE08B">
      <w:pPr>
        <w:pStyle w:val="6"/>
        <w:spacing w:before="10"/>
        <w:rPr>
          <w:b/>
          <w:sz w:val="26"/>
        </w:rPr>
      </w:pPr>
    </w:p>
    <w:p w14:paraId="2136BD83">
      <w:pPr>
        <w:pStyle w:val="6"/>
        <w:spacing w:before="1"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13F11EC9">
      <w:pPr>
        <w:pStyle w:val="6"/>
        <w:spacing w:before="10"/>
        <w:rPr>
          <w:sz w:val="23"/>
        </w:rPr>
      </w:pPr>
    </w:p>
    <w:p w14:paraId="76A7CB0F">
      <w:pPr>
        <w:pStyle w:val="3"/>
        <w:numPr>
          <w:ilvl w:val="0"/>
          <w:numId w:val="57"/>
        </w:numPr>
        <w:tabs>
          <w:tab w:val="left" w:pos="319"/>
        </w:tabs>
        <w:spacing w:before="1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31927CB">
      <w:pPr>
        <w:pStyle w:val="6"/>
        <w:spacing w:before="10"/>
        <w:rPr>
          <w:b/>
          <w:sz w:val="26"/>
        </w:rPr>
      </w:pPr>
    </w:p>
    <w:p w14:paraId="685CE7FC">
      <w:pPr>
        <w:pStyle w:val="9"/>
        <w:numPr>
          <w:ilvl w:val="1"/>
          <w:numId w:val="57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7C3FCD5D">
      <w:pPr>
        <w:pStyle w:val="6"/>
        <w:spacing w:before="11"/>
        <w:rPr>
          <w:b/>
          <w:sz w:val="26"/>
        </w:rPr>
      </w:pPr>
    </w:p>
    <w:p w14:paraId="264B7277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189D7D21">
      <w:pPr>
        <w:pStyle w:val="6"/>
        <w:spacing w:before="11"/>
        <w:rPr>
          <w:sz w:val="23"/>
        </w:rPr>
      </w:pPr>
    </w:p>
    <w:p w14:paraId="0519C6C4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412A07F3">
      <w:pPr>
        <w:pStyle w:val="6"/>
        <w:spacing w:before="9"/>
        <w:rPr>
          <w:sz w:val="23"/>
        </w:rPr>
      </w:pPr>
    </w:p>
    <w:p w14:paraId="7D1310A5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58DF5C71">
      <w:pPr>
        <w:pStyle w:val="6"/>
        <w:spacing w:before="7"/>
        <w:rPr>
          <w:sz w:val="23"/>
        </w:rPr>
      </w:pPr>
    </w:p>
    <w:p w14:paraId="1CF81A87">
      <w:pPr>
        <w:pStyle w:val="3"/>
        <w:numPr>
          <w:ilvl w:val="1"/>
          <w:numId w:val="57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44206C7">
      <w:pPr>
        <w:pStyle w:val="6"/>
        <w:rPr>
          <w:b/>
          <w:sz w:val="27"/>
        </w:rPr>
      </w:pPr>
    </w:p>
    <w:p w14:paraId="38B6002F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5400072C">
      <w:pPr>
        <w:pStyle w:val="6"/>
        <w:spacing w:before="8"/>
        <w:rPr>
          <w:sz w:val="23"/>
        </w:rPr>
      </w:pPr>
    </w:p>
    <w:p w14:paraId="1DBCEDBB">
      <w:pPr>
        <w:pStyle w:val="3"/>
        <w:numPr>
          <w:ilvl w:val="1"/>
          <w:numId w:val="57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617D0815">
      <w:pPr>
        <w:pStyle w:val="6"/>
        <w:rPr>
          <w:b/>
          <w:sz w:val="27"/>
        </w:rPr>
      </w:pPr>
    </w:p>
    <w:p w14:paraId="135D2746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49DD5415">
      <w:pPr>
        <w:pStyle w:val="6"/>
        <w:spacing w:before="8"/>
        <w:rPr>
          <w:sz w:val="23"/>
        </w:rPr>
      </w:pPr>
    </w:p>
    <w:p w14:paraId="335917E3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499B2346">
      <w:pPr>
        <w:pStyle w:val="6"/>
        <w:spacing w:before="11"/>
        <w:rPr>
          <w:sz w:val="26"/>
        </w:rPr>
      </w:pPr>
    </w:p>
    <w:p w14:paraId="200A11BC">
      <w:pPr>
        <w:pStyle w:val="3"/>
        <w:numPr>
          <w:ilvl w:val="0"/>
          <w:numId w:val="57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2A6B5956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7D695341">
      <w:pPr>
        <w:pStyle w:val="6"/>
        <w:spacing w:before="11"/>
        <w:rPr>
          <w:b/>
          <w:sz w:val="26"/>
        </w:rPr>
      </w:pPr>
    </w:p>
    <w:p w14:paraId="0F5B2965">
      <w:pPr>
        <w:pStyle w:val="6"/>
        <w:spacing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7150C02B">
      <w:pPr>
        <w:spacing w:after="0" w:line="280" w:lineRule="auto"/>
        <w:jc w:val="both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DD12BAF">
      <w:pPr>
        <w:pStyle w:val="6"/>
        <w:spacing w:before="73"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D576060">
      <w:pPr>
        <w:pStyle w:val="6"/>
        <w:spacing w:before="9"/>
        <w:rPr>
          <w:sz w:val="23"/>
        </w:rPr>
      </w:pPr>
    </w:p>
    <w:p w14:paraId="0A83A0CC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37364B39">
      <w:pPr>
        <w:pStyle w:val="6"/>
        <w:spacing w:before="7"/>
        <w:rPr>
          <w:sz w:val="23"/>
        </w:rPr>
      </w:pPr>
    </w:p>
    <w:p w14:paraId="2222A230">
      <w:pPr>
        <w:pStyle w:val="3"/>
        <w:numPr>
          <w:ilvl w:val="1"/>
          <w:numId w:val="57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3FEB7F00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56A86065">
      <w:pPr>
        <w:pStyle w:val="6"/>
        <w:spacing w:before="4"/>
        <w:rPr>
          <w:sz w:val="22"/>
        </w:rPr>
      </w:pPr>
    </w:p>
    <w:p w14:paraId="46BA0A3E">
      <w:pPr>
        <w:pStyle w:val="9"/>
        <w:numPr>
          <w:ilvl w:val="0"/>
          <w:numId w:val="58"/>
        </w:numPr>
        <w:tabs>
          <w:tab w:val="left" w:pos="283"/>
        </w:tabs>
        <w:spacing w:before="0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3D590A9B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83BF3C8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341B05E1">
      <w:pPr>
        <w:pStyle w:val="9"/>
        <w:numPr>
          <w:ilvl w:val="0"/>
          <w:numId w:val="58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3A519C6D">
      <w:pPr>
        <w:pStyle w:val="9"/>
        <w:numPr>
          <w:ilvl w:val="0"/>
          <w:numId w:val="58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65D6F594">
      <w:pPr>
        <w:pStyle w:val="9"/>
        <w:numPr>
          <w:ilvl w:val="0"/>
          <w:numId w:val="58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4F517C63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689F0770">
      <w:pPr>
        <w:pStyle w:val="9"/>
        <w:numPr>
          <w:ilvl w:val="0"/>
          <w:numId w:val="58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0ED174CF">
      <w:pPr>
        <w:pStyle w:val="6"/>
        <w:spacing w:before="9"/>
        <w:rPr>
          <w:sz w:val="23"/>
        </w:rPr>
      </w:pPr>
    </w:p>
    <w:p w14:paraId="3C268F70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069A3E38">
      <w:pPr>
        <w:pStyle w:val="6"/>
        <w:spacing w:before="8"/>
        <w:rPr>
          <w:sz w:val="25"/>
        </w:rPr>
      </w:pPr>
    </w:p>
    <w:p w14:paraId="107E1440">
      <w:pPr>
        <w:pStyle w:val="9"/>
        <w:numPr>
          <w:ilvl w:val="0"/>
          <w:numId w:val="58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5B9FE068">
      <w:pPr>
        <w:pStyle w:val="9"/>
        <w:numPr>
          <w:ilvl w:val="0"/>
          <w:numId w:val="58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3A00AF07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7AA72DC7">
      <w:pPr>
        <w:pStyle w:val="9"/>
        <w:numPr>
          <w:ilvl w:val="0"/>
          <w:numId w:val="58"/>
        </w:numPr>
        <w:tabs>
          <w:tab w:val="left" w:pos="284"/>
        </w:tabs>
        <w:spacing w:before="26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27C1AA29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01ACC5EC">
      <w:pPr>
        <w:pStyle w:val="9"/>
        <w:numPr>
          <w:ilvl w:val="0"/>
          <w:numId w:val="58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328CB469">
      <w:pPr>
        <w:pStyle w:val="9"/>
        <w:numPr>
          <w:ilvl w:val="0"/>
          <w:numId w:val="58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3612BA78">
      <w:pPr>
        <w:pStyle w:val="9"/>
        <w:numPr>
          <w:ilvl w:val="0"/>
          <w:numId w:val="58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1B56DF25">
      <w:pPr>
        <w:pStyle w:val="9"/>
        <w:numPr>
          <w:ilvl w:val="0"/>
          <w:numId w:val="58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5B8E0457">
      <w:pPr>
        <w:pStyle w:val="9"/>
        <w:numPr>
          <w:ilvl w:val="0"/>
          <w:numId w:val="58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645DB0BA">
      <w:pPr>
        <w:pStyle w:val="6"/>
        <w:spacing w:before="10"/>
        <w:rPr>
          <w:sz w:val="21"/>
        </w:rPr>
      </w:pPr>
    </w:p>
    <w:p w14:paraId="4036734E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160AD81D">
      <w:pPr>
        <w:pStyle w:val="6"/>
        <w:spacing w:before="40" w:line="280" w:lineRule="auto"/>
        <w:ind w:left="129" w:right="13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17D8913E">
      <w:pPr>
        <w:pStyle w:val="6"/>
        <w:spacing w:before="7"/>
        <w:rPr>
          <w:sz w:val="23"/>
        </w:rPr>
      </w:pPr>
    </w:p>
    <w:p w14:paraId="335049D2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7E9B3B83">
      <w:pPr>
        <w:pStyle w:val="6"/>
        <w:spacing w:before="40"/>
        <w:ind w:left="12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4100799F">
      <w:pPr>
        <w:pStyle w:val="6"/>
        <w:spacing w:before="8"/>
        <w:rPr>
          <w:sz w:val="24"/>
        </w:rPr>
      </w:pPr>
    </w:p>
    <w:p w14:paraId="620B2651">
      <w:pPr>
        <w:spacing w:after="0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C066B3C">
      <w:pPr>
        <w:pStyle w:val="6"/>
        <w:spacing w:before="10"/>
        <w:rPr>
          <w:sz w:val="19"/>
        </w:rPr>
      </w:pPr>
    </w:p>
    <w:p w14:paraId="08B0CF29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8" o:spid="_x0000_s1048" o:spt="202" type="#_x0000_t202" style="position:absolute;left:0pt;margin-left:33.55pt;margin-top:7.05pt;height:175.4pt;width:508.5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6"/>
                    <w:gridCol w:w="862"/>
                    <w:gridCol w:w="892"/>
                    <w:gridCol w:w="5189"/>
                    <w:gridCol w:w="1861"/>
                    <w:gridCol w:w="923"/>
                  </w:tblGrid>
                  <w:tr w14:paraId="139384F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8" w:hRule="atLeast"/>
                    </w:trPr>
                    <w:tc>
                      <w:tcPr>
                        <w:tcW w:w="446" w:type="dxa"/>
                      </w:tcPr>
                      <w:p w14:paraId="296F0629">
                        <w:pPr>
                          <w:pStyle w:val="10"/>
                          <w:spacing w:before="29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6CA40275">
                        <w:pPr>
                          <w:pStyle w:val="10"/>
                          <w:spacing w:line="177" w:lineRule="exact"/>
                          <w:ind w:left="2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  <w:p w14:paraId="650E1D9B">
                        <w:pPr>
                          <w:pStyle w:val="10"/>
                          <w:spacing w:before="116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7271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77D2AB0">
                        <w:pPr>
                          <w:pStyle w:val="10"/>
                          <w:spacing w:before="5"/>
                          <w:rPr>
                            <w:sz w:val="25"/>
                          </w:rPr>
                        </w:pPr>
                      </w:p>
                      <w:p w14:paraId="71F05FAD">
                        <w:pPr>
                          <w:pStyle w:val="10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80454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780D7022">
                        <w:pPr>
                          <w:pStyle w:val="10"/>
                          <w:spacing w:before="5"/>
                          <w:rPr>
                            <w:sz w:val="25"/>
                          </w:rPr>
                        </w:pPr>
                      </w:p>
                      <w:p w14:paraId="1F6FE7B4">
                        <w:pPr>
                          <w:pStyle w:val="10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Atropina,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Sulfato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7D103204">
                        <w:pPr>
                          <w:pStyle w:val="10"/>
                          <w:spacing w:before="5"/>
                          <w:rPr>
                            <w:sz w:val="25"/>
                          </w:rPr>
                        </w:pPr>
                      </w:p>
                      <w:p w14:paraId="557C429E">
                        <w:pPr>
                          <w:pStyle w:val="10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30A5C8DA">
                        <w:pPr>
                          <w:pStyle w:val="10"/>
                          <w:spacing w:before="5"/>
                          <w:rPr>
                            <w:sz w:val="25"/>
                          </w:rPr>
                        </w:pPr>
                      </w:p>
                      <w:p w14:paraId="1285E9BD">
                        <w:pPr>
                          <w:pStyle w:val="10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28,50</w:t>
                        </w:r>
                      </w:p>
                    </w:tc>
                  </w:tr>
                  <w:tr w14:paraId="3B03189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0F820285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769B294B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689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DF6FD12">
                        <w:pPr>
                          <w:pStyle w:val="10"/>
                          <w:spacing w:before="5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18607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6F9FBB5F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Azul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Tripan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0,1%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(1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mg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/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ml)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Sol.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Intraocular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3F332172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084F8B34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25,89</w:t>
                        </w:r>
                      </w:p>
                    </w:tc>
                  </w:tr>
                  <w:tr w14:paraId="7AD3FA2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1D2D0225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55F71BBB">
                        <w:pPr>
                          <w:pStyle w:val="10"/>
                          <w:spacing w:before="62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5638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9B86AFB">
                        <w:pPr>
                          <w:pStyle w:val="10"/>
                          <w:spacing w:before="62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86074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51A27178">
                        <w:pPr>
                          <w:pStyle w:val="10"/>
                          <w:spacing w:before="6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Brimonidina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30F1807E">
                        <w:pPr>
                          <w:pStyle w:val="10"/>
                          <w:spacing w:before="62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36040E65">
                        <w:pPr>
                          <w:pStyle w:val="10"/>
                          <w:spacing w:before="62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6,64</w:t>
                        </w:r>
                      </w:p>
                    </w:tc>
                  </w:tr>
                  <w:tr w14:paraId="0941043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70ABE4C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01997BC5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543C026">
                        <w:pPr>
                          <w:pStyle w:val="10"/>
                          <w:spacing w:before="5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57352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4A5D8DEB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Brinzolamida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152F3E77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26/05/2023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2A989409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47,70</w:t>
                        </w:r>
                      </w:p>
                    </w:tc>
                  </w:tr>
                  <w:tr w14:paraId="52370D5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40AC47DF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5F0553E5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7276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8C93881">
                        <w:pPr>
                          <w:pStyle w:val="10"/>
                          <w:spacing w:before="54"/>
                          <w:ind w:right="1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115343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6C8DA21B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Carbacol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0,1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mg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/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Sol.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Intraocular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</w:t>
                        </w:r>
                        <w:r>
                          <w:rPr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</w:t>
                        </w:r>
                        <w:r>
                          <w:rPr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4B1854E8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283048E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48,10</w:t>
                        </w:r>
                      </w:p>
                    </w:tc>
                  </w:tr>
                  <w:tr w14:paraId="686266B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09D24337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5241D46F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7282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4702FE5">
                        <w:pPr>
                          <w:pStyle w:val="10"/>
                          <w:spacing w:before="5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58290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440B18A0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Dexametasona,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Fosfa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Dissodic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0C3B9962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27/07/2023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1B4D9C20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6,36</w:t>
                        </w:r>
                      </w:p>
                    </w:tc>
                  </w:tr>
                  <w:tr w14:paraId="3993529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23DCEE8F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0F84F3F2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717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DDEABDA">
                        <w:pPr>
                          <w:pStyle w:val="10"/>
                          <w:spacing w:before="5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58262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1421579D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Dextrana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Hipromelose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664ACEDA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5A376F45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15,10</w:t>
                        </w:r>
                      </w:p>
                    </w:tc>
                  </w:tr>
                  <w:tr w14:paraId="2C34C1D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46" w:type="dxa"/>
                      </w:tcPr>
                      <w:p w14:paraId="7F2BA922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114F3B6A">
                        <w:pPr>
                          <w:pStyle w:val="10"/>
                          <w:spacing w:before="62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5655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4E98B4">
                        <w:pPr>
                          <w:pStyle w:val="10"/>
                          <w:spacing w:before="62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17732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42DB9A0E">
                        <w:pPr>
                          <w:pStyle w:val="10"/>
                          <w:spacing w:before="6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Fluoresceina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4E09C2EF">
                        <w:pPr>
                          <w:pStyle w:val="10"/>
                          <w:spacing w:before="62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3EBA2DFA">
                        <w:pPr>
                          <w:pStyle w:val="10"/>
                          <w:spacing w:before="62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23,00</w:t>
                        </w:r>
                      </w:p>
                    </w:tc>
                  </w:tr>
                  <w:tr w14:paraId="4C0B25F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50BBBFE6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0BAEDACF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57E4EF2">
                        <w:pPr>
                          <w:pStyle w:val="10"/>
                          <w:spacing w:before="54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159678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5B14F9A7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Indocianina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74B3EA10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6B726C5C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444,80</w:t>
                        </w:r>
                      </w:p>
                    </w:tc>
                  </w:tr>
                  <w:tr w14:paraId="611B202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46" w:type="dxa"/>
                      </w:tcPr>
                      <w:p w14:paraId="75E65293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107D4EA1">
                        <w:pPr>
                          <w:pStyle w:val="10"/>
                          <w:spacing w:before="54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5647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AE91D01">
                        <w:pPr>
                          <w:pStyle w:val="10"/>
                          <w:spacing w:before="54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54203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1101E217">
                        <w:pPr>
                          <w:pStyle w:val="10"/>
                          <w:spacing w:before="5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Timolol,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Maleato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0,5%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0608621B">
                        <w:pPr>
                          <w:pStyle w:val="10"/>
                          <w:spacing w:before="54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4AB7FA79">
                        <w:pPr>
                          <w:pStyle w:val="10"/>
                          <w:spacing w:before="54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4,99</w:t>
                        </w:r>
                      </w:p>
                    </w:tc>
                  </w:tr>
                  <w:tr w14:paraId="41FD6CC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446" w:type="dxa"/>
                      </w:tcPr>
                      <w:p w14:paraId="25DBC0EA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62" w:type="dxa"/>
                      </w:tcPr>
                      <w:p w14:paraId="6ABA7C74">
                        <w:pPr>
                          <w:pStyle w:val="10"/>
                          <w:spacing w:before="54" w:line="164" w:lineRule="exact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7361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DA2CF3C">
                        <w:pPr>
                          <w:pStyle w:val="10"/>
                          <w:spacing w:before="54" w:line="164" w:lineRule="exact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173294</w:t>
                        </w:r>
                      </w:p>
                    </w:tc>
                    <w:tc>
                      <w:tcPr>
                        <w:tcW w:w="5189" w:type="dxa"/>
                      </w:tcPr>
                      <w:p w14:paraId="61DDF067">
                        <w:pPr>
                          <w:pStyle w:val="10"/>
                          <w:spacing w:before="54" w:line="164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Oleo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Silicone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Seringa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1861" w:type="dxa"/>
                      </w:tcPr>
                      <w:p w14:paraId="609CD7DA">
                        <w:pPr>
                          <w:pStyle w:val="10"/>
                          <w:spacing w:before="54" w:line="164" w:lineRule="exact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  <w:tc>
                      <w:tcPr>
                        <w:tcW w:w="923" w:type="dxa"/>
                      </w:tcPr>
                      <w:p w14:paraId="4326634E">
                        <w:pPr>
                          <w:pStyle w:val="10"/>
                          <w:spacing w:before="54" w:line="164" w:lineRule="exact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375,00</w:t>
                        </w:r>
                      </w:p>
                    </w:tc>
                  </w:tr>
                </w:tbl>
                <w:p w14:paraId="4A6E5532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465348F2">
      <w:pPr>
        <w:spacing w:before="94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</w:p>
    <w:p w14:paraId="2FAB8139">
      <w:pPr>
        <w:pStyle w:val="6"/>
        <w:spacing w:before="10"/>
        <w:rPr>
          <w:b/>
          <w:sz w:val="19"/>
        </w:rPr>
      </w:pPr>
      <w:r>
        <w:br w:type="column"/>
      </w:r>
    </w:p>
    <w:p w14:paraId="72DF5970">
      <w:pPr>
        <w:tabs>
          <w:tab w:val="left" w:pos="6861"/>
          <w:tab w:val="left" w:pos="8002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pacing w:val="-4"/>
          <w:sz w:val="16"/>
        </w:rPr>
        <w:t>DATA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PE</w:t>
      </w:r>
      <w:r>
        <w:rPr>
          <w:b/>
          <w:spacing w:val="-4"/>
          <w:sz w:val="16"/>
        </w:rPr>
        <w:tab/>
      </w:r>
      <w:r>
        <w:rPr>
          <w:b/>
          <w:sz w:val="16"/>
        </w:rPr>
        <w:t>PREÇO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UNIT</w:t>
      </w:r>
    </w:p>
    <w:p w14:paraId="473C8E9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88" w:space="44"/>
            <w:col w:w="868" w:space="63"/>
            <w:col w:w="13177"/>
          </w:cols>
        </w:sectPr>
      </w:pPr>
    </w:p>
    <w:p w14:paraId="0081E382">
      <w:pPr>
        <w:pStyle w:val="6"/>
        <w:rPr>
          <w:b/>
        </w:rPr>
      </w:pPr>
    </w:p>
    <w:p w14:paraId="3D91998A">
      <w:pPr>
        <w:pStyle w:val="6"/>
        <w:rPr>
          <w:b/>
        </w:rPr>
      </w:pPr>
    </w:p>
    <w:p w14:paraId="6855172F">
      <w:pPr>
        <w:pStyle w:val="6"/>
        <w:rPr>
          <w:b/>
        </w:rPr>
      </w:pPr>
    </w:p>
    <w:p w14:paraId="4894ED97">
      <w:pPr>
        <w:pStyle w:val="6"/>
        <w:rPr>
          <w:b/>
        </w:rPr>
      </w:pPr>
    </w:p>
    <w:p w14:paraId="25585462">
      <w:pPr>
        <w:pStyle w:val="6"/>
        <w:rPr>
          <w:b/>
        </w:rPr>
      </w:pPr>
    </w:p>
    <w:p w14:paraId="15113DB2">
      <w:pPr>
        <w:pStyle w:val="6"/>
        <w:rPr>
          <w:b/>
        </w:rPr>
      </w:pPr>
    </w:p>
    <w:p w14:paraId="11A9406A">
      <w:pPr>
        <w:pStyle w:val="6"/>
        <w:rPr>
          <w:b/>
        </w:rPr>
      </w:pPr>
    </w:p>
    <w:p w14:paraId="6F0C43D8">
      <w:pPr>
        <w:pStyle w:val="6"/>
        <w:rPr>
          <w:b/>
        </w:rPr>
      </w:pPr>
    </w:p>
    <w:p w14:paraId="3FD6E8B3">
      <w:pPr>
        <w:pStyle w:val="6"/>
        <w:rPr>
          <w:b/>
        </w:rPr>
      </w:pPr>
    </w:p>
    <w:p w14:paraId="5D91D8A4">
      <w:pPr>
        <w:pStyle w:val="6"/>
        <w:rPr>
          <w:b/>
        </w:rPr>
      </w:pPr>
    </w:p>
    <w:p w14:paraId="10E37990">
      <w:pPr>
        <w:pStyle w:val="6"/>
        <w:rPr>
          <w:b/>
        </w:rPr>
      </w:pPr>
    </w:p>
    <w:p w14:paraId="05631A34">
      <w:pPr>
        <w:pStyle w:val="6"/>
        <w:rPr>
          <w:b/>
        </w:rPr>
      </w:pPr>
    </w:p>
    <w:p w14:paraId="1D1DC106">
      <w:pPr>
        <w:pStyle w:val="6"/>
        <w:rPr>
          <w:b/>
        </w:rPr>
      </w:pPr>
    </w:p>
    <w:p w14:paraId="7F9872D5">
      <w:pPr>
        <w:pStyle w:val="6"/>
        <w:rPr>
          <w:b/>
        </w:rPr>
      </w:pPr>
    </w:p>
    <w:p w14:paraId="1BCB57B7">
      <w:pPr>
        <w:pStyle w:val="6"/>
        <w:rPr>
          <w:b/>
        </w:rPr>
      </w:pPr>
    </w:p>
    <w:p w14:paraId="7BA7F1A3">
      <w:pPr>
        <w:pStyle w:val="6"/>
        <w:spacing w:before="8"/>
        <w:rPr>
          <w:b/>
          <w:sz w:val="23"/>
        </w:rPr>
      </w:pPr>
    </w:p>
    <w:p w14:paraId="5CA7DAC3">
      <w:pPr>
        <w:pStyle w:val="3"/>
        <w:numPr>
          <w:ilvl w:val="1"/>
          <w:numId w:val="57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61327879">
      <w:pPr>
        <w:pStyle w:val="6"/>
        <w:spacing w:before="8"/>
        <w:rPr>
          <w:b/>
          <w:sz w:val="24"/>
        </w:rPr>
      </w:pPr>
    </w:p>
    <w:p w14:paraId="70B1CD97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D77C829">
      <w:pPr>
        <w:pStyle w:val="6"/>
        <w:spacing w:before="9"/>
        <w:rPr>
          <w:b/>
          <w:sz w:val="19"/>
        </w:rPr>
      </w:pPr>
    </w:p>
    <w:p w14:paraId="6FBDA532">
      <w:pPr>
        <w:spacing w:before="1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6F5172E5">
      <w:pPr>
        <w:spacing w:before="93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1DA0519C">
      <w:pPr>
        <w:pStyle w:val="6"/>
        <w:spacing w:before="9"/>
        <w:rPr>
          <w:b/>
          <w:sz w:val="19"/>
        </w:rPr>
      </w:pPr>
      <w:r>
        <w:br w:type="column"/>
      </w:r>
    </w:p>
    <w:p w14:paraId="1E4603A9">
      <w:pPr>
        <w:tabs>
          <w:tab w:val="left" w:pos="4486"/>
          <w:tab w:val="left" w:pos="8305"/>
        </w:tabs>
        <w:spacing w:before="1"/>
        <w:ind w:left="11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pacing w:val="-3"/>
          <w:sz w:val="16"/>
        </w:rPr>
        <w:t>CMM</w:t>
      </w:r>
    </w:p>
    <w:p w14:paraId="68485435">
      <w:pPr>
        <w:pStyle w:val="6"/>
        <w:spacing w:before="1"/>
        <w:rPr>
          <w:b/>
          <w:sz w:val="23"/>
        </w:rPr>
      </w:pPr>
    </w:p>
    <w:p w14:paraId="00045B24">
      <w:pPr>
        <w:spacing w:before="0" w:line="142" w:lineRule="exact"/>
        <w:ind w:left="11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50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SULFATO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ATROPINA,  </w:t>
      </w:r>
      <w:r>
        <w:rPr>
          <w:spacing w:val="17"/>
          <w:sz w:val="16"/>
        </w:rPr>
        <w:t xml:space="preserve"> </w:t>
      </w:r>
      <w:r>
        <w:rPr>
          <w:sz w:val="16"/>
        </w:rPr>
        <w:t>FORMA</w:t>
      </w:r>
    </w:p>
    <w:p w14:paraId="33433199">
      <w:pPr>
        <w:spacing w:before="93" w:line="352" w:lineRule="auto"/>
        <w:ind w:left="70" w:right="4111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A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LICITAR</w:t>
      </w:r>
    </w:p>
    <w:p w14:paraId="00547DA2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438" w:space="39"/>
            <w:col w:w="8724" w:space="39"/>
            <w:col w:w="4872"/>
          </w:cols>
        </w:sectPr>
      </w:pPr>
    </w:p>
    <w:p w14:paraId="74583CAD">
      <w:pPr>
        <w:pStyle w:val="6"/>
        <w:spacing w:before="10"/>
        <w:rPr>
          <w:b/>
          <w:sz w:val="22"/>
        </w:rPr>
      </w:pPr>
    </w:p>
    <w:p w14:paraId="0924010A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80454</w:t>
      </w:r>
    </w:p>
    <w:p w14:paraId="0EFEA3D2">
      <w:pPr>
        <w:tabs>
          <w:tab w:val="left" w:pos="2063"/>
          <w:tab w:val="left" w:pos="3485"/>
        </w:tabs>
        <w:spacing w:before="128" w:line="352" w:lineRule="auto"/>
        <w:ind w:left="10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2"/>
          <w:sz w:val="16"/>
        </w:rPr>
        <w:t>OFTALMICA,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62C40070">
      <w:pPr>
        <w:spacing w:before="0" w:line="178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Medicamento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uso</w:t>
      </w:r>
      <w:r>
        <w:rPr>
          <w:spacing w:val="26"/>
          <w:sz w:val="16"/>
        </w:rPr>
        <w:t xml:space="preserve"> </w:t>
      </w:r>
      <w:r>
        <w:rPr>
          <w:sz w:val="16"/>
        </w:rPr>
        <w:t>tópico</w:t>
      </w:r>
      <w:r>
        <w:rPr>
          <w:spacing w:val="26"/>
          <w:sz w:val="16"/>
        </w:rPr>
        <w:t xml:space="preserve"> </w:t>
      </w:r>
      <w:r>
        <w:rPr>
          <w:sz w:val="16"/>
        </w:rPr>
        <w:t>ocular,indicada</w:t>
      </w:r>
      <w:r>
        <w:rPr>
          <w:spacing w:val="26"/>
          <w:sz w:val="16"/>
        </w:rPr>
        <w:t xml:space="preserve"> </w:t>
      </w:r>
      <w:r>
        <w:rPr>
          <w:sz w:val="16"/>
        </w:rPr>
        <w:t>para</w:t>
      </w:r>
      <w:r>
        <w:rPr>
          <w:spacing w:val="26"/>
          <w:sz w:val="16"/>
        </w:rPr>
        <w:t xml:space="preserve"> </w:t>
      </w:r>
      <w:r>
        <w:rPr>
          <w:sz w:val="16"/>
        </w:rPr>
        <w:t>exames</w:t>
      </w:r>
    </w:p>
    <w:p w14:paraId="5280FB70">
      <w:pPr>
        <w:tabs>
          <w:tab w:val="right" w:pos="4579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de</w:t>
      </w:r>
      <w:r>
        <w:rPr>
          <w:spacing w:val="43"/>
          <w:sz w:val="16"/>
        </w:rPr>
        <w:t xml:space="preserve"> </w:t>
      </w:r>
      <w:r>
        <w:rPr>
          <w:sz w:val="16"/>
        </w:rPr>
        <w:t>fundo</w:t>
      </w:r>
      <w:r>
        <w:rPr>
          <w:spacing w:val="43"/>
          <w:sz w:val="16"/>
        </w:rPr>
        <w:t xml:space="preserve"> </w:t>
      </w:r>
      <w:r>
        <w:rPr>
          <w:sz w:val="16"/>
        </w:rPr>
        <w:t>de</w:t>
      </w:r>
      <w:r>
        <w:rPr>
          <w:spacing w:val="43"/>
          <w:sz w:val="16"/>
        </w:rPr>
        <w:t xml:space="preserve"> </w:t>
      </w:r>
      <w:r>
        <w:rPr>
          <w:sz w:val="16"/>
        </w:rPr>
        <w:t>olho,</w:t>
      </w:r>
      <w:r>
        <w:rPr>
          <w:spacing w:val="43"/>
          <w:sz w:val="16"/>
        </w:rPr>
        <w:t xml:space="preserve"> </w:t>
      </w:r>
      <w:r>
        <w:rPr>
          <w:sz w:val="16"/>
        </w:rPr>
        <w:t>exames</w:t>
      </w:r>
      <w:r>
        <w:rPr>
          <w:spacing w:val="43"/>
          <w:sz w:val="16"/>
        </w:rPr>
        <w:t xml:space="preserve"> </w:t>
      </w:r>
      <w:r>
        <w:rPr>
          <w:sz w:val="16"/>
        </w:rPr>
        <w:t>de</w:t>
      </w:r>
      <w:r>
        <w:rPr>
          <w:spacing w:val="43"/>
          <w:sz w:val="16"/>
        </w:rPr>
        <w:t xml:space="preserve"> </w:t>
      </w:r>
      <w:r>
        <w:rPr>
          <w:sz w:val="16"/>
        </w:rPr>
        <w:t>refração</w:t>
      </w:r>
      <w:r>
        <w:rPr>
          <w:spacing w:val="43"/>
          <w:sz w:val="16"/>
        </w:rPr>
        <w:t xml:space="preserve"> </w:t>
      </w:r>
      <w:r>
        <w:rPr>
          <w:sz w:val="16"/>
        </w:rPr>
        <w:t>e</w:t>
      </w:r>
      <w:r>
        <w:rPr>
          <w:spacing w:val="43"/>
          <w:sz w:val="16"/>
        </w:rPr>
        <w:t xml:space="preserve"> </w:t>
      </w:r>
      <w:r>
        <w:rPr>
          <w:sz w:val="16"/>
        </w:rPr>
        <w:t>para</w:t>
      </w:r>
      <w:r>
        <w:rPr>
          <w:spacing w:val="43"/>
          <w:sz w:val="16"/>
        </w:rPr>
        <w:t xml:space="preserve"> </w:t>
      </w:r>
      <w:r>
        <w:rPr>
          <w:sz w:val="16"/>
        </w:rPr>
        <w:t>prevenir</w:t>
      </w:r>
      <w:r>
        <w:rPr>
          <w:spacing w:val="-8"/>
          <w:sz w:val="16"/>
        </w:rPr>
        <w:t xml:space="preserve"> </w:t>
      </w:r>
      <w:r>
        <w:rPr>
          <w:sz w:val="16"/>
        </w:rPr>
        <w:t>20</w:t>
      </w:r>
      <w:r>
        <w:rPr>
          <w:sz w:val="16"/>
        </w:rPr>
        <w:tab/>
      </w:r>
      <w:r>
        <w:rPr>
          <w:sz w:val="16"/>
        </w:rPr>
        <w:t>260</w:t>
      </w:r>
    </w:p>
    <w:p w14:paraId="5D7BA288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aderências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determinadas</w:t>
      </w:r>
      <w:r>
        <w:rPr>
          <w:spacing w:val="-1"/>
          <w:sz w:val="16"/>
        </w:rPr>
        <w:t xml:space="preserve"> </w:t>
      </w:r>
      <w:r>
        <w:rPr>
          <w:sz w:val="16"/>
        </w:rPr>
        <w:t>inflamações</w:t>
      </w:r>
      <w:r>
        <w:rPr>
          <w:spacing w:val="-1"/>
          <w:sz w:val="16"/>
        </w:rPr>
        <w:t xml:space="preserve"> </w:t>
      </w:r>
      <w:r>
        <w:rPr>
          <w:sz w:val="16"/>
        </w:rPr>
        <w:t>oculares.</w:t>
      </w:r>
    </w:p>
    <w:p w14:paraId="16857FC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4446" w:space="39"/>
            <w:col w:w="9141"/>
          </w:cols>
        </w:sectPr>
      </w:pPr>
    </w:p>
    <w:p w14:paraId="5EE36A9D">
      <w:pPr>
        <w:tabs>
          <w:tab w:val="left" w:pos="673"/>
        </w:tabs>
        <w:spacing w:before="434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18607</w:t>
      </w:r>
    </w:p>
    <w:p w14:paraId="3EFFC192">
      <w:pPr>
        <w:spacing w:before="29" w:line="352" w:lineRule="auto"/>
        <w:ind w:left="10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AZUL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TRYPAN</w:t>
      </w:r>
      <w:r>
        <w:rPr>
          <w:spacing w:val="1"/>
          <w:sz w:val="16"/>
        </w:rPr>
        <w:t xml:space="preserve"> </w:t>
      </w:r>
      <w:r>
        <w:rPr>
          <w:sz w:val="16"/>
        </w:rPr>
        <w:t>0,1%,</w:t>
      </w:r>
      <w:r>
        <w:rPr>
          <w:spacing w:val="1"/>
          <w:sz w:val="16"/>
        </w:rPr>
        <w:t xml:space="preserve"> </w:t>
      </w:r>
      <w:r>
        <w:rPr>
          <w:sz w:val="16"/>
        </w:rPr>
        <w:t>FORMA Utilizado como corante oftálmico em cirurgias de catarata,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1"/>
          <w:sz w:val="16"/>
        </w:rPr>
        <w:t xml:space="preserve"> </w:t>
      </w:r>
      <w:r>
        <w:rPr>
          <w:sz w:val="16"/>
        </w:rPr>
        <w:t>INJETAVEL, tendo como finalidade a visualização da cápsula anterior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4"/>
          <w:sz w:val="16"/>
        </w:rPr>
        <w:t xml:space="preserve"> </w:t>
      </w:r>
      <w:r>
        <w:rPr>
          <w:sz w:val="16"/>
        </w:rPr>
        <w:t>/</w:t>
      </w:r>
      <w:r>
        <w:rPr>
          <w:spacing w:val="13"/>
          <w:sz w:val="16"/>
        </w:rPr>
        <w:t xml:space="preserve"> </w:t>
      </w:r>
      <w:r>
        <w:rPr>
          <w:sz w:val="16"/>
        </w:rPr>
        <w:t>DOSAGEM:</w:t>
      </w:r>
      <w:r>
        <w:rPr>
          <w:spacing w:val="13"/>
          <w:sz w:val="16"/>
        </w:rPr>
        <w:t xml:space="preserve"> </w:t>
      </w:r>
      <w:r>
        <w:rPr>
          <w:sz w:val="16"/>
        </w:rPr>
        <w:t>1,</w:t>
      </w:r>
      <w:r>
        <w:rPr>
          <w:spacing w:val="13"/>
          <w:sz w:val="16"/>
        </w:rPr>
        <w:t xml:space="preserve"> </w:t>
      </w:r>
      <w:r>
        <w:rPr>
          <w:sz w:val="16"/>
        </w:rPr>
        <w:t>UNIDADE:</w:t>
      </w:r>
      <w:r>
        <w:rPr>
          <w:spacing w:val="13"/>
          <w:sz w:val="16"/>
        </w:rPr>
        <w:t xml:space="preserve"> </w:t>
      </w:r>
      <w:r>
        <w:rPr>
          <w:sz w:val="16"/>
        </w:rPr>
        <w:t>MG/ML,</w:t>
      </w:r>
      <w:r>
        <w:rPr>
          <w:spacing w:val="-9"/>
          <w:sz w:val="16"/>
        </w:rPr>
        <w:t xml:space="preserve"> </w:t>
      </w:r>
      <w:r>
        <w:rPr>
          <w:sz w:val="16"/>
        </w:rPr>
        <w:t>durante</w:t>
      </w:r>
      <w:r>
        <w:rPr>
          <w:spacing w:val="26"/>
          <w:sz w:val="16"/>
        </w:rPr>
        <w:t xml:space="preserve"> </w:t>
      </w:r>
      <w:r>
        <w:rPr>
          <w:sz w:val="16"/>
        </w:rPr>
        <w:t>a</w:t>
      </w:r>
      <w:r>
        <w:rPr>
          <w:spacing w:val="26"/>
          <w:sz w:val="16"/>
        </w:rPr>
        <w:t xml:space="preserve"> </w:t>
      </w:r>
      <w:r>
        <w:rPr>
          <w:sz w:val="16"/>
        </w:rPr>
        <w:t>realização</w:t>
      </w:r>
      <w:r>
        <w:rPr>
          <w:spacing w:val="26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capsulotomia,</w:t>
      </w:r>
      <w:r>
        <w:rPr>
          <w:spacing w:val="26"/>
          <w:sz w:val="16"/>
        </w:rPr>
        <w:t xml:space="preserve"> </w:t>
      </w:r>
      <w:r>
        <w:rPr>
          <w:sz w:val="16"/>
        </w:rPr>
        <w:t>facilitando</w:t>
      </w:r>
      <w:r>
        <w:rPr>
          <w:spacing w:val="26"/>
          <w:sz w:val="16"/>
        </w:rPr>
        <w:t xml:space="preserve"> </w:t>
      </w:r>
      <w:r>
        <w:rPr>
          <w:sz w:val="16"/>
        </w:rPr>
        <w:t>sua</w:t>
      </w:r>
    </w:p>
    <w:p w14:paraId="5CDF9E8C">
      <w:pPr>
        <w:tabs>
          <w:tab w:val="left" w:pos="520"/>
        </w:tabs>
        <w:spacing w:before="434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34</w:t>
      </w:r>
      <w:r>
        <w:rPr>
          <w:sz w:val="16"/>
        </w:rPr>
        <w:tab/>
      </w:r>
      <w:r>
        <w:rPr>
          <w:sz w:val="16"/>
        </w:rPr>
        <w:t>450</w:t>
      </w:r>
    </w:p>
    <w:p w14:paraId="4F20955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8265" w:space="39"/>
            <w:col w:w="5322"/>
          </w:cols>
        </w:sectPr>
      </w:pPr>
    </w:p>
    <w:p w14:paraId="764FDCFD">
      <w:pPr>
        <w:spacing w:before="0" w:line="391" w:lineRule="auto"/>
        <w:ind w:left="1216" w:right="0" w:firstLine="0"/>
        <w:jc w:val="left"/>
        <w:rPr>
          <w:sz w:val="16"/>
        </w:rPr>
      </w:pPr>
      <w:r>
        <w:rPr>
          <w:sz w:val="16"/>
        </w:rPr>
        <w:t>VOLUME: 1ML, APRESENTACAO: FRASCO-AMPOLA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PRINCIPIO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ATIVO: TARTARATO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BRIMONIDINA,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FORMA</w:t>
      </w:r>
    </w:p>
    <w:p w14:paraId="54C91D44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excisão.</w:t>
      </w:r>
    </w:p>
    <w:p w14:paraId="6C24281B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560" w:space="40"/>
            <w:col w:w="9140"/>
          </w:cols>
        </w:sectPr>
      </w:pPr>
    </w:p>
    <w:p w14:paraId="2F13790B">
      <w:pPr>
        <w:tabs>
          <w:tab w:val="left" w:pos="673"/>
        </w:tabs>
        <w:spacing w:before="104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86074</w:t>
      </w:r>
    </w:p>
    <w:p w14:paraId="6B5D6AE9">
      <w:pPr>
        <w:tabs>
          <w:tab w:val="left" w:pos="2063"/>
          <w:tab w:val="left" w:pos="3485"/>
        </w:tabs>
        <w:spacing w:before="0" w:line="153" w:lineRule="exact"/>
        <w:ind w:left="10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OFTALMICA,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Medicamento</w:t>
      </w:r>
      <w:r>
        <w:rPr>
          <w:sz w:val="16"/>
        </w:rPr>
        <w:t xml:space="preserve"> de uso tópico</w:t>
      </w:r>
      <w:r>
        <w:rPr>
          <w:spacing w:val="-1"/>
          <w:sz w:val="16"/>
        </w:rPr>
        <w:t xml:space="preserve"> </w:t>
      </w:r>
      <w:r>
        <w:rPr>
          <w:sz w:val="16"/>
        </w:rPr>
        <w:t>ocular indicado para a redução</w:t>
      </w:r>
    </w:p>
    <w:p w14:paraId="108B13EA">
      <w:pPr>
        <w:spacing w:before="86" w:line="352" w:lineRule="auto"/>
        <w:ind w:left="102" w:right="1124" w:firstLine="0"/>
        <w:jc w:val="left"/>
        <w:rPr>
          <w:sz w:val="16"/>
        </w:rPr>
      </w:pPr>
      <w:r>
        <w:rPr>
          <w:sz w:val="16"/>
        </w:rPr>
        <w:t xml:space="preserve">CONCENTRACAO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0,2,   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UNIDADE:   </w:t>
      </w:r>
      <w:r>
        <w:rPr>
          <w:spacing w:val="32"/>
          <w:sz w:val="16"/>
        </w:rPr>
        <w:t xml:space="preserve"> </w:t>
      </w:r>
      <w:r>
        <w:rPr>
          <w:spacing w:val="-1"/>
          <w:sz w:val="16"/>
        </w:rPr>
        <w:t>%,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 xml:space="preserve">pressão </w:t>
      </w:r>
      <w:r>
        <w:rPr>
          <w:sz w:val="16"/>
        </w:rPr>
        <w:t>intraocular</w:t>
      </w:r>
      <w:r>
        <w:rPr>
          <w:spacing w:val="-2"/>
          <w:sz w:val="16"/>
        </w:rPr>
        <w:t xml:space="preserve"> </w:t>
      </w:r>
      <w:r>
        <w:rPr>
          <w:sz w:val="16"/>
        </w:rPr>
        <w:t>elevada.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"/>
          <w:sz w:val="16"/>
        </w:rPr>
        <w:t xml:space="preserve"> </w:t>
      </w:r>
      <w:r>
        <w:rPr>
          <w:sz w:val="16"/>
        </w:rPr>
        <w:t>FRASCO</w:t>
      </w:r>
    </w:p>
    <w:p w14:paraId="16107CD6">
      <w:pPr>
        <w:tabs>
          <w:tab w:val="left" w:pos="520"/>
        </w:tabs>
        <w:spacing w:before="104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164</w:t>
      </w:r>
      <w:r>
        <w:rPr>
          <w:sz w:val="16"/>
        </w:rPr>
        <w:tab/>
      </w:r>
      <w:r>
        <w:rPr>
          <w:sz w:val="16"/>
        </w:rPr>
        <w:t>2170</w:t>
      </w:r>
    </w:p>
    <w:p w14:paraId="4DA01BF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8265" w:space="39"/>
            <w:col w:w="5322"/>
          </w:cols>
        </w:sectPr>
      </w:pPr>
    </w:p>
    <w:p w14:paraId="475F77FD">
      <w:pPr>
        <w:pStyle w:val="6"/>
        <w:rPr>
          <w:sz w:val="18"/>
        </w:rPr>
      </w:pPr>
    </w:p>
    <w:p w14:paraId="4CA73578">
      <w:pPr>
        <w:pStyle w:val="6"/>
        <w:spacing w:before="4"/>
        <w:rPr>
          <w:sz w:val="23"/>
        </w:rPr>
      </w:pPr>
    </w:p>
    <w:p w14:paraId="2B54B575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57352</w:t>
      </w:r>
    </w:p>
    <w:p w14:paraId="67FC2BC8">
      <w:pPr>
        <w:tabs>
          <w:tab w:val="left" w:pos="1276"/>
          <w:tab w:val="left" w:pos="2201"/>
          <w:tab w:val="left" w:pos="3876"/>
        </w:tabs>
        <w:spacing w:before="70"/>
        <w:ind w:left="10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BRINZOLAMIDA,</w:t>
      </w:r>
      <w:r>
        <w:rPr>
          <w:sz w:val="16"/>
        </w:rPr>
        <w:tab/>
      </w:r>
      <w:r>
        <w:rPr>
          <w:sz w:val="16"/>
        </w:rPr>
        <w:t>FORMA</w:t>
      </w:r>
    </w:p>
    <w:p w14:paraId="514ED79E">
      <w:pPr>
        <w:tabs>
          <w:tab w:val="left" w:pos="2063"/>
          <w:tab w:val="left" w:pos="3485"/>
        </w:tabs>
        <w:spacing w:before="86" w:line="352" w:lineRule="auto"/>
        <w:ind w:left="102" w:right="0" w:firstLine="0"/>
        <w:jc w:val="left"/>
        <w:rPr>
          <w:sz w:val="16"/>
        </w:rPr>
      </w:pP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OFTALMICA,</w:t>
      </w:r>
      <w:r>
        <w:rPr>
          <w:spacing w:val="-10"/>
          <w:sz w:val="16"/>
        </w:rPr>
        <w:t xml:space="preserve"> </w:t>
      </w:r>
      <w:r>
        <w:rPr>
          <w:sz w:val="16"/>
        </w:rPr>
        <w:t>Medicamento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30"/>
          <w:sz w:val="16"/>
        </w:rPr>
        <w:t xml:space="preserve"> </w:t>
      </w:r>
      <w:r>
        <w:rPr>
          <w:sz w:val="16"/>
        </w:rPr>
        <w:t>uso</w:t>
      </w:r>
      <w:r>
        <w:rPr>
          <w:spacing w:val="30"/>
          <w:sz w:val="16"/>
        </w:rPr>
        <w:t xml:space="preserve"> </w:t>
      </w:r>
      <w:r>
        <w:rPr>
          <w:sz w:val="16"/>
        </w:rPr>
        <w:t>tópico</w:t>
      </w:r>
      <w:r>
        <w:rPr>
          <w:spacing w:val="30"/>
          <w:sz w:val="16"/>
        </w:rPr>
        <w:t xml:space="preserve"> </w:t>
      </w:r>
      <w:r>
        <w:rPr>
          <w:sz w:val="16"/>
        </w:rPr>
        <w:t>ocular,</w:t>
      </w:r>
      <w:r>
        <w:rPr>
          <w:spacing w:val="30"/>
          <w:sz w:val="16"/>
        </w:rPr>
        <w:t xml:space="preserve"> </w:t>
      </w:r>
      <w:r>
        <w:rPr>
          <w:sz w:val="16"/>
        </w:rPr>
        <w:t>indicado</w:t>
      </w:r>
      <w:r>
        <w:rPr>
          <w:spacing w:val="30"/>
          <w:sz w:val="16"/>
        </w:rPr>
        <w:t xml:space="preserve"> </w:t>
      </w:r>
      <w:r>
        <w:rPr>
          <w:sz w:val="16"/>
        </w:rPr>
        <w:t>para</w:t>
      </w:r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CONCENTRACAO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1%,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UNIDADE:   </w:t>
      </w:r>
      <w:r>
        <w:rPr>
          <w:spacing w:val="29"/>
          <w:sz w:val="16"/>
        </w:rPr>
        <w:t xml:space="preserve"> </w:t>
      </w:r>
      <w:r>
        <w:rPr>
          <w:sz w:val="16"/>
        </w:rPr>
        <w:t>%,</w:t>
      </w:r>
      <w:r>
        <w:rPr>
          <w:spacing w:val="-7"/>
          <w:sz w:val="16"/>
        </w:rPr>
        <w:t xml:space="preserve"> </w:t>
      </w:r>
      <w:r>
        <w:rPr>
          <w:sz w:val="16"/>
        </w:rPr>
        <w:t>redução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pressão</w:t>
      </w:r>
      <w:r>
        <w:rPr>
          <w:spacing w:val="-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1"/>
          <w:sz w:val="16"/>
        </w:rPr>
        <w:t xml:space="preserve"> </w:t>
      </w:r>
      <w:r>
        <w:rPr>
          <w:sz w:val="16"/>
        </w:rPr>
        <w:t>elevada.</w:t>
      </w:r>
    </w:p>
    <w:p w14:paraId="0B4AEEB5">
      <w:pPr>
        <w:spacing w:before="0" w:line="183" w:lineRule="exact"/>
        <w:ind w:left="102" w:right="0" w:firstLine="0"/>
        <w:jc w:val="left"/>
        <w:rPr>
          <w:sz w:val="16"/>
        </w:rPr>
      </w:pPr>
      <w:r>
        <w:rPr>
          <w:spacing w:val="-1"/>
          <w:sz w:val="16"/>
        </w:rPr>
        <w:t>VOLUME: 5ML,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 FRASCO CONTA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GOTAS</w:t>
      </w:r>
    </w:p>
    <w:p w14:paraId="778C791B">
      <w:pPr>
        <w:spacing w:before="116" w:line="142" w:lineRule="exact"/>
        <w:ind w:left="10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5"/>
          <w:sz w:val="16"/>
        </w:rPr>
        <w:t xml:space="preserve"> </w:t>
      </w:r>
      <w:r>
        <w:rPr>
          <w:sz w:val="16"/>
        </w:rPr>
        <w:t>ATIVO:</w:t>
      </w:r>
      <w:r>
        <w:rPr>
          <w:spacing w:val="23"/>
          <w:sz w:val="16"/>
        </w:rPr>
        <w:t xml:space="preserve"> </w:t>
      </w:r>
      <w:r>
        <w:rPr>
          <w:sz w:val="16"/>
        </w:rPr>
        <w:t>CARBACOL,</w:t>
      </w:r>
      <w:r>
        <w:rPr>
          <w:spacing w:val="23"/>
          <w:sz w:val="16"/>
        </w:rPr>
        <w:t xml:space="preserve"> </w:t>
      </w:r>
      <w:r>
        <w:rPr>
          <w:sz w:val="16"/>
        </w:rPr>
        <w:t>FORMA</w:t>
      </w:r>
      <w:r>
        <w:rPr>
          <w:spacing w:val="16"/>
          <w:sz w:val="16"/>
        </w:rPr>
        <w:t xml:space="preserve"> </w:t>
      </w:r>
      <w:r>
        <w:rPr>
          <w:sz w:val="16"/>
        </w:rPr>
        <w:t>FARMACEUTICA:</w:t>
      </w:r>
    </w:p>
    <w:p w14:paraId="6EDD5DFA">
      <w:pPr>
        <w:pStyle w:val="6"/>
        <w:rPr>
          <w:sz w:val="18"/>
        </w:rPr>
      </w:pPr>
      <w:r>
        <w:br w:type="column"/>
      </w:r>
    </w:p>
    <w:p w14:paraId="7211196A">
      <w:pPr>
        <w:pStyle w:val="6"/>
        <w:spacing w:before="4"/>
        <w:rPr>
          <w:sz w:val="23"/>
        </w:rPr>
      </w:pPr>
    </w:p>
    <w:p w14:paraId="4CFFFF2D">
      <w:pPr>
        <w:tabs>
          <w:tab w:val="left" w:pos="52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22</w:t>
      </w:r>
      <w:r>
        <w:rPr>
          <w:sz w:val="16"/>
        </w:rPr>
        <w:tab/>
      </w:r>
      <w:r>
        <w:rPr>
          <w:sz w:val="16"/>
        </w:rPr>
        <w:t>290</w:t>
      </w:r>
    </w:p>
    <w:p w14:paraId="0CC378BA">
      <w:pPr>
        <w:spacing w:after="0"/>
        <w:jc w:val="left"/>
        <w:rPr>
          <w:sz w:val="16"/>
        </w:rPr>
        <w:sectPr>
          <w:pgSz w:w="15840" w:h="24480"/>
          <w:pgMar w:top="560" w:right="540" w:bottom="280" w:left="560" w:header="720" w:footer="720" w:gutter="0"/>
          <w:cols w:equalWidth="0" w:num="3">
            <w:col w:w="1074" w:space="40"/>
            <w:col w:w="8265" w:space="39"/>
            <w:col w:w="5322"/>
          </w:cols>
        </w:sectPr>
      </w:pPr>
    </w:p>
    <w:p w14:paraId="4ABF89C0">
      <w:pPr>
        <w:pStyle w:val="6"/>
        <w:spacing w:before="10"/>
        <w:rPr>
          <w:sz w:val="22"/>
        </w:rPr>
      </w:pPr>
    </w:p>
    <w:p w14:paraId="5BB1502A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pacing w:val="-3"/>
          <w:sz w:val="16"/>
        </w:rPr>
        <w:t>115343</w:t>
      </w:r>
    </w:p>
    <w:p w14:paraId="4F4CA3C7">
      <w:pPr>
        <w:spacing w:before="128" w:line="352" w:lineRule="auto"/>
        <w:ind w:left="2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SOLUCAO INTRAOCULAR INJETAVEL, CONCENTRACAO /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0,1,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655FAC04">
      <w:pPr>
        <w:spacing w:before="29"/>
        <w:ind w:left="28" w:right="0" w:firstLine="0"/>
        <w:jc w:val="both"/>
        <w:rPr>
          <w:sz w:val="16"/>
        </w:rPr>
      </w:pPr>
      <w:r>
        <w:rPr>
          <w:sz w:val="16"/>
        </w:rPr>
        <w:t xml:space="preserve">PRINCIPIO    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ATIVO:       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DEXAMETASONA,       </w:t>
      </w:r>
      <w:r>
        <w:rPr>
          <w:spacing w:val="35"/>
          <w:sz w:val="16"/>
        </w:rPr>
        <w:t xml:space="preserve"> </w:t>
      </w:r>
      <w:r>
        <w:rPr>
          <w:sz w:val="16"/>
        </w:rPr>
        <w:t>FORMA</w:t>
      </w:r>
    </w:p>
    <w:p w14:paraId="2425ACE4">
      <w:pPr>
        <w:spacing w:before="0" w:line="178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Agente</w:t>
      </w:r>
      <w:r>
        <w:rPr>
          <w:spacing w:val="11"/>
          <w:sz w:val="16"/>
        </w:rPr>
        <w:t xml:space="preserve"> </w:t>
      </w:r>
      <w:r>
        <w:rPr>
          <w:sz w:val="16"/>
        </w:rPr>
        <w:t>miótico</w:t>
      </w:r>
      <w:r>
        <w:rPr>
          <w:spacing w:val="12"/>
          <w:sz w:val="16"/>
        </w:rPr>
        <w:t xml:space="preserve"> </w:t>
      </w:r>
      <w:r>
        <w:rPr>
          <w:sz w:val="16"/>
        </w:rPr>
        <w:t>potente</w:t>
      </w:r>
      <w:r>
        <w:rPr>
          <w:spacing w:val="11"/>
          <w:sz w:val="16"/>
        </w:rPr>
        <w:t xml:space="preserve"> </w:t>
      </w:r>
      <w:r>
        <w:rPr>
          <w:sz w:val="16"/>
        </w:rPr>
        <w:t>colinérgico</w:t>
      </w:r>
      <w:r>
        <w:rPr>
          <w:spacing w:val="12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produz</w:t>
      </w:r>
      <w:r>
        <w:rPr>
          <w:spacing w:val="12"/>
          <w:sz w:val="16"/>
        </w:rPr>
        <w:t xml:space="preserve"> </w:t>
      </w:r>
      <w:r>
        <w:rPr>
          <w:sz w:val="16"/>
        </w:rPr>
        <w:t>constrição</w:t>
      </w:r>
    </w:p>
    <w:p w14:paraId="4CA40D1D">
      <w:pPr>
        <w:tabs>
          <w:tab w:val="right" w:pos="4579"/>
        </w:tabs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57"/>
          <w:sz w:val="16"/>
        </w:rPr>
        <w:t xml:space="preserve"> </w:t>
      </w:r>
      <w:r>
        <w:rPr>
          <w:sz w:val="16"/>
        </w:rPr>
        <w:t>íris</w:t>
      </w:r>
      <w:r>
        <w:rPr>
          <w:spacing w:val="57"/>
          <w:sz w:val="16"/>
        </w:rPr>
        <w:t xml:space="preserve"> </w:t>
      </w:r>
      <w:r>
        <w:rPr>
          <w:sz w:val="16"/>
        </w:rPr>
        <w:t>e</w:t>
      </w:r>
      <w:r>
        <w:rPr>
          <w:spacing w:val="57"/>
          <w:sz w:val="16"/>
        </w:rPr>
        <w:t xml:space="preserve"> </w:t>
      </w:r>
      <w:r>
        <w:rPr>
          <w:sz w:val="16"/>
        </w:rPr>
        <w:t>corpo</w:t>
      </w:r>
      <w:r>
        <w:rPr>
          <w:spacing w:val="57"/>
          <w:sz w:val="16"/>
        </w:rPr>
        <w:t xml:space="preserve"> </w:t>
      </w:r>
      <w:r>
        <w:rPr>
          <w:sz w:val="16"/>
        </w:rPr>
        <w:t>ciliar</w:t>
      </w:r>
      <w:r>
        <w:rPr>
          <w:spacing w:val="57"/>
          <w:sz w:val="16"/>
        </w:rPr>
        <w:t xml:space="preserve"> </w:t>
      </w:r>
      <w:r>
        <w:rPr>
          <w:sz w:val="16"/>
        </w:rPr>
        <w:t>resultando</w:t>
      </w:r>
      <w:r>
        <w:rPr>
          <w:spacing w:val="57"/>
          <w:sz w:val="16"/>
        </w:rPr>
        <w:t xml:space="preserve"> </w:t>
      </w:r>
      <w:r>
        <w:rPr>
          <w:sz w:val="16"/>
        </w:rPr>
        <w:t>em</w:t>
      </w:r>
      <w:r>
        <w:rPr>
          <w:spacing w:val="57"/>
          <w:sz w:val="16"/>
        </w:rPr>
        <w:t xml:space="preserve"> </w:t>
      </w:r>
      <w:r>
        <w:rPr>
          <w:sz w:val="16"/>
        </w:rPr>
        <w:t>uma</w:t>
      </w:r>
      <w:r>
        <w:rPr>
          <w:spacing w:val="57"/>
          <w:sz w:val="16"/>
        </w:rPr>
        <w:t xml:space="preserve"> </w:t>
      </w:r>
      <w:r>
        <w:rPr>
          <w:sz w:val="16"/>
        </w:rPr>
        <w:t>redução</w:t>
      </w:r>
      <w:r>
        <w:rPr>
          <w:spacing w:val="57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40</w:t>
      </w:r>
      <w:r>
        <w:rPr>
          <w:sz w:val="16"/>
        </w:rPr>
        <w:tab/>
      </w:r>
      <w:r>
        <w:rPr>
          <w:sz w:val="16"/>
        </w:rPr>
        <w:t>530</w:t>
      </w:r>
    </w:p>
    <w:p w14:paraId="4D6BD20B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pressão</w:t>
      </w:r>
      <w:r>
        <w:rPr>
          <w:spacing w:val="-5"/>
          <w:sz w:val="16"/>
        </w:rPr>
        <w:t xml:space="preserve"> </w:t>
      </w:r>
      <w:r>
        <w:rPr>
          <w:sz w:val="16"/>
        </w:rPr>
        <w:t>intraocular.</w:t>
      </w:r>
    </w:p>
    <w:p w14:paraId="43BA64E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48" w:space="40"/>
            <w:col w:w="4372" w:space="39"/>
            <w:col w:w="9141"/>
          </w:cols>
        </w:sectPr>
      </w:pPr>
    </w:p>
    <w:p w14:paraId="35D24F35">
      <w:pPr>
        <w:tabs>
          <w:tab w:val="left" w:pos="673"/>
        </w:tabs>
        <w:spacing w:before="221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58290</w:t>
      </w:r>
    </w:p>
    <w:p w14:paraId="2DBE2B0D">
      <w:pPr>
        <w:tabs>
          <w:tab w:val="left" w:pos="673"/>
        </w:tabs>
        <w:spacing w:before="941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58262</w:t>
      </w:r>
    </w:p>
    <w:p w14:paraId="1F5C6559">
      <w:pPr>
        <w:tabs>
          <w:tab w:val="left" w:pos="2063"/>
          <w:tab w:val="left" w:pos="3485"/>
        </w:tabs>
        <w:spacing w:before="86" w:line="352" w:lineRule="auto"/>
        <w:ind w:left="102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1"/>
          <w:sz w:val="16"/>
        </w:rPr>
        <w:t>OFTALMICA, Glicocorticóide</w:t>
      </w:r>
      <w:r>
        <w:rPr>
          <w:sz w:val="16"/>
        </w:rPr>
        <w:t xml:space="preserve"> sintético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ação</w:t>
      </w:r>
      <w:r>
        <w:rPr>
          <w:spacing w:val="1"/>
          <w:sz w:val="16"/>
        </w:rPr>
        <w:t xml:space="preserve"> </w:t>
      </w:r>
      <w:r>
        <w:rPr>
          <w:sz w:val="16"/>
        </w:rPr>
        <w:t>imunossupressora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3"/>
          <w:sz w:val="16"/>
        </w:rPr>
        <w:t xml:space="preserve"> </w:t>
      </w:r>
      <w:r>
        <w:rPr>
          <w:sz w:val="16"/>
        </w:rPr>
        <w:t>/</w:t>
      </w:r>
      <w:r>
        <w:rPr>
          <w:spacing w:val="33"/>
          <w:sz w:val="16"/>
        </w:rPr>
        <w:t xml:space="preserve"> </w:t>
      </w:r>
      <w:r>
        <w:rPr>
          <w:sz w:val="16"/>
        </w:rPr>
        <w:t>DOSAGEM:</w:t>
      </w:r>
      <w:r>
        <w:rPr>
          <w:spacing w:val="33"/>
          <w:sz w:val="16"/>
        </w:rPr>
        <w:t xml:space="preserve"> </w:t>
      </w:r>
      <w:r>
        <w:rPr>
          <w:sz w:val="16"/>
        </w:rPr>
        <w:t>0,1,</w:t>
      </w:r>
      <w:r>
        <w:rPr>
          <w:spacing w:val="33"/>
          <w:sz w:val="16"/>
        </w:rPr>
        <w:t xml:space="preserve"> </w:t>
      </w:r>
      <w:r>
        <w:rPr>
          <w:sz w:val="16"/>
        </w:rPr>
        <w:t>UNIDADE:</w:t>
      </w:r>
      <w:r>
        <w:rPr>
          <w:spacing w:val="33"/>
          <w:sz w:val="16"/>
        </w:rPr>
        <w:t xml:space="preserve"> </w:t>
      </w:r>
      <w:r>
        <w:rPr>
          <w:sz w:val="16"/>
        </w:rPr>
        <w:t>%,</w:t>
      </w:r>
      <w:r>
        <w:rPr>
          <w:spacing w:val="-8"/>
          <w:sz w:val="16"/>
        </w:rPr>
        <w:t xml:space="preserve"> </w:t>
      </w:r>
      <w:r>
        <w:rPr>
          <w:sz w:val="16"/>
        </w:rPr>
        <w:t>potente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anti-inflamatória.</w:t>
      </w:r>
    </w:p>
    <w:p w14:paraId="163BC987">
      <w:pPr>
        <w:spacing w:before="0" w:line="183" w:lineRule="exact"/>
        <w:ind w:left="102" w:right="0" w:firstLine="0"/>
        <w:jc w:val="both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5ML,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2"/>
          <w:sz w:val="16"/>
        </w:rPr>
        <w:t xml:space="preserve"> </w:t>
      </w:r>
      <w:r>
        <w:rPr>
          <w:sz w:val="16"/>
        </w:rPr>
        <w:t>FRASCO</w:t>
      </w:r>
    </w:p>
    <w:p w14:paraId="15E5ED02">
      <w:pPr>
        <w:tabs>
          <w:tab w:val="left" w:pos="2063"/>
          <w:tab w:val="left" w:pos="3485"/>
        </w:tabs>
        <w:spacing w:before="131" w:line="352" w:lineRule="auto"/>
        <w:ind w:left="102" w:right="0" w:firstLine="0"/>
        <w:jc w:val="both"/>
        <w:rPr>
          <w:sz w:val="16"/>
        </w:rPr>
      </w:pPr>
      <w:r>
        <w:rPr>
          <w:sz w:val="16"/>
        </w:rPr>
        <w:t>PRINCIPIO ATIVO: HIPROMELOSE+DEXTRANO 70, FORMA Utilizado para o alívio temporário da irritação e ardor dos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OFTALMICA, olhos e para o alívio temporário do desconforto devido a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6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DOSAGEM:</w:t>
      </w:r>
      <w:r>
        <w:rPr>
          <w:spacing w:val="15"/>
          <w:sz w:val="16"/>
        </w:rPr>
        <w:t xml:space="preserve"> </w:t>
      </w:r>
      <w:r>
        <w:rPr>
          <w:sz w:val="16"/>
        </w:rPr>
        <w:t>0,3</w:t>
      </w:r>
      <w:r>
        <w:rPr>
          <w:spacing w:val="15"/>
          <w:sz w:val="16"/>
        </w:rPr>
        <w:t xml:space="preserve"> </w:t>
      </w:r>
      <w:r>
        <w:rPr>
          <w:sz w:val="16"/>
        </w:rPr>
        <w:t>+</w:t>
      </w:r>
      <w:r>
        <w:rPr>
          <w:spacing w:val="15"/>
          <w:sz w:val="16"/>
        </w:rPr>
        <w:t xml:space="preserve"> </w:t>
      </w:r>
      <w:r>
        <w:rPr>
          <w:sz w:val="16"/>
        </w:rPr>
        <w:t>0,1,</w:t>
      </w:r>
      <w:r>
        <w:rPr>
          <w:spacing w:val="15"/>
          <w:sz w:val="16"/>
        </w:rPr>
        <w:t xml:space="preserve"> </w:t>
      </w:r>
      <w:r>
        <w:rPr>
          <w:sz w:val="16"/>
        </w:rPr>
        <w:t>UNIDADE:</w:t>
      </w:r>
      <w:r>
        <w:rPr>
          <w:spacing w:val="15"/>
          <w:sz w:val="16"/>
        </w:rPr>
        <w:t xml:space="preserve"> </w:t>
      </w:r>
      <w:r>
        <w:rPr>
          <w:sz w:val="16"/>
        </w:rPr>
        <w:t>%,</w:t>
      </w:r>
      <w:r>
        <w:rPr>
          <w:spacing w:val="-8"/>
          <w:sz w:val="16"/>
        </w:rPr>
        <w:t xml:space="preserve"> </w:t>
      </w:r>
      <w:r>
        <w:rPr>
          <w:sz w:val="16"/>
        </w:rPr>
        <w:t>pequenas</w:t>
      </w:r>
      <w:r>
        <w:rPr>
          <w:spacing w:val="27"/>
          <w:sz w:val="16"/>
        </w:rPr>
        <w:t xml:space="preserve"> </w:t>
      </w:r>
      <w:r>
        <w:rPr>
          <w:sz w:val="16"/>
        </w:rPr>
        <w:t>irritações</w:t>
      </w:r>
      <w:r>
        <w:rPr>
          <w:spacing w:val="27"/>
          <w:sz w:val="16"/>
        </w:rPr>
        <w:t xml:space="preserve"> </w:t>
      </w:r>
      <w:r>
        <w:rPr>
          <w:sz w:val="16"/>
        </w:rPr>
        <w:t>do</w:t>
      </w:r>
      <w:r>
        <w:rPr>
          <w:spacing w:val="27"/>
          <w:sz w:val="16"/>
        </w:rPr>
        <w:t xml:space="preserve"> </w:t>
      </w:r>
      <w:r>
        <w:rPr>
          <w:sz w:val="16"/>
        </w:rPr>
        <w:t>olho</w:t>
      </w:r>
      <w:r>
        <w:rPr>
          <w:spacing w:val="27"/>
          <w:sz w:val="16"/>
        </w:rPr>
        <w:t xml:space="preserve"> </w:t>
      </w:r>
      <w:r>
        <w:rPr>
          <w:sz w:val="16"/>
        </w:rPr>
        <w:t>ou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7"/>
          <w:sz w:val="16"/>
        </w:rPr>
        <w:t xml:space="preserve"> </w:t>
      </w:r>
      <w:r>
        <w:rPr>
          <w:sz w:val="16"/>
        </w:rPr>
        <w:t>exposição</w:t>
      </w:r>
      <w:r>
        <w:rPr>
          <w:spacing w:val="27"/>
          <w:sz w:val="16"/>
        </w:rPr>
        <w:t xml:space="preserve"> </w:t>
      </w:r>
      <w:r>
        <w:rPr>
          <w:sz w:val="16"/>
        </w:rPr>
        <w:t>ao</w:t>
      </w:r>
      <w:r>
        <w:rPr>
          <w:spacing w:val="27"/>
          <w:sz w:val="16"/>
        </w:rPr>
        <w:t xml:space="preserve"> </w:t>
      </w:r>
      <w:r>
        <w:rPr>
          <w:sz w:val="16"/>
        </w:rPr>
        <w:t>vento</w:t>
      </w:r>
      <w:r>
        <w:rPr>
          <w:spacing w:val="27"/>
          <w:sz w:val="16"/>
        </w:rPr>
        <w:t xml:space="preserve"> </w:t>
      </w:r>
      <w:r>
        <w:rPr>
          <w:sz w:val="16"/>
        </w:rPr>
        <w:t>ou</w:t>
      </w:r>
    </w:p>
    <w:p w14:paraId="16E858FF">
      <w:pPr>
        <w:pStyle w:val="6"/>
        <w:spacing w:before="2"/>
        <w:rPr>
          <w:sz w:val="19"/>
        </w:rPr>
      </w:pPr>
      <w:r>
        <w:br w:type="column"/>
      </w:r>
    </w:p>
    <w:p w14:paraId="47FCD762">
      <w:pPr>
        <w:tabs>
          <w:tab w:val="left" w:pos="520"/>
        </w:tabs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11</w:t>
      </w:r>
      <w:r>
        <w:rPr>
          <w:sz w:val="16"/>
        </w:rPr>
        <w:tab/>
      </w:r>
      <w:r>
        <w:rPr>
          <w:sz w:val="16"/>
        </w:rPr>
        <w:t>150</w:t>
      </w:r>
    </w:p>
    <w:p w14:paraId="0B5C75F3">
      <w:pPr>
        <w:pStyle w:val="6"/>
        <w:rPr>
          <w:sz w:val="18"/>
        </w:rPr>
      </w:pPr>
    </w:p>
    <w:p w14:paraId="6AD546A2">
      <w:pPr>
        <w:pStyle w:val="6"/>
        <w:rPr>
          <w:sz w:val="18"/>
        </w:rPr>
      </w:pPr>
    </w:p>
    <w:p w14:paraId="21AE5C4F">
      <w:pPr>
        <w:pStyle w:val="6"/>
        <w:rPr>
          <w:sz w:val="18"/>
        </w:rPr>
      </w:pPr>
    </w:p>
    <w:p w14:paraId="1CE5DE95">
      <w:pPr>
        <w:pStyle w:val="6"/>
        <w:rPr>
          <w:sz w:val="18"/>
        </w:rPr>
      </w:pPr>
    </w:p>
    <w:p w14:paraId="40876879">
      <w:pPr>
        <w:tabs>
          <w:tab w:val="left" w:pos="520"/>
        </w:tabs>
        <w:spacing w:before="113"/>
        <w:ind w:left="-8" w:right="0" w:firstLine="0"/>
        <w:jc w:val="left"/>
        <w:rPr>
          <w:sz w:val="16"/>
        </w:rPr>
      </w:pPr>
      <w:r>
        <w:rPr>
          <w:sz w:val="16"/>
        </w:rPr>
        <w:t>24</w:t>
      </w:r>
      <w:r>
        <w:rPr>
          <w:sz w:val="16"/>
        </w:rPr>
        <w:tab/>
      </w:r>
      <w:r>
        <w:rPr>
          <w:sz w:val="16"/>
        </w:rPr>
        <w:t>310</w:t>
      </w:r>
    </w:p>
    <w:p w14:paraId="1C4B808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8265" w:space="39"/>
            <w:col w:w="5322"/>
          </w:cols>
        </w:sectPr>
      </w:pPr>
    </w:p>
    <w:p w14:paraId="6D341E4B">
      <w:pPr>
        <w:spacing w:before="0" w:line="183" w:lineRule="exact"/>
        <w:ind w:left="1216" w:right="0" w:firstLine="0"/>
        <w:jc w:val="left"/>
        <w:rPr>
          <w:sz w:val="16"/>
        </w:rPr>
      </w:pPr>
      <w:r>
        <w:rPr>
          <w:sz w:val="16"/>
        </w:rPr>
        <w:t>APRESENTACAO:</w:t>
      </w:r>
      <w:r>
        <w:rPr>
          <w:spacing w:val="-7"/>
          <w:sz w:val="16"/>
        </w:rPr>
        <w:t xml:space="preserve"> </w:t>
      </w:r>
      <w:r>
        <w:rPr>
          <w:sz w:val="16"/>
        </w:rPr>
        <w:t>FRASCO</w:t>
      </w:r>
    </w:p>
    <w:p w14:paraId="0E9B18D0">
      <w:pPr>
        <w:spacing w:before="116"/>
        <w:ind w:left="1216" w:right="0" w:firstLine="0"/>
        <w:jc w:val="left"/>
        <w:rPr>
          <w:sz w:val="16"/>
        </w:rPr>
      </w:pPr>
      <w:r>
        <w:rPr>
          <w:sz w:val="16"/>
        </w:rPr>
        <w:t xml:space="preserve">PRINCIPIO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FLUORESCEINA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SODICA,  </w:t>
      </w:r>
      <w:r>
        <w:rPr>
          <w:spacing w:val="33"/>
          <w:sz w:val="16"/>
        </w:rPr>
        <w:t xml:space="preserve"> </w:t>
      </w:r>
      <w:r>
        <w:rPr>
          <w:sz w:val="16"/>
        </w:rPr>
        <w:t>FORMA</w:t>
      </w:r>
    </w:p>
    <w:p w14:paraId="74592A98">
      <w:pPr>
        <w:spacing w:before="0" w:line="183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sol.</w:t>
      </w:r>
    </w:p>
    <w:p w14:paraId="1A530087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559" w:space="40"/>
            <w:col w:w="9141"/>
          </w:cols>
        </w:sectPr>
      </w:pPr>
    </w:p>
    <w:p w14:paraId="4B29787B">
      <w:pPr>
        <w:pStyle w:val="6"/>
        <w:spacing w:before="2"/>
        <w:rPr>
          <w:sz w:val="19"/>
        </w:rPr>
      </w:pPr>
    </w:p>
    <w:p w14:paraId="7EBB3C41">
      <w:pPr>
        <w:tabs>
          <w:tab w:val="left" w:pos="673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17732</w:t>
      </w:r>
    </w:p>
    <w:p w14:paraId="1F6B43A8">
      <w:pPr>
        <w:tabs>
          <w:tab w:val="left" w:pos="2063"/>
          <w:tab w:val="left" w:pos="3485"/>
        </w:tabs>
        <w:spacing w:before="86" w:line="352" w:lineRule="auto"/>
        <w:ind w:left="10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OFTALMICA,</w:t>
      </w:r>
      <w:r>
        <w:rPr>
          <w:spacing w:val="-10"/>
          <w:sz w:val="16"/>
        </w:rPr>
        <w:t xml:space="preserve"> </w:t>
      </w:r>
      <w:r>
        <w:rPr>
          <w:sz w:val="16"/>
        </w:rPr>
        <w:t>Utilizado</w:t>
      </w:r>
      <w:r>
        <w:rPr>
          <w:spacing w:val="20"/>
          <w:sz w:val="16"/>
        </w:rPr>
        <w:t xml:space="preserve"> </w:t>
      </w:r>
      <w:r>
        <w:rPr>
          <w:sz w:val="16"/>
        </w:rPr>
        <w:t>como</w:t>
      </w:r>
      <w:r>
        <w:rPr>
          <w:spacing w:val="20"/>
          <w:sz w:val="16"/>
        </w:rPr>
        <w:t xml:space="preserve"> </w:t>
      </w:r>
      <w:r>
        <w:rPr>
          <w:sz w:val="16"/>
        </w:rPr>
        <w:t>meio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diagnóstico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ceratites,</w:t>
      </w:r>
      <w:r>
        <w:rPr>
          <w:spacing w:val="20"/>
          <w:sz w:val="16"/>
        </w:rPr>
        <w:t xml:space="preserve"> </w:t>
      </w:r>
      <w:r>
        <w:rPr>
          <w:sz w:val="16"/>
        </w:rPr>
        <w:t>úlceras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9"/>
          <w:sz w:val="16"/>
        </w:rPr>
        <w:t xml:space="preserve"> </w:t>
      </w:r>
      <w:r>
        <w:rPr>
          <w:sz w:val="16"/>
        </w:rPr>
        <w:t>/</w:t>
      </w:r>
      <w:r>
        <w:rPr>
          <w:spacing w:val="39"/>
          <w:sz w:val="16"/>
        </w:rPr>
        <w:t xml:space="preserve"> </w:t>
      </w:r>
      <w:r>
        <w:rPr>
          <w:sz w:val="16"/>
        </w:rPr>
        <w:t>DOSAGEM:</w:t>
      </w:r>
      <w:r>
        <w:rPr>
          <w:spacing w:val="39"/>
          <w:sz w:val="16"/>
        </w:rPr>
        <w:t xml:space="preserve"> </w:t>
      </w:r>
      <w:r>
        <w:rPr>
          <w:sz w:val="16"/>
        </w:rPr>
        <w:t>10,</w:t>
      </w:r>
      <w:r>
        <w:rPr>
          <w:spacing w:val="39"/>
          <w:sz w:val="16"/>
        </w:rPr>
        <w:t xml:space="preserve"> </w:t>
      </w:r>
      <w:r>
        <w:rPr>
          <w:sz w:val="16"/>
        </w:rPr>
        <w:t>UNIDADE:</w:t>
      </w:r>
      <w:r>
        <w:rPr>
          <w:spacing w:val="39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córnea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conjuntiva.</w:t>
      </w:r>
    </w:p>
    <w:p w14:paraId="733768A7">
      <w:pPr>
        <w:spacing w:before="0" w:line="183" w:lineRule="exact"/>
        <w:ind w:left="102" w:right="0" w:firstLine="0"/>
        <w:jc w:val="left"/>
        <w:rPr>
          <w:sz w:val="16"/>
        </w:rPr>
      </w:pPr>
      <w:r>
        <w:rPr>
          <w:spacing w:val="-1"/>
          <w:sz w:val="16"/>
        </w:rPr>
        <w:t>VOLUME: 3ML,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 FRASCO CONTA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GOTAS</w:t>
      </w:r>
    </w:p>
    <w:p w14:paraId="6ACD212F">
      <w:pPr>
        <w:tabs>
          <w:tab w:val="left" w:pos="1085"/>
          <w:tab w:val="left" w:pos="1820"/>
          <w:tab w:val="left" w:pos="2056"/>
          <w:tab w:val="left" w:pos="3472"/>
          <w:tab w:val="left" w:pos="3876"/>
        </w:tabs>
        <w:spacing w:before="10" w:line="270" w:lineRule="atLeast"/>
        <w:ind w:left="102" w:right="3817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 xml:space="preserve">INDOCIANINA   </w:t>
      </w:r>
      <w:r>
        <w:rPr>
          <w:spacing w:val="38"/>
          <w:sz w:val="16"/>
        </w:rPr>
        <w:t xml:space="preserve"> </w:t>
      </w:r>
      <w:r>
        <w:rPr>
          <w:sz w:val="16"/>
        </w:rPr>
        <w:t>VERDE,</w:t>
      </w:r>
      <w:r>
        <w:rPr>
          <w:sz w:val="16"/>
        </w:rPr>
        <w:tab/>
      </w:r>
      <w:r>
        <w:rPr>
          <w:spacing w:val="-1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SOLUÇÃO</w:t>
      </w:r>
      <w:r>
        <w:rPr>
          <w:sz w:val="16"/>
        </w:rPr>
        <w:tab/>
      </w:r>
      <w:r>
        <w:rPr>
          <w:spacing w:val="-1"/>
          <w:sz w:val="16"/>
        </w:rPr>
        <w:t>OFTÁLMICA,</w:t>
      </w:r>
    </w:p>
    <w:p w14:paraId="1592418C">
      <w:pPr>
        <w:pStyle w:val="6"/>
        <w:spacing w:before="2"/>
        <w:rPr>
          <w:sz w:val="19"/>
        </w:rPr>
      </w:pPr>
      <w:r>
        <w:br w:type="column"/>
      </w:r>
    </w:p>
    <w:p w14:paraId="3090F223">
      <w:pPr>
        <w:tabs>
          <w:tab w:val="left" w:pos="520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47</w:t>
      </w:r>
      <w:r>
        <w:rPr>
          <w:sz w:val="16"/>
        </w:rPr>
        <w:tab/>
      </w:r>
      <w:r>
        <w:rPr>
          <w:sz w:val="16"/>
        </w:rPr>
        <w:t>620</w:t>
      </w:r>
    </w:p>
    <w:p w14:paraId="26F0576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8265" w:space="39"/>
            <w:col w:w="5322"/>
          </w:cols>
        </w:sectPr>
      </w:pPr>
    </w:p>
    <w:p w14:paraId="17F59142">
      <w:pPr>
        <w:tabs>
          <w:tab w:val="left" w:pos="673"/>
        </w:tabs>
        <w:spacing w:before="106" w:line="352" w:lineRule="auto"/>
        <w:ind w:left="1216" w:right="0" w:hanging="1056"/>
        <w:jc w:val="both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159678 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25,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DILUENTE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</w:p>
    <w:p w14:paraId="4646A5B0">
      <w:pPr>
        <w:pStyle w:val="6"/>
        <w:rPr>
          <w:sz w:val="18"/>
        </w:rPr>
      </w:pPr>
    </w:p>
    <w:p w14:paraId="74ECF4CB">
      <w:pPr>
        <w:tabs>
          <w:tab w:val="left" w:pos="3177"/>
          <w:tab w:val="left" w:pos="4598"/>
        </w:tabs>
        <w:spacing w:before="120" w:line="270" w:lineRule="atLeast"/>
        <w:ind w:left="1216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0"/>
          <w:sz w:val="16"/>
        </w:rPr>
        <w:t xml:space="preserve"> </w:t>
      </w:r>
      <w:r>
        <w:rPr>
          <w:sz w:val="16"/>
        </w:rPr>
        <w:t>ATIVO:</w:t>
      </w:r>
      <w:r>
        <w:rPr>
          <w:spacing w:val="18"/>
          <w:sz w:val="16"/>
        </w:rPr>
        <w:t xml:space="preserve"> </w:t>
      </w:r>
      <w:r>
        <w:rPr>
          <w:sz w:val="16"/>
        </w:rPr>
        <w:t>MALEATO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TIMOLOL,</w:t>
      </w:r>
      <w:r>
        <w:rPr>
          <w:spacing w:val="18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2"/>
          <w:sz w:val="16"/>
        </w:rPr>
        <w:t>OFTALMICA,</w:t>
      </w:r>
    </w:p>
    <w:p w14:paraId="3A0B03B9">
      <w:pPr>
        <w:tabs>
          <w:tab w:val="left" w:pos="806"/>
          <w:tab w:val="left" w:pos="1770"/>
          <w:tab w:val="left" w:pos="2867"/>
          <w:tab w:val="left" w:pos="3627"/>
        </w:tabs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Contraste</w:t>
      </w:r>
      <w:r>
        <w:rPr>
          <w:sz w:val="16"/>
        </w:rPr>
        <w:tab/>
      </w:r>
      <w:r>
        <w:rPr>
          <w:sz w:val="16"/>
        </w:rPr>
        <w:t>endovenoso</w:t>
      </w:r>
      <w:r>
        <w:rPr>
          <w:sz w:val="16"/>
        </w:rPr>
        <w:tab/>
      </w:r>
      <w:r>
        <w:rPr>
          <w:sz w:val="16"/>
        </w:rPr>
        <w:t>oftalmológico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z w:val="16"/>
        </w:rPr>
        <w:tab/>
      </w:r>
      <w:r>
        <w:rPr>
          <w:spacing w:val="-4"/>
          <w:sz w:val="16"/>
        </w:rPr>
        <w:t>na</w:t>
      </w:r>
    </w:p>
    <w:p w14:paraId="1A43E5BC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angiografia.</w:t>
      </w:r>
    </w:p>
    <w:p w14:paraId="1E7958E9">
      <w:pPr>
        <w:pStyle w:val="6"/>
        <w:rPr>
          <w:sz w:val="18"/>
        </w:rPr>
      </w:pPr>
    </w:p>
    <w:p w14:paraId="4ABF32C0">
      <w:pPr>
        <w:pStyle w:val="6"/>
        <w:rPr>
          <w:sz w:val="18"/>
        </w:rPr>
      </w:pPr>
    </w:p>
    <w:p w14:paraId="20F4F6D6">
      <w:pPr>
        <w:spacing w:before="107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oftalmológico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redução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pressão intraocular elevada em pacientes com hipertensão</w:t>
      </w:r>
      <w:r>
        <w:rPr>
          <w:spacing w:val="1"/>
          <w:sz w:val="16"/>
        </w:rPr>
        <w:t xml:space="preserve"> </w:t>
      </w:r>
      <w:r>
        <w:rPr>
          <w:sz w:val="16"/>
        </w:rPr>
        <w:t>ocular;</w:t>
      </w:r>
      <w:r>
        <w:rPr>
          <w:spacing w:val="15"/>
          <w:sz w:val="16"/>
        </w:rPr>
        <w:t xml:space="preserve"> </w:t>
      </w:r>
      <w:r>
        <w:rPr>
          <w:sz w:val="16"/>
        </w:rPr>
        <w:t>glaucoma</w:t>
      </w:r>
      <w:r>
        <w:rPr>
          <w:spacing w:val="15"/>
          <w:sz w:val="16"/>
        </w:rPr>
        <w:t xml:space="preserve"> </w:t>
      </w:r>
      <w:r>
        <w:rPr>
          <w:sz w:val="16"/>
        </w:rPr>
        <w:t>crônico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ângulo</w:t>
      </w:r>
      <w:r>
        <w:rPr>
          <w:spacing w:val="15"/>
          <w:sz w:val="16"/>
        </w:rPr>
        <w:t xml:space="preserve"> </w:t>
      </w:r>
      <w:r>
        <w:rPr>
          <w:sz w:val="16"/>
        </w:rPr>
        <w:t>aberto;</w:t>
      </w:r>
      <w:r>
        <w:rPr>
          <w:spacing w:val="15"/>
          <w:sz w:val="16"/>
        </w:rPr>
        <w:t xml:space="preserve"> </w:t>
      </w:r>
      <w:r>
        <w:rPr>
          <w:sz w:val="16"/>
        </w:rPr>
        <w:t>glaucoma</w:t>
      </w:r>
    </w:p>
    <w:p w14:paraId="2B53A028">
      <w:pPr>
        <w:tabs>
          <w:tab w:val="left" w:pos="520"/>
        </w:tabs>
        <w:spacing w:before="10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100</w:t>
      </w:r>
    </w:p>
    <w:p w14:paraId="192346AA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5560" w:space="40"/>
            <w:col w:w="3779" w:space="39"/>
            <w:col w:w="5322"/>
          </w:cols>
        </w:sectPr>
      </w:pPr>
    </w:p>
    <w:p w14:paraId="61EC286F">
      <w:pPr>
        <w:tabs>
          <w:tab w:val="left" w:pos="673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pacing w:val="-2"/>
          <w:sz w:val="16"/>
        </w:rPr>
        <w:t>54203</w:t>
      </w:r>
    </w:p>
    <w:p w14:paraId="71C3CCA2">
      <w:pPr>
        <w:spacing w:before="106" w:line="352" w:lineRule="auto"/>
        <w:ind w:left="10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1"/>
          <w:sz w:val="16"/>
        </w:rPr>
        <w:t xml:space="preserve"> </w:t>
      </w:r>
      <w:r>
        <w:rPr>
          <w:sz w:val="16"/>
        </w:rPr>
        <w:t>DOSAGEM:</w:t>
      </w:r>
      <w:r>
        <w:rPr>
          <w:spacing w:val="11"/>
          <w:sz w:val="16"/>
        </w:rPr>
        <w:t xml:space="preserve"> </w:t>
      </w:r>
      <w:r>
        <w:rPr>
          <w:sz w:val="16"/>
        </w:rPr>
        <w:t>5,</w:t>
      </w:r>
      <w:r>
        <w:rPr>
          <w:spacing w:val="11"/>
          <w:sz w:val="16"/>
        </w:rPr>
        <w:t xml:space="preserve"> </w:t>
      </w:r>
      <w:r>
        <w:rPr>
          <w:sz w:val="16"/>
        </w:rPr>
        <w:t>UNIDADE:</w:t>
      </w:r>
      <w:r>
        <w:rPr>
          <w:spacing w:val="11"/>
          <w:sz w:val="16"/>
        </w:rPr>
        <w:t xml:space="preserve"> </w:t>
      </w:r>
      <w:r>
        <w:rPr>
          <w:sz w:val="16"/>
        </w:rPr>
        <w:t>MG/ML,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5AA6243C">
      <w:pPr>
        <w:pStyle w:val="6"/>
        <w:rPr>
          <w:sz w:val="18"/>
        </w:rPr>
      </w:pPr>
    </w:p>
    <w:p w14:paraId="36B96A68">
      <w:pPr>
        <w:pStyle w:val="6"/>
        <w:spacing w:before="9"/>
        <w:rPr>
          <w:sz w:val="19"/>
        </w:rPr>
      </w:pPr>
    </w:p>
    <w:p w14:paraId="2D7D76A1">
      <w:pPr>
        <w:tabs>
          <w:tab w:val="left" w:pos="1089"/>
          <w:tab w:val="left" w:pos="1827"/>
          <w:tab w:val="left" w:pos="2467"/>
          <w:tab w:val="left" w:pos="2894"/>
          <w:tab w:val="left" w:pos="3876"/>
        </w:tabs>
        <w:spacing w:before="0" w:line="352" w:lineRule="auto"/>
        <w:ind w:left="10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OLEO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SILICONE,</w:t>
      </w:r>
      <w:r>
        <w:rPr>
          <w:sz w:val="16"/>
        </w:rPr>
        <w:tab/>
      </w:r>
      <w:r>
        <w:rPr>
          <w:spacing w:val="-2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5"/>
          <w:sz w:val="16"/>
        </w:rPr>
        <w:t xml:space="preserve"> </w:t>
      </w:r>
      <w:r>
        <w:rPr>
          <w:sz w:val="16"/>
        </w:rPr>
        <w:t>SOLUCAO</w:t>
      </w:r>
      <w:r>
        <w:rPr>
          <w:spacing w:val="35"/>
          <w:sz w:val="16"/>
        </w:rPr>
        <w:t xml:space="preserve"> </w:t>
      </w:r>
      <w:r>
        <w:rPr>
          <w:sz w:val="16"/>
        </w:rPr>
        <w:t>INTRAOCULAR</w:t>
      </w:r>
      <w:r>
        <w:rPr>
          <w:spacing w:val="35"/>
          <w:sz w:val="16"/>
        </w:rPr>
        <w:t xml:space="preserve"> </w:t>
      </w:r>
      <w:r>
        <w:rPr>
          <w:sz w:val="16"/>
        </w:rPr>
        <w:t>INJETAVEL,</w:t>
      </w:r>
    </w:p>
    <w:p w14:paraId="472FF78D">
      <w:pPr>
        <w:spacing w:before="0" w:line="156" w:lineRule="exact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secundário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pacientes</w:t>
      </w:r>
      <w:r>
        <w:rPr>
          <w:spacing w:val="2"/>
          <w:sz w:val="16"/>
        </w:rPr>
        <w:t xml:space="preserve"> </w:t>
      </w:r>
      <w:r>
        <w:rPr>
          <w:sz w:val="16"/>
        </w:rPr>
        <w:t>com</w:t>
      </w:r>
      <w:r>
        <w:rPr>
          <w:spacing w:val="2"/>
          <w:sz w:val="16"/>
        </w:rPr>
        <w:t xml:space="preserve"> </w:t>
      </w:r>
      <w:r>
        <w:rPr>
          <w:sz w:val="16"/>
        </w:rPr>
        <w:t>ângulos</w:t>
      </w:r>
      <w:r>
        <w:rPr>
          <w:spacing w:val="2"/>
          <w:sz w:val="16"/>
        </w:rPr>
        <w:t xml:space="preserve"> </w:t>
      </w:r>
      <w:r>
        <w:rPr>
          <w:sz w:val="16"/>
        </w:rPr>
        <w:t>estreitos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histórico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283      </w:t>
      </w:r>
      <w:r>
        <w:rPr>
          <w:spacing w:val="7"/>
          <w:sz w:val="16"/>
        </w:rPr>
        <w:t xml:space="preserve"> </w:t>
      </w:r>
      <w:r>
        <w:rPr>
          <w:sz w:val="16"/>
        </w:rPr>
        <w:t>3730</w:t>
      </w:r>
    </w:p>
    <w:p w14:paraId="379F4F79">
      <w:pPr>
        <w:spacing w:before="86" w:line="352" w:lineRule="auto"/>
        <w:ind w:left="-8" w:right="5359" w:firstLine="0"/>
        <w:jc w:val="both"/>
        <w:rPr>
          <w:sz w:val="16"/>
        </w:rPr>
      </w:pPr>
      <w:r>
        <w:rPr>
          <w:sz w:val="16"/>
        </w:rPr>
        <w:t>fechamento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ângulo</w:t>
      </w:r>
      <w:r>
        <w:rPr>
          <w:spacing w:val="1"/>
          <w:sz w:val="16"/>
        </w:rPr>
        <w:t xml:space="preserve"> </w:t>
      </w:r>
      <w:r>
        <w:rPr>
          <w:sz w:val="16"/>
        </w:rPr>
        <w:t>estreito</w:t>
      </w:r>
      <w:r>
        <w:rPr>
          <w:spacing w:val="1"/>
          <w:sz w:val="16"/>
        </w:rPr>
        <w:t xml:space="preserve"> </w:t>
      </w:r>
      <w:r>
        <w:rPr>
          <w:sz w:val="16"/>
        </w:rPr>
        <w:t>espontâneo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induzido</w:t>
      </w:r>
      <w:r>
        <w:rPr>
          <w:spacing w:val="1"/>
          <w:sz w:val="16"/>
        </w:rPr>
        <w:t xml:space="preserve"> </w:t>
      </w:r>
      <w:r>
        <w:rPr>
          <w:sz w:val="16"/>
        </w:rPr>
        <w:t>iatrogenicamente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olho</w:t>
      </w:r>
      <w:r>
        <w:rPr>
          <w:spacing w:val="1"/>
          <w:sz w:val="16"/>
        </w:rPr>
        <w:t xml:space="preserve"> </w:t>
      </w:r>
      <w:r>
        <w:rPr>
          <w:sz w:val="16"/>
        </w:rPr>
        <w:t>contralateral,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qual</w:t>
      </w:r>
      <w:r>
        <w:rPr>
          <w:spacing w:val="1"/>
          <w:sz w:val="16"/>
        </w:rPr>
        <w:t xml:space="preserve"> </w:t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necessária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redução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pressão</w:t>
      </w:r>
      <w:r>
        <w:rPr>
          <w:spacing w:val="-1"/>
          <w:sz w:val="16"/>
        </w:rPr>
        <w:t xml:space="preserve"> </w:t>
      </w:r>
      <w:r>
        <w:rPr>
          <w:sz w:val="16"/>
        </w:rPr>
        <w:t>intraocular.</w:t>
      </w:r>
    </w:p>
    <w:p w14:paraId="620B0E79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74" w:space="40"/>
            <w:col w:w="4446" w:space="39"/>
            <w:col w:w="9141"/>
          </w:cols>
        </w:sectPr>
      </w:pPr>
    </w:p>
    <w:p w14:paraId="7CC21EB2">
      <w:pPr>
        <w:tabs>
          <w:tab w:val="left" w:pos="673"/>
        </w:tabs>
        <w:spacing w:before="134"/>
        <w:ind w:left="161" w:right="0" w:firstLine="0"/>
        <w:jc w:val="left"/>
        <w:rPr>
          <w:sz w:val="16"/>
        </w:rPr>
      </w:pPr>
      <w:r>
        <w:rPr>
          <w:sz w:val="16"/>
        </w:rPr>
        <w:t>11</w:t>
      </w:r>
      <w:r>
        <w:rPr>
          <w:sz w:val="16"/>
        </w:rPr>
        <w:tab/>
      </w:r>
      <w:r>
        <w:rPr>
          <w:spacing w:val="-2"/>
          <w:sz w:val="16"/>
        </w:rPr>
        <w:t>173294</w:t>
      </w:r>
    </w:p>
    <w:p w14:paraId="4342928C">
      <w:pPr>
        <w:spacing w:before="0" w:line="352" w:lineRule="auto"/>
        <w:ind w:left="2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20"/>
          <w:sz w:val="16"/>
        </w:rPr>
        <w:t xml:space="preserve"> </w:t>
      </w:r>
      <w:r>
        <w:rPr>
          <w:sz w:val="16"/>
        </w:rPr>
        <w:t>/</w:t>
      </w:r>
      <w:r>
        <w:rPr>
          <w:spacing w:val="20"/>
          <w:sz w:val="16"/>
        </w:rPr>
        <w:t xml:space="preserve"> </w:t>
      </w:r>
      <w:r>
        <w:rPr>
          <w:sz w:val="16"/>
        </w:rPr>
        <w:t>DOSAGEM:</w:t>
      </w:r>
      <w:r>
        <w:rPr>
          <w:spacing w:val="20"/>
          <w:sz w:val="16"/>
        </w:rPr>
        <w:t xml:space="preserve"> </w:t>
      </w:r>
      <w:r>
        <w:rPr>
          <w:sz w:val="16"/>
        </w:rPr>
        <w:t>5000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VISCOSIDADE,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21"/>
          <w:sz w:val="16"/>
        </w:rPr>
        <w:t xml:space="preserve"> </w:t>
      </w:r>
      <w:r>
        <w:rPr>
          <w:sz w:val="16"/>
        </w:rPr>
        <w:t>em</w:t>
      </w:r>
      <w:r>
        <w:rPr>
          <w:spacing w:val="22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21"/>
          <w:sz w:val="16"/>
        </w:rPr>
        <w:t xml:space="preserve"> </w:t>
      </w:r>
      <w:r>
        <w:rPr>
          <w:sz w:val="16"/>
        </w:rPr>
        <w:t>cirúrgicos</w:t>
      </w:r>
      <w:r>
        <w:rPr>
          <w:spacing w:val="22"/>
          <w:sz w:val="16"/>
        </w:rPr>
        <w:t xml:space="preserve"> </w:t>
      </w:r>
      <w:r>
        <w:rPr>
          <w:sz w:val="16"/>
        </w:rPr>
        <w:t>para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2"/>
          <w:sz w:val="16"/>
        </w:rPr>
        <w:t xml:space="preserve"> </w:t>
      </w:r>
      <w:r>
        <w:rPr>
          <w:sz w:val="16"/>
        </w:rPr>
        <w:t>tratamento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15"/>
          <w:sz w:val="16"/>
        </w:rPr>
        <w:t xml:space="preserve"> </w:t>
      </w:r>
      <w:r>
        <w:rPr>
          <w:sz w:val="16"/>
        </w:rPr>
        <w:t>CPS,</w:t>
      </w:r>
      <w:r>
        <w:rPr>
          <w:spacing w:val="12"/>
          <w:sz w:val="16"/>
        </w:rPr>
        <w:t xml:space="preserve"> </w:t>
      </w:r>
      <w:r>
        <w:rPr>
          <w:sz w:val="16"/>
        </w:rPr>
        <w:t>VOLUME:</w:t>
      </w:r>
      <w:r>
        <w:rPr>
          <w:spacing w:val="15"/>
          <w:sz w:val="16"/>
        </w:rPr>
        <w:t xml:space="preserve"> </w:t>
      </w:r>
      <w:r>
        <w:rPr>
          <w:sz w:val="16"/>
        </w:rPr>
        <w:t>8</w:t>
      </w:r>
      <w:r>
        <w:rPr>
          <w:spacing w:val="15"/>
          <w:sz w:val="16"/>
        </w:rPr>
        <w:t xml:space="preserve"> </w:t>
      </w:r>
      <w:r>
        <w:rPr>
          <w:sz w:val="16"/>
        </w:rPr>
        <w:t>ML,</w:t>
      </w:r>
      <w:r>
        <w:rPr>
          <w:spacing w:val="6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descolamento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retina.</w:t>
      </w:r>
    </w:p>
    <w:p w14:paraId="4F27A789">
      <w:pPr>
        <w:spacing w:before="0" w:line="352" w:lineRule="auto"/>
        <w:ind w:left="22" w:right="3805" w:firstLine="0"/>
        <w:jc w:val="left"/>
        <w:rPr>
          <w:sz w:val="16"/>
        </w:rPr>
      </w:pPr>
      <w:r>
        <w:rPr>
          <w:sz w:val="16"/>
        </w:rPr>
        <w:t xml:space="preserve">SERINGA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PREENCHIDA,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ACESSORIO: 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N/A,   </w:t>
      </w:r>
      <w:r>
        <w:rPr>
          <w:spacing w:val="39"/>
          <w:sz w:val="16"/>
        </w:rPr>
        <w:t xml:space="preserve"> </w:t>
      </w:r>
      <w:r>
        <w:rPr>
          <w:spacing w:val="-1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2"/>
          <w:sz w:val="16"/>
        </w:rPr>
        <w:t xml:space="preserve"> </w:t>
      </w:r>
      <w:r>
        <w:rPr>
          <w:sz w:val="16"/>
        </w:rPr>
        <w:t>UNIDADE</w:t>
      </w:r>
    </w:p>
    <w:p w14:paraId="31515DDE">
      <w:pPr>
        <w:tabs>
          <w:tab w:val="left" w:pos="520"/>
        </w:tabs>
        <w:spacing w:before="134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16</w:t>
      </w:r>
      <w:r>
        <w:rPr>
          <w:sz w:val="16"/>
        </w:rPr>
        <w:tab/>
      </w:r>
      <w:r>
        <w:rPr>
          <w:sz w:val="16"/>
        </w:rPr>
        <w:t>210</w:t>
      </w:r>
    </w:p>
    <w:p w14:paraId="11DB39A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54" w:space="40"/>
            <w:col w:w="8185" w:space="39"/>
            <w:col w:w="5322"/>
          </w:cols>
        </w:sectPr>
      </w:pPr>
    </w:p>
    <w:p w14:paraId="5FC86D31">
      <w:pPr>
        <w:pStyle w:val="6"/>
        <w:spacing w:before="11"/>
        <w:rPr>
          <w:sz w:val="15"/>
        </w:rPr>
      </w:pPr>
    </w:p>
    <w:p w14:paraId="405593A0">
      <w:pPr>
        <w:pStyle w:val="6"/>
        <w:spacing w:before="9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416F0A88">
      <w:pPr>
        <w:pStyle w:val="9"/>
        <w:numPr>
          <w:ilvl w:val="0"/>
          <w:numId w:val="58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08EB6F26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43EF3BF4">
      <w:pPr>
        <w:pStyle w:val="9"/>
        <w:numPr>
          <w:ilvl w:val="0"/>
          <w:numId w:val="58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DB38AB9">
      <w:pPr>
        <w:pStyle w:val="9"/>
        <w:numPr>
          <w:ilvl w:val="0"/>
          <w:numId w:val="58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3A4F66D9">
      <w:pPr>
        <w:pStyle w:val="6"/>
        <w:spacing w:before="10"/>
        <w:rPr>
          <w:sz w:val="26"/>
        </w:rPr>
      </w:pPr>
    </w:p>
    <w:p w14:paraId="18BA80D2">
      <w:pPr>
        <w:pStyle w:val="3"/>
        <w:numPr>
          <w:ilvl w:val="1"/>
          <w:numId w:val="57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160AA7E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7041D41B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R$234.549,039</w:t>
      </w:r>
    </w:p>
    <w:p w14:paraId="2B8CEC86">
      <w:pPr>
        <w:pStyle w:val="6"/>
        <w:spacing w:before="8"/>
        <w:rPr>
          <w:sz w:val="24"/>
        </w:rPr>
      </w:pPr>
    </w:p>
    <w:p w14:paraId="2A90C519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3EC8199E">
      <w:pPr>
        <w:pStyle w:val="6"/>
        <w:spacing w:before="9"/>
        <w:rPr>
          <w:sz w:val="19"/>
        </w:rPr>
      </w:pPr>
    </w:p>
    <w:p w14:paraId="24230AC1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49" o:spid="_x0000_s1049" o:spt="202" type="#_x0000_t202" style="position:absolute;left:0pt;margin-left:33.55pt;margin-top:7.05pt;height:317.15pt;width:94.4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6"/>
                    <w:gridCol w:w="734"/>
                    <w:gridCol w:w="768"/>
                  </w:tblGrid>
                  <w:tr w14:paraId="49D50EA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386" w:type="dxa"/>
                      </w:tcPr>
                      <w:p w14:paraId="4866498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 w14:paraId="70ED0EAE">
                        <w:pPr>
                          <w:pStyle w:val="10"/>
                          <w:spacing w:line="177" w:lineRule="exact"/>
                          <w:ind w:lef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21744E6E">
                        <w:pPr>
                          <w:pStyle w:val="10"/>
                          <w:spacing w:line="177" w:lineRule="exact"/>
                          <w:ind w:left="2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</w:tr>
                  <w:tr w14:paraId="32AF55D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386" w:type="dxa"/>
                      </w:tcPr>
                      <w:p w14:paraId="294FCAF9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FADAF8C">
                        <w:pPr>
                          <w:pStyle w:val="10"/>
                          <w:spacing w:before="122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7271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07DDD3C2">
                        <w:pPr>
                          <w:pStyle w:val="10"/>
                          <w:spacing w:before="122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80454</w:t>
                        </w:r>
                      </w:p>
                    </w:tc>
                  </w:tr>
                  <w:tr w14:paraId="3DA565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2487578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B4E461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D76CA5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F363E53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689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3AB56B7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6CD990C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18607</w:t>
                        </w:r>
                      </w:p>
                    </w:tc>
                  </w:tr>
                  <w:tr w14:paraId="5403F73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411531B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444814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F7374E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431731A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5638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2131DAD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2C7AE1E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86074</w:t>
                        </w:r>
                      </w:p>
                    </w:tc>
                  </w:tr>
                  <w:tr w14:paraId="08C1FBC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86" w:type="dxa"/>
                      </w:tcPr>
                      <w:p w14:paraId="74495AF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D15A63E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7A760E9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570FCB1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5643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3914C9F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8DED9BD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57352</w:t>
                        </w:r>
                      </w:p>
                    </w:tc>
                  </w:tr>
                  <w:tr w14:paraId="26698B6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86" w:type="dxa"/>
                      </w:tcPr>
                      <w:p w14:paraId="73EBFEA9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2155D60B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29FAB54C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922E08B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7276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1897E99E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586A3B0A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115343</w:t>
                        </w:r>
                      </w:p>
                    </w:tc>
                  </w:tr>
                  <w:tr w14:paraId="28C4D8E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67169B4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F4CB13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4B247B4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67A2E71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7282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1FE48BB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FDC1640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58290</w:t>
                        </w:r>
                      </w:p>
                    </w:tc>
                  </w:tr>
                  <w:tr w14:paraId="76ECF45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66B6A7C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B1FE951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6DF277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5509FC3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717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37C0112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A164B79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58262</w:t>
                        </w:r>
                      </w:p>
                    </w:tc>
                  </w:tr>
                  <w:tr w14:paraId="20BCEF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154F92B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D0A71A6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3539911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89977B6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5655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0B691CB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7455940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17732</w:t>
                        </w:r>
                      </w:p>
                    </w:tc>
                  </w:tr>
                  <w:tr w14:paraId="50D5BAE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386" w:type="dxa"/>
                      </w:tcPr>
                      <w:p w14:paraId="4BF771F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61568B9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1C5F5C6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7F26453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7803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71266E7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51263F7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159678</w:t>
                        </w:r>
                      </w:p>
                    </w:tc>
                  </w:tr>
                  <w:tr w14:paraId="7E09428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386" w:type="dxa"/>
                      </w:tcPr>
                      <w:p w14:paraId="2BE84A8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8C03603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0EB1856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58F5235">
                        <w:pPr>
                          <w:pStyle w:val="10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5647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40627E9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CD11C8E">
                        <w:pPr>
                          <w:pStyle w:val="10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54203</w:t>
                        </w:r>
                      </w:p>
                    </w:tc>
                  </w:tr>
                  <w:tr w14:paraId="1BC9DFA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386" w:type="dxa"/>
                      </w:tcPr>
                      <w:p w14:paraId="5E8A640A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6E848F9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34" w:type="dxa"/>
                      </w:tcPr>
                      <w:p w14:paraId="527C632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5FF41F2">
                        <w:pPr>
                          <w:pStyle w:val="10"/>
                          <w:spacing w:line="164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7361</w:t>
                        </w:r>
                      </w:p>
                    </w:tc>
                    <w:tc>
                      <w:tcPr>
                        <w:tcW w:w="768" w:type="dxa"/>
                      </w:tcPr>
                      <w:p w14:paraId="36779487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110B66BD">
                        <w:pPr>
                          <w:pStyle w:val="10"/>
                          <w:spacing w:line="164" w:lineRule="exact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173294</w:t>
                        </w:r>
                      </w:p>
                    </w:tc>
                  </w:tr>
                </w:tbl>
                <w:p w14:paraId="08D6A0B6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1764BAC9">
      <w:pPr>
        <w:spacing w:before="93"/>
        <w:ind w:left="45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CÓDIGO  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ID</w:t>
      </w:r>
    </w:p>
    <w:p w14:paraId="357E5189">
      <w:pPr>
        <w:pStyle w:val="6"/>
        <w:spacing w:before="9"/>
        <w:rPr>
          <w:b/>
          <w:sz w:val="19"/>
        </w:rPr>
      </w:pPr>
      <w:r>
        <w:br w:type="column"/>
      </w:r>
    </w:p>
    <w:p w14:paraId="713BF85B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</w:p>
    <w:p w14:paraId="4836126C">
      <w:pPr>
        <w:pStyle w:val="6"/>
        <w:spacing w:before="9"/>
        <w:rPr>
          <w:b/>
          <w:sz w:val="19"/>
        </w:rPr>
      </w:pPr>
      <w:r>
        <w:br w:type="column"/>
      </w:r>
    </w:p>
    <w:p w14:paraId="469EAB0D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50" o:spid="_x0000_s1050" o:spt="202" type="#_x0000_t202" style="position:absolute;left:0pt;margin-left:283.65pt;margin-top:0.3pt;height:94.4pt;width:68.5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3"/>
                    <w:gridCol w:w="827"/>
                  </w:tblGrid>
                  <w:tr w14:paraId="7A6342F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43" w:type="dxa"/>
                      </w:tcPr>
                      <w:p w14:paraId="20CAAE9A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05733D26">
                        <w:pPr>
                          <w:pStyle w:val="10"/>
                          <w:spacing w:line="177" w:lineRule="exact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</w:tr>
                  <w:tr w14:paraId="1F2A643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6238298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E84655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087/24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0B53B5A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3A61FE9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</w:tr>
                  <w:tr w14:paraId="2626784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2CDD7DC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AB5339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1C17A93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E811F34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  <w:tr w14:paraId="7F55B5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43" w:type="dxa"/>
                      </w:tcPr>
                      <w:p w14:paraId="459AC57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5CDD5E1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6722C20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DF4C4F1">
                        <w:pPr>
                          <w:pStyle w:val="10"/>
                          <w:spacing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</w:tbl>
                <w:p w14:paraId="62C0AD07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3082A5D9">
      <w:pPr>
        <w:tabs>
          <w:tab w:val="left" w:pos="1016"/>
        </w:tabs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  <w:r>
        <w:rPr>
          <w:b/>
          <w:sz w:val="16"/>
        </w:rPr>
        <w:tab/>
      </w:r>
      <w:r>
        <w:rPr>
          <w:b/>
          <w:sz w:val="16"/>
        </w:rPr>
        <w:t>A</w:t>
      </w:r>
    </w:p>
    <w:p w14:paraId="48BA0CBD">
      <w:pPr>
        <w:pStyle w:val="6"/>
        <w:spacing w:before="9"/>
        <w:rPr>
          <w:b/>
          <w:sz w:val="19"/>
        </w:rPr>
      </w:pPr>
      <w:r>
        <w:br w:type="column"/>
      </w:r>
    </w:p>
    <w:p w14:paraId="5ADBDA56">
      <w:pPr>
        <w:spacing w:before="0"/>
        <w:ind w:left="161" w:right="0" w:firstLine="0"/>
        <w:jc w:val="left"/>
        <w:rPr>
          <w:b/>
          <w:sz w:val="16"/>
        </w:rPr>
      </w:pPr>
      <w:r>
        <w:pict>
          <v:shape id="_x0000_s1051" o:spid="_x0000_s1051" o:spt="202" type="#_x0000_t202" style="position:absolute;left:0pt;margin-left:431.65pt;margin-top:7.05pt;height:317.15pt;width:130.2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1"/>
                    <w:gridCol w:w="822"/>
                    <w:gridCol w:w="971"/>
                  </w:tblGrid>
                  <w:tr w14:paraId="73E79C2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811" w:type="dxa"/>
                      </w:tcPr>
                      <w:p w14:paraId="771D0198">
                        <w:pPr>
                          <w:pStyle w:val="10"/>
                          <w:spacing w:line="17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2C72554">
                        <w:pPr>
                          <w:pStyle w:val="10"/>
                          <w:spacing w:line="177" w:lineRule="exact"/>
                          <w:ind w:left="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LICITAR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B715DE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F85539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811" w:type="dxa"/>
                      </w:tcPr>
                      <w:p w14:paraId="44E50F1D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28,50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16672BA0">
                        <w:pPr>
                          <w:pStyle w:val="10"/>
                          <w:spacing w:before="122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582086FF">
                        <w:pPr>
                          <w:pStyle w:val="10"/>
                          <w:spacing w:before="122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7.410,00</w:t>
                        </w:r>
                      </w:p>
                    </w:tc>
                  </w:tr>
                  <w:tr w14:paraId="441F83F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08D28A6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4AB6F2C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25,89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55EBD32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AF81998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5DE3FDA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55F46D2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11.650,50</w:t>
                        </w:r>
                      </w:p>
                    </w:tc>
                  </w:tr>
                  <w:tr w14:paraId="70D24BE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08EA532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B848133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6,64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12A58CD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52750E9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1B93540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5AF2696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14.408,80</w:t>
                        </w:r>
                      </w:p>
                    </w:tc>
                  </w:tr>
                  <w:tr w14:paraId="2262F85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11" w:type="dxa"/>
                      </w:tcPr>
                      <w:p w14:paraId="5D0F71D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C94961D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47,70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34AB838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9911A35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CDD531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B70A7C4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13.833,00</w:t>
                        </w:r>
                      </w:p>
                    </w:tc>
                  </w:tr>
                  <w:tr w14:paraId="2193776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11" w:type="dxa"/>
                      </w:tcPr>
                      <w:p w14:paraId="518A3FE9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1C2FE172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48,10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7B8A3BC6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A2BBDCB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C85104C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1AA5B5F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25.493,00</w:t>
                        </w:r>
                      </w:p>
                    </w:tc>
                  </w:tr>
                  <w:tr w14:paraId="3795A9A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60DA12A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F26D66A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6,36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7E21D2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ED0816C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613AE3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ACADC49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954,00</w:t>
                        </w:r>
                      </w:p>
                    </w:tc>
                  </w:tr>
                  <w:tr w14:paraId="6251ABF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03E3B9E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45BB42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15,10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4E5FC3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ACE0904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446303E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AE875F1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4.681,00</w:t>
                        </w:r>
                      </w:p>
                    </w:tc>
                  </w:tr>
                  <w:tr w14:paraId="2B7FFC1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7E63022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6A6A3ED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23,00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BCC255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8C4C1AD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628DFC6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4CF8A38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14.260,00</w:t>
                        </w:r>
                      </w:p>
                    </w:tc>
                  </w:tr>
                  <w:tr w14:paraId="5CEC275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811" w:type="dxa"/>
                      </w:tcPr>
                      <w:p w14:paraId="74E8E93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A8DE897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444,80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1A75512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35E2DFD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08C89A2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029BBCD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44.480,00</w:t>
                        </w:r>
                      </w:p>
                    </w:tc>
                  </w:tr>
                  <w:tr w14:paraId="4CE0254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811" w:type="dxa"/>
                      </w:tcPr>
                      <w:p w14:paraId="36F566D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D937674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4,99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56E5A2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81D7773">
                        <w:pPr>
                          <w:pStyle w:val="10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3730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154245D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86EF960">
                        <w:pPr>
                          <w:pStyle w:val="10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18.628,74</w:t>
                        </w:r>
                      </w:p>
                    </w:tc>
                  </w:tr>
                  <w:tr w14:paraId="17E12E0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811" w:type="dxa"/>
                      </w:tcPr>
                      <w:p w14:paraId="679A1D52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4F7A939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375,00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5E7D20A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1220DC1">
                        <w:pPr>
                          <w:pStyle w:val="10"/>
                          <w:spacing w:line="164" w:lineRule="exact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971" w:type="dxa"/>
                      </w:tcPr>
                      <w:p w14:paraId="1C39B418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92F95D4">
                        <w:pPr>
                          <w:pStyle w:val="10"/>
                          <w:spacing w:line="164" w:lineRule="exact"/>
                          <w:ind w:left="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78.750,00</w:t>
                        </w:r>
                      </w:p>
                    </w:tc>
                  </w:tr>
                </w:tbl>
                <w:p w14:paraId="67573BCC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VALOR</w:t>
      </w:r>
    </w:p>
    <w:p w14:paraId="61D43D3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6">
            <w:col w:w="588" w:space="40"/>
            <w:col w:w="1061" w:space="192"/>
            <w:col w:w="1469" w:space="3051"/>
            <w:col w:w="1362" w:space="200"/>
            <w:col w:w="1173" w:space="464"/>
            <w:col w:w="5140"/>
          </w:cols>
        </w:sectPr>
      </w:pPr>
    </w:p>
    <w:p w14:paraId="23686A69">
      <w:pPr>
        <w:pStyle w:val="6"/>
        <w:spacing w:before="9"/>
        <w:rPr>
          <w:b/>
          <w:sz w:val="13"/>
        </w:rPr>
      </w:pPr>
    </w:p>
    <w:p w14:paraId="2B5D4D38">
      <w:pPr>
        <w:spacing w:after="0"/>
        <w:rPr>
          <w:sz w:val="13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0BDCD161">
      <w:pPr>
        <w:spacing w:before="93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Atropina,</w:t>
      </w:r>
      <w:r>
        <w:rPr>
          <w:spacing w:val="18"/>
          <w:sz w:val="16"/>
        </w:rPr>
        <w:t xml:space="preserve"> </w:t>
      </w:r>
      <w:r>
        <w:rPr>
          <w:sz w:val="16"/>
        </w:rPr>
        <w:t>Sulfato</w:t>
      </w:r>
      <w:r>
        <w:rPr>
          <w:spacing w:val="18"/>
          <w:sz w:val="16"/>
        </w:rPr>
        <w:t xml:space="preserve"> </w:t>
      </w:r>
      <w:r>
        <w:rPr>
          <w:sz w:val="16"/>
        </w:rPr>
        <w:t>1%</w:t>
      </w:r>
      <w:r>
        <w:rPr>
          <w:spacing w:val="19"/>
          <w:sz w:val="16"/>
        </w:rPr>
        <w:t xml:space="preserve"> </w:t>
      </w:r>
      <w:r>
        <w:rPr>
          <w:sz w:val="16"/>
        </w:rPr>
        <w:t>(10</w:t>
      </w:r>
      <w:r>
        <w:rPr>
          <w:spacing w:val="18"/>
          <w:sz w:val="16"/>
        </w:rPr>
        <w:t xml:space="preserve"> </w:t>
      </w:r>
      <w:r>
        <w:rPr>
          <w:sz w:val="16"/>
        </w:rPr>
        <w:t>mg</w:t>
      </w:r>
      <w:r>
        <w:rPr>
          <w:spacing w:val="19"/>
          <w:sz w:val="16"/>
        </w:rPr>
        <w:t xml:space="preserve"> </w:t>
      </w:r>
      <w:r>
        <w:rPr>
          <w:sz w:val="16"/>
        </w:rPr>
        <w:t>/</w:t>
      </w:r>
      <w:r>
        <w:rPr>
          <w:spacing w:val="18"/>
          <w:sz w:val="16"/>
        </w:rPr>
        <w:t xml:space="preserve"> </w:t>
      </w:r>
      <w:r>
        <w:rPr>
          <w:sz w:val="16"/>
        </w:rPr>
        <w:t>mL</w:t>
      </w:r>
      <w:r>
        <w:rPr>
          <w:spacing w:val="13"/>
          <w:sz w:val="16"/>
        </w:rPr>
        <w:t xml:space="preserve"> </w:t>
      </w:r>
      <w:r>
        <w:rPr>
          <w:sz w:val="16"/>
        </w:rPr>
        <w:t>)</w:t>
      </w:r>
      <w:r>
        <w:rPr>
          <w:spacing w:val="18"/>
          <w:sz w:val="16"/>
        </w:rPr>
        <w:t xml:space="preserve"> </w:t>
      </w:r>
      <w:r>
        <w:rPr>
          <w:sz w:val="16"/>
        </w:rPr>
        <w:t>sol</w:t>
      </w:r>
      <w:r>
        <w:rPr>
          <w:spacing w:val="19"/>
          <w:sz w:val="16"/>
        </w:rPr>
        <w:t xml:space="preserve"> </w:t>
      </w:r>
      <w:r>
        <w:rPr>
          <w:sz w:val="16"/>
        </w:rPr>
        <w:t>oft</w:t>
      </w:r>
      <w:r>
        <w:rPr>
          <w:spacing w:val="18"/>
          <w:sz w:val="16"/>
        </w:rPr>
        <w:t xml:space="preserve"> </w:t>
      </w:r>
      <w:r>
        <w:rPr>
          <w:sz w:val="16"/>
        </w:rPr>
        <w:t>fr</w:t>
      </w:r>
      <w:r>
        <w:rPr>
          <w:spacing w:val="-37"/>
          <w:sz w:val="16"/>
        </w:rPr>
        <w:t xml:space="preserve"> </w:t>
      </w:r>
      <w:r>
        <w:rPr>
          <w:sz w:val="16"/>
        </w:rPr>
        <w:t>5mL</w:t>
      </w:r>
    </w:p>
    <w:p w14:paraId="3AC49CF7">
      <w:pPr>
        <w:spacing w:before="29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Azul</w:t>
      </w:r>
      <w:r>
        <w:rPr>
          <w:spacing w:val="12"/>
          <w:sz w:val="16"/>
        </w:rPr>
        <w:t xml:space="preserve"> </w:t>
      </w:r>
      <w:r>
        <w:rPr>
          <w:sz w:val="16"/>
        </w:rPr>
        <w:t>Tripan</w:t>
      </w:r>
      <w:r>
        <w:rPr>
          <w:spacing w:val="16"/>
          <w:sz w:val="16"/>
        </w:rPr>
        <w:t xml:space="preserve"> </w:t>
      </w:r>
      <w:r>
        <w:rPr>
          <w:sz w:val="16"/>
        </w:rPr>
        <w:t>0,1%</w:t>
      </w:r>
      <w:r>
        <w:rPr>
          <w:spacing w:val="15"/>
          <w:sz w:val="16"/>
        </w:rPr>
        <w:t xml:space="preserve"> </w:t>
      </w:r>
      <w:r>
        <w:rPr>
          <w:sz w:val="16"/>
        </w:rPr>
        <w:t>(1</w:t>
      </w:r>
      <w:r>
        <w:rPr>
          <w:spacing w:val="16"/>
          <w:sz w:val="16"/>
        </w:rPr>
        <w:t xml:space="preserve"> </w:t>
      </w:r>
      <w:r>
        <w:rPr>
          <w:sz w:val="16"/>
        </w:rPr>
        <w:t>mg</w:t>
      </w:r>
      <w:r>
        <w:rPr>
          <w:spacing w:val="16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ml)</w:t>
      </w:r>
      <w:r>
        <w:rPr>
          <w:spacing w:val="16"/>
          <w:sz w:val="16"/>
        </w:rPr>
        <w:t xml:space="preserve"> </w:t>
      </w:r>
      <w:r>
        <w:rPr>
          <w:sz w:val="16"/>
        </w:rPr>
        <w:t>Sol.</w:t>
      </w:r>
      <w:r>
        <w:rPr>
          <w:spacing w:val="15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37"/>
          <w:sz w:val="16"/>
        </w:rPr>
        <w:t xml:space="preserve"> </w:t>
      </w:r>
      <w:r>
        <w:rPr>
          <w:sz w:val="16"/>
        </w:rPr>
        <w:t>FA</w:t>
      </w:r>
      <w:r>
        <w:rPr>
          <w:spacing w:val="-10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59FC916A">
      <w:pPr>
        <w:spacing w:before="29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Brimonidina</w:t>
      </w:r>
      <w:r>
        <w:rPr>
          <w:spacing w:val="20"/>
          <w:sz w:val="16"/>
        </w:rPr>
        <w:t xml:space="preserve"> </w:t>
      </w:r>
      <w:r>
        <w:rPr>
          <w:sz w:val="16"/>
        </w:rPr>
        <w:t>0,2%</w:t>
      </w:r>
      <w:r>
        <w:rPr>
          <w:spacing w:val="20"/>
          <w:sz w:val="16"/>
        </w:rPr>
        <w:t xml:space="preserve"> </w:t>
      </w:r>
      <w:r>
        <w:rPr>
          <w:sz w:val="16"/>
        </w:rPr>
        <w:t>(2</w:t>
      </w:r>
      <w:r>
        <w:rPr>
          <w:spacing w:val="20"/>
          <w:sz w:val="16"/>
        </w:rPr>
        <w:t xml:space="preserve"> </w:t>
      </w:r>
      <w:r>
        <w:rPr>
          <w:sz w:val="16"/>
        </w:rPr>
        <w:t>mg</w:t>
      </w:r>
      <w:r>
        <w:rPr>
          <w:spacing w:val="21"/>
          <w:sz w:val="16"/>
        </w:rPr>
        <w:t xml:space="preserve"> </w:t>
      </w:r>
      <w:r>
        <w:rPr>
          <w:sz w:val="16"/>
        </w:rPr>
        <w:t>/</w:t>
      </w:r>
      <w:r>
        <w:rPr>
          <w:spacing w:val="20"/>
          <w:sz w:val="16"/>
        </w:rPr>
        <w:t xml:space="preserve"> </w:t>
      </w:r>
      <w:r>
        <w:rPr>
          <w:sz w:val="16"/>
        </w:rPr>
        <w:t>ml)</w:t>
      </w:r>
      <w:r>
        <w:rPr>
          <w:spacing w:val="20"/>
          <w:sz w:val="16"/>
        </w:rPr>
        <w:t xml:space="preserve"> </w:t>
      </w:r>
      <w:r>
        <w:rPr>
          <w:sz w:val="16"/>
        </w:rPr>
        <w:t>Sol.</w:t>
      </w:r>
      <w:r>
        <w:rPr>
          <w:spacing w:val="21"/>
          <w:sz w:val="16"/>
        </w:rPr>
        <w:t xml:space="preserve"> </w:t>
      </w:r>
      <w:r>
        <w:rPr>
          <w:sz w:val="16"/>
        </w:rPr>
        <w:t>Oft.</w:t>
      </w:r>
      <w:r>
        <w:rPr>
          <w:spacing w:val="20"/>
          <w:sz w:val="16"/>
        </w:rPr>
        <w:t xml:space="preserve"> </w:t>
      </w:r>
      <w:r>
        <w:rPr>
          <w:sz w:val="16"/>
        </w:rPr>
        <w:t>FR</w:t>
      </w:r>
      <w:r>
        <w:rPr>
          <w:spacing w:val="20"/>
          <w:sz w:val="16"/>
        </w:rPr>
        <w:t xml:space="preserve"> </w:t>
      </w:r>
      <w:r>
        <w:rPr>
          <w:sz w:val="16"/>
        </w:rPr>
        <w:t>5</w:t>
      </w:r>
      <w:r>
        <w:rPr>
          <w:spacing w:val="-37"/>
          <w:sz w:val="16"/>
        </w:rPr>
        <w:t xml:space="preserve"> </w:t>
      </w:r>
      <w:r>
        <w:rPr>
          <w:sz w:val="16"/>
        </w:rPr>
        <w:t>ml</w:t>
      </w:r>
    </w:p>
    <w:p w14:paraId="50FE2F59">
      <w:pPr>
        <w:pStyle w:val="6"/>
        <w:spacing w:before="3"/>
        <w:rPr>
          <w:sz w:val="14"/>
        </w:rPr>
      </w:pPr>
    </w:p>
    <w:p w14:paraId="3549C1D2"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Brinzolamida</w:t>
      </w:r>
      <w:r>
        <w:rPr>
          <w:spacing w:val="-2"/>
          <w:sz w:val="16"/>
        </w:rPr>
        <w:t xml:space="preserve"> </w:t>
      </w:r>
      <w:r>
        <w:rPr>
          <w:sz w:val="16"/>
        </w:rPr>
        <w:t>1%</w:t>
      </w:r>
      <w:r>
        <w:rPr>
          <w:spacing w:val="-2"/>
          <w:sz w:val="16"/>
        </w:rPr>
        <w:t xml:space="preserve"> </w:t>
      </w:r>
      <w:r>
        <w:rPr>
          <w:sz w:val="16"/>
        </w:rPr>
        <w:t>(10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mL)</w:t>
      </w:r>
      <w:r>
        <w:rPr>
          <w:spacing w:val="-2"/>
          <w:sz w:val="16"/>
        </w:rPr>
        <w:t xml:space="preserve"> </w:t>
      </w:r>
      <w:r>
        <w:rPr>
          <w:sz w:val="16"/>
        </w:rPr>
        <w:t>susp</w:t>
      </w:r>
      <w:r>
        <w:rPr>
          <w:spacing w:val="-2"/>
          <w:sz w:val="16"/>
        </w:rPr>
        <w:t xml:space="preserve"> </w:t>
      </w:r>
      <w:r>
        <w:rPr>
          <w:sz w:val="16"/>
        </w:rPr>
        <w:t>oft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2"/>
          <w:sz w:val="16"/>
        </w:rPr>
        <w:t xml:space="preserve"> </w:t>
      </w:r>
      <w:r>
        <w:rPr>
          <w:sz w:val="16"/>
        </w:rPr>
        <w:t>5mL</w:t>
      </w:r>
      <w:r>
        <w:rPr>
          <w:spacing w:val="28"/>
          <w:sz w:val="16"/>
        </w:rPr>
        <w:t xml:space="preserve"> </w:t>
      </w:r>
      <w:r>
        <w:rPr>
          <w:sz w:val="16"/>
        </w:rPr>
        <w:t>209/23</w:t>
      </w:r>
      <w:r>
        <w:rPr>
          <w:spacing w:val="55"/>
          <w:sz w:val="16"/>
        </w:rPr>
        <w:t xml:space="preserve"> </w:t>
      </w:r>
      <w:r>
        <w:rPr>
          <w:sz w:val="16"/>
        </w:rPr>
        <w:t>26/05/2023</w:t>
      </w:r>
    </w:p>
    <w:p w14:paraId="3EAF2D09">
      <w:pPr>
        <w:spacing w:before="155" w:line="430" w:lineRule="atLeast"/>
        <w:ind w:left="2042" w:right="0" w:firstLine="0"/>
        <w:jc w:val="left"/>
        <w:rPr>
          <w:sz w:val="16"/>
        </w:rPr>
      </w:pPr>
      <w:r>
        <w:pict>
          <v:shape id="_x0000_s1052" o:spid="_x0000_s1052" o:spt="202" type="#_x0000_t202" style="position:absolute;left:0pt;margin-left:283.65pt;margin-top:48.85pt;height:152.15pt;width:68.5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3"/>
                    <w:gridCol w:w="827"/>
                  </w:tblGrid>
                  <w:tr w14:paraId="19439C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543" w:type="dxa"/>
                      </w:tcPr>
                      <w:p w14:paraId="7D03737C">
                        <w:pPr>
                          <w:pStyle w:val="10"/>
                          <w:spacing w:line="177" w:lineRule="exact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294/23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31F2B4E9">
                        <w:pPr>
                          <w:pStyle w:val="10"/>
                          <w:spacing w:line="177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27/07/2023</w:t>
                        </w:r>
                      </w:p>
                    </w:tc>
                  </w:tr>
                  <w:tr w14:paraId="1C7021E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338802C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521D0D6">
                        <w:pPr>
                          <w:pStyle w:val="10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1E29D3A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19B956C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  <w:tr w14:paraId="260531A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35DB599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764233C">
                        <w:pPr>
                          <w:pStyle w:val="10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4CEF25B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BEEB2E2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  <w:tr w14:paraId="15004D8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543" w:type="dxa"/>
                      </w:tcPr>
                      <w:p w14:paraId="2F95EF6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82D6640">
                        <w:pPr>
                          <w:pStyle w:val="10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5BAA43B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6DC67E2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  <w:tr w14:paraId="689055A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543" w:type="dxa"/>
                      </w:tcPr>
                      <w:p w14:paraId="5933C52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5B453A4">
                        <w:pPr>
                          <w:pStyle w:val="10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771D2C8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4595AF5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  <w:tr w14:paraId="37AC9E4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543" w:type="dxa"/>
                      </w:tcPr>
                      <w:p w14:paraId="584C04A7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08BA866">
                        <w:pPr>
                          <w:pStyle w:val="10"/>
                          <w:spacing w:line="164" w:lineRule="exact"/>
                          <w:ind w:left="29" w:righ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370/23</w:t>
                        </w:r>
                      </w:p>
                    </w:tc>
                    <w:tc>
                      <w:tcPr>
                        <w:tcW w:w="827" w:type="dxa"/>
                      </w:tcPr>
                      <w:p w14:paraId="319F8476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32E7B53">
                        <w:pPr>
                          <w:pStyle w:val="10"/>
                          <w:spacing w:line="16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18/09/2023</w:t>
                        </w:r>
                      </w:p>
                    </w:tc>
                  </w:tr>
                </w:tbl>
                <w:p w14:paraId="6E37762E">
                  <w:pPr>
                    <w:pStyle w:val="6"/>
                  </w:pPr>
                </w:p>
              </w:txbxContent>
            </v:textbox>
          </v:shape>
        </w:pict>
      </w:r>
      <w:r>
        <w:rPr>
          <w:spacing w:val="-1"/>
          <w:sz w:val="16"/>
        </w:rPr>
        <w:t>Carbacol</w:t>
      </w:r>
      <w:r>
        <w:rPr>
          <w:spacing w:val="-2"/>
          <w:sz w:val="16"/>
        </w:rPr>
        <w:t xml:space="preserve"> </w:t>
      </w:r>
      <w:r>
        <w:rPr>
          <w:sz w:val="16"/>
        </w:rPr>
        <w:t>0,1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  <w:r>
        <w:rPr>
          <w:spacing w:val="-2"/>
          <w:sz w:val="16"/>
        </w:rPr>
        <w:t xml:space="preserve"> </w:t>
      </w:r>
      <w:r>
        <w:rPr>
          <w:sz w:val="16"/>
        </w:rPr>
        <w:t>Sol.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  <w:r>
        <w:rPr>
          <w:spacing w:val="15"/>
          <w:sz w:val="16"/>
        </w:rPr>
        <w:t xml:space="preserve"> </w:t>
      </w:r>
      <w:r>
        <w:rPr>
          <w:sz w:val="16"/>
        </w:rPr>
        <w:t>374/23</w:t>
      </w:r>
      <w:r>
        <w:rPr>
          <w:spacing w:val="15"/>
          <w:sz w:val="16"/>
        </w:rPr>
        <w:t xml:space="preserve"> </w:t>
      </w:r>
      <w:r>
        <w:rPr>
          <w:sz w:val="16"/>
        </w:rPr>
        <w:t>19/09/2023</w:t>
      </w:r>
      <w:r>
        <w:rPr>
          <w:spacing w:val="-37"/>
          <w:sz w:val="16"/>
        </w:rPr>
        <w:t xml:space="preserve"> </w:t>
      </w:r>
      <w:r>
        <w:rPr>
          <w:sz w:val="16"/>
        </w:rPr>
        <w:t>Dexametasona,</w:t>
      </w:r>
      <w:r>
        <w:rPr>
          <w:spacing w:val="25"/>
          <w:sz w:val="16"/>
        </w:rPr>
        <w:t xml:space="preserve"> </w:t>
      </w:r>
      <w:r>
        <w:rPr>
          <w:sz w:val="16"/>
        </w:rPr>
        <w:t>Fosfa</w:t>
      </w:r>
      <w:r>
        <w:rPr>
          <w:spacing w:val="25"/>
          <w:sz w:val="16"/>
        </w:rPr>
        <w:t xml:space="preserve"> </w:t>
      </w:r>
      <w:r>
        <w:rPr>
          <w:sz w:val="16"/>
        </w:rPr>
        <w:t>Dissodic</w:t>
      </w:r>
      <w:r>
        <w:rPr>
          <w:spacing w:val="25"/>
          <w:sz w:val="16"/>
        </w:rPr>
        <w:t xml:space="preserve"> </w:t>
      </w:r>
      <w:r>
        <w:rPr>
          <w:sz w:val="16"/>
        </w:rPr>
        <w:t>0,1</w:t>
      </w:r>
      <w:r>
        <w:rPr>
          <w:spacing w:val="25"/>
          <w:sz w:val="16"/>
        </w:rPr>
        <w:t xml:space="preserve"> </w:t>
      </w:r>
      <w:r>
        <w:rPr>
          <w:sz w:val="16"/>
        </w:rPr>
        <w:t>%</w:t>
      </w:r>
      <w:r>
        <w:rPr>
          <w:spacing w:val="25"/>
          <w:sz w:val="16"/>
        </w:rPr>
        <w:t xml:space="preserve"> </w:t>
      </w:r>
      <w:r>
        <w:rPr>
          <w:sz w:val="16"/>
        </w:rPr>
        <w:t>(1mg</w:t>
      </w:r>
    </w:p>
    <w:p w14:paraId="529910E6">
      <w:pPr>
        <w:spacing w:before="91"/>
        <w:ind w:left="2042" w:right="0" w:firstLine="0"/>
        <w:jc w:val="left"/>
        <w:rPr>
          <w:sz w:val="16"/>
        </w:rPr>
      </w:pPr>
      <w:r>
        <w:rPr>
          <w:sz w:val="16"/>
        </w:rPr>
        <w:t>/mL)</w:t>
      </w:r>
      <w:r>
        <w:rPr>
          <w:spacing w:val="-1"/>
          <w:sz w:val="16"/>
        </w:rPr>
        <w:t xml:space="preserve"> </w:t>
      </w:r>
      <w:r>
        <w:rPr>
          <w:sz w:val="16"/>
        </w:rPr>
        <w:t>susp</w:t>
      </w:r>
      <w:r>
        <w:rPr>
          <w:spacing w:val="-1"/>
          <w:sz w:val="16"/>
        </w:rPr>
        <w:t xml:space="preserve"> </w:t>
      </w:r>
      <w:r>
        <w:rPr>
          <w:sz w:val="16"/>
        </w:rPr>
        <w:t>oft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5mL</w:t>
      </w:r>
    </w:p>
    <w:p w14:paraId="1D5B2368">
      <w:pPr>
        <w:spacing w:before="116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Dextrana</w:t>
      </w:r>
      <w:r>
        <w:rPr>
          <w:spacing w:val="2"/>
          <w:sz w:val="16"/>
        </w:rPr>
        <w:t xml:space="preserve"> </w:t>
      </w:r>
      <w:r>
        <w:rPr>
          <w:sz w:val="16"/>
        </w:rPr>
        <w:t>70</w:t>
      </w:r>
      <w:r>
        <w:rPr>
          <w:spacing w:val="2"/>
          <w:sz w:val="16"/>
        </w:rPr>
        <w:t xml:space="preserve"> </w:t>
      </w:r>
      <w:r>
        <w:rPr>
          <w:sz w:val="16"/>
        </w:rPr>
        <w:t>0,1%</w:t>
      </w:r>
      <w:r>
        <w:rPr>
          <w:spacing w:val="2"/>
          <w:sz w:val="16"/>
        </w:rPr>
        <w:t xml:space="preserve"> </w:t>
      </w:r>
      <w:r>
        <w:rPr>
          <w:sz w:val="16"/>
        </w:rPr>
        <w:t>+</w:t>
      </w:r>
      <w:r>
        <w:rPr>
          <w:spacing w:val="2"/>
          <w:sz w:val="16"/>
        </w:rPr>
        <w:t xml:space="preserve"> </w:t>
      </w:r>
      <w:r>
        <w:rPr>
          <w:sz w:val="16"/>
        </w:rPr>
        <w:t>Hipromelose</w:t>
      </w:r>
      <w:r>
        <w:rPr>
          <w:spacing w:val="2"/>
          <w:sz w:val="16"/>
        </w:rPr>
        <w:t xml:space="preserve"> </w:t>
      </w:r>
      <w:r>
        <w:rPr>
          <w:sz w:val="16"/>
        </w:rPr>
        <w:t>0,3%</w:t>
      </w:r>
      <w:r>
        <w:rPr>
          <w:spacing w:val="41"/>
          <w:sz w:val="16"/>
        </w:rPr>
        <w:t xml:space="preserve"> </w:t>
      </w:r>
      <w:r>
        <w:rPr>
          <w:sz w:val="16"/>
        </w:rPr>
        <w:t>Sol.</w:t>
      </w:r>
      <w:r>
        <w:rPr>
          <w:spacing w:val="-37"/>
          <w:sz w:val="16"/>
        </w:rPr>
        <w:t xml:space="preserve"> </w:t>
      </w:r>
      <w:r>
        <w:rPr>
          <w:sz w:val="16"/>
        </w:rPr>
        <w:t>Oft.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39AD15F9">
      <w:pPr>
        <w:spacing w:before="29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Fluoresceina</w:t>
      </w:r>
      <w:r>
        <w:rPr>
          <w:spacing w:val="11"/>
          <w:sz w:val="16"/>
        </w:rPr>
        <w:t xml:space="preserve"> </w:t>
      </w:r>
      <w:r>
        <w:rPr>
          <w:sz w:val="16"/>
        </w:rPr>
        <w:t>Sodica</w:t>
      </w:r>
      <w:r>
        <w:rPr>
          <w:spacing w:val="12"/>
          <w:sz w:val="16"/>
        </w:rPr>
        <w:t xml:space="preserve"> </w:t>
      </w:r>
      <w:r>
        <w:rPr>
          <w:sz w:val="16"/>
        </w:rPr>
        <w:t>1%</w:t>
      </w:r>
      <w:r>
        <w:rPr>
          <w:spacing w:val="12"/>
          <w:sz w:val="16"/>
        </w:rPr>
        <w:t xml:space="preserve"> </w:t>
      </w:r>
      <w:r>
        <w:rPr>
          <w:sz w:val="16"/>
        </w:rPr>
        <w:t>(10</w:t>
      </w:r>
      <w:r>
        <w:rPr>
          <w:spacing w:val="12"/>
          <w:sz w:val="16"/>
        </w:rPr>
        <w:t xml:space="preserve"> </w:t>
      </w:r>
      <w:r>
        <w:rPr>
          <w:sz w:val="16"/>
        </w:rPr>
        <w:t>mg</w:t>
      </w:r>
      <w:r>
        <w:rPr>
          <w:spacing w:val="12"/>
          <w:sz w:val="16"/>
        </w:rPr>
        <w:t xml:space="preserve"> </w:t>
      </w:r>
      <w:r>
        <w:rPr>
          <w:sz w:val="16"/>
        </w:rPr>
        <w:t>/</w:t>
      </w:r>
      <w:r>
        <w:rPr>
          <w:spacing w:val="12"/>
          <w:sz w:val="16"/>
        </w:rPr>
        <w:t xml:space="preserve"> </w:t>
      </w:r>
      <w:r>
        <w:rPr>
          <w:sz w:val="16"/>
        </w:rPr>
        <w:t>ml)</w:t>
      </w:r>
      <w:r>
        <w:rPr>
          <w:spacing w:val="11"/>
          <w:sz w:val="16"/>
        </w:rPr>
        <w:t xml:space="preserve"> </w:t>
      </w:r>
      <w:r>
        <w:rPr>
          <w:sz w:val="16"/>
        </w:rPr>
        <w:t>Sol.</w:t>
      </w:r>
      <w:r>
        <w:rPr>
          <w:spacing w:val="12"/>
          <w:sz w:val="16"/>
        </w:rPr>
        <w:t xml:space="preserve"> </w:t>
      </w:r>
      <w:r>
        <w:rPr>
          <w:sz w:val="16"/>
        </w:rPr>
        <w:t>Oft.</w:t>
      </w:r>
      <w:r>
        <w:rPr>
          <w:spacing w:val="-37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6B809C79">
      <w:pPr>
        <w:pStyle w:val="6"/>
        <w:spacing w:before="3"/>
        <w:rPr>
          <w:sz w:val="14"/>
        </w:rPr>
      </w:pPr>
    </w:p>
    <w:p w14:paraId="00AF5CAD"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Indocianina</w:t>
      </w:r>
      <w:r>
        <w:rPr>
          <w:spacing w:val="-7"/>
          <w:sz w:val="16"/>
        </w:rPr>
        <w:t xml:space="preserve"> </w:t>
      </w:r>
      <w:r>
        <w:rPr>
          <w:sz w:val="16"/>
        </w:rPr>
        <w:t>Verde</w:t>
      </w:r>
      <w:r>
        <w:rPr>
          <w:spacing w:val="-4"/>
          <w:sz w:val="16"/>
        </w:rPr>
        <w:t xml:space="preserve"> </w:t>
      </w:r>
      <w:r>
        <w:rPr>
          <w:sz w:val="16"/>
        </w:rPr>
        <w:t>25</w:t>
      </w:r>
      <w:r>
        <w:rPr>
          <w:spacing w:val="-4"/>
          <w:sz w:val="16"/>
        </w:rPr>
        <w:t xml:space="preserve"> </w:t>
      </w:r>
      <w:r>
        <w:rPr>
          <w:sz w:val="16"/>
        </w:rPr>
        <w:t>mg</w:t>
      </w:r>
      <w:r>
        <w:rPr>
          <w:spacing w:val="-5"/>
          <w:sz w:val="16"/>
        </w:rPr>
        <w:t xml:space="preserve"> </w:t>
      </w:r>
      <w:r>
        <w:rPr>
          <w:sz w:val="16"/>
        </w:rPr>
        <w:t>FR</w:t>
      </w:r>
    </w:p>
    <w:p w14:paraId="2CFC33CE">
      <w:pPr>
        <w:pStyle w:val="6"/>
        <w:spacing w:before="10"/>
        <w:rPr>
          <w:sz w:val="21"/>
        </w:rPr>
      </w:pPr>
    </w:p>
    <w:p w14:paraId="4033E4A7">
      <w:pPr>
        <w:spacing w:before="0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Timolol, Maleato 0,5% (5 mg / ml) Sol. Oft. FR</w:t>
      </w:r>
      <w:r>
        <w:rPr>
          <w:spacing w:val="-37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459D6FCC">
      <w:pPr>
        <w:spacing w:before="44" w:line="352" w:lineRule="auto"/>
        <w:ind w:left="2042" w:right="1293" w:firstLine="0"/>
        <w:jc w:val="left"/>
        <w:rPr>
          <w:sz w:val="16"/>
        </w:rPr>
      </w:pPr>
      <w:r>
        <w:rPr>
          <w:sz w:val="16"/>
        </w:rPr>
        <w:t>Oleo</w:t>
      </w:r>
      <w:r>
        <w:rPr>
          <w:spacing w:val="20"/>
          <w:sz w:val="16"/>
        </w:rPr>
        <w:t xml:space="preserve"> </w:t>
      </w:r>
      <w:r>
        <w:rPr>
          <w:sz w:val="16"/>
        </w:rPr>
        <w:t>de</w:t>
      </w:r>
      <w:r>
        <w:rPr>
          <w:spacing w:val="20"/>
          <w:sz w:val="16"/>
        </w:rPr>
        <w:t xml:space="preserve"> </w:t>
      </w:r>
      <w:r>
        <w:rPr>
          <w:sz w:val="16"/>
        </w:rPr>
        <w:t>Silicone</w:t>
      </w:r>
      <w:r>
        <w:rPr>
          <w:spacing w:val="20"/>
          <w:sz w:val="16"/>
        </w:rPr>
        <w:t xml:space="preserve"> </w:t>
      </w:r>
      <w:r>
        <w:rPr>
          <w:sz w:val="16"/>
        </w:rPr>
        <w:t>5000</w:t>
      </w:r>
      <w:r>
        <w:rPr>
          <w:spacing w:val="20"/>
          <w:sz w:val="16"/>
        </w:rPr>
        <w:t xml:space="preserve"> </w:t>
      </w:r>
      <w:r>
        <w:rPr>
          <w:sz w:val="16"/>
        </w:rPr>
        <w:t>cps</w:t>
      </w:r>
      <w:r>
        <w:rPr>
          <w:spacing w:val="20"/>
          <w:sz w:val="16"/>
        </w:rPr>
        <w:t xml:space="preserve"> </w:t>
      </w:r>
      <w:r>
        <w:rPr>
          <w:sz w:val="16"/>
        </w:rPr>
        <w:t>Sol.</w:t>
      </w:r>
      <w:r>
        <w:rPr>
          <w:spacing w:val="20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37"/>
          <w:sz w:val="16"/>
        </w:rPr>
        <w:t xml:space="preserve"> </w:t>
      </w:r>
      <w:r>
        <w:rPr>
          <w:sz w:val="16"/>
        </w:rPr>
        <w:t>Seringa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65D33A8F">
      <w:pPr>
        <w:spacing w:before="93" w:line="372" w:lineRule="auto"/>
        <w:ind w:left="88" w:right="6807" w:firstLine="0"/>
        <w:jc w:val="left"/>
        <w:rPr>
          <w:sz w:val="16"/>
        </w:rPr>
      </w:pPr>
      <w:r>
        <w:br w:type="column"/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 SEI-</w:t>
      </w:r>
    </w:p>
    <w:p w14:paraId="7D2DDCD5">
      <w:pPr>
        <w:spacing w:before="0" w:line="168" w:lineRule="exact"/>
        <w:ind w:left="88" w:right="0" w:firstLine="0"/>
        <w:jc w:val="left"/>
        <w:rPr>
          <w:sz w:val="16"/>
        </w:rPr>
      </w:pPr>
      <w:r>
        <w:rPr>
          <w:sz w:val="16"/>
        </w:rPr>
        <w:t>260008/007228/2023</w:t>
      </w:r>
    </w:p>
    <w:p w14:paraId="3D291C6F">
      <w:pPr>
        <w:spacing w:before="116" w:line="372" w:lineRule="auto"/>
        <w:ind w:left="88" w:right="6807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 SEI-</w:t>
      </w:r>
    </w:p>
    <w:p w14:paraId="25D7AB98">
      <w:pPr>
        <w:spacing w:before="0" w:line="168" w:lineRule="exact"/>
        <w:ind w:left="88" w:right="0" w:firstLine="0"/>
        <w:jc w:val="left"/>
        <w:rPr>
          <w:sz w:val="16"/>
        </w:rPr>
      </w:pPr>
      <w:r>
        <w:rPr>
          <w:sz w:val="16"/>
        </w:rPr>
        <w:t>260008/002373/2023</w:t>
      </w:r>
    </w:p>
    <w:p w14:paraId="39DD066E">
      <w:pPr>
        <w:spacing w:before="131" w:line="372" w:lineRule="auto"/>
        <w:ind w:left="88" w:right="6807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260008/007498/2023 SEI-</w:t>
      </w:r>
    </w:p>
    <w:p w14:paraId="2D4C6789">
      <w:pPr>
        <w:spacing w:before="0" w:line="168" w:lineRule="exact"/>
        <w:ind w:left="88" w:right="0" w:firstLine="0"/>
        <w:jc w:val="left"/>
        <w:rPr>
          <w:sz w:val="16"/>
        </w:rPr>
      </w:pPr>
      <w:r>
        <w:rPr>
          <w:sz w:val="16"/>
        </w:rPr>
        <w:t>260008/005781/2023</w:t>
      </w:r>
    </w:p>
    <w:p w14:paraId="4AE4BE14">
      <w:pPr>
        <w:spacing w:before="116" w:line="352" w:lineRule="auto"/>
        <w:ind w:left="88" w:right="6788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0A300FB2">
      <w:pPr>
        <w:spacing w:before="29" w:line="372" w:lineRule="auto"/>
        <w:ind w:left="88" w:right="6807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 SEI-</w:t>
      </w:r>
    </w:p>
    <w:p w14:paraId="4B92C0C1">
      <w:pPr>
        <w:spacing w:before="0" w:line="168" w:lineRule="exact"/>
        <w:ind w:left="88" w:right="0" w:firstLine="0"/>
        <w:jc w:val="left"/>
        <w:rPr>
          <w:sz w:val="16"/>
        </w:rPr>
      </w:pPr>
      <w:r>
        <w:rPr>
          <w:sz w:val="16"/>
        </w:rPr>
        <w:t>260008/007228/2023</w:t>
      </w:r>
    </w:p>
    <w:p w14:paraId="00DAF615">
      <w:pPr>
        <w:spacing w:before="116" w:line="352" w:lineRule="auto"/>
        <w:ind w:left="88" w:right="6788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23FD72F2">
      <w:pPr>
        <w:spacing w:before="44" w:line="352" w:lineRule="auto"/>
        <w:ind w:left="88" w:right="6788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1740DB87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6435" w:space="40"/>
            <w:col w:w="8265"/>
          </w:cols>
        </w:sectPr>
      </w:pPr>
    </w:p>
    <w:p w14:paraId="4BFE8C4E">
      <w:pPr>
        <w:pStyle w:val="6"/>
        <w:spacing w:before="9"/>
        <w:rPr>
          <w:sz w:val="14"/>
        </w:rPr>
      </w:pPr>
    </w:p>
    <w:p w14:paraId="7C1FEAC0">
      <w:pPr>
        <w:pStyle w:val="3"/>
        <w:numPr>
          <w:ilvl w:val="1"/>
          <w:numId w:val="57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291F3DD3">
      <w:pPr>
        <w:pStyle w:val="9"/>
        <w:numPr>
          <w:ilvl w:val="2"/>
          <w:numId w:val="57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18CE9BBE">
      <w:pPr>
        <w:pStyle w:val="6"/>
        <w:spacing w:before="11"/>
        <w:rPr>
          <w:b/>
          <w:sz w:val="26"/>
        </w:rPr>
      </w:pPr>
    </w:p>
    <w:p w14:paraId="3459C968">
      <w:pPr>
        <w:pStyle w:val="6"/>
        <w:spacing w:line="280" w:lineRule="auto"/>
        <w:ind w:left="129" w:right="133"/>
        <w:jc w:val="both"/>
      </w:pPr>
      <w:r>
        <w:pict>
          <v:rect id="_x0000_s1053" o:spid="_x0000_s1053" o:spt="1" style="position:absolute;left:0pt;margin-left:40.9pt;margin-top:37.05pt;height:0.75pt;width:302.65pt;mso-position-horizontal-relative:page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43E6EEF">
      <w:pPr>
        <w:spacing w:after="0" w:line="280" w:lineRule="auto"/>
        <w:jc w:val="both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16EE1906">
      <w:pPr>
        <w:pStyle w:val="3"/>
        <w:numPr>
          <w:ilvl w:val="2"/>
          <w:numId w:val="57"/>
        </w:numPr>
        <w:tabs>
          <w:tab w:val="left" w:pos="630"/>
        </w:tabs>
        <w:spacing w:before="73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224EDFBE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3AF1148D">
      <w:pPr>
        <w:pStyle w:val="6"/>
        <w:spacing w:before="11"/>
        <w:rPr>
          <w:sz w:val="26"/>
        </w:rPr>
      </w:pPr>
    </w:p>
    <w:p w14:paraId="237214BC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1A575BD9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28C39467">
      <w:pPr>
        <w:pStyle w:val="6"/>
        <w:spacing w:before="11"/>
        <w:rPr>
          <w:b/>
          <w:sz w:val="26"/>
        </w:rPr>
      </w:pPr>
    </w:p>
    <w:p w14:paraId="107D8853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00D9AF53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01A6272B">
      <w:pPr>
        <w:pStyle w:val="6"/>
        <w:spacing w:before="8"/>
        <w:rPr>
          <w:sz w:val="23"/>
        </w:rPr>
      </w:pPr>
    </w:p>
    <w:p w14:paraId="68181C97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297155C0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49AED877">
      <w:pPr>
        <w:pStyle w:val="6"/>
        <w:rPr>
          <w:sz w:val="27"/>
        </w:rPr>
      </w:pPr>
    </w:p>
    <w:p w14:paraId="5FA87AF7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732A2F2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8CCFAF1">
      <w:pPr>
        <w:pStyle w:val="6"/>
        <w:spacing w:before="7"/>
        <w:rPr>
          <w:sz w:val="23"/>
        </w:rPr>
      </w:pPr>
    </w:p>
    <w:p w14:paraId="79A35E5D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4FC38716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6C4CCD4">
      <w:pPr>
        <w:pStyle w:val="6"/>
        <w:rPr>
          <w:sz w:val="27"/>
        </w:rPr>
      </w:pPr>
    </w:p>
    <w:p w14:paraId="12822CB4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4B0A2F8A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1C6104B">
      <w:pPr>
        <w:pStyle w:val="6"/>
        <w:spacing w:before="7"/>
        <w:rPr>
          <w:sz w:val="23"/>
        </w:rPr>
      </w:pPr>
    </w:p>
    <w:p w14:paraId="15D7E025">
      <w:pPr>
        <w:pStyle w:val="3"/>
        <w:numPr>
          <w:ilvl w:val="2"/>
          <w:numId w:val="57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4E9B8AEB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595AFA41">
      <w:pPr>
        <w:pStyle w:val="6"/>
        <w:rPr>
          <w:sz w:val="27"/>
        </w:rPr>
      </w:pPr>
    </w:p>
    <w:p w14:paraId="2B2A608E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955DCB5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15725232">
      <w:pPr>
        <w:pStyle w:val="6"/>
        <w:spacing w:before="11"/>
        <w:rPr>
          <w:sz w:val="26"/>
        </w:rPr>
      </w:pPr>
    </w:p>
    <w:p w14:paraId="37A3B7C5">
      <w:pPr>
        <w:pStyle w:val="3"/>
        <w:numPr>
          <w:ilvl w:val="2"/>
          <w:numId w:val="57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A0B72F1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16D82733">
      <w:pPr>
        <w:pStyle w:val="6"/>
        <w:spacing w:before="7"/>
        <w:rPr>
          <w:sz w:val="23"/>
        </w:rPr>
      </w:pPr>
    </w:p>
    <w:p w14:paraId="2C98AF0E">
      <w:pPr>
        <w:pStyle w:val="3"/>
        <w:numPr>
          <w:ilvl w:val="2"/>
          <w:numId w:val="57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7342E05E">
      <w:pPr>
        <w:pStyle w:val="9"/>
        <w:numPr>
          <w:ilvl w:val="3"/>
          <w:numId w:val="57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F1EAC7F">
      <w:pPr>
        <w:pStyle w:val="6"/>
        <w:spacing w:before="40" w:line="280" w:lineRule="auto"/>
        <w:ind w:left="129" w:right="13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5E60E55F">
      <w:pPr>
        <w:pStyle w:val="6"/>
        <w:spacing w:before="8"/>
        <w:rPr>
          <w:sz w:val="23"/>
        </w:rPr>
      </w:pPr>
    </w:p>
    <w:p w14:paraId="4F965832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0A96ED27">
      <w:pPr>
        <w:pStyle w:val="9"/>
        <w:numPr>
          <w:ilvl w:val="1"/>
          <w:numId w:val="57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12F84E5B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2D71CA21">
      <w:pPr>
        <w:pStyle w:val="6"/>
        <w:spacing w:before="7"/>
        <w:rPr>
          <w:sz w:val="23"/>
        </w:rPr>
      </w:pPr>
    </w:p>
    <w:p w14:paraId="1B337775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642A20EB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1CB49CEF">
      <w:pPr>
        <w:pStyle w:val="6"/>
        <w:rPr>
          <w:b/>
          <w:sz w:val="27"/>
        </w:rPr>
      </w:pPr>
    </w:p>
    <w:p w14:paraId="255220F1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189CBEA6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2DA6170E">
      <w:pPr>
        <w:pStyle w:val="6"/>
        <w:spacing w:before="7"/>
        <w:rPr>
          <w:sz w:val="23"/>
        </w:rPr>
      </w:pPr>
    </w:p>
    <w:p w14:paraId="14B0CAE7">
      <w:pPr>
        <w:pStyle w:val="3"/>
        <w:numPr>
          <w:ilvl w:val="1"/>
          <w:numId w:val="57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4D776B38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3B6B2297">
      <w:pPr>
        <w:pStyle w:val="6"/>
        <w:spacing w:before="6"/>
        <w:rPr>
          <w:sz w:val="29"/>
        </w:rPr>
      </w:pPr>
    </w:p>
    <w:p w14:paraId="0B87CEF3">
      <w:pPr>
        <w:spacing w:before="0"/>
        <w:ind w:left="161" w:right="0" w:firstLine="0"/>
        <w:jc w:val="both"/>
        <w:rPr>
          <w:i/>
          <w:sz w:val="16"/>
        </w:rPr>
      </w:pPr>
      <w:r>
        <w:rPr>
          <w:i/>
          <w:sz w:val="16"/>
        </w:rPr>
        <w:t>Correlações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terapêutica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conforme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nossos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medicamentos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padronizados</w:t>
      </w:r>
    </w:p>
    <w:p w14:paraId="37646904">
      <w:pPr>
        <w:tabs>
          <w:tab w:val="left" w:pos="789"/>
          <w:tab w:val="left" w:pos="1379"/>
          <w:tab w:val="left" w:pos="7203"/>
          <w:tab w:val="left" w:pos="9275"/>
        </w:tabs>
        <w:spacing w:before="116" w:line="391" w:lineRule="auto"/>
        <w:ind w:left="161" w:right="460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z w:val="16"/>
        </w:rPr>
        <w:tab/>
      </w:r>
      <w:r>
        <w:rPr>
          <w:b/>
          <w:sz w:val="16"/>
        </w:rPr>
        <w:t>MV</w:t>
      </w:r>
      <w:r>
        <w:rPr>
          <w:b/>
          <w:sz w:val="16"/>
        </w:rPr>
        <w:tab/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pacing w:val="-1"/>
          <w:sz w:val="16"/>
        </w:rPr>
        <w:t>PROCESSO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ANTICOLINÉRGICOS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OFTALMOLÓGICOS</w:t>
      </w:r>
    </w:p>
    <w:p w14:paraId="6E1400E5">
      <w:pPr>
        <w:tabs>
          <w:tab w:val="left" w:pos="789"/>
          <w:tab w:val="left" w:pos="1379"/>
          <w:tab w:val="left" w:pos="7203"/>
          <w:tab w:val="left" w:pos="9275"/>
        </w:tabs>
        <w:spacing w:before="15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7271</w:t>
      </w:r>
      <w:r>
        <w:rPr>
          <w:sz w:val="16"/>
        </w:rPr>
        <w:tab/>
      </w:r>
      <w:r>
        <w:rPr>
          <w:sz w:val="16"/>
        </w:rPr>
        <w:t>Atropina,</w:t>
      </w:r>
      <w:r>
        <w:rPr>
          <w:spacing w:val="-1"/>
          <w:sz w:val="16"/>
        </w:rPr>
        <w:t xml:space="preserve"> </w:t>
      </w:r>
      <w:r>
        <w:rPr>
          <w:sz w:val="16"/>
        </w:rPr>
        <w:t>Sulfato</w:t>
      </w:r>
      <w:r>
        <w:rPr>
          <w:spacing w:val="-1"/>
          <w:sz w:val="16"/>
        </w:rPr>
        <w:t xml:space="preserve"> </w:t>
      </w:r>
      <w:r>
        <w:rPr>
          <w:sz w:val="16"/>
        </w:rPr>
        <w:t>1%</w:t>
      </w:r>
      <w:r>
        <w:rPr>
          <w:spacing w:val="-1"/>
          <w:sz w:val="16"/>
        </w:rPr>
        <w:t xml:space="preserve"> </w:t>
      </w:r>
      <w:r>
        <w:rPr>
          <w:sz w:val="16"/>
        </w:rPr>
        <w:t>(10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  <w:r>
        <w:rPr>
          <w:spacing w:val="-6"/>
          <w:sz w:val="16"/>
        </w:rPr>
        <w:t xml:space="preserve"> </w:t>
      </w:r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sol</w:t>
      </w:r>
      <w:r>
        <w:rPr>
          <w:spacing w:val="-1"/>
          <w:sz w:val="16"/>
        </w:rPr>
        <w:t xml:space="preserve"> </w:t>
      </w:r>
      <w:r>
        <w:rPr>
          <w:sz w:val="16"/>
        </w:rPr>
        <w:t>oft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5mL</w:t>
      </w:r>
      <w:r>
        <w:rPr>
          <w:sz w:val="16"/>
        </w:rPr>
        <w:tab/>
      </w:r>
      <w:r>
        <w:rPr>
          <w:sz w:val="16"/>
        </w:rPr>
        <w:t>FRASCO</w:t>
      </w:r>
      <w:r>
        <w:rPr>
          <w:spacing w:val="-4"/>
          <w:sz w:val="16"/>
        </w:rPr>
        <w:t xml:space="preserve"> </w:t>
      </w:r>
      <w:r>
        <w:rPr>
          <w:sz w:val="16"/>
        </w:rPr>
        <w:t>135</w:t>
      </w:r>
      <w:r>
        <w:rPr>
          <w:spacing w:val="-4"/>
          <w:sz w:val="16"/>
        </w:rPr>
        <w:t xml:space="preserve"> </w:t>
      </w:r>
      <w:r>
        <w:rPr>
          <w:sz w:val="16"/>
        </w:rPr>
        <w:t>GOTAS</w:t>
      </w:r>
      <w:r>
        <w:rPr>
          <w:sz w:val="16"/>
        </w:rPr>
        <w:tab/>
      </w:r>
      <w:r>
        <w:rPr>
          <w:sz w:val="16"/>
        </w:rPr>
        <w:t>-</w:t>
      </w:r>
    </w:p>
    <w:p w14:paraId="2B07528D">
      <w:pPr>
        <w:spacing w:before="116" w:line="142" w:lineRule="exact"/>
        <w:ind w:left="4606" w:right="503" w:firstLine="0"/>
        <w:jc w:val="center"/>
        <w:rPr>
          <w:sz w:val="16"/>
        </w:rPr>
      </w:pPr>
      <w:r>
        <w:rPr>
          <w:sz w:val="16"/>
        </w:rPr>
        <w:t>SEI-</w:t>
      </w:r>
    </w:p>
    <w:p w14:paraId="2921A86D">
      <w:pPr>
        <w:spacing w:after="0" w:line="142" w:lineRule="exact"/>
        <w:jc w:val="center"/>
        <w:rPr>
          <w:sz w:val="16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42A64AC">
      <w:pPr>
        <w:tabs>
          <w:tab w:val="left" w:pos="1379"/>
          <w:tab w:val="left" w:pos="7203"/>
        </w:tabs>
        <w:spacing w:before="0" w:line="566" w:lineRule="auto"/>
        <w:ind w:left="161" w:right="88" w:firstLine="627"/>
        <w:jc w:val="left"/>
        <w:rPr>
          <w:sz w:val="16"/>
        </w:rPr>
      </w:pPr>
      <w:r>
        <w:rPr>
          <w:sz w:val="16"/>
        </w:rPr>
        <w:t>5666</w:t>
      </w:r>
      <w:r>
        <w:rPr>
          <w:sz w:val="16"/>
        </w:rPr>
        <w:tab/>
      </w:r>
      <w:r>
        <w:rPr>
          <w:sz w:val="16"/>
        </w:rPr>
        <w:t>Tropicamida</w:t>
      </w:r>
      <w:r>
        <w:rPr>
          <w:spacing w:val="-2"/>
          <w:sz w:val="16"/>
        </w:rPr>
        <w:t xml:space="preserve"> </w:t>
      </w:r>
      <w:r>
        <w:rPr>
          <w:sz w:val="16"/>
        </w:rPr>
        <w:t>1%</w:t>
      </w:r>
      <w:r>
        <w:rPr>
          <w:spacing w:val="-1"/>
          <w:sz w:val="16"/>
        </w:rPr>
        <w:t xml:space="preserve"> </w:t>
      </w:r>
      <w:r>
        <w:rPr>
          <w:sz w:val="16"/>
        </w:rPr>
        <w:t>(10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  <w:r>
        <w:rPr>
          <w:spacing w:val="-6"/>
          <w:sz w:val="16"/>
        </w:rPr>
        <w:t xml:space="preserve"> </w:t>
      </w:r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sol</w:t>
      </w:r>
      <w:r>
        <w:rPr>
          <w:spacing w:val="-1"/>
          <w:sz w:val="16"/>
        </w:rPr>
        <w:t xml:space="preserve"> </w:t>
      </w:r>
      <w:r>
        <w:rPr>
          <w:sz w:val="16"/>
        </w:rPr>
        <w:t>oft</w:t>
      </w:r>
      <w:r>
        <w:rPr>
          <w:spacing w:val="-2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  <w:r>
        <w:rPr>
          <w:sz w:val="16"/>
        </w:rPr>
        <w:tab/>
      </w:r>
      <w:r>
        <w:rPr>
          <w:spacing w:val="-1"/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170</w:t>
      </w:r>
      <w:r>
        <w:rPr>
          <w:spacing w:val="-9"/>
          <w:sz w:val="16"/>
        </w:rPr>
        <w:t xml:space="preserve"> </w:t>
      </w:r>
      <w:r>
        <w:rPr>
          <w:sz w:val="16"/>
        </w:rPr>
        <w:t>GOTAS</w:t>
      </w:r>
      <w:r>
        <w:rPr>
          <w:spacing w:val="-37"/>
          <w:sz w:val="16"/>
        </w:rPr>
        <w:t xml:space="preserve"> </w:t>
      </w:r>
      <w:r>
        <w:rPr>
          <w:sz w:val="16"/>
        </w:rPr>
        <w:t>OFTALMOLÓGICOS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CORANTES</w:t>
      </w: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29"/>
        <w:gridCol w:w="5125"/>
        <w:gridCol w:w="2345"/>
      </w:tblGrid>
      <w:tr w14:paraId="4AC6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04" w:type="dxa"/>
          </w:tcPr>
          <w:p w14:paraId="142FB832">
            <w:pPr>
              <w:pStyle w:val="10"/>
              <w:rPr>
                <w:sz w:val="18"/>
              </w:rPr>
            </w:pPr>
          </w:p>
        </w:tc>
        <w:tc>
          <w:tcPr>
            <w:tcW w:w="729" w:type="dxa"/>
          </w:tcPr>
          <w:p w14:paraId="6051ADAF">
            <w:pPr>
              <w:pStyle w:val="10"/>
              <w:spacing w:line="177" w:lineRule="exact"/>
              <w:ind w:left="273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5125" w:type="dxa"/>
          </w:tcPr>
          <w:p w14:paraId="18C61C90">
            <w:pPr>
              <w:pStyle w:val="10"/>
              <w:spacing w:line="177" w:lineRule="exact"/>
              <w:ind w:left="135"/>
              <w:rPr>
                <w:sz w:val="16"/>
              </w:rPr>
            </w:pP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Brilhante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0,05%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(0,5mg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2345" w:type="dxa"/>
          </w:tcPr>
          <w:p w14:paraId="6F418051">
            <w:pPr>
              <w:pStyle w:val="10"/>
              <w:spacing w:line="177" w:lineRule="exact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</w:tr>
      <w:tr w14:paraId="582D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04" w:type="dxa"/>
          </w:tcPr>
          <w:p w14:paraId="55D0559B">
            <w:pPr>
              <w:pStyle w:val="10"/>
              <w:spacing w:before="5"/>
              <w:rPr>
                <w:sz w:val="16"/>
              </w:rPr>
            </w:pPr>
          </w:p>
          <w:p w14:paraId="0C0DAB91">
            <w:pPr>
              <w:pStyle w:val="10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29" w:type="dxa"/>
          </w:tcPr>
          <w:p w14:paraId="21D4AB79">
            <w:pPr>
              <w:pStyle w:val="10"/>
              <w:spacing w:before="5"/>
              <w:rPr>
                <w:sz w:val="16"/>
              </w:rPr>
            </w:pPr>
          </w:p>
          <w:p w14:paraId="4D1F21A5">
            <w:pPr>
              <w:pStyle w:val="10"/>
              <w:ind w:left="273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5125" w:type="dxa"/>
          </w:tcPr>
          <w:p w14:paraId="6CFE62D5">
            <w:pPr>
              <w:pStyle w:val="10"/>
              <w:spacing w:before="5"/>
              <w:rPr>
                <w:sz w:val="16"/>
              </w:rPr>
            </w:pPr>
          </w:p>
          <w:p w14:paraId="0E2EDF6A">
            <w:pPr>
              <w:pStyle w:val="10"/>
              <w:ind w:left="135"/>
              <w:rPr>
                <w:sz w:val="16"/>
              </w:rPr>
            </w:pPr>
            <w:r>
              <w:rPr>
                <w:sz w:val="16"/>
              </w:rPr>
              <w:t>Azul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0,1%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1mL</w:t>
            </w:r>
          </w:p>
        </w:tc>
        <w:tc>
          <w:tcPr>
            <w:tcW w:w="2345" w:type="dxa"/>
          </w:tcPr>
          <w:p w14:paraId="13BC9074">
            <w:pPr>
              <w:pStyle w:val="10"/>
              <w:spacing w:before="5"/>
              <w:rPr>
                <w:sz w:val="16"/>
              </w:rPr>
            </w:pPr>
          </w:p>
          <w:p w14:paraId="7751DE2E">
            <w:pPr>
              <w:pStyle w:val="10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</w:tr>
      <w:tr w14:paraId="0EC1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04" w:type="dxa"/>
          </w:tcPr>
          <w:p w14:paraId="1BB4CD72">
            <w:pPr>
              <w:pStyle w:val="10"/>
              <w:spacing w:before="1"/>
              <w:rPr>
                <w:sz w:val="17"/>
              </w:rPr>
            </w:pPr>
          </w:p>
          <w:p w14:paraId="66DD5AFB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29" w:type="dxa"/>
          </w:tcPr>
          <w:p w14:paraId="1110EE33">
            <w:pPr>
              <w:pStyle w:val="10"/>
              <w:spacing w:before="1"/>
              <w:rPr>
                <w:sz w:val="17"/>
              </w:rPr>
            </w:pPr>
          </w:p>
          <w:p w14:paraId="1CD59463">
            <w:pPr>
              <w:pStyle w:val="10"/>
              <w:spacing w:line="164" w:lineRule="exact"/>
              <w:ind w:left="273"/>
              <w:rPr>
                <w:sz w:val="16"/>
              </w:rPr>
            </w:pPr>
            <w:r>
              <w:rPr>
                <w:sz w:val="16"/>
              </w:rPr>
              <w:t>7803</w:t>
            </w:r>
          </w:p>
        </w:tc>
        <w:tc>
          <w:tcPr>
            <w:tcW w:w="5125" w:type="dxa"/>
          </w:tcPr>
          <w:p w14:paraId="4BA29806">
            <w:pPr>
              <w:pStyle w:val="10"/>
              <w:spacing w:before="1"/>
              <w:rPr>
                <w:sz w:val="17"/>
              </w:rPr>
            </w:pPr>
          </w:p>
          <w:p w14:paraId="2AFABF24">
            <w:pPr>
              <w:pStyle w:val="10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Indocianina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2345" w:type="dxa"/>
          </w:tcPr>
          <w:p w14:paraId="3DF1B576">
            <w:pPr>
              <w:pStyle w:val="10"/>
              <w:spacing w:before="1"/>
              <w:rPr>
                <w:sz w:val="17"/>
              </w:rPr>
            </w:pPr>
          </w:p>
          <w:p w14:paraId="394A889A">
            <w:pPr>
              <w:pStyle w:val="10"/>
              <w:spacing w:line="164" w:lineRule="exact"/>
              <w:ind w:left="834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</w:tr>
      <w:tr w14:paraId="25A4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03" w:type="dxa"/>
            <w:gridSpan w:val="4"/>
          </w:tcPr>
          <w:p w14:paraId="2F0D8975">
            <w:pPr>
              <w:pStyle w:val="10"/>
              <w:spacing w:before="9"/>
              <w:rPr>
                <w:sz w:val="21"/>
              </w:rPr>
            </w:pPr>
          </w:p>
          <w:p w14:paraId="74AE12E5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AGONISTAS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ADRENÉRGICOS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OFTALMOLÓGICOS</w:t>
            </w:r>
          </w:p>
        </w:tc>
      </w:tr>
      <w:tr w14:paraId="357B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4" w:type="dxa"/>
          </w:tcPr>
          <w:p w14:paraId="1D7247FC">
            <w:pPr>
              <w:pStyle w:val="10"/>
              <w:spacing w:before="9"/>
              <w:rPr>
                <w:sz w:val="21"/>
              </w:rPr>
            </w:pPr>
          </w:p>
          <w:p w14:paraId="706F1144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29" w:type="dxa"/>
          </w:tcPr>
          <w:p w14:paraId="5317AF74">
            <w:pPr>
              <w:pStyle w:val="10"/>
              <w:spacing w:before="9"/>
              <w:rPr>
                <w:sz w:val="21"/>
              </w:rPr>
            </w:pPr>
          </w:p>
          <w:p w14:paraId="009425F6">
            <w:pPr>
              <w:pStyle w:val="10"/>
              <w:spacing w:line="164" w:lineRule="exact"/>
              <w:ind w:left="273"/>
              <w:rPr>
                <w:sz w:val="16"/>
              </w:rPr>
            </w:pPr>
            <w:r>
              <w:rPr>
                <w:sz w:val="16"/>
              </w:rPr>
              <w:t>5638</w:t>
            </w:r>
          </w:p>
        </w:tc>
        <w:tc>
          <w:tcPr>
            <w:tcW w:w="5125" w:type="dxa"/>
          </w:tcPr>
          <w:p w14:paraId="46EACD5B">
            <w:pPr>
              <w:pStyle w:val="10"/>
              <w:spacing w:before="9"/>
              <w:rPr>
                <w:sz w:val="21"/>
              </w:rPr>
            </w:pPr>
          </w:p>
          <w:p w14:paraId="4ABF5EFD">
            <w:pPr>
              <w:pStyle w:val="10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Brimonidina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345" w:type="dxa"/>
          </w:tcPr>
          <w:p w14:paraId="38B3E0A1">
            <w:pPr>
              <w:pStyle w:val="10"/>
              <w:spacing w:before="9"/>
              <w:rPr>
                <w:sz w:val="21"/>
              </w:rPr>
            </w:pPr>
          </w:p>
          <w:p w14:paraId="2CE452F1">
            <w:pPr>
              <w:pStyle w:val="10"/>
              <w:spacing w:line="164" w:lineRule="exact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</w:tr>
      <w:tr w14:paraId="4ABA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03" w:type="dxa"/>
            <w:gridSpan w:val="4"/>
          </w:tcPr>
          <w:p w14:paraId="3A7F2861">
            <w:pPr>
              <w:pStyle w:val="10"/>
              <w:spacing w:before="9"/>
              <w:rPr>
                <w:sz w:val="21"/>
              </w:rPr>
            </w:pPr>
          </w:p>
          <w:p w14:paraId="33374562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INIBIDORES</w:t>
            </w:r>
            <w:r>
              <w:rPr>
                <w:spacing w:val="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ANIDRASE  CARBÔNICA</w:t>
            </w:r>
          </w:p>
        </w:tc>
      </w:tr>
      <w:tr w14:paraId="12AE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4" w:type="dxa"/>
          </w:tcPr>
          <w:p w14:paraId="6556C997">
            <w:pPr>
              <w:pStyle w:val="10"/>
              <w:spacing w:before="9"/>
              <w:rPr>
                <w:sz w:val="21"/>
              </w:rPr>
            </w:pPr>
          </w:p>
          <w:p w14:paraId="577B3140">
            <w:pPr>
              <w:pStyle w:val="10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29" w:type="dxa"/>
          </w:tcPr>
          <w:p w14:paraId="4E98A088">
            <w:pPr>
              <w:pStyle w:val="10"/>
              <w:spacing w:before="9"/>
              <w:rPr>
                <w:sz w:val="21"/>
              </w:rPr>
            </w:pPr>
          </w:p>
          <w:p w14:paraId="2734B757">
            <w:pPr>
              <w:pStyle w:val="10"/>
              <w:ind w:left="273"/>
              <w:rPr>
                <w:sz w:val="16"/>
              </w:rPr>
            </w:pPr>
            <w:r>
              <w:rPr>
                <w:sz w:val="16"/>
              </w:rPr>
              <w:t>5643</w:t>
            </w:r>
          </w:p>
        </w:tc>
        <w:tc>
          <w:tcPr>
            <w:tcW w:w="5125" w:type="dxa"/>
          </w:tcPr>
          <w:p w14:paraId="4AB6C388">
            <w:pPr>
              <w:pStyle w:val="10"/>
              <w:spacing w:before="9"/>
              <w:rPr>
                <w:sz w:val="21"/>
              </w:rPr>
            </w:pPr>
          </w:p>
          <w:p w14:paraId="19A8FC11">
            <w:pPr>
              <w:pStyle w:val="10"/>
              <w:ind w:left="135"/>
              <w:rPr>
                <w:sz w:val="16"/>
              </w:rPr>
            </w:pPr>
            <w:r>
              <w:rPr>
                <w:sz w:val="16"/>
              </w:rPr>
              <w:t>Brinzolamida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345" w:type="dxa"/>
          </w:tcPr>
          <w:p w14:paraId="794586FC">
            <w:pPr>
              <w:pStyle w:val="10"/>
              <w:spacing w:before="9"/>
              <w:rPr>
                <w:sz w:val="21"/>
              </w:rPr>
            </w:pPr>
          </w:p>
          <w:p w14:paraId="74C0CD12">
            <w:pPr>
              <w:pStyle w:val="10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</w:tr>
      <w:tr w14:paraId="4811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04" w:type="dxa"/>
          </w:tcPr>
          <w:p w14:paraId="21F069B8">
            <w:pPr>
              <w:pStyle w:val="10"/>
              <w:rPr>
                <w:sz w:val="18"/>
              </w:rPr>
            </w:pPr>
          </w:p>
        </w:tc>
        <w:tc>
          <w:tcPr>
            <w:tcW w:w="729" w:type="dxa"/>
          </w:tcPr>
          <w:p w14:paraId="082B83EA">
            <w:pPr>
              <w:pStyle w:val="10"/>
              <w:spacing w:before="1"/>
              <w:rPr>
                <w:sz w:val="17"/>
              </w:rPr>
            </w:pPr>
          </w:p>
          <w:p w14:paraId="4956AD28">
            <w:pPr>
              <w:pStyle w:val="10"/>
              <w:spacing w:line="164" w:lineRule="exact"/>
              <w:ind w:left="273"/>
              <w:rPr>
                <w:sz w:val="16"/>
              </w:rPr>
            </w:pPr>
            <w:r>
              <w:rPr>
                <w:sz w:val="16"/>
              </w:rPr>
              <w:t>5645</w:t>
            </w:r>
          </w:p>
        </w:tc>
        <w:tc>
          <w:tcPr>
            <w:tcW w:w="5125" w:type="dxa"/>
          </w:tcPr>
          <w:p w14:paraId="1FB04352">
            <w:pPr>
              <w:pStyle w:val="10"/>
              <w:spacing w:before="1"/>
              <w:rPr>
                <w:sz w:val="17"/>
              </w:rPr>
            </w:pPr>
          </w:p>
          <w:p w14:paraId="414116D5">
            <w:pPr>
              <w:pStyle w:val="10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Dorzolamida,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345" w:type="dxa"/>
          </w:tcPr>
          <w:p w14:paraId="1310EE11">
            <w:pPr>
              <w:pStyle w:val="10"/>
              <w:spacing w:before="1"/>
              <w:rPr>
                <w:sz w:val="17"/>
              </w:rPr>
            </w:pPr>
          </w:p>
          <w:p w14:paraId="10542332">
            <w:pPr>
              <w:pStyle w:val="10"/>
              <w:spacing w:line="164" w:lineRule="exact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</w:tr>
      <w:tr w14:paraId="5A08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03" w:type="dxa"/>
            <w:gridSpan w:val="4"/>
          </w:tcPr>
          <w:p w14:paraId="7AB215EE">
            <w:pPr>
              <w:pStyle w:val="10"/>
              <w:spacing w:before="9"/>
              <w:rPr>
                <w:sz w:val="21"/>
              </w:rPr>
            </w:pPr>
          </w:p>
          <w:p w14:paraId="560FB854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AGONISTAS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COLINÉRGICOS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OFTALMOLÓGICOS</w:t>
            </w:r>
          </w:p>
        </w:tc>
      </w:tr>
      <w:tr w14:paraId="7BE3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4" w:type="dxa"/>
          </w:tcPr>
          <w:p w14:paraId="4AD4CEEA">
            <w:pPr>
              <w:pStyle w:val="10"/>
              <w:spacing w:before="9"/>
              <w:rPr>
                <w:sz w:val="21"/>
              </w:rPr>
            </w:pPr>
          </w:p>
          <w:p w14:paraId="1C9B2829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9" w:type="dxa"/>
          </w:tcPr>
          <w:p w14:paraId="10A12370">
            <w:pPr>
              <w:pStyle w:val="10"/>
              <w:spacing w:before="9"/>
              <w:rPr>
                <w:sz w:val="21"/>
              </w:rPr>
            </w:pPr>
          </w:p>
          <w:p w14:paraId="73ABE938">
            <w:pPr>
              <w:pStyle w:val="10"/>
              <w:spacing w:line="164" w:lineRule="exact"/>
              <w:ind w:left="273"/>
              <w:rPr>
                <w:sz w:val="16"/>
              </w:rPr>
            </w:pPr>
            <w:r>
              <w:rPr>
                <w:sz w:val="16"/>
              </w:rPr>
              <w:t>7276</w:t>
            </w:r>
          </w:p>
        </w:tc>
        <w:tc>
          <w:tcPr>
            <w:tcW w:w="5125" w:type="dxa"/>
          </w:tcPr>
          <w:p w14:paraId="23A94DB5">
            <w:pPr>
              <w:pStyle w:val="10"/>
              <w:spacing w:before="9"/>
              <w:rPr>
                <w:sz w:val="21"/>
              </w:rPr>
            </w:pPr>
          </w:p>
          <w:p w14:paraId="0FB1D109">
            <w:pPr>
              <w:pStyle w:val="10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Carbacol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2345" w:type="dxa"/>
          </w:tcPr>
          <w:p w14:paraId="0C72C1EA">
            <w:pPr>
              <w:pStyle w:val="10"/>
              <w:spacing w:before="9"/>
              <w:rPr>
                <w:sz w:val="21"/>
              </w:rPr>
            </w:pPr>
          </w:p>
          <w:p w14:paraId="62C87BEA">
            <w:pPr>
              <w:pStyle w:val="10"/>
              <w:spacing w:line="164" w:lineRule="exact"/>
              <w:ind w:left="834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C/2ML</w:t>
            </w:r>
          </w:p>
        </w:tc>
      </w:tr>
      <w:tr w14:paraId="1987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03" w:type="dxa"/>
            <w:gridSpan w:val="4"/>
          </w:tcPr>
          <w:p w14:paraId="0E9C39CB">
            <w:pPr>
              <w:pStyle w:val="10"/>
              <w:spacing w:before="9"/>
              <w:rPr>
                <w:sz w:val="21"/>
              </w:rPr>
            </w:pPr>
          </w:p>
          <w:p w14:paraId="0620D8B4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ANTI-INFLAMATÓRIOS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ESTEROIDAIS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OFTALMOLÓGICOS</w:t>
            </w:r>
          </w:p>
        </w:tc>
      </w:tr>
      <w:tr w14:paraId="7DD3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4" w:type="dxa"/>
          </w:tcPr>
          <w:p w14:paraId="7F19781C">
            <w:pPr>
              <w:pStyle w:val="10"/>
              <w:spacing w:before="9"/>
              <w:rPr>
                <w:sz w:val="21"/>
              </w:rPr>
            </w:pPr>
          </w:p>
          <w:p w14:paraId="7C7F43F2">
            <w:pPr>
              <w:pStyle w:val="10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9" w:type="dxa"/>
          </w:tcPr>
          <w:p w14:paraId="32EFC191">
            <w:pPr>
              <w:pStyle w:val="10"/>
              <w:spacing w:before="9"/>
              <w:rPr>
                <w:sz w:val="21"/>
              </w:rPr>
            </w:pPr>
          </w:p>
          <w:p w14:paraId="7E56A091">
            <w:pPr>
              <w:pStyle w:val="10"/>
              <w:spacing w:line="164" w:lineRule="exact"/>
              <w:ind w:left="273"/>
              <w:rPr>
                <w:sz w:val="16"/>
              </w:rPr>
            </w:pPr>
            <w:r>
              <w:rPr>
                <w:sz w:val="16"/>
              </w:rPr>
              <w:t>7282</w:t>
            </w:r>
          </w:p>
        </w:tc>
        <w:tc>
          <w:tcPr>
            <w:tcW w:w="5125" w:type="dxa"/>
          </w:tcPr>
          <w:p w14:paraId="2634B7B0">
            <w:pPr>
              <w:pStyle w:val="10"/>
              <w:spacing w:before="9"/>
              <w:rPr>
                <w:sz w:val="21"/>
              </w:rPr>
            </w:pPr>
          </w:p>
          <w:p w14:paraId="1318C0E0">
            <w:pPr>
              <w:pStyle w:val="10"/>
              <w:spacing w:line="164" w:lineRule="exact"/>
              <w:ind w:left="135"/>
              <w:rPr>
                <w:sz w:val="16"/>
              </w:rPr>
            </w:pPr>
            <w:r>
              <w:rPr>
                <w:sz w:val="16"/>
              </w:rPr>
              <w:t>Dexametasona,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Fosfa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Dissodic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345" w:type="dxa"/>
          </w:tcPr>
          <w:p w14:paraId="72E6D1AE">
            <w:pPr>
              <w:pStyle w:val="10"/>
              <w:spacing w:before="9"/>
              <w:rPr>
                <w:sz w:val="21"/>
              </w:rPr>
            </w:pPr>
          </w:p>
          <w:p w14:paraId="3E671B6C">
            <w:pPr>
              <w:pStyle w:val="10"/>
              <w:spacing w:line="164" w:lineRule="exact"/>
              <w:ind w:left="834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</w:tr>
    </w:tbl>
    <w:p w14:paraId="4B920BF5">
      <w:pPr>
        <w:spacing w:before="128"/>
        <w:ind w:left="11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260008/010673/2023</w:t>
      </w:r>
    </w:p>
    <w:p w14:paraId="02114500">
      <w:pPr>
        <w:pStyle w:val="6"/>
        <w:rPr>
          <w:sz w:val="18"/>
        </w:rPr>
      </w:pPr>
    </w:p>
    <w:p w14:paraId="2B91B400">
      <w:pPr>
        <w:pStyle w:val="6"/>
        <w:spacing w:before="2"/>
        <w:rPr>
          <w:sz w:val="18"/>
        </w:rPr>
      </w:pPr>
    </w:p>
    <w:p w14:paraId="4991EA1F">
      <w:pPr>
        <w:spacing w:before="0" w:line="372" w:lineRule="auto"/>
        <w:ind w:left="111" w:right="4094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</w:t>
      </w:r>
      <w:r>
        <w:rPr>
          <w:spacing w:val="-38"/>
          <w:sz w:val="16"/>
        </w:rPr>
        <w:t xml:space="preserve"> </w:t>
      </w:r>
      <w:r>
        <w:rPr>
          <w:sz w:val="16"/>
        </w:rPr>
        <w:t>SEI-</w:t>
      </w:r>
    </w:p>
    <w:p w14:paraId="68DE1A83">
      <w:pPr>
        <w:spacing w:before="0" w:line="168" w:lineRule="exact"/>
        <w:ind w:left="111" w:right="0" w:firstLine="0"/>
        <w:jc w:val="left"/>
        <w:rPr>
          <w:sz w:val="16"/>
        </w:rPr>
      </w:pPr>
      <w:r>
        <w:rPr>
          <w:sz w:val="16"/>
        </w:rPr>
        <w:t>260008/007228/2023</w:t>
      </w:r>
    </w:p>
    <w:p w14:paraId="49A908D1">
      <w:pPr>
        <w:spacing w:before="131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36CF4C42">
      <w:pPr>
        <w:pStyle w:val="6"/>
        <w:rPr>
          <w:sz w:val="18"/>
        </w:rPr>
      </w:pPr>
    </w:p>
    <w:p w14:paraId="11386DF0">
      <w:pPr>
        <w:spacing w:before="122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5687DF9E">
      <w:pPr>
        <w:pStyle w:val="6"/>
        <w:rPr>
          <w:sz w:val="18"/>
        </w:rPr>
      </w:pPr>
    </w:p>
    <w:p w14:paraId="50E7862E">
      <w:pPr>
        <w:spacing w:before="122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260008/002373/2023</w:t>
      </w:r>
    </w:p>
    <w:p w14:paraId="0493B7DF">
      <w:pPr>
        <w:spacing w:before="45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</w:t>
      </w:r>
    </w:p>
    <w:p w14:paraId="379BE153">
      <w:pPr>
        <w:pStyle w:val="6"/>
        <w:rPr>
          <w:sz w:val="18"/>
        </w:rPr>
      </w:pPr>
    </w:p>
    <w:p w14:paraId="063441C0">
      <w:pPr>
        <w:spacing w:before="122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260008/007498/2023</w:t>
      </w:r>
    </w:p>
    <w:p w14:paraId="09157D63">
      <w:pPr>
        <w:pStyle w:val="6"/>
        <w:rPr>
          <w:sz w:val="18"/>
        </w:rPr>
      </w:pPr>
    </w:p>
    <w:p w14:paraId="36A2DC76">
      <w:pPr>
        <w:spacing w:before="122" w:line="352" w:lineRule="auto"/>
        <w:ind w:left="111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260008/005781/2023</w:t>
      </w:r>
    </w:p>
    <w:p w14:paraId="255A37D5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8756" w:space="408"/>
            <w:col w:w="5576"/>
          </w:cols>
        </w:sectPr>
      </w:pPr>
    </w:p>
    <w:p w14:paraId="38B566F9">
      <w:pPr>
        <w:spacing w:before="70" w:line="352" w:lineRule="auto"/>
        <w:ind w:left="9275" w:right="4076" w:firstLine="0"/>
        <w:jc w:val="left"/>
        <w:rPr>
          <w:sz w:val="16"/>
        </w:rPr>
      </w:pPr>
      <w:r>
        <w:pict>
          <v:shape id="_x0000_s1054" o:spid="_x0000_s1054" o:spt="202" type="#_x0000_t202" style="position:absolute;left:0pt;margin-left:33.55pt;margin-top:10.55pt;height:311.9pt;width:430.25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4"/>
                    <w:gridCol w:w="729"/>
                    <w:gridCol w:w="5021"/>
                    <w:gridCol w:w="2410"/>
                  </w:tblGrid>
                  <w:tr w14:paraId="597D8C4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1173" w:type="dxa"/>
                        <w:gridSpan w:val="2"/>
                      </w:tcPr>
                      <w:p w14:paraId="4F0ABC0C">
                        <w:pPr>
                          <w:pStyle w:val="10"/>
                          <w:spacing w:line="157" w:lineRule="exact"/>
                          <w:ind w:left="6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7316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304F4016">
                        <w:pPr>
                          <w:pStyle w:val="10"/>
                          <w:spacing w:line="157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Triancinolona,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Acetonida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ocular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8A03C42">
                        <w:pPr>
                          <w:pStyle w:val="10"/>
                          <w:spacing w:line="157" w:lineRule="exact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</w:tr>
                  <w:tr w14:paraId="469AAA9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8604" w:type="dxa"/>
                        <w:gridSpan w:val="4"/>
                      </w:tcPr>
                      <w:p w14:paraId="7E0BC36C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38A9208D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OFTALMOLÓGICOS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LUBRIFICANTES</w:t>
                        </w:r>
                      </w:p>
                    </w:tc>
                  </w:tr>
                  <w:tr w14:paraId="1C732EF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444" w:type="dxa"/>
                      </w:tcPr>
                      <w:p w14:paraId="3B6A06E9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2C398B3A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09704C99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7AFF5A54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717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440E1F96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5EABE99A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Dextrana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+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Hipromelose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C01C6B6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393270D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225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GOTAS</w:t>
                        </w:r>
                      </w:p>
                    </w:tc>
                  </w:tr>
                  <w:tr w14:paraId="771E58B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444" w:type="dxa"/>
                      </w:tcPr>
                      <w:p w14:paraId="19032ED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36DD766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E779227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686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783419E4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2D7365AA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Metilcelulose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1,5mL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641E737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01D5DDD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SERINGA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</w:tr>
                  <w:tr w14:paraId="78162CC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444" w:type="dxa"/>
                      </w:tcPr>
                      <w:p w14:paraId="258AEB1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3990242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2634F78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11950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535EBCE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BEEE000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Metilcelulose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1,5ml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7404A1FF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B180545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SERINGA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60MG</w:t>
                        </w:r>
                      </w:p>
                    </w:tc>
                  </w:tr>
                  <w:tr w14:paraId="7549C11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444" w:type="dxa"/>
                      </w:tcPr>
                      <w:p w14:paraId="550BDFD9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18A5ADC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FF20541">
                        <w:pPr>
                          <w:pStyle w:val="10"/>
                          <w:spacing w:line="164" w:lineRule="exact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12056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14FEE05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ACF4718">
                        <w:pPr>
                          <w:pStyle w:val="10"/>
                          <w:spacing w:line="164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Metilcelulose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(20mg/mL)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909CED3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22A4BCC">
                        <w:pPr>
                          <w:pStyle w:val="10"/>
                          <w:spacing w:line="164" w:lineRule="exact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</w:t>
                        </w:r>
                      </w:p>
                    </w:tc>
                  </w:tr>
                  <w:tr w14:paraId="4CA7DA7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8604" w:type="dxa"/>
                        <w:gridSpan w:val="4"/>
                      </w:tcPr>
                      <w:p w14:paraId="33360A53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51443709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OFTALMOLÓGICOS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DIAGNÓSTICO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AUXILIAR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CIRURGIA</w:t>
                        </w:r>
                      </w:p>
                    </w:tc>
                  </w:tr>
                  <w:tr w14:paraId="2790080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444" w:type="dxa"/>
                      </w:tcPr>
                      <w:p w14:paraId="2DB6AB77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5DA34796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36B4718E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772D4D7C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5655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5A69AA0C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304A0CA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Fluoresceina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78BCECD2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1F037EAC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</w:p>
                    </w:tc>
                  </w:tr>
                  <w:tr w14:paraId="4811A82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444" w:type="dxa"/>
                      </w:tcPr>
                      <w:p w14:paraId="7E3A471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1561B8F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63982FC3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7284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136D58FB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C3E2883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Fluoresceina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D299912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5A59D62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C/5ML</w:t>
                        </w:r>
                      </w:p>
                    </w:tc>
                  </w:tr>
                  <w:tr w14:paraId="211E40F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444" w:type="dxa"/>
                      </w:tcPr>
                      <w:p w14:paraId="23CFDDF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14:paraId="18B91DD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A58C591">
                        <w:pPr>
                          <w:pStyle w:val="10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684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25B3DB2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6C73914">
                        <w:pPr>
                          <w:pStyle w:val="10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Perfluoroctano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0E11442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2751A95">
                        <w:pPr>
                          <w:pStyle w:val="10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</w:tr>
                  <w:tr w14:paraId="20D62E9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444" w:type="dxa"/>
                      </w:tcPr>
                      <w:p w14:paraId="6EEFEF3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E7734E0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7EB531F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81EF665">
                        <w:pPr>
                          <w:pStyle w:val="10"/>
                          <w:spacing w:line="164" w:lineRule="exact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7361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4A8F4CC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80F0510">
                        <w:pPr>
                          <w:pStyle w:val="10"/>
                          <w:spacing w:line="164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Oleo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Silicone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5A85BCA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B6DBCBB">
                        <w:pPr>
                          <w:pStyle w:val="10"/>
                          <w:spacing w:line="164" w:lineRule="exact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C/8ML</w:t>
                        </w:r>
                      </w:p>
                    </w:tc>
                  </w:tr>
                  <w:tr w14:paraId="4A97A93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8604" w:type="dxa"/>
                        <w:gridSpan w:val="4"/>
                      </w:tcPr>
                      <w:p w14:paraId="1D5C7D9F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6E44581E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BETABLOQUEADORES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OFTALMOLÓGICOS</w:t>
                        </w:r>
                      </w:p>
                    </w:tc>
                  </w:tr>
                  <w:tr w14:paraId="7CDECA1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444" w:type="dxa"/>
                      </w:tcPr>
                      <w:p w14:paraId="4677C6F6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7EEA753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29" w:type="dxa"/>
                      </w:tcPr>
                      <w:p w14:paraId="334CA511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4FECAE84">
                        <w:pPr>
                          <w:pStyle w:val="10"/>
                          <w:spacing w:line="164" w:lineRule="exact"/>
                          <w:ind w:left="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5647</w:t>
                        </w:r>
                      </w:p>
                    </w:tc>
                    <w:tc>
                      <w:tcPr>
                        <w:tcW w:w="5021" w:type="dxa"/>
                      </w:tcPr>
                      <w:p w14:paraId="457EF998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7D5CD9DA">
                        <w:pPr>
                          <w:pStyle w:val="10"/>
                          <w:spacing w:line="164" w:lineRule="exact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Timolol,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Maleato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0,5%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399C455A">
                        <w:pPr>
                          <w:pStyle w:val="10"/>
                          <w:spacing w:before="9"/>
                          <w:rPr>
                            <w:sz w:val="21"/>
                          </w:rPr>
                        </w:pPr>
                      </w:p>
                      <w:p w14:paraId="22AC2D0D">
                        <w:pPr>
                          <w:pStyle w:val="10"/>
                          <w:spacing w:line="164" w:lineRule="exact"/>
                          <w:ind w:left="8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150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GOTAS</w:t>
                        </w:r>
                      </w:p>
                    </w:tc>
                  </w:tr>
                </w:tbl>
                <w:p w14:paraId="129C241C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</w:t>
      </w:r>
    </w:p>
    <w:p w14:paraId="34049B3F">
      <w:pPr>
        <w:pStyle w:val="6"/>
        <w:rPr>
          <w:sz w:val="18"/>
        </w:rPr>
      </w:pPr>
    </w:p>
    <w:p w14:paraId="63BA5D95">
      <w:pPr>
        <w:spacing w:before="122" w:line="352" w:lineRule="auto"/>
        <w:ind w:left="9275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72119CFD">
      <w:pPr>
        <w:spacing w:before="45" w:line="372" w:lineRule="auto"/>
        <w:ind w:left="9275" w:right="4094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</w:t>
      </w:r>
      <w:r>
        <w:rPr>
          <w:spacing w:val="-38"/>
          <w:sz w:val="16"/>
        </w:rPr>
        <w:t xml:space="preserve"> </w:t>
      </w:r>
      <w:r>
        <w:rPr>
          <w:sz w:val="16"/>
        </w:rPr>
        <w:t>SEI-</w:t>
      </w:r>
    </w:p>
    <w:p w14:paraId="4075581D">
      <w:pPr>
        <w:spacing w:before="0" w:line="168" w:lineRule="exact"/>
        <w:ind w:left="9275" w:right="0" w:firstLine="0"/>
        <w:jc w:val="left"/>
        <w:rPr>
          <w:sz w:val="16"/>
        </w:rPr>
      </w:pPr>
      <w:r>
        <w:rPr>
          <w:sz w:val="16"/>
        </w:rPr>
        <w:t>260008/012595/2023</w:t>
      </w:r>
    </w:p>
    <w:p w14:paraId="55F095F3">
      <w:pPr>
        <w:spacing w:before="116" w:line="352" w:lineRule="auto"/>
        <w:ind w:left="9275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260008/002373/2023</w:t>
      </w:r>
    </w:p>
    <w:p w14:paraId="4C7C67CA">
      <w:pPr>
        <w:pStyle w:val="6"/>
        <w:rPr>
          <w:sz w:val="18"/>
        </w:rPr>
      </w:pPr>
    </w:p>
    <w:p w14:paraId="26AFA772">
      <w:pPr>
        <w:spacing w:before="122" w:line="352" w:lineRule="auto"/>
        <w:ind w:left="9275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15C3D369">
      <w:pPr>
        <w:spacing w:before="44" w:line="372" w:lineRule="auto"/>
        <w:ind w:left="9275" w:right="4094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260008/012595/2023</w:t>
      </w:r>
      <w:r>
        <w:rPr>
          <w:spacing w:val="-38"/>
          <w:sz w:val="16"/>
        </w:rPr>
        <w:t xml:space="preserve"> </w:t>
      </w:r>
      <w:r>
        <w:rPr>
          <w:sz w:val="16"/>
        </w:rPr>
        <w:t>SEI-</w:t>
      </w:r>
    </w:p>
    <w:p w14:paraId="0EE92644">
      <w:pPr>
        <w:spacing w:before="0" w:line="168" w:lineRule="exact"/>
        <w:ind w:left="9275" w:right="0" w:firstLine="0"/>
        <w:jc w:val="left"/>
        <w:rPr>
          <w:sz w:val="16"/>
        </w:rPr>
      </w:pPr>
      <w:r>
        <w:rPr>
          <w:sz w:val="16"/>
        </w:rPr>
        <w:t>260008/012595/2023</w:t>
      </w:r>
    </w:p>
    <w:p w14:paraId="617D8690">
      <w:pPr>
        <w:spacing w:before="116" w:line="352" w:lineRule="auto"/>
        <w:ind w:left="9275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038C2604">
      <w:pPr>
        <w:pStyle w:val="6"/>
        <w:rPr>
          <w:sz w:val="18"/>
        </w:rPr>
      </w:pPr>
    </w:p>
    <w:p w14:paraId="509A7AC4">
      <w:pPr>
        <w:spacing w:before="122" w:line="352" w:lineRule="auto"/>
        <w:ind w:left="9275" w:right="4076" w:firstLine="0"/>
        <w:jc w:val="left"/>
        <w:rPr>
          <w:sz w:val="16"/>
        </w:rPr>
      </w:pP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260008/007228/2023</w:t>
      </w:r>
    </w:p>
    <w:p w14:paraId="2B2ED28F">
      <w:pPr>
        <w:pStyle w:val="6"/>
        <w:spacing w:before="9"/>
        <w:rPr>
          <w:sz w:val="14"/>
        </w:rPr>
      </w:pPr>
    </w:p>
    <w:p w14:paraId="3FE05BC4">
      <w:pPr>
        <w:pStyle w:val="3"/>
        <w:numPr>
          <w:ilvl w:val="1"/>
          <w:numId w:val="57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5D061701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4DF54F9F">
      <w:pPr>
        <w:pStyle w:val="6"/>
        <w:spacing w:before="10"/>
        <w:rPr>
          <w:b/>
          <w:sz w:val="26"/>
        </w:rPr>
      </w:pPr>
    </w:p>
    <w:p w14:paraId="15C9302A">
      <w:pPr>
        <w:pStyle w:val="3"/>
        <w:numPr>
          <w:ilvl w:val="0"/>
          <w:numId w:val="57"/>
        </w:numPr>
        <w:tabs>
          <w:tab w:val="left" w:pos="319"/>
        </w:tabs>
        <w:spacing w:before="1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515CF2C7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04A92981">
      <w:pPr>
        <w:pStyle w:val="6"/>
        <w:spacing w:before="8"/>
        <w:rPr>
          <w:sz w:val="23"/>
        </w:rPr>
      </w:pPr>
    </w:p>
    <w:p w14:paraId="6ECC8126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0FE26176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76902AB2">
      <w:pPr>
        <w:pStyle w:val="6"/>
        <w:spacing w:before="7"/>
        <w:rPr>
          <w:sz w:val="23"/>
        </w:rPr>
      </w:pPr>
    </w:p>
    <w:p w14:paraId="65AA63D3">
      <w:pPr>
        <w:pStyle w:val="3"/>
        <w:numPr>
          <w:ilvl w:val="0"/>
          <w:numId w:val="57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RESPONSÁVEIS</w:t>
      </w:r>
    </w:p>
    <w:p w14:paraId="71E7C072">
      <w:pPr>
        <w:pStyle w:val="6"/>
        <w:rPr>
          <w:b/>
          <w:sz w:val="27"/>
        </w:rPr>
      </w:pPr>
    </w:p>
    <w:p w14:paraId="3EABB948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1B1F56B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5A9D089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DD2091A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63BAAAAC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19AC08F9">
      <w:pPr>
        <w:pStyle w:val="6"/>
        <w:spacing w:before="11"/>
        <w:rPr>
          <w:sz w:val="26"/>
        </w:rPr>
      </w:pPr>
    </w:p>
    <w:p w14:paraId="1A5621CD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7D6F281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36B4E417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2D270F6E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2FECC622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EA51737">
      <w:pPr>
        <w:pStyle w:val="6"/>
      </w:pPr>
    </w:p>
    <w:p w14:paraId="0BEC974E">
      <w:pPr>
        <w:pStyle w:val="6"/>
      </w:pPr>
    </w:p>
    <w:p w14:paraId="285FF8FD">
      <w:pPr>
        <w:pStyle w:val="6"/>
      </w:pPr>
    </w:p>
    <w:p w14:paraId="1561A74C">
      <w:pPr>
        <w:pStyle w:val="6"/>
      </w:pPr>
    </w:p>
    <w:p w14:paraId="390DC9A5">
      <w:pPr>
        <w:pStyle w:val="6"/>
      </w:pPr>
    </w:p>
    <w:p w14:paraId="2327958B">
      <w:pPr>
        <w:pStyle w:val="6"/>
      </w:pPr>
    </w:p>
    <w:p w14:paraId="6E6B2624">
      <w:pPr>
        <w:pStyle w:val="6"/>
      </w:pPr>
    </w:p>
    <w:p w14:paraId="44E9B669">
      <w:pPr>
        <w:pStyle w:val="6"/>
      </w:pPr>
    </w:p>
    <w:p w14:paraId="7A6CB9BE">
      <w:pPr>
        <w:pStyle w:val="6"/>
      </w:pPr>
    </w:p>
    <w:p w14:paraId="6AF751DA">
      <w:pPr>
        <w:pStyle w:val="6"/>
      </w:pPr>
    </w:p>
    <w:p w14:paraId="2DD21FF8">
      <w:pPr>
        <w:pStyle w:val="6"/>
      </w:pPr>
    </w:p>
    <w:p w14:paraId="7B527627">
      <w:pPr>
        <w:pStyle w:val="6"/>
      </w:pPr>
    </w:p>
    <w:p w14:paraId="74226171">
      <w:pPr>
        <w:pStyle w:val="6"/>
      </w:pPr>
    </w:p>
    <w:p w14:paraId="0E68EEF9">
      <w:pPr>
        <w:pStyle w:val="6"/>
        <w:spacing w:before="3"/>
        <w:rPr>
          <w:sz w:val="17"/>
        </w:rPr>
      </w:pPr>
    </w:p>
    <w:p w14:paraId="4AD290D4">
      <w:pPr>
        <w:pStyle w:val="3"/>
        <w:spacing w:before="92"/>
        <w:ind w:left="998" w:right="1106"/>
        <w:jc w:val="center"/>
      </w:pPr>
      <w:r>
        <w:pict>
          <v:shape id="_x0000_s1055" o:spid="_x0000_s1055" style="position:absolute;left:0pt;margin-left:376.5pt;margin-top:14.65pt;height:0.75pt;width:165.45pt;mso-position-horizontal-relative:page;z-index:251667456;mso-width-relative:page;mso-height-relative:page;" fillcolor="#000000" filled="t" stroked="f" coordorigin="7531,294" coordsize="3309,15" path="m10839,294l10506,294,7531,294,7531,309,10506,309,10839,309,1083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24BF8792">
      <w:pPr>
        <w:pStyle w:val="6"/>
        <w:rPr>
          <w:b/>
          <w:sz w:val="19"/>
        </w:rPr>
      </w:pPr>
    </w:p>
    <w:p w14:paraId="36EA29E7">
      <w:pPr>
        <w:pStyle w:val="9"/>
        <w:numPr>
          <w:ilvl w:val="0"/>
          <w:numId w:val="59"/>
        </w:numPr>
        <w:tabs>
          <w:tab w:val="left" w:pos="331"/>
        </w:tabs>
        <w:spacing w:before="91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38D3E877">
      <w:pPr>
        <w:pStyle w:val="6"/>
        <w:rPr>
          <w:b/>
          <w:sz w:val="27"/>
        </w:rPr>
      </w:pPr>
    </w:p>
    <w:p w14:paraId="33031625">
      <w:pPr>
        <w:pStyle w:val="9"/>
        <w:numPr>
          <w:ilvl w:val="1"/>
          <w:numId w:val="59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37B4918C">
      <w:pPr>
        <w:pStyle w:val="9"/>
        <w:numPr>
          <w:ilvl w:val="1"/>
          <w:numId w:val="59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4A243E0D">
      <w:pPr>
        <w:pStyle w:val="9"/>
        <w:numPr>
          <w:ilvl w:val="1"/>
          <w:numId w:val="59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pict>
          <v:shape id="_x0000_s1056" o:spid="_x0000_s1056" style="position:absolute;left:0pt;margin-left:93pt;margin-top:25.55pt;height:0.75pt;width:114.3pt;mso-position-horizontal-relative:page;z-index:-251639808;mso-width-relative:page;mso-height-relative:page;" fillcolor="#000080" filled="t" stroked="f" coordorigin="1861,512" coordsize="2286,15" path="m4146,512l3760,512,2771,512,1861,512,1861,527,2771,527,3760,527,4146,527,4146,51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</w:t>
      </w:r>
      <w:r>
        <w:rPr>
          <w:color w:val="000080"/>
          <w:sz w:val="20"/>
        </w:rPr>
        <w:t>.portaldoempreendedor.gov.b</w:t>
      </w:r>
      <w:r>
        <w:rPr>
          <w:color w:val="000080"/>
          <w:sz w:val="20"/>
        </w:rPr>
        <w:fldChar w:fldCharType="end"/>
      </w:r>
      <w:r>
        <w:rPr>
          <w:color w:val="000080"/>
          <w:sz w:val="20"/>
        </w:rPr>
        <w:t>r</w:t>
      </w:r>
      <w:r>
        <w:rPr>
          <w:sz w:val="20"/>
        </w:rPr>
        <w:t>.</w:t>
      </w:r>
    </w:p>
    <w:p w14:paraId="0CFC02AF">
      <w:pPr>
        <w:pStyle w:val="9"/>
        <w:numPr>
          <w:ilvl w:val="1"/>
          <w:numId w:val="59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7362A94">
      <w:pPr>
        <w:pStyle w:val="9"/>
        <w:numPr>
          <w:ilvl w:val="1"/>
          <w:numId w:val="59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14A1B03C">
      <w:pPr>
        <w:pStyle w:val="9"/>
        <w:numPr>
          <w:ilvl w:val="1"/>
          <w:numId w:val="59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60AF8049">
      <w:pPr>
        <w:pStyle w:val="9"/>
        <w:numPr>
          <w:ilvl w:val="1"/>
          <w:numId w:val="59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258D4B95">
      <w:pPr>
        <w:pStyle w:val="9"/>
        <w:numPr>
          <w:ilvl w:val="1"/>
          <w:numId w:val="59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52DEBDB9">
      <w:pPr>
        <w:pStyle w:val="9"/>
        <w:numPr>
          <w:ilvl w:val="1"/>
          <w:numId w:val="59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2523C409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C0A1EE0">
      <w:pPr>
        <w:pStyle w:val="3"/>
        <w:numPr>
          <w:ilvl w:val="0"/>
          <w:numId w:val="59"/>
        </w:numPr>
        <w:tabs>
          <w:tab w:val="left" w:pos="730"/>
        </w:tabs>
        <w:spacing w:before="76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0CF42B2F">
      <w:pPr>
        <w:pStyle w:val="6"/>
        <w:spacing w:before="6"/>
        <w:rPr>
          <w:b/>
          <w:sz w:val="23"/>
        </w:rPr>
      </w:pPr>
    </w:p>
    <w:p w14:paraId="38015425">
      <w:pPr>
        <w:pStyle w:val="9"/>
        <w:numPr>
          <w:ilvl w:val="1"/>
          <w:numId w:val="60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3E785166">
      <w:pPr>
        <w:pStyle w:val="9"/>
        <w:numPr>
          <w:ilvl w:val="1"/>
          <w:numId w:val="60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13DB2B82">
      <w:pPr>
        <w:pStyle w:val="9"/>
        <w:numPr>
          <w:ilvl w:val="1"/>
          <w:numId w:val="60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7CE45995">
      <w:pPr>
        <w:pStyle w:val="9"/>
        <w:numPr>
          <w:ilvl w:val="1"/>
          <w:numId w:val="60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2EBF8A76">
      <w:pPr>
        <w:pStyle w:val="9"/>
        <w:numPr>
          <w:ilvl w:val="1"/>
          <w:numId w:val="60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6EEE908B">
      <w:pPr>
        <w:pStyle w:val="9"/>
        <w:numPr>
          <w:ilvl w:val="1"/>
          <w:numId w:val="60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D614BD7">
      <w:pPr>
        <w:pStyle w:val="9"/>
        <w:numPr>
          <w:ilvl w:val="2"/>
          <w:numId w:val="60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1B626C91">
      <w:pPr>
        <w:pStyle w:val="9"/>
        <w:numPr>
          <w:ilvl w:val="1"/>
          <w:numId w:val="60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FF37689">
      <w:pPr>
        <w:pStyle w:val="9"/>
        <w:numPr>
          <w:ilvl w:val="2"/>
          <w:numId w:val="60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663964">
      <w:pPr>
        <w:pStyle w:val="9"/>
        <w:numPr>
          <w:ilvl w:val="2"/>
          <w:numId w:val="60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78803F46">
      <w:pPr>
        <w:pStyle w:val="9"/>
        <w:numPr>
          <w:ilvl w:val="1"/>
          <w:numId w:val="60"/>
        </w:numPr>
        <w:tabs>
          <w:tab w:val="left" w:pos="460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34A839D">
      <w:pPr>
        <w:pStyle w:val="9"/>
        <w:numPr>
          <w:ilvl w:val="2"/>
          <w:numId w:val="60"/>
        </w:numPr>
        <w:tabs>
          <w:tab w:val="left" w:pos="61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5E18E2DB">
      <w:pPr>
        <w:pStyle w:val="9"/>
        <w:numPr>
          <w:ilvl w:val="2"/>
          <w:numId w:val="60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6160B9CD">
      <w:pPr>
        <w:pStyle w:val="9"/>
        <w:numPr>
          <w:ilvl w:val="1"/>
          <w:numId w:val="60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A350BBF">
      <w:pPr>
        <w:pStyle w:val="9"/>
        <w:numPr>
          <w:ilvl w:val="1"/>
          <w:numId w:val="60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320EC24">
      <w:pPr>
        <w:pStyle w:val="9"/>
        <w:numPr>
          <w:ilvl w:val="2"/>
          <w:numId w:val="60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7360FA19">
      <w:pPr>
        <w:pStyle w:val="9"/>
        <w:numPr>
          <w:ilvl w:val="2"/>
          <w:numId w:val="60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5253B23">
      <w:pPr>
        <w:pStyle w:val="9"/>
        <w:numPr>
          <w:ilvl w:val="2"/>
          <w:numId w:val="60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7561A408">
      <w:pPr>
        <w:pStyle w:val="6"/>
        <w:rPr>
          <w:sz w:val="22"/>
        </w:rPr>
      </w:pPr>
    </w:p>
    <w:p w14:paraId="1913EF6C">
      <w:pPr>
        <w:pStyle w:val="6"/>
        <w:spacing w:before="2"/>
        <w:rPr>
          <w:sz w:val="19"/>
        </w:rPr>
      </w:pPr>
    </w:p>
    <w:p w14:paraId="7C18BC59">
      <w:pPr>
        <w:pStyle w:val="3"/>
        <w:numPr>
          <w:ilvl w:val="0"/>
          <w:numId w:val="59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46A24CF8">
      <w:pPr>
        <w:pStyle w:val="6"/>
        <w:spacing w:before="6"/>
        <w:rPr>
          <w:b/>
          <w:sz w:val="23"/>
        </w:rPr>
      </w:pPr>
    </w:p>
    <w:p w14:paraId="05B89DC2">
      <w:pPr>
        <w:pStyle w:val="9"/>
        <w:numPr>
          <w:ilvl w:val="1"/>
          <w:numId w:val="61"/>
        </w:numPr>
        <w:tabs>
          <w:tab w:val="left" w:pos="464"/>
        </w:tabs>
        <w:spacing w:before="1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28646202">
      <w:pPr>
        <w:pStyle w:val="9"/>
        <w:numPr>
          <w:ilvl w:val="2"/>
          <w:numId w:val="61"/>
        </w:numPr>
        <w:tabs>
          <w:tab w:val="left" w:pos="580"/>
        </w:tabs>
        <w:spacing w:before="1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BCB917B">
      <w:pPr>
        <w:pStyle w:val="9"/>
        <w:numPr>
          <w:ilvl w:val="1"/>
          <w:numId w:val="61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2B517EB8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FA553E7">
      <w:pPr>
        <w:pStyle w:val="9"/>
        <w:numPr>
          <w:ilvl w:val="2"/>
          <w:numId w:val="61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41CDC65C">
      <w:pPr>
        <w:pStyle w:val="9"/>
        <w:numPr>
          <w:ilvl w:val="3"/>
          <w:numId w:val="61"/>
        </w:numPr>
        <w:tabs>
          <w:tab w:val="left" w:pos="731"/>
        </w:tabs>
        <w:spacing w:before="2" w:after="0" w:line="240" w:lineRule="auto"/>
        <w:ind w:left="73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CE20FF1">
      <w:pPr>
        <w:pStyle w:val="9"/>
        <w:numPr>
          <w:ilvl w:val="2"/>
          <w:numId w:val="61"/>
        </w:numPr>
        <w:tabs>
          <w:tab w:val="left" w:pos="607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A4FDAB2">
      <w:pPr>
        <w:pStyle w:val="6"/>
        <w:rPr>
          <w:sz w:val="22"/>
        </w:rPr>
      </w:pPr>
    </w:p>
    <w:p w14:paraId="594DA149">
      <w:pPr>
        <w:pStyle w:val="6"/>
        <w:spacing w:before="3"/>
        <w:rPr>
          <w:sz w:val="19"/>
        </w:rPr>
      </w:pPr>
    </w:p>
    <w:p w14:paraId="74FCA90E">
      <w:pPr>
        <w:pStyle w:val="3"/>
        <w:numPr>
          <w:ilvl w:val="0"/>
          <w:numId w:val="59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298EABA1">
      <w:pPr>
        <w:pStyle w:val="6"/>
        <w:spacing w:before="7"/>
        <w:rPr>
          <w:b/>
          <w:sz w:val="23"/>
        </w:rPr>
      </w:pPr>
    </w:p>
    <w:p w14:paraId="230F8F55">
      <w:pPr>
        <w:pStyle w:val="9"/>
        <w:numPr>
          <w:ilvl w:val="1"/>
          <w:numId w:val="62"/>
        </w:numPr>
        <w:tabs>
          <w:tab w:val="left" w:pos="44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ACFED53">
      <w:pPr>
        <w:pStyle w:val="9"/>
        <w:numPr>
          <w:ilvl w:val="0"/>
          <w:numId w:val="63"/>
        </w:numPr>
        <w:tabs>
          <w:tab w:val="left" w:pos="3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4609D1A4">
      <w:pPr>
        <w:pStyle w:val="9"/>
        <w:numPr>
          <w:ilvl w:val="1"/>
          <w:numId w:val="63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3BEE1BC">
      <w:pPr>
        <w:pStyle w:val="9"/>
        <w:numPr>
          <w:ilvl w:val="1"/>
          <w:numId w:val="63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67F4A3DA">
      <w:pPr>
        <w:pStyle w:val="9"/>
        <w:numPr>
          <w:ilvl w:val="1"/>
          <w:numId w:val="63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76BC4460">
      <w:pPr>
        <w:pStyle w:val="9"/>
        <w:numPr>
          <w:ilvl w:val="1"/>
          <w:numId w:val="63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768C1AF6">
      <w:pPr>
        <w:pStyle w:val="6"/>
        <w:spacing w:before="7"/>
        <w:rPr>
          <w:sz w:val="23"/>
        </w:rPr>
      </w:pPr>
    </w:p>
    <w:p w14:paraId="2A0DFEB5">
      <w:pPr>
        <w:pStyle w:val="9"/>
        <w:numPr>
          <w:ilvl w:val="1"/>
          <w:numId w:val="62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67B855E1">
      <w:pPr>
        <w:pStyle w:val="9"/>
        <w:numPr>
          <w:ilvl w:val="1"/>
          <w:numId w:val="62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34D7189B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0ACBC3B5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2C0F98E">
      <w:pPr>
        <w:pStyle w:val="9"/>
        <w:numPr>
          <w:ilvl w:val="2"/>
          <w:numId w:val="62"/>
        </w:numPr>
        <w:tabs>
          <w:tab w:val="left" w:pos="58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2199A035">
      <w:pPr>
        <w:spacing w:after="0" w:line="280" w:lineRule="auto"/>
        <w:jc w:val="both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3AECF700">
      <w:pPr>
        <w:pStyle w:val="3"/>
        <w:spacing w:before="73"/>
        <w:ind w:left="1021" w:right="1129"/>
        <w:jc w:val="center"/>
      </w:pPr>
      <w:r>
        <w:pict>
          <v:rect id="_x0000_s1057" o:spid="_x0000_s1057" o:spt="1" style="position:absolute;left:0pt;margin-left:439.25pt;margin-top:13.7pt;height:0.75pt;width:89.05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0F73DFF2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110"/>
        <w:gridCol w:w="915"/>
      </w:tblGrid>
      <w:tr w14:paraId="76512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1356B3EE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4CAB5855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15" w:type="dxa"/>
            <w:gridSpan w:val="6"/>
          </w:tcPr>
          <w:p w14:paraId="1E7F561B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177/2024.</w:t>
            </w:r>
          </w:p>
          <w:p w14:paraId="2DF65F4A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0F667B93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SEI-260007/006539/2024.</w:t>
            </w:r>
          </w:p>
        </w:tc>
      </w:tr>
      <w:tr w14:paraId="148FE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017B01B5">
            <w:pPr>
              <w:pStyle w:val="10"/>
              <w:rPr>
                <w:b/>
                <w:sz w:val="22"/>
              </w:rPr>
            </w:pPr>
          </w:p>
          <w:p w14:paraId="51E5D709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177/2024.</w:t>
            </w:r>
          </w:p>
        </w:tc>
        <w:tc>
          <w:tcPr>
            <w:tcW w:w="5715" w:type="dxa"/>
            <w:gridSpan w:val="6"/>
          </w:tcPr>
          <w:p w14:paraId="08671D47">
            <w:pPr>
              <w:pStyle w:val="10"/>
              <w:spacing w:before="23" w:line="280" w:lineRule="auto"/>
              <w:ind w:left="202" w:right="4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272E8DD9">
            <w:pPr>
              <w:pStyle w:val="10"/>
              <w:spacing w:before="2" w:line="280" w:lineRule="auto"/>
              <w:ind w:left="202" w:right="3959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0E5209D5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741E8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1A485837">
            <w:pPr>
              <w:pStyle w:val="10"/>
              <w:rPr>
                <w:b/>
                <w:sz w:val="18"/>
              </w:rPr>
            </w:pPr>
          </w:p>
          <w:p w14:paraId="7CE0D71C">
            <w:pPr>
              <w:pStyle w:val="10"/>
              <w:spacing w:before="9"/>
              <w:rPr>
                <w:b/>
                <w:sz w:val="23"/>
              </w:rPr>
            </w:pPr>
          </w:p>
          <w:p w14:paraId="3B0710B9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50E32979">
            <w:pPr>
              <w:pStyle w:val="10"/>
              <w:rPr>
                <w:b/>
                <w:sz w:val="18"/>
              </w:rPr>
            </w:pPr>
          </w:p>
          <w:p w14:paraId="7C84D52B">
            <w:pPr>
              <w:pStyle w:val="10"/>
              <w:spacing w:before="9"/>
              <w:rPr>
                <w:b/>
                <w:sz w:val="23"/>
              </w:rPr>
            </w:pPr>
          </w:p>
          <w:p w14:paraId="4C611FC9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5D046D95">
            <w:pPr>
              <w:pStyle w:val="10"/>
              <w:rPr>
                <w:b/>
                <w:sz w:val="18"/>
              </w:rPr>
            </w:pPr>
          </w:p>
          <w:p w14:paraId="323DA9CE">
            <w:pPr>
              <w:pStyle w:val="10"/>
              <w:spacing w:before="9"/>
              <w:rPr>
                <w:b/>
                <w:sz w:val="23"/>
              </w:rPr>
            </w:pPr>
          </w:p>
          <w:p w14:paraId="51DB57BD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7D1A3655">
            <w:pPr>
              <w:pStyle w:val="10"/>
              <w:rPr>
                <w:b/>
                <w:sz w:val="18"/>
              </w:rPr>
            </w:pPr>
          </w:p>
          <w:p w14:paraId="72B5AD8B">
            <w:pPr>
              <w:pStyle w:val="10"/>
              <w:spacing w:before="9"/>
              <w:rPr>
                <w:b/>
                <w:sz w:val="23"/>
              </w:rPr>
            </w:pPr>
          </w:p>
          <w:p w14:paraId="43355424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4FA603F6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00F458C5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  <w:gridSpan w:val="2"/>
          </w:tcPr>
          <w:p w14:paraId="5F906392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9460FAC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4C759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210806FA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6A99909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20B83F1E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7C8BF2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DB57EEA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27A1A63A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1EEB63FB">
            <w:pPr>
              <w:pStyle w:val="10"/>
              <w:rPr>
                <w:b/>
                <w:sz w:val="17"/>
              </w:rPr>
            </w:pPr>
          </w:p>
          <w:p w14:paraId="1949C75A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2DE514EE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DDF0988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4DC8A508">
            <w:pPr>
              <w:pStyle w:val="10"/>
              <w:rPr>
                <w:b/>
                <w:sz w:val="17"/>
              </w:rPr>
            </w:pPr>
          </w:p>
          <w:p w14:paraId="6576C654">
            <w:pPr>
              <w:pStyle w:val="10"/>
              <w:ind w:left="14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D555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7D998A3E">
            <w:pPr>
              <w:pStyle w:val="10"/>
              <w:rPr>
                <w:b/>
                <w:sz w:val="22"/>
              </w:rPr>
            </w:pPr>
          </w:p>
          <w:p w14:paraId="0AA01A32">
            <w:pPr>
              <w:pStyle w:val="10"/>
              <w:rPr>
                <w:b/>
                <w:sz w:val="22"/>
              </w:rPr>
            </w:pPr>
          </w:p>
          <w:p w14:paraId="16F2ACF6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0" w:type="dxa"/>
            <w:gridSpan w:val="2"/>
          </w:tcPr>
          <w:p w14:paraId="0BDFB82A">
            <w:pPr>
              <w:pStyle w:val="10"/>
              <w:tabs>
                <w:tab w:val="left" w:pos="2511"/>
                <w:tab w:val="left" w:pos="4266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ATROPINA,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OFTALMICA,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122E70C3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BFD5A6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5CA4AE6">
            <w:pPr>
              <w:pStyle w:val="10"/>
              <w:rPr>
                <w:b/>
                <w:sz w:val="22"/>
              </w:rPr>
            </w:pPr>
          </w:p>
          <w:p w14:paraId="3571729A">
            <w:pPr>
              <w:pStyle w:val="10"/>
              <w:rPr>
                <w:b/>
                <w:sz w:val="22"/>
              </w:rPr>
            </w:pPr>
          </w:p>
          <w:p w14:paraId="58C2001C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57C2DD89">
            <w:pPr>
              <w:pStyle w:val="10"/>
              <w:rPr>
                <w:b/>
                <w:sz w:val="22"/>
              </w:rPr>
            </w:pPr>
          </w:p>
          <w:p w14:paraId="2C296F5B">
            <w:pPr>
              <w:pStyle w:val="10"/>
              <w:rPr>
                <w:b/>
                <w:sz w:val="22"/>
              </w:rPr>
            </w:pPr>
          </w:p>
          <w:p w14:paraId="20F399CE">
            <w:pPr>
              <w:pStyle w:val="10"/>
              <w:spacing w:before="192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020" w:type="dxa"/>
          </w:tcPr>
          <w:p w14:paraId="0E5CB9B6">
            <w:pPr>
              <w:pStyle w:val="10"/>
              <w:rPr>
                <w:b/>
                <w:sz w:val="24"/>
              </w:rPr>
            </w:pPr>
          </w:p>
          <w:p w14:paraId="37772819">
            <w:pPr>
              <w:pStyle w:val="10"/>
              <w:spacing w:before="1"/>
              <w:rPr>
                <w:b/>
                <w:sz w:val="35"/>
              </w:rPr>
            </w:pPr>
          </w:p>
          <w:p w14:paraId="7C4012D7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2C36D652">
            <w:pPr>
              <w:pStyle w:val="10"/>
              <w:rPr>
                <w:b/>
                <w:sz w:val="24"/>
              </w:rPr>
            </w:pPr>
          </w:p>
          <w:p w14:paraId="6DB6AE8F">
            <w:pPr>
              <w:pStyle w:val="10"/>
              <w:spacing w:before="1"/>
              <w:rPr>
                <w:b/>
                <w:sz w:val="35"/>
              </w:rPr>
            </w:pPr>
          </w:p>
          <w:p w14:paraId="0D599128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77D37876">
            <w:pPr>
              <w:pStyle w:val="10"/>
              <w:rPr>
                <w:b/>
                <w:sz w:val="24"/>
              </w:rPr>
            </w:pPr>
          </w:p>
          <w:p w14:paraId="530B6042">
            <w:pPr>
              <w:pStyle w:val="10"/>
              <w:spacing w:before="1"/>
              <w:rPr>
                <w:b/>
                <w:sz w:val="35"/>
              </w:rPr>
            </w:pPr>
          </w:p>
          <w:p w14:paraId="610CFDB7">
            <w:pPr>
              <w:pStyle w:val="10"/>
              <w:ind w:left="125" w:right="97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78CF05A8">
            <w:pPr>
              <w:pStyle w:val="10"/>
              <w:rPr>
                <w:b/>
                <w:sz w:val="24"/>
              </w:rPr>
            </w:pPr>
          </w:p>
          <w:p w14:paraId="73F01795">
            <w:pPr>
              <w:pStyle w:val="10"/>
              <w:spacing w:before="1"/>
              <w:rPr>
                <w:b/>
                <w:sz w:val="35"/>
              </w:rPr>
            </w:pPr>
          </w:p>
          <w:p w14:paraId="50DFB5A1">
            <w:pPr>
              <w:pStyle w:val="10"/>
              <w:ind w:left="141" w:right="113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2AC80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6D319C01">
            <w:pPr>
              <w:pStyle w:val="10"/>
              <w:rPr>
                <w:b/>
                <w:sz w:val="22"/>
              </w:rPr>
            </w:pPr>
          </w:p>
          <w:p w14:paraId="37B27581">
            <w:pPr>
              <w:pStyle w:val="10"/>
              <w:rPr>
                <w:b/>
                <w:sz w:val="22"/>
              </w:rPr>
            </w:pPr>
          </w:p>
          <w:p w14:paraId="223E2C02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0" w:type="dxa"/>
            <w:gridSpan w:val="2"/>
          </w:tcPr>
          <w:p w14:paraId="3057CB84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TRYPAN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0,1%,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 SOLUCAO INTRAOCULAR 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 1ML,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</w:t>
            </w:r>
            <w:r>
              <w:rPr>
                <w:sz w:val="20"/>
              </w:rPr>
              <w:t xml:space="preserve"> FRASCO-AMPOLA.</w:t>
            </w:r>
          </w:p>
          <w:p w14:paraId="393288FB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62A6F9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14CAA7C">
            <w:pPr>
              <w:pStyle w:val="10"/>
              <w:rPr>
                <w:b/>
                <w:sz w:val="22"/>
              </w:rPr>
            </w:pPr>
          </w:p>
          <w:p w14:paraId="1D44497B">
            <w:pPr>
              <w:pStyle w:val="10"/>
              <w:rPr>
                <w:b/>
                <w:sz w:val="22"/>
              </w:rPr>
            </w:pPr>
          </w:p>
          <w:p w14:paraId="74C0F5B8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0059C629">
            <w:pPr>
              <w:pStyle w:val="10"/>
              <w:rPr>
                <w:b/>
                <w:sz w:val="22"/>
              </w:rPr>
            </w:pPr>
          </w:p>
          <w:p w14:paraId="5F1EFDE9">
            <w:pPr>
              <w:pStyle w:val="10"/>
              <w:rPr>
                <w:b/>
                <w:sz w:val="22"/>
              </w:rPr>
            </w:pPr>
          </w:p>
          <w:p w14:paraId="6D4A6F9F">
            <w:pPr>
              <w:pStyle w:val="10"/>
              <w:spacing w:before="192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020" w:type="dxa"/>
          </w:tcPr>
          <w:p w14:paraId="1CBCB928">
            <w:pPr>
              <w:pStyle w:val="10"/>
              <w:rPr>
                <w:b/>
                <w:sz w:val="26"/>
              </w:rPr>
            </w:pPr>
          </w:p>
          <w:p w14:paraId="2B9A2E85">
            <w:pPr>
              <w:pStyle w:val="10"/>
              <w:spacing w:before="5"/>
              <w:rPr>
                <w:b/>
                <w:sz w:val="31"/>
              </w:rPr>
            </w:pPr>
          </w:p>
          <w:p w14:paraId="1A4EFB38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5B71F45">
            <w:pPr>
              <w:pStyle w:val="10"/>
              <w:rPr>
                <w:b/>
                <w:sz w:val="26"/>
              </w:rPr>
            </w:pPr>
          </w:p>
          <w:p w14:paraId="16960C80">
            <w:pPr>
              <w:pStyle w:val="10"/>
              <w:spacing w:before="5"/>
              <w:rPr>
                <w:b/>
                <w:sz w:val="31"/>
              </w:rPr>
            </w:pPr>
          </w:p>
          <w:p w14:paraId="23309209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2B11BDF2">
            <w:pPr>
              <w:pStyle w:val="10"/>
              <w:rPr>
                <w:b/>
                <w:sz w:val="26"/>
              </w:rPr>
            </w:pPr>
          </w:p>
          <w:p w14:paraId="14E0AEDA">
            <w:pPr>
              <w:pStyle w:val="10"/>
              <w:spacing w:before="5"/>
              <w:rPr>
                <w:b/>
                <w:sz w:val="31"/>
              </w:rPr>
            </w:pPr>
          </w:p>
          <w:p w14:paraId="30F616B9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800D8C6">
            <w:pPr>
              <w:pStyle w:val="10"/>
              <w:rPr>
                <w:b/>
                <w:sz w:val="26"/>
              </w:rPr>
            </w:pPr>
          </w:p>
          <w:p w14:paraId="4022DE7E">
            <w:pPr>
              <w:pStyle w:val="10"/>
              <w:spacing w:before="5"/>
              <w:rPr>
                <w:b/>
                <w:sz w:val="31"/>
              </w:rPr>
            </w:pPr>
          </w:p>
          <w:p w14:paraId="5A6F6A46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342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60CB2981">
            <w:pPr>
              <w:pStyle w:val="10"/>
              <w:rPr>
                <w:b/>
                <w:sz w:val="22"/>
              </w:rPr>
            </w:pPr>
          </w:p>
          <w:p w14:paraId="5891FC21">
            <w:pPr>
              <w:pStyle w:val="10"/>
              <w:rPr>
                <w:b/>
                <w:sz w:val="22"/>
              </w:rPr>
            </w:pPr>
          </w:p>
          <w:p w14:paraId="7DF80EF5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0" w:type="dxa"/>
            <w:gridSpan w:val="2"/>
          </w:tcPr>
          <w:p w14:paraId="06E453CE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TARTARATO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BRIMONIDINA,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OFTALMICA,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66143F5C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0B2ABD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F6F234E">
            <w:pPr>
              <w:pStyle w:val="10"/>
              <w:rPr>
                <w:b/>
                <w:sz w:val="22"/>
              </w:rPr>
            </w:pPr>
          </w:p>
          <w:p w14:paraId="129DD87F">
            <w:pPr>
              <w:pStyle w:val="10"/>
              <w:rPr>
                <w:b/>
                <w:sz w:val="22"/>
              </w:rPr>
            </w:pPr>
          </w:p>
          <w:p w14:paraId="70F3F834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00ADF91E">
            <w:pPr>
              <w:pStyle w:val="10"/>
              <w:rPr>
                <w:b/>
                <w:sz w:val="22"/>
              </w:rPr>
            </w:pPr>
          </w:p>
          <w:p w14:paraId="2FE67BB7">
            <w:pPr>
              <w:pStyle w:val="10"/>
              <w:rPr>
                <w:b/>
                <w:sz w:val="22"/>
              </w:rPr>
            </w:pPr>
          </w:p>
          <w:p w14:paraId="00D6427D">
            <w:pPr>
              <w:pStyle w:val="10"/>
              <w:spacing w:before="192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2.170</w:t>
            </w:r>
          </w:p>
        </w:tc>
        <w:tc>
          <w:tcPr>
            <w:tcW w:w="1020" w:type="dxa"/>
          </w:tcPr>
          <w:p w14:paraId="35F73788">
            <w:pPr>
              <w:pStyle w:val="10"/>
              <w:rPr>
                <w:b/>
                <w:sz w:val="26"/>
              </w:rPr>
            </w:pPr>
          </w:p>
          <w:p w14:paraId="776F3B23">
            <w:pPr>
              <w:pStyle w:val="10"/>
              <w:spacing w:before="5"/>
              <w:rPr>
                <w:b/>
                <w:sz w:val="31"/>
              </w:rPr>
            </w:pPr>
          </w:p>
          <w:p w14:paraId="74955935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5535014">
            <w:pPr>
              <w:pStyle w:val="10"/>
              <w:rPr>
                <w:b/>
                <w:sz w:val="26"/>
              </w:rPr>
            </w:pPr>
          </w:p>
          <w:p w14:paraId="3B06E16C">
            <w:pPr>
              <w:pStyle w:val="10"/>
              <w:spacing w:before="5"/>
              <w:rPr>
                <w:b/>
                <w:sz w:val="31"/>
              </w:rPr>
            </w:pPr>
          </w:p>
          <w:p w14:paraId="74CF730D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0F98C3A3">
            <w:pPr>
              <w:pStyle w:val="10"/>
              <w:rPr>
                <w:b/>
                <w:sz w:val="26"/>
              </w:rPr>
            </w:pPr>
          </w:p>
          <w:p w14:paraId="1157ED23">
            <w:pPr>
              <w:pStyle w:val="10"/>
              <w:spacing w:before="5"/>
              <w:rPr>
                <w:b/>
                <w:sz w:val="31"/>
              </w:rPr>
            </w:pPr>
          </w:p>
          <w:p w14:paraId="4D09EA7C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D415983">
            <w:pPr>
              <w:pStyle w:val="10"/>
              <w:rPr>
                <w:b/>
                <w:sz w:val="26"/>
              </w:rPr>
            </w:pPr>
          </w:p>
          <w:p w14:paraId="5E9A9BA4">
            <w:pPr>
              <w:pStyle w:val="10"/>
              <w:spacing w:before="5"/>
              <w:rPr>
                <w:b/>
                <w:sz w:val="31"/>
              </w:rPr>
            </w:pPr>
          </w:p>
          <w:p w14:paraId="367C4F67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6263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319796F">
            <w:pPr>
              <w:pStyle w:val="10"/>
              <w:rPr>
                <w:b/>
                <w:sz w:val="22"/>
              </w:rPr>
            </w:pPr>
          </w:p>
          <w:p w14:paraId="4CCC54DB">
            <w:pPr>
              <w:pStyle w:val="10"/>
              <w:rPr>
                <w:b/>
                <w:sz w:val="22"/>
              </w:rPr>
            </w:pPr>
          </w:p>
          <w:p w14:paraId="21479F40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50" w:type="dxa"/>
            <w:gridSpan w:val="2"/>
          </w:tcPr>
          <w:p w14:paraId="71168F2D">
            <w:pPr>
              <w:pStyle w:val="10"/>
              <w:tabs>
                <w:tab w:val="left" w:pos="2511"/>
                <w:tab w:val="left" w:pos="4266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BRINZOLAMIDA,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OFTALMICA,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VOLUME: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APRESENTACAO: FRASCO CONTA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GOTAS.</w:t>
            </w:r>
          </w:p>
          <w:p w14:paraId="4705AAB7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5488CA2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049A2BD">
            <w:pPr>
              <w:pStyle w:val="10"/>
              <w:rPr>
                <w:b/>
                <w:sz w:val="22"/>
              </w:rPr>
            </w:pPr>
          </w:p>
          <w:p w14:paraId="02FBEBA4">
            <w:pPr>
              <w:pStyle w:val="10"/>
              <w:rPr>
                <w:b/>
                <w:sz w:val="22"/>
              </w:rPr>
            </w:pPr>
          </w:p>
          <w:p w14:paraId="38E9B491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4E31FC17">
            <w:pPr>
              <w:pStyle w:val="10"/>
              <w:rPr>
                <w:b/>
                <w:sz w:val="22"/>
              </w:rPr>
            </w:pPr>
          </w:p>
          <w:p w14:paraId="5CAD616B">
            <w:pPr>
              <w:pStyle w:val="10"/>
              <w:rPr>
                <w:b/>
                <w:sz w:val="22"/>
              </w:rPr>
            </w:pPr>
          </w:p>
          <w:p w14:paraId="2BA50A7E">
            <w:pPr>
              <w:pStyle w:val="10"/>
              <w:spacing w:before="192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020" w:type="dxa"/>
          </w:tcPr>
          <w:p w14:paraId="4D6B1576">
            <w:pPr>
              <w:pStyle w:val="10"/>
              <w:rPr>
                <w:b/>
                <w:sz w:val="26"/>
              </w:rPr>
            </w:pPr>
          </w:p>
          <w:p w14:paraId="164FD727">
            <w:pPr>
              <w:pStyle w:val="10"/>
              <w:spacing w:before="5"/>
              <w:rPr>
                <w:b/>
                <w:sz w:val="31"/>
              </w:rPr>
            </w:pPr>
          </w:p>
          <w:p w14:paraId="5B1CC87A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BF4AC31">
            <w:pPr>
              <w:pStyle w:val="10"/>
              <w:rPr>
                <w:b/>
                <w:sz w:val="26"/>
              </w:rPr>
            </w:pPr>
          </w:p>
          <w:p w14:paraId="0647C075">
            <w:pPr>
              <w:pStyle w:val="10"/>
              <w:spacing w:before="5"/>
              <w:rPr>
                <w:b/>
                <w:sz w:val="31"/>
              </w:rPr>
            </w:pPr>
          </w:p>
          <w:p w14:paraId="6E307977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3CF74DA1">
            <w:pPr>
              <w:pStyle w:val="10"/>
              <w:rPr>
                <w:b/>
                <w:sz w:val="26"/>
              </w:rPr>
            </w:pPr>
          </w:p>
          <w:p w14:paraId="4326413B">
            <w:pPr>
              <w:pStyle w:val="10"/>
              <w:spacing w:before="5"/>
              <w:rPr>
                <w:b/>
                <w:sz w:val="31"/>
              </w:rPr>
            </w:pPr>
          </w:p>
          <w:p w14:paraId="4A53DCD6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B8D6ADA">
            <w:pPr>
              <w:pStyle w:val="10"/>
              <w:rPr>
                <w:b/>
                <w:sz w:val="26"/>
              </w:rPr>
            </w:pPr>
          </w:p>
          <w:p w14:paraId="7CFE0251">
            <w:pPr>
              <w:pStyle w:val="10"/>
              <w:spacing w:before="5"/>
              <w:rPr>
                <w:b/>
                <w:sz w:val="31"/>
              </w:rPr>
            </w:pPr>
          </w:p>
          <w:p w14:paraId="5E82336F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8D67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135D0D1B">
            <w:pPr>
              <w:pStyle w:val="10"/>
              <w:rPr>
                <w:b/>
                <w:sz w:val="22"/>
              </w:rPr>
            </w:pPr>
          </w:p>
          <w:p w14:paraId="684ABA34">
            <w:pPr>
              <w:pStyle w:val="10"/>
              <w:rPr>
                <w:b/>
                <w:sz w:val="22"/>
              </w:rPr>
            </w:pPr>
          </w:p>
          <w:p w14:paraId="132B6A72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0" w:type="dxa"/>
            <w:gridSpan w:val="2"/>
          </w:tcPr>
          <w:p w14:paraId="6B85CE90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CARBACOL, FORMA FARMACEUTICA: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INTRAOCULAR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FRASCO-AMPOLA.</w:t>
            </w:r>
          </w:p>
          <w:p w14:paraId="26374A50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FBB488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0C4D9D1">
            <w:pPr>
              <w:pStyle w:val="10"/>
              <w:rPr>
                <w:b/>
                <w:sz w:val="22"/>
              </w:rPr>
            </w:pPr>
          </w:p>
          <w:p w14:paraId="70B302D3">
            <w:pPr>
              <w:pStyle w:val="10"/>
              <w:rPr>
                <w:b/>
                <w:sz w:val="22"/>
              </w:rPr>
            </w:pPr>
          </w:p>
          <w:p w14:paraId="5F149204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73F015DE">
            <w:pPr>
              <w:pStyle w:val="10"/>
              <w:rPr>
                <w:b/>
                <w:sz w:val="22"/>
              </w:rPr>
            </w:pPr>
          </w:p>
          <w:p w14:paraId="327A87DE">
            <w:pPr>
              <w:pStyle w:val="10"/>
              <w:rPr>
                <w:b/>
                <w:sz w:val="22"/>
              </w:rPr>
            </w:pPr>
          </w:p>
          <w:p w14:paraId="370C75D3">
            <w:pPr>
              <w:pStyle w:val="10"/>
              <w:spacing w:before="192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020" w:type="dxa"/>
          </w:tcPr>
          <w:p w14:paraId="3FE90D9A">
            <w:pPr>
              <w:pStyle w:val="10"/>
              <w:rPr>
                <w:b/>
                <w:sz w:val="26"/>
              </w:rPr>
            </w:pPr>
          </w:p>
          <w:p w14:paraId="7332F973">
            <w:pPr>
              <w:pStyle w:val="10"/>
              <w:spacing w:before="5"/>
              <w:rPr>
                <w:b/>
                <w:sz w:val="31"/>
              </w:rPr>
            </w:pPr>
          </w:p>
          <w:p w14:paraId="3145395C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CAB407A">
            <w:pPr>
              <w:pStyle w:val="10"/>
              <w:rPr>
                <w:b/>
                <w:sz w:val="26"/>
              </w:rPr>
            </w:pPr>
          </w:p>
          <w:p w14:paraId="2C16282A">
            <w:pPr>
              <w:pStyle w:val="10"/>
              <w:spacing w:before="5"/>
              <w:rPr>
                <w:b/>
                <w:sz w:val="31"/>
              </w:rPr>
            </w:pPr>
          </w:p>
          <w:p w14:paraId="2E7152CA">
            <w:pPr>
              <w:pStyle w:val="10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77BDE414">
            <w:pPr>
              <w:pStyle w:val="10"/>
              <w:rPr>
                <w:b/>
                <w:sz w:val="26"/>
              </w:rPr>
            </w:pPr>
          </w:p>
          <w:p w14:paraId="777CD93F">
            <w:pPr>
              <w:pStyle w:val="10"/>
              <w:spacing w:before="5"/>
              <w:rPr>
                <w:b/>
                <w:sz w:val="31"/>
              </w:rPr>
            </w:pPr>
          </w:p>
          <w:p w14:paraId="4DEBE54B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51E7CEF">
            <w:pPr>
              <w:pStyle w:val="10"/>
              <w:rPr>
                <w:b/>
                <w:sz w:val="26"/>
              </w:rPr>
            </w:pPr>
          </w:p>
          <w:p w14:paraId="6EE80478">
            <w:pPr>
              <w:pStyle w:val="10"/>
              <w:spacing w:before="5"/>
              <w:rPr>
                <w:b/>
                <w:sz w:val="31"/>
              </w:rPr>
            </w:pPr>
          </w:p>
          <w:p w14:paraId="2C2AE8A4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B352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18598104">
            <w:pPr>
              <w:pStyle w:val="10"/>
              <w:spacing w:before="1"/>
              <w:rPr>
                <w:b/>
                <w:sz w:val="27"/>
              </w:rPr>
            </w:pPr>
          </w:p>
          <w:p w14:paraId="7A40D4D9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310E51DF">
            <w:pPr>
              <w:pStyle w:val="10"/>
              <w:rPr>
                <w:b/>
                <w:sz w:val="29"/>
              </w:rPr>
            </w:pPr>
          </w:p>
          <w:p w14:paraId="1EC200A2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17B6B18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0DAE932C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3F7AD3BE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7443819A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5E96D1EC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68DB4B4E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38850DF9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45" w:type="dxa"/>
            <w:gridSpan w:val="7"/>
          </w:tcPr>
          <w:p w14:paraId="50512953">
            <w:pPr>
              <w:pStyle w:val="10"/>
              <w:rPr>
                <w:b/>
                <w:sz w:val="20"/>
              </w:rPr>
            </w:pPr>
          </w:p>
          <w:p w14:paraId="33A4C919">
            <w:pPr>
              <w:pStyle w:val="10"/>
              <w:spacing w:before="127" w:line="312" w:lineRule="auto"/>
              <w:ind w:left="145" w:right="24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4E9CEEFB">
            <w:pPr>
              <w:pStyle w:val="10"/>
              <w:spacing w:before="4"/>
              <w:rPr>
                <w:b/>
                <w:sz w:val="21"/>
              </w:rPr>
            </w:pPr>
          </w:p>
          <w:p w14:paraId="3AB65187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58" o:spid="_x0000_s1058" o:spt="203" style="height:1.5pt;width:303pt;" coordsize="6060,30">
                  <o:lock v:ext="edit"/>
                  <v:rect id="_x0000_s1059" o:spid="_x0000_s1059" o:spt="1" style="position:absolute;left:0;top:0;height:30;width:606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0B46194C">
            <w:pPr>
              <w:pStyle w:val="10"/>
              <w:spacing w:before="1"/>
              <w:rPr>
                <w:b/>
                <w:sz w:val="27"/>
              </w:rPr>
            </w:pPr>
          </w:p>
          <w:p w14:paraId="09DF3807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1E7B1281">
            <w:pPr>
              <w:pStyle w:val="10"/>
              <w:rPr>
                <w:b/>
                <w:sz w:val="20"/>
              </w:rPr>
            </w:pPr>
          </w:p>
          <w:p w14:paraId="5B0E313A">
            <w:pPr>
              <w:pStyle w:val="10"/>
              <w:spacing w:before="5"/>
              <w:rPr>
                <w:b/>
                <w:sz w:val="19"/>
              </w:rPr>
            </w:pPr>
          </w:p>
          <w:p w14:paraId="263489AE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2488E272">
            <w:pPr>
              <w:pStyle w:val="10"/>
              <w:rPr>
                <w:b/>
                <w:sz w:val="20"/>
              </w:rPr>
            </w:pPr>
          </w:p>
          <w:p w14:paraId="04F4358D">
            <w:pPr>
              <w:pStyle w:val="10"/>
              <w:spacing w:before="3"/>
              <w:rPr>
                <w:b/>
                <w:sz w:val="26"/>
              </w:rPr>
            </w:pPr>
          </w:p>
          <w:p w14:paraId="3E1A3141">
            <w:pPr>
              <w:pStyle w:val="10"/>
              <w:spacing w:line="20" w:lineRule="exact"/>
              <w:ind w:left="1279"/>
              <w:rPr>
                <w:sz w:val="2"/>
              </w:rPr>
            </w:pPr>
            <w:r>
              <w:rPr>
                <w:sz w:val="2"/>
              </w:rPr>
              <w:pict>
                <v:group id="_x0000_s1060" o:spid="_x0000_s1060" o:spt="203" style="height:0.4pt;width:189pt;" coordsize="3780,8">
                  <o:lock v:ext="edit"/>
                  <v:line id="_x0000_s1061" o:spid="_x0000_s1061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23D09708">
            <w:pPr>
              <w:pStyle w:val="10"/>
              <w:spacing w:before="50"/>
              <w:ind w:left="2173" w:right="2156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4A7D33B0">
            <w:pPr>
              <w:pStyle w:val="10"/>
              <w:rPr>
                <w:b/>
                <w:sz w:val="29"/>
              </w:rPr>
            </w:pPr>
          </w:p>
          <w:p w14:paraId="6AE31C08">
            <w:pPr>
              <w:pStyle w:val="10"/>
              <w:ind w:left="156" w:right="5631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11DFFF76">
            <w:pPr>
              <w:pStyle w:val="10"/>
              <w:spacing w:before="78"/>
              <w:ind w:left="156" w:right="5631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3FCD5764">
      <w:pPr>
        <w:pStyle w:val="6"/>
        <w:rPr>
          <w:b/>
        </w:rPr>
      </w:pPr>
    </w:p>
    <w:p w14:paraId="56D9F053">
      <w:pPr>
        <w:pStyle w:val="6"/>
        <w:rPr>
          <w:b/>
        </w:rPr>
      </w:pPr>
    </w:p>
    <w:p w14:paraId="1559216C">
      <w:pPr>
        <w:pStyle w:val="6"/>
        <w:rPr>
          <w:b/>
        </w:rPr>
      </w:pPr>
    </w:p>
    <w:p w14:paraId="26D3264B">
      <w:pPr>
        <w:pStyle w:val="6"/>
        <w:rPr>
          <w:b/>
          <w:sz w:val="13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205"/>
        <w:gridCol w:w="735"/>
        <w:gridCol w:w="1035"/>
        <w:gridCol w:w="1170"/>
        <w:gridCol w:w="1020"/>
        <w:gridCol w:w="1170"/>
        <w:gridCol w:w="915"/>
      </w:tblGrid>
      <w:tr w14:paraId="4CF1B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105" w:type="dxa"/>
            <w:gridSpan w:val="2"/>
          </w:tcPr>
          <w:p w14:paraId="355D7D7E">
            <w:pPr>
              <w:pStyle w:val="10"/>
              <w:spacing w:before="128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25EC1C38">
            <w:pPr>
              <w:pStyle w:val="10"/>
              <w:spacing w:before="59" w:line="312" w:lineRule="auto"/>
              <w:ind w:left="2118" w:right="174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6045" w:type="dxa"/>
            <w:gridSpan w:val="6"/>
          </w:tcPr>
          <w:p w14:paraId="22ED0EE3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177/2024.</w:t>
            </w:r>
          </w:p>
          <w:p w14:paraId="0B74780B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6FD96F36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SEI-260007/006539/2024.</w:t>
            </w:r>
          </w:p>
        </w:tc>
      </w:tr>
      <w:tr w14:paraId="467F6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" w:type="dxa"/>
            <w:vMerge w:val="restart"/>
          </w:tcPr>
          <w:p w14:paraId="36A10DFF">
            <w:pPr>
              <w:pStyle w:val="10"/>
              <w:rPr>
                <w:b/>
                <w:sz w:val="18"/>
              </w:rPr>
            </w:pPr>
          </w:p>
          <w:p w14:paraId="4BEA18F0">
            <w:pPr>
              <w:pStyle w:val="10"/>
              <w:spacing w:before="9"/>
              <w:rPr>
                <w:b/>
                <w:sz w:val="23"/>
              </w:rPr>
            </w:pPr>
          </w:p>
          <w:p w14:paraId="2BE0031B">
            <w:pPr>
              <w:pStyle w:val="1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205" w:type="dxa"/>
            <w:vMerge w:val="restart"/>
          </w:tcPr>
          <w:p w14:paraId="07ABD3C2">
            <w:pPr>
              <w:pStyle w:val="10"/>
              <w:rPr>
                <w:b/>
                <w:sz w:val="18"/>
              </w:rPr>
            </w:pPr>
          </w:p>
          <w:p w14:paraId="41F21D17">
            <w:pPr>
              <w:pStyle w:val="10"/>
              <w:spacing w:before="9"/>
              <w:rPr>
                <w:b/>
                <w:sz w:val="23"/>
              </w:rPr>
            </w:pPr>
          </w:p>
          <w:p w14:paraId="188F0CC9">
            <w:pPr>
              <w:pStyle w:val="10"/>
              <w:ind w:left="1926" w:right="1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794811B2">
            <w:pPr>
              <w:pStyle w:val="10"/>
              <w:rPr>
                <w:b/>
                <w:sz w:val="18"/>
              </w:rPr>
            </w:pPr>
          </w:p>
          <w:p w14:paraId="76F1D71F">
            <w:pPr>
              <w:pStyle w:val="10"/>
              <w:spacing w:before="9"/>
              <w:rPr>
                <w:b/>
                <w:sz w:val="23"/>
              </w:rPr>
            </w:pPr>
          </w:p>
          <w:p w14:paraId="04CB3DD0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35" w:type="dxa"/>
            <w:vMerge w:val="restart"/>
          </w:tcPr>
          <w:p w14:paraId="01CFAEBC">
            <w:pPr>
              <w:pStyle w:val="10"/>
              <w:rPr>
                <w:b/>
                <w:sz w:val="18"/>
              </w:rPr>
            </w:pPr>
          </w:p>
          <w:p w14:paraId="77AEE901">
            <w:pPr>
              <w:pStyle w:val="10"/>
              <w:spacing w:before="9"/>
              <w:rPr>
                <w:b/>
                <w:sz w:val="23"/>
              </w:rPr>
            </w:pPr>
          </w:p>
          <w:p w14:paraId="2422DDBB">
            <w:pPr>
              <w:pStyle w:val="10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90" w:type="dxa"/>
            <w:gridSpan w:val="2"/>
          </w:tcPr>
          <w:p w14:paraId="7CC144C9">
            <w:pPr>
              <w:pStyle w:val="10"/>
              <w:spacing w:before="60"/>
              <w:ind w:left="586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0DC99F8">
            <w:pPr>
              <w:pStyle w:val="10"/>
              <w:spacing w:before="86"/>
              <w:ind w:left="572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85" w:type="dxa"/>
            <w:gridSpan w:val="2"/>
          </w:tcPr>
          <w:p w14:paraId="27C7FDBC">
            <w:pPr>
              <w:pStyle w:val="10"/>
              <w:spacing w:before="60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37FF2C8F">
            <w:pPr>
              <w:pStyle w:val="10"/>
              <w:spacing w:before="86"/>
              <w:ind w:left="66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17245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" w:type="dxa"/>
            <w:vMerge w:val="continue"/>
            <w:tcBorders>
              <w:top w:val="nil"/>
            </w:tcBorders>
          </w:tcPr>
          <w:p w14:paraId="1C37C95E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 w:val="continue"/>
            <w:tcBorders>
              <w:top w:val="nil"/>
            </w:tcBorders>
          </w:tcPr>
          <w:p w14:paraId="0617F6B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3A760CE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 w14:paraId="2C29198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A546C35">
            <w:pPr>
              <w:pStyle w:val="10"/>
              <w:spacing w:before="6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C9A863D">
            <w:pPr>
              <w:pStyle w:val="10"/>
              <w:spacing w:before="86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2DA3613E">
            <w:pPr>
              <w:pStyle w:val="10"/>
              <w:rPr>
                <w:b/>
                <w:sz w:val="17"/>
              </w:rPr>
            </w:pPr>
          </w:p>
          <w:p w14:paraId="62388010">
            <w:pPr>
              <w:pStyle w:val="10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70" w:type="dxa"/>
          </w:tcPr>
          <w:p w14:paraId="0C0447F0">
            <w:pPr>
              <w:pStyle w:val="10"/>
              <w:spacing w:before="6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12F58CA">
            <w:pPr>
              <w:pStyle w:val="10"/>
              <w:spacing w:before="86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684E078B">
            <w:pPr>
              <w:pStyle w:val="10"/>
              <w:rPr>
                <w:b/>
                <w:sz w:val="17"/>
              </w:rPr>
            </w:pPr>
          </w:p>
          <w:p w14:paraId="36FAEA21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3737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00" w:type="dxa"/>
          </w:tcPr>
          <w:p w14:paraId="79374B39">
            <w:pPr>
              <w:pStyle w:val="10"/>
              <w:rPr>
                <w:b/>
                <w:sz w:val="22"/>
              </w:rPr>
            </w:pPr>
          </w:p>
          <w:p w14:paraId="7BB15D49">
            <w:pPr>
              <w:pStyle w:val="10"/>
              <w:rPr>
                <w:b/>
                <w:sz w:val="22"/>
              </w:rPr>
            </w:pPr>
          </w:p>
          <w:p w14:paraId="632581EC">
            <w:pPr>
              <w:pStyle w:val="10"/>
              <w:spacing w:before="5"/>
              <w:rPr>
                <w:b/>
                <w:sz w:val="28"/>
              </w:rPr>
            </w:pPr>
          </w:p>
          <w:p w14:paraId="2A4D1F7A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05" w:type="dxa"/>
          </w:tcPr>
          <w:p w14:paraId="1A3CB7FD">
            <w:pPr>
              <w:pStyle w:val="10"/>
              <w:tabs>
                <w:tab w:val="left" w:pos="2339"/>
                <w:tab w:val="left" w:pos="3921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DEXAMETASONA,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OFTALMICA,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2127FC5C">
            <w:pPr>
              <w:pStyle w:val="10"/>
              <w:spacing w:before="2"/>
              <w:rPr>
                <w:b/>
                <w:sz w:val="22"/>
              </w:rPr>
            </w:pPr>
          </w:p>
          <w:p w14:paraId="793F30F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5B914D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ACC2BF4">
            <w:pPr>
              <w:pStyle w:val="10"/>
              <w:rPr>
                <w:b/>
                <w:sz w:val="22"/>
              </w:rPr>
            </w:pPr>
          </w:p>
          <w:p w14:paraId="12E03493">
            <w:pPr>
              <w:pStyle w:val="10"/>
              <w:rPr>
                <w:b/>
                <w:sz w:val="22"/>
              </w:rPr>
            </w:pPr>
          </w:p>
          <w:p w14:paraId="4773D08B">
            <w:pPr>
              <w:pStyle w:val="10"/>
              <w:spacing w:before="5"/>
              <w:rPr>
                <w:b/>
                <w:sz w:val="28"/>
              </w:rPr>
            </w:pPr>
          </w:p>
          <w:p w14:paraId="75053297">
            <w:pPr>
              <w:pStyle w:val="10"/>
              <w:ind w:left="189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644F7651">
            <w:pPr>
              <w:pStyle w:val="10"/>
              <w:rPr>
                <w:b/>
                <w:sz w:val="22"/>
              </w:rPr>
            </w:pPr>
          </w:p>
          <w:p w14:paraId="02D839D6">
            <w:pPr>
              <w:pStyle w:val="10"/>
              <w:rPr>
                <w:b/>
                <w:sz w:val="22"/>
              </w:rPr>
            </w:pPr>
          </w:p>
          <w:p w14:paraId="7C642F24">
            <w:pPr>
              <w:pStyle w:val="10"/>
              <w:spacing w:before="5"/>
              <w:rPr>
                <w:b/>
                <w:sz w:val="28"/>
              </w:rPr>
            </w:pPr>
          </w:p>
          <w:p w14:paraId="39017B9B">
            <w:pPr>
              <w:pStyle w:val="10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70" w:type="dxa"/>
          </w:tcPr>
          <w:p w14:paraId="6394A1EB">
            <w:pPr>
              <w:pStyle w:val="10"/>
              <w:rPr>
                <w:b/>
                <w:sz w:val="26"/>
              </w:rPr>
            </w:pPr>
          </w:p>
          <w:p w14:paraId="31E9C540">
            <w:pPr>
              <w:pStyle w:val="10"/>
              <w:rPr>
                <w:b/>
                <w:sz w:val="26"/>
              </w:rPr>
            </w:pPr>
          </w:p>
          <w:p w14:paraId="14729A8A">
            <w:pPr>
              <w:pStyle w:val="10"/>
              <w:spacing w:before="198"/>
              <w:ind w:left="29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336DB6B">
            <w:pPr>
              <w:pStyle w:val="10"/>
              <w:rPr>
                <w:b/>
                <w:sz w:val="26"/>
              </w:rPr>
            </w:pPr>
          </w:p>
          <w:p w14:paraId="7DE814B7">
            <w:pPr>
              <w:pStyle w:val="10"/>
              <w:rPr>
                <w:b/>
                <w:sz w:val="26"/>
              </w:rPr>
            </w:pPr>
          </w:p>
          <w:p w14:paraId="507E2E4A">
            <w:pPr>
              <w:pStyle w:val="10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557DEE5A">
            <w:pPr>
              <w:pStyle w:val="10"/>
              <w:rPr>
                <w:b/>
                <w:sz w:val="26"/>
              </w:rPr>
            </w:pPr>
          </w:p>
          <w:p w14:paraId="47840DDC">
            <w:pPr>
              <w:pStyle w:val="10"/>
              <w:rPr>
                <w:b/>
                <w:sz w:val="26"/>
              </w:rPr>
            </w:pPr>
          </w:p>
          <w:p w14:paraId="65EA995A">
            <w:pPr>
              <w:pStyle w:val="10"/>
              <w:spacing w:before="198"/>
              <w:ind w:left="29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69F1C8C">
            <w:pPr>
              <w:pStyle w:val="10"/>
              <w:rPr>
                <w:b/>
                <w:sz w:val="26"/>
              </w:rPr>
            </w:pPr>
          </w:p>
          <w:p w14:paraId="51004C4A">
            <w:pPr>
              <w:pStyle w:val="10"/>
              <w:rPr>
                <w:b/>
                <w:sz w:val="26"/>
              </w:rPr>
            </w:pPr>
          </w:p>
          <w:p w14:paraId="50060D1B">
            <w:pPr>
              <w:pStyle w:val="10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63881662">
      <w:pPr>
        <w:spacing w:after="0"/>
        <w:rPr>
          <w:sz w:val="24"/>
        </w:rPr>
        <w:sectPr>
          <w:pgSz w:w="15840" w:h="24480"/>
          <w:pgMar w:top="14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0"/>
        <w:gridCol w:w="5205"/>
        <w:gridCol w:w="735"/>
        <w:gridCol w:w="1035"/>
        <w:gridCol w:w="1170"/>
        <w:gridCol w:w="1020"/>
        <w:gridCol w:w="1170"/>
        <w:gridCol w:w="915"/>
      </w:tblGrid>
      <w:tr w14:paraId="61530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00" w:type="dxa"/>
            <w:gridSpan w:val="2"/>
          </w:tcPr>
          <w:p w14:paraId="08328CE2">
            <w:pPr>
              <w:pStyle w:val="10"/>
              <w:rPr>
                <w:b/>
                <w:sz w:val="22"/>
              </w:rPr>
            </w:pPr>
          </w:p>
          <w:p w14:paraId="7D3CC113">
            <w:pPr>
              <w:pStyle w:val="10"/>
              <w:rPr>
                <w:b/>
                <w:sz w:val="22"/>
              </w:rPr>
            </w:pPr>
          </w:p>
          <w:p w14:paraId="71CE8315">
            <w:pPr>
              <w:pStyle w:val="10"/>
              <w:spacing w:before="5"/>
              <w:rPr>
                <w:b/>
                <w:sz w:val="28"/>
              </w:rPr>
            </w:pPr>
          </w:p>
          <w:p w14:paraId="004711DA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05" w:type="dxa"/>
          </w:tcPr>
          <w:p w14:paraId="42986007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HIPROMELOSE+DEXTRANO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OFTALMICA,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 / DOSAGEM: 0,3 + 0,1, UNIDADE: 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7E4A1798">
            <w:pPr>
              <w:pStyle w:val="10"/>
              <w:spacing w:before="2"/>
              <w:rPr>
                <w:b/>
                <w:sz w:val="22"/>
              </w:rPr>
            </w:pPr>
          </w:p>
          <w:p w14:paraId="6F67948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6E55C9C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A9D6573">
            <w:pPr>
              <w:pStyle w:val="10"/>
              <w:rPr>
                <w:b/>
                <w:sz w:val="22"/>
              </w:rPr>
            </w:pPr>
          </w:p>
          <w:p w14:paraId="671737AE">
            <w:pPr>
              <w:pStyle w:val="10"/>
              <w:rPr>
                <w:b/>
                <w:sz w:val="22"/>
              </w:rPr>
            </w:pPr>
          </w:p>
          <w:p w14:paraId="620FC95C">
            <w:pPr>
              <w:pStyle w:val="10"/>
              <w:spacing w:before="5"/>
              <w:rPr>
                <w:b/>
                <w:sz w:val="28"/>
              </w:rPr>
            </w:pPr>
          </w:p>
          <w:p w14:paraId="157754A4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14C55D10">
            <w:pPr>
              <w:pStyle w:val="10"/>
              <w:rPr>
                <w:b/>
                <w:sz w:val="22"/>
              </w:rPr>
            </w:pPr>
          </w:p>
          <w:p w14:paraId="4430B585">
            <w:pPr>
              <w:pStyle w:val="10"/>
              <w:rPr>
                <w:b/>
                <w:sz w:val="22"/>
              </w:rPr>
            </w:pPr>
          </w:p>
          <w:p w14:paraId="681BC217">
            <w:pPr>
              <w:pStyle w:val="10"/>
              <w:spacing w:before="5"/>
              <w:rPr>
                <w:b/>
                <w:sz w:val="28"/>
              </w:rPr>
            </w:pPr>
          </w:p>
          <w:p w14:paraId="0A47C10B">
            <w:pPr>
              <w:pStyle w:val="10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70" w:type="dxa"/>
          </w:tcPr>
          <w:p w14:paraId="1BC76E93">
            <w:pPr>
              <w:pStyle w:val="10"/>
              <w:rPr>
                <w:b/>
                <w:sz w:val="26"/>
              </w:rPr>
            </w:pPr>
          </w:p>
          <w:p w14:paraId="035A1486">
            <w:pPr>
              <w:pStyle w:val="10"/>
              <w:rPr>
                <w:b/>
                <w:sz w:val="26"/>
              </w:rPr>
            </w:pPr>
          </w:p>
          <w:p w14:paraId="4AB5040F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AF6342C">
            <w:pPr>
              <w:pStyle w:val="10"/>
              <w:rPr>
                <w:b/>
                <w:sz w:val="26"/>
              </w:rPr>
            </w:pPr>
          </w:p>
          <w:p w14:paraId="37469CE7">
            <w:pPr>
              <w:pStyle w:val="10"/>
              <w:rPr>
                <w:b/>
                <w:sz w:val="26"/>
              </w:rPr>
            </w:pPr>
          </w:p>
          <w:p w14:paraId="2C4D2481">
            <w:pPr>
              <w:pStyle w:val="10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672B8F31">
            <w:pPr>
              <w:pStyle w:val="10"/>
              <w:rPr>
                <w:b/>
                <w:sz w:val="26"/>
              </w:rPr>
            </w:pPr>
          </w:p>
          <w:p w14:paraId="7028D530">
            <w:pPr>
              <w:pStyle w:val="10"/>
              <w:rPr>
                <w:b/>
                <w:sz w:val="26"/>
              </w:rPr>
            </w:pPr>
          </w:p>
          <w:p w14:paraId="303ADC54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6659904F">
            <w:pPr>
              <w:pStyle w:val="10"/>
              <w:rPr>
                <w:b/>
                <w:sz w:val="26"/>
              </w:rPr>
            </w:pPr>
          </w:p>
          <w:p w14:paraId="20F1D345">
            <w:pPr>
              <w:pStyle w:val="10"/>
              <w:rPr>
                <w:b/>
                <w:sz w:val="26"/>
              </w:rPr>
            </w:pPr>
          </w:p>
          <w:p w14:paraId="0A6ADACB">
            <w:pPr>
              <w:pStyle w:val="10"/>
              <w:spacing w:before="198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81D7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900" w:type="dxa"/>
            <w:gridSpan w:val="2"/>
          </w:tcPr>
          <w:p w14:paraId="7164D9CC">
            <w:pPr>
              <w:pStyle w:val="10"/>
              <w:rPr>
                <w:b/>
                <w:sz w:val="22"/>
              </w:rPr>
            </w:pPr>
          </w:p>
          <w:p w14:paraId="5F243218">
            <w:pPr>
              <w:pStyle w:val="10"/>
              <w:rPr>
                <w:b/>
                <w:sz w:val="22"/>
              </w:rPr>
            </w:pPr>
          </w:p>
          <w:p w14:paraId="6788EA8A">
            <w:pPr>
              <w:pStyle w:val="10"/>
              <w:rPr>
                <w:b/>
                <w:sz w:val="22"/>
              </w:rPr>
            </w:pPr>
          </w:p>
          <w:p w14:paraId="4C082F4F">
            <w:pPr>
              <w:pStyle w:val="10"/>
              <w:spacing w:before="2"/>
              <w:rPr>
                <w:b/>
                <w:sz w:val="18"/>
              </w:rPr>
            </w:pPr>
          </w:p>
          <w:p w14:paraId="57F393EF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05" w:type="dxa"/>
          </w:tcPr>
          <w:p w14:paraId="1230CC93">
            <w:pPr>
              <w:pStyle w:val="10"/>
              <w:tabs>
                <w:tab w:val="left" w:pos="2339"/>
                <w:tab w:val="left" w:pos="3921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FLUORESCEINA SODICA,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OFTALMICA,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10, UNIDADE: 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GOTAS.</w:t>
            </w:r>
          </w:p>
          <w:p w14:paraId="336F70B4">
            <w:pPr>
              <w:pStyle w:val="10"/>
              <w:spacing w:before="3"/>
              <w:rPr>
                <w:b/>
                <w:sz w:val="22"/>
              </w:rPr>
            </w:pPr>
          </w:p>
          <w:p w14:paraId="512A5AC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E56C0AD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FBBB3E5">
            <w:pPr>
              <w:pStyle w:val="10"/>
              <w:rPr>
                <w:b/>
                <w:sz w:val="22"/>
              </w:rPr>
            </w:pPr>
          </w:p>
          <w:p w14:paraId="435D29AD">
            <w:pPr>
              <w:pStyle w:val="10"/>
              <w:rPr>
                <w:b/>
                <w:sz w:val="22"/>
              </w:rPr>
            </w:pPr>
          </w:p>
          <w:p w14:paraId="54DD2D5A">
            <w:pPr>
              <w:pStyle w:val="10"/>
              <w:rPr>
                <w:b/>
                <w:sz w:val="22"/>
              </w:rPr>
            </w:pPr>
          </w:p>
          <w:p w14:paraId="25F15137">
            <w:pPr>
              <w:pStyle w:val="10"/>
              <w:spacing w:before="2"/>
              <w:rPr>
                <w:b/>
                <w:sz w:val="18"/>
              </w:rPr>
            </w:pPr>
          </w:p>
          <w:p w14:paraId="5D2CC809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32D75872">
            <w:pPr>
              <w:pStyle w:val="10"/>
              <w:rPr>
                <w:b/>
                <w:sz w:val="22"/>
              </w:rPr>
            </w:pPr>
          </w:p>
          <w:p w14:paraId="03969127">
            <w:pPr>
              <w:pStyle w:val="10"/>
              <w:rPr>
                <w:b/>
                <w:sz w:val="22"/>
              </w:rPr>
            </w:pPr>
          </w:p>
          <w:p w14:paraId="5DD8B526">
            <w:pPr>
              <w:pStyle w:val="10"/>
              <w:rPr>
                <w:b/>
                <w:sz w:val="22"/>
              </w:rPr>
            </w:pPr>
          </w:p>
          <w:p w14:paraId="508CE15F">
            <w:pPr>
              <w:pStyle w:val="10"/>
              <w:spacing w:before="2"/>
              <w:rPr>
                <w:b/>
                <w:sz w:val="18"/>
              </w:rPr>
            </w:pPr>
          </w:p>
          <w:p w14:paraId="70BAC0DE">
            <w:pPr>
              <w:pStyle w:val="10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70" w:type="dxa"/>
          </w:tcPr>
          <w:p w14:paraId="5B51CA34">
            <w:pPr>
              <w:pStyle w:val="10"/>
              <w:rPr>
                <w:b/>
                <w:sz w:val="26"/>
              </w:rPr>
            </w:pPr>
          </w:p>
          <w:p w14:paraId="7AD3A25C">
            <w:pPr>
              <w:pStyle w:val="10"/>
              <w:rPr>
                <w:b/>
                <w:sz w:val="26"/>
              </w:rPr>
            </w:pPr>
          </w:p>
          <w:p w14:paraId="0165D5C3">
            <w:pPr>
              <w:pStyle w:val="10"/>
              <w:spacing w:before="11"/>
              <w:rPr>
                <w:b/>
                <w:sz w:val="28"/>
              </w:rPr>
            </w:pPr>
          </w:p>
          <w:p w14:paraId="086D1D57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E7C0780">
            <w:pPr>
              <w:pStyle w:val="10"/>
              <w:rPr>
                <w:b/>
                <w:sz w:val="26"/>
              </w:rPr>
            </w:pPr>
          </w:p>
          <w:p w14:paraId="71230AF2">
            <w:pPr>
              <w:pStyle w:val="10"/>
              <w:rPr>
                <w:b/>
                <w:sz w:val="26"/>
              </w:rPr>
            </w:pPr>
          </w:p>
          <w:p w14:paraId="0773C1F6">
            <w:pPr>
              <w:pStyle w:val="10"/>
              <w:spacing w:before="11"/>
              <w:rPr>
                <w:b/>
                <w:sz w:val="28"/>
              </w:rPr>
            </w:pPr>
          </w:p>
          <w:p w14:paraId="4E6A1B51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37E1CF75">
            <w:pPr>
              <w:pStyle w:val="10"/>
              <w:rPr>
                <w:b/>
                <w:sz w:val="26"/>
              </w:rPr>
            </w:pPr>
          </w:p>
          <w:p w14:paraId="7B349BAB">
            <w:pPr>
              <w:pStyle w:val="10"/>
              <w:rPr>
                <w:b/>
                <w:sz w:val="26"/>
              </w:rPr>
            </w:pPr>
          </w:p>
          <w:p w14:paraId="37C76643">
            <w:pPr>
              <w:pStyle w:val="10"/>
              <w:spacing w:before="11"/>
              <w:rPr>
                <w:b/>
                <w:sz w:val="28"/>
              </w:rPr>
            </w:pPr>
          </w:p>
          <w:p w14:paraId="12CF079E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0D1F808">
            <w:pPr>
              <w:pStyle w:val="10"/>
              <w:rPr>
                <w:b/>
                <w:sz w:val="26"/>
              </w:rPr>
            </w:pPr>
          </w:p>
          <w:p w14:paraId="661BBD73">
            <w:pPr>
              <w:pStyle w:val="10"/>
              <w:rPr>
                <w:b/>
                <w:sz w:val="26"/>
              </w:rPr>
            </w:pPr>
          </w:p>
          <w:p w14:paraId="20AFB330">
            <w:pPr>
              <w:pStyle w:val="10"/>
              <w:spacing w:before="11"/>
              <w:rPr>
                <w:b/>
                <w:sz w:val="28"/>
              </w:rPr>
            </w:pPr>
          </w:p>
          <w:p w14:paraId="198DD786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A036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900" w:type="dxa"/>
            <w:gridSpan w:val="2"/>
          </w:tcPr>
          <w:p w14:paraId="3500A7E8">
            <w:pPr>
              <w:pStyle w:val="10"/>
              <w:rPr>
                <w:b/>
                <w:sz w:val="22"/>
              </w:rPr>
            </w:pPr>
          </w:p>
          <w:p w14:paraId="7C8F3805">
            <w:pPr>
              <w:pStyle w:val="10"/>
              <w:rPr>
                <w:b/>
                <w:sz w:val="22"/>
              </w:rPr>
            </w:pPr>
          </w:p>
          <w:p w14:paraId="16722215">
            <w:pPr>
              <w:pStyle w:val="10"/>
              <w:rPr>
                <w:b/>
                <w:sz w:val="22"/>
              </w:rPr>
            </w:pPr>
          </w:p>
          <w:p w14:paraId="46558BA7">
            <w:pPr>
              <w:pStyle w:val="10"/>
              <w:spacing w:before="2"/>
              <w:rPr>
                <w:b/>
                <w:sz w:val="18"/>
              </w:rPr>
            </w:pPr>
          </w:p>
          <w:p w14:paraId="3971945E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05" w:type="dxa"/>
          </w:tcPr>
          <w:p w14:paraId="4A528805">
            <w:pPr>
              <w:pStyle w:val="10"/>
              <w:tabs>
                <w:tab w:val="left" w:pos="2331"/>
                <w:tab w:val="left" w:pos="3905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INDOCIANINA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SOLUÇÃO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OFTÁLMICA,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 DILUENTE PARA 10 ML, 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46C74DBF">
            <w:pPr>
              <w:pStyle w:val="10"/>
              <w:spacing w:before="3"/>
              <w:rPr>
                <w:b/>
                <w:sz w:val="22"/>
              </w:rPr>
            </w:pPr>
          </w:p>
          <w:p w14:paraId="46A00323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93DE59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701DAFD">
            <w:pPr>
              <w:pStyle w:val="10"/>
              <w:rPr>
                <w:b/>
                <w:sz w:val="22"/>
              </w:rPr>
            </w:pPr>
          </w:p>
          <w:p w14:paraId="36EAE48A">
            <w:pPr>
              <w:pStyle w:val="10"/>
              <w:rPr>
                <w:b/>
                <w:sz w:val="22"/>
              </w:rPr>
            </w:pPr>
          </w:p>
          <w:p w14:paraId="5C4E67C5">
            <w:pPr>
              <w:pStyle w:val="10"/>
              <w:rPr>
                <w:b/>
                <w:sz w:val="22"/>
              </w:rPr>
            </w:pPr>
          </w:p>
          <w:p w14:paraId="324BCA35">
            <w:pPr>
              <w:pStyle w:val="10"/>
              <w:spacing w:before="2"/>
              <w:rPr>
                <w:b/>
                <w:sz w:val="18"/>
              </w:rPr>
            </w:pPr>
          </w:p>
          <w:p w14:paraId="41C440F4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20A748AA">
            <w:pPr>
              <w:pStyle w:val="10"/>
              <w:rPr>
                <w:b/>
                <w:sz w:val="22"/>
              </w:rPr>
            </w:pPr>
          </w:p>
          <w:p w14:paraId="05EE5609">
            <w:pPr>
              <w:pStyle w:val="10"/>
              <w:rPr>
                <w:b/>
                <w:sz w:val="22"/>
              </w:rPr>
            </w:pPr>
          </w:p>
          <w:p w14:paraId="0B246EEB">
            <w:pPr>
              <w:pStyle w:val="10"/>
              <w:rPr>
                <w:b/>
                <w:sz w:val="22"/>
              </w:rPr>
            </w:pPr>
          </w:p>
          <w:p w14:paraId="59EE7859">
            <w:pPr>
              <w:pStyle w:val="10"/>
              <w:spacing w:before="2"/>
              <w:rPr>
                <w:b/>
                <w:sz w:val="18"/>
              </w:rPr>
            </w:pPr>
          </w:p>
          <w:p w14:paraId="11EFCD24">
            <w:pPr>
              <w:pStyle w:val="10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70" w:type="dxa"/>
          </w:tcPr>
          <w:p w14:paraId="07FA3029">
            <w:pPr>
              <w:pStyle w:val="10"/>
              <w:rPr>
                <w:b/>
                <w:sz w:val="26"/>
              </w:rPr>
            </w:pPr>
          </w:p>
          <w:p w14:paraId="74AED50D">
            <w:pPr>
              <w:pStyle w:val="10"/>
              <w:rPr>
                <w:b/>
                <w:sz w:val="26"/>
              </w:rPr>
            </w:pPr>
          </w:p>
          <w:p w14:paraId="35C7307E">
            <w:pPr>
              <w:pStyle w:val="10"/>
              <w:spacing w:before="11"/>
              <w:rPr>
                <w:b/>
                <w:sz w:val="28"/>
              </w:rPr>
            </w:pPr>
          </w:p>
          <w:p w14:paraId="2A1FA8EB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4388CF2C">
            <w:pPr>
              <w:pStyle w:val="10"/>
              <w:rPr>
                <w:b/>
                <w:sz w:val="26"/>
              </w:rPr>
            </w:pPr>
          </w:p>
          <w:p w14:paraId="35C42115">
            <w:pPr>
              <w:pStyle w:val="10"/>
              <w:rPr>
                <w:b/>
                <w:sz w:val="26"/>
              </w:rPr>
            </w:pPr>
          </w:p>
          <w:p w14:paraId="09ABBB7E">
            <w:pPr>
              <w:pStyle w:val="10"/>
              <w:spacing w:before="11"/>
              <w:rPr>
                <w:b/>
                <w:sz w:val="28"/>
              </w:rPr>
            </w:pPr>
          </w:p>
          <w:p w14:paraId="7251FADB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7B553A3E">
            <w:pPr>
              <w:pStyle w:val="10"/>
              <w:rPr>
                <w:b/>
                <w:sz w:val="26"/>
              </w:rPr>
            </w:pPr>
          </w:p>
          <w:p w14:paraId="4CA66B44">
            <w:pPr>
              <w:pStyle w:val="10"/>
              <w:rPr>
                <w:b/>
                <w:sz w:val="26"/>
              </w:rPr>
            </w:pPr>
          </w:p>
          <w:p w14:paraId="27BDD285">
            <w:pPr>
              <w:pStyle w:val="10"/>
              <w:spacing w:before="11"/>
              <w:rPr>
                <w:b/>
                <w:sz w:val="28"/>
              </w:rPr>
            </w:pPr>
          </w:p>
          <w:p w14:paraId="302EDD75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90C96D6">
            <w:pPr>
              <w:pStyle w:val="10"/>
              <w:rPr>
                <w:b/>
                <w:sz w:val="26"/>
              </w:rPr>
            </w:pPr>
          </w:p>
          <w:p w14:paraId="7E2328C4">
            <w:pPr>
              <w:pStyle w:val="10"/>
              <w:rPr>
                <w:b/>
                <w:sz w:val="26"/>
              </w:rPr>
            </w:pPr>
          </w:p>
          <w:p w14:paraId="59FB6120">
            <w:pPr>
              <w:pStyle w:val="10"/>
              <w:spacing w:before="11"/>
              <w:rPr>
                <w:b/>
                <w:sz w:val="28"/>
              </w:rPr>
            </w:pPr>
          </w:p>
          <w:p w14:paraId="1A6DC2E8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5D62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00" w:type="dxa"/>
            <w:gridSpan w:val="2"/>
          </w:tcPr>
          <w:p w14:paraId="6FCD1282">
            <w:pPr>
              <w:pStyle w:val="10"/>
              <w:rPr>
                <w:b/>
                <w:sz w:val="22"/>
              </w:rPr>
            </w:pPr>
          </w:p>
          <w:p w14:paraId="50D81CAC">
            <w:pPr>
              <w:pStyle w:val="10"/>
              <w:rPr>
                <w:b/>
                <w:sz w:val="22"/>
              </w:rPr>
            </w:pPr>
          </w:p>
          <w:p w14:paraId="487F8D39">
            <w:pPr>
              <w:pStyle w:val="10"/>
              <w:spacing w:before="5"/>
              <w:rPr>
                <w:b/>
                <w:sz w:val="28"/>
              </w:rPr>
            </w:pPr>
          </w:p>
          <w:p w14:paraId="52F344A4">
            <w:pPr>
              <w:pStyle w:val="10"/>
              <w:ind w:left="336" w:right="3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05" w:type="dxa"/>
          </w:tcPr>
          <w:p w14:paraId="0D1B2657">
            <w:pPr>
              <w:pStyle w:val="10"/>
              <w:tabs>
                <w:tab w:val="left" w:pos="2339"/>
                <w:tab w:val="left" w:pos="3921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MALEATO DE TIMOLOL,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OFTALMICA,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5, UNIDADE: 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FRASCO.</w:t>
            </w:r>
          </w:p>
          <w:p w14:paraId="4BA23A70">
            <w:pPr>
              <w:pStyle w:val="10"/>
              <w:spacing w:before="2"/>
              <w:rPr>
                <w:b/>
                <w:sz w:val="22"/>
              </w:rPr>
            </w:pPr>
          </w:p>
          <w:p w14:paraId="6B3CDA4E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5748B7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3A902A3">
            <w:pPr>
              <w:pStyle w:val="10"/>
              <w:rPr>
                <w:b/>
                <w:sz w:val="22"/>
              </w:rPr>
            </w:pPr>
          </w:p>
          <w:p w14:paraId="2DC912AE">
            <w:pPr>
              <w:pStyle w:val="10"/>
              <w:rPr>
                <w:b/>
                <w:sz w:val="22"/>
              </w:rPr>
            </w:pPr>
          </w:p>
          <w:p w14:paraId="6FF47562">
            <w:pPr>
              <w:pStyle w:val="10"/>
              <w:spacing w:before="5"/>
              <w:rPr>
                <w:b/>
                <w:sz w:val="28"/>
              </w:rPr>
            </w:pPr>
          </w:p>
          <w:p w14:paraId="251D65A4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3E3110D8">
            <w:pPr>
              <w:pStyle w:val="10"/>
              <w:rPr>
                <w:b/>
                <w:sz w:val="22"/>
              </w:rPr>
            </w:pPr>
          </w:p>
          <w:p w14:paraId="2B0D539A">
            <w:pPr>
              <w:pStyle w:val="10"/>
              <w:rPr>
                <w:b/>
                <w:sz w:val="22"/>
              </w:rPr>
            </w:pPr>
          </w:p>
          <w:p w14:paraId="04586256">
            <w:pPr>
              <w:pStyle w:val="10"/>
              <w:spacing w:before="5"/>
              <w:rPr>
                <w:b/>
                <w:sz w:val="28"/>
              </w:rPr>
            </w:pPr>
          </w:p>
          <w:p w14:paraId="5057B8BB">
            <w:pPr>
              <w:pStyle w:val="10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3.730</w:t>
            </w:r>
          </w:p>
        </w:tc>
        <w:tc>
          <w:tcPr>
            <w:tcW w:w="1170" w:type="dxa"/>
          </w:tcPr>
          <w:p w14:paraId="05A2B849">
            <w:pPr>
              <w:pStyle w:val="10"/>
              <w:rPr>
                <w:b/>
                <w:sz w:val="26"/>
              </w:rPr>
            </w:pPr>
          </w:p>
          <w:p w14:paraId="4A1EEBA2">
            <w:pPr>
              <w:pStyle w:val="10"/>
              <w:rPr>
                <w:b/>
                <w:sz w:val="26"/>
              </w:rPr>
            </w:pPr>
          </w:p>
          <w:p w14:paraId="2D78F08F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8D3E898">
            <w:pPr>
              <w:pStyle w:val="10"/>
              <w:rPr>
                <w:b/>
                <w:sz w:val="26"/>
              </w:rPr>
            </w:pPr>
          </w:p>
          <w:p w14:paraId="74CF4E7A">
            <w:pPr>
              <w:pStyle w:val="10"/>
              <w:rPr>
                <w:b/>
                <w:sz w:val="26"/>
              </w:rPr>
            </w:pPr>
          </w:p>
          <w:p w14:paraId="7363E2E9">
            <w:pPr>
              <w:pStyle w:val="10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01E90C5C">
            <w:pPr>
              <w:pStyle w:val="10"/>
              <w:rPr>
                <w:b/>
                <w:sz w:val="26"/>
              </w:rPr>
            </w:pPr>
          </w:p>
          <w:p w14:paraId="430ED10D">
            <w:pPr>
              <w:pStyle w:val="10"/>
              <w:rPr>
                <w:b/>
                <w:sz w:val="26"/>
              </w:rPr>
            </w:pPr>
          </w:p>
          <w:p w14:paraId="022827A2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FB54A1C">
            <w:pPr>
              <w:pStyle w:val="10"/>
              <w:rPr>
                <w:b/>
                <w:sz w:val="26"/>
              </w:rPr>
            </w:pPr>
          </w:p>
          <w:p w14:paraId="043A3147">
            <w:pPr>
              <w:pStyle w:val="10"/>
              <w:rPr>
                <w:b/>
                <w:sz w:val="26"/>
              </w:rPr>
            </w:pPr>
          </w:p>
          <w:p w14:paraId="6E51CA78">
            <w:pPr>
              <w:pStyle w:val="10"/>
              <w:spacing w:before="198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7FD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900" w:type="dxa"/>
            <w:gridSpan w:val="2"/>
          </w:tcPr>
          <w:p w14:paraId="32C2D354">
            <w:pPr>
              <w:pStyle w:val="10"/>
              <w:rPr>
                <w:b/>
                <w:sz w:val="22"/>
              </w:rPr>
            </w:pPr>
          </w:p>
          <w:p w14:paraId="42149BAD">
            <w:pPr>
              <w:pStyle w:val="10"/>
              <w:rPr>
                <w:b/>
                <w:sz w:val="22"/>
              </w:rPr>
            </w:pPr>
          </w:p>
          <w:p w14:paraId="0281636C">
            <w:pPr>
              <w:pStyle w:val="10"/>
              <w:rPr>
                <w:b/>
                <w:sz w:val="22"/>
              </w:rPr>
            </w:pPr>
          </w:p>
          <w:p w14:paraId="0A280E91">
            <w:pPr>
              <w:pStyle w:val="10"/>
              <w:spacing w:before="10"/>
              <w:rPr>
                <w:b/>
                <w:sz w:val="29"/>
              </w:rPr>
            </w:pPr>
          </w:p>
          <w:p w14:paraId="1A5BEBEB">
            <w:pPr>
              <w:pStyle w:val="10"/>
              <w:spacing w:before="1"/>
              <w:ind w:left="336" w:right="3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05" w:type="dxa"/>
          </w:tcPr>
          <w:p w14:paraId="2E21BDF9">
            <w:pPr>
              <w:pStyle w:val="10"/>
              <w:tabs>
                <w:tab w:val="left" w:pos="2324"/>
                <w:tab w:val="left" w:pos="3805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SILICONE,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INTRAOCULAR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VISCOSIDADE,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SERINGA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PREENCHIDA,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ACESSORIO: N/A, FORMA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FORNECIMENTO: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UNIDADE.</w:t>
            </w:r>
          </w:p>
          <w:p w14:paraId="4BB6ED18">
            <w:pPr>
              <w:pStyle w:val="10"/>
              <w:spacing w:before="4"/>
              <w:rPr>
                <w:b/>
                <w:sz w:val="22"/>
              </w:rPr>
            </w:pPr>
          </w:p>
          <w:p w14:paraId="3B6A0B62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6959DD7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867E160">
            <w:pPr>
              <w:pStyle w:val="10"/>
              <w:rPr>
                <w:b/>
                <w:sz w:val="22"/>
              </w:rPr>
            </w:pPr>
          </w:p>
          <w:p w14:paraId="013A8BEA">
            <w:pPr>
              <w:pStyle w:val="10"/>
              <w:rPr>
                <w:b/>
                <w:sz w:val="22"/>
              </w:rPr>
            </w:pPr>
          </w:p>
          <w:p w14:paraId="7BB444E8">
            <w:pPr>
              <w:pStyle w:val="10"/>
              <w:rPr>
                <w:b/>
                <w:sz w:val="22"/>
              </w:rPr>
            </w:pPr>
          </w:p>
          <w:p w14:paraId="4870B919">
            <w:pPr>
              <w:pStyle w:val="10"/>
              <w:spacing w:before="10"/>
              <w:rPr>
                <w:b/>
                <w:sz w:val="29"/>
              </w:rPr>
            </w:pPr>
          </w:p>
          <w:p w14:paraId="3A364440">
            <w:pPr>
              <w:pStyle w:val="10"/>
              <w:spacing w:before="1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553DA0DE">
            <w:pPr>
              <w:pStyle w:val="10"/>
              <w:rPr>
                <w:b/>
                <w:sz w:val="22"/>
              </w:rPr>
            </w:pPr>
          </w:p>
          <w:p w14:paraId="66184167">
            <w:pPr>
              <w:pStyle w:val="10"/>
              <w:rPr>
                <w:b/>
                <w:sz w:val="22"/>
              </w:rPr>
            </w:pPr>
          </w:p>
          <w:p w14:paraId="2FF5B498">
            <w:pPr>
              <w:pStyle w:val="10"/>
              <w:rPr>
                <w:b/>
                <w:sz w:val="22"/>
              </w:rPr>
            </w:pPr>
          </w:p>
          <w:p w14:paraId="2AFF3D4C">
            <w:pPr>
              <w:pStyle w:val="10"/>
              <w:spacing w:before="10"/>
              <w:rPr>
                <w:b/>
                <w:sz w:val="29"/>
              </w:rPr>
            </w:pPr>
          </w:p>
          <w:p w14:paraId="736BF08F">
            <w:pPr>
              <w:pStyle w:val="10"/>
              <w:spacing w:before="1"/>
              <w:ind w:left="272" w:right="258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70" w:type="dxa"/>
          </w:tcPr>
          <w:p w14:paraId="10591AE8">
            <w:pPr>
              <w:pStyle w:val="10"/>
              <w:rPr>
                <w:b/>
                <w:sz w:val="26"/>
              </w:rPr>
            </w:pPr>
          </w:p>
          <w:p w14:paraId="704E9372">
            <w:pPr>
              <w:pStyle w:val="10"/>
              <w:rPr>
                <w:b/>
                <w:sz w:val="26"/>
              </w:rPr>
            </w:pPr>
          </w:p>
          <w:p w14:paraId="3C5FB3C7">
            <w:pPr>
              <w:pStyle w:val="10"/>
              <w:rPr>
                <w:b/>
                <w:sz w:val="26"/>
              </w:rPr>
            </w:pPr>
          </w:p>
          <w:p w14:paraId="373C9F9D">
            <w:pPr>
              <w:pStyle w:val="10"/>
              <w:spacing w:before="169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C9AEBAD">
            <w:pPr>
              <w:pStyle w:val="10"/>
              <w:rPr>
                <w:b/>
                <w:sz w:val="26"/>
              </w:rPr>
            </w:pPr>
          </w:p>
          <w:p w14:paraId="28A2AB3E">
            <w:pPr>
              <w:pStyle w:val="10"/>
              <w:rPr>
                <w:b/>
                <w:sz w:val="26"/>
              </w:rPr>
            </w:pPr>
          </w:p>
          <w:p w14:paraId="57F698A4">
            <w:pPr>
              <w:pStyle w:val="10"/>
              <w:rPr>
                <w:b/>
                <w:sz w:val="26"/>
              </w:rPr>
            </w:pPr>
          </w:p>
          <w:p w14:paraId="29D5B409">
            <w:pPr>
              <w:pStyle w:val="10"/>
              <w:spacing w:before="169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7333945F">
            <w:pPr>
              <w:pStyle w:val="10"/>
              <w:rPr>
                <w:b/>
                <w:sz w:val="26"/>
              </w:rPr>
            </w:pPr>
          </w:p>
          <w:p w14:paraId="010D9D25">
            <w:pPr>
              <w:pStyle w:val="10"/>
              <w:rPr>
                <w:b/>
                <w:sz w:val="26"/>
              </w:rPr>
            </w:pPr>
          </w:p>
          <w:p w14:paraId="4ACEE0CC">
            <w:pPr>
              <w:pStyle w:val="10"/>
              <w:rPr>
                <w:b/>
                <w:sz w:val="26"/>
              </w:rPr>
            </w:pPr>
          </w:p>
          <w:p w14:paraId="06D238A3">
            <w:pPr>
              <w:pStyle w:val="10"/>
              <w:spacing w:before="169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848844C">
            <w:pPr>
              <w:pStyle w:val="10"/>
              <w:rPr>
                <w:b/>
                <w:sz w:val="26"/>
              </w:rPr>
            </w:pPr>
          </w:p>
          <w:p w14:paraId="71251970">
            <w:pPr>
              <w:pStyle w:val="10"/>
              <w:rPr>
                <w:b/>
                <w:sz w:val="26"/>
              </w:rPr>
            </w:pPr>
          </w:p>
          <w:p w14:paraId="784A32CB">
            <w:pPr>
              <w:pStyle w:val="10"/>
              <w:rPr>
                <w:b/>
                <w:sz w:val="26"/>
              </w:rPr>
            </w:pPr>
          </w:p>
          <w:p w14:paraId="2EEC59D1">
            <w:pPr>
              <w:pStyle w:val="10"/>
              <w:spacing w:before="169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3BAC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0" w:type="dxa"/>
            <w:vMerge w:val="restart"/>
          </w:tcPr>
          <w:p w14:paraId="48A30870">
            <w:pPr>
              <w:pStyle w:val="10"/>
              <w:rPr>
                <w:sz w:val="20"/>
              </w:rPr>
            </w:pPr>
          </w:p>
        </w:tc>
        <w:tc>
          <w:tcPr>
            <w:tcW w:w="5295" w:type="dxa"/>
            <w:gridSpan w:val="2"/>
            <w:vMerge w:val="restart"/>
          </w:tcPr>
          <w:p w14:paraId="3EBA38A0">
            <w:pPr>
              <w:pStyle w:val="10"/>
              <w:rPr>
                <w:b/>
                <w:sz w:val="24"/>
              </w:rPr>
            </w:pPr>
          </w:p>
          <w:p w14:paraId="289DC320">
            <w:pPr>
              <w:pStyle w:val="10"/>
              <w:spacing w:before="4"/>
              <w:rPr>
                <w:b/>
                <w:sz w:val="23"/>
              </w:rPr>
            </w:pPr>
          </w:p>
          <w:p w14:paraId="4AF9659F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045" w:type="dxa"/>
            <w:gridSpan w:val="6"/>
          </w:tcPr>
          <w:p w14:paraId="656632F2">
            <w:pPr>
              <w:pStyle w:val="10"/>
              <w:rPr>
                <w:sz w:val="20"/>
              </w:rPr>
            </w:pPr>
          </w:p>
        </w:tc>
      </w:tr>
      <w:tr w14:paraId="767F5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0" w:type="dxa"/>
            <w:vMerge w:val="continue"/>
            <w:tcBorders>
              <w:top w:val="nil"/>
            </w:tcBorders>
          </w:tcPr>
          <w:p w14:paraId="3A072444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gridSpan w:val="2"/>
            <w:vMerge w:val="continue"/>
            <w:tcBorders>
              <w:top w:val="nil"/>
            </w:tcBorders>
          </w:tcPr>
          <w:p w14:paraId="32E7567A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gridSpan w:val="6"/>
          </w:tcPr>
          <w:p w14:paraId="1791F93F">
            <w:pPr>
              <w:pStyle w:val="10"/>
              <w:spacing w:before="41"/>
              <w:ind w:left="190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4924E0DA">
      <w:pPr>
        <w:pStyle w:val="6"/>
        <w:rPr>
          <w:b/>
        </w:rPr>
      </w:pPr>
    </w:p>
    <w:p w14:paraId="560307E3">
      <w:pPr>
        <w:pStyle w:val="6"/>
        <w:rPr>
          <w:b/>
        </w:rPr>
      </w:pPr>
    </w:p>
    <w:p w14:paraId="15A6D122">
      <w:pPr>
        <w:pStyle w:val="6"/>
        <w:rPr>
          <w:b/>
        </w:rPr>
      </w:pPr>
    </w:p>
    <w:p w14:paraId="2F555A87">
      <w:pPr>
        <w:pStyle w:val="6"/>
        <w:rPr>
          <w:b/>
        </w:rPr>
      </w:pPr>
    </w:p>
    <w:p w14:paraId="3765E304">
      <w:pPr>
        <w:pStyle w:val="6"/>
        <w:rPr>
          <w:b/>
        </w:rPr>
      </w:pPr>
    </w:p>
    <w:p w14:paraId="0F0A06F0">
      <w:pPr>
        <w:pStyle w:val="6"/>
        <w:rPr>
          <w:b/>
        </w:rPr>
      </w:pPr>
    </w:p>
    <w:p w14:paraId="566DE5B8">
      <w:pPr>
        <w:pStyle w:val="6"/>
        <w:rPr>
          <w:b/>
        </w:rPr>
      </w:pPr>
    </w:p>
    <w:p w14:paraId="13677042">
      <w:pPr>
        <w:pStyle w:val="6"/>
        <w:rPr>
          <w:b/>
        </w:rPr>
      </w:pPr>
    </w:p>
    <w:p w14:paraId="35C561E3">
      <w:pPr>
        <w:pStyle w:val="6"/>
        <w:rPr>
          <w:b/>
        </w:rPr>
      </w:pPr>
    </w:p>
    <w:p w14:paraId="1C8BA469">
      <w:pPr>
        <w:pStyle w:val="6"/>
        <w:rPr>
          <w:b/>
        </w:rPr>
      </w:pPr>
    </w:p>
    <w:p w14:paraId="3B65D73B">
      <w:pPr>
        <w:pStyle w:val="6"/>
        <w:spacing w:before="8"/>
        <w:rPr>
          <w:b/>
        </w:rPr>
      </w:pPr>
    </w:p>
    <w:p w14:paraId="696C4084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62" o:spid="_x0000_s1062" style="position:absolute;left:0pt;margin-left:154.3pt;margin-top:10.05pt;height:0.8pt;width:356.1pt;mso-position-horizontal-relative:page;z-index:251670528;mso-width-relative:page;mso-height-relative:page;" fillcolor="#000000" filled="t" stroked="f" coordorigin="3086,202" coordsize="7122,16" path="m10208,202l10200,202,10145,202,8117,202,6978,202,3086,202,3086,217,6978,217,8117,217,10145,217,10200,217,10208,217,10208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0C68B0E5">
      <w:pPr>
        <w:pStyle w:val="6"/>
        <w:spacing w:before="7"/>
        <w:rPr>
          <w:b/>
          <w:sz w:val="21"/>
        </w:rPr>
      </w:pPr>
    </w:p>
    <w:p w14:paraId="3CC18920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410EC9D2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BCAFE51">
      <w:pPr>
        <w:pStyle w:val="6"/>
        <w:spacing w:before="145"/>
        <w:ind w:left="339"/>
      </w:pPr>
      <w:r>
        <w:t>À</w:t>
      </w:r>
    </w:p>
    <w:p w14:paraId="3F4F2DE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200BBD0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88373B1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3BBF570A">
      <w:pPr>
        <w:pStyle w:val="6"/>
        <w:rPr>
          <w:b/>
          <w:sz w:val="22"/>
        </w:rPr>
      </w:pPr>
    </w:p>
    <w:p w14:paraId="0201AF98">
      <w:pPr>
        <w:pStyle w:val="6"/>
        <w:spacing w:before="2"/>
        <w:rPr>
          <w:b/>
          <w:sz w:val="23"/>
        </w:rPr>
      </w:pPr>
    </w:p>
    <w:p w14:paraId="53270F07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66F1D5B1">
      <w:pPr>
        <w:pStyle w:val="6"/>
        <w:rPr>
          <w:sz w:val="22"/>
        </w:rPr>
      </w:pPr>
    </w:p>
    <w:p w14:paraId="5E3A669A">
      <w:pPr>
        <w:pStyle w:val="6"/>
        <w:rPr>
          <w:sz w:val="22"/>
        </w:rPr>
      </w:pPr>
    </w:p>
    <w:p w14:paraId="65CC4352">
      <w:pPr>
        <w:pStyle w:val="6"/>
        <w:rPr>
          <w:sz w:val="22"/>
        </w:rPr>
      </w:pPr>
    </w:p>
    <w:p w14:paraId="7D8D08E4">
      <w:pPr>
        <w:pStyle w:val="6"/>
        <w:rPr>
          <w:sz w:val="22"/>
        </w:rPr>
      </w:pPr>
    </w:p>
    <w:p w14:paraId="162FF614">
      <w:pPr>
        <w:pStyle w:val="6"/>
        <w:rPr>
          <w:sz w:val="22"/>
        </w:rPr>
      </w:pPr>
    </w:p>
    <w:p w14:paraId="4857DD3A">
      <w:pPr>
        <w:pStyle w:val="6"/>
        <w:spacing w:before="10"/>
      </w:pPr>
    </w:p>
    <w:p w14:paraId="2DEE5425">
      <w:pPr>
        <w:pStyle w:val="6"/>
        <w:spacing w:before="1"/>
        <w:ind w:left="5019"/>
      </w:pPr>
      <w:r>
        <w:t>ENTIDADE</w:t>
      </w:r>
    </w:p>
    <w:p w14:paraId="53CDFABD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583D4AFD">
      <w:pPr>
        <w:pStyle w:val="6"/>
      </w:pPr>
    </w:p>
    <w:p w14:paraId="089E1F77">
      <w:pPr>
        <w:pStyle w:val="6"/>
      </w:pPr>
    </w:p>
    <w:p w14:paraId="5CED8E8F">
      <w:pPr>
        <w:pStyle w:val="6"/>
      </w:pPr>
    </w:p>
    <w:p w14:paraId="441A0EB4">
      <w:pPr>
        <w:pStyle w:val="6"/>
        <w:rPr>
          <w:sz w:val="17"/>
        </w:rPr>
      </w:pPr>
    </w:p>
    <w:p w14:paraId="28FBDABC">
      <w:pPr>
        <w:spacing w:before="91"/>
        <w:ind w:left="998" w:right="1106" w:firstLine="0"/>
        <w:jc w:val="center"/>
        <w:rPr>
          <w:b/>
          <w:sz w:val="20"/>
        </w:rPr>
      </w:pPr>
      <w:r>
        <w:pict>
          <v:shape id="_x0000_s1063" o:spid="_x0000_s1063" style="position:absolute;left:0pt;margin-left:338.35pt;margin-top:14.6pt;height:0.75pt;width:292.1pt;mso-position-horizontal-relative:page;z-index:251670528;mso-width-relative:page;mso-height-relative:page;" fillcolor="#000000" filled="t" stroked="f" coordorigin="6767,293" coordsize="5842,15" path="m12609,293l12278,293,10002,293,6767,293,6767,308,10002,308,12278,308,12609,308,1260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0FEB23F5">
      <w:pPr>
        <w:spacing w:after="0"/>
        <w:jc w:val="center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7AC04180">
      <w:pPr>
        <w:pStyle w:val="2"/>
        <w:ind w:left="998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01C25D6F">
      <w:pPr>
        <w:spacing w:before="182"/>
        <w:ind w:left="961" w:right="1129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5BD56922">
      <w:pPr>
        <w:pStyle w:val="6"/>
        <w:spacing w:before="11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0333562">
      <w:pPr>
        <w:pStyle w:val="6"/>
        <w:spacing w:before="145"/>
        <w:ind w:left="339"/>
      </w:pPr>
      <w:r>
        <w:t>À</w:t>
      </w:r>
    </w:p>
    <w:p w14:paraId="413DFFE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6CE6A8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619C0E3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3EB78007">
      <w:pPr>
        <w:pStyle w:val="6"/>
        <w:rPr>
          <w:b/>
          <w:sz w:val="22"/>
        </w:rPr>
      </w:pPr>
    </w:p>
    <w:p w14:paraId="20725862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2CD6A877">
      <w:pPr>
        <w:pStyle w:val="6"/>
        <w:rPr>
          <w:sz w:val="22"/>
        </w:rPr>
      </w:pPr>
    </w:p>
    <w:p w14:paraId="383BBC35">
      <w:pPr>
        <w:pStyle w:val="6"/>
        <w:rPr>
          <w:sz w:val="22"/>
        </w:rPr>
      </w:pPr>
    </w:p>
    <w:p w14:paraId="6B7CBE02">
      <w:pPr>
        <w:pStyle w:val="6"/>
        <w:rPr>
          <w:sz w:val="22"/>
        </w:rPr>
      </w:pPr>
    </w:p>
    <w:p w14:paraId="32BEEB17">
      <w:pPr>
        <w:pStyle w:val="6"/>
        <w:spacing w:before="9"/>
        <w:rPr>
          <w:sz w:val="17"/>
        </w:rPr>
      </w:pPr>
    </w:p>
    <w:p w14:paraId="195F1A8D">
      <w:pPr>
        <w:pStyle w:val="6"/>
        <w:ind w:left="5019"/>
      </w:pPr>
      <w:r>
        <w:t>ENTIDADE</w:t>
      </w:r>
    </w:p>
    <w:p w14:paraId="600A96CC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69C48C6B">
      <w:pPr>
        <w:pStyle w:val="6"/>
      </w:pPr>
    </w:p>
    <w:p w14:paraId="25819795">
      <w:pPr>
        <w:pStyle w:val="6"/>
      </w:pPr>
    </w:p>
    <w:p w14:paraId="7169F616">
      <w:pPr>
        <w:pStyle w:val="6"/>
      </w:pPr>
    </w:p>
    <w:p w14:paraId="1FFC237A">
      <w:pPr>
        <w:pStyle w:val="6"/>
      </w:pPr>
    </w:p>
    <w:p w14:paraId="60BA4C3B">
      <w:pPr>
        <w:pStyle w:val="6"/>
      </w:pPr>
    </w:p>
    <w:p w14:paraId="6B3A9DAA">
      <w:pPr>
        <w:pStyle w:val="6"/>
      </w:pPr>
    </w:p>
    <w:p w14:paraId="5C7ABB02">
      <w:pPr>
        <w:pStyle w:val="6"/>
      </w:pPr>
    </w:p>
    <w:p w14:paraId="7F42B8F3">
      <w:pPr>
        <w:pStyle w:val="6"/>
      </w:pPr>
    </w:p>
    <w:p w14:paraId="52F3755E">
      <w:pPr>
        <w:pStyle w:val="6"/>
      </w:pPr>
    </w:p>
    <w:p w14:paraId="182727B1">
      <w:pPr>
        <w:pStyle w:val="6"/>
      </w:pPr>
    </w:p>
    <w:p w14:paraId="1A899B95">
      <w:pPr>
        <w:pStyle w:val="6"/>
      </w:pPr>
    </w:p>
    <w:p w14:paraId="6495C025">
      <w:pPr>
        <w:pStyle w:val="6"/>
      </w:pPr>
    </w:p>
    <w:p w14:paraId="2AC4DD59">
      <w:pPr>
        <w:pStyle w:val="6"/>
      </w:pPr>
    </w:p>
    <w:p w14:paraId="4ED13107">
      <w:pPr>
        <w:pStyle w:val="6"/>
      </w:pPr>
    </w:p>
    <w:p w14:paraId="324E0E2D">
      <w:pPr>
        <w:pStyle w:val="6"/>
      </w:pPr>
    </w:p>
    <w:p w14:paraId="19B54CA4">
      <w:pPr>
        <w:pStyle w:val="6"/>
        <w:rPr>
          <w:sz w:val="17"/>
        </w:rPr>
      </w:pPr>
    </w:p>
    <w:p w14:paraId="7001C3B5">
      <w:pPr>
        <w:pStyle w:val="3"/>
        <w:spacing w:before="92"/>
        <w:ind w:left="930"/>
      </w:pPr>
      <w:r>
        <w:pict>
          <v:shape id="_x0000_s1064" o:spid="_x0000_s1064" style="position:absolute;left:0pt;margin-left:195.25pt;margin-top:14.65pt;height:0.8pt;width:517.5pt;mso-position-horizontal-relative:page;z-index:251671552;mso-width-relative:page;mso-height-relative:page;" fillcolor="#000000" filled="t" stroked="f" coordorigin="3906,294" coordsize="10350,16" path="m14255,294l9824,294,9769,294,8391,294,6613,294,3906,294,3906,309,6613,309,8391,309,9769,309,9824,309,14255,309,1425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1DA187FC">
      <w:pPr>
        <w:pStyle w:val="6"/>
        <w:spacing w:before="3"/>
        <w:rPr>
          <w:b/>
        </w:rPr>
      </w:pPr>
    </w:p>
    <w:p w14:paraId="58D5B820">
      <w:pPr>
        <w:spacing w:before="92"/>
        <w:ind w:left="1021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</w:t>
      </w:r>
      <w:r>
        <w:rPr>
          <w:b/>
          <w:spacing w:val="-1"/>
          <w:sz w:val="20"/>
        </w:rPr>
        <w:t>Q</w:t>
      </w:r>
      <w:r>
        <w:rPr>
          <w:b/>
          <w:spacing w:val="-1"/>
          <w:sz w:val="20"/>
          <w:u w:val="single"/>
        </w:rPr>
        <w:t>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025689C8">
      <w:pPr>
        <w:spacing w:before="100"/>
        <w:ind w:left="961" w:right="1129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20033FE7">
      <w:pPr>
        <w:pStyle w:val="6"/>
        <w:spacing w:before="8"/>
        <w:rPr>
          <w:b/>
          <w:sz w:val="21"/>
        </w:rPr>
      </w:pPr>
    </w:p>
    <w:p w14:paraId="1E176915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9D9DB36">
      <w:pPr>
        <w:pStyle w:val="6"/>
        <w:spacing w:before="145"/>
        <w:ind w:left="339"/>
      </w:pPr>
      <w:r>
        <w:t>À</w:t>
      </w:r>
    </w:p>
    <w:p w14:paraId="082D9B9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A21314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F2E689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365B1F98">
      <w:pPr>
        <w:pStyle w:val="6"/>
        <w:rPr>
          <w:b/>
          <w:sz w:val="22"/>
        </w:rPr>
      </w:pPr>
    </w:p>
    <w:p w14:paraId="6414E178">
      <w:pPr>
        <w:pStyle w:val="6"/>
        <w:spacing w:before="3"/>
        <w:rPr>
          <w:b/>
          <w:sz w:val="23"/>
        </w:rPr>
      </w:pPr>
    </w:p>
    <w:p w14:paraId="5D88ED3B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054163ED">
      <w:pPr>
        <w:pStyle w:val="6"/>
        <w:rPr>
          <w:sz w:val="22"/>
        </w:rPr>
      </w:pPr>
    </w:p>
    <w:p w14:paraId="61B56C70">
      <w:pPr>
        <w:pStyle w:val="6"/>
        <w:rPr>
          <w:sz w:val="22"/>
        </w:rPr>
      </w:pPr>
    </w:p>
    <w:p w14:paraId="77C7410A">
      <w:pPr>
        <w:pStyle w:val="6"/>
        <w:rPr>
          <w:sz w:val="22"/>
        </w:rPr>
      </w:pPr>
    </w:p>
    <w:p w14:paraId="19C2CB14">
      <w:pPr>
        <w:pStyle w:val="6"/>
        <w:rPr>
          <w:sz w:val="22"/>
        </w:rPr>
      </w:pPr>
    </w:p>
    <w:p w14:paraId="182ACEBC">
      <w:pPr>
        <w:pStyle w:val="6"/>
        <w:spacing w:before="3"/>
        <w:rPr>
          <w:sz w:val="19"/>
        </w:rPr>
      </w:pPr>
    </w:p>
    <w:p w14:paraId="3E1F5595">
      <w:pPr>
        <w:pStyle w:val="6"/>
        <w:spacing w:before="1"/>
        <w:ind w:left="5019"/>
      </w:pPr>
      <w:r>
        <w:t>ENTIDADE</w:t>
      </w:r>
    </w:p>
    <w:p w14:paraId="1B482B51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67A81F4">
      <w:pPr>
        <w:pStyle w:val="6"/>
      </w:pPr>
    </w:p>
    <w:p w14:paraId="5BB4076B">
      <w:pPr>
        <w:pStyle w:val="6"/>
      </w:pPr>
    </w:p>
    <w:p w14:paraId="264C6FE0">
      <w:pPr>
        <w:pStyle w:val="6"/>
      </w:pPr>
    </w:p>
    <w:p w14:paraId="6D57F8B4">
      <w:pPr>
        <w:pStyle w:val="6"/>
      </w:pPr>
    </w:p>
    <w:p w14:paraId="26627702">
      <w:pPr>
        <w:pStyle w:val="6"/>
      </w:pPr>
    </w:p>
    <w:p w14:paraId="0D377FF3">
      <w:pPr>
        <w:pStyle w:val="6"/>
      </w:pPr>
    </w:p>
    <w:p w14:paraId="08697001">
      <w:pPr>
        <w:pStyle w:val="6"/>
      </w:pPr>
    </w:p>
    <w:p w14:paraId="4A1B160C">
      <w:pPr>
        <w:pStyle w:val="6"/>
      </w:pPr>
    </w:p>
    <w:p w14:paraId="0AED0553">
      <w:pPr>
        <w:pStyle w:val="6"/>
      </w:pPr>
    </w:p>
    <w:p w14:paraId="151CCF8D">
      <w:pPr>
        <w:pStyle w:val="6"/>
      </w:pPr>
    </w:p>
    <w:p w14:paraId="7DC97942">
      <w:pPr>
        <w:pStyle w:val="6"/>
      </w:pPr>
    </w:p>
    <w:p w14:paraId="66FEEFB7">
      <w:pPr>
        <w:pStyle w:val="6"/>
      </w:pPr>
    </w:p>
    <w:p w14:paraId="32BA6637">
      <w:pPr>
        <w:pStyle w:val="6"/>
      </w:pPr>
    </w:p>
    <w:p w14:paraId="016BD39F">
      <w:pPr>
        <w:pStyle w:val="6"/>
      </w:pPr>
    </w:p>
    <w:p w14:paraId="4563F118">
      <w:pPr>
        <w:pStyle w:val="6"/>
      </w:pPr>
    </w:p>
    <w:p w14:paraId="5C54F08F">
      <w:pPr>
        <w:pStyle w:val="6"/>
      </w:pPr>
    </w:p>
    <w:p w14:paraId="6C0A5F9B">
      <w:pPr>
        <w:pStyle w:val="6"/>
      </w:pPr>
    </w:p>
    <w:p w14:paraId="4D81A2F1">
      <w:pPr>
        <w:pStyle w:val="6"/>
      </w:pPr>
    </w:p>
    <w:p w14:paraId="4422D087">
      <w:pPr>
        <w:pStyle w:val="6"/>
      </w:pPr>
    </w:p>
    <w:p w14:paraId="48E340E3">
      <w:pPr>
        <w:pStyle w:val="6"/>
      </w:pPr>
    </w:p>
    <w:p w14:paraId="6D8F5CF7">
      <w:pPr>
        <w:pStyle w:val="6"/>
      </w:pPr>
    </w:p>
    <w:p w14:paraId="5A397F73">
      <w:pPr>
        <w:pStyle w:val="6"/>
        <w:spacing w:before="1"/>
        <w:rPr>
          <w:sz w:val="26"/>
        </w:rPr>
      </w:pPr>
    </w:p>
    <w:p w14:paraId="0816E45A">
      <w:pPr>
        <w:pStyle w:val="3"/>
        <w:spacing w:before="92"/>
        <w:ind w:left="637"/>
      </w:pPr>
      <w:r>
        <w:pict>
          <v:shape id="_x0000_s1065" o:spid="_x0000_s1065" style="position:absolute;left:0pt;margin-left:172.1pt;margin-top:14.65pt;height:0.8pt;width:555.5pt;mso-position-horizontal-relative:page;z-index:251671552;mso-width-relative:page;mso-height-relative:page;" fillcolor="#000000" filled="t" stroked="f" coordorigin="3443,294" coordsize="11110,16" path="m14162,294l9312,294,9312,294,9257,294,9257,294,5253,294,3443,294,3443,309,5253,309,9257,309,9257,309,9312,309,9312,309,14162,309,14162,294xm14552,294l14222,294,14222,309,14552,309,14552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</w:t>
      </w:r>
      <w:r>
        <w:rPr>
          <w:spacing w:val="-1"/>
        </w:rPr>
        <w:t>ÇÃO DE ELABORAÇÃO INDEPENDENTE DE 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 xml:space="preserve">AO DECRETO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1"/>
        </w:rPr>
        <w:t xml:space="preserve"> </w:t>
      </w:r>
      <w:r>
        <w:t>DE</w:t>
      </w:r>
    </w:p>
    <w:p w14:paraId="630A0E6E">
      <w:pPr>
        <w:pStyle w:val="6"/>
        <w:spacing w:before="4"/>
        <w:rPr>
          <w:b/>
        </w:rPr>
      </w:pPr>
    </w:p>
    <w:p w14:paraId="36686E32">
      <w:pPr>
        <w:spacing w:before="91"/>
        <w:ind w:left="4606" w:right="4714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7564E0DD">
      <w:pPr>
        <w:spacing w:after="0"/>
        <w:jc w:val="center"/>
        <w:rPr>
          <w:sz w:val="20"/>
        </w:rPr>
        <w:sectPr>
          <w:pgSz w:w="15840" w:h="24480"/>
          <w:pgMar w:top="600" w:right="540" w:bottom="280" w:left="560" w:header="720" w:footer="720" w:gutter="0"/>
          <w:cols w:space="720" w:num="1"/>
        </w:sectPr>
      </w:pPr>
    </w:p>
    <w:p w14:paraId="522EB0DE">
      <w:pPr>
        <w:pStyle w:val="2"/>
        <w:rPr>
          <w:u w:val="none"/>
        </w:rPr>
      </w:pPr>
      <w:r>
        <w:pict>
          <v:rect id="_x0000_s1066" o:spid="_x0000_s1066" o:spt="1" style="position:absolute;left:0pt;margin-left:166.85pt;margin-top:14.95pt;height:0.75pt;width:0.7pt;mso-position-horizontal-relative:page;z-index:251672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0E13786B">
      <w:pPr>
        <w:pStyle w:val="6"/>
        <w:rPr>
          <w:sz w:val="24"/>
        </w:rPr>
      </w:pPr>
    </w:p>
    <w:p w14:paraId="606428A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4ADD2AC">
      <w:pPr>
        <w:pStyle w:val="6"/>
        <w:spacing w:before="145"/>
        <w:ind w:left="339"/>
      </w:pPr>
      <w:r>
        <w:t>À</w:t>
      </w:r>
    </w:p>
    <w:p w14:paraId="13E105E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EFC0C8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8EB74D8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5738B409">
      <w:pPr>
        <w:pStyle w:val="6"/>
        <w:rPr>
          <w:b/>
          <w:sz w:val="22"/>
        </w:rPr>
      </w:pPr>
    </w:p>
    <w:p w14:paraId="2F04276B">
      <w:pPr>
        <w:pStyle w:val="6"/>
        <w:spacing w:before="2"/>
        <w:rPr>
          <w:b/>
          <w:sz w:val="23"/>
        </w:rPr>
      </w:pPr>
    </w:p>
    <w:p w14:paraId="6324795A">
      <w:pPr>
        <w:pStyle w:val="6"/>
        <w:spacing w:before="1"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571E468A">
      <w:pPr>
        <w:pStyle w:val="6"/>
        <w:rPr>
          <w:sz w:val="22"/>
        </w:rPr>
      </w:pPr>
    </w:p>
    <w:p w14:paraId="5DD37B98">
      <w:pPr>
        <w:pStyle w:val="6"/>
        <w:spacing w:before="8"/>
        <w:rPr>
          <w:sz w:val="27"/>
        </w:rPr>
      </w:pPr>
    </w:p>
    <w:p w14:paraId="10E7DD44">
      <w:pPr>
        <w:pStyle w:val="9"/>
        <w:numPr>
          <w:ilvl w:val="3"/>
          <w:numId w:val="62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SEI-260007/006539/2024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DCC53FF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260007/006539/2024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7684868">
      <w:pPr>
        <w:pStyle w:val="9"/>
        <w:numPr>
          <w:ilvl w:val="3"/>
          <w:numId w:val="62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SEI-260007/006539/2024,</w:t>
      </w:r>
    </w:p>
    <w:p w14:paraId="7E484EA6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2E252372">
      <w:pPr>
        <w:pStyle w:val="9"/>
        <w:numPr>
          <w:ilvl w:val="3"/>
          <w:numId w:val="62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SEI-260007/006539/2024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23BE1AE5">
      <w:pPr>
        <w:pStyle w:val="9"/>
        <w:numPr>
          <w:ilvl w:val="3"/>
          <w:numId w:val="62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08770F0D">
      <w:pPr>
        <w:pStyle w:val="9"/>
        <w:numPr>
          <w:ilvl w:val="3"/>
          <w:numId w:val="62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4C7C612C">
      <w:pPr>
        <w:pStyle w:val="6"/>
        <w:rPr>
          <w:sz w:val="22"/>
        </w:rPr>
      </w:pPr>
    </w:p>
    <w:p w14:paraId="21D79F63">
      <w:pPr>
        <w:pStyle w:val="6"/>
        <w:rPr>
          <w:sz w:val="22"/>
        </w:rPr>
      </w:pPr>
    </w:p>
    <w:p w14:paraId="1A3D12F4">
      <w:pPr>
        <w:pStyle w:val="6"/>
        <w:rPr>
          <w:sz w:val="22"/>
        </w:rPr>
      </w:pPr>
    </w:p>
    <w:p w14:paraId="6B9F1344">
      <w:pPr>
        <w:pStyle w:val="6"/>
        <w:rPr>
          <w:sz w:val="22"/>
        </w:rPr>
      </w:pPr>
    </w:p>
    <w:p w14:paraId="7D783EF7">
      <w:pPr>
        <w:pStyle w:val="6"/>
        <w:spacing w:before="138"/>
        <w:ind w:left="5019"/>
      </w:pPr>
      <w:r>
        <w:t>ENTIDADE</w:t>
      </w:r>
    </w:p>
    <w:p w14:paraId="60CB12E4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E9E38C7">
      <w:pPr>
        <w:pStyle w:val="6"/>
      </w:pPr>
    </w:p>
    <w:p w14:paraId="03379075">
      <w:pPr>
        <w:pStyle w:val="6"/>
      </w:pPr>
    </w:p>
    <w:p w14:paraId="0FC062AF">
      <w:pPr>
        <w:pStyle w:val="6"/>
      </w:pPr>
    </w:p>
    <w:p w14:paraId="6CBA39CD">
      <w:pPr>
        <w:pStyle w:val="6"/>
      </w:pPr>
    </w:p>
    <w:p w14:paraId="2C6B1873">
      <w:pPr>
        <w:pStyle w:val="6"/>
      </w:pPr>
    </w:p>
    <w:p w14:paraId="71262A3B">
      <w:pPr>
        <w:pStyle w:val="6"/>
      </w:pPr>
    </w:p>
    <w:p w14:paraId="0604DCCF">
      <w:pPr>
        <w:pStyle w:val="6"/>
      </w:pPr>
    </w:p>
    <w:p w14:paraId="3AF7FB17">
      <w:pPr>
        <w:pStyle w:val="6"/>
      </w:pPr>
    </w:p>
    <w:p w14:paraId="66142EB0">
      <w:pPr>
        <w:pStyle w:val="6"/>
        <w:spacing w:before="2"/>
        <w:rPr>
          <w:sz w:val="29"/>
        </w:rPr>
      </w:pPr>
    </w:p>
    <w:p w14:paraId="26CAB9B8">
      <w:pPr>
        <w:spacing w:before="92"/>
        <w:ind w:left="991" w:right="1129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1F3E889A">
      <w:pPr>
        <w:pStyle w:val="6"/>
        <w:spacing w:before="7"/>
        <w:rPr>
          <w:b/>
          <w:sz w:val="26"/>
        </w:rPr>
      </w:pPr>
    </w:p>
    <w:p w14:paraId="125F44FA">
      <w:pPr>
        <w:pStyle w:val="2"/>
        <w:spacing w:before="90"/>
        <w:rPr>
          <w:u w:val="none"/>
        </w:rPr>
      </w:pPr>
      <w:r>
        <w:pict>
          <v:rect id="_x0000_s1067" o:spid="_x0000_s1067" o:spt="1" style="position:absolute;left:0pt;margin-left:166.85pt;margin-top:15.5pt;height:0.75pt;width:0.6pt;mso-position-horizontal-relative:page;z-index:251672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5A6CB01">
      <w:pPr>
        <w:pStyle w:val="6"/>
        <w:rPr>
          <w:sz w:val="24"/>
        </w:rPr>
      </w:pPr>
    </w:p>
    <w:p w14:paraId="2320F9AE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ADF40BC">
      <w:pPr>
        <w:pStyle w:val="6"/>
        <w:spacing w:before="145"/>
        <w:ind w:left="339"/>
      </w:pPr>
      <w:r>
        <w:t>À</w:t>
      </w:r>
    </w:p>
    <w:p w14:paraId="22EBFE8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46911E4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F5DC8B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13CF2D26">
      <w:pPr>
        <w:pStyle w:val="6"/>
        <w:rPr>
          <w:b/>
          <w:sz w:val="22"/>
        </w:rPr>
      </w:pPr>
    </w:p>
    <w:p w14:paraId="70DC3E9E">
      <w:pPr>
        <w:pStyle w:val="6"/>
        <w:spacing w:before="3"/>
        <w:rPr>
          <w:b/>
          <w:sz w:val="23"/>
        </w:rPr>
      </w:pPr>
    </w:p>
    <w:p w14:paraId="66845777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470CFEC2">
      <w:pPr>
        <w:pStyle w:val="6"/>
        <w:rPr>
          <w:sz w:val="22"/>
        </w:rPr>
      </w:pPr>
    </w:p>
    <w:p w14:paraId="4D405C75">
      <w:pPr>
        <w:pStyle w:val="6"/>
        <w:rPr>
          <w:sz w:val="22"/>
        </w:rPr>
      </w:pPr>
    </w:p>
    <w:p w14:paraId="68871481">
      <w:pPr>
        <w:pStyle w:val="6"/>
        <w:rPr>
          <w:sz w:val="22"/>
        </w:rPr>
      </w:pPr>
    </w:p>
    <w:p w14:paraId="6DB9AB59">
      <w:pPr>
        <w:pStyle w:val="6"/>
        <w:rPr>
          <w:sz w:val="22"/>
        </w:rPr>
      </w:pPr>
    </w:p>
    <w:p w14:paraId="20EBF848">
      <w:pPr>
        <w:pStyle w:val="6"/>
        <w:spacing w:before="3"/>
        <w:rPr>
          <w:sz w:val="19"/>
        </w:rPr>
      </w:pPr>
    </w:p>
    <w:p w14:paraId="41012ABF">
      <w:pPr>
        <w:pStyle w:val="6"/>
        <w:ind w:left="5019"/>
      </w:pPr>
      <w:r>
        <w:t>ENTIDADE</w:t>
      </w:r>
    </w:p>
    <w:p w14:paraId="6BF01535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CBAE43F">
      <w:pPr>
        <w:pStyle w:val="6"/>
      </w:pPr>
    </w:p>
    <w:p w14:paraId="6F5F6AE2">
      <w:pPr>
        <w:pStyle w:val="6"/>
      </w:pPr>
    </w:p>
    <w:p w14:paraId="3BE79EDB">
      <w:pPr>
        <w:pStyle w:val="6"/>
      </w:pPr>
    </w:p>
    <w:p w14:paraId="2BBBDA97">
      <w:pPr>
        <w:pStyle w:val="6"/>
      </w:pPr>
    </w:p>
    <w:p w14:paraId="7DF2DDF6">
      <w:pPr>
        <w:pStyle w:val="6"/>
      </w:pPr>
    </w:p>
    <w:p w14:paraId="47DFE5B8">
      <w:pPr>
        <w:pStyle w:val="6"/>
      </w:pPr>
    </w:p>
    <w:p w14:paraId="669BC4B3">
      <w:pPr>
        <w:pStyle w:val="6"/>
      </w:pPr>
    </w:p>
    <w:p w14:paraId="5A7AA484">
      <w:pPr>
        <w:pStyle w:val="6"/>
      </w:pPr>
    </w:p>
    <w:p w14:paraId="5CD246D1">
      <w:pPr>
        <w:pStyle w:val="6"/>
      </w:pPr>
    </w:p>
    <w:p w14:paraId="7669FB0E">
      <w:pPr>
        <w:pStyle w:val="6"/>
      </w:pPr>
    </w:p>
    <w:p w14:paraId="6853EEFC">
      <w:pPr>
        <w:pStyle w:val="6"/>
      </w:pPr>
    </w:p>
    <w:p w14:paraId="21E83F89">
      <w:pPr>
        <w:pStyle w:val="6"/>
      </w:pPr>
    </w:p>
    <w:p w14:paraId="5FCCC57F">
      <w:pPr>
        <w:pStyle w:val="6"/>
      </w:pPr>
    </w:p>
    <w:p w14:paraId="6195E397">
      <w:pPr>
        <w:pStyle w:val="6"/>
      </w:pPr>
    </w:p>
    <w:p w14:paraId="15EE111F">
      <w:pPr>
        <w:pStyle w:val="6"/>
        <w:spacing w:before="7"/>
        <w:rPr>
          <w:sz w:val="26"/>
        </w:rPr>
      </w:pPr>
    </w:p>
    <w:p w14:paraId="0E16BBDD">
      <w:pPr>
        <w:spacing w:before="92"/>
        <w:ind w:left="976" w:right="1129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12B91BA6">
      <w:pPr>
        <w:spacing w:after="0"/>
        <w:jc w:val="center"/>
        <w:rPr>
          <w:sz w:val="20"/>
        </w:rPr>
        <w:sectPr>
          <w:pgSz w:w="15840" w:h="24480"/>
          <w:pgMar w:top="600" w:right="540" w:bottom="280" w:left="560" w:header="720" w:footer="720" w:gutter="0"/>
          <w:cols w:space="720" w:num="1"/>
        </w:sectPr>
      </w:pPr>
    </w:p>
    <w:p w14:paraId="3C152FA2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1224C7D">
      <w:pPr>
        <w:pStyle w:val="6"/>
        <w:rPr>
          <w:sz w:val="24"/>
        </w:rPr>
      </w:pPr>
    </w:p>
    <w:p w14:paraId="257ECE2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400DB13">
      <w:pPr>
        <w:pStyle w:val="6"/>
        <w:spacing w:before="145"/>
        <w:ind w:left="339"/>
      </w:pPr>
      <w:r>
        <w:t>À</w:t>
      </w:r>
    </w:p>
    <w:p w14:paraId="6628E05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E0F23B4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3EF99C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177/2024:</w:t>
      </w:r>
    </w:p>
    <w:p w14:paraId="1D5ADF41">
      <w:pPr>
        <w:pStyle w:val="6"/>
        <w:rPr>
          <w:b/>
          <w:sz w:val="22"/>
        </w:rPr>
      </w:pPr>
    </w:p>
    <w:p w14:paraId="37623465">
      <w:pPr>
        <w:pStyle w:val="6"/>
        <w:spacing w:before="2"/>
        <w:rPr>
          <w:b/>
          <w:sz w:val="23"/>
        </w:rPr>
      </w:pPr>
    </w:p>
    <w:p w14:paraId="75631191">
      <w:pPr>
        <w:pStyle w:val="6"/>
        <w:spacing w:before="1" w:line="312" w:lineRule="auto"/>
        <w:ind w:left="339" w:right="16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2DB7B6B2">
      <w:pPr>
        <w:pStyle w:val="6"/>
        <w:rPr>
          <w:sz w:val="22"/>
        </w:rPr>
      </w:pPr>
    </w:p>
    <w:p w14:paraId="64E43F7B">
      <w:pPr>
        <w:pStyle w:val="6"/>
        <w:rPr>
          <w:sz w:val="22"/>
        </w:rPr>
      </w:pPr>
    </w:p>
    <w:p w14:paraId="54DA48CD">
      <w:pPr>
        <w:pStyle w:val="6"/>
        <w:spacing w:before="9"/>
        <w:rPr>
          <w:sz w:val="31"/>
        </w:rPr>
      </w:pPr>
    </w:p>
    <w:p w14:paraId="4556D961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60D526A0">
      <w:pPr>
        <w:pStyle w:val="6"/>
        <w:rPr>
          <w:b/>
          <w:sz w:val="22"/>
        </w:rPr>
      </w:pPr>
    </w:p>
    <w:p w14:paraId="350FCF56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2471B33D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3A55023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267BB0F9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6CE855F3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1C495B52">
      <w:pPr>
        <w:pStyle w:val="6"/>
        <w:rPr>
          <w:sz w:val="22"/>
        </w:rPr>
      </w:pPr>
    </w:p>
    <w:p w14:paraId="74FBEAB5">
      <w:pPr>
        <w:pStyle w:val="6"/>
        <w:rPr>
          <w:sz w:val="22"/>
        </w:rPr>
      </w:pPr>
    </w:p>
    <w:p w14:paraId="2C5BBA4D">
      <w:pPr>
        <w:pStyle w:val="6"/>
        <w:rPr>
          <w:sz w:val="22"/>
        </w:rPr>
      </w:pPr>
    </w:p>
    <w:p w14:paraId="75BEB131">
      <w:pPr>
        <w:pStyle w:val="6"/>
        <w:rPr>
          <w:sz w:val="21"/>
        </w:rPr>
      </w:pPr>
    </w:p>
    <w:p w14:paraId="54071517">
      <w:pPr>
        <w:pStyle w:val="6"/>
        <w:ind w:left="5019"/>
      </w:pPr>
      <w:r>
        <w:t>ENTIDADE</w:t>
      </w:r>
    </w:p>
    <w:p w14:paraId="40C4061D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55120DD">
      <w:pPr>
        <w:pStyle w:val="6"/>
      </w:pPr>
    </w:p>
    <w:p w14:paraId="070248EA">
      <w:pPr>
        <w:pStyle w:val="6"/>
      </w:pPr>
    </w:p>
    <w:p w14:paraId="32485F20">
      <w:pPr>
        <w:pStyle w:val="6"/>
      </w:pPr>
    </w:p>
    <w:p w14:paraId="1A946FCE">
      <w:pPr>
        <w:pStyle w:val="6"/>
      </w:pPr>
    </w:p>
    <w:p w14:paraId="2D4191A1">
      <w:pPr>
        <w:pStyle w:val="6"/>
      </w:pPr>
    </w:p>
    <w:p w14:paraId="2037C084">
      <w:pPr>
        <w:pStyle w:val="6"/>
      </w:pPr>
    </w:p>
    <w:p w14:paraId="0CCB4A45">
      <w:pPr>
        <w:pStyle w:val="6"/>
      </w:pPr>
    </w:p>
    <w:p w14:paraId="62891FF7">
      <w:pPr>
        <w:pStyle w:val="6"/>
        <w:rPr>
          <w:sz w:val="10"/>
        </w:rPr>
      </w:pPr>
      <w:r>
        <w:pict>
          <v:shape id="_x0000_s1068" o:spid="_x0000_s1068" style="position:absolute;left:0pt;margin-left:35.95pt;margin-top:7.7pt;height:2.25pt;width:720.75pt;mso-position-horizontal-relative:page;mso-wrap-distance-bottom:0pt;mso-wrap-distance-top:0pt;z-index:-251636736;mso-width-relative:page;mso-height-relative:page;" fillcolor="#333333" filled="t" stroked="f" coordorigin="720,154" coordsize="14415,45" path="m15135,184l720,184,720,199,15135,199,15135,184xm15135,154l720,154,720,169,15135,169,15135,15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0C02AB42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SEI-260007/006539/2024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77898655</w:t>
      </w:r>
    </w:p>
    <w:sectPr>
      <w:pgSz w:w="15840" w:h="24480"/>
      <w:pgMar w:top="60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130" w:hanging="31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25" w:hanging="38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25" w:hanging="3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4" w:hanging="38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6" w:hanging="3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3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30" w:hanging="3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32" w:hanging="3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34" w:hanging="3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36" w:hanging="386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27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30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1">
    <w:nsid w:val="0F9F9CCA"/>
    <w:multiLevelType w:val="multilevel"/>
    <w:tmpl w:val="0F9F9CCA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32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33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34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5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36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4">
    <w:nsid w:val="40B249F9"/>
    <w:multiLevelType w:val="multilevel"/>
    <w:tmpl w:val="40B249F9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45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6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7">
    <w:nsid w:val="4C3D7A74"/>
    <w:multiLevelType w:val="multilevel"/>
    <w:tmpl w:val="4C3D7A74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48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9">
    <w:nsid w:val="4D94DA66"/>
    <w:multiLevelType w:val="multilevel"/>
    <w:tmpl w:val="4D94DA66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0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51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2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3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4">
    <w:nsid w:val="5FFFB1A7"/>
    <w:multiLevelType w:val="multilevel"/>
    <w:tmpl w:val="5FFFB1A7"/>
    <w:lvl w:ilvl="0" w:tentative="0">
      <w:start w:val="12"/>
      <w:numFmt w:val="decimal"/>
      <w:lvlText w:val="%1"/>
      <w:lvlJc w:val="left"/>
      <w:pPr>
        <w:ind w:left="6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1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4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4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4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4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8" w:hanging="4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12" w:hanging="480"/>
      </w:pPr>
      <w:rPr>
        <w:rFonts w:hint="default"/>
        <w:lang w:val="pt-PT" w:eastAsia="en-US" w:bidi="ar-SA"/>
      </w:rPr>
    </w:lvl>
  </w:abstractNum>
  <w:abstractNum w:abstractNumId="55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6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7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8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9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60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61">
    <w:nsid w:val="79AA4FA4"/>
    <w:multiLevelType w:val="multilevel"/>
    <w:tmpl w:val="79AA4FA4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6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3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51"/>
  </w:num>
  <w:num w:numId="4">
    <w:abstractNumId w:val="14"/>
  </w:num>
  <w:num w:numId="5">
    <w:abstractNumId w:val="10"/>
  </w:num>
  <w:num w:numId="6">
    <w:abstractNumId w:val="27"/>
  </w:num>
  <w:num w:numId="7">
    <w:abstractNumId w:val="37"/>
  </w:num>
  <w:num w:numId="8">
    <w:abstractNumId w:val="58"/>
  </w:num>
  <w:num w:numId="9">
    <w:abstractNumId w:val="25"/>
  </w:num>
  <w:num w:numId="10">
    <w:abstractNumId w:val="5"/>
  </w:num>
  <w:num w:numId="11">
    <w:abstractNumId w:val="38"/>
  </w:num>
  <w:num w:numId="12">
    <w:abstractNumId w:val="52"/>
  </w:num>
  <w:num w:numId="13">
    <w:abstractNumId w:val="15"/>
  </w:num>
  <w:num w:numId="14">
    <w:abstractNumId w:val="48"/>
  </w:num>
  <w:num w:numId="15">
    <w:abstractNumId w:val="22"/>
  </w:num>
  <w:num w:numId="16">
    <w:abstractNumId w:val="36"/>
  </w:num>
  <w:num w:numId="17">
    <w:abstractNumId w:val="19"/>
  </w:num>
  <w:num w:numId="18">
    <w:abstractNumId w:val="18"/>
  </w:num>
  <w:num w:numId="19">
    <w:abstractNumId w:val="7"/>
  </w:num>
  <w:num w:numId="20">
    <w:abstractNumId w:val="46"/>
  </w:num>
  <w:num w:numId="21">
    <w:abstractNumId w:val="55"/>
  </w:num>
  <w:num w:numId="22">
    <w:abstractNumId w:val="30"/>
  </w:num>
  <w:num w:numId="23">
    <w:abstractNumId w:val="45"/>
  </w:num>
  <w:num w:numId="24">
    <w:abstractNumId w:val="8"/>
  </w:num>
  <w:num w:numId="25">
    <w:abstractNumId w:val="62"/>
  </w:num>
  <w:num w:numId="26">
    <w:abstractNumId w:val="60"/>
  </w:num>
  <w:num w:numId="27">
    <w:abstractNumId w:val="13"/>
  </w:num>
  <w:num w:numId="28">
    <w:abstractNumId w:val="56"/>
  </w:num>
  <w:num w:numId="29">
    <w:abstractNumId w:val="6"/>
  </w:num>
  <w:num w:numId="30">
    <w:abstractNumId w:val="43"/>
  </w:num>
  <w:num w:numId="31">
    <w:abstractNumId w:val="2"/>
  </w:num>
  <w:num w:numId="32">
    <w:abstractNumId w:val="50"/>
  </w:num>
  <w:num w:numId="33">
    <w:abstractNumId w:val="63"/>
  </w:num>
  <w:num w:numId="34">
    <w:abstractNumId w:val="0"/>
  </w:num>
  <w:num w:numId="35">
    <w:abstractNumId w:val="35"/>
  </w:num>
  <w:num w:numId="36">
    <w:abstractNumId w:val="49"/>
  </w:num>
  <w:num w:numId="37">
    <w:abstractNumId w:val="23"/>
  </w:num>
  <w:num w:numId="38">
    <w:abstractNumId w:val="20"/>
  </w:num>
  <w:num w:numId="39">
    <w:abstractNumId w:val="39"/>
  </w:num>
  <w:num w:numId="40">
    <w:abstractNumId w:val="61"/>
  </w:num>
  <w:num w:numId="41">
    <w:abstractNumId w:val="12"/>
  </w:num>
  <w:num w:numId="42">
    <w:abstractNumId w:val="4"/>
  </w:num>
  <w:num w:numId="43">
    <w:abstractNumId w:val="11"/>
  </w:num>
  <w:num w:numId="44">
    <w:abstractNumId w:val="53"/>
  </w:num>
  <w:num w:numId="45">
    <w:abstractNumId w:val="1"/>
  </w:num>
  <w:num w:numId="46">
    <w:abstractNumId w:val="32"/>
  </w:num>
  <w:num w:numId="47">
    <w:abstractNumId w:val="3"/>
  </w:num>
  <w:num w:numId="48">
    <w:abstractNumId w:val="54"/>
  </w:num>
  <w:num w:numId="49">
    <w:abstractNumId w:val="59"/>
  </w:num>
  <w:num w:numId="50">
    <w:abstractNumId w:val="47"/>
  </w:num>
  <w:num w:numId="51">
    <w:abstractNumId w:val="40"/>
  </w:num>
  <w:num w:numId="52">
    <w:abstractNumId w:val="57"/>
  </w:num>
  <w:num w:numId="53">
    <w:abstractNumId w:val="28"/>
  </w:num>
  <w:num w:numId="54">
    <w:abstractNumId w:val="29"/>
  </w:num>
  <w:num w:numId="55">
    <w:abstractNumId w:val="17"/>
  </w:num>
  <w:num w:numId="56">
    <w:abstractNumId w:val="41"/>
  </w:num>
  <w:num w:numId="57">
    <w:abstractNumId w:val="33"/>
  </w:num>
  <w:num w:numId="58">
    <w:abstractNumId w:val="21"/>
  </w:num>
  <w:num w:numId="59">
    <w:abstractNumId w:val="34"/>
  </w:num>
  <w:num w:numId="60">
    <w:abstractNumId w:val="9"/>
  </w:num>
  <w:num w:numId="61">
    <w:abstractNumId w:val="44"/>
  </w:num>
  <w:num w:numId="62">
    <w:abstractNumId w:val="31"/>
  </w:num>
  <w:num w:numId="63">
    <w:abstractNumId w:val="42"/>
  </w:num>
  <w:num w:numId="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6407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79"/>
      <w:ind w:left="961" w:right="1129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29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1"/>
    <customShpInfo spid="_x0000_s1042"/>
    <customShpInfo spid="_x0000_s1043"/>
    <customShpInfo spid="_x0000_s1044"/>
    <customShpInfo spid="_x0000_s1040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9"/>
    <customShpInfo spid="_x0000_s1058"/>
    <customShpInfo spid="_x0000_s1061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TotalTime>4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2024-07-02T13:30:00Z</dcterms:created>
  <dc:creator>jessyca.ferreira</dc:creator>
  <cp:lastModifiedBy>jessyca.ferreira</cp:lastModifiedBy>
  <dcterms:modified xsi:type="dcterms:W3CDTF">2024-07-04T14:41:55Z</dcterms:modified>
  <dc:title>SEI/ERJ - 77898655 -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CF474B9EDD974D4BBD8A6A1169701F1B_13</vt:lpwstr>
  </property>
</Properties>
</file>