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7D40F">
      <w:pPr>
        <w:pStyle w:val="7"/>
        <w:spacing w:before="0"/>
        <w:ind w:left="7350"/>
      </w:pPr>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7905E529">
      <w:pPr>
        <w:pStyle w:val="7"/>
        <w:spacing w:before="8"/>
        <w:rPr>
          <w:sz w:val="11"/>
        </w:rPr>
      </w:pPr>
    </w:p>
    <w:p w14:paraId="567A8EBF">
      <w:pPr>
        <w:pStyle w:val="7"/>
        <w:spacing w:after="0"/>
        <w:rPr>
          <w:sz w:val="11"/>
        </w:rPr>
        <w:sectPr>
          <w:type w:val="continuous"/>
          <w:pgSz w:w="15840" w:h="24480"/>
          <w:pgMar w:top="160" w:right="0" w:bottom="0" w:left="0" w:header="720" w:footer="720" w:gutter="0"/>
          <w:cols w:space="720" w:num="1"/>
        </w:sectPr>
      </w:pPr>
    </w:p>
    <w:p w14:paraId="6DA765B2">
      <w:pPr>
        <w:pStyle w:val="7"/>
        <w:spacing w:before="0"/>
        <w:rPr>
          <w:sz w:val="24"/>
        </w:rPr>
      </w:pPr>
    </w:p>
    <w:p w14:paraId="12C302AB">
      <w:pPr>
        <w:pStyle w:val="7"/>
        <w:spacing w:before="0"/>
        <w:rPr>
          <w:sz w:val="24"/>
        </w:rPr>
      </w:pPr>
    </w:p>
    <w:p w14:paraId="049B8547">
      <w:pPr>
        <w:pStyle w:val="7"/>
        <w:spacing w:before="0"/>
        <w:rPr>
          <w:sz w:val="24"/>
        </w:rPr>
      </w:pPr>
    </w:p>
    <w:p w14:paraId="0E8516B8">
      <w:pPr>
        <w:pStyle w:val="7"/>
        <w:spacing w:before="132"/>
        <w:rPr>
          <w:sz w:val="24"/>
        </w:rPr>
      </w:pPr>
    </w:p>
    <w:p w14:paraId="77F746AC">
      <w:pPr>
        <w:spacing w:before="0"/>
        <w:ind w:left="119" w:right="0" w:firstLine="0"/>
        <w:jc w:val="left"/>
        <w:rPr>
          <w:b/>
          <w:sz w:val="24"/>
        </w:rPr>
      </w:pPr>
      <w:r>
        <w:rPr>
          <w:b/>
          <w:sz w:val="24"/>
        </w:rPr>
        <w:t xml:space="preserve">Edital de </w:t>
      </w:r>
      <w:r>
        <w:rPr>
          <w:b/>
          <w:spacing w:val="-2"/>
          <w:sz w:val="24"/>
        </w:rPr>
        <w:t>Licitação</w:t>
      </w:r>
    </w:p>
    <w:p w14:paraId="65FE86EF">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260007/001726/2025</w:t>
      </w:r>
    </w:p>
    <w:p w14:paraId="49006EFA">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77046C67">
      <w:pPr>
        <w:spacing w:before="0" w:line="206" w:lineRule="exact"/>
        <w:ind w:left="302" w:right="0" w:firstLine="0"/>
        <w:jc w:val="left"/>
        <w:rPr>
          <w:sz w:val="18"/>
        </w:rPr>
      </w:pPr>
      <w:bookmarkStart w:id="0" w:name="_GoBack"/>
      <w:r>
        <w:rPr>
          <w:sz w:val="18"/>
        </w:rPr>
        <w:t xml:space="preserve">Hospital Universitário Pedro </w:t>
      </w:r>
      <w:r>
        <w:rPr>
          <w:spacing w:val="-2"/>
          <w:sz w:val="18"/>
        </w:rPr>
        <w:t>Ernest</w:t>
      </w:r>
      <w:bookmarkEnd w:id="0"/>
      <w:r>
        <w:rPr>
          <w:spacing w:val="-2"/>
          <w:sz w:val="18"/>
        </w:rPr>
        <w:t>o</w:t>
      </w:r>
    </w:p>
    <w:p w14:paraId="4706F7CB">
      <w:pPr>
        <w:spacing w:after="0" w:line="206" w:lineRule="exact"/>
        <w:jc w:val="left"/>
        <w:rPr>
          <w:sz w:val="18"/>
        </w:rPr>
        <w:sectPr>
          <w:type w:val="continuous"/>
          <w:pgSz w:w="15840" w:h="24480"/>
          <w:pgMar w:top="160" w:right="0" w:bottom="0" w:left="0" w:header="720" w:footer="720" w:gutter="0"/>
          <w:cols w:equalWidth="0" w:num="2">
            <w:col w:w="3902" w:space="2383"/>
            <w:col w:w="9555"/>
          </w:cols>
        </w:sectPr>
      </w:pPr>
    </w:p>
    <w:p w14:paraId="1A1A4768">
      <w:pPr>
        <w:pStyle w:val="7"/>
        <w:spacing w:before="0"/>
        <w:rPr>
          <w:sz w:val="26"/>
        </w:rPr>
      </w:pPr>
    </w:p>
    <w:p w14:paraId="54AB9CA4">
      <w:pPr>
        <w:pStyle w:val="7"/>
        <w:spacing w:before="187"/>
        <w:rPr>
          <w:sz w:val="26"/>
        </w:rPr>
      </w:pPr>
    </w:p>
    <w:p w14:paraId="61291E28">
      <w:pPr>
        <w:spacing w:before="1"/>
        <w:ind w:left="0" w:right="0" w:firstLine="0"/>
        <w:jc w:val="center"/>
        <w:rPr>
          <w:b/>
          <w:sz w:val="26"/>
        </w:rPr>
      </w:pPr>
      <w:r>
        <w:rPr>
          <w:b/>
          <w:sz w:val="26"/>
        </w:rPr>
        <w:t>PREGÃO</w:t>
      </w:r>
      <w:r>
        <w:rPr>
          <w:b/>
          <w:spacing w:val="-1"/>
          <w:sz w:val="26"/>
        </w:rPr>
        <w:t xml:space="preserve"> </w:t>
      </w:r>
      <w:r>
        <w:rPr>
          <w:b/>
          <w:sz w:val="26"/>
        </w:rPr>
        <w:t>ELETRÔNICO</w:t>
      </w:r>
      <w:r>
        <w:rPr>
          <w:b/>
          <w:spacing w:val="-1"/>
          <w:sz w:val="26"/>
        </w:rPr>
        <w:t xml:space="preserve"> </w:t>
      </w:r>
      <w:r>
        <w:rPr>
          <w:b/>
          <w:sz w:val="26"/>
        </w:rPr>
        <w:t>Nº</w:t>
      </w:r>
      <w:r>
        <w:rPr>
          <w:b/>
          <w:spacing w:val="-1"/>
          <w:sz w:val="26"/>
        </w:rPr>
        <w:t xml:space="preserve"> </w:t>
      </w:r>
      <w:r>
        <w:rPr>
          <w:b/>
          <w:spacing w:val="-2"/>
          <w:sz w:val="26"/>
        </w:rPr>
        <w:t>212/2025</w:t>
      </w:r>
    </w:p>
    <w:p w14:paraId="481955F4">
      <w:pPr>
        <w:pStyle w:val="7"/>
        <w:spacing w:before="228"/>
        <w:rPr>
          <w:b/>
          <w:sz w:val="26"/>
        </w:rPr>
      </w:pPr>
    </w:p>
    <w:p w14:paraId="7FC077A3">
      <w:pPr>
        <w:pStyle w:val="4"/>
        <w:spacing w:line="570" w:lineRule="atLeast"/>
        <w:ind w:left="224" w:right="5575"/>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29E5167D">
      <w:pPr>
        <w:spacing w:before="70"/>
        <w:ind w:left="224" w:right="0" w:firstLine="0"/>
        <w:jc w:val="left"/>
        <w:rPr>
          <w:sz w:val="20"/>
        </w:rPr>
      </w:pPr>
      <w:r>
        <w:rPr>
          <w:b/>
          <w:sz w:val="20"/>
        </w:rPr>
        <w:t>AQUISIÇÃO</w:t>
      </w:r>
      <w:r>
        <w:rPr>
          <w:b/>
          <w:spacing w:val="-6"/>
          <w:sz w:val="20"/>
        </w:rPr>
        <w:t xml:space="preserve"> </w:t>
      </w:r>
      <w:r>
        <w:rPr>
          <w:b/>
          <w:sz w:val="20"/>
        </w:rPr>
        <w:t>DE</w:t>
      </w:r>
      <w:r>
        <w:rPr>
          <w:b/>
          <w:spacing w:val="-3"/>
          <w:sz w:val="20"/>
        </w:rPr>
        <w:t xml:space="preserve"> </w:t>
      </w:r>
      <w:r>
        <w:rPr>
          <w:b/>
          <w:sz w:val="20"/>
        </w:rPr>
        <w:t>MEDICAMENTOS</w:t>
      </w:r>
      <w:r>
        <w:rPr>
          <w:b/>
          <w:spacing w:val="-3"/>
          <w:sz w:val="20"/>
        </w:rPr>
        <w:t xml:space="preserve"> </w:t>
      </w:r>
      <w:r>
        <w:rPr>
          <w:b/>
          <w:sz w:val="20"/>
        </w:rPr>
        <w:t>(BISACODIL,</w:t>
      </w:r>
      <w:r>
        <w:rPr>
          <w:b/>
          <w:spacing w:val="-4"/>
          <w:sz w:val="20"/>
        </w:rPr>
        <w:t xml:space="preserve"> </w:t>
      </w:r>
      <w:r>
        <w:rPr>
          <w:b/>
          <w:sz w:val="20"/>
        </w:rPr>
        <w:t>ETC.)</w:t>
      </w:r>
      <w:r>
        <w:rPr>
          <w:b/>
          <w:spacing w:val="-3"/>
          <w:sz w:val="20"/>
        </w:rPr>
        <w:t xml:space="preserve"> </w:t>
      </w:r>
      <w:r>
        <w:rPr>
          <w:b/>
          <w:sz w:val="20"/>
        </w:rPr>
        <w:t>PARA</w:t>
      </w:r>
      <w:r>
        <w:rPr>
          <w:b/>
          <w:spacing w:val="-12"/>
          <w:sz w:val="20"/>
        </w:rPr>
        <w:t xml:space="preserve"> </w:t>
      </w:r>
      <w:r>
        <w:rPr>
          <w:b/>
          <w:sz w:val="20"/>
        </w:rPr>
        <w:t>O</w:t>
      </w:r>
      <w:r>
        <w:rPr>
          <w:b/>
          <w:spacing w:val="-3"/>
          <w:sz w:val="20"/>
        </w:rPr>
        <w:t xml:space="preserve"> </w:t>
      </w:r>
      <w:r>
        <w:rPr>
          <w:b/>
          <w:sz w:val="20"/>
        </w:rPr>
        <w:t>HOSPITAL</w:t>
      </w:r>
      <w:r>
        <w:rPr>
          <w:b/>
          <w:spacing w:val="-13"/>
          <w:sz w:val="20"/>
        </w:rPr>
        <w:t xml:space="preserve"> </w:t>
      </w:r>
      <w:r>
        <w:rPr>
          <w:b/>
          <w:sz w:val="20"/>
        </w:rPr>
        <w:t>UNIVERSITÁRIO</w:t>
      </w:r>
      <w:r>
        <w:rPr>
          <w:b/>
          <w:spacing w:val="-3"/>
          <w:sz w:val="20"/>
        </w:rPr>
        <w:t xml:space="preserve"> </w:t>
      </w:r>
      <w:r>
        <w:rPr>
          <w:b/>
          <w:sz w:val="20"/>
        </w:rPr>
        <w:t>PEDRO</w:t>
      </w:r>
      <w:r>
        <w:rPr>
          <w:b/>
          <w:spacing w:val="-3"/>
          <w:sz w:val="20"/>
        </w:rPr>
        <w:t xml:space="preserve"> </w:t>
      </w:r>
      <w:r>
        <w:rPr>
          <w:b/>
          <w:sz w:val="20"/>
        </w:rPr>
        <w:t>ERNESTO</w:t>
      </w:r>
      <w:r>
        <w:rPr>
          <w:sz w:val="20"/>
        </w:rPr>
        <w:t>,</w:t>
      </w:r>
      <w:r>
        <w:rPr>
          <w:spacing w:val="-3"/>
          <w:sz w:val="20"/>
        </w:rPr>
        <w:t xml:space="preserve"> </w:t>
      </w:r>
      <w:r>
        <w:rPr>
          <w:sz w:val="20"/>
        </w:rPr>
        <w:t>na</w:t>
      </w:r>
      <w:r>
        <w:rPr>
          <w:spacing w:val="-3"/>
          <w:sz w:val="20"/>
        </w:rPr>
        <w:t xml:space="preserve"> </w:t>
      </w:r>
      <w:r>
        <w:rPr>
          <w:sz w:val="20"/>
        </w:rPr>
        <w:t>forma</w:t>
      </w:r>
      <w:r>
        <w:rPr>
          <w:spacing w:val="-4"/>
          <w:sz w:val="20"/>
        </w:rPr>
        <w:t xml:space="preserve"> </w:t>
      </w:r>
      <w:r>
        <w:rPr>
          <w:sz w:val="20"/>
        </w:rPr>
        <w:t>estabelecida</w:t>
      </w:r>
      <w:r>
        <w:rPr>
          <w:spacing w:val="-3"/>
          <w:sz w:val="20"/>
        </w:rPr>
        <w:t xml:space="preserve"> </w:t>
      </w:r>
      <w:r>
        <w:rPr>
          <w:sz w:val="20"/>
        </w:rPr>
        <w:t>neste</w:t>
      </w:r>
      <w:r>
        <w:rPr>
          <w:spacing w:val="-3"/>
          <w:sz w:val="20"/>
        </w:rPr>
        <w:t xml:space="preserve"> </w:t>
      </w:r>
      <w:r>
        <w:rPr>
          <w:sz w:val="20"/>
        </w:rPr>
        <w:t>Edital</w:t>
      </w:r>
      <w:r>
        <w:rPr>
          <w:spacing w:val="-3"/>
          <w:sz w:val="20"/>
        </w:rPr>
        <w:t xml:space="preserve"> </w:t>
      </w:r>
      <w:r>
        <w:rPr>
          <w:sz w:val="20"/>
        </w:rPr>
        <w:t>e</w:t>
      </w:r>
      <w:r>
        <w:rPr>
          <w:spacing w:val="-3"/>
          <w:sz w:val="20"/>
        </w:rPr>
        <w:t xml:space="preserve"> </w:t>
      </w:r>
      <w:r>
        <w:rPr>
          <w:sz w:val="20"/>
        </w:rPr>
        <w:t>seus</w:t>
      </w:r>
      <w:r>
        <w:rPr>
          <w:spacing w:val="-3"/>
          <w:sz w:val="20"/>
        </w:rPr>
        <w:t xml:space="preserve"> </w:t>
      </w:r>
      <w:r>
        <w:rPr>
          <w:spacing w:val="-2"/>
          <w:sz w:val="20"/>
        </w:rPr>
        <w:t>anexos.</w:t>
      </w:r>
    </w:p>
    <w:p w14:paraId="73D1AC9E">
      <w:pPr>
        <w:pStyle w:val="7"/>
        <w:spacing w:before="0"/>
      </w:pPr>
    </w:p>
    <w:p w14:paraId="460E08F6">
      <w:pPr>
        <w:pStyle w:val="7"/>
        <w:spacing w:before="165"/>
      </w:pPr>
    </w:p>
    <w:p w14:paraId="4BE92424">
      <w:pPr>
        <w:pStyle w:val="3"/>
        <w:ind w:left="22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7515B7DB">
      <w:pPr>
        <w:spacing w:before="51"/>
        <w:ind w:left="224" w:right="0" w:firstLine="0"/>
        <w:jc w:val="left"/>
        <w:rPr>
          <w:b/>
          <w:sz w:val="22"/>
        </w:rPr>
      </w:pPr>
      <w:r>
        <w:rPr>
          <w:b/>
          <w:sz w:val="20"/>
        </w:rPr>
        <w:t>R$</w:t>
      </w:r>
      <w:r>
        <w:rPr>
          <w:b/>
          <w:spacing w:val="-1"/>
          <w:sz w:val="20"/>
        </w:rPr>
        <w:t xml:space="preserve"> </w:t>
      </w:r>
      <w:r>
        <w:rPr>
          <w:b/>
          <w:sz w:val="22"/>
        </w:rPr>
        <w:t>525.378,29</w:t>
      </w:r>
      <w:r>
        <w:rPr>
          <w:b/>
          <w:spacing w:val="-1"/>
          <w:sz w:val="22"/>
        </w:rPr>
        <w:t xml:space="preserve"> </w:t>
      </w:r>
      <w:r>
        <w:rPr>
          <w:b/>
          <w:sz w:val="22"/>
        </w:rPr>
        <w:t>(quinhentos</w:t>
      </w:r>
      <w:r>
        <w:rPr>
          <w:b/>
          <w:spacing w:val="-2"/>
          <w:sz w:val="22"/>
        </w:rPr>
        <w:t xml:space="preserve"> </w:t>
      </w:r>
      <w:r>
        <w:rPr>
          <w:b/>
          <w:sz w:val="22"/>
        </w:rPr>
        <w:t>e</w:t>
      </w:r>
      <w:r>
        <w:rPr>
          <w:b/>
          <w:spacing w:val="-1"/>
          <w:sz w:val="22"/>
        </w:rPr>
        <w:t xml:space="preserve"> </w:t>
      </w:r>
      <w:r>
        <w:rPr>
          <w:b/>
          <w:sz w:val="22"/>
        </w:rPr>
        <w:t>vinte</w:t>
      </w:r>
      <w:r>
        <w:rPr>
          <w:b/>
          <w:spacing w:val="-2"/>
          <w:sz w:val="22"/>
        </w:rPr>
        <w:t xml:space="preserve"> </w:t>
      </w:r>
      <w:r>
        <w:rPr>
          <w:b/>
          <w:sz w:val="22"/>
        </w:rPr>
        <w:t>e</w:t>
      </w:r>
      <w:r>
        <w:rPr>
          <w:b/>
          <w:spacing w:val="-1"/>
          <w:sz w:val="22"/>
        </w:rPr>
        <w:t xml:space="preserve"> </w:t>
      </w:r>
      <w:r>
        <w:rPr>
          <w:b/>
          <w:sz w:val="22"/>
        </w:rPr>
        <w:t>cinco</w:t>
      </w:r>
      <w:r>
        <w:rPr>
          <w:b/>
          <w:spacing w:val="-1"/>
          <w:sz w:val="22"/>
        </w:rPr>
        <w:t xml:space="preserve"> </w:t>
      </w:r>
      <w:r>
        <w:rPr>
          <w:b/>
          <w:sz w:val="22"/>
        </w:rPr>
        <w:t>mil</w:t>
      </w:r>
      <w:r>
        <w:rPr>
          <w:b/>
          <w:spacing w:val="-2"/>
          <w:sz w:val="22"/>
        </w:rPr>
        <w:t xml:space="preserve"> </w:t>
      </w:r>
      <w:r>
        <w:rPr>
          <w:b/>
          <w:sz w:val="22"/>
        </w:rPr>
        <w:t>e</w:t>
      </w:r>
      <w:r>
        <w:rPr>
          <w:b/>
          <w:spacing w:val="-1"/>
          <w:sz w:val="22"/>
        </w:rPr>
        <w:t xml:space="preserve"> </w:t>
      </w:r>
      <w:r>
        <w:rPr>
          <w:b/>
          <w:sz w:val="22"/>
        </w:rPr>
        <w:t>trezentos</w:t>
      </w:r>
      <w:r>
        <w:rPr>
          <w:b/>
          <w:spacing w:val="-2"/>
          <w:sz w:val="22"/>
        </w:rPr>
        <w:t xml:space="preserve"> </w:t>
      </w:r>
      <w:r>
        <w:rPr>
          <w:b/>
          <w:sz w:val="22"/>
        </w:rPr>
        <w:t>e</w:t>
      </w:r>
      <w:r>
        <w:rPr>
          <w:b/>
          <w:spacing w:val="-1"/>
          <w:sz w:val="22"/>
        </w:rPr>
        <w:t xml:space="preserve"> </w:t>
      </w:r>
      <w:r>
        <w:rPr>
          <w:b/>
          <w:sz w:val="22"/>
        </w:rPr>
        <w:t>setenta</w:t>
      </w:r>
      <w:r>
        <w:rPr>
          <w:b/>
          <w:spacing w:val="-2"/>
          <w:sz w:val="22"/>
        </w:rPr>
        <w:t xml:space="preserve"> </w:t>
      </w:r>
      <w:r>
        <w:rPr>
          <w:b/>
          <w:sz w:val="22"/>
        </w:rPr>
        <w:t>e</w:t>
      </w:r>
      <w:r>
        <w:rPr>
          <w:b/>
          <w:spacing w:val="-1"/>
          <w:sz w:val="22"/>
        </w:rPr>
        <w:t xml:space="preserve"> </w:t>
      </w:r>
      <w:r>
        <w:rPr>
          <w:b/>
          <w:sz w:val="22"/>
        </w:rPr>
        <w:t>oito</w:t>
      </w:r>
      <w:r>
        <w:rPr>
          <w:b/>
          <w:spacing w:val="-1"/>
          <w:sz w:val="22"/>
        </w:rPr>
        <w:t xml:space="preserve"> </w:t>
      </w:r>
      <w:r>
        <w:rPr>
          <w:b/>
          <w:sz w:val="22"/>
        </w:rPr>
        <w:t>reais</w:t>
      </w:r>
      <w:r>
        <w:rPr>
          <w:b/>
          <w:spacing w:val="-2"/>
          <w:sz w:val="22"/>
        </w:rPr>
        <w:t xml:space="preserve"> </w:t>
      </w:r>
      <w:r>
        <w:rPr>
          <w:b/>
          <w:sz w:val="22"/>
        </w:rPr>
        <w:t>e</w:t>
      </w:r>
      <w:r>
        <w:rPr>
          <w:b/>
          <w:spacing w:val="-1"/>
          <w:sz w:val="22"/>
        </w:rPr>
        <w:t xml:space="preserve"> </w:t>
      </w:r>
      <w:r>
        <w:rPr>
          <w:b/>
          <w:sz w:val="22"/>
        </w:rPr>
        <w:t>vinte</w:t>
      </w:r>
      <w:r>
        <w:rPr>
          <w:b/>
          <w:spacing w:val="-2"/>
          <w:sz w:val="22"/>
        </w:rPr>
        <w:t xml:space="preserve"> </w:t>
      </w:r>
      <w:r>
        <w:rPr>
          <w:b/>
          <w:sz w:val="22"/>
        </w:rPr>
        <w:t>e</w:t>
      </w:r>
      <w:r>
        <w:rPr>
          <w:b/>
          <w:spacing w:val="-1"/>
          <w:sz w:val="22"/>
        </w:rPr>
        <w:t xml:space="preserve"> </w:t>
      </w:r>
      <w:r>
        <w:rPr>
          <w:b/>
          <w:sz w:val="22"/>
        </w:rPr>
        <w:t>nove</w:t>
      </w:r>
      <w:r>
        <w:rPr>
          <w:b/>
          <w:spacing w:val="-1"/>
          <w:sz w:val="22"/>
        </w:rPr>
        <w:t xml:space="preserve"> </w:t>
      </w:r>
      <w:r>
        <w:rPr>
          <w:b/>
          <w:spacing w:val="-2"/>
          <w:sz w:val="22"/>
        </w:rPr>
        <w:t>centavos).</w:t>
      </w:r>
    </w:p>
    <w:p w14:paraId="591B516C">
      <w:pPr>
        <w:pStyle w:val="7"/>
        <w:spacing w:before="0"/>
        <w:rPr>
          <w:b/>
          <w:sz w:val="22"/>
        </w:rPr>
      </w:pPr>
    </w:p>
    <w:p w14:paraId="1F7EAEEE">
      <w:pPr>
        <w:pStyle w:val="7"/>
        <w:spacing w:before="25"/>
        <w:rPr>
          <w:b/>
          <w:sz w:val="22"/>
        </w:rPr>
      </w:pPr>
    </w:p>
    <w:p w14:paraId="3425B24E">
      <w:pPr>
        <w:pStyle w:val="3"/>
        <w:ind w:left="22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1C973919">
      <w:pPr>
        <w:spacing w:before="160"/>
        <w:ind w:left="224" w:right="0" w:firstLine="0"/>
        <w:jc w:val="left"/>
        <w:rPr>
          <w:b/>
          <w:sz w:val="20"/>
        </w:rPr>
      </w:pPr>
      <w:r>
        <w:rPr>
          <w:b/>
          <w:sz w:val="20"/>
        </w:rPr>
        <w:t>Dia</w:t>
      </w:r>
      <w:r>
        <w:rPr>
          <w:b/>
          <w:spacing w:val="-1"/>
          <w:sz w:val="20"/>
        </w:rPr>
        <w:t xml:space="preserve"> </w:t>
      </w:r>
      <w:r>
        <w:rPr>
          <w:b/>
          <w:sz w:val="20"/>
        </w:rPr>
        <w:t>08/05/2025</w:t>
      </w:r>
      <w:r>
        <w:rPr>
          <w:b/>
          <w:spacing w:val="-1"/>
          <w:sz w:val="20"/>
        </w:rPr>
        <w:t xml:space="preserve"> </w:t>
      </w:r>
      <w:r>
        <w:rPr>
          <w:b/>
          <w:sz w:val="20"/>
        </w:rPr>
        <w:t>às</w:t>
      </w:r>
      <w:r>
        <w:rPr>
          <w:b/>
          <w:spacing w:val="-1"/>
          <w:sz w:val="20"/>
        </w:rPr>
        <w:t xml:space="preserve"> </w:t>
      </w:r>
      <w:r>
        <w:rPr>
          <w:b/>
          <w:sz w:val="20"/>
        </w:rPr>
        <w:t>10h</w:t>
      </w:r>
      <w:r>
        <w:rPr>
          <w:b/>
          <w:spacing w:val="-1"/>
          <w:sz w:val="20"/>
        </w:rPr>
        <w:t xml:space="preserve"> </w:t>
      </w:r>
      <w:r>
        <w:rPr>
          <w:b/>
          <w:sz w:val="20"/>
        </w:rPr>
        <w:t>(horário</w:t>
      </w:r>
      <w:r>
        <w:rPr>
          <w:b/>
          <w:spacing w:val="-1"/>
          <w:sz w:val="20"/>
        </w:rPr>
        <w:t xml:space="preserve"> </w:t>
      </w:r>
      <w:r>
        <w:rPr>
          <w:b/>
          <w:sz w:val="20"/>
        </w:rPr>
        <w:t>de</w:t>
      </w:r>
      <w:r>
        <w:rPr>
          <w:b/>
          <w:spacing w:val="-1"/>
          <w:sz w:val="20"/>
        </w:rPr>
        <w:t xml:space="preserve"> </w:t>
      </w:r>
      <w:r>
        <w:rPr>
          <w:b/>
          <w:spacing w:val="-2"/>
          <w:sz w:val="20"/>
        </w:rPr>
        <w:t>Brasília)</w:t>
      </w:r>
    </w:p>
    <w:p w14:paraId="6D85B111">
      <w:pPr>
        <w:pStyle w:val="7"/>
        <w:spacing w:before="0"/>
        <w:rPr>
          <w:b/>
        </w:rPr>
      </w:pPr>
    </w:p>
    <w:p w14:paraId="59A96ADF">
      <w:pPr>
        <w:pStyle w:val="7"/>
        <w:spacing w:before="75"/>
        <w:rPr>
          <w:b/>
        </w:rPr>
      </w:pPr>
    </w:p>
    <w:p w14:paraId="673FA3CB">
      <w:pPr>
        <w:pStyle w:val="3"/>
        <w:spacing w:line="408" w:lineRule="auto"/>
        <w:ind w:left="224" w:right="12685"/>
      </w:pPr>
      <w:r>
        <w:t>CRITÉRIO</w:t>
      </w:r>
      <w:r>
        <w:rPr>
          <w:spacing w:val="-13"/>
        </w:rPr>
        <w:t xml:space="preserve"> </w:t>
      </w:r>
      <w:r>
        <w:t>DE</w:t>
      </w:r>
      <w:r>
        <w:rPr>
          <w:spacing w:val="-12"/>
        </w:rPr>
        <w:t xml:space="preserve"> </w:t>
      </w:r>
      <w:r>
        <w:t>JULGAMENTO: MENOR PREÇO POR ITEM.</w:t>
      </w:r>
    </w:p>
    <w:p w14:paraId="3E0D3227">
      <w:pPr>
        <w:pStyle w:val="7"/>
        <w:spacing w:before="51"/>
        <w:rPr>
          <w:b/>
        </w:rPr>
      </w:pPr>
    </w:p>
    <w:p w14:paraId="3473F3D3">
      <w:pPr>
        <w:pStyle w:val="7"/>
        <w:spacing w:after="0"/>
        <w:rPr>
          <w:b/>
        </w:rPr>
        <w:sectPr>
          <w:type w:val="continuous"/>
          <w:pgSz w:w="15840" w:h="24480"/>
          <w:pgMar w:top="160" w:right="0" w:bottom="0" w:left="0" w:header="720" w:footer="720" w:gutter="0"/>
          <w:cols w:space="720" w:num="1"/>
        </w:sectPr>
      </w:pPr>
    </w:p>
    <w:p w14:paraId="798F1D26">
      <w:pPr>
        <w:spacing w:before="92"/>
        <w:ind w:left="22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21C37522">
      <w:pPr>
        <w:pStyle w:val="4"/>
        <w:spacing w:before="160"/>
        <w:ind w:left="224"/>
        <w:rPr>
          <w:b w:val="0"/>
        </w:rPr>
      </w:pPr>
      <w:r>
        <w:rPr>
          <w:spacing w:val="-2"/>
        </w:rPr>
        <w:t>Aberto</w:t>
      </w:r>
      <w:r>
        <w:rPr>
          <w:b w:val="0"/>
          <w:spacing w:val="-2"/>
        </w:rPr>
        <w:t>.</w:t>
      </w:r>
    </w:p>
    <w:p w14:paraId="38F573FA">
      <w:pPr>
        <w:spacing w:before="0" w:line="240" w:lineRule="auto"/>
        <w:rPr>
          <w:sz w:val="26"/>
        </w:rPr>
      </w:pPr>
      <w:r>
        <w:br w:type="column"/>
      </w:r>
    </w:p>
    <w:p w14:paraId="0484EFA2">
      <w:pPr>
        <w:pStyle w:val="7"/>
        <w:spacing w:before="0"/>
        <w:rPr>
          <w:sz w:val="26"/>
        </w:rPr>
      </w:pPr>
    </w:p>
    <w:p w14:paraId="3F946466">
      <w:pPr>
        <w:pStyle w:val="7"/>
        <w:spacing w:before="84"/>
        <w:rPr>
          <w:sz w:val="26"/>
        </w:rPr>
      </w:pPr>
    </w:p>
    <w:p w14:paraId="05541705">
      <w:pPr>
        <w:spacing w:before="0"/>
        <w:ind w:left="416" w:right="0" w:firstLine="0"/>
        <w:jc w:val="left"/>
        <w:rPr>
          <w:b/>
          <w:sz w:val="26"/>
        </w:rPr>
      </w:pPr>
      <w:r>
        <w:rPr>
          <w:b/>
          <w:spacing w:val="-2"/>
          <w:sz w:val="26"/>
        </w:rPr>
        <w:t>EDITAL</w:t>
      </w:r>
      <w:r>
        <w:rPr>
          <w:b/>
          <w:spacing w:val="-15"/>
          <w:sz w:val="26"/>
        </w:rPr>
        <w:t xml:space="preserve"> </w:t>
      </w:r>
      <w:r>
        <w:rPr>
          <w:b/>
          <w:spacing w:val="-2"/>
          <w:sz w:val="26"/>
        </w:rPr>
        <w:t>DE</w:t>
      </w:r>
      <w:r>
        <w:rPr>
          <w:b/>
          <w:spacing w:val="-5"/>
          <w:sz w:val="26"/>
        </w:rPr>
        <w:t xml:space="preserve"> </w:t>
      </w:r>
      <w:r>
        <w:rPr>
          <w:b/>
          <w:spacing w:val="-2"/>
          <w:sz w:val="26"/>
        </w:rPr>
        <w:t>LICITAÇÃO</w:t>
      </w:r>
    </w:p>
    <w:p w14:paraId="64B2ABB7">
      <w:pPr>
        <w:spacing w:before="256"/>
        <w:ind w:left="224" w:right="0" w:firstLine="0"/>
        <w:jc w:val="left"/>
        <w:rPr>
          <w:b/>
          <w:sz w:val="26"/>
        </w:rPr>
      </w:pPr>
      <w:r>
        <w:rPr>
          <w:b/>
          <w:sz w:val="26"/>
        </w:rPr>
        <w:t>PREGÃO</w:t>
      </w:r>
      <w:r>
        <w:rPr>
          <w:b/>
          <w:spacing w:val="-1"/>
          <w:sz w:val="26"/>
        </w:rPr>
        <w:t xml:space="preserve"> </w:t>
      </w:r>
      <w:r>
        <w:rPr>
          <w:b/>
          <w:sz w:val="26"/>
        </w:rPr>
        <w:t>ELETRÔNICO</w:t>
      </w:r>
      <w:r>
        <w:rPr>
          <w:b/>
          <w:spacing w:val="-1"/>
          <w:sz w:val="26"/>
        </w:rPr>
        <w:t xml:space="preserve"> </w:t>
      </w:r>
      <w:r>
        <w:rPr>
          <w:b/>
          <w:sz w:val="26"/>
        </w:rPr>
        <w:t>Nº</w:t>
      </w:r>
      <w:r>
        <w:rPr>
          <w:b/>
          <w:spacing w:val="-1"/>
          <w:sz w:val="26"/>
        </w:rPr>
        <w:t xml:space="preserve"> </w:t>
      </w:r>
      <w:r>
        <w:rPr>
          <w:b/>
          <w:spacing w:val="-2"/>
          <w:sz w:val="26"/>
        </w:rPr>
        <w:t>212/2025</w:t>
      </w:r>
    </w:p>
    <w:p w14:paraId="04097AA9">
      <w:pPr>
        <w:spacing w:after="0"/>
        <w:jc w:val="left"/>
        <w:rPr>
          <w:b/>
          <w:sz w:val="26"/>
        </w:rPr>
        <w:sectPr>
          <w:type w:val="continuous"/>
          <w:pgSz w:w="15840" w:h="24480"/>
          <w:pgMar w:top="160" w:right="0" w:bottom="0" w:left="0" w:header="720" w:footer="720" w:gutter="0"/>
          <w:cols w:equalWidth="0" w:num="2">
            <w:col w:w="2217" w:space="3316"/>
            <w:col w:w="10307"/>
          </w:cols>
        </w:sectPr>
      </w:pPr>
    </w:p>
    <w:p w14:paraId="1329D3B5">
      <w:pPr>
        <w:pStyle w:val="7"/>
        <w:spacing w:before="0"/>
        <w:rPr>
          <w:b/>
        </w:rPr>
      </w:pPr>
    </w:p>
    <w:p w14:paraId="007927C8">
      <w:pPr>
        <w:pStyle w:val="7"/>
        <w:spacing w:before="0"/>
        <w:rPr>
          <w:b/>
        </w:rPr>
      </w:pPr>
    </w:p>
    <w:p w14:paraId="301D33B8">
      <w:pPr>
        <w:pStyle w:val="7"/>
        <w:spacing w:before="207"/>
        <w:rPr>
          <w:b/>
        </w:rPr>
      </w:pPr>
    </w:p>
    <w:p w14:paraId="1194D683">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663A7CFC">
      <w:pPr>
        <w:pStyle w:val="7"/>
        <w:spacing w:before="0"/>
      </w:pPr>
    </w:p>
    <w:p w14:paraId="235D7804">
      <w:pPr>
        <w:pStyle w:val="7"/>
        <w:spacing w:before="16"/>
      </w:pPr>
    </w:p>
    <w:p w14:paraId="4AE7E450">
      <w:pPr>
        <w:pStyle w:val="3"/>
        <w:numPr>
          <w:ilvl w:val="0"/>
          <w:numId w:val="1"/>
        </w:numPr>
        <w:tabs>
          <w:tab w:val="left" w:pos="719"/>
        </w:tabs>
        <w:spacing w:before="1" w:after="0" w:line="240" w:lineRule="auto"/>
        <w:ind w:left="719" w:right="0" w:hanging="240"/>
        <w:jc w:val="left"/>
      </w:pPr>
      <w:r>
        <w:t>DO</w:t>
      </w:r>
      <w:r>
        <w:rPr>
          <w:spacing w:val="-1"/>
        </w:rPr>
        <w:t xml:space="preserve"> </w:t>
      </w:r>
      <w:r>
        <w:rPr>
          <w:spacing w:val="-2"/>
        </w:rPr>
        <w:t>OBJETO</w:t>
      </w:r>
    </w:p>
    <w:p w14:paraId="7318FAFF">
      <w:pPr>
        <w:pStyle w:val="7"/>
        <w:spacing w:before="0"/>
        <w:rPr>
          <w:b/>
        </w:rPr>
      </w:pPr>
    </w:p>
    <w:p w14:paraId="0E562861">
      <w:pPr>
        <w:pStyle w:val="7"/>
        <w:spacing w:before="141"/>
        <w:rPr>
          <w:b/>
        </w:rPr>
      </w:pPr>
    </w:p>
    <w:p w14:paraId="49E2CA49">
      <w:pPr>
        <w:pStyle w:val="9"/>
        <w:numPr>
          <w:ilvl w:val="1"/>
          <w:numId w:val="1"/>
        </w:numPr>
        <w:tabs>
          <w:tab w:val="left" w:pos="720"/>
        </w:tabs>
        <w:spacing w:before="0" w:after="0" w:line="240" w:lineRule="auto"/>
        <w:ind w:left="720" w:right="0" w:hanging="391"/>
        <w:jc w:val="left"/>
        <w:rPr>
          <w:sz w:val="20"/>
        </w:rPr>
      </w:pPr>
      <w:r>
        <w:rPr>
          <w:sz w:val="20"/>
        </w:rPr>
        <w:t>O</w:t>
      </w:r>
      <w:r>
        <w:rPr>
          <w:spacing w:val="36"/>
          <w:sz w:val="20"/>
        </w:rPr>
        <w:t xml:space="preserve"> </w:t>
      </w:r>
      <w:r>
        <w:rPr>
          <w:sz w:val="20"/>
        </w:rPr>
        <w:t>objeto</w:t>
      </w:r>
      <w:r>
        <w:rPr>
          <w:spacing w:val="39"/>
          <w:sz w:val="20"/>
        </w:rPr>
        <w:t xml:space="preserve"> </w:t>
      </w:r>
      <w:r>
        <w:rPr>
          <w:sz w:val="20"/>
        </w:rPr>
        <w:t>da</w:t>
      </w:r>
      <w:r>
        <w:rPr>
          <w:spacing w:val="39"/>
          <w:sz w:val="20"/>
        </w:rPr>
        <w:t xml:space="preserve"> </w:t>
      </w:r>
      <w:r>
        <w:rPr>
          <w:sz w:val="20"/>
        </w:rPr>
        <w:t>presente</w:t>
      </w:r>
      <w:r>
        <w:rPr>
          <w:spacing w:val="39"/>
          <w:sz w:val="20"/>
        </w:rPr>
        <w:t xml:space="preserve"> </w:t>
      </w:r>
      <w:r>
        <w:rPr>
          <w:sz w:val="20"/>
        </w:rPr>
        <w:t>licitação</w:t>
      </w:r>
      <w:r>
        <w:rPr>
          <w:spacing w:val="39"/>
          <w:sz w:val="20"/>
        </w:rPr>
        <w:t xml:space="preserve"> </w:t>
      </w:r>
      <w:r>
        <w:rPr>
          <w:sz w:val="20"/>
        </w:rPr>
        <w:t>é</w:t>
      </w:r>
      <w:r>
        <w:rPr>
          <w:spacing w:val="39"/>
          <w:sz w:val="20"/>
        </w:rPr>
        <w:t xml:space="preserve"> </w:t>
      </w:r>
      <w:r>
        <w:rPr>
          <w:sz w:val="20"/>
        </w:rPr>
        <w:t>a</w:t>
      </w:r>
      <w:r>
        <w:rPr>
          <w:spacing w:val="39"/>
          <w:sz w:val="20"/>
        </w:rPr>
        <w:t xml:space="preserve"> </w:t>
      </w:r>
      <w:r>
        <w:rPr>
          <w:b/>
          <w:sz w:val="20"/>
        </w:rPr>
        <w:t>AQUISIÇÃO</w:t>
      </w:r>
      <w:r>
        <w:rPr>
          <w:b/>
          <w:spacing w:val="38"/>
          <w:sz w:val="20"/>
        </w:rPr>
        <w:t xml:space="preserve"> </w:t>
      </w:r>
      <w:r>
        <w:rPr>
          <w:b/>
          <w:sz w:val="20"/>
        </w:rPr>
        <w:t>DE</w:t>
      </w:r>
      <w:r>
        <w:rPr>
          <w:b/>
          <w:spacing w:val="39"/>
          <w:sz w:val="20"/>
        </w:rPr>
        <w:t xml:space="preserve"> </w:t>
      </w:r>
      <w:r>
        <w:rPr>
          <w:b/>
          <w:sz w:val="20"/>
        </w:rPr>
        <w:t>MEDICAMENTOS</w:t>
      </w:r>
      <w:r>
        <w:rPr>
          <w:b/>
          <w:spacing w:val="39"/>
          <w:sz w:val="20"/>
        </w:rPr>
        <w:t xml:space="preserve"> </w:t>
      </w:r>
      <w:r>
        <w:rPr>
          <w:b/>
          <w:sz w:val="20"/>
        </w:rPr>
        <w:t>(BISACODIL,</w:t>
      </w:r>
      <w:r>
        <w:rPr>
          <w:b/>
          <w:spacing w:val="39"/>
          <w:sz w:val="20"/>
        </w:rPr>
        <w:t xml:space="preserve"> </w:t>
      </w:r>
      <w:r>
        <w:rPr>
          <w:b/>
          <w:sz w:val="20"/>
        </w:rPr>
        <w:t>ETC.)</w:t>
      </w:r>
      <w:r>
        <w:rPr>
          <w:b/>
          <w:spacing w:val="39"/>
          <w:sz w:val="20"/>
        </w:rPr>
        <w:t xml:space="preserve"> </w:t>
      </w:r>
      <w:r>
        <w:rPr>
          <w:b/>
          <w:sz w:val="20"/>
        </w:rPr>
        <w:t>PARA</w:t>
      </w:r>
      <w:r>
        <w:rPr>
          <w:b/>
          <w:spacing w:val="28"/>
          <w:sz w:val="20"/>
        </w:rPr>
        <w:t xml:space="preserve"> </w:t>
      </w:r>
      <w:r>
        <w:rPr>
          <w:b/>
          <w:sz w:val="20"/>
        </w:rPr>
        <w:t>O</w:t>
      </w:r>
      <w:r>
        <w:rPr>
          <w:b/>
          <w:spacing w:val="39"/>
          <w:sz w:val="20"/>
        </w:rPr>
        <w:t xml:space="preserve"> </w:t>
      </w:r>
      <w:r>
        <w:rPr>
          <w:b/>
          <w:sz w:val="20"/>
        </w:rPr>
        <w:t>HOSPITAL</w:t>
      </w:r>
      <w:r>
        <w:rPr>
          <w:b/>
          <w:spacing w:val="28"/>
          <w:sz w:val="20"/>
        </w:rPr>
        <w:t xml:space="preserve"> </w:t>
      </w:r>
      <w:r>
        <w:rPr>
          <w:b/>
          <w:sz w:val="20"/>
        </w:rPr>
        <w:t>UNIVERSITÁRIO</w:t>
      </w:r>
      <w:r>
        <w:rPr>
          <w:b/>
          <w:spacing w:val="39"/>
          <w:sz w:val="20"/>
        </w:rPr>
        <w:t xml:space="preserve"> </w:t>
      </w:r>
      <w:r>
        <w:rPr>
          <w:b/>
          <w:sz w:val="20"/>
        </w:rPr>
        <w:t>PEDRO</w:t>
      </w:r>
      <w:r>
        <w:rPr>
          <w:b/>
          <w:spacing w:val="39"/>
          <w:sz w:val="20"/>
        </w:rPr>
        <w:t xml:space="preserve"> </w:t>
      </w:r>
      <w:r>
        <w:rPr>
          <w:b/>
          <w:sz w:val="20"/>
        </w:rPr>
        <w:t>ERNESTO,</w:t>
      </w:r>
      <w:r>
        <w:rPr>
          <w:b/>
          <w:spacing w:val="39"/>
          <w:sz w:val="20"/>
        </w:rPr>
        <w:t xml:space="preserve"> </w:t>
      </w:r>
      <w:r>
        <w:rPr>
          <w:spacing w:val="-2"/>
          <w:sz w:val="20"/>
        </w:rPr>
        <w:t>conforme</w:t>
      </w:r>
    </w:p>
    <w:p w14:paraId="1255D813">
      <w:pPr>
        <w:pStyle w:val="7"/>
        <w:ind w:left="329"/>
        <w:jc w:val="both"/>
      </w:pP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09E0FDE3">
      <w:pPr>
        <w:pStyle w:val="9"/>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79DEA343">
      <w:pPr>
        <w:pStyle w:val="7"/>
        <w:spacing w:before="57"/>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855"/>
        <w:gridCol w:w="975"/>
        <w:gridCol w:w="1110"/>
        <w:gridCol w:w="1095"/>
        <w:gridCol w:w="1245"/>
        <w:gridCol w:w="2835"/>
      </w:tblGrid>
      <w:tr w14:paraId="784E9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50" w:type="dxa"/>
          </w:tcPr>
          <w:p w14:paraId="439EFB92">
            <w:pPr>
              <w:pStyle w:val="10"/>
              <w:spacing w:before="56"/>
              <w:rPr>
                <w:sz w:val="16"/>
              </w:rPr>
            </w:pPr>
          </w:p>
          <w:p w14:paraId="680EBD13">
            <w:pPr>
              <w:pStyle w:val="10"/>
              <w:ind w:left="14"/>
              <w:jc w:val="center"/>
              <w:rPr>
                <w:b/>
                <w:sz w:val="16"/>
              </w:rPr>
            </w:pPr>
            <w:r>
              <w:rPr>
                <w:b/>
                <w:spacing w:val="-4"/>
                <w:sz w:val="16"/>
              </w:rPr>
              <w:t>ITEM</w:t>
            </w:r>
          </w:p>
        </w:tc>
        <w:tc>
          <w:tcPr>
            <w:tcW w:w="3855" w:type="dxa"/>
          </w:tcPr>
          <w:p w14:paraId="42FC415F">
            <w:pPr>
              <w:pStyle w:val="10"/>
              <w:spacing w:before="19" w:line="270" w:lineRule="atLeast"/>
              <w:ind w:left="1212" w:right="204" w:firstLine="160"/>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041FA2A9">
            <w:pPr>
              <w:pStyle w:val="10"/>
              <w:spacing w:before="19" w:line="270" w:lineRule="atLeast"/>
              <w:ind w:left="291" w:right="156" w:hanging="111"/>
              <w:rPr>
                <w:b/>
                <w:sz w:val="16"/>
              </w:rPr>
            </w:pPr>
            <w:r>
              <w:rPr>
                <w:b/>
                <w:sz w:val="16"/>
              </w:rPr>
              <w:t>CÓD.</w:t>
            </w:r>
            <w:r>
              <w:rPr>
                <w:b/>
                <w:spacing w:val="-10"/>
                <w:sz w:val="16"/>
              </w:rPr>
              <w:t xml:space="preserve"> </w:t>
            </w:r>
            <w:r>
              <w:rPr>
                <w:b/>
                <w:sz w:val="16"/>
              </w:rPr>
              <w:t>ID</w:t>
            </w:r>
            <w:r>
              <w:rPr>
                <w:b/>
                <w:spacing w:val="40"/>
                <w:sz w:val="16"/>
              </w:rPr>
              <w:t xml:space="preserve"> </w:t>
            </w:r>
            <w:r>
              <w:rPr>
                <w:b/>
                <w:spacing w:val="-4"/>
                <w:sz w:val="16"/>
              </w:rPr>
              <w:t>SIGA</w:t>
            </w:r>
          </w:p>
        </w:tc>
        <w:tc>
          <w:tcPr>
            <w:tcW w:w="1110" w:type="dxa"/>
          </w:tcPr>
          <w:p w14:paraId="7F86A806">
            <w:pPr>
              <w:pStyle w:val="10"/>
              <w:spacing w:before="19" w:line="270" w:lineRule="atLeast"/>
              <w:ind w:left="221" w:right="34" w:hanging="172"/>
              <w:rPr>
                <w:b/>
                <w:sz w:val="16"/>
              </w:rPr>
            </w:pPr>
            <w:r>
              <w:rPr>
                <w:b/>
                <w:sz w:val="16"/>
              </w:rPr>
              <w:t>UNIDADE</w:t>
            </w:r>
            <w:r>
              <w:rPr>
                <w:b/>
                <w:spacing w:val="-10"/>
                <w:sz w:val="16"/>
              </w:rPr>
              <w:t xml:space="preserve"> </w:t>
            </w:r>
            <w:r>
              <w:rPr>
                <w:b/>
                <w:sz w:val="16"/>
              </w:rPr>
              <w:t>DE</w:t>
            </w:r>
            <w:r>
              <w:rPr>
                <w:b/>
                <w:spacing w:val="40"/>
                <w:sz w:val="16"/>
              </w:rPr>
              <w:t xml:space="preserve"> </w:t>
            </w:r>
            <w:r>
              <w:rPr>
                <w:b/>
                <w:spacing w:val="-2"/>
                <w:sz w:val="16"/>
              </w:rPr>
              <w:t>MEDIDA</w:t>
            </w:r>
          </w:p>
        </w:tc>
        <w:tc>
          <w:tcPr>
            <w:tcW w:w="1095" w:type="dxa"/>
          </w:tcPr>
          <w:p w14:paraId="1352C631">
            <w:pPr>
              <w:pStyle w:val="10"/>
              <w:spacing w:before="56"/>
              <w:rPr>
                <w:sz w:val="16"/>
              </w:rPr>
            </w:pPr>
          </w:p>
          <w:p w14:paraId="23030D48">
            <w:pPr>
              <w:pStyle w:val="10"/>
              <w:ind w:left="14"/>
              <w:jc w:val="center"/>
              <w:rPr>
                <w:b/>
                <w:sz w:val="16"/>
              </w:rPr>
            </w:pPr>
            <w:r>
              <w:rPr>
                <w:b/>
                <w:spacing w:val="-2"/>
                <w:sz w:val="16"/>
              </w:rPr>
              <w:t>QUANT.</w:t>
            </w:r>
          </w:p>
        </w:tc>
        <w:tc>
          <w:tcPr>
            <w:tcW w:w="1245" w:type="dxa"/>
          </w:tcPr>
          <w:p w14:paraId="7B99E622">
            <w:pPr>
              <w:pStyle w:val="10"/>
              <w:spacing w:before="19" w:line="270" w:lineRule="atLeast"/>
              <w:ind w:left="187" w:right="167" w:firstLine="155"/>
              <w:rPr>
                <w:b/>
                <w:sz w:val="16"/>
              </w:rPr>
            </w:pPr>
            <w:r>
              <w:rPr>
                <w:b/>
                <w:spacing w:val="-2"/>
                <w:sz w:val="16"/>
              </w:rPr>
              <w:t>PREÇO</w:t>
            </w:r>
            <w:r>
              <w:rPr>
                <w:b/>
                <w:spacing w:val="40"/>
                <w:sz w:val="16"/>
              </w:rPr>
              <w:t xml:space="preserve"> </w:t>
            </w:r>
            <w:r>
              <w:rPr>
                <w:b/>
                <w:spacing w:val="-2"/>
                <w:sz w:val="16"/>
              </w:rPr>
              <w:t>ESTIMADO</w:t>
            </w:r>
          </w:p>
        </w:tc>
        <w:tc>
          <w:tcPr>
            <w:tcW w:w="2835" w:type="dxa"/>
          </w:tcPr>
          <w:p w14:paraId="06C13D68">
            <w:pPr>
              <w:pStyle w:val="10"/>
              <w:spacing w:before="56"/>
              <w:rPr>
                <w:sz w:val="16"/>
              </w:rPr>
            </w:pPr>
          </w:p>
          <w:p w14:paraId="000EA6F1">
            <w:pPr>
              <w:pStyle w:val="10"/>
              <w:ind w:left="521"/>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4F0F5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640D5599">
            <w:pPr>
              <w:pStyle w:val="10"/>
              <w:rPr>
                <w:sz w:val="16"/>
              </w:rPr>
            </w:pPr>
          </w:p>
          <w:p w14:paraId="0E448C6F">
            <w:pPr>
              <w:pStyle w:val="10"/>
              <w:spacing w:before="97"/>
              <w:rPr>
                <w:sz w:val="16"/>
              </w:rPr>
            </w:pPr>
          </w:p>
          <w:p w14:paraId="3E8EEED7">
            <w:pPr>
              <w:pStyle w:val="10"/>
              <w:ind w:left="14"/>
              <w:jc w:val="center"/>
              <w:rPr>
                <w:sz w:val="16"/>
              </w:rPr>
            </w:pPr>
            <w:r>
              <w:rPr>
                <w:spacing w:val="-10"/>
                <w:sz w:val="16"/>
              </w:rPr>
              <w:t>1</w:t>
            </w:r>
          </w:p>
        </w:tc>
        <w:tc>
          <w:tcPr>
            <w:tcW w:w="3855" w:type="dxa"/>
          </w:tcPr>
          <w:p w14:paraId="68D1DBB7">
            <w:pPr>
              <w:pStyle w:val="10"/>
              <w:spacing w:before="60" w:line="352" w:lineRule="auto"/>
              <w:ind w:left="112" w:right="95"/>
              <w:jc w:val="both"/>
              <w:rPr>
                <w:sz w:val="16"/>
              </w:rPr>
            </w:pPr>
            <w:r>
              <w:rPr>
                <w:sz w:val="16"/>
              </w:rPr>
              <w:t>PRINCIPIO ATIVO: BISACODIL, FORMA</w:t>
            </w:r>
            <w:r>
              <w:rPr>
                <w:spacing w:val="40"/>
                <w:sz w:val="16"/>
              </w:rPr>
              <w:t xml:space="preserve"> </w:t>
            </w:r>
            <w:r>
              <w:rPr>
                <w:sz w:val="16"/>
              </w:rPr>
              <w:t>FARMACEUTICA: COMPRIMIDO REVESTIDO /</w:t>
            </w:r>
            <w:r>
              <w:rPr>
                <w:spacing w:val="40"/>
                <w:sz w:val="16"/>
              </w:rPr>
              <w:t xml:space="preserve"> </w:t>
            </w:r>
            <w:r>
              <w:rPr>
                <w:sz w:val="16"/>
              </w:rPr>
              <w:t>DRÁGEA,</w:t>
            </w:r>
            <w:r>
              <w:rPr>
                <w:spacing w:val="36"/>
                <w:sz w:val="16"/>
              </w:rPr>
              <w:t xml:space="preserve">  </w:t>
            </w:r>
            <w:r>
              <w:rPr>
                <w:sz w:val="16"/>
              </w:rPr>
              <w:t>CONCENTRACAO</w:t>
            </w:r>
            <w:r>
              <w:rPr>
                <w:spacing w:val="36"/>
                <w:sz w:val="16"/>
              </w:rPr>
              <w:t xml:space="preserve">  </w:t>
            </w:r>
            <w:r>
              <w:rPr>
                <w:sz w:val="16"/>
              </w:rPr>
              <w:t>/</w:t>
            </w:r>
            <w:r>
              <w:rPr>
                <w:spacing w:val="36"/>
                <w:sz w:val="16"/>
              </w:rPr>
              <w:t xml:space="preserve">  </w:t>
            </w:r>
            <w:r>
              <w:rPr>
                <w:sz w:val="16"/>
              </w:rPr>
              <w:t>DOSAGEM:</w:t>
            </w:r>
            <w:r>
              <w:rPr>
                <w:spacing w:val="36"/>
                <w:sz w:val="16"/>
              </w:rPr>
              <w:t xml:space="preserve">  </w:t>
            </w:r>
            <w:r>
              <w:rPr>
                <w:spacing w:val="-5"/>
                <w:sz w:val="16"/>
              </w:rPr>
              <w:t>5,</w:t>
            </w:r>
          </w:p>
          <w:p w14:paraId="34C9D026">
            <w:pPr>
              <w:pStyle w:val="10"/>
              <w:spacing w:line="183" w:lineRule="exact"/>
              <w:ind w:left="112"/>
              <w:jc w:val="both"/>
              <w:rPr>
                <w:sz w:val="16"/>
              </w:rPr>
            </w:pPr>
            <w:r>
              <w:rPr>
                <w:sz w:val="16"/>
              </w:rPr>
              <w:t>UNIDADE:</w:t>
            </w:r>
            <w:r>
              <w:rPr>
                <w:spacing w:val="-1"/>
                <w:sz w:val="16"/>
              </w:rPr>
              <w:t xml:space="preserve"> </w:t>
            </w:r>
            <w:r>
              <w:rPr>
                <w:spacing w:val="-5"/>
                <w:sz w:val="16"/>
              </w:rPr>
              <w:t>MG</w:t>
            </w:r>
          </w:p>
        </w:tc>
        <w:tc>
          <w:tcPr>
            <w:tcW w:w="975" w:type="dxa"/>
          </w:tcPr>
          <w:p w14:paraId="0215999E">
            <w:pPr>
              <w:pStyle w:val="10"/>
              <w:rPr>
                <w:sz w:val="16"/>
              </w:rPr>
            </w:pPr>
          </w:p>
          <w:p w14:paraId="64AB7CC2">
            <w:pPr>
              <w:pStyle w:val="10"/>
              <w:spacing w:before="97"/>
              <w:rPr>
                <w:sz w:val="16"/>
              </w:rPr>
            </w:pPr>
          </w:p>
          <w:p w14:paraId="2195B560">
            <w:pPr>
              <w:pStyle w:val="10"/>
              <w:ind w:left="14"/>
              <w:jc w:val="center"/>
              <w:rPr>
                <w:sz w:val="16"/>
              </w:rPr>
            </w:pPr>
            <w:r>
              <w:rPr>
                <w:spacing w:val="-2"/>
                <w:sz w:val="16"/>
              </w:rPr>
              <w:t>128502</w:t>
            </w:r>
          </w:p>
        </w:tc>
        <w:tc>
          <w:tcPr>
            <w:tcW w:w="1110" w:type="dxa"/>
          </w:tcPr>
          <w:p w14:paraId="13D40429">
            <w:pPr>
              <w:pStyle w:val="10"/>
              <w:rPr>
                <w:sz w:val="16"/>
              </w:rPr>
            </w:pPr>
          </w:p>
          <w:p w14:paraId="51CB218B">
            <w:pPr>
              <w:pStyle w:val="10"/>
              <w:spacing w:before="97"/>
              <w:rPr>
                <w:sz w:val="16"/>
              </w:rPr>
            </w:pPr>
          </w:p>
          <w:p w14:paraId="6AE9725D">
            <w:pPr>
              <w:pStyle w:val="10"/>
              <w:ind w:left="14"/>
              <w:jc w:val="center"/>
              <w:rPr>
                <w:sz w:val="16"/>
              </w:rPr>
            </w:pPr>
            <w:r>
              <w:rPr>
                <w:spacing w:val="-2"/>
                <w:sz w:val="16"/>
              </w:rPr>
              <w:t>Unidade</w:t>
            </w:r>
          </w:p>
        </w:tc>
        <w:tc>
          <w:tcPr>
            <w:tcW w:w="1095" w:type="dxa"/>
          </w:tcPr>
          <w:p w14:paraId="7AC7F1C3">
            <w:pPr>
              <w:pStyle w:val="10"/>
              <w:rPr>
                <w:sz w:val="16"/>
              </w:rPr>
            </w:pPr>
          </w:p>
          <w:p w14:paraId="26D58197">
            <w:pPr>
              <w:pStyle w:val="10"/>
              <w:spacing w:before="97"/>
              <w:rPr>
                <w:sz w:val="16"/>
              </w:rPr>
            </w:pPr>
          </w:p>
          <w:p w14:paraId="36536B08">
            <w:pPr>
              <w:pStyle w:val="10"/>
              <w:ind w:left="14" w:right="14"/>
              <w:jc w:val="center"/>
              <w:rPr>
                <w:sz w:val="16"/>
              </w:rPr>
            </w:pPr>
            <w:r>
              <w:rPr>
                <w:spacing w:val="-2"/>
                <w:sz w:val="16"/>
              </w:rPr>
              <w:t>16.200</w:t>
            </w:r>
          </w:p>
        </w:tc>
        <w:tc>
          <w:tcPr>
            <w:tcW w:w="1245" w:type="dxa"/>
          </w:tcPr>
          <w:p w14:paraId="72570144">
            <w:pPr>
              <w:pStyle w:val="10"/>
              <w:rPr>
                <w:sz w:val="16"/>
              </w:rPr>
            </w:pPr>
          </w:p>
          <w:p w14:paraId="3D41F8C1">
            <w:pPr>
              <w:pStyle w:val="10"/>
              <w:spacing w:before="97"/>
              <w:rPr>
                <w:sz w:val="16"/>
              </w:rPr>
            </w:pPr>
          </w:p>
          <w:p w14:paraId="1320A0F3">
            <w:pPr>
              <w:pStyle w:val="10"/>
              <w:ind w:left="14"/>
              <w:jc w:val="center"/>
              <w:rPr>
                <w:sz w:val="16"/>
              </w:rPr>
            </w:pPr>
            <w:r>
              <w:rPr>
                <w:spacing w:val="-2"/>
                <w:sz w:val="16"/>
              </w:rPr>
              <w:t>0,3785</w:t>
            </w:r>
          </w:p>
        </w:tc>
        <w:tc>
          <w:tcPr>
            <w:tcW w:w="2835" w:type="dxa"/>
          </w:tcPr>
          <w:p w14:paraId="25D30B5C">
            <w:pPr>
              <w:pStyle w:val="10"/>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151BAFD8">
            <w:pPr>
              <w:pStyle w:val="10"/>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7FE84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2DC5F0CD">
            <w:pPr>
              <w:pStyle w:val="10"/>
              <w:rPr>
                <w:sz w:val="16"/>
              </w:rPr>
            </w:pPr>
          </w:p>
          <w:p w14:paraId="4C8A97A2">
            <w:pPr>
              <w:pStyle w:val="10"/>
              <w:spacing w:before="97"/>
              <w:rPr>
                <w:sz w:val="16"/>
              </w:rPr>
            </w:pPr>
          </w:p>
          <w:p w14:paraId="3B136AE7">
            <w:pPr>
              <w:pStyle w:val="10"/>
              <w:ind w:left="14"/>
              <w:jc w:val="center"/>
              <w:rPr>
                <w:sz w:val="16"/>
              </w:rPr>
            </w:pPr>
            <w:r>
              <w:rPr>
                <w:spacing w:val="-10"/>
                <w:sz w:val="16"/>
              </w:rPr>
              <w:t>2</w:t>
            </w:r>
          </w:p>
        </w:tc>
        <w:tc>
          <w:tcPr>
            <w:tcW w:w="3855" w:type="dxa"/>
          </w:tcPr>
          <w:p w14:paraId="181D1022">
            <w:pPr>
              <w:pStyle w:val="10"/>
              <w:tabs>
                <w:tab w:val="left" w:pos="2662"/>
              </w:tabs>
              <w:spacing w:before="60" w:line="352" w:lineRule="auto"/>
              <w:ind w:left="112" w:right="95"/>
              <w:jc w:val="both"/>
              <w:rPr>
                <w:sz w:val="16"/>
              </w:rPr>
            </w:pPr>
            <w:r>
              <w:rPr>
                <w:sz w:val="16"/>
              </w:rPr>
              <w:t>PRINCIPIO ATIVO: DIGOXINA,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w:t>
            </w:r>
            <w:r>
              <w:rPr>
                <w:spacing w:val="45"/>
                <w:sz w:val="16"/>
              </w:rPr>
              <w:t xml:space="preserve"> </w:t>
            </w:r>
            <w:r>
              <w:rPr>
                <w:sz w:val="16"/>
              </w:rPr>
              <w:t>/</w:t>
            </w:r>
            <w:r>
              <w:rPr>
                <w:spacing w:val="45"/>
                <w:sz w:val="16"/>
              </w:rPr>
              <w:t xml:space="preserve"> </w:t>
            </w:r>
            <w:r>
              <w:rPr>
                <w:sz w:val="16"/>
              </w:rPr>
              <w:t>DOSAGEM:</w:t>
            </w:r>
            <w:r>
              <w:rPr>
                <w:spacing w:val="45"/>
                <w:sz w:val="16"/>
              </w:rPr>
              <w:t xml:space="preserve"> </w:t>
            </w:r>
            <w:r>
              <w:rPr>
                <w:sz w:val="16"/>
              </w:rPr>
              <w:t>0,25,</w:t>
            </w:r>
            <w:r>
              <w:rPr>
                <w:spacing w:val="45"/>
                <w:sz w:val="16"/>
              </w:rPr>
              <w:t xml:space="preserve"> </w:t>
            </w:r>
            <w:r>
              <w:rPr>
                <w:spacing w:val="-2"/>
                <w:sz w:val="16"/>
              </w:rPr>
              <w:t>UNIDADE:</w:t>
            </w:r>
          </w:p>
          <w:p w14:paraId="2C69C92F">
            <w:pPr>
              <w:pStyle w:val="10"/>
              <w:spacing w:line="183" w:lineRule="exact"/>
              <w:ind w:left="112"/>
              <w:rPr>
                <w:sz w:val="16"/>
              </w:rPr>
            </w:pPr>
            <w:r>
              <w:rPr>
                <w:spacing w:val="-5"/>
                <w:sz w:val="16"/>
              </w:rPr>
              <w:t>MG</w:t>
            </w:r>
          </w:p>
        </w:tc>
        <w:tc>
          <w:tcPr>
            <w:tcW w:w="975" w:type="dxa"/>
          </w:tcPr>
          <w:p w14:paraId="0F5D5626">
            <w:pPr>
              <w:pStyle w:val="10"/>
              <w:rPr>
                <w:sz w:val="16"/>
              </w:rPr>
            </w:pPr>
          </w:p>
          <w:p w14:paraId="50D92825">
            <w:pPr>
              <w:pStyle w:val="10"/>
              <w:spacing w:before="97"/>
              <w:rPr>
                <w:sz w:val="16"/>
              </w:rPr>
            </w:pPr>
          </w:p>
          <w:p w14:paraId="4A21CA54">
            <w:pPr>
              <w:pStyle w:val="10"/>
              <w:ind w:left="14"/>
              <w:jc w:val="center"/>
              <w:rPr>
                <w:sz w:val="16"/>
              </w:rPr>
            </w:pPr>
            <w:r>
              <w:rPr>
                <w:spacing w:val="-2"/>
                <w:sz w:val="16"/>
              </w:rPr>
              <w:t>17582</w:t>
            </w:r>
          </w:p>
        </w:tc>
        <w:tc>
          <w:tcPr>
            <w:tcW w:w="1110" w:type="dxa"/>
          </w:tcPr>
          <w:p w14:paraId="6B453AFB">
            <w:pPr>
              <w:pStyle w:val="10"/>
              <w:rPr>
                <w:sz w:val="16"/>
              </w:rPr>
            </w:pPr>
          </w:p>
          <w:p w14:paraId="6E503325">
            <w:pPr>
              <w:pStyle w:val="10"/>
              <w:spacing w:before="97"/>
              <w:rPr>
                <w:sz w:val="16"/>
              </w:rPr>
            </w:pPr>
          </w:p>
          <w:p w14:paraId="3C1855CE">
            <w:pPr>
              <w:pStyle w:val="10"/>
              <w:ind w:left="14"/>
              <w:jc w:val="center"/>
              <w:rPr>
                <w:sz w:val="16"/>
              </w:rPr>
            </w:pPr>
            <w:r>
              <w:rPr>
                <w:spacing w:val="-2"/>
                <w:sz w:val="16"/>
              </w:rPr>
              <w:t>Unidade</w:t>
            </w:r>
          </w:p>
        </w:tc>
        <w:tc>
          <w:tcPr>
            <w:tcW w:w="1095" w:type="dxa"/>
          </w:tcPr>
          <w:p w14:paraId="1B79B1CC">
            <w:pPr>
              <w:pStyle w:val="10"/>
              <w:rPr>
                <w:sz w:val="16"/>
              </w:rPr>
            </w:pPr>
          </w:p>
          <w:p w14:paraId="6AAF4FE8">
            <w:pPr>
              <w:pStyle w:val="10"/>
              <w:spacing w:before="97"/>
              <w:rPr>
                <w:sz w:val="16"/>
              </w:rPr>
            </w:pPr>
          </w:p>
          <w:p w14:paraId="594F80C0">
            <w:pPr>
              <w:pStyle w:val="10"/>
              <w:ind w:left="14" w:right="14"/>
              <w:jc w:val="center"/>
              <w:rPr>
                <w:sz w:val="16"/>
              </w:rPr>
            </w:pPr>
            <w:r>
              <w:rPr>
                <w:spacing w:val="-2"/>
                <w:sz w:val="16"/>
              </w:rPr>
              <w:t>1.800</w:t>
            </w:r>
          </w:p>
        </w:tc>
        <w:tc>
          <w:tcPr>
            <w:tcW w:w="1245" w:type="dxa"/>
          </w:tcPr>
          <w:p w14:paraId="5FFC72AF">
            <w:pPr>
              <w:pStyle w:val="10"/>
              <w:rPr>
                <w:sz w:val="16"/>
              </w:rPr>
            </w:pPr>
          </w:p>
          <w:p w14:paraId="271345A6">
            <w:pPr>
              <w:pStyle w:val="10"/>
              <w:spacing w:before="97"/>
              <w:rPr>
                <w:sz w:val="16"/>
              </w:rPr>
            </w:pPr>
          </w:p>
          <w:p w14:paraId="730F80B0">
            <w:pPr>
              <w:pStyle w:val="10"/>
              <w:ind w:left="14"/>
              <w:jc w:val="center"/>
              <w:rPr>
                <w:sz w:val="16"/>
              </w:rPr>
            </w:pPr>
            <w:r>
              <w:rPr>
                <w:spacing w:val="-2"/>
                <w:sz w:val="16"/>
              </w:rPr>
              <w:t>0,3523</w:t>
            </w:r>
          </w:p>
        </w:tc>
        <w:tc>
          <w:tcPr>
            <w:tcW w:w="2835" w:type="dxa"/>
          </w:tcPr>
          <w:p w14:paraId="552B9C2E">
            <w:pPr>
              <w:pStyle w:val="10"/>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575D8883">
            <w:pPr>
              <w:pStyle w:val="10"/>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19D46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296D7AA2">
            <w:pPr>
              <w:pStyle w:val="10"/>
              <w:rPr>
                <w:sz w:val="16"/>
              </w:rPr>
            </w:pPr>
          </w:p>
          <w:p w14:paraId="31069424">
            <w:pPr>
              <w:pStyle w:val="10"/>
              <w:spacing w:before="97"/>
              <w:rPr>
                <w:sz w:val="16"/>
              </w:rPr>
            </w:pPr>
          </w:p>
          <w:p w14:paraId="7D4BF660">
            <w:pPr>
              <w:pStyle w:val="10"/>
              <w:ind w:left="14"/>
              <w:jc w:val="center"/>
              <w:rPr>
                <w:sz w:val="16"/>
              </w:rPr>
            </w:pPr>
            <w:r>
              <w:rPr>
                <w:spacing w:val="-10"/>
                <w:sz w:val="16"/>
              </w:rPr>
              <w:t>3</w:t>
            </w:r>
          </w:p>
        </w:tc>
        <w:tc>
          <w:tcPr>
            <w:tcW w:w="3855" w:type="dxa"/>
          </w:tcPr>
          <w:p w14:paraId="4770F544">
            <w:pPr>
              <w:pStyle w:val="10"/>
              <w:spacing w:before="11"/>
              <w:rPr>
                <w:sz w:val="16"/>
              </w:rPr>
            </w:pPr>
          </w:p>
          <w:p w14:paraId="4C12B652">
            <w:pPr>
              <w:pStyle w:val="10"/>
              <w:spacing w:line="352" w:lineRule="auto"/>
              <w:ind w:left="112" w:right="95"/>
              <w:jc w:val="both"/>
              <w:rPr>
                <w:sz w:val="16"/>
              </w:rPr>
            </w:pPr>
            <w:r>
              <w:rPr>
                <w:sz w:val="16"/>
              </w:rPr>
              <w:t>PRINCIPIO ATIVO: DILTIAZEM CLORIDRATO,</w:t>
            </w:r>
            <w:r>
              <w:rPr>
                <w:spacing w:val="40"/>
                <w:sz w:val="16"/>
              </w:rPr>
              <w:t xml:space="preserve"> </w:t>
            </w:r>
            <w:r>
              <w:rPr>
                <w:sz w:val="16"/>
              </w:rPr>
              <w:t>FORMA FARMACEUTICA: COMPRIMIDO,</w:t>
            </w:r>
            <w:r>
              <w:rPr>
                <w:spacing w:val="40"/>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30,</w:t>
            </w:r>
            <w:r>
              <w:rPr>
                <w:spacing w:val="-1"/>
                <w:sz w:val="16"/>
              </w:rPr>
              <w:t xml:space="preserve"> </w:t>
            </w:r>
            <w:r>
              <w:rPr>
                <w:sz w:val="16"/>
              </w:rPr>
              <w:t>UNIDADE:</w:t>
            </w:r>
            <w:r>
              <w:rPr>
                <w:spacing w:val="-1"/>
                <w:sz w:val="16"/>
              </w:rPr>
              <w:t xml:space="preserve"> </w:t>
            </w:r>
            <w:r>
              <w:rPr>
                <w:spacing w:val="-5"/>
                <w:sz w:val="16"/>
              </w:rPr>
              <w:t>MG</w:t>
            </w:r>
          </w:p>
        </w:tc>
        <w:tc>
          <w:tcPr>
            <w:tcW w:w="975" w:type="dxa"/>
          </w:tcPr>
          <w:p w14:paraId="67A42DFF">
            <w:pPr>
              <w:pStyle w:val="10"/>
              <w:rPr>
                <w:sz w:val="16"/>
              </w:rPr>
            </w:pPr>
          </w:p>
          <w:p w14:paraId="16DD3D58">
            <w:pPr>
              <w:pStyle w:val="10"/>
              <w:spacing w:before="97"/>
              <w:rPr>
                <w:sz w:val="16"/>
              </w:rPr>
            </w:pPr>
          </w:p>
          <w:p w14:paraId="5BA7B420">
            <w:pPr>
              <w:pStyle w:val="10"/>
              <w:ind w:left="14"/>
              <w:jc w:val="center"/>
              <w:rPr>
                <w:sz w:val="16"/>
              </w:rPr>
            </w:pPr>
            <w:r>
              <w:rPr>
                <w:spacing w:val="-2"/>
                <w:sz w:val="16"/>
              </w:rPr>
              <w:t>58163</w:t>
            </w:r>
          </w:p>
        </w:tc>
        <w:tc>
          <w:tcPr>
            <w:tcW w:w="1110" w:type="dxa"/>
          </w:tcPr>
          <w:p w14:paraId="1AC46908">
            <w:pPr>
              <w:pStyle w:val="10"/>
              <w:rPr>
                <w:sz w:val="16"/>
              </w:rPr>
            </w:pPr>
          </w:p>
          <w:p w14:paraId="62553920">
            <w:pPr>
              <w:pStyle w:val="10"/>
              <w:spacing w:before="97"/>
              <w:rPr>
                <w:sz w:val="16"/>
              </w:rPr>
            </w:pPr>
          </w:p>
          <w:p w14:paraId="77071B04">
            <w:pPr>
              <w:pStyle w:val="10"/>
              <w:ind w:left="14"/>
              <w:jc w:val="center"/>
              <w:rPr>
                <w:sz w:val="16"/>
              </w:rPr>
            </w:pPr>
            <w:r>
              <w:rPr>
                <w:spacing w:val="-2"/>
                <w:sz w:val="16"/>
              </w:rPr>
              <w:t>Unidade</w:t>
            </w:r>
          </w:p>
        </w:tc>
        <w:tc>
          <w:tcPr>
            <w:tcW w:w="1095" w:type="dxa"/>
          </w:tcPr>
          <w:p w14:paraId="7B62FA0B">
            <w:pPr>
              <w:pStyle w:val="10"/>
              <w:rPr>
                <w:sz w:val="16"/>
              </w:rPr>
            </w:pPr>
          </w:p>
          <w:p w14:paraId="11D1275E">
            <w:pPr>
              <w:pStyle w:val="10"/>
              <w:spacing w:before="97"/>
              <w:rPr>
                <w:sz w:val="16"/>
              </w:rPr>
            </w:pPr>
          </w:p>
          <w:p w14:paraId="7AF5E8B5">
            <w:pPr>
              <w:pStyle w:val="10"/>
              <w:ind w:left="14" w:right="14"/>
              <w:jc w:val="center"/>
              <w:rPr>
                <w:sz w:val="16"/>
              </w:rPr>
            </w:pPr>
            <w:r>
              <w:rPr>
                <w:spacing w:val="-2"/>
                <w:sz w:val="16"/>
              </w:rPr>
              <w:t>3.000</w:t>
            </w:r>
          </w:p>
        </w:tc>
        <w:tc>
          <w:tcPr>
            <w:tcW w:w="1245" w:type="dxa"/>
          </w:tcPr>
          <w:p w14:paraId="54EAA6A2">
            <w:pPr>
              <w:pStyle w:val="10"/>
              <w:rPr>
                <w:sz w:val="16"/>
              </w:rPr>
            </w:pPr>
          </w:p>
          <w:p w14:paraId="4E1291FF">
            <w:pPr>
              <w:pStyle w:val="10"/>
              <w:spacing w:before="97"/>
              <w:rPr>
                <w:sz w:val="16"/>
              </w:rPr>
            </w:pPr>
          </w:p>
          <w:p w14:paraId="11FCAC12">
            <w:pPr>
              <w:pStyle w:val="10"/>
              <w:ind w:left="14"/>
              <w:jc w:val="center"/>
              <w:rPr>
                <w:sz w:val="16"/>
              </w:rPr>
            </w:pPr>
            <w:r>
              <w:rPr>
                <w:spacing w:val="-2"/>
                <w:sz w:val="16"/>
              </w:rPr>
              <w:t>0,3787</w:t>
            </w:r>
          </w:p>
        </w:tc>
        <w:tc>
          <w:tcPr>
            <w:tcW w:w="2835" w:type="dxa"/>
          </w:tcPr>
          <w:p w14:paraId="19CDFA78">
            <w:pPr>
              <w:pStyle w:val="10"/>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69B4EA1A">
            <w:pPr>
              <w:pStyle w:val="10"/>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5C0F6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23750F0A">
            <w:pPr>
              <w:pStyle w:val="10"/>
              <w:rPr>
                <w:sz w:val="16"/>
              </w:rPr>
            </w:pPr>
          </w:p>
          <w:p w14:paraId="638FAA7B">
            <w:pPr>
              <w:pStyle w:val="10"/>
              <w:spacing w:before="97"/>
              <w:rPr>
                <w:sz w:val="16"/>
              </w:rPr>
            </w:pPr>
          </w:p>
          <w:p w14:paraId="0306E922">
            <w:pPr>
              <w:pStyle w:val="10"/>
              <w:ind w:left="14"/>
              <w:jc w:val="center"/>
              <w:rPr>
                <w:sz w:val="16"/>
              </w:rPr>
            </w:pPr>
            <w:r>
              <w:rPr>
                <w:spacing w:val="-10"/>
                <w:sz w:val="16"/>
              </w:rPr>
              <w:t>4</w:t>
            </w:r>
          </w:p>
        </w:tc>
        <w:tc>
          <w:tcPr>
            <w:tcW w:w="3855" w:type="dxa"/>
          </w:tcPr>
          <w:p w14:paraId="4D376619">
            <w:pPr>
              <w:pStyle w:val="10"/>
              <w:spacing w:before="11"/>
              <w:rPr>
                <w:sz w:val="16"/>
              </w:rPr>
            </w:pPr>
          </w:p>
          <w:p w14:paraId="40375077">
            <w:pPr>
              <w:pStyle w:val="10"/>
              <w:spacing w:line="352" w:lineRule="auto"/>
              <w:ind w:left="112" w:right="95"/>
              <w:jc w:val="both"/>
              <w:rPr>
                <w:sz w:val="16"/>
              </w:rPr>
            </w:pPr>
            <w:r>
              <w:rPr>
                <w:sz w:val="16"/>
              </w:rPr>
              <w:t>PRINCIPIO ATIVO: MALEATO DE ENALAPRIL,</w:t>
            </w:r>
            <w:r>
              <w:rPr>
                <w:spacing w:val="40"/>
                <w:sz w:val="16"/>
              </w:rPr>
              <w:t xml:space="preserve"> </w:t>
            </w:r>
            <w:r>
              <w:rPr>
                <w:sz w:val="16"/>
              </w:rPr>
              <w:t>FORMA FARMACEUTICA: COMPRIMIDO,</w:t>
            </w:r>
            <w:r>
              <w:rPr>
                <w:spacing w:val="40"/>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10,</w:t>
            </w:r>
            <w:r>
              <w:rPr>
                <w:spacing w:val="-1"/>
                <w:sz w:val="16"/>
              </w:rPr>
              <w:t xml:space="preserve"> </w:t>
            </w:r>
            <w:r>
              <w:rPr>
                <w:sz w:val="16"/>
              </w:rPr>
              <w:t>UNIDADE:</w:t>
            </w:r>
            <w:r>
              <w:rPr>
                <w:spacing w:val="-1"/>
                <w:sz w:val="16"/>
              </w:rPr>
              <w:t xml:space="preserve"> </w:t>
            </w:r>
            <w:r>
              <w:rPr>
                <w:spacing w:val="-5"/>
                <w:sz w:val="16"/>
              </w:rPr>
              <w:t>MG</w:t>
            </w:r>
          </w:p>
        </w:tc>
        <w:tc>
          <w:tcPr>
            <w:tcW w:w="975" w:type="dxa"/>
          </w:tcPr>
          <w:p w14:paraId="7668F13E">
            <w:pPr>
              <w:pStyle w:val="10"/>
              <w:rPr>
                <w:sz w:val="16"/>
              </w:rPr>
            </w:pPr>
          </w:p>
          <w:p w14:paraId="19ABD48B">
            <w:pPr>
              <w:pStyle w:val="10"/>
              <w:spacing w:before="97"/>
              <w:rPr>
                <w:sz w:val="16"/>
              </w:rPr>
            </w:pPr>
          </w:p>
          <w:p w14:paraId="4D2675E8">
            <w:pPr>
              <w:pStyle w:val="10"/>
              <w:ind w:left="14"/>
              <w:jc w:val="center"/>
              <w:rPr>
                <w:sz w:val="16"/>
              </w:rPr>
            </w:pPr>
            <w:r>
              <w:rPr>
                <w:spacing w:val="-2"/>
                <w:sz w:val="16"/>
              </w:rPr>
              <w:t>17630</w:t>
            </w:r>
          </w:p>
        </w:tc>
        <w:tc>
          <w:tcPr>
            <w:tcW w:w="1110" w:type="dxa"/>
          </w:tcPr>
          <w:p w14:paraId="24CA5C25">
            <w:pPr>
              <w:pStyle w:val="10"/>
              <w:rPr>
                <w:sz w:val="16"/>
              </w:rPr>
            </w:pPr>
          </w:p>
          <w:p w14:paraId="037A24F7">
            <w:pPr>
              <w:pStyle w:val="10"/>
              <w:spacing w:before="97"/>
              <w:rPr>
                <w:sz w:val="16"/>
              </w:rPr>
            </w:pPr>
          </w:p>
          <w:p w14:paraId="2DF971E6">
            <w:pPr>
              <w:pStyle w:val="10"/>
              <w:ind w:left="14"/>
              <w:jc w:val="center"/>
              <w:rPr>
                <w:sz w:val="16"/>
              </w:rPr>
            </w:pPr>
            <w:r>
              <w:rPr>
                <w:spacing w:val="-2"/>
                <w:sz w:val="16"/>
              </w:rPr>
              <w:t>Unidade</w:t>
            </w:r>
          </w:p>
        </w:tc>
        <w:tc>
          <w:tcPr>
            <w:tcW w:w="1095" w:type="dxa"/>
          </w:tcPr>
          <w:p w14:paraId="20AC663C">
            <w:pPr>
              <w:pStyle w:val="10"/>
              <w:rPr>
                <w:sz w:val="16"/>
              </w:rPr>
            </w:pPr>
          </w:p>
          <w:p w14:paraId="0DD0644C">
            <w:pPr>
              <w:pStyle w:val="10"/>
              <w:spacing w:before="97"/>
              <w:rPr>
                <w:sz w:val="16"/>
              </w:rPr>
            </w:pPr>
          </w:p>
          <w:p w14:paraId="57E41A5E">
            <w:pPr>
              <w:pStyle w:val="10"/>
              <w:ind w:left="14" w:right="14"/>
              <w:jc w:val="center"/>
              <w:rPr>
                <w:sz w:val="16"/>
              </w:rPr>
            </w:pPr>
            <w:r>
              <w:rPr>
                <w:spacing w:val="-2"/>
                <w:sz w:val="16"/>
              </w:rPr>
              <w:t>28.100</w:t>
            </w:r>
          </w:p>
        </w:tc>
        <w:tc>
          <w:tcPr>
            <w:tcW w:w="1245" w:type="dxa"/>
          </w:tcPr>
          <w:p w14:paraId="2C139CF8">
            <w:pPr>
              <w:pStyle w:val="10"/>
              <w:rPr>
                <w:sz w:val="16"/>
              </w:rPr>
            </w:pPr>
          </w:p>
          <w:p w14:paraId="48E20F97">
            <w:pPr>
              <w:pStyle w:val="10"/>
              <w:spacing w:before="97"/>
              <w:rPr>
                <w:sz w:val="16"/>
              </w:rPr>
            </w:pPr>
          </w:p>
          <w:p w14:paraId="40F3238C">
            <w:pPr>
              <w:pStyle w:val="10"/>
              <w:ind w:left="14"/>
              <w:jc w:val="center"/>
              <w:rPr>
                <w:sz w:val="16"/>
              </w:rPr>
            </w:pPr>
            <w:r>
              <w:rPr>
                <w:spacing w:val="-2"/>
                <w:sz w:val="16"/>
              </w:rPr>
              <w:t>0,1200</w:t>
            </w:r>
          </w:p>
        </w:tc>
        <w:tc>
          <w:tcPr>
            <w:tcW w:w="2835" w:type="dxa"/>
          </w:tcPr>
          <w:p w14:paraId="15076121">
            <w:pPr>
              <w:pStyle w:val="10"/>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11156E5C">
            <w:pPr>
              <w:pStyle w:val="10"/>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55354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23AD0ADB">
            <w:pPr>
              <w:pStyle w:val="10"/>
              <w:rPr>
                <w:sz w:val="16"/>
              </w:rPr>
            </w:pPr>
          </w:p>
          <w:p w14:paraId="6DB41D2D">
            <w:pPr>
              <w:pStyle w:val="10"/>
              <w:rPr>
                <w:sz w:val="16"/>
              </w:rPr>
            </w:pPr>
          </w:p>
          <w:p w14:paraId="1CCDDF04">
            <w:pPr>
              <w:pStyle w:val="10"/>
              <w:spacing w:before="48"/>
              <w:rPr>
                <w:sz w:val="16"/>
              </w:rPr>
            </w:pPr>
          </w:p>
          <w:p w14:paraId="57EF34DC">
            <w:pPr>
              <w:pStyle w:val="10"/>
              <w:ind w:left="14"/>
              <w:jc w:val="center"/>
              <w:rPr>
                <w:sz w:val="16"/>
              </w:rPr>
            </w:pPr>
            <w:r>
              <w:rPr>
                <w:spacing w:val="-10"/>
                <w:sz w:val="16"/>
              </w:rPr>
              <w:t>5</w:t>
            </w:r>
          </w:p>
        </w:tc>
        <w:tc>
          <w:tcPr>
            <w:tcW w:w="3855" w:type="dxa"/>
          </w:tcPr>
          <w:p w14:paraId="5882EE97">
            <w:pPr>
              <w:pStyle w:val="10"/>
              <w:spacing w:before="60" w:line="352" w:lineRule="auto"/>
              <w:ind w:left="112" w:right="95"/>
              <w:jc w:val="both"/>
              <w:rPr>
                <w:sz w:val="16"/>
              </w:rPr>
            </w:pPr>
            <w:r>
              <w:rPr>
                <w:sz w:val="16"/>
              </w:rPr>
              <w:t>PRINCIPIO ATIVO: MONOETANOLAMINA</w:t>
            </w:r>
            <w:r>
              <w:rPr>
                <w:spacing w:val="40"/>
                <w:sz w:val="16"/>
              </w:rPr>
              <w:t xml:space="preserve"> </w:t>
            </w:r>
            <w:r>
              <w:rPr>
                <w:sz w:val="16"/>
              </w:rPr>
              <w:t>OLEATO, FORMA FARMACEUTICA: SOLUCAO</w:t>
            </w:r>
            <w:r>
              <w:rPr>
                <w:spacing w:val="40"/>
                <w:sz w:val="16"/>
              </w:rPr>
              <w:t xml:space="preserve"> </w:t>
            </w:r>
            <w:r>
              <w:rPr>
                <w:sz w:val="16"/>
              </w:rPr>
              <w:t>INJETAVEL, CONCENTRACAO / DOSAGEM: 5%,</w:t>
            </w:r>
            <w:r>
              <w:rPr>
                <w:spacing w:val="40"/>
                <w:sz w:val="16"/>
              </w:rPr>
              <w:t xml:space="preserve"> </w:t>
            </w:r>
            <w:r>
              <w:rPr>
                <w:sz w:val="16"/>
              </w:rPr>
              <w:t>UNIDADE:</w:t>
            </w:r>
            <w:r>
              <w:rPr>
                <w:spacing w:val="38"/>
                <w:sz w:val="16"/>
              </w:rPr>
              <w:t xml:space="preserve"> </w:t>
            </w:r>
            <w:r>
              <w:rPr>
                <w:sz w:val="16"/>
              </w:rPr>
              <w:t>%,</w:t>
            </w:r>
            <w:r>
              <w:rPr>
                <w:spacing w:val="35"/>
                <w:sz w:val="16"/>
              </w:rPr>
              <w:t xml:space="preserve"> </w:t>
            </w:r>
            <w:r>
              <w:rPr>
                <w:sz w:val="16"/>
              </w:rPr>
              <w:t>VOLUME:</w:t>
            </w:r>
            <w:r>
              <w:rPr>
                <w:spacing w:val="38"/>
                <w:sz w:val="16"/>
              </w:rPr>
              <w:t xml:space="preserve"> </w:t>
            </w:r>
            <w:r>
              <w:rPr>
                <w:sz w:val="16"/>
              </w:rPr>
              <w:t>2ML,</w:t>
            </w:r>
            <w:r>
              <w:rPr>
                <w:spacing w:val="29"/>
                <w:sz w:val="16"/>
              </w:rPr>
              <w:t xml:space="preserve"> </w:t>
            </w:r>
            <w:r>
              <w:rPr>
                <w:spacing w:val="-2"/>
                <w:sz w:val="16"/>
              </w:rPr>
              <w:t>APRESENTACAO:</w:t>
            </w:r>
          </w:p>
          <w:p w14:paraId="47504CE9">
            <w:pPr>
              <w:pStyle w:val="10"/>
              <w:spacing w:line="182" w:lineRule="exact"/>
              <w:ind w:left="112"/>
              <w:rPr>
                <w:sz w:val="16"/>
              </w:rPr>
            </w:pPr>
            <w:r>
              <w:rPr>
                <w:spacing w:val="-2"/>
                <w:sz w:val="16"/>
              </w:rPr>
              <w:t>AMPOLA</w:t>
            </w:r>
          </w:p>
        </w:tc>
        <w:tc>
          <w:tcPr>
            <w:tcW w:w="975" w:type="dxa"/>
          </w:tcPr>
          <w:p w14:paraId="0C556DA0">
            <w:pPr>
              <w:pStyle w:val="10"/>
              <w:rPr>
                <w:sz w:val="16"/>
              </w:rPr>
            </w:pPr>
          </w:p>
          <w:p w14:paraId="515D351A">
            <w:pPr>
              <w:pStyle w:val="10"/>
              <w:rPr>
                <w:sz w:val="16"/>
              </w:rPr>
            </w:pPr>
          </w:p>
          <w:p w14:paraId="039310E2">
            <w:pPr>
              <w:pStyle w:val="10"/>
              <w:spacing w:before="48"/>
              <w:rPr>
                <w:sz w:val="16"/>
              </w:rPr>
            </w:pPr>
          </w:p>
          <w:p w14:paraId="23E983E5">
            <w:pPr>
              <w:pStyle w:val="10"/>
              <w:ind w:left="14"/>
              <w:jc w:val="center"/>
              <w:rPr>
                <w:sz w:val="16"/>
              </w:rPr>
            </w:pPr>
            <w:r>
              <w:rPr>
                <w:spacing w:val="-2"/>
                <w:sz w:val="16"/>
              </w:rPr>
              <w:t>73442</w:t>
            </w:r>
          </w:p>
        </w:tc>
        <w:tc>
          <w:tcPr>
            <w:tcW w:w="1110" w:type="dxa"/>
          </w:tcPr>
          <w:p w14:paraId="08AF97C1">
            <w:pPr>
              <w:pStyle w:val="10"/>
              <w:rPr>
                <w:sz w:val="16"/>
              </w:rPr>
            </w:pPr>
          </w:p>
          <w:p w14:paraId="3576B44C">
            <w:pPr>
              <w:pStyle w:val="10"/>
              <w:rPr>
                <w:sz w:val="16"/>
              </w:rPr>
            </w:pPr>
          </w:p>
          <w:p w14:paraId="1CA3DC1D">
            <w:pPr>
              <w:pStyle w:val="10"/>
              <w:spacing w:before="48"/>
              <w:rPr>
                <w:sz w:val="16"/>
              </w:rPr>
            </w:pPr>
          </w:p>
          <w:p w14:paraId="4005DA5C">
            <w:pPr>
              <w:pStyle w:val="10"/>
              <w:ind w:left="14"/>
              <w:jc w:val="center"/>
              <w:rPr>
                <w:sz w:val="16"/>
              </w:rPr>
            </w:pPr>
            <w:r>
              <w:rPr>
                <w:spacing w:val="-2"/>
                <w:sz w:val="16"/>
              </w:rPr>
              <w:t>Unidade</w:t>
            </w:r>
          </w:p>
        </w:tc>
        <w:tc>
          <w:tcPr>
            <w:tcW w:w="1095" w:type="dxa"/>
          </w:tcPr>
          <w:p w14:paraId="369BF2BA">
            <w:pPr>
              <w:pStyle w:val="10"/>
              <w:rPr>
                <w:sz w:val="16"/>
              </w:rPr>
            </w:pPr>
          </w:p>
          <w:p w14:paraId="5DB6B240">
            <w:pPr>
              <w:pStyle w:val="10"/>
              <w:rPr>
                <w:sz w:val="16"/>
              </w:rPr>
            </w:pPr>
          </w:p>
          <w:p w14:paraId="381FE59B">
            <w:pPr>
              <w:pStyle w:val="10"/>
              <w:spacing w:before="48"/>
              <w:rPr>
                <w:sz w:val="16"/>
              </w:rPr>
            </w:pPr>
          </w:p>
          <w:p w14:paraId="4E51C723">
            <w:pPr>
              <w:pStyle w:val="10"/>
              <w:ind w:left="14" w:right="14"/>
              <w:jc w:val="center"/>
              <w:rPr>
                <w:sz w:val="16"/>
              </w:rPr>
            </w:pPr>
            <w:r>
              <w:rPr>
                <w:spacing w:val="-5"/>
                <w:sz w:val="16"/>
              </w:rPr>
              <w:t>200</w:t>
            </w:r>
          </w:p>
        </w:tc>
        <w:tc>
          <w:tcPr>
            <w:tcW w:w="1245" w:type="dxa"/>
          </w:tcPr>
          <w:p w14:paraId="392BB684">
            <w:pPr>
              <w:pStyle w:val="10"/>
              <w:rPr>
                <w:sz w:val="16"/>
              </w:rPr>
            </w:pPr>
          </w:p>
          <w:p w14:paraId="12616B0C">
            <w:pPr>
              <w:pStyle w:val="10"/>
              <w:rPr>
                <w:sz w:val="16"/>
              </w:rPr>
            </w:pPr>
          </w:p>
          <w:p w14:paraId="2DB19AB9">
            <w:pPr>
              <w:pStyle w:val="10"/>
              <w:spacing w:before="48"/>
              <w:rPr>
                <w:sz w:val="16"/>
              </w:rPr>
            </w:pPr>
          </w:p>
          <w:p w14:paraId="52639175">
            <w:pPr>
              <w:pStyle w:val="10"/>
              <w:ind w:left="14"/>
              <w:jc w:val="center"/>
              <w:rPr>
                <w:sz w:val="16"/>
              </w:rPr>
            </w:pPr>
            <w:r>
              <w:rPr>
                <w:spacing w:val="-2"/>
                <w:sz w:val="16"/>
              </w:rPr>
              <w:t>7,7600</w:t>
            </w:r>
          </w:p>
        </w:tc>
        <w:tc>
          <w:tcPr>
            <w:tcW w:w="2835" w:type="dxa"/>
          </w:tcPr>
          <w:p w14:paraId="1AAF965C">
            <w:pPr>
              <w:pStyle w:val="10"/>
              <w:spacing w:before="11"/>
              <w:rPr>
                <w:sz w:val="16"/>
              </w:rPr>
            </w:pPr>
          </w:p>
          <w:p w14:paraId="75081053">
            <w:pPr>
              <w:pStyle w:val="10"/>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4D47B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11EA93C6">
            <w:pPr>
              <w:pStyle w:val="10"/>
              <w:rPr>
                <w:sz w:val="16"/>
              </w:rPr>
            </w:pPr>
          </w:p>
          <w:p w14:paraId="18B3D6B8">
            <w:pPr>
              <w:pStyle w:val="10"/>
              <w:spacing w:before="97"/>
              <w:rPr>
                <w:sz w:val="16"/>
              </w:rPr>
            </w:pPr>
          </w:p>
          <w:p w14:paraId="59ED267B">
            <w:pPr>
              <w:pStyle w:val="10"/>
              <w:ind w:left="14"/>
              <w:jc w:val="center"/>
              <w:rPr>
                <w:sz w:val="16"/>
              </w:rPr>
            </w:pPr>
            <w:r>
              <w:rPr>
                <w:spacing w:val="-10"/>
                <w:sz w:val="16"/>
              </w:rPr>
              <w:t>6</w:t>
            </w:r>
          </w:p>
        </w:tc>
        <w:tc>
          <w:tcPr>
            <w:tcW w:w="3855" w:type="dxa"/>
          </w:tcPr>
          <w:p w14:paraId="4016BA51">
            <w:pPr>
              <w:pStyle w:val="10"/>
              <w:tabs>
                <w:tab w:val="left" w:pos="2662"/>
              </w:tabs>
              <w:spacing w:before="60" w:line="352" w:lineRule="auto"/>
              <w:ind w:left="112" w:right="95"/>
              <w:jc w:val="both"/>
              <w:rPr>
                <w:sz w:val="16"/>
              </w:rPr>
            </w:pPr>
            <w:r>
              <w:rPr>
                <w:sz w:val="16"/>
              </w:rPr>
              <w:t>PRINCIPIO ATIVO: PENTOXIFILINA,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w:t>
            </w:r>
            <w:r>
              <w:rPr>
                <w:spacing w:val="55"/>
                <w:sz w:val="16"/>
              </w:rPr>
              <w:t xml:space="preserve"> </w:t>
            </w:r>
            <w:r>
              <w:rPr>
                <w:sz w:val="16"/>
              </w:rPr>
              <w:t>/</w:t>
            </w:r>
            <w:r>
              <w:rPr>
                <w:spacing w:val="55"/>
                <w:sz w:val="16"/>
              </w:rPr>
              <w:t xml:space="preserve"> </w:t>
            </w:r>
            <w:r>
              <w:rPr>
                <w:sz w:val="16"/>
              </w:rPr>
              <w:t>DOSAGEM:</w:t>
            </w:r>
            <w:r>
              <w:rPr>
                <w:spacing w:val="55"/>
                <w:sz w:val="16"/>
              </w:rPr>
              <w:t xml:space="preserve"> </w:t>
            </w:r>
            <w:r>
              <w:rPr>
                <w:sz w:val="16"/>
              </w:rPr>
              <w:t>400,</w:t>
            </w:r>
            <w:r>
              <w:rPr>
                <w:spacing w:val="55"/>
                <w:sz w:val="16"/>
              </w:rPr>
              <w:t xml:space="preserve"> </w:t>
            </w:r>
            <w:r>
              <w:rPr>
                <w:spacing w:val="-2"/>
                <w:sz w:val="16"/>
              </w:rPr>
              <w:t>UNIDADE:</w:t>
            </w:r>
          </w:p>
          <w:p w14:paraId="7388E52F">
            <w:pPr>
              <w:pStyle w:val="10"/>
              <w:spacing w:line="183" w:lineRule="exact"/>
              <w:ind w:left="112"/>
              <w:rPr>
                <w:sz w:val="16"/>
              </w:rPr>
            </w:pPr>
            <w:r>
              <w:rPr>
                <w:spacing w:val="-5"/>
                <w:sz w:val="16"/>
              </w:rPr>
              <w:t>MG</w:t>
            </w:r>
          </w:p>
        </w:tc>
        <w:tc>
          <w:tcPr>
            <w:tcW w:w="975" w:type="dxa"/>
          </w:tcPr>
          <w:p w14:paraId="5243AF08">
            <w:pPr>
              <w:pStyle w:val="10"/>
              <w:rPr>
                <w:sz w:val="16"/>
              </w:rPr>
            </w:pPr>
          </w:p>
          <w:p w14:paraId="41F992CF">
            <w:pPr>
              <w:pStyle w:val="10"/>
              <w:spacing w:before="97"/>
              <w:rPr>
                <w:sz w:val="16"/>
              </w:rPr>
            </w:pPr>
          </w:p>
          <w:p w14:paraId="4FE556C9">
            <w:pPr>
              <w:pStyle w:val="10"/>
              <w:ind w:left="14"/>
              <w:jc w:val="center"/>
              <w:rPr>
                <w:sz w:val="16"/>
              </w:rPr>
            </w:pPr>
            <w:r>
              <w:rPr>
                <w:spacing w:val="-2"/>
                <w:sz w:val="16"/>
              </w:rPr>
              <w:t>18163</w:t>
            </w:r>
          </w:p>
        </w:tc>
        <w:tc>
          <w:tcPr>
            <w:tcW w:w="1110" w:type="dxa"/>
          </w:tcPr>
          <w:p w14:paraId="0F8641D5">
            <w:pPr>
              <w:pStyle w:val="10"/>
              <w:rPr>
                <w:sz w:val="16"/>
              </w:rPr>
            </w:pPr>
          </w:p>
          <w:p w14:paraId="68200891">
            <w:pPr>
              <w:pStyle w:val="10"/>
              <w:spacing w:before="97"/>
              <w:rPr>
                <w:sz w:val="16"/>
              </w:rPr>
            </w:pPr>
          </w:p>
          <w:p w14:paraId="4A623B9B">
            <w:pPr>
              <w:pStyle w:val="10"/>
              <w:ind w:left="14"/>
              <w:jc w:val="center"/>
              <w:rPr>
                <w:sz w:val="16"/>
              </w:rPr>
            </w:pPr>
            <w:r>
              <w:rPr>
                <w:spacing w:val="-2"/>
                <w:sz w:val="16"/>
              </w:rPr>
              <w:t>Unidade</w:t>
            </w:r>
          </w:p>
        </w:tc>
        <w:tc>
          <w:tcPr>
            <w:tcW w:w="1095" w:type="dxa"/>
          </w:tcPr>
          <w:p w14:paraId="446A6702">
            <w:pPr>
              <w:pStyle w:val="10"/>
              <w:rPr>
                <w:sz w:val="16"/>
              </w:rPr>
            </w:pPr>
          </w:p>
          <w:p w14:paraId="14990445">
            <w:pPr>
              <w:pStyle w:val="10"/>
              <w:spacing w:before="97"/>
              <w:rPr>
                <w:sz w:val="16"/>
              </w:rPr>
            </w:pPr>
          </w:p>
          <w:p w14:paraId="245AE070">
            <w:pPr>
              <w:pStyle w:val="10"/>
              <w:ind w:left="14" w:right="14"/>
              <w:jc w:val="center"/>
              <w:rPr>
                <w:sz w:val="16"/>
              </w:rPr>
            </w:pPr>
            <w:r>
              <w:rPr>
                <w:spacing w:val="-2"/>
                <w:sz w:val="16"/>
              </w:rPr>
              <w:t>1.200</w:t>
            </w:r>
          </w:p>
        </w:tc>
        <w:tc>
          <w:tcPr>
            <w:tcW w:w="1245" w:type="dxa"/>
          </w:tcPr>
          <w:p w14:paraId="28B0146A">
            <w:pPr>
              <w:pStyle w:val="10"/>
              <w:rPr>
                <w:sz w:val="16"/>
              </w:rPr>
            </w:pPr>
          </w:p>
          <w:p w14:paraId="420E105A">
            <w:pPr>
              <w:pStyle w:val="10"/>
              <w:spacing w:before="97"/>
              <w:rPr>
                <w:sz w:val="16"/>
              </w:rPr>
            </w:pPr>
          </w:p>
          <w:p w14:paraId="2CD17FAB">
            <w:pPr>
              <w:pStyle w:val="10"/>
              <w:ind w:left="14"/>
              <w:jc w:val="center"/>
              <w:rPr>
                <w:sz w:val="16"/>
              </w:rPr>
            </w:pPr>
            <w:r>
              <w:rPr>
                <w:spacing w:val="-2"/>
                <w:sz w:val="16"/>
              </w:rPr>
              <w:t>2,0584</w:t>
            </w:r>
          </w:p>
        </w:tc>
        <w:tc>
          <w:tcPr>
            <w:tcW w:w="2835" w:type="dxa"/>
          </w:tcPr>
          <w:p w14:paraId="23AB69C1">
            <w:pPr>
              <w:pStyle w:val="10"/>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51DB250E">
            <w:pPr>
              <w:pStyle w:val="10"/>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bl>
    <w:p w14:paraId="6EA218AD">
      <w:pPr>
        <w:pStyle w:val="10"/>
        <w:spacing w:after="0" w:line="183" w:lineRule="exact"/>
        <w:jc w:val="both"/>
        <w:rPr>
          <w:sz w:val="16"/>
        </w:rPr>
        <w:sectPr>
          <w:type w:val="continuous"/>
          <w:pgSz w:w="15840" w:h="24480"/>
          <w:pgMar w:top="160" w:right="0" w:bottom="0" w:left="0" w:header="720" w:footer="720" w:gutter="0"/>
          <w:cols w:space="720" w:num="1"/>
        </w:sectPr>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855"/>
        <w:gridCol w:w="975"/>
        <w:gridCol w:w="1110"/>
        <w:gridCol w:w="1095"/>
        <w:gridCol w:w="1245"/>
        <w:gridCol w:w="2835"/>
      </w:tblGrid>
      <w:tr w14:paraId="1DEC1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3B5CFF65">
            <w:pPr>
              <w:pStyle w:val="10"/>
              <w:rPr>
                <w:sz w:val="16"/>
              </w:rPr>
            </w:pPr>
          </w:p>
          <w:p w14:paraId="0DBC8B93">
            <w:pPr>
              <w:pStyle w:val="10"/>
              <w:spacing w:before="97"/>
              <w:rPr>
                <w:sz w:val="16"/>
              </w:rPr>
            </w:pPr>
          </w:p>
          <w:p w14:paraId="229AB099">
            <w:pPr>
              <w:pStyle w:val="10"/>
              <w:ind w:left="14"/>
              <w:jc w:val="center"/>
              <w:rPr>
                <w:sz w:val="16"/>
              </w:rPr>
            </w:pPr>
            <w:r>
              <w:rPr>
                <w:spacing w:val="-10"/>
                <w:sz w:val="16"/>
              </w:rPr>
              <w:t>7</w:t>
            </w:r>
          </w:p>
        </w:tc>
        <w:tc>
          <w:tcPr>
            <w:tcW w:w="3855" w:type="dxa"/>
          </w:tcPr>
          <w:p w14:paraId="3348E50C">
            <w:pPr>
              <w:pStyle w:val="10"/>
              <w:spacing w:before="11"/>
              <w:rPr>
                <w:sz w:val="16"/>
              </w:rPr>
            </w:pPr>
          </w:p>
          <w:p w14:paraId="27B3C767">
            <w:pPr>
              <w:pStyle w:val="10"/>
              <w:spacing w:line="352" w:lineRule="auto"/>
              <w:ind w:left="112" w:right="95"/>
              <w:jc w:val="both"/>
              <w:rPr>
                <w:sz w:val="16"/>
              </w:rPr>
            </w:pPr>
            <w:r>
              <w:rPr>
                <w:sz w:val="16"/>
              </w:rPr>
              <w:t>PRINCIPIO ATIVO: CITRATO DE SILDENAFIL,</w:t>
            </w:r>
            <w:r>
              <w:rPr>
                <w:spacing w:val="40"/>
                <w:sz w:val="16"/>
              </w:rPr>
              <w:t xml:space="preserve"> </w:t>
            </w:r>
            <w:r>
              <w:rPr>
                <w:sz w:val="16"/>
              </w:rPr>
              <w:t>FORMA FARMACEUTICA: COMPRIMIDO,</w:t>
            </w:r>
            <w:r>
              <w:rPr>
                <w:spacing w:val="40"/>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w:t>
            </w:r>
            <w:r>
              <w:rPr>
                <w:spacing w:val="-1"/>
                <w:sz w:val="16"/>
              </w:rPr>
              <w:t xml:space="preserve"> </w:t>
            </w:r>
            <w:r>
              <w:rPr>
                <w:sz w:val="16"/>
              </w:rPr>
              <w:t>UNIDADE:</w:t>
            </w:r>
            <w:r>
              <w:rPr>
                <w:spacing w:val="-1"/>
                <w:sz w:val="16"/>
              </w:rPr>
              <w:t xml:space="preserve"> </w:t>
            </w:r>
            <w:r>
              <w:rPr>
                <w:spacing w:val="-5"/>
                <w:sz w:val="16"/>
              </w:rPr>
              <w:t>MG</w:t>
            </w:r>
          </w:p>
        </w:tc>
        <w:tc>
          <w:tcPr>
            <w:tcW w:w="975" w:type="dxa"/>
          </w:tcPr>
          <w:p w14:paraId="7326181C">
            <w:pPr>
              <w:pStyle w:val="10"/>
              <w:rPr>
                <w:sz w:val="16"/>
              </w:rPr>
            </w:pPr>
          </w:p>
          <w:p w14:paraId="0A9E4092">
            <w:pPr>
              <w:pStyle w:val="10"/>
              <w:spacing w:before="97"/>
              <w:rPr>
                <w:sz w:val="16"/>
              </w:rPr>
            </w:pPr>
          </w:p>
          <w:p w14:paraId="574E27CC">
            <w:pPr>
              <w:pStyle w:val="10"/>
              <w:ind w:left="14"/>
              <w:jc w:val="center"/>
              <w:rPr>
                <w:sz w:val="16"/>
              </w:rPr>
            </w:pPr>
            <w:r>
              <w:rPr>
                <w:spacing w:val="-2"/>
                <w:sz w:val="16"/>
              </w:rPr>
              <w:t>17395</w:t>
            </w:r>
          </w:p>
        </w:tc>
        <w:tc>
          <w:tcPr>
            <w:tcW w:w="1110" w:type="dxa"/>
          </w:tcPr>
          <w:p w14:paraId="77CDAA61">
            <w:pPr>
              <w:pStyle w:val="10"/>
              <w:rPr>
                <w:sz w:val="16"/>
              </w:rPr>
            </w:pPr>
          </w:p>
          <w:p w14:paraId="1044286C">
            <w:pPr>
              <w:pStyle w:val="10"/>
              <w:spacing w:before="97"/>
              <w:rPr>
                <w:sz w:val="16"/>
              </w:rPr>
            </w:pPr>
          </w:p>
          <w:p w14:paraId="1207B2FA">
            <w:pPr>
              <w:pStyle w:val="10"/>
              <w:ind w:left="14"/>
              <w:jc w:val="center"/>
              <w:rPr>
                <w:sz w:val="16"/>
              </w:rPr>
            </w:pPr>
            <w:r>
              <w:rPr>
                <w:spacing w:val="-2"/>
                <w:sz w:val="16"/>
              </w:rPr>
              <w:t>Unidade</w:t>
            </w:r>
          </w:p>
        </w:tc>
        <w:tc>
          <w:tcPr>
            <w:tcW w:w="1095" w:type="dxa"/>
          </w:tcPr>
          <w:p w14:paraId="77B7782E">
            <w:pPr>
              <w:pStyle w:val="10"/>
              <w:rPr>
                <w:sz w:val="16"/>
              </w:rPr>
            </w:pPr>
          </w:p>
          <w:p w14:paraId="67C35182">
            <w:pPr>
              <w:pStyle w:val="10"/>
              <w:spacing w:before="97"/>
              <w:rPr>
                <w:sz w:val="16"/>
              </w:rPr>
            </w:pPr>
          </w:p>
          <w:p w14:paraId="42C01065">
            <w:pPr>
              <w:pStyle w:val="10"/>
              <w:ind w:left="14" w:right="14"/>
              <w:jc w:val="center"/>
              <w:rPr>
                <w:sz w:val="16"/>
              </w:rPr>
            </w:pPr>
            <w:r>
              <w:rPr>
                <w:spacing w:val="-5"/>
                <w:sz w:val="16"/>
              </w:rPr>
              <w:t>850</w:t>
            </w:r>
          </w:p>
        </w:tc>
        <w:tc>
          <w:tcPr>
            <w:tcW w:w="1245" w:type="dxa"/>
          </w:tcPr>
          <w:p w14:paraId="3126F092">
            <w:pPr>
              <w:pStyle w:val="10"/>
              <w:rPr>
                <w:sz w:val="16"/>
              </w:rPr>
            </w:pPr>
          </w:p>
          <w:p w14:paraId="0AFDAAEF">
            <w:pPr>
              <w:pStyle w:val="10"/>
              <w:spacing w:before="97"/>
              <w:rPr>
                <w:sz w:val="16"/>
              </w:rPr>
            </w:pPr>
          </w:p>
          <w:p w14:paraId="7FCF5A1C">
            <w:pPr>
              <w:pStyle w:val="10"/>
              <w:ind w:left="14"/>
              <w:jc w:val="center"/>
              <w:rPr>
                <w:sz w:val="16"/>
              </w:rPr>
            </w:pPr>
            <w:r>
              <w:rPr>
                <w:spacing w:val="-2"/>
                <w:sz w:val="16"/>
              </w:rPr>
              <w:t>0,9805</w:t>
            </w:r>
          </w:p>
        </w:tc>
        <w:tc>
          <w:tcPr>
            <w:tcW w:w="2835" w:type="dxa"/>
          </w:tcPr>
          <w:p w14:paraId="0C9F7977">
            <w:pPr>
              <w:pStyle w:val="10"/>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1F6207F8">
            <w:pPr>
              <w:pStyle w:val="10"/>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2CCF3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2BF676C5">
            <w:pPr>
              <w:pStyle w:val="10"/>
              <w:rPr>
                <w:sz w:val="16"/>
              </w:rPr>
            </w:pPr>
          </w:p>
          <w:p w14:paraId="35DB7A08">
            <w:pPr>
              <w:pStyle w:val="10"/>
              <w:spacing w:before="97"/>
              <w:rPr>
                <w:sz w:val="16"/>
              </w:rPr>
            </w:pPr>
          </w:p>
          <w:p w14:paraId="02771B5D">
            <w:pPr>
              <w:pStyle w:val="10"/>
              <w:ind w:left="14"/>
              <w:jc w:val="center"/>
              <w:rPr>
                <w:sz w:val="16"/>
              </w:rPr>
            </w:pPr>
            <w:r>
              <w:rPr>
                <w:spacing w:val="-10"/>
                <w:sz w:val="16"/>
              </w:rPr>
              <w:t>8</w:t>
            </w:r>
          </w:p>
        </w:tc>
        <w:tc>
          <w:tcPr>
            <w:tcW w:w="3855" w:type="dxa"/>
          </w:tcPr>
          <w:p w14:paraId="640116CE">
            <w:pPr>
              <w:pStyle w:val="10"/>
              <w:spacing w:before="11"/>
              <w:rPr>
                <w:sz w:val="16"/>
              </w:rPr>
            </w:pPr>
          </w:p>
          <w:p w14:paraId="28EBB21F">
            <w:pPr>
              <w:pStyle w:val="10"/>
              <w:tabs>
                <w:tab w:val="left" w:pos="2662"/>
              </w:tabs>
              <w:spacing w:line="352" w:lineRule="auto"/>
              <w:ind w:left="112" w:right="95"/>
              <w:jc w:val="both"/>
              <w:rPr>
                <w:sz w:val="16"/>
              </w:rPr>
            </w:pPr>
            <w:r>
              <w:rPr>
                <w:sz w:val="16"/>
              </w:rPr>
              <w:t>PRINCIPIO</w:t>
            </w:r>
            <w:r>
              <w:rPr>
                <w:spacing w:val="-10"/>
                <w:sz w:val="16"/>
              </w:rPr>
              <w:t xml:space="preserve"> </w:t>
            </w:r>
            <w:r>
              <w:rPr>
                <w:sz w:val="16"/>
              </w:rPr>
              <w:t>ATIVO:</w:t>
            </w:r>
            <w:r>
              <w:rPr>
                <w:spacing w:val="-7"/>
                <w:sz w:val="16"/>
              </w:rPr>
              <w:t xml:space="preserve"> </w:t>
            </w:r>
            <w:r>
              <w:rPr>
                <w:sz w:val="16"/>
              </w:rPr>
              <w:t>VARFARINA</w:t>
            </w:r>
            <w:r>
              <w:rPr>
                <w:spacing w:val="-10"/>
                <w:sz w:val="16"/>
              </w:rPr>
              <w:t xml:space="preserve"> </w:t>
            </w:r>
            <w:r>
              <w:rPr>
                <w:sz w:val="16"/>
              </w:rPr>
              <w:t>SODICA,</w:t>
            </w:r>
            <w:r>
              <w:rPr>
                <w:spacing w:val="-5"/>
                <w:sz w:val="16"/>
              </w:rPr>
              <w:t xml:space="preserve"> </w:t>
            </w:r>
            <w:r>
              <w:rPr>
                <w:sz w:val="16"/>
              </w:rPr>
              <w:t>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5, UNIDADE: MG</w:t>
            </w:r>
          </w:p>
        </w:tc>
        <w:tc>
          <w:tcPr>
            <w:tcW w:w="975" w:type="dxa"/>
          </w:tcPr>
          <w:p w14:paraId="2D29FCDB">
            <w:pPr>
              <w:pStyle w:val="10"/>
              <w:rPr>
                <w:sz w:val="16"/>
              </w:rPr>
            </w:pPr>
          </w:p>
          <w:p w14:paraId="7FD90C6C">
            <w:pPr>
              <w:pStyle w:val="10"/>
              <w:spacing w:before="97"/>
              <w:rPr>
                <w:sz w:val="16"/>
              </w:rPr>
            </w:pPr>
          </w:p>
          <w:p w14:paraId="0C61F9E5">
            <w:pPr>
              <w:pStyle w:val="10"/>
              <w:ind w:left="14"/>
              <w:jc w:val="center"/>
              <w:rPr>
                <w:sz w:val="16"/>
              </w:rPr>
            </w:pPr>
            <w:r>
              <w:rPr>
                <w:spacing w:val="-2"/>
                <w:sz w:val="16"/>
              </w:rPr>
              <w:t>18463</w:t>
            </w:r>
          </w:p>
        </w:tc>
        <w:tc>
          <w:tcPr>
            <w:tcW w:w="1110" w:type="dxa"/>
          </w:tcPr>
          <w:p w14:paraId="3F5F5E0F">
            <w:pPr>
              <w:pStyle w:val="10"/>
              <w:rPr>
                <w:sz w:val="16"/>
              </w:rPr>
            </w:pPr>
          </w:p>
          <w:p w14:paraId="4E9E8DD5">
            <w:pPr>
              <w:pStyle w:val="10"/>
              <w:spacing w:before="97"/>
              <w:rPr>
                <w:sz w:val="16"/>
              </w:rPr>
            </w:pPr>
          </w:p>
          <w:p w14:paraId="78D39849">
            <w:pPr>
              <w:pStyle w:val="10"/>
              <w:ind w:left="14"/>
              <w:jc w:val="center"/>
              <w:rPr>
                <w:sz w:val="16"/>
              </w:rPr>
            </w:pPr>
            <w:r>
              <w:rPr>
                <w:spacing w:val="-2"/>
                <w:sz w:val="16"/>
              </w:rPr>
              <w:t>Unidade</w:t>
            </w:r>
          </w:p>
        </w:tc>
        <w:tc>
          <w:tcPr>
            <w:tcW w:w="1095" w:type="dxa"/>
          </w:tcPr>
          <w:p w14:paraId="638A179B">
            <w:pPr>
              <w:pStyle w:val="10"/>
              <w:rPr>
                <w:sz w:val="16"/>
              </w:rPr>
            </w:pPr>
          </w:p>
          <w:p w14:paraId="2B41B27E">
            <w:pPr>
              <w:pStyle w:val="10"/>
              <w:spacing w:before="97"/>
              <w:rPr>
                <w:sz w:val="16"/>
              </w:rPr>
            </w:pPr>
          </w:p>
          <w:p w14:paraId="03E07DDC">
            <w:pPr>
              <w:pStyle w:val="10"/>
              <w:ind w:left="14" w:right="14"/>
              <w:jc w:val="center"/>
              <w:rPr>
                <w:sz w:val="16"/>
              </w:rPr>
            </w:pPr>
            <w:r>
              <w:rPr>
                <w:spacing w:val="-2"/>
                <w:sz w:val="16"/>
              </w:rPr>
              <w:t>4.200</w:t>
            </w:r>
          </w:p>
        </w:tc>
        <w:tc>
          <w:tcPr>
            <w:tcW w:w="1245" w:type="dxa"/>
          </w:tcPr>
          <w:p w14:paraId="370C93E9">
            <w:pPr>
              <w:pStyle w:val="10"/>
              <w:rPr>
                <w:sz w:val="16"/>
              </w:rPr>
            </w:pPr>
          </w:p>
          <w:p w14:paraId="04894356">
            <w:pPr>
              <w:pStyle w:val="10"/>
              <w:spacing w:before="97"/>
              <w:rPr>
                <w:sz w:val="16"/>
              </w:rPr>
            </w:pPr>
          </w:p>
          <w:p w14:paraId="2D2586E0">
            <w:pPr>
              <w:pStyle w:val="10"/>
              <w:ind w:left="14"/>
              <w:jc w:val="center"/>
              <w:rPr>
                <w:sz w:val="16"/>
              </w:rPr>
            </w:pPr>
            <w:r>
              <w:rPr>
                <w:spacing w:val="-2"/>
                <w:sz w:val="16"/>
              </w:rPr>
              <w:t>0,4398</w:t>
            </w:r>
          </w:p>
        </w:tc>
        <w:tc>
          <w:tcPr>
            <w:tcW w:w="2835" w:type="dxa"/>
          </w:tcPr>
          <w:p w14:paraId="198107FD">
            <w:pPr>
              <w:pStyle w:val="10"/>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37AB5224">
            <w:pPr>
              <w:pStyle w:val="10"/>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68152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02639A65">
            <w:pPr>
              <w:pStyle w:val="10"/>
              <w:rPr>
                <w:sz w:val="16"/>
              </w:rPr>
            </w:pPr>
          </w:p>
          <w:p w14:paraId="1A4A27A2">
            <w:pPr>
              <w:pStyle w:val="10"/>
              <w:rPr>
                <w:sz w:val="16"/>
              </w:rPr>
            </w:pPr>
          </w:p>
          <w:p w14:paraId="1BE01C37">
            <w:pPr>
              <w:pStyle w:val="10"/>
              <w:spacing w:before="48"/>
              <w:rPr>
                <w:sz w:val="16"/>
              </w:rPr>
            </w:pPr>
          </w:p>
          <w:p w14:paraId="5E7E480D">
            <w:pPr>
              <w:pStyle w:val="10"/>
              <w:ind w:left="14"/>
              <w:jc w:val="center"/>
              <w:rPr>
                <w:sz w:val="16"/>
              </w:rPr>
            </w:pPr>
            <w:r>
              <w:rPr>
                <w:spacing w:val="-10"/>
                <w:sz w:val="16"/>
              </w:rPr>
              <w:t>9</w:t>
            </w:r>
          </w:p>
        </w:tc>
        <w:tc>
          <w:tcPr>
            <w:tcW w:w="3855" w:type="dxa"/>
          </w:tcPr>
          <w:p w14:paraId="5EE449F3">
            <w:pPr>
              <w:pStyle w:val="10"/>
              <w:spacing w:before="60" w:line="352" w:lineRule="auto"/>
              <w:ind w:left="112" w:right="95"/>
              <w:jc w:val="both"/>
              <w:rPr>
                <w:sz w:val="16"/>
              </w:rPr>
            </w:pPr>
            <w:r>
              <w:rPr>
                <w:sz w:val="16"/>
              </w:rPr>
              <w:t>PRINCIPIO ATIVO: VASOPRESSINA, FORMA</w:t>
            </w:r>
            <w:r>
              <w:rPr>
                <w:spacing w:val="40"/>
                <w:sz w:val="16"/>
              </w:rPr>
              <w:t xml:space="preserve"> </w:t>
            </w:r>
            <w:r>
              <w:rPr>
                <w:sz w:val="16"/>
              </w:rPr>
              <w:t>FARMACEUTICA: SOLUCAO INJETAVEL,</w:t>
            </w:r>
            <w:r>
              <w:rPr>
                <w:spacing w:val="40"/>
                <w:sz w:val="16"/>
              </w:rPr>
              <w:t xml:space="preserve"> </w:t>
            </w:r>
            <w:r>
              <w:rPr>
                <w:sz w:val="16"/>
              </w:rPr>
              <w:t>CONCENTRACAO / DOSAGEM: 20, UNIDADE:</w:t>
            </w:r>
            <w:r>
              <w:rPr>
                <w:spacing w:val="40"/>
                <w:sz w:val="16"/>
              </w:rPr>
              <w:t xml:space="preserve"> </w:t>
            </w:r>
            <w:r>
              <w:rPr>
                <w:sz w:val="16"/>
              </w:rPr>
              <w:t>UI/ML,</w:t>
            </w:r>
            <w:r>
              <w:rPr>
                <w:spacing w:val="54"/>
                <w:sz w:val="16"/>
              </w:rPr>
              <w:t xml:space="preserve">  </w:t>
            </w:r>
            <w:r>
              <w:rPr>
                <w:sz w:val="16"/>
              </w:rPr>
              <w:t>VOLUME:</w:t>
            </w:r>
            <w:r>
              <w:rPr>
                <w:spacing w:val="55"/>
                <w:sz w:val="16"/>
              </w:rPr>
              <w:t xml:space="preserve">  </w:t>
            </w:r>
            <w:r>
              <w:rPr>
                <w:sz w:val="16"/>
              </w:rPr>
              <w:t>1</w:t>
            </w:r>
            <w:r>
              <w:rPr>
                <w:spacing w:val="56"/>
                <w:sz w:val="16"/>
              </w:rPr>
              <w:t xml:space="preserve">  </w:t>
            </w:r>
            <w:r>
              <w:rPr>
                <w:sz w:val="16"/>
              </w:rPr>
              <w:t>ML,</w:t>
            </w:r>
            <w:r>
              <w:rPr>
                <w:spacing w:val="51"/>
                <w:sz w:val="16"/>
              </w:rPr>
              <w:t xml:space="preserve">  </w:t>
            </w:r>
            <w:r>
              <w:rPr>
                <w:spacing w:val="-2"/>
                <w:sz w:val="16"/>
              </w:rPr>
              <w:t>APRESENTACAO:</w:t>
            </w:r>
          </w:p>
          <w:p w14:paraId="2FCE25D9">
            <w:pPr>
              <w:pStyle w:val="10"/>
              <w:spacing w:line="182" w:lineRule="exact"/>
              <w:ind w:left="112"/>
              <w:rPr>
                <w:sz w:val="16"/>
              </w:rPr>
            </w:pPr>
            <w:r>
              <w:rPr>
                <w:spacing w:val="-2"/>
                <w:sz w:val="16"/>
              </w:rPr>
              <w:t>AMPOLA</w:t>
            </w:r>
          </w:p>
        </w:tc>
        <w:tc>
          <w:tcPr>
            <w:tcW w:w="975" w:type="dxa"/>
          </w:tcPr>
          <w:p w14:paraId="021ED572">
            <w:pPr>
              <w:pStyle w:val="10"/>
              <w:rPr>
                <w:sz w:val="16"/>
              </w:rPr>
            </w:pPr>
          </w:p>
          <w:p w14:paraId="47BFB3F2">
            <w:pPr>
              <w:pStyle w:val="10"/>
              <w:rPr>
                <w:sz w:val="16"/>
              </w:rPr>
            </w:pPr>
          </w:p>
          <w:p w14:paraId="2F7555DA">
            <w:pPr>
              <w:pStyle w:val="10"/>
              <w:spacing w:before="48"/>
              <w:rPr>
                <w:sz w:val="16"/>
              </w:rPr>
            </w:pPr>
          </w:p>
          <w:p w14:paraId="109306F3">
            <w:pPr>
              <w:pStyle w:val="10"/>
              <w:ind w:left="14"/>
              <w:jc w:val="center"/>
              <w:rPr>
                <w:sz w:val="16"/>
              </w:rPr>
            </w:pPr>
            <w:r>
              <w:rPr>
                <w:spacing w:val="-2"/>
                <w:sz w:val="16"/>
              </w:rPr>
              <w:t>58258</w:t>
            </w:r>
          </w:p>
        </w:tc>
        <w:tc>
          <w:tcPr>
            <w:tcW w:w="1110" w:type="dxa"/>
          </w:tcPr>
          <w:p w14:paraId="3C9940F3">
            <w:pPr>
              <w:pStyle w:val="10"/>
              <w:rPr>
                <w:sz w:val="16"/>
              </w:rPr>
            </w:pPr>
          </w:p>
          <w:p w14:paraId="69CEC8D8">
            <w:pPr>
              <w:pStyle w:val="10"/>
              <w:rPr>
                <w:sz w:val="16"/>
              </w:rPr>
            </w:pPr>
          </w:p>
          <w:p w14:paraId="392A1F63">
            <w:pPr>
              <w:pStyle w:val="10"/>
              <w:spacing w:before="48"/>
              <w:rPr>
                <w:sz w:val="16"/>
              </w:rPr>
            </w:pPr>
          </w:p>
          <w:p w14:paraId="35141D8C">
            <w:pPr>
              <w:pStyle w:val="10"/>
              <w:ind w:left="14"/>
              <w:jc w:val="center"/>
              <w:rPr>
                <w:sz w:val="16"/>
              </w:rPr>
            </w:pPr>
            <w:r>
              <w:rPr>
                <w:spacing w:val="-2"/>
                <w:sz w:val="16"/>
              </w:rPr>
              <w:t>Unidade</w:t>
            </w:r>
          </w:p>
        </w:tc>
        <w:tc>
          <w:tcPr>
            <w:tcW w:w="1095" w:type="dxa"/>
          </w:tcPr>
          <w:p w14:paraId="2FA45BCA">
            <w:pPr>
              <w:pStyle w:val="10"/>
              <w:rPr>
                <w:sz w:val="16"/>
              </w:rPr>
            </w:pPr>
          </w:p>
          <w:p w14:paraId="4C2764F3">
            <w:pPr>
              <w:pStyle w:val="10"/>
              <w:rPr>
                <w:sz w:val="16"/>
              </w:rPr>
            </w:pPr>
          </w:p>
          <w:p w14:paraId="66313357">
            <w:pPr>
              <w:pStyle w:val="10"/>
              <w:spacing w:before="48"/>
              <w:rPr>
                <w:sz w:val="16"/>
              </w:rPr>
            </w:pPr>
          </w:p>
          <w:p w14:paraId="79756FC4">
            <w:pPr>
              <w:pStyle w:val="10"/>
              <w:ind w:left="14" w:right="14"/>
              <w:jc w:val="center"/>
              <w:rPr>
                <w:sz w:val="16"/>
              </w:rPr>
            </w:pPr>
            <w:r>
              <w:rPr>
                <w:spacing w:val="-2"/>
                <w:sz w:val="16"/>
              </w:rPr>
              <w:t>4.200</w:t>
            </w:r>
          </w:p>
        </w:tc>
        <w:tc>
          <w:tcPr>
            <w:tcW w:w="1245" w:type="dxa"/>
          </w:tcPr>
          <w:p w14:paraId="764B8574">
            <w:pPr>
              <w:pStyle w:val="10"/>
              <w:rPr>
                <w:sz w:val="16"/>
              </w:rPr>
            </w:pPr>
          </w:p>
          <w:p w14:paraId="67CBCEAB">
            <w:pPr>
              <w:pStyle w:val="10"/>
              <w:rPr>
                <w:sz w:val="16"/>
              </w:rPr>
            </w:pPr>
          </w:p>
          <w:p w14:paraId="13711B91">
            <w:pPr>
              <w:pStyle w:val="10"/>
              <w:spacing w:before="48"/>
              <w:rPr>
                <w:sz w:val="16"/>
              </w:rPr>
            </w:pPr>
          </w:p>
          <w:p w14:paraId="1F55122E">
            <w:pPr>
              <w:pStyle w:val="10"/>
              <w:ind w:left="14"/>
              <w:jc w:val="center"/>
              <w:rPr>
                <w:sz w:val="16"/>
              </w:rPr>
            </w:pPr>
            <w:r>
              <w:rPr>
                <w:spacing w:val="-2"/>
                <w:sz w:val="16"/>
              </w:rPr>
              <w:t>27,3550</w:t>
            </w:r>
          </w:p>
        </w:tc>
        <w:tc>
          <w:tcPr>
            <w:tcW w:w="2835" w:type="dxa"/>
          </w:tcPr>
          <w:p w14:paraId="3D1B9729">
            <w:pPr>
              <w:pStyle w:val="10"/>
              <w:spacing w:before="11"/>
              <w:rPr>
                <w:sz w:val="16"/>
              </w:rPr>
            </w:pPr>
          </w:p>
          <w:p w14:paraId="6694450B">
            <w:pPr>
              <w:pStyle w:val="10"/>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3898E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6FD572B1">
            <w:pPr>
              <w:pStyle w:val="10"/>
              <w:rPr>
                <w:sz w:val="16"/>
              </w:rPr>
            </w:pPr>
          </w:p>
          <w:p w14:paraId="5557841A">
            <w:pPr>
              <w:pStyle w:val="10"/>
              <w:rPr>
                <w:sz w:val="16"/>
              </w:rPr>
            </w:pPr>
          </w:p>
          <w:p w14:paraId="3D4BE324">
            <w:pPr>
              <w:pStyle w:val="10"/>
              <w:spacing w:before="48"/>
              <w:rPr>
                <w:sz w:val="16"/>
              </w:rPr>
            </w:pPr>
          </w:p>
          <w:p w14:paraId="4551B3F0">
            <w:pPr>
              <w:pStyle w:val="10"/>
              <w:ind w:left="14"/>
              <w:jc w:val="center"/>
              <w:rPr>
                <w:sz w:val="16"/>
              </w:rPr>
            </w:pPr>
            <w:r>
              <w:rPr>
                <w:spacing w:val="-5"/>
                <w:sz w:val="16"/>
              </w:rPr>
              <w:t>10</w:t>
            </w:r>
          </w:p>
        </w:tc>
        <w:tc>
          <w:tcPr>
            <w:tcW w:w="3855" w:type="dxa"/>
          </w:tcPr>
          <w:p w14:paraId="06349632">
            <w:pPr>
              <w:pStyle w:val="10"/>
              <w:spacing w:before="60" w:line="352" w:lineRule="auto"/>
              <w:ind w:left="112" w:right="95"/>
              <w:jc w:val="both"/>
              <w:rPr>
                <w:sz w:val="16"/>
              </w:rPr>
            </w:pPr>
            <w:r>
              <w:rPr>
                <w:sz w:val="16"/>
              </w:rPr>
              <w:t>PRINCIPIO</w:t>
            </w:r>
            <w:r>
              <w:rPr>
                <w:spacing w:val="-10"/>
                <w:sz w:val="16"/>
              </w:rPr>
              <w:t xml:space="preserve"> </w:t>
            </w:r>
            <w:r>
              <w:rPr>
                <w:sz w:val="16"/>
              </w:rPr>
              <w:t>ATIVO:</w:t>
            </w:r>
            <w:r>
              <w:rPr>
                <w:spacing w:val="-10"/>
                <w:sz w:val="16"/>
              </w:rPr>
              <w:t xml:space="preserve"> </w:t>
            </w:r>
            <w:r>
              <w:rPr>
                <w:sz w:val="16"/>
              </w:rPr>
              <w:t>IMUNOGLOBULINA</w:t>
            </w:r>
            <w:r>
              <w:rPr>
                <w:spacing w:val="-10"/>
                <w:sz w:val="16"/>
              </w:rPr>
              <w:t xml:space="preserve"> </w:t>
            </w:r>
            <w:r>
              <w:rPr>
                <w:sz w:val="16"/>
              </w:rPr>
              <w:t>HUMANA</w:t>
            </w:r>
            <w:r>
              <w:rPr>
                <w:spacing w:val="40"/>
                <w:sz w:val="16"/>
              </w:rPr>
              <w:t xml:space="preserve"> </w:t>
            </w:r>
            <w:r>
              <w:rPr>
                <w:sz w:val="16"/>
              </w:rPr>
              <w:t>(EV), FORMA FARMACEUTICA: SOLUCAO</w:t>
            </w:r>
            <w:r>
              <w:rPr>
                <w:spacing w:val="40"/>
                <w:sz w:val="16"/>
              </w:rPr>
              <w:t xml:space="preserve"> </w:t>
            </w:r>
            <w:r>
              <w:rPr>
                <w:sz w:val="16"/>
              </w:rPr>
              <w:t>INJETAVEL, CONCENTRACAO / DOSAGEM: 2,5,</w:t>
            </w:r>
            <w:r>
              <w:rPr>
                <w:spacing w:val="40"/>
                <w:sz w:val="16"/>
              </w:rPr>
              <w:t xml:space="preserve"> </w:t>
            </w:r>
            <w:r>
              <w:rPr>
                <w:sz w:val="16"/>
              </w:rPr>
              <w:t>UNIDADE:</w:t>
            </w:r>
            <w:r>
              <w:rPr>
                <w:spacing w:val="52"/>
                <w:sz w:val="16"/>
              </w:rPr>
              <w:t xml:space="preserve"> </w:t>
            </w:r>
            <w:r>
              <w:rPr>
                <w:sz w:val="16"/>
              </w:rPr>
              <w:t>G,</w:t>
            </w:r>
            <w:r>
              <w:rPr>
                <w:spacing w:val="51"/>
                <w:sz w:val="16"/>
              </w:rPr>
              <w:t xml:space="preserve"> </w:t>
            </w:r>
            <w:r>
              <w:rPr>
                <w:sz w:val="16"/>
              </w:rPr>
              <w:t>VOLUME:</w:t>
            </w:r>
            <w:r>
              <w:rPr>
                <w:spacing w:val="54"/>
                <w:sz w:val="16"/>
              </w:rPr>
              <w:t xml:space="preserve"> </w:t>
            </w:r>
            <w:r>
              <w:rPr>
                <w:sz w:val="16"/>
              </w:rPr>
              <w:t>N/D,</w:t>
            </w:r>
            <w:r>
              <w:rPr>
                <w:spacing w:val="45"/>
                <w:sz w:val="16"/>
              </w:rPr>
              <w:t xml:space="preserve"> </w:t>
            </w:r>
            <w:r>
              <w:rPr>
                <w:spacing w:val="-2"/>
                <w:sz w:val="16"/>
              </w:rPr>
              <w:t>APRESENTACAO:</w:t>
            </w:r>
          </w:p>
          <w:p w14:paraId="2FBD838D">
            <w:pPr>
              <w:pStyle w:val="10"/>
              <w:spacing w:line="182" w:lineRule="exact"/>
              <w:ind w:left="112"/>
              <w:rPr>
                <w:sz w:val="16"/>
              </w:rPr>
            </w:pPr>
            <w:r>
              <w:rPr>
                <w:sz w:val="16"/>
              </w:rPr>
              <w:t>FRASCO-</w:t>
            </w:r>
            <w:r>
              <w:rPr>
                <w:spacing w:val="-2"/>
                <w:sz w:val="16"/>
              </w:rPr>
              <w:t>AMPOLA</w:t>
            </w:r>
          </w:p>
        </w:tc>
        <w:tc>
          <w:tcPr>
            <w:tcW w:w="975" w:type="dxa"/>
          </w:tcPr>
          <w:p w14:paraId="674A591B">
            <w:pPr>
              <w:pStyle w:val="10"/>
              <w:rPr>
                <w:sz w:val="16"/>
              </w:rPr>
            </w:pPr>
          </w:p>
          <w:p w14:paraId="01E73025">
            <w:pPr>
              <w:pStyle w:val="10"/>
              <w:rPr>
                <w:sz w:val="16"/>
              </w:rPr>
            </w:pPr>
          </w:p>
          <w:p w14:paraId="54505679">
            <w:pPr>
              <w:pStyle w:val="10"/>
              <w:spacing w:before="48"/>
              <w:rPr>
                <w:sz w:val="16"/>
              </w:rPr>
            </w:pPr>
          </w:p>
          <w:p w14:paraId="574EBDD6">
            <w:pPr>
              <w:pStyle w:val="10"/>
              <w:ind w:left="14"/>
              <w:jc w:val="center"/>
              <w:rPr>
                <w:sz w:val="16"/>
              </w:rPr>
            </w:pPr>
            <w:r>
              <w:rPr>
                <w:spacing w:val="-2"/>
                <w:sz w:val="16"/>
              </w:rPr>
              <w:t>84310</w:t>
            </w:r>
          </w:p>
        </w:tc>
        <w:tc>
          <w:tcPr>
            <w:tcW w:w="1110" w:type="dxa"/>
          </w:tcPr>
          <w:p w14:paraId="69C5B768">
            <w:pPr>
              <w:pStyle w:val="10"/>
              <w:rPr>
                <w:sz w:val="16"/>
              </w:rPr>
            </w:pPr>
          </w:p>
          <w:p w14:paraId="7F78DEFB">
            <w:pPr>
              <w:pStyle w:val="10"/>
              <w:rPr>
                <w:sz w:val="16"/>
              </w:rPr>
            </w:pPr>
          </w:p>
          <w:p w14:paraId="6869A74A">
            <w:pPr>
              <w:pStyle w:val="10"/>
              <w:spacing w:before="48"/>
              <w:rPr>
                <w:sz w:val="16"/>
              </w:rPr>
            </w:pPr>
          </w:p>
          <w:p w14:paraId="5382BB05">
            <w:pPr>
              <w:pStyle w:val="10"/>
              <w:ind w:left="14"/>
              <w:jc w:val="center"/>
              <w:rPr>
                <w:sz w:val="16"/>
              </w:rPr>
            </w:pPr>
            <w:r>
              <w:rPr>
                <w:spacing w:val="-2"/>
                <w:sz w:val="16"/>
              </w:rPr>
              <w:t>Unidade</w:t>
            </w:r>
          </w:p>
        </w:tc>
        <w:tc>
          <w:tcPr>
            <w:tcW w:w="1095" w:type="dxa"/>
          </w:tcPr>
          <w:p w14:paraId="62A37E70">
            <w:pPr>
              <w:pStyle w:val="10"/>
              <w:rPr>
                <w:sz w:val="16"/>
              </w:rPr>
            </w:pPr>
          </w:p>
          <w:p w14:paraId="53A75AD9">
            <w:pPr>
              <w:pStyle w:val="10"/>
              <w:rPr>
                <w:sz w:val="16"/>
              </w:rPr>
            </w:pPr>
          </w:p>
          <w:p w14:paraId="49AFA17E">
            <w:pPr>
              <w:pStyle w:val="10"/>
              <w:spacing w:before="48"/>
              <w:rPr>
                <w:sz w:val="16"/>
              </w:rPr>
            </w:pPr>
          </w:p>
          <w:p w14:paraId="03621BFF">
            <w:pPr>
              <w:pStyle w:val="10"/>
              <w:ind w:left="14" w:right="14"/>
              <w:jc w:val="center"/>
              <w:rPr>
                <w:sz w:val="16"/>
              </w:rPr>
            </w:pPr>
            <w:r>
              <w:rPr>
                <w:spacing w:val="-5"/>
                <w:sz w:val="16"/>
              </w:rPr>
              <w:t>400</w:t>
            </w:r>
          </w:p>
        </w:tc>
        <w:tc>
          <w:tcPr>
            <w:tcW w:w="1245" w:type="dxa"/>
          </w:tcPr>
          <w:p w14:paraId="3236282F">
            <w:pPr>
              <w:pStyle w:val="10"/>
              <w:rPr>
                <w:sz w:val="16"/>
              </w:rPr>
            </w:pPr>
          </w:p>
          <w:p w14:paraId="7E3BB70E">
            <w:pPr>
              <w:pStyle w:val="10"/>
              <w:rPr>
                <w:sz w:val="16"/>
              </w:rPr>
            </w:pPr>
          </w:p>
          <w:p w14:paraId="4F93E920">
            <w:pPr>
              <w:pStyle w:val="10"/>
              <w:spacing w:before="48"/>
              <w:rPr>
                <w:sz w:val="16"/>
              </w:rPr>
            </w:pPr>
          </w:p>
          <w:p w14:paraId="4CDCF68D">
            <w:pPr>
              <w:pStyle w:val="10"/>
              <w:ind w:left="14"/>
              <w:jc w:val="center"/>
              <w:rPr>
                <w:sz w:val="16"/>
              </w:rPr>
            </w:pPr>
            <w:r>
              <w:rPr>
                <w:spacing w:val="-2"/>
                <w:sz w:val="16"/>
              </w:rPr>
              <w:t>981,2767</w:t>
            </w:r>
          </w:p>
        </w:tc>
        <w:tc>
          <w:tcPr>
            <w:tcW w:w="2835" w:type="dxa"/>
          </w:tcPr>
          <w:p w14:paraId="4BA3862C">
            <w:pPr>
              <w:pStyle w:val="10"/>
              <w:spacing w:before="11"/>
              <w:rPr>
                <w:sz w:val="16"/>
              </w:rPr>
            </w:pPr>
          </w:p>
          <w:p w14:paraId="1285139F">
            <w:pPr>
              <w:pStyle w:val="10"/>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bl>
    <w:p w14:paraId="66E7DFCA">
      <w:pPr>
        <w:pStyle w:val="7"/>
        <w:spacing w:before="0"/>
      </w:pPr>
    </w:p>
    <w:p w14:paraId="29D22BE7">
      <w:pPr>
        <w:pStyle w:val="7"/>
        <w:spacing w:before="99"/>
      </w:pPr>
    </w:p>
    <w:p w14:paraId="1E2B2F15">
      <w:pPr>
        <w:pStyle w:val="3"/>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3C81B631">
      <w:pPr>
        <w:pStyle w:val="7"/>
        <w:spacing w:before="0"/>
        <w:rPr>
          <w:b/>
        </w:rPr>
      </w:pPr>
    </w:p>
    <w:p w14:paraId="7A7258E9">
      <w:pPr>
        <w:pStyle w:val="7"/>
        <w:spacing w:before="141"/>
        <w:rPr>
          <w:b/>
        </w:rPr>
      </w:pPr>
    </w:p>
    <w:p w14:paraId="66174401">
      <w:pPr>
        <w:pStyle w:val="9"/>
        <w:numPr>
          <w:ilvl w:val="1"/>
          <w:numId w:val="1"/>
        </w:numPr>
        <w:tabs>
          <w:tab w:val="left" w:pos="684"/>
        </w:tabs>
        <w:spacing w:before="0" w:after="0" w:line="280" w:lineRule="auto"/>
        <w:ind w:left="329" w:right="433"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2611755</wp:posOffset>
                </wp:positionH>
                <wp:positionV relativeFrom="paragraph">
                  <wp:posOffset>299720</wp:posOffset>
                </wp:positionV>
                <wp:extent cx="19685" cy="9525"/>
                <wp:effectExtent l="0" t="0" r="0" b="0"/>
                <wp:wrapNone/>
                <wp:docPr id="2" name="Graphic 2"/>
                <wp:cNvGraphicFramePr/>
                <a:graphic xmlns:a="http://schemas.openxmlformats.org/drawingml/2006/main">
                  <a:graphicData uri="http://schemas.microsoft.com/office/word/2010/wordprocessingShape">
                    <wps:wsp>
                      <wps:cNvSpPr/>
                      <wps:spPr>
                        <a:xfrm>
                          <a:off x="0" y="0"/>
                          <a:ext cx="19685" cy="9525"/>
                        </a:xfrm>
                        <a:custGeom>
                          <a:avLst/>
                          <a:gdLst/>
                          <a:ahLst/>
                          <a:cxnLst/>
                          <a:rect l="l" t="t" r="r" b="b"/>
                          <a:pathLst>
                            <a:path w="19685" h="9525">
                              <a:moveTo>
                                <a:pt x="19371" y="9524"/>
                              </a:moveTo>
                              <a:lnTo>
                                <a:pt x="0" y="9524"/>
                              </a:lnTo>
                              <a:lnTo>
                                <a:pt x="0" y="0"/>
                              </a:lnTo>
                              <a:lnTo>
                                <a:pt x="19371" y="0"/>
                              </a:lnTo>
                              <a:lnTo>
                                <a:pt x="1937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05.65pt;margin-top:23.6pt;height:0.75pt;width:1.55pt;mso-position-horizontal-relative:page;z-index:251659264;mso-width-relative:page;mso-height-relative:page;" fillcolor="#000080" filled="t" stroked="f" coordsize="19685,9525" o:gfxdata="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6ZTYfY&#10;AAAACQEAAA8AAAAAAAAAAQAgAAAAIgAAAGRycy9kb3ducmV2LnhtbFBLAQIUABQAAAAIAIdO4kBQ&#10;eZYpIAIAANUEAAAOAAAAAAAAAAEAIAAAACcBAABkcnMvZTJvRG9jLnhtbFBLBQYAAAAABgAGAFkB&#10;AAC5BQAAAAA=&#10;" path="m19371,9524l0,9524,0,0,19371,0,1937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w:t>
      </w:r>
      <w:r>
        <w:rPr>
          <w:color w:val="000080"/>
          <w:sz w:val="20"/>
        </w:rPr>
        <w:t>j.g</w:t>
      </w:r>
      <w:r>
        <w:rPr>
          <w:color w:val="000080"/>
          <w:sz w:val="20"/>
          <w:u w:val="single" w:color="000080"/>
        </w:rPr>
        <w:t>ov.br</w:t>
      </w:r>
      <w:r>
        <w:rPr>
          <w:color w:val="000080"/>
          <w:sz w:val="20"/>
          <w:u w:val="single" w:color="000080"/>
        </w:rPr>
        <w:fldChar w:fldCharType="end"/>
      </w:r>
      <w:r>
        <w:rPr>
          <w:sz w:val="20"/>
        </w:rPr>
        <w:t>).</w:t>
      </w:r>
    </w:p>
    <w:p w14:paraId="5B81CD63">
      <w:pPr>
        <w:pStyle w:val="9"/>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4D737058">
      <w:pPr>
        <w:pStyle w:val="9"/>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6A65FE83">
      <w:pPr>
        <w:pStyle w:val="9"/>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7FD9868C">
      <w:pPr>
        <w:pStyle w:val="9"/>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7BF8AEAE">
      <w:pPr>
        <w:pStyle w:val="9"/>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02E4598F">
      <w:pPr>
        <w:pStyle w:val="9"/>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2796746B">
      <w:pPr>
        <w:pStyle w:val="9"/>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583E3B82">
      <w:pPr>
        <w:pStyle w:val="9"/>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874B222">
      <w:pPr>
        <w:pStyle w:val="9"/>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57EDEC5E">
      <w:pPr>
        <w:pStyle w:val="9"/>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07563541">
      <w:pPr>
        <w:pStyle w:val="9"/>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0D056357">
      <w:pPr>
        <w:pStyle w:val="9"/>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168C6E8D">
      <w:pPr>
        <w:pStyle w:val="9"/>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21475BC6">
      <w:pPr>
        <w:pStyle w:val="9"/>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576ABC52">
      <w:pPr>
        <w:pStyle w:val="9"/>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64A4E742">
      <w:pPr>
        <w:pStyle w:val="9"/>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6DE1502">
      <w:pPr>
        <w:pStyle w:val="9"/>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1617D6E7">
      <w:pPr>
        <w:pStyle w:val="9"/>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u w:val="single" w:color="000080"/>
        </w:rPr>
        <w:t xml:space="preserve"> 1º do art. 9º da Lei nº 14.133</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de 2021</w:t>
      </w:r>
      <w:r>
        <w:rPr>
          <w:color w:val="000080"/>
          <w:sz w:val="20"/>
          <w:u w:val="single" w:color="000080"/>
        </w:rPr>
        <w:fldChar w:fldCharType="end"/>
      </w:r>
      <w:r>
        <w:rPr>
          <w:sz w:val="20"/>
        </w:rPr>
        <w:t>;</w:t>
      </w:r>
    </w:p>
    <w:p w14:paraId="1582FE75">
      <w:pPr>
        <w:pStyle w:val="9"/>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156871E9">
      <w:pPr>
        <w:pStyle w:val="9"/>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240C4F6">
      <w:pPr>
        <w:pStyle w:val="9"/>
        <w:numPr>
          <w:ilvl w:val="1"/>
          <w:numId w:val="1"/>
        </w:numPr>
        <w:tabs>
          <w:tab w:val="left" w:pos="686"/>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5004E6B0">
      <w:pPr>
        <w:pStyle w:val="9"/>
        <w:numPr>
          <w:ilvl w:val="1"/>
          <w:numId w:val="1"/>
        </w:numPr>
        <w:tabs>
          <w:tab w:val="left" w:pos="781"/>
        </w:tabs>
        <w:spacing w:before="2" w:after="0" w:line="240" w:lineRule="auto"/>
        <w:ind w:left="78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7640F900">
      <w:pPr>
        <w:pStyle w:val="9"/>
        <w:numPr>
          <w:ilvl w:val="1"/>
          <w:numId w:val="1"/>
        </w:numPr>
        <w:tabs>
          <w:tab w:val="left" w:pos="772"/>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79692A1D">
      <w:pPr>
        <w:pStyle w:val="9"/>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530F85D2">
      <w:pPr>
        <w:pStyle w:val="9"/>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288D9421">
      <w:pPr>
        <w:pStyle w:val="9"/>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4B251EAF">
      <w:pPr>
        <w:pStyle w:val="7"/>
        <w:spacing w:before="0"/>
      </w:pPr>
    </w:p>
    <w:p w14:paraId="3DD26AB8">
      <w:pPr>
        <w:pStyle w:val="7"/>
        <w:spacing w:before="52"/>
      </w:pPr>
    </w:p>
    <w:p w14:paraId="5338F2C0">
      <w:pPr>
        <w:pStyle w:val="3"/>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22CA7A1C">
      <w:pPr>
        <w:pStyle w:val="7"/>
        <w:spacing w:before="0"/>
        <w:rPr>
          <w:b/>
        </w:rPr>
      </w:pPr>
    </w:p>
    <w:p w14:paraId="19943F7D">
      <w:pPr>
        <w:pStyle w:val="7"/>
        <w:spacing w:before="142"/>
        <w:rPr>
          <w:b/>
        </w:rPr>
      </w:pPr>
    </w:p>
    <w:p w14:paraId="28BE4DB7">
      <w:pPr>
        <w:pStyle w:val="9"/>
        <w:numPr>
          <w:ilvl w:val="1"/>
          <w:numId w:val="1"/>
        </w:numPr>
        <w:tabs>
          <w:tab w:val="left" w:pos="679"/>
        </w:tabs>
        <w:spacing w:before="0" w:after="0" w:line="240" w:lineRule="auto"/>
        <w:ind w:left="67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3872F8CB">
      <w:pPr>
        <w:pStyle w:val="9"/>
        <w:numPr>
          <w:ilvl w:val="1"/>
          <w:numId w:val="1"/>
        </w:numPr>
        <w:tabs>
          <w:tab w:val="left" w:pos="697"/>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782D2024">
      <w:pPr>
        <w:pStyle w:val="9"/>
        <w:numPr>
          <w:ilvl w:val="1"/>
          <w:numId w:val="1"/>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717741FA">
      <w:pPr>
        <w:pStyle w:val="9"/>
        <w:numPr>
          <w:ilvl w:val="2"/>
          <w:numId w:val="1"/>
        </w:numPr>
        <w:tabs>
          <w:tab w:val="left" w:pos="846"/>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2EA8C9A1">
      <w:pPr>
        <w:pStyle w:val="9"/>
        <w:numPr>
          <w:ilvl w:val="2"/>
          <w:numId w:val="1"/>
        </w:numPr>
        <w:tabs>
          <w:tab w:val="left" w:pos="836"/>
        </w:tabs>
        <w:spacing w:before="2"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 XXXIII, da Constitui</w:t>
      </w:r>
      <w:r>
        <w:rPr>
          <w:color w:val="000080"/>
          <w:sz w:val="20"/>
        </w:rPr>
        <w:t>ç</w:t>
      </w:r>
      <w:r>
        <w:rPr>
          <w:color w:val="000080"/>
          <w:sz w:val="20"/>
          <w:u w:val="single" w:color="000080"/>
        </w:rPr>
        <w:t>ão</w:t>
      </w:r>
      <w:r>
        <w:rPr>
          <w:color w:val="000080"/>
          <w:sz w:val="20"/>
          <w:u w:val="single" w:color="000080"/>
        </w:rPr>
        <w:fldChar w:fldCharType="end"/>
      </w:r>
      <w:r>
        <w:rPr>
          <w:sz w:val="20"/>
        </w:rPr>
        <w:t>;</w:t>
      </w:r>
    </w:p>
    <w:p w14:paraId="1811097A">
      <w:pPr>
        <w:pStyle w:val="9"/>
        <w:numPr>
          <w:ilvl w:val="2"/>
          <w:numId w:val="1"/>
        </w:numPr>
        <w:tabs>
          <w:tab w:val="left" w:pos="829"/>
        </w:tabs>
        <w:spacing w:before="2"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w:t>
      </w:r>
      <w:r>
        <w:rPr>
          <w:color w:val="000080"/>
          <w:sz w:val="20"/>
        </w:rPr>
        <w:t>ç</w:t>
      </w:r>
      <w:r>
        <w:rPr>
          <w:color w:val="000080"/>
          <w:sz w:val="20"/>
          <w:u w:val="single" w:color="000080"/>
        </w:rPr>
        <w:t>ado,</w:t>
      </w:r>
      <w:r>
        <w:rPr>
          <w:color w:val="000080"/>
          <w:spacing w:val="-1"/>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 incisos</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5"/>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Constitui</w:t>
      </w:r>
      <w:r>
        <w:rPr>
          <w:color w:val="000080"/>
          <w:sz w:val="20"/>
        </w:rPr>
        <w:t>ç</w:t>
      </w:r>
      <w:r>
        <w:rPr>
          <w:color w:val="000080"/>
          <w:sz w:val="20"/>
          <w:u w:val="single" w:color="000080"/>
        </w:rPr>
        <w:t>ão</w:t>
      </w:r>
      <w:r>
        <w:rPr>
          <w:color w:val="000080"/>
          <w:spacing w:val="-1"/>
          <w:sz w:val="20"/>
          <w:u w:val="single" w:color="000080"/>
        </w:rPr>
        <w:t xml:space="preserve"> </w:t>
      </w:r>
      <w:r>
        <w:rPr>
          <w:color w:val="000080"/>
          <w:spacing w:val="-2"/>
          <w:sz w:val="20"/>
          <w:u w:val="single" w:color="000080"/>
        </w:rPr>
        <w:t>Federal</w:t>
      </w:r>
      <w:r>
        <w:rPr>
          <w:color w:val="000080"/>
          <w:spacing w:val="-2"/>
          <w:sz w:val="20"/>
        </w:rPr>
        <w:t>;</w:t>
      </w:r>
      <w:r>
        <w:rPr>
          <w:color w:val="000080"/>
          <w:spacing w:val="-2"/>
          <w:sz w:val="20"/>
        </w:rPr>
        <w:fldChar w:fldCharType="end"/>
      </w:r>
    </w:p>
    <w:p w14:paraId="4E979BCF">
      <w:pPr>
        <w:pStyle w:val="9"/>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44FBB7B4">
      <w:pPr>
        <w:pStyle w:val="9"/>
        <w:numPr>
          <w:ilvl w:val="2"/>
          <w:numId w:val="1"/>
        </w:numPr>
        <w:tabs>
          <w:tab w:val="left" w:pos="826"/>
        </w:tabs>
        <w:spacing w:before="40"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2F7F0E10">
      <w:pPr>
        <w:pStyle w:val="9"/>
        <w:numPr>
          <w:ilvl w:val="2"/>
          <w:numId w:val="1"/>
        </w:numPr>
        <w:tabs>
          <w:tab w:val="left" w:pos="835"/>
        </w:tabs>
        <w:spacing w:before="40"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5895F74C">
      <w:pPr>
        <w:pStyle w:val="9"/>
        <w:spacing w:after="0" w:line="280" w:lineRule="auto"/>
        <w:jc w:val="left"/>
        <w:rPr>
          <w:sz w:val="20"/>
        </w:rPr>
        <w:sectPr>
          <w:type w:val="continuous"/>
          <w:pgSz w:w="15840" w:h="24480"/>
          <w:pgMar w:top="0" w:right="0" w:bottom="0" w:left="0" w:header="720" w:footer="720" w:gutter="0"/>
          <w:cols w:space="720" w:num="1"/>
        </w:sectPr>
      </w:pPr>
    </w:p>
    <w:p w14:paraId="6E700F14">
      <w:pPr>
        <w:pStyle w:val="9"/>
        <w:numPr>
          <w:ilvl w:val="2"/>
          <w:numId w:val="1"/>
        </w:numPr>
        <w:tabs>
          <w:tab w:val="left" w:pos="918"/>
        </w:tabs>
        <w:spacing w:before="23"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4BF0AF1D">
      <w:pPr>
        <w:pStyle w:val="9"/>
        <w:numPr>
          <w:ilvl w:val="1"/>
          <w:numId w:val="1"/>
        </w:numPr>
        <w:tabs>
          <w:tab w:val="left" w:pos="679"/>
        </w:tabs>
        <w:spacing w:before="2"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1"/>
          <w:sz w:val="20"/>
        </w:rPr>
        <w:t xml:space="preserve"> </w:t>
      </w:r>
      <w:r>
        <w:rPr>
          <w:sz w:val="20"/>
        </w:rPr>
        <w:t>deverá</w:t>
      </w:r>
      <w:r>
        <w:rPr>
          <w:spacing w:val="-2"/>
          <w:sz w:val="20"/>
        </w:rPr>
        <w:t xml:space="preserve"> </w:t>
      </w:r>
      <w:r>
        <w:rPr>
          <w:sz w:val="20"/>
        </w:rPr>
        <w:t>declarar,</w:t>
      </w:r>
      <w:r>
        <w:rPr>
          <w:spacing w:val="-1"/>
          <w:sz w:val="20"/>
        </w:rPr>
        <w:t xml:space="preserve"> </w:t>
      </w:r>
      <w:r>
        <w:rPr>
          <w:sz w:val="20"/>
        </w:rPr>
        <w:t>ainda,</w:t>
      </w:r>
      <w:r>
        <w:rPr>
          <w:spacing w:val="-1"/>
          <w:sz w:val="20"/>
        </w:rPr>
        <w:t xml:space="preserve"> </w:t>
      </w:r>
      <w:r>
        <w:rPr>
          <w:sz w:val="20"/>
        </w:rPr>
        <w:t>em</w:t>
      </w:r>
      <w:r>
        <w:rPr>
          <w:spacing w:val="-2"/>
          <w:sz w:val="20"/>
        </w:rPr>
        <w:t xml:space="preserve"> </w:t>
      </w:r>
      <w:r>
        <w:rPr>
          <w:sz w:val="20"/>
        </w:rPr>
        <w:t>campo</w:t>
      </w:r>
      <w:r>
        <w:rPr>
          <w:spacing w:val="-1"/>
          <w:sz w:val="20"/>
        </w:rPr>
        <w:t xml:space="preserve"> </w:t>
      </w:r>
      <w:r>
        <w:rPr>
          <w:sz w:val="20"/>
        </w:rPr>
        <w:t>próprio</w:t>
      </w:r>
      <w:r>
        <w:rPr>
          <w:spacing w:val="-2"/>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16</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03F94A17">
      <w:pPr>
        <w:pStyle w:val="9"/>
        <w:numPr>
          <w:ilvl w:val="1"/>
          <w:numId w:val="1"/>
        </w:numPr>
        <w:tabs>
          <w:tab w:val="left" w:pos="694"/>
        </w:tabs>
        <w:spacing w:before="40" w:after="0" w:line="280" w:lineRule="auto"/>
        <w:ind w:left="329" w:right="432"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z w:val="20"/>
        </w:rPr>
        <w:t>,</w:t>
      </w:r>
      <w:r>
        <w:rPr>
          <w:color w:val="000080"/>
          <w:sz w:val="20"/>
          <w:u w:val="single" w:color="000080"/>
        </w:rPr>
        <w:t xml:space="preserve"> 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 estabelecidos no art</w:t>
      </w:r>
      <w:r>
        <w:rPr>
          <w:color w:val="000080"/>
          <w:sz w:val="20"/>
        </w:rPr>
        <w:t>ig</w:t>
      </w:r>
      <w:r>
        <w:rPr>
          <w:color w:val="000080"/>
          <w:sz w:val="20"/>
          <w:u w:val="single" w:color="000080"/>
        </w:rPr>
        <w:t>o 3° da Lei Complementar nº 123</w:t>
      </w:r>
      <w:r>
        <w:rPr>
          <w:color w:val="000080"/>
          <w:sz w:val="20"/>
        </w:rPr>
        <w:t>,</w:t>
      </w:r>
      <w:r>
        <w:rPr>
          <w:color w:val="000080"/>
          <w:sz w:val="20"/>
          <w:u w:val="single" w:color="000080"/>
        </w:rPr>
        <w:t xml:space="preserve"> de</w:t>
      </w:r>
      <w:r>
        <w:rPr>
          <w:color w:val="000080"/>
          <w:sz w:val="20"/>
          <w:u w:val="single" w:color="000080"/>
        </w:rPr>
        <w:fldChar w:fldCharType="end"/>
      </w:r>
      <w:r>
        <w:rPr>
          <w:color w:val="000080"/>
          <w:spacing w:val="9"/>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w:t>
      </w:r>
      <w:r>
        <w:rPr>
          <w:color w:val="000080"/>
          <w:spacing w:val="8"/>
          <w:sz w:val="20"/>
          <w:u w:val="single" w:color="000080"/>
        </w:rPr>
        <w:t xml:space="preserve"> </w:t>
      </w:r>
      <w:r>
        <w:rPr>
          <w:color w:val="000080"/>
          <w:sz w:val="20"/>
          <w:u w:val="single" w:color="000080"/>
        </w:rPr>
        <w:t>estando</w:t>
      </w:r>
      <w:r>
        <w:rPr>
          <w:color w:val="000080"/>
          <w:spacing w:val="8"/>
          <w:sz w:val="20"/>
          <w:u w:val="single" w:color="000080"/>
        </w:rPr>
        <w:t xml:space="preserve"> </w:t>
      </w:r>
      <w:r>
        <w:rPr>
          <w:color w:val="000080"/>
          <w:sz w:val="20"/>
          <w:u w:val="single" w:color="000080"/>
        </w:rPr>
        <w:t>apto</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8"/>
          <w:sz w:val="20"/>
          <w:u w:val="single" w:color="000080"/>
        </w:rPr>
        <w:t xml:space="preserve"> </w:t>
      </w:r>
      <w:r>
        <w:rPr>
          <w:color w:val="000080"/>
          <w:sz w:val="20"/>
          <w:u w:val="single" w:color="000080"/>
        </w:rPr>
        <w:t>do</w:t>
      </w:r>
      <w:r>
        <w:rPr>
          <w:color w:val="000080"/>
          <w:spacing w:val="8"/>
          <w:sz w:val="20"/>
          <w:u w:val="single" w:color="000080"/>
        </w:rPr>
        <w:t xml:space="preserve"> </w:t>
      </w:r>
      <w:r>
        <w:rPr>
          <w:color w:val="000080"/>
          <w:sz w:val="20"/>
          <w:u w:val="single" w:color="000080"/>
        </w:rPr>
        <w:t>tratamento</w:t>
      </w:r>
      <w:r>
        <w:rPr>
          <w:color w:val="000080"/>
          <w:spacing w:val="8"/>
          <w:sz w:val="20"/>
          <w:u w:val="single" w:color="000080"/>
        </w:rPr>
        <w:t xml:space="preserve"> </w:t>
      </w:r>
      <w:r>
        <w:rPr>
          <w:color w:val="000080"/>
          <w:sz w:val="20"/>
          <w:u w:val="single" w:color="000080"/>
        </w:rPr>
        <w:t>favorecido</w:t>
      </w:r>
      <w:r>
        <w:rPr>
          <w:color w:val="000080"/>
          <w:spacing w:val="8"/>
          <w:sz w:val="20"/>
          <w:u w:val="single" w:color="000080"/>
        </w:rPr>
        <w:t xml:space="preserve"> </w:t>
      </w:r>
      <w:r>
        <w:rPr>
          <w:color w:val="000080"/>
          <w:sz w:val="20"/>
          <w:u w:val="single" w:color="000080"/>
        </w:rPr>
        <w:t>estabelecido</w:t>
      </w:r>
      <w:r>
        <w:rPr>
          <w:color w:val="000080"/>
          <w:spacing w:val="8"/>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8"/>
          <w:sz w:val="20"/>
          <w:u w:val="single" w:color="000080"/>
        </w:rPr>
        <w:t xml:space="preserve"> </w:t>
      </w:r>
      <w:r>
        <w:rPr>
          <w:color w:val="000080"/>
          <w:sz w:val="20"/>
          <w:u w:val="single" w:color="000080"/>
        </w:rPr>
        <w:t>arts.</w:t>
      </w:r>
      <w:r>
        <w:rPr>
          <w:color w:val="000080"/>
          <w:spacing w:val="8"/>
          <w:sz w:val="20"/>
          <w:u w:val="single" w:color="000080"/>
        </w:rPr>
        <w:t xml:space="preserve"> </w:t>
      </w:r>
      <w:r>
        <w:rPr>
          <w:color w:val="000080"/>
          <w:sz w:val="20"/>
          <w:u w:val="single" w:color="000080"/>
        </w:rPr>
        <w:t>42</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49,</w:t>
      </w:r>
      <w:r>
        <w:rPr>
          <w:color w:val="000080"/>
          <w:spacing w:val="8"/>
          <w:sz w:val="20"/>
          <w:u w:val="single" w:color="000080"/>
        </w:rPr>
        <w:t xml:space="preserve"> </w:t>
      </w:r>
      <w:r>
        <w:rPr>
          <w:color w:val="000080"/>
          <w:sz w:val="20"/>
          <w:u w:val="single" w:color="000080"/>
        </w:rPr>
        <w:t>observado</w:t>
      </w:r>
      <w:r>
        <w:rPr>
          <w:color w:val="000080"/>
          <w:spacing w:val="8"/>
          <w:sz w:val="20"/>
          <w:u w:val="single" w:color="000080"/>
        </w:rPr>
        <w:t xml:space="preserve"> </w:t>
      </w:r>
      <w:r>
        <w:rPr>
          <w:color w:val="000080"/>
          <w:sz w:val="20"/>
          <w:u w:val="single" w:color="000080"/>
        </w:rPr>
        <w:t>o disposto nos</w:t>
      </w:r>
      <w:r>
        <w:rPr>
          <w:color w:val="000080"/>
          <w:sz w:val="20"/>
          <w:u w:val="single" w:color="000080"/>
        </w:rPr>
        <w:fldChar w:fldCharType="end"/>
      </w:r>
    </w:p>
    <w:p w14:paraId="236A456A">
      <w:pPr>
        <w:pStyle w:val="7"/>
        <w:spacing w:before="2"/>
        <w:ind w:left="329"/>
      </w:pPr>
      <w:r>
        <w:fldChar w:fldCharType="begin"/>
      </w:r>
      <w:r>
        <w:instrText xml:space="preserve"> HYPERLINK "http://www.planalto.gov.br/ccivil_03/_ato2019-2022/2021/lei/L14133.htm#art4%C2%A71" \h </w:instrText>
      </w:r>
      <w:r>
        <w:fldChar w:fldCharType="separate"/>
      </w:r>
      <w:r>
        <w:rPr>
          <w:color w:val="000080"/>
        </w:rPr>
        <w:t>§§</w:t>
      </w:r>
      <w:r>
        <w:rPr>
          <w:color w:val="000080"/>
          <w:u w:val="single" w:color="000080"/>
        </w:rPr>
        <w:t xml:space="preserve"> 1º</w:t>
      </w:r>
      <w:r>
        <w:rPr>
          <w:color w:val="000080"/>
          <w:spacing w:val="-1"/>
          <w:u w:val="single" w:color="000080"/>
        </w:rPr>
        <w:t xml:space="preserve"> </w:t>
      </w:r>
      <w:r>
        <w:rPr>
          <w:color w:val="000080"/>
          <w:u w:val="single" w:color="000080"/>
        </w:rPr>
        <w:t>ao</w:t>
      </w:r>
      <w:r>
        <w:rPr>
          <w:color w:val="000080"/>
          <w:spacing w:val="-1"/>
          <w:u w:val="single" w:color="000080"/>
        </w:rPr>
        <w:t xml:space="preserve"> </w:t>
      </w:r>
      <w:r>
        <w:rPr>
          <w:color w:val="000080"/>
          <w:u w:val="single" w:color="000080"/>
        </w:rPr>
        <w:t>3º</w:t>
      </w:r>
      <w:r>
        <w:rPr>
          <w:color w:val="000080"/>
          <w:spacing w:val="5"/>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w:t>
      </w:r>
      <w:r>
        <w:rPr>
          <w:color w:val="000080"/>
          <w:spacing w:val="-1"/>
          <w:u w:val="single" w:color="000080"/>
        </w:rPr>
        <w:t xml:space="preserve"> </w:t>
      </w:r>
      <w:r>
        <w:rPr>
          <w:color w:val="000080"/>
          <w:u w:val="single" w:color="000080"/>
        </w:rPr>
        <w:t>4º</w:t>
      </w:r>
      <w:r>
        <w:rPr>
          <w:color w:val="000080"/>
        </w:rPr>
        <w:t>,</w:t>
      </w:r>
      <w:r>
        <w:rPr>
          <w:color w:val="000080"/>
          <w:spacing w:val="-3"/>
          <w:u w:val="single" w:color="000080"/>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14.133</w:t>
      </w:r>
      <w:r>
        <w:rPr>
          <w:color w:val="000080"/>
        </w:rPr>
        <w:t>,</w:t>
      </w:r>
      <w:r>
        <w:rPr>
          <w:color w:val="000080"/>
          <w:spacing w:val="-3"/>
          <w:u w:val="single" w:color="000080"/>
        </w:rPr>
        <w:t xml:space="preserve"> </w:t>
      </w:r>
      <w:r>
        <w:rPr>
          <w:color w:val="000080"/>
          <w:u w:val="single" w:color="000080"/>
        </w:rPr>
        <w:t xml:space="preserve">de </w:t>
      </w:r>
      <w:r>
        <w:rPr>
          <w:color w:val="000080"/>
          <w:spacing w:val="-2"/>
          <w:u w:val="single" w:color="000080"/>
        </w:rPr>
        <w:t>2021.</w:t>
      </w:r>
      <w:r>
        <w:rPr>
          <w:color w:val="000080"/>
          <w:spacing w:val="-2"/>
          <w:u w:val="single" w:color="000080"/>
        </w:rPr>
        <w:fldChar w:fldCharType="end"/>
      </w:r>
    </w:p>
    <w:p w14:paraId="6B993645">
      <w:pPr>
        <w:pStyle w:val="9"/>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09FAA29E">
      <w:pPr>
        <w:pStyle w:val="9"/>
        <w:numPr>
          <w:ilvl w:val="2"/>
          <w:numId w:val="1"/>
        </w:numPr>
        <w:tabs>
          <w:tab w:val="left" w:pos="841"/>
        </w:tabs>
        <w:spacing w:before="40"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direito ao tratamento favorecido previsto na Lei Complementar nº 123</w:t>
      </w:r>
      <w:r>
        <w:rPr>
          <w:color w:val="000080"/>
          <w:sz w:val="20"/>
        </w:rPr>
        <w:t>,</w:t>
      </w:r>
      <w:r>
        <w:rPr>
          <w:color w:val="000080"/>
          <w:sz w:val="20"/>
          <w:u w:val="single" w:color="000080"/>
        </w:rPr>
        <w:t xml:space="preserve"> de 2006, mesmo que microempresa</w:t>
      </w:r>
      <w:r>
        <w:rPr>
          <w:color w:val="000080"/>
          <w:sz w:val="20"/>
        </w:rPr>
        <w:t>,</w:t>
      </w:r>
      <w:r>
        <w:rPr>
          <w:color w:val="000080"/>
          <w:sz w:val="20"/>
          <w:u w:val="single" w:color="000080"/>
        </w:rPr>
        <w:t xml:space="preserve"> empresa de pequeno porte ou sociedade cooperativa.</w:t>
      </w:r>
      <w:r>
        <w:rPr>
          <w:color w:val="000080"/>
          <w:sz w:val="20"/>
          <w:u w:val="single" w:color="000080"/>
        </w:rPr>
        <w:fldChar w:fldCharType="end"/>
      </w:r>
    </w:p>
    <w:p w14:paraId="254C2F0A">
      <w:pPr>
        <w:pStyle w:val="9"/>
        <w:numPr>
          <w:ilvl w:val="1"/>
          <w:numId w:val="1"/>
        </w:numPr>
        <w:tabs>
          <w:tab w:val="left" w:pos="667"/>
        </w:tabs>
        <w:spacing w:before="2"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180D27FC">
      <w:pPr>
        <w:pStyle w:val="9"/>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6E2A15BA">
      <w:pPr>
        <w:pStyle w:val="9"/>
        <w:numPr>
          <w:ilvl w:val="1"/>
          <w:numId w:val="1"/>
        </w:numPr>
        <w:tabs>
          <w:tab w:val="left" w:pos="680"/>
        </w:tabs>
        <w:spacing w:before="1"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5AF950B4">
      <w:pPr>
        <w:pStyle w:val="9"/>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2C3856E4">
      <w:pPr>
        <w:pStyle w:val="9"/>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06D51F71">
      <w:pPr>
        <w:pStyle w:val="9"/>
        <w:numPr>
          <w:ilvl w:val="2"/>
          <w:numId w:val="1"/>
        </w:numPr>
        <w:tabs>
          <w:tab w:val="left" w:pos="939"/>
        </w:tabs>
        <w:spacing w:before="2"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322B13F6">
      <w:pPr>
        <w:pStyle w:val="9"/>
        <w:numPr>
          <w:ilvl w:val="2"/>
          <w:numId w:val="1"/>
        </w:numPr>
        <w:tabs>
          <w:tab w:val="left" w:pos="929"/>
        </w:tabs>
        <w:spacing w:before="2"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7E3E37A2">
      <w:pPr>
        <w:pStyle w:val="9"/>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2F917BDB">
      <w:pPr>
        <w:pStyle w:val="9"/>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2D70D185">
      <w:pPr>
        <w:pStyle w:val="9"/>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78E58BDE">
      <w:pPr>
        <w:pStyle w:val="9"/>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3BEAF79C">
      <w:pPr>
        <w:pStyle w:val="9"/>
        <w:numPr>
          <w:ilvl w:val="1"/>
          <w:numId w:val="1"/>
        </w:numPr>
        <w:tabs>
          <w:tab w:val="left" w:pos="791"/>
        </w:tabs>
        <w:spacing w:before="2"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749DAAB3">
      <w:pPr>
        <w:pStyle w:val="9"/>
        <w:numPr>
          <w:ilvl w:val="1"/>
          <w:numId w:val="1"/>
        </w:numPr>
        <w:tabs>
          <w:tab w:val="left" w:pos="779"/>
        </w:tabs>
        <w:spacing w:before="2"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38DF5854">
      <w:pPr>
        <w:pStyle w:val="7"/>
        <w:spacing w:before="0"/>
      </w:pPr>
    </w:p>
    <w:p w14:paraId="1B3942AB">
      <w:pPr>
        <w:pStyle w:val="7"/>
        <w:spacing w:before="52"/>
      </w:pPr>
    </w:p>
    <w:p w14:paraId="53CE31B3">
      <w:pPr>
        <w:pStyle w:val="3"/>
        <w:numPr>
          <w:ilvl w:val="0"/>
          <w:numId w:val="1"/>
        </w:numPr>
        <w:tabs>
          <w:tab w:val="left" w:pos="719"/>
        </w:tabs>
        <w:spacing w:before="0"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21E8EED3">
      <w:pPr>
        <w:pStyle w:val="7"/>
        <w:spacing w:before="0"/>
        <w:rPr>
          <w:b/>
        </w:rPr>
      </w:pPr>
    </w:p>
    <w:p w14:paraId="3836FED0">
      <w:pPr>
        <w:pStyle w:val="7"/>
        <w:spacing w:before="142"/>
        <w:rPr>
          <w:b/>
        </w:rPr>
      </w:pPr>
    </w:p>
    <w:p w14:paraId="231214EA">
      <w:pPr>
        <w:pStyle w:val="9"/>
        <w:numPr>
          <w:ilvl w:val="1"/>
          <w:numId w:val="1"/>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7B077A18">
      <w:pPr>
        <w:pStyle w:val="9"/>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25F8E7C8">
      <w:pPr>
        <w:pStyle w:val="9"/>
        <w:numPr>
          <w:ilvl w:val="2"/>
          <w:numId w:val="1"/>
        </w:numPr>
        <w:tabs>
          <w:tab w:val="left" w:pos="826"/>
        </w:tabs>
        <w:spacing w:before="40" w:after="0" w:line="240" w:lineRule="auto"/>
        <w:ind w:left="826" w:right="0" w:hanging="500"/>
        <w:jc w:val="left"/>
        <w:rPr>
          <w:sz w:val="20"/>
        </w:rPr>
      </w:pPr>
      <w:r>
        <w:rPr>
          <w:spacing w:val="-2"/>
          <w:sz w:val="20"/>
        </w:rPr>
        <w:t>Marca;</w:t>
      </w:r>
    </w:p>
    <w:p w14:paraId="1C517CF3">
      <w:pPr>
        <w:pStyle w:val="9"/>
        <w:numPr>
          <w:ilvl w:val="2"/>
          <w:numId w:val="1"/>
        </w:numPr>
        <w:tabs>
          <w:tab w:val="left" w:pos="826"/>
        </w:tabs>
        <w:spacing w:before="40" w:after="0" w:line="240" w:lineRule="auto"/>
        <w:ind w:left="826" w:right="0" w:hanging="500"/>
        <w:jc w:val="left"/>
        <w:rPr>
          <w:sz w:val="20"/>
        </w:rPr>
      </w:pPr>
      <w:r>
        <w:rPr>
          <w:spacing w:val="-2"/>
          <w:sz w:val="20"/>
        </w:rPr>
        <w:t>Fabricante;</w:t>
      </w:r>
    </w:p>
    <w:p w14:paraId="7B8A37B1">
      <w:pPr>
        <w:pStyle w:val="9"/>
        <w:numPr>
          <w:ilvl w:val="2"/>
          <w:numId w:val="1"/>
        </w:numPr>
        <w:tabs>
          <w:tab w:val="left" w:pos="826"/>
        </w:tabs>
        <w:spacing w:before="40"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1A2E19B4">
      <w:pPr>
        <w:pStyle w:val="9"/>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76FF2D94">
      <w:pPr>
        <w:pStyle w:val="9"/>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4CB749A2">
      <w:pPr>
        <w:pStyle w:val="9"/>
        <w:numPr>
          <w:ilvl w:val="1"/>
          <w:numId w:val="1"/>
        </w:numPr>
        <w:tabs>
          <w:tab w:val="left" w:pos="680"/>
        </w:tabs>
        <w:spacing w:before="2"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8602AB6">
      <w:pPr>
        <w:pStyle w:val="9"/>
        <w:numPr>
          <w:ilvl w:val="1"/>
          <w:numId w:val="1"/>
        </w:numPr>
        <w:tabs>
          <w:tab w:val="left" w:pos="697"/>
        </w:tabs>
        <w:spacing w:before="2"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6332EE67">
      <w:pPr>
        <w:pStyle w:val="9"/>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05AFF3AE">
      <w:pPr>
        <w:pStyle w:val="9"/>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3C2F14E4">
      <w:pPr>
        <w:pStyle w:val="9"/>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3AC4E9FF">
      <w:pPr>
        <w:pStyle w:val="9"/>
        <w:numPr>
          <w:ilvl w:val="1"/>
          <w:numId w:val="1"/>
        </w:numPr>
        <w:tabs>
          <w:tab w:val="left" w:pos="695"/>
        </w:tabs>
        <w:spacing w:before="1"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91AEDEB">
      <w:pPr>
        <w:pStyle w:val="9"/>
        <w:numPr>
          <w:ilvl w:val="1"/>
          <w:numId w:val="1"/>
        </w:numPr>
        <w:tabs>
          <w:tab w:val="left" w:pos="797"/>
        </w:tabs>
        <w:spacing w:before="3"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5F1BDFEB">
      <w:pPr>
        <w:pStyle w:val="9"/>
        <w:numPr>
          <w:ilvl w:val="1"/>
          <w:numId w:val="1"/>
        </w:numPr>
        <w:tabs>
          <w:tab w:val="left" w:pos="771"/>
        </w:tabs>
        <w:spacing w:before="2"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7139D910">
      <w:pPr>
        <w:pStyle w:val="9"/>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pacing w:val="-1"/>
          <w:sz w:val="20"/>
          <w:u w:val="single" w:color="000080"/>
        </w:rPr>
        <w:t xml:space="preserve"> </w:t>
      </w:r>
      <w:r>
        <w:rPr>
          <w:color w:val="000080"/>
          <w:sz w:val="20"/>
          <w:u w:val="single" w:color="000080"/>
        </w:rPr>
        <w:t>nos termos do art. 71</w:t>
      </w:r>
      <w:r>
        <w:rPr>
          <w:color w:val="000080"/>
          <w:sz w:val="20"/>
        </w:rPr>
        <w:t>,</w:t>
      </w:r>
      <w:r>
        <w:rPr>
          <w:color w:val="000080"/>
          <w:spacing w:val="-1"/>
          <w:sz w:val="20"/>
          <w:u w:val="single" w:color="000080"/>
        </w:rPr>
        <w:t xml:space="preserve"> </w:t>
      </w:r>
      <w:r>
        <w:rPr>
          <w:color w:val="000080"/>
          <w:sz w:val="20"/>
          <w:u w:val="single" w:color="000080"/>
        </w:rPr>
        <w:t>inciso IX</w:t>
      </w:r>
      <w:r>
        <w:rPr>
          <w:color w:val="000080"/>
          <w:sz w:val="20"/>
        </w:rPr>
        <w:t>,</w:t>
      </w:r>
      <w:r>
        <w:rPr>
          <w:color w:val="000080"/>
          <w:spacing w:val="-1"/>
          <w:sz w:val="20"/>
          <w:u w:val="single" w:color="000080"/>
        </w:rPr>
        <w:t xml:space="preserve"> </w:t>
      </w:r>
      <w:r>
        <w:rPr>
          <w:color w:val="000080"/>
          <w:sz w:val="20"/>
          <w:u w:val="single" w:color="000080"/>
        </w:rPr>
        <w:t>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69352938">
      <w:pPr>
        <w:pStyle w:val="7"/>
        <w:spacing w:before="0"/>
      </w:pPr>
    </w:p>
    <w:p w14:paraId="2CBD9894">
      <w:pPr>
        <w:pStyle w:val="7"/>
        <w:spacing w:before="16"/>
      </w:pPr>
    </w:p>
    <w:p w14:paraId="0B2B220A">
      <w:pPr>
        <w:pStyle w:val="3"/>
        <w:numPr>
          <w:ilvl w:val="0"/>
          <w:numId w:val="1"/>
        </w:numPr>
        <w:tabs>
          <w:tab w:val="left" w:pos="719"/>
        </w:tabs>
        <w:spacing w:before="0"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0D79C47A">
      <w:pPr>
        <w:pStyle w:val="7"/>
        <w:spacing w:before="0"/>
        <w:rPr>
          <w:b/>
        </w:rPr>
      </w:pPr>
    </w:p>
    <w:p w14:paraId="552A3965">
      <w:pPr>
        <w:pStyle w:val="7"/>
        <w:spacing w:before="142"/>
        <w:rPr>
          <w:b/>
        </w:rPr>
      </w:pPr>
    </w:p>
    <w:p w14:paraId="7BFE23C6">
      <w:pPr>
        <w:pStyle w:val="9"/>
        <w:numPr>
          <w:ilvl w:val="1"/>
          <w:numId w:val="1"/>
        </w:numPr>
        <w:tabs>
          <w:tab w:val="left" w:pos="679"/>
        </w:tabs>
        <w:spacing w:before="0"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09177D20">
      <w:pPr>
        <w:pStyle w:val="9"/>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2924BB95">
      <w:pPr>
        <w:pStyle w:val="9"/>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03690950">
      <w:pPr>
        <w:pStyle w:val="9"/>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3EC453CF">
      <w:pPr>
        <w:pStyle w:val="9"/>
        <w:numPr>
          <w:ilvl w:val="1"/>
          <w:numId w:val="1"/>
        </w:numPr>
        <w:tabs>
          <w:tab w:val="left" w:pos="675"/>
        </w:tabs>
        <w:spacing w:before="2" w:after="0" w:line="240" w:lineRule="auto"/>
        <w:ind w:left="675" w:right="0" w:hanging="350"/>
        <w:jc w:val="left"/>
        <w:rPr>
          <w:sz w:val="20"/>
        </w:rPr>
      </w:pPr>
      <w:r>
        <w:rPr>
          <w:sz w:val="20"/>
        </w:rPr>
        <w:t>O</w:t>
      </w:r>
      <w:r>
        <w:rPr>
          <w:spacing w:val="-5"/>
          <w:sz w:val="20"/>
        </w:rPr>
        <w:t xml:space="preserve"> </w:t>
      </w:r>
      <w:r>
        <w:rPr>
          <w:sz w:val="20"/>
        </w:rPr>
        <w:t>lance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ofertado</w:t>
      </w:r>
      <w:r>
        <w:rPr>
          <w:spacing w:val="-4"/>
          <w:sz w:val="20"/>
        </w:rPr>
        <w:t xml:space="preserve"> </w:t>
      </w:r>
      <w:r>
        <w:rPr>
          <w:sz w:val="20"/>
        </w:rPr>
        <w:t>pelo</w:t>
      </w:r>
      <w:r>
        <w:rPr>
          <w:spacing w:val="-3"/>
          <w:sz w:val="20"/>
        </w:rPr>
        <w:t xml:space="preserve"> </w:t>
      </w:r>
      <w:r>
        <w:rPr>
          <w:sz w:val="20"/>
        </w:rPr>
        <w:t>valor</w:t>
      </w:r>
      <w:r>
        <w:rPr>
          <w:spacing w:val="-6"/>
          <w:sz w:val="20"/>
        </w:rPr>
        <w:t xml:space="preserve"> </w:t>
      </w:r>
      <w:r>
        <w:rPr>
          <w:b/>
          <w:sz w:val="20"/>
        </w:rPr>
        <w:t>TOTAL</w:t>
      </w:r>
      <w:r>
        <w:rPr>
          <w:b/>
          <w:spacing w:val="-12"/>
          <w:sz w:val="20"/>
        </w:rPr>
        <w:t xml:space="preserve"> </w:t>
      </w:r>
      <w:r>
        <w:rPr>
          <w:b/>
          <w:sz w:val="20"/>
        </w:rPr>
        <w:t>DO</w:t>
      </w:r>
      <w:r>
        <w:rPr>
          <w:b/>
          <w:spacing w:val="-3"/>
          <w:sz w:val="20"/>
        </w:rPr>
        <w:t xml:space="preserve"> </w:t>
      </w:r>
      <w:r>
        <w:rPr>
          <w:b/>
          <w:spacing w:val="-2"/>
          <w:sz w:val="20"/>
        </w:rPr>
        <w:t>ITEM</w:t>
      </w:r>
      <w:r>
        <w:rPr>
          <w:spacing w:val="-2"/>
          <w:sz w:val="20"/>
        </w:rPr>
        <w:t>.</w:t>
      </w:r>
    </w:p>
    <w:p w14:paraId="64381EC2">
      <w:pPr>
        <w:pStyle w:val="9"/>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43800C87">
      <w:pPr>
        <w:pStyle w:val="9"/>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11D08EB0">
      <w:pPr>
        <w:pStyle w:val="9"/>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465A7E19">
      <w:pPr>
        <w:pStyle w:val="9"/>
        <w:numPr>
          <w:ilvl w:val="1"/>
          <w:numId w:val="1"/>
        </w:numPr>
        <w:tabs>
          <w:tab w:val="left" w:pos="684"/>
        </w:tabs>
        <w:spacing w:before="2"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65BDA242">
      <w:pPr>
        <w:pStyle w:val="9"/>
        <w:numPr>
          <w:ilvl w:val="1"/>
          <w:numId w:val="1"/>
        </w:numPr>
        <w:tabs>
          <w:tab w:val="left" w:pos="781"/>
        </w:tabs>
        <w:spacing w:before="2"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5A32B23E">
      <w:pPr>
        <w:pStyle w:val="9"/>
        <w:numPr>
          <w:ilvl w:val="1"/>
          <w:numId w:val="1"/>
        </w:numPr>
        <w:tabs>
          <w:tab w:val="left" w:pos="771"/>
        </w:tabs>
        <w:spacing w:before="40"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63AD3161">
      <w:pPr>
        <w:pStyle w:val="9"/>
        <w:numPr>
          <w:ilvl w:val="2"/>
          <w:numId w:val="1"/>
        </w:numPr>
        <w:tabs>
          <w:tab w:val="left" w:pos="912"/>
        </w:tabs>
        <w:spacing w:before="40"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73CBBF00">
      <w:pPr>
        <w:pStyle w:val="9"/>
        <w:numPr>
          <w:ilvl w:val="2"/>
          <w:numId w:val="1"/>
        </w:numPr>
        <w:tabs>
          <w:tab w:val="left" w:pos="917"/>
        </w:tabs>
        <w:spacing w:before="1"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5A6598D9">
      <w:pPr>
        <w:pStyle w:val="9"/>
        <w:numPr>
          <w:ilvl w:val="2"/>
          <w:numId w:val="1"/>
        </w:numPr>
        <w:tabs>
          <w:tab w:val="left" w:pos="924"/>
        </w:tabs>
        <w:spacing w:before="2"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51989EB0">
      <w:pPr>
        <w:pStyle w:val="9"/>
        <w:numPr>
          <w:ilvl w:val="2"/>
          <w:numId w:val="1"/>
        </w:numPr>
        <w:tabs>
          <w:tab w:val="left" w:pos="921"/>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4AA8B8C5">
      <w:pPr>
        <w:pStyle w:val="9"/>
        <w:numPr>
          <w:ilvl w:val="3"/>
          <w:numId w:val="1"/>
        </w:numPr>
        <w:tabs>
          <w:tab w:val="left" w:pos="1063"/>
        </w:tabs>
        <w:spacing w:before="2"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1EA20A00">
      <w:pPr>
        <w:pStyle w:val="9"/>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604F9FE5">
      <w:pPr>
        <w:pStyle w:val="9"/>
        <w:spacing w:after="0" w:line="280" w:lineRule="auto"/>
        <w:jc w:val="left"/>
        <w:rPr>
          <w:sz w:val="20"/>
        </w:rPr>
        <w:sectPr>
          <w:pgSz w:w="15840" w:h="24480"/>
          <w:pgMar w:top="0" w:right="0" w:bottom="280" w:left="0" w:header="720" w:footer="720" w:gutter="0"/>
          <w:cols w:space="720" w:num="1"/>
        </w:sectPr>
      </w:pPr>
    </w:p>
    <w:p w14:paraId="4BE79AB4">
      <w:pPr>
        <w:pStyle w:val="9"/>
        <w:numPr>
          <w:ilvl w:val="2"/>
          <w:numId w:val="1"/>
        </w:numPr>
        <w:tabs>
          <w:tab w:val="left" w:pos="952"/>
        </w:tabs>
        <w:spacing w:before="23" w:after="0" w:line="280" w:lineRule="auto"/>
        <w:ind w:left="329" w:right="433" w:firstLine="0"/>
        <w:jc w:val="both"/>
        <w:rPr>
          <w:sz w:val="20"/>
        </w:rPr>
      </w:pPr>
      <w:r>
        <w:rPr>
          <w:sz w:val="20"/>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FDECB53">
      <w:pPr>
        <w:pStyle w:val="9"/>
        <w:numPr>
          <w:ilvl w:val="2"/>
          <w:numId w:val="1"/>
        </w:numPr>
        <w:tabs>
          <w:tab w:val="left" w:pos="939"/>
        </w:tabs>
        <w:spacing w:before="2" w:after="0" w:line="280" w:lineRule="auto"/>
        <w:ind w:left="329" w:right="418" w:firstLine="0"/>
        <w:jc w:val="both"/>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0D97F0B3">
      <w:pPr>
        <w:pStyle w:val="9"/>
        <w:numPr>
          <w:ilvl w:val="2"/>
          <w:numId w:val="1"/>
        </w:numPr>
        <w:tabs>
          <w:tab w:val="left" w:pos="929"/>
        </w:tabs>
        <w:spacing w:before="2" w:after="0" w:line="240" w:lineRule="auto"/>
        <w:ind w:left="929" w:right="0" w:hanging="600"/>
        <w:jc w:val="both"/>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6F934C6B">
      <w:pPr>
        <w:pStyle w:val="9"/>
        <w:numPr>
          <w:ilvl w:val="2"/>
          <w:numId w:val="1"/>
        </w:numPr>
        <w:tabs>
          <w:tab w:val="left" w:pos="932"/>
        </w:tabs>
        <w:spacing w:before="40" w:after="0" w:line="280" w:lineRule="auto"/>
        <w:ind w:left="329" w:right="433" w:firstLine="0"/>
        <w:jc w:val="both"/>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73E55E6C">
      <w:pPr>
        <w:pStyle w:val="9"/>
        <w:numPr>
          <w:ilvl w:val="2"/>
          <w:numId w:val="1"/>
        </w:numPr>
        <w:tabs>
          <w:tab w:val="left" w:pos="918"/>
        </w:tabs>
        <w:spacing w:before="2" w:after="0" w:line="240" w:lineRule="auto"/>
        <w:ind w:left="918" w:right="0" w:hanging="589"/>
        <w:jc w:val="both"/>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25B442A9">
      <w:pPr>
        <w:pStyle w:val="9"/>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39525AA3">
      <w:pPr>
        <w:pStyle w:val="9"/>
        <w:numPr>
          <w:ilvl w:val="2"/>
          <w:numId w:val="1"/>
        </w:numPr>
        <w:tabs>
          <w:tab w:val="left" w:pos="943"/>
        </w:tabs>
        <w:spacing w:before="2"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2E136428">
      <w:pPr>
        <w:pStyle w:val="9"/>
        <w:numPr>
          <w:ilvl w:val="2"/>
          <w:numId w:val="1"/>
        </w:numPr>
        <w:tabs>
          <w:tab w:val="left" w:pos="921"/>
        </w:tabs>
        <w:spacing w:before="2"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0856F9B9">
      <w:pPr>
        <w:pStyle w:val="9"/>
        <w:numPr>
          <w:ilvl w:val="2"/>
          <w:numId w:val="1"/>
        </w:numPr>
        <w:tabs>
          <w:tab w:val="left" w:pos="925"/>
        </w:tabs>
        <w:spacing w:before="2" w:after="0" w:line="280" w:lineRule="auto"/>
        <w:ind w:left="329" w:right="463" w:firstLine="0"/>
        <w:jc w:val="both"/>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41B319FB">
      <w:pPr>
        <w:pStyle w:val="9"/>
        <w:numPr>
          <w:ilvl w:val="2"/>
          <w:numId w:val="1"/>
        </w:numPr>
        <w:tabs>
          <w:tab w:val="left" w:pos="932"/>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04085262">
      <w:pPr>
        <w:pStyle w:val="9"/>
        <w:numPr>
          <w:ilvl w:val="2"/>
          <w:numId w:val="1"/>
        </w:numPr>
        <w:tabs>
          <w:tab w:val="left" w:pos="929"/>
        </w:tabs>
        <w:spacing w:before="2" w:after="0" w:line="280" w:lineRule="auto"/>
        <w:ind w:left="329" w:right="433" w:firstLine="0"/>
        <w:jc w:val="both"/>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2B9AF803">
      <w:pPr>
        <w:pStyle w:val="9"/>
        <w:numPr>
          <w:ilvl w:val="2"/>
          <w:numId w:val="1"/>
        </w:numPr>
        <w:tabs>
          <w:tab w:val="left" w:pos="920"/>
        </w:tabs>
        <w:spacing w:before="2"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5390FD95">
      <w:pPr>
        <w:pStyle w:val="9"/>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73C166BB">
      <w:pPr>
        <w:pStyle w:val="9"/>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5BB571BE">
      <w:pPr>
        <w:pStyle w:val="9"/>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6F1FD3FD">
      <w:pPr>
        <w:pStyle w:val="9"/>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7B268094">
      <w:pPr>
        <w:pStyle w:val="9"/>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6D824B">
      <w:pPr>
        <w:pStyle w:val="9"/>
        <w:numPr>
          <w:ilvl w:val="1"/>
          <w:numId w:val="1"/>
        </w:numPr>
        <w:tabs>
          <w:tab w:val="left" w:pos="781"/>
        </w:tabs>
        <w:spacing w:before="1"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A1A417E">
      <w:pPr>
        <w:pStyle w:val="9"/>
        <w:numPr>
          <w:ilvl w:val="1"/>
          <w:numId w:val="1"/>
        </w:numPr>
        <w:tabs>
          <w:tab w:val="left" w:pos="817"/>
        </w:tabs>
        <w:spacing w:before="41"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67B700A7">
      <w:pPr>
        <w:pStyle w:val="9"/>
        <w:numPr>
          <w:ilvl w:val="2"/>
          <w:numId w:val="1"/>
        </w:numPr>
        <w:tabs>
          <w:tab w:val="left" w:pos="933"/>
        </w:tabs>
        <w:spacing w:before="2"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6A415773">
      <w:pPr>
        <w:pStyle w:val="9"/>
        <w:numPr>
          <w:ilvl w:val="2"/>
          <w:numId w:val="1"/>
        </w:numPr>
        <w:tabs>
          <w:tab w:val="left" w:pos="919"/>
        </w:tabs>
        <w:spacing w:before="2"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7C1A776F">
      <w:pPr>
        <w:pStyle w:val="9"/>
        <w:numPr>
          <w:ilvl w:val="2"/>
          <w:numId w:val="1"/>
        </w:numPr>
        <w:tabs>
          <w:tab w:val="left" w:pos="936"/>
        </w:tabs>
        <w:spacing w:before="2"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6690E9CE">
      <w:pPr>
        <w:pStyle w:val="9"/>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40666D44">
      <w:pPr>
        <w:pStyle w:val="9"/>
        <w:numPr>
          <w:ilvl w:val="1"/>
          <w:numId w:val="1"/>
        </w:numPr>
        <w:tabs>
          <w:tab w:val="left" w:pos="779"/>
        </w:tabs>
        <w:spacing w:before="2"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3F3DC887">
      <w:pPr>
        <w:pStyle w:val="9"/>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 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4B103AC0">
      <w:pPr>
        <w:pStyle w:val="9"/>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4CDC06F7">
      <w:pPr>
        <w:pStyle w:val="9"/>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1D4C484C">
      <w:pPr>
        <w:pStyle w:val="9"/>
        <w:numPr>
          <w:ilvl w:val="3"/>
          <w:numId w:val="1"/>
        </w:numPr>
        <w:tabs>
          <w:tab w:val="left" w:pos="1079"/>
        </w:tabs>
        <w:spacing w:before="1"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22388EDD">
      <w:pPr>
        <w:pStyle w:val="9"/>
        <w:numPr>
          <w:ilvl w:val="3"/>
          <w:numId w:val="1"/>
        </w:numPr>
        <w:tabs>
          <w:tab w:val="left" w:pos="1082"/>
        </w:tabs>
        <w:spacing w:before="41"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0CD46095">
      <w:pPr>
        <w:pStyle w:val="9"/>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412C311F">
      <w:pPr>
        <w:pStyle w:val="9"/>
        <w:numPr>
          <w:ilvl w:val="3"/>
          <w:numId w:val="1"/>
        </w:numPr>
        <w:tabs>
          <w:tab w:val="left" w:pos="1107"/>
        </w:tabs>
        <w:spacing w:before="40"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68EF85F6">
      <w:pPr>
        <w:pStyle w:val="9"/>
        <w:numPr>
          <w:ilvl w:val="3"/>
          <w:numId w:val="1"/>
        </w:numPr>
        <w:tabs>
          <w:tab w:val="left" w:pos="1082"/>
        </w:tabs>
        <w:spacing w:before="1"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05664AC5">
      <w:pPr>
        <w:pStyle w:val="9"/>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580B4ECB">
      <w:pPr>
        <w:pStyle w:val="9"/>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72D6E5D0">
      <w:pPr>
        <w:pStyle w:val="9"/>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73463261">
      <w:pPr>
        <w:pStyle w:val="9"/>
        <w:numPr>
          <w:ilvl w:val="2"/>
          <w:numId w:val="1"/>
        </w:numPr>
        <w:tabs>
          <w:tab w:val="left" w:pos="934"/>
        </w:tabs>
        <w:spacing w:before="2"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3FF75CEC">
      <w:pPr>
        <w:pStyle w:val="9"/>
        <w:numPr>
          <w:ilvl w:val="2"/>
          <w:numId w:val="1"/>
        </w:numPr>
        <w:tabs>
          <w:tab w:val="left" w:pos="920"/>
        </w:tabs>
        <w:spacing w:before="2"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31860EDD">
      <w:pPr>
        <w:pStyle w:val="9"/>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18D0C3B3">
      <w:pPr>
        <w:pStyle w:val="9"/>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136F4D56">
      <w:pPr>
        <w:pStyle w:val="9"/>
        <w:numPr>
          <w:ilvl w:val="2"/>
          <w:numId w:val="1"/>
        </w:numPr>
        <w:tabs>
          <w:tab w:val="left" w:pos="929"/>
        </w:tabs>
        <w:spacing w:before="2"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3CE50212">
      <w:pPr>
        <w:pStyle w:val="9"/>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3BE4B92A">
      <w:pPr>
        <w:pStyle w:val="7"/>
        <w:spacing w:before="0"/>
      </w:pPr>
    </w:p>
    <w:p w14:paraId="698A5CB0">
      <w:pPr>
        <w:pStyle w:val="7"/>
        <w:spacing w:before="53"/>
      </w:pPr>
    </w:p>
    <w:p w14:paraId="6A63A42A">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11FA296C">
      <w:pPr>
        <w:pStyle w:val="7"/>
        <w:spacing w:before="0"/>
        <w:rPr>
          <w:b/>
        </w:rPr>
      </w:pPr>
    </w:p>
    <w:p w14:paraId="71AF6924">
      <w:pPr>
        <w:pStyle w:val="7"/>
        <w:spacing w:before="141"/>
        <w:rPr>
          <w:b/>
        </w:rPr>
      </w:pPr>
    </w:p>
    <w:p w14:paraId="7D48AE61">
      <w:pPr>
        <w:pStyle w:val="9"/>
        <w:numPr>
          <w:ilvl w:val="1"/>
          <w:numId w:val="1"/>
        </w:numPr>
        <w:tabs>
          <w:tab w:val="left" w:pos="609"/>
        </w:tabs>
        <w:spacing w:before="0"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14A6329B">
      <w:pPr>
        <w:pStyle w:val="9"/>
        <w:numPr>
          <w:ilvl w:val="0"/>
          <w:numId w:val="2"/>
        </w:numPr>
        <w:tabs>
          <w:tab w:val="left" w:pos="458"/>
        </w:tabs>
        <w:spacing w:before="3" w:after="0" w:line="240" w:lineRule="auto"/>
        <w:ind w:left="458" w:right="0" w:hanging="204"/>
        <w:jc w:val="both"/>
        <w:rPr>
          <w:sz w:val="20"/>
        </w:rPr>
      </w:pPr>
      <w:r>
        <w:rPr>
          <w:spacing w:val="-2"/>
          <w:sz w:val="20"/>
        </w:rPr>
        <w:t>SICAF;</w:t>
      </w:r>
    </w:p>
    <w:p w14:paraId="33C78307">
      <w:pPr>
        <w:pStyle w:val="9"/>
        <w:numPr>
          <w:ilvl w:val="0"/>
          <w:numId w:val="2"/>
        </w:numPr>
        <w:tabs>
          <w:tab w:val="left" w:pos="469"/>
        </w:tabs>
        <w:spacing w:before="21" w:after="0" w:line="240" w:lineRule="auto"/>
        <w:ind w:left="46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ov.br/sancoes/ceis</w:t>
      </w:r>
      <w:r>
        <w:rPr>
          <w:color w:val="000080"/>
          <w:spacing w:val="-2"/>
          <w:sz w:val="22"/>
          <w:u w:val="single" w:color="000080"/>
        </w:rPr>
        <w:fldChar w:fldCharType="end"/>
      </w:r>
      <w:r>
        <w:rPr>
          <w:spacing w:val="-2"/>
          <w:sz w:val="20"/>
        </w:rPr>
        <w:t>);</w:t>
      </w:r>
    </w:p>
    <w:p w14:paraId="2473FB23">
      <w:pPr>
        <w:pStyle w:val="9"/>
        <w:numPr>
          <w:ilvl w:val="0"/>
          <w:numId w:val="2"/>
        </w:numPr>
        <w:tabs>
          <w:tab w:val="left" w:pos="458"/>
        </w:tabs>
        <w:spacing w:before="36"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78385416">
      <w:pPr>
        <w:pStyle w:val="9"/>
        <w:numPr>
          <w:ilvl w:val="0"/>
          <w:numId w:val="2"/>
        </w:numPr>
        <w:tabs>
          <w:tab w:val="left" w:pos="469"/>
        </w:tabs>
        <w:spacing w:before="21" w:after="0" w:line="240" w:lineRule="auto"/>
        <w:ind w:left="46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ov.br/sancoes/cnep</w:t>
      </w:r>
      <w:r>
        <w:rPr>
          <w:color w:val="000080"/>
          <w:spacing w:val="-2"/>
          <w:sz w:val="22"/>
          <w:u w:val="single" w:color="000080"/>
        </w:rPr>
        <w:fldChar w:fldCharType="end"/>
      </w:r>
      <w:r>
        <w:rPr>
          <w:spacing w:val="-2"/>
          <w:sz w:val="20"/>
        </w:rPr>
        <w:t>);</w:t>
      </w:r>
    </w:p>
    <w:p w14:paraId="37EACECA">
      <w:pPr>
        <w:pStyle w:val="9"/>
        <w:numPr>
          <w:ilvl w:val="0"/>
          <w:numId w:val="2"/>
        </w:numPr>
        <w:tabs>
          <w:tab w:val="left" w:pos="458"/>
        </w:tabs>
        <w:spacing w:before="36"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36F9F994">
      <w:pPr>
        <w:pStyle w:val="9"/>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141A8742">
      <w:pPr>
        <w:pStyle w:val="9"/>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5D29427B">
      <w:pPr>
        <w:pStyle w:val="9"/>
        <w:numPr>
          <w:ilvl w:val="1"/>
          <w:numId w:val="1"/>
        </w:numPr>
        <w:tabs>
          <w:tab w:val="left" w:pos="606"/>
        </w:tabs>
        <w:spacing w:before="40"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5D99CF44">
      <w:pPr>
        <w:pStyle w:val="9"/>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7CA2E66F">
      <w:pPr>
        <w:pStyle w:val="9"/>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6643B644">
      <w:pPr>
        <w:pStyle w:val="9"/>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7FB6A18F">
      <w:pPr>
        <w:pStyle w:val="9"/>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103C1A25">
      <w:pPr>
        <w:pStyle w:val="9"/>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7BB8610E">
      <w:pPr>
        <w:pStyle w:val="9"/>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3F6806B6">
      <w:pPr>
        <w:pStyle w:val="9"/>
        <w:spacing w:after="0" w:line="280" w:lineRule="auto"/>
        <w:jc w:val="both"/>
        <w:rPr>
          <w:sz w:val="20"/>
        </w:rPr>
        <w:sectPr>
          <w:pgSz w:w="15840" w:h="24480"/>
          <w:pgMar w:top="0" w:right="0" w:bottom="0" w:left="0" w:header="720" w:footer="720" w:gutter="0"/>
          <w:cols w:space="720" w:num="1"/>
        </w:sectPr>
      </w:pPr>
    </w:p>
    <w:p w14:paraId="5DCD7577">
      <w:pPr>
        <w:pStyle w:val="9"/>
        <w:numPr>
          <w:ilvl w:val="1"/>
          <w:numId w:val="1"/>
        </w:numPr>
        <w:tabs>
          <w:tab w:val="left" w:pos="604"/>
        </w:tabs>
        <w:spacing w:before="23" w:after="0" w:line="240" w:lineRule="auto"/>
        <w:ind w:left="60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667F0CB6">
      <w:pPr>
        <w:pStyle w:val="9"/>
        <w:numPr>
          <w:ilvl w:val="2"/>
          <w:numId w:val="1"/>
        </w:numPr>
        <w:tabs>
          <w:tab w:val="left" w:pos="754"/>
        </w:tabs>
        <w:spacing w:before="40" w:after="0" w:line="240" w:lineRule="auto"/>
        <w:ind w:left="75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12C7A9EB">
      <w:pPr>
        <w:pStyle w:val="9"/>
        <w:numPr>
          <w:ilvl w:val="2"/>
          <w:numId w:val="1"/>
        </w:numPr>
        <w:tabs>
          <w:tab w:val="left" w:pos="754"/>
        </w:tabs>
        <w:spacing w:before="40"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081B55FE">
      <w:pPr>
        <w:pStyle w:val="9"/>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1F32E07A">
      <w:pPr>
        <w:pStyle w:val="9"/>
        <w:numPr>
          <w:ilvl w:val="2"/>
          <w:numId w:val="1"/>
        </w:numPr>
        <w:tabs>
          <w:tab w:val="left" w:pos="754"/>
        </w:tabs>
        <w:spacing w:before="40"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307F5984">
      <w:pPr>
        <w:pStyle w:val="9"/>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74A0A772">
      <w:pPr>
        <w:pStyle w:val="9"/>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6846B0ED">
      <w:pPr>
        <w:pStyle w:val="9"/>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69E99DA6">
      <w:pPr>
        <w:pStyle w:val="9"/>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79D00B49">
      <w:pPr>
        <w:pStyle w:val="9"/>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1CA3E70E">
      <w:pPr>
        <w:pStyle w:val="9"/>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6C380711">
      <w:pPr>
        <w:pStyle w:val="9"/>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3F1F11B2">
      <w:pPr>
        <w:pStyle w:val="9"/>
        <w:numPr>
          <w:ilvl w:val="2"/>
          <w:numId w:val="1"/>
        </w:numPr>
        <w:tabs>
          <w:tab w:val="left" w:pos="868"/>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57113376">
      <w:pPr>
        <w:pStyle w:val="9"/>
        <w:numPr>
          <w:ilvl w:val="2"/>
          <w:numId w:val="1"/>
        </w:numPr>
        <w:tabs>
          <w:tab w:val="left" w:pos="869"/>
        </w:tabs>
        <w:spacing w:before="2"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6C7DD5D4">
      <w:pPr>
        <w:pStyle w:val="9"/>
        <w:numPr>
          <w:ilvl w:val="2"/>
          <w:numId w:val="1"/>
        </w:numPr>
        <w:tabs>
          <w:tab w:val="left" w:pos="865"/>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515DD7E0">
      <w:pPr>
        <w:pStyle w:val="9"/>
        <w:numPr>
          <w:ilvl w:val="2"/>
          <w:numId w:val="1"/>
        </w:numPr>
        <w:tabs>
          <w:tab w:val="left" w:pos="862"/>
        </w:tabs>
        <w:spacing w:before="2"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52C2A20A">
      <w:pPr>
        <w:pStyle w:val="9"/>
        <w:numPr>
          <w:ilvl w:val="1"/>
          <w:numId w:val="1"/>
        </w:numPr>
        <w:tabs>
          <w:tab w:val="left" w:pos="722"/>
        </w:tabs>
        <w:spacing w:before="1"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711AB404">
      <w:pPr>
        <w:pStyle w:val="9"/>
        <w:numPr>
          <w:ilvl w:val="1"/>
          <w:numId w:val="1"/>
        </w:numPr>
        <w:tabs>
          <w:tab w:val="left" w:pos="734"/>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BA33A07">
      <w:pPr>
        <w:pStyle w:val="9"/>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587480F">
      <w:pPr>
        <w:pStyle w:val="9"/>
        <w:numPr>
          <w:ilvl w:val="2"/>
          <w:numId w:val="1"/>
        </w:numPr>
        <w:tabs>
          <w:tab w:val="left" w:pos="866"/>
        </w:tabs>
        <w:spacing w:before="4"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7171AC92">
      <w:pPr>
        <w:pStyle w:val="9"/>
        <w:numPr>
          <w:ilvl w:val="2"/>
          <w:numId w:val="1"/>
        </w:numPr>
        <w:tabs>
          <w:tab w:val="left" w:pos="875"/>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6544139C">
      <w:pPr>
        <w:pStyle w:val="9"/>
        <w:numPr>
          <w:ilvl w:val="2"/>
          <w:numId w:val="1"/>
        </w:numPr>
        <w:tabs>
          <w:tab w:val="left" w:pos="863"/>
        </w:tabs>
        <w:spacing w:before="1"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58E251BB">
      <w:pPr>
        <w:pStyle w:val="9"/>
        <w:numPr>
          <w:ilvl w:val="2"/>
          <w:numId w:val="1"/>
        </w:numPr>
        <w:tabs>
          <w:tab w:val="left" w:pos="864"/>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614E3A6E">
      <w:pPr>
        <w:pStyle w:val="9"/>
        <w:numPr>
          <w:ilvl w:val="1"/>
          <w:numId w:val="1"/>
        </w:numPr>
        <w:tabs>
          <w:tab w:val="left" w:pos="709"/>
        </w:tabs>
        <w:spacing w:before="2" w:after="0" w:line="280" w:lineRule="auto"/>
        <w:ind w:left="254" w:right="118" w:firstLine="0"/>
        <w:jc w:val="both"/>
        <w:rPr>
          <w:sz w:val="20"/>
        </w:rPr>
      </w:pPr>
      <w:r>
        <w:rPr>
          <w:sz w:val="20"/>
        </w:rPr>
        <w:t>Erros no preenchimento da planilha não constituem motivo para a desclassificação da proposta.</w:t>
      </w:r>
      <w:r>
        <w:rPr>
          <w:spacing w:val="-7"/>
          <w:sz w:val="20"/>
        </w:rPr>
        <w:t xml:space="preserve"> </w:t>
      </w:r>
      <w:r>
        <w:rPr>
          <w:sz w:val="20"/>
        </w:rPr>
        <w:t>A</w:t>
      </w:r>
      <w:r>
        <w:rPr>
          <w:spacing w:val="-7"/>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653DE3EE">
      <w:pPr>
        <w:pStyle w:val="9"/>
        <w:numPr>
          <w:ilvl w:val="2"/>
          <w:numId w:val="1"/>
        </w:numPr>
        <w:tabs>
          <w:tab w:val="left" w:pos="854"/>
        </w:tabs>
        <w:spacing w:before="2"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624A2D20">
      <w:pPr>
        <w:pStyle w:val="9"/>
        <w:numPr>
          <w:ilvl w:val="2"/>
          <w:numId w:val="1"/>
        </w:numPr>
        <w:tabs>
          <w:tab w:val="left" w:pos="864"/>
        </w:tabs>
        <w:spacing w:before="40"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425C5DE3">
      <w:pPr>
        <w:pStyle w:val="9"/>
        <w:numPr>
          <w:ilvl w:val="1"/>
          <w:numId w:val="1"/>
        </w:numPr>
        <w:tabs>
          <w:tab w:val="left" w:pos="705"/>
        </w:tabs>
        <w:spacing w:before="2"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6F88DC4D">
      <w:pPr>
        <w:pStyle w:val="7"/>
        <w:spacing w:before="0"/>
      </w:pPr>
    </w:p>
    <w:p w14:paraId="573FEE8A">
      <w:pPr>
        <w:pStyle w:val="7"/>
        <w:spacing w:before="14"/>
      </w:pPr>
    </w:p>
    <w:p w14:paraId="12063930">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5E0F8FD9">
      <w:pPr>
        <w:pStyle w:val="7"/>
        <w:spacing w:before="0"/>
        <w:rPr>
          <w:b/>
        </w:rPr>
      </w:pPr>
    </w:p>
    <w:p w14:paraId="745A7A98">
      <w:pPr>
        <w:pStyle w:val="7"/>
        <w:spacing w:before="142"/>
        <w:rPr>
          <w:b/>
        </w:rPr>
      </w:pPr>
    </w:p>
    <w:p w14:paraId="0F992DF7">
      <w:pPr>
        <w:pStyle w:val="9"/>
        <w:numPr>
          <w:ilvl w:val="1"/>
          <w:numId w:val="1"/>
        </w:numPr>
        <w:tabs>
          <w:tab w:val="left" w:pos="679"/>
        </w:tabs>
        <w:spacing w:before="0"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3BC0AAE9">
      <w:pPr>
        <w:pStyle w:val="9"/>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4A70EE11">
      <w:pPr>
        <w:pStyle w:val="9"/>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21377658">
      <w:pPr>
        <w:pStyle w:val="9"/>
        <w:numPr>
          <w:ilvl w:val="2"/>
          <w:numId w:val="1"/>
        </w:numPr>
        <w:tabs>
          <w:tab w:val="left" w:pos="818"/>
        </w:tabs>
        <w:spacing w:before="1"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73D32943">
      <w:pPr>
        <w:pStyle w:val="9"/>
        <w:numPr>
          <w:ilvl w:val="2"/>
          <w:numId w:val="1"/>
        </w:numPr>
        <w:tabs>
          <w:tab w:val="left" w:pos="835"/>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29F5CD5B">
      <w:pPr>
        <w:pStyle w:val="9"/>
        <w:numPr>
          <w:ilvl w:val="2"/>
          <w:numId w:val="1"/>
        </w:numPr>
        <w:tabs>
          <w:tab w:val="left" w:pos="847"/>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05B91193">
      <w:pPr>
        <w:pStyle w:val="9"/>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07675D58">
      <w:pPr>
        <w:pStyle w:val="9"/>
        <w:numPr>
          <w:ilvl w:val="0"/>
          <w:numId w:val="3"/>
        </w:numPr>
        <w:tabs>
          <w:tab w:val="left" w:pos="531"/>
        </w:tabs>
        <w:spacing w:before="40"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19070A64">
      <w:pPr>
        <w:pStyle w:val="9"/>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0147294B">
      <w:pPr>
        <w:pStyle w:val="9"/>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369F7E43">
      <w:pPr>
        <w:pStyle w:val="9"/>
        <w:numPr>
          <w:ilvl w:val="2"/>
          <w:numId w:val="1"/>
        </w:numPr>
        <w:tabs>
          <w:tab w:val="left" w:pos="848"/>
        </w:tabs>
        <w:spacing w:before="2"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3D2C9A32">
      <w:pPr>
        <w:pStyle w:val="9"/>
        <w:numPr>
          <w:ilvl w:val="1"/>
          <w:numId w:val="1"/>
        </w:numPr>
        <w:tabs>
          <w:tab w:val="left" w:pos="686"/>
        </w:tabs>
        <w:spacing w:before="2"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1A7B8876">
      <w:pPr>
        <w:pStyle w:val="9"/>
        <w:numPr>
          <w:ilvl w:val="1"/>
          <w:numId w:val="1"/>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2E84A033">
      <w:pPr>
        <w:pStyle w:val="9"/>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4DEE65A9">
      <w:pPr>
        <w:pStyle w:val="9"/>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7F514FAF">
      <w:pPr>
        <w:pStyle w:val="9"/>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77A26675">
      <w:pPr>
        <w:pStyle w:val="9"/>
        <w:numPr>
          <w:ilvl w:val="2"/>
          <w:numId w:val="1"/>
        </w:numPr>
        <w:tabs>
          <w:tab w:val="left" w:pos="837"/>
        </w:tabs>
        <w:spacing w:before="1" w:after="0" w:line="280" w:lineRule="auto"/>
        <w:ind w:left="329" w:right="433" w:firstLine="0"/>
        <w:jc w:val="left"/>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25D0C8A8">
      <w:pPr>
        <w:pStyle w:val="9"/>
        <w:numPr>
          <w:ilvl w:val="1"/>
          <w:numId w:val="1"/>
        </w:numPr>
        <w:tabs>
          <w:tab w:val="left" w:pos="667"/>
        </w:tabs>
        <w:spacing w:before="2" w:after="0" w:line="240" w:lineRule="auto"/>
        <w:ind w:left="667" w:right="0" w:hanging="338"/>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4BF83176">
      <w:pPr>
        <w:pStyle w:val="9"/>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0A37F823">
      <w:pPr>
        <w:pStyle w:val="9"/>
        <w:numPr>
          <w:ilvl w:val="0"/>
          <w:numId w:val="4"/>
        </w:numPr>
        <w:tabs>
          <w:tab w:val="left" w:pos="531"/>
        </w:tabs>
        <w:spacing w:before="3" w:after="0" w:line="240" w:lineRule="auto"/>
        <w:ind w:left="531" w:right="0" w:hanging="202"/>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5D55B4DD">
      <w:pPr>
        <w:pStyle w:val="9"/>
        <w:numPr>
          <w:ilvl w:val="0"/>
          <w:numId w:val="4"/>
        </w:numPr>
        <w:tabs>
          <w:tab w:val="left" w:pos="536"/>
        </w:tabs>
        <w:spacing w:before="40" w:after="0" w:line="240" w:lineRule="auto"/>
        <w:ind w:left="53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4BA41D27">
      <w:pPr>
        <w:pStyle w:val="9"/>
        <w:numPr>
          <w:ilvl w:val="1"/>
          <w:numId w:val="1"/>
        </w:numPr>
        <w:tabs>
          <w:tab w:val="left" w:pos="780"/>
        </w:tabs>
        <w:spacing w:before="40" w:after="0" w:line="280" w:lineRule="auto"/>
        <w:ind w:left="329" w:right="447" w:firstLine="0"/>
        <w:jc w:val="left"/>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5170AF65">
      <w:pPr>
        <w:pStyle w:val="9"/>
        <w:numPr>
          <w:ilvl w:val="2"/>
          <w:numId w:val="1"/>
        </w:numPr>
        <w:tabs>
          <w:tab w:val="left" w:pos="922"/>
        </w:tabs>
        <w:spacing w:before="2" w:after="0" w:line="280" w:lineRule="auto"/>
        <w:ind w:left="329" w:right="433" w:firstLine="0"/>
        <w:jc w:val="left"/>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13A1A58A">
      <w:pPr>
        <w:pStyle w:val="9"/>
        <w:numPr>
          <w:ilvl w:val="2"/>
          <w:numId w:val="1"/>
        </w:numPr>
        <w:tabs>
          <w:tab w:val="left" w:pos="932"/>
        </w:tabs>
        <w:spacing w:before="2" w:after="0" w:line="280" w:lineRule="auto"/>
        <w:ind w:left="329" w:right="432" w:firstLine="0"/>
        <w:jc w:val="left"/>
        <w:rPr>
          <w:sz w:val="20"/>
        </w:rPr>
      </w:pPr>
      <w:r>
        <w:rPr>
          <w:sz w:val="20"/>
        </w:rPr>
        <w:t>Na</w:t>
      </w:r>
      <w:r>
        <w:rPr>
          <w:spacing w:val="10"/>
          <w:sz w:val="20"/>
        </w:rPr>
        <w:t xml:space="preserve"> </w:t>
      </w:r>
      <w:r>
        <w:rPr>
          <w:sz w:val="20"/>
        </w:rPr>
        <w:t>hipótese</w:t>
      </w:r>
      <w:r>
        <w:rPr>
          <w:spacing w:val="10"/>
          <w:sz w:val="20"/>
        </w:rPr>
        <w:t xml:space="preserve"> </w:t>
      </w:r>
      <w:r>
        <w:rPr>
          <w:sz w:val="20"/>
        </w:rPr>
        <w:t>de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vencedor</w:t>
      </w:r>
      <w:r>
        <w:rPr>
          <w:spacing w:val="10"/>
          <w:sz w:val="20"/>
        </w:rPr>
        <w:t xml:space="preserve"> </w:t>
      </w:r>
      <w:r>
        <w:rPr>
          <w:sz w:val="20"/>
        </w:rPr>
        <w:t>ser</w:t>
      </w:r>
      <w:r>
        <w:rPr>
          <w:spacing w:val="10"/>
          <w:sz w:val="20"/>
        </w:rPr>
        <w:t xml:space="preserve"> </w:t>
      </w:r>
      <w:r>
        <w:rPr>
          <w:sz w:val="20"/>
        </w:rPr>
        <w:t>empresa</w:t>
      </w:r>
      <w:r>
        <w:rPr>
          <w:spacing w:val="10"/>
          <w:sz w:val="20"/>
        </w:rPr>
        <w:t xml:space="preserve"> </w:t>
      </w:r>
      <w:r>
        <w:rPr>
          <w:sz w:val="20"/>
        </w:rPr>
        <w:t>estrangeira</w:t>
      </w:r>
      <w:r>
        <w:rPr>
          <w:spacing w:val="10"/>
          <w:sz w:val="20"/>
        </w:rPr>
        <w:t xml:space="preserve"> </w:t>
      </w:r>
      <w:r>
        <w:rPr>
          <w:sz w:val="20"/>
        </w:rPr>
        <w:t>que</w:t>
      </w:r>
      <w:r>
        <w:rPr>
          <w:spacing w:val="10"/>
          <w:sz w:val="20"/>
        </w:rPr>
        <w:t xml:space="preserve"> </w:t>
      </w:r>
      <w:r>
        <w:rPr>
          <w:sz w:val="20"/>
        </w:rPr>
        <w:t>não</w:t>
      </w:r>
      <w:r>
        <w:rPr>
          <w:spacing w:val="10"/>
          <w:sz w:val="20"/>
        </w:rPr>
        <w:t xml:space="preserve"> </w:t>
      </w:r>
      <w:r>
        <w:rPr>
          <w:sz w:val="20"/>
        </w:rPr>
        <w:t>funcione</w:t>
      </w:r>
      <w:r>
        <w:rPr>
          <w:spacing w:val="10"/>
          <w:sz w:val="20"/>
        </w:rPr>
        <w:t xml:space="preserve"> </w:t>
      </w:r>
      <w:r>
        <w:rPr>
          <w:sz w:val="20"/>
        </w:rPr>
        <w:t>no</w:t>
      </w:r>
      <w:r>
        <w:rPr>
          <w:spacing w:val="10"/>
          <w:sz w:val="20"/>
        </w:rPr>
        <w:t xml:space="preserve"> </w:t>
      </w:r>
      <w:r>
        <w:rPr>
          <w:sz w:val="20"/>
        </w:rPr>
        <w:t>País,</w:t>
      </w:r>
      <w:r>
        <w:rPr>
          <w:spacing w:val="10"/>
          <w:sz w:val="20"/>
        </w:rPr>
        <w:t xml:space="preserve"> </w:t>
      </w:r>
      <w:r>
        <w:rPr>
          <w:sz w:val="20"/>
        </w:rPr>
        <w:t>para</w:t>
      </w:r>
      <w:r>
        <w:rPr>
          <w:spacing w:val="10"/>
          <w:sz w:val="20"/>
        </w:rPr>
        <w:t xml:space="preserve"> </w:t>
      </w:r>
      <w:r>
        <w:rPr>
          <w:sz w:val="20"/>
        </w:rPr>
        <w:t>fins</w:t>
      </w:r>
      <w:r>
        <w:rPr>
          <w:spacing w:val="10"/>
          <w:sz w:val="20"/>
        </w:rPr>
        <w:t xml:space="preserve"> </w:t>
      </w:r>
      <w:r>
        <w:rPr>
          <w:sz w:val="20"/>
        </w:rPr>
        <w:t>de</w:t>
      </w:r>
      <w:r>
        <w:rPr>
          <w:spacing w:val="10"/>
          <w:sz w:val="20"/>
        </w:rPr>
        <w:t xml:space="preserve"> </w:t>
      </w:r>
      <w:r>
        <w:rPr>
          <w:sz w:val="20"/>
        </w:rPr>
        <w:t>assinatura</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ou</w:t>
      </w:r>
      <w:r>
        <w:rPr>
          <w:spacing w:val="10"/>
          <w:sz w:val="20"/>
        </w:rPr>
        <w:t xml:space="preserve"> </w:t>
      </w:r>
      <w:r>
        <w:rPr>
          <w:sz w:val="20"/>
        </w:rPr>
        <w:t>da</w:t>
      </w:r>
      <w:r>
        <w:rPr>
          <w:spacing w:val="10"/>
          <w:sz w:val="20"/>
        </w:rPr>
        <w:t xml:space="preserve"> </w:t>
      </w:r>
      <w:r>
        <w:rPr>
          <w:sz w:val="20"/>
        </w:rPr>
        <w:t>ata</w:t>
      </w:r>
      <w:r>
        <w:rPr>
          <w:spacing w:val="10"/>
          <w:sz w:val="20"/>
        </w:rPr>
        <w:t xml:space="preserve"> </w:t>
      </w:r>
      <w:r>
        <w:rPr>
          <w:sz w:val="20"/>
        </w:rPr>
        <w:t>de</w:t>
      </w:r>
      <w:r>
        <w:rPr>
          <w:spacing w:val="10"/>
          <w:sz w:val="20"/>
        </w:rPr>
        <w:t xml:space="preserve"> </w:t>
      </w:r>
      <w:r>
        <w:rPr>
          <w:sz w:val="20"/>
        </w:rPr>
        <w:t>registro</w:t>
      </w:r>
      <w:r>
        <w:rPr>
          <w:spacing w:val="10"/>
          <w:sz w:val="20"/>
        </w:rPr>
        <w:t xml:space="preserve"> </w:t>
      </w:r>
      <w:r>
        <w:rPr>
          <w:sz w:val="20"/>
        </w:rPr>
        <w:t>de</w:t>
      </w:r>
      <w:r>
        <w:rPr>
          <w:spacing w:val="10"/>
          <w:sz w:val="20"/>
        </w:rPr>
        <w:t xml:space="preserve"> </w:t>
      </w:r>
      <w:r>
        <w:rPr>
          <w:sz w:val="20"/>
        </w:rPr>
        <w:t>preços,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exigidos para a habilitação serão traduzidos por tradutor juramentado no País e apostilados nos termos do disposto no Decreto nº 8.660/2016, ou de outro que venha a substituí-lo, ou consularizados</w:t>
      </w:r>
    </w:p>
    <w:p w14:paraId="711E2CDB">
      <w:pPr>
        <w:pStyle w:val="9"/>
        <w:spacing w:after="0" w:line="280" w:lineRule="auto"/>
        <w:jc w:val="left"/>
        <w:rPr>
          <w:sz w:val="20"/>
        </w:rPr>
        <w:sectPr>
          <w:pgSz w:w="15840" w:h="24480"/>
          <w:pgMar w:top="0" w:right="0" w:bottom="0" w:left="0" w:header="720" w:footer="720" w:gutter="0"/>
          <w:cols w:space="720" w:num="1"/>
        </w:sectPr>
      </w:pPr>
    </w:p>
    <w:p w14:paraId="0568A7D7">
      <w:pPr>
        <w:pStyle w:val="7"/>
        <w:spacing w:before="23"/>
        <w:ind w:left="329"/>
      </w:pPr>
      <w:r>
        <w:t>pelos</w:t>
      </w:r>
      <w:r>
        <w:rPr>
          <w:spacing w:val="-1"/>
        </w:rPr>
        <w:t xml:space="preserve"> </w:t>
      </w:r>
      <w:r>
        <w:t>respectivos</w:t>
      </w:r>
      <w:r>
        <w:rPr>
          <w:spacing w:val="-1"/>
        </w:rPr>
        <w:t xml:space="preserve"> </w:t>
      </w:r>
      <w:r>
        <w:t>consulados</w:t>
      </w:r>
      <w:r>
        <w:rPr>
          <w:spacing w:val="-1"/>
        </w:rPr>
        <w:t xml:space="preserve"> </w:t>
      </w:r>
      <w:r>
        <w:t>ou</w:t>
      </w:r>
      <w:r>
        <w:rPr>
          <w:spacing w:val="-1"/>
        </w:rPr>
        <w:t xml:space="preserve"> </w:t>
      </w:r>
      <w:r>
        <w:rPr>
          <w:spacing w:val="-2"/>
        </w:rPr>
        <w:t>embaixadas.</w:t>
      </w:r>
    </w:p>
    <w:p w14:paraId="428CCBE3">
      <w:pPr>
        <w:pStyle w:val="7"/>
        <w:spacing w:before="0"/>
      </w:pPr>
    </w:p>
    <w:p w14:paraId="0E4B805B">
      <w:pPr>
        <w:pStyle w:val="7"/>
        <w:spacing w:before="53"/>
      </w:pPr>
    </w:p>
    <w:p w14:paraId="39843DAA">
      <w:pPr>
        <w:pStyle w:val="3"/>
        <w:numPr>
          <w:ilvl w:val="0"/>
          <w:numId w:val="1"/>
        </w:numPr>
        <w:tabs>
          <w:tab w:val="left" w:pos="719"/>
        </w:tabs>
        <w:spacing w:before="0" w:after="0" w:line="240" w:lineRule="auto"/>
        <w:ind w:left="719" w:right="0" w:hanging="240"/>
        <w:jc w:val="left"/>
      </w:pPr>
      <w:r>
        <w:t>DOS</w:t>
      </w:r>
      <w:r>
        <w:rPr>
          <w:spacing w:val="-1"/>
        </w:rPr>
        <w:t xml:space="preserve"> </w:t>
      </w:r>
      <w:r>
        <w:rPr>
          <w:spacing w:val="-2"/>
        </w:rPr>
        <w:t>RECURSOS</w:t>
      </w:r>
    </w:p>
    <w:p w14:paraId="1CF8207B">
      <w:pPr>
        <w:pStyle w:val="7"/>
        <w:spacing w:before="0"/>
        <w:rPr>
          <w:b/>
        </w:rPr>
      </w:pPr>
    </w:p>
    <w:p w14:paraId="59F93A93">
      <w:pPr>
        <w:pStyle w:val="7"/>
        <w:spacing w:before="141"/>
        <w:rPr>
          <w:b/>
        </w:rPr>
      </w:pPr>
    </w:p>
    <w:p w14:paraId="081BBC22">
      <w:pPr>
        <w:pStyle w:val="9"/>
        <w:numPr>
          <w:ilvl w:val="1"/>
          <w:numId w:val="1"/>
        </w:numPr>
        <w:tabs>
          <w:tab w:val="left" w:pos="682"/>
        </w:tabs>
        <w:spacing w:before="0"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56508622">
      <w:pPr>
        <w:pStyle w:val="9"/>
        <w:numPr>
          <w:ilvl w:val="2"/>
          <w:numId w:val="1"/>
        </w:numPr>
        <w:tabs>
          <w:tab w:val="left" w:pos="822"/>
        </w:tabs>
        <w:spacing w:before="2"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 recebimento, contados:</w:t>
      </w:r>
    </w:p>
    <w:p w14:paraId="5FC9F409">
      <w:pPr>
        <w:pStyle w:val="9"/>
        <w:numPr>
          <w:ilvl w:val="0"/>
          <w:numId w:val="5"/>
        </w:numPr>
        <w:tabs>
          <w:tab w:val="left" w:pos="537"/>
        </w:tabs>
        <w:spacing w:before="2"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33CD9A3D">
      <w:pPr>
        <w:pStyle w:val="9"/>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469FF0E8">
      <w:pPr>
        <w:pStyle w:val="9"/>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5E54A04C">
      <w:pPr>
        <w:pStyle w:val="9"/>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52955857">
      <w:pPr>
        <w:pStyle w:val="9"/>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10FC5820">
      <w:pPr>
        <w:pStyle w:val="9"/>
        <w:numPr>
          <w:ilvl w:val="1"/>
          <w:numId w:val="1"/>
        </w:numPr>
        <w:tabs>
          <w:tab w:val="left" w:pos="675"/>
        </w:tabs>
        <w:spacing w:before="2"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2BF3B29A">
      <w:pPr>
        <w:pStyle w:val="9"/>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675B0697">
      <w:pPr>
        <w:pStyle w:val="9"/>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07E130D1">
      <w:pPr>
        <w:pStyle w:val="7"/>
        <w:spacing w:before="0"/>
      </w:pPr>
    </w:p>
    <w:p w14:paraId="6F5DEC29">
      <w:pPr>
        <w:pStyle w:val="7"/>
        <w:spacing w:before="52"/>
      </w:pPr>
    </w:p>
    <w:p w14:paraId="398ED1EF">
      <w:pPr>
        <w:pStyle w:val="3"/>
        <w:numPr>
          <w:ilvl w:val="0"/>
          <w:numId w:val="1"/>
        </w:numPr>
        <w:tabs>
          <w:tab w:val="left" w:pos="719"/>
        </w:tabs>
        <w:spacing w:before="0"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36FFEE1B">
      <w:pPr>
        <w:pStyle w:val="7"/>
        <w:spacing w:before="0"/>
        <w:rPr>
          <w:b/>
        </w:rPr>
      </w:pPr>
    </w:p>
    <w:p w14:paraId="655226A8">
      <w:pPr>
        <w:pStyle w:val="7"/>
        <w:spacing w:before="142"/>
        <w:rPr>
          <w:b/>
        </w:rPr>
      </w:pPr>
    </w:p>
    <w:p w14:paraId="283122DC">
      <w:pPr>
        <w:pStyle w:val="9"/>
        <w:numPr>
          <w:ilvl w:val="1"/>
          <w:numId w:val="6"/>
        </w:numPr>
        <w:tabs>
          <w:tab w:val="left" w:pos="629"/>
        </w:tabs>
        <w:spacing w:before="0"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8AA87A5">
      <w:pPr>
        <w:pStyle w:val="9"/>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20C7E670">
      <w:pPr>
        <w:pStyle w:val="9"/>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59717351">
      <w:pPr>
        <w:pStyle w:val="9"/>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0D29BA1">
      <w:pPr>
        <w:pStyle w:val="9"/>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0DA6DA1F">
      <w:pPr>
        <w:pStyle w:val="9"/>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16D42E7">
      <w:pPr>
        <w:pStyle w:val="9"/>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3974976C">
      <w:pPr>
        <w:pStyle w:val="9"/>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0308091B">
      <w:pPr>
        <w:pStyle w:val="9"/>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3D02686B">
      <w:pPr>
        <w:pStyle w:val="9"/>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5904D776">
      <w:pPr>
        <w:pStyle w:val="9"/>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68B8B648">
      <w:pPr>
        <w:pStyle w:val="9"/>
        <w:numPr>
          <w:ilvl w:val="2"/>
          <w:numId w:val="6"/>
        </w:numPr>
        <w:tabs>
          <w:tab w:val="left" w:pos="779"/>
        </w:tabs>
        <w:spacing w:before="40"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4D17FE7B">
      <w:pPr>
        <w:pStyle w:val="9"/>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4D3AA690">
      <w:pPr>
        <w:pStyle w:val="9"/>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454A7556">
      <w:pPr>
        <w:pStyle w:val="9"/>
        <w:numPr>
          <w:ilvl w:val="2"/>
          <w:numId w:val="6"/>
        </w:numPr>
        <w:tabs>
          <w:tab w:val="left" w:pos="331"/>
          <w:tab w:val="left" w:pos="779"/>
        </w:tabs>
        <w:spacing w:before="40" w:after="0" w:line="280" w:lineRule="auto"/>
        <w:ind w:left="331" w:right="373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76029083">
      <w:pPr>
        <w:pStyle w:val="9"/>
        <w:numPr>
          <w:ilvl w:val="2"/>
          <w:numId w:val="7"/>
        </w:numPr>
        <w:tabs>
          <w:tab w:val="left" w:pos="863"/>
        </w:tabs>
        <w:spacing w:before="2"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87285D2">
      <w:pPr>
        <w:pStyle w:val="9"/>
        <w:numPr>
          <w:ilvl w:val="3"/>
          <w:numId w:val="7"/>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3A3F3FA4">
      <w:pPr>
        <w:pStyle w:val="9"/>
        <w:numPr>
          <w:ilvl w:val="3"/>
          <w:numId w:val="7"/>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5EE11930">
      <w:pPr>
        <w:pStyle w:val="9"/>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1187FC23">
      <w:pPr>
        <w:pStyle w:val="9"/>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2EA777AC">
      <w:pPr>
        <w:pStyle w:val="9"/>
        <w:numPr>
          <w:ilvl w:val="2"/>
          <w:numId w:val="7"/>
        </w:numPr>
        <w:tabs>
          <w:tab w:val="left" w:pos="871"/>
        </w:tabs>
        <w:spacing w:before="40"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572E6E42">
      <w:pPr>
        <w:pStyle w:val="9"/>
        <w:numPr>
          <w:ilvl w:val="2"/>
          <w:numId w:val="7"/>
        </w:numPr>
        <w:tabs>
          <w:tab w:val="left" w:pos="871"/>
        </w:tabs>
        <w:spacing w:before="40" w:after="0" w:line="240" w:lineRule="auto"/>
        <w:ind w:left="87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4531995</wp:posOffset>
                </wp:positionH>
                <wp:positionV relativeFrom="paragraph">
                  <wp:posOffset>153035</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56.85pt;margin-top:12.05pt;height:0.75pt;width:2.55pt;mso-position-horizontal-relative:page;z-index:251660288;mso-width-relative:page;mso-height-relative:page;" fillcolor="#000000" filled="t" stroked="f" coordsize="32384,9525" o:gfxdata="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hG3R/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3F1A074A">
      <w:pPr>
        <w:pStyle w:val="9"/>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55A60522">
      <w:pPr>
        <w:pStyle w:val="9"/>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67D2D83A">
      <w:pPr>
        <w:pStyle w:val="9"/>
        <w:numPr>
          <w:ilvl w:val="2"/>
          <w:numId w:val="6"/>
        </w:numPr>
        <w:tabs>
          <w:tab w:val="left" w:pos="782"/>
        </w:tabs>
        <w:spacing w:before="2"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6F63E70C">
      <w:pPr>
        <w:pStyle w:val="9"/>
        <w:numPr>
          <w:ilvl w:val="0"/>
          <w:numId w:val="8"/>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929EEE3">
      <w:pPr>
        <w:pStyle w:val="9"/>
        <w:numPr>
          <w:ilvl w:val="0"/>
          <w:numId w:val="8"/>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F20E2D1">
      <w:pPr>
        <w:pStyle w:val="9"/>
        <w:numPr>
          <w:ilvl w:val="0"/>
          <w:numId w:val="8"/>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BE08D25">
      <w:pPr>
        <w:pStyle w:val="9"/>
        <w:numPr>
          <w:ilvl w:val="0"/>
          <w:numId w:val="8"/>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7EA363BF">
      <w:pPr>
        <w:pStyle w:val="9"/>
        <w:numPr>
          <w:ilvl w:val="1"/>
          <w:numId w:val="8"/>
        </w:numPr>
        <w:tabs>
          <w:tab w:val="left" w:pos="492"/>
        </w:tabs>
        <w:spacing w:before="2"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4F1C0545">
      <w:pPr>
        <w:pStyle w:val="9"/>
        <w:numPr>
          <w:ilvl w:val="1"/>
          <w:numId w:val="8"/>
        </w:numPr>
        <w:tabs>
          <w:tab w:val="left" w:pos="550"/>
        </w:tabs>
        <w:spacing w:before="41"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4986B5A1">
      <w:pPr>
        <w:pStyle w:val="9"/>
        <w:numPr>
          <w:ilvl w:val="1"/>
          <w:numId w:val="8"/>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4CBD97FD">
      <w:pPr>
        <w:pStyle w:val="9"/>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70A62B38">
      <w:pPr>
        <w:pStyle w:val="9"/>
        <w:numPr>
          <w:ilvl w:val="1"/>
          <w:numId w:val="8"/>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330F8E57">
      <w:pPr>
        <w:pStyle w:val="9"/>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7E101603">
      <w:pPr>
        <w:pStyle w:val="9"/>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13768FAF">
      <w:pPr>
        <w:pStyle w:val="9"/>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87AF6DC">
      <w:pPr>
        <w:pStyle w:val="9"/>
        <w:numPr>
          <w:ilvl w:val="3"/>
          <w:numId w:val="6"/>
        </w:numPr>
        <w:tabs>
          <w:tab w:val="left" w:pos="953"/>
        </w:tabs>
        <w:spacing w:before="40"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4EA653CB">
      <w:pPr>
        <w:pStyle w:val="9"/>
        <w:numPr>
          <w:ilvl w:val="3"/>
          <w:numId w:val="6"/>
        </w:numPr>
        <w:tabs>
          <w:tab w:val="left" w:pos="918"/>
        </w:tabs>
        <w:spacing w:before="1" w:after="0" w:line="240" w:lineRule="auto"/>
        <w:ind w:left="918" w:right="0" w:hanging="589"/>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54511AFB">
      <w:pPr>
        <w:pStyle w:val="9"/>
        <w:numPr>
          <w:ilvl w:val="2"/>
          <w:numId w:val="6"/>
        </w:numPr>
        <w:tabs>
          <w:tab w:val="left" w:pos="779"/>
        </w:tabs>
        <w:spacing w:before="41" w:after="0" w:line="240" w:lineRule="auto"/>
        <w:ind w:left="779" w:right="0" w:hanging="450"/>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37AD8383">
      <w:pPr>
        <w:pStyle w:val="7"/>
        <w:spacing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38C37CD4">
      <w:pPr>
        <w:pStyle w:val="9"/>
        <w:numPr>
          <w:ilvl w:val="2"/>
          <w:numId w:val="6"/>
        </w:numPr>
        <w:tabs>
          <w:tab w:val="left" w:pos="789"/>
        </w:tabs>
        <w:spacing w:before="1"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58C5B7A6">
      <w:pPr>
        <w:pStyle w:val="9"/>
        <w:numPr>
          <w:ilvl w:val="1"/>
          <w:numId w:val="6"/>
        </w:numPr>
        <w:tabs>
          <w:tab w:val="left" w:pos="649"/>
        </w:tabs>
        <w:spacing w:before="3"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1E7C8AD2">
      <w:pPr>
        <w:pStyle w:val="9"/>
        <w:numPr>
          <w:ilvl w:val="2"/>
          <w:numId w:val="6"/>
        </w:numPr>
        <w:tabs>
          <w:tab w:val="left" w:pos="781"/>
        </w:tabs>
        <w:spacing w:before="3"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2600ECAE">
      <w:pPr>
        <w:pStyle w:val="9"/>
        <w:numPr>
          <w:ilvl w:val="2"/>
          <w:numId w:val="6"/>
        </w:numPr>
        <w:tabs>
          <w:tab w:val="left" w:pos="793"/>
        </w:tabs>
        <w:spacing w:before="2"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66B091DD">
      <w:pPr>
        <w:pStyle w:val="9"/>
        <w:numPr>
          <w:ilvl w:val="2"/>
          <w:numId w:val="6"/>
        </w:numPr>
        <w:tabs>
          <w:tab w:val="left" w:pos="787"/>
        </w:tabs>
        <w:spacing w:before="2" w:after="0"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no Contrato.</w:t>
      </w:r>
    </w:p>
    <w:p w14:paraId="437598BF">
      <w:pPr>
        <w:pStyle w:val="9"/>
        <w:numPr>
          <w:ilvl w:val="1"/>
          <w:numId w:val="6"/>
        </w:numPr>
        <w:tabs>
          <w:tab w:val="left" w:pos="629"/>
        </w:tabs>
        <w:spacing w:before="1" w:after="0" w:line="240" w:lineRule="auto"/>
        <w:ind w:left="629" w:right="0" w:hanging="30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4E44A3FB">
      <w:pPr>
        <w:pStyle w:val="9"/>
        <w:numPr>
          <w:ilvl w:val="2"/>
          <w:numId w:val="6"/>
        </w:numPr>
        <w:tabs>
          <w:tab w:val="left" w:pos="769"/>
        </w:tabs>
        <w:spacing w:before="40" w:after="0" w:line="280" w:lineRule="auto"/>
        <w:ind w:left="329" w:right="44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24BFC4AC">
      <w:pPr>
        <w:pStyle w:val="9"/>
        <w:numPr>
          <w:ilvl w:val="1"/>
          <w:numId w:val="6"/>
        </w:numPr>
        <w:tabs>
          <w:tab w:val="left" w:pos="629"/>
        </w:tabs>
        <w:spacing w:before="2" w:after="0" w:line="240" w:lineRule="auto"/>
        <w:ind w:left="629" w:right="0" w:hanging="300"/>
        <w:jc w:val="both"/>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28A70E58">
      <w:pPr>
        <w:pStyle w:val="9"/>
        <w:numPr>
          <w:ilvl w:val="2"/>
          <w:numId w:val="6"/>
        </w:numPr>
        <w:tabs>
          <w:tab w:val="left" w:pos="781"/>
        </w:tabs>
        <w:spacing w:before="40" w:after="0" w:line="240" w:lineRule="auto"/>
        <w:ind w:left="781" w:right="0" w:hanging="450"/>
        <w:jc w:val="both"/>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44BC2162">
      <w:pPr>
        <w:pStyle w:val="9"/>
        <w:spacing w:after="0" w:line="240" w:lineRule="auto"/>
        <w:jc w:val="both"/>
        <w:rPr>
          <w:sz w:val="20"/>
        </w:rPr>
        <w:sectPr>
          <w:pgSz w:w="15840" w:h="24480"/>
          <w:pgMar w:top="0" w:right="0" w:bottom="0" w:left="0" w:header="720" w:footer="720" w:gutter="0"/>
          <w:cols w:space="720" w:num="1"/>
        </w:sectPr>
      </w:pPr>
    </w:p>
    <w:p w14:paraId="17CBFBC8">
      <w:pPr>
        <w:pStyle w:val="9"/>
        <w:numPr>
          <w:ilvl w:val="2"/>
          <w:numId w:val="6"/>
        </w:numPr>
        <w:tabs>
          <w:tab w:val="left" w:pos="781"/>
        </w:tabs>
        <w:spacing w:before="23"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7879CD3C">
      <w:pPr>
        <w:pStyle w:val="9"/>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23C4FD0F">
      <w:pPr>
        <w:pStyle w:val="9"/>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2123A8C7">
      <w:pPr>
        <w:pStyle w:val="9"/>
        <w:numPr>
          <w:ilvl w:val="2"/>
          <w:numId w:val="6"/>
        </w:numPr>
        <w:tabs>
          <w:tab w:val="left" w:pos="781"/>
        </w:tabs>
        <w:spacing w:before="40"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4F35DE22">
      <w:pPr>
        <w:pStyle w:val="9"/>
        <w:numPr>
          <w:ilvl w:val="1"/>
          <w:numId w:val="6"/>
        </w:numPr>
        <w:tabs>
          <w:tab w:val="left" w:pos="618"/>
        </w:tabs>
        <w:spacing w:before="40"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1E242C7A">
      <w:pPr>
        <w:pStyle w:val="9"/>
        <w:numPr>
          <w:ilvl w:val="0"/>
          <w:numId w:val="9"/>
        </w:numPr>
        <w:tabs>
          <w:tab w:val="left" w:pos="537"/>
        </w:tabs>
        <w:spacing w:before="40"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35CB70E1">
      <w:pPr>
        <w:pStyle w:val="9"/>
        <w:numPr>
          <w:ilvl w:val="0"/>
          <w:numId w:val="9"/>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133D9BCF">
      <w:pPr>
        <w:pStyle w:val="9"/>
        <w:numPr>
          <w:ilvl w:val="1"/>
          <w:numId w:val="9"/>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5DAAF195">
      <w:pPr>
        <w:pStyle w:val="9"/>
        <w:numPr>
          <w:ilvl w:val="1"/>
          <w:numId w:val="9"/>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25FD86BB">
      <w:pPr>
        <w:pStyle w:val="9"/>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19C890C2">
      <w:pPr>
        <w:pStyle w:val="9"/>
        <w:numPr>
          <w:ilvl w:val="2"/>
          <w:numId w:val="6"/>
        </w:numPr>
        <w:tabs>
          <w:tab w:val="left" w:pos="790"/>
        </w:tabs>
        <w:spacing w:before="2"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423DE315">
      <w:pPr>
        <w:pStyle w:val="9"/>
        <w:numPr>
          <w:ilvl w:val="2"/>
          <w:numId w:val="6"/>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6E110BBD">
      <w:pPr>
        <w:pStyle w:val="9"/>
        <w:numPr>
          <w:ilvl w:val="0"/>
          <w:numId w:val="10"/>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437C70A9">
      <w:pPr>
        <w:pStyle w:val="9"/>
        <w:numPr>
          <w:ilvl w:val="0"/>
          <w:numId w:val="10"/>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02DBAA38">
      <w:pPr>
        <w:pStyle w:val="9"/>
        <w:numPr>
          <w:ilvl w:val="2"/>
          <w:numId w:val="6"/>
        </w:numPr>
        <w:tabs>
          <w:tab w:val="left" w:pos="789"/>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0FEB9B93">
      <w:pPr>
        <w:pStyle w:val="9"/>
        <w:numPr>
          <w:ilvl w:val="1"/>
          <w:numId w:val="6"/>
        </w:numPr>
        <w:tabs>
          <w:tab w:val="left" w:pos="618"/>
        </w:tabs>
        <w:spacing w:before="2"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5C7C0660">
      <w:pPr>
        <w:pStyle w:val="9"/>
        <w:numPr>
          <w:ilvl w:val="0"/>
          <w:numId w:val="11"/>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61FCF96A">
      <w:pPr>
        <w:pStyle w:val="9"/>
        <w:numPr>
          <w:ilvl w:val="0"/>
          <w:numId w:val="11"/>
        </w:numPr>
        <w:tabs>
          <w:tab w:val="left" w:pos="542"/>
        </w:tabs>
        <w:spacing w:before="40"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790BD57B">
      <w:pPr>
        <w:pStyle w:val="9"/>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60A88900">
      <w:pPr>
        <w:pStyle w:val="9"/>
        <w:numPr>
          <w:ilvl w:val="1"/>
          <w:numId w:val="6"/>
        </w:numPr>
        <w:tabs>
          <w:tab w:val="left" w:pos="630"/>
        </w:tabs>
        <w:spacing w:before="40" w:after="0" w:line="280" w:lineRule="auto"/>
        <w:ind w:left="329" w:right="433"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3417A0BE">
      <w:pPr>
        <w:pStyle w:val="9"/>
        <w:numPr>
          <w:ilvl w:val="1"/>
          <w:numId w:val="6"/>
        </w:numPr>
        <w:tabs>
          <w:tab w:val="left" w:pos="739"/>
        </w:tabs>
        <w:spacing w:before="1"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5390C2CC">
      <w:pPr>
        <w:pStyle w:val="9"/>
        <w:numPr>
          <w:ilvl w:val="2"/>
          <w:numId w:val="6"/>
        </w:numPr>
        <w:tabs>
          <w:tab w:val="left" w:pos="868"/>
        </w:tabs>
        <w:spacing w:before="3"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20492EB0">
      <w:pPr>
        <w:pStyle w:val="9"/>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75BFD7D7">
      <w:pPr>
        <w:pStyle w:val="9"/>
        <w:numPr>
          <w:ilvl w:val="3"/>
          <w:numId w:val="6"/>
        </w:numPr>
        <w:tabs>
          <w:tab w:val="left" w:pos="1029"/>
        </w:tabs>
        <w:spacing w:before="2"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1FCEC345">
      <w:pPr>
        <w:pStyle w:val="9"/>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4D9E85F0">
      <w:pPr>
        <w:pStyle w:val="9"/>
        <w:numPr>
          <w:ilvl w:val="2"/>
          <w:numId w:val="6"/>
        </w:numPr>
        <w:tabs>
          <w:tab w:val="left" w:pos="876"/>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07CB9B68">
      <w:pPr>
        <w:pStyle w:val="9"/>
        <w:numPr>
          <w:ilvl w:val="1"/>
          <w:numId w:val="6"/>
        </w:numPr>
        <w:tabs>
          <w:tab w:val="left" w:pos="738"/>
        </w:tabs>
        <w:spacing w:before="2"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2FBBB9FA">
      <w:pPr>
        <w:pStyle w:val="9"/>
        <w:numPr>
          <w:ilvl w:val="2"/>
          <w:numId w:val="6"/>
        </w:numPr>
        <w:tabs>
          <w:tab w:val="left" w:pos="881"/>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02FC1B11">
      <w:pPr>
        <w:pStyle w:val="9"/>
        <w:numPr>
          <w:ilvl w:val="1"/>
          <w:numId w:val="6"/>
        </w:numPr>
        <w:tabs>
          <w:tab w:val="left" w:pos="750"/>
        </w:tabs>
        <w:spacing w:before="3"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6D826959">
      <w:pPr>
        <w:pStyle w:val="9"/>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2297AD4F">
      <w:pPr>
        <w:pStyle w:val="9"/>
        <w:numPr>
          <w:ilvl w:val="2"/>
          <w:numId w:val="6"/>
        </w:numPr>
        <w:tabs>
          <w:tab w:val="left" w:pos="882"/>
        </w:tabs>
        <w:spacing w:before="2"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53DE15A1">
      <w:pPr>
        <w:pStyle w:val="7"/>
        <w:spacing w:before="0"/>
      </w:pPr>
    </w:p>
    <w:p w14:paraId="53764D87">
      <w:pPr>
        <w:pStyle w:val="7"/>
        <w:spacing w:before="14"/>
      </w:pPr>
    </w:p>
    <w:p w14:paraId="59605DDF">
      <w:pPr>
        <w:pStyle w:val="3"/>
        <w:numPr>
          <w:ilvl w:val="0"/>
          <w:numId w:val="1"/>
        </w:numPr>
        <w:tabs>
          <w:tab w:val="left" w:pos="719"/>
        </w:tabs>
        <w:spacing w:before="0"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149B3FD5">
      <w:pPr>
        <w:pStyle w:val="7"/>
        <w:spacing w:before="0"/>
        <w:rPr>
          <w:b/>
        </w:rPr>
      </w:pPr>
    </w:p>
    <w:p w14:paraId="0C54F84C">
      <w:pPr>
        <w:pStyle w:val="7"/>
        <w:spacing w:before="141"/>
        <w:rPr>
          <w:b/>
        </w:rPr>
      </w:pPr>
    </w:p>
    <w:p w14:paraId="3643FE86">
      <w:pPr>
        <w:pStyle w:val="9"/>
        <w:numPr>
          <w:ilvl w:val="1"/>
          <w:numId w:val="1"/>
        </w:numPr>
        <w:tabs>
          <w:tab w:val="left" w:pos="781"/>
        </w:tabs>
        <w:spacing w:before="1"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1"/>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38F941EA">
      <w:pPr>
        <w:pStyle w:val="9"/>
        <w:numPr>
          <w:ilvl w:val="1"/>
          <w:numId w:val="1"/>
        </w:numPr>
        <w:tabs>
          <w:tab w:val="left" w:pos="781"/>
        </w:tabs>
        <w:spacing w:before="1"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45AFB355">
      <w:pPr>
        <w:pStyle w:val="9"/>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617D6A18">
      <w:pPr>
        <w:pStyle w:val="9"/>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5908612C">
      <w:pPr>
        <w:pStyle w:val="9"/>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6B659F09">
      <w:pPr>
        <w:pStyle w:val="9"/>
        <w:numPr>
          <w:ilvl w:val="1"/>
          <w:numId w:val="1"/>
        </w:numPr>
        <w:tabs>
          <w:tab w:val="left" w:pos="779"/>
        </w:tabs>
        <w:spacing w:before="2"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0784E8E6">
      <w:pPr>
        <w:pStyle w:val="7"/>
        <w:spacing w:before="0"/>
      </w:pPr>
    </w:p>
    <w:p w14:paraId="637757BE">
      <w:pPr>
        <w:pStyle w:val="7"/>
        <w:spacing w:before="53"/>
      </w:pPr>
    </w:p>
    <w:p w14:paraId="36FFB2D7">
      <w:pPr>
        <w:pStyle w:val="3"/>
        <w:numPr>
          <w:ilvl w:val="0"/>
          <w:numId w:val="1"/>
        </w:numPr>
        <w:tabs>
          <w:tab w:val="left" w:pos="719"/>
        </w:tabs>
        <w:spacing w:before="0"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1A39A6B5">
      <w:pPr>
        <w:pStyle w:val="7"/>
        <w:spacing w:before="41"/>
        <w:rPr>
          <w:b/>
        </w:rPr>
      </w:pPr>
    </w:p>
    <w:p w14:paraId="53509F7F">
      <w:pPr>
        <w:pStyle w:val="9"/>
        <w:numPr>
          <w:ilvl w:val="1"/>
          <w:numId w:val="1"/>
        </w:numPr>
        <w:tabs>
          <w:tab w:val="left" w:pos="771"/>
        </w:tabs>
        <w:spacing w:before="0" w:after="0" w:line="240" w:lineRule="auto"/>
        <w:ind w:left="771" w:right="0" w:hanging="442"/>
        <w:jc w:val="both"/>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51D062AF">
      <w:pPr>
        <w:pStyle w:val="9"/>
        <w:numPr>
          <w:ilvl w:val="1"/>
          <w:numId w:val="1"/>
        </w:numPr>
        <w:tabs>
          <w:tab w:val="left" w:pos="771"/>
        </w:tabs>
        <w:spacing w:before="40" w:after="0" w:line="240" w:lineRule="auto"/>
        <w:ind w:left="771" w:right="0" w:hanging="442"/>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36C4DC5E">
      <w:pPr>
        <w:pStyle w:val="7"/>
        <w:spacing w:before="0"/>
      </w:pPr>
    </w:p>
    <w:p w14:paraId="31033751">
      <w:pPr>
        <w:pStyle w:val="7"/>
        <w:spacing w:before="53"/>
      </w:pPr>
    </w:p>
    <w:p w14:paraId="5E573332">
      <w:pPr>
        <w:pStyle w:val="3"/>
        <w:numPr>
          <w:ilvl w:val="0"/>
          <w:numId w:val="1"/>
        </w:numPr>
        <w:tabs>
          <w:tab w:val="left" w:pos="719"/>
        </w:tabs>
        <w:spacing w:before="0" w:after="0" w:line="240" w:lineRule="auto"/>
        <w:ind w:left="719" w:right="0" w:hanging="360"/>
        <w:jc w:val="left"/>
      </w:pPr>
      <w:r>
        <w:rPr>
          <w:spacing w:val="-2"/>
        </w:rPr>
        <w:t>PAGAMENTO</w:t>
      </w:r>
    </w:p>
    <w:p w14:paraId="5B83252F">
      <w:pPr>
        <w:pStyle w:val="7"/>
        <w:spacing w:before="0"/>
        <w:rPr>
          <w:b/>
        </w:rPr>
      </w:pPr>
    </w:p>
    <w:p w14:paraId="1A34C65E">
      <w:pPr>
        <w:pStyle w:val="7"/>
        <w:spacing w:before="141"/>
        <w:rPr>
          <w:b/>
        </w:rPr>
      </w:pPr>
    </w:p>
    <w:p w14:paraId="7B3D3CBE">
      <w:pPr>
        <w:pStyle w:val="9"/>
        <w:numPr>
          <w:ilvl w:val="1"/>
          <w:numId w:val="1"/>
        </w:numPr>
        <w:tabs>
          <w:tab w:val="left" w:pos="802"/>
        </w:tabs>
        <w:spacing w:before="0"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28102A37">
      <w:pPr>
        <w:pStyle w:val="9"/>
        <w:numPr>
          <w:ilvl w:val="1"/>
          <w:numId w:val="1"/>
        </w:numPr>
        <w:tabs>
          <w:tab w:val="left" w:pos="789"/>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7B31903C">
      <w:pPr>
        <w:pStyle w:val="9"/>
        <w:numPr>
          <w:ilvl w:val="1"/>
          <w:numId w:val="1"/>
        </w:numPr>
        <w:tabs>
          <w:tab w:val="left" w:pos="863"/>
        </w:tabs>
        <w:spacing w:before="4"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0D6642B8">
      <w:pPr>
        <w:pStyle w:val="7"/>
        <w:spacing w:before="3"/>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4300923C">
      <w:pPr>
        <w:pStyle w:val="9"/>
        <w:numPr>
          <w:ilvl w:val="1"/>
          <w:numId w:val="1"/>
        </w:numPr>
        <w:tabs>
          <w:tab w:val="left" w:pos="786"/>
        </w:tabs>
        <w:spacing w:before="40" w:after="0" w:line="280" w:lineRule="auto"/>
        <w:ind w:left="329" w:right="463" w:firstLine="0"/>
        <w:jc w:val="both"/>
        <w:rPr>
          <w:sz w:val="20"/>
        </w:rPr>
      </w:pPr>
      <w:r>
        <w:rPr>
          <w:sz w:val="20"/>
        </w:rPr>
        <w:t>O CONTRATADO deverá encaminhar a Nota Fiscal ou Fatura para pagamento ao Hospital Universitário Pedro Ernesto - Central de</w:t>
      </w:r>
      <w:r>
        <w:rPr>
          <w:spacing w:val="-7"/>
          <w:sz w:val="20"/>
        </w:rPr>
        <w:t xml:space="preserve"> </w:t>
      </w:r>
      <w:r>
        <w:rPr>
          <w:sz w:val="20"/>
        </w:rPr>
        <w:t>Abastecimento Farmacêutico - CAF, situado na Boulevard 28 de Setembro, 77 – Vila Isabel, Rio de Janeiro/RJ, CEP 20.551-030.</w:t>
      </w:r>
    </w:p>
    <w:p w14:paraId="35995619">
      <w:pPr>
        <w:pStyle w:val="9"/>
        <w:spacing w:after="0" w:line="280" w:lineRule="auto"/>
        <w:jc w:val="both"/>
        <w:rPr>
          <w:sz w:val="20"/>
        </w:rPr>
        <w:sectPr>
          <w:pgSz w:w="15840" w:h="24480"/>
          <w:pgMar w:top="0" w:right="0" w:bottom="280" w:left="0" w:header="720" w:footer="720" w:gutter="0"/>
          <w:cols w:space="720" w:num="1"/>
        </w:sectPr>
      </w:pPr>
    </w:p>
    <w:p w14:paraId="30F96A7E">
      <w:pPr>
        <w:pStyle w:val="7"/>
        <w:spacing w:before="23"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17B6349E">
      <w:pPr>
        <w:pStyle w:val="9"/>
        <w:numPr>
          <w:ilvl w:val="0"/>
          <w:numId w:val="12"/>
        </w:numPr>
        <w:tabs>
          <w:tab w:val="left" w:pos="537"/>
        </w:tabs>
        <w:spacing w:before="2"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47E5C451">
      <w:pPr>
        <w:pStyle w:val="9"/>
        <w:numPr>
          <w:ilvl w:val="0"/>
          <w:numId w:val="12"/>
        </w:numPr>
        <w:tabs>
          <w:tab w:val="left" w:pos="565"/>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18B04A63">
      <w:pPr>
        <w:pStyle w:val="9"/>
        <w:numPr>
          <w:ilvl w:val="0"/>
          <w:numId w:val="12"/>
        </w:numPr>
        <w:tabs>
          <w:tab w:val="left" w:pos="537"/>
        </w:tabs>
        <w:spacing w:before="3"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1E0AF262">
      <w:pPr>
        <w:pStyle w:val="9"/>
        <w:numPr>
          <w:ilvl w:val="0"/>
          <w:numId w:val="12"/>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63716FF7">
      <w:pPr>
        <w:pStyle w:val="9"/>
        <w:numPr>
          <w:ilvl w:val="0"/>
          <w:numId w:val="12"/>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1A25A92B">
      <w:pPr>
        <w:pStyle w:val="9"/>
        <w:numPr>
          <w:ilvl w:val="0"/>
          <w:numId w:val="12"/>
        </w:numPr>
        <w:tabs>
          <w:tab w:val="left" w:pos="509"/>
        </w:tabs>
        <w:spacing w:before="40"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643921CB">
      <w:pPr>
        <w:pStyle w:val="9"/>
        <w:numPr>
          <w:ilvl w:val="0"/>
          <w:numId w:val="12"/>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4342C291">
      <w:pPr>
        <w:pStyle w:val="9"/>
        <w:numPr>
          <w:ilvl w:val="0"/>
          <w:numId w:val="12"/>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76682A5B">
      <w:pPr>
        <w:pStyle w:val="9"/>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38CC65E6">
      <w:pPr>
        <w:pStyle w:val="9"/>
        <w:numPr>
          <w:ilvl w:val="0"/>
          <w:numId w:val="13"/>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5BC64FE9">
      <w:pPr>
        <w:pStyle w:val="9"/>
        <w:numPr>
          <w:ilvl w:val="0"/>
          <w:numId w:val="13"/>
        </w:numPr>
        <w:tabs>
          <w:tab w:val="left" w:pos="575"/>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27016033">
      <w:pPr>
        <w:pStyle w:val="9"/>
        <w:numPr>
          <w:ilvl w:val="0"/>
          <w:numId w:val="13"/>
        </w:numPr>
        <w:tabs>
          <w:tab w:val="left" w:pos="560"/>
        </w:tabs>
        <w:spacing w:before="2"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2C3E7F02">
      <w:pPr>
        <w:pStyle w:val="9"/>
        <w:numPr>
          <w:ilvl w:val="2"/>
          <w:numId w:val="14"/>
        </w:numPr>
        <w:tabs>
          <w:tab w:val="left" w:pos="879"/>
        </w:tabs>
        <w:spacing w:before="1"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68A7CF91">
      <w:pPr>
        <w:pStyle w:val="9"/>
        <w:numPr>
          <w:ilvl w:val="2"/>
          <w:numId w:val="14"/>
        </w:numPr>
        <w:tabs>
          <w:tab w:val="left" w:pos="896"/>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687711ED">
      <w:pPr>
        <w:pStyle w:val="9"/>
        <w:numPr>
          <w:ilvl w:val="2"/>
          <w:numId w:val="14"/>
        </w:numPr>
        <w:tabs>
          <w:tab w:val="left" w:pos="887"/>
        </w:tabs>
        <w:spacing w:before="3"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44BB9E1F">
      <w:pPr>
        <w:spacing w:before="40"/>
        <w:ind w:left="329" w:right="0" w:firstLine="0"/>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48E72B8B">
      <w:pPr>
        <w:pStyle w:val="9"/>
        <w:numPr>
          <w:ilvl w:val="2"/>
          <w:numId w:val="14"/>
        </w:numPr>
        <w:tabs>
          <w:tab w:val="left" w:pos="904"/>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2180C257">
      <w:pPr>
        <w:pStyle w:val="9"/>
        <w:numPr>
          <w:ilvl w:val="1"/>
          <w:numId w:val="1"/>
        </w:numPr>
        <w:tabs>
          <w:tab w:val="left" w:pos="781"/>
        </w:tabs>
        <w:spacing w:before="2"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6328C47C">
      <w:pPr>
        <w:pStyle w:val="7"/>
        <w:spacing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10AD70DD">
      <w:pPr>
        <w:pStyle w:val="9"/>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63D9C271">
      <w:pPr>
        <w:pStyle w:val="9"/>
        <w:numPr>
          <w:ilvl w:val="2"/>
          <w:numId w:val="15"/>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1E80B3CA">
      <w:pPr>
        <w:pStyle w:val="9"/>
        <w:numPr>
          <w:ilvl w:val="2"/>
          <w:numId w:val="15"/>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4499CF0E">
      <w:pPr>
        <w:pStyle w:val="9"/>
        <w:numPr>
          <w:ilvl w:val="1"/>
          <w:numId w:val="1"/>
        </w:numPr>
        <w:tabs>
          <w:tab w:val="left" w:pos="781"/>
        </w:tabs>
        <w:spacing w:before="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48453A75">
      <w:pPr>
        <w:pStyle w:val="9"/>
        <w:numPr>
          <w:ilvl w:val="1"/>
          <w:numId w:val="1"/>
        </w:numPr>
        <w:tabs>
          <w:tab w:val="left" w:pos="791"/>
        </w:tabs>
        <w:spacing w:before="2"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05DCED51">
      <w:pPr>
        <w:pStyle w:val="9"/>
        <w:numPr>
          <w:ilvl w:val="1"/>
          <w:numId w:val="1"/>
        </w:numPr>
        <w:tabs>
          <w:tab w:val="left" w:pos="889"/>
        </w:tabs>
        <w:spacing w:before="2"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436AC710">
      <w:pPr>
        <w:pStyle w:val="9"/>
        <w:numPr>
          <w:ilvl w:val="1"/>
          <w:numId w:val="1"/>
        </w:numPr>
        <w:tabs>
          <w:tab w:val="left" w:pos="917"/>
        </w:tabs>
        <w:spacing w:before="2"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5F386F6E">
      <w:pPr>
        <w:pStyle w:val="7"/>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7A711702">
      <w:pPr>
        <w:pStyle w:val="7"/>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393F952F">
      <w:pPr>
        <w:pStyle w:val="7"/>
        <w:spacing w:before="0"/>
      </w:pPr>
    </w:p>
    <w:p w14:paraId="3CD5EDB3">
      <w:pPr>
        <w:pStyle w:val="7"/>
        <w:spacing w:before="53"/>
      </w:pPr>
    </w:p>
    <w:p w14:paraId="152845D4">
      <w:pPr>
        <w:pStyle w:val="3"/>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189D889D">
      <w:pPr>
        <w:pStyle w:val="7"/>
        <w:spacing w:before="0"/>
        <w:rPr>
          <w:b/>
        </w:rPr>
      </w:pPr>
    </w:p>
    <w:p w14:paraId="3B6D251D">
      <w:pPr>
        <w:pStyle w:val="7"/>
        <w:spacing w:before="141"/>
        <w:rPr>
          <w:b/>
        </w:rPr>
      </w:pPr>
    </w:p>
    <w:p w14:paraId="7CFEE888">
      <w:pPr>
        <w:pStyle w:val="7"/>
        <w:spacing w:before="0"/>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7778B848">
      <w:pPr>
        <w:pStyle w:val="7"/>
        <w:spacing w:line="280" w:lineRule="auto"/>
        <w:ind w:left="329" w:right="379"/>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12B648C8">
      <w:pPr>
        <w:pStyle w:val="7"/>
        <w:spacing w:before="2"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2A89D8C9">
      <w:pPr>
        <w:pStyle w:val="7"/>
        <w:spacing w:before="0"/>
      </w:pPr>
    </w:p>
    <w:p w14:paraId="3D18DDC7">
      <w:pPr>
        <w:pStyle w:val="7"/>
        <w:spacing w:before="14"/>
      </w:pPr>
    </w:p>
    <w:p w14:paraId="42D92F03">
      <w:pPr>
        <w:pStyle w:val="3"/>
        <w:numPr>
          <w:ilvl w:val="0"/>
          <w:numId w:val="1"/>
        </w:numPr>
        <w:tabs>
          <w:tab w:val="left" w:pos="719"/>
        </w:tabs>
        <w:spacing w:before="1"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4378A063">
      <w:pPr>
        <w:pStyle w:val="7"/>
        <w:spacing w:before="0"/>
        <w:rPr>
          <w:b/>
        </w:rPr>
      </w:pPr>
    </w:p>
    <w:p w14:paraId="30F412F0">
      <w:pPr>
        <w:pStyle w:val="7"/>
        <w:spacing w:before="141"/>
        <w:rPr>
          <w:b/>
        </w:rPr>
      </w:pPr>
    </w:p>
    <w:p w14:paraId="1DEBC67D">
      <w:pPr>
        <w:pStyle w:val="9"/>
        <w:numPr>
          <w:ilvl w:val="1"/>
          <w:numId w:val="1"/>
        </w:numPr>
        <w:tabs>
          <w:tab w:val="left" w:pos="781"/>
        </w:tabs>
        <w:spacing w:before="0"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3E907E9B">
      <w:pPr>
        <w:pStyle w:val="9"/>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3EC1BDDF">
      <w:pPr>
        <w:pStyle w:val="9"/>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6A7DD732">
      <w:pPr>
        <w:pStyle w:val="9"/>
        <w:numPr>
          <w:ilvl w:val="1"/>
          <w:numId w:val="1"/>
        </w:numPr>
        <w:tabs>
          <w:tab w:val="left" w:pos="779"/>
        </w:tabs>
        <w:spacing w:before="40"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19D683AF">
      <w:pPr>
        <w:pStyle w:val="9"/>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0F01E570">
      <w:pPr>
        <w:pStyle w:val="7"/>
        <w:spacing w:before="2"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4E7CB9F2">
      <w:pPr>
        <w:pStyle w:val="9"/>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26C6C9AF">
      <w:pPr>
        <w:pStyle w:val="9"/>
        <w:numPr>
          <w:ilvl w:val="1"/>
          <w:numId w:val="1"/>
        </w:numPr>
        <w:tabs>
          <w:tab w:val="left" w:pos="779"/>
        </w:tabs>
        <w:spacing w:before="2"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3899169C">
      <w:pPr>
        <w:pStyle w:val="9"/>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16FA21E2">
      <w:pPr>
        <w:pStyle w:val="7"/>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0FA0CAE7">
      <w:pPr>
        <w:pStyle w:val="9"/>
        <w:numPr>
          <w:ilvl w:val="0"/>
          <w:numId w:val="16"/>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2E33F235">
      <w:pPr>
        <w:pStyle w:val="9"/>
        <w:numPr>
          <w:ilvl w:val="0"/>
          <w:numId w:val="16"/>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7369839A">
      <w:pPr>
        <w:pStyle w:val="9"/>
        <w:numPr>
          <w:ilvl w:val="1"/>
          <w:numId w:val="1"/>
        </w:numPr>
        <w:tabs>
          <w:tab w:val="left" w:pos="794"/>
        </w:tabs>
        <w:spacing w:before="2"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248D94CD">
      <w:pPr>
        <w:pStyle w:val="9"/>
        <w:numPr>
          <w:ilvl w:val="1"/>
          <w:numId w:val="1"/>
        </w:numPr>
        <w:tabs>
          <w:tab w:val="left" w:pos="868"/>
        </w:tabs>
        <w:spacing w:before="1"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680C2D7B">
      <w:pPr>
        <w:pStyle w:val="9"/>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4AA8A34F">
      <w:pPr>
        <w:pStyle w:val="9"/>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454E166C">
      <w:pPr>
        <w:pStyle w:val="7"/>
        <w:spacing w:before="0"/>
      </w:pPr>
    </w:p>
    <w:p w14:paraId="1001A2F2">
      <w:pPr>
        <w:pStyle w:val="7"/>
        <w:spacing w:before="15"/>
      </w:pPr>
    </w:p>
    <w:p w14:paraId="37F13F8F">
      <w:pPr>
        <w:pStyle w:val="3"/>
        <w:numPr>
          <w:ilvl w:val="0"/>
          <w:numId w:val="1"/>
        </w:numPr>
        <w:tabs>
          <w:tab w:val="left" w:pos="719"/>
        </w:tabs>
        <w:spacing w:before="0"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40081AFC">
      <w:pPr>
        <w:pStyle w:val="7"/>
        <w:spacing w:before="0"/>
        <w:rPr>
          <w:b/>
        </w:rPr>
      </w:pPr>
    </w:p>
    <w:p w14:paraId="7959360E">
      <w:pPr>
        <w:pStyle w:val="7"/>
        <w:spacing w:before="141"/>
        <w:rPr>
          <w:b/>
        </w:rPr>
      </w:pPr>
    </w:p>
    <w:p w14:paraId="0AD4BE73">
      <w:pPr>
        <w:pStyle w:val="9"/>
        <w:numPr>
          <w:ilvl w:val="1"/>
          <w:numId w:val="1"/>
        </w:numPr>
        <w:tabs>
          <w:tab w:val="left" w:pos="787"/>
        </w:tabs>
        <w:spacing w:before="0" w:after="0" w:line="280" w:lineRule="auto"/>
        <w:ind w:left="329" w:right="433" w:firstLine="0"/>
        <w:jc w:val="left"/>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67E29E9B">
      <w:pPr>
        <w:pStyle w:val="9"/>
        <w:spacing w:after="0" w:line="280" w:lineRule="auto"/>
        <w:jc w:val="left"/>
        <w:rPr>
          <w:sz w:val="20"/>
        </w:rPr>
        <w:sectPr>
          <w:pgSz w:w="15840" w:h="24480"/>
          <w:pgMar w:top="0" w:right="0" w:bottom="280" w:left="0" w:header="720" w:footer="720" w:gutter="0"/>
          <w:cols w:space="720" w:num="1"/>
        </w:sectPr>
      </w:pPr>
    </w:p>
    <w:p w14:paraId="469E2B6E">
      <w:pPr>
        <w:pStyle w:val="3"/>
        <w:numPr>
          <w:ilvl w:val="0"/>
          <w:numId w:val="1"/>
        </w:numPr>
        <w:tabs>
          <w:tab w:val="left" w:pos="719"/>
        </w:tabs>
        <w:spacing w:before="0" w:after="0" w:line="262" w:lineRule="exact"/>
        <w:ind w:left="719" w:right="0" w:hanging="360"/>
        <w:jc w:val="both"/>
      </w:pPr>
      <w:r>
        <w:t>FORMALIZAÇÃO</w:t>
      </w:r>
      <w:r>
        <w:rPr>
          <w:spacing w:val="-1"/>
        </w:rPr>
        <w:t xml:space="preserve"> </w:t>
      </w:r>
      <w:r>
        <w:t>DO</w:t>
      </w:r>
      <w:r>
        <w:rPr>
          <w:spacing w:val="-1"/>
        </w:rPr>
        <w:t xml:space="preserve"> </w:t>
      </w:r>
      <w:r>
        <w:rPr>
          <w:spacing w:val="-2"/>
        </w:rPr>
        <w:t>CONTRATO</w:t>
      </w:r>
    </w:p>
    <w:p w14:paraId="59414463">
      <w:pPr>
        <w:pStyle w:val="7"/>
        <w:spacing w:before="0"/>
        <w:rPr>
          <w:b/>
        </w:rPr>
      </w:pPr>
    </w:p>
    <w:p w14:paraId="34278E90">
      <w:pPr>
        <w:pStyle w:val="7"/>
        <w:spacing w:before="141"/>
        <w:rPr>
          <w:b/>
        </w:rPr>
      </w:pPr>
    </w:p>
    <w:p w14:paraId="70EB65C6">
      <w:pPr>
        <w:pStyle w:val="9"/>
        <w:numPr>
          <w:ilvl w:val="1"/>
          <w:numId w:val="1"/>
        </w:numPr>
        <w:tabs>
          <w:tab w:val="left" w:pos="772"/>
        </w:tabs>
        <w:spacing w:before="0"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22D528F8">
      <w:pPr>
        <w:pStyle w:val="9"/>
        <w:numPr>
          <w:ilvl w:val="1"/>
          <w:numId w:val="1"/>
        </w:numPr>
        <w:tabs>
          <w:tab w:val="left" w:pos="779"/>
        </w:tabs>
        <w:spacing w:before="2"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7E0542FE">
      <w:pPr>
        <w:pStyle w:val="9"/>
        <w:numPr>
          <w:ilvl w:val="1"/>
          <w:numId w:val="1"/>
        </w:numPr>
        <w:tabs>
          <w:tab w:val="left" w:pos="779"/>
        </w:tabs>
        <w:spacing w:before="2"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2F189D87">
      <w:pPr>
        <w:pStyle w:val="9"/>
        <w:numPr>
          <w:ilvl w:val="1"/>
          <w:numId w:val="1"/>
        </w:numPr>
        <w:tabs>
          <w:tab w:val="left" w:pos="797"/>
        </w:tabs>
        <w:spacing w:before="2"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1AD4AAD8">
      <w:pPr>
        <w:pStyle w:val="9"/>
        <w:numPr>
          <w:ilvl w:val="1"/>
          <w:numId w:val="1"/>
        </w:numPr>
        <w:tabs>
          <w:tab w:val="left" w:pos="816"/>
        </w:tabs>
        <w:spacing w:before="2"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54B1A063">
      <w:pPr>
        <w:pStyle w:val="9"/>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7048CA68">
      <w:pPr>
        <w:pStyle w:val="7"/>
        <w:spacing w:before="0"/>
      </w:pPr>
    </w:p>
    <w:p w14:paraId="375597EB">
      <w:pPr>
        <w:pStyle w:val="7"/>
        <w:spacing w:before="53"/>
      </w:pPr>
    </w:p>
    <w:p w14:paraId="54D80534">
      <w:pPr>
        <w:pStyle w:val="3"/>
        <w:numPr>
          <w:ilvl w:val="0"/>
          <w:numId w:val="1"/>
        </w:numPr>
        <w:tabs>
          <w:tab w:val="left" w:pos="719"/>
        </w:tabs>
        <w:spacing w:before="0" w:after="0" w:line="240" w:lineRule="auto"/>
        <w:ind w:left="719" w:right="0" w:hanging="360"/>
        <w:jc w:val="both"/>
      </w:pPr>
      <w:r>
        <w:t>DAS</w:t>
      </w:r>
      <w:r>
        <w:rPr>
          <w:spacing w:val="-1"/>
        </w:rPr>
        <w:t xml:space="preserve"> </w:t>
      </w:r>
      <w:r>
        <w:t>DISPOSIÇÕES</w:t>
      </w:r>
      <w:r>
        <w:rPr>
          <w:spacing w:val="-1"/>
        </w:rPr>
        <w:t xml:space="preserve"> </w:t>
      </w:r>
      <w:r>
        <w:rPr>
          <w:spacing w:val="-2"/>
        </w:rPr>
        <w:t>GERAIS</w:t>
      </w:r>
    </w:p>
    <w:p w14:paraId="3E75F601">
      <w:pPr>
        <w:pStyle w:val="7"/>
        <w:spacing w:before="0"/>
        <w:rPr>
          <w:b/>
        </w:rPr>
      </w:pPr>
    </w:p>
    <w:p w14:paraId="362401CF">
      <w:pPr>
        <w:pStyle w:val="7"/>
        <w:spacing w:before="141"/>
        <w:rPr>
          <w:b/>
        </w:rPr>
      </w:pPr>
    </w:p>
    <w:p w14:paraId="65532262">
      <w:pPr>
        <w:pStyle w:val="9"/>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1B313270">
      <w:pPr>
        <w:pStyle w:val="9"/>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2517AAA6">
      <w:pPr>
        <w:pStyle w:val="9"/>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7CAEF4A7">
      <w:pPr>
        <w:pStyle w:val="9"/>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27E96B2D">
      <w:pPr>
        <w:pStyle w:val="9"/>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114BF980">
      <w:pPr>
        <w:pStyle w:val="9"/>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25B41C7C">
      <w:pPr>
        <w:pStyle w:val="9"/>
        <w:numPr>
          <w:ilvl w:val="1"/>
          <w:numId w:val="1"/>
        </w:numPr>
        <w:tabs>
          <w:tab w:val="left" w:pos="780"/>
        </w:tabs>
        <w:spacing w:before="2"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7101F088">
      <w:pPr>
        <w:pStyle w:val="9"/>
        <w:numPr>
          <w:ilvl w:val="1"/>
          <w:numId w:val="1"/>
        </w:numPr>
        <w:tabs>
          <w:tab w:val="left" w:pos="805"/>
        </w:tabs>
        <w:spacing w:before="2"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289E40B8">
      <w:pPr>
        <w:pStyle w:val="9"/>
        <w:numPr>
          <w:ilvl w:val="1"/>
          <w:numId w:val="1"/>
        </w:numPr>
        <w:tabs>
          <w:tab w:val="left" w:pos="779"/>
        </w:tabs>
        <w:spacing w:before="2"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48484932">
      <w:pPr>
        <w:pStyle w:val="9"/>
        <w:numPr>
          <w:ilvl w:val="1"/>
          <w:numId w:val="1"/>
        </w:numPr>
        <w:tabs>
          <w:tab w:val="left" w:pos="879"/>
        </w:tabs>
        <w:spacing w:before="40" w:after="0" w:line="240" w:lineRule="auto"/>
        <w:ind w:left="87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7922895</wp:posOffset>
                </wp:positionH>
                <wp:positionV relativeFrom="paragraph">
                  <wp:posOffset>153035</wp:posOffset>
                </wp:positionV>
                <wp:extent cx="22225" cy="9525"/>
                <wp:effectExtent l="0" t="0" r="0" b="0"/>
                <wp:wrapNone/>
                <wp:docPr id="4" name="Graphic 4"/>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623.85pt;margin-top:12.05pt;height:0.75pt;width:1.75pt;mso-position-horizontal-relative:page;z-index:251661312;mso-width-relative:page;mso-height-relative:page;" fillcolor="#000080" filled="t" stroked="f" coordsize="22225,9525" o:gfxdata="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xb/V2AAA&#10;AAsBAAAPAAAAAAAAAAEAIAAAACIAAABkcnMvZG93bnJldi54bWxQSwECFAAUAAAACACHTuJAsc4v&#10;4h4CAADVBAAADgAAAAAAAAABACAAAAAnAQAAZHJzL2Uyb0RvYy54bWxQSwUGAAAAAAYABgBZAQAA&#10;twU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3BFE80C4">
      <w:pPr>
        <w:pStyle w:val="9"/>
        <w:numPr>
          <w:ilvl w:val="1"/>
          <w:numId w:val="1"/>
        </w:numPr>
        <w:tabs>
          <w:tab w:val="left" w:pos="863"/>
        </w:tabs>
        <w:spacing w:before="40"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08C4A4E3">
      <w:pPr>
        <w:pStyle w:val="9"/>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13B77264">
      <w:pPr>
        <w:pStyle w:val="9"/>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3D274BA9">
      <w:pPr>
        <w:pStyle w:val="9"/>
        <w:numPr>
          <w:ilvl w:val="2"/>
          <w:numId w:val="1"/>
        </w:numPr>
        <w:tabs>
          <w:tab w:val="left" w:pos="1002"/>
        </w:tabs>
        <w:spacing w:before="40"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575FD3BF">
      <w:pPr>
        <w:pStyle w:val="9"/>
        <w:numPr>
          <w:ilvl w:val="2"/>
          <w:numId w:val="1"/>
        </w:numPr>
        <w:tabs>
          <w:tab w:val="left" w:pos="1002"/>
        </w:tabs>
        <w:spacing w:before="40"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1725043E">
      <w:pPr>
        <w:pStyle w:val="9"/>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6077E6D1">
      <w:pPr>
        <w:pStyle w:val="9"/>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7E7B957B">
      <w:pPr>
        <w:pStyle w:val="9"/>
        <w:numPr>
          <w:ilvl w:val="2"/>
          <w:numId w:val="17"/>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39D1B7D0">
      <w:pPr>
        <w:pStyle w:val="9"/>
        <w:numPr>
          <w:ilvl w:val="2"/>
          <w:numId w:val="17"/>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1CCECFB5">
      <w:pPr>
        <w:pStyle w:val="9"/>
        <w:numPr>
          <w:ilvl w:val="2"/>
          <w:numId w:val="17"/>
        </w:numPr>
        <w:tabs>
          <w:tab w:val="left" w:pos="959"/>
        </w:tabs>
        <w:spacing w:before="40" w:after="0" w:line="240" w:lineRule="auto"/>
        <w:ind w:left="95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106C4065">
      <w:pPr>
        <w:pStyle w:val="9"/>
        <w:numPr>
          <w:ilvl w:val="2"/>
          <w:numId w:val="17"/>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727973B5">
      <w:pPr>
        <w:pStyle w:val="9"/>
        <w:numPr>
          <w:ilvl w:val="2"/>
          <w:numId w:val="17"/>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14179B78">
      <w:pPr>
        <w:pStyle w:val="7"/>
        <w:spacing w:before="0"/>
      </w:pPr>
    </w:p>
    <w:p w14:paraId="3EFACF47">
      <w:pPr>
        <w:pStyle w:val="7"/>
        <w:spacing w:before="0"/>
      </w:pPr>
    </w:p>
    <w:p w14:paraId="045F4C98">
      <w:pPr>
        <w:pStyle w:val="7"/>
        <w:spacing w:before="0"/>
      </w:pPr>
    </w:p>
    <w:p w14:paraId="4A9ABB69">
      <w:pPr>
        <w:pStyle w:val="7"/>
        <w:spacing w:before="196"/>
      </w:pPr>
    </w:p>
    <w:p w14:paraId="009D239B">
      <w:pPr>
        <w:pStyle w:val="2"/>
        <w:tabs>
          <w:tab w:val="left" w:leader="dot" w:pos="8663"/>
        </w:tabs>
        <w:ind w:left="6250" w:right="0"/>
        <w:jc w:val="left"/>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2025</w:t>
      </w:r>
    </w:p>
    <w:p w14:paraId="7F6C57C9">
      <w:pPr>
        <w:pStyle w:val="7"/>
        <w:spacing w:before="0"/>
        <w:rPr>
          <w:sz w:val="22"/>
        </w:rPr>
      </w:pPr>
    </w:p>
    <w:p w14:paraId="16C567BD">
      <w:pPr>
        <w:pStyle w:val="7"/>
        <w:spacing w:before="0"/>
        <w:rPr>
          <w:sz w:val="22"/>
        </w:rPr>
      </w:pPr>
    </w:p>
    <w:p w14:paraId="5B64581A">
      <w:pPr>
        <w:pStyle w:val="7"/>
        <w:spacing w:before="0"/>
        <w:rPr>
          <w:sz w:val="22"/>
        </w:rPr>
      </w:pPr>
    </w:p>
    <w:p w14:paraId="6DAF59B3">
      <w:pPr>
        <w:pStyle w:val="7"/>
        <w:spacing w:before="235"/>
        <w:rPr>
          <w:sz w:val="22"/>
        </w:rPr>
      </w:pPr>
    </w:p>
    <w:p w14:paraId="3FBFD834">
      <w:pPr>
        <w:spacing w:before="0" w:line="456" w:lineRule="auto"/>
        <w:ind w:left="5319" w:right="5653"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432583C2">
      <w:pPr>
        <w:pStyle w:val="7"/>
        <w:spacing w:before="0"/>
      </w:pPr>
    </w:p>
    <w:p w14:paraId="77F7A2AD">
      <w:pPr>
        <w:pStyle w:val="7"/>
        <w:spacing w:before="0"/>
      </w:pPr>
    </w:p>
    <w:p w14:paraId="1B95D335">
      <w:pPr>
        <w:pStyle w:val="7"/>
        <w:spacing w:before="0"/>
      </w:pPr>
    </w:p>
    <w:p w14:paraId="725DA270">
      <w:pPr>
        <w:pStyle w:val="7"/>
        <w:spacing w:before="0"/>
      </w:pPr>
    </w:p>
    <w:p w14:paraId="6A523F43">
      <w:pPr>
        <w:pStyle w:val="7"/>
        <w:spacing w:before="0"/>
      </w:pPr>
    </w:p>
    <w:p w14:paraId="4E448D5D">
      <w:pPr>
        <w:pStyle w:val="7"/>
        <w:spacing w:before="0"/>
      </w:pPr>
    </w:p>
    <w:p w14:paraId="29623D22">
      <w:pPr>
        <w:pStyle w:val="7"/>
        <w:spacing w:before="115"/>
      </w:pPr>
      <w:r>
        <mc:AlternateContent>
          <mc:Choice Requires="wpg">
            <w:drawing>
              <wp:anchor distT="0" distB="0" distL="0" distR="0" simplePos="0" relativeHeight="251667456" behindDoc="1" locked="0" layoutInCell="1" allowOverlap="1">
                <wp:simplePos x="0" y="0"/>
                <wp:positionH relativeFrom="page">
                  <wp:posOffset>75565</wp:posOffset>
                </wp:positionH>
                <wp:positionV relativeFrom="paragraph">
                  <wp:posOffset>234315</wp:posOffset>
                </wp:positionV>
                <wp:extent cx="9906000" cy="1905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6" name="Graphic 6"/>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7" name="Graphic 7"/>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8" name="Graphic 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5.95pt;margin-top:18.45pt;height:1.5pt;width:780pt;mso-position-horizontal-relative:page;mso-wrap-distance-bottom:0pt;mso-wrap-distance-top:0pt;z-index:-251649024;mso-width-relative:page;mso-height-relative:page;" coordsize="9906000,19050" o:gfxdata="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CyLA3nWAAAACQEAAA8AAAAAAAAAAQAgAAAAIgAAAGRycy9k&#10;b3ducmV2LnhtbFBLAQIUABQAAAAIAIdO4kCHkzlRIQMAAI0MAAAOAAAAAAAAAAEAIAAAACUBAABk&#10;cnMvZTJvRG9jLnhtbFBLBQYAAAAABgAGAFkBAAC4BgAAAAA=&#10;">
                <o:lock v:ext="edit" aspectratio="f"/>
                <v:shape id="Graphic 6" o:spid="_x0000_s1026" o:spt="100" style="position:absolute;left:0;top:0;height:9525;width:9906000;" fillcolor="#999999" filled="t" stroked="f" coordsize="9906000,9525" o:gfxdata="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wPJC8AAAA&#10;2g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7" o:spid="_x0000_s1026" o:spt="100" style="position:absolute;left:-12;top:5;height:19050;width:9906000;" fillcolor="#EDEDED" filled="t" stroked="f" coordsize="9906000,19050" o:gfxdata="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fgBG8AAAA&#10;2gAAAA8AAAAAAAAAAQAgAAAAIgAAAGRycy9kb3ducmV2LnhtbFBLAQIUABQAAAAIAIdO4kAzLwWe&#10;OwAAADkAAAAQAAAAAAAAAAEAIAAAAAsBAABkcnMvc2hhcGV4bWwueG1sUEsFBgAAAAAGAAYAWwEA&#10;ALUDAAAAAA==&#10;" path="m9906000,0l9896475,9525,0,9525,0,19050,9896475,19050,9906000,19050,9906000,9525,9906000,0xe">
                  <v:fill on="t" focussize="0,0"/>
                  <v:stroke on="f"/>
                  <v:imagedata o:title=""/>
                  <o:lock v:ext="edit" aspectratio="f"/>
                  <v:textbox inset="0mm,0mm,0mm,0mm"/>
                </v:shape>
                <v:shape id="Graphic 8" o:spid="_x0000_s1026" o:spt="100" style="position:absolute;left:0;top:0;height:19050;width:9525;" fillcolor="#999999" filled="t" stroked="f" coordsize="9525,19050" o:gfxdata="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wxuW5AAAA2g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7DF1B95F">
      <w:pPr>
        <w:spacing w:before="180"/>
        <w:ind w:left="1559" w:right="397" w:firstLine="0"/>
        <w:jc w:val="both"/>
        <w:rPr>
          <w:rFonts w:ascii="Calibri" w:hAnsi="Calibri"/>
          <w:sz w:val="22"/>
        </w:rPr>
      </w:pPr>
      <w:r>
        <w:rPr>
          <w:rFonts w:ascii="Calibri" w:hAnsi="Calibri"/>
          <w:sz w:val="22"/>
        </w:rPr>
        <w:t>Documento</w:t>
      </w:r>
      <w:r>
        <w:rPr>
          <w:rFonts w:ascii="Calibri" w:hAnsi="Calibri"/>
          <w:spacing w:val="-4"/>
          <w:sz w:val="22"/>
        </w:rPr>
        <w:t xml:space="preserve"> </w:t>
      </w:r>
      <w:r>
        <w:rPr>
          <w:rFonts w:ascii="Calibri" w:hAnsi="Calibri"/>
          <w:sz w:val="22"/>
        </w:rPr>
        <w:t>assinado</w:t>
      </w:r>
      <w:r>
        <w:rPr>
          <w:rFonts w:ascii="Calibri" w:hAnsi="Calibri"/>
          <w:spacing w:val="-4"/>
          <w:sz w:val="22"/>
        </w:rPr>
        <w:t xml:space="preserve"> </w:t>
      </w:r>
      <w:r>
        <w:rPr>
          <w:rFonts w:ascii="Calibri" w:hAnsi="Calibri"/>
          <w:sz w:val="22"/>
        </w:rPr>
        <w:t>eletronicamente</w:t>
      </w:r>
      <w:r>
        <w:rPr>
          <w:rFonts w:ascii="Calibri" w:hAnsi="Calibri"/>
          <w:spacing w:val="-4"/>
          <w:sz w:val="22"/>
        </w:rPr>
        <w:t xml:space="preserve"> </w:t>
      </w:r>
      <w:r>
        <w:rPr>
          <w:rFonts w:ascii="Calibri" w:hAnsi="Calibri"/>
          <w:sz w:val="22"/>
        </w:rPr>
        <w:t>por</w:t>
      </w:r>
      <w:r>
        <w:rPr>
          <w:rFonts w:ascii="Calibri" w:hAnsi="Calibri"/>
          <w:spacing w:val="-3"/>
          <w:sz w:val="22"/>
        </w:rPr>
        <w:t xml:space="preserve"> </w:t>
      </w:r>
      <w:r>
        <w:rPr>
          <w:rFonts w:ascii="Calibri" w:hAnsi="Calibri"/>
          <w:b/>
          <w:sz w:val="22"/>
        </w:rPr>
        <w:t>Márcia</w:t>
      </w:r>
      <w:r>
        <w:rPr>
          <w:rFonts w:ascii="Calibri" w:hAnsi="Calibri"/>
          <w:b/>
          <w:spacing w:val="-4"/>
          <w:sz w:val="22"/>
        </w:rPr>
        <w:t xml:space="preserve"> </w:t>
      </w:r>
      <w:r>
        <w:rPr>
          <w:rFonts w:ascii="Calibri" w:hAnsi="Calibri"/>
          <w:b/>
          <w:sz w:val="22"/>
        </w:rPr>
        <w:t>Carvalho</w:t>
      </w:r>
      <w:r>
        <w:rPr>
          <w:rFonts w:ascii="Calibri" w:hAnsi="Calibri"/>
          <w:b/>
          <w:spacing w:val="-4"/>
          <w:sz w:val="22"/>
        </w:rPr>
        <w:t xml:space="preserve"> </w:t>
      </w:r>
      <w:r>
        <w:rPr>
          <w:rFonts w:ascii="Calibri" w:hAnsi="Calibri"/>
          <w:b/>
          <w:sz w:val="22"/>
        </w:rPr>
        <w:t>da</w:t>
      </w:r>
      <w:r>
        <w:rPr>
          <w:rFonts w:ascii="Calibri" w:hAnsi="Calibri"/>
          <w:b/>
          <w:spacing w:val="-4"/>
          <w:sz w:val="22"/>
        </w:rPr>
        <w:t xml:space="preserve"> </w:t>
      </w:r>
      <w:r>
        <w:rPr>
          <w:rFonts w:ascii="Calibri" w:hAnsi="Calibri"/>
          <w:b/>
          <w:sz w:val="22"/>
        </w:rPr>
        <w:t>Cunha</w:t>
      </w:r>
      <w:r>
        <w:rPr>
          <w:rFonts w:ascii="Calibri" w:hAnsi="Calibri"/>
          <w:sz w:val="22"/>
        </w:rPr>
        <w:t>,</w:t>
      </w:r>
      <w:r>
        <w:rPr>
          <w:rFonts w:ascii="Calibri" w:hAnsi="Calibri"/>
          <w:spacing w:val="-3"/>
          <w:sz w:val="22"/>
        </w:rPr>
        <w:t xml:space="preserve"> </w:t>
      </w:r>
      <w:r>
        <w:rPr>
          <w:rFonts w:ascii="Calibri" w:hAnsi="Calibri"/>
          <w:b/>
          <w:sz w:val="22"/>
        </w:rPr>
        <w:t>Diretor(a)</w:t>
      </w:r>
      <w:r>
        <w:rPr>
          <w:rFonts w:ascii="Calibri" w:hAnsi="Calibri"/>
          <w:b/>
          <w:spacing w:val="-4"/>
          <w:sz w:val="22"/>
        </w:rPr>
        <w:t xml:space="preserve"> </w:t>
      </w:r>
      <w:r>
        <w:rPr>
          <w:rFonts w:ascii="Calibri" w:hAnsi="Calibri"/>
          <w:b/>
          <w:sz w:val="22"/>
        </w:rPr>
        <w:t>de</w:t>
      </w:r>
      <w:r>
        <w:rPr>
          <w:rFonts w:ascii="Calibri" w:hAnsi="Calibri"/>
          <w:b/>
          <w:spacing w:val="-4"/>
          <w:sz w:val="22"/>
        </w:rPr>
        <w:t xml:space="preserve"> </w:t>
      </w:r>
      <w:r>
        <w:rPr>
          <w:rFonts w:ascii="Calibri" w:hAnsi="Calibri"/>
          <w:b/>
          <w:sz w:val="22"/>
        </w:rPr>
        <w:t>Administração</w:t>
      </w:r>
      <w:r>
        <w:rPr>
          <w:rFonts w:ascii="Calibri" w:hAnsi="Calibri"/>
          <w:b/>
          <w:spacing w:val="-4"/>
          <w:sz w:val="22"/>
        </w:rPr>
        <w:t xml:space="preserve"> </w:t>
      </w:r>
      <w:r>
        <w:rPr>
          <w:rFonts w:ascii="Calibri" w:hAnsi="Calibri"/>
          <w:b/>
          <w:sz w:val="22"/>
        </w:rPr>
        <w:t>Financeira</w:t>
      </w:r>
      <w:r>
        <w:rPr>
          <w:rFonts w:ascii="Calibri" w:hAnsi="Calibri"/>
          <w:sz w:val="22"/>
        </w:rPr>
        <w:t>,</w:t>
      </w:r>
      <w:r>
        <w:rPr>
          <w:rFonts w:ascii="Calibri" w:hAnsi="Calibri"/>
          <w:spacing w:val="-4"/>
          <w:sz w:val="22"/>
        </w:rPr>
        <w:t xml:space="preserve"> </w:t>
      </w:r>
      <w:r>
        <w:rPr>
          <w:rFonts w:ascii="Calibri" w:hAnsi="Calibri"/>
          <w:sz w:val="22"/>
        </w:rPr>
        <w:t>em</w:t>
      </w:r>
      <w:r>
        <w:rPr>
          <w:rFonts w:ascii="Calibri" w:hAnsi="Calibri"/>
          <w:spacing w:val="-4"/>
          <w:sz w:val="22"/>
        </w:rPr>
        <w:t xml:space="preserve"> </w:t>
      </w:r>
      <w:r>
        <w:rPr>
          <w:rFonts w:ascii="Calibri" w:hAnsi="Calibri"/>
          <w:sz w:val="22"/>
        </w:rPr>
        <w:t>24/04/2025,</w:t>
      </w:r>
      <w:r>
        <w:rPr>
          <w:rFonts w:ascii="Calibri" w:hAnsi="Calibri"/>
          <w:spacing w:val="-4"/>
          <w:sz w:val="22"/>
        </w:rPr>
        <w:t xml:space="preserve"> </w:t>
      </w:r>
      <w:r>
        <w:rPr>
          <w:rFonts w:ascii="Calibri" w:hAnsi="Calibri"/>
          <w:sz w:val="22"/>
        </w:rPr>
        <w:t>às</w:t>
      </w:r>
      <w:r>
        <w:rPr>
          <w:rFonts w:ascii="Calibri" w:hAnsi="Calibri"/>
          <w:spacing w:val="-4"/>
          <w:sz w:val="22"/>
        </w:rPr>
        <w:t xml:space="preserve"> </w:t>
      </w:r>
      <w:r>
        <w:rPr>
          <w:rFonts w:ascii="Calibri" w:hAnsi="Calibri"/>
          <w:sz w:val="22"/>
        </w:rPr>
        <w:t>12:11,</w:t>
      </w:r>
      <w:r>
        <w:rPr>
          <w:rFonts w:ascii="Calibri" w:hAnsi="Calibri"/>
          <w:spacing w:val="-4"/>
          <w:sz w:val="22"/>
        </w:rPr>
        <w:t xml:space="preserve"> </w:t>
      </w:r>
      <w:r>
        <w:rPr>
          <w:rFonts w:ascii="Calibri" w:hAnsi="Calibri"/>
          <w:sz w:val="22"/>
        </w:rPr>
        <w:t>conforme</w:t>
      </w:r>
      <w:r>
        <w:rPr>
          <w:rFonts w:ascii="Calibri" w:hAnsi="Calibri"/>
          <w:spacing w:val="-4"/>
          <w:sz w:val="22"/>
        </w:rPr>
        <w:t xml:space="preserve"> </w:t>
      </w:r>
      <w:r>
        <w:rPr>
          <w:rFonts w:ascii="Calibri" w:hAnsi="Calibri"/>
          <w:sz w:val="22"/>
        </w:rPr>
        <w:t>horário oficial</w:t>
      </w:r>
      <w:r>
        <w:rPr>
          <w:rFonts w:ascii="Calibri" w:hAnsi="Calibri"/>
          <w:spacing w:val="-3"/>
          <w:sz w:val="22"/>
        </w:rPr>
        <w:t xml:space="preserve"> </w:t>
      </w:r>
      <w:r>
        <w:rPr>
          <w:rFonts w:ascii="Calibri" w:hAnsi="Calibri"/>
          <w:sz w:val="22"/>
        </w:rPr>
        <w:t>de</w:t>
      </w:r>
      <w:r>
        <w:rPr>
          <w:rFonts w:ascii="Calibri" w:hAnsi="Calibri"/>
          <w:spacing w:val="-3"/>
          <w:sz w:val="22"/>
        </w:rPr>
        <w:t xml:space="preserve"> </w:t>
      </w:r>
      <w:r>
        <w:rPr>
          <w:rFonts w:ascii="Calibri" w:hAnsi="Calibri"/>
          <w:sz w:val="22"/>
        </w:rPr>
        <w:t>Brasília,</w:t>
      </w:r>
      <w:r>
        <w:rPr>
          <w:rFonts w:ascii="Calibri" w:hAnsi="Calibri"/>
          <w:spacing w:val="-3"/>
          <w:sz w:val="22"/>
        </w:rPr>
        <w:t xml:space="preserve"> </w:t>
      </w:r>
      <w:r>
        <w:rPr>
          <w:rFonts w:ascii="Calibri" w:hAnsi="Calibri"/>
          <w:sz w:val="22"/>
        </w:rPr>
        <w:t>com</w:t>
      </w:r>
      <w:r>
        <w:rPr>
          <w:rFonts w:ascii="Calibri" w:hAnsi="Calibri"/>
          <w:spacing w:val="-3"/>
          <w:sz w:val="22"/>
        </w:rPr>
        <w:t xml:space="preserve"> </w:t>
      </w:r>
      <w:r>
        <w:rPr>
          <w:rFonts w:ascii="Calibri" w:hAnsi="Calibri"/>
          <w:sz w:val="22"/>
        </w:rPr>
        <w:t>fundamento</w:t>
      </w:r>
      <w:r>
        <w:rPr>
          <w:rFonts w:ascii="Calibri" w:hAnsi="Calibri"/>
          <w:spacing w:val="-3"/>
          <w:sz w:val="22"/>
        </w:rPr>
        <w:t xml:space="preserve"> </w:t>
      </w:r>
      <w:r>
        <w:rPr>
          <w:rFonts w:ascii="Calibri" w:hAnsi="Calibri"/>
          <w:sz w:val="22"/>
        </w:rPr>
        <w:t>nos</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28º</w:t>
      </w:r>
      <w:r>
        <w:rPr>
          <w:rFonts w:ascii="Calibri" w:hAnsi="Calibri"/>
          <w:spacing w:val="-3"/>
          <w:sz w:val="22"/>
        </w:rPr>
        <w:t xml:space="preserve"> </w:t>
      </w:r>
      <w:r>
        <w:rPr>
          <w:rFonts w:ascii="Calibri" w:hAnsi="Calibri"/>
          <w:sz w:val="22"/>
        </w:rPr>
        <w:t>e</w:t>
      </w:r>
      <w:r>
        <w:rPr>
          <w:rFonts w:ascii="Calibri" w:hAnsi="Calibri"/>
          <w:spacing w:val="-3"/>
          <w:sz w:val="22"/>
        </w:rPr>
        <w:t xml:space="preserve"> </w:t>
      </w:r>
      <w:r>
        <w:rPr>
          <w:rFonts w:ascii="Calibri" w:hAnsi="Calibri"/>
          <w:sz w:val="22"/>
        </w:rPr>
        <w:t>29º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48.209,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19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setembro</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color w:val="0000ED"/>
          <w:spacing w:val="-2"/>
          <w:sz w:val="22"/>
        </w:rPr>
        <w:t xml:space="preserve"> </w:t>
      </w:r>
      <w:r>
        <w:rPr>
          <w:rFonts w:ascii="Calibri" w:hAnsi="Calibri"/>
          <w:sz w:val="22"/>
        </w:rPr>
        <w:t>e</w:t>
      </w:r>
      <w:r>
        <w:rPr>
          <w:rFonts w:ascii="Calibri" w:hAnsi="Calibri"/>
          <w:spacing w:val="-3"/>
          <w:sz w:val="22"/>
        </w:rPr>
        <w:t xml:space="preserve"> </w:t>
      </w:r>
      <w:r>
        <w:rPr>
          <w:rFonts w:ascii="Calibri" w:hAnsi="Calibri"/>
          <w:sz w:val="22"/>
        </w:rPr>
        <w:t>no</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4º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"https://www.rj.gov.br/proderj/node/1115"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48.013,</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04</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abril</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"https://www.rj.gov.br/proderj/node/1115" \h </w:instrText>
      </w:r>
      <w:r>
        <w:fldChar w:fldCharType="separate"/>
      </w:r>
      <w:r>
        <w:rPr>
          <w:rFonts w:ascii="Calibri" w:hAnsi="Calibri"/>
          <w:color w:val="0000ED"/>
          <w:spacing w:val="-2"/>
          <w:sz w:val="22"/>
          <w:u w:val="single" w:color="0000ED"/>
        </w:rPr>
        <w:t>2022</w:t>
      </w:r>
      <w:r>
        <w:rPr>
          <w:rFonts w:ascii="Calibri" w:hAnsi="Calibri"/>
          <w:color w:val="0000ED"/>
          <w:spacing w:val="-2"/>
          <w:sz w:val="22"/>
          <w:u w:val="single" w:color="0000ED"/>
        </w:rPr>
        <w:fldChar w:fldCharType="end"/>
      </w:r>
      <w:r>
        <w:rPr>
          <w:rFonts w:ascii="Calibri" w:hAnsi="Calibri"/>
          <w:spacing w:val="-2"/>
          <w:sz w:val="22"/>
        </w:rPr>
        <w:t>.</w:t>
      </w:r>
    </w:p>
    <w:p w14:paraId="11E6034C">
      <w:pPr>
        <w:pStyle w:val="7"/>
        <w:spacing w:before="2"/>
        <w:rPr>
          <w:rFonts w:ascii="Calibri"/>
          <w:sz w:val="8"/>
        </w:rPr>
      </w:pPr>
      <w:r>
        <w:rPr>
          <w:rFonts w:ascii="Calibri"/>
          <w:sz w:val="8"/>
        </w:rPr>
        <mc:AlternateContent>
          <mc:Choice Requires="wpg">
            <w:drawing>
              <wp:anchor distT="0" distB="0" distL="0" distR="0" simplePos="0" relativeHeight="251667456" behindDoc="1" locked="0" layoutInCell="1" allowOverlap="1">
                <wp:simplePos x="0" y="0"/>
                <wp:positionH relativeFrom="page">
                  <wp:posOffset>75565</wp:posOffset>
                </wp:positionH>
                <wp:positionV relativeFrom="paragraph">
                  <wp:posOffset>78740</wp:posOffset>
                </wp:positionV>
                <wp:extent cx="9906000" cy="19050"/>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0" name="Graphic 10"/>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1" name="Graphic 11"/>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2" name="Graphic 12"/>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9" o:spid="_x0000_s1026" o:spt="203" style="position:absolute;left:0pt;margin-left:5.95pt;margin-top:6.2pt;height:1.5pt;width:780pt;mso-position-horizontal-relative:page;mso-wrap-distance-bottom:0pt;mso-wrap-distance-top:0pt;z-index:-251649024;mso-width-relative:page;mso-height-relative:page;" coordsize="9906000,19050" o:gfxdata="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QiF9jdcAAAAJAQAADwAAAAAAAAABACAA&#10;AAAiAAAAZHJzL2Rvd25yZXYueG1sUEsBAhQAFAAAAAgAh07iQLQyCzorAwAAkwwAAA4AAAAAAAAA&#10;AQAgAAAAJgEAAGRycy9lMm9Eb2MueG1sUEsFBgAAAAAGAAYAWQEAAMMGAAAAAA==&#10;">
                <o:lock v:ext="edit" aspectratio="f"/>
                <v:shape id="Graphic 10" o:spid="_x0000_s1026" o:spt="100" style="position:absolute;left:0;top:0;height:9525;width:9906000;" fillcolor="#999999" filled="t" stroked="f" coordsize="9906000,9525" o:gfxdata="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1Bqu8AAAA&#10;2w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11" o:spid="_x0000_s1026" o:spt="100" style="position:absolute;left:-12;top:5;height:19050;width:9906000;" fillcolor="#EDEDED" filled="t" stroked="f" coordsize="9906000,19050" o:gfxdata="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ygps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2" o:spid="_x0000_s1026" o:spt="100" style="position:absolute;left:0;top:0;height:19050;width:9525;" fillcolor="#999999" filled="t" stroked="f" coordsize="9525,19050" o:gfxdata="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Rqc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4DD5C477">
      <w:pPr>
        <w:pStyle w:val="7"/>
        <w:spacing w:before="211"/>
        <w:rPr>
          <w:rFonts w:ascii="Calibri"/>
          <w:sz w:val="22"/>
        </w:rPr>
      </w:pPr>
    </w:p>
    <w:p w14:paraId="1CB0A86B">
      <w:pPr>
        <w:spacing w:before="1"/>
        <w:ind w:left="1514" w:right="0" w:firstLine="0"/>
        <w:jc w:val="left"/>
        <w:rPr>
          <w:rFonts w:ascii="Calibri" w:hAnsi="Calibri"/>
          <w:sz w:val="22"/>
        </w:rPr>
      </w:pPr>
      <w:r>
        <w:rPr>
          <w:rFonts w:ascii="Calibri" w:hAnsi="Calibri"/>
          <w:sz w:val="22"/>
        </w:rPr>
        <w:drawing>
          <wp:anchor distT="0" distB="0" distL="0" distR="0" simplePos="0" relativeHeight="251661312" behindDoc="0" locked="0" layoutInCell="1" allowOverlap="1">
            <wp:simplePos x="0" y="0"/>
            <wp:positionH relativeFrom="page">
              <wp:posOffset>104775</wp:posOffset>
            </wp:positionH>
            <wp:positionV relativeFrom="paragraph">
              <wp:posOffset>-961390</wp:posOffset>
            </wp:positionV>
            <wp:extent cx="847725" cy="571500"/>
            <wp:effectExtent l="0" t="0" r="0" b="0"/>
            <wp:wrapNone/>
            <wp:docPr id="13" name="Image 13" descr="logotipo"/>
            <wp:cNvGraphicFramePr/>
            <a:graphic xmlns:a="http://schemas.openxmlformats.org/drawingml/2006/main">
              <a:graphicData uri="http://schemas.openxmlformats.org/drawingml/2006/picture">
                <pic:pic xmlns:pic="http://schemas.openxmlformats.org/drawingml/2006/picture">
                  <pic:nvPicPr>
                    <pic:cNvPr id="13" name="Image 13"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drawing>
          <wp:anchor distT="0" distB="0" distL="0" distR="0" simplePos="0" relativeHeight="251662336"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6432" behindDoc="1" locked="0" layoutInCell="1" allowOverlap="1">
                <wp:simplePos x="0" y="0"/>
                <wp:positionH relativeFrom="page">
                  <wp:posOffset>5064760</wp:posOffset>
                </wp:positionH>
                <wp:positionV relativeFrom="paragraph">
                  <wp:posOffset>142875</wp:posOffset>
                </wp:positionV>
                <wp:extent cx="24765" cy="9525"/>
                <wp:effectExtent l="0" t="0" r="0" b="0"/>
                <wp:wrapNone/>
                <wp:docPr id="15" name="Graphic 15"/>
                <wp:cNvGraphicFramePr/>
                <a:graphic xmlns:a="http://schemas.openxmlformats.org/drawingml/2006/main">
                  <a:graphicData uri="http://schemas.microsoft.com/office/word/2010/wordprocessingShape">
                    <wps:wsp>
                      <wps:cNvSpPr/>
                      <wps:spPr>
                        <a:xfrm>
                          <a:off x="0" y="0"/>
                          <a:ext cx="24765" cy="9525"/>
                        </a:xfrm>
                        <a:custGeom>
                          <a:avLst/>
                          <a:gdLst/>
                          <a:ahLst/>
                          <a:cxnLst/>
                          <a:rect l="l" t="t" r="r" b="b"/>
                          <a:pathLst>
                            <a:path w="24765" h="9525">
                              <a:moveTo>
                                <a:pt x="24549" y="9524"/>
                              </a:moveTo>
                              <a:lnTo>
                                <a:pt x="0" y="9524"/>
                              </a:lnTo>
                              <a:lnTo>
                                <a:pt x="0" y="0"/>
                              </a:lnTo>
                              <a:lnTo>
                                <a:pt x="24549" y="0"/>
                              </a:lnTo>
                              <a:lnTo>
                                <a:pt x="24549" y="9524"/>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98.8pt;margin-top:11.25pt;height:0.75pt;width:1.95pt;mso-position-horizontal-relative:page;z-index:-251650048;mso-width-relative:page;mso-height-relative:page;" fillcolor="#0000ED" filled="t" stroked="f" coordsize="24765,9525" o:gfxdata="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Qc&#10;wLDZAAAACQEAAA8AAAAAAAAAAQAgAAAAIgAAAGRycy9kb3ducmV2LnhtbFBLAQIUABQAAAAIAIdO&#10;4kBbkyCRIgIAANcEAAAOAAAAAAAAAAEAIAAAACgBAABkcnMvZTJvRG9jLnhtbFBLBQYAAAAABgAG&#10;AFkBAAC8BQAAAAA=&#10;" path="m24549,9524l0,9524,0,0,24549,0,24549,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98494379</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2872590A</w:t>
      </w:r>
      <w:r>
        <w:rPr>
          <w:rFonts w:ascii="Calibri" w:hAnsi="Calibri"/>
          <w:sz w:val="22"/>
        </w:rPr>
        <w:t>.</w:t>
      </w:r>
    </w:p>
    <w:p w14:paraId="5575197A">
      <w:pPr>
        <w:pStyle w:val="7"/>
        <w:spacing w:before="169"/>
        <w:rPr>
          <w:rFonts w:ascii="Calibri"/>
        </w:rPr>
      </w:pPr>
      <w:r>
        <w:rPr>
          <w:rFonts w:ascii="Calibri"/>
        </w:rPr>
        <mc:AlternateContent>
          <mc:Choice Requires="wpg">
            <w:drawing>
              <wp:anchor distT="0" distB="0" distL="0" distR="0" simplePos="0" relativeHeight="251668480"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7" name="Graphic 17"/>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8" name="Graphic 18"/>
                        <wps:cNvSpPr/>
                        <wps:spPr>
                          <a:xfrm>
                            <a:off x="-12" y="5"/>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19" name="Graphic 1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6.7pt;margin-top:21.85pt;height:1.5pt;width:778.5pt;mso-position-horizontal-relative:page;mso-wrap-distance-bottom:0pt;mso-wrap-distance-top:0pt;z-index:-251648000;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K+TTlExAwAAlQwAAA4A&#10;AAAAAAAAAQAgAAAAJgEAAGRycy9lMm9Eb2MueG1sUEsFBgAAAAAGAAYAWQEAAMkGAAAAAA==&#10;">
                <o:lock v:ext="edit" aspectratio="f"/>
                <v:shape id="Graphic 17" o:spid="_x0000_s1026" o:spt="100" style="position:absolute;left:0;top:0;height:9525;width:9886950;" fillcolor="#999999" filled="t" stroked="f" coordsize="9886950,9525" o:gfxdata="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1AJgugAAANsA&#10;AAAPAAAAAAAAAAEAIAAAACIAAABkcnMvZG93bnJldi54bWxQSwECFAAUAAAACACHTuJAMy8FnjsA&#10;AAA5AAAAEAAAAAAAAAABACAAAAAJAQAAZHJzL3NoYXBleG1sLnhtbFBLBQYAAAAABgAGAFsBAACz&#10;AwAAAAA=&#10;" path="m9886949,9524l0,9524,0,0,9886949,0,9886949,9524xe">
                  <v:fill on="t" focussize="0,0"/>
                  <v:stroke on="f"/>
                  <v:imagedata o:title=""/>
                  <o:lock v:ext="edit" aspectratio="f"/>
                  <v:textbox inset="0mm,0mm,0mm,0mm"/>
                </v:shape>
                <v:shape id="Graphic 18" o:spid="_x0000_s1026" o:spt="100" style="position:absolute;left:-12;top:5;height:19050;width:9886950;" fillcolor="#EDEDED" filled="t" stroked="f" coordsize="9886950,19050" o:gfxdata="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1+rArsAAADb&#10;AAAADwAAAAAAAAABACAAAAAiAAAAZHJzL2Rvd25yZXYueG1sUEsBAhQAFAAAAAgAh07iQDMvBZ47&#10;AAAAOQAAABAAAAAAAAAAAQAgAAAACgEAAGRycy9zaGFwZXhtbC54bWxQSwUGAAAAAAYABgBbAQAA&#10;tAMAAAAA&#10;" path="m9886950,0l9877425,9525,0,9525,0,19050,9877425,19050,9886950,19050,9886950,9525,9886950,0xe">
                  <v:fill on="t" focussize="0,0"/>
                  <v:stroke on="f"/>
                  <v:imagedata o:title=""/>
                  <o:lock v:ext="edit" aspectratio="f"/>
                  <v:textbox inset="0mm,0mm,0mm,0mm"/>
                </v:shape>
                <v:shape id="Graphic 19" o:spid="_x0000_s1026" o:spt="100" style="position:absolute;left:0;top:0;height:19050;width:9525;" fillcolor="#999999" filled="t" stroked="f" coordsize="9525,19050" o:gfxdata="UEsDBAoAAAAAAIdO4kAAAAAAAAAAAAAAAAAEAAAAZHJzL1BLAwQUAAAACACHTuJAps2I7boAAADb&#10;AAAADwAAAGRycy9kb3ducmV2LnhtbEVPyW7CMBC9I/EP1iBxAycgUJp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zYjt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5A623A9E">
      <w:pPr>
        <w:pStyle w:val="7"/>
        <w:spacing w:before="0"/>
        <w:rPr>
          <w:rFonts w:ascii="Calibri"/>
          <w:sz w:val="22"/>
        </w:rPr>
      </w:pPr>
    </w:p>
    <w:p w14:paraId="055590D5">
      <w:pPr>
        <w:pStyle w:val="7"/>
        <w:spacing w:before="0"/>
        <w:rPr>
          <w:rFonts w:ascii="Calibri"/>
          <w:sz w:val="22"/>
        </w:rPr>
      </w:pPr>
    </w:p>
    <w:p w14:paraId="67974071">
      <w:pPr>
        <w:pStyle w:val="7"/>
        <w:spacing w:before="0"/>
        <w:rPr>
          <w:rFonts w:ascii="Calibri"/>
          <w:sz w:val="22"/>
        </w:rPr>
      </w:pPr>
    </w:p>
    <w:p w14:paraId="585AE69D">
      <w:pPr>
        <w:pStyle w:val="7"/>
        <w:spacing w:before="0"/>
        <w:rPr>
          <w:rFonts w:ascii="Calibri"/>
          <w:sz w:val="22"/>
        </w:rPr>
      </w:pPr>
    </w:p>
    <w:p w14:paraId="7B712339">
      <w:pPr>
        <w:pStyle w:val="7"/>
        <w:spacing w:before="255"/>
        <w:rPr>
          <w:rFonts w:ascii="Calibri"/>
          <w:sz w:val="22"/>
        </w:rPr>
      </w:pPr>
    </w:p>
    <w:p w14:paraId="344FCA62">
      <w:pPr>
        <w:pStyle w:val="3"/>
        <w:ind w:left="5550" w:right="5653"/>
        <w:jc w:val="center"/>
      </w:pPr>
      <w:r>
        <w:rPr>
          <w:u w:val="single"/>
        </w:rPr>
        <w:t>ANEXO</w:t>
      </w:r>
      <w:r>
        <w:rPr>
          <w:spacing w:val="-1"/>
          <w:u w:val="single"/>
        </w:rPr>
        <w:t xml:space="preserve"> </w:t>
      </w:r>
      <w:r>
        <w:rPr>
          <w:u w:val="single"/>
        </w:rPr>
        <w:t>I-</w:t>
      </w:r>
      <w:r>
        <w:rPr>
          <w:spacing w:val="-4"/>
          <w:u w:val="single"/>
        </w:rPr>
        <w:t xml:space="preserve"> </w:t>
      </w:r>
      <w:r>
        <w:rPr>
          <w:u w:val="single"/>
        </w:rPr>
        <w:t>TERMO</w:t>
      </w:r>
      <w:r>
        <w:rPr>
          <w:spacing w:val="-1"/>
          <w:u w:val="single"/>
        </w:rPr>
        <w:t xml:space="preserve"> </w:t>
      </w:r>
      <w:r>
        <w:rPr>
          <w:u w:val="single"/>
        </w:rPr>
        <w:t>DE</w:t>
      </w:r>
      <w:r>
        <w:rPr>
          <w:spacing w:val="-1"/>
          <w:u w:val="single"/>
        </w:rPr>
        <w:t xml:space="preserve"> </w:t>
      </w:r>
      <w:r>
        <w:rPr>
          <w:spacing w:val="-2"/>
          <w:u w:val="single"/>
        </w:rPr>
        <w:t>REFERÊNCIA</w:t>
      </w:r>
    </w:p>
    <w:p w14:paraId="3C8D4796">
      <w:pPr>
        <w:pStyle w:val="7"/>
        <w:spacing w:before="80"/>
        <w:rPr>
          <w:b/>
        </w:rPr>
      </w:pPr>
    </w:p>
    <w:p w14:paraId="383E4895">
      <w:pPr>
        <w:pStyle w:val="9"/>
        <w:numPr>
          <w:ilvl w:val="0"/>
          <w:numId w:val="18"/>
        </w:numPr>
        <w:tabs>
          <w:tab w:val="left" w:pos="318"/>
        </w:tabs>
        <w:spacing w:before="0" w:after="0" w:line="240" w:lineRule="auto"/>
        <w:ind w:left="318" w:right="0" w:hanging="199"/>
        <w:jc w:val="left"/>
        <w:rPr>
          <w:b/>
          <w:sz w:val="20"/>
        </w:rPr>
      </w:pPr>
      <w:r>
        <w:rPr>
          <w:b/>
          <w:spacing w:val="-2"/>
          <w:sz w:val="20"/>
        </w:rPr>
        <w:t>OBJETIVO:</w:t>
      </w:r>
    </w:p>
    <w:p w14:paraId="07C699E4">
      <w:pPr>
        <w:pStyle w:val="7"/>
        <w:spacing w:line="280" w:lineRule="auto"/>
        <w:ind w:left="119"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1C1B9690">
      <w:pPr>
        <w:pStyle w:val="7"/>
        <w:spacing w:after="0" w:line="280" w:lineRule="auto"/>
        <w:jc w:val="both"/>
        <w:sectPr>
          <w:pgSz w:w="15840" w:h="24480"/>
          <w:pgMar w:top="0" w:right="0" w:bottom="0" w:left="0" w:header="720" w:footer="720" w:gutter="0"/>
          <w:cols w:space="720" w:num="1"/>
        </w:sectPr>
      </w:pPr>
    </w:p>
    <w:p w14:paraId="40930AA2">
      <w:pPr>
        <w:pStyle w:val="3"/>
        <w:numPr>
          <w:ilvl w:val="1"/>
          <w:numId w:val="18"/>
        </w:numPr>
        <w:tabs>
          <w:tab w:val="left" w:pos="468"/>
        </w:tabs>
        <w:spacing w:before="23"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12FCAE23">
      <w:pPr>
        <w:pStyle w:val="9"/>
        <w:numPr>
          <w:ilvl w:val="2"/>
          <w:numId w:val="18"/>
        </w:numPr>
        <w:tabs>
          <w:tab w:val="left" w:pos="634"/>
        </w:tabs>
        <w:spacing w:before="40" w:after="0" w:line="280" w:lineRule="auto"/>
        <w:ind w:left="119" w:right="118" w:firstLine="0"/>
        <w:jc w:val="left"/>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56DB761B">
      <w:pPr>
        <w:pStyle w:val="9"/>
        <w:numPr>
          <w:ilvl w:val="2"/>
          <w:numId w:val="18"/>
        </w:numPr>
        <w:tabs>
          <w:tab w:val="left" w:pos="622"/>
        </w:tabs>
        <w:spacing w:before="2" w:after="0" w:line="261" w:lineRule="auto"/>
        <w:ind w:left="119" w:right="118" w:firstLine="0"/>
        <w:jc w:val="left"/>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2"/>
        </w:rPr>
        <w:t>94066478</w:t>
      </w:r>
      <w:r>
        <w:rPr>
          <w:sz w:val="20"/>
        </w:rPr>
        <w:t>).</w:t>
      </w:r>
    </w:p>
    <w:p w14:paraId="224E67CB">
      <w:pPr>
        <w:pStyle w:val="9"/>
        <w:numPr>
          <w:ilvl w:val="2"/>
          <w:numId w:val="18"/>
        </w:numPr>
        <w:tabs>
          <w:tab w:val="left" w:pos="618"/>
        </w:tabs>
        <w:spacing w:before="0" w:after="0" w:line="248" w:lineRule="exact"/>
        <w:ind w:left="61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sz w:val="22"/>
        </w:rPr>
        <w:t>94066516</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4D166701">
      <w:pPr>
        <w:pStyle w:val="7"/>
        <w:spacing w:before="75"/>
      </w:pPr>
    </w:p>
    <w:p w14:paraId="7480352B">
      <w:pPr>
        <w:pStyle w:val="3"/>
        <w:numPr>
          <w:ilvl w:val="1"/>
          <w:numId w:val="18"/>
        </w:numPr>
        <w:tabs>
          <w:tab w:val="left" w:pos="468"/>
        </w:tabs>
        <w:spacing w:before="1"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267F282E">
      <w:pPr>
        <w:pStyle w:val="7"/>
        <w:spacing w:line="261" w:lineRule="auto"/>
        <w:ind w:left="119"/>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0D4C4D74">
      <w:pPr>
        <w:pStyle w:val="7"/>
        <w:spacing w:before="53"/>
      </w:pPr>
    </w:p>
    <w:p w14:paraId="41808101">
      <w:pPr>
        <w:pStyle w:val="9"/>
        <w:numPr>
          <w:ilvl w:val="1"/>
          <w:numId w:val="18"/>
        </w:numPr>
        <w:tabs>
          <w:tab w:val="left" w:pos="468"/>
        </w:tabs>
        <w:spacing w:before="0"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2327D283">
      <w:pPr>
        <w:pStyle w:val="7"/>
        <w:spacing w:before="87"/>
        <w:rPr>
          <w:b/>
        </w:rPr>
      </w:pPr>
    </w:p>
    <w:tbl>
      <w:tblPr>
        <w:tblStyle w:val="6"/>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7C3287D8">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2C92106A">
            <w:pPr>
              <w:pStyle w:val="10"/>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502F558A">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29C1DF6B">
            <w:pPr>
              <w:pStyle w:val="10"/>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4FD4422F">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2E0B8275">
            <w:pPr>
              <w:pStyle w:val="10"/>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1816D13E">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2D2A8D1C">
            <w:pPr>
              <w:pStyle w:val="10"/>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721B6023">
      <w:pPr>
        <w:pStyle w:val="7"/>
        <w:spacing w:before="97"/>
        <w:rPr>
          <w:b/>
        </w:rPr>
      </w:pPr>
    </w:p>
    <w:p w14:paraId="7F316F4E">
      <w:pPr>
        <w:pStyle w:val="9"/>
        <w:numPr>
          <w:ilvl w:val="0"/>
          <w:numId w:val="18"/>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0B02F62B">
      <w:pPr>
        <w:pStyle w:val="7"/>
        <w:spacing w:before="80"/>
        <w:rPr>
          <w:b/>
        </w:rPr>
      </w:pPr>
    </w:p>
    <w:p w14:paraId="0D01CD4C">
      <w:pPr>
        <w:pStyle w:val="9"/>
        <w:numPr>
          <w:ilvl w:val="1"/>
          <w:numId w:val="18"/>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5D493D5F">
      <w:pPr>
        <w:pStyle w:val="7"/>
        <w:spacing w:before="147"/>
        <w:rPr>
          <w:b/>
        </w:rPr>
      </w:pPr>
    </w:p>
    <w:p w14:paraId="6CBACD66">
      <w:pPr>
        <w:tabs>
          <w:tab w:val="left" w:pos="928"/>
          <w:tab w:val="left" w:pos="3625"/>
          <w:tab w:val="left" w:pos="9285"/>
          <w:tab w:val="left" w:pos="13506"/>
          <w:tab w:val="left" w:pos="14333"/>
        </w:tabs>
        <w:spacing w:before="0"/>
        <w:ind w:left="260" w:right="0" w:firstLine="0"/>
        <w:jc w:val="left"/>
        <w:rPr>
          <w:b/>
          <w:sz w:val="16"/>
        </w:rPr>
      </w:pPr>
      <w:r>
        <w:rPr>
          <w:b/>
          <w:spacing w:val="-4"/>
          <w:sz w:val="16"/>
        </w:rPr>
        <w:t>ITEM</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5CAE787C">
      <w:pPr>
        <w:tabs>
          <w:tab w:val="left" w:pos="2726"/>
          <w:tab w:val="left" w:pos="3534"/>
          <w:tab w:val="left" w:pos="4711"/>
          <w:tab w:val="left" w:pos="5555"/>
        </w:tabs>
        <w:spacing w:before="116" w:line="142" w:lineRule="exact"/>
        <w:ind w:left="1668" w:right="0" w:firstLine="0"/>
        <w:jc w:val="left"/>
        <w:rPr>
          <w:sz w:val="16"/>
        </w:rPr>
      </w:pPr>
      <w:r>
        <w:rPr>
          <w:spacing w:val="-2"/>
          <w:sz w:val="16"/>
        </w:rPr>
        <w:t>PRINCIPIO</w:t>
      </w:r>
      <w:r>
        <w:rPr>
          <w:sz w:val="16"/>
        </w:rPr>
        <w:tab/>
      </w:r>
      <w:r>
        <w:rPr>
          <w:spacing w:val="-2"/>
          <w:sz w:val="16"/>
        </w:rPr>
        <w:t>ATIVO:</w:t>
      </w:r>
      <w:r>
        <w:rPr>
          <w:sz w:val="16"/>
        </w:rPr>
        <w:tab/>
      </w:r>
      <w:r>
        <w:rPr>
          <w:spacing w:val="-2"/>
          <w:sz w:val="16"/>
        </w:rPr>
        <w:t>BISACODIL,</w:t>
      </w:r>
      <w:r>
        <w:rPr>
          <w:sz w:val="16"/>
        </w:rPr>
        <w:tab/>
      </w:r>
      <w:r>
        <w:rPr>
          <w:spacing w:val="-2"/>
          <w:sz w:val="16"/>
        </w:rPr>
        <w:t>FORMA</w:t>
      </w:r>
      <w:r>
        <w:rPr>
          <w:sz w:val="16"/>
        </w:rPr>
        <w:tab/>
      </w:r>
      <w:r>
        <w:rPr>
          <w:spacing w:val="-2"/>
          <w:sz w:val="16"/>
        </w:rPr>
        <w:t>FARMACEUTICA:</w:t>
      </w:r>
    </w:p>
    <w:p w14:paraId="0484BF9A">
      <w:pPr>
        <w:spacing w:after="0" w:line="142" w:lineRule="exact"/>
        <w:jc w:val="left"/>
        <w:rPr>
          <w:sz w:val="16"/>
        </w:rPr>
        <w:sectPr>
          <w:pgSz w:w="15840" w:h="24480"/>
          <w:pgMar w:top="0" w:right="0" w:bottom="0" w:left="0" w:header="720" w:footer="720" w:gutter="0"/>
          <w:cols w:space="720" w:num="1"/>
        </w:sectPr>
      </w:pPr>
    </w:p>
    <w:p w14:paraId="6EE2F74C">
      <w:pPr>
        <w:tabs>
          <w:tab w:val="left" w:pos="992"/>
        </w:tabs>
        <w:spacing w:before="129"/>
        <w:ind w:left="433" w:right="0" w:firstLine="0"/>
        <w:jc w:val="left"/>
        <w:rPr>
          <w:sz w:val="16"/>
        </w:rPr>
      </w:pPr>
      <w:r>
        <w:rPr>
          <w:spacing w:val="-10"/>
          <w:sz w:val="16"/>
        </w:rPr>
        <w:t>1</w:t>
      </w:r>
      <w:r>
        <w:rPr>
          <w:sz w:val="16"/>
        </w:rPr>
        <w:tab/>
      </w:r>
      <w:r>
        <w:rPr>
          <w:spacing w:val="-2"/>
          <w:sz w:val="16"/>
        </w:rPr>
        <w:t>128502</w:t>
      </w:r>
    </w:p>
    <w:p w14:paraId="1B02910D">
      <w:pPr>
        <w:spacing w:before="129" w:line="352" w:lineRule="auto"/>
        <w:ind w:left="156" w:right="0" w:firstLine="0"/>
        <w:jc w:val="left"/>
        <w:rPr>
          <w:sz w:val="16"/>
        </w:rPr>
      </w:pPr>
      <w:r>
        <w:br w:type="column"/>
      </w:r>
      <w:r>
        <w:rPr>
          <w:sz w:val="16"/>
        </w:rPr>
        <w:t>COMPRIMIDO REVESTIDO / DRÁGEA, CONCENTRACAO / DOSAGEM:</w:t>
      </w:r>
      <w:r>
        <w:rPr>
          <w:spacing w:val="40"/>
          <w:sz w:val="16"/>
        </w:rPr>
        <w:t xml:space="preserve"> </w:t>
      </w:r>
      <w:r>
        <w:rPr>
          <w:sz w:val="16"/>
        </w:rPr>
        <w:t>5, UNIDADE: MG</w:t>
      </w:r>
    </w:p>
    <w:p w14:paraId="00278004">
      <w:pPr>
        <w:tabs>
          <w:tab w:val="left" w:pos="1227"/>
          <w:tab w:val="left" w:pos="2048"/>
          <w:tab w:val="left" w:pos="3185"/>
          <w:tab w:val="left" w:pos="4043"/>
        </w:tabs>
        <w:spacing w:before="29" w:line="142" w:lineRule="exact"/>
        <w:ind w:left="156" w:right="0" w:firstLine="0"/>
        <w:jc w:val="left"/>
        <w:rPr>
          <w:sz w:val="16"/>
        </w:rPr>
      </w:pPr>
      <w:r>
        <w:rPr>
          <w:spacing w:val="-2"/>
          <w:sz w:val="16"/>
        </w:rPr>
        <w:t>PRINCIPIO</w:t>
      </w:r>
      <w:r>
        <w:rPr>
          <w:sz w:val="16"/>
        </w:rPr>
        <w:tab/>
      </w:r>
      <w:r>
        <w:rPr>
          <w:spacing w:val="-2"/>
          <w:sz w:val="16"/>
        </w:rPr>
        <w:t>ATIVO:</w:t>
      </w:r>
      <w:r>
        <w:rPr>
          <w:sz w:val="16"/>
        </w:rPr>
        <w:tab/>
      </w:r>
      <w:r>
        <w:rPr>
          <w:spacing w:val="-2"/>
          <w:sz w:val="16"/>
        </w:rPr>
        <w:t>DIGOXINA,</w:t>
      </w:r>
      <w:r>
        <w:rPr>
          <w:sz w:val="16"/>
        </w:rPr>
        <w:tab/>
      </w:r>
      <w:r>
        <w:rPr>
          <w:spacing w:val="-2"/>
          <w:sz w:val="16"/>
        </w:rPr>
        <w:t>FORMA</w:t>
      </w:r>
      <w:r>
        <w:rPr>
          <w:sz w:val="16"/>
        </w:rPr>
        <w:tab/>
      </w:r>
      <w:r>
        <w:rPr>
          <w:spacing w:val="-2"/>
          <w:sz w:val="16"/>
        </w:rPr>
        <w:t>FARMACEUTICA:</w:t>
      </w:r>
    </w:p>
    <w:p w14:paraId="2E0D02B2">
      <w:pPr>
        <w:spacing w:before="0" w:line="352" w:lineRule="auto"/>
        <w:ind w:left="0" w:right="0" w:firstLine="0"/>
        <w:jc w:val="left"/>
        <w:rPr>
          <w:sz w:val="16"/>
        </w:rPr>
      </w:pPr>
      <w:r>
        <w:br w:type="column"/>
      </w:r>
      <w:r>
        <w:rPr>
          <w:sz w:val="16"/>
        </w:rPr>
        <w:t>Indicado para o tratamento da constipação intestinal e para preparo em procedimentos diagnósticos,</w:t>
      </w:r>
      <w:r>
        <w:rPr>
          <w:spacing w:val="40"/>
          <w:sz w:val="16"/>
        </w:rPr>
        <w:t xml:space="preserve"> </w:t>
      </w:r>
      <w:r>
        <w:rPr>
          <w:sz w:val="16"/>
        </w:rPr>
        <w:t>pré e pós-operatório e em condições que exigem facilitação da evacuação intestinal.</w:t>
      </w:r>
    </w:p>
    <w:p w14:paraId="524C492D">
      <w:pPr>
        <w:tabs>
          <w:tab w:val="left" w:pos="1259"/>
        </w:tabs>
        <w:spacing w:before="129"/>
        <w:ind w:left="158" w:right="0" w:firstLine="0"/>
        <w:jc w:val="left"/>
        <w:rPr>
          <w:sz w:val="16"/>
        </w:rPr>
      </w:pPr>
      <w:r>
        <w:br w:type="column"/>
      </w:r>
      <w:r>
        <w:rPr>
          <w:spacing w:val="-4"/>
          <w:sz w:val="16"/>
        </w:rPr>
        <w:t>1124</w:t>
      </w:r>
      <w:r>
        <w:rPr>
          <w:sz w:val="16"/>
        </w:rPr>
        <w:tab/>
      </w:r>
      <w:r>
        <w:rPr>
          <w:spacing w:val="-2"/>
          <w:sz w:val="16"/>
        </w:rPr>
        <w:t>16.200</w:t>
      </w:r>
    </w:p>
    <w:p w14:paraId="55C50338">
      <w:pPr>
        <w:spacing w:after="0"/>
        <w:jc w:val="left"/>
        <w:rPr>
          <w:sz w:val="16"/>
        </w:rPr>
        <w:sectPr>
          <w:type w:val="continuous"/>
          <w:pgSz w:w="15840" w:h="24480"/>
          <w:pgMar w:top="160" w:right="0" w:bottom="0" w:left="0" w:header="720" w:footer="720" w:gutter="0"/>
          <w:cols w:equalWidth="0" w:num="4">
            <w:col w:w="1473" w:space="40"/>
            <w:col w:w="5338" w:space="32"/>
            <w:col w:w="6478" w:space="39"/>
            <w:col w:w="2440"/>
          </w:cols>
        </w:sectPr>
      </w:pPr>
    </w:p>
    <w:p w14:paraId="6A05CD63">
      <w:pPr>
        <w:tabs>
          <w:tab w:val="left" w:pos="1032"/>
        </w:tabs>
        <w:spacing w:before="0" w:line="177" w:lineRule="exact"/>
        <w:ind w:left="433" w:right="0" w:firstLine="0"/>
        <w:jc w:val="left"/>
        <w:rPr>
          <w:sz w:val="16"/>
        </w:rPr>
      </w:pPr>
      <w:r>
        <w:rPr>
          <w:spacing w:val="-10"/>
          <w:sz w:val="16"/>
        </w:rPr>
        <w:t>2</w:t>
      </w:r>
      <w:r>
        <w:rPr>
          <w:sz w:val="16"/>
        </w:rPr>
        <w:tab/>
      </w:r>
      <w:r>
        <w:rPr>
          <w:spacing w:val="-2"/>
          <w:sz w:val="16"/>
        </w:rPr>
        <w:t>17582</w:t>
      </w:r>
    </w:p>
    <w:p w14:paraId="70DB342F">
      <w:pPr>
        <w:tabs>
          <w:tab w:val="left" w:pos="1321"/>
          <w:tab w:val="left" w:pos="2198"/>
          <w:tab w:val="left" w:pos="3406"/>
          <w:tab w:val="left" w:pos="4808"/>
        </w:tabs>
        <w:spacing w:before="92" w:line="410" w:lineRule="auto"/>
        <w:ind w:left="196" w:right="0" w:firstLine="0"/>
        <w:jc w:val="left"/>
        <w:rPr>
          <w:sz w:val="16"/>
        </w:rPr>
      </w:pPr>
      <w:r>
        <w:br w:type="column"/>
      </w:r>
      <w:r>
        <w:rPr>
          <w:sz w:val="16"/>
        </w:rPr>
        <w:t>COMPRIMIDO, CONCENTRACAO / DOSAGEM: 0,25, UNIDADE: MG</w:t>
      </w:r>
      <w:r>
        <w:rPr>
          <w:spacing w:val="40"/>
          <w:sz w:val="16"/>
        </w:rPr>
        <w:t xml:space="preserve"> </w:t>
      </w:r>
      <w:r>
        <w:rPr>
          <w:spacing w:val="-2"/>
          <w:sz w:val="16"/>
        </w:rPr>
        <w:t>PRINCIPIO</w:t>
      </w:r>
      <w:r>
        <w:rPr>
          <w:sz w:val="16"/>
        </w:rPr>
        <w:tab/>
      </w:r>
      <w:r>
        <w:rPr>
          <w:spacing w:val="-2"/>
          <w:sz w:val="16"/>
        </w:rPr>
        <w:t>ATIVO:</w:t>
      </w:r>
      <w:r>
        <w:rPr>
          <w:sz w:val="16"/>
        </w:rPr>
        <w:tab/>
      </w:r>
      <w:r>
        <w:rPr>
          <w:spacing w:val="-2"/>
          <w:sz w:val="16"/>
        </w:rPr>
        <w:t>DILTIAZEM</w:t>
      </w:r>
      <w:r>
        <w:rPr>
          <w:sz w:val="16"/>
        </w:rPr>
        <w:tab/>
      </w:r>
      <w:r>
        <w:rPr>
          <w:spacing w:val="-2"/>
          <w:sz w:val="16"/>
        </w:rPr>
        <w:t>CLORIDRATO,</w:t>
      </w:r>
      <w:r>
        <w:rPr>
          <w:sz w:val="16"/>
        </w:rPr>
        <w:tab/>
      </w:r>
      <w:r>
        <w:rPr>
          <w:spacing w:val="-2"/>
          <w:sz w:val="16"/>
        </w:rPr>
        <w:t>FORMA</w:t>
      </w:r>
    </w:p>
    <w:p w14:paraId="7F8F6C27">
      <w:pPr>
        <w:tabs>
          <w:tab w:val="left" w:pos="6712"/>
          <w:tab w:val="right" w:pos="8176"/>
        </w:tabs>
        <w:spacing w:before="0" w:line="177" w:lineRule="exact"/>
        <w:ind w:left="0" w:right="0" w:firstLine="0"/>
        <w:jc w:val="left"/>
        <w:rPr>
          <w:sz w:val="16"/>
        </w:rPr>
      </w:pPr>
      <w:r>
        <w:br w:type="column"/>
      </w:r>
      <w:r>
        <w:rPr>
          <w:sz w:val="16"/>
        </w:rPr>
        <w:t>Utilizada</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da</w:t>
      </w:r>
      <w:r>
        <w:rPr>
          <w:spacing w:val="-1"/>
          <w:sz w:val="16"/>
        </w:rPr>
        <w:t xml:space="preserve"> </w:t>
      </w:r>
      <w:r>
        <w:rPr>
          <w:sz w:val="16"/>
        </w:rPr>
        <w:t>insuficiência</w:t>
      </w:r>
      <w:r>
        <w:rPr>
          <w:spacing w:val="-1"/>
          <w:sz w:val="16"/>
        </w:rPr>
        <w:t xml:space="preserve"> </w:t>
      </w:r>
      <w:r>
        <w:rPr>
          <w:sz w:val="16"/>
        </w:rPr>
        <w:t>cardíaca</w:t>
      </w:r>
      <w:r>
        <w:rPr>
          <w:spacing w:val="-1"/>
          <w:sz w:val="16"/>
        </w:rPr>
        <w:t xml:space="preserve"> </w:t>
      </w:r>
      <w:r>
        <w:rPr>
          <w:sz w:val="16"/>
        </w:rPr>
        <w:t>congestiva</w:t>
      </w:r>
      <w:r>
        <w:rPr>
          <w:spacing w:val="-1"/>
          <w:sz w:val="16"/>
        </w:rPr>
        <w:t xml:space="preserve"> </w:t>
      </w:r>
      <w:r>
        <w:rPr>
          <w:sz w:val="16"/>
        </w:rPr>
        <w:t>e</w:t>
      </w:r>
      <w:r>
        <w:rPr>
          <w:spacing w:val="-1"/>
          <w:sz w:val="16"/>
        </w:rPr>
        <w:t xml:space="preserve"> </w:t>
      </w:r>
      <w:r>
        <w:rPr>
          <w:sz w:val="16"/>
        </w:rPr>
        <w:t>de</w:t>
      </w:r>
      <w:r>
        <w:rPr>
          <w:spacing w:val="-1"/>
          <w:sz w:val="16"/>
        </w:rPr>
        <w:t xml:space="preserve"> </w:t>
      </w:r>
      <w:r>
        <w:rPr>
          <w:sz w:val="16"/>
        </w:rPr>
        <w:t>outras</w:t>
      </w:r>
      <w:r>
        <w:rPr>
          <w:spacing w:val="-1"/>
          <w:sz w:val="16"/>
        </w:rPr>
        <w:t xml:space="preserve"> </w:t>
      </w:r>
      <w:r>
        <w:rPr>
          <w:spacing w:val="-2"/>
          <w:sz w:val="16"/>
        </w:rPr>
        <w:t>arritmias.</w:t>
      </w:r>
      <w:r>
        <w:rPr>
          <w:sz w:val="16"/>
        </w:rPr>
        <w:tab/>
      </w:r>
      <w:r>
        <w:rPr>
          <w:spacing w:val="-5"/>
          <w:sz w:val="16"/>
        </w:rPr>
        <w:t>122</w:t>
      </w:r>
      <w:r>
        <w:rPr>
          <w:sz w:val="16"/>
        </w:rPr>
        <w:tab/>
      </w:r>
      <w:r>
        <w:rPr>
          <w:spacing w:val="-2"/>
          <w:sz w:val="16"/>
        </w:rPr>
        <w:t>1.800</w:t>
      </w:r>
    </w:p>
    <w:p w14:paraId="4404B612">
      <w:pPr>
        <w:spacing w:after="0" w:line="177" w:lineRule="exact"/>
        <w:jc w:val="left"/>
        <w:rPr>
          <w:sz w:val="16"/>
        </w:rPr>
        <w:sectPr>
          <w:type w:val="continuous"/>
          <w:pgSz w:w="15840" w:h="24480"/>
          <w:pgMar w:top="160" w:right="0" w:bottom="0" w:left="0" w:header="720" w:footer="720" w:gutter="0"/>
          <w:cols w:equalWidth="0" w:num="3">
            <w:col w:w="1433" w:space="40"/>
            <w:col w:w="5378" w:space="32"/>
            <w:col w:w="8957"/>
          </w:cols>
        </w:sectPr>
      </w:pPr>
    </w:p>
    <w:p w14:paraId="7DBDCEAF">
      <w:pPr>
        <w:tabs>
          <w:tab w:val="left" w:pos="1032"/>
        </w:tabs>
        <w:spacing w:before="0" w:line="176" w:lineRule="exact"/>
        <w:ind w:left="433" w:right="0" w:firstLine="0"/>
        <w:jc w:val="left"/>
        <w:rPr>
          <w:sz w:val="16"/>
        </w:rPr>
      </w:pPr>
      <w:r>
        <w:rPr>
          <w:spacing w:val="-10"/>
          <w:sz w:val="16"/>
        </w:rPr>
        <w:t>3</w:t>
      </w:r>
      <w:r>
        <w:rPr>
          <w:sz w:val="16"/>
        </w:rPr>
        <w:tab/>
      </w:r>
      <w:r>
        <w:rPr>
          <w:spacing w:val="-2"/>
          <w:sz w:val="16"/>
        </w:rPr>
        <w:t>58163</w:t>
      </w:r>
    </w:p>
    <w:p w14:paraId="37BCA2FC">
      <w:pPr>
        <w:tabs>
          <w:tab w:val="left" w:pos="12122"/>
          <w:tab w:val="left" w:pos="13227"/>
        </w:tabs>
        <w:spacing w:before="0" w:line="176" w:lineRule="exact"/>
        <w:ind w:left="196" w:right="0" w:firstLine="0"/>
        <w:jc w:val="left"/>
        <w:rPr>
          <w:sz w:val="16"/>
        </w:rPr>
      </w:pPr>
      <w:r>
        <w:br w:type="column"/>
      </w:r>
      <w:r>
        <w:rPr>
          <w:sz w:val="16"/>
        </w:rPr>
        <w:t>FARMACEUTICA:</w:t>
      </w:r>
      <w:r>
        <w:rPr>
          <w:spacing w:val="40"/>
          <w:sz w:val="16"/>
        </w:rPr>
        <w:t xml:space="preserve"> </w:t>
      </w:r>
      <w:r>
        <w:rPr>
          <w:sz w:val="16"/>
        </w:rPr>
        <w:t>COMPRIMIDO,</w:t>
      </w:r>
      <w:r>
        <w:rPr>
          <w:spacing w:val="41"/>
          <w:sz w:val="16"/>
        </w:rPr>
        <w:t xml:space="preserve"> </w:t>
      </w:r>
      <w:r>
        <w:rPr>
          <w:sz w:val="16"/>
        </w:rPr>
        <w:t>CONCENTRACAO</w:t>
      </w:r>
      <w:r>
        <w:rPr>
          <w:spacing w:val="41"/>
          <w:sz w:val="16"/>
        </w:rPr>
        <w:t xml:space="preserve"> </w:t>
      </w:r>
      <w:r>
        <w:rPr>
          <w:sz w:val="16"/>
        </w:rPr>
        <w:t>/</w:t>
      </w:r>
      <w:r>
        <w:rPr>
          <w:spacing w:val="40"/>
          <w:sz w:val="16"/>
        </w:rPr>
        <w:t xml:space="preserve"> </w:t>
      </w:r>
      <w:r>
        <w:rPr>
          <w:sz w:val="16"/>
        </w:rPr>
        <w:t>DOSAGEM:</w:t>
      </w:r>
      <w:r>
        <w:rPr>
          <w:spacing w:val="41"/>
          <w:sz w:val="16"/>
        </w:rPr>
        <w:t xml:space="preserve"> </w:t>
      </w:r>
      <w:r>
        <w:rPr>
          <w:sz w:val="16"/>
        </w:rPr>
        <w:t>30,</w:t>
      </w:r>
      <w:r>
        <w:rPr>
          <w:spacing w:val="-9"/>
          <w:sz w:val="16"/>
        </w:rPr>
        <w:t xml:space="preserve"> </w:t>
      </w:r>
      <w:r>
        <w:rPr>
          <w:sz w:val="16"/>
        </w:rPr>
        <w:t>Utilizado</w:t>
      </w:r>
      <w:r>
        <w:rPr>
          <w:spacing w:val="-1"/>
          <w:sz w:val="16"/>
        </w:rPr>
        <w:t xml:space="preserve"> </w:t>
      </w:r>
      <w:r>
        <w:rPr>
          <w:sz w:val="16"/>
        </w:rPr>
        <w:t>no</w:t>
      </w:r>
      <w:r>
        <w:rPr>
          <w:spacing w:val="-2"/>
          <w:sz w:val="16"/>
        </w:rPr>
        <w:t xml:space="preserve"> </w:t>
      </w:r>
      <w:r>
        <w:rPr>
          <w:sz w:val="16"/>
        </w:rPr>
        <w:t>tratamento</w:t>
      </w:r>
      <w:r>
        <w:rPr>
          <w:spacing w:val="-1"/>
          <w:sz w:val="16"/>
        </w:rPr>
        <w:t xml:space="preserve"> </w:t>
      </w:r>
      <w:r>
        <w:rPr>
          <w:sz w:val="16"/>
        </w:rPr>
        <w:t>de</w:t>
      </w:r>
      <w:r>
        <w:rPr>
          <w:spacing w:val="-2"/>
          <w:sz w:val="16"/>
        </w:rPr>
        <w:t xml:space="preserve"> </w:t>
      </w:r>
      <w:r>
        <w:rPr>
          <w:sz w:val="16"/>
        </w:rPr>
        <w:t>angina</w:t>
      </w:r>
      <w:r>
        <w:rPr>
          <w:spacing w:val="-2"/>
          <w:sz w:val="16"/>
        </w:rPr>
        <w:t xml:space="preserve"> </w:t>
      </w:r>
      <w:r>
        <w:rPr>
          <w:sz w:val="16"/>
        </w:rPr>
        <w:t>e</w:t>
      </w:r>
      <w:r>
        <w:rPr>
          <w:spacing w:val="-1"/>
          <w:sz w:val="16"/>
        </w:rPr>
        <w:t xml:space="preserve"> </w:t>
      </w:r>
      <w:r>
        <w:rPr>
          <w:sz w:val="16"/>
        </w:rPr>
        <w:t>hipertensão</w:t>
      </w:r>
      <w:r>
        <w:rPr>
          <w:spacing w:val="-2"/>
          <w:sz w:val="16"/>
        </w:rPr>
        <w:t xml:space="preserve"> </w:t>
      </w:r>
      <w:r>
        <w:rPr>
          <w:sz w:val="16"/>
        </w:rPr>
        <w:t>arterial</w:t>
      </w:r>
      <w:r>
        <w:rPr>
          <w:spacing w:val="-1"/>
          <w:sz w:val="16"/>
        </w:rPr>
        <w:t xml:space="preserve"> </w:t>
      </w:r>
      <w:r>
        <w:rPr>
          <w:spacing w:val="-2"/>
          <w:sz w:val="16"/>
        </w:rPr>
        <w:t>sistêmica.</w:t>
      </w:r>
      <w:r>
        <w:rPr>
          <w:sz w:val="16"/>
        </w:rPr>
        <w:tab/>
      </w:r>
      <w:r>
        <w:rPr>
          <w:spacing w:val="-5"/>
          <w:sz w:val="16"/>
        </w:rPr>
        <w:t>206</w:t>
      </w:r>
      <w:r>
        <w:rPr>
          <w:sz w:val="16"/>
        </w:rPr>
        <w:tab/>
      </w:r>
      <w:r>
        <w:rPr>
          <w:spacing w:val="-2"/>
          <w:sz w:val="16"/>
        </w:rPr>
        <w:t>3.000</w:t>
      </w:r>
    </w:p>
    <w:p w14:paraId="2FDF64D9">
      <w:pPr>
        <w:spacing w:before="86"/>
        <w:ind w:left="196" w:right="0" w:firstLine="0"/>
        <w:jc w:val="left"/>
        <w:rPr>
          <w:sz w:val="16"/>
        </w:rPr>
      </w:pPr>
      <w:r>
        <w:rPr>
          <w:sz w:val="16"/>
        </w:rPr>
        <w:t>UNIDADE:</w:t>
      </w:r>
      <w:r>
        <w:rPr>
          <w:spacing w:val="-1"/>
          <w:sz w:val="16"/>
        </w:rPr>
        <w:t xml:space="preserve"> </w:t>
      </w:r>
      <w:r>
        <w:rPr>
          <w:spacing w:val="-5"/>
          <w:sz w:val="16"/>
        </w:rPr>
        <w:t>MG</w:t>
      </w:r>
    </w:p>
    <w:p w14:paraId="52089F2C">
      <w:pPr>
        <w:tabs>
          <w:tab w:val="left" w:pos="1252"/>
          <w:tab w:val="left" w:pos="2058"/>
          <w:tab w:val="left" w:pos="3102"/>
          <w:tab w:val="left" w:pos="3597"/>
          <w:tab w:val="left" w:pos="4808"/>
        </w:tabs>
        <w:spacing w:before="116" w:line="142" w:lineRule="exact"/>
        <w:ind w:left="196" w:right="0" w:firstLine="0"/>
        <w:jc w:val="left"/>
        <w:rPr>
          <w:sz w:val="16"/>
        </w:rPr>
      </w:pPr>
      <w:r>
        <w:rPr>
          <w:spacing w:val="-2"/>
          <w:sz w:val="16"/>
        </w:rPr>
        <w:t>PRINCIPIO</w:t>
      </w:r>
      <w:r>
        <w:rPr>
          <w:sz w:val="16"/>
        </w:rPr>
        <w:tab/>
      </w:r>
      <w:r>
        <w:rPr>
          <w:spacing w:val="-2"/>
          <w:sz w:val="16"/>
        </w:rPr>
        <w:t>ATIVO:</w:t>
      </w:r>
      <w:r>
        <w:rPr>
          <w:sz w:val="16"/>
        </w:rPr>
        <w:tab/>
      </w:r>
      <w:r>
        <w:rPr>
          <w:spacing w:val="-2"/>
          <w:sz w:val="16"/>
        </w:rPr>
        <w:t>MALEATO</w:t>
      </w:r>
      <w:r>
        <w:rPr>
          <w:sz w:val="16"/>
        </w:rPr>
        <w:tab/>
      </w:r>
      <w:r>
        <w:rPr>
          <w:spacing w:val="-5"/>
          <w:sz w:val="16"/>
        </w:rPr>
        <w:t>DE</w:t>
      </w:r>
      <w:r>
        <w:rPr>
          <w:sz w:val="16"/>
        </w:rPr>
        <w:tab/>
      </w:r>
      <w:r>
        <w:rPr>
          <w:spacing w:val="-2"/>
          <w:sz w:val="16"/>
        </w:rPr>
        <w:t>ENALAPRIL,</w:t>
      </w:r>
      <w:r>
        <w:rPr>
          <w:sz w:val="16"/>
        </w:rPr>
        <w:tab/>
      </w:r>
      <w:r>
        <w:rPr>
          <w:spacing w:val="-2"/>
          <w:sz w:val="16"/>
        </w:rPr>
        <w:t>FORMA</w:t>
      </w:r>
    </w:p>
    <w:p w14:paraId="6785E7B8">
      <w:pPr>
        <w:spacing w:after="0" w:line="142" w:lineRule="exact"/>
        <w:jc w:val="left"/>
        <w:rPr>
          <w:sz w:val="16"/>
        </w:rPr>
        <w:sectPr>
          <w:type w:val="continuous"/>
          <w:pgSz w:w="15840" w:h="24480"/>
          <w:pgMar w:top="160" w:right="0" w:bottom="0" w:left="0" w:header="720" w:footer="720" w:gutter="0"/>
          <w:cols w:equalWidth="0" w:num="2">
            <w:col w:w="1433" w:space="40"/>
            <w:col w:w="14367"/>
          </w:cols>
        </w:sectPr>
      </w:pPr>
    </w:p>
    <w:p w14:paraId="211A391D">
      <w:pPr>
        <w:tabs>
          <w:tab w:val="left" w:pos="1032"/>
        </w:tabs>
        <w:spacing w:before="128"/>
        <w:ind w:left="433" w:right="0" w:firstLine="0"/>
        <w:jc w:val="left"/>
        <w:rPr>
          <w:sz w:val="16"/>
        </w:rPr>
      </w:pPr>
      <w:r>
        <w:rPr>
          <w:spacing w:val="-10"/>
          <w:sz w:val="16"/>
        </w:rPr>
        <w:t>4</w:t>
      </w:r>
      <w:r>
        <w:rPr>
          <w:sz w:val="16"/>
        </w:rPr>
        <w:tab/>
      </w:r>
      <w:r>
        <w:rPr>
          <w:spacing w:val="-2"/>
          <w:sz w:val="16"/>
        </w:rPr>
        <w:t>17630</w:t>
      </w:r>
    </w:p>
    <w:p w14:paraId="6EE3752A">
      <w:pPr>
        <w:spacing w:before="128" w:line="352" w:lineRule="auto"/>
        <w:ind w:left="196" w:right="0" w:firstLine="0"/>
        <w:jc w:val="left"/>
        <w:rPr>
          <w:sz w:val="16"/>
        </w:rPr>
      </w:pPr>
      <w:r>
        <w:br w:type="column"/>
      </w:r>
      <w:r>
        <w:rPr>
          <w:sz w:val="16"/>
        </w:rPr>
        <w:t>FARMACEUTICA:</w:t>
      </w:r>
      <w:r>
        <w:rPr>
          <w:spacing w:val="31"/>
          <w:sz w:val="16"/>
        </w:rPr>
        <w:t xml:space="preserve"> </w:t>
      </w:r>
      <w:r>
        <w:rPr>
          <w:sz w:val="16"/>
        </w:rPr>
        <w:t>COMPRIMIDO,</w:t>
      </w:r>
      <w:r>
        <w:rPr>
          <w:spacing w:val="31"/>
          <w:sz w:val="16"/>
        </w:rPr>
        <w:t xml:space="preserve"> </w:t>
      </w:r>
      <w:r>
        <w:rPr>
          <w:sz w:val="16"/>
        </w:rPr>
        <w:t>CONCENTRACAO</w:t>
      </w:r>
      <w:r>
        <w:rPr>
          <w:spacing w:val="31"/>
          <w:sz w:val="16"/>
        </w:rPr>
        <w:t xml:space="preserve"> </w:t>
      </w:r>
      <w:r>
        <w:rPr>
          <w:sz w:val="16"/>
        </w:rPr>
        <w:t>/</w:t>
      </w:r>
      <w:r>
        <w:rPr>
          <w:spacing w:val="31"/>
          <w:sz w:val="16"/>
        </w:rPr>
        <w:t xml:space="preserve"> </w:t>
      </w:r>
      <w:r>
        <w:rPr>
          <w:sz w:val="16"/>
        </w:rPr>
        <w:t>DOSAGEM:</w:t>
      </w:r>
      <w:r>
        <w:rPr>
          <w:spacing w:val="31"/>
          <w:sz w:val="16"/>
        </w:rPr>
        <w:t xml:space="preserve"> </w:t>
      </w:r>
      <w:r>
        <w:rPr>
          <w:sz w:val="16"/>
        </w:rPr>
        <w:t>10,</w:t>
      </w:r>
      <w:r>
        <w:rPr>
          <w:spacing w:val="40"/>
          <w:sz w:val="16"/>
        </w:rPr>
        <w:t xml:space="preserve"> </w:t>
      </w:r>
      <w:r>
        <w:rPr>
          <w:sz w:val="16"/>
        </w:rPr>
        <w:t>UNIDADE:</w:t>
      </w:r>
      <w:r>
        <w:rPr>
          <w:spacing w:val="-3"/>
          <w:sz w:val="16"/>
        </w:rPr>
        <w:t xml:space="preserve"> </w:t>
      </w:r>
      <w:r>
        <w:rPr>
          <w:sz w:val="16"/>
        </w:rPr>
        <w:t>MG</w:t>
      </w:r>
    </w:p>
    <w:p w14:paraId="66E588C2">
      <w:pPr>
        <w:tabs>
          <w:tab w:val="left" w:pos="1221"/>
          <w:tab w:val="left" w:pos="1997"/>
          <w:tab w:val="left" w:pos="3897"/>
          <w:tab w:val="left" w:pos="4808"/>
        </w:tabs>
        <w:spacing w:before="29"/>
        <w:ind w:left="196" w:right="0" w:firstLine="0"/>
        <w:jc w:val="left"/>
        <w:rPr>
          <w:sz w:val="16"/>
        </w:rPr>
      </w:pPr>
      <w:r>
        <w:rPr>
          <w:spacing w:val="-2"/>
          <w:sz w:val="16"/>
        </w:rPr>
        <w:t>PRINCIPIO</w:t>
      </w:r>
      <w:r>
        <w:rPr>
          <w:sz w:val="16"/>
        </w:rPr>
        <w:tab/>
      </w:r>
      <w:r>
        <w:rPr>
          <w:spacing w:val="-2"/>
          <w:sz w:val="16"/>
        </w:rPr>
        <w:t>ATIVO:</w:t>
      </w:r>
      <w:r>
        <w:rPr>
          <w:sz w:val="16"/>
        </w:rPr>
        <w:tab/>
      </w:r>
      <w:r>
        <w:rPr>
          <w:spacing w:val="-2"/>
          <w:sz w:val="16"/>
        </w:rPr>
        <w:t>MONOETANOLAMINA</w:t>
      </w:r>
      <w:r>
        <w:rPr>
          <w:sz w:val="16"/>
        </w:rPr>
        <w:tab/>
      </w:r>
      <w:r>
        <w:rPr>
          <w:spacing w:val="-2"/>
          <w:sz w:val="16"/>
        </w:rPr>
        <w:t>OLEATO,</w:t>
      </w:r>
      <w:r>
        <w:rPr>
          <w:sz w:val="16"/>
        </w:rPr>
        <w:tab/>
      </w:r>
      <w:r>
        <w:rPr>
          <w:spacing w:val="-2"/>
          <w:sz w:val="16"/>
        </w:rPr>
        <w:t>FORMA</w:t>
      </w:r>
    </w:p>
    <w:p w14:paraId="352DA9BA">
      <w:pPr>
        <w:spacing w:before="0" w:line="352" w:lineRule="auto"/>
        <w:ind w:left="0" w:right="0" w:firstLine="0"/>
        <w:jc w:val="left"/>
        <w:rPr>
          <w:sz w:val="16"/>
        </w:rPr>
      </w:pPr>
      <w:r>
        <w:br w:type="column"/>
      </w:r>
      <w:r>
        <w:rPr>
          <w:sz w:val="16"/>
        </w:rPr>
        <w:t>Inibidor da enzima conversora da angiotensina (ECA) indicado para o tratamento de todos os graus</w:t>
      </w:r>
      <w:r>
        <w:rPr>
          <w:spacing w:val="40"/>
          <w:sz w:val="16"/>
        </w:rPr>
        <w:t xml:space="preserve"> </w:t>
      </w:r>
      <w:r>
        <w:rPr>
          <w:sz w:val="16"/>
        </w:rPr>
        <w:t>de hipertensão essencial, hipertensão renovascular e todos os graus de insuficiência cardíaca.</w:t>
      </w:r>
    </w:p>
    <w:p w14:paraId="728980C3">
      <w:pPr>
        <w:tabs>
          <w:tab w:val="left" w:pos="1259"/>
        </w:tabs>
        <w:spacing w:before="128"/>
        <w:ind w:left="155" w:right="0" w:firstLine="0"/>
        <w:jc w:val="left"/>
        <w:rPr>
          <w:sz w:val="16"/>
        </w:rPr>
      </w:pPr>
      <w:r>
        <w:br w:type="column"/>
      </w:r>
      <w:r>
        <w:rPr>
          <w:spacing w:val="-4"/>
          <w:sz w:val="16"/>
        </w:rPr>
        <w:t>1951</w:t>
      </w:r>
      <w:r>
        <w:rPr>
          <w:sz w:val="16"/>
        </w:rPr>
        <w:tab/>
      </w:r>
      <w:r>
        <w:rPr>
          <w:spacing w:val="-2"/>
          <w:sz w:val="16"/>
        </w:rPr>
        <w:t>28.100</w:t>
      </w:r>
    </w:p>
    <w:p w14:paraId="1A8ABA55">
      <w:pPr>
        <w:spacing w:after="0"/>
        <w:jc w:val="left"/>
        <w:rPr>
          <w:sz w:val="16"/>
        </w:rPr>
        <w:sectPr>
          <w:type w:val="continuous"/>
          <w:pgSz w:w="15840" w:h="24480"/>
          <w:pgMar w:top="160" w:right="0" w:bottom="0" w:left="0" w:header="720" w:footer="720" w:gutter="0"/>
          <w:cols w:equalWidth="0" w:num="4">
            <w:col w:w="1433" w:space="40"/>
            <w:col w:w="5378" w:space="32"/>
            <w:col w:w="6478" w:space="39"/>
            <w:col w:w="2440"/>
          </w:cols>
        </w:sectPr>
      </w:pPr>
    </w:p>
    <w:p w14:paraId="248DE306">
      <w:pPr>
        <w:tabs>
          <w:tab w:val="left" w:pos="1032"/>
        </w:tabs>
        <w:spacing w:before="221"/>
        <w:ind w:left="433" w:right="0" w:firstLine="0"/>
        <w:jc w:val="left"/>
        <w:rPr>
          <w:sz w:val="16"/>
        </w:rPr>
      </w:pPr>
      <w:r>
        <w:rPr>
          <w:spacing w:val="-10"/>
          <w:sz w:val="16"/>
        </w:rPr>
        <w:t>5</w:t>
      </w:r>
      <w:r>
        <w:rPr>
          <w:sz w:val="16"/>
        </w:rPr>
        <w:tab/>
      </w:r>
      <w:r>
        <w:rPr>
          <w:spacing w:val="-2"/>
          <w:sz w:val="16"/>
        </w:rPr>
        <w:t>73442</w:t>
      </w:r>
    </w:p>
    <w:p w14:paraId="2D5C118E">
      <w:pPr>
        <w:tabs>
          <w:tab w:val="left" w:pos="1718"/>
          <w:tab w:val="left" w:pos="2702"/>
          <w:tab w:val="left" w:pos="3789"/>
          <w:tab w:val="left" w:pos="5333"/>
        </w:tabs>
        <w:spacing w:before="86" w:line="352" w:lineRule="auto"/>
        <w:ind w:left="196" w:right="0" w:firstLine="0"/>
        <w:jc w:val="left"/>
        <w:rPr>
          <w:sz w:val="16"/>
        </w:rPr>
      </w:pPr>
      <w:r>
        <w:br w:type="column"/>
      </w:r>
      <w:r>
        <w:rPr>
          <w:spacing w:val="-2"/>
          <w:sz w:val="16"/>
        </w:rPr>
        <w:t>FARMACEUTICA:</w:t>
      </w:r>
      <w:r>
        <w:rPr>
          <w:sz w:val="16"/>
        </w:rPr>
        <w:tab/>
      </w:r>
      <w:r>
        <w:rPr>
          <w:spacing w:val="-2"/>
          <w:sz w:val="16"/>
        </w:rPr>
        <w:t>SOLUCAO</w:t>
      </w:r>
      <w:r>
        <w:rPr>
          <w:sz w:val="16"/>
        </w:rPr>
        <w:tab/>
      </w:r>
      <w:r>
        <w:rPr>
          <w:spacing w:val="-2"/>
          <w:sz w:val="16"/>
        </w:rPr>
        <w:t>INJETAVEL,</w:t>
      </w:r>
      <w:r>
        <w:rPr>
          <w:sz w:val="16"/>
        </w:rPr>
        <w:tab/>
      </w:r>
      <w:r>
        <w:rPr>
          <w:spacing w:val="-2"/>
          <w:sz w:val="16"/>
        </w:rPr>
        <w:t>CONCENTRACAO</w:t>
      </w:r>
      <w:r>
        <w:rPr>
          <w:sz w:val="16"/>
        </w:rPr>
        <w:tab/>
      </w:r>
      <w:r>
        <w:rPr>
          <w:sz w:val="16"/>
        </w:rPr>
        <w:t>/</w:t>
      </w:r>
      <w:r>
        <w:rPr>
          <w:spacing w:val="-10"/>
          <w:sz w:val="16"/>
        </w:rPr>
        <w:t xml:space="preserve"> </w:t>
      </w:r>
      <w:r>
        <w:rPr>
          <w:sz w:val="16"/>
        </w:rPr>
        <w:t>Medicamento utilizado no tratamento da esclerose de pequenas varizes sem insuficiência valvular,</w:t>
      </w:r>
      <w:r>
        <w:rPr>
          <w:spacing w:val="40"/>
          <w:sz w:val="16"/>
        </w:rPr>
        <w:t xml:space="preserve"> </w:t>
      </w:r>
      <w:r>
        <w:rPr>
          <w:sz w:val="16"/>
        </w:rPr>
        <w:t>DOSAGEM:</w:t>
      </w:r>
      <w:r>
        <w:rPr>
          <w:spacing w:val="80"/>
          <w:sz w:val="16"/>
        </w:rPr>
        <w:t xml:space="preserve"> </w:t>
      </w:r>
      <w:r>
        <w:rPr>
          <w:sz w:val="16"/>
        </w:rPr>
        <w:t>5%,</w:t>
      </w:r>
      <w:r>
        <w:rPr>
          <w:spacing w:val="80"/>
          <w:sz w:val="16"/>
        </w:rPr>
        <w:t xml:space="preserve"> </w:t>
      </w:r>
      <w:r>
        <w:rPr>
          <w:sz w:val="16"/>
        </w:rPr>
        <w:t>UNIDADE:</w:t>
      </w:r>
      <w:r>
        <w:rPr>
          <w:spacing w:val="80"/>
          <w:sz w:val="16"/>
        </w:rPr>
        <w:t xml:space="preserve"> </w:t>
      </w:r>
      <w:r>
        <w:rPr>
          <w:sz w:val="16"/>
        </w:rPr>
        <w:t>%,</w:t>
      </w:r>
      <w:r>
        <w:rPr>
          <w:spacing w:val="80"/>
          <w:sz w:val="16"/>
        </w:rPr>
        <w:t xml:space="preserve"> </w:t>
      </w:r>
      <w:r>
        <w:rPr>
          <w:sz w:val="16"/>
        </w:rPr>
        <w:t>VOLUME:</w:t>
      </w:r>
      <w:r>
        <w:rPr>
          <w:spacing w:val="80"/>
          <w:sz w:val="16"/>
        </w:rPr>
        <w:t xml:space="preserve"> </w:t>
      </w:r>
      <w:r>
        <w:rPr>
          <w:sz w:val="16"/>
        </w:rPr>
        <w:t>2ML,</w:t>
      </w:r>
      <w:r>
        <w:rPr>
          <w:spacing w:val="80"/>
          <w:sz w:val="16"/>
        </w:rPr>
        <w:t xml:space="preserve"> </w:t>
      </w:r>
      <w:r>
        <w:rPr>
          <w:sz w:val="16"/>
        </w:rPr>
        <w:t>APRESENTACAO:</w:t>
      </w:r>
      <w:r>
        <w:rPr>
          <w:spacing w:val="-5"/>
          <w:sz w:val="16"/>
        </w:rPr>
        <w:t xml:space="preserve"> </w:t>
      </w:r>
      <w:r>
        <w:rPr>
          <w:sz w:val="16"/>
        </w:rPr>
        <w:t>bem como das varizes residuais, após cirurgia.</w:t>
      </w:r>
    </w:p>
    <w:p w14:paraId="6E1FEEDE">
      <w:pPr>
        <w:spacing w:before="0" w:line="183" w:lineRule="exact"/>
        <w:ind w:left="196" w:right="0" w:firstLine="0"/>
        <w:jc w:val="left"/>
        <w:rPr>
          <w:sz w:val="16"/>
        </w:rPr>
      </w:pPr>
      <w:r>
        <w:rPr>
          <w:spacing w:val="-2"/>
          <w:sz w:val="16"/>
        </w:rPr>
        <w:t>AMPOLA</w:t>
      </w:r>
    </w:p>
    <w:p w14:paraId="0EEBA4FF">
      <w:pPr>
        <w:tabs>
          <w:tab w:val="left" w:pos="1359"/>
        </w:tabs>
        <w:spacing w:before="221"/>
        <w:ind w:left="235" w:right="0" w:firstLine="0"/>
        <w:jc w:val="left"/>
        <w:rPr>
          <w:sz w:val="16"/>
        </w:rPr>
      </w:pPr>
      <w:r>
        <w:br w:type="column"/>
      </w:r>
      <w:r>
        <w:rPr>
          <w:spacing w:val="-5"/>
          <w:sz w:val="16"/>
        </w:rPr>
        <w:t>15</w:t>
      </w:r>
      <w:r>
        <w:rPr>
          <w:sz w:val="16"/>
        </w:rPr>
        <w:tab/>
      </w:r>
      <w:r>
        <w:rPr>
          <w:spacing w:val="-5"/>
          <w:sz w:val="16"/>
        </w:rPr>
        <w:t>200</w:t>
      </w:r>
    </w:p>
    <w:p w14:paraId="785A0172">
      <w:pPr>
        <w:spacing w:after="0"/>
        <w:jc w:val="left"/>
        <w:rPr>
          <w:sz w:val="16"/>
        </w:rPr>
        <w:sectPr>
          <w:type w:val="continuous"/>
          <w:pgSz w:w="15840" w:h="24480"/>
          <w:pgMar w:top="160" w:right="0" w:bottom="0" w:left="0" w:header="720" w:footer="720" w:gutter="0"/>
          <w:cols w:equalWidth="0" w:num="3">
            <w:col w:w="1433" w:space="40"/>
            <w:col w:w="11888" w:space="39"/>
            <w:col w:w="2440"/>
          </w:cols>
        </w:sectPr>
      </w:pPr>
    </w:p>
    <w:p w14:paraId="22E62A55">
      <w:pPr>
        <w:tabs>
          <w:tab w:val="left" w:pos="1032"/>
        </w:tabs>
        <w:spacing w:before="521" w:line="142" w:lineRule="exact"/>
        <w:ind w:left="433" w:right="0" w:firstLine="0"/>
        <w:jc w:val="left"/>
        <w:rPr>
          <w:sz w:val="16"/>
        </w:rPr>
      </w:pPr>
      <w:r>
        <w:rPr>
          <w:spacing w:val="-10"/>
          <w:sz w:val="16"/>
        </w:rPr>
        <w:t>6</w:t>
      </w:r>
      <w:r>
        <w:rPr>
          <w:sz w:val="16"/>
        </w:rPr>
        <w:tab/>
      </w:r>
      <w:r>
        <w:rPr>
          <w:spacing w:val="-2"/>
          <w:sz w:val="16"/>
        </w:rPr>
        <w:t>18163</w:t>
      </w:r>
    </w:p>
    <w:p w14:paraId="2F650C7A">
      <w:pPr>
        <w:spacing w:before="116" w:line="352" w:lineRule="auto"/>
        <w:ind w:left="196" w:right="-7" w:firstLine="5213"/>
        <w:jc w:val="left"/>
        <w:rPr>
          <w:sz w:val="16"/>
        </w:rPr>
      </w:pPr>
      <w:r>
        <w:br w:type="column"/>
      </w:r>
      <w:r>
        <w:rPr>
          <w:sz w:val="16"/>
        </w:rPr>
        <w:t>Indicado</w:t>
      </w:r>
      <w:r>
        <w:rPr>
          <w:spacing w:val="21"/>
          <w:sz w:val="16"/>
        </w:rPr>
        <w:t xml:space="preserve"> </w:t>
      </w:r>
      <w:r>
        <w:rPr>
          <w:sz w:val="16"/>
        </w:rPr>
        <w:t>no</w:t>
      </w:r>
      <w:r>
        <w:rPr>
          <w:spacing w:val="21"/>
          <w:sz w:val="16"/>
        </w:rPr>
        <w:t xml:space="preserve"> </w:t>
      </w:r>
      <w:r>
        <w:rPr>
          <w:sz w:val="16"/>
        </w:rPr>
        <w:t>tratamento</w:t>
      </w:r>
      <w:r>
        <w:rPr>
          <w:spacing w:val="21"/>
          <w:sz w:val="16"/>
        </w:rPr>
        <w:t xml:space="preserve"> </w:t>
      </w:r>
      <w:r>
        <w:rPr>
          <w:sz w:val="16"/>
        </w:rPr>
        <w:t>das</w:t>
      </w:r>
      <w:r>
        <w:rPr>
          <w:spacing w:val="21"/>
          <w:sz w:val="16"/>
        </w:rPr>
        <w:t xml:space="preserve"> </w:t>
      </w:r>
      <w:r>
        <w:rPr>
          <w:sz w:val="16"/>
        </w:rPr>
        <w:t>doenças</w:t>
      </w:r>
      <w:r>
        <w:rPr>
          <w:spacing w:val="21"/>
          <w:sz w:val="16"/>
        </w:rPr>
        <w:t xml:space="preserve"> </w:t>
      </w:r>
      <w:r>
        <w:rPr>
          <w:sz w:val="16"/>
        </w:rPr>
        <w:t>oclusivas</w:t>
      </w:r>
      <w:r>
        <w:rPr>
          <w:spacing w:val="21"/>
          <w:sz w:val="16"/>
        </w:rPr>
        <w:t xml:space="preserve"> </w:t>
      </w:r>
      <w:r>
        <w:rPr>
          <w:sz w:val="16"/>
        </w:rPr>
        <w:t>arteriais</w:t>
      </w:r>
      <w:r>
        <w:rPr>
          <w:spacing w:val="21"/>
          <w:sz w:val="16"/>
        </w:rPr>
        <w:t xml:space="preserve"> </w:t>
      </w:r>
      <w:r>
        <w:rPr>
          <w:sz w:val="16"/>
        </w:rPr>
        <w:t>periféricas</w:t>
      </w:r>
      <w:r>
        <w:rPr>
          <w:spacing w:val="21"/>
          <w:sz w:val="16"/>
        </w:rPr>
        <w:t xml:space="preserve"> </w:t>
      </w:r>
      <w:r>
        <w:rPr>
          <w:sz w:val="16"/>
        </w:rPr>
        <w:t>e</w:t>
      </w:r>
      <w:r>
        <w:rPr>
          <w:spacing w:val="21"/>
          <w:sz w:val="16"/>
        </w:rPr>
        <w:t xml:space="preserve"> </w:t>
      </w:r>
      <w:r>
        <w:rPr>
          <w:sz w:val="16"/>
        </w:rPr>
        <w:t>distúrbios</w:t>
      </w:r>
      <w:r>
        <w:rPr>
          <w:spacing w:val="21"/>
          <w:sz w:val="16"/>
        </w:rPr>
        <w:t xml:space="preserve"> </w:t>
      </w:r>
      <w:r>
        <w:rPr>
          <w:sz w:val="16"/>
        </w:rPr>
        <w:t>arterio-venosos</w:t>
      </w:r>
      <w:r>
        <w:rPr>
          <w:spacing w:val="21"/>
          <w:sz w:val="16"/>
        </w:rPr>
        <w:t xml:space="preserve"> </w:t>
      </w:r>
      <w:r>
        <w:rPr>
          <w:sz w:val="16"/>
        </w:rPr>
        <w:t>de</w:t>
      </w:r>
      <w:r>
        <w:rPr>
          <w:spacing w:val="40"/>
          <w:sz w:val="16"/>
        </w:rPr>
        <w:t xml:space="preserve"> </w:t>
      </w:r>
      <w:r>
        <w:rPr>
          <w:sz w:val="16"/>
        </w:rPr>
        <w:t>PRINCIPIO</w:t>
      </w:r>
      <w:r>
        <w:rPr>
          <w:spacing w:val="51"/>
          <w:sz w:val="16"/>
        </w:rPr>
        <w:t xml:space="preserve">  </w:t>
      </w:r>
      <w:r>
        <w:rPr>
          <w:sz w:val="16"/>
        </w:rPr>
        <w:t>ATIVO:</w:t>
      </w:r>
      <w:r>
        <w:rPr>
          <w:spacing w:val="55"/>
          <w:sz w:val="16"/>
        </w:rPr>
        <w:t xml:space="preserve">  </w:t>
      </w:r>
      <w:r>
        <w:rPr>
          <w:sz w:val="16"/>
        </w:rPr>
        <w:t>PENTOXIFILINA,</w:t>
      </w:r>
      <w:r>
        <w:rPr>
          <w:spacing w:val="56"/>
          <w:sz w:val="16"/>
        </w:rPr>
        <w:t xml:space="preserve">  </w:t>
      </w:r>
      <w:r>
        <w:rPr>
          <w:sz w:val="16"/>
        </w:rPr>
        <w:t>FORMA</w:t>
      </w:r>
      <w:r>
        <w:rPr>
          <w:spacing w:val="51"/>
          <w:sz w:val="16"/>
        </w:rPr>
        <w:t xml:space="preserve">  </w:t>
      </w:r>
      <w:r>
        <w:rPr>
          <w:sz w:val="16"/>
        </w:rPr>
        <w:t>FARMACEUTICA:</w:t>
      </w:r>
      <w:r>
        <w:rPr>
          <w:spacing w:val="-8"/>
          <w:sz w:val="16"/>
        </w:rPr>
        <w:t xml:space="preserve"> </w:t>
      </w:r>
      <w:r>
        <w:rPr>
          <w:sz w:val="16"/>
        </w:rPr>
        <w:t>natureza</w:t>
      </w:r>
      <w:r>
        <w:rPr>
          <w:spacing w:val="6"/>
          <w:sz w:val="16"/>
        </w:rPr>
        <w:t xml:space="preserve"> </w:t>
      </w:r>
      <w:r>
        <w:rPr>
          <w:sz w:val="16"/>
        </w:rPr>
        <w:t>aterosclerótica</w:t>
      </w:r>
      <w:r>
        <w:rPr>
          <w:spacing w:val="6"/>
          <w:sz w:val="16"/>
        </w:rPr>
        <w:t xml:space="preserve"> </w:t>
      </w:r>
      <w:r>
        <w:rPr>
          <w:sz w:val="16"/>
        </w:rPr>
        <w:t>ou</w:t>
      </w:r>
      <w:r>
        <w:rPr>
          <w:spacing w:val="6"/>
          <w:sz w:val="16"/>
        </w:rPr>
        <w:t xml:space="preserve"> </w:t>
      </w:r>
      <w:r>
        <w:rPr>
          <w:sz w:val="16"/>
        </w:rPr>
        <w:t>diabética</w:t>
      </w:r>
      <w:r>
        <w:rPr>
          <w:spacing w:val="6"/>
          <w:sz w:val="16"/>
        </w:rPr>
        <w:t xml:space="preserve"> </w:t>
      </w:r>
      <w:r>
        <w:rPr>
          <w:sz w:val="16"/>
        </w:rPr>
        <w:t>e</w:t>
      </w:r>
      <w:r>
        <w:rPr>
          <w:spacing w:val="6"/>
          <w:sz w:val="16"/>
        </w:rPr>
        <w:t xml:space="preserve"> </w:t>
      </w:r>
      <w:r>
        <w:rPr>
          <w:sz w:val="16"/>
        </w:rPr>
        <w:t>distúrbios</w:t>
      </w:r>
      <w:r>
        <w:rPr>
          <w:spacing w:val="5"/>
          <w:sz w:val="16"/>
        </w:rPr>
        <w:t xml:space="preserve"> </w:t>
      </w:r>
      <w:r>
        <w:rPr>
          <w:sz w:val="16"/>
        </w:rPr>
        <w:t>tróficos.</w:t>
      </w:r>
      <w:r>
        <w:rPr>
          <w:spacing w:val="6"/>
          <w:sz w:val="16"/>
        </w:rPr>
        <w:t xml:space="preserve"> </w:t>
      </w:r>
      <w:r>
        <w:rPr>
          <w:sz w:val="16"/>
        </w:rPr>
        <w:t>Nas</w:t>
      </w:r>
      <w:r>
        <w:rPr>
          <w:spacing w:val="6"/>
          <w:sz w:val="16"/>
        </w:rPr>
        <w:t xml:space="preserve"> </w:t>
      </w:r>
      <w:r>
        <w:rPr>
          <w:sz w:val="16"/>
        </w:rPr>
        <w:t>alterações</w:t>
      </w:r>
      <w:r>
        <w:rPr>
          <w:spacing w:val="6"/>
          <w:sz w:val="16"/>
        </w:rPr>
        <w:t xml:space="preserve"> </w:t>
      </w:r>
      <w:r>
        <w:rPr>
          <w:sz w:val="16"/>
        </w:rPr>
        <w:t>circulatórias</w:t>
      </w:r>
      <w:r>
        <w:rPr>
          <w:spacing w:val="6"/>
          <w:sz w:val="16"/>
        </w:rPr>
        <w:t xml:space="preserve"> </w:t>
      </w:r>
      <w:r>
        <w:rPr>
          <w:sz w:val="16"/>
        </w:rPr>
        <w:t>cerebrais,</w:t>
      </w:r>
      <w:r>
        <w:rPr>
          <w:spacing w:val="6"/>
          <w:sz w:val="16"/>
        </w:rPr>
        <w:t xml:space="preserve"> </w:t>
      </w:r>
      <w:r>
        <w:rPr>
          <w:spacing w:val="-5"/>
          <w:sz w:val="16"/>
        </w:rPr>
        <w:t>nos</w:t>
      </w:r>
    </w:p>
    <w:p w14:paraId="6898D430">
      <w:pPr>
        <w:tabs>
          <w:tab w:val="left" w:pos="1299"/>
        </w:tabs>
        <w:spacing w:before="521" w:line="142" w:lineRule="exact"/>
        <w:ind w:left="235" w:right="0" w:firstLine="0"/>
        <w:jc w:val="left"/>
        <w:rPr>
          <w:sz w:val="16"/>
        </w:rPr>
      </w:pPr>
      <w:r>
        <w:br w:type="column"/>
      </w:r>
      <w:r>
        <w:rPr>
          <w:spacing w:val="-5"/>
          <w:sz w:val="16"/>
        </w:rPr>
        <w:t>78</w:t>
      </w:r>
      <w:r>
        <w:rPr>
          <w:sz w:val="16"/>
        </w:rPr>
        <w:tab/>
      </w:r>
      <w:r>
        <w:rPr>
          <w:spacing w:val="-2"/>
          <w:sz w:val="16"/>
        </w:rPr>
        <w:t>1.200</w:t>
      </w:r>
    </w:p>
    <w:p w14:paraId="5567338E">
      <w:pPr>
        <w:spacing w:after="0" w:line="142" w:lineRule="exact"/>
        <w:jc w:val="left"/>
        <w:rPr>
          <w:sz w:val="16"/>
        </w:rPr>
        <w:sectPr>
          <w:type w:val="continuous"/>
          <w:pgSz w:w="15840" w:h="24480"/>
          <w:pgMar w:top="160" w:right="0" w:bottom="0" w:left="0" w:header="720" w:footer="720" w:gutter="0"/>
          <w:cols w:equalWidth="0" w:num="3">
            <w:col w:w="1433" w:space="40"/>
            <w:col w:w="11888" w:space="39"/>
            <w:col w:w="2440"/>
          </w:cols>
        </w:sectPr>
      </w:pPr>
    </w:p>
    <w:p w14:paraId="6C497664">
      <w:pPr>
        <w:tabs>
          <w:tab w:val="left" w:pos="6882"/>
        </w:tabs>
        <w:spacing w:before="0" w:line="177" w:lineRule="exact"/>
        <w:ind w:left="1668" w:right="0" w:firstLine="0"/>
        <w:jc w:val="left"/>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400,</w:t>
      </w:r>
      <w:r>
        <w:rPr>
          <w:spacing w:val="-1"/>
          <w:sz w:val="16"/>
        </w:rPr>
        <w:t xml:space="preserve"> </w:t>
      </w:r>
      <w:r>
        <w:rPr>
          <w:sz w:val="16"/>
        </w:rPr>
        <w:t>UNIDADE:</w:t>
      </w:r>
      <w:r>
        <w:rPr>
          <w:spacing w:val="-1"/>
          <w:sz w:val="16"/>
        </w:rPr>
        <w:t xml:space="preserve"> </w:t>
      </w:r>
      <w:r>
        <w:rPr>
          <w:spacing w:val="-5"/>
          <w:sz w:val="16"/>
        </w:rPr>
        <w:t>MG</w:t>
      </w:r>
      <w:r>
        <w:rPr>
          <w:sz w:val="16"/>
        </w:rPr>
        <w:tab/>
      </w:r>
      <w:r>
        <w:rPr>
          <w:sz w:val="16"/>
        </w:rPr>
        <w:t>estados</w:t>
      </w:r>
      <w:r>
        <w:rPr>
          <w:spacing w:val="45"/>
          <w:sz w:val="16"/>
        </w:rPr>
        <w:t xml:space="preserve"> </w:t>
      </w:r>
      <w:r>
        <w:rPr>
          <w:sz w:val="16"/>
        </w:rPr>
        <w:t>isquêmicos</w:t>
      </w:r>
      <w:r>
        <w:rPr>
          <w:spacing w:val="45"/>
          <w:sz w:val="16"/>
        </w:rPr>
        <w:t xml:space="preserve"> </w:t>
      </w:r>
      <w:r>
        <w:rPr>
          <w:sz w:val="16"/>
        </w:rPr>
        <w:t>e</w:t>
      </w:r>
      <w:r>
        <w:rPr>
          <w:spacing w:val="45"/>
          <w:sz w:val="16"/>
        </w:rPr>
        <w:t xml:space="preserve"> </w:t>
      </w:r>
      <w:r>
        <w:rPr>
          <w:sz w:val="16"/>
        </w:rPr>
        <w:t>pós-apopléticos.</w:t>
      </w:r>
      <w:r>
        <w:rPr>
          <w:spacing w:val="45"/>
          <w:sz w:val="16"/>
        </w:rPr>
        <w:t xml:space="preserve"> </w:t>
      </w:r>
      <w:r>
        <w:rPr>
          <w:sz w:val="16"/>
        </w:rPr>
        <w:t>Nos</w:t>
      </w:r>
      <w:r>
        <w:rPr>
          <w:spacing w:val="45"/>
          <w:sz w:val="16"/>
        </w:rPr>
        <w:t xml:space="preserve"> </w:t>
      </w:r>
      <w:r>
        <w:rPr>
          <w:sz w:val="16"/>
        </w:rPr>
        <w:t>distúrbios</w:t>
      </w:r>
      <w:r>
        <w:rPr>
          <w:spacing w:val="45"/>
          <w:sz w:val="16"/>
        </w:rPr>
        <w:t xml:space="preserve"> </w:t>
      </w:r>
      <w:r>
        <w:rPr>
          <w:sz w:val="16"/>
        </w:rPr>
        <w:t>circulatórios</w:t>
      </w:r>
      <w:r>
        <w:rPr>
          <w:spacing w:val="45"/>
          <w:sz w:val="16"/>
        </w:rPr>
        <w:t xml:space="preserve"> </w:t>
      </w:r>
      <w:r>
        <w:rPr>
          <w:sz w:val="16"/>
        </w:rPr>
        <w:t>do</w:t>
      </w:r>
      <w:r>
        <w:rPr>
          <w:spacing w:val="45"/>
          <w:sz w:val="16"/>
        </w:rPr>
        <w:t xml:space="preserve"> </w:t>
      </w:r>
      <w:r>
        <w:rPr>
          <w:sz w:val="16"/>
        </w:rPr>
        <w:t>olho</w:t>
      </w:r>
      <w:r>
        <w:rPr>
          <w:spacing w:val="45"/>
          <w:sz w:val="16"/>
        </w:rPr>
        <w:t xml:space="preserve"> </w:t>
      </w:r>
      <w:r>
        <w:rPr>
          <w:sz w:val="16"/>
        </w:rPr>
        <w:t>ou</w:t>
      </w:r>
      <w:r>
        <w:rPr>
          <w:spacing w:val="45"/>
          <w:sz w:val="16"/>
        </w:rPr>
        <w:t xml:space="preserve"> </w:t>
      </w:r>
      <w:r>
        <w:rPr>
          <w:sz w:val="16"/>
        </w:rPr>
        <w:t>ouvido</w:t>
      </w:r>
      <w:r>
        <w:rPr>
          <w:spacing w:val="45"/>
          <w:sz w:val="16"/>
        </w:rPr>
        <w:t xml:space="preserve"> </w:t>
      </w:r>
      <w:r>
        <w:rPr>
          <w:spacing w:val="-2"/>
          <w:sz w:val="16"/>
        </w:rPr>
        <w:t>interno,</w:t>
      </w:r>
    </w:p>
    <w:p w14:paraId="5F5A6023">
      <w:pPr>
        <w:spacing w:before="86"/>
        <w:ind w:left="6882" w:right="0" w:firstLine="0"/>
        <w:jc w:val="left"/>
        <w:rPr>
          <w:sz w:val="16"/>
        </w:rPr>
      </w:pPr>
      <w:r>
        <w:rPr>
          <w:sz w:val="16"/>
        </w:rPr>
        <w:t>associados</w:t>
      </w:r>
      <w:r>
        <w:rPr>
          <w:spacing w:val="-1"/>
          <w:sz w:val="16"/>
        </w:rPr>
        <w:t xml:space="preserve"> </w:t>
      </w:r>
      <w:r>
        <w:rPr>
          <w:sz w:val="16"/>
        </w:rPr>
        <w:t>a</w:t>
      </w:r>
      <w:r>
        <w:rPr>
          <w:spacing w:val="-1"/>
          <w:sz w:val="16"/>
        </w:rPr>
        <w:t xml:space="preserve"> </w:t>
      </w:r>
      <w:r>
        <w:rPr>
          <w:sz w:val="16"/>
        </w:rPr>
        <w:t>processos</w:t>
      </w:r>
      <w:r>
        <w:rPr>
          <w:spacing w:val="-1"/>
          <w:sz w:val="16"/>
        </w:rPr>
        <w:t xml:space="preserve"> </w:t>
      </w:r>
      <w:r>
        <w:rPr>
          <w:sz w:val="16"/>
        </w:rPr>
        <w:t>vasculares</w:t>
      </w:r>
      <w:r>
        <w:rPr>
          <w:spacing w:val="-1"/>
          <w:sz w:val="16"/>
        </w:rPr>
        <w:t xml:space="preserve"> </w:t>
      </w:r>
      <w:r>
        <w:rPr>
          <w:sz w:val="16"/>
        </w:rPr>
        <w:t>degenerativos</w:t>
      </w:r>
      <w:r>
        <w:rPr>
          <w:spacing w:val="-1"/>
          <w:sz w:val="16"/>
        </w:rPr>
        <w:t xml:space="preserve"> </w:t>
      </w:r>
      <w:r>
        <w:rPr>
          <w:sz w:val="16"/>
        </w:rPr>
        <w:t>e</w:t>
      </w:r>
      <w:r>
        <w:rPr>
          <w:spacing w:val="-1"/>
          <w:sz w:val="16"/>
        </w:rPr>
        <w:t xml:space="preserve"> </w:t>
      </w:r>
      <w:r>
        <w:rPr>
          <w:sz w:val="16"/>
        </w:rPr>
        <w:t>a</w:t>
      </w:r>
      <w:r>
        <w:rPr>
          <w:spacing w:val="-1"/>
          <w:sz w:val="16"/>
        </w:rPr>
        <w:t xml:space="preserve"> </w:t>
      </w:r>
      <w:r>
        <w:rPr>
          <w:sz w:val="16"/>
        </w:rPr>
        <w:t>comprometimento</w:t>
      </w:r>
      <w:r>
        <w:rPr>
          <w:spacing w:val="-1"/>
          <w:sz w:val="16"/>
        </w:rPr>
        <w:t xml:space="preserve"> </w:t>
      </w:r>
      <w:r>
        <w:rPr>
          <w:sz w:val="16"/>
        </w:rPr>
        <w:t>da</w:t>
      </w:r>
      <w:r>
        <w:rPr>
          <w:spacing w:val="-1"/>
          <w:sz w:val="16"/>
        </w:rPr>
        <w:t xml:space="preserve"> </w:t>
      </w:r>
      <w:r>
        <w:rPr>
          <w:sz w:val="16"/>
        </w:rPr>
        <w:t>visão</w:t>
      </w:r>
      <w:r>
        <w:rPr>
          <w:spacing w:val="-1"/>
          <w:sz w:val="16"/>
        </w:rPr>
        <w:t xml:space="preserve"> </w:t>
      </w:r>
      <w:r>
        <w:rPr>
          <w:sz w:val="16"/>
        </w:rPr>
        <w:t>ou</w:t>
      </w:r>
      <w:r>
        <w:rPr>
          <w:spacing w:val="-1"/>
          <w:sz w:val="16"/>
        </w:rPr>
        <w:t xml:space="preserve"> </w:t>
      </w:r>
      <w:r>
        <w:rPr>
          <w:spacing w:val="-2"/>
          <w:sz w:val="16"/>
        </w:rPr>
        <w:t>audição</w:t>
      </w:r>
    </w:p>
    <w:p w14:paraId="2AE721AA">
      <w:pPr>
        <w:tabs>
          <w:tab w:val="left" w:pos="2735"/>
          <w:tab w:val="left" w:pos="3552"/>
          <w:tab w:val="left" w:pos="4517"/>
          <w:tab w:val="left" w:pos="5024"/>
          <w:tab w:val="left" w:pos="6281"/>
        </w:tabs>
        <w:spacing w:before="116"/>
        <w:ind w:left="1668" w:right="0" w:firstLine="0"/>
        <w:jc w:val="left"/>
        <w:rPr>
          <w:sz w:val="16"/>
        </w:rPr>
      </w:pPr>
      <w:r>
        <w:rPr>
          <w:spacing w:val="-2"/>
          <w:sz w:val="16"/>
        </w:rPr>
        <w:t>PRINCIPIO</w:t>
      </w:r>
      <w:r>
        <w:rPr>
          <w:sz w:val="16"/>
        </w:rPr>
        <w:tab/>
      </w:r>
      <w:r>
        <w:rPr>
          <w:spacing w:val="-2"/>
          <w:sz w:val="16"/>
        </w:rPr>
        <w:t>ATIVO:</w:t>
      </w:r>
      <w:r>
        <w:rPr>
          <w:sz w:val="16"/>
        </w:rPr>
        <w:tab/>
      </w:r>
      <w:r>
        <w:rPr>
          <w:spacing w:val="-2"/>
          <w:sz w:val="16"/>
        </w:rPr>
        <w:t>CITRATO</w:t>
      </w:r>
      <w:r>
        <w:rPr>
          <w:sz w:val="16"/>
        </w:rPr>
        <w:tab/>
      </w:r>
      <w:r>
        <w:rPr>
          <w:spacing w:val="-5"/>
          <w:sz w:val="16"/>
        </w:rPr>
        <w:t>DE</w:t>
      </w:r>
      <w:r>
        <w:rPr>
          <w:sz w:val="16"/>
        </w:rPr>
        <w:tab/>
      </w:r>
      <w:r>
        <w:rPr>
          <w:spacing w:val="-2"/>
          <w:sz w:val="16"/>
        </w:rPr>
        <w:t>SILDENAFIL,</w:t>
      </w:r>
      <w:r>
        <w:rPr>
          <w:sz w:val="16"/>
        </w:rPr>
        <w:tab/>
      </w:r>
      <w:r>
        <w:rPr>
          <w:spacing w:val="-2"/>
          <w:sz w:val="16"/>
        </w:rPr>
        <w:t>FORMA</w:t>
      </w:r>
    </w:p>
    <w:p w14:paraId="471336DF">
      <w:pPr>
        <w:pStyle w:val="7"/>
        <w:spacing w:before="0"/>
        <w:rPr>
          <w:sz w:val="16"/>
        </w:rPr>
      </w:pPr>
    </w:p>
    <w:p w14:paraId="552F311D">
      <w:pPr>
        <w:pStyle w:val="7"/>
        <w:spacing w:before="0"/>
        <w:rPr>
          <w:sz w:val="16"/>
        </w:rPr>
      </w:pPr>
    </w:p>
    <w:p w14:paraId="7C428C2D">
      <w:pPr>
        <w:pStyle w:val="7"/>
        <w:spacing w:before="0"/>
        <w:rPr>
          <w:sz w:val="16"/>
        </w:rPr>
      </w:pPr>
    </w:p>
    <w:p w14:paraId="2EE5D0DA">
      <w:pPr>
        <w:pStyle w:val="7"/>
        <w:spacing w:before="70"/>
        <w:rPr>
          <w:sz w:val="16"/>
        </w:rPr>
      </w:pPr>
    </w:p>
    <w:p w14:paraId="3BCF3D12">
      <w:pPr>
        <w:spacing w:before="0"/>
        <w:ind w:left="1668" w:right="0" w:firstLine="0"/>
        <w:jc w:val="left"/>
        <w:rPr>
          <w:sz w:val="16"/>
        </w:rPr>
      </w:pPr>
      <w:r>
        <w:rPr>
          <w:sz w:val="16"/>
        </w:rPr>
        <mc:AlternateContent>
          <mc:Choice Requires="wps">
            <w:drawing>
              <wp:anchor distT="0" distB="0" distL="0" distR="0" simplePos="0" relativeHeight="251663360" behindDoc="0" locked="0" layoutInCell="1" allowOverlap="1">
                <wp:simplePos x="0" y="0"/>
                <wp:positionH relativeFrom="page">
                  <wp:posOffset>179705</wp:posOffset>
                </wp:positionH>
                <wp:positionV relativeFrom="paragraph">
                  <wp:posOffset>-452755</wp:posOffset>
                </wp:positionV>
                <wp:extent cx="9452610" cy="2232660"/>
                <wp:effectExtent l="0" t="0" r="0" b="0"/>
                <wp:wrapNone/>
                <wp:docPr id="20" name="Textbox 20"/>
                <wp:cNvGraphicFramePr/>
                <a:graphic xmlns:a="http://schemas.openxmlformats.org/drawingml/2006/main">
                  <a:graphicData uri="http://schemas.microsoft.com/office/word/2010/wordprocessingShape">
                    <wps:wsp>
                      <wps:cNvSpPr txBox="1"/>
                      <wps:spPr>
                        <a:xfrm>
                          <a:off x="0" y="0"/>
                          <a:ext cx="9452610" cy="2232660"/>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9"/>
                              <w:gridCol w:w="757"/>
                              <w:gridCol w:w="11926"/>
                              <w:gridCol w:w="789"/>
                              <w:gridCol w:w="841"/>
                            </w:tblGrid>
                            <w:tr w14:paraId="0C9B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49" w:type="dxa"/>
                                </w:tcPr>
                                <w:p w14:paraId="2475EABD">
                                  <w:pPr>
                                    <w:pStyle w:val="10"/>
                                    <w:spacing w:line="177" w:lineRule="exact"/>
                                    <w:ind w:left="90"/>
                                    <w:rPr>
                                      <w:sz w:val="16"/>
                                    </w:rPr>
                                  </w:pPr>
                                  <w:r>
                                    <w:rPr>
                                      <w:spacing w:val="-10"/>
                                      <w:sz w:val="16"/>
                                    </w:rPr>
                                    <w:t>7</w:t>
                                  </w:r>
                                </w:p>
                              </w:tc>
                              <w:tc>
                                <w:tcPr>
                                  <w:tcW w:w="757" w:type="dxa"/>
                                </w:tcPr>
                                <w:p w14:paraId="3FB107B5">
                                  <w:pPr>
                                    <w:pStyle w:val="10"/>
                                    <w:spacing w:line="177" w:lineRule="exact"/>
                                    <w:ind w:right="115"/>
                                    <w:jc w:val="right"/>
                                    <w:rPr>
                                      <w:sz w:val="16"/>
                                    </w:rPr>
                                  </w:pPr>
                                  <w:r>
                                    <w:rPr>
                                      <w:spacing w:val="-2"/>
                                      <w:sz w:val="16"/>
                                    </w:rPr>
                                    <w:t>17395</w:t>
                                  </w:r>
                                </w:p>
                              </w:tc>
                              <w:tc>
                                <w:tcPr>
                                  <w:tcW w:w="11926" w:type="dxa"/>
                                </w:tcPr>
                                <w:p w14:paraId="4BC5C2FB">
                                  <w:pPr>
                                    <w:pStyle w:val="10"/>
                                    <w:spacing w:line="177" w:lineRule="exact"/>
                                    <w:ind w:left="119"/>
                                    <w:rPr>
                                      <w:sz w:val="16"/>
                                    </w:rPr>
                                  </w:pPr>
                                  <w:r>
                                    <w:rPr>
                                      <w:sz w:val="16"/>
                                    </w:rPr>
                                    <w:t>FARMACEUTICA:</w:t>
                                  </w:r>
                                  <w:r>
                                    <w:rPr>
                                      <w:spacing w:val="38"/>
                                      <w:sz w:val="16"/>
                                    </w:rPr>
                                    <w:t xml:space="preserve"> </w:t>
                                  </w:r>
                                  <w:r>
                                    <w:rPr>
                                      <w:sz w:val="16"/>
                                    </w:rPr>
                                    <w:t>COMPRIMIDO,</w:t>
                                  </w:r>
                                  <w:r>
                                    <w:rPr>
                                      <w:spacing w:val="41"/>
                                      <w:sz w:val="16"/>
                                    </w:rPr>
                                    <w:t xml:space="preserve"> </w:t>
                                  </w:r>
                                  <w:r>
                                    <w:rPr>
                                      <w:sz w:val="16"/>
                                    </w:rPr>
                                    <w:t>CONCENTRACAO</w:t>
                                  </w:r>
                                  <w:r>
                                    <w:rPr>
                                      <w:spacing w:val="40"/>
                                      <w:sz w:val="16"/>
                                    </w:rPr>
                                    <w:t xml:space="preserve"> </w:t>
                                  </w:r>
                                  <w:r>
                                    <w:rPr>
                                      <w:sz w:val="16"/>
                                    </w:rPr>
                                    <w:t>/</w:t>
                                  </w:r>
                                  <w:r>
                                    <w:rPr>
                                      <w:spacing w:val="41"/>
                                      <w:sz w:val="16"/>
                                    </w:rPr>
                                    <w:t xml:space="preserve"> </w:t>
                                  </w:r>
                                  <w:r>
                                    <w:rPr>
                                      <w:sz w:val="16"/>
                                    </w:rPr>
                                    <w:t>DOSAGEM:</w:t>
                                  </w:r>
                                  <w:r>
                                    <w:rPr>
                                      <w:spacing w:val="40"/>
                                      <w:sz w:val="16"/>
                                    </w:rPr>
                                    <w:t xml:space="preserve"> </w:t>
                                  </w:r>
                                  <w:r>
                                    <w:rPr>
                                      <w:sz w:val="16"/>
                                    </w:rPr>
                                    <w:t>50,</w:t>
                                  </w:r>
                                  <w:r>
                                    <w:rPr>
                                      <w:spacing w:val="-8"/>
                                      <w:sz w:val="16"/>
                                    </w:rPr>
                                    <w:t xml:space="preserve"> </w:t>
                                  </w:r>
                                  <w:r>
                                    <w:rPr>
                                      <w:sz w:val="16"/>
                                    </w:rPr>
                                    <w:t>Utilizado</w:t>
                                  </w:r>
                                  <w:r>
                                    <w:rPr>
                                      <w:spacing w:val="-2"/>
                                      <w:sz w:val="16"/>
                                    </w:rPr>
                                    <w:t xml:space="preserve"> </w:t>
                                  </w:r>
                                  <w:r>
                                    <w:rPr>
                                      <w:sz w:val="16"/>
                                    </w:rPr>
                                    <w:t>no</w:t>
                                  </w:r>
                                  <w:r>
                                    <w:rPr>
                                      <w:spacing w:val="-2"/>
                                      <w:sz w:val="16"/>
                                    </w:rPr>
                                    <w:t xml:space="preserve"> </w:t>
                                  </w:r>
                                  <w:r>
                                    <w:rPr>
                                      <w:sz w:val="16"/>
                                    </w:rPr>
                                    <w:t>tratamento</w:t>
                                  </w:r>
                                  <w:r>
                                    <w:rPr>
                                      <w:spacing w:val="-1"/>
                                      <w:sz w:val="16"/>
                                    </w:rPr>
                                    <w:t xml:space="preserve"> </w:t>
                                  </w:r>
                                  <w:r>
                                    <w:rPr>
                                      <w:sz w:val="16"/>
                                    </w:rPr>
                                    <w:t>da</w:t>
                                  </w:r>
                                  <w:r>
                                    <w:rPr>
                                      <w:spacing w:val="-2"/>
                                      <w:sz w:val="16"/>
                                    </w:rPr>
                                    <w:t xml:space="preserve"> </w:t>
                                  </w:r>
                                  <w:r>
                                    <w:rPr>
                                      <w:sz w:val="16"/>
                                    </w:rPr>
                                    <w:t>hipertensão</w:t>
                                  </w:r>
                                  <w:r>
                                    <w:rPr>
                                      <w:spacing w:val="-2"/>
                                      <w:sz w:val="16"/>
                                    </w:rPr>
                                    <w:t xml:space="preserve"> </w:t>
                                  </w:r>
                                  <w:r>
                                    <w:rPr>
                                      <w:sz w:val="16"/>
                                    </w:rPr>
                                    <w:t>arterial</w:t>
                                  </w:r>
                                  <w:r>
                                    <w:rPr>
                                      <w:spacing w:val="-1"/>
                                      <w:sz w:val="16"/>
                                    </w:rPr>
                                    <w:t xml:space="preserve"> </w:t>
                                  </w:r>
                                  <w:r>
                                    <w:rPr>
                                      <w:spacing w:val="-2"/>
                                      <w:sz w:val="16"/>
                                    </w:rPr>
                                    <w:t>pulmonar.</w:t>
                                  </w:r>
                                </w:p>
                              </w:tc>
                              <w:tc>
                                <w:tcPr>
                                  <w:tcW w:w="789" w:type="dxa"/>
                                </w:tcPr>
                                <w:p w14:paraId="7999D032">
                                  <w:pPr>
                                    <w:pStyle w:val="10"/>
                                    <w:spacing w:line="177" w:lineRule="exact"/>
                                    <w:ind w:left="159"/>
                                    <w:rPr>
                                      <w:sz w:val="16"/>
                                    </w:rPr>
                                  </w:pPr>
                                  <w:r>
                                    <w:rPr>
                                      <w:spacing w:val="-5"/>
                                      <w:sz w:val="16"/>
                                    </w:rPr>
                                    <w:t>58</w:t>
                                  </w:r>
                                </w:p>
                              </w:tc>
                              <w:tc>
                                <w:tcPr>
                                  <w:tcW w:w="841" w:type="dxa"/>
                                </w:tcPr>
                                <w:p w14:paraId="53A73679">
                                  <w:pPr>
                                    <w:pStyle w:val="10"/>
                                    <w:spacing w:line="177" w:lineRule="exact"/>
                                    <w:ind w:right="104"/>
                                    <w:jc w:val="right"/>
                                    <w:rPr>
                                      <w:sz w:val="16"/>
                                    </w:rPr>
                                  </w:pPr>
                                  <w:r>
                                    <w:rPr>
                                      <w:spacing w:val="-5"/>
                                      <w:sz w:val="16"/>
                                    </w:rPr>
                                    <w:t>850</w:t>
                                  </w:r>
                                </w:p>
                              </w:tc>
                            </w:tr>
                            <w:tr w14:paraId="4F99B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49" w:type="dxa"/>
                                </w:tcPr>
                                <w:p w14:paraId="73A4E44A">
                                  <w:pPr>
                                    <w:pStyle w:val="10"/>
                                    <w:rPr>
                                      <w:sz w:val="18"/>
                                    </w:rPr>
                                  </w:pPr>
                                </w:p>
                              </w:tc>
                              <w:tc>
                                <w:tcPr>
                                  <w:tcW w:w="757" w:type="dxa"/>
                                </w:tcPr>
                                <w:p w14:paraId="497B11BC">
                                  <w:pPr>
                                    <w:pStyle w:val="10"/>
                                    <w:rPr>
                                      <w:sz w:val="18"/>
                                    </w:rPr>
                                  </w:pPr>
                                </w:p>
                              </w:tc>
                              <w:tc>
                                <w:tcPr>
                                  <w:tcW w:w="11926" w:type="dxa"/>
                                </w:tcPr>
                                <w:p w14:paraId="08DACB77">
                                  <w:pPr>
                                    <w:pStyle w:val="10"/>
                                    <w:spacing w:before="39"/>
                                    <w:ind w:left="119"/>
                                    <w:rPr>
                                      <w:sz w:val="16"/>
                                    </w:rPr>
                                  </w:pPr>
                                  <w:r>
                                    <w:rPr>
                                      <w:sz w:val="16"/>
                                    </w:rPr>
                                    <w:t>UNIDADE:</w:t>
                                  </w:r>
                                  <w:r>
                                    <w:rPr>
                                      <w:spacing w:val="-1"/>
                                      <w:sz w:val="16"/>
                                    </w:rPr>
                                    <w:t xml:space="preserve"> </w:t>
                                  </w:r>
                                  <w:r>
                                    <w:rPr>
                                      <w:spacing w:val="-5"/>
                                      <w:sz w:val="16"/>
                                    </w:rPr>
                                    <w:t>MG</w:t>
                                  </w:r>
                                </w:p>
                              </w:tc>
                              <w:tc>
                                <w:tcPr>
                                  <w:tcW w:w="789" w:type="dxa"/>
                                </w:tcPr>
                                <w:p w14:paraId="68B5C401">
                                  <w:pPr>
                                    <w:pStyle w:val="10"/>
                                    <w:rPr>
                                      <w:sz w:val="18"/>
                                    </w:rPr>
                                  </w:pPr>
                                </w:p>
                              </w:tc>
                              <w:tc>
                                <w:tcPr>
                                  <w:tcW w:w="841" w:type="dxa"/>
                                </w:tcPr>
                                <w:p w14:paraId="006F270E">
                                  <w:pPr>
                                    <w:pStyle w:val="10"/>
                                    <w:rPr>
                                      <w:sz w:val="18"/>
                                    </w:rPr>
                                  </w:pPr>
                                </w:p>
                              </w:tc>
                            </w:tr>
                            <w:tr w14:paraId="149C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449" w:type="dxa"/>
                                </w:tcPr>
                                <w:p w14:paraId="204878AA">
                                  <w:pPr>
                                    <w:pStyle w:val="10"/>
                                    <w:spacing w:before="148"/>
                                    <w:rPr>
                                      <w:sz w:val="16"/>
                                    </w:rPr>
                                  </w:pPr>
                                </w:p>
                                <w:p w14:paraId="194D9299">
                                  <w:pPr>
                                    <w:pStyle w:val="10"/>
                                    <w:spacing w:line="143" w:lineRule="exact"/>
                                    <w:ind w:left="90"/>
                                    <w:rPr>
                                      <w:sz w:val="16"/>
                                    </w:rPr>
                                  </w:pPr>
                                  <w:r>
                                    <w:rPr>
                                      <w:spacing w:val="-10"/>
                                      <w:sz w:val="16"/>
                                    </w:rPr>
                                    <w:t>8</w:t>
                                  </w:r>
                                </w:p>
                              </w:tc>
                              <w:tc>
                                <w:tcPr>
                                  <w:tcW w:w="757" w:type="dxa"/>
                                </w:tcPr>
                                <w:p w14:paraId="65B23BD1">
                                  <w:pPr>
                                    <w:pStyle w:val="10"/>
                                    <w:spacing w:before="148"/>
                                    <w:rPr>
                                      <w:sz w:val="16"/>
                                    </w:rPr>
                                  </w:pPr>
                                </w:p>
                                <w:p w14:paraId="7E4E6A36">
                                  <w:pPr>
                                    <w:pStyle w:val="10"/>
                                    <w:spacing w:line="143" w:lineRule="exact"/>
                                    <w:ind w:right="115"/>
                                    <w:jc w:val="right"/>
                                    <w:rPr>
                                      <w:sz w:val="16"/>
                                    </w:rPr>
                                  </w:pPr>
                                  <w:r>
                                    <w:rPr>
                                      <w:spacing w:val="-2"/>
                                      <w:sz w:val="16"/>
                                    </w:rPr>
                                    <w:t>18463</w:t>
                                  </w:r>
                                </w:p>
                              </w:tc>
                              <w:tc>
                                <w:tcPr>
                                  <w:tcW w:w="11926" w:type="dxa"/>
                                </w:tcPr>
                                <w:p w14:paraId="1B86028D">
                                  <w:pPr>
                                    <w:pStyle w:val="10"/>
                                    <w:spacing w:before="62"/>
                                    <w:ind w:left="5333"/>
                                    <w:rPr>
                                      <w:sz w:val="16"/>
                                    </w:rPr>
                                  </w:pPr>
                                  <w:r>
                                    <w:rPr>
                                      <w:sz w:val="16"/>
                                    </w:rPr>
                                    <w:t xml:space="preserve">Anticoagulante indicado para a prevenção do tromboembolismo venoso, na prevenção do </w:t>
                                  </w:r>
                                  <w:r>
                                    <w:rPr>
                                      <w:spacing w:val="-2"/>
                                      <w:sz w:val="16"/>
                                    </w:rPr>
                                    <w:t>embolismo</w:t>
                                  </w:r>
                                </w:p>
                                <w:p w14:paraId="01650CA5">
                                  <w:pPr>
                                    <w:pStyle w:val="10"/>
                                    <w:spacing w:before="86" w:line="143" w:lineRule="exact"/>
                                    <w:ind w:left="5333"/>
                                    <w:rPr>
                                      <w:sz w:val="16"/>
                                    </w:rPr>
                                  </w:pPr>
                                  <w:r>
                                    <w:rPr>
                                      <w:sz w:val="16"/>
                                    </w:rPr>
                                    <w:t>sistêmico</w:t>
                                  </w:r>
                                  <w:r>
                                    <w:rPr>
                                      <w:spacing w:val="46"/>
                                      <w:sz w:val="16"/>
                                    </w:rPr>
                                    <w:t xml:space="preserve"> </w:t>
                                  </w:r>
                                  <w:r>
                                    <w:rPr>
                                      <w:sz w:val="16"/>
                                    </w:rPr>
                                    <w:t>e</w:t>
                                  </w:r>
                                  <w:r>
                                    <w:rPr>
                                      <w:spacing w:val="46"/>
                                      <w:sz w:val="16"/>
                                    </w:rPr>
                                    <w:t xml:space="preserve"> </w:t>
                                  </w:r>
                                  <w:r>
                                    <w:rPr>
                                      <w:sz w:val="16"/>
                                    </w:rPr>
                                    <w:t>na</w:t>
                                  </w:r>
                                  <w:r>
                                    <w:rPr>
                                      <w:spacing w:val="46"/>
                                      <w:sz w:val="16"/>
                                    </w:rPr>
                                    <w:t xml:space="preserve"> </w:t>
                                  </w:r>
                                  <w:r>
                                    <w:rPr>
                                      <w:sz w:val="16"/>
                                    </w:rPr>
                                    <w:t>prevenção</w:t>
                                  </w:r>
                                  <w:r>
                                    <w:rPr>
                                      <w:spacing w:val="46"/>
                                      <w:sz w:val="16"/>
                                    </w:rPr>
                                    <w:t xml:space="preserve"> </w:t>
                                  </w:r>
                                  <w:r>
                                    <w:rPr>
                                      <w:sz w:val="16"/>
                                    </w:rPr>
                                    <w:t>do</w:t>
                                  </w:r>
                                  <w:r>
                                    <w:rPr>
                                      <w:spacing w:val="46"/>
                                      <w:sz w:val="16"/>
                                    </w:rPr>
                                    <w:t xml:space="preserve"> </w:t>
                                  </w:r>
                                  <w:r>
                                    <w:rPr>
                                      <w:sz w:val="16"/>
                                    </w:rPr>
                                    <w:t>acidente</w:t>
                                  </w:r>
                                  <w:r>
                                    <w:rPr>
                                      <w:spacing w:val="46"/>
                                      <w:sz w:val="16"/>
                                    </w:rPr>
                                    <w:t xml:space="preserve"> </w:t>
                                  </w:r>
                                  <w:r>
                                    <w:rPr>
                                      <w:sz w:val="16"/>
                                    </w:rPr>
                                    <w:t>vascular</w:t>
                                  </w:r>
                                  <w:r>
                                    <w:rPr>
                                      <w:spacing w:val="46"/>
                                      <w:sz w:val="16"/>
                                    </w:rPr>
                                    <w:t xml:space="preserve"> </w:t>
                                  </w:r>
                                  <w:r>
                                    <w:rPr>
                                      <w:sz w:val="16"/>
                                    </w:rPr>
                                    <w:t>cerebral,</w:t>
                                  </w:r>
                                  <w:r>
                                    <w:rPr>
                                      <w:spacing w:val="46"/>
                                      <w:sz w:val="16"/>
                                    </w:rPr>
                                    <w:t xml:space="preserve"> </w:t>
                                  </w:r>
                                  <w:r>
                                    <w:rPr>
                                      <w:sz w:val="16"/>
                                    </w:rPr>
                                    <w:t>do</w:t>
                                  </w:r>
                                  <w:r>
                                    <w:rPr>
                                      <w:spacing w:val="46"/>
                                      <w:sz w:val="16"/>
                                    </w:rPr>
                                    <w:t xml:space="preserve"> </w:t>
                                  </w:r>
                                  <w:r>
                                    <w:rPr>
                                      <w:sz w:val="16"/>
                                    </w:rPr>
                                    <w:t>infarto</w:t>
                                  </w:r>
                                  <w:r>
                                    <w:rPr>
                                      <w:spacing w:val="46"/>
                                      <w:sz w:val="16"/>
                                    </w:rPr>
                                    <w:t xml:space="preserve"> </w:t>
                                  </w:r>
                                  <w:r>
                                    <w:rPr>
                                      <w:sz w:val="16"/>
                                    </w:rPr>
                                    <w:t>agudo</w:t>
                                  </w:r>
                                  <w:r>
                                    <w:rPr>
                                      <w:spacing w:val="46"/>
                                      <w:sz w:val="16"/>
                                    </w:rPr>
                                    <w:t xml:space="preserve"> </w:t>
                                  </w:r>
                                  <w:r>
                                    <w:rPr>
                                      <w:sz w:val="16"/>
                                    </w:rPr>
                                    <w:t>do</w:t>
                                  </w:r>
                                  <w:r>
                                    <w:rPr>
                                      <w:spacing w:val="46"/>
                                      <w:sz w:val="16"/>
                                    </w:rPr>
                                    <w:t xml:space="preserve"> </w:t>
                                  </w:r>
                                  <w:r>
                                    <w:rPr>
                                      <w:sz w:val="16"/>
                                    </w:rPr>
                                    <w:t>miocárdio</w:t>
                                  </w:r>
                                  <w:r>
                                    <w:rPr>
                                      <w:spacing w:val="46"/>
                                      <w:sz w:val="16"/>
                                    </w:rPr>
                                    <w:t xml:space="preserve"> </w:t>
                                  </w:r>
                                  <w:r>
                                    <w:rPr>
                                      <w:sz w:val="16"/>
                                    </w:rPr>
                                    <w:t>e</w:t>
                                  </w:r>
                                  <w:r>
                                    <w:rPr>
                                      <w:spacing w:val="46"/>
                                      <w:sz w:val="16"/>
                                    </w:rPr>
                                    <w:t xml:space="preserve"> </w:t>
                                  </w:r>
                                  <w:r>
                                    <w:rPr>
                                      <w:spacing w:val="-5"/>
                                      <w:sz w:val="16"/>
                                    </w:rPr>
                                    <w:t>da</w:t>
                                  </w:r>
                                </w:p>
                              </w:tc>
                              <w:tc>
                                <w:tcPr>
                                  <w:tcW w:w="789" w:type="dxa"/>
                                </w:tcPr>
                                <w:p w14:paraId="66ED40D4">
                                  <w:pPr>
                                    <w:pStyle w:val="10"/>
                                    <w:spacing w:before="148"/>
                                    <w:rPr>
                                      <w:sz w:val="16"/>
                                    </w:rPr>
                                  </w:pPr>
                                </w:p>
                                <w:p w14:paraId="512C6EAC">
                                  <w:pPr>
                                    <w:pStyle w:val="10"/>
                                    <w:spacing w:line="143" w:lineRule="exact"/>
                                    <w:ind w:left="119"/>
                                    <w:rPr>
                                      <w:sz w:val="16"/>
                                    </w:rPr>
                                  </w:pPr>
                                  <w:r>
                                    <w:rPr>
                                      <w:spacing w:val="-5"/>
                                      <w:sz w:val="16"/>
                                    </w:rPr>
                                    <w:t>293</w:t>
                                  </w:r>
                                </w:p>
                              </w:tc>
                              <w:tc>
                                <w:tcPr>
                                  <w:tcW w:w="841" w:type="dxa"/>
                                </w:tcPr>
                                <w:p w14:paraId="15880ADA">
                                  <w:pPr>
                                    <w:pStyle w:val="10"/>
                                    <w:spacing w:before="148"/>
                                    <w:rPr>
                                      <w:sz w:val="16"/>
                                    </w:rPr>
                                  </w:pPr>
                                </w:p>
                                <w:p w14:paraId="67520C40">
                                  <w:pPr>
                                    <w:pStyle w:val="10"/>
                                    <w:spacing w:line="143" w:lineRule="exact"/>
                                    <w:ind w:right="44"/>
                                    <w:jc w:val="right"/>
                                    <w:rPr>
                                      <w:sz w:val="16"/>
                                    </w:rPr>
                                  </w:pPr>
                                  <w:r>
                                    <w:rPr>
                                      <w:spacing w:val="-2"/>
                                      <w:sz w:val="16"/>
                                    </w:rPr>
                                    <w:t>4.200</w:t>
                                  </w:r>
                                </w:p>
                              </w:tc>
                            </w:tr>
                            <w:tr w14:paraId="3711F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449" w:type="dxa"/>
                                </w:tcPr>
                                <w:p w14:paraId="3F98110D">
                                  <w:pPr>
                                    <w:pStyle w:val="10"/>
                                    <w:rPr>
                                      <w:sz w:val="18"/>
                                    </w:rPr>
                                  </w:pPr>
                                </w:p>
                              </w:tc>
                              <w:tc>
                                <w:tcPr>
                                  <w:tcW w:w="757" w:type="dxa"/>
                                </w:tcPr>
                                <w:p w14:paraId="6974C78F">
                                  <w:pPr>
                                    <w:pStyle w:val="10"/>
                                    <w:rPr>
                                      <w:sz w:val="18"/>
                                    </w:rPr>
                                  </w:pPr>
                                </w:p>
                              </w:tc>
                              <w:tc>
                                <w:tcPr>
                                  <w:tcW w:w="11926" w:type="dxa"/>
                                </w:tcPr>
                                <w:p w14:paraId="4215A319">
                                  <w:pPr>
                                    <w:pStyle w:val="10"/>
                                    <w:spacing w:line="156" w:lineRule="exact"/>
                                    <w:ind w:left="119"/>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w:t>
                                  </w:r>
                                  <w:r>
                                    <w:rPr>
                                      <w:spacing w:val="-1"/>
                                      <w:sz w:val="16"/>
                                    </w:rPr>
                                    <w:t xml:space="preserve"> </w:t>
                                  </w:r>
                                  <w:r>
                                    <w:rPr>
                                      <w:sz w:val="16"/>
                                    </w:rPr>
                                    <w:t>UNIDADE:</w:t>
                                  </w:r>
                                  <w:r>
                                    <w:rPr>
                                      <w:spacing w:val="-1"/>
                                      <w:sz w:val="16"/>
                                    </w:rPr>
                                    <w:t xml:space="preserve"> </w:t>
                                  </w:r>
                                  <w:r>
                                    <w:rPr>
                                      <w:spacing w:val="-5"/>
                                      <w:sz w:val="16"/>
                                    </w:rPr>
                                    <w:t>MG</w:t>
                                  </w:r>
                                </w:p>
                              </w:tc>
                              <w:tc>
                                <w:tcPr>
                                  <w:tcW w:w="789" w:type="dxa"/>
                                </w:tcPr>
                                <w:p w14:paraId="2E0C2FF1">
                                  <w:pPr>
                                    <w:pStyle w:val="10"/>
                                    <w:rPr>
                                      <w:sz w:val="18"/>
                                    </w:rPr>
                                  </w:pPr>
                                </w:p>
                              </w:tc>
                              <w:tc>
                                <w:tcPr>
                                  <w:tcW w:w="841" w:type="dxa"/>
                                </w:tcPr>
                                <w:p w14:paraId="07B0E6E9">
                                  <w:pPr>
                                    <w:pStyle w:val="10"/>
                                    <w:rPr>
                                      <w:sz w:val="18"/>
                                    </w:rPr>
                                  </w:pPr>
                                </w:p>
                              </w:tc>
                            </w:tr>
                            <w:tr w14:paraId="1908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449" w:type="dxa"/>
                                </w:tcPr>
                                <w:p w14:paraId="137950E0">
                                  <w:pPr>
                                    <w:pStyle w:val="10"/>
                                    <w:rPr>
                                      <w:sz w:val="16"/>
                                    </w:rPr>
                                  </w:pPr>
                                </w:p>
                                <w:p w14:paraId="00891E4B">
                                  <w:pPr>
                                    <w:pStyle w:val="10"/>
                                    <w:spacing w:before="91"/>
                                    <w:rPr>
                                      <w:sz w:val="16"/>
                                    </w:rPr>
                                  </w:pPr>
                                </w:p>
                                <w:p w14:paraId="17649DB4">
                                  <w:pPr>
                                    <w:pStyle w:val="10"/>
                                    <w:spacing w:line="143" w:lineRule="exact"/>
                                    <w:ind w:left="90"/>
                                    <w:rPr>
                                      <w:sz w:val="16"/>
                                    </w:rPr>
                                  </w:pPr>
                                  <w:r>
                                    <w:rPr>
                                      <w:spacing w:val="-10"/>
                                      <w:sz w:val="16"/>
                                    </w:rPr>
                                    <w:t>9</w:t>
                                  </w:r>
                                </w:p>
                              </w:tc>
                              <w:tc>
                                <w:tcPr>
                                  <w:tcW w:w="757" w:type="dxa"/>
                                </w:tcPr>
                                <w:p w14:paraId="56BA7D26">
                                  <w:pPr>
                                    <w:pStyle w:val="10"/>
                                    <w:rPr>
                                      <w:sz w:val="16"/>
                                    </w:rPr>
                                  </w:pPr>
                                </w:p>
                                <w:p w14:paraId="6E9DF04B">
                                  <w:pPr>
                                    <w:pStyle w:val="10"/>
                                    <w:spacing w:before="91"/>
                                    <w:rPr>
                                      <w:sz w:val="16"/>
                                    </w:rPr>
                                  </w:pPr>
                                </w:p>
                                <w:p w14:paraId="3557A8D7">
                                  <w:pPr>
                                    <w:pStyle w:val="10"/>
                                    <w:spacing w:line="143" w:lineRule="exact"/>
                                    <w:ind w:right="115"/>
                                    <w:jc w:val="right"/>
                                    <w:rPr>
                                      <w:sz w:val="16"/>
                                    </w:rPr>
                                  </w:pPr>
                                  <w:r>
                                    <w:rPr>
                                      <w:spacing w:val="-2"/>
                                      <w:sz w:val="16"/>
                                    </w:rPr>
                                    <w:t>58258</w:t>
                                  </w:r>
                                </w:p>
                              </w:tc>
                              <w:tc>
                                <w:tcPr>
                                  <w:tcW w:w="11926" w:type="dxa"/>
                                </w:tcPr>
                                <w:p w14:paraId="7F6553E8">
                                  <w:pPr>
                                    <w:pStyle w:val="10"/>
                                    <w:spacing w:before="54"/>
                                    <w:ind w:left="5333"/>
                                    <w:rPr>
                                      <w:sz w:val="16"/>
                                    </w:rPr>
                                  </w:pPr>
                                  <w:r>
                                    <w:rPr>
                                      <w:sz w:val="16"/>
                                    </w:rPr>
                                    <w:t>Utilizado</w:t>
                                  </w:r>
                                  <w:r>
                                    <w:rPr>
                                      <w:spacing w:val="39"/>
                                      <w:sz w:val="16"/>
                                    </w:rPr>
                                    <w:t xml:space="preserve"> </w:t>
                                  </w:r>
                                  <w:r>
                                    <w:rPr>
                                      <w:sz w:val="16"/>
                                    </w:rPr>
                                    <w:t>na</w:t>
                                  </w:r>
                                  <w:r>
                                    <w:rPr>
                                      <w:spacing w:val="39"/>
                                      <w:sz w:val="16"/>
                                    </w:rPr>
                                    <w:t xml:space="preserve"> </w:t>
                                  </w:r>
                                  <w:r>
                                    <w:rPr>
                                      <w:sz w:val="16"/>
                                    </w:rPr>
                                    <w:t>prevenção</w:t>
                                  </w:r>
                                  <w:r>
                                    <w:rPr>
                                      <w:spacing w:val="39"/>
                                      <w:sz w:val="16"/>
                                    </w:rPr>
                                    <w:t xml:space="preserve"> </w:t>
                                  </w:r>
                                  <w:r>
                                    <w:rPr>
                                      <w:sz w:val="16"/>
                                    </w:rPr>
                                    <w:t>e</w:t>
                                  </w:r>
                                  <w:r>
                                    <w:rPr>
                                      <w:spacing w:val="39"/>
                                      <w:sz w:val="16"/>
                                    </w:rPr>
                                    <w:t xml:space="preserve"> </w:t>
                                  </w:r>
                                  <w:r>
                                    <w:rPr>
                                      <w:sz w:val="16"/>
                                    </w:rPr>
                                    <w:t>no</w:t>
                                  </w:r>
                                  <w:r>
                                    <w:rPr>
                                      <w:spacing w:val="39"/>
                                      <w:sz w:val="16"/>
                                    </w:rPr>
                                    <w:t xml:space="preserve"> </w:t>
                                  </w:r>
                                  <w:r>
                                    <w:rPr>
                                      <w:sz w:val="16"/>
                                    </w:rPr>
                                    <w:t>tratamento</w:t>
                                  </w:r>
                                  <w:r>
                                    <w:rPr>
                                      <w:spacing w:val="39"/>
                                      <w:sz w:val="16"/>
                                    </w:rPr>
                                    <w:t xml:space="preserve"> </w:t>
                                  </w:r>
                                  <w:r>
                                    <w:rPr>
                                      <w:sz w:val="16"/>
                                    </w:rPr>
                                    <w:t>de</w:t>
                                  </w:r>
                                  <w:r>
                                    <w:rPr>
                                      <w:spacing w:val="39"/>
                                      <w:sz w:val="16"/>
                                    </w:rPr>
                                    <w:t xml:space="preserve"> </w:t>
                                  </w:r>
                                  <w:r>
                                    <w:rPr>
                                      <w:sz w:val="16"/>
                                    </w:rPr>
                                    <w:t>distensão</w:t>
                                  </w:r>
                                  <w:r>
                                    <w:rPr>
                                      <w:spacing w:val="39"/>
                                      <w:sz w:val="16"/>
                                    </w:rPr>
                                    <w:t xml:space="preserve"> </w:t>
                                  </w:r>
                                  <w:r>
                                    <w:rPr>
                                      <w:sz w:val="16"/>
                                    </w:rPr>
                                    <w:t>abdominal</w:t>
                                  </w:r>
                                  <w:r>
                                    <w:rPr>
                                      <w:spacing w:val="39"/>
                                      <w:sz w:val="16"/>
                                    </w:rPr>
                                    <w:t xml:space="preserve"> </w:t>
                                  </w:r>
                                  <w:r>
                                    <w:rPr>
                                      <w:sz w:val="16"/>
                                    </w:rPr>
                                    <w:t>pós-operatória,</w:t>
                                  </w:r>
                                  <w:r>
                                    <w:rPr>
                                      <w:spacing w:val="39"/>
                                      <w:sz w:val="16"/>
                                    </w:rPr>
                                    <w:t xml:space="preserve"> </w:t>
                                  </w:r>
                                  <w:r>
                                    <w:rPr>
                                      <w:sz w:val="16"/>
                                    </w:rPr>
                                    <w:t>em</w:t>
                                  </w:r>
                                  <w:r>
                                    <w:rPr>
                                      <w:spacing w:val="39"/>
                                      <w:sz w:val="16"/>
                                    </w:rPr>
                                    <w:t xml:space="preserve"> </w:t>
                                  </w:r>
                                  <w:r>
                                    <w:rPr>
                                      <w:spacing w:val="-2"/>
                                      <w:sz w:val="16"/>
                                    </w:rPr>
                                    <w:t>radiografia</w:t>
                                  </w:r>
                                </w:p>
                                <w:p w14:paraId="5B92029E">
                                  <w:pPr>
                                    <w:pStyle w:val="10"/>
                                    <w:spacing w:before="86" w:line="159" w:lineRule="exact"/>
                                    <w:ind w:left="5333"/>
                                    <w:rPr>
                                      <w:sz w:val="16"/>
                                    </w:rPr>
                                  </w:pPr>
                                  <w:r>
                                    <w:rPr>
                                      <w:sz w:val="16"/>
                                    </w:rPr>
                                    <w:t>abdominal</w:t>
                                  </w:r>
                                  <w:r>
                                    <w:rPr>
                                      <w:spacing w:val="8"/>
                                      <w:sz w:val="16"/>
                                    </w:rPr>
                                    <w:t xml:space="preserve"> </w:t>
                                  </w:r>
                                  <w:r>
                                    <w:rPr>
                                      <w:sz w:val="16"/>
                                    </w:rPr>
                                    <w:t>com</w:t>
                                  </w:r>
                                  <w:r>
                                    <w:rPr>
                                      <w:spacing w:val="8"/>
                                      <w:sz w:val="16"/>
                                    </w:rPr>
                                    <w:t xml:space="preserve"> </w:t>
                                  </w:r>
                                  <w:r>
                                    <w:rPr>
                                      <w:sz w:val="16"/>
                                    </w:rPr>
                                    <w:t>o</w:t>
                                  </w:r>
                                  <w:r>
                                    <w:rPr>
                                      <w:spacing w:val="8"/>
                                      <w:sz w:val="16"/>
                                    </w:rPr>
                                    <w:t xml:space="preserve"> </w:t>
                                  </w:r>
                                  <w:r>
                                    <w:rPr>
                                      <w:sz w:val="16"/>
                                    </w:rPr>
                                    <w:t>objetivo</w:t>
                                  </w:r>
                                  <w:r>
                                    <w:rPr>
                                      <w:spacing w:val="8"/>
                                      <w:sz w:val="16"/>
                                    </w:rPr>
                                    <w:t xml:space="preserve"> </w:t>
                                  </w:r>
                                  <w:r>
                                    <w:rPr>
                                      <w:sz w:val="16"/>
                                    </w:rPr>
                                    <w:t>de</w:t>
                                  </w:r>
                                  <w:r>
                                    <w:rPr>
                                      <w:spacing w:val="8"/>
                                      <w:sz w:val="16"/>
                                    </w:rPr>
                                    <w:t xml:space="preserve"> </w:t>
                                  </w:r>
                                  <w:r>
                                    <w:rPr>
                                      <w:sz w:val="16"/>
                                    </w:rPr>
                                    <w:t>se</w:t>
                                  </w:r>
                                  <w:r>
                                    <w:rPr>
                                      <w:spacing w:val="8"/>
                                      <w:sz w:val="16"/>
                                    </w:rPr>
                                    <w:t xml:space="preserve"> </w:t>
                                  </w:r>
                                  <w:r>
                                    <w:rPr>
                                      <w:sz w:val="16"/>
                                    </w:rPr>
                                    <w:t>evitar</w:t>
                                  </w:r>
                                  <w:r>
                                    <w:rPr>
                                      <w:spacing w:val="8"/>
                                      <w:sz w:val="16"/>
                                    </w:rPr>
                                    <w:t xml:space="preserve"> </w:t>
                                  </w:r>
                                  <w:r>
                                    <w:rPr>
                                      <w:sz w:val="16"/>
                                    </w:rPr>
                                    <w:t>a</w:t>
                                  </w:r>
                                  <w:r>
                                    <w:rPr>
                                      <w:spacing w:val="8"/>
                                      <w:sz w:val="16"/>
                                    </w:rPr>
                                    <w:t xml:space="preserve"> </w:t>
                                  </w:r>
                                  <w:r>
                                    <w:rPr>
                                      <w:sz w:val="16"/>
                                    </w:rPr>
                                    <w:t>interferência</w:t>
                                  </w:r>
                                  <w:r>
                                    <w:rPr>
                                      <w:spacing w:val="8"/>
                                      <w:sz w:val="16"/>
                                    </w:rPr>
                                    <w:t xml:space="preserve"> </w:t>
                                  </w:r>
                                  <w:r>
                                    <w:rPr>
                                      <w:sz w:val="16"/>
                                    </w:rPr>
                                    <w:t>de</w:t>
                                  </w:r>
                                  <w:r>
                                    <w:rPr>
                                      <w:spacing w:val="8"/>
                                      <w:sz w:val="16"/>
                                    </w:rPr>
                                    <w:t xml:space="preserve"> </w:t>
                                  </w:r>
                                  <w:r>
                                    <w:rPr>
                                      <w:sz w:val="16"/>
                                    </w:rPr>
                                    <w:t>sombras</w:t>
                                  </w:r>
                                  <w:r>
                                    <w:rPr>
                                      <w:spacing w:val="8"/>
                                      <w:sz w:val="16"/>
                                    </w:rPr>
                                    <w:t xml:space="preserve"> </w:t>
                                  </w:r>
                                  <w:r>
                                    <w:rPr>
                                      <w:sz w:val="16"/>
                                    </w:rPr>
                                    <w:t>gasosas,</w:t>
                                  </w:r>
                                  <w:r>
                                    <w:rPr>
                                      <w:spacing w:val="8"/>
                                      <w:sz w:val="16"/>
                                    </w:rPr>
                                    <w:t xml:space="preserve"> </w:t>
                                  </w:r>
                                  <w:r>
                                    <w:rPr>
                                      <w:sz w:val="16"/>
                                    </w:rPr>
                                    <w:t>no</w:t>
                                  </w:r>
                                  <w:r>
                                    <w:rPr>
                                      <w:spacing w:val="8"/>
                                      <w:sz w:val="16"/>
                                    </w:rPr>
                                    <w:t xml:space="preserve"> </w:t>
                                  </w:r>
                                  <w:r>
                                    <w:rPr>
                                      <w:sz w:val="16"/>
                                    </w:rPr>
                                    <w:t>diabetes</w:t>
                                  </w:r>
                                  <w:r>
                                    <w:rPr>
                                      <w:spacing w:val="8"/>
                                      <w:sz w:val="16"/>
                                    </w:rPr>
                                    <w:t xml:space="preserve"> </w:t>
                                  </w:r>
                                  <w:r>
                                    <w:rPr>
                                      <w:sz w:val="16"/>
                                    </w:rPr>
                                    <w:t>insipidus,</w:t>
                                  </w:r>
                                  <w:r>
                                    <w:rPr>
                                      <w:spacing w:val="8"/>
                                      <w:sz w:val="16"/>
                                    </w:rPr>
                                    <w:t xml:space="preserve"> </w:t>
                                  </w:r>
                                  <w:r>
                                    <w:rPr>
                                      <w:spacing w:val="-5"/>
                                      <w:sz w:val="16"/>
                                    </w:rPr>
                                    <w:t>na</w:t>
                                  </w:r>
                                </w:p>
                                <w:p w14:paraId="65959BE9">
                                  <w:pPr>
                                    <w:pStyle w:val="10"/>
                                    <w:spacing w:line="118" w:lineRule="exact"/>
                                    <w:ind w:left="119"/>
                                    <w:rPr>
                                      <w:sz w:val="16"/>
                                    </w:rPr>
                                  </w:pPr>
                                  <w:r>
                                    <w:rPr>
                                      <w:sz w:val="16"/>
                                    </w:rPr>
                                    <w:t>SOLUCAO</w:t>
                                  </w:r>
                                  <w:r>
                                    <w:rPr>
                                      <w:spacing w:val="20"/>
                                      <w:sz w:val="16"/>
                                    </w:rPr>
                                    <w:t xml:space="preserve"> </w:t>
                                  </w:r>
                                  <w:r>
                                    <w:rPr>
                                      <w:sz w:val="16"/>
                                    </w:rPr>
                                    <w:t>INJETAVEL,</w:t>
                                  </w:r>
                                  <w:r>
                                    <w:rPr>
                                      <w:spacing w:val="20"/>
                                      <w:sz w:val="16"/>
                                    </w:rPr>
                                    <w:t xml:space="preserve"> </w:t>
                                  </w:r>
                                  <w:r>
                                    <w:rPr>
                                      <w:sz w:val="16"/>
                                    </w:rPr>
                                    <w:t>CONCENTRACAO</w:t>
                                  </w:r>
                                  <w:r>
                                    <w:rPr>
                                      <w:spacing w:val="21"/>
                                      <w:sz w:val="16"/>
                                    </w:rPr>
                                    <w:t xml:space="preserve"> </w:t>
                                  </w:r>
                                  <w:r>
                                    <w:rPr>
                                      <w:sz w:val="16"/>
                                    </w:rPr>
                                    <w:t>/</w:t>
                                  </w:r>
                                  <w:r>
                                    <w:rPr>
                                      <w:spacing w:val="20"/>
                                      <w:sz w:val="16"/>
                                    </w:rPr>
                                    <w:t xml:space="preserve"> </w:t>
                                  </w:r>
                                  <w:r>
                                    <w:rPr>
                                      <w:sz w:val="16"/>
                                    </w:rPr>
                                    <w:t>DOSAGEM:</w:t>
                                  </w:r>
                                  <w:r>
                                    <w:rPr>
                                      <w:spacing w:val="20"/>
                                      <w:sz w:val="16"/>
                                    </w:rPr>
                                    <w:t xml:space="preserve"> </w:t>
                                  </w:r>
                                  <w:r>
                                    <w:rPr>
                                      <w:sz w:val="16"/>
                                    </w:rPr>
                                    <w:t>20,</w:t>
                                  </w:r>
                                  <w:r>
                                    <w:rPr>
                                      <w:spacing w:val="21"/>
                                      <w:sz w:val="16"/>
                                    </w:rPr>
                                    <w:t xml:space="preserve"> </w:t>
                                  </w:r>
                                  <w:r>
                                    <w:rPr>
                                      <w:spacing w:val="-2"/>
                                      <w:sz w:val="16"/>
                                    </w:rPr>
                                    <w:t>UNIDADE:</w:t>
                                  </w:r>
                                </w:p>
                              </w:tc>
                              <w:tc>
                                <w:tcPr>
                                  <w:tcW w:w="789" w:type="dxa"/>
                                </w:tcPr>
                                <w:p w14:paraId="1507C9CB">
                                  <w:pPr>
                                    <w:pStyle w:val="10"/>
                                    <w:rPr>
                                      <w:sz w:val="16"/>
                                    </w:rPr>
                                  </w:pPr>
                                </w:p>
                                <w:p w14:paraId="52FBA918">
                                  <w:pPr>
                                    <w:pStyle w:val="10"/>
                                    <w:spacing w:before="91"/>
                                    <w:rPr>
                                      <w:sz w:val="16"/>
                                    </w:rPr>
                                  </w:pPr>
                                </w:p>
                                <w:p w14:paraId="27D64701">
                                  <w:pPr>
                                    <w:pStyle w:val="10"/>
                                    <w:spacing w:line="143" w:lineRule="exact"/>
                                    <w:ind w:left="119"/>
                                    <w:rPr>
                                      <w:sz w:val="16"/>
                                    </w:rPr>
                                  </w:pPr>
                                  <w:r>
                                    <w:rPr>
                                      <w:spacing w:val="-5"/>
                                      <w:sz w:val="16"/>
                                    </w:rPr>
                                    <w:t>287</w:t>
                                  </w:r>
                                </w:p>
                              </w:tc>
                              <w:tc>
                                <w:tcPr>
                                  <w:tcW w:w="841" w:type="dxa"/>
                                </w:tcPr>
                                <w:p w14:paraId="7AF64B02">
                                  <w:pPr>
                                    <w:pStyle w:val="10"/>
                                    <w:rPr>
                                      <w:sz w:val="16"/>
                                    </w:rPr>
                                  </w:pPr>
                                </w:p>
                                <w:p w14:paraId="48B3A77D">
                                  <w:pPr>
                                    <w:pStyle w:val="10"/>
                                    <w:spacing w:before="91"/>
                                    <w:rPr>
                                      <w:sz w:val="16"/>
                                    </w:rPr>
                                  </w:pPr>
                                </w:p>
                                <w:p w14:paraId="4F250DA5">
                                  <w:pPr>
                                    <w:pStyle w:val="10"/>
                                    <w:spacing w:line="143" w:lineRule="exact"/>
                                    <w:ind w:right="44"/>
                                    <w:jc w:val="right"/>
                                    <w:rPr>
                                      <w:sz w:val="16"/>
                                    </w:rPr>
                                  </w:pPr>
                                  <w:r>
                                    <w:rPr>
                                      <w:spacing w:val="-2"/>
                                      <w:sz w:val="16"/>
                                    </w:rPr>
                                    <w:t>4.200</w:t>
                                  </w:r>
                                </w:p>
                              </w:tc>
                            </w:tr>
                            <w:tr w14:paraId="3276D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449" w:type="dxa"/>
                                </w:tcPr>
                                <w:p w14:paraId="47E0DB4B">
                                  <w:pPr>
                                    <w:pStyle w:val="10"/>
                                    <w:rPr>
                                      <w:sz w:val="18"/>
                                    </w:rPr>
                                  </w:pPr>
                                </w:p>
                              </w:tc>
                              <w:tc>
                                <w:tcPr>
                                  <w:tcW w:w="757" w:type="dxa"/>
                                </w:tcPr>
                                <w:p w14:paraId="73CE670E">
                                  <w:pPr>
                                    <w:pStyle w:val="10"/>
                                    <w:rPr>
                                      <w:sz w:val="18"/>
                                    </w:rPr>
                                  </w:pPr>
                                </w:p>
                              </w:tc>
                              <w:tc>
                                <w:tcPr>
                                  <w:tcW w:w="11926" w:type="dxa"/>
                                </w:tcPr>
                                <w:p w14:paraId="36A89880">
                                  <w:pPr>
                                    <w:pStyle w:val="10"/>
                                    <w:spacing w:line="156" w:lineRule="exact"/>
                                    <w:ind w:left="5333"/>
                                    <w:rPr>
                                      <w:sz w:val="16"/>
                                    </w:rPr>
                                  </w:pPr>
                                  <w:r>
                                    <w:rPr>
                                      <w:sz w:val="16"/>
                                    </w:rPr>
                                    <w:t>hemorragia</w:t>
                                  </w:r>
                                  <w:r>
                                    <w:rPr>
                                      <w:spacing w:val="32"/>
                                      <w:sz w:val="16"/>
                                    </w:rPr>
                                    <w:t xml:space="preserve"> </w:t>
                                  </w:r>
                                  <w:r>
                                    <w:rPr>
                                      <w:sz w:val="16"/>
                                    </w:rPr>
                                    <w:t>gastrointestinal,</w:t>
                                  </w:r>
                                  <w:r>
                                    <w:rPr>
                                      <w:spacing w:val="32"/>
                                      <w:sz w:val="16"/>
                                    </w:rPr>
                                    <w:t xml:space="preserve"> </w:t>
                                  </w:r>
                                  <w:r>
                                    <w:rPr>
                                      <w:sz w:val="16"/>
                                    </w:rPr>
                                    <w:t>na</w:t>
                                  </w:r>
                                  <w:r>
                                    <w:rPr>
                                      <w:spacing w:val="32"/>
                                      <w:sz w:val="16"/>
                                    </w:rPr>
                                    <w:t xml:space="preserve"> </w:t>
                                  </w:r>
                                  <w:r>
                                    <w:rPr>
                                      <w:sz w:val="16"/>
                                    </w:rPr>
                                    <w:t>ressuscitação</w:t>
                                  </w:r>
                                  <w:r>
                                    <w:rPr>
                                      <w:spacing w:val="32"/>
                                      <w:sz w:val="16"/>
                                    </w:rPr>
                                    <w:t xml:space="preserve"> </w:t>
                                  </w:r>
                                  <w:r>
                                    <w:rPr>
                                      <w:sz w:val="16"/>
                                    </w:rPr>
                                    <w:t>cardiorrespiratória,</w:t>
                                  </w:r>
                                  <w:r>
                                    <w:rPr>
                                      <w:spacing w:val="32"/>
                                      <w:sz w:val="16"/>
                                    </w:rPr>
                                    <w:t xml:space="preserve"> </w:t>
                                  </w:r>
                                  <w:r>
                                    <w:rPr>
                                      <w:sz w:val="16"/>
                                    </w:rPr>
                                    <w:t>no</w:t>
                                  </w:r>
                                  <w:r>
                                    <w:rPr>
                                      <w:spacing w:val="32"/>
                                      <w:sz w:val="16"/>
                                    </w:rPr>
                                    <w:t xml:space="preserve"> </w:t>
                                  </w:r>
                                  <w:r>
                                    <w:rPr>
                                      <w:sz w:val="16"/>
                                    </w:rPr>
                                    <w:t>tratamento</w:t>
                                  </w:r>
                                  <w:r>
                                    <w:rPr>
                                      <w:spacing w:val="32"/>
                                      <w:sz w:val="16"/>
                                    </w:rPr>
                                    <w:t xml:space="preserve"> </w:t>
                                  </w:r>
                                  <w:r>
                                    <w:rPr>
                                      <w:sz w:val="16"/>
                                    </w:rPr>
                                    <w:t>de</w:t>
                                  </w:r>
                                  <w:r>
                                    <w:rPr>
                                      <w:spacing w:val="32"/>
                                      <w:sz w:val="16"/>
                                    </w:rPr>
                                    <w:t xml:space="preserve"> </w:t>
                                  </w:r>
                                  <w:r>
                                    <w:rPr>
                                      <w:sz w:val="16"/>
                                    </w:rPr>
                                    <w:t>arritmias</w:t>
                                  </w:r>
                                  <w:r>
                                    <w:rPr>
                                      <w:spacing w:val="32"/>
                                      <w:sz w:val="16"/>
                                    </w:rPr>
                                    <w:t xml:space="preserve"> </w:t>
                                  </w:r>
                                  <w:r>
                                    <w:rPr>
                                      <w:sz w:val="16"/>
                                    </w:rPr>
                                    <w:t>e</w:t>
                                  </w:r>
                                  <w:r>
                                    <w:rPr>
                                      <w:spacing w:val="32"/>
                                      <w:sz w:val="16"/>
                                    </w:rPr>
                                    <w:t xml:space="preserve"> </w:t>
                                  </w:r>
                                  <w:r>
                                    <w:rPr>
                                      <w:spacing w:val="-5"/>
                                      <w:sz w:val="16"/>
                                    </w:rPr>
                                    <w:t>no</w:t>
                                  </w:r>
                                </w:p>
                                <w:p w14:paraId="427E4EDB">
                                  <w:pPr>
                                    <w:pStyle w:val="10"/>
                                    <w:spacing w:before="86"/>
                                    <w:ind w:left="5333"/>
                                    <w:rPr>
                                      <w:sz w:val="16"/>
                                    </w:rPr>
                                  </w:pPr>
                                  <w:r>
                                    <w:rPr>
                                      <w:sz w:val="16"/>
                                    </w:rPr>
                                    <w:t>choque</w:t>
                                  </w:r>
                                  <w:r>
                                    <w:rPr>
                                      <w:spacing w:val="-1"/>
                                      <w:sz w:val="16"/>
                                    </w:rPr>
                                    <w:t xml:space="preserve"> </w:t>
                                  </w:r>
                                  <w:r>
                                    <w:rPr>
                                      <w:spacing w:val="-2"/>
                                      <w:sz w:val="16"/>
                                    </w:rPr>
                                    <w:t>séptico.</w:t>
                                  </w:r>
                                </w:p>
                              </w:tc>
                              <w:tc>
                                <w:tcPr>
                                  <w:tcW w:w="789" w:type="dxa"/>
                                </w:tcPr>
                                <w:p w14:paraId="59AF70B9">
                                  <w:pPr>
                                    <w:pStyle w:val="10"/>
                                    <w:rPr>
                                      <w:sz w:val="18"/>
                                    </w:rPr>
                                  </w:pPr>
                                </w:p>
                              </w:tc>
                              <w:tc>
                                <w:tcPr>
                                  <w:tcW w:w="841" w:type="dxa"/>
                                </w:tcPr>
                                <w:p w14:paraId="67BD45E5">
                                  <w:pPr>
                                    <w:pStyle w:val="10"/>
                                    <w:rPr>
                                      <w:sz w:val="18"/>
                                    </w:rPr>
                                  </w:pPr>
                                </w:p>
                              </w:tc>
                            </w:tr>
                            <w:tr w14:paraId="41B5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49" w:type="dxa"/>
                                </w:tcPr>
                                <w:p w14:paraId="3FC859CA">
                                  <w:pPr>
                                    <w:pStyle w:val="10"/>
                                    <w:rPr>
                                      <w:sz w:val="18"/>
                                    </w:rPr>
                                  </w:pPr>
                                </w:p>
                              </w:tc>
                              <w:tc>
                                <w:tcPr>
                                  <w:tcW w:w="757" w:type="dxa"/>
                                </w:tcPr>
                                <w:p w14:paraId="3D1DE19F">
                                  <w:pPr>
                                    <w:pStyle w:val="10"/>
                                    <w:rPr>
                                      <w:sz w:val="18"/>
                                    </w:rPr>
                                  </w:pPr>
                                </w:p>
                              </w:tc>
                              <w:tc>
                                <w:tcPr>
                                  <w:tcW w:w="11926" w:type="dxa"/>
                                </w:tcPr>
                                <w:p w14:paraId="1CF8C116">
                                  <w:pPr>
                                    <w:pStyle w:val="10"/>
                                    <w:spacing w:before="54"/>
                                    <w:ind w:left="119"/>
                                    <w:rPr>
                                      <w:sz w:val="16"/>
                                    </w:rPr>
                                  </w:pPr>
                                  <w:r>
                                    <w:rPr>
                                      <w:sz w:val="16"/>
                                    </w:rPr>
                                    <w:t>PRINCIPIO</w:t>
                                  </w:r>
                                  <w:r>
                                    <w:rPr>
                                      <w:spacing w:val="31"/>
                                      <w:sz w:val="16"/>
                                    </w:rPr>
                                    <w:t xml:space="preserve">  </w:t>
                                  </w:r>
                                  <w:r>
                                    <w:rPr>
                                      <w:sz w:val="16"/>
                                    </w:rPr>
                                    <w:t>ATIVO:</w:t>
                                  </w:r>
                                  <w:r>
                                    <w:rPr>
                                      <w:spacing w:val="36"/>
                                      <w:sz w:val="16"/>
                                    </w:rPr>
                                    <w:t xml:space="preserve">  </w:t>
                                  </w:r>
                                  <w:r>
                                    <w:rPr>
                                      <w:sz w:val="16"/>
                                    </w:rPr>
                                    <w:t>IMUNOGLOBULINA</w:t>
                                  </w:r>
                                  <w:r>
                                    <w:rPr>
                                      <w:spacing w:val="32"/>
                                      <w:sz w:val="16"/>
                                    </w:rPr>
                                    <w:t xml:space="preserve">  </w:t>
                                  </w:r>
                                  <w:r>
                                    <w:rPr>
                                      <w:sz w:val="16"/>
                                    </w:rPr>
                                    <w:t>HUMANA</w:t>
                                  </w:r>
                                  <w:r>
                                    <w:rPr>
                                      <w:spacing w:val="31"/>
                                      <w:sz w:val="16"/>
                                    </w:rPr>
                                    <w:t xml:space="preserve">  </w:t>
                                  </w:r>
                                  <w:r>
                                    <w:rPr>
                                      <w:sz w:val="16"/>
                                    </w:rPr>
                                    <w:t>(EV),</w:t>
                                  </w:r>
                                  <w:r>
                                    <w:rPr>
                                      <w:spacing w:val="36"/>
                                      <w:sz w:val="16"/>
                                    </w:rPr>
                                    <w:t xml:space="preserve">  </w:t>
                                  </w:r>
                                  <w:r>
                                    <w:rPr>
                                      <w:spacing w:val="-2"/>
                                      <w:sz w:val="16"/>
                                    </w:rPr>
                                    <w:t>FORMA</w:t>
                                  </w:r>
                                </w:p>
                              </w:tc>
                              <w:tc>
                                <w:tcPr>
                                  <w:tcW w:w="789" w:type="dxa"/>
                                </w:tcPr>
                                <w:p w14:paraId="31CBBE7B">
                                  <w:pPr>
                                    <w:pStyle w:val="10"/>
                                    <w:rPr>
                                      <w:sz w:val="18"/>
                                    </w:rPr>
                                  </w:pPr>
                                </w:p>
                              </w:tc>
                              <w:tc>
                                <w:tcPr>
                                  <w:tcW w:w="841" w:type="dxa"/>
                                </w:tcPr>
                                <w:p w14:paraId="7AEF6A9A">
                                  <w:pPr>
                                    <w:pStyle w:val="10"/>
                                    <w:rPr>
                                      <w:sz w:val="18"/>
                                    </w:rPr>
                                  </w:pPr>
                                </w:p>
                              </w:tc>
                            </w:tr>
                            <w:tr w14:paraId="579B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449" w:type="dxa"/>
                                </w:tcPr>
                                <w:p w14:paraId="1A70CDEF">
                                  <w:pPr>
                                    <w:pStyle w:val="10"/>
                                    <w:spacing w:before="174" w:line="143" w:lineRule="exact"/>
                                    <w:ind w:left="50"/>
                                    <w:rPr>
                                      <w:sz w:val="16"/>
                                    </w:rPr>
                                  </w:pPr>
                                  <w:r>
                                    <w:rPr>
                                      <w:spacing w:val="-5"/>
                                      <w:sz w:val="16"/>
                                    </w:rPr>
                                    <w:t>10</w:t>
                                  </w:r>
                                </w:p>
                              </w:tc>
                              <w:tc>
                                <w:tcPr>
                                  <w:tcW w:w="757" w:type="dxa"/>
                                </w:tcPr>
                                <w:p w14:paraId="08CCB292">
                                  <w:pPr>
                                    <w:pStyle w:val="10"/>
                                    <w:spacing w:before="174" w:line="143" w:lineRule="exact"/>
                                    <w:ind w:right="115"/>
                                    <w:jc w:val="right"/>
                                    <w:rPr>
                                      <w:sz w:val="16"/>
                                    </w:rPr>
                                  </w:pPr>
                                  <w:r>
                                    <w:rPr>
                                      <w:spacing w:val="-2"/>
                                      <w:sz w:val="16"/>
                                    </w:rPr>
                                    <w:t>84310</w:t>
                                  </w:r>
                                </w:p>
                              </w:tc>
                              <w:tc>
                                <w:tcPr>
                                  <w:tcW w:w="11926" w:type="dxa"/>
                                </w:tcPr>
                                <w:p w14:paraId="40D00E60">
                                  <w:pPr>
                                    <w:pStyle w:val="10"/>
                                    <w:tabs>
                                      <w:tab w:val="left" w:pos="1641"/>
                                      <w:tab w:val="left" w:pos="2625"/>
                                      <w:tab w:val="left" w:pos="3712"/>
                                      <w:tab w:val="left" w:pos="5255"/>
                                    </w:tabs>
                                    <w:spacing w:before="39"/>
                                    <w:ind w:left="119"/>
                                    <w:rPr>
                                      <w:sz w:val="16"/>
                                    </w:rPr>
                                  </w:pPr>
                                  <w:r>
                                    <w:rPr>
                                      <w:spacing w:val="-2"/>
                                      <w:sz w:val="16"/>
                                    </w:rPr>
                                    <w:t>FARMACEUTICA:</w:t>
                                  </w:r>
                                  <w:r>
                                    <w:rPr>
                                      <w:sz w:val="16"/>
                                    </w:rPr>
                                    <w:tab/>
                                  </w:r>
                                  <w:r>
                                    <w:rPr>
                                      <w:spacing w:val="-2"/>
                                      <w:sz w:val="16"/>
                                    </w:rPr>
                                    <w:t>SOLUCAO</w:t>
                                  </w:r>
                                  <w:r>
                                    <w:rPr>
                                      <w:sz w:val="16"/>
                                    </w:rPr>
                                    <w:tab/>
                                  </w:r>
                                  <w:r>
                                    <w:rPr>
                                      <w:spacing w:val="-2"/>
                                      <w:sz w:val="16"/>
                                    </w:rPr>
                                    <w:t>INJETAVEL,</w:t>
                                  </w:r>
                                  <w:r>
                                    <w:rPr>
                                      <w:sz w:val="16"/>
                                    </w:rPr>
                                    <w:tab/>
                                  </w:r>
                                  <w:r>
                                    <w:rPr>
                                      <w:spacing w:val="-2"/>
                                      <w:sz w:val="16"/>
                                    </w:rPr>
                                    <w:t>CONCENTRACAO</w:t>
                                  </w:r>
                                  <w:r>
                                    <w:rPr>
                                      <w:sz w:val="16"/>
                                    </w:rPr>
                                    <w:tab/>
                                  </w:r>
                                  <w:r>
                                    <w:rPr>
                                      <w:sz w:val="16"/>
                                    </w:rPr>
                                    <w:t>/</w:t>
                                  </w:r>
                                  <w:r>
                                    <w:rPr>
                                      <w:spacing w:val="-10"/>
                                      <w:sz w:val="16"/>
                                    </w:rPr>
                                    <w:t xml:space="preserve"> </w:t>
                                  </w:r>
                                  <w:r>
                                    <w:rPr>
                                      <w:sz w:val="16"/>
                                    </w:rPr>
                                    <w:t>Imunoglobulina</w:t>
                                  </w:r>
                                  <w:r>
                                    <w:rPr>
                                      <w:spacing w:val="28"/>
                                      <w:sz w:val="16"/>
                                    </w:rPr>
                                    <w:t xml:space="preserve"> </w:t>
                                  </w:r>
                                  <w:r>
                                    <w:rPr>
                                      <w:sz w:val="16"/>
                                    </w:rPr>
                                    <w:t>utilizada</w:t>
                                  </w:r>
                                  <w:r>
                                    <w:rPr>
                                      <w:spacing w:val="28"/>
                                      <w:sz w:val="16"/>
                                    </w:rPr>
                                    <w:t xml:space="preserve"> </w:t>
                                  </w:r>
                                  <w:r>
                                    <w:rPr>
                                      <w:sz w:val="16"/>
                                    </w:rPr>
                                    <w:t>na</w:t>
                                  </w:r>
                                  <w:r>
                                    <w:rPr>
                                      <w:spacing w:val="28"/>
                                      <w:sz w:val="16"/>
                                    </w:rPr>
                                    <w:t xml:space="preserve"> </w:t>
                                  </w:r>
                                  <w:r>
                                    <w:rPr>
                                      <w:sz w:val="16"/>
                                    </w:rPr>
                                    <w:t>terapia</w:t>
                                  </w:r>
                                  <w:r>
                                    <w:rPr>
                                      <w:spacing w:val="28"/>
                                      <w:sz w:val="16"/>
                                    </w:rPr>
                                    <w:t xml:space="preserve"> </w:t>
                                  </w:r>
                                  <w:r>
                                    <w:rPr>
                                      <w:sz w:val="16"/>
                                    </w:rPr>
                                    <w:t>de</w:t>
                                  </w:r>
                                  <w:r>
                                    <w:rPr>
                                      <w:spacing w:val="28"/>
                                      <w:sz w:val="16"/>
                                    </w:rPr>
                                    <w:t xml:space="preserve"> </w:t>
                                  </w:r>
                                  <w:r>
                                    <w:rPr>
                                      <w:sz w:val="16"/>
                                    </w:rPr>
                                    <w:t>reposição</w:t>
                                  </w:r>
                                  <w:r>
                                    <w:rPr>
                                      <w:spacing w:val="28"/>
                                      <w:sz w:val="16"/>
                                    </w:rPr>
                                    <w:t xml:space="preserve"> </w:t>
                                  </w:r>
                                  <w:r>
                                    <w:rPr>
                                      <w:sz w:val="16"/>
                                    </w:rPr>
                                    <w:t>em</w:t>
                                  </w:r>
                                  <w:r>
                                    <w:rPr>
                                      <w:spacing w:val="28"/>
                                      <w:sz w:val="16"/>
                                    </w:rPr>
                                    <w:t xml:space="preserve"> </w:t>
                                  </w:r>
                                  <w:r>
                                    <w:rPr>
                                      <w:sz w:val="16"/>
                                    </w:rPr>
                                    <w:t>doenças</w:t>
                                  </w:r>
                                  <w:r>
                                    <w:rPr>
                                      <w:spacing w:val="28"/>
                                      <w:sz w:val="16"/>
                                    </w:rPr>
                                    <w:t xml:space="preserve"> </w:t>
                                  </w:r>
                                  <w:r>
                                    <w:rPr>
                                      <w:sz w:val="16"/>
                                    </w:rPr>
                                    <w:t>de</w:t>
                                  </w:r>
                                  <w:r>
                                    <w:rPr>
                                      <w:spacing w:val="28"/>
                                      <w:sz w:val="16"/>
                                    </w:rPr>
                                    <w:t xml:space="preserve"> </w:t>
                                  </w:r>
                                  <w:r>
                                    <w:rPr>
                                      <w:sz w:val="16"/>
                                    </w:rPr>
                                    <w:t>imunodeficiência</w:t>
                                  </w:r>
                                  <w:r>
                                    <w:rPr>
                                      <w:spacing w:val="28"/>
                                      <w:sz w:val="16"/>
                                    </w:rPr>
                                    <w:t xml:space="preserve"> </w:t>
                                  </w:r>
                                  <w:r>
                                    <w:rPr>
                                      <w:sz w:val="16"/>
                                    </w:rPr>
                                    <w:t>primária</w:t>
                                  </w:r>
                                  <w:r>
                                    <w:rPr>
                                      <w:spacing w:val="28"/>
                                      <w:sz w:val="16"/>
                                    </w:rPr>
                                    <w:t xml:space="preserve"> </w:t>
                                  </w:r>
                                  <w:r>
                                    <w:rPr>
                                      <w:sz w:val="16"/>
                                    </w:rPr>
                                    <w:t>e</w:t>
                                  </w:r>
                                  <w:r>
                                    <w:rPr>
                                      <w:spacing w:val="28"/>
                                      <w:sz w:val="16"/>
                                    </w:rPr>
                                    <w:t xml:space="preserve"> </w:t>
                                  </w:r>
                                  <w:r>
                                    <w:rPr>
                                      <w:spacing w:val="-5"/>
                                      <w:sz w:val="16"/>
                                    </w:rPr>
                                    <w:t>na</w:t>
                                  </w:r>
                                </w:p>
                              </w:tc>
                              <w:tc>
                                <w:tcPr>
                                  <w:tcW w:w="789" w:type="dxa"/>
                                </w:tcPr>
                                <w:p w14:paraId="7C51BD5F">
                                  <w:pPr>
                                    <w:pStyle w:val="10"/>
                                    <w:spacing w:before="174" w:line="143" w:lineRule="exact"/>
                                    <w:ind w:left="159"/>
                                    <w:rPr>
                                      <w:sz w:val="16"/>
                                    </w:rPr>
                                  </w:pPr>
                                  <w:r>
                                    <w:rPr>
                                      <w:spacing w:val="-5"/>
                                      <w:sz w:val="16"/>
                                    </w:rPr>
                                    <w:t>27</w:t>
                                  </w:r>
                                </w:p>
                              </w:tc>
                              <w:tc>
                                <w:tcPr>
                                  <w:tcW w:w="841" w:type="dxa"/>
                                </w:tcPr>
                                <w:p w14:paraId="7F73E5B7">
                                  <w:pPr>
                                    <w:pStyle w:val="10"/>
                                    <w:spacing w:before="174" w:line="143" w:lineRule="exact"/>
                                    <w:ind w:right="104"/>
                                    <w:jc w:val="right"/>
                                    <w:rPr>
                                      <w:sz w:val="16"/>
                                    </w:rPr>
                                  </w:pPr>
                                  <w:r>
                                    <w:rPr>
                                      <w:spacing w:val="-5"/>
                                      <w:sz w:val="16"/>
                                    </w:rPr>
                                    <w:t>400</w:t>
                                  </w:r>
                                </w:p>
                              </w:tc>
                            </w:tr>
                            <w:tr w14:paraId="76924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49" w:type="dxa"/>
                                </w:tcPr>
                                <w:p w14:paraId="49B1D9A0">
                                  <w:pPr>
                                    <w:pStyle w:val="10"/>
                                    <w:rPr>
                                      <w:sz w:val="14"/>
                                    </w:rPr>
                                  </w:pPr>
                                </w:p>
                              </w:tc>
                              <w:tc>
                                <w:tcPr>
                                  <w:tcW w:w="757" w:type="dxa"/>
                                </w:tcPr>
                                <w:p w14:paraId="42641F60">
                                  <w:pPr>
                                    <w:pStyle w:val="10"/>
                                    <w:rPr>
                                      <w:sz w:val="14"/>
                                    </w:rPr>
                                  </w:pPr>
                                </w:p>
                              </w:tc>
                              <w:tc>
                                <w:tcPr>
                                  <w:tcW w:w="11926" w:type="dxa"/>
                                </w:tcPr>
                                <w:p w14:paraId="0F74E7D4">
                                  <w:pPr>
                                    <w:pStyle w:val="10"/>
                                    <w:spacing w:line="156" w:lineRule="exact"/>
                                    <w:ind w:left="119"/>
                                    <w:rPr>
                                      <w:sz w:val="16"/>
                                    </w:rPr>
                                  </w:pPr>
                                  <w:r>
                                    <w:rPr>
                                      <w:sz w:val="16"/>
                                    </w:rPr>
                                    <w:t>DOSAGEM:</w:t>
                                  </w:r>
                                  <w:r>
                                    <w:rPr>
                                      <w:spacing w:val="79"/>
                                      <w:w w:val="150"/>
                                      <w:sz w:val="16"/>
                                    </w:rPr>
                                    <w:t xml:space="preserve"> </w:t>
                                  </w:r>
                                  <w:r>
                                    <w:rPr>
                                      <w:sz w:val="16"/>
                                    </w:rPr>
                                    <w:t>2,5,</w:t>
                                  </w:r>
                                  <w:r>
                                    <w:rPr>
                                      <w:spacing w:val="30"/>
                                      <w:sz w:val="16"/>
                                    </w:rPr>
                                    <w:t xml:space="preserve">  </w:t>
                                  </w:r>
                                  <w:r>
                                    <w:rPr>
                                      <w:sz w:val="16"/>
                                    </w:rPr>
                                    <w:t>UNIDADE:</w:t>
                                  </w:r>
                                  <w:r>
                                    <w:rPr>
                                      <w:spacing w:val="30"/>
                                      <w:sz w:val="16"/>
                                    </w:rPr>
                                    <w:t xml:space="preserve">  </w:t>
                                  </w:r>
                                  <w:r>
                                    <w:rPr>
                                      <w:sz w:val="16"/>
                                    </w:rPr>
                                    <w:t>G,</w:t>
                                  </w:r>
                                  <w:r>
                                    <w:rPr>
                                      <w:spacing w:val="77"/>
                                      <w:w w:val="150"/>
                                      <w:sz w:val="16"/>
                                    </w:rPr>
                                    <w:t xml:space="preserve"> </w:t>
                                  </w:r>
                                  <w:r>
                                    <w:rPr>
                                      <w:sz w:val="16"/>
                                    </w:rPr>
                                    <w:t>VOLUME:</w:t>
                                  </w:r>
                                  <w:r>
                                    <w:rPr>
                                      <w:spacing w:val="30"/>
                                      <w:sz w:val="16"/>
                                    </w:rPr>
                                    <w:t xml:space="preserve">  </w:t>
                                  </w:r>
                                  <w:r>
                                    <w:rPr>
                                      <w:sz w:val="16"/>
                                    </w:rPr>
                                    <w:t>N/D,</w:t>
                                  </w:r>
                                  <w:r>
                                    <w:rPr>
                                      <w:spacing w:val="71"/>
                                      <w:w w:val="150"/>
                                      <w:sz w:val="16"/>
                                    </w:rPr>
                                    <w:t xml:space="preserve"> </w:t>
                                  </w:r>
                                  <w:r>
                                    <w:rPr>
                                      <w:sz w:val="16"/>
                                    </w:rPr>
                                    <w:t>APRESENTACAO:</w:t>
                                  </w:r>
                                  <w:r>
                                    <w:rPr>
                                      <w:spacing w:val="-8"/>
                                      <w:sz w:val="16"/>
                                    </w:rPr>
                                    <w:t xml:space="preserve"> </w:t>
                                  </w:r>
                                  <w:r>
                                    <w:rPr>
                                      <w:spacing w:val="-2"/>
                                      <w:sz w:val="16"/>
                                    </w:rPr>
                                    <w:t>imunomodulação.</w:t>
                                  </w:r>
                                </w:p>
                              </w:tc>
                              <w:tc>
                                <w:tcPr>
                                  <w:tcW w:w="789" w:type="dxa"/>
                                </w:tcPr>
                                <w:p w14:paraId="745A7DDB">
                                  <w:pPr>
                                    <w:pStyle w:val="10"/>
                                    <w:rPr>
                                      <w:sz w:val="14"/>
                                    </w:rPr>
                                  </w:pPr>
                                </w:p>
                              </w:tc>
                              <w:tc>
                                <w:tcPr>
                                  <w:tcW w:w="841" w:type="dxa"/>
                                </w:tcPr>
                                <w:p w14:paraId="5036E5D7">
                                  <w:pPr>
                                    <w:pStyle w:val="10"/>
                                    <w:rPr>
                                      <w:sz w:val="14"/>
                                    </w:rPr>
                                  </w:pPr>
                                </w:p>
                              </w:tc>
                            </w:tr>
                            <w:tr w14:paraId="3737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49" w:type="dxa"/>
                                </w:tcPr>
                                <w:p w14:paraId="1AF0AF47">
                                  <w:pPr>
                                    <w:pStyle w:val="10"/>
                                    <w:rPr>
                                      <w:sz w:val="14"/>
                                    </w:rPr>
                                  </w:pPr>
                                </w:p>
                              </w:tc>
                              <w:tc>
                                <w:tcPr>
                                  <w:tcW w:w="757" w:type="dxa"/>
                                </w:tcPr>
                                <w:p w14:paraId="04C3B515">
                                  <w:pPr>
                                    <w:pStyle w:val="10"/>
                                    <w:rPr>
                                      <w:sz w:val="14"/>
                                    </w:rPr>
                                  </w:pPr>
                                </w:p>
                              </w:tc>
                              <w:tc>
                                <w:tcPr>
                                  <w:tcW w:w="11926" w:type="dxa"/>
                                </w:tcPr>
                                <w:p w14:paraId="5F0CA227">
                                  <w:pPr>
                                    <w:pStyle w:val="10"/>
                                    <w:spacing w:before="39" w:line="164" w:lineRule="exact"/>
                                    <w:ind w:left="119"/>
                                    <w:rPr>
                                      <w:sz w:val="16"/>
                                    </w:rPr>
                                  </w:pPr>
                                  <w:r>
                                    <w:rPr>
                                      <w:sz w:val="16"/>
                                    </w:rPr>
                                    <w:t>FRASCO-</w:t>
                                  </w:r>
                                  <w:r>
                                    <w:rPr>
                                      <w:spacing w:val="-2"/>
                                      <w:sz w:val="16"/>
                                    </w:rPr>
                                    <w:t>AMPOLA</w:t>
                                  </w:r>
                                </w:p>
                              </w:tc>
                              <w:tc>
                                <w:tcPr>
                                  <w:tcW w:w="789" w:type="dxa"/>
                                </w:tcPr>
                                <w:p w14:paraId="05BA08E1">
                                  <w:pPr>
                                    <w:pStyle w:val="10"/>
                                    <w:rPr>
                                      <w:sz w:val="14"/>
                                    </w:rPr>
                                  </w:pPr>
                                </w:p>
                              </w:tc>
                              <w:tc>
                                <w:tcPr>
                                  <w:tcW w:w="841" w:type="dxa"/>
                                </w:tcPr>
                                <w:p w14:paraId="40562E1F">
                                  <w:pPr>
                                    <w:pStyle w:val="10"/>
                                    <w:rPr>
                                      <w:sz w:val="14"/>
                                    </w:rPr>
                                  </w:pPr>
                                </w:p>
                              </w:tc>
                            </w:tr>
                          </w:tbl>
                          <w:p w14:paraId="406D95BB">
                            <w:pPr>
                              <w:pStyle w:val="7"/>
                              <w:spacing w:before="0"/>
                            </w:pPr>
                          </w:p>
                        </w:txbxContent>
                      </wps:txbx>
                      <wps:bodyPr wrap="square" lIns="0" tIns="0" rIns="0" bIns="0" rtlCol="0">
                        <a:noAutofit/>
                      </wps:bodyPr>
                    </wps:wsp>
                  </a:graphicData>
                </a:graphic>
              </wp:anchor>
            </w:drawing>
          </mc:Choice>
          <mc:Fallback>
            <w:pict>
              <v:shape id="Textbox 20" o:spid="_x0000_s1026" o:spt="202" type="#_x0000_t202" style="position:absolute;left:0pt;margin-left:14.15pt;margin-top:-35.65pt;height:175.8pt;width:744.3pt;mso-position-horizontal-relative:page;z-index:251663360;mso-width-relative:page;mso-height-relative:page;" filled="f" stroked="f" coordsize="21600,21600" o:gfxdata="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83pLZAAAACwEAAA8AAAAAAAAAAQAgAAAAIgAAAGRycy9kb3ducmV2LnhtbFBLAQIUABQAAAAI&#10;AIdO4kCdELDdswEAAHcDAAAOAAAAAAAAAAEAIAAAACgBAABkcnMvZTJvRG9jLnhtbFBLBQYAAAAA&#10;BgAGAFkBAABNBQ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9"/>
                        <w:gridCol w:w="757"/>
                        <w:gridCol w:w="11926"/>
                        <w:gridCol w:w="789"/>
                        <w:gridCol w:w="841"/>
                      </w:tblGrid>
                      <w:tr w14:paraId="0C9B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49" w:type="dxa"/>
                          </w:tcPr>
                          <w:p w14:paraId="2475EABD">
                            <w:pPr>
                              <w:pStyle w:val="10"/>
                              <w:spacing w:line="177" w:lineRule="exact"/>
                              <w:ind w:left="90"/>
                              <w:rPr>
                                <w:sz w:val="16"/>
                              </w:rPr>
                            </w:pPr>
                            <w:r>
                              <w:rPr>
                                <w:spacing w:val="-10"/>
                                <w:sz w:val="16"/>
                              </w:rPr>
                              <w:t>7</w:t>
                            </w:r>
                          </w:p>
                        </w:tc>
                        <w:tc>
                          <w:tcPr>
                            <w:tcW w:w="757" w:type="dxa"/>
                          </w:tcPr>
                          <w:p w14:paraId="3FB107B5">
                            <w:pPr>
                              <w:pStyle w:val="10"/>
                              <w:spacing w:line="177" w:lineRule="exact"/>
                              <w:ind w:right="115"/>
                              <w:jc w:val="right"/>
                              <w:rPr>
                                <w:sz w:val="16"/>
                              </w:rPr>
                            </w:pPr>
                            <w:r>
                              <w:rPr>
                                <w:spacing w:val="-2"/>
                                <w:sz w:val="16"/>
                              </w:rPr>
                              <w:t>17395</w:t>
                            </w:r>
                          </w:p>
                        </w:tc>
                        <w:tc>
                          <w:tcPr>
                            <w:tcW w:w="11926" w:type="dxa"/>
                          </w:tcPr>
                          <w:p w14:paraId="4BC5C2FB">
                            <w:pPr>
                              <w:pStyle w:val="10"/>
                              <w:spacing w:line="177" w:lineRule="exact"/>
                              <w:ind w:left="119"/>
                              <w:rPr>
                                <w:sz w:val="16"/>
                              </w:rPr>
                            </w:pPr>
                            <w:r>
                              <w:rPr>
                                <w:sz w:val="16"/>
                              </w:rPr>
                              <w:t>FARMACEUTICA:</w:t>
                            </w:r>
                            <w:r>
                              <w:rPr>
                                <w:spacing w:val="38"/>
                                <w:sz w:val="16"/>
                              </w:rPr>
                              <w:t xml:space="preserve"> </w:t>
                            </w:r>
                            <w:r>
                              <w:rPr>
                                <w:sz w:val="16"/>
                              </w:rPr>
                              <w:t>COMPRIMIDO,</w:t>
                            </w:r>
                            <w:r>
                              <w:rPr>
                                <w:spacing w:val="41"/>
                                <w:sz w:val="16"/>
                              </w:rPr>
                              <w:t xml:space="preserve"> </w:t>
                            </w:r>
                            <w:r>
                              <w:rPr>
                                <w:sz w:val="16"/>
                              </w:rPr>
                              <w:t>CONCENTRACAO</w:t>
                            </w:r>
                            <w:r>
                              <w:rPr>
                                <w:spacing w:val="40"/>
                                <w:sz w:val="16"/>
                              </w:rPr>
                              <w:t xml:space="preserve"> </w:t>
                            </w:r>
                            <w:r>
                              <w:rPr>
                                <w:sz w:val="16"/>
                              </w:rPr>
                              <w:t>/</w:t>
                            </w:r>
                            <w:r>
                              <w:rPr>
                                <w:spacing w:val="41"/>
                                <w:sz w:val="16"/>
                              </w:rPr>
                              <w:t xml:space="preserve"> </w:t>
                            </w:r>
                            <w:r>
                              <w:rPr>
                                <w:sz w:val="16"/>
                              </w:rPr>
                              <w:t>DOSAGEM:</w:t>
                            </w:r>
                            <w:r>
                              <w:rPr>
                                <w:spacing w:val="40"/>
                                <w:sz w:val="16"/>
                              </w:rPr>
                              <w:t xml:space="preserve"> </w:t>
                            </w:r>
                            <w:r>
                              <w:rPr>
                                <w:sz w:val="16"/>
                              </w:rPr>
                              <w:t>50,</w:t>
                            </w:r>
                            <w:r>
                              <w:rPr>
                                <w:spacing w:val="-8"/>
                                <w:sz w:val="16"/>
                              </w:rPr>
                              <w:t xml:space="preserve"> </w:t>
                            </w:r>
                            <w:r>
                              <w:rPr>
                                <w:sz w:val="16"/>
                              </w:rPr>
                              <w:t>Utilizado</w:t>
                            </w:r>
                            <w:r>
                              <w:rPr>
                                <w:spacing w:val="-2"/>
                                <w:sz w:val="16"/>
                              </w:rPr>
                              <w:t xml:space="preserve"> </w:t>
                            </w:r>
                            <w:r>
                              <w:rPr>
                                <w:sz w:val="16"/>
                              </w:rPr>
                              <w:t>no</w:t>
                            </w:r>
                            <w:r>
                              <w:rPr>
                                <w:spacing w:val="-2"/>
                                <w:sz w:val="16"/>
                              </w:rPr>
                              <w:t xml:space="preserve"> </w:t>
                            </w:r>
                            <w:r>
                              <w:rPr>
                                <w:sz w:val="16"/>
                              </w:rPr>
                              <w:t>tratamento</w:t>
                            </w:r>
                            <w:r>
                              <w:rPr>
                                <w:spacing w:val="-1"/>
                                <w:sz w:val="16"/>
                              </w:rPr>
                              <w:t xml:space="preserve"> </w:t>
                            </w:r>
                            <w:r>
                              <w:rPr>
                                <w:sz w:val="16"/>
                              </w:rPr>
                              <w:t>da</w:t>
                            </w:r>
                            <w:r>
                              <w:rPr>
                                <w:spacing w:val="-2"/>
                                <w:sz w:val="16"/>
                              </w:rPr>
                              <w:t xml:space="preserve"> </w:t>
                            </w:r>
                            <w:r>
                              <w:rPr>
                                <w:sz w:val="16"/>
                              </w:rPr>
                              <w:t>hipertensão</w:t>
                            </w:r>
                            <w:r>
                              <w:rPr>
                                <w:spacing w:val="-2"/>
                                <w:sz w:val="16"/>
                              </w:rPr>
                              <w:t xml:space="preserve"> </w:t>
                            </w:r>
                            <w:r>
                              <w:rPr>
                                <w:sz w:val="16"/>
                              </w:rPr>
                              <w:t>arterial</w:t>
                            </w:r>
                            <w:r>
                              <w:rPr>
                                <w:spacing w:val="-1"/>
                                <w:sz w:val="16"/>
                              </w:rPr>
                              <w:t xml:space="preserve"> </w:t>
                            </w:r>
                            <w:r>
                              <w:rPr>
                                <w:spacing w:val="-2"/>
                                <w:sz w:val="16"/>
                              </w:rPr>
                              <w:t>pulmonar.</w:t>
                            </w:r>
                          </w:p>
                        </w:tc>
                        <w:tc>
                          <w:tcPr>
                            <w:tcW w:w="789" w:type="dxa"/>
                          </w:tcPr>
                          <w:p w14:paraId="7999D032">
                            <w:pPr>
                              <w:pStyle w:val="10"/>
                              <w:spacing w:line="177" w:lineRule="exact"/>
                              <w:ind w:left="159"/>
                              <w:rPr>
                                <w:sz w:val="16"/>
                              </w:rPr>
                            </w:pPr>
                            <w:r>
                              <w:rPr>
                                <w:spacing w:val="-5"/>
                                <w:sz w:val="16"/>
                              </w:rPr>
                              <w:t>58</w:t>
                            </w:r>
                          </w:p>
                        </w:tc>
                        <w:tc>
                          <w:tcPr>
                            <w:tcW w:w="841" w:type="dxa"/>
                          </w:tcPr>
                          <w:p w14:paraId="53A73679">
                            <w:pPr>
                              <w:pStyle w:val="10"/>
                              <w:spacing w:line="177" w:lineRule="exact"/>
                              <w:ind w:right="104"/>
                              <w:jc w:val="right"/>
                              <w:rPr>
                                <w:sz w:val="16"/>
                              </w:rPr>
                            </w:pPr>
                            <w:r>
                              <w:rPr>
                                <w:spacing w:val="-5"/>
                                <w:sz w:val="16"/>
                              </w:rPr>
                              <w:t>850</w:t>
                            </w:r>
                          </w:p>
                        </w:tc>
                      </w:tr>
                      <w:tr w14:paraId="4F99B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49" w:type="dxa"/>
                          </w:tcPr>
                          <w:p w14:paraId="73A4E44A">
                            <w:pPr>
                              <w:pStyle w:val="10"/>
                              <w:rPr>
                                <w:sz w:val="18"/>
                              </w:rPr>
                            </w:pPr>
                          </w:p>
                        </w:tc>
                        <w:tc>
                          <w:tcPr>
                            <w:tcW w:w="757" w:type="dxa"/>
                          </w:tcPr>
                          <w:p w14:paraId="497B11BC">
                            <w:pPr>
                              <w:pStyle w:val="10"/>
                              <w:rPr>
                                <w:sz w:val="18"/>
                              </w:rPr>
                            </w:pPr>
                          </w:p>
                        </w:tc>
                        <w:tc>
                          <w:tcPr>
                            <w:tcW w:w="11926" w:type="dxa"/>
                          </w:tcPr>
                          <w:p w14:paraId="08DACB77">
                            <w:pPr>
                              <w:pStyle w:val="10"/>
                              <w:spacing w:before="39"/>
                              <w:ind w:left="119"/>
                              <w:rPr>
                                <w:sz w:val="16"/>
                              </w:rPr>
                            </w:pPr>
                            <w:r>
                              <w:rPr>
                                <w:sz w:val="16"/>
                              </w:rPr>
                              <w:t>UNIDADE:</w:t>
                            </w:r>
                            <w:r>
                              <w:rPr>
                                <w:spacing w:val="-1"/>
                                <w:sz w:val="16"/>
                              </w:rPr>
                              <w:t xml:space="preserve"> </w:t>
                            </w:r>
                            <w:r>
                              <w:rPr>
                                <w:spacing w:val="-5"/>
                                <w:sz w:val="16"/>
                              </w:rPr>
                              <w:t>MG</w:t>
                            </w:r>
                          </w:p>
                        </w:tc>
                        <w:tc>
                          <w:tcPr>
                            <w:tcW w:w="789" w:type="dxa"/>
                          </w:tcPr>
                          <w:p w14:paraId="68B5C401">
                            <w:pPr>
                              <w:pStyle w:val="10"/>
                              <w:rPr>
                                <w:sz w:val="18"/>
                              </w:rPr>
                            </w:pPr>
                          </w:p>
                        </w:tc>
                        <w:tc>
                          <w:tcPr>
                            <w:tcW w:w="841" w:type="dxa"/>
                          </w:tcPr>
                          <w:p w14:paraId="006F270E">
                            <w:pPr>
                              <w:pStyle w:val="10"/>
                              <w:rPr>
                                <w:sz w:val="18"/>
                              </w:rPr>
                            </w:pPr>
                          </w:p>
                        </w:tc>
                      </w:tr>
                      <w:tr w14:paraId="149C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449" w:type="dxa"/>
                          </w:tcPr>
                          <w:p w14:paraId="204878AA">
                            <w:pPr>
                              <w:pStyle w:val="10"/>
                              <w:spacing w:before="148"/>
                              <w:rPr>
                                <w:sz w:val="16"/>
                              </w:rPr>
                            </w:pPr>
                          </w:p>
                          <w:p w14:paraId="194D9299">
                            <w:pPr>
                              <w:pStyle w:val="10"/>
                              <w:spacing w:line="143" w:lineRule="exact"/>
                              <w:ind w:left="90"/>
                              <w:rPr>
                                <w:sz w:val="16"/>
                              </w:rPr>
                            </w:pPr>
                            <w:r>
                              <w:rPr>
                                <w:spacing w:val="-10"/>
                                <w:sz w:val="16"/>
                              </w:rPr>
                              <w:t>8</w:t>
                            </w:r>
                          </w:p>
                        </w:tc>
                        <w:tc>
                          <w:tcPr>
                            <w:tcW w:w="757" w:type="dxa"/>
                          </w:tcPr>
                          <w:p w14:paraId="65B23BD1">
                            <w:pPr>
                              <w:pStyle w:val="10"/>
                              <w:spacing w:before="148"/>
                              <w:rPr>
                                <w:sz w:val="16"/>
                              </w:rPr>
                            </w:pPr>
                          </w:p>
                          <w:p w14:paraId="7E4E6A36">
                            <w:pPr>
                              <w:pStyle w:val="10"/>
                              <w:spacing w:line="143" w:lineRule="exact"/>
                              <w:ind w:right="115"/>
                              <w:jc w:val="right"/>
                              <w:rPr>
                                <w:sz w:val="16"/>
                              </w:rPr>
                            </w:pPr>
                            <w:r>
                              <w:rPr>
                                <w:spacing w:val="-2"/>
                                <w:sz w:val="16"/>
                              </w:rPr>
                              <w:t>18463</w:t>
                            </w:r>
                          </w:p>
                        </w:tc>
                        <w:tc>
                          <w:tcPr>
                            <w:tcW w:w="11926" w:type="dxa"/>
                          </w:tcPr>
                          <w:p w14:paraId="1B86028D">
                            <w:pPr>
                              <w:pStyle w:val="10"/>
                              <w:spacing w:before="62"/>
                              <w:ind w:left="5333"/>
                              <w:rPr>
                                <w:sz w:val="16"/>
                              </w:rPr>
                            </w:pPr>
                            <w:r>
                              <w:rPr>
                                <w:sz w:val="16"/>
                              </w:rPr>
                              <w:t xml:space="preserve">Anticoagulante indicado para a prevenção do tromboembolismo venoso, na prevenção do </w:t>
                            </w:r>
                            <w:r>
                              <w:rPr>
                                <w:spacing w:val="-2"/>
                                <w:sz w:val="16"/>
                              </w:rPr>
                              <w:t>embolismo</w:t>
                            </w:r>
                          </w:p>
                          <w:p w14:paraId="01650CA5">
                            <w:pPr>
                              <w:pStyle w:val="10"/>
                              <w:spacing w:before="86" w:line="143" w:lineRule="exact"/>
                              <w:ind w:left="5333"/>
                              <w:rPr>
                                <w:sz w:val="16"/>
                              </w:rPr>
                            </w:pPr>
                            <w:r>
                              <w:rPr>
                                <w:sz w:val="16"/>
                              </w:rPr>
                              <w:t>sistêmico</w:t>
                            </w:r>
                            <w:r>
                              <w:rPr>
                                <w:spacing w:val="46"/>
                                <w:sz w:val="16"/>
                              </w:rPr>
                              <w:t xml:space="preserve"> </w:t>
                            </w:r>
                            <w:r>
                              <w:rPr>
                                <w:sz w:val="16"/>
                              </w:rPr>
                              <w:t>e</w:t>
                            </w:r>
                            <w:r>
                              <w:rPr>
                                <w:spacing w:val="46"/>
                                <w:sz w:val="16"/>
                              </w:rPr>
                              <w:t xml:space="preserve"> </w:t>
                            </w:r>
                            <w:r>
                              <w:rPr>
                                <w:sz w:val="16"/>
                              </w:rPr>
                              <w:t>na</w:t>
                            </w:r>
                            <w:r>
                              <w:rPr>
                                <w:spacing w:val="46"/>
                                <w:sz w:val="16"/>
                              </w:rPr>
                              <w:t xml:space="preserve"> </w:t>
                            </w:r>
                            <w:r>
                              <w:rPr>
                                <w:sz w:val="16"/>
                              </w:rPr>
                              <w:t>prevenção</w:t>
                            </w:r>
                            <w:r>
                              <w:rPr>
                                <w:spacing w:val="46"/>
                                <w:sz w:val="16"/>
                              </w:rPr>
                              <w:t xml:space="preserve"> </w:t>
                            </w:r>
                            <w:r>
                              <w:rPr>
                                <w:sz w:val="16"/>
                              </w:rPr>
                              <w:t>do</w:t>
                            </w:r>
                            <w:r>
                              <w:rPr>
                                <w:spacing w:val="46"/>
                                <w:sz w:val="16"/>
                              </w:rPr>
                              <w:t xml:space="preserve"> </w:t>
                            </w:r>
                            <w:r>
                              <w:rPr>
                                <w:sz w:val="16"/>
                              </w:rPr>
                              <w:t>acidente</w:t>
                            </w:r>
                            <w:r>
                              <w:rPr>
                                <w:spacing w:val="46"/>
                                <w:sz w:val="16"/>
                              </w:rPr>
                              <w:t xml:space="preserve"> </w:t>
                            </w:r>
                            <w:r>
                              <w:rPr>
                                <w:sz w:val="16"/>
                              </w:rPr>
                              <w:t>vascular</w:t>
                            </w:r>
                            <w:r>
                              <w:rPr>
                                <w:spacing w:val="46"/>
                                <w:sz w:val="16"/>
                              </w:rPr>
                              <w:t xml:space="preserve"> </w:t>
                            </w:r>
                            <w:r>
                              <w:rPr>
                                <w:sz w:val="16"/>
                              </w:rPr>
                              <w:t>cerebral,</w:t>
                            </w:r>
                            <w:r>
                              <w:rPr>
                                <w:spacing w:val="46"/>
                                <w:sz w:val="16"/>
                              </w:rPr>
                              <w:t xml:space="preserve"> </w:t>
                            </w:r>
                            <w:r>
                              <w:rPr>
                                <w:sz w:val="16"/>
                              </w:rPr>
                              <w:t>do</w:t>
                            </w:r>
                            <w:r>
                              <w:rPr>
                                <w:spacing w:val="46"/>
                                <w:sz w:val="16"/>
                              </w:rPr>
                              <w:t xml:space="preserve"> </w:t>
                            </w:r>
                            <w:r>
                              <w:rPr>
                                <w:sz w:val="16"/>
                              </w:rPr>
                              <w:t>infarto</w:t>
                            </w:r>
                            <w:r>
                              <w:rPr>
                                <w:spacing w:val="46"/>
                                <w:sz w:val="16"/>
                              </w:rPr>
                              <w:t xml:space="preserve"> </w:t>
                            </w:r>
                            <w:r>
                              <w:rPr>
                                <w:sz w:val="16"/>
                              </w:rPr>
                              <w:t>agudo</w:t>
                            </w:r>
                            <w:r>
                              <w:rPr>
                                <w:spacing w:val="46"/>
                                <w:sz w:val="16"/>
                              </w:rPr>
                              <w:t xml:space="preserve"> </w:t>
                            </w:r>
                            <w:r>
                              <w:rPr>
                                <w:sz w:val="16"/>
                              </w:rPr>
                              <w:t>do</w:t>
                            </w:r>
                            <w:r>
                              <w:rPr>
                                <w:spacing w:val="46"/>
                                <w:sz w:val="16"/>
                              </w:rPr>
                              <w:t xml:space="preserve"> </w:t>
                            </w:r>
                            <w:r>
                              <w:rPr>
                                <w:sz w:val="16"/>
                              </w:rPr>
                              <w:t>miocárdio</w:t>
                            </w:r>
                            <w:r>
                              <w:rPr>
                                <w:spacing w:val="46"/>
                                <w:sz w:val="16"/>
                              </w:rPr>
                              <w:t xml:space="preserve"> </w:t>
                            </w:r>
                            <w:r>
                              <w:rPr>
                                <w:sz w:val="16"/>
                              </w:rPr>
                              <w:t>e</w:t>
                            </w:r>
                            <w:r>
                              <w:rPr>
                                <w:spacing w:val="46"/>
                                <w:sz w:val="16"/>
                              </w:rPr>
                              <w:t xml:space="preserve"> </w:t>
                            </w:r>
                            <w:r>
                              <w:rPr>
                                <w:spacing w:val="-5"/>
                                <w:sz w:val="16"/>
                              </w:rPr>
                              <w:t>da</w:t>
                            </w:r>
                          </w:p>
                        </w:tc>
                        <w:tc>
                          <w:tcPr>
                            <w:tcW w:w="789" w:type="dxa"/>
                          </w:tcPr>
                          <w:p w14:paraId="66ED40D4">
                            <w:pPr>
                              <w:pStyle w:val="10"/>
                              <w:spacing w:before="148"/>
                              <w:rPr>
                                <w:sz w:val="16"/>
                              </w:rPr>
                            </w:pPr>
                          </w:p>
                          <w:p w14:paraId="512C6EAC">
                            <w:pPr>
                              <w:pStyle w:val="10"/>
                              <w:spacing w:line="143" w:lineRule="exact"/>
                              <w:ind w:left="119"/>
                              <w:rPr>
                                <w:sz w:val="16"/>
                              </w:rPr>
                            </w:pPr>
                            <w:r>
                              <w:rPr>
                                <w:spacing w:val="-5"/>
                                <w:sz w:val="16"/>
                              </w:rPr>
                              <w:t>293</w:t>
                            </w:r>
                          </w:p>
                        </w:tc>
                        <w:tc>
                          <w:tcPr>
                            <w:tcW w:w="841" w:type="dxa"/>
                          </w:tcPr>
                          <w:p w14:paraId="15880ADA">
                            <w:pPr>
                              <w:pStyle w:val="10"/>
                              <w:spacing w:before="148"/>
                              <w:rPr>
                                <w:sz w:val="16"/>
                              </w:rPr>
                            </w:pPr>
                          </w:p>
                          <w:p w14:paraId="67520C40">
                            <w:pPr>
                              <w:pStyle w:val="10"/>
                              <w:spacing w:line="143" w:lineRule="exact"/>
                              <w:ind w:right="44"/>
                              <w:jc w:val="right"/>
                              <w:rPr>
                                <w:sz w:val="16"/>
                              </w:rPr>
                            </w:pPr>
                            <w:r>
                              <w:rPr>
                                <w:spacing w:val="-2"/>
                                <w:sz w:val="16"/>
                              </w:rPr>
                              <w:t>4.200</w:t>
                            </w:r>
                          </w:p>
                        </w:tc>
                      </w:tr>
                      <w:tr w14:paraId="3711F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449" w:type="dxa"/>
                          </w:tcPr>
                          <w:p w14:paraId="3F98110D">
                            <w:pPr>
                              <w:pStyle w:val="10"/>
                              <w:rPr>
                                <w:sz w:val="18"/>
                              </w:rPr>
                            </w:pPr>
                          </w:p>
                        </w:tc>
                        <w:tc>
                          <w:tcPr>
                            <w:tcW w:w="757" w:type="dxa"/>
                          </w:tcPr>
                          <w:p w14:paraId="6974C78F">
                            <w:pPr>
                              <w:pStyle w:val="10"/>
                              <w:rPr>
                                <w:sz w:val="18"/>
                              </w:rPr>
                            </w:pPr>
                          </w:p>
                        </w:tc>
                        <w:tc>
                          <w:tcPr>
                            <w:tcW w:w="11926" w:type="dxa"/>
                          </w:tcPr>
                          <w:p w14:paraId="4215A319">
                            <w:pPr>
                              <w:pStyle w:val="10"/>
                              <w:spacing w:line="156" w:lineRule="exact"/>
                              <w:ind w:left="119"/>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w:t>
                            </w:r>
                            <w:r>
                              <w:rPr>
                                <w:spacing w:val="-1"/>
                                <w:sz w:val="16"/>
                              </w:rPr>
                              <w:t xml:space="preserve"> </w:t>
                            </w:r>
                            <w:r>
                              <w:rPr>
                                <w:sz w:val="16"/>
                              </w:rPr>
                              <w:t>UNIDADE:</w:t>
                            </w:r>
                            <w:r>
                              <w:rPr>
                                <w:spacing w:val="-1"/>
                                <w:sz w:val="16"/>
                              </w:rPr>
                              <w:t xml:space="preserve"> </w:t>
                            </w:r>
                            <w:r>
                              <w:rPr>
                                <w:spacing w:val="-5"/>
                                <w:sz w:val="16"/>
                              </w:rPr>
                              <w:t>MG</w:t>
                            </w:r>
                          </w:p>
                        </w:tc>
                        <w:tc>
                          <w:tcPr>
                            <w:tcW w:w="789" w:type="dxa"/>
                          </w:tcPr>
                          <w:p w14:paraId="2E0C2FF1">
                            <w:pPr>
                              <w:pStyle w:val="10"/>
                              <w:rPr>
                                <w:sz w:val="18"/>
                              </w:rPr>
                            </w:pPr>
                          </w:p>
                        </w:tc>
                        <w:tc>
                          <w:tcPr>
                            <w:tcW w:w="841" w:type="dxa"/>
                          </w:tcPr>
                          <w:p w14:paraId="07B0E6E9">
                            <w:pPr>
                              <w:pStyle w:val="10"/>
                              <w:rPr>
                                <w:sz w:val="18"/>
                              </w:rPr>
                            </w:pPr>
                          </w:p>
                        </w:tc>
                      </w:tr>
                      <w:tr w14:paraId="1908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449" w:type="dxa"/>
                          </w:tcPr>
                          <w:p w14:paraId="137950E0">
                            <w:pPr>
                              <w:pStyle w:val="10"/>
                              <w:rPr>
                                <w:sz w:val="16"/>
                              </w:rPr>
                            </w:pPr>
                          </w:p>
                          <w:p w14:paraId="00891E4B">
                            <w:pPr>
                              <w:pStyle w:val="10"/>
                              <w:spacing w:before="91"/>
                              <w:rPr>
                                <w:sz w:val="16"/>
                              </w:rPr>
                            </w:pPr>
                          </w:p>
                          <w:p w14:paraId="17649DB4">
                            <w:pPr>
                              <w:pStyle w:val="10"/>
                              <w:spacing w:line="143" w:lineRule="exact"/>
                              <w:ind w:left="90"/>
                              <w:rPr>
                                <w:sz w:val="16"/>
                              </w:rPr>
                            </w:pPr>
                            <w:r>
                              <w:rPr>
                                <w:spacing w:val="-10"/>
                                <w:sz w:val="16"/>
                              </w:rPr>
                              <w:t>9</w:t>
                            </w:r>
                          </w:p>
                        </w:tc>
                        <w:tc>
                          <w:tcPr>
                            <w:tcW w:w="757" w:type="dxa"/>
                          </w:tcPr>
                          <w:p w14:paraId="56BA7D26">
                            <w:pPr>
                              <w:pStyle w:val="10"/>
                              <w:rPr>
                                <w:sz w:val="16"/>
                              </w:rPr>
                            </w:pPr>
                          </w:p>
                          <w:p w14:paraId="6E9DF04B">
                            <w:pPr>
                              <w:pStyle w:val="10"/>
                              <w:spacing w:before="91"/>
                              <w:rPr>
                                <w:sz w:val="16"/>
                              </w:rPr>
                            </w:pPr>
                          </w:p>
                          <w:p w14:paraId="3557A8D7">
                            <w:pPr>
                              <w:pStyle w:val="10"/>
                              <w:spacing w:line="143" w:lineRule="exact"/>
                              <w:ind w:right="115"/>
                              <w:jc w:val="right"/>
                              <w:rPr>
                                <w:sz w:val="16"/>
                              </w:rPr>
                            </w:pPr>
                            <w:r>
                              <w:rPr>
                                <w:spacing w:val="-2"/>
                                <w:sz w:val="16"/>
                              </w:rPr>
                              <w:t>58258</w:t>
                            </w:r>
                          </w:p>
                        </w:tc>
                        <w:tc>
                          <w:tcPr>
                            <w:tcW w:w="11926" w:type="dxa"/>
                          </w:tcPr>
                          <w:p w14:paraId="7F6553E8">
                            <w:pPr>
                              <w:pStyle w:val="10"/>
                              <w:spacing w:before="54"/>
                              <w:ind w:left="5333"/>
                              <w:rPr>
                                <w:sz w:val="16"/>
                              </w:rPr>
                            </w:pPr>
                            <w:r>
                              <w:rPr>
                                <w:sz w:val="16"/>
                              </w:rPr>
                              <w:t>Utilizado</w:t>
                            </w:r>
                            <w:r>
                              <w:rPr>
                                <w:spacing w:val="39"/>
                                <w:sz w:val="16"/>
                              </w:rPr>
                              <w:t xml:space="preserve"> </w:t>
                            </w:r>
                            <w:r>
                              <w:rPr>
                                <w:sz w:val="16"/>
                              </w:rPr>
                              <w:t>na</w:t>
                            </w:r>
                            <w:r>
                              <w:rPr>
                                <w:spacing w:val="39"/>
                                <w:sz w:val="16"/>
                              </w:rPr>
                              <w:t xml:space="preserve"> </w:t>
                            </w:r>
                            <w:r>
                              <w:rPr>
                                <w:sz w:val="16"/>
                              </w:rPr>
                              <w:t>prevenção</w:t>
                            </w:r>
                            <w:r>
                              <w:rPr>
                                <w:spacing w:val="39"/>
                                <w:sz w:val="16"/>
                              </w:rPr>
                              <w:t xml:space="preserve"> </w:t>
                            </w:r>
                            <w:r>
                              <w:rPr>
                                <w:sz w:val="16"/>
                              </w:rPr>
                              <w:t>e</w:t>
                            </w:r>
                            <w:r>
                              <w:rPr>
                                <w:spacing w:val="39"/>
                                <w:sz w:val="16"/>
                              </w:rPr>
                              <w:t xml:space="preserve"> </w:t>
                            </w:r>
                            <w:r>
                              <w:rPr>
                                <w:sz w:val="16"/>
                              </w:rPr>
                              <w:t>no</w:t>
                            </w:r>
                            <w:r>
                              <w:rPr>
                                <w:spacing w:val="39"/>
                                <w:sz w:val="16"/>
                              </w:rPr>
                              <w:t xml:space="preserve"> </w:t>
                            </w:r>
                            <w:r>
                              <w:rPr>
                                <w:sz w:val="16"/>
                              </w:rPr>
                              <w:t>tratamento</w:t>
                            </w:r>
                            <w:r>
                              <w:rPr>
                                <w:spacing w:val="39"/>
                                <w:sz w:val="16"/>
                              </w:rPr>
                              <w:t xml:space="preserve"> </w:t>
                            </w:r>
                            <w:r>
                              <w:rPr>
                                <w:sz w:val="16"/>
                              </w:rPr>
                              <w:t>de</w:t>
                            </w:r>
                            <w:r>
                              <w:rPr>
                                <w:spacing w:val="39"/>
                                <w:sz w:val="16"/>
                              </w:rPr>
                              <w:t xml:space="preserve"> </w:t>
                            </w:r>
                            <w:r>
                              <w:rPr>
                                <w:sz w:val="16"/>
                              </w:rPr>
                              <w:t>distensão</w:t>
                            </w:r>
                            <w:r>
                              <w:rPr>
                                <w:spacing w:val="39"/>
                                <w:sz w:val="16"/>
                              </w:rPr>
                              <w:t xml:space="preserve"> </w:t>
                            </w:r>
                            <w:r>
                              <w:rPr>
                                <w:sz w:val="16"/>
                              </w:rPr>
                              <w:t>abdominal</w:t>
                            </w:r>
                            <w:r>
                              <w:rPr>
                                <w:spacing w:val="39"/>
                                <w:sz w:val="16"/>
                              </w:rPr>
                              <w:t xml:space="preserve"> </w:t>
                            </w:r>
                            <w:r>
                              <w:rPr>
                                <w:sz w:val="16"/>
                              </w:rPr>
                              <w:t>pós-operatória,</w:t>
                            </w:r>
                            <w:r>
                              <w:rPr>
                                <w:spacing w:val="39"/>
                                <w:sz w:val="16"/>
                              </w:rPr>
                              <w:t xml:space="preserve"> </w:t>
                            </w:r>
                            <w:r>
                              <w:rPr>
                                <w:sz w:val="16"/>
                              </w:rPr>
                              <w:t>em</w:t>
                            </w:r>
                            <w:r>
                              <w:rPr>
                                <w:spacing w:val="39"/>
                                <w:sz w:val="16"/>
                              </w:rPr>
                              <w:t xml:space="preserve"> </w:t>
                            </w:r>
                            <w:r>
                              <w:rPr>
                                <w:spacing w:val="-2"/>
                                <w:sz w:val="16"/>
                              </w:rPr>
                              <w:t>radiografia</w:t>
                            </w:r>
                          </w:p>
                          <w:p w14:paraId="5B92029E">
                            <w:pPr>
                              <w:pStyle w:val="10"/>
                              <w:spacing w:before="86" w:line="159" w:lineRule="exact"/>
                              <w:ind w:left="5333"/>
                              <w:rPr>
                                <w:sz w:val="16"/>
                              </w:rPr>
                            </w:pPr>
                            <w:r>
                              <w:rPr>
                                <w:sz w:val="16"/>
                              </w:rPr>
                              <w:t>abdominal</w:t>
                            </w:r>
                            <w:r>
                              <w:rPr>
                                <w:spacing w:val="8"/>
                                <w:sz w:val="16"/>
                              </w:rPr>
                              <w:t xml:space="preserve"> </w:t>
                            </w:r>
                            <w:r>
                              <w:rPr>
                                <w:sz w:val="16"/>
                              </w:rPr>
                              <w:t>com</w:t>
                            </w:r>
                            <w:r>
                              <w:rPr>
                                <w:spacing w:val="8"/>
                                <w:sz w:val="16"/>
                              </w:rPr>
                              <w:t xml:space="preserve"> </w:t>
                            </w:r>
                            <w:r>
                              <w:rPr>
                                <w:sz w:val="16"/>
                              </w:rPr>
                              <w:t>o</w:t>
                            </w:r>
                            <w:r>
                              <w:rPr>
                                <w:spacing w:val="8"/>
                                <w:sz w:val="16"/>
                              </w:rPr>
                              <w:t xml:space="preserve"> </w:t>
                            </w:r>
                            <w:r>
                              <w:rPr>
                                <w:sz w:val="16"/>
                              </w:rPr>
                              <w:t>objetivo</w:t>
                            </w:r>
                            <w:r>
                              <w:rPr>
                                <w:spacing w:val="8"/>
                                <w:sz w:val="16"/>
                              </w:rPr>
                              <w:t xml:space="preserve"> </w:t>
                            </w:r>
                            <w:r>
                              <w:rPr>
                                <w:sz w:val="16"/>
                              </w:rPr>
                              <w:t>de</w:t>
                            </w:r>
                            <w:r>
                              <w:rPr>
                                <w:spacing w:val="8"/>
                                <w:sz w:val="16"/>
                              </w:rPr>
                              <w:t xml:space="preserve"> </w:t>
                            </w:r>
                            <w:r>
                              <w:rPr>
                                <w:sz w:val="16"/>
                              </w:rPr>
                              <w:t>se</w:t>
                            </w:r>
                            <w:r>
                              <w:rPr>
                                <w:spacing w:val="8"/>
                                <w:sz w:val="16"/>
                              </w:rPr>
                              <w:t xml:space="preserve"> </w:t>
                            </w:r>
                            <w:r>
                              <w:rPr>
                                <w:sz w:val="16"/>
                              </w:rPr>
                              <w:t>evitar</w:t>
                            </w:r>
                            <w:r>
                              <w:rPr>
                                <w:spacing w:val="8"/>
                                <w:sz w:val="16"/>
                              </w:rPr>
                              <w:t xml:space="preserve"> </w:t>
                            </w:r>
                            <w:r>
                              <w:rPr>
                                <w:sz w:val="16"/>
                              </w:rPr>
                              <w:t>a</w:t>
                            </w:r>
                            <w:r>
                              <w:rPr>
                                <w:spacing w:val="8"/>
                                <w:sz w:val="16"/>
                              </w:rPr>
                              <w:t xml:space="preserve"> </w:t>
                            </w:r>
                            <w:r>
                              <w:rPr>
                                <w:sz w:val="16"/>
                              </w:rPr>
                              <w:t>interferência</w:t>
                            </w:r>
                            <w:r>
                              <w:rPr>
                                <w:spacing w:val="8"/>
                                <w:sz w:val="16"/>
                              </w:rPr>
                              <w:t xml:space="preserve"> </w:t>
                            </w:r>
                            <w:r>
                              <w:rPr>
                                <w:sz w:val="16"/>
                              </w:rPr>
                              <w:t>de</w:t>
                            </w:r>
                            <w:r>
                              <w:rPr>
                                <w:spacing w:val="8"/>
                                <w:sz w:val="16"/>
                              </w:rPr>
                              <w:t xml:space="preserve"> </w:t>
                            </w:r>
                            <w:r>
                              <w:rPr>
                                <w:sz w:val="16"/>
                              </w:rPr>
                              <w:t>sombras</w:t>
                            </w:r>
                            <w:r>
                              <w:rPr>
                                <w:spacing w:val="8"/>
                                <w:sz w:val="16"/>
                              </w:rPr>
                              <w:t xml:space="preserve"> </w:t>
                            </w:r>
                            <w:r>
                              <w:rPr>
                                <w:sz w:val="16"/>
                              </w:rPr>
                              <w:t>gasosas,</w:t>
                            </w:r>
                            <w:r>
                              <w:rPr>
                                <w:spacing w:val="8"/>
                                <w:sz w:val="16"/>
                              </w:rPr>
                              <w:t xml:space="preserve"> </w:t>
                            </w:r>
                            <w:r>
                              <w:rPr>
                                <w:sz w:val="16"/>
                              </w:rPr>
                              <w:t>no</w:t>
                            </w:r>
                            <w:r>
                              <w:rPr>
                                <w:spacing w:val="8"/>
                                <w:sz w:val="16"/>
                              </w:rPr>
                              <w:t xml:space="preserve"> </w:t>
                            </w:r>
                            <w:r>
                              <w:rPr>
                                <w:sz w:val="16"/>
                              </w:rPr>
                              <w:t>diabetes</w:t>
                            </w:r>
                            <w:r>
                              <w:rPr>
                                <w:spacing w:val="8"/>
                                <w:sz w:val="16"/>
                              </w:rPr>
                              <w:t xml:space="preserve"> </w:t>
                            </w:r>
                            <w:r>
                              <w:rPr>
                                <w:sz w:val="16"/>
                              </w:rPr>
                              <w:t>insipidus,</w:t>
                            </w:r>
                            <w:r>
                              <w:rPr>
                                <w:spacing w:val="8"/>
                                <w:sz w:val="16"/>
                              </w:rPr>
                              <w:t xml:space="preserve"> </w:t>
                            </w:r>
                            <w:r>
                              <w:rPr>
                                <w:spacing w:val="-5"/>
                                <w:sz w:val="16"/>
                              </w:rPr>
                              <w:t>na</w:t>
                            </w:r>
                          </w:p>
                          <w:p w14:paraId="65959BE9">
                            <w:pPr>
                              <w:pStyle w:val="10"/>
                              <w:spacing w:line="118" w:lineRule="exact"/>
                              <w:ind w:left="119"/>
                              <w:rPr>
                                <w:sz w:val="16"/>
                              </w:rPr>
                            </w:pPr>
                            <w:r>
                              <w:rPr>
                                <w:sz w:val="16"/>
                              </w:rPr>
                              <w:t>SOLUCAO</w:t>
                            </w:r>
                            <w:r>
                              <w:rPr>
                                <w:spacing w:val="20"/>
                                <w:sz w:val="16"/>
                              </w:rPr>
                              <w:t xml:space="preserve"> </w:t>
                            </w:r>
                            <w:r>
                              <w:rPr>
                                <w:sz w:val="16"/>
                              </w:rPr>
                              <w:t>INJETAVEL,</w:t>
                            </w:r>
                            <w:r>
                              <w:rPr>
                                <w:spacing w:val="20"/>
                                <w:sz w:val="16"/>
                              </w:rPr>
                              <w:t xml:space="preserve"> </w:t>
                            </w:r>
                            <w:r>
                              <w:rPr>
                                <w:sz w:val="16"/>
                              </w:rPr>
                              <w:t>CONCENTRACAO</w:t>
                            </w:r>
                            <w:r>
                              <w:rPr>
                                <w:spacing w:val="21"/>
                                <w:sz w:val="16"/>
                              </w:rPr>
                              <w:t xml:space="preserve"> </w:t>
                            </w:r>
                            <w:r>
                              <w:rPr>
                                <w:sz w:val="16"/>
                              </w:rPr>
                              <w:t>/</w:t>
                            </w:r>
                            <w:r>
                              <w:rPr>
                                <w:spacing w:val="20"/>
                                <w:sz w:val="16"/>
                              </w:rPr>
                              <w:t xml:space="preserve"> </w:t>
                            </w:r>
                            <w:r>
                              <w:rPr>
                                <w:sz w:val="16"/>
                              </w:rPr>
                              <w:t>DOSAGEM:</w:t>
                            </w:r>
                            <w:r>
                              <w:rPr>
                                <w:spacing w:val="20"/>
                                <w:sz w:val="16"/>
                              </w:rPr>
                              <w:t xml:space="preserve"> </w:t>
                            </w:r>
                            <w:r>
                              <w:rPr>
                                <w:sz w:val="16"/>
                              </w:rPr>
                              <w:t>20,</w:t>
                            </w:r>
                            <w:r>
                              <w:rPr>
                                <w:spacing w:val="21"/>
                                <w:sz w:val="16"/>
                              </w:rPr>
                              <w:t xml:space="preserve"> </w:t>
                            </w:r>
                            <w:r>
                              <w:rPr>
                                <w:spacing w:val="-2"/>
                                <w:sz w:val="16"/>
                              </w:rPr>
                              <w:t>UNIDADE:</w:t>
                            </w:r>
                          </w:p>
                        </w:tc>
                        <w:tc>
                          <w:tcPr>
                            <w:tcW w:w="789" w:type="dxa"/>
                          </w:tcPr>
                          <w:p w14:paraId="1507C9CB">
                            <w:pPr>
                              <w:pStyle w:val="10"/>
                              <w:rPr>
                                <w:sz w:val="16"/>
                              </w:rPr>
                            </w:pPr>
                          </w:p>
                          <w:p w14:paraId="52FBA918">
                            <w:pPr>
                              <w:pStyle w:val="10"/>
                              <w:spacing w:before="91"/>
                              <w:rPr>
                                <w:sz w:val="16"/>
                              </w:rPr>
                            </w:pPr>
                          </w:p>
                          <w:p w14:paraId="27D64701">
                            <w:pPr>
                              <w:pStyle w:val="10"/>
                              <w:spacing w:line="143" w:lineRule="exact"/>
                              <w:ind w:left="119"/>
                              <w:rPr>
                                <w:sz w:val="16"/>
                              </w:rPr>
                            </w:pPr>
                            <w:r>
                              <w:rPr>
                                <w:spacing w:val="-5"/>
                                <w:sz w:val="16"/>
                              </w:rPr>
                              <w:t>287</w:t>
                            </w:r>
                          </w:p>
                        </w:tc>
                        <w:tc>
                          <w:tcPr>
                            <w:tcW w:w="841" w:type="dxa"/>
                          </w:tcPr>
                          <w:p w14:paraId="7AF64B02">
                            <w:pPr>
                              <w:pStyle w:val="10"/>
                              <w:rPr>
                                <w:sz w:val="16"/>
                              </w:rPr>
                            </w:pPr>
                          </w:p>
                          <w:p w14:paraId="48B3A77D">
                            <w:pPr>
                              <w:pStyle w:val="10"/>
                              <w:spacing w:before="91"/>
                              <w:rPr>
                                <w:sz w:val="16"/>
                              </w:rPr>
                            </w:pPr>
                          </w:p>
                          <w:p w14:paraId="4F250DA5">
                            <w:pPr>
                              <w:pStyle w:val="10"/>
                              <w:spacing w:line="143" w:lineRule="exact"/>
                              <w:ind w:right="44"/>
                              <w:jc w:val="right"/>
                              <w:rPr>
                                <w:sz w:val="16"/>
                              </w:rPr>
                            </w:pPr>
                            <w:r>
                              <w:rPr>
                                <w:spacing w:val="-2"/>
                                <w:sz w:val="16"/>
                              </w:rPr>
                              <w:t>4.200</w:t>
                            </w:r>
                          </w:p>
                        </w:tc>
                      </w:tr>
                      <w:tr w14:paraId="3276D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449" w:type="dxa"/>
                          </w:tcPr>
                          <w:p w14:paraId="47E0DB4B">
                            <w:pPr>
                              <w:pStyle w:val="10"/>
                              <w:rPr>
                                <w:sz w:val="18"/>
                              </w:rPr>
                            </w:pPr>
                          </w:p>
                        </w:tc>
                        <w:tc>
                          <w:tcPr>
                            <w:tcW w:w="757" w:type="dxa"/>
                          </w:tcPr>
                          <w:p w14:paraId="73CE670E">
                            <w:pPr>
                              <w:pStyle w:val="10"/>
                              <w:rPr>
                                <w:sz w:val="18"/>
                              </w:rPr>
                            </w:pPr>
                          </w:p>
                        </w:tc>
                        <w:tc>
                          <w:tcPr>
                            <w:tcW w:w="11926" w:type="dxa"/>
                          </w:tcPr>
                          <w:p w14:paraId="36A89880">
                            <w:pPr>
                              <w:pStyle w:val="10"/>
                              <w:spacing w:line="156" w:lineRule="exact"/>
                              <w:ind w:left="5333"/>
                              <w:rPr>
                                <w:sz w:val="16"/>
                              </w:rPr>
                            </w:pPr>
                            <w:r>
                              <w:rPr>
                                <w:sz w:val="16"/>
                              </w:rPr>
                              <w:t>hemorragia</w:t>
                            </w:r>
                            <w:r>
                              <w:rPr>
                                <w:spacing w:val="32"/>
                                <w:sz w:val="16"/>
                              </w:rPr>
                              <w:t xml:space="preserve"> </w:t>
                            </w:r>
                            <w:r>
                              <w:rPr>
                                <w:sz w:val="16"/>
                              </w:rPr>
                              <w:t>gastrointestinal,</w:t>
                            </w:r>
                            <w:r>
                              <w:rPr>
                                <w:spacing w:val="32"/>
                                <w:sz w:val="16"/>
                              </w:rPr>
                              <w:t xml:space="preserve"> </w:t>
                            </w:r>
                            <w:r>
                              <w:rPr>
                                <w:sz w:val="16"/>
                              </w:rPr>
                              <w:t>na</w:t>
                            </w:r>
                            <w:r>
                              <w:rPr>
                                <w:spacing w:val="32"/>
                                <w:sz w:val="16"/>
                              </w:rPr>
                              <w:t xml:space="preserve"> </w:t>
                            </w:r>
                            <w:r>
                              <w:rPr>
                                <w:sz w:val="16"/>
                              </w:rPr>
                              <w:t>ressuscitação</w:t>
                            </w:r>
                            <w:r>
                              <w:rPr>
                                <w:spacing w:val="32"/>
                                <w:sz w:val="16"/>
                              </w:rPr>
                              <w:t xml:space="preserve"> </w:t>
                            </w:r>
                            <w:r>
                              <w:rPr>
                                <w:sz w:val="16"/>
                              </w:rPr>
                              <w:t>cardiorrespiratória,</w:t>
                            </w:r>
                            <w:r>
                              <w:rPr>
                                <w:spacing w:val="32"/>
                                <w:sz w:val="16"/>
                              </w:rPr>
                              <w:t xml:space="preserve"> </w:t>
                            </w:r>
                            <w:r>
                              <w:rPr>
                                <w:sz w:val="16"/>
                              </w:rPr>
                              <w:t>no</w:t>
                            </w:r>
                            <w:r>
                              <w:rPr>
                                <w:spacing w:val="32"/>
                                <w:sz w:val="16"/>
                              </w:rPr>
                              <w:t xml:space="preserve"> </w:t>
                            </w:r>
                            <w:r>
                              <w:rPr>
                                <w:sz w:val="16"/>
                              </w:rPr>
                              <w:t>tratamento</w:t>
                            </w:r>
                            <w:r>
                              <w:rPr>
                                <w:spacing w:val="32"/>
                                <w:sz w:val="16"/>
                              </w:rPr>
                              <w:t xml:space="preserve"> </w:t>
                            </w:r>
                            <w:r>
                              <w:rPr>
                                <w:sz w:val="16"/>
                              </w:rPr>
                              <w:t>de</w:t>
                            </w:r>
                            <w:r>
                              <w:rPr>
                                <w:spacing w:val="32"/>
                                <w:sz w:val="16"/>
                              </w:rPr>
                              <w:t xml:space="preserve"> </w:t>
                            </w:r>
                            <w:r>
                              <w:rPr>
                                <w:sz w:val="16"/>
                              </w:rPr>
                              <w:t>arritmias</w:t>
                            </w:r>
                            <w:r>
                              <w:rPr>
                                <w:spacing w:val="32"/>
                                <w:sz w:val="16"/>
                              </w:rPr>
                              <w:t xml:space="preserve"> </w:t>
                            </w:r>
                            <w:r>
                              <w:rPr>
                                <w:sz w:val="16"/>
                              </w:rPr>
                              <w:t>e</w:t>
                            </w:r>
                            <w:r>
                              <w:rPr>
                                <w:spacing w:val="32"/>
                                <w:sz w:val="16"/>
                              </w:rPr>
                              <w:t xml:space="preserve"> </w:t>
                            </w:r>
                            <w:r>
                              <w:rPr>
                                <w:spacing w:val="-5"/>
                                <w:sz w:val="16"/>
                              </w:rPr>
                              <w:t>no</w:t>
                            </w:r>
                          </w:p>
                          <w:p w14:paraId="427E4EDB">
                            <w:pPr>
                              <w:pStyle w:val="10"/>
                              <w:spacing w:before="86"/>
                              <w:ind w:left="5333"/>
                              <w:rPr>
                                <w:sz w:val="16"/>
                              </w:rPr>
                            </w:pPr>
                            <w:r>
                              <w:rPr>
                                <w:sz w:val="16"/>
                              </w:rPr>
                              <w:t>choque</w:t>
                            </w:r>
                            <w:r>
                              <w:rPr>
                                <w:spacing w:val="-1"/>
                                <w:sz w:val="16"/>
                              </w:rPr>
                              <w:t xml:space="preserve"> </w:t>
                            </w:r>
                            <w:r>
                              <w:rPr>
                                <w:spacing w:val="-2"/>
                                <w:sz w:val="16"/>
                              </w:rPr>
                              <w:t>séptico.</w:t>
                            </w:r>
                          </w:p>
                        </w:tc>
                        <w:tc>
                          <w:tcPr>
                            <w:tcW w:w="789" w:type="dxa"/>
                          </w:tcPr>
                          <w:p w14:paraId="59AF70B9">
                            <w:pPr>
                              <w:pStyle w:val="10"/>
                              <w:rPr>
                                <w:sz w:val="18"/>
                              </w:rPr>
                            </w:pPr>
                          </w:p>
                        </w:tc>
                        <w:tc>
                          <w:tcPr>
                            <w:tcW w:w="841" w:type="dxa"/>
                          </w:tcPr>
                          <w:p w14:paraId="67BD45E5">
                            <w:pPr>
                              <w:pStyle w:val="10"/>
                              <w:rPr>
                                <w:sz w:val="18"/>
                              </w:rPr>
                            </w:pPr>
                          </w:p>
                        </w:tc>
                      </w:tr>
                      <w:tr w14:paraId="41B5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49" w:type="dxa"/>
                          </w:tcPr>
                          <w:p w14:paraId="3FC859CA">
                            <w:pPr>
                              <w:pStyle w:val="10"/>
                              <w:rPr>
                                <w:sz w:val="18"/>
                              </w:rPr>
                            </w:pPr>
                          </w:p>
                        </w:tc>
                        <w:tc>
                          <w:tcPr>
                            <w:tcW w:w="757" w:type="dxa"/>
                          </w:tcPr>
                          <w:p w14:paraId="3D1DE19F">
                            <w:pPr>
                              <w:pStyle w:val="10"/>
                              <w:rPr>
                                <w:sz w:val="18"/>
                              </w:rPr>
                            </w:pPr>
                          </w:p>
                        </w:tc>
                        <w:tc>
                          <w:tcPr>
                            <w:tcW w:w="11926" w:type="dxa"/>
                          </w:tcPr>
                          <w:p w14:paraId="1CF8C116">
                            <w:pPr>
                              <w:pStyle w:val="10"/>
                              <w:spacing w:before="54"/>
                              <w:ind w:left="119"/>
                              <w:rPr>
                                <w:sz w:val="16"/>
                              </w:rPr>
                            </w:pPr>
                            <w:r>
                              <w:rPr>
                                <w:sz w:val="16"/>
                              </w:rPr>
                              <w:t>PRINCIPIO</w:t>
                            </w:r>
                            <w:r>
                              <w:rPr>
                                <w:spacing w:val="31"/>
                                <w:sz w:val="16"/>
                              </w:rPr>
                              <w:t xml:space="preserve">  </w:t>
                            </w:r>
                            <w:r>
                              <w:rPr>
                                <w:sz w:val="16"/>
                              </w:rPr>
                              <w:t>ATIVO:</w:t>
                            </w:r>
                            <w:r>
                              <w:rPr>
                                <w:spacing w:val="36"/>
                                <w:sz w:val="16"/>
                              </w:rPr>
                              <w:t xml:space="preserve">  </w:t>
                            </w:r>
                            <w:r>
                              <w:rPr>
                                <w:sz w:val="16"/>
                              </w:rPr>
                              <w:t>IMUNOGLOBULINA</w:t>
                            </w:r>
                            <w:r>
                              <w:rPr>
                                <w:spacing w:val="32"/>
                                <w:sz w:val="16"/>
                              </w:rPr>
                              <w:t xml:space="preserve">  </w:t>
                            </w:r>
                            <w:r>
                              <w:rPr>
                                <w:sz w:val="16"/>
                              </w:rPr>
                              <w:t>HUMANA</w:t>
                            </w:r>
                            <w:r>
                              <w:rPr>
                                <w:spacing w:val="31"/>
                                <w:sz w:val="16"/>
                              </w:rPr>
                              <w:t xml:space="preserve">  </w:t>
                            </w:r>
                            <w:r>
                              <w:rPr>
                                <w:sz w:val="16"/>
                              </w:rPr>
                              <w:t>(EV),</w:t>
                            </w:r>
                            <w:r>
                              <w:rPr>
                                <w:spacing w:val="36"/>
                                <w:sz w:val="16"/>
                              </w:rPr>
                              <w:t xml:space="preserve">  </w:t>
                            </w:r>
                            <w:r>
                              <w:rPr>
                                <w:spacing w:val="-2"/>
                                <w:sz w:val="16"/>
                              </w:rPr>
                              <w:t>FORMA</w:t>
                            </w:r>
                          </w:p>
                        </w:tc>
                        <w:tc>
                          <w:tcPr>
                            <w:tcW w:w="789" w:type="dxa"/>
                          </w:tcPr>
                          <w:p w14:paraId="31CBBE7B">
                            <w:pPr>
                              <w:pStyle w:val="10"/>
                              <w:rPr>
                                <w:sz w:val="18"/>
                              </w:rPr>
                            </w:pPr>
                          </w:p>
                        </w:tc>
                        <w:tc>
                          <w:tcPr>
                            <w:tcW w:w="841" w:type="dxa"/>
                          </w:tcPr>
                          <w:p w14:paraId="7AEF6A9A">
                            <w:pPr>
                              <w:pStyle w:val="10"/>
                              <w:rPr>
                                <w:sz w:val="18"/>
                              </w:rPr>
                            </w:pPr>
                          </w:p>
                        </w:tc>
                      </w:tr>
                      <w:tr w14:paraId="579B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449" w:type="dxa"/>
                          </w:tcPr>
                          <w:p w14:paraId="1A70CDEF">
                            <w:pPr>
                              <w:pStyle w:val="10"/>
                              <w:spacing w:before="174" w:line="143" w:lineRule="exact"/>
                              <w:ind w:left="50"/>
                              <w:rPr>
                                <w:sz w:val="16"/>
                              </w:rPr>
                            </w:pPr>
                            <w:r>
                              <w:rPr>
                                <w:spacing w:val="-5"/>
                                <w:sz w:val="16"/>
                              </w:rPr>
                              <w:t>10</w:t>
                            </w:r>
                          </w:p>
                        </w:tc>
                        <w:tc>
                          <w:tcPr>
                            <w:tcW w:w="757" w:type="dxa"/>
                          </w:tcPr>
                          <w:p w14:paraId="08CCB292">
                            <w:pPr>
                              <w:pStyle w:val="10"/>
                              <w:spacing w:before="174" w:line="143" w:lineRule="exact"/>
                              <w:ind w:right="115"/>
                              <w:jc w:val="right"/>
                              <w:rPr>
                                <w:sz w:val="16"/>
                              </w:rPr>
                            </w:pPr>
                            <w:r>
                              <w:rPr>
                                <w:spacing w:val="-2"/>
                                <w:sz w:val="16"/>
                              </w:rPr>
                              <w:t>84310</w:t>
                            </w:r>
                          </w:p>
                        </w:tc>
                        <w:tc>
                          <w:tcPr>
                            <w:tcW w:w="11926" w:type="dxa"/>
                          </w:tcPr>
                          <w:p w14:paraId="40D00E60">
                            <w:pPr>
                              <w:pStyle w:val="10"/>
                              <w:tabs>
                                <w:tab w:val="left" w:pos="1641"/>
                                <w:tab w:val="left" w:pos="2625"/>
                                <w:tab w:val="left" w:pos="3712"/>
                                <w:tab w:val="left" w:pos="5255"/>
                              </w:tabs>
                              <w:spacing w:before="39"/>
                              <w:ind w:left="119"/>
                              <w:rPr>
                                <w:sz w:val="16"/>
                              </w:rPr>
                            </w:pPr>
                            <w:r>
                              <w:rPr>
                                <w:spacing w:val="-2"/>
                                <w:sz w:val="16"/>
                              </w:rPr>
                              <w:t>FARMACEUTICA:</w:t>
                            </w:r>
                            <w:r>
                              <w:rPr>
                                <w:sz w:val="16"/>
                              </w:rPr>
                              <w:tab/>
                            </w:r>
                            <w:r>
                              <w:rPr>
                                <w:spacing w:val="-2"/>
                                <w:sz w:val="16"/>
                              </w:rPr>
                              <w:t>SOLUCAO</w:t>
                            </w:r>
                            <w:r>
                              <w:rPr>
                                <w:sz w:val="16"/>
                              </w:rPr>
                              <w:tab/>
                            </w:r>
                            <w:r>
                              <w:rPr>
                                <w:spacing w:val="-2"/>
                                <w:sz w:val="16"/>
                              </w:rPr>
                              <w:t>INJETAVEL,</w:t>
                            </w:r>
                            <w:r>
                              <w:rPr>
                                <w:sz w:val="16"/>
                              </w:rPr>
                              <w:tab/>
                            </w:r>
                            <w:r>
                              <w:rPr>
                                <w:spacing w:val="-2"/>
                                <w:sz w:val="16"/>
                              </w:rPr>
                              <w:t>CONCENTRACAO</w:t>
                            </w:r>
                            <w:r>
                              <w:rPr>
                                <w:sz w:val="16"/>
                              </w:rPr>
                              <w:tab/>
                            </w:r>
                            <w:r>
                              <w:rPr>
                                <w:sz w:val="16"/>
                              </w:rPr>
                              <w:t>/</w:t>
                            </w:r>
                            <w:r>
                              <w:rPr>
                                <w:spacing w:val="-10"/>
                                <w:sz w:val="16"/>
                              </w:rPr>
                              <w:t xml:space="preserve"> </w:t>
                            </w:r>
                            <w:r>
                              <w:rPr>
                                <w:sz w:val="16"/>
                              </w:rPr>
                              <w:t>Imunoglobulina</w:t>
                            </w:r>
                            <w:r>
                              <w:rPr>
                                <w:spacing w:val="28"/>
                                <w:sz w:val="16"/>
                              </w:rPr>
                              <w:t xml:space="preserve"> </w:t>
                            </w:r>
                            <w:r>
                              <w:rPr>
                                <w:sz w:val="16"/>
                              </w:rPr>
                              <w:t>utilizada</w:t>
                            </w:r>
                            <w:r>
                              <w:rPr>
                                <w:spacing w:val="28"/>
                                <w:sz w:val="16"/>
                              </w:rPr>
                              <w:t xml:space="preserve"> </w:t>
                            </w:r>
                            <w:r>
                              <w:rPr>
                                <w:sz w:val="16"/>
                              </w:rPr>
                              <w:t>na</w:t>
                            </w:r>
                            <w:r>
                              <w:rPr>
                                <w:spacing w:val="28"/>
                                <w:sz w:val="16"/>
                              </w:rPr>
                              <w:t xml:space="preserve"> </w:t>
                            </w:r>
                            <w:r>
                              <w:rPr>
                                <w:sz w:val="16"/>
                              </w:rPr>
                              <w:t>terapia</w:t>
                            </w:r>
                            <w:r>
                              <w:rPr>
                                <w:spacing w:val="28"/>
                                <w:sz w:val="16"/>
                              </w:rPr>
                              <w:t xml:space="preserve"> </w:t>
                            </w:r>
                            <w:r>
                              <w:rPr>
                                <w:sz w:val="16"/>
                              </w:rPr>
                              <w:t>de</w:t>
                            </w:r>
                            <w:r>
                              <w:rPr>
                                <w:spacing w:val="28"/>
                                <w:sz w:val="16"/>
                              </w:rPr>
                              <w:t xml:space="preserve"> </w:t>
                            </w:r>
                            <w:r>
                              <w:rPr>
                                <w:sz w:val="16"/>
                              </w:rPr>
                              <w:t>reposição</w:t>
                            </w:r>
                            <w:r>
                              <w:rPr>
                                <w:spacing w:val="28"/>
                                <w:sz w:val="16"/>
                              </w:rPr>
                              <w:t xml:space="preserve"> </w:t>
                            </w:r>
                            <w:r>
                              <w:rPr>
                                <w:sz w:val="16"/>
                              </w:rPr>
                              <w:t>em</w:t>
                            </w:r>
                            <w:r>
                              <w:rPr>
                                <w:spacing w:val="28"/>
                                <w:sz w:val="16"/>
                              </w:rPr>
                              <w:t xml:space="preserve"> </w:t>
                            </w:r>
                            <w:r>
                              <w:rPr>
                                <w:sz w:val="16"/>
                              </w:rPr>
                              <w:t>doenças</w:t>
                            </w:r>
                            <w:r>
                              <w:rPr>
                                <w:spacing w:val="28"/>
                                <w:sz w:val="16"/>
                              </w:rPr>
                              <w:t xml:space="preserve"> </w:t>
                            </w:r>
                            <w:r>
                              <w:rPr>
                                <w:sz w:val="16"/>
                              </w:rPr>
                              <w:t>de</w:t>
                            </w:r>
                            <w:r>
                              <w:rPr>
                                <w:spacing w:val="28"/>
                                <w:sz w:val="16"/>
                              </w:rPr>
                              <w:t xml:space="preserve"> </w:t>
                            </w:r>
                            <w:r>
                              <w:rPr>
                                <w:sz w:val="16"/>
                              </w:rPr>
                              <w:t>imunodeficiência</w:t>
                            </w:r>
                            <w:r>
                              <w:rPr>
                                <w:spacing w:val="28"/>
                                <w:sz w:val="16"/>
                              </w:rPr>
                              <w:t xml:space="preserve"> </w:t>
                            </w:r>
                            <w:r>
                              <w:rPr>
                                <w:sz w:val="16"/>
                              </w:rPr>
                              <w:t>primária</w:t>
                            </w:r>
                            <w:r>
                              <w:rPr>
                                <w:spacing w:val="28"/>
                                <w:sz w:val="16"/>
                              </w:rPr>
                              <w:t xml:space="preserve"> </w:t>
                            </w:r>
                            <w:r>
                              <w:rPr>
                                <w:sz w:val="16"/>
                              </w:rPr>
                              <w:t>e</w:t>
                            </w:r>
                            <w:r>
                              <w:rPr>
                                <w:spacing w:val="28"/>
                                <w:sz w:val="16"/>
                              </w:rPr>
                              <w:t xml:space="preserve"> </w:t>
                            </w:r>
                            <w:r>
                              <w:rPr>
                                <w:spacing w:val="-5"/>
                                <w:sz w:val="16"/>
                              </w:rPr>
                              <w:t>na</w:t>
                            </w:r>
                          </w:p>
                        </w:tc>
                        <w:tc>
                          <w:tcPr>
                            <w:tcW w:w="789" w:type="dxa"/>
                          </w:tcPr>
                          <w:p w14:paraId="7C51BD5F">
                            <w:pPr>
                              <w:pStyle w:val="10"/>
                              <w:spacing w:before="174" w:line="143" w:lineRule="exact"/>
                              <w:ind w:left="159"/>
                              <w:rPr>
                                <w:sz w:val="16"/>
                              </w:rPr>
                            </w:pPr>
                            <w:r>
                              <w:rPr>
                                <w:spacing w:val="-5"/>
                                <w:sz w:val="16"/>
                              </w:rPr>
                              <w:t>27</w:t>
                            </w:r>
                          </w:p>
                        </w:tc>
                        <w:tc>
                          <w:tcPr>
                            <w:tcW w:w="841" w:type="dxa"/>
                          </w:tcPr>
                          <w:p w14:paraId="7F73E5B7">
                            <w:pPr>
                              <w:pStyle w:val="10"/>
                              <w:spacing w:before="174" w:line="143" w:lineRule="exact"/>
                              <w:ind w:right="104"/>
                              <w:jc w:val="right"/>
                              <w:rPr>
                                <w:sz w:val="16"/>
                              </w:rPr>
                            </w:pPr>
                            <w:r>
                              <w:rPr>
                                <w:spacing w:val="-5"/>
                                <w:sz w:val="16"/>
                              </w:rPr>
                              <w:t>400</w:t>
                            </w:r>
                          </w:p>
                        </w:tc>
                      </w:tr>
                      <w:tr w14:paraId="76924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49" w:type="dxa"/>
                          </w:tcPr>
                          <w:p w14:paraId="49B1D9A0">
                            <w:pPr>
                              <w:pStyle w:val="10"/>
                              <w:rPr>
                                <w:sz w:val="14"/>
                              </w:rPr>
                            </w:pPr>
                          </w:p>
                        </w:tc>
                        <w:tc>
                          <w:tcPr>
                            <w:tcW w:w="757" w:type="dxa"/>
                          </w:tcPr>
                          <w:p w14:paraId="42641F60">
                            <w:pPr>
                              <w:pStyle w:val="10"/>
                              <w:rPr>
                                <w:sz w:val="14"/>
                              </w:rPr>
                            </w:pPr>
                          </w:p>
                        </w:tc>
                        <w:tc>
                          <w:tcPr>
                            <w:tcW w:w="11926" w:type="dxa"/>
                          </w:tcPr>
                          <w:p w14:paraId="0F74E7D4">
                            <w:pPr>
                              <w:pStyle w:val="10"/>
                              <w:spacing w:line="156" w:lineRule="exact"/>
                              <w:ind w:left="119"/>
                              <w:rPr>
                                <w:sz w:val="16"/>
                              </w:rPr>
                            </w:pPr>
                            <w:r>
                              <w:rPr>
                                <w:sz w:val="16"/>
                              </w:rPr>
                              <w:t>DOSAGEM:</w:t>
                            </w:r>
                            <w:r>
                              <w:rPr>
                                <w:spacing w:val="79"/>
                                <w:w w:val="150"/>
                                <w:sz w:val="16"/>
                              </w:rPr>
                              <w:t xml:space="preserve"> </w:t>
                            </w:r>
                            <w:r>
                              <w:rPr>
                                <w:sz w:val="16"/>
                              </w:rPr>
                              <w:t>2,5,</w:t>
                            </w:r>
                            <w:r>
                              <w:rPr>
                                <w:spacing w:val="30"/>
                                <w:sz w:val="16"/>
                              </w:rPr>
                              <w:t xml:space="preserve">  </w:t>
                            </w:r>
                            <w:r>
                              <w:rPr>
                                <w:sz w:val="16"/>
                              </w:rPr>
                              <w:t>UNIDADE:</w:t>
                            </w:r>
                            <w:r>
                              <w:rPr>
                                <w:spacing w:val="30"/>
                                <w:sz w:val="16"/>
                              </w:rPr>
                              <w:t xml:space="preserve">  </w:t>
                            </w:r>
                            <w:r>
                              <w:rPr>
                                <w:sz w:val="16"/>
                              </w:rPr>
                              <w:t>G,</w:t>
                            </w:r>
                            <w:r>
                              <w:rPr>
                                <w:spacing w:val="77"/>
                                <w:w w:val="150"/>
                                <w:sz w:val="16"/>
                              </w:rPr>
                              <w:t xml:space="preserve"> </w:t>
                            </w:r>
                            <w:r>
                              <w:rPr>
                                <w:sz w:val="16"/>
                              </w:rPr>
                              <w:t>VOLUME:</w:t>
                            </w:r>
                            <w:r>
                              <w:rPr>
                                <w:spacing w:val="30"/>
                                <w:sz w:val="16"/>
                              </w:rPr>
                              <w:t xml:space="preserve">  </w:t>
                            </w:r>
                            <w:r>
                              <w:rPr>
                                <w:sz w:val="16"/>
                              </w:rPr>
                              <w:t>N/D,</w:t>
                            </w:r>
                            <w:r>
                              <w:rPr>
                                <w:spacing w:val="71"/>
                                <w:w w:val="150"/>
                                <w:sz w:val="16"/>
                              </w:rPr>
                              <w:t xml:space="preserve"> </w:t>
                            </w:r>
                            <w:r>
                              <w:rPr>
                                <w:sz w:val="16"/>
                              </w:rPr>
                              <w:t>APRESENTACAO:</w:t>
                            </w:r>
                            <w:r>
                              <w:rPr>
                                <w:spacing w:val="-8"/>
                                <w:sz w:val="16"/>
                              </w:rPr>
                              <w:t xml:space="preserve"> </w:t>
                            </w:r>
                            <w:r>
                              <w:rPr>
                                <w:spacing w:val="-2"/>
                                <w:sz w:val="16"/>
                              </w:rPr>
                              <w:t>imunomodulação.</w:t>
                            </w:r>
                          </w:p>
                        </w:tc>
                        <w:tc>
                          <w:tcPr>
                            <w:tcW w:w="789" w:type="dxa"/>
                          </w:tcPr>
                          <w:p w14:paraId="745A7DDB">
                            <w:pPr>
                              <w:pStyle w:val="10"/>
                              <w:rPr>
                                <w:sz w:val="14"/>
                              </w:rPr>
                            </w:pPr>
                          </w:p>
                        </w:tc>
                        <w:tc>
                          <w:tcPr>
                            <w:tcW w:w="841" w:type="dxa"/>
                          </w:tcPr>
                          <w:p w14:paraId="5036E5D7">
                            <w:pPr>
                              <w:pStyle w:val="10"/>
                              <w:rPr>
                                <w:sz w:val="14"/>
                              </w:rPr>
                            </w:pPr>
                          </w:p>
                        </w:tc>
                      </w:tr>
                      <w:tr w14:paraId="3737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49" w:type="dxa"/>
                          </w:tcPr>
                          <w:p w14:paraId="1AF0AF47">
                            <w:pPr>
                              <w:pStyle w:val="10"/>
                              <w:rPr>
                                <w:sz w:val="14"/>
                              </w:rPr>
                            </w:pPr>
                          </w:p>
                        </w:tc>
                        <w:tc>
                          <w:tcPr>
                            <w:tcW w:w="757" w:type="dxa"/>
                          </w:tcPr>
                          <w:p w14:paraId="04C3B515">
                            <w:pPr>
                              <w:pStyle w:val="10"/>
                              <w:rPr>
                                <w:sz w:val="14"/>
                              </w:rPr>
                            </w:pPr>
                          </w:p>
                        </w:tc>
                        <w:tc>
                          <w:tcPr>
                            <w:tcW w:w="11926" w:type="dxa"/>
                          </w:tcPr>
                          <w:p w14:paraId="5F0CA227">
                            <w:pPr>
                              <w:pStyle w:val="10"/>
                              <w:spacing w:before="39" w:line="164" w:lineRule="exact"/>
                              <w:ind w:left="119"/>
                              <w:rPr>
                                <w:sz w:val="16"/>
                              </w:rPr>
                            </w:pPr>
                            <w:r>
                              <w:rPr>
                                <w:sz w:val="16"/>
                              </w:rPr>
                              <w:t>FRASCO-</w:t>
                            </w:r>
                            <w:r>
                              <w:rPr>
                                <w:spacing w:val="-2"/>
                                <w:sz w:val="16"/>
                              </w:rPr>
                              <w:t>AMPOLA</w:t>
                            </w:r>
                          </w:p>
                        </w:tc>
                        <w:tc>
                          <w:tcPr>
                            <w:tcW w:w="789" w:type="dxa"/>
                          </w:tcPr>
                          <w:p w14:paraId="05BA08E1">
                            <w:pPr>
                              <w:pStyle w:val="10"/>
                              <w:rPr>
                                <w:sz w:val="14"/>
                              </w:rPr>
                            </w:pPr>
                          </w:p>
                        </w:tc>
                        <w:tc>
                          <w:tcPr>
                            <w:tcW w:w="841" w:type="dxa"/>
                          </w:tcPr>
                          <w:p w14:paraId="40562E1F">
                            <w:pPr>
                              <w:pStyle w:val="10"/>
                              <w:rPr>
                                <w:sz w:val="14"/>
                              </w:rPr>
                            </w:pPr>
                          </w:p>
                        </w:tc>
                      </w:tr>
                    </w:tbl>
                    <w:p w14:paraId="406D95BB">
                      <w:pPr>
                        <w:pStyle w:val="7"/>
                        <w:spacing w:before="0"/>
                      </w:pPr>
                    </w:p>
                  </w:txbxContent>
                </v:textbox>
              </v:shape>
            </w:pict>
          </mc:Fallback>
        </mc:AlternateContent>
      </w:r>
      <w:r>
        <w:rPr>
          <w:sz w:val="16"/>
        </w:rPr>
        <w:t>PRINCIPIO</w:t>
      </w:r>
      <w:r>
        <w:rPr>
          <w:spacing w:val="42"/>
          <w:sz w:val="16"/>
        </w:rPr>
        <w:t xml:space="preserve"> </w:t>
      </w:r>
      <w:r>
        <w:rPr>
          <w:sz w:val="16"/>
        </w:rPr>
        <w:t>ATIVO:</w:t>
      </w:r>
      <w:r>
        <w:rPr>
          <w:spacing w:val="47"/>
          <w:sz w:val="16"/>
        </w:rPr>
        <w:t xml:space="preserve"> </w:t>
      </w:r>
      <w:r>
        <w:rPr>
          <w:sz w:val="16"/>
        </w:rPr>
        <w:t>VARFARINA</w:t>
      </w:r>
      <w:r>
        <w:rPr>
          <w:spacing w:val="42"/>
          <w:sz w:val="16"/>
        </w:rPr>
        <w:t xml:space="preserve"> </w:t>
      </w:r>
      <w:r>
        <w:rPr>
          <w:sz w:val="16"/>
        </w:rPr>
        <w:t>SODICA,</w:t>
      </w:r>
      <w:r>
        <w:rPr>
          <w:spacing w:val="50"/>
          <w:sz w:val="16"/>
        </w:rPr>
        <w:t xml:space="preserve"> </w:t>
      </w:r>
      <w:r>
        <w:rPr>
          <w:sz w:val="16"/>
        </w:rPr>
        <w:t>FORMA</w:t>
      </w:r>
      <w:r>
        <w:rPr>
          <w:spacing w:val="43"/>
          <w:sz w:val="16"/>
        </w:rPr>
        <w:t xml:space="preserve"> </w:t>
      </w:r>
      <w:r>
        <w:rPr>
          <w:spacing w:val="-2"/>
          <w:sz w:val="16"/>
        </w:rPr>
        <w:t>FARMACEUTICA:</w:t>
      </w:r>
    </w:p>
    <w:p w14:paraId="15B64E1D">
      <w:pPr>
        <w:pStyle w:val="7"/>
        <w:spacing w:before="37"/>
        <w:rPr>
          <w:sz w:val="16"/>
        </w:rPr>
      </w:pPr>
    </w:p>
    <w:p w14:paraId="36B2245C">
      <w:pPr>
        <w:spacing w:before="0"/>
        <w:ind w:left="0" w:right="647" w:firstLine="0"/>
        <w:jc w:val="center"/>
        <w:rPr>
          <w:sz w:val="16"/>
        </w:rPr>
      </w:pPr>
      <w:r>
        <w:rPr>
          <w:sz w:val="16"/>
        </w:rPr>
        <w:t>recorrência</w:t>
      </w:r>
      <w:r>
        <w:rPr>
          <w:spacing w:val="-1"/>
          <w:sz w:val="16"/>
        </w:rPr>
        <w:t xml:space="preserve"> </w:t>
      </w:r>
      <w:r>
        <w:rPr>
          <w:sz w:val="16"/>
        </w:rPr>
        <w:t>do</w:t>
      </w:r>
      <w:r>
        <w:rPr>
          <w:spacing w:val="-1"/>
          <w:sz w:val="16"/>
        </w:rPr>
        <w:t xml:space="preserve"> </w:t>
      </w:r>
      <w:r>
        <w:rPr>
          <w:spacing w:val="-2"/>
          <w:sz w:val="16"/>
        </w:rPr>
        <w:t>infarto.</w:t>
      </w:r>
    </w:p>
    <w:p w14:paraId="1B73EBF3">
      <w:pPr>
        <w:pStyle w:val="7"/>
        <w:spacing w:before="67"/>
        <w:rPr>
          <w:sz w:val="16"/>
        </w:rPr>
      </w:pPr>
    </w:p>
    <w:p w14:paraId="5B95F8AE">
      <w:pPr>
        <w:tabs>
          <w:tab w:val="left" w:pos="3374"/>
          <w:tab w:val="left" w:pos="4790"/>
        </w:tabs>
        <w:spacing w:before="0"/>
        <w:ind w:left="1668" w:right="0" w:firstLine="0"/>
        <w:jc w:val="left"/>
        <w:rPr>
          <w:sz w:val="16"/>
        </w:rPr>
      </w:pPr>
      <w:r>
        <w:rPr>
          <w:sz w:val="16"/>
        </w:rPr>
        <w:t>PRINCIPIO</w:t>
      </w:r>
      <w:r>
        <w:rPr>
          <w:spacing w:val="58"/>
          <w:sz w:val="16"/>
        </w:rPr>
        <w:t xml:space="preserve">  </w:t>
      </w:r>
      <w:r>
        <w:rPr>
          <w:spacing w:val="-2"/>
          <w:sz w:val="16"/>
        </w:rPr>
        <w:t>ATIVO:</w:t>
      </w:r>
      <w:r>
        <w:rPr>
          <w:sz w:val="16"/>
        </w:rPr>
        <w:tab/>
      </w:r>
      <w:r>
        <w:rPr>
          <w:spacing w:val="-2"/>
          <w:sz w:val="16"/>
        </w:rPr>
        <w:t>VASOPRESSINA,</w:t>
      </w:r>
      <w:r>
        <w:rPr>
          <w:sz w:val="16"/>
        </w:rPr>
        <w:tab/>
      </w:r>
      <w:r>
        <w:rPr>
          <w:sz w:val="16"/>
        </w:rPr>
        <w:t>FORMA</w:t>
      </w:r>
      <w:r>
        <w:rPr>
          <w:spacing w:val="58"/>
          <w:sz w:val="16"/>
        </w:rPr>
        <w:t xml:space="preserve">  </w:t>
      </w:r>
      <w:r>
        <w:rPr>
          <w:spacing w:val="-2"/>
          <w:sz w:val="16"/>
        </w:rPr>
        <w:t>FARMACEUTICA:</w:t>
      </w:r>
    </w:p>
    <w:p w14:paraId="6421B202">
      <w:pPr>
        <w:pStyle w:val="7"/>
        <w:spacing w:before="172"/>
        <w:rPr>
          <w:sz w:val="16"/>
        </w:rPr>
      </w:pPr>
    </w:p>
    <w:p w14:paraId="66214C0F">
      <w:pPr>
        <w:spacing w:before="0"/>
        <w:ind w:left="1668" w:right="0" w:firstLine="0"/>
        <w:jc w:val="left"/>
        <w:rPr>
          <w:sz w:val="16"/>
        </w:rPr>
      </w:pPr>
      <w:r>
        <w:rPr>
          <w:sz w:val="16"/>
        </w:rPr>
        <w:t>UI/ML,</w:t>
      </w:r>
      <w:r>
        <w:rPr>
          <w:spacing w:val="-9"/>
          <w:sz w:val="16"/>
        </w:rPr>
        <w:t xml:space="preserve"> </w:t>
      </w:r>
      <w:r>
        <w:rPr>
          <w:sz w:val="16"/>
        </w:rPr>
        <w:t>VOLUME:</w:t>
      </w:r>
      <w:r>
        <w:rPr>
          <w:spacing w:val="-4"/>
          <w:sz w:val="16"/>
        </w:rPr>
        <w:t xml:space="preserve"> </w:t>
      </w:r>
      <w:r>
        <w:rPr>
          <w:sz w:val="16"/>
        </w:rPr>
        <w:t>1</w:t>
      </w:r>
      <w:r>
        <w:rPr>
          <w:spacing w:val="-3"/>
          <w:sz w:val="16"/>
        </w:rPr>
        <w:t xml:space="preserve"> </w:t>
      </w:r>
      <w:r>
        <w:rPr>
          <w:sz w:val="16"/>
        </w:rPr>
        <w:t>ML,</w:t>
      </w:r>
      <w:r>
        <w:rPr>
          <w:spacing w:val="-10"/>
          <w:sz w:val="16"/>
        </w:rPr>
        <w:t xml:space="preserve"> </w:t>
      </w:r>
      <w:r>
        <w:rPr>
          <w:sz w:val="16"/>
        </w:rPr>
        <w:t>APRESENTACAO:</w:t>
      </w:r>
      <w:r>
        <w:rPr>
          <w:spacing w:val="-10"/>
          <w:sz w:val="16"/>
        </w:rPr>
        <w:t xml:space="preserve"> </w:t>
      </w:r>
      <w:r>
        <w:rPr>
          <w:spacing w:val="-2"/>
          <w:sz w:val="16"/>
        </w:rPr>
        <w:t>AMPOLA</w:t>
      </w:r>
    </w:p>
    <w:p w14:paraId="4E74A9FF">
      <w:pPr>
        <w:pStyle w:val="7"/>
        <w:spacing w:before="0"/>
        <w:rPr>
          <w:sz w:val="16"/>
        </w:rPr>
      </w:pPr>
    </w:p>
    <w:p w14:paraId="0EA7CFBD">
      <w:pPr>
        <w:pStyle w:val="7"/>
        <w:spacing w:before="0"/>
        <w:rPr>
          <w:sz w:val="16"/>
        </w:rPr>
      </w:pPr>
    </w:p>
    <w:p w14:paraId="356B6A16">
      <w:pPr>
        <w:pStyle w:val="7"/>
        <w:spacing w:before="0"/>
        <w:rPr>
          <w:sz w:val="16"/>
        </w:rPr>
      </w:pPr>
    </w:p>
    <w:p w14:paraId="5BAF0EF6">
      <w:pPr>
        <w:pStyle w:val="7"/>
        <w:spacing w:before="0"/>
        <w:rPr>
          <w:sz w:val="16"/>
        </w:rPr>
      </w:pPr>
    </w:p>
    <w:p w14:paraId="778B989A">
      <w:pPr>
        <w:pStyle w:val="7"/>
        <w:spacing w:before="0"/>
        <w:rPr>
          <w:sz w:val="16"/>
        </w:rPr>
      </w:pPr>
    </w:p>
    <w:p w14:paraId="7BC5C964">
      <w:pPr>
        <w:pStyle w:val="7"/>
        <w:spacing w:before="0"/>
        <w:rPr>
          <w:sz w:val="16"/>
        </w:rPr>
      </w:pPr>
    </w:p>
    <w:p w14:paraId="6E1738B2">
      <w:pPr>
        <w:pStyle w:val="7"/>
        <w:spacing w:before="0"/>
        <w:rPr>
          <w:sz w:val="16"/>
        </w:rPr>
      </w:pPr>
    </w:p>
    <w:p w14:paraId="09F09541">
      <w:pPr>
        <w:pStyle w:val="7"/>
        <w:spacing w:before="122"/>
        <w:rPr>
          <w:sz w:val="16"/>
        </w:rPr>
      </w:pPr>
    </w:p>
    <w:p w14:paraId="3B541751">
      <w:pPr>
        <w:pStyle w:val="4"/>
        <w:numPr>
          <w:ilvl w:val="1"/>
          <w:numId w:val="18"/>
        </w:numPr>
        <w:tabs>
          <w:tab w:val="left" w:pos="468"/>
        </w:tabs>
        <w:spacing w:before="0" w:after="0" w:line="240" w:lineRule="auto"/>
        <w:ind w:left="468" w:right="0" w:hanging="349"/>
        <w:jc w:val="left"/>
      </w:pPr>
      <w:r>
        <w:t>Parcelamento</w:t>
      </w:r>
      <w:r>
        <w:rPr>
          <w:spacing w:val="-3"/>
        </w:rPr>
        <w:t xml:space="preserve"> </w:t>
      </w:r>
      <w:r>
        <w:t>do</w:t>
      </w:r>
      <w:r>
        <w:rPr>
          <w:spacing w:val="-3"/>
        </w:rPr>
        <w:t xml:space="preserve"> </w:t>
      </w:r>
      <w:r>
        <w:rPr>
          <w:spacing w:val="-2"/>
        </w:rPr>
        <w:t>Objeto:</w:t>
      </w:r>
    </w:p>
    <w:p w14:paraId="27289C5B">
      <w:pPr>
        <w:pStyle w:val="7"/>
        <w:ind w:left="119"/>
        <w:jc w:val="both"/>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3DE14B1E">
      <w:pPr>
        <w:pStyle w:val="7"/>
        <w:spacing w:before="80"/>
      </w:pPr>
    </w:p>
    <w:p w14:paraId="449220C7">
      <w:pPr>
        <w:pStyle w:val="3"/>
        <w:numPr>
          <w:ilvl w:val="0"/>
          <w:numId w:val="18"/>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23E3A9F2">
      <w:pPr>
        <w:pStyle w:val="9"/>
        <w:numPr>
          <w:ilvl w:val="1"/>
          <w:numId w:val="18"/>
        </w:numPr>
        <w:tabs>
          <w:tab w:val="left" w:pos="468"/>
        </w:tabs>
        <w:spacing w:before="40"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05A1C936">
      <w:pPr>
        <w:pStyle w:val="9"/>
        <w:numPr>
          <w:ilvl w:val="2"/>
          <w:numId w:val="18"/>
        </w:numPr>
        <w:tabs>
          <w:tab w:val="left" w:pos="618"/>
        </w:tabs>
        <w:spacing w:before="40"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411658A5">
      <w:pPr>
        <w:pStyle w:val="9"/>
        <w:numPr>
          <w:ilvl w:val="2"/>
          <w:numId w:val="18"/>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3EF08B56">
      <w:pPr>
        <w:pStyle w:val="9"/>
        <w:numPr>
          <w:ilvl w:val="2"/>
          <w:numId w:val="18"/>
        </w:numPr>
        <w:tabs>
          <w:tab w:val="left" w:pos="626"/>
        </w:tabs>
        <w:spacing w:before="40" w:after="0" w:line="261"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 xml:space="preserve">na solicitação da unidade demandante e, por último, na autorização da Direção Geral, conforme o doc. </w:t>
      </w:r>
      <w:r>
        <w:rPr>
          <w:sz w:val="22"/>
        </w:rPr>
        <w:t>94066478</w:t>
      </w:r>
      <w:r>
        <w:rPr>
          <w:sz w:val="20"/>
        </w:rPr>
        <w:t>.</w:t>
      </w:r>
    </w:p>
    <w:p w14:paraId="025E2455">
      <w:pPr>
        <w:pStyle w:val="7"/>
        <w:spacing w:before="53"/>
      </w:pPr>
    </w:p>
    <w:p w14:paraId="015C59FF">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1D6DEEBD">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40ACC136">
      <w:pPr>
        <w:pStyle w:val="7"/>
        <w:spacing w:before="42"/>
      </w:pPr>
    </w:p>
    <w:p w14:paraId="2812EC58">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2E8C009D">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443D89F5">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3ED7F88F">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7537C2A3">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7AA2B5C3">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4BDEAB46">
      <w:pPr>
        <w:pStyle w:val="7"/>
        <w:spacing w:after="0" w:line="280" w:lineRule="auto"/>
        <w:jc w:val="both"/>
        <w:sectPr>
          <w:type w:val="continuous"/>
          <w:pgSz w:w="15840" w:h="24480"/>
          <w:pgMar w:top="160" w:right="0" w:bottom="0" w:left="0" w:header="720" w:footer="720" w:gutter="0"/>
          <w:cols w:space="720" w:num="1"/>
        </w:sectPr>
      </w:pPr>
    </w:p>
    <w:p w14:paraId="113B981B">
      <w:pPr>
        <w:pStyle w:val="7"/>
        <w:spacing w:before="23"/>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4EE2F717">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58FC12E0">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758EB9B0">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2311AC9A">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04DC9452">
      <w:pPr>
        <w:pStyle w:val="7"/>
        <w:spacing w:before="1"/>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3B0F7A69">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2E8CBC03">
      <w:pPr>
        <w:pStyle w:val="7"/>
        <w:spacing w:before="42"/>
      </w:pPr>
    </w:p>
    <w:p w14:paraId="71C7C109">
      <w:pPr>
        <w:pStyle w:val="3"/>
        <w:numPr>
          <w:ilvl w:val="1"/>
          <w:numId w:val="18"/>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77515783">
      <w:pPr>
        <w:pStyle w:val="9"/>
        <w:numPr>
          <w:ilvl w:val="2"/>
          <w:numId w:val="18"/>
        </w:numPr>
        <w:tabs>
          <w:tab w:val="left" w:pos="620"/>
        </w:tabs>
        <w:spacing w:before="40"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61579B30">
      <w:pPr>
        <w:pStyle w:val="9"/>
        <w:numPr>
          <w:ilvl w:val="3"/>
          <w:numId w:val="18"/>
        </w:numPr>
        <w:tabs>
          <w:tab w:val="left" w:pos="757"/>
        </w:tabs>
        <w:spacing w:before="2"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6442C5D2">
      <w:pPr>
        <w:pStyle w:val="9"/>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773628FB">
      <w:pPr>
        <w:pStyle w:val="9"/>
        <w:numPr>
          <w:ilvl w:val="3"/>
          <w:numId w:val="18"/>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6F039AC0">
      <w:pPr>
        <w:pStyle w:val="7"/>
        <w:spacing w:before="42"/>
      </w:pPr>
    </w:p>
    <w:p w14:paraId="010C2F11">
      <w:pPr>
        <w:pStyle w:val="3"/>
        <w:numPr>
          <w:ilvl w:val="1"/>
          <w:numId w:val="18"/>
        </w:numPr>
        <w:tabs>
          <w:tab w:val="left" w:pos="468"/>
        </w:tabs>
        <w:spacing w:before="0"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06215A14">
      <w:pPr>
        <w:pStyle w:val="7"/>
        <w:ind w:left="119"/>
        <w:jc w:val="both"/>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1D4FAE73">
      <w:pPr>
        <w:pStyle w:val="7"/>
        <w:spacing w:before="80"/>
      </w:pPr>
    </w:p>
    <w:p w14:paraId="60413CFE">
      <w:pPr>
        <w:pStyle w:val="3"/>
        <w:numPr>
          <w:ilvl w:val="1"/>
          <w:numId w:val="18"/>
        </w:numPr>
        <w:tabs>
          <w:tab w:val="left" w:pos="468"/>
        </w:tabs>
        <w:spacing w:before="0" w:after="0" w:line="240" w:lineRule="auto"/>
        <w:ind w:left="468" w:right="0" w:hanging="349"/>
        <w:jc w:val="left"/>
      </w:pPr>
      <w:r>
        <w:rPr>
          <w:spacing w:val="-2"/>
        </w:rPr>
        <w:t>GARANTIA:</w:t>
      </w:r>
    </w:p>
    <w:p w14:paraId="06C4DA6A">
      <w:pPr>
        <w:pStyle w:val="9"/>
        <w:numPr>
          <w:ilvl w:val="2"/>
          <w:numId w:val="18"/>
        </w:numPr>
        <w:tabs>
          <w:tab w:val="left" w:pos="607"/>
        </w:tabs>
        <w:spacing w:before="21"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 xml:space="preserve">SEI </w:t>
      </w:r>
      <w:r>
        <w:rPr>
          <w:sz w:val="22"/>
        </w:rP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49C339F5">
      <w:pPr>
        <w:pStyle w:val="7"/>
        <w:spacing w:before="76"/>
      </w:pPr>
    </w:p>
    <w:p w14:paraId="0AFA675F">
      <w:pPr>
        <w:pStyle w:val="3"/>
        <w:numPr>
          <w:ilvl w:val="1"/>
          <w:numId w:val="18"/>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01A31231">
      <w:pPr>
        <w:pStyle w:val="7"/>
        <w:ind w:left="11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24E7707A">
      <w:pPr>
        <w:pStyle w:val="7"/>
        <w:spacing w:before="80"/>
      </w:pPr>
    </w:p>
    <w:p w14:paraId="0A262FF5">
      <w:pPr>
        <w:pStyle w:val="3"/>
        <w:numPr>
          <w:ilvl w:val="1"/>
          <w:numId w:val="18"/>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05192F75">
      <w:pPr>
        <w:pStyle w:val="7"/>
        <w:ind w:left="119"/>
        <w:jc w:val="both"/>
      </w:pPr>
      <w:r>
        <w:t>Não</w:t>
      </w:r>
      <w:r>
        <w:rPr>
          <w:spacing w:val="-1"/>
        </w:rPr>
        <w:t xml:space="preserve"> </w:t>
      </w:r>
      <w:r>
        <w:t>se</w:t>
      </w:r>
      <w:r>
        <w:rPr>
          <w:spacing w:val="-1"/>
        </w:rPr>
        <w:t xml:space="preserve"> </w:t>
      </w:r>
      <w:r>
        <w:rPr>
          <w:spacing w:val="-2"/>
        </w:rPr>
        <w:t>aplica.</w:t>
      </w:r>
    </w:p>
    <w:p w14:paraId="1166524A">
      <w:pPr>
        <w:pStyle w:val="7"/>
        <w:spacing w:before="80"/>
      </w:pPr>
    </w:p>
    <w:p w14:paraId="7C14BDA4">
      <w:pPr>
        <w:pStyle w:val="3"/>
        <w:numPr>
          <w:ilvl w:val="1"/>
          <w:numId w:val="18"/>
        </w:numPr>
        <w:tabs>
          <w:tab w:val="left" w:pos="468"/>
        </w:tabs>
        <w:spacing w:before="0"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54F6847A">
      <w:pPr>
        <w:pStyle w:val="7"/>
        <w:spacing w:line="280" w:lineRule="auto"/>
        <w:ind w:left="119" w:right="118"/>
        <w:jc w:val="both"/>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323A2288">
      <w:pPr>
        <w:pStyle w:val="7"/>
        <w:spacing w:before="42"/>
      </w:pPr>
    </w:p>
    <w:p w14:paraId="5C9B268A">
      <w:pPr>
        <w:pStyle w:val="3"/>
        <w:numPr>
          <w:ilvl w:val="1"/>
          <w:numId w:val="18"/>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19F6B482">
      <w:pPr>
        <w:pStyle w:val="9"/>
        <w:numPr>
          <w:ilvl w:val="2"/>
          <w:numId w:val="18"/>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4468759A">
      <w:pPr>
        <w:pStyle w:val="9"/>
        <w:numPr>
          <w:ilvl w:val="3"/>
          <w:numId w:val="18"/>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0D44FA5D">
      <w:pPr>
        <w:pStyle w:val="9"/>
        <w:numPr>
          <w:ilvl w:val="3"/>
          <w:numId w:val="18"/>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0182E959">
      <w:pPr>
        <w:pStyle w:val="9"/>
        <w:numPr>
          <w:ilvl w:val="3"/>
          <w:numId w:val="18"/>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6EA34993">
      <w:pPr>
        <w:pStyle w:val="9"/>
        <w:numPr>
          <w:ilvl w:val="3"/>
          <w:numId w:val="18"/>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35A32C83">
      <w:pPr>
        <w:pStyle w:val="7"/>
        <w:spacing w:before="80"/>
      </w:pPr>
    </w:p>
    <w:p w14:paraId="445F82B4">
      <w:pPr>
        <w:pStyle w:val="3"/>
        <w:numPr>
          <w:ilvl w:val="2"/>
          <w:numId w:val="18"/>
        </w:numPr>
        <w:tabs>
          <w:tab w:val="left" w:pos="718"/>
        </w:tabs>
        <w:spacing w:before="0"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53E2157C">
      <w:pPr>
        <w:pStyle w:val="9"/>
        <w:numPr>
          <w:ilvl w:val="3"/>
          <w:numId w:val="18"/>
        </w:numPr>
        <w:tabs>
          <w:tab w:val="left" w:pos="868"/>
        </w:tabs>
        <w:spacing w:before="4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376B19DD">
      <w:pPr>
        <w:pStyle w:val="9"/>
        <w:numPr>
          <w:ilvl w:val="3"/>
          <w:numId w:val="18"/>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52A4D34D">
      <w:pPr>
        <w:pStyle w:val="9"/>
        <w:numPr>
          <w:ilvl w:val="3"/>
          <w:numId w:val="18"/>
        </w:numPr>
        <w:tabs>
          <w:tab w:val="left" w:pos="868"/>
        </w:tabs>
        <w:spacing w:before="2"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20BDF6CE">
      <w:pPr>
        <w:pStyle w:val="9"/>
        <w:numPr>
          <w:ilvl w:val="3"/>
          <w:numId w:val="18"/>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788D5A72">
      <w:pPr>
        <w:pStyle w:val="9"/>
        <w:numPr>
          <w:ilvl w:val="4"/>
          <w:numId w:val="18"/>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15820C2A">
      <w:pPr>
        <w:pStyle w:val="9"/>
        <w:numPr>
          <w:ilvl w:val="3"/>
          <w:numId w:val="18"/>
        </w:numPr>
        <w:tabs>
          <w:tab w:val="left" w:pos="878"/>
        </w:tabs>
        <w:spacing w:before="21" w:after="0" w:line="278" w:lineRule="auto"/>
        <w:ind w:left="119" w:right="118"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94155485</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55B70E99">
      <w:pPr>
        <w:pStyle w:val="9"/>
        <w:numPr>
          <w:ilvl w:val="3"/>
          <w:numId w:val="18"/>
        </w:numPr>
        <w:tabs>
          <w:tab w:val="left" w:pos="873"/>
        </w:tabs>
        <w:spacing w:before="2"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600F1FFB">
      <w:pPr>
        <w:pStyle w:val="9"/>
        <w:numPr>
          <w:ilvl w:val="3"/>
          <w:numId w:val="18"/>
        </w:numPr>
        <w:tabs>
          <w:tab w:val="left" w:pos="900"/>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28F5F4FA">
      <w:pPr>
        <w:pStyle w:val="9"/>
        <w:numPr>
          <w:ilvl w:val="3"/>
          <w:numId w:val="18"/>
        </w:numPr>
        <w:tabs>
          <w:tab w:val="left" w:pos="868"/>
        </w:tabs>
        <w:spacing w:before="2"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35C06185">
      <w:pPr>
        <w:pStyle w:val="7"/>
        <w:spacing w:before="80"/>
      </w:pPr>
    </w:p>
    <w:p w14:paraId="771F76B6">
      <w:pPr>
        <w:pStyle w:val="3"/>
        <w:numPr>
          <w:ilvl w:val="0"/>
          <w:numId w:val="18"/>
        </w:numPr>
        <w:tabs>
          <w:tab w:val="left" w:pos="318"/>
        </w:tabs>
        <w:spacing w:before="0"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7BE25DF7">
      <w:pPr>
        <w:pStyle w:val="4"/>
        <w:numPr>
          <w:ilvl w:val="1"/>
          <w:numId w:val="18"/>
        </w:numPr>
        <w:tabs>
          <w:tab w:val="left" w:pos="468"/>
        </w:tabs>
        <w:spacing w:before="40" w:after="0" w:line="240" w:lineRule="auto"/>
        <w:ind w:left="468" w:right="0" w:hanging="349"/>
        <w:jc w:val="left"/>
      </w:pPr>
      <w:r>
        <w:t>Habilitação</w:t>
      </w:r>
      <w:r>
        <w:rPr>
          <w:spacing w:val="-3"/>
        </w:rPr>
        <w:t xml:space="preserve"> </w:t>
      </w:r>
      <w:r>
        <w:rPr>
          <w:spacing w:val="-2"/>
        </w:rPr>
        <w:t>Jurídica</w:t>
      </w:r>
    </w:p>
    <w:p w14:paraId="6234E7E2">
      <w:pPr>
        <w:pStyle w:val="9"/>
        <w:numPr>
          <w:ilvl w:val="2"/>
          <w:numId w:val="18"/>
        </w:numPr>
        <w:tabs>
          <w:tab w:val="left" w:pos="618"/>
        </w:tabs>
        <w:spacing w:before="40" w:after="0" w:line="240" w:lineRule="auto"/>
        <w:ind w:left="61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5CD18ED1">
      <w:pPr>
        <w:pStyle w:val="9"/>
        <w:numPr>
          <w:ilvl w:val="0"/>
          <w:numId w:val="19"/>
        </w:numPr>
        <w:tabs>
          <w:tab w:val="left" w:pos="323"/>
        </w:tabs>
        <w:spacing w:before="40" w:after="0" w:line="240" w:lineRule="auto"/>
        <w:ind w:left="32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4F0A06C2">
      <w:pPr>
        <w:pStyle w:val="9"/>
        <w:numPr>
          <w:ilvl w:val="0"/>
          <w:numId w:val="19"/>
        </w:numPr>
        <w:tabs>
          <w:tab w:val="left" w:pos="334"/>
        </w:tabs>
        <w:spacing w:before="40" w:after="0" w:line="240" w:lineRule="auto"/>
        <w:ind w:left="33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701F7E0C">
      <w:pPr>
        <w:pStyle w:val="9"/>
        <w:numPr>
          <w:ilvl w:val="0"/>
          <w:numId w:val="19"/>
        </w:numPr>
        <w:tabs>
          <w:tab w:val="left" w:pos="320"/>
        </w:tabs>
        <w:spacing w:before="40" w:after="0" w:line="280" w:lineRule="auto"/>
        <w:ind w:left="119" w:right="118"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229F64B8">
      <w:pPr>
        <w:pStyle w:val="9"/>
        <w:numPr>
          <w:ilvl w:val="0"/>
          <w:numId w:val="19"/>
        </w:numPr>
        <w:tabs>
          <w:tab w:val="left" w:pos="334"/>
        </w:tabs>
        <w:spacing w:before="2" w:after="0" w:line="240" w:lineRule="auto"/>
        <w:ind w:left="33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040B0790">
      <w:pPr>
        <w:pStyle w:val="9"/>
        <w:numPr>
          <w:ilvl w:val="0"/>
          <w:numId w:val="19"/>
        </w:numPr>
        <w:tabs>
          <w:tab w:val="left" w:pos="331"/>
        </w:tabs>
        <w:spacing w:before="40" w:after="0" w:line="280" w:lineRule="auto"/>
        <w:ind w:left="119" w:right="118"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400EBACE">
      <w:pPr>
        <w:pStyle w:val="9"/>
        <w:numPr>
          <w:ilvl w:val="0"/>
          <w:numId w:val="19"/>
        </w:numPr>
        <w:tabs>
          <w:tab w:val="left" w:pos="296"/>
        </w:tabs>
        <w:spacing w:before="2" w:after="0" w:line="280" w:lineRule="auto"/>
        <w:ind w:left="119" w:right="118"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541ADA48">
      <w:pPr>
        <w:pStyle w:val="9"/>
        <w:numPr>
          <w:ilvl w:val="0"/>
          <w:numId w:val="19"/>
        </w:numPr>
        <w:tabs>
          <w:tab w:val="left" w:pos="341"/>
        </w:tabs>
        <w:spacing w:before="1" w:after="0" w:line="280" w:lineRule="auto"/>
        <w:ind w:left="119" w:right="118" w:firstLine="0"/>
        <w:jc w:val="left"/>
        <w:rPr>
          <w:sz w:val="20"/>
        </w:rPr>
      </w:pPr>
      <w:r>
        <w:rPr>
          <w:sz w:val="20"/>
        </w:rPr>
        <w:t>Ata</w:t>
      </w:r>
      <w:r>
        <w:rPr>
          <w:spacing w:val="16"/>
          <w:sz w:val="20"/>
        </w:rPr>
        <w:t xml:space="preserve"> </w:t>
      </w:r>
      <w:r>
        <w:rPr>
          <w:sz w:val="20"/>
        </w:rPr>
        <w:t>da</w:t>
      </w:r>
      <w:r>
        <w:rPr>
          <w:spacing w:val="16"/>
          <w:sz w:val="20"/>
        </w:rPr>
        <w:t xml:space="preserve"> </w:t>
      </w:r>
      <w:r>
        <w:rPr>
          <w:sz w:val="20"/>
        </w:rPr>
        <w:t>respectiva</w:t>
      </w:r>
      <w:r>
        <w:rPr>
          <w:spacing w:val="16"/>
          <w:sz w:val="20"/>
        </w:rPr>
        <w:t xml:space="preserve"> </w:t>
      </w:r>
      <w:r>
        <w:rPr>
          <w:sz w:val="20"/>
        </w:rPr>
        <w:t>fundação,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correspondente</w:t>
      </w:r>
      <w:r>
        <w:rPr>
          <w:spacing w:val="16"/>
          <w:sz w:val="20"/>
        </w:rPr>
        <w:t xml:space="preserve"> </w:t>
      </w:r>
      <w:r>
        <w:rPr>
          <w:sz w:val="20"/>
        </w:rPr>
        <w:t>registro</w:t>
      </w:r>
      <w:r>
        <w:rPr>
          <w:spacing w:val="16"/>
          <w:sz w:val="20"/>
        </w:rPr>
        <w:t xml:space="preserve"> </w:t>
      </w:r>
      <w:r>
        <w:rPr>
          <w:sz w:val="20"/>
        </w:rPr>
        <w:t>na</w:t>
      </w:r>
      <w:r>
        <w:rPr>
          <w:spacing w:val="16"/>
          <w:sz w:val="20"/>
        </w:rPr>
        <w:t xml:space="preserve"> </w:t>
      </w:r>
      <w:r>
        <w:rPr>
          <w:sz w:val="20"/>
        </w:rPr>
        <w:t>Junta</w:t>
      </w:r>
      <w:r>
        <w:rPr>
          <w:spacing w:val="16"/>
          <w:sz w:val="20"/>
        </w:rPr>
        <w:t xml:space="preserve"> </w:t>
      </w:r>
      <w:r>
        <w:rPr>
          <w:sz w:val="20"/>
        </w:rPr>
        <w:t>Comercial,</w:t>
      </w:r>
      <w:r>
        <w:rPr>
          <w:spacing w:val="16"/>
          <w:sz w:val="20"/>
        </w:rPr>
        <w:t xml:space="preserve"> </w:t>
      </w:r>
      <w:r>
        <w:rPr>
          <w:sz w:val="20"/>
        </w:rPr>
        <w:t>bem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estatuto</w:t>
      </w:r>
      <w:r>
        <w:rPr>
          <w:spacing w:val="16"/>
          <w:sz w:val="20"/>
        </w:rPr>
        <w:t xml:space="preserve"> </w:t>
      </w:r>
      <w:r>
        <w:rPr>
          <w:sz w:val="20"/>
        </w:rPr>
        <w:t>com</w:t>
      </w:r>
      <w:r>
        <w:rPr>
          <w:spacing w:val="16"/>
          <w:sz w:val="20"/>
        </w:rPr>
        <w:t xml:space="preserve"> </w:t>
      </w:r>
      <w:r>
        <w:rPr>
          <w:sz w:val="20"/>
        </w:rPr>
        <w:t>a</w:t>
      </w:r>
      <w:r>
        <w:rPr>
          <w:spacing w:val="16"/>
          <w:sz w:val="20"/>
        </w:rPr>
        <w:t xml:space="preserve"> </w:t>
      </w:r>
      <w:r>
        <w:rPr>
          <w:sz w:val="20"/>
        </w:rPr>
        <w:t>ata</w:t>
      </w:r>
      <w:r>
        <w:rPr>
          <w:spacing w:val="16"/>
          <w:sz w:val="20"/>
        </w:rPr>
        <w:t xml:space="preserve"> </w:t>
      </w:r>
      <w:r>
        <w:rPr>
          <w:sz w:val="20"/>
        </w:rPr>
        <w:t>da</w:t>
      </w:r>
      <w:r>
        <w:rPr>
          <w:spacing w:val="16"/>
          <w:sz w:val="20"/>
        </w:rPr>
        <w:t xml:space="preserve"> </w:t>
      </w:r>
      <w:r>
        <w:rPr>
          <w:sz w:val="20"/>
        </w:rPr>
        <w:t>assembleia</w:t>
      </w:r>
      <w:r>
        <w:rPr>
          <w:spacing w:val="16"/>
          <w:sz w:val="20"/>
        </w:rPr>
        <w:t xml:space="preserve"> </w:t>
      </w:r>
      <w:r>
        <w:rPr>
          <w:sz w:val="20"/>
        </w:rPr>
        <w:t>de</w:t>
      </w:r>
      <w:r>
        <w:rPr>
          <w:spacing w:val="16"/>
          <w:sz w:val="20"/>
        </w:rPr>
        <w:t xml:space="preserve"> </w:t>
      </w:r>
      <w:r>
        <w:rPr>
          <w:sz w:val="20"/>
        </w:rPr>
        <w:t>aprovação,</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do</w:t>
      </w:r>
      <w:r>
        <w:rPr>
          <w:spacing w:val="16"/>
          <w:sz w:val="20"/>
        </w:rPr>
        <w:t xml:space="preserve"> </w:t>
      </w:r>
      <w:r>
        <w:rPr>
          <w:sz w:val="20"/>
        </w:rPr>
        <w:t>artigo</w:t>
      </w:r>
      <w:r>
        <w:rPr>
          <w:spacing w:val="16"/>
          <w:sz w:val="20"/>
        </w:rPr>
        <w:t xml:space="preserve"> </w:t>
      </w:r>
      <w:r>
        <w:rPr>
          <w:sz w:val="20"/>
        </w:rPr>
        <w:t>18</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nº</w:t>
      </w:r>
      <w:r>
        <w:rPr>
          <w:spacing w:val="16"/>
          <w:sz w:val="20"/>
        </w:rPr>
        <w:t xml:space="preserve"> </w:t>
      </w:r>
      <w:r>
        <w:rPr>
          <w:sz w:val="20"/>
        </w:rPr>
        <w:t>5.764/71,</w:t>
      </w:r>
      <w:r>
        <w:rPr>
          <w:spacing w:val="16"/>
          <w:sz w:val="20"/>
        </w:rPr>
        <w:t xml:space="preserve"> </w:t>
      </w:r>
      <w:r>
        <w:rPr>
          <w:sz w:val="20"/>
        </w:rPr>
        <w:t>em</w:t>
      </w:r>
      <w:r>
        <w:rPr>
          <w:spacing w:val="16"/>
          <w:sz w:val="20"/>
        </w:rPr>
        <w:t xml:space="preserve"> </w:t>
      </w:r>
      <w:r>
        <w:rPr>
          <w:sz w:val="20"/>
        </w:rPr>
        <w:t>se tratando de sociedade cooperativa.</w:t>
      </w:r>
    </w:p>
    <w:p w14:paraId="08BED97A">
      <w:pPr>
        <w:pStyle w:val="7"/>
        <w:spacing w:before="42"/>
      </w:pPr>
    </w:p>
    <w:p w14:paraId="0B0F9C71">
      <w:pPr>
        <w:pStyle w:val="4"/>
        <w:numPr>
          <w:ilvl w:val="1"/>
          <w:numId w:val="18"/>
        </w:numPr>
        <w:tabs>
          <w:tab w:val="left" w:pos="468"/>
        </w:tabs>
        <w:spacing w:before="0" w:after="0" w:line="240" w:lineRule="auto"/>
        <w:ind w:left="468" w:right="0" w:hanging="349"/>
        <w:jc w:val="left"/>
      </w:pPr>
      <w:r>
        <w:t>Habilitação</w:t>
      </w:r>
      <w:r>
        <w:rPr>
          <w:spacing w:val="-6"/>
        </w:rPr>
        <w:t xml:space="preserve"> </w:t>
      </w:r>
      <w:r>
        <w:rPr>
          <w:spacing w:val="-2"/>
        </w:rPr>
        <w:t>Técnica:</w:t>
      </w:r>
    </w:p>
    <w:p w14:paraId="0D96CFD7">
      <w:pPr>
        <w:pStyle w:val="9"/>
        <w:numPr>
          <w:ilvl w:val="2"/>
          <w:numId w:val="18"/>
        </w:numPr>
        <w:tabs>
          <w:tab w:val="left" w:pos="620"/>
        </w:tabs>
        <w:spacing w:before="40" w:after="0" w:line="280" w:lineRule="auto"/>
        <w:ind w:left="119" w:right="118"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2DE64E6C">
      <w:pPr>
        <w:pStyle w:val="9"/>
        <w:numPr>
          <w:ilvl w:val="2"/>
          <w:numId w:val="18"/>
        </w:numPr>
        <w:tabs>
          <w:tab w:val="left" w:pos="607"/>
        </w:tabs>
        <w:spacing w:before="0" w:after="0" w:line="236" w:lineRule="exact"/>
        <w:ind w:left="60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2"/>
          <w:u w:val="single" w:color="0000ED"/>
        </w:rPr>
        <w:t>Cartilha</w:t>
      </w:r>
      <w:r>
        <w:rPr>
          <w:color w:val="0000ED"/>
          <w:spacing w:val="-1"/>
          <w:sz w:val="22"/>
          <w:u w:val="single" w:color="0000ED"/>
        </w:rPr>
        <w:t xml:space="preserve"> </w:t>
      </w:r>
      <w:r>
        <w:rPr>
          <w:color w:val="0000ED"/>
          <w:sz w:val="22"/>
          <w:u w:val="single" w:color="0000ED"/>
        </w:rPr>
        <w:t>Licitação</w:t>
      </w:r>
      <w:r>
        <w:rPr>
          <w:color w:val="0000ED"/>
          <w:spacing w:val="-13"/>
          <w:sz w:val="22"/>
          <w:u w:val="single" w:color="0000ED"/>
        </w:rPr>
        <w:t xml:space="preserve"> </w:t>
      </w:r>
      <w:r>
        <w:rPr>
          <w:color w:val="0000ED"/>
          <w:spacing w:val="-2"/>
          <w:sz w:val="22"/>
          <w:u w:val="single" w:color="0000ED"/>
        </w:rPr>
        <w:t>ANVISA</w:t>
      </w:r>
      <w:r>
        <w:rPr>
          <w:color w:val="0000ED"/>
          <w:spacing w:val="-2"/>
          <w:sz w:val="22"/>
          <w:u w:val="single" w:color="0000ED"/>
        </w:rPr>
        <w:fldChar w:fldCharType="end"/>
      </w:r>
    </w:p>
    <w:p w14:paraId="37FD4D57">
      <w:pPr>
        <w:pStyle w:val="9"/>
        <w:numPr>
          <w:ilvl w:val="3"/>
          <w:numId w:val="18"/>
        </w:numPr>
        <w:tabs>
          <w:tab w:val="left" w:pos="757"/>
        </w:tabs>
        <w:spacing w:before="36" w:after="0" w:line="240" w:lineRule="auto"/>
        <w:ind w:left="75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5FCF4929">
      <w:pPr>
        <w:pStyle w:val="9"/>
        <w:numPr>
          <w:ilvl w:val="3"/>
          <w:numId w:val="18"/>
        </w:numPr>
        <w:tabs>
          <w:tab w:val="left" w:pos="768"/>
        </w:tabs>
        <w:spacing w:before="40" w:after="0" w:line="240" w:lineRule="auto"/>
        <w:ind w:left="76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447AEE9E">
      <w:pPr>
        <w:pStyle w:val="9"/>
        <w:numPr>
          <w:ilvl w:val="3"/>
          <w:numId w:val="18"/>
        </w:numPr>
        <w:tabs>
          <w:tab w:val="left" w:pos="768"/>
        </w:tabs>
        <w:spacing w:before="40" w:after="0" w:line="240" w:lineRule="auto"/>
        <w:ind w:left="76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3714361B">
      <w:pPr>
        <w:pStyle w:val="9"/>
        <w:numPr>
          <w:ilvl w:val="3"/>
          <w:numId w:val="18"/>
        </w:numPr>
        <w:tabs>
          <w:tab w:val="left" w:pos="757"/>
        </w:tabs>
        <w:spacing w:before="40" w:after="0" w:line="240" w:lineRule="auto"/>
        <w:ind w:left="75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56BF49AB">
      <w:pPr>
        <w:pStyle w:val="7"/>
        <w:spacing w:before="80"/>
      </w:pPr>
    </w:p>
    <w:p w14:paraId="04550FB0">
      <w:pPr>
        <w:pStyle w:val="4"/>
        <w:numPr>
          <w:ilvl w:val="1"/>
          <w:numId w:val="18"/>
        </w:numPr>
        <w:tabs>
          <w:tab w:val="left" w:pos="468"/>
        </w:tabs>
        <w:spacing w:before="0" w:after="0" w:line="240" w:lineRule="auto"/>
        <w:ind w:left="46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356AFA76">
      <w:pPr>
        <w:pStyle w:val="7"/>
        <w:ind w:left="11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408E4750">
      <w:pPr>
        <w:pStyle w:val="9"/>
        <w:numPr>
          <w:ilvl w:val="0"/>
          <w:numId w:val="20"/>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63E87B3F">
      <w:pPr>
        <w:pStyle w:val="9"/>
        <w:numPr>
          <w:ilvl w:val="0"/>
          <w:numId w:val="20"/>
        </w:numPr>
        <w:tabs>
          <w:tab w:val="left" w:pos="334"/>
        </w:tabs>
        <w:spacing w:before="40" w:after="0" w:line="240" w:lineRule="auto"/>
        <w:ind w:left="33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5D11BB90">
      <w:pPr>
        <w:pStyle w:val="9"/>
        <w:spacing w:after="0" w:line="240" w:lineRule="auto"/>
        <w:jc w:val="left"/>
        <w:rPr>
          <w:sz w:val="20"/>
        </w:rPr>
        <w:sectPr>
          <w:pgSz w:w="15840" w:h="24480"/>
          <w:pgMar w:top="0" w:right="0" w:bottom="0" w:left="0" w:header="720" w:footer="720" w:gutter="0"/>
          <w:cols w:space="720" w:num="1"/>
        </w:sectPr>
      </w:pPr>
    </w:p>
    <w:p w14:paraId="1CEE9A26">
      <w:pPr>
        <w:pStyle w:val="9"/>
        <w:numPr>
          <w:ilvl w:val="0"/>
          <w:numId w:val="20"/>
        </w:numPr>
        <w:tabs>
          <w:tab w:val="left" w:pos="323"/>
        </w:tabs>
        <w:spacing w:before="23" w:after="0" w:line="240" w:lineRule="auto"/>
        <w:ind w:left="323" w:right="0" w:hanging="204"/>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2CDCAE1B">
      <w:pPr>
        <w:pStyle w:val="9"/>
        <w:numPr>
          <w:ilvl w:val="1"/>
          <w:numId w:val="20"/>
        </w:numPr>
        <w:tabs>
          <w:tab w:val="left" w:pos="500"/>
        </w:tabs>
        <w:spacing w:before="40" w:after="0" w:line="280" w:lineRule="auto"/>
        <w:ind w:left="119" w:right="118"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4845E6CA">
      <w:pPr>
        <w:pStyle w:val="9"/>
        <w:numPr>
          <w:ilvl w:val="1"/>
          <w:numId w:val="20"/>
        </w:numPr>
        <w:tabs>
          <w:tab w:val="left" w:pos="486"/>
        </w:tabs>
        <w:spacing w:before="3" w:after="0" w:line="280" w:lineRule="auto"/>
        <w:ind w:left="119" w:right="118" w:firstLine="0"/>
        <w:jc w:val="both"/>
        <w:rPr>
          <w:sz w:val="20"/>
        </w:rPr>
      </w:pPr>
      <w:r>
        <w:rPr>
          <w:sz w:val="20"/>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6FDCD503">
      <w:pPr>
        <w:pStyle w:val="9"/>
        <w:numPr>
          <w:ilvl w:val="2"/>
          <w:numId w:val="20"/>
        </w:numPr>
        <w:tabs>
          <w:tab w:val="left" w:pos="632"/>
        </w:tabs>
        <w:spacing w:before="3" w:after="0" w:line="280" w:lineRule="auto"/>
        <w:ind w:left="119" w:right="118"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0"/>
          <w:sz w:val="20"/>
        </w:rPr>
        <w:t xml:space="preserve"> </w:t>
      </w:r>
      <w:r>
        <w:rPr>
          <w:sz w:val="20"/>
        </w:rPr>
        <w:t>Ativa, ou Certidão Positiva com efeito de Negativa, expedida pela Procuradoria Geral do Estado ou, se for o caso, certidão comprobatória de que o licitante, em razão do objeto social, está isento de inscrição estadual;</w:t>
      </w:r>
    </w:p>
    <w:p w14:paraId="042168DF">
      <w:pPr>
        <w:pStyle w:val="9"/>
        <w:numPr>
          <w:ilvl w:val="1"/>
          <w:numId w:val="20"/>
        </w:numPr>
        <w:tabs>
          <w:tab w:val="left" w:pos="485"/>
        </w:tabs>
        <w:spacing w:before="2" w:after="0" w:line="280" w:lineRule="auto"/>
        <w:ind w:left="119" w:right="118"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26FB48C7">
      <w:pPr>
        <w:pStyle w:val="9"/>
        <w:numPr>
          <w:ilvl w:val="0"/>
          <w:numId w:val="20"/>
        </w:numPr>
        <w:tabs>
          <w:tab w:val="left" w:pos="334"/>
        </w:tabs>
        <w:spacing w:before="2" w:after="0" w:line="240" w:lineRule="auto"/>
        <w:ind w:left="33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1271B3EF">
      <w:pPr>
        <w:pStyle w:val="9"/>
        <w:numPr>
          <w:ilvl w:val="0"/>
          <w:numId w:val="20"/>
        </w:numPr>
        <w:tabs>
          <w:tab w:val="left" w:pos="326"/>
        </w:tabs>
        <w:spacing w:before="40" w:after="0" w:line="280" w:lineRule="auto"/>
        <w:ind w:left="119" w:right="118" w:firstLine="0"/>
        <w:jc w:val="left"/>
        <w:rPr>
          <w:sz w:val="20"/>
        </w:rPr>
      </w:pPr>
      <w:r>
        <w:rPr>
          <w:sz w:val="20"/>
        </w:rPr>
        <w:t>prova de inexistência de débitos inadimplidos perante a Justiça do</w:t>
      </w:r>
      <w:r>
        <w:rPr>
          <w:spacing w:val="-4"/>
          <w:sz w:val="20"/>
        </w:rPr>
        <w:t xml:space="preserve"> </w:t>
      </w:r>
      <w:r>
        <w:rPr>
          <w:sz w:val="20"/>
        </w:rPr>
        <w:t>Trabalho, mediante a apresentação de Certidão Negativa de Débitos</w:t>
      </w:r>
      <w:r>
        <w:rPr>
          <w:spacing w:val="-4"/>
          <w:sz w:val="20"/>
        </w:rPr>
        <w:t xml:space="preserve"> </w:t>
      </w:r>
      <w:r>
        <w:rPr>
          <w:sz w:val="20"/>
        </w:rPr>
        <w:t>Trabalhistas (CNDT) ou da Certidão Positiva de Débitos Trabalhistas com os mesmos efeitos da CNDT.</w:t>
      </w:r>
    </w:p>
    <w:p w14:paraId="0B7B9CD8">
      <w:pPr>
        <w:pStyle w:val="9"/>
        <w:numPr>
          <w:ilvl w:val="2"/>
          <w:numId w:val="21"/>
        </w:numPr>
        <w:tabs>
          <w:tab w:val="left" w:pos="647"/>
        </w:tabs>
        <w:spacing w:before="2" w:after="0" w:line="280" w:lineRule="auto"/>
        <w:ind w:left="119" w:right="118" w:firstLine="0"/>
        <w:jc w:val="left"/>
        <w:rPr>
          <w:sz w:val="20"/>
        </w:rPr>
      </w:pPr>
      <w:r>
        <w:rPr>
          <w:sz w:val="20"/>
        </w:rPr>
        <w:t>Na</w:t>
      </w:r>
      <w:r>
        <w:rPr>
          <w:spacing w:val="27"/>
          <w:sz w:val="20"/>
        </w:rPr>
        <w:t xml:space="preserve"> </w:t>
      </w:r>
      <w:r>
        <w:rPr>
          <w:sz w:val="20"/>
        </w:rPr>
        <w:t>hipótese</w:t>
      </w:r>
      <w:r>
        <w:rPr>
          <w:spacing w:val="27"/>
          <w:sz w:val="20"/>
        </w:rPr>
        <w:t xml:space="preserve"> </w:t>
      </w:r>
      <w:r>
        <w:rPr>
          <w:sz w:val="20"/>
        </w:rPr>
        <w:t>de</w:t>
      </w:r>
      <w:r>
        <w:rPr>
          <w:spacing w:val="27"/>
          <w:sz w:val="20"/>
        </w:rPr>
        <w:t xml:space="preserve"> </w:t>
      </w:r>
      <w:r>
        <w:rPr>
          <w:sz w:val="20"/>
        </w:rPr>
        <w:t>tratar-se</w:t>
      </w:r>
      <w:r>
        <w:rPr>
          <w:spacing w:val="27"/>
          <w:sz w:val="20"/>
        </w:rPr>
        <w:t xml:space="preserve"> </w:t>
      </w:r>
      <w:r>
        <w:rPr>
          <w:sz w:val="20"/>
        </w:rPr>
        <w:t>de</w:t>
      </w:r>
      <w:r>
        <w:rPr>
          <w:spacing w:val="27"/>
          <w:sz w:val="20"/>
        </w:rPr>
        <w:t xml:space="preserve"> </w:t>
      </w:r>
      <w:r>
        <w:rPr>
          <w:sz w:val="20"/>
        </w:rPr>
        <w:t>microempresa</w:t>
      </w:r>
      <w:r>
        <w:rPr>
          <w:spacing w:val="27"/>
          <w:sz w:val="20"/>
        </w:rPr>
        <w:t xml:space="preserve"> </w:t>
      </w:r>
      <w:r>
        <w:rPr>
          <w:sz w:val="20"/>
        </w:rPr>
        <w:t>ou</w:t>
      </w:r>
      <w:r>
        <w:rPr>
          <w:spacing w:val="27"/>
          <w:sz w:val="20"/>
        </w:rPr>
        <w:t xml:space="preserve"> </w:t>
      </w:r>
      <w:r>
        <w:rPr>
          <w:sz w:val="20"/>
        </w:rPr>
        <w:t>de</w:t>
      </w:r>
      <w:r>
        <w:rPr>
          <w:spacing w:val="27"/>
          <w:sz w:val="20"/>
        </w:rPr>
        <w:t xml:space="preserve"> </w:t>
      </w:r>
      <w:r>
        <w:rPr>
          <w:sz w:val="20"/>
        </w:rPr>
        <w:t>empresa</w:t>
      </w:r>
      <w:r>
        <w:rPr>
          <w:spacing w:val="27"/>
          <w:sz w:val="20"/>
        </w:rPr>
        <w:t xml:space="preserve"> </w:t>
      </w:r>
      <w:r>
        <w:rPr>
          <w:sz w:val="20"/>
        </w:rPr>
        <w:t>de</w:t>
      </w:r>
      <w:r>
        <w:rPr>
          <w:spacing w:val="27"/>
          <w:sz w:val="20"/>
        </w:rPr>
        <w:t xml:space="preserve"> </w:t>
      </w:r>
      <w:r>
        <w:rPr>
          <w:sz w:val="20"/>
        </w:rPr>
        <w:t>pequeno</w:t>
      </w:r>
      <w:r>
        <w:rPr>
          <w:spacing w:val="27"/>
          <w:sz w:val="20"/>
        </w:rPr>
        <w:t xml:space="preserve"> </w:t>
      </w:r>
      <w:r>
        <w:rPr>
          <w:sz w:val="20"/>
        </w:rPr>
        <w:t>porte,</w:t>
      </w:r>
      <w:r>
        <w:rPr>
          <w:spacing w:val="27"/>
          <w:sz w:val="20"/>
        </w:rPr>
        <w:t xml:space="preserve"> </w:t>
      </w:r>
      <w:r>
        <w:rPr>
          <w:sz w:val="20"/>
        </w:rPr>
        <w:t>na</w:t>
      </w:r>
      <w:r>
        <w:rPr>
          <w:spacing w:val="27"/>
          <w:sz w:val="20"/>
        </w:rPr>
        <w:t xml:space="preserve"> </w:t>
      </w:r>
      <w:r>
        <w:rPr>
          <w:sz w:val="20"/>
        </w:rPr>
        <w:t>forma</w:t>
      </w:r>
      <w:r>
        <w:rPr>
          <w:spacing w:val="27"/>
          <w:sz w:val="20"/>
        </w:rPr>
        <w:t xml:space="preserve"> </w:t>
      </w:r>
      <w:r>
        <w:rPr>
          <w:sz w:val="20"/>
        </w:rPr>
        <w:t>da</w:t>
      </w:r>
      <w:r>
        <w:rPr>
          <w:spacing w:val="27"/>
          <w:sz w:val="20"/>
        </w:rPr>
        <w:t xml:space="preserve"> </w:t>
      </w:r>
      <w:r>
        <w:rPr>
          <w:sz w:val="20"/>
        </w:rPr>
        <w:t>lei,</w:t>
      </w:r>
      <w:r>
        <w:rPr>
          <w:spacing w:val="27"/>
          <w:sz w:val="20"/>
        </w:rPr>
        <w:t xml:space="preserve"> </w:t>
      </w:r>
      <w:r>
        <w:rPr>
          <w:sz w:val="20"/>
        </w:rPr>
        <w:t>não</w:t>
      </w:r>
      <w:r>
        <w:rPr>
          <w:spacing w:val="27"/>
          <w:sz w:val="20"/>
        </w:rPr>
        <w:t xml:space="preserve"> </w:t>
      </w:r>
      <w:r>
        <w:rPr>
          <w:sz w:val="20"/>
        </w:rPr>
        <w:t>obstante</w:t>
      </w:r>
      <w:r>
        <w:rPr>
          <w:spacing w:val="27"/>
          <w:sz w:val="20"/>
        </w:rPr>
        <w:t xml:space="preserve"> </w:t>
      </w:r>
      <w:r>
        <w:rPr>
          <w:sz w:val="20"/>
        </w:rPr>
        <w:t>a</w:t>
      </w:r>
      <w:r>
        <w:rPr>
          <w:spacing w:val="27"/>
          <w:sz w:val="20"/>
        </w:rPr>
        <w:t xml:space="preserve"> </w:t>
      </w:r>
      <w:r>
        <w:rPr>
          <w:sz w:val="20"/>
        </w:rPr>
        <w:t>obrigatoriedade</w:t>
      </w:r>
      <w:r>
        <w:rPr>
          <w:spacing w:val="27"/>
          <w:sz w:val="20"/>
        </w:rPr>
        <w:t xml:space="preserve"> </w:t>
      </w:r>
      <w:r>
        <w:rPr>
          <w:sz w:val="20"/>
        </w:rPr>
        <w:t>de</w:t>
      </w:r>
      <w:r>
        <w:rPr>
          <w:spacing w:val="27"/>
          <w:sz w:val="20"/>
        </w:rPr>
        <w:t xml:space="preserve"> </w:t>
      </w:r>
      <w:r>
        <w:rPr>
          <w:sz w:val="20"/>
        </w:rPr>
        <w:t>apresentação</w:t>
      </w:r>
      <w:r>
        <w:rPr>
          <w:spacing w:val="27"/>
          <w:sz w:val="20"/>
        </w:rPr>
        <w:t xml:space="preserve"> </w:t>
      </w:r>
      <w:r>
        <w:rPr>
          <w:sz w:val="20"/>
        </w:rPr>
        <w:t>de</w:t>
      </w:r>
      <w:r>
        <w:rPr>
          <w:spacing w:val="27"/>
          <w:sz w:val="20"/>
        </w:rPr>
        <w:t xml:space="preserve"> </w:t>
      </w:r>
      <w:r>
        <w:rPr>
          <w:sz w:val="20"/>
        </w:rPr>
        <w:t>toda</w:t>
      </w:r>
      <w:r>
        <w:rPr>
          <w:spacing w:val="27"/>
          <w:sz w:val="20"/>
        </w:rPr>
        <w:t xml:space="preserve"> </w:t>
      </w:r>
      <w:r>
        <w:rPr>
          <w:sz w:val="20"/>
        </w:rPr>
        <w:t>a</w:t>
      </w:r>
      <w:r>
        <w:rPr>
          <w:spacing w:val="27"/>
          <w:sz w:val="20"/>
        </w:rPr>
        <w:t xml:space="preserve"> </w:t>
      </w:r>
      <w:r>
        <w:rPr>
          <w:sz w:val="20"/>
        </w:rPr>
        <w:t>documentação</w:t>
      </w:r>
      <w:r>
        <w:rPr>
          <w:spacing w:val="27"/>
          <w:sz w:val="20"/>
        </w:rPr>
        <w:t xml:space="preserve"> </w:t>
      </w:r>
      <w:r>
        <w:rPr>
          <w:sz w:val="20"/>
        </w:rPr>
        <w:t>habilitatória,</w:t>
      </w:r>
      <w:r>
        <w:rPr>
          <w:spacing w:val="27"/>
          <w:sz w:val="20"/>
        </w:rPr>
        <w:t xml:space="preserve"> </w:t>
      </w:r>
      <w:r>
        <w:rPr>
          <w:sz w:val="20"/>
        </w:rPr>
        <w:t>a comprovação da regularidade fiscal somente será exigida para efeito de assinatura do contrato caso se sagre vencedora na licitação.</w:t>
      </w:r>
    </w:p>
    <w:p w14:paraId="2FA5518C">
      <w:pPr>
        <w:pStyle w:val="9"/>
        <w:numPr>
          <w:ilvl w:val="2"/>
          <w:numId w:val="21"/>
        </w:numPr>
        <w:tabs>
          <w:tab w:val="left" w:pos="639"/>
        </w:tabs>
        <w:spacing w:before="2" w:after="0" w:line="280" w:lineRule="auto"/>
        <w:ind w:left="119" w:right="118" w:firstLine="0"/>
        <w:jc w:val="left"/>
        <w:rPr>
          <w:sz w:val="20"/>
        </w:rPr>
      </w:pPr>
      <w:r>
        <w:rPr>
          <w:sz w:val="20"/>
        </w:rPr>
        <w:t>Em</w:t>
      </w:r>
      <w:r>
        <w:rPr>
          <w:spacing w:val="18"/>
          <w:sz w:val="20"/>
        </w:rPr>
        <w:t xml:space="preserve"> </w:t>
      </w:r>
      <w:r>
        <w:rPr>
          <w:sz w:val="20"/>
        </w:rPr>
        <w:t>sendo</w:t>
      </w:r>
      <w:r>
        <w:rPr>
          <w:spacing w:val="18"/>
          <w:sz w:val="20"/>
        </w:rPr>
        <w:t xml:space="preserve"> </w:t>
      </w:r>
      <w:r>
        <w:rPr>
          <w:sz w:val="20"/>
        </w:rPr>
        <w:t>declarada</w:t>
      </w:r>
      <w:r>
        <w:rPr>
          <w:spacing w:val="18"/>
          <w:sz w:val="20"/>
        </w:rPr>
        <w:t xml:space="preserve"> </w:t>
      </w:r>
      <w:r>
        <w:rPr>
          <w:sz w:val="20"/>
        </w:rPr>
        <w:t>vencedora</w:t>
      </w:r>
      <w:r>
        <w:rPr>
          <w:spacing w:val="18"/>
          <w:sz w:val="20"/>
        </w:rPr>
        <w:t xml:space="preserve"> </w:t>
      </w:r>
      <w:r>
        <w:rPr>
          <w:sz w:val="20"/>
        </w:rPr>
        <w:t>do</w:t>
      </w:r>
      <w:r>
        <w:rPr>
          <w:spacing w:val="18"/>
          <w:sz w:val="20"/>
        </w:rPr>
        <w:t xml:space="preserve"> </w:t>
      </w:r>
      <w:r>
        <w:rPr>
          <w:sz w:val="20"/>
        </w:rPr>
        <w:t>certame</w:t>
      </w:r>
      <w:r>
        <w:rPr>
          <w:spacing w:val="18"/>
          <w:sz w:val="20"/>
        </w:rPr>
        <w:t xml:space="preserve"> </w:t>
      </w:r>
      <w:r>
        <w:rPr>
          <w:sz w:val="20"/>
        </w:rPr>
        <w:t>microempresa</w:t>
      </w:r>
      <w:r>
        <w:rPr>
          <w:spacing w:val="18"/>
          <w:sz w:val="20"/>
        </w:rPr>
        <w:t xml:space="preserve"> </w:t>
      </w:r>
      <w:r>
        <w:rPr>
          <w:sz w:val="20"/>
        </w:rPr>
        <w:t>ou</w:t>
      </w:r>
      <w:r>
        <w:rPr>
          <w:spacing w:val="18"/>
          <w:sz w:val="20"/>
        </w:rPr>
        <w:t xml:space="preserve"> </w:t>
      </w:r>
      <w:r>
        <w:rPr>
          <w:sz w:val="20"/>
        </w:rPr>
        <w:t>empresa</w:t>
      </w:r>
      <w:r>
        <w:rPr>
          <w:spacing w:val="18"/>
          <w:sz w:val="20"/>
        </w:rPr>
        <w:t xml:space="preserve"> </w:t>
      </w:r>
      <w:r>
        <w:rPr>
          <w:sz w:val="20"/>
        </w:rPr>
        <w:t>de</w:t>
      </w:r>
      <w:r>
        <w:rPr>
          <w:spacing w:val="18"/>
          <w:sz w:val="20"/>
        </w:rPr>
        <w:t xml:space="preserve"> </w:t>
      </w:r>
      <w:r>
        <w:rPr>
          <w:sz w:val="20"/>
        </w:rPr>
        <w:t>pequeno</w:t>
      </w:r>
      <w:r>
        <w:rPr>
          <w:spacing w:val="18"/>
          <w:sz w:val="20"/>
        </w:rPr>
        <w:t xml:space="preserve"> </w:t>
      </w:r>
      <w:r>
        <w:rPr>
          <w:sz w:val="20"/>
        </w:rPr>
        <w:t>porte</w:t>
      </w:r>
      <w:r>
        <w:rPr>
          <w:spacing w:val="18"/>
          <w:sz w:val="20"/>
        </w:rPr>
        <w:t xml:space="preserve"> </w:t>
      </w:r>
      <w:r>
        <w:rPr>
          <w:sz w:val="20"/>
        </w:rPr>
        <w:t>com</w:t>
      </w:r>
      <w:r>
        <w:rPr>
          <w:spacing w:val="18"/>
          <w:sz w:val="20"/>
        </w:rPr>
        <w:t xml:space="preserve"> </w:t>
      </w:r>
      <w:r>
        <w:rPr>
          <w:sz w:val="20"/>
        </w:rPr>
        <w:t>débitos</w:t>
      </w:r>
      <w:r>
        <w:rPr>
          <w:spacing w:val="18"/>
          <w:sz w:val="20"/>
        </w:rPr>
        <w:t xml:space="preserve"> </w:t>
      </w:r>
      <w:r>
        <w:rPr>
          <w:sz w:val="20"/>
        </w:rPr>
        <w:t>fiscais,</w:t>
      </w:r>
      <w:r>
        <w:rPr>
          <w:spacing w:val="18"/>
          <w:sz w:val="20"/>
        </w:rPr>
        <w:t xml:space="preserve"> </w:t>
      </w:r>
      <w:r>
        <w:rPr>
          <w:sz w:val="20"/>
        </w:rPr>
        <w:t>ficará</w:t>
      </w:r>
      <w:r>
        <w:rPr>
          <w:spacing w:val="18"/>
          <w:sz w:val="20"/>
        </w:rPr>
        <w:t xml:space="preserve"> </w:t>
      </w:r>
      <w:r>
        <w:rPr>
          <w:sz w:val="20"/>
        </w:rPr>
        <w:t>assegurado,</w:t>
      </w:r>
      <w:r>
        <w:rPr>
          <w:spacing w:val="18"/>
          <w:sz w:val="20"/>
        </w:rPr>
        <w:t xml:space="preserve"> </w:t>
      </w:r>
      <w:r>
        <w:rPr>
          <w:sz w:val="20"/>
        </w:rPr>
        <w:t>a</w:t>
      </w:r>
      <w:r>
        <w:rPr>
          <w:spacing w:val="18"/>
          <w:sz w:val="20"/>
        </w:rPr>
        <w:t xml:space="preserve"> </w:t>
      </w:r>
      <w:r>
        <w:rPr>
          <w:sz w:val="20"/>
        </w:rPr>
        <w:t>partir</w:t>
      </w:r>
      <w:r>
        <w:rPr>
          <w:spacing w:val="18"/>
          <w:sz w:val="20"/>
        </w:rPr>
        <w:t xml:space="preserve"> </w:t>
      </w:r>
      <w:r>
        <w:rPr>
          <w:sz w:val="20"/>
        </w:rPr>
        <w:t>de</w:t>
      </w:r>
      <w:r>
        <w:rPr>
          <w:spacing w:val="18"/>
          <w:sz w:val="20"/>
        </w:rPr>
        <w:t xml:space="preserve"> </w:t>
      </w:r>
      <w:r>
        <w:rPr>
          <w:sz w:val="20"/>
        </w:rPr>
        <w:t>então,</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de</w:t>
      </w:r>
      <w:r>
        <w:rPr>
          <w:spacing w:val="18"/>
          <w:sz w:val="20"/>
        </w:rPr>
        <w:t xml:space="preserve"> </w:t>
      </w:r>
      <w:r>
        <w:rPr>
          <w:sz w:val="20"/>
        </w:rPr>
        <w:t>5</w:t>
      </w:r>
      <w:r>
        <w:rPr>
          <w:spacing w:val="18"/>
          <w:sz w:val="20"/>
        </w:rPr>
        <w:t xml:space="preserve"> </w:t>
      </w:r>
      <w:r>
        <w:rPr>
          <w:sz w:val="20"/>
        </w:rPr>
        <w:t>(cinco)</w:t>
      </w:r>
      <w:r>
        <w:rPr>
          <w:spacing w:val="18"/>
          <w:sz w:val="20"/>
        </w:rPr>
        <w:t xml:space="preserve"> </w:t>
      </w:r>
      <w:r>
        <w:rPr>
          <w:sz w:val="20"/>
        </w:rPr>
        <w:t>dias</w:t>
      </w:r>
      <w:r>
        <w:rPr>
          <w:spacing w:val="18"/>
          <w:sz w:val="20"/>
        </w:rPr>
        <w:t xml:space="preserve"> </w:t>
      </w:r>
      <w:r>
        <w:rPr>
          <w:sz w:val="20"/>
        </w:rPr>
        <w:t>úteis</w:t>
      </w:r>
      <w:r>
        <w:rPr>
          <w:spacing w:val="18"/>
          <w:sz w:val="20"/>
        </w:rPr>
        <w:t xml:space="preserve"> </w:t>
      </w:r>
      <w:r>
        <w:rPr>
          <w:sz w:val="20"/>
        </w:rPr>
        <w:t>para</w:t>
      </w:r>
      <w:r>
        <w:rPr>
          <w:spacing w:val="18"/>
          <w:sz w:val="20"/>
        </w:rPr>
        <w:t xml:space="preserve"> </w:t>
      </w:r>
      <w:r>
        <w:rPr>
          <w:sz w:val="20"/>
        </w:rPr>
        <w:t>a regularização da documentação, pagamento ou parcelamento do débito, e emissão de eventuais certidões negativas ou positivas com efeito de negativas.</w:t>
      </w:r>
    </w:p>
    <w:p w14:paraId="1D251DF7">
      <w:pPr>
        <w:pStyle w:val="9"/>
        <w:numPr>
          <w:ilvl w:val="2"/>
          <w:numId w:val="21"/>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1AFA927E">
      <w:pPr>
        <w:pStyle w:val="7"/>
        <w:spacing w:before="80"/>
      </w:pPr>
    </w:p>
    <w:p w14:paraId="0EC32065">
      <w:pPr>
        <w:pStyle w:val="4"/>
        <w:numPr>
          <w:ilvl w:val="1"/>
          <w:numId w:val="22"/>
        </w:numPr>
        <w:tabs>
          <w:tab w:val="left" w:pos="418"/>
        </w:tabs>
        <w:spacing w:before="0" w:after="0" w:line="240" w:lineRule="auto"/>
        <w:ind w:left="418" w:right="0" w:hanging="299"/>
        <w:jc w:val="both"/>
      </w:pPr>
      <w:r>
        <w:t>Qualificação</w:t>
      </w:r>
      <w:r>
        <w:rPr>
          <w:spacing w:val="-1"/>
        </w:rPr>
        <w:t xml:space="preserve"> </w:t>
      </w:r>
      <w:r>
        <w:t>Econômico-</w:t>
      </w:r>
      <w:r>
        <w:rPr>
          <w:spacing w:val="-2"/>
        </w:rPr>
        <w:t>Financeira</w:t>
      </w:r>
    </w:p>
    <w:p w14:paraId="5C382286">
      <w:pPr>
        <w:pStyle w:val="9"/>
        <w:numPr>
          <w:ilvl w:val="2"/>
          <w:numId w:val="22"/>
        </w:numPr>
        <w:tabs>
          <w:tab w:val="left" w:pos="625"/>
        </w:tabs>
        <w:spacing w:before="40" w:after="0" w:line="280" w:lineRule="auto"/>
        <w:ind w:left="119" w:right="118"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4E5B0117">
      <w:pPr>
        <w:pStyle w:val="9"/>
        <w:numPr>
          <w:ilvl w:val="3"/>
          <w:numId w:val="22"/>
        </w:numPr>
        <w:tabs>
          <w:tab w:val="left" w:pos="757"/>
        </w:tabs>
        <w:spacing w:before="3" w:after="0" w:line="240" w:lineRule="auto"/>
        <w:ind w:left="757" w:right="0" w:hanging="63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12.4.1,</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serão</w:t>
      </w:r>
      <w:r>
        <w:rPr>
          <w:spacing w:val="-1"/>
          <w:sz w:val="20"/>
        </w:rPr>
        <w:t xml:space="preserve"> </w:t>
      </w:r>
      <w:r>
        <w:rPr>
          <w:sz w:val="20"/>
        </w:rPr>
        <w:t>as</w:t>
      </w:r>
      <w:r>
        <w:rPr>
          <w:spacing w:val="-1"/>
          <w:sz w:val="20"/>
        </w:rPr>
        <w:t xml:space="preserve"> </w:t>
      </w:r>
      <w:r>
        <w:rPr>
          <w:sz w:val="20"/>
        </w:rPr>
        <w:t>dos</w:t>
      </w:r>
      <w:r>
        <w:rPr>
          <w:spacing w:val="-1"/>
          <w:sz w:val="20"/>
        </w:rPr>
        <w:t xml:space="preserve"> </w:t>
      </w:r>
      <w:r>
        <w:rPr>
          <w:sz w:val="20"/>
        </w:rPr>
        <w:t>1º,</w:t>
      </w:r>
      <w:r>
        <w:rPr>
          <w:spacing w:val="-1"/>
          <w:sz w:val="20"/>
        </w:rPr>
        <w:t xml:space="preserve"> </w:t>
      </w:r>
      <w:r>
        <w:rPr>
          <w:sz w:val="20"/>
        </w:rPr>
        <w:t>2º,</w:t>
      </w:r>
      <w:r>
        <w:rPr>
          <w:spacing w:val="-1"/>
          <w:sz w:val="20"/>
        </w:rPr>
        <w:t xml:space="preserve"> </w:t>
      </w:r>
      <w:r>
        <w:rPr>
          <w:sz w:val="20"/>
        </w:rPr>
        <w:t>3º</w:t>
      </w:r>
      <w:r>
        <w:rPr>
          <w:spacing w:val="-1"/>
          <w:sz w:val="20"/>
        </w:rPr>
        <w:t xml:space="preserve"> </w:t>
      </w:r>
      <w:r>
        <w:rPr>
          <w:sz w:val="20"/>
        </w:rPr>
        <w:t>e</w:t>
      </w:r>
      <w:r>
        <w:rPr>
          <w:spacing w:val="-1"/>
          <w:sz w:val="20"/>
        </w:rPr>
        <w:t xml:space="preserve"> </w:t>
      </w:r>
      <w:r>
        <w:rPr>
          <w:sz w:val="20"/>
        </w:rPr>
        <w:t>4º</w:t>
      </w:r>
      <w:r>
        <w:rPr>
          <w:spacing w:val="-1"/>
          <w:sz w:val="20"/>
        </w:rPr>
        <w:t xml:space="preserve"> </w:t>
      </w:r>
      <w:r>
        <w:rPr>
          <w:sz w:val="20"/>
        </w:rPr>
        <w:t>Ofícios</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4D346C07">
      <w:pPr>
        <w:pStyle w:val="9"/>
        <w:numPr>
          <w:ilvl w:val="2"/>
          <w:numId w:val="22"/>
        </w:numPr>
        <w:tabs>
          <w:tab w:val="left" w:pos="620"/>
        </w:tabs>
        <w:spacing w:before="40" w:after="0"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2A8F75C0">
      <w:pPr>
        <w:pStyle w:val="9"/>
        <w:numPr>
          <w:ilvl w:val="2"/>
          <w:numId w:val="22"/>
        </w:numPr>
        <w:tabs>
          <w:tab w:val="left" w:pos="640"/>
        </w:tabs>
        <w:spacing w:before="2" w:after="0"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116DD9FD">
      <w:pPr>
        <w:pStyle w:val="7"/>
        <w:spacing w:before="43"/>
      </w:pPr>
    </w:p>
    <w:p w14:paraId="2E36774F">
      <w:pPr>
        <w:pStyle w:val="3"/>
        <w:numPr>
          <w:ilvl w:val="1"/>
          <w:numId w:val="23"/>
        </w:numPr>
        <w:tabs>
          <w:tab w:val="left" w:pos="468"/>
        </w:tabs>
        <w:spacing w:before="0"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27FCC69C">
      <w:pPr>
        <w:pStyle w:val="9"/>
        <w:numPr>
          <w:ilvl w:val="2"/>
          <w:numId w:val="23"/>
        </w:numPr>
        <w:tabs>
          <w:tab w:val="left" w:pos="617"/>
        </w:tabs>
        <w:spacing w:before="40" w:after="0" w:line="261"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 xml:space="preserve">uma autorização de entrega de material, conforme anexo em documento SEI </w:t>
      </w:r>
      <w:r>
        <w:rPr>
          <w:sz w:val="22"/>
        </w:rPr>
        <w:t>30203367</w:t>
      </w:r>
      <w:r>
        <w:rPr>
          <w:sz w:val="20"/>
        </w:rPr>
        <w:t>.</w:t>
      </w:r>
    </w:p>
    <w:p w14:paraId="37527463">
      <w:pPr>
        <w:pStyle w:val="9"/>
        <w:numPr>
          <w:ilvl w:val="2"/>
          <w:numId w:val="23"/>
        </w:numPr>
        <w:tabs>
          <w:tab w:val="left" w:pos="628"/>
        </w:tabs>
        <w:spacing w:before="14"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69B046BA">
      <w:pPr>
        <w:pStyle w:val="9"/>
        <w:numPr>
          <w:ilvl w:val="2"/>
          <w:numId w:val="23"/>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4756AE1F">
      <w:pPr>
        <w:pStyle w:val="9"/>
        <w:numPr>
          <w:ilvl w:val="2"/>
          <w:numId w:val="23"/>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5988636D">
      <w:pPr>
        <w:pStyle w:val="9"/>
        <w:numPr>
          <w:ilvl w:val="2"/>
          <w:numId w:val="23"/>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60ADA7B9">
      <w:pPr>
        <w:pStyle w:val="9"/>
        <w:numPr>
          <w:ilvl w:val="2"/>
          <w:numId w:val="23"/>
        </w:numPr>
        <w:tabs>
          <w:tab w:val="left" w:pos="618"/>
        </w:tabs>
        <w:spacing w:before="1"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3DC75927">
      <w:pPr>
        <w:pStyle w:val="9"/>
        <w:numPr>
          <w:ilvl w:val="2"/>
          <w:numId w:val="23"/>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1E2C3490">
      <w:pPr>
        <w:pStyle w:val="9"/>
        <w:numPr>
          <w:ilvl w:val="2"/>
          <w:numId w:val="23"/>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0C8DABD8">
      <w:pPr>
        <w:pStyle w:val="9"/>
        <w:numPr>
          <w:ilvl w:val="2"/>
          <w:numId w:val="23"/>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2050BE68">
      <w:pPr>
        <w:pStyle w:val="9"/>
        <w:numPr>
          <w:ilvl w:val="2"/>
          <w:numId w:val="23"/>
        </w:numPr>
        <w:tabs>
          <w:tab w:val="left" w:pos="753"/>
        </w:tabs>
        <w:spacing w:before="2"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65AD57EE">
      <w:pPr>
        <w:pStyle w:val="9"/>
        <w:numPr>
          <w:ilvl w:val="2"/>
          <w:numId w:val="23"/>
        </w:numPr>
        <w:tabs>
          <w:tab w:val="left" w:pos="702"/>
        </w:tabs>
        <w:spacing w:before="2"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43C30678">
      <w:pPr>
        <w:pStyle w:val="9"/>
        <w:numPr>
          <w:ilvl w:val="2"/>
          <w:numId w:val="23"/>
        </w:numPr>
        <w:tabs>
          <w:tab w:val="left" w:pos="743"/>
        </w:tabs>
        <w:spacing w:before="2"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25A76788">
      <w:pPr>
        <w:pStyle w:val="7"/>
        <w:spacing w:before="42"/>
      </w:pPr>
    </w:p>
    <w:p w14:paraId="57964660">
      <w:pPr>
        <w:pStyle w:val="3"/>
        <w:numPr>
          <w:ilvl w:val="0"/>
          <w:numId w:val="18"/>
        </w:numPr>
        <w:tabs>
          <w:tab w:val="left" w:pos="318"/>
        </w:tabs>
        <w:spacing w:before="0"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0DB36545">
      <w:pPr>
        <w:pStyle w:val="9"/>
        <w:numPr>
          <w:ilvl w:val="1"/>
          <w:numId w:val="18"/>
        </w:numPr>
        <w:tabs>
          <w:tab w:val="left" w:pos="457"/>
        </w:tabs>
        <w:spacing w:before="4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088CABD8">
      <w:pPr>
        <w:pStyle w:val="9"/>
        <w:numPr>
          <w:ilvl w:val="2"/>
          <w:numId w:val="18"/>
        </w:numPr>
        <w:tabs>
          <w:tab w:val="left" w:pos="638"/>
        </w:tabs>
        <w:spacing w:before="40" w:after="0"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60CF69C8">
      <w:pPr>
        <w:pStyle w:val="9"/>
        <w:numPr>
          <w:ilvl w:val="2"/>
          <w:numId w:val="18"/>
        </w:numPr>
        <w:tabs>
          <w:tab w:val="left" w:pos="623"/>
        </w:tabs>
        <w:spacing w:before="2" w:after="0"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696697D2">
      <w:pPr>
        <w:pStyle w:val="9"/>
        <w:numPr>
          <w:ilvl w:val="3"/>
          <w:numId w:val="18"/>
        </w:numPr>
        <w:tabs>
          <w:tab w:val="left" w:pos="769"/>
        </w:tabs>
        <w:spacing w:before="2" w:after="0"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 xml:space="preserve">pela CONTRATADA, bem como a marca ofertada no certame, sua qualidade no momento do uso, ou qualquer outra inconformidade que venha a ser verificada adversa a todo o registrado na fase </w:t>
      </w:r>
      <w:r>
        <w:rPr>
          <w:spacing w:val="-2"/>
          <w:sz w:val="20"/>
        </w:rPr>
        <w:t>habilitatória;</w:t>
      </w:r>
    </w:p>
    <w:p w14:paraId="7C4CC46B">
      <w:pPr>
        <w:pStyle w:val="9"/>
        <w:numPr>
          <w:ilvl w:val="2"/>
          <w:numId w:val="18"/>
        </w:numPr>
        <w:tabs>
          <w:tab w:val="left" w:pos="622"/>
        </w:tabs>
        <w:spacing w:before="3" w:after="0" w:line="280" w:lineRule="auto"/>
        <w:ind w:left="119" w:right="118" w:firstLine="0"/>
        <w:jc w:val="both"/>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229D9F58">
      <w:pPr>
        <w:pStyle w:val="9"/>
        <w:numPr>
          <w:ilvl w:val="2"/>
          <w:numId w:val="18"/>
        </w:numPr>
        <w:tabs>
          <w:tab w:val="left" w:pos="630"/>
        </w:tabs>
        <w:spacing w:before="2" w:after="0" w:line="280" w:lineRule="auto"/>
        <w:ind w:left="119" w:right="118"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5685CC2C">
      <w:pPr>
        <w:pStyle w:val="9"/>
        <w:numPr>
          <w:ilvl w:val="3"/>
          <w:numId w:val="18"/>
        </w:numPr>
        <w:tabs>
          <w:tab w:val="left" w:pos="768"/>
        </w:tabs>
        <w:spacing w:before="2" w:after="0" w:line="240" w:lineRule="auto"/>
        <w:ind w:left="76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37B1CC80">
      <w:pPr>
        <w:pStyle w:val="9"/>
        <w:numPr>
          <w:ilvl w:val="3"/>
          <w:numId w:val="18"/>
        </w:numPr>
        <w:tabs>
          <w:tab w:val="left" w:pos="778"/>
        </w:tabs>
        <w:spacing w:before="40" w:after="0" w:line="280" w:lineRule="auto"/>
        <w:ind w:left="119" w:right="118" w:firstLine="0"/>
        <w:jc w:val="both"/>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5"/>
          <w:sz w:val="20"/>
        </w:rPr>
        <w:t xml:space="preserve"> </w:t>
      </w:r>
      <w:r>
        <w:rPr>
          <w:sz w:val="20"/>
        </w:rPr>
        <w:t>Administração Pública.</w:t>
      </w:r>
    </w:p>
    <w:p w14:paraId="15C05353">
      <w:pPr>
        <w:pStyle w:val="9"/>
        <w:numPr>
          <w:ilvl w:val="3"/>
          <w:numId w:val="18"/>
        </w:numPr>
        <w:tabs>
          <w:tab w:val="left" w:pos="757"/>
        </w:tabs>
        <w:spacing w:before="2" w:after="0" w:line="240" w:lineRule="auto"/>
        <w:ind w:left="75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78F85C39">
      <w:pPr>
        <w:pStyle w:val="9"/>
        <w:numPr>
          <w:ilvl w:val="3"/>
          <w:numId w:val="18"/>
        </w:numPr>
        <w:tabs>
          <w:tab w:val="left" w:pos="757"/>
        </w:tabs>
        <w:spacing w:before="40" w:after="0" w:line="240" w:lineRule="auto"/>
        <w:ind w:left="757" w:right="0" w:hanging="638"/>
        <w:jc w:val="both"/>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6DB238E2">
      <w:pPr>
        <w:pStyle w:val="7"/>
        <w:spacing w:before="80"/>
      </w:pPr>
    </w:p>
    <w:p w14:paraId="3B3BA428">
      <w:pPr>
        <w:pStyle w:val="3"/>
        <w:numPr>
          <w:ilvl w:val="1"/>
          <w:numId w:val="18"/>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730DFF16">
      <w:pPr>
        <w:pStyle w:val="9"/>
        <w:numPr>
          <w:ilvl w:val="2"/>
          <w:numId w:val="18"/>
        </w:numPr>
        <w:tabs>
          <w:tab w:val="left" w:pos="621"/>
        </w:tabs>
        <w:spacing w:before="4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7B59E199">
      <w:pPr>
        <w:pStyle w:val="9"/>
        <w:numPr>
          <w:ilvl w:val="2"/>
          <w:numId w:val="18"/>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7BBA1032">
      <w:pPr>
        <w:pStyle w:val="9"/>
        <w:numPr>
          <w:ilvl w:val="2"/>
          <w:numId w:val="18"/>
        </w:numPr>
        <w:tabs>
          <w:tab w:val="left" w:pos="618"/>
        </w:tabs>
        <w:spacing w:before="1"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087A8561">
      <w:pPr>
        <w:pStyle w:val="7"/>
        <w:spacing w:before="80"/>
      </w:pPr>
    </w:p>
    <w:p w14:paraId="1F87802C">
      <w:pPr>
        <w:pStyle w:val="3"/>
        <w:numPr>
          <w:ilvl w:val="1"/>
          <w:numId w:val="18"/>
        </w:numPr>
        <w:tabs>
          <w:tab w:val="left" w:pos="468"/>
        </w:tabs>
        <w:spacing w:before="1" w:after="0" w:line="240" w:lineRule="auto"/>
        <w:ind w:left="468" w:right="0" w:hanging="349"/>
        <w:jc w:val="left"/>
      </w:pPr>
      <w:r>
        <w:rPr>
          <w:spacing w:val="-2"/>
        </w:rPr>
        <w:t>PAGAMENTO:</w:t>
      </w:r>
    </w:p>
    <w:p w14:paraId="322010B6">
      <w:pPr>
        <w:pStyle w:val="9"/>
        <w:numPr>
          <w:ilvl w:val="2"/>
          <w:numId w:val="18"/>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6527C3F3">
      <w:pPr>
        <w:pStyle w:val="9"/>
        <w:numPr>
          <w:ilvl w:val="3"/>
          <w:numId w:val="18"/>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618E44FD">
      <w:pPr>
        <w:pStyle w:val="9"/>
        <w:numPr>
          <w:ilvl w:val="2"/>
          <w:numId w:val="18"/>
        </w:numPr>
        <w:tabs>
          <w:tab w:val="left" w:pos="644"/>
        </w:tabs>
        <w:spacing w:before="40" w:after="0" w:line="280" w:lineRule="auto"/>
        <w:ind w:left="119" w:right="118" w:firstLine="0"/>
        <w:jc w:val="left"/>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6096F46D">
      <w:pPr>
        <w:pStyle w:val="9"/>
        <w:numPr>
          <w:ilvl w:val="2"/>
          <w:numId w:val="18"/>
        </w:numPr>
        <w:tabs>
          <w:tab w:val="left" w:pos="618"/>
        </w:tabs>
        <w:spacing w:before="1"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26C4F403">
      <w:pPr>
        <w:pStyle w:val="7"/>
        <w:spacing w:before="80"/>
      </w:pPr>
    </w:p>
    <w:p w14:paraId="3F507F59">
      <w:pPr>
        <w:pStyle w:val="3"/>
        <w:numPr>
          <w:ilvl w:val="0"/>
          <w:numId w:val="18"/>
        </w:numPr>
        <w:tabs>
          <w:tab w:val="left" w:pos="318"/>
        </w:tabs>
        <w:spacing w:before="0"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4DB5183C">
      <w:pPr>
        <w:pStyle w:val="3"/>
        <w:spacing w:after="0" w:line="240" w:lineRule="auto"/>
        <w:jc w:val="left"/>
        <w:sectPr>
          <w:pgSz w:w="15840" w:h="24480"/>
          <w:pgMar w:top="0" w:right="0" w:bottom="0" w:left="0" w:header="720" w:footer="720" w:gutter="0"/>
          <w:cols w:space="720" w:num="1"/>
        </w:sectPr>
      </w:pPr>
    </w:p>
    <w:p w14:paraId="0D784A5B">
      <w:pPr>
        <w:pStyle w:val="9"/>
        <w:numPr>
          <w:ilvl w:val="1"/>
          <w:numId w:val="18"/>
        </w:numPr>
        <w:tabs>
          <w:tab w:val="left" w:pos="496"/>
        </w:tabs>
        <w:spacing w:before="23" w:after="0" w:line="280" w:lineRule="auto"/>
        <w:ind w:left="119" w:right="118"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7F8E9C75">
      <w:pPr>
        <w:pStyle w:val="9"/>
        <w:numPr>
          <w:ilvl w:val="1"/>
          <w:numId w:val="18"/>
        </w:numPr>
        <w:tabs>
          <w:tab w:val="left" w:pos="471"/>
        </w:tabs>
        <w:spacing w:before="2"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1CF4F757">
      <w:pPr>
        <w:pStyle w:val="9"/>
        <w:numPr>
          <w:ilvl w:val="1"/>
          <w:numId w:val="18"/>
        </w:numPr>
        <w:tabs>
          <w:tab w:val="left" w:pos="468"/>
        </w:tabs>
        <w:spacing w:before="2" w:after="0" w:line="240" w:lineRule="auto"/>
        <w:ind w:left="46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4E1F409F">
      <w:pPr>
        <w:pStyle w:val="9"/>
        <w:numPr>
          <w:ilvl w:val="2"/>
          <w:numId w:val="18"/>
        </w:numPr>
        <w:tabs>
          <w:tab w:val="left" w:pos="618"/>
        </w:tabs>
        <w:spacing w:before="40" w:after="0" w:line="240" w:lineRule="auto"/>
        <w:ind w:left="61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5EC06DE2">
      <w:pPr>
        <w:pStyle w:val="9"/>
        <w:numPr>
          <w:ilvl w:val="2"/>
          <w:numId w:val="18"/>
        </w:numPr>
        <w:tabs>
          <w:tab w:val="left" w:pos="618"/>
        </w:tabs>
        <w:spacing w:before="40" w:after="0" w:line="240" w:lineRule="auto"/>
        <w:ind w:left="618" w:right="0" w:hanging="499"/>
        <w:jc w:val="left"/>
        <w:rPr>
          <w:sz w:val="20"/>
        </w:rPr>
      </w:pPr>
      <w:r>
        <w:rPr>
          <w:spacing w:val="-2"/>
          <w:sz w:val="20"/>
        </w:rPr>
        <w:t>Marca;</w:t>
      </w:r>
    </w:p>
    <w:p w14:paraId="3F180F41">
      <w:pPr>
        <w:pStyle w:val="9"/>
        <w:numPr>
          <w:ilvl w:val="2"/>
          <w:numId w:val="18"/>
        </w:numPr>
        <w:tabs>
          <w:tab w:val="left" w:pos="618"/>
        </w:tabs>
        <w:spacing w:before="40" w:after="0" w:line="240" w:lineRule="auto"/>
        <w:ind w:left="618" w:right="0" w:hanging="499"/>
        <w:jc w:val="left"/>
        <w:rPr>
          <w:sz w:val="20"/>
        </w:rPr>
      </w:pPr>
      <w:r>
        <w:rPr>
          <w:spacing w:val="-2"/>
          <w:sz w:val="20"/>
        </w:rPr>
        <w:t>Fabricante;</w:t>
      </w:r>
    </w:p>
    <w:p w14:paraId="72E30062">
      <w:pPr>
        <w:pStyle w:val="9"/>
        <w:numPr>
          <w:ilvl w:val="2"/>
          <w:numId w:val="18"/>
        </w:numPr>
        <w:tabs>
          <w:tab w:val="left" w:pos="618"/>
        </w:tabs>
        <w:spacing w:before="40" w:after="0" w:line="240" w:lineRule="auto"/>
        <w:ind w:left="61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1774E5D9">
      <w:pPr>
        <w:pStyle w:val="9"/>
        <w:numPr>
          <w:ilvl w:val="1"/>
          <w:numId w:val="18"/>
        </w:numPr>
        <w:tabs>
          <w:tab w:val="left" w:pos="465"/>
        </w:tabs>
        <w:spacing w:before="40" w:after="0" w:line="240" w:lineRule="auto"/>
        <w:ind w:left="46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7E0D9807">
      <w:pPr>
        <w:pStyle w:val="9"/>
        <w:numPr>
          <w:ilvl w:val="1"/>
          <w:numId w:val="18"/>
        </w:numPr>
        <w:tabs>
          <w:tab w:val="left" w:pos="475"/>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192F65A3">
      <w:pPr>
        <w:pStyle w:val="9"/>
        <w:numPr>
          <w:ilvl w:val="1"/>
          <w:numId w:val="18"/>
        </w:numPr>
        <w:tabs>
          <w:tab w:val="left" w:pos="488"/>
        </w:tabs>
        <w:spacing w:before="2" w:after="0" w:line="280" w:lineRule="auto"/>
        <w:ind w:left="119" w:right="118" w:firstLine="0"/>
        <w:jc w:val="left"/>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0C4A538E">
      <w:pPr>
        <w:pStyle w:val="9"/>
        <w:numPr>
          <w:ilvl w:val="1"/>
          <w:numId w:val="18"/>
        </w:numPr>
        <w:tabs>
          <w:tab w:val="left" w:pos="474"/>
        </w:tabs>
        <w:spacing w:before="1" w:after="0" w:line="280" w:lineRule="auto"/>
        <w:ind w:left="119" w:right="118"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166F29D0">
      <w:pPr>
        <w:pStyle w:val="7"/>
        <w:spacing w:before="42"/>
      </w:pPr>
    </w:p>
    <w:p w14:paraId="6F50379A">
      <w:pPr>
        <w:pStyle w:val="3"/>
        <w:numPr>
          <w:ilvl w:val="0"/>
          <w:numId w:val="18"/>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68EF9EF1">
      <w:pPr>
        <w:pStyle w:val="7"/>
        <w:spacing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6EE9F2C8">
      <w:pPr>
        <w:pStyle w:val="7"/>
        <w:spacing w:before="42"/>
      </w:pPr>
    </w:p>
    <w:p w14:paraId="3FC0675E">
      <w:pPr>
        <w:pStyle w:val="3"/>
        <w:numPr>
          <w:ilvl w:val="0"/>
          <w:numId w:val="18"/>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7970A008">
      <w:pPr>
        <w:pStyle w:val="9"/>
        <w:numPr>
          <w:ilvl w:val="1"/>
          <w:numId w:val="18"/>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2BE23EFC">
      <w:pPr>
        <w:pStyle w:val="9"/>
        <w:numPr>
          <w:ilvl w:val="2"/>
          <w:numId w:val="18"/>
        </w:numPr>
        <w:tabs>
          <w:tab w:val="left" w:pos="619"/>
        </w:tabs>
        <w:spacing w:before="40" w:after="0" w:line="280" w:lineRule="auto"/>
        <w:ind w:left="119" w:right="118" w:firstLine="0"/>
        <w:jc w:val="left"/>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u w:val="single"/>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5959DCD6">
      <w:pPr>
        <w:pStyle w:val="9"/>
        <w:numPr>
          <w:ilvl w:val="1"/>
          <w:numId w:val="18"/>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4AEF96C4">
      <w:pPr>
        <w:pStyle w:val="9"/>
        <w:numPr>
          <w:ilvl w:val="1"/>
          <w:numId w:val="18"/>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04708FF9">
      <w:pPr>
        <w:pStyle w:val="9"/>
        <w:numPr>
          <w:ilvl w:val="1"/>
          <w:numId w:val="18"/>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6E93ECD5">
      <w:pPr>
        <w:pStyle w:val="7"/>
        <w:spacing w:before="42"/>
      </w:pPr>
    </w:p>
    <w:p w14:paraId="09692865">
      <w:pPr>
        <w:pStyle w:val="3"/>
        <w:numPr>
          <w:ilvl w:val="0"/>
          <w:numId w:val="18"/>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0F05C614">
      <w:pPr>
        <w:pStyle w:val="7"/>
        <w:spacing w:before="80"/>
        <w:rPr>
          <w:b/>
        </w:rPr>
      </w:pPr>
    </w:p>
    <w:p w14:paraId="223CE89B">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6095EE5A">
      <w:pPr>
        <w:pStyle w:val="7"/>
        <w:ind w:left="119"/>
      </w:pPr>
      <w:r>
        <w:t>Matrícula:</w:t>
      </w:r>
      <w:r>
        <w:rPr>
          <w:spacing w:val="-1"/>
        </w:rPr>
        <w:t xml:space="preserve"> </w:t>
      </w:r>
      <w:r>
        <w:t>36229-</w:t>
      </w:r>
      <w:r>
        <w:rPr>
          <w:spacing w:val="-10"/>
        </w:rPr>
        <w:t>3</w:t>
      </w:r>
    </w:p>
    <w:p w14:paraId="463D432A">
      <w:pPr>
        <w:pStyle w:val="7"/>
        <w:ind w:left="119"/>
      </w:pPr>
      <w:r>
        <w:t>ID</w:t>
      </w:r>
      <w:r>
        <w:rPr>
          <w:spacing w:val="-1"/>
        </w:rPr>
        <w:t xml:space="preserve"> </w:t>
      </w:r>
      <w:r>
        <w:t>Funcional:</w:t>
      </w:r>
      <w:r>
        <w:rPr>
          <w:spacing w:val="-1"/>
        </w:rPr>
        <w:t xml:space="preserve"> </w:t>
      </w:r>
      <w:r>
        <w:t>443098-</w:t>
      </w:r>
      <w:r>
        <w:rPr>
          <w:spacing w:val="-10"/>
        </w:rPr>
        <w:t>4</w:t>
      </w:r>
    </w:p>
    <w:p w14:paraId="0DC9517A">
      <w:pPr>
        <w:pStyle w:val="7"/>
        <w:ind w:left="119"/>
      </w:pPr>
      <w:r>
        <w:t>Telefone:</w:t>
      </w:r>
      <w:r>
        <w:rPr>
          <w:spacing w:val="-8"/>
        </w:rPr>
        <w:t xml:space="preserve"> </w:t>
      </w:r>
      <w:r>
        <w:t>(21)</w:t>
      </w:r>
      <w:r>
        <w:rPr>
          <w:spacing w:val="-8"/>
        </w:rPr>
        <w:t xml:space="preserve"> </w:t>
      </w:r>
      <w:r>
        <w:t>2868-</w:t>
      </w:r>
      <w:r>
        <w:rPr>
          <w:spacing w:val="-4"/>
        </w:rPr>
        <w:t>8352</w:t>
      </w:r>
    </w:p>
    <w:p w14:paraId="53082430">
      <w:pPr>
        <w:pStyle w:val="7"/>
        <w:spacing w:before="80"/>
      </w:pPr>
    </w:p>
    <w:p w14:paraId="554C31E8">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6A661A0B">
      <w:pPr>
        <w:pStyle w:val="7"/>
        <w:ind w:left="119"/>
      </w:pPr>
      <w:r>
        <w:t>Matrícula:</w:t>
      </w:r>
      <w:r>
        <w:rPr>
          <w:spacing w:val="-1"/>
        </w:rPr>
        <w:t xml:space="preserve"> </w:t>
      </w:r>
      <w:r>
        <w:t>33.775-</w:t>
      </w:r>
      <w:r>
        <w:rPr>
          <w:spacing w:val="-10"/>
        </w:rPr>
        <w:t>8</w:t>
      </w:r>
    </w:p>
    <w:p w14:paraId="113A7683">
      <w:pPr>
        <w:pStyle w:val="7"/>
        <w:ind w:left="119"/>
      </w:pPr>
      <w:r>
        <w:t>ID</w:t>
      </w:r>
      <w:r>
        <w:rPr>
          <w:spacing w:val="-1"/>
        </w:rPr>
        <w:t xml:space="preserve"> </w:t>
      </w:r>
      <w:r>
        <w:t>Funcional:</w:t>
      </w:r>
      <w:r>
        <w:rPr>
          <w:spacing w:val="-1"/>
        </w:rPr>
        <w:t xml:space="preserve"> </w:t>
      </w:r>
      <w:r>
        <w:rPr>
          <w:spacing w:val="-2"/>
        </w:rPr>
        <w:t>2040816</w:t>
      </w:r>
    </w:p>
    <w:p w14:paraId="39C19EBA">
      <w:pPr>
        <w:pStyle w:val="7"/>
        <w:ind w:left="119"/>
      </w:pPr>
      <w:r>
        <w:t>Telefone:</w:t>
      </w:r>
      <w:r>
        <w:rPr>
          <w:spacing w:val="-8"/>
        </w:rPr>
        <w:t xml:space="preserve"> </w:t>
      </w:r>
      <w:r>
        <w:t>(21)</w:t>
      </w:r>
      <w:r>
        <w:rPr>
          <w:spacing w:val="-8"/>
        </w:rPr>
        <w:t xml:space="preserve"> </w:t>
      </w:r>
      <w:r>
        <w:t>2868-</w:t>
      </w:r>
      <w:r>
        <w:rPr>
          <w:spacing w:val="-4"/>
        </w:rPr>
        <w:t>8464</w:t>
      </w:r>
    </w:p>
    <w:p w14:paraId="1F6DDF2B">
      <w:pPr>
        <w:pStyle w:val="7"/>
        <w:spacing w:before="0"/>
      </w:pPr>
    </w:p>
    <w:p w14:paraId="5E80B906">
      <w:pPr>
        <w:pStyle w:val="7"/>
        <w:spacing w:before="0"/>
      </w:pPr>
    </w:p>
    <w:p w14:paraId="1D8A0DF0">
      <w:pPr>
        <w:pStyle w:val="7"/>
        <w:spacing w:before="0"/>
      </w:pPr>
    </w:p>
    <w:p w14:paraId="3CC19B48">
      <w:pPr>
        <w:pStyle w:val="7"/>
        <w:spacing w:before="0"/>
      </w:pPr>
    </w:p>
    <w:p w14:paraId="2334C2AF">
      <w:pPr>
        <w:pStyle w:val="7"/>
        <w:spacing w:before="0"/>
      </w:pPr>
    </w:p>
    <w:p w14:paraId="6C515F9D">
      <w:pPr>
        <w:pStyle w:val="7"/>
        <w:spacing w:before="0"/>
      </w:pPr>
    </w:p>
    <w:p w14:paraId="6D288967">
      <w:pPr>
        <w:pStyle w:val="7"/>
        <w:spacing w:before="50"/>
      </w:pPr>
    </w:p>
    <w:p w14:paraId="58EDAF57">
      <w:pPr>
        <w:pStyle w:val="3"/>
        <w:ind w:left="5550" w:right="5653"/>
        <w:jc w:val="center"/>
      </w:pPr>
      <w:r>
        <w:rPr>
          <w:u w:val="single"/>
        </w:rPr>
        <w:t>ANEXO</w:t>
      </w:r>
      <w:r>
        <w:rPr>
          <w:spacing w:val="-6"/>
          <w:u w:val="single"/>
        </w:rPr>
        <w:t xml:space="preserve"> </w:t>
      </w:r>
      <w:r>
        <w:rPr>
          <w:u w:val="single"/>
        </w:rPr>
        <w:t>II-</w:t>
      </w:r>
      <w:r>
        <w:rPr>
          <w:spacing w:val="-3"/>
          <w:u w:val="single"/>
        </w:rPr>
        <w:t xml:space="preserve"> </w:t>
      </w:r>
      <w:r>
        <w:rPr>
          <w:u w:val="single"/>
        </w:rPr>
        <w:t>MINUTA</w:t>
      </w:r>
      <w:r>
        <w:rPr>
          <w:spacing w:val="-13"/>
          <w:u w:val="single"/>
        </w:rPr>
        <w:t xml:space="preserve"> </w:t>
      </w:r>
      <w:r>
        <w:rPr>
          <w:u w:val="single"/>
        </w:rPr>
        <w:t>DE</w:t>
      </w:r>
      <w:r>
        <w:rPr>
          <w:spacing w:val="-6"/>
          <w:u w:val="single"/>
        </w:rPr>
        <w:t xml:space="preserve"> </w:t>
      </w:r>
      <w:r>
        <w:rPr>
          <w:u w:val="single"/>
        </w:rPr>
        <w:t>TERMO</w:t>
      </w:r>
      <w:r>
        <w:rPr>
          <w:spacing w:val="-4"/>
          <w:u w:val="single"/>
        </w:rPr>
        <w:t xml:space="preserve"> </w:t>
      </w:r>
      <w:r>
        <w:rPr>
          <w:u w:val="single"/>
        </w:rPr>
        <w:t>DE</w:t>
      </w:r>
      <w:r>
        <w:rPr>
          <w:spacing w:val="-3"/>
          <w:u w:val="single"/>
        </w:rPr>
        <w:t xml:space="preserve"> </w:t>
      </w:r>
      <w:r>
        <w:rPr>
          <w:spacing w:val="-2"/>
          <w:u w:val="single"/>
        </w:rPr>
        <w:t>CONTRATO</w:t>
      </w:r>
    </w:p>
    <w:p w14:paraId="3244474A">
      <w:pPr>
        <w:pStyle w:val="7"/>
        <w:spacing w:before="0"/>
        <w:rPr>
          <w:b/>
        </w:rPr>
      </w:pPr>
    </w:p>
    <w:p w14:paraId="50ED2C9C">
      <w:pPr>
        <w:pStyle w:val="7"/>
        <w:spacing w:before="120"/>
        <w:rPr>
          <w:b/>
        </w:rPr>
      </w:pPr>
    </w:p>
    <w:p w14:paraId="06ED75A7">
      <w:pPr>
        <w:pStyle w:val="4"/>
        <w:spacing w:line="280" w:lineRule="auto"/>
        <w:ind w:right="88"/>
        <w:jc w:val="both"/>
      </w:pPr>
      <w:r>
        <w:t>CONTRATO Nº ................./2025/HUPE, DE AQUISIÇÃO DE MEDICAMENTOS, QUE FAZEM ENTRE SI A UNIVERSIDADE DO ESTADO DO RIO DE JANEIRO E A EMPRESA</w:t>
      </w:r>
      <w:r>
        <w:rPr>
          <w:spacing w:val="-13"/>
        </w:rPr>
        <w:t xml:space="preserve"> </w:t>
      </w:r>
      <w:r>
        <w:t>..................................................</w:t>
      </w:r>
    </w:p>
    <w:p w14:paraId="2A83A3EC">
      <w:pPr>
        <w:pStyle w:val="7"/>
        <w:spacing w:before="42"/>
        <w:rPr>
          <w:b/>
        </w:rPr>
      </w:pPr>
    </w:p>
    <w:p w14:paraId="7BFCD2E4">
      <w:pPr>
        <w:pStyle w:val="7"/>
        <w:spacing w:before="0" w:line="280" w:lineRule="auto"/>
        <w:ind w:left="119" w:right="87"/>
        <w:jc w:val="both"/>
      </w:pPr>
      <w:r>
        <w:rPr>
          <w:b/>
        </w:rPr>
        <w:t>A UNIVERSIDADE DO ESTADO DO RIO DE JANEIRO</w:t>
      </w:r>
      <w:r>
        <w:rPr>
          <w:i/>
        </w:rPr>
        <w:t xml:space="preserve">, </w:t>
      </w:r>
      <w:r>
        <w:t xml:space="preserve">com sede na Rua São Francisco Xavier, 524 – Maracanã, na cidade do Rio de Janeiro no Estado do Rio de Janeiro, inscrita no CNPJ sob o nº 33.540.014/0001-57, neste ato representada pelo Ordenador de Despesas, o Vice-Diretor </w:t>
      </w:r>
      <w:r>
        <w:rPr>
          <w:b/>
        </w:rPr>
        <w:t>José Luiz Muniz Bandeira Duarte</w:t>
      </w:r>
      <w:r>
        <w:t>, portador da Carteira de Identidade n.º 52.22513-9 CRM/RJ,</w:t>
      </w:r>
      <w:r>
        <w:rPr>
          <w:spacing w:val="45"/>
        </w:rPr>
        <w:t xml:space="preserve"> </w:t>
      </w:r>
      <w:r>
        <w:t>CPF</w:t>
      </w:r>
      <w:r>
        <w:rPr>
          <w:spacing w:val="48"/>
        </w:rPr>
        <w:t xml:space="preserve"> </w:t>
      </w:r>
      <w:r>
        <w:t>nº</w:t>
      </w:r>
      <w:r>
        <w:rPr>
          <w:spacing w:val="48"/>
        </w:rPr>
        <w:t xml:space="preserve"> </w:t>
      </w:r>
      <w:r>
        <w:t>332.272.257-00,</w:t>
      </w:r>
      <w:r>
        <w:rPr>
          <w:spacing w:val="48"/>
        </w:rPr>
        <w:t xml:space="preserve"> </w:t>
      </w:r>
      <w:r>
        <w:t>doravante</w:t>
      </w:r>
      <w:r>
        <w:rPr>
          <w:spacing w:val="48"/>
        </w:rPr>
        <w:t xml:space="preserve"> </w:t>
      </w:r>
      <w:r>
        <w:t>denominado</w:t>
      </w:r>
      <w:r>
        <w:rPr>
          <w:spacing w:val="48"/>
        </w:rPr>
        <w:t xml:space="preserve"> </w:t>
      </w:r>
      <w:r>
        <w:rPr>
          <w:b/>
        </w:rPr>
        <w:t>CONTRATANTE</w:t>
      </w:r>
      <w:r>
        <w:t>,</w:t>
      </w:r>
      <w:r>
        <w:rPr>
          <w:spacing w:val="48"/>
        </w:rPr>
        <w:t xml:space="preserve"> </w:t>
      </w:r>
      <w:r>
        <w:t>e</w:t>
      </w:r>
      <w:r>
        <w:rPr>
          <w:spacing w:val="68"/>
        </w:rPr>
        <w:t xml:space="preserve"> </w:t>
      </w:r>
      <w:r>
        <w:t>a</w:t>
      </w:r>
      <w:r>
        <w:rPr>
          <w:spacing w:val="65"/>
          <w:w w:val="150"/>
        </w:rPr>
        <w:t xml:space="preserve"> </w:t>
      </w:r>
      <w:r>
        <w:t>empresa..............................,</w:t>
      </w:r>
      <w:r>
        <w:rPr>
          <w:spacing w:val="48"/>
        </w:rPr>
        <w:t xml:space="preserve"> </w:t>
      </w:r>
      <w:r>
        <w:t>com</w:t>
      </w:r>
      <w:r>
        <w:rPr>
          <w:spacing w:val="48"/>
        </w:rPr>
        <w:t xml:space="preserve"> </w:t>
      </w:r>
      <w:r>
        <w:t>sede</w:t>
      </w:r>
      <w:r>
        <w:rPr>
          <w:spacing w:val="48"/>
        </w:rPr>
        <w:t xml:space="preserve"> </w:t>
      </w:r>
      <w:r>
        <w:t>na</w:t>
      </w:r>
      <w:r>
        <w:rPr>
          <w:spacing w:val="48"/>
        </w:rPr>
        <w:t xml:space="preserve"> </w:t>
      </w:r>
      <w:r>
        <w:t>............,</w:t>
      </w:r>
      <w:r>
        <w:rPr>
          <w:spacing w:val="48"/>
        </w:rPr>
        <w:t xml:space="preserve"> </w:t>
      </w:r>
      <w:r>
        <w:t>inscrita</w:t>
      </w:r>
      <w:r>
        <w:rPr>
          <w:spacing w:val="48"/>
        </w:rPr>
        <w:t xml:space="preserve"> </w:t>
      </w:r>
      <w:r>
        <w:t>no</w:t>
      </w:r>
      <w:r>
        <w:rPr>
          <w:spacing w:val="47"/>
        </w:rPr>
        <w:t xml:space="preserve"> </w:t>
      </w:r>
      <w:r>
        <w:t>CNPJ/MF</w:t>
      </w:r>
      <w:r>
        <w:rPr>
          <w:spacing w:val="48"/>
        </w:rPr>
        <w:t xml:space="preserve"> </w:t>
      </w:r>
      <w:r>
        <w:t>sob</w:t>
      </w:r>
      <w:r>
        <w:rPr>
          <w:spacing w:val="48"/>
        </w:rPr>
        <w:t xml:space="preserve"> </w:t>
      </w:r>
      <w:r>
        <w:t>o</w:t>
      </w:r>
      <w:r>
        <w:rPr>
          <w:spacing w:val="48"/>
        </w:rPr>
        <w:t xml:space="preserve"> </w:t>
      </w:r>
      <w:r>
        <w:t>nº</w:t>
      </w:r>
      <w:r>
        <w:rPr>
          <w:spacing w:val="48"/>
        </w:rPr>
        <w:t xml:space="preserve"> </w:t>
      </w:r>
      <w:r>
        <w:t>.............,</w:t>
      </w:r>
      <w:r>
        <w:rPr>
          <w:spacing w:val="48"/>
        </w:rPr>
        <w:t xml:space="preserve"> </w:t>
      </w:r>
      <w:r>
        <w:t>neste</w:t>
      </w:r>
      <w:r>
        <w:rPr>
          <w:spacing w:val="48"/>
        </w:rPr>
        <w:t xml:space="preserve"> </w:t>
      </w:r>
      <w:r>
        <w:rPr>
          <w:spacing w:val="-5"/>
        </w:rPr>
        <w:t>ato</w:t>
      </w:r>
    </w:p>
    <w:p w14:paraId="719A0C6E">
      <w:pPr>
        <w:pStyle w:val="7"/>
        <w:tabs>
          <w:tab w:val="left" w:leader="dot" w:pos="9063"/>
        </w:tabs>
        <w:spacing w:before="3"/>
        <w:ind w:left="119"/>
        <w:jc w:val="both"/>
        <w:rPr>
          <w:b/>
        </w:rPr>
      </w:pPr>
      <w:r>
        <w:t>representada</w:t>
      </w:r>
      <w:r>
        <w:rPr>
          <w:spacing w:val="20"/>
        </w:rPr>
        <w:t xml:space="preserve"> </w:t>
      </w:r>
      <w:r>
        <w:t>por</w:t>
      </w:r>
      <w:r>
        <w:rPr>
          <w:spacing w:val="20"/>
        </w:rPr>
        <w:t xml:space="preserve"> </w:t>
      </w:r>
      <w:r>
        <w:t>..................................,</w:t>
      </w:r>
      <w:r>
        <w:rPr>
          <w:spacing w:val="20"/>
        </w:rPr>
        <w:t xml:space="preserve"> </w:t>
      </w:r>
      <w:r>
        <w:t>portador</w:t>
      </w:r>
      <w:r>
        <w:rPr>
          <w:spacing w:val="20"/>
        </w:rPr>
        <w:t xml:space="preserve"> </w:t>
      </w:r>
      <w:r>
        <w:t>da</w:t>
      </w:r>
      <w:r>
        <w:rPr>
          <w:spacing w:val="20"/>
        </w:rPr>
        <w:t xml:space="preserve"> </w:t>
      </w:r>
      <w:r>
        <w:t>Carteira</w:t>
      </w:r>
      <w:r>
        <w:rPr>
          <w:spacing w:val="20"/>
        </w:rPr>
        <w:t xml:space="preserve"> </w:t>
      </w:r>
      <w:r>
        <w:t>de</w:t>
      </w:r>
      <w:r>
        <w:rPr>
          <w:spacing w:val="20"/>
        </w:rPr>
        <w:t xml:space="preserve"> </w:t>
      </w:r>
      <w:r>
        <w:t>Identidade</w:t>
      </w:r>
      <w:r>
        <w:rPr>
          <w:spacing w:val="20"/>
        </w:rPr>
        <w:t xml:space="preserve"> </w:t>
      </w:r>
      <w:r>
        <w:t>nº</w:t>
      </w:r>
      <w:r>
        <w:rPr>
          <w:spacing w:val="20"/>
        </w:rPr>
        <w:t xml:space="preserve"> </w:t>
      </w:r>
      <w:r>
        <w:t>.................,</w:t>
      </w:r>
      <w:r>
        <w:rPr>
          <w:spacing w:val="20"/>
        </w:rPr>
        <w:t xml:space="preserve"> </w:t>
      </w:r>
      <w:r>
        <w:t>CPF</w:t>
      </w:r>
      <w:r>
        <w:rPr>
          <w:spacing w:val="20"/>
        </w:rPr>
        <w:t xml:space="preserve"> </w:t>
      </w:r>
      <w:r>
        <w:rPr>
          <w:spacing w:val="-5"/>
        </w:rPr>
        <w:t>nº</w:t>
      </w:r>
      <w:r>
        <w:tab/>
      </w:r>
      <w:r>
        <w:t>,</w:t>
      </w:r>
      <w:r>
        <w:rPr>
          <w:spacing w:val="14"/>
        </w:rPr>
        <w:t xml:space="preserve"> </w:t>
      </w:r>
      <w:r>
        <w:t>doravante</w:t>
      </w:r>
      <w:r>
        <w:rPr>
          <w:spacing w:val="17"/>
        </w:rPr>
        <w:t xml:space="preserve"> </w:t>
      </w:r>
      <w:r>
        <w:t>denominado</w:t>
      </w:r>
      <w:r>
        <w:rPr>
          <w:spacing w:val="17"/>
        </w:rPr>
        <w:t xml:space="preserve"> </w:t>
      </w:r>
      <w:r>
        <w:rPr>
          <w:b/>
        </w:rPr>
        <w:t>CONTRATADO</w:t>
      </w:r>
      <w:r>
        <w:t>,</w:t>
      </w:r>
      <w:r>
        <w:rPr>
          <w:spacing w:val="16"/>
        </w:rPr>
        <w:t xml:space="preserve"> </w:t>
      </w:r>
      <w:r>
        <w:t>com</w:t>
      </w:r>
      <w:r>
        <w:rPr>
          <w:spacing w:val="17"/>
        </w:rPr>
        <w:t xml:space="preserve"> </w:t>
      </w:r>
      <w:r>
        <w:t>fundamento</w:t>
      </w:r>
      <w:r>
        <w:rPr>
          <w:spacing w:val="17"/>
        </w:rPr>
        <w:t xml:space="preserve"> </w:t>
      </w:r>
      <w:r>
        <w:t>no</w:t>
      </w:r>
      <w:r>
        <w:rPr>
          <w:spacing w:val="16"/>
        </w:rPr>
        <w:t xml:space="preserve"> </w:t>
      </w:r>
      <w:r>
        <w:t>Processo</w:t>
      </w:r>
      <w:r>
        <w:rPr>
          <w:spacing w:val="17"/>
        </w:rPr>
        <w:t xml:space="preserve"> </w:t>
      </w:r>
      <w:r>
        <w:t>nº</w:t>
      </w:r>
      <w:r>
        <w:rPr>
          <w:spacing w:val="17"/>
        </w:rPr>
        <w:t xml:space="preserve"> </w:t>
      </w:r>
      <w:r>
        <w:rPr>
          <w:b/>
          <w:spacing w:val="-4"/>
        </w:rPr>
        <w:t>SEI-</w:t>
      </w:r>
    </w:p>
    <w:p w14:paraId="7A8F6FEE">
      <w:pPr>
        <w:pStyle w:val="7"/>
        <w:spacing w:line="280" w:lineRule="auto"/>
        <w:ind w:left="119" w:right="88"/>
        <w:jc w:val="both"/>
      </w:pPr>
      <w:r>
        <w:rPr>
          <w:b/>
        </w:rPr>
        <w:t>260007/001726/2025</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 xml:space="preserve">Pregão Eletrônico nº 212/2025, </w:t>
      </w:r>
      <w:r>
        <w:t>mediante as cláusulas e condições a seguir enunciadas.</w:t>
      </w:r>
    </w:p>
    <w:p w14:paraId="686A7E0B">
      <w:pPr>
        <w:pStyle w:val="7"/>
        <w:spacing w:before="148"/>
      </w:pPr>
    </w:p>
    <w:p w14:paraId="0EAF2F1B">
      <w:pPr>
        <w:pStyle w:val="3"/>
        <w:ind w:left="119"/>
        <w:jc w:val="both"/>
      </w:pPr>
      <w:r>
        <w:t>CLÁUSULA</w:t>
      </w:r>
      <w:r>
        <w:rPr>
          <w:spacing w:val="-12"/>
        </w:rPr>
        <w:t xml:space="preserve"> </w:t>
      </w:r>
      <w:r>
        <w:t>PRIMEIRA</w:t>
      </w:r>
      <w:r>
        <w:rPr>
          <w:spacing w:val="-12"/>
        </w:rPr>
        <w:t xml:space="preserve"> </w:t>
      </w:r>
      <w:r>
        <w:t>–</w:t>
      </w:r>
      <w:r>
        <w:rPr>
          <w:spacing w:val="-1"/>
        </w:rPr>
        <w:t xml:space="preserve"> </w:t>
      </w:r>
      <w:r>
        <w:rPr>
          <w:spacing w:val="-2"/>
        </w:rPr>
        <w:t>OBJETO</w:t>
      </w:r>
    </w:p>
    <w:p w14:paraId="72EB39A9">
      <w:pPr>
        <w:pStyle w:val="9"/>
        <w:numPr>
          <w:ilvl w:val="1"/>
          <w:numId w:val="24"/>
        </w:numPr>
        <w:tabs>
          <w:tab w:val="left" w:pos="434"/>
        </w:tabs>
        <w:spacing w:before="160" w:after="0" w:line="280" w:lineRule="auto"/>
        <w:ind w:left="119" w:right="448" w:firstLine="0"/>
        <w:jc w:val="left"/>
        <w:rPr>
          <w:sz w:val="20"/>
        </w:rPr>
      </w:pPr>
      <w:r>
        <w:rPr>
          <w:sz w:val="20"/>
        </w:rPr>
        <w:t xml:space="preserve">O objeto do presente Contrato é a </w:t>
      </w:r>
      <w:r>
        <w:rPr>
          <w:b/>
          <w:sz w:val="20"/>
        </w:rPr>
        <w:t>AQUISIÇÃO DE MEDICAMENTOS (BISACODIL, ETC.) PARA O HOSPITAL UNIVERSITÁRIO PEDRO ERNESTO</w:t>
      </w:r>
      <w:r>
        <w:rPr>
          <w:sz w:val="20"/>
        </w:rPr>
        <w:t>a serem executados</w:t>
      </w:r>
      <w:r>
        <w:rPr>
          <w:spacing w:val="40"/>
          <w:sz w:val="20"/>
        </w:rPr>
        <w:t xml:space="preserve"> </w:t>
      </w:r>
      <w:r>
        <w:rPr>
          <w:sz w:val="20"/>
        </w:rPr>
        <w:t>nas condições estabelecidas no Termo de Referência e nos anexos deste Contrato.</w:t>
      </w:r>
    </w:p>
    <w:p w14:paraId="467FB076">
      <w:pPr>
        <w:pStyle w:val="9"/>
        <w:numPr>
          <w:ilvl w:val="1"/>
          <w:numId w:val="24"/>
        </w:numPr>
        <w:tabs>
          <w:tab w:val="left" w:pos="419"/>
        </w:tabs>
        <w:spacing w:before="2"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2BE4F550">
      <w:pPr>
        <w:pStyle w:val="7"/>
        <w:spacing w:before="56"/>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5"/>
        <w:gridCol w:w="4050"/>
        <w:gridCol w:w="1080"/>
        <w:gridCol w:w="1365"/>
        <w:gridCol w:w="1365"/>
        <w:gridCol w:w="1485"/>
        <w:gridCol w:w="1590"/>
      </w:tblGrid>
      <w:tr w14:paraId="79DD1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095" w:type="dxa"/>
          </w:tcPr>
          <w:p w14:paraId="567AA207">
            <w:pPr>
              <w:pStyle w:val="10"/>
              <w:spacing w:before="60"/>
              <w:ind w:left="14"/>
              <w:jc w:val="center"/>
              <w:rPr>
                <w:b/>
                <w:sz w:val="16"/>
              </w:rPr>
            </w:pPr>
            <w:r>
              <w:rPr>
                <w:b/>
                <w:spacing w:val="-4"/>
                <w:sz w:val="16"/>
              </w:rPr>
              <w:t>ITEM</w:t>
            </w:r>
          </w:p>
        </w:tc>
        <w:tc>
          <w:tcPr>
            <w:tcW w:w="4050" w:type="dxa"/>
          </w:tcPr>
          <w:p w14:paraId="23200647">
            <w:pPr>
              <w:pStyle w:val="10"/>
              <w:spacing w:before="60"/>
              <w:ind w:left="1415"/>
              <w:rPr>
                <w:b/>
                <w:sz w:val="16"/>
              </w:rPr>
            </w:pPr>
            <w:r>
              <w:rPr>
                <w:b/>
                <w:spacing w:val="-2"/>
                <w:sz w:val="16"/>
              </w:rPr>
              <w:t>ESPECIFICAÇÃO</w:t>
            </w:r>
          </w:p>
        </w:tc>
        <w:tc>
          <w:tcPr>
            <w:tcW w:w="1080" w:type="dxa"/>
          </w:tcPr>
          <w:p w14:paraId="37AE3F53">
            <w:pPr>
              <w:pStyle w:val="10"/>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203E2338">
            <w:pPr>
              <w:pStyle w:val="10"/>
              <w:spacing w:before="60"/>
              <w:ind w:left="119"/>
              <w:jc w:val="center"/>
              <w:rPr>
                <w:b/>
                <w:sz w:val="16"/>
              </w:rPr>
            </w:pPr>
            <w:r>
              <w:rPr>
                <w:b/>
                <w:sz w:val="16"/>
              </w:rPr>
              <w:t>UNIDADE</w:t>
            </w:r>
            <w:r>
              <w:rPr>
                <w:b/>
                <w:spacing w:val="-1"/>
                <w:sz w:val="16"/>
              </w:rPr>
              <w:t xml:space="preserve"> </w:t>
            </w:r>
            <w:r>
              <w:rPr>
                <w:b/>
                <w:spacing w:val="-5"/>
                <w:sz w:val="16"/>
              </w:rPr>
              <w:t>DE</w:t>
            </w:r>
          </w:p>
          <w:p w14:paraId="03C9B6A0">
            <w:pPr>
              <w:pStyle w:val="10"/>
              <w:spacing w:before="86"/>
              <w:ind w:left="119"/>
              <w:jc w:val="center"/>
              <w:rPr>
                <w:b/>
                <w:sz w:val="16"/>
              </w:rPr>
            </w:pPr>
            <w:r>
              <w:rPr>
                <w:b/>
                <w:spacing w:val="-2"/>
                <w:sz w:val="16"/>
              </w:rPr>
              <w:t>MEDIDA</w:t>
            </w:r>
          </w:p>
        </w:tc>
        <w:tc>
          <w:tcPr>
            <w:tcW w:w="1365" w:type="dxa"/>
          </w:tcPr>
          <w:p w14:paraId="0FCBAF51">
            <w:pPr>
              <w:pStyle w:val="10"/>
              <w:spacing w:before="60"/>
              <w:ind w:left="120"/>
              <w:rPr>
                <w:b/>
                <w:sz w:val="16"/>
              </w:rPr>
            </w:pPr>
            <w:r>
              <w:rPr>
                <w:b/>
                <w:spacing w:val="-2"/>
                <w:sz w:val="16"/>
              </w:rPr>
              <w:t>QUANTIDADE</w:t>
            </w:r>
          </w:p>
        </w:tc>
        <w:tc>
          <w:tcPr>
            <w:tcW w:w="1485" w:type="dxa"/>
          </w:tcPr>
          <w:p w14:paraId="39FD0ADF">
            <w:pPr>
              <w:pStyle w:val="10"/>
              <w:spacing w:before="60"/>
              <w:ind w:left="29"/>
              <w:jc w:val="center"/>
              <w:rPr>
                <w:b/>
                <w:sz w:val="16"/>
              </w:rPr>
            </w:pPr>
            <w:r>
              <w:rPr>
                <w:b/>
                <w:spacing w:val="-2"/>
                <w:sz w:val="16"/>
              </w:rPr>
              <w:t>VALOR</w:t>
            </w:r>
          </w:p>
          <w:p w14:paraId="1DBE92C4">
            <w:pPr>
              <w:pStyle w:val="10"/>
              <w:spacing w:before="86"/>
              <w:ind w:left="29"/>
              <w:jc w:val="center"/>
              <w:rPr>
                <w:b/>
                <w:sz w:val="16"/>
              </w:rPr>
            </w:pPr>
            <w:r>
              <w:rPr>
                <w:b/>
                <w:sz w:val="16"/>
              </w:rPr>
              <w:t>UNITÁRIO</w:t>
            </w:r>
            <w:r>
              <w:rPr>
                <w:b/>
                <w:spacing w:val="-1"/>
                <w:sz w:val="16"/>
              </w:rPr>
              <w:t xml:space="preserve"> </w:t>
            </w:r>
            <w:r>
              <w:rPr>
                <w:b/>
                <w:spacing w:val="-4"/>
                <w:sz w:val="16"/>
              </w:rPr>
              <w:t>(R$)</w:t>
            </w:r>
          </w:p>
        </w:tc>
        <w:tc>
          <w:tcPr>
            <w:tcW w:w="1590" w:type="dxa"/>
          </w:tcPr>
          <w:p w14:paraId="34CEA366">
            <w:pPr>
              <w:pStyle w:val="10"/>
              <w:spacing w:before="60"/>
              <w:ind w:left="14"/>
              <w:jc w:val="center"/>
              <w:rPr>
                <w:b/>
                <w:sz w:val="16"/>
              </w:rPr>
            </w:pPr>
            <w:r>
              <w:rPr>
                <w:b/>
                <w:spacing w:val="-4"/>
                <w:sz w:val="16"/>
              </w:rPr>
              <w:t>VALOR TOTAL</w:t>
            </w:r>
          </w:p>
          <w:p w14:paraId="748794E1">
            <w:pPr>
              <w:pStyle w:val="10"/>
              <w:spacing w:before="86"/>
              <w:ind w:left="14"/>
              <w:jc w:val="center"/>
              <w:rPr>
                <w:b/>
                <w:sz w:val="16"/>
              </w:rPr>
            </w:pPr>
            <w:r>
              <w:rPr>
                <w:b/>
                <w:spacing w:val="-4"/>
                <w:sz w:val="16"/>
              </w:rPr>
              <w:t>(R$)</w:t>
            </w:r>
          </w:p>
        </w:tc>
      </w:tr>
      <w:tr w14:paraId="0CF27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095" w:type="dxa"/>
          </w:tcPr>
          <w:p w14:paraId="6CD6066F">
            <w:pPr>
              <w:pStyle w:val="10"/>
              <w:spacing w:before="60"/>
              <w:ind w:left="14"/>
              <w:jc w:val="center"/>
              <w:rPr>
                <w:b/>
                <w:sz w:val="16"/>
              </w:rPr>
            </w:pPr>
            <w:r>
              <w:rPr>
                <w:b/>
                <w:spacing w:val="-10"/>
                <w:sz w:val="16"/>
              </w:rPr>
              <w:t>1</w:t>
            </w:r>
          </w:p>
        </w:tc>
        <w:tc>
          <w:tcPr>
            <w:tcW w:w="4050" w:type="dxa"/>
          </w:tcPr>
          <w:p w14:paraId="4AC7A644">
            <w:pPr>
              <w:pStyle w:val="10"/>
              <w:rPr>
                <w:sz w:val="18"/>
              </w:rPr>
            </w:pPr>
          </w:p>
        </w:tc>
        <w:tc>
          <w:tcPr>
            <w:tcW w:w="1080" w:type="dxa"/>
          </w:tcPr>
          <w:p w14:paraId="4AA4FA62">
            <w:pPr>
              <w:pStyle w:val="10"/>
              <w:rPr>
                <w:sz w:val="18"/>
              </w:rPr>
            </w:pPr>
          </w:p>
        </w:tc>
        <w:tc>
          <w:tcPr>
            <w:tcW w:w="1365" w:type="dxa"/>
          </w:tcPr>
          <w:p w14:paraId="7C957C7D">
            <w:pPr>
              <w:pStyle w:val="10"/>
              <w:rPr>
                <w:sz w:val="18"/>
              </w:rPr>
            </w:pPr>
          </w:p>
        </w:tc>
        <w:tc>
          <w:tcPr>
            <w:tcW w:w="1365" w:type="dxa"/>
          </w:tcPr>
          <w:p w14:paraId="02E2CFA1">
            <w:pPr>
              <w:pStyle w:val="10"/>
              <w:rPr>
                <w:sz w:val="18"/>
              </w:rPr>
            </w:pPr>
          </w:p>
        </w:tc>
        <w:tc>
          <w:tcPr>
            <w:tcW w:w="1485" w:type="dxa"/>
          </w:tcPr>
          <w:p w14:paraId="0D939889">
            <w:pPr>
              <w:pStyle w:val="10"/>
              <w:rPr>
                <w:sz w:val="18"/>
              </w:rPr>
            </w:pPr>
          </w:p>
        </w:tc>
        <w:tc>
          <w:tcPr>
            <w:tcW w:w="1590" w:type="dxa"/>
          </w:tcPr>
          <w:p w14:paraId="3177AB8C">
            <w:pPr>
              <w:pStyle w:val="10"/>
              <w:rPr>
                <w:sz w:val="18"/>
              </w:rPr>
            </w:pPr>
          </w:p>
        </w:tc>
      </w:tr>
      <w:tr w14:paraId="39AD6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095" w:type="dxa"/>
          </w:tcPr>
          <w:p w14:paraId="70DEBB55">
            <w:pPr>
              <w:pStyle w:val="10"/>
              <w:spacing w:before="60"/>
              <w:ind w:left="14"/>
              <w:jc w:val="center"/>
              <w:rPr>
                <w:b/>
                <w:sz w:val="16"/>
              </w:rPr>
            </w:pPr>
            <w:r>
              <w:rPr>
                <w:b/>
                <w:spacing w:val="-10"/>
                <w:sz w:val="16"/>
              </w:rPr>
              <w:t>2</w:t>
            </w:r>
          </w:p>
        </w:tc>
        <w:tc>
          <w:tcPr>
            <w:tcW w:w="4050" w:type="dxa"/>
          </w:tcPr>
          <w:p w14:paraId="0E64DFC5">
            <w:pPr>
              <w:pStyle w:val="10"/>
              <w:rPr>
                <w:sz w:val="18"/>
              </w:rPr>
            </w:pPr>
          </w:p>
        </w:tc>
        <w:tc>
          <w:tcPr>
            <w:tcW w:w="1080" w:type="dxa"/>
          </w:tcPr>
          <w:p w14:paraId="7F63C061">
            <w:pPr>
              <w:pStyle w:val="10"/>
              <w:rPr>
                <w:sz w:val="18"/>
              </w:rPr>
            </w:pPr>
          </w:p>
        </w:tc>
        <w:tc>
          <w:tcPr>
            <w:tcW w:w="1365" w:type="dxa"/>
          </w:tcPr>
          <w:p w14:paraId="01A2A95D">
            <w:pPr>
              <w:pStyle w:val="10"/>
              <w:rPr>
                <w:sz w:val="18"/>
              </w:rPr>
            </w:pPr>
          </w:p>
        </w:tc>
        <w:tc>
          <w:tcPr>
            <w:tcW w:w="1365" w:type="dxa"/>
          </w:tcPr>
          <w:p w14:paraId="60A8CED7">
            <w:pPr>
              <w:pStyle w:val="10"/>
              <w:rPr>
                <w:sz w:val="18"/>
              </w:rPr>
            </w:pPr>
          </w:p>
        </w:tc>
        <w:tc>
          <w:tcPr>
            <w:tcW w:w="1485" w:type="dxa"/>
          </w:tcPr>
          <w:p w14:paraId="3A3AE4B0">
            <w:pPr>
              <w:pStyle w:val="10"/>
              <w:rPr>
                <w:sz w:val="18"/>
              </w:rPr>
            </w:pPr>
          </w:p>
        </w:tc>
        <w:tc>
          <w:tcPr>
            <w:tcW w:w="1590" w:type="dxa"/>
          </w:tcPr>
          <w:p w14:paraId="4DA6EC3E">
            <w:pPr>
              <w:pStyle w:val="10"/>
              <w:rPr>
                <w:sz w:val="18"/>
              </w:rPr>
            </w:pPr>
          </w:p>
        </w:tc>
      </w:tr>
      <w:tr w14:paraId="71292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095" w:type="dxa"/>
          </w:tcPr>
          <w:p w14:paraId="162BFDE4">
            <w:pPr>
              <w:pStyle w:val="10"/>
              <w:spacing w:before="60"/>
              <w:ind w:left="14"/>
              <w:jc w:val="center"/>
              <w:rPr>
                <w:b/>
                <w:sz w:val="16"/>
              </w:rPr>
            </w:pPr>
            <w:r>
              <w:rPr>
                <w:b/>
                <w:spacing w:val="-10"/>
                <w:sz w:val="16"/>
              </w:rPr>
              <w:t>3</w:t>
            </w:r>
          </w:p>
        </w:tc>
        <w:tc>
          <w:tcPr>
            <w:tcW w:w="4050" w:type="dxa"/>
          </w:tcPr>
          <w:p w14:paraId="7FE3067E">
            <w:pPr>
              <w:pStyle w:val="10"/>
              <w:rPr>
                <w:sz w:val="18"/>
              </w:rPr>
            </w:pPr>
          </w:p>
        </w:tc>
        <w:tc>
          <w:tcPr>
            <w:tcW w:w="1080" w:type="dxa"/>
          </w:tcPr>
          <w:p w14:paraId="0CFF42C5">
            <w:pPr>
              <w:pStyle w:val="10"/>
              <w:rPr>
                <w:sz w:val="18"/>
              </w:rPr>
            </w:pPr>
          </w:p>
        </w:tc>
        <w:tc>
          <w:tcPr>
            <w:tcW w:w="1365" w:type="dxa"/>
          </w:tcPr>
          <w:p w14:paraId="270AB7CF">
            <w:pPr>
              <w:pStyle w:val="10"/>
              <w:rPr>
                <w:sz w:val="18"/>
              </w:rPr>
            </w:pPr>
          </w:p>
        </w:tc>
        <w:tc>
          <w:tcPr>
            <w:tcW w:w="1365" w:type="dxa"/>
          </w:tcPr>
          <w:p w14:paraId="3C93547B">
            <w:pPr>
              <w:pStyle w:val="10"/>
              <w:rPr>
                <w:sz w:val="18"/>
              </w:rPr>
            </w:pPr>
          </w:p>
        </w:tc>
        <w:tc>
          <w:tcPr>
            <w:tcW w:w="1485" w:type="dxa"/>
          </w:tcPr>
          <w:p w14:paraId="6633185E">
            <w:pPr>
              <w:pStyle w:val="10"/>
              <w:rPr>
                <w:sz w:val="18"/>
              </w:rPr>
            </w:pPr>
          </w:p>
        </w:tc>
        <w:tc>
          <w:tcPr>
            <w:tcW w:w="1590" w:type="dxa"/>
          </w:tcPr>
          <w:p w14:paraId="61B41602">
            <w:pPr>
              <w:pStyle w:val="10"/>
              <w:rPr>
                <w:sz w:val="18"/>
              </w:rPr>
            </w:pPr>
          </w:p>
        </w:tc>
      </w:tr>
      <w:tr w14:paraId="4D6DA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095" w:type="dxa"/>
          </w:tcPr>
          <w:p w14:paraId="7AF73A77">
            <w:pPr>
              <w:pStyle w:val="10"/>
              <w:spacing w:before="60"/>
              <w:ind w:left="14"/>
              <w:jc w:val="center"/>
              <w:rPr>
                <w:b/>
                <w:sz w:val="16"/>
              </w:rPr>
            </w:pPr>
            <w:r>
              <w:rPr>
                <w:b/>
                <w:spacing w:val="-5"/>
                <w:sz w:val="16"/>
              </w:rPr>
              <w:t>...</w:t>
            </w:r>
          </w:p>
        </w:tc>
        <w:tc>
          <w:tcPr>
            <w:tcW w:w="4050" w:type="dxa"/>
          </w:tcPr>
          <w:p w14:paraId="2641EA6B">
            <w:pPr>
              <w:pStyle w:val="10"/>
              <w:rPr>
                <w:sz w:val="18"/>
              </w:rPr>
            </w:pPr>
          </w:p>
        </w:tc>
        <w:tc>
          <w:tcPr>
            <w:tcW w:w="1080" w:type="dxa"/>
          </w:tcPr>
          <w:p w14:paraId="09B1EE5D">
            <w:pPr>
              <w:pStyle w:val="10"/>
              <w:rPr>
                <w:sz w:val="18"/>
              </w:rPr>
            </w:pPr>
          </w:p>
        </w:tc>
        <w:tc>
          <w:tcPr>
            <w:tcW w:w="1365" w:type="dxa"/>
          </w:tcPr>
          <w:p w14:paraId="32675CAD">
            <w:pPr>
              <w:pStyle w:val="10"/>
              <w:rPr>
                <w:sz w:val="18"/>
              </w:rPr>
            </w:pPr>
          </w:p>
        </w:tc>
        <w:tc>
          <w:tcPr>
            <w:tcW w:w="1365" w:type="dxa"/>
          </w:tcPr>
          <w:p w14:paraId="09BE0D9A">
            <w:pPr>
              <w:pStyle w:val="10"/>
              <w:rPr>
                <w:sz w:val="18"/>
              </w:rPr>
            </w:pPr>
          </w:p>
        </w:tc>
        <w:tc>
          <w:tcPr>
            <w:tcW w:w="1485" w:type="dxa"/>
          </w:tcPr>
          <w:p w14:paraId="340A1807">
            <w:pPr>
              <w:pStyle w:val="10"/>
              <w:rPr>
                <w:sz w:val="18"/>
              </w:rPr>
            </w:pPr>
          </w:p>
        </w:tc>
        <w:tc>
          <w:tcPr>
            <w:tcW w:w="1590" w:type="dxa"/>
          </w:tcPr>
          <w:p w14:paraId="3C3190C6">
            <w:pPr>
              <w:pStyle w:val="10"/>
              <w:rPr>
                <w:sz w:val="18"/>
              </w:rPr>
            </w:pPr>
          </w:p>
        </w:tc>
      </w:tr>
    </w:tbl>
    <w:p w14:paraId="242E9C5B">
      <w:pPr>
        <w:pStyle w:val="7"/>
        <w:spacing w:before="68"/>
      </w:pPr>
    </w:p>
    <w:p w14:paraId="43E1B275">
      <w:pPr>
        <w:pStyle w:val="9"/>
        <w:numPr>
          <w:ilvl w:val="1"/>
          <w:numId w:val="24"/>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59834A45">
      <w:pPr>
        <w:pStyle w:val="9"/>
        <w:numPr>
          <w:ilvl w:val="2"/>
          <w:numId w:val="24"/>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0DEB17AF">
      <w:pPr>
        <w:pStyle w:val="9"/>
        <w:numPr>
          <w:ilvl w:val="2"/>
          <w:numId w:val="24"/>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50CDD21E">
      <w:pPr>
        <w:pStyle w:val="9"/>
        <w:numPr>
          <w:ilvl w:val="2"/>
          <w:numId w:val="24"/>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110E5B06">
      <w:pPr>
        <w:pStyle w:val="9"/>
        <w:numPr>
          <w:ilvl w:val="2"/>
          <w:numId w:val="24"/>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2F25CDE8">
      <w:pPr>
        <w:pStyle w:val="9"/>
        <w:numPr>
          <w:ilvl w:val="1"/>
          <w:numId w:val="24"/>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58E85EB5">
      <w:pPr>
        <w:pStyle w:val="7"/>
        <w:spacing w:before="125"/>
      </w:pPr>
    </w:p>
    <w:p w14:paraId="0DE17633">
      <w:pPr>
        <w:pStyle w:val="3"/>
        <w:ind w:left="119"/>
        <w:jc w:val="both"/>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78FB668A">
      <w:pPr>
        <w:pStyle w:val="9"/>
        <w:numPr>
          <w:ilvl w:val="1"/>
          <w:numId w:val="25"/>
        </w:numPr>
        <w:tabs>
          <w:tab w:val="left" w:pos="419"/>
        </w:tabs>
        <w:spacing w:before="55"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578D81EE">
      <w:pPr>
        <w:pStyle w:val="9"/>
        <w:numPr>
          <w:ilvl w:val="1"/>
          <w:numId w:val="25"/>
        </w:numPr>
        <w:tabs>
          <w:tab w:val="left" w:pos="419"/>
        </w:tabs>
        <w:spacing w:before="22"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01DA1543">
      <w:pPr>
        <w:pStyle w:val="9"/>
        <w:numPr>
          <w:ilvl w:val="2"/>
          <w:numId w:val="25"/>
        </w:numPr>
        <w:tabs>
          <w:tab w:val="left" w:pos="572"/>
        </w:tabs>
        <w:spacing w:before="35"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338FE4AF">
      <w:pPr>
        <w:pStyle w:val="9"/>
        <w:numPr>
          <w:ilvl w:val="0"/>
          <w:numId w:val="26"/>
        </w:numPr>
        <w:tabs>
          <w:tab w:val="left" w:pos="323"/>
        </w:tabs>
        <w:spacing w:before="2"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69CE31C8">
      <w:pPr>
        <w:pStyle w:val="9"/>
        <w:numPr>
          <w:ilvl w:val="0"/>
          <w:numId w:val="26"/>
        </w:numPr>
        <w:tabs>
          <w:tab w:val="left" w:pos="334"/>
        </w:tabs>
        <w:spacing w:before="4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323FA5DF">
      <w:pPr>
        <w:pStyle w:val="9"/>
        <w:numPr>
          <w:ilvl w:val="0"/>
          <w:numId w:val="26"/>
        </w:numPr>
        <w:tabs>
          <w:tab w:val="left" w:pos="323"/>
        </w:tabs>
        <w:spacing w:before="4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4B12E7EE">
      <w:pPr>
        <w:pStyle w:val="9"/>
        <w:spacing w:after="0" w:line="240" w:lineRule="auto"/>
        <w:jc w:val="left"/>
        <w:rPr>
          <w:sz w:val="20"/>
        </w:rPr>
        <w:sectPr>
          <w:pgSz w:w="15840" w:h="24480"/>
          <w:pgMar w:top="0" w:right="0" w:bottom="0" w:left="0" w:header="720" w:footer="720" w:gutter="0"/>
          <w:cols w:space="720" w:num="1"/>
        </w:sectPr>
      </w:pPr>
    </w:p>
    <w:p w14:paraId="37862262">
      <w:pPr>
        <w:pStyle w:val="9"/>
        <w:numPr>
          <w:ilvl w:val="0"/>
          <w:numId w:val="26"/>
        </w:numPr>
        <w:tabs>
          <w:tab w:val="left" w:pos="334"/>
        </w:tabs>
        <w:spacing w:before="23"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34D313AD">
      <w:pPr>
        <w:pStyle w:val="9"/>
        <w:numPr>
          <w:ilvl w:val="0"/>
          <w:numId w:val="26"/>
        </w:numPr>
        <w:tabs>
          <w:tab w:val="left" w:pos="323"/>
        </w:tabs>
        <w:spacing w:before="4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2FC962A1">
      <w:pPr>
        <w:pStyle w:val="9"/>
        <w:numPr>
          <w:ilvl w:val="0"/>
          <w:numId w:val="26"/>
        </w:numPr>
        <w:tabs>
          <w:tab w:val="left" w:pos="301"/>
        </w:tabs>
        <w:spacing w:before="40"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08175B5F">
      <w:pPr>
        <w:pStyle w:val="9"/>
        <w:numPr>
          <w:ilvl w:val="1"/>
          <w:numId w:val="27"/>
        </w:numPr>
        <w:tabs>
          <w:tab w:val="left" w:pos="469"/>
        </w:tabs>
        <w:spacing w:before="4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275107C2">
      <w:pPr>
        <w:pStyle w:val="9"/>
        <w:numPr>
          <w:ilvl w:val="1"/>
          <w:numId w:val="27"/>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0171576C">
      <w:pPr>
        <w:pStyle w:val="9"/>
        <w:numPr>
          <w:ilvl w:val="1"/>
          <w:numId w:val="27"/>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57CA2AD9">
      <w:pPr>
        <w:pStyle w:val="7"/>
        <w:spacing w:before="87"/>
      </w:pPr>
    </w:p>
    <w:p w14:paraId="79B382A2">
      <w:pPr>
        <w:pStyle w:val="3"/>
        <w:ind w:left="11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214F156B">
      <w:pPr>
        <w:pStyle w:val="7"/>
        <w:spacing w:before="55"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53AC57A2">
      <w:pPr>
        <w:pStyle w:val="7"/>
        <w:spacing w:before="87"/>
      </w:pPr>
    </w:p>
    <w:p w14:paraId="204A74DC">
      <w:pPr>
        <w:pStyle w:val="3"/>
        <w:ind w:left="11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5B6BE604">
      <w:pPr>
        <w:pStyle w:val="9"/>
        <w:numPr>
          <w:ilvl w:val="1"/>
          <w:numId w:val="28"/>
        </w:numPr>
        <w:tabs>
          <w:tab w:val="left" w:pos="418"/>
        </w:tabs>
        <w:spacing w:before="55" w:after="0" w:line="240" w:lineRule="auto"/>
        <w:ind w:left="41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764947C1">
      <w:pPr>
        <w:pStyle w:val="7"/>
        <w:spacing w:before="80"/>
      </w:pPr>
    </w:p>
    <w:p w14:paraId="3BCA7F62">
      <w:pPr>
        <w:pStyle w:val="3"/>
        <w:ind w:left="11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7BACE54A">
      <w:pPr>
        <w:pStyle w:val="9"/>
        <w:numPr>
          <w:ilvl w:val="1"/>
          <w:numId w:val="29"/>
        </w:numPr>
        <w:tabs>
          <w:tab w:val="left" w:pos="418"/>
          <w:tab w:val="left" w:leader="dot" w:pos="4673"/>
        </w:tabs>
        <w:spacing w:before="40" w:after="0" w:line="240" w:lineRule="auto"/>
        <w:ind w:left="41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12F2ED6F">
      <w:pPr>
        <w:pStyle w:val="9"/>
        <w:numPr>
          <w:ilvl w:val="1"/>
          <w:numId w:val="29"/>
        </w:numPr>
        <w:tabs>
          <w:tab w:val="left" w:pos="431"/>
        </w:tabs>
        <w:spacing w:before="40" w:after="0" w:line="280" w:lineRule="auto"/>
        <w:ind w:left="119" w:right="118" w:firstLine="0"/>
        <w:jc w:val="left"/>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3F97E260">
      <w:pPr>
        <w:pStyle w:val="9"/>
        <w:numPr>
          <w:ilvl w:val="1"/>
          <w:numId w:val="29"/>
        </w:numPr>
        <w:tabs>
          <w:tab w:val="left" w:pos="418"/>
        </w:tabs>
        <w:spacing w:before="2" w:after="0" w:line="240" w:lineRule="auto"/>
        <w:ind w:left="41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7EE65CEB">
      <w:pPr>
        <w:pStyle w:val="7"/>
        <w:spacing w:before="125"/>
      </w:pPr>
    </w:p>
    <w:p w14:paraId="5EA7533E">
      <w:pPr>
        <w:pStyle w:val="3"/>
        <w:ind w:left="11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328322C2">
      <w:pPr>
        <w:pStyle w:val="9"/>
        <w:numPr>
          <w:ilvl w:val="1"/>
          <w:numId w:val="30"/>
        </w:numPr>
        <w:tabs>
          <w:tab w:val="left" w:pos="450"/>
        </w:tabs>
        <w:spacing w:before="55"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4A3D28DD">
      <w:pPr>
        <w:pStyle w:val="9"/>
        <w:numPr>
          <w:ilvl w:val="1"/>
          <w:numId w:val="30"/>
        </w:numPr>
        <w:tabs>
          <w:tab w:val="left" w:pos="455"/>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55F97A25">
      <w:pPr>
        <w:pStyle w:val="9"/>
        <w:numPr>
          <w:ilvl w:val="1"/>
          <w:numId w:val="30"/>
        </w:numPr>
        <w:tabs>
          <w:tab w:val="left" w:pos="426"/>
        </w:tabs>
        <w:spacing w:before="3"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52E03335">
      <w:pPr>
        <w:pStyle w:val="9"/>
        <w:numPr>
          <w:ilvl w:val="2"/>
          <w:numId w:val="30"/>
        </w:numPr>
        <w:tabs>
          <w:tab w:val="left" w:pos="569"/>
        </w:tabs>
        <w:spacing w:before="2"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2B4F2D1D">
      <w:pPr>
        <w:pStyle w:val="9"/>
        <w:numPr>
          <w:ilvl w:val="1"/>
          <w:numId w:val="30"/>
        </w:numPr>
        <w:tabs>
          <w:tab w:val="left" w:pos="419"/>
        </w:tabs>
        <w:spacing w:before="40" w:after="0" w:line="280" w:lineRule="auto"/>
        <w:ind w:left="119" w:right="118" w:firstLine="0"/>
        <w:jc w:val="both"/>
        <w:rPr>
          <w:sz w:val="20"/>
        </w:rPr>
      </w:pPr>
      <w:r>
        <w:rPr>
          <w:sz w:val="20"/>
        </w:rPr>
        <w:t>O</w:t>
      </w:r>
      <w:r>
        <w:rPr>
          <w:spacing w:val="-5"/>
          <w:sz w:val="20"/>
        </w:rPr>
        <w:t xml:space="preserve"> </w:t>
      </w:r>
      <w:r>
        <w:rPr>
          <w:sz w:val="20"/>
        </w:rPr>
        <w:t>CONTRATADO</w:t>
      </w:r>
      <w:r>
        <w:rPr>
          <w:spacing w:val="-4"/>
          <w:sz w:val="20"/>
        </w:rPr>
        <w:t xml:space="preserve"> </w:t>
      </w:r>
      <w:r>
        <w:rPr>
          <w:sz w:val="20"/>
        </w:rPr>
        <w:t>deverá</w:t>
      </w:r>
      <w:r>
        <w:rPr>
          <w:spacing w:val="-4"/>
          <w:sz w:val="20"/>
        </w:rPr>
        <w:t xml:space="preserve"> </w:t>
      </w:r>
      <w:r>
        <w:rPr>
          <w:sz w:val="20"/>
        </w:rPr>
        <w:t>encaminhar</w:t>
      </w:r>
      <w:r>
        <w:rPr>
          <w:spacing w:val="-4"/>
          <w:sz w:val="20"/>
        </w:rPr>
        <w:t xml:space="preserve"> </w:t>
      </w:r>
      <w:r>
        <w:rPr>
          <w:sz w:val="20"/>
        </w:rPr>
        <w:t>a</w:t>
      </w:r>
      <w:r>
        <w:rPr>
          <w:spacing w:val="-4"/>
          <w:sz w:val="20"/>
        </w:rPr>
        <w:t xml:space="preserve"> </w:t>
      </w:r>
      <w:r>
        <w:rPr>
          <w:sz w:val="20"/>
        </w:rPr>
        <w:t>Nota</w:t>
      </w:r>
      <w:r>
        <w:rPr>
          <w:spacing w:val="-4"/>
          <w:sz w:val="20"/>
        </w:rPr>
        <w:t xml:space="preserve"> </w:t>
      </w:r>
      <w:r>
        <w:rPr>
          <w:sz w:val="20"/>
        </w:rPr>
        <w:t>Fiscal</w:t>
      </w:r>
      <w:r>
        <w:rPr>
          <w:spacing w:val="-4"/>
          <w:sz w:val="20"/>
        </w:rPr>
        <w:t xml:space="preserve"> </w:t>
      </w:r>
      <w:r>
        <w:rPr>
          <w:sz w:val="20"/>
        </w:rPr>
        <w:t>ou</w:t>
      </w:r>
      <w:r>
        <w:rPr>
          <w:spacing w:val="-4"/>
          <w:sz w:val="20"/>
        </w:rPr>
        <w:t xml:space="preserve"> </w:t>
      </w:r>
      <w:r>
        <w:rPr>
          <w:sz w:val="20"/>
        </w:rPr>
        <w:t>Fatura</w:t>
      </w:r>
      <w:r>
        <w:rPr>
          <w:spacing w:val="-4"/>
          <w:sz w:val="20"/>
        </w:rPr>
        <w:t xml:space="preserve"> </w:t>
      </w:r>
      <w:r>
        <w:rPr>
          <w:sz w:val="20"/>
        </w:rPr>
        <w:t>para</w:t>
      </w:r>
      <w:r>
        <w:rPr>
          <w:spacing w:val="-4"/>
          <w:sz w:val="20"/>
        </w:rPr>
        <w:t xml:space="preserve"> </w:t>
      </w:r>
      <w:r>
        <w:rPr>
          <w:sz w:val="20"/>
        </w:rPr>
        <w:t>pagamento</w:t>
      </w:r>
      <w:r>
        <w:rPr>
          <w:spacing w:val="-4"/>
          <w:sz w:val="20"/>
        </w:rPr>
        <w:t xml:space="preserve"> </w:t>
      </w:r>
      <w:r>
        <w:rPr>
          <w:sz w:val="20"/>
        </w:rPr>
        <w:t>ao</w:t>
      </w:r>
      <w:r>
        <w:rPr>
          <w:spacing w:val="-4"/>
          <w:sz w:val="20"/>
        </w:rPr>
        <w:t xml:space="preserve"> </w:t>
      </w:r>
      <w:r>
        <w:rPr>
          <w:sz w:val="20"/>
        </w:rPr>
        <w:t>Hospital</w:t>
      </w:r>
      <w:r>
        <w:rPr>
          <w:spacing w:val="-4"/>
          <w:sz w:val="20"/>
        </w:rPr>
        <w:t xml:space="preserve"> </w:t>
      </w:r>
      <w:r>
        <w:rPr>
          <w:sz w:val="20"/>
        </w:rPr>
        <w:t>Universitário</w:t>
      </w:r>
      <w:r>
        <w:rPr>
          <w:spacing w:val="-4"/>
          <w:sz w:val="20"/>
        </w:rPr>
        <w:t xml:space="preserve"> </w:t>
      </w:r>
      <w:r>
        <w:rPr>
          <w:sz w:val="20"/>
        </w:rPr>
        <w:t>Pedro</w:t>
      </w:r>
      <w:r>
        <w:rPr>
          <w:spacing w:val="-4"/>
          <w:sz w:val="20"/>
        </w:rPr>
        <w:t xml:space="preserve"> </w:t>
      </w:r>
      <w:r>
        <w:rPr>
          <w:sz w:val="20"/>
        </w:rPr>
        <w:t>Ernesto</w:t>
      </w:r>
      <w:r>
        <w:rPr>
          <w:spacing w:val="-4"/>
          <w:sz w:val="20"/>
        </w:rPr>
        <w:t xml:space="preserve"> </w:t>
      </w:r>
      <w:r>
        <w:rPr>
          <w:sz w:val="20"/>
        </w:rPr>
        <w:t>-</w:t>
      </w:r>
      <w:r>
        <w:rPr>
          <w:spacing w:val="-4"/>
          <w:sz w:val="20"/>
        </w:rPr>
        <w:t xml:space="preserve"> </w:t>
      </w:r>
      <w:r>
        <w:rPr>
          <w:sz w:val="20"/>
        </w:rPr>
        <w:t>Central</w:t>
      </w:r>
      <w:r>
        <w:rPr>
          <w:spacing w:val="-4"/>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4"/>
          <w:sz w:val="20"/>
        </w:rPr>
        <w:t xml:space="preserve"> </w:t>
      </w:r>
      <w:r>
        <w:rPr>
          <w:sz w:val="20"/>
        </w:rPr>
        <w:t>-</w:t>
      </w:r>
      <w:r>
        <w:rPr>
          <w:spacing w:val="-4"/>
          <w:sz w:val="20"/>
        </w:rPr>
        <w:t xml:space="preserve"> </w:t>
      </w:r>
      <w:r>
        <w:rPr>
          <w:sz w:val="20"/>
        </w:rPr>
        <w:t>CAF,</w:t>
      </w:r>
      <w:r>
        <w:rPr>
          <w:spacing w:val="-4"/>
          <w:sz w:val="20"/>
        </w:rPr>
        <w:t xml:space="preserve"> </w:t>
      </w:r>
      <w:r>
        <w:rPr>
          <w:sz w:val="20"/>
        </w:rPr>
        <w:t>situado</w:t>
      </w:r>
      <w:r>
        <w:rPr>
          <w:spacing w:val="-4"/>
          <w:sz w:val="20"/>
        </w:rPr>
        <w:t xml:space="preserve"> </w:t>
      </w:r>
      <w:r>
        <w:rPr>
          <w:sz w:val="20"/>
        </w:rPr>
        <w:t>na</w:t>
      </w:r>
      <w:r>
        <w:rPr>
          <w:spacing w:val="-4"/>
          <w:sz w:val="20"/>
        </w:rPr>
        <w:t xml:space="preserve"> </w:t>
      </w:r>
      <w:r>
        <w:rPr>
          <w:sz w:val="20"/>
        </w:rPr>
        <w:t>Boulevard 28 de Setembro, 77 – Vila Isabel, Rio de Janeiro/RJ, CEP 20.551-030.</w:t>
      </w:r>
    </w:p>
    <w:p w14:paraId="5CD6EAE1">
      <w:pPr>
        <w:pStyle w:val="9"/>
        <w:numPr>
          <w:ilvl w:val="1"/>
          <w:numId w:val="30"/>
        </w:numPr>
        <w:tabs>
          <w:tab w:val="left" w:pos="419"/>
        </w:tabs>
        <w:spacing w:before="2"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7306C727">
      <w:pPr>
        <w:pStyle w:val="9"/>
        <w:numPr>
          <w:ilvl w:val="0"/>
          <w:numId w:val="31"/>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5323F494">
      <w:pPr>
        <w:pStyle w:val="9"/>
        <w:numPr>
          <w:ilvl w:val="0"/>
          <w:numId w:val="31"/>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1BEB4524">
      <w:pPr>
        <w:pStyle w:val="9"/>
        <w:numPr>
          <w:ilvl w:val="0"/>
          <w:numId w:val="31"/>
        </w:numPr>
        <w:tabs>
          <w:tab w:val="left" w:pos="321"/>
        </w:tabs>
        <w:spacing w:before="40"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274C08B6">
      <w:pPr>
        <w:pStyle w:val="9"/>
        <w:numPr>
          <w:ilvl w:val="2"/>
          <w:numId w:val="30"/>
        </w:numPr>
        <w:tabs>
          <w:tab w:val="left" w:pos="572"/>
        </w:tabs>
        <w:spacing w:before="40"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73E4AFFC">
      <w:pPr>
        <w:pStyle w:val="9"/>
        <w:numPr>
          <w:ilvl w:val="2"/>
          <w:numId w:val="30"/>
        </w:numPr>
        <w:tabs>
          <w:tab w:val="left" w:pos="580"/>
        </w:tabs>
        <w:spacing w:before="2"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293AFAA1">
      <w:pPr>
        <w:pStyle w:val="9"/>
        <w:numPr>
          <w:ilvl w:val="2"/>
          <w:numId w:val="30"/>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7C7CD0EF">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1BA2473D">
      <w:pPr>
        <w:pStyle w:val="9"/>
        <w:numPr>
          <w:ilvl w:val="2"/>
          <w:numId w:val="30"/>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0D2D370C">
      <w:pPr>
        <w:pStyle w:val="9"/>
        <w:numPr>
          <w:ilvl w:val="1"/>
          <w:numId w:val="30"/>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42BE4595">
      <w:pPr>
        <w:pStyle w:val="9"/>
        <w:numPr>
          <w:ilvl w:val="2"/>
          <w:numId w:val="30"/>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0967EA47">
      <w:pPr>
        <w:pStyle w:val="9"/>
        <w:numPr>
          <w:ilvl w:val="1"/>
          <w:numId w:val="30"/>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4C4E8557">
      <w:pPr>
        <w:pStyle w:val="9"/>
        <w:numPr>
          <w:ilvl w:val="2"/>
          <w:numId w:val="30"/>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6EAB1D62">
      <w:pPr>
        <w:pStyle w:val="9"/>
        <w:numPr>
          <w:ilvl w:val="2"/>
          <w:numId w:val="30"/>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6B2F3F5C">
      <w:pPr>
        <w:pStyle w:val="9"/>
        <w:numPr>
          <w:ilvl w:val="1"/>
          <w:numId w:val="30"/>
        </w:numPr>
        <w:tabs>
          <w:tab w:val="left" w:pos="429"/>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736B2138">
      <w:pPr>
        <w:pStyle w:val="9"/>
        <w:numPr>
          <w:ilvl w:val="1"/>
          <w:numId w:val="30"/>
        </w:numPr>
        <w:tabs>
          <w:tab w:val="left" w:pos="455"/>
        </w:tabs>
        <w:spacing w:before="2"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415E33B5">
      <w:pPr>
        <w:pStyle w:val="9"/>
        <w:numPr>
          <w:ilvl w:val="1"/>
          <w:numId w:val="30"/>
        </w:numPr>
        <w:tabs>
          <w:tab w:val="left" w:pos="523"/>
        </w:tabs>
        <w:spacing w:before="2" w:after="0" w:line="240" w:lineRule="auto"/>
        <w:ind w:left="523" w:right="0" w:hanging="404"/>
        <w:jc w:val="both"/>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0A8FF9F5">
      <w:pPr>
        <w:pStyle w:val="7"/>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614ADA61">
      <w:pPr>
        <w:pStyle w:val="9"/>
        <w:numPr>
          <w:ilvl w:val="2"/>
          <w:numId w:val="30"/>
        </w:numPr>
        <w:tabs>
          <w:tab w:val="left" w:pos="669"/>
        </w:tabs>
        <w:spacing w:before="40" w:after="0" w:line="240" w:lineRule="auto"/>
        <w:ind w:left="669" w:right="0" w:hanging="550"/>
        <w:jc w:val="both"/>
        <w:rPr>
          <w:sz w:val="20"/>
        </w:rPr>
      </w:pPr>
      <w:r>
        <w:rPr>
          <w:sz w:val="20"/>
        </w:rPr>
        <w:t>A</w:t>
      </w:r>
      <w:r>
        <w:rPr>
          <w:spacing w:val="4"/>
          <w:sz w:val="20"/>
        </w:rPr>
        <w:t xml:space="preserve"> </w:t>
      </w:r>
      <w:r>
        <w:rPr>
          <w:sz w:val="20"/>
        </w:rPr>
        <w:t>subcontratação</w:t>
      </w:r>
      <w:r>
        <w:rPr>
          <w:spacing w:val="-1"/>
          <w:sz w:val="20"/>
        </w:rPr>
        <w:t xml:space="preserve"> </w:t>
      </w:r>
      <w:r>
        <w:rPr>
          <w:sz w:val="20"/>
        </w:rPr>
        <w:t>porventura</w:t>
      </w:r>
      <w:r>
        <w:rPr>
          <w:spacing w:val="-1"/>
          <w:sz w:val="20"/>
        </w:rPr>
        <w:t xml:space="preserve"> </w:t>
      </w:r>
      <w:r>
        <w:rPr>
          <w:sz w:val="20"/>
        </w:rPr>
        <w:t>realizada</w:t>
      </w:r>
      <w:r>
        <w:rPr>
          <w:spacing w:val="-1"/>
          <w:sz w:val="20"/>
        </w:rPr>
        <w:t xml:space="preserve"> </w:t>
      </w:r>
      <w:r>
        <w:rPr>
          <w:sz w:val="20"/>
        </w:rPr>
        <w:t>será</w:t>
      </w:r>
      <w:r>
        <w:rPr>
          <w:spacing w:val="-1"/>
          <w:sz w:val="20"/>
        </w:rPr>
        <w:t xml:space="preserve"> </w:t>
      </w:r>
      <w:r>
        <w:rPr>
          <w:sz w:val="20"/>
        </w:rPr>
        <w:t>integralmente</w:t>
      </w:r>
      <w:r>
        <w:rPr>
          <w:spacing w:val="-1"/>
          <w:sz w:val="20"/>
        </w:rPr>
        <w:t xml:space="preserve"> </w:t>
      </w:r>
      <w:r>
        <w:rPr>
          <w:sz w:val="20"/>
        </w:rPr>
        <w:t>custeada</w:t>
      </w:r>
      <w:r>
        <w:rPr>
          <w:spacing w:val="-1"/>
          <w:sz w:val="20"/>
        </w:rPr>
        <w:t xml:space="preserve"> </w:t>
      </w:r>
      <w:r>
        <w:rPr>
          <w:sz w:val="20"/>
        </w:rPr>
        <w:t xml:space="preserve">pelo </w:t>
      </w:r>
      <w:r>
        <w:rPr>
          <w:b/>
          <w:spacing w:val="-2"/>
          <w:sz w:val="20"/>
        </w:rPr>
        <w:t>CONTRATADO</w:t>
      </w:r>
      <w:r>
        <w:rPr>
          <w:spacing w:val="-2"/>
          <w:sz w:val="20"/>
        </w:rPr>
        <w:t>.</w:t>
      </w:r>
    </w:p>
    <w:p w14:paraId="7A28A2E3">
      <w:pPr>
        <w:pStyle w:val="7"/>
        <w:spacing w:before="80"/>
      </w:pPr>
    </w:p>
    <w:p w14:paraId="55AE3E44">
      <w:pPr>
        <w:pStyle w:val="3"/>
        <w:ind w:left="119"/>
      </w:pPr>
      <w:r>
        <w:t>CLÁUSULA</w:t>
      </w:r>
      <w:r>
        <w:rPr>
          <w:spacing w:val="-14"/>
        </w:rPr>
        <w:t xml:space="preserve"> </w:t>
      </w:r>
      <w:r>
        <w:t>SÉTIMA</w:t>
      </w:r>
      <w:r>
        <w:rPr>
          <w:spacing w:val="-12"/>
        </w:rPr>
        <w:t xml:space="preserve"> </w:t>
      </w:r>
      <w:r>
        <w:t>–</w:t>
      </w:r>
      <w:r>
        <w:rPr>
          <w:spacing w:val="-1"/>
        </w:rPr>
        <w:t xml:space="preserve"> </w:t>
      </w:r>
      <w:r>
        <w:rPr>
          <w:spacing w:val="-2"/>
        </w:rPr>
        <w:t>REAJUSTE</w:t>
      </w:r>
    </w:p>
    <w:p w14:paraId="1FA68064">
      <w:pPr>
        <w:pStyle w:val="9"/>
        <w:numPr>
          <w:ilvl w:val="1"/>
          <w:numId w:val="32"/>
        </w:numPr>
        <w:tabs>
          <w:tab w:val="left" w:pos="419"/>
        </w:tabs>
        <w:spacing w:before="40" w:after="0" w:line="240" w:lineRule="auto"/>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7F6BC6C8">
      <w:pPr>
        <w:pStyle w:val="9"/>
        <w:numPr>
          <w:ilvl w:val="1"/>
          <w:numId w:val="32"/>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3BA2A651">
      <w:pPr>
        <w:pStyle w:val="9"/>
        <w:numPr>
          <w:ilvl w:val="1"/>
          <w:numId w:val="32"/>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73750358">
      <w:pPr>
        <w:pStyle w:val="9"/>
        <w:numPr>
          <w:ilvl w:val="1"/>
          <w:numId w:val="32"/>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0123A1D7">
      <w:pPr>
        <w:pStyle w:val="9"/>
        <w:numPr>
          <w:ilvl w:val="1"/>
          <w:numId w:val="32"/>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2FDEE203">
      <w:pPr>
        <w:pStyle w:val="9"/>
        <w:numPr>
          <w:ilvl w:val="2"/>
          <w:numId w:val="32"/>
        </w:numPr>
        <w:tabs>
          <w:tab w:val="left" w:pos="577"/>
        </w:tabs>
        <w:spacing w:before="2"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4820A8DC">
      <w:pPr>
        <w:pStyle w:val="9"/>
        <w:numPr>
          <w:ilvl w:val="1"/>
          <w:numId w:val="32"/>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464CC2E5">
      <w:pPr>
        <w:pStyle w:val="9"/>
        <w:numPr>
          <w:ilvl w:val="1"/>
          <w:numId w:val="32"/>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6F036673">
      <w:pPr>
        <w:pStyle w:val="9"/>
        <w:numPr>
          <w:ilvl w:val="1"/>
          <w:numId w:val="32"/>
        </w:numPr>
        <w:tabs>
          <w:tab w:val="left" w:pos="419"/>
        </w:tabs>
        <w:spacing w:before="2"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46EC2EBE">
      <w:pPr>
        <w:pStyle w:val="9"/>
        <w:numPr>
          <w:ilvl w:val="2"/>
          <w:numId w:val="32"/>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5B95800D">
      <w:pPr>
        <w:pStyle w:val="9"/>
        <w:numPr>
          <w:ilvl w:val="0"/>
          <w:numId w:val="33"/>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69BBC054">
      <w:pPr>
        <w:pStyle w:val="9"/>
        <w:numPr>
          <w:ilvl w:val="0"/>
          <w:numId w:val="33"/>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0E44D632">
      <w:pPr>
        <w:pStyle w:val="9"/>
        <w:numPr>
          <w:ilvl w:val="1"/>
          <w:numId w:val="32"/>
        </w:numPr>
        <w:tabs>
          <w:tab w:val="left" w:pos="454"/>
        </w:tabs>
        <w:spacing w:before="2"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5AB8D288">
      <w:pPr>
        <w:pStyle w:val="9"/>
        <w:numPr>
          <w:ilvl w:val="1"/>
          <w:numId w:val="32"/>
        </w:numPr>
        <w:tabs>
          <w:tab w:val="left" w:pos="508"/>
        </w:tabs>
        <w:spacing w:before="1"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0D8EDDA4">
      <w:pPr>
        <w:pStyle w:val="9"/>
        <w:numPr>
          <w:ilvl w:val="1"/>
          <w:numId w:val="32"/>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1835F809">
      <w:pPr>
        <w:pStyle w:val="9"/>
        <w:numPr>
          <w:ilvl w:val="1"/>
          <w:numId w:val="32"/>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66766334">
      <w:pPr>
        <w:pStyle w:val="7"/>
        <w:spacing w:before="87"/>
      </w:pPr>
    </w:p>
    <w:p w14:paraId="4988508B">
      <w:pPr>
        <w:pStyle w:val="3"/>
        <w:ind w:left="119"/>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636C8D96">
      <w:pPr>
        <w:pStyle w:val="9"/>
        <w:numPr>
          <w:ilvl w:val="1"/>
          <w:numId w:val="34"/>
        </w:numPr>
        <w:tabs>
          <w:tab w:val="left" w:pos="419"/>
        </w:tabs>
        <w:spacing w:before="55" w:after="0" w:line="240" w:lineRule="auto"/>
        <w:ind w:left="419" w:right="0" w:hanging="300"/>
        <w:jc w:val="both"/>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49E7A7B9">
      <w:pPr>
        <w:pStyle w:val="9"/>
        <w:spacing w:after="0" w:line="240" w:lineRule="auto"/>
        <w:jc w:val="both"/>
        <w:rPr>
          <w:sz w:val="20"/>
        </w:rPr>
        <w:sectPr>
          <w:pgSz w:w="15840" w:h="24480"/>
          <w:pgMar w:top="0" w:right="0" w:bottom="0" w:left="0" w:header="720" w:footer="720" w:gutter="0"/>
          <w:cols w:space="720" w:num="1"/>
        </w:sectPr>
      </w:pPr>
    </w:p>
    <w:p w14:paraId="1202EE70">
      <w:pPr>
        <w:pStyle w:val="9"/>
        <w:numPr>
          <w:ilvl w:val="2"/>
          <w:numId w:val="34"/>
        </w:numPr>
        <w:tabs>
          <w:tab w:val="left" w:pos="569"/>
        </w:tabs>
        <w:spacing w:before="23"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68B71DF6">
      <w:pPr>
        <w:pStyle w:val="9"/>
        <w:numPr>
          <w:ilvl w:val="2"/>
          <w:numId w:val="34"/>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433426DD">
      <w:pPr>
        <w:pStyle w:val="9"/>
        <w:numPr>
          <w:ilvl w:val="2"/>
          <w:numId w:val="34"/>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7B7794AA">
      <w:pPr>
        <w:pStyle w:val="9"/>
        <w:numPr>
          <w:ilvl w:val="2"/>
          <w:numId w:val="34"/>
        </w:numPr>
        <w:tabs>
          <w:tab w:val="left" w:pos="558"/>
        </w:tabs>
        <w:spacing w:before="2"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07A72BFC">
      <w:pPr>
        <w:pStyle w:val="9"/>
        <w:numPr>
          <w:ilvl w:val="2"/>
          <w:numId w:val="34"/>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1622EFD3">
      <w:pPr>
        <w:pStyle w:val="9"/>
        <w:numPr>
          <w:ilvl w:val="2"/>
          <w:numId w:val="34"/>
        </w:numPr>
        <w:tabs>
          <w:tab w:val="left" w:pos="569"/>
        </w:tabs>
        <w:spacing w:before="2"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1FF0DC5A">
      <w:pPr>
        <w:pStyle w:val="9"/>
        <w:numPr>
          <w:ilvl w:val="2"/>
          <w:numId w:val="34"/>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4A0EA6C0">
      <w:pPr>
        <w:pStyle w:val="9"/>
        <w:numPr>
          <w:ilvl w:val="2"/>
          <w:numId w:val="34"/>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473AC402">
      <w:pPr>
        <w:pStyle w:val="9"/>
        <w:numPr>
          <w:ilvl w:val="2"/>
          <w:numId w:val="34"/>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6B8E921F">
      <w:pPr>
        <w:pStyle w:val="9"/>
        <w:numPr>
          <w:ilvl w:val="3"/>
          <w:numId w:val="34"/>
        </w:numPr>
        <w:tabs>
          <w:tab w:val="left" w:pos="719"/>
        </w:tabs>
        <w:spacing w:before="1"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198F21A6">
      <w:pPr>
        <w:pStyle w:val="9"/>
        <w:numPr>
          <w:ilvl w:val="2"/>
          <w:numId w:val="34"/>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727E73F0">
      <w:pPr>
        <w:pStyle w:val="9"/>
        <w:numPr>
          <w:ilvl w:val="2"/>
          <w:numId w:val="34"/>
        </w:numPr>
        <w:tabs>
          <w:tab w:val="left" w:pos="696"/>
        </w:tabs>
        <w:spacing w:before="2"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73B024A1">
      <w:pPr>
        <w:pStyle w:val="9"/>
        <w:numPr>
          <w:ilvl w:val="2"/>
          <w:numId w:val="34"/>
        </w:numPr>
        <w:tabs>
          <w:tab w:val="left" w:pos="675"/>
        </w:tabs>
        <w:spacing w:before="2"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21759B7B">
      <w:pPr>
        <w:pStyle w:val="9"/>
        <w:numPr>
          <w:ilvl w:val="2"/>
          <w:numId w:val="34"/>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62D09C68">
      <w:pPr>
        <w:pStyle w:val="7"/>
        <w:spacing w:before="136"/>
      </w:pPr>
    </w:p>
    <w:p w14:paraId="5D9B4ABA">
      <w:pPr>
        <w:pStyle w:val="3"/>
        <w:ind w:left="119"/>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26B9FB60">
      <w:pPr>
        <w:pStyle w:val="9"/>
        <w:numPr>
          <w:ilvl w:val="1"/>
          <w:numId w:val="35"/>
        </w:numPr>
        <w:tabs>
          <w:tab w:val="left" w:pos="440"/>
        </w:tabs>
        <w:spacing w:before="40" w:after="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68A191B7">
      <w:pPr>
        <w:pStyle w:val="9"/>
        <w:numPr>
          <w:ilvl w:val="2"/>
          <w:numId w:val="35"/>
        </w:numPr>
        <w:tabs>
          <w:tab w:val="left" w:pos="568"/>
        </w:tabs>
        <w:spacing w:before="2"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4F6FC204">
      <w:pPr>
        <w:pStyle w:val="9"/>
        <w:numPr>
          <w:ilvl w:val="2"/>
          <w:numId w:val="35"/>
        </w:numPr>
        <w:tabs>
          <w:tab w:val="left" w:pos="581"/>
        </w:tabs>
        <w:spacing w:before="40" w:after="0"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0F962636">
      <w:pPr>
        <w:pStyle w:val="9"/>
        <w:numPr>
          <w:ilvl w:val="2"/>
          <w:numId w:val="35"/>
        </w:numPr>
        <w:tabs>
          <w:tab w:val="left" w:pos="567"/>
        </w:tabs>
        <w:spacing w:before="2" w:after="0"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51762B4A">
      <w:pPr>
        <w:pStyle w:val="9"/>
        <w:numPr>
          <w:ilvl w:val="2"/>
          <w:numId w:val="35"/>
        </w:numPr>
        <w:tabs>
          <w:tab w:val="left" w:pos="560"/>
        </w:tabs>
        <w:spacing w:before="1" w:after="0"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64796EB">
      <w:pPr>
        <w:pStyle w:val="9"/>
        <w:numPr>
          <w:ilvl w:val="2"/>
          <w:numId w:val="35"/>
        </w:numPr>
        <w:tabs>
          <w:tab w:val="left" w:pos="586"/>
        </w:tabs>
        <w:spacing w:before="2" w:after="0"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B86EAEE">
      <w:pPr>
        <w:pStyle w:val="9"/>
        <w:numPr>
          <w:ilvl w:val="2"/>
          <w:numId w:val="35"/>
        </w:numPr>
        <w:tabs>
          <w:tab w:val="left" w:pos="589"/>
        </w:tabs>
        <w:spacing w:before="2" w:after="0"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043F3A34">
      <w:pPr>
        <w:pStyle w:val="9"/>
        <w:numPr>
          <w:ilvl w:val="2"/>
          <w:numId w:val="35"/>
        </w:numPr>
        <w:tabs>
          <w:tab w:val="left" w:pos="569"/>
        </w:tabs>
        <w:spacing w:before="3" w:after="0"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2C78A45E">
      <w:pPr>
        <w:pStyle w:val="9"/>
        <w:numPr>
          <w:ilvl w:val="2"/>
          <w:numId w:val="35"/>
        </w:numPr>
        <w:tabs>
          <w:tab w:val="left" w:pos="568"/>
        </w:tabs>
        <w:spacing w:before="2" w:after="0" w:line="240" w:lineRule="auto"/>
        <w:ind w:left="56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6A80642C">
      <w:pPr>
        <w:pStyle w:val="9"/>
        <w:numPr>
          <w:ilvl w:val="3"/>
          <w:numId w:val="35"/>
        </w:numPr>
        <w:tabs>
          <w:tab w:val="left" w:pos="733"/>
        </w:tabs>
        <w:spacing w:before="40" w:after="0"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0D82CD5F">
      <w:pPr>
        <w:pStyle w:val="9"/>
        <w:numPr>
          <w:ilvl w:val="0"/>
          <w:numId w:val="36"/>
        </w:numPr>
        <w:tabs>
          <w:tab w:val="left" w:pos="323"/>
        </w:tabs>
        <w:spacing w:before="2"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2E653423">
      <w:pPr>
        <w:pStyle w:val="9"/>
        <w:numPr>
          <w:ilvl w:val="0"/>
          <w:numId w:val="36"/>
        </w:numPr>
        <w:tabs>
          <w:tab w:val="left" w:pos="334"/>
        </w:tabs>
        <w:spacing w:before="40" w:after="0" w:line="240" w:lineRule="auto"/>
        <w:ind w:left="33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038FD4DD">
      <w:pPr>
        <w:pStyle w:val="9"/>
        <w:numPr>
          <w:ilvl w:val="0"/>
          <w:numId w:val="36"/>
        </w:numPr>
        <w:tabs>
          <w:tab w:val="left" w:pos="323"/>
        </w:tabs>
        <w:spacing w:before="40" w:after="0" w:line="240" w:lineRule="auto"/>
        <w:ind w:left="32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1017C3D4">
      <w:pPr>
        <w:pStyle w:val="9"/>
        <w:numPr>
          <w:ilvl w:val="0"/>
          <w:numId w:val="36"/>
        </w:numPr>
        <w:tabs>
          <w:tab w:val="left" w:pos="334"/>
        </w:tabs>
        <w:spacing w:before="40"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1F45670E">
      <w:pPr>
        <w:pStyle w:val="9"/>
        <w:numPr>
          <w:ilvl w:val="0"/>
          <w:numId w:val="36"/>
        </w:numPr>
        <w:tabs>
          <w:tab w:val="left" w:pos="323"/>
        </w:tabs>
        <w:spacing w:before="40" w:after="0" w:line="240" w:lineRule="auto"/>
        <w:ind w:left="32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22BC5E29">
      <w:pPr>
        <w:pStyle w:val="9"/>
        <w:numPr>
          <w:ilvl w:val="2"/>
          <w:numId w:val="35"/>
        </w:numPr>
        <w:tabs>
          <w:tab w:val="left" w:pos="569"/>
        </w:tabs>
        <w:spacing w:before="40" w:after="0" w:line="280" w:lineRule="auto"/>
        <w:ind w:left="119" w:right="118" w:firstLine="0"/>
        <w:jc w:val="left"/>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6D3D7893">
      <w:pPr>
        <w:pStyle w:val="9"/>
        <w:numPr>
          <w:ilvl w:val="2"/>
          <w:numId w:val="35"/>
        </w:numPr>
        <w:tabs>
          <w:tab w:val="left" w:pos="668"/>
        </w:tabs>
        <w:spacing w:before="2" w:after="0" w:line="240" w:lineRule="auto"/>
        <w:ind w:left="66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4A047E42">
      <w:pPr>
        <w:pStyle w:val="9"/>
        <w:numPr>
          <w:ilvl w:val="2"/>
          <w:numId w:val="35"/>
        </w:numPr>
        <w:tabs>
          <w:tab w:val="left" w:pos="667"/>
        </w:tabs>
        <w:spacing w:before="40" w:after="0" w:line="280" w:lineRule="auto"/>
        <w:ind w:left="119" w:right="118" w:firstLine="0"/>
        <w:jc w:val="left"/>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4FCC3B5C">
      <w:pPr>
        <w:pStyle w:val="9"/>
        <w:numPr>
          <w:ilvl w:val="2"/>
          <w:numId w:val="35"/>
        </w:numPr>
        <w:tabs>
          <w:tab w:val="left" w:pos="689"/>
        </w:tabs>
        <w:spacing w:before="1" w:after="0" w:line="280" w:lineRule="auto"/>
        <w:ind w:left="119" w:right="118" w:firstLine="0"/>
        <w:jc w:val="left"/>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48FA4E9D">
      <w:pPr>
        <w:pStyle w:val="9"/>
        <w:numPr>
          <w:ilvl w:val="2"/>
          <w:numId w:val="35"/>
        </w:numPr>
        <w:tabs>
          <w:tab w:val="left" w:pos="680"/>
        </w:tabs>
        <w:spacing w:before="2" w:after="0" w:line="280" w:lineRule="auto"/>
        <w:ind w:left="119" w:right="118"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779A694B">
      <w:pPr>
        <w:pStyle w:val="9"/>
        <w:numPr>
          <w:ilvl w:val="2"/>
          <w:numId w:val="35"/>
        </w:numPr>
        <w:tabs>
          <w:tab w:val="left" w:pos="685"/>
        </w:tabs>
        <w:spacing w:before="2" w:after="0" w:line="280" w:lineRule="auto"/>
        <w:ind w:left="119" w:right="118" w:firstLine="0"/>
        <w:jc w:val="left"/>
        <w:rPr>
          <w:sz w:val="20"/>
        </w:rPr>
      </w:pPr>
      <w:r>
        <w:rPr>
          <w:sz w:val="20"/>
        </w:rPr>
        <w:t>Não</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de</w:t>
      </w:r>
      <w:r>
        <w:rPr>
          <w:spacing w:val="14"/>
          <w:sz w:val="20"/>
        </w:rPr>
        <w:t xml:space="preserve"> </w:t>
      </w:r>
      <w:r>
        <w:rPr>
          <w:sz w:val="20"/>
        </w:rPr>
        <w:t>qualquer</w:t>
      </w:r>
      <w:r>
        <w:rPr>
          <w:spacing w:val="14"/>
          <w:sz w:val="20"/>
        </w:rPr>
        <w:t xml:space="preserve"> </w:t>
      </w:r>
      <w:r>
        <w:rPr>
          <w:sz w:val="20"/>
        </w:rPr>
        <w:t>trabalho</w:t>
      </w:r>
      <w:r>
        <w:rPr>
          <w:spacing w:val="14"/>
          <w:sz w:val="20"/>
        </w:rPr>
        <w:t xml:space="preserve"> </w:t>
      </w:r>
      <w:r>
        <w:rPr>
          <w:sz w:val="20"/>
        </w:rPr>
        <w:t>do</w:t>
      </w:r>
      <w:r>
        <w:rPr>
          <w:spacing w:val="14"/>
          <w:sz w:val="20"/>
        </w:rPr>
        <w:t xml:space="preserve"> </w:t>
      </w:r>
      <w:r>
        <w:rPr>
          <w:sz w:val="20"/>
        </w:rPr>
        <w:t>menor</w:t>
      </w:r>
      <w:r>
        <w:rPr>
          <w:spacing w:val="14"/>
          <w:sz w:val="20"/>
        </w:rPr>
        <w:t xml:space="preserve"> </w:t>
      </w:r>
      <w:r>
        <w:rPr>
          <w:sz w:val="20"/>
        </w:rPr>
        <w:t>de</w:t>
      </w:r>
      <w:r>
        <w:rPr>
          <w:spacing w:val="14"/>
          <w:sz w:val="20"/>
        </w:rPr>
        <w:t xml:space="preserve"> </w:t>
      </w:r>
      <w:r>
        <w:rPr>
          <w:sz w:val="20"/>
        </w:rPr>
        <w:t>dezesseis</w:t>
      </w:r>
      <w:r>
        <w:rPr>
          <w:spacing w:val="14"/>
          <w:sz w:val="20"/>
        </w:rPr>
        <w:t xml:space="preserve"> </w:t>
      </w:r>
      <w:r>
        <w:rPr>
          <w:sz w:val="20"/>
        </w:rPr>
        <w:t>anos,</w:t>
      </w:r>
      <w:r>
        <w:rPr>
          <w:spacing w:val="14"/>
          <w:sz w:val="20"/>
        </w:rPr>
        <w:t xml:space="preserve"> </w:t>
      </w:r>
      <w:r>
        <w:rPr>
          <w:sz w:val="20"/>
        </w:rPr>
        <w:t>exceto</w:t>
      </w:r>
      <w:r>
        <w:rPr>
          <w:spacing w:val="14"/>
          <w:sz w:val="20"/>
        </w:rPr>
        <w:t xml:space="preserve"> </w:t>
      </w:r>
      <w:r>
        <w:rPr>
          <w:sz w:val="20"/>
        </w:rPr>
        <w:t>na</w:t>
      </w:r>
      <w:r>
        <w:rPr>
          <w:spacing w:val="14"/>
          <w:sz w:val="20"/>
        </w:rPr>
        <w:t xml:space="preserve"> </w:t>
      </w:r>
      <w:r>
        <w:rPr>
          <w:sz w:val="20"/>
        </w:rPr>
        <w:t>condição</w:t>
      </w:r>
      <w:r>
        <w:rPr>
          <w:spacing w:val="14"/>
          <w:sz w:val="20"/>
        </w:rPr>
        <w:t xml:space="preserve"> </w:t>
      </w:r>
      <w:r>
        <w:rPr>
          <w:sz w:val="20"/>
        </w:rPr>
        <w:t>de</w:t>
      </w:r>
      <w:r>
        <w:rPr>
          <w:spacing w:val="14"/>
          <w:sz w:val="20"/>
        </w:rPr>
        <w:t xml:space="preserve"> </w:t>
      </w:r>
      <w:r>
        <w:rPr>
          <w:sz w:val="20"/>
        </w:rPr>
        <w:t>aprendiz</w:t>
      </w:r>
      <w:r>
        <w:rPr>
          <w:spacing w:val="14"/>
          <w:sz w:val="20"/>
        </w:rPr>
        <w:t xml:space="preserve"> </w:t>
      </w:r>
      <w:r>
        <w:rPr>
          <w:sz w:val="20"/>
        </w:rPr>
        <w:t>para</w:t>
      </w:r>
      <w:r>
        <w:rPr>
          <w:spacing w:val="14"/>
          <w:sz w:val="20"/>
        </w:rPr>
        <w:t xml:space="preserve"> </w:t>
      </w:r>
      <w:r>
        <w:rPr>
          <w:sz w:val="20"/>
        </w:rPr>
        <w:t>os</w:t>
      </w:r>
      <w:r>
        <w:rPr>
          <w:spacing w:val="14"/>
          <w:sz w:val="20"/>
        </w:rPr>
        <w:t xml:space="preserve"> </w:t>
      </w:r>
      <w:r>
        <w:rPr>
          <w:sz w:val="20"/>
        </w:rPr>
        <w:t>maiores</w:t>
      </w:r>
      <w:r>
        <w:rPr>
          <w:spacing w:val="14"/>
          <w:sz w:val="20"/>
        </w:rPr>
        <w:t xml:space="preserve"> </w:t>
      </w:r>
      <w:r>
        <w:rPr>
          <w:sz w:val="20"/>
        </w:rPr>
        <w:t>de</w:t>
      </w:r>
      <w:r>
        <w:rPr>
          <w:spacing w:val="14"/>
          <w:sz w:val="20"/>
        </w:rPr>
        <w:t xml:space="preserve"> </w:t>
      </w:r>
      <w:r>
        <w:rPr>
          <w:sz w:val="20"/>
        </w:rPr>
        <w:t>quatorze</w:t>
      </w:r>
      <w:r>
        <w:rPr>
          <w:spacing w:val="14"/>
          <w:sz w:val="20"/>
        </w:rPr>
        <w:t xml:space="preserve"> </w:t>
      </w:r>
      <w:r>
        <w:rPr>
          <w:sz w:val="20"/>
        </w:rPr>
        <w:t>anos,</w:t>
      </w:r>
      <w:r>
        <w:rPr>
          <w:spacing w:val="14"/>
          <w:sz w:val="20"/>
        </w:rPr>
        <w:t xml:space="preserve"> </w:t>
      </w:r>
      <w:r>
        <w:rPr>
          <w:sz w:val="20"/>
        </w:rPr>
        <w:t>nem</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do</w:t>
      </w:r>
      <w:r>
        <w:rPr>
          <w:spacing w:val="14"/>
          <w:sz w:val="20"/>
        </w:rPr>
        <w:t xml:space="preserve"> </w:t>
      </w:r>
      <w:r>
        <w:rPr>
          <w:sz w:val="20"/>
        </w:rPr>
        <w:t>trabalho</w:t>
      </w:r>
      <w:r>
        <w:rPr>
          <w:spacing w:val="14"/>
          <w:sz w:val="20"/>
        </w:rPr>
        <w:t xml:space="preserve"> </w:t>
      </w:r>
      <w:r>
        <w:rPr>
          <w:sz w:val="20"/>
        </w:rPr>
        <w:t>do menor de dezoito anos em trabalho noturno, perigoso ou insalubre, na forma do art. 7º, XXXIII, da Constituição Federal.</w:t>
      </w:r>
    </w:p>
    <w:p w14:paraId="008BCDCB">
      <w:pPr>
        <w:pStyle w:val="9"/>
        <w:numPr>
          <w:ilvl w:val="2"/>
          <w:numId w:val="35"/>
        </w:numPr>
        <w:tabs>
          <w:tab w:val="left" w:pos="668"/>
        </w:tabs>
        <w:spacing w:before="2" w:after="0" w:line="240" w:lineRule="auto"/>
        <w:ind w:left="66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5731BE18">
      <w:pPr>
        <w:pStyle w:val="9"/>
        <w:numPr>
          <w:ilvl w:val="2"/>
          <w:numId w:val="35"/>
        </w:numPr>
        <w:tabs>
          <w:tab w:val="left" w:pos="680"/>
        </w:tabs>
        <w:spacing w:before="40" w:after="0" w:line="280" w:lineRule="auto"/>
        <w:ind w:left="119" w:right="118" w:firstLine="0"/>
        <w:jc w:val="left"/>
        <w:rPr>
          <w:sz w:val="20"/>
        </w:rPr>
      </w:pPr>
      <w:r>
        <w:rPr>
          <w:sz w:val="20"/>
        </w:rPr>
        <w:t>Cumprir, durante todo o período de execução do Contrato, a reserva de cargos prevista em lei para pessoa com deficiência, para reabilitado da Previdência Social ou para aprendiz, bem</w:t>
      </w:r>
      <w:r>
        <w:rPr>
          <w:spacing w:val="80"/>
          <w:sz w:val="20"/>
        </w:rPr>
        <w:t xml:space="preserve"> </w:t>
      </w:r>
      <w:r>
        <w:rPr>
          <w:sz w:val="20"/>
        </w:rPr>
        <w:t>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292B6983">
      <w:pPr>
        <w:pStyle w:val="9"/>
        <w:numPr>
          <w:ilvl w:val="3"/>
          <w:numId w:val="35"/>
        </w:numPr>
        <w:tabs>
          <w:tab w:val="left" w:pos="824"/>
        </w:tabs>
        <w:spacing w:before="2" w:after="0" w:line="280" w:lineRule="auto"/>
        <w:ind w:left="119" w:right="118" w:firstLine="0"/>
        <w:jc w:val="left"/>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1255FEFE">
      <w:pPr>
        <w:pStyle w:val="9"/>
        <w:numPr>
          <w:ilvl w:val="2"/>
          <w:numId w:val="35"/>
        </w:numPr>
        <w:tabs>
          <w:tab w:val="left" w:pos="668"/>
        </w:tabs>
        <w:spacing w:before="2" w:after="0" w:line="240" w:lineRule="auto"/>
        <w:ind w:left="668" w:right="0" w:hanging="549"/>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7DFFEFB0">
      <w:pPr>
        <w:pStyle w:val="9"/>
        <w:numPr>
          <w:ilvl w:val="2"/>
          <w:numId w:val="35"/>
        </w:numPr>
        <w:tabs>
          <w:tab w:val="left" w:pos="666"/>
        </w:tabs>
        <w:spacing w:before="40" w:after="0"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46B0808A">
      <w:pPr>
        <w:pStyle w:val="9"/>
        <w:numPr>
          <w:ilvl w:val="2"/>
          <w:numId w:val="35"/>
        </w:numPr>
        <w:tabs>
          <w:tab w:val="left" w:pos="668"/>
        </w:tabs>
        <w:spacing w:before="2" w:after="0" w:line="240" w:lineRule="auto"/>
        <w:ind w:left="66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24E81B06">
      <w:pPr>
        <w:pStyle w:val="9"/>
        <w:numPr>
          <w:ilvl w:val="2"/>
          <w:numId w:val="35"/>
        </w:numPr>
        <w:tabs>
          <w:tab w:val="left" w:pos="693"/>
        </w:tabs>
        <w:spacing w:before="40" w:after="0"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1DC56D52">
      <w:pPr>
        <w:pStyle w:val="9"/>
        <w:numPr>
          <w:ilvl w:val="2"/>
          <w:numId w:val="35"/>
        </w:numPr>
        <w:tabs>
          <w:tab w:val="left" w:pos="690"/>
        </w:tabs>
        <w:spacing w:before="2" w:after="0"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2B2E04B8">
      <w:pPr>
        <w:pStyle w:val="9"/>
        <w:numPr>
          <w:ilvl w:val="3"/>
          <w:numId w:val="35"/>
        </w:numPr>
        <w:tabs>
          <w:tab w:val="left" w:pos="820"/>
        </w:tabs>
        <w:spacing w:before="4" w:after="0" w:line="280" w:lineRule="auto"/>
        <w:ind w:left="119" w:right="118" w:firstLine="0"/>
        <w:jc w:val="both"/>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209A3901">
      <w:pPr>
        <w:pStyle w:val="9"/>
        <w:numPr>
          <w:ilvl w:val="2"/>
          <w:numId w:val="35"/>
        </w:numPr>
        <w:tabs>
          <w:tab w:val="left" w:pos="675"/>
        </w:tabs>
        <w:spacing w:before="2" w:after="0"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795A99C1">
      <w:pPr>
        <w:pStyle w:val="7"/>
        <w:spacing w:before="42"/>
      </w:pPr>
    </w:p>
    <w:p w14:paraId="35374016">
      <w:pPr>
        <w:pStyle w:val="3"/>
        <w:ind w:left="11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022E12A3">
      <w:pPr>
        <w:pStyle w:val="7"/>
        <w:ind w:left="119"/>
        <w:jc w:val="both"/>
      </w:pPr>
      <w:r>
        <w:t>10.1. Não</w:t>
      </w:r>
      <w:r>
        <w:rPr>
          <w:spacing w:val="-1"/>
        </w:rPr>
        <w:t xml:space="preserve"> </w:t>
      </w:r>
      <w:r>
        <w:t>haverá</w:t>
      </w:r>
      <w:r>
        <w:rPr>
          <w:spacing w:val="-1"/>
        </w:rPr>
        <w:t xml:space="preserve"> </w:t>
      </w:r>
      <w:r>
        <w:t>exigência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da</w:t>
      </w:r>
      <w:r>
        <w:rPr>
          <w:spacing w:val="-1"/>
        </w:rPr>
        <w:t xml:space="preserve"> </w:t>
      </w:r>
      <w:r>
        <w:rPr>
          <w:spacing w:val="-2"/>
        </w:rPr>
        <w:t>execução.</w:t>
      </w:r>
    </w:p>
    <w:p w14:paraId="62DC7871">
      <w:pPr>
        <w:pStyle w:val="7"/>
        <w:spacing w:before="125"/>
      </w:pPr>
    </w:p>
    <w:p w14:paraId="44688A4B">
      <w:pPr>
        <w:pStyle w:val="3"/>
        <w:ind w:left="11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0D76B12C">
      <w:pPr>
        <w:pStyle w:val="9"/>
        <w:numPr>
          <w:ilvl w:val="1"/>
          <w:numId w:val="37"/>
        </w:numPr>
        <w:tabs>
          <w:tab w:val="left" w:pos="510"/>
        </w:tabs>
        <w:spacing w:before="55"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6932B7EA">
      <w:pPr>
        <w:pStyle w:val="9"/>
        <w:numPr>
          <w:ilvl w:val="2"/>
          <w:numId w:val="3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09369BF0">
      <w:pPr>
        <w:pStyle w:val="9"/>
        <w:numPr>
          <w:ilvl w:val="2"/>
          <w:numId w:val="3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6F56A93E">
      <w:pPr>
        <w:pStyle w:val="9"/>
        <w:numPr>
          <w:ilvl w:val="2"/>
          <w:numId w:val="3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79DAAB6">
      <w:pPr>
        <w:pStyle w:val="9"/>
        <w:numPr>
          <w:ilvl w:val="2"/>
          <w:numId w:val="37"/>
        </w:numPr>
        <w:tabs>
          <w:tab w:val="left" w:pos="660"/>
        </w:tabs>
        <w:spacing w:before="4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1DA542CF">
      <w:pPr>
        <w:pStyle w:val="9"/>
        <w:numPr>
          <w:ilvl w:val="2"/>
          <w:numId w:val="37"/>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BC1E0E2">
      <w:pPr>
        <w:pStyle w:val="9"/>
        <w:numPr>
          <w:ilvl w:val="3"/>
          <w:numId w:val="37"/>
        </w:numPr>
        <w:tabs>
          <w:tab w:val="left" w:pos="810"/>
        </w:tabs>
        <w:spacing w:before="4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0633E80D">
      <w:pPr>
        <w:pStyle w:val="9"/>
        <w:spacing w:after="0" w:line="240" w:lineRule="auto"/>
        <w:jc w:val="left"/>
        <w:rPr>
          <w:sz w:val="20"/>
        </w:rPr>
        <w:sectPr>
          <w:pgSz w:w="15840" w:h="24480"/>
          <w:pgMar w:top="0" w:right="0" w:bottom="0" w:left="0" w:header="720" w:footer="720" w:gutter="0"/>
          <w:cols w:space="720" w:num="1"/>
        </w:sectPr>
      </w:pPr>
    </w:p>
    <w:p w14:paraId="4835B9FA">
      <w:pPr>
        <w:pStyle w:val="9"/>
        <w:numPr>
          <w:ilvl w:val="3"/>
          <w:numId w:val="37"/>
        </w:numPr>
        <w:tabs>
          <w:tab w:val="left" w:pos="810"/>
        </w:tabs>
        <w:spacing w:before="23"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1EDDD2B6">
      <w:pPr>
        <w:pStyle w:val="9"/>
        <w:numPr>
          <w:ilvl w:val="3"/>
          <w:numId w:val="37"/>
        </w:numPr>
        <w:tabs>
          <w:tab w:val="left" w:pos="810"/>
        </w:tabs>
        <w:spacing w:before="4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2ECFFEE1">
      <w:pPr>
        <w:pStyle w:val="9"/>
        <w:numPr>
          <w:ilvl w:val="3"/>
          <w:numId w:val="37"/>
        </w:numPr>
        <w:tabs>
          <w:tab w:val="left" w:pos="810"/>
        </w:tabs>
        <w:spacing w:before="4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6434D900">
      <w:pPr>
        <w:pStyle w:val="9"/>
        <w:numPr>
          <w:ilvl w:val="3"/>
          <w:numId w:val="37"/>
        </w:numPr>
        <w:tabs>
          <w:tab w:val="left" w:pos="810"/>
        </w:tabs>
        <w:spacing w:before="4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0C1E258B">
      <w:pPr>
        <w:pStyle w:val="9"/>
        <w:numPr>
          <w:ilvl w:val="2"/>
          <w:numId w:val="37"/>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0191BB54">
      <w:pPr>
        <w:pStyle w:val="9"/>
        <w:numPr>
          <w:ilvl w:val="3"/>
          <w:numId w:val="37"/>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7B0AD45C">
      <w:pPr>
        <w:pStyle w:val="9"/>
        <w:numPr>
          <w:ilvl w:val="2"/>
          <w:numId w:val="37"/>
        </w:numPr>
        <w:tabs>
          <w:tab w:val="left" w:pos="660"/>
        </w:tabs>
        <w:spacing w:before="4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7CF226EA">
      <w:pPr>
        <w:pStyle w:val="9"/>
        <w:numPr>
          <w:ilvl w:val="2"/>
          <w:numId w:val="37"/>
        </w:numPr>
        <w:tabs>
          <w:tab w:val="left" w:pos="660"/>
        </w:tabs>
        <w:spacing w:before="4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129F8C6F">
      <w:pPr>
        <w:pStyle w:val="9"/>
        <w:numPr>
          <w:ilvl w:val="2"/>
          <w:numId w:val="37"/>
        </w:numPr>
        <w:tabs>
          <w:tab w:val="left" w:pos="660"/>
        </w:tabs>
        <w:spacing w:before="4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62AA8A29">
      <w:pPr>
        <w:pStyle w:val="9"/>
        <w:numPr>
          <w:ilvl w:val="2"/>
          <w:numId w:val="37"/>
        </w:numPr>
        <w:tabs>
          <w:tab w:val="left" w:pos="760"/>
        </w:tabs>
        <w:spacing w:before="4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64ABAD5C">
      <w:pPr>
        <w:pStyle w:val="9"/>
        <w:numPr>
          <w:ilvl w:val="3"/>
          <w:numId w:val="37"/>
        </w:numPr>
        <w:tabs>
          <w:tab w:val="left" w:pos="910"/>
        </w:tabs>
        <w:spacing w:before="4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64AAF37D">
      <w:pPr>
        <w:pStyle w:val="9"/>
        <w:numPr>
          <w:ilvl w:val="3"/>
          <w:numId w:val="37"/>
        </w:numPr>
        <w:tabs>
          <w:tab w:val="left" w:pos="910"/>
        </w:tabs>
        <w:spacing w:before="4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2B9022E6">
      <w:pPr>
        <w:pStyle w:val="9"/>
        <w:numPr>
          <w:ilvl w:val="3"/>
          <w:numId w:val="37"/>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22B68116">
      <w:pPr>
        <w:pStyle w:val="9"/>
        <w:numPr>
          <w:ilvl w:val="3"/>
          <w:numId w:val="37"/>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7B8529AE">
      <w:pPr>
        <w:pStyle w:val="9"/>
        <w:numPr>
          <w:ilvl w:val="2"/>
          <w:numId w:val="37"/>
        </w:numPr>
        <w:tabs>
          <w:tab w:val="left" w:pos="752"/>
        </w:tabs>
        <w:spacing w:before="4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64FFB2DB">
      <w:pPr>
        <w:pStyle w:val="9"/>
        <w:numPr>
          <w:ilvl w:val="2"/>
          <w:numId w:val="37"/>
        </w:numPr>
        <w:tabs>
          <w:tab w:val="left" w:pos="760"/>
        </w:tabs>
        <w:spacing w:before="22" w:after="0" w:line="240" w:lineRule="auto"/>
        <w:ind w:left="76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5C546E72">
      <w:pPr>
        <w:pStyle w:val="9"/>
        <w:numPr>
          <w:ilvl w:val="1"/>
          <w:numId w:val="37"/>
        </w:numPr>
        <w:tabs>
          <w:tab w:val="left" w:pos="510"/>
        </w:tabs>
        <w:spacing w:before="35"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55D8D3FC">
      <w:pPr>
        <w:pStyle w:val="9"/>
        <w:numPr>
          <w:ilvl w:val="2"/>
          <w:numId w:val="37"/>
        </w:numPr>
        <w:tabs>
          <w:tab w:val="left" w:pos="650"/>
        </w:tabs>
        <w:spacing w:before="40"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1B6C3C89">
      <w:pPr>
        <w:pStyle w:val="9"/>
        <w:numPr>
          <w:ilvl w:val="2"/>
          <w:numId w:val="37"/>
        </w:numPr>
        <w:tabs>
          <w:tab w:val="left" w:pos="671"/>
        </w:tabs>
        <w:spacing w:before="2" w:after="0" w:line="280" w:lineRule="auto"/>
        <w:ind w:left="119" w:right="118"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4F25D41A">
      <w:pPr>
        <w:pStyle w:val="9"/>
        <w:numPr>
          <w:ilvl w:val="0"/>
          <w:numId w:val="38"/>
        </w:numPr>
        <w:tabs>
          <w:tab w:val="left" w:pos="323"/>
        </w:tabs>
        <w:spacing w:before="2"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180858F">
      <w:pPr>
        <w:pStyle w:val="9"/>
        <w:numPr>
          <w:ilvl w:val="0"/>
          <w:numId w:val="38"/>
        </w:numPr>
        <w:tabs>
          <w:tab w:val="left" w:pos="334"/>
        </w:tabs>
        <w:spacing w:before="4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7F302D35">
      <w:pPr>
        <w:pStyle w:val="9"/>
        <w:numPr>
          <w:ilvl w:val="0"/>
          <w:numId w:val="38"/>
        </w:numPr>
        <w:tabs>
          <w:tab w:val="left" w:pos="323"/>
        </w:tabs>
        <w:spacing w:before="4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435A97CA">
      <w:pPr>
        <w:pStyle w:val="9"/>
        <w:numPr>
          <w:ilvl w:val="3"/>
          <w:numId w:val="37"/>
        </w:numPr>
        <w:tabs>
          <w:tab w:val="left" w:pos="810"/>
        </w:tabs>
        <w:spacing w:before="4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5F6E6996">
      <w:pPr>
        <w:pStyle w:val="9"/>
        <w:numPr>
          <w:ilvl w:val="3"/>
          <w:numId w:val="37"/>
        </w:numPr>
        <w:tabs>
          <w:tab w:val="left" w:pos="810"/>
        </w:tabs>
        <w:spacing w:before="4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61CF1750">
      <w:pPr>
        <w:pStyle w:val="9"/>
        <w:numPr>
          <w:ilvl w:val="3"/>
          <w:numId w:val="37"/>
        </w:numPr>
        <w:tabs>
          <w:tab w:val="left" w:pos="829"/>
        </w:tabs>
        <w:spacing w:before="40" w:after="0" w:line="280" w:lineRule="auto"/>
        <w:ind w:left="119" w:right="118" w:firstLine="0"/>
        <w:jc w:val="left"/>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5814EFA2">
      <w:pPr>
        <w:pStyle w:val="9"/>
        <w:numPr>
          <w:ilvl w:val="3"/>
          <w:numId w:val="37"/>
        </w:numPr>
        <w:tabs>
          <w:tab w:val="left" w:pos="799"/>
        </w:tabs>
        <w:spacing w:before="2"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D365147">
      <w:pPr>
        <w:pStyle w:val="9"/>
        <w:numPr>
          <w:ilvl w:val="2"/>
          <w:numId w:val="37"/>
        </w:numPr>
        <w:tabs>
          <w:tab w:val="left" w:pos="686"/>
        </w:tabs>
        <w:spacing w:before="40" w:after="0"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7C0662F3">
      <w:pPr>
        <w:pStyle w:val="9"/>
        <w:numPr>
          <w:ilvl w:val="2"/>
          <w:numId w:val="37"/>
        </w:numPr>
        <w:tabs>
          <w:tab w:val="left" w:pos="672"/>
        </w:tabs>
        <w:spacing w:before="3"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1E520B97">
      <w:pPr>
        <w:pStyle w:val="9"/>
        <w:numPr>
          <w:ilvl w:val="1"/>
          <w:numId w:val="37"/>
        </w:numPr>
        <w:tabs>
          <w:tab w:val="left" w:pos="516"/>
        </w:tabs>
        <w:spacing w:before="4"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3304A4CA">
      <w:pPr>
        <w:pStyle w:val="9"/>
        <w:numPr>
          <w:ilvl w:val="2"/>
          <w:numId w:val="37"/>
        </w:numPr>
        <w:tabs>
          <w:tab w:val="left" w:pos="666"/>
        </w:tabs>
        <w:spacing w:before="3"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4F4A88EF">
      <w:pPr>
        <w:pStyle w:val="9"/>
        <w:numPr>
          <w:ilvl w:val="2"/>
          <w:numId w:val="37"/>
        </w:numPr>
        <w:tabs>
          <w:tab w:val="left" w:pos="687"/>
        </w:tabs>
        <w:spacing w:before="2"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6F3065F6">
      <w:pPr>
        <w:pStyle w:val="9"/>
        <w:numPr>
          <w:ilvl w:val="2"/>
          <w:numId w:val="37"/>
        </w:numPr>
        <w:tabs>
          <w:tab w:val="left" w:pos="661"/>
        </w:tabs>
        <w:spacing w:before="1"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6FD63BBC">
      <w:pPr>
        <w:pStyle w:val="9"/>
        <w:numPr>
          <w:ilvl w:val="1"/>
          <w:numId w:val="37"/>
        </w:numPr>
        <w:tabs>
          <w:tab w:val="left" w:pos="510"/>
        </w:tabs>
        <w:spacing w:before="2" w:after="0" w:line="240" w:lineRule="auto"/>
        <w:ind w:left="51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44062BB4">
      <w:pPr>
        <w:pStyle w:val="9"/>
        <w:numPr>
          <w:ilvl w:val="2"/>
          <w:numId w:val="37"/>
        </w:numPr>
        <w:tabs>
          <w:tab w:val="left" w:pos="651"/>
        </w:tabs>
        <w:spacing w:before="4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1B325629">
      <w:pPr>
        <w:pStyle w:val="9"/>
        <w:numPr>
          <w:ilvl w:val="1"/>
          <w:numId w:val="37"/>
        </w:numPr>
        <w:tabs>
          <w:tab w:val="left" w:pos="510"/>
        </w:tabs>
        <w:spacing w:before="3" w:after="0" w:line="240" w:lineRule="auto"/>
        <w:ind w:left="51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04293A2F">
      <w:pPr>
        <w:pStyle w:val="9"/>
        <w:numPr>
          <w:ilvl w:val="2"/>
          <w:numId w:val="37"/>
        </w:numPr>
        <w:tabs>
          <w:tab w:val="left" w:pos="660"/>
        </w:tabs>
        <w:spacing w:before="33"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63816587">
      <w:pPr>
        <w:pStyle w:val="9"/>
        <w:numPr>
          <w:ilvl w:val="2"/>
          <w:numId w:val="37"/>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64794D31">
      <w:pPr>
        <w:pStyle w:val="9"/>
        <w:numPr>
          <w:ilvl w:val="2"/>
          <w:numId w:val="37"/>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60312000">
      <w:pPr>
        <w:pStyle w:val="9"/>
        <w:numPr>
          <w:ilvl w:val="2"/>
          <w:numId w:val="37"/>
        </w:numPr>
        <w:tabs>
          <w:tab w:val="left" w:pos="660"/>
        </w:tabs>
        <w:spacing w:before="4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5FF4435C">
      <w:pPr>
        <w:pStyle w:val="9"/>
        <w:numPr>
          <w:ilvl w:val="2"/>
          <w:numId w:val="37"/>
        </w:numPr>
        <w:tabs>
          <w:tab w:val="left" w:pos="660"/>
        </w:tabs>
        <w:spacing w:before="4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09657B34">
      <w:pPr>
        <w:pStyle w:val="9"/>
        <w:numPr>
          <w:ilvl w:val="1"/>
          <w:numId w:val="37"/>
        </w:numPr>
        <w:tabs>
          <w:tab w:val="left" w:pos="499"/>
        </w:tabs>
        <w:spacing w:before="4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50B70E06">
      <w:pPr>
        <w:pStyle w:val="9"/>
        <w:numPr>
          <w:ilvl w:val="0"/>
          <w:numId w:val="39"/>
        </w:numPr>
        <w:tabs>
          <w:tab w:val="left" w:pos="323"/>
        </w:tabs>
        <w:spacing w:before="4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0F75F322">
      <w:pPr>
        <w:pStyle w:val="9"/>
        <w:numPr>
          <w:ilvl w:val="0"/>
          <w:numId w:val="39"/>
        </w:numPr>
        <w:tabs>
          <w:tab w:val="left" w:pos="334"/>
        </w:tabs>
        <w:spacing w:before="41"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1281E6DA">
      <w:pPr>
        <w:pStyle w:val="9"/>
        <w:numPr>
          <w:ilvl w:val="1"/>
          <w:numId w:val="39"/>
        </w:numPr>
        <w:tabs>
          <w:tab w:val="left" w:pos="484"/>
        </w:tabs>
        <w:spacing w:before="34"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54D99775">
      <w:pPr>
        <w:pStyle w:val="9"/>
        <w:numPr>
          <w:ilvl w:val="1"/>
          <w:numId w:val="39"/>
        </w:numPr>
        <w:tabs>
          <w:tab w:val="left" w:pos="501"/>
        </w:tabs>
        <w:spacing w:before="34"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32687A85">
      <w:pPr>
        <w:pStyle w:val="9"/>
        <w:numPr>
          <w:ilvl w:val="1"/>
          <w:numId w:val="37"/>
        </w:numPr>
        <w:tabs>
          <w:tab w:val="left" w:pos="503"/>
        </w:tabs>
        <w:spacing w:before="34" w:after="0" w:line="271" w:lineRule="auto"/>
        <w:ind w:left="119" w:right="118" w:firstLine="0"/>
        <w:jc w:val="left"/>
        <w:rPr>
          <w:sz w:val="20"/>
        </w:rPr>
      </w:pPr>
      <w:r>
        <w:rPr>
          <w:sz w:val="20"/>
        </w:rPr>
        <w:t>A</w:t>
      </w:r>
      <w:r>
        <w:rPr>
          <w:spacing w:val="-10"/>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791C860F">
      <w:pPr>
        <w:pStyle w:val="9"/>
        <w:numPr>
          <w:ilvl w:val="2"/>
          <w:numId w:val="37"/>
        </w:numPr>
        <w:tabs>
          <w:tab w:val="left" w:pos="674"/>
        </w:tabs>
        <w:spacing w:before="0"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5E80D22E">
      <w:pPr>
        <w:pStyle w:val="9"/>
        <w:numPr>
          <w:ilvl w:val="2"/>
          <w:numId w:val="37"/>
        </w:numPr>
        <w:tabs>
          <w:tab w:val="left" w:pos="649"/>
        </w:tabs>
        <w:spacing w:before="1" w:after="0" w:line="240" w:lineRule="auto"/>
        <w:ind w:left="64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12543B91">
      <w:pPr>
        <w:pStyle w:val="9"/>
        <w:numPr>
          <w:ilvl w:val="0"/>
          <w:numId w:val="40"/>
        </w:numPr>
        <w:tabs>
          <w:tab w:val="left" w:pos="323"/>
        </w:tabs>
        <w:spacing w:before="40" w:after="0" w:line="240" w:lineRule="auto"/>
        <w:ind w:left="32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6E719C94">
      <w:pPr>
        <w:pStyle w:val="9"/>
        <w:numPr>
          <w:ilvl w:val="0"/>
          <w:numId w:val="40"/>
        </w:numPr>
        <w:tabs>
          <w:tab w:val="left" w:pos="361"/>
        </w:tabs>
        <w:spacing w:before="40" w:after="0"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4A1A59BD">
      <w:pPr>
        <w:pStyle w:val="9"/>
        <w:numPr>
          <w:ilvl w:val="2"/>
          <w:numId w:val="37"/>
        </w:numPr>
        <w:tabs>
          <w:tab w:val="left" w:pos="687"/>
        </w:tabs>
        <w:spacing w:before="2"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1E94E4EE">
      <w:pPr>
        <w:pStyle w:val="9"/>
        <w:numPr>
          <w:ilvl w:val="1"/>
          <w:numId w:val="37"/>
        </w:numPr>
        <w:tabs>
          <w:tab w:val="left" w:pos="499"/>
        </w:tabs>
        <w:spacing w:before="1"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39A7F1E7">
      <w:pPr>
        <w:pStyle w:val="9"/>
        <w:numPr>
          <w:ilvl w:val="0"/>
          <w:numId w:val="41"/>
        </w:numPr>
        <w:tabs>
          <w:tab w:val="left" w:pos="323"/>
        </w:tabs>
        <w:spacing w:before="41"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58D356EE">
      <w:pPr>
        <w:pStyle w:val="9"/>
        <w:numPr>
          <w:ilvl w:val="0"/>
          <w:numId w:val="41"/>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5EE7D33A">
      <w:pPr>
        <w:pStyle w:val="9"/>
        <w:numPr>
          <w:ilvl w:val="2"/>
          <w:numId w:val="37"/>
        </w:numPr>
        <w:tabs>
          <w:tab w:val="left" w:pos="649"/>
        </w:tabs>
        <w:spacing w:before="40" w:after="0" w:line="240" w:lineRule="auto"/>
        <w:ind w:left="649" w:right="0" w:hanging="530"/>
        <w:jc w:val="left"/>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53C05F68">
      <w:pPr>
        <w:pStyle w:val="9"/>
        <w:numPr>
          <w:ilvl w:val="1"/>
          <w:numId w:val="37"/>
        </w:numPr>
        <w:tabs>
          <w:tab w:val="left" w:pos="505"/>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2117DE77">
      <w:pPr>
        <w:pStyle w:val="9"/>
        <w:numPr>
          <w:ilvl w:val="1"/>
          <w:numId w:val="37"/>
        </w:numPr>
        <w:tabs>
          <w:tab w:val="left" w:pos="638"/>
        </w:tabs>
        <w:spacing w:before="1"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6F15EE1D">
      <w:pPr>
        <w:pStyle w:val="9"/>
        <w:numPr>
          <w:ilvl w:val="2"/>
          <w:numId w:val="37"/>
        </w:numPr>
        <w:tabs>
          <w:tab w:val="left" w:pos="759"/>
        </w:tabs>
        <w:spacing w:before="3"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2EC82A68">
      <w:pPr>
        <w:pStyle w:val="9"/>
        <w:numPr>
          <w:ilvl w:val="2"/>
          <w:numId w:val="37"/>
        </w:numPr>
        <w:tabs>
          <w:tab w:val="left" w:pos="787"/>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7D61B025">
      <w:pPr>
        <w:pStyle w:val="9"/>
        <w:numPr>
          <w:ilvl w:val="3"/>
          <w:numId w:val="37"/>
        </w:numPr>
        <w:tabs>
          <w:tab w:val="left" w:pos="910"/>
        </w:tabs>
        <w:spacing w:before="2" w:after="0" w:line="240" w:lineRule="auto"/>
        <w:ind w:left="91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515C1ADB">
      <w:pPr>
        <w:pStyle w:val="9"/>
        <w:numPr>
          <w:ilvl w:val="1"/>
          <w:numId w:val="37"/>
        </w:numPr>
        <w:tabs>
          <w:tab w:val="left" w:pos="604"/>
        </w:tabs>
        <w:spacing w:before="40"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54813FF7">
      <w:pPr>
        <w:pStyle w:val="9"/>
        <w:numPr>
          <w:ilvl w:val="2"/>
          <w:numId w:val="37"/>
        </w:numPr>
        <w:tabs>
          <w:tab w:val="left" w:pos="756"/>
        </w:tabs>
        <w:spacing w:before="2"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008A912B">
      <w:pPr>
        <w:pStyle w:val="9"/>
        <w:numPr>
          <w:ilvl w:val="1"/>
          <w:numId w:val="37"/>
        </w:numPr>
        <w:tabs>
          <w:tab w:val="left" w:pos="613"/>
        </w:tabs>
        <w:spacing w:before="3"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w:t>
      </w:r>
      <w:r>
        <w:rPr>
          <w:spacing w:val="10"/>
          <w:sz w:val="20"/>
        </w:rPr>
        <w:t xml:space="preserve"> </w:t>
      </w:r>
      <w:r>
        <w:rPr>
          <w:sz w:val="20"/>
        </w:rPr>
        <w:t>e</w:t>
      </w:r>
      <w:r>
        <w:rPr>
          <w:spacing w:val="11"/>
          <w:sz w:val="20"/>
        </w:rPr>
        <w:t xml:space="preserve"> </w:t>
      </w:r>
      <w:r>
        <w:rPr>
          <w:sz w:val="20"/>
        </w:rPr>
        <w:t>contratar</w:t>
      </w:r>
      <w:r>
        <w:rPr>
          <w:spacing w:val="10"/>
          <w:sz w:val="20"/>
        </w:rPr>
        <w:t xml:space="preserve"> </w:t>
      </w:r>
      <w:r>
        <w:rPr>
          <w:sz w:val="20"/>
        </w:rPr>
        <w:t>e</w:t>
      </w:r>
      <w:r>
        <w:rPr>
          <w:spacing w:val="11"/>
          <w:sz w:val="20"/>
        </w:rPr>
        <w:t xml:space="preserve"> </w:t>
      </w:r>
      <w:r>
        <w:rPr>
          <w:sz w:val="20"/>
        </w:rPr>
        <w:t>de</w:t>
      </w:r>
      <w:r>
        <w:rPr>
          <w:spacing w:val="10"/>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0"/>
          <w:sz w:val="20"/>
        </w:rPr>
        <w:t xml:space="preserve"> </w:t>
      </w:r>
      <w:r>
        <w:rPr>
          <w:sz w:val="20"/>
        </w:rPr>
        <w:t>para</w:t>
      </w:r>
      <w:r>
        <w:rPr>
          <w:spacing w:val="11"/>
          <w:sz w:val="20"/>
        </w:rPr>
        <w:t xml:space="preserve"> </w:t>
      </w:r>
      <w:r>
        <w:rPr>
          <w:sz w:val="20"/>
        </w:rPr>
        <w:t>licitar</w:t>
      </w:r>
      <w:r>
        <w:rPr>
          <w:spacing w:val="10"/>
          <w:sz w:val="20"/>
        </w:rPr>
        <w:t xml:space="preserve"> </w:t>
      </w:r>
      <w:r>
        <w:rPr>
          <w:sz w:val="20"/>
        </w:rPr>
        <w:t>e</w:t>
      </w:r>
      <w:r>
        <w:rPr>
          <w:spacing w:val="11"/>
          <w:sz w:val="20"/>
        </w:rPr>
        <w:t xml:space="preserve"> </w:t>
      </w:r>
      <w:r>
        <w:rPr>
          <w:sz w:val="20"/>
        </w:rPr>
        <w:t>contratar,</w:t>
      </w:r>
      <w:r>
        <w:rPr>
          <w:spacing w:val="11"/>
          <w:sz w:val="20"/>
        </w:rPr>
        <w:t xml:space="preserve"> </w:t>
      </w:r>
      <w:r>
        <w:rPr>
          <w:sz w:val="20"/>
        </w:rPr>
        <w:t>de</w:t>
      </w:r>
      <w:r>
        <w:rPr>
          <w:spacing w:val="10"/>
          <w:sz w:val="20"/>
        </w:rPr>
        <w:t xml:space="preserve"> </w:t>
      </w:r>
      <w:r>
        <w:rPr>
          <w:sz w:val="20"/>
        </w:rPr>
        <w:t>modo</w:t>
      </w:r>
      <w:r>
        <w:rPr>
          <w:spacing w:val="11"/>
          <w:sz w:val="20"/>
        </w:rPr>
        <w:t xml:space="preserve"> </w:t>
      </w:r>
      <w:r>
        <w:rPr>
          <w:sz w:val="20"/>
        </w:rPr>
        <w:t>a</w:t>
      </w:r>
      <w:r>
        <w:rPr>
          <w:spacing w:val="10"/>
          <w:sz w:val="20"/>
        </w:rPr>
        <w:t xml:space="preserve"> </w:t>
      </w:r>
      <w:r>
        <w:rPr>
          <w:sz w:val="20"/>
        </w:rPr>
        <w:t>possibilitar</w:t>
      </w:r>
      <w:r>
        <w:rPr>
          <w:spacing w:val="11"/>
          <w:sz w:val="20"/>
        </w:rPr>
        <w:t xml:space="preserve"> </w:t>
      </w:r>
      <w:r>
        <w:rPr>
          <w:sz w:val="20"/>
        </w:rPr>
        <w:t>a</w:t>
      </w:r>
      <w:r>
        <w:rPr>
          <w:spacing w:val="11"/>
          <w:sz w:val="20"/>
        </w:rPr>
        <w:t xml:space="preserve"> </w:t>
      </w:r>
      <w:r>
        <w:rPr>
          <w:sz w:val="20"/>
        </w:rPr>
        <w:t>formalização</w:t>
      </w:r>
      <w:r>
        <w:rPr>
          <w:spacing w:val="10"/>
          <w:sz w:val="20"/>
        </w:rPr>
        <w:t xml:space="preserve"> </w:t>
      </w:r>
      <w:r>
        <w:rPr>
          <w:sz w:val="20"/>
        </w:rPr>
        <w:t>da</w:t>
      </w:r>
      <w:r>
        <w:rPr>
          <w:spacing w:val="11"/>
          <w:sz w:val="20"/>
        </w:rPr>
        <w:t xml:space="preserve"> </w:t>
      </w:r>
      <w:r>
        <w:rPr>
          <w:sz w:val="20"/>
        </w:rPr>
        <w:t>extensão</w:t>
      </w:r>
      <w:r>
        <w:rPr>
          <w:spacing w:val="10"/>
          <w:sz w:val="20"/>
        </w:rPr>
        <w:t xml:space="preserve"> </w:t>
      </w:r>
      <w:r>
        <w:rPr>
          <w:sz w:val="20"/>
        </w:rPr>
        <w:t>dos</w:t>
      </w:r>
      <w:r>
        <w:rPr>
          <w:spacing w:val="11"/>
          <w:sz w:val="20"/>
        </w:rPr>
        <w:t xml:space="preserve"> </w:t>
      </w:r>
      <w:r>
        <w:rPr>
          <w:sz w:val="20"/>
        </w:rPr>
        <w:t>seus</w:t>
      </w:r>
      <w:r>
        <w:rPr>
          <w:spacing w:val="11"/>
          <w:sz w:val="20"/>
        </w:rPr>
        <w:t xml:space="preserve"> </w:t>
      </w:r>
      <w:r>
        <w:rPr>
          <w:sz w:val="20"/>
        </w:rPr>
        <w:t>efeitos</w:t>
      </w:r>
      <w:r>
        <w:rPr>
          <w:spacing w:val="10"/>
          <w:sz w:val="20"/>
        </w:rPr>
        <w:t xml:space="preserve"> </w:t>
      </w:r>
      <w:r>
        <w:rPr>
          <w:sz w:val="20"/>
        </w:rPr>
        <w:t>para</w:t>
      </w:r>
      <w:r>
        <w:rPr>
          <w:spacing w:val="11"/>
          <w:sz w:val="20"/>
        </w:rPr>
        <w:t xml:space="preserve"> </w:t>
      </w:r>
      <w:r>
        <w:rPr>
          <w:sz w:val="20"/>
        </w:rPr>
        <w:t>todos</w:t>
      </w:r>
      <w:r>
        <w:rPr>
          <w:spacing w:val="10"/>
          <w:sz w:val="20"/>
        </w:rPr>
        <w:t xml:space="preserve"> </w:t>
      </w:r>
      <w:r>
        <w:rPr>
          <w:sz w:val="20"/>
        </w:rPr>
        <w:t>os</w:t>
      </w:r>
      <w:r>
        <w:rPr>
          <w:spacing w:val="11"/>
          <w:sz w:val="20"/>
        </w:rPr>
        <w:t xml:space="preserve"> </w:t>
      </w:r>
      <w:r>
        <w:rPr>
          <w:sz w:val="20"/>
        </w:rPr>
        <w:t>órgãos</w:t>
      </w:r>
      <w:r>
        <w:rPr>
          <w:spacing w:val="11"/>
          <w:sz w:val="20"/>
        </w:rPr>
        <w:t xml:space="preserve"> </w:t>
      </w:r>
      <w:r>
        <w:rPr>
          <w:sz w:val="20"/>
        </w:rPr>
        <w:t>e</w:t>
      </w:r>
      <w:r>
        <w:rPr>
          <w:spacing w:val="10"/>
          <w:sz w:val="20"/>
        </w:rPr>
        <w:t xml:space="preserve"> </w:t>
      </w:r>
      <w:r>
        <w:rPr>
          <w:sz w:val="20"/>
        </w:rPr>
        <w:t>entidades</w:t>
      </w:r>
      <w:r>
        <w:rPr>
          <w:spacing w:val="11"/>
          <w:sz w:val="20"/>
        </w:rPr>
        <w:t xml:space="preserve"> </w:t>
      </w:r>
      <w:r>
        <w:rPr>
          <w:sz w:val="20"/>
        </w:rPr>
        <w:t xml:space="preserve">da </w:t>
      </w:r>
      <w:r>
        <w:rPr>
          <w:spacing w:val="-2"/>
          <w:sz w:val="20"/>
        </w:rPr>
        <w:t>Administração</w:t>
      </w:r>
    </w:p>
    <w:p w14:paraId="33FBCE1D">
      <w:pPr>
        <w:pStyle w:val="9"/>
        <w:spacing w:after="0" w:line="280" w:lineRule="auto"/>
        <w:jc w:val="both"/>
        <w:rPr>
          <w:sz w:val="20"/>
        </w:rPr>
        <w:sectPr>
          <w:pgSz w:w="15840" w:h="24480"/>
          <w:pgMar w:top="0" w:right="0" w:bottom="0" w:left="0" w:header="720" w:footer="720" w:gutter="0"/>
          <w:cols w:space="720" w:num="1"/>
        </w:sectPr>
      </w:pPr>
    </w:p>
    <w:p w14:paraId="78D185F5">
      <w:pPr>
        <w:pStyle w:val="7"/>
        <w:spacing w:before="23"/>
        <w:ind w:left="119"/>
        <w:jc w:val="both"/>
      </w:pPr>
      <w:r>
        <w:t>Pública</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rPr>
          <w:spacing w:val="-2"/>
        </w:rPr>
        <w:t>Janeiro.</w:t>
      </w:r>
    </w:p>
    <w:p w14:paraId="54F9E17E">
      <w:pPr>
        <w:pStyle w:val="9"/>
        <w:numPr>
          <w:ilvl w:val="2"/>
          <w:numId w:val="37"/>
        </w:numPr>
        <w:tabs>
          <w:tab w:val="left" w:pos="752"/>
        </w:tabs>
        <w:spacing w:before="55"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46CEADA1">
      <w:pPr>
        <w:pStyle w:val="9"/>
        <w:numPr>
          <w:ilvl w:val="1"/>
          <w:numId w:val="37"/>
        </w:numPr>
        <w:tabs>
          <w:tab w:val="left" w:pos="620"/>
        </w:tabs>
        <w:spacing w:before="0" w:after="0" w:line="214" w:lineRule="exact"/>
        <w:ind w:left="620" w:right="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34516A0D">
      <w:pPr>
        <w:pStyle w:val="7"/>
        <w:ind w:left="119"/>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739CE4C3">
      <w:pPr>
        <w:pStyle w:val="9"/>
        <w:numPr>
          <w:ilvl w:val="2"/>
          <w:numId w:val="37"/>
        </w:numPr>
        <w:tabs>
          <w:tab w:val="left" w:pos="752"/>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1AC9A375">
      <w:pPr>
        <w:pStyle w:val="9"/>
        <w:numPr>
          <w:ilvl w:val="2"/>
          <w:numId w:val="37"/>
        </w:numPr>
        <w:tabs>
          <w:tab w:val="left" w:pos="772"/>
        </w:tabs>
        <w:spacing w:before="2"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01AF2E2D">
      <w:pPr>
        <w:pStyle w:val="7"/>
        <w:spacing w:before="87"/>
      </w:pPr>
    </w:p>
    <w:p w14:paraId="1F25E97A">
      <w:pPr>
        <w:pStyle w:val="3"/>
        <w:ind w:left="119"/>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674167AB">
      <w:pPr>
        <w:pStyle w:val="9"/>
        <w:numPr>
          <w:ilvl w:val="1"/>
          <w:numId w:val="42"/>
        </w:numPr>
        <w:tabs>
          <w:tab w:val="left" w:pos="523"/>
        </w:tabs>
        <w:spacing w:before="55" w:after="0" w:line="280" w:lineRule="auto"/>
        <w:ind w:left="119" w:right="118" w:firstLine="0"/>
        <w:jc w:val="left"/>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048819CD">
      <w:pPr>
        <w:pStyle w:val="9"/>
        <w:numPr>
          <w:ilvl w:val="1"/>
          <w:numId w:val="42"/>
        </w:numPr>
        <w:tabs>
          <w:tab w:val="left" w:pos="527"/>
        </w:tabs>
        <w:spacing w:before="2" w:after="0" w:line="280" w:lineRule="auto"/>
        <w:ind w:left="119" w:right="118" w:firstLine="0"/>
        <w:jc w:val="left"/>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5AC62332">
      <w:pPr>
        <w:pStyle w:val="9"/>
        <w:numPr>
          <w:ilvl w:val="2"/>
          <w:numId w:val="42"/>
        </w:numPr>
        <w:tabs>
          <w:tab w:val="left" w:pos="662"/>
        </w:tabs>
        <w:spacing w:before="1" w:after="0" w:line="280" w:lineRule="auto"/>
        <w:ind w:left="119" w:right="118"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009B1D76">
      <w:pPr>
        <w:pStyle w:val="9"/>
        <w:numPr>
          <w:ilvl w:val="2"/>
          <w:numId w:val="42"/>
        </w:numPr>
        <w:tabs>
          <w:tab w:val="left" w:pos="680"/>
        </w:tabs>
        <w:spacing w:before="2"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7124C036">
      <w:pPr>
        <w:pStyle w:val="9"/>
        <w:numPr>
          <w:ilvl w:val="1"/>
          <w:numId w:val="42"/>
        </w:numPr>
        <w:tabs>
          <w:tab w:val="left" w:pos="518"/>
        </w:tabs>
        <w:spacing w:before="2"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75211965">
      <w:pPr>
        <w:pStyle w:val="9"/>
        <w:numPr>
          <w:ilvl w:val="0"/>
          <w:numId w:val="43"/>
        </w:numPr>
        <w:tabs>
          <w:tab w:val="left" w:pos="329"/>
        </w:tabs>
        <w:spacing w:before="4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01AFB005">
      <w:pPr>
        <w:pStyle w:val="9"/>
        <w:numPr>
          <w:ilvl w:val="0"/>
          <w:numId w:val="43"/>
        </w:numPr>
        <w:tabs>
          <w:tab w:val="left" w:pos="334"/>
        </w:tabs>
        <w:spacing w:before="2"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0DF66AB9">
      <w:pPr>
        <w:pStyle w:val="9"/>
        <w:numPr>
          <w:ilvl w:val="0"/>
          <w:numId w:val="43"/>
        </w:numPr>
        <w:tabs>
          <w:tab w:val="left" w:pos="329"/>
        </w:tabs>
        <w:spacing w:before="4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3FE23138">
      <w:pPr>
        <w:pStyle w:val="9"/>
        <w:numPr>
          <w:ilvl w:val="2"/>
          <w:numId w:val="42"/>
        </w:numPr>
        <w:tabs>
          <w:tab w:val="left" w:pos="657"/>
        </w:tabs>
        <w:spacing w:before="2" w:after="0" w:line="240" w:lineRule="auto"/>
        <w:ind w:left="65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227F8BE5">
      <w:pPr>
        <w:pStyle w:val="9"/>
        <w:numPr>
          <w:ilvl w:val="2"/>
          <w:numId w:val="42"/>
        </w:numPr>
        <w:tabs>
          <w:tab w:val="left" w:pos="668"/>
        </w:tabs>
        <w:spacing w:before="40" w:after="0" w:line="240" w:lineRule="auto"/>
        <w:ind w:left="66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40D80CE3">
      <w:pPr>
        <w:pStyle w:val="9"/>
        <w:numPr>
          <w:ilvl w:val="1"/>
          <w:numId w:val="42"/>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74DA314F">
      <w:pPr>
        <w:pStyle w:val="9"/>
        <w:numPr>
          <w:ilvl w:val="2"/>
          <w:numId w:val="42"/>
        </w:numPr>
        <w:tabs>
          <w:tab w:val="left" w:pos="657"/>
        </w:tabs>
        <w:spacing w:before="4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698B6570">
      <w:pPr>
        <w:pStyle w:val="9"/>
        <w:numPr>
          <w:ilvl w:val="0"/>
          <w:numId w:val="44"/>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2DAFD4BF">
      <w:pPr>
        <w:pStyle w:val="9"/>
        <w:numPr>
          <w:ilvl w:val="0"/>
          <w:numId w:val="44"/>
        </w:numPr>
        <w:tabs>
          <w:tab w:val="left" w:pos="334"/>
        </w:tabs>
        <w:spacing w:before="4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67C9E855">
      <w:pPr>
        <w:pStyle w:val="9"/>
        <w:numPr>
          <w:ilvl w:val="0"/>
          <w:numId w:val="44"/>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17E20238">
      <w:pPr>
        <w:pStyle w:val="9"/>
        <w:numPr>
          <w:ilvl w:val="1"/>
          <w:numId w:val="42"/>
        </w:numPr>
        <w:tabs>
          <w:tab w:val="left" w:pos="513"/>
        </w:tabs>
        <w:spacing w:before="40" w:after="0" w:line="280" w:lineRule="auto"/>
        <w:ind w:left="119" w:right="118" w:firstLine="0"/>
        <w:jc w:val="left"/>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formulado durante a vigência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101AF100">
      <w:pPr>
        <w:pStyle w:val="9"/>
        <w:numPr>
          <w:ilvl w:val="1"/>
          <w:numId w:val="45"/>
        </w:numPr>
        <w:tabs>
          <w:tab w:val="left" w:pos="568"/>
        </w:tabs>
        <w:spacing w:before="2" w:after="0" w:line="240" w:lineRule="auto"/>
        <w:ind w:left="56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2C210451">
      <w:pPr>
        <w:pStyle w:val="9"/>
        <w:numPr>
          <w:ilvl w:val="2"/>
          <w:numId w:val="45"/>
        </w:numPr>
        <w:tabs>
          <w:tab w:val="left" w:pos="668"/>
        </w:tabs>
        <w:spacing w:before="40"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7F57BEDF">
      <w:pPr>
        <w:pStyle w:val="9"/>
        <w:numPr>
          <w:ilvl w:val="2"/>
          <w:numId w:val="45"/>
        </w:numPr>
        <w:tabs>
          <w:tab w:val="left" w:pos="688"/>
        </w:tabs>
        <w:spacing w:before="4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1F976C3C">
      <w:pPr>
        <w:pStyle w:val="7"/>
        <w:spacing w:before="42"/>
      </w:pPr>
    </w:p>
    <w:p w14:paraId="64EF2228">
      <w:pPr>
        <w:pStyle w:val="3"/>
        <w:ind w:left="11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558B5E3F">
      <w:pPr>
        <w:pStyle w:val="9"/>
        <w:numPr>
          <w:ilvl w:val="1"/>
          <w:numId w:val="46"/>
        </w:numPr>
        <w:tabs>
          <w:tab w:val="left" w:pos="518"/>
        </w:tabs>
        <w:spacing w:before="40"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53AA9719">
      <w:pPr>
        <w:pStyle w:val="9"/>
        <w:numPr>
          <w:ilvl w:val="1"/>
          <w:numId w:val="46"/>
        </w:numPr>
        <w:tabs>
          <w:tab w:val="left" w:pos="526"/>
        </w:tabs>
        <w:spacing w:before="4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0FE6840C">
      <w:pPr>
        <w:pStyle w:val="9"/>
        <w:numPr>
          <w:ilvl w:val="1"/>
          <w:numId w:val="46"/>
        </w:numPr>
        <w:tabs>
          <w:tab w:val="left" w:pos="507"/>
        </w:tabs>
        <w:spacing w:before="2"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78693C42">
      <w:pPr>
        <w:pStyle w:val="9"/>
        <w:numPr>
          <w:ilvl w:val="1"/>
          <w:numId w:val="46"/>
        </w:numPr>
        <w:tabs>
          <w:tab w:val="left" w:pos="524"/>
        </w:tabs>
        <w:spacing w:before="40"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36A6650D">
      <w:pPr>
        <w:pStyle w:val="7"/>
        <w:spacing w:before="80"/>
      </w:pPr>
    </w:p>
    <w:p w14:paraId="3F929CE7">
      <w:pPr>
        <w:pStyle w:val="3"/>
        <w:ind w:left="11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145BC904">
      <w:pPr>
        <w:pStyle w:val="9"/>
        <w:numPr>
          <w:ilvl w:val="1"/>
          <w:numId w:val="47"/>
        </w:numPr>
        <w:tabs>
          <w:tab w:val="left" w:pos="507"/>
        </w:tabs>
        <w:spacing w:before="40"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contratação</w:t>
      </w:r>
      <w:r>
        <w:rPr>
          <w:spacing w:val="-1"/>
          <w:sz w:val="20"/>
        </w:rPr>
        <w:t xml:space="preserve"> </w:t>
      </w:r>
      <w:r>
        <w:rPr>
          <w:sz w:val="20"/>
        </w:rPr>
        <w:t>correrão</w:t>
      </w:r>
      <w:r>
        <w:rPr>
          <w:spacing w:val="-1"/>
          <w:sz w:val="20"/>
        </w:rPr>
        <w:t xml:space="preserve"> </w:t>
      </w:r>
      <w:r>
        <w:rPr>
          <w:sz w:val="20"/>
        </w:rPr>
        <w:t>à</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corrente</w:t>
      </w:r>
      <w:r>
        <w:rPr>
          <w:spacing w:val="-1"/>
          <w:sz w:val="20"/>
        </w:rPr>
        <w:t xml:space="preserve"> </w:t>
      </w:r>
      <w:r>
        <w:rPr>
          <w:sz w:val="20"/>
        </w:rPr>
        <w:t>exercício</w:t>
      </w:r>
      <w:r>
        <w:rPr>
          <w:spacing w:val="-1"/>
          <w:sz w:val="20"/>
        </w:rPr>
        <w:t xml:space="preserve"> </w:t>
      </w:r>
      <w:r>
        <w:rPr>
          <w:sz w:val="20"/>
        </w:rPr>
        <w:t xml:space="preserve">de </w:t>
      </w:r>
      <w:r>
        <w:rPr>
          <w:b/>
          <w:sz w:val="20"/>
        </w:rPr>
        <w:t>2025</w:t>
      </w:r>
      <w:r>
        <w:rPr>
          <w:sz w:val="20"/>
        </w:rPr>
        <w:t>,</w:t>
      </w:r>
      <w:r>
        <w:rPr>
          <w:spacing w:val="-1"/>
          <w:sz w:val="20"/>
        </w:rPr>
        <w:t xml:space="preserve"> </w:t>
      </w:r>
      <w:r>
        <w:rPr>
          <w:sz w:val="20"/>
        </w:rPr>
        <w:t>assim</w:t>
      </w:r>
      <w:r>
        <w:rPr>
          <w:spacing w:val="-1"/>
          <w:sz w:val="20"/>
        </w:rPr>
        <w:t xml:space="preserve"> </w:t>
      </w:r>
      <w:r>
        <w:rPr>
          <w:spacing w:val="-2"/>
          <w:sz w:val="20"/>
        </w:rPr>
        <w:t>classificadas:</w:t>
      </w:r>
    </w:p>
    <w:p w14:paraId="46C95DBB">
      <w:pPr>
        <w:pStyle w:val="7"/>
        <w:spacing w:before="80"/>
      </w:pPr>
    </w:p>
    <w:p w14:paraId="1F3D39C4">
      <w:pPr>
        <w:pStyle w:val="7"/>
        <w:spacing w:before="0" w:line="280" w:lineRule="auto"/>
        <w:ind w:left="119" w:right="12685"/>
      </w:pPr>
      <w:r>
        <w:t>Natureza</w:t>
      </w:r>
      <w:r>
        <w:rPr>
          <w:spacing w:val="-13"/>
        </w:rPr>
        <w:t xml:space="preserve"> </w:t>
      </w:r>
      <w:r>
        <w:t>da</w:t>
      </w:r>
      <w:r>
        <w:rPr>
          <w:spacing w:val="-12"/>
        </w:rPr>
        <w:t xml:space="preserve"> </w:t>
      </w:r>
      <w:r>
        <w:t>Despesa:</w:t>
      </w:r>
      <w:r>
        <w:rPr>
          <w:spacing w:val="-13"/>
        </w:rPr>
        <w:t xml:space="preserve"> </w:t>
      </w:r>
      <w:r>
        <w:t>339030/07 Fonte de Recurso: 225</w:t>
      </w:r>
    </w:p>
    <w:p w14:paraId="094B2566">
      <w:pPr>
        <w:pStyle w:val="7"/>
        <w:spacing w:before="2" w:line="280" w:lineRule="auto"/>
        <w:ind w:left="119"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16B76AB2">
      <w:pPr>
        <w:pStyle w:val="7"/>
        <w:spacing w:before="41"/>
      </w:pPr>
    </w:p>
    <w:p w14:paraId="50C99525">
      <w:pPr>
        <w:pStyle w:val="9"/>
        <w:numPr>
          <w:ilvl w:val="1"/>
          <w:numId w:val="47"/>
        </w:numPr>
        <w:tabs>
          <w:tab w:val="left" w:pos="507"/>
        </w:tabs>
        <w:spacing w:before="0"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079C3967">
      <w:pPr>
        <w:pStyle w:val="9"/>
        <w:numPr>
          <w:ilvl w:val="1"/>
          <w:numId w:val="47"/>
        </w:numPr>
        <w:tabs>
          <w:tab w:val="left" w:pos="519"/>
        </w:tabs>
        <w:spacing w:before="41" w:after="0" w:line="280" w:lineRule="auto"/>
        <w:ind w:left="119" w:right="118" w:firstLine="0"/>
        <w:jc w:val="left"/>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2648491C">
      <w:pPr>
        <w:pStyle w:val="7"/>
        <w:spacing w:before="41"/>
      </w:pPr>
    </w:p>
    <w:p w14:paraId="17E2B5C6">
      <w:pPr>
        <w:pStyle w:val="3"/>
        <w:ind w:left="11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11177E23">
      <w:pPr>
        <w:pStyle w:val="9"/>
        <w:numPr>
          <w:ilvl w:val="1"/>
          <w:numId w:val="48"/>
        </w:numPr>
        <w:tabs>
          <w:tab w:val="left" w:pos="540"/>
        </w:tabs>
        <w:spacing w:before="40"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4F4CE298">
      <w:pPr>
        <w:pStyle w:val="7"/>
        <w:spacing w:before="42"/>
      </w:pPr>
    </w:p>
    <w:p w14:paraId="6BABF026">
      <w:pPr>
        <w:pStyle w:val="3"/>
        <w:ind w:left="11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7E1FE267">
      <w:pPr>
        <w:pStyle w:val="9"/>
        <w:numPr>
          <w:ilvl w:val="1"/>
          <w:numId w:val="49"/>
        </w:numPr>
        <w:tabs>
          <w:tab w:val="left" w:pos="541"/>
        </w:tabs>
        <w:spacing w:before="40"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64153695">
      <w:pPr>
        <w:pStyle w:val="9"/>
        <w:numPr>
          <w:ilvl w:val="2"/>
          <w:numId w:val="49"/>
        </w:numPr>
        <w:tabs>
          <w:tab w:val="left" w:pos="660"/>
        </w:tabs>
        <w:spacing w:before="2"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520EF0DA">
      <w:pPr>
        <w:pStyle w:val="9"/>
        <w:numPr>
          <w:ilvl w:val="1"/>
          <w:numId w:val="49"/>
        </w:numPr>
        <w:tabs>
          <w:tab w:val="left" w:pos="518"/>
        </w:tabs>
        <w:spacing w:before="2"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2E038C74">
      <w:pPr>
        <w:pStyle w:val="7"/>
        <w:spacing w:before="80"/>
      </w:pPr>
    </w:p>
    <w:p w14:paraId="35A71E15">
      <w:pPr>
        <w:pStyle w:val="3"/>
        <w:ind w:left="11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1B2FA603">
      <w:pPr>
        <w:pStyle w:val="9"/>
        <w:numPr>
          <w:ilvl w:val="1"/>
          <w:numId w:val="50"/>
        </w:numPr>
        <w:tabs>
          <w:tab w:val="left" w:pos="518"/>
        </w:tabs>
        <w:spacing w:before="40"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29CD84D9">
      <w:pPr>
        <w:pStyle w:val="7"/>
        <w:spacing w:before="80"/>
      </w:pPr>
    </w:p>
    <w:p w14:paraId="696DB8AF">
      <w:pPr>
        <w:pStyle w:val="3"/>
        <w:ind w:left="11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4AA0FAED">
      <w:pPr>
        <w:pStyle w:val="9"/>
        <w:numPr>
          <w:ilvl w:val="1"/>
          <w:numId w:val="51"/>
        </w:numPr>
        <w:tabs>
          <w:tab w:val="left" w:pos="540"/>
        </w:tabs>
        <w:spacing w:before="4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648D6578">
      <w:pPr>
        <w:pStyle w:val="7"/>
        <w:spacing w:before="42"/>
      </w:pPr>
    </w:p>
    <w:p w14:paraId="276E3FA5">
      <w:pPr>
        <w:pStyle w:val="7"/>
        <w:spacing w:before="0" w:line="280" w:lineRule="auto"/>
        <w:ind w:left="119"/>
      </w:pPr>
      <w:r>
        <w:t>E, por estarem assim acordes em todas as condições e cláusulas estabelecidas neste Contrato, firmam as partes o presente instrumento, depois de achado conforme, em presença das testemunhas abaixo firmadas.</w:t>
      </w:r>
    </w:p>
    <w:p w14:paraId="7A405079">
      <w:pPr>
        <w:pStyle w:val="7"/>
        <w:spacing w:before="162"/>
      </w:pPr>
    </w:p>
    <w:p w14:paraId="4FCA2F10">
      <w:pPr>
        <w:pStyle w:val="7"/>
        <w:spacing w:before="0"/>
        <w:ind w:left="5550" w:right="5653"/>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41EC2491">
      <w:pPr>
        <w:pStyle w:val="7"/>
        <w:spacing w:before="0"/>
      </w:pPr>
    </w:p>
    <w:p w14:paraId="1F82F679">
      <w:pPr>
        <w:pStyle w:val="7"/>
        <w:spacing w:before="0"/>
      </w:pPr>
    </w:p>
    <w:p w14:paraId="3F1AE7BF">
      <w:pPr>
        <w:pStyle w:val="7"/>
        <w:spacing w:before="0"/>
      </w:pPr>
    </w:p>
    <w:p w14:paraId="760EC1D7">
      <w:pPr>
        <w:pStyle w:val="7"/>
        <w:spacing w:before="80"/>
      </w:pPr>
    </w:p>
    <w:p w14:paraId="16531135">
      <w:pPr>
        <w:pStyle w:val="7"/>
        <w:spacing w:before="0"/>
        <w:ind w:left="5535" w:right="5653"/>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5BA12DD">
      <w:pPr>
        <w:pStyle w:val="7"/>
        <w:spacing w:before="0"/>
      </w:pPr>
    </w:p>
    <w:p w14:paraId="3CB9E2E4">
      <w:pPr>
        <w:pStyle w:val="7"/>
        <w:spacing w:before="0"/>
      </w:pPr>
    </w:p>
    <w:p w14:paraId="2D583393">
      <w:pPr>
        <w:pStyle w:val="7"/>
        <w:spacing w:before="190"/>
      </w:pPr>
    </w:p>
    <w:p w14:paraId="33B94371">
      <w:pPr>
        <w:pStyle w:val="7"/>
        <w:spacing w:before="0"/>
        <w:ind w:left="179"/>
        <w:jc w:val="center"/>
      </w:pPr>
      <w:r>
        <w:rPr>
          <w:spacing w:val="-2"/>
        </w:rPr>
        <w:t>CONTRATADO</w:t>
      </w:r>
    </w:p>
    <w:p w14:paraId="5BA79439">
      <w:pPr>
        <w:pStyle w:val="7"/>
        <w:spacing w:after="0"/>
        <w:jc w:val="center"/>
        <w:sectPr>
          <w:pgSz w:w="15840" w:h="24480"/>
          <w:pgMar w:top="0" w:right="0" w:bottom="0" w:left="0" w:header="720" w:footer="720" w:gutter="0"/>
          <w:cols w:space="720" w:num="1"/>
        </w:sectPr>
      </w:pPr>
    </w:p>
    <w:p w14:paraId="7BF0C2D0">
      <w:pPr>
        <w:pStyle w:val="7"/>
        <w:spacing w:before="23"/>
        <w:ind w:left="179"/>
        <w:jc w:val="center"/>
      </w:pPr>
      <w:r>
        <w:t>IDENTIFICAÇÃO</w:t>
      </w:r>
      <w:r>
        <w:rPr>
          <w:spacing w:val="-7"/>
        </w:rPr>
        <w:t xml:space="preserve"> </w:t>
      </w:r>
      <w:r>
        <w:t>DO</w:t>
      </w:r>
      <w:r>
        <w:rPr>
          <w:spacing w:val="-7"/>
        </w:rPr>
        <w:t xml:space="preserve"> </w:t>
      </w:r>
      <w:r>
        <w:rPr>
          <w:spacing w:val="-2"/>
        </w:rPr>
        <w:t>REPRESENTANTE</w:t>
      </w:r>
    </w:p>
    <w:p w14:paraId="0B931FE6">
      <w:pPr>
        <w:pStyle w:val="7"/>
        <w:spacing w:before="0"/>
      </w:pPr>
    </w:p>
    <w:p w14:paraId="22EC23C9">
      <w:pPr>
        <w:pStyle w:val="7"/>
        <w:spacing w:before="0"/>
      </w:pPr>
    </w:p>
    <w:p w14:paraId="31E19293">
      <w:pPr>
        <w:pStyle w:val="7"/>
        <w:spacing w:before="0"/>
      </w:pPr>
    </w:p>
    <w:p w14:paraId="17132ABC">
      <w:pPr>
        <w:pStyle w:val="7"/>
        <w:spacing w:before="80"/>
      </w:pPr>
    </w:p>
    <w:p w14:paraId="74325CF4">
      <w:pPr>
        <w:pStyle w:val="7"/>
        <w:spacing w:before="0"/>
        <w:ind w:left="5550" w:right="5653"/>
        <w:jc w:val="center"/>
      </w:pPr>
      <w:r>
        <w:rPr>
          <w:spacing w:val="-2"/>
        </w:rPr>
        <w:t>TESTEMUNHA</w:t>
      </w:r>
    </w:p>
    <w:p w14:paraId="34419C59">
      <w:pPr>
        <w:pStyle w:val="7"/>
        <w:spacing w:before="0"/>
      </w:pPr>
    </w:p>
    <w:p w14:paraId="4FB38D40">
      <w:pPr>
        <w:pStyle w:val="7"/>
        <w:spacing w:before="0"/>
      </w:pPr>
    </w:p>
    <w:p w14:paraId="7E3CC771">
      <w:pPr>
        <w:pStyle w:val="7"/>
        <w:spacing w:before="0"/>
      </w:pPr>
    </w:p>
    <w:p w14:paraId="0A41A77F">
      <w:pPr>
        <w:pStyle w:val="7"/>
        <w:spacing w:before="80"/>
      </w:pPr>
    </w:p>
    <w:p w14:paraId="2C23F386">
      <w:pPr>
        <w:pStyle w:val="7"/>
        <w:spacing w:before="0"/>
        <w:ind w:left="5550" w:right="5653"/>
        <w:jc w:val="center"/>
      </w:pPr>
      <w:r>
        <w:rPr>
          <w:spacing w:val="-2"/>
        </w:rPr>
        <w:t>TESTEMUNHA</w:t>
      </w:r>
    </w:p>
    <w:p w14:paraId="4B84C34A">
      <w:pPr>
        <w:pStyle w:val="7"/>
        <w:spacing w:before="0"/>
      </w:pPr>
    </w:p>
    <w:p w14:paraId="6A8D5EBD">
      <w:pPr>
        <w:pStyle w:val="7"/>
        <w:spacing w:before="0"/>
      </w:pPr>
    </w:p>
    <w:p w14:paraId="6991B618">
      <w:pPr>
        <w:pStyle w:val="7"/>
        <w:spacing w:before="0"/>
      </w:pPr>
    </w:p>
    <w:p w14:paraId="519F8498">
      <w:pPr>
        <w:pStyle w:val="7"/>
        <w:spacing w:before="0"/>
      </w:pPr>
    </w:p>
    <w:p w14:paraId="03ED47B9">
      <w:pPr>
        <w:pStyle w:val="7"/>
        <w:spacing w:before="0"/>
      </w:pPr>
    </w:p>
    <w:p w14:paraId="6E4FCD74">
      <w:pPr>
        <w:pStyle w:val="7"/>
        <w:spacing w:before="0"/>
      </w:pPr>
    </w:p>
    <w:p w14:paraId="5DDD552E">
      <w:pPr>
        <w:pStyle w:val="7"/>
        <w:spacing w:before="0"/>
      </w:pPr>
    </w:p>
    <w:p w14:paraId="19FEA513">
      <w:pPr>
        <w:pStyle w:val="7"/>
        <w:spacing w:before="0"/>
      </w:pPr>
    </w:p>
    <w:p w14:paraId="052F74E3">
      <w:pPr>
        <w:pStyle w:val="7"/>
        <w:spacing w:before="0"/>
      </w:pPr>
    </w:p>
    <w:p w14:paraId="58452AF7">
      <w:pPr>
        <w:pStyle w:val="7"/>
        <w:spacing w:before="0"/>
      </w:pPr>
    </w:p>
    <w:p w14:paraId="00F13DB7">
      <w:pPr>
        <w:pStyle w:val="7"/>
        <w:spacing w:before="0"/>
      </w:pPr>
    </w:p>
    <w:p w14:paraId="62ABC16A">
      <w:pPr>
        <w:pStyle w:val="7"/>
        <w:spacing w:before="0"/>
      </w:pPr>
    </w:p>
    <w:p w14:paraId="7DE013AE">
      <w:pPr>
        <w:pStyle w:val="7"/>
        <w:spacing w:before="20"/>
      </w:pPr>
    </w:p>
    <w:p w14:paraId="30C87342">
      <w:pPr>
        <w:pStyle w:val="3"/>
        <w:ind w:left="0" w:right="88"/>
        <w:jc w:val="center"/>
      </w:pPr>
      <w:r>
        <w:rPr>
          <w:u w:val="single"/>
        </w:rPr>
        <w:t>ANEXO</w:t>
      </w:r>
      <w:r>
        <w:rPr>
          <w:spacing w:val="-1"/>
          <w:u w:val="single"/>
        </w:rPr>
        <w:t xml:space="preserve"> </w:t>
      </w:r>
      <w:r>
        <w:rPr>
          <w:u w:val="single"/>
        </w:rPr>
        <w:t>III-</w:t>
      </w:r>
      <w:r>
        <w:rPr>
          <w:spacing w:val="-1"/>
          <w:u w:val="single"/>
        </w:rPr>
        <w:t xml:space="preserve"> </w:t>
      </w:r>
      <w:r>
        <w:rPr>
          <w:u w:val="single"/>
        </w:rPr>
        <w:t>ESTUDO</w:t>
      </w:r>
      <w:r>
        <w:rPr>
          <w:spacing w:val="-4"/>
          <w:u w:val="single"/>
        </w:rPr>
        <w:t xml:space="preserve"> </w:t>
      </w:r>
      <w:r>
        <w:rPr>
          <w:u w:val="single"/>
        </w:rPr>
        <w:t>TÉCNICO</w:t>
      </w:r>
      <w:r>
        <w:rPr>
          <w:spacing w:val="-1"/>
          <w:u w:val="single"/>
        </w:rPr>
        <w:t xml:space="preserve"> </w:t>
      </w:r>
      <w:r>
        <w:rPr>
          <w:spacing w:val="-2"/>
          <w:u w:val="single"/>
        </w:rPr>
        <w:t>PRELIMINAR</w:t>
      </w:r>
    </w:p>
    <w:p w14:paraId="5CC2E5A8">
      <w:pPr>
        <w:pStyle w:val="7"/>
        <w:spacing w:before="80"/>
        <w:rPr>
          <w:b/>
        </w:rPr>
      </w:pPr>
    </w:p>
    <w:p w14:paraId="63BC42B6">
      <w:pPr>
        <w:pStyle w:val="7"/>
        <w:spacing w:before="0"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14"/>
        </w:rPr>
        <w:t xml:space="preserve"> </w:t>
      </w:r>
      <w:r>
        <w:t>AQUISIÇÃO DE MEDICAMENTOS, INSUMOS E PRODUTOS QUÍMICOS.</w:t>
      </w:r>
    </w:p>
    <w:p w14:paraId="1F9AF68C">
      <w:pPr>
        <w:pStyle w:val="7"/>
        <w:spacing w:before="46"/>
      </w:pPr>
    </w:p>
    <w:p w14:paraId="4F714BBF">
      <w:pPr>
        <w:pStyle w:val="3"/>
        <w:numPr>
          <w:ilvl w:val="0"/>
          <w:numId w:val="52"/>
        </w:numPr>
        <w:tabs>
          <w:tab w:val="left" w:pos="307"/>
        </w:tabs>
        <w:spacing w:before="0"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0568E6F4">
      <w:pPr>
        <w:pStyle w:val="7"/>
        <w:spacing w:before="80"/>
        <w:rPr>
          <w:b/>
        </w:rPr>
      </w:pPr>
    </w:p>
    <w:p w14:paraId="525EF59E">
      <w:pPr>
        <w:pStyle w:val="9"/>
        <w:numPr>
          <w:ilvl w:val="1"/>
          <w:numId w:val="52"/>
        </w:numPr>
        <w:tabs>
          <w:tab w:val="left" w:pos="468"/>
        </w:tabs>
        <w:spacing w:before="0"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128DCE78">
      <w:pPr>
        <w:pStyle w:val="7"/>
        <w:spacing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3D1CC3BF">
      <w:pPr>
        <w:pStyle w:val="7"/>
        <w:spacing w:before="45"/>
      </w:pPr>
    </w:p>
    <w:p w14:paraId="6FCAA7D9">
      <w:pPr>
        <w:pStyle w:val="7"/>
        <w:spacing w:before="1"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67379487">
      <w:pPr>
        <w:pStyle w:val="7"/>
        <w:spacing w:before="42"/>
      </w:pPr>
    </w:p>
    <w:p w14:paraId="4C2CBC2D">
      <w:pPr>
        <w:pStyle w:val="7"/>
        <w:spacing w:before="0"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04569E30">
      <w:pPr>
        <w:pStyle w:val="7"/>
        <w:spacing w:before="42"/>
      </w:pPr>
    </w:p>
    <w:p w14:paraId="2CF4BBAE">
      <w:pPr>
        <w:pStyle w:val="3"/>
        <w:numPr>
          <w:ilvl w:val="1"/>
          <w:numId w:val="52"/>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5AC901A8">
      <w:pPr>
        <w:pStyle w:val="7"/>
        <w:spacing w:line="280" w:lineRule="auto"/>
        <w:ind w:left="119" w:right="118"/>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7E28C774">
      <w:pPr>
        <w:pStyle w:val="7"/>
        <w:spacing w:before="42"/>
      </w:pPr>
    </w:p>
    <w:p w14:paraId="69299263">
      <w:pPr>
        <w:pStyle w:val="7"/>
        <w:spacing w:before="0"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71599E4C">
      <w:pPr>
        <w:pStyle w:val="7"/>
        <w:spacing w:before="43"/>
      </w:pPr>
    </w:p>
    <w:p w14:paraId="368667B6">
      <w:pPr>
        <w:pStyle w:val="3"/>
        <w:numPr>
          <w:ilvl w:val="1"/>
          <w:numId w:val="52"/>
        </w:numPr>
        <w:tabs>
          <w:tab w:val="left" w:pos="457"/>
        </w:tabs>
        <w:spacing w:before="0"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07B3973D">
      <w:pPr>
        <w:pStyle w:val="7"/>
        <w:spacing w:line="271"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w:t>
      </w:r>
      <w:r>
        <w:rPr>
          <w:color w:val="0000ED"/>
          <w:sz w:val="22"/>
        </w:rPr>
        <w:t>.g</w:t>
      </w:r>
      <w:r>
        <w:rPr>
          <w:color w:val="0000ED"/>
          <w:sz w:val="22"/>
          <w:u w:val="single" w:color="0000ED"/>
        </w:rPr>
        <w:t>ov.br/a</w:t>
      </w:r>
      <w:r>
        <w:rPr>
          <w:color w:val="0000ED"/>
          <w:sz w:val="22"/>
        </w:rPr>
        <w:t>p</w:t>
      </w:r>
      <w:r>
        <w:rPr>
          <w:color w:val="0000ED"/>
          <w:sz w:val="22"/>
          <w:u w:val="single" w:color="0000ED"/>
        </w:rPr>
        <w:t xml:space="preserve"> </w:t>
      </w:r>
      <w:r>
        <w:rPr>
          <w:color w:val="0000ED"/>
          <w:spacing w:val="-54"/>
          <w:sz w:val="22"/>
        </w:rPr>
        <w:t>p</w:t>
      </w:r>
      <w:r>
        <w:rPr>
          <w:color w:val="0000ED"/>
          <w:sz w:val="22"/>
          <w:u w:val="single" w:color="0000ED"/>
        </w:rPr>
        <w:t xml:space="preserve"> /pca/42498600000171/2024/17</w:t>
      </w:r>
      <w:r>
        <w:rPr>
          <w:color w:val="0000ED"/>
          <w:sz w:val="22"/>
          <w:u w:val="single" w:color="0000ED"/>
        </w:rPr>
        <w:fldChar w:fldCharType="end"/>
      </w:r>
      <w:r>
        <w:t>.</w:t>
      </w:r>
    </w:p>
    <w:p w14:paraId="6E090A49">
      <w:pPr>
        <w:pStyle w:val="7"/>
        <w:spacing w:before="44"/>
      </w:pPr>
    </w:p>
    <w:p w14:paraId="7EB0303F">
      <w:pPr>
        <w:pStyle w:val="7"/>
        <w:spacing w:before="0"/>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37930C69">
      <w:pPr>
        <w:pStyle w:val="7"/>
        <w:spacing w:before="0"/>
      </w:pPr>
    </w:p>
    <w:p w14:paraId="7846F5FA">
      <w:pPr>
        <w:pStyle w:val="7"/>
        <w:spacing w:before="120"/>
      </w:pPr>
    </w:p>
    <w:p w14:paraId="48BFFA56">
      <w:pPr>
        <w:pStyle w:val="3"/>
        <w:numPr>
          <w:ilvl w:val="0"/>
          <w:numId w:val="52"/>
        </w:numPr>
        <w:tabs>
          <w:tab w:val="left" w:pos="307"/>
        </w:tabs>
        <w:spacing w:before="0"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112A86EF">
      <w:pPr>
        <w:pStyle w:val="9"/>
        <w:numPr>
          <w:ilvl w:val="1"/>
          <w:numId w:val="52"/>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60E0B08F">
      <w:pPr>
        <w:pStyle w:val="7"/>
        <w:spacing w:before="41" w:line="280" w:lineRule="auto"/>
        <w:ind w:left="119" w:right="118"/>
        <w:jc w:val="both"/>
      </w:pPr>
      <w:r>
        <w:t>Com base nos requisitos definidos, foram realizados levantamentos para identificar quais soluções existentes no mercado atendem 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68196D34">
      <w:pPr>
        <w:pStyle w:val="7"/>
        <w:spacing w:before="43"/>
      </w:pPr>
    </w:p>
    <w:p w14:paraId="649826A8">
      <w:pPr>
        <w:pStyle w:val="7"/>
        <w:spacing w:before="0"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70A2AA35">
      <w:pPr>
        <w:pStyle w:val="7"/>
        <w:spacing w:before="44"/>
      </w:pPr>
    </w:p>
    <w:p w14:paraId="54A820E4">
      <w:pPr>
        <w:pStyle w:val="7"/>
        <w:spacing w:before="0"/>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357F0CFF">
      <w:pPr>
        <w:pStyle w:val="7"/>
        <w:spacing w:before="80"/>
      </w:pPr>
    </w:p>
    <w:p w14:paraId="4DC2145B">
      <w:pPr>
        <w:pStyle w:val="7"/>
        <w:spacing w:before="0" w:line="280" w:lineRule="auto"/>
        <w:ind w:left="119" w:right="118"/>
        <w:jc w:val="both"/>
      </w:pPr>
      <w:r>
        <w:t>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contínuo.</w:t>
      </w:r>
    </w:p>
    <w:p w14:paraId="7DD90ED8">
      <w:pPr>
        <w:pStyle w:val="7"/>
        <w:spacing w:before="42"/>
      </w:pPr>
    </w:p>
    <w:p w14:paraId="4D64695B">
      <w:pPr>
        <w:pStyle w:val="3"/>
        <w:numPr>
          <w:ilvl w:val="1"/>
          <w:numId w:val="52"/>
        </w:numPr>
        <w:tabs>
          <w:tab w:val="left" w:pos="468"/>
        </w:tabs>
        <w:spacing w:before="0"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2065005A">
      <w:pPr>
        <w:pStyle w:val="7"/>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622DFF47">
      <w:pPr>
        <w:pStyle w:val="7"/>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71657F82">
      <w:pPr>
        <w:pStyle w:val="7"/>
        <w:spacing w:before="65"/>
      </w:pPr>
    </w:p>
    <w:p w14:paraId="492D4192">
      <w:pPr>
        <w:pStyle w:val="9"/>
        <w:numPr>
          <w:ilvl w:val="0"/>
          <w:numId w:val="53"/>
        </w:numPr>
        <w:tabs>
          <w:tab w:val="left" w:pos="275"/>
        </w:tabs>
        <w:spacing w:before="1" w:after="0" w:line="278" w:lineRule="auto"/>
        <w:ind w:left="119" w:right="118" w:firstLine="0"/>
        <w:jc w:val="left"/>
        <w:rPr>
          <w:sz w:val="20"/>
        </w:rPr>
      </w:pPr>
      <w:r>
        <w:rPr>
          <w:sz w:val="20"/>
        </w:rPr>
        <w:t>Lei</w:t>
      </w:r>
      <w:r>
        <w:rPr>
          <w:spacing w:val="13"/>
          <w:sz w:val="20"/>
        </w:rPr>
        <w:t xml:space="preserve"> </w:t>
      </w:r>
      <w:r>
        <w:rPr>
          <w:sz w:val="20"/>
        </w:rPr>
        <w:t>nº</w:t>
      </w:r>
      <w:r>
        <w:rPr>
          <w:spacing w:val="13"/>
          <w:sz w:val="20"/>
        </w:rPr>
        <w:t xml:space="preserve"> </w:t>
      </w:r>
      <w:r>
        <w:rPr>
          <w:sz w:val="20"/>
        </w:rPr>
        <w:t>14.133,</w:t>
      </w:r>
      <w:r>
        <w:rPr>
          <w:spacing w:val="13"/>
          <w:sz w:val="20"/>
        </w:rPr>
        <w:t xml:space="preserve"> </w:t>
      </w:r>
      <w:r>
        <w:rPr>
          <w:sz w:val="20"/>
        </w:rPr>
        <w:t>de</w:t>
      </w:r>
      <w:r>
        <w:rPr>
          <w:spacing w:val="13"/>
          <w:sz w:val="20"/>
        </w:rPr>
        <w:t xml:space="preserve"> </w:t>
      </w:r>
      <w:r>
        <w:rPr>
          <w:sz w:val="20"/>
        </w:rPr>
        <w:t>01</w:t>
      </w:r>
      <w:r>
        <w:rPr>
          <w:spacing w:val="13"/>
          <w:sz w:val="20"/>
        </w:rPr>
        <w:t xml:space="preserve"> </w:t>
      </w:r>
      <w:r>
        <w:rPr>
          <w:sz w:val="20"/>
        </w:rPr>
        <w:t>de</w:t>
      </w:r>
      <w:r>
        <w:rPr>
          <w:spacing w:val="13"/>
          <w:sz w:val="20"/>
        </w:rPr>
        <w:t xml:space="preserve"> </w:t>
      </w:r>
      <w:r>
        <w:rPr>
          <w:sz w:val="20"/>
        </w:rPr>
        <w:t>abril</w:t>
      </w:r>
      <w:r>
        <w:rPr>
          <w:spacing w:val="13"/>
          <w:sz w:val="20"/>
        </w:rPr>
        <w:t xml:space="preserve"> </w:t>
      </w:r>
      <w:r>
        <w:rPr>
          <w:sz w:val="20"/>
        </w:rPr>
        <w:t>de</w:t>
      </w:r>
      <w:r>
        <w:rPr>
          <w:spacing w:val="13"/>
          <w:sz w:val="20"/>
        </w:rPr>
        <w:t xml:space="preserve"> </w:t>
      </w:r>
      <w:r>
        <w:rPr>
          <w:sz w:val="20"/>
        </w:rPr>
        <w:t>2021,</w:t>
      </w:r>
      <w:r>
        <w:rPr>
          <w:spacing w:val="13"/>
          <w:sz w:val="20"/>
        </w:rPr>
        <w:t xml:space="preserve"> </w:t>
      </w:r>
      <w:r>
        <w:rPr>
          <w:sz w:val="20"/>
        </w:rPr>
        <w:t>que</w:t>
      </w:r>
      <w:r>
        <w:rPr>
          <w:spacing w:val="13"/>
          <w:sz w:val="20"/>
        </w:rPr>
        <w:t xml:space="preserve"> </w:t>
      </w:r>
      <w:r>
        <w:rPr>
          <w:sz w:val="20"/>
        </w:rPr>
        <w:t>estabelece</w:t>
      </w:r>
      <w:r>
        <w:rPr>
          <w:spacing w:val="13"/>
          <w:sz w:val="20"/>
        </w:rPr>
        <w:t xml:space="preserve"> </w:t>
      </w:r>
      <w:r>
        <w:rPr>
          <w:sz w:val="20"/>
        </w:rPr>
        <w:t>normas</w:t>
      </w:r>
      <w:r>
        <w:rPr>
          <w:spacing w:val="13"/>
          <w:sz w:val="20"/>
        </w:rPr>
        <w:t xml:space="preserve"> </w:t>
      </w:r>
      <w:r>
        <w:rPr>
          <w:sz w:val="20"/>
        </w:rPr>
        <w:t>gerais</w:t>
      </w:r>
      <w:r>
        <w:rPr>
          <w:spacing w:val="13"/>
          <w:sz w:val="20"/>
        </w:rPr>
        <w:t xml:space="preserve"> </w:t>
      </w:r>
      <w:r>
        <w:rPr>
          <w:sz w:val="20"/>
        </w:rPr>
        <w:t>de</w:t>
      </w:r>
      <w:r>
        <w:rPr>
          <w:spacing w:val="13"/>
          <w:sz w:val="20"/>
        </w:rPr>
        <w:t xml:space="preserve"> </w:t>
      </w:r>
      <w:r>
        <w:rPr>
          <w:sz w:val="20"/>
        </w:rPr>
        <w:t>licitação</w:t>
      </w:r>
      <w:r>
        <w:rPr>
          <w:spacing w:val="13"/>
          <w:sz w:val="20"/>
        </w:rPr>
        <w:t xml:space="preserve"> </w:t>
      </w:r>
      <w:r>
        <w:rPr>
          <w:sz w:val="20"/>
        </w:rPr>
        <w:t>e</w:t>
      </w:r>
      <w:r>
        <w:rPr>
          <w:spacing w:val="13"/>
          <w:sz w:val="20"/>
        </w:rPr>
        <w:t xml:space="preserve"> </w:t>
      </w:r>
      <w:r>
        <w:rPr>
          <w:sz w:val="20"/>
        </w:rPr>
        <w:t>contratação</w:t>
      </w:r>
      <w:r>
        <w:rPr>
          <w:spacing w:val="13"/>
          <w:sz w:val="20"/>
        </w:rPr>
        <w:t xml:space="preserve"> </w:t>
      </w:r>
      <w:r>
        <w:rPr>
          <w:sz w:val="20"/>
        </w:rPr>
        <w:t>para</w:t>
      </w:r>
      <w:r>
        <w:rPr>
          <w:spacing w:val="13"/>
          <w:sz w:val="20"/>
        </w:rPr>
        <w:t xml:space="preserve"> </w:t>
      </w:r>
      <w:r>
        <w:rPr>
          <w:sz w:val="20"/>
        </w:rPr>
        <w:t>as Administrações</w:t>
      </w:r>
      <w:r>
        <w:rPr>
          <w:spacing w:val="13"/>
          <w:sz w:val="20"/>
        </w:rPr>
        <w:t xml:space="preserve"> </w:t>
      </w:r>
      <w:r>
        <w:rPr>
          <w:sz w:val="20"/>
        </w:rPr>
        <w:t>Públicas</w:t>
      </w:r>
      <w:r>
        <w:rPr>
          <w:spacing w:val="13"/>
          <w:sz w:val="20"/>
        </w:rPr>
        <w:t xml:space="preserve"> </w:t>
      </w:r>
      <w:r>
        <w:rPr>
          <w:sz w:val="20"/>
        </w:rPr>
        <w:t>diretas,</w:t>
      </w:r>
      <w:r>
        <w:rPr>
          <w:spacing w:val="13"/>
          <w:sz w:val="20"/>
        </w:rPr>
        <w:t xml:space="preserve"> </w:t>
      </w:r>
      <w:r>
        <w:rPr>
          <w:sz w:val="20"/>
        </w:rPr>
        <w:t>autárquicas</w:t>
      </w:r>
      <w:r>
        <w:rPr>
          <w:spacing w:val="13"/>
          <w:sz w:val="20"/>
        </w:rPr>
        <w:t xml:space="preserve"> </w:t>
      </w:r>
      <w:r>
        <w:rPr>
          <w:sz w:val="20"/>
        </w:rPr>
        <w:t>e</w:t>
      </w:r>
      <w:r>
        <w:rPr>
          <w:spacing w:val="13"/>
          <w:sz w:val="20"/>
        </w:rPr>
        <w:t xml:space="preserve"> </w:t>
      </w:r>
      <w:r>
        <w:rPr>
          <w:sz w:val="20"/>
        </w:rPr>
        <w:t>fundacionais</w:t>
      </w:r>
      <w:r>
        <w:rPr>
          <w:spacing w:val="13"/>
          <w:sz w:val="20"/>
        </w:rPr>
        <w:t xml:space="preserve"> </w:t>
      </w:r>
      <w:r>
        <w:rPr>
          <w:sz w:val="20"/>
        </w:rPr>
        <w:t>da</w:t>
      </w:r>
      <w:r>
        <w:rPr>
          <w:spacing w:val="13"/>
          <w:sz w:val="20"/>
        </w:rPr>
        <w:t xml:space="preserve"> </w:t>
      </w:r>
      <w:r>
        <w:rPr>
          <w:sz w:val="20"/>
        </w:rPr>
        <w:t>União,</w:t>
      </w:r>
      <w:r>
        <w:rPr>
          <w:spacing w:val="13"/>
          <w:sz w:val="20"/>
        </w:rPr>
        <w:t xml:space="preserve"> </w:t>
      </w:r>
      <w:r>
        <w:rPr>
          <w:sz w:val="20"/>
        </w:rPr>
        <w:t>dos</w:t>
      </w:r>
      <w:r>
        <w:rPr>
          <w:spacing w:val="13"/>
          <w:sz w:val="20"/>
        </w:rPr>
        <w:t xml:space="preserve"> </w:t>
      </w:r>
      <w:r>
        <w:rPr>
          <w:sz w:val="20"/>
        </w:rPr>
        <w:t>Estados,</w:t>
      </w:r>
      <w:r>
        <w:rPr>
          <w:spacing w:val="13"/>
          <w:sz w:val="20"/>
        </w:rPr>
        <w:t xml:space="preserve"> </w:t>
      </w:r>
      <w:r>
        <w:rPr>
          <w:sz w:val="20"/>
        </w:rPr>
        <w:t>do Distrito Federal e dos Municípios;</w:t>
      </w:r>
    </w:p>
    <w:p w14:paraId="0D38E844">
      <w:pPr>
        <w:pStyle w:val="9"/>
        <w:numPr>
          <w:ilvl w:val="0"/>
          <w:numId w:val="53"/>
        </w:numPr>
        <w:tabs>
          <w:tab w:val="left" w:pos="261"/>
        </w:tabs>
        <w:spacing w:before="0" w:after="0" w:line="234" w:lineRule="exact"/>
        <w:ind w:left="261" w:right="0" w:hanging="142"/>
        <w:jc w:val="left"/>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1134F8BD">
      <w:pPr>
        <w:pStyle w:val="9"/>
        <w:numPr>
          <w:ilvl w:val="0"/>
          <w:numId w:val="53"/>
        </w:numPr>
        <w:tabs>
          <w:tab w:val="left" w:pos="261"/>
        </w:tabs>
        <w:spacing w:before="25" w:after="0" w:line="240" w:lineRule="auto"/>
        <w:ind w:left="261" w:right="0" w:hanging="142"/>
        <w:jc w:val="left"/>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4F2FBFAE">
      <w:pPr>
        <w:pStyle w:val="9"/>
        <w:numPr>
          <w:ilvl w:val="0"/>
          <w:numId w:val="53"/>
        </w:numPr>
        <w:tabs>
          <w:tab w:val="left" w:pos="281"/>
        </w:tabs>
        <w:spacing w:before="25" w:after="0" w:line="278" w:lineRule="auto"/>
        <w:ind w:left="119" w:right="117" w:firstLine="0"/>
        <w:jc w:val="left"/>
        <w:rPr>
          <w:sz w:val="20"/>
        </w:rPr>
      </w:pPr>
      <w:r>
        <w:rPr>
          <w:sz w:val="20"/>
        </w:rPr>
        <w:t>Decreto</w:t>
      </w:r>
      <w:r>
        <w:rPr>
          <w:spacing w:val="18"/>
          <w:sz w:val="20"/>
        </w:rPr>
        <w:t xml:space="preserve"> </w:t>
      </w:r>
      <w:r>
        <w:rPr>
          <w:sz w:val="20"/>
        </w:rPr>
        <w:t>nº</w:t>
      </w:r>
      <w:r>
        <w:rPr>
          <w:spacing w:val="18"/>
          <w:sz w:val="20"/>
        </w:rPr>
        <w:t xml:space="preserve"> </w:t>
      </w:r>
      <w:r>
        <w:rPr>
          <w:sz w:val="20"/>
        </w:rPr>
        <w:t>48.702,</w:t>
      </w:r>
      <w:r>
        <w:rPr>
          <w:spacing w:val="18"/>
          <w:sz w:val="20"/>
        </w:rPr>
        <w:t xml:space="preserve"> </w:t>
      </w:r>
      <w:r>
        <w:rPr>
          <w:sz w:val="20"/>
        </w:rPr>
        <w:t>de</w:t>
      </w:r>
      <w:r>
        <w:rPr>
          <w:spacing w:val="18"/>
          <w:sz w:val="20"/>
        </w:rPr>
        <w:t xml:space="preserve"> </w:t>
      </w:r>
      <w:r>
        <w:rPr>
          <w:sz w:val="20"/>
        </w:rPr>
        <w:t>19</w:t>
      </w:r>
      <w:r>
        <w:rPr>
          <w:spacing w:val="18"/>
          <w:sz w:val="20"/>
        </w:rPr>
        <w:t xml:space="preserve"> </w:t>
      </w:r>
      <w:r>
        <w:rPr>
          <w:sz w:val="20"/>
        </w:rPr>
        <w:t>de</w:t>
      </w:r>
      <w:r>
        <w:rPr>
          <w:spacing w:val="18"/>
          <w:sz w:val="20"/>
        </w:rPr>
        <w:t xml:space="preserve"> </w:t>
      </w:r>
      <w:r>
        <w:rPr>
          <w:sz w:val="20"/>
        </w:rPr>
        <w:t>setembro</w:t>
      </w:r>
      <w:r>
        <w:rPr>
          <w:spacing w:val="18"/>
          <w:sz w:val="20"/>
        </w:rPr>
        <w:t xml:space="preserve"> </w:t>
      </w:r>
      <w:r>
        <w:rPr>
          <w:sz w:val="20"/>
        </w:rPr>
        <w:t>de</w:t>
      </w:r>
      <w:r>
        <w:rPr>
          <w:spacing w:val="18"/>
          <w:sz w:val="20"/>
        </w:rPr>
        <w:t xml:space="preserve"> </w:t>
      </w:r>
      <w:r>
        <w:rPr>
          <w:sz w:val="20"/>
        </w:rPr>
        <w:t>2023,</w:t>
      </w:r>
      <w:r>
        <w:rPr>
          <w:spacing w:val="18"/>
          <w:sz w:val="20"/>
        </w:rPr>
        <w:t xml:space="preserve"> </w:t>
      </w:r>
      <w:r>
        <w:rPr>
          <w:sz w:val="20"/>
        </w:rPr>
        <w:t>que</w:t>
      </w:r>
      <w:r>
        <w:rPr>
          <w:spacing w:val="18"/>
          <w:sz w:val="20"/>
        </w:rPr>
        <w:t xml:space="preserve"> </w:t>
      </w:r>
      <w:r>
        <w:rPr>
          <w:sz w:val="20"/>
        </w:rPr>
        <w:t>estabelece</w:t>
      </w:r>
      <w:r>
        <w:rPr>
          <w:spacing w:val="18"/>
          <w:sz w:val="20"/>
        </w:rPr>
        <w:t xml:space="preserve"> </w:t>
      </w:r>
      <w:r>
        <w:rPr>
          <w:sz w:val="20"/>
        </w:rPr>
        <w:t>procedimentos</w:t>
      </w:r>
      <w:r>
        <w:rPr>
          <w:spacing w:val="18"/>
          <w:sz w:val="20"/>
        </w:rPr>
        <w:t xml:space="preserve"> </w:t>
      </w:r>
      <w:r>
        <w:rPr>
          <w:sz w:val="20"/>
        </w:rPr>
        <w:t>prévios</w:t>
      </w:r>
      <w:r>
        <w:rPr>
          <w:spacing w:val="18"/>
          <w:sz w:val="20"/>
        </w:rPr>
        <w:t xml:space="preserve"> </w:t>
      </w:r>
      <w:r>
        <w:rPr>
          <w:sz w:val="20"/>
        </w:rPr>
        <w:t>à</w:t>
      </w:r>
      <w:r>
        <w:rPr>
          <w:spacing w:val="18"/>
          <w:sz w:val="20"/>
        </w:rPr>
        <w:t xml:space="preserve"> </w:t>
      </w:r>
      <w:r>
        <w:rPr>
          <w:sz w:val="20"/>
        </w:rPr>
        <w:t>realização</w:t>
      </w:r>
      <w:r>
        <w:rPr>
          <w:spacing w:val="18"/>
          <w:sz w:val="20"/>
        </w:rPr>
        <w:t xml:space="preserve"> </w:t>
      </w:r>
      <w:r>
        <w:rPr>
          <w:sz w:val="20"/>
        </w:rPr>
        <w:t>de</w:t>
      </w:r>
      <w:r>
        <w:rPr>
          <w:spacing w:val="18"/>
          <w:sz w:val="20"/>
        </w:rPr>
        <w:t xml:space="preserve"> </w:t>
      </w:r>
      <w:r>
        <w:rPr>
          <w:sz w:val="20"/>
        </w:rPr>
        <w:t>registro</w:t>
      </w:r>
      <w:r>
        <w:rPr>
          <w:spacing w:val="18"/>
          <w:sz w:val="20"/>
        </w:rPr>
        <w:t xml:space="preserve"> </w:t>
      </w:r>
      <w:r>
        <w:rPr>
          <w:sz w:val="20"/>
        </w:rPr>
        <w:t>de</w:t>
      </w:r>
      <w:r>
        <w:rPr>
          <w:spacing w:val="18"/>
          <w:sz w:val="20"/>
        </w:rPr>
        <w:t xml:space="preserve"> </w:t>
      </w:r>
      <w:r>
        <w:rPr>
          <w:sz w:val="20"/>
        </w:rPr>
        <w:t>preços</w:t>
      </w:r>
      <w:r>
        <w:rPr>
          <w:spacing w:val="18"/>
          <w:sz w:val="20"/>
        </w:rPr>
        <w:t xml:space="preserve"> </w:t>
      </w:r>
      <w:r>
        <w:rPr>
          <w:sz w:val="20"/>
        </w:rPr>
        <w:t>e</w:t>
      </w:r>
      <w:r>
        <w:rPr>
          <w:spacing w:val="18"/>
          <w:sz w:val="20"/>
        </w:rPr>
        <w:t xml:space="preserve"> </w:t>
      </w:r>
      <w:r>
        <w:rPr>
          <w:sz w:val="20"/>
        </w:rPr>
        <w:t>adesão</w:t>
      </w:r>
      <w:r>
        <w:rPr>
          <w:spacing w:val="18"/>
          <w:sz w:val="20"/>
        </w:rPr>
        <w:t xml:space="preserve"> </w:t>
      </w:r>
      <w:r>
        <w:rPr>
          <w:sz w:val="20"/>
        </w:rPr>
        <w:t>a</w:t>
      </w:r>
      <w:r>
        <w:rPr>
          <w:spacing w:val="18"/>
          <w:sz w:val="20"/>
        </w:rPr>
        <w:t xml:space="preserve"> </w:t>
      </w:r>
      <w:r>
        <w:rPr>
          <w:sz w:val="20"/>
        </w:rPr>
        <w:t>atas</w:t>
      </w:r>
      <w:r>
        <w:rPr>
          <w:spacing w:val="18"/>
          <w:sz w:val="20"/>
        </w:rPr>
        <w:t xml:space="preserve"> </w:t>
      </w:r>
      <w:r>
        <w:rPr>
          <w:sz w:val="20"/>
        </w:rPr>
        <w:t>de</w:t>
      </w:r>
      <w:r>
        <w:rPr>
          <w:spacing w:val="18"/>
          <w:sz w:val="20"/>
        </w:rPr>
        <w:t xml:space="preserve"> </w:t>
      </w:r>
      <w:r>
        <w:rPr>
          <w:sz w:val="20"/>
        </w:rPr>
        <w:t>registro</w:t>
      </w:r>
      <w:r>
        <w:rPr>
          <w:spacing w:val="18"/>
          <w:sz w:val="20"/>
        </w:rPr>
        <w:t xml:space="preserve"> </w:t>
      </w:r>
      <w:r>
        <w:rPr>
          <w:sz w:val="20"/>
        </w:rPr>
        <w:t>de</w:t>
      </w:r>
      <w:r>
        <w:rPr>
          <w:spacing w:val="18"/>
          <w:sz w:val="20"/>
        </w:rPr>
        <w:t xml:space="preserve"> </w:t>
      </w:r>
      <w:r>
        <w:rPr>
          <w:sz w:val="20"/>
        </w:rPr>
        <w:t>preços,</w:t>
      </w:r>
      <w:r>
        <w:rPr>
          <w:spacing w:val="18"/>
          <w:sz w:val="20"/>
        </w:rPr>
        <w:t xml:space="preserve"> </w:t>
      </w:r>
      <w:r>
        <w:rPr>
          <w:sz w:val="20"/>
        </w:rPr>
        <w:t>no</w:t>
      </w:r>
      <w:r>
        <w:rPr>
          <w:spacing w:val="18"/>
          <w:sz w:val="20"/>
        </w:rPr>
        <w:t xml:space="preserve"> </w:t>
      </w:r>
      <w:r>
        <w:rPr>
          <w:sz w:val="20"/>
        </w:rPr>
        <w:t>âmbito</w:t>
      </w:r>
      <w:r>
        <w:rPr>
          <w:spacing w:val="18"/>
          <w:sz w:val="20"/>
        </w:rPr>
        <w:t xml:space="preserve"> </w:t>
      </w:r>
      <w:r>
        <w:rPr>
          <w:sz w:val="20"/>
        </w:rPr>
        <w:t>da</w:t>
      </w:r>
      <w:r>
        <w:rPr>
          <w:spacing w:val="8"/>
          <w:sz w:val="20"/>
        </w:rPr>
        <w:t xml:space="preserve"> </w:t>
      </w:r>
      <w:r>
        <w:rPr>
          <w:sz w:val="20"/>
        </w:rPr>
        <w:t>Administração Pública</w:t>
      </w:r>
      <w:r>
        <w:rPr>
          <w:spacing w:val="14"/>
          <w:sz w:val="20"/>
        </w:rPr>
        <w:t xml:space="preserve"> </w:t>
      </w:r>
      <w:r>
        <w:rPr>
          <w:sz w:val="20"/>
        </w:rPr>
        <w:t>direta</w:t>
      </w:r>
      <w:r>
        <w:rPr>
          <w:spacing w:val="14"/>
          <w:sz w:val="20"/>
        </w:rPr>
        <w:t xml:space="preserve"> </w:t>
      </w:r>
      <w:r>
        <w:rPr>
          <w:sz w:val="20"/>
        </w:rPr>
        <w:t>e</w:t>
      </w:r>
      <w:r>
        <w:rPr>
          <w:spacing w:val="14"/>
          <w:sz w:val="20"/>
        </w:rPr>
        <w:t xml:space="preserve"> </w:t>
      </w:r>
      <w:r>
        <w:rPr>
          <w:sz w:val="20"/>
        </w:rPr>
        <w:t>indireta</w:t>
      </w:r>
      <w:r>
        <w:rPr>
          <w:spacing w:val="14"/>
          <w:sz w:val="20"/>
        </w:rPr>
        <w:t xml:space="preserve"> </w:t>
      </w:r>
      <w:r>
        <w:rPr>
          <w:sz w:val="20"/>
        </w:rPr>
        <w:t>do</w:t>
      </w:r>
      <w:r>
        <w:rPr>
          <w:spacing w:val="14"/>
          <w:sz w:val="20"/>
        </w:rPr>
        <w:t xml:space="preserve"> </w:t>
      </w:r>
      <w:r>
        <w:rPr>
          <w:sz w:val="20"/>
        </w:rPr>
        <w:t>Estado</w:t>
      </w:r>
      <w:r>
        <w:rPr>
          <w:spacing w:val="14"/>
          <w:sz w:val="20"/>
        </w:rPr>
        <w:t xml:space="preserve"> </w:t>
      </w:r>
      <w:r>
        <w:rPr>
          <w:sz w:val="20"/>
        </w:rPr>
        <w:t>do</w:t>
      </w:r>
      <w:r>
        <w:rPr>
          <w:spacing w:val="14"/>
          <w:sz w:val="20"/>
        </w:rPr>
        <w:t xml:space="preserve"> </w:t>
      </w:r>
      <w:r>
        <w:rPr>
          <w:sz w:val="20"/>
        </w:rPr>
        <w:t>Rio</w:t>
      </w:r>
      <w:r>
        <w:rPr>
          <w:spacing w:val="14"/>
          <w:sz w:val="20"/>
        </w:rPr>
        <w:t xml:space="preserve"> </w:t>
      </w:r>
      <w:r>
        <w:rPr>
          <w:sz w:val="20"/>
        </w:rPr>
        <w:t>de</w:t>
      </w:r>
      <w:r>
        <w:rPr>
          <w:spacing w:val="14"/>
          <w:sz w:val="20"/>
        </w:rPr>
        <w:t xml:space="preserve"> </w:t>
      </w:r>
      <w:r>
        <w:rPr>
          <w:sz w:val="20"/>
        </w:rPr>
        <w:t>Janeiro;</w:t>
      </w:r>
      <w:r>
        <w:rPr>
          <w:spacing w:val="14"/>
          <w:sz w:val="20"/>
        </w:rPr>
        <w:t xml:space="preserve"> </w:t>
      </w:r>
      <w:r>
        <w:rPr>
          <w:sz w:val="20"/>
        </w:rPr>
        <w:t>Decreto</w:t>
      </w:r>
      <w:r>
        <w:rPr>
          <w:spacing w:val="14"/>
          <w:sz w:val="20"/>
        </w:rPr>
        <w:t xml:space="preserve"> </w:t>
      </w:r>
      <w:r>
        <w:rPr>
          <w:sz w:val="20"/>
        </w:rPr>
        <w:t>nº</w:t>
      </w:r>
      <w:r>
        <w:rPr>
          <w:spacing w:val="14"/>
          <w:sz w:val="20"/>
        </w:rPr>
        <w:t xml:space="preserve"> </w:t>
      </w:r>
      <w:r>
        <w:rPr>
          <w:sz w:val="20"/>
        </w:rPr>
        <w:t>48.778</w:t>
      </w:r>
      <w:r>
        <w:rPr>
          <w:spacing w:val="14"/>
          <w:sz w:val="20"/>
        </w:rPr>
        <w:t xml:space="preserve"> </w:t>
      </w:r>
      <w:r>
        <w:rPr>
          <w:sz w:val="20"/>
        </w:rPr>
        <w:t>de</w:t>
      </w:r>
      <w:r>
        <w:rPr>
          <w:spacing w:val="14"/>
          <w:sz w:val="20"/>
        </w:rPr>
        <w:t xml:space="preserve"> </w:t>
      </w:r>
      <w:r>
        <w:rPr>
          <w:sz w:val="20"/>
        </w:rPr>
        <w:t>30</w:t>
      </w:r>
      <w:r>
        <w:rPr>
          <w:spacing w:val="14"/>
          <w:sz w:val="20"/>
        </w:rPr>
        <w:t xml:space="preserve"> </w:t>
      </w:r>
      <w:r>
        <w:rPr>
          <w:sz w:val="20"/>
        </w:rPr>
        <w:t>de</w:t>
      </w:r>
      <w:r>
        <w:rPr>
          <w:spacing w:val="14"/>
          <w:sz w:val="20"/>
        </w:rPr>
        <w:t xml:space="preserve"> </w:t>
      </w:r>
      <w:r>
        <w:rPr>
          <w:sz w:val="20"/>
        </w:rPr>
        <w:t>outubro</w:t>
      </w:r>
      <w:r>
        <w:rPr>
          <w:spacing w:val="14"/>
          <w:sz w:val="20"/>
        </w:rPr>
        <w:t xml:space="preserve"> </w:t>
      </w:r>
      <w:r>
        <w:rPr>
          <w:sz w:val="20"/>
        </w:rPr>
        <w:t>de</w:t>
      </w:r>
      <w:r>
        <w:rPr>
          <w:spacing w:val="14"/>
          <w:sz w:val="20"/>
        </w:rPr>
        <w:t xml:space="preserve"> </w:t>
      </w:r>
      <w:r>
        <w:rPr>
          <w:sz w:val="20"/>
        </w:rPr>
        <w:t>2023,</w:t>
      </w:r>
      <w:r>
        <w:rPr>
          <w:spacing w:val="14"/>
          <w:sz w:val="20"/>
        </w:rPr>
        <w:t xml:space="preserve"> </w:t>
      </w:r>
      <w:r>
        <w:rPr>
          <w:sz w:val="20"/>
        </w:rPr>
        <w:t>que</w:t>
      </w:r>
      <w:r>
        <w:rPr>
          <w:spacing w:val="14"/>
          <w:sz w:val="20"/>
        </w:rPr>
        <w:t xml:space="preserve"> </w:t>
      </w:r>
      <w:r>
        <w:rPr>
          <w:sz w:val="20"/>
        </w:rPr>
        <w:t>regulamenta</w:t>
      </w:r>
      <w:r>
        <w:rPr>
          <w:spacing w:val="14"/>
          <w:sz w:val="20"/>
        </w:rPr>
        <w:t xml:space="preserve"> </w:t>
      </w:r>
      <w:r>
        <w:rPr>
          <w:sz w:val="20"/>
        </w:rPr>
        <w:t>as</w:t>
      </w:r>
      <w:r>
        <w:rPr>
          <w:spacing w:val="14"/>
          <w:sz w:val="20"/>
        </w:rPr>
        <w:t xml:space="preserve"> </w:t>
      </w:r>
      <w:r>
        <w:rPr>
          <w:sz w:val="20"/>
        </w:rPr>
        <w:t>licitações</w:t>
      </w:r>
      <w:r>
        <w:rPr>
          <w:spacing w:val="14"/>
          <w:sz w:val="20"/>
        </w:rPr>
        <w:t xml:space="preserve"> </w:t>
      </w:r>
      <w:r>
        <w:rPr>
          <w:sz w:val="20"/>
        </w:rPr>
        <w:t>pelos</w:t>
      </w:r>
      <w:r>
        <w:rPr>
          <w:spacing w:val="14"/>
          <w:sz w:val="20"/>
        </w:rPr>
        <w:t xml:space="preserve"> </w:t>
      </w:r>
      <w:r>
        <w:rPr>
          <w:sz w:val="20"/>
        </w:rPr>
        <w:t>critérios</w:t>
      </w:r>
      <w:r>
        <w:rPr>
          <w:spacing w:val="14"/>
          <w:sz w:val="20"/>
        </w:rPr>
        <w:t xml:space="preserve"> </w:t>
      </w:r>
      <w:r>
        <w:rPr>
          <w:sz w:val="20"/>
        </w:rPr>
        <w:t>de</w:t>
      </w:r>
      <w:r>
        <w:rPr>
          <w:spacing w:val="14"/>
          <w:sz w:val="20"/>
        </w:rPr>
        <w:t xml:space="preserve"> </w:t>
      </w:r>
      <w:r>
        <w:rPr>
          <w:sz w:val="20"/>
        </w:rPr>
        <w:t>julgamento</w:t>
      </w:r>
      <w:r>
        <w:rPr>
          <w:spacing w:val="14"/>
          <w:sz w:val="20"/>
        </w:rPr>
        <w:t xml:space="preserve"> </w:t>
      </w:r>
      <w:r>
        <w:rPr>
          <w:sz w:val="20"/>
        </w:rPr>
        <w:t>por</w:t>
      </w:r>
      <w:r>
        <w:rPr>
          <w:spacing w:val="14"/>
          <w:sz w:val="20"/>
        </w:rPr>
        <w:t xml:space="preserve"> </w:t>
      </w:r>
      <w:r>
        <w:rPr>
          <w:sz w:val="20"/>
        </w:rPr>
        <w:t>menor</w:t>
      </w:r>
      <w:r>
        <w:rPr>
          <w:spacing w:val="14"/>
          <w:sz w:val="20"/>
        </w:rPr>
        <w:t xml:space="preserve"> </w:t>
      </w:r>
      <w:r>
        <w:rPr>
          <w:sz w:val="20"/>
        </w:rPr>
        <w:t>preço</w:t>
      </w:r>
      <w:r>
        <w:rPr>
          <w:spacing w:val="14"/>
          <w:sz w:val="20"/>
        </w:rPr>
        <w:t xml:space="preserve"> </w:t>
      </w:r>
      <w:r>
        <w:rPr>
          <w:sz w:val="20"/>
        </w:rPr>
        <w:t>ou</w:t>
      </w:r>
      <w:r>
        <w:rPr>
          <w:spacing w:val="14"/>
          <w:sz w:val="20"/>
        </w:rPr>
        <w:t xml:space="preserve"> </w:t>
      </w:r>
      <w:r>
        <w:rPr>
          <w:sz w:val="20"/>
        </w:rPr>
        <w:t>por</w:t>
      </w:r>
      <w:r>
        <w:rPr>
          <w:spacing w:val="14"/>
          <w:sz w:val="20"/>
        </w:rPr>
        <w:t xml:space="preserve"> </w:t>
      </w:r>
      <w:r>
        <w:rPr>
          <w:sz w:val="20"/>
        </w:rPr>
        <w:t>maior</w:t>
      </w:r>
    </w:p>
    <w:p w14:paraId="45410249">
      <w:pPr>
        <w:pStyle w:val="9"/>
        <w:spacing w:after="0" w:line="278" w:lineRule="auto"/>
        <w:jc w:val="left"/>
        <w:rPr>
          <w:sz w:val="20"/>
        </w:rPr>
        <w:sectPr>
          <w:pgSz w:w="15840" w:h="24480"/>
          <w:pgMar w:top="0" w:right="0" w:bottom="0" w:left="0" w:header="720" w:footer="720" w:gutter="0"/>
          <w:cols w:space="720" w:num="1"/>
        </w:sectPr>
      </w:pPr>
    </w:p>
    <w:p w14:paraId="13E6CE7F">
      <w:pPr>
        <w:pStyle w:val="7"/>
        <w:spacing w:before="23"/>
        <w:ind w:left="119"/>
      </w:pPr>
      <w:r>
        <w:t>desconto,</w:t>
      </w:r>
      <w:r>
        <w:rPr>
          <w:spacing w:val="-1"/>
        </w:rPr>
        <w:t xml:space="preserve"> </w:t>
      </w:r>
      <w:r>
        <w:t>no</w:t>
      </w:r>
      <w:r>
        <w:rPr>
          <w:spacing w:val="-1"/>
        </w:rPr>
        <w:t xml:space="preserve"> </w:t>
      </w:r>
      <w:r>
        <w:t>âmbito</w:t>
      </w:r>
      <w:r>
        <w:rPr>
          <w:spacing w:val="-1"/>
        </w:rPr>
        <w:t xml:space="preserve"> </w:t>
      </w:r>
      <w:r>
        <w:t>da</w:t>
      </w:r>
      <w:r>
        <w:rPr>
          <w:spacing w:val="-12"/>
        </w:rPr>
        <w:t xml:space="preserve"> </w:t>
      </w:r>
      <w:r>
        <w:t>Administração</w:t>
      </w:r>
      <w:r>
        <w:rPr>
          <w:spacing w:val="-1"/>
        </w:rPr>
        <w:t xml:space="preserve"> </w:t>
      </w:r>
      <w:r>
        <w:t>Pública</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r>
        <w:rPr>
          <w:spacing w:val="-12"/>
        </w:rPr>
        <w:t xml:space="preserve"> </w:t>
      </w:r>
      <w:r>
        <w:t>Autárquica</w:t>
      </w:r>
      <w:r>
        <w:rPr>
          <w:spacing w:val="-1"/>
        </w:rPr>
        <w:t xml:space="preserve"> </w:t>
      </w:r>
      <w:r>
        <w:t>e</w:t>
      </w:r>
      <w:r>
        <w:rPr>
          <w:spacing w:val="-1"/>
        </w:rPr>
        <w:t xml:space="preserve"> </w:t>
      </w:r>
      <w:r>
        <w:rPr>
          <w:spacing w:val="-2"/>
        </w:rPr>
        <w:t>Fundacional;</w:t>
      </w:r>
    </w:p>
    <w:p w14:paraId="07654FF6">
      <w:pPr>
        <w:pStyle w:val="9"/>
        <w:numPr>
          <w:ilvl w:val="0"/>
          <w:numId w:val="53"/>
        </w:numPr>
        <w:tabs>
          <w:tab w:val="left" w:pos="261"/>
        </w:tabs>
        <w:spacing w:before="26" w:after="0" w:line="240" w:lineRule="auto"/>
        <w:ind w:left="261" w:right="0" w:hanging="142"/>
        <w:jc w:val="left"/>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6FC50A0D">
      <w:pPr>
        <w:pStyle w:val="9"/>
        <w:numPr>
          <w:ilvl w:val="0"/>
          <w:numId w:val="53"/>
        </w:numPr>
        <w:tabs>
          <w:tab w:val="left" w:pos="261"/>
        </w:tabs>
        <w:spacing w:before="25" w:after="0" w:line="240" w:lineRule="auto"/>
        <w:ind w:left="261" w:right="0" w:hanging="142"/>
        <w:jc w:val="left"/>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50889E23">
      <w:pPr>
        <w:pStyle w:val="9"/>
        <w:numPr>
          <w:ilvl w:val="0"/>
          <w:numId w:val="53"/>
        </w:numPr>
        <w:tabs>
          <w:tab w:val="left" w:pos="261"/>
        </w:tabs>
        <w:spacing w:before="25" w:after="0" w:line="240" w:lineRule="auto"/>
        <w:ind w:left="261" w:right="0" w:hanging="142"/>
        <w:jc w:val="left"/>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3564DE25">
      <w:pPr>
        <w:pStyle w:val="9"/>
        <w:numPr>
          <w:ilvl w:val="0"/>
          <w:numId w:val="53"/>
        </w:numPr>
        <w:tabs>
          <w:tab w:val="left" w:pos="273"/>
        </w:tabs>
        <w:spacing w:before="25" w:after="0" w:line="278" w:lineRule="auto"/>
        <w:ind w:left="119" w:right="118" w:firstLine="0"/>
        <w:jc w:val="left"/>
        <w:rPr>
          <w:sz w:val="20"/>
        </w:rPr>
      </w:pPr>
      <w:r>
        <w:rPr>
          <w:sz w:val="20"/>
        </w:rPr>
        <w:t>Lei</w:t>
      </w:r>
      <w:r>
        <w:rPr>
          <w:spacing w:val="11"/>
          <w:sz w:val="20"/>
        </w:rPr>
        <w:t xml:space="preserve"> </w:t>
      </w:r>
      <w:r>
        <w:rPr>
          <w:sz w:val="20"/>
        </w:rPr>
        <w:t>Estadual</w:t>
      </w:r>
      <w:r>
        <w:rPr>
          <w:spacing w:val="11"/>
          <w:sz w:val="20"/>
        </w:rPr>
        <w:t xml:space="preserve"> </w:t>
      </w:r>
      <w:r>
        <w:rPr>
          <w:sz w:val="20"/>
        </w:rPr>
        <w:t>n°</w:t>
      </w:r>
      <w:r>
        <w:rPr>
          <w:spacing w:val="11"/>
          <w:sz w:val="20"/>
        </w:rPr>
        <w:t xml:space="preserve"> </w:t>
      </w:r>
      <w:r>
        <w:rPr>
          <w:sz w:val="20"/>
        </w:rPr>
        <w:t>7.753,</w:t>
      </w:r>
      <w:r>
        <w:rPr>
          <w:spacing w:val="11"/>
          <w:sz w:val="20"/>
        </w:rPr>
        <w:t xml:space="preserve"> </w:t>
      </w:r>
      <w:r>
        <w:rPr>
          <w:sz w:val="20"/>
        </w:rPr>
        <w:t>de</w:t>
      </w:r>
      <w:r>
        <w:rPr>
          <w:spacing w:val="11"/>
          <w:sz w:val="20"/>
        </w:rPr>
        <w:t xml:space="preserve"> </w:t>
      </w:r>
      <w:r>
        <w:rPr>
          <w:sz w:val="20"/>
        </w:rPr>
        <w:t>17</w:t>
      </w:r>
      <w:r>
        <w:rPr>
          <w:spacing w:val="11"/>
          <w:sz w:val="20"/>
        </w:rPr>
        <w:t xml:space="preserve"> </w:t>
      </w:r>
      <w:r>
        <w:rPr>
          <w:sz w:val="20"/>
        </w:rPr>
        <w:t>de</w:t>
      </w:r>
      <w:r>
        <w:rPr>
          <w:spacing w:val="11"/>
          <w:sz w:val="20"/>
        </w:rPr>
        <w:t xml:space="preserve"> </w:t>
      </w:r>
      <w:r>
        <w:rPr>
          <w:sz w:val="20"/>
        </w:rPr>
        <w:t>outubro</w:t>
      </w:r>
      <w:r>
        <w:rPr>
          <w:spacing w:val="11"/>
          <w:sz w:val="20"/>
        </w:rPr>
        <w:t xml:space="preserve"> </w:t>
      </w:r>
      <w:r>
        <w:rPr>
          <w:sz w:val="20"/>
        </w:rPr>
        <w:t>de</w:t>
      </w:r>
      <w:r>
        <w:rPr>
          <w:spacing w:val="11"/>
          <w:sz w:val="20"/>
        </w:rPr>
        <w:t xml:space="preserve"> </w:t>
      </w:r>
      <w:r>
        <w:rPr>
          <w:sz w:val="20"/>
        </w:rPr>
        <w:t>2017,</w:t>
      </w:r>
      <w:r>
        <w:rPr>
          <w:spacing w:val="11"/>
          <w:sz w:val="20"/>
        </w:rPr>
        <w:t xml:space="preserve"> </w:t>
      </w:r>
      <w:r>
        <w:rPr>
          <w:sz w:val="20"/>
        </w:rPr>
        <w:t>que</w:t>
      </w:r>
      <w:r>
        <w:rPr>
          <w:spacing w:val="11"/>
          <w:sz w:val="20"/>
        </w:rPr>
        <w:t xml:space="preserve"> </w:t>
      </w:r>
      <w:r>
        <w:rPr>
          <w:sz w:val="20"/>
        </w:rPr>
        <w:t>dispõe</w:t>
      </w:r>
      <w:r>
        <w:rPr>
          <w:spacing w:val="11"/>
          <w:sz w:val="20"/>
        </w:rPr>
        <w:t xml:space="preserve"> </w:t>
      </w:r>
      <w:r>
        <w:rPr>
          <w:sz w:val="20"/>
        </w:rPr>
        <w:t>sobre</w:t>
      </w:r>
      <w:r>
        <w:rPr>
          <w:spacing w:val="11"/>
          <w:sz w:val="20"/>
        </w:rPr>
        <w:t xml:space="preserve"> </w:t>
      </w:r>
      <w:r>
        <w:rPr>
          <w:sz w:val="20"/>
        </w:rPr>
        <w:t>a</w:t>
      </w:r>
      <w:r>
        <w:rPr>
          <w:spacing w:val="11"/>
          <w:sz w:val="20"/>
        </w:rPr>
        <w:t xml:space="preserve"> </w:t>
      </w:r>
      <w:r>
        <w:rPr>
          <w:sz w:val="20"/>
        </w:rPr>
        <w:t>instituição</w:t>
      </w:r>
      <w:r>
        <w:rPr>
          <w:spacing w:val="11"/>
          <w:sz w:val="20"/>
        </w:rPr>
        <w:t xml:space="preserve"> </w:t>
      </w:r>
      <w:r>
        <w:rPr>
          <w:sz w:val="20"/>
        </w:rPr>
        <w:t>do</w:t>
      </w:r>
      <w:r>
        <w:rPr>
          <w:spacing w:val="11"/>
          <w:sz w:val="20"/>
        </w:rPr>
        <w:t xml:space="preserve"> </w:t>
      </w:r>
      <w:r>
        <w:rPr>
          <w:sz w:val="20"/>
        </w:rPr>
        <w:t>programa</w:t>
      </w:r>
      <w:r>
        <w:rPr>
          <w:spacing w:val="11"/>
          <w:sz w:val="20"/>
        </w:rPr>
        <w:t xml:space="preserve"> </w:t>
      </w:r>
      <w:r>
        <w:rPr>
          <w:sz w:val="20"/>
        </w:rPr>
        <w:t>de</w:t>
      </w:r>
      <w:r>
        <w:rPr>
          <w:spacing w:val="11"/>
          <w:sz w:val="20"/>
        </w:rPr>
        <w:t xml:space="preserve"> </w:t>
      </w:r>
      <w:r>
        <w:rPr>
          <w:sz w:val="20"/>
        </w:rPr>
        <w:t>integridade</w:t>
      </w:r>
      <w:r>
        <w:rPr>
          <w:spacing w:val="11"/>
          <w:sz w:val="20"/>
        </w:rPr>
        <w:t xml:space="preserve"> </w:t>
      </w:r>
      <w:r>
        <w:rPr>
          <w:sz w:val="20"/>
        </w:rPr>
        <w:t>nas</w:t>
      </w:r>
      <w:r>
        <w:rPr>
          <w:spacing w:val="11"/>
          <w:sz w:val="20"/>
        </w:rPr>
        <w:t xml:space="preserve"> </w:t>
      </w:r>
      <w:r>
        <w:rPr>
          <w:sz w:val="20"/>
        </w:rPr>
        <w:t>empresas</w:t>
      </w:r>
      <w:r>
        <w:rPr>
          <w:spacing w:val="11"/>
          <w:sz w:val="20"/>
        </w:rPr>
        <w:t xml:space="preserve"> </w:t>
      </w:r>
      <w:r>
        <w:rPr>
          <w:sz w:val="20"/>
        </w:rPr>
        <w:t>que</w:t>
      </w:r>
      <w:r>
        <w:rPr>
          <w:spacing w:val="11"/>
          <w:sz w:val="20"/>
        </w:rPr>
        <w:t xml:space="preserve"> </w:t>
      </w:r>
      <w:r>
        <w:rPr>
          <w:sz w:val="20"/>
        </w:rPr>
        <w:t>contratarem</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administração</w:t>
      </w:r>
      <w:r>
        <w:rPr>
          <w:spacing w:val="11"/>
          <w:sz w:val="20"/>
        </w:rPr>
        <w:t xml:space="preserve"> </w:t>
      </w:r>
      <w:r>
        <w:rPr>
          <w:sz w:val="20"/>
        </w:rPr>
        <w:t>pública</w:t>
      </w:r>
      <w:r>
        <w:rPr>
          <w:spacing w:val="11"/>
          <w:sz w:val="20"/>
        </w:rPr>
        <w:t xml:space="preserve"> </w:t>
      </w:r>
      <w:r>
        <w:rPr>
          <w:sz w:val="20"/>
        </w:rPr>
        <w:t>do</w:t>
      </w:r>
      <w:r>
        <w:rPr>
          <w:spacing w:val="11"/>
          <w:sz w:val="20"/>
        </w:rPr>
        <w:t xml:space="preserve"> </w:t>
      </w:r>
      <w:r>
        <w:rPr>
          <w:sz w:val="20"/>
        </w:rPr>
        <w:t>Estado</w:t>
      </w:r>
      <w:r>
        <w:rPr>
          <w:spacing w:val="11"/>
          <w:sz w:val="20"/>
        </w:rPr>
        <w:t xml:space="preserve"> </w:t>
      </w:r>
      <w:r>
        <w:rPr>
          <w:sz w:val="20"/>
        </w:rPr>
        <w:t>do</w:t>
      </w:r>
      <w:r>
        <w:rPr>
          <w:spacing w:val="11"/>
          <w:sz w:val="20"/>
        </w:rPr>
        <w:t xml:space="preserve"> </w:t>
      </w:r>
      <w:r>
        <w:rPr>
          <w:sz w:val="20"/>
        </w:rPr>
        <w:t>Rio</w:t>
      </w:r>
      <w:r>
        <w:rPr>
          <w:spacing w:val="11"/>
          <w:sz w:val="20"/>
        </w:rPr>
        <w:t xml:space="preserve"> </w:t>
      </w:r>
      <w:r>
        <w:rPr>
          <w:sz w:val="20"/>
        </w:rPr>
        <w:t>de Janeiro e dá outras providencias.</w:t>
      </w:r>
    </w:p>
    <w:p w14:paraId="64718451">
      <w:pPr>
        <w:pStyle w:val="7"/>
        <w:spacing w:before="3"/>
        <w:ind w:left="119"/>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40C9387C">
      <w:pPr>
        <w:pStyle w:val="7"/>
        <w:spacing w:before="65"/>
      </w:pPr>
    </w:p>
    <w:p w14:paraId="11134D68">
      <w:pPr>
        <w:pStyle w:val="9"/>
        <w:numPr>
          <w:ilvl w:val="0"/>
          <w:numId w:val="53"/>
        </w:numPr>
        <w:tabs>
          <w:tab w:val="left" w:pos="261"/>
        </w:tabs>
        <w:spacing w:before="1"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45CC6D11">
      <w:pPr>
        <w:pStyle w:val="9"/>
        <w:numPr>
          <w:ilvl w:val="0"/>
          <w:numId w:val="53"/>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2BA1AB4C">
      <w:pPr>
        <w:pStyle w:val="7"/>
        <w:spacing w:before="39"/>
        <w:ind w:left="119"/>
        <w:jc w:val="both"/>
      </w:pPr>
      <w:r>
        <w:t>outubro</w:t>
      </w:r>
      <w:r>
        <w:rPr>
          <w:spacing w:val="-1"/>
        </w:rPr>
        <w:t xml:space="preserve"> </w:t>
      </w:r>
      <w:r>
        <w:t>de</w:t>
      </w:r>
      <w:r>
        <w:rPr>
          <w:spacing w:val="-1"/>
        </w:rPr>
        <w:t xml:space="preserve"> </w:t>
      </w:r>
      <w:r>
        <w:rPr>
          <w:spacing w:val="-2"/>
        </w:rPr>
        <w:t>2003;</w:t>
      </w:r>
    </w:p>
    <w:p w14:paraId="03997D06">
      <w:pPr>
        <w:pStyle w:val="9"/>
        <w:numPr>
          <w:ilvl w:val="0"/>
          <w:numId w:val="53"/>
        </w:numPr>
        <w:tabs>
          <w:tab w:val="left" w:pos="261"/>
        </w:tabs>
        <w:spacing w:before="26"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35D2BBE8">
      <w:pPr>
        <w:pStyle w:val="9"/>
        <w:numPr>
          <w:ilvl w:val="0"/>
          <w:numId w:val="53"/>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5826E0BA">
      <w:pPr>
        <w:pStyle w:val="9"/>
        <w:numPr>
          <w:ilvl w:val="0"/>
          <w:numId w:val="53"/>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51F766A6">
      <w:pPr>
        <w:pStyle w:val="9"/>
        <w:numPr>
          <w:ilvl w:val="0"/>
          <w:numId w:val="53"/>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7B3A7679">
      <w:pPr>
        <w:pStyle w:val="9"/>
        <w:numPr>
          <w:ilvl w:val="0"/>
          <w:numId w:val="53"/>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713FF061">
      <w:pPr>
        <w:pStyle w:val="9"/>
        <w:numPr>
          <w:ilvl w:val="0"/>
          <w:numId w:val="53"/>
        </w:numPr>
        <w:tabs>
          <w:tab w:val="left" w:pos="278"/>
        </w:tabs>
        <w:spacing w:before="25" w:after="0" w:line="278" w:lineRule="auto"/>
        <w:ind w:left="119" w:right="118" w:firstLine="0"/>
        <w:jc w:val="left"/>
        <w:rPr>
          <w:sz w:val="20"/>
        </w:rPr>
      </w:pPr>
      <w:r>
        <w:rPr>
          <w:sz w:val="20"/>
        </w:rPr>
        <w:t>Lei</w:t>
      </w:r>
      <w:r>
        <w:rPr>
          <w:spacing w:val="15"/>
          <w:sz w:val="20"/>
        </w:rPr>
        <w:t xml:space="preserve"> </w:t>
      </w:r>
      <w:r>
        <w:rPr>
          <w:sz w:val="20"/>
        </w:rPr>
        <w:t>nº</w:t>
      </w:r>
      <w:r>
        <w:rPr>
          <w:spacing w:val="15"/>
          <w:sz w:val="20"/>
        </w:rPr>
        <w:t xml:space="preserve"> </w:t>
      </w:r>
      <w:r>
        <w:rPr>
          <w:sz w:val="20"/>
        </w:rPr>
        <w:t>9.787,</w:t>
      </w:r>
      <w:r>
        <w:rPr>
          <w:spacing w:val="15"/>
          <w:sz w:val="20"/>
        </w:rPr>
        <w:t xml:space="preserve"> </w:t>
      </w:r>
      <w:r>
        <w:rPr>
          <w:sz w:val="20"/>
        </w:rPr>
        <w:t>de</w:t>
      </w:r>
      <w:r>
        <w:rPr>
          <w:spacing w:val="15"/>
          <w:sz w:val="20"/>
        </w:rPr>
        <w:t xml:space="preserve"> </w:t>
      </w:r>
      <w:r>
        <w:rPr>
          <w:sz w:val="20"/>
        </w:rPr>
        <w:t>10</w:t>
      </w:r>
      <w:r>
        <w:rPr>
          <w:spacing w:val="15"/>
          <w:sz w:val="20"/>
        </w:rPr>
        <w:t xml:space="preserve"> </w:t>
      </w:r>
      <w:r>
        <w:rPr>
          <w:sz w:val="20"/>
        </w:rPr>
        <w:t>de</w:t>
      </w:r>
      <w:r>
        <w:rPr>
          <w:spacing w:val="15"/>
          <w:sz w:val="20"/>
        </w:rPr>
        <w:t xml:space="preserve"> </w:t>
      </w:r>
      <w:r>
        <w:rPr>
          <w:sz w:val="20"/>
        </w:rPr>
        <w:t>fevereiro</w:t>
      </w:r>
      <w:r>
        <w:rPr>
          <w:spacing w:val="15"/>
          <w:sz w:val="20"/>
        </w:rPr>
        <w:t xml:space="preserve"> </w:t>
      </w:r>
      <w:r>
        <w:rPr>
          <w:sz w:val="20"/>
        </w:rPr>
        <w:t>de</w:t>
      </w:r>
      <w:r>
        <w:rPr>
          <w:spacing w:val="15"/>
          <w:sz w:val="20"/>
        </w:rPr>
        <w:t xml:space="preserve"> </w:t>
      </w:r>
      <w:r>
        <w:rPr>
          <w:sz w:val="20"/>
        </w:rPr>
        <w:t>1999,</w:t>
      </w:r>
      <w:r>
        <w:rPr>
          <w:spacing w:val="15"/>
          <w:sz w:val="20"/>
        </w:rPr>
        <w:t xml:space="preserve"> </w:t>
      </w:r>
      <w:r>
        <w:rPr>
          <w:sz w:val="20"/>
        </w:rPr>
        <w:t>que</w:t>
      </w:r>
      <w:r>
        <w:rPr>
          <w:spacing w:val="15"/>
          <w:sz w:val="20"/>
        </w:rPr>
        <w:t xml:space="preserve"> </w:t>
      </w:r>
      <w:r>
        <w:rPr>
          <w:sz w:val="20"/>
        </w:rPr>
        <w:t>altera</w:t>
      </w:r>
      <w:r>
        <w:rPr>
          <w:spacing w:val="15"/>
          <w:sz w:val="20"/>
        </w:rPr>
        <w:t xml:space="preserve"> </w:t>
      </w:r>
      <w:r>
        <w:rPr>
          <w:sz w:val="20"/>
        </w:rPr>
        <w:t>a</w:t>
      </w:r>
      <w:r>
        <w:rPr>
          <w:spacing w:val="15"/>
          <w:sz w:val="20"/>
        </w:rPr>
        <w:t xml:space="preserve"> </w:t>
      </w:r>
      <w:r>
        <w:rPr>
          <w:sz w:val="20"/>
        </w:rPr>
        <w:t>Lei</w:t>
      </w:r>
      <w:r>
        <w:rPr>
          <w:spacing w:val="15"/>
          <w:sz w:val="20"/>
        </w:rPr>
        <w:t xml:space="preserve"> </w:t>
      </w:r>
      <w:r>
        <w:rPr>
          <w:sz w:val="20"/>
        </w:rPr>
        <w:t>no</w:t>
      </w:r>
      <w:r>
        <w:rPr>
          <w:spacing w:val="15"/>
          <w:sz w:val="20"/>
        </w:rPr>
        <w:t xml:space="preserve"> </w:t>
      </w:r>
      <w:r>
        <w:rPr>
          <w:sz w:val="20"/>
        </w:rPr>
        <w:t>6.360,</w:t>
      </w:r>
      <w:r>
        <w:rPr>
          <w:spacing w:val="15"/>
          <w:sz w:val="20"/>
        </w:rPr>
        <w:t xml:space="preserve"> </w:t>
      </w:r>
      <w:r>
        <w:rPr>
          <w:sz w:val="20"/>
        </w:rPr>
        <w:t>de</w:t>
      </w:r>
      <w:r>
        <w:rPr>
          <w:spacing w:val="15"/>
          <w:sz w:val="20"/>
        </w:rPr>
        <w:t xml:space="preserve"> </w:t>
      </w:r>
      <w:r>
        <w:rPr>
          <w:sz w:val="20"/>
        </w:rPr>
        <w:t>23</w:t>
      </w:r>
      <w:r>
        <w:rPr>
          <w:spacing w:val="15"/>
          <w:sz w:val="20"/>
        </w:rPr>
        <w:t xml:space="preserve"> </w:t>
      </w:r>
      <w:r>
        <w:rPr>
          <w:sz w:val="20"/>
        </w:rPr>
        <w:t>de</w:t>
      </w:r>
      <w:r>
        <w:rPr>
          <w:spacing w:val="15"/>
          <w:sz w:val="20"/>
        </w:rPr>
        <w:t xml:space="preserve"> </w:t>
      </w:r>
      <w:r>
        <w:rPr>
          <w:sz w:val="20"/>
        </w:rPr>
        <w:t>setembro</w:t>
      </w:r>
      <w:r>
        <w:rPr>
          <w:spacing w:val="15"/>
          <w:sz w:val="20"/>
        </w:rPr>
        <w:t xml:space="preserve"> </w:t>
      </w:r>
      <w:r>
        <w:rPr>
          <w:sz w:val="20"/>
        </w:rPr>
        <w:t>de</w:t>
      </w:r>
      <w:r>
        <w:rPr>
          <w:spacing w:val="15"/>
          <w:sz w:val="20"/>
        </w:rPr>
        <w:t xml:space="preserve"> </w:t>
      </w:r>
      <w:r>
        <w:rPr>
          <w:sz w:val="20"/>
        </w:rPr>
        <w:t>1976,</w:t>
      </w:r>
      <w:r>
        <w:rPr>
          <w:spacing w:val="15"/>
          <w:sz w:val="20"/>
        </w:rPr>
        <w:t xml:space="preserve"> </w:t>
      </w:r>
      <w:r>
        <w:rPr>
          <w:sz w:val="20"/>
        </w:rPr>
        <w:t>que</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w:t>
      </w:r>
      <w:r>
        <w:rPr>
          <w:spacing w:val="15"/>
          <w:sz w:val="20"/>
        </w:rPr>
        <w:t xml:space="preserve"> </w:t>
      </w:r>
      <w:r>
        <w:rPr>
          <w:sz w:val="20"/>
        </w:rPr>
        <w:t>vigilância</w:t>
      </w:r>
      <w:r>
        <w:rPr>
          <w:spacing w:val="15"/>
          <w:sz w:val="20"/>
        </w:rPr>
        <w:t xml:space="preserve"> </w:t>
      </w:r>
      <w:r>
        <w:rPr>
          <w:sz w:val="20"/>
        </w:rPr>
        <w:t>sanitária,</w:t>
      </w:r>
      <w:r>
        <w:rPr>
          <w:spacing w:val="15"/>
          <w:sz w:val="20"/>
        </w:rPr>
        <w:t xml:space="preserve"> </w:t>
      </w:r>
      <w:r>
        <w:rPr>
          <w:sz w:val="20"/>
        </w:rPr>
        <w:t>estabelece</w:t>
      </w:r>
      <w:r>
        <w:rPr>
          <w:spacing w:val="15"/>
          <w:sz w:val="20"/>
        </w:rPr>
        <w:t xml:space="preserve"> </w:t>
      </w:r>
      <w:r>
        <w:rPr>
          <w:sz w:val="20"/>
        </w:rPr>
        <w:t>o</w:t>
      </w:r>
      <w:r>
        <w:rPr>
          <w:spacing w:val="15"/>
          <w:sz w:val="20"/>
        </w:rPr>
        <w:t xml:space="preserve"> </w:t>
      </w:r>
      <w:r>
        <w:rPr>
          <w:sz w:val="20"/>
        </w:rPr>
        <w:t>medicamento</w:t>
      </w:r>
      <w:r>
        <w:rPr>
          <w:spacing w:val="15"/>
          <w:sz w:val="20"/>
        </w:rPr>
        <w:t xml:space="preserve"> </w:t>
      </w:r>
      <w:r>
        <w:rPr>
          <w:sz w:val="20"/>
        </w:rPr>
        <w:t>genérico,</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 utilização de nomes genéricos em produtos farmacêuticos e dá outras providências.</w:t>
      </w:r>
    </w:p>
    <w:p w14:paraId="639A378A">
      <w:pPr>
        <w:pStyle w:val="9"/>
        <w:numPr>
          <w:ilvl w:val="0"/>
          <w:numId w:val="53"/>
        </w:numPr>
        <w:tabs>
          <w:tab w:val="left" w:pos="261"/>
        </w:tabs>
        <w:spacing w:before="0" w:after="0" w:line="234" w:lineRule="exact"/>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4CFE287C">
      <w:pPr>
        <w:pStyle w:val="9"/>
        <w:numPr>
          <w:ilvl w:val="0"/>
          <w:numId w:val="53"/>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495677C1">
      <w:pPr>
        <w:pStyle w:val="9"/>
        <w:numPr>
          <w:ilvl w:val="0"/>
          <w:numId w:val="53"/>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13659FC4">
      <w:pPr>
        <w:pStyle w:val="7"/>
        <w:spacing w:before="32"/>
      </w:pPr>
    </w:p>
    <w:p w14:paraId="7DA6A387">
      <w:pPr>
        <w:pStyle w:val="3"/>
        <w:numPr>
          <w:ilvl w:val="0"/>
          <w:numId w:val="52"/>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44EC2F70">
      <w:pPr>
        <w:pStyle w:val="7"/>
        <w:spacing w:line="280" w:lineRule="auto"/>
        <w:ind w:left="119" w:right="118"/>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391F9386">
      <w:pPr>
        <w:pStyle w:val="7"/>
        <w:spacing w:before="0"/>
      </w:pPr>
    </w:p>
    <w:p w14:paraId="3FA6A897">
      <w:pPr>
        <w:pStyle w:val="7"/>
        <w:spacing w:before="82"/>
      </w:pPr>
    </w:p>
    <w:p w14:paraId="4A1BAE65">
      <w:pPr>
        <w:pStyle w:val="3"/>
        <w:numPr>
          <w:ilvl w:val="1"/>
          <w:numId w:val="52"/>
        </w:numPr>
        <w:tabs>
          <w:tab w:val="left" w:pos="468"/>
        </w:tabs>
        <w:spacing w:before="0"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18709D6D">
      <w:pPr>
        <w:pStyle w:val="7"/>
        <w:ind w:left="119"/>
        <w:jc w:val="both"/>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1A141A50">
      <w:pPr>
        <w:pStyle w:val="7"/>
        <w:spacing w:before="80"/>
      </w:pPr>
    </w:p>
    <w:p w14:paraId="49B84C60">
      <w:pPr>
        <w:pStyle w:val="3"/>
        <w:numPr>
          <w:ilvl w:val="1"/>
          <w:numId w:val="52"/>
        </w:numPr>
        <w:tabs>
          <w:tab w:val="left" w:pos="468"/>
        </w:tabs>
        <w:spacing w:before="0"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3E3C4DCF">
      <w:pPr>
        <w:pStyle w:val="7"/>
        <w:spacing w:before="147"/>
        <w:rPr>
          <w:b/>
        </w:rPr>
      </w:pPr>
    </w:p>
    <w:p w14:paraId="176DE912">
      <w:pPr>
        <w:tabs>
          <w:tab w:val="left" w:pos="1303"/>
          <w:tab w:val="left" w:pos="3621"/>
          <w:tab w:val="left" w:pos="6759"/>
          <w:tab w:val="left" w:pos="9984"/>
          <w:tab w:val="left" w:pos="14270"/>
        </w:tabs>
        <w:spacing w:before="0"/>
        <w:ind w:left="412" w:right="0" w:firstLine="0"/>
        <w:jc w:val="left"/>
        <w:rPr>
          <w:b/>
          <w:sz w:val="16"/>
        </w:rPr>
      </w:pPr>
      <w:r>
        <w:rPr>
          <w:b/>
          <w:spacing w:val="-4"/>
          <w:sz w:val="16"/>
        </w:rPr>
        <w:t>ITEM</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pacing w:val="-2"/>
          <w:sz w:val="16"/>
        </w:rPr>
        <w:t>FORMA</w:t>
      </w:r>
      <w:r>
        <w:rPr>
          <w:b/>
          <w:sz w:val="16"/>
        </w:rPr>
        <w:tab/>
      </w:r>
      <w:r>
        <w:rPr>
          <w:b/>
          <w:sz w:val="16"/>
        </w:rPr>
        <w:t>AÇÃO</w:t>
      </w:r>
      <w:r>
        <w:rPr>
          <w:b/>
          <w:spacing w:val="-3"/>
          <w:sz w:val="16"/>
        </w:rPr>
        <w:t xml:space="preserve"> </w:t>
      </w:r>
      <w:r>
        <w:rPr>
          <w:b/>
          <w:spacing w:val="-2"/>
          <w:sz w:val="16"/>
        </w:rPr>
        <w:t>TERAPÊUTICA</w:t>
      </w:r>
      <w:r>
        <w:rPr>
          <w:b/>
          <w:sz w:val="16"/>
        </w:rPr>
        <w:tab/>
      </w:r>
      <w:r>
        <w:rPr>
          <w:b/>
          <w:spacing w:val="-2"/>
          <w:sz w:val="16"/>
        </w:rPr>
        <w:t>QUANTIDADE</w:t>
      </w:r>
    </w:p>
    <w:p w14:paraId="513F9FF8">
      <w:pPr>
        <w:tabs>
          <w:tab w:val="left" w:pos="5800"/>
        </w:tabs>
        <w:spacing w:before="116"/>
        <w:ind w:left="187" w:right="0" w:firstLine="0"/>
        <w:jc w:val="center"/>
        <w:rPr>
          <w:sz w:val="16"/>
        </w:rPr>
      </w:pPr>
      <w:r>
        <w:rPr>
          <w:sz w:val="16"/>
        </w:rPr>
        <w:t>PRINCIPIO</w:t>
      </w:r>
      <w:r>
        <w:rPr>
          <w:spacing w:val="5"/>
          <w:sz w:val="16"/>
        </w:rPr>
        <w:t xml:space="preserve"> </w:t>
      </w:r>
      <w:r>
        <w:rPr>
          <w:sz w:val="16"/>
        </w:rPr>
        <w:t>ATIVO:</w:t>
      </w:r>
      <w:r>
        <w:rPr>
          <w:spacing w:val="15"/>
          <w:sz w:val="16"/>
        </w:rPr>
        <w:t xml:space="preserve"> </w:t>
      </w:r>
      <w:r>
        <w:rPr>
          <w:sz w:val="16"/>
        </w:rPr>
        <w:t>BISACODIL,</w:t>
      </w:r>
      <w:r>
        <w:rPr>
          <w:spacing w:val="14"/>
          <w:sz w:val="16"/>
        </w:rPr>
        <w:t xml:space="preserve"> </w:t>
      </w:r>
      <w:r>
        <w:rPr>
          <w:sz w:val="16"/>
        </w:rPr>
        <w:t>FORMA</w:t>
      </w:r>
      <w:r>
        <w:rPr>
          <w:spacing w:val="6"/>
          <w:sz w:val="16"/>
        </w:rPr>
        <w:t xml:space="preserve"> </w:t>
      </w:r>
      <w:r>
        <w:rPr>
          <w:spacing w:val="-2"/>
          <w:sz w:val="16"/>
        </w:rPr>
        <w:t>FARMACEUTICA:</w:t>
      </w:r>
      <w:r>
        <w:rPr>
          <w:sz w:val="16"/>
        </w:rPr>
        <w:tab/>
      </w:r>
      <w:r>
        <w:rPr>
          <w:sz w:val="16"/>
        </w:rPr>
        <w:t>Indicado</w:t>
      </w:r>
      <w:r>
        <w:rPr>
          <w:spacing w:val="62"/>
          <w:sz w:val="16"/>
        </w:rPr>
        <w:t xml:space="preserve"> </w:t>
      </w:r>
      <w:r>
        <w:rPr>
          <w:sz w:val="16"/>
        </w:rPr>
        <w:t>para</w:t>
      </w:r>
      <w:r>
        <w:rPr>
          <w:spacing w:val="62"/>
          <w:sz w:val="16"/>
        </w:rPr>
        <w:t xml:space="preserve"> </w:t>
      </w:r>
      <w:r>
        <w:rPr>
          <w:sz w:val="16"/>
        </w:rPr>
        <w:t>o</w:t>
      </w:r>
      <w:r>
        <w:rPr>
          <w:spacing w:val="62"/>
          <w:sz w:val="16"/>
        </w:rPr>
        <w:t xml:space="preserve"> </w:t>
      </w:r>
      <w:r>
        <w:rPr>
          <w:sz w:val="16"/>
        </w:rPr>
        <w:t>tratamento</w:t>
      </w:r>
      <w:r>
        <w:rPr>
          <w:spacing w:val="62"/>
          <w:sz w:val="16"/>
        </w:rPr>
        <w:t xml:space="preserve"> </w:t>
      </w:r>
      <w:r>
        <w:rPr>
          <w:sz w:val="16"/>
        </w:rPr>
        <w:t>da</w:t>
      </w:r>
      <w:r>
        <w:rPr>
          <w:spacing w:val="62"/>
          <w:sz w:val="16"/>
        </w:rPr>
        <w:t xml:space="preserve"> </w:t>
      </w:r>
      <w:r>
        <w:rPr>
          <w:sz w:val="16"/>
        </w:rPr>
        <w:t>constipação</w:t>
      </w:r>
      <w:r>
        <w:rPr>
          <w:spacing w:val="62"/>
          <w:sz w:val="16"/>
        </w:rPr>
        <w:t xml:space="preserve"> </w:t>
      </w:r>
      <w:r>
        <w:rPr>
          <w:sz w:val="16"/>
        </w:rPr>
        <w:t>intestinal</w:t>
      </w:r>
      <w:r>
        <w:rPr>
          <w:spacing w:val="62"/>
          <w:sz w:val="16"/>
        </w:rPr>
        <w:t xml:space="preserve"> </w:t>
      </w:r>
      <w:r>
        <w:rPr>
          <w:sz w:val="16"/>
        </w:rPr>
        <w:t>e</w:t>
      </w:r>
      <w:r>
        <w:rPr>
          <w:spacing w:val="62"/>
          <w:sz w:val="16"/>
        </w:rPr>
        <w:t xml:space="preserve"> </w:t>
      </w:r>
      <w:r>
        <w:rPr>
          <w:sz w:val="16"/>
        </w:rPr>
        <w:t>para</w:t>
      </w:r>
      <w:r>
        <w:rPr>
          <w:spacing w:val="62"/>
          <w:sz w:val="16"/>
        </w:rPr>
        <w:t xml:space="preserve"> </w:t>
      </w:r>
      <w:r>
        <w:rPr>
          <w:sz w:val="16"/>
        </w:rPr>
        <w:t>preparo</w:t>
      </w:r>
      <w:r>
        <w:rPr>
          <w:spacing w:val="62"/>
          <w:sz w:val="16"/>
        </w:rPr>
        <w:t xml:space="preserve"> </w:t>
      </w:r>
      <w:r>
        <w:rPr>
          <w:sz w:val="16"/>
        </w:rPr>
        <w:t>em</w:t>
      </w:r>
      <w:r>
        <w:rPr>
          <w:spacing w:val="62"/>
          <w:sz w:val="16"/>
        </w:rPr>
        <w:t xml:space="preserve"> </w:t>
      </w:r>
      <w:r>
        <w:rPr>
          <w:spacing w:val="-2"/>
          <w:sz w:val="16"/>
        </w:rPr>
        <w:t>procedimentos</w:t>
      </w:r>
    </w:p>
    <w:p w14:paraId="670303CE">
      <w:pPr>
        <w:pStyle w:val="7"/>
        <w:spacing w:before="1"/>
        <w:rPr>
          <w:sz w:val="8"/>
        </w:rPr>
      </w:pPr>
    </w:p>
    <w:tbl>
      <w:tblPr>
        <w:tblStyle w:val="6"/>
        <w:tblW w:w="0" w:type="auto"/>
        <w:tblInd w:w="5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1"/>
        <w:gridCol w:w="964"/>
        <w:gridCol w:w="4530"/>
        <w:gridCol w:w="1101"/>
        <w:gridCol w:w="6642"/>
        <w:gridCol w:w="832"/>
      </w:tblGrid>
      <w:tr w14:paraId="27736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481" w:type="dxa"/>
          </w:tcPr>
          <w:p w14:paraId="42943BBF">
            <w:pPr>
              <w:pStyle w:val="10"/>
              <w:spacing w:line="177" w:lineRule="exact"/>
              <w:ind w:left="50"/>
              <w:rPr>
                <w:sz w:val="16"/>
              </w:rPr>
            </w:pPr>
            <w:r>
              <w:rPr>
                <w:spacing w:val="-10"/>
                <w:sz w:val="16"/>
              </w:rPr>
              <w:t>1</w:t>
            </w:r>
          </w:p>
        </w:tc>
        <w:tc>
          <w:tcPr>
            <w:tcW w:w="964" w:type="dxa"/>
          </w:tcPr>
          <w:p w14:paraId="6A962ED3">
            <w:pPr>
              <w:pStyle w:val="10"/>
              <w:spacing w:line="177" w:lineRule="exact"/>
              <w:ind w:right="131"/>
              <w:jc w:val="right"/>
              <w:rPr>
                <w:sz w:val="16"/>
              </w:rPr>
            </w:pPr>
            <w:r>
              <w:rPr>
                <w:spacing w:val="-2"/>
                <w:sz w:val="16"/>
              </w:rPr>
              <w:t>128502</w:t>
            </w:r>
          </w:p>
        </w:tc>
        <w:tc>
          <w:tcPr>
            <w:tcW w:w="4530" w:type="dxa"/>
          </w:tcPr>
          <w:p w14:paraId="04323A3F">
            <w:pPr>
              <w:pStyle w:val="10"/>
              <w:spacing w:line="352" w:lineRule="auto"/>
              <w:ind w:left="134"/>
              <w:rPr>
                <w:sz w:val="16"/>
              </w:rPr>
            </w:pPr>
            <w:r>
              <w:rPr>
                <w:sz w:val="16"/>
              </w:rPr>
              <w:t>COMPRIMIDO REVESTIDO / DRÁGEA, CONCENTRACAO /</w:t>
            </w:r>
            <w:r>
              <w:rPr>
                <w:spacing w:val="40"/>
                <w:sz w:val="16"/>
              </w:rPr>
              <w:t xml:space="preserve"> </w:t>
            </w:r>
            <w:r>
              <w:rPr>
                <w:sz w:val="16"/>
              </w:rPr>
              <w:t>DOSAGEM: 5, UNIDADE: MG</w:t>
            </w:r>
          </w:p>
          <w:p w14:paraId="2E91445A">
            <w:pPr>
              <w:pStyle w:val="10"/>
              <w:spacing w:before="22"/>
              <w:ind w:left="134"/>
              <w:rPr>
                <w:sz w:val="16"/>
              </w:rPr>
            </w:pPr>
            <w:r>
              <w:rPr>
                <w:sz w:val="16"/>
              </w:rPr>
              <w:t>PRINCIPIO</w:t>
            </w:r>
            <w:r>
              <w:rPr>
                <w:spacing w:val="18"/>
                <w:sz w:val="16"/>
              </w:rPr>
              <w:t xml:space="preserve"> </w:t>
            </w:r>
            <w:r>
              <w:rPr>
                <w:sz w:val="16"/>
              </w:rPr>
              <w:t>ATIVO:</w:t>
            </w:r>
            <w:r>
              <w:rPr>
                <w:spacing w:val="28"/>
                <w:sz w:val="16"/>
              </w:rPr>
              <w:t xml:space="preserve"> </w:t>
            </w:r>
            <w:r>
              <w:rPr>
                <w:sz w:val="16"/>
              </w:rPr>
              <w:t>DIGOXINA,</w:t>
            </w:r>
            <w:r>
              <w:rPr>
                <w:spacing w:val="27"/>
                <w:sz w:val="16"/>
              </w:rPr>
              <w:t xml:space="preserve"> </w:t>
            </w:r>
            <w:r>
              <w:rPr>
                <w:sz w:val="16"/>
              </w:rPr>
              <w:t>FORMA</w:t>
            </w:r>
            <w:r>
              <w:rPr>
                <w:spacing w:val="19"/>
                <w:sz w:val="16"/>
              </w:rPr>
              <w:t xml:space="preserve"> </w:t>
            </w:r>
            <w:r>
              <w:rPr>
                <w:spacing w:val="-2"/>
                <w:sz w:val="16"/>
              </w:rPr>
              <w:t>FARMACEUTICA:</w:t>
            </w:r>
          </w:p>
        </w:tc>
        <w:tc>
          <w:tcPr>
            <w:tcW w:w="1101" w:type="dxa"/>
          </w:tcPr>
          <w:p w14:paraId="77E7C8D4">
            <w:pPr>
              <w:pStyle w:val="10"/>
              <w:spacing w:line="177" w:lineRule="exact"/>
              <w:ind w:left="1"/>
              <w:jc w:val="center"/>
              <w:rPr>
                <w:sz w:val="16"/>
              </w:rPr>
            </w:pPr>
            <w:r>
              <w:rPr>
                <w:sz w:val="16"/>
              </w:rPr>
              <w:t>DRAG</w:t>
            </w:r>
            <w:r>
              <w:rPr>
                <w:spacing w:val="-1"/>
                <w:sz w:val="16"/>
              </w:rPr>
              <w:t xml:space="preserve"> </w:t>
            </w:r>
            <w:r>
              <w:rPr>
                <w:sz w:val="16"/>
              </w:rPr>
              <w:t>5</w:t>
            </w:r>
            <w:r>
              <w:rPr>
                <w:spacing w:val="-1"/>
                <w:sz w:val="16"/>
              </w:rPr>
              <w:t xml:space="preserve"> </w:t>
            </w:r>
            <w:r>
              <w:rPr>
                <w:spacing w:val="-5"/>
                <w:sz w:val="16"/>
              </w:rPr>
              <w:t>MG</w:t>
            </w:r>
          </w:p>
        </w:tc>
        <w:tc>
          <w:tcPr>
            <w:tcW w:w="6642" w:type="dxa"/>
          </w:tcPr>
          <w:p w14:paraId="035B8279">
            <w:pPr>
              <w:pStyle w:val="10"/>
              <w:spacing w:line="352" w:lineRule="auto"/>
              <w:ind w:left="116"/>
              <w:rPr>
                <w:sz w:val="16"/>
              </w:rPr>
            </w:pPr>
            <w:r>
              <w:rPr>
                <w:sz w:val="16"/>
              </w:rPr>
              <w:t>diagnósticos,</w:t>
            </w:r>
            <w:r>
              <w:rPr>
                <w:spacing w:val="40"/>
                <w:sz w:val="16"/>
              </w:rPr>
              <w:t xml:space="preserve"> </w:t>
            </w:r>
            <w:r>
              <w:rPr>
                <w:sz w:val="16"/>
              </w:rPr>
              <w:t>pré</w:t>
            </w:r>
            <w:r>
              <w:rPr>
                <w:spacing w:val="40"/>
                <w:sz w:val="16"/>
              </w:rPr>
              <w:t xml:space="preserve"> </w:t>
            </w:r>
            <w:r>
              <w:rPr>
                <w:sz w:val="16"/>
              </w:rPr>
              <w:t>e</w:t>
            </w:r>
            <w:r>
              <w:rPr>
                <w:spacing w:val="40"/>
                <w:sz w:val="16"/>
              </w:rPr>
              <w:t xml:space="preserve"> </w:t>
            </w:r>
            <w:r>
              <w:rPr>
                <w:sz w:val="16"/>
              </w:rPr>
              <w:t>pós-operatório</w:t>
            </w:r>
            <w:r>
              <w:rPr>
                <w:spacing w:val="40"/>
                <w:sz w:val="16"/>
              </w:rPr>
              <w:t xml:space="preserve"> </w:t>
            </w:r>
            <w:r>
              <w:rPr>
                <w:sz w:val="16"/>
              </w:rPr>
              <w:t>e</w:t>
            </w:r>
            <w:r>
              <w:rPr>
                <w:spacing w:val="40"/>
                <w:sz w:val="16"/>
              </w:rPr>
              <w:t xml:space="preserve"> </w:t>
            </w:r>
            <w:r>
              <w:rPr>
                <w:sz w:val="16"/>
              </w:rPr>
              <w:t>em</w:t>
            </w:r>
            <w:r>
              <w:rPr>
                <w:spacing w:val="40"/>
                <w:sz w:val="16"/>
              </w:rPr>
              <w:t xml:space="preserve"> </w:t>
            </w:r>
            <w:r>
              <w:rPr>
                <w:sz w:val="16"/>
              </w:rPr>
              <w:t>condições</w:t>
            </w:r>
            <w:r>
              <w:rPr>
                <w:spacing w:val="40"/>
                <w:sz w:val="16"/>
              </w:rPr>
              <w:t xml:space="preserve"> </w:t>
            </w:r>
            <w:r>
              <w:rPr>
                <w:sz w:val="16"/>
              </w:rPr>
              <w:t>que</w:t>
            </w:r>
            <w:r>
              <w:rPr>
                <w:spacing w:val="40"/>
                <w:sz w:val="16"/>
              </w:rPr>
              <w:t xml:space="preserve"> </w:t>
            </w:r>
            <w:r>
              <w:rPr>
                <w:sz w:val="16"/>
              </w:rPr>
              <w:t>exigem</w:t>
            </w:r>
            <w:r>
              <w:rPr>
                <w:spacing w:val="40"/>
                <w:sz w:val="16"/>
              </w:rPr>
              <w:t xml:space="preserve"> </w:t>
            </w:r>
            <w:r>
              <w:rPr>
                <w:sz w:val="16"/>
              </w:rPr>
              <w:t>facilitação</w:t>
            </w:r>
            <w:r>
              <w:rPr>
                <w:spacing w:val="40"/>
                <w:sz w:val="16"/>
              </w:rPr>
              <w:t xml:space="preserve"> </w:t>
            </w:r>
            <w:r>
              <w:rPr>
                <w:sz w:val="16"/>
              </w:rPr>
              <w:t>da</w:t>
            </w:r>
            <w:r>
              <w:rPr>
                <w:spacing w:val="40"/>
                <w:sz w:val="16"/>
              </w:rPr>
              <w:t xml:space="preserve"> </w:t>
            </w:r>
            <w:r>
              <w:rPr>
                <w:sz w:val="16"/>
              </w:rPr>
              <w:t>evacuação</w:t>
            </w:r>
            <w:r>
              <w:rPr>
                <w:spacing w:val="40"/>
                <w:sz w:val="16"/>
              </w:rPr>
              <w:t xml:space="preserve"> </w:t>
            </w:r>
            <w:r>
              <w:rPr>
                <w:spacing w:val="-2"/>
                <w:sz w:val="16"/>
              </w:rPr>
              <w:t>intestinal.</w:t>
            </w:r>
          </w:p>
        </w:tc>
        <w:tc>
          <w:tcPr>
            <w:tcW w:w="832" w:type="dxa"/>
          </w:tcPr>
          <w:p w14:paraId="714A0297">
            <w:pPr>
              <w:pStyle w:val="10"/>
              <w:spacing w:line="177" w:lineRule="exact"/>
              <w:ind w:right="46"/>
              <w:jc w:val="right"/>
              <w:rPr>
                <w:sz w:val="16"/>
              </w:rPr>
            </w:pPr>
            <w:r>
              <w:rPr>
                <w:spacing w:val="-2"/>
                <w:sz w:val="16"/>
              </w:rPr>
              <w:t>16.200</w:t>
            </w:r>
          </w:p>
        </w:tc>
      </w:tr>
      <w:tr w14:paraId="75D45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481" w:type="dxa"/>
          </w:tcPr>
          <w:p w14:paraId="60D59060">
            <w:pPr>
              <w:pStyle w:val="10"/>
              <w:spacing w:before="39"/>
              <w:ind w:left="50"/>
              <w:rPr>
                <w:sz w:val="16"/>
              </w:rPr>
            </w:pPr>
            <w:r>
              <w:rPr>
                <w:spacing w:val="-10"/>
                <w:sz w:val="16"/>
              </w:rPr>
              <w:t>2</w:t>
            </w:r>
          </w:p>
        </w:tc>
        <w:tc>
          <w:tcPr>
            <w:tcW w:w="964" w:type="dxa"/>
          </w:tcPr>
          <w:p w14:paraId="4FE59034">
            <w:pPr>
              <w:pStyle w:val="10"/>
              <w:spacing w:before="39"/>
              <w:ind w:right="171"/>
              <w:jc w:val="right"/>
              <w:rPr>
                <w:sz w:val="16"/>
              </w:rPr>
            </w:pPr>
            <w:r>
              <w:rPr>
                <w:spacing w:val="-2"/>
                <w:sz w:val="16"/>
              </w:rPr>
              <w:t>17582</w:t>
            </w:r>
          </w:p>
        </w:tc>
        <w:tc>
          <w:tcPr>
            <w:tcW w:w="4530" w:type="dxa"/>
          </w:tcPr>
          <w:p w14:paraId="1C35682C">
            <w:pPr>
              <w:pStyle w:val="10"/>
              <w:spacing w:before="39"/>
              <w:ind w:left="134"/>
              <w:rPr>
                <w:sz w:val="16"/>
              </w:rPr>
            </w:pPr>
            <w:r>
              <w:rPr>
                <w:sz w:val="16"/>
              </w:rPr>
              <w:t>COMPRIMIDO,</w:t>
            </w:r>
            <w:r>
              <w:rPr>
                <w:spacing w:val="45"/>
                <w:sz w:val="16"/>
              </w:rPr>
              <w:t xml:space="preserve">  </w:t>
            </w:r>
            <w:r>
              <w:rPr>
                <w:sz w:val="16"/>
              </w:rPr>
              <w:t>CONCENTRACAO</w:t>
            </w:r>
            <w:r>
              <w:rPr>
                <w:spacing w:val="46"/>
                <w:sz w:val="16"/>
              </w:rPr>
              <w:t xml:space="preserve">  </w:t>
            </w:r>
            <w:r>
              <w:rPr>
                <w:sz w:val="16"/>
              </w:rPr>
              <w:t>/</w:t>
            </w:r>
            <w:r>
              <w:rPr>
                <w:spacing w:val="45"/>
                <w:sz w:val="16"/>
              </w:rPr>
              <w:t xml:space="preserve">  </w:t>
            </w:r>
            <w:r>
              <w:rPr>
                <w:sz w:val="16"/>
              </w:rPr>
              <w:t>DOSAGEM:</w:t>
            </w:r>
            <w:r>
              <w:rPr>
                <w:spacing w:val="46"/>
                <w:sz w:val="16"/>
              </w:rPr>
              <w:t xml:space="preserve">  </w:t>
            </w:r>
            <w:r>
              <w:rPr>
                <w:spacing w:val="-2"/>
                <w:sz w:val="16"/>
              </w:rPr>
              <w:t>0,25,</w:t>
            </w:r>
          </w:p>
          <w:p w14:paraId="28643DBD">
            <w:pPr>
              <w:pStyle w:val="10"/>
              <w:spacing w:before="86"/>
              <w:ind w:left="134"/>
              <w:rPr>
                <w:sz w:val="16"/>
              </w:rPr>
            </w:pPr>
            <w:r>
              <w:rPr>
                <w:sz w:val="16"/>
              </w:rPr>
              <w:t>UNIDADE:</w:t>
            </w:r>
            <w:r>
              <w:rPr>
                <w:spacing w:val="-1"/>
                <w:sz w:val="16"/>
              </w:rPr>
              <w:t xml:space="preserve"> </w:t>
            </w:r>
            <w:r>
              <w:rPr>
                <w:spacing w:val="-5"/>
                <w:sz w:val="16"/>
              </w:rPr>
              <w:t>MG</w:t>
            </w:r>
          </w:p>
        </w:tc>
        <w:tc>
          <w:tcPr>
            <w:tcW w:w="1101" w:type="dxa"/>
          </w:tcPr>
          <w:p w14:paraId="43FE1A8E">
            <w:pPr>
              <w:pStyle w:val="10"/>
              <w:spacing w:before="39"/>
              <w:ind w:left="1"/>
              <w:jc w:val="center"/>
              <w:rPr>
                <w:sz w:val="16"/>
              </w:rPr>
            </w:pPr>
            <w:r>
              <w:rPr>
                <w:sz w:val="16"/>
              </w:rPr>
              <w:t>CP</w:t>
            </w:r>
            <w:r>
              <w:rPr>
                <w:spacing w:val="-6"/>
                <w:sz w:val="16"/>
              </w:rPr>
              <w:t xml:space="preserve"> </w:t>
            </w:r>
            <w:r>
              <w:rPr>
                <w:sz w:val="16"/>
              </w:rPr>
              <w:t>0,25</w:t>
            </w:r>
            <w:r>
              <w:rPr>
                <w:spacing w:val="-1"/>
                <w:sz w:val="16"/>
              </w:rPr>
              <w:t xml:space="preserve"> </w:t>
            </w:r>
            <w:r>
              <w:rPr>
                <w:spacing w:val="-5"/>
                <w:sz w:val="16"/>
              </w:rPr>
              <w:t>MG</w:t>
            </w:r>
          </w:p>
        </w:tc>
        <w:tc>
          <w:tcPr>
            <w:tcW w:w="6642" w:type="dxa"/>
          </w:tcPr>
          <w:p w14:paraId="579F6C5C">
            <w:pPr>
              <w:pStyle w:val="10"/>
              <w:spacing w:before="39"/>
              <w:ind w:left="116"/>
              <w:rPr>
                <w:sz w:val="16"/>
              </w:rPr>
            </w:pPr>
            <w:r>
              <w:rPr>
                <w:sz w:val="16"/>
              </w:rPr>
              <w:t>Utilizada</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da</w:t>
            </w:r>
            <w:r>
              <w:rPr>
                <w:spacing w:val="-1"/>
                <w:sz w:val="16"/>
              </w:rPr>
              <w:t xml:space="preserve"> </w:t>
            </w:r>
            <w:r>
              <w:rPr>
                <w:sz w:val="16"/>
              </w:rPr>
              <w:t>insuficiência</w:t>
            </w:r>
            <w:r>
              <w:rPr>
                <w:spacing w:val="-1"/>
                <w:sz w:val="16"/>
              </w:rPr>
              <w:t xml:space="preserve"> </w:t>
            </w:r>
            <w:r>
              <w:rPr>
                <w:sz w:val="16"/>
              </w:rPr>
              <w:t>cardíaca</w:t>
            </w:r>
            <w:r>
              <w:rPr>
                <w:spacing w:val="-1"/>
                <w:sz w:val="16"/>
              </w:rPr>
              <w:t xml:space="preserve"> </w:t>
            </w:r>
            <w:r>
              <w:rPr>
                <w:sz w:val="16"/>
              </w:rPr>
              <w:t>congestiva</w:t>
            </w:r>
            <w:r>
              <w:rPr>
                <w:spacing w:val="-1"/>
                <w:sz w:val="16"/>
              </w:rPr>
              <w:t xml:space="preserve"> </w:t>
            </w:r>
            <w:r>
              <w:rPr>
                <w:sz w:val="16"/>
              </w:rPr>
              <w:t>e</w:t>
            </w:r>
            <w:r>
              <w:rPr>
                <w:spacing w:val="-1"/>
                <w:sz w:val="16"/>
              </w:rPr>
              <w:t xml:space="preserve"> </w:t>
            </w:r>
            <w:r>
              <w:rPr>
                <w:sz w:val="16"/>
              </w:rPr>
              <w:t>de</w:t>
            </w:r>
            <w:r>
              <w:rPr>
                <w:spacing w:val="-1"/>
                <w:sz w:val="16"/>
              </w:rPr>
              <w:t xml:space="preserve"> </w:t>
            </w:r>
            <w:r>
              <w:rPr>
                <w:sz w:val="16"/>
              </w:rPr>
              <w:t>outras</w:t>
            </w:r>
            <w:r>
              <w:rPr>
                <w:spacing w:val="-1"/>
                <w:sz w:val="16"/>
              </w:rPr>
              <w:t xml:space="preserve"> </w:t>
            </w:r>
            <w:r>
              <w:rPr>
                <w:spacing w:val="-2"/>
                <w:sz w:val="16"/>
              </w:rPr>
              <w:t>arritmias.</w:t>
            </w:r>
          </w:p>
        </w:tc>
        <w:tc>
          <w:tcPr>
            <w:tcW w:w="832" w:type="dxa"/>
          </w:tcPr>
          <w:p w14:paraId="0083ADA6">
            <w:pPr>
              <w:pStyle w:val="10"/>
              <w:spacing w:before="39"/>
              <w:ind w:right="86"/>
              <w:jc w:val="right"/>
              <w:rPr>
                <w:sz w:val="16"/>
              </w:rPr>
            </w:pPr>
            <w:r>
              <w:rPr>
                <w:spacing w:val="-2"/>
                <w:sz w:val="16"/>
              </w:rPr>
              <w:t>1.800</w:t>
            </w:r>
          </w:p>
        </w:tc>
      </w:tr>
      <w:tr w14:paraId="5F0E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481" w:type="dxa"/>
          </w:tcPr>
          <w:p w14:paraId="138B1786">
            <w:pPr>
              <w:pStyle w:val="10"/>
              <w:spacing w:before="148"/>
              <w:rPr>
                <w:sz w:val="16"/>
              </w:rPr>
            </w:pPr>
          </w:p>
          <w:p w14:paraId="6483BA9C">
            <w:pPr>
              <w:pStyle w:val="10"/>
              <w:ind w:left="50"/>
              <w:rPr>
                <w:sz w:val="16"/>
              </w:rPr>
            </w:pPr>
            <w:r>
              <w:rPr>
                <w:spacing w:val="-10"/>
                <w:sz w:val="16"/>
              </w:rPr>
              <w:t>3</w:t>
            </w:r>
          </w:p>
        </w:tc>
        <w:tc>
          <w:tcPr>
            <w:tcW w:w="964" w:type="dxa"/>
          </w:tcPr>
          <w:p w14:paraId="5D9B8959">
            <w:pPr>
              <w:pStyle w:val="10"/>
              <w:spacing w:before="148"/>
              <w:rPr>
                <w:sz w:val="16"/>
              </w:rPr>
            </w:pPr>
          </w:p>
          <w:p w14:paraId="6BD4E1BB">
            <w:pPr>
              <w:pStyle w:val="10"/>
              <w:ind w:right="171"/>
              <w:jc w:val="right"/>
              <w:rPr>
                <w:sz w:val="16"/>
              </w:rPr>
            </w:pPr>
            <w:r>
              <w:rPr>
                <w:spacing w:val="-2"/>
                <w:sz w:val="16"/>
              </w:rPr>
              <w:t>58163</w:t>
            </w:r>
          </w:p>
        </w:tc>
        <w:tc>
          <w:tcPr>
            <w:tcW w:w="4530" w:type="dxa"/>
          </w:tcPr>
          <w:p w14:paraId="15D6EAC7">
            <w:pPr>
              <w:pStyle w:val="10"/>
              <w:spacing w:before="62"/>
              <w:ind w:left="134"/>
              <w:rPr>
                <w:sz w:val="16"/>
              </w:rPr>
            </w:pPr>
            <w:r>
              <w:rPr>
                <w:sz w:val="16"/>
              </w:rPr>
              <w:t>PRINCIPIO</w:t>
            </w:r>
            <w:r>
              <w:rPr>
                <w:spacing w:val="63"/>
                <w:sz w:val="16"/>
              </w:rPr>
              <w:t xml:space="preserve"> </w:t>
            </w:r>
            <w:r>
              <w:rPr>
                <w:sz w:val="16"/>
              </w:rPr>
              <w:t>ATIVO:</w:t>
            </w:r>
            <w:r>
              <w:rPr>
                <w:spacing w:val="73"/>
                <w:sz w:val="16"/>
              </w:rPr>
              <w:t xml:space="preserve"> </w:t>
            </w:r>
            <w:r>
              <w:rPr>
                <w:sz w:val="16"/>
              </w:rPr>
              <w:t>DILTIAZEM</w:t>
            </w:r>
            <w:r>
              <w:rPr>
                <w:spacing w:val="73"/>
                <w:sz w:val="16"/>
              </w:rPr>
              <w:t xml:space="preserve"> </w:t>
            </w:r>
            <w:r>
              <w:rPr>
                <w:sz w:val="16"/>
              </w:rPr>
              <w:t>CLORIDRATO,</w:t>
            </w:r>
            <w:r>
              <w:rPr>
                <w:spacing w:val="74"/>
                <w:sz w:val="16"/>
              </w:rPr>
              <w:t xml:space="preserve"> </w:t>
            </w:r>
            <w:r>
              <w:rPr>
                <w:spacing w:val="-2"/>
                <w:sz w:val="16"/>
              </w:rPr>
              <w:t>FORMA</w:t>
            </w:r>
          </w:p>
          <w:p w14:paraId="2B7EC958">
            <w:pPr>
              <w:pStyle w:val="10"/>
              <w:spacing w:before="86"/>
              <w:ind w:left="134"/>
              <w:rPr>
                <w:sz w:val="16"/>
              </w:rPr>
            </w:pPr>
            <w:r>
              <w:rPr>
                <w:sz w:val="16"/>
              </w:rPr>
              <w:t>FARMACEUTICA:</w:t>
            </w:r>
            <w:r>
              <w:rPr>
                <w:spacing w:val="47"/>
                <w:sz w:val="16"/>
              </w:rPr>
              <w:t xml:space="preserve">  </w:t>
            </w:r>
            <w:r>
              <w:rPr>
                <w:sz w:val="16"/>
              </w:rPr>
              <w:t>COMPRIMIDO,</w:t>
            </w:r>
            <w:r>
              <w:rPr>
                <w:spacing w:val="49"/>
                <w:sz w:val="16"/>
              </w:rPr>
              <w:t xml:space="preserve">  </w:t>
            </w:r>
            <w:r>
              <w:rPr>
                <w:sz w:val="16"/>
              </w:rPr>
              <w:t>CONCENTRACAO</w:t>
            </w:r>
            <w:r>
              <w:rPr>
                <w:spacing w:val="49"/>
                <w:sz w:val="16"/>
              </w:rPr>
              <w:t xml:space="preserve">  </w:t>
            </w:r>
            <w:r>
              <w:rPr>
                <w:spacing w:val="-10"/>
                <w:sz w:val="16"/>
              </w:rPr>
              <w:t>/</w:t>
            </w:r>
          </w:p>
        </w:tc>
        <w:tc>
          <w:tcPr>
            <w:tcW w:w="1101" w:type="dxa"/>
          </w:tcPr>
          <w:p w14:paraId="58530FDD">
            <w:pPr>
              <w:pStyle w:val="10"/>
              <w:spacing w:before="148"/>
              <w:rPr>
                <w:sz w:val="16"/>
              </w:rPr>
            </w:pPr>
          </w:p>
          <w:p w14:paraId="3557603D">
            <w:pPr>
              <w:pStyle w:val="10"/>
              <w:ind w:left="1"/>
              <w:jc w:val="center"/>
              <w:rPr>
                <w:sz w:val="16"/>
              </w:rPr>
            </w:pPr>
            <w:r>
              <w:rPr>
                <w:sz w:val="16"/>
              </w:rPr>
              <w:t>CP</w:t>
            </w:r>
            <w:r>
              <w:rPr>
                <w:spacing w:val="-6"/>
                <w:sz w:val="16"/>
              </w:rPr>
              <w:t xml:space="preserve"> </w:t>
            </w:r>
            <w:r>
              <w:rPr>
                <w:sz w:val="16"/>
              </w:rPr>
              <w:t>30</w:t>
            </w:r>
            <w:r>
              <w:rPr>
                <w:spacing w:val="-1"/>
                <w:sz w:val="16"/>
              </w:rPr>
              <w:t xml:space="preserve"> </w:t>
            </w:r>
            <w:r>
              <w:rPr>
                <w:spacing w:val="-5"/>
                <w:sz w:val="16"/>
              </w:rPr>
              <w:t>MG</w:t>
            </w:r>
          </w:p>
        </w:tc>
        <w:tc>
          <w:tcPr>
            <w:tcW w:w="6642" w:type="dxa"/>
          </w:tcPr>
          <w:p w14:paraId="0541AD34">
            <w:pPr>
              <w:pStyle w:val="10"/>
              <w:spacing w:before="148"/>
              <w:rPr>
                <w:sz w:val="16"/>
              </w:rPr>
            </w:pPr>
          </w:p>
          <w:p w14:paraId="4753032C">
            <w:pPr>
              <w:pStyle w:val="10"/>
              <w:ind w:left="116"/>
              <w:rPr>
                <w:sz w:val="16"/>
              </w:rPr>
            </w:pPr>
            <w:r>
              <w:rPr>
                <w:sz w:val="16"/>
              </w:rPr>
              <w:t>Utilizado</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de</w:t>
            </w:r>
            <w:r>
              <w:rPr>
                <w:spacing w:val="-1"/>
                <w:sz w:val="16"/>
              </w:rPr>
              <w:t xml:space="preserve"> </w:t>
            </w:r>
            <w:r>
              <w:rPr>
                <w:sz w:val="16"/>
              </w:rPr>
              <w:t>angina</w:t>
            </w:r>
            <w:r>
              <w:rPr>
                <w:spacing w:val="-1"/>
                <w:sz w:val="16"/>
              </w:rPr>
              <w:t xml:space="preserve"> </w:t>
            </w:r>
            <w:r>
              <w:rPr>
                <w:sz w:val="16"/>
              </w:rPr>
              <w:t>e</w:t>
            </w:r>
            <w:r>
              <w:rPr>
                <w:spacing w:val="-1"/>
                <w:sz w:val="16"/>
              </w:rPr>
              <w:t xml:space="preserve"> </w:t>
            </w:r>
            <w:r>
              <w:rPr>
                <w:sz w:val="16"/>
              </w:rPr>
              <w:t>hipertensão</w:t>
            </w:r>
            <w:r>
              <w:rPr>
                <w:spacing w:val="-1"/>
                <w:sz w:val="16"/>
              </w:rPr>
              <w:t xml:space="preserve"> </w:t>
            </w:r>
            <w:r>
              <w:rPr>
                <w:sz w:val="16"/>
              </w:rPr>
              <w:t>arterial</w:t>
            </w:r>
            <w:r>
              <w:rPr>
                <w:spacing w:val="-1"/>
                <w:sz w:val="16"/>
              </w:rPr>
              <w:t xml:space="preserve"> </w:t>
            </w:r>
            <w:r>
              <w:rPr>
                <w:spacing w:val="-2"/>
                <w:sz w:val="16"/>
              </w:rPr>
              <w:t>sistêmica.</w:t>
            </w:r>
          </w:p>
        </w:tc>
        <w:tc>
          <w:tcPr>
            <w:tcW w:w="832" w:type="dxa"/>
          </w:tcPr>
          <w:p w14:paraId="442978AA">
            <w:pPr>
              <w:pStyle w:val="10"/>
              <w:spacing w:before="148"/>
              <w:rPr>
                <w:sz w:val="16"/>
              </w:rPr>
            </w:pPr>
          </w:p>
          <w:p w14:paraId="613C6422">
            <w:pPr>
              <w:pStyle w:val="10"/>
              <w:ind w:right="86"/>
              <w:jc w:val="right"/>
              <w:rPr>
                <w:sz w:val="16"/>
              </w:rPr>
            </w:pPr>
            <w:r>
              <w:rPr>
                <w:spacing w:val="-2"/>
                <w:sz w:val="16"/>
              </w:rPr>
              <w:t>3.000</w:t>
            </w:r>
          </w:p>
        </w:tc>
      </w:tr>
      <w:tr w14:paraId="36171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81" w:type="dxa"/>
          </w:tcPr>
          <w:p w14:paraId="0D321C53">
            <w:pPr>
              <w:pStyle w:val="10"/>
              <w:rPr>
                <w:sz w:val="18"/>
              </w:rPr>
            </w:pPr>
          </w:p>
        </w:tc>
        <w:tc>
          <w:tcPr>
            <w:tcW w:w="964" w:type="dxa"/>
          </w:tcPr>
          <w:p w14:paraId="22727C3A">
            <w:pPr>
              <w:pStyle w:val="10"/>
              <w:rPr>
                <w:sz w:val="18"/>
              </w:rPr>
            </w:pPr>
          </w:p>
        </w:tc>
        <w:tc>
          <w:tcPr>
            <w:tcW w:w="4530" w:type="dxa"/>
          </w:tcPr>
          <w:p w14:paraId="5F005D0A">
            <w:pPr>
              <w:pStyle w:val="10"/>
              <w:spacing w:before="39"/>
              <w:ind w:left="134"/>
              <w:rPr>
                <w:sz w:val="16"/>
              </w:rPr>
            </w:pPr>
            <w:r>
              <w:rPr>
                <w:sz w:val="16"/>
              </w:rPr>
              <w:t>DOSAGEM:</w:t>
            </w:r>
            <w:r>
              <w:rPr>
                <w:spacing w:val="-1"/>
                <w:sz w:val="16"/>
              </w:rPr>
              <w:t xml:space="preserve"> </w:t>
            </w:r>
            <w:r>
              <w:rPr>
                <w:sz w:val="16"/>
              </w:rPr>
              <w:t>30,</w:t>
            </w:r>
            <w:r>
              <w:rPr>
                <w:spacing w:val="-1"/>
                <w:sz w:val="16"/>
              </w:rPr>
              <w:t xml:space="preserve"> </w:t>
            </w:r>
            <w:r>
              <w:rPr>
                <w:sz w:val="16"/>
              </w:rPr>
              <w:t>UNIDADE:</w:t>
            </w:r>
            <w:r>
              <w:rPr>
                <w:spacing w:val="-1"/>
                <w:sz w:val="16"/>
              </w:rPr>
              <w:t xml:space="preserve"> </w:t>
            </w:r>
            <w:r>
              <w:rPr>
                <w:spacing w:val="-5"/>
                <w:sz w:val="16"/>
              </w:rPr>
              <w:t>MG</w:t>
            </w:r>
          </w:p>
        </w:tc>
        <w:tc>
          <w:tcPr>
            <w:tcW w:w="1101" w:type="dxa"/>
          </w:tcPr>
          <w:p w14:paraId="6F6D52C3">
            <w:pPr>
              <w:pStyle w:val="10"/>
              <w:rPr>
                <w:sz w:val="18"/>
              </w:rPr>
            </w:pPr>
          </w:p>
        </w:tc>
        <w:tc>
          <w:tcPr>
            <w:tcW w:w="6642" w:type="dxa"/>
          </w:tcPr>
          <w:p w14:paraId="2C6B6962">
            <w:pPr>
              <w:pStyle w:val="10"/>
              <w:rPr>
                <w:sz w:val="18"/>
              </w:rPr>
            </w:pPr>
          </w:p>
        </w:tc>
        <w:tc>
          <w:tcPr>
            <w:tcW w:w="832" w:type="dxa"/>
          </w:tcPr>
          <w:p w14:paraId="32850659">
            <w:pPr>
              <w:pStyle w:val="10"/>
              <w:rPr>
                <w:sz w:val="18"/>
              </w:rPr>
            </w:pPr>
          </w:p>
        </w:tc>
      </w:tr>
      <w:tr w14:paraId="040B0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481" w:type="dxa"/>
          </w:tcPr>
          <w:p w14:paraId="05C4470B">
            <w:pPr>
              <w:pStyle w:val="10"/>
              <w:spacing w:before="140"/>
              <w:rPr>
                <w:sz w:val="16"/>
              </w:rPr>
            </w:pPr>
          </w:p>
          <w:p w14:paraId="6CBEB7C5">
            <w:pPr>
              <w:pStyle w:val="10"/>
              <w:ind w:left="50"/>
              <w:rPr>
                <w:sz w:val="16"/>
              </w:rPr>
            </w:pPr>
            <w:r>
              <w:rPr>
                <w:spacing w:val="-10"/>
                <w:sz w:val="16"/>
              </w:rPr>
              <w:t>4</w:t>
            </w:r>
          </w:p>
        </w:tc>
        <w:tc>
          <w:tcPr>
            <w:tcW w:w="964" w:type="dxa"/>
          </w:tcPr>
          <w:p w14:paraId="171A8148">
            <w:pPr>
              <w:pStyle w:val="10"/>
              <w:spacing w:before="140"/>
              <w:rPr>
                <w:sz w:val="16"/>
              </w:rPr>
            </w:pPr>
          </w:p>
          <w:p w14:paraId="50C80A4D">
            <w:pPr>
              <w:pStyle w:val="10"/>
              <w:ind w:right="171"/>
              <w:jc w:val="right"/>
              <w:rPr>
                <w:sz w:val="16"/>
              </w:rPr>
            </w:pPr>
            <w:r>
              <w:rPr>
                <w:spacing w:val="-2"/>
                <w:sz w:val="16"/>
              </w:rPr>
              <w:t>17630</w:t>
            </w:r>
          </w:p>
        </w:tc>
        <w:tc>
          <w:tcPr>
            <w:tcW w:w="4530" w:type="dxa"/>
          </w:tcPr>
          <w:p w14:paraId="22BEBC82">
            <w:pPr>
              <w:pStyle w:val="10"/>
              <w:spacing w:before="54"/>
              <w:ind w:left="134"/>
              <w:rPr>
                <w:sz w:val="16"/>
              </w:rPr>
            </w:pPr>
            <w:r>
              <w:rPr>
                <w:sz w:val="16"/>
              </w:rPr>
              <w:t>PRINCIPIO</w:t>
            </w:r>
            <w:r>
              <w:rPr>
                <w:spacing w:val="43"/>
                <w:sz w:val="16"/>
              </w:rPr>
              <w:t xml:space="preserve"> </w:t>
            </w:r>
            <w:r>
              <w:rPr>
                <w:sz w:val="16"/>
              </w:rPr>
              <w:t>ATIVO:</w:t>
            </w:r>
            <w:r>
              <w:rPr>
                <w:spacing w:val="54"/>
                <w:sz w:val="16"/>
              </w:rPr>
              <w:t xml:space="preserve"> </w:t>
            </w:r>
            <w:r>
              <w:rPr>
                <w:sz w:val="16"/>
              </w:rPr>
              <w:t>MALEATO</w:t>
            </w:r>
            <w:r>
              <w:rPr>
                <w:spacing w:val="54"/>
                <w:sz w:val="16"/>
              </w:rPr>
              <w:t xml:space="preserve"> </w:t>
            </w:r>
            <w:r>
              <w:rPr>
                <w:sz w:val="16"/>
              </w:rPr>
              <w:t>DE</w:t>
            </w:r>
            <w:r>
              <w:rPr>
                <w:spacing w:val="54"/>
                <w:sz w:val="16"/>
              </w:rPr>
              <w:t xml:space="preserve"> </w:t>
            </w:r>
            <w:r>
              <w:rPr>
                <w:sz w:val="16"/>
              </w:rPr>
              <w:t>ENALAPRIL,</w:t>
            </w:r>
            <w:r>
              <w:rPr>
                <w:spacing w:val="55"/>
                <w:sz w:val="16"/>
              </w:rPr>
              <w:t xml:space="preserve"> </w:t>
            </w:r>
            <w:r>
              <w:rPr>
                <w:spacing w:val="-2"/>
                <w:sz w:val="16"/>
              </w:rPr>
              <w:t>FORMA</w:t>
            </w:r>
          </w:p>
          <w:p w14:paraId="0AD70559">
            <w:pPr>
              <w:pStyle w:val="10"/>
              <w:spacing w:before="86"/>
              <w:ind w:left="134"/>
              <w:rPr>
                <w:sz w:val="16"/>
              </w:rPr>
            </w:pPr>
            <w:r>
              <w:rPr>
                <w:sz w:val="16"/>
              </w:rPr>
              <w:t>FARMACEUTICA:</w:t>
            </w:r>
            <w:r>
              <w:rPr>
                <w:spacing w:val="47"/>
                <w:sz w:val="16"/>
              </w:rPr>
              <w:t xml:space="preserve">  </w:t>
            </w:r>
            <w:r>
              <w:rPr>
                <w:sz w:val="16"/>
              </w:rPr>
              <w:t>COMPRIMIDO,</w:t>
            </w:r>
            <w:r>
              <w:rPr>
                <w:spacing w:val="49"/>
                <w:sz w:val="16"/>
              </w:rPr>
              <w:t xml:space="preserve">  </w:t>
            </w:r>
            <w:r>
              <w:rPr>
                <w:sz w:val="16"/>
              </w:rPr>
              <w:t>CONCENTRACAO</w:t>
            </w:r>
            <w:r>
              <w:rPr>
                <w:spacing w:val="49"/>
                <w:sz w:val="16"/>
              </w:rPr>
              <w:t xml:space="preserve">  </w:t>
            </w:r>
            <w:r>
              <w:rPr>
                <w:spacing w:val="-10"/>
                <w:sz w:val="16"/>
              </w:rPr>
              <w:t>/</w:t>
            </w:r>
          </w:p>
        </w:tc>
        <w:tc>
          <w:tcPr>
            <w:tcW w:w="1101" w:type="dxa"/>
          </w:tcPr>
          <w:p w14:paraId="02AC44DE">
            <w:pPr>
              <w:pStyle w:val="10"/>
              <w:spacing w:before="140"/>
              <w:rPr>
                <w:sz w:val="16"/>
              </w:rPr>
            </w:pPr>
          </w:p>
          <w:p w14:paraId="60826973">
            <w:pPr>
              <w:pStyle w:val="10"/>
              <w:ind w:left="1"/>
              <w:jc w:val="center"/>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6642" w:type="dxa"/>
          </w:tcPr>
          <w:p w14:paraId="70BCC2AA">
            <w:pPr>
              <w:pStyle w:val="10"/>
              <w:spacing w:before="54"/>
              <w:ind w:left="116"/>
              <w:rPr>
                <w:sz w:val="16"/>
              </w:rPr>
            </w:pPr>
            <w:r>
              <w:rPr>
                <w:sz w:val="16"/>
              </w:rPr>
              <w:t>Inibidor</w:t>
            </w:r>
            <w:r>
              <w:rPr>
                <w:spacing w:val="17"/>
                <w:sz w:val="16"/>
              </w:rPr>
              <w:t xml:space="preserve"> </w:t>
            </w:r>
            <w:r>
              <w:rPr>
                <w:sz w:val="16"/>
              </w:rPr>
              <w:t>da</w:t>
            </w:r>
            <w:r>
              <w:rPr>
                <w:spacing w:val="17"/>
                <w:sz w:val="16"/>
              </w:rPr>
              <w:t xml:space="preserve"> </w:t>
            </w:r>
            <w:r>
              <w:rPr>
                <w:sz w:val="16"/>
              </w:rPr>
              <w:t>enzima</w:t>
            </w:r>
            <w:r>
              <w:rPr>
                <w:spacing w:val="17"/>
                <w:sz w:val="16"/>
              </w:rPr>
              <w:t xml:space="preserve"> </w:t>
            </w:r>
            <w:r>
              <w:rPr>
                <w:sz w:val="16"/>
              </w:rPr>
              <w:t>conversora</w:t>
            </w:r>
            <w:r>
              <w:rPr>
                <w:spacing w:val="17"/>
                <w:sz w:val="16"/>
              </w:rPr>
              <w:t xml:space="preserve"> </w:t>
            </w:r>
            <w:r>
              <w:rPr>
                <w:sz w:val="16"/>
              </w:rPr>
              <w:t>da</w:t>
            </w:r>
            <w:r>
              <w:rPr>
                <w:spacing w:val="17"/>
                <w:sz w:val="16"/>
              </w:rPr>
              <w:t xml:space="preserve"> </w:t>
            </w:r>
            <w:r>
              <w:rPr>
                <w:sz w:val="16"/>
              </w:rPr>
              <w:t>angiotensina</w:t>
            </w:r>
            <w:r>
              <w:rPr>
                <w:spacing w:val="17"/>
                <w:sz w:val="16"/>
              </w:rPr>
              <w:t xml:space="preserve"> </w:t>
            </w:r>
            <w:r>
              <w:rPr>
                <w:sz w:val="16"/>
              </w:rPr>
              <w:t>(ECA)</w:t>
            </w:r>
            <w:r>
              <w:rPr>
                <w:spacing w:val="17"/>
                <w:sz w:val="16"/>
              </w:rPr>
              <w:t xml:space="preserve"> </w:t>
            </w:r>
            <w:r>
              <w:rPr>
                <w:sz w:val="16"/>
              </w:rPr>
              <w:t>indicado</w:t>
            </w:r>
            <w:r>
              <w:rPr>
                <w:spacing w:val="17"/>
                <w:sz w:val="16"/>
              </w:rPr>
              <w:t xml:space="preserve"> </w:t>
            </w:r>
            <w:r>
              <w:rPr>
                <w:sz w:val="16"/>
              </w:rPr>
              <w:t>para</w:t>
            </w:r>
            <w:r>
              <w:rPr>
                <w:spacing w:val="17"/>
                <w:sz w:val="16"/>
              </w:rPr>
              <w:t xml:space="preserve"> </w:t>
            </w:r>
            <w:r>
              <w:rPr>
                <w:sz w:val="16"/>
              </w:rPr>
              <w:t>o</w:t>
            </w:r>
            <w:r>
              <w:rPr>
                <w:spacing w:val="17"/>
                <w:sz w:val="16"/>
              </w:rPr>
              <w:t xml:space="preserve"> </w:t>
            </w:r>
            <w:r>
              <w:rPr>
                <w:sz w:val="16"/>
              </w:rPr>
              <w:t>tratamento</w:t>
            </w:r>
            <w:r>
              <w:rPr>
                <w:spacing w:val="17"/>
                <w:sz w:val="16"/>
              </w:rPr>
              <w:t xml:space="preserve"> </w:t>
            </w:r>
            <w:r>
              <w:rPr>
                <w:sz w:val="16"/>
              </w:rPr>
              <w:t>de</w:t>
            </w:r>
            <w:r>
              <w:rPr>
                <w:spacing w:val="17"/>
                <w:sz w:val="16"/>
              </w:rPr>
              <w:t xml:space="preserve"> </w:t>
            </w:r>
            <w:r>
              <w:rPr>
                <w:sz w:val="16"/>
              </w:rPr>
              <w:t>todos</w:t>
            </w:r>
            <w:r>
              <w:rPr>
                <w:spacing w:val="17"/>
                <w:sz w:val="16"/>
              </w:rPr>
              <w:t xml:space="preserve"> </w:t>
            </w:r>
            <w:r>
              <w:rPr>
                <w:spacing w:val="-5"/>
                <w:sz w:val="16"/>
              </w:rPr>
              <w:t>os</w:t>
            </w:r>
          </w:p>
          <w:p w14:paraId="3D86E597">
            <w:pPr>
              <w:pStyle w:val="10"/>
              <w:spacing w:before="86"/>
              <w:ind w:left="116"/>
              <w:rPr>
                <w:sz w:val="16"/>
              </w:rPr>
            </w:pPr>
            <w:r>
              <w:rPr>
                <w:sz w:val="16"/>
              </w:rPr>
              <w:t>graus</w:t>
            </w:r>
            <w:r>
              <w:rPr>
                <w:spacing w:val="42"/>
                <w:sz w:val="16"/>
              </w:rPr>
              <w:t xml:space="preserve"> </w:t>
            </w:r>
            <w:r>
              <w:rPr>
                <w:sz w:val="16"/>
              </w:rPr>
              <w:t>de</w:t>
            </w:r>
            <w:r>
              <w:rPr>
                <w:spacing w:val="42"/>
                <w:sz w:val="16"/>
              </w:rPr>
              <w:t xml:space="preserve"> </w:t>
            </w:r>
            <w:r>
              <w:rPr>
                <w:sz w:val="16"/>
              </w:rPr>
              <w:t>hipertensão</w:t>
            </w:r>
            <w:r>
              <w:rPr>
                <w:spacing w:val="42"/>
                <w:sz w:val="16"/>
              </w:rPr>
              <w:t xml:space="preserve"> </w:t>
            </w:r>
            <w:r>
              <w:rPr>
                <w:sz w:val="16"/>
              </w:rPr>
              <w:t>essencial,</w:t>
            </w:r>
            <w:r>
              <w:rPr>
                <w:spacing w:val="42"/>
                <w:sz w:val="16"/>
              </w:rPr>
              <w:t xml:space="preserve"> </w:t>
            </w:r>
            <w:r>
              <w:rPr>
                <w:sz w:val="16"/>
              </w:rPr>
              <w:t>hipertensão</w:t>
            </w:r>
            <w:r>
              <w:rPr>
                <w:spacing w:val="42"/>
                <w:sz w:val="16"/>
              </w:rPr>
              <w:t xml:space="preserve"> </w:t>
            </w:r>
            <w:r>
              <w:rPr>
                <w:sz w:val="16"/>
              </w:rPr>
              <w:t>renovascular</w:t>
            </w:r>
            <w:r>
              <w:rPr>
                <w:spacing w:val="42"/>
                <w:sz w:val="16"/>
              </w:rPr>
              <w:t xml:space="preserve"> </w:t>
            </w:r>
            <w:r>
              <w:rPr>
                <w:sz w:val="16"/>
              </w:rPr>
              <w:t>e</w:t>
            </w:r>
            <w:r>
              <w:rPr>
                <w:spacing w:val="42"/>
                <w:sz w:val="16"/>
              </w:rPr>
              <w:t xml:space="preserve"> </w:t>
            </w:r>
            <w:r>
              <w:rPr>
                <w:sz w:val="16"/>
              </w:rPr>
              <w:t>todos</w:t>
            </w:r>
            <w:r>
              <w:rPr>
                <w:spacing w:val="42"/>
                <w:sz w:val="16"/>
              </w:rPr>
              <w:t xml:space="preserve"> </w:t>
            </w:r>
            <w:r>
              <w:rPr>
                <w:sz w:val="16"/>
              </w:rPr>
              <w:t>os</w:t>
            </w:r>
            <w:r>
              <w:rPr>
                <w:spacing w:val="42"/>
                <w:sz w:val="16"/>
              </w:rPr>
              <w:t xml:space="preserve"> </w:t>
            </w:r>
            <w:r>
              <w:rPr>
                <w:sz w:val="16"/>
              </w:rPr>
              <w:t>graus</w:t>
            </w:r>
            <w:r>
              <w:rPr>
                <w:spacing w:val="42"/>
                <w:sz w:val="16"/>
              </w:rPr>
              <w:t xml:space="preserve"> </w:t>
            </w:r>
            <w:r>
              <w:rPr>
                <w:sz w:val="16"/>
              </w:rPr>
              <w:t>de</w:t>
            </w:r>
            <w:r>
              <w:rPr>
                <w:spacing w:val="42"/>
                <w:sz w:val="16"/>
              </w:rPr>
              <w:t xml:space="preserve"> </w:t>
            </w:r>
            <w:r>
              <w:rPr>
                <w:spacing w:val="-2"/>
                <w:sz w:val="16"/>
              </w:rPr>
              <w:t>insuficiência</w:t>
            </w:r>
          </w:p>
        </w:tc>
        <w:tc>
          <w:tcPr>
            <w:tcW w:w="832" w:type="dxa"/>
          </w:tcPr>
          <w:p w14:paraId="02C37FAA">
            <w:pPr>
              <w:pStyle w:val="10"/>
              <w:spacing w:before="140"/>
              <w:rPr>
                <w:sz w:val="16"/>
              </w:rPr>
            </w:pPr>
          </w:p>
          <w:p w14:paraId="5CA5D2CB">
            <w:pPr>
              <w:pStyle w:val="10"/>
              <w:ind w:right="46"/>
              <w:jc w:val="right"/>
              <w:rPr>
                <w:sz w:val="16"/>
              </w:rPr>
            </w:pPr>
            <w:r>
              <w:rPr>
                <w:spacing w:val="-2"/>
                <w:sz w:val="16"/>
              </w:rPr>
              <w:t>28.100</w:t>
            </w:r>
          </w:p>
        </w:tc>
      </w:tr>
      <w:tr w14:paraId="6927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81" w:type="dxa"/>
          </w:tcPr>
          <w:p w14:paraId="652E7171">
            <w:pPr>
              <w:pStyle w:val="10"/>
              <w:rPr>
                <w:sz w:val="14"/>
              </w:rPr>
            </w:pPr>
          </w:p>
        </w:tc>
        <w:tc>
          <w:tcPr>
            <w:tcW w:w="964" w:type="dxa"/>
          </w:tcPr>
          <w:p w14:paraId="75A30911">
            <w:pPr>
              <w:pStyle w:val="10"/>
              <w:rPr>
                <w:sz w:val="14"/>
              </w:rPr>
            </w:pPr>
          </w:p>
        </w:tc>
        <w:tc>
          <w:tcPr>
            <w:tcW w:w="4530" w:type="dxa"/>
          </w:tcPr>
          <w:p w14:paraId="3B874943">
            <w:pPr>
              <w:pStyle w:val="10"/>
              <w:spacing w:before="39" w:line="164" w:lineRule="exact"/>
              <w:ind w:left="134"/>
              <w:rPr>
                <w:sz w:val="16"/>
              </w:rPr>
            </w:pPr>
            <w:r>
              <w:rPr>
                <w:sz w:val="16"/>
              </w:rPr>
              <w:t>DOSAGEM:</w:t>
            </w:r>
            <w:r>
              <w:rPr>
                <w:spacing w:val="-1"/>
                <w:sz w:val="16"/>
              </w:rPr>
              <w:t xml:space="preserve"> </w:t>
            </w:r>
            <w:r>
              <w:rPr>
                <w:sz w:val="16"/>
              </w:rPr>
              <w:t>10,</w:t>
            </w:r>
            <w:r>
              <w:rPr>
                <w:spacing w:val="-1"/>
                <w:sz w:val="16"/>
              </w:rPr>
              <w:t xml:space="preserve"> </w:t>
            </w:r>
            <w:r>
              <w:rPr>
                <w:sz w:val="16"/>
              </w:rPr>
              <w:t>UNIDADE:</w:t>
            </w:r>
            <w:r>
              <w:rPr>
                <w:spacing w:val="-1"/>
                <w:sz w:val="16"/>
              </w:rPr>
              <w:t xml:space="preserve"> </w:t>
            </w:r>
            <w:r>
              <w:rPr>
                <w:spacing w:val="-5"/>
                <w:sz w:val="16"/>
              </w:rPr>
              <w:t>MG</w:t>
            </w:r>
          </w:p>
        </w:tc>
        <w:tc>
          <w:tcPr>
            <w:tcW w:w="1101" w:type="dxa"/>
          </w:tcPr>
          <w:p w14:paraId="10FCDB57">
            <w:pPr>
              <w:pStyle w:val="10"/>
              <w:rPr>
                <w:sz w:val="14"/>
              </w:rPr>
            </w:pPr>
          </w:p>
        </w:tc>
        <w:tc>
          <w:tcPr>
            <w:tcW w:w="6642" w:type="dxa"/>
          </w:tcPr>
          <w:p w14:paraId="34A42AE5">
            <w:pPr>
              <w:pStyle w:val="10"/>
              <w:spacing w:before="39" w:line="164" w:lineRule="exact"/>
              <w:ind w:left="116"/>
              <w:rPr>
                <w:sz w:val="16"/>
              </w:rPr>
            </w:pPr>
            <w:r>
              <w:rPr>
                <w:spacing w:val="-2"/>
                <w:sz w:val="16"/>
              </w:rPr>
              <w:t>cardíaca.</w:t>
            </w:r>
          </w:p>
        </w:tc>
        <w:tc>
          <w:tcPr>
            <w:tcW w:w="832" w:type="dxa"/>
          </w:tcPr>
          <w:p w14:paraId="229F20AA">
            <w:pPr>
              <w:pStyle w:val="10"/>
              <w:rPr>
                <w:sz w:val="14"/>
              </w:rPr>
            </w:pPr>
          </w:p>
        </w:tc>
      </w:tr>
    </w:tbl>
    <w:p w14:paraId="76261D3D">
      <w:pPr>
        <w:pStyle w:val="7"/>
        <w:spacing w:before="1"/>
        <w:rPr>
          <w:sz w:val="6"/>
        </w:rPr>
      </w:pPr>
    </w:p>
    <w:p w14:paraId="512F8807">
      <w:pPr>
        <w:pStyle w:val="7"/>
        <w:spacing w:after="0"/>
        <w:rPr>
          <w:sz w:val="6"/>
        </w:rPr>
        <w:sectPr>
          <w:pgSz w:w="15840" w:h="24480"/>
          <w:pgMar w:top="0" w:right="0" w:bottom="0" w:left="0" w:header="720" w:footer="720" w:gutter="0"/>
          <w:cols w:space="720" w:num="1"/>
        </w:sectPr>
      </w:pPr>
    </w:p>
    <w:p w14:paraId="2A51FCE6">
      <w:pPr>
        <w:pStyle w:val="7"/>
        <w:spacing w:before="0"/>
        <w:rPr>
          <w:sz w:val="16"/>
        </w:rPr>
      </w:pPr>
    </w:p>
    <w:p w14:paraId="37E865AE">
      <w:pPr>
        <w:pStyle w:val="7"/>
        <w:spacing w:before="87"/>
        <w:rPr>
          <w:sz w:val="16"/>
        </w:rPr>
      </w:pPr>
    </w:p>
    <w:p w14:paraId="1A2CEDC0">
      <w:pPr>
        <w:tabs>
          <w:tab w:val="left" w:pos="1407"/>
        </w:tabs>
        <w:spacing w:before="0"/>
        <w:ind w:left="585" w:right="0" w:firstLine="0"/>
        <w:jc w:val="left"/>
        <w:rPr>
          <w:sz w:val="16"/>
        </w:rPr>
      </w:pPr>
      <w:r>
        <w:rPr>
          <w:spacing w:val="-10"/>
          <w:sz w:val="16"/>
        </w:rPr>
        <w:t>5</w:t>
      </w:r>
      <w:r>
        <w:rPr>
          <w:sz w:val="16"/>
        </w:rPr>
        <w:tab/>
      </w:r>
      <w:r>
        <w:rPr>
          <w:spacing w:val="-2"/>
          <w:sz w:val="16"/>
        </w:rPr>
        <w:t>73442</w:t>
      </w:r>
    </w:p>
    <w:p w14:paraId="54ADAE5E">
      <w:pPr>
        <w:spacing w:before="50" w:line="352" w:lineRule="auto"/>
        <w:ind w:left="267" w:right="0" w:firstLine="0"/>
        <w:jc w:val="both"/>
        <w:rPr>
          <w:sz w:val="16"/>
        </w:rPr>
      </w:pPr>
      <w:r>
        <w:br w:type="column"/>
      </w:r>
      <w:r>
        <w:rPr>
          <w:sz w:val="16"/>
        </w:rPr>
        <w:t>PRINCIPIO ATIVO: MONOETANOLAMINA OLEATO,</w:t>
      </w:r>
      <w:r>
        <w:rPr>
          <w:spacing w:val="40"/>
          <w:sz w:val="16"/>
        </w:rPr>
        <w:t xml:space="preserve"> </w:t>
      </w:r>
      <w:r>
        <w:rPr>
          <w:sz w:val="16"/>
        </w:rPr>
        <w:t>FORMA FARMACEUTICA: SOLUCAO INJETAVEL,</w:t>
      </w:r>
      <w:r>
        <w:rPr>
          <w:spacing w:val="40"/>
          <w:sz w:val="16"/>
        </w:rPr>
        <w:t xml:space="preserve"> </w:t>
      </w:r>
      <w:r>
        <w:rPr>
          <w:sz w:val="16"/>
        </w:rPr>
        <w:t>CONCENTRACAO / DOSAGEM: 5%, UNIDADE: %,</w:t>
      </w:r>
      <w:r>
        <w:rPr>
          <w:spacing w:val="40"/>
          <w:sz w:val="16"/>
        </w:rPr>
        <w:t xml:space="preserve"> </w:t>
      </w:r>
      <w:r>
        <w:rPr>
          <w:sz w:val="16"/>
        </w:rPr>
        <w:t>VOLUME: 2ML, APRESENTACAO: AMPOLA</w:t>
      </w:r>
    </w:p>
    <w:p w14:paraId="11A0AFDF">
      <w:pPr>
        <w:pStyle w:val="7"/>
        <w:spacing w:before="114"/>
        <w:rPr>
          <w:sz w:val="16"/>
        </w:rPr>
      </w:pPr>
    </w:p>
    <w:p w14:paraId="3D899848">
      <w:pPr>
        <w:spacing w:before="0"/>
        <w:ind w:left="267" w:right="0" w:firstLine="0"/>
        <w:jc w:val="both"/>
        <w:rPr>
          <w:sz w:val="16"/>
        </w:rPr>
      </w:pPr>
      <w:r>
        <w:rPr>
          <w:sz w:val="16"/>
        </w:rPr>
        <w:t>PRINCIPIO</w:t>
      </w:r>
      <w:r>
        <w:rPr>
          <w:spacing w:val="64"/>
          <w:w w:val="150"/>
          <w:sz w:val="16"/>
        </w:rPr>
        <w:t xml:space="preserve">   </w:t>
      </w:r>
      <w:r>
        <w:rPr>
          <w:sz w:val="16"/>
        </w:rPr>
        <w:t>ATIVO:</w:t>
      </w:r>
      <w:r>
        <w:rPr>
          <w:spacing w:val="68"/>
          <w:w w:val="150"/>
          <w:sz w:val="16"/>
        </w:rPr>
        <w:t xml:space="preserve">   </w:t>
      </w:r>
      <w:r>
        <w:rPr>
          <w:sz w:val="16"/>
        </w:rPr>
        <w:t>PENTOXIFILINA,</w:t>
      </w:r>
      <w:r>
        <w:rPr>
          <w:spacing w:val="68"/>
          <w:w w:val="150"/>
          <w:sz w:val="16"/>
        </w:rPr>
        <w:t xml:space="preserve">   </w:t>
      </w:r>
      <w:r>
        <w:rPr>
          <w:spacing w:val="-4"/>
          <w:sz w:val="16"/>
        </w:rPr>
        <w:t>FORMA</w:t>
      </w:r>
    </w:p>
    <w:p w14:paraId="68ADF673">
      <w:pPr>
        <w:spacing w:before="0" w:line="240" w:lineRule="auto"/>
        <w:rPr>
          <w:sz w:val="16"/>
        </w:rPr>
      </w:pPr>
      <w:r>
        <w:br w:type="column"/>
      </w:r>
    </w:p>
    <w:p w14:paraId="2FC3AB6E">
      <w:pPr>
        <w:pStyle w:val="7"/>
        <w:spacing w:before="87"/>
        <w:rPr>
          <w:sz w:val="16"/>
        </w:rPr>
      </w:pPr>
    </w:p>
    <w:p w14:paraId="79835B2B">
      <w:pPr>
        <w:spacing w:before="0"/>
        <w:ind w:left="166" w:right="0" w:firstLine="0"/>
        <w:jc w:val="left"/>
        <w:rPr>
          <w:sz w:val="16"/>
        </w:rPr>
      </w:pPr>
      <w:r>
        <w:rPr>
          <w:sz w:val="16"/>
        </w:rPr>
        <w:t>AMP</w:t>
      </w:r>
      <w:r>
        <w:rPr>
          <w:spacing w:val="-6"/>
          <w:sz w:val="16"/>
        </w:rPr>
        <w:t xml:space="preserve"> </w:t>
      </w:r>
      <w:r>
        <w:rPr>
          <w:sz w:val="16"/>
        </w:rPr>
        <w:t>100</w:t>
      </w:r>
      <w:r>
        <w:rPr>
          <w:spacing w:val="-1"/>
          <w:sz w:val="16"/>
        </w:rPr>
        <w:t xml:space="preserve"> </w:t>
      </w:r>
      <w:r>
        <w:rPr>
          <w:spacing w:val="-5"/>
          <w:sz w:val="16"/>
        </w:rPr>
        <w:t>MG</w:t>
      </w:r>
    </w:p>
    <w:p w14:paraId="7ECE886F">
      <w:pPr>
        <w:spacing w:before="136" w:line="240" w:lineRule="auto"/>
        <w:rPr>
          <w:sz w:val="16"/>
        </w:rPr>
      </w:pPr>
      <w:r>
        <w:br w:type="column"/>
      </w:r>
    </w:p>
    <w:p w14:paraId="42D23D47">
      <w:pPr>
        <w:spacing w:before="0" w:line="352" w:lineRule="auto"/>
        <w:ind w:left="167" w:right="0" w:firstLine="0"/>
        <w:jc w:val="left"/>
        <w:rPr>
          <w:sz w:val="16"/>
        </w:rPr>
      </w:pPr>
      <w:r>
        <w:rPr>
          <w:sz w:val="16"/>
        </w:rPr>
        <w:t>Medicamento</w:t>
      </w:r>
      <w:r>
        <w:rPr>
          <w:spacing w:val="40"/>
          <w:sz w:val="16"/>
        </w:rPr>
        <w:t xml:space="preserve"> </w:t>
      </w:r>
      <w:r>
        <w:rPr>
          <w:sz w:val="16"/>
        </w:rPr>
        <w:t>utilizado</w:t>
      </w:r>
      <w:r>
        <w:rPr>
          <w:spacing w:val="40"/>
          <w:sz w:val="16"/>
        </w:rPr>
        <w:t xml:space="preserve"> </w:t>
      </w:r>
      <w:r>
        <w:rPr>
          <w:sz w:val="16"/>
        </w:rPr>
        <w:t>no</w:t>
      </w:r>
      <w:r>
        <w:rPr>
          <w:spacing w:val="40"/>
          <w:sz w:val="16"/>
        </w:rPr>
        <w:t xml:space="preserve"> </w:t>
      </w:r>
      <w:r>
        <w:rPr>
          <w:sz w:val="16"/>
        </w:rPr>
        <w:t>tratamento</w:t>
      </w:r>
      <w:r>
        <w:rPr>
          <w:spacing w:val="40"/>
          <w:sz w:val="16"/>
        </w:rPr>
        <w:t xml:space="preserve"> </w:t>
      </w:r>
      <w:r>
        <w:rPr>
          <w:sz w:val="16"/>
        </w:rPr>
        <w:t>da</w:t>
      </w:r>
      <w:r>
        <w:rPr>
          <w:spacing w:val="40"/>
          <w:sz w:val="16"/>
        </w:rPr>
        <w:t xml:space="preserve"> </w:t>
      </w:r>
      <w:r>
        <w:rPr>
          <w:sz w:val="16"/>
        </w:rPr>
        <w:t>esclerose</w:t>
      </w:r>
      <w:r>
        <w:rPr>
          <w:spacing w:val="40"/>
          <w:sz w:val="16"/>
        </w:rPr>
        <w:t xml:space="preserve"> </w:t>
      </w:r>
      <w:r>
        <w:rPr>
          <w:sz w:val="16"/>
        </w:rPr>
        <w:t>de</w:t>
      </w:r>
      <w:r>
        <w:rPr>
          <w:spacing w:val="40"/>
          <w:sz w:val="16"/>
        </w:rPr>
        <w:t xml:space="preserve"> </w:t>
      </w:r>
      <w:r>
        <w:rPr>
          <w:sz w:val="16"/>
        </w:rPr>
        <w:t>pequenas</w:t>
      </w:r>
      <w:r>
        <w:rPr>
          <w:spacing w:val="40"/>
          <w:sz w:val="16"/>
        </w:rPr>
        <w:t xml:space="preserve"> </w:t>
      </w:r>
      <w:r>
        <w:rPr>
          <w:sz w:val="16"/>
        </w:rPr>
        <w:t>varizes</w:t>
      </w:r>
      <w:r>
        <w:rPr>
          <w:spacing w:val="40"/>
          <w:sz w:val="16"/>
        </w:rPr>
        <w:t xml:space="preserve"> </w:t>
      </w:r>
      <w:r>
        <w:rPr>
          <w:sz w:val="16"/>
        </w:rPr>
        <w:t>sem</w:t>
      </w:r>
      <w:r>
        <w:rPr>
          <w:spacing w:val="40"/>
          <w:sz w:val="16"/>
        </w:rPr>
        <w:t xml:space="preserve"> </w:t>
      </w:r>
      <w:r>
        <w:rPr>
          <w:sz w:val="16"/>
        </w:rPr>
        <w:t>insuficiência</w:t>
      </w:r>
      <w:r>
        <w:rPr>
          <w:spacing w:val="40"/>
          <w:sz w:val="16"/>
        </w:rPr>
        <w:t xml:space="preserve"> </w:t>
      </w:r>
      <w:r>
        <w:rPr>
          <w:sz w:val="16"/>
        </w:rPr>
        <w:t>valvular, bem como das varizes residuais, após cirurgia.</w:t>
      </w:r>
    </w:p>
    <w:p w14:paraId="638052C3">
      <w:pPr>
        <w:pStyle w:val="7"/>
        <w:spacing w:before="115"/>
        <w:rPr>
          <w:sz w:val="16"/>
        </w:rPr>
      </w:pPr>
    </w:p>
    <w:p w14:paraId="4AE03A17">
      <w:pPr>
        <w:spacing w:before="0" w:line="352" w:lineRule="auto"/>
        <w:ind w:left="167" w:right="48" w:firstLine="0"/>
        <w:jc w:val="left"/>
        <w:rPr>
          <w:sz w:val="16"/>
        </w:rPr>
      </w:pPr>
      <w:r>
        <w:rPr>
          <w:sz w:val="16"/>
        </w:rPr>
        <w:t>Indicado no tratamento das doenças oclusivas arteriais periféricas e distúrbios arterio-venosos</w:t>
      </w:r>
      <w:r>
        <w:rPr>
          <w:spacing w:val="40"/>
          <w:sz w:val="16"/>
        </w:rPr>
        <w:t xml:space="preserve"> </w:t>
      </w:r>
      <w:r>
        <w:rPr>
          <w:sz w:val="16"/>
        </w:rPr>
        <w:t>de</w:t>
      </w:r>
      <w:r>
        <w:rPr>
          <w:spacing w:val="51"/>
          <w:sz w:val="16"/>
        </w:rPr>
        <w:t xml:space="preserve"> </w:t>
      </w:r>
      <w:r>
        <w:rPr>
          <w:sz w:val="16"/>
        </w:rPr>
        <w:t>natureza</w:t>
      </w:r>
      <w:r>
        <w:rPr>
          <w:spacing w:val="51"/>
          <w:sz w:val="16"/>
        </w:rPr>
        <w:t xml:space="preserve"> </w:t>
      </w:r>
      <w:r>
        <w:rPr>
          <w:sz w:val="16"/>
        </w:rPr>
        <w:t>aterosclerótica</w:t>
      </w:r>
      <w:r>
        <w:rPr>
          <w:spacing w:val="51"/>
          <w:sz w:val="16"/>
        </w:rPr>
        <w:t xml:space="preserve"> </w:t>
      </w:r>
      <w:r>
        <w:rPr>
          <w:sz w:val="16"/>
        </w:rPr>
        <w:t>ou</w:t>
      </w:r>
      <w:r>
        <w:rPr>
          <w:spacing w:val="51"/>
          <w:sz w:val="16"/>
        </w:rPr>
        <w:t xml:space="preserve"> </w:t>
      </w:r>
      <w:r>
        <w:rPr>
          <w:sz w:val="16"/>
        </w:rPr>
        <w:t>diabética</w:t>
      </w:r>
      <w:r>
        <w:rPr>
          <w:spacing w:val="51"/>
          <w:sz w:val="16"/>
        </w:rPr>
        <w:t xml:space="preserve"> </w:t>
      </w:r>
      <w:r>
        <w:rPr>
          <w:sz w:val="16"/>
        </w:rPr>
        <w:t>e</w:t>
      </w:r>
      <w:r>
        <w:rPr>
          <w:spacing w:val="51"/>
          <w:sz w:val="16"/>
        </w:rPr>
        <w:t xml:space="preserve"> </w:t>
      </w:r>
      <w:r>
        <w:rPr>
          <w:sz w:val="16"/>
        </w:rPr>
        <w:t>distúrbios</w:t>
      </w:r>
      <w:r>
        <w:rPr>
          <w:spacing w:val="51"/>
          <w:sz w:val="16"/>
        </w:rPr>
        <w:t xml:space="preserve"> </w:t>
      </w:r>
      <w:r>
        <w:rPr>
          <w:sz w:val="16"/>
        </w:rPr>
        <w:t>tróficos.</w:t>
      </w:r>
      <w:r>
        <w:rPr>
          <w:spacing w:val="51"/>
          <w:sz w:val="16"/>
        </w:rPr>
        <w:t xml:space="preserve"> </w:t>
      </w:r>
      <w:r>
        <w:rPr>
          <w:sz w:val="16"/>
        </w:rPr>
        <w:t>Nas</w:t>
      </w:r>
      <w:r>
        <w:rPr>
          <w:spacing w:val="51"/>
          <w:sz w:val="16"/>
        </w:rPr>
        <w:t xml:space="preserve"> </w:t>
      </w:r>
      <w:r>
        <w:rPr>
          <w:sz w:val="16"/>
        </w:rPr>
        <w:t>alterações</w:t>
      </w:r>
      <w:r>
        <w:rPr>
          <w:spacing w:val="51"/>
          <w:sz w:val="16"/>
        </w:rPr>
        <w:t xml:space="preserve"> </w:t>
      </w:r>
      <w:r>
        <w:rPr>
          <w:spacing w:val="-2"/>
          <w:sz w:val="16"/>
        </w:rPr>
        <w:t>circulatórias</w:t>
      </w:r>
    </w:p>
    <w:p w14:paraId="769CAAAF">
      <w:pPr>
        <w:spacing w:before="0" w:line="240" w:lineRule="auto"/>
        <w:rPr>
          <w:sz w:val="16"/>
        </w:rPr>
      </w:pPr>
      <w:r>
        <w:br w:type="column"/>
      </w:r>
    </w:p>
    <w:p w14:paraId="673DE143">
      <w:pPr>
        <w:pStyle w:val="7"/>
        <w:spacing w:before="87"/>
        <w:rPr>
          <w:sz w:val="16"/>
        </w:rPr>
      </w:pPr>
    </w:p>
    <w:p w14:paraId="739C8937">
      <w:pPr>
        <w:spacing w:before="0"/>
        <w:ind w:left="0" w:right="315" w:firstLine="0"/>
        <w:jc w:val="center"/>
        <w:rPr>
          <w:sz w:val="16"/>
        </w:rPr>
      </w:pPr>
      <w:r>
        <w:rPr>
          <w:spacing w:val="-5"/>
          <w:sz w:val="16"/>
        </w:rPr>
        <w:t>200</w:t>
      </w:r>
    </w:p>
    <w:p w14:paraId="5C8CA21F">
      <w:pPr>
        <w:spacing w:after="0"/>
        <w:jc w:val="center"/>
        <w:rPr>
          <w:sz w:val="16"/>
        </w:rPr>
        <w:sectPr>
          <w:type w:val="continuous"/>
          <w:pgSz w:w="15840" w:h="24480"/>
          <w:pgMar w:top="160" w:right="0" w:bottom="0" w:left="0" w:header="720" w:footer="720" w:gutter="0"/>
          <w:cols w:equalWidth="0" w:num="5">
            <w:col w:w="1808" w:space="40"/>
            <w:col w:w="4549" w:space="39"/>
            <w:col w:w="1085" w:space="40"/>
            <w:col w:w="6393" w:space="158"/>
            <w:col w:w="1728"/>
          </w:cols>
        </w:sectPr>
      </w:pPr>
    </w:p>
    <w:tbl>
      <w:tblPr>
        <w:tblStyle w:val="6"/>
        <w:tblW w:w="0" w:type="auto"/>
        <w:tblInd w:w="5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1"/>
        <w:gridCol w:w="925"/>
        <w:gridCol w:w="4484"/>
        <w:gridCol w:w="1234"/>
        <w:gridCol w:w="6596"/>
        <w:gridCol w:w="772"/>
      </w:tblGrid>
      <w:tr w14:paraId="442FC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3" w:hRule="atLeast"/>
        </w:trPr>
        <w:tc>
          <w:tcPr>
            <w:tcW w:w="501" w:type="dxa"/>
          </w:tcPr>
          <w:p w14:paraId="392F2796">
            <w:pPr>
              <w:pStyle w:val="10"/>
              <w:spacing w:line="177" w:lineRule="exact"/>
              <w:ind w:left="50"/>
              <w:rPr>
                <w:sz w:val="16"/>
              </w:rPr>
            </w:pPr>
            <w:r>
              <w:rPr>
                <w:spacing w:val="-10"/>
                <w:sz w:val="16"/>
              </w:rPr>
              <w:t>6</w:t>
            </w:r>
          </w:p>
        </w:tc>
        <w:tc>
          <w:tcPr>
            <w:tcW w:w="925" w:type="dxa"/>
          </w:tcPr>
          <w:p w14:paraId="4A87F46C">
            <w:pPr>
              <w:pStyle w:val="10"/>
              <w:spacing w:line="177" w:lineRule="exact"/>
              <w:ind w:right="152"/>
              <w:jc w:val="right"/>
              <w:rPr>
                <w:sz w:val="16"/>
              </w:rPr>
            </w:pPr>
            <w:r>
              <w:rPr>
                <w:spacing w:val="-2"/>
                <w:sz w:val="16"/>
              </w:rPr>
              <w:t>18163</w:t>
            </w:r>
          </w:p>
        </w:tc>
        <w:tc>
          <w:tcPr>
            <w:tcW w:w="4484" w:type="dxa"/>
          </w:tcPr>
          <w:p w14:paraId="71934A43">
            <w:pPr>
              <w:pStyle w:val="10"/>
              <w:spacing w:line="352" w:lineRule="auto"/>
              <w:ind w:left="153"/>
              <w:rPr>
                <w:sz w:val="16"/>
              </w:rPr>
            </w:pPr>
            <w:r>
              <w:rPr>
                <w:sz w:val="16"/>
              </w:rPr>
              <w:t>FARMACEUTICA:</w:t>
            </w:r>
            <w:r>
              <w:rPr>
                <w:spacing w:val="80"/>
                <w:sz w:val="16"/>
              </w:rPr>
              <w:t xml:space="preserve"> </w:t>
            </w:r>
            <w:r>
              <w:rPr>
                <w:sz w:val="16"/>
              </w:rPr>
              <w:t>COMPRIMIDO,</w:t>
            </w:r>
            <w:r>
              <w:rPr>
                <w:spacing w:val="80"/>
                <w:sz w:val="16"/>
              </w:rPr>
              <w:t xml:space="preserve"> </w:t>
            </w:r>
            <w:r>
              <w:rPr>
                <w:sz w:val="16"/>
              </w:rPr>
              <w:t>CONCENTRACAO</w:t>
            </w:r>
            <w:r>
              <w:rPr>
                <w:spacing w:val="80"/>
                <w:sz w:val="16"/>
              </w:rPr>
              <w:t xml:space="preserve"> </w:t>
            </w:r>
            <w:r>
              <w:rPr>
                <w:sz w:val="16"/>
              </w:rPr>
              <w:t>/</w:t>
            </w:r>
            <w:r>
              <w:rPr>
                <w:spacing w:val="40"/>
                <w:sz w:val="16"/>
              </w:rPr>
              <w:t xml:space="preserve"> </w:t>
            </w:r>
            <w:r>
              <w:rPr>
                <w:sz w:val="16"/>
              </w:rPr>
              <w:t>DOSAGEM: 400, UNIDADE: MG</w:t>
            </w:r>
          </w:p>
          <w:p w14:paraId="31AFEE5D">
            <w:pPr>
              <w:pStyle w:val="10"/>
              <w:spacing w:before="108"/>
              <w:rPr>
                <w:sz w:val="16"/>
              </w:rPr>
            </w:pPr>
          </w:p>
          <w:p w14:paraId="6602C1A4">
            <w:pPr>
              <w:pStyle w:val="10"/>
              <w:ind w:left="153"/>
              <w:rPr>
                <w:sz w:val="16"/>
              </w:rPr>
            </w:pPr>
            <w:r>
              <w:rPr>
                <w:sz w:val="16"/>
              </w:rPr>
              <w:t>PRINCIPIO</w:t>
            </w:r>
            <w:r>
              <w:rPr>
                <w:spacing w:val="56"/>
                <w:sz w:val="16"/>
              </w:rPr>
              <w:t xml:space="preserve"> </w:t>
            </w:r>
            <w:r>
              <w:rPr>
                <w:sz w:val="16"/>
              </w:rPr>
              <w:t>ATIVO:</w:t>
            </w:r>
            <w:r>
              <w:rPr>
                <w:spacing w:val="65"/>
                <w:sz w:val="16"/>
              </w:rPr>
              <w:t xml:space="preserve"> </w:t>
            </w:r>
            <w:r>
              <w:rPr>
                <w:sz w:val="16"/>
              </w:rPr>
              <w:t>CITRATO</w:t>
            </w:r>
            <w:r>
              <w:rPr>
                <w:spacing w:val="65"/>
                <w:sz w:val="16"/>
              </w:rPr>
              <w:t xml:space="preserve"> </w:t>
            </w:r>
            <w:r>
              <w:rPr>
                <w:sz w:val="16"/>
              </w:rPr>
              <w:t>DE</w:t>
            </w:r>
            <w:r>
              <w:rPr>
                <w:spacing w:val="65"/>
                <w:sz w:val="16"/>
              </w:rPr>
              <w:t xml:space="preserve"> </w:t>
            </w:r>
            <w:r>
              <w:rPr>
                <w:sz w:val="16"/>
              </w:rPr>
              <w:t>SILDENAFIL,</w:t>
            </w:r>
            <w:r>
              <w:rPr>
                <w:spacing w:val="66"/>
                <w:sz w:val="16"/>
              </w:rPr>
              <w:t xml:space="preserve"> </w:t>
            </w:r>
            <w:r>
              <w:rPr>
                <w:spacing w:val="-2"/>
                <w:sz w:val="16"/>
              </w:rPr>
              <w:t>FORMA</w:t>
            </w:r>
          </w:p>
        </w:tc>
        <w:tc>
          <w:tcPr>
            <w:tcW w:w="1234" w:type="dxa"/>
          </w:tcPr>
          <w:p w14:paraId="1F2F7E22">
            <w:pPr>
              <w:pStyle w:val="10"/>
              <w:spacing w:line="177" w:lineRule="exact"/>
              <w:ind w:right="1"/>
              <w:jc w:val="center"/>
              <w:rPr>
                <w:sz w:val="16"/>
              </w:rPr>
            </w:pPr>
            <w:r>
              <w:rPr>
                <w:sz w:val="16"/>
              </w:rPr>
              <w:t>COMP</w:t>
            </w:r>
            <w:r>
              <w:rPr>
                <w:spacing w:val="-6"/>
                <w:sz w:val="16"/>
              </w:rPr>
              <w:t xml:space="preserve"> </w:t>
            </w:r>
            <w:r>
              <w:rPr>
                <w:spacing w:val="-2"/>
                <w:sz w:val="16"/>
              </w:rPr>
              <w:t>C/400MG</w:t>
            </w:r>
          </w:p>
        </w:tc>
        <w:tc>
          <w:tcPr>
            <w:tcW w:w="6596" w:type="dxa"/>
          </w:tcPr>
          <w:p w14:paraId="193C48B8">
            <w:pPr>
              <w:pStyle w:val="10"/>
              <w:spacing w:line="352" w:lineRule="auto"/>
              <w:ind w:left="48" w:right="360"/>
              <w:jc w:val="both"/>
              <w:rPr>
                <w:sz w:val="16"/>
              </w:rPr>
            </w:pPr>
            <w:r>
              <w:rPr>
                <w:sz w:val="16"/>
              </w:rPr>
              <w:t>cerebrais, nos estados isquêmicos e pós-apopléticos. Nos distúrbios circulatórios do olho ou</w:t>
            </w:r>
            <w:r>
              <w:rPr>
                <w:spacing w:val="40"/>
                <w:sz w:val="16"/>
              </w:rPr>
              <w:t xml:space="preserve"> </w:t>
            </w:r>
            <w:r>
              <w:rPr>
                <w:sz w:val="16"/>
              </w:rPr>
              <w:t>ouvido interno, associados a processos vasculares degenerativos e a comprometimento da visão</w:t>
            </w:r>
            <w:r>
              <w:rPr>
                <w:spacing w:val="40"/>
                <w:sz w:val="16"/>
              </w:rPr>
              <w:t xml:space="preserve"> </w:t>
            </w:r>
            <w:r>
              <w:rPr>
                <w:sz w:val="16"/>
              </w:rPr>
              <w:t>ou</w:t>
            </w:r>
            <w:r>
              <w:rPr>
                <w:spacing w:val="-3"/>
                <w:sz w:val="16"/>
              </w:rPr>
              <w:t xml:space="preserve"> </w:t>
            </w:r>
            <w:r>
              <w:rPr>
                <w:sz w:val="16"/>
              </w:rPr>
              <w:t>audição</w:t>
            </w:r>
          </w:p>
        </w:tc>
        <w:tc>
          <w:tcPr>
            <w:tcW w:w="772" w:type="dxa"/>
          </w:tcPr>
          <w:p w14:paraId="3537FA08">
            <w:pPr>
              <w:pStyle w:val="10"/>
              <w:spacing w:line="177" w:lineRule="exact"/>
              <w:ind w:right="48"/>
              <w:jc w:val="right"/>
              <w:rPr>
                <w:sz w:val="16"/>
              </w:rPr>
            </w:pPr>
            <w:r>
              <w:rPr>
                <w:spacing w:val="-2"/>
                <w:sz w:val="16"/>
              </w:rPr>
              <w:t>1.200</w:t>
            </w:r>
          </w:p>
        </w:tc>
      </w:tr>
      <w:tr w14:paraId="195FD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501" w:type="dxa"/>
          </w:tcPr>
          <w:p w14:paraId="669A1169">
            <w:pPr>
              <w:pStyle w:val="10"/>
              <w:spacing w:before="39"/>
              <w:ind w:left="50"/>
              <w:rPr>
                <w:sz w:val="16"/>
              </w:rPr>
            </w:pPr>
            <w:r>
              <w:rPr>
                <w:spacing w:val="-10"/>
                <w:sz w:val="16"/>
              </w:rPr>
              <w:t>7</w:t>
            </w:r>
          </w:p>
        </w:tc>
        <w:tc>
          <w:tcPr>
            <w:tcW w:w="925" w:type="dxa"/>
          </w:tcPr>
          <w:p w14:paraId="2B27E126">
            <w:pPr>
              <w:pStyle w:val="10"/>
              <w:spacing w:before="39"/>
              <w:ind w:right="152"/>
              <w:jc w:val="right"/>
              <w:rPr>
                <w:sz w:val="16"/>
              </w:rPr>
            </w:pPr>
            <w:r>
              <w:rPr>
                <w:spacing w:val="-2"/>
                <w:sz w:val="16"/>
              </w:rPr>
              <w:t>17395</w:t>
            </w:r>
          </w:p>
        </w:tc>
        <w:tc>
          <w:tcPr>
            <w:tcW w:w="4484" w:type="dxa"/>
          </w:tcPr>
          <w:p w14:paraId="584F3FC2">
            <w:pPr>
              <w:pStyle w:val="10"/>
              <w:spacing w:before="39"/>
              <w:ind w:left="153"/>
              <w:rPr>
                <w:sz w:val="16"/>
              </w:rPr>
            </w:pPr>
            <w:r>
              <w:rPr>
                <w:sz w:val="16"/>
              </w:rPr>
              <w:t>FARMACEUTICA:</w:t>
            </w:r>
            <w:r>
              <w:rPr>
                <w:spacing w:val="47"/>
                <w:sz w:val="16"/>
              </w:rPr>
              <w:t xml:space="preserve">  </w:t>
            </w:r>
            <w:r>
              <w:rPr>
                <w:sz w:val="16"/>
              </w:rPr>
              <w:t>COMPRIMIDO,</w:t>
            </w:r>
            <w:r>
              <w:rPr>
                <w:spacing w:val="49"/>
                <w:sz w:val="16"/>
              </w:rPr>
              <w:t xml:space="preserve">  </w:t>
            </w:r>
            <w:r>
              <w:rPr>
                <w:sz w:val="16"/>
              </w:rPr>
              <w:t>CONCENTRACAO</w:t>
            </w:r>
            <w:r>
              <w:rPr>
                <w:spacing w:val="49"/>
                <w:sz w:val="16"/>
              </w:rPr>
              <w:t xml:space="preserve">  </w:t>
            </w:r>
            <w:r>
              <w:rPr>
                <w:spacing w:val="-10"/>
                <w:sz w:val="16"/>
              </w:rPr>
              <w:t>/</w:t>
            </w:r>
          </w:p>
          <w:p w14:paraId="047B0D51">
            <w:pPr>
              <w:pStyle w:val="10"/>
              <w:spacing w:before="86"/>
              <w:ind w:left="153"/>
              <w:rPr>
                <w:sz w:val="16"/>
              </w:rPr>
            </w:pPr>
            <w:r>
              <w:rPr>
                <w:sz w:val="16"/>
              </w:rPr>
              <w:t>DOSAGEM:</w:t>
            </w:r>
            <w:r>
              <w:rPr>
                <w:spacing w:val="-1"/>
                <w:sz w:val="16"/>
              </w:rPr>
              <w:t xml:space="preserve"> </w:t>
            </w:r>
            <w:r>
              <w:rPr>
                <w:sz w:val="16"/>
              </w:rPr>
              <w:t>50,</w:t>
            </w:r>
            <w:r>
              <w:rPr>
                <w:spacing w:val="-1"/>
                <w:sz w:val="16"/>
              </w:rPr>
              <w:t xml:space="preserve"> </w:t>
            </w:r>
            <w:r>
              <w:rPr>
                <w:sz w:val="16"/>
              </w:rPr>
              <w:t>UNIDADE:</w:t>
            </w:r>
            <w:r>
              <w:rPr>
                <w:spacing w:val="-1"/>
                <w:sz w:val="16"/>
              </w:rPr>
              <w:t xml:space="preserve"> </w:t>
            </w:r>
            <w:r>
              <w:rPr>
                <w:spacing w:val="-5"/>
                <w:sz w:val="16"/>
              </w:rPr>
              <w:t>MG</w:t>
            </w:r>
          </w:p>
        </w:tc>
        <w:tc>
          <w:tcPr>
            <w:tcW w:w="1234" w:type="dxa"/>
          </w:tcPr>
          <w:p w14:paraId="51F4C4DE">
            <w:pPr>
              <w:pStyle w:val="10"/>
              <w:spacing w:before="39"/>
              <w:ind w:right="1"/>
              <w:jc w:val="center"/>
              <w:rPr>
                <w:sz w:val="16"/>
              </w:rPr>
            </w:pPr>
            <w:r>
              <w:rPr>
                <w:sz w:val="16"/>
              </w:rPr>
              <w:t>CP</w:t>
            </w:r>
            <w:r>
              <w:rPr>
                <w:spacing w:val="-6"/>
                <w:sz w:val="16"/>
              </w:rPr>
              <w:t xml:space="preserve"> </w:t>
            </w:r>
            <w:r>
              <w:rPr>
                <w:sz w:val="16"/>
              </w:rPr>
              <w:t>50</w:t>
            </w:r>
            <w:r>
              <w:rPr>
                <w:spacing w:val="-1"/>
                <w:sz w:val="16"/>
              </w:rPr>
              <w:t xml:space="preserve"> </w:t>
            </w:r>
            <w:r>
              <w:rPr>
                <w:spacing w:val="-5"/>
                <w:sz w:val="16"/>
              </w:rPr>
              <w:t>MG</w:t>
            </w:r>
          </w:p>
        </w:tc>
        <w:tc>
          <w:tcPr>
            <w:tcW w:w="6596" w:type="dxa"/>
          </w:tcPr>
          <w:p w14:paraId="2E11B8D8">
            <w:pPr>
              <w:pStyle w:val="10"/>
              <w:spacing w:before="39"/>
              <w:ind w:left="48"/>
              <w:rPr>
                <w:sz w:val="16"/>
              </w:rPr>
            </w:pPr>
            <w:r>
              <w:rPr>
                <w:sz w:val="16"/>
              </w:rPr>
              <w:t>Utilizado</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da</w:t>
            </w:r>
            <w:r>
              <w:rPr>
                <w:spacing w:val="-1"/>
                <w:sz w:val="16"/>
              </w:rPr>
              <w:t xml:space="preserve"> </w:t>
            </w:r>
            <w:r>
              <w:rPr>
                <w:sz w:val="16"/>
              </w:rPr>
              <w:t>hipertensão</w:t>
            </w:r>
            <w:r>
              <w:rPr>
                <w:spacing w:val="-1"/>
                <w:sz w:val="16"/>
              </w:rPr>
              <w:t xml:space="preserve"> </w:t>
            </w:r>
            <w:r>
              <w:rPr>
                <w:sz w:val="16"/>
              </w:rPr>
              <w:t>arterial</w:t>
            </w:r>
            <w:r>
              <w:rPr>
                <w:spacing w:val="-1"/>
                <w:sz w:val="16"/>
              </w:rPr>
              <w:t xml:space="preserve"> </w:t>
            </w:r>
            <w:r>
              <w:rPr>
                <w:spacing w:val="-2"/>
                <w:sz w:val="16"/>
              </w:rPr>
              <w:t>pulmonar.</w:t>
            </w:r>
          </w:p>
        </w:tc>
        <w:tc>
          <w:tcPr>
            <w:tcW w:w="772" w:type="dxa"/>
          </w:tcPr>
          <w:p w14:paraId="47DCEAA2">
            <w:pPr>
              <w:pStyle w:val="10"/>
              <w:spacing w:before="39"/>
              <w:ind w:right="108"/>
              <w:jc w:val="right"/>
              <w:rPr>
                <w:sz w:val="16"/>
              </w:rPr>
            </w:pPr>
            <w:r>
              <w:rPr>
                <w:spacing w:val="-5"/>
                <w:sz w:val="16"/>
              </w:rPr>
              <w:t>850</w:t>
            </w:r>
          </w:p>
        </w:tc>
      </w:tr>
      <w:tr w14:paraId="4298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501" w:type="dxa"/>
          </w:tcPr>
          <w:p w14:paraId="54BB345E">
            <w:pPr>
              <w:pStyle w:val="10"/>
              <w:spacing w:before="148"/>
              <w:rPr>
                <w:sz w:val="16"/>
              </w:rPr>
            </w:pPr>
          </w:p>
          <w:p w14:paraId="33F9B42F">
            <w:pPr>
              <w:pStyle w:val="10"/>
              <w:ind w:left="50"/>
              <w:rPr>
                <w:sz w:val="16"/>
              </w:rPr>
            </w:pPr>
            <w:r>
              <w:rPr>
                <w:spacing w:val="-10"/>
                <w:sz w:val="16"/>
              </w:rPr>
              <w:t>8</w:t>
            </w:r>
          </w:p>
        </w:tc>
        <w:tc>
          <w:tcPr>
            <w:tcW w:w="925" w:type="dxa"/>
          </w:tcPr>
          <w:p w14:paraId="4DAA7C78">
            <w:pPr>
              <w:pStyle w:val="10"/>
              <w:spacing w:before="148"/>
              <w:rPr>
                <w:sz w:val="16"/>
              </w:rPr>
            </w:pPr>
          </w:p>
          <w:p w14:paraId="55BD5BCC">
            <w:pPr>
              <w:pStyle w:val="10"/>
              <w:ind w:right="152"/>
              <w:jc w:val="right"/>
              <w:rPr>
                <w:sz w:val="16"/>
              </w:rPr>
            </w:pPr>
            <w:r>
              <w:rPr>
                <w:spacing w:val="-2"/>
                <w:sz w:val="16"/>
              </w:rPr>
              <w:t>18463</w:t>
            </w:r>
          </w:p>
        </w:tc>
        <w:tc>
          <w:tcPr>
            <w:tcW w:w="4484" w:type="dxa"/>
          </w:tcPr>
          <w:p w14:paraId="7C8448CD">
            <w:pPr>
              <w:pStyle w:val="10"/>
              <w:tabs>
                <w:tab w:val="left" w:pos="1149"/>
                <w:tab w:val="left" w:pos="1893"/>
                <w:tab w:val="left" w:pos="3007"/>
                <w:tab w:val="left" w:pos="3865"/>
              </w:tabs>
              <w:spacing w:before="62"/>
              <w:ind w:left="153"/>
              <w:rPr>
                <w:sz w:val="16"/>
              </w:rPr>
            </w:pPr>
            <w:r>
              <w:rPr>
                <w:spacing w:val="-2"/>
                <w:sz w:val="16"/>
              </w:rPr>
              <w:t>PRINCIPIO</w:t>
            </w:r>
            <w:r>
              <w:rPr>
                <w:sz w:val="16"/>
              </w:rPr>
              <w:tab/>
            </w:r>
            <w:r>
              <w:rPr>
                <w:spacing w:val="-2"/>
                <w:sz w:val="16"/>
              </w:rPr>
              <w:t>ATIVO:</w:t>
            </w:r>
            <w:r>
              <w:rPr>
                <w:sz w:val="16"/>
              </w:rPr>
              <w:tab/>
            </w:r>
            <w:r>
              <w:rPr>
                <w:spacing w:val="-2"/>
                <w:sz w:val="16"/>
              </w:rPr>
              <w:t>VARFARINA</w:t>
            </w:r>
            <w:r>
              <w:rPr>
                <w:sz w:val="16"/>
              </w:rPr>
              <w:tab/>
            </w:r>
            <w:r>
              <w:rPr>
                <w:spacing w:val="-2"/>
                <w:sz w:val="16"/>
              </w:rPr>
              <w:t>SODICA,</w:t>
            </w:r>
            <w:r>
              <w:rPr>
                <w:sz w:val="16"/>
              </w:rPr>
              <w:tab/>
            </w:r>
            <w:r>
              <w:rPr>
                <w:spacing w:val="-2"/>
                <w:sz w:val="16"/>
              </w:rPr>
              <w:t>FORMA</w:t>
            </w:r>
          </w:p>
          <w:p w14:paraId="6C944087">
            <w:pPr>
              <w:pStyle w:val="10"/>
              <w:spacing w:before="86"/>
              <w:ind w:left="153"/>
              <w:rPr>
                <w:sz w:val="16"/>
              </w:rPr>
            </w:pPr>
            <w:r>
              <w:rPr>
                <w:sz w:val="16"/>
              </w:rPr>
              <w:t>FARMACEUTICA:</w:t>
            </w:r>
            <w:r>
              <w:rPr>
                <w:spacing w:val="47"/>
                <w:sz w:val="16"/>
              </w:rPr>
              <w:t xml:space="preserve">  </w:t>
            </w:r>
            <w:r>
              <w:rPr>
                <w:sz w:val="16"/>
              </w:rPr>
              <w:t>COMPRIMIDO,</w:t>
            </w:r>
            <w:r>
              <w:rPr>
                <w:spacing w:val="49"/>
                <w:sz w:val="16"/>
              </w:rPr>
              <w:t xml:space="preserve">  </w:t>
            </w:r>
            <w:r>
              <w:rPr>
                <w:sz w:val="16"/>
              </w:rPr>
              <w:t>CONCENTRACAO</w:t>
            </w:r>
            <w:r>
              <w:rPr>
                <w:spacing w:val="49"/>
                <w:sz w:val="16"/>
              </w:rPr>
              <w:t xml:space="preserve">  </w:t>
            </w:r>
            <w:r>
              <w:rPr>
                <w:spacing w:val="-10"/>
                <w:sz w:val="16"/>
              </w:rPr>
              <w:t>/</w:t>
            </w:r>
          </w:p>
        </w:tc>
        <w:tc>
          <w:tcPr>
            <w:tcW w:w="1234" w:type="dxa"/>
          </w:tcPr>
          <w:p w14:paraId="4362A6D3">
            <w:pPr>
              <w:pStyle w:val="10"/>
              <w:spacing w:before="148"/>
              <w:rPr>
                <w:sz w:val="16"/>
              </w:rPr>
            </w:pPr>
          </w:p>
          <w:p w14:paraId="18B0802F">
            <w:pPr>
              <w:pStyle w:val="10"/>
              <w:ind w:right="1"/>
              <w:jc w:val="center"/>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6596" w:type="dxa"/>
          </w:tcPr>
          <w:p w14:paraId="7EA94CBE">
            <w:pPr>
              <w:pStyle w:val="10"/>
              <w:spacing w:before="62"/>
              <w:ind w:left="48"/>
              <w:rPr>
                <w:sz w:val="16"/>
              </w:rPr>
            </w:pPr>
            <w:r>
              <w:rPr>
                <w:sz w:val="16"/>
              </w:rPr>
              <w:t>Anticoagulante</w:t>
            </w:r>
            <w:r>
              <w:rPr>
                <w:spacing w:val="46"/>
                <w:sz w:val="16"/>
              </w:rPr>
              <w:t xml:space="preserve"> </w:t>
            </w:r>
            <w:r>
              <w:rPr>
                <w:sz w:val="16"/>
              </w:rPr>
              <w:t>indicado</w:t>
            </w:r>
            <w:r>
              <w:rPr>
                <w:spacing w:val="46"/>
                <w:sz w:val="16"/>
              </w:rPr>
              <w:t xml:space="preserve"> </w:t>
            </w:r>
            <w:r>
              <w:rPr>
                <w:sz w:val="16"/>
              </w:rPr>
              <w:t>para</w:t>
            </w:r>
            <w:r>
              <w:rPr>
                <w:spacing w:val="46"/>
                <w:sz w:val="16"/>
              </w:rPr>
              <w:t xml:space="preserve"> </w:t>
            </w:r>
            <w:r>
              <w:rPr>
                <w:sz w:val="16"/>
              </w:rPr>
              <w:t>a</w:t>
            </w:r>
            <w:r>
              <w:rPr>
                <w:spacing w:val="46"/>
                <w:sz w:val="16"/>
              </w:rPr>
              <w:t xml:space="preserve"> </w:t>
            </w:r>
            <w:r>
              <w:rPr>
                <w:sz w:val="16"/>
              </w:rPr>
              <w:t>prevenção</w:t>
            </w:r>
            <w:r>
              <w:rPr>
                <w:spacing w:val="46"/>
                <w:sz w:val="16"/>
              </w:rPr>
              <w:t xml:space="preserve"> </w:t>
            </w:r>
            <w:r>
              <w:rPr>
                <w:sz w:val="16"/>
              </w:rPr>
              <w:t>do</w:t>
            </w:r>
            <w:r>
              <w:rPr>
                <w:spacing w:val="46"/>
                <w:sz w:val="16"/>
              </w:rPr>
              <w:t xml:space="preserve"> </w:t>
            </w:r>
            <w:r>
              <w:rPr>
                <w:sz w:val="16"/>
              </w:rPr>
              <w:t>tromboembolismo</w:t>
            </w:r>
            <w:r>
              <w:rPr>
                <w:spacing w:val="46"/>
                <w:sz w:val="16"/>
              </w:rPr>
              <w:t xml:space="preserve"> </w:t>
            </w:r>
            <w:r>
              <w:rPr>
                <w:sz w:val="16"/>
              </w:rPr>
              <w:t>venoso,</w:t>
            </w:r>
            <w:r>
              <w:rPr>
                <w:spacing w:val="46"/>
                <w:sz w:val="16"/>
              </w:rPr>
              <w:t xml:space="preserve"> </w:t>
            </w:r>
            <w:r>
              <w:rPr>
                <w:sz w:val="16"/>
              </w:rPr>
              <w:t>na</w:t>
            </w:r>
            <w:r>
              <w:rPr>
                <w:spacing w:val="46"/>
                <w:sz w:val="16"/>
              </w:rPr>
              <w:t xml:space="preserve"> </w:t>
            </w:r>
            <w:r>
              <w:rPr>
                <w:sz w:val="16"/>
              </w:rPr>
              <w:t>prevenção</w:t>
            </w:r>
            <w:r>
              <w:rPr>
                <w:spacing w:val="46"/>
                <w:sz w:val="16"/>
              </w:rPr>
              <w:t xml:space="preserve"> </w:t>
            </w:r>
            <w:r>
              <w:rPr>
                <w:spacing w:val="-5"/>
                <w:sz w:val="16"/>
              </w:rPr>
              <w:t>do</w:t>
            </w:r>
          </w:p>
          <w:p w14:paraId="30709A6C">
            <w:pPr>
              <w:pStyle w:val="10"/>
              <w:spacing w:before="86"/>
              <w:ind w:left="48"/>
              <w:rPr>
                <w:sz w:val="16"/>
              </w:rPr>
            </w:pPr>
            <w:r>
              <w:rPr>
                <w:sz w:val="16"/>
              </w:rPr>
              <w:t>embolismo</w:t>
            </w:r>
            <w:r>
              <w:rPr>
                <w:spacing w:val="49"/>
                <w:sz w:val="16"/>
              </w:rPr>
              <w:t xml:space="preserve"> </w:t>
            </w:r>
            <w:r>
              <w:rPr>
                <w:sz w:val="16"/>
              </w:rPr>
              <w:t>sistêmico</w:t>
            </w:r>
            <w:r>
              <w:rPr>
                <w:spacing w:val="49"/>
                <w:sz w:val="16"/>
              </w:rPr>
              <w:t xml:space="preserve"> </w:t>
            </w:r>
            <w:r>
              <w:rPr>
                <w:sz w:val="16"/>
              </w:rPr>
              <w:t>e</w:t>
            </w:r>
            <w:r>
              <w:rPr>
                <w:spacing w:val="49"/>
                <w:sz w:val="16"/>
              </w:rPr>
              <w:t xml:space="preserve"> </w:t>
            </w:r>
            <w:r>
              <w:rPr>
                <w:sz w:val="16"/>
              </w:rPr>
              <w:t>na</w:t>
            </w:r>
            <w:r>
              <w:rPr>
                <w:spacing w:val="49"/>
                <w:sz w:val="16"/>
              </w:rPr>
              <w:t xml:space="preserve"> </w:t>
            </w:r>
            <w:r>
              <w:rPr>
                <w:sz w:val="16"/>
              </w:rPr>
              <w:t>prevenção</w:t>
            </w:r>
            <w:r>
              <w:rPr>
                <w:spacing w:val="49"/>
                <w:sz w:val="16"/>
              </w:rPr>
              <w:t xml:space="preserve"> </w:t>
            </w:r>
            <w:r>
              <w:rPr>
                <w:sz w:val="16"/>
              </w:rPr>
              <w:t>do</w:t>
            </w:r>
            <w:r>
              <w:rPr>
                <w:spacing w:val="49"/>
                <w:sz w:val="16"/>
              </w:rPr>
              <w:t xml:space="preserve"> </w:t>
            </w:r>
            <w:r>
              <w:rPr>
                <w:sz w:val="16"/>
              </w:rPr>
              <w:t>acidente</w:t>
            </w:r>
            <w:r>
              <w:rPr>
                <w:spacing w:val="49"/>
                <w:sz w:val="16"/>
              </w:rPr>
              <w:t xml:space="preserve"> </w:t>
            </w:r>
            <w:r>
              <w:rPr>
                <w:sz w:val="16"/>
              </w:rPr>
              <w:t>vascular</w:t>
            </w:r>
            <w:r>
              <w:rPr>
                <w:spacing w:val="49"/>
                <w:sz w:val="16"/>
              </w:rPr>
              <w:t xml:space="preserve"> </w:t>
            </w:r>
            <w:r>
              <w:rPr>
                <w:sz w:val="16"/>
              </w:rPr>
              <w:t>cerebral,</w:t>
            </w:r>
            <w:r>
              <w:rPr>
                <w:spacing w:val="49"/>
                <w:sz w:val="16"/>
              </w:rPr>
              <w:t xml:space="preserve"> </w:t>
            </w:r>
            <w:r>
              <w:rPr>
                <w:sz w:val="16"/>
              </w:rPr>
              <w:t>do</w:t>
            </w:r>
            <w:r>
              <w:rPr>
                <w:spacing w:val="49"/>
                <w:sz w:val="16"/>
              </w:rPr>
              <w:t xml:space="preserve"> </w:t>
            </w:r>
            <w:r>
              <w:rPr>
                <w:sz w:val="16"/>
              </w:rPr>
              <w:t>infarto</w:t>
            </w:r>
            <w:r>
              <w:rPr>
                <w:spacing w:val="49"/>
                <w:sz w:val="16"/>
              </w:rPr>
              <w:t xml:space="preserve"> </w:t>
            </w:r>
            <w:r>
              <w:rPr>
                <w:sz w:val="16"/>
              </w:rPr>
              <w:t>agudo</w:t>
            </w:r>
            <w:r>
              <w:rPr>
                <w:spacing w:val="49"/>
                <w:sz w:val="16"/>
              </w:rPr>
              <w:t xml:space="preserve"> </w:t>
            </w:r>
            <w:r>
              <w:rPr>
                <w:spacing w:val="-5"/>
                <w:sz w:val="16"/>
              </w:rPr>
              <w:t>do</w:t>
            </w:r>
          </w:p>
        </w:tc>
        <w:tc>
          <w:tcPr>
            <w:tcW w:w="772" w:type="dxa"/>
          </w:tcPr>
          <w:p w14:paraId="568A8527">
            <w:pPr>
              <w:pStyle w:val="10"/>
              <w:spacing w:before="148"/>
              <w:rPr>
                <w:sz w:val="16"/>
              </w:rPr>
            </w:pPr>
          </w:p>
          <w:p w14:paraId="33AC91B4">
            <w:pPr>
              <w:pStyle w:val="10"/>
              <w:ind w:right="48"/>
              <w:jc w:val="right"/>
              <w:rPr>
                <w:sz w:val="16"/>
              </w:rPr>
            </w:pPr>
            <w:r>
              <w:rPr>
                <w:spacing w:val="-2"/>
                <w:sz w:val="16"/>
              </w:rPr>
              <w:t>4.200</w:t>
            </w:r>
          </w:p>
        </w:tc>
      </w:tr>
      <w:tr w14:paraId="073DA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501" w:type="dxa"/>
          </w:tcPr>
          <w:p w14:paraId="46AD589D">
            <w:pPr>
              <w:pStyle w:val="10"/>
              <w:rPr>
                <w:sz w:val="18"/>
              </w:rPr>
            </w:pPr>
          </w:p>
        </w:tc>
        <w:tc>
          <w:tcPr>
            <w:tcW w:w="925" w:type="dxa"/>
          </w:tcPr>
          <w:p w14:paraId="1F42042C">
            <w:pPr>
              <w:pStyle w:val="10"/>
              <w:rPr>
                <w:sz w:val="18"/>
              </w:rPr>
            </w:pPr>
          </w:p>
        </w:tc>
        <w:tc>
          <w:tcPr>
            <w:tcW w:w="4484" w:type="dxa"/>
          </w:tcPr>
          <w:p w14:paraId="4CF2D77A">
            <w:pPr>
              <w:pStyle w:val="10"/>
              <w:spacing w:before="39"/>
              <w:ind w:left="153"/>
              <w:rPr>
                <w:sz w:val="16"/>
              </w:rPr>
            </w:pPr>
            <w:r>
              <w:rPr>
                <w:sz w:val="16"/>
              </w:rPr>
              <w:t>DOSAGEM:</w:t>
            </w:r>
            <w:r>
              <w:rPr>
                <w:spacing w:val="-1"/>
                <w:sz w:val="16"/>
              </w:rPr>
              <w:t xml:space="preserve"> </w:t>
            </w:r>
            <w:r>
              <w:rPr>
                <w:sz w:val="16"/>
              </w:rPr>
              <w:t>5,</w:t>
            </w:r>
            <w:r>
              <w:rPr>
                <w:spacing w:val="-1"/>
                <w:sz w:val="16"/>
              </w:rPr>
              <w:t xml:space="preserve"> </w:t>
            </w:r>
            <w:r>
              <w:rPr>
                <w:sz w:val="16"/>
              </w:rPr>
              <w:t>UNIDADE:</w:t>
            </w:r>
            <w:r>
              <w:rPr>
                <w:spacing w:val="-1"/>
                <w:sz w:val="16"/>
              </w:rPr>
              <w:t xml:space="preserve"> </w:t>
            </w:r>
            <w:r>
              <w:rPr>
                <w:spacing w:val="-5"/>
                <w:sz w:val="16"/>
              </w:rPr>
              <w:t>MG</w:t>
            </w:r>
          </w:p>
        </w:tc>
        <w:tc>
          <w:tcPr>
            <w:tcW w:w="1234" w:type="dxa"/>
          </w:tcPr>
          <w:p w14:paraId="2A7EAEC7">
            <w:pPr>
              <w:pStyle w:val="10"/>
              <w:rPr>
                <w:sz w:val="18"/>
              </w:rPr>
            </w:pPr>
          </w:p>
        </w:tc>
        <w:tc>
          <w:tcPr>
            <w:tcW w:w="6596" w:type="dxa"/>
          </w:tcPr>
          <w:p w14:paraId="4A63A2A3">
            <w:pPr>
              <w:pStyle w:val="10"/>
              <w:spacing w:before="39"/>
              <w:ind w:left="48"/>
              <w:rPr>
                <w:sz w:val="16"/>
              </w:rPr>
            </w:pPr>
            <w:r>
              <w:rPr>
                <w:sz w:val="16"/>
              </w:rPr>
              <w:t>miocárdio</w:t>
            </w:r>
            <w:r>
              <w:rPr>
                <w:spacing w:val="-3"/>
                <w:sz w:val="16"/>
              </w:rPr>
              <w:t xml:space="preserve"> </w:t>
            </w:r>
            <w:r>
              <w:rPr>
                <w:sz w:val="16"/>
              </w:rPr>
              <w:t>e</w:t>
            </w:r>
            <w:r>
              <w:rPr>
                <w:spacing w:val="-1"/>
                <w:sz w:val="16"/>
              </w:rPr>
              <w:t xml:space="preserve"> </w:t>
            </w:r>
            <w:r>
              <w:rPr>
                <w:sz w:val="16"/>
              </w:rPr>
              <w:t>da</w:t>
            </w:r>
            <w:r>
              <w:rPr>
                <w:spacing w:val="-1"/>
                <w:sz w:val="16"/>
              </w:rPr>
              <w:t xml:space="preserve"> </w:t>
            </w:r>
            <w:r>
              <w:rPr>
                <w:sz w:val="16"/>
              </w:rPr>
              <w:t>recorrência</w:t>
            </w:r>
            <w:r>
              <w:rPr>
                <w:spacing w:val="-1"/>
                <w:sz w:val="16"/>
              </w:rPr>
              <w:t xml:space="preserve"> </w:t>
            </w:r>
            <w:r>
              <w:rPr>
                <w:sz w:val="16"/>
              </w:rPr>
              <w:t>do</w:t>
            </w:r>
            <w:r>
              <w:rPr>
                <w:spacing w:val="-1"/>
                <w:sz w:val="16"/>
              </w:rPr>
              <w:t xml:space="preserve"> </w:t>
            </w:r>
            <w:r>
              <w:rPr>
                <w:spacing w:val="-2"/>
                <w:sz w:val="16"/>
              </w:rPr>
              <w:t>infarto.</w:t>
            </w:r>
          </w:p>
        </w:tc>
        <w:tc>
          <w:tcPr>
            <w:tcW w:w="772" w:type="dxa"/>
          </w:tcPr>
          <w:p w14:paraId="3F08896E">
            <w:pPr>
              <w:pStyle w:val="10"/>
              <w:rPr>
                <w:sz w:val="18"/>
              </w:rPr>
            </w:pPr>
          </w:p>
        </w:tc>
      </w:tr>
      <w:tr w14:paraId="68EEF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01" w:type="dxa"/>
          </w:tcPr>
          <w:p w14:paraId="6317628E">
            <w:pPr>
              <w:pStyle w:val="10"/>
              <w:rPr>
                <w:sz w:val="16"/>
              </w:rPr>
            </w:pPr>
          </w:p>
        </w:tc>
        <w:tc>
          <w:tcPr>
            <w:tcW w:w="925" w:type="dxa"/>
          </w:tcPr>
          <w:p w14:paraId="598995D1">
            <w:pPr>
              <w:pStyle w:val="10"/>
              <w:rPr>
                <w:sz w:val="16"/>
              </w:rPr>
            </w:pPr>
          </w:p>
        </w:tc>
        <w:tc>
          <w:tcPr>
            <w:tcW w:w="4484" w:type="dxa"/>
          </w:tcPr>
          <w:p w14:paraId="1F2862EE">
            <w:pPr>
              <w:pStyle w:val="10"/>
              <w:tabs>
                <w:tab w:val="left" w:pos="1328"/>
                <w:tab w:val="left" w:pos="2252"/>
                <w:tab w:val="left" w:pos="3865"/>
              </w:tabs>
              <w:spacing w:before="54" w:line="164" w:lineRule="exact"/>
              <w:ind w:left="153"/>
              <w:rPr>
                <w:sz w:val="16"/>
              </w:rPr>
            </w:pPr>
            <w:r>
              <w:rPr>
                <w:spacing w:val="-2"/>
                <w:sz w:val="16"/>
              </w:rPr>
              <w:t>PRINCIPIO</w:t>
            </w:r>
            <w:r>
              <w:rPr>
                <w:sz w:val="16"/>
              </w:rPr>
              <w:tab/>
            </w:r>
            <w:r>
              <w:rPr>
                <w:spacing w:val="-2"/>
                <w:sz w:val="16"/>
              </w:rPr>
              <w:t>ATIVO:</w:t>
            </w:r>
            <w:r>
              <w:rPr>
                <w:sz w:val="16"/>
              </w:rPr>
              <w:tab/>
            </w:r>
            <w:r>
              <w:rPr>
                <w:spacing w:val="-2"/>
                <w:sz w:val="16"/>
              </w:rPr>
              <w:t>VASOPRESSINA,</w:t>
            </w:r>
            <w:r>
              <w:rPr>
                <w:sz w:val="16"/>
              </w:rPr>
              <w:tab/>
            </w:r>
            <w:r>
              <w:rPr>
                <w:spacing w:val="-2"/>
                <w:sz w:val="16"/>
              </w:rPr>
              <w:t>FORMA</w:t>
            </w:r>
          </w:p>
        </w:tc>
        <w:tc>
          <w:tcPr>
            <w:tcW w:w="1234" w:type="dxa"/>
          </w:tcPr>
          <w:p w14:paraId="75242AFD">
            <w:pPr>
              <w:pStyle w:val="10"/>
              <w:rPr>
                <w:sz w:val="16"/>
              </w:rPr>
            </w:pPr>
          </w:p>
        </w:tc>
        <w:tc>
          <w:tcPr>
            <w:tcW w:w="6596" w:type="dxa"/>
          </w:tcPr>
          <w:p w14:paraId="2B245A34">
            <w:pPr>
              <w:pStyle w:val="10"/>
              <w:spacing w:before="54" w:line="164" w:lineRule="exact"/>
              <w:ind w:left="48"/>
              <w:rPr>
                <w:sz w:val="16"/>
              </w:rPr>
            </w:pPr>
            <w:r>
              <w:rPr>
                <w:sz w:val="16"/>
              </w:rPr>
              <w:t>Utilizado</w:t>
            </w:r>
            <w:r>
              <w:rPr>
                <w:spacing w:val="13"/>
                <w:sz w:val="16"/>
              </w:rPr>
              <w:t xml:space="preserve"> </w:t>
            </w:r>
            <w:r>
              <w:rPr>
                <w:sz w:val="16"/>
              </w:rPr>
              <w:t>na</w:t>
            </w:r>
            <w:r>
              <w:rPr>
                <w:spacing w:val="13"/>
                <w:sz w:val="16"/>
              </w:rPr>
              <w:t xml:space="preserve"> </w:t>
            </w:r>
            <w:r>
              <w:rPr>
                <w:sz w:val="16"/>
              </w:rPr>
              <w:t>prevenção</w:t>
            </w:r>
            <w:r>
              <w:rPr>
                <w:spacing w:val="13"/>
                <w:sz w:val="16"/>
              </w:rPr>
              <w:t xml:space="preserve"> </w:t>
            </w:r>
            <w:r>
              <w:rPr>
                <w:sz w:val="16"/>
              </w:rPr>
              <w:t>e</w:t>
            </w:r>
            <w:r>
              <w:rPr>
                <w:spacing w:val="13"/>
                <w:sz w:val="16"/>
              </w:rPr>
              <w:t xml:space="preserve"> </w:t>
            </w:r>
            <w:r>
              <w:rPr>
                <w:sz w:val="16"/>
              </w:rPr>
              <w:t>no</w:t>
            </w:r>
            <w:r>
              <w:rPr>
                <w:spacing w:val="13"/>
                <w:sz w:val="16"/>
              </w:rPr>
              <w:t xml:space="preserve"> </w:t>
            </w:r>
            <w:r>
              <w:rPr>
                <w:sz w:val="16"/>
              </w:rPr>
              <w:t>tratamento</w:t>
            </w:r>
            <w:r>
              <w:rPr>
                <w:spacing w:val="13"/>
                <w:sz w:val="16"/>
              </w:rPr>
              <w:t xml:space="preserve"> </w:t>
            </w:r>
            <w:r>
              <w:rPr>
                <w:sz w:val="16"/>
              </w:rPr>
              <w:t>de</w:t>
            </w:r>
            <w:r>
              <w:rPr>
                <w:spacing w:val="13"/>
                <w:sz w:val="16"/>
              </w:rPr>
              <w:t xml:space="preserve"> </w:t>
            </w:r>
            <w:r>
              <w:rPr>
                <w:sz w:val="16"/>
              </w:rPr>
              <w:t>distensão</w:t>
            </w:r>
            <w:r>
              <w:rPr>
                <w:spacing w:val="13"/>
                <w:sz w:val="16"/>
              </w:rPr>
              <w:t xml:space="preserve"> </w:t>
            </w:r>
            <w:r>
              <w:rPr>
                <w:sz w:val="16"/>
              </w:rPr>
              <w:t>abdominal</w:t>
            </w:r>
            <w:r>
              <w:rPr>
                <w:spacing w:val="13"/>
                <w:sz w:val="16"/>
              </w:rPr>
              <w:t xml:space="preserve"> </w:t>
            </w:r>
            <w:r>
              <w:rPr>
                <w:sz w:val="16"/>
              </w:rPr>
              <w:t>pós-operatória,</w:t>
            </w:r>
            <w:r>
              <w:rPr>
                <w:spacing w:val="13"/>
                <w:sz w:val="16"/>
              </w:rPr>
              <w:t xml:space="preserve"> </w:t>
            </w:r>
            <w:r>
              <w:rPr>
                <w:sz w:val="16"/>
              </w:rPr>
              <w:t>em</w:t>
            </w:r>
            <w:r>
              <w:rPr>
                <w:spacing w:val="13"/>
                <w:sz w:val="16"/>
              </w:rPr>
              <w:t xml:space="preserve"> </w:t>
            </w:r>
            <w:r>
              <w:rPr>
                <w:spacing w:val="-2"/>
                <w:sz w:val="16"/>
              </w:rPr>
              <w:t>radiografia</w:t>
            </w:r>
          </w:p>
        </w:tc>
        <w:tc>
          <w:tcPr>
            <w:tcW w:w="772" w:type="dxa"/>
          </w:tcPr>
          <w:p w14:paraId="3A948949">
            <w:pPr>
              <w:pStyle w:val="10"/>
              <w:rPr>
                <w:sz w:val="16"/>
              </w:rPr>
            </w:pPr>
          </w:p>
        </w:tc>
      </w:tr>
    </w:tbl>
    <w:p w14:paraId="140854E1">
      <w:pPr>
        <w:pStyle w:val="7"/>
        <w:spacing w:before="1"/>
        <w:rPr>
          <w:sz w:val="6"/>
        </w:rPr>
      </w:pPr>
    </w:p>
    <w:p w14:paraId="130D4563">
      <w:pPr>
        <w:pStyle w:val="7"/>
        <w:spacing w:after="0"/>
        <w:rPr>
          <w:sz w:val="6"/>
        </w:rPr>
        <w:sectPr>
          <w:type w:val="continuous"/>
          <w:pgSz w:w="15840" w:h="24480"/>
          <w:pgMar w:top="160" w:right="0" w:bottom="0" w:left="0" w:header="720" w:footer="720" w:gutter="0"/>
          <w:cols w:space="720" w:num="1"/>
        </w:sectPr>
      </w:pPr>
    </w:p>
    <w:p w14:paraId="654AFB23">
      <w:pPr>
        <w:tabs>
          <w:tab w:val="left" w:pos="1407"/>
        </w:tabs>
        <w:spacing w:before="160"/>
        <w:ind w:left="585" w:right="0" w:firstLine="0"/>
        <w:jc w:val="left"/>
        <w:rPr>
          <w:sz w:val="16"/>
        </w:rPr>
      </w:pPr>
      <w:r>
        <w:rPr>
          <w:spacing w:val="-10"/>
          <w:sz w:val="16"/>
        </w:rPr>
        <w:t>9</w:t>
      </w:r>
      <w:r>
        <w:rPr>
          <w:sz w:val="16"/>
        </w:rPr>
        <w:tab/>
      </w:r>
      <w:r>
        <w:rPr>
          <w:spacing w:val="-2"/>
          <w:sz w:val="16"/>
        </w:rPr>
        <w:t>58258</w:t>
      </w:r>
    </w:p>
    <w:p w14:paraId="1F8E10B3">
      <w:pPr>
        <w:pStyle w:val="7"/>
        <w:spacing w:before="0"/>
        <w:rPr>
          <w:sz w:val="16"/>
        </w:rPr>
      </w:pPr>
    </w:p>
    <w:p w14:paraId="45612F29">
      <w:pPr>
        <w:pStyle w:val="7"/>
        <w:spacing w:before="0"/>
        <w:rPr>
          <w:sz w:val="16"/>
        </w:rPr>
      </w:pPr>
    </w:p>
    <w:p w14:paraId="0AC42636">
      <w:pPr>
        <w:pStyle w:val="7"/>
        <w:spacing w:before="0"/>
        <w:rPr>
          <w:sz w:val="16"/>
        </w:rPr>
      </w:pPr>
    </w:p>
    <w:p w14:paraId="543BBE2F">
      <w:pPr>
        <w:pStyle w:val="7"/>
        <w:spacing w:before="0"/>
        <w:rPr>
          <w:sz w:val="16"/>
        </w:rPr>
      </w:pPr>
    </w:p>
    <w:p w14:paraId="586BD2C2">
      <w:pPr>
        <w:pStyle w:val="7"/>
        <w:spacing w:before="6"/>
        <w:rPr>
          <w:sz w:val="16"/>
        </w:rPr>
      </w:pPr>
    </w:p>
    <w:p w14:paraId="6D2AC6DC">
      <w:pPr>
        <w:tabs>
          <w:tab w:val="left" w:pos="1407"/>
        </w:tabs>
        <w:spacing w:before="0"/>
        <w:ind w:left="545" w:right="0" w:firstLine="0"/>
        <w:jc w:val="left"/>
        <w:rPr>
          <w:sz w:val="16"/>
        </w:rPr>
      </w:pPr>
      <w:r>
        <w:rPr>
          <w:spacing w:val="-5"/>
          <w:sz w:val="16"/>
        </w:rPr>
        <w:t>10</w:t>
      </w:r>
      <w:r>
        <w:rPr>
          <w:sz w:val="16"/>
        </w:rPr>
        <w:tab/>
      </w:r>
      <w:r>
        <w:rPr>
          <w:spacing w:val="-2"/>
          <w:sz w:val="16"/>
        </w:rPr>
        <w:t>84310</w:t>
      </w:r>
    </w:p>
    <w:p w14:paraId="6073E47E">
      <w:pPr>
        <w:tabs>
          <w:tab w:val="left" w:pos="2247"/>
          <w:tab w:val="left" w:pos="3689"/>
        </w:tabs>
        <w:spacing w:before="25" w:line="352" w:lineRule="auto"/>
        <w:ind w:left="267" w:right="0" w:firstLine="0"/>
        <w:jc w:val="both"/>
        <w:rPr>
          <w:sz w:val="16"/>
        </w:rPr>
      </w:pPr>
      <w:r>
        <w:br w:type="column"/>
      </w:r>
      <w:r>
        <w:rPr>
          <w:spacing w:val="-2"/>
          <w:sz w:val="16"/>
        </w:rPr>
        <w:t>FARMACEUTICA:</w:t>
      </w:r>
      <w:r>
        <w:rPr>
          <w:sz w:val="16"/>
        </w:rPr>
        <w:tab/>
      </w:r>
      <w:r>
        <w:rPr>
          <w:spacing w:val="-2"/>
          <w:sz w:val="16"/>
        </w:rPr>
        <w:t>SOLUCAO</w:t>
      </w:r>
      <w:r>
        <w:rPr>
          <w:sz w:val="16"/>
        </w:rPr>
        <w:tab/>
      </w:r>
      <w:r>
        <w:rPr>
          <w:spacing w:val="-6"/>
          <w:sz w:val="16"/>
        </w:rPr>
        <w:t>INJETAVEL,</w:t>
      </w:r>
      <w:r>
        <w:rPr>
          <w:spacing w:val="40"/>
          <w:sz w:val="16"/>
        </w:rPr>
        <w:t xml:space="preserve"> </w:t>
      </w:r>
      <w:r>
        <w:rPr>
          <w:sz w:val="16"/>
        </w:rPr>
        <w:t>CONCENTRACAO / DOSAGEM: 20, UNIDADE: UI/ML,</w:t>
      </w:r>
      <w:r>
        <w:rPr>
          <w:spacing w:val="40"/>
          <w:sz w:val="16"/>
        </w:rPr>
        <w:t xml:space="preserve"> </w:t>
      </w:r>
      <w:r>
        <w:rPr>
          <w:sz w:val="16"/>
        </w:rPr>
        <w:t>VOLUME: 1 ML, APRESENTACAO: AMPOLA</w:t>
      </w:r>
    </w:p>
    <w:p w14:paraId="0DEE8570">
      <w:pPr>
        <w:spacing w:before="29" w:line="352" w:lineRule="auto"/>
        <w:ind w:left="267" w:right="0" w:firstLine="0"/>
        <w:jc w:val="both"/>
        <w:rPr>
          <w:sz w:val="16"/>
        </w:rPr>
      </w:pPr>
      <w:r>
        <w:rPr>
          <w:sz w:val="16"/>
        </w:rPr>
        <w:t>PRINCIPIO ATIVO: IMUNOGLOBULINA HUMANA (EV),</w:t>
      </w:r>
      <w:r>
        <w:rPr>
          <w:spacing w:val="40"/>
          <w:sz w:val="16"/>
        </w:rPr>
        <w:t xml:space="preserve"> </w:t>
      </w:r>
      <w:r>
        <w:rPr>
          <w:sz w:val="16"/>
        </w:rPr>
        <w:t>FORMA FARMACEUTICA: SOLUCAO INJETAVEL,</w:t>
      </w:r>
      <w:r>
        <w:rPr>
          <w:spacing w:val="40"/>
          <w:sz w:val="16"/>
        </w:rPr>
        <w:t xml:space="preserve"> </w:t>
      </w:r>
      <w:r>
        <w:rPr>
          <w:sz w:val="16"/>
        </w:rPr>
        <w:t>CONCENTRACAO / DOSAGEM: 2,5, UNIDADE: G,</w:t>
      </w:r>
      <w:r>
        <w:rPr>
          <w:spacing w:val="40"/>
          <w:sz w:val="16"/>
        </w:rPr>
        <w:t xml:space="preserve"> </w:t>
      </w:r>
      <w:r>
        <w:rPr>
          <w:sz w:val="16"/>
        </w:rPr>
        <w:t>VOLUME: N/D, APRESENTACAO: FRASCO-AMPOLA</w:t>
      </w:r>
    </w:p>
    <w:p w14:paraId="4BA64F8D">
      <w:pPr>
        <w:spacing w:before="160"/>
        <w:ind w:left="114" w:right="0" w:firstLine="0"/>
        <w:jc w:val="left"/>
        <w:rPr>
          <w:sz w:val="16"/>
        </w:rPr>
      </w:pPr>
      <w:r>
        <w:br w:type="column"/>
      </w:r>
      <w:r>
        <w:rPr>
          <w:sz w:val="16"/>
        </w:rPr>
        <w:t>AMPOLA</w:t>
      </w:r>
      <w:r>
        <w:rPr>
          <w:spacing w:val="-9"/>
          <w:sz w:val="16"/>
        </w:rPr>
        <w:t xml:space="preserve"> </w:t>
      </w:r>
      <w:r>
        <w:rPr>
          <w:sz w:val="16"/>
        </w:rPr>
        <w:t>20</w:t>
      </w:r>
      <w:r>
        <w:rPr>
          <w:spacing w:val="-1"/>
          <w:sz w:val="16"/>
        </w:rPr>
        <w:t xml:space="preserve"> </w:t>
      </w:r>
      <w:r>
        <w:rPr>
          <w:spacing w:val="-10"/>
          <w:sz w:val="16"/>
        </w:rPr>
        <w:t>U</w:t>
      </w:r>
    </w:p>
    <w:p w14:paraId="156384B1">
      <w:pPr>
        <w:pStyle w:val="7"/>
        <w:spacing w:before="0"/>
        <w:rPr>
          <w:sz w:val="16"/>
        </w:rPr>
      </w:pPr>
    </w:p>
    <w:p w14:paraId="76EC24A1">
      <w:pPr>
        <w:pStyle w:val="7"/>
        <w:spacing w:before="0"/>
        <w:rPr>
          <w:sz w:val="16"/>
        </w:rPr>
      </w:pPr>
    </w:p>
    <w:p w14:paraId="29DC78DE">
      <w:pPr>
        <w:pStyle w:val="7"/>
        <w:spacing w:before="0"/>
        <w:rPr>
          <w:sz w:val="16"/>
        </w:rPr>
      </w:pPr>
    </w:p>
    <w:p w14:paraId="7B472F0E">
      <w:pPr>
        <w:pStyle w:val="7"/>
        <w:spacing w:before="0"/>
        <w:rPr>
          <w:sz w:val="16"/>
        </w:rPr>
      </w:pPr>
    </w:p>
    <w:p w14:paraId="04C78ACD">
      <w:pPr>
        <w:pStyle w:val="7"/>
        <w:spacing w:before="6"/>
        <w:rPr>
          <w:sz w:val="16"/>
        </w:rPr>
      </w:pPr>
    </w:p>
    <w:p w14:paraId="6E1C3E28">
      <w:pPr>
        <w:spacing w:before="0"/>
        <w:ind w:left="205" w:right="0" w:firstLine="0"/>
        <w:jc w:val="left"/>
        <w:rPr>
          <w:sz w:val="16"/>
        </w:rPr>
      </w:pPr>
      <w:r>
        <w:rPr>
          <w:spacing w:val="-2"/>
          <w:sz w:val="16"/>
        </w:rPr>
        <w:t>FA</w:t>
      </w:r>
      <w:r>
        <w:rPr>
          <w:spacing w:val="-9"/>
          <w:sz w:val="16"/>
        </w:rPr>
        <w:t xml:space="preserve"> </w:t>
      </w:r>
      <w:r>
        <w:rPr>
          <w:spacing w:val="-2"/>
          <w:sz w:val="16"/>
        </w:rPr>
        <w:t>2500</w:t>
      </w:r>
      <w:r>
        <w:rPr>
          <w:spacing w:val="-1"/>
          <w:sz w:val="16"/>
        </w:rPr>
        <w:t xml:space="preserve"> </w:t>
      </w:r>
      <w:r>
        <w:rPr>
          <w:spacing w:val="-5"/>
          <w:sz w:val="16"/>
        </w:rPr>
        <w:t>MG</w:t>
      </w:r>
    </w:p>
    <w:p w14:paraId="46480B3B">
      <w:pPr>
        <w:spacing w:before="25" w:line="352" w:lineRule="auto"/>
        <w:ind w:left="115" w:right="38" w:firstLine="0"/>
        <w:jc w:val="both"/>
        <w:rPr>
          <w:sz w:val="16"/>
        </w:rPr>
      </w:pPr>
      <w:r>
        <w:br w:type="column"/>
      </w:r>
      <w:r>
        <w:rPr>
          <w:sz w:val="16"/>
        </w:rPr>
        <w:t>abdominal</w:t>
      </w:r>
      <w:r>
        <w:rPr>
          <w:spacing w:val="-1"/>
          <w:sz w:val="16"/>
        </w:rPr>
        <w:t xml:space="preserve"> </w:t>
      </w:r>
      <w:r>
        <w:rPr>
          <w:sz w:val="16"/>
        </w:rPr>
        <w:t>com</w:t>
      </w:r>
      <w:r>
        <w:rPr>
          <w:spacing w:val="-1"/>
          <w:sz w:val="16"/>
        </w:rPr>
        <w:t xml:space="preserve"> </w:t>
      </w:r>
      <w:r>
        <w:rPr>
          <w:sz w:val="16"/>
        </w:rPr>
        <w:t>o</w:t>
      </w:r>
      <w:r>
        <w:rPr>
          <w:spacing w:val="-1"/>
          <w:sz w:val="16"/>
        </w:rPr>
        <w:t xml:space="preserve"> </w:t>
      </w:r>
      <w:r>
        <w:rPr>
          <w:sz w:val="16"/>
        </w:rPr>
        <w:t>objetivo</w:t>
      </w:r>
      <w:r>
        <w:rPr>
          <w:spacing w:val="-1"/>
          <w:sz w:val="16"/>
        </w:rPr>
        <w:t xml:space="preserve"> </w:t>
      </w:r>
      <w:r>
        <w:rPr>
          <w:sz w:val="16"/>
        </w:rPr>
        <w:t>de</w:t>
      </w:r>
      <w:r>
        <w:rPr>
          <w:spacing w:val="-1"/>
          <w:sz w:val="16"/>
        </w:rPr>
        <w:t xml:space="preserve"> </w:t>
      </w:r>
      <w:r>
        <w:rPr>
          <w:sz w:val="16"/>
        </w:rPr>
        <w:t>se</w:t>
      </w:r>
      <w:r>
        <w:rPr>
          <w:spacing w:val="-1"/>
          <w:sz w:val="16"/>
        </w:rPr>
        <w:t xml:space="preserve"> </w:t>
      </w:r>
      <w:r>
        <w:rPr>
          <w:sz w:val="16"/>
        </w:rPr>
        <w:t>evitar</w:t>
      </w:r>
      <w:r>
        <w:rPr>
          <w:spacing w:val="-1"/>
          <w:sz w:val="16"/>
        </w:rPr>
        <w:t xml:space="preserve"> </w:t>
      </w:r>
      <w:r>
        <w:rPr>
          <w:sz w:val="16"/>
        </w:rPr>
        <w:t>a</w:t>
      </w:r>
      <w:r>
        <w:rPr>
          <w:spacing w:val="-1"/>
          <w:sz w:val="16"/>
        </w:rPr>
        <w:t xml:space="preserve"> </w:t>
      </w:r>
      <w:r>
        <w:rPr>
          <w:sz w:val="16"/>
        </w:rPr>
        <w:t>interferência</w:t>
      </w:r>
      <w:r>
        <w:rPr>
          <w:spacing w:val="-1"/>
          <w:sz w:val="16"/>
        </w:rPr>
        <w:t xml:space="preserve"> </w:t>
      </w:r>
      <w:r>
        <w:rPr>
          <w:sz w:val="16"/>
        </w:rPr>
        <w:t>de</w:t>
      </w:r>
      <w:r>
        <w:rPr>
          <w:spacing w:val="-1"/>
          <w:sz w:val="16"/>
        </w:rPr>
        <w:t xml:space="preserve"> </w:t>
      </w:r>
      <w:r>
        <w:rPr>
          <w:sz w:val="16"/>
        </w:rPr>
        <w:t>sombras</w:t>
      </w:r>
      <w:r>
        <w:rPr>
          <w:spacing w:val="-1"/>
          <w:sz w:val="16"/>
        </w:rPr>
        <w:t xml:space="preserve"> </w:t>
      </w:r>
      <w:r>
        <w:rPr>
          <w:sz w:val="16"/>
        </w:rPr>
        <w:t>gasosas,</w:t>
      </w:r>
      <w:r>
        <w:rPr>
          <w:spacing w:val="-1"/>
          <w:sz w:val="16"/>
        </w:rPr>
        <w:t xml:space="preserve"> </w:t>
      </w:r>
      <w:r>
        <w:rPr>
          <w:sz w:val="16"/>
        </w:rPr>
        <w:t>no</w:t>
      </w:r>
      <w:r>
        <w:rPr>
          <w:spacing w:val="-1"/>
          <w:sz w:val="16"/>
        </w:rPr>
        <w:t xml:space="preserve"> </w:t>
      </w:r>
      <w:r>
        <w:rPr>
          <w:sz w:val="16"/>
        </w:rPr>
        <w:t>diabetes</w:t>
      </w:r>
      <w:r>
        <w:rPr>
          <w:spacing w:val="-1"/>
          <w:sz w:val="16"/>
        </w:rPr>
        <w:t xml:space="preserve"> </w:t>
      </w:r>
      <w:r>
        <w:rPr>
          <w:sz w:val="16"/>
        </w:rPr>
        <w:t>insipidus,</w:t>
      </w:r>
      <w:r>
        <w:rPr>
          <w:spacing w:val="40"/>
          <w:sz w:val="16"/>
        </w:rPr>
        <w:t xml:space="preserve"> </w:t>
      </w:r>
      <w:r>
        <w:rPr>
          <w:sz w:val="16"/>
        </w:rPr>
        <w:t>na</w:t>
      </w:r>
      <w:r>
        <w:rPr>
          <w:spacing w:val="-1"/>
          <w:sz w:val="16"/>
        </w:rPr>
        <w:t xml:space="preserve"> </w:t>
      </w:r>
      <w:r>
        <w:rPr>
          <w:sz w:val="16"/>
        </w:rPr>
        <w:t>hemorragia</w:t>
      </w:r>
      <w:r>
        <w:rPr>
          <w:spacing w:val="-1"/>
          <w:sz w:val="16"/>
        </w:rPr>
        <w:t xml:space="preserve"> </w:t>
      </w:r>
      <w:r>
        <w:rPr>
          <w:sz w:val="16"/>
        </w:rPr>
        <w:t>gastrointestinal,</w:t>
      </w:r>
      <w:r>
        <w:rPr>
          <w:spacing w:val="-1"/>
          <w:sz w:val="16"/>
        </w:rPr>
        <w:t xml:space="preserve"> </w:t>
      </w:r>
      <w:r>
        <w:rPr>
          <w:sz w:val="16"/>
        </w:rPr>
        <w:t>na</w:t>
      </w:r>
      <w:r>
        <w:rPr>
          <w:spacing w:val="-1"/>
          <w:sz w:val="16"/>
        </w:rPr>
        <w:t xml:space="preserve"> </w:t>
      </w:r>
      <w:r>
        <w:rPr>
          <w:sz w:val="16"/>
        </w:rPr>
        <w:t>ressuscitação</w:t>
      </w:r>
      <w:r>
        <w:rPr>
          <w:spacing w:val="-1"/>
          <w:sz w:val="16"/>
        </w:rPr>
        <w:t xml:space="preserve"> </w:t>
      </w:r>
      <w:r>
        <w:rPr>
          <w:sz w:val="16"/>
        </w:rPr>
        <w:t>cardiorrespiratória,</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de</w:t>
      </w:r>
      <w:r>
        <w:rPr>
          <w:spacing w:val="-1"/>
          <w:sz w:val="16"/>
        </w:rPr>
        <w:t xml:space="preserve"> </w:t>
      </w:r>
      <w:r>
        <w:rPr>
          <w:sz w:val="16"/>
        </w:rPr>
        <w:t>arritmias</w:t>
      </w:r>
      <w:r>
        <w:rPr>
          <w:spacing w:val="-1"/>
          <w:sz w:val="16"/>
        </w:rPr>
        <w:t xml:space="preserve"> </w:t>
      </w:r>
      <w:r>
        <w:rPr>
          <w:sz w:val="16"/>
        </w:rPr>
        <w:t>e</w:t>
      </w:r>
      <w:r>
        <w:rPr>
          <w:spacing w:val="40"/>
          <w:sz w:val="16"/>
        </w:rPr>
        <w:t xml:space="preserve"> </w:t>
      </w:r>
      <w:r>
        <w:rPr>
          <w:sz w:val="16"/>
        </w:rPr>
        <w:t>no choque séptico.</w:t>
      </w:r>
    </w:p>
    <w:p w14:paraId="63A94580">
      <w:pPr>
        <w:pStyle w:val="7"/>
        <w:spacing w:before="114"/>
        <w:rPr>
          <w:sz w:val="16"/>
        </w:rPr>
      </w:pPr>
    </w:p>
    <w:p w14:paraId="5C809DD6">
      <w:pPr>
        <w:spacing w:before="1" w:line="352" w:lineRule="auto"/>
        <w:ind w:left="115" w:right="38" w:firstLine="0"/>
        <w:jc w:val="both"/>
        <w:rPr>
          <w:sz w:val="16"/>
        </w:rPr>
      </w:pPr>
      <w:r>
        <w:rPr>
          <w:sz w:val="16"/>
        </w:rPr>
        <w:t>Imunoglobulina utilizada na terapia de reposição em doenças de imunodeficiência primária e na</w:t>
      </w:r>
      <w:r>
        <w:rPr>
          <w:spacing w:val="40"/>
          <w:sz w:val="16"/>
        </w:rPr>
        <w:t xml:space="preserve"> </w:t>
      </w:r>
      <w:r>
        <w:rPr>
          <w:spacing w:val="-2"/>
          <w:sz w:val="16"/>
        </w:rPr>
        <w:t>imunomodulação.</w:t>
      </w:r>
    </w:p>
    <w:p w14:paraId="200E4110">
      <w:pPr>
        <w:spacing w:before="160"/>
        <w:ind w:left="0" w:right="295" w:firstLine="0"/>
        <w:jc w:val="center"/>
        <w:rPr>
          <w:sz w:val="16"/>
        </w:rPr>
      </w:pPr>
      <w:r>
        <w:br w:type="column"/>
      </w:r>
      <w:r>
        <w:rPr>
          <w:spacing w:val="-2"/>
          <w:sz w:val="16"/>
        </w:rPr>
        <w:t>4.200</w:t>
      </w:r>
    </w:p>
    <w:p w14:paraId="328499AA">
      <w:pPr>
        <w:pStyle w:val="7"/>
        <w:spacing w:before="0"/>
        <w:rPr>
          <w:sz w:val="16"/>
        </w:rPr>
      </w:pPr>
    </w:p>
    <w:p w14:paraId="6020432E">
      <w:pPr>
        <w:pStyle w:val="7"/>
        <w:spacing w:before="0"/>
        <w:rPr>
          <w:sz w:val="16"/>
        </w:rPr>
      </w:pPr>
    </w:p>
    <w:p w14:paraId="013C2F08">
      <w:pPr>
        <w:pStyle w:val="7"/>
        <w:spacing w:before="0"/>
        <w:rPr>
          <w:sz w:val="16"/>
        </w:rPr>
      </w:pPr>
    </w:p>
    <w:p w14:paraId="3FB5D93A">
      <w:pPr>
        <w:pStyle w:val="7"/>
        <w:spacing w:before="0"/>
        <w:rPr>
          <w:sz w:val="16"/>
        </w:rPr>
      </w:pPr>
    </w:p>
    <w:p w14:paraId="1916141C">
      <w:pPr>
        <w:pStyle w:val="7"/>
        <w:spacing w:before="6"/>
        <w:rPr>
          <w:sz w:val="16"/>
        </w:rPr>
      </w:pPr>
    </w:p>
    <w:p w14:paraId="051BEBF3">
      <w:pPr>
        <w:spacing w:before="0"/>
        <w:ind w:left="0" w:right="295" w:firstLine="0"/>
        <w:jc w:val="center"/>
        <w:rPr>
          <w:sz w:val="16"/>
        </w:rPr>
      </w:pPr>
      <w:r>
        <w:rPr>
          <w:spacing w:val="-5"/>
          <w:sz w:val="16"/>
        </w:rPr>
        <w:t>400</w:t>
      </w:r>
    </w:p>
    <w:p w14:paraId="4602CE6F">
      <w:pPr>
        <w:spacing w:after="0"/>
        <w:jc w:val="center"/>
        <w:rPr>
          <w:sz w:val="16"/>
        </w:rPr>
        <w:sectPr>
          <w:type w:val="continuous"/>
          <w:pgSz w:w="15840" w:h="24480"/>
          <w:pgMar w:top="160" w:right="0" w:bottom="0" w:left="0" w:header="720" w:footer="720" w:gutter="0"/>
          <w:cols w:equalWidth="0" w:num="5">
            <w:col w:w="1808" w:space="40"/>
            <w:col w:w="4549" w:space="39"/>
            <w:col w:w="1137" w:space="40"/>
            <w:col w:w="6341" w:space="138"/>
            <w:col w:w="1748"/>
          </w:cols>
        </w:sectPr>
      </w:pPr>
    </w:p>
    <w:p w14:paraId="0C735974">
      <w:pPr>
        <w:pStyle w:val="7"/>
        <w:spacing w:before="30"/>
      </w:pPr>
    </w:p>
    <w:p w14:paraId="0319F095">
      <w:pPr>
        <w:pStyle w:val="7"/>
        <w:spacing w:before="1"/>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52CC3D41">
      <w:pPr>
        <w:pStyle w:val="9"/>
        <w:numPr>
          <w:ilvl w:val="0"/>
          <w:numId w:val="54"/>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4C6A74E4">
      <w:pPr>
        <w:pStyle w:val="9"/>
        <w:numPr>
          <w:ilvl w:val="0"/>
          <w:numId w:val="55"/>
        </w:numPr>
        <w:tabs>
          <w:tab w:val="left" w:pos="359"/>
        </w:tabs>
        <w:spacing w:before="40"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433B8055">
      <w:pPr>
        <w:pStyle w:val="9"/>
        <w:numPr>
          <w:ilvl w:val="0"/>
          <w:numId w:val="54"/>
        </w:numPr>
        <w:tabs>
          <w:tab w:val="left" w:pos="261"/>
        </w:tabs>
        <w:spacing w:before="8"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59BDE950">
      <w:pPr>
        <w:pStyle w:val="9"/>
        <w:numPr>
          <w:ilvl w:val="0"/>
          <w:numId w:val="54"/>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3F019FDF">
      <w:pPr>
        <w:pStyle w:val="7"/>
        <w:spacing w:before="80"/>
      </w:pPr>
    </w:p>
    <w:p w14:paraId="784E3941">
      <w:pPr>
        <w:pStyle w:val="3"/>
        <w:numPr>
          <w:ilvl w:val="1"/>
          <w:numId w:val="52"/>
        </w:numPr>
        <w:tabs>
          <w:tab w:val="left" w:pos="468"/>
        </w:tabs>
        <w:spacing w:before="0"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35C53258">
      <w:pPr>
        <w:pStyle w:val="7"/>
        <w:spacing w:line="280" w:lineRule="auto"/>
        <w:ind w:left="119" w:right="379"/>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R$ 579.171,20.</w:t>
      </w:r>
    </w:p>
    <w:p w14:paraId="186F0202">
      <w:pPr>
        <w:pStyle w:val="7"/>
        <w:spacing w:before="116"/>
      </w:pPr>
    </w:p>
    <w:tbl>
      <w:tblPr>
        <w:tblStyle w:val="6"/>
        <w:tblW w:w="0" w:type="auto"/>
        <w:tblInd w:w="1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6"/>
        <w:gridCol w:w="1128"/>
        <w:gridCol w:w="1406"/>
        <w:gridCol w:w="3526"/>
        <w:gridCol w:w="1302"/>
        <w:gridCol w:w="1029"/>
        <w:gridCol w:w="2171"/>
        <w:gridCol w:w="1584"/>
        <w:gridCol w:w="1624"/>
        <w:gridCol w:w="1087"/>
      </w:tblGrid>
      <w:tr w14:paraId="53B30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56" w:type="dxa"/>
          </w:tcPr>
          <w:p w14:paraId="451389D7">
            <w:pPr>
              <w:pStyle w:val="10"/>
              <w:spacing w:line="177" w:lineRule="exact"/>
              <w:ind w:right="27"/>
              <w:jc w:val="center"/>
              <w:rPr>
                <w:b/>
                <w:sz w:val="16"/>
              </w:rPr>
            </w:pPr>
            <w:r>
              <w:rPr>
                <w:b/>
                <w:spacing w:val="-4"/>
                <w:sz w:val="16"/>
              </w:rPr>
              <w:t>ITEM</w:t>
            </w:r>
          </w:p>
        </w:tc>
        <w:tc>
          <w:tcPr>
            <w:tcW w:w="1128" w:type="dxa"/>
          </w:tcPr>
          <w:p w14:paraId="77E6B099">
            <w:pPr>
              <w:pStyle w:val="10"/>
              <w:spacing w:line="177" w:lineRule="exact"/>
              <w:ind w:left="5"/>
              <w:jc w:val="center"/>
              <w:rPr>
                <w:b/>
                <w:sz w:val="16"/>
              </w:rPr>
            </w:pPr>
            <w:r>
              <w:rPr>
                <w:b/>
                <w:sz w:val="16"/>
              </w:rPr>
              <w:t>CÓDIGO</w:t>
            </w:r>
            <w:r>
              <w:rPr>
                <w:b/>
                <w:spacing w:val="-1"/>
                <w:sz w:val="16"/>
              </w:rPr>
              <w:t xml:space="preserve"> </w:t>
            </w:r>
            <w:r>
              <w:rPr>
                <w:b/>
                <w:spacing w:val="-5"/>
                <w:sz w:val="16"/>
              </w:rPr>
              <w:t>MV</w:t>
            </w:r>
          </w:p>
        </w:tc>
        <w:tc>
          <w:tcPr>
            <w:tcW w:w="1406" w:type="dxa"/>
          </w:tcPr>
          <w:p w14:paraId="307C3640">
            <w:pPr>
              <w:pStyle w:val="10"/>
              <w:spacing w:line="177" w:lineRule="exact"/>
              <w:ind w:left="77"/>
              <w:rPr>
                <w:b/>
                <w:sz w:val="16"/>
              </w:rPr>
            </w:pPr>
            <w:r>
              <w:rPr>
                <w:b/>
                <w:sz w:val="16"/>
              </w:rPr>
              <w:t>ID</w:t>
            </w:r>
            <w:r>
              <w:rPr>
                <w:b/>
                <w:spacing w:val="-1"/>
                <w:sz w:val="16"/>
              </w:rPr>
              <w:t xml:space="preserve"> </w:t>
            </w:r>
            <w:r>
              <w:rPr>
                <w:b/>
                <w:spacing w:val="-4"/>
                <w:sz w:val="16"/>
              </w:rPr>
              <w:t>SIGA</w:t>
            </w:r>
          </w:p>
        </w:tc>
        <w:tc>
          <w:tcPr>
            <w:tcW w:w="3526" w:type="dxa"/>
          </w:tcPr>
          <w:p w14:paraId="1EE4277C">
            <w:pPr>
              <w:pStyle w:val="10"/>
              <w:spacing w:line="177" w:lineRule="exact"/>
              <w:ind w:right="35"/>
              <w:jc w:val="center"/>
              <w:rPr>
                <w:b/>
                <w:sz w:val="16"/>
              </w:rPr>
            </w:pPr>
            <w:r>
              <w:rPr>
                <w:b/>
                <w:spacing w:val="-2"/>
                <w:sz w:val="16"/>
              </w:rPr>
              <w:t>MEDICAMENTO</w:t>
            </w:r>
          </w:p>
        </w:tc>
        <w:tc>
          <w:tcPr>
            <w:tcW w:w="1302" w:type="dxa"/>
          </w:tcPr>
          <w:p w14:paraId="6E211859">
            <w:pPr>
              <w:pStyle w:val="10"/>
              <w:spacing w:line="177" w:lineRule="exact"/>
              <w:ind w:left="671"/>
              <w:jc w:val="center"/>
              <w:rPr>
                <w:b/>
                <w:sz w:val="16"/>
              </w:rPr>
            </w:pPr>
            <w:r>
              <w:rPr>
                <w:b/>
                <w:spacing w:val="-5"/>
                <w:sz w:val="16"/>
              </w:rPr>
              <w:t>PE</w:t>
            </w:r>
          </w:p>
        </w:tc>
        <w:tc>
          <w:tcPr>
            <w:tcW w:w="1029" w:type="dxa"/>
          </w:tcPr>
          <w:p w14:paraId="3D881508">
            <w:pPr>
              <w:pStyle w:val="10"/>
              <w:spacing w:line="177" w:lineRule="exact"/>
              <w:ind w:left="1" w:right="104"/>
              <w:jc w:val="center"/>
              <w:rPr>
                <w:b/>
                <w:sz w:val="16"/>
              </w:rPr>
            </w:pPr>
            <w:r>
              <w:rPr>
                <w:b/>
                <w:spacing w:val="-4"/>
                <w:sz w:val="16"/>
              </w:rPr>
              <w:t>DATA</w:t>
            </w:r>
          </w:p>
        </w:tc>
        <w:tc>
          <w:tcPr>
            <w:tcW w:w="2171" w:type="dxa"/>
          </w:tcPr>
          <w:p w14:paraId="3856688D">
            <w:pPr>
              <w:pStyle w:val="10"/>
              <w:spacing w:line="177" w:lineRule="exact"/>
              <w:ind w:right="90"/>
              <w:jc w:val="center"/>
              <w:rPr>
                <w:b/>
                <w:sz w:val="16"/>
              </w:rPr>
            </w:pPr>
            <w:r>
              <w:rPr>
                <w:b/>
                <w:sz w:val="16"/>
              </w:rPr>
              <w:t>PROCESSO</w:t>
            </w:r>
            <w:r>
              <w:rPr>
                <w:b/>
                <w:spacing w:val="-1"/>
                <w:sz w:val="16"/>
              </w:rPr>
              <w:t xml:space="preserve"> </w:t>
            </w:r>
            <w:r>
              <w:rPr>
                <w:b/>
                <w:spacing w:val="-5"/>
                <w:sz w:val="16"/>
              </w:rPr>
              <w:t>SEI</w:t>
            </w:r>
          </w:p>
        </w:tc>
        <w:tc>
          <w:tcPr>
            <w:tcW w:w="1584" w:type="dxa"/>
          </w:tcPr>
          <w:p w14:paraId="1632B7AD">
            <w:pPr>
              <w:pStyle w:val="10"/>
              <w:spacing w:line="177" w:lineRule="exact"/>
              <w:ind w:left="29"/>
              <w:jc w:val="center"/>
              <w:rPr>
                <w:b/>
                <w:sz w:val="16"/>
              </w:rPr>
            </w:pPr>
            <w:r>
              <w:rPr>
                <w:b/>
                <w:sz w:val="16"/>
              </w:rPr>
              <w:t>PREÇO</w:t>
            </w:r>
            <w:r>
              <w:rPr>
                <w:b/>
                <w:spacing w:val="-1"/>
                <w:sz w:val="16"/>
              </w:rPr>
              <w:t xml:space="preserve"> </w:t>
            </w:r>
            <w:r>
              <w:rPr>
                <w:b/>
                <w:spacing w:val="-4"/>
                <w:sz w:val="16"/>
              </w:rPr>
              <w:t>UNIT</w:t>
            </w:r>
          </w:p>
        </w:tc>
        <w:tc>
          <w:tcPr>
            <w:tcW w:w="1624" w:type="dxa"/>
          </w:tcPr>
          <w:p w14:paraId="7C10460A">
            <w:pPr>
              <w:pStyle w:val="10"/>
              <w:spacing w:line="177" w:lineRule="exact"/>
              <w:ind w:left="35"/>
              <w:jc w:val="center"/>
              <w:rPr>
                <w:b/>
                <w:sz w:val="16"/>
              </w:rPr>
            </w:pPr>
            <w:r>
              <w:rPr>
                <w:b/>
                <w:spacing w:val="-2"/>
                <w:sz w:val="16"/>
              </w:rPr>
              <w:t>QUANTIDADE</w:t>
            </w:r>
          </w:p>
        </w:tc>
        <w:tc>
          <w:tcPr>
            <w:tcW w:w="1087" w:type="dxa"/>
          </w:tcPr>
          <w:p w14:paraId="1EA39C42">
            <w:pPr>
              <w:pStyle w:val="10"/>
              <w:spacing w:line="177" w:lineRule="exact"/>
              <w:ind w:left="368"/>
              <w:rPr>
                <w:b/>
                <w:sz w:val="16"/>
              </w:rPr>
            </w:pPr>
            <w:r>
              <w:rPr>
                <w:b/>
                <w:spacing w:val="-2"/>
                <w:sz w:val="16"/>
              </w:rPr>
              <w:t>VALOR</w:t>
            </w:r>
          </w:p>
        </w:tc>
      </w:tr>
      <w:tr w14:paraId="63E9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56" w:type="dxa"/>
          </w:tcPr>
          <w:p w14:paraId="12DB194A">
            <w:pPr>
              <w:pStyle w:val="10"/>
              <w:spacing w:before="54"/>
              <w:ind w:right="27"/>
              <w:jc w:val="center"/>
              <w:rPr>
                <w:sz w:val="16"/>
              </w:rPr>
            </w:pPr>
            <w:r>
              <w:rPr>
                <w:spacing w:val="-10"/>
                <w:sz w:val="16"/>
              </w:rPr>
              <w:t>1</w:t>
            </w:r>
          </w:p>
        </w:tc>
        <w:tc>
          <w:tcPr>
            <w:tcW w:w="1128" w:type="dxa"/>
          </w:tcPr>
          <w:p w14:paraId="4BF753D1">
            <w:pPr>
              <w:pStyle w:val="10"/>
              <w:spacing w:before="54"/>
              <w:ind w:left="5"/>
              <w:jc w:val="center"/>
              <w:rPr>
                <w:sz w:val="16"/>
              </w:rPr>
            </w:pPr>
            <w:r>
              <w:rPr>
                <w:spacing w:val="-5"/>
                <w:sz w:val="16"/>
              </w:rPr>
              <w:t>265</w:t>
            </w:r>
          </w:p>
        </w:tc>
        <w:tc>
          <w:tcPr>
            <w:tcW w:w="1406" w:type="dxa"/>
          </w:tcPr>
          <w:p w14:paraId="4467BDEF">
            <w:pPr>
              <w:pStyle w:val="10"/>
              <w:spacing w:before="54"/>
              <w:ind w:left="141"/>
              <w:rPr>
                <w:sz w:val="16"/>
              </w:rPr>
            </w:pPr>
            <w:r>
              <w:rPr>
                <w:spacing w:val="-2"/>
                <w:sz w:val="16"/>
              </w:rPr>
              <w:t>128502</w:t>
            </w:r>
          </w:p>
        </w:tc>
        <w:tc>
          <w:tcPr>
            <w:tcW w:w="3526" w:type="dxa"/>
          </w:tcPr>
          <w:p w14:paraId="128D8123">
            <w:pPr>
              <w:pStyle w:val="10"/>
              <w:spacing w:before="54"/>
              <w:ind w:right="35"/>
              <w:jc w:val="center"/>
              <w:rPr>
                <w:sz w:val="16"/>
              </w:rPr>
            </w:pPr>
            <w:r>
              <w:rPr>
                <w:sz w:val="16"/>
              </w:rPr>
              <w:t>Bisacodil</w:t>
            </w:r>
            <w:r>
              <w:rPr>
                <w:spacing w:val="-1"/>
                <w:sz w:val="16"/>
              </w:rPr>
              <w:t xml:space="preserve"> </w:t>
            </w:r>
            <w:r>
              <w:rPr>
                <w:sz w:val="16"/>
              </w:rPr>
              <w:t>Dragea</w:t>
            </w:r>
            <w:r>
              <w:rPr>
                <w:spacing w:val="-1"/>
                <w:sz w:val="16"/>
              </w:rPr>
              <w:t xml:space="preserve"> </w:t>
            </w:r>
            <w:r>
              <w:rPr>
                <w:sz w:val="16"/>
              </w:rPr>
              <w:t>5</w:t>
            </w:r>
            <w:r>
              <w:rPr>
                <w:spacing w:val="-1"/>
                <w:sz w:val="16"/>
              </w:rPr>
              <w:t xml:space="preserve"> </w:t>
            </w:r>
            <w:r>
              <w:rPr>
                <w:spacing w:val="-5"/>
                <w:sz w:val="16"/>
              </w:rPr>
              <w:t>mg</w:t>
            </w:r>
          </w:p>
        </w:tc>
        <w:tc>
          <w:tcPr>
            <w:tcW w:w="1302" w:type="dxa"/>
          </w:tcPr>
          <w:p w14:paraId="4B980CE1">
            <w:pPr>
              <w:pStyle w:val="10"/>
              <w:spacing w:before="54"/>
              <w:ind w:left="671"/>
              <w:jc w:val="center"/>
              <w:rPr>
                <w:sz w:val="16"/>
              </w:rPr>
            </w:pPr>
            <w:r>
              <w:rPr>
                <w:spacing w:val="-2"/>
                <w:sz w:val="16"/>
              </w:rPr>
              <w:t>068/24</w:t>
            </w:r>
          </w:p>
        </w:tc>
        <w:tc>
          <w:tcPr>
            <w:tcW w:w="1029" w:type="dxa"/>
          </w:tcPr>
          <w:p w14:paraId="2BA7823D">
            <w:pPr>
              <w:pStyle w:val="10"/>
              <w:spacing w:before="54"/>
              <w:ind w:right="104"/>
              <w:jc w:val="center"/>
              <w:rPr>
                <w:sz w:val="16"/>
              </w:rPr>
            </w:pPr>
            <w:r>
              <w:rPr>
                <w:spacing w:val="-2"/>
                <w:sz w:val="16"/>
              </w:rPr>
              <w:t>20/02/2024</w:t>
            </w:r>
          </w:p>
        </w:tc>
        <w:tc>
          <w:tcPr>
            <w:tcW w:w="2171" w:type="dxa"/>
          </w:tcPr>
          <w:p w14:paraId="06D4B49D">
            <w:pPr>
              <w:pStyle w:val="10"/>
              <w:spacing w:before="54"/>
              <w:ind w:right="90"/>
              <w:jc w:val="center"/>
              <w:rPr>
                <w:sz w:val="16"/>
              </w:rPr>
            </w:pPr>
            <w:r>
              <w:rPr>
                <w:sz w:val="16"/>
              </w:rPr>
              <w:t>SEI-</w:t>
            </w:r>
            <w:r>
              <w:rPr>
                <w:spacing w:val="-2"/>
                <w:sz w:val="16"/>
              </w:rPr>
              <w:t>260008/011558/2023</w:t>
            </w:r>
          </w:p>
        </w:tc>
        <w:tc>
          <w:tcPr>
            <w:tcW w:w="1584" w:type="dxa"/>
          </w:tcPr>
          <w:p w14:paraId="5C15C4A0">
            <w:pPr>
              <w:pStyle w:val="10"/>
              <w:spacing w:before="54"/>
              <w:ind w:left="29"/>
              <w:jc w:val="center"/>
              <w:rPr>
                <w:sz w:val="16"/>
              </w:rPr>
            </w:pPr>
            <w:r>
              <w:rPr>
                <w:sz w:val="16"/>
              </w:rPr>
              <w:t>R$</w:t>
            </w:r>
            <w:r>
              <w:rPr>
                <w:spacing w:val="-1"/>
                <w:sz w:val="16"/>
              </w:rPr>
              <w:t xml:space="preserve"> </w:t>
            </w:r>
            <w:r>
              <w:rPr>
                <w:spacing w:val="-4"/>
                <w:sz w:val="16"/>
              </w:rPr>
              <w:t>0,26</w:t>
            </w:r>
          </w:p>
        </w:tc>
        <w:tc>
          <w:tcPr>
            <w:tcW w:w="1624" w:type="dxa"/>
          </w:tcPr>
          <w:p w14:paraId="6441191B">
            <w:pPr>
              <w:pStyle w:val="10"/>
              <w:spacing w:before="54"/>
              <w:ind w:left="35"/>
              <w:jc w:val="center"/>
              <w:rPr>
                <w:sz w:val="16"/>
              </w:rPr>
            </w:pPr>
            <w:r>
              <w:rPr>
                <w:spacing w:val="-2"/>
                <w:sz w:val="16"/>
              </w:rPr>
              <w:t>16.200</w:t>
            </w:r>
          </w:p>
        </w:tc>
        <w:tc>
          <w:tcPr>
            <w:tcW w:w="1087" w:type="dxa"/>
          </w:tcPr>
          <w:p w14:paraId="65301A12">
            <w:pPr>
              <w:pStyle w:val="10"/>
              <w:spacing w:before="54"/>
              <w:ind w:right="45"/>
              <w:jc w:val="right"/>
              <w:rPr>
                <w:sz w:val="16"/>
              </w:rPr>
            </w:pPr>
            <w:r>
              <w:rPr>
                <w:sz w:val="16"/>
              </w:rPr>
              <w:t>R$</w:t>
            </w:r>
            <w:r>
              <w:rPr>
                <w:spacing w:val="-1"/>
                <w:sz w:val="16"/>
              </w:rPr>
              <w:t xml:space="preserve"> </w:t>
            </w:r>
            <w:r>
              <w:rPr>
                <w:spacing w:val="-2"/>
                <w:sz w:val="16"/>
              </w:rPr>
              <w:t>4.212,00</w:t>
            </w:r>
          </w:p>
        </w:tc>
      </w:tr>
      <w:tr w14:paraId="093DD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56" w:type="dxa"/>
          </w:tcPr>
          <w:p w14:paraId="613F21E9">
            <w:pPr>
              <w:pStyle w:val="10"/>
              <w:spacing w:before="62"/>
              <w:ind w:right="27"/>
              <w:jc w:val="center"/>
              <w:rPr>
                <w:sz w:val="16"/>
              </w:rPr>
            </w:pPr>
            <w:r>
              <w:rPr>
                <w:spacing w:val="-10"/>
                <w:sz w:val="16"/>
              </w:rPr>
              <w:t>2</w:t>
            </w:r>
          </w:p>
        </w:tc>
        <w:tc>
          <w:tcPr>
            <w:tcW w:w="1128" w:type="dxa"/>
          </w:tcPr>
          <w:p w14:paraId="7034DF01">
            <w:pPr>
              <w:pStyle w:val="10"/>
              <w:spacing w:before="62"/>
              <w:ind w:left="5"/>
              <w:jc w:val="center"/>
              <w:rPr>
                <w:sz w:val="16"/>
              </w:rPr>
            </w:pPr>
            <w:r>
              <w:rPr>
                <w:spacing w:val="-5"/>
                <w:sz w:val="16"/>
              </w:rPr>
              <w:t>901</w:t>
            </w:r>
          </w:p>
        </w:tc>
        <w:tc>
          <w:tcPr>
            <w:tcW w:w="1406" w:type="dxa"/>
          </w:tcPr>
          <w:p w14:paraId="478CB647">
            <w:pPr>
              <w:pStyle w:val="10"/>
              <w:spacing w:before="62"/>
              <w:ind w:left="181"/>
              <w:rPr>
                <w:sz w:val="16"/>
              </w:rPr>
            </w:pPr>
            <w:r>
              <w:rPr>
                <w:spacing w:val="-2"/>
                <w:sz w:val="16"/>
              </w:rPr>
              <w:t>17582</w:t>
            </w:r>
          </w:p>
        </w:tc>
        <w:tc>
          <w:tcPr>
            <w:tcW w:w="3526" w:type="dxa"/>
          </w:tcPr>
          <w:p w14:paraId="5DDE286C">
            <w:pPr>
              <w:pStyle w:val="10"/>
              <w:spacing w:before="62"/>
              <w:ind w:right="35"/>
              <w:jc w:val="center"/>
              <w:rPr>
                <w:sz w:val="16"/>
              </w:rPr>
            </w:pPr>
            <w:r>
              <w:rPr>
                <w:sz w:val="16"/>
              </w:rPr>
              <w:t>Digoxina</w:t>
            </w:r>
            <w:r>
              <w:rPr>
                <w:spacing w:val="-1"/>
                <w:sz w:val="16"/>
              </w:rPr>
              <w:t xml:space="preserve"> </w:t>
            </w:r>
            <w:r>
              <w:rPr>
                <w:sz w:val="16"/>
              </w:rPr>
              <w:t>0,25</w:t>
            </w:r>
            <w:r>
              <w:rPr>
                <w:spacing w:val="-1"/>
                <w:sz w:val="16"/>
              </w:rPr>
              <w:t xml:space="preserve"> </w:t>
            </w:r>
            <w:r>
              <w:rPr>
                <w:sz w:val="16"/>
              </w:rPr>
              <w:t>mg</w:t>
            </w:r>
            <w:r>
              <w:rPr>
                <w:spacing w:val="-1"/>
                <w:sz w:val="16"/>
              </w:rPr>
              <w:t xml:space="preserve"> </w:t>
            </w:r>
            <w:r>
              <w:rPr>
                <w:spacing w:val="-5"/>
                <w:sz w:val="16"/>
              </w:rPr>
              <w:t>cp</w:t>
            </w:r>
          </w:p>
        </w:tc>
        <w:tc>
          <w:tcPr>
            <w:tcW w:w="1302" w:type="dxa"/>
          </w:tcPr>
          <w:p w14:paraId="6FFCB50B">
            <w:pPr>
              <w:pStyle w:val="10"/>
              <w:spacing w:before="62"/>
              <w:ind w:left="671"/>
              <w:jc w:val="center"/>
              <w:rPr>
                <w:sz w:val="16"/>
              </w:rPr>
            </w:pPr>
            <w:r>
              <w:rPr>
                <w:spacing w:val="-2"/>
                <w:sz w:val="16"/>
              </w:rPr>
              <w:t>182/24</w:t>
            </w:r>
          </w:p>
        </w:tc>
        <w:tc>
          <w:tcPr>
            <w:tcW w:w="1029" w:type="dxa"/>
          </w:tcPr>
          <w:p w14:paraId="2B7E7322">
            <w:pPr>
              <w:pStyle w:val="10"/>
              <w:spacing w:before="62"/>
              <w:ind w:right="104"/>
              <w:jc w:val="center"/>
              <w:rPr>
                <w:sz w:val="16"/>
              </w:rPr>
            </w:pPr>
            <w:r>
              <w:rPr>
                <w:spacing w:val="-2"/>
                <w:sz w:val="16"/>
              </w:rPr>
              <w:t>19/07/2024</w:t>
            </w:r>
          </w:p>
        </w:tc>
        <w:tc>
          <w:tcPr>
            <w:tcW w:w="2171" w:type="dxa"/>
          </w:tcPr>
          <w:p w14:paraId="467C0854">
            <w:pPr>
              <w:pStyle w:val="10"/>
              <w:spacing w:before="62"/>
              <w:ind w:right="90"/>
              <w:jc w:val="center"/>
              <w:rPr>
                <w:sz w:val="16"/>
              </w:rPr>
            </w:pPr>
            <w:r>
              <w:rPr>
                <w:sz w:val="16"/>
              </w:rPr>
              <w:t>SEI-</w:t>
            </w:r>
            <w:r>
              <w:rPr>
                <w:spacing w:val="-2"/>
                <w:sz w:val="16"/>
              </w:rPr>
              <w:t>260007/006504/2024</w:t>
            </w:r>
          </w:p>
        </w:tc>
        <w:tc>
          <w:tcPr>
            <w:tcW w:w="1584" w:type="dxa"/>
          </w:tcPr>
          <w:p w14:paraId="57A469D0">
            <w:pPr>
              <w:pStyle w:val="10"/>
              <w:spacing w:before="62"/>
              <w:ind w:left="29"/>
              <w:jc w:val="center"/>
              <w:rPr>
                <w:sz w:val="16"/>
              </w:rPr>
            </w:pPr>
            <w:r>
              <w:rPr>
                <w:sz w:val="16"/>
              </w:rPr>
              <w:t>R$</w:t>
            </w:r>
            <w:r>
              <w:rPr>
                <w:spacing w:val="-1"/>
                <w:sz w:val="16"/>
              </w:rPr>
              <w:t xml:space="preserve"> </w:t>
            </w:r>
            <w:r>
              <w:rPr>
                <w:spacing w:val="-4"/>
                <w:sz w:val="16"/>
              </w:rPr>
              <w:t>0,26</w:t>
            </w:r>
          </w:p>
        </w:tc>
        <w:tc>
          <w:tcPr>
            <w:tcW w:w="1624" w:type="dxa"/>
          </w:tcPr>
          <w:p w14:paraId="44337387">
            <w:pPr>
              <w:pStyle w:val="10"/>
              <w:spacing w:before="62"/>
              <w:ind w:left="35" w:right="1"/>
              <w:jc w:val="center"/>
              <w:rPr>
                <w:sz w:val="16"/>
              </w:rPr>
            </w:pPr>
            <w:r>
              <w:rPr>
                <w:spacing w:val="-2"/>
                <w:sz w:val="16"/>
              </w:rPr>
              <w:t>1.800</w:t>
            </w:r>
          </w:p>
        </w:tc>
        <w:tc>
          <w:tcPr>
            <w:tcW w:w="1087" w:type="dxa"/>
          </w:tcPr>
          <w:p w14:paraId="18C7788F">
            <w:pPr>
              <w:pStyle w:val="10"/>
              <w:spacing w:before="62"/>
              <w:ind w:right="105"/>
              <w:jc w:val="right"/>
              <w:rPr>
                <w:sz w:val="16"/>
              </w:rPr>
            </w:pPr>
            <w:r>
              <w:rPr>
                <w:sz w:val="16"/>
              </w:rPr>
              <w:t>R$</w:t>
            </w:r>
            <w:r>
              <w:rPr>
                <w:spacing w:val="-1"/>
                <w:sz w:val="16"/>
              </w:rPr>
              <w:t xml:space="preserve"> </w:t>
            </w:r>
            <w:r>
              <w:rPr>
                <w:spacing w:val="-2"/>
                <w:sz w:val="16"/>
              </w:rPr>
              <w:t>468,00</w:t>
            </w:r>
          </w:p>
        </w:tc>
      </w:tr>
      <w:tr w14:paraId="6B9C6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56" w:type="dxa"/>
          </w:tcPr>
          <w:p w14:paraId="67879A4B">
            <w:pPr>
              <w:pStyle w:val="10"/>
              <w:spacing w:before="54" w:line="164" w:lineRule="exact"/>
              <w:ind w:right="27"/>
              <w:jc w:val="center"/>
              <w:rPr>
                <w:sz w:val="16"/>
              </w:rPr>
            </w:pPr>
            <w:r>
              <w:rPr>
                <w:spacing w:val="-10"/>
                <w:sz w:val="16"/>
              </w:rPr>
              <w:t>3</w:t>
            </w:r>
          </w:p>
        </w:tc>
        <w:tc>
          <w:tcPr>
            <w:tcW w:w="1128" w:type="dxa"/>
          </w:tcPr>
          <w:p w14:paraId="222FB389">
            <w:pPr>
              <w:pStyle w:val="10"/>
              <w:spacing w:before="54" w:line="164" w:lineRule="exact"/>
              <w:ind w:left="5"/>
              <w:jc w:val="center"/>
              <w:rPr>
                <w:sz w:val="16"/>
              </w:rPr>
            </w:pPr>
            <w:r>
              <w:rPr>
                <w:spacing w:val="-5"/>
                <w:sz w:val="16"/>
              </w:rPr>
              <w:t>434</w:t>
            </w:r>
          </w:p>
        </w:tc>
        <w:tc>
          <w:tcPr>
            <w:tcW w:w="1406" w:type="dxa"/>
          </w:tcPr>
          <w:p w14:paraId="2CBB72BC">
            <w:pPr>
              <w:pStyle w:val="10"/>
              <w:spacing w:before="54" w:line="164" w:lineRule="exact"/>
              <w:ind w:left="181"/>
              <w:rPr>
                <w:sz w:val="16"/>
              </w:rPr>
            </w:pPr>
            <w:r>
              <w:rPr>
                <w:spacing w:val="-2"/>
                <w:sz w:val="16"/>
              </w:rPr>
              <w:t>58163</w:t>
            </w:r>
          </w:p>
        </w:tc>
        <w:tc>
          <w:tcPr>
            <w:tcW w:w="3526" w:type="dxa"/>
          </w:tcPr>
          <w:p w14:paraId="606D6D39">
            <w:pPr>
              <w:pStyle w:val="10"/>
              <w:spacing w:before="54" w:line="164" w:lineRule="exact"/>
              <w:ind w:right="35"/>
              <w:jc w:val="center"/>
              <w:rPr>
                <w:sz w:val="16"/>
              </w:rPr>
            </w:pPr>
            <w:r>
              <w:rPr>
                <w:sz w:val="16"/>
              </w:rPr>
              <w:t>Diltiazem,</w:t>
            </w:r>
            <w:r>
              <w:rPr>
                <w:spacing w:val="-1"/>
                <w:sz w:val="16"/>
              </w:rPr>
              <w:t xml:space="preserve"> </w:t>
            </w:r>
            <w:r>
              <w:rPr>
                <w:sz w:val="16"/>
              </w:rPr>
              <w:t>Cloridrato</w:t>
            </w:r>
            <w:r>
              <w:rPr>
                <w:spacing w:val="-1"/>
                <w:sz w:val="16"/>
              </w:rPr>
              <w:t xml:space="preserve"> </w:t>
            </w:r>
            <w:r>
              <w:rPr>
                <w:sz w:val="16"/>
              </w:rPr>
              <w:t>CP</w:t>
            </w:r>
            <w:r>
              <w:rPr>
                <w:spacing w:val="-6"/>
                <w:sz w:val="16"/>
              </w:rPr>
              <w:t xml:space="preserve"> </w:t>
            </w:r>
            <w:r>
              <w:rPr>
                <w:sz w:val="16"/>
              </w:rPr>
              <w:t>30</w:t>
            </w:r>
            <w:r>
              <w:rPr>
                <w:spacing w:val="-1"/>
                <w:sz w:val="16"/>
              </w:rPr>
              <w:t xml:space="preserve"> </w:t>
            </w:r>
            <w:r>
              <w:rPr>
                <w:spacing w:val="-5"/>
                <w:sz w:val="16"/>
              </w:rPr>
              <w:t>mg</w:t>
            </w:r>
          </w:p>
        </w:tc>
        <w:tc>
          <w:tcPr>
            <w:tcW w:w="1302" w:type="dxa"/>
          </w:tcPr>
          <w:p w14:paraId="63C801BF">
            <w:pPr>
              <w:pStyle w:val="10"/>
              <w:spacing w:before="54" w:line="164" w:lineRule="exact"/>
              <w:ind w:left="671"/>
              <w:jc w:val="center"/>
              <w:rPr>
                <w:sz w:val="16"/>
              </w:rPr>
            </w:pPr>
            <w:r>
              <w:rPr>
                <w:spacing w:val="-2"/>
                <w:sz w:val="16"/>
              </w:rPr>
              <w:t>126/24</w:t>
            </w:r>
          </w:p>
        </w:tc>
        <w:tc>
          <w:tcPr>
            <w:tcW w:w="1029" w:type="dxa"/>
          </w:tcPr>
          <w:p w14:paraId="131CF236">
            <w:pPr>
              <w:pStyle w:val="10"/>
              <w:spacing w:before="54" w:line="164" w:lineRule="exact"/>
              <w:ind w:right="104"/>
              <w:jc w:val="center"/>
              <w:rPr>
                <w:sz w:val="16"/>
              </w:rPr>
            </w:pPr>
            <w:r>
              <w:rPr>
                <w:spacing w:val="-2"/>
                <w:sz w:val="16"/>
              </w:rPr>
              <w:t>21/06/2024</w:t>
            </w:r>
          </w:p>
        </w:tc>
        <w:tc>
          <w:tcPr>
            <w:tcW w:w="2171" w:type="dxa"/>
          </w:tcPr>
          <w:p w14:paraId="17E2368E">
            <w:pPr>
              <w:pStyle w:val="10"/>
              <w:spacing w:before="54" w:line="164" w:lineRule="exact"/>
              <w:ind w:right="90"/>
              <w:jc w:val="center"/>
              <w:rPr>
                <w:sz w:val="16"/>
              </w:rPr>
            </w:pPr>
            <w:r>
              <w:rPr>
                <w:sz w:val="16"/>
              </w:rPr>
              <w:t>SEI-</w:t>
            </w:r>
            <w:r>
              <w:rPr>
                <w:spacing w:val="-2"/>
                <w:sz w:val="16"/>
              </w:rPr>
              <w:t>260007/005355/2024</w:t>
            </w:r>
          </w:p>
        </w:tc>
        <w:tc>
          <w:tcPr>
            <w:tcW w:w="1584" w:type="dxa"/>
          </w:tcPr>
          <w:p w14:paraId="01F99972">
            <w:pPr>
              <w:pStyle w:val="10"/>
              <w:spacing w:before="54" w:line="164" w:lineRule="exact"/>
              <w:ind w:left="29"/>
              <w:jc w:val="center"/>
              <w:rPr>
                <w:sz w:val="16"/>
              </w:rPr>
            </w:pPr>
            <w:r>
              <w:rPr>
                <w:sz w:val="16"/>
              </w:rPr>
              <w:t>R$</w:t>
            </w:r>
            <w:r>
              <w:rPr>
                <w:spacing w:val="-1"/>
                <w:sz w:val="16"/>
              </w:rPr>
              <w:t xml:space="preserve"> </w:t>
            </w:r>
            <w:r>
              <w:rPr>
                <w:spacing w:val="-4"/>
                <w:sz w:val="16"/>
              </w:rPr>
              <w:t>0,29</w:t>
            </w:r>
          </w:p>
        </w:tc>
        <w:tc>
          <w:tcPr>
            <w:tcW w:w="1624" w:type="dxa"/>
          </w:tcPr>
          <w:p w14:paraId="75CA83E1">
            <w:pPr>
              <w:pStyle w:val="10"/>
              <w:spacing w:before="54" w:line="164" w:lineRule="exact"/>
              <w:ind w:left="35" w:right="1"/>
              <w:jc w:val="center"/>
              <w:rPr>
                <w:sz w:val="16"/>
              </w:rPr>
            </w:pPr>
            <w:r>
              <w:rPr>
                <w:spacing w:val="-2"/>
                <w:sz w:val="16"/>
              </w:rPr>
              <w:t>3.000</w:t>
            </w:r>
          </w:p>
        </w:tc>
        <w:tc>
          <w:tcPr>
            <w:tcW w:w="1087" w:type="dxa"/>
          </w:tcPr>
          <w:p w14:paraId="3DB7C8FC">
            <w:pPr>
              <w:pStyle w:val="10"/>
              <w:spacing w:before="54" w:line="164" w:lineRule="exact"/>
              <w:ind w:right="105"/>
              <w:jc w:val="right"/>
              <w:rPr>
                <w:sz w:val="16"/>
              </w:rPr>
            </w:pPr>
            <w:r>
              <w:rPr>
                <w:sz w:val="16"/>
              </w:rPr>
              <w:t>R$</w:t>
            </w:r>
            <w:r>
              <w:rPr>
                <w:spacing w:val="-1"/>
                <w:sz w:val="16"/>
              </w:rPr>
              <w:t xml:space="preserve"> </w:t>
            </w:r>
            <w:r>
              <w:rPr>
                <w:spacing w:val="-2"/>
                <w:sz w:val="16"/>
              </w:rPr>
              <w:t>870,00</w:t>
            </w:r>
          </w:p>
        </w:tc>
      </w:tr>
    </w:tbl>
    <w:p w14:paraId="2839E6E6">
      <w:pPr>
        <w:pStyle w:val="10"/>
        <w:spacing w:after="0" w:line="164" w:lineRule="exact"/>
        <w:jc w:val="right"/>
        <w:rPr>
          <w:sz w:val="16"/>
        </w:rPr>
        <w:sectPr>
          <w:type w:val="continuous"/>
          <w:pgSz w:w="15840" w:h="24480"/>
          <w:pgMar w:top="160" w:right="0" w:bottom="0" w:left="0" w:header="720" w:footer="720" w:gutter="0"/>
          <w:cols w:space="720" w:num="1"/>
        </w:sectPr>
      </w:pPr>
    </w:p>
    <w:p w14:paraId="0712B2F7">
      <w:pPr>
        <w:pStyle w:val="7"/>
        <w:spacing w:before="4"/>
        <w:rPr>
          <w:sz w:val="2"/>
        </w:rPr>
      </w:pPr>
    </w:p>
    <w:tbl>
      <w:tblPr>
        <w:tblStyle w:val="6"/>
        <w:tblW w:w="0" w:type="auto"/>
        <w:tblInd w:w="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0"/>
        <w:gridCol w:w="961"/>
        <w:gridCol w:w="977"/>
        <w:gridCol w:w="4473"/>
        <w:gridCol w:w="914"/>
        <w:gridCol w:w="989"/>
        <w:gridCol w:w="2224"/>
        <w:gridCol w:w="1640"/>
        <w:gridCol w:w="1310"/>
        <w:gridCol w:w="1370"/>
      </w:tblGrid>
      <w:tr w14:paraId="602C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00" w:type="dxa"/>
          </w:tcPr>
          <w:p w14:paraId="10C56FB7">
            <w:pPr>
              <w:pStyle w:val="10"/>
              <w:spacing w:line="177" w:lineRule="exact"/>
              <w:ind w:left="90"/>
              <w:rPr>
                <w:sz w:val="16"/>
              </w:rPr>
            </w:pPr>
            <w:r>
              <w:rPr>
                <w:spacing w:val="-10"/>
                <w:sz w:val="16"/>
              </w:rPr>
              <w:t>4</w:t>
            </w:r>
          </w:p>
        </w:tc>
        <w:tc>
          <w:tcPr>
            <w:tcW w:w="961" w:type="dxa"/>
          </w:tcPr>
          <w:p w14:paraId="32DEE7A6">
            <w:pPr>
              <w:pStyle w:val="10"/>
              <w:spacing w:line="177" w:lineRule="exact"/>
              <w:ind w:left="18"/>
              <w:jc w:val="center"/>
              <w:rPr>
                <w:sz w:val="16"/>
              </w:rPr>
            </w:pPr>
            <w:r>
              <w:rPr>
                <w:spacing w:val="-5"/>
                <w:sz w:val="16"/>
              </w:rPr>
              <w:t>566</w:t>
            </w:r>
          </w:p>
        </w:tc>
        <w:tc>
          <w:tcPr>
            <w:tcW w:w="977" w:type="dxa"/>
          </w:tcPr>
          <w:p w14:paraId="0AC462B5">
            <w:pPr>
              <w:pStyle w:val="10"/>
              <w:spacing w:line="177" w:lineRule="exact"/>
              <w:ind w:right="32"/>
              <w:jc w:val="center"/>
              <w:rPr>
                <w:sz w:val="16"/>
              </w:rPr>
            </w:pPr>
            <w:r>
              <w:rPr>
                <w:spacing w:val="-2"/>
                <w:sz w:val="16"/>
              </w:rPr>
              <w:t>17630</w:t>
            </w:r>
          </w:p>
        </w:tc>
        <w:tc>
          <w:tcPr>
            <w:tcW w:w="4473" w:type="dxa"/>
          </w:tcPr>
          <w:p w14:paraId="49ED7BC4">
            <w:pPr>
              <w:pStyle w:val="10"/>
              <w:spacing w:line="177" w:lineRule="exact"/>
              <w:ind w:left="53" w:right="1"/>
              <w:jc w:val="center"/>
              <w:rPr>
                <w:sz w:val="16"/>
              </w:rPr>
            </w:pPr>
            <w:r>
              <w:rPr>
                <w:sz w:val="16"/>
              </w:rPr>
              <w:t>Enalapril,</w:t>
            </w:r>
            <w:r>
              <w:rPr>
                <w:spacing w:val="-1"/>
                <w:sz w:val="16"/>
              </w:rPr>
              <w:t xml:space="preserve"> </w:t>
            </w:r>
            <w:r>
              <w:rPr>
                <w:sz w:val="16"/>
              </w:rPr>
              <w:t>Maleato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914" w:type="dxa"/>
          </w:tcPr>
          <w:p w14:paraId="0BB9259A">
            <w:pPr>
              <w:pStyle w:val="10"/>
              <w:spacing w:line="177" w:lineRule="exact"/>
              <w:ind w:left="203"/>
              <w:jc w:val="center"/>
              <w:rPr>
                <w:sz w:val="16"/>
              </w:rPr>
            </w:pPr>
            <w:r>
              <w:rPr>
                <w:spacing w:val="-2"/>
                <w:sz w:val="16"/>
              </w:rPr>
              <w:t>181/24</w:t>
            </w:r>
          </w:p>
        </w:tc>
        <w:tc>
          <w:tcPr>
            <w:tcW w:w="989" w:type="dxa"/>
          </w:tcPr>
          <w:p w14:paraId="15EE9734">
            <w:pPr>
              <w:pStyle w:val="10"/>
              <w:spacing w:line="177" w:lineRule="exact"/>
              <w:ind w:left="57"/>
              <w:rPr>
                <w:sz w:val="16"/>
              </w:rPr>
            </w:pPr>
            <w:r>
              <w:rPr>
                <w:spacing w:val="-2"/>
                <w:sz w:val="16"/>
              </w:rPr>
              <w:t>19/07/2024</w:t>
            </w:r>
          </w:p>
        </w:tc>
        <w:tc>
          <w:tcPr>
            <w:tcW w:w="2224" w:type="dxa"/>
          </w:tcPr>
          <w:p w14:paraId="334068E5">
            <w:pPr>
              <w:pStyle w:val="10"/>
              <w:spacing w:line="177" w:lineRule="exact"/>
              <w:ind w:left="208"/>
              <w:rPr>
                <w:sz w:val="16"/>
              </w:rPr>
            </w:pPr>
            <w:r>
              <w:rPr>
                <w:sz w:val="16"/>
              </w:rPr>
              <w:t>SEI-</w:t>
            </w:r>
            <w:r>
              <w:rPr>
                <w:spacing w:val="-2"/>
                <w:sz w:val="16"/>
              </w:rPr>
              <w:t>260007/008152/2024</w:t>
            </w:r>
          </w:p>
        </w:tc>
        <w:tc>
          <w:tcPr>
            <w:tcW w:w="1640" w:type="dxa"/>
          </w:tcPr>
          <w:p w14:paraId="6A1ECB09">
            <w:pPr>
              <w:pStyle w:val="10"/>
              <w:spacing w:line="177" w:lineRule="exact"/>
              <w:ind w:right="130"/>
              <w:jc w:val="center"/>
              <w:rPr>
                <w:sz w:val="16"/>
              </w:rPr>
            </w:pPr>
            <w:r>
              <w:rPr>
                <w:sz w:val="16"/>
              </w:rPr>
              <w:t>R$</w:t>
            </w:r>
            <w:r>
              <w:rPr>
                <w:spacing w:val="-1"/>
                <w:sz w:val="16"/>
              </w:rPr>
              <w:t xml:space="preserve"> </w:t>
            </w:r>
            <w:r>
              <w:rPr>
                <w:spacing w:val="-4"/>
                <w:sz w:val="16"/>
              </w:rPr>
              <w:t>0,04</w:t>
            </w:r>
          </w:p>
        </w:tc>
        <w:tc>
          <w:tcPr>
            <w:tcW w:w="1310" w:type="dxa"/>
          </w:tcPr>
          <w:p w14:paraId="68C3EDEF">
            <w:pPr>
              <w:pStyle w:val="10"/>
              <w:spacing w:line="177" w:lineRule="exact"/>
              <w:ind w:left="130"/>
              <w:jc w:val="center"/>
              <w:rPr>
                <w:sz w:val="16"/>
              </w:rPr>
            </w:pPr>
            <w:r>
              <w:rPr>
                <w:spacing w:val="-2"/>
                <w:sz w:val="16"/>
              </w:rPr>
              <w:t>28.100</w:t>
            </w:r>
          </w:p>
        </w:tc>
        <w:tc>
          <w:tcPr>
            <w:tcW w:w="1370" w:type="dxa"/>
          </w:tcPr>
          <w:p w14:paraId="362F4D7B">
            <w:pPr>
              <w:pStyle w:val="10"/>
              <w:spacing w:line="177" w:lineRule="exact"/>
              <w:ind w:right="123"/>
              <w:jc w:val="right"/>
              <w:rPr>
                <w:sz w:val="16"/>
              </w:rPr>
            </w:pPr>
            <w:r>
              <w:rPr>
                <w:sz w:val="16"/>
              </w:rPr>
              <w:t>R$</w:t>
            </w:r>
            <w:r>
              <w:rPr>
                <w:spacing w:val="-1"/>
                <w:sz w:val="16"/>
              </w:rPr>
              <w:t xml:space="preserve"> </w:t>
            </w:r>
            <w:r>
              <w:rPr>
                <w:spacing w:val="-2"/>
                <w:sz w:val="16"/>
              </w:rPr>
              <w:t>1.124,00</w:t>
            </w:r>
          </w:p>
        </w:tc>
      </w:tr>
      <w:tr w14:paraId="720F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00" w:type="dxa"/>
          </w:tcPr>
          <w:p w14:paraId="5BDB6E9A">
            <w:pPr>
              <w:pStyle w:val="10"/>
              <w:spacing w:before="54"/>
              <w:ind w:left="90"/>
              <w:rPr>
                <w:sz w:val="16"/>
              </w:rPr>
            </w:pPr>
            <w:r>
              <w:rPr>
                <w:spacing w:val="-10"/>
                <w:sz w:val="16"/>
              </w:rPr>
              <w:t>5</w:t>
            </w:r>
          </w:p>
        </w:tc>
        <w:tc>
          <w:tcPr>
            <w:tcW w:w="961" w:type="dxa"/>
          </w:tcPr>
          <w:p w14:paraId="3DFBAC45">
            <w:pPr>
              <w:pStyle w:val="10"/>
              <w:spacing w:before="54"/>
              <w:ind w:left="18"/>
              <w:jc w:val="center"/>
              <w:rPr>
                <w:sz w:val="16"/>
              </w:rPr>
            </w:pPr>
            <w:r>
              <w:rPr>
                <w:spacing w:val="-5"/>
                <w:sz w:val="16"/>
              </w:rPr>
              <w:t>929</w:t>
            </w:r>
          </w:p>
        </w:tc>
        <w:tc>
          <w:tcPr>
            <w:tcW w:w="977" w:type="dxa"/>
          </w:tcPr>
          <w:p w14:paraId="412D81DC">
            <w:pPr>
              <w:pStyle w:val="10"/>
              <w:spacing w:before="54"/>
              <w:ind w:right="32"/>
              <w:jc w:val="center"/>
              <w:rPr>
                <w:sz w:val="16"/>
              </w:rPr>
            </w:pPr>
            <w:r>
              <w:rPr>
                <w:spacing w:val="-2"/>
                <w:sz w:val="16"/>
              </w:rPr>
              <w:t>73442</w:t>
            </w:r>
          </w:p>
        </w:tc>
        <w:tc>
          <w:tcPr>
            <w:tcW w:w="4473" w:type="dxa"/>
          </w:tcPr>
          <w:p w14:paraId="5094389B">
            <w:pPr>
              <w:pStyle w:val="10"/>
              <w:spacing w:before="54"/>
              <w:ind w:left="53"/>
              <w:jc w:val="center"/>
              <w:rPr>
                <w:sz w:val="16"/>
              </w:rPr>
            </w:pPr>
            <w:r>
              <w:rPr>
                <w:sz w:val="16"/>
              </w:rPr>
              <w:t>Monoetanolamina,</w:t>
            </w:r>
            <w:r>
              <w:rPr>
                <w:spacing w:val="-1"/>
                <w:sz w:val="16"/>
              </w:rPr>
              <w:t xml:space="preserve"> </w:t>
            </w:r>
            <w:r>
              <w:rPr>
                <w:sz w:val="16"/>
              </w:rPr>
              <w:t>Oleato</w:t>
            </w:r>
            <w:r>
              <w:rPr>
                <w:spacing w:val="-1"/>
                <w:sz w:val="16"/>
              </w:rPr>
              <w:t xml:space="preserve"> </w:t>
            </w:r>
            <w:r>
              <w:rPr>
                <w:sz w:val="16"/>
              </w:rPr>
              <w:t>5%</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2mL</w:t>
            </w:r>
          </w:p>
        </w:tc>
        <w:tc>
          <w:tcPr>
            <w:tcW w:w="914" w:type="dxa"/>
          </w:tcPr>
          <w:p w14:paraId="5C2B49DA">
            <w:pPr>
              <w:pStyle w:val="10"/>
              <w:spacing w:before="54"/>
              <w:ind w:left="203"/>
              <w:jc w:val="center"/>
              <w:rPr>
                <w:sz w:val="16"/>
              </w:rPr>
            </w:pPr>
            <w:r>
              <w:rPr>
                <w:spacing w:val="-2"/>
                <w:sz w:val="16"/>
              </w:rPr>
              <w:t>439/2024</w:t>
            </w:r>
          </w:p>
        </w:tc>
        <w:tc>
          <w:tcPr>
            <w:tcW w:w="989" w:type="dxa"/>
          </w:tcPr>
          <w:p w14:paraId="34AAB575">
            <w:pPr>
              <w:pStyle w:val="10"/>
              <w:spacing w:before="54"/>
              <w:ind w:left="79"/>
              <w:rPr>
                <w:sz w:val="16"/>
              </w:rPr>
            </w:pPr>
            <w:r>
              <w:rPr>
                <w:spacing w:val="-2"/>
                <w:sz w:val="16"/>
              </w:rPr>
              <w:t>16/122024</w:t>
            </w:r>
          </w:p>
        </w:tc>
        <w:tc>
          <w:tcPr>
            <w:tcW w:w="2224" w:type="dxa"/>
          </w:tcPr>
          <w:p w14:paraId="1B9200DD">
            <w:pPr>
              <w:pStyle w:val="10"/>
              <w:spacing w:before="54"/>
              <w:ind w:left="208"/>
              <w:rPr>
                <w:sz w:val="16"/>
              </w:rPr>
            </w:pPr>
            <w:r>
              <w:rPr>
                <w:sz w:val="16"/>
              </w:rPr>
              <w:t>SEI-</w:t>
            </w:r>
            <w:r>
              <w:rPr>
                <w:spacing w:val="-2"/>
                <w:sz w:val="16"/>
              </w:rPr>
              <w:t>260007/013508/2024</w:t>
            </w:r>
          </w:p>
        </w:tc>
        <w:tc>
          <w:tcPr>
            <w:tcW w:w="1640" w:type="dxa"/>
          </w:tcPr>
          <w:p w14:paraId="68416C10">
            <w:pPr>
              <w:pStyle w:val="10"/>
              <w:spacing w:before="54"/>
              <w:ind w:right="130"/>
              <w:jc w:val="center"/>
              <w:rPr>
                <w:sz w:val="16"/>
              </w:rPr>
            </w:pPr>
            <w:r>
              <w:rPr>
                <w:sz w:val="16"/>
              </w:rPr>
              <w:t>R$</w:t>
            </w:r>
            <w:r>
              <w:rPr>
                <w:spacing w:val="-1"/>
                <w:sz w:val="16"/>
              </w:rPr>
              <w:t xml:space="preserve"> </w:t>
            </w:r>
            <w:r>
              <w:rPr>
                <w:spacing w:val="-4"/>
                <w:sz w:val="16"/>
              </w:rPr>
              <w:t>7,92</w:t>
            </w:r>
          </w:p>
        </w:tc>
        <w:tc>
          <w:tcPr>
            <w:tcW w:w="1310" w:type="dxa"/>
          </w:tcPr>
          <w:p w14:paraId="7B34EA58">
            <w:pPr>
              <w:pStyle w:val="10"/>
              <w:spacing w:before="54"/>
              <w:ind w:left="130"/>
              <w:jc w:val="center"/>
              <w:rPr>
                <w:sz w:val="16"/>
              </w:rPr>
            </w:pPr>
            <w:r>
              <w:rPr>
                <w:spacing w:val="-5"/>
                <w:sz w:val="16"/>
              </w:rPr>
              <w:t>200</w:t>
            </w:r>
          </w:p>
        </w:tc>
        <w:tc>
          <w:tcPr>
            <w:tcW w:w="1370" w:type="dxa"/>
          </w:tcPr>
          <w:p w14:paraId="1704CD72">
            <w:pPr>
              <w:pStyle w:val="10"/>
              <w:spacing w:before="54"/>
              <w:ind w:right="123"/>
              <w:jc w:val="right"/>
              <w:rPr>
                <w:sz w:val="16"/>
              </w:rPr>
            </w:pPr>
            <w:r>
              <w:rPr>
                <w:sz w:val="16"/>
              </w:rPr>
              <w:t>R$</w:t>
            </w:r>
            <w:r>
              <w:rPr>
                <w:spacing w:val="-1"/>
                <w:sz w:val="16"/>
              </w:rPr>
              <w:t xml:space="preserve"> </w:t>
            </w:r>
            <w:r>
              <w:rPr>
                <w:spacing w:val="-2"/>
                <w:sz w:val="16"/>
              </w:rPr>
              <w:t>1.584,00</w:t>
            </w:r>
          </w:p>
        </w:tc>
      </w:tr>
      <w:tr w14:paraId="32704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00" w:type="dxa"/>
          </w:tcPr>
          <w:p w14:paraId="4AB3F278">
            <w:pPr>
              <w:pStyle w:val="10"/>
              <w:spacing w:before="54"/>
              <w:ind w:left="90"/>
              <w:rPr>
                <w:sz w:val="16"/>
              </w:rPr>
            </w:pPr>
            <w:r>
              <w:rPr>
                <w:spacing w:val="-10"/>
                <w:sz w:val="16"/>
              </w:rPr>
              <w:t>6</w:t>
            </w:r>
          </w:p>
        </w:tc>
        <w:tc>
          <w:tcPr>
            <w:tcW w:w="961" w:type="dxa"/>
          </w:tcPr>
          <w:p w14:paraId="231A5156">
            <w:pPr>
              <w:pStyle w:val="10"/>
              <w:spacing w:before="54"/>
              <w:ind w:left="18"/>
              <w:jc w:val="center"/>
              <w:rPr>
                <w:sz w:val="16"/>
              </w:rPr>
            </w:pPr>
            <w:r>
              <w:rPr>
                <w:spacing w:val="-5"/>
                <w:sz w:val="16"/>
              </w:rPr>
              <w:t>928</w:t>
            </w:r>
          </w:p>
        </w:tc>
        <w:tc>
          <w:tcPr>
            <w:tcW w:w="977" w:type="dxa"/>
          </w:tcPr>
          <w:p w14:paraId="5EB36E4F">
            <w:pPr>
              <w:pStyle w:val="10"/>
              <w:spacing w:before="54"/>
              <w:ind w:right="32"/>
              <w:jc w:val="center"/>
              <w:rPr>
                <w:sz w:val="16"/>
              </w:rPr>
            </w:pPr>
            <w:r>
              <w:rPr>
                <w:spacing w:val="-2"/>
                <w:sz w:val="16"/>
              </w:rPr>
              <w:t>18163</w:t>
            </w:r>
          </w:p>
        </w:tc>
        <w:tc>
          <w:tcPr>
            <w:tcW w:w="4473" w:type="dxa"/>
          </w:tcPr>
          <w:p w14:paraId="5B4A0062">
            <w:pPr>
              <w:pStyle w:val="10"/>
              <w:spacing w:before="54"/>
              <w:ind w:left="53"/>
              <w:jc w:val="center"/>
              <w:rPr>
                <w:sz w:val="16"/>
              </w:rPr>
            </w:pPr>
            <w:r>
              <w:rPr>
                <w:sz w:val="16"/>
              </w:rPr>
              <w:t>Pentoxifilina</w:t>
            </w:r>
            <w:r>
              <w:rPr>
                <w:spacing w:val="-1"/>
                <w:sz w:val="16"/>
              </w:rPr>
              <w:t xml:space="preserve"> </w:t>
            </w:r>
            <w:r>
              <w:rPr>
                <w:sz w:val="16"/>
              </w:rPr>
              <w:t>CP</w:t>
            </w:r>
            <w:r>
              <w:rPr>
                <w:spacing w:val="-6"/>
                <w:sz w:val="16"/>
              </w:rPr>
              <w:t xml:space="preserve"> </w:t>
            </w:r>
            <w:r>
              <w:rPr>
                <w:sz w:val="16"/>
              </w:rPr>
              <w:t>Revestido</w:t>
            </w:r>
            <w:r>
              <w:rPr>
                <w:spacing w:val="-1"/>
                <w:sz w:val="16"/>
              </w:rPr>
              <w:t xml:space="preserve"> </w:t>
            </w:r>
            <w:r>
              <w:rPr>
                <w:sz w:val="16"/>
              </w:rPr>
              <w:t>400</w:t>
            </w:r>
            <w:r>
              <w:rPr>
                <w:spacing w:val="-1"/>
                <w:sz w:val="16"/>
              </w:rPr>
              <w:t xml:space="preserve"> </w:t>
            </w:r>
            <w:r>
              <w:rPr>
                <w:spacing w:val="-5"/>
                <w:sz w:val="16"/>
              </w:rPr>
              <w:t>mg</w:t>
            </w:r>
          </w:p>
        </w:tc>
        <w:tc>
          <w:tcPr>
            <w:tcW w:w="914" w:type="dxa"/>
          </w:tcPr>
          <w:p w14:paraId="3D7B5A8F">
            <w:pPr>
              <w:pStyle w:val="10"/>
              <w:spacing w:before="54"/>
              <w:ind w:left="203"/>
              <w:jc w:val="center"/>
              <w:rPr>
                <w:sz w:val="16"/>
              </w:rPr>
            </w:pPr>
            <w:r>
              <w:rPr>
                <w:spacing w:val="-2"/>
                <w:sz w:val="16"/>
              </w:rPr>
              <w:t>193/24</w:t>
            </w:r>
          </w:p>
        </w:tc>
        <w:tc>
          <w:tcPr>
            <w:tcW w:w="989" w:type="dxa"/>
          </w:tcPr>
          <w:p w14:paraId="58EE0070">
            <w:pPr>
              <w:pStyle w:val="10"/>
              <w:spacing w:before="54"/>
              <w:ind w:left="57"/>
              <w:rPr>
                <w:sz w:val="16"/>
              </w:rPr>
            </w:pPr>
            <w:r>
              <w:rPr>
                <w:spacing w:val="-2"/>
                <w:sz w:val="16"/>
              </w:rPr>
              <w:t>26/07/2024</w:t>
            </w:r>
          </w:p>
        </w:tc>
        <w:tc>
          <w:tcPr>
            <w:tcW w:w="2224" w:type="dxa"/>
          </w:tcPr>
          <w:p w14:paraId="1E833E09">
            <w:pPr>
              <w:pStyle w:val="10"/>
              <w:spacing w:before="54"/>
              <w:ind w:left="208"/>
              <w:rPr>
                <w:sz w:val="16"/>
              </w:rPr>
            </w:pPr>
            <w:r>
              <w:rPr>
                <w:sz w:val="16"/>
              </w:rPr>
              <w:t>SEI-</w:t>
            </w:r>
            <w:r>
              <w:rPr>
                <w:spacing w:val="-2"/>
                <w:sz w:val="16"/>
              </w:rPr>
              <w:t>260007/005429/2024</w:t>
            </w:r>
          </w:p>
        </w:tc>
        <w:tc>
          <w:tcPr>
            <w:tcW w:w="1640" w:type="dxa"/>
          </w:tcPr>
          <w:p w14:paraId="6775016A">
            <w:pPr>
              <w:pStyle w:val="10"/>
              <w:spacing w:before="54"/>
              <w:ind w:right="130"/>
              <w:jc w:val="center"/>
              <w:rPr>
                <w:sz w:val="16"/>
              </w:rPr>
            </w:pPr>
            <w:r>
              <w:rPr>
                <w:sz w:val="16"/>
              </w:rPr>
              <w:t>R$</w:t>
            </w:r>
            <w:r>
              <w:rPr>
                <w:spacing w:val="-1"/>
                <w:sz w:val="16"/>
              </w:rPr>
              <w:t xml:space="preserve"> </w:t>
            </w:r>
            <w:r>
              <w:rPr>
                <w:spacing w:val="-4"/>
                <w:sz w:val="16"/>
              </w:rPr>
              <w:t>1,96</w:t>
            </w:r>
          </w:p>
        </w:tc>
        <w:tc>
          <w:tcPr>
            <w:tcW w:w="1310" w:type="dxa"/>
          </w:tcPr>
          <w:p w14:paraId="49CB8C1B">
            <w:pPr>
              <w:pStyle w:val="10"/>
              <w:spacing w:before="54"/>
              <w:ind w:left="130"/>
              <w:jc w:val="center"/>
              <w:rPr>
                <w:sz w:val="16"/>
              </w:rPr>
            </w:pPr>
            <w:r>
              <w:rPr>
                <w:spacing w:val="-2"/>
                <w:sz w:val="16"/>
              </w:rPr>
              <w:t>1.200</w:t>
            </w:r>
          </w:p>
        </w:tc>
        <w:tc>
          <w:tcPr>
            <w:tcW w:w="1370" w:type="dxa"/>
          </w:tcPr>
          <w:p w14:paraId="70CD2AA5">
            <w:pPr>
              <w:pStyle w:val="10"/>
              <w:spacing w:before="54"/>
              <w:ind w:right="123"/>
              <w:jc w:val="right"/>
              <w:rPr>
                <w:sz w:val="16"/>
              </w:rPr>
            </w:pPr>
            <w:r>
              <w:rPr>
                <w:sz w:val="16"/>
              </w:rPr>
              <w:t>R$</w:t>
            </w:r>
            <w:r>
              <w:rPr>
                <w:spacing w:val="-1"/>
                <w:sz w:val="16"/>
              </w:rPr>
              <w:t xml:space="preserve"> </w:t>
            </w:r>
            <w:r>
              <w:rPr>
                <w:spacing w:val="-2"/>
                <w:sz w:val="16"/>
              </w:rPr>
              <w:t>2.347,20</w:t>
            </w:r>
          </w:p>
        </w:tc>
      </w:tr>
      <w:tr w14:paraId="3B0A0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00" w:type="dxa"/>
          </w:tcPr>
          <w:p w14:paraId="3752CD91">
            <w:pPr>
              <w:pStyle w:val="10"/>
              <w:spacing w:before="62"/>
              <w:ind w:left="90"/>
              <w:rPr>
                <w:sz w:val="16"/>
              </w:rPr>
            </w:pPr>
            <w:r>
              <w:rPr>
                <w:spacing w:val="-10"/>
                <w:sz w:val="16"/>
              </w:rPr>
              <w:t>7</w:t>
            </w:r>
          </w:p>
        </w:tc>
        <w:tc>
          <w:tcPr>
            <w:tcW w:w="961" w:type="dxa"/>
          </w:tcPr>
          <w:p w14:paraId="5373FBD6">
            <w:pPr>
              <w:pStyle w:val="10"/>
              <w:spacing w:before="62"/>
              <w:ind w:left="18"/>
              <w:jc w:val="center"/>
              <w:rPr>
                <w:sz w:val="16"/>
              </w:rPr>
            </w:pPr>
            <w:r>
              <w:rPr>
                <w:spacing w:val="-5"/>
                <w:sz w:val="16"/>
              </w:rPr>
              <w:t>898</w:t>
            </w:r>
          </w:p>
        </w:tc>
        <w:tc>
          <w:tcPr>
            <w:tcW w:w="977" w:type="dxa"/>
          </w:tcPr>
          <w:p w14:paraId="184891AC">
            <w:pPr>
              <w:pStyle w:val="10"/>
              <w:spacing w:before="62"/>
              <w:ind w:right="32"/>
              <w:jc w:val="center"/>
              <w:rPr>
                <w:sz w:val="16"/>
              </w:rPr>
            </w:pPr>
            <w:r>
              <w:rPr>
                <w:spacing w:val="-2"/>
                <w:sz w:val="16"/>
              </w:rPr>
              <w:t>17395</w:t>
            </w:r>
          </w:p>
        </w:tc>
        <w:tc>
          <w:tcPr>
            <w:tcW w:w="4473" w:type="dxa"/>
          </w:tcPr>
          <w:p w14:paraId="530DCEB9">
            <w:pPr>
              <w:pStyle w:val="10"/>
              <w:spacing w:before="62"/>
              <w:ind w:left="53"/>
              <w:jc w:val="center"/>
              <w:rPr>
                <w:sz w:val="16"/>
              </w:rPr>
            </w:pPr>
            <w:r>
              <w:rPr>
                <w:sz w:val="16"/>
              </w:rPr>
              <w:t>Sildenafila,</w:t>
            </w:r>
            <w:r>
              <w:rPr>
                <w:spacing w:val="-1"/>
                <w:sz w:val="16"/>
              </w:rPr>
              <w:t xml:space="preserve"> </w:t>
            </w:r>
            <w:r>
              <w:rPr>
                <w:sz w:val="16"/>
              </w:rPr>
              <w:t>Citrato</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914" w:type="dxa"/>
          </w:tcPr>
          <w:p w14:paraId="477AC67D">
            <w:pPr>
              <w:pStyle w:val="10"/>
              <w:spacing w:before="62"/>
              <w:ind w:left="203"/>
              <w:jc w:val="center"/>
              <w:rPr>
                <w:sz w:val="16"/>
              </w:rPr>
            </w:pPr>
            <w:r>
              <w:rPr>
                <w:spacing w:val="-2"/>
                <w:sz w:val="16"/>
              </w:rPr>
              <w:t>439/2024</w:t>
            </w:r>
          </w:p>
        </w:tc>
        <w:tc>
          <w:tcPr>
            <w:tcW w:w="989" w:type="dxa"/>
          </w:tcPr>
          <w:p w14:paraId="6C0C0488">
            <w:pPr>
              <w:pStyle w:val="10"/>
              <w:spacing w:before="62"/>
              <w:ind w:left="57"/>
              <w:rPr>
                <w:sz w:val="16"/>
              </w:rPr>
            </w:pPr>
            <w:r>
              <w:rPr>
                <w:spacing w:val="-2"/>
                <w:sz w:val="16"/>
              </w:rPr>
              <w:t>16/12/2024</w:t>
            </w:r>
          </w:p>
        </w:tc>
        <w:tc>
          <w:tcPr>
            <w:tcW w:w="2224" w:type="dxa"/>
          </w:tcPr>
          <w:p w14:paraId="06DA5770">
            <w:pPr>
              <w:pStyle w:val="10"/>
              <w:spacing w:before="62"/>
              <w:ind w:left="208"/>
              <w:rPr>
                <w:sz w:val="16"/>
              </w:rPr>
            </w:pPr>
            <w:r>
              <w:rPr>
                <w:sz w:val="16"/>
              </w:rPr>
              <w:t>SEI-</w:t>
            </w:r>
            <w:r>
              <w:rPr>
                <w:spacing w:val="-2"/>
                <w:sz w:val="16"/>
              </w:rPr>
              <w:t>260007/013508/2024</w:t>
            </w:r>
          </w:p>
        </w:tc>
        <w:tc>
          <w:tcPr>
            <w:tcW w:w="1640" w:type="dxa"/>
          </w:tcPr>
          <w:p w14:paraId="1419B3B5">
            <w:pPr>
              <w:pStyle w:val="10"/>
              <w:spacing w:before="62"/>
              <w:ind w:right="130"/>
              <w:jc w:val="center"/>
              <w:rPr>
                <w:sz w:val="16"/>
              </w:rPr>
            </w:pPr>
            <w:r>
              <w:rPr>
                <w:sz w:val="16"/>
              </w:rPr>
              <w:t>R$</w:t>
            </w:r>
            <w:r>
              <w:rPr>
                <w:spacing w:val="-1"/>
                <w:sz w:val="16"/>
              </w:rPr>
              <w:t xml:space="preserve"> </w:t>
            </w:r>
            <w:r>
              <w:rPr>
                <w:spacing w:val="-4"/>
                <w:sz w:val="16"/>
              </w:rPr>
              <w:t>1,52</w:t>
            </w:r>
          </w:p>
        </w:tc>
        <w:tc>
          <w:tcPr>
            <w:tcW w:w="1310" w:type="dxa"/>
          </w:tcPr>
          <w:p w14:paraId="54F4FBA7">
            <w:pPr>
              <w:pStyle w:val="10"/>
              <w:spacing w:before="62"/>
              <w:ind w:left="130"/>
              <w:jc w:val="center"/>
              <w:rPr>
                <w:sz w:val="16"/>
              </w:rPr>
            </w:pPr>
            <w:r>
              <w:rPr>
                <w:spacing w:val="-5"/>
                <w:sz w:val="16"/>
              </w:rPr>
              <w:t>850</w:t>
            </w:r>
          </w:p>
        </w:tc>
        <w:tc>
          <w:tcPr>
            <w:tcW w:w="1370" w:type="dxa"/>
          </w:tcPr>
          <w:p w14:paraId="18CBCC00">
            <w:pPr>
              <w:pStyle w:val="10"/>
              <w:spacing w:before="62"/>
              <w:ind w:right="123"/>
              <w:jc w:val="right"/>
              <w:rPr>
                <w:sz w:val="16"/>
              </w:rPr>
            </w:pPr>
            <w:r>
              <w:rPr>
                <w:sz w:val="16"/>
              </w:rPr>
              <w:t>R$</w:t>
            </w:r>
            <w:r>
              <w:rPr>
                <w:spacing w:val="-1"/>
                <w:sz w:val="16"/>
              </w:rPr>
              <w:t xml:space="preserve"> </w:t>
            </w:r>
            <w:r>
              <w:rPr>
                <w:spacing w:val="-2"/>
                <w:sz w:val="16"/>
              </w:rPr>
              <w:t>1.292,00</w:t>
            </w:r>
          </w:p>
        </w:tc>
      </w:tr>
      <w:tr w14:paraId="5E9C8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00" w:type="dxa"/>
          </w:tcPr>
          <w:p w14:paraId="66D67401">
            <w:pPr>
              <w:pStyle w:val="10"/>
              <w:spacing w:before="54"/>
              <w:ind w:left="90"/>
              <w:rPr>
                <w:sz w:val="16"/>
              </w:rPr>
            </w:pPr>
            <w:r>
              <w:rPr>
                <w:spacing w:val="-10"/>
                <w:sz w:val="16"/>
              </w:rPr>
              <w:t>8</w:t>
            </w:r>
          </w:p>
        </w:tc>
        <w:tc>
          <w:tcPr>
            <w:tcW w:w="961" w:type="dxa"/>
          </w:tcPr>
          <w:p w14:paraId="39DB0EAD">
            <w:pPr>
              <w:pStyle w:val="10"/>
              <w:spacing w:before="54"/>
              <w:ind w:left="18"/>
              <w:jc w:val="center"/>
              <w:rPr>
                <w:sz w:val="16"/>
              </w:rPr>
            </w:pPr>
            <w:r>
              <w:rPr>
                <w:spacing w:val="-5"/>
                <w:sz w:val="16"/>
              </w:rPr>
              <w:t>400</w:t>
            </w:r>
          </w:p>
        </w:tc>
        <w:tc>
          <w:tcPr>
            <w:tcW w:w="977" w:type="dxa"/>
          </w:tcPr>
          <w:p w14:paraId="694BE273">
            <w:pPr>
              <w:pStyle w:val="10"/>
              <w:spacing w:before="54"/>
              <w:ind w:right="32"/>
              <w:jc w:val="center"/>
              <w:rPr>
                <w:sz w:val="16"/>
              </w:rPr>
            </w:pPr>
            <w:r>
              <w:rPr>
                <w:spacing w:val="-2"/>
                <w:sz w:val="16"/>
              </w:rPr>
              <w:t>18463</w:t>
            </w:r>
          </w:p>
        </w:tc>
        <w:tc>
          <w:tcPr>
            <w:tcW w:w="4473" w:type="dxa"/>
          </w:tcPr>
          <w:p w14:paraId="69B5D4C4">
            <w:pPr>
              <w:pStyle w:val="10"/>
              <w:spacing w:before="54"/>
              <w:ind w:left="53"/>
              <w:jc w:val="center"/>
              <w:rPr>
                <w:sz w:val="16"/>
              </w:rPr>
            </w:pPr>
            <w:r>
              <w:rPr>
                <w:sz w:val="16"/>
              </w:rPr>
              <w:t>Varfarina</w:t>
            </w:r>
            <w:r>
              <w:rPr>
                <w:spacing w:val="-6"/>
                <w:sz w:val="16"/>
              </w:rPr>
              <w:t xml:space="preserve"> </w:t>
            </w:r>
            <w:r>
              <w:rPr>
                <w:sz w:val="16"/>
              </w:rPr>
              <w:t>Sodica</w:t>
            </w:r>
            <w:r>
              <w:rPr>
                <w:spacing w:val="-5"/>
                <w:sz w:val="16"/>
              </w:rPr>
              <w:t xml:space="preserve"> </w:t>
            </w:r>
            <w:r>
              <w:rPr>
                <w:sz w:val="16"/>
              </w:rPr>
              <w:t>5</w:t>
            </w:r>
            <w:r>
              <w:rPr>
                <w:spacing w:val="-6"/>
                <w:sz w:val="16"/>
              </w:rPr>
              <w:t xml:space="preserve"> </w:t>
            </w:r>
            <w:r>
              <w:rPr>
                <w:sz w:val="16"/>
              </w:rPr>
              <w:t>mg</w:t>
            </w:r>
            <w:r>
              <w:rPr>
                <w:spacing w:val="-5"/>
                <w:sz w:val="16"/>
              </w:rPr>
              <w:t xml:space="preserve"> cp</w:t>
            </w:r>
          </w:p>
        </w:tc>
        <w:tc>
          <w:tcPr>
            <w:tcW w:w="914" w:type="dxa"/>
          </w:tcPr>
          <w:p w14:paraId="32BB0D0C">
            <w:pPr>
              <w:pStyle w:val="10"/>
              <w:spacing w:before="54"/>
              <w:ind w:left="203"/>
              <w:jc w:val="center"/>
              <w:rPr>
                <w:sz w:val="16"/>
              </w:rPr>
            </w:pPr>
            <w:r>
              <w:rPr>
                <w:spacing w:val="-2"/>
                <w:sz w:val="16"/>
              </w:rPr>
              <w:t>439/2024</w:t>
            </w:r>
          </w:p>
        </w:tc>
        <w:tc>
          <w:tcPr>
            <w:tcW w:w="989" w:type="dxa"/>
          </w:tcPr>
          <w:p w14:paraId="3C5C5763">
            <w:pPr>
              <w:pStyle w:val="10"/>
              <w:spacing w:before="54"/>
              <w:ind w:left="57"/>
              <w:rPr>
                <w:sz w:val="16"/>
              </w:rPr>
            </w:pPr>
            <w:r>
              <w:rPr>
                <w:spacing w:val="-2"/>
                <w:sz w:val="16"/>
              </w:rPr>
              <w:t>16/12/2024</w:t>
            </w:r>
          </w:p>
        </w:tc>
        <w:tc>
          <w:tcPr>
            <w:tcW w:w="2224" w:type="dxa"/>
          </w:tcPr>
          <w:p w14:paraId="7E925AC5">
            <w:pPr>
              <w:pStyle w:val="10"/>
              <w:spacing w:before="54"/>
              <w:ind w:left="208"/>
              <w:rPr>
                <w:sz w:val="16"/>
              </w:rPr>
            </w:pPr>
            <w:r>
              <w:rPr>
                <w:sz w:val="16"/>
              </w:rPr>
              <w:t>SEI-</w:t>
            </w:r>
            <w:r>
              <w:rPr>
                <w:spacing w:val="-2"/>
                <w:sz w:val="16"/>
              </w:rPr>
              <w:t>260007/013508/2024</w:t>
            </w:r>
          </w:p>
        </w:tc>
        <w:tc>
          <w:tcPr>
            <w:tcW w:w="1640" w:type="dxa"/>
          </w:tcPr>
          <w:p w14:paraId="1CEEFF0D">
            <w:pPr>
              <w:pStyle w:val="10"/>
              <w:spacing w:before="54"/>
              <w:ind w:right="130"/>
              <w:jc w:val="center"/>
              <w:rPr>
                <w:sz w:val="16"/>
              </w:rPr>
            </w:pPr>
            <w:r>
              <w:rPr>
                <w:sz w:val="16"/>
              </w:rPr>
              <w:t>R$</w:t>
            </w:r>
            <w:r>
              <w:rPr>
                <w:spacing w:val="-1"/>
                <w:sz w:val="16"/>
              </w:rPr>
              <w:t xml:space="preserve"> </w:t>
            </w:r>
            <w:r>
              <w:rPr>
                <w:spacing w:val="-4"/>
                <w:sz w:val="16"/>
              </w:rPr>
              <w:t>0,46</w:t>
            </w:r>
          </w:p>
        </w:tc>
        <w:tc>
          <w:tcPr>
            <w:tcW w:w="1310" w:type="dxa"/>
          </w:tcPr>
          <w:p w14:paraId="44C5F2B0">
            <w:pPr>
              <w:pStyle w:val="10"/>
              <w:spacing w:before="54"/>
              <w:ind w:left="130"/>
              <w:jc w:val="center"/>
              <w:rPr>
                <w:sz w:val="16"/>
              </w:rPr>
            </w:pPr>
            <w:r>
              <w:rPr>
                <w:spacing w:val="-2"/>
                <w:sz w:val="16"/>
              </w:rPr>
              <w:t>4.200</w:t>
            </w:r>
          </w:p>
        </w:tc>
        <w:tc>
          <w:tcPr>
            <w:tcW w:w="1370" w:type="dxa"/>
          </w:tcPr>
          <w:p w14:paraId="30B2B09B">
            <w:pPr>
              <w:pStyle w:val="10"/>
              <w:spacing w:before="54"/>
              <w:ind w:right="123"/>
              <w:jc w:val="right"/>
              <w:rPr>
                <w:sz w:val="16"/>
              </w:rPr>
            </w:pPr>
            <w:r>
              <w:rPr>
                <w:sz w:val="16"/>
              </w:rPr>
              <w:t>R$</w:t>
            </w:r>
            <w:r>
              <w:rPr>
                <w:spacing w:val="-1"/>
                <w:sz w:val="16"/>
              </w:rPr>
              <w:t xml:space="preserve"> </w:t>
            </w:r>
            <w:r>
              <w:rPr>
                <w:spacing w:val="-2"/>
                <w:sz w:val="16"/>
              </w:rPr>
              <w:t>1.932,00</w:t>
            </w:r>
          </w:p>
        </w:tc>
      </w:tr>
      <w:tr w14:paraId="6B47E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00" w:type="dxa"/>
          </w:tcPr>
          <w:p w14:paraId="07A3F26A">
            <w:pPr>
              <w:pStyle w:val="10"/>
              <w:spacing w:before="54"/>
              <w:ind w:left="90"/>
              <w:rPr>
                <w:sz w:val="16"/>
              </w:rPr>
            </w:pPr>
            <w:r>
              <w:rPr>
                <w:spacing w:val="-10"/>
                <w:sz w:val="16"/>
              </w:rPr>
              <w:t>9</w:t>
            </w:r>
          </w:p>
        </w:tc>
        <w:tc>
          <w:tcPr>
            <w:tcW w:w="961" w:type="dxa"/>
          </w:tcPr>
          <w:p w14:paraId="79BD5347">
            <w:pPr>
              <w:pStyle w:val="10"/>
              <w:spacing w:before="54"/>
              <w:ind w:left="18"/>
              <w:jc w:val="center"/>
              <w:rPr>
                <w:sz w:val="16"/>
              </w:rPr>
            </w:pPr>
            <w:r>
              <w:rPr>
                <w:spacing w:val="-2"/>
                <w:sz w:val="16"/>
              </w:rPr>
              <w:t>10364</w:t>
            </w:r>
          </w:p>
        </w:tc>
        <w:tc>
          <w:tcPr>
            <w:tcW w:w="977" w:type="dxa"/>
          </w:tcPr>
          <w:p w14:paraId="78C4AABF">
            <w:pPr>
              <w:pStyle w:val="10"/>
              <w:spacing w:before="54"/>
              <w:ind w:right="32"/>
              <w:jc w:val="center"/>
              <w:rPr>
                <w:sz w:val="16"/>
              </w:rPr>
            </w:pPr>
            <w:r>
              <w:rPr>
                <w:spacing w:val="-2"/>
                <w:sz w:val="16"/>
              </w:rPr>
              <w:t>58258</w:t>
            </w:r>
          </w:p>
        </w:tc>
        <w:tc>
          <w:tcPr>
            <w:tcW w:w="4473" w:type="dxa"/>
          </w:tcPr>
          <w:p w14:paraId="6F5BC025">
            <w:pPr>
              <w:pStyle w:val="10"/>
              <w:spacing w:before="54"/>
              <w:ind w:left="53"/>
              <w:jc w:val="center"/>
              <w:rPr>
                <w:sz w:val="16"/>
              </w:rPr>
            </w:pPr>
            <w:r>
              <w:rPr>
                <w:sz w:val="16"/>
              </w:rPr>
              <w:t>Vasopressina</w:t>
            </w:r>
            <w:r>
              <w:rPr>
                <w:spacing w:val="-4"/>
                <w:sz w:val="16"/>
              </w:rPr>
              <w:t xml:space="preserve"> </w:t>
            </w:r>
            <w:r>
              <w:rPr>
                <w:sz w:val="16"/>
              </w:rPr>
              <w:t>20</w:t>
            </w:r>
            <w:r>
              <w:rPr>
                <w:spacing w:val="-3"/>
                <w:sz w:val="16"/>
              </w:rPr>
              <w:t xml:space="preserve"> </w:t>
            </w:r>
            <w:r>
              <w:rPr>
                <w:sz w:val="16"/>
              </w:rPr>
              <w:t>U</w:t>
            </w:r>
            <w:r>
              <w:rPr>
                <w:spacing w:val="-3"/>
                <w:sz w:val="16"/>
              </w:rPr>
              <w:t xml:space="preserve"> </w:t>
            </w:r>
            <w:r>
              <w:rPr>
                <w:sz w:val="16"/>
              </w:rPr>
              <w:t>/</w:t>
            </w:r>
            <w:r>
              <w:rPr>
                <w:spacing w:val="-3"/>
                <w:sz w:val="16"/>
              </w:rPr>
              <w:t xml:space="preserve"> </w:t>
            </w:r>
            <w:r>
              <w:rPr>
                <w:sz w:val="16"/>
              </w:rPr>
              <w:t>ml</w:t>
            </w:r>
            <w:r>
              <w:rPr>
                <w:spacing w:val="-3"/>
                <w:sz w:val="16"/>
              </w:rPr>
              <w:t xml:space="preserve"> </w:t>
            </w:r>
            <w:r>
              <w:rPr>
                <w:sz w:val="16"/>
              </w:rPr>
              <w:t>Sol.</w:t>
            </w:r>
            <w:r>
              <w:rPr>
                <w:spacing w:val="-3"/>
                <w:sz w:val="16"/>
              </w:rPr>
              <w:t xml:space="preserve"> </w:t>
            </w:r>
            <w:r>
              <w:rPr>
                <w:sz w:val="16"/>
              </w:rPr>
              <w:t>Inj.</w:t>
            </w:r>
            <w:r>
              <w:rPr>
                <w:spacing w:val="-10"/>
                <w:sz w:val="16"/>
              </w:rPr>
              <w:t xml:space="preserve"> </w:t>
            </w:r>
            <w:r>
              <w:rPr>
                <w:sz w:val="16"/>
              </w:rPr>
              <w:t>Amp.</w:t>
            </w:r>
            <w:r>
              <w:rPr>
                <w:spacing w:val="-3"/>
                <w:sz w:val="16"/>
              </w:rPr>
              <w:t xml:space="preserve"> </w:t>
            </w:r>
            <w:r>
              <w:rPr>
                <w:sz w:val="16"/>
              </w:rPr>
              <w:t>1</w:t>
            </w:r>
            <w:r>
              <w:rPr>
                <w:spacing w:val="-3"/>
                <w:sz w:val="16"/>
              </w:rPr>
              <w:t xml:space="preserve"> </w:t>
            </w:r>
            <w:r>
              <w:rPr>
                <w:spacing w:val="-5"/>
                <w:sz w:val="16"/>
              </w:rPr>
              <w:t>ml</w:t>
            </w:r>
          </w:p>
        </w:tc>
        <w:tc>
          <w:tcPr>
            <w:tcW w:w="914" w:type="dxa"/>
          </w:tcPr>
          <w:p w14:paraId="00CF6411">
            <w:pPr>
              <w:pStyle w:val="10"/>
              <w:spacing w:before="54"/>
              <w:ind w:left="203"/>
              <w:jc w:val="center"/>
              <w:rPr>
                <w:sz w:val="16"/>
              </w:rPr>
            </w:pPr>
            <w:r>
              <w:rPr>
                <w:spacing w:val="-2"/>
                <w:sz w:val="16"/>
              </w:rPr>
              <w:t>053/24</w:t>
            </w:r>
          </w:p>
        </w:tc>
        <w:tc>
          <w:tcPr>
            <w:tcW w:w="989" w:type="dxa"/>
          </w:tcPr>
          <w:p w14:paraId="3947D082">
            <w:pPr>
              <w:pStyle w:val="10"/>
              <w:spacing w:before="54"/>
              <w:ind w:left="57"/>
              <w:rPr>
                <w:sz w:val="16"/>
              </w:rPr>
            </w:pPr>
            <w:r>
              <w:rPr>
                <w:spacing w:val="-2"/>
                <w:sz w:val="16"/>
              </w:rPr>
              <w:t>08/02/2024</w:t>
            </w:r>
          </w:p>
        </w:tc>
        <w:tc>
          <w:tcPr>
            <w:tcW w:w="2224" w:type="dxa"/>
          </w:tcPr>
          <w:p w14:paraId="07EF1722">
            <w:pPr>
              <w:pStyle w:val="10"/>
              <w:spacing w:before="54"/>
              <w:ind w:left="208"/>
              <w:rPr>
                <w:sz w:val="16"/>
              </w:rPr>
            </w:pPr>
            <w:r>
              <w:rPr>
                <w:sz w:val="16"/>
              </w:rPr>
              <w:t>SEI-</w:t>
            </w:r>
            <w:r>
              <w:rPr>
                <w:spacing w:val="-2"/>
                <w:sz w:val="16"/>
              </w:rPr>
              <w:t>260008/012568/2023</w:t>
            </w:r>
          </w:p>
        </w:tc>
        <w:tc>
          <w:tcPr>
            <w:tcW w:w="1640" w:type="dxa"/>
          </w:tcPr>
          <w:p w14:paraId="1562FF08">
            <w:pPr>
              <w:pStyle w:val="10"/>
              <w:spacing w:before="54"/>
              <w:ind w:right="130"/>
              <w:jc w:val="center"/>
              <w:rPr>
                <w:sz w:val="16"/>
              </w:rPr>
            </w:pPr>
            <w:r>
              <w:rPr>
                <w:sz w:val="16"/>
              </w:rPr>
              <w:t>R$</w:t>
            </w:r>
            <w:r>
              <w:rPr>
                <w:spacing w:val="-1"/>
                <w:sz w:val="16"/>
              </w:rPr>
              <w:t xml:space="preserve"> </w:t>
            </w:r>
            <w:r>
              <w:rPr>
                <w:spacing w:val="-4"/>
                <w:sz w:val="16"/>
              </w:rPr>
              <w:t>25,99</w:t>
            </w:r>
          </w:p>
        </w:tc>
        <w:tc>
          <w:tcPr>
            <w:tcW w:w="1310" w:type="dxa"/>
          </w:tcPr>
          <w:p w14:paraId="600744D5">
            <w:pPr>
              <w:pStyle w:val="10"/>
              <w:spacing w:before="54"/>
              <w:ind w:left="130"/>
              <w:jc w:val="center"/>
              <w:rPr>
                <w:sz w:val="16"/>
              </w:rPr>
            </w:pPr>
            <w:r>
              <w:rPr>
                <w:spacing w:val="-2"/>
                <w:sz w:val="16"/>
              </w:rPr>
              <w:t>4.200</w:t>
            </w:r>
          </w:p>
        </w:tc>
        <w:tc>
          <w:tcPr>
            <w:tcW w:w="1370" w:type="dxa"/>
          </w:tcPr>
          <w:p w14:paraId="7E29B303">
            <w:pPr>
              <w:pStyle w:val="10"/>
              <w:spacing w:before="54"/>
              <w:ind w:right="43"/>
              <w:jc w:val="right"/>
              <w:rPr>
                <w:sz w:val="16"/>
              </w:rPr>
            </w:pPr>
            <w:r>
              <w:rPr>
                <w:sz w:val="16"/>
              </w:rPr>
              <w:t>R$</w:t>
            </w:r>
            <w:r>
              <w:rPr>
                <w:spacing w:val="-1"/>
                <w:sz w:val="16"/>
              </w:rPr>
              <w:t xml:space="preserve"> </w:t>
            </w:r>
            <w:r>
              <w:rPr>
                <w:spacing w:val="-2"/>
                <w:sz w:val="16"/>
              </w:rPr>
              <w:t>109.158,00</w:t>
            </w:r>
          </w:p>
        </w:tc>
      </w:tr>
      <w:tr w14:paraId="3DC3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00" w:type="dxa"/>
          </w:tcPr>
          <w:p w14:paraId="266FBA65">
            <w:pPr>
              <w:pStyle w:val="10"/>
              <w:spacing w:before="54" w:line="164" w:lineRule="exact"/>
              <w:ind w:left="50"/>
              <w:rPr>
                <w:sz w:val="16"/>
              </w:rPr>
            </w:pPr>
            <w:r>
              <w:rPr>
                <w:spacing w:val="-5"/>
                <w:sz w:val="16"/>
              </w:rPr>
              <w:t>10</w:t>
            </w:r>
          </w:p>
        </w:tc>
        <w:tc>
          <w:tcPr>
            <w:tcW w:w="961" w:type="dxa"/>
          </w:tcPr>
          <w:p w14:paraId="55D25E98">
            <w:pPr>
              <w:pStyle w:val="10"/>
              <w:spacing w:before="54" w:line="164" w:lineRule="exact"/>
              <w:ind w:left="18"/>
              <w:jc w:val="center"/>
              <w:rPr>
                <w:sz w:val="16"/>
              </w:rPr>
            </w:pPr>
            <w:r>
              <w:rPr>
                <w:spacing w:val="-5"/>
                <w:sz w:val="16"/>
              </w:rPr>
              <w:t>796</w:t>
            </w:r>
          </w:p>
        </w:tc>
        <w:tc>
          <w:tcPr>
            <w:tcW w:w="977" w:type="dxa"/>
          </w:tcPr>
          <w:p w14:paraId="588C7C28">
            <w:pPr>
              <w:pStyle w:val="10"/>
              <w:spacing w:before="54" w:line="164" w:lineRule="exact"/>
              <w:ind w:right="32"/>
              <w:jc w:val="center"/>
              <w:rPr>
                <w:sz w:val="16"/>
              </w:rPr>
            </w:pPr>
            <w:r>
              <w:rPr>
                <w:spacing w:val="-2"/>
                <w:sz w:val="16"/>
              </w:rPr>
              <w:t>84310</w:t>
            </w:r>
          </w:p>
        </w:tc>
        <w:tc>
          <w:tcPr>
            <w:tcW w:w="4473" w:type="dxa"/>
          </w:tcPr>
          <w:p w14:paraId="33EB0D50">
            <w:pPr>
              <w:pStyle w:val="10"/>
              <w:spacing w:before="54" w:line="164" w:lineRule="exact"/>
              <w:ind w:left="53"/>
              <w:jc w:val="center"/>
              <w:rPr>
                <w:sz w:val="16"/>
              </w:rPr>
            </w:pPr>
            <w:r>
              <w:rPr>
                <w:sz w:val="16"/>
              </w:rPr>
              <w:t>Imunoglobulina</w:t>
            </w:r>
            <w:r>
              <w:rPr>
                <w:spacing w:val="-1"/>
                <w:sz w:val="16"/>
              </w:rPr>
              <w:t xml:space="preserve"> </w:t>
            </w:r>
            <w:r>
              <w:rPr>
                <w:sz w:val="16"/>
              </w:rPr>
              <w:t>Humana</w:t>
            </w:r>
            <w:r>
              <w:rPr>
                <w:spacing w:val="-1"/>
                <w:sz w:val="16"/>
              </w:rPr>
              <w:t xml:space="preserve"> </w:t>
            </w:r>
            <w:r>
              <w:rPr>
                <w:sz w:val="16"/>
              </w:rPr>
              <w:t>2,5g</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914" w:type="dxa"/>
          </w:tcPr>
          <w:p w14:paraId="7F25F23F">
            <w:pPr>
              <w:pStyle w:val="10"/>
              <w:spacing w:before="54" w:line="164" w:lineRule="exact"/>
              <w:ind w:left="203"/>
              <w:jc w:val="center"/>
              <w:rPr>
                <w:sz w:val="16"/>
              </w:rPr>
            </w:pPr>
            <w:r>
              <w:rPr>
                <w:spacing w:val="-2"/>
                <w:sz w:val="16"/>
              </w:rPr>
              <w:t>437/24</w:t>
            </w:r>
          </w:p>
        </w:tc>
        <w:tc>
          <w:tcPr>
            <w:tcW w:w="989" w:type="dxa"/>
          </w:tcPr>
          <w:p w14:paraId="2E1E4EA6">
            <w:pPr>
              <w:pStyle w:val="10"/>
              <w:spacing w:before="54" w:line="164" w:lineRule="exact"/>
              <w:ind w:left="57"/>
              <w:rPr>
                <w:sz w:val="16"/>
              </w:rPr>
            </w:pPr>
            <w:r>
              <w:rPr>
                <w:spacing w:val="-2"/>
                <w:sz w:val="16"/>
              </w:rPr>
              <w:t>16/12/2024</w:t>
            </w:r>
          </w:p>
        </w:tc>
        <w:tc>
          <w:tcPr>
            <w:tcW w:w="2224" w:type="dxa"/>
          </w:tcPr>
          <w:p w14:paraId="4FDAD5C4">
            <w:pPr>
              <w:pStyle w:val="10"/>
              <w:spacing w:before="54" w:line="164" w:lineRule="exact"/>
              <w:ind w:left="208"/>
              <w:rPr>
                <w:sz w:val="16"/>
              </w:rPr>
            </w:pPr>
            <w:r>
              <w:rPr>
                <w:sz w:val="16"/>
              </w:rPr>
              <w:t>SEI-</w:t>
            </w:r>
            <w:r>
              <w:rPr>
                <w:spacing w:val="-2"/>
                <w:sz w:val="16"/>
              </w:rPr>
              <w:t>260007/013300/2024</w:t>
            </w:r>
          </w:p>
        </w:tc>
        <w:tc>
          <w:tcPr>
            <w:tcW w:w="1640" w:type="dxa"/>
          </w:tcPr>
          <w:p w14:paraId="74E03EB5">
            <w:pPr>
              <w:pStyle w:val="10"/>
              <w:spacing w:before="54" w:line="164" w:lineRule="exact"/>
              <w:ind w:right="130"/>
              <w:jc w:val="center"/>
              <w:rPr>
                <w:sz w:val="16"/>
              </w:rPr>
            </w:pPr>
            <w:r>
              <w:rPr>
                <w:sz w:val="16"/>
              </w:rPr>
              <w:t>R$</w:t>
            </w:r>
            <w:r>
              <w:rPr>
                <w:spacing w:val="-1"/>
                <w:sz w:val="16"/>
              </w:rPr>
              <w:t xml:space="preserve"> </w:t>
            </w:r>
            <w:r>
              <w:rPr>
                <w:spacing w:val="-2"/>
                <w:sz w:val="16"/>
              </w:rPr>
              <w:t>1.140,46</w:t>
            </w:r>
          </w:p>
        </w:tc>
        <w:tc>
          <w:tcPr>
            <w:tcW w:w="1310" w:type="dxa"/>
          </w:tcPr>
          <w:p w14:paraId="10C20129">
            <w:pPr>
              <w:pStyle w:val="10"/>
              <w:spacing w:before="54" w:line="164" w:lineRule="exact"/>
              <w:ind w:left="130"/>
              <w:jc w:val="center"/>
              <w:rPr>
                <w:sz w:val="16"/>
              </w:rPr>
            </w:pPr>
            <w:r>
              <w:rPr>
                <w:spacing w:val="-5"/>
                <w:sz w:val="16"/>
              </w:rPr>
              <w:t>400</w:t>
            </w:r>
          </w:p>
        </w:tc>
        <w:tc>
          <w:tcPr>
            <w:tcW w:w="1370" w:type="dxa"/>
          </w:tcPr>
          <w:p w14:paraId="62D1E89B">
            <w:pPr>
              <w:pStyle w:val="10"/>
              <w:spacing w:before="54" w:line="164" w:lineRule="exact"/>
              <w:ind w:right="43"/>
              <w:jc w:val="right"/>
              <w:rPr>
                <w:sz w:val="16"/>
              </w:rPr>
            </w:pPr>
            <w:r>
              <w:rPr>
                <w:sz w:val="16"/>
              </w:rPr>
              <w:t>R$</w:t>
            </w:r>
            <w:r>
              <w:rPr>
                <w:spacing w:val="-1"/>
                <w:sz w:val="16"/>
              </w:rPr>
              <w:t xml:space="preserve"> </w:t>
            </w:r>
            <w:r>
              <w:rPr>
                <w:spacing w:val="-2"/>
                <w:sz w:val="16"/>
              </w:rPr>
              <w:t>456.184,00</w:t>
            </w:r>
          </w:p>
        </w:tc>
      </w:tr>
    </w:tbl>
    <w:p w14:paraId="3E07CDB1">
      <w:pPr>
        <w:pStyle w:val="7"/>
        <w:spacing w:before="124"/>
      </w:pPr>
    </w:p>
    <w:p w14:paraId="4BB8BF34">
      <w:pPr>
        <w:pStyle w:val="3"/>
        <w:numPr>
          <w:ilvl w:val="1"/>
          <w:numId w:val="52"/>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4DCDAED0">
      <w:pPr>
        <w:pStyle w:val="9"/>
        <w:numPr>
          <w:ilvl w:val="2"/>
          <w:numId w:val="52"/>
        </w:numPr>
        <w:tabs>
          <w:tab w:val="left" w:pos="618"/>
        </w:tabs>
        <w:spacing w:before="40"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5A9F2F83">
      <w:pPr>
        <w:pStyle w:val="7"/>
        <w:spacing w:line="280" w:lineRule="auto"/>
        <w:ind w:left="119" w:right="118"/>
        <w:jc w:val="both"/>
      </w:pPr>
      <w:r>
        <w:t xml:space="preserve">Pretende-se a aquisição, em âmbito nacional, através de empresa especializada, tendo em vista o cenário descrito no Item 2, em conformidade com a Lei nº 14.133/2021 (Regulamenta o art. 37, inciso XXI, da Constituição Federal, que institui normas para licitações e Contratos da Administração Pública e dá outras providências), por </w:t>
      </w:r>
      <w:r>
        <w:rPr>
          <w:b/>
          <w:u w:val="single"/>
        </w:rPr>
        <w:t>Licita</w:t>
      </w:r>
      <w:r>
        <w:rPr>
          <w:b/>
        </w:rPr>
        <w:t>ç</w:t>
      </w:r>
      <w:r>
        <w:rPr>
          <w:b/>
          <w:u w:val="single"/>
        </w:rPr>
        <w:t xml:space="preserve">ão </w:t>
      </w:r>
      <w:r>
        <w:rPr>
          <w:b/>
        </w:rPr>
        <w:t>(p</w:t>
      </w:r>
      <w:r>
        <w:rPr>
          <w:b/>
          <w:spacing w:val="-5"/>
          <w:u w:val="single"/>
        </w:rPr>
        <w:t xml:space="preserve"> </w:t>
      </w:r>
      <w:r>
        <w:rPr>
          <w:b/>
          <w:u w:val="single"/>
        </w:rPr>
        <w:t>regão 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1"/>
        </w:rPr>
        <w:t xml:space="preserve"> </w:t>
      </w:r>
      <w:r>
        <w:rPr>
          <w:b/>
        </w:rPr>
        <w:t>p</w:t>
      </w:r>
      <w:r>
        <w:rPr>
          <w:b/>
          <w:spacing w:val="-2"/>
          <w:u w:val="single"/>
        </w:rPr>
        <w:t xml:space="preserve"> </w:t>
      </w:r>
      <w:r>
        <w:rPr>
          <w:b/>
          <w:u w:val="single"/>
        </w:rPr>
        <w:t>or</w:t>
      </w:r>
      <w:r>
        <w:rPr>
          <w:b/>
          <w:spacing w:val="-4"/>
          <w:u w:val="single"/>
        </w:rPr>
        <w:t xml:space="preserve"> </w:t>
      </w:r>
      <w:r>
        <w:rPr>
          <w:b/>
          <w:u w:val="single"/>
        </w:rPr>
        <w:t>menor</w:t>
      </w:r>
      <w:r>
        <w:rPr>
          <w:b/>
          <w:spacing w:val="-4"/>
        </w:rPr>
        <w:t xml:space="preserve"> </w:t>
      </w:r>
      <w:r>
        <w:rPr>
          <w:b/>
        </w:rPr>
        <w:t>p</w:t>
      </w:r>
      <w:r>
        <w:rPr>
          <w:b/>
          <w:spacing w:val="-2"/>
          <w:u w:val="single"/>
        </w:rPr>
        <w:t xml:space="preserve"> </w:t>
      </w:r>
      <w:r>
        <w:rPr>
          <w:b/>
          <w:u w:val="single"/>
        </w:rPr>
        <w:t>re</w:t>
      </w:r>
      <w:r>
        <w:rPr>
          <w:b/>
        </w:rPr>
        <w:t>ç</w:t>
      </w:r>
      <w:r>
        <w:rPr>
          <w:b/>
          <w:u w:val="single"/>
        </w:rPr>
        <w:t>o</w:t>
      </w:r>
      <w:r>
        <w:rPr>
          <w:b/>
          <w:spacing w:val="-1"/>
        </w:rPr>
        <w:t xml:space="preserve"> </w:t>
      </w:r>
      <w:r>
        <w:rPr>
          <w:b/>
        </w:rPr>
        <w:t>p</w:t>
      </w:r>
      <w:r>
        <w:rPr>
          <w:b/>
          <w:spacing w:val="-2"/>
          <w:u w:val="single"/>
        </w:rPr>
        <w:t xml:space="preserve"> </w:t>
      </w:r>
      <w:r>
        <w:rPr>
          <w:b/>
          <w:u w:val="single"/>
        </w:rPr>
        <w:t>or</w:t>
      </w:r>
      <w:r>
        <w:rPr>
          <w:b/>
          <w:spacing w:val="-4"/>
          <w:u w:val="single"/>
        </w:rPr>
        <w:t xml:space="preserve"> </w:t>
      </w:r>
      <w:r>
        <w:rPr>
          <w:b/>
          <w:u w:val="single"/>
        </w:rPr>
        <w:t>item</w:t>
      </w:r>
      <w:r>
        <w:t>,</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60F70749">
      <w:pPr>
        <w:pStyle w:val="7"/>
        <w:spacing w:before="43"/>
      </w:pPr>
    </w:p>
    <w:p w14:paraId="378DC63B">
      <w:pPr>
        <w:pStyle w:val="3"/>
        <w:numPr>
          <w:ilvl w:val="2"/>
          <w:numId w:val="52"/>
        </w:numPr>
        <w:tabs>
          <w:tab w:val="left" w:pos="618"/>
        </w:tabs>
        <w:spacing w:before="0"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060DD1B9">
      <w:pPr>
        <w:pStyle w:val="7"/>
        <w:ind w:left="11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6A2D6047">
      <w:pPr>
        <w:pStyle w:val="7"/>
        <w:spacing w:before="80"/>
      </w:pPr>
    </w:p>
    <w:p w14:paraId="070EDBF9">
      <w:pPr>
        <w:pStyle w:val="3"/>
        <w:numPr>
          <w:ilvl w:val="2"/>
          <w:numId w:val="52"/>
        </w:numPr>
        <w:tabs>
          <w:tab w:val="left" w:pos="618"/>
        </w:tabs>
        <w:spacing w:before="0"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675B3C28">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747CDEF6">
      <w:pPr>
        <w:pStyle w:val="7"/>
        <w:spacing w:before="80"/>
        <w:rPr>
          <w:b/>
        </w:rPr>
      </w:pPr>
    </w:p>
    <w:p w14:paraId="38688153">
      <w:pPr>
        <w:pStyle w:val="3"/>
        <w:numPr>
          <w:ilvl w:val="2"/>
          <w:numId w:val="52"/>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68CD50E8">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06D23F3B">
      <w:pPr>
        <w:pStyle w:val="7"/>
        <w:spacing w:before="42"/>
      </w:pPr>
    </w:p>
    <w:p w14:paraId="5BFF328A">
      <w:pPr>
        <w:pStyle w:val="3"/>
        <w:numPr>
          <w:ilvl w:val="2"/>
          <w:numId w:val="52"/>
        </w:numPr>
        <w:tabs>
          <w:tab w:val="left" w:pos="618"/>
        </w:tabs>
        <w:spacing w:before="0"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0E61F341">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76ED2AA9">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24B0826D">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5038A67E">
      <w:pPr>
        <w:pStyle w:val="7"/>
        <w:spacing w:before="3"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29E639AD">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5F4E53D5">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52EC4786">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24E83167">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36A98258">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0CEC7F7C">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65B78D8F">
      <w:pPr>
        <w:pStyle w:val="7"/>
        <w:spacing w:before="1"/>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2ABC760D">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2212B685">
      <w:pPr>
        <w:pStyle w:val="7"/>
        <w:spacing w:before="42"/>
      </w:pPr>
    </w:p>
    <w:p w14:paraId="5959C184">
      <w:pPr>
        <w:pStyle w:val="3"/>
        <w:numPr>
          <w:ilvl w:val="2"/>
          <w:numId w:val="52"/>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2D0039F0">
      <w:pPr>
        <w:pStyle w:val="7"/>
        <w:spacing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37F6D7A3">
      <w:pPr>
        <w:pStyle w:val="7"/>
        <w:spacing w:before="42"/>
      </w:pPr>
    </w:p>
    <w:p w14:paraId="3C41A820">
      <w:pPr>
        <w:pStyle w:val="3"/>
        <w:numPr>
          <w:ilvl w:val="2"/>
          <w:numId w:val="52"/>
        </w:numPr>
        <w:tabs>
          <w:tab w:val="left" w:pos="618"/>
        </w:tabs>
        <w:spacing w:before="0"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2D3A1336">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5C110386">
      <w:pPr>
        <w:pStyle w:val="7"/>
        <w:spacing w:before="80"/>
      </w:pPr>
    </w:p>
    <w:p w14:paraId="39786DC5">
      <w:pPr>
        <w:pStyle w:val="3"/>
        <w:numPr>
          <w:ilvl w:val="2"/>
          <w:numId w:val="52"/>
        </w:numPr>
        <w:tabs>
          <w:tab w:val="left" w:pos="618"/>
        </w:tabs>
        <w:spacing w:before="0" w:after="0" w:line="240" w:lineRule="auto"/>
        <w:ind w:left="618" w:right="0" w:hanging="499"/>
        <w:jc w:val="left"/>
      </w:pPr>
      <w:r>
        <w:rPr>
          <w:spacing w:val="-2"/>
        </w:rPr>
        <w:t>GARANTIA:</w:t>
      </w:r>
    </w:p>
    <w:p w14:paraId="162994AD">
      <w:pPr>
        <w:pStyle w:val="7"/>
        <w:spacing w:before="22"/>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 xml:space="preserve">documento </w:t>
      </w:r>
      <w:r>
        <w:rPr>
          <w:sz w:val="22"/>
        </w:rPr>
        <w:t>70136509</w:t>
      </w:r>
      <w:r>
        <w:t>,</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57B97E84">
      <w:pPr>
        <w:pStyle w:val="7"/>
        <w:spacing w:before="75"/>
      </w:pPr>
    </w:p>
    <w:p w14:paraId="1F20D81B">
      <w:pPr>
        <w:pStyle w:val="3"/>
        <w:numPr>
          <w:ilvl w:val="2"/>
          <w:numId w:val="52"/>
        </w:numPr>
        <w:tabs>
          <w:tab w:val="left" w:pos="618"/>
        </w:tabs>
        <w:spacing w:before="0"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41CE8266">
      <w:pPr>
        <w:pStyle w:val="7"/>
        <w:ind w:left="11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353F8CA6">
      <w:pPr>
        <w:pStyle w:val="7"/>
        <w:spacing w:before="80"/>
      </w:pPr>
    </w:p>
    <w:p w14:paraId="54894D50">
      <w:pPr>
        <w:pStyle w:val="3"/>
        <w:numPr>
          <w:ilvl w:val="2"/>
          <w:numId w:val="52"/>
        </w:numPr>
        <w:tabs>
          <w:tab w:val="left" w:pos="718"/>
        </w:tabs>
        <w:spacing w:before="0"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49EC9148">
      <w:pPr>
        <w:pStyle w:val="7"/>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69714F24">
      <w:pPr>
        <w:pStyle w:val="7"/>
        <w:spacing w:before="80"/>
      </w:pPr>
    </w:p>
    <w:p w14:paraId="7BF8DB97">
      <w:pPr>
        <w:pStyle w:val="3"/>
        <w:numPr>
          <w:ilvl w:val="2"/>
          <w:numId w:val="52"/>
        </w:numPr>
        <w:tabs>
          <w:tab w:val="left" w:pos="706"/>
        </w:tabs>
        <w:spacing w:before="0"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3B94F3F0">
      <w:pPr>
        <w:pStyle w:val="7"/>
        <w:spacing w:line="280" w:lineRule="auto"/>
        <w:ind w:left="119" w:right="118"/>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4BDADCF1">
      <w:pPr>
        <w:pStyle w:val="7"/>
        <w:spacing w:before="42"/>
      </w:pPr>
    </w:p>
    <w:p w14:paraId="30DFB615">
      <w:pPr>
        <w:pStyle w:val="3"/>
        <w:numPr>
          <w:ilvl w:val="2"/>
          <w:numId w:val="52"/>
        </w:numPr>
        <w:tabs>
          <w:tab w:val="left" w:pos="718"/>
        </w:tabs>
        <w:spacing w:before="0"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3FAC50B5">
      <w:pPr>
        <w:pStyle w:val="9"/>
        <w:numPr>
          <w:ilvl w:val="3"/>
          <w:numId w:val="52"/>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061238E0">
      <w:pPr>
        <w:pStyle w:val="7"/>
        <w:spacing w:line="280" w:lineRule="auto"/>
        <w:ind w:left="119" w:right="118"/>
        <w:jc w:val="both"/>
      </w:pPr>
      <w:r>
        <w:t>3.4.12..2. Cumprir com o fornecimento do objeto contratado em conformidade com prazo, local, emissão de documentos fiscais, quantidade, embalagem, especificações técnicas e validade definidos em Edital.</w:t>
      </w:r>
    </w:p>
    <w:p w14:paraId="08F721E9">
      <w:pPr>
        <w:pStyle w:val="7"/>
        <w:spacing w:before="42"/>
      </w:pPr>
    </w:p>
    <w:p w14:paraId="0CADC50B">
      <w:pPr>
        <w:pStyle w:val="3"/>
        <w:numPr>
          <w:ilvl w:val="0"/>
          <w:numId w:val="52"/>
        </w:numPr>
        <w:tabs>
          <w:tab w:val="left" w:pos="318"/>
        </w:tabs>
        <w:spacing w:before="0" w:after="0" w:line="240" w:lineRule="auto"/>
        <w:ind w:left="318" w:right="0" w:hanging="199"/>
        <w:jc w:val="left"/>
      </w:pPr>
      <w:r>
        <w:rPr>
          <w:spacing w:val="-2"/>
        </w:rPr>
        <w:t>PLANEJAMENTO</w:t>
      </w:r>
    </w:p>
    <w:p w14:paraId="74BF7BD5">
      <w:pPr>
        <w:pStyle w:val="9"/>
        <w:numPr>
          <w:ilvl w:val="1"/>
          <w:numId w:val="52"/>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42DDE6F0">
      <w:pPr>
        <w:pStyle w:val="7"/>
        <w:spacing w:line="280" w:lineRule="auto"/>
        <w:ind w:left="119" w:right="118"/>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12154A6D">
      <w:pPr>
        <w:pStyle w:val="7"/>
        <w:spacing w:before="42"/>
      </w:pPr>
    </w:p>
    <w:p w14:paraId="60FC8F03">
      <w:pPr>
        <w:pStyle w:val="3"/>
        <w:numPr>
          <w:ilvl w:val="1"/>
          <w:numId w:val="52"/>
        </w:numPr>
        <w:tabs>
          <w:tab w:val="left" w:pos="468"/>
        </w:tabs>
        <w:spacing w:before="0"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609A3477">
      <w:pPr>
        <w:spacing w:before="40"/>
        <w:ind w:left="119" w:right="0" w:firstLine="0"/>
        <w:jc w:val="both"/>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55CCA96D">
      <w:pPr>
        <w:pStyle w:val="7"/>
        <w:spacing w:before="80"/>
        <w:rPr>
          <w:b/>
        </w:rPr>
      </w:pPr>
    </w:p>
    <w:p w14:paraId="12554D01">
      <w:pPr>
        <w:pStyle w:val="3"/>
        <w:numPr>
          <w:ilvl w:val="1"/>
          <w:numId w:val="52"/>
        </w:numPr>
        <w:tabs>
          <w:tab w:val="left" w:pos="468"/>
        </w:tabs>
        <w:spacing w:before="0"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72604CBA">
      <w:pPr>
        <w:pStyle w:val="7"/>
        <w:spacing w:line="280" w:lineRule="auto"/>
        <w:ind w:left="119" w:right="118"/>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7A7D4528">
      <w:pPr>
        <w:pStyle w:val="7"/>
        <w:spacing w:before="42"/>
      </w:pPr>
    </w:p>
    <w:p w14:paraId="63687E1F">
      <w:pPr>
        <w:pStyle w:val="3"/>
        <w:numPr>
          <w:ilvl w:val="1"/>
          <w:numId w:val="52"/>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7437F89B">
      <w:pPr>
        <w:pStyle w:val="3"/>
        <w:spacing w:after="0" w:line="240" w:lineRule="auto"/>
        <w:jc w:val="left"/>
        <w:sectPr>
          <w:pgSz w:w="15840" w:h="24480"/>
          <w:pgMar w:top="40" w:right="0" w:bottom="0" w:left="0" w:header="720" w:footer="720" w:gutter="0"/>
          <w:cols w:space="720" w:num="1"/>
        </w:sectPr>
      </w:pPr>
    </w:p>
    <w:p w14:paraId="3D2B5BB5">
      <w:pPr>
        <w:pStyle w:val="7"/>
        <w:spacing w:before="23" w:line="280" w:lineRule="auto"/>
        <w:ind w:left="119"/>
      </w:pPr>
      <w:r>
        <w:t>Conforme</w:t>
      </w:r>
      <w:r>
        <w:rPr>
          <w:spacing w:val="12"/>
        </w:rPr>
        <w:t xml:space="preserve"> </w:t>
      </w:r>
      <w:r>
        <w:t>pode</w:t>
      </w:r>
      <w:r>
        <w:rPr>
          <w:spacing w:val="12"/>
        </w:rPr>
        <w:t xml:space="preserve"> </w:t>
      </w:r>
      <w:r>
        <w:t>ser</w:t>
      </w:r>
      <w:r>
        <w:rPr>
          <w:spacing w:val="12"/>
        </w:rPr>
        <w:t xml:space="preserve"> </w:t>
      </w:r>
      <w:r>
        <w:t>observado</w:t>
      </w:r>
      <w:r>
        <w:rPr>
          <w:spacing w:val="12"/>
        </w:rPr>
        <w:t xml:space="preserve"> </w:t>
      </w:r>
      <w:r>
        <w:t>no</w:t>
      </w:r>
      <w:r>
        <w:rPr>
          <w:spacing w:val="12"/>
        </w:rPr>
        <w:t xml:space="preserve"> </w:t>
      </w:r>
      <w:r>
        <w:t>rol</w:t>
      </w:r>
      <w:r>
        <w:rPr>
          <w:spacing w:val="12"/>
        </w:rPr>
        <w:t xml:space="preserve"> </w:t>
      </w:r>
      <w:r>
        <w:t>de</w:t>
      </w:r>
      <w:r>
        <w:rPr>
          <w:spacing w:val="12"/>
        </w:rPr>
        <w:t xml:space="preserve"> </w:t>
      </w:r>
      <w:r>
        <w:t>itens</w:t>
      </w:r>
      <w:r>
        <w:rPr>
          <w:spacing w:val="12"/>
        </w:rPr>
        <w:t xml:space="preserve"> </w:t>
      </w:r>
      <w:r>
        <w:t>de</w:t>
      </w:r>
      <w:r>
        <w:rPr>
          <w:spacing w:val="12"/>
        </w:rPr>
        <w:t xml:space="preserve"> </w:t>
      </w:r>
      <w:r>
        <w:t>fornecimento</w:t>
      </w:r>
      <w:r>
        <w:rPr>
          <w:spacing w:val="12"/>
        </w:rPr>
        <w:t xml:space="preserve"> </w:t>
      </w:r>
      <w:r>
        <w:t>contínuo,</w:t>
      </w:r>
      <w:r>
        <w:rPr>
          <w:spacing w:val="12"/>
        </w:rPr>
        <w:t xml:space="preserve"> </w:t>
      </w:r>
      <w:r>
        <w:t>para</w:t>
      </w:r>
      <w:r>
        <w:rPr>
          <w:spacing w:val="12"/>
        </w:rPr>
        <w:t xml:space="preserve"> </w:t>
      </w:r>
      <w:r>
        <w:t>os</w:t>
      </w:r>
      <w:r>
        <w:rPr>
          <w:spacing w:val="12"/>
        </w:rPr>
        <w:t xml:space="preserve"> </w:t>
      </w:r>
      <w:r>
        <w:t>itens</w:t>
      </w:r>
      <w:r>
        <w:rPr>
          <w:spacing w:val="12"/>
        </w:rPr>
        <w:t xml:space="preserve"> </w:t>
      </w:r>
      <w:r>
        <w:t>da</w:t>
      </w:r>
      <w:r>
        <w:rPr>
          <w:spacing w:val="12"/>
        </w:rPr>
        <w:t xml:space="preserve"> </w:t>
      </w:r>
      <w:r>
        <w:t>mesma</w:t>
      </w:r>
      <w:r>
        <w:rPr>
          <w:spacing w:val="12"/>
        </w:rPr>
        <w:t xml:space="preserve"> </w:t>
      </w:r>
      <w:r>
        <w:t>subclasse</w:t>
      </w:r>
      <w:r>
        <w:rPr>
          <w:spacing w:val="12"/>
        </w:rPr>
        <w:t xml:space="preserve"> </w:t>
      </w:r>
      <w:r>
        <w:t>do</w:t>
      </w:r>
      <w:r>
        <w:rPr>
          <w:spacing w:val="12"/>
        </w:rPr>
        <w:t xml:space="preserve"> </w:t>
      </w:r>
      <w:r>
        <w:t>objeto</w:t>
      </w:r>
      <w:r>
        <w:rPr>
          <w:spacing w:val="12"/>
        </w:rPr>
        <w:t xml:space="preserve"> </w:t>
      </w:r>
      <w:r>
        <w:t>da</w:t>
      </w:r>
      <w:r>
        <w:rPr>
          <w:spacing w:val="12"/>
        </w:rPr>
        <w:t xml:space="preserve"> </w:t>
      </w:r>
      <w:r>
        <w:t>presente</w:t>
      </w:r>
      <w:r>
        <w:rPr>
          <w:spacing w:val="12"/>
        </w:rPr>
        <w:t xml:space="preserve"> </w:t>
      </w:r>
      <w:r>
        <w:t>contratação,</w:t>
      </w:r>
      <w:r>
        <w:rPr>
          <w:spacing w:val="12"/>
        </w:rPr>
        <w:t xml:space="preserve"> </w:t>
      </w:r>
      <w:r>
        <w:t>as</w:t>
      </w:r>
      <w:r>
        <w:rPr>
          <w:spacing w:val="12"/>
        </w:rPr>
        <w:t xml:space="preserve"> </w:t>
      </w:r>
      <w:r>
        <w:t>contratações</w:t>
      </w:r>
      <w:r>
        <w:rPr>
          <w:spacing w:val="12"/>
        </w:rPr>
        <w:t xml:space="preserve"> </w:t>
      </w:r>
      <w:r>
        <w:t>vigentes</w:t>
      </w:r>
      <w:r>
        <w:rPr>
          <w:spacing w:val="12"/>
        </w:rPr>
        <w:t xml:space="preserve"> </w:t>
      </w:r>
      <w:r>
        <w:t>configuram</w:t>
      </w:r>
      <w:r>
        <w:rPr>
          <w:spacing w:val="12"/>
        </w:rPr>
        <w:t xml:space="preserve"> </w:t>
      </w:r>
      <w:r>
        <w:t>contratações correlatas e estão elencadas abaixo:</w:t>
      </w:r>
    </w:p>
    <w:p w14:paraId="1DEEEB38">
      <w:pPr>
        <w:pStyle w:val="7"/>
        <w:spacing w:before="116"/>
      </w:pPr>
    </w:p>
    <w:tbl>
      <w:tblPr>
        <w:tblStyle w:val="6"/>
        <w:tblW w:w="0" w:type="auto"/>
        <w:tblInd w:w="2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6"/>
        <w:gridCol w:w="1681"/>
        <w:gridCol w:w="6429"/>
        <w:gridCol w:w="3423"/>
        <w:gridCol w:w="2454"/>
      </w:tblGrid>
      <w:tr w14:paraId="4C9EB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86" w:type="dxa"/>
          </w:tcPr>
          <w:p w14:paraId="60ED3350">
            <w:pPr>
              <w:pStyle w:val="10"/>
              <w:spacing w:line="177" w:lineRule="exact"/>
              <w:ind w:right="157"/>
              <w:jc w:val="center"/>
              <w:rPr>
                <w:b/>
                <w:sz w:val="16"/>
              </w:rPr>
            </w:pPr>
            <w:r>
              <w:rPr>
                <w:b/>
                <w:spacing w:val="-4"/>
                <w:sz w:val="16"/>
              </w:rPr>
              <w:t>ITEM</w:t>
            </w:r>
          </w:p>
        </w:tc>
        <w:tc>
          <w:tcPr>
            <w:tcW w:w="1681" w:type="dxa"/>
          </w:tcPr>
          <w:p w14:paraId="558C42D0">
            <w:pPr>
              <w:pStyle w:val="10"/>
              <w:spacing w:line="177" w:lineRule="exact"/>
              <w:ind w:left="276"/>
              <w:rPr>
                <w:b/>
                <w:sz w:val="16"/>
              </w:rPr>
            </w:pPr>
            <w:r>
              <w:rPr>
                <w:b/>
                <w:spacing w:val="-5"/>
                <w:sz w:val="16"/>
              </w:rPr>
              <w:t>MV</w:t>
            </w:r>
          </w:p>
        </w:tc>
        <w:tc>
          <w:tcPr>
            <w:tcW w:w="6429" w:type="dxa"/>
          </w:tcPr>
          <w:p w14:paraId="27250186">
            <w:pPr>
              <w:pStyle w:val="10"/>
              <w:spacing w:line="177" w:lineRule="exact"/>
              <w:ind w:left="2" w:right="236"/>
              <w:jc w:val="center"/>
              <w:rPr>
                <w:b/>
                <w:sz w:val="16"/>
              </w:rPr>
            </w:pPr>
            <w:r>
              <w:rPr>
                <w:b/>
                <w:spacing w:val="-2"/>
                <w:sz w:val="16"/>
              </w:rPr>
              <w:t>MEDICAMENTO</w:t>
            </w:r>
          </w:p>
        </w:tc>
        <w:tc>
          <w:tcPr>
            <w:tcW w:w="3423" w:type="dxa"/>
          </w:tcPr>
          <w:p w14:paraId="5C2C2A01">
            <w:pPr>
              <w:pStyle w:val="10"/>
              <w:spacing w:line="177" w:lineRule="exact"/>
              <w:ind w:left="1695"/>
              <w:rPr>
                <w:b/>
                <w:sz w:val="16"/>
              </w:rPr>
            </w:pPr>
            <w:r>
              <w:rPr>
                <w:b/>
                <w:spacing w:val="-2"/>
                <w:sz w:val="16"/>
              </w:rPr>
              <w:t>FORMA</w:t>
            </w:r>
          </w:p>
        </w:tc>
        <w:tc>
          <w:tcPr>
            <w:tcW w:w="2454" w:type="dxa"/>
          </w:tcPr>
          <w:p w14:paraId="74EA1B65">
            <w:pPr>
              <w:pStyle w:val="10"/>
              <w:spacing w:line="177" w:lineRule="exact"/>
              <w:ind w:left="698"/>
              <w:jc w:val="center"/>
              <w:rPr>
                <w:b/>
                <w:sz w:val="16"/>
              </w:rPr>
            </w:pPr>
            <w:r>
              <w:rPr>
                <w:b/>
                <w:spacing w:val="-2"/>
                <w:sz w:val="16"/>
              </w:rPr>
              <w:t>PROCESSO</w:t>
            </w:r>
          </w:p>
        </w:tc>
      </w:tr>
      <w:tr w14:paraId="41F97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3ADAC406">
            <w:pPr>
              <w:pStyle w:val="10"/>
              <w:rPr>
                <w:sz w:val="16"/>
              </w:rPr>
            </w:pPr>
          </w:p>
        </w:tc>
        <w:tc>
          <w:tcPr>
            <w:tcW w:w="1681" w:type="dxa"/>
          </w:tcPr>
          <w:p w14:paraId="27F488B7">
            <w:pPr>
              <w:pStyle w:val="10"/>
              <w:rPr>
                <w:sz w:val="16"/>
              </w:rPr>
            </w:pPr>
          </w:p>
        </w:tc>
        <w:tc>
          <w:tcPr>
            <w:tcW w:w="6429" w:type="dxa"/>
          </w:tcPr>
          <w:p w14:paraId="505DA3A5">
            <w:pPr>
              <w:pStyle w:val="10"/>
              <w:spacing w:before="54"/>
              <w:ind w:right="713"/>
              <w:jc w:val="right"/>
              <w:rPr>
                <w:sz w:val="16"/>
              </w:rPr>
            </w:pPr>
            <w:r>
              <w:rPr>
                <w:spacing w:val="-2"/>
                <w:sz w:val="16"/>
              </w:rPr>
              <w:t>LAXATIVOS</w:t>
            </w:r>
          </w:p>
        </w:tc>
        <w:tc>
          <w:tcPr>
            <w:tcW w:w="3423" w:type="dxa"/>
          </w:tcPr>
          <w:p w14:paraId="730A7FE1">
            <w:pPr>
              <w:pStyle w:val="10"/>
              <w:rPr>
                <w:sz w:val="16"/>
              </w:rPr>
            </w:pPr>
          </w:p>
        </w:tc>
        <w:tc>
          <w:tcPr>
            <w:tcW w:w="2454" w:type="dxa"/>
          </w:tcPr>
          <w:p w14:paraId="6444244D">
            <w:pPr>
              <w:pStyle w:val="10"/>
              <w:rPr>
                <w:sz w:val="16"/>
              </w:rPr>
            </w:pPr>
          </w:p>
        </w:tc>
      </w:tr>
      <w:tr w14:paraId="50C22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1BBBF5A2">
            <w:pPr>
              <w:pStyle w:val="10"/>
              <w:spacing w:before="54"/>
              <w:ind w:right="157"/>
              <w:jc w:val="center"/>
              <w:rPr>
                <w:sz w:val="16"/>
              </w:rPr>
            </w:pPr>
            <w:r>
              <w:rPr>
                <w:spacing w:val="-10"/>
                <w:sz w:val="16"/>
              </w:rPr>
              <w:t>1</w:t>
            </w:r>
          </w:p>
        </w:tc>
        <w:tc>
          <w:tcPr>
            <w:tcW w:w="1681" w:type="dxa"/>
          </w:tcPr>
          <w:p w14:paraId="671D89EB">
            <w:pPr>
              <w:pStyle w:val="10"/>
              <w:spacing w:before="54"/>
              <w:ind w:left="290"/>
              <w:rPr>
                <w:sz w:val="16"/>
              </w:rPr>
            </w:pPr>
            <w:r>
              <w:rPr>
                <w:spacing w:val="-5"/>
                <w:sz w:val="16"/>
              </w:rPr>
              <w:t>265</w:t>
            </w:r>
          </w:p>
        </w:tc>
        <w:tc>
          <w:tcPr>
            <w:tcW w:w="6429" w:type="dxa"/>
          </w:tcPr>
          <w:p w14:paraId="565DBBA4">
            <w:pPr>
              <w:pStyle w:val="10"/>
              <w:spacing w:before="54"/>
              <w:ind w:left="2" w:right="236"/>
              <w:jc w:val="center"/>
              <w:rPr>
                <w:sz w:val="16"/>
              </w:rPr>
            </w:pPr>
            <w:r>
              <w:rPr>
                <w:sz w:val="16"/>
              </w:rPr>
              <w:t>Bisacodil</w:t>
            </w:r>
            <w:r>
              <w:rPr>
                <w:spacing w:val="-1"/>
                <w:sz w:val="16"/>
              </w:rPr>
              <w:t xml:space="preserve"> </w:t>
            </w:r>
            <w:r>
              <w:rPr>
                <w:sz w:val="16"/>
              </w:rPr>
              <w:t>5</w:t>
            </w:r>
            <w:r>
              <w:rPr>
                <w:spacing w:val="-1"/>
                <w:sz w:val="16"/>
              </w:rPr>
              <w:t xml:space="preserve"> </w:t>
            </w:r>
            <w:r>
              <w:rPr>
                <w:sz w:val="16"/>
              </w:rPr>
              <w:t>mg</w:t>
            </w:r>
            <w:r>
              <w:rPr>
                <w:spacing w:val="-1"/>
                <w:sz w:val="16"/>
              </w:rPr>
              <w:t xml:space="preserve"> </w:t>
            </w:r>
            <w:r>
              <w:rPr>
                <w:spacing w:val="-4"/>
                <w:sz w:val="16"/>
              </w:rPr>
              <w:t>drag</w:t>
            </w:r>
          </w:p>
        </w:tc>
        <w:tc>
          <w:tcPr>
            <w:tcW w:w="3423" w:type="dxa"/>
          </w:tcPr>
          <w:p w14:paraId="0FB9A736">
            <w:pPr>
              <w:pStyle w:val="10"/>
              <w:spacing w:before="54"/>
              <w:ind w:left="1562"/>
              <w:rPr>
                <w:sz w:val="16"/>
              </w:rPr>
            </w:pPr>
            <w:r>
              <w:rPr>
                <w:sz w:val="16"/>
              </w:rPr>
              <w:t>DRAG</w:t>
            </w:r>
            <w:r>
              <w:rPr>
                <w:spacing w:val="-1"/>
                <w:sz w:val="16"/>
              </w:rPr>
              <w:t xml:space="preserve"> </w:t>
            </w:r>
            <w:r>
              <w:rPr>
                <w:sz w:val="16"/>
              </w:rPr>
              <w:t>5</w:t>
            </w:r>
            <w:r>
              <w:rPr>
                <w:spacing w:val="-1"/>
                <w:sz w:val="16"/>
              </w:rPr>
              <w:t xml:space="preserve"> </w:t>
            </w:r>
            <w:r>
              <w:rPr>
                <w:spacing w:val="-5"/>
                <w:sz w:val="16"/>
              </w:rPr>
              <w:t>MG</w:t>
            </w:r>
          </w:p>
        </w:tc>
        <w:tc>
          <w:tcPr>
            <w:tcW w:w="2454" w:type="dxa"/>
          </w:tcPr>
          <w:p w14:paraId="70C586F8">
            <w:pPr>
              <w:pStyle w:val="10"/>
              <w:spacing w:before="54"/>
              <w:ind w:left="698"/>
              <w:jc w:val="center"/>
              <w:rPr>
                <w:sz w:val="16"/>
              </w:rPr>
            </w:pPr>
            <w:r>
              <w:rPr>
                <w:sz w:val="16"/>
              </w:rPr>
              <w:t>SEI-</w:t>
            </w:r>
            <w:r>
              <w:rPr>
                <w:spacing w:val="-2"/>
                <w:sz w:val="16"/>
              </w:rPr>
              <w:t>260008/011558/2023</w:t>
            </w:r>
          </w:p>
        </w:tc>
      </w:tr>
      <w:tr w14:paraId="35A9C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36231EB4">
            <w:pPr>
              <w:pStyle w:val="10"/>
              <w:rPr>
                <w:sz w:val="16"/>
              </w:rPr>
            </w:pPr>
          </w:p>
        </w:tc>
        <w:tc>
          <w:tcPr>
            <w:tcW w:w="1681" w:type="dxa"/>
          </w:tcPr>
          <w:p w14:paraId="45D49B8E">
            <w:pPr>
              <w:pStyle w:val="10"/>
              <w:spacing w:before="62"/>
              <w:ind w:left="290"/>
              <w:rPr>
                <w:sz w:val="16"/>
              </w:rPr>
            </w:pPr>
            <w:r>
              <w:rPr>
                <w:spacing w:val="-5"/>
                <w:sz w:val="16"/>
              </w:rPr>
              <w:t>262</w:t>
            </w:r>
          </w:p>
        </w:tc>
        <w:tc>
          <w:tcPr>
            <w:tcW w:w="6429" w:type="dxa"/>
          </w:tcPr>
          <w:p w14:paraId="015E5628">
            <w:pPr>
              <w:pStyle w:val="10"/>
              <w:spacing w:before="62"/>
              <w:ind w:left="1331"/>
              <w:rPr>
                <w:sz w:val="16"/>
              </w:rPr>
            </w:pPr>
            <w:r>
              <w:rPr>
                <w:sz w:val="16"/>
              </w:rPr>
              <w:t>Glicerol</w:t>
            </w:r>
            <w:r>
              <w:rPr>
                <w:spacing w:val="-1"/>
                <w:sz w:val="16"/>
              </w:rPr>
              <w:t xml:space="preserve"> </w:t>
            </w:r>
            <w:r>
              <w:rPr>
                <w:sz w:val="16"/>
              </w:rPr>
              <w:t>120</w:t>
            </w:r>
            <w:r>
              <w:rPr>
                <w:spacing w:val="-1"/>
                <w:sz w:val="16"/>
              </w:rPr>
              <w:t xml:space="preserve"> </w:t>
            </w:r>
            <w:r>
              <w:rPr>
                <w:sz w:val="16"/>
              </w:rPr>
              <w:t>mg/mL</w:t>
            </w:r>
            <w:r>
              <w:rPr>
                <w:spacing w:val="-6"/>
                <w:sz w:val="16"/>
              </w:rPr>
              <w:t xml:space="preserve"> </w:t>
            </w:r>
            <w:r>
              <w:rPr>
                <w:sz w:val="16"/>
              </w:rPr>
              <w:t>sol</w:t>
            </w:r>
            <w:r>
              <w:rPr>
                <w:spacing w:val="-1"/>
                <w:sz w:val="16"/>
              </w:rPr>
              <w:t xml:space="preserve"> </w:t>
            </w:r>
            <w:r>
              <w:rPr>
                <w:sz w:val="16"/>
              </w:rPr>
              <w:t>retal</w:t>
            </w:r>
            <w:r>
              <w:rPr>
                <w:spacing w:val="-1"/>
                <w:sz w:val="16"/>
              </w:rPr>
              <w:t xml:space="preserve"> </w:t>
            </w:r>
            <w:r>
              <w:rPr>
                <w:sz w:val="16"/>
              </w:rPr>
              <w:t>(Enema)</w:t>
            </w:r>
            <w:r>
              <w:rPr>
                <w:spacing w:val="-1"/>
                <w:sz w:val="16"/>
              </w:rPr>
              <w:t xml:space="preserve"> </w:t>
            </w:r>
            <w:r>
              <w:rPr>
                <w:sz w:val="16"/>
              </w:rPr>
              <w:t>bols</w:t>
            </w:r>
            <w:r>
              <w:rPr>
                <w:spacing w:val="-1"/>
                <w:sz w:val="16"/>
              </w:rPr>
              <w:t xml:space="preserve"> </w:t>
            </w:r>
            <w:r>
              <w:rPr>
                <w:sz w:val="16"/>
              </w:rPr>
              <w:t>/</w:t>
            </w:r>
            <w:r>
              <w:rPr>
                <w:spacing w:val="-1"/>
                <w:sz w:val="16"/>
              </w:rPr>
              <w:t xml:space="preserve"> </w:t>
            </w:r>
            <w:r>
              <w:rPr>
                <w:sz w:val="16"/>
              </w:rPr>
              <w:t>fr</w:t>
            </w:r>
            <w:r>
              <w:rPr>
                <w:spacing w:val="-1"/>
                <w:sz w:val="16"/>
              </w:rPr>
              <w:t xml:space="preserve"> </w:t>
            </w:r>
            <w:r>
              <w:rPr>
                <w:sz w:val="16"/>
              </w:rPr>
              <w:t>500</w:t>
            </w:r>
            <w:r>
              <w:rPr>
                <w:spacing w:val="-1"/>
                <w:sz w:val="16"/>
              </w:rPr>
              <w:t xml:space="preserve"> </w:t>
            </w:r>
            <w:r>
              <w:rPr>
                <w:spacing w:val="-5"/>
                <w:sz w:val="16"/>
              </w:rPr>
              <w:t>mL</w:t>
            </w:r>
          </w:p>
        </w:tc>
        <w:tc>
          <w:tcPr>
            <w:tcW w:w="3423" w:type="dxa"/>
          </w:tcPr>
          <w:p w14:paraId="0F35C89F">
            <w:pPr>
              <w:pStyle w:val="10"/>
              <w:spacing w:before="62"/>
              <w:ind w:left="1619"/>
              <w:rPr>
                <w:sz w:val="16"/>
              </w:rPr>
            </w:pPr>
            <w:r>
              <w:rPr>
                <w:sz w:val="16"/>
              </w:rPr>
              <w:t>FR</w:t>
            </w:r>
            <w:r>
              <w:rPr>
                <w:spacing w:val="-1"/>
                <w:sz w:val="16"/>
              </w:rPr>
              <w:t xml:space="preserve"> </w:t>
            </w:r>
            <w:r>
              <w:rPr>
                <w:sz w:val="16"/>
              </w:rPr>
              <w:t>500</w:t>
            </w:r>
            <w:r>
              <w:rPr>
                <w:spacing w:val="-1"/>
                <w:sz w:val="16"/>
              </w:rPr>
              <w:t xml:space="preserve"> </w:t>
            </w:r>
            <w:r>
              <w:rPr>
                <w:spacing w:val="-5"/>
                <w:sz w:val="16"/>
              </w:rPr>
              <w:t>ML</w:t>
            </w:r>
          </w:p>
        </w:tc>
        <w:tc>
          <w:tcPr>
            <w:tcW w:w="2454" w:type="dxa"/>
          </w:tcPr>
          <w:p w14:paraId="45E2A198">
            <w:pPr>
              <w:pStyle w:val="10"/>
              <w:spacing w:before="62"/>
              <w:ind w:left="698"/>
              <w:jc w:val="center"/>
              <w:rPr>
                <w:sz w:val="16"/>
              </w:rPr>
            </w:pPr>
            <w:r>
              <w:rPr>
                <w:sz w:val="16"/>
              </w:rPr>
              <w:t>SEI-</w:t>
            </w:r>
            <w:r>
              <w:rPr>
                <w:spacing w:val="-2"/>
                <w:sz w:val="16"/>
              </w:rPr>
              <w:t>260007/014398/2024</w:t>
            </w:r>
          </w:p>
        </w:tc>
      </w:tr>
      <w:tr w14:paraId="017C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1E88084C">
            <w:pPr>
              <w:pStyle w:val="10"/>
              <w:rPr>
                <w:sz w:val="16"/>
              </w:rPr>
            </w:pPr>
          </w:p>
        </w:tc>
        <w:tc>
          <w:tcPr>
            <w:tcW w:w="1681" w:type="dxa"/>
          </w:tcPr>
          <w:p w14:paraId="2E582F11">
            <w:pPr>
              <w:pStyle w:val="10"/>
              <w:spacing w:before="54"/>
              <w:ind w:left="290"/>
              <w:rPr>
                <w:sz w:val="16"/>
              </w:rPr>
            </w:pPr>
            <w:r>
              <w:rPr>
                <w:spacing w:val="-5"/>
                <w:sz w:val="16"/>
              </w:rPr>
              <w:t>263</w:t>
            </w:r>
          </w:p>
        </w:tc>
        <w:tc>
          <w:tcPr>
            <w:tcW w:w="6429" w:type="dxa"/>
          </w:tcPr>
          <w:p w14:paraId="00ADC822">
            <w:pPr>
              <w:pStyle w:val="10"/>
              <w:spacing w:before="54"/>
              <w:ind w:left="1811"/>
              <w:rPr>
                <w:sz w:val="16"/>
              </w:rPr>
            </w:pPr>
            <w:r>
              <w:rPr>
                <w:sz w:val="16"/>
              </w:rPr>
              <w:t>Lactulose</w:t>
            </w:r>
            <w:r>
              <w:rPr>
                <w:spacing w:val="-1"/>
                <w:sz w:val="16"/>
              </w:rPr>
              <w:t xml:space="preserve"> </w:t>
            </w:r>
            <w:r>
              <w:rPr>
                <w:sz w:val="16"/>
              </w:rPr>
              <w:t>667</w:t>
            </w:r>
            <w:r>
              <w:rPr>
                <w:spacing w:val="-1"/>
                <w:sz w:val="16"/>
              </w:rPr>
              <w:t xml:space="preserve"> </w:t>
            </w:r>
            <w:r>
              <w:rPr>
                <w:sz w:val="16"/>
              </w:rPr>
              <w:t>mg/mL</w:t>
            </w:r>
            <w:r>
              <w:rPr>
                <w:spacing w:val="-6"/>
                <w:sz w:val="16"/>
              </w:rPr>
              <w:t xml:space="preserve"> </w:t>
            </w:r>
            <w:r>
              <w:rPr>
                <w:sz w:val="16"/>
              </w:rPr>
              <w:t>xarope</w:t>
            </w:r>
            <w:r>
              <w:rPr>
                <w:spacing w:val="-1"/>
                <w:sz w:val="16"/>
              </w:rPr>
              <w:t xml:space="preserve"> </w:t>
            </w:r>
            <w:r>
              <w:rPr>
                <w:sz w:val="16"/>
              </w:rPr>
              <w:t>fr</w:t>
            </w:r>
            <w:r>
              <w:rPr>
                <w:spacing w:val="-1"/>
                <w:sz w:val="16"/>
              </w:rPr>
              <w:t xml:space="preserve"> </w:t>
            </w:r>
            <w:r>
              <w:rPr>
                <w:sz w:val="16"/>
              </w:rPr>
              <w:t>120</w:t>
            </w:r>
            <w:r>
              <w:rPr>
                <w:spacing w:val="-1"/>
                <w:sz w:val="16"/>
              </w:rPr>
              <w:t xml:space="preserve"> </w:t>
            </w:r>
            <w:r>
              <w:rPr>
                <w:spacing w:val="-5"/>
                <w:sz w:val="16"/>
              </w:rPr>
              <w:t>mL</w:t>
            </w:r>
          </w:p>
        </w:tc>
        <w:tc>
          <w:tcPr>
            <w:tcW w:w="3423" w:type="dxa"/>
          </w:tcPr>
          <w:p w14:paraId="74519E78">
            <w:pPr>
              <w:pStyle w:val="10"/>
              <w:spacing w:before="54"/>
              <w:ind w:left="1619"/>
              <w:rPr>
                <w:sz w:val="16"/>
              </w:rPr>
            </w:pPr>
            <w:r>
              <w:rPr>
                <w:sz w:val="16"/>
              </w:rPr>
              <w:t>FR</w:t>
            </w:r>
            <w:r>
              <w:rPr>
                <w:spacing w:val="-1"/>
                <w:sz w:val="16"/>
              </w:rPr>
              <w:t xml:space="preserve"> </w:t>
            </w:r>
            <w:r>
              <w:rPr>
                <w:sz w:val="16"/>
              </w:rPr>
              <w:t>120</w:t>
            </w:r>
            <w:r>
              <w:rPr>
                <w:spacing w:val="-1"/>
                <w:sz w:val="16"/>
              </w:rPr>
              <w:t xml:space="preserve"> </w:t>
            </w:r>
            <w:r>
              <w:rPr>
                <w:spacing w:val="-5"/>
                <w:sz w:val="16"/>
              </w:rPr>
              <w:t>ML</w:t>
            </w:r>
          </w:p>
        </w:tc>
        <w:tc>
          <w:tcPr>
            <w:tcW w:w="2454" w:type="dxa"/>
          </w:tcPr>
          <w:p w14:paraId="5959B940">
            <w:pPr>
              <w:pStyle w:val="10"/>
              <w:spacing w:before="54"/>
              <w:ind w:left="698"/>
              <w:jc w:val="center"/>
              <w:rPr>
                <w:sz w:val="16"/>
              </w:rPr>
            </w:pPr>
            <w:r>
              <w:rPr>
                <w:sz w:val="16"/>
              </w:rPr>
              <w:t>SEI-</w:t>
            </w:r>
            <w:r>
              <w:rPr>
                <w:spacing w:val="-2"/>
                <w:sz w:val="16"/>
              </w:rPr>
              <w:t>260007/014398/2024</w:t>
            </w:r>
          </w:p>
        </w:tc>
      </w:tr>
      <w:tr w14:paraId="1C8F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2615D958">
            <w:pPr>
              <w:pStyle w:val="10"/>
              <w:rPr>
                <w:sz w:val="16"/>
              </w:rPr>
            </w:pPr>
          </w:p>
        </w:tc>
        <w:tc>
          <w:tcPr>
            <w:tcW w:w="1681" w:type="dxa"/>
          </w:tcPr>
          <w:p w14:paraId="545B9526">
            <w:pPr>
              <w:pStyle w:val="10"/>
              <w:spacing w:before="54"/>
              <w:ind w:left="290"/>
              <w:rPr>
                <w:sz w:val="16"/>
              </w:rPr>
            </w:pPr>
            <w:r>
              <w:rPr>
                <w:spacing w:val="-5"/>
                <w:sz w:val="16"/>
              </w:rPr>
              <w:t>264</w:t>
            </w:r>
          </w:p>
        </w:tc>
        <w:tc>
          <w:tcPr>
            <w:tcW w:w="6429" w:type="dxa"/>
          </w:tcPr>
          <w:p w14:paraId="2780D497">
            <w:pPr>
              <w:pStyle w:val="10"/>
              <w:spacing w:before="54"/>
              <w:ind w:left="2" w:right="236"/>
              <w:jc w:val="center"/>
              <w:rPr>
                <w:sz w:val="16"/>
              </w:rPr>
            </w:pPr>
            <w:r>
              <w:rPr>
                <w:sz w:val="16"/>
              </w:rPr>
              <w:t>Oleo</w:t>
            </w:r>
            <w:r>
              <w:rPr>
                <w:spacing w:val="-1"/>
                <w:sz w:val="16"/>
              </w:rPr>
              <w:t xml:space="preserve"> </w:t>
            </w:r>
            <w:r>
              <w:rPr>
                <w:sz w:val="16"/>
              </w:rPr>
              <w:t>Mineral</w:t>
            </w:r>
            <w:r>
              <w:rPr>
                <w:spacing w:val="-1"/>
                <w:sz w:val="16"/>
              </w:rPr>
              <w:t xml:space="preserve"> </w:t>
            </w:r>
            <w:r>
              <w:rPr>
                <w:sz w:val="16"/>
              </w:rPr>
              <w:t>fr</w:t>
            </w:r>
            <w:r>
              <w:rPr>
                <w:spacing w:val="-1"/>
                <w:sz w:val="16"/>
              </w:rPr>
              <w:t xml:space="preserve"> </w:t>
            </w:r>
            <w:r>
              <w:rPr>
                <w:spacing w:val="-4"/>
                <w:sz w:val="16"/>
              </w:rPr>
              <w:t>100ml</w:t>
            </w:r>
          </w:p>
        </w:tc>
        <w:tc>
          <w:tcPr>
            <w:tcW w:w="3423" w:type="dxa"/>
          </w:tcPr>
          <w:p w14:paraId="41444B6E">
            <w:pPr>
              <w:pStyle w:val="10"/>
              <w:spacing w:before="54"/>
              <w:ind w:left="1619"/>
              <w:rPr>
                <w:sz w:val="16"/>
              </w:rPr>
            </w:pPr>
            <w:r>
              <w:rPr>
                <w:sz w:val="16"/>
              </w:rPr>
              <w:t>FR</w:t>
            </w:r>
            <w:r>
              <w:rPr>
                <w:spacing w:val="-1"/>
                <w:sz w:val="16"/>
              </w:rPr>
              <w:t xml:space="preserve"> </w:t>
            </w:r>
            <w:r>
              <w:rPr>
                <w:sz w:val="16"/>
              </w:rPr>
              <w:t>100</w:t>
            </w:r>
            <w:r>
              <w:rPr>
                <w:spacing w:val="-1"/>
                <w:sz w:val="16"/>
              </w:rPr>
              <w:t xml:space="preserve"> </w:t>
            </w:r>
            <w:r>
              <w:rPr>
                <w:spacing w:val="-5"/>
                <w:sz w:val="16"/>
              </w:rPr>
              <w:t>ML</w:t>
            </w:r>
          </w:p>
        </w:tc>
        <w:tc>
          <w:tcPr>
            <w:tcW w:w="2454" w:type="dxa"/>
          </w:tcPr>
          <w:p w14:paraId="24B2107C">
            <w:pPr>
              <w:pStyle w:val="10"/>
              <w:spacing w:before="54"/>
              <w:ind w:left="698"/>
              <w:jc w:val="center"/>
              <w:rPr>
                <w:sz w:val="16"/>
              </w:rPr>
            </w:pPr>
            <w:r>
              <w:rPr>
                <w:sz w:val="16"/>
              </w:rPr>
              <w:t>SEI-</w:t>
            </w:r>
            <w:r>
              <w:rPr>
                <w:spacing w:val="-2"/>
                <w:sz w:val="16"/>
              </w:rPr>
              <w:t>260007/014398/2024</w:t>
            </w:r>
          </w:p>
        </w:tc>
      </w:tr>
      <w:tr w14:paraId="1E43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197483A8">
            <w:pPr>
              <w:pStyle w:val="10"/>
              <w:rPr>
                <w:sz w:val="16"/>
              </w:rPr>
            </w:pPr>
          </w:p>
        </w:tc>
        <w:tc>
          <w:tcPr>
            <w:tcW w:w="1681" w:type="dxa"/>
          </w:tcPr>
          <w:p w14:paraId="08B1C44E">
            <w:pPr>
              <w:pStyle w:val="10"/>
              <w:rPr>
                <w:sz w:val="16"/>
              </w:rPr>
            </w:pPr>
          </w:p>
        </w:tc>
        <w:tc>
          <w:tcPr>
            <w:tcW w:w="6429" w:type="dxa"/>
          </w:tcPr>
          <w:p w14:paraId="7ABA3ED4">
            <w:pPr>
              <w:pStyle w:val="10"/>
              <w:spacing w:before="54"/>
              <w:ind w:left="4276"/>
              <w:rPr>
                <w:sz w:val="16"/>
              </w:rPr>
            </w:pPr>
            <w:r>
              <w:rPr>
                <w:sz w:val="16"/>
              </w:rPr>
              <w:t>FÁRMACOS</w:t>
            </w:r>
            <w:r>
              <w:rPr>
                <w:spacing w:val="-1"/>
                <w:sz w:val="16"/>
              </w:rPr>
              <w:t xml:space="preserve"> </w:t>
            </w:r>
            <w:r>
              <w:rPr>
                <w:spacing w:val="-2"/>
                <w:sz w:val="16"/>
              </w:rPr>
              <w:t>INOTRÓPICOS</w:t>
            </w:r>
          </w:p>
        </w:tc>
        <w:tc>
          <w:tcPr>
            <w:tcW w:w="3423" w:type="dxa"/>
          </w:tcPr>
          <w:p w14:paraId="707C818C">
            <w:pPr>
              <w:pStyle w:val="10"/>
              <w:rPr>
                <w:sz w:val="16"/>
              </w:rPr>
            </w:pPr>
          </w:p>
        </w:tc>
        <w:tc>
          <w:tcPr>
            <w:tcW w:w="2454" w:type="dxa"/>
          </w:tcPr>
          <w:p w14:paraId="15B6C8A7">
            <w:pPr>
              <w:pStyle w:val="10"/>
              <w:rPr>
                <w:sz w:val="16"/>
              </w:rPr>
            </w:pPr>
          </w:p>
        </w:tc>
      </w:tr>
      <w:tr w14:paraId="1B887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700C2D70">
            <w:pPr>
              <w:pStyle w:val="10"/>
              <w:rPr>
                <w:sz w:val="16"/>
              </w:rPr>
            </w:pPr>
          </w:p>
        </w:tc>
        <w:tc>
          <w:tcPr>
            <w:tcW w:w="1681" w:type="dxa"/>
          </w:tcPr>
          <w:p w14:paraId="6B2D4D55">
            <w:pPr>
              <w:pStyle w:val="10"/>
              <w:spacing w:before="54"/>
              <w:ind w:left="290"/>
              <w:rPr>
                <w:sz w:val="16"/>
              </w:rPr>
            </w:pPr>
            <w:r>
              <w:rPr>
                <w:spacing w:val="-5"/>
                <w:sz w:val="16"/>
              </w:rPr>
              <w:t>899</w:t>
            </w:r>
          </w:p>
        </w:tc>
        <w:tc>
          <w:tcPr>
            <w:tcW w:w="6429" w:type="dxa"/>
          </w:tcPr>
          <w:p w14:paraId="41425A66">
            <w:pPr>
              <w:pStyle w:val="10"/>
              <w:spacing w:before="54"/>
              <w:ind w:left="1706"/>
              <w:rPr>
                <w:sz w:val="16"/>
              </w:rPr>
            </w:pPr>
            <w:r>
              <w:rPr>
                <w:sz w:val="16"/>
              </w:rPr>
              <w:t>Deslanosideo</w:t>
            </w:r>
            <w:r>
              <w:rPr>
                <w:spacing w:val="-1"/>
                <w:sz w:val="16"/>
              </w:rPr>
              <w:t xml:space="preserve"> </w:t>
            </w:r>
            <w:r>
              <w:rPr>
                <w:sz w:val="16"/>
              </w:rPr>
              <w:t>0,2</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2mL</w:t>
            </w:r>
          </w:p>
        </w:tc>
        <w:tc>
          <w:tcPr>
            <w:tcW w:w="3423" w:type="dxa"/>
          </w:tcPr>
          <w:p w14:paraId="236AC108">
            <w:pPr>
              <w:pStyle w:val="10"/>
              <w:spacing w:before="54"/>
              <w:ind w:left="1578"/>
              <w:rPr>
                <w:sz w:val="16"/>
              </w:rPr>
            </w:pPr>
            <w:r>
              <w:rPr>
                <w:sz w:val="16"/>
              </w:rPr>
              <w:t>AMP</w:t>
            </w:r>
            <w:r>
              <w:rPr>
                <w:spacing w:val="-6"/>
                <w:sz w:val="16"/>
              </w:rPr>
              <w:t xml:space="preserve"> </w:t>
            </w:r>
            <w:r>
              <w:rPr>
                <w:spacing w:val="-2"/>
                <w:sz w:val="16"/>
              </w:rPr>
              <w:t>0,4MG</w:t>
            </w:r>
          </w:p>
        </w:tc>
        <w:tc>
          <w:tcPr>
            <w:tcW w:w="2454" w:type="dxa"/>
          </w:tcPr>
          <w:p w14:paraId="3A147563">
            <w:pPr>
              <w:pStyle w:val="10"/>
              <w:spacing w:before="54"/>
              <w:ind w:left="698"/>
              <w:jc w:val="center"/>
              <w:rPr>
                <w:sz w:val="16"/>
              </w:rPr>
            </w:pPr>
            <w:r>
              <w:rPr>
                <w:sz w:val="16"/>
              </w:rPr>
              <w:t>SEI-</w:t>
            </w:r>
            <w:r>
              <w:rPr>
                <w:spacing w:val="-2"/>
                <w:sz w:val="16"/>
              </w:rPr>
              <w:t>260007/014401/2024</w:t>
            </w:r>
          </w:p>
        </w:tc>
      </w:tr>
      <w:tr w14:paraId="71391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74C1D292">
            <w:pPr>
              <w:pStyle w:val="10"/>
              <w:spacing w:before="62"/>
              <w:ind w:right="157"/>
              <w:jc w:val="center"/>
              <w:rPr>
                <w:sz w:val="16"/>
              </w:rPr>
            </w:pPr>
            <w:r>
              <w:rPr>
                <w:spacing w:val="-10"/>
                <w:sz w:val="16"/>
              </w:rPr>
              <w:t>2</w:t>
            </w:r>
          </w:p>
        </w:tc>
        <w:tc>
          <w:tcPr>
            <w:tcW w:w="1681" w:type="dxa"/>
          </w:tcPr>
          <w:p w14:paraId="6E4A92A8">
            <w:pPr>
              <w:pStyle w:val="10"/>
              <w:spacing w:before="62"/>
              <w:ind w:left="290"/>
              <w:rPr>
                <w:sz w:val="16"/>
              </w:rPr>
            </w:pPr>
            <w:r>
              <w:rPr>
                <w:spacing w:val="-5"/>
                <w:sz w:val="16"/>
              </w:rPr>
              <w:t>901</w:t>
            </w:r>
          </w:p>
        </w:tc>
        <w:tc>
          <w:tcPr>
            <w:tcW w:w="6429" w:type="dxa"/>
          </w:tcPr>
          <w:p w14:paraId="618D3957">
            <w:pPr>
              <w:pStyle w:val="10"/>
              <w:spacing w:before="62"/>
              <w:ind w:left="1" w:right="236"/>
              <w:jc w:val="center"/>
              <w:rPr>
                <w:sz w:val="16"/>
              </w:rPr>
            </w:pPr>
            <w:r>
              <w:rPr>
                <w:sz w:val="16"/>
              </w:rPr>
              <w:t>Digoxina</w:t>
            </w:r>
            <w:r>
              <w:rPr>
                <w:spacing w:val="-1"/>
                <w:sz w:val="16"/>
              </w:rPr>
              <w:t xml:space="preserve"> </w:t>
            </w:r>
            <w:r>
              <w:rPr>
                <w:sz w:val="16"/>
              </w:rPr>
              <w:t>0,25</w:t>
            </w:r>
            <w:r>
              <w:rPr>
                <w:spacing w:val="-1"/>
                <w:sz w:val="16"/>
              </w:rPr>
              <w:t xml:space="preserve"> </w:t>
            </w:r>
            <w:r>
              <w:rPr>
                <w:sz w:val="16"/>
              </w:rPr>
              <w:t>mg</w:t>
            </w:r>
            <w:r>
              <w:rPr>
                <w:spacing w:val="-1"/>
                <w:sz w:val="16"/>
              </w:rPr>
              <w:t xml:space="preserve"> </w:t>
            </w:r>
            <w:r>
              <w:rPr>
                <w:spacing w:val="-5"/>
                <w:sz w:val="16"/>
              </w:rPr>
              <w:t>cp</w:t>
            </w:r>
          </w:p>
        </w:tc>
        <w:tc>
          <w:tcPr>
            <w:tcW w:w="3423" w:type="dxa"/>
          </w:tcPr>
          <w:p w14:paraId="6407B79B">
            <w:pPr>
              <w:pStyle w:val="10"/>
              <w:spacing w:before="62"/>
              <w:ind w:left="1594"/>
              <w:rPr>
                <w:sz w:val="16"/>
              </w:rPr>
            </w:pPr>
            <w:r>
              <w:rPr>
                <w:sz w:val="16"/>
              </w:rPr>
              <w:t>CP</w:t>
            </w:r>
            <w:r>
              <w:rPr>
                <w:spacing w:val="-6"/>
                <w:sz w:val="16"/>
              </w:rPr>
              <w:t xml:space="preserve"> </w:t>
            </w:r>
            <w:r>
              <w:rPr>
                <w:sz w:val="16"/>
              </w:rPr>
              <w:t>0,25</w:t>
            </w:r>
            <w:r>
              <w:rPr>
                <w:spacing w:val="-1"/>
                <w:sz w:val="16"/>
              </w:rPr>
              <w:t xml:space="preserve"> </w:t>
            </w:r>
            <w:r>
              <w:rPr>
                <w:spacing w:val="-5"/>
                <w:sz w:val="16"/>
              </w:rPr>
              <w:t>MG</w:t>
            </w:r>
          </w:p>
        </w:tc>
        <w:tc>
          <w:tcPr>
            <w:tcW w:w="2454" w:type="dxa"/>
          </w:tcPr>
          <w:p w14:paraId="394C9A44">
            <w:pPr>
              <w:pStyle w:val="10"/>
              <w:spacing w:before="62"/>
              <w:ind w:left="698"/>
              <w:jc w:val="center"/>
              <w:rPr>
                <w:sz w:val="16"/>
              </w:rPr>
            </w:pPr>
            <w:r>
              <w:rPr>
                <w:sz w:val="16"/>
              </w:rPr>
              <w:t>SEI-</w:t>
            </w:r>
            <w:r>
              <w:rPr>
                <w:spacing w:val="-2"/>
                <w:sz w:val="16"/>
              </w:rPr>
              <w:t>260007/006504/2024</w:t>
            </w:r>
          </w:p>
        </w:tc>
      </w:tr>
      <w:tr w14:paraId="7E3B2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029F7F4C">
            <w:pPr>
              <w:pStyle w:val="10"/>
              <w:rPr>
                <w:sz w:val="16"/>
              </w:rPr>
            </w:pPr>
          </w:p>
        </w:tc>
        <w:tc>
          <w:tcPr>
            <w:tcW w:w="1681" w:type="dxa"/>
          </w:tcPr>
          <w:p w14:paraId="6061C461">
            <w:pPr>
              <w:pStyle w:val="10"/>
              <w:spacing w:before="54"/>
              <w:ind w:left="210"/>
              <w:rPr>
                <w:sz w:val="16"/>
              </w:rPr>
            </w:pPr>
            <w:r>
              <w:rPr>
                <w:spacing w:val="-2"/>
                <w:sz w:val="16"/>
              </w:rPr>
              <w:t>10348</w:t>
            </w:r>
          </w:p>
        </w:tc>
        <w:tc>
          <w:tcPr>
            <w:tcW w:w="6429" w:type="dxa"/>
          </w:tcPr>
          <w:p w14:paraId="3809E9F6">
            <w:pPr>
              <w:pStyle w:val="10"/>
              <w:spacing w:before="54"/>
              <w:ind w:left="1537"/>
              <w:rPr>
                <w:sz w:val="16"/>
              </w:rPr>
            </w:pPr>
            <w:r>
              <w:rPr>
                <w:sz w:val="16"/>
              </w:rPr>
              <w:t>Milrinona,</w:t>
            </w:r>
            <w:r>
              <w:rPr>
                <w:spacing w:val="-1"/>
                <w:sz w:val="16"/>
              </w:rPr>
              <w:t xml:space="preserve"> </w:t>
            </w:r>
            <w:r>
              <w:rPr>
                <w:sz w:val="16"/>
              </w:rPr>
              <w:t>Lactato</w:t>
            </w:r>
            <w:r>
              <w:rPr>
                <w:spacing w:val="-1"/>
                <w:sz w:val="16"/>
              </w:rPr>
              <w:t xml:space="preserve"> </w:t>
            </w:r>
            <w:r>
              <w:rPr>
                <w:sz w:val="16"/>
              </w:rPr>
              <w:t>1</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10</w:t>
            </w:r>
            <w:r>
              <w:rPr>
                <w:spacing w:val="-1"/>
                <w:sz w:val="16"/>
              </w:rPr>
              <w:t xml:space="preserve"> </w:t>
            </w:r>
            <w:r>
              <w:rPr>
                <w:spacing w:val="-5"/>
                <w:sz w:val="16"/>
              </w:rPr>
              <w:t>mL</w:t>
            </w:r>
          </w:p>
        </w:tc>
        <w:tc>
          <w:tcPr>
            <w:tcW w:w="3423" w:type="dxa"/>
          </w:tcPr>
          <w:p w14:paraId="6098B88E">
            <w:pPr>
              <w:pStyle w:val="10"/>
              <w:spacing w:before="54"/>
              <w:ind w:left="1578"/>
              <w:rPr>
                <w:sz w:val="16"/>
              </w:rPr>
            </w:pPr>
            <w:r>
              <w:rPr>
                <w:sz w:val="16"/>
              </w:rPr>
              <w:t>AMP</w:t>
            </w:r>
            <w:r>
              <w:rPr>
                <w:spacing w:val="-6"/>
                <w:sz w:val="16"/>
              </w:rPr>
              <w:t xml:space="preserve"> </w:t>
            </w:r>
            <w:r>
              <w:rPr>
                <w:sz w:val="16"/>
              </w:rPr>
              <w:t>10</w:t>
            </w:r>
            <w:r>
              <w:rPr>
                <w:spacing w:val="-1"/>
                <w:sz w:val="16"/>
              </w:rPr>
              <w:t xml:space="preserve"> </w:t>
            </w:r>
            <w:r>
              <w:rPr>
                <w:spacing w:val="-5"/>
                <w:sz w:val="16"/>
              </w:rPr>
              <w:t>MG</w:t>
            </w:r>
          </w:p>
        </w:tc>
        <w:tc>
          <w:tcPr>
            <w:tcW w:w="2454" w:type="dxa"/>
          </w:tcPr>
          <w:p w14:paraId="13229FA7">
            <w:pPr>
              <w:pStyle w:val="10"/>
              <w:spacing w:before="54"/>
              <w:ind w:left="698"/>
              <w:jc w:val="center"/>
              <w:rPr>
                <w:sz w:val="16"/>
              </w:rPr>
            </w:pPr>
            <w:r>
              <w:rPr>
                <w:sz w:val="16"/>
              </w:rPr>
              <w:t>SEI-</w:t>
            </w:r>
            <w:r>
              <w:rPr>
                <w:spacing w:val="-2"/>
                <w:sz w:val="16"/>
              </w:rPr>
              <w:t>260008/013902/2023</w:t>
            </w:r>
          </w:p>
        </w:tc>
      </w:tr>
      <w:tr w14:paraId="02D8C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673" w:type="dxa"/>
            <w:gridSpan w:val="5"/>
          </w:tcPr>
          <w:p w14:paraId="3152AE16">
            <w:pPr>
              <w:pStyle w:val="10"/>
              <w:spacing w:before="54"/>
              <w:ind w:left="590"/>
              <w:jc w:val="center"/>
              <w:rPr>
                <w:sz w:val="16"/>
              </w:rPr>
            </w:pPr>
            <w:r>
              <w:rPr>
                <w:sz w:val="16"/>
              </w:rPr>
              <w:t>BLOQUEADORES</w:t>
            </w:r>
            <w:r>
              <w:rPr>
                <w:spacing w:val="-1"/>
                <w:sz w:val="16"/>
              </w:rPr>
              <w:t xml:space="preserve"> </w:t>
            </w:r>
            <w:r>
              <w:rPr>
                <w:sz w:val="16"/>
              </w:rPr>
              <w:t>DE</w:t>
            </w:r>
            <w:r>
              <w:rPr>
                <w:spacing w:val="-1"/>
                <w:sz w:val="16"/>
              </w:rPr>
              <w:t xml:space="preserve"> </w:t>
            </w:r>
            <w:r>
              <w:rPr>
                <w:sz w:val="16"/>
              </w:rPr>
              <w:t>CANAIS</w:t>
            </w:r>
            <w:r>
              <w:rPr>
                <w:spacing w:val="-1"/>
                <w:sz w:val="16"/>
              </w:rPr>
              <w:t xml:space="preserve"> </w:t>
            </w:r>
            <w:r>
              <w:rPr>
                <w:sz w:val="16"/>
              </w:rPr>
              <w:t>DE</w:t>
            </w:r>
            <w:r>
              <w:rPr>
                <w:spacing w:val="-1"/>
                <w:sz w:val="16"/>
              </w:rPr>
              <w:t xml:space="preserve"> </w:t>
            </w:r>
            <w:r>
              <w:rPr>
                <w:spacing w:val="-2"/>
                <w:sz w:val="16"/>
              </w:rPr>
              <w:t>CÁLCIO</w:t>
            </w:r>
          </w:p>
        </w:tc>
      </w:tr>
      <w:tr w14:paraId="30066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2671ACBD">
            <w:pPr>
              <w:pStyle w:val="10"/>
              <w:rPr>
                <w:sz w:val="16"/>
              </w:rPr>
            </w:pPr>
          </w:p>
        </w:tc>
        <w:tc>
          <w:tcPr>
            <w:tcW w:w="1681" w:type="dxa"/>
          </w:tcPr>
          <w:p w14:paraId="46B04F66">
            <w:pPr>
              <w:pStyle w:val="10"/>
              <w:spacing w:before="54"/>
              <w:ind w:left="290"/>
              <w:rPr>
                <w:sz w:val="16"/>
              </w:rPr>
            </w:pPr>
            <w:r>
              <w:rPr>
                <w:spacing w:val="-5"/>
                <w:sz w:val="16"/>
              </w:rPr>
              <w:t>429</w:t>
            </w:r>
          </w:p>
        </w:tc>
        <w:tc>
          <w:tcPr>
            <w:tcW w:w="6429" w:type="dxa"/>
          </w:tcPr>
          <w:p w14:paraId="742707A5">
            <w:pPr>
              <w:pStyle w:val="10"/>
              <w:spacing w:before="54"/>
              <w:ind w:left="1" w:right="236"/>
              <w:jc w:val="center"/>
              <w:rPr>
                <w:sz w:val="16"/>
              </w:rPr>
            </w:pPr>
            <w:r>
              <w:rPr>
                <w:sz w:val="16"/>
              </w:rPr>
              <w:t>Anlodipino,</w:t>
            </w:r>
            <w:r>
              <w:rPr>
                <w:spacing w:val="-1"/>
                <w:sz w:val="16"/>
              </w:rPr>
              <w:t xml:space="preserve"> </w:t>
            </w:r>
            <w:r>
              <w:rPr>
                <w:sz w:val="16"/>
              </w:rPr>
              <w:t>Besilato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3423" w:type="dxa"/>
          </w:tcPr>
          <w:p w14:paraId="2EC0FE56">
            <w:pPr>
              <w:pStyle w:val="10"/>
              <w:spacing w:before="54"/>
              <w:ind w:left="1654"/>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2454" w:type="dxa"/>
          </w:tcPr>
          <w:p w14:paraId="6A9FF8EC">
            <w:pPr>
              <w:pStyle w:val="10"/>
              <w:spacing w:before="54"/>
              <w:ind w:left="698"/>
              <w:jc w:val="center"/>
              <w:rPr>
                <w:sz w:val="16"/>
              </w:rPr>
            </w:pPr>
            <w:r>
              <w:rPr>
                <w:sz w:val="16"/>
              </w:rPr>
              <w:t>SEI-</w:t>
            </w:r>
            <w:r>
              <w:rPr>
                <w:spacing w:val="-2"/>
                <w:sz w:val="16"/>
              </w:rPr>
              <w:t>260007/013494/2024</w:t>
            </w:r>
          </w:p>
        </w:tc>
      </w:tr>
      <w:tr w14:paraId="7170B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0DD259B0">
            <w:pPr>
              <w:pStyle w:val="10"/>
              <w:rPr>
                <w:sz w:val="16"/>
              </w:rPr>
            </w:pPr>
          </w:p>
        </w:tc>
        <w:tc>
          <w:tcPr>
            <w:tcW w:w="1681" w:type="dxa"/>
          </w:tcPr>
          <w:p w14:paraId="0444121E">
            <w:pPr>
              <w:pStyle w:val="10"/>
              <w:spacing w:before="54"/>
              <w:ind w:left="290"/>
              <w:rPr>
                <w:sz w:val="16"/>
              </w:rPr>
            </w:pPr>
            <w:r>
              <w:rPr>
                <w:spacing w:val="-5"/>
                <w:sz w:val="16"/>
              </w:rPr>
              <w:t>430</w:t>
            </w:r>
          </w:p>
        </w:tc>
        <w:tc>
          <w:tcPr>
            <w:tcW w:w="6429" w:type="dxa"/>
          </w:tcPr>
          <w:p w14:paraId="389713AE">
            <w:pPr>
              <w:pStyle w:val="10"/>
              <w:spacing w:before="54"/>
              <w:ind w:left="2" w:right="236"/>
              <w:jc w:val="center"/>
              <w:rPr>
                <w:sz w:val="16"/>
              </w:rPr>
            </w:pPr>
            <w:r>
              <w:rPr>
                <w:sz w:val="16"/>
              </w:rPr>
              <w:t>Anlodipino,</w:t>
            </w:r>
            <w:r>
              <w:rPr>
                <w:spacing w:val="-1"/>
                <w:sz w:val="16"/>
              </w:rPr>
              <w:t xml:space="preserve"> </w:t>
            </w:r>
            <w:r>
              <w:rPr>
                <w:sz w:val="16"/>
              </w:rPr>
              <w:t>Besilato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pacing w:val="-5"/>
                <w:sz w:val="16"/>
              </w:rPr>
              <w:t>cp</w:t>
            </w:r>
          </w:p>
        </w:tc>
        <w:tc>
          <w:tcPr>
            <w:tcW w:w="3423" w:type="dxa"/>
          </w:tcPr>
          <w:p w14:paraId="0CB6F010">
            <w:pPr>
              <w:pStyle w:val="10"/>
              <w:spacing w:before="54"/>
              <w:ind w:left="1693"/>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2454" w:type="dxa"/>
          </w:tcPr>
          <w:p w14:paraId="769F1A72">
            <w:pPr>
              <w:pStyle w:val="10"/>
              <w:spacing w:before="54"/>
              <w:ind w:left="698"/>
              <w:jc w:val="center"/>
              <w:rPr>
                <w:sz w:val="16"/>
              </w:rPr>
            </w:pPr>
            <w:r>
              <w:rPr>
                <w:sz w:val="16"/>
              </w:rPr>
              <w:t>SEI-</w:t>
            </w:r>
            <w:r>
              <w:rPr>
                <w:spacing w:val="-2"/>
                <w:sz w:val="16"/>
              </w:rPr>
              <w:t>260007/013494/2024</w:t>
            </w:r>
          </w:p>
        </w:tc>
      </w:tr>
      <w:tr w14:paraId="7EE8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19717BB0">
            <w:pPr>
              <w:pStyle w:val="10"/>
              <w:spacing w:before="62"/>
              <w:ind w:right="157"/>
              <w:jc w:val="center"/>
              <w:rPr>
                <w:sz w:val="16"/>
              </w:rPr>
            </w:pPr>
            <w:r>
              <w:rPr>
                <w:spacing w:val="-10"/>
                <w:sz w:val="16"/>
              </w:rPr>
              <w:t>3</w:t>
            </w:r>
          </w:p>
        </w:tc>
        <w:tc>
          <w:tcPr>
            <w:tcW w:w="1681" w:type="dxa"/>
          </w:tcPr>
          <w:p w14:paraId="74D2BB1D">
            <w:pPr>
              <w:pStyle w:val="10"/>
              <w:spacing w:before="62"/>
              <w:ind w:left="290"/>
              <w:rPr>
                <w:sz w:val="16"/>
              </w:rPr>
            </w:pPr>
            <w:r>
              <w:rPr>
                <w:spacing w:val="-5"/>
                <w:sz w:val="16"/>
              </w:rPr>
              <w:t>434</w:t>
            </w:r>
          </w:p>
        </w:tc>
        <w:tc>
          <w:tcPr>
            <w:tcW w:w="6429" w:type="dxa"/>
          </w:tcPr>
          <w:p w14:paraId="116B6D02">
            <w:pPr>
              <w:pStyle w:val="10"/>
              <w:spacing w:before="62"/>
              <w:ind w:right="236"/>
              <w:jc w:val="center"/>
              <w:rPr>
                <w:sz w:val="16"/>
              </w:rPr>
            </w:pPr>
            <w:r>
              <w:rPr>
                <w:sz w:val="16"/>
              </w:rPr>
              <w:t>Diltiazem,</w:t>
            </w:r>
            <w:r>
              <w:rPr>
                <w:spacing w:val="-1"/>
                <w:sz w:val="16"/>
              </w:rPr>
              <w:t xml:space="preserve"> </w:t>
            </w:r>
            <w:r>
              <w:rPr>
                <w:sz w:val="16"/>
              </w:rPr>
              <w:t>Cloridrato</w:t>
            </w:r>
            <w:r>
              <w:rPr>
                <w:spacing w:val="-1"/>
                <w:sz w:val="16"/>
              </w:rPr>
              <w:t xml:space="preserve"> </w:t>
            </w:r>
            <w:r>
              <w:rPr>
                <w:sz w:val="16"/>
              </w:rPr>
              <w:t>30</w:t>
            </w:r>
            <w:r>
              <w:rPr>
                <w:spacing w:val="-1"/>
                <w:sz w:val="16"/>
              </w:rPr>
              <w:t xml:space="preserve"> </w:t>
            </w:r>
            <w:r>
              <w:rPr>
                <w:sz w:val="16"/>
              </w:rPr>
              <w:t>mg</w:t>
            </w:r>
            <w:r>
              <w:rPr>
                <w:spacing w:val="-1"/>
                <w:sz w:val="16"/>
              </w:rPr>
              <w:t xml:space="preserve"> </w:t>
            </w:r>
            <w:r>
              <w:rPr>
                <w:spacing w:val="-5"/>
                <w:sz w:val="16"/>
              </w:rPr>
              <w:t>cp</w:t>
            </w:r>
          </w:p>
        </w:tc>
        <w:tc>
          <w:tcPr>
            <w:tcW w:w="3423" w:type="dxa"/>
          </w:tcPr>
          <w:p w14:paraId="416215B4">
            <w:pPr>
              <w:pStyle w:val="10"/>
              <w:spacing w:before="62"/>
              <w:ind w:left="1654"/>
              <w:rPr>
                <w:sz w:val="16"/>
              </w:rPr>
            </w:pPr>
            <w:r>
              <w:rPr>
                <w:sz w:val="16"/>
              </w:rPr>
              <w:t>CP</w:t>
            </w:r>
            <w:r>
              <w:rPr>
                <w:spacing w:val="-6"/>
                <w:sz w:val="16"/>
              </w:rPr>
              <w:t xml:space="preserve"> </w:t>
            </w:r>
            <w:r>
              <w:rPr>
                <w:sz w:val="16"/>
              </w:rPr>
              <w:t>30</w:t>
            </w:r>
            <w:r>
              <w:rPr>
                <w:spacing w:val="-1"/>
                <w:sz w:val="16"/>
              </w:rPr>
              <w:t xml:space="preserve"> </w:t>
            </w:r>
            <w:r>
              <w:rPr>
                <w:spacing w:val="-5"/>
                <w:sz w:val="16"/>
              </w:rPr>
              <w:t>MG</w:t>
            </w:r>
          </w:p>
        </w:tc>
        <w:tc>
          <w:tcPr>
            <w:tcW w:w="2454" w:type="dxa"/>
          </w:tcPr>
          <w:p w14:paraId="47F4D62C">
            <w:pPr>
              <w:pStyle w:val="10"/>
              <w:spacing w:before="62"/>
              <w:ind w:left="698"/>
              <w:jc w:val="center"/>
              <w:rPr>
                <w:sz w:val="16"/>
              </w:rPr>
            </w:pPr>
            <w:r>
              <w:rPr>
                <w:sz w:val="16"/>
              </w:rPr>
              <w:t>SEI-</w:t>
            </w:r>
            <w:r>
              <w:rPr>
                <w:spacing w:val="-2"/>
                <w:sz w:val="16"/>
              </w:rPr>
              <w:t>260007/005355/2024</w:t>
            </w:r>
          </w:p>
        </w:tc>
      </w:tr>
      <w:tr w14:paraId="6EAC6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2672E1A7">
            <w:pPr>
              <w:pStyle w:val="10"/>
              <w:rPr>
                <w:sz w:val="16"/>
              </w:rPr>
            </w:pPr>
          </w:p>
        </w:tc>
        <w:tc>
          <w:tcPr>
            <w:tcW w:w="1681" w:type="dxa"/>
          </w:tcPr>
          <w:p w14:paraId="626FD8E2">
            <w:pPr>
              <w:pStyle w:val="10"/>
              <w:spacing w:before="54"/>
              <w:ind w:left="290"/>
              <w:rPr>
                <w:sz w:val="16"/>
              </w:rPr>
            </w:pPr>
            <w:r>
              <w:rPr>
                <w:spacing w:val="-5"/>
                <w:sz w:val="16"/>
              </w:rPr>
              <w:t>431</w:t>
            </w:r>
          </w:p>
        </w:tc>
        <w:tc>
          <w:tcPr>
            <w:tcW w:w="6429" w:type="dxa"/>
          </w:tcPr>
          <w:p w14:paraId="195D0BEC">
            <w:pPr>
              <w:pStyle w:val="10"/>
              <w:spacing w:before="54"/>
              <w:ind w:left="2" w:right="236"/>
              <w:jc w:val="center"/>
              <w:rPr>
                <w:sz w:val="16"/>
              </w:rPr>
            </w:pPr>
            <w:r>
              <w:rPr>
                <w:sz w:val="16"/>
              </w:rPr>
              <w:t>Nifedipino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3423" w:type="dxa"/>
          </w:tcPr>
          <w:p w14:paraId="466C2722">
            <w:pPr>
              <w:pStyle w:val="10"/>
              <w:spacing w:before="54"/>
              <w:ind w:left="1654"/>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2454" w:type="dxa"/>
          </w:tcPr>
          <w:p w14:paraId="4709C8B3">
            <w:pPr>
              <w:pStyle w:val="10"/>
              <w:spacing w:before="54"/>
              <w:ind w:left="698"/>
              <w:jc w:val="center"/>
              <w:rPr>
                <w:sz w:val="16"/>
              </w:rPr>
            </w:pPr>
            <w:r>
              <w:rPr>
                <w:sz w:val="16"/>
              </w:rPr>
              <w:t>SEI-</w:t>
            </w:r>
            <w:r>
              <w:rPr>
                <w:spacing w:val="-2"/>
                <w:sz w:val="16"/>
              </w:rPr>
              <w:t>260007/005429/2024</w:t>
            </w:r>
          </w:p>
        </w:tc>
      </w:tr>
      <w:tr w14:paraId="6D10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1D271C3E">
            <w:pPr>
              <w:pStyle w:val="10"/>
              <w:rPr>
                <w:sz w:val="16"/>
              </w:rPr>
            </w:pPr>
          </w:p>
        </w:tc>
        <w:tc>
          <w:tcPr>
            <w:tcW w:w="1681" w:type="dxa"/>
          </w:tcPr>
          <w:p w14:paraId="4B0B52F8">
            <w:pPr>
              <w:pStyle w:val="10"/>
              <w:spacing w:before="54"/>
              <w:ind w:left="290"/>
              <w:rPr>
                <w:sz w:val="16"/>
              </w:rPr>
            </w:pPr>
            <w:r>
              <w:rPr>
                <w:spacing w:val="-5"/>
                <w:sz w:val="16"/>
              </w:rPr>
              <w:t>432</w:t>
            </w:r>
          </w:p>
        </w:tc>
        <w:tc>
          <w:tcPr>
            <w:tcW w:w="6429" w:type="dxa"/>
          </w:tcPr>
          <w:p w14:paraId="0C6E93DD">
            <w:pPr>
              <w:pStyle w:val="10"/>
              <w:spacing w:before="54"/>
              <w:ind w:left="1970"/>
              <w:rPr>
                <w:sz w:val="16"/>
              </w:rPr>
            </w:pPr>
            <w:r>
              <w:rPr>
                <w:sz w:val="16"/>
              </w:rPr>
              <w:t>Nifedipino</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z w:val="16"/>
              </w:rPr>
              <w:t>lib</w:t>
            </w:r>
            <w:r>
              <w:rPr>
                <w:spacing w:val="-1"/>
                <w:sz w:val="16"/>
              </w:rPr>
              <w:t xml:space="preserve"> </w:t>
            </w:r>
            <w:r>
              <w:rPr>
                <w:spacing w:val="-2"/>
                <w:sz w:val="16"/>
              </w:rPr>
              <w:t>controlada</w:t>
            </w:r>
          </w:p>
        </w:tc>
        <w:tc>
          <w:tcPr>
            <w:tcW w:w="3423" w:type="dxa"/>
          </w:tcPr>
          <w:p w14:paraId="51D44E42">
            <w:pPr>
              <w:pStyle w:val="10"/>
              <w:spacing w:before="54"/>
              <w:ind w:left="1654"/>
              <w:rPr>
                <w:sz w:val="16"/>
              </w:rPr>
            </w:pPr>
            <w:r>
              <w:rPr>
                <w:sz w:val="16"/>
              </w:rPr>
              <w:t>CP</w:t>
            </w:r>
            <w:r>
              <w:rPr>
                <w:spacing w:val="-6"/>
                <w:sz w:val="16"/>
              </w:rPr>
              <w:t xml:space="preserve"> </w:t>
            </w:r>
            <w:r>
              <w:rPr>
                <w:sz w:val="16"/>
              </w:rPr>
              <w:t>20</w:t>
            </w:r>
            <w:r>
              <w:rPr>
                <w:spacing w:val="-1"/>
                <w:sz w:val="16"/>
              </w:rPr>
              <w:t xml:space="preserve"> </w:t>
            </w:r>
            <w:r>
              <w:rPr>
                <w:spacing w:val="-5"/>
                <w:sz w:val="16"/>
              </w:rPr>
              <w:t>MG</w:t>
            </w:r>
          </w:p>
        </w:tc>
        <w:tc>
          <w:tcPr>
            <w:tcW w:w="2454" w:type="dxa"/>
          </w:tcPr>
          <w:p w14:paraId="788B38B2">
            <w:pPr>
              <w:pStyle w:val="10"/>
              <w:spacing w:before="54"/>
              <w:ind w:left="698"/>
              <w:jc w:val="center"/>
              <w:rPr>
                <w:sz w:val="16"/>
              </w:rPr>
            </w:pPr>
            <w:r>
              <w:rPr>
                <w:sz w:val="16"/>
              </w:rPr>
              <w:t>SEI-</w:t>
            </w:r>
            <w:r>
              <w:rPr>
                <w:spacing w:val="-2"/>
                <w:sz w:val="16"/>
              </w:rPr>
              <w:t>260007/008152/2024</w:t>
            </w:r>
          </w:p>
        </w:tc>
      </w:tr>
      <w:tr w14:paraId="4A28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7AE827CC">
            <w:pPr>
              <w:pStyle w:val="10"/>
              <w:rPr>
                <w:sz w:val="16"/>
              </w:rPr>
            </w:pPr>
          </w:p>
        </w:tc>
        <w:tc>
          <w:tcPr>
            <w:tcW w:w="1681" w:type="dxa"/>
          </w:tcPr>
          <w:p w14:paraId="719C0333">
            <w:pPr>
              <w:pStyle w:val="10"/>
              <w:rPr>
                <w:sz w:val="16"/>
              </w:rPr>
            </w:pPr>
          </w:p>
        </w:tc>
        <w:tc>
          <w:tcPr>
            <w:tcW w:w="6429" w:type="dxa"/>
          </w:tcPr>
          <w:p w14:paraId="7E32A874">
            <w:pPr>
              <w:pStyle w:val="10"/>
              <w:spacing w:before="54"/>
              <w:ind w:right="398"/>
              <w:jc w:val="right"/>
              <w:rPr>
                <w:sz w:val="16"/>
              </w:rPr>
            </w:pPr>
            <w:r>
              <w:rPr>
                <w:sz w:val="16"/>
              </w:rPr>
              <w:t>INIBIDORES</w:t>
            </w:r>
            <w:r>
              <w:rPr>
                <w:spacing w:val="-1"/>
                <w:sz w:val="16"/>
              </w:rPr>
              <w:t xml:space="preserve"> </w:t>
            </w:r>
            <w:r>
              <w:rPr>
                <w:sz w:val="16"/>
              </w:rPr>
              <w:t>DA</w:t>
            </w:r>
            <w:r>
              <w:rPr>
                <w:spacing w:val="-9"/>
                <w:sz w:val="16"/>
              </w:rPr>
              <w:t xml:space="preserve"> </w:t>
            </w:r>
            <w:r>
              <w:rPr>
                <w:spacing w:val="-5"/>
                <w:sz w:val="16"/>
              </w:rPr>
              <w:t>ECA</w:t>
            </w:r>
          </w:p>
        </w:tc>
        <w:tc>
          <w:tcPr>
            <w:tcW w:w="3423" w:type="dxa"/>
          </w:tcPr>
          <w:p w14:paraId="43D1CBAA">
            <w:pPr>
              <w:pStyle w:val="10"/>
              <w:rPr>
                <w:sz w:val="16"/>
              </w:rPr>
            </w:pPr>
          </w:p>
        </w:tc>
        <w:tc>
          <w:tcPr>
            <w:tcW w:w="2454" w:type="dxa"/>
          </w:tcPr>
          <w:p w14:paraId="3AABE892">
            <w:pPr>
              <w:pStyle w:val="10"/>
              <w:rPr>
                <w:sz w:val="16"/>
              </w:rPr>
            </w:pPr>
          </w:p>
        </w:tc>
      </w:tr>
      <w:tr w14:paraId="3BCF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33FD9247">
            <w:pPr>
              <w:pStyle w:val="10"/>
              <w:rPr>
                <w:sz w:val="16"/>
              </w:rPr>
            </w:pPr>
          </w:p>
        </w:tc>
        <w:tc>
          <w:tcPr>
            <w:tcW w:w="1681" w:type="dxa"/>
          </w:tcPr>
          <w:p w14:paraId="4CCDB687">
            <w:pPr>
              <w:pStyle w:val="10"/>
              <w:spacing w:before="54"/>
              <w:ind w:left="290"/>
              <w:rPr>
                <w:sz w:val="16"/>
              </w:rPr>
            </w:pPr>
            <w:r>
              <w:rPr>
                <w:spacing w:val="-5"/>
                <w:sz w:val="16"/>
              </w:rPr>
              <w:t>565</w:t>
            </w:r>
          </w:p>
        </w:tc>
        <w:tc>
          <w:tcPr>
            <w:tcW w:w="6429" w:type="dxa"/>
          </w:tcPr>
          <w:p w14:paraId="4852B9F8">
            <w:pPr>
              <w:pStyle w:val="10"/>
              <w:spacing w:before="54"/>
              <w:ind w:left="1" w:right="236"/>
              <w:jc w:val="center"/>
              <w:rPr>
                <w:sz w:val="16"/>
              </w:rPr>
            </w:pPr>
            <w:r>
              <w:rPr>
                <w:sz w:val="16"/>
              </w:rPr>
              <w:t>Captopril</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7"/>
                <w:sz w:val="16"/>
              </w:rPr>
              <w:t>cp</w:t>
            </w:r>
          </w:p>
        </w:tc>
        <w:tc>
          <w:tcPr>
            <w:tcW w:w="3423" w:type="dxa"/>
          </w:tcPr>
          <w:p w14:paraId="0619DEA7">
            <w:pPr>
              <w:pStyle w:val="10"/>
              <w:spacing w:before="54"/>
              <w:ind w:left="1654"/>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2454" w:type="dxa"/>
          </w:tcPr>
          <w:p w14:paraId="5B5F9B33">
            <w:pPr>
              <w:pStyle w:val="10"/>
              <w:spacing w:before="54"/>
              <w:ind w:left="698"/>
              <w:jc w:val="center"/>
              <w:rPr>
                <w:sz w:val="16"/>
              </w:rPr>
            </w:pPr>
            <w:r>
              <w:rPr>
                <w:sz w:val="16"/>
              </w:rPr>
              <w:t>SEI-</w:t>
            </w:r>
            <w:r>
              <w:rPr>
                <w:spacing w:val="-2"/>
                <w:sz w:val="16"/>
              </w:rPr>
              <w:t>260007/013494/2024</w:t>
            </w:r>
          </w:p>
        </w:tc>
      </w:tr>
      <w:tr w14:paraId="1B4C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7F9A8AE2">
            <w:pPr>
              <w:pStyle w:val="10"/>
              <w:spacing w:before="54"/>
              <w:ind w:right="157"/>
              <w:jc w:val="center"/>
              <w:rPr>
                <w:sz w:val="16"/>
              </w:rPr>
            </w:pPr>
            <w:r>
              <w:rPr>
                <w:spacing w:val="-10"/>
                <w:sz w:val="16"/>
              </w:rPr>
              <w:t>4</w:t>
            </w:r>
          </w:p>
        </w:tc>
        <w:tc>
          <w:tcPr>
            <w:tcW w:w="1681" w:type="dxa"/>
          </w:tcPr>
          <w:p w14:paraId="66C27668">
            <w:pPr>
              <w:pStyle w:val="10"/>
              <w:spacing w:before="54"/>
              <w:ind w:left="290"/>
              <w:rPr>
                <w:sz w:val="16"/>
              </w:rPr>
            </w:pPr>
            <w:r>
              <w:rPr>
                <w:spacing w:val="-5"/>
                <w:sz w:val="16"/>
              </w:rPr>
              <w:t>566</w:t>
            </w:r>
          </w:p>
        </w:tc>
        <w:tc>
          <w:tcPr>
            <w:tcW w:w="6429" w:type="dxa"/>
          </w:tcPr>
          <w:p w14:paraId="55729289">
            <w:pPr>
              <w:pStyle w:val="10"/>
              <w:spacing w:before="54"/>
              <w:ind w:left="1" w:right="236"/>
              <w:jc w:val="center"/>
              <w:rPr>
                <w:sz w:val="16"/>
              </w:rPr>
            </w:pPr>
            <w:r>
              <w:rPr>
                <w:sz w:val="16"/>
              </w:rPr>
              <w:t>Enalapril,</w:t>
            </w:r>
            <w:r>
              <w:rPr>
                <w:spacing w:val="-1"/>
                <w:sz w:val="16"/>
              </w:rPr>
              <w:t xml:space="preserve"> </w:t>
            </w:r>
            <w:r>
              <w:rPr>
                <w:sz w:val="16"/>
              </w:rPr>
              <w:t>Maleato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3423" w:type="dxa"/>
          </w:tcPr>
          <w:p w14:paraId="2D6E0936">
            <w:pPr>
              <w:pStyle w:val="10"/>
              <w:spacing w:before="54"/>
              <w:ind w:left="1654"/>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2454" w:type="dxa"/>
          </w:tcPr>
          <w:p w14:paraId="3CE45EF5">
            <w:pPr>
              <w:pStyle w:val="10"/>
              <w:spacing w:before="54"/>
              <w:ind w:left="698"/>
              <w:jc w:val="center"/>
              <w:rPr>
                <w:sz w:val="16"/>
              </w:rPr>
            </w:pPr>
            <w:r>
              <w:rPr>
                <w:sz w:val="16"/>
              </w:rPr>
              <w:t>SEI-</w:t>
            </w:r>
            <w:r>
              <w:rPr>
                <w:spacing w:val="-2"/>
                <w:sz w:val="16"/>
              </w:rPr>
              <w:t>260007/008152/2024</w:t>
            </w:r>
          </w:p>
        </w:tc>
      </w:tr>
      <w:tr w14:paraId="2C360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220C1CBC">
            <w:pPr>
              <w:pStyle w:val="10"/>
              <w:rPr>
                <w:sz w:val="16"/>
              </w:rPr>
            </w:pPr>
          </w:p>
        </w:tc>
        <w:tc>
          <w:tcPr>
            <w:tcW w:w="1681" w:type="dxa"/>
          </w:tcPr>
          <w:p w14:paraId="539A4558">
            <w:pPr>
              <w:pStyle w:val="10"/>
              <w:spacing w:before="62"/>
              <w:ind w:left="290"/>
              <w:rPr>
                <w:sz w:val="16"/>
              </w:rPr>
            </w:pPr>
            <w:r>
              <w:rPr>
                <w:spacing w:val="-5"/>
                <w:sz w:val="16"/>
              </w:rPr>
              <w:t>567</w:t>
            </w:r>
          </w:p>
        </w:tc>
        <w:tc>
          <w:tcPr>
            <w:tcW w:w="6429" w:type="dxa"/>
          </w:tcPr>
          <w:p w14:paraId="4667ADF7">
            <w:pPr>
              <w:pStyle w:val="10"/>
              <w:spacing w:before="62"/>
              <w:ind w:left="2" w:right="236"/>
              <w:jc w:val="center"/>
              <w:rPr>
                <w:sz w:val="16"/>
              </w:rPr>
            </w:pPr>
            <w:r>
              <w:rPr>
                <w:sz w:val="16"/>
              </w:rPr>
              <w:t>Enalapril,</w:t>
            </w:r>
            <w:r>
              <w:rPr>
                <w:spacing w:val="-1"/>
                <w:sz w:val="16"/>
              </w:rPr>
              <w:t xml:space="preserve"> </w:t>
            </w:r>
            <w:r>
              <w:rPr>
                <w:sz w:val="16"/>
              </w:rPr>
              <w:t>Maleato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pacing w:val="-5"/>
                <w:sz w:val="16"/>
              </w:rPr>
              <w:t>cp</w:t>
            </w:r>
          </w:p>
        </w:tc>
        <w:tc>
          <w:tcPr>
            <w:tcW w:w="3423" w:type="dxa"/>
          </w:tcPr>
          <w:p w14:paraId="5945E65B">
            <w:pPr>
              <w:pStyle w:val="10"/>
              <w:spacing w:before="62"/>
              <w:ind w:left="1693"/>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2454" w:type="dxa"/>
          </w:tcPr>
          <w:p w14:paraId="442268A0">
            <w:pPr>
              <w:pStyle w:val="10"/>
              <w:spacing w:before="62"/>
              <w:ind w:left="698"/>
              <w:jc w:val="center"/>
              <w:rPr>
                <w:sz w:val="16"/>
              </w:rPr>
            </w:pPr>
            <w:r>
              <w:rPr>
                <w:sz w:val="16"/>
              </w:rPr>
              <w:t>SEI-</w:t>
            </w:r>
            <w:r>
              <w:rPr>
                <w:spacing w:val="-2"/>
                <w:sz w:val="16"/>
              </w:rPr>
              <w:t>260007/013494/2024</w:t>
            </w:r>
          </w:p>
        </w:tc>
      </w:tr>
      <w:tr w14:paraId="573A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5B7B75D3">
            <w:pPr>
              <w:pStyle w:val="10"/>
              <w:rPr>
                <w:sz w:val="16"/>
              </w:rPr>
            </w:pPr>
          </w:p>
        </w:tc>
        <w:tc>
          <w:tcPr>
            <w:tcW w:w="1681" w:type="dxa"/>
          </w:tcPr>
          <w:p w14:paraId="3B934837">
            <w:pPr>
              <w:pStyle w:val="10"/>
              <w:rPr>
                <w:sz w:val="16"/>
              </w:rPr>
            </w:pPr>
          </w:p>
        </w:tc>
        <w:tc>
          <w:tcPr>
            <w:tcW w:w="6429" w:type="dxa"/>
          </w:tcPr>
          <w:p w14:paraId="321B1FBA">
            <w:pPr>
              <w:pStyle w:val="10"/>
              <w:spacing w:before="54"/>
              <w:ind w:right="504"/>
              <w:jc w:val="right"/>
              <w:rPr>
                <w:sz w:val="16"/>
              </w:rPr>
            </w:pPr>
            <w:r>
              <w:rPr>
                <w:spacing w:val="-2"/>
                <w:sz w:val="16"/>
              </w:rPr>
              <w:t>ESCLEROSANTES</w:t>
            </w:r>
          </w:p>
        </w:tc>
        <w:tc>
          <w:tcPr>
            <w:tcW w:w="3423" w:type="dxa"/>
          </w:tcPr>
          <w:p w14:paraId="778B2663">
            <w:pPr>
              <w:pStyle w:val="10"/>
              <w:rPr>
                <w:sz w:val="16"/>
              </w:rPr>
            </w:pPr>
          </w:p>
        </w:tc>
        <w:tc>
          <w:tcPr>
            <w:tcW w:w="2454" w:type="dxa"/>
          </w:tcPr>
          <w:p w14:paraId="34818D0F">
            <w:pPr>
              <w:pStyle w:val="10"/>
              <w:rPr>
                <w:sz w:val="16"/>
              </w:rPr>
            </w:pPr>
          </w:p>
        </w:tc>
      </w:tr>
      <w:tr w14:paraId="03A1B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29FC4F61">
            <w:pPr>
              <w:pStyle w:val="10"/>
              <w:spacing w:before="54"/>
              <w:ind w:right="157"/>
              <w:jc w:val="center"/>
              <w:rPr>
                <w:sz w:val="16"/>
              </w:rPr>
            </w:pPr>
            <w:r>
              <w:rPr>
                <w:spacing w:val="-10"/>
                <w:sz w:val="16"/>
              </w:rPr>
              <w:t>5</w:t>
            </w:r>
          </w:p>
        </w:tc>
        <w:tc>
          <w:tcPr>
            <w:tcW w:w="1681" w:type="dxa"/>
          </w:tcPr>
          <w:p w14:paraId="58DFC3DF">
            <w:pPr>
              <w:pStyle w:val="10"/>
              <w:spacing w:before="54"/>
              <w:ind w:left="290"/>
              <w:rPr>
                <w:sz w:val="16"/>
              </w:rPr>
            </w:pPr>
            <w:r>
              <w:rPr>
                <w:spacing w:val="-5"/>
                <w:sz w:val="16"/>
              </w:rPr>
              <w:t>929</w:t>
            </w:r>
          </w:p>
        </w:tc>
        <w:tc>
          <w:tcPr>
            <w:tcW w:w="6429" w:type="dxa"/>
          </w:tcPr>
          <w:p w14:paraId="774FA4B4">
            <w:pPr>
              <w:pStyle w:val="10"/>
              <w:spacing w:before="54"/>
              <w:ind w:left="1139"/>
              <w:rPr>
                <w:sz w:val="16"/>
              </w:rPr>
            </w:pPr>
            <w:r>
              <w:rPr>
                <w:sz w:val="16"/>
              </w:rPr>
              <w:t>Monoetanolamina,</w:t>
            </w:r>
            <w:r>
              <w:rPr>
                <w:spacing w:val="-1"/>
                <w:sz w:val="16"/>
              </w:rPr>
              <w:t xml:space="preserve"> </w:t>
            </w:r>
            <w:r>
              <w:rPr>
                <w:sz w:val="16"/>
              </w:rPr>
              <w:t>Oleato</w:t>
            </w:r>
            <w:r>
              <w:rPr>
                <w:spacing w:val="-1"/>
                <w:sz w:val="16"/>
              </w:rPr>
              <w:t xml:space="preserve"> </w:t>
            </w:r>
            <w:r>
              <w:rPr>
                <w:sz w:val="16"/>
              </w:rPr>
              <w:t>5%</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2mL</w:t>
            </w:r>
          </w:p>
        </w:tc>
        <w:tc>
          <w:tcPr>
            <w:tcW w:w="3423" w:type="dxa"/>
          </w:tcPr>
          <w:p w14:paraId="7AE1C4B4">
            <w:pPr>
              <w:pStyle w:val="10"/>
              <w:spacing w:before="54"/>
              <w:ind w:left="1538"/>
              <w:rPr>
                <w:sz w:val="16"/>
              </w:rPr>
            </w:pPr>
            <w:r>
              <w:rPr>
                <w:sz w:val="16"/>
              </w:rPr>
              <w:t>AMP</w:t>
            </w:r>
            <w:r>
              <w:rPr>
                <w:spacing w:val="-6"/>
                <w:sz w:val="16"/>
              </w:rPr>
              <w:t xml:space="preserve"> </w:t>
            </w:r>
            <w:r>
              <w:rPr>
                <w:sz w:val="16"/>
              </w:rPr>
              <w:t>100</w:t>
            </w:r>
            <w:r>
              <w:rPr>
                <w:spacing w:val="-1"/>
                <w:sz w:val="16"/>
              </w:rPr>
              <w:t xml:space="preserve"> </w:t>
            </w:r>
            <w:r>
              <w:rPr>
                <w:spacing w:val="-5"/>
                <w:sz w:val="16"/>
              </w:rPr>
              <w:t>MG</w:t>
            </w:r>
          </w:p>
        </w:tc>
        <w:tc>
          <w:tcPr>
            <w:tcW w:w="2454" w:type="dxa"/>
          </w:tcPr>
          <w:p w14:paraId="62F92E6F">
            <w:pPr>
              <w:pStyle w:val="10"/>
              <w:rPr>
                <w:sz w:val="16"/>
              </w:rPr>
            </w:pPr>
          </w:p>
        </w:tc>
      </w:tr>
      <w:tr w14:paraId="0162A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673" w:type="dxa"/>
            <w:gridSpan w:val="5"/>
          </w:tcPr>
          <w:p w14:paraId="7B63D789">
            <w:pPr>
              <w:pStyle w:val="10"/>
              <w:spacing w:before="54"/>
              <w:ind w:left="590"/>
              <w:jc w:val="center"/>
              <w:rPr>
                <w:sz w:val="16"/>
              </w:rPr>
            </w:pPr>
            <w:r>
              <w:rPr>
                <w:spacing w:val="-2"/>
                <w:sz w:val="16"/>
              </w:rPr>
              <w:t>VASODILATADORES</w:t>
            </w:r>
            <w:r>
              <w:rPr>
                <w:spacing w:val="-4"/>
                <w:sz w:val="16"/>
              </w:rPr>
              <w:t xml:space="preserve"> </w:t>
            </w:r>
            <w:r>
              <w:rPr>
                <w:spacing w:val="-2"/>
                <w:sz w:val="16"/>
              </w:rPr>
              <w:t>DIRETOS</w:t>
            </w:r>
            <w:r>
              <w:rPr>
                <w:spacing w:val="-4"/>
                <w:sz w:val="16"/>
              </w:rPr>
              <w:t xml:space="preserve"> </w:t>
            </w:r>
            <w:r>
              <w:rPr>
                <w:spacing w:val="-2"/>
                <w:sz w:val="16"/>
              </w:rPr>
              <w:t>E</w:t>
            </w:r>
            <w:r>
              <w:rPr>
                <w:spacing w:val="-4"/>
                <w:sz w:val="16"/>
              </w:rPr>
              <w:t xml:space="preserve"> </w:t>
            </w:r>
            <w:r>
              <w:rPr>
                <w:spacing w:val="-2"/>
                <w:sz w:val="16"/>
              </w:rPr>
              <w:t>INDIRETOS</w:t>
            </w:r>
          </w:p>
        </w:tc>
      </w:tr>
      <w:tr w14:paraId="4A98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3845A7FF">
            <w:pPr>
              <w:pStyle w:val="10"/>
              <w:rPr>
                <w:sz w:val="16"/>
              </w:rPr>
            </w:pPr>
          </w:p>
        </w:tc>
        <w:tc>
          <w:tcPr>
            <w:tcW w:w="1681" w:type="dxa"/>
          </w:tcPr>
          <w:p w14:paraId="133F43ED">
            <w:pPr>
              <w:pStyle w:val="10"/>
              <w:spacing w:before="54"/>
              <w:ind w:left="290"/>
              <w:rPr>
                <w:sz w:val="16"/>
              </w:rPr>
            </w:pPr>
            <w:r>
              <w:rPr>
                <w:spacing w:val="-5"/>
                <w:sz w:val="16"/>
              </w:rPr>
              <w:t>903</w:t>
            </w:r>
          </w:p>
        </w:tc>
        <w:tc>
          <w:tcPr>
            <w:tcW w:w="6429" w:type="dxa"/>
          </w:tcPr>
          <w:p w14:paraId="5CFEEA01">
            <w:pPr>
              <w:pStyle w:val="10"/>
              <w:spacing w:before="54"/>
              <w:ind w:left="1441"/>
              <w:rPr>
                <w:sz w:val="16"/>
              </w:rPr>
            </w:pPr>
            <w:r>
              <w:rPr>
                <w:sz w:val="16"/>
              </w:rPr>
              <w:t>Alprostadil,</w:t>
            </w:r>
            <w:r>
              <w:rPr>
                <w:spacing w:val="-9"/>
                <w:sz w:val="16"/>
              </w:rPr>
              <w:t xml:space="preserve"> </w:t>
            </w:r>
            <w:r>
              <w:rPr>
                <w:sz w:val="16"/>
              </w:rPr>
              <w:t>Alfaciclodextrina</w:t>
            </w:r>
            <w:r>
              <w:rPr>
                <w:spacing w:val="-1"/>
                <w:sz w:val="16"/>
              </w:rPr>
              <w:t xml:space="preserve"> </w:t>
            </w:r>
            <w:r>
              <w:rPr>
                <w:sz w:val="16"/>
              </w:rPr>
              <w:t>20</w:t>
            </w:r>
            <w:r>
              <w:rPr>
                <w:spacing w:val="-1"/>
                <w:sz w:val="16"/>
              </w:rPr>
              <w:t xml:space="preserve"> </w:t>
            </w:r>
            <w:r>
              <w:rPr>
                <w:sz w:val="16"/>
              </w:rPr>
              <w:t>mcg</w:t>
            </w:r>
            <w:r>
              <w:rPr>
                <w:spacing w:val="-1"/>
                <w:sz w:val="16"/>
              </w:rPr>
              <w:t xml:space="preserve"> </w:t>
            </w:r>
            <w:r>
              <w:rPr>
                <w:sz w:val="16"/>
              </w:rPr>
              <w:t>po</w:t>
            </w:r>
            <w:r>
              <w:rPr>
                <w:spacing w:val="-1"/>
                <w:sz w:val="16"/>
              </w:rPr>
              <w:t xml:space="preserve"> </w:t>
            </w:r>
            <w:r>
              <w:rPr>
                <w:sz w:val="16"/>
              </w:rPr>
              <w:t>/</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423" w:type="dxa"/>
          </w:tcPr>
          <w:p w14:paraId="1785635E">
            <w:pPr>
              <w:pStyle w:val="10"/>
              <w:spacing w:before="54"/>
              <w:ind w:left="1603"/>
              <w:rPr>
                <w:sz w:val="16"/>
              </w:rPr>
            </w:pPr>
            <w:r>
              <w:rPr>
                <w:spacing w:val="-2"/>
                <w:sz w:val="16"/>
              </w:rPr>
              <w:t>FA</w:t>
            </w:r>
            <w:r>
              <w:rPr>
                <w:spacing w:val="-11"/>
                <w:sz w:val="16"/>
              </w:rPr>
              <w:t xml:space="preserve"> </w:t>
            </w:r>
            <w:r>
              <w:rPr>
                <w:spacing w:val="-2"/>
                <w:sz w:val="16"/>
              </w:rPr>
              <w:t>20</w:t>
            </w:r>
            <w:r>
              <w:rPr>
                <w:spacing w:val="-5"/>
                <w:sz w:val="16"/>
              </w:rPr>
              <w:t xml:space="preserve"> MCG</w:t>
            </w:r>
          </w:p>
        </w:tc>
        <w:tc>
          <w:tcPr>
            <w:tcW w:w="2454" w:type="dxa"/>
          </w:tcPr>
          <w:p w14:paraId="40B00B5E">
            <w:pPr>
              <w:pStyle w:val="10"/>
              <w:spacing w:before="54"/>
              <w:ind w:left="698"/>
              <w:jc w:val="center"/>
              <w:rPr>
                <w:sz w:val="16"/>
              </w:rPr>
            </w:pPr>
            <w:r>
              <w:rPr>
                <w:sz w:val="16"/>
              </w:rPr>
              <w:t>SEI-</w:t>
            </w:r>
            <w:r>
              <w:rPr>
                <w:spacing w:val="-2"/>
                <w:sz w:val="16"/>
              </w:rPr>
              <w:t>260007/013339/2024</w:t>
            </w:r>
          </w:p>
        </w:tc>
      </w:tr>
      <w:tr w14:paraId="40453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282C0948">
            <w:pPr>
              <w:pStyle w:val="10"/>
              <w:rPr>
                <w:sz w:val="16"/>
              </w:rPr>
            </w:pPr>
          </w:p>
        </w:tc>
        <w:tc>
          <w:tcPr>
            <w:tcW w:w="1681" w:type="dxa"/>
          </w:tcPr>
          <w:p w14:paraId="1CC7DC00">
            <w:pPr>
              <w:pStyle w:val="10"/>
              <w:spacing w:before="62"/>
              <w:ind w:left="250"/>
              <w:rPr>
                <w:sz w:val="16"/>
              </w:rPr>
            </w:pPr>
            <w:r>
              <w:rPr>
                <w:spacing w:val="-4"/>
                <w:sz w:val="16"/>
              </w:rPr>
              <w:t>5561</w:t>
            </w:r>
          </w:p>
        </w:tc>
        <w:tc>
          <w:tcPr>
            <w:tcW w:w="6429" w:type="dxa"/>
          </w:tcPr>
          <w:p w14:paraId="25A4AF89">
            <w:pPr>
              <w:pStyle w:val="10"/>
              <w:spacing w:before="62"/>
              <w:ind w:left="1395"/>
              <w:rPr>
                <w:sz w:val="16"/>
              </w:rPr>
            </w:pPr>
            <w:r>
              <w:rPr>
                <w:sz w:val="16"/>
              </w:rPr>
              <w:t>Hidralazina,</w:t>
            </w:r>
            <w:r>
              <w:rPr>
                <w:spacing w:val="-1"/>
                <w:sz w:val="16"/>
              </w:rPr>
              <w:t xml:space="preserve"> </w:t>
            </w:r>
            <w:r>
              <w:rPr>
                <w:sz w:val="16"/>
              </w:rPr>
              <w:t>Cloridrato</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3423" w:type="dxa"/>
          </w:tcPr>
          <w:p w14:paraId="4BC5F1F4">
            <w:pPr>
              <w:pStyle w:val="10"/>
              <w:spacing w:before="62"/>
              <w:ind w:left="1578"/>
              <w:rPr>
                <w:sz w:val="16"/>
              </w:rPr>
            </w:pPr>
            <w:r>
              <w:rPr>
                <w:sz w:val="16"/>
              </w:rPr>
              <w:t>AMP</w:t>
            </w:r>
            <w:r>
              <w:rPr>
                <w:spacing w:val="-6"/>
                <w:sz w:val="16"/>
              </w:rPr>
              <w:t xml:space="preserve"> </w:t>
            </w:r>
            <w:r>
              <w:rPr>
                <w:sz w:val="16"/>
              </w:rPr>
              <w:t>20</w:t>
            </w:r>
            <w:r>
              <w:rPr>
                <w:spacing w:val="-1"/>
                <w:sz w:val="16"/>
              </w:rPr>
              <w:t xml:space="preserve"> </w:t>
            </w:r>
            <w:r>
              <w:rPr>
                <w:spacing w:val="-5"/>
                <w:sz w:val="16"/>
              </w:rPr>
              <w:t>MG</w:t>
            </w:r>
          </w:p>
        </w:tc>
        <w:tc>
          <w:tcPr>
            <w:tcW w:w="2454" w:type="dxa"/>
          </w:tcPr>
          <w:p w14:paraId="765CCF5C">
            <w:pPr>
              <w:pStyle w:val="10"/>
              <w:spacing w:before="62"/>
              <w:ind w:left="698"/>
              <w:jc w:val="center"/>
              <w:rPr>
                <w:sz w:val="16"/>
              </w:rPr>
            </w:pPr>
            <w:r>
              <w:rPr>
                <w:sz w:val="16"/>
              </w:rPr>
              <w:t>SEI-</w:t>
            </w:r>
            <w:r>
              <w:rPr>
                <w:spacing w:val="-2"/>
                <w:sz w:val="16"/>
              </w:rPr>
              <w:t>260007/013915/2024</w:t>
            </w:r>
          </w:p>
        </w:tc>
      </w:tr>
      <w:tr w14:paraId="49248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6D495A18">
            <w:pPr>
              <w:pStyle w:val="10"/>
              <w:rPr>
                <w:sz w:val="16"/>
              </w:rPr>
            </w:pPr>
          </w:p>
        </w:tc>
        <w:tc>
          <w:tcPr>
            <w:tcW w:w="1681" w:type="dxa"/>
          </w:tcPr>
          <w:p w14:paraId="559512AF">
            <w:pPr>
              <w:pStyle w:val="10"/>
              <w:spacing w:before="54"/>
              <w:ind w:left="290"/>
              <w:rPr>
                <w:sz w:val="16"/>
              </w:rPr>
            </w:pPr>
            <w:r>
              <w:rPr>
                <w:spacing w:val="-5"/>
                <w:sz w:val="16"/>
              </w:rPr>
              <w:t>300</w:t>
            </w:r>
          </w:p>
        </w:tc>
        <w:tc>
          <w:tcPr>
            <w:tcW w:w="6429" w:type="dxa"/>
          </w:tcPr>
          <w:p w14:paraId="1FF92C6F">
            <w:pPr>
              <w:pStyle w:val="10"/>
              <w:spacing w:before="54"/>
              <w:ind w:left="1970"/>
              <w:rPr>
                <w:sz w:val="16"/>
              </w:rPr>
            </w:pPr>
            <w:r>
              <w:rPr>
                <w:sz w:val="16"/>
              </w:rPr>
              <w:t>Hidralazina,</w:t>
            </w:r>
            <w:r>
              <w:rPr>
                <w:spacing w:val="-1"/>
                <w:sz w:val="16"/>
              </w:rPr>
              <w:t xml:space="preserve"> </w:t>
            </w:r>
            <w:r>
              <w:rPr>
                <w:sz w:val="16"/>
              </w:rPr>
              <w:t>Cloridrato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4"/>
                <w:sz w:val="16"/>
              </w:rPr>
              <w:t>drag</w:t>
            </w:r>
          </w:p>
        </w:tc>
        <w:tc>
          <w:tcPr>
            <w:tcW w:w="3423" w:type="dxa"/>
          </w:tcPr>
          <w:p w14:paraId="70CC7689">
            <w:pPr>
              <w:pStyle w:val="10"/>
              <w:spacing w:before="54"/>
              <w:ind w:left="1580"/>
              <w:rPr>
                <w:sz w:val="16"/>
              </w:rPr>
            </w:pPr>
            <w:r>
              <w:rPr>
                <w:sz w:val="16"/>
              </w:rPr>
              <w:t>DRG</w:t>
            </w:r>
            <w:r>
              <w:rPr>
                <w:spacing w:val="-1"/>
                <w:sz w:val="16"/>
              </w:rPr>
              <w:t xml:space="preserve"> </w:t>
            </w:r>
            <w:r>
              <w:rPr>
                <w:sz w:val="16"/>
              </w:rPr>
              <w:t>25</w:t>
            </w:r>
            <w:r>
              <w:rPr>
                <w:spacing w:val="-1"/>
                <w:sz w:val="16"/>
              </w:rPr>
              <w:t xml:space="preserve"> </w:t>
            </w:r>
            <w:r>
              <w:rPr>
                <w:spacing w:val="-5"/>
                <w:sz w:val="16"/>
              </w:rPr>
              <w:t>MG</w:t>
            </w:r>
          </w:p>
        </w:tc>
        <w:tc>
          <w:tcPr>
            <w:tcW w:w="2454" w:type="dxa"/>
          </w:tcPr>
          <w:p w14:paraId="2AA9C8AE">
            <w:pPr>
              <w:pStyle w:val="10"/>
              <w:spacing w:before="54"/>
              <w:ind w:left="698"/>
              <w:jc w:val="center"/>
              <w:rPr>
                <w:sz w:val="16"/>
              </w:rPr>
            </w:pPr>
            <w:r>
              <w:rPr>
                <w:sz w:val="16"/>
              </w:rPr>
              <w:t>SEI-</w:t>
            </w:r>
            <w:r>
              <w:rPr>
                <w:spacing w:val="-2"/>
                <w:sz w:val="16"/>
              </w:rPr>
              <w:t>260007/013915/2024</w:t>
            </w:r>
          </w:p>
        </w:tc>
      </w:tr>
      <w:tr w14:paraId="1B2D2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5E4326DB">
            <w:pPr>
              <w:pStyle w:val="10"/>
              <w:rPr>
                <w:sz w:val="16"/>
              </w:rPr>
            </w:pPr>
          </w:p>
        </w:tc>
        <w:tc>
          <w:tcPr>
            <w:tcW w:w="1681" w:type="dxa"/>
          </w:tcPr>
          <w:p w14:paraId="57F3F924">
            <w:pPr>
              <w:pStyle w:val="10"/>
              <w:spacing w:before="54"/>
              <w:ind w:left="290"/>
              <w:rPr>
                <w:sz w:val="16"/>
              </w:rPr>
            </w:pPr>
            <w:r>
              <w:rPr>
                <w:spacing w:val="-5"/>
                <w:sz w:val="16"/>
              </w:rPr>
              <w:t>905</w:t>
            </w:r>
          </w:p>
        </w:tc>
        <w:tc>
          <w:tcPr>
            <w:tcW w:w="6429" w:type="dxa"/>
          </w:tcPr>
          <w:p w14:paraId="5A6E9EF9">
            <w:pPr>
              <w:pStyle w:val="10"/>
              <w:spacing w:before="54"/>
              <w:ind w:left="1983"/>
              <w:rPr>
                <w:sz w:val="16"/>
              </w:rPr>
            </w:pPr>
            <w:r>
              <w:rPr>
                <w:sz w:val="16"/>
              </w:rPr>
              <w:t>Isossorbida,</w:t>
            </w:r>
            <w:r>
              <w:rPr>
                <w:spacing w:val="-1"/>
                <w:sz w:val="16"/>
              </w:rPr>
              <w:t xml:space="preserve"> </w:t>
            </w:r>
            <w:r>
              <w:rPr>
                <w:sz w:val="16"/>
              </w:rPr>
              <w:t>mononitrato</w:t>
            </w:r>
            <w:r>
              <w:rPr>
                <w:spacing w:val="-1"/>
                <w:sz w:val="16"/>
              </w:rPr>
              <w:t xml:space="preserve"> </w:t>
            </w:r>
            <w:r>
              <w:rPr>
                <w:sz w:val="16"/>
              </w:rPr>
              <w:t>20</w:t>
            </w:r>
            <w:r>
              <w:rPr>
                <w:spacing w:val="-1"/>
                <w:sz w:val="16"/>
              </w:rPr>
              <w:t xml:space="preserve"> </w:t>
            </w:r>
            <w:r>
              <w:rPr>
                <w:sz w:val="16"/>
              </w:rPr>
              <w:t>mg</w:t>
            </w:r>
            <w:r>
              <w:rPr>
                <w:spacing w:val="-1"/>
                <w:sz w:val="16"/>
              </w:rPr>
              <w:t xml:space="preserve"> </w:t>
            </w:r>
            <w:r>
              <w:rPr>
                <w:spacing w:val="-5"/>
                <w:sz w:val="16"/>
              </w:rPr>
              <w:t>cp</w:t>
            </w:r>
          </w:p>
        </w:tc>
        <w:tc>
          <w:tcPr>
            <w:tcW w:w="3423" w:type="dxa"/>
          </w:tcPr>
          <w:p w14:paraId="477AF03A">
            <w:pPr>
              <w:pStyle w:val="10"/>
              <w:spacing w:before="54"/>
              <w:ind w:left="1654"/>
              <w:rPr>
                <w:sz w:val="16"/>
              </w:rPr>
            </w:pPr>
            <w:r>
              <w:rPr>
                <w:sz w:val="16"/>
              </w:rPr>
              <w:t>CP</w:t>
            </w:r>
            <w:r>
              <w:rPr>
                <w:spacing w:val="-6"/>
                <w:sz w:val="16"/>
              </w:rPr>
              <w:t xml:space="preserve"> </w:t>
            </w:r>
            <w:r>
              <w:rPr>
                <w:sz w:val="16"/>
              </w:rPr>
              <w:t>20</w:t>
            </w:r>
            <w:r>
              <w:rPr>
                <w:spacing w:val="-1"/>
                <w:sz w:val="16"/>
              </w:rPr>
              <w:t xml:space="preserve"> </w:t>
            </w:r>
            <w:r>
              <w:rPr>
                <w:spacing w:val="-5"/>
                <w:sz w:val="16"/>
              </w:rPr>
              <w:t>MG</w:t>
            </w:r>
          </w:p>
        </w:tc>
        <w:tc>
          <w:tcPr>
            <w:tcW w:w="2454" w:type="dxa"/>
          </w:tcPr>
          <w:p w14:paraId="3977C46B">
            <w:pPr>
              <w:pStyle w:val="10"/>
              <w:spacing w:before="54"/>
              <w:ind w:left="698"/>
              <w:jc w:val="center"/>
              <w:rPr>
                <w:sz w:val="16"/>
              </w:rPr>
            </w:pPr>
            <w:r>
              <w:rPr>
                <w:sz w:val="16"/>
              </w:rPr>
              <w:t>SEI-</w:t>
            </w:r>
            <w:r>
              <w:rPr>
                <w:spacing w:val="-2"/>
                <w:sz w:val="16"/>
              </w:rPr>
              <w:t>260007/013915/2024</w:t>
            </w:r>
          </w:p>
        </w:tc>
      </w:tr>
      <w:tr w14:paraId="208F2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401A5C7B">
            <w:pPr>
              <w:pStyle w:val="10"/>
              <w:rPr>
                <w:sz w:val="16"/>
              </w:rPr>
            </w:pPr>
          </w:p>
        </w:tc>
        <w:tc>
          <w:tcPr>
            <w:tcW w:w="1681" w:type="dxa"/>
          </w:tcPr>
          <w:p w14:paraId="251B689A">
            <w:pPr>
              <w:pStyle w:val="10"/>
              <w:spacing w:before="54"/>
              <w:ind w:left="210"/>
              <w:rPr>
                <w:sz w:val="16"/>
              </w:rPr>
            </w:pPr>
            <w:r>
              <w:rPr>
                <w:spacing w:val="-2"/>
                <w:sz w:val="16"/>
              </w:rPr>
              <w:t>10346</w:t>
            </w:r>
          </w:p>
        </w:tc>
        <w:tc>
          <w:tcPr>
            <w:tcW w:w="6429" w:type="dxa"/>
          </w:tcPr>
          <w:p w14:paraId="5E1396BA">
            <w:pPr>
              <w:pStyle w:val="10"/>
              <w:spacing w:before="54"/>
              <w:ind w:left="1729"/>
              <w:rPr>
                <w:sz w:val="16"/>
              </w:rPr>
            </w:pPr>
            <w:r>
              <w:rPr>
                <w:sz w:val="16"/>
              </w:rPr>
              <w:t>Nitroglicerina</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5</w:t>
            </w:r>
            <w:r>
              <w:rPr>
                <w:spacing w:val="-1"/>
                <w:sz w:val="16"/>
              </w:rPr>
              <w:t xml:space="preserve"> </w:t>
            </w:r>
            <w:r>
              <w:rPr>
                <w:spacing w:val="-5"/>
                <w:sz w:val="16"/>
              </w:rPr>
              <w:t>mL</w:t>
            </w:r>
          </w:p>
        </w:tc>
        <w:tc>
          <w:tcPr>
            <w:tcW w:w="3423" w:type="dxa"/>
          </w:tcPr>
          <w:p w14:paraId="76322B9E">
            <w:pPr>
              <w:pStyle w:val="10"/>
              <w:spacing w:before="54"/>
              <w:ind w:left="1578"/>
              <w:rPr>
                <w:sz w:val="16"/>
              </w:rPr>
            </w:pPr>
            <w:r>
              <w:rPr>
                <w:sz w:val="16"/>
              </w:rPr>
              <w:t>AMP</w:t>
            </w:r>
            <w:r>
              <w:rPr>
                <w:spacing w:val="-6"/>
                <w:sz w:val="16"/>
              </w:rPr>
              <w:t xml:space="preserve"> </w:t>
            </w:r>
            <w:r>
              <w:rPr>
                <w:sz w:val="16"/>
              </w:rPr>
              <w:t>25</w:t>
            </w:r>
            <w:r>
              <w:rPr>
                <w:spacing w:val="-1"/>
                <w:sz w:val="16"/>
              </w:rPr>
              <w:t xml:space="preserve"> </w:t>
            </w:r>
            <w:r>
              <w:rPr>
                <w:spacing w:val="-5"/>
                <w:sz w:val="16"/>
              </w:rPr>
              <w:t>MG</w:t>
            </w:r>
          </w:p>
        </w:tc>
        <w:tc>
          <w:tcPr>
            <w:tcW w:w="2454" w:type="dxa"/>
          </w:tcPr>
          <w:p w14:paraId="56901D3F">
            <w:pPr>
              <w:pStyle w:val="10"/>
              <w:spacing w:before="54"/>
              <w:ind w:left="698"/>
              <w:jc w:val="center"/>
              <w:rPr>
                <w:sz w:val="16"/>
              </w:rPr>
            </w:pPr>
            <w:r>
              <w:rPr>
                <w:sz w:val="16"/>
              </w:rPr>
              <w:t>SEI-</w:t>
            </w:r>
            <w:r>
              <w:rPr>
                <w:spacing w:val="-2"/>
                <w:sz w:val="16"/>
              </w:rPr>
              <w:t>260007/013408/2024</w:t>
            </w:r>
          </w:p>
        </w:tc>
      </w:tr>
      <w:tr w14:paraId="7D78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67CB418A">
            <w:pPr>
              <w:pStyle w:val="10"/>
              <w:rPr>
                <w:sz w:val="16"/>
              </w:rPr>
            </w:pPr>
          </w:p>
        </w:tc>
        <w:tc>
          <w:tcPr>
            <w:tcW w:w="1681" w:type="dxa"/>
          </w:tcPr>
          <w:p w14:paraId="7AACB6DB">
            <w:pPr>
              <w:pStyle w:val="10"/>
              <w:spacing w:before="54"/>
              <w:ind w:left="210"/>
              <w:rPr>
                <w:sz w:val="16"/>
              </w:rPr>
            </w:pPr>
            <w:r>
              <w:rPr>
                <w:spacing w:val="-2"/>
                <w:sz w:val="16"/>
              </w:rPr>
              <w:t>10360</w:t>
            </w:r>
          </w:p>
        </w:tc>
        <w:tc>
          <w:tcPr>
            <w:tcW w:w="6429" w:type="dxa"/>
          </w:tcPr>
          <w:p w14:paraId="53B4CAA6">
            <w:pPr>
              <w:pStyle w:val="10"/>
              <w:spacing w:before="54"/>
              <w:ind w:left="1400"/>
              <w:rPr>
                <w:sz w:val="16"/>
              </w:rPr>
            </w:pPr>
            <w:r>
              <w:rPr>
                <w:sz w:val="16"/>
              </w:rPr>
              <w:t>Nitroprusseto</w:t>
            </w:r>
            <w:r>
              <w:rPr>
                <w:spacing w:val="-1"/>
                <w:sz w:val="16"/>
              </w:rPr>
              <w:t xml:space="preserve"> </w:t>
            </w:r>
            <w:r>
              <w:rPr>
                <w:sz w:val="16"/>
              </w:rPr>
              <w:t>de</w:t>
            </w:r>
            <w:r>
              <w:rPr>
                <w:spacing w:val="-1"/>
                <w:sz w:val="16"/>
              </w:rPr>
              <w:t xml:space="preserve"> </w:t>
            </w:r>
            <w:r>
              <w:rPr>
                <w:sz w:val="16"/>
              </w:rPr>
              <w:t>Sodio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3423" w:type="dxa"/>
          </w:tcPr>
          <w:p w14:paraId="4B88323A">
            <w:pPr>
              <w:pStyle w:val="10"/>
              <w:spacing w:before="54"/>
              <w:ind w:left="1578"/>
              <w:rPr>
                <w:sz w:val="16"/>
              </w:rPr>
            </w:pPr>
            <w:r>
              <w:rPr>
                <w:sz w:val="16"/>
              </w:rPr>
              <w:t>AMP</w:t>
            </w:r>
            <w:r>
              <w:rPr>
                <w:spacing w:val="-6"/>
                <w:sz w:val="16"/>
              </w:rPr>
              <w:t xml:space="preserve"> </w:t>
            </w:r>
            <w:r>
              <w:rPr>
                <w:sz w:val="16"/>
              </w:rPr>
              <w:t>50</w:t>
            </w:r>
            <w:r>
              <w:rPr>
                <w:spacing w:val="-1"/>
                <w:sz w:val="16"/>
              </w:rPr>
              <w:t xml:space="preserve"> </w:t>
            </w:r>
            <w:r>
              <w:rPr>
                <w:spacing w:val="-5"/>
                <w:sz w:val="16"/>
              </w:rPr>
              <w:t>MG</w:t>
            </w:r>
          </w:p>
        </w:tc>
        <w:tc>
          <w:tcPr>
            <w:tcW w:w="2454" w:type="dxa"/>
          </w:tcPr>
          <w:p w14:paraId="21C2984B">
            <w:pPr>
              <w:pStyle w:val="10"/>
              <w:spacing w:before="54"/>
              <w:ind w:left="698"/>
              <w:jc w:val="center"/>
              <w:rPr>
                <w:sz w:val="16"/>
              </w:rPr>
            </w:pPr>
            <w:r>
              <w:rPr>
                <w:sz w:val="16"/>
              </w:rPr>
              <w:t>SEI-</w:t>
            </w:r>
            <w:r>
              <w:rPr>
                <w:spacing w:val="-2"/>
                <w:sz w:val="16"/>
              </w:rPr>
              <w:t>260007/014401/2024</w:t>
            </w:r>
          </w:p>
        </w:tc>
      </w:tr>
      <w:tr w14:paraId="1157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4E4B7B42">
            <w:pPr>
              <w:pStyle w:val="10"/>
              <w:spacing w:before="62"/>
              <w:ind w:right="157"/>
              <w:jc w:val="center"/>
              <w:rPr>
                <w:sz w:val="16"/>
              </w:rPr>
            </w:pPr>
            <w:r>
              <w:rPr>
                <w:spacing w:val="-10"/>
                <w:sz w:val="16"/>
              </w:rPr>
              <w:t>6</w:t>
            </w:r>
          </w:p>
        </w:tc>
        <w:tc>
          <w:tcPr>
            <w:tcW w:w="1681" w:type="dxa"/>
          </w:tcPr>
          <w:p w14:paraId="0F35C4F5">
            <w:pPr>
              <w:pStyle w:val="10"/>
              <w:spacing w:before="62"/>
              <w:ind w:left="290"/>
              <w:rPr>
                <w:sz w:val="16"/>
              </w:rPr>
            </w:pPr>
            <w:r>
              <w:rPr>
                <w:spacing w:val="-5"/>
                <w:sz w:val="16"/>
              </w:rPr>
              <w:t>928</w:t>
            </w:r>
          </w:p>
        </w:tc>
        <w:tc>
          <w:tcPr>
            <w:tcW w:w="6429" w:type="dxa"/>
          </w:tcPr>
          <w:p w14:paraId="466BFF06">
            <w:pPr>
              <w:pStyle w:val="10"/>
              <w:spacing w:before="62"/>
              <w:ind w:left="1" w:right="236"/>
              <w:jc w:val="center"/>
              <w:rPr>
                <w:sz w:val="16"/>
              </w:rPr>
            </w:pPr>
            <w:r>
              <w:rPr>
                <w:sz w:val="16"/>
              </w:rPr>
              <w:t>Pentoxifilina</w:t>
            </w:r>
            <w:r>
              <w:rPr>
                <w:spacing w:val="-1"/>
                <w:sz w:val="16"/>
              </w:rPr>
              <w:t xml:space="preserve"> </w:t>
            </w:r>
            <w:r>
              <w:rPr>
                <w:sz w:val="16"/>
              </w:rPr>
              <w:t>400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3423" w:type="dxa"/>
          </w:tcPr>
          <w:p w14:paraId="5CC8EA61">
            <w:pPr>
              <w:pStyle w:val="10"/>
              <w:spacing w:before="62"/>
              <w:ind w:right="855"/>
              <w:jc w:val="right"/>
              <w:rPr>
                <w:sz w:val="16"/>
              </w:rPr>
            </w:pPr>
            <w:r>
              <w:rPr>
                <w:sz w:val="16"/>
              </w:rPr>
              <w:t>COMP</w:t>
            </w:r>
            <w:r>
              <w:rPr>
                <w:spacing w:val="-6"/>
                <w:sz w:val="16"/>
              </w:rPr>
              <w:t xml:space="preserve"> </w:t>
            </w:r>
            <w:r>
              <w:rPr>
                <w:spacing w:val="-2"/>
                <w:sz w:val="16"/>
              </w:rPr>
              <w:t>C/400MG</w:t>
            </w:r>
          </w:p>
        </w:tc>
        <w:tc>
          <w:tcPr>
            <w:tcW w:w="2454" w:type="dxa"/>
          </w:tcPr>
          <w:p w14:paraId="0C3EE706">
            <w:pPr>
              <w:pStyle w:val="10"/>
              <w:spacing w:before="62"/>
              <w:ind w:left="698"/>
              <w:jc w:val="center"/>
              <w:rPr>
                <w:sz w:val="16"/>
              </w:rPr>
            </w:pPr>
            <w:r>
              <w:rPr>
                <w:sz w:val="16"/>
              </w:rPr>
              <w:t>SEI-</w:t>
            </w:r>
            <w:r>
              <w:rPr>
                <w:spacing w:val="-2"/>
                <w:sz w:val="16"/>
              </w:rPr>
              <w:t>260007/005429/2024</w:t>
            </w:r>
          </w:p>
        </w:tc>
      </w:tr>
      <w:tr w14:paraId="19D5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47460C10">
            <w:pPr>
              <w:pStyle w:val="10"/>
              <w:rPr>
                <w:sz w:val="16"/>
              </w:rPr>
            </w:pPr>
          </w:p>
        </w:tc>
        <w:tc>
          <w:tcPr>
            <w:tcW w:w="1681" w:type="dxa"/>
          </w:tcPr>
          <w:p w14:paraId="4F352B25">
            <w:pPr>
              <w:pStyle w:val="10"/>
              <w:spacing w:before="54"/>
              <w:ind w:left="290"/>
              <w:rPr>
                <w:sz w:val="16"/>
              </w:rPr>
            </w:pPr>
            <w:r>
              <w:rPr>
                <w:spacing w:val="-5"/>
                <w:sz w:val="16"/>
              </w:rPr>
              <w:t>897</w:t>
            </w:r>
          </w:p>
        </w:tc>
        <w:tc>
          <w:tcPr>
            <w:tcW w:w="6429" w:type="dxa"/>
          </w:tcPr>
          <w:p w14:paraId="0BE7B1A3">
            <w:pPr>
              <w:pStyle w:val="10"/>
              <w:spacing w:before="54"/>
              <w:ind w:left="1" w:right="236"/>
              <w:jc w:val="center"/>
              <w:rPr>
                <w:sz w:val="16"/>
              </w:rPr>
            </w:pPr>
            <w:r>
              <w:rPr>
                <w:sz w:val="16"/>
              </w:rPr>
              <w:t>Sildenafila,</w:t>
            </w:r>
            <w:r>
              <w:rPr>
                <w:spacing w:val="-1"/>
                <w:sz w:val="16"/>
              </w:rPr>
              <w:t xml:space="preserve"> </w:t>
            </w:r>
            <w:r>
              <w:rPr>
                <w:sz w:val="16"/>
              </w:rPr>
              <w:t>Citrato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3423" w:type="dxa"/>
          </w:tcPr>
          <w:p w14:paraId="3C53A34D">
            <w:pPr>
              <w:pStyle w:val="10"/>
              <w:spacing w:before="54"/>
              <w:ind w:left="1654"/>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2454" w:type="dxa"/>
          </w:tcPr>
          <w:p w14:paraId="09A4FCAF">
            <w:pPr>
              <w:pStyle w:val="10"/>
              <w:spacing w:before="54"/>
              <w:ind w:left="698"/>
              <w:jc w:val="center"/>
              <w:rPr>
                <w:sz w:val="16"/>
              </w:rPr>
            </w:pPr>
            <w:r>
              <w:rPr>
                <w:sz w:val="16"/>
              </w:rPr>
              <w:t>SEI-</w:t>
            </w:r>
            <w:r>
              <w:rPr>
                <w:spacing w:val="-2"/>
                <w:sz w:val="16"/>
              </w:rPr>
              <w:t>260007/005429/2024</w:t>
            </w:r>
          </w:p>
        </w:tc>
      </w:tr>
      <w:tr w14:paraId="7B6F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1BB028B3">
            <w:pPr>
              <w:pStyle w:val="10"/>
              <w:spacing w:before="54"/>
              <w:ind w:right="157"/>
              <w:jc w:val="center"/>
              <w:rPr>
                <w:sz w:val="16"/>
              </w:rPr>
            </w:pPr>
            <w:r>
              <w:rPr>
                <w:spacing w:val="-10"/>
                <w:sz w:val="16"/>
              </w:rPr>
              <w:t>7</w:t>
            </w:r>
          </w:p>
        </w:tc>
        <w:tc>
          <w:tcPr>
            <w:tcW w:w="1681" w:type="dxa"/>
          </w:tcPr>
          <w:p w14:paraId="33446F54">
            <w:pPr>
              <w:pStyle w:val="10"/>
              <w:spacing w:before="54"/>
              <w:ind w:left="290"/>
              <w:rPr>
                <w:sz w:val="16"/>
              </w:rPr>
            </w:pPr>
            <w:r>
              <w:rPr>
                <w:spacing w:val="-5"/>
                <w:sz w:val="16"/>
              </w:rPr>
              <w:t>898</w:t>
            </w:r>
          </w:p>
        </w:tc>
        <w:tc>
          <w:tcPr>
            <w:tcW w:w="6429" w:type="dxa"/>
          </w:tcPr>
          <w:p w14:paraId="730A0D33">
            <w:pPr>
              <w:pStyle w:val="10"/>
              <w:spacing w:before="54"/>
              <w:ind w:left="1" w:right="236"/>
              <w:jc w:val="center"/>
              <w:rPr>
                <w:sz w:val="16"/>
              </w:rPr>
            </w:pPr>
            <w:r>
              <w:rPr>
                <w:sz w:val="16"/>
              </w:rPr>
              <w:t>Sildenafila,</w:t>
            </w:r>
            <w:r>
              <w:rPr>
                <w:spacing w:val="-1"/>
                <w:sz w:val="16"/>
              </w:rPr>
              <w:t xml:space="preserve"> </w:t>
            </w:r>
            <w:r>
              <w:rPr>
                <w:sz w:val="16"/>
              </w:rPr>
              <w:t>Citrato</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3423" w:type="dxa"/>
          </w:tcPr>
          <w:p w14:paraId="11ABEE82">
            <w:pPr>
              <w:pStyle w:val="10"/>
              <w:spacing w:before="54"/>
              <w:ind w:left="1654"/>
              <w:rPr>
                <w:sz w:val="16"/>
              </w:rPr>
            </w:pPr>
            <w:r>
              <w:rPr>
                <w:sz w:val="16"/>
              </w:rPr>
              <w:t>CP</w:t>
            </w:r>
            <w:r>
              <w:rPr>
                <w:spacing w:val="-6"/>
                <w:sz w:val="16"/>
              </w:rPr>
              <w:t xml:space="preserve"> </w:t>
            </w:r>
            <w:r>
              <w:rPr>
                <w:sz w:val="16"/>
              </w:rPr>
              <w:t>50</w:t>
            </w:r>
            <w:r>
              <w:rPr>
                <w:spacing w:val="-1"/>
                <w:sz w:val="16"/>
              </w:rPr>
              <w:t xml:space="preserve"> </w:t>
            </w:r>
            <w:r>
              <w:rPr>
                <w:spacing w:val="-5"/>
                <w:sz w:val="16"/>
              </w:rPr>
              <w:t>MG</w:t>
            </w:r>
          </w:p>
        </w:tc>
        <w:tc>
          <w:tcPr>
            <w:tcW w:w="2454" w:type="dxa"/>
          </w:tcPr>
          <w:p w14:paraId="509EA249">
            <w:pPr>
              <w:pStyle w:val="10"/>
              <w:rPr>
                <w:sz w:val="16"/>
              </w:rPr>
            </w:pPr>
          </w:p>
        </w:tc>
      </w:tr>
      <w:tr w14:paraId="34F97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00FE135C">
            <w:pPr>
              <w:pStyle w:val="10"/>
              <w:rPr>
                <w:sz w:val="16"/>
              </w:rPr>
            </w:pPr>
          </w:p>
        </w:tc>
        <w:tc>
          <w:tcPr>
            <w:tcW w:w="1681" w:type="dxa"/>
          </w:tcPr>
          <w:p w14:paraId="2E0933A4">
            <w:pPr>
              <w:pStyle w:val="10"/>
              <w:rPr>
                <w:sz w:val="16"/>
              </w:rPr>
            </w:pPr>
          </w:p>
        </w:tc>
        <w:tc>
          <w:tcPr>
            <w:tcW w:w="6429" w:type="dxa"/>
          </w:tcPr>
          <w:p w14:paraId="2864239D">
            <w:pPr>
              <w:pStyle w:val="10"/>
              <w:spacing w:before="54"/>
              <w:ind w:right="380"/>
              <w:jc w:val="right"/>
              <w:rPr>
                <w:sz w:val="16"/>
              </w:rPr>
            </w:pPr>
            <w:r>
              <w:rPr>
                <w:spacing w:val="-2"/>
                <w:sz w:val="16"/>
              </w:rPr>
              <w:t>ANTICOAGULANTES</w:t>
            </w:r>
          </w:p>
        </w:tc>
        <w:tc>
          <w:tcPr>
            <w:tcW w:w="3423" w:type="dxa"/>
          </w:tcPr>
          <w:p w14:paraId="4C76E580">
            <w:pPr>
              <w:pStyle w:val="10"/>
              <w:rPr>
                <w:sz w:val="16"/>
              </w:rPr>
            </w:pPr>
          </w:p>
        </w:tc>
        <w:tc>
          <w:tcPr>
            <w:tcW w:w="2454" w:type="dxa"/>
          </w:tcPr>
          <w:p w14:paraId="5C234C82">
            <w:pPr>
              <w:pStyle w:val="10"/>
              <w:rPr>
                <w:sz w:val="16"/>
              </w:rPr>
            </w:pPr>
          </w:p>
        </w:tc>
      </w:tr>
      <w:tr w14:paraId="5CBB2137">
        <w:tblPrEx>
          <w:tblCellMar>
            <w:top w:w="0" w:type="dxa"/>
            <w:left w:w="0" w:type="dxa"/>
            <w:bottom w:w="0" w:type="dxa"/>
            <w:right w:w="0" w:type="dxa"/>
          </w:tblCellMar>
        </w:tblPrEx>
        <w:trPr>
          <w:trHeight w:val="299" w:hRule="atLeast"/>
        </w:trPr>
        <w:tc>
          <w:tcPr>
            <w:tcW w:w="686" w:type="dxa"/>
          </w:tcPr>
          <w:p w14:paraId="78C5B63B">
            <w:pPr>
              <w:pStyle w:val="10"/>
              <w:rPr>
                <w:sz w:val="16"/>
              </w:rPr>
            </w:pPr>
          </w:p>
        </w:tc>
        <w:tc>
          <w:tcPr>
            <w:tcW w:w="1681" w:type="dxa"/>
          </w:tcPr>
          <w:p w14:paraId="7FEE4791">
            <w:pPr>
              <w:pStyle w:val="10"/>
              <w:spacing w:before="54"/>
              <w:ind w:left="290"/>
              <w:rPr>
                <w:sz w:val="16"/>
              </w:rPr>
            </w:pPr>
            <w:r>
              <w:rPr>
                <w:spacing w:val="-5"/>
                <w:sz w:val="16"/>
              </w:rPr>
              <w:t>407</w:t>
            </w:r>
          </w:p>
        </w:tc>
        <w:tc>
          <w:tcPr>
            <w:tcW w:w="6429" w:type="dxa"/>
          </w:tcPr>
          <w:p w14:paraId="66A9F62A">
            <w:pPr>
              <w:pStyle w:val="10"/>
              <w:spacing w:before="54"/>
              <w:ind w:left="1611"/>
              <w:rPr>
                <w:sz w:val="16"/>
              </w:rPr>
            </w:pPr>
            <w:r>
              <w:rPr>
                <w:sz w:val="16"/>
              </w:rPr>
              <w:t>Enoxaparina</w:t>
            </w:r>
            <w:r>
              <w:rPr>
                <w:spacing w:val="-1"/>
                <w:sz w:val="16"/>
              </w:rPr>
              <w:t xml:space="preserve"> </w:t>
            </w:r>
            <w:r>
              <w:rPr>
                <w:sz w:val="16"/>
              </w:rPr>
              <w:t>Sodica</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0,2</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3423" w:type="dxa"/>
          </w:tcPr>
          <w:p w14:paraId="0DF2CE30">
            <w:pPr>
              <w:pStyle w:val="10"/>
              <w:spacing w:before="54"/>
              <w:ind w:right="832"/>
              <w:jc w:val="right"/>
              <w:rPr>
                <w:sz w:val="16"/>
              </w:rPr>
            </w:pPr>
            <w:r>
              <w:rPr>
                <w:sz w:val="16"/>
              </w:rPr>
              <w:t>SERINGA</w:t>
            </w:r>
            <w:r>
              <w:rPr>
                <w:spacing w:val="-9"/>
                <w:sz w:val="16"/>
              </w:rPr>
              <w:t xml:space="preserve"> </w:t>
            </w:r>
            <w:r>
              <w:rPr>
                <w:sz w:val="16"/>
              </w:rPr>
              <w:t>20</w:t>
            </w:r>
            <w:r>
              <w:rPr>
                <w:spacing w:val="-1"/>
                <w:sz w:val="16"/>
              </w:rPr>
              <w:t xml:space="preserve"> </w:t>
            </w:r>
            <w:r>
              <w:rPr>
                <w:spacing w:val="-5"/>
                <w:sz w:val="16"/>
              </w:rPr>
              <w:t>MG</w:t>
            </w:r>
          </w:p>
        </w:tc>
        <w:tc>
          <w:tcPr>
            <w:tcW w:w="2454" w:type="dxa"/>
          </w:tcPr>
          <w:p w14:paraId="0F51F7D1">
            <w:pPr>
              <w:pStyle w:val="10"/>
              <w:spacing w:before="54"/>
              <w:ind w:left="698"/>
              <w:jc w:val="center"/>
              <w:rPr>
                <w:sz w:val="16"/>
              </w:rPr>
            </w:pPr>
            <w:r>
              <w:rPr>
                <w:sz w:val="16"/>
              </w:rPr>
              <w:t>SEI-</w:t>
            </w:r>
            <w:r>
              <w:rPr>
                <w:spacing w:val="-2"/>
                <w:sz w:val="16"/>
              </w:rPr>
              <w:t>260007/005429/2024</w:t>
            </w:r>
          </w:p>
        </w:tc>
      </w:tr>
      <w:tr w14:paraId="203A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75E25603">
            <w:pPr>
              <w:pStyle w:val="10"/>
              <w:rPr>
                <w:sz w:val="16"/>
              </w:rPr>
            </w:pPr>
          </w:p>
        </w:tc>
        <w:tc>
          <w:tcPr>
            <w:tcW w:w="1681" w:type="dxa"/>
          </w:tcPr>
          <w:p w14:paraId="6DD7AA64">
            <w:pPr>
              <w:pStyle w:val="10"/>
              <w:spacing w:before="54"/>
              <w:ind w:left="290"/>
              <w:rPr>
                <w:sz w:val="16"/>
              </w:rPr>
            </w:pPr>
            <w:r>
              <w:rPr>
                <w:spacing w:val="-5"/>
                <w:sz w:val="16"/>
              </w:rPr>
              <w:t>408</w:t>
            </w:r>
          </w:p>
        </w:tc>
        <w:tc>
          <w:tcPr>
            <w:tcW w:w="6429" w:type="dxa"/>
          </w:tcPr>
          <w:p w14:paraId="2C226CD7">
            <w:pPr>
              <w:pStyle w:val="10"/>
              <w:spacing w:before="54"/>
              <w:ind w:left="1611"/>
              <w:rPr>
                <w:sz w:val="16"/>
              </w:rPr>
            </w:pPr>
            <w:r>
              <w:rPr>
                <w:sz w:val="16"/>
              </w:rPr>
              <w:t>Enoxaparina</w:t>
            </w:r>
            <w:r>
              <w:rPr>
                <w:spacing w:val="-1"/>
                <w:sz w:val="16"/>
              </w:rPr>
              <w:t xml:space="preserve"> </w:t>
            </w:r>
            <w:r>
              <w:rPr>
                <w:sz w:val="16"/>
              </w:rPr>
              <w:t>Sodica</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0,4</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3423" w:type="dxa"/>
          </w:tcPr>
          <w:p w14:paraId="64391079">
            <w:pPr>
              <w:pStyle w:val="10"/>
              <w:spacing w:before="54"/>
              <w:ind w:right="832"/>
              <w:jc w:val="right"/>
              <w:rPr>
                <w:sz w:val="16"/>
              </w:rPr>
            </w:pPr>
            <w:r>
              <w:rPr>
                <w:sz w:val="16"/>
              </w:rPr>
              <w:t>SERINGA</w:t>
            </w:r>
            <w:r>
              <w:rPr>
                <w:spacing w:val="-9"/>
                <w:sz w:val="16"/>
              </w:rPr>
              <w:t xml:space="preserve"> </w:t>
            </w:r>
            <w:r>
              <w:rPr>
                <w:sz w:val="16"/>
              </w:rPr>
              <w:t>40</w:t>
            </w:r>
            <w:r>
              <w:rPr>
                <w:spacing w:val="-1"/>
                <w:sz w:val="16"/>
              </w:rPr>
              <w:t xml:space="preserve"> </w:t>
            </w:r>
            <w:r>
              <w:rPr>
                <w:spacing w:val="-5"/>
                <w:sz w:val="16"/>
              </w:rPr>
              <w:t>MG</w:t>
            </w:r>
          </w:p>
        </w:tc>
        <w:tc>
          <w:tcPr>
            <w:tcW w:w="2454" w:type="dxa"/>
          </w:tcPr>
          <w:p w14:paraId="610C2F9F">
            <w:pPr>
              <w:pStyle w:val="10"/>
              <w:spacing w:before="54"/>
              <w:ind w:left="698"/>
              <w:jc w:val="center"/>
              <w:rPr>
                <w:sz w:val="16"/>
              </w:rPr>
            </w:pPr>
            <w:r>
              <w:rPr>
                <w:sz w:val="16"/>
              </w:rPr>
              <w:t>SEI-</w:t>
            </w:r>
            <w:r>
              <w:rPr>
                <w:spacing w:val="-2"/>
                <w:sz w:val="16"/>
              </w:rPr>
              <w:t>260007/005429/2024</w:t>
            </w:r>
          </w:p>
        </w:tc>
      </w:tr>
      <w:tr w14:paraId="3D7D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28E171D0">
            <w:pPr>
              <w:pStyle w:val="10"/>
              <w:rPr>
                <w:sz w:val="16"/>
              </w:rPr>
            </w:pPr>
          </w:p>
        </w:tc>
        <w:tc>
          <w:tcPr>
            <w:tcW w:w="1681" w:type="dxa"/>
          </w:tcPr>
          <w:p w14:paraId="2E215BE9">
            <w:pPr>
              <w:pStyle w:val="10"/>
              <w:spacing w:before="62"/>
              <w:ind w:left="290"/>
              <w:rPr>
                <w:sz w:val="16"/>
              </w:rPr>
            </w:pPr>
            <w:r>
              <w:rPr>
                <w:spacing w:val="-5"/>
                <w:sz w:val="16"/>
              </w:rPr>
              <w:t>409</w:t>
            </w:r>
          </w:p>
        </w:tc>
        <w:tc>
          <w:tcPr>
            <w:tcW w:w="6429" w:type="dxa"/>
          </w:tcPr>
          <w:p w14:paraId="3AF19610">
            <w:pPr>
              <w:pStyle w:val="10"/>
              <w:spacing w:before="62"/>
              <w:ind w:left="1611"/>
              <w:rPr>
                <w:sz w:val="16"/>
              </w:rPr>
            </w:pPr>
            <w:r>
              <w:rPr>
                <w:sz w:val="16"/>
              </w:rPr>
              <w:t>Enoxaparina</w:t>
            </w:r>
            <w:r>
              <w:rPr>
                <w:spacing w:val="-1"/>
                <w:sz w:val="16"/>
              </w:rPr>
              <w:t xml:space="preserve"> </w:t>
            </w:r>
            <w:r>
              <w:rPr>
                <w:sz w:val="16"/>
              </w:rPr>
              <w:t>Sodica</w:t>
            </w:r>
            <w:r>
              <w:rPr>
                <w:spacing w:val="-1"/>
                <w:sz w:val="16"/>
              </w:rPr>
              <w:t xml:space="preserve"> </w:t>
            </w:r>
            <w:r>
              <w:rPr>
                <w:sz w:val="16"/>
              </w:rPr>
              <w:t>60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0,6</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3423" w:type="dxa"/>
          </w:tcPr>
          <w:p w14:paraId="3753F304">
            <w:pPr>
              <w:pStyle w:val="10"/>
              <w:spacing w:before="62"/>
              <w:ind w:right="832"/>
              <w:jc w:val="right"/>
              <w:rPr>
                <w:sz w:val="16"/>
              </w:rPr>
            </w:pPr>
            <w:r>
              <w:rPr>
                <w:sz w:val="16"/>
              </w:rPr>
              <w:t>SERINGA</w:t>
            </w:r>
            <w:r>
              <w:rPr>
                <w:spacing w:val="-9"/>
                <w:sz w:val="16"/>
              </w:rPr>
              <w:t xml:space="preserve"> </w:t>
            </w:r>
            <w:r>
              <w:rPr>
                <w:sz w:val="16"/>
              </w:rPr>
              <w:t>60</w:t>
            </w:r>
            <w:r>
              <w:rPr>
                <w:spacing w:val="-1"/>
                <w:sz w:val="16"/>
              </w:rPr>
              <w:t xml:space="preserve"> </w:t>
            </w:r>
            <w:r>
              <w:rPr>
                <w:spacing w:val="-5"/>
                <w:sz w:val="16"/>
              </w:rPr>
              <w:t>MG</w:t>
            </w:r>
          </w:p>
        </w:tc>
        <w:tc>
          <w:tcPr>
            <w:tcW w:w="2454" w:type="dxa"/>
          </w:tcPr>
          <w:p w14:paraId="13033E07">
            <w:pPr>
              <w:pStyle w:val="10"/>
              <w:spacing w:before="62"/>
              <w:ind w:left="698"/>
              <w:jc w:val="center"/>
              <w:rPr>
                <w:sz w:val="16"/>
              </w:rPr>
            </w:pPr>
            <w:r>
              <w:rPr>
                <w:sz w:val="16"/>
              </w:rPr>
              <w:t>SEI-</w:t>
            </w:r>
            <w:r>
              <w:rPr>
                <w:spacing w:val="-2"/>
                <w:sz w:val="16"/>
              </w:rPr>
              <w:t>260007/005429/2024</w:t>
            </w:r>
          </w:p>
        </w:tc>
      </w:tr>
      <w:tr w14:paraId="61D7E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4D6B0279">
            <w:pPr>
              <w:pStyle w:val="10"/>
              <w:rPr>
                <w:sz w:val="16"/>
              </w:rPr>
            </w:pPr>
          </w:p>
        </w:tc>
        <w:tc>
          <w:tcPr>
            <w:tcW w:w="1681" w:type="dxa"/>
          </w:tcPr>
          <w:p w14:paraId="725C7BD5">
            <w:pPr>
              <w:pStyle w:val="10"/>
              <w:spacing w:before="54"/>
              <w:ind w:left="250"/>
              <w:rPr>
                <w:sz w:val="16"/>
              </w:rPr>
            </w:pPr>
            <w:r>
              <w:rPr>
                <w:spacing w:val="-4"/>
                <w:sz w:val="16"/>
              </w:rPr>
              <w:t>7290</w:t>
            </w:r>
          </w:p>
        </w:tc>
        <w:tc>
          <w:tcPr>
            <w:tcW w:w="6429" w:type="dxa"/>
          </w:tcPr>
          <w:p w14:paraId="57FB19A4">
            <w:pPr>
              <w:pStyle w:val="10"/>
              <w:spacing w:before="54"/>
              <w:ind w:left="1640"/>
              <w:rPr>
                <w:sz w:val="16"/>
              </w:rPr>
            </w:pPr>
            <w:r>
              <w:rPr>
                <w:sz w:val="16"/>
              </w:rPr>
              <w:t>Heparina</w:t>
            </w:r>
            <w:r>
              <w:rPr>
                <w:spacing w:val="-1"/>
                <w:sz w:val="16"/>
              </w:rPr>
              <w:t xml:space="preserve"> </w:t>
            </w:r>
            <w:r>
              <w:rPr>
                <w:sz w:val="16"/>
              </w:rPr>
              <w:t>Sodica</w:t>
            </w:r>
            <w:r>
              <w:rPr>
                <w:spacing w:val="-1"/>
                <w:sz w:val="16"/>
              </w:rPr>
              <w:t xml:space="preserve"> </w:t>
            </w:r>
            <w:r>
              <w:rPr>
                <w:sz w:val="16"/>
              </w:rPr>
              <w:t>5000</w:t>
            </w:r>
            <w:r>
              <w:rPr>
                <w:spacing w:val="-1"/>
                <w:sz w:val="16"/>
              </w:rPr>
              <w:t xml:space="preserve"> </w:t>
            </w:r>
            <w:r>
              <w:rPr>
                <w:sz w:val="16"/>
              </w:rPr>
              <w:t>UI</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pacing w:val="-5"/>
                <w:sz w:val="16"/>
              </w:rPr>
              <w:t>5mL</w:t>
            </w:r>
          </w:p>
        </w:tc>
        <w:tc>
          <w:tcPr>
            <w:tcW w:w="3423" w:type="dxa"/>
          </w:tcPr>
          <w:p w14:paraId="16B1ABB3">
            <w:pPr>
              <w:pStyle w:val="10"/>
              <w:spacing w:before="54"/>
              <w:ind w:left="1581"/>
              <w:rPr>
                <w:sz w:val="16"/>
              </w:rPr>
            </w:pPr>
            <w:r>
              <w:rPr>
                <w:spacing w:val="-7"/>
                <w:sz w:val="16"/>
              </w:rPr>
              <w:t xml:space="preserve">FA </w:t>
            </w:r>
            <w:r>
              <w:rPr>
                <w:spacing w:val="-2"/>
                <w:sz w:val="16"/>
              </w:rPr>
              <w:t>25.000UI</w:t>
            </w:r>
          </w:p>
        </w:tc>
        <w:tc>
          <w:tcPr>
            <w:tcW w:w="2454" w:type="dxa"/>
          </w:tcPr>
          <w:p w14:paraId="6DC8938F">
            <w:pPr>
              <w:pStyle w:val="10"/>
              <w:spacing w:before="54"/>
              <w:ind w:left="698"/>
              <w:jc w:val="center"/>
              <w:rPr>
                <w:sz w:val="16"/>
              </w:rPr>
            </w:pPr>
            <w:r>
              <w:rPr>
                <w:sz w:val="16"/>
              </w:rPr>
              <w:t>SEI-</w:t>
            </w:r>
            <w:r>
              <w:rPr>
                <w:spacing w:val="-2"/>
                <w:sz w:val="16"/>
              </w:rPr>
              <w:t>260007/008152/2024</w:t>
            </w:r>
          </w:p>
        </w:tc>
      </w:tr>
      <w:tr w14:paraId="77F7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6F894A5F">
            <w:pPr>
              <w:pStyle w:val="10"/>
              <w:spacing w:before="54"/>
              <w:ind w:right="157"/>
              <w:jc w:val="center"/>
              <w:rPr>
                <w:sz w:val="16"/>
              </w:rPr>
            </w:pPr>
            <w:r>
              <w:rPr>
                <w:spacing w:val="-10"/>
                <w:sz w:val="16"/>
              </w:rPr>
              <w:t>8</w:t>
            </w:r>
          </w:p>
        </w:tc>
        <w:tc>
          <w:tcPr>
            <w:tcW w:w="1681" w:type="dxa"/>
          </w:tcPr>
          <w:p w14:paraId="66132008">
            <w:pPr>
              <w:pStyle w:val="10"/>
              <w:spacing w:before="54"/>
              <w:ind w:left="290"/>
              <w:rPr>
                <w:sz w:val="16"/>
              </w:rPr>
            </w:pPr>
            <w:r>
              <w:rPr>
                <w:spacing w:val="-5"/>
                <w:sz w:val="16"/>
              </w:rPr>
              <w:t>400</w:t>
            </w:r>
          </w:p>
        </w:tc>
        <w:tc>
          <w:tcPr>
            <w:tcW w:w="6429" w:type="dxa"/>
          </w:tcPr>
          <w:p w14:paraId="70EC9605">
            <w:pPr>
              <w:pStyle w:val="10"/>
              <w:spacing w:before="54"/>
              <w:ind w:left="2" w:right="236"/>
              <w:jc w:val="center"/>
              <w:rPr>
                <w:sz w:val="16"/>
              </w:rPr>
            </w:pPr>
            <w:r>
              <w:rPr>
                <w:sz w:val="16"/>
              </w:rPr>
              <w:t>Varfarina</w:t>
            </w:r>
            <w:r>
              <w:rPr>
                <w:spacing w:val="-6"/>
                <w:sz w:val="16"/>
              </w:rPr>
              <w:t xml:space="preserve"> </w:t>
            </w:r>
            <w:r>
              <w:rPr>
                <w:sz w:val="16"/>
              </w:rPr>
              <w:t>Sodica</w:t>
            </w:r>
            <w:r>
              <w:rPr>
                <w:spacing w:val="-5"/>
                <w:sz w:val="16"/>
              </w:rPr>
              <w:t xml:space="preserve"> </w:t>
            </w:r>
            <w:r>
              <w:rPr>
                <w:sz w:val="16"/>
              </w:rPr>
              <w:t>5</w:t>
            </w:r>
            <w:r>
              <w:rPr>
                <w:spacing w:val="-6"/>
                <w:sz w:val="16"/>
              </w:rPr>
              <w:t xml:space="preserve"> </w:t>
            </w:r>
            <w:r>
              <w:rPr>
                <w:sz w:val="16"/>
              </w:rPr>
              <w:t>mg</w:t>
            </w:r>
            <w:r>
              <w:rPr>
                <w:spacing w:val="-5"/>
                <w:sz w:val="16"/>
              </w:rPr>
              <w:t xml:space="preserve"> cp</w:t>
            </w:r>
          </w:p>
        </w:tc>
        <w:tc>
          <w:tcPr>
            <w:tcW w:w="3423" w:type="dxa"/>
          </w:tcPr>
          <w:p w14:paraId="08E25149">
            <w:pPr>
              <w:pStyle w:val="10"/>
              <w:spacing w:before="54"/>
              <w:ind w:left="1693"/>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2454" w:type="dxa"/>
          </w:tcPr>
          <w:p w14:paraId="7B279029">
            <w:pPr>
              <w:pStyle w:val="10"/>
              <w:rPr>
                <w:sz w:val="16"/>
              </w:rPr>
            </w:pPr>
          </w:p>
        </w:tc>
      </w:tr>
      <w:tr w14:paraId="191C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70629E29">
            <w:pPr>
              <w:pStyle w:val="10"/>
              <w:rPr>
                <w:sz w:val="16"/>
              </w:rPr>
            </w:pPr>
          </w:p>
        </w:tc>
        <w:tc>
          <w:tcPr>
            <w:tcW w:w="1681" w:type="dxa"/>
          </w:tcPr>
          <w:p w14:paraId="560F8009">
            <w:pPr>
              <w:pStyle w:val="10"/>
              <w:rPr>
                <w:sz w:val="16"/>
              </w:rPr>
            </w:pPr>
          </w:p>
        </w:tc>
        <w:tc>
          <w:tcPr>
            <w:tcW w:w="6429" w:type="dxa"/>
          </w:tcPr>
          <w:p w14:paraId="4B4AA1AE">
            <w:pPr>
              <w:pStyle w:val="10"/>
              <w:spacing w:before="54"/>
              <w:ind w:left="4090" w:right="-15"/>
              <w:rPr>
                <w:sz w:val="16"/>
              </w:rPr>
            </w:pPr>
            <w:r>
              <w:rPr>
                <w:sz w:val="16"/>
              </w:rPr>
              <w:t>ANÁLOGOS</w:t>
            </w:r>
            <w:r>
              <w:rPr>
                <w:spacing w:val="-1"/>
                <w:sz w:val="16"/>
              </w:rPr>
              <w:t xml:space="preserve"> </w:t>
            </w:r>
            <w:r>
              <w:rPr>
                <w:sz w:val="16"/>
              </w:rPr>
              <w:t>DA</w:t>
            </w:r>
            <w:r>
              <w:rPr>
                <w:spacing w:val="-12"/>
                <w:sz w:val="16"/>
              </w:rPr>
              <w:t xml:space="preserve"> </w:t>
            </w:r>
            <w:r>
              <w:rPr>
                <w:spacing w:val="-4"/>
                <w:sz w:val="16"/>
              </w:rPr>
              <w:t>VASOPRESSINA</w:t>
            </w:r>
          </w:p>
        </w:tc>
        <w:tc>
          <w:tcPr>
            <w:tcW w:w="3423" w:type="dxa"/>
          </w:tcPr>
          <w:p w14:paraId="59D1D45E">
            <w:pPr>
              <w:pStyle w:val="10"/>
              <w:rPr>
                <w:sz w:val="16"/>
              </w:rPr>
            </w:pPr>
          </w:p>
        </w:tc>
        <w:tc>
          <w:tcPr>
            <w:tcW w:w="2454" w:type="dxa"/>
          </w:tcPr>
          <w:p w14:paraId="6D07B76E">
            <w:pPr>
              <w:pStyle w:val="10"/>
              <w:rPr>
                <w:sz w:val="16"/>
              </w:rPr>
            </w:pPr>
          </w:p>
        </w:tc>
      </w:tr>
      <w:tr w14:paraId="7F0E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7FB06D3B">
            <w:pPr>
              <w:pStyle w:val="10"/>
              <w:spacing w:before="54"/>
              <w:ind w:right="157"/>
              <w:jc w:val="center"/>
              <w:rPr>
                <w:sz w:val="16"/>
              </w:rPr>
            </w:pPr>
            <w:r>
              <w:rPr>
                <w:spacing w:val="-10"/>
                <w:sz w:val="16"/>
              </w:rPr>
              <w:t>9</w:t>
            </w:r>
          </w:p>
        </w:tc>
        <w:tc>
          <w:tcPr>
            <w:tcW w:w="1681" w:type="dxa"/>
          </w:tcPr>
          <w:p w14:paraId="2B54F304">
            <w:pPr>
              <w:pStyle w:val="10"/>
              <w:spacing w:before="54"/>
              <w:ind w:left="210"/>
              <w:rPr>
                <w:sz w:val="16"/>
              </w:rPr>
            </w:pPr>
            <w:r>
              <w:rPr>
                <w:spacing w:val="-2"/>
                <w:sz w:val="16"/>
              </w:rPr>
              <w:t>10364</w:t>
            </w:r>
          </w:p>
        </w:tc>
        <w:tc>
          <w:tcPr>
            <w:tcW w:w="6429" w:type="dxa"/>
          </w:tcPr>
          <w:p w14:paraId="616D6247">
            <w:pPr>
              <w:pStyle w:val="10"/>
              <w:spacing w:before="54"/>
              <w:ind w:left="1764"/>
              <w:rPr>
                <w:sz w:val="16"/>
              </w:rPr>
            </w:pPr>
            <w:r>
              <w:rPr>
                <w:sz w:val="16"/>
              </w:rPr>
              <w:t>Vasopressina</w:t>
            </w:r>
            <w:r>
              <w:rPr>
                <w:spacing w:val="-4"/>
                <w:sz w:val="16"/>
              </w:rPr>
              <w:t xml:space="preserve"> </w:t>
            </w:r>
            <w:r>
              <w:rPr>
                <w:sz w:val="16"/>
              </w:rPr>
              <w:t>20</w:t>
            </w:r>
            <w:r>
              <w:rPr>
                <w:spacing w:val="-3"/>
                <w:sz w:val="16"/>
              </w:rPr>
              <w:t xml:space="preserve"> </w:t>
            </w:r>
            <w:r>
              <w:rPr>
                <w:sz w:val="16"/>
              </w:rPr>
              <w:t>U</w:t>
            </w:r>
            <w:r>
              <w:rPr>
                <w:spacing w:val="-3"/>
                <w:sz w:val="16"/>
              </w:rPr>
              <w:t xml:space="preserve"> </w:t>
            </w:r>
            <w:r>
              <w:rPr>
                <w:sz w:val="16"/>
              </w:rPr>
              <w:t>/</w:t>
            </w:r>
            <w:r>
              <w:rPr>
                <w:spacing w:val="-3"/>
                <w:sz w:val="16"/>
              </w:rPr>
              <w:t xml:space="preserve"> </w:t>
            </w:r>
            <w:r>
              <w:rPr>
                <w:sz w:val="16"/>
              </w:rPr>
              <w:t>mL</w:t>
            </w:r>
            <w:r>
              <w:rPr>
                <w:spacing w:val="-7"/>
                <w:sz w:val="16"/>
              </w:rPr>
              <w:t xml:space="preserve"> </w:t>
            </w:r>
            <w:r>
              <w:rPr>
                <w:sz w:val="16"/>
              </w:rPr>
              <w:t>sol</w:t>
            </w:r>
            <w:r>
              <w:rPr>
                <w:spacing w:val="-3"/>
                <w:sz w:val="16"/>
              </w:rPr>
              <w:t xml:space="preserve"> </w:t>
            </w:r>
            <w:r>
              <w:rPr>
                <w:sz w:val="16"/>
              </w:rPr>
              <w:t>inj</w:t>
            </w:r>
            <w:r>
              <w:rPr>
                <w:spacing w:val="-3"/>
                <w:sz w:val="16"/>
              </w:rPr>
              <w:t xml:space="preserve"> </w:t>
            </w:r>
            <w:r>
              <w:rPr>
                <w:sz w:val="16"/>
              </w:rPr>
              <w:t>amp</w:t>
            </w:r>
            <w:r>
              <w:rPr>
                <w:spacing w:val="-3"/>
                <w:sz w:val="16"/>
              </w:rPr>
              <w:t xml:space="preserve"> </w:t>
            </w:r>
            <w:r>
              <w:rPr>
                <w:sz w:val="16"/>
              </w:rPr>
              <w:t>1</w:t>
            </w:r>
            <w:r>
              <w:rPr>
                <w:spacing w:val="-3"/>
                <w:sz w:val="16"/>
              </w:rPr>
              <w:t xml:space="preserve"> </w:t>
            </w:r>
            <w:r>
              <w:rPr>
                <w:spacing w:val="-5"/>
                <w:sz w:val="16"/>
              </w:rPr>
              <w:t>mL</w:t>
            </w:r>
          </w:p>
        </w:tc>
        <w:tc>
          <w:tcPr>
            <w:tcW w:w="3423" w:type="dxa"/>
          </w:tcPr>
          <w:p w14:paraId="560C77FD">
            <w:pPr>
              <w:pStyle w:val="10"/>
              <w:spacing w:before="54"/>
              <w:ind w:left="1486"/>
              <w:rPr>
                <w:sz w:val="16"/>
              </w:rPr>
            </w:pPr>
            <w:r>
              <w:rPr>
                <w:sz w:val="16"/>
              </w:rPr>
              <w:t>AMPOLA</w:t>
            </w:r>
            <w:r>
              <w:rPr>
                <w:spacing w:val="-9"/>
                <w:sz w:val="16"/>
              </w:rPr>
              <w:t xml:space="preserve"> </w:t>
            </w:r>
            <w:r>
              <w:rPr>
                <w:sz w:val="16"/>
              </w:rPr>
              <w:t>20</w:t>
            </w:r>
            <w:r>
              <w:rPr>
                <w:spacing w:val="-1"/>
                <w:sz w:val="16"/>
              </w:rPr>
              <w:t xml:space="preserve"> </w:t>
            </w:r>
            <w:r>
              <w:rPr>
                <w:spacing w:val="-10"/>
                <w:sz w:val="16"/>
              </w:rPr>
              <w:t>U</w:t>
            </w:r>
          </w:p>
        </w:tc>
        <w:tc>
          <w:tcPr>
            <w:tcW w:w="2454" w:type="dxa"/>
          </w:tcPr>
          <w:p w14:paraId="0FD4825B">
            <w:pPr>
              <w:pStyle w:val="10"/>
              <w:spacing w:before="54"/>
              <w:ind w:left="698"/>
              <w:jc w:val="center"/>
              <w:rPr>
                <w:sz w:val="16"/>
              </w:rPr>
            </w:pPr>
            <w:r>
              <w:rPr>
                <w:sz w:val="16"/>
              </w:rPr>
              <w:t>SEI-</w:t>
            </w:r>
            <w:r>
              <w:rPr>
                <w:spacing w:val="-2"/>
                <w:sz w:val="16"/>
              </w:rPr>
              <w:t>260008/012568/2023</w:t>
            </w:r>
          </w:p>
        </w:tc>
      </w:tr>
      <w:tr w14:paraId="2751D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69D2F71C">
            <w:pPr>
              <w:pStyle w:val="10"/>
              <w:rPr>
                <w:sz w:val="16"/>
              </w:rPr>
            </w:pPr>
          </w:p>
        </w:tc>
        <w:tc>
          <w:tcPr>
            <w:tcW w:w="1681" w:type="dxa"/>
          </w:tcPr>
          <w:p w14:paraId="39EB5108">
            <w:pPr>
              <w:pStyle w:val="10"/>
              <w:rPr>
                <w:sz w:val="16"/>
              </w:rPr>
            </w:pPr>
          </w:p>
        </w:tc>
        <w:tc>
          <w:tcPr>
            <w:tcW w:w="6429" w:type="dxa"/>
          </w:tcPr>
          <w:p w14:paraId="093F380B">
            <w:pPr>
              <w:pStyle w:val="10"/>
              <w:spacing w:before="62"/>
              <w:ind w:right="380"/>
              <w:jc w:val="right"/>
              <w:rPr>
                <w:sz w:val="16"/>
              </w:rPr>
            </w:pPr>
            <w:r>
              <w:rPr>
                <w:spacing w:val="-2"/>
                <w:sz w:val="16"/>
              </w:rPr>
              <w:t>IMUNOGLOBULINAS</w:t>
            </w:r>
          </w:p>
        </w:tc>
        <w:tc>
          <w:tcPr>
            <w:tcW w:w="3423" w:type="dxa"/>
          </w:tcPr>
          <w:p w14:paraId="02182A7D">
            <w:pPr>
              <w:pStyle w:val="10"/>
              <w:rPr>
                <w:sz w:val="16"/>
              </w:rPr>
            </w:pPr>
          </w:p>
        </w:tc>
        <w:tc>
          <w:tcPr>
            <w:tcW w:w="2454" w:type="dxa"/>
          </w:tcPr>
          <w:p w14:paraId="19CC6B23">
            <w:pPr>
              <w:pStyle w:val="10"/>
              <w:rPr>
                <w:sz w:val="16"/>
              </w:rPr>
            </w:pPr>
          </w:p>
        </w:tc>
      </w:tr>
      <w:tr w14:paraId="078FB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6145B414">
            <w:pPr>
              <w:pStyle w:val="10"/>
              <w:rPr>
                <w:sz w:val="16"/>
              </w:rPr>
            </w:pPr>
          </w:p>
        </w:tc>
        <w:tc>
          <w:tcPr>
            <w:tcW w:w="1681" w:type="dxa"/>
          </w:tcPr>
          <w:p w14:paraId="3BB89173">
            <w:pPr>
              <w:pStyle w:val="10"/>
              <w:spacing w:before="54"/>
              <w:ind w:left="290"/>
              <w:rPr>
                <w:sz w:val="16"/>
              </w:rPr>
            </w:pPr>
            <w:r>
              <w:rPr>
                <w:spacing w:val="-5"/>
                <w:sz w:val="16"/>
              </w:rPr>
              <w:t>473</w:t>
            </w:r>
          </w:p>
        </w:tc>
        <w:tc>
          <w:tcPr>
            <w:tcW w:w="6429" w:type="dxa"/>
          </w:tcPr>
          <w:p w14:paraId="6FFA1D29">
            <w:pPr>
              <w:pStyle w:val="10"/>
              <w:spacing w:before="54"/>
              <w:ind w:left="1790"/>
              <w:rPr>
                <w:sz w:val="16"/>
              </w:rPr>
            </w:pPr>
            <w:r>
              <w:rPr>
                <w:sz w:val="16"/>
              </w:rPr>
              <w:t>Imunoglobulina</w:t>
            </w:r>
            <w:r>
              <w:rPr>
                <w:spacing w:val="-1"/>
                <w:sz w:val="16"/>
              </w:rPr>
              <w:t xml:space="preserve"> </w:t>
            </w:r>
            <w:r>
              <w:rPr>
                <w:sz w:val="16"/>
              </w:rPr>
              <w:t>BCG</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pacing w:val="-5"/>
                <w:sz w:val="16"/>
              </w:rPr>
              <w:t>amp</w:t>
            </w:r>
          </w:p>
        </w:tc>
        <w:tc>
          <w:tcPr>
            <w:tcW w:w="3423" w:type="dxa"/>
          </w:tcPr>
          <w:p w14:paraId="6656A237">
            <w:pPr>
              <w:pStyle w:val="10"/>
              <w:spacing w:before="54"/>
              <w:ind w:left="1578"/>
              <w:rPr>
                <w:sz w:val="16"/>
              </w:rPr>
            </w:pPr>
            <w:r>
              <w:rPr>
                <w:sz w:val="16"/>
              </w:rPr>
              <w:t>AMP</w:t>
            </w:r>
            <w:r>
              <w:rPr>
                <w:spacing w:val="-6"/>
                <w:sz w:val="16"/>
              </w:rPr>
              <w:t xml:space="preserve"> </w:t>
            </w:r>
            <w:r>
              <w:rPr>
                <w:sz w:val="16"/>
              </w:rPr>
              <w:t>40</w:t>
            </w:r>
            <w:r>
              <w:rPr>
                <w:spacing w:val="-1"/>
                <w:sz w:val="16"/>
              </w:rPr>
              <w:t xml:space="preserve"> </w:t>
            </w:r>
            <w:r>
              <w:rPr>
                <w:spacing w:val="-5"/>
                <w:sz w:val="16"/>
              </w:rPr>
              <w:t>MG</w:t>
            </w:r>
          </w:p>
        </w:tc>
        <w:tc>
          <w:tcPr>
            <w:tcW w:w="2454" w:type="dxa"/>
          </w:tcPr>
          <w:p w14:paraId="361D2645">
            <w:pPr>
              <w:pStyle w:val="10"/>
              <w:spacing w:before="54"/>
              <w:ind w:left="698"/>
              <w:jc w:val="center"/>
              <w:rPr>
                <w:sz w:val="16"/>
              </w:rPr>
            </w:pPr>
            <w:r>
              <w:rPr>
                <w:sz w:val="16"/>
              </w:rPr>
              <w:t>SEI-</w:t>
            </w:r>
            <w:r>
              <w:rPr>
                <w:spacing w:val="-2"/>
                <w:sz w:val="16"/>
              </w:rPr>
              <w:t>260007/013300/2024</w:t>
            </w:r>
          </w:p>
        </w:tc>
      </w:tr>
      <w:tr w14:paraId="451F5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47B44675">
            <w:pPr>
              <w:pStyle w:val="10"/>
              <w:rPr>
                <w:sz w:val="16"/>
              </w:rPr>
            </w:pPr>
          </w:p>
        </w:tc>
        <w:tc>
          <w:tcPr>
            <w:tcW w:w="1681" w:type="dxa"/>
          </w:tcPr>
          <w:p w14:paraId="6A15BF5B">
            <w:pPr>
              <w:pStyle w:val="10"/>
              <w:spacing w:before="54"/>
              <w:ind w:left="290"/>
              <w:rPr>
                <w:sz w:val="16"/>
              </w:rPr>
            </w:pPr>
            <w:r>
              <w:rPr>
                <w:spacing w:val="-5"/>
                <w:sz w:val="16"/>
              </w:rPr>
              <w:t>794</w:t>
            </w:r>
          </w:p>
        </w:tc>
        <w:tc>
          <w:tcPr>
            <w:tcW w:w="6429" w:type="dxa"/>
          </w:tcPr>
          <w:p w14:paraId="77C3E1FB">
            <w:pPr>
              <w:pStyle w:val="10"/>
              <w:spacing w:before="54"/>
              <w:ind w:left="1102"/>
              <w:rPr>
                <w:sz w:val="16"/>
              </w:rPr>
            </w:pPr>
            <w:r>
              <w:rPr>
                <w:sz w:val="16"/>
              </w:rPr>
              <w:t>Imunoglobulina</w:t>
            </w:r>
            <w:r>
              <w:rPr>
                <w:spacing w:val="-9"/>
                <w:sz w:val="16"/>
              </w:rPr>
              <w:t xml:space="preserve"> </w:t>
            </w:r>
            <w:r>
              <w:rPr>
                <w:sz w:val="16"/>
              </w:rPr>
              <w:t>ANTI-RHO(D)</w:t>
            </w:r>
            <w:r>
              <w:rPr>
                <w:spacing w:val="-1"/>
                <w:sz w:val="16"/>
              </w:rPr>
              <w:t xml:space="preserve"> </w:t>
            </w:r>
            <w:r>
              <w:rPr>
                <w:sz w:val="16"/>
              </w:rPr>
              <w:t>150</w:t>
            </w:r>
            <w:r>
              <w:rPr>
                <w:spacing w:val="-1"/>
                <w:sz w:val="16"/>
              </w:rPr>
              <w:t xml:space="preserve"> </w:t>
            </w:r>
            <w:r>
              <w:rPr>
                <w:sz w:val="16"/>
              </w:rPr>
              <w:t>mcg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ser</w:t>
            </w:r>
            <w:r>
              <w:rPr>
                <w:spacing w:val="-1"/>
                <w:sz w:val="16"/>
              </w:rPr>
              <w:t xml:space="preserve"> </w:t>
            </w:r>
            <w:r>
              <w:rPr>
                <w:spacing w:val="-5"/>
                <w:sz w:val="16"/>
              </w:rPr>
              <w:t>2mL</w:t>
            </w:r>
          </w:p>
        </w:tc>
        <w:tc>
          <w:tcPr>
            <w:tcW w:w="3423" w:type="dxa"/>
          </w:tcPr>
          <w:p w14:paraId="0C571D7C">
            <w:pPr>
              <w:pStyle w:val="10"/>
              <w:spacing w:before="54"/>
              <w:ind w:right="739"/>
              <w:jc w:val="right"/>
              <w:rPr>
                <w:sz w:val="16"/>
              </w:rPr>
            </w:pPr>
            <w:r>
              <w:rPr>
                <w:sz w:val="16"/>
              </w:rPr>
              <w:t>SERINGA</w:t>
            </w:r>
            <w:r>
              <w:rPr>
                <w:spacing w:val="-9"/>
                <w:sz w:val="16"/>
              </w:rPr>
              <w:t xml:space="preserve"> </w:t>
            </w:r>
            <w:r>
              <w:rPr>
                <w:sz w:val="16"/>
              </w:rPr>
              <w:t>300</w:t>
            </w:r>
            <w:r>
              <w:rPr>
                <w:spacing w:val="-1"/>
                <w:sz w:val="16"/>
              </w:rPr>
              <w:t xml:space="preserve"> </w:t>
            </w:r>
            <w:r>
              <w:rPr>
                <w:spacing w:val="-5"/>
                <w:sz w:val="16"/>
              </w:rPr>
              <w:t>MCG</w:t>
            </w:r>
          </w:p>
        </w:tc>
        <w:tc>
          <w:tcPr>
            <w:tcW w:w="2454" w:type="dxa"/>
          </w:tcPr>
          <w:p w14:paraId="68AF4A6E">
            <w:pPr>
              <w:pStyle w:val="10"/>
              <w:spacing w:before="54"/>
              <w:ind w:left="698"/>
              <w:jc w:val="center"/>
              <w:rPr>
                <w:sz w:val="16"/>
              </w:rPr>
            </w:pPr>
            <w:r>
              <w:rPr>
                <w:sz w:val="16"/>
              </w:rPr>
              <w:t>SEI-</w:t>
            </w:r>
            <w:r>
              <w:rPr>
                <w:spacing w:val="-2"/>
                <w:sz w:val="16"/>
              </w:rPr>
              <w:t>260008/012766/2023</w:t>
            </w:r>
          </w:p>
        </w:tc>
      </w:tr>
      <w:tr w14:paraId="10578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1E27C6F6">
            <w:pPr>
              <w:pStyle w:val="10"/>
              <w:rPr>
                <w:sz w:val="16"/>
              </w:rPr>
            </w:pPr>
          </w:p>
        </w:tc>
        <w:tc>
          <w:tcPr>
            <w:tcW w:w="1681" w:type="dxa"/>
          </w:tcPr>
          <w:p w14:paraId="64662856">
            <w:pPr>
              <w:pStyle w:val="10"/>
              <w:spacing w:before="54"/>
              <w:ind w:left="290"/>
              <w:rPr>
                <w:sz w:val="16"/>
              </w:rPr>
            </w:pPr>
            <w:r>
              <w:rPr>
                <w:spacing w:val="-5"/>
                <w:sz w:val="16"/>
              </w:rPr>
              <w:t>475</w:t>
            </w:r>
          </w:p>
        </w:tc>
        <w:tc>
          <w:tcPr>
            <w:tcW w:w="6429" w:type="dxa"/>
          </w:tcPr>
          <w:p w14:paraId="15B47696">
            <w:pPr>
              <w:pStyle w:val="10"/>
              <w:spacing w:before="54"/>
              <w:ind w:left="1072"/>
              <w:rPr>
                <w:sz w:val="16"/>
              </w:rPr>
            </w:pPr>
            <w:r>
              <w:rPr>
                <w:sz w:val="16"/>
              </w:rPr>
              <w:t>Imunoglobulina</w:t>
            </w:r>
            <w:r>
              <w:rPr>
                <w:spacing w:val="-1"/>
                <w:sz w:val="16"/>
              </w:rPr>
              <w:t xml:space="preserve"> </w:t>
            </w:r>
            <w:r>
              <w:rPr>
                <w:sz w:val="16"/>
              </w:rPr>
              <w:t>de</w:t>
            </w:r>
            <w:r>
              <w:rPr>
                <w:spacing w:val="-1"/>
                <w:sz w:val="16"/>
              </w:rPr>
              <w:t xml:space="preserve"> </w:t>
            </w:r>
            <w:r>
              <w:rPr>
                <w:sz w:val="16"/>
              </w:rPr>
              <w:t>Coelho</w:t>
            </w:r>
            <w:r>
              <w:rPr>
                <w:spacing w:val="-9"/>
                <w:sz w:val="16"/>
              </w:rPr>
              <w:t xml:space="preserve"> </w:t>
            </w:r>
            <w:r>
              <w:rPr>
                <w:sz w:val="16"/>
              </w:rPr>
              <w:t>Antitimócitos</w:t>
            </w:r>
            <w:r>
              <w:rPr>
                <w:spacing w:val="-1"/>
                <w:sz w:val="16"/>
              </w:rPr>
              <w:t xml:space="preserve"> </w:t>
            </w:r>
            <w:r>
              <w:rPr>
                <w:sz w:val="16"/>
              </w:rPr>
              <w:t>Humanos</w:t>
            </w:r>
            <w:r>
              <w:rPr>
                <w:spacing w:val="-1"/>
                <w:sz w:val="16"/>
              </w:rPr>
              <w:t xml:space="preserve"> </w:t>
            </w:r>
            <w:r>
              <w:rPr>
                <w:sz w:val="16"/>
              </w:rPr>
              <w:t>25mg</w:t>
            </w:r>
            <w:r>
              <w:rPr>
                <w:spacing w:val="-1"/>
                <w:sz w:val="16"/>
              </w:rPr>
              <w:t xml:space="preserve"> </w:t>
            </w:r>
            <w:r>
              <w:rPr>
                <w:sz w:val="16"/>
              </w:rPr>
              <w:t>po</w:t>
            </w:r>
            <w:r>
              <w:rPr>
                <w:spacing w:val="-1"/>
                <w:sz w:val="16"/>
              </w:rPr>
              <w:t xml:space="preserve"> </w:t>
            </w:r>
            <w:r>
              <w:rPr>
                <w:spacing w:val="-5"/>
                <w:sz w:val="16"/>
              </w:rPr>
              <w:t>fa</w:t>
            </w:r>
          </w:p>
        </w:tc>
        <w:tc>
          <w:tcPr>
            <w:tcW w:w="3423" w:type="dxa"/>
          </w:tcPr>
          <w:p w14:paraId="33402F94">
            <w:pPr>
              <w:pStyle w:val="10"/>
              <w:spacing w:before="54"/>
              <w:ind w:left="1656"/>
              <w:rPr>
                <w:sz w:val="16"/>
              </w:rPr>
            </w:pPr>
            <w:r>
              <w:rPr>
                <w:spacing w:val="-2"/>
                <w:sz w:val="16"/>
              </w:rPr>
              <w:t>FA</w:t>
            </w:r>
            <w:r>
              <w:rPr>
                <w:spacing w:val="-11"/>
                <w:sz w:val="16"/>
              </w:rPr>
              <w:t xml:space="preserve"> </w:t>
            </w:r>
            <w:r>
              <w:rPr>
                <w:spacing w:val="-2"/>
                <w:sz w:val="16"/>
              </w:rPr>
              <w:t>25</w:t>
            </w:r>
            <w:r>
              <w:rPr>
                <w:spacing w:val="-5"/>
                <w:sz w:val="16"/>
              </w:rPr>
              <w:t xml:space="preserve"> MG</w:t>
            </w:r>
          </w:p>
        </w:tc>
        <w:tc>
          <w:tcPr>
            <w:tcW w:w="2454" w:type="dxa"/>
          </w:tcPr>
          <w:p w14:paraId="536E9A3F">
            <w:pPr>
              <w:pStyle w:val="10"/>
              <w:spacing w:before="54"/>
              <w:ind w:left="698"/>
              <w:jc w:val="center"/>
              <w:rPr>
                <w:sz w:val="16"/>
              </w:rPr>
            </w:pPr>
            <w:r>
              <w:rPr>
                <w:sz w:val="16"/>
              </w:rPr>
              <w:t>SEI-</w:t>
            </w:r>
            <w:r>
              <w:rPr>
                <w:spacing w:val="-2"/>
                <w:sz w:val="16"/>
              </w:rPr>
              <w:t>260007/006761/2024</w:t>
            </w:r>
          </w:p>
        </w:tc>
      </w:tr>
      <w:tr w14:paraId="770D1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519C2402">
            <w:pPr>
              <w:pStyle w:val="10"/>
              <w:spacing w:before="54"/>
              <w:ind w:right="157"/>
              <w:jc w:val="center"/>
              <w:rPr>
                <w:sz w:val="16"/>
              </w:rPr>
            </w:pPr>
            <w:r>
              <w:rPr>
                <w:spacing w:val="-5"/>
                <w:sz w:val="16"/>
              </w:rPr>
              <w:t>10</w:t>
            </w:r>
          </w:p>
        </w:tc>
        <w:tc>
          <w:tcPr>
            <w:tcW w:w="1681" w:type="dxa"/>
          </w:tcPr>
          <w:p w14:paraId="17CF8B22">
            <w:pPr>
              <w:pStyle w:val="10"/>
              <w:spacing w:before="54"/>
              <w:ind w:left="290"/>
              <w:rPr>
                <w:sz w:val="16"/>
              </w:rPr>
            </w:pPr>
            <w:r>
              <w:rPr>
                <w:spacing w:val="-5"/>
                <w:sz w:val="16"/>
              </w:rPr>
              <w:t>796</w:t>
            </w:r>
          </w:p>
        </w:tc>
        <w:tc>
          <w:tcPr>
            <w:tcW w:w="6429" w:type="dxa"/>
          </w:tcPr>
          <w:p w14:paraId="4436EAC9">
            <w:pPr>
              <w:pStyle w:val="10"/>
              <w:spacing w:before="54"/>
              <w:ind w:left="1564"/>
              <w:rPr>
                <w:sz w:val="16"/>
              </w:rPr>
            </w:pPr>
            <w:r>
              <w:rPr>
                <w:sz w:val="16"/>
              </w:rPr>
              <w:t>Imunoglobulina</w:t>
            </w:r>
            <w:r>
              <w:rPr>
                <w:spacing w:val="-1"/>
                <w:sz w:val="16"/>
              </w:rPr>
              <w:t xml:space="preserve"> </w:t>
            </w:r>
            <w:r>
              <w:rPr>
                <w:sz w:val="16"/>
              </w:rPr>
              <w:t>Humana</w:t>
            </w:r>
            <w:r>
              <w:rPr>
                <w:spacing w:val="-1"/>
                <w:sz w:val="16"/>
              </w:rPr>
              <w:t xml:space="preserve"> </w:t>
            </w:r>
            <w:r>
              <w:rPr>
                <w:sz w:val="16"/>
              </w:rPr>
              <w:t>2,5g</w:t>
            </w:r>
            <w:r>
              <w:rPr>
                <w:spacing w:val="-1"/>
                <w:sz w:val="16"/>
              </w:rPr>
              <w:t xml:space="preserve"> </w:t>
            </w:r>
            <w:r>
              <w:rPr>
                <w:sz w:val="16"/>
              </w:rPr>
              <w:t>/</w:t>
            </w:r>
            <w:r>
              <w:rPr>
                <w:spacing w:val="-1"/>
                <w:sz w:val="16"/>
              </w:rPr>
              <w:t xml:space="preserve"> </w:t>
            </w:r>
            <w:r>
              <w:rPr>
                <w:sz w:val="16"/>
              </w:rPr>
              <w:t>50</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423" w:type="dxa"/>
          </w:tcPr>
          <w:p w14:paraId="230CA686">
            <w:pPr>
              <w:pStyle w:val="10"/>
              <w:spacing w:before="54"/>
              <w:ind w:left="1577"/>
              <w:rPr>
                <w:sz w:val="16"/>
              </w:rPr>
            </w:pPr>
            <w:r>
              <w:rPr>
                <w:spacing w:val="-2"/>
                <w:sz w:val="16"/>
              </w:rPr>
              <w:t>FA</w:t>
            </w:r>
            <w:r>
              <w:rPr>
                <w:spacing w:val="-9"/>
                <w:sz w:val="16"/>
              </w:rPr>
              <w:t xml:space="preserve"> </w:t>
            </w:r>
            <w:r>
              <w:rPr>
                <w:spacing w:val="-2"/>
                <w:sz w:val="16"/>
              </w:rPr>
              <w:t>2500</w:t>
            </w:r>
            <w:r>
              <w:rPr>
                <w:spacing w:val="-1"/>
                <w:sz w:val="16"/>
              </w:rPr>
              <w:t xml:space="preserve"> </w:t>
            </w:r>
            <w:r>
              <w:rPr>
                <w:spacing w:val="-5"/>
                <w:sz w:val="16"/>
              </w:rPr>
              <w:t>MG</w:t>
            </w:r>
          </w:p>
        </w:tc>
        <w:tc>
          <w:tcPr>
            <w:tcW w:w="2454" w:type="dxa"/>
          </w:tcPr>
          <w:p w14:paraId="0D9FF4FC">
            <w:pPr>
              <w:pStyle w:val="10"/>
              <w:rPr>
                <w:sz w:val="16"/>
              </w:rPr>
            </w:pPr>
          </w:p>
        </w:tc>
      </w:tr>
      <w:tr w14:paraId="64816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686" w:type="dxa"/>
          </w:tcPr>
          <w:p w14:paraId="648A4E0B">
            <w:pPr>
              <w:pStyle w:val="10"/>
              <w:rPr>
                <w:sz w:val="16"/>
              </w:rPr>
            </w:pPr>
          </w:p>
        </w:tc>
        <w:tc>
          <w:tcPr>
            <w:tcW w:w="1681" w:type="dxa"/>
          </w:tcPr>
          <w:p w14:paraId="5A29CF8D">
            <w:pPr>
              <w:pStyle w:val="10"/>
              <w:spacing w:before="62" w:line="164" w:lineRule="exact"/>
              <w:ind w:left="290"/>
              <w:rPr>
                <w:sz w:val="16"/>
              </w:rPr>
            </w:pPr>
            <w:r>
              <w:rPr>
                <w:spacing w:val="-5"/>
                <w:sz w:val="16"/>
              </w:rPr>
              <w:t>795</w:t>
            </w:r>
          </w:p>
        </w:tc>
        <w:tc>
          <w:tcPr>
            <w:tcW w:w="6429" w:type="dxa"/>
          </w:tcPr>
          <w:p w14:paraId="50523099">
            <w:pPr>
              <w:pStyle w:val="10"/>
              <w:spacing w:before="62" w:line="164" w:lineRule="exact"/>
              <w:ind w:left="1584"/>
              <w:rPr>
                <w:sz w:val="16"/>
              </w:rPr>
            </w:pPr>
            <w:r>
              <w:rPr>
                <w:sz w:val="16"/>
              </w:rPr>
              <w:t>Imunoglobulina</w:t>
            </w:r>
            <w:r>
              <w:rPr>
                <w:spacing w:val="-1"/>
                <w:sz w:val="16"/>
              </w:rPr>
              <w:t xml:space="preserve"> </w:t>
            </w:r>
            <w:r>
              <w:rPr>
                <w:sz w:val="16"/>
              </w:rPr>
              <w:t>Humana</w:t>
            </w:r>
            <w:r>
              <w:rPr>
                <w:spacing w:val="-1"/>
                <w:sz w:val="16"/>
              </w:rPr>
              <w:t xml:space="preserve"> </w:t>
            </w:r>
            <w:r>
              <w:rPr>
                <w:sz w:val="16"/>
              </w:rPr>
              <w:t>5g</w:t>
            </w:r>
            <w:r>
              <w:rPr>
                <w:spacing w:val="-1"/>
                <w:sz w:val="16"/>
              </w:rPr>
              <w:t xml:space="preserve"> </w:t>
            </w:r>
            <w:r>
              <w:rPr>
                <w:sz w:val="16"/>
              </w:rPr>
              <w:t>/</w:t>
            </w:r>
            <w:r>
              <w:rPr>
                <w:spacing w:val="-1"/>
                <w:sz w:val="16"/>
              </w:rPr>
              <w:t xml:space="preserve"> </w:t>
            </w:r>
            <w:r>
              <w:rPr>
                <w:sz w:val="16"/>
              </w:rPr>
              <w:t>100</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423" w:type="dxa"/>
          </w:tcPr>
          <w:p w14:paraId="497F3C95">
            <w:pPr>
              <w:pStyle w:val="10"/>
              <w:spacing w:before="62" w:line="164" w:lineRule="exact"/>
              <w:ind w:left="1571"/>
              <w:rPr>
                <w:sz w:val="16"/>
              </w:rPr>
            </w:pPr>
            <w:r>
              <w:rPr>
                <w:sz w:val="16"/>
              </w:rPr>
              <w:t>FR</w:t>
            </w:r>
            <w:r>
              <w:rPr>
                <w:spacing w:val="-1"/>
                <w:sz w:val="16"/>
              </w:rPr>
              <w:t xml:space="preserve"> </w:t>
            </w:r>
            <w:r>
              <w:rPr>
                <w:sz w:val="16"/>
              </w:rPr>
              <w:t>5000</w:t>
            </w:r>
            <w:r>
              <w:rPr>
                <w:spacing w:val="-1"/>
                <w:sz w:val="16"/>
              </w:rPr>
              <w:t xml:space="preserve"> </w:t>
            </w:r>
            <w:r>
              <w:rPr>
                <w:spacing w:val="-5"/>
                <w:sz w:val="16"/>
              </w:rPr>
              <w:t>MG</w:t>
            </w:r>
          </w:p>
        </w:tc>
        <w:tc>
          <w:tcPr>
            <w:tcW w:w="2454" w:type="dxa"/>
          </w:tcPr>
          <w:p w14:paraId="051FFD08">
            <w:pPr>
              <w:pStyle w:val="10"/>
              <w:spacing w:before="62" w:line="164" w:lineRule="exact"/>
              <w:ind w:left="698"/>
              <w:jc w:val="center"/>
              <w:rPr>
                <w:sz w:val="16"/>
              </w:rPr>
            </w:pPr>
            <w:r>
              <w:rPr>
                <w:sz w:val="16"/>
              </w:rPr>
              <w:t>SEI-</w:t>
            </w:r>
            <w:r>
              <w:rPr>
                <w:spacing w:val="-2"/>
                <w:sz w:val="16"/>
              </w:rPr>
              <w:t>260007/013300/2024</w:t>
            </w:r>
          </w:p>
        </w:tc>
      </w:tr>
    </w:tbl>
    <w:p w14:paraId="7E26347B">
      <w:pPr>
        <w:pStyle w:val="7"/>
        <w:spacing w:before="154"/>
      </w:pPr>
    </w:p>
    <w:p w14:paraId="25B361C6">
      <w:pPr>
        <w:pStyle w:val="3"/>
        <w:numPr>
          <w:ilvl w:val="1"/>
          <w:numId w:val="52"/>
        </w:numPr>
        <w:tabs>
          <w:tab w:val="left" w:pos="468"/>
        </w:tabs>
        <w:spacing w:before="0" w:after="0" w:line="240" w:lineRule="auto"/>
        <w:ind w:left="468" w:right="0" w:hanging="349"/>
        <w:jc w:val="left"/>
      </w:pPr>
      <w:r>
        <w:rPr>
          <w:spacing w:val="-2"/>
        </w:rPr>
        <w:t>CONTRATAÇÕES</w:t>
      </w:r>
      <w:r>
        <w:rPr>
          <w:spacing w:val="-7"/>
        </w:rPr>
        <w:t xml:space="preserve"> </w:t>
      </w:r>
      <w:r>
        <w:rPr>
          <w:spacing w:val="-2"/>
        </w:rPr>
        <w:t>INTERDEPENDENTES</w:t>
      </w:r>
    </w:p>
    <w:p w14:paraId="594D68CA">
      <w:pPr>
        <w:spacing w:before="41"/>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0262DE6C">
      <w:pPr>
        <w:pStyle w:val="7"/>
        <w:spacing w:before="79"/>
        <w:rPr>
          <w:b/>
        </w:rPr>
      </w:pPr>
    </w:p>
    <w:p w14:paraId="50EAB305">
      <w:pPr>
        <w:pStyle w:val="3"/>
        <w:numPr>
          <w:ilvl w:val="0"/>
          <w:numId w:val="52"/>
        </w:numPr>
        <w:tabs>
          <w:tab w:val="left" w:pos="307"/>
        </w:tabs>
        <w:spacing w:before="1"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64C0C8A1">
      <w:pPr>
        <w:pStyle w:val="7"/>
        <w:spacing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705C85FB">
      <w:pPr>
        <w:pStyle w:val="7"/>
        <w:spacing w:before="0"/>
      </w:pPr>
    </w:p>
    <w:p w14:paraId="177E7848">
      <w:pPr>
        <w:pStyle w:val="7"/>
        <w:spacing w:before="81"/>
      </w:pPr>
    </w:p>
    <w:p w14:paraId="6D8D33D5">
      <w:pPr>
        <w:pStyle w:val="3"/>
        <w:numPr>
          <w:ilvl w:val="0"/>
          <w:numId w:val="52"/>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64F867CE">
      <w:pPr>
        <w:pStyle w:val="7"/>
        <w:spacing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4AB91E2F">
      <w:pPr>
        <w:pStyle w:val="7"/>
        <w:spacing w:before="42"/>
      </w:pPr>
    </w:p>
    <w:p w14:paraId="12A84B29">
      <w:pPr>
        <w:pStyle w:val="3"/>
        <w:numPr>
          <w:ilvl w:val="0"/>
          <w:numId w:val="52"/>
        </w:numPr>
        <w:tabs>
          <w:tab w:val="left" w:pos="318"/>
        </w:tabs>
        <w:spacing w:before="0" w:after="0" w:line="240" w:lineRule="auto"/>
        <w:ind w:left="318" w:right="0" w:hanging="199"/>
        <w:jc w:val="left"/>
      </w:pPr>
      <w:r>
        <w:rPr>
          <w:spacing w:val="-2"/>
        </w:rPr>
        <w:t>RESPONSÁVEIS</w:t>
      </w:r>
    </w:p>
    <w:p w14:paraId="2196F36B">
      <w:pPr>
        <w:pStyle w:val="7"/>
        <w:spacing w:before="80"/>
        <w:rPr>
          <w:b/>
        </w:rPr>
      </w:pPr>
    </w:p>
    <w:p w14:paraId="63253708">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2D034F2C">
      <w:pPr>
        <w:pStyle w:val="7"/>
        <w:ind w:left="119"/>
      </w:pPr>
      <w:r>
        <w:t>Matrícula:</w:t>
      </w:r>
      <w:r>
        <w:rPr>
          <w:spacing w:val="-1"/>
        </w:rPr>
        <w:t xml:space="preserve"> </w:t>
      </w:r>
      <w:r>
        <w:t>36229-</w:t>
      </w:r>
      <w:r>
        <w:rPr>
          <w:spacing w:val="-10"/>
        </w:rPr>
        <w:t>3</w:t>
      </w:r>
    </w:p>
    <w:p w14:paraId="0C93F200">
      <w:pPr>
        <w:pStyle w:val="7"/>
        <w:ind w:left="119"/>
      </w:pPr>
      <w:r>
        <w:t>ID</w:t>
      </w:r>
      <w:r>
        <w:rPr>
          <w:spacing w:val="-1"/>
        </w:rPr>
        <w:t xml:space="preserve"> </w:t>
      </w:r>
      <w:r>
        <w:t>Funcional:</w:t>
      </w:r>
      <w:r>
        <w:rPr>
          <w:spacing w:val="-1"/>
        </w:rPr>
        <w:t xml:space="preserve"> </w:t>
      </w:r>
      <w:r>
        <w:t>443098-</w:t>
      </w:r>
      <w:r>
        <w:rPr>
          <w:spacing w:val="-10"/>
        </w:rPr>
        <w:t>4</w:t>
      </w:r>
    </w:p>
    <w:p w14:paraId="79AE1FA0">
      <w:pPr>
        <w:pStyle w:val="7"/>
        <w:ind w:left="119"/>
      </w:pPr>
      <w:r>
        <w:t>Telefone:</w:t>
      </w:r>
      <w:r>
        <w:rPr>
          <w:spacing w:val="-8"/>
        </w:rPr>
        <w:t xml:space="preserve"> </w:t>
      </w:r>
      <w:r>
        <w:t>(21)</w:t>
      </w:r>
      <w:r>
        <w:rPr>
          <w:spacing w:val="-8"/>
        </w:rPr>
        <w:t xml:space="preserve"> </w:t>
      </w:r>
      <w:r>
        <w:t>2868-</w:t>
      </w:r>
      <w:r>
        <w:rPr>
          <w:spacing w:val="-4"/>
        </w:rPr>
        <w:t>8352</w:t>
      </w:r>
    </w:p>
    <w:p w14:paraId="3B3BB8DF">
      <w:pPr>
        <w:spacing w:before="22"/>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luiz.souza@hupe.uerj.br</w:t>
      </w:r>
      <w:r>
        <w:rPr>
          <w:color w:val="0000ED"/>
          <w:spacing w:val="-2"/>
          <w:sz w:val="22"/>
          <w:u w:val="single" w:color="0000ED"/>
        </w:rPr>
        <w:fldChar w:fldCharType="end"/>
      </w:r>
    </w:p>
    <w:p w14:paraId="12438692">
      <w:pPr>
        <w:pStyle w:val="7"/>
        <w:spacing w:before="52"/>
        <w:rPr>
          <w:sz w:val="22"/>
        </w:rPr>
      </w:pPr>
    </w:p>
    <w:p w14:paraId="7850DA25">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122DB1A5">
      <w:pPr>
        <w:pStyle w:val="7"/>
        <w:spacing w:before="41"/>
        <w:ind w:left="119"/>
      </w:pPr>
      <w:r>
        <w:t>Matrícula:</w:t>
      </w:r>
      <w:r>
        <w:rPr>
          <w:spacing w:val="-1"/>
        </w:rPr>
        <w:t xml:space="preserve"> </w:t>
      </w:r>
      <w:r>
        <w:t>33.775-</w:t>
      </w:r>
      <w:r>
        <w:rPr>
          <w:spacing w:val="-10"/>
        </w:rPr>
        <w:t>8</w:t>
      </w:r>
    </w:p>
    <w:p w14:paraId="6F6270A5">
      <w:pPr>
        <w:pStyle w:val="7"/>
        <w:ind w:left="119"/>
      </w:pPr>
      <w:r>
        <w:t>ID</w:t>
      </w:r>
      <w:r>
        <w:rPr>
          <w:spacing w:val="-1"/>
        </w:rPr>
        <w:t xml:space="preserve"> </w:t>
      </w:r>
      <w:r>
        <w:t>Funcional:</w:t>
      </w:r>
      <w:r>
        <w:rPr>
          <w:spacing w:val="-1"/>
        </w:rPr>
        <w:t xml:space="preserve"> </w:t>
      </w:r>
      <w:r>
        <w:rPr>
          <w:spacing w:val="-2"/>
        </w:rPr>
        <w:t>2040816</w:t>
      </w:r>
    </w:p>
    <w:p w14:paraId="355CA4E7">
      <w:pPr>
        <w:pStyle w:val="7"/>
        <w:ind w:left="119"/>
      </w:pPr>
      <w:r>
        <w:t>Telefone:</w:t>
      </w:r>
      <w:r>
        <w:rPr>
          <w:spacing w:val="-8"/>
        </w:rPr>
        <w:t xml:space="preserve"> </w:t>
      </w:r>
      <w:r>
        <w:t>(21)</w:t>
      </w:r>
      <w:r>
        <w:rPr>
          <w:spacing w:val="-8"/>
        </w:rPr>
        <w:t xml:space="preserve"> </w:t>
      </w:r>
      <w:r>
        <w:t>2868-</w:t>
      </w:r>
      <w:r>
        <w:rPr>
          <w:spacing w:val="-4"/>
        </w:rPr>
        <w:t>8464</w:t>
      </w:r>
    </w:p>
    <w:p w14:paraId="522CFB69">
      <w:pPr>
        <w:spacing w:before="21"/>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simone.rocha@hupe.uerj.br</w:t>
      </w:r>
      <w:r>
        <w:rPr>
          <w:color w:val="0000ED"/>
          <w:spacing w:val="-2"/>
          <w:sz w:val="22"/>
          <w:u w:val="single" w:color="0000ED"/>
        </w:rPr>
        <w:fldChar w:fldCharType="end"/>
      </w:r>
    </w:p>
    <w:p w14:paraId="0178D430">
      <w:pPr>
        <w:spacing w:after="0"/>
        <w:jc w:val="left"/>
        <w:rPr>
          <w:sz w:val="22"/>
        </w:rPr>
        <w:sectPr>
          <w:pgSz w:w="15840" w:h="24480"/>
          <w:pgMar w:top="0" w:right="0" w:bottom="280" w:left="0" w:header="720" w:footer="720" w:gutter="0"/>
          <w:cols w:space="720" w:num="1"/>
        </w:sectPr>
      </w:pPr>
    </w:p>
    <w:p w14:paraId="641D57A8">
      <w:pPr>
        <w:pStyle w:val="3"/>
        <w:spacing w:before="23"/>
        <w:ind w:left="0" w:right="103"/>
        <w:jc w:val="center"/>
      </w:pPr>
      <w:r>
        <w:rPr>
          <w:spacing w:val="-2"/>
          <w:u w:val="single"/>
        </w:rPr>
        <w:t>ANEXO</w:t>
      </w:r>
      <w:r>
        <w:rPr>
          <w:spacing w:val="-13"/>
          <w:u w:val="single"/>
        </w:rPr>
        <w:t xml:space="preserve"> </w:t>
      </w:r>
      <w:r>
        <w:rPr>
          <w:spacing w:val="-2"/>
          <w:u w:val="single"/>
        </w:rPr>
        <w:t>IV</w:t>
      </w:r>
      <w:r>
        <w:rPr>
          <w:spacing w:val="-10"/>
          <w:u w:val="single"/>
        </w:rPr>
        <w:t xml:space="preserve"> </w:t>
      </w:r>
      <w:r>
        <w:rPr>
          <w:spacing w:val="-2"/>
          <w:u w:val="single"/>
        </w:rPr>
        <w:t>–</w:t>
      </w:r>
      <w:r>
        <w:rPr>
          <w:spacing w:val="-8"/>
          <w:u w:val="single"/>
        </w:rPr>
        <w:t xml:space="preserve"> </w:t>
      </w:r>
      <w:r>
        <w:rPr>
          <w:spacing w:val="-2"/>
          <w:u w:val="single"/>
        </w:rPr>
        <w:t>DOCUMENTAÇ</w:t>
      </w:r>
      <w:r>
        <w:rPr>
          <w:spacing w:val="-20"/>
          <w:u w:val="single"/>
        </w:rPr>
        <w:t xml:space="preserve"> </w:t>
      </w:r>
      <w:r>
        <w:rPr>
          <w:spacing w:val="-2"/>
          <w:u w:val="single"/>
        </w:rPr>
        <w:t>ÃO</w:t>
      </w:r>
      <w:r>
        <w:rPr>
          <w:spacing w:val="-5"/>
          <w:u w:val="single"/>
        </w:rPr>
        <w:t xml:space="preserve"> </w:t>
      </w:r>
      <w:r>
        <w:rPr>
          <w:spacing w:val="-2"/>
          <w:u w:val="single"/>
        </w:rPr>
        <w:t>EXIGIDA</w:t>
      </w:r>
      <w:r>
        <w:rPr>
          <w:spacing w:val="-12"/>
          <w:u w:val="single"/>
        </w:rPr>
        <w:t xml:space="preserve"> </w:t>
      </w:r>
      <w:r>
        <w:rPr>
          <w:spacing w:val="-2"/>
          <w:u w:val="single"/>
        </w:rPr>
        <w:t>PARA</w:t>
      </w:r>
      <w:r>
        <w:rPr>
          <w:spacing w:val="-12"/>
          <w:u w:val="single"/>
        </w:rPr>
        <w:t xml:space="preserve"> </w:t>
      </w:r>
      <w:r>
        <w:rPr>
          <w:spacing w:val="-2"/>
          <w:u w:val="single"/>
        </w:rPr>
        <w:t>HABILITAÇ</w:t>
      </w:r>
      <w:r>
        <w:rPr>
          <w:spacing w:val="-20"/>
          <w:u w:val="single"/>
        </w:rPr>
        <w:t xml:space="preserve"> </w:t>
      </w:r>
      <w:r>
        <w:rPr>
          <w:spacing w:val="-5"/>
          <w:u w:val="single"/>
        </w:rPr>
        <w:t>ÃO</w:t>
      </w:r>
    </w:p>
    <w:p w14:paraId="0091C488">
      <w:pPr>
        <w:pStyle w:val="7"/>
        <w:spacing w:before="80"/>
        <w:rPr>
          <w:b/>
        </w:rPr>
      </w:pPr>
    </w:p>
    <w:p w14:paraId="1EF530C7">
      <w:pPr>
        <w:pStyle w:val="9"/>
        <w:numPr>
          <w:ilvl w:val="0"/>
          <w:numId w:val="56"/>
        </w:numPr>
        <w:tabs>
          <w:tab w:val="left" w:pos="319"/>
        </w:tabs>
        <w:spacing w:before="0" w:after="0" w:line="240" w:lineRule="auto"/>
        <w:ind w:left="319" w:right="0" w:hanging="200"/>
        <w:jc w:val="both"/>
        <w:rPr>
          <w:b/>
          <w:sz w:val="20"/>
        </w:rPr>
      </w:pPr>
      <w:r>
        <w:rPr>
          <w:b/>
          <w:spacing w:val="-2"/>
          <w:sz w:val="20"/>
        </w:rPr>
        <w:t>HABILITAÇÃO</w:t>
      </w:r>
      <w:r>
        <w:rPr>
          <w:b/>
          <w:spacing w:val="4"/>
          <w:sz w:val="20"/>
        </w:rPr>
        <w:t xml:space="preserve"> </w:t>
      </w:r>
      <w:r>
        <w:rPr>
          <w:b/>
          <w:spacing w:val="-2"/>
          <w:sz w:val="20"/>
        </w:rPr>
        <w:t>JURÍDICA</w:t>
      </w:r>
    </w:p>
    <w:p w14:paraId="641BA88D">
      <w:pPr>
        <w:pStyle w:val="7"/>
        <w:spacing w:before="80"/>
        <w:rPr>
          <w:b/>
        </w:rPr>
      </w:pPr>
    </w:p>
    <w:p w14:paraId="1B0AC662">
      <w:pPr>
        <w:pStyle w:val="9"/>
        <w:numPr>
          <w:ilvl w:val="1"/>
          <w:numId w:val="56"/>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4F44A9D2">
      <w:pPr>
        <w:pStyle w:val="9"/>
        <w:numPr>
          <w:ilvl w:val="1"/>
          <w:numId w:val="56"/>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4A02731D">
      <w:pPr>
        <w:pStyle w:val="9"/>
        <w:numPr>
          <w:ilvl w:val="1"/>
          <w:numId w:val="56"/>
        </w:numPr>
        <w:tabs>
          <w:tab w:val="left" w:pos="450"/>
        </w:tabs>
        <w:spacing w:before="40"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4D1317AF">
      <w:pPr>
        <w:pStyle w:val="9"/>
        <w:numPr>
          <w:ilvl w:val="1"/>
          <w:numId w:val="56"/>
        </w:numPr>
        <w:tabs>
          <w:tab w:val="left" w:pos="431"/>
        </w:tabs>
        <w:spacing w:before="2"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1233538C">
      <w:pPr>
        <w:pStyle w:val="9"/>
        <w:numPr>
          <w:ilvl w:val="1"/>
          <w:numId w:val="56"/>
        </w:numPr>
        <w:tabs>
          <w:tab w:val="left" w:pos="430"/>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5E607AD8">
      <w:pPr>
        <w:pStyle w:val="9"/>
        <w:numPr>
          <w:ilvl w:val="1"/>
          <w:numId w:val="56"/>
        </w:numPr>
        <w:tabs>
          <w:tab w:val="left" w:pos="419"/>
        </w:tabs>
        <w:spacing w:before="2"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71325F6D">
      <w:pPr>
        <w:pStyle w:val="9"/>
        <w:numPr>
          <w:ilvl w:val="1"/>
          <w:numId w:val="56"/>
        </w:numPr>
        <w:tabs>
          <w:tab w:val="left" w:pos="429"/>
        </w:tabs>
        <w:spacing w:before="41"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C17402B">
      <w:pPr>
        <w:pStyle w:val="9"/>
        <w:numPr>
          <w:ilvl w:val="1"/>
          <w:numId w:val="56"/>
        </w:numPr>
        <w:tabs>
          <w:tab w:val="left" w:pos="438"/>
        </w:tabs>
        <w:spacing w:before="1"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34FE27C0">
      <w:pPr>
        <w:pStyle w:val="9"/>
        <w:numPr>
          <w:ilvl w:val="1"/>
          <w:numId w:val="56"/>
        </w:numPr>
        <w:tabs>
          <w:tab w:val="left" w:pos="419"/>
        </w:tabs>
        <w:spacing w:before="3" w:after="0" w:line="240" w:lineRule="auto"/>
        <w:ind w:left="41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5E1651B3">
      <w:pPr>
        <w:pStyle w:val="7"/>
        <w:spacing w:before="0"/>
      </w:pPr>
    </w:p>
    <w:p w14:paraId="3A057012">
      <w:pPr>
        <w:pStyle w:val="7"/>
        <w:spacing w:before="53"/>
      </w:pPr>
    </w:p>
    <w:p w14:paraId="7FF3AEE7">
      <w:pPr>
        <w:pStyle w:val="3"/>
        <w:numPr>
          <w:ilvl w:val="0"/>
          <w:numId w:val="56"/>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1317D9E8">
      <w:pPr>
        <w:pStyle w:val="7"/>
        <w:spacing w:before="41"/>
        <w:rPr>
          <w:b/>
        </w:rPr>
      </w:pPr>
    </w:p>
    <w:p w14:paraId="0FAA23AA">
      <w:pPr>
        <w:pStyle w:val="9"/>
        <w:numPr>
          <w:ilvl w:val="1"/>
          <w:numId w:val="56"/>
        </w:numPr>
        <w:tabs>
          <w:tab w:val="left" w:pos="419"/>
        </w:tabs>
        <w:spacing w:before="0"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67FCF7CE">
      <w:pPr>
        <w:pStyle w:val="9"/>
        <w:numPr>
          <w:ilvl w:val="1"/>
          <w:numId w:val="56"/>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0549CE76">
      <w:pPr>
        <w:pStyle w:val="9"/>
        <w:numPr>
          <w:ilvl w:val="1"/>
          <w:numId w:val="56"/>
        </w:numPr>
        <w:tabs>
          <w:tab w:val="left" w:pos="419"/>
        </w:tabs>
        <w:spacing w:before="2"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7B06827D">
      <w:pPr>
        <w:pStyle w:val="9"/>
        <w:numPr>
          <w:ilvl w:val="1"/>
          <w:numId w:val="56"/>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45943FBE">
      <w:pPr>
        <w:pStyle w:val="9"/>
        <w:numPr>
          <w:ilvl w:val="1"/>
          <w:numId w:val="56"/>
        </w:numPr>
        <w:tabs>
          <w:tab w:val="left" w:pos="426"/>
        </w:tabs>
        <w:spacing w:before="2"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42D4CC83">
      <w:pPr>
        <w:pStyle w:val="9"/>
        <w:numPr>
          <w:ilvl w:val="1"/>
          <w:numId w:val="56"/>
        </w:numPr>
        <w:tabs>
          <w:tab w:val="left" w:pos="432"/>
        </w:tabs>
        <w:spacing w:before="2"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5A296368">
      <w:pPr>
        <w:pStyle w:val="9"/>
        <w:numPr>
          <w:ilvl w:val="2"/>
          <w:numId w:val="56"/>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1E686C4B">
      <w:pPr>
        <w:pStyle w:val="9"/>
        <w:numPr>
          <w:ilvl w:val="1"/>
          <w:numId w:val="56"/>
        </w:numPr>
        <w:tabs>
          <w:tab w:val="left" w:pos="419"/>
        </w:tabs>
        <w:spacing w:before="1"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6BAE2403">
      <w:pPr>
        <w:pStyle w:val="9"/>
        <w:numPr>
          <w:ilvl w:val="2"/>
          <w:numId w:val="56"/>
        </w:numPr>
        <w:tabs>
          <w:tab w:val="left" w:pos="569"/>
        </w:tabs>
        <w:spacing w:before="41"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4F1352AA">
      <w:pPr>
        <w:pStyle w:val="9"/>
        <w:numPr>
          <w:ilvl w:val="2"/>
          <w:numId w:val="56"/>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00F88A35">
      <w:pPr>
        <w:pStyle w:val="9"/>
        <w:numPr>
          <w:ilvl w:val="1"/>
          <w:numId w:val="56"/>
        </w:numPr>
        <w:tabs>
          <w:tab w:val="left" w:pos="419"/>
        </w:tabs>
        <w:spacing w:before="40"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680C8B77">
      <w:pPr>
        <w:pStyle w:val="9"/>
        <w:numPr>
          <w:ilvl w:val="2"/>
          <w:numId w:val="56"/>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0FB266B5">
      <w:pPr>
        <w:pStyle w:val="9"/>
        <w:numPr>
          <w:ilvl w:val="2"/>
          <w:numId w:val="56"/>
        </w:numPr>
        <w:tabs>
          <w:tab w:val="left" w:pos="569"/>
        </w:tabs>
        <w:spacing w:before="2"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43B7FE83">
      <w:pPr>
        <w:pStyle w:val="9"/>
        <w:numPr>
          <w:ilvl w:val="1"/>
          <w:numId w:val="56"/>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02E03C28">
      <w:pPr>
        <w:pStyle w:val="9"/>
        <w:numPr>
          <w:ilvl w:val="1"/>
          <w:numId w:val="56"/>
        </w:numPr>
        <w:tabs>
          <w:tab w:val="left" w:pos="535"/>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7DFBE1F4">
      <w:pPr>
        <w:pStyle w:val="9"/>
        <w:numPr>
          <w:ilvl w:val="2"/>
          <w:numId w:val="56"/>
        </w:numPr>
        <w:tabs>
          <w:tab w:val="left" w:pos="683"/>
        </w:tabs>
        <w:spacing w:before="2"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4CCC0CF9">
      <w:pPr>
        <w:pStyle w:val="9"/>
        <w:numPr>
          <w:ilvl w:val="2"/>
          <w:numId w:val="56"/>
        </w:numPr>
        <w:tabs>
          <w:tab w:val="left" w:pos="669"/>
        </w:tabs>
        <w:spacing w:before="3"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7102D4E9">
      <w:pPr>
        <w:pStyle w:val="9"/>
        <w:numPr>
          <w:ilvl w:val="2"/>
          <w:numId w:val="56"/>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3836BB4D">
      <w:pPr>
        <w:pStyle w:val="7"/>
        <w:spacing w:before="0"/>
      </w:pPr>
    </w:p>
    <w:p w14:paraId="765D89C7">
      <w:pPr>
        <w:pStyle w:val="7"/>
        <w:spacing w:before="14"/>
      </w:pPr>
    </w:p>
    <w:p w14:paraId="797CF462">
      <w:pPr>
        <w:pStyle w:val="3"/>
        <w:numPr>
          <w:ilvl w:val="0"/>
          <w:numId w:val="56"/>
        </w:numPr>
        <w:tabs>
          <w:tab w:val="left" w:pos="719"/>
        </w:tabs>
        <w:spacing w:before="0"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39BE5E66">
      <w:pPr>
        <w:pStyle w:val="7"/>
        <w:spacing w:before="42"/>
        <w:rPr>
          <w:b/>
        </w:rPr>
      </w:pPr>
    </w:p>
    <w:p w14:paraId="79BE02D7">
      <w:pPr>
        <w:pStyle w:val="9"/>
        <w:numPr>
          <w:ilvl w:val="1"/>
          <w:numId w:val="56"/>
        </w:numPr>
        <w:tabs>
          <w:tab w:val="left" w:pos="446"/>
        </w:tabs>
        <w:spacing w:before="0" w:after="0" w:line="280" w:lineRule="auto"/>
        <w:ind w:left="119" w:right="118" w:firstLine="0"/>
        <w:jc w:val="left"/>
        <w:rPr>
          <w:sz w:val="20"/>
        </w:rPr>
      </w:pP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falência</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da</w:t>
      </w:r>
      <w:r>
        <w:rPr>
          <w:spacing w:val="25"/>
          <w:sz w:val="20"/>
        </w:rPr>
        <w:t xml:space="preserve"> </w:t>
      </w:r>
      <w:r>
        <w:rPr>
          <w:sz w:val="20"/>
        </w:rPr>
        <w:t>sede</w:t>
      </w:r>
      <w:r>
        <w:rPr>
          <w:spacing w:val="25"/>
          <w:sz w:val="20"/>
        </w:rPr>
        <w:t xml:space="preserve"> </w:t>
      </w:r>
      <w:r>
        <w:rPr>
          <w:sz w:val="20"/>
        </w:rPr>
        <w:t>do</w:t>
      </w:r>
      <w:r>
        <w:rPr>
          <w:spacing w:val="25"/>
          <w:sz w:val="20"/>
        </w:rPr>
        <w:t xml:space="preserve"> </w:t>
      </w:r>
      <w:r>
        <w:rPr>
          <w:sz w:val="20"/>
        </w:rPr>
        <w:t>fornecedor,</w:t>
      </w:r>
      <w:r>
        <w:rPr>
          <w:spacing w:val="25"/>
          <w:sz w:val="20"/>
        </w:rPr>
        <w:t xml:space="preserve"> </w:t>
      </w:r>
      <w:r>
        <w:rPr>
          <w:sz w:val="20"/>
        </w:rPr>
        <w:t>caso</w:t>
      </w:r>
      <w:r>
        <w:rPr>
          <w:spacing w:val="25"/>
          <w:sz w:val="20"/>
        </w:rPr>
        <w:t xml:space="preserve"> </w:t>
      </w:r>
      <w:r>
        <w:rPr>
          <w:sz w:val="20"/>
        </w:rPr>
        <w:t>se</w:t>
      </w:r>
      <w:r>
        <w:rPr>
          <w:spacing w:val="25"/>
          <w:sz w:val="20"/>
        </w:rPr>
        <w:t xml:space="preserve"> </w:t>
      </w:r>
      <w:r>
        <w:rPr>
          <w:sz w:val="20"/>
        </w:rPr>
        <w:t>trate</w:t>
      </w:r>
      <w:r>
        <w:rPr>
          <w:spacing w:val="25"/>
          <w:sz w:val="20"/>
        </w:rPr>
        <w:t xml:space="preserve"> </w:t>
      </w:r>
      <w:r>
        <w:rPr>
          <w:sz w:val="20"/>
        </w:rPr>
        <w:t>de</w:t>
      </w:r>
      <w:r>
        <w:rPr>
          <w:spacing w:val="25"/>
          <w:sz w:val="20"/>
        </w:rPr>
        <w:t xml:space="preserve"> </w:t>
      </w:r>
      <w:r>
        <w:rPr>
          <w:sz w:val="20"/>
        </w:rPr>
        <w:t>pessoa</w:t>
      </w:r>
      <w:r>
        <w:rPr>
          <w:spacing w:val="25"/>
          <w:sz w:val="20"/>
        </w:rPr>
        <w:t xml:space="preserve"> </w:t>
      </w:r>
      <w:r>
        <w:rPr>
          <w:sz w:val="20"/>
        </w:rPr>
        <w:t>jurídica,</w:t>
      </w:r>
      <w:r>
        <w:rPr>
          <w:spacing w:val="25"/>
          <w:sz w:val="20"/>
        </w:rPr>
        <w:t xml:space="preserve"> </w:t>
      </w:r>
      <w:r>
        <w:rPr>
          <w:sz w:val="20"/>
        </w:rPr>
        <w:t>ou</w:t>
      </w:r>
      <w:r>
        <w:rPr>
          <w:spacing w:val="25"/>
          <w:sz w:val="20"/>
        </w:rPr>
        <w:t xml:space="preserve"> </w: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insolvência</w:t>
      </w:r>
      <w:r>
        <w:rPr>
          <w:spacing w:val="25"/>
          <w:sz w:val="20"/>
        </w:rPr>
        <w:t xml:space="preserve"> </w:t>
      </w:r>
      <w:r>
        <w:rPr>
          <w:sz w:val="20"/>
        </w:rPr>
        <w:t>civil</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do domicílio ou sede do fornecedor, caso se trate de pessoa física ou de sociedade simples.</w:t>
      </w:r>
    </w:p>
    <w:p w14:paraId="20717CE3">
      <w:pPr>
        <w:pStyle w:val="9"/>
        <w:numPr>
          <w:ilvl w:val="2"/>
          <w:numId w:val="56"/>
        </w:numPr>
        <w:tabs>
          <w:tab w:val="left" w:pos="569"/>
        </w:tabs>
        <w:spacing w:before="2" w:after="0" w:line="240" w:lineRule="auto"/>
        <w:ind w:left="56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636CCBCC">
      <w:pPr>
        <w:pStyle w:val="9"/>
        <w:numPr>
          <w:ilvl w:val="1"/>
          <w:numId w:val="56"/>
        </w:numPr>
        <w:tabs>
          <w:tab w:val="left" w:pos="428"/>
        </w:tabs>
        <w:spacing w:before="40" w:after="0" w:line="280" w:lineRule="auto"/>
        <w:ind w:left="119" w:right="88" w:firstLine="0"/>
        <w:jc w:val="left"/>
        <w:rPr>
          <w:sz w:val="20"/>
        </w:rPr>
      </w:pPr>
      <w:r>
        <w:rPr>
          <w:sz w:val="20"/>
        </w:rPr>
        <w:t xml:space="preserve">Balanço patrimonial, demonstração de resultado de exercício e demais demonstrações contábeis dos 2 (dois) últimos exercícios sociais, vedada a sua substituição por balancetes ou balanços </w:t>
      </w:r>
      <w:r>
        <w:rPr>
          <w:spacing w:val="-2"/>
          <w:sz w:val="20"/>
        </w:rPr>
        <w:t>provisórios.</w:t>
      </w:r>
    </w:p>
    <w:p w14:paraId="76B9B37B">
      <w:pPr>
        <w:pStyle w:val="9"/>
        <w:numPr>
          <w:ilvl w:val="2"/>
          <w:numId w:val="56"/>
        </w:numPr>
        <w:tabs>
          <w:tab w:val="left" w:pos="568"/>
        </w:tabs>
        <w:spacing w:before="1" w:after="0" w:line="240" w:lineRule="auto"/>
        <w:ind w:left="56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5E9EF0A6">
      <w:pPr>
        <w:pStyle w:val="9"/>
        <w:numPr>
          <w:ilvl w:val="2"/>
          <w:numId w:val="56"/>
        </w:numPr>
        <w:tabs>
          <w:tab w:val="left" w:pos="569"/>
        </w:tabs>
        <w:spacing w:before="40" w:after="0" w:line="280" w:lineRule="auto"/>
        <w:ind w:left="119" w:right="88" w:firstLine="0"/>
        <w:jc w:val="left"/>
        <w:rPr>
          <w:sz w:val="20"/>
        </w:rPr>
      </w:pPr>
      <w:r>
        <w:rPr>
          <w:sz w:val="20"/>
        </w:rPr>
        <w:t>Os</w:t>
      </w:r>
      <w:r>
        <w:rPr>
          <w:spacing w:val="-1"/>
          <w:sz w:val="20"/>
        </w:rPr>
        <w:t xml:space="preserve"> </w:t>
      </w:r>
      <w:r>
        <w:rPr>
          <w:sz w:val="20"/>
        </w:rPr>
        <w:t>fornecedores</w:t>
      </w:r>
      <w:r>
        <w:rPr>
          <w:spacing w:val="-1"/>
          <w:sz w:val="20"/>
        </w:rPr>
        <w:t xml:space="preserve"> </w:t>
      </w:r>
      <w:r>
        <w:rPr>
          <w:sz w:val="20"/>
        </w:rPr>
        <w:t>criados</w:t>
      </w:r>
      <w:r>
        <w:rPr>
          <w:spacing w:val="-1"/>
          <w:sz w:val="20"/>
        </w:rPr>
        <w:t xml:space="preserve"> </w:t>
      </w:r>
      <w:r>
        <w:rPr>
          <w:sz w:val="20"/>
        </w:rPr>
        <w:t>no</w:t>
      </w:r>
      <w:r>
        <w:rPr>
          <w:spacing w:val="-1"/>
          <w:sz w:val="20"/>
        </w:rPr>
        <w:t xml:space="preserve"> </w:t>
      </w:r>
      <w:r>
        <w:rPr>
          <w:sz w:val="20"/>
        </w:rPr>
        <w:t>exercício</w:t>
      </w:r>
      <w:r>
        <w:rPr>
          <w:spacing w:val="-1"/>
          <w:sz w:val="20"/>
        </w:rPr>
        <w:t xml:space="preserve"> </w:t>
      </w:r>
      <w:r>
        <w:rPr>
          <w:sz w:val="20"/>
        </w:rPr>
        <w:t>financeiro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e</w:t>
      </w:r>
      <w:r>
        <w:rPr>
          <w:spacing w:val="-1"/>
          <w:sz w:val="20"/>
        </w:rPr>
        <w:t xml:space="preserve"> </w:t>
      </w:r>
      <w:r>
        <w:rPr>
          <w:sz w:val="20"/>
        </w:rPr>
        <w:t>ficam</w:t>
      </w:r>
      <w:r>
        <w:rPr>
          <w:spacing w:val="-1"/>
          <w:sz w:val="20"/>
        </w:rPr>
        <w:t xml:space="preserve"> </w:t>
      </w:r>
      <w:r>
        <w:rPr>
          <w:sz w:val="20"/>
        </w:rPr>
        <w:t>autorizados</w:t>
      </w:r>
      <w:r>
        <w:rPr>
          <w:spacing w:val="-1"/>
          <w:sz w:val="20"/>
        </w:rPr>
        <w:t xml:space="preserve"> </w:t>
      </w:r>
      <w:r>
        <w:rPr>
          <w:sz w:val="20"/>
        </w:rPr>
        <w:t>a</w:t>
      </w:r>
      <w:r>
        <w:rPr>
          <w:spacing w:val="-1"/>
          <w:sz w:val="20"/>
        </w:rPr>
        <w:t xml:space="preserve"> </w:t>
      </w:r>
      <w:r>
        <w:rPr>
          <w:sz w:val="20"/>
        </w:rPr>
        <w:t>substituir</w:t>
      </w:r>
      <w:r>
        <w:rPr>
          <w:spacing w:val="-1"/>
          <w:sz w:val="20"/>
        </w:rPr>
        <w:t xml:space="preserve"> </w:t>
      </w:r>
      <w:r>
        <w:rPr>
          <w:sz w:val="20"/>
        </w:rPr>
        <w:t>os</w:t>
      </w:r>
      <w:r>
        <w:rPr>
          <w:spacing w:val="-1"/>
          <w:sz w:val="20"/>
        </w:rPr>
        <w:t xml:space="preserve"> </w:t>
      </w:r>
      <w:r>
        <w:rPr>
          <w:sz w:val="20"/>
        </w:rPr>
        <w:t>demonstrativos</w:t>
      </w:r>
      <w:r>
        <w:rPr>
          <w:spacing w:val="-1"/>
          <w:sz w:val="20"/>
        </w:rPr>
        <w:t xml:space="preserve"> </w:t>
      </w:r>
      <w:r>
        <w:rPr>
          <w:sz w:val="20"/>
        </w:rPr>
        <w:t>contábeis</w:t>
      </w:r>
      <w:r>
        <w:rPr>
          <w:spacing w:val="-1"/>
          <w:sz w:val="20"/>
        </w:rPr>
        <w:t xml:space="preserve"> </w:t>
      </w:r>
      <w:r>
        <w:rPr>
          <w:sz w:val="20"/>
        </w:rPr>
        <w:t>pelo</w:t>
      </w:r>
      <w:r>
        <w:rPr>
          <w:spacing w:val="-1"/>
          <w:sz w:val="20"/>
        </w:rPr>
        <w:t xml:space="preserve"> </w:t>
      </w:r>
      <w:r>
        <w:rPr>
          <w:sz w:val="20"/>
        </w:rPr>
        <w:t>balanço de abertura;</w:t>
      </w:r>
    </w:p>
    <w:p w14:paraId="3531BD89">
      <w:pPr>
        <w:pStyle w:val="7"/>
        <w:spacing w:before="0"/>
      </w:pPr>
    </w:p>
    <w:p w14:paraId="607F96FC">
      <w:pPr>
        <w:pStyle w:val="7"/>
        <w:spacing w:before="15"/>
      </w:pPr>
    </w:p>
    <w:p w14:paraId="4B2640F6">
      <w:pPr>
        <w:pStyle w:val="3"/>
        <w:numPr>
          <w:ilvl w:val="0"/>
          <w:numId w:val="56"/>
        </w:numPr>
        <w:tabs>
          <w:tab w:val="left" w:pos="719"/>
        </w:tabs>
        <w:spacing w:before="0" w:after="0" w:line="240" w:lineRule="auto"/>
        <w:ind w:left="719" w:right="0" w:hanging="240"/>
        <w:jc w:val="left"/>
        <w:rPr>
          <w:b w:val="0"/>
          <w:sz w:val="24"/>
        </w:rPr>
      </w:pPr>
      <w:r>
        <w:rPr>
          <w:spacing w:val="-2"/>
        </w:rPr>
        <w:t>HABILITAÇÃO</w:t>
      </w:r>
      <w:r>
        <w:rPr>
          <w:spacing w:val="1"/>
        </w:rPr>
        <w:t xml:space="preserve"> </w:t>
      </w:r>
      <w:r>
        <w:rPr>
          <w:spacing w:val="-2"/>
        </w:rPr>
        <w:t>TÉCNICA</w:t>
      </w:r>
    </w:p>
    <w:p w14:paraId="0C287733">
      <w:pPr>
        <w:pStyle w:val="7"/>
        <w:spacing w:before="41"/>
        <w:rPr>
          <w:b/>
        </w:rPr>
      </w:pPr>
    </w:p>
    <w:p w14:paraId="2D499D57">
      <w:pPr>
        <w:pStyle w:val="9"/>
        <w:numPr>
          <w:ilvl w:val="1"/>
          <w:numId w:val="56"/>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681B979B">
      <w:pPr>
        <w:pStyle w:val="9"/>
        <w:numPr>
          <w:ilvl w:val="0"/>
          <w:numId w:val="57"/>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78C03028">
      <w:pPr>
        <w:pStyle w:val="9"/>
        <w:numPr>
          <w:ilvl w:val="1"/>
          <w:numId w:val="57"/>
        </w:numPr>
        <w:tabs>
          <w:tab w:val="left" w:pos="473"/>
        </w:tabs>
        <w:spacing w:before="3"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5FAB3CBF">
      <w:pPr>
        <w:pStyle w:val="9"/>
        <w:numPr>
          <w:ilvl w:val="1"/>
          <w:numId w:val="57"/>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42187025">
      <w:pPr>
        <w:pStyle w:val="9"/>
        <w:numPr>
          <w:ilvl w:val="1"/>
          <w:numId w:val="57"/>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5131E410">
      <w:pPr>
        <w:pStyle w:val="9"/>
        <w:numPr>
          <w:ilvl w:val="1"/>
          <w:numId w:val="57"/>
        </w:numPr>
        <w:tabs>
          <w:tab w:val="left" w:pos="493"/>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3FF7A71C">
      <w:pPr>
        <w:pStyle w:val="7"/>
        <w:spacing w:before="42"/>
      </w:pPr>
    </w:p>
    <w:p w14:paraId="720EECE8">
      <w:pPr>
        <w:pStyle w:val="9"/>
        <w:numPr>
          <w:ilvl w:val="1"/>
          <w:numId w:val="56"/>
        </w:numPr>
        <w:tabs>
          <w:tab w:val="left" w:pos="427"/>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7BA9D42F">
      <w:pPr>
        <w:pStyle w:val="9"/>
        <w:numPr>
          <w:ilvl w:val="1"/>
          <w:numId w:val="56"/>
        </w:numPr>
        <w:tabs>
          <w:tab w:val="left" w:pos="443"/>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550179E0">
      <w:pPr>
        <w:pStyle w:val="9"/>
        <w:numPr>
          <w:ilvl w:val="1"/>
          <w:numId w:val="56"/>
        </w:numPr>
        <w:tabs>
          <w:tab w:val="left" w:pos="419"/>
        </w:tabs>
        <w:spacing w:before="1"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70706E8E">
      <w:pPr>
        <w:pStyle w:val="9"/>
        <w:numPr>
          <w:ilvl w:val="1"/>
          <w:numId w:val="56"/>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32FE23CC">
      <w:pPr>
        <w:pStyle w:val="9"/>
        <w:spacing w:after="0" w:line="280" w:lineRule="auto"/>
        <w:jc w:val="both"/>
        <w:rPr>
          <w:sz w:val="20"/>
        </w:rPr>
        <w:sectPr>
          <w:pgSz w:w="15840" w:h="24480"/>
          <w:pgMar w:top="0" w:right="0" w:bottom="0" w:left="0" w:header="720" w:footer="720" w:gutter="0"/>
          <w:cols w:space="720" w:num="1"/>
        </w:sectPr>
      </w:pPr>
    </w:p>
    <w:p w14:paraId="1B415A28">
      <w:pPr>
        <w:pStyle w:val="9"/>
        <w:numPr>
          <w:ilvl w:val="2"/>
          <w:numId w:val="56"/>
        </w:numPr>
        <w:tabs>
          <w:tab w:val="left" w:pos="590"/>
        </w:tabs>
        <w:spacing w:before="23" w:after="0" w:line="280" w:lineRule="auto"/>
        <w:ind w:left="119" w:right="118" w:firstLine="0"/>
        <w:jc w:val="left"/>
        <w:rPr>
          <w:sz w:val="20"/>
        </w:rPr>
      </w:pPr>
      <w:r>
        <w:rPr>
          <w:sz w:val="20"/>
        </w:rPr>
        <w:t>no</w:t>
      </w:r>
      <w:r>
        <w:rPr>
          <w:spacing w:val="19"/>
          <w:sz w:val="20"/>
        </w:rPr>
        <w:t xml:space="preserve"> </w:t>
      </w:r>
      <w:r>
        <w:rPr>
          <w:sz w:val="20"/>
        </w:rPr>
        <w:t>caso</w:t>
      </w:r>
      <w:r>
        <w:rPr>
          <w:spacing w:val="19"/>
          <w:sz w:val="20"/>
        </w:rPr>
        <w:t xml:space="preserve"> </w:t>
      </w:r>
      <w:r>
        <w:rPr>
          <w:sz w:val="20"/>
        </w:rPr>
        <w:t>do</w:t>
      </w:r>
      <w:r>
        <w:rPr>
          <w:spacing w:val="19"/>
          <w:sz w:val="20"/>
        </w:rPr>
        <w:t xml:space="preserve"> </w:t>
      </w:r>
      <w:r>
        <w:rPr>
          <w:sz w:val="20"/>
        </w:rPr>
        <w:t>registro</w:t>
      </w:r>
      <w:r>
        <w:rPr>
          <w:spacing w:val="19"/>
          <w:sz w:val="20"/>
        </w:rPr>
        <w:t xml:space="preserve"> </w:t>
      </w:r>
      <w:r>
        <w:rPr>
          <w:sz w:val="20"/>
        </w:rPr>
        <w:t>encontrar-se</w:t>
      </w:r>
      <w:r>
        <w:rPr>
          <w:spacing w:val="19"/>
          <w:sz w:val="20"/>
        </w:rPr>
        <w:t xml:space="preserve"> </w:t>
      </w:r>
      <w:r>
        <w:rPr>
          <w:sz w:val="20"/>
        </w:rPr>
        <w:t>em</w:t>
      </w:r>
      <w:r>
        <w:rPr>
          <w:spacing w:val="19"/>
          <w:sz w:val="20"/>
        </w:rPr>
        <w:t xml:space="preserve"> </w:t>
      </w:r>
      <w:r>
        <w:rPr>
          <w:sz w:val="20"/>
        </w:rPr>
        <w:t>fase</w:t>
      </w:r>
      <w:r>
        <w:rPr>
          <w:spacing w:val="19"/>
          <w:sz w:val="20"/>
        </w:rPr>
        <w:t xml:space="preserve"> </w:t>
      </w:r>
      <w:r>
        <w:rPr>
          <w:sz w:val="20"/>
        </w:rPr>
        <w:t>de</w:t>
      </w:r>
      <w:r>
        <w:rPr>
          <w:spacing w:val="19"/>
          <w:sz w:val="20"/>
        </w:rPr>
        <w:t xml:space="preserve"> </w:t>
      </w:r>
      <w:r>
        <w:rPr>
          <w:sz w:val="20"/>
        </w:rPr>
        <w:t>renovação,</w:t>
      </w:r>
      <w:r>
        <w:rPr>
          <w:spacing w:val="19"/>
          <w:sz w:val="20"/>
        </w:rPr>
        <w:t xml:space="preserve"> </w:t>
      </w:r>
      <w:r>
        <w:rPr>
          <w:sz w:val="20"/>
        </w:rPr>
        <w:t>deverá</w:t>
      </w:r>
      <w:r>
        <w:rPr>
          <w:spacing w:val="19"/>
          <w:sz w:val="20"/>
        </w:rPr>
        <w:t xml:space="preserve"> </w:t>
      </w:r>
      <w:r>
        <w:rPr>
          <w:sz w:val="20"/>
        </w:rPr>
        <w:t>ser</w:t>
      </w:r>
      <w:r>
        <w:rPr>
          <w:spacing w:val="19"/>
          <w:sz w:val="20"/>
        </w:rPr>
        <w:t xml:space="preserve"> </w:t>
      </w:r>
      <w:r>
        <w:rPr>
          <w:sz w:val="20"/>
        </w:rPr>
        <w:t>apresentada</w:t>
      </w:r>
      <w:r>
        <w:rPr>
          <w:spacing w:val="19"/>
          <w:sz w:val="20"/>
        </w:rPr>
        <w:t xml:space="preserve"> </w:t>
      </w:r>
      <w:r>
        <w:rPr>
          <w:sz w:val="20"/>
        </w:rPr>
        <w:t>a</w:t>
      </w:r>
      <w:r>
        <w:rPr>
          <w:spacing w:val="19"/>
          <w:sz w:val="20"/>
        </w:rPr>
        <w:t xml:space="preserve"> </w:t>
      </w:r>
      <w:r>
        <w:rPr>
          <w:sz w:val="20"/>
        </w:rPr>
        <w:t>cópia</w:t>
      </w:r>
      <w:r>
        <w:rPr>
          <w:spacing w:val="19"/>
          <w:sz w:val="20"/>
        </w:rPr>
        <w:t xml:space="preserve"> </w:t>
      </w:r>
      <w:r>
        <w:rPr>
          <w:sz w:val="20"/>
        </w:rPr>
        <w:t>do</w:t>
      </w:r>
      <w:r>
        <w:rPr>
          <w:spacing w:val="19"/>
          <w:sz w:val="20"/>
        </w:rPr>
        <w:t xml:space="preserve"> </w:t>
      </w:r>
      <w:r>
        <w:rPr>
          <w:sz w:val="20"/>
        </w:rPr>
        <w:t>respectivo</w:t>
      </w:r>
      <w:r>
        <w:rPr>
          <w:spacing w:val="19"/>
          <w:sz w:val="20"/>
        </w:rPr>
        <w:t xml:space="preserve"> </w:t>
      </w:r>
      <w:r>
        <w:rPr>
          <w:sz w:val="20"/>
        </w:rPr>
        <w:t>Certificado</w:t>
      </w:r>
      <w:r>
        <w:rPr>
          <w:spacing w:val="19"/>
          <w:sz w:val="20"/>
        </w:rPr>
        <w:t xml:space="preserve"> </w:t>
      </w:r>
      <w:r>
        <w:rPr>
          <w:sz w:val="20"/>
        </w:rPr>
        <w:t>de</w:t>
      </w:r>
      <w:r>
        <w:rPr>
          <w:spacing w:val="19"/>
          <w:sz w:val="20"/>
        </w:rPr>
        <w:t xml:space="preserve"> </w:t>
      </w:r>
      <w:r>
        <w:rPr>
          <w:sz w:val="20"/>
        </w:rPr>
        <w:t>Registro</w:t>
      </w:r>
      <w:r>
        <w:rPr>
          <w:spacing w:val="19"/>
          <w:sz w:val="20"/>
        </w:rPr>
        <w:t xml:space="preserve"> </w:t>
      </w:r>
      <w:r>
        <w:rPr>
          <w:sz w:val="20"/>
        </w:rPr>
        <w:t>do</w:t>
      </w:r>
      <w:r>
        <w:rPr>
          <w:spacing w:val="19"/>
          <w:sz w:val="20"/>
        </w:rPr>
        <w:t xml:space="preserve"> </w:t>
      </w:r>
      <w:r>
        <w:rPr>
          <w:sz w:val="20"/>
        </w:rPr>
        <w:t>Medicamento</w:t>
      </w:r>
      <w:r>
        <w:rPr>
          <w:spacing w:val="19"/>
          <w:sz w:val="20"/>
        </w:rPr>
        <w:t xml:space="preserve"> </w:t>
      </w:r>
      <w:r>
        <w:rPr>
          <w:sz w:val="20"/>
        </w:rPr>
        <w:t>em</w:t>
      </w:r>
      <w:r>
        <w:rPr>
          <w:spacing w:val="19"/>
          <w:sz w:val="20"/>
        </w:rPr>
        <w:t xml:space="preserve"> </w:t>
      </w:r>
      <w:r>
        <w:rPr>
          <w:sz w:val="20"/>
        </w:rPr>
        <w:t>renovação</w:t>
      </w:r>
      <w:r>
        <w:rPr>
          <w:spacing w:val="19"/>
          <w:sz w:val="20"/>
        </w:rPr>
        <w:t xml:space="preserve"> </w:t>
      </w:r>
      <w:r>
        <w:rPr>
          <w:sz w:val="20"/>
        </w:rPr>
        <w:t>acompanhada</w:t>
      </w:r>
      <w:r>
        <w:rPr>
          <w:spacing w:val="19"/>
          <w:sz w:val="20"/>
        </w:rPr>
        <w:t xml:space="preserve"> </w:t>
      </w:r>
      <w:r>
        <w:rPr>
          <w:sz w:val="20"/>
        </w:rPr>
        <w:t>da</w:t>
      </w:r>
      <w:r>
        <w:rPr>
          <w:spacing w:val="19"/>
          <w:sz w:val="20"/>
        </w:rPr>
        <w:t xml:space="preserve"> </w:t>
      </w:r>
      <w:r>
        <w:rPr>
          <w:sz w:val="20"/>
        </w:rPr>
        <w:t>cópia</w:t>
      </w:r>
      <w:r>
        <w:rPr>
          <w:spacing w:val="19"/>
          <w:sz w:val="20"/>
        </w:rPr>
        <w:t xml:space="preserve"> </w:t>
      </w:r>
      <w:r>
        <w:rPr>
          <w:sz w:val="20"/>
        </w:rPr>
        <w:t>da solicitação de sua revalidação, contendo o número do registro (13 dígitos) do medicamento ofertado, conforme estabelecido nos §§ 2º e 3º do art. 8º, do Decreto Federal 8.077/2013.</w:t>
      </w:r>
    </w:p>
    <w:p w14:paraId="6CE3429C">
      <w:pPr>
        <w:pStyle w:val="7"/>
        <w:spacing w:before="0"/>
      </w:pPr>
    </w:p>
    <w:p w14:paraId="2304EBC7">
      <w:pPr>
        <w:pStyle w:val="7"/>
        <w:spacing w:before="0"/>
      </w:pPr>
    </w:p>
    <w:p w14:paraId="1242D0FC">
      <w:pPr>
        <w:pStyle w:val="7"/>
        <w:spacing w:before="0"/>
      </w:pPr>
    </w:p>
    <w:p w14:paraId="67AD6C7B">
      <w:pPr>
        <w:pStyle w:val="7"/>
        <w:spacing w:before="0"/>
      </w:pPr>
    </w:p>
    <w:p w14:paraId="28E33E87">
      <w:pPr>
        <w:pStyle w:val="7"/>
        <w:spacing w:before="0"/>
      </w:pPr>
    </w:p>
    <w:p w14:paraId="084D2BD3">
      <w:pPr>
        <w:pStyle w:val="7"/>
        <w:spacing w:before="0"/>
      </w:pPr>
    </w:p>
    <w:p w14:paraId="54BD1C69">
      <w:pPr>
        <w:pStyle w:val="7"/>
        <w:spacing w:before="0"/>
      </w:pPr>
    </w:p>
    <w:p w14:paraId="68559845">
      <w:pPr>
        <w:pStyle w:val="7"/>
        <w:spacing w:before="142"/>
      </w:pPr>
    </w:p>
    <w:p w14:paraId="67854C5E">
      <w:pPr>
        <w:pStyle w:val="3"/>
        <w:ind w:left="0" w:right="103"/>
        <w:jc w:val="center"/>
      </w:pPr>
      <w:r>
        <w:rPr>
          <w:spacing w:val="-2"/>
          <w:u w:val="single"/>
        </w:rPr>
        <w:t>ANEXO</w:t>
      </w:r>
      <w:r>
        <w:rPr>
          <w:spacing w:val="-8"/>
          <w:u w:val="single"/>
        </w:rPr>
        <w:t xml:space="preserve"> </w:t>
      </w:r>
      <w:r>
        <w:rPr>
          <w:spacing w:val="-2"/>
          <w:u w:val="single"/>
        </w:rPr>
        <w:t>V- MODELO</w:t>
      </w:r>
      <w:r>
        <w:rPr>
          <w:spacing w:val="-1"/>
          <w:u w:val="single"/>
        </w:rPr>
        <w:t xml:space="preserve"> </w:t>
      </w:r>
      <w:r>
        <w:rPr>
          <w:spacing w:val="-2"/>
          <w:u w:val="single"/>
        </w:rPr>
        <w:t>DE</w:t>
      </w:r>
      <w:r>
        <w:rPr>
          <w:spacing w:val="-12"/>
          <w:u w:val="single"/>
        </w:rPr>
        <w:t xml:space="preserve"> </w:t>
      </w:r>
      <w:r>
        <w:rPr>
          <w:spacing w:val="-2"/>
          <w:u w:val="single"/>
        </w:rPr>
        <w:t>APRESENTAÇ</w:t>
      </w:r>
      <w:r>
        <w:rPr>
          <w:spacing w:val="-20"/>
          <w:u w:val="single"/>
        </w:rPr>
        <w:t xml:space="preserve"> </w:t>
      </w:r>
      <w:r>
        <w:rPr>
          <w:spacing w:val="-2"/>
          <w:u w:val="single"/>
        </w:rPr>
        <w:t>ÃO</w:t>
      </w:r>
      <w:r>
        <w:rPr>
          <w:spacing w:val="-1"/>
          <w:u w:val="single"/>
        </w:rPr>
        <w:t xml:space="preserve"> </w:t>
      </w:r>
      <w:r>
        <w:rPr>
          <w:spacing w:val="-2"/>
          <w:u w:val="single"/>
        </w:rPr>
        <w:t>DA</w:t>
      </w:r>
      <w:r>
        <w:rPr>
          <w:spacing w:val="-12"/>
          <w:u w:val="single"/>
        </w:rPr>
        <w:t xml:space="preserve"> </w:t>
      </w:r>
      <w:r>
        <w:rPr>
          <w:spacing w:val="-2"/>
          <w:u w:val="single"/>
        </w:rPr>
        <w:t>PROPOSTA</w:t>
      </w:r>
    </w:p>
    <w:p w14:paraId="43F75591">
      <w:pPr>
        <w:pStyle w:val="7"/>
        <w:spacing w:before="57"/>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400"/>
        <w:gridCol w:w="90"/>
        <w:gridCol w:w="735"/>
        <w:gridCol w:w="1065"/>
        <w:gridCol w:w="1020"/>
        <w:gridCol w:w="1020"/>
        <w:gridCol w:w="1020"/>
        <w:gridCol w:w="795"/>
        <w:gridCol w:w="225"/>
      </w:tblGrid>
      <w:tr w14:paraId="41CD5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6195" w:type="dxa"/>
            <w:gridSpan w:val="2"/>
          </w:tcPr>
          <w:p w14:paraId="5BBE3B95">
            <w:pPr>
              <w:pStyle w:val="10"/>
              <w:spacing w:before="147"/>
              <w:ind w:left="44" w:right="37"/>
              <w:jc w:val="center"/>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2FF9598D">
            <w:pPr>
              <w:pStyle w:val="10"/>
              <w:spacing w:before="138"/>
              <w:ind w:left="44" w:right="37"/>
              <w:jc w:val="center"/>
              <w:rPr>
                <w:b/>
                <w:sz w:val="18"/>
              </w:rPr>
            </w:pPr>
            <w:r>
              <w:rPr>
                <w:b/>
                <w:sz w:val="18"/>
              </w:rPr>
              <w:t>Anexo</w:t>
            </w:r>
            <w:r>
              <w:rPr>
                <w:b/>
                <w:spacing w:val="-4"/>
                <w:sz w:val="18"/>
              </w:rPr>
              <w:t xml:space="preserve"> </w:t>
            </w:r>
            <w:r>
              <w:rPr>
                <w:b/>
                <w:spacing w:val="-10"/>
                <w:sz w:val="18"/>
              </w:rPr>
              <w:t>V</w:t>
            </w:r>
          </w:p>
          <w:p w14:paraId="4A876FA1">
            <w:pPr>
              <w:pStyle w:val="10"/>
              <w:spacing w:before="138"/>
              <w:ind w:left="44" w:right="37"/>
              <w:jc w:val="center"/>
              <w:rPr>
                <w:b/>
                <w:sz w:val="18"/>
              </w:rPr>
            </w:pPr>
            <w:r>
              <w:rPr>
                <w:b/>
                <w:spacing w:val="-2"/>
                <w:sz w:val="18"/>
              </w:rPr>
              <w:t>PROPOSTA</w:t>
            </w:r>
            <w:r>
              <w:rPr>
                <w:b/>
                <w:spacing w:val="-8"/>
                <w:sz w:val="18"/>
              </w:rPr>
              <w:t xml:space="preserve"> </w:t>
            </w:r>
            <w:r>
              <w:rPr>
                <w:b/>
                <w:spacing w:val="-2"/>
                <w:sz w:val="18"/>
              </w:rPr>
              <w:t>DETALHE</w:t>
            </w:r>
          </w:p>
        </w:tc>
        <w:tc>
          <w:tcPr>
            <w:tcW w:w="5745" w:type="dxa"/>
            <w:gridSpan w:val="7"/>
          </w:tcPr>
          <w:p w14:paraId="5B52EFF5">
            <w:pPr>
              <w:pStyle w:val="10"/>
              <w:spacing w:before="72"/>
              <w:ind w:left="205"/>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212/2025.</w:t>
            </w:r>
          </w:p>
          <w:p w14:paraId="7518A095">
            <w:pPr>
              <w:pStyle w:val="10"/>
              <w:spacing w:line="390" w:lineRule="atLeast"/>
              <w:ind w:left="205" w:right="1859"/>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0"/>
                <w:sz w:val="18"/>
              </w:rPr>
              <w:t xml:space="preserve"> </w:t>
            </w:r>
            <w:r>
              <w:rPr>
                <w:b/>
                <w:sz w:val="18"/>
              </w:rPr>
              <w:t>08/05/2025</w:t>
            </w:r>
            <w:r>
              <w:rPr>
                <w:b/>
                <w:spacing w:val="-8"/>
                <w:sz w:val="18"/>
              </w:rPr>
              <w:t xml:space="preserve"> </w:t>
            </w:r>
            <w:r>
              <w:rPr>
                <w:b/>
                <w:sz w:val="18"/>
              </w:rPr>
              <w:t>às</w:t>
            </w:r>
            <w:r>
              <w:rPr>
                <w:b/>
                <w:spacing w:val="-9"/>
                <w:sz w:val="18"/>
              </w:rPr>
              <w:t xml:space="preserve"> </w:t>
            </w:r>
            <w:r>
              <w:rPr>
                <w:b/>
                <w:sz w:val="18"/>
              </w:rPr>
              <w:t>10</w:t>
            </w:r>
            <w:r>
              <w:rPr>
                <w:b/>
                <w:spacing w:val="-9"/>
                <w:sz w:val="18"/>
              </w:rPr>
              <w:t xml:space="preserve"> </w:t>
            </w:r>
            <w:r>
              <w:rPr>
                <w:b/>
                <w:sz w:val="18"/>
              </w:rPr>
              <w:t>horas. Processo n° SEI-260007/001726/2025.</w:t>
            </w:r>
          </w:p>
        </w:tc>
        <w:tc>
          <w:tcPr>
            <w:tcW w:w="225" w:type="dxa"/>
            <w:vMerge w:val="restart"/>
            <w:tcBorders>
              <w:top w:val="nil"/>
              <w:right w:val="nil"/>
            </w:tcBorders>
          </w:tcPr>
          <w:p w14:paraId="1B19F5E0">
            <w:pPr>
              <w:pStyle w:val="10"/>
              <w:rPr>
                <w:sz w:val="18"/>
              </w:rPr>
            </w:pPr>
          </w:p>
        </w:tc>
      </w:tr>
      <w:tr w14:paraId="762EF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6195" w:type="dxa"/>
            <w:gridSpan w:val="2"/>
          </w:tcPr>
          <w:p w14:paraId="126CA0FC">
            <w:pPr>
              <w:pStyle w:val="10"/>
              <w:rPr>
                <w:b/>
                <w:sz w:val="18"/>
              </w:rPr>
            </w:pPr>
          </w:p>
          <w:p w14:paraId="3B792A1C">
            <w:pPr>
              <w:pStyle w:val="10"/>
              <w:spacing w:before="168"/>
              <w:rPr>
                <w:b/>
                <w:sz w:val="18"/>
              </w:rPr>
            </w:pPr>
          </w:p>
          <w:p w14:paraId="3B142B88">
            <w:pPr>
              <w:pStyle w:val="10"/>
              <w:spacing w:line="312" w:lineRule="auto"/>
              <w:ind w:left="44" w:right="35"/>
              <w:jc w:val="center"/>
              <w:rPr>
                <w:b/>
                <w:sz w:val="18"/>
              </w:rPr>
            </w:pPr>
            <w:r>
              <w:rPr>
                <w:b/>
                <w:sz w:val="18"/>
              </w:rPr>
              <w:t>A</w:t>
            </w:r>
            <w:r>
              <w:rPr>
                <w:b/>
                <w:spacing w:val="-12"/>
                <w:sz w:val="18"/>
              </w:rPr>
              <w:t xml:space="preserve"> </w:t>
            </w:r>
            <w:r>
              <w:rPr>
                <w:b/>
                <w:sz w:val="18"/>
              </w:rPr>
              <w:t>firma</w:t>
            </w:r>
            <w:r>
              <w:rPr>
                <w:b/>
                <w:spacing w:val="-4"/>
                <w:sz w:val="18"/>
              </w:rPr>
              <w:t xml:space="preserve"> </w:t>
            </w:r>
            <w:r>
              <w:rPr>
                <w:b/>
                <w:sz w:val="18"/>
              </w:rPr>
              <w:t>ao</w:t>
            </w:r>
            <w:r>
              <w:rPr>
                <w:b/>
                <w:spacing w:val="-4"/>
                <w:sz w:val="18"/>
              </w:rPr>
              <w:t xml:space="preserve"> </w:t>
            </w:r>
            <w:r>
              <w:rPr>
                <w:b/>
                <w:sz w:val="18"/>
              </w:rPr>
              <w:t>lado</w:t>
            </w:r>
            <w:r>
              <w:rPr>
                <w:b/>
                <w:spacing w:val="-4"/>
                <w:sz w:val="18"/>
              </w:rPr>
              <w:t xml:space="preserve"> </w:t>
            </w:r>
            <w:r>
              <w:rPr>
                <w:b/>
                <w:sz w:val="18"/>
              </w:rPr>
              <w:t>mencionada</w:t>
            </w:r>
            <w:r>
              <w:rPr>
                <w:b/>
                <w:spacing w:val="-4"/>
                <w:sz w:val="18"/>
              </w:rPr>
              <w:t xml:space="preserve"> </w:t>
            </w:r>
            <w:r>
              <w:rPr>
                <w:b/>
                <w:sz w:val="18"/>
              </w:rPr>
              <w:t>propõe</w:t>
            </w:r>
            <w:r>
              <w:rPr>
                <w:b/>
                <w:spacing w:val="-4"/>
                <w:sz w:val="18"/>
              </w:rPr>
              <w:t xml:space="preserve"> </w:t>
            </w:r>
            <w:r>
              <w:rPr>
                <w:b/>
                <w:sz w:val="18"/>
              </w:rPr>
              <w:t>fornecer</w:t>
            </w:r>
            <w:r>
              <w:rPr>
                <w:b/>
                <w:spacing w:val="-8"/>
                <w:sz w:val="18"/>
              </w:rPr>
              <w:t xml:space="preserve"> </w:t>
            </w:r>
            <w:r>
              <w:rPr>
                <w:b/>
                <w:sz w:val="18"/>
              </w:rPr>
              <w:t>à</w:t>
            </w:r>
            <w:r>
              <w:rPr>
                <w:b/>
                <w:spacing w:val="-4"/>
                <w:sz w:val="18"/>
              </w:rPr>
              <w:t xml:space="preserve"> </w:t>
            </w:r>
            <w:r>
              <w:rPr>
                <w:b/>
                <w:sz w:val="18"/>
              </w:rPr>
              <w:t>Universidade</w:t>
            </w:r>
            <w:r>
              <w:rPr>
                <w:b/>
                <w:spacing w:val="-4"/>
                <w:sz w:val="18"/>
              </w:rPr>
              <w:t xml:space="preserve"> </w:t>
            </w:r>
            <w:r>
              <w:rPr>
                <w:b/>
                <w:sz w:val="18"/>
              </w:rPr>
              <w:t>do</w:t>
            </w:r>
            <w:r>
              <w:rPr>
                <w:b/>
                <w:spacing w:val="-4"/>
                <w:sz w:val="18"/>
              </w:rPr>
              <w:t xml:space="preserve"> </w:t>
            </w:r>
            <w:r>
              <w:rPr>
                <w:b/>
                <w:sz w:val="18"/>
              </w:rPr>
              <w:t>Estado</w:t>
            </w:r>
            <w:r>
              <w:rPr>
                <w:b/>
                <w:spacing w:val="-4"/>
                <w:sz w:val="18"/>
              </w:rPr>
              <w:t xml:space="preserve"> </w:t>
            </w:r>
            <w:r>
              <w:rPr>
                <w:b/>
                <w:sz w:val="18"/>
              </w:rPr>
              <w:t>do</w:t>
            </w:r>
            <w:r>
              <w:rPr>
                <w:b/>
                <w:spacing w:val="-4"/>
                <w:sz w:val="18"/>
              </w:rPr>
              <w:t xml:space="preserve"> </w:t>
            </w:r>
            <w:r>
              <w:rPr>
                <w:b/>
                <w:sz w:val="18"/>
              </w:rPr>
              <w:t>Rio de Janeiro, pelos preços abaixo assinados, obedecendo rigorosamente ao estipulado e constante do EDITAL n° 212/2025.</w:t>
            </w:r>
          </w:p>
        </w:tc>
        <w:tc>
          <w:tcPr>
            <w:tcW w:w="5745" w:type="dxa"/>
            <w:gridSpan w:val="7"/>
          </w:tcPr>
          <w:p w14:paraId="5988A568">
            <w:pPr>
              <w:pStyle w:val="10"/>
              <w:spacing w:before="42"/>
              <w:ind w:left="205" w:right="4647" w:hanging="120"/>
              <w:rPr>
                <w:sz w:val="18"/>
              </w:rPr>
            </w:pPr>
            <w:r>
              <w:rPr>
                <w:sz w:val="18"/>
              </w:rPr>
              <w:t xml:space="preserve">Razão </w:t>
            </w:r>
            <w:r>
              <w:rPr>
                <w:spacing w:val="-2"/>
                <w:sz w:val="18"/>
              </w:rPr>
              <w:t>Social:</w:t>
            </w:r>
          </w:p>
          <w:p w14:paraId="42A01CE0">
            <w:pPr>
              <w:pStyle w:val="10"/>
              <w:spacing w:before="108"/>
              <w:ind w:left="205" w:right="4647"/>
              <w:rPr>
                <w:sz w:val="18"/>
              </w:rPr>
            </w:pPr>
            <w:r>
              <w:rPr>
                <w:spacing w:val="-2"/>
                <w:sz w:val="18"/>
              </w:rPr>
              <w:t>CNPJ:</w:t>
            </w:r>
          </w:p>
          <w:p w14:paraId="544850D0">
            <w:pPr>
              <w:pStyle w:val="10"/>
              <w:spacing w:before="108"/>
              <w:ind w:left="205" w:right="4147"/>
              <w:rPr>
                <w:sz w:val="18"/>
              </w:rPr>
            </w:pPr>
            <w:r>
              <w:rPr>
                <w:sz w:val="18"/>
              </w:rPr>
              <w:t xml:space="preserve">Inscrição </w:t>
            </w:r>
            <w:r>
              <w:rPr>
                <w:spacing w:val="-2"/>
                <w:sz w:val="18"/>
              </w:rPr>
              <w:t>Estadual:</w:t>
            </w:r>
          </w:p>
          <w:p w14:paraId="6E2A9C93">
            <w:pPr>
              <w:pStyle w:val="10"/>
              <w:spacing w:before="108"/>
              <w:ind w:left="205" w:right="4147"/>
              <w:rPr>
                <w:sz w:val="18"/>
              </w:rPr>
            </w:pPr>
            <w:r>
              <w:rPr>
                <w:spacing w:val="-2"/>
                <w:sz w:val="18"/>
              </w:rPr>
              <w:t>Endereço:</w:t>
            </w:r>
          </w:p>
          <w:p w14:paraId="1AFAB2DE">
            <w:pPr>
              <w:pStyle w:val="10"/>
              <w:spacing w:before="108"/>
              <w:ind w:left="205" w:right="4147"/>
              <w:rPr>
                <w:sz w:val="18"/>
              </w:rPr>
            </w:pPr>
            <w:r>
              <w:rPr>
                <w:spacing w:val="-2"/>
                <w:sz w:val="18"/>
              </w:rPr>
              <w:t>Tel./Fax:</w:t>
            </w:r>
          </w:p>
          <w:p w14:paraId="07FCD3DD">
            <w:pPr>
              <w:pStyle w:val="10"/>
              <w:spacing w:before="108"/>
              <w:ind w:left="205"/>
              <w:rPr>
                <w:sz w:val="18"/>
              </w:rPr>
            </w:pPr>
            <w:r>
              <w:rPr>
                <w:sz w:val="18"/>
              </w:rPr>
              <w:t>E-</w:t>
            </w:r>
            <w:r>
              <w:rPr>
                <w:spacing w:val="-2"/>
                <w:sz w:val="18"/>
              </w:rPr>
              <w:t>mail:</w:t>
            </w:r>
          </w:p>
        </w:tc>
        <w:tc>
          <w:tcPr>
            <w:tcW w:w="225" w:type="dxa"/>
            <w:vMerge w:val="continue"/>
            <w:tcBorders>
              <w:top w:val="nil"/>
              <w:right w:val="nil"/>
            </w:tcBorders>
          </w:tcPr>
          <w:p w14:paraId="71C7DF8D">
            <w:pPr>
              <w:rPr>
                <w:sz w:val="2"/>
                <w:szCs w:val="2"/>
              </w:rPr>
            </w:pPr>
          </w:p>
        </w:tc>
      </w:tr>
      <w:tr w14:paraId="2F4A9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1312AFB6">
            <w:pPr>
              <w:pStyle w:val="10"/>
              <w:rPr>
                <w:b/>
                <w:sz w:val="16"/>
              </w:rPr>
            </w:pPr>
          </w:p>
          <w:p w14:paraId="408AB291">
            <w:pPr>
              <w:pStyle w:val="10"/>
              <w:spacing w:before="112"/>
              <w:rPr>
                <w:b/>
                <w:sz w:val="16"/>
              </w:rPr>
            </w:pPr>
          </w:p>
          <w:p w14:paraId="24583853">
            <w:pPr>
              <w:pStyle w:val="10"/>
              <w:ind w:left="191"/>
              <w:rPr>
                <w:b/>
                <w:sz w:val="16"/>
              </w:rPr>
            </w:pPr>
            <w:r>
              <w:rPr>
                <w:b/>
                <w:spacing w:val="-4"/>
                <w:sz w:val="16"/>
              </w:rPr>
              <w:t>ITEM</w:t>
            </w:r>
          </w:p>
        </w:tc>
        <w:tc>
          <w:tcPr>
            <w:tcW w:w="5490" w:type="dxa"/>
            <w:gridSpan w:val="2"/>
            <w:vMerge w:val="restart"/>
          </w:tcPr>
          <w:p w14:paraId="0DE1B25B">
            <w:pPr>
              <w:pStyle w:val="10"/>
              <w:rPr>
                <w:b/>
                <w:sz w:val="16"/>
              </w:rPr>
            </w:pPr>
          </w:p>
          <w:p w14:paraId="0817E1D8">
            <w:pPr>
              <w:pStyle w:val="10"/>
              <w:spacing w:before="112"/>
              <w:rPr>
                <w:b/>
                <w:sz w:val="16"/>
              </w:rPr>
            </w:pPr>
          </w:p>
          <w:p w14:paraId="02359D3E">
            <w:pPr>
              <w:pStyle w:val="10"/>
              <w:ind w:left="21"/>
              <w:jc w:val="center"/>
              <w:rPr>
                <w:b/>
                <w:sz w:val="16"/>
              </w:rPr>
            </w:pPr>
            <w:r>
              <w:rPr>
                <w:b/>
                <w:spacing w:val="-2"/>
                <w:sz w:val="16"/>
              </w:rPr>
              <w:t>ESPECIFICAÇÃO</w:t>
            </w:r>
          </w:p>
        </w:tc>
        <w:tc>
          <w:tcPr>
            <w:tcW w:w="735" w:type="dxa"/>
            <w:vMerge w:val="restart"/>
          </w:tcPr>
          <w:p w14:paraId="6C4CE912">
            <w:pPr>
              <w:pStyle w:val="10"/>
              <w:rPr>
                <w:b/>
                <w:sz w:val="16"/>
              </w:rPr>
            </w:pPr>
          </w:p>
          <w:p w14:paraId="042C59AC">
            <w:pPr>
              <w:pStyle w:val="10"/>
              <w:spacing w:before="112"/>
              <w:rPr>
                <w:b/>
                <w:sz w:val="16"/>
              </w:rPr>
            </w:pPr>
          </w:p>
          <w:p w14:paraId="573A5C7C">
            <w:pPr>
              <w:pStyle w:val="10"/>
              <w:ind w:left="162"/>
              <w:rPr>
                <w:b/>
                <w:sz w:val="16"/>
              </w:rPr>
            </w:pPr>
            <w:r>
              <w:rPr>
                <w:b/>
                <w:spacing w:val="-4"/>
                <w:sz w:val="16"/>
              </w:rPr>
              <w:t>UNID</w:t>
            </w:r>
          </w:p>
        </w:tc>
        <w:tc>
          <w:tcPr>
            <w:tcW w:w="1065" w:type="dxa"/>
            <w:vMerge w:val="restart"/>
          </w:tcPr>
          <w:p w14:paraId="4FC8283A">
            <w:pPr>
              <w:pStyle w:val="10"/>
              <w:rPr>
                <w:b/>
                <w:sz w:val="16"/>
              </w:rPr>
            </w:pPr>
          </w:p>
          <w:p w14:paraId="6FA8C719">
            <w:pPr>
              <w:pStyle w:val="10"/>
              <w:spacing w:before="112"/>
              <w:rPr>
                <w:b/>
                <w:sz w:val="16"/>
              </w:rPr>
            </w:pPr>
          </w:p>
          <w:p w14:paraId="29427680">
            <w:pPr>
              <w:pStyle w:val="10"/>
              <w:ind w:left="358"/>
              <w:rPr>
                <w:b/>
                <w:sz w:val="16"/>
              </w:rPr>
            </w:pPr>
            <w:r>
              <w:rPr>
                <w:b/>
                <w:spacing w:val="-5"/>
                <w:sz w:val="16"/>
              </w:rPr>
              <w:t>QTD</w:t>
            </w:r>
          </w:p>
        </w:tc>
        <w:tc>
          <w:tcPr>
            <w:tcW w:w="2040" w:type="dxa"/>
            <w:gridSpan w:val="2"/>
          </w:tcPr>
          <w:p w14:paraId="64C04AD8">
            <w:pPr>
              <w:pStyle w:val="10"/>
              <w:spacing w:before="60"/>
              <w:ind w:left="13"/>
              <w:jc w:val="center"/>
              <w:rPr>
                <w:b/>
                <w:sz w:val="16"/>
              </w:rPr>
            </w:pPr>
            <w:r>
              <w:rPr>
                <w:b/>
                <w:sz w:val="16"/>
              </w:rPr>
              <w:t>PREÇO</w:t>
            </w:r>
            <w:r>
              <w:rPr>
                <w:b/>
                <w:spacing w:val="-1"/>
                <w:sz w:val="16"/>
              </w:rPr>
              <w:t xml:space="preserve"> </w:t>
            </w:r>
            <w:r>
              <w:rPr>
                <w:b/>
                <w:spacing w:val="-5"/>
                <w:sz w:val="16"/>
              </w:rPr>
              <w:t>COM</w:t>
            </w:r>
          </w:p>
          <w:p w14:paraId="0E0B290B">
            <w:pPr>
              <w:pStyle w:val="10"/>
              <w:spacing w:before="86"/>
              <w:ind w:left="13" w:right="13"/>
              <w:jc w:val="center"/>
              <w:rPr>
                <w:b/>
                <w:sz w:val="16"/>
              </w:rPr>
            </w:pPr>
            <w:r>
              <w:rPr>
                <w:b/>
                <w:sz w:val="16"/>
              </w:rPr>
              <w:t>ICMS</w:t>
            </w:r>
            <w:r>
              <w:rPr>
                <w:b/>
                <w:spacing w:val="-1"/>
                <w:sz w:val="16"/>
              </w:rPr>
              <w:t xml:space="preserve"> </w:t>
            </w:r>
            <w:r>
              <w:rPr>
                <w:b/>
                <w:spacing w:val="-4"/>
                <w:sz w:val="16"/>
              </w:rPr>
              <w:t>(R$)</w:t>
            </w:r>
          </w:p>
        </w:tc>
        <w:tc>
          <w:tcPr>
            <w:tcW w:w="2040" w:type="dxa"/>
            <w:gridSpan w:val="3"/>
          </w:tcPr>
          <w:p w14:paraId="59CD4721">
            <w:pPr>
              <w:pStyle w:val="10"/>
              <w:spacing w:before="60"/>
              <w:ind w:left="546"/>
              <w:rPr>
                <w:b/>
                <w:sz w:val="16"/>
              </w:rPr>
            </w:pPr>
            <w:r>
              <w:rPr>
                <w:b/>
                <w:sz w:val="16"/>
              </w:rPr>
              <w:t>PREÇO</w:t>
            </w:r>
            <w:r>
              <w:rPr>
                <w:b/>
                <w:spacing w:val="-1"/>
                <w:sz w:val="16"/>
              </w:rPr>
              <w:t xml:space="preserve"> </w:t>
            </w:r>
            <w:r>
              <w:rPr>
                <w:b/>
                <w:spacing w:val="-5"/>
                <w:sz w:val="16"/>
              </w:rPr>
              <w:t>SEM</w:t>
            </w:r>
          </w:p>
          <w:p w14:paraId="3BA68BDA">
            <w:pPr>
              <w:pStyle w:val="10"/>
              <w:spacing w:before="86"/>
              <w:ind w:left="632"/>
              <w:rPr>
                <w:b/>
                <w:sz w:val="16"/>
              </w:rPr>
            </w:pPr>
            <w:r>
              <w:rPr>
                <w:b/>
                <w:sz w:val="16"/>
              </w:rPr>
              <w:t>ICMS</w:t>
            </w:r>
            <w:r>
              <w:rPr>
                <w:b/>
                <w:spacing w:val="-1"/>
                <w:sz w:val="16"/>
              </w:rPr>
              <w:t xml:space="preserve"> </w:t>
            </w:r>
            <w:r>
              <w:rPr>
                <w:b/>
                <w:spacing w:val="-4"/>
                <w:sz w:val="16"/>
              </w:rPr>
              <w:t>(R$)</w:t>
            </w:r>
          </w:p>
        </w:tc>
      </w:tr>
      <w:tr w14:paraId="4FE0B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59A9224E">
            <w:pPr>
              <w:rPr>
                <w:sz w:val="2"/>
                <w:szCs w:val="2"/>
              </w:rPr>
            </w:pPr>
          </w:p>
        </w:tc>
        <w:tc>
          <w:tcPr>
            <w:tcW w:w="5490" w:type="dxa"/>
            <w:gridSpan w:val="2"/>
            <w:vMerge w:val="continue"/>
            <w:tcBorders>
              <w:top w:val="nil"/>
            </w:tcBorders>
          </w:tcPr>
          <w:p w14:paraId="77F378A6">
            <w:pPr>
              <w:rPr>
                <w:sz w:val="2"/>
                <w:szCs w:val="2"/>
              </w:rPr>
            </w:pPr>
          </w:p>
        </w:tc>
        <w:tc>
          <w:tcPr>
            <w:tcW w:w="735" w:type="dxa"/>
            <w:vMerge w:val="continue"/>
            <w:tcBorders>
              <w:top w:val="nil"/>
            </w:tcBorders>
          </w:tcPr>
          <w:p w14:paraId="0DB16700">
            <w:pPr>
              <w:rPr>
                <w:sz w:val="2"/>
                <w:szCs w:val="2"/>
              </w:rPr>
            </w:pPr>
          </w:p>
        </w:tc>
        <w:tc>
          <w:tcPr>
            <w:tcW w:w="1065" w:type="dxa"/>
            <w:vMerge w:val="continue"/>
            <w:tcBorders>
              <w:top w:val="nil"/>
            </w:tcBorders>
          </w:tcPr>
          <w:p w14:paraId="37AAFDF0">
            <w:pPr>
              <w:rPr>
                <w:sz w:val="2"/>
                <w:szCs w:val="2"/>
              </w:rPr>
            </w:pPr>
          </w:p>
        </w:tc>
        <w:tc>
          <w:tcPr>
            <w:tcW w:w="1020" w:type="dxa"/>
          </w:tcPr>
          <w:p w14:paraId="7FA5EA32">
            <w:pPr>
              <w:pStyle w:val="10"/>
              <w:spacing w:before="60"/>
              <w:ind w:left="14"/>
              <w:jc w:val="center"/>
              <w:rPr>
                <w:b/>
                <w:sz w:val="16"/>
              </w:rPr>
            </w:pPr>
            <w:r>
              <w:rPr>
                <w:b/>
                <w:spacing w:val="-2"/>
                <w:sz w:val="16"/>
              </w:rPr>
              <w:t>PREÇO</w:t>
            </w:r>
          </w:p>
          <w:p w14:paraId="75719790">
            <w:pPr>
              <w:pStyle w:val="10"/>
              <w:spacing w:before="86"/>
              <w:ind w:left="14" w:right="14"/>
              <w:jc w:val="center"/>
              <w:rPr>
                <w:b/>
                <w:sz w:val="16"/>
              </w:rPr>
            </w:pPr>
            <w:r>
              <w:rPr>
                <w:b/>
                <w:spacing w:val="-2"/>
                <w:sz w:val="16"/>
              </w:rPr>
              <w:t>UNITÁRIO</w:t>
            </w:r>
          </w:p>
        </w:tc>
        <w:tc>
          <w:tcPr>
            <w:tcW w:w="1020" w:type="dxa"/>
          </w:tcPr>
          <w:p w14:paraId="263544FB">
            <w:pPr>
              <w:pStyle w:val="10"/>
              <w:spacing w:before="11"/>
              <w:rPr>
                <w:b/>
                <w:sz w:val="16"/>
              </w:rPr>
            </w:pPr>
          </w:p>
          <w:p w14:paraId="057BEE32">
            <w:pPr>
              <w:pStyle w:val="10"/>
              <w:ind w:left="199"/>
              <w:rPr>
                <w:b/>
                <w:sz w:val="16"/>
              </w:rPr>
            </w:pPr>
            <w:r>
              <w:rPr>
                <w:b/>
                <w:spacing w:val="-4"/>
                <w:sz w:val="16"/>
              </w:rPr>
              <w:t>TOTAL</w:t>
            </w:r>
          </w:p>
        </w:tc>
        <w:tc>
          <w:tcPr>
            <w:tcW w:w="1020" w:type="dxa"/>
          </w:tcPr>
          <w:p w14:paraId="00E4918B">
            <w:pPr>
              <w:pStyle w:val="10"/>
              <w:spacing w:before="60"/>
              <w:ind w:left="14"/>
              <w:jc w:val="center"/>
              <w:rPr>
                <w:b/>
                <w:sz w:val="16"/>
              </w:rPr>
            </w:pPr>
            <w:r>
              <w:rPr>
                <w:b/>
                <w:spacing w:val="-2"/>
                <w:sz w:val="16"/>
              </w:rPr>
              <w:t>PREÇO</w:t>
            </w:r>
          </w:p>
          <w:p w14:paraId="14191B1E">
            <w:pPr>
              <w:pStyle w:val="10"/>
              <w:spacing w:before="86"/>
              <w:ind w:left="14" w:right="14"/>
              <w:jc w:val="center"/>
              <w:rPr>
                <w:b/>
                <w:sz w:val="16"/>
              </w:rPr>
            </w:pPr>
            <w:r>
              <w:rPr>
                <w:b/>
                <w:spacing w:val="-2"/>
                <w:sz w:val="16"/>
              </w:rPr>
              <w:t>UNITÁRIO</w:t>
            </w:r>
          </w:p>
        </w:tc>
        <w:tc>
          <w:tcPr>
            <w:tcW w:w="1020" w:type="dxa"/>
            <w:gridSpan w:val="2"/>
          </w:tcPr>
          <w:p w14:paraId="4B6AFB6B">
            <w:pPr>
              <w:pStyle w:val="10"/>
              <w:spacing w:before="11"/>
              <w:rPr>
                <w:b/>
                <w:sz w:val="16"/>
              </w:rPr>
            </w:pPr>
          </w:p>
          <w:p w14:paraId="5649D469">
            <w:pPr>
              <w:pStyle w:val="10"/>
              <w:ind w:left="259"/>
              <w:rPr>
                <w:b/>
                <w:sz w:val="16"/>
              </w:rPr>
            </w:pPr>
            <w:r>
              <w:rPr>
                <w:b/>
                <w:spacing w:val="-4"/>
                <w:sz w:val="16"/>
              </w:rPr>
              <w:t>TOTAL</w:t>
            </w:r>
          </w:p>
        </w:tc>
      </w:tr>
      <w:tr w14:paraId="30F3A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58EEFBF7">
            <w:pPr>
              <w:pStyle w:val="10"/>
              <w:rPr>
                <w:b/>
                <w:sz w:val="20"/>
              </w:rPr>
            </w:pPr>
          </w:p>
          <w:p w14:paraId="01BEAF12">
            <w:pPr>
              <w:pStyle w:val="10"/>
              <w:spacing w:before="103"/>
              <w:rPr>
                <w:b/>
                <w:sz w:val="20"/>
              </w:rPr>
            </w:pPr>
          </w:p>
          <w:p w14:paraId="574E727F">
            <w:pPr>
              <w:pStyle w:val="10"/>
              <w:ind w:left="28"/>
              <w:jc w:val="center"/>
              <w:rPr>
                <w:sz w:val="20"/>
              </w:rPr>
            </w:pPr>
            <w:r>
              <w:rPr>
                <w:spacing w:val="-10"/>
                <w:sz w:val="20"/>
              </w:rPr>
              <w:t>1</w:t>
            </w:r>
          </w:p>
        </w:tc>
        <w:tc>
          <w:tcPr>
            <w:tcW w:w="5490" w:type="dxa"/>
            <w:gridSpan w:val="2"/>
          </w:tcPr>
          <w:p w14:paraId="340F85F2">
            <w:pPr>
              <w:pStyle w:val="10"/>
              <w:spacing w:before="42" w:line="312" w:lineRule="auto"/>
              <w:ind w:left="82" w:right="72"/>
              <w:jc w:val="both"/>
              <w:rPr>
                <w:sz w:val="18"/>
              </w:rPr>
            </w:pPr>
            <w:r>
              <w:rPr>
                <w:sz w:val="18"/>
              </w:rPr>
              <w:t>PRINCIPIO ATIVO: BISACODIL, FORMA FARMACEUTICA: COMPRIMIDO REVESTIDO / DRÁGEA, CONCENTRACAO / DOSAGEM: 5, UNIDADE: MG.</w:t>
            </w:r>
          </w:p>
          <w:p w14:paraId="722B51E8">
            <w:pPr>
              <w:pStyle w:val="10"/>
              <w:spacing w:before="2"/>
              <w:ind w:left="82"/>
              <w:jc w:val="both"/>
              <w:rPr>
                <w:sz w:val="18"/>
              </w:rPr>
            </w:pPr>
            <w:r>
              <w:rPr>
                <w:sz w:val="18"/>
              </w:rPr>
              <w:t xml:space="preserve">Marca </w:t>
            </w:r>
            <w:r>
              <w:rPr>
                <w:spacing w:val="-2"/>
                <w:sz w:val="18"/>
              </w:rPr>
              <w:t>ofertada:</w:t>
            </w:r>
          </w:p>
          <w:p w14:paraId="791D7A38">
            <w:pPr>
              <w:pStyle w:val="10"/>
              <w:spacing w:before="63"/>
              <w:ind w:left="82"/>
              <w:jc w:val="both"/>
              <w:rPr>
                <w:sz w:val="18"/>
              </w:rPr>
            </w:pPr>
            <w:r>
              <w:rPr>
                <w:sz w:val="18"/>
              </w:rPr>
              <w:t xml:space="preserve">Registro </w:t>
            </w:r>
            <w:r>
              <w:rPr>
                <w:spacing w:val="-5"/>
                <w:sz w:val="18"/>
              </w:rPr>
              <w:t>nº:</w:t>
            </w:r>
          </w:p>
        </w:tc>
        <w:tc>
          <w:tcPr>
            <w:tcW w:w="735" w:type="dxa"/>
          </w:tcPr>
          <w:p w14:paraId="3889791A">
            <w:pPr>
              <w:pStyle w:val="10"/>
              <w:rPr>
                <w:b/>
                <w:sz w:val="20"/>
              </w:rPr>
            </w:pPr>
          </w:p>
          <w:p w14:paraId="041A11EA">
            <w:pPr>
              <w:pStyle w:val="10"/>
              <w:spacing w:before="103"/>
              <w:rPr>
                <w:b/>
                <w:sz w:val="20"/>
              </w:rPr>
            </w:pPr>
          </w:p>
          <w:p w14:paraId="1FBF0D01">
            <w:pPr>
              <w:pStyle w:val="10"/>
              <w:ind w:left="14" w:right="14"/>
              <w:jc w:val="center"/>
              <w:rPr>
                <w:sz w:val="20"/>
              </w:rPr>
            </w:pPr>
            <w:r>
              <w:rPr>
                <w:spacing w:val="-4"/>
                <w:sz w:val="20"/>
              </w:rPr>
              <w:t>Unid</w:t>
            </w:r>
          </w:p>
        </w:tc>
        <w:tc>
          <w:tcPr>
            <w:tcW w:w="1065" w:type="dxa"/>
          </w:tcPr>
          <w:p w14:paraId="372DDD09">
            <w:pPr>
              <w:pStyle w:val="10"/>
              <w:rPr>
                <w:b/>
                <w:sz w:val="18"/>
              </w:rPr>
            </w:pPr>
          </w:p>
          <w:p w14:paraId="1B997E6F">
            <w:pPr>
              <w:pStyle w:val="10"/>
              <w:spacing w:before="168"/>
              <w:rPr>
                <w:b/>
                <w:sz w:val="18"/>
              </w:rPr>
            </w:pPr>
          </w:p>
          <w:p w14:paraId="101A361C">
            <w:pPr>
              <w:pStyle w:val="10"/>
              <w:jc w:val="center"/>
              <w:rPr>
                <w:sz w:val="18"/>
              </w:rPr>
            </w:pPr>
            <w:r>
              <w:rPr>
                <w:spacing w:val="-2"/>
                <w:sz w:val="18"/>
              </w:rPr>
              <w:t>16.200</w:t>
            </w:r>
          </w:p>
        </w:tc>
        <w:tc>
          <w:tcPr>
            <w:tcW w:w="1020" w:type="dxa"/>
          </w:tcPr>
          <w:p w14:paraId="70BEA735">
            <w:pPr>
              <w:pStyle w:val="10"/>
              <w:rPr>
                <w:sz w:val="18"/>
              </w:rPr>
            </w:pPr>
          </w:p>
        </w:tc>
        <w:tc>
          <w:tcPr>
            <w:tcW w:w="1020" w:type="dxa"/>
          </w:tcPr>
          <w:p w14:paraId="76F01C60">
            <w:pPr>
              <w:pStyle w:val="10"/>
              <w:rPr>
                <w:sz w:val="18"/>
              </w:rPr>
            </w:pPr>
          </w:p>
        </w:tc>
        <w:tc>
          <w:tcPr>
            <w:tcW w:w="1020" w:type="dxa"/>
          </w:tcPr>
          <w:p w14:paraId="40B6AD63">
            <w:pPr>
              <w:pStyle w:val="10"/>
              <w:rPr>
                <w:sz w:val="18"/>
              </w:rPr>
            </w:pPr>
          </w:p>
        </w:tc>
        <w:tc>
          <w:tcPr>
            <w:tcW w:w="1020" w:type="dxa"/>
            <w:gridSpan w:val="2"/>
          </w:tcPr>
          <w:p w14:paraId="13A2DD5F">
            <w:pPr>
              <w:pStyle w:val="10"/>
              <w:rPr>
                <w:sz w:val="18"/>
              </w:rPr>
            </w:pPr>
          </w:p>
        </w:tc>
      </w:tr>
      <w:tr w14:paraId="73CEA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3DAAC825">
            <w:pPr>
              <w:pStyle w:val="10"/>
              <w:rPr>
                <w:b/>
                <w:sz w:val="20"/>
              </w:rPr>
            </w:pPr>
          </w:p>
          <w:p w14:paraId="5CEB183B">
            <w:pPr>
              <w:pStyle w:val="10"/>
              <w:spacing w:before="103"/>
              <w:rPr>
                <w:b/>
                <w:sz w:val="20"/>
              </w:rPr>
            </w:pPr>
          </w:p>
          <w:p w14:paraId="228E4A91">
            <w:pPr>
              <w:pStyle w:val="10"/>
              <w:ind w:left="28"/>
              <w:jc w:val="center"/>
              <w:rPr>
                <w:sz w:val="20"/>
              </w:rPr>
            </w:pPr>
            <w:r>
              <w:rPr>
                <w:spacing w:val="-10"/>
                <w:sz w:val="20"/>
              </w:rPr>
              <w:t>2</w:t>
            </w:r>
          </w:p>
        </w:tc>
        <w:tc>
          <w:tcPr>
            <w:tcW w:w="5490" w:type="dxa"/>
            <w:gridSpan w:val="2"/>
          </w:tcPr>
          <w:p w14:paraId="2BB42DD2">
            <w:pPr>
              <w:pStyle w:val="10"/>
              <w:spacing w:before="42" w:line="312" w:lineRule="auto"/>
              <w:ind w:left="82" w:right="72"/>
              <w:jc w:val="both"/>
              <w:rPr>
                <w:sz w:val="18"/>
              </w:rPr>
            </w:pPr>
            <w:r>
              <w:rPr>
                <w:sz w:val="18"/>
              </w:rPr>
              <w:t xml:space="preserve">PRINCIPIO ATIVO: DIGOXINA, FORMA FARMACEUTICA: COMPRIMIDO, CONCENTRACAO / DOSAGEM: 0,25, UNIDADE: </w:t>
            </w:r>
            <w:r>
              <w:rPr>
                <w:spacing w:val="-4"/>
                <w:sz w:val="18"/>
              </w:rPr>
              <w:t>MG.</w:t>
            </w:r>
          </w:p>
          <w:p w14:paraId="3DB5DE31">
            <w:pPr>
              <w:pStyle w:val="10"/>
              <w:spacing w:before="2"/>
              <w:ind w:left="82"/>
              <w:jc w:val="both"/>
              <w:rPr>
                <w:sz w:val="18"/>
              </w:rPr>
            </w:pPr>
            <w:r>
              <w:rPr>
                <w:sz w:val="18"/>
              </w:rPr>
              <w:t xml:space="preserve">Marca </w:t>
            </w:r>
            <w:r>
              <w:rPr>
                <w:spacing w:val="-2"/>
                <w:sz w:val="18"/>
              </w:rPr>
              <w:t>ofertada:</w:t>
            </w:r>
          </w:p>
          <w:p w14:paraId="11A1B253">
            <w:pPr>
              <w:pStyle w:val="10"/>
              <w:spacing w:before="63"/>
              <w:ind w:left="82"/>
              <w:jc w:val="both"/>
              <w:rPr>
                <w:sz w:val="18"/>
              </w:rPr>
            </w:pPr>
            <w:r>
              <w:rPr>
                <w:sz w:val="18"/>
              </w:rPr>
              <w:t xml:space="preserve">Registro </w:t>
            </w:r>
            <w:r>
              <w:rPr>
                <w:spacing w:val="-5"/>
                <w:sz w:val="18"/>
              </w:rPr>
              <w:t>nº:</w:t>
            </w:r>
          </w:p>
        </w:tc>
        <w:tc>
          <w:tcPr>
            <w:tcW w:w="735" w:type="dxa"/>
          </w:tcPr>
          <w:p w14:paraId="63587A82">
            <w:pPr>
              <w:pStyle w:val="10"/>
              <w:rPr>
                <w:b/>
                <w:sz w:val="20"/>
              </w:rPr>
            </w:pPr>
          </w:p>
          <w:p w14:paraId="61EF6804">
            <w:pPr>
              <w:pStyle w:val="10"/>
              <w:spacing w:before="103"/>
              <w:rPr>
                <w:b/>
                <w:sz w:val="20"/>
              </w:rPr>
            </w:pPr>
          </w:p>
          <w:p w14:paraId="4CC68B8D">
            <w:pPr>
              <w:pStyle w:val="10"/>
              <w:ind w:left="14" w:right="14"/>
              <w:jc w:val="center"/>
              <w:rPr>
                <w:sz w:val="20"/>
              </w:rPr>
            </w:pPr>
            <w:r>
              <w:rPr>
                <w:spacing w:val="-4"/>
                <w:sz w:val="20"/>
              </w:rPr>
              <w:t>Unid</w:t>
            </w:r>
          </w:p>
        </w:tc>
        <w:tc>
          <w:tcPr>
            <w:tcW w:w="1065" w:type="dxa"/>
          </w:tcPr>
          <w:p w14:paraId="2A84C6DC">
            <w:pPr>
              <w:pStyle w:val="10"/>
              <w:rPr>
                <w:b/>
                <w:sz w:val="18"/>
              </w:rPr>
            </w:pPr>
          </w:p>
          <w:p w14:paraId="237C2938">
            <w:pPr>
              <w:pStyle w:val="10"/>
              <w:spacing w:before="168"/>
              <w:rPr>
                <w:b/>
                <w:sz w:val="18"/>
              </w:rPr>
            </w:pPr>
          </w:p>
          <w:p w14:paraId="5D5C2587">
            <w:pPr>
              <w:pStyle w:val="10"/>
              <w:jc w:val="center"/>
              <w:rPr>
                <w:sz w:val="18"/>
              </w:rPr>
            </w:pPr>
            <w:r>
              <w:rPr>
                <w:spacing w:val="-2"/>
                <w:sz w:val="18"/>
              </w:rPr>
              <w:t>1.800</w:t>
            </w:r>
          </w:p>
        </w:tc>
        <w:tc>
          <w:tcPr>
            <w:tcW w:w="1020" w:type="dxa"/>
          </w:tcPr>
          <w:p w14:paraId="6374F867">
            <w:pPr>
              <w:pStyle w:val="10"/>
              <w:rPr>
                <w:sz w:val="18"/>
              </w:rPr>
            </w:pPr>
          </w:p>
        </w:tc>
        <w:tc>
          <w:tcPr>
            <w:tcW w:w="1020" w:type="dxa"/>
          </w:tcPr>
          <w:p w14:paraId="39FB1FDD">
            <w:pPr>
              <w:pStyle w:val="10"/>
              <w:rPr>
                <w:sz w:val="18"/>
              </w:rPr>
            </w:pPr>
          </w:p>
        </w:tc>
        <w:tc>
          <w:tcPr>
            <w:tcW w:w="1020" w:type="dxa"/>
          </w:tcPr>
          <w:p w14:paraId="3196638E">
            <w:pPr>
              <w:pStyle w:val="10"/>
              <w:rPr>
                <w:sz w:val="18"/>
              </w:rPr>
            </w:pPr>
          </w:p>
        </w:tc>
        <w:tc>
          <w:tcPr>
            <w:tcW w:w="1020" w:type="dxa"/>
            <w:gridSpan w:val="2"/>
          </w:tcPr>
          <w:p w14:paraId="061FE82F">
            <w:pPr>
              <w:pStyle w:val="10"/>
              <w:rPr>
                <w:sz w:val="18"/>
              </w:rPr>
            </w:pPr>
          </w:p>
        </w:tc>
      </w:tr>
      <w:tr w14:paraId="6C777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05D07864">
            <w:pPr>
              <w:pStyle w:val="10"/>
              <w:rPr>
                <w:b/>
                <w:sz w:val="20"/>
              </w:rPr>
            </w:pPr>
          </w:p>
          <w:p w14:paraId="63DA16E0">
            <w:pPr>
              <w:pStyle w:val="10"/>
              <w:spacing w:before="103"/>
              <w:rPr>
                <w:b/>
                <w:sz w:val="20"/>
              </w:rPr>
            </w:pPr>
          </w:p>
          <w:p w14:paraId="18B53CD8">
            <w:pPr>
              <w:pStyle w:val="10"/>
              <w:ind w:left="28"/>
              <w:jc w:val="center"/>
              <w:rPr>
                <w:sz w:val="20"/>
              </w:rPr>
            </w:pPr>
            <w:r>
              <w:rPr>
                <w:spacing w:val="-10"/>
                <w:sz w:val="20"/>
              </w:rPr>
              <w:t>3</w:t>
            </w:r>
          </w:p>
        </w:tc>
        <w:tc>
          <w:tcPr>
            <w:tcW w:w="5490" w:type="dxa"/>
            <w:gridSpan w:val="2"/>
          </w:tcPr>
          <w:p w14:paraId="683DFEC1">
            <w:pPr>
              <w:pStyle w:val="10"/>
              <w:spacing w:before="42" w:line="312" w:lineRule="auto"/>
              <w:ind w:left="82" w:right="72"/>
              <w:jc w:val="both"/>
              <w:rPr>
                <w:sz w:val="18"/>
              </w:rPr>
            </w:pPr>
            <w:r>
              <w:rPr>
                <w:sz w:val="18"/>
              </w:rPr>
              <w:t>PRINCIPIO ATIVO: DILTIAZEM CLORIDRATO, FORMA FARMACEUTICA: COMPRIMIDO, CONCENTRACAO /</w:t>
            </w:r>
            <w:r>
              <w:rPr>
                <w:spacing w:val="40"/>
                <w:sz w:val="18"/>
              </w:rPr>
              <w:t xml:space="preserve"> </w:t>
            </w:r>
            <w:r>
              <w:rPr>
                <w:sz w:val="18"/>
              </w:rPr>
              <w:t>DOSAGEM: 30, UNIDADE: MG.</w:t>
            </w:r>
          </w:p>
          <w:p w14:paraId="39DAB2BA">
            <w:pPr>
              <w:pStyle w:val="10"/>
              <w:spacing w:before="2"/>
              <w:ind w:left="82"/>
              <w:jc w:val="both"/>
              <w:rPr>
                <w:sz w:val="18"/>
              </w:rPr>
            </w:pPr>
            <w:r>
              <w:rPr>
                <w:sz w:val="18"/>
              </w:rPr>
              <w:t xml:space="preserve">Marca </w:t>
            </w:r>
            <w:r>
              <w:rPr>
                <w:spacing w:val="-2"/>
                <w:sz w:val="18"/>
              </w:rPr>
              <w:t>ofertada:</w:t>
            </w:r>
          </w:p>
          <w:p w14:paraId="24397B44">
            <w:pPr>
              <w:pStyle w:val="10"/>
              <w:spacing w:before="63"/>
              <w:ind w:left="82"/>
              <w:jc w:val="both"/>
              <w:rPr>
                <w:sz w:val="18"/>
              </w:rPr>
            </w:pPr>
            <w:r>
              <w:rPr>
                <w:sz w:val="18"/>
              </w:rPr>
              <w:t xml:space="preserve">Registro </w:t>
            </w:r>
            <w:r>
              <w:rPr>
                <w:spacing w:val="-5"/>
                <w:sz w:val="18"/>
              </w:rPr>
              <w:t>nº:</w:t>
            </w:r>
          </w:p>
        </w:tc>
        <w:tc>
          <w:tcPr>
            <w:tcW w:w="735" w:type="dxa"/>
          </w:tcPr>
          <w:p w14:paraId="5959870E">
            <w:pPr>
              <w:pStyle w:val="10"/>
              <w:rPr>
                <w:b/>
                <w:sz w:val="20"/>
              </w:rPr>
            </w:pPr>
          </w:p>
          <w:p w14:paraId="67784303">
            <w:pPr>
              <w:pStyle w:val="10"/>
              <w:spacing w:before="103"/>
              <w:rPr>
                <w:b/>
                <w:sz w:val="20"/>
              </w:rPr>
            </w:pPr>
          </w:p>
          <w:p w14:paraId="33E41AF7">
            <w:pPr>
              <w:pStyle w:val="10"/>
              <w:ind w:left="14" w:right="14"/>
              <w:jc w:val="center"/>
              <w:rPr>
                <w:sz w:val="20"/>
              </w:rPr>
            </w:pPr>
            <w:r>
              <w:rPr>
                <w:spacing w:val="-4"/>
                <w:sz w:val="20"/>
              </w:rPr>
              <w:t>Unid</w:t>
            </w:r>
          </w:p>
        </w:tc>
        <w:tc>
          <w:tcPr>
            <w:tcW w:w="1065" w:type="dxa"/>
          </w:tcPr>
          <w:p w14:paraId="5E42FC62">
            <w:pPr>
              <w:pStyle w:val="10"/>
              <w:rPr>
                <w:b/>
                <w:sz w:val="18"/>
              </w:rPr>
            </w:pPr>
          </w:p>
          <w:p w14:paraId="5A32FB9A">
            <w:pPr>
              <w:pStyle w:val="10"/>
              <w:spacing w:before="168"/>
              <w:rPr>
                <w:b/>
                <w:sz w:val="18"/>
              </w:rPr>
            </w:pPr>
          </w:p>
          <w:p w14:paraId="75DA1BEB">
            <w:pPr>
              <w:pStyle w:val="10"/>
              <w:jc w:val="center"/>
              <w:rPr>
                <w:sz w:val="18"/>
              </w:rPr>
            </w:pPr>
            <w:r>
              <w:rPr>
                <w:spacing w:val="-2"/>
                <w:sz w:val="18"/>
              </w:rPr>
              <w:t>3.000</w:t>
            </w:r>
          </w:p>
        </w:tc>
        <w:tc>
          <w:tcPr>
            <w:tcW w:w="1020" w:type="dxa"/>
          </w:tcPr>
          <w:p w14:paraId="0BEA5C56">
            <w:pPr>
              <w:pStyle w:val="10"/>
              <w:rPr>
                <w:sz w:val="18"/>
              </w:rPr>
            </w:pPr>
          </w:p>
        </w:tc>
        <w:tc>
          <w:tcPr>
            <w:tcW w:w="1020" w:type="dxa"/>
          </w:tcPr>
          <w:p w14:paraId="4D11D592">
            <w:pPr>
              <w:pStyle w:val="10"/>
              <w:rPr>
                <w:sz w:val="18"/>
              </w:rPr>
            </w:pPr>
          </w:p>
        </w:tc>
        <w:tc>
          <w:tcPr>
            <w:tcW w:w="1020" w:type="dxa"/>
          </w:tcPr>
          <w:p w14:paraId="281FDAF4">
            <w:pPr>
              <w:pStyle w:val="10"/>
              <w:rPr>
                <w:sz w:val="18"/>
              </w:rPr>
            </w:pPr>
          </w:p>
        </w:tc>
        <w:tc>
          <w:tcPr>
            <w:tcW w:w="1020" w:type="dxa"/>
            <w:gridSpan w:val="2"/>
          </w:tcPr>
          <w:p w14:paraId="680427AE">
            <w:pPr>
              <w:pStyle w:val="10"/>
              <w:rPr>
                <w:sz w:val="18"/>
              </w:rPr>
            </w:pPr>
          </w:p>
        </w:tc>
      </w:tr>
      <w:tr w14:paraId="12AED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7A0A62AC">
            <w:pPr>
              <w:pStyle w:val="10"/>
              <w:rPr>
                <w:b/>
                <w:sz w:val="20"/>
              </w:rPr>
            </w:pPr>
          </w:p>
          <w:p w14:paraId="126869E8">
            <w:pPr>
              <w:pStyle w:val="10"/>
              <w:spacing w:before="103"/>
              <w:rPr>
                <w:b/>
                <w:sz w:val="20"/>
              </w:rPr>
            </w:pPr>
          </w:p>
          <w:p w14:paraId="1D22EF25">
            <w:pPr>
              <w:pStyle w:val="10"/>
              <w:ind w:left="28"/>
              <w:jc w:val="center"/>
              <w:rPr>
                <w:sz w:val="20"/>
              </w:rPr>
            </w:pPr>
            <w:r>
              <w:rPr>
                <w:spacing w:val="-10"/>
                <w:sz w:val="20"/>
              </w:rPr>
              <w:t>4</w:t>
            </w:r>
          </w:p>
        </w:tc>
        <w:tc>
          <w:tcPr>
            <w:tcW w:w="5490" w:type="dxa"/>
            <w:gridSpan w:val="2"/>
          </w:tcPr>
          <w:p w14:paraId="25A1B86C">
            <w:pPr>
              <w:pStyle w:val="10"/>
              <w:spacing w:before="42" w:line="312" w:lineRule="auto"/>
              <w:ind w:left="82" w:right="72"/>
              <w:jc w:val="both"/>
              <w:rPr>
                <w:sz w:val="18"/>
              </w:rPr>
            </w:pPr>
            <w:r>
              <w:rPr>
                <w:sz w:val="18"/>
              </w:rPr>
              <w:t>PRINCIPIO ATIVO: MALEATO DE ENALAPRIL, FORMA FARMACEUTICA: COMPRIMIDO, CONCENTRACAO /</w:t>
            </w:r>
            <w:r>
              <w:rPr>
                <w:spacing w:val="40"/>
                <w:sz w:val="18"/>
              </w:rPr>
              <w:t xml:space="preserve"> </w:t>
            </w:r>
            <w:r>
              <w:rPr>
                <w:sz w:val="18"/>
              </w:rPr>
              <w:t>DOSAGEM: 10, UNIDADE: MG.</w:t>
            </w:r>
          </w:p>
          <w:p w14:paraId="12468804">
            <w:pPr>
              <w:pStyle w:val="10"/>
              <w:spacing w:before="2"/>
              <w:ind w:left="82"/>
              <w:jc w:val="both"/>
              <w:rPr>
                <w:sz w:val="18"/>
              </w:rPr>
            </w:pPr>
            <w:r>
              <w:rPr>
                <w:sz w:val="18"/>
              </w:rPr>
              <w:t xml:space="preserve">Marca </w:t>
            </w:r>
            <w:r>
              <w:rPr>
                <w:spacing w:val="-2"/>
                <w:sz w:val="18"/>
              </w:rPr>
              <w:t>ofertada:</w:t>
            </w:r>
          </w:p>
          <w:p w14:paraId="707B539D">
            <w:pPr>
              <w:pStyle w:val="10"/>
              <w:spacing w:before="63"/>
              <w:ind w:left="82"/>
              <w:jc w:val="both"/>
              <w:rPr>
                <w:sz w:val="18"/>
              </w:rPr>
            </w:pPr>
            <w:r>
              <w:rPr>
                <w:sz w:val="18"/>
              </w:rPr>
              <w:t xml:space="preserve">Registro </w:t>
            </w:r>
            <w:r>
              <w:rPr>
                <w:spacing w:val="-5"/>
                <w:sz w:val="18"/>
              </w:rPr>
              <w:t>nº:</w:t>
            </w:r>
          </w:p>
        </w:tc>
        <w:tc>
          <w:tcPr>
            <w:tcW w:w="735" w:type="dxa"/>
          </w:tcPr>
          <w:p w14:paraId="535454D8">
            <w:pPr>
              <w:pStyle w:val="10"/>
              <w:rPr>
                <w:b/>
                <w:sz w:val="20"/>
              </w:rPr>
            </w:pPr>
          </w:p>
          <w:p w14:paraId="6482E357">
            <w:pPr>
              <w:pStyle w:val="10"/>
              <w:spacing w:before="103"/>
              <w:rPr>
                <w:b/>
                <w:sz w:val="20"/>
              </w:rPr>
            </w:pPr>
          </w:p>
          <w:p w14:paraId="58BD5E05">
            <w:pPr>
              <w:pStyle w:val="10"/>
              <w:ind w:left="14" w:right="14"/>
              <w:jc w:val="center"/>
              <w:rPr>
                <w:sz w:val="20"/>
              </w:rPr>
            </w:pPr>
            <w:r>
              <w:rPr>
                <w:spacing w:val="-4"/>
                <w:sz w:val="20"/>
              </w:rPr>
              <w:t>Unid</w:t>
            </w:r>
          </w:p>
        </w:tc>
        <w:tc>
          <w:tcPr>
            <w:tcW w:w="1065" w:type="dxa"/>
          </w:tcPr>
          <w:p w14:paraId="6C89E986">
            <w:pPr>
              <w:pStyle w:val="10"/>
              <w:rPr>
                <w:b/>
                <w:sz w:val="18"/>
              </w:rPr>
            </w:pPr>
          </w:p>
          <w:p w14:paraId="38E36765">
            <w:pPr>
              <w:pStyle w:val="10"/>
              <w:spacing w:before="168"/>
              <w:rPr>
                <w:b/>
                <w:sz w:val="18"/>
              </w:rPr>
            </w:pPr>
          </w:p>
          <w:p w14:paraId="45B7C513">
            <w:pPr>
              <w:pStyle w:val="10"/>
              <w:jc w:val="center"/>
              <w:rPr>
                <w:sz w:val="18"/>
              </w:rPr>
            </w:pPr>
            <w:r>
              <w:rPr>
                <w:spacing w:val="-2"/>
                <w:sz w:val="18"/>
              </w:rPr>
              <w:t>28.100</w:t>
            </w:r>
          </w:p>
        </w:tc>
        <w:tc>
          <w:tcPr>
            <w:tcW w:w="1020" w:type="dxa"/>
          </w:tcPr>
          <w:p w14:paraId="2CC62CFA">
            <w:pPr>
              <w:pStyle w:val="10"/>
              <w:rPr>
                <w:sz w:val="18"/>
              </w:rPr>
            </w:pPr>
          </w:p>
        </w:tc>
        <w:tc>
          <w:tcPr>
            <w:tcW w:w="1020" w:type="dxa"/>
          </w:tcPr>
          <w:p w14:paraId="2B356F42">
            <w:pPr>
              <w:pStyle w:val="10"/>
              <w:rPr>
                <w:sz w:val="18"/>
              </w:rPr>
            </w:pPr>
          </w:p>
        </w:tc>
        <w:tc>
          <w:tcPr>
            <w:tcW w:w="1020" w:type="dxa"/>
          </w:tcPr>
          <w:p w14:paraId="1D4428CC">
            <w:pPr>
              <w:pStyle w:val="10"/>
              <w:rPr>
                <w:sz w:val="18"/>
              </w:rPr>
            </w:pPr>
          </w:p>
        </w:tc>
        <w:tc>
          <w:tcPr>
            <w:tcW w:w="1020" w:type="dxa"/>
            <w:gridSpan w:val="2"/>
          </w:tcPr>
          <w:p w14:paraId="44BF68A0">
            <w:pPr>
              <w:pStyle w:val="10"/>
              <w:rPr>
                <w:sz w:val="18"/>
              </w:rPr>
            </w:pPr>
          </w:p>
        </w:tc>
      </w:tr>
      <w:tr w14:paraId="63AAE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1F6BAA7C">
            <w:pPr>
              <w:pStyle w:val="10"/>
              <w:rPr>
                <w:b/>
                <w:sz w:val="18"/>
              </w:rPr>
            </w:pPr>
          </w:p>
          <w:p w14:paraId="54D9884A">
            <w:pPr>
              <w:pStyle w:val="10"/>
              <w:rPr>
                <w:b/>
                <w:sz w:val="18"/>
              </w:rPr>
            </w:pPr>
          </w:p>
          <w:p w14:paraId="59F7E5CC">
            <w:pPr>
              <w:pStyle w:val="10"/>
              <w:spacing w:before="96"/>
              <w:rPr>
                <w:b/>
                <w:sz w:val="18"/>
              </w:rPr>
            </w:pPr>
          </w:p>
          <w:p w14:paraId="4888D924">
            <w:pPr>
              <w:pStyle w:val="10"/>
              <w:ind w:left="28" w:right="14"/>
              <w:jc w:val="center"/>
              <w:rPr>
                <w:sz w:val="18"/>
              </w:rPr>
            </w:pPr>
            <w:r>
              <w:rPr>
                <w:spacing w:val="-10"/>
                <w:sz w:val="18"/>
              </w:rPr>
              <w:t>5</w:t>
            </w:r>
          </w:p>
        </w:tc>
        <w:tc>
          <w:tcPr>
            <w:tcW w:w="5490" w:type="dxa"/>
            <w:gridSpan w:val="2"/>
          </w:tcPr>
          <w:p w14:paraId="796ED405">
            <w:pPr>
              <w:pStyle w:val="10"/>
              <w:spacing w:before="42" w:line="312" w:lineRule="auto"/>
              <w:ind w:left="82" w:right="72"/>
              <w:jc w:val="both"/>
              <w:rPr>
                <w:sz w:val="18"/>
              </w:rPr>
            </w:pPr>
            <w:r>
              <w:rPr>
                <w:sz w:val="18"/>
              </w:rPr>
              <w:t>PRINCIPIO ATIVO: MONOETANOLAMINA OLEATO, FORMA FARMACEUTICA: SOLUCAO INJETAVEL, CONCENTRACAO / DOSAGEM: 5%, UNIDADE: %, VOLUME: 2ML,</w:t>
            </w:r>
            <w:r>
              <w:rPr>
                <w:spacing w:val="-3"/>
                <w:sz w:val="18"/>
              </w:rPr>
              <w:t xml:space="preserve"> </w:t>
            </w:r>
            <w:r>
              <w:rPr>
                <w:sz w:val="18"/>
              </w:rPr>
              <w:t xml:space="preserve">APRESENTACAO: </w:t>
            </w:r>
            <w:r>
              <w:rPr>
                <w:spacing w:val="-2"/>
                <w:sz w:val="18"/>
              </w:rPr>
              <w:t>AMPOLA.</w:t>
            </w:r>
          </w:p>
          <w:p w14:paraId="47DD3F12">
            <w:pPr>
              <w:pStyle w:val="10"/>
              <w:spacing w:before="3"/>
              <w:ind w:left="82"/>
              <w:jc w:val="both"/>
              <w:rPr>
                <w:sz w:val="18"/>
              </w:rPr>
            </w:pPr>
            <w:r>
              <w:rPr>
                <w:sz w:val="18"/>
              </w:rPr>
              <w:t xml:space="preserve">Marca </w:t>
            </w:r>
            <w:r>
              <w:rPr>
                <w:spacing w:val="-2"/>
                <w:sz w:val="18"/>
              </w:rPr>
              <w:t>ofertada:</w:t>
            </w:r>
          </w:p>
          <w:p w14:paraId="4E1F173B">
            <w:pPr>
              <w:pStyle w:val="10"/>
              <w:spacing w:before="63"/>
              <w:ind w:left="82"/>
              <w:jc w:val="both"/>
              <w:rPr>
                <w:sz w:val="18"/>
              </w:rPr>
            </w:pPr>
            <w:r>
              <w:rPr>
                <w:sz w:val="18"/>
              </w:rPr>
              <w:t xml:space="preserve">Registro </w:t>
            </w:r>
            <w:r>
              <w:rPr>
                <w:spacing w:val="-5"/>
                <w:sz w:val="18"/>
              </w:rPr>
              <w:t>nº:</w:t>
            </w:r>
          </w:p>
        </w:tc>
        <w:tc>
          <w:tcPr>
            <w:tcW w:w="735" w:type="dxa"/>
          </w:tcPr>
          <w:p w14:paraId="4B002C8A">
            <w:pPr>
              <w:pStyle w:val="10"/>
              <w:rPr>
                <w:b/>
                <w:sz w:val="18"/>
              </w:rPr>
            </w:pPr>
          </w:p>
          <w:p w14:paraId="539B85A8">
            <w:pPr>
              <w:pStyle w:val="10"/>
              <w:rPr>
                <w:b/>
                <w:sz w:val="18"/>
              </w:rPr>
            </w:pPr>
          </w:p>
          <w:p w14:paraId="5662D6E7">
            <w:pPr>
              <w:pStyle w:val="10"/>
              <w:spacing w:before="96"/>
              <w:rPr>
                <w:b/>
                <w:sz w:val="18"/>
              </w:rPr>
            </w:pPr>
          </w:p>
          <w:p w14:paraId="0317B427">
            <w:pPr>
              <w:pStyle w:val="10"/>
              <w:ind w:left="14" w:right="14"/>
              <w:jc w:val="center"/>
              <w:rPr>
                <w:sz w:val="18"/>
              </w:rPr>
            </w:pPr>
            <w:r>
              <w:rPr>
                <w:spacing w:val="-4"/>
                <w:sz w:val="18"/>
              </w:rPr>
              <w:t>Unid</w:t>
            </w:r>
          </w:p>
        </w:tc>
        <w:tc>
          <w:tcPr>
            <w:tcW w:w="1065" w:type="dxa"/>
          </w:tcPr>
          <w:p w14:paraId="6F6BB684">
            <w:pPr>
              <w:pStyle w:val="10"/>
              <w:rPr>
                <w:b/>
                <w:sz w:val="18"/>
              </w:rPr>
            </w:pPr>
          </w:p>
          <w:p w14:paraId="24B1E909">
            <w:pPr>
              <w:pStyle w:val="10"/>
              <w:rPr>
                <w:b/>
                <w:sz w:val="18"/>
              </w:rPr>
            </w:pPr>
          </w:p>
          <w:p w14:paraId="4D2FD1D7">
            <w:pPr>
              <w:pStyle w:val="10"/>
              <w:spacing w:before="96"/>
              <w:rPr>
                <w:b/>
                <w:sz w:val="18"/>
              </w:rPr>
            </w:pPr>
          </w:p>
          <w:p w14:paraId="2D7934DD">
            <w:pPr>
              <w:pStyle w:val="10"/>
              <w:jc w:val="center"/>
              <w:rPr>
                <w:sz w:val="18"/>
              </w:rPr>
            </w:pPr>
            <w:r>
              <w:rPr>
                <w:spacing w:val="-5"/>
                <w:sz w:val="18"/>
              </w:rPr>
              <w:t>200</w:t>
            </w:r>
          </w:p>
        </w:tc>
        <w:tc>
          <w:tcPr>
            <w:tcW w:w="1020" w:type="dxa"/>
          </w:tcPr>
          <w:p w14:paraId="42580EF9">
            <w:pPr>
              <w:pStyle w:val="10"/>
              <w:rPr>
                <w:sz w:val="18"/>
              </w:rPr>
            </w:pPr>
          </w:p>
        </w:tc>
        <w:tc>
          <w:tcPr>
            <w:tcW w:w="1020" w:type="dxa"/>
          </w:tcPr>
          <w:p w14:paraId="59FE789E">
            <w:pPr>
              <w:pStyle w:val="10"/>
              <w:rPr>
                <w:sz w:val="18"/>
              </w:rPr>
            </w:pPr>
          </w:p>
        </w:tc>
        <w:tc>
          <w:tcPr>
            <w:tcW w:w="1020" w:type="dxa"/>
          </w:tcPr>
          <w:p w14:paraId="2C997F21">
            <w:pPr>
              <w:pStyle w:val="10"/>
              <w:rPr>
                <w:sz w:val="18"/>
              </w:rPr>
            </w:pPr>
          </w:p>
        </w:tc>
        <w:tc>
          <w:tcPr>
            <w:tcW w:w="1020" w:type="dxa"/>
            <w:gridSpan w:val="2"/>
          </w:tcPr>
          <w:p w14:paraId="34710ACA">
            <w:pPr>
              <w:pStyle w:val="10"/>
              <w:rPr>
                <w:sz w:val="18"/>
              </w:rPr>
            </w:pPr>
          </w:p>
        </w:tc>
      </w:tr>
      <w:tr w14:paraId="50D00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95" w:type="dxa"/>
          </w:tcPr>
          <w:p w14:paraId="77180690">
            <w:pPr>
              <w:pStyle w:val="10"/>
              <w:rPr>
                <w:b/>
                <w:sz w:val="18"/>
              </w:rPr>
            </w:pPr>
          </w:p>
          <w:p w14:paraId="019ED960">
            <w:pPr>
              <w:pStyle w:val="10"/>
              <w:spacing w:before="33"/>
              <w:rPr>
                <w:b/>
                <w:sz w:val="18"/>
              </w:rPr>
            </w:pPr>
          </w:p>
          <w:p w14:paraId="05ABA51F">
            <w:pPr>
              <w:pStyle w:val="10"/>
              <w:ind w:left="28" w:right="14"/>
              <w:jc w:val="center"/>
              <w:rPr>
                <w:sz w:val="18"/>
              </w:rPr>
            </w:pPr>
            <w:r>
              <w:rPr>
                <w:spacing w:val="-10"/>
                <w:sz w:val="18"/>
              </w:rPr>
              <w:t>6</w:t>
            </w:r>
          </w:p>
        </w:tc>
        <w:tc>
          <w:tcPr>
            <w:tcW w:w="5490" w:type="dxa"/>
            <w:gridSpan w:val="2"/>
          </w:tcPr>
          <w:p w14:paraId="7DC49AF8">
            <w:pPr>
              <w:pStyle w:val="10"/>
              <w:tabs>
                <w:tab w:val="left" w:pos="1085"/>
                <w:tab w:val="left" w:pos="1840"/>
                <w:tab w:val="left" w:pos="3315"/>
                <w:tab w:val="left" w:pos="4105"/>
              </w:tabs>
              <w:spacing w:before="60" w:line="352" w:lineRule="auto"/>
              <w:ind w:left="82" w:right="72"/>
              <w:rPr>
                <w:sz w:val="16"/>
              </w:rPr>
            </w:pPr>
            <w:r>
              <w:rPr>
                <w:spacing w:val="-2"/>
                <w:sz w:val="16"/>
              </w:rPr>
              <w:t>PRINCIPIO</w:t>
            </w:r>
            <w:r>
              <w:rPr>
                <w:sz w:val="16"/>
              </w:rPr>
              <w:tab/>
            </w:r>
            <w:r>
              <w:rPr>
                <w:spacing w:val="-2"/>
                <w:sz w:val="16"/>
              </w:rPr>
              <w:t>ATIVO:</w:t>
            </w:r>
            <w:r>
              <w:rPr>
                <w:sz w:val="16"/>
              </w:rPr>
              <w:tab/>
            </w:r>
            <w:r>
              <w:rPr>
                <w:spacing w:val="-2"/>
                <w:sz w:val="16"/>
              </w:rPr>
              <w:t>PENTOXIFILINA,</w:t>
            </w:r>
            <w:r>
              <w:rPr>
                <w:sz w:val="16"/>
              </w:rPr>
              <w:tab/>
            </w:r>
            <w:r>
              <w:rPr>
                <w:spacing w:val="-2"/>
                <w:sz w:val="16"/>
              </w:rPr>
              <w:t>FORMA</w:t>
            </w:r>
            <w:r>
              <w:rPr>
                <w:sz w:val="16"/>
              </w:rPr>
              <w:tab/>
            </w:r>
            <w:r>
              <w:rPr>
                <w:spacing w:val="-2"/>
                <w:sz w:val="16"/>
              </w:rPr>
              <w:t>FARMACEUTICA:</w:t>
            </w:r>
            <w:r>
              <w:rPr>
                <w:spacing w:val="40"/>
                <w:sz w:val="16"/>
              </w:rPr>
              <w:t xml:space="preserve"> </w:t>
            </w:r>
            <w:r>
              <w:rPr>
                <w:sz w:val="16"/>
              </w:rPr>
              <w:t>COMPRIMIDO, CONCENTRACAO / DOSAGEM: 400, UNIDADE: MG.</w:t>
            </w:r>
          </w:p>
          <w:p w14:paraId="64DF768F">
            <w:pPr>
              <w:pStyle w:val="10"/>
              <w:spacing w:line="187" w:lineRule="exact"/>
              <w:ind w:left="82"/>
              <w:rPr>
                <w:sz w:val="18"/>
              </w:rPr>
            </w:pPr>
            <w:r>
              <w:rPr>
                <w:sz w:val="18"/>
              </w:rPr>
              <w:t xml:space="preserve">Marca </w:t>
            </w:r>
            <w:r>
              <w:rPr>
                <w:spacing w:val="-2"/>
                <w:sz w:val="18"/>
              </w:rPr>
              <w:t>ofertada:</w:t>
            </w:r>
          </w:p>
          <w:p w14:paraId="1BEF271C">
            <w:pPr>
              <w:pStyle w:val="10"/>
              <w:spacing w:before="63"/>
              <w:ind w:left="82"/>
              <w:rPr>
                <w:sz w:val="18"/>
              </w:rPr>
            </w:pPr>
            <w:r>
              <w:rPr>
                <w:sz w:val="18"/>
              </w:rPr>
              <w:t xml:space="preserve">Registro </w:t>
            </w:r>
            <w:r>
              <w:rPr>
                <w:spacing w:val="-5"/>
                <w:sz w:val="18"/>
              </w:rPr>
              <w:t>nº:</w:t>
            </w:r>
          </w:p>
        </w:tc>
        <w:tc>
          <w:tcPr>
            <w:tcW w:w="735" w:type="dxa"/>
          </w:tcPr>
          <w:p w14:paraId="0936F830">
            <w:pPr>
              <w:pStyle w:val="10"/>
              <w:rPr>
                <w:b/>
                <w:sz w:val="18"/>
              </w:rPr>
            </w:pPr>
          </w:p>
          <w:p w14:paraId="696B7CCF">
            <w:pPr>
              <w:pStyle w:val="10"/>
              <w:spacing w:before="33"/>
              <w:rPr>
                <w:b/>
                <w:sz w:val="18"/>
              </w:rPr>
            </w:pPr>
          </w:p>
          <w:p w14:paraId="2B50B35A">
            <w:pPr>
              <w:pStyle w:val="10"/>
              <w:ind w:left="14" w:right="14"/>
              <w:jc w:val="center"/>
              <w:rPr>
                <w:sz w:val="18"/>
              </w:rPr>
            </w:pPr>
            <w:r>
              <w:rPr>
                <w:spacing w:val="-4"/>
                <w:sz w:val="18"/>
              </w:rPr>
              <w:t>Unid</w:t>
            </w:r>
          </w:p>
        </w:tc>
        <w:tc>
          <w:tcPr>
            <w:tcW w:w="1065" w:type="dxa"/>
          </w:tcPr>
          <w:p w14:paraId="33E14214">
            <w:pPr>
              <w:pStyle w:val="10"/>
              <w:rPr>
                <w:b/>
                <w:sz w:val="18"/>
              </w:rPr>
            </w:pPr>
          </w:p>
          <w:p w14:paraId="6E0AD7CD">
            <w:pPr>
              <w:pStyle w:val="10"/>
              <w:spacing w:before="33"/>
              <w:rPr>
                <w:b/>
                <w:sz w:val="18"/>
              </w:rPr>
            </w:pPr>
          </w:p>
          <w:p w14:paraId="498751D3">
            <w:pPr>
              <w:pStyle w:val="10"/>
              <w:jc w:val="center"/>
              <w:rPr>
                <w:sz w:val="18"/>
              </w:rPr>
            </w:pPr>
            <w:r>
              <w:rPr>
                <w:spacing w:val="-2"/>
                <w:sz w:val="18"/>
              </w:rPr>
              <w:t>1.200</w:t>
            </w:r>
          </w:p>
        </w:tc>
        <w:tc>
          <w:tcPr>
            <w:tcW w:w="1020" w:type="dxa"/>
          </w:tcPr>
          <w:p w14:paraId="6BA096E5">
            <w:pPr>
              <w:pStyle w:val="10"/>
              <w:rPr>
                <w:sz w:val="18"/>
              </w:rPr>
            </w:pPr>
          </w:p>
        </w:tc>
        <w:tc>
          <w:tcPr>
            <w:tcW w:w="1020" w:type="dxa"/>
          </w:tcPr>
          <w:p w14:paraId="77E13F59">
            <w:pPr>
              <w:pStyle w:val="10"/>
              <w:rPr>
                <w:sz w:val="18"/>
              </w:rPr>
            </w:pPr>
          </w:p>
        </w:tc>
        <w:tc>
          <w:tcPr>
            <w:tcW w:w="1020" w:type="dxa"/>
          </w:tcPr>
          <w:p w14:paraId="2BBBF018">
            <w:pPr>
              <w:pStyle w:val="10"/>
              <w:rPr>
                <w:sz w:val="18"/>
              </w:rPr>
            </w:pPr>
          </w:p>
        </w:tc>
        <w:tc>
          <w:tcPr>
            <w:tcW w:w="1020" w:type="dxa"/>
            <w:gridSpan w:val="2"/>
          </w:tcPr>
          <w:p w14:paraId="075E0AC0">
            <w:pPr>
              <w:pStyle w:val="10"/>
              <w:rPr>
                <w:sz w:val="18"/>
              </w:rPr>
            </w:pPr>
          </w:p>
        </w:tc>
      </w:tr>
      <w:tr w14:paraId="34044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9" w:hRule="atLeast"/>
        </w:trPr>
        <w:tc>
          <w:tcPr>
            <w:tcW w:w="6285" w:type="dxa"/>
            <w:gridSpan w:val="3"/>
          </w:tcPr>
          <w:p w14:paraId="15FB4A53">
            <w:pPr>
              <w:pStyle w:val="10"/>
              <w:spacing w:before="105"/>
              <w:rPr>
                <w:b/>
                <w:sz w:val="18"/>
              </w:rPr>
            </w:pPr>
          </w:p>
          <w:p w14:paraId="58315EF1">
            <w:pPr>
              <w:pStyle w:val="10"/>
              <w:ind w:left="22"/>
              <w:jc w:val="center"/>
              <w:rPr>
                <w:b/>
                <w:sz w:val="18"/>
              </w:rPr>
            </w:pPr>
            <w:r>
              <w:rPr>
                <w:b/>
                <w:spacing w:val="-2"/>
                <w:sz w:val="18"/>
              </w:rPr>
              <w:t>OBSERVAÇÕES</w:t>
            </w:r>
          </w:p>
          <w:p w14:paraId="3D18C510">
            <w:pPr>
              <w:pStyle w:val="10"/>
              <w:spacing w:before="126"/>
              <w:rPr>
                <w:b/>
                <w:sz w:val="18"/>
              </w:rPr>
            </w:pPr>
          </w:p>
          <w:p w14:paraId="641A985A">
            <w:pPr>
              <w:pStyle w:val="10"/>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65116A32">
            <w:pPr>
              <w:pStyle w:val="10"/>
              <w:numPr>
                <w:ilvl w:val="0"/>
                <w:numId w:val="58"/>
              </w:numPr>
              <w:tabs>
                <w:tab w:val="left" w:pos="409"/>
                <w:tab w:val="left" w:pos="577"/>
              </w:tabs>
              <w:spacing w:before="63" w:after="0" w:line="312" w:lineRule="auto"/>
              <w:ind w:left="577" w:right="71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537F9771">
            <w:pPr>
              <w:pStyle w:val="10"/>
              <w:numPr>
                <w:ilvl w:val="0"/>
                <w:numId w:val="58"/>
              </w:numPr>
              <w:tabs>
                <w:tab w:val="left" w:pos="409"/>
                <w:tab w:val="left" w:pos="577"/>
              </w:tabs>
              <w:spacing w:before="2" w:after="0" w:line="312" w:lineRule="auto"/>
              <w:ind w:left="577" w:right="447" w:hanging="272"/>
              <w:jc w:val="left"/>
              <w:rPr>
                <w:sz w:val="18"/>
              </w:rPr>
            </w:pPr>
            <w:r>
              <w:rPr>
                <w:sz w:val="18"/>
              </w:rPr>
              <w:t>conter os preços em algarismos e por extenso, por unidade, já incluídas as despesas</w:t>
            </w:r>
            <w:r>
              <w:rPr>
                <w:spacing w:val="-5"/>
                <w:sz w:val="18"/>
              </w:rPr>
              <w:t xml:space="preserve"> </w:t>
            </w:r>
            <w:r>
              <w:rPr>
                <w:sz w:val="18"/>
              </w:rPr>
              <w:t>de</w:t>
            </w:r>
            <w:r>
              <w:rPr>
                <w:spacing w:val="-5"/>
                <w:sz w:val="18"/>
              </w:rPr>
              <w:t xml:space="preserve"> </w:t>
            </w:r>
            <w:r>
              <w:rPr>
                <w:sz w:val="18"/>
              </w:rPr>
              <w:t>fretes,</w:t>
            </w:r>
            <w:r>
              <w:rPr>
                <w:spacing w:val="-5"/>
                <w:sz w:val="18"/>
              </w:rPr>
              <w:t xml:space="preserve"> </w:t>
            </w:r>
            <w:r>
              <w:rPr>
                <w:sz w:val="18"/>
              </w:rPr>
              <w:t>impostos</w:t>
            </w:r>
            <w:r>
              <w:rPr>
                <w:spacing w:val="-5"/>
                <w:sz w:val="18"/>
              </w:rPr>
              <w:t xml:space="preserve"> </w:t>
            </w:r>
            <w:r>
              <w:rPr>
                <w:sz w:val="18"/>
              </w:rPr>
              <w:t>federais,</w:t>
            </w:r>
            <w:r>
              <w:rPr>
                <w:spacing w:val="-5"/>
                <w:sz w:val="18"/>
              </w:rPr>
              <w:t xml:space="preserve"> </w:t>
            </w:r>
            <w:r>
              <w:rPr>
                <w:sz w:val="18"/>
              </w:rPr>
              <w:t>ou</w:t>
            </w:r>
            <w:r>
              <w:rPr>
                <w:spacing w:val="-5"/>
                <w:sz w:val="18"/>
              </w:rPr>
              <w:t xml:space="preserve"> </w:t>
            </w:r>
            <w:r>
              <w:rPr>
                <w:sz w:val="18"/>
              </w:rPr>
              <w:t>estaduais</w:t>
            </w:r>
            <w:r>
              <w:rPr>
                <w:spacing w:val="-5"/>
                <w:sz w:val="18"/>
              </w:rPr>
              <w:t xml:space="preserve"> </w:t>
            </w:r>
            <w:r>
              <w:rPr>
                <w:sz w:val="18"/>
              </w:rPr>
              <w:t>e</w:t>
            </w:r>
            <w:r>
              <w:rPr>
                <w:spacing w:val="-5"/>
                <w:sz w:val="18"/>
              </w:rPr>
              <w:t xml:space="preserve"> </w:t>
            </w:r>
            <w:r>
              <w:rPr>
                <w:sz w:val="18"/>
              </w:rPr>
              <w:t>descontos</w:t>
            </w:r>
            <w:r>
              <w:rPr>
                <w:spacing w:val="-5"/>
                <w:sz w:val="18"/>
              </w:rPr>
              <w:t xml:space="preserve"> </w:t>
            </w:r>
            <w:r>
              <w:rPr>
                <w:sz w:val="18"/>
              </w:rPr>
              <w:t>especiais;</w:t>
            </w:r>
          </w:p>
          <w:p w14:paraId="4F4FD00C">
            <w:pPr>
              <w:pStyle w:val="10"/>
              <w:numPr>
                <w:ilvl w:val="0"/>
                <w:numId w:val="58"/>
              </w:numPr>
              <w:tabs>
                <w:tab w:val="left" w:pos="456"/>
              </w:tabs>
              <w:spacing w:before="1" w:after="0" w:line="240" w:lineRule="auto"/>
              <w:ind w:left="456" w:right="0" w:hanging="104"/>
              <w:jc w:val="left"/>
              <w:rPr>
                <w:b/>
                <w:sz w:val="18"/>
              </w:rPr>
            </w:pPr>
            <w:r>
              <w:rPr>
                <w:b/>
                <w:sz w:val="18"/>
              </w:rPr>
              <w:t>ser</w:t>
            </w:r>
            <w:r>
              <w:rPr>
                <w:b/>
                <w:spacing w:val="-5"/>
                <w:sz w:val="18"/>
              </w:rPr>
              <w:t xml:space="preserve"> </w:t>
            </w:r>
            <w:r>
              <w:rPr>
                <w:b/>
                <w:sz w:val="18"/>
              </w:rPr>
              <w:t>apresentada com,</w:t>
            </w:r>
            <w:r>
              <w:rPr>
                <w:b/>
                <w:spacing w:val="-1"/>
                <w:sz w:val="18"/>
              </w:rPr>
              <w:t xml:space="preserve"> </w:t>
            </w:r>
            <w:r>
              <w:rPr>
                <w:b/>
                <w:sz w:val="18"/>
              </w:rPr>
              <w:t>no máximo, 2</w:t>
            </w:r>
            <w:r>
              <w:rPr>
                <w:b/>
                <w:spacing w:val="-1"/>
                <w:sz w:val="18"/>
              </w:rPr>
              <w:t xml:space="preserve"> </w:t>
            </w:r>
            <w:r>
              <w:rPr>
                <w:b/>
                <w:sz w:val="18"/>
              </w:rPr>
              <w:t>(duas) casas decimais</w:t>
            </w:r>
            <w:r>
              <w:rPr>
                <w:b/>
                <w:spacing w:val="-1"/>
                <w:sz w:val="18"/>
              </w:rPr>
              <w:t xml:space="preserve"> </w:t>
            </w:r>
            <w:r>
              <w:rPr>
                <w:b/>
                <w:sz w:val="18"/>
              </w:rPr>
              <w:t xml:space="preserve">após a </w:t>
            </w:r>
            <w:r>
              <w:rPr>
                <w:b/>
                <w:spacing w:val="-2"/>
                <w:sz w:val="18"/>
              </w:rPr>
              <w:t>vírgula.</w:t>
            </w:r>
          </w:p>
          <w:p w14:paraId="2FD3035C">
            <w:pPr>
              <w:pStyle w:val="10"/>
              <w:numPr>
                <w:ilvl w:val="0"/>
                <w:numId w:val="58"/>
              </w:numPr>
              <w:tabs>
                <w:tab w:val="left" w:pos="409"/>
              </w:tabs>
              <w:spacing w:before="63" w:after="0" w:line="240" w:lineRule="auto"/>
              <w:ind w:left="409" w:right="0" w:hanging="104"/>
              <w:jc w:val="left"/>
              <w:rPr>
                <w:sz w:val="18"/>
              </w:rPr>
            </w:pPr>
            <w:r>
              <w:rPr>
                <w:sz w:val="18"/>
              </w:rPr>
              <w:t xml:space="preserve">ser datada e assinada pelo gerente ou seu </w:t>
            </w:r>
            <w:r>
              <w:rPr>
                <w:spacing w:val="-2"/>
                <w:sz w:val="18"/>
              </w:rPr>
              <w:t>procurador.</w:t>
            </w:r>
          </w:p>
          <w:p w14:paraId="36F8316A">
            <w:pPr>
              <w:pStyle w:val="10"/>
              <w:spacing w:before="63" w:line="312" w:lineRule="auto"/>
              <w:ind w:left="412" w:hanging="272"/>
              <w:rPr>
                <w:sz w:val="18"/>
              </w:rPr>
            </w:pPr>
            <w:r>
              <w:rPr>
                <w:sz w:val="18"/>
              </w:rPr>
              <w:t>2ª</w:t>
            </w:r>
            <w:r>
              <w:rPr>
                <w:spacing w:val="-8"/>
                <w:sz w:val="18"/>
              </w:rPr>
              <w:t xml:space="preserve"> </w:t>
            </w:r>
            <w:r>
              <w:rPr>
                <w:sz w:val="18"/>
              </w:rPr>
              <w:t>O</w:t>
            </w:r>
            <w:r>
              <w:rPr>
                <w:spacing w:val="-8"/>
                <w:sz w:val="18"/>
              </w:rPr>
              <w:t xml:space="preserve"> </w:t>
            </w:r>
            <w:r>
              <w:rPr>
                <w:sz w:val="18"/>
              </w:rPr>
              <w:t>Proponente</w:t>
            </w:r>
            <w:r>
              <w:rPr>
                <w:spacing w:val="-8"/>
                <w:sz w:val="18"/>
              </w:rPr>
              <w:t xml:space="preserve"> </w:t>
            </w:r>
            <w:r>
              <w:rPr>
                <w:sz w:val="18"/>
              </w:rPr>
              <w:t>se</w:t>
            </w:r>
            <w:r>
              <w:rPr>
                <w:spacing w:val="-8"/>
                <w:sz w:val="18"/>
              </w:rPr>
              <w:t xml:space="preserve"> </w:t>
            </w:r>
            <w:r>
              <w:rPr>
                <w:sz w:val="18"/>
              </w:rPr>
              <w:t>obrigará,</w:t>
            </w:r>
            <w:r>
              <w:rPr>
                <w:spacing w:val="-8"/>
                <w:sz w:val="18"/>
              </w:rPr>
              <w:t xml:space="preserve"> </w:t>
            </w:r>
            <w:r>
              <w:rPr>
                <w:sz w:val="18"/>
              </w:rPr>
              <w:t>mediante</w:t>
            </w:r>
            <w:r>
              <w:rPr>
                <w:spacing w:val="-8"/>
                <w:sz w:val="18"/>
              </w:rPr>
              <w:t xml:space="preserve"> </w:t>
            </w:r>
            <w:r>
              <w:rPr>
                <w:sz w:val="18"/>
              </w:rPr>
              <w:t>devolução</w:t>
            </w:r>
            <w:r>
              <w:rPr>
                <w:spacing w:val="-8"/>
                <w:sz w:val="18"/>
              </w:rPr>
              <w:t xml:space="preserve"> </w:t>
            </w:r>
            <w:r>
              <w:rPr>
                <w:sz w:val="18"/>
              </w:rPr>
              <w:t>da</w:t>
            </w:r>
            <w:r>
              <w:rPr>
                <w:spacing w:val="-8"/>
                <w:sz w:val="18"/>
              </w:rPr>
              <w:t xml:space="preserve"> </w:t>
            </w:r>
            <w:r>
              <w:rPr>
                <w:sz w:val="18"/>
              </w:rPr>
              <w:t>PROPOSTA-DETALHE,</w:t>
            </w:r>
            <w:r>
              <w:rPr>
                <w:spacing w:val="-8"/>
                <w:sz w:val="18"/>
              </w:rPr>
              <w:t xml:space="preserve"> </w:t>
            </w:r>
            <w:r>
              <w:rPr>
                <w:sz w:val="18"/>
              </w:rPr>
              <w:t>a cumprir os termos nela contidos.</w:t>
            </w:r>
          </w:p>
          <w:p w14:paraId="194767AD">
            <w:pPr>
              <w:pStyle w:val="10"/>
              <w:spacing w:before="2" w:line="312" w:lineRule="auto"/>
              <w:ind w:left="412"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4"/>
                <w:sz w:val="18"/>
              </w:rPr>
              <w:t xml:space="preserve"> </w:t>
            </w:r>
            <w:r>
              <w:rPr>
                <w:sz w:val="18"/>
              </w:rPr>
              <w:t>poderá</w:t>
            </w:r>
            <w:r>
              <w:rPr>
                <w:spacing w:val="-3"/>
                <w:sz w:val="18"/>
              </w:rPr>
              <w:t xml:space="preserve"> </w:t>
            </w:r>
            <w:r>
              <w:rPr>
                <w:sz w:val="18"/>
              </w:rPr>
              <w:t>ser</w:t>
            </w:r>
            <w:r>
              <w:rPr>
                <w:spacing w:val="-3"/>
                <w:sz w:val="18"/>
              </w:rPr>
              <w:t xml:space="preserve"> </w:t>
            </w:r>
            <w:r>
              <w:rPr>
                <w:sz w:val="18"/>
              </w:rPr>
              <w:t>anulada</w:t>
            </w:r>
            <w:r>
              <w:rPr>
                <w:spacing w:val="-3"/>
                <w:sz w:val="18"/>
              </w:rPr>
              <w:t xml:space="preserve"> </w:t>
            </w:r>
            <w:r>
              <w:rPr>
                <w:sz w:val="18"/>
              </w:rPr>
              <w:t>no</w:t>
            </w:r>
            <w:r>
              <w:rPr>
                <w:spacing w:val="-3"/>
                <w:sz w:val="18"/>
              </w:rPr>
              <w:t xml:space="preserve"> </w:t>
            </w:r>
            <w:r>
              <w:rPr>
                <w:sz w:val="18"/>
              </w:rPr>
              <w:t>todo,</w:t>
            </w:r>
            <w:r>
              <w:rPr>
                <w:spacing w:val="-3"/>
                <w:sz w:val="18"/>
              </w:rPr>
              <w:t xml:space="preserve"> </w:t>
            </w:r>
            <w:r>
              <w:rPr>
                <w:sz w:val="18"/>
              </w:rPr>
              <w:t>ou</w:t>
            </w:r>
            <w:r>
              <w:rPr>
                <w:spacing w:val="-3"/>
                <w:sz w:val="18"/>
              </w:rPr>
              <w:t xml:space="preserve"> </w:t>
            </w:r>
            <w:r>
              <w:rPr>
                <w:sz w:val="18"/>
              </w:rPr>
              <w:t>em</w:t>
            </w:r>
            <w:r>
              <w:rPr>
                <w:spacing w:val="-3"/>
                <w:sz w:val="18"/>
              </w:rPr>
              <w:t xml:space="preserve"> </w:t>
            </w:r>
            <w:r>
              <w:rPr>
                <w:sz w:val="18"/>
              </w:rPr>
              <w:t>parte,</w:t>
            </w:r>
            <w:r>
              <w:rPr>
                <w:spacing w:val="-3"/>
                <w:sz w:val="18"/>
              </w:rPr>
              <w:t xml:space="preserve"> </w:t>
            </w:r>
            <w:r>
              <w:rPr>
                <w:sz w:val="18"/>
              </w:rPr>
              <w:t>de</w:t>
            </w:r>
            <w:r>
              <w:rPr>
                <w:spacing w:val="-3"/>
                <w:sz w:val="18"/>
              </w:rPr>
              <w:t xml:space="preserve"> </w:t>
            </w:r>
            <w:r>
              <w:rPr>
                <w:sz w:val="18"/>
              </w:rPr>
              <w:t>conformidade</w:t>
            </w:r>
            <w:r>
              <w:rPr>
                <w:spacing w:val="-3"/>
                <w:sz w:val="18"/>
              </w:rPr>
              <w:t xml:space="preserve"> </w:t>
            </w:r>
            <w:r>
              <w:rPr>
                <w:sz w:val="18"/>
              </w:rPr>
              <w:t>com</w:t>
            </w:r>
            <w:r>
              <w:rPr>
                <w:spacing w:val="-3"/>
                <w:sz w:val="18"/>
              </w:rPr>
              <w:t xml:space="preserve"> </w:t>
            </w:r>
            <w:r>
              <w:rPr>
                <w:sz w:val="18"/>
              </w:rPr>
              <w:t>a legislação vigente.</w:t>
            </w:r>
          </w:p>
        </w:tc>
        <w:tc>
          <w:tcPr>
            <w:tcW w:w="5880" w:type="dxa"/>
            <w:gridSpan w:val="7"/>
          </w:tcPr>
          <w:p w14:paraId="2F6B67B5">
            <w:pPr>
              <w:pStyle w:val="10"/>
              <w:spacing w:before="87" w:line="312" w:lineRule="auto"/>
              <w:ind w:left="135" w:right="2003"/>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08E3635A">
            <w:pPr>
              <w:pStyle w:val="10"/>
              <w:spacing w:before="15"/>
              <w:rPr>
                <w:b/>
                <w:sz w:val="20"/>
              </w:rPr>
            </w:pPr>
          </w:p>
          <w:p w14:paraId="0AF52CCC">
            <w:pPr>
              <w:pStyle w:val="10"/>
              <w:spacing w:line="30" w:lineRule="exact"/>
              <w:ind w:left="142"/>
              <w:rPr>
                <w:position w:val="0"/>
                <w:sz w:val="2"/>
              </w:rPr>
            </w:pPr>
            <w:r>
              <w:rPr>
                <w:position w:val="0"/>
                <w:sz w:val="2"/>
              </w:rPr>
              <mc:AlternateContent>
                <mc:Choice Requires="wpg">
                  <w:drawing>
                    <wp:inline distT="0" distB="0" distL="0" distR="0">
                      <wp:extent cx="3552825" cy="19050"/>
                      <wp:effectExtent l="0" t="0" r="0" b="0"/>
                      <wp:docPr id="21" name="Group 21"/>
                      <wp:cNvGraphicFramePr/>
                      <a:graphic xmlns:a="http://schemas.openxmlformats.org/drawingml/2006/main">
                        <a:graphicData uri="http://schemas.microsoft.com/office/word/2010/wordprocessingGroup">
                          <wpg:wgp>
                            <wpg:cNvGrpSpPr/>
                            <wpg:grpSpPr>
                              <a:xfrm>
                                <a:off x="0" y="0"/>
                                <a:ext cx="3552825" cy="19050"/>
                                <a:chOff x="0" y="0"/>
                                <a:chExt cx="3552825" cy="19050"/>
                              </a:xfrm>
                            </wpg:grpSpPr>
                            <wps:wsp>
                              <wps:cNvPr id="22" name="Graphic 22"/>
                              <wps:cNvSpPr/>
                              <wps:spPr>
                                <a:xfrm>
                                  <a:off x="0" y="0"/>
                                  <a:ext cx="3552825" cy="19050"/>
                                </a:xfrm>
                                <a:custGeom>
                                  <a:avLst/>
                                  <a:gdLst/>
                                  <a:ahLst/>
                                  <a:cxnLst/>
                                  <a:rect l="l" t="t" r="r" b="b"/>
                                  <a:pathLst>
                                    <a:path w="3552825" h="19050">
                                      <a:moveTo>
                                        <a:pt x="3552824" y="19049"/>
                                      </a:moveTo>
                                      <a:lnTo>
                                        <a:pt x="0" y="19049"/>
                                      </a:lnTo>
                                      <a:lnTo>
                                        <a:pt x="0" y="0"/>
                                      </a:lnTo>
                                      <a:lnTo>
                                        <a:pt x="3552824" y="0"/>
                                      </a:lnTo>
                                      <a:lnTo>
                                        <a:pt x="3552824" y="19049"/>
                                      </a:lnTo>
                                      <a:close/>
                                    </a:path>
                                  </a:pathLst>
                                </a:custGeom>
                                <a:solidFill>
                                  <a:srgbClr val="000000"/>
                                </a:solidFill>
                              </wps:spPr>
                              <wps:bodyPr wrap="square" lIns="0" tIns="0" rIns="0" bIns="0" rtlCol="0">
                                <a:noAutofit/>
                              </wps:bodyPr>
                            </wps:wsp>
                          </wpg:wgp>
                        </a:graphicData>
                      </a:graphic>
                    </wp:inline>
                  </w:drawing>
                </mc:Choice>
                <mc:Fallback>
                  <w:pict>
                    <v:group id="Group 21" o:spid="_x0000_s1026" o:spt="203" style="height:1.5pt;width:279.75pt;" coordsize="3552825,19050" o:gfxdata="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cdlhvVAAAAAwEAAA8AAAAAAAAAAQAgAAAAIgAAAGRycy9kb3ducmV2LnhtbFBLAQIU&#10;ABQAAAAIAIdO4kBeb4e0aAIAABQGAAAOAAAAAAAAAAEAIAAAACQBAABkcnMvZTJvRG9jLnhtbFBL&#10;BQYAAAAABgAGAFkBAAD+BQAAAAA=&#10;">
                      <o:lock v:ext="edit" aspectratio="f"/>
                      <v:shape id="Graphic 22" o:spid="_x0000_s1026" o:spt="100" style="position:absolute;left:0;top:0;height:19050;width:3552825;" fillcolor="#000000" filled="t" stroked="f" coordsize="3552825,19050" o:gfxdata="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IsS8AAAA&#10;2wAAAA8AAAAAAAAAAQAgAAAAIgAAAGRycy9kb3ducmV2LnhtbFBLAQIUABQAAAAIAIdO4kAzLwWe&#10;OwAAADkAAAAQAAAAAAAAAAEAIAAAAAsBAABkcnMvc2hhcGV4bWwueG1sUEsFBgAAAAAGAAYAWwEA&#10;ALUDAAAAAA==&#10;" path="m3552824,19049l0,19049,0,0,3552824,0,3552824,19049xe">
                        <v:fill on="t" focussize="0,0"/>
                        <v:stroke on="f"/>
                        <v:imagedata o:title=""/>
                        <o:lock v:ext="edit" aspectratio="f"/>
                        <v:textbox inset="0mm,0mm,0mm,0mm"/>
                      </v:shape>
                      <w10:wrap type="none"/>
                      <w10:anchorlock/>
                    </v:group>
                  </w:pict>
                </mc:Fallback>
              </mc:AlternateContent>
            </w:r>
          </w:p>
          <w:p w14:paraId="1D8B613B">
            <w:pPr>
              <w:pStyle w:val="10"/>
              <w:spacing w:before="105"/>
              <w:rPr>
                <w:b/>
                <w:sz w:val="18"/>
              </w:rPr>
            </w:pPr>
          </w:p>
          <w:p w14:paraId="26469190">
            <w:pPr>
              <w:pStyle w:val="10"/>
              <w:ind w:left="135"/>
              <w:rPr>
                <w:sz w:val="18"/>
              </w:rPr>
            </w:pPr>
            <w:r>
              <w:rPr>
                <w:sz w:val="18"/>
              </w:rPr>
              <w:t xml:space="preserve">Declaramos inteira submissão ao presente termo e legislação </w:t>
            </w:r>
            <w:r>
              <w:rPr>
                <w:spacing w:val="-2"/>
                <w:sz w:val="18"/>
              </w:rPr>
              <w:t>vigente.</w:t>
            </w:r>
          </w:p>
          <w:p w14:paraId="191B7B56">
            <w:pPr>
              <w:pStyle w:val="10"/>
              <w:rPr>
                <w:b/>
                <w:sz w:val="18"/>
              </w:rPr>
            </w:pPr>
          </w:p>
          <w:p w14:paraId="48D881A1">
            <w:pPr>
              <w:pStyle w:val="10"/>
              <w:spacing w:before="39"/>
              <w:rPr>
                <w:b/>
                <w:sz w:val="18"/>
              </w:rPr>
            </w:pPr>
          </w:p>
          <w:p w14:paraId="54B3A92D">
            <w:pPr>
              <w:pStyle w:val="10"/>
              <w:tabs>
                <w:tab w:val="left" w:pos="880"/>
                <w:tab w:val="left" w:pos="1650"/>
              </w:tabs>
              <w:ind w:left="135"/>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43B85F86">
            <w:pPr>
              <w:pStyle w:val="10"/>
              <w:rPr>
                <w:b/>
                <w:sz w:val="20"/>
              </w:rPr>
            </w:pPr>
          </w:p>
          <w:p w14:paraId="0239ACCF">
            <w:pPr>
              <w:pStyle w:val="10"/>
              <w:spacing w:before="76"/>
              <w:rPr>
                <w:b/>
                <w:sz w:val="20"/>
              </w:rPr>
            </w:pPr>
          </w:p>
          <w:p w14:paraId="5FB2CDD1">
            <w:pPr>
              <w:pStyle w:val="10"/>
              <w:spacing w:line="20" w:lineRule="exact"/>
              <w:ind w:left="1042"/>
              <w:rPr>
                <w:sz w:val="2"/>
              </w:rPr>
            </w:pPr>
            <w:r>
              <w:rPr>
                <w:sz w:val="2"/>
              </w:rPr>
              <mc:AlternateContent>
                <mc:Choice Requires="wpg">
                  <w:drawing>
                    <wp:inline distT="0" distB="0" distL="0" distR="0">
                      <wp:extent cx="2400300" cy="5080"/>
                      <wp:effectExtent l="9525" t="0" r="0" b="4445"/>
                      <wp:docPr id="23" name="Group 23"/>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4" name="Graphic 24"/>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3"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AtVSbVZwIAAKsFAAAOAAAAAAAAAAEAIAAAACIBAABkcnMvZTJvRG9jLnhtbFBLBQYA&#10;AAAABgAGAFkBAAD7BQAAAAA=&#10;">
                      <o:lock v:ext="edit" aspectratio="f"/>
                      <v:shape id="Graphic 24" o:spid="_x0000_s1026" o:spt="100" style="position:absolute;left:0;top:2319;height:1270;width:2400300;" filled="f" stroked="t" coordsize="2400300,1" o:gfxdata="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dA/2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3459FF12">
            <w:pPr>
              <w:pStyle w:val="10"/>
              <w:spacing w:before="46"/>
              <w:ind w:left="1953"/>
              <w:rPr>
                <w:sz w:val="18"/>
              </w:rPr>
            </w:pPr>
            <w:r>
              <w:rPr>
                <w:sz w:val="18"/>
              </w:rPr>
              <w:t xml:space="preserve">(assinatura do </w:t>
            </w:r>
            <w:r>
              <w:rPr>
                <w:spacing w:val="-2"/>
                <w:sz w:val="18"/>
              </w:rPr>
              <w:t>responsável)</w:t>
            </w:r>
          </w:p>
          <w:p w14:paraId="570267E5">
            <w:pPr>
              <w:pStyle w:val="10"/>
              <w:spacing w:before="126"/>
              <w:rPr>
                <w:b/>
                <w:sz w:val="18"/>
              </w:rPr>
            </w:pPr>
          </w:p>
          <w:p w14:paraId="0B084D79">
            <w:pPr>
              <w:pStyle w:val="10"/>
              <w:ind w:left="146" w:right="5177" w:hanging="11"/>
              <w:rPr>
                <w:b/>
                <w:sz w:val="18"/>
              </w:rPr>
            </w:pPr>
            <w:r>
              <w:rPr>
                <w:b/>
                <w:spacing w:val="-2"/>
                <w:sz w:val="18"/>
              </w:rPr>
              <w:t>Nome:</w:t>
            </w:r>
          </w:p>
          <w:p w14:paraId="5532DFDD">
            <w:pPr>
              <w:pStyle w:val="10"/>
              <w:spacing w:before="78"/>
              <w:ind w:left="146" w:right="5177"/>
              <w:rPr>
                <w:b/>
                <w:sz w:val="18"/>
              </w:rPr>
            </w:pPr>
            <w:r>
              <w:rPr>
                <w:b/>
                <w:spacing w:val="-2"/>
                <w:sz w:val="18"/>
              </w:rPr>
              <w:t>Cargo:</w:t>
            </w:r>
          </w:p>
        </w:tc>
      </w:tr>
    </w:tbl>
    <w:p w14:paraId="12ED0CFB">
      <w:pPr>
        <w:pStyle w:val="7"/>
        <w:spacing w:before="81"/>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5"/>
        <w:gridCol w:w="5130"/>
        <w:gridCol w:w="735"/>
        <w:gridCol w:w="1016"/>
        <w:gridCol w:w="1158"/>
        <w:gridCol w:w="1004"/>
        <w:gridCol w:w="1154"/>
        <w:gridCol w:w="1019"/>
      </w:tblGrid>
      <w:tr w14:paraId="4725C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6015" w:type="dxa"/>
            <w:gridSpan w:val="2"/>
          </w:tcPr>
          <w:p w14:paraId="751AA86E">
            <w:pPr>
              <w:pStyle w:val="10"/>
              <w:spacing w:before="137"/>
              <w:ind w:left="724"/>
              <w:rPr>
                <w:b/>
                <w:sz w:val="19"/>
              </w:rPr>
            </w:pPr>
            <w:r>
              <w:rPr>
                <w:b/>
                <w:sz w:val="19"/>
              </w:rPr>
              <w:t>UNIVERSIDADE</w:t>
            </w:r>
            <w:r>
              <w:rPr>
                <w:b/>
                <w:spacing w:val="-6"/>
                <w:sz w:val="19"/>
              </w:rPr>
              <w:t xml:space="preserve"> </w:t>
            </w:r>
            <w:r>
              <w:rPr>
                <w:b/>
                <w:sz w:val="19"/>
              </w:rPr>
              <w:t>DO</w:t>
            </w:r>
            <w:r>
              <w:rPr>
                <w:b/>
                <w:spacing w:val="-3"/>
                <w:sz w:val="19"/>
              </w:rPr>
              <w:t xml:space="preserve"> </w:t>
            </w:r>
            <w:r>
              <w:rPr>
                <w:b/>
                <w:sz w:val="19"/>
              </w:rPr>
              <w:t>ESTADO</w:t>
            </w:r>
            <w:r>
              <w:rPr>
                <w:b/>
                <w:spacing w:val="-4"/>
                <w:sz w:val="19"/>
              </w:rPr>
              <w:t xml:space="preserve"> </w:t>
            </w:r>
            <w:r>
              <w:rPr>
                <w:b/>
                <w:sz w:val="19"/>
              </w:rPr>
              <w:t>DO</w:t>
            </w:r>
            <w:r>
              <w:rPr>
                <w:b/>
                <w:spacing w:val="-3"/>
                <w:sz w:val="19"/>
              </w:rPr>
              <w:t xml:space="preserve"> </w:t>
            </w:r>
            <w:r>
              <w:rPr>
                <w:b/>
                <w:sz w:val="19"/>
              </w:rPr>
              <w:t>RIO</w:t>
            </w:r>
            <w:r>
              <w:rPr>
                <w:b/>
                <w:spacing w:val="-4"/>
                <w:sz w:val="19"/>
              </w:rPr>
              <w:t xml:space="preserve"> </w:t>
            </w:r>
            <w:r>
              <w:rPr>
                <w:b/>
                <w:sz w:val="19"/>
              </w:rPr>
              <w:t>DE</w:t>
            </w:r>
            <w:r>
              <w:rPr>
                <w:b/>
                <w:spacing w:val="-3"/>
                <w:sz w:val="19"/>
              </w:rPr>
              <w:t xml:space="preserve"> </w:t>
            </w:r>
            <w:r>
              <w:rPr>
                <w:b/>
                <w:spacing w:val="-2"/>
                <w:sz w:val="19"/>
              </w:rPr>
              <w:t>JANEIRO</w:t>
            </w:r>
          </w:p>
          <w:p w14:paraId="29B4225E">
            <w:pPr>
              <w:pStyle w:val="10"/>
              <w:spacing w:before="5" w:line="340" w:lineRule="atLeast"/>
              <w:ind w:left="2021" w:right="1635" w:firstLine="620"/>
              <w:rPr>
                <w:b/>
                <w:sz w:val="19"/>
              </w:rPr>
            </w:pPr>
            <w:r>
              <w:rPr>
                <w:b/>
                <w:sz w:val="19"/>
              </w:rPr>
              <w:t>A</w:t>
            </w:r>
            <w:r>
              <w:rPr>
                <w:b/>
                <w:smallCaps/>
                <w:sz w:val="19"/>
              </w:rPr>
              <w:t>ne</w:t>
            </w:r>
            <w:r>
              <w:rPr>
                <w:b/>
                <w:smallCaps w:val="0"/>
                <w:sz w:val="19"/>
              </w:rPr>
              <w:t>x</w:t>
            </w:r>
            <w:r>
              <w:rPr>
                <w:b/>
                <w:smallCaps/>
                <w:sz w:val="19"/>
              </w:rPr>
              <w:t>o</w:t>
            </w:r>
            <w:r>
              <w:rPr>
                <w:b/>
                <w:smallCaps w:val="0"/>
                <w:spacing w:val="-1"/>
                <w:sz w:val="19"/>
              </w:rPr>
              <w:t xml:space="preserve"> </w:t>
            </w:r>
            <w:r>
              <w:rPr>
                <w:b/>
                <w:smallCaps w:val="0"/>
                <w:sz w:val="19"/>
              </w:rPr>
              <w:t xml:space="preserve">V </w:t>
            </w:r>
            <w:r>
              <w:rPr>
                <w:b/>
                <w:smallCaps w:val="0"/>
                <w:spacing w:val="-4"/>
                <w:sz w:val="19"/>
              </w:rPr>
              <w:t>PROPOSTA</w:t>
            </w:r>
            <w:r>
              <w:rPr>
                <w:b/>
                <w:smallCaps w:val="0"/>
                <w:spacing w:val="-11"/>
                <w:sz w:val="19"/>
              </w:rPr>
              <w:t xml:space="preserve"> </w:t>
            </w:r>
            <w:r>
              <w:rPr>
                <w:b/>
                <w:smallCaps w:val="0"/>
                <w:spacing w:val="-4"/>
                <w:sz w:val="19"/>
              </w:rPr>
              <w:t>DETALHE</w:t>
            </w:r>
          </w:p>
        </w:tc>
        <w:tc>
          <w:tcPr>
            <w:tcW w:w="6086" w:type="dxa"/>
            <w:gridSpan w:val="6"/>
          </w:tcPr>
          <w:p w14:paraId="28C37C18">
            <w:pPr>
              <w:pStyle w:val="10"/>
              <w:spacing w:before="72"/>
              <w:ind w:left="213"/>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212/2025.</w:t>
            </w:r>
          </w:p>
          <w:p w14:paraId="6987FF19">
            <w:pPr>
              <w:pStyle w:val="10"/>
              <w:spacing w:line="390" w:lineRule="atLeast"/>
              <w:ind w:left="213" w:right="2193"/>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0"/>
                <w:sz w:val="18"/>
              </w:rPr>
              <w:t xml:space="preserve"> </w:t>
            </w:r>
            <w:r>
              <w:rPr>
                <w:b/>
                <w:sz w:val="18"/>
              </w:rPr>
              <w:t>08/05/2025</w:t>
            </w:r>
            <w:r>
              <w:rPr>
                <w:b/>
                <w:spacing w:val="-9"/>
                <w:sz w:val="18"/>
              </w:rPr>
              <w:t xml:space="preserve"> </w:t>
            </w:r>
            <w:r>
              <w:rPr>
                <w:b/>
                <w:sz w:val="18"/>
              </w:rPr>
              <w:t>às</w:t>
            </w:r>
            <w:r>
              <w:rPr>
                <w:b/>
                <w:spacing w:val="-9"/>
                <w:sz w:val="18"/>
              </w:rPr>
              <w:t xml:space="preserve"> </w:t>
            </w:r>
            <w:r>
              <w:rPr>
                <w:b/>
                <w:sz w:val="18"/>
              </w:rPr>
              <w:t>10</w:t>
            </w:r>
            <w:r>
              <w:rPr>
                <w:b/>
                <w:spacing w:val="-9"/>
                <w:sz w:val="18"/>
              </w:rPr>
              <w:t xml:space="preserve"> </w:t>
            </w:r>
            <w:r>
              <w:rPr>
                <w:b/>
                <w:sz w:val="18"/>
              </w:rPr>
              <w:t>horas. Processo n° SEI-260007/001726/2025.</w:t>
            </w:r>
          </w:p>
        </w:tc>
      </w:tr>
      <w:tr w14:paraId="7EB22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restart"/>
          </w:tcPr>
          <w:p w14:paraId="7EA32186">
            <w:pPr>
              <w:pStyle w:val="10"/>
              <w:rPr>
                <w:b/>
                <w:sz w:val="16"/>
              </w:rPr>
            </w:pPr>
          </w:p>
          <w:p w14:paraId="4A386571">
            <w:pPr>
              <w:pStyle w:val="10"/>
              <w:spacing w:before="112"/>
              <w:rPr>
                <w:b/>
                <w:sz w:val="16"/>
              </w:rPr>
            </w:pPr>
          </w:p>
          <w:p w14:paraId="6519943F">
            <w:pPr>
              <w:pStyle w:val="10"/>
              <w:ind w:left="258"/>
              <w:rPr>
                <w:b/>
                <w:sz w:val="16"/>
              </w:rPr>
            </w:pPr>
            <w:r>
              <w:rPr>
                <w:b/>
                <w:spacing w:val="-4"/>
                <w:sz w:val="16"/>
              </w:rPr>
              <w:t>ITEM</w:t>
            </w:r>
          </w:p>
        </w:tc>
        <w:tc>
          <w:tcPr>
            <w:tcW w:w="5130" w:type="dxa"/>
            <w:vMerge w:val="restart"/>
          </w:tcPr>
          <w:p w14:paraId="6493F9AA">
            <w:pPr>
              <w:pStyle w:val="10"/>
              <w:rPr>
                <w:b/>
                <w:sz w:val="16"/>
              </w:rPr>
            </w:pPr>
          </w:p>
          <w:p w14:paraId="6C42CB30">
            <w:pPr>
              <w:pStyle w:val="10"/>
              <w:spacing w:before="112"/>
              <w:rPr>
                <w:b/>
                <w:sz w:val="16"/>
              </w:rPr>
            </w:pPr>
          </w:p>
          <w:p w14:paraId="096E3FE8">
            <w:pPr>
              <w:pStyle w:val="10"/>
              <w:ind w:left="28"/>
              <w:jc w:val="center"/>
              <w:rPr>
                <w:b/>
                <w:sz w:val="16"/>
              </w:rPr>
            </w:pPr>
            <w:r>
              <w:rPr>
                <w:b/>
                <w:spacing w:val="-2"/>
                <w:sz w:val="16"/>
              </w:rPr>
              <w:t>ESPECIFICAÇÃO</w:t>
            </w:r>
          </w:p>
        </w:tc>
        <w:tc>
          <w:tcPr>
            <w:tcW w:w="735" w:type="dxa"/>
            <w:vMerge w:val="restart"/>
          </w:tcPr>
          <w:p w14:paraId="2B5155D1">
            <w:pPr>
              <w:pStyle w:val="10"/>
              <w:rPr>
                <w:b/>
                <w:sz w:val="16"/>
              </w:rPr>
            </w:pPr>
          </w:p>
          <w:p w14:paraId="0C301AC6">
            <w:pPr>
              <w:pStyle w:val="10"/>
              <w:spacing w:before="112"/>
              <w:rPr>
                <w:b/>
                <w:sz w:val="16"/>
              </w:rPr>
            </w:pPr>
          </w:p>
          <w:p w14:paraId="4820D267">
            <w:pPr>
              <w:pStyle w:val="10"/>
              <w:ind w:left="169"/>
              <w:rPr>
                <w:b/>
                <w:sz w:val="16"/>
              </w:rPr>
            </w:pPr>
            <w:r>
              <w:rPr>
                <w:b/>
                <w:spacing w:val="-4"/>
                <w:sz w:val="16"/>
              </w:rPr>
              <w:t>UNID</w:t>
            </w:r>
          </w:p>
        </w:tc>
        <w:tc>
          <w:tcPr>
            <w:tcW w:w="1016" w:type="dxa"/>
            <w:vMerge w:val="restart"/>
          </w:tcPr>
          <w:p w14:paraId="6DBAFFAE">
            <w:pPr>
              <w:pStyle w:val="10"/>
              <w:rPr>
                <w:b/>
                <w:sz w:val="16"/>
              </w:rPr>
            </w:pPr>
          </w:p>
          <w:p w14:paraId="252056F7">
            <w:pPr>
              <w:pStyle w:val="10"/>
              <w:spacing w:before="112"/>
              <w:rPr>
                <w:b/>
                <w:sz w:val="16"/>
              </w:rPr>
            </w:pPr>
          </w:p>
          <w:p w14:paraId="79B7ED42">
            <w:pPr>
              <w:pStyle w:val="10"/>
              <w:ind w:left="343"/>
              <w:rPr>
                <w:b/>
                <w:sz w:val="16"/>
              </w:rPr>
            </w:pPr>
            <w:r>
              <w:rPr>
                <w:b/>
                <w:spacing w:val="-5"/>
                <w:sz w:val="16"/>
              </w:rPr>
              <w:t>QTD</w:t>
            </w:r>
          </w:p>
        </w:tc>
        <w:tc>
          <w:tcPr>
            <w:tcW w:w="2162" w:type="dxa"/>
            <w:gridSpan w:val="2"/>
          </w:tcPr>
          <w:p w14:paraId="601CF627">
            <w:pPr>
              <w:pStyle w:val="10"/>
              <w:spacing w:before="60"/>
              <w:ind w:left="34"/>
              <w:jc w:val="center"/>
              <w:rPr>
                <w:b/>
                <w:sz w:val="16"/>
              </w:rPr>
            </w:pPr>
            <w:r>
              <w:rPr>
                <w:b/>
                <w:sz w:val="16"/>
              </w:rPr>
              <w:t>PREÇO</w:t>
            </w:r>
            <w:r>
              <w:rPr>
                <w:b/>
                <w:spacing w:val="-1"/>
                <w:sz w:val="16"/>
              </w:rPr>
              <w:t xml:space="preserve"> </w:t>
            </w:r>
            <w:r>
              <w:rPr>
                <w:b/>
                <w:spacing w:val="-5"/>
                <w:sz w:val="16"/>
              </w:rPr>
              <w:t>COM</w:t>
            </w:r>
          </w:p>
          <w:p w14:paraId="1429BBDF">
            <w:pPr>
              <w:pStyle w:val="10"/>
              <w:spacing w:before="86"/>
              <w:ind w:left="34" w:right="14"/>
              <w:jc w:val="center"/>
              <w:rPr>
                <w:b/>
                <w:sz w:val="16"/>
              </w:rPr>
            </w:pPr>
            <w:r>
              <w:rPr>
                <w:b/>
                <w:sz w:val="16"/>
              </w:rPr>
              <w:t>ICMS</w:t>
            </w:r>
            <w:r>
              <w:rPr>
                <w:b/>
                <w:spacing w:val="-1"/>
                <w:sz w:val="16"/>
              </w:rPr>
              <w:t xml:space="preserve"> </w:t>
            </w:r>
            <w:r>
              <w:rPr>
                <w:b/>
                <w:spacing w:val="-4"/>
                <w:sz w:val="16"/>
              </w:rPr>
              <w:t>(R$)</w:t>
            </w:r>
          </w:p>
        </w:tc>
        <w:tc>
          <w:tcPr>
            <w:tcW w:w="2173" w:type="dxa"/>
            <w:gridSpan w:val="2"/>
          </w:tcPr>
          <w:p w14:paraId="634C5753">
            <w:pPr>
              <w:pStyle w:val="10"/>
              <w:spacing w:before="60"/>
              <w:ind w:left="623"/>
              <w:rPr>
                <w:b/>
                <w:sz w:val="16"/>
              </w:rPr>
            </w:pPr>
            <w:r>
              <w:rPr>
                <w:b/>
                <w:sz w:val="16"/>
              </w:rPr>
              <w:t>PREÇO</w:t>
            </w:r>
            <w:r>
              <w:rPr>
                <w:b/>
                <w:spacing w:val="-1"/>
                <w:sz w:val="16"/>
              </w:rPr>
              <w:t xml:space="preserve"> </w:t>
            </w:r>
            <w:r>
              <w:rPr>
                <w:b/>
                <w:spacing w:val="-5"/>
                <w:sz w:val="16"/>
              </w:rPr>
              <w:t>SEM</w:t>
            </w:r>
          </w:p>
          <w:p w14:paraId="5E1F1681">
            <w:pPr>
              <w:pStyle w:val="10"/>
              <w:spacing w:before="86"/>
              <w:ind w:left="709"/>
              <w:rPr>
                <w:b/>
                <w:sz w:val="16"/>
              </w:rPr>
            </w:pPr>
            <w:r>
              <w:rPr>
                <w:b/>
                <w:sz w:val="16"/>
              </w:rPr>
              <w:t>ICMS</w:t>
            </w:r>
            <w:r>
              <w:rPr>
                <w:b/>
                <w:spacing w:val="-1"/>
                <w:sz w:val="16"/>
              </w:rPr>
              <w:t xml:space="preserve"> </w:t>
            </w:r>
            <w:r>
              <w:rPr>
                <w:b/>
                <w:spacing w:val="-4"/>
                <w:sz w:val="16"/>
              </w:rPr>
              <w:t>(R$)</w:t>
            </w:r>
          </w:p>
        </w:tc>
      </w:tr>
      <w:tr w14:paraId="0D55A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continue"/>
            <w:tcBorders>
              <w:top w:val="nil"/>
            </w:tcBorders>
          </w:tcPr>
          <w:p w14:paraId="028DA756">
            <w:pPr>
              <w:rPr>
                <w:sz w:val="2"/>
                <w:szCs w:val="2"/>
              </w:rPr>
            </w:pPr>
          </w:p>
        </w:tc>
        <w:tc>
          <w:tcPr>
            <w:tcW w:w="5130" w:type="dxa"/>
            <w:vMerge w:val="continue"/>
            <w:tcBorders>
              <w:top w:val="nil"/>
            </w:tcBorders>
          </w:tcPr>
          <w:p w14:paraId="7D1AFA20">
            <w:pPr>
              <w:rPr>
                <w:sz w:val="2"/>
                <w:szCs w:val="2"/>
              </w:rPr>
            </w:pPr>
          </w:p>
        </w:tc>
        <w:tc>
          <w:tcPr>
            <w:tcW w:w="735" w:type="dxa"/>
            <w:vMerge w:val="continue"/>
            <w:tcBorders>
              <w:top w:val="nil"/>
            </w:tcBorders>
          </w:tcPr>
          <w:p w14:paraId="5BB9A270">
            <w:pPr>
              <w:rPr>
                <w:sz w:val="2"/>
                <w:szCs w:val="2"/>
              </w:rPr>
            </w:pPr>
          </w:p>
        </w:tc>
        <w:tc>
          <w:tcPr>
            <w:tcW w:w="1016" w:type="dxa"/>
            <w:vMerge w:val="continue"/>
            <w:tcBorders>
              <w:top w:val="nil"/>
            </w:tcBorders>
          </w:tcPr>
          <w:p w14:paraId="024B63F7">
            <w:pPr>
              <w:rPr>
                <w:sz w:val="2"/>
                <w:szCs w:val="2"/>
              </w:rPr>
            </w:pPr>
          </w:p>
        </w:tc>
        <w:tc>
          <w:tcPr>
            <w:tcW w:w="1158" w:type="dxa"/>
          </w:tcPr>
          <w:p w14:paraId="18709515">
            <w:pPr>
              <w:pStyle w:val="10"/>
              <w:spacing w:before="60"/>
              <w:ind w:left="33"/>
              <w:jc w:val="center"/>
              <w:rPr>
                <w:b/>
                <w:sz w:val="16"/>
              </w:rPr>
            </w:pPr>
            <w:r>
              <w:rPr>
                <w:b/>
                <w:spacing w:val="-2"/>
                <w:sz w:val="16"/>
              </w:rPr>
              <w:t>PREÇO</w:t>
            </w:r>
          </w:p>
          <w:p w14:paraId="441889D9">
            <w:pPr>
              <w:pStyle w:val="10"/>
              <w:spacing w:before="86"/>
              <w:ind w:left="33" w:right="14"/>
              <w:jc w:val="center"/>
              <w:rPr>
                <w:b/>
                <w:sz w:val="16"/>
              </w:rPr>
            </w:pPr>
            <w:r>
              <w:rPr>
                <w:b/>
                <w:spacing w:val="-2"/>
                <w:sz w:val="16"/>
              </w:rPr>
              <w:t>UNITÁRIO</w:t>
            </w:r>
          </w:p>
        </w:tc>
        <w:tc>
          <w:tcPr>
            <w:tcW w:w="1004" w:type="dxa"/>
          </w:tcPr>
          <w:p w14:paraId="0AF5962C">
            <w:pPr>
              <w:pStyle w:val="10"/>
              <w:spacing w:before="11"/>
              <w:rPr>
                <w:b/>
                <w:sz w:val="16"/>
              </w:rPr>
            </w:pPr>
          </w:p>
          <w:p w14:paraId="2C044DA8">
            <w:pPr>
              <w:pStyle w:val="10"/>
              <w:ind w:left="237"/>
              <w:rPr>
                <w:b/>
                <w:sz w:val="16"/>
              </w:rPr>
            </w:pPr>
            <w:r>
              <w:rPr>
                <w:b/>
                <w:spacing w:val="-4"/>
                <w:sz w:val="16"/>
              </w:rPr>
              <w:t>TOTAL</w:t>
            </w:r>
          </w:p>
        </w:tc>
        <w:tc>
          <w:tcPr>
            <w:tcW w:w="1154" w:type="dxa"/>
          </w:tcPr>
          <w:p w14:paraId="60077025">
            <w:pPr>
              <w:pStyle w:val="10"/>
              <w:spacing w:before="60"/>
              <w:ind w:left="33"/>
              <w:jc w:val="center"/>
              <w:rPr>
                <w:b/>
                <w:sz w:val="16"/>
              </w:rPr>
            </w:pPr>
            <w:r>
              <w:rPr>
                <w:b/>
                <w:spacing w:val="-2"/>
                <w:sz w:val="16"/>
              </w:rPr>
              <w:t>PREÇO</w:t>
            </w:r>
          </w:p>
          <w:p w14:paraId="4125E0E0">
            <w:pPr>
              <w:pStyle w:val="10"/>
              <w:spacing w:before="86"/>
              <w:ind w:left="33" w:right="14"/>
              <w:jc w:val="center"/>
              <w:rPr>
                <w:b/>
                <w:sz w:val="16"/>
              </w:rPr>
            </w:pPr>
            <w:r>
              <w:rPr>
                <w:b/>
                <w:spacing w:val="-2"/>
                <w:sz w:val="16"/>
              </w:rPr>
              <w:t>UNITÁRIO</w:t>
            </w:r>
          </w:p>
        </w:tc>
        <w:tc>
          <w:tcPr>
            <w:tcW w:w="1019" w:type="dxa"/>
          </w:tcPr>
          <w:p w14:paraId="150E5D89">
            <w:pPr>
              <w:pStyle w:val="10"/>
              <w:spacing w:before="11"/>
              <w:rPr>
                <w:b/>
                <w:sz w:val="16"/>
              </w:rPr>
            </w:pPr>
          </w:p>
          <w:p w14:paraId="29AB6391">
            <w:pPr>
              <w:pStyle w:val="10"/>
              <w:ind w:left="247"/>
              <w:rPr>
                <w:b/>
                <w:sz w:val="16"/>
              </w:rPr>
            </w:pPr>
            <w:r>
              <w:rPr>
                <w:b/>
                <w:spacing w:val="-4"/>
                <w:sz w:val="16"/>
              </w:rPr>
              <w:t>TOTAL</w:t>
            </w:r>
          </w:p>
        </w:tc>
      </w:tr>
      <w:tr w14:paraId="6A877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9" w:hRule="atLeast"/>
        </w:trPr>
        <w:tc>
          <w:tcPr>
            <w:tcW w:w="885" w:type="dxa"/>
          </w:tcPr>
          <w:p w14:paraId="533A78AC">
            <w:pPr>
              <w:pStyle w:val="10"/>
              <w:rPr>
                <w:b/>
                <w:sz w:val="20"/>
              </w:rPr>
            </w:pPr>
          </w:p>
          <w:p w14:paraId="144C1A95">
            <w:pPr>
              <w:pStyle w:val="10"/>
              <w:rPr>
                <w:b/>
                <w:sz w:val="20"/>
              </w:rPr>
            </w:pPr>
          </w:p>
          <w:p w14:paraId="419E9D33">
            <w:pPr>
              <w:pStyle w:val="10"/>
              <w:spacing w:before="83"/>
              <w:rPr>
                <w:b/>
                <w:sz w:val="20"/>
              </w:rPr>
            </w:pPr>
          </w:p>
          <w:p w14:paraId="443A8B79">
            <w:pPr>
              <w:pStyle w:val="10"/>
              <w:ind w:left="28"/>
              <w:jc w:val="center"/>
              <w:rPr>
                <w:sz w:val="20"/>
              </w:rPr>
            </w:pPr>
            <w:r>
              <w:rPr>
                <w:spacing w:val="-10"/>
                <w:sz w:val="20"/>
              </w:rPr>
              <w:t>7</w:t>
            </w:r>
          </w:p>
        </w:tc>
        <w:tc>
          <w:tcPr>
            <w:tcW w:w="5130" w:type="dxa"/>
          </w:tcPr>
          <w:p w14:paraId="18C1D95E">
            <w:pPr>
              <w:pStyle w:val="10"/>
              <w:tabs>
                <w:tab w:val="left" w:pos="1105"/>
                <w:tab w:val="left" w:pos="1879"/>
                <w:tab w:val="left" w:pos="2801"/>
                <w:tab w:val="left" w:pos="3264"/>
                <w:tab w:val="left" w:pos="4478"/>
              </w:tabs>
              <w:spacing w:before="90" w:line="470" w:lineRule="auto"/>
              <w:ind w:left="82" w:right="65"/>
              <w:rPr>
                <w:sz w:val="16"/>
              </w:rPr>
            </w:pPr>
            <w:r>
              <w:rPr>
                <w:spacing w:val="-2"/>
                <w:sz w:val="16"/>
              </w:rPr>
              <w:t>PRINCIPIO</w:t>
            </w:r>
            <w:r>
              <w:rPr>
                <w:sz w:val="16"/>
              </w:rPr>
              <w:tab/>
            </w:r>
            <w:r>
              <w:rPr>
                <w:spacing w:val="-2"/>
                <w:sz w:val="16"/>
              </w:rPr>
              <w:t>ATIVO:</w:t>
            </w:r>
            <w:r>
              <w:rPr>
                <w:sz w:val="16"/>
              </w:rPr>
              <w:tab/>
            </w:r>
            <w:r>
              <w:rPr>
                <w:spacing w:val="-2"/>
                <w:sz w:val="16"/>
              </w:rPr>
              <w:t>CITRATO</w:t>
            </w:r>
            <w:r>
              <w:rPr>
                <w:sz w:val="16"/>
              </w:rPr>
              <w:tab/>
            </w:r>
            <w:r>
              <w:rPr>
                <w:spacing w:val="-6"/>
                <w:sz w:val="16"/>
              </w:rPr>
              <w:t>DE</w:t>
            </w:r>
            <w:r>
              <w:rPr>
                <w:sz w:val="16"/>
              </w:rPr>
              <w:tab/>
            </w:r>
            <w:r>
              <w:rPr>
                <w:spacing w:val="-2"/>
                <w:sz w:val="16"/>
              </w:rPr>
              <w:t>SILDENAFIL,</w:t>
            </w:r>
            <w:r>
              <w:rPr>
                <w:sz w:val="16"/>
              </w:rPr>
              <w:tab/>
            </w:r>
            <w:r>
              <w:rPr>
                <w:spacing w:val="-2"/>
                <w:sz w:val="16"/>
              </w:rPr>
              <w:t>FORMA</w:t>
            </w:r>
            <w:r>
              <w:rPr>
                <w:spacing w:val="40"/>
                <w:sz w:val="16"/>
              </w:rPr>
              <w:t xml:space="preserve"> </w:t>
            </w:r>
            <w:r>
              <w:rPr>
                <w:sz w:val="16"/>
              </w:rPr>
              <w:t>FARMACEUTICA:</w:t>
            </w:r>
            <w:r>
              <w:rPr>
                <w:spacing w:val="56"/>
                <w:sz w:val="16"/>
              </w:rPr>
              <w:t xml:space="preserve"> </w:t>
            </w:r>
            <w:r>
              <w:rPr>
                <w:sz w:val="16"/>
              </w:rPr>
              <w:t>COMPRIMIDO,</w:t>
            </w:r>
            <w:r>
              <w:rPr>
                <w:spacing w:val="56"/>
                <w:sz w:val="16"/>
              </w:rPr>
              <w:t xml:space="preserve"> </w:t>
            </w:r>
            <w:r>
              <w:rPr>
                <w:sz w:val="16"/>
              </w:rPr>
              <w:t>CONCENTRACAO</w:t>
            </w:r>
            <w:r>
              <w:rPr>
                <w:spacing w:val="56"/>
                <w:sz w:val="16"/>
              </w:rPr>
              <w:t xml:space="preserve"> </w:t>
            </w:r>
            <w:r>
              <w:rPr>
                <w:sz w:val="16"/>
              </w:rPr>
              <w:t>/</w:t>
            </w:r>
            <w:r>
              <w:rPr>
                <w:spacing w:val="56"/>
                <w:sz w:val="16"/>
              </w:rPr>
              <w:t xml:space="preserve"> </w:t>
            </w:r>
            <w:r>
              <w:rPr>
                <w:spacing w:val="-2"/>
                <w:sz w:val="16"/>
              </w:rPr>
              <w:t>DOSAGEM:</w:t>
            </w:r>
          </w:p>
          <w:p w14:paraId="2524CF7E">
            <w:pPr>
              <w:pStyle w:val="10"/>
              <w:spacing w:line="191" w:lineRule="exact"/>
              <w:ind w:left="82"/>
              <w:rPr>
                <w:sz w:val="20"/>
              </w:rPr>
            </w:pPr>
            <w:r>
              <w:rPr>
                <w:sz w:val="16"/>
              </w:rPr>
              <w:t>50,</w:t>
            </w:r>
            <w:r>
              <w:rPr>
                <w:spacing w:val="-1"/>
                <w:sz w:val="16"/>
              </w:rPr>
              <w:t xml:space="preserve"> </w:t>
            </w:r>
            <w:r>
              <w:rPr>
                <w:sz w:val="16"/>
              </w:rPr>
              <w:t>UNIDADE:</w:t>
            </w:r>
            <w:r>
              <w:rPr>
                <w:spacing w:val="-1"/>
                <w:sz w:val="16"/>
              </w:rPr>
              <w:t xml:space="preserve"> </w:t>
            </w:r>
            <w:r>
              <w:rPr>
                <w:spacing w:val="-5"/>
                <w:sz w:val="16"/>
              </w:rPr>
              <w:t>MG</w:t>
            </w:r>
            <w:r>
              <w:rPr>
                <w:spacing w:val="-5"/>
                <w:sz w:val="20"/>
              </w:rPr>
              <w:t>.</w:t>
            </w:r>
          </w:p>
          <w:p w14:paraId="39C6E88F">
            <w:pPr>
              <w:pStyle w:val="10"/>
              <w:spacing w:before="20"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0A636853">
            <w:pPr>
              <w:pStyle w:val="10"/>
              <w:rPr>
                <w:b/>
                <w:sz w:val="20"/>
              </w:rPr>
            </w:pPr>
          </w:p>
          <w:p w14:paraId="3EA28C47">
            <w:pPr>
              <w:pStyle w:val="10"/>
              <w:rPr>
                <w:b/>
                <w:sz w:val="20"/>
              </w:rPr>
            </w:pPr>
          </w:p>
          <w:p w14:paraId="3272C6F4">
            <w:pPr>
              <w:pStyle w:val="10"/>
              <w:spacing w:before="83"/>
              <w:rPr>
                <w:b/>
                <w:sz w:val="20"/>
              </w:rPr>
            </w:pPr>
          </w:p>
          <w:p w14:paraId="41F64D2D">
            <w:pPr>
              <w:pStyle w:val="10"/>
              <w:ind w:left="167"/>
              <w:rPr>
                <w:sz w:val="20"/>
              </w:rPr>
            </w:pPr>
            <w:r>
              <w:rPr>
                <w:spacing w:val="-4"/>
                <w:sz w:val="20"/>
              </w:rPr>
              <w:t>Unid</w:t>
            </w:r>
          </w:p>
        </w:tc>
        <w:tc>
          <w:tcPr>
            <w:tcW w:w="1016" w:type="dxa"/>
          </w:tcPr>
          <w:p w14:paraId="4C25C98F">
            <w:pPr>
              <w:pStyle w:val="10"/>
              <w:rPr>
                <w:b/>
                <w:sz w:val="18"/>
              </w:rPr>
            </w:pPr>
          </w:p>
          <w:p w14:paraId="5C9C7197">
            <w:pPr>
              <w:pStyle w:val="10"/>
              <w:rPr>
                <w:b/>
                <w:sz w:val="18"/>
              </w:rPr>
            </w:pPr>
          </w:p>
          <w:p w14:paraId="0954BDE4">
            <w:pPr>
              <w:pStyle w:val="10"/>
              <w:spacing w:before="171"/>
              <w:rPr>
                <w:b/>
                <w:sz w:val="18"/>
              </w:rPr>
            </w:pPr>
          </w:p>
          <w:p w14:paraId="35BFF8DD">
            <w:pPr>
              <w:pStyle w:val="10"/>
              <w:ind w:left="18"/>
              <w:jc w:val="center"/>
              <w:rPr>
                <w:sz w:val="18"/>
              </w:rPr>
            </w:pPr>
            <w:r>
              <w:rPr>
                <w:spacing w:val="-5"/>
                <w:sz w:val="18"/>
              </w:rPr>
              <w:t>850</w:t>
            </w:r>
          </w:p>
        </w:tc>
        <w:tc>
          <w:tcPr>
            <w:tcW w:w="1158" w:type="dxa"/>
          </w:tcPr>
          <w:p w14:paraId="738B8472">
            <w:pPr>
              <w:pStyle w:val="10"/>
              <w:rPr>
                <w:sz w:val="18"/>
              </w:rPr>
            </w:pPr>
          </w:p>
        </w:tc>
        <w:tc>
          <w:tcPr>
            <w:tcW w:w="1004" w:type="dxa"/>
          </w:tcPr>
          <w:p w14:paraId="4C8FE87F">
            <w:pPr>
              <w:pStyle w:val="10"/>
              <w:rPr>
                <w:sz w:val="18"/>
              </w:rPr>
            </w:pPr>
          </w:p>
        </w:tc>
        <w:tc>
          <w:tcPr>
            <w:tcW w:w="1154" w:type="dxa"/>
          </w:tcPr>
          <w:p w14:paraId="1018394C">
            <w:pPr>
              <w:pStyle w:val="10"/>
              <w:rPr>
                <w:sz w:val="18"/>
              </w:rPr>
            </w:pPr>
          </w:p>
        </w:tc>
        <w:tc>
          <w:tcPr>
            <w:tcW w:w="1019" w:type="dxa"/>
          </w:tcPr>
          <w:p w14:paraId="6DE3C058">
            <w:pPr>
              <w:pStyle w:val="10"/>
              <w:rPr>
                <w:sz w:val="18"/>
              </w:rPr>
            </w:pPr>
          </w:p>
        </w:tc>
      </w:tr>
    </w:tbl>
    <w:p w14:paraId="294762AF">
      <w:pPr>
        <w:pStyle w:val="10"/>
        <w:spacing w:after="0"/>
        <w:rPr>
          <w:sz w:val="18"/>
        </w:rPr>
        <w:sectPr>
          <w:pgSz w:w="15840" w:h="24480"/>
          <w:pgMar w:top="0" w:right="0" w:bottom="28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1020"/>
      </w:tblGrid>
      <w:tr w14:paraId="17B4D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4" w:hRule="atLeast"/>
        </w:trPr>
        <w:tc>
          <w:tcPr>
            <w:tcW w:w="885" w:type="dxa"/>
            <w:gridSpan w:val="2"/>
          </w:tcPr>
          <w:p w14:paraId="0B6738A0">
            <w:pPr>
              <w:pStyle w:val="10"/>
              <w:rPr>
                <w:b/>
                <w:sz w:val="20"/>
              </w:rPr>
            </w:pPr>
          </w:p>
          <w:p w14:paraId="17571CF5">
            <w:pPr>
              <w:pStyle w:val="10"/>
              <w:rPr>
                <w:b/>
                <w:sz w:val="20"/>
              </w:rPr>
            </w:pPr>
          </w:p>
          <w:p w14:paraId="24A67B22">
            <w:pPr>
              <w:pStyle w:val="10"/>
              <w:spacing w:before="38"/>
              <w:rPr>
                <w:b/>
                <w:sz w:val="20"/>
              </w:rPr>
            </w:pPr>
          </w:p>
          <w:p w14:paraId="4E155133">
            <w:pPr>
              <w:pStyle w:val="10"/>
              <w:ind w:left="28"/>
              <w:jc w:val="center"/>
              <w:rPr>
                <w:sz w:val="20"/>
              </w:rPr>
            </w:pPr>
            <w:r>
              <w:rPr>
                <w:spacing w:val="-10"/>
                <w:sz w:val="20"/>
              </w:rPr>
              <w:t>8</w:t>
            </w:r>
          </w:p>
        </w:tc>
        <w:tc>
          <w:tcPr>
            <w:tcW w:w="5130" w:type="dxa"/>
          </w:tcPr>
          <w:p w14:paraId="36AAB023">
            <w:pPr>
              <w:pStyle w:val="10"/>
              <w:spacing w:before="41"/>
              <w:rPr>
                <w:b/>
                <w:sz w:val="16"/>
              </w:rPr>
            </w:pPr>
          </w:p>
          <w:p w14:paraId="7BEC5CD6">
            <w:pPr>
              <w:pStyle w:val="10"/>
              <w:spacing w:line="420" w:lineRule="auto"/>
              <w:ind w:left="82" w:right="65"/>
              <w:rPr>
                <w:sz w:val="20"/>
              </w:rPr>
            </w:pPr>
            <w:r>
              <w:rPr>
                <w:sz w:val="16"/>
              </w:rPr>
              <w:t>PRINCIPIO</w:t>
            </w:r>
            <w:r>
              <w:rPr>
                <w:spacing w:val="-9"/>
                <w:sz w:val="16"/>
              </w:rPr>
              <w:t xml:space="preserve"> </w:t>
            </w:r>
            <w:r>
              <w:rPr>
                <w:sz w:val="16"/>
              </w:rPr>
              <w:t>ATIVO:</w:t>
            </w:r>
            <w:r>
              <w:rPr>
                <w:spacing w:val="-4"/>
                <w:sz w:val="16"/>
              </w:rPr>
              <w:t xml:space="preserve"> </w:t>
            </w:r>
            <w:r>
              <w:rPr>
                <w:sz w:val="16"/>
              </w:rPr>
              <w:t>VARFARINA</w:t>
            </w:r>
            <w:r>
              <w:rPr>
                <w:spacing w:val="-8"/>
                <w:sz w:val="16"/>
              </w:rPr>
              <w:t xml:space="preserve"> </w:t>
            </w:r>
            <w:r>
              <w:rPr>
                <w:sz w:val="16"/>
              </w:rPr>
              <w:t>SODICA,</w:t>
            </w:r>
            <w:r>
              <w:rPr>
                <w:spacing w:val="-3"/>
                <w:sz w:val="16"/>
              </w:rPr>
              <w:t xml:space="preserve"> </w:t>
            </w:r>
            <w:r>
              <w:rPr>
                <w:sz w:val="16"/>
              </w:rPr>
              <w:t>FORMA</w:t>
            </w:r>
            <w:r>
              <w:rPr>
                <w:spacing w:val="-8"/>
                <w:sz w:val="16"/>
              </w:rPr>
              <w:t xml:space="preserve"> </w:t>
            </w:r>
            <w:r>
              <w:rPr>
                <w:sz w:val="16"/>
              </w:rPr>
              <w:t>FARMACEUTICA:</w:t>
            </w:r>
            <w:r>
              <w:rPr>
                <w:spacing w:val="40"/>
                <w:sz w:val="16"/>
              </w:rPr>
              <w:t xml:space="preserve"> </w:t>
            </w:r>
            <w:r>
              <w:rPr>
                <w:sz w:val="16"/>
              </w:rPr>
              <w:t>COMPRIMIDO, CONCENTRACAO / DOSAGEM: 5, UNIDADE: MG</w:t>
            </w:r>
            <w:r>
              <w:rPr>
                <w:sz w:val="20"/>
              </w:rPr>
              <w:t>.</w:t>
            </w:r>
          </w:p>
          <w:p w14:paraId="7E05F030">
            <w:pPr>
              <w:pStyle w:val="10"/>
              <w:spacing w:line="188" w:lineRule="exact"/>
              <w:ind w:left="82"/>
              <w:rPr>
                <w:sz w:val="20"/>
              </w:rPr>
            </w:pPr>
            <w:r>
              <w:rPr>
                <w:sz w:val="20"/>
              </w:rPr>
              <w:t>Marca</w:t>
            </w:r>
            <w:r>
              <w:rPr>
                <w:spacing w:val="-1"/>
                <w:sz w:val="20"/>
              </w:rPr>
              <w:t xml:space="preserve"> </w:t>
            </w:r>
            <w:r>
              <w:rPr>
                <w:spacing w:val="-2"/>
                <w:sz w:val="20"/>
              </w:rPr>
              <w:t>ofertada:</w:t>
            </w:r>
          </w:p>
          <w:p w14:paraId="1DF7E87A">
            <w:pPr>
              <w:pStyle w:val="10"/>
              <w:spacing w:before="115"/>
              <w:ind w:left="82"/>
              <w:rPr>
                <w:sz w:val="20"/>
              </w:rPr>
            </w:pPr>
            <w:r>
              <w:rPr>
                <w:sz w:val="20"/>
              </w:rPr>
              <w:t>Registro</w:t>
            </w:r>
            <w:r>
              <w:rPr>
                <w:spacing w:val="-1"/>
                <w:sz w:val="20"/>
              </w:rPr>
              <w:t xml:space="preserve"> </w:t>
            </w:r>
            <w:r>
              <w:rPr>
                <w:spacing w:val="-5"/>
                <w:sz w:val="20"/>
              </w:rPr>
              <w:t>nº:</w:t>
            </w:r>
          </w:p>
        </w:tc>
        <w:tc>
          <w:tcPr>
            <w:tcW w:w="735" w:type="dxa"/>
          </w:tcPr>
          <w:p w14:paraId="0FBC1C0E">
            <w:pPr>
              <w:pStyle w:val="10"/>
              <w:rPr>
                <w:b/>
                <w:sz w:val="20"/>
              </w:rPr>
            </w:pPr>
          </w:p>
          <w:p w14:paraId="65FCAA0D">
            <w:pPr>
              <w:pStyle w:val="10"/>
              <w:rPr>
                <w:b/>
                <w:sz w:val="20"/>
              </w:rPr>
            </w:pPr>
          </w:p>
          <w:p w14:paraId="168EB822">
            <w:pPr>
              <w:pStyle w:val="10"/>
              <w:spacing w:before="38"/>
              <w:rPr>
                <w:b/>
                <w:sz w:val="20"/>
              </w:rPr>
            </w:pPr>
          </w:p>
          <w:p w14:paraId="065B95BF">
            <w:pPr>
              <w:pStyle w:val="10"/>
              <w:ind w:left="14"/>
              <w:jc w:val="center"/>
              <w:rPr>
                <w:sz w:val="20"/>
              </w:rPr>
            </w:pPr>
            <w:r>
              <w:rPr>
                <w:spacing w:val="-4"/>
                <w:sz w:val="20"/>
              </w:rPr>
              <w:t>Unid</w:t>
            </w:r>
          </w:p>
        </w:tc>
        <w:tc>
          <w:tcPr>
            <w:tcW w:w="1020" w:type="dxa"/>
          </w:tcPr>
          <w:p w14:paraId="1C6B8C6E">
            <w:pPr>
              <w:pStyle w:val="10"/>
              <w:rPr>
                <w:b/>
                <w:sz w:val="18"/>
              </w:rPr>
            </w:pPr>
          </w:p>
          <w:p w14:paraId="39535BC7">
            <w:pPr>
              <w:pStyle w:val="10"/>
              <w:rPr>
                <w:b/>
                <w:sz w:val="18"/>
              </w:rPr>
            </w:pPr>
          </w:p>
          <w:p w14:paraId="65E24728">
            <w:pPr>
              <w:pStyle w:val="10"/>
              <w:spacing w:before="126"/>
              <w:rPr>
                <w:b/>
                <w:sz w:val="18"/>
              </w:rPr>
            </w:pPr>
          </w:p>
          <w:p w14:paraId="6E1CF60E">
            <w:pPr>
              <w:pStyle w:val="10"/>
              <w:ind w:left="14"/>
              <w:jc w:val="center"/>
              <w:rPr>
                <w:sz w:val="18"/>
              </w:rPr>
            </w:pPr>
            <w:r>
              <w:rPr>
                <w:spacing w:val="-2"/>
                <w:sz w:val="18"/>
              </w:rPr>
              <w:t>4.200</w:t>
            </w:r>
          </w:p>
        </w:tc>
        <w:tc>
          <w:tcPr>
            <w:tcW w:w="1155" w:type="dxa"/>
          </w:tcPr>
          <w:p w14:paraId="67B7952A">
            <w:pPr>
              <w:pStyle w:val="10"/>
              <w:rPr>
                <w:sz w:val="18"/>
              </w:rPr>
            </w:pPr>
          </w:p>
        </w:tc>
        <w:tc>
          <w:tcPr>
            <w:tcW w:w="1005" w:type="dxa"/>
          </w:tcPr>
          <w:p w14:paraId="4371E89F">
            <w:pPr>
              <w:pStyle w:val="10"/>
              <w:rPr>
                <w:sz w:val="18"/>
              </w:rPr>
            </w:pPr>
          </w:p>
        </w:tc>
        <w:tc>
          <w:tcPr>
            <w:tcW w:w="1155" w:type="dxa"/>
          </w:tcPr>
          <w:p w14:paraId="2D6B359A">
            <w:pPr>
              <w:pStyle w:val="10"/>
              <w:rPr>
                <w:sz w:val="18"/>
              </w:rPr>
            </w:pPr>
          </w:p>
        </w:tc>
        <w:tc>
          <w:tcPr>
            <w:tcW w:w="1020" w:type="dxa"/>
          </w:tcPr>
          <w:p w14:paraId="3EAD4CAD">
            <w:pPr>
              <w:pStyle w:val="10"/>
              <w:rPr>
                <w:sz w:val="18"/>
              </w:rPr>
            </w:pPr>
          </w:p>
        </w:tc>
      </w:tr>
      <w:tr w14:paraId="5D866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29" w:hRule="atLeast"/>
        </w:trPr>
        <w:tc>
          <w:tcPr>
            <w:tcW w:w="885" w:type="dxa"/>
            <w:gridSpan w:val="2"/>
          </w:tcPr>
          <w:p w14:paraId="081E6082">
            <w:pPr>
              <w:pStyle w:val="10"/>
              <w:rPr>
                <w:b/>
                <w:sz w:val="20"/>
              </w:rPr>
            </w:pPr>
          </w:p>
          <w:p w14:paraId="54E70115">
            <w:pPr>
              <w:pStyle w:val="10"/>
              <w:rPr>
                <w:b/>
                <w:sz w:val="20"/>
              </w:rPr>
            </w:pPr>
          </w:p>
          <w:p w14:paraId="73E8419D">
            <w:pPr>
              <w:pStyle w:val="10"/>
              <w:spacing w:before="98"/>
              <w:rPr>
                <w:b/>
                <w:sz w:val="20"/>
              </w:rPr>
            </w:pPr>
          </w:p>
          <w:p w14:paraId="33FF5562">
            <w:pPr>
              <w:pStyle w:val="10"/>
              <w:ind w:left="28"/>
              <w:jc w:val="center"/>
              <w:rPr>
                <w:sz w:val="20"/>
              </w:rPr>
            </w:pPr>
            <w:r>
              <w:rPr>
                <w:spacing w:val="-10"/>
                <w:sz w:val="20"/>
              </w:rPr>
              <w:t>9</w:t>
            </w:r>
          </w:p>
        </w:tc>
        <w:tc>
          <w:tcPr>
            <w:tcW w:w="5130" w:type="dxa"/>
          </w:tcPr>
          <w:p w14:paraId="3E438185">
            <w:pPr>
              <w:pStyle w:val="10"/>
              <w:spacing w:before="120" w:line="470" w:lineRule="auto"/>
              <w:ind w:left="82" w:right="63"/>
              <w:rPr>
                <w:sz w:val="16"/>
              </w:rPr>
            </w:pPr>
            <w:r>
              <w:rPr>
                <w:sz w:val="16"/>
              </w:rPr>
              <w:t>PRINCIPIO</w:t>
            </w:r>
            <w:r>
              <w:rPr>
                <w:spacing w:val="80"/>
                <w:sz w:val="16"/>
              </w:rPr>
              <w:t xml:space="preserve"> </w:t>
            </w:r>
            <w:r>
              <w:rPr>
                <w:sz w:val="16"/>
              </w:rPr>
              <w:t>ATIVO:</w:t>
            </w:r>
            <w:r>
              <w:rPr>
                <w:spacing w:val="80"/>
                <w:sz w:val="16"/>
              </w:rPr>
              <w:t xml:space="preserve"> </w:t>
            </w:r>
            <w:r>
              <w:rPr>
                <w:sz w:val="16"/>
              </w:rPr>
              <w:t>VASOPRESSINA,</w:t>
            </w:r>
            <w:r>
              <w:rPr>
                <w:spacing w:val="80"/>
                <w:sz w:val="16"/>
              </w:rPr>
              <w:t xml:space="preserve"> </w:t>
            </w:r>
            <w:r>
              <w:rPr>
                <w:sz w:val="16"/>
              </w:rPr>
              <w:t>FORMA</w:t>
            </w:r>
            <w:r>
              <w:rPr>
                <w:spacing w:val="80"/>
                <w:sz w:val="16"/>
              </w:rPr>
              <w:t xml:space="preserve"> </w:t>
            </w:r>
            <w:r>
              <w:rPr>
                <w:sz w:val="16"/>
              </w:rPr>
              <w:t>FARMACEUTICA:</w:t>
            </w:r>
            <w:r>
              <w:rPr>
                <w:spacing w:val="40"/>
                <w:sz w:val="16"/>
              </w:rPr>
              <w:t xml:space="preserve"> </w:t>
            </w:r>
            <w:r>
              <w:rPr>
                <w:sz w:val="16"/>
              </w:rPr>
              <w:t>SOLUCAO</w:t>
            </w:r>
            <w:r>
              <w:rPr>
                <w:spacing w:val="52"/>
                <w:sz w:val="16"/>
              </w:rPr>
              <w:t xml:space="preserve">  </w:t>
            </w:r>
            <w:r>
              <w:rPr>
                <w:sz w:val="16"/>
              </w:rPr>
              <w:t>INJETAVEL,</w:t>
            </w:r>
            <w:r>
              <w:rPr>
                <w:spacing w:val="52"/>
                <w:sz w:val="16"/>
              </w:rPr>
              <w:t xml:space="preserve">  </w:t>
            </w:r>
            <w:r>
              <w:rPr>
                <w:sz w:val="16"/>
              </w:rPr>
              <w:t>CONCENTRACAO</w:t>
            </w:r>
            <w:r>
              <w:rPr>
                <w:spacing w:val="52"/>
                <w:sz w:val="16"/>
              </w:rPr>
              <w:t xml:space="preserve">  </w:t>
            </w:r>
            <w:r>
              <w:rPr>
                <w:sz w:val="16"/>
              </w:rPr>
              <w:t>/</w:t>
            </w:r>
            <w:r>
              <w:rPr>
                <w:spacing w:val="52"/>
                <w:sz w:val="16"/>
              </w:rPr>
              <w:t xml:space="preserve">  </w:t>
            </w:r>
            <w:r>
              <w:rPr>
                <w:sz w:val="16"/>
              </w:rPr>
              <w:t>DOSAGEM:</w:t>
            </w:r>
            <w:r>
              <w:rPr>
                <w:spacing w:val="52"/>
                <w:sz w:val="16"/>
              </w:rPr>
              <w:t xml:space="preserve">  </w:t>
            </w:r>
            <w:r>
              <w:rPr>
                <w:spacing w:val="-5"/>
                <w:sz w:val="16"/>
              </w:rPr>
              <w:t>20,</w:t>
            </w:r>
          </w:p>
          <w:p w14:paraId="3CEFD57F">
            <w:pPr>
              <w:pStyle w:val="10"/>
              <w:spacing w:line="191" w:lineRule="exact"/>
              <w:ind w:left="82"/>
              <w:rPr>
                <w:sz w:val="20"/>
              </w:rPr>
            </w:pPr>
            <w:r>
              <w:rPr>
                <w:sz w:val="16"/>
              </w:rPr>
              <w:t>UNIDADE:</w:t>
            </w:r>
            <w:r>
              <w:rPr>
                <w:spacing w:val="-6"/>
                <w:sz w:val="16"/>
              </w:rPr>
              <w:t xml:space="preserve"> </w:t>
            </w:r>
            <w:r>
              <w:rPr>
                <w:sz w:val="16"/>
              </w:rPr>
              <w:t>UI/ML,</w:t>
            </w:r>
            <w:r>
              <w:rPr>
                <w:spacing w:val="-5"/>
                <w:sz w:val="16"/>
              </w:rPr>
              <w:t xml:space="preserve"> </w:t>
            </w:r>
            <w:r>
              <w:rPr>
                <w:sz w:val="16"/>
              </w:rPr>
              <w:t>VOLUME:</w:t>
            </w:r>
            <w:r>
              <w:rPr>
                <w:spacing w:val="-3"/>
                <w:sz w:val="16"/>
              </w:rPr>
              <w:t xml:space="preserve"> </w:t>
            </w:r>
            <w:r>
              <w:rPr>
                <w:sz w:val="16"/>
              </w:rPr>
              <w:t>1</w:t>
            </w:r>
            <w:r>
              <w:rPr>
                <w:spacing w:val="-3"/>
                <w:sz w:val="16"/>
              </w:rPr>
              <w:t xml:space="preserve"> </w:t>
            </w:r>
            <w:r>
              <w:rPr>
                <w:sz w:val="16"/>
              </w:rPr>
              <w:t>ML,</w:t>
            </w:r>
            <w:r>
              <w:rPr>
                <w:spacing w:val="-10"/>
                <w:sz w:val="16"/>
              </w:rPr>
              <w:t xml:space="preserve"> </w:t>
            </w:r>
            <w:r>
              <w:rPr>
                <w:sz w:val="16"/>
              </w:rPr>
              <w:t>APRESENTACAO:</w:t>
            </w:r>
            <w:r>
              <w:rPr>
                <w:spacing w:val="-10"/>
                <w:sz w:val="16"/>
              </w:rPr>
              <w:t xml:space="preserve"> </w:t>
            </w:r>
            <w:r>
              <w:rPr>
                <w:spacing w:val="-2"/>
                <w:sz w:val="16"/>
              </w:rPr>
              <w:t>AMPOLA</w:t>
            </w:r>
            <w:r>
              <w:rPr>
                <w:spacing w:val="-2"/>
                <w:sz w:val="20"/>
              </w:rPr>
              <w:t>.</w:t>
            </w:r>
          </w:p>
          <w:p w14:paraId="0D785CBF">
            <w:pPr>
              <w:pStyle w:val="10"/>
              <w:spacing w:before="20"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38E7CB98">
            <w:pPr>
              <w:pStyle w:val="10"/>
              <w:rPr>
                <w:b/>
                <w:sz w:val="20"/>
              </w:rPr>
            </w:pPr>
          </w:p>
          <w:p w14:paraId="0435FF3B">
            <w:pPr>
              <w:pStyle w:val="10"/>
              <w:rPr>
                <w:b/>
                <w:sz w:val="20"/>
              </w:rPr>
            </w:pPr>
          </w:p>
          <w:p w14:paraId="79828D57">
            <w:pPr>
              <w:pStyle w:val="10"/>
              <w:spacing w:before="98"/>
              <w:rPr>
                <w:b/>
                <w:sz w:val="20"/>
              </w:rPr>
            </w:pPr>
          </w:p>
          <w:p w14:paraId="4B11279A">
            <w:pPr>
              <w:pStyle w:val="10"/>
              <w:ind w:left="14"/>
              <w:jc w:val="center"/>
              <w:rPr>
                <w:sz w:val="20"/>
              </w:rPr>
            </w:pPr>
            <w:r>
              <w:rPr>
                <w:spacing w:val="-4"/>
                <w:sz w:val="20"/>
              </w:rPr>
              <w:t>Unid</w:t>
            </w:r>
          </w:p>
        </w:tc>
        <w:tc>
          <w:tcPr>
            <w:tcW w:w="1020" w:type="dxa"/>
          </w:tcPr>
          <w:p w14:paraId="07BFB2FD">
            <w:pPr>
              <w:pStyle w:val="10"/>
              <w:rPr>
                <w:b/>
                <w:sz w:val="18"/>
              </w:rPr>
            </w:pPr>
          </w:p>
          <w:p w14:paraId="73ADBA34">
            <w:pPr>
              <w:pStyle w:val="10"/>
              <w:rPr>
                <w:b/>
                <w:sz w:val="18"/>
              </w:rPr>
            </w:pPr>
          </w:p>
          <w:p w14:paraId="1566AFD4">
            <w:pPr>
              <w:pStyle w:val="10"/>
              <w:spacing w:before="186"/>
              <w:rPr>
                <w:b/>
                <w:sz w:val="18"/>
              </w:rPr>
            </w:pPr>
          </w:p>
          <w:p w14:paraId="00EF4D47">
            <w:pPr>
              <w:pStyle w:val="10"/>
              <w:ind w:left="14"/>
              <w:jc w:val="center"/>
              <w:rPr>
                <w:sz w:val="18"/>
              </w:rPr>
            </w:pPr>
            <w:r>
              <w:rPr>
                <w:spacing w:val="-2"/>
                <w:sz w:val="18"/>
              </w:rPr>
              <w:t>4.200</w:t>
            </w:r>
          </w:p>
        </w:tc>
        <w:tc>
          <w:tcPr>
            <w:tcW w:w="1155" w:type="dxa"/>
          </w:tcPr>
          <w:p w14:paraId="4890BB36">
            <w:pPr>
              <w:pStyle w:val="10"/>
              <w:rPr>
                <w:sz w:val="18"/>
              </w:rPr>
            </w:pPr>
          </w:p>
        </w:tc>
        <w:tc>
          <w:tcPr>
            <w:tcW w:w="1005" w:type="dxa"/>
          </w:tcPr>
          <w:p w14:paraId="022A3E3F">
            <w:pPr>
              <w:pStyle w:val="10"/>
              <w:rPr>
                <w:sz w:val="18"/>
              </w:rPr>
            </w:pPr>
          </w:p>
        </w:tc>
        <w:tc>
          <w:tcPr>
            <w:tcW w:w="1155" w:type="dxa"/>
          </w:tcPr>
          <w:p w14:paraId="11758BB6">
            <w:pPr>
              <w:pStyle w:val="10"/>
              <w:rPr>
                <w:sz w:val="18"/>
              </w:rPr>
            </w:pPr>
          </w:p>
        </w:tc>
        <w:tc>
          <w:tcPr>
            <w:tcW w:w="1020" w:type="dxa"/>
          </w:tcPr>
          <w:p w14:paraId="5E5260E9">
            <w:pPr>
              <w:pStyle w:val="10"/>
              <w:rPr>
                <w:sz w:val="18"/>
              </w:rPr>
            </w:pPr>
          </w:p>
        </w:tc>
      </w:tr>
      <w:tr w14:paraId="20BD2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9" w:hRule="atLeast"/>
        </w:trPr>
        <w:tc>
          <w:tcPr>
            <w:tcW w:w="885" w:type="dxa"/>
            <w:gridSpan w:val="2"/>
          </w:tcPr>
          <w:p w14:paraId="62F2AC89">
            <w:pPr>
              <w:pStyle w:val="10"/>
              <w:rPr>
                <w:b/>
                <w:sz w:val="20"/>
              </w:rPr>
            </w:pPr>
          </w:p>
          <w:p w14:paraId="6E72B928">
            <w:pPr>
              <w:pStyle w:val="10"/>
              <w:rPr>
                <w:b/>
                <w:sz w:val="20"/>
              </w:rPr>
            </w:pPr>
          </w:p>
          <w:p w14:paraId="798015F2">
            <w:pPr>
              <w:pStyle w:val="10"/>
              <w:rPr>
                <w:b/>
                <w:sz w:val="20"/>
              </w:rPr>
            </w:pPr>
          </w:p>
          <w:p w14:paraId="3E14B203">
            <w:pPr>
              <w:pStyle w:val="10"/>
              <w:spacing w:before="18"/>
              <w:rPr>
                <w:b/>
                <w:sz w:val="20"/>
              </w:rPr>
            </w:pPr>
          </w:p>
          <w:p w14:paraId="05AE213A">
            <w:pPr>
              <w:pStyle w:val="10"/>
              <w:ind w:left="28"/>
              <w:jc w:val="center"/>
              <w:rPr>
                <w:sz w:val="20"/>
              </w:rPr>
            </w:pPr>
            <w:r>
              <w:rPr>
                <w:spacing w:val="-5"/>
                <w:sz w:val="20"/>
              </w:rPr>
              <w:t>10</w:t>
            </w:r>
          </w:p>
        </w:tc>
        <w:tc>
          <w:tcPr>
            <w:tcW w:w="5130" w:type="dxa"/>
          </w:tcPr>
          <w:p w14:paraId="36051A52">
            <w:pPr>
              <w:pStyle w:val="10"/>
              <w:spacing w:before="90" w:line="470" w:lineRule="auto"/>
              <w:ind w:left="82" w:right="65"/>
              <w:jc w:val="both"/>
              <w:rPr>
                <w:sz w:val="16"/>
              </w:rPr>
            </w:pPr>
            <w:r>
              <w:rPr>
                <w:sz w:val="16"/>
              </w:rPr>
              <w:t>PRINCIPIO ATIVO: IMUNOGLOBULINA HUMANA (EV), FORMA</w:t>
            </w:r>
            <w:r>
              <w:rPr>
                <w:spacing w:val="40"/>
                <w:sz w:val="16"/>
              </w:rPr>
              <w:t xml:space="preserve"> </w:t>
            </w:r>
            <w:r>
              <w:rPr>
                <w:sz w:val="16"/>
              </w:rPr>
              <w:t>FARMACEUTICA: SOLUCAO INJETAVEL, CONCENTRACAO /</w:t>
            </w:r>
            <w:r>
              <w:rPr>
                <w:spacing w:val="40"/>
                <w:sz w:val="16"/>
              </w:rPr>
              <w:t xml:space="preserve"> </w:t>
            </w:r>
            <w:r>
              <w:rPr>
                <w:sz w:val="16"/>
              </w:rPr>
              <w:t>DOSAGEM: 2,5, UNIDADE: G, VOLUME: N/D, APRESENTACAO:</w:t>
            </w:r>
            <w:r>
              <w:rPr>
                <w:spacing w:val="40"/>
                <w:sz w:val="16"/>
              </w:rPr>
              <w:t xml:space="preserve"> </w:t>
            </w:r>
            <w:r>
              <w:rPr>
                <w:spacing w:val="-2"/>
                <w:sz w:val="16"/>
              </w:rPr>
              <w:t>FRASCO-AMPOLA.</w:t>
            </w:r>
          </w:p>
          <w:p w14:paraId="0797D4F4">
            <w:pPr>
              <w:pStyle w:val="10"/>
              <w:spacing w:line="190" w:lineRule="exact"/>
              <w:ind w:left="82"/>
              <w:jc w:val="both"/>
              <w:rPr>
                <w:sz w:val="20"/>
              </w:rPr>
            </w:pPr>
            <w:r>
              <w:rPr>
                <w:sz w:val="20"/>
              </w:rPr>
              <w:t>Marca</w:t>
            </w:r>
            <w:r>
              <w:rPr>
                <w:spacing w:val="-1"/>
                <w:sz w:val="20"/>
              </w:rPr>
              <w:t xml:space="preserve"> </w:t>
            </w:r>
            <w:r>
              <w:rPr>
                <w:spacing w:val="-2"/>
                <w:sz w:val="20"/>
              </w:rPr>
              <w:t>ofertada:</w:t>
            </w:r>
          </w:p>
          <w:p w14:paraId="60277225">
            <w:pPr>
              <w:pStyle w:val="10"/>
              <w:spacing w:before="115"/>
              <w:ind w:left="82"/>
              <w:jc w:val="both"/>
              <w:rPr>
                <w:sz w:val="20"/>
              </w:rPr>
            </w:pPr>
            <w:r>
              <w:rPr>
                <w:sz w:val="20"/>
              </w:rPr>
              <w:t>Registro</w:t>
            </w:r>
            <w:r>
              <w:rPr>
                <w:spacing w:val="-1"/>
                <w:sz w:val="20"/>
              </w:rPr>
              <w:t xml:space="preserve"> </w:t>
            </w:r>
            <w:r>
              <w:rPr>
                <w:spacing w:val="-5"/>
                <w:sz w:val="20"/>
              </w:rPr>
              <w:t>nº:</w:t>
            </w:r>
          </w:p>
        </w:tc>
        <w:tc>
          <w:tcPr>
            <w:tcW w:w="735" w:type="dxa"/>
          </w:tcPr>
          <w:p w14:paraId="71689DC0">
            <w:pPr>
              <w:pStyle w:val="10"/>
              <w:rPr>
                <w:b/>
                <w:sz w:val="20"/>
              </w:rPr>
            </w:pPr>
          </w:p>
          <w:p w14:paraId="1CC4F30B">
            <w:pPr>
              <w:pStyle w:val="10"/>
              <w:rPr>
                <w:b/>
                <w:sz w:val="20"/>
              </w:rPr>
            </w:pPr>
          </w:p>
          <w:p w14:paraId="6336C028">
            <w:pPr>
              <w:pStyle w:val="10"/>
              <w:rPr>
                <w:b/>
                <w:sz w:val="20"/>
              </w:rPr>
            </w:pPr>
          </w:p>
          <w:p w14:paraId="62E84FD4">
            <w:pPr>
              <w:pStyle w:val="10"/>
              <w:spacing w:before="18"/>
              <w:rPr>
                <w:b/>
                <w:sz w:val="20"/>
              </w:rPr>
            </w:pPr>
          </w:p>
          <w:p w14:paraId="5E4B6F10">
            <w:pPr>
              <w:pStyle w:val="10"/>
              <w:ind w:left="14"/>
              <w:jc w:val="center"/>
              <w:rPr>
                <w:sz w:val="20"/>
              </w:rPr>
            </w:pPr>
            <w:r>
              <w:rPr>
                <w:spacing w:val="-4"/>
                <w:sz w:val="20"/>
              </w:rPr>
              <w:t>Unid</w:t>
            </w:r>
          </w:p>
        </w:tc>
        <w:tc>
          <w:tcPr>
            <w:tcW w:w="1020" w:type="dxa"/>
          </w:tcPr>
          <w:p w14:paraId="6D582D64">
            <w:pPr>
              <w:pStyle w:val="10"/>
              <w:rPr>
                <w:b/>
                <w:sz w:val="18"/>
              </w:rPr>
            </w:pPr>
          </w:p>
          <w:p w14:paraId="2556F1EF">
            <w:pPr>
              <w:pStyle w:val="10"/>
              <w:rPr>
                <w:b/>
                <w:sz w:val="18"/>
              </w:rPr>
            </w:pPr>
          </w:p>
          <w:p w14:paraId="61101876">
            <w:pPr>
              <w:pStyle w:val="10"/>
              <w:rPr>
                <w:b/>
                <w:sz w:val="18"/>
              </w:rPr>
            </w:pPr>
          </w:p>
          <w:p w14:paraId="7EFBEC6C">
            <w:pPr>
              <w:pStyle w:val="10"/>
              <w:spacing w:before="129"/>
              <w:rPr>
                <w:b/>
                <w:sz w:val="18"/>
              </w:rPr>
            </w:pPr>
          </w:p>
          <w:p w14:paraId="12BE0A77">
            <w:pPr>
              <w:pStyle w:val="10"/>
              <w:ind w:left="14"/>
              <w:jc w:val="center"/>
              <w:rPr>
                <w:sz w:val="18"/>
              </w:rPr>
            </w:pPr>
            <w:r>
              <w:rPr>
                <w:spacing w:val="-5"/>
                <w:sz w:val="18"/>
              </w:rPr>
              <w:t>400</w:t>
            </w:r>
          </w:p>
        </w:tc>
        <w:tc>
          <w:tcPr>
            <w:tcW w:w="1155" w:type="dxa"/>
          </w:tcPr>
          <w:p w14:paraId="25B0BFDE">
            <w:pPr>
              <w:pStyle w:val="10"/>
              <w:rPr>
                <w:sz w:val="18"/>
              </w:rPr>
            </w:pPr>
          </w:p>
        </w:tc>
        <w:tc>
          <w:tcPr>
            <w:tcW w:w="1005" w:type="dxa"/>
          </w:tcPr>
          <w:p w14:paraId="1A312B23">
            <w:pPr>
              <w:pStyle w:val="10"/>
              <w:rPr>
                <w:sz w:val="18"/>
              </w:rPr>
            </w:pPr>
          </w:p>
        </w:tc>
        <w:tc>
          <w:tcPr>
            <w:tcW w:w="1155" w:type="dxa"/>
          </w:tcPr>
          <w:p w14:paraId="4520682D">
            <w:pPr>
              <w:pStyle w:val="10"/>
              <w:rPr>
                <w:sz w:val="18"/>
              </w:rPr>
            </w:pPr>
          </w:p>
        </w:tc>
        <w:tc>
          <w:tcPr>
            <w:tcW w:w="1020" w:type="dxa"/>
          </w:tcPr>
          <w:p w14:paraId="3F6C1E66">
            <w:pPr>
              <w:pStyle w:val="10"/>
              <w:rPr>
                <w:sz w:val="18"/>
              </w:rPr>
            </w:pPr>
          </w:p>
        </w:tc>
      </w:tr>
      <w:tr w14:paraId="4750C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10287150">
            <w:pPr>
              <w:pStyle w:val="10"/>
              <w:rPr>
                <w:sz w:val="18"/>
              </w:rPr>
            </w:pPr>
          </w:p>
        </w:tc>
        <w:tc>
          <w:tcPr>
            <w:tcW w:w="5220" w:type="dxa"/>
            <w:gridSpan w:val="2"/>
            <w:vMerge w:val="restart"/>
          </w:tcPr>
          <w:p w14:paraId="233571FF">
            <w:pPr>
              <w:pStyle w:val="10"/>
              <w:rPr>
                <w:b/>
                <w:sz w:val="19"/>
              </w:rPr>
            </w:pPr>
          </w:p>
          <w:p w14:paraId="45861EEC">
            <w:pPr>
              <w:pStyle w:val="10"/>
              <w:spacing w:before="165"/>
              <w:rPr>
                <w:b/>
                <w:sz w:val="19"/>
              </w:rPr>
            </w:pPr>
          </w:p>
          <w:p w14:paraId="532664CC">
            <w:pPr>
              <w:pStyle w:val="10"/>
              <w:ind w:left="96"/>
              <w:rPr>
                <w:sz w:val="19"/>
              </w:rPr>
            </w:pPr>
            <w:r>
              <w:rPr>
                <w:spacing w:val="-2"/>
                <w:sz w:val="19"/>
              </w:rPr>
              <w:t>Data:</w:t>
            </w:r>
          </w:p>
        </w:tc>
        <w:tc>
          <w:tcPr>
            <w:tcW w:w="6090" w:type="dxa"/>
            <w:gridSpan w:val="6"/>
          </w:tcPr>
          <w:p w14:paraId="6ACBFF7B">
            <w:pPr>
              <w:pStyle w:val="10"/>
              <w:rPr>
                <w:sz w:val="18"/>
              </w:rPr>
            </w:pPr>
          </w:p>
        </w:tc>
      </w:tr>
      <w:tr w14:paraId="12B2F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95" w:type="dxa"/>
            <w:vMerge w:val="continue"/>
            <w:tcBorders>
              <w:top w:val="nil"/>
            </w:tcBorders>
          </w:tcPr>
          <w:p w14:paraId="2CC78EC5">
            <w:pPr>
              <w:rPr>
                <w:sz w:val="2"/>
                <w:szCs w:val="2"/>
              </w:rPr>
            </w:pPr>
          </w:p>
        </w:tc>
        <w:tc>
          <w:tcPr>
            <w:tcW w:w="5220" w:type="dxa"/>
            <w:gridSpan w:val="2"/>
            <w:vMerge w:val="continue"/>
            <w:tcBorders>
              <w:top w:val="nil"/>
            </w:tcBorders>
          </w:tcPr>
          <w:p w14:paraId="42BD76C3">
            <w:pPr>
              <w:rPr>
                <w:sz w:val="2"/>
                <w:szCs w:val="2"/>
              </w:rPr>
            </w:pPr>
          </w:p>
        </w:tc>
        <w:tc>
          <w:tcPr>
            <w:tcW w:w="6090" w:type="dxa"/>
            <w:gridSpan w:val="6"/>
          </w:tcPr>
          <w:p w14:paraId="18E37E5C">
            <w:pPr>
              <w:pStyle w:val="10"/>
              <w:spacing w:before="62"/>
              <w:ind w:left="1984"/>
              <w:rPr>
                <w:sz w:val="19"/>
              </w:rPr>
            </w:pPr>
            <w:r>
              <w:rPr>
                <w:sz w:val="19"/>
              </w:rPr>
              <w:t>(Assinatura</w:t>
            </w:r>
            <w:r>
              <w:rPr>
                <w:spacing w:val="-1"/>
                <w:sz w:val="19"/>
              </w:rPr>
              <w:t xml:space="preserve"> </w:t>
            </w:r>
            <w:r>
              <w:rPr>
                <w:sz w:val="19"/>
              </w:rPr>
              <w:t>do</w:t>
            </w:r>
            <w:r>
              <w:rPr>
                <w:spacing w:val="-1"/>
                <w:sz w:val="19"/>
              </w:rPr>
              <w:t xml:space="preserve"> </w:t>
            </w:r>
            <w:r>
              <w:rPr>
                <w:spacing w:val="-2"/>
                <w:sz w:val="19"/>
              </w:rPr>
              <w:t>responsável)</w:t>
            </w:r>
          </w:p>
        </w:tc>
      </w:tr>
    </w:tbl>
    <w:p w14:paraId="6BBC2AA2">
      <w:pPr>
        <w:pStyle w:val="7"/>
        <w:spacing w:before="0"/>
        <w:rPr>
          <w:b/>
        </w:rPr>
      </w:pPr>
    </w:p>
    <w:p w14:paraId="1CCA7E3C">
      <w:pPr>
        <w:pStyle w:val="7"/>
        <w:spacing w:before="0"/>
        <w:rPr>
          <w:b/>
        </w:rPr>
      </w:pPr>
    </w:p>
    <w:p w14:paraId="7FBDB724">
      <w:pPr>
        <w:pStyle w:val="7"/>
        <w:spacing w:before="0"/>
        <w:rPr>
          <w:b/>
        </w:rPr>
      </w:pPr>
    </w:p>
    <w:p w14:paraId="37DCC7D4">
      <w:pPr>
        <w:pStyle w:val="7"/>
        <w:spacing w:before="0"/>
        <w:rPr>
          <w:b/>
        </w:rPr>
      </w:pPr>
    </w:p>
    <w:p w14:paraId="03E80D59">
      <w:pPr>
        <w:pStyle w:val="7"/>
        <w:spacing w:before="0"/>
        <w:rPr>
          <w:b/>
        </w:rPr>
      </w:pPr>
    </w:p>
    <w:p w14:paraId="75E1D16B">
      <w:pPr>
        <w:pStyle w:val="7"/>
        <w:spacing w:before="0"/>
        <w:rPr>
          <w:b/>
        </w:rPr>
      </w:pPr>
    </w:p>
    <w:p w14:paraId="5D413B91">
      <w:pPr>
        <w:pStyle w:val="7"/>
        <w:spacing w:before="0"/>
        <w:rPr>
          <w:b/>
        </w:rPr>
      </w:pPr>
    </w:p>
    <w:p w14:paraId="18C8214B">
      <w:pPr>
        <w:pStyle w:val="7"/>
        <w:spacing w:before="0"/>
        <w:rPr>
          <w:b/>
        </w:rPr>
      </w:pPr>
    </w:p>
    <w:p w14:paraId="1DBBD5D7">
      <w:pPr>
        <w:pStyle w:val="7"/>
        <w:spacing w:before="0"/>
        <w:rPr>
          <w:b/>
        </w:rPr>
      </w:pPr>
    </w:p>
    <w:p w14:paraId="692A368C">
      <w:pPr>
        <w:pStyle w:val="7"/>
        <w:spacing w:before="0"/>
        <w:rPr>
          <w:b/>
        </w:rPr>
      </w:pPr>
    </w:p>
    <w:p w14:paraId="5806D1E6">
      <w:pPr>
        <w:pStyle w:val="7"/>
        <w:spacing w:before="0"/>
        <w:rPr>
          <w:b/>
        </w:rPr>
      </w:pPr>
    </w:p>
    <w:p w14:paraId="5917A041">
      <w:pPr>
        <w:pStyle w:val="7"/>
        <w:spacing w:before="0"/>
        <w:rPr>
          <w:b/>
        </w:rPr>
      </w:pPr>
    </w:p>
    <w:p w14:paraId="34A3AE8F">
      <w:pPr>
        <w:pStyle w:val="7"/>
        <w:spacing w:before="0"/>
        <w:rPr>
          <w:b/>
        </w:rPr>
      </w:pPr>
    </w:p>
    <w:p w14:paraId="2D10B993">
      <w:pPr>
        <w:pStyle w:val="7"/>
        <w:spacing w:before="0"/>
        <w:rPr>
          <w:b/>
        </w:rPr>
      </w:pPr>
    </w:p>
    <w:p w14:paraId="0D82982B">
      <w:pPr>
        <w:pStyle w:val="7"/>
        <w:spacing w:before="0"/>
        <w:rPr>
          <w:b/>
        </w:rPr>
      </w:pPr>
    </w:p>
    <w:p w14:paraId="72247B4A">
      <w:pPr>
        <w:pStyle w:val="7"/>
        <w:spacing w:before="0"/>
        <w:rPr>
          <w:b/>
        </w:rPr>
      </w:pPr>
    </w:p>
    <w:p w14:paraId="47F15361">
      <w:pPr>
        <w:pStyle w:val="7"/>
        <w:spacing w:before="0"/>
        <w:rPr>
          <w:b/>
        </w:rPr>
      </w:pPr>
    </w:p>
    <w:p w14:paraId="6B490E9F">
      <w:pPr>
        <w:pStyle w:val="7"/>
        <w:spacing w:before="0"/>
        <w:rPr>
          <w:b/>
        </w:rPr>
      </w:pPr>
    </w:p>
    <w:p w14:paraId="3A128F78">
      <w:pPr>
        <w:pStyle w:val="7"/>
        <w:spacing w:before="143"/>
        <w:rPr>
          <w:b/>
        </w:rPr>
      </w:pPr>
    </w:p>
    <w:p w14:paraId="2E0964C0">
      <w:pPr>
        <w:spacing w:before="0"/>
        <w:ind w:left="256" w:right="0" w:firstLine="0"/>
        <w:jc w:val="left"/>
        <w:rPr>
          <w:b/>
          <w:sz w:val="20"/>
        </w:rPr>
      </w:pP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13"/>
          <w:sz w:val="20"/>
          <w:u w:val="single"/>
        </w:rPr>
        <w:t xml:space="preserve"> </w:t>
      </w:r>
      <w:r>
        <w:rPr>
          <w:b/>
          <w:sz w:val="20"/>
          <w:u w:val="single"/>
        </w:rPr>
        <w:t>DECLARAÇ</w:t>
      </w:r>
      <w:r>
        <w:rPr>
          <w:b/>
          <w:spacing w:val="-20"/>
          <w:sz w:val="20"/>
          <w:u w:val="single"/>
        </w:rPr>
        <w:t xml:space="preserve"> </w:t>
      </w:r>
      <w:r>
        <w:rPr>
          <w:b/>
          <w:sz w:val="20"/>
          <w:u w:val="single"/>
        </w:rPr>
        <w:t>ÃO</w:t>
      </w:r>
      <w:r>
        <w:rPr>
          <w:b/>
          <w:spacing w:val="-12"/>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7"/>
          <w:sz w:val="20"/>
          <w:u w:val="single"/>
        </w:rPr>
        <w:t xml:space="preserve"> </w:t>
      </w:r>
      <w:r>
        <w:rPr>
          <w:b/>
          <w:sz w:val="20"/>
          <w:u w:val="single"/>
        </w:rPr>
        <w:t>INCISO</w:t>
      </w:r>
      <w:r>
        <w:rPr>
          <w:b/>
          <w:spacing w:val="-10"/>
          <w:sz w:val="20"/>
          <w:u w:val="single"/>
        </w:rPr>
        <w:t xml:space="preserve"> </w:t>
      </w:r>
      <w:r>
        <w:rPr>
          <w:b/>
          <w:sz w:val="20"/>
          <w:u w:val="single"/>
        </w:rPr>
        <w:t>VI,</w:t>
      </w:r>
      <w:r>
        <w:rPr>
          <w:b/>
          <w:spacing w:val="-6"/>
          <w:sz w:val="20"/>
          <w:u w:val="single"/>
        </w:rPr>
        <w:t xml:space="preserve"> </w:t>
      </w:r>
      <w:r>
        <w:rPr>
          <w:b/>
          <w:sz w:val="20"/>
          <w:u w:val="single"/>
        </w:rPr>
        <w:t>DO</w:t>
      </w:r>
      <w:r>
        <w:rPr>
          <w:b/>
          <w:spacing w:val="-13"/>
          <w:sz w:val="20"/>
          <w:u w:val="single"/>
        </w:rPr>
        <w:t xml:space="preserve"> </w:t>
      </w:r>
      <w:r>
        <w:rPr>
          <w:b/>
          <w:sz w:val="20"/>
          <w:u w:val="single"/>
        </w:rPr>
        <w:t>ART.</w:t>
      </w:r>
      <w:r>
        <w:rPr>
          <w:b/>
          <w:spacing w:val="-6"/>
          <w:sz w:val="20"/>
          <w:u w:val="single"/>
        </w:rPr>
        <w:t xml:space="preserve"> </w:t>
      </w:r>
      <w:r>
        <w:rPr>
          <w:b/>
          <w:sz w:val="20"/>
          <w:u w:val="single"/>
        </w:rPr>
        <w:t>68,</w:t>
      </w:r>
      <w:r>
        <w:rPr>
          <w:b/>
          <w:spacing w:val="-7"/>
          <w:sz w:val="20"/>
          <w:u w:val="single"/>
        </w:rPr>
        <w:t xml:space="preserve"> </w:t>
      </w:r>
      <w:r>
        <w:rPr>
          <w:b/>
          <w:sz w:val="20"/>
          <w:u w:val="single"/>
        </w:rPr>
        <w:t>DA</w:t>
      </w:r>
      <w:r>
        <w:rPr>
          <w:b/>
          <w:spacing w:val="-12"/>
          <w:sz w:val="20"/>
          <w:u w:val="single"/>
        </w:rPr>
        <w:t xml:space="preserve"> </w:t>
      </w:r>
      <w:r>
        <w:rPr>
          <w:b/>
          <w:sz w:val="20"/>
          <w:u w:val="single"/>
        </w:rPr>
        <w:t>LEI</w:t>
      </w:r>
      <w:r>
        <w:rPr>
          <w:b/>
          <w:spacing w:val="-7"/>
          <w:sz w:val="20"/>
          <w:u w:val="single"/>
        </w:rPr>
        <w:t xml:space="preserve"> </w:t>
      </w:r>
      <w:r>
        <w:rPr>
          <w:b/>
          <w:sz w:val="20"/>
          <w:u w:val="single"/>
        </w:rPr>
        <w:t>Nº</w:t>
      </w:r>
      <w:r>
        <w:rPr>
          <w:b/>
          <w:spacing w:val="-6"/>
          <w:sz w:val="20"/>
          <w:u w:val="single"/>
        </w:rPr>
        <w:t xml:space="preserve"> </w:t>
      </w:r>
      <w:r>
        <w:rPr>
          <w:b/>
          <w:sz w:val="20"/>
          <w:u w:val="single"/>
        </w:rPr>
        <w:t>14.133/2021</w:t>
      </w:r>
      <w:r>
        <w:rPr>
          <w:b/>
          <w:spacing w:val="-2"/>
          <w:sz w:val="20"/>
          <w:u w:val="single"/>
        </w:rPr>
        <w:t xml:space="preserve"> </w:t>
      </w:r>
      <w:r>
        <w:rPr>
          <w:b/>
          <w:sz w:val="20"/>
        </w:rPr>
        <w:t>(</w:t>
      </w:r>
      <w:r>
        <w:rPr>
          <w:b/>
          <w:sz w:val="20"/>
          <w:u w:val="single"/>
        </w:rPr>
        <w:t>EM</w:t>
      </w:r>
      <w:r>
        <w:rPr>
          <w:b/>
          <w:spacing w:val="-6"/>
          <w:sz w:val="20"/>
          <w:u w:val="single"/>
        </w:rPr>
        <w:t xml:space="preserve"> </w:t>
      </w:r>
      <w:r>
        <w:rPr>
          <w:b/>
          <w:sz w:val="20"/>
          <w:u w:val="single"/>
        </w:rPr>
        <w:t>PAPEL</w:t>
      </w:r>
      <w:r>
        <w:rPr>
          <w:b/>
          <w:spacing w:val="-15"/>
          <w:sz w:val="20"/>
          <w:u w:val="single"/>
        </w:rPr>
        <w:t xml:space="preserve"> </w:t>
      </w:r>
      <w:r>
        <w:rPr>
          <w:b/>
          <w:sz w:val="20"/>
          <w:u w:val="single"/>
        </w:rPr>
        <w:t>TIMBRADO</w:t>
      </w:r>
      <w:r>
        <w:rPr>
          <w:b/>
          <w:spacing w:val="-7"/>
          <w:sz w:val="20"/>
          <w:u w:val="single"/>
        </w:rPr>
        <w:t xml:space="preserve"> </w:t>
      </w:r>
      <w:r>
        <w:rPr>
          <w:b/>
          <w:sz w:val="20"/>
          <w:u w:val="single"/>
        </w:rPr>
        <w:t>DO</w:t>
      </w:r>
      <w:r>
        <w:rPr>
          <w:b/>
          <w:spacing w:val="-6"/>
          <w:sz w:val="20"/>
          <w:u w:val="single"/>
        </w:rPr>
        <w:t xml:space="preserve"> </w:t>
      </w:r>
      <w:r>
        <w:rPr>
          <w:b/>
          <w:sz w:val="20"/>
          <w:u w:val="single"/>
        </w:rPr>
        <w:t>LICITANTE,</w:t>
      </w:r>
      <w:r>
        <w:rPr>
          <w:b/>
          <w:spacing w:val="-7"/>
          <w:sz w:val="20"/>
          <w:u w:val="single"/>
        </w:rPr>
        <w:t xml:space="preserve"> </w:t>
      </w:r>
      <w:r>
        <w:rPr>
          <w:b/>
          <w:sz w:val="20"/>
          <w:u w:val="single"/>
        </w:rPr>
        <w:t>DISPENSADO</w:t>
      </w:r>
      <w:r>
        <w:rPr>
          <w:b/>
          <w:spacing w:val="-6"/>
          <w:sz w:val="20"/>
          <w:u w:val="single"/>
        </w:rPr>
        <w:t xml:space="preserve"> </w:t>
      </w:r>
      <w:r>
        <w:rPr>
          <w:b/>
          <w:spacing w:val="-5"/>
          <w:sz w:val="20"/>
          <w:u w:val="single"/>
        </w:rPr>
        <w:t>EM</w:t>
      </w:r>
    </w:p>
    <w:p w14:paraId="75103220">
      <w:pPr>
        <w:pStyle w:val="7"/>
        <w:spacing w:before="110"/>
        <w:rPr>
          <w:b/>
        </w:rPr>
      </w:pPr>
    </w:p>
    <w:p w14:paraId="65CFA408">
      <w:pPr>
        <w:pStyle w:val="3"/>
        <w:ind w:left="719"/>
      </w:pP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rPr>
        <w:t>)</w:t>
      </w:r>
    </w:p>
    <w:p w14:paraId="015B5701">
      <w:pPr>
        <w:pStyle w:val="7"/>
        <w:spacing w:before="115"/>
        <w:ind w:left="329"/>
      </w:pPr>
      <w:r>
        <w:t>Local</w:t>
      </w:r>
      <w:r>
        <w:rPr>
          <w:spacing w:val="-1"/>
        </w:rPr>
        <w:t xml:space="preserve"> </w:t>
      </w:r>
      <w:r>
        <w:t>e</w:t>
      </w:r>
      <w:r>
        <w:rPr>
          <w:spacing w:val="-1"/>
        </w:rPr>
        <w:t xml:space="preserve"> </w:t>
      </w:r>
      <w:r>
        <w:rPr>
          <w:spacing w:val="-2"/>
        </w:rPr>
        <w:t>data:</w:t>
      </w:r>
    </w:p>
    <w:p w14:paraId="74CD6DDC">
      <w:pPr>
        <w:pStyle w:val="7"/>
        <w:spacing w:before="145"/>
        <w:ind w:left="329"/>
      </w:pPr>
      <w:r>
        <w:rPr>
          <w:spacing w:val="-10"/>
        </w:rPr>
        <w:t>À</w:t>
      </w:r>
    </w:p>
    <w:p w14:paraId="38978DFB">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79CD757">
      <w:pPr>
        <w:pStyle w:val="7"/>
        <w:spacing w:before="145"/>
        <w:ind w:left="329"/>
      </w:pPr>
      <w:r>
        <w:t>Prezados</w:t>
      </w:r>
      <w:r>
        <w:rPr>
          <w:spacing w:val="-3"/>
        </w:rPr>
        <w:t xml:space="preserve"> </w:t>
      </w:r>
      <w:r>
        <w:rPr>
          <w:spacing w:val="-2"/>
        </w:rPr>
        <w:t>Senhores</w:t>
      </w:r>
    </w:p>
    <w:p w14:paraId="5314F39E">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212/2025:</w:t>
      </w:r>
    </w:p>
    <w:p w14:paraId="2B88D270">
      <w:pPr>
        <w:pStyle w:val="7"/>
        <w:spacing w:before="0"/>
        <w:rPr>
          <w:b/>
        </w:rPr>
      </w:pPr>
    </w:p>
    <w:p w14:paraId="0FFB45CD">
      <w:pPr>
        <w:pStyle w:val="7"/>
        <w:spacing w:before="60"/>
        <w:rPr>
          <w:b/>
        </w:rPr>
      </w:pPr>
    </w:p>
    <w:p w14:paraId="7332E04C">
      <w:pPr>
        <w:pStyle w:val="7"/>
        <w:spacing w:before="1"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5EC6735E">
      <w:pPr>
        <w:pStyle w:val="7"/>
        <w:spacing w:before="0"/>
      </w:pPr>
    </w:p>
    <w:p w14:paraId="4C77489A">
      <w:pPr>
        <w:pStyle w:val="7"/>
        <w:spacing w:before="0"/>
      </w:pPr>
    </w:p>
    <w:p w14:paraId="1ED6A082">
      <w:pPr>
        <w:pStyle w:val="7"/>
        <w:spacing w:before="0"/>
      </w:pPr>
    </w:p>
    <w:p w14:paraId="79520D94">
      <w:pPr>
        <w:pStyle w:val="7"/>
        <w:spacing w:before="0"/>
      </w:pPr>
    </w:p>
    <w:p w14:paraId="5C311974">
      <w:pPr>
        <w:pStyle w:val="7"/>
        <w:spacing w:before="0"/>
      </w:pPr>
    </w:p>
    <w:p w14:paraId="3B243045">
      <w:pPr>
        <w:pStyle w:val="7"/>
        <w:spacing w:before="124"/>
      </w:pPr>
    </w:p>
    <w:p w14:paraId="291AD272">
      <w:pPr>
        <w:pStyle w:val="7"/>
        <w:spacing w:before="0"/>
        <w:ind w:left="5009"/>
      </w:pPr>
      <w:r>
        <w:rPr>
          <w:spacing w:val="-2"/>
        </w:rPr>
        <w:t>ENTIDADE</w:t>
      </w:r>
    </w:p>
    <w:p w14:paraId="5A315B2C">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05FD1DF">
      <w:pPr>
        <w:pStyle w:val="7"/>
        <w:spacing w:before="0"/>
      </w:pPr>
    </w:p>
    <w:p w14:paraId="36838593">
      <w:pPr>
        <w:pStyle w:val="7"/>
        <w:spacing w:before="0"/>
      </w:pPr>
    </w:p>
    <w:p w14:paraId="5194821F">
      <w:pPr>
        <w:pStyle w:val="7"/>
        <w:spacing w:before="0"/>
      </w:pPr>
    </w:p>
    <w:p w14:paraId="5FD49279">
      <w:pPr>
        <w:pStyle w:val="7"/>
        <w:spacing w:before="57"/>
      </w:pPr>
    </w:p>
    <w:p w14:paraId="01CE31CF">
      <w:pPr>
        <w:pStyle w:val="3"/>
        <w:ind w:left="0" w:right="103"/>
        <w:jc w:val="center"/>
      </w:pPr>
      <w:r>
        <w:rPr>
          <w:u w:val="single"/>
        </w:rPr>
        <w:t>ANEXO</w:t>
      </w:r>
      <w:r>
        <w:rPr>
          <w:spacing w:val="-15"/>
          <w:u w:val="single"/>
        </w:rPr>
        <w:t xml:space="preserve"> </w:t>
      </w:r>
      <w:r>
        <w:rPr>
          <w:u w:val="single"/>
        </w:rPr>
        <w:t>VII</w:t>
      </w:r>
      <w:r>
        <w:rPr>
          <w:spacing w:val="-12"/>
          <w:u w:val="single"/>
        </w:rPr>
        <w:t xml:space="preserve"> </w:t>
      </w:r>
      <w:r>
        <w:rPr>
          <w:u w:val="single"/>
        </w:rPr>
        <w:t>-</w:t>
      </w:r>
      <w:r>
        <w:rPr>
          <w:spacing w:val="-11"/>
          <w:u w:val="single"/>
        </w:rPr>
        <w:t xml:space="preserve"> </w:t>
      </w:r>
      <w:r>
        <w:rPr>
          <w:u w:val="single"/>
        </w:rPr>
        <w:t>MODELO</w:t>
      </w:r>
      <w:r>
        <w:rPr>
          <w:spacing w:val="-9"/>
          <w:u w:val="single"/>
        </w:rPr>
        <w:t xml:space="preserve"> </w:t>
      </w:r>
      <w:r>
        <w:rPr>
          <w:u w:val="single"/>
        </w:rPr>
        <w:t>DE</w:t>
      </w:r>
      <w:r>
        <w:rPr>
          <w:spacing w:val="-8"/>
          <w:u w:val="single"/>
        </w:rPr>
        <w:t xml:space="preserve"> </w:t>
      </w:r>
      <w:r>
        <w:rPr>
          <w:u w:val="single"/>
        </w:rPr>
        <w:t>DECLARAÇ</w:t>
      </w:r>
      <w:r>
        <w:rPr>
          <w:spacing w:val="-19"/>
          <w:u w:val="single"/>
        </w:rPr>
        <w:t xml:space="preserve"> </w:t>
      </w:r>
      <w:r>
        <w:rPr>
          <w:u w:val="single"/>
        </w:rPr>
        <w:t>ÃO</w:t>
      </w:r>
      <w:r>
        <w:rPr>
          <w:spacing w:val="-8"/>
          <w:u w:val="single"/>
        </w:rPr>
        <w:t xml:space="preserve"> </w:t>
      </w:r>
      <w:r>
        <w:rPr>
          <w:u w:val="single"/>
        </w:rPr>
        <w:t>DE</w:t>
      </w:r>
      <w:r>
        <w:rPr>
          <w:spacing w:val="-8"/>
          <w:u w:val="single"/>
        </w:rPr>
        <w:t xml:space="preserve"> </w:t>
      </w:r>
      <w:r>
        <w:rPr>
          <w:u w:val="single"/>
        </w:rPr>
        <w:t>CUMPRIMENTO</w:t>
      </w:r>
      <w:r>
        <w:rPr>
          <w:spacing w:val="-8"/>
          <w:u w:val="single"/>
        </w:rPr>
        <w:t xml:space="preserve"> </w:t>
      </w:r>
      <w:r>
        <w:rPr>
          <w:u w:val="single"/>
        </w:rPr>
        <w:t>DOS</w:t>
      </w:r>
      <w:r>
        <w:rPr>
          <w:spacing w:val="-8"/>
          <w:u w:val="single"/>
        </w:rPr>
        <w:t xml:space="preserve"> </w:t>
      </w:r>
      <w:r>
        <w:rPr>
          <w:u w:val="single"/>
        </w:rPr>
        <w:t>REQUISITOS</w:t>
      </w:r>
      <w:r>
        <w:rPr>
          <w:spacing w:val="-8"/>
          <w:u w:val="single"/>
        </w:rPr>
        <w:t xml:space="preserve"> </w:t>
      </w:r>
      <w:r>
        <w:rPr>
          <w:u w:val="single"/>
        </w:rPr>
        <w:t>DE</w:t>
      </w:r>
      <w:r>
        <w:rPr>
          <w:spacing w:val="-8"/>
          <w:u w:val="single"/>
        </w:rPr>
        <w:t xml:space="preserve"> </w:t>
      </w:r>
      <w:r>
        <w:rPr>
          <w:u w:val="single"/>
        </w:rPr>
        <w:t>HABILITAÇ</w:t>
      </w:r>
      <w:r>
        <w:rPr>
          <w:spacing w:val="-19"/>
          <w:u w:val="single"/>
        </w:rPr>
        <w:t xml:space="preserve"> </w:t>
      </w:r>
      <w:r>
        <w:rPr>
          <w:spacing w:val="-5"/>
          <w:u w:val="single"/>
        </w:rPr>
        <w:t>ÃO</w:t>
      </w:r>
    </w:p>
    <w:p w14:paraId="1EBF75C1">
      <w:pPr>
        <w:pStyle w:val="7"/>
        <w:spacing w:before="76"/>
        <w:rPr>
          <w:b/>
        </w:rPr>
      </w:pPr>
    </w:p>
    <w:p w14:paraId="72C90E95">
      <w:pPr>
        <w:pStyle w:val="7"/>
        <w:spacing w:after="0"/>
        <w:rPr>
          <w:b/>
        </w:rPr>
        <w:sectPr>
          <w:type w:val="continuous"/>
          <w:pgSz w:w="15840" w:h="24480"/>
          <w:pgMar w:top="0" w:right="0" w:bottom="280" w:left="0" w:header="720" w:footer="720" w:gutter="0"/>
          <w:cols w:space="720" w:num="1"/>
        </w:sectPr>
      </w:pPr>
    </w:p>
    <w:p w14:paraId="1B55325A">
      <w:pPr>
        <w:pStyle w:val="7"/>
        <w:spacing w:before="0"/>
        <w:rPr>
          <w:b/>
        </w:rPr>
      </w:pPr>
    </w:p>
    <w:p w14:paraId="2BE7F187">
      <w:pPr>
        <w:pStyle w:val="7"/>
        <w:spacing w:before="0"/>
        <w:rPr>
          <w:b/>
        </w:rPr>
      </w:pPr>
    </w:p>
    <w:p w14:paraId="0A91E6A6">
      <w:pPr>
        <w:pStyle w:val="7"/>
        <w:spacing w:before="199"/>
        <w:rPr>
          <w:b/>
        </w:rPr>
      </w:pPr>
    </w:p>
    <w:p w14:paraId="5D64C1AE">
      <w:pPr>
        <w:pStyle w:val="7"/>
        <w:spacing w:before="0" w:line="391" w:lineRule="auto"/>
        <w:ind w:left="329"/>
      </w:pPr>
      <w:r>
        <w:t>Local</w:t>
      </w:r>
      <w:r>
        <w:rPr>
          <w:spacing w:val="-13"/>
        </w:rPr>
        <w:t xml:space="preserve"> </w:t>
      </w:r>
      <w:r>
        <w:t>e</w:t>
      </w:r>
      <w:r>
        <w:rPr>
          <w:spacing w:val="-12"/>
        </w:rPr>
        <w:t xml:space="preserve"> </w:t>
      </w:r>
      <w:r>
        <w:t xml:space="preserve">data: </w:t>
      </w:r>
      <w:r>
        <w:rPr>
          <w:spacing w:val="-10"/>
        </w:rPr>
        <w:t>À</w:t>
      </w:r>
    </w:p>
    <w:p w14:paraId="4A1B600D">
      <w:pPr>
        <w:pStyle w:val="2"/>
        <w:spacing w:before="90" w:line="427" w:lineRule="auto"/>
        <w:ind w:left="3923" w:right="1692" w:hanging="3762"/>
        <w:jc w:val="left"/>
        <w:rPr>
          <w:u w:val="none"/>
        </w:rPr>
      </w:pPr>
      <w:r>
        <w:rPr>
          <w:u w:val="none"/>
        </w:rPr>
        <w:br w:type="column"/>
      </w:r>
      <w:r>
        <w:rPr>
          <w:u w:val="single"/>
        </w:rPr>
        <w:t>MODELO</w:t>
      </w:r>
      <w:r>
        <w:rPr>
          <w:spacing w:val="-14"/>
          <w:u w:val="single"/>
        </w:rPr>
        <w:t xml:space="preserve"> </w:t>
      </w:r>
      <w:r>
        <w:rPr>
          <w:u w:val="single"/>
        </w:rPr>
        <w:t>DE</w:t>
      </w:r>
      <w:r>
        <w:rPr>
          <w:spacing w:val="-8"/>
          <w:u w:val="single"/>
        </w:rPr>
        <w:t xml:space="preserve"> </w:t>
      </w:r>
      <w:r>
        <w:rPr>
          <w:u w:val="single"/>
        </w:rPr>
        <w:t>DECLARAÇÃO</w:t>
      </w:r>
      <w:r>
        <w:rPr>
          <w:spacing w:val="-9"/>
          <w:u w:val="single"/>
        </w:rPr>
        <w:t xml:space="preserve"> </w:t>
      </w:r>
      <w:r>
        <w:rPr>
          <w:u w:val="single"/>
        </w:rPr>
        <w:t>DE</w:t>
      </w:r>
      <w:r>
        <w:rPr>
          <w:spacing w:val="-9"/>
          <w:u w:val="single"/>
        </w:rPr>
        <w:t xml:space="preserve"> </w:t>
      </w:r>
      <w:r>
        <w:rPr>
          <w:u w:val="single"/>
        </w:rPr>
        <w:t>CUMPRIMENTO</w:t>
      </w:r>
      <w:r>
        <w:rPr>
          <w:spacing w:val="-9"/>
          <w:u w:val="single"/>
        </w:rPr>
        <w:t xml:space="preserve"> </w:t>
      </w:r>
      <w:r>
        <w:rPr>
          <w:u w:val="single"/>
        </w:rPr>
        <w:t>DOS</w:t>
      </w:r>
      <w:r>
        <w:rPr>
          <w:spacing w:val="-9"/>
          <w:u w:val="single"/>
        </w:rPr>
        <w:t xml:space="preserve"> </w:t>
      </w:r>
      <w:r>
        <w:rPr>
          <w:u w:val="single"/>
        </w:rPr>
        <w:t>REQUISITOS</w:t>
      </w:r>
      <w:r>
        <w:rPr>
          <w:spacing w:val="-9"/>
          <w:u w:val="single"/>
        </w:rPr>
        <w:t xml:space="preserve"> </w:t>
      </w:r>
      <w:r>
        <w:rPr>
          <w:u w:val="single"/>
        </w:rPr>
        <w:t>DE</w:t>
      </w:r>
      <w:r>
        <w:rPr>
          <w:spacing w:val="-9"/>
          <w:u w:val="single"/>
        </w:rPr>
        <w:t xml:space="preserve"> </w:t>
      </w:r>
      <w:r>
        <w:rPr>
          <w:u w:val="single"/>
        </w:rPr>
        <w:t>HABILITAÇÃO</w:t>
      </w:r>
      <w:r>
        <w:rPr>
          <w:spacing w:val="-9"/>
          <w:u w:val="single"/>
        </w:rPr>
        <w:t xml:space="preserve"> </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9"/>
          <w:u w:val="single"/>
        </w:rPr>
        <w:t xml:space="preserve"> </w:t>
      </w:r>
      <w:r>
        <w:rPr>
          <w:u w:val="single"/>
        </w:rPr>
        <w:t>DO</w:t>
      </w:r>
      <w:r>
        <w:rPr>
          <w:spacing w:val="-9"/>
          <w:u w:val="single"/>
        </w:rPr>
        <w:t xml:space="preserve"> </w:t>
      </w:r>
      <w:r>
        <w:rPr>
          <w:u w:val="single"/>
        </w:rPr>
        <w:t>LICITANTE</w:t>
      </w:r>
      <w:r>
        <w:rPr>
          <w:u w:val="none"/>
        </w:rPr>
        <w:t xml:space="preserve">, </w:t>
      </w:r>
      <w:r>
        <w:rPr>
          <w:u w:val="single"/>
        </w:rPr>
        <w:t>DISPENSADO EM CASO DE CARIMBO COM CNPJ</w:t>
      </w:r>
      <w:r>
        <w:rPr>
          <w:u w:val="none"/>
        </w:rPr>
        <w:t>)</w:t>
      </w:r>
    </w:p>
    <w:p w14:paraId="5D4916B2">
      <w:pPr>
        <w:pStyle w:val="2"/>
        <w:spacing w:after="0" w:line="427" w:lineRule="auto"/>
        <w:jc w:val="left"/>
        <w:sectPr>
          <w:type w:val="continuous"/>
          <w:pgSz w:w="15840" w:h="24480"/>
          <w:pgMar w:top="160" w:right="0" w:bottom="0" w:left="0" w:header="720" w:footer="720" w:gutter="0"/>
          <w:cols w:equalWidth="0" w:num="2">
            <w:col w:w="1363" w:space="40"/>
            <w:col w:w="14437"/>
          </w:cols>
        </w:sectPr>
      </w:pPr>
    </w:p>
    <w:p w14:paraId="2F1A928D">
      <w:pPr>
        <w:pStyle w:val="7"/>
        <w:spacing w:before="0"/>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AB5B8B8">
      <w:pPr>
        <w:pStyle w:val="7"/>
        <w:spacing w:before="145"/>
        <w:ind w:left="329"/>
      </w:pPr>
      <w:r>
        <w:t>Prezados</w:t>
      </w:r>
      <w:r>
        <w:rPr>
          <w:spacing w:val="-3"/>
        </w:rPr>
        <w:t xml:space="preserve"> </w:t>
      </w:r>
      <w:r>
        <w:rPr>
          <w:spacing w:val="-2"/>
        </w:rPr>
        <w:t>Senhores</w:t>
      </w:r>
    </w:p>
    <w:p w14:paraId="023B5726">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212/2025:</w:t>
      </w:r>
    </w:p>
    <w:p w14:paraId="582477DF">
      <w:pPr>
        <w:pStyle w:val="7"/>
        <w:spacing w:before="200"/>
        <w:rPr>
          <w:b/>
        </w:rPr>
      </w:pPr>
    </w:p>
    <w:p w14:paraId="45999D59">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5F1405B5">
      <w:pPr>
        <w:pStyle w:val="7"/>
        <w:spacing w:after="0" w:line="312" w:lineRule="auto"/>
        <w:sectPr>
          <w:type w:val="continuous"/>
          <w:pgSz w:w="15840" w:h="24480"/>
          <w:pgMar w:top="160" w:right="0" w:bottom="0" w:left="0" w:header="720" w:footer="720" w:gutter="0"/>
          <w:cols w:space="720" w:num="1"/>
        </w:sectPr>
      </w:pPr>
    </w:p>
    <w:p w14:paraId="25345D49">
      <w:pPr>
        <w:pStyle w:val="7"/>
        <w:spacing w:before="23"/>
        <w:ind w:left="5009"/>
      </w:pPr>
      <w:r>
        <w:rPr>
          <w:spacing w:val="-2"/>
        </w:rPr>
        <w:t>ENTIDADE</w:t>
      </w:r>
    </w:p>
    <w:p w14:paraId="323B5F5A">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8654146">
      <w:pPr>
        <w:pStyle w:val="7"/>
        <w:spacing w:before="0"/>
      </w:pPr>
    </w:p>
    <w:p w14:paraId="0D34007B">
      <w:pPr>
        <w:pStyle w:val="7"/>
        <w:spacing w:before="0"/>
      </w:pPr>
    </w:p>
    <w:p w14:paraId="68082373">
      <w:pPr>
        <w:pStyle w:val="7"/>
        <w:spacing w:before="0"/>
      </w:pPr>
    </w:p>
    <w:p w14:paraId="7E500AF9">
      <w:pPr>
        <w:pStyle w:val="7"/>
        <w:spacing w:before="0"/>
      </w:pPr>
    </w:p>
    <w:p w14:paraId="73D06862">
      <w:pPr>
        <w:pStyle w:val="7"/>
        <w:spacing w:before="0"/>
      </w:pPr>
    </w:p>
    <w:p w14:paraId="770B146F">
      <w:pPr>
        <w:pStyle w:val="7"/>
        <w:spacing w:before="0"/>
      </w:pPr>
    </w:p>
    <w:p w14:paraId="6E3DF38F">
      <w:pPr>
        <w:pStyle w:val="7"/>
        <w:spacing w:before="0"/>
      </w:pPr>
    </w:p>
    <w:p w14:paraId="00691800">
      <w:pPr>
        <w:pStyle w:val="7"/>
        <w:spacing w:before="0"/>
      </w:pPr>
    </w:p>
    <w:p w14:paraId="2AFBFC98">
      <w:pPr>
        <w:pStyle w:val="7"/>
        <w:spacing w:before="62"/>
      </w:pPr>
    </w:p>
    <w:p w14:paraId="17E9B7A4">
      <w:pPr>
        <w:pStyle w:val="3"/>
        <w:ind w:left="505"/>
      </w:pPr>
      <w:r>
        <w:rPr>
          <w:u w:val="single"/>
        </w:rPr>
        <w:t>ANEXO</w:t>
      </w:r>
      <w:r>
        <w:rPr>
          <w:spacing w:val="-13"/>
          <w:u w:val="single"/>
        </w:rPr>
        <w:t xml:space="preserve"> </w:t>
      </w:r>
      <w:r>
        <w:rPr>
          <w:u w:val="single"/>
        </w:rPr>
        <w:t>VIII</w:t>
      </w:r>
      <w:r>
        <w:rPr>
          <w:spacing w:val="-10"/>
          <w:u w:val="single"/>
        </w:rPr>
        <w:t xml:space="preserve"> </w:t>
      </w:r>
      <w:r>
        <w:rPr>
          <w:u w:val="single"/>
        </w:rPr>
        <w:t>-</w:t>
      </w:r>
      <w:r>
        <w:rPr>
          <w:spacing w:val="-5"/>
          <w:u w:val="single"/>
        </w:rPr>
        <w:t xml:space="preserve"> </w:t>
      </w:r>
      <w:r>
        <w:rPr>
          <w:u w:val="single"/>
        </w:rPr>
        <w:t>DECLARAÇÃO</w:t>
      </w:r>
      <w:r>
        <w:rPr>
          <w:spacing w:val="-6"/>
          <w:u w:val="single"/>
        </w:rPr>
        <w:t xml:space="preserve"> </w:t>
      </w:r>
      <w:r>
        <w:rPr>
          <w:u w:val="single"/>
        </w:rPr>
        <w:t>PARA</w:t>
      </w:r>
      <w:r>
        <w:rPr>
          <w:spacing w:val="-12"/>
          <w:u w:val="single"/>
        </w:rPr>
        <w:t xml:space="preserve"> </w:t>
      </w:r>
      <w:r>
        <w:rPr>
          <w:u w:val="single"/>
        </w:rPr>
        <w:t>MICROEMPRESA,</w:t>
      </w:r>
      <w:r>
        <w:rPr>
          <w:spacing w:val="-6"/>
          <w:u w:val="single"/>
        </w:rPr>
        <w:t xml:space="preserve"> </w:t>
      </w:r>
      <w:r>
        <w:rPr>
          <w:u w:val="single"/>
        </w:rPr>
        <w:t>EMPRESA</w:t>
      </w:r>
      <w:r>
        <w:rPr>
          <w:spacing w:val="-12"/>
          <w:u w:val="single"/>
        </w:rPr>
        <w:t xml:space="preserve"> </w:t>
      </w:r>
      <w:r>
        <w:rPr>
          <w:u w:val="single"/>
        </w:rPr>
        <w:t>DE</w:t>
      </w:r>
      <w:r>
        <w:rPr>
          <w:spacing w:val="-6"/>
          <w:u w:val="single"/>
        </w:rPr>
        <w:t xml:space="preserve"> </w:t>
      </w:r>
      <w:r>
        <w:rPr>
          <w:u w:val="single"/>
        </w:rPr>
        <w:t>PEQUENO</w:t>
      </w:r>
      <w:r>
        <w:rPr>
          <w:spacing w:val="-5"/>
          <w:u w:val="single"/>
        </w:rPr>
        <w:t xml:space="preserve"> </w:t>
      </w:r>
      <w:r>
        <w:rPr>
          <w:u w:val="single"/>
        </w:rPr>
        <w:t>PORTE, EMPRESÁRIO</w:t>
      </w:r>
      <w:r>
        <w:rPr>
          <w:spacing w:val="-6"/>
          <w:u w:val="single"/>
        </w:rPr>
        <w:t xml:space="preserve"> </w:t>
      </w:r>
      <w:r>
        <w:rPr>
          <w:u w:val="single"/>
        </w:rPr>
        <w:t>INDIVIDUAL</w:t>
      </w:r>
      <w:r>
        <w:rPr>
          <w:spacing w:val="-12"/>
          <w:u w:val="single"/>
        </w:rPr>
        <w:t xml:space="preserve"> </w:t>
      </w:r>
      <w:r>
        <w:rPr>
          <w:u w:val="single"/>
        </w:rPr>
        <w:t>E</w:t>
      </w:r>
      <w:r>
        <w:rPr>
          <w:spacing w:val="-6"/>
          <w:u w:val="single"/>
        </w:rPr>
        <w:t xml:space="preserve"> </w:t>
      </w:r>
      <w:r>
        <w:rPr>
          <w:u w:val="single"/>
        </w:rPr>
        <w:t>COOPERATIVAS</w:t>
      </w:r>
      <w:r>
        <w:rPr>
          <w:spacing w:val="-5"/>
          <w:u w:val="single"/>
        </w:rPr>
        <w:t xml:space="preserve"> </w:t>
      </w:r>
      <w:r>
        <w:rPr>
          <w:u w:val="single"/>
        </w:rPr>
        <w:t>ENQUADRADAS</w:t>
      </w:r>
      <w:r>
        <w:rPr>
          <w:spacing w:val="-5"/>
          <w:u w:val="single"/>
        </w:rPr>
        <w:t xml:space="preserve"> NO</w:t>
      </w:r>
    </w:p>
    <w:p w14:paraId="73243870">
      <w:pPr>
        <w:pStyle w:val="7"/>
        <w:spacing w:before="95"/>
        <w:rPr>
          <w:b/>
        </w:rPr>
      </w:pPr>
    </w:p>
    <w:p w14:paraId="0A242A92">
      <w:pPr>
        <w:spacing w:before="0"/>
        <w:ind w:left="5550" w:right="5653" w:firstLine="0"/>
        <w:jc w:val="center"/>
        <w:rPr>
          <w:b/>
          <w:sz w:val="20"/>
        </w:rPr>
      </w:pPr>
      <w:r>
        <w:rPr>
          <w:b/>
          <w:sz w:val="20"/>
          <w:u w:val="single"/>
        </w:rPr>
        <w:t>ART.</w:t>
      </w:r>
      <w:r>
        <w:rPr>
          <w:b/>
          <w:spacing w:val="-10"/>
          <w:sz w:val="20"/>
          <w:u w:val="single"/>
        </w:rPr>
        <w:t xml:space="preserve"> </w:t>
      </w:r>
      <w:r>
        <w:rPr>
          <w:b/>
          <w:sz w:val="20"/>
          <w:u w:val="single"/>
        </w:rPr>
        <w:t>34,</w:t>
      </w:r>
      <w:r>
        <w:rPr>
          <w:b/>
          <w:spacing w:val="-6"/>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11.488,</w:t>
      </w:r>
      <w:r>
        <w:rPr>
          <w:b/>
          <w:spacing w:val="-6"/>
          <w:sz w:val="20"/>
          <w:u w:val="single"/>
        </w:rPr>
        <w:t xml:space="preserve"> </w:t>
      </w:r>
      <w:r>
        <w:rPr>
          <w:b/>
          <w:sz w:val="20"/>
          <w:u w:val="single"/>
        </w:rPr>
        <w:t xml:space="preserve">DE </w:t>
      </w:r>
      <w:r>
        <w:rPr>
          <w:b/>
          <w:spacing w:val="-4"/>
          <w:sz w:val="20"/>
          <w:u w:val="single"/>
        </w:rPr>
        <w:t>2007</w:t>
      </w:r>
    </w:p>
    <w:p w14:paraId="3B21C860">
      <w:pPr>
        <w:pStyle w:val="3"/>
        <w:spacing w:before="100"/>
        <w:ind w:left="0" w:right="163"/>
        <w:jc w:val="center"/>
      </w:pPr>
      <w:r>
        <w:rPr>
          <w:b w:val="0"/>
          <w:spacing w:val="-52"/>
          <w:u w:val="single"/>
        </w:rPr>
        <w:t xml:space="preserve"> </w:t>
      </w:r>
      <w:r>
        <w:t>(</w:t>
      </w:r>
      <w:r>
        <w:rPr>
          <w:u w:val="single"/>
        </w:rPr>
        <w:t>EM</w:t>
      </w:r>
      <w:r>
        <w:rPr>
          <w:spacing w:val="-8"/>
          <w:u w:val="single"/>
        </w:rPr>
        <w:t xml:space="preserve"> </w:t>
      </w:r>
      <w:r>
        <w:rPr>
          <w:u w:val="single"/>
        </w:rPr>
        <w:t>PAPEL</w:t>
      </w:r>
      <w:r>
        <w:rPr>
          <w:spacing w:val="-15"/>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3"/>
          <w:u w:val="single"/>
        </w:rPr>
        <w:t xml:space="preserve"> </w:t>
      </w:r>
      <w:r>
        <w:rPr>
          <w:spacing w:val="-2"/>
          <w:u w:val="single"/>
        </w:rPr>
        <w:t>CNPJ</w:t>
      </w:r>
      <w:r>
        <w:rPr>
          <w:spacing w:val="-2"/>
        </w:rPr>
        <w:t>)</w:t>
      </w:r>
    </w:p>
    <w:p w14:paraId="258F03A4">
      <w:pPr>
        <w:pStyle w:val="7"/>
        <w:spacing w:before="20"/>
        <w:rPr>
          <w:b/>
        </w:rPr>
      </w:pPr>
    </w:p>
    <w:p w14:paraId="6678DF3C">
      <w:pPr>
        <w:pStyle w:val="7"/>
        <w:spacing w:before="0"/>
        <w:ind w:left="329"/>
      </w:pPr>
      <w:r>
        <w:t>Local</w:t>
      </w:r>
      <w:r>
        <w:rPr>
          <w:spacing w:val="-1"/>
        </w:rPr>
        <w:t xml:space="preserve"> </w:t>
      </w:r>
      <w:r>
        <w:t>e</w:t>
      </w:r>
      <w:r>
        <w:rPr>
          <w:spacing w:val="-1"/>
        </w:rPr>
        <w:t xml:space="preserve"> </w:t>
      </w:r>
      <w:r>
        <w:rPr>
          <w:spacing w:val="-2"/>
        </w:rPr>
        <w:t>data:</w:t>
      </w:r>
    </w:p>
    <w:p w14:paraId="4F4F35DE">
      <w:pPr>
        <w:pStyle w:val="7"/>
        <w:spacing w:before="145"/>
        <w:ind w:left="329"/>
      </w:pPr>
      <w:r>
        <w:rPr>
          <w:spacing w:val="-10"/>
        </w:rPr>
        <w:t>À</w:t>
      </w:r>
    </w:p>
    <w:p w14:paraId="52426C4C">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A523FEF">
      <w:pPr>
        <w:pStyle w:val="7"/>
        <w:spacing w:before="145"/>
        <w:ind w:left="329"/>
      </w:pPr>
      <w:r>
        <w:t>Prezados</w:t>
      </w:r>
      <w:r>
        <w:rPr>
          <w:spacing w:val="-3"/>
        </w:rPr>
        <w:t xml:space="preserve"> </w:t>
      </w:r>
      <w:r>
        <w:rPr>
          <w:spacing w:val="-2"/>
        </w:rPr>
        <w:t>Senhores</w:t>
      </w:r>
    </w:p>
    <w:p w14:paraId="55B1AF2A">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212/2025:</w:t>
      </w:r>
    </w:p>
    <w:p w14:paraId="05A255FF">
      <w:pPr>
        <w:pStyle w:val="7"/>
        <w:spacing w:before="0"/>
        <w:rPr>
          <w:b/>
        </w:rPr>
      </w:pPr>
    </w:p>
    <w:p w14:paraId="17D54053">
      <w:pPr>
        <w:pStyle w:val="7"/>
        <w:spacing w:before="60"/>
        <w:rPr>
          <w:b/>
        </w:rPr>
      </w:pPr>
    </w:p>
    <w:p w14:paraId="0862B3D2">
      <w:pPr>
        <w:pStyle w:val="7"/>
        <w:spacing w:before="0"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5226F969">
      <w:pPr>
        <w:pStyle w:val="7"/>
        <w:spacing w:before="0"/>
      </w:pPr>
    </w:p>
    <w:p w14:paraId="2E91DFE5">
      <w:pPr>
        <w:pStyle w:val="7"/>
        <w:spacing w:before="0"/>
      </w:pPr>
    </w:p>
    <w:p w14:paraId="5D21B39F">
      <w:pPr>
        <w:pStyle w:val="7"/>
        <w:spacing w:before="0"/>
      </w:pPr>
    </w:p>
    <w:p w14:paraId="4F972A38">
      <w:pPr>
        <w:pStyle w:val="7"/>
        <w:spacing w:before="0"/>
      </w:pPr>
    </w:p>
    <w:p w14:paraId="10FC12F2">
      <w:pPr>
        <w:pStyle w:val="7"/>
        <w:spacing w:before="84"/>
      </w:pPr>
    </w:p>
    <w:p w14:paraId="3E9B62CA">
      <w:pPr>
        <w:pStyle w:val="7"/>
        <w:spacing w:before="1"/>
        <w:ind w:left="5009"/>
      </w:pPr>
      <w:r>
        <w:rPr>
          <w:spacing w:val="-2"/>
        </w:rPr>
        <w:t>ENTIDADE</w:t>
      </w:r>
    </w:p>
    <w:p w14:paraId="69E802F6">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507A4309">
      <w:pPr>
        <w:pStyle w:val="7"/>
        <w:spacing w:before="0"/>
      </w:pPr>
    </w:p>
    <w:p w14:paraId="231A0D63">
      <w:pPr>
        <w:pStyle w:val="7"/>
        <w:spacing w:before="0"/>
      </w:pPr>
    </w:p>
    <w:p w14:paraId="06E6FCB9">
      <w:pPr>
        <w:pStyle w:val="7"/>
        <w:spacing w:before="0"/>
      </w:pPr>
    </w:p>
    <w:p w14:paraId="56FB99C4">
      <w:pPr>
        <w:pStyle w:val="7"/>
        <w:spacing w:before="0"/>
      </w:pPr>
    </w:p>
    <w:p w14:paraId="6E673E32">
      <w:pPr>
        <w:pStyle w:val="7"/>
        <w:spacing w:before="0"/>
      </w:pPr>
    </w:p>
    <w:p w14:paraId="0E64D0A5">
      <w:pPr>
        <w:pStyle w:val="7"/>
        <w:spacing w:before="0"/>
      </w:pPr>
    </w:p>
    <w:p w14:paraId="48B381C2">
      <w:pPr>
        <w:pStyle w:val="7"/>
        <w:spacing w:before="0"/>
      </w:pPr>
    </w:p>
    <w:p w14:paraId="0EE21F1A">
      <w:pPr>
        <w:pStyle w:val="7"/>
        <w:spacing w:before="0"/>
      </w:pPr>
    </w:p>
    <w:p w14:paraId="019642A7">
      <w:pPr>
        <w:pStyle w:val="7"/>
        <w:spacing w:before="0"/>
      </w:pPr>
    </w:p>
    <w:p w14:paraId="24691413">
      <w:pPr>
        <w:pStyle w:val="7"/>
        <w:spacing w:before="0"/>
      </w:pPr>
    </w:p>
    <w:p w14:paraId="22C8B84F">
      <w:pPr>
        <w:pStyle w:val="7"/>
        <w:spacing w:before="0"/>
      </w:pPr>
    </w:p>
    <w:p w14:paraId="20E6E42F">
      <w:pPr>
        <w:pStyle w:val="7"/>
        <w:spacing w:before="47"/>
      </w:pPr>
    </w:p>
    <w:p w14:paraId="7E96D5A1">
      <w:pPr>
        <w:spacing w:before="0"/>
        <w:ind w:left="829" w:right="0" w:firstLine="0"/>
        <w:jc w:val="left"/>
        <w:rPr>
          <w:b/>
          <w:sz w:val="20"/>
        </w:rPr>
      </w:pPr>
      <w:r>
        <w:rPr>
          <w:b/>
          <w:sz w:val="20"/>
          <w:u w:val="single"/>
        </w:rPr>
        <w:t>ANEXO</w:t>
      </w:r>
      <w:r>
        <w:rPr>
          <w:b/>
          <w:spacing w:val="-15"/>
          <w:sz w:val="20"/>
          <w:u w:val="single"/>
        </w:rPr>
        <w:t xml:space="preserve"> </w:t>
      </w:r>
      <w:r>
        <w:rPr>
          <w:b/>
          <w:sz w:val="20"/>
          <w:u w:val="single"/>
        </w:rPr>
        <w:t>IX</w:t>
      </w:r>
      <w:r>
        <w:rPr>
          <w:b/>
          <w:spacing w:val="-12"/>
          <w:sz w:val="20"/>
          <w:u w:val="single"/>
        </w:rPr>
        <w:t xml:space="preserve"> </w:t>
      </w:r>
      <w:r>
        <w:rPr>
          <w:b/>
          <w:sz w:val="20"/>
          <w:u w:val="single"/>
        </w:rPr>
        <w:t>-</w:t>
      </w:r>
      <w:r>
        <w:rPr>
          <w:b/>
          <w:spacing w:val="-12"/>
          <w:sz w:val="20"/>
          <w:u w:val="single"/>
        </w:rPr>
        <w:t xml:space="preserve"> </w:t>
      </w:r>
      <w:r>
        <w:rPr>
          <w:b/>
          <w:sz w:val="20"/>
          <w:u w:val="single"/>
        </w:rPr>
        <w:t>DECLARAÇÃO</w:t>
      </w:r>
      <w:r>
        <w:rPr>
          <w:b/>
          <w:spacing w:val="-6"/>
          <w:sz w:val="20"/>
          <w:u w:val="single"/>
        </w:rPr>
        <w:t xml:space="preserve"> </w:t>
      </w:r>
      <w:r>
        <w:rPr>
          <w:b/>
          <w:sz w:val="20"/>
          <w:u w:val="single"/>
        </w:rPr>
        <w:t>DE</w:t>
      </w:r>
      <w:r>
        <w:rPr>
          <w:b/>
          <w:spacing w:val="-5"/>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6"/>
          <w:sz w:val="20"/>
          <w:u w:val="single"/>
        </w:rPr>
        <w:t xml:space="preserve"> </w:t>
      </w:r>
      <w:r>
        <w:rPr>
          <w:b/>
          <w:sz w:val="20"/>
          <w:u w:val="single"/>
        </w:rPr>
        <w:t>PROPOSTA</w:t>
      </w:r>
      <w:r>
        <w:rPr>
          <w:b/>
          <w:spacing w:val="-12"/>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6"/>
          <w:sz w:val="20"/>
          <w:u w:val="single"/>
        </w:rPr>
        <w:t xml:space="preserve"> </w:t>
      </w:r>
      <w:r>
        <w:rPr>
          <w:b/>
          <w:sz w:val="20"/>
          <w:u w:val="single"/>
        </w:rPr>
        <w:t>DECRETO</w:t>
      </w:r>
      <w:r>
        <w:rPr>
          <w:b/>
          <w:spacing w:val="-5"/>
          <w:sz w:val="20"/>
          <w:u w:val="single"/>
        </w:rPr>
        <w:t xml:space="preserve"> </w:t>
      </w:r>
      <w:r>
        <w:rPr>
          <w:b/>
          <w:sz w:val="20"/>
          <w:u w:val="single"/>
        </w:rPr>
        <w:t>ESTADUAL</w:t>
      </w:r>
      <w:r>
        <w:rPr>
          <w:b/>
          <w:spacing w:val="-13"/>
          <w:sz w:val="20"/>
          <w:u w:val="single"/>
        </w:rPr>
        <w:t xml:space="preserve"> </w:t>
      </w:r>
      <w:r>
        <w:rPr>
          <w:b/>
          <w:sz w:val="20"/>
          <w:u w:val="single"/>
        </w:rPr>
        <w:t>Nº</w:t>
      </w:r>
      <w:r>
        <w:rPr>
          <w:b/>
          <w:spacing w:val="-6"/>
          <w:sz w:val="20"/>
          <w:u w:val="single"/>
        </w:rPr>
        <w:t xml:space="preserve"> </w:t>
      </w:r>
      <w:r>
        <w:rPr>
          <w:b/>
          <w:sz w:val="20"/>
          <w:u w:val="single"/>
        </w:rPr>
        <w:t>43.150,</w:t>
      </w:r>
      <w:r>
        <w:rPr>
          <w:b/>
          <w:spacing w:val="-6"/>
          <w:sz w:val="20"/>
          <w:u w:val="single"/>
        </w:rPr>
        <w:t xml:space="preserve"> </w:t>
      </w:r>
      <w:r>
        <w:rPr>
          <w:b/>
          <w:sz w:val="20"/>
          <w:u w:val="single"/>
        </w:rPr>
        <w:t>DE</w:t>
      </w:r>
      <w:r>
        <w:rPr>
          <w:b/>
          <w:spacing w:val="-5"/>
          <w:sz w:val="20"/>
          <w:u w:val="single"/>
        </w:rPr>
        <w:t xml:space="preserve"> </w:t>
      </w:r>
      <w:r>
        <w:rPr>
          <w:b/>
          <w:spacing w:val="-2"/>
          <w:sz w:val="20"/>
          <w:u w:val="single"/>
        </w:rPr>
        <w:t>24/08/11</w:t>
      </w:r>
    </w:p>
    <w:p w14:paraId="6933F42C">
      <w:pPr>
        <w:pStyle w:val="7"/>
        <w:spacing w:before="143"/>
        <w:rPr>
          <w:b/>
          <w:sz w:val="22"/>
        </w:rPr>
      </w:pPr>
    </w:p>
    <w:p w14:paraId="3A482ADE">
      <w:pPr>
        <w:pStyle w:val="2"/>
        <w:rPr>
          <w:u w:val="none"/>
        </w:rPr>
      </w:pP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02777AA6">
      <w:pPr>
        <w:pStyle w:val="7"/>
        <w:spacing w:before="23"/>
        <w:rPr>
          <w:sz w:val="22"/>
        </w:rPr>
      </w:pPr>
    </w:p>
    <w:p w14:paraId="0C2C84AF">
      <w:pPr>
        <w:pStyle w:val="7"/>
        <w:spacing w:before="0"/>
        <w:ind w:left="329"/>
      </w:pPr>
      <w:r>
        <w:t>Local</w:t>
      </w:r>
      <w:r>
        <w:rPr>
          <w:spacing w:val="-1"/>
        </w:rPr>
        <w:t xml:space="preserve"> </w:t>
      </w:r>
      <w:r>
        <w:t>e</w:t>
      </w:r>
      <w:r>
        <w:rPr>
          <w:spacing w:val="-1"/>
        </w:rPr>
        <w:t xml:space="preserve"> </w:t>
      </w:r>
      <w:r>
        <w:rPr>
          <w:spacing w:val="-2"/>
        </w:rPr>
        <w:t>data:</w:t>
      </w:r>
    </w:p>
    <w:p w14:paraId="3C787460">
      <w:pPr>
        <w:pStyle w:val="7"/>
        <w:spacing w:before="145"/>
        <w:ind w:left="329"/>
      </w:pPr>
      <w:r>
        <w:rPr>
          <w:spacing w:val="-10"/>
        </w:rPr>
        <w:t>À</w:t>
      </w:r>
    </w:p>
    <w:p w14:paraId="458EA1B4">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717D696">
      <w:pPr>
        <w:pStyle w:val="7"/>
        <w:spacing w:before="145"/>
        <w:ind w:left="329"/>
      </w:pPr>
      <w:r>
        <w:t>Prezados</w:t>
      </w:r>
      <w:r>
        <w:rPr>
          <w:spacing w:val="-3"/>
        </w:rPr>
        <w:t xml:space="preserve"> </w:t>
      </w:r>
      <w:r>
        <w:rPr>
          <w:spacing w:val="-2"/>
        </w:rPr>
        <w:t>Senhores</w:t>
      </w:r>
    </w:p>
    <w:p w14:paraId="68220277">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212/2025:</w:t>
      </w:r>
    </w:p>
    <w:p w14:paraId="591376C0">
      <w:pPr>
        <w:pStyle w:val="7"/>
        <w:spacing w:before="0"/>
        <w:rPr>
          <w:b/>
        </w:rPr>
      </w:pPr>
    </w:p>
    <w:p w14:paraId="44892BB5">
      <w:pPr>
        <w:pStyle w:val="7"/>
        <w:spacing w:before="60"/>
        <w:rPr>
          <w:b/>
        </w:rPr>
      </w:pPr>
    </w:p>
    <w:p w14:paraId="20C3B1E0">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428CEEA5">
      <w:pPr>
        <w:pStyle w:val="7"/>
        <w:spacing w:before="0"/>
      </w:pPr>
    </w:p>
    <w:p w14:paraId="2E48F89F">
      <w:pPr>
        <w:pStyle w:val="7"/>
        <w:spacing w:before="112"/>
      </w:pPr>
    </w:p>
    <w:p w14:paraId="4383BB41">
      <w:pPr>
        <w:pStyle w:val="9"/>
        <w:numPr>
          <w:ilvl w:val="3"/>
          <w:numId w:val="56"/>
        </w:numPr>
        <w:tabs>
          <w:tab w:val="left" w:pos="654"/>
          <w:tab w:val="left" w:pos="824"/>
        </w:tabs>
        <w:spacing w:before="0"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SEI-260007/001726/2025</w:t>
      </w:r>
      <w:r>
        <w:rPr>
          <w:sz w:val="20"/>
        </w:rPr>
        <w:t>, por qualquer meio ou por qualquer pessoa;</w:t>
      </w:r>
    </w:p>
    <w:p w14:paraId="70102DB3">
      <w:pPr>
        <w:pStyle w:val="9"/>
        <w:numPr>
          <w:ilvl w:val="3"/>
          <w:numId w:val="56"/>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SEI-260007/001726/2025</w:t>
      </w:r>
      <w:r>
        <w:rPr>
          <w:sz w:val="20"/>
        </w:rPr>
        <w:t>,</w:t>
      </w:r>
      <w:r>
        <w:rPr>
          <w:spacing w:val="-2"/>
          <w:sz w:val="20"/>
        </w:rPr>
        <w:t xml:space="preserve"> </w:t>
      </w:r>
      <w:r>
        <w:rPr>
          <w:sz w:val="20"/>
        </w:rPr>
        <w:t>por qualquer meio ou por qualquer pessoa;</w:t>
      </w:r>
    </w:p>
    <w:p w14:paraId="3B762D41">
      <w:pPr>
        <w:pStyle w:val="9"/>
        <w:numPr>
          <w:ilvl w:val="3"/>
          <w:numId w:val="56"/>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SEI-260007/001726/2025,</w:t>
      </w:r>
      <w:r>
        <w:rPr>
          <w:b/>
          <w:spacing w:val="20"/>
          <w:sz w:val="20"/>
        </w:rPr>
        <w:t xml:space="preserve"> </w:t>
      </w:r>
      <w:r>
        <w:rPr>
          <w:sz w:val="20"/>
        </w:rPr>
        <w:t>quanto</w:t>
      </w:r>
      <w:r>
        <w:rPr>
          <w:spacing w:val="20"/>
          <w:sz w:val="20"/>
        </w:rPr>
        <w:t xml:space="preserve"> </w:t>
      </w:r>
      <w:r>
        <w:rPr>
          <w:sz w:val="20"/>
        </w:rPr>
        <w:t>a participar ou não da referida licitação;</w:t>
      </w:r>
    </w:p>
    <w:p w14:paraId="7C29ED72">
      <w:pPr>
        <w:pStyle w:val="9"/>
        <w:numPr>
          <w:ilvl w:val="3"/>
          <w:numId w:val="56"/>
        </w:numPr>
        <w:tabs>
          <w:tab w:val="left" w:pos="676"/>
        </w:tabs>
        <w:spacing w:before="107"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289FA8C3">
      <w:pPr>
        <w:spacing w:before="40"/>
        <w:ind w:left="824" w:right="0" w:firstLine="0"/>
        <w:jc w:val="left"/>
        <w:rPr>
          <w:sz w:val="20"/>
        </w:rPr>
      </w:pPr>
      <w:r>
        <w:rPr>
          <w:b/>
          <w:sz w:val="20"/>
        </w:rPr>
        <w:t xml:space="preserve">SEI-260007/001726/2025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49D8CB2A">
      <w:pPr>
        <w:pStyle w:val="9"/>
        <w:numPr>
          <w:ilvl w:val="3"/>
          <w:numId w:val="56"/>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006CA3AB">
      <w:pPr>
        <w:pStyle w:val="9"/>
        <w:numPr>
          <w:ilvl w:val="3"/>
          <w:numId w:val="56"/>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3633E471">
      <w:pPr>
        <w:pStyle w:val="7"/>
        <w:spacing w:before="0"/>
      </w:pPr>
    </w:p>
    <w:p w14:paraId="74281400">
      <w:pPr>
        <w:pStyle w:val="7"/>
        <w:spacing w:before="0"/>
      </w:pPr>
    </w:p>
    <w:p w14:paraId="42125359">
      <w:pPr>
        <w:pStyle w:val="7"/>
        <w:spacing w:before="0"/>
      </w:pPr>
    </w:p>
    <w:p w14:paraId="0D2C8C8C">
      <w:pPr>
        <w:pStyle w:val="7"/>
        <w:spacing w:before="0"/>
      </w:pPr>
    </w:p>
    <w:p w14:paraId="356FCF32">
      <w:pPr>
        <w:pStyle w:val="7"/>
        <w:spacing w:before="0"/>
      </w:pPr>
    </w:p>
    <w:p w14:paraId="5438EDE7">
      <w:pPr>
        <w:pStyle w:val="7"/>
        <w:spacing w:before="0"/>
        <w:ind w:left="5009"/>
      </w:pPr>
      <w:r>
        <w:rPr>
          <w:spacing w:val="-2"/>
        </w:rPr>
        <w:t>ENTIDADE</w:t>
      </w:r>
    </w:p>
    <w:p w14:paraId="0356BB66">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6CD8FA18">
      <w:pPr>
        <w:pStyle w:val="7"/>
        <w:spacing w:after="0" w:line="312" w:lineRule="auto"/>
        <w:sectPr>
          <w:pgSz w:w="15840" w:h="24480"/>
          <w:pgMar w:top="0" w:right="0" w:bottom="280" w:left="0" w:header="720" w:footer="720" w:gutter="0"/>
          <w:cols w:space="720" w:num="1"/>
        </w:sectPr>
      </w:pPr>
    </w:p>
    <w:p w14:paraId="0165086E">
      <w:pPr>
        <w:spacing w:before="78"/>
        <w:ind w:left="0" w:right="133" w:firstLine="0"/>
        <w:jc w:val="center"/>
        <w:rPr>
          <w:b/>
          <w:sz w:val="20"/>
        </w:rPr>
      </w:pPr>
      <w:r>
        <w:rPr>
          <w:b/>
          <w:sz w:val="20"/>
          <w:u w:val="single"/>
        </w:rPr>
        <w:t>ANEXO</w:t>
      </w:r>
      <w:r>
        <w:rPr>
          <w:b/>
          <w:spacing w:val="-13"/>
          <w:sz w:val="20"/>
          <w:u w:val="single"/>
        </w:rPr>
        <w:t xml:space="preserve"> </w:t>
      </w:r>
      <w:r>
        <w:rPr>
          <w:b/>
          <w:sz w:val="20"/>
          <w:u w:val="single"/>
        </w:rPr>
        <w:t>X</w:t>
      </w:r>
      <w:r>
        <w:rPr>
          <w:b/>
          <w:spacing w:val="-5"/>
          <w:sz w:val="20"/>
          <w:u w:val="single"/>
        </w:rPr>
        <w:t xml:space="preserve"> </w:t>
      </w:r>
      <w:r>
        <w:rPr>
          <w:b/>
          <w:sz w:val="20"/>
          <w:u w:val="single"/>
        </w:rPr>
        <w:t>-</w:t>
      </w:r>
      <w:r>
        <w:rPr>
          <w:b/>
          <w:spacing w:val="-5"/>
          <w:sz w:val="20"/>
          <w:u w:val="single"/>
        </w:rPr>
        <w:t xml:space="preserve"> </w:t>
      </w:r>
      <w:r>
        <w:rPr>
          <w:b/>
          <w:sz w:val="20"/>
          <w:u w:val="single"/>
        </w:rPr>
        <w:t>DECLARAÇ</w:t>
      </w:r>
      <w:r>
        <w:rPr>
          <w:b/>
          <w:spacing w:val="-20"/>
          <w:sz w:val="20"/>
          <w:u w:val="single"/>
        </w:rPr>
        <w:t xml:space="preserve"> </w:t>
      </w:r>
      <w:r>
        <w:rPr>
          <w:b/>
          <w:sz w:val="20"/>
          <w:u w:val="single"/>
        </w:rPr>
        <w:t>ÃO</w:t>
      </w:r>
      <w:r>
        <w:rPr>
          <w:b/>
          <w:spacing w:val="-6"/>
          <w:sz w:val="20"/>
          <w:u w:val="single"/>
        </w:rPr>
        <w:t xml:space="preserve"> </w:t>
      </w:r>
      <w:r>
        <w:rPr>
          <w:b/>
          <w:sz w:val="20"/>
          <w:u w:val="single"/>
        </w:rPr>
        <w:t>DE</w:t>
      </w:r>
      <w:r>
        <w:rPr>
          <w:b/>
          <w:spacing w:val="-5"/>
          <w:sz w:val="20"/>
          <w:u w:val="single"/>
        </w:rPr>
        <w:t xml:space="preserve"> </w:t>
      </w:r>
      <w:r>
        <w:rPr>
          <w:b/>
          <w:sz w:val="20"/>
          <w:u w:val="single"/>
        </w:rPr>
        <w:t>INEXISTÊNCIA</w:t>
      </w:r>
      <w:r>
        <w:rPr>
          <w:b/>
          <w:spacing w:val="-12"/>
          <w:sz w:val="20"/>
          <w:u w:val="single"/>
        </w:rPr>
        <w:t xml:space="preserve"> </w:t>
      </w:r>
      <w:r>
        <w:rPr>
          <w:b/>
          <w:sz w:val="20"/>
          <w:u w:val="single"/>
        </w:rPr>
        <w:t>DE</w:t>
      </w:r>
      <w:r>
        <w:rPr>
          <w:b/>
          <w:spacing w:val="-5"/>
          <w:sz w:val="20"/>
          <w:u w:val="single"/>
        </w:rPr>
        <w:t xml:space="preserve"> </w:t>
      </w:r>
      <w:r>
        <w:rPr>
          <w:b/>
          <w:spacing w:val="-2"/>
          <w:sz w:val="20"/>
          <w:u w:val="single"/>
        </w:rPr>
        <w:t>PENALIDADE</w:t>
      </w:r>
    </w:p>
    <w:p w14:paraId="3A70B97F">
      <w:pPr>
        <w:pStyle w:val="7"/>
        <w:spacing w:before="143"/>
        <w:rPr>
          <w:b/>
          <w:sz w:val="22"/>
        </w:rPr>
      </w:pPr>
    </w:p>
    <w:p w14:paraId="5F83182B">
      <w:pPr>
        <w:pStyle w:val="2"/>
        <w:rPr>
          <w:u w:val="none"/>
        </w:rPr>
      </w:pPr>
      <w:r>
        <mc:AlternateContent>
          <mc:Choice Requires="wps">
            <w:drawing>
              <wp:anchor distT="0" distB="0" distL="0" distR="0" simplePos="0" relativeHeight="251664384" behindDoc="0" locked="0" layoutInCell="1" allowOverlap="1">
                <wp:simplePos x="0" y="0"/>
                <wp:positionH relativeFrom="page">
                  <wp:posOffset>7830185</wp:posOffset>
                </wp:positionH>
                <wp:positionV relativeFrom="paragraph">
                  <wp:posOffset>139700</wp:posOffset>
                </wp:positionV>
                <wp:extent cx="8890" cy="9525"/>
                <wp:effectExtent l="0" t="0" r="0" b="0"/>
                <wp:wrapNone/>
                <wp:docPr id="25" name="Graphic 25"/>
                <wp:cNvGraphicFramePr/>
                <a:graphic xmlns:a="http://schemas.openxmlformats.org/drawingml/2006/main">
                  <a:graphicData uri="http://schemas.microsoft.com/office/word/2010/wordprocessingShape">
                    <wps:wsp>
                      <wps:cNvSpPr/>
                      <wps:spPr>
                        <a:xfrm>
                          <a:off x="0" y="0"/>
                          <a:ext cx="8890" cy="9525"/>
                        </a:xfrm>
                        <a:custGeom>
                          <a:avLst/>
                          <a:gdLst/>
                          <a:ahLst/>
                          <a:cxnLst/>
                          <a:rect l="l" t="t" r="r" b="b"/>
                          <a:pathLst>
                            <a:path w="8890" h="9525">
                              <a:moveTo>
                                <a:pt x="8862" y="9524"/>
                              </a:moveTo>
                              <a:lnTo>
                                <a:pt x="0" y="9524"/>
                              </a:lnTo>
                              <a:lnTo>
                                <a:pt x="0" y="0"/>
                              </a:lnTo>
                              <a:lnTo>
                                <a:pt x="8862" y="0"/>
                              </a:lnTo>
                              <a:lnTo>
                                <a:pt x="8862" y="9524"/>
                              </a:lnTo>
                              <a:close/>
                            </a:path>
                          </a:pathLst>
                        </a:custGeom>
                        <a:solidFill>
                          <a:srgbClr val="000000"/>
                        </a:solidFill>
                      </wps:spPr>
                      <wps:bodyPr wrap="square" lIns="0" tIns="0" rIns="0" bIns="0" rtlCol="0">
                        <a:noAutofit/>
                      </wps:bodyPr>
                    </wps:wsp>
                  </a:graphicData>
                </a:graphic>
              </wp:anchor>
            </w:drawing>
          </mc:Choice>
          <mc:Fallback>
            <w:pict>
              <v:shape id="Graphic 25" o:spid="_x0000_s1026" o:spt="100" style="position:absolute;left:0pt;margin-left:616.55pt;margin-top:11pt;height:0.75pt;width:0.7pt;mso-position-horizontal-relative:page;z-index:251664384;mso-width-relative:page;mso-height-relative:page;" fillcolor="#000000" filled="t" stroked="f" coordsize="8890,9525" o:gfxdata="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wbNrtcAAAAL&#10;AQAADwAAAAAAAAABACAAAAAiAAAAZHJzL2Rvd25yZXYueG1sUEsBAhQAFAAAAAgAh07iQDK5tqcd&#10;AgAA0gQAAA4AAAAAAAAAAQAgAAAAJgEAAGRycy9lMm9Eb2MueG1sUEsFBgAAAAAGAAYAWQEAALUF&#10;AAAAAA==&#10;" path="m8862,9524l0,9524,0,0,8862,0,8862,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0DED444E">
      <w:pPr>
        <w:pStyle w:val="7"/>
        <w:spacing w:before="23"/>
        <w:rPr>
          <w:sz w:val="22"/>
        </w:rPr>
      </w:pPr>
    </w:p>
    <w:p w14:paraId="5BE3E9B2">
      <w:pPr>
        <w:pStyle w:val="7"/>
        <w:spacing w:before="0"/>
        <w:ind w:left="329"/>
      </w:pPr>
      <w:r>
        <w:t>Local</w:t>
      </w:r>
      <w:r>
        <w:rPr>
          <w:spacing w:val="-1"/>
        </w:rPr>
        <w:t xml:space="preserve"> </w:t>
      </w:r>
      <w:r>
        <w:t>e</w:t>
      </w:r>
      <w:r>
        <w:rPr>
          <w:spacing w:val="-1"/>
        </w:rPr>
        <w:t xml:space="preserve"> </w:t>
      </w:r>
      <w:r>
        <w:rPr>
          <w:spacing w:val="-2"/>
        </w:rPr>
        <w:t>data:</w:t>
      </w:r>
    </w:p>
    <w:p w14:paraId="060E6CED">
      <w:pPr>
        <w:pStyle w:val="7"/>
        <w:spacing w:before="145"/>
        <w:ind w:left="329"/>
      </w:pPr>
      <w:r>
        <w:rPr>
          <w:spacing w:val="-10"/>
        </w:rPr>
        <w:t>À</w:t>
      </w:r>
    </w:p>
    <w:p w14:paraId="41F7E15F">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F8503B6">
      <w:pPr>
        <w:pStyle w:val="7"/>
        <w:spacing w:before="145"/>
        <w:ind w:left="329"/>
      </w:pPr>
      <w:r>
        <w:t>Prezados</w:t>
      </w:r>
      <w:r>
        <w:rPr>
          <w:spacing w:val="-3"/>
        </w:rPr>
        <w:t xml:space="preserve"> </w:t>
      </w:r>
      <w:r>
        <w:rPr>
          <w:spacing w:val="-2"/>
        </w:rPr>
        <w:t>Senhores</w:t>
      </w:r>
    </w:p>
    <w:p w14:paraId="30226A3B">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212/2025:</w:t>
      </w:r>
    </w:p>
    <w:p w14:paraId="39C7BDDD">
      <w:pPr>
        <w:pStyle w:val="7"/>
        <w:spacing w:before="0"/>
        <w:rPr>
          <w:b/>
        </w:rPr>
      </w:pPr>
    </w:p>
    <w:p w14:paraId="30B4BE66">
      <w:pPr>
        <w:pStyle w:val="7"/>
        <w:spacing w:before="60"/>
        <w:rPr>
          <w:b/>
        </w:rPr>
      </w:pPr>
    </w:p>
    <w:p w14:paraId="2F5B4248">
      <w:pPr>
        <w:pStyle w:val="7"/>
        <w:spacing w:before="0"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4D7EB3AC">
      <w:pPr>
        <w:pStyle w:val="7"/>
        <w:spacing w:before="0"/>
      </w:pPr>
    </w:p>
    <w:p w14:paraId="08D6C687">
      <w:pPr>
        <w:pStyle w:val="7"/>
        <w:spacing w:before="0"/>
      </w:pPr>
    </w:p>
    <w:p w14:paraId="1B262D08">
      <w:pPr>
        <w:pStyle w:val="7"/>
        <w:spacing w:before="0"/>
      </w:pPr>
    </w:p>
    <w:p w14:paraId="13173BB6">
      <w:pPr>
        <w:pStyle w:val="7"/>
        <w:spacing w:before="0"/>
      </w:pPr>
    </w:p>
    <w:p w14:paraId="420B9AD7">
      <w:pPr>
        <w:pStyle w:val="7"/>
        <w:spacing w:before="83"/>
      </w:pPr>
    </w:p>
    <w:p w14:paraId="321D7275">
      <w:pPr>
        <w:pStyle w:val="7"/>
        <w:spacing w:before="0"/>
        <w:ind w:left="5009"/>
      </w:pPr>
      <w:r>
        <w:rPr>
          <w:spacing w:val="-2"/>
        </w:rPr>
        <w:t>ENTIDADE</w:t>
      </w:r>
    </w:p>
    <w:p w14:paraId="763327F3">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43D9097">
      <w:pPr>
        <w:pStyle w:val="7"/>
        <w:spacing w:before="0"/>
      </w:pPr>
    </w:p>
    <w:p w14:paraId="044D7430">
      <w:pPr>
        <w:pStyle w:val="7"/>
        <w:spacing w:before="0"/>
      </w:pPr>
    </w:p>
    <w:p w14:paraId="1CAD10D5">
      <w:pPr>
        <w:pStyle w:val="7"/>
        <w:spacing w:before="0"/>
      </w:pPr>
    </w:p>
    <w:p w14:paraId="1588D3C0">
      <w:pPr>
        <w:pStyle w:val="7"/>
        <w:spacing w:before="0"/>
      </w:pPr>
    </w:p>
    <w:p w14:paraId="2367C486">
      <w:pPr>
        <w:pStyle w:val="7"/>
        <w:spacing w:before="0"/>
      </w:pPr>
    </w:p>
    <w:p w14:paraId="51F27103">
      <w:pPr>
        <w:pStyle w:val="7"/>
        <w:spacing w:before="77"/>
      </w:pPr>
    </w:p>
    <w:p w14:paraId="4833BA5C">
      <w:pPr>
        <w:spacing w:before="1"/>
        <w:ind w:left="0" w:right="148"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09442D39">
      <w:pPr>
        <w:pStyle w:val="7"/>
        <w:spacing w:before="143"/>
        <w:rPr>
          <w:b/>
          <w:sz w:val="22"/>
        </w:rPr>
      </w:pPr>
    </w:p>
    <w:p w14:paraId="29FC2D0E">
      <w:pPr>
        <w:pStyle w:val="2"/>
        <w:rPr>
          <w:u w:val="none"/>
        </w:rPr>
      </w:pPr>
      <w:r>
        <mc:AlternateContent>
          <mc:Choice Requires="wps">
            <w:drawing>
              <wp:anchor distT="0" distB="0" distL="0" distR="0" simplePos="0" relativeHeight="251664384" behindDoc="0" locked="0" layoutInCell="1" allowOverlap="1">
                <wp:simplePos x="0" y="0"/>
                <wp:positionH relativeFrom="page">
                  <wp:posOffset>7830820</wp:posOffset>
                </wp:positionH>
                <wp:positionV relativeFrom="paragraph">
                  <wp:posOffset>139700</wp:posOffset>
                </wp:positionV>
                <wp:extent cx="8255" cy="9525"/>
                <wp:effectExtent l="0" t="0" r="0" b="0"/>
                <wp:wrapNone/>
                <wp:docPr id="26" name="Graphic 26"/>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26" o:spid="_x0000_s1026" o:spt="100" style="position:absolute;left:0pt;margin-left:616.6pt;margin-top:11pt;height:0.75pt;width:0.65pt;mso-position-horizontal-relative:page;z-index:251664384;mso-width-relative:page;mso-height-relative:page;" fillcolor="#000000" filled="t" stroked="f" coordsize="8255,9525" o:gfxdata="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Mmc+y1wAA&#10;AAsBAAAPAAAAAAAAAAEAIAAAACIAAABkcnMvZG93bnJldi54bWxQSwECFAAUAAAACACHTuJAHaSG&#10;RR8CAADSBAAADgAAAAAAAAABACAAAAAmAQAAZHJzL2Uyb0RvYy54bWxQSwUGAAAAAAYABgBZAQAA&#10;twUAAAAA&#10;" path="m7879,9524l0,9524,0,0,7879,0,7879,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5A02C775">
      <w:pPr>
        <w:pStyle w:val="7"/>
        <w:spacing w:before="22"/>
        <w:rPr>
          <w:sz w:val="22"/>
        </w:rPr>
      </w:pPr>
    </w:p>
    <w:p w14:paraId="5C825750">
      <w:pPr>
        <w:pStyle w:val="7"/>
        <w:spacing w:before="1"/>
        <w:ind w:left="329"/>
      </w:pPr>
      <w:r>
        <w:t>Local</w:t>
      </w:r>
      <w:r>
        <w:rPr>
          <w:spacing w:val="-1"/>
        </w:rPr>
        <w:t xml:space="preserve"> </w:t>
      </w:r>
      <w:r>
        <w:t>e</w:t>
      </w:r>
      <w:r>
        <w:rPr>
          <w:spacing w:val="-1"/>
        </w:rPr>
        <w:t xml:space="preserve"> </w:t>
      </w:r>
      <w:r>
        <w:rPr>
          <w:spacing w:val="-2"/>
        </w:rPr>
        <w:t>data:</w:t>
      </w:r>
    </w:p>
    <w:p w14:paraId="0D4F3666">
      <w:pPr>
        <w:pStyle w:val="7"/>
        <w:spacing w:before="145"/>
        <w:ind w:left="329"/>
      </w:pPr>
      <w:r>
        <w:rPr>
          <w:spacing w:val="-10"/>
        </w:rPr>
        <w:t>À</w:t>
      </w:r>
    </w:p>
    <w:p w14:paraId="407F14F4">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EAE1C2A">
      <w:pPr>
        <w:pStyle w:val="7"/>
        <w:spacing w:before="145"/>
        <w:ind w:left="329"/>
      </w:pPr>
      <w:r>
        <w:t>Prezados</w:t>
      </w:r>
      <w:r>
        <w:rPr>
          <w:spacing w:val="-3"/>
        </w:rPr>
        <w:t xml:space="preserve"> </w:t>
      </w:r>
      <w:r>
        <w:rPr>
          <w:spacing w:val="-2"/>
        </w:rPr>
        <w:t>Senhores</w:t>
      </w:r>
    </w:p>
    <w:p w14:paraId="16237EFA">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212/2025:</w:t>
      </w:r>
    </w:p>
    <w:p w14:paraId="066C1925">
      <w:pPr>
        <w:pStyle w:val="7"/>
        <w:spacing w:before="0"/>
        <w:rPr>
          <w:b/>
        </w:rPr>
      </w:pPr>
    </w:p>
    <w:p w14:paraId="75E289DF">
      <w:pPr>
        <w:pStyle w:val="7"/>
        <w:spacing w:before="60"/>
        <w:rPr>
          <w:b/>
        </w:rPr>
      </w:pPr>
    </w:p>
    <w:p w14:paraId="4B645618">
      <w:pPr>
        <w:pStyle w:val="7"/>
        <w:spacing w:before="0" w:line="312" w:lineRule="auto"/>
        <w:ind w:left="329" w:right="379"/>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435B2EFD">
      <w:pPr>
        <w:pStyle w:val="7"/>
        <w:spacing w:before="0"/>
      </w:pPr>
    </w:p>
    <w:p w14:paraId="75AEE1CF">
      <w:pPr>
        <w:pStyle w:val="7"/>
        <w:spacing w:before="0"/>
      </w:pPr>
    </w:p>
    <w:p w14:paraId="5E411904">
      <w:pPr>
        <w:pStyle w:val="7"/>
        <w:spacing w:before="182"/>
      </w:pPr>
    </w:p>
    <w:p w14:paraId="79F21F30">
      <w:pPr>
        <w:pStyle w:val="4"/>
        <w:ind w:left="329"/>
      </w:pPr>
      <w:r>
        <w:t>Dados</w:t>
      </w:r>
      <w:r>
        <w:rPr>
          <w:spacing w:val="-1"/>
        </w:rPr>
        <w:t xml:space="preserve"> </w:t>
      </w:r>
      <w:r>
        <w:t>da</w:t>
      </w:r>
      <w:r>
        <w:rPr>
          <w:spacing w:val="-1"/>
        </w:rPr>
        <w:t xml:space="preserve"> </w:t>
      </w:r>
      <w:r>
        <w:rPr>
          <w:spacing w:val="-2"/>
        </w:rPr>
        <w:t>Empresa:</w:t>
      </w:r>
    </w:p>
    <w:p w14:paraId="480D3CFB">
      <w:pPr>
        <w:pStyle w:val="7"/>
        <w:spacing w:before="215"/>
        <w:rPr>
          <w:b/>
        </w:rPr>
      </w:pPr>
    </w:p>
    <w:p w14:paraId="58F5C74B">
      <w:pPr>
        <w:pStyle w:val="7"/>
        <w:spacing w:before="0"/>
        <w:ind w:left="329"/>
      </w:pPr>
      <w:r>
        <w:t>Razão</w:t>
      </w:r>
      <w:r>
        <w:rPr>
          <w:spacing w:val="-1"/>
        </w:rPr>
        <w:t xml:space="preserve"> </w:t>
      </w:r>
      <w:r>
        <w:t>Social:</w:t>
      </w:r>
      <w:r>
        <w:rPr>
          <w:spacing w:val="-1"/>
        </w:rPr>
        <w:t xml:space="preserve"> </w:t>
      </w:r>
      <w:r>
        <w:rPr>
          <w:spacing w:val="-10"/>
        </w:rPr>
        <w:t>.</w:t>
      </w:r>
    </w:p>
    <w:p w14:paraId="286F62F4">
      <w:pPr>
        <w:pStyle w:val="7"/>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5F23FB72">
      <w:pPr>
        <w:pStyle w:val="7"/>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68FBF794">
      <w:pPr>
        <w:pStyle w:val="7"/>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5763341A">
      <w:pPr>
        <w:pStyle w:val="7"/>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3F2369A8">
      <w:pPr>
        <w:pStyle w:val="7"/>
        <w:spacing w:before="0"/>
      </w:pPr>
    </w:p>
    <w:p w14:paraId="46A667EA">
      <w:pPr>
        <w:pStyle w:val="7"/>
        <w:spacing w:before="0"/>
      </w:pPr>
    </w:p>
    <w:p w14:paraId="298CDD61">
      <w:pPr>
        <w:pStyle w:val="7"/>
        <w:spacing w:before="0"/>
      </w:pPr>
    </w:p>
    <w:p w14:paraId="7DBBA152">
      <w:pPr>
        <w:pStyle w:val="7"/>
        <w:spacing w:before="80"/>
      </w:pPr>
    </w:p>
    <w:p w14:paraId="2BDE27E1">
      <w:pPr>
        <w:pStyle w:val="7"/>
        <w:spacing w:before="0"/>
        <w:ind w:left="5009"/>
      </w:pPr>
      <w:r>
        <w:rPr>
          <w:spacing w:val="-2"/>
        </w:rPr>
        <w:t>ENTIDADE</w:t>
      </w:r>
    </w:p>
    <w:p w14:paraId="0B5498D9">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5221B55A">
      <w:pPr>
        <w:pStyle w:val="7"/>
        <w:spacing w:before="0"/>
      </w:pPr>
    </w:p>
    <w:p w14:paraId="49BBEC4C">
      <w:pPr>
        <w:pStyle w:val="7"/>
        <w:spacing w:before="0"/>
      </w:pPr>
    </w:p>
    <w:p w14:paraId="547B8A7C">
      <w:pPr>
        <w:pStyle w:val="7"/>
        <w:spacing w:before="195"/>
      </w:pPr>
      <w:r>
        <mc:AlternateContent>
          <mc:Choice Requires="wps">
            <w:drawing>
              <wp:anchor distT="0" distB="0" distL="0" distR="0" simplePos="0" relativeHeight="251669504" behindDoc="1" locked="0" layoutInCell="1" allowOverlap="1">
                <wp:simplePos x="0" y="0"/>
                <wp:positionH relativeFrom="page">
                  <wp:posOffset>94615</wp:posOffset>
                </wp:positionH>
                <wp:positionV relativeFrom="paragraph">
                  <wp:posOffset>285115</wp:posOffset>
                </wp:positionV>
                <wp:extent cx="9867900" cy="28575"/>
                <wp:effectExtent l="0" t="0" r="0" b="0"/>
                <wp:wrapTopAndBottom/>
                <wp:docPr id="27" name="Graphic 27"/>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27" o:spid="_x0000_s1026" o:spt="100" style="position:absolute;left:0pt;margin-left:7.45pt;margin-top:22.45pt;height:2.25pt;width:777pt;mso-position-horizontal-relative:page;mso-wrap-distance-bottom:0pt;mso-wrap-distance-top:0pt;z-index:-251646976;mso-width-relative:page;mso-height-relative:page;" fillcolor="#333333" filled="t" stroked="f" coordsize="9867900,28575" o:gfxdata="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&#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Ee9VvUAAAACQEAAA8AAAAAAAAAAQAgAAAAIgAAAGRy&#10;cy9kb3ducmV2LnhtbFBLAQIUABQAAAAIAIdO4kBXMlFxQgIAAO8FAAAOAAAAAAAAAAEAIAAAACMB&#10;AABkcnMvZTJvRG9jLnhtbFBLBQYAAAAABgAGAFkBAADXBQ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70E70DCF">
      <w:pPr>
        <w:tabs>
          <w:tab w:val="left" w:pos="14492"/>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260007/001726/2025</w:t>
      </w:r>
      <w:r>
        <w:rPr>
          <w:rFonts w:ascii="Calibri" w:hAnsi="Calibri"/>
          <w:sz w:val="18"/>
        </w:rPr>
        <w:tab/>
      </w:r>
      <w:r>
        <w:rPr>
          <w:rFonts w:ascii="Calibri" w:hAnsi="Calibri"/>
          <w:sz w:val="18"/>
        </w:rPr>
        <w:t xml:space="preserve">SEI nº </w:t>
      </w:r>
      <w:r>
        <w:rPr>
          <w:rFonts w:ascii="Calibri" w:hAnsi="Calibri"/>
          <w:spacing w:val="-2"/>
          <w:sz w:val="18"/>
        </w:rPr>
        <w:t>98494379</w:t>
      </w:r>
    </w:p>
    <w:sectPr>
      <w:pgSz w:w="15840" w:h="24480"/>
      <w:pgMar w:top="86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1">
    <w:nsid w:val="845B5372"/>
    <w:multiLevelType w:val="multilevel"/>
    <w:tmpl w:val="845B5372"/>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3">
    <w:nsid w:val="8CAEB125"/>
    <w:multiLevelType w:val="multilevel"/>
    <w:tmpl w:val="8CAEB125"/>
    <w:lvl w:ilvl="0" w:tentative="0">
      <w:start w:val="14"/>
      <w:numFmt w:val="decimal"/>
      <w:lvlText w:val="%1"/>
      <w:lvlJc w:val="left"/>
      <w:pPr>
        <w:ind w:left="508" w:hanging="389"/>
        <w:jc w:val="left"/>
      </w:pPr>
      <w:rPr>
        <w:rFonts w:hint="default"/>
        <w:lang w:val="pt-PT" w:eastAsia="en-US" w:bidi="ar-SA"/>
      </w:rPr>
    </w:lvl>
    <w:lvl w:ilvl="1" w:tentative="0">
      <w:start w:val="1"/>
      <w:numFmt w:val="decimal"/>
      <w:lvlText w:val="%1.%2"/>
      <w:lvlJc w:val="left"/>
      <w:pPr>
        <w:ind w:left="508"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68" w:hanging="389"/>
      </w:pPr>
      <w:rPr>
        <w:rFonts w:hint="default"/>
        <w:lang w:val="pt-PT" w:eastAsia="en-US" w:bidi="ar-SA"/>
      </w:rPr>
    </w:lvl>
    <w:lvl w:ilvl="3" w:tentative="0">
      <w:start w:val="0"/>
      <w:numFmt w:val="bullet"/>
      <w:lvlText w:val="•"/>
      <w:lvlJc w:val="left"/>
      <w:pPr>
        <w:ind w:left="5102" w:hanging="389"/>
      </w:pPr>
      <w:rPr>
        <w:rFonts w:hint="default"/>
        <w:lang w:val="pt-PT" w:eastAsia="en-US" w:bidi="ar-SA"/>
      </w:rPr>
    </w:lvl>
    <w:lvl w:ilvl="4" w:tentative="0">
      <w:start w:val="0"/>
      <w:numFmt w:val="bullet"/>
      <w:lvlText w:val="•"/>
      <w:lvlJc w:val="left"/>
      <w:pPr>
        <w:ind w:left="6636" w:hanging="389"/>
      </w:pPr>
      <w:rPr>
        <w:rFonts w:hint="default"/>
        <w:lang w:val="pt-PT" w:eastAsia="en-US" w:bidi="ar-SA"/>
      </w:rPr>
    </w:lvl>
    <w:lvl w:ilvl="5" w:tentative="0">
      <w:start w:val="0"/>
      <w:numFmt w:val="bullet"/>
      <w:lvlText w:val="•"/>
      <w:lvlJc w:val="left"/>
      <w:pPr>
        <w:ind w:left="8170" w:hanging="389"/>
      </w:pPr>
      <w:rPr>
        <w:rFonts w:hint="default"/>
        <w:lang w:val="pt-PT" w:eastAsia="en-US" w:bidi="ar-SA"/>
      </w:rPr>
    </w:lvl>
    <w:lvl w:ilvl="6" w:tentative="0">
      <w:start w:val="0"/>
      <w:numFmt w:val="bullet"/>
      <w:lvlText w:val="•"/>
      <w:lvlJc w:val="left"/>
      <w:pPr>
        <w:ind w:left="9704" w:hanging="389"/>
      </w:pPr>
      <w:rPr>
        <w:rFonts w:hint="default"/>
        <w:lang w:val="pt-PT" w:eastAsia="en-US" w:bidi="ar-SA"/>
      </w:rPr>
    </w:lvl>
    <w:lvl w:ilvl="7" w:tentative="0">
      <w:start w:val="0"/>
      <w:numFmt w:val="bullet"/>
      <w:lvlText w:val="•"/>
      <w:lvlJc w:val="left"/>
      <w:pPr>
        <w:ind w:left="11238" w:hanging="389"/>
      </w:pPr>
      <w:rPr>
        <w:rFonts w:hint="default"/>
        <w:lang w:val="pt-PT" w:eastAsia="en-US" w:bidi="ar-SA"/>
      </w:rPr>
    </w:lvl>
    <w:lvl w:ilvl="8" w:tentative="0">
      <w:start w:val="0"/>
      <w:numFmt w:val="bullet"/>
      <w:lvlText w:val="•"/>
      <w:lvlJc w:val="left"/>
      <w:pPr>
        <w:ind w:left="12772" w:hanging="389"/>
      </w:pPr>
      <w:rPr>
        <w:rFonts w:hint="default"/>
        <w:lang w:val="pt-PT" w:eastAsia="en-US" w:bidi="ar-SA"/>
      </w:rPr>
    </w:lvl>
  </w:abstractNum>
  <w:abstractNum w:abstractNumId="4">
    <w:nsid w:val="91995D4F"/>
    <w:multiLevelType w:val="multilevel"/>
    <w:tmpl w:val="91995D4F"/>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8">
    <w:nsid w:val="B0F1ACD9"/>
    <w:multiLevelType w:val="multilevel"/>
    <w:tmpl w:val="B0F1ACD9"/>
    <w:lvl w:ilvl="0" w:tentative="0">
      <w:start w:val="1"/>
      <w:numFmt w:val="decimal"/>
      <w:lvlText w:val="%1"/>
      <w:lvlJc w:val="left"/>
      <w:pPr>
        <w:ind w:left="120" w:hanging="316"/>
        <w:jc w:val="left"/>
      </w:pPr>
      <w:rPr>
        <w:rFonts w:hint="default"/>
        <w:lang w:val="pt-PT" w:eastAsia="en-US" w:bidi="ar-SA"/>
      </w:rPr>
    </w:lvl>
    <w:lvl w:ilvl="1" w:tentative="0">
      <w:start w:val="1"/>
      <w:numFmt w:val="decimal"/>
      <w:lvlText w:val="%1.%2"/>
      <w:lvlJc w:val="left"/>
      <w:pPr>
        <w:ind w:left="120" w:hanging="31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0">
    <w:nsid w:val="B8CEF35B"/>
    <w:multiLevelType w:val="multilevel"/>
    <w:tmpl w:val="B8CEF35B"/>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11">
    <w:nsid w:val="BB64CFA9"/>
    <w:multiLevelType w:val="multilevel"/>
    <w:tmpl w:val="BB64CFA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2">
    <w:nsid w:val="BE923771"/>
    <w:multiLevelType w:val="multilevel"/>
    <w:tmpl w:val="BE923771"/>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4">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6">
    <w:nsid w:val="D7D140E4"/>
    <w:multiLevelType w:val="multilevel"/>
    <w:tmpl w:val="D7D140E4"/>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17">
    <w:nsid w:val="D7F9FE59"/>
    <w:multiLevelType w:val="multilevel"/>
    <w:tmpl w:val="D7F9FE59"/>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18">
    <w:nsid w:val="DCBA6B53"/>
    <w:multiLevelType w:val="multilevel"/>
    <w:tmpl w:val="DCBA6B53"/>
    <w:lvl w:ilvl="0" w:tentative="0">
      <w:start w:val="17"/>
      <w:numFmt w:val="decimal"/>
      <w:lvlText w:val="%1"/>
      <w:lvlJc w:val="left"/>
      <w:pPr>
        <w:ind w:left="961" w:hanging="632"/>
        <w:jc w:val="left"/>
      </w:pPr>
      <w:rPr>
        <w:rFonts w:hint="default"/>
        <w:lang w:val="pt-PT" w:eastAsia="en-US" w:bidi="ar-SA"/>
      </w:rPr>
    </w:lvl>
    <w:lvl w:ilvl="1" w:tentative="0">
      <w:start w:val="11"/>
      <w:numFmt w:val="decimal"/>
      <w:lvlText w:val="%1.%2"/>
      <w:lvlJc w:val="left"/>
      <w:pPr>
        <w:ind w:left="961" w:hanging="632"/>
        <w:jc w:val="left"/>
      </w:pPr>
      <w:rPr>
        <w:rFonts w:hint="default"/>
        <w:lang w:val="pt-PT" w:eastAsia="en-US" w:bidi="ar-SA"/>
      </w:rPr>
    </w:lvl>
    <w:lvl w:ilvl="2" w:tentative="0">
      <w:start w:val="7"/>
      <w:numFmt w:val="decimal"/>
      <w:lvlText w:val="%1.%2.%3"/>
      <w:lvlJc w:val="left"/>
      <w:pPr>
        <w:ind w:left="96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19">
    <w:nsid w:val="E093A4B0"/>
    <w:multiLevelType w:val="multilevel"/>
    <w:tmpl w:val="E093A4B0"/>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0">
    <w:nsid w:val="F0E89278"/>
    <w:multiLevelType w:val="multilevel"/>
    <w:tmpl w:val="F0E89278"/>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149" w:hanging="105"/>
      </w:pPr>
      <w:rPr>
        <w:rFonts w:hint="default"/>
        <w:lang w:val="pt-PT" w:eastAsia="en-US" w:bidi="ar-SA"/>
      </w:rPr>
    </w:lvl>
    <w:lvl w:ilvl="2" w:tentative="0">
      <w:start w:val="0"/>
      <w:numFmt w:val="bullet"/>
      <w:lvlText w:val="•"/>
      <w:lvlJc w:val="left"/>
      <w:pPr>
        <w:ind w:left="1718" w:hanging="105"/>
      </w:pPr>
      <w:rPr>
        <w:rFonts w:hint="default"/>
        <w:lang w:val="pt-PT" w:eastAsia="en-US" w:bidi="ar-SA"/>
      </w:rPr>
    </w:lvl>
    <w:lvl w:ilvl="3" w:tentative="0">
      <w:start w:val="0"/>
      <w:numFmt w:val="bullet"/>
      <w:lvlText w:val="•"/>
      <w:lvlJc w:val="left"/>
      <w:pPr>
        <w:ind w:left="2287" w:hanging="105"/>
      </w:pPr>
      <w:rPr>
        <w:rFonts w:hint="default"/>
        <w:lang w:val="pt-PT" w:eastAsia="en-US" w:bidi="ar-SA"/>
      </w:rPr>
    </w:lvl>
    <w:lvl w:ilvl="4" w:tentative="0">
      <w:start w:val="0"/>
      <w:numFmt w:val="bullet"/>
      <w:lvlText w:val="•"/>
      <w:lvlJc w:val="left"/>
      <w:pPr>
        <w:ind w:left="2856" w:hanging="105"/>
      </w:pPr>
      <w:rPr>
        <w:rFonts w:hint="default"/>
        <w:lang w:val="pt-PT" w:eastAsia="en-US" w:bidi="ar-SA"/>
      </w:rPr>
    </w:lvl>
    <w:lvl w:ilvl="5" w:tentative="0">
      <w:start w:val="0"/>
      <w:numFmt w:val="bullet"/>
      <w:lvlText w:val="•"/>
      <w:lvlJc w:val="left"/>
      <w:pPr>
        <w:ind w:left="3425" w:hanging="105"/>
      </w:pPr>
      <w:rPr>
        <w:rFonts w:hint="default"/>
        <w:lang w:val="pt-PT" w:eastAsia="en-US" w:bidi="ar-SA"/>
      </w:rPr>
    </w:lvl>
    <w:lvl w:ilvl="6" w:tentative="0">
      <w:start w:val="0"/>
      <w:numFmt w:val="bullet"/>
      <w:lvlText w:val="•"/>
      <w:lvlJc w:val="left"/>
      <w:pPr>
        <w:ind w:left="3994" w:hanging="105"/>
      </w:pPr>
      <w:rPr>
        <w:rFonts w:hint="default"/>
        <w:lang w:val="pt-PT" w:eastAsia="en-US" w:bidi="ar-SA"/>
      </w:rPr>
    </w:lvl>
    <w:lvl w:ilvl="7" w:tentative="0">
      <w:start w:val="0"/>
      <w:numFmt w:val="bullet"/>
      <w:lvlText w:val="•"/>
      <w:lvlJc w:val="left"/>
      <w:pPr>
        <w:ind w:left="4563" w:hanging="105"/>
      </w:pPr>
      <w:rPr>
        <w:rFonts w:hint="default"/>
        <w:lang w:val="pt-PT" w:eastAsia="en-US" w:bidi="ar-SA"/>
      </w:rPr>
    </w:lvl>
    <w:lvl w:ilvl="8" w:tentative="0">
      <w:start w:val="0"/>
      <w:numFmt w:val="bullet"/>
      <w:lvlText w:val="•"/>
      <w:lvlJc w:val="left"/>
      <w:pPr>
        <w:ind w:left="5132" w:hanging="105"/>
      </w:pPr>
      <w:rPr>
        <w:rFonts w:hint="default"/>
        <w:lang w:val="pt-PT" w:eastAsia="en-US" w:bidi="ar-SA"/>
      </w:rPr>
    </w:lvl>
  </w:abstractNum>
  <w:abstractNum w:abstractNumId="21">
    <w:nsid w:val="F4B5D9F5"/>
    <w:multiLevelType w:val="multilevel"/>
    <w:tmpl w:val="F4B5D9F5"/>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22">
    <w:nsid w:val="F7735DC9"/>
    <w:multiLevelType w:val="multilevel"/>
    <w:tmpl w:val="F7735DC9"/>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23">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40" w:hanging="682"/>
      </w:pPr>
      <w:rPr>
        <w:rFonts w:hint="default"/>
        <w:lang w:val="pt-PT" w:eastAsia="en-US" w:bidi="ar-SA"/>
      </w:rPr>
    </w:lvl>
    <w:lvl w:ilvl="5" w:tentative="0">
      <w:start w:val="0"/>
      <w:numFmt w:val="bullet"/>
      <w:lvlText w:val="•"/>
      <w:lvlJc w:val="left"/>
      <w:pPr>
        <w:ind w:left="760" w:hanging="682"/>
      </w:pPr>
      <w:rPr>
        <w:rFonts w:hint="default"/>
        <w:lang w:val="pt-PT" w:eastAsia="en-US" w:bidi="ar-SA"/>
      </w:rPr>
    </w:lvl>
    <w:lvl w:ilvl="6" w:tentative="0">
      <w:start w:val="0"/>
      <w:numFmt w:val="bullet"/>
      <w:lvlText w:val="•"/>
      <w:lvlJc w:val="left"/>
      <w:pPr>
        <w:ind w:left="780" w:hanging="682"/>
      </w:pPr>
      <w:rPr>
        <w:rFonts w:hint="default"/>
        <w:lang w:val="pt-PT" w:eastAsia="en-US" w:bidi="ar-SA"/>
      </w:rPr>
    </w:lvl>
    <w:lvl w:ilvl="7" w:tentative="0">
      <w:start w:val="0"/>
      <w:numFmt w:val="bullet"/>
      <w:lvlText w:val="•"/>
      <w:lvlJc w:val="left"/>
      <w:pPr>
        <w:ind w:left="820" w:hanging="682"/>
      </w:pPr>
      <w:rPr>
        <w:rFonts w:hint="default"/>
        <w:lang w:val="pt-PT" w:eastAsia="en-US" w:bidi="ar-SA"/>
      </w:rPr>
    </w:lvl>
    <w:lvl w:ilvl="8" w:tentative="0">
      <w:start w:val="0"/>
      <w:numFmt w:val="bullet"/>
      <w:lvlText w:val="•"/>
      <w:lvlJc w:val="left"/>
      <w:pPr>
        <w:ind w:left="860" w:hanging="682"/>
      </w:pPr>
      <w:rPr>
        <w:rFonts w:hint="default"/>
        <w:lang w:val="pt-PT" w:eastAsia="en-US" w:bidi="ar-SA"/>
      </w:rPr>
    </w:lvl>
  </w:abstractNum>
  <w:abstractNum w:abstractNumId="24">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5">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6">
    <w:nsid w:val="0709FD3E"/>
    <w:multiLevelType w:val="multilevel"/>
    <w:tmpl w:val="0709FD3E"/>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27">
    <w:nsid w:val="0CEF100B"/>
    <w:multiLevelType w:val="multilevel"/>
    <w:tmpl w:val="0CEF100B"/>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28">
    <w:nsid w:val="0E640482"/>
    <w:multiLevelType w:val="multilevel"/>
    <w:tmpl w:val="0E640482"/>
    <w:lvl w:ilvl="0" w:tentative="0">
      <w:start w:val="4"/>
      <w:numFmt w:val="decimal"/>
      <w:lvlText w:val="%1"/>
      <w:lvlJc w:val="left"/>
      <w:pPr>
        <w:ind w:left="419" w:hanging="300"/>
        <w:jc w:val="left"/>
      </w:pPr>
      <w:rPr>
        <w:rFonts w:hint="default"/>
        <w:lang w:val="pt-PT" w:eastAsia="en-US" w:bidi="ar-SA"/>
      </w:rPr>
    </w:lvl>
    <w:lvl w:ilvl="1" w:tentative="0">
      <w:start w:val="4"/>
      <w:numFmt w:val="decimal"/>
      <w:lvlText w:val="%1.%2"/>
      <w:lvlJc w:val="left"/>
      <w:pPr>
        <w:ind w:left="41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50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30" w:hanging="639"/>
      </w:pPr>
      <w:rPr>
        <w:rFonts w:hint="default"/>
        <w:lang w:val="pt-PT" w:eastAsia="en-US" w:bidi="ar-SA"/>
      </w:rPr>
    </w:lvl>
    <w:lvl w:ilvl="5" w:tentative="0">
      <w:start w:val="0"/>
      <w:numFmt w:val="bullet"/>
      <w:lvlText w:val="•"/>
      <w:lvlJc w:val="left"/>
      <w:pPr>
        <w:ind w:left="6415" w:hanging="639"/>
      </w:pPr>
      <w:rPr>
        <w:rFonts w:hint="default"/>
        <w:lang w:val="pt-PT" w:eastAsia="en-US" w:bidi="ar-SA"/>
      </w:rPr>
    </w:lvl>
    <w:lvl w:ilvl="6" w:tentative="0">
      <w:start w:val="0"/>
      <w:numFmt w:val="bullet"/>
      <w:lvlText w:val="•"/>
      <w:lvlJc w:val="left"/>
      <w:pPr>
        <w:ind w:left="8300" w:hanging="639"/>
      </w:pPr>
      <w:rPr>
        <w:rFonts w:hint="default"/>
        <w:lang w:val="pt-PT" w:eastAsia="en-US" w:bidi="ar-SA"/>
      </w:rPr>
    </w:lvl>
    <w:lvl w:ilvl="7" w:tentative="0">
      <w:start w:val="0"/>
      <w:numFmt w:val="bullet"/>
      <w:lvlText w:val="•"/>
      <w:lvlJc w:val="left"/>
      <w:pPr>
        <w:ind w:left="10185" w:hanging="639"/>
      </w:pPr>
      <w:rPr>
        <w:rFonts w:hint="default"/>
        <w:lang w:val="pt-PT" w:eastAsia="en-US" w:bidi="ar-SA"/>
      </w:rPr>
    </w:lvl>
    <w:lvl w:ilvl="8" w:tentative="0">
      <w:start w:val="0"/>
      <w:numFmt w:val="bullet"/>
      <w:lvlText w:val="•"/>
      <w:lvlJc w:val="left"/>
      <w:pPr>
        <w:ind w:left="12070" w:hanging="639"/>
      </w:pPr>
      <w:rPr>
        <w:rFonts w:hint="default"/>
        <w:lang w:val="pt-PT" w:eastAsia="en-US" w:bidi="ar-SA"/>
      </w:rPr>
    </w:lvl>
  </w:abstractNum>
  <w:abstractNum w:abstractNumId="29">
    <w:nsid w:val="1ACDE60F"/>
    <w:multiLevelType w:val="multilevel"/>
    <w:tmpl w:val="1ACDE60F"/>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0">
    <w:nsid w:val="1C257C7B"/>
    <w:multiLevelType w:val="multilevel"/>
    <w:tmpl w:val="1C257C7B"/>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31">
    <w:nsid w:val="243FCF68"/>
    <w:multiLevelType w:val="multilevel"/>
    <w:tmpl w:val="243FCF68"/>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32">
    <w:nsid w:val="2470EC97"/>
    <w:multiLevelType w:val="multilevel"/>
    <w:tmpl w:val="2470EC97"/>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3">
    <w:nsid w:val="25B654F3"/>
    <w:multiLevelType w:val="multilevel"/>
    <w:tmpl w:val="25B654F3"/>
    <w:lvl w:ilvl="0" w:tentative="0">
      <w:start w:val="9"/>
      <w:numFmt w:val="decimal"/>
      <w:lvlText w:val="%1"/>
      <w:lvlJc w:val="left"/>
      <w:pPr>
        <w:ind w:left="863" w:hanging="543"/>
        <w:jc w:val="left"/>
      </w:pPr>
      <w:rPr>
        <w:rFonts w:hint="default"/>
        <w:lang w:val="pt-PT" w:eastAsia="en-US" w:bidi="ar-SA"/>
      </w:rPr>
    </w:lvl>
    <w:lvl w:ilvl="1" w:tentative="0">
      <w:start w:val="1"/>
      <w:numFmt w:val="decimal"/>
      <w:lvlText w:val="%1.%2"/>
      <w:lvlJc w:val="left"/>
      <w:pPr>
        <w:ind w:left="863" w:hanging="543"/>
        <w:jc w:val="left"/>
      </w:pPr>
      <w:rPr>
        <w:rFonts w:hint="default"/>
        <w:lang w:val="pt-PT" w:eastAsia="en-US" w:bidi="ar-SA"/>
      </w:rPr>
    </w:lvl>
    <w:lvl w:ilvl="2" w:tentative="0">
      <w:start w:val="11"/>
      <w:numFmt w:val="decimal"/>
      <w:lvlText w:val="%1.%2.%3"/>
      <w:lvlJc w:val="left"/>
      <w:pPr>
        <w:ind w:left="86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1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960" w:hanging="693"/>
      </w:pPr>
      <w:rPr>
        <w:rFonts w:hint="default"/>
        <w:lang w:val="pt-PT" w:eastAsia="en-US" w:bidi="ar-SA"/>
      </w:rPr>
    </w:lvl>
    <w:lvl w:ilvl="5" w:tentative="0">
      <w:start w:val="0"/>
      <w:numFmt w:val="bullet"/>
      <w:lvlText w:val="•"/>
      <w:lvlJc w:val="left"/>
      <w:pPr>
        <w:ind w:left="7606" w:hanging="693"/>
      </w:pPr>
      <w:rPr>
        <w:rFonts w:hint="default"/>
        <w:lang w:val="pt-PT" w:eastAsia="en-US" w:bidi="ar-SA"/>
      </w:rPr>
    </w:lvl>
    <w:lvl w:ilvl="6" w:tentative="0">
      <w:start w:val="0"/>
      <w:numFmt w:val="bullet"/>
      <w:lvlText w:val="•"/>
      <w:lvlJc w:val="left"/>
      <w:pPr>
        <w:ind w:left="9253" w:hanging="693"/>
      </w:pPr>
      <w:rPr>
        <w:rFonts w:hint="default"/>
        <w:lang w:val="pt-PT" w:eastAsia="en-US" w:bidi="ar-SA"/>
      </w:rPr>
    </w:lvl>
    <w:lvl w:ilvl="7" w:tentative="0">
      <w:start w:val="0"/>
      <w:numFmt w:val="bullet"/>
      <w:lvlText w:val="•"/>
      <w:lvlJc w:val="left"/>
      <w:pPr>
        <w:ind w:left="10900" w:hanging="693"/>
      </w:pPr>
      <w:rPr>
        <w:rFonts w:hint="default"/>
        <w:lang w:val="pt-PT" w:eastAsia="en-US" w:bidi="ar-SA"/>
      </w:rPr>
    </w:lvl>
    <w:lvl w:ilvl="8" w:tentative="0">
      <w:start w:val="0"/>
      <w:numFmt w:val="bullet"/>
      <w:lvlText w:val="•"/>
      <w:lvlJc w:val="left"/>
      <w:pPr>
        <w:ind w:left="12546" w:hanging="693"/>
      </w:pPr>
      <w:rPr>
        <w:rFonts w:hint="default"/>
        <w:lang w:val="pt-PT" w:eastAsia="en-US" w:bidi="ar-SA"/>
      </w:rPr>
    </w:lvl>
  </w:abstractNum>
  <w:abstractNum w:abstractNumId="34">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5">
    <w:nsid w:val="30FC5B15"/>
    <w:multiLevelType w:val="multilevel"/>
    <w:tmpl w:val="30FC5B1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36">
    <w:nsid w:val="322D85CA"/>
    <w:multiLevelType w:val="multilevel"/>
    <w:tmpl w:val="322D85CA"/>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37">
    <w:nsid w:val="32A7AF2D"/>
    <w:multiLevelType w:val="multilevel"/>
    <w:tmpl w:val="32A7AF2D"/>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820" w:hanging="190"/>
      </w:pPr>
      <w:rPr>
        <w:rFonts w:hint="default"/>
        <w:lang w:val="pt-PT" w:eastAsia="en-US" w:bidi="ar-SA"/>
      </w:rPr>
    </w:lvl>
    <w:lvl w:ilvl="5" w:tentative="0">
      <w:start w:val="0"/>
      <w:numFmt w:val="bullet"/>
      <w:lvlText w:val="•"/>
      <w:lvlJc w:val="left"/>
      <w:pPr>
        <w:ind w:left="3323" w:hanging="190"/>
      </w:pPr>
      <w:rPr>
        <w:rFonts w:hint="default"/>
        <w:lang w:val="pt-PT" w:eastAsia="en-US" w:bidi="ar-SA"/>
      </w:rPr>
    </w:lvl>
    <w:lvl w:ilvl="6" w:tentative="0">
      <w:start w:val="0"/>
      <w:numFmt w:val="bullet"/>
      <w:lvlText w:val="•"/>
      <w:lvlJc w:val="left"/>
      <w:pPr>
        <w:ind w:left="5826" w:hanging="190"/>
      </w:pPr>
      <w:rPr>
        <w:rFonts w:hint="default"/>
        <w:lang w:val="pt-PT" w:eastAsia="en-US" w:bidi="ar-SA"/>
      </w:rPr>
    </w:lvl>
    <w:lvl w:ilvl="7" w:tentative="0">
      <w:start w:val="0"/>
      <w:numFmt w:val="bullet"/>
      <w:lvlText w:val="•"/>
      <w:lvlJc w:val="left"/>
      <w:pPr>
        <w:ind w:left="8330" w:hanging="190"/>
      </w:pPr>
      <w:rPr>
        <w:rFonts w:hint="default"/>
        <w:lang w:val="pt-PT" w:eastAsia="en-US" w:bidi="ar-SA"/>
      </w:rPr>
    </w:lvl>
    <w:lvl w:ilvl="8" w:tentative="0">
      <w:start w:val="0"/>
      <w:numFmt w:val="bullet"/>
      <w:lvlText w:val="•"/>
      <w:lvlJc w:val="left"/>
      <w:pPr>
        <w:ind w:left="10833" w:hanging="190"/>
      </w:pPr>
      <w:rPr>
        <w:rFonts w:hint="default"/>
        <w:lang w:val="pt-PT" w:eastAsia="en-US" w:bidi="ar-SA"/>
      </w:rPr>
    </w:lvl>
  </w:abstractNum>
  <w:abstractNum w:abstractNumId="38">
    <w:nsid w:val="39A0D9AC"/>
    <w:multiLevelType w:val="multilevel"/>
    <w:tmpl w:val="39A0D9AC"/>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75" w:hanging="450"/>
      </w:pPr>
      <w:rPr>
        <w:rFonts w:hint="default"/>
        <w:lang w:val="pt-PT" w:eastAsia="en-US" w:bidi="ar-SA"/>
      </w:rPr>
    </w:lvl>
    <w:lvl w:ilvl="4" w:tentative="0">
      <w:start w:val="0"/>
      <w:numFmt w:val="bullet"/>
      <w:lvlText w:val="•"/>
      <w:lvlJc w:val="left"/>
      <w:pPr>
        <w:ind w:left="4470" w:hanging="450"/>
      </w:pPr>
      <w:rPr>
        <w:rFonts w:hint="default"/>
        <w:lang w:val="pt-PT" w:eastAsia="en-US" w:bidi="ar-SA"/>
      </w:rPr>
    </w:lvl>
    <w:lvl w:ilvl="5" w:tentative="0">
      <w:start w:val="0"/>
      <w:numFmt w:val="bullet"/>
      <w:lvlText w:val="•"/>
      <w:lvlJc w:val="left"/>
      <w:pPr>
        <w:ind w:left="6365" w:hanging="450"/>
      </w:pPr>
      <w:rPr>
        <w:rFonts w:hint="default"/>
        <w:lang w:val="pt-PT" w:eastAsia="en-US" w:bidi="ar-SA"/>
      </w:rPr>
    </w:lvl>
    <w:lvl w:ilvl="6" w:tentative="0">
      <w:start w:val="0"/>
      <w:numFmt w:val="bullet"/>
      <w:lvlText w:val="•"/>
      <w:lvlJc w:val="left"/>
      <w:pPr>
        <w:ind w:left="8260" w:hanging="450"/>
      </w:pPr>
      <w:rPr>
        <w:rFonts w:hint="default"/>
        <w:lang w:val="pt-PT" w:eastAsia="en-US" w:bidi="ar-SA"/>
      </w:rPr>
    </w:lvl>
    <w:lvl w:ilvl="7" w:tentative="0">
      <w:start w:val="0"/>
      <w:numFmt w:val="bullet"/>
      <w:lvlText w:val="•"/>
      <w:lvlJc w:val="left"/>
      <w:pPr>
        <w:ind w:left="10155" w:hanging="450"/>
      </w:pPr>
      <w:rPr>
        <w:rFonts w:hint="default"/>
        <w:lang w:val="pt-PT" w:eastAsia="en-US" w:bidi="ar-SA"/>
      </w:rPr>
    </w:lvl>
    <w:lvl w:ilvl="8" w:tentative="0">
      <w:start w:val="0"/>
      <w:numFmt w:val="bullet"/>
      <w:lvlText w:val="•"/>
      <w:lvlJc w:val="left"/>
      <w:pPr>
        <w:ind w:left="12050" w:hanging="450"/>
      </w:pPr>
      <w:rPr>
        <w:rFonts w:hint="default"/>
        <w:lang w:val="pt-PT" w:eastAsia="en-US" w:bidi="ar-SA"/>
      </w:rPr>
    </w:lvl>
  </w:abstractNum>
  <w:abstractNum w:abstractNumId="39">
    <w:nsid w:val="46A08BB8"/>
    <w:multiLevelType w:val="multilevel"/>
    <w:tmpl w:val="46A08BB8"/>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abstractNum w:abstractNumId="40">
    <w:nsid w:val="4C1BAE26"/>
    <w:multiLevelType w:val="multilevel"/>
    <w:tmpl w:val="4C1BAE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68" w:hanging="514"/>
      </w:pPr>
      <w:rPr>
        <w:rFonts w:hint="default"/>
        <w:lang w:val="pt-PT" w:eastAsia="en-US" w:bidi="ar-SA"/>
      </w:rPr>
    </w:lvl>
    <w:lvl w:ilvl="4" w:tentative="0">
      <w:start w:val="0"/>
      <w:numFmt w:val="bullet"/>
      <w:lvlText w:val="•"/>
      <w:lvlJc w:val="left"/>
      <w:pPr>
        <w:ind w:left="5493" w:hanging="514"/>
      </w:pPr>
      <w:rPr>
        <w:rFonts w:hint="default"/>
        <w:lang w:val="pt-PT" w:eastAsia="en-US" w:bidi="ar-SA"/>
      </w:rPr>
    </w:lvl>
    <w:lvl w:ilvl="5" w:tentative="0">
      <w:start w:val="0"/>
      <w:numFmt w:val="bullet"/>
      <w:lvlText w:val="•"/>
      <w:lvlJc w:val="left"/>
      <w:pPr>
        <w:ind w:left="7217" w:hanging="514"/>
      </w:pPr>
      <w:rPr>
        <w:rFonts w:hint="default"/>
        <w:lang w:val="pt-PT" w:eastAsia="en-US" w:bidi="ar-SA"/>
      </w:rPr>
    </w:lvl>
    <w:lvl w:ilvl="6" w:tentative="0">
      <w:start w:val="0"/>
      <w:numFmt w:val="bullet"/>
      <w:lvlText w:val="•"/>
      <w:lvlJc w:val="left"/>
      <w:pPr>
        <w:ind w:left="8942" w:hanging="514"/>
      </w:pPr>
      <w:rPr>
        <w:rFonts w:hint="default"/>
        <w:lang w:val="pt-PT" w:eastAsia="en-US" w:bidi="ar-SA"/>
      </w:rPr>
    </w:lvl>
    <w:lvl w:ilvl="7" w:tentative="0">
      <w:start w:val="0"/>
      <w:numFmt w:val="bullet"/>
      <w:lvlText w:val="•"/>
      <w:lvlJc w:val="left"/>
      <w:pPr>
        <w:ind w:left="10666" w:hanging="514"/>
      </w:pPr>
      <w:rPr>
        <w:rFonts w:hint="default"/>
        <w:lang w:val="pt-PT" w:eastAsia="en-US" w:bidi="ar-SA"/>
      </w:rPr>
    </w:lvl>
    <w:lvl w:ilvl="8" w:tentative="0">
      <w:start w:val="0"/>
      <w:numFmt w:val="bullet"/>
      <w:lvlText w:val="•"/>
      <w:lvlJc w:val="left"/>
      <w:pPr>
        <w:ind w:left="12391" w:hanging="514"/>
      </w:pPr>
      <w:rPr>
        <w:rFonts w:hint="default"/>
        <w:lang w:val="pt-PT" w:eastAsia="en-US" w:bidi="ar-SA"/>
      </w:rPr>
    </w:lvl>
  </w:abstractNum>
  <w:abstractNum w:abstractNumId="41">
    <w:nsid w:val="4C3D7A74"/>
    <w:multiLevelType w:val="multilevel"/>
    <w:tmpl w:val="4C3D7A74"/>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2">
    <w:nsid w:val="4D4DC07F"/>
    <w:multiLevelType w:val="multilevel"/>
    <w:tmpl w:val="4D4DC07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43">
    <w:nsid w:val="4D94DA66"/>
    <w:multiLevelType w:val="multilevel"/>
    <w:tmpl w:val="4D94DA6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4">
    <w:nsid w:val="58765686"/>
    <w:multiLevelType w:val="multilevel"/>
    <w:tmpl w:val="58765686"/>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45">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6">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7">
    <w:nsid w:val="5E29AB5A"/>
    <w:multiLevelType w:val="multilevel"/>
    <w:tmpl w:val="5E29AB5A"/>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8">
    <w:nsid w:val="5FFFB1A7"/>
    <w:multiLevelType w:val="multilevel"/>
    <w:tmpl w:val="5FFFB1A7"/>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49">
    <w:nsid w:val="60382F6E"/>
    <w:multiLevelType w:val="multilevel"/>
    <w:tmpl w:val="60382F6E"/>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50">
    <w:nsid w:val="629F7852"/>
    <w:multiLevelType w:val="multilevel"/>
    <w:tmpl w:val="629F7852"/>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51">
    <w:nsid w:val="65CD0074"/>
    <w:multiLevelType w:val="multilevel"/>
    <w:tmpl w:val="65CD0074"/>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52">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53">
    <w:nsid w:val="74C28B35"/>
    <w:multiLevelType w:val="multilevel"/>
    <w:tmpl w:val="74C28B35"/>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54">
    <w:nsid w:val="77ECEA79"/>
    <w:multiLevelType w:val="multilevel"/>
    <w:tmpl w:val="77ECEA7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5">
    <w:nsid w:val="79AA4FA4"/>
    <w:multiLevelType w:val="multilevel"/>
    <w:tmpl w:val="79AA4FA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6">
    <w:nsid w:val="7C246926"/>
    <w:multiLevelType w:val="multilevel"/>
    <w:tmpl w:val="7C246926"/>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7">
    <w:nsid w:val="7DEC2089"/>
    <w:multiLevelType w:val="multilevel"/>
    <w:tmpl w:val="7DEC2089"/>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num w:numId="1">
    <w:abstractNumId w:val="23"/>
  </w:num>
  <w:num w:numId="2">
    <w:abstractNumId w:val="15"/>
  </w:num>
  <w:num w:numId="3">
    <w:abstractNumId w:val="45"/>
  </w:num>
  <w:num w:numId="4">
    <w:abstractNumId w:val="13"/>
  </w:num>
  <w:num w:numId="5">
    <w:abstractNumId w:val="9"/>
  </w:num>
  <w:num w:numId="6">
    <w:abstractNumId w:val="25"/>
  </w:num>
  <w:num w:numId="7">
    <w:abstractNumId w:val="33"/>
  </w:num>
  <w:num w:numId="8">
    <w:abstractNumId w:val="52"/>
  </w:num>
  <w:num w:numId="9">
    <w:abstractNumId w:val="24"/>
  </w:num>
  <w:num w:numId="10">
    <w:abstractNumId w:val="5"/>
  </w:num>
  <w:num w:numId="11">
    <w:abstractNumId w:val="34"/>
  </w:num>
  <w:num w:numId="12">
    <w:abstractNumId w:val="46"/>
  </w:num>
  <w:num w:numId="13">
    <w:abstractNumId w:val="14"/>
  </w:num>
  <w:num w:numId="14">
    <w:abstractNumId w:val="42"/>
  </w:num>
  <w:num w:numId="15">
    <w:abstractNumId w:val="21"/>
  </w:num>
  <w:num w:numId="16">
    <w:abstractNumId w:val="32"/>
  </w:num>
  <w:num w:numId="17">
    <w:abstractNumId w:val="18"/>
  </w:num>
  <w:num w:numId="18">
    <w:abstractNumId w:val="17"/>
  </w:num>
  <w:num w:numId="19">
    <w:abstractNumId w:val="7"/>
  </w:num>
  <w:num w:numId="20">
    <w:abstractNumId w:val="40"/>
  </w:num>
  <w:num w:numId="21">
    <w:abstractNumId w:val="49"/>
  </w:num>
  <w:num w:numId="22">
    <w:abstractNumId w:val="28"/>
  </w:num>
  <w:num w:numId="23">
    <w:abstractNumId w:val="39"/>
  </w:num>
  <w:num w:numId="24">
    <w:abstractNumId w:val="8"/>
  </w:num>
  <w:num w:numId="25">
    <w:abstractNumId w:val="56"/>
  </w:num>
  <w:num w:numId="26">
    <w:abstractNumId w:val="54"/>
  </w:num>
  <w:num w:numId="27">
    <w:abstractNumId w:val="12"/>
  </w:num>
  <w:num w:numId="28">
    <w:abstractNumId w:val="50"/>
  </w:num>
  <w:num w:numId="29">
    <w:abstractNumId w:val="6"/>
  </w:num>
  <w:num w:numId="30">
    <w:abstractNumId w:val="38"/>
  </w:num>
  <w:num w:numId="31">
    <w:abstractNumId w:val="2"/>
  </w:num>
  <w:num w:numId="32">
    <w:abstractNumId w:val="44"/>
  </w:num>
  <w:num w:numId="33">
    <w:abstractNumId w:val="57"/>
  </w:num>
  <w:num w:numId="34">
    <w:abstractNumId w:val="0"/>
  </w:num>
  <w:num w:numId="35">
    <w:abstractNumId w:val="31"/>
  </w:num>
  <w:num w:numId="36">
    <w:abstractNumId w:val="43"/>
  </w:num>
  <w:num w:numId="37">
    <w:abstractNumId w:val="22"/>
  </w:num>
  <w:num w:numId="38">
    <w:abstractNumId w:val="19"/>
  </w:num>
  <w:num w:numId="39">
    <w:abstractNumId w:val="35"/>
  </w:num>
  <w:num w:numId="40">
    <w:abstractNumId w:val="55"/>
  </w:num>
  <w:num w:numId="41">
    <w:abstractNumId w:val="11"/>
  </w:num>
  <w:num w:numId="42">
    <w:abstractNumId w:val="4"/>
  </w:num>
  <w:num w:numId="43">
    <w:abstractNumId w:val="10"/>
  </w:num>
  <w:num w:numId="44">
    <w:abstractNumId w:val="47"/>
  </w:num>
  <w:num w:numId="45">
    <w:abstractNumId w:val="1"/>
  </w:num>
  <w:num w:numId="46">
    <w:abstractNumId w:val="29"/>
  </w:num>
  <w:num w:numId="47">
    <w:abstractNumId w:val="3"/>
  </w:num>
  <w:num w:numId="48">
    <w:abstractNumId w:val="48"/>
  </w:num>
  <w:num w:numId="49">
    <w:abstractNumId w:val="53"/>
  </w:num>
  <w:num w:numId="50">
    <w:abstractNumId w:val="41"/>
  </w:num>
  <w:num w:numId="51">
    <w:abstractNumId w:val="36"/>
  </w:num>
  <w:num w:numId="52">
    <w:abstractNumId w:val="51"/>
  </w:num>
  <w:num w:numId="53">
    <w:abstractNumId w:val="26"/>
  </w:num>
  <w:num w:numId="54">
    <w:abstractNumId w:val="27"/>
  </w:num>
  <w:num w:numId="55">
    <w:abstractNumId w:val="16"/>
  </w:num>
  <w:num w:numId="56">
    <w:abstractNumId w:val="37"/>
  </w:num>
  <w:num w:numId="57">
    <w:abstractNumId w:val="30"/>
  </w:num>
  <w:num w:numId="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0245B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right="163"/>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468"/>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1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TotalTime>1</TotalTime>
  <ScaleCrop>false</ScaleCrop>
  <LinksUpToDate>false</LinksUpToDate>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2025-04-24T15:32:00Z</dcterms:created>
  <dc:creator>jessyca.ferreira</dc:creator>
  <cp:lastModifiedBy>jessyca.ferreira</cp:lastModifiedBy>
  <dcterms:modified xsi:type="dcterms:W3CDTF">2025-04-25T11:37:49Z</dcterms:modified>
  <dc:title>SEI-RJ - SEI-260007/001726/2025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Creator">
    <vt:lpwstr>Mozilla/5.0 (Windows NT 10.0; Win64; x64) AppleWebKit/537.36 (KHTML, like Gecko) Chrome/135.0.0.0 Safari/537.36</vt:lpwstr>
  </property>
  <property fmtid="{D5CDD505-2E9C-101B-9397-08002B2CF9AE}" pid="4" name="LastSaved">
    <vt:filetime>2025-04-24T00:00:00Z</vt:filetime>
  </property>
  <property fmtid="{D5CDD505-2E9C-101B-9397-08002B2CF9AE}" pid="5" name="Producer">
    <vt:lpwstr>Skia/PDF m135</vt:lpwstr>
  </property>
  <property fmtid="{D5CDD505-2E9C-101B-9397-08002B2CF9AE}" pid="6" name="KSOProductBuildVer">
    <vt:lpwstr>1046-12.2.0.20795</vt:lpwstr>
  </property>
  <property fmtid="{D5CDD505-2E9C-101B-9397-08002B2CF9AE}" pid="7" name="ICV">
    <vt:lpwstr>2484F529C063449E8ED11D6D190A5140_13</vt:lpwstr>
  </property>
</Properties>
</file>