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76D37">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718FB5CA">
      <w:pPr>
        <w:pStyle w:val="7"/>
        <w:spacing w:before="8"/>
        <w:ind w:left="0"/>
        <w:rPr>
          <w:sz w:val="11"/>
        </w:rPr>
      </w:pPr>
    </w:p>
    <w:p w14:paraId="25F5E27E">
      <w:pPr>
        <w:pStyle w:val="7"/>
        <w:spacing w:after="0"/>
        <w:rPr>
          <w:sz w:val="11"/>
        </w:rPr>
        <w:sectPr>
          <w:type w:val="continuous"/>
          <w:pgSz w:w="15840" w:h="24480"/>
          <w:pgMar w:top="160" w:right="0" w:bottom="0" w:left="0" w:header="720" w:footer="720" w:gutter="0"/>
          <w:cols w:space="720" w:num="1"/>
        </w:sectPr>
      </w:pPr>
    </w:p>
    <w:p w14:paraId="0029F554">
      <w:pPr>
        <w:pStyle w:val="7"/>
        <w:spacing w:before="0"/>
        <w:ind w:left="0"/>
        <w:rPr>
          <w:sz w:val="24"/>
        </w:rPr>
      </w:pPr>
    </w:p>
    <w:p w14:paraId="1C63431A">
      <w:pPr>
        <w:pStyle w:val="7"/>
        <w:spacing w:before="0"/>
        <w:ind w:left="0"/>
        <w:rPr>
          <w:sz w:val="24"/>
        </w:rPr>
      </w:pPr>
    </w:p>
    <w:p w14:paraId="78312272">
      <w:pPr>
        <w:pStyle w:val="7"/>
        <w:spacing w:before="0"/>
        <w:ind w:left="0"/>
        <w:rPr>
          <w:sz w:val="24"/>
        </w:rPr>
      </w:pPr>
    </w:p>
    <w:p w14:paraId="6A16BE44">
      <w:pPr>
        <w:pStyle w:val="7"/>
        <w:spacing w:before="132"/>
        <w:ind w:left="0"/>
        <w:rPr>
          <w:sz w:val="24"/>
        </w:rPr>
      </w:pPr>
    </w:p>
    <w:p w14:paraId="2F4C7766">
      <w:pPr>
        <w:spacing w:before="0"/>
        <w:ind w:left="119" w:right="0" w:firstLine="0"/>
        <w:jc w:val="left"/>
        <w:rPr>
          <w:b/>
          <w:sz w:val="24"/>
        </w:rPr>
      </w:pPr>
      <w:r>
        <w:rPr>
          <w:b/>
          <w:sz w:val="24"/>
        </w:rPr>
        <w:t xml:space="preserve">Edital de </w:t>
      </w:r>
      <w:r>
        <w:rPr>
          <w:b/>
          <w:spacing w:val="-2"/>
          <w:sz w:val="24"/>
        </w:rPr>
        <w:t>Licitação</w:t>
      </w:r>
    </w:p>
    <w:p w14:paraId="3B7351FB">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260007/003268/2025</w:t>
      </w:r>
    </w:p>
    <w:p w14:paraId="3C88AAB1">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31A99536">
      <w:pPr>
        <w:spacing w:before="0" w:line="206" w:lineRule="exact"/>
        <w:ind w:left="302" w:right="0" w:firstLine="0"/>
        <w:jc w:val="left"/>
        <w:rPr>
          <w:sz w:val="18"/>
        </w:rPr>
      </w:pPr>
      <w:r>
        <w:rPr>
          <w:sz w:val="18"/>
        </w:rPr>
        <w:t xml:space="preserve">Hospital Universitário Pedro </w:t>
      </w:r>
      <w:r>
        <w:rPr>
          <w:spacing w:val="-2"/>
          <w:sz w:val="18"/>
        </w:rPr>
        <w:t>Ernesto</w:t>
      </w:r>
    </w:p>
    <w:p w14:paraId="59E816D2">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0D177AD2">
      <w:pPr>
        <w:pStyle w:val="7"/>
        <w:spacing w:before="0"/>
        <w:ind w:left="0"/>
        <w:rPr>
          <w:sz w:val="26"/>
        </w:rPr>
      </w:pPr>
    </w:p>
    <w:p w14:paraId="0E71A47A">
      <w:pPr>
        <w:pStyle w:val="7"/>
        <w:spacing w:before="217"/>
        <w:ind w:left="0"/>
        <w:rPr>
          <w:sz w:val="26"/>
        </w:rPr>
      </w:pPr>
    </w:p>
    <w:p w14:paraId="77894C48">
      <w:pPr>
        <w:spacing w:before="1"/>
        <w:ind w:left="0" w:right="0"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243/2025</w:t>
      </w:r>
    </w:p>
    <w:p w14:paraId="181564AB">
      <w:pPr>
        <w:pStyle w:val="7"/>
        <w:spacing w:before="213"/>
        <w:ind w:left="0"/>
        <w:rPr>
          <w:b/>
          <w:sz w:val="26"/>
        </w:rPr>
      </w:pPr>
    </w:p>
    <w:p w14:paraId="370A47E2">
      <w:pPr>
        <w:pStyle w:val="4"/>
        <w:spacing w:line="570" w:lineRule="atLeast"/>
        <w:ind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69BF89B7">
      <w:pPr>
        <w:spacing w:before="70"/>
        <w:ind w:left="224" w:right="0" w:firstLine="0"/>
        <w:jc w:val="left"/>
        <w:rPr>
          <w:sz w:val="20"/>
        </w:rPr>
      </w:pPr>
      <w:r>
        <w:rPr>
          <w:b/>
          <w:sz w:val="20"/>
        </w:rPr>
        <w:t>AQUISIÇÃO</w:t>
      </w:r>
      <w:r>
        <w:rPr>
          <w:b/>
          <w:spacing w:val="16"/>
          <w:sz w:val="20"/>
        </w:rPr>
        <w:t xml:space="preserve"> </w:t>
      </w:r>
      <w:r>
        <w:rPr>
          <w:b/>
          <w:sz w:val="20"/>
        </w:rPr>
        <w:t>DE</w:t>
      </w:r>
      <w:r>
        <w:rPr>
          <w:b/>
          <w:spacing w:val="16"/>
          <w:sz w:val="20"/>
        </w:rPr>
        <w:t xml:space="preserve"> </w:t>
      </w:r>
      <w:r>
        <w:rPr>
          <w:b/>
          <w:sz w:val="20"/>
        </w:rPr>
        <w:t>MEDICAMENTOS</w:t>
      </w:r>
      <w:r>
        <w:rPr>
          <w:b/>
          <w:spacing w:val="16"/>
          <w:sz w:val="20"/>
        </w:rPr>
        <w:t xml:space="preserve"> </w:t>
      </w:r>
      <w:r>
        <w:rPr>
          <w:b/>
          <w:sz w:val="20"/>
        </w:rPr>
        <w:t>(LACTATO</w:t>
      </w:r>
      <w:r>
        <w:rPr>
          <w:b/>
          <w:spacing w:val="16"/>
          <w:sz w:val="20"/>
        </w:rPr>
        <w:t xml:space="preserve"> </w:t>
      </w:r>
      <w:r>
        <w:rPr>
          <w:b/>
          <w:sz w:val="20"/>
        </w:rPr>
        <w:t>DE</w:t>
      </w:r>
      <w:r>
        <w:rPr>
          <w:b/>
          <w:spacing w:val="16"/>
          <w:sz w:val="20"/>
        </w:rPr>
        <w:t xml:space="preserve"> </w:t>
      </w:r>
      <w:r>
        <w:rPr>
          <w:b/>
          <w:sz w:val="20"/>
        </w:rPr>
        <w:t>MILRINONA,</w:t>
      </w:r>
      <w:r>
        <w:rPr>
          <w:b/>
          <w:spacing w:val="16"/>
          <w:sz w:val="20"/>
        </w:rPr>
        <w:t xml:space="preserve"> </w:t>
      </w:r>
      <w:r>
        <w:rPr>
          <w:b/>
          <w:sz w:val="20"/>
        </w:rPr>
        <w:t>ETC)</w:t>
      </w:r>
      <w:r>
        <w:rPr>
          <w:b/>
          <w:spacing w:val="17"/>
          <w:sz w:val="20"/>
        </w:rPr>
        <w:t xml:space="preserve"> </w:t>
      </w:r>
      <w:r>
        <w:rPr>
          <w:b/>
          <w:sz w:val="20"/>
        </w:rPr>
        <w:t>PARA</w:t>
      </w:r>
      <w:r>
        <w:rPr>
          <w:b/>
          <w:spacing w:val="5"/>
          <w:sz w:val="20"/>
        </w:rPr>
        <w:t xml:space="preserve"> </w:t>
      </w:r>
      <w:r>
        <w:rPr>
          <w:b/>
          <w:sz w:val="20"/>
        </w:rPr>
        <w:t>O</w:t>
      </w:r>
      <w:r>
        <w:rPr>
          <w:b/>
          <w:spacing w:val="16"/>
          <w:sz w:val="20"/>
        </w:rPr>
        <w:t xml:space="preserve"> </w:t>
      </w:r>
      <w:bookmarkStart w:id="0" w:name="_GoBack"/>
      <w:r>
        <w:rPr>
          <w:b/>
          <w:sz w:val="20"/>
        </w:rPr>
        <w:t>HOSPITAL</w:t>
      </w:r>
      <w:r>
        <w:rPr>
          <w:b/>
          <w:spacing w:val="6"/>
          <w:sz w:val="20"/>
        </w:rPr>
        <w:t xml:space="preserve"> </w:t>
      </w:r>
      <w:r>
        <w:rPr>
          <w:b/>
          <w:sz w:val="20"/>
        </w:rPr>
        <w:t>UNIVERSITÁRIO</w:t>
      </w:r>
      <w:r>
        <w:rPr>
          <w:b/>
          <w:spacing w:val="16"/>
          <w:sz w:val="20"/>
        </w:rPr>
        <w:t xml:space="preserve"> </w:t>
      </w:r>
      <w:r>
        <w:rPr>
          <w:b/>
          <w:sz w:val="20"/>
        </w:rPr>
        <w:t>PEDRO</w:t>
      </w:r>
      <w:r>
        <w:rPr>
          <w:b/>
          <w:spacing w:val="16"/>
          <w:sz w:val="20"/>
        </w:rPr>
        <w:t xml:space="preserve"> </w:t>
      </w:r>
      <w:r>
        <w:rPr>
          <w:b/>
          <w:sz w:val="20"/>
        </w:rPr>
        <w:t>ERNESTO</w:t>
      </w:r>
      <w:bookmarkEnd w:id="0"/>
      <w:r>
        <w:rPr>
          <w:sz w:val="20"/>
        </w:rPr>
        <w:t>,</w:t>
      </w:r>
      <w:r>
        <w:rPr>
          <w:spacing w:val="17"/>
          <w:sz w:val="20"/>
        </w:rPr>
        <w:t xml:space="preserve"> </w:t>
      </w:r>
      <w:r>
        <w:rPr>
          <w:sz w:val="20"/>
        </w:rPr>
        <w:t>na</w:t>
      </w:r>
      <w:r>
        <w:rPr>
          <w:spacing w:val="16"/>
          <w:sz w:val="20"/>
        </w:rPr>
        <w:t xml:space="preserve"> </w:t>
      </w:r>
      <w:r>
        <w:rPr>
          <w:sz w:val="20"/>
        </w:rPr>
        <w:t>forma</w:t>
      </w:r>
      <w:r>
        <w:rPr>
          <w:spacing w:val="16"/>
          <w:sz w:val="20"/>
        </w:rPr>
        <w:t xml:space="preserve"> </w:t>
      </w:r>
      <w:r>
        <w:rPr>
          <w:sz w:val="20"/>
        </w:rPr>
        <w:t>estabelecida</w:t>
      </w:r>
      <w:r>
        <w:rPr>
          <w:spacing w:val="16"/>
          <w:sz w:val="20"/>
        </w:rPr>
        <w:t xml:space="preserve"> </w:t>
      </w:r>
      <w:r>
        <w:rPr>
          <w:sz w:val="20"/>
        </w:rPr>
        <w:t>neste</w:t>
      </w:r>
      <w:r>
        <w:rPr>
          <w:spacing w:val="16"/>
          <w:sz w:val="20"/>
        </w:rPr>
        <w:t xml:space="preserve"> </w:t>
      </w:r>
      <w:r>
        <w:rPr>
          <w:sz w:val="20"/>
        </w:rPr>
        <w:t>Edital</w:t>
      </w:r>
      <w:r>
        <w:rPr>
          <w:spacing w:val="16"/>
          <w:sz w:val="20"/>
        </w:rPr>
        <w:t xml:space="preserve"> </w:t>
      </w:r>
      <w:r>
        <w:rPr>
          <w:sz w:val="20"/>
        </w:rPr>
        <w:t>e</w:t>
      </w:r>
      <w:r>
        <w:rPr>
          <w:spacing w:val="17"/>
          <w:sz w:val="20"/>
        </w:rPr>
        <w:t xml:space="preserve"> </w:t>
      </w:r>
      <w:r>
        <w:rPr>
          <w:spacing w:val="-4"/>
          <w:sz w:val="20"/>
        </w:rPr>
        <w:t>seus</w:t>
      </w:r>
    </w:p>
    <w:p w14:paraId="6ED26914">
      <w:pPr>
        <w:pStyle w:val="7"/>
        <w:ind w:left="224"/>
      </w:pPr>
      <w:r>
        <w:rPr>
          <w:spacing w:val="-2"/>
        </w:rPr>
        <w:t>anexos.</w:t>
      </w:r>
    </w:p>
    <w:p w14:paraId="3630A35B">
      <w:pPr>
        <w:pStyle w:val="7"/>
        <w:spacing w:before="0"/>
        <w:ind w:left="0"/>
      </w:pPr>
    </w:p>
    <w:p w14:paraId="0429E08B">
      <w:pPr>
        <w:pStyle w:val="7"/>
        <w:spacing w:before="120"/>
        <w:ind w:left="0"/>
      </w:pPr>
    </w:p>
    <w:p w14:paraId="3F949AB3">
      <w:pPr>
        <w:pStyle w:val="3"/>
        <w:ind w:left="224"/>
      </w:pPr>
      <w:r>
        <w:rPr>
          <w:spacing w:val="-2"/>
        </w:rPr>
        <w:t>VALOR</w:t>
      </w:r>
      <w:r>
        <w:rPr>
          <w:spacing w:val="-8"/>
        </w:rPr>
        <w:t xml:space="preserve"> </w:t>
      </w:r>
      <w:r>
        <w:rPr>
          <w:spacing w:val="-2"/>
        </w:rPr>
        <w:t>TOTAL</w:t>
      </w:r>
      <w:r>
        <w:rPr>
          <w:spacing w:val="-12"/>
        </w:rPr>
        <w:t xml:space="preserve"> </w:t>
      </w:r>
      <w:r>
        <w:rPr>
          <w:spacing w:val="-2"/>
        </w:rPr>
        <w:t>ESTIMADO DA</w:t>
      </w:r>
      <w:r>
        <w:rPr>
          <w:spacing w:val="-12"/>
        </w:rPr>
        <w:t xml:space="preserve"> </w:t>
      </w:r>
      <w:r>
        <w:rPr>
          <w:spacing w:val="-2"/>
        </w:rPr>
        <w:t>CONTRATAÇÃO</w:t>
      </w:r>
    </w:p>
    <w:p w14:paraId="51C70F69">
      <w:pPr>
        <w:spacing w:before="40"/>
        <w:ind w:left="224" w:right="0" w:firstLine="0"/>
        <w:jc w:val="left"/>
        <w:rPr>
          <w:b/>
          <w:sz w:val="20"/>
        </w:rPr>
      </w:pPr>
      <w:r>
        <w:rPr>
          <w:b/>
          <w:sz w:val="20"/>
        </w:rPr>
        <w:t>R$</w:t>
      </w:r>
      <w:r>
        <w:rPr>
          <w:b/>
          <w:spacing w:val="-10"/>
          <w:sz w:val="20"/>
        </w:rPr>
        <w:t xml:space="preserve"> </w:t>
      </w:r>
      <w:r>
        <w:rPr>
          <w:b/>
          <w:sz w:val="20"/>
        </w:rPr>
        <w:t>183.217,28</w:t>
      </w:r>
      <w:r>
        <w:rPr>
          <w:b/>
          <w:spacing w:val="-13"/>
          <w:sz w:val="20"/>
        </w:rPr>
        <w:t xml:space="preserve"> </w:t>
      </w:r>
      <w:r>
        <w:rPr>
          <w:b/>
          <w:sz w:val="20"/>
        </w:rPr>
        <w:t>(</w:t>
      </w:r>
      <w:r>
        <w:rPr>
          <w:b/>
          <w:color w:val="333333"/>
          <w:sz w:val="20"/>
        </w:rPr>
        <w:t>cento</w:t>
      </w:r>
      <w:r>
        <w:rPr>
          <w:b/>
          <w:color w:val="333333"/>
          <w:spacing w:val="-3"/>
          <w:sz w:val="20"/>
        </w:rPr>
        <w:t xml:space="preserve"> </w:t>
      </w:r>
      <w:r>
        <w:rPr>
          <w:b/>
          <w:color w:val="333333"/>
          <w:sz w:val="20"/>
        </w:rPr>
        <w:t>e</w:t>
      </w:r>
      <w:r>
        <w:rPr>
          <w:b/>
          <w:color w:val="333333"/>
          <w:spacing w:val="-4"/>
          <w:sz w:val="20"/>
        </w:rPr>
        <w:t xml:space="preserve"> </w:t>
      </w:r>
      <w:r>
        <w:rPr>
          <w:b/>
          <w:color w:val="333333"/>
          <w:sz w:val="20"/>
        </w:rPr>
        <w:t>oitenta</w:t>
      </w:r>
      <w:r>
        <w:rPr>
          <w:b/>
          <w:color w:val="333333"/>
          <w:spacing w:val="-4"/>
          <w:sz w:val="20"/>
        </w:rPr>
        <w:t xml:space="preserve"> </w:t>
      </w:r>
      <w:r>
        <w:rPr>
          <w:b/>
          <w:color w:val="333333"/>
          <w:sz w:val="20"/>
        </w:rPr>
        <w:t>e</w:t>
      </w:r>
      <w:r>
        <w:rPr>
          <w:b/>
          <w:color w:val="333333"/>
          <w:spacing w:val="-4"/>
          <w:sz w:val="20"/>
        </w:rPr>
        <w:t xml:space="preserve"> </w:t>
      </w:r>
      <w:r>
        <w:rPr>
          <w:b/>
          <w:color w:val="333333"/>
          <w:sz w:val="20"/>
        </w:rPr>
        <w:t>três</w:t>
      </w:r>
      <w:r>
        <w:rPr>
          <w:b/>
          <w:color w:val="333333"/>
          <w:spacing w:val="-4"/>
          <w:sz w:val="20"/>
        </w:rPr>
        <w:t xml:space="preserve"> </w:t>
      </w:r>
      <w:r>
        <w:rPr>
          <w:b/>
          <w:color w:val="333333"/>
          <w:sz w:val="20"/>
        </w:rPr>
        <w:t>mil</w:t>
      </w:r>
      <w:r>
        <w:rPr>
          <w:b/>
          <w:color w:val="333333"/>
          <w:spacing w:val="-4"/>
          <w:sz w:val="20"/>
        </w:rPr>
        <w:t xml:space="preserve"> </w:t>
      </w:r>
      <w:r>
        <w:rPr>
          <w:b/>
          <w:color w:val="333333"/>
          <w:sz w:val="20"/>
        </w:rPr>
        <w:t>e</w:t>
      </w:r>
      <w:r>
        <w:rPr>
          <w:b/>
          <w:color w:val="333333"/>
          <w:spacing w:val="-4"/>
          <w:sz w:val="20"/>
        </w:rPr>
        <w:t xml:space="preserve"> </w:t>
      </w:r>
      <w:r>
        <w:rPr>
          <w:b/>
          <w:color w:val="333333"/>
          <w:sz w:val="20"/>
        </w:rPr>
        <w:t>duzentos</w:t>
      </w:r>
      <w:r>
        <w:rPr>
          <w:b/>
          <w:color w:val="333333"/>
          <w:spacing w:val="-4"/>
          <w:sz w:val="20"/>
        </w:rPr>
        <w:t xml:space="preserve"> </w:t>
      </w:r>
      <w:r>
        <w:rPr>
          <w:b/>
          <w:color w:val="333333"/>
          <w:sz w:val="20"/>
        </w:rPr>
        <w:t>e</w:t>
      </w:r>
      <w:r>
        <w:rPr>
          <w:b/>
          <w:color w:val="333333"/>
          <w:spacing w:val="-4"/>
          <w:sz w:val="20"/>
        </w:rPr>
        <w:t xml:space="preserve"> </w:t>
      </w:r>
      <w:r>
        <w:rPr>
          <w:b/>
          <w:color w:val="333333"/>
          <w:sz w:val="20"/>
        </w:rPr>
        <w:t>dezessete</w:t>
      </w:r>
      <w:r>
        <w:rPr>
          <w:b/>
          <w:color w:val="333333"/>
          <w:spacing w:val="-4"/>
          <w:sz w:val="20"/>
        </w:rPr>
        <w:t xml:space="preserve"> </w:t>
      </w:r>
      <w:r>
        <w:rPr>
          <w:b/>
          <w:color w:val="333333"/>
          <w:sz w:val="20"/>
        </w:rPr>
        <w:t>reais</w:t>
      </w:r>
      <w:r>
        <w:rPr>
          <w:b/>
          <w:color w:val="333333"/>
          <w:spacing w:val="-4"/>
          <w:sz w:val="20"/>
        </w:rPr>
        <w:t xml:space="preserve"> </w:t>
      </w:r>
      <w:r>
        <w:rPr>
          <w:b/>
          <w:color w:val="333333"/>
          <w:sz w:val="20"/>
        </w:rPr>
        <w:t>e</w:t>
      </w:r>
      <w:r>
        <w:rPr>
          <w:b/>
          <w:color w:val="333333"/>
          <w:spacing w:val="-4"/>
          <w:sz w:val="20"/>
        </w:rPr>
        <w:t xml:space="preserve"> </w:t>
      </w:r>
      <w:r>
        <w:rPr>
          <w:b/>
          <w:color w:val="333333"/>
          <w:sz w:val="20"/>
        </w:rPr>
        <w:t>vinte</w:t>
      </w:r>
      <w:r>
        <w:rPr>
          <w:b/>
          <w:color w:val="333333"/>
          <w:spacing w:val="-4"/>
          <w:sz w:val="20"/>
        </w:rPr>
        <w:t xml:space="preserve"> </w:t>
      </w:r>
      <w:r>
        <w:rPr>
          <w:b/>
          <w:color w:val="333333"/>
          <w:sz w:val="20"/>
        </w:rPr>
        <w:t>e</w:t>
      </w:r>
      <w:r>
        <w:rPr>
          <w:b/>
          <w:color w:val="333333"/>
          <w:spacing w:val="-4"/>
          <w:sz w:val="20"/>
        </w:rPr>
        <w:t xml:space="preserve"> </w:t>
      </w:r>
      <w:r>
        <w:rPr>
          <w:b/>
          <w:color w:val="333333"/>
          <w:sz w:val="20"/>
        </w:rPr>
        <w:t>oito</w:t>
      </w:r>
      <w:r>
        <w:rPr>
          <w:b/>
          <w:color w:val="333333"/>
          <w:spacing w:val="-3"/>
          <w:sz w:val="20"/>
        </w:rPr>
        <w:t xml:space="preserve"> </w:t>
      </w:r>
      <w:r>
        <w:rPr>
          <w:b/>
          <w:color w:val="333333"/>
          <w:spacing w:val="-2"/>
          <w:sz w:val="20"/>
        </w:rPr>
        <w:t>centavos</w:t>
      </w:r>
      <w:r>
        <w:rPr>
          <w:b/>
          <w:spacing w:val="-2"/>
          <w:sz w:val="20"/>
        </w:rPr>
        <w:t>).</w:t>
      </w:r>
    </w:p>
    <w:p w14:paraId="62538E7D">
      <w:pPr>
        <w:pStyle w:val="7"/>
        <w:spacing w:before="0"/>
        <w:ind w:left="0"/>
        <w:rPr>
          <w:b/>
        </w:rPr>
      </w:pPr>
    </w:p>
    <w:p w14:paraId="35F28D2E">
      <w:pPr>
        <w:pStyle w:val="7"/>
        <w:spacing w:before="75"/>
        <w:ind w:left="0"/>
        <w:rPr>
          <w:b/>
        </w:rPr>
      </w:pPr>
    </w:p>
    <w:p w14:paraId="22263131">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3DC557E0">
      <w:pPr>
        <w:pStyle w:val="7"/>
        <w:spacing w:before="160"/>
        <w:ind w:left="224"/>
      </w:pPr>
      <w:r>
        <w:t>Dia</w:t>
      </w:r>
      <w:r>
        <w:rPr>
          <w:spacing w:val="-1"/>
        </w:rPr>
        <w:t xml:space="preserve"> </w:t>
      </w:r>
      <w:r>
        <w:t>02/06/2025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6ECB73C6">
      <w:pPr>
        <w:pStyle w:val="7"/>
        <w:spacing w:before="0"/>
        <w:ind w:left="0"/>
      </w:pPr>
    </w:p>
    <w:p w14:paraId="7D4ACBFD">
      <w:pPr>
        <w:pStyle w:val="7"/>
        <w:spacing w:before="75"/>
        <w:ind w:left="0"/>
      </w:pPr>
    </w:p>
    <w:p w14:paraId="0EB2BE99">
      <w:pPr>
        <w:pStyle w:val="3"/>
        <w:ind w:left="224"/>
      </w:pPr>
      <w:r>
        <w:t>CRITÉRIO</w:t>
      </w:r>
      <w:r>
        <w:rPr>
          <w:spacing w:val="-1"/>
        </w:rPr>
        <w:t xml:space="preserve"> </w:t>
      </w:r>
      <w:r>
        <w:t>DE</w:t>
      </w:r>
      <w:r>
        <w:rPr>
          <w:spacing w:val="-1"/>
        </w:rPr>
        <w:t xml:space="preserve"> </w:t>
      </w:r>
      <w:r>
        <w:rPr>
          <w:spacing w:val="-2"/>
        </w:rPr>
        <w:t>JULGAMENTO:</w:t>
      </w:r>
    </w:p>
    <w:p w14:paraId="59951CFF">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304912DB">
      <w:pPr>
        <w:pStyle w:val="7"/>
        <w:spacing w:before="0"/>
        <w:ind w:left="0"/>
        <w:rPr>
          <w:b/>
        </w:rPr>
      </w:pPr>
    </w:p>
    <w:p w14:paraId="48CCE7FD">
      <w:pPr>
        <w:pStyle w:val="7"/>
        <w:spacing w:before="75"/>
        <w:ind w:left="0"/>
        <w:rPr>
          <w:b/>
        </w:rPr>
      </w:pPr>
    </w:p>
    <w:p w14:paraId="3642AFF2">
      <w:pPr>
        <w:pStyle w:val="3"/>
        <w:ind w:left="224"/>
      </w:pPr>
      <w:r>
        <w:t>MODO</w:t>
      </w:r>
      <w:r>
        <w:rPr>
          <w:spacing w:val="-1"/>
        </w:rPr>
        <w:t xml:space="preserve"> </w:t>
      </w:r>
      <w:r>
        <w:t>DE</w:t>
      </w:r>
      <w:r>
        <w:rPr>
          <w:spacing w:val="-1"/>
        </w:rPr>
        <w:t xml:space="preserve"> </w:t>
      </w:r>
      <w:r>
        <w:rPr>
          <w:spacing w:val="-2"/>
        </w:rPr>
        <w:t>DISPUTA:</w:t>
      </w:r>
    </w:p>
    <w:p w14:paraId="1FE4AACD">
      <w:pPr>
        <w:pStyle w:val="4"/>
        <w:spacing w:before="160"/>
        <w:rPr>
          <w:b w:val="0"/>
        </w:rPr>
      </w:pPr>
      <w:r>
        <w:rPr>
          <w:spacing w:val="-2"/>
        </w:rPr>
        <w:t>Aberto</w:t>
      </w:r>
      <w:r>
        <w:rPr>
          <w:b w:val="0"/>
          <w:spacing w:val="-2"/>
        </w:rPr>
        <w:t>.</w:t>
      </w:r>
    </w:p>
    <w:p w14:paraId="7C486CBD">
      <w:pPr>
        <w:pStyle w:val="7"/>
        <w:spacing w:before="0"/>
        <w:ind w:left="0"/>
      </w:pPr>
    </w:p>
    <w:p w14:paraId="08184964">
      <w:pPr>
        <w:pStyle w:val="7"/>
        <w:spacing w:before="64"/>
        <w:ind w:left="0"/>
      </w:pPr>
    </w:p>
    <w:p w14:paraId="72950E17">
      <w:pPr>
        <w:spacing w:before="0" w:line="458" w:lineRule="auto"/>
        <w:ind w:left="5757" w:right="5643" w:firstLine="693"/>
        <w:jc w:val="left"/>
        <w:rPr>
          <w:b/>
          <w:sz w:val="26"/>
        </w:rPr>
      </w:pPr>
      <w:r>
        <w:rPr>
          <w:b/>
          <w:sz w:val="26"/>
        </w:rPr>
        <w:t>EDITAL DE LICITAÇÃO PREGÃO</w:t>
      </w:r>
      <w:r>
        <w:rPr>
          <w:b/>
          <w:spacing w:val="-13"/>
          <w:sz w:val="26"/>
        </w:rPr>
        <w:t xml:space="preserve"> </w:t>
      </w:r>
      <w:r>
        <w:rPr>
          <w:b/>
          <w:sz w:val="26"/>
        </w:rPr>
        <w:t>ELETRÔNICO</w:t>
      </w:r>
      <w:r>
        <w:rPr>
          <w:b/>
          <w:spacing w:val="-13"/>
          <w:sz w:val="26"/>
        </w:rPr>
        <w:t xml:space="preserve"> </w:t>
      </w:r>
      <w:r>
        <w:rPr>
          <w:b/>
          <w:sz w:val="26"/>
        </w:rPr>
        <w:t>Nº</w:t>
      </w:r>
      <w:r>
        <w:rPr>
          <w:b/>
          <w:spacing w:val="-13"/>
          <w:sz w:val="26"/>
        </w:rPr>
        <w:t xml:space="preserve"> </w:t>
      </w:r>
      <w:r>
        <w:rPr>
          <w:b/>
          <w:sz w:val="26"/>
        </w:rPr>
        <w:t>243/2025</w:t>
      </w:r>
    </w:p>
    <w:p w14:paraId="0A36AE3F">
      <w:pPr>
        <w:pStyle w:val="7"/>
        <w:spacing w:before="0"/>
        <w:ind w:left="0"/>
        <w:rPr>
          <w:b/>
          <w:sz w:val="26"/>
        </w:rPr>
      </w:pPr>
    </w:p>
    <w:p w14:paraId="2BBD4E1A">
      <w:pPr>
        <w:pStyle w:val="7"/>
        <w:spacing w:before="26"/>
        <w:ind w:left="0"/>
        <w:rPr>
          <w:b/>
          <w:sz w:val="26"/>
        </w:rPr>
      </w:pPr>
    </w:p>
    <w:p w14:paraId="26F935C2">
      <w:pPr>
        <w:pStyle w:val="7"/>
        <w:spacing w:before="0" w:line="273" w:lineRule="auto"/>
        <w:ind w:left="329" w:right="433"/>
        <w:jc w:val="both"/>
      </w:pPr>
      <w:r>
        <w:rPr>
          <w:b/>
        </w:rPr>
        <w:t>Torna-se</w:t>
      </w:r>
      <w:r>
        <w:rPr>
          <w:b/>
          <w:spacing w:val="-1"/>
        </w:rPr>
        <w:t xml:space="preserve"> </w:t>
      </w:r>
      <w:r>
        <w:rPr>
          <w:b/>
        </w:rPr>
        <w:t>público</w:t>
      </w:r>
      <w:r>
        <w:rPr>
          <w:b/>
          <w:spacing w:val="-1"/>
        </w:rPr>
        <w:t xml:space="preserve"> </w:t>
      </w:r>
      <w:r>
        <w:rPr>
          <w:b/>
        </w:rPr>
        <w:t>que</w:t>
      </w:r>
      <w:r>
        <w:rPr>
          <w:b/>
          <w:spacing w:val="-1"/>
        </w:rPr>
        <w:t xml:space="preserve"> </w:t>
      </w:r>
      <w:r>
        <w:rPr>
          <w:b/>
        </w:rPr>
        <w:t>a</w:t>
      </w:r>
      <w:r>
        <w:rPr>
          <w:b/>
          <w:spacing w:val="-1"/>
        </w:rPr>
        <w:t xml:space="preserve"> </w:t>
      </w:r>
      <w:r>
        <w:rPr>
          <w:b/>
        </w:rPr>
        <w:t>UNIVERSIDADE</w:t>
      </w:r>
      <w:r>
        <w:rPr>
          <w:b/>
          <w:spacing w:val="-1"/>
        </w:rPr>
        <w:t xml:space="preserve"> </w:t>
      </w:r>
      <w:r>
        <w:rPr>
          <w:b/>
        </w:rPr>
        <w:t>DO</w:t>
      </w:r>
      <w:r>
        <w:rPr>
          <w:b/>
          <w:spacing w:val="-1"/>
        </w:rPr>
        <w:t xml:space="preserve"> </w:t>
      </w:r>
      <w:r>
        <w:rPr>
          <w:b/>
        </w:rPr>
        <w:t>ESTADO</w:t>
      </w:r>
      <w:r>
        <w:rPr>
          <w:b/>
          <w:spacing w:val="-1"/>
        </w:rPr>
        <w:t xml:space="preserve"> </w:t>
      </w:r>
      <w:r>
        <w:rPr>
          <w:b/>
        </w:rPr>
        <w:t>DO</w:t>
      </w:r>
      <w:r>
        <w:rPr>
          <w:b/>
          <w:spacing w:val="-1"/>
        </w:rPr>
        <w:t xml:space="preserve"> </w:t>
      </w:r>
      <w:r>
        <w:rPr>
          <w:b/>
        </w:rPr>
        <w:t>RIO</w:t>
      </w:r>
      <w:r>
        <w:rPr>
          <w:b/>
          <w:spacing w:val="-1"/>
        </w:rPr>
        <w:t xml:space="preserve"> </w:t>
      </w:r>
      <w:r>
        <w:rPr>
          <w:b/>
        </w:rPr>
        <w:t>DE</w:t>
      </w:r>
      <w:r>
        <w:rPr>
          <w:b/>
          <w:spacing w:val="-1"/>
        </w:rPr>
        <w:t xml:space="preserve"> </w:t>
      </w:r>
      <w:r>
        <w:rPr>
          <w:b/>
        </w:rPr>
        <w:t>JANEIRO</w:t>
      </w:r>
      <w:r>
        <w:rPr>
          <w:b/>
          <w:spacing w:val="-1"/>
        </w:rPr>
        <w:t xml:space="preserve"> </w:t>
      </w:r>
      <w:r>
        <w:rPr>
          <w:b/>
        </w:rPr>
        <w:t>-</w:t>
      </w:r>
      <w:r>
        <w:rPr>
          <w:b/>
          <w:spacing w:val="-1"/>
        </w:rPr>
        <w:t xml:space="preserve"> </w:t>
      </w:r>
      <w:r>
        <w:rPr>
          <w:b/>
        </w:rPr>
        <w:t xml:space="preserve">UERJ, </w:t>
      </w:r>
      <w:r>
        <w:t>com</w:t>
      </w:r>
      <w:r>
        <w:rPr>
          <w:spacing w:val="-1"/>
        </w:rPr>
        <w:t xml:space="preserve"> </w:t>
      </w:r>
      <w:r>
        <w:t>sede</w:t>
      </w:r>
      <w:r>
        <w:rPr>
          <w:spacing w:val="-1"/>
        </w:rPr>
        <w:t xml:space="preserve"> </w:t>
      </w:r>
      <w:r>
        <w:t>na</w:t>
      </w:r>
      <w:r>
        <w:rPr>
          <w:spacing w:val="-1"/>
        </w:rPr>
        <w:t xml:space="preserve"> </w:t>
      </w:r>
      <w:r>
        <w:t>Rua</w:t>
      </w:r>
      <w:r>
        <w:rPr>
          <w:spacing w:val="-1"/>
        </w:rPr>
        <w:t xml:space="preserve"> </w:t>
      </w:r>
      <w:r>
        <w:t>São</w:t>
      </w:r>
      <w:r>
        <w:rPr>
          <w:spacing w:val="-1"/>
        </w:rPr>
        <w:t xml:space="preserve"> </w:t>
      </w:r>
      <w:r>
        <w:t>Francisco</w:t>
      </w:r>
      <w:r>
        <w:rPr>
          <w:spacing w:val="-1"/>
        </w:rPr>
        <w:t xml:space="preserve"> </w:t>
      </w:r>
      <w:r>
        <w:t>Xavier</w:t>
      </w:r>
      <w:r>
        <w:rPr>
          <w:spacing w:val="-1"/>
        </w:rPr>
        <w:t xml:space="preserve"> </w:t>
      </w:r>
      <w:r>
        <w:t>nº.</w:t>
      </w:r>
      <w:r>
        <w:rPr>
          <w:spacing w:val="-1"/>
        </w:rPr>
        <w:t xml:space="preserve"> </w:t>
      </w:r>
      <w:r>
        <w:t>524,</w:t>
      </w:r>
      <w:r>
        <w:rPr>
          <w:spacing w:val="-1"/>
        </w:rPr>
        <w:t xml:space="preserve"> </w:t>
      </w:r>
      <w:r>
        <w:t>Maracanã/RJ,</w:t>
      </w:r>
      <w:r>
        <w:rPr>
          <w:spacing w:val="-1"/>
        </w:rPr>
        <w:t xml:space="preserve"> </w:t>
      </w:r>
      <w:r>
        <w:t>nesta</w:t>
      </w:r>
      <w:r>
        <w:rPr>
          <w:spacing w:val="-1"/>
        </w:rPr>
        <w:t xml:space="preserve"> </w:t>
      </w:r>
      <w:r>
        <w:t>cidade,</w:t>
      </w:r>
      <w:r>
        <w:rPr>
          <w:spacing w:val="-1"/>
        </w:rPr>
        <w:t xml:space="preserve"> </w:t>
      </w:r>
      <w:r>
        <w:t>inscrita</w:t>
      </w:r>
      <w:r>
        <w:rPr>
          <w:spacing w:val="-1"/>
        </w:rPr>
        <w:t xml:space="preserve"> </w:t>
      </w:r>
      <w:r>
        <w:t>no</w:t>
      </w:r>
      <w:r>
        <w:rPr>
          <w:spacing w:val="-1"/>
        </w:rPr>
        <w:t xml:space="preserve"> </w:t>
      </w:r>
      <w:r>
        <w:t xml:space="preserve">CNPJ sob o nº. 33.540.014/0001-57, realizará licitação, na modalidade </w:t>
      </w:r>
      <w:r>
        <w:rPr>
          <w:b/>
        </w:rPr>
        <w:t>PREGÃO</w:t>
      </w:r>
      <w:r>
        <w:t xml:space="preserve">, na forma </w:t>
      </w:r>
      <w:r>
        <w:rPr>
          <w:b/>
        </w:rPr>
        <w:t>ELETRÔNICA</w:t>
      </w:r>
      <w:r>
        <w:t xml:space="preserve">, nos termos do processo </w:t>
      </w:r>
      <w:r>
        <w:rPr>
          <w:b/>
          <w:sz w:val="22"/>
        </w:rPr>
        <w:t>SEI-260007/003268/2025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w:t>
      </w:r>
      <w:r>
        <w:rPr>
          <w:color w:val="000080"/>
        </w:rPr>
        <w:t>,</w:t>
      </w:r>
      <w:r>
        <w:rPr>
          <w:color w:val="000080"/>
          <w:u w:val="single" w:color="000080"/>
        </w:rPr>
        <w:t xml:space="preserve"> de 1º de</w:t>
      </w:r>
      <w:r>
        <w:rPr>
          <w:color w:val="000080"/>
          <w:u w:val="single" w:color="000080"/>
        </w:rPr>
        <w:fldChar w:fldCharType="end"/>
      </w:r>
      <w:r>
        <w:rPr>
          <w:color w:val="000080"/>
        </w:rPr>
        <w:t xml:space="preserve"> </w:t>
      </w:r>
      <w:r>
        <w:fldChar w:fldCharType="begin"/>
      </w:r>
      <w:r>
        <w:instrText xml:space="preserve"> HYPERLINK "http://www.planalto.gov.br/ccivil_03/_ato2019-2022/2021/lei/L14133.htm" \h </w:instrText>
      </w:r>
      <w:r>
        <w:fldChar w:fldCharType="separate"/>
      </w:r>
      <w:r>
        <w:rPr>
          <w:color w:val="000080"/>
          <w:u w:val="single" w:color="000080"/>
        </w:rPr>
        <w:t>abril de 2021</w:t>
      </w:r>
      <w:r>
        <w:rPr>
          <w:color w:val="000080"/>
          <w:u w:val="single" w:color="000080"/>
        </w:rPr>
        <w:fldChar w:fldCharType="end"/>
      </w:r>
      <w:r>
        <w:t>, do Decreto nº 48.778, de 30 de outubro de 2023, e dos demais normativos estaduais aplicáveis, todos disponíveis no endereço eletrônico redelog.rj.gov.br/redelog/legislacao- licitacoes/, e, ainda, de acordo com as condições estabelecidas neste Edital.</w:t>
      </w:r>
    </w:p>
    <w:p w14:paraId="530D11FF">
      <w:pPr>
        <w:pStyle w:val="7"/>
        <w:spacing w:before="0"/>
        <w:ind w:left="0"/>
      </w:pPr>
    </w:p>
    <w:p w14:paraId="670E6F10">
      <w:pPr>
        <w:pStyle w:val="7"/>
        <w:spacing w:before="18"/>
        <w:ind w:left="0"/>
      </w:pPr>
    </w:p>
    <w:p w14:paraId="0EDFAEB7">
      <w:pPr>
        <w:pStyle w:val="3"/>
        <w:numPr>
          <w:ilvl w:val="0"/>
          <w:numId w:val="1"/>
        </w:numPr>
        <w:tabs>
          <w:tab w:val="left" w:pos="719"/>
        </w:tabs>
        <w:spacing w:before="0" w:after="0" w:line="240" w:lineRule="auto"/>
        <w:ind w:left="719" w:right="0" w:hanging="240"/>
        <w:jc w:val="left"/>
        <w:rPr>
          <w:b w:val="0"/>
          <w:sz w:val="24"/>
        </w:rPr>
      </w:pPr>
      <w:r>
        <w:t>DO</w:t>
      </w:r>
      <w:r>
        <w:rPr>
          <w:spacing w:val="-1"/>
        </w:rPr>
        <w:t xml:space="preserve"> </w:t>
      </w:r>
      <w:r>
        <w:rPr>
          <w:spacing w:val="-2"/>
        </w:rPr>
        <w:t>OBJETO</w:t>
      </w:r>
    </w:p>
    <w:p w14:paraId="69BB60E1">
      <w:pPr>
        <w:pStyle w:val="7"/>
        <w:spacing w:before="0"/>
        <w:ind w:left="0"/>
        <w:rPr>
          <w:b/>
        </w:rPr>
      </w:pPr>
    </w:p>
    <w:p w14:paraId="6A69EB8B">
      <w:pPr>
        <w:pStyle w:val="7"/>
        <w:spacing w:before="141"/>
        <w:ind w:left="0"/>
        <w:rPr>
          <w:b/>
        </w:rPr>
      </w:pPr>
    </w:p>
    <w:p w14:paraId="0E8C15F8">
      <w:pPr>
        <w:pStyle w:val="9"/>
        <w:numPr>
          <w:ilvl w:val="1"/>
          <w:numId w:val="1"/>
        </w:numPr>
        <w:tabs>
          <w:tab w:val="left" w:pos="690"/>
        </w:tabs>
        <w:spacing w:before="0" w:after="0" w:line="240" w:lineRule="auto"/>
        <w:ind w:left="690" w:right="0" w:hanging="361"/>
        <w:jc w:val="left"/>
        <w:rPr>
          <w:b/>
          <w:sz w:val="20"/>
        </w:rPr>
      </w:pPr>
      <w:r>
        <w:rPr>
          <w:sz w:val="20"/>
        </w:rPr>
        <w:t>O</w:t>
      </w:r>
      <w:r>
        <w:rPr>
          <w:spacing w:val="5"/>
          <w:sz w:val="20"/>
        </w:rPr>
        <w:t xml:space="preserve"> </w:t>
      </w:r>
      <w:r>
        <w:rPr>
          <w:sz w:val="20"/>
        </w:rPr>
        <w:t>objeto</w:t>
      </w:r>
      <w:r>
        <w:rPr>
          <w:spacing w:val="7"/>
          <w:sz w:val="20"/>
        </w:rPr>
        <w:t xml:space="preserve"> </w:t>
      </w:r>
      <w:r>
        <w:rPr>
          <w:sz w:val="20"/>
        </w:rPr>
        <w:t>da</w:t>
      </w:r>
      <w:r>
        <w:rPr>
          <w:spacing w:val="8"/>
          <w:sz w:val="20"/>
        </w:rPr>
        <w:t xml:space="preserve"> </w:t>
      </w:r>
      <w:r>
        <w:rPr>
          <w:sz w:val="20"/>
        </w:rPr>
        <w:t>presente</w:t>
      </w:r>
      <w:r>
        <w:rPr>
          <w:spacing w:val="7"/>
          <w:sz w:val="20"/>
        </w:rPr>
        <w:t xml:space="preserve"> </w:t>
      </w:r>
      <w:r>
        <w:rPr>
          <w:sz w:val="20"/>
        </w:rPr>
        <w:t>licitação</w:t>
      </w:r>
      <w:r>
        <w:rPr>
          <w:spacing w:val="7"/>
          <w:sz w:val="20"/>
        </w:rPr>
        <w:t xml:space="preserve"> </w:t>
      </w:r>
      <w:r>
        <w:rPr>
          <w:sz w:val="20"/>
        </w:rPr>
        <w:t>é</w:t>
      </w:r>
      <w:r>
        <w:rPr>
          <w:spacing w:val="8"/>
          <w:sz w:val="20"/>
        </w:rPr>
        <w:t xml:space="preserve"> </w:t>
      </w:r>
      <w:r>
        <w:rPr>
          <w:sz w:val="20"/>
        </w:rPr>
        <w:t>a</w:t>
      </w:r>
      <w:r>
        <w:rPr>
          <w:spacing w:val="7"/>
          <w:sz w:val="20"/>
        </w:rPr>
        <w:t xml:space="preserve"> </w:t>
      </w:r>
      <w:r>
        <w:rPr>
          <w:b/>
          <w:sz w:val="20"/>
        </w:rPr>
        <w:t>AQUISIÇÃO</w:t>
      </w:r>
      <w:r>
        <w:rPr>
          <w:b/>
          <w:spacing w:val="7"/>
          <w:sz w:val="20"/>
        </w:rPr>
        <w:t xml:space="preserve"> </w:t>
      </w:r>
      <w:r>
        <w:rPr>
          <w:b/>
          <w:sz w:val="20"/>
        </w:rPr>
        <w:t>DE</w:t>
      </w:r>
      <w:r>
        <w:rPr>
          <w:b/>
          <w:spacing w:val="8"/>
          <w:sz w:val="20"/>
        </w:rPr>
        <w:t xml:space="preserve"> </w:t>
      </w:r>
      <w:r>
        <w:rPr>
          <w:b/>
          <w:sz w:val="20"/>
        </w:rPr>
        <w:t>MEDICAMENTOS</w:t>
      </w:r>
      <w:r>
        <w:rPr>
          <w:b/>
          <w:spacing w:val="7"/>
          <w:sz w:val="20"/>
        </w:rPr>
        <w:t xml:space="preserve"> </w:t>
      </w:r>
      <w:r>
        <w:rPr>
          <w:b/>
          <w:sz w:val="20"/>
        </w:rPr>
        <w:t>(LACTATO</w:t>
      </w:r>
      <w:r>
        <w:rPr>
          <w:b/>
          <w:spacing w:val="7"/>
          <w:sz w:val="20"/>
        </w:rPr>
        <w:t xml:space="preserve"> </w:t>
      </w:r>
      <w:r>
        <w:rPr>
          <w:b/>
          <w:sz w:val="20"/>
        </w:rPr>
        <w:t>DE</w:t>
      </w:r>
      <w:r>
        <w:rPr>
          <w:b/>
          <w:spacing w:val="8"/>
          <w:sz w:val="20"/>
        </w:rPr>
        <w:t xml:space="preserve"> </w:t>
      </w:r>
      <w:r>
        <w:rPr>
          <w:b/>
          <w:sz w:val="20"/>
        </w:rPr>
        <w:t>MILRINONA,</w:t>
      </w:r>
      <w:r>
        <w:rPr>
          <w:b/>
          <w:spacing w:val="7"/>
          <w:sz w:val="20"/>
        </w:rPr>
        <w:t xml:space="preserve"> </w:t>
      </w:r>
      <w:r>
        <w:rPr>
          <w:b/>
          <w:sz w:val="20"/>
        </w:rPr>
        <w:t>ETC)</w:t>
      </w:r>
      <w:r>
        <w:rPr>
          <w:b/>
          <w:spacing w:val="7"/>
          <w:sz w:val="20"/>
        </w:rPr>
        <w:t xml:space="preserve"> </w:t>
      </w:r>
      <w:r>
        <w:rPr>
          <w:b/>
          <w:sz w:val="20"/>
        </w:rPr>
        <w:t>PARA</w:t>
      </w:r>
      <w:r>
        <w:rPr>
          <w:b/>
          <w:spacing w:val="-3"/>
          <w:sz w:val="20"/>
        </w:rPr>
        <w:t xml:space="preserve"> </w:t>
      </w:r>
      <w:r>
        <w:rPr>
          <w:b/>
          <w:sz w:val="20"/>
        </w:rPr>
        <w:t>O</w:t>
      </w:r>
      <w:r>
        <w:rPr>
          <w:b/>
          <w:spacing w:val="8"/>
          <w:sz w:val="20"/>
        </w:rPr>
        <w:t xml:space="preserve"> </w:t>
      </w:r>
      <w:r>
        <w:rPr>
          <w:b/>
          <w:sz w:val="20"/>
        </w:rPr>
        <w:t>HOSPITAL</w:t>
      </w:r>
      <w:r>
        <w:rPr>
          <w:b/>
          <w:spacing w:val="-3"/>
          <w:sz w:val="20"/>
        </w:rPr>
        <w:t xml:space="preserve"> </w:t>
      </w:r>
      <w:r>
        <w:rPr>
          <w:b/>
          <w:sz w:val="20"/>
        </w:rPr>
        <w:t>UNIVERSITÁRIO</w:t>
      </w:r>
      <w:r>
        <w:rPr>
          <w:b/>
          <w:spacing w:val="7"/>
          <w:sz w:val="20"/>
        </w:rPr>
        <w:t xml:space="preserve"> </w:t>
      </w:r>
      <w:r>
        <w:rPr>
          <w:b/>
          <w:sz w:val="20"/>
        </w:rPr>
        <w:t>PEDRO</w:t>
      </w:r>
      <w:r>
        <w:rPr>
          <w:b/>
          <w:spacing w:val="8"/>
          <w:sz w:val="20"/>
        </w:rPr>
        <w:t xml:space="preserve"> </w:t>
      </w:r>
      <w:r>
        <w:rPr>
          <w:b/>
          <w:spacing w:val="-2"/>
          <w:sz w:val="20"/>
        </w:rPr>
        <w:t>ERNESTO,</w:t>
      </w:r>
    </w:p>
    <w:p w14:paraId="348C3994">
      <w:pPr>
        <w:pStyle w:val="7"/>
        <w:ind w:left="329"/>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705071F7">
      <w:pPr>
        <w:pStyle w:val="9"/>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7BF3B3FC">
      <w:pPr>
        <w:pStyle w:val="7"/>
        <w:spacing w:before="57"/>
        <w:ind w:left="0"/>
      </w:pPr>
    </w:p>
    <w:tbl>
      <w:tblPr>
        <w:tblStyle w:val="6"/>
        <w:tblW w:w="0" w:type="auto"/>
        <w:tblInd w:w="28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3705"/>
        <w:gridCol w:w="780"/>
        <w:gridCol w:w="1080"/>
        <w:gridCol w:w="840"/>
        <w:gridCol w:w="1125"/>
        <w:gridCol w:w="2055"/>
      </w:tblGrid>
      <w:tr w14:paraId="6BDEC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30" w:type="dxa"/>
          </w:tcPr>
          <w:p w14:paraId="2FEABA93">
            <w:pPr>
              <w:pStyle w:val="10"/>
              <w:rPr>
                <w:sz w:val="16"/>
              </w:rPr>
            </w:pPr>
          </w:p>
          <w:p w14:paraId="7598B2CF">
            <w:pPr>
              <w:pStyle w:val="10"/>
              <w:spacing w:before="97"/>
              <w:rPr>
                <w:sz w:val="16"/>
              </w:rPr>
            </w:pPr>
          </w:p>
          <w:p w14:paraId="33CC559F">
            <w:pPr>
              <w:pStyle w:val="10"/>
              <w:ind w:left="12"/>
              <w:jc w:val="center"/>
              <w:rPr>
                <w:b/>
                <w:sz w:val="16"/>
              </w:rPr>
            </w:pPr>
            <w:r>
              <w:rPr>
                <w:b/>
                <w:spacing w:val="-4"/>
                <w:sz w:val="16"/>
              </w:rPr>
              <w:t>ITEM</w:t>
            </w:r>
          </w:p>
        </w:tc>
        <w:tc>
          <w:tcPr>
            <w:tcW w:w="3705" w:type="dxa"/>
          </w:tcPr>
          <w:p w14:paraId="73F58961">
            <w:pPr>
              <w:pStyle w:val="10"/>
              <w:spacing w:before="146"/>
              <w:rPr>
                <w:sz w:val="16"/>
              </w:rPr>
            </w:pPr>
          </w:p>
          <w:p w14:paraId="20D9BCB2">
            <w:pPr>
              <w:pStyle w:val="10"/>
              <w:spacing w:line="352" w:lineRule="auto"/>
              <w:ind w:left="1227" w:right="39" w:firstLine="160"/>
              <w:rPr>
                <w:b/>
                <w:sz w:val="16"/>
              </w:rPr>
            </w:pPr>
            <w:r>
              <w:rPr>
                <w:b/>
                <w:spacing w:val="-2"/>
                <w:sz w:val="16"/>
              </w:rPr>
              <w:t>DESCRIÇÃO/</w:t>
            </w:r>
            <w:r>
              <w:rPr>
                <w:b/>
                <w:spacing w:val="40"/>
                <w:sz w:val="16"/>
              </w:rPr>
              <w:t xml:space="preserve"> </w:t>
            </w:r>
            <w:r>
              <w:rPr>
                <w:b/>
                <w:spacing w:val="-2"/>
                <w:sz w:val="16"/>
              </w:rPr>
              <w:t>ESPECIFICAÇÃO</w:t>
            </w:r>
          </w:p>
        </w:tc>
        <w:tc>
          <w:tcPr>
            <w:tcW w:w="780" w:type="dxa"/>
          </w:tcPr>
          <w:p w14:paraId="6EEB045A">
            <w:pPr>
              <w:pStyle w:val="10"/>
              <w:spacing w:before="146"/>
              <w:rPr>
                <w:sz w:val="16"/>
              </w:rPr>
            </w:pPr>
          </w:p>
          <w:p w14:paraId="6B7C71AD">
            <w:pPr>
              <w:pStyle w:val="10"/>
              <w:spacing w:line="352" w:lineRule="auto"/>
              <w:ind w:left="194" w:right="66" w:hanging="112"/>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080" w:type="dxa"/>
          </w:tcPr>
          <w:p w14:paraId="2606B8AE">
            <w:pPr>
              <w:pStyle w:val="10"/>
              <w:spacing w:before="146"/>
              <w:rPr>
                <w:sz w:val="16"/>
              </w:rPr>
            </w:pPr>
          </w:p>
          <w:p w14:paraId="2D31623A">
            <w:pPr>
              <w:pStyle w:val="10"/>
              <w:spacing w:line="352" w:lineRule="auto"/>
              <w:ind w:left="208" w:right="17"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840" w:type="dxa"/>
          </w:tcPr>
          <w:p w14:paraId="5F76BFEE">
            <w:pPr>
              <w:pStyle w:val="10"/>
              <w:rPr>
                <w:sz w:val="16"/>
              </w:rPr>
            </w:pPr>
          </w:p>
          <w:p w14:paraId="397C1C77">
            <w:pPr>
              <w:pStyle w:val="10"/>
              <w:spacing w:before="97"/>
              <w:rPr>
                <w:sz w:val="16"/>
              </w:rPr>
            </w:pPr>
          </w:p>
          <w:p w14:paraId="05561A30">
            <w:pPr>
              <w:pStyle w:val="10"/>
              <w:ind w:left="20"/>
              <w:jc w:val="center"/>
              <w:rPr>
                <w:b/>
                <w:sz w:val="16"/>
              </w:rPr>
            </w:pPr>
            <w:r>
              <w:rPr>
                <w:b/>
                <w:spacing w:val="-2"/>
                <w:sz w:val="16"/>
              </w:rPr>
              <w:t>QUANT.</w:t>
            </w:r>
          </w:p>
        </w:tc>
        <w:tc>
          <w:tcPr>
            <w:tcW w:w="1125" w:type="dxa"/>
          </w:tcPr>
          <w:p w14:paraId="1CCBD30E">
            <w:pPr>
              <w:pStyle w:val="10"/>
              <w:spacing w:before="60" w:line="352" w:lineRule="auto"/>
              <w:ind w:left="13" w:right="-15"/>
              <w:jc w:val="center"/>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10"/>
                <w:sz w:val="16"/>
              </w:rPr>
              <w:t xml:space="preserve"> </w:t>
            </w:r>
            <w:r>
              <w:rPr>
                <w:b/>
                <w:sz w:val="16"/>
              </w:rPr>
              <w:t>DO</w:t>
            </w:r>
          </w:p>
          <w:p w14:paraId="0A192086">
            <w:pPr>
              <w:pStyle w:val="10"/>
              <w:spacing w:line="183" w:lineRule="exact"/>
              <w:ind w:left="13"/>
              <w:jc w:val="center"/>
              <w:rPr>
                <w:b/>
                <w:sz w:val="16"/>
              </w:rPr>
            </w:pPr>
            <w:r>
              <w:rPr>
                <w:b/>
                <w:spacing w:val="-4"/>
                <w:sz w:val="16"/>
              </w:rPr>
              <w:t>ITEM</w:t>
            </w:r>
          </w:p>
        </w:tc>
        <w:tc>
          <w:tcPr>
            <w:tcW w:w="2055" w:type="dxa"/>
          </w:tcPr>
          <w:p w14:paraId="7481F2A4">
            <w:pPr>
              <w:pStyle w:val="10"/>
              <w:rPr>
                <w:sz w:val="16"/>
              </w:rPr>
            </w:pPr>
          </w:p>
          <w:p w14:paraId="1F8588CA">
            <w:pPr>
              <w:pStyle w:val="10"/>
              <w:spacing w:before="97"/>
              <w:rPr>
                <w:sz w:val="16"/>
              </w:rPr>
            </w:pPr>
          </w:p>
          <w:p w14:paraId="1F97EF10">
            <w:pPr>
              <w:pStyle w:val="10"/>
              <w:ind w:left="129"/>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6136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30" w:type="dxa"/>
          </w:tcPr>
          <w:p w14:paraId="57FCE20D">
            <w:pPr>
              <w:pStyle w:val="10"/>
              <w:rPr>
                <w:sz w:val="16"/>
              </w:rPr>
            </w:pPr>
          </w:p>
          <w:p w14:paraId="20008798">
            <w:pPr>
              <w:pStyle w:val="10"/>
              <w:rPr>
                <w:sz w:val="16"/>
              </w:rPr>
            </w:pPr>
          </w:p>
          <w:p w14:paraId="19E6EEA3">
            <w:pPr>
              <w:pStyle w:val="10"/>
              <w:spacing w:before="48"/>
              <w:rPr>
                <w:sz w:val="16"/>
              </w:rPr>
            </w:pPr>
          </w:p>
          <w:p w14:paraId="3ED7A49C">
            <w:pPr>
              <w:pStyle w:val="10"/>
              <w:ind w:left="12"/>
              <w:jc w:val="center"/>
              <w:rPr>
                <w:sz w:val="16"/>
              </w:rPr>
            </w:pPr>
            <w:r>
              <w:rPr>
                <w:spacing w:val="-10"/>
                <w:sz w:val="16"/>
              </w:rPr>
              <w:t>1</w:t>
            </w:r>
          </w:p>
        </w:tc>
        <w:tc>
          <w:tcPr>
            <w:tcW w:w="3705" w:type="dxa"/>
          </w:tcPr>
          <w:p w14:paraId="44F33E1E">
            <w:pPr>
              <w:pStyle w:val="10"/>
              <w:tabs>
                <w:tab w:val="left" w:pos="1091"/>
                <w:tab w:val="left" w:pos="2838"/>
              </w:tabs>
              <w:spacing w:before="60" w:line="352" w:lineRule="auto"/>
              <w:ind w:left="80" w:right="94"/>
              <w:jc w:val="both"/>
              <w:rPr>
                <w:sz w:val="16"/>
              </w:rPr>
            </w:pPr>
            <w:r>
              <w:rPr>
                <w:sz w:val="16"/>
              </w:rPr>
              <w:t>PRINCIPIO ATIVO: LACTATO DE MILRINONA,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SOLUCAO</w:t>
            </w:r>
            <w:r>
              <w:rPr>
                <w:spacing w:val="40"/>
                <w:sz w:val="16"/>
              </w:rPr>
              <w:t xml:space="preserve"> </w:t>
            </w:r>
            <w:r>
              <w:rPr>
                <w:sz w:val="16"/>
              </w:rPr>
              <w:t>INJETAVEL, CONCENTRACAO / DOSAGEM: 1,</w:t>
            </w:r>
            <w:r>
              <w:rPr>
                <w:spacing w:val="40"/>
                <w:sz w:val="16"/>
              </w:rPr>
              <w:t xml:space="preserve"> </w:t>
            </w:r>
            <w:r>
              <w:rPr>
                <w:sz w:val="16"/>
              </w:rPr>
              <w:t>UNIDADE:</w:t>
            </w:r>
            <w:r>
              <w:rPr>
                <w:spacing w:val="73"/>
                <w:w w:val="150"/>
                <w:sz w:val="16"/>
              </w:rPr>
              <w:t xml:space="preserve">  </w:t>
            </w:r>
            <w:r>
              <w:rPr>
                <w:sz w:val="16"/>
              </w:rPr>
              <w:t>MG/ML,</w:t>
            </w:r>
            <w:r>
              <w:rPr>
                <w:spacing w:val="71"/>
                <w:w w:val="150"/>
                <w:sz w:val="16"/>
              </w:rPr>
              <w:t xml:space="preserve">  </w:t>
            </w:r>
            <w:r>
              <w:rPr>
                <w:sz w:val="16"/>
              </w:rPr>
              <w:t>VOLUME:</w:t>
            </w:r>
            <w:r>
              <w:rPr>
                <w:spacing w:val="73"/>
                <w:w w:val="150"/>
                <w:sz w:val="16"/>
              </w:rPr>
              <w:t xml:space="preserve">  </w:t>
            </w:r>
            <w:r>
              <w:rPr>
                <w:sz w:val="16"/>
              </w:rPr>
              <w:t>10</w:t>
            </w:r>
            <w:r>
              <w:rPr>
                <w:spacing w:val="73"/>
                <w:w w:val="150"/>
                <w:sz w:val="16"/>
              </w:rPr>
              <w:t xml:space="preserve">  </w:t>
            </w:r>
            <w:r>
              <w:rPr>
                <w:spacing w:val="-5"/>
                <w:sz w:val="16"/>
              </w:rPr>
              <w:t>ml,</w:t>
            </w:r>
          </w:p>
          <w:p w14:paraId="3AADC28F">
            <w:pPr>
              <w:pStyle w:val="10"/>
              <w:spacing w:line="182" w:lineRule="exact"/>
              <w:ind w:left="80"/>
              <w:jc w:val="both"/>
              <w:rPr>
                <w:sz w:val="16"/>
              </w:rPr>
            </w:pPr>
            <w:r>
              <w:rPr>
                <w:spacing w:val="-2"/>
                <w:sz w:val="16"/>
              </w:rPr>
              <w:t>APRESENTACAO:</w:t>
            </w:r>
            <w:r>
              <w:rPr>
                <w:spacing w:val="4"/>
                <w:sz w:val="16"/>
              </w:rPr>
              <w:t xml:space="preserve"> </w:t>
            </w:r>
            <w:r>
              <w:rPr>
                <w:spacing w:val="-2"/>
                <w:sz w:val="16"/>
              </w:rPr>
              <w:t>AMPOLA</w:t>
            </w:r>
          </w:p>
        </w:tc>
        <w:tc>
          <w:tcPr>
            <w:tcW w:w="780" w:type="dxa"/>
          </w:tcPr>
          <w:p w14:paraId="2171C6D1">
            <w:pPr>
              <w:pStyle w:val="10"/>
              <w:rPr>
                <w:sz w:val="16"/>
              </w:rPr>
            </w:pPr>
          </w:p>
          <w:p w14:paraId="1CB6DDC5">
            <w:pPr>
              <w:pStyle w:val="10"/>
              <w:rPr>
                <w:sz w:val="16"/>
              </w:rPr>
            </w:pPr>
          </w:p>
          <w:p w14:paraId="773B0963">
            <w:pPr>
              <w:pStyle w:val="10"/>
              <w:spacing w:before="48"/>
              <w:rPr>
                <w:sz w:val="16"/>
              </w:rPr>
            </w:pPr>
          </w:p>
          <w:p w14:paraId="1B8F9799">
            <w:pPr>
              <w:pStyle w:val="10"/>
              <w:ind w:left="15"/>
              <w:jc w:val="center"/>
              <w:rPr>
                <w:sz w:val="16"/>
              </w:rPr>
            </w:pPr>
            <w:r>
              <w:rPr>
                <w:spacing w:val="-2"/>
                <w:sz w:val="16"/>
              </w:rPr>
              <w:t>75787</w:t>
            </w:r>
          </w:p>
        </w:tc>
        <w:tc>
          <w:tcPr>
            <w:tcW w:w="1080" w:type="dxa"/>
          </w:tcPr>
          <w:p w14:paraId="0710386C">
            <w:pPr>
              <w:pStyle w:val="10"/>
              <w:rPr>
                <w:sz w:val="16"/>
              </w:rPr>
            </w:pPr>
          </w:p>
          <w:p w14:paraId="5EFF4E5E">
            <w:pPr>
              <w:pStyle w:val="10"/>
              <w:rPr>
                <w:sz w:val="16"/>
              </w:rPr>
            </w:pPr>
          </w:p>
          <w:p w14:paraId="739493A0">
            <w:pPr>
              <w:pStyle w:val="10"/>
              <w:spacing w:before="48"/>
              <w:rPr>
                <w:sz w:val="16"/>
              </w:rPr>
            </w:pPr>
          </w:p>
          <w:p w14:paraId="0BC494CC">
            <w:pPr>
              <w:pStyle w:val="10"/>
              <w:ind w:left="17"/>
              <w:jc w:val="center"/>
              <w:rPr>
                <w:sz w:val="16"/>
              </w:rPr>
            </w:pPr>
            <w:r>
              <w:rPr>
                <w:spacing w:val="-2"/>
                <w:sz w:val="16"/>
              </w:rPr>
              <w:t>Unidade</w:t>
            </w:r>
          </w:p>
        </w:tc>
        <w:tc>
          <w:tcPr>
            <w:tcW w:w="840" w:type="dxa"/>
          </w:tcPr>
          <w:p w14:paraId="57B778FE">
            <w:pPr>
              <w:pStyle w:val="10"/>
              <w:rPr>
                <w:sz w:val="16"/>
              </w:rPr>
            </w:pPr>
          </w:p>
          <w:p w14:paraId="64E52483">
            <w:pPr>
              <w:pStyle w:val="10"/>
              <w:rPr>
                <w:sz w:val="16"/>
              </w:rPr>
            </w:pPr>
          </w:p>
          <w:p w14:paraId="493AEFC4">
            <w:pPr>
              <w:pStyle w:val="10"/>
              <w:spacing w:before="48"/>
              <w:rPr>
                <w:sz w:val="16"/>
              </w:rPr>
            </w:pPr>
          </w:p>
          <w:p w14:paraId="45B16CD8">
            <w:pPr>
              <w:pStyle w:val="10"/>
              <w:ind w:left="20"/>
              <w:jc w:val="center"/>
              <w:rPr>
                <w:sz w:val="16"/>
              </w:rPr>
            </w:pPr>
            <w:r>
              <w:rPr>
                <w:spacing w:val="-2"/>
                <w:sz w:val="16"/>
              </w:rPr>
              <w:t>1.700</w:t>
            </w:r>
          </w:p>
        </w:tc>
        <w:tc>
          <w:tcPr>
            <w:tcW w:w="1125" w:type="dxa"/>
          </w:tcPr>
          <w:p w14:paraId="4E58D30B">
            <w:pPr>
              <w:pStyle w:val="10"/>
              <w:rPr>
                <w:sz w:val="16"/>
              </w:rPr>
            </w:pPr>
          </w:p>
          <w:p w14:paraId="4005D7FF">
            <w:pPr>
              <w:pStyle w:val="10"/>
              <w:rPr>
                <w:sz w:val="16"/>
              </w:rPr>
            </w:pPr>
          </w:p>
          <w:p w14:paraId="6CF6E5C5">
            <w:pPr>
              <w:pStyle w:val="10"/>
              <w:spacing w:before="48"/>
              <w:rPr>
                <w:sz w:val="16"/>
              </w:rPr>
            </w:pPr>
          </w:p>
          <w:p w14:paraId="4293766D">
            <w:pPr>
              <w:pStyle w:val="10"/>
              <w:ind w:left="13"/>
              <w:jc w:val="center"/>
              <w:rPr>
                <w:sz w:val="16"/>
              </w:rPr>
            </w:pPr>
            <w:r>
              <w:rPr>
                <w:spacing w:val="-2"/>
                <w:sz w:val="16"/>
              </w:rPr>
              <w:t>79,4767</w:t>
            </w:r>
          </w:p>
        </w:tc>
        <w:tc>
          <w:tcPr>
            <w:tcW w:w="2055" w:type="dxa"/>
          </w:tcPr>
          <w:p w14:paraId="588B693F">
            <w:pPr>
              <w:pStyle w:val="10"/>
              <w:spacing w:before="60" w:line="352" w:lineRule="auto"/>
              <w:ind w:left="3"/>
              <w:rPr>
                <w:sz w:val="16"/>
              </w:rPr>
            </w:pPr>
            <w:r>
              <w:rPr>
                <w:sz w:val="16"/>
              </w:rPr>
              <w:t>Hospital</w:t>
            </w:r>
            <w:r>
              <w:rPr>
                <w:spacing w:val="76"/>
                <w:sz w:val="16"/>
              </w:rPr>
              <w:t xml:space="preserve"> </w:t>
            </w:r>
            <w:r>
              <w:rPr>
                <w:sz w:val="16"/>
              </w:rPr>
              <w:t>Universitário</w:t>
            </w:r>
            <w:r>
              <w:rPr>
                <w:spacing w:val="76"/>
                <w:sz w:val="16"/>
              </w:rPr>
              <w:t xml:space="preserve"> </w:t>
            </w:r>
            <w:r>
              <w:rPr>
                <w:sz w:val="16"/>
              </w:rPr>
              <w:t>Pedro</w:t>
            </w:r>
            <w:r>
              <w:rPr>
                <w:spacing w:val="40"/>
                <w:sz w:val="16"/>
              </w:rPr>
              <w:t xml:space="preserve"> </w:t>
            </w:r>
            <w:r>
              <w:rPr>
                <w:sz w:val="16"/>
              </w:rPr>
              <w:t>Ernesto,</w:t>
            </w:r>
            <w:r>
              <w:rPr>
                <w:spacing w:val="33"/>
                <w:sz w:val="16"/>
              </w:rPr>
              <w:t xml:space="preserve"> </w:t>
            </w:r>
            <w:r>
              <w:rPr>
                <w:sz w:val="16"/>
              </w:rPr>
              <w:t>situado</w:t>
            </w:r>
            <w:r>
              <w:rPr>
                <w:spacing w:val="33"/>
                <w:sz w:val="16"/>
              </w:rPr>
              <w:t xml:space="preserve"> </w:t>
            </w:r>
            <w:r>
              <w:rPr>
                <w:sz w:val="16"/>
              </w:rPr>
              <w:t>na</w:t>
            </w:r>
            <w:r>
              <w:rPr>
                <w:spacing w:val="33"/>
                <w:sz w:val="16"/>
              </w:rPr>
              <w:t xml:space="preserve"> </w:t>
            </w:r>
            <w:r>
              <w:rPr>
                <w:spacing w:val="-2"/>
                <w:sz w:val="16"/>
              </w:rPr>
              <w:t>Boulevard</w:t>
            </w:r>
          </w:p>
          <w:p w14:paraId="6866AD1F">
            <w:pPr>
              <w:pStyle w:val="10"/>
              <w:spacing w:line="352" w:lineRule="auto"/>
              <w:ind w:left="3" w:right="2"/>
              <w:rPr>
                <w:sz w:val="16"/>
              </w:rPr>
            </w:pPr>
            <w:r>
              <w:rPr>
                <w:sz w:val="16"/>
              </w:rPr>
              <w:t>28</w:t>
            </w:r>
            <w:r>
              <w:rPr>
                <w:spacing w:val="40"/>
                <w:sz w:val="16"/>
              </w:rPr>
              <w:t xml:space="preserve"> </w:t>
            </w:r>
            <w:r>
              <w:rPr>
                <w:sz w:val="16"/>
              </w:rPr>
              <w:t>de</w:t>
            </w:r>
            <w:r>
              <w:rPr>
                <w:spacing w:val="40"/>
                <w:sz w:val="16"/>
              </w:rPr>
              <w:t xml:space="preserve"> </w:t>
            </w:r>
            <w:r>
              <w:rPr>
                <w:sz w:val="16"/>
              </w:rPr>
              <w:t>Setembro,</w:t>
            </w:r>
            <w:r>
              <w:rPr>
                <w:spacing w:val="40"/>
                <w:sz w:val="16"/>
              </w:rPr>
              <w:t xml:space="preserve"> </w:t>
            </w:r>
            <w:r>
              <w:rPr>
                <w:sz w:val="16"/>
              </w:rPr>
              <w:t>77</w:t>
            </w:r>
            <w:r>
              <w:rPr>
                <w:spacing w:val="40"/>
                <w:sz w:val="16"/>
              </w:rPr>
              <w:t xml:space="preserve"> </w:t>
            </w:r>
            <w:r>
              <w:rPr>
                <w:sz w:val="16"/>
              </w:rPr>
              <w:t>–</w:t>
            </w:r>
            <w:r>
              <w:rPr>
                <w:spacing w:val="60"/>
                <w:sz w:val="16"/>
              </w:rPr>
              <w:t xml:space="preserve"> </w:t>
            </w:r>
            <w:r>
              <w:rPr>
                <w:sz w:val="16"/>
              </w:rPr>
              <w:t>Vila</w:t>
            </w:r>
            <w:r>
              <w:rPr>
                <w:spacing w:val="40"/>
                <w:sz w:val="16"/>
              </w:rPr>
              <w:t xml:space="preserve"> </w:t>
            </w:r>
            <w:r>
              <w:rPr>
                <w:sz w:val="16"/>
              </w:rPr>
              <w:t>Isabel,</w:t>
            </w:r>
            <w:r>
              <w:rPr>
                <w:spacing w:val="14"/>
                <w:sz w:val="16"/>
              </w:rPr>
              <w:t xml:space="preserve"> </w:t>
            </w:r>
            <w:r>
              <w:rPr>
                <w:sz w:val="16"/>
              </w:rPr>
              <w:t>Rio</w:t>
            </w:r>
            <w:r>
              <w:rPr>
                <w:spacing w:val="14"/>
                <w:sz w:val="16"/>
              </w:rPr>
              <w:t xml:space="preserve"> </w:t>
            </w:r>
            <w:r>
              <w:rPr>
                <w:sz w:val="16"/>
              </w:rPr>
              <w:t>de</w:t>
            </w:r>
            <w:r>
              <w:rPr>
                <w:spacing w:val="14"/>
                <w:sz w:val="16"/>
              </w:rPr>
              <w:t xml:space="preserve"> </w:t>
            </w:r>
            <w:r>
              <w:rPr>
                <w:sz w:val="16"/>
              </w:rPr>
              <w:t>Janeiro/RJ,</w:t>
            </w:r>
            <w:r>
              <w:rPr>
                <w:spacing w:val="14"/>
                <w:sz w:val="16"/>
              </w:rPr>
              <w:t xml:space="preserve"> </w:t>
            </w:r>
            <w:r>
              <w:rPr>
                <w:spacing w:val="-5"/>
                <w:sz w:val="16"/>
              </w:rPr>
              <w:t>CEP</w:t>
            </w:r>
          </w:p>
          <w:p w14:paraId="5ED31DE0">
            <w:pPr>
              <w:pStyle w:val="10"/>
              <w:spacing w:line="183" w:lineRule="exact"/>
              <w:ind w:left="3"/>
              <w:rPr>
                <w:sz w:val="16"/>
              </w:rPr>
            </w:pPr>
            <w:r>
              <w:rPr>
                <w:sz w:val="16"/>
              </w:rPr>
              <w:t>20.551-</w:t>
            </w:r>
            <w:r>
              <w:rPr>
                <w:spacing w:val="-4"/>
                <w:sz w:val="16"/>
              </w:rPr>
              <w:t>030.</w:t>
            </w:r>
          </w:p>
        </w:tc>
      </w:tr>
      <w:tr w14:paraId="3AAA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0" w:type="dxa"/>
          </w:tcPr>
          <w:p w14:paraId="72365D9D">
            <w:pPr>
              <w:pStyle w:val="10"/>
              <w:rPr>
                <w:sz w:val="16"/>
              </w:rPr>
            </w:pPr>
          </w:p>
          <w:p w14:paraId="521380F1">
            <w:pPr>
              <w:pStyle w:val="10"/>
              <w:rPr>
                <w:sz w:val="16"/>
              </w:rPr>
            </w:pPr>
          </w:p>
          <w:p w14:paraId="38893962">
            <w:pPr>
              <w:pStyle w:val="10"/>
              <w:spacing w:before="183"/>
              <w:rPr>
                <w:sz w:val="16"/>
              </w:rPr>
            </w:pPr>
          </w:p>
          <w:p w14:paraId="3149B673">
            <w:pPr>
              <w:pStyle w:val="10"/>
              <w:ind w:left="12"/>
              <w:jc w:val="center"/>
              <w:rPr>
                <w:sz w:val="16"/>
              </w:rPr>
            </w:pPr>
            <w:r>
              <w:rPr>
                <w:spacing w:val="-10"/>
                <w:sz w:val="16"/>
              </w:rPr>
              <w:t>2</w:t>
            </w:r>
          </w:p>
        </w:tc>
        <w:tc>
          <w:tcPr>
            <w:tcW w:w="3705" w:type="dxa"/>
          </w:tcPr>
          <w:p w14:paraId="540A9174">
            <w:pPr>
              <w:pStyle w:val="10"/>
              <w:tabs>
                <w:tab w:val="left" w:pos="3069"/>
              </w:tabs>
              <w:spacing w:before="60"/>
              <w:ind w:left="80"/>
              <w:jc w:val="both"/>
              <w:rPr>
                <w:sz w:val="16"/>
              </w:rPr>
            </w:pPr>
            <w:r>
              <w:rPr>
                <w:spacing w:val="-2"/>
                <w:sz w:val="16"/>
              </w:rPr>
              <w:t>PRINCIPIO</w:t>
            </w:r>
            <w:r>
              <w:rPr>
                <w:sz w:val="16"/>
              </w:rPr>
              <w:tab/>
            </w:r>
            <w:r>
              <w:rPr>
                <w:spacing w:val="-2"/>
                <w:sz w:val="16"/>
              </w:rPr>
              <w:t>ATIVO:</w:t>
            </w:r>
          </w:p>
          <w:p w14:paraId="470577DC">
            <w:pPr>
              <w:pStyle w:val="10"/>
              <w:spacing w:line="270" w:lineRule="atLeast"/>
              <w:ind w:left="80" w:right="94"/>
              <w:jc w:val="both"/>
              <w:rPr>
                <w:sz w:val="16"/>
              </w:rPr>
            </w:pPr>
            <w:r>
              <w:rPr>
                <w:sz w:val="16"/>
              </w:rPr>
              <w:t>POLIESTIRENOSSULFONATO DE CALCIO,</w:t>
            </w:r>
            <w:r>
              <w:rPr>
                <w:spacing w:val="40"/>
                <w:sz w:val="16"/>
              </w:rPr>
              <w:t xml:space="preserve"> </w:t>
            </w:r>
            <w:r>
              <w:rPr>
                <w:sz w:val="16"/>
              </w:rPr>
              <w:t>FORMA FARMACEUTICA: PO ORAL,</w:t>
            </w:r>
            <w:r>
              <w:rPr>
                <w:spacing w:val="40"/>
                <w:sz w:val="16"/>
              </w:rPr>
              <w:t xml:space="preserve"> </w:t>
            </w:r>
            <w:r>
              <w:rPr>
                <w:sz w:val="16"/>
              </w:rPr>
              <w:t>CONCENTRACAO / DOSAGEM: 900, UNIDADE:</w:t>
            </w:r>
            <w:r>
              <w:rPr>
                <w:spacing w:val="40"/>
                <w:sz w:val="16"/>
              </w:rPr>
              <w:t xml:space="preserve"> </w:t>
            </w:r>
            <w:r>
              <w:rPr>
                <w:sz w:val="16"/>
              </w:rPr>
              <w:t>MG/G, VOLUME: 30G, APRESENTACAO:</w:t>
            </w:r>
            <w:r>
              <w:rPr>
                <w:spacing w:val="40"/>
                <w:sz w:val="16"/>
              </w:rPr>
              <w:t xml:space="preserve"> </w:t>
            </w:r>
            <w:r>
              <w:rPr>
                <w:spacing w:val="-2"/>
                <w:sz w:val="16"/>
              </w:rPr>
              <w:t>ENVELOPE</w:t>
            </w:r>
          </w:p>
        </w:tc>
        <w:tc>
          <w:tcPr>
            <w:tcW w:w="780" w:type="dxa"/>
          </w:tcPr>
          <w:p w14:paraId="293082F5">
            <w:pPr>
              <w:pStyle w:val="10"/>
              <w:rPr>
                <w:sz w:val="16"/>
              </w:rPr>
            </w:pPr>
          </w:p>
          <w:p w14:paraId="6158C020">
            <w:pPr>
              <w:pStyle w:val="10"/>
              <w:rPr>
                <w:sz w:val="16"/>
              </w:rPr>
            </w:pPr>
          </w:p>
          <w:p w14:paraId="552D8828">
            <w:pPr>
              <w:pStyle w:val="10"/>
              <w:spacing w:before="183"/>
              <w:rPr>
                <w:sz w:val="16"/>
              </w:rPr>
            </w:pPr>
          </w:p>
          <w:p w14:paraId="7FFC2E36">
            <w:pPr>
              <w:pStyle w:val="10"/>
              <w:ind w:left="15"/>
              <w:jc w:val="center"/>
              <w:rPr>
                <w:sz w:val="16"/>
              </w:rPr>
            </w:pPr>
            <w:r>
              <w:rPr>
                <w:spacing w:val="-2"/>
                <w:sz w:val="16"/>
              </w:rPr>
              <w:t>18194</w:t>
            </w:r>
          </w:p>
        </w:tc>
        <w:tc>
          <w:tcPr>
            <w:tcW w:w="1080" w:type="dxa"/>
          </w:tcPr>
          <w:p w14:paraId="73266D57">
            <w:pPr>
              <w:pStyle w:val="10"/>
              <w:rPr>
                <w:sz w:val="16"/>
              </w:rPr>
            </w:pPr>
          </w:p>
          <w:p w14:paraId="1D2E5401">
            <w:pPr>
              <w:pStyle w:val="10"/>
              <w:rPr>
                <w:sz w:val="16"/>
              </w:rPr>
            </w:pPr>
          </w:p>
          <w:p w14:paraId="39A15EAF">
            <w:pPr>
              <w:pStyle w:val="10"/>
              <w:spacing w:before="183"/>
              <w:rPr>
                <w:sz w:val="16"/>
              </w:rPr>
            </w:pPr>
          </w:p>
          <w:p w14:paraId="13F74685">
            <w:pPr>
              <w:pStyle w:val="10"/>
              <w:ind w:left="17"/>
              <w:jc w:val="center"/>
              <w:rPr>
                <w:sz w:val="16"/>
              </w:rPr>
            </w:pPr>
            <w:r>
              <w:rPr>
                <w:spacing w:val="-2"/>
                <w:sz w:val="16"/>
              </w:rPr>
              <w:t>Unidade</w:t>
            </w:r>
          </w:p>
        </w:tc>
        <w:tc>
          <w:tcPr>
            <w:tcW w:w="840" w:type="dxa"/>
          </w:tcPr>
          <w:p w14:paraId="675A77C9">
            <w:pPr>
              <w:pStyle w:val="10"/>
              <w:rPr>
                <w:sz w:val="16"/>
              </w:rPr>
            </w:pPr>
          </w:p>
          <w:p w14:paraId="54A2CDE7">
            <w:pPr>
              <w:pStyle w:val="10"/>
              <w:rPr>
                <w:sz w:val="16"/>
              </w:rPr>
            </w:pPr>
          </w:p>
          <w:p w14:paraId="24FF35C8">
            <w:pPr>
              <w:pStyle w:val="10"/>
              <w:spacing w:before="183"/>
              <w:rPr>
                <w:sz w:val="16"/>
              </w:rPr>
            </w:pPr>
          </w:p>
          <w:p w14:paraId="2C34E12C">
            <w:pPr>
              <w:pStyle w:val="10"/>
              <w:ind w:left="20"/>
              <w:jc w:val="center"/>
              <w:rPr>
                <w:sz w:val="16"/>
              </w:rPr>
            </w:pPr>
            <w:r>
              <w:rPr>
                <w:spacing w:val="-2"/>
                <w:sz w:val="16"/>
              </w:rPr>
              <w:t>1.200</w:t>
            </w:r>
          </w:p>
        </w:tc>
        <w:tc>
          <w:tcPr>
            <w:tcW w:w="1125" w:type="dxa"/>
          </w:tcPr>
          <w:p w14:paraId="35FB2064">
            <w:pPr>
              <w:pStyle w:val="10"/>
              <w:rPr>
                <w:sz w:val="16"/>
              </w:rPr>
            </w:pPr>
          </w:p>
          <w:p w14:paraId="1ABA2A7F">
            <w:pPr>
              <w:pStyle w:val="10"/>
              <w:rPr>
                <w:sz w:val="16"/>
              </w:rPr>
            </w:pPr>
          </w:p>
          <w:p w14:paraId="5F80B0C9">
            <w:pPr>
              <w:pStyle w:val="10"/>
              <w:spacing w:before="183"/>
              <w:rPr>
                <w:sz w:val="16"/>
              </w:rPr>
            </w:pPr>
          </w:p>
          <w:p w14:paraId="291D187E">
            <w:pPr>
              <w:pStyle w:val="10"/>
              <w:ind w:left="13"/>
              <w:jc w:val="center"/>
              <w:rPr>
                <w:sz w:val="16"/>
              </w:rPr>
            </w:pPr>
            <w:r>
              <w:rPr>
                <w:spacing w:val="-2"/>
                <w:sz w:val="16"/>
              </w:rPr>
              <w:t>30,0833</w:t>
            </w:r>
          </w:p>
        </w:tc>
        <w:tc>
          <w:tcPr>
            <w:tcW w:w="2055" w:type="dxa"/>
          </w:tcPr>
          <w:p w14:paraId="18E816DB">
            <w:pPr>
              <w:pStyle w:val="10"/>
              <w:spacing w:before="11"/>
              <w:rPr>
                <w:sz w:val="16"/>
              </w:rPr>
            </w:pPr>
          </w:p>
          <w:p w14:paraId="0BA471CC">
            <w:pPr>
              <w:pStyle w:val="10"/>
              <w:spacing w:line="352" w:lineRule="auto"/>
              <w:ind w:left="3" w:right="5"/>
              <w:jc w:val="both"/>
              <w:rPr>
                <w:sz w:val="16"/>
              </w:rPr>
            </w:pPr>
            <w:r>
              <w:rPr>
                <w:sz w:val="16"/>
              </w:rPr>
              <w:t>Hospital Universitário Pedro</w:t>
            </w:r>
            <w:r>
              <w:rPr>
                <w:spacing w:val="40"/>
                <w:sz w:val="16"/>
              </w:rPr>
              <w:t xml:space="preserve"> </w:t>
            </w:r>
            <w:r>
              <w:rPr>
                <w:sz w:val="16"/>
              </w:rPr>
              <w:t>Ernesto,</w:t>
            </w:r>
            <w:r>
              <w:rPr>
                <w:spacing w:val="33"/>
                <w:sz w:val="16"/>
              </w:rPr>
              <w:t xml:space="preserve"> </w:t>
            </w:r>
            <w:r>
              <w:rPr>
                <w:sz w:val="16"/>
              </w:rPr>
              <w:t>situado</w:t>
            </w:r>
            <w:r>
              <w:rPr>
                <w:spacing w:val="33"/>
                <w:sz w:val="16"/>
              </w:rPr>
              <w:t xml:space="preserve"> </w:t>
            </w:r>
            <w:r>
              <w:rPr>
                <w:sz w:val="16"/>
              </w:rPr>
              <w:t>na</w:t>
            </w:r>
            <w:r>
              <w:rPr>
                <w:spacing w:val="33"/>
                <w:sz w:val="16"/>
              </w:rPr>
              <w:t xml:space="preserve"> </w:t>
            </w:r>
            <w:r>
              <w:rPr>
                <w:spacing w:val="-2"/>
                <w:sz w:val="16"/>
              </w:rPr>
              <w:t>Boulevard</w:t>
            </w:r>
          </w:p>
          <w:p w14:paraId="6AC7F5E0">
            <w:pPr>
              <w:pStyle w:val="10"/>
              <w:spacing w:line="352" w:lineRule="auto"/>
              <w:ind w:left="3" w:right="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r w14:paraId="6E95C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30" w:type="dxa"/>
          </w:tcPr>
          <w:p w14:paraId="2E614A9E">
            <w:pPr>
              <w:pStyle w:val="10"/>
              <w:rPr>
                <w:sz w:val="16"/>
              </w:rPr>
            </w:pPr>
          </w:p>
          <w:p w14:paraId="6AB9AD58">
            <w:pPr>
              <w:pStyle w:val="10"/>
              <w:rPr>
                <w:sz w:val="16"/>
              </w:rPr>
            </w:pPr>
          </w:p>
          <w:p w14:paraId="1DE6A6C2">
            <w:pPr>
              <w:pStyle w:val="10"/>
              <w:spacing w:before="48"/>
              <w:rPr>
                <w:sz w:val="16"/>
              </w:rPr>
            </w:pPr>
          </w:p>
          <w:p w14:paraId="1A4450BD">
            <w:pPr>
              <w:pStyle w:val="10"/>
              <w:ind w:left="12"/>
              <w:jc w:val="center"/>
              <w:rPr>
                <w:sz w:val="16"/>
              </w:rPr>
            </w:pPr>
            <w:r>
              <w:rPr>
                <w:spacing w:val="-10"/>
                <w:sz w:val="16"/>
              </w:rPr>
              <w:t>3</w:t>
            </w:r>
          </w:p>
        </w:tc>
        <w:tc>
          <w:tcPr>
            <w:tcW w:w="3705" w:type="dxa"/>
          </w:tcPr>
          <w:p w14:paraId="47A4FF9B">
            <w:pPr>
              <w:pStyle w:val="10"/>
              <w:spacing w:before="60" w:line="352" w:lineRule="auto"/>
              <w:ind w:left="80" w:right="94"/>
              <w:jc w:val="both"/>
              <w:rPr>
                <w:sz w:val="16"/>
              </w:rPr>
            </w:pPr>
            <w:r>
              <w:rPr>
                <w:sz w:val="16"/>
              </w:rPr>
              <w:t>PRINCIPIO ATIVO: DESMOPRESSINA, FORMA</w:t>
            </w:r>
            <w:r>
              <w:rPr>
                <w:spacing w:val="40"/>
                <w:sz w:val="16"/>
              </w:rPr>
              <w:t xml:space="preserve"> </w:t>
            </w:r>
            <w:r>
              <w:rPr>
                <w:sz w:val="16"/>
              </w:rPr>
              <w:t>FARMACEUTICA: APLICAÇÃO NASAL,</w:t>
            </w:r>
            <w:r>
              <w:rPr>
                <w:spacing w:val="40"/>
                <w:sz w:val="16"/>
              </w:rPr>
              <w:t xml:space="preserve"> </w:t>
            </w:r>
            <w:r>
              <w:rPr>
                <w:sz w:val="16"/>
              </w:rPr>
              <w:t>CONCENTRACAO / DOSAGEM: 0,1, UNIDADE:</w:t>
            </w:r>
            <w:r>
              <w:rPr>
                <w:spacing w:val="40"/>
                <w:sz w:val="16"/>
              </w:rPr>
              <w:t xml:space="preserve"> </w:t>
            </w:r>
            <w:r>
              <w:rPr>
                <w:sz w:val="16"/>
              </w:rPr>
              <w:t>MG/ML,</w:t>
            </w:r>
            <w:r>
              <w:rPr>
                <w:spacing w:val="32"/>
                <w:sz w:val="16"/>
              </w:rPr>
              <w:t xml:space="preserve">  </w:t>
            </w:r>
            <w:r>
              <w:rPr>
                <w:sz w:val="16"/>
              </w:rPr>
              <w:t>VOLUME:</w:t>
            </w:r>
            <w:r>
              <w:rPr>
                <w:spacing w:val="33"/>
                <w:sz w:val="16"/>
              </w:rPr>
              <w:t xml:space="preserve">  </w:t>
            </w:r>
            <w:r>
              <w:rPr>
                <w:sz w:val="16"/>
              </w:rPr>
              <w:t>2,5ML,</w:t>
            </w:r>
            <w:r>
              <w:rPr>
                <w:spacing w:val="79"/>
                <w:w w:val="150"/>
                <w:sz w:val="16"/>
              </w:rPr>
              <w:t xml:space="preserve"> </w:t>
            </w:r>
            <w:r>
              <w:rPr>
                <w:spacing w:val="-2"/>
                <w:sz w:val="16"/>
              </w:rPr>
              <w:t>APRESENTACAO:</w:t>
            </w:r>
          </w:p>
          <w:p w14:paraId="15D7ACD9">
            <w:pPr>
              <w:pStyle w:val="10"/>
              <w:spacing w:line="182" w:lineRule="exact"/>
              <w:ind w:left="80"/>
              <w:rPr>
                <w:sz w:val="16"/>
              </w:rPr>
            </w:pPr>
            <w:r>
              <w:rPr>
                <w:spacing w:val="-2"/>
                <w:sz w:val="16"/>
              </w:rPr>
              <w:t>FRASCO</w:t>
            </w:r>
          </w:p>
        </w:tc>
        <w:tc>
          <w:tcPr>
            <w:tcW w:w="780" w:type="dxa"/>
          </w:tcPr>
          <w:p w14:paraId="3899A8BA">
            <w:pPr>
              <w:pStyle w:val="10"/>
              <w:rPr>
                <w:sz w:val="16"/>
              </w:rPr>
            </w:pPr>
          </w:p>
          <w:p w14:paraId="72193A8E">
            <w:pPr>
              <w:pStyle w:val="10"/>
              <w:rPr>
                <w:sz w:val="16"/>
              </w:rPr>
            </w:pPr>
          </w:p>
          <w:p w14:paraId="414907D1">
            <w:pPr>
              <w:pStyle w:val="10"/>
              <w:spacing w:before="48"/>
              <w:rPr>
                <w:sz w:val="16"/>
              </w:rPr>
            </w:pPr>
          </w:p>
          <w:p w14:paraId="174FCA33">
            <w:pPr>
              <w:pStyle w:val="10"/>
              <w:ind w:left="15"/>
              <w:jc w:val="center"/>
              <w:rPr>
                <w:sz w:val="16"/>
              </w:rPr>
            </w:pPr>
            <w:r>
              <w:rPr>
                <w:spacing w:val="-2"/>
                <w:sz w:val="16"/>
              </w:rPr>
              <w:t>55534</w:t>
            </w:r>
          </w:p>
        </w:tc>
        <w:tc>
          <w:tcPr>
            <w:tcW w:w="1080" w:type="dxa"/>
          </w:tcPr>
          <w:p w14:paraId="752E5066">
            <w:pPr>
              <w:pStyle w:val="10"/>
              <w:rPr>
                <w:sz w:val="16"/>
              </w:rPr>
            </w:pPr>
          </w:p>
          <w:p w14:paraId="565262F4">
            <w:pPr>
              <w:pStyle w:val="10"/>
              <w:rPr>
                <w:sz w:val="16"/>
              </w:rPr>
            </w:pPr>
          </w:p>
          <w:p w14:paraId="0049B86E">
            <w:pPr>
              <w:pStyle w:val="10"/>
              <w:spacing w:before="48"/>
              <w:rPr>
                <w:sz w:val="16"/>
              </w:rPr>
            </w:pPr>
          </w:p>
          <w:p w14:paraId="14AF20F3">
            <w:pPr>
              <w:pStyle w:val="10"/>
              <w:ind w:left="17"/>
              <w:jc w:val="center"/>
              <w:rPr>
                <w:sz w:val="16"/>
              </w:rPr>
            </w:pPr>
            <w:r>
              <w:rPr>
                <w:spacing w:val="-2"/>
                <w:sz w:val="16"/>
              </w:rPr>
              <w:t>Unidade</w:t>
            </w:r>
          </w:p>
        </w:tc>
        <w:tc>
          <w:tcPr>
            <w:tcW w:w="840" w:type="dxa"/>
          </w:tcPr>
          <w:p w14:paraId="0B9D8791">
            <w:pPr>
              <w:pStyle w:val="10"/>
              <w:rPr>
                <w:sz w:val="16"/>
              </w:rPr>
            </w:pPr>
          </w:p>
          <w:p w14:paraId="09AE5D41">
            <w:pPr>
              <w:pStyle w:val="10"/>
              <w:rPr>
                <w:sz w:val="16"/>
              </w:rPr>
            </w:pPr>
          </w:p>
          <w:p w14:paraId="65BA1E8F">
            <w:pPr>
              <w:pStyle w:val="10"/>
              <w:spacing w:before="48"/>
              <w:rPr>
                <w:sz w:val="16"/>
              </w:rPr>
            </w:pPr>
          </w:p>
          <w:p w14:paraId="321C0CC9">
            <w:pPr>
              <w:pStyle w:val="10"/>
              <w:ind w:left="20"/>
              <w:jc w:val="center"/>
              <w:rPr>
                <w:sz w:val="16"/>
              </w:rPr>
            </w:pPr>
            <w:r>
              <w:rPr>
                <w:spacing w:val="-5"/>
                <w:sz w:val="16"/>
              </w:rPr>
              <w:t>50</w:t>
            </w:r>
          </w:p>
        </w:tc>
        <w:tc>
          <w:tcPr>
            <w:tcW w:w="1125" w:type="dxa"/>
          </w:tcPr>
          <w:p w14:paraId="5032C435">
            <w:pPr>
              <w:pStyle w:val="10"/>
              <w:rPr>
                <w:sz w:val="16"/>
              </w:rPr>
            </w:pPr>
          </w:p>
          <w:p w14:paraId="695FCC89">
            <w:pPr>
              <w:pStyle w:val="10"/>
              <w:rPr>
                <w:sz w:val="16"/>
              </w:rPr>
            </w:pPr>
          </w:p>
          <w:p w14:paraId="5B02576C">
            <w:pPr>
              <w:pStyle w:val="10"/>
              <w:spacing w:before="48"/>
              <w:rPr>
                <w:sz w:val="16"/>
              </w:rPr>
            </w:pPr>
          </w:p>
          <w:p w14:paraId="737D6131">
            <w:pPr>
              <w:pStyle w:val="10"/>
              <w:ind w:left="13"/>
              <w:jc w:val="center"/>
              <w:rPr>
                <w:sz w:val="16"/>
              </w:rPr>
            </w:pPr>
            <w:r>
              <w:rPr>
                <w:spacing w:val="-2"/>
                <w:sz w:val="16"/>
              </w:rPr>
              <w:t>166,1800</w:t>
            </w:r>
          </w:p>
        </w:tc>
        <w:tc>
          <w:tcPr>
            <w:tcW w:w="2055" w:type="dxa"/>
          </w:tcPr>
          <w:p w14:paraId="7CE4E79E">
            <w:pPr>
              <w:pStyle w:val="10"/>
              <w:spacing w:before="60" w:line="352" w:lineRule="auto"/>
              <w:ind w:left="3"/>
              <w:rPr>
                <w:sz w:val="16"/>
              </w:rPr>
            </w:pPr>
            <w:r>
              <w:rPr>
                <w:sz w:val="16"/>
              </w:rPr>
              <w:t>Hospital</w:t>
            </w:r>
            <w:r>
              <w:rPr>
                <w:spacing w:val="76"/>
                <w:sz w:val="16"/>
              </w:rPr>
              <w:t xml:space="preserve"> </w:t>
            </w:r>
            <w:r>
              <w:rPr>
                <w:sz w:val="16"/>
              </w:rPr>
              <w:t>Universitário</w:t>
            </w:r>
            <w:r>
              <w:rPr>
                <w:spacing w:val="76"/>
                <w:sz w:val="16"/>
              </w:rPr>
              <w:t xml:space="preserve"> </w:t>
            </w:r>
            <w:r>
              <w:rPr>
                <w:sz w:val="16"/>
              </w:rPr>
              <w:t>Pedro</w:t>
            </w:r>
            <w:r>
              <w:rPr>
                <w:spacing w:val="40"/>
                <w:sz w:val="16"/>
              </w:rPr>
              <w:t xml:space="preserve"> </w:t>
            </w:r>
            <w:r>
              <w:rPr>
                <w:sz w:val="16"/>
              </w:rPr>
              <w:t>Ernesto,</w:t>
            </w:r>
            <w:r>
              <w:rPr>
                <w:spacing w:val="33"/>
                <w:sz w:val="16"/>
              </w:rPr>
              <w:t xml:space="preserve"> </w:t>
            </w:r>
            <w:r>
              <w:rPr>
                <w:sz w:val="16"/>
              </w:rPr>
              <w:t>situado</w:t>
            </w:r>
            <w:r>
              <w:rPr>
                <w:spacing w:val="33"/>
                <w:sz w:val="16"/>
              </w:rPr>
              <w:t xml:space="preserve"> </w:t>
            </w:r>
            <w:r>
              <w:rPr>
                <w:sz w:val="16"/>
              </w:rPr>
              <w:t>na</w:t>
            </w:r>
            <w:r>
              <w:rPr>
                <w:spacing w:val="33"/>
                <w:sz w:val="16"/>
              </w:rPr>
              <w:t xml:space="preserve"> </w:t>
            </w:r>
            <w:r>
              <w:rPr>
                <w:spacing w:val="-2"/>
                <w:sz w:val="16"/>
              </w:rPr>
              <w:t>Boulevard</w:t>
            </w:r>
          </w:p>
          <w:p w14:paraId="11C13963">
            <w:pPr>
              <w:pStyle w:val="10"/>
              <w:spacing w:line="352" w:lineRule="auto"/>
              <w:ind w:left="3" w:right="2"/>
              <w:rPr>
                <w:sz w:val="16"/>
              </w:rPr>
            </w:pPr>
            <w:r>
              <w:rPr>
                <w:sz w:val="16"/>
              </w:rPr>
              <w:t>28</w:t>
            </w:r>
            <w:r>
              <w:rPr>
                <w:spacing w:val="40"/>
                <w:sz w:val="16"/>
              </w:rPr>
              <w:t xml:space="preserve"> </w:t>
            </w:r>
            <w:r>
              <w:rPr>
                <w:sz w:val="16"/>
              </w:rPr>
              <w:t>de</w:t>
            </w:r>
            <w:r>
              <w:rPr>
                <w:spacing w:val="40"/>
                <w:sz w:val="16"/>
              </w:rPr>
              <w:t xml:space="preserve"> </w:t>
            </w:r>
            <w:r>
              <w:rPr>
                <w:sz w:val="16"/>
              </w:rPr>
              <w:t>Setembro,</w:t>
            </w:r>
            <w:r>
              <w:rPr>
                <w:spacing w:val="40"/>
                <w:sz w:val="16"/>
              </w:rPr>
              <w:t xml:space="preserve"> </w:t>
            </w:r>
            <w:r>
              <w:rPr>
                <w:sz w:val="16"/>
              </w:rPr>
              <w:t>77</w:t>
            </w:r>
            <w:r>
              <w:rPr>
                <w:spacing w:val="40"/>
                <w:sz w:val="16"/>
              </w:rPr>
              <w:t xml:space="preserve"> </w:t>
            </w:r>
            <w:r>
              <w:rPr>
                <w:sz w:val="16"/>
              </w:rPr>
              <w:t>–</w:t>
            </w:r>
            <w:r>
              <w:rPr>
                <w:spacing w:val="60"/>
                <w:sz w:val="16"/>
              </w:rPr>
              <w:t xml:space="preserve"> </w:t>
            </w:r>
            <w:r>
              <w:rPr>
                <w:sz w:val="16"/>
              </w:rPr>
              <w:t>Vila</w:t>
            </w:r>
            <w:r>
              <w:rPr>
                <w:spacing w:val="40"/>
                <w:sz w:val="16"/>
              </w:rPr>
              <w:t xml:space="preserve"> </w:t>
            </w:r>
            <w:r>
              <w:rPr>
                <w:sz w:val="16"/>
              </w:rPr>
              <w:t>Isabel,</w:t>
            </w:r>
            <w:r>
              <w:rPr>
                <w:spacing w:val="14"/>
                <w:sz w:val="16"/>
              </w:rPr>
              <w:t xml:space="preserve"> </w:t>
            </w:r>
            <w:r>
              <w:rPr>
                <w:sz w:val="16"/>
              </w:rPr>
              <w:t>Rio</w:t>
            </w:r>
            <w:r>
              <w:rPr>
                <w:spacing w:val="14"/>
                <w:sz w:val="16"/>
              </w:rPr>
              <w:t xml:space="preserve"> </w:t>
            </w:r>
            <w:r>
              <w:rPr>
                <w:sz w:val="16"/>
              </w:rPr>
              <w:t>de</w:t>
            </w:r>
            <w:r>
              <w:rPr>
                <w:spacing w:val="14"/>
                <w:sz w:val="16"/>
              </w:rPr>
              <w:t xml:space="preserve"> </w:t>
            </w:r>
            <w:r>
              <w:rPr>
                <w:sz w:val="16"/>
              </w:rPr>
              <w:t>Janeiro/RJ,</w:t>
            </w:r>
            <w:r>
              <w:rPr>
                <w:spacing w:val="14"/>
                <w:sz w:val="16"/>
              </w:rPr>
              <w:t xml:space="preserve"> </w:t>
            </w:r>
            <w:r>
              <w:rPr>
                <w:spacing w:val="-5"/>
                <w:sz w:val="16"/>
              </w:rPr>
              <w:t>CEP</w:t>
            </w:r>
          </w:p>
          <w:p w14:paraId="424BDCA2">
            <w:pPr>
              <w:pStyle w:val="10"/>
              <w:spacing w:line="183" w:lineRule="exact"/>
              <w:ind w:left="3"/>
              <w:rPr>
                <w:sz w:val="16"/>
              </w:rPr>
            </w:pPr>
            <w:r>
              <w:rPr>
                <w:sz w:val="16"/>
              </w:rPr>
              <w:t>20.551-</w:t>
            </w:r>
            <w:r>
              <w:rPr>
                <w:spacing w:val="-4"/>
                <w:sz w:val="16"/>
              </w:rPr>
              <w:t>030.</w:t>
            </w:r>
          </w:p>
        </w:tc>
      </w:tr>
      <w:tr w14:paraId="402B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30" w:type="dxa"/>
          </w:tcPr>
          <w:p w14:paraId="1BCFA87A">
            <w:pPr>
              <w:pStyle w:val="10"/>
              <w:rPr>
                <w:sz w:val="16"/>
              </w:rPr>
            </w:pPr>
          </w:p>
          <w:p w14:paraId="201DB115">
            <w:pPr>
              <w:pStyle w:val="10"/>
              <w:rPr>
                <w:sz w:val="16"/>
              </w:rPr>
            </w:pPr>
          </w:p>
          <w:p w14:paraId="3AA95859">
            <w:pPr>
              <w:pStyle w:val="10"/>
              <w:spacing w:before="48"/>
              <w:rPr>
                <w:sz w:val="16"/>
              </w:rPr>
            </w:pPr>
          </w:p>
          <w:p w14:paraId="19E33E19">
            <w:pPr>
              <w:pStyle w:val="10"/>
              <w:ind w:left="12"/>
              <w:jc w:val="center"/>
              <w:rPr>
                <w:sz w:val="16"/>
              </w:rPr>
            </w:pPr>
            <w:r>
              <w:rPr>
                <w:spacing w:val="-10"/>
                <w:sz w:val="16"/>
              </w:rPr>
              <w:t>4</w:t>
            </w:r>
          </w:p>
        </w:tc>
        <w:tc>
          <w:tcPr>
            <w:tcW w:w="3705" w:type="dxa"/>
          </w:tcPr>
          <w:p w14:paraId="37E4985E">
            <w:pPr>
              <w:pStyle w:val="10"/>
              <w:tabs>
                <w:tab w:val="left" w:pos="2513"/>
              </w:tabs>
              <w:spacing w:before="60" w:line="352" w:lineRule="auto"/>
              <w:ind w:left="80" w:right="94"/>
              <w:jc w:val="both"/>
              <w:rPr>
                <w:sz w:val="16"/>
              </w:rPr>
            </w:pPr>
            <w:r>
              <w:rPr>
                <w:sz w:val="16"/>
              </w:rPr>
              <w:t>PRINCIPIO ATIVO: CLORIDRATO DE</w:t>
            </w:r>
            <w:r>
              <w:rPr>
                <w:spacing w:val="40"/>
                <w:sz w:val="16"/>
              </w:rPr>
              <w:t xml:space="preserve"> </w:t>
            </w:r>
            <w:r>
              <w:rPr>
                <w:sz w:val="16"/>
              </w:rPr>
              <w:t>PIRIDOXINA (VITAMINA B6),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46"/>
                <w:sz w:val="16"/>
              </w:rPr>
              <w:t xml:space="preserve"> </w:t>
            </w:r>
            <w:r>
              <w:rPr>
                <w:sz w:val="16"/>
              </w:rPr>
              <w:t>/</w:t>
            </w:r>
            <w:r>
              <w:rPr>
                <w:spacing w:val="46"/>
                <w:sz w:val="16"/>
              </w:rPr>
              <w:t xml:space="preserve"> </w:t>
            </w:r>
            <w:r>
              <w:rPr>
                <w:sz w:val="16"/>
              </w:rPr>
              <w:t>DOSAGEM:</w:t>
            </w:r>
            <w:r>
              <w:rPr>
                <w:spacing w:val="46"/>
                <w:sz w:val="16"/>
              </w:rPr>
              <w:t xml:space="preserve"> </w:t>
            </w:r>
            <w:r>
              <w:rPr>
                <w:sz w:val="16"/>
              </w:rPr>
              <w:t>40,</w:t>
            </w:r>
            <w:r>
              <w:rPr>
                <w:spacing w:val="46"/>
                <w:sz w:val="16"/>
              </w:rPr>
              <w:t xml:space="preserve"> </w:t>
            </w:r>
            <w:r>
              <w:rPr>
                <w:spacing w:val="-2"/>
                <w:sz w:val="16"/>
              </w:rPr>
              <w:t>UNIDADE:</w:t>
            </w:r>
          </w:p>
          <w:p w14:paraId="7869D856">
            <w:pPr>
              <w:pStyle w:val="10"/>
              <w:spacing w:line="182" w:lineRule="exact"/>
              <w:ind w:left="80"/>
              <w:rPr>
                <w:sz w:val="16"/>
              </w:rPr>
            </w:pPr>
            <w:r>
              <w:rPr>
                <w:spacing w:val="-5"/>
                <w:sz w:val="16"/>
              </w:rPr>
              <w:t>MG</w:t>
            </w:r>
          </w:p>
        </w:tc>
        <w:tc>
          <w:tcPr>
            <w:tcW w:w="780" w:type="dxa"/>
          </w:tcPr>
          <w:p w14:paraId="600E098E">
            <w:pPr>
              <w:pStyle w:val="10"/>
              <w:rPr>
                <w:sz w:val="16"/>
              </w:rPr>
            </w:pPr>
          </w:p>
          <w:p w14:paraId="3014DF45">
            <w:pPr>
              <w:pStyle w:val="10"/>
              <w:rPr>
                <w:sz w:val="16"/>
              </w:rPr>
            </w:pPr>
          </w:p>
          <w:p w14:paraId="53A78C5C">
            <w:pPr>
              <w:pStyle w:val="10"/>
              <w:spacing w:before="48"/>
              <w:rPr>
                <w:sz w:val="16"/>
              </w:rPr>
            </w:pPr>
          </w:p>
          <w:p w14:paraId="6A209A85">
            <w:pPr>
              <w:pStyle w:val="10"/>
              <w:ind w:left="15"/>
              <w:jc w:val="center"/>
              <w:rPr>
                <w:sz w:val="16"/>
              </w:rPr>
            </w:pPr>
            <w:r>
              <w:rPr>
                <w:spacing w:val="-2"/>
                <w:sz w:val="16"/>
              </w:rPr>
              <w:t>18187</w:t>
            </w:r>
          </w:p>
        </w:tc>
        <w:tc>
          <w:tcPr>
            <w:tcW w:w="1080" w:type="dxa"/>
          </w:tcPr>
          <w:p w14:paraId="5CD95579">
            <w:pPr>
              <w:pStyle w:val="10"/>
              <w:rPr>
                <w:sz w:val="16"/>
              </w:rPr>
            </w:pPr>
          </w:p>
          <w:p w14:paraId="64FB977B">
            <w:pPr>
              <w:pStyle w:val="10"/>
              <w:rPr>
                <w:sz w:val="16"/>
              </w:rPr>
            </w:pPr>
          </w:p>
          <w:p w14:paraId="75729771">
            <w:pPr>
              <w:pStyle w:val="10"/>
              <w:spacing w:before="48"/>
              <w:rPr>
                <w:sz w:val="16"/>
              </w:rPr>
            </w:pPr>
          </w:p>
          <w:p w14:paraId="7D0996EB">
            <w:pPr>
              <w:pStyle w:val="10"/>
              <w:ind w:left="17"/>
              <w:jc w:val="center"/>
              <w:rPr>
                <w:sz w:val="16"/>
              </w:rPr>
            </w:pPr>
            <w:r>
              <w:rPr>
                <w:spacing w:val="-2"/>
                <w:sz w:val="16"/>
              </w:rPr>
              <w:t>Unidade</w:t>
            </w:r>
          </w:p>
        </w:tc>
        <w:tc>
          <w:tcPr>
            <w:tcW w:w="840" w:type="dxa"/>
          </w:tcPr>
          <w:p w14:paraId="5465F4F9">
            <w:pPr>
              <w:pStyle w:val="10"/>
              <w:rPr>
                <w:sz w:val="16"/>
              </w:rPr>
            </w:pPr>
          </w:p>
          <w:p w14:paraId="50470285">
            <w:pPr>
              <w:pStyle w:val="10"/>
              <w:rPr>
                <w:sz w:val="16"/>
              </w:rPr>
            </w:pPr>
          </w:p>
          <w:p w14:paraId="1ABC117C">
            <w:pPr>
              <w:pStyle w:val="10"/>
              <w:spacing w:before="48"/>
              <w:rPr>
                <w:sz w:val="16"/>
              </w:rPr>
            </w:pPr>
          </w:p>
          <w:p w14:paraId="1F5227D8">
            <w:pPr>
              <w:pStyle w:val="10"/>
              <w:ind w:left="20"/>
              <w:jc w:val="center"/>
              <w:rPr>
                <w:sz w:val="16"/>
              </w:rPr>
            </w:pPr>
            <w:r>
              <w:rPr>
                <w:spacing w:val="-5"/>
                <w:sz w:val="16"/>
              </w:rPr>
              <w:t>390</w:t>
            </w:r>
          </w:p>
        </w:tc>
        <w:tc>
          <w:tcPr>
            <w:tcW w:w="1125" w:type="dxa"/>
          </w:tcPr>
          <w:p w14:paraId="21940195">
            <w:pPr>
              <w:pStyle w:val="10"/>
              <w:rPr>
                <w:sz w:val="16"/>
              </w:rPr>
            </w:pPr>
          </w:p>
          <w:p w14:paraId="41777E66">
            <w:pPr>
              <w:pStyle w:val="10"/>
              <w:rPr>
                <w:sz w:val="16"/>
              </w:rPr>
            </w:pPr>
          </w:p>
          <w:p w14:paraId="78A2790B">
            <w:pPr>
              <w:pStyle w:val="10"/>
              <w:spacing w:before="48"/>
              <w:rPr>
                <w:sz w:val="16"/>
              </w:rPr>
            </w:pPr>
          </w:p>
          <w:p w14:paraId="2AB9B119">
            <w:pPr>
              <w:pStyle w:val="10"/>
              <w:ind w:left="13"/>
              <w:jc w:val="center"/>
              <w:rPr>
                <w:sz w:val="16"/>
              </w:rPr>
            </w:pPr>
            <w:r>
              <w:rPr>
                <w:spacing w:val="-2"/>
                <w:sz w:val="16"/>
              </w:rPr>
              <w:t>0,8700</w:t>
            </w:r>
          </w:p>
        </w:tc>
        <w:tc>
          <w:tcPr>
            <w:tcW w:w="2055" w:type="dxa"/>
          </w:tcPr>
          <w:p w14:paraId="16CC3C11">
            <w:pPr>
              <w:pStyle w:val="10"/>
              <w:spacing w:before="60" w:line="352" w:lineRule="auto"/>
              <w:ind w:left="3"/>
              <w:rPr>
                <w:sz w:val="16"/>
              </w:rPr>
            </w:pPr>
            <w:r>
              <w:rPr>
                <w:sz w:val="16"/>
              </w:rPr>
              <w:t>Hospital</w:t>
            </w:r>
            <w:r>
              <w:rPr>
                <w:spacing w:val="76"/>
                <w:sz w:val="16"/>
              </w:rPr>
              <w:t xml:space="preserve"> </w:t>
            </w:r>
            <w:r>
              <w:rPr>
                <w:sz w:val="16"/>
              </w:rPr>
              <w:t>Universitário</w:t>
            </w:r>
            <w:r>
              <w:rPr>
                <w:spacing w:val="76"/>
                <w:sz w:val="16"/>
              </w:rPr>
              <w:t xml:space="preserve"> </w:t>
            </w:r>
            <w:r>
              <w:rPr>
                <w:sz w:val="16"/>
              </w:rPr>
              <w:t>Pedro</w:t>
            </w:r>
            <w:r>
              <w:rPr>
                <w:spacing w:val="40"/>
                <w:sz w:val="16"/>
              </w:rPr>
              <w:t xml:space="preserve"> </w:t>
            </w:r>
            <w:r>
              <w:rPr>
                <w:sz w:val="16"/>
              </w:rPr>
              <w:t>Ernesto,</w:t>
            </w:r>
            <w:r>
              <w:rPr>
                <w:spacing w:val="33"/>
                <w:sz w:val="16"/>
              </w:rPr>
              <w:t xml:space="preserve"> </w:t>
            </w:r>
            <w:r>
              <w:rPr>
                <w:sz w:val="16"/>
              </w:rPr>
              <w:t>situado</w:t>
            </w:r>
            <w:r>
              <w:rPr>
                <w:spacing w:val="33"/>
                <w:sz w:val="16"/>
              </w:rPr>
              <w:t xml:space="preserve"> </w:t>
            </w:r>
            <w:r>
              <w:rPr>
                <w:sz w:val="16"/>
              </w:rPr>
              <w:t>na</w:t>
            </w:r>
            <w:r>
              <w:rPr>
                <w:spacing w:val="33"/>
                <w:sz w:val="16"/>
              </w:rPr>
              <w:t xml:space="preserve"> </w:t>
            </w:r>
            <w:r>
              <w:rPr>
                <w:spacing w:val="-2"/>
                <w:sz w:val="16"/>
              </w:rPr>
              <w:t>Boulevard</w:t>
            </w:r>
          </w:p>
          <w:p w14:paraId="4211278D">
            <w:pPr>
              <w:pStyle w:val="10"/>
              <w:spacing w:line="183" w:lineRule="exact"/>
              <w:ind w:left="3"/>
              <w:rPr>
                <w:sz w:val="16"/>
              </w:rPr>
            </w:pPr>
            <w:r>
              <w:rPr>
                <w:sz w:val="16"/>
              </w:rPr>
              <w:t>28</w:t>
            </w:r>
            <w:r>
              <w:rPr>
                <w:spacing w:val="72"/>
                <w:sz w:val="16"/>
              </w:rPr>
              <w:t xml:space="preserve"> </w:t>
            </w:r>
            <w:r>
              <w:rPr>
                <w:sz w:val="16"/>
              </w:rPr>
              <w:t>de</w:t>
            </w:r>
            <w:r>
              <w:rPr>
                <w:spacing w:val="72"/>
                <w:sz w:val="16"/>
              </w:rPr>
              <w:t xml:space="preserve"> </w:t>
            </w:r>
            <w:r>
              <w:rPr>
                <w:sz w:val="16"/>
              </w:rPr>
              <w:t>Setembro,</w:t>
            </w:r>
            <w:r>
              <w:rPr>
                <w:spacing w:val="72"/>
                <w:sz w:val="16"/>
              </w:rPr>
              <w:t xml:space="preserve"> </w:t>
            </w:r>
            <w:r>
              <w:rPr>
                <w:sz w:val="16"/>
              </w:rPr>
              <w:t>77</w:t>
            </w:r>
            <w:r>
              <w:rPr>
                <w:spacing w:val="72"/>
                <w:sz w:val="16"/>
              </w:rPr>
              <w:t xml:space="preserve"> </w:t>
            </w:r>
            <w:r>
              <w:rPr>
                <w:sz w:val="16"/>
              </w:rPr>
              <w:t>–</w:t>
            </w:r>
            <w:r>
              <w:rPr>
                <w:spacing w:val="69"/>
                <w:sz w:val="16"/>
              </w:rPr>
              <w:t xml:space="preserve"> </w:t>
            </w:r>
            <w:r>
              <w:rPr>
                <w:spacing w:val="-4"/>
                <w:sz w:val="16"/>
              </w:rPr>
              <w:t>Vila</w:t>
            </w:r>
          </w:p>
          <w:p w14:paraId="531C7612">
            <w:pPr>
              <w:pStyle w:val="10"/>
              <w:spacing w:line="270" w:lineRule="atLeast"/>
              <w:ind w:left="3" w:right="5"/>
              <w:rPr>
                <w:sz w:val="16"/>
              </w:rPr>
            </w:pPr>
            <w:r>
              <w:rPr>
                <w:sz w:val="16"/>
              </w:rPr>
              <w:t>Isabel, Rio de Janeiro/RJ, CEP</w:t>
            </w:r>
            <w:r>
              <w:rPr>
                <w:spacing w:val="40"/>
                <w:sz w:val="16"/>
              </w:rPr>
              <w:t xml:space="preserve"> </w:t>
            </w:r>
            <w:r>
              <w:rPr>
                <w:spacing w:val="-2"/>
                <w:sz w:val="16"/>
              </w:rPr>
              <w:t>20.551-030.</w:t>
            </w:r>
          </w:p>
        </w:tc>
      </w:tr>
    </w:tbl>
    <w:p w14:paraId="76797AF4">
      <w:pPr>
        <w:pStyle w:val="10"/>
        <w:spacing w:after="0" w:line="270" w:lineRule="atLeast"/>
        <w:rPr>
          <w:sz w:val="16"/>
        </w:rPr>
        <w:sectPr>
          <w:type w:val="continuous"/>
          <w:pgSz w:w="15840" w:h="24480"/>
          <w:pgMar w:top="160" w:right="0" w:bottom="0" w:left="0" w:header="720" w:footer="720" w:gutter="0"/>
          <w:cols w:space="720" w:num="1"/>
        </w:sectPr>
      </w:pPr>
    </w:p>
    <w:tbl>
      <w:tblPr>
        <w:tblStyle w:val="6"/>
        <w:tblW w:w="0" w:type="auto"/>
        <w:tblInd w:w="28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3705"/>
        <w:gridCol w:w="780"/>
        <w:gridCol w:w="1080"/>
        <w:gridCol w:w="840"/>
        <w:gridCol w:w="1125"/>
        <w:gridCol w:w="2055"/>
      </w:tblGrid>
      <w:tr w14:paraId="1FB2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30" w:type="dxa"/>
          </w:tcPr>
          <w:p w14:paraId="29EFFCBF">
            <w:pPr>
              <w:pStyle w:val="10"/>
              <w:rPr>
                <w:sz w:val="16"/>
              </w:rPr>
            </w:pPr>
          </w:p>
          <w:p w14:paraId="1A014DC4">
            <w:pPr>
              <w:pStyle w:val="10"/>
              <w:rPr>
                <w:sz w:val="16"/>
              </w:rPr>
            </w:pPr>
          </w:p>
          <w:p w14:paraId="53BF3291">
            <w:pPr>
              <w:pStyle w:val="10"/>
              <w:spacing w:before="48"/>
              <w:rPr>
                <w:sz w:val="16"/>
              </w:rPr>
            </w:pPr>
          </w:p>
          <w:p w14:paraId="2F070E98">
            <w:pPr>
              <w:pStyle w:val="10"/>
              <w:ind w:left="12"/>
              <w:jc w:val="center"/>
              <w:rPr>
                <w:sz w:val="16"/>
              </w:rPr>
            </w:pPr>
            <w:r>
              <w:rPr>
                <w:spacing w:val="-10"/>
                <w:sz w:val="16"/>
              </w:rPr>
              <w:t>5</w:t>
            </w:r>
          </w:p>
        </w:tc>
        <w:tc>
          <w:tcPr>
            <w:tcW w:w="3705" w:type="dxa"/>
          </w:tcPr>
          <w:p w14:paraId="01FD988C">
            <w:pPr>
              <w:pStyle w:val="10"/>
              <w:spacing w:before="60" w:line="352" w:lineRule="auto"/>
              <w:ind w:left="80" w:right="94"/>
              <w:jc w:val="both"/>
              <w:rPr>
                <w:sz w:val="16"/>
              </w:rPr>
            </w:pPr>
            <w:r>
              <w:rPr>
                <w:sz w:val="16"/>
              </w:rPr>
              <w:t>PRINCIPIO</w:t>
            </w:r>
            <w:r>
              <w:rPr>
                <w:spacing w:val="-9"/>
                <w:sz w:val="16"/>
              </w:rPr>
              <w:t xml:space="preserve"> </w:t>
            </w:r>
            <w:r>
              <w:rPr>
                <w:sz w:val="16"/>
              </w:rPr>
              <w:t>ATIVO:</w:t>
            </w:r>
            <w:r>
              <w:rPr>
                <w:spacing w:val="-5"/>
                <w:sz w:val="16"/>
              </w:rPr>
              <w:t xml:space="preserve"> </w:t>
            </w:r>
            <w:r>
              <w:rPr>
                <w:sz w:val="16"/>
              </w:rPr>
              <w:t>VITAMINAS</w:t>
            </w:r>
            <w:r>
              <w:rPr>
                <w:spacing w:val="-3"/>
                <w:sz w:val="16"/>
              </w:rPr>
              <w:t xml:space="preserve"> </w:t>
            </w:r>
            <w:r>
              <w:rPr>
                <w:sz w:val="16"/>
              </w:rPr>
              <w:t>DO</w:t>
            </w:r>
            <w:r>
              <w:rPr>
                <w:spacing w:val="-3"/>
                <w:sz w:val="16"/>
              </w:rPr>
              <w:t xml:space="preserve"> </w:t>
            </w:r>
            <w:r>
              <w:rPr>
                <w:sz w:val="16"/>
              </w:rPr>
              <w:t>COMPLEXO</w:t>
            </w:r>
            <w:r>
              <w:rPr>
                <w:spacing w:val="40"/>
                <w:sz w:val="16"/>
              </w:rPr>
              <w:t xml:space="preserve"> </w:t>
            </w:r>
            <w:r>
              <w:rPr>
                <w:sz w:val="16"/>
              </w:rPr>
              <w:t>B, FORMA FARMACEUTICA: SOLUCAO</w:t>
            </w:r>
            <w:r>
              <w:rPr>
                <w:spacing w:val="40"/>
                <w:sz w:val="16"/>
              </w:rPr>
              <w:t xml:space="preserve"> </w:t>
            </w:r>
            <w:r>
              <w:rPr>
                <w:sz w:val="16"/>
              </w:rPr>
              <w:t>INJETAVEL, CONCENTRACAO / DOSAGEM:</w:t>
            </w:r>
            <w:r>
              <w:rPr>
                <w:spacing w:val="40"/>
                <w:sz w:val="16"/>
              </w:rPr>
              <w:t xml:space="preserve"> </w:t>
            </w:r>
            <w:r>
              <w:rPr>
                <w:sz w:val="16"/>
              </w:rPr>
              <w:t>N/A,</w:t>
            </w:r>
            <w:r>
              <w:rPr>
                <w:spacing w:val="68"/>
                <w:w w:val="150"/>
                <w:sz w:val="16"/>
              </w:rPr>
              <w:t xml:space="preserve">  </w:t>
            </w:r>
            <w:r>
              <w:rPr>
                <w:sz w:val="16"/>
              </w:rPr>
              <w:t>UNIDADE:</w:t>
            </w:r>
            <w:r>
              <w:rPr>
                <w:spacing w:val="68"/>
                <w:w w:val="150"/>
                <w:sz w:val="16"/>
              </w:rPr>
              <w:t xml:space="preserve">  </w:t>
            </w:r>
            <w:r>
              <w:rPr>
                <w:sz w:val="16"/>
              </w:rPr>
              <w:t>N/A,</w:t>
            </w:r>
            <w:r>
              <w:rPr>
                <w:spacing w:val="66"/>
                <w:w w:val="150"/>
                <w:sz w:val="16"/>
              </w:rPr>
              <w:t xml:space="preserve">  </w:t>
            </w:r>
            <w:r>
              <w:rPr>
                <w:sz w:val="16"/>
              </w:rPr>
              <w:t>VOLUME:</w:t>
            </w:r>
            <w:r>
              <w:rPr>
                <w:spacing w:val="68"/>
                <w:w w:val="150"/>
                <w:sz w:val="16"/>
              </w:rPr>
              <w:t xml:space="preserve">  </w:t>
            </w:r>
            <w:r>
              <w:rPr>
                <w:spacing w:val="-4"/>
                <w:sz w:val="16"/>
              </w:rPr>
              <w:t>2ML,</w:t>
            </w:r>
          </w:p>
          <w:p w14:paraId="12F78986">
            <w:pPr>
              <w:pStyle w:val="10"/>
              <w:spacing w:line="182" w:lineRule="exact"/>
              <w:ind w:left="80"/>
              <w:jc w:val="both"/>
              <w:rPr>
                <w:sz w:val="16"/>
              </w:rPr>
            </w:pPr>
            <w:r>
              <w:rPr>
                <w:spacing w:val="-2"/>
                <w:sz w:val="16"/>
              </w:rPr>
              <w:t>APRESENTACAO:</w:t>
            </w:r>
            <w:r>
              <w:rPr>
                <w:spacing w:val="4"/>
                <w:sz w:val="16"/>
              </w:rPr>
              <w:t xml:space="preserve"> </w:t>
            </w:r>
            <w:r>
              <w:rPr>
                <w:spacing w:val="-2"/>
                <w:sz w:val="16"/>
              </w:rPr>
              <w:t>AMPOLA</w:t>
            </w:r>
          </w:p>
        </w:tc>
        <w:tc>
          <w:tcPr>
            <w:tcW w:w="780" w:type="dxa"/>
          </w:tcPr>
          <w:p w14:paraId="1D68D548">
            <w:pPr>
              <w:pStyle w:val="10"/>
              <w:rPr>
                <w:sz w:val="16"/>
              </w:rPr>
            </w:pPr>
          </w:p>
          <w:p w14:paraId="25F94BD7">
            <w:pPr>
              <w:pStyle w:val="10"/>
              <w:rPr>
                <w:sz w:val="16"/>
              </w:rPr>
            </w:pPr>
          </w:p>
          <w:p w14:paraId="326C8D4B">
            <w:pPr>
              <w:pStyle w:val="10"/>
              <w:spacing w:before="48"/>
              <w:rPr>
                <w:sz w:val="16"/>
              </w:rPr>
            </w:pPr>
          </w:p>
          <w:p w14:paraId="4DE77E32">
            <w:pPr>
              <w:pStyle w:val="10"/>
              <w:ind w:left="190"/>
              <w:rPr>
                <w:sz w:val="16"/>
              </w:rPr>
            </w:pPr>
            <w:r>
              <w:rPr>
                <w:spacing w:val="-2"/>
                <w:sz w:val="16"/>
              </w:rPr>
              <w:t>57882</w:t>
            </w:r>
          </w:p>
        </w:tc>
        <w:tc>
          <w:tcPr>
            <w:tcW w:w="1080" w:type="dxa"/>
          </w:tcPr>
          <w:p w14:paraId="3F72844C">
            <w:pPr>
              <w:pStyle w:val="10"/>
              <w:rPr>
                <w:sz w:val="16"/>
              </w:rPr>
            </w:pPr>
          </w:p>
          <w:p w14:paraId="606EFF21">
            <w:pPr>
              <w:pStyle w:val="10"/>
              <w:rPr>
                <w:sz w:val="16"/>
              </w:rPr>
            </w:pPr>
          </w:p>
          <w:p w14:paraId="4756AAAC">
            <w:pPr>
              <w:pStyle w:val="10"/>
              <w:spacing w:before="48"/>
              <w:rPr>
                <w:sz w:val="16"/>
              </w:rPr>
            </w:pPr>
          </w:p>
          <w:p w14:paraId="53FA4F6D">
            <w:pPr>
              <w:pStyle w:val="10"/>
              <w:ind w:left="270"/>
              <w:rPr>
                <w:sz w:val="16"/>
              </w:rPr>
            </w:pPr>
            <w:r>
              <w:rPr>
                <w:spacing w:val="-2"/>
                <w:sz w:val="16"/>
              </w:rPr>
              <w:t>Unidade</w:t>
            </w:r>
          </w:p>
        </w:tc>
        <w:tc>
          <w:tcPr>
            <w:tcW w:w="840" w:type="dxa"/>
          </w:tcPr>
          <w:p w14:paraId="5BD769A6">
            <w:pPr>
              <w:pStyle w:val="10"/>
              <w:rPr>
                <w:sz w:val="16"/>
              </w:rPr>
            </w:pPr>
          </w:p>
          <w:p w14:paraId="080EAC3C">
            <w:pPr>
              <w:pStyle w:val="10"/>
              <w:rPr>
                <w:sz w:val="16"/>
              </w:rPr>
            </w:pPr>
          </w:p>
          <w:p w14:paraId="6B0C2AEA">
            <w:pPr>
              <w:pStyle w:val="10"/>
              <w:spacing w:before="48"/>
              <w:rPr>
                <w:sz w:val="16"/>
              </w:rPr>
            </w:pPr>
          </w:p>
          <w:p w14:paraId="70F26557">
            <w:pPr>
              <w:pStyle w:val="10"/>
              <w:ind w:left="242"/>
              <w:rPr>
                <w:sz w:val="16"/>
              </w:rPr>
            </w:pPr>
            <w:r>
              <w:rPr>
                <w:spacing w:val="-2"/>
                <w:sz w:val="16"/>
              </w:rPr>
              <w:t>1.100</w:t>
            </w:r>
          </w:p>
        </w:tc>
        <w:tc>
          <w:tcPr>
            <w:tcW w:w="1125" w:type="dxa"/>
          </w:tcPr>
          <w:p w14:paraId="7BF45535">
            <w:pPr>
              <w:pStyle w:val="10"/>
              <w:rPr>
                <w:sz w:val="16"/>
              </w:rPr>
            </w:pPr>
          </w:p>
          <w:p w14:paraId="329EC2AA">
            <w:pPr>
              <w:pStyle w:val="10"/>
              <w:rPr>
                <w:sz w:val="16"/>
              </w:rPr>
            </w:pPr>
          </w:p>
          <w:p w14:paraId="6DAFDFB2">
            <w:pPr>
              <w:pStyle w:val="10"/>
              <w:spacing w:before="48"/>
              <w:rPr>
                <w:sz w:val="16"/>
              </w:rPr>
            </w:pPr>
          </w:p>
          <w:p w14:paraId="59B95DC6">
            <w:pPr>
              <w:pStyle w:val="10"/>
              <w:ind w:left="341"/>
              <w:rPr>
                <w:sz w:val="16"/>
              </w:rPr>
            </w:pPr>
            <w:r>
              <w:rPr>
                <w:spacing w:val="-2"/>
                <w:sz w:val="16"/>
              </w:rPr>
              <w:t>3,0533</w:t>
            </w:r>
          </w:p>
        </w:tc>
        <w:tc>
          <w:tcPr>
            <w:tcW w:w="2055" w:type="dxa"/>
          </w:tcPr>
          <w:p w14:paraId="5A191B45">
            <w:pPr>
              <w:pStyle w:val="10"/>
              <w:spacing w:before="60" w:line="352" w:lineRule="auto"/>
              <w:ind w:left="3"/>
              <w:rPr>
                <w:sz w:val="16"/>
              </w:rPr>
            </w:pPr>
            <w:r>
              <w:rPr>
                <w:sz w:val="16"/>
              </w:rPr>
              <w:t>Hospital</w:t>
            </w:r>
            <w:r>
              <w:rPr>
                <w:spacing w:val="76"/>
                <w:sz w:val="16"/>
              </w:rPr>
              <w:t xml:space="preserve"> </w:t>
            </w:r>
            <w:r>
              <w:rPr>
                <w:sz w:val="16"/>
              </w:rPr>
              <w:t>Universitário</w:t>
            </w:r>
            <w:r>
              <w:rPr>
                <w:spacing w:val="76"/>
                <w:sz w:val="16"/>
              </w:rPr>
              <w:t xml:space="preserve"> </w:t>
            </w:r>
            <w:r>
              <w:rPr>
                <w:sz w:val="16"/>
              </w:rPr>
              <w:t>Pedro</w:t>
            </w:r>
            <w:r>
              <w:rPr>
                <w:spacing w:val="40"/>
                <w:sz w:val="16"/>
              </w:rPr>
              <w:t xml:space="preserve"> </w:t>
            </w:r>
            <w:r>
              <w:rPr>
                <w:sz w:val="16"/>
              </w:rPr>
              <w:t>Ernesto,</w:t>
            </w:r>
            <w:r>
              <w:rPr>
                <w:spacing w:val="33"/>
                <w:sz w:val="16"/>
              </w:rPr>
              <w:t xml:space="preserve"> </w:t>
            </w:r>
            <w:r>
              <w:rPr>
                <w:sz w:val="16"/>
              </w:rPr>
              <w:t>situado</w:t>
            </w:r>
            <w:r>
              <w:rPr>
                <w:spacing w:val="33"/>
                <w:sz w:val="16"/>
              </w:rPr>
              <w:t xml:space="preserve"> </w:t>
            </w:r>
            <w:r>
              <w:rPr>
                <w:sz w:val="16"/>
              </w:rPr>
              <w:t>na</w:t>
            </w:r>
            <w:r>
              <w:rPr>
                <w:spacing w:val="33"/>
                <w:sz w:val="16"/>
              </w:rPr>
              <w:t xml:space="preserve"> </w:t>
            </w:r>
            <w:r>
              <w:rPr>
                <w:spacing w:val="-2"/>
                <w:sz w:val="16"/>
              </w:rPr>
              <w:t>Boulevard</w:t>
            </w:r>
          </w:p>
          <w:p w14:paraId="19B15D92">
            <w:pPr>
              <w:pStyle w:val="10"/>
              <w:spacing w:line="352" w:lineRule="auto"/>
              <w:ind w:left="3" w:right="2"/>
              <w:rPr>
                <w:sz w:val="16"/>
              </w:rPr>
            </w:pPr>
            <w:r>
              <w:rPr>
                <w:sz w:val="16"/>
              </w:rPr>
              <w:t>28</w:t>
            </w:r>
            <w:r>
              <w:rPr>
                <w:spacing w:val="40"/>
                <w:sz w:val="16"/>
              </w:rPr>
              <w:t xml:space="preserve"> </w:t>
            </w:r>
            <w:r>
              <w:rPr>
                <w:sz w:val="16"/>
              </w:rPr>
              <w:t>de</w:t>
            </w:r>
            <w:r>
              <w:rPr>
                <w:spacing w:val="40"/>
                <w:sz w:val="16"/>
              </w:rPr>
              <w:t xml:space="preserve"> </w:t>
            </w:r>
            <w:r>
              <w:rPr>
                <w:sz w:val="16"/>
              </w:rPr>
              <w:t>Setembro,</w:t>
            </w:r>
            <w:r>
              <w:rPr>
                <w:spacing w:val="40"/>
                <w:sz w:val="16"/>
              </w:rPr>
              <w:t xml:space="preserve"> </w:t>
            </w:r>
            <w:r>
              <w:rPr>
                <w:sz w:val="16"/>
              </w:rPr>
              <w:t>77</w:t>
            </w:r>
            <w:r>
              <w:rPr>
                <w:spacing w:val="40"/>
                <w:sz w:val="16"/>
              </w:rPr>
              <w:t xml:space="preserve"> </w:t>
            </w:r>
            <w:r>
              <w:rPr>
                <w:sz w:val="16"/>
              </w:rPr>
              <w:t>–</w:t>
            </w:r>
            <w:r>
              <w:rPr>
                <w:spacing w:val="60"/>
                <w:sz w:val="16"/>
              </w:rPr>
              <w:t xml:space="preserve"> </w:t>
            </w:r>
            <w:r>
              <w:rPr>
                <w:sz w:val="16"/>
              </w:rPr>
              <w:t>Vila</w:t>
            </w:r>
            <w:r>
              <w:rPr>
                <w:spacing w:val="40"/>
                <w:sz w:val="16"/>
              </w:rPr>
              <w:t xml:space="preserve"> </w:t>
            </w:r>
            <w:r>
              <w:rPr>
                <w:sz w:val="16"/>
              </w:rPr>
              <w:t>Isabel,</w:t>
            </w:r>
            <w:r>
              <w:rPr>
                <w:spacing w:val="14"/>
                <w:sz w:val="16"/>
              </w:rPr>
              <w:t xml:space="preserve"> </w:t>
            </w:r>
            <w:r>
              <w:rPr>
                <w:sz w:val="16"/>
              </w:rPr>
              <w:t>Rio</w:t>
            </w:r>
            <w:r>
              <w:rPr>
                <w:spacing w:val="14"/>
                <w:sz w:val="16"/>
              </w:rPr>
              <w:t xml:space="preserve"> </w:t>
            </w:r>
            <w:r>
              <w:rPr>
                <w:sz w:val="16"/>
              </w:rPr>
              <w:t>de</w:t>
            </w:r>
            <w:r>
              <w:rPr>
                <w:spacing w:val="14"/>
                <w:sz w:val="16"/>
              </w:rPr>
              <w:t xml:space="preserve"> </w:t>
            </w:r>
            <w:r>
              <w:rPr>
                <w:sz w:val="16"/>
              </w:rPr>
              <w:t>Janeiro/RJ,</w:t>
            </w:r>
            <w:r>
              <w:rPr>
                <w:spacing w:val="14"/>
                <w:sz w:val="16"/>
              </w:rPr>
              <w:t xml:space="preserve"> </w:t>
            </w:r>
            <w:r>
              <w:rPr>
                <w:spacing w:val="-5"/>
                <w:sz w:val="16"/>
              </w:rPr>
              <w:t>CEP</w:t>
            </w:r>
          </w:p>
          <w:p w14:paraId="053E04D6">
            <w:pPr>
              <w:pStyle w:val="10"/>
              <w:spacing w:line="183" w:lineRule="exact"/>
              <w:ind w:left="3"/>
              <w:rPr>
                <w:sz w:val="16"/>
              </w:rPr>
            </w:pPr>
            <w:r>
              <w:rPr>
                <w:sz w:val="16"/>
              </w:rPr>
              <w:t>20.551-</w:t>
            </w:r>
            <w:r>
              <w:rPr>
                <w:spacing w:val="-4"/>
                <w:sz w:val="16"/>
              </w:rPr>
              <w:t>030.</w:t>
            </w:r>
          </w:p>
        </w:tc>
      </w:tr>
    </w:tbl>
    <w:p w14:paraId="250863B3">
      <w:pPr>
        <w:pStyle w:val="3"/>
        <w:numPr>
          <w:ilvl w:val="0"/>
          <w:numId w:val="1"/>
        </w:numPr>
        <w:tabs>
          <w:tab w:val="left" w:pos="318"/>
        </w:tabs>
        <w:spacing w:before="24" w:after="0" w:line="240" w:lineRule="auto"/>
        <w:ind w:left="318" w:right="0" w:hanging="199"/>
        <w:jc w:val="both"/>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5DD0B30">
      <w:pPr>
        <w:pStyle w:val="7"/>
        <w:spacing w:before="0"/>
        <w:ind w:left="0"/>
        <w:rPr>
          <w:b/>
        </w:rPr>
      </w:pPr>
    </w:p>
    <w:p w14:paraId="2AAE705F">
      <w:pPr>
        <w:pStyle w:val="7"/>
        <w:spacing w:before="135"/>
        <w:ind w:left="0"/>
        <w:rPr>
          <w:b/>
        </w:rPr>
      </w:pPr>
    </w:p>
    <w:p w14:paraId="55780128">
      <w:pPr>
        <w:pStyle w:val="9"/>
        <w:numPr>
          <w:ilvl w:val="1"/>
          <w:numId w:val="2"/>
        </w:numPr>
        <w:tabs>
          <w:tab w:val="left" w:pos="423"/>
        </w:tabs>
        <w:spacing w:before="0" w:after="0" w:line="280" w:lineRule="auto"/>
        <w:ind w:left="119" w:right="11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2091690</wp:posOffset>
                </wp:positionH>
                <wp:positionV relativeFrom="paragraph">
                  <wp:posOffset>299720</wp:posOffset>
                </wp:positionV>
                <wp:extent cx="23495" cy="9525"/>
                <wp:effectExtent l="0" t="0" r="0" b="0"/>
                <wp:wrapNone/>
                <wp:docPr id="2" name="Graphic 2"/>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421" y="9524"/>
                              </a:moveTo>
                              <a:lnTo>
                                <a:pt x="0" y="9524"/>
                              </a:lnTo>
                              <a:lnTo>
                                <a:pt x="0" y="0"/>
                              </a:lnTo>
                              <a:lnTo>
                                <a:pt x="23421" y="0"/>
                              </a:lnTo>
                              <a:lnTo>
                                <a:pt x="234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64.7pt;margin-top:23.6pt;height:0.75pt;width:1.85pt;mso-position-horizontal-relative:page;z-index:251659264;mso-width-relative:page;mso-height-relative:page;" fillcolor="#000080" filled="t" stroked="f" coordsize="23495,9525" o:gfxdata="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Yok11wAA&#10;AAkBAAAPAAAAAAAAAAEAIAAAACIAAABkcnMvZG93bnJldi54bWxQSwECFAAUAAAACACHTuJA3uo5&#10;8x8CAADVBAAADgAAAAAAAAABACAAAAAmAQAAZHJzL2Uyb0RvYy54bWxQSwUGAAAAAAYABgBZAQAA&#10;twUAAAAA&#10;" path="m23421,9524l0,9524,0,0,23421,0,234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sz w:val="20"/>
          <w:u w:val="single" w:color="000080"/>
        </w:rPr>
        <w:t>www.compras.r</w:t>
      </w:r>
      <w:r>
        <w:rPr>
          <w:sz w:val="20"/>
        </w:rPr>
        <w:t>j.g</w:t>
      </w:r>
      <w:r>
        <w:rPr>
          <w:sz w:val="20"/>
          <w:u w:val="single" w:color="000080"/>
        </w:rPr>
        <w:t>ov.br</w:t>
      </w:r>
      <w:r>
        <w:rPr>
          <w:sz w:val="20"/>
          <w:u w:val="single" w:color="000080"/>
        </w:rPr>
        <w:fldChar w:fldCharType="end"/>
      </w:r>
      <w:r>
        <w:rPr>
          <w:sz w:val="20"/>
        </w:rPr>
        <w:t>).</w:t>
      </w:r>
    </w:p>
    <w:p w14:paraId="340F6B44">
      <w:pPr>
        <w:pStyle w:val="9"/>
        <w:numPr>
          <w:ilvl w:val="2"/>
          <w:numId w:val="2"/>
        </w:numPr>
        <w:tabs>
          <w:tab w:val="left" w:pos="569"/>
        </w:tabs>
        <w:spacing w:before="2" w:after="0" w:line="240" w:lineRule="auto"/>
        <w:ind w:left="569" w:right="0" w:hanging="45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57C7A4F5">
      <w:pPr>
        <w:pStyle w:val="9"/>
        <w:numPr>
          <w:ilvl w:val="2"/>
          <w:numId w:val="2"/>
        </w:numPr>
        <w:tabs>
          <w:tab w:val="left" w:pos="569"/>
        </w:tabs>
        <w:spacing w:before="40" w:after="0" w:line="240" w:lineRule="auto"/>
        <w:ind w:left="569"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 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5"/>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6C073BA3">
      <w:pPr>
        <w:pStyle w:val="9"/>
        <w:numPr>
          <w:ilvl w:val="1"/>
          <w:numId w:val="2"/>
        </w:numPr>
        <w:tabs>
          <w:tab w:val="left" w:pos="431"/>
        </w:tabs>
        <w:spacing w:before="40" w:after="0" w:line="280" w:lineRule="auto"/>
        <w:ind w:left="119" w:right="11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62AC02B">
      <w:pPr>
        <w:pStyle w:val="9"/>
        <w:numPr>
          <w:ilvl w:val="1"/>
          <w:numId w:val="2"/>
        </w:numPr>
        <w:tabs>
          <w:tab w:val="left" w:pos="452"/>
        </w:tabs>
        <w:spacing w:before="3" w:after="0" w:line="280" w:lineRule="auto"/>
        <w:ind w:left="119" w:right="11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3C368E1B">
      <w:pPr>
        <w:pStyle w:val="9"/>
        <w:numPr>
          <w:ilvl w:val="1"/>
          <w:numId w:val="2"/>
        </w:numPr>
        <w:tabs>
          <w:tab w:val="left" w:pos="407"/>
        </w:tabs>
        <w:spacing w:before="2" w:after="0" w:line="240" w:lineRule="auto"/>
        <w:ind w:left="407" w:right="0" w:hanging="28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7689673A">
      <w:pPr>
        <w:pStyle w:val="7"/>
        <w:spacing w:line="280" w:lineRule="auto"/>
        <w:ind w:right="118"/>
        <w:jc w:val="both"/>
      </w:pPr>
      <w:r>
        <w:t xml:space="preserve">2.5. 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80"/>
          <w:u w:val="single" w:color="000080"/>
        </w:rPr>
        <w:t>art. 48 da Lei Complementar nº 123, de 14 de dezembro de</w:t>
      </w:r>
      <w:r>
        <w:rPr>
          <w:color w:val="000080"/>
          <w:u w:val="single" w:color="000080"/>
        </w:rPr>
        <w:fldChar w:fldCharType="end"/>
      </w:r>
      <w:r>
        <w:rPr>
          <w:color w:val="000080"/>
          <w:spacing w:val="40"/>
        </w:rPr>
        <w:t xml:space="preserve"> </w:t>
      </w:r>
      <w:r>
        <w:fldChar w:fldCharType="begin"/>
      </w:r>
      <w:r>
        <w:instrText xml:space="preserve"> HYPERLINK "https://www.planalto.gov.br/ccivil_03/leis/lcp/lcp123.htm" \h </w:instrText>
      </w:r>
      <w:r>
        <w:fldChar w:fldCharType="separate"/>
      </w:r>
      <w:r>
        <w:rPr>
          <w:color w:val="000080"/>
          <w:spacing w:val="-2"/>
          <w:u w:val="single" w:color="000080"/>
        </w:rPr>
        <w:t>2006</w:t>
      </w:r>
      <w:r>
        <w:rPr>
          <w:color w:val="000080"/>
          <w:spacing w:val="-2"/>
          <w:u w:val="single" w:color="000080"/>
        </w:rPr>
        <w:fldChar w:fldCharType="end"/>
      </w:r>
      <w:r>
        <w:rPr>
          <w:spacing w:val="-2"/>
        </w:rPr>
        <w:t>.</w:t>
      </w:r>
    </w:p>
    <w:p w14:paraId="0D81B216">
      <w:pPr>
        <w:pStyle w:val="9"/>
        <w:numPr>
          <w:ilvl w:val="1"/>
          <w:numId w:val="3"/>
        </w:numPr>
        <w:tabs>
          <w:tab w:val="left" w:pos="418"/>
        </w:tabs>
        <w:spacing w:before="1" w:after="0" w:line="240" w:lineRule="auto"/>
        <w:ind w:left="418" w:right="0" w:hanging="299"/>
        <w:jc w:val="both"/>
        <w:rPr>
          <w:sz w:val="20"/>
        </w:rPr>
      </w:pPr>
      <w:r>
        <w:rPr>
          <w:sz w:val="20"/>
        </w:rPr>
        <w:t>No</w:t>
      </w:r>
      <w:r>
        <w:rPr>
          <w:spacing w:val="-1"/>
          <w:sz w:val="20"/>
        </w:rPr>
        <w:t xml:space="preserve"> </w:t>
      </w:r>
      <w:r>
        <w:rPr>
          <w:sz w:val="20"/>
        </w:rPr>
        <w:t>presente</w:t>
      </w:r>
      <w:r>
        <w:rPr>
          <w:spacing w:val="-1"/>
          <w:sz w:val="20"/>
        </w:rPr>
        <w:t xml:space="preserve"> </w:t>
      </w:r>
      <w:r>
        <w:rPr>
          <w:sz w:val="20"/>
        </w:rPr>
        <w:t>processo</w:t>
      </w:r>
      <w:r>
        <w:rPr>
          <w:spacing w:val="-1"/>
          <w:sz w:val="20"/>
        </w:rPr>
        <w:t xml:space="preserve"> </w:t>
      </w:r>
      <w:r>
        <w:rPr>
          <w:sz w:val="20"/>
        </w:rPr>
        <w:t>licitatório</w:t>
      </w:r>
      <w:r>
        <w:rPr>
          <w:spacing w:val="-1"/>
          <w:sz w:val="20"/>
        </w:rPr>
        <w:t xml:space="preserve"> </w:t>
      </w:r>
      <w:r>
        <w:rPr>
          <w:sz w:val="20"/>
        </w:rPr>
        <w:t>não</w:t>
      </w:r>
      <w:r>
        <w:rPr>
          <w:spacing w:val="-1"/>
          <w:sz w:val="20"/>
        </w:rPr>
        <w:t xml:space="preserve"> </w:t>
      </w:r>
      <w:r>
        <w:rPr>
          <w:sz w:val="20"/>
        </w:rPr>
        <w:t>há</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cotas</w:t>
      </w:r>
      <w:r>
        <w:rPr>
          <w:spacing w:val="-1"/>
          <w:sz w:val="20"/>
        </w:rPr>
        <w:t xml:space="preserve"> </w:t>
      </w:r>
      <w:r>
        <w:rPr>
          <w:sz w:val="20"/>
        </w:rPr>
        <w:t>para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pacing w:val="-2"/>
          <w:sz w:val="20"/>
        </w:rPr>
        <w:t>123/2006.</w:t>
      </w:r>
    </w:p>
    <w:p w14:paraId="16A7D2B9">
      <w:pPr>
        <w:pStyle w:val="9"/>
        <w:numPr>
          <w:ilvl w:val="1"/>
          <w:numId w:val="3"/>
        </w:numPr>
        <w:tabs>
          <w:tab w:val="left" w:pos="421"/>
        </w:tabs>
        <w:spacing w:before="40" w:after="0" w:line="280" w:lineRule="auto"/>
        <w:ind w:left="119" w:right="11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color w:val="000080"/>
          <w:sz w:val="20"/>
        </w:rPr>
        <w:t xml:space="preserve"> </w:t>
      </w:r>
      <w:r>
        <w:rPr>
          <w:sz w:val="20"/>
        </w:rPr>
        <w:t>e no Decreto n.º 42.063, de 06 de outubro de 2009, para as microempresas e empresas de pequeno porte, para o agricultor familiar, o produtor rural pessoa física e para o microempreendedor individual - MEI.</w:t>
      </w:r>
    </w:p>
    <w:p w14:paraId="3A111153">
      <w:pPr>
        <w:pStyle w:val="9"/>
        <w:numPr>
          <w:ilvl w:val="2"/>
          <w:numId w:val="3"/>
        </w:numPr>
        <w:tabs>
          <w:tab w:val="left" w:pos="568"/>
        </w:tabs>
        <w:spacing w:before="2" w:after="0" w:line="280" w:lineRule="auto"/>
        <w:ind w:left="119" w:right="118" w:firstLine="0"/>
        <w:jc w:val="both"/>
        <w:rPr>
          <w:sz w:val="20"/>
        </w:rPr>
      </w:pPr>
      <w:r>
        <w:rPr>
          <w:sz w:val="20"/>
        </w:rPr>
        <w:t>A</w:t>
      </w:r>
      <w:r>
        <w:rPr>
          <w:spacing w:val="-2"/>
          <w:sz w:val="20"/>
        </w:rPr>
        <w:t xml:space="preserve"> </w:t>
      </w:r>
      <w:r>
        <w:rPr>
          <w:sz w:val="20"/>
        </w:rPr>
        <w:t>obtenção dos benefícios a que se referem os arts. 42 a 49 da Lei Complementar nº 123/2006, fica limitada às microempresas e às empresas de pequeno porte que, no ano-calendário de realização da licitação, ainda não tenham celebrado contratos com a</w:t>
      </w:r>
      <w:r>
        <w:rPr>
          <w:spacing w:val="-8"/>
          <w:sz w:val="20"/>
        </w:rPr>
        <w:t xml:space="preserve"> </w:t>
      </w:r>
      <w:r>
        <w:rPr>
          <w:sz w:val="20"/>
        </w:rPr>
        <w:t>Administração Pública cujos valores somados extrapolem a receita bruta máxima admitida para fins de enquadramento como empresa de pequeno porte.</w:t>
      </w:r>
    </w:p>
    <w:p w14:paraId="30C9886A">
      <w:pPr>
        <w:pStyle w:val="9"/>
        <w:numPr>
          <w:ilvl w:val="2"/>
          <w:numId w:val="3"/>
        </w:numPr>
        <w:tabs>
          <w:tab w:val="left" w:pos="568"/>
        </w:tabs>
        <w:spacing w:before="3" w:after="0" w:line="240" w:lineRule="auto"/>
        <w:ind w:left="568" w:right="0" w:hanging="449"/>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0E4FC41">
      <w:pPr>
        <w:pStyle w:val="9"/>
        <w:numPr>
          <w:ilvl w:val="1"/>
          <w:numId w:val="3"/>
        </w:numPr>
        <w:tabs>
          <w:tab w:val="left" w:pos="418"/>
        </w:tabs>
        <w:spacing w:before="40" w:after="0" w:line="240" w:lineRule="auto"/>
        <w:ind w:left="418" w:right="0" w:hanging="299"/>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2D6FD61F">
      <w:pPr>
        <w:pStyle w:val="9"/>
        <w:numPr>
          <w:ilvl w:val="2"/>
          <w:numId w:val="3"/>
        </w:numPr>
        <w:tabs>
          <w:tab w:val="left" w:pos="568"/>
        </w:tabs>
        <w:spacing w:before="40" w:after="0" w:line="240" w:lineRule="auto"/>
        <w:ind w:left="568" w:right="0" w:hanging="449"/>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4EC6A8D0">
      <w:pPr>
        <w:pStyle w:val="9"/>
        <w:numPr>
          <w:ilvl w:val="2"/>
          <w:numId w:val="3"/>
        </w:numPr>
        <w:tabs>
          <w:tab w:val="left" w:pos="568"/>
        </w:tabs>
        <w:spacing w:before="40" w:after="0" w:line="240" w:lineRule="auto"/>
        <w:ind w:left="568" w:right="0" w:hanging="449"/>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5EEB6C95">
      <w:pPr>
        <w:pStyle w:val="9"/>
        <w:numPr>
          <w:ilvl w:val="2"/>
          <w:numId w:val="3"/>
        </w:numPr>
        <w:tabs>
          <w:tab w:val="left" w:pos="568"/>
        </w:tabs>
        <w:spacing w:before="40" w:after="0" w:line="240" w:lineRule="auto"/>
        <w:ind w:left="568" w:right="0" w:hanging="449"/>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47225EFD">
      <w:pPr>
        <w:pStyle w:val="9"/>
        <w:numPr>
          <w:ilvl w:val="2"/>
          <w:numId w:val="3"/>
        </w:numPr>
        <w:tabs>
          <w:tab w:val="left" w:pos="578"/>
        </w:tabs>
        <w:spacing w:before="40" w:after="0" w:line="280" w:lineRule="auto"/>
        <w:ind w:left="119" w:right="118" w:firstLine="0"/>
        <w:jc w:val="both"/>
        <w:rPr>
          <w:sz w:val="20"/>
        </w:rPr>
      </w:pPr>
      <w:r>
        <w:rPr>
          <w:sz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Pr>
          <w:spacing w:val="-2"/>
          <w:sz w:val="20"/>
        </w:rPr>
        <w:t>necessários;</w:t>
      </w:r>
    </w:p>
    <w:p w14:paraId="11995CD3">
      <w:pPr>
        <w:pStyle w:val="9"/>
        <w:numPr>
          <w:ilvl w:val="2"/>
          <w:numId w:val="3"/>
        </w:numPr>
        <w:tabs>
          <w:tab w:val="left" w:pos="603"/>
        </w:tabs>
        <w:spacing w:before="3" w:after="0" w:line="280" w:lineRule="auto"/>
        <w:ind w:left="119" w:right="11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BC80CA">
      <w:pPr>
        <w:pStyle w:val="9"/>
        <w:numPr>
          <w:ilvl w:val="2"/>
          <w:numId w:val="3"/>
        </w:numPr>
        <w:tabs>
          <w:tab w:val="left" w:pos="568"/>
        </w:tabs>
        <w:spacing w:before="2" w:after="0" w:line="240" w:lineRule="auto"/>
        <w:ind w:left="568" w:right="0" w:hanging="449"/>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960842E">
      <w:pPr>
        <w:pStyle w:val="9"/>
        <w:numPr>
          <w:ilvl w:val="2"/>
          <w:numId w:val="3"/>
        </w:numPr>
        <w:tabs>
          <w:tab w:val="left" w:pos="584"/>
        </w:tabs>
        <w:spacing w:before="40" w:after="0" w:line="280" w:lineRule="auto"/>
        <w:ind w:left="119" w:right="11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96B12E7">
      <w:pPr>
        <w:pStyle w:val="9"/>
        <w:numPr>
          <w:ilvl w:val="2"/>
          <w:numId w:val="3"/>
        </w:numPr>
        <w:tabs>
          <w:tab w:val="left" w:pos="568"/>
        </w:tabs>
        <w:spacing w:before="2" w:after="0" w:line="240" w:lineRule="auto"/>
        <w:ind w:left="568" w:right="0" w:hanging="449"/>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3448DE0">
      <w:pPr>
        <w:pStyle w:val="9"/>
        <w:numPr>
          <w:ilvl w:val="2"/>
          <w:numId w:val="3"/>
        </w:numPr>
        <w:tabs>
          <w:tab w:val="left" w:pos="583"/>
        </w:tabs>
        <w:spacing w:before="40" w:after="0" w:line="280" w:lineRule="auto"/>
        <w:ind w:left="119" w:right="117"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14.133/2021</w:t>
      </w:r>
      <w:r>
        <w:rPr>
          <w:color w:val="000080"/>
          <w:sz w:val="20"/>
          <w:u w:val="single" w:color="000080"/>
        </w:rPr>
        <w:fldChar w:fldCharType="end"/>
      </w:r>
      <w:r>
        <w:rPr>
          <w:sz w:val="20"/>
        </w:rPr>
        <w:t>;</w:t>
      </w:r>
    </w:p>
    <w:p w14:paraId="6649B7B0">
      <w:pPr>
        <w:pStyle w:val="9"/>
        <w:numPr>
          <w:ilvl w:val="2"/>
          <w:numId w:val="3"/>
        </w:numPr>
        <w:tabs>
          <w:tab w:val="left" w:pos="668"/>
        </w:tabs>
        <w:spacing w:before="1" w:after="0" w:line="240" w:lineRule="auto"/>
        <w:ind w:left="668" w:right="0" w:hanging="549"/>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05B5507">
      <w:pPr>
        <w:pStyle w:val="9"/>
        <w:numPr>
          <w:ilvl w:val="1"/>
          <w:numId w:val="3"/>
        </w:numPr>
        <w:tabs>
          <w:tab w:val="left" w:pos="431"/>
        </w:tabs>
        <w:spacing w:before="40" w:after="0" w:line="280" w:lineRule="auto"/>
        <w:ind w:left="119" w:right="117" w:firstLine="0"/>
        <w:jc w:val="both"/>
        <w:rPr>
          <w:sz w:val="20"/>
        </w:rPr>
      </w:pPr>
      <w:r>
        <w:rPr>
          <w:sz w:val="20"/>
        </w:rPr>
        <w:t>O impedimento de que trata o item 2.8.2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B6B78BE">
      <w:pPr>
        <w:pStyle w:val="9"/>
        <w:numPr>
          <w:ilvl w:val="1"/>
          <w:numId w:val="3"/>
        </w:numPr>
        <w:tabs>
          <w:tab w:val="left" w:pos="541"/>
        </w:tabs>
        <w:spacing w:before="2" w:after="0" w:line="280" w:lineRule="auto"/>
        <w:ind w:left="119" w:right="11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5B56E90E">
      <w:pPr>
        <w:pStyle w:val="9"/>
        <w:numPr>
          <w:ilvl w:val="2"/>
          <w:numId w:val="3"/>
        </w:numPr>
        <w:tabs>
          <w:tab w:val="left" w:pos="668"/>
        </w:tabs>
        <w:spacing w:before="2" w:after="0" w:line="240" w:lineRule="auto"/>
        <w:ind w:left="668" w:right="0" w:hanging="549"/>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68C3C5E0">
      <w:pPr>
        <w:pStyle w:val="9"/>
        <w:numPr>
          <w:ilvl w:val="2"/>
          <w:numId w:val="3"/>
        </w:numPr>
        <w:tabs>
          <w:tab w:val="left" w:pos="683"/>
        </w:tabs>
        <w:spacing w:before="40" w:after="0" w:line="280" w:lineRule="auto"/>
        <w:ind w:left="119" w:right="118" w:firstLine="0"/>
        <w:jc w:val="both"/>
        <w:rPr>
          <w:sz w:val="20"/>
        </w:rPr>
      </w:pPr>
      <w:r>
        <w:rPr>
          <w:sz w:val="20"/>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22C18640">
      <w:pPr>
        <w:pStyle w:val="9"/>
        <w:numPr>
          <w:ilvl w:val="1"/>
          <w:numId w:val="3"/>
        </w:numPr>
        <w:tabs>
          <w:tab w:val="left" w:pos="516"/>
        </w:tabs>
        <w:spacing w:before="2" w:after="0" w:line="280" w:lineRule="auto"/>
        <w:ind w:left="119" w:right="1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2B21CB15">
      <w:pPr>
        <w:pStyle w:val="9"/>
        <w:numPr>
          <w:ilvl w:val="1"/>
          <w:numId w:val="3"/>
        </w:numPr>
        <w:tabs>
          <w:tab w:val="left" w:pos="516"/>
        </w:tabs>
        <w:spacing w:before="3" w:after="0" w:line="280" w:lineRule="auto"/>
        <w:ind w:left="119" w:right="118" w:firstLine="0"/>
        <w:jc w:val="both"/>
        <w:rPr>
          <w:sz w:val="20"/>
        </w:rPr>
      </w:pPr>
      <w:r>
        <w:rPr>
          <w:sz w:val="20"/>
        </w:rPr>
        <w:t>A</w:t>
      </w:r>
      <w:r>
        <w:rPr>
          <w:spacing w:val="-4"/>
          <w:sz w:val="20"/>
        </w:rPr>
        <w:t xml:space="preserve"> </w:t>
      </w:r>
      <w:r>
        <w:rPr>
          <w:sz w:val="20"/>
        </w:rPr>
        <w:t>vedação de que trata o item 2.8.8 estende-se a terceiro que auxilie a condução da contratação na qualidade de integrante de equipe de apoio, profissional especializado ou funcionário ou representante de empresa que preste assessoria técnica.</w:t>
      </w:r>
    </w:p>
    <w:p w14:paraId="0C47BCE3">
      <w:pPr>
        <w:pStyle w:val="9"/>
        <w:numPr>
          <w:ilvl w:val="1"/>
          <w:numId w:val="3"/>
        </w:numPr>
        <w:tabs>
          <w:tab w:val="left" w:pos="518"/>
        </w:tabs>
        <w:spacing w:before="2" w:after="0" w:line="240" w:lineRule="auto"/>
        <w:ind w:left="518" w:right="0" w:hanging="399"/>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8E450AA">
      <w:pPr>
        <w:pStyle w:val="7"/>
        <w:spacing w:before="95"/>
        <w:ind w:left="0"/>
      </w:pPr>
    </w:p>
    <w:p w14:paraId="1CD14915">
      <w:pPr>
        <w:pStyle w:val="3"/>
        <w:numPr>
          <w:ilvl w:val="0"/>
          <w:numId w:val="1"/>
        </w:numPr>
        <w:tabs>
          <w:tab w:val="left" w:pos="318"/>
        </w:tabs>
        <w:spacing w:before="0" w:after="0" w:line="240" w:lineRule="auto"/>
        <w:ind w:left="318" w:right="0" w:hanging="199"/>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B0A0DF2">
      <w:pPr>
        <w:pStyle w:val="7"/>
        <w:spacing w:before="95"/>
        <w:ind w:left="0"/>
        <w:rPr>
          <w:b/>
        </w:rPr>
      </w:pPr>
    </w:p>
    <w:p w14:paraId="5034D1EF">
      <w:pPr>
        <w:pStyle w:val="9"/>
        <w:numPr>
          <w:ilvl w:val="1"/>
          <w:numId w:val="4"/>
        </w:numPr>
        <w:tabs>
          <w:tab w:val="left" w:pos="418"/>
        </w:tabs>
        <w:spacing w:before="0" w:after="0" w:line="240" w:lineRule="auto"/>
        <w:ind w:left="418" w:right="0" w:hanging="299"/>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5D0C9D61">
      <w:pPr>
        <w:pStyle w:val="9"/>
        <w:numPr>
          <w:ilvl w:val="2"/>
          <w:numId w:val="4"/>
        </w:numPr>
        <w:tabs>
          <w:tab w:val="left" w:pos="584"/>
        </w:tabs>
        <w:spacing w:before="40" w:after="0" w:line="280" w:lineRule="auto"/>
        <w:ind w:left="119" w:right="118" w:firstLine="0"/>
        <w:jc w:val="both"/>
        <w:rPr>
          <w:sz w:val="20"/>
        </w:rPr>
      </w:pPr>
      <w:r>
        <w:rPr>
          <w:sz w:val="20"/>
        </w:rPr>
        <w:t>Os licitantes encaminharão, na forma e no prazo estabelecidos no item 3.2, simultaneamente os documentos de habilitação previstos no Anexo referente aos requisitos de habilitação e a proposta com o preço ou o percentual de desconto, observado o disposto no item 7.5 deste Edital.</w:t>
      </w:r>
    </w:p>
    <w:p w14:paraId="3EC94B99">
      <w:pPr>
        <w:pStyle w:val="9"/>
        <w:numPr>
          <w:ilvl w:val="1"/>
          <w:numId w:val="4"/>
        </w:numPr>
        <w:tabs>
          <w:tab w:val="left" w:pos="420"/>
        </w:tabs>
        <w:spacing w:before="2" w:after="0" w:line="280" w:lineRule="auto"/>
        <w:ind w:left="119" w:right="118"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2DB9F7C">
      <w:pPr>
        <w:pStyle w:val="9"/>
        <w:numPr>
          <w:ilvl w:val="1"/>
          <w:numId w:val="4"/>
        </w:numPr>
        <w:tabs>
          <w:tab w:val="left" w:pos="418"/>
        </w:tabs>
        <w:spacing w:before="1" w:after="0" w:line="240" w:lineRule="auto"/>
        <w:ind w:left="418" w:right="0" w:hanging="299"/>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278B8CE0">
      <w:pPr>
        <w:pStyle w:val="9"/>
        <w:numPr>
          <w:ilvl w:val="2"/>
          <w:numId w:val="4"/>
        </w:numPr>
        <w:tabs>
          <w:tab w:val="left" w:pos="581"/>
        </w:tabs>
        <w:spacing w:before="40" w:after="0" w:line="280" w:lineRule="auto"/>
        <w:ind w:left="119" w:right="118"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w:t>
      </w:r>
      <w:r>
        <w:rPr>
          <w:spacing w:val="40"/>
          <w:sz w:val="20"/>
        </w:rPr>
        <w:t xml:space="preserve"> </w:t>
      </w:r>
      <w:r>
        <w:rPr>
          <w:sz w:val="20"/>
        </w:rPr>
        <w:t>sua entrega em definitivo e que cumpre plenamente os requisitos de habilitação definidos no instrumento convocatório;</w:t>
      </w:r>
    </w:p>
    <w:p w14:paraId="7999CBE0">
      <w:pPr>
        <w:pStyle w:val="9"/>
        <w:numPr>
          <w:ilvl w:val="2"/>
          <w:numId w:val="4"/>
        </w:numPr>
        <w:tabs>
          <w:tab w:val="left" w:pos="576"/>
        </w:tabs>
        <w:spacing w:before="3" w:after="0" w:line="280" w:lineRule="auto"/>
        <w:ind w:left="119" w:right="118" w:firstLine="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"https://www.planalto.gov.br/ccivil_03/constituicao/constituicaocompilado.htm#art7" \h </w:instrText>
      </w:r>
      <w:r>
        <w:fldChar w:fldCharType="separate"/>
      </w:r>
      <w:r>
        <w:rPr>
          <w:color w:val="000080"/>
          <w:sz w:val="20"/>
          <w:u w:val="single" w:color="000080"/>
        </w:rPr>
        <w:t>7°, XXXIII, da Constituição</w:t>
      </w:r>
      <w:r>
        <w:rPr>
          <w:color w:val="000080"/>
          <w:sz w:val="20"/>
          <w:u w:val="single" w:color="000080"/>
        </w:rPr>
        <w:fldChar w:fldCharType="end"/>
      </w:r>
      <w:r>
        <w:rPr>
          <w:sz w:val="20"/>
        </w:rPr>
        <w:t>;</w:t>
      </w:r>
    </w:p>
    <w:p w14:paraId="09671120">
      <w:pPr>
        <w:pStyle w:val="9"/>
        <w:numPr>
          <w:ilvl w:val="2"/>
          <w:numId w:val="4"/>
        </w:numPr>
        <w:tabs>
          <w:tab w:val="left" w:pos="568"/>
        </w:tabs>
        <w:spacing w:before="2" w:after="0" w:line="240" w:lineRule="auto"/>
        <w:ind w:left="568" w:right="0" w:hanging="449"/>
        <w:jc w:val="left"/>
        <w:rPr>
          <w:sz w:val="20"/>
        </w:rPr>
      </w:pPr>
      <w:r>
        <w:rPr>
          <w:sz w:val="20"/>
        </w:rPr>
        <w:t>não</w:t>
      </w:r>
      <w:r>
        <w:rPr>
          <w:spacing w:val="-3"/>
          <w:sz w:val="20"/>
        </w:rPr>
        <w:t xml:space="preserve"> </w:t>
      </w:r>
      <w:r>
        <w:rPr>
          <w:sz w:val="20"/>
        </w:rPr>
        <w:t>possui</w:t>
      </w:r>
      <w:r>
        <w:rPr>
          <w:spacing w:val="-1"/>
          <w:sz w:val="20"/>
        </w:rPr>
        <w:t xml:space="preserve"> </w:t>
      </w:r>
      <w:r>
        <w:rPr>
          <w:sz w:val="20"/>
        </w:rPr>
        <w:t>empregados</w:t>
      </w:r>
      <w:r>
        <w:rPr>
          <w:spacing w:val="-1"/>
          <w:sz w:val="20"/>
        </w:rPr>
        <w:t xml:space="preserve"> </w:t>
      </w:r>
      <w:r>
        <w:rPr>
          <w:sz w:val="20"/>
        </w:rPr>
        <w:t>executando</w:t>
      </w:r>
      <w:r>
        <w:rPr>
          <w:spacing w:val="-1"/>
          <w:sz w:val="20"/>
        </w:rPr>
        <w:t xml:space="preserve"> </w:t>
      </w:r>
      <w:r>
        <w:rPr>
          <w:sz w:val="20"/>
        </w:rPr>
        <w:t>trabalho</w:t>
      </w:r>
      <w:r>
        <w:rPr>
          <w:spacing w:val="-1"/>
          <w:sz w:val="20"/>
        </w:rPr>
        <w:t xml:space="preserve"> </w:t>
      </w:r>
      <w:r>
        <w:rPr>
          <w:sz w:val="20"/>
        </w:rPr>
        <w:t>degradante</w:t>
      </w:r>
      <w:r>
        <w:rPr>
          <w:spacing w:val="-1"/>
          <w:sz w:val="20"/>
        </w:rPr>
        <w:t xml:space="preserve"> </w:t>
      </w:r>
      <w:r>
        <w:rPr>
          <w:sz w:val="20"/>
        </w:rPr>
        <w:t>ou</w:t>
      </w:r>
      <w:r>
        <w:rPr>
          <w:spacing w:val="-1"/>
          <w:sz w:val="20"/>
        </w:rPr>
        <w:t xml:space="preserve"> </w:t>
      </w:r>
      <w:r>
        <w:rPr>
          <w:sz w:val="20"/>
        </w:rPr>
        <w:t>forçado,</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 xml:space="preserve">nos </w:t>
      </w:r>
      <w:r>
        <w:fldChar w:fldCharType="begin"/>
      </w:r>
      <w:r>
        <w:instrText xml:space="preserve"> HYPERLINK "https://www.planalto.gov.br/ccivil_03/constituicao/constituicaocompilado.htm" \h </w:instrText>
      </w:r>
      <w:r>
        <w:fldChar w:fldCharType="separate"/>
      </w:r>
      <w:r>
        <w:rPr>
          <w:color w:val="000080"/>
          <w:sz w:val="20"/>
          <w:u w:val="single" w:color="000080"/>
        </w:rPr>
        <w:t>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pacing w:val="-2"/>
          <w:sz w:val="20"/>
          <w:u w:val="single" w:color="000080"/>
        </w:rPr>
        <w:t>Federal</w:t>
      </w:r>
      <w:r>
        <w:rPr>
          <w:color w:val="000080"/>
          <w:spacing w:val="-2"/>
          <w:sz w:val="20"/>
          <w:u w:val="single" w:color="000080"/>
        </w:rPr>
        <w:fldChar w:fldCharType="end"/>
      </w:r>
      <w:r>
        <w:rPr>
          <w:spacing w:val="-2"/>
          <w:sz w:val="20"/>
        </w:rPr>
        <w:t>;</w:t>
      </w:r>
    </w:p>
    <w:p w14:paraId="54CF0C2D">
      <w:pPr>
        <w:pStyle w:val="9"/>
        <w:numPr>
          <w:ilvl w:val="2"/>
          <w:numId w:val="4"/>
        </w:numPr>
        <w:tabs>
          <w:tab w:val="left" w:pos="568"/>
        </w:tabs>
        <w:spacing w:before="40" w:after="0" w:line="240" w:lineRule="auto"/>
        <w:ind w:left="568" w:right="0" w:hanging="449"/>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4CEA13AF">
      <w:pPr>
        <w:pStyle w:val="9"/>
        <w:numPr>
          <w:ilvl w:val="2"/>
          <w:numId w:val="4"/>
        </w:numPr>
        <w:tabs>
          <w:tab w:val="left" w:pos="568"/>
        </w:tabs>
        <w:spacing w:before="40" w:after="0" w:line="240" w:lineRule="auto"/>
        <w:ind w:left="568" w:right="0" w:hanging="449"/>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2C93399C">
      <w:pPr>
        <w:pStyle w:val="9"/>
        <w:numPr>
          <w:ilvl w:val="2"/>
          <w:numId w:val="4"/>
        </w:numPr>
        <w:tabs>
          <w:tab w:val="left" w:pos="579"/>
        </w:tabs>
        <w:spacing w:before="40" w:after="0" w:line="280" w:lineRule="auto"/>
        <w:ind w:left="119" w:right="118" w:firstLine="0"/>
        <w:jc w:val="left"/>
        <w:rPr>
          <w:sz w:val="20"/>
        </w:rPr>
      </w:pPr>
      <w:r>
        <w:rPr>
          <w:sz w:val="20"/>
        </w:rPr>
        <w:t>está ciente da obrigação de cumprimento de cota de aprendiz, na forma dos artigos 429 e seguintes da Consolidação das Leis do Trabalho, e da necessidade de comprovar o cumprimento</w:t>
      </w:r>
      <w:r>
        <w:rPr>
          <w:spacing w:val="80"/>
          <w:sz w:val="20"/>
        </w:rPr>
        <w:t xml:space="preserve"> </w:t>
      </w:r>
      <w:r>
        <w:rPr>
          <w:sz w:val="20"/>
        </w:rPr>
        <w:t>dessa exigência, por meio de certidão, no momento de assinatura do contrato;</w:t>
      </w:r>
    </w:p>
    <w:p w14:paraId="7948140D">
      <w:pPr>
        <w:pStyle w:val="9"/>
        <w:numPr>
          <w:ilvl w:val="2"/>
          <w:numId w:val="4"/>
        </w:numPr>
        <w:tabs>
          <w:tab w:val="left" w:pos="579"/>
        </w:tabs>
        <w:spacing w:before="2" w:after="0" w:line="280" w:lineRule="auto"/>
        <w:ind w:left="119" w:right="118" w:firstLine="0"/>
        <w:jc w:val="left"/>
        <w:rPr>
          <w:sz w:val="20"/>
        </w:rPr>
      </w:pPr>
      <w:r>
        <w:rPr>
          <w:sz w:val="20"/>
        </w:rPr>
        <w:t>não foram aplicadas penalidades de suspensão temporária da participação em licitação, impedimento de contratar ou declaração de inidoneidade para licitar e contratar cujos efeitos ainda</w:t>
      </w:r>
      <w:r>
        <w:rPr>
          <w:spacing w:val="40"/>
          <w:sz w:val="20"/>
        </w:rPr>
        <w:t xml:space="preserve"> </w:t>
      </w:r>
      <w:r>
        <w:rPr>
          <w:sz w:val="20"/>
        </w:rPr>
        <w:t>vigorem e sejam aplicáveis no âmbito do Estado do Rio de Janeiro.</w:t>
      </w:r>
    </w:p>
    <w:p w14:paraId="5ED54134">
      <w:pPr>
        <w:pStyle w:val="9"/>
        <w:numPr>
          <w:ilvl w:val="1"/>
          <w:numId w:val="4"/>
        </w:numPr>
        <w:tabs>
          <w:tab w:val="left" w:pos="418"/>
        </w:tabs>
        <w:spacing w:before="2" w:after="0" w:line="240" w:lineRule="auto"/>
        <w:ind w:left="418" w:right="0" w:hanging="299"/>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que</w:t>
      </w:r>
      <w:r>
        <w:rPr>
          <w:spacing w:val="-2"/>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pacing w:val="-2"/>
          <w:sz w:val="20"/>
          <w:u w:val="single" w:color="000080"/>
        </w:rPr>
        <w:t xml:space="preserve"> </w:t>
      </w:r>
      <w:r>
        <w:rPr>
          <w:color w:val="000080"/>
          <w:sz w:val="20"/>
          <w:u w:val="single" w:color="000080"/>
        </w:rPr>
        <w:t>16</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B7DFFF6">
      <w:pPr>
        <w:pStyle w:val="9"/>
        <w:numPr>
          <w:ilvl w:val="1"/>
          <w:numId w:val="4"/>
        </w:numPr>
        <w:tabs>
          <w:tab w:val="left" w:pos="423"/>
        </w:tabs>
        <w:spacing w:before="40" w:after="0" w:line="280" w:lineRule="auto"/>
        <w:ind w:left="119" w:right="118" w:firstLine="0"/>
        <w:jc w:val="both"/>
        <w:rPr>
          <w:sz w:val="20"/>
        </w:rPr>
      </w:pPr>
      <w:r>
        <w:rPr>
          <w:sz w:val="2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80"/>
          <w:sz w:val="20"/>
          <w:u w:val="single" w:color="000080"/>
        </w:rPr>
        <w:t>art. 3° da Lei Complementar nº 123/2006</w:t>
      </w:r>
      <w:r>
        <w:rPr>
          <w:color w:val="000080"/>
          <w:sz w:val="20"/>
          <w:u w:val="single" w:color="000080"/>
        </w:rPr>
        <w:fldChar w:fldCharType="end"/>
      </w:r>
      <w:r>
        <w:rPr>
          <w:sz w:val="20"/>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20"/>
          <w:u w:val="single" w:color="000080"/>
        </w:rPr>
        <w:t>arts. 42 a 49</w:t>
      </w:r>
      <w:r>
        <w:rPr>
          <w:color w:val="000080"/>
          <w:sz w:val="20"/>
          <w:u w:val="single" w:color="000080"/>
        </w:rPr>
        <w:fldChar w:fldCharType="end"/>
      </w:r>
      <w:r>
        <w:rPr>
          <w:sz w:val="20"/>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20"/>
        </w:rPr>
        <w:t>§§</w:t>
      </w:r>
      <w:r>
        <w:rPr>
          <w:color w:val="000080"/>
          <w:sz w:val="20"/>
          <w:u w:val="single" w:color="000080"/>
        </w:rPr>
        <w:t xml:space="preserve"> 1º ao 3º do art. 4º da</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Lei n.º 14.133/2021.</w:t>
      </w:r>
      <w:r>
        <w:rPr>
          <w:color w:val="000080"/>
          <w:sz w:val="20"/>
          <w:u w:val="single" w:color="000080"/>
        </w:rPr>
        <w:fldChar w:fldCharType="end"/>
      </w:r>
    </w:p>
    <w:p w14:paraId="640B88D7">
      <w:pPr>
        <w:pStyle w:val="9"/>
        <w:numPr>
          <w:ilvl w:val="2"/>
          <w:numId w:val="4"/>
        </w:numPr>
        <w:tabs>
          <w:tab w:val="left" w:pos="572"/>
        </w:tabs>
        <w:spacing w:before="3" w:after="0" w:line="280" w:lineRule="auto"/>
        <w:ind w:left="119" w:right="118" w:firstLine="0"/>
        <w:jc w:val="both"/>
        <w:rPr>
          <w:sz w:val="20"/>
        </w:rPr>
      </w:pPr>
      <w:r>
        <w:rPr>
          <w:sz w:val="20"/>
        </w:rPr>
        <w:t xml:space="preserve">no item exclusivo para participação de microempresas e empresas de pequeno porte, a ausência de declaração na forma do item anterior impedirá o prosseguimento no certame, para aquele </w:t>
      </w:r>
      <w:r>
        <w:rPr>
          <w:spacing w:val="-2"/>
          <w:sz w:val="20"/>
        </w:rPr>
        <w:t>item;</w:t>
      </w:r>
    </w:p>
    <w:p w14:paraId="69204797">
      <w:pPr>
        <w:pStyle w:val="9"/>
        <w:numPr>
          <w:ilvl w:val="2"/>
          <w:numId w:val="4"/>
        </w:numPr>
        <w:tabs>
          <w:tab w:val="left" w:pos="577"/>
        </w:tabs>
        <w:spacing w:before="1" w:after="0" w:line="280" w:lineRule="auto"/>
        <w:ind w:left="119" w:right="118" w:firstLine="0"/>
        <w:jc w:val="both"/>
        <w:rPr>
          <w:sz w:val="20"/>
        </w:rPr>
      </w:pPr>
      <w:r>
        <w:rPr>
          <w:sz w:val="20"/>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mesmo que microempresa, empresa de pequeno porte ou sociedade cooperativa.</w:t>
      </w:r>
    </w:p>
    <w:p w14:paraId="518371B1">
      <w:pPr>
        <w:pStyle w:val="9"/>
        <w:numPr>
          <w:ilvl w:val="1"/>
          <w:numId w:val="4"/>
        </w:numPr>
        <w:tabs>
          <w:tab w:val="left" w:pos="407"/>
        </w:tabs>
        <w:spacing w:before="2" w:after="0" w:line="240" w:lineRule="auto"/>
        <w:ind w:left="407" w:right="0" w:hanging="288"/>
        <w:jc w:val="both"/>
        <w:rPr>
          <w:sz w:val="20"/>
        </w:rPr>
      </w:pPr>
      <w:r>
        <w:rPr>
          <w:sz w:val="20"/>
        </w:rPr>
        <w:t>A</w:t>
      </w:r>
      <w:r>
        <w:rPr>
          <w:spacing w:val="-12"/>
          <w:sz w:val="20"/>
        </w:rPr>
        <w:t xml:space="preserve"> </w:t>
      </w:r>
      <w:r>
        <w:rPr>
          <w:sz w:val="20"/>
        </w:rPr>
        <w:t>falsidade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3.3</w:t>
      </w:r>
      <w:r>
        <w:rPr>
          <w:spacing w:val="-1"/>
          <w:sz w:val="20"/>
        </w:rPr>
        <w:t xml:space="preserve"> </w:t>
      </w:r>
      <w:r>
        <w:rPr>
          <w:sz w:val="20"/>
        </w:rPr>
        <w:t>a</w:t>
      </w:r>
      <w:r>
        <w:rPr>
          <w:spacing w:val="-1"/>
          <w:sz w:val="20"/>
        </w:rPr>
        <w:t xml:space="preserve"> </w:t>
      </w:r>
      <w:r>
        <w:rPr>
          <w:sz w:val="20"/>
        </w:rPr>
        <w:t>3.5</w:t>
      </w:r>
      <w:r>
        <w:rPr>
          <w:spacing w:val="-1"/>
          <w:sz w:val="20"/>
        </w:rPr>
        <w:t xml:space="preserve"> </w:t>
      </w:r>
      <w:r>
        <w:rPr>
          <w:sz w:val="20"/>
        </w:rPr>
        <w:t>sujeitará</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às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 xml:space="preserve">na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color w:val="000080"/>
          <w:sz w:val="20"/>
        </w:rPr>
        <w:t xml:space="preserve"> </w:t>
      </w:r>
      <w:r>
        <w:rPr>
          <w:sz w:val="20"/>
        </w:rPr>
        <w:t>e</w:t>
      </w:r>
      <w:r>
        <w:rPr>
          <w:spacing w:val="-1"/>
          <w:sz w:val="20"/>
        </w:rPr>
        <w:t xml:space="preserve"> </w:t>
      </w:r>
      <w:r>
        <w:rPr>
          <w:sz w:val="20"/>
        </w:rPr>
        <w:t>neste</w:t>
      </w:r>
      <w:r>
        <w:rPr>
          <w:spacing w:val="-1"/>
          <w:sz w:val="20"/>
        </w:rPr>
        <w:t xml:space="preserve"> </w:t>
      </w:r>
      <w:r>
        <w:rPr>
          <w:spacing w:val="-2"/>
          <w:sz w:val="20"/>
        </w:rPr>
        <w:t>Edital.</w:t>
      </w:r>
    </w:p>
    <w:p w14:paraId="2F15B636">
      <w:pPr>
        <w:pStyle w:val="9"/>
        <w:numPr>
          <w:ilvl w:val="1"/>
          <w:numId w:val="4"/>
        </w:numPr>
        <w:tabs>
          <w:tab w:val="left" w:pos="437"/>
        </w:tabs>
        <w:spacing w:before="40" w:after="0" w:line="280" w:lineRule="auto"/>
        <w:ind w:left="119" w:right="118" w:firstLine="0"/>
        <w:jc w:val="both"/>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268D121">
      <w:pPr>
        <w:pStyle w:val="9"/>
        <w:numPr>
          <w:ilvl w:val="1"/>
          <w:numId w:val="4"/>
        </w:numPr>
        <w:tabs>
          <w:tab w:val="left" w:pos="419"/>
        </w:tabs>
        <w:spacing w:before="2" w:after="0" w:line="280" w:lineRule="auto"/>
        <w:ind w:left="119" w:right="118" w:firstLine="0"/>
        <w:jc w:val="both"/>
        <w:rPr>
          <w:sz w:val="20"/>
        </w:rPr>
      </w:pPr>
      <w:r>
        <w:rPr>
          <w:sz w:val="20"/>
        </w:rPr>
        <w:t>Não</w:t>
      </w:r>
      <w:r>
        <w:rPr>
          <w:spacing w:val="-2"/>
          <w:sz w:val="20"/>
        </w:rPr>
        <w:t xml:space="preserve"> </w:t>
      </w:r>
      <w:r>
        <w:rPr>
          <w:sz w:val="20"/>
        </w:rPr>
        <w:t>haverá</w:t>
      </w:r>
      <w:r>
        <w:rPr>
          <w:spacing w:val="-2"/>
          <w:sz w:val="20"/>
        </w:rPr>
        <w:t xml:space="preserve"> </w:t>
      </w:r>
      <w:r>
        <w:rPr>
          <w:sz w:val="20"/>
        </w:rPr>
        <w:t>ordem</w:t>
      </w:r>
      <w:r>
        <w:rPr>
          <w:spacing w:val="-2"/>
          <w:sz w:val="20"/>
        </w:rPr>
        <w:t xml:space="preserve"> </w:t>
      </w:r>
      <w:r>
        <w:rPr>
          <w:sz w:val="20"/>
        </w:rPr>
        <w:t>de</w:t>
      </w:r>
      <w:r>
        <w:rPr>
          <w:spacing w:val="-2"/>
          <w:sz w:val="20"/>
        </w:rPr>
        <w:t xml:space="preserve"> </w:t>
      </w:r>
      <w:r>
        <w:rPr>
          <w:sz w:val="20"/>
        </w:rPr>
        <w:t>classificação</w:t>
      </w:r>
      <w:r>
        <w:rPr>
          <w:spacing w:val="-2"/>
          <w:sz w:val="20"/>
        </w:rPr>
        <w:t xml:space="preserve"> </w:t>
      </w:r>
      <w:r>
        <w:rPr>
          <w:sz w:val="20"/>
        </w:rPr>
        <w:t>na</w:t>
      </w:r>
      <w:r>
        <w:rPr>
          <w:spacing w:val="-2"/>
          <w:sz w:val="20"/>
        </w:rPr>
        <w:t xml:space="preserve"> </w:t>
      </w:r>
      <w:r>
        <w:rPr>
          <w:sz w:val="20"/>
        </w:rPr>
        <w:t>etapa</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2"/>
          <w:sz w:val="20"/>
        </w:rPr>
        <w:t xml:space="preserve"> </w:t>
      </w:r>
      <w:r>
        <w:rPr>
          <w:sz w:val="20"/>
        </w:rPr>
        <w:t>das</w:t>
      </w:r>
      <w:r>
        <w:rPr>
          <w:spacing w:val="-2"/>
          <w:sz w:val="20"/>
        </w:rPr>
        <w:t xml:space="preserve"> </w:t>
      </w:r>
      <w:r>
        <w:rPr>
          <w:sz w:val="20"/>
        </w:rPr>
        <w:t>declarações</w:t>
      </w:r>
      <w:r>
        <w:rPr>
          <w:spacing w:val="-2"/>
          <w:sz w:val="20"/>
        </w:rPr>
        <w:t xml:space="preserve"> </w:t>
      </w:r>
      <w:r>
        <w:rPr>
          <w:sz w:val="20"/>
        </w:rPr>
        <w:t>pelo</w:t>
      </w:r>
      <w:r>
        <w:rPr>
          <w:spacing w:val="-2"/>
          <w:sz w:val="20"/>
        </w:rPr>
        <w:t xml:space="preserve"> </w:t>
      </w:r>
      <w:r>
        <w:rPr>
          <w:sz w:val="20"/>
        </w:rPr>
        <w:t>licitante,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ocorrerá</w:t>
      </w:r>
      <w:r>
        <w:rPr>
          <w:spacing w:val="-2"/>
          <w:sz w:val="20"/>
        </w:rPr>
        <w:t xml:space="preserve"> </w:t>
      </w:r>
      <w:r>
        <w:rPr>
          <w:sz w:val="20"/>
        </w:rPr>
        <w:t>somente</w:t>
      </w:r>
      <w:r>
        <w:rPr>
          <w:spacing w:val="-2"/>
          <w:sz w:val="20"/>
        </w:rPr>
        <w:t xml:space="preserve"> </w:t>
      </w:r>
      <w:r>
        <w:rPr>
          <w:sz w:val="20"/>
        </w:rPr>
        <w:t>após</w:t>
      </w:r>
      <w:r>
        <w:rPr>
          <w:spacing w:val="-2"/>
          <w:sz w:val="20"/>
        </w:rPr>
        <w:t xml:space="preserve"> </w:t>
      </w:r>
      <w:r>
        <w:rPr>
          <w:sz w:val="20"/>
        </w:rPr>
        <w:t>os</w:t>
      </w:r>
      <w:r>
        <w:rPr>
          <w:spacing w:val="-2"/>
          <w:sz w:val="20"/>
        </w:rPr>
        <w:t xml:space="preserve"> </w:t>
      </w:r>
      <w:r>
        <w:rPr>
          <w:sz w:val="20"/>
        </w:rPr>
        <w:t>procedimentos</w:t>
      </w:r>
      <w:r>
        <w:rPr>
          <w:spacing w:val="-2"/>
          <w:sz w:val="20"/>
        </w:rPr>
        <w:t xml:space="preserve"> </w:t>
      </w:r>
      <w:r>
        <w:rPr>
          <w:sz w:val="20"/>
        </w:rPr>
        <w:t>de</w:t>
      </w:r>
      <w:r>
        <w:rPr>
          <w:spacing w:val="-2"/>
          <w:sz w:val="20"/>
        </w:rPr>
        <w:t xml:space="preserve"> </w:t>
      </w:r>
      <w:r>
        <w:rPr>
          <w:sz w:val="20"/>
        </w:rPr>
        <w:t>abertura</w:t>
      </w:r>
      <w:r>
        <w:rPr>
          <w:spacing w:val="-2"/>
          <w:sz w:val="20"/>
        </w:rPr>
        <w:t xml:space="preserve"> </w:t>
      </w: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e</w:t>
      </w:r>
      <w:r>
        <w:rPr>
          <w:spacing w:val="-2"/>
          <w:sz w:val="20"/>
        </w:rPr>
        <w:t xml:space="preserve"> </w:t>
      </w:r>
      <w:r>
        <w:rPr>
          <w:sz w:val="20"/>
        </w:rPr>
        <w:t>da</w:t>
      </w:r>
      <w:r>
        <w:rPr>
          <w:spacing w:val="-2"/>
          <w:sz w:val="20"/>
        </w:rPr>
        <w:t xml:space="preserve"> </w:t>
      </w:r>
      <w:r>
        <w:rPr>
          <w:sz w:val="20"/>
        </w:rPr>
        <w:t>fase de envio de lances.</w:t>
      </w:r>
    </w:p>
    <w:p w14:paraId="0D5BB081">
      <w:pPr>
        <w:pStyle w:val="9"/>
        <w:spacing w:after="0" w:line="280" w:lineRule="auto"/>
        <w:jc w:val="both"/>
        <w:rPr>
          <w:sz w:val="20"/>
        </w:rPr>
        <w:sectPr>
          <w:type w:val="continuous"/>
          <w:pgSz w:w="15840" w:h="24480"/>
          <w:pgMar w:top="0" w:right="0" w:bottom="0" w:left="0" w:header="720" w:footer="720" w:gutter="0"/>
          <w:cols w:space="720" w:num="1"/>
        </w:sectPr>
      </w:pPr>
    </w:p>
    <w:p w14:paraId="2CA4EF3D">
      <w:pPr>
        <w:pStyle w:val="9"/>
        <w:numPr>
          <w:ilvl w:val="1"/>
          <w:numId w:val="4"/>
        </w:numPr>
        <w:tabs>
          <w:tab w:val="left" w:pos="407"/>
        </w:tabs>
        <w:spacing w:before="23" w:after="0" w:line="240" w:lineRule="auto"/>
        <w:ind w:left="407" w:right="0" w:hanging="28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75A94884">
      <w:pPr>
        <w:pStyle w:val="9"/>
        <w:numPr>
          <w:ilvl w:val="1"/>
          <w:numId w:val="4"/>
        </w:numPr>
        <w:tabs>
          <w:tab w:val="left" w:pos="524"/>
        </w:tabs>
        <w:spacing w:before="40" w:after="0" w:line="280" w:lineRule="auto"/>
        <w:ind w:left="119" w:right="118" w:firstLine="0"/>
        <w:jc w:val="left"/>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w:t>
      </w:r>
      <w:r>
        <w:rPr>
          <w:spacing w:val="-2"/>
          <w:sz w:val="20"/>
        </w:rPr>
        <w:t xml:space="preserve"> </w:t>
      </w:r>
      <w:r>
        <w:rPr>
          <w:sz w:val="20"/>
        </w:rPr>
        <w:t>Administração ou de sua desconexão.</w:t>
      </w:r>
    </w:p>
    <w:p w14:paraId="5F9F7DDA">
      <w:pPr>
        <w:pStyle w:val="9"/>
        <w:numPr>
          <w:ilvl w:val="1"/>
          <w:numId w:val="4"/>
        </w:numPr>
        <w:tabs>
          <w:tab w:val="left" w:pos="510"/>
        </w:tabs>
        <w:spacing w:before="2" w:after="0" w:line="240" w:lineRule="auto"/>
        <w:ind w:left="510" w:right="0" w:hanging="391"/>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1F3F339F">
      <w:pPr>
        <w:pStyle w:val="7"/>
        <w:spacing w:before="95"/>
        <w:ind w:left="0"/>
      </w:pPr>
    </w:p>
    <w:p w14:paraId="143D7436">
      <w:pPr>
        <w:pStyle w:val="3"/>
        <w:numPr>
          <w:ilvl w:val="0"/>
          <w:numId w:val="1"/>
        </w:numPr>
        <w:tabs>
          <w:tab w:val="left" w:pos="318"/>
        </w:tabs>
        <w:spacing w:before="0" w:after="0" w:line="240" w:lineRule="auto"/>
        <w:ind w:left="318" w:right="0" w:hanging="199"/>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5998D115">
      <w:pPr>
        <w:pStyle w:val="7"/>
        <w:spacing w:before="95"/>
        <w:ind w:left="0"/>
        <w:rPr>
          <w:b/>
        </w:rPr>
      </w:pPr>
    </w:p>
    <w:p w14:paraId="60A3F472">
      <w:pPr>
        <w:pStyle w:val="9"/>
        <w:numPr>
          <w:ilvl w:val="1"/>
          <w:numId w:val="5"/>
        </w:numPr>
        <w:tabs>
          <w:tab w:val="left" w:pos="418"/>
        </w:tabs>
        <w:spacing w:before="0" w:after="0" w:line="240" w:lineRule="auto"/>
        <w:ind w:left="418" w:right="0" w:hanging="29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383679D">
      <w:pPr>
        <w:pStyle w:val="9"/>
        <w:numPr>
          <w:ilvl w:val="2"/>
          <w:numId w:val="5"/>
        </w:numPr>
        <w:tabs>
          <w:tab w:val="left" w:pos="565"/>
        </w:tabs>
        <w:spacing w:before="40" w:after="0" w:line="240" w:lineRule="auto"/>
        <w:ind w:left="565" w:right="0" w:hanging="446"/>
        <w:jc w:val="left"/>
        <w:rPr>
          <w:sz w:val="20"/>
        </w:rPr>
      </w:pPr>
      <w:r>
        <w:rPr>
          <w:sz w:val="20"/>
        </w:rPr>
        <w:t>Valor</w:t>
      </w:r>
      <w:r>
        <w:rPr>
          <w:spacing w:val="-9"/>
          <w:sz w:val="20"/>
        </w:rPr>
        <w:t xml:space="preserve"> </w:t>
      </w:r>
      <w:r>
        <w:rPr>
          <w:sz w:val="20"/>
        </w:rPr>
        <w:t>total</w:t>
      </w:r>
      <w:r>
        <w:rPr>
          <w:spacing w:val="-9"/>
          <w:sz w:val="20"/>
        </w:rPr>
        <w:t xml:space="preserve"> </w:t>
      </w:r>
      <w:r>
        <w:rPr>
          <w:sz w:val="20"/>
        </w:rPr>
        <w:t>do</w:t>
      </w:r>
      <w:r>
        <w:rPr>
          <w:spacing w:val="-8"/>
          <w:sz w:val="20"/>
        </w:rPr>
        <w:t xml:space="preserve"> </w:t>
      </w:r>
      <w:r>
        <w:rPr>
          <w:spacing w:val="-2"/>
          <w:sz w:val="20"/>
        </w:rPr>
        <w:t>item;</w:t>
      </w:r>
    </w:p>
    <w:p w14:paraId="36636C1B">
      <w:pPr>
        <w:pStyle w:val="9"/>
        <w:numPr>
          <w:ilvl w:val="2"/>
          <w:numId w:val="5"/>
        </w:numPr>
        <w:tabs>
          <w:tab w:val="left" w:pos="568"/>
        </w:tabs>
        <w:spacing w:before="40" w:after="0" w:line="240" w:lineRule="auto"/>
        <w:ind w:left="568" w:right="0" w:hanging="449"/>
        <w:jc w:val="left"/>
        <w:rPr>
          <w:sz w:val="20"/>
        </w:rPr>
      </w:pPr>
      <w:r>
        <w:rPr>
          <w:spacing w:val="-2"/>
          <w:sz w:val="20"/>
        </w:rPr>
        <w:t>Marca/Fabricante;</w:t>
      </w:r>
    </w:p>
    <w:p w14:paraId="3EFA88EF">
      <w:pPr>
        <w:pStyle w:val="9"/>
        <w:numPr>
          <w:ilvl w:val="2"/>
          <w:numId w:val="5"/>
        </w:numPr>
        <w:tabs>
          <w:tab w:val="left" w:pos="568"/>
        </w:tabs>
        <w:spacing w:before="40" w:after="0" w:line="240" w:lineRule="auto"/>
        <w:ind w:left="568" w:right="0" w:hanging="44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BB6BC9C">
      <w:pPr>
        <w:pStyle w:val="9"/>
        <w:numPr>
          <w:ilvl w:val="1"/>
          <w:numId w:val="5"/>
        </w:numPr>
        <w:tabs>
          <w:tab w:val="left" w:pos="415"/>
        </w:tabs>
        <w:spacing w:before="40" w:after="0" w:line="240" w:lineRule="auto"/>
        <w:ind w:left="415" w:right="0" w:hanging="29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FD9294C">
      <w:pPr>
        <w:pStyle w:val="9"/>
        <w:numPr>
          <w:ilvl w:val="1"/>
          <w:numId w:val="5"/>
        </w:numPr>
        <w:tabs>
          <w:tab w:val="left" w:pos="427"/>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7B7DB1E1">
      <w:pPr>
        <w:pStyle w:val="9"/>
        <w:numPr>
          <w:ilvl w:val="1"/>
          <w:numId w:val="5"/>
        </w:numPr>
        <w:tabs>
          <w:tab w:val="left" w:pos="440"/>
        </w:tabs>
        <w:spacing w:before="2" w:after="0" w:line="280" w:lineRule="auto"/>
        <w:ind w:left="119" w:right="118"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w:t>
      </w:r>
      <w:r>
        <w:rPr>
          <w:spacing w:val="20"/>
          <w:sz w:val="20"/>
        </w:rPr>
        <w:t xml:space="preserve"> </w:t>
      </w:r>
      <w:r>
        <w:rPr>
          <w:sz w:val="20"/>
        </w:rPr>
        <w:t>alteração,</w:t>
      </w:r>
      <w:r>
        <w:rPr>
          <w:spacing w:val="20"/>
          <w:sz w:val="20"/>
        </w:rPr>
        <w:t xml:space="preserve"> </w:t>
      </w:r>
      <w:r>
        <w:rPr>
          <w:sz w:val="20"/>
        </w:rPr>
        <w:t>sob alegação de erro, omissão ou qualquer outro pretexto.</w:t>
      </w:r>
    </w:p>
    <w:p w14:paraId="03F45314">
      <w:pPr>
        <w:pStyle w:val="9"/>
        <w:numPr>
          <w:ilvl w:val="1"/>
          <w:numId w:val="5"/>
        </w:numPr>
        <w:tabs>
          <w:tab w:val="left" w:pos="419"/>
        </w:tabs>
        <w:spacing w:before="2" w:after="0" w:line="280" w:lineRule="auto"/>
        <w:ind w:left="119" w:right="118" w:firstLine="0"/>
        <w:jc w:val="left"/>
        <w:rPr>
          <w:sz w:val="20"/>
        </w:rPr>
      </w:pPr>
      <w:r>
        <w:rPr>
          <w:sz w:val="20"/>
        </w:rPr>
        <w:t>Se</w:t>
      </w:r>
      <w:r>
        <w:rPr>
          <w:spacing w:val="-1"/>
          <w:sz w:val="20"/>
        </w:rPr>
        <w:t xml:space="preserve"> </w:t>
      </w:r>
      <w:r>
        <w:rPr>
          <w:sz w:val="20"/>
        </w:rPr>
        <w:t>o</w:t>
      </w:r>
      <w:r>
        <w:rPr>
          <w:spacing w:val="-1"/>
          <w:sz w:val="20"/>
        </w:rPr>
        <w:t xml:space="preserve"> </w:t>
      </w:r>
      <w:r>
        <w:rPr>
          <w:sz w:val="20"/>
        </w:rPr>
        <w:t>regime</w:t>
      </w:r>
      <w:r>
        <w:rPr>
          <w:spacing w:val="-1"/>
          <w:sz w:val="20"/>
        </w:rPr>
        <w:t xml:space="preserve"> </w:t>
      </w:r>
      <w:r>
        <w:rPr>
          <w:sz w:val="20"/>
        </w:rPr>
        <w:t>tributário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implicar</w:t>
      </w:r>
      <w:r>
        <w:rPr>
          <w:spacing w:val="-1"/>
          <w:sz w:val="20"/>
        </w:rPr>
        <w:t xml:space="preserve"> </w:t>
      </w:r>
      <w:r>
        <w:rPr>
          <w:sz w:val="20"/>
        </w:rPr>
        <w:t>o</w:t>
      </w:r>
      <w:r>
        <w:rPr>
          <w:spacing w:val="-1"/>
          <w:sz w:val="20"/>
        </w:rPr>
        <w:t xml:space="preserve"> </w:t>
      </w:r>
      <w:r>
        <w:rPr>
          <w:sz w:val="20"/>
        </w:rPr>
        <w:t>recolhimento</w:t>
      </w:r>
      <w:r>
        <w:rPr>
          <w:spacing w:val="-1"/>
          <w:sz w:val="20"/>
        </w:rPr>
        <w:t xml:space="preserve"> </w:t>
      </w:r>
      <w:r>
        <w:rPr>
          <w:sz w:val="20"/>
        </w:rPr>
        <w:t>de</w:t>
      </w:r>
      <w:r>
        <w:rPr>
          <w:spacing w:val="-1"/>
          <w:sz w:val="20"/>
        </w:rPr>
        <w:t xml:space="preserve"> </w:t>
      </w:r>
      <w:r>
        <w:rPr>
          <w:sz w:val="20"/>
        </w:rPr>
        <w:t>tributos</w:t>
      </w:r>
      <w:r>
        <w:rPr>
          <w:spacing w:val="-1"/>
          <w:sz w:val="20"/>
        </w:rPr>
        <w:t xml:space="preserve"> </w:t>
      </w:r>
      <w:r>
        <w:rPr>
          <w:sz w:val="20"/>
        </w:rPr>
        <w:t>em</w:t>
      </w:r>
      <w:r>
        <w:rPr>
          <w:spacing w:val="-1"/>
          <w:sz w:val="20"/>
        </w:rPr>
        <w:t xml:space="preserve"> </w:t>
      </w:r>
      <w:r>
        <w:rPr>
          <w:sz w:val="20"/>
        </w:rPr>
        <w:t>percentuais</w:t>
      </w:r>
      <w:r>
        <w:rPr>
          <w:spacing w:val="-1"/>
          <w:sz w:val="20"/>
        </w:rPr>
        <w:t xml:space="preserve"> </w:t>
      </w:r>
      <w:r>
        <w:rPr>
          <w:sz w:val="20"/>
        </w:rPr>
        <w:t>variáveis,</w:t>
      </w:r>
      <w:r>
        <w:rPr>
          <w:spacing w:val="-1"/>
          <w:sz w:val="20"/>
        </w:rPr>
        <w:t xml:space="preserve"> </w:t>
      </w:r>
      <w:r>
        <w:rPr>
          <w:sz w:val="20"/>
        </w:rPr>
        <w:t>a</w:t>
      </w:r>
      <w:r>
        <w:rPr>
          <w:spacing w:val="-1"/>
          <w:sz w:val="20"/>
        </w:rPr>
        <w:t xml:space="preserve"> </w:t>
      </w:r>
      <w:r>
        <w:rPr>
          <w:sz w:val="20"/>
        </w:rPr>
        <w:t>cotação</w:t>
      </w:r>
      <w:r>
        <w:rPr>
          <w:spacing w:val="-1"/>
          <w:sz w:val="20"/>
        </w:rPr>
        <w:t xml:space="preserve"> </w:t>
      </w:r>
      <w:r>
        <w:rPr>
          <w:sz w:val="20"/>
        </w:rPr>
        <w:t>adequada</w:t>
      </w:r>
      <w:r>
        <w:rPr>
          <w:spacing w:val="-1"/>
          <w:sz w:val="20"/>
        </w:rPr>
        <w:t xml:space="preserve"> </w:t>
      </w:r>
      <w:r>
        <w:rPr>
          <w:sz w:val="20"/>
        </w:rPr>
        <w:t>será</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corresponde</w:t>
      </w:r>
      <w:r>
        <w:rPr>
          <w:spacing w:val="-1"/>
          <w:sz w:val="20"/>
        </w:rPr>
        <w:t xml:space="preserve"> </w:t>
      </w:r>
      <w:r>
        <w:rPr>
          <w:sz w:val="20"/>
        </w:rPr>
        <w:t>à</w:t>
      </w:r>
      <w:r>
        <w:rPr>
          <w:spacing w:val="-1"/>
          <w:sz w:val="20"/>
        </w:rPr>
        <w:t xml:space="preserve"> </w:t>
      </w:r>
      <w:r>
        <w:rPr>
          <w:sz w:val="20"/>
        </w:rPr>
        <w:t>média</w:t>
      </w:r>
      <w:r>
        <w:rPr>
          <w:spacing w:val="-1"/>
          <w:sz w:val="20"/>
        </w:rPr>
        <w:t xml:space="preserve"> </w:t>
      </w:r>
      <w:r>
        <w:rPr>
          <w:sz w:val="20"/>
        </w:rPr>
        <w:t>dos</w:t>
      </w:r>
      <w:r>
        <w:rPr>
          <w:spacing w:val="-1"/>
          <w:sz w:val="20"/>
        </w:rPr>
        <w:t xml:space="preserve"> </w:t>
      </w:r>
      <w:r>
        <w:rPr>
          <w:sz w:val="20"/>
        </w:rPr>
        <w:t>efetivos</w:t>
      </w:r>
      <w:r>
        <w:rPr>
          <w:spacing w:val="-1"/>
          <w:sz w:val="20"/>
        </w:rPr>
        <w:t xml:space="preserve"> </w:t>
      </w:r>
      <w:r>
        <w:rPr>
          <w:sz w:val="20"/>
        </w:rPr>
        <w:t>recolhimentos</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nos últimos doze meses.</w:t>
      </w:r>
    </w:p>
    <w:p w14:paraId="587C2CDD">
      <w:pPr>
        <w:pStyle w:val="9"/>
        <w:numPr>
          <w:ilvl w:val="1"/>
          <w:numId w:val="5"/>
        </w:numPr>
        <w:tabs>
          <w:tab w:val="left" w:pos="419"/>
        </w:tabs>
        <w:spacing w:before="2" w:after="0" w:line="240" w:lineRule="auto"/>
        <w:ind w:left="419" w:right="0" w:hanging="300"/>
        <w:jc w:val="left"/>
        <w:rPr>
          <w:sz w:val="20"/>
        </w:rPr>
      </w:pPr>
      <w:r>
        <w:rPr>
          <w:sz w:val="20"/>
        </w:rPr>
        <w:t>4.6</w:t>
      </w:r>
      <w:r>
        <w:rPr>
          <w:spacing w:val="-1"/>
          <w:sz w:val="20"/>
        </w:rPr>
        <w:t xml:space="preserve"> </w:t>
      </w: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380B95C">
      <w:pPr>
        <w:pStyle w:val="9"/>
        <w:numPr>
          <w:ilvl w:val="1"/>
          <w:numId w:val="5"/>
        </w:numPr>
        <w:tabs>
          <w:tab w:val="left" w:pos="418"/>
        </w:tabs>
        <w:spacing w:before="40" w:after="0" w:line="240" w:lineRule="auto"/>
        <w:ind w:left="418" w:right="0" w:hanging="299"/>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69E3A8EB">
      <w:pPr>
        <w:pStyle w:val="9"/>
        <w:numPr>
          <w:ilvl w:val="1"/>
          <w:numId w:val="5"/>
        </w:numPr>
        <w:tabs>
          <w:tab w:val="left" w:pos="422"/>
        </w:tabs>
        <w:spacing w:before="40" w:after="0" w:line="280" w:lineRule="auto"/>
        <w:ind w:left="119" w:right="11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2D50AD27">
      <w:pPr>
        <w:pStyle w:val="9"/>
        <w:numPr>
          <w:ilvl w:val="1"/>
          <w:numId w:val="5"/>
        </w:numPr>
        <w:tabs>
          <w:tab w:val="left" w:pos="413"/>
        </w:tabs>
        <w:spacing w:before="1" w:after="0" w:line="280" w:lineRule="auto"/>
        <w:ind w:left="119" w:right="118" w:firstLine="0"/>
        <w:jc w:val="both"/>
        <w:rPr>
          <w:sz w:val="20"/>
        </w:rPr>
      </w:pPr>
      <w:r>
        <w:rPr>
          <w:sz w:val="20"/>
        </w:rPr>
        <w:t>A</w:t>
      </w:r>
      <w:r>
        <w:rPr>
          <w:spacing w:val="-8"/>
          <w:sz w:val="20"/>
        </w:rPr>
        <w:t xml:space="preserve"> </w:t>
      </w:r>
      <w:r>
        <w:rPr>
          <w:sz w:val="20"/>
        </w:rPr>
        <w:t>apresentação das propostas implica obrigatoriedade do cumprimento das disposições nelas contidas, em conformidade com o que dispõe o</w:t>
      </w:r>
      <w:r>
        <w:rPr>
          <w:spacing w:val="-1"/>
          <w:sz w:val="20"/>
        </w:rPr>
        <w:t xml:space="preserve"> </w:t>
      </w:r>
      <w:r>
        <w:rPr>
          <w:sz w:val="20"/>
        </w:rPr>
        <w:t>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3CAE12A">
      <w:pPr>
        <w:pStyle w:val="9"/>
        <w:numPr>
          <w:ilvl w:val="1"/>
          <w:numId w:val="5"/>
        </w:numPr>
        <w:tabs>
          <w:tab w:val="left" w:pos="523"/>
        </w:tabs>
        <w:spacing w:before="3" w:after="0" w:line="280" w:lineRule="auto"/>
        <w:ind w:left="119" w:right="119"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7675B855">
      <w:pPr>
        <w:pStyle w:val="9"/>
        <w:numPr>
          <w:ilvl w:val="1"/>
          <w:numId w:val="5"/>
        </w:numPr>
        <w:tabs>
          <w:tab w:val="left" w:pos="510"/>
        </w:tabs>
        <w:spacing w:before="2" w:after="0" w:line="240" w:lineRule="auto"/>
        <w:ind w:left="510" w:right="0" w:hanging="391"/>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no</w:t>
      </w:r>
      <w:r>
        <w:rPr>
          <w:spacing w:val="-12"/>
          <w:sz w:val="20"/>
        </w:rPr>
        <w:t xml:space="preserve"> </w:t>
      </w:r>
      <w:r>
        <w:rPr>
          <w:sz w:val="20"/>
        </w:rPr>
        <w:t>Anexo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527CDF8">
      <w:pPr>
        <w:pStyle w:val="9"/>
        <w:numPr>
          <w:ilvl w:val="2"/>
          <w:numId w:val="5"/>
        </w:numPr>
        <w:tabs>
          <w:tab w:val="left" w:pos="660"/>
        </w:tabs>
        <w:spacing w:before="40" w:after="0" w:line="240" w:lineRule="auto"/>
        <w:ind w:left="660" w:right="0" w:hanging="541"/>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unitários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no</w:t>
      </w:r>
      <w:r>
        <w:rPr>
          <w:spacing w:val="-12"/>
          <w:sz w:val="20"/>
        </w:rPr>
        <w:t xml:space="preserve"> </w:t>
      </w:r>
      <w:r>
        <w:rPr>
          <w:sz w:val="20"/>
        </w:rPr>
        <w:t>Anexo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o</w:t>
      </w:r>
      <w:r>
        <w:rPr>
          <w:spacing w:val="-1"/>
          <w:sz w:val="20"/>
        </w:rPr>
        <w:t xml:space="preserve"> </w:t>
      </w:r>
      <w:r>
        <w:rPr>
          <w:sz w:val="20"/>
        </w:rPr>
        <w:t>lote,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pacing w:val="-2"/>
          <w:sz w:val="20"/>
        </w:rPr>
        <w:t>caso.</w:t>
      </w:r>
    </w:p>
    <w:p w14:paraId="778F206F">
      <w:pPr>
        <w:pStyle w:val="7"/>
        <w:spacing w:before="95"/>
        <w:ind w:left="0"/>
      </w:pPr>
    </w:p>
    <w:p w14:paraId="075572D7">
      <w:pPr>
        <w:pStyle w:val="9"/>
        <w:numPr>
          <w:ilvl w:val="1"/>
          <w:numId w:val="5"/>
        </w:numPr>
        <w:tabs>
          <w:tab w:val="left" w:pos="521"/>
        </w:tabs>
        <w:spacing w:before="0" w:after="0" w:line="280" w:lineRule="auto"/>
        <w:ind w:left="119" w:right="118" w:firstLine="0"/>
        <w:jc w:val="both"/>
        <w:rPr>
          <w:sz w:val="20"/>
        </w:rPr>
      </w:pPr>
      <w:r>
        <w:rPr>
          <w:sz w:val="20"/>
        </w:rPr>
        <w:t>O descumprimento das regras supramencionadas pela</w:t>
      </w:r>
      <w:r>
        <w:rPr>
          <w:spacing w:val="-12"/>
          <w:sz w:val="20"/>
        </w:rPr>
        <w:t xml:space="preserve"> </w:t>
      </w:r>
      <w:r>
        <w:rPr>
          <w:sz w:val="20"/>
        </w:rPr>
        <w:t>Administração por parte dos contratados pode ensejar a responsabilização pelo</w:t>
      </w:r>
      <w:r>
        <w:rPr>
          <w:spacing w:val="-4"/>
          <w:sz w:val="20"/>
        </w:rPr>
        <w:t xml:space="preserve"> </w:t>
      </w:r>
      <w:r>
        <w:rPr>
          <w:sz w:val="20"/>
        </w:rPr>
        <w:t xml:space="preserve">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20"/>
          <w:u w:val="single" w:color="000080"/>
        </w:rPr>
        <w:t>art. 71, inciso IX, da Constituição</w:t>
      </w:r>
      <w:r>
        <w:rPr>
          <w:color w:val="000080"/>
          <w:sz w:val="20"/>
          <w:u w:val="single" w:color="000080"/>
        </w:rPr>
        <w:fldChar w:fldCharType="end"/>
      </w:r>
      <w:r>
        <w:rPr>
          <w:sz w:val="20"/>
        </w:rPr>
        <w:t>; ou condenação dos agentes públicos responsáveis e da empresa contratada ao pagamento dos prejuízos ao erário, caso verificada a ocorrência de superfaturamento por sobrepreço na execução do contrato.</w:t>
      </w:r>
    </w:p>
    <w:p w14:paraId="14DA00C4">
      <w:pPr>
        <w:pStyle w:val="3"/>
        <w:numPr>
          <w:ilvl w:val="0"/>
          <w:numId w:val="1"/>
        </w:numPr>
        <w:tabs>
          <w:tab w:val="left" w:pos="318"/>
        </w:tabs>
        <w:spacing w:before="18" w:after="0" w:line="240" w:lineRule="auto"/>
        <w:ind w:left="318" w:right="0" w:hanging="199"/>
        <w:jc w:val="both"/>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2952960D">
      <w:pPr>
        <w:pStyle w:val="9"/>
        <w:numPr>
          <w:ilvl w:val="1"/>
          <w:numId w:val="6"/>
        </w:numPr>
        <w:tabs>
          <w:tab w:val="left" w:pos="407"/>
        </w:tabs>
        <w:spacing w:before="55" w:after="0" w:line="240" w:lineRule="auto"/>
        <w:ind w:left="407" w:right="0" w:hanging="288"/>
        <w:jc w:val="both"/>
        <w:rPr>
          <w:sz w:val="20"/>
        </w:rPr>
      </w:pPr>
      <w:r>
        <w:rPr>
          <w:sz w:val="20"/>
        </w:rPr>
        <w:t>A</w:t>
      </w:r>
      <w:r>
        <w:rPr>
          <w:spacing w:val="-13"/>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dar-se-á</w:t>
      </w:r>
      <w:r>
        <w:rPr>
          <w:spacing w:val="-2"/>
          <w:sz w:val="20"/>
        </w:rPr>
        <w:t xml:space="preserve"> </w:t>
      </w:r>
      <w:r>
        <w:rPr>
          <w:sz w:val="20"/>
        </w:rPr>
        <w:t>em</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w:t>
      </w:r>
      <w:r>
        <w:rPr>
          <w:spacing w:val="-1"/>
          <w:sz w:val="20"/>
        </w:rPr>
        <w:t xml:space="preserve"> </w:t>
      </w:r>
      <w:r>
        <w:rPr>
          <w:sz w:val="20"/>
        </w:rPr>
        <w:t>data,</w:t>
      </w:r>
      <w:r>
        <w:rPr>
          <w:spacing w:val="-2"/>
          <w:sz w:val="20"/>
        </w:rPr>
        <w:t xml:space="preserve"> </w:t>
      </w:r>
      <w:r>
        <w:rPr>
          <w:sz w:val="20"/>
        </w:rPr>
        <w:t>horário</w:t>
      </w:r>
      <w:r>
        <w:rPr>
          <w:spacing w:val="-1"/>
          <w:sz w:val="20"/>
        </w:rPr>
        <w:t xml:space="preserve"> </w:t>
      </w:r>
      <w:r>
        <w:rPr>
          <w:sz w:val="20"/>
        </w:rPr>
        <w:t>e</w:t>
      </w:r>
      <w:r>
        <w:rPr>
          <w:spacing w:val="-1"/>
          <w:sz w:val="20"/>
        </w:rPr>
        <w:t xml:space="preserve"> </w:t>
      </w:r>
      <w:r>
        <w:rPr>
          <w:sz w:val="20"/>
        </w:rPr>
        <w:t>local</w:t>
      </w:r>
      <w:r>
        <w:rPr>
          <w:spacing w:val="-1"/>
          <w:sz w:val="20"/>
        </w:rPr>
        <w:t xml:space="preserve"> </w:t>
      </w:r>
      <w:r>
        <w:rPr>
          <w:sz w:val="20"/>
        </w:rPr>
        <w:t>indicados</w:t>
      </w:r>
      <w:r>
        <w:rPr>
          <w:spacing w:val="-1"/>
          <w:sz w:val="20"/>
        </w:rPr>
        <w:t xml:space="preserve"> </w:t>
      </w:r>
      <w:r>
        <w:rPr>
          <w:sz w:val="20"/>
        </w:rPr>
        <w:t>neste</w:t>
      </w:r>
      <w:r>
        <w:rPr>
          <w:spacing w:val="-1"/>
          <w:sz w:val="20"/>
        </w:rPr>
        <w:t xml:space="preserve"> </w:t>
      </w:r>
      <w:r>
        <w:rPr>
          <w:spacing w:val="-2"/>
          <w:sz w:val="20"/>
        </w:rPr>
        <w:t>Edital.</w:t>
      </w:r>
    </w:p>
    <w:p w14:paraId="48BC748C">
      <w:pPr>
        <w:pStyle w:val="7"/>
        <w:spacing w:before="95"/>
        <w:ind w:left="0"/>
      </w:pPr>
    </w:p>
    <w:p w14:paraId="123FA0FA">
      <w:pPr>
        <w:pStyle w:val="9"/>
        <w:numPr>
          <w:ilvl w:val="1"/>
          <w:numId w:val="6"/>
        </w:numPr>
        <w:tabs>
          <w:tab w:val="left" w:pos="418"/>
        </w:tabs>
        <w:spacing w:before="0" w:after="0" w:line="240" w:lineRule="auto"/>
        <w:ind w:left="418" w:right="0" w:hanging="299"/>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 ou</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0124A95F">
      <w:pPr>
        <w:pStyle w:val="9"/>
        <w:numPr>
          <w:ilvl w:val="1"/>
          <w:numId w:val="6"/>
        </w:numPr>
        <w:tabs>
          <w:tab w:val="left" w:pos="418"/>
        </w:tabs>
        <w:spacing w:before="40" w:after="0" w:line="240" w:lineRule="auto"/>
        <w:ind w:left="418" w:right="0" w:hanging="299"/>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54FC89AB">
      <w:pPr>
        <w:pStyle w:val="9"/>
        <w:numPr>
          <w:ilvl w:val="1"/>
          <w:numId w:val="6"/>
        </w:numPr>
        <w:tabs>
          <w:tab w:val="left" w:pos="451"/>
        </w:tabs>
        <w:spacing w:before="40" w:after="0" w:line="280" w:lineRule="auto"/>
        <w:ind w:left="119" w:right="118" w:firstLine="0"/>
        <w:jc w:val="left"/>
        <w:rPr>
          <w:sz w:val="20"/>
        </w:rPr>
      </w:pPr>
      <w:r>
        <w:rPr>
          <w:sz w:val="20"/>
        </w:rPr>
        <w:t>Iniciada</w:t>
      </w:r>
      <w:r>
        <w:rPr>
          <w:spacing w:val="30"/>
          <w:sz w:val="20"/>
        </w:rPr>
        <w:t xml:space="preserve"> </w:t>
      </w:r>
      <w:r>
        <w:rPr>
          <w:sz w:val="20"/>
        </w:rPr>
        <w:t>a</w:t>
      </w:r>
      <w:r>
        <w:rPr>
          <w:spacing w:val="30"/>
          <w:sz w:val="20"/>
        </w:rPr>
        <w:t xml:space="preserve"> </w:t>
      </w:r>
      <w:r>
        <w:rPr>
          <w:sz w:val="20"/>
        </w:rPr>
        <w:t>etapa</w:t>
      </w:r>
      <w:r>
        <w:rPr>
          <w:spacing w:val="30"/>
          <w:sz w:val="20"/>
        </w:rPr>
        <w:t xml:space="preserve"> </w:t>
      </w:r>
      <w:r>
        <w:rPr>
          <w:sz w:val="20"/>
        </w:rPr>
        <w:t>competitiva,</w:t>
      </w:r>
      <w:r>
        <w:rPr>
          <w:spacing w:val="30"/>
          <w:sz w:val="20"/>
        </w:rPr>
        <w:t xml:space="preserve"> </w:t>
      </w:r>
      <w:r>
        <w:rPr>
          <w:sz w:val="20"/>
        </w:rPr>
        <w:t>os</w:t>
      </w:r>
      <w:r>
        <w:rPr>
          <w:spacing w:val="30"/>
          <w:sz w:val="20"/>
        </w:rPr>
        <w:t xml:space="preserve"> </w:t>
      </w:r>
      <w:r>
        <w:rPr>
          <w:sz w:val="20"/>
        </w:rPr>
        <w:t>licitantes</w:t>
      </w:r>
      <w:r>
        <w:rPr>
          <w:spacing w:val="30"/>
          <w:sz w:val="20"/>
        </w:rPr>
        <w:t xml:space="preserve"> </w:t>
      </w:r>
      <w:r>
        <w:rPr>
          <w:sz w:val="20"/>
        </w:rPr>
        <w:t>deverão</w:t>
      </w:r>
      <w:r>
        <w:rPr>
          <w:spacing w:val="30"/>
          <w:sz w:val="20"/>
        </w:rPr>
        <w:t xml:space="preserve"> </w:t>
      </w:r>
      <w:r>
        <w:rPr>
          <w:sz w:val="20"/>
        </w:rPr>
        <w:t>encaminhar</w:t>
      </w:r>
      <w:r>
        <w:rPr>
          <w:spacing w:val="30"/>
          <w:sz w:val="20"/>
        </w:rPr>
        <w:t xml:space="preserve"> </w:t>
      </w:r>
      <w:r>
        <w:rPr>
          <w:sz w:val="20"/>
        </w:rPr>
        <w:t>lances</w:t>
      </w:r>
      <w:r>
        <w:rPr>
          <w:spacing w:val="30"/>
          <w:sz w:val="20"/>
        </w:rPr>
        <w:t xml:space="preserve"> </w:t>
      </w:r>
      <w:r>
        <w:rPr>
          <w:sz w:val="20"/>
        </w:rPr>
        <w:t>exclusivamente</w:t>
      </w:r>
      <w:r>
        <w:rPr>
          <w:spacing w:val="30"/>
          <w:sz w:val="20"/>
        </w:rPr>
        <w:t xml:space="preserve"> </w:t>
      </w:r>
      <w:r>
        <w:rPr>
          <w:sz w:val="20"/>
        </w:rPr>
        <w:t>por</w:t>
      </w:r>
      <w:r>
        <w:rPr>
          <w:spacing w:val="30"/>
          <w:sz w:val="20"/>
        </w:rPr>
        <w:t xml:space="preserve"> </w:t>
      </w:r>
      <w:r>
        <w:rPr>
          <w:sz w:val="20"/>
        </w:rPr>
        <w:t>meio</w:t>
      </w:r>
      <w:r>
        <w:rPr>
          <w:spacing w:val="30"/>
          <w:sz w:val="20"/>
        </w:rPr>
        <w:t xml:space="preserve"> </w:t>
      </w:r>
      <w:r>
        <w:rPr>
          <w:sz w:val="20"/>
        </w:rPr>
        <w:t>de</w:t>
      </w:r>
      <w:r>
        <w:rPr>
          <w:spacing w:val="30"/>
          <w:sz w:val="20"/>
        </w:rPr>
        <w:t xml:space="preserve"> </w:t>
      </w:r>
      <w:r>
        <w:rPr>
          <w:sz w:val="20"/>
        </w:rPr>
        <w:t>sistema</w:t>
      </w:r>
      <w:r>
        <w:rPr>
          <w:spacing w:val="30"/>
          <w:sz w:val="20"/>
        </w:rPr>
        <w:t xml:space="preserve"> </w:t>
      </w:r>
      <w:r>
        <w:rPr>
          <w:sz w:val="20"/>
        </w:rPr>
        <w:t>eletrônico,</w:t>
      </w:r>
      <w:r>
        <w:rPr>
          <w:spacing w:val="30"/>
          <w:sz w:val="20"/>
        </w:rPr>
        <w:t xml:space="preserve"> </w:t>
      </w:r>
      <w:r>
        <w:rPr>
          <w:sz w:val="20"/>
        </w:rPr>
        <w:t>sendo</w:t>
      </w:r>
      <w:r>
        <w:rPr>
          <w:spacing w:val="30"/>
          <w:sz w:val="20"/>
        </w:rPr>
        <w:t xml:space="preserve"> </w:t>
      </w:r>
      <w:r>
        <w:rPr>
          <w:sz w:val="20"/>
        </w:rPr>
        <w:t>imediatamente</w:t>
      </w:r>
      <w:r>
        <w:rPr>
          <w:spacing w:val="30"/>
          <w:sz w:val="20"/>
        </w:rPr>
        <w:t xml:space="preserve"> </w:t>
      </w:r>
      <w:r>
        <w:rPr>
          <w:sz w:val="20"/>
        </w:rPr>
        <w:t>informados</w:t>
      </w:r>
      <w:r>
        <w:rPr>
          <w:spacing w:val="30"/>
          <w:sz w:val="20"/>
        </w:rPr>
        <w:t xml:space="preserve"> </w:t>
      </w:r>
      <w:r>
        <w:rPr>
          <w:sz w:val="20"/>
        </w:rPr>
        <w:t>do</w:t>
      </w:r>
      <w:r>
        <w:rPr>
          <w:spacing w:val="30"/>
          <w:sz w:val="20"/>
        </w:rPr>
        <w:t xml:space="preserve"> </w:t>
      </w:r>
      <w:r>
        <w:rPr>
          <w:sz w:val="20"/>
        </w:rPr>
        <w:t>seu</w:t>
      </w:r>
      <w:r>
        <w:rPr>
          <w:spacing w:val="30"/>
          <w:sz w:val="20"/>
        </w:rPr>
        <w:t xml:space="preserve"> </w:t>
      </w:r>
      <w:r>
        <w:rPr>
          <w:sz w:val="20"/>
        </w:rPr>
        <w:t>recebimento</w:t>
      </w:r>
      <w:r>
        <w:rPr>
          <w:spacing w:val="30"/>
          <w:sz w:val="20"/>
        </w:rPr>
        <w:t xml:space="preserve"> </w:t>
      </w:r>
      <w:r>
        <w:rPr>
          <w:sz w:val="20"/>
        </w:rPr>
        <w:t>e</w:t>
      </w:r>
      <w:r>
        <w:rPr>
          <w:spacing w:val="30"/>
          <w:sz w:val="20"/>
        </w:rPr>
        <w:t xml:space="preserve"> </w:t>
      </w:r>
      <w:r>
        <w:rPr>
          <w:sz w:val="20"/>
        </w:rPr>
        <w:t>do</w:t>
      </w:r>
      <w:r>
        <w:rPr>
          <w:spacing w:val="30"/>
          <w:sz w:val="20"/>
        </w:rPr>
        <w:t xml:space="preserve"> </w:t>
      </w:r>
      <w:r>
        <w:rPr>
          <w:sz w:val="20"/>
        </w:rPr>
        <w:t>valor consignado no registro.</w:t>
      </w:r>
    </w:p>
    <w:p w14:paraId="54F48A9B">
      <w:pPr>
        <w:pStyle w:val="9"/>
        <w:numPr>
          <w:ilvl w:val="1"/>
          <w:numId w:val="6"/>
        </w:numPr>
        <w:tabs>
          <w:tab w:val="left" w:pos="418"/>
        </w:tabs>
        <w:spacing w:before="2" w:after="0" w:line="240" w:lineRule="auto"/>
        <w:ind w:left="418" w:right="0" w:hanging="299"/>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 xml:space="preserve">pelo </w:t>
      </w:r>
      <w:r>
        <w:rPr>
          <w:b/>
          <w:sz w:val="20"/>
        </w:rPr>
        <w:t>valor</w:t>
      </w:r>
      <w:r>
        <w:rPr>
          <w:b/>
          <w:spacing w:val="-4"/>
          <w:sz w:val="20"/>
        </w:rPr>
        <w:t xml:space="preserve">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63A25AAA">
      <w:pPr>
        <w:pStyle w:val="9"/>
        <w:numPr>
          <w:ilvl w:val="1"/>
          <w:numId w:val="6"/>
        </w:numPr>
        <w:tabs>
          <w:tab w:val="left" w:pos="418"/>
        </w:tabs>
        <w:spacing w:before="40" w:after="0" w:line="240" w:lineRule="auto"/>
        <w:ind w:left="418" w:right="0" w:hanging="299"/>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34A9AB1C">
      <w:pPr>
        <w:pStyle w:val="9"/>
        <w:numPr>
          <w:ilvl w:val="1"/>
          <w:numId w:val="6"/>
        </w:numPr>
        <w:tabs>
          <w:tab w:val="left" w:pos="418"/>
        </w:tabs>
        <w:spacing w:before="40" w:after="0" w:line="240" w:lineRule="auto"/>
        <w:ind w:left="418" w:right="0" w:hanging="299"/>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 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6"/>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4EB83796">
      <w:pPr>
        <w:pStyle w:val="9"/>
        <w:numPr>
          <w:ilvl w:val="1"/>
          <w:numId w:val="6"/>
        </w:numPr>
        <w:tabs>
          <w:tab w:val="left" w:pos="429"/>
        </w:tabs>
        <w:spacing w:before="40" w:after="0" w:line="280" w:lineRule="auto"/>
        <w:ind w:left="119" w:right="118" w:firstLine="0"/>
        <w:jc w:val="left"/>
        <w:rPr>
          <w:b/>
          <w:i/>
          <w:sz w:val="20"/>
        </w:rPr>
      </w:pPr>
      <w:r>
        <w:rPr>
          <w:sz w:val="20"/>
        </w:rPr>
        <w:t>O intervalo mínimo de diferença de valores ou percentuais entre os lances, que incidirá tanto em relação aos lances intermediários quanto em relação à proposta que cobrir a melhor oferta,</w:t>
      </w:r>
      <w:r>
        <w:rPr>
          <w:spacing w:val="80"/>
          <w:w w:val="150"/>
          <w:sz w:val="20"/>
        </w:rPr>
        <w:t xml:space="preserve"> </w:t>
      </w:r>
      <w:r>
        <w:rPr>
          <w:sz w:val="20"/>
        </w:rPr>
        <w:t xml:space="preserve">deverá ser de </w:t>
      </w:r>
      <w:r>
        <w:rPr>
          <w:b/>
          <w:sz w:val="20"/>
        </w:rPr>
        <w:t>R$ 0,01 (um centavo de Real)</w:t>
      </w:r>
      <w:r>
        <w:rPr>
          <w:b/>
          <w:i/>
          <w:sz w:val="20"/>
        </w:rPr>
        <w:t>.</w:t>
      </w:r>
    </w:p>
    <w:p w14:paraId="6B726291">
      <w:pPr>
        <w:pStyle w:val="9"/>
        <w:numPr>
          <w:ilvl w:val="1"/>
          <w:numId w:val="6"/>
        </w:numPr>
        <w:tabs>
          <w:tab w:val="left" w:pos="424"/>
        </w:tabs>
        <w:spacing w:before="2" w:after="0" w:line="280" w:lineRule="auto"/>
        <w:ind w:left="119" w:right="118"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w:t>
      </w:r>
    </w:p>
    <w:p w14:paraId="460312EE">
      <w:pPr>
        <w:pStyle w:val="9"/>
        <w:numPr>
          <w:ilvl w:val="1"/>
          <w:numId w:val="6"/>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65154DE">
      <w:pPr>
        <w:pStyle w:val="9"/>
        <w:numPr>
          <w:ilvl w:val="1"/>
          <w:numId w:val="6"/>
        </w:numPr>
        <w:tabs>
          <w:tab w:val="left" w:pos="510"/>
        </w:tabs>
        <w:spacing w:before="40" w:after="0" w:line="240" w:lineRule="auto"/>
        <w:ind w:left="510" w:right="0" w:hanging="391"/>
        <w:jc w:val="left"/>
        <w:rPr>
          <w:sz w:val="20"/>
        </w:rPr>
      </w:pP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se</w:t>
      </w:r>
      <w:r>
        <w:rPr>
          <w:spacing w:val="-1"/>
          <w:sz w:val="20"/>
        </w:rPr>
        <w:t xml:space="preserve"> </w:t>
      </w:r>
      <w:r>
        <w:rPr>
          <w:sz w:val="20"/>
        </w:rPr>
        <w:t>dará</w:t>
      </w:r>
      <w:r>
        <w:rPr>
          <w:spacing w:val="-1"/>
          <w:sz w:val="20"/>
        </w:rPr>
        <w:t xml:space="preserve"> </w:t>
      </w:r>
      <w:r>
        <w:rPr>
          <w:sz w:val="20"/>
        </w:rPr>
        <w:t>pelo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devendo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39FF9EB">
      <w:pPr>
        <w:pStyle w:val="9"/>
        <w:numPr>
          <w:ilvl w:val="2"/>
          <w:numId w:val="6"/>
        </w:numPr>
        <w:tabs>
          <w:tab w:val="left" w:pos="664"/>
        </w:tabs>
        <w:spacing w:before="40" w:after="0" w:line="280" w:lineRule="auto"/>
        <w:ind w:left="119" w:right="118" w:firstLine="0"/>
        <w:jc w:val="left"/>
        <w:rPr>
          <w:sz w:val="20"/>
        </w:rPr>
      </w:pPr>
      <w:r>
        <w:rPr>
          <w:sz w:val="20"/>
        </w:rPr>
        <w:t>A etapa</w:t>
      </w:r>
      <w:r>
        <w:rPr>
          <w:spacing w:val="13"/>
          <w:sz w:val="20"/>
        </w:rPr>
        <w:t xml:space="preserve"> </w:t>
      </w:r>
      <w:r>
        <w:rPr>
          <w:sz w:val="20"/>
        </w:rPr>
        <w:t>de</w:t>
      </w:r>
      <w:r>
        <w:rPr>
          <w:spacing w:val="13"/>
          <w:sz w:val="20"/>
        </w:rPr>
        <w:t xml:space="preserve"> </w:t>
      </w:r>
      <w:r>
        <w:rPr>
          <w:sz w:val="20"/>
        </w:rPr>
        <w:t>lances</w:t>
      </w:r>
      <w:r>
        <w:rPr>
          <w:spacing w:val="13"/>
          <w:sz w:val="20"/>
        </w:rPr>
        <w:t xml:space="preserve"> </w:t>
      </w:r>
      <w:r>
        <w:rPr>
          <w:sz w:val="20"/>
        </w:rPr>
        <w:t>da</w:t>
      </w:r>
      <w:r>
        <w:rPr>
          <w:spacing w:val="13"/>
          <w:sz w:val="20"/>
        </w:rPr>
        <w:t xml:space="preserve"> </w:t>
      </w:r>
      <w:r>
        <w:rPr>
          <w:sz w:val="20"/>
        </w:rPr>
        <w:t>sessão</w:t>
      </w:r>
      <w:r>
        <w:rPr>
          <w:spacing w:val="13"/>
          <w:sz w:val="20"/>
        </w:rPr>
        <w:t xml:space="preserve"> </w:t>
      </w:r>
      <w:r>
        <w:rPr>
          <w:sz w:val="20"/>
        </w:rPr>
        <w:t>pública</w:t>
      </w:r>
      <w:r>
        <w:rPr>
          <w:spacing w:val="13"/>
          <w:sz w:val="20"/>
        </w:rPr>
        <w:t xml:space="preserve"> </w:t>
      </w:r>
      <w:r>
        <w:rPr>
          <w:sz w:val="20"/>
        </w:rPr>
        <w:t>terá</w:t>
      </w:r>
      <w:r>
        <w:rPr>
          <w:spacing w:val="13"/>
          <w:sz w:val="20"/>
        </w:rPr>
        <w:t xml:space="preserve"> </w:t>
      </w:r>
      <w:r>
        <w:rPr>
          <w:sz w:val="20"/>
        </w:rPr>
        <w:t>duração</w:t>
      </w:r>
      <w:r>
        <w:rPr>
          <w:spacing w:val="13"/>
          <w:sz w:val="20"/>
        </w:rPr>
        <w:t xml:space="preserve"> </w:t>
      </w:r>
      <w:r>
        <w:rPr>
          <w:sz w:val="20"/>
        </w:rPr>
        <w:t>de</w:t>
      </w:r>
      <w:r>
        <w:rPr>
          <w:spacing w:val="13"/>
          <w:sz w:val="20"/>
        </w:rPr>
        <w:t xml:space="preserve"> </w:t>
      </w:r>
      <w:r>
        <w:rPr>
          <w:sz w:val="20"/>
        </w:rPr>
        <w:t>dez</w:t>
      </w:r>
      <w:r>
        <w:rPr>
          <w:spacing w:val="13"/>
          <w:sz w:val="20"/>
        </w:rPr>
        <w:t xml:space="preserve"> </w:t>
      </w:r>
      <w:r>
        <w:rPr>
          <w:sz w:val="20"/>
        </w:rPr>
        <w:t>minutos</w:t>
      </w:r>
      <w:r>
        <w:rPr>
          <w:spacing w:val="13"/>
          <w:sz w:val="20"/>
        </w:rPr>
        <w:t xml:space="preserve"> </w:t>
      </w:r>
      <w:r>
        <w:rPr>
          <w:sz w:val="20"/>
        </w:rPr>
        <w:t>e,</w:t>
      </w:r>
      <w:r>
        <w:rPr>
          <w:spacing w:val="13"/>
          <w:sz w:val="20"/>
        </w:rPr>
        <w:t xml:space="preserve"> </w:t>
      </w:r>
      <w:r>
        <w:rPr>
          <w:sz w:val="20"/>
        </w:rPr>
        <w:t>após</w:t>
      </w:r>
      <w:r>
        <w:rPr>
          <w:spacing w:val="13"/>
          <w:sz w:val="20"/>
        </w:rPr>
        <w:t xml:space="preserve"> </w:t>
      </w:r>
      <w:r>
        <w:rPr>
          <w:sz w:val="20"/>
        </w:rPr>
        <w:t>isso,</w:t>
      </w:r>
      <w:r>
        <w:rPr>
          <w:spacing w:val="13"/>
          <w:sz w:val="20"/>
        </w:rPr>
        <w:t xml:space="preserve"> </w:t>
      </w:r>
      <w:r>
        <w:rPr>
          <w:sz w:val="20"/>
        </w:rPr>
        <w:t>será</w:t>
      </w:r>
      <w:r>
        <w:rPr>
          <w:spacing w:val="13"/>
          <w:sz w:val="20"/>
        </w:rPr>
        <w:t xml:space="preserve"> </w:t>
      </w:r>
      <w:r>
        <w:rPr>
          <w:sz w:val="20"/>
        </w:rPr>
        <w:t>prorrogada</w:t>
      </w:r>
      <w:r>
        <w:rPr>
          <w:spacing w:val="13"/>
          <w:sz w:val="20"/>
        </w:rPr>
        <w:t xml:space="preserve"> </w:t>
      </w:r>
      <w:r>
        <w:rPr>
          <w:sz w:val="20"/>
        </w:rPr>
        <w:t>automaticamente</w:t>
      </w:r>
      <w:r>
        <w:rPr>
          <w:spacing w:val="13"/>
          <w:sz w:val="20"/>
        </w:rPr>
        <w:t xml:space="preserve"> </w:t>
      </w:r>
      <w:r>
        <w:rPr>
          <w:sz w:val="20"/>
        </w:rPr>
        <w:t>pelo</w:t>
      </w:r>
      <w:r>
        <w:rPr>
          <w:spacing w:val="13"/>
          <w:sz w:val="20"/>
        </w:rPr>
        <w:t xml:space="preserve"> </w:t>
      </w:r>
      <w:r>
        <w:rPr>
          <w:sz w:val="20"/>
        </w:rPr>
        <w:t>sistema</w:t>
      </w:r>
      <w:r>
        <w:rPr>
          <w:spacing w:val="13"/>
          <w:sz w:val="20"/>
        </w:rPr>
        <w:t xml:space="preserve"> </w:t>
      </w:r>
      <w:r>
        <w:rPr>
          <w:sz w:val="20"/>
        </w:rPr>
        <w:t>quando</w:t>
      </w:r>
      <w:r>
        <w:rPr>
          <w:spacing w:val="13"/>
          <w:sz w:val="20"/>
        </w:rPr>
        <w:t xml:space="preserve"> </w:t>
      </w:r>
      <w:r>
        <w:rPr>
          <w:sz w:val="20"/>
        </w:rPr>
        <w:t>houver</w:t>
      </w:r>
      <w:r>
        <w:rPr>
          <w:spacing w:val="13"/>
          <w:sz w:val="20"/>
        </w:rPr>
        <w:t xml:space="preserve"> </w:t>
      </w:r>
      <w:r>
        <w:rPr>
          <w:sz w:val="20"/>
        </w:rPr>
        <w:t>lance</w:t>
      </w:r>
      <w:r>
        <w:rPr>
          <w:spacing w:val="13"/>
          <w:sz w:val="20"/>
        </w:rPr>
        <w:t xml:space="preserve"> </w:t>
      </w:r>
      <w:r>
        <w:rPr>
          <w:sz w:val="20"/>
        </w:rPr>
        <w:t>ofertado</w:t>
      </w:r>
      <w:r>
        <w:rPr>
          <w:spacing w:val="13"/>
          <w:sz w:val="20"/>
        </w:rPr>
        <w:t xml:space="preserve"> </w:t>
      </w:r>
      <w:r>
        <w:rPr>
          <w:sz w:val="20"/>
        </w:rPr>
        <w:t>nos</w:t>
      </w:r>
      <w:r>
        <w:rPr>
          <w:spacing w:val="13"/>
          <w:sz w:val="20"/>
        </w:rPr>
        <w:t xml:space="preserve"> </w:t>
      </w:r>
      <w:r>
        <w:rPr>
          <w:sz w:val="20"/>
        </w:rPr>
        <w:t>últimos</w:t>
      </w:r>
      <w:r>
        <w:rPr>
          <w:spacing w:val="13"/>
          <w:sz w:val="20"/>
        </w:rPr>
        <w:t xml:space="preserve"> </w:t>
      </w:r>
      <w:r>
        <w:rPr>
          <w:sz w:val="20"/>
        </w:rPr>
        <w:t>dois</w:t>
      </w:r>
      <w:r>
        <w:rPr>
          <w:spacing w:val="13"/>
          <w:sz w:val="20"/>
        </w:rPr>
        <w:t xml:space="preserve"> </w:t>
      </w:r>
      <w:r>
        <w:rPr>
          <w:sz w:val="20"/>
        </w:rPr>
        <w:t>minutos</w:t>
      </w:r>
      <w:r>
        <w:rPr>
          <w:spacing w:val="13"/>
          <w:sz w:val="20"/>
        </w:rPr>
        <w:t xml:space="preserve"> </w:t>
      </w:r>
      <w:r>
        <w:rPr>
          <w:sz w:val="20"/>
        </w:rPr>
        <w:t>do período de duração da sessão pública.</w:t>
      </w:r>
    </w:p>
    <w:p w14:paraId="2282B0F0">
      <w:pPr>
        <w:pStyle w:val="9"/>
        <w:numPr>
          <w:ilvl w:val="2"/>
          <w:numId w:val="6"/>
        </w:numPr>
        <w:tabs>
          <w:tab w:val="left" w:pos="679"/>
        </w:tabs>
        <w:spacing w:before="1" w:after="0" w:line="280" w:lineRule="auto"/>
        <w:ind w:left="119" w:right="118" w:firstLine="0"/>
        <w:jc w:val="left"/>
        <w:rPr>
          <w:sz w:val="20"/>
        </w:rPr>
      </w:pPr>
      <w:r>
        <w:rPr>
          <w:sz w:val="20"/>
        </w:rPr>
        <w:t>A</w:t>
      </w:r>
      <w:r>
        <w:rPr>
          <w:spacing w:val="16"/>
          <w:sz w:val="20"/>
        </w:rPr>
        <w:t xml:space="preserve"> </w:t>
      </w:r>
      <w:r>
        <w:rPr>
          <w:sz w:val="20"/>
        </w:rPr>
        <w:t>prorrogação</w:t>
      </w:r>
      <w:r>
        <w:rPr>
          <w:spacing w:val="27"/>
          <w:sz w:val="20"/>
        </w:rPr>
        <w:t xml:space="preserve"> </w:t>
      </w:r>
      <w:r>
        <w:rPr>
          <w:sz w:val="20"/>
        </w:rPr>
        <w:t>automática</w:t>
      </w:r>
      <w:r>
        <w:rPr>
          <w:spacing w:val="27"/>
          <w:sz w:val="20"/>
        </w:rPr>
        <w:t xml:space="preserve"> </w:t>
      </w:r>
      <w:r>
        <w:rPr>
          <w:sz w:val="20"/>
        </w:rPr>
        <w:t>da</w:t>
      </w:r>
      <w:r>
        <w:rPr>
          <w:spacing w:val="27"/>
          <w:sz w:val="20"/>
        </w:rPr>
        <w:t xml:space="preserve"> </w:t>
      </w:r>
      <w:r>
        <w:rPr>
          <w:sz w:val="20"/>
        </w:rPr>
        <w:t>etapa</w:t>
      </w:r>
      <w:r>
        <w:rPr>
          <w:spacing w:val="27"/>
          <w:sz w:val="20"/>
        </w:rPr>
        <w:t xml:space="preserve"> </w:t>
      </w:r>
      <w:r>
        <w:rPr>
          <w:sz w:val="20"/>
        </w:rPr>
        <w:t>de</w:t>
      </w:r>
      <w:r>
        <w:rPr>
          <w:spacing w:val="27"/>
          <w:sz w:val="20"/>
        </w:rPr>
        <w:t xml:space="preserve"> </w:t>
      </w:r>
      <w:r>
        <w:rPr>
          <w:sz w:val="20"/>
        </w:rPr>
        <w:t>lances,</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o</w:t>
      </w:r>
      <w:r>
        <w:rPr>
          <w:spacing w:val="27"/>
          <w:sz w:val="20"/>
        </w:rPr>
        <w:t xml:space="preserve"> </w:t>
      </w:r>
      <w:r>
        <w:rPr>
          <w:sz w:val="20"/>
        </w:rPr>
        <w:t>subitem</w:t>
      </w:r>
      <w:r>
        <w:rPr>
          <w:spacing w:val="27"/>
          <w:sz w:val="20"/>
        </w:rPr>
        <w:t xml:space="preserve"> </w:t>
      </w:r>
      <w:r>
        <w:rPr>
          <w:sz w:val="20"/>
        </w:rPr>
        <w:t>anterior,</w:t>
      </w:r>
      <w:r>
        <w:rPr>
          <w:spacing w:val="27"/>
          <w:sz w:val="20"/>
        </w:rPr>
        <w:t xml:space="preserve"> </w:t>
      </w:r>
      <w:r>
        <w:rPr>
          <w:sz w:val="20"/>
        </w:rPr>
        <w:t>será</w:t>
      </w:r>
      <w:r>
        <w:rPr>
          <w:spacing w:val="27"/>
          <w:sz w:val="20"/>
        </w:rPr>
        <w:t xml:space="preserve"> </w:t>
      </w:r>
      <w:r>
        <w:rPr>
          <w:sz w:val="20"/>
        </w:rPr>
        <w:t>de</w:t>
      </w:r>
      <w:r>
        <w:rPr>
          <w:spacing w:val="27"/>
          <w:sz w:val="20"/>
        </w:rPr>
        <w:t xml:space="preserve"> </w:t>
      </w:r>
      <w:r>
        <w:rPr>
          <w:sz w:val="20"/>
        </w:rPr>
        <w:t>dois</w:t>
      </w:r>
      <w:r>
        <w:rPr>
          <w:spacing w:val="27"/>
          <w:sz w:val="20"/>
        </w:rPr>
        <w:t xml:space="preserve"> </w:t>
      </w:r>
      <w:r>
        <w:rPr>
          <w:sz w:val="20"/>
        </w:rPr>
        <w:t>minutos</w:t>
      </w:r>
      <w:r>
        <w:rPr>
          <w:spacing w:val="27"/>
          <w:sz w:val="20"/>
        </w:rPr>
        <w:t xml:space="preserve"> </w:t>
      </w:r>
      <w:r>
        <w:rPr>
          <w:sz w:val="20"/>
        </w:rPr>
        <w:t>e</w:t>
      </w:r>
      <w:r>
        <w:rPr>
          <w:spacing w:val="27"/>
          <w:sz w:val="20"/>
        </w:rPr>
        <w:t xml:space="preserve"> </w:t>
      </w:r>
      <w:r>
        <w:rPr>
          <w:sz w:val="20"/>
        </w:rPr>
        <w:t>ocorrerá</w:t>
      </w:r>
      <w:r>
        <w:rPr>
          <w:spacing w:val="27"/>
          <w:sz w:val="20"/>
        </w:rPr>
        <w:t xml:space="preserve"> </w:t>
      </w:r>
      <w:r>
        <w:rPr>
          <w:sz w:val="20"/>
        </w:rPr>
        <w:t>sucessivamente</w:t>
      </w:r>
      <w:r>
        <w:rPr>
          <w:spacing w:val="27"/>
          <w:sz w:val="20"/>
        </w:rPr>
        <w:t xml:space="preserve"> </w:t>
      </w:r>
      <w:r>
        <w:rPr>
          <w:sz w:val="20"/>
        </w:rPr>
        <w:t>sempre</w:t>
      </w:r>
      <w:r>
        <w:rPr>
          <w:spacing w:val="27"/>
          <w:sz w:val="20"/>
        </w:rPr>
        <w:t xml:space="preserve"> </w:t>
      </w:r>
      <w:r>
        <w:rPr>
          <w:sz w:val="20"/>
        </w:rPr>
        <w:t>que</w:t>
      </w:r>
      <w:r>
        <w:rPr>
          <w:spacing w:val="27"/>
          <w:sz w:val="20"/>
        </w:rPr>
        <w:t xml:space="preserve"> </w:t>
      </w:r>
      <w:r>
        <w:rPr>
          <w:sz w:val="20"/>
        </w:rPr>
        <w:t>houver</w:t>
      </w:r>
      <w:r>
        <w:rPr>
          <w:spacing w:val="27"/>
          <w:sz w:val="20"/>
        </w:rPr>
        <w:t xml:space="preserve"> </w:t>
      </w:r>
      <w:r>
        <w:rPr>
          <w:sz w:val="20"/>
        </w:rPr>
        <w:t>lances</w:t>
      </w:r>
      <w:r>
        <w:rPr>
          <w:spacing w:val="27"/>
          <w:sz w:val="20"/>
        </w:rPr>
        <w:t xml:space="preserve"> </w:t>
      </w:r>
      <w:r>
        <w:rPr>
          <w:sz w:val="20"/>
        </w:rPr>
        <w:t>enviados</w:t>
      </w:r>
      <w:r>
        <w:rPr>
          <w:spacing w:val="27"/>
          <w:sz w:val="20"/>
        </w:rPr>
        <w:t xml:space="preserve"> </w:t>
      </w:r>
      <w:r>
        <w:rPr>
          <w:sz w:val="20"/>
        </w:rPr>
        <w:t>nesse</w:t>
      </w:r>
      <w:r>
        <w:rPr>
          <w:spacing w:val="27"/>
          <w:sz w:val="20"/>
        </w:rPr>
        <w:t xml:space="preserve"> </w:t>
      </w:r>
      <w:r>
        <w:rPr>
          <w:sz w:val="20"/>
        </w:rPr>
        <w:t>período</w:t>
      </w:r>
      <w:r>
        <w:rPr>
          <w:spacing w:val="27"/>
          <w:sz w:val="20"/>
        </w:rPr>
        <w:t xml:space="preserve"> </w:t>
      </w:r>
      <w:r>
        <w:rPr>
          <w:sz w:val="20"/>
        </w:rPr>
        <w:t>de prorrogação, inclusive no caso de lances intermediários.</w:t>
      </w:r>
    </w:p>
    <w:p w14:paraId="13C05953">
      <w:pPr>
        <w:pStyle w:val="9"/>
        <w:numPr>
          <w:ilvl w:val="2"/>
          <w:numId w:val="6"/>
        </w:numPr>
        <w:tabs>
          <w:tab w:val="left" w:pos="661"/>
        </w:tabs>
        <w:spacing w:before="2" w:after="0" w:line="280" w:lineRule="auto"/>
        <w:ind w:left="119" w:right="118"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novos</w:t>
      </w:r>
      <w:r>
        <w:rPr>
          <w:spacing w:val="-2"/>
          <w:sz w:val="20"/>
        </w:rPr>
        <w:t xml:space="preserve"> </w:t>
      </w:r>
      <w:r>
        <w:rPr>
          <w:sz w:val="20"/>
        </w:rPr>
        <w:t>lances</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estabelecida</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anteriores,</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encerrar-se-á</w:t>
      </w:r>
      <w:r>
        <w:rPr>
          <w:spacing w:val="-2"/>
          <w:sz w:val="20"/>
        </w:rPr>
        <w:t xml:space="preserve"> </w:t>
      </w:r>
      <w:r>
        <w:rPr>
          <w:sz w:val="20"/>
        </w:rPr>
        <w:t>automaticamente,</w:t>
      </w:r>
      <w:r>
        <w:rPr>
          <w:spacing w:val="-2"/>
          <w:sz w:val="20"/>
        </w:rPr>
        <w:t xml:space="preserve"> </w:t>
      </w:r>
      <w:r>
        <w:rPr>
          <w:sz w:val="20"/>
        </w:rPr>
        <w:t>e</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ordenará</w:t>
      </w:r>
      <w:r>
        <w:rPr>
          <w:spacing w:val="-2"/>
          <w:sz w:val="20"/>
        </w:rPr>
        <w:t xml:space="preserve"> </w:t>
      </w:r>
      <w:r>
        <w:rPr>
          <w:sz w:val="20"/>
        </w:rPr>
        <w:t>e</w:t>
      </w:r>
      <w:r>
        <w:rPr>
          <w:spacing w:val="-2"/>
          <w:sz w:val="20"/>
        </w:rPr>
        <w:t xml:space="preserve"> </w:t>
      </w:r>
      <w:r>
        <w:rPr>
          <w:sz w:val="20"/>
        </w:rPr>
        <w:t>divulgará</w:t>
      </w:r>
      <w:r>
        <w:rPr>
          <w:spacing w:val="-2"/>
          <w:sz w:val="20"/>
        </w:rPr>
        <w:t xml:space="preserve"> </w:t>
      </w:r>
      <w:r>
        <w:rPr>
          <w:sz w:val="20"/>
        </w:rPr>
        <w:t>os</w:t>
      </w:r>
      <w:r>
        <w:rPr>
          <w:spacing w:val="-2"/>
          <w:sz w:val="20"/>
        </w:rPr>
        <w:t xml:space="preserve"> </w:t>
      </w:r>
      <w:r>
        <w:rPr>
          <w:sz w:val="20"/>
        </w:rPr>
        <w:t>lances</w:t>
      </w:r>
      <w:r>
        <w:rPr>
          <w:spacing w:val="-2"/>
          <w:sz w:val="20"/>
        </w:rPr>
        <w:t xml:space="preserve"> </w:t>
      </w:r>
      <w:r>
        <w:rPr>
          <w:sz w:val="20"/>
        </w:rPr>
        <w:t>conforme</w:t>
      </w:r>
      <w:r>
        <w:rPr>
          <w:spacing w:val="-2"/>
          <w:sz w:val="20"/>
        </w:rPr>
        <w:t xml:space="preserve"> </w:t>
      </w:r>
      <w:r>
        <w:rPr>
          <w:sz w:val="20"/>
        </w:rPr>
        <w:t>a</w:t>
      </w:r>
      <w:r>
        <w:rPr>
          <w:spacing w:val="-2"/>
          <w:sz w:val="20"/>
        </w:rPr>
        <w:t xml:space="preserve"> </w:t>
      </w:r>
      <w:r>
        <w:rPr>
          <w:sz w:val="20"/>
        </w:rPr>
        <w:t>ordem</w:t>
      </w:r>
      <w:r>
        <w:rPr>
          <w:spacing w:val="-2"/>
          <w:sz w:val="20"/>
        </w:rPr>
        <w:t xml:space="preserve"> </w:t>
      </w:r>
      <w:r>
        <w:rPr>
          <w:sz w:val="20"/>
        </w:rPr>
        <w:t>final</w:t>
      </w:r>
      <w:r>
        <w:rPr>
          <w:spacing w:val="-2"/>
          <w:sz w:val="20"/>
        </w:rPr>
        <w:t xml:space="preserve"> </w:t>
      </w:r>
      <w:r>
        <w:rPr>
          <w:sz w:val="20"/>
        </w:rPr>
        <w:t xml:space="preserve">de </w:t>
      </w:r>
      <w:r>
        <w:rPr>
          <w:spacing w:val="-2"/>
          <w:sz w:val="20"/>
        </w:rPr>
        <w:t>classificação.</w:t>
      </w:r>
    </w:p>
    <w:p w14:paraId="133042E8">
      <w:pPr>
        <w:pStyle w:val="9"/>
        <w:numPr>
          <w:ilvl w:val="2"/>
          <w:numId w:val="6"/>
        </w:numPr>
        <w:tabs>
          <w:tab w:val="left" w:pos="661"/>
        </w:tabs>
        <w:spacing w:before="2" w:after="0" w:line="280" w:lineRule="auto"/>
        <w:ind w:left="119" w:right="118" w:firstLine="0"/>
        <w:jc w:val="left"/>
        <w:rPr>
          <w:sz w:val="20"/>
        </w:rPr>
      </w:pPr>
      <w:r>
        <w:rPr>
          <w:sz w:val="20"/>
        </w:rPr>
        <w:t>Definida</w:t>
      </w:r>
      <w:r>
        <w:rPr>
          <w:spacing w:val="-1"/>
          <w:sz w:val="20"/>
        </w:rPr>
        <w:t xml:space="preserve"> </w:t>
      </w:r>
      <w:r>
        <w:rPr>
          <w:sz w:val="20"/>
        </w:rPr>
        <w:t>a</w:t>
      </w:r>
      <w:r>
        <w:rPr>
          <w:spacing w:val="-1"/>
          <w:sz w:val="20"/>
        </w:rPr>
        <w:t xml:space="preserve"> </w:t>
      </w:r>
      <w:r>
        <w:rPr>
          <w:sz w:val="20"/>
        </w:rPr>
        <w:t>melhor</w:t>
      </w:r>
      <w:r>
        <w:rPr>
          <w:spacing w:val="-1"/>
          <w:sz w:val="20"/>
        </w:rPr>
        <w:t xml:space="preserve"> </w:t>
      </w:r>
      <w:r>
        <w:rPr>
          <w:sz w:val="20"/>
        </w:rPr>
        <w:t>proposta,</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diferença</w:t>
      </w:r>
      <w:r>
        <w:rPr>
          <w:spacing w:val="-1"/>
          <w:sz w:val="20"/>
        </w:rPr>
        <w:t xml:space="preserve"> </w:t>
      </w:r>
      <w:r>
        <w:rPr>
          <w:sz w:val="20"/>
        </w:rPr>
        <w:t>em</w:t>
      </w:r>
      <w:r>
        <w:rPr>
          <w:spacing w:val="-1"/>
          <w:sz w:val="20"/>
        </w:rPr>
        <w:t xml:space="preserve"> </w:t>
      </w:r>
      <w:r>
        <w:rPr>
          <w:sz w:val="20"/>
        </w:rPr>
        <w:t>relação</w:t>
      </w:r>
      <w:r>
        <w:rPr>
          <w:spacing w:val="-1"/>
          <w:sz w:val="20"/>
        </w:rPr>
        <w:t xml:space="preserve"> </w:t>
      </w:r>
      <w:r>
        <w:rPr>
          <w:sz w:val="20"/>
        </w:rPr>
        <w:t>à</w:t>
      </w:r>
      <w:r>
        <w:rPr>
          <w:spacing w:val="-1"/>
          <w:sz w:val="20"/>
        </w:rPr>
        <w:t xml:space="preserve"> </w:t>
      </w:r>
      <w:r>
        <w:rPr>
          <w:sz w:val="20"/>
        </w:rPr>
        <w:t>proposta</w:t>
      </w:r>
      <w:r>
        <w:rPr>
          <w:spacing w:val="-1"/>
          <w:sz w:val="20"/>
        </w:rPr>
        <w:t xml:space="preserve"> </w:t>
      </w:r>
      <w:r>
        <w:rPr>
          <w:sz w:val="20"/>
        </w:rPr>
        <w:t>classificada</w:t>
      </w:r>
      <w:r>
        <w:rPr>
          <w:spacing w:val="-1"/>
          <w:sz w:val="20"/>
        </w:rPr>
        <w:t xml:space="preserve"> </w:t>
      </w:r>
      <w:r>
        <w:rPr>
          <w:sz w:val="20"/>
        </w:rPr>
        <w:t>em</w:t>
      </w:r>
      <w:r>
        <w:rPr>
          <w:spacing w:val="-1"/>
          <w:sz w:val="20"/>
        </w:rPr>
        <w:t xml:space="preserve"> </w:t>
      </w:r>
      <w:r>
        <w:rPr>
          <w:sz w:val="20"/>
        </w:rPr>
        <w:t>segundo</w:t>
      </w:r>
      <w:r>
        <w:rPr>
          <w:spacing w:val="-1"/>
          <w:sz w:val="20"/>
        </w:rPr>
        <w:t xml:space="preserve"> </w:t>
      </w:r>
      <w:r>
        <w:rPr>
          <w:sz w:val="20"/>
        </w:rPr>
        <w:t>lugar</w:t>
      </w:r>
      <w:r>
        <w:rPr>
          <w:spacing w:val="-1"/>
          <w:sz w:val="20"/>
        </w:rPr>
        <w:t xml:space="preserve"> </w:t>
      </w:r>
      <w:r>
        <w:rPr>
          <w:sz w:val="20"/>
        </w:rPr>
        <w:t>for</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auxiliado</w:t>
      </w:r>
      <w:r>
        <w:rPr>
          <w:spacing w:val="-1"/>
          <w:sz w:val="20"/>
        </w:rPr>
        <w:t xml:space="preserve"> </w:t>
      </w:r>
      <w:r>
        <w:rPr>
          <w:sz w:val="20"/>
        </w:rPr>
        <w:t>pela</w:t>
      </w:r>
      <w:r>
        <w:rPr>
          <w:spacing w:val="-1"/>
          <w:sz w:val="20"/>
        </w:rPr>
        <w:t xml:space="preserve"> </w:t>
      </w:r>
      <w:r>
        <w:rPr>
          <w:sz w:val="20"/>
        </w:rPr>
        <w:t>equipe</w:t>
      </w:r>
      <w:r>
        <w:rPr>
          <w:spacing w:val="-1"/>
          <w:sz w:val="20"/>
        </w:rPr>
        <w:t xml:space="preserve"> </w:t>
      </w:r>
      <w:r>
        <w:rPr>
          <w:sz w:val="20"/>
        </w:rPr>
        <w:t>de</w:t>
      </w:r>
      <w:r>
        <w:rPr>
          <w:spacing w:val="-1"/>
          <w:sz w:val="20"/>
        </w:rPr>
        <w:t xml:space="preserve"> </w:t>
      </w:r>
      <w:r>
        <w:rPr>
          <w:sz w:val="20"/>
        </w:rPr>
        <w:t>apoio,</w:t>
      </w:r>
      <w:r>
        <w:rPr>
          <w:spacing w:val="-1"/>
          <w:sz w:val="20"/>
        </w:rPr>
        <w:t xml:space="preserve"> </w:t>
      </w:r>
      <w:r>
        <w:rPr>
          <w:sz w:val="20"/>
        </w:rPr>
        <w:t>e</w:t>
      </w:r>
      <w:r>
        <w:rPr>
          <w:spacing w:val="-1"/>
          <w:sz w:val="20"/>
        </w:rPr>
        <w:t xml:space="preserve"> </w:t>
      </w:r>
      <w:r>
        <w:rPr>
          <w:sz w:val="20"/>
        </w:rPr>
        <w:t>caso o sistema eletrônico de contratações utilizado possua essa funcionalidade, poderá admitir o reinício da disputa aberta, para a definição das demais colocações.</w:t>
      </w:r>
    </w:p>
    <w:p w14:paraId="0B99F157">
      <w:pPr>
        <w:pStyle w:val="9"/>
        <w:numPr>
          <w:ilvl w:val="3"/>
          <w:numId w:val="6"/>
        </w:numPr>
        <w:tabs>
          <w:tab w:val="left" w:pos="799"/>
        </w:tabs>
        <w:spacing w:before="2" w:after="0" w:line="240" w:lineRule="auto"/>
        <w:ind w:left="799" w:right="0" w:hanging="680"/>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7B8E0565">
      <w:pPr>
        <w:pStyle w:val="9"/>
        <w:numPr>
          <w:ilvl w:val="1"/>
          <w:numId w:val="6"/>
        </w:numPr>
        <w:tabs>
          <w:tab w:val="left" w:pos="507"/>
        </w:tabs>
        <w:spacing w:before="40" w:after="0" w:line="240" w:lineRule="auto"/>
        <w:ind w:left="507" w:right="0" w:hanging="388"/>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38CAE575">
      <w:pPr>
        <w:pStyle w:val="9"/>
        <w:numPr>
          <w:ilvl w:val="1"/>
          <w:numId w:val="6"/>
        </w:numPr>
        <w:tabs>
          <w:tab w:val="left" w:pos="518"/>
        </w:tabs>
        <w:spacing w:before="40" w:after="0" w:line="240" w:lineRule="auto"/>
        <w:ind w:left="518" w:right="0" w:hanging="399"/>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74ED5D16">
      <w:pPr>
        <w:pStyle w:val="9"/>
        <w:numPr>
          <w:ilvl w:val="1"/>
          <w:numId w:val="6"/>
        </w:numPr>
        <w:tabs>
          <w:tab w:val="left" w:pos="518"/>
        </w:tabs>
        <w:spacing w:before="40" w:after="0" w:line="240" w:lineRule="auto"/>
        <w:ind w:left="518" w:right="0" w:hanging="399"/>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0054A8B9">
      <w:pPr>
        <w:pStyle w:val="9"/>
        <w:numPr>
          <w:ilvl w:val="1"/>
          <w:numId w:val="6"/>
        </w:numPr>
        <w:tabs>
          <w:tab w:val="left" w:pos="518"/>
        </w:tabs>
        <w:spacing w:before="40" w:after="0" w:line="240" w:lineRule="auto"/>
        <w:ind w:left="518" w:right="0" w:hanging="399"/>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3A706ED0">
      <w:pPr>
        <w:pStyle w:val="9"/>
        <w:numPr>
          <w:ilvl w:val="1"/>
          <w:numId w:val="6"/>
        </w:numPr>
        <w:tabs>
          <w:tab w:val="left" w:pos="527"/>
        </w:tabs>
        <w:spacing w:before="40" w:after="0" w:line="280" w:lineRule="auto"/>
        <w:ind w:left="119" w:right="118"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6463B860">
      <w:pPr>
        <w:pStyle w:val="9"/>
        <w:numPr>
          <w:ilvl w:val="1"/>
          <w:numId w:val="6"/>
        </w:numPr>
        <w:tabs>
          <w:tab w:val="left" w:pos="518"/>
        </w:tabs>
        <w:spacing w:before="2" w:after="0" w:line="240" w:lineRule="auto"/>
        <w:ind w:left="518" w:right="0" w:hanging="399"/>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1B0CDC9">
      <w:pPr>
        <w:pStyle w:val="9"/>
        <w:numPr>
          <w:ilvl w:val="1"/>
          <w:numId w:val="6"/>
        </w:numPr>
        <w:tabs>
          <w:tab w:val="left" w:pos="526"/>
        </w:tabs>
        <w:spacing w:before="40" w:after="0" w:line="280" w:lineRule="auto"/>
        <w:ind w:left="119" w:right="11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color w:val="000080"/>
          <w:sz w:val="20"/>
          <w:u w:val="single" w:color="000080"/>
        </w:rPr>
        <w:t>/2009</w:t>
      </w:r>
      <w:r>
        <w:rPr>
          <w:sz w:val="20"/>
        </w:rPr>
        <w:t>.</w:t>
      </w:r>
    </w:p>
    <w:p w14:paraId="4C22FBB1">
      <w:pPr>
        <w:pStyle w:val="9"/>
        <w:numPr>
          <w:ilvl w:val="2"/>
          <w:numId w:val="6"/>
        </w:numPr>
        <w:tabs>
          <w:tab w:val="left" w:pos="676"/>
        </w:tabs>
        <w:spacing w:before="3" w:after="0" w:line="280" w:lineRule="auto"/>
        <w:ind w:left="119" w:right="11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40533B76">
      <w:pPr>
        <w:pStyle w:val="9"/>
        <w:numPr>
          <w:ilvl w:val="2"/>
          <w:numId w:val="6"/>
        </w:numPr>
        <w:tabs>
          <w:tab w:val="left" w:pos="662"/>
        </w:tabs>
        <w:spacing w:before="2" w:after="0" w:line="280" w:lineRule="auto"/>
        <w:ind w:left="119" w:right="118" w:firstLine="0"/>
        <w:jc w:val="both"/>
        <w:rPr>
          <w:sz w:val="20"/>
        </w:rPr>
      </w:pPr>
      <w:r>
        <w:rPr>
          <w:sz w:val="20"/>
        </w:rPr>
        <w:t>A</w:t>
      </w:r>
      <w:r>
        <w:rPr>
          <w:spacing w:val="-8"/>
          <w:sz w:val="20"/>
        </w:rPr>
        <w:t xml:space="preserve"> </w:t>
      </w:r>
      <w:r>
        <w:rPr>
          <w:sz w:val="20"/>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EAF132B">
      <w:pPr>
        <w:pStyle w:val="9"/>
        <w:numPr>
          <w:ilvl w:val="2"/>
          <w:numId w:val="6"/>
        </w:numPr>
        <w:tabs>
          <w:tab w:val="left" w:pos="670"/>
        </w:tabs>
        <w:spacing w:before="1" w:after="0" w:line="280" w:lineRule="auto"/>
        <w:ind w:left="119" w:right="117"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4291EA5">
      <w:pPr>
        <w:pStyle w:val="9"/>
        <w:numPr>
          <w:ilvl w:val="2"/>
          <w:numId w:val="6"/>
        </w:numPr>
        <w:tabs>
          <w:tab w:val="left" w:pos="690"/>
        </w:tabs>
        <w:spacing w:before="2" w:after="0" w:line="280" w:lineRule="auto"/>
        <w:ind w:left="119" w:right="118"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642C0E5A">
      <w:pPr>
        <w:pStyle w:val="9"/>
        <w:numPr>
          <w:ilvl w:val="1"/>
          <w:numId w:val="6"/>
        </w:numPr>
        <w:tabs>
          <w:tab w:val="left" w:pos="518"/>
        </w:tabs>
        <w:spacing w:before="2" w:after="0" w:line="240" w:lineRule="auto"/>
        <w:ind w:left="518" w:right="0" w:hanging="399"/>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276D8947">
      <w:pPr>
        <w:pStyle w:val="9"/>
        <w:numPr>
          <w:ilvl w:val="2"/>
          <w:numId w:val="6"/>
        </w:numPr>
        <w:tabs>
          <w:tab w:val="left" w:pos="668"/>
        </w:tabs>
        <w:spacing w:before="40" w:after="0" w:line="240" w:lineRule="auto"/>
        <w:ind w:left="668" w:right="0" w:hanging="549"/>
        <w:jc w:val="left"/>
        <w:rPr>
          <w:sz w:val="20"/>
        </w:rPr>
      </w:pPr>
      <w:r>
        <w:rPr>
          <w:sz w:val="20"/>
        </w:rPr>
        <w:t>Havendo</w:t>
      </w:r>
      <w:r>
        <w:rPr>
          <w:spacing w:val="-1"/>
          <w:sz w:val="20"/>
        </w:rPr>
        <w:t xml:space="preserve"> </w:t>
      </w:r>
      <w:r>
        <w:rPr>
          <w:sz w:val="20"/>
        </w:rPr>
        <w:t>eventual</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ou</w:t>
      </w:r>
      <w:r>
        <w:rPr>
          <w:spacing w:val="-1"/>
          <w:sz w:val="20"/>
        </w:rPr>
        <w:t xml:space="preserve"> </w:t>
      </w:r>
      <w:r>
        <w:rPr>
          <w:sz w:val="20"/>
        </w:rPr>
        <w:t>lances,</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desempate</w:t>
      </w:r>
      <w:r>
        <w:rPr>
          <w:spacing w:val="-1"/>
          <w:sz w:val="20"/>
        </w:rPr>
        <w:t xml:space="preserve"> </w:t>
      </w:r>
      <w:r>
        <w:rPr>
          <w:sz w:val="20"/>
        </w:rPr>
        <w:t>será</w:t>
      </w:r>
      <w:r>
        <w:rPr>
          <w:spacing w:val="-1"/>
          <w:sz w:val="20"/>
        </w:rPr>
        <w:t xml:space="preserve"> </w:t>
      </w:r>
      <w:r>
        <w:rPr>
          <w:sz w:val="20"/>
        </w:rPr>
        <w:t>aquele</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"http://www.planalto.gov.br/ccivil_03/_ato2019-2022/2021/lei/L14133.htm#art60" \h </w:instrText>
      </w:r>
      <w:r>
        <w:fldChar w:fldCharType="separate"/>
      </w:r>
      <w:r>
        <w:rPr>
          <w:color w:val="000080"/>
          <w:sz w:val="20"/>
          <w:u w:val="single" w:color="000080"/>
        </w:rPr>
        <w:t>art</w:t>
      </w:r>
      <w:r>
        <w:rPr>
          <w:color w:val="000080"/>
          <w:sz w:val="20"/>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20"/>
          <w:u w:val="single" w:color="000080"/>
        </w:rPr>
        <w:t>.</w:t>
      </w:r>
      <w:r>
        <w:rPr>
          <w:color w:val="000080"/>
          <w:spacing w:val="-1"/>
          <w:sz w:val="20"/>
          <w:u w:val="single" w:color="000080"/>
        </w:rPr>
        <w:t xml:space="preserve"> </w:t>
      </w:r>
      <w:r>
        <w:rPr>
          <w:color w:val="000080"/>
          <w:sz w:val="20"/>
          <w:u w:val="single" w:color="000080"/>
        </w:rPr>
        <w:t>30</w:t>
      </w:r>
      <w:r>
        <w:rPr>
          <w:color w:val="000080"/>
          <w:spacing w:val="-1"/>
          <w:sz w:val="20"/>
          <w:u w:val="single" w:color="000080"/>
        </w:rPr>
        <w:t xml:space="preserve"> </w:t>
      </w:r>
      <w:r>
        <w:rPr>
          <w:color w:val="000080"/>
          <w:sz w:val="20"/>
          <w:u w:val="single" w:color="000080"/>
        </w:rPr>
        <w:t>d</w:t>
      </w:r>
      <w:r>
        <w:rPr>
          <w:color w:val="000080"/>
          <w:sz w:val="20"/>
          <w:u w:val="single" w:color="000080"/>
        </w:rPr>
        <w:fldChar w:fldCharType="end"/>
      </w:r>
      <w:r>
        <w:rPr>
          <w:color w:val="000080"/>
          <w:sz w:val="20"/>
          <w:u w:val="single" w:color="000080"/>
        </w:rPr>
        <w:t>o 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48.778/2023</w:t>
      </w:r>
      <w:r>
        <w:rPr>
          <w:sz w:val="20"/>
        </w:rPr>
        <w:t>,</w:t>
      </w:r>
      <w:r>
        <w:rPr>
          <w:spacing w:val="-1"/>
          <w:sz w:val="20"/>
        </w:rPr>
        <w:t xml:space="preserve"> </w:t>
      </w:r>
      <w:r>
        <w:rPr>
          <w:sz w:val="20"/>
        </w:rPr>
        <w:t>nesta</w:t>
      </w:r>
      <w:r>
        <w:rPr>
          <w:spacing w:val="-1"/>
          <w:sz w:val="20"/>
        </w:rPr>
        <w:t xml:space="preserve"> </w:t>
      </w:r>
      <w:r>
        <w:rPr>
          <w:spacing w:val="-2"/>
          <w:sz w:val="20"/>
        </w:rPr>
        <w:t>ordem:</w:t>
      </w:r>
    </w:p>
    <w:p w14:paraId="6599F2D0">
      <w:pPr>
        <w:pStyle w:val="9"/>
        <w:numPr>
          <w:ilvl w:val="3"/>
          <w:numId w:val="6"/>
        </w:numPr>
        <w:tabs>
          <w:tab w:val="left" w:pos="818"/>
        </w:tabs>
        <w:spacing w:before="40" w:after="0" w:line="240" w:lineRule="auto"/>
        <w:ind w:left="818" w:right="0" w:hanging="699"/>
        <w:jc w:val="left"/>
        <w:rPr>
          <w:sz w:val="20"/>
        </w:rPr>
      </w:pPr>
      <w:r>
        <w:rPr>
          <w:sz w:val="20"/>
        </w:rPr>
        <w:t>contratação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44</w:t>
      </w:r>
      <w:r>
        <w:rPr>
          <w:spacing w:val="-1"/>
          <w:sz w:val="20"/>
        </w:rPr>
        <w:t xml:space="preserve"> </w:t>
      </w:r>
      <w:r>
        <w:rPr>
          <w:sz w:val="20"/>
        </w:rPr>
        <w:t>e</w:t>
      </w:r>
      <w:r>
        <w:rPr>
          <w:spacing w:val="-1"/>
          <w:sz w:val="20"/>
        </w:rPr>
        <w:t xml:space="preserve"> </w:t>
      </w:r>
      <w:r>
        <w:rPr>
          <w:sz w:val="20"/>
        </w:rPr>
        <w:t>45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2ECF418">
      <w:pPr>
        <w:pStyle w:val="9"/>
        <w:numPr>
          <w:ilvl w:val="3"/>
          <w:numId w:val="6"/>
        </w:numPr>
        <w:tabs>
          <w:tab w:val="left" w:pos="818"/>
        </w:tabs>
        <w:spacing w:before="40" w:after="0" w:line="240" w:lineRule="auto"/>
        <w:ind w:left="818" w:right="0" w:hanging="699"/>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7B57B15E">
      <w:pPr>
        <w:pStyle w:val="9"/>
        <w:numPr>
          <w:ilvl w:val="3"/>
          <w:numId w:val="6"/>
        </w:numPr>
        <w:tabs>
          <w:tab w:val="left" w:pos="832"/>
        </w:tabs>
        <w:spacing w:before="40" w:after="0" w:line="280" w:lineRule="auto"/>
        <w:ind w:left="119" w:right="118" w:firstLine="0"/>
        <w:jc w:val="left"/>
        <w:rPr>
          <w:sz w:val="20"/>
        </w:rPr>
      </w:pPr>
      <w:r>
        <w:rPr>
          <w:sz w:val="20"/>
        </w:rPr>
        <w:t>avaliação do desempenho contratual prévio dos licitantes, para a qual deverão preferencialmente ser utilizados registros cadastrais para efeito de atesto de cumprimento de obrigações</w:t>
      </w:r>
      <w:r>
        <w:rPr>
          <w:spacing w:val="80"/>
          <w:w w:val="150"/>
          <w:sz w:val="20"/>
        </w:rPr>
        <w:t xml:space="preserve"> </w:t>
      </w:r>
      <w:r>
        <w:rPr>
          <w:sz w:val="20"/>
        </w:rPr>
        <w:t>previstos na Lei;</w:t>
      </w:r>
    </w:p>
    <w:p w14:paraId="220387CA">
      <w:pPr>
        <w:pStyle w:val="9"/>
        <w:numPr>
          <w:ilvl w:val="3"/>
          <w:numId w:val="6"/>
        </w:numPr>
        <w:tabs>
          <w:tab w:val="left" w:pos="818"/>
        </w:tabs>
        <w:spacing w:before="2" w:after="0" w:line="240" w:lineRule="auto"/>
        <w:ind w:left="818" w:right="0" w:hanging="699"/>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49.233/2024;</w:t>
      </w:r>
    </w:p>
    <w:p w14:paraId="4C042B85">
      <w:pPr>
        <w:pStyle w:val="9"/>
        <w:numPr>
          <w:ilvl w:val="3"/>
          <w:numId w:val="6"/>
        </w:numPr>
        <w:tabs>
          <w:tab w:val="left" w:pos="818"/>
        </w:tabs>
        <w:spacing w:before="40" w:after="0" w:line="240" w:lineRule="auto"/>
        <w:ind w:left="818" w:right="0" w:hanging="699"/>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5C7D3FA">
      <w:pPr>
        <w:pStyle w:val="9"/>
        <w:numPr>
          <w:ilvl w:val="2"/>
          <w:numId w:val="6"/>
        </w:numPr>
        <w:tabs>
          <w:tab w:val="left" w:pos="668"/>
        </w:tabs>
        <w:spacing w:before="40" w:after="0" w:line="240" w:lineRule="auto"/>
        <w:ind w:left="668" w:right="0" w:hanging="549"/>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7ACA509">
      <w:pPr>
        <w:pStyle w:val="9"/>
        <w:numPr>
          <w:ilvl w:val="3"/>
          <w:numId w:val="6"/>
        </w:numPr>
        <w:tabs>
          <w:tab w:val="left" w:pos="827"/>
        </w:tabs>
        <w:spacing w:before="40" w:after="0" w:line="280" w:lineRule="auto"/>
        <w:ind w:left="119" w:right="118" w:firstLine="0"/>
        <w:jc w:val="left"/>
        <w:rPr>
          <w:sz w:val="20"/>
        </w:rPr>
      </w:pPr>
      <w:r>
        <w:rPr>
          <w:sz w:val="20"/>
        </w:rPr>
        <w:t>empresas estabelecidas no território do Estado ou do Distrito Federal do órgão ou entidade da</w:t>
      </w:r>
      <w:r>
        <w:rPr>
          <w:spacing w:val="-5"/>
          <w:sz w:val="20"/>
        </w:rPr>
        <w:t xml:space="preserve"> </w:t>
      </w:r>
      <w:r>
        <w:rPr>
          <w:sz w:val="20"/>
        </w:rPr>
        <w:t>Administração Pública estadual ou distrital licitante ou, no caso de licitação realizada por órgão ou entidade de Município, no território do Estado em que este se localize;</w:t>
      </w:r>
    </w:p>
    <w:p w14:paraId="0107EBD6">
      <w:pPr>
        <w:pStyle w:val="9"/>
        <w:numPr>
          <w:ilvl w:val="3"/>
          <w:numId w:val="6"/>
        </w:numPr>
        <w:tabs>
          <w:tab w:val="left" w:pos="818"/>
        </w:tabs>
        <w:spacing w:before="2" w:after="0" w:line="240" w:lineRule="auto"/>
        <w:ind w:left="818" w:right="0" w:hanging="699"/>
        <w:jc w:val="left"/>
        <w:rPr>
          <w:sz w:val="20"/>
        </w:rPr>
      </w:pPr>
      <w:r>
        <w:rPr>
          <w:sz w:val="20"/>
        </w:rPr>
        <w:t>empresas</w:t>
      </w:r>
      <w:r>
        <w:rPr>
          <w:spacing w:val="-3"/>
          <w:sz w:val="20"/>
        </w:rPr>
        <w:t xml:space="preserve"> </w:t>
      </w:r>
      <w:r>
        <w:rPr>
          <w:spacing w:val="-2"/>
          <w:sz w:val="20"/>
        </w:rPr>
        <w:t>brasileiras;</w:t>
      </w:r>
    </w:p>
    <w:p w14:paraId="19B8A85F">
      <w:pPr>
        <w:pStyle w:val="9"/>
        <w:numPr>
          <w:ilvl w:val="3"/>
          <w:numId w:val="6"/>
        </w:numPr>
        <w:tabs>
          <w:tab w:val="left" w:pos="818"/>
        </w:tabs>
        <w:spacing w:before="40" w:after="0" w:line="240" w:lineRule="auto"/>
        <w:ind w:left="818" w:right="0" w:hanging="699"/>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2B8D82C4">
      <w:pPr>
        <w:pStyle w:val="9"/>
        <w:numPr>
          <w:ilvl w:val="3"/>
          <w:numId w:val="6"/>
        </w:numPr>
        <w:tabs>
          <w:tab w:val="left" w:pos="818"/>
        </w:tabs>
        <w:spacing w:before="40" w:after="0" w:line="240" w:lineRule="auto"/>
        <w:ind w:left="818" w:right="0" w:hanging="699"/>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 xml:space="preserve">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2009</w:t>
      </w:r>
      <w:r>
        <w:rPr>
          <w:color w:val="000080"/>
          <w:spacing w:val="-2"/>
          <w:sz w:val="20"/>
          <w:u w:val="single" w:color="000080"/>
        </w:rPr>
        <w:fldChar w:fldCharType="end"/>
      </w:r>
      <w:r>
        <w:rPr>
          <w:spacing w:val="-2"/>
          <w:sz w:val="20"/>
        </w:rPr>
        <w:t>.</w:t>
      </w:r>
    </w:p>
    <w:p w14:paraId="3873C833">
      <w:pPr>
        <w:pStyle w:val="9"/>
        <w:spacing w:after="0" w:line="240" w:lineRule="auto"/>
        <w:jc w:val="left"/>
        <w:rPr>
          <w:sz w:val="20"/>
        </w:rPr>
        <w:sectPr>
          <w:pgSz w:w="15840" w:h="24480"/>
          <w:pgMar w:top="0" w:right="0" w:bottom="0" w:left="0" w:header="720" w:footer="720" w:gutter="0"/>
          <w:cols w:space="720" w:num="1"/>
        </w:sectPr>
      </w:pPr>
    </w:p>
    <w:p w14:paraId="204E9661">
      <w:pPr>
        <w:pStyle w:val="3"/>
        <w:numPr>
          <w:ilvl w:val="0"/>
          <w:numId w:val="1"/>
        </w:numPr>
        <w:tabs>
          <w:tab w:val="left" w:pos="318"/>
        </w:tabs>
        <w:spacing w:before="73" w:after="0" w:line="240" w:lineRule="auto"/>
        <w:ind w:left="318" w:right="0" w:hanging="199"/>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780DA687">
      <w:pPr>
        <w:pStyle w:val="7"/>
        <w:spacing w:before="80"/>
        <w:ind w:left="0"/>
        <w:rPr>
          <w:b/>
        </w:rPr>
      </w:pPr>
    </w:p>
    <w:p w14:paraId="4296CD67">
      <w:pPr>
        <w:pStyle w:val="9"/>
        <w:numPr>
          <w:ilvl w:val="1"/>
          <w:numId w:val="7"/>
        </w:numPr>
        <w:tabs>
          <w:tab w:val="left" w:pos="450"/>
        </w:tabs>
        <w:spacing w:before="0" w:after="0" w:line="280" w:lineRule="auto"/>
        <w:ind w:left="119" w:right="118" w:firstLine="0"/>
        <w:jc w:val="left"/>
        <w:rPr>
          <w:sz w:val="20"/>
        </w:rPr>
      </w:pPr>
      <w:r>
        <w:rPr>
          <w:sz w:val="20"/>
        </w:rPr>
        <w:t>Encerrada</w:t>
      </w:r>
      <w:r>
        <w:rPr>
          <w:spacing w:val="29"/>
          <w:sz w:val="20"/>
        </w:rPr>
        <w:t xml:space="preserve"> </w:t>
      </w:r>
      <w:r>
        <w:rPr>
          <w:sz w:val="20"/>
        </w:rPr>
        <w:t>a</w:t>
      </w:r>
      <w:r>
        <w:rPr>
          <w:spacing w:val="29"/>
          <w:sz w:val="20"/>
        </w:rPr>
        <w:t xml:space="preserve"> </w:t>
      </w:r>
      <w:r>
        <w:rPr>
          <w:sz w:val="20"/>
        </w:rPr>
        <w:t>etapa</w:t>
      </w:r>
      <w:r>
        <w:rPr>
          <w:spacing w:val="29"/>
          <w:sz w:val="20"/>
        </w:rPr>
        <w:t xml:space="preserve"> </w:t>
      </w:r>
      <w:r>
        <w:rPr>
          <w:sz w:val="20"/>
        </w:rPr>
        <w:t>de</w:t>
      </w:r>
      <w:r>
        <w:rPr>
          <w:spacing w:val="29"/>
          <w:sz w:val="20"/>
        </w:rPr>
        <w:t xml:space="preserve"> </w:t>
      </w:r>
      <w:r>
        <w:rPr>
          <w:sz w:val="20"/>
        </w:rPr>
        <w:t>envio</w:t>
      </w:r>
      <w:r>
        <w:rPr>
          <w:spacing w:val="29"/>
          <w:sz w:val="20"/>
        </w:rPr>
        <w:t xml:space="preserve"> </w:t>
      </w:r>
      <w:r>
        <w:rPr>
          <w:sz w:val="20"/>
        </w:rPr>
        <w:t>de</w:t>
      </w:r>
      <w:r>
        <w:rPr>
          <w:spacing w:val="29"/>
          <w:sz w:val="20"/>
        </w:rPr>
        <w:t xml:space="preserve"> </w:t>
      </w:r>
      <w:r>
        <w:rPr>
          <w:sz w:val="20"/>
        </w:rPr>
        <w:t>lances</w:t>
      </w:r>
      <w:r>
        <w:rPr>
          <w:spacing w:val="29"/>
          <w:sz w:val="20"/>
        </w:rPr>
        <w:t xml:space="preserve"> </w:t>
      </w:r>
      <w:r>
        <w:rPr>
          <w:sz w:val="20"/>
        </w:rPr>
        <w:t>da</w:t>
      </w:r>
      <w:r>
        <w:rPr>
          <w:spacing w:val="29"/>
          <w:sz w:val="20"/>
        </w:rPr>
        <w:t xml:space="preserve"> </w:t>
      </w:r>
      <w:r>
        <w:rPr>
          <w:sz w:val="20"/>
        </w:rPr>
        <w:t>sessão</w:t>
      </w:r>
      <w:r>
        <w:rPr>
          <w:spacing w:val="29"/>
          <w:sz w:val="20"/>
        </w:rPr>
        <w:t xml:space="preserve"> </w:t>
      </w:r>
      <w:r>
        <w:rPr>
          <w:sz w:val="20"/>
        </w:rPr>
        <w:t>pública,</w:t>
      </w:r>
      <w:r>
        <w:rPr>
          <w:spacing w:val="29"/>
          <w:sz w:val="20"/>
        </w:rPr>
        <w:t xml:space="preserve"> </w:t>
      </w: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a</w:t>
      </w:r>
      <w:r>
        <w:rPr>
          <w:spacing w:val="29"/>
          <w:sz w:val="20"/>
        </w:rPr>
        <w:t xml:space="preserve"> </w:t>
      </w:r>
      <w:r>
        <w:rPr>
          <w:sz w:val="20"/>
        </w:rPr>
        <w:t>proposta</w:t>
      </w:r>
      <w:r>
        <w:rPr>
          <w:spacing w:val="29"/>
          <w:sz w:val="20"/>
        </w:rPr>
        <w:t xml:space="preserve"> </w:t>
      </w:r>
      <w:r>
        <w:rPr>
          <w:sz w:val="20"/>
        </w:rPr>
        <w:t>do</w:t>
      </w:r>
      <w:r>
        <w:rPr>
          <w:spacing w:val="29"/>
          <w:sz w:val="20"/>
        </w:rPr>
        <w:t xml:space="preserve"> </w:t>
      </w:r>
      <w:r>
        <w:rPr>
          <w:sz w:val="20"/>
        </w:rPr>
        <w:t>primeiro</w:t>
      </w:r>
      <w:r>
        <w:rPr>
          <w:spacing w:val="29"/>
          <w:sz w:val="20"/>
        </w:rPr>
        <w:t xml:space="preserve"> </w:t>
      </w:r>
      <w:r>
        <w:rPr>
          <w:sz w:val="20"/>
        </w:rPr>
        <w:t>colocado</w:t>
      </w:r>
      <w:r>
        <w:rPr>
          <w:spacing w:val="29"/>
          <w:sz w:val="20"/>
        </w:rPr>
        <w:t xml:space="preserve"> </w:t>
      </w:r>
      <w:r>
        <w:rPr>
          <w:sz w:val="20"/>
        </w:rPr>
        <w:t>permanecer</w:t>
      </w:r>
      <w:r>
        <w:rPr>
          <w:spacing w:val="29"/>
          <w:sz w:val="20"/>
        </w:rPr>
        <w:t xml:space="preserve"> </w:t>
      </w:r>
      <w:r>
        <w:rPr>
          <w:sz w:val="20"/>
        </w:rPr>
        <w:t>acima</w:t>
      </w:r>
      <w:r>
        <w:rPr>
          <w:spacing w:val="29"/>
          <w:sz w:val="20"/>
        </w:rPr>
        <w:t xml:space="preserve"> </w:t>
      </w:r>
      <w:r>
        <w:rPr>
          <w:sz w:val="20"/>
        </w:rPr>
        <w:t>do</w:t>
      </w:r>
      <w:r>
        <w:rPr>
          <w:spacing w:val="29"/>
          <w:sz w:val="20"/>
        </w:rPr>
        <w:t xml:space="preserve"> </w:t>
      </w:r>
      <w:r>
        <w:rPr>
          <w:sz w:val="20"/>
        </w:rPr>
        <w:t>preço</w:t>
      </w:r>
      <w:r>
        <w:rPr>
          <w:spacing w:val="29"/>
          <w:sz w:val="20"/>
        </w:rPr>
        <w:t xml:space="preserve"> </w:t>
      </w:r>
      <w:r>
        <w:rPr>
          <w:sz w:val="20"/>
        </w:rPr>
        <w:t>máximo</w:t>
      </w:r>
      <w:r>
        <w:rPr>
          <w:spacing w:val="29"/>
          <w:sz w:val="20"/>
        </w:rPr>
        <w:t xml:space="preserve"> </w:t>
      </w:r>
      <w:r>
        <w:rPr>
          <w:sz w:val="20"/>
        </w:rPr>
        <w:t>ou</w:t>
      </w:r>
      <w:r>
        <w:rPr>
          <w:spacing w:val="29"/>
          <w:sz w:val="20"/>
        </w:rPr>
        <w:t xml:space="preserve"> </w:t>
      </w:r>
      <w:r>
        <w:rPr>
          <w:sz w:val="20"/>
        </w:rPr>
        <w:t>inferior</w:t>
      </w:r>
      <w:r>
        <w:rPr>
          <w:spacing w:val="29"/>
          <w:sz w:val="20"/>
        </w:rPr>
        <w:t xml:space="preserve"> </w:t>
      </w:r>
      <w:r>
        <w:rPr>
          <w:sz w:val="20"/>
        </w:rPr>
        <w:t>ao</w:t>
      </w:r>
      <w:r>
        <w:rPr>
          <w:spacing w:val="29"/>
          <w:sz w:val="20"/>
        </w:rPr>
        <w:t xml:space="preserve"> </w:t>
      </w:r>
      <w:r>
        <w:rPr>
          <w:sz w:val="20"/>
        </w:rPr>
        <w:t>desconto</w:t>
      </w:r>
      <w:r>
        <w:rPr>
          <w:spacing w:val="29"/>
          <w:sz w:val="20"/>
        </w:rPr>
        <w:t xml:space="preserve"> </w:t>
      </w:r>
      <w:r>
        <w:rPr>
          <w:sz w:val="20"/>
        </w:rPr>
        <w:t>definido</w:t>
      </w:r>
      <w:r>
        <w:rPr>
          <w:spacing w:val="29"/>
          <w:sz w:val="20"/>
        </w:rPr>
        <w:t xml:space="preserve"> </w:t>
      </w:r>
      <w:r>
        <w:rPr>
          <w:sz w:val="20"/>
        </w:rPr>
        <w:t>para</w:t>
      </w:r>
      <w:r>
        <w:rPr>
          <w:spacing w:val="29"/>
          <w:sz w:val="20"/>
        </w:rPr>
        <w:t xml:space="preserve"> </w:t>
      </w:r>
      <w:r>
        <w:rPr>
          <w:sz w:val="20"/>
        </w:rPr>
        <w:t>a contratação, o Pregoeiro negociará condições mais vantajosas, após definido o resultado do julgamento.</w:t>
      </w:r>
    </w:p>
    <w:p w14:paraId="533FB503">
      <w:pPr>
        <w:pStyle w:val="9"/>
        <w:numPr>
          <w:ilvl w:val="2"/>
          <w:numId w:val="7"/>
        </w:numPr>
        <w:tabs>
          <w:tab w:val="left" w:pos="560"/>
        </w:tabs>
        <w:spacing w:before="2" w:after="0" w:line="280" w:lineRule="auto"/>
        <w:ind w:left="119" w:right="118" w:firstLine="0"/>
        <w:jc w:val="left"/>
        <w:rPr>
          <w:sz w:val="20"/>
        </w:rPr>
      </w:pPr>
      <w:r>
        <w:rPr>
          <w:sz w:val="20"/>
        </w:rPr>
        <w:t>A</w:t>
      </w:r>
      <w:r>
        <w:rPr>
          <w:spacing w:val="-10"/>
          <w:sz w:val="20"/>
        </w:rPr>
        <w:t xml:space="preserve"> </w:t>
      </w:r>
      <w:r>
        <w:rPr>
          <w:sz w:val="20"/>
        </w:rPr>
        <w:t>negociação ocorrerá sempre que a proposta do primeiro colocado permanecer acima do preço máximo ou do orçamento estimado para a contratação, ou inferior ao desconto definido para a contratação, e poderá ser dispensada, nos demais casos, mediante justificativa da provável inefetividade da negociação.</w:t>
      </w:r>
    </w:p>
    <w:p w14:paraId="68A8BEBC">
      <w:pPr>
        <w:pStyle w:val="9"/>
        <w:numPr>
          <w:ilvl w:val="2"/>
          <w:numId w:val="7"/>
        </w:numPr>
        <w:tabs>
          <w:tab w:val="left" w:pos="557"/>
        </w:tabs>
        <w:spacing w:before="2" w:after="0" w:line="240" w:lineRule="auto"/>
        <w:ind w:left="557" w:right="0" w:hanging="438"/>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7C707D48">
      <w:pPr>
        <w:pStyle w:val="9"/>
        <w:numPr>
          <w:ilvl w:val="2"/>
          <w:numId w:val="7"/>
        </w:numPr>
        <w:tabs>
          <w:tab w:val="left" w:pos="568"/>
        </w:tabs>
        <w:spacing w:before="40" w:after="0" w:line="240" w:lineRule="auto"/>
        <w:ind w:left="568" w:right="0" w:hanging="449"/>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43A32EB4">
      <w:pPr>
        <w:pStyle w:val="9"/>
        <w:numPr>
          <w:ilvl w:val="2"/>
          <w:numId w:val="7"/>
        </w:numPr>
        <w:tabs>
          <w:tab w:val="left" w:pos="569"/>
        </w:tabs>
        <w:spacing w:before="40" w:after="0" w:line="280" w:lineRule="auto"/>
        <w:ind w:left="119" w:right="118" w:firstLine="0"/>
        <w:jc w:val="left"/>
        <w:rPr>
          <w:sz w:val="20"/>
        </w:rPr>
      </w:pPr>
      <w:r>
        <w:rPr>
          <w:sz w:val="20"/>
        </w:rPr>
        <w:t>O</w:t>
      </w:r>
      <w:r>
        <w:rPr>
          <w:spacing w:val="-2"/>
          <w:sz w:val="20"/>
        </w:rPr>
        <w:t xml:space="preserve"> </w:t>
      </w:r>
      <w:r>
        <w:rPr>
          <w:sz w:val="20"/>
        </w:rPr>
        <w:t>Pregoeiro</w:t>
      </w:r>
      <w:r>
        <w:rPr>
          <w:spacing w:val="-2"/>
          <w:sz w:val="20"/>
        </w:rPr>
        <w:t xml:space="preserve"> </w:t>
      </w:r>
      <w:r>
        <w:rPr>
          <w:sz w:val="20"/>
        </w:rPr>
        <w:t>designará</w:t>
      </w:r>
      <w:r>
        <w:rPr>
          <w:spacing w:val="-2"/>
          <w:sz w:val="20"/>
        </w:rPr>
        <w:t xml:space="preserve"> </w:t>
      </w:r>
      <w:r>
        <w:rPr>
          <w:sz w:val="20"/>
        </w:rPr>
        <w:t>prazo</w:t>
      </w:r>
      <w:r>
        <w:rPr>
          <w:spacing w:val="-2"/>
          <w:sz w:val="20"/>
        </w:rPr>
        <w:t xml:space="preserve"> </w:t>
      </w:r>
      <w:r>
        <w:rPr>
          <w:sz w:val="20"/>
        </w:rPr>
        <w:t>ao</w:t>
      </w:r>
      <w:r>
        <w:rPr>
          <w:spacing w:val="-2"/>
          <w:sz w:val="20"/>
        </w:rPr>
        <w:t xml:space="preserve"> </w:t>
      </w:r>
      <w:r>
        <w:rPr>
          <w:sz w:val="20"/>
        </w:rPr>
        <w:t>licitante</w:t>
      </w:r>
      <w:r>
        <w:rPr>
          <w:spacing w:val="-2"/>
          <w:sz w:val="20"/>
        </w:rPr>
        <w:t xml:space="preserve"> </w:t>
      </w:r>
      <w:r>
        <w:rPr>
          <w:sz w:val="20"/>
        </w:rPr>
        <w:t>mais</w:t>
      </w:r>
      <w:r>
        <w:rPr>
          <w:spacing w:val="-2"/>
          <w:sz w:val="20"/>
        </w:rPr>
        <w:t xml:space="preserve"> </w:t>
      </w:r>
      <w:r>
        <w:rPr>
          <w:sz w:val="20"/>
        </w:rPr>
        <w:t>bem</w:t>
      </w:r>
      <w:r>
        <w:rPr>
          <w:spacing w:val="-2"/>
          <w:sz w:val="20"/>
        </w:rPr>
        <w:t xml:space="preserve"> </w:t>
      </w:r>
      <w:r>
        <w:rPr>
          <w:sz w:val="20"/>
        </w:rPr>
        <w:t>classificado</w:t>
      </w:r>
      <w:r>
        <w:rPr>
          <w:spacing w:val="-2"/>
          <w:sz w:val="20"/>
        </w:rPr>
        <w:t xml:space="preserve"> </w:t>
      </w:r>
      <w:r>
        <w:rPr>
          <w:sz w:val="20"/>
        </w:rPr>
        <w:t>de,</w:t>
      </w:r>
      <w:r>
        <w:rPr>
          <w:spacing w:val="-2"/>
          <w:sz w:val="20"/>
        </w:rPr>
        <w:t xml:space="preserve"> </w:t>
      </w:r>
      <w:r>
        <w:rPr>
          <w:sz w:val="20"/>
        </w:rPr>
        <w:t>no</w:t>
      </w:r>
      <w:r>
        <w:rPr>
          <w:spacing w:val="-2"/>
          <w:sz w:val="20"/>
        </w:rPr>
        <w:t xml:space="preserve"> </w:t>
      </w:r>
      <w:r>
        <w:rPr>
          <w:sz w:val="20"/>
        </w:rPr>
        <w:t>mínimo</w:t>
      </w:r>
      <w:r>
        <w:rPr>
          <w:spacing w:val="-2"/>
          <w:sz w:val="20"/>
        </w:rPr>
        <w:t xml:space="preserve"> </w:t>
      </w:r>
      <w:r>
        <w:rPr>
          <w:sz w:val="20"/>
        </w:rPr>
        <w:t>2</w:t>
      </w:r>
      <w:r>
        <w:rPr>
          <w:spacing w:val="-2"/>
          <w:sz w:val="20"/>
        </w:rPr>
        <w:t xml:space="preserve"> </w:t>
      </w:r>
      <w:r>
        <w:rPr>
          <w:sz w:val="20"/>
        </w:rPr>
        <w:t>(duas)</w:t>
      </w:r>
      <w:r>
        <w:rPr>
          <w:spacing w:val="-2"/>
          <w:sz w:val="20"/>
        </w:rPr>
        <w:t xml:space="preserve"> </w:t>
      </w:r>
      <w:r>
        <w:rPr>
          <w:sz w:val="20"/>
        </w:rPr>
        <w:t>horas,</w:t>
      </w:r>
      <w:r>
        <w:rPr>
          <w:spacing w:val="-2"/>
          <w:sz w:val="20"/>
        </w:rPr>
        <w:t xml:space="preserve"> </w:t>
      </w:r>
      <w:r>
        <w:rPr>
          <w:sz w:val="20"/>
        </w:rPr>
        <w:t>compatível</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complexidade</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para</w:t>
      </w:r>
      <w:r>
        <w:rPr>
          <w:spacing w:val="-2"/>
          <w:sz w:val="20"/>
        </w:rPr>
        <w:t xml:space="preserve"> </w:t>
      </w:r>
      <w:r>
        <w:rPr>
          <w:sz w:val="20"/>
        </w:rPr>
        <w:t>que</w:t>
      </w:r>
      <w:r>
        <w:rPr>
          <w:spacing w:val="-2"/>
          <w:sz w:val="20"/>
        </w:rPr>
        <w:t xml:space="preserve"> </w:t>
      </w:r>
      <w:r>
        <w:rPr>
          <w:sz w:val="20"/>
        </w:rPr>
        <w:t>envie</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adequada</w:t>
      </w:r>
      <w:r>
        <w:rPr>
          <w:spacing w:val="-2"/>
          <w:sz w:val="20"/>
        </w:rPr>
        <w:t xml:space="preserve"> </w:t>
      </w:r>
      <w:r>
        <w:rPr>
          <w:sz w:val="20"/>
        </w:rPr>
        <w:t>ao</w:t>
      </w:r>
      <w:r>
        <w:rPr>
          <w:spacing w:val="-2"/>
          <w:sz w:val="20"/>
        </w:rPr>
        <w:t xml:space="preserve"> </w:t>
      </w:r>
      <w:r>
        <w:rPr>
          <w:sz w:val="20"/>
        </w:rPr>
        <w:t>último</w:t>
      </w:r>
      <w:r>
        <w:rPr>
          <w:spacing w:val="-2"/>
          <w:sz w:val="20"/>
        </w:rPr>
        <w:t xml:space="preserve"> </w:t>
      </w:r>
      <w:r>
        <w:rPr>
          <w:sz w:val="20"/>
        </w:rPr>
        <w:t>lance ofertado após a negociação realizada, acompanhada, se for o caso, dos documentos complementares, quando necessários à confirmação daqueles exigidos neste Edital e já apresentados.</w:t>
      </w:r>
    </w:p>
    <w:p w14:paraId="463B0BCF">
      <w:pPr>
        <w:pStyle w:val="9"/>
        <w:numPr>
          <w:ilvl w:val="2"/>
          <w:numId w:val="7"/>
        </w:numPr>
        <w:tabs>
          <w:tab w:val="left" w:pos="568"/>
        </w:tabs>
        <w:spacing w:before="2" w:after="0" w:line="240" w:lineRule="auto"/>
        <w:ind w:left="568" w:right="0" w:hanging="449"/>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011FE6C7">
      <w:pPr>
        <w:pStyle w:val="9"/>
        <w:numPr>
          <w:ilvl w:val="1"/>
          <w:numId w:val="7"/>
        </w:numPr>
        <w:tabs>
          <w:tab w:val="left" w:pos="427"/>
        </w:tabs>
        <w:spacing w:before="40" w:after="0" w:line="280" w:lineRule="auto"/>
        <w:ind w:left="119" w:right="118" w:firstLine="0"/>
        <w:jc w:val="left"/>
        <w:rPr>
          <w:sz w:val="20"/>
        </w:rPr>
      </w:pPr>
      <w:r>
        <w:rPr>
          <w:sz w:val="20"/>
        </w:rPr>
        <w:t xml:space="preserve">Encerrada a negociação,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arts. 32 a 38 d</w:t>
      </w:r>
      <w:r>
        <w:rPr>
          <w:color w:val="000080"/>
          <w:sz w:val="20"/>
          <w:u w:val="single" w:color="000080"/>
        </w:rPr>
        <w:fldChar w:fldCharType="end"/>
      </w:r>
      <w:r>
        <w:rPr>
          <w:color w:val="000080"/>
          <w:sz w:val="20"/>
          <w:u w:val="single" w:color="000080"/>
        </w:rPr>
        <w:t>o Decreto nº 48.778/2023</w:t>
      </w:r>
      <w:r>
        <w:rPr>
          <w:sz w:val="20"/>
        </w:rPr>
        <w:t>.</w:t>
      </w:r>
    </w:p>
    <w:p w14:paraId="39497129">
      <w:pPr>
        <w:pStyle w:val="9"/>
        <w:numPr>
          <w:ilvl w:val="1"/>
          <w:numId w:val="7"/>
        </w:numPr>
        <w:tabs>
          <w:tab w:val="left" w:pos="418"/>
        </w:tabs>
        <w:spacing w:before="1" w:after="0" w:line="240" w:lineRule="auto"/>
        <w:ind w:left="418" w:right="0" w:hanging="299"/>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308436C5">
      <w:pPr>
        <w:pStyle w:val="9"/>
        <w:numPr>
          <w:ilvl w:val="2"/>
          <w:numId w:val="7"/>
        </w:numPr>
        <w:tabs>
          <w:tab w:val="left" w:pos="568"/>
        </w:tabs>
        <w:spacing w:before="40" w:after="0" w:line="240" w:lineRule="auto"/>
        <w:ind w:left="568" w:right="0" w:hanging="449"/>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1A30B11B">
      <w:pPr>
        <w:pStyle w:val="9"/>
        <w:numPr>
          <w:ilvl w:val="2"/>
          <w:numId w:val="7"/>
        </w:numPr>
        <w:tabs>
          <w:tab w:val="left" w:pos="568"/>
        </w:tabs>
        <w:spacing w:before="41" w:after="0" w:line="240" w:lineRule="auto"/>
        <w:ind w:left="568" w:right="0" w:hanging="449"/>
        <w:jc w:val="left"/>
        <w:rPr>
          <w:sz w:val="20"/>
        </w:rPr>
      </w:pPr>
      <w:r>
        <w:rPr>
          <w:sz w:val="20"/>
        </w:rPr>
        <w:t>não</w:t>
      </w:r>
      <w:r>
        <w:rPr>
          <w:spacing w:val="-4"/>
          <w:sz w:val="20"/>
        </w:rPr>
        <w:t xml:space="preserve"> </w:t>
      </w:r>
      <w:r>
        <w:rPr>
          <w:sz w:val="20"/>
        </w:rPr>
        <w:t>obedecer</w:t>
      </w:r>
      <w:r>
        <w:rPr>
          <w:spacing w:val="-2"/>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2"/>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2"/>
          <w:sz w:val="20"/>
        </w:rPr>
        <w:t xml:space="preserve"> </w:t>
      </w:r>
      <w:r>
        <w:rPr>
          <w:b/>
          <w:sz w:val="20"/>
        </w:rPr>
        <w:t>de</w:t>
      </w:r>
      <w:r>
        <w:rPr>
          <w:b/>
          <w:spacing w:val="-3"/>
          <w:sz w:val="20"/>
        </w:rPr>
        <w:t xml:space="preserve"> </w:t>
      </w:r>
      <w:r>
        <w:rPr>
          <w:b/>
          <w:sz w:val="20"/>
        </w:rPr>
        <w:t>Referência</w:t>
      </w:r>
      <w:r>
        <w:rPr>
          <w:b/>
          <w:spacing w:val="-2"/>
          <w:sz w:val="20"/>
        </w:rPr>
        <w:t xml:space="preserve"> </w:t>
      </w:r>
      <w:r>
        <w:rPr>
          <w:b/>
          <w:sz w:val="20"/>
        </w:rPr>
        <w:t>–</w:t>
      </w:r>
      <w:r>
        <w:rPr>
          <w:b/>
          <w:spacing w:val="-13"/>
          <w:sz w:val="20"/>
        </w:rPr>
        <w:t xml:space="preserve"> </w:t>
      </w:r>
      <w:r>
        <w:rPr>
          <w:b/>
          <w:sz w:val="20"/>
        </w:rPr>
        <w:t>Anexo</w:t>
      </w:r>
      <w:r>
        <w:rPr>
          <w:b/>
          <w:spacing w:val="-2"/>
          <w:sz w:val="20"/>
        </w:rPr>
        <w:t xml:space="preserve"> </w:t>
      </w:r>
      <w:r>
        <w:rPr>
          <w:b/>
          <w:spacing w:val="-5"/>
          <w:sz w:val="20"/>
        </w:rPr>
        <w:t>I</w:t>
      </w:r>
      <w:r>
        <w:rPr>
          <w:spacing w:val="-5"/>
          <w:sz w:val="20"/>
        </w:rPr>
        <w:t>;</w:t>
      </w:r>
    </w:p>
    <w:p w14:paraId="1E46E538">
      <w:pPr>
        <w:pStyle w:val="9"/>
        <w:numPr>
          <w:ilvl w:val="2"/>
          <w:numId w:val="7"/>
        </w:numPr>
        <w:tabs>
          <w:tab w:val="left" w:pos="568"/>
        </w:tabs>
        <w:spacing w:before="40" w:after="0" w:line="240" w:lineRule="auto"/>
        <w:ind w:left="568" w:right="0" w:hanging="449"/>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7EFFC9EA">
      <w:pPr>
        <w:pStyle w:val="9"/>
        <w:numPr>
          <w:ilvl w:val="2"/>
          <w:numId w:val="7"/>
        </w:numPr>
        <w:tabs>
          <w:tab w:val="left" w:pos="568"/>
        </w:tabs>
        <w:spacing w:before="40" w:after="0" w:line="240" w:lineRule="auto"/>
        <w:ind w:left="568" w:right="0" w:hanging="449"/>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6BDE4FA">
      <w:pPr>
        <w:pStyle w:val="9"/>
        <w:numPr>
          <w:ilvl w:val="2"/>
          <w:numId w:val="7"/>
        </w:numPr>
        <w:tabs>
          <w:tab w:val="left" w:pos="568"/>
        </w:tabs>
        <w:spacing w:before="40" w:after="0" w:line="240" w:lineRule="auto"/>
        <w:ind w:left="568" w:right="0" w:hanging="449"/>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5F6D025">
      <w:pPr>
        <w:pStyle w:val="9"/>
        <w:numPr>
          <w:ilvl w:val="1"/>
          <w:numId w:val="7"/>
        </w:numPr>
        <w:tabs>
          <w:tab w:val="left" w:pos="407"/>
        </w:tabs>
        <w:spacing w:before="40" w:after="0" w:line="240" w:lineRule="auto"/>
        <w:ind w:left="407" w:right="0" w:hanging="28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7689A043">
      <w:pPr>
        <w:pStyle w:val="9"/>
        <w:numPr>
          <w:ilvl w:val="1"/>
          <w:numId w:val="7"/>
        </w:numPr>
        <w:tabs>
          <w:tab w:val="left" w:pos="418"/>
        </w:tabs>
        <w:spacing w:before="40" w:after="0" w:line="240" w:lineRule="auto"/>
        <w:ind w:left="418" w:right="0" w:hanging="299"/>
        <w:jc w:val="left"/>
        <w:rPr>
          <w:sz w:val="20"/>
        </w:rPr>
      </w:pP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conforme</w:t>
      </w:r>
      <w:r>
        <w:rPr>
          <w:spacing w:val="-1"/>
          <w:sz w:val="20"/>
        </w:rPr>
        <w:t xml:space="preserve"> </w:t>
      </w:r>
      <w:r>
        <w:rPr>
          <w:sz w:val="20"/>
        </w:rPr>
        <w:t>art.</w:t>
      </w:r>
      <w:r>
        <w:rPr>
          <w:spacing w:val="-1"/>
          <w:sz w:val="20"/>
        </w:rPr>
        <w:t xml:space="preserve"> </w:t>
      </w:r>
      <w:r>
        <w:rPr>
          <w:sz w:val="20"/>
        </w:rPr>
        <w:t>37</w:t>
      </w:r>
      <w:r>
        <w:rPr>
          <w:spacing w:val="-1"/>
          <w:sz w:val="20"/>
        </w:rPr>
        <w:t xml:space="preserve"> </w:t>
      </w:r>
      <w:r>
        <w:rPr>
          <w:sz w:val="20"/>
        </w:rPr>
        <w:t xml:space="preserve">do </w:t>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48.778/2023</w:t>
      </w:r>
      <w:r>
        <w:rPr>
          <w:spacing w:val="-2"/>
          <w:sz w:val="20"/>
        </w:rPr>
        <w:t>.</w:t>
      </w:r>
    </w:p>
    <w:p w14:paraId="06DF5F6E">
      <w:pPr>
        <w:pStyle w:val="9"/>
        <w:numPr>
          <w:ilvl w:val="2"/>
          <w:numId w:val="7"/>
        </w:numPr>
        <w:tabs>
          <w:tab w:val="left" w:pos="557"/>
        </w:tabs>
        <w:spacing w:before="40" w:after="0" w:line="240" w:lineRule="auto"/>
        <w:ind w:left="557" w:right="0" w:hanging="438"/>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i/>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4803F511">
      <w:pPr>
        <w:pStyle w:val="9"/>
        <w:numPr>
          <w:ilvl w:val="3"/>
          <w:numId w:val="7"/>
        </w:numPr>
        <w:tabs>
          <w:tab w:val="left" w:pos="718"/>
        </w:tabs>
        <w:spacing w:before="40" w:after="0" w:line="240" w:lineRule="auto"/>
        <w:ind w:left="718" w:right="0" w:hanging="599"/>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4951D524">
      <w:pPr>
        <w:pStyle w:val="9"/>
        <w:numPr>
          <w:ilvl w:val="3"/>
          <w:numId w:val="7"/>
        </w:numPr>
        <w:tabs>
          <w:tab w:val="left" w:pos="718"/>
        </w:tabs>
        <w:spacing w:before="40" w:after="0" w:line="240" w:lineRule="auto"/>
        <w:ind w:left="718" w:right="0" w:hanging="599"/>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67DE6E5A">
      <w:pPr>
        <w:pStyle w:val="9"/>
        <w:numPr>
          <w:ilvl w:val="1"/>
          <w:numId w:val="7"/>
        </w:numPr>
        <w:tabs>
          <w:tab w:val="left" w:pos="421"/>
        </w:tabs>
        <w:spacing w:before="40" w:after="0" w:line="280" w:lineRule="auto"/>
        <w:ind w:left="119"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2280794F">
      <w:pPr>
        <w:pStyle w:val="9"/>
        <w:numPr>
          <w:ilvl w:val="1"/>
          <w:numId w:val="7"/>
        </w:numPr>
        <w:tabs>
          <w:tab w:val="left" w:pos="459"/>
        </w:tabs>
        <w:spacing w:before="2" w:after="0" w:line="280" w:lineRule="auto"/>
        <w:ind w:left="119" w:right="118"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w:t>
      </w:r>
      <w:r>
        <w:rPr>
          <w:spacing w:val="40"/>
          <w:sz w:val="20"/>
        </w:rPr>
        <w:t xml:space="preserve"> </w:t>
      </w:r>
      <w:r>
        <w:rPr>
          <w:sz w:val="20"/>
        </w:rPr>
        <w:t>pena de não aceitação da proposta.</w:t>
      </w:r>
    </w:p>
    <w:p w14:paraId="0EA133F2">
      <w:pPr>
        <w:pStyle w:val="9"/>
        <w:numPr>
          <w:ilvl w:val="1"/>
          <w:numId w:val="7"/>
        </w:numPr>
        <w:tabs>
          <w:tab w:val="left" w:pos="422"/>
        </w:tabs>
        <w:spacing w:before="2" w:after="0" w:line="280" w:lineRule="auto"/>
        <w:ind w:left="119" w:right="118" w:firstLine="0"/>
        <w:jc w:val="both"/>
        <w:rPr>
          <w:sz w:val="20"/>
        </w:rPr>
      </w:pPr>
      <w:r>
        <w:rPr>
          <w:sz w:val="20"/>
        </w:rPr>
        <w:t>Erros no preenchimento da planilha não constituem motivo para a desclassificação da proposta.</w:t>
      </w:r>
      <w:r>
        <w:rPr>
          <w:spacing w:val="-9"/>
          <w:sz w:val="20"/>
        </w:rPr>
        <w:t xml:space="preserve"> </w:t>
      </w:r>
      <w:r>
        <w:rPr>
          <w:sz w:val="20"/>
        </w:rPr>
        <w:t>A</w:t>
      </w:r>
      <w:r>
        <w:rPr>
          <w:spacing w:val="-9"/>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2317F952">
      <w:pPr>
        <w:pStyle w:val="9"/>
        <w:numPr>
          <w:ilvl w:val="2"/>
          <w:numId w:val="7"/>
        </w:numPr>
        <w:tabs>
          <w:tab w:val="left" w:pos="568"/>
        </w:tabs>
        <w:spacing w:before="2" w:after="0" w:line="240" w:lineRule="auto"/>
        <w:ind w:left="568" w:right="0" w:hanging="449"/>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235C5213">
      <w:pPr>
        <w:pStyle w:val="9"/>
        <w:numPr>
          <w:ilvl w:val="2"/>
          <w:numId w:val="7"/>
        </w:numPr>
        <w:tabs>
          <w:tab w:val="left" w:pos="590"/>
        </w:tabs>
        <w:spacing w:before="40" w:after="0" w:line="280" w:lineRule="auto"/>
        <w:ind w:left="119"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2CAABCE6">
      <w:pPr>
        <w:pStyle w:val="9"/>
        <w:numPr>
          <w:ilvl w:val="1"/>
          <w:numId w:val="7"/>
        </w:numPr>
        <w:tabs>
          <w:tab w:val="left" w:pos="418"/>
        </w:tabs>
        <w:spacing w:before="2" w:after="0" w:line="240" w:lineRule="auto"/>
        <w:ind w:left="418" w:right="0" w:hanging="299"/>
        <w:jc w:val="both"/>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análise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cumprimento das especificações</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colhida</w:t>
      </w:r>
      <w:r>
        <w:rPr>
          <w:spacing w:val="-1"/>
          <w:sz w:val="20"/>
        </w:rPr>
        <w:t xml:space="preserve"> </w:t>
      </w:r>
      <w:r>
        <w:rPr>
          <w:sz w:val="20"/>
        </w:rPr>
        <w:t>a manifestação escrita</w:t>
      </w:r>
      <w:r>
        <w:rPr>
          <w:spacing w:val="-1"/>
          <w:sz w:val="20"/>
        </w:rPr>
        <w:t xml:space="preserve"> </w:t>
      </w:r>
      <w:r>
        <w:rPr>
          <w:sz w:val="20"/>
        </w:rPr>
        <w:t>do</w:t>
      </w:r>
      <w:r>
        <w:rPr>
          <w:spacing w:val="-1"/>
          <w:sz w:val="20"/>
        </w:rPr>
        <w:t xml:space="preserve"> </w:t>
      </w:r>
      <w:r>
        <w:rPr>
          <w:sz w:val="20"/>
        </w:rPr>
        <w:t>setor</w:t>
      </w:r>
      <w:r>
        <w:rPr>
          <w:spacing w:val="-1"/>
          <w:sz w:val="20"/>
        </w:rPr>
        <w:t xml:space="preserve"> </w:t>
      </w:r>
      <w:r>
        <w:rPr>
          <w:sz w:val="20"/>
        </w:rPr>
        <w:t>requisitante</w:t>
      </w:r>
      <w:r>
        <w:rPr>
          <w:spacing w:val="-1"/>
          <w:sz w:val="20"/>
        </w:rPr>
        <w:t xml:space="preserve"> </w:t>
      </w:r>
      <w:r>
        <w:rPr>
          <w:sz w:val="20"/>
        </w:rPr>
        <w:t>da</w:t>
      </w:r>
      <w:r>
        <w:rPr>
          <w:spacing w:val="-1"/>
          <w:sz w:val="20"/>
        </w:rPr>
        <w:t xml:space="preserve"> </w:t>
      </w:r>
      <w:r>
        <w:rPr>
          <w:sz w:val="20"/>
        </w:rPr>
        <w:t>área</w:t>
      </w:r>
      <w:r>
        <w:rPr>
          <w:spacing w:val="-1"/>
          <w:sz w:val="20"/>
        </w:rPr>
        <w:t xml:space="preserve"> </w:t>
      </w:r>
      <w:r>
        <w:rPr>
          <w:sz w:val="20"/>
        </w:rPr>
        <w:t>especializada</w:t>
      </w:r>
      <w:r>
        <w:rPr>
          <w:spacing w:val="-1"/>
          <w:sz w:val="20"/>
        </w:rPr>
        <w:t xml:space="preserve"> </w:t>
      </w:r>
      <w:r>
        <w:rPr>
          <w:sz w:val="20"/>
        </w:rPr>
        <w:t>no</w:t>
      </w:r>
      <w:r>
        <w:rPr>
          <w:spacing w:val="-1"/>
          <w:sz w:val="20"/>
        </w:rPr>
        <w:t xml:space="preserve"> </w:t>
      </w:r>
      <w:r>
        <w:rPr>
          <w:spacing w:val="-2"/>
          <w:sz w:val="20"/>
        </w:rPr>
        <w:t>objeto.</w:t>
      </w:r>
    </w:p>
    <w:p w14:paraId="5AB4F660">
      <w:pPr>
        <w:pStyle w:val="7"/>
        <w:spacing w:before="80"/>
        <w:ind w:left="0"/>
      </w:pPr>
    </w:p>
    <w:p w14:paraId="006425E6">
      <w:pPr>
        <w:pStyle w:val="3"/>
        <w:numPr>
          <w:ilvl w:val="0"/>
          <w:numId w:val="1"/>
        </w:numPr>
        <w:tabs>
          <w:tab w:val="left" w:pos="318"/>
        </w:tabs>
        <w:spacing w:before="0" w:after="0" w:line="240" w:lineRule="auto"/>
        <w:ind w:left="318" w:right="0" w:hanging="199"/>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6BBDF25A">
      <w:pPr>
        <w:pStyle w:val="7"/>
        <w:spacing w:before="80"/>
        <w:ind w:left="0"/>
        <w:rPr>
          <w:b/>
        </w:rPr>
      </w:pPr>
    </w:p>
    <w:p w14:paraId="55384EB9">
      <w:pPr>
        <w:pStyle w:val="9"/>
        <w:numPr>
          <w:ilvl w:val="1"/>
          <w:numId w:val="8"/>
        </w:numPr>
        <w:tabs>
          <w:tab w:val="left" w:pos="438"/>
        </w:tabs>
        <w:spacing w:before="0" w:after="0" w:line="280" w:lineRule="auto"/>
        <w:ind w:left="119" w:right="117" w:firstLine="0"/>
        <w:jc w:val="both"/>
        <w:rPr>
          <w:sz w:val="20"/>
        </w:rPr>
      </w:pPr>
      <w:r>
        <w:rPr>
          <w:sz w:val="20"/>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xml:space="preserve">, legislação correlata e no item 2.9 do Edital, especialmente quanto à existência de sanção que impeça a participação no certame ou a futura contratação, mediante a consulta aos seguintes </w:t>
      </w:r>
      <w:r>
        <w:rPr>
          <w:spacing w:val="-2"/>
          <w:sz w:val="20"/>
        </w:rPr>
        <w:t>cadastros:</w:t>
      </w:r>
    </w:p>
    <w:p w14:paraId="4B61B04F">
      <w:pPr>
        <w:pStyle w:val="9"/>
        <w:numPr>
          <w:ilvl w:val="0"/>
          <w:numId w:val="9"/>
        </w:numPr>
        <w:tabs>
          <w:tab w:val="left" w:pos="323"/>
        </w:tabs>
        <w:spacing w:before="3" w:after="0" w:line="240" w:lineRule="auto"/>
        <w:ind w:left="323" w:right="0" w:hanging="204"/>
        <w:jc w:val="left"/>
        <w:rPr>
          <w:sz w:val="20"/>
        </w:rPr>
      </w:pPr>
      <w:r>
        <w:rPr>
          <w:spacing w:val="-2"/>
          <w:sz w:val="20"/>
        </w:rPr>
        <w:t>SICAF;</w:t>
      </w:r>
    </w:p>
    <w:p w14:paraId="0F29EF5D">
      <w:pPr>
        <w:pStyle w:val="9"/>
        <w:numPr>
          <w:ilvl w:val="0"/>
          <w:numId w:val="9"/>
        </w:numPr>
        <w:tabs>
          <w:tab w:val="left" w:pos="334"/>
        </w:tabs>
        <w:spacing w:before="40" w:after="0" w:line="240" w:lineRule="auto"/>
        <w:ind w:left="334"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33FF68B7">
      <w:pPr>
        <w:pStyle w:val="9"/>
        <w:numPr>
          <w:ilvl w:val="0"/>
          <w:numId w:val="9"/>
        </w:numPr>
        <w:tabs>
          <w:tab w:val="left" w:pos="323"/>
        </w:tabs>
        <w:spacing w:before="40" w:after="0" w:line="240" w:lineRule="auto"/>
        <w:ind w:left="323"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"http://www.cnj.jus.br/improbidade_adm/consultar_requerido.php)%3B" \h </w:instrText>
      </w:r>
      <w:r>
        <w:fldChar w:fldCharType="separate"/>
      </w:r>
      <w:r>
        <w:rPr>
          <w:spacing w:val="-2"/>
          <w:sz w:val="20"/>
        </w:rPr>
        <w:t>www.cnj.jus.br/improbidade_adm/consultar_requerido.php);</w:t>
      </w:r>
      <w:r>
        <w:rPr>
          <w:spacing w:val="-2"/>
          <w:sz w:val="20"/>
        </w:rPr>
        <w:fldChar w:fldCharType="end"/>
      </w:r>
    </w:p>
    <w:p w14:paraId="3004BE07">
      <w:pPr>
        <w:pStyle w:val="9"/>
        <w:numPr>
          <w:ilvl w:val="0"/>
          <w:numId w:val="9"/>
        </w:numPr>
        <w:tabs>
          <w:tab w:val="left" w:pos="334"/>
        </w:tabs>
        <w:spacing w:before="40" w:after="0" w:line="240" w:lineRule="auto"/>
        <w:ind w:left="334"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7705725</wp:posOffset>
                </wp:positionH>
                <wp:positionV relativeFrom="paragraph">
                  <wp:posOffset>153035</wp:posOffset>
                </wp:positionV>
                <wp:extent cx="29845" cy="9525"/>
                <wp:effectExtent l="0" t="0" r="0" b="0"/>
                <wp:wrapNone/>
                <wp:docPr id="3" name="Graphic 3"/>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06.75pt;margin-top:12.05pt;height:0.75pt;width:2.35pt;mso-position-horizontal-relative:page;z-index:251660288;mso-width-relative:page;mso-height-relative:page;" fillcolor="#000080" filled="t" stroked="f" coordsize="29845,9525" o:gfxdata="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64vOj2AAA&#10;AAsBAAAPAAAAAAAAAAEAIAAAACIAAABkcnMvZG93bnJldi54bWxQSwECFAAUAAAACACHTuJAKFBr&#10;4B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75B1AD48">
      <w:pPr>
        <w:pStyle w:val="9"/>
        <w:numPr>
          <w:ilvl w:val="0"/>
          <w:numId w:val="9"/>
        </w:numPr>
        <w:tabs>
          <w:tab w:val="left" w:pos="323"/>
        </w:tabs>
        <w:spacing w:before="40" w:after="0" w:line="240" w:lineRule="auto"/>
        <w:ind w:left="323"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78F1F0C0">
      <w:pPr>
        <w:pStyle w:val="9"/>
        <w:numPr>
          <w:ilvl w:val="0"/>
          <w:numId w:val="9"/>
        </w:numPr>
        <w:tabs>
          <w:tab w:val="left" w:pos="301"/>
        </w:tabs>
        <w:spacing w:before="40" w:after="0" w:line="240" w:lineRule="auto"/>
        <w:ind w:left="301"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7A4BF632">
      <w:pPr>
        <w:pStyle w:val="7"/>
        <w:spacing w:before="80"/>
        <w:ind w:left="0"/>
      </w:pPr>
    </w:p>
    <w:p w14:paraId="1432930E">
      <w:pPr>
        <w:pStyle w:val="9"/>
        <w:numPr>
          <w:ilvl w:val="1"/>
          <w:numId w:val="8"/>
        </w:numPr>
        <w:tabs>
          <w:tab w:val="left" w:pos="407"/>
        </w:tabs>
        <w:spacing w:before="0" w:after="0" w:line="240" w:lineRule="auto"/>
        <w:ind w:left="407" w:right="0" w:hanging="28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8.429/1992</w:t>
      </w:r>
      <w:r>
        <w:rPr>
          <w:color w:val="000080"/>
          <w:spacing w:val="-2"/>
          <w:sz w:val="20"/>
          <w:u w:val="single" w:color="000080"/>
        </w:rPr>
        <w:fldChar w:fldCharType="end"/>
      </w:r>
      <w:r>
        <w:rPr>
          <w:spacing w:val="-2"/>
          <w:sz w:val="20"/>
        </w:rPr>
        <w:t>.</w:t>
      </w:r>
    </w:p>
    <w:p w14:paraId="437D6B52">
      <w:pPr>
        <w:pStyle w:val="9"/>
        <w:numPr>
          <w:ilvl w:val="1"/>
          <w:numId w:val="8"/>
        </w:numPr>
        <w:tabs>
          <w:tab w:val="left" w:pos="428"/>
        </w:tabs>
        <w:spacing w:before="40" w:after="0" w:line="280" w:lineRule="auto"/>
        <w:ind w:left="119"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w:t>
      </w:r>
      <w:r>
        <w:rPr>
          <w:spacing w:val="40"/>
          <w:sz w:val="20"/>
        </w:rPr>
        <w:t xml:space="preserve"> </w:t>
      </w:r>
      <w:r>
        <w:rPr>
          <w:sz w:val="20"/>
        </w:rPr>
        <w:t>no Relatório de Ocorrências Impeditivas Indiretas.</w:t>
      </w:r>
    </w:p>
    <w:p w14:paraId="67689FCE">
      <w:pPr>
        <w:pStyle w:val="9"/>
        <w:numPr>
          <w:ilvl w:val="2"/>
          <w:numId w:val="8"/>
        </w:numPr>
        <w:tabs>
          <w:tab w:val="left" w:pos="557"/>
        </w:tabs>
        <w:spacing w:before="2" w:after="0" w:line="240" w:lineRule="auto"/>
        <w:ind w:left="557" w:right="0" w:hanging="438"/>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05CE0A07">
      <w:pPr>
        <w:pStyle w:val="9"/>
        <w:numPr>
          <w:ilvl w:val="2"/>
          <w:numId w:val="8"/>
        </w:numPr>
        <w:tabs>
          <w:tab w:val="left" w:pos="568"/>
        </w:tabs>
        <w:spacing w:before="40" w:after="0" w:line="240" w:lineRule="auto"/>
        <w:ind w:left="568" w:right="0" w:hanging="449"/>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70EE8C42">
      <w:pPr>
        <w:pStyle w:val="9"/>
        <w:numPr>
          <w:ilvl w:val="2"/>
          <w:numId w:val="8"/>
        </w:numPr>
        <w:tabs>
          <w:tab w:val="left" w:pos="568"/>
        </w:tabs>
        <w:spacing w:before="40" w:after="0" w:line="240" w:lineRule="auto"/>
        <w:ind w:left="568" w:right="0" w:hanging="449"/>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7F1177A">
      <w:pPr>
        <w:pStyle w:val="9"/>
        <w:numPr>
          <w:ilvl w:val="1"/>
          <w:numId w:val="8"/>
        </w:numPr>
        <w:tabs>
          <w:tab w:val="left" w:pos="461"/>
        </w:tabs>
        <w:spacing w:before="40" w:after="0" w:line="280" w:lineRule="auto"/>
        <w:ind w:left="119" w:right="118" w:firstLine="0"/>
        <w:jc w:val="left"/>
        <w:rPr>
          <w:sz w:val="20"/>
        </w:rPr>
      </w:pPr>
      <w:r>
        <w:rPr>
          <w:sz w:val="20"/>
        </w:rPr>
        <w:t>Caso</w:t>
      </w:r>
      <w:r>
        <w:rPr>
          <w:spacing w:val="40"/>
          <w:sz w:val="20"/>
        </w:rPr>
        <w:t xml:space="preserve"> </w:t>
      </w:r>
      <w:r>
        <w:rPr>
          <w:sz w:val="20"/>
        </w:rPr>
        <w:t>o</w:t>
      </w:r>
      <w:r>
        <w:rPr>
          <w:spacing w:val="40"/>
          <w:sz w:val="20"/>
        </w:rPr>
        <w:t xml:space="preserve"> </w:t>
      </w:r>
      <w:r>
        <w:rPr>
          <w:sz w:val="20"/>
        </w:rPr>
        <w:t>licitante</w:t>
      </w:r>
      <w:r>
        <w:rPr>
          <w:spacing w:val="40"/>
          <w:sz w:val="20"/>
        </w:rPr>
        <w:t xml:space="preserve"> </w:t>
      </w:r>
      <w:r>
        <w:rPr>
          <w:sz w:val="20"/>
        </w:rPr>
        <w:t>provisoriamente</w:t>
      </w:r>
      <w:r>
        <w:rPr>
          <w:spacing w:val="40"/>
          <w:sz w:val="20"/>
        </w:rPr>
        <w:t xml:space="preserve"> </w:t>
      </w:r>
      <w:r>
        <w:rPr>
          <w:sz w:val="20"/>
        </w:rPr>
        <w:t>classificado</w:t>
      </w:r>
      <w:r>
        <w:rPr>
          <w:spacing w:val="40"/>
          <w:sz w:val="20"/>
        </w:rPr>
        <w:t xml:space="preserve"> </w:t>
      </w:r>
      <w:r>
        <w:rPr>
          <w:sz w:val="20"/>
        </w:rPr>
        <w:t>em</w:t>
      </w:r>
      <w:r>
        <w:rPr>
          <w:spacing w:val="40"/>
          <w:sz w:val="20"/>
        </w:rPr>
        <w:t xml:space="preserve"> </w:t>
      </w:r>
      <w:r>
        <w:rPr>
          <w:sz w:val="20"/>
        </w:rPr>
        <w:t>primeiro</w:t>
      </w:r>
      <w:r>
        <w:rPr>
          <w:spacing w:val="40"/>
          <w:sz w:val="20"/>
        </w:rPr>
        <w:t xml:space="preserve"> </w:t>
      </w:r>
      <w:r>
        <w:rPr>
          <w:sz w:val="20"/>
        </w:rPr>
        <w:t>lugar</w:t>
      </w:r>
      <w:r>
        <w:rPr>
          <w:spacing w:val="40"/>
          <w:sz w:val="20"/>
        </w:rPr>
        <w:t xml:space="preserve"> </w:t>
      </w:r>
      <w:r>
        <w:rPr>
          <w:sz w:val="20"/>
        </w:rPr>
        <w:t>tenha</w:t>
      </w:r>
      <w:r>
        <w:rPr>
          <w:spacing w:val="40"/>
          <w:sz w:val="20"/>
        </w:rPr>
        <w:t xml:space="preserve"> </w:t>
      </w:r>
      <w:r>
        <w:rPr>
          <w:sz w:val="20"/>
        </w:rPr>
        <w:t>se</w:t>
      </w:r>
      <w:r>
        <w:rPr>
          <w:spacing w:val="40"/>
          <w:sz w:val="20"/>
        </w:rPr>
        <w:t xml:space="preserve"> </w:t>
      </w:r>
      <w:r>
        <w:rPr>
          <w:sz w:val="20"/>
        </w:rPr>
        <w:t>utilizado</w:t>
      </w:r>
      <w:r>
        <w:rPr>
          <w:spacing w:val="40"/>
          <w:sz w:val="20"/>
        </w:rPr>
        <w:t xml:space="preserve"> </w:t>
      </w:r>
      <w:r>
        <w:rPr>
          <w:sz w:val="20"/>
        </w:rPr>
        <w:t>de</w:t>
      </w:r>
      <w:r>
        <w:rPr>
          <w:spacing w:val="40"/>
          <w:sz w:val="20"/>
        </w:rPr>
        <w:t xml:space="preserve"> </w:t>
      </w:r>
      <w:r>
        <w:rPr>
          <w:sz w:val="20"/>
        </w:rPr>
        <w:t>algum</w:t>
      </w:r>
      <w:r>
        <w:rPr>
          <w:spacing w:val="40"/>
          <w:sz w:val="20"/>
        </w:rPr>
        <w:t xml:space="preserve"> </w:t>
      </w:r>
      <w:r>
        <w:rPr>
          <w:sz w:val="20"/>
        </w:rPr>
        <w:t>tratamento</w:t>
      </w:r>
      <w:r>
        <w:rPr>
          <w:spacing w:val="40"/>
          <w:sz w:val="20"/>
        </w:rPr>
        <w:t xml:space="preserve"> </w:t>
      </w:r>
      <w:r>
        <w:rPr>
          <w:sz w:val="20"/>
        </w:rPr>
        <w:t>favorecido</w:t>
      </w:r>
      <w:r>
        <w:rPr>
          <w:spacing w:val="40"/>
          <w:sz w:val="20"/>
        </w:rPr>
        <w:t xml:space="preserve"> </w:t>
      </w:r>
      <w:r>
        <w:rPr>
          <w:sz w:val="20"/>
        </w:rPr>
        <w:t>às</w:t>
      </w:r>
      <w:r>
        <w:rPr>
          <w:spacing w:val="40"/>
          <w:sz w:val="20"/>
        </w:rPr>
        <w:t xml:space="preserve"> </w:t>
      </w:r>
      <w:r>
        <w:rPr>
          <w:sz w:val="20"/>
        </w:rPr>
        <w:t>ME/EPPs,</w:t>
      </w:r>
      <w:r>
        <w:rPr>
          <w:spacing w:val="40"/>
          <w:sz w:val="20"/>
        </w:rPr>
        <w:t xml:space="preserve"> </w:t>
      </w:r>
      <w:r>
        <w:rPr>
          <w:sz w:val="20"/>
        </w:rPr>
        <w:t>o</w:t>
      </w:r>
      <w:r>
        <w:rPr>
          <w:spacing w:val="40"/>
          <w:sz w:val="20"/>
        </w:rPr>
        <w:t xml:space="preserve"> </w:t>
      </w:r>
      <w:r>
        <w:rPr>
          <w:sz w:val="20"/>
        </w:rPr>
        <w:t>Pregoeiro</w:t>
      </w:r>
      <w:r>
        <w:rPr>
          <w:spacing w:val="40"/>
          <w:sz w:val="20"/>
        </w:rPr>
        <w:t xml:space="preserve"> </w:t>
      </w:r>
      <w:r>
        <w:rPr>
          <w:sz w:val="20"/>
        </w:rPr>
        <w:t>verificará</w:t>
      </w:r>
      <w:r>
        <w:rPr>
          <w:spacing w:val="40"/>
          <w:sz w:val="20"/>
        </w:rPr>
        <w:t xml:space="preserve"> </w:t>
      </w:r>
      <w:r>
        <w:rPr>
          <w:sz w:val="20"/>
        </w:rPr>
        <w:t>se</w:t>
      </w:r>
      <w:r>
        <w:rPr>
          <w:spacing w:val="40"/>
          <w:sz w:val="20"/>
        </w:rPr>
        <w:t xml:space="preserve"> </w:t>
      </w:r>
      <w:r>
        <w:rPr>
          <w:sz w:val="20"/>
        </w:rPr>
        <w:t>faz</w:t>
      </w:r>
      <w:r>
        <w:rPr>
          <w:spacing w:val="40"/>
          <w:sz w:val="20"/>
        </w:rPr>
        <w:t xml:space="preserve"> </w:t>
      </w:r>
      <w:r>
        <w:rPr>
          <w:sz w:val="20"/>
        </w:rPr>
        <w:t>jus</w:t>
      </w:r>
      <w:r>
        <w:rPr>
          <w:spacing w:val="40"/>
          <w:sz w:val="20"/>
        </w:rPr>
        <w:t xml:space="preserve"> </w:t>
      </w:r>
      <w:r>
        <w:rPr>
          <w:sz w:val="20"/>
        </w:rPr>
        <w:t>ao</w:t>
      </w:r>
      <w:r>
        <w:rPr>
          <w:spacing w:val="40"/>
          <w:sz w:val="20"/>
        </w:rPr>
        <w:t xml:space="preserve"> </w:t>
      </w:r>
      <w:r>
        <w:rPr>
          <w:sz w:val="20"/>
        </w:rPr>
        <w:t>benefício,</w:t>
      </w:r>
      <w:r>
        <w:rPr>
          <w:spacing w:val="40"/>
          <w:sz w:val="20"/>
        </w:rPr>
        <w:t xml:space="preserve"> </w:t>
      </w:r>
      <w:r>
        <w:rPr>
          <w:sz w:val="20"/>
        </w:rPr>
        <w:t>em conformidade com os itens 2.8 e 3.5 deste Edital.</w:t>
      </w:r>
    </w:p>
    <w:p w14:paraId="10820417">
      <w:pPr>
        <w:pStyle w:val="9"/>
        <w:numPr>
          <w:ilvl w:val="1"/>
          <w:numId w:val="8"/>
        </w:numPr>
        <w:tabs>
          <w:tab w:val="left" w:pos="429"/>
        </w:tabs>
        <w:spacing w:before="2" w:after="0" w:line="280" w:lineRule="auto"/>
        <w:ind w:left="119" w:right="118" w:firstLine="0"/>
        <w:jc w:val="left"/>
        <w:rPr>
          <w:sz w:val="20"/>
        </w:rPr>
      </w:pPr>
      <w:r>
        <w:rPr>
          <w:sz w:val="20"/>
        </w:rPr>
        <w:t>Todos</w:t>
      </w:r>
      <w:r>
        <w:rPr>
          <w:spacing w:val="11"/>
          <w:sz w:val="20"/>
        </w:rPr>
        <w:t xml:space="preserve"> </w:t>
      </w:r>
      <w:r>
        <w:rPr>
          <w:sz w:val="20"/>
        </w:rPr>
        <w:t>os</w:t>
      </w:r>
      <w:r>
        <w:rPr>
          <w:spacing w:val="11"/>
          <w:sz w:val="20"/>
        </w:rPr>
        <w:t xml:space="preserve"> </w:t>
      </w:r>
      <w:r>
        <w:rPr>
          <w:sz w:val="20"/>
        </w:rPr>
        <w:t>licitantes</w:t>
      </w:r>
      <w:r>
        <w:rPr>
          <w:spacing w:val="11"/>
          <w:sz w:val="20"/>
        </w:rPr>
        <w:t xml:space="preserve"> </w:t>
      </w:r>
      <w:r>
        <w:rPr>
          <w:sz w:val="20"/>
        </w:rPr>
        <w:t>encaminharão,</w:t>
      </w:r>
      <w:r>
        <w:rPr>
          <w:spacing w:val="11"/>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simultaneamente</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1"/>
          <w:sz w:val="20"/>
        </w:rPr>
        <w:t xml:space="preserve"> </w:t>
      </w:r>
      <w:r>
        <w:rPr>
          <w:sz w:val="20"/>
        </w:rPr>
        <w:t>habilitação</w:t>
      </w:r>
      <w:r>
        <w:rPr>
          <w:spacing w:val="11"/>
          <w:sz w:val="20"/>
        </w:rPr>
        <w:t xml:space="preserve"> </w:t>
      </w:r>
      <w:r>
        <w:rPr>
          <w:sz w:val="20"/>
        </w:rPr>
        <w:t>e</w:t>
      </w:r>
      <w:r>
        <w:rPr>
          <w:spacing w:val="11"/>
          <w:sz w:val="20"/>
        </w:rPr>
        <w:t xml:space="preserve"> </w:t>
      </w:r>
      <w:r>
        <w:rPr>
          <w:sz w:val="20"/>
        </w:rPr>
        <w:t>a</w:t>
      </w:r>
      <w:r>
        <w:rPr>
          <w:spacing w:val="11"/>
          <w:sz w:val="20"/>
        </w:rPr>
        <w:t xml:space="preserve"> </w:t>
      </w:r>
      <w:r>
        <w:rPr>
          <w:sz w:val="20"/>
        </w:rPr>
        <w:t>proposta</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preço</w:t>
      </w:r>
      <w:r>
        <w:rPr>
          <w:spacing w:val="11"/>
          <w:sz w:val="20"/>
        </w:rPr>
        <w:t xml:space="preserve"> </w:t>
      </w:r>
      <w:r>
        <w:rPr>
          <w:sz w:val="20"/>
        </w:rPr>
        <w:t>ou</w:t>
      </w:r>
      <w:r>
        <w:rPr>
          <w:spacing w:val="11"/>
          <w:sz w:val="20"/>
        </w:rPr>
        <w:t xml:space="preserve"> </w:t>
      </w:r>
      <w:r>
        <w:rPr>
          <w:sz w:val="20"/>
        </w:rPr>
        <w:t>o</w:t>
      </w:r>
      <w:r>
        <w:rPr>
          <w:spacing w:val="11"/>
          <w:sz w:val="20"/>
        </w:rPr>
        <w:t xml:space="preserve"> </w:t>
      </w:r>
      <w:r>
        <w:rPr>
          <w:sz w:val="20"/>
        </w:rPr>
        <w:t>percentual</w:t>
      </w:r>
      <w:r>
        <w:rPr>
          <w:spacing w:val="11"/>
          <w:sz w:val="20"/>
        </w:rPr>
        <w:t xml:space="preserve"> </w:t>
      </w:r>
      <w:r>
        <w:rPr>
          <w:sz w:val="20"/>
        </w:rPr>
        <w:t>de</w:t>
      </w:r>
      <w:r>
        <w:rPr>
          <w:spacing w:val="11"/>
          <w:sz w:val="20"/>
        </w:rPr>
        <w:t xml:space="preserve"> </w:t>
      </w:r>
      <w:r>
        <w:rPr>
          <w:sz w:val="20"/>
        </w:rPr>
        <w:t>desconto,</w:t>
      </w:r>
      <w:r>
        <w:rPr>
          <w:spacing w:val="11"/>
          <w:sz w:val="20"/>
        </w:rPr>
        <w:t xml:space="preserve"> </w:t>
      </w:r>
      <w:r>
        <w:rPr>
          <w:sz w:val="20"/>
        </w:rPr>
        <w:t>observado,</w:t>
      </w:r>
      <w:r>
        <w:rPr>
          <w:spacing w:val="11"/>
          <w:sz w:val="20"/>
        </w:rPr>
        <w:t xml:space="preserve"> </w:t>
      </w:r>
      <w:r>
        <w:rPr>
          <w:sz w:val="20"/>
        </w:rPr>
        <w:t>nesta</w:t>
      </w:r>
      <w:r>
        <w:rPr>
          <w:spacing w:val="11"/>
          <w:sz w:val="20"/>
        </w:rPr>
        <w:t xml:space="preserve"> </w:t>
      </w:r>
      <w:r>
        <w:rPr>
          <w:sz w:val="20"/>
        </w:rPr>
        <w:t>hipótese,</w:t>
      </w:r>
      <w:r>
        <w:rPr>
          <w:spacing w:val="11"/>
          <w:sz w:val="20"/>
        </w:rPr>
        <w:t xml:space="preserve"> </w:t>
      </w:r>
      <w:r>
        <w:rPr>
          <w:sz w:val="20"/>
        </w:rPr>
        <w:t>o disposto no art. 42 do Decreto nº 48.778/2023.</w:t>
      </w:r>
    </w:p>
    <w:p w14:paraId="145E87F1">
      <w:pPr>
        <w:pStyle w:val="9"/>
        <w:numPr>
          <w:ilvl w:val="2"/>
          <w:numId w:val="8"/>
        </w:numPr>
        <w:tabs>
          <w:tab w:val="left" w:pos="575"/>
        </w:tabs>
        <w:spacing w:before="2" w:after="0" w:line="280" w:lineRule="auto"/>
        <w:ind w:left="119" w:right="118" w:firstLine="0"/>
        <w:jc w:val="left"/>
        <w:rPr>
          <w:sz w:val="20"/>
        </w:rPr>
      </w:pPr>
      <w:r>
        <w:rPr>
          <w:sz w:val="20"/>
        </w:rPr>
        <w:t xml:space="preserve">Quando a fase de habilitação já tiver sido encerrada, não caberá exclusão de licitante por motivo relacionado à habilitação, salvo em razão de fatos supervenientes ou só conhecidos após o </w:t>
      </w:r>
      <w:r>
        <w:rPr>
          <w:spacing w:val="-2"/>
          <w:sz w:val="20"/>
        </w:rPr>
        <w:t>julgamento.</w:t>
      </w:r>
    </w:p>
    <w:p w14:paraId="33A3E1A8">
      <w:pPr>
        <w:pStyle w:val="9"/>
        <w:numPr>
          <w:ilvl w:val="2"/>
          <w:numId w:val="8"/>
        </w:numPr>
        <w:tabs>
          <w:tab w:val="left" w:pos="579"/>
        </w:tabs>
        <w:spacing w:before="1" w:after="0" w:line="280" w:lineRule="auto"/>
        <w:ind w:left="119" w:right="118" w:firstLine="0"/>
        <w:jc w:val="left"/>
        <w:rPr>
          <w:sz w:val="20"/>
        </w:rPr>
      </w:pPr>
      <w:r>
        <w:rPr>
          <w:sz w:val="20"/>
        </w:rPr>
        <w:t>Os documentos relativos à regularidade fiscal que constem do</w:t>
      </w:r>
      <w:r>
        <w:rPr>
          <w:spacing w:val="-3"/>
          <w:sz w:val="20"/>
        </w:rPr>
        <w:t xml:space="preserve"> </w:t>
      </w:r>
      <w:r>
        <w:rPr>
          <w:sz w:val="20"/>
        </w:rPr>
        <w:t>Anexo referente aos requisitos de habilitação somente serão exigidos em momento posterior ao julgamento das propostas, e</w:t>
      </w:r>
      <w:r>
        <w:rPr>
          <w:spacing w:val="40"/>
          <w:sz w:val="20"/>
        </w:rPr>
        <w:t xml:space="preserve"> </w:t>
      </w:r>
      <w:r>
        <w:rPr>
          <w:sz w:val="20"/>
        </w:rPr>
        <w:t>apenas do licitante mais bem classificado.</w:t>
      </w:r>
    </w:p>
    <w:p w14:paraId="5A573190">
      <w:pPr>
        <w:pStyle w:val="9"/>
        <w:numPr>
          <w:ilvl w:val="1"/>
          <w:numId w:val="8"/>
        </w:numPr>
        <w:tabs>
          <w:tab w:val="left" w:pos="418"/>
        </w:tabs>
        <w:spacing w:before="2" w:after="0" w:line="240" w:lineRule="auto"/>
        <w:ind w:left="418" w:right="0" w:hanging="299"/>
        <w:jc w:val="left"/>
        <w:rPr>
          <w:sz w:val="20"/>
        </w:rPr>
      </w:pPr>
      <w:r>
        <w:rPr>
          <w:sz w:val="20"/>
        </w:rPr>
        <w:t>O</w:t>
      </w:r>
      <w:r>
        <w:rPr>
          <w:spacing w:val="-1"/>
          <w:sz w:val="20"/>
        </w:rPr>
        <w:t xml:space="preserve"> </w:t>
      </w:r>
      <w:r>
        <w:rPr>
          <w:sz w:val="20"/>
        </w:rPr>
        <w:t>Pregoeiro</w:t>
      </w:r>
      <w:r>
        <w:rPr>
          <w:spacing w:val="-1"/>
          <w:sz w:val="20"/>
        </w:rPr>
        <w:t xml:space="preserve"> </w:t>
      </w:r>
      <w:r>
        <w:rPr>
          <w:sz w:val="20"/>
        </w:rPr>
        <w:t>concederá</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para</w:t>
      </w:r>
      <w:r>
        <w:rPr>
          <w:spacing w:val="-1"/>
          <w:sz w:val="20"/>
        </w:rPr>
        <w:t xml:space="preserve"> </w:t>
      </w:r>
      <w:r>
        <w:rPr>
          <w:sz w:val="20"/>
        </w:rPr>
        <w:t>encaminhamento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em</w:t>
      </w:r>
      <w:r>
        <w:rPr>
          <w:spacing w:val="-1"/>
          <w:sz w:val="20"/>
        </w:rPr>
        <w:t xml:space="preserve"> </w:t>
      </w:r>
      <w:r>
        <w:rPr>
          <w:sz w:val="20"/>
        </w:rPr>
        <w:t>formato</w:t>
      </w:r>
      <w:r>
        <w:rPr>
          <w:spacing w:val="-1"/>
          <w:sz w:val="20"/>
        </w:rPr>
        <w:t xml:space="preserve"> </w:t>
      </w:r>
      <w:r>
        <w:rPr>
          <w:sz w:val="20"/>
        </w:rPr>
        <w:t>digital,</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inabilitação.</w:t>
      </w:r>
    </w:p>
    <w:p w14:paraId="46E123B5">
      <w:pPr>
        <w:pStyle w:val="9"/>
        <w:numPr>
          <w:ilvl w:val="2"/>
          <w:numId w:val="8"/>
        </w:numPr>
        <w:tabs>
          <w:tab w:val="left" w:pos="604"/>
        </w:tabs>
        <w:spacing w:before="40" w:after="0" w:line="280" w:lineRule="auto"/>
        <w:ind w:left="119" w:right="118" w:firstLine="0"/>
        <w:jc w:val="left"/>
        <w:rPr>
          <w:sz w:val="20"/>
        </w:rPr>
      </w:pPr>
      <w:r>
        <w:rPr>
          <w:sz w:val="20"/>
        </w:rPr>
        <w:t>A</w:t>
      </w:r>
      <w:r>
        <w:rPr>
          <w:spacing w:val="33"/>
          <w:sz w:val="20"/>
        </w:rPr>
        <w:t xml:space="preserve"> </w:t>
      </w:r>
      <w:r>
        <w:rPr>
          <w:sz w:val="20"/>
        </w:rPr>
        <w:t>verificação,</w:t>
      </w:r>
      <w:r>
        <w:rPr>
          <w:spacing w:val="40"/>
          <w:sz w:val="20"/>
        </w:rPr>
        <w:t xml:space="preserve"> </w:t>
      </w:r>
      <w:r>
        <w:rPr>
          <w:sz w:val="20"/>
        </w:rPr>
        <w:t>pelo</w:t>
      </w:r>
      <w:r>
        <w:rPr>
          <w:spacing w:val="40"/>
          <w:sz w:val="20"/>
        </w:rPr>
        <w:t xml:space="preserve"> </w:t>
      </w:r>
      <w:r>
        <w:rPr>
          <w:sz w:val="20"/>
        </w:rPr>
        <w:t>Pregoeiro,</w:t>
      </w:r>
      <w:r>
        <w:rPr>
          <w:spacing w:val="40"/>
          <w:sz w:val="20"/>
        </w:rPr>
        <w:t xml:space="preserve"> </w:t>
      </w:r>
      <w:r>
        <w:rPr>
          <w:sz w:val="20"/>
        </w:rPr>
        <w:t>em</w:t>
      </w:r>
      <w:r>
        <w:rPr>
          <w:spacing w:val="40"/>
          <w:sz w:val="20"/>
        </w:rPr>
        <w:t xml:space="preserve"> </w:t>
      </w:r>
      <w:r>
        <w:rPr>
          <w:sz w:val="20"/>
        </w:rPr>
        <w:t>sítios</w:t>
      </w:r>
      <w:r>
        <w:rPr>
          <w:spacing w:val="40"/>
          <w:sz w:val="20"/>
        </w:rPr>
        <w:t xml:space="preserve"> </w:t>
      </w:r>
      <w:r>
        <w:rPr>
          <w:sz w:val="20"/>
        </w:rPr>
        <w:t>eletrônicos</w:t>
      </w:r>
      <w:r>
        <w:rPr>
          <w:spacing w:val="40"/>
          <w:sz w:val="20"/>
        </w:rPr>
        <w:t xml:space="preserve"> </w:t>
      </w:r>
      <w:r>
        <w:rPr>
          <w:sz w:val="20"/>
        </w:rPr>
        <w:t>oficiais</w:t>
      </w:r>
      <w:r>
        <w:rPr>
          <w:spacing w:val="40"/>
          <w:sz w:val="20"/>
        </w:rPr>
        <w:t xml:space="preserve"> </w:t>
      </w:r>
      <w:r>
        <w:rPr>
          <w:sz w:val="20"/>
        </w:rPr>
        <w:t>de</w:t>
      </w:r>
      <w:r>
        <w:rPr>
          <w:spacing w:val="40"/>
          <w:sz w:val="20"/>
        </w:rPr>
        <w:t xml:space="preserve"> </w:t>
      </w:r>
      <w:r>
        <w:rPr>
          <w:sz w:val="20"/>
        </w:rPr>
        <w:t>órgãos</w:t>
      </w:r>
      <w:r>
        <w:rPr>
          <w:spacing w:val="40"/>
          <w:sz w:val="20"/>
        </w:rPr>
        <w:t xml:space="preserve"> </w:t>
      </w:r>
      <w:r>
        <w:rPr>
          <w:sz w:val="20"/>
        </w:rPr>
        <w:t>e</w:t>
      </w:r>
      <w:r>
        <w:rPr>
          <w:spacing w:val="40"/>
          <w:sz w:val="20"/>
        </w:rPr>
        <w:t xml:space="preserve"> </w:t>
      </w:r>
      <w:r>
        <w:rPr>
          <w:sz w:val="20"/>
        </w:rPr>
        <w:t>entidades</w:t>
      </w:r>
      <w:r>
        <w:rPr>
          <w:spacing w:val="40"/>
          <w:sz w:val="20"/>
        </w:rPr>
        <w:t xml:space="preserve"> </w:t>
      </w:r>
      <w:r>
        <w:rPr>
          <w:sz w:val="20"/>
        </w:rPr>
        <w:t>emissores</w:t>
      </w:r>
      <w:r>
        <w:rPr>
          <w:spacing w:val="40"/>
          <w:sz w:val="20"/>
        </w:rPr>
        <w:t xml:space="preserve"> </w:t>
      </w:r>
      <w:r>
        <w:rPr>
          <w:sz w:val="20"/>
        </w:rPr>
        <w:t>de</w:t>
      </w:r>
      <w:r>
        <w:rPr>
          <w:spacing w:val="40"/>
          <w:sz w:val="20"/>
        </w:rPr>
        <w:t xml:space="preserve"> </w:t>
      </w:r>
      <w:r>
        <w:rPr>
          <w:sz w:val="20"/>
        </w:rPr>
        <w:t>certidões</w:t>
      </w:r>
      <w:r>
        <w:rPr>
          <w:spacing w:val="40"/>
          <w:sz w:val="20"/>
        </w:rPr>
        <w:t xml:space="preserve"> </w:t>
      </w:r>
      <w:r>
        <w:rPr>
          <w:sz w:val="20"/>
        </w:rPr>
        <w:t>é</w:t>
      </w:r>
      <w:r>
        <w:rPr>
          <w:spacing w:val="40"/>
          <w:sz w:val="20"/>
        </w:rPr>
        <w:t xml:space="preserve"> </w:t>
      </w:r>
      <w:r>
        <w:rPr>
          <w:sz w:val="20"/>
        </w:rPr>
        <w:t>obrigatória,</w:t>
      </w:r>
      <w:r>
        <w:rPr>
          <w:spacing w:val="40"/>
          <w:sz w:val="20"/>
        </w:rPr>
        <w:t xml:space="preserve"> </w:t>
      </w:r>
      <w:r>
        <w:rPr>
          <w:sz w:val="20"/>
        </w:rPr>
        <w:t>e</w:t>
      </w:r>
      <w:r>
        <w:rPr>
          <w:spacing w:val="40"/>
          <w:sz w:val="20"/>
        </w:rPr>
        <w:t xml:space="preserve"> </w:t>
      </w:r>
      <w:r>
        <w:rPr>
          <w:sz w:val="20"/>
        </w:rPr>
        <w:t>o</w:t>
      </w:r>
      <w:r>
        <w:rPr>
          <w:spacing w:val="40"/>
          <w:sz w:val="20"/>
        </w:rPr>
        <w:t xml:space="preserve"> </w:t>
      </w:r>
      <w:r>
        <w:rPr>
          <w:sz w:val="20"/>
        </w:rPr>
        <w:t>licitante</w:t>
      </w:r>
      <w:r>
        <w:rPr>
          <w:spacing w:val="40"/>
          <w:sz w:val="20"/>
        </w:rPr>
        <w:t xml:space="preserve"> </w:t>
      </w:r>
      <w:r>
        <w:rPr>
          <w:sz w:val="20"/>
        </w:rPr>
        <w:t>não</w:t>
      </w:r>
      <w:r>
        <w:rPr>
          <w:spacing w:val="40"/>
          <w:sz w:val="20"/>
        </w:rPr>
        <w:t xml:space="preserve"> </w:t>
      </w:r>
      <w:r>
        <w:rPr>
          <w:sz w:val="20"/>
        </w:rPr>
        <w:t>poderá</w:t>
      </w:r>
      <w:r>
        <w:rPr>
          <w:spacing w:val="40"/>
          <w:sz w:val="20"/>
        </w:rPr>
        <w:t xml:space="preserve"> </w:t>
      </w:r>
      <w:r>
        <w:rPr>
          <w:sz w:val="20"/>
        </w:rPr>
        <w:t>ser</w:t>
      </w:r>
      <w:r>
        <w:rPr>
          <w:spacing w:val="40"/>
          <w:sz w:val="20"/>
        </w:rPr>
        <w:t xml:space="preserve"> </w:t>
      </w:r>
      <w:r>
        <w:rPr>
          <w:sz w:val="20"/>
        </w:rPr>
        <w:t>inabilitado</w:t>
      </w:r>
      <w:r>
        <w:rPr>
          <w:spacing w:val="40"/>
          <w:sz w:val="20"/>
        </w:rPr>
        <w:t xml:space="preserve"> </w:t>
      </w:r>
      <w:r>
        <w:rPr>
          <w:sz w:val="20"/>
        </w:rPr>
        <w:t>pela</w:t>
      </w:r>
      <w:r>
        <w:rPr>
          <w:spacing w:val="40"/>
          <w:sz w:val="20"/>
        </w:rPr>
        <w:t xml:space="preserve"> </w:t>
      </w:r>
      <w:r>
        <w:rPr>
          <w:sz w:val="20"/>
        </w:rPr>
        <w:t>ausência</w:t>
      </w:r>
      <w:r>
        <w:rPr>
          <w:spacing w:val="40"/>
          <w:sz w:val="20"/>
        </w:rPr>
        <w:t xml:space="preserve"> </w:t>
      </w:r>
      <w:r>
        <w:rPr>
          <w:sz w:val="20"/>
        </w:rPr>
        <w:t>de encaminhamento de documento de habilitação sem que essa diligência seja tomada.</w:t>
      </w:r>
    </w:p>
    <w:p w14:paraId="4735B0EE">
      <w:pPr>
        <w:pStyle w:val="9"/>
        <w:numPr>
          <w:ilvl w:val="2"/>
          <w:numId w:val="8"/>
        </w:numPr>
        <w:tabs>
          <w:tab w:val="left" w:pos="557"/>
        </w:tabs>
        <w:spacing w:before="2" w:after="0" w:line="240" w:lineRule="auto"/>
        <w:ind w:left="557" w:right="0" w:hanging="438"/>
        <w:jc w:val="left"/>
        <w:rPr>
          <w:sz w:val="20"/>
        </w:rPr>
      </w:pPr>
      <w:r>
        <w:rPr>
          <w:sz w:val="20"/>
        </w:rPr>
        <w:t>A</w:t>
      </w:r>
      <w:r>
        <w:rPr>
          <w:spacing w:val="-13"/>
          <w:sz w:val="20"/>
        </w:rPr>
        <w:t xml:space="preserve"> </w:t>
      </w:r>
      <w:r>
        <w:rPr>
          <w:sz w:val="20"/>
        </w:rPr>
        <w:t>habilitação</w:t>
      </w:r>
      <w:r>
        <w:rPr>
          <w:spacing w:val="-2"/>
          <w:sz w:val="20"/>
        </w:rPr>
        <w:t xml:space="preserve"> </w:t>
      </w:r>
      <w:r>
        <w:rPr>
          <w:sz w:val="20"/>
        </w:rPr>
        <w:t>poderá</w:t>
      </w:r>
      <w:r>
        <w:rPr>
          <w:spacing w:val="-1"/>
          <w:sz w:val="20"/>
        </w:rPr>
        <w:t xml:space="preserve"> </w:t>
      </w:r>
      <w:r>
        <w:rPr>
          <w:sz w:val="20"/>
        </w:rPr>
        <w:t>ser</w:t>
      </w:r>
      <w:r>
        <w:rPr>
          <w:spacing w:val="-2"/>
          <w:sz w:val="20"/>
        </w:rPr>
        <w:t xml:space="preserve"> </w:t>
      </w:r>
      <w:r>
        <w:rPr>
          <w:sz w:val="20"/>
        </w:rPr>
        <w:t>verificada</w:t>
      </w:r>
      <w:r>
        <w:rPr>
          <w:spacing w:val="-2"/>
          <w:sz w:val="20"/>
        </w:rPr>
        <w:t xml:space="preserve"> </w:t>
      </w:r>
      <w:r>
        <w:rPr>
          <w:sz w:val="20"/>
        </w:rPr>
        <w:t>por</w:t>
      </w:r>
      <w:r>
        <w:rPr>
          <w:spacing w:val="-2"/>
          <w:sz w:val="20"/>
        </w:rPr>
        <w:t xml:space="preserve"> </w:t>
      </w:r>
      <w:r>
        <w:rPr>
          <w:sz w:val="20"/>
        </w:rPr>
        <w:t>meio</w:t>
      </w:r>
      <w:r>
        <w:rPr>
          <w:spacing w:val="-1"/>
          <w:sz w:val="20"/>
        </w:rPr>
        <w:t xml:space="preserve"> </w:t>
      </w:r>
      <w:r>
        <w:rPr>
          <w:sz w:val="20"/>
        </w:rPr>
        <w:t>do</w:t>
      </w:r>
      <w:r>
        <w:rPr>
          <w:spacing w:val="-2"/>
          <w:sz w:val="20"/>
        </w:rPr>
        <w:t xml:space="preserve"> </w:t>
      </w:r>
      <w:r>
        <w:rPr>
          <w:sz w:val="20"/>
        </w:rPr>
        <w:t>SICAF,</w:t>
      </w:r>
      <w:r>
        <w:rPr>
          <w:spacing w:val="-2"/>
          <w:sz w:val="20"/>
        </w:rPr>
        <w:t xml:space="preserve"> </w:t>
      </w:r>
      <w:r>
        <w:rPr>
          <w:sz w:val="20"/>
        </w:rPr>
        <w:t>nos</w:t>
      </w:r>
      <w:r>
        <w:rPr>
          <w:spacing w:val="-1"/>
          <w:sz w:val="20"/>
        </w:rPr>
        <w:t xml:space="preserve"> </w:t>
      </w:r>
      <w:r>
        <w:rPr>
          <w:sz w:val="20"/>
        </w:rPr>
        <w:t>documentos</w:t>
      </w:r>
      <w:r>
        <w:rPr>
          <w:spacing w:val="-2"/>
          <w:sz w:val="20"/>
        </w:rPr>
        <w:t xml:space="preserve"> </w:t>
      </w:r>
      <w:r>
        <w:rPr>
          <w:sz w:val="20"/>
        </w:rPr>
        <w:t>por</w:t>
      </w:r>
      <w:r>
        <w:rPr>
          <w:spacing w:val="-2"/>
          <w:sz w:val="20"/>
        </w:rPr>
        <w:t xml:space="preserve"> </w:t>
      </w:r>
      <w:r>
        <w:rPr>
          <w:sz w:val="20"/>
        </w:rPr>
        <w:t>ele</w:t>
      </w:r>
      <w:r>
        <w:rPr>
          <w:spacing w:val="-2"/>
          <w:sz w:val="20"/>
        </w:rPr>
        <w:t xml:space="preserve"> </w:t>
      </w:r>
      <w:r>
        <w:rPr>
          <w:sz w:val="20"/>
        </w:rPr>
        <w:t>abrangidos,</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42,</w:t>
      </w:r>
      <w:r>
        <w:rPr>
          <w:spacing w:val="-2"/>
          <w:sz w:val="20"/>
        </w:rPr>
        <w:t xml:space="preserve"> </w:t>
      </w:r>
      <w:r>
        <w:rPr>
          <w:sz w:val="20"/>
        </w:rPr>
        <w:t>§</w:t>
      </w:r>
      <w:r>
        <w:rPr>
          <w:spacing w:val="-2"/>
          <w:sz w:val="20"/>
        </w:rPr>
        <w:t xml:space="preserve"> </w:t>
      </w:r>
      <w:r>
        <w:rPr>
          <w:sz w:val="20"/>
        </w:rPr>
        <w:t>2º,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pacing w:val="-2"/>
          <w:sz w:val="20"/>
        </w:rPr>
        <w:t>48.778/2023.</w:t>
      </w:r>
    </w:p>
    <w:p w14:paraId="1076B3A5">
      <w:pPr>
        <w:pStyle w:val="9"/>
        <w:numPr>
          <w:ilvl w:val="2"/>
          <w:numId w:val="8"/>
        </w:numPr>
        <w:tabs>
          <w:tab w:val="left" w:pos="569"/>
        </w:tabs>
        <w:spacing w:before="40" w:after="0" w:line="280" w:lineRule="auto"/>
        <w:ind w:left="119" w:right="118" w:firstLine="0"/>
        <w:jc w:val="left"/>
        <w:rPr>
          <w:sz w:val="20"/>
        </w:rPr>
      </w:pPr>
      <w:r>
        <w:rPr>
          <w:sz w:val="20"/>
        </w:rPr>
        <w:t>Somente</w:t>
      </w:r>
      <w:r>
        <w:rPr>
          <w:spacing w:val="-2"/>
          <w:sz w:val="20"/>
        </w:rPr>
        <w:t xml:space="preserve"> </w:t>
      </w:r>
      <w:r>
        <w:rPr>
          <w:sz w:val="20"/>
        </w:rPr>
        <w:t>haverá</w:t>
      </w:r>
      <w:r>
        <w:rPr>
          <w:spacing w:val="-2"/>
          <w:sz w:val="20"/>
        </w:rPr>
        <w:t xml:space="preserve"> </w:t>
      </w:r>
      <w:r>
        <w:rPr>
          <w:sz w:val="20"/>
        </w:rPr>
        <w:t>a</w:t>
      </w:r>
      <w:r>
        <w:rPr>
          <w:spacing w:val="-2"/>
          <w:sz w:val="20"/>
        </w:rPr>
        <w:t xml:space="preserve"> </w:t>
      </w:r>
      <w:r>
        <w:rPr>
          <w:sz w:val="20"/>
        </w:rPr>
        <w:t>necessidade</w:t>
      </w:r>
      <w:r>
        <w:rPr>
          <w:spacing w:val="-2"/>
          <w:sz w:val="20"/>
        </w:rPr>
        <w:t xml:space="preserve"> </w:t>
      </w:r>
      <w:r>
        <w:rPr>
          <w:sz w:val="20"/>
        </w:rPr>
        <w:t>de</w:t>
      </w:r>
      <w:r>
        <w:rPr>
          <w:spacing w:val="-2"/>
          <w:sz w:val="20"/>
        </w:rPr>
        <w:t xml:space="preserve"> </w:t>
      </w:r>
      <w:r>
        <w:rPr>
          <w:sz w:val="20"/>
        </w:rPr>
        <w:t>comprovação</w:t>
      </w:r>
      <w:r>
        <w:rPr>
          <w:spacing w:val="-2"/>
          <w:sz w:val="20"/>
        </w:rPr>
        <w:t xml:space="preserve"> </w:t>
      </w:r>
      <w:r>
        <w:rPr>
          <w:sz w:val="20"/>
        </w:rPr>
        <w:t>do</w:t>
      </w:r>
      <w:r>
        <w:rPr>
          <w:spacing w:val="-2"/>
          <w:sz w:val="20"/>
        </w:rPr>
        <w:t xml:space="preserve"> </w:t>
      </w:r>
      <w:r>
        <w:rPr>
          <w:sz w:val="20"/>
        </w:rPr>
        <w:t>preenchimento</w:t>
      </w:r>
      <w:r>
        <w:rPr>
          <w:spacing w:val="-2"/>
          <w:sz w:val="20"/>
        </w:rPr>
        <w:t xml:space="preserve"> </w:t>
      </w:r>
      <w:r>
        <w:rPr>
          <w:sz w:val="20"/>
        </w:rPr>
        <w:t>de</w:t>
      </w:r>
      <w:r>
        <w:rPr>
          <w:spacing w:val="-2"/>
          <w:sz w:val="20"/>
        </w:rPr>
        <w:t xml:space="preserve"> </w:t>
      </w:r>
      <w:r>
        <w:rPr>
          <w:sz w:val="20"/>
        </w:rPr>
        <w:t>requisitos</w:t>
      </w:r>
      <w:r>
        <w:rPr>
          <w:spacing w:val="-2"/>
          <w:sz w:val="20"/>
        </w:rPr>
        <w:t xml:space="preserve"> </w:t>
      </w:r>
      <w:r>
        <w:rPr>
          <w:sz w:val="20"/>
        </w:rPr>
        <w:t>mediante</w:t>
      </w:r>
      <w:r>
        <w:rPr>
          <w:spacing w:val="-2"/>
          <w:sz w:val="20"/>
        </w:rPr>
        <w:t xml:space="preserve"> </w:t>
      </w:r>
      <w:r>
        <w:rPr>
          <w:sz w:val="20"/>
        </w:rPr>
        <w:t>apresentação</w:t>
      </w:r>
      <w:r>
        <w:rPr>
          <w:spacing w:val="-2"/>
          <w:sz w:val="20"/>
        </w:rPr>
        <w:t xml:space="preserve"> </w:t>
      </w:r>
      <w:r>
        <w:rPr>
          <w:sz w:val="20"/>
        </w:rPr>
        <w:t>dos</w:t>
      </w:r>
      <w:r>
        <w:rPr>
          <w:spacing w:val="-2"/>
          <w:sz w:val="20"/>
        </w:rPr>
        <w:t xml:space="preserve"> </w:t>
      </w:r>
      <w:r>
        <w:rPr>
          <w:sz w:val="20"/>
        </w:rPr>
        <w:t>documentos</w:t>
      </w:r>
      <w:r>
        <w:rPr>
          <w:spacing w:val="-2"/>
          <w:sz w:val="20"/>
        </w:rPr>
        <w:t xml:space="preserve"> </w:t>
      </w:r>
      <w:r>
        <w:rPr>
          <w:sz w:val="20"/>
        </w:rPr>
        <w:t>originais</w:t>
      </w:r>
      <w:r>
        <w:rPr>
          <w:spacing w:val="-2"/>
          <w:sz w:val="20"/>
        </w:rPr>
        <w:t xml:space="preserve"> </w:t>
      </w:r>
      <w:r>
        <w:rPr>
          <w:sz w:val="20"/>
        </w:rPr>
        <w:t>não-digitais</w:t>
      </w:r>
      <w:r>
        <w:rPr>
          <w:spacing w:val="-2"/>
          <w:sz w:val="20"/>
        </w:rPr>
        <w:t xml:space="preserve"> </w:t>
      </w:r>
      <w:r>
        <w:rPr>
          <w:sz w:val="20"/>
        </w:rPr>
        <w:t>quando</w:t>
      </w:r>
      <w:r>
        <w:rPr>
          <w:spacing w:val="-2"/>
          <w:sz w:val="20"/>
        </w:rPr>
        <w:t xml:space="preserve"> </w:t>
      </w:r>
      <w:r>
        <w:rPr>
          <w:sz w:val="20"/>
        </w:rPr>
        <w:t>houver</w:t>
      </w:r>
      <w:r>
        <w:rPr>
          <w:spacing w:val="-2"/>
          <w:sz w:val="20"/>
        </w:rPr>
        <w:t xml:space="preserve"> </w:t>
      </w:r>
      <w:r>
        <w:rPr>
          <w:sz w:val="20"/>
        </w:rPr>
        <w:t>dúvida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integridade do documento digital ou quando a lei expressamente o exigir.</w:t>
      </w:r>
    </w:p>
    <w:p w14:paraId="4B8C70EE">
      <w:pPr>
        <w:pStyle w:val="9"/>
        <w:numPr>
          <w:ilvl w:val="1"/>
          <w:numId w:val="8"/>
        </w:numPr>
        <w:tabs>
          <w:tab w:val="left" w:pos="407"/>
        </w:tabs>
        <w:spacing w:before="2" w:after="0" w:line="240" w:lineRule="auto"/>
        <w:ind w:left="407" w:right="0" w:hanging="28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F71778A">
      <w:pPr>
        <w:pStyle w:val="9"/>
        <w:numPr>
          <w:ilvl w:val="0"/>
          <w:numId w:val="10"/>
        </w:numPr>
        <w:tabs>
          <w:tab w:val="left" w:pos="323"/>
        </w:tabs>
        <w:spacing w:before="40" w:after="0" w:line="240" w:lineRule="auto"/>
        <w:ind w:left="323" w:right="0" w:hanging="204"/>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1B477AA6">
      <w:pPr>
        <w:pStyle w:val="9"/>
        <w:numPr>
          <w:ilvl w:val="0"/>
          <w:numId w:val="10"/>
        </w:numPr>
        <w:tabs>
          <w:tab w:val="left" w:pos="334"/>
        </w:tabs>
        <w:spacing w:before="40" w:after="0" w:line="240" w:lineRule="auto"/>
        <w:ind w:left="334" w:right="0" w:hanging="215"/>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7739C80">
      <w:pPr>
        <w:pStyle w:val="7"/>
        <w:spacing w:before="80"/>
        <w:ind w:left="0"/>
      </w:pPr>
    </w:p>
    <w:p w14:paraId="547B616E">
      <w:pPr>
        <w:pStyle w:val="9"/>
        <w:numPr>
          <w:ilvl w:val="1"/>
          <w:numId w:val="8"/>
        </w:numPr>
        <w:tabs>
          <w:tab w:val="left" w:pos="431"/>
        </w:tabs>
        <w:spacing w:before="0" w:after="0" w:line="280" w:lineRule="auto"/>
        <w:ind w:left="119" w:right="118" w:firstLine="0"/>
        <w:jc w:val="left"/>
        <w:rPr>
          <w:sz w:val="20"/>
        </w:rPr>
      </w:pPr>
      <w:r>
        <w:rPr>
          <w:sz w:val="20"/>
        </w:rPr>
        <w:t>O Pregoeiro poderá, na análise dos documentos de habilitação, sanar erros ou falhas que não alterem a substância dos documentos e sua validade jurídica, mediante decisão fundamentada,</w:t>
      </w:r>
      <w:r>
        <w:rPr>
          <w:spacing w:val="80"/>
          <w:w w:val="150"/>
          <w:sz w:val="20"/>
        </w:rPr>
        <w:t xml:space="preserve"> </w:t>
      </w:r>
      <w:r>
        <w:rPr>
          <w:sz w:val="20"/>
        </w:rPr>
        <w:t>registrada em ata e acessível a todos, atribuindo-lhes eficácia para fins de habilitação.</w:t>
      </w:r>
    </w:p>
    <w:p w14:paraId="66EBF6A6">
      <w:pPr>
        <w:pStyle w:val="9"/>
        <w:numPr>
          <w:ilvl w:val="2"/>
          <w:numId w:val="8"/>
        </w:numPr>
        <w:tabs>
          <w:tab w:val="left" w:pos="576"/>
        </w:tabs>
        <w:spacing w:before="2" w:after="0" w:line="280" w:lineRule="auto"/>
        <w:ind w:left="119" w:right="118"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68026D10">
      <w:pPr>
        <w:pStyle w:val="9"/>
        <w:numPr>
          <w:ilvl w:val="1"/>
          <w:numId w:val="8"/>
        </w:numPr>
        <w:tabs>
          <w:tab w:val="left" w:pos="447"/>
        </w:tabs>
        <w:spacing w:before="2" w:after="0" w:line="280" w:lineRule="auto"/>
        <w:ind w:left="119" w:right="118"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o</w:t>
      </w:r>
      <w:r>
        <w:rPr>
          <w:spacing w:val="26"/>
          <w:sz w:val="20"/>
        </w:rPr>
        <w:t xml:space="preserve"> </w:t>
      </w:r>
      <w:r>
        <w:rPr>
          <w:sz w:val="20"/>
        </w:rPr>
        <w:t>licitante</w:t>
      </w:r>
      <w:r>
        <w:rPr>
          <w:spacing w:val="26"/>
          <w:sz w:val="20"/>
        </w:rPr>
        <w:t xml:space="preserve"> </w:t>
      </w:r>
      <w:r>
        <w:rPr>
          <w:sz w:val="20"/>
        </w:rPr>
        <w:t>provisoriamente</w:t>
      </w:r>
      <w:r>
        <w:rPr>
          <w:spacing w:val="26"/>
          <w:sz w:val="20"/>
        </w:rPr>
        <w:t xml:space="preserve"> </w:t>
      </w:r>
      <w:r>
        <w:rPr>
          <w:sz w:val="20"/>
        </w:rPr>
        <w:t>classificado</w:t>
      </w:r>
      <w:r>
        <w:rPr>
          <w:spacing w:val="26"/>
          <w:sz w:val="20"/>
        </w:rPr>
        <w:t xml:space="preserve"> </w:t>
      </w:r>
      <w:r>
        <w:rPr>
          <w:sz w:val="20"/>
        </w:rPr>
        <w:t>em</w:t>
      </w:r>
      <w:r>
        <w:rPr>
          <w:spacing w:val="26"/>
          <w:sz w:val="20"/>
        </w:rPr>
        <w:t xml:space="preserve"> </w:t>
      </w:r>
      <w:r>
        <w:rPr>
          <w:sz w:val="20"/>
        </w:rPr>
        <w:t>primeiro</w:t>
      </w:r>
      <w:r>
        <w:rPr>
          <w:spacing w:val="26"/>
          <w:sz w:val="20"/>
        </w:rPr>
        <w:t xml:space="preserve"> </w:t>
      </w:r>
      <w:r>
        <w:rPr>
          <w:sz w:val="20"/>
        </w:rPr>
        <w:t>lugar</w:t>
      </w:r>
      <w:r>
        <w:rPr>
          <w:spacing w:val="26"/>
          <w:sz w:val="20"/>
        </w:rPr>
        <w:t xml:space="preserve"> </w:t>
      </w:r>
      <w:r>
        <w:rPr>
          <w:sz w:val="20"/>
        </w:rPr>
        <w:t>não</w:t>
      </w:r>
      <w:r>
        <w:rPr>
          <w:spacing w:val="26"/>
          <w:sz w:val="20"/>
        </w:rPr>
        <w:t xml:space="preserve"> </w:t>
      </w:r>
      <w:r>
        <w:rPr>
          <w:sz w:val="20"/>
        </w:rPr>
        <w:t>atender</w:t>
      </w:r>
      <w:r>
        <w:rPr>
          <w:spacing w:val="26"/>
          <w:sz w:val="20"/>
        </w:rPr>
        <w:t xml:space="preserve"> </w:t>
      </w:r>
      <w:r>
        <w:rPr>
          <w:sz w:val="20"/>
        </w:rPr>
        <w:t>às</w:t>
      </w:r>
      <w:r>
        <w:rPr>
          <w:spacing w:val="26"/>
          <w:sz w:val="20"/>
        </w:rPr>
        <w:t xml:space="preserve"> </w:t>
      </w:r>
      <w:r>
        <w:rPr>
          <w:sz w:val="20"/>
        </w:rPr>
        <w:t>exigências</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habilitação,</w:t>
      </w:r>
      <w:r>
        <w:rPr>
          <w:spacing w:val="26"/>
          <w:sz w:val="20"/>
        </w:rPr>
        <w:t xml:space="preserve"> </w:t>
      </w:r>
      <w:r>
        <w:rPr>
          <w:sz w:val="20"/>
        </w:rPr>
        <w:t>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examinará</w:t>
      </w:r>
      <w:r>
        <w:rPr>
          <w:spacing w:val="26"/>
          <w:sz w:val="20"/>
        </w:rPr>
        <w:t xml:space="preserve"> </w:t>
      </w:r>
      <w:r>
        <w:rPr>
          <w:sz w:val="20"/>
        </w:rPr>
        <w:t>a</w:t>
      </w:r>
      <w:r>
        <w:rPr>
          <w:spacing w:val="26"/>
          <w:sz w:val="20"/>
        </w:rPr>
        <w:t xml:space="preserve"> </w:t>
      </w:r>
      <w:r>
        <w:rPr>
          <w:sz w:val="20"/>
        </w:rPr>
        <w:t>proposta</w:t>
      </w:r>
      <w:r>
        <w:rPr>
          <w:spacing w:val="26"/>
          <w:sz w:val="20"/>
        </w:rPr>
        <w:t xml:space="preserve"> </w:t>
      </w:r>
      <w:r>
        <w:rPr>
          <w:sz w:val="20"/>
        </w:rPr>
        <w:t>subsequente</w:t>
      </w:r>
      <w:r>
        <w:rPr>
          <w:spacing w:val="26"/>
          <w:sz w:val="20"/>
        </w:rPr>
        <w:t xml:space="preserve"> </w:t>
      </w:r>
      <w:r>
        <w:rPr>
          <w:sz w:val="20"/>
        </w:rPr>
        <w:t>e</w:t>
      </w:r>
      <w:r>
        <w:rPr>
          <w:spacing w:val="26"/>
          <w:sz w:val="20"/>
        </w:rPr>
        <w:t xml:space="preserve"> </w:t>
      </w:r>
      <w:r>
        <w:rPr>
          <w:sz w:val="20"/>
        </w:rPr>
        <w:t>assim sucessivamente, na ordem de classificação, até a apuração de uma proposta que atenda às especificações do objeto e as condições de habilitação.</w:t>
      </w:r>
    </w:p>
    <w:p w14:paraId="735D9407">
      <w:pPr>
        <w:pStyle w:val="9"/>
        <w:numPr>
          <w:ilvl w:val="1"/>
          <w:numId w:val="8"/>
        </w:numPr>
        <w:tabs>
          <w:tab w:val="left" w:pos="518"/>
        </w:tabs>
        <w:spacing w:before="2" w:after="0" w:line="240" w:lineRule="auto"/>
        <w:ind w:left="518" w:right="0" w:hanging="399"/>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C17E8E9">
      <w:pPr>
        <w:pStyle w:val="9"/>
        <w:numPr>
          <w:ilvl w:val="1"/>
          <w:numId w:val="8"/>
        </w:numPr>
        <w:tabs>
          <w:tab w:val="left" w:pos="510"/>
        </w:tabs>
        <w:spacing w:before="40" w:after="0" w:line="240" w:lineRule="auto"/>
        <w:ind w:left="510" w:right="0" w:hanging="391"/>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265934C0">
      <w:pPr>
        <w:pStyle w:val="9"/>
        <w:numPr>
          <w:ilvl w:val="1"/>
          <w:numId w:val="8"/>
        </w:numPr>
        <w:tabs>
          <w:tab w:val="left" w:pos="518"/>
        </w:tabs>
        <w:spacing w:before="40" w:after="0" w:line="240" w:lineRule="auto"/>
        <w:ind w:left="518" w:right="0" w:hanging="399"/>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4F356E5A">
      <w:pPr>
        <w:pStyle w:val="9"/>
        <w:numPr>
          <w:ilvl w:val="2"/>
          <w:numId w:val="8"/>
        </w:numPr>
        <w:tabs>
          <w:tab w:val="left" w:pos="671"/>
        </w:tabs>
        <w:spacing w:before="40" w:after="0" w:line="280" w:lineRule="auto"/>
        <w:ind w:left="119" w:right="118" w:firstLine="0"/>
        <w:jc w:val="left"/>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2ADD6B35">
      <w:pPr>
        <w:pStyle w:val="9"/>
        <w:numPr>
          <w:ilvl w:val="2"/>
          <w:numId w:val="8"/>
        </w:numPr>
        <w:tabs>
          <w:tab w:val="left" w:pos="684"/>
        </w:tabs>
        <w:spacing w:before="2" w:after="0" w:line="280" w:lineRule="auto"/>
        <w:ind w:left="119" w:right="118" w:firstLine="0"/>
        <w:jc w:val="left"/>
        <w:rPr>
          <w:sz w:val="20"/>
        </w:rPr>
      </w:pPr>
      <w:r>
        <w:rPr>
          <w:sz w:val="20"/>
        </w:rPr>
        <w:t>Serão</w:t>
      </w:r>
      <w:r>
        <w:rPr>
          <w:spacing w:val="14"/>
          <w:sz w:val="20"/>
        </w:rPr>
        <w:t xml:space="preserve"> </w:t>
      </w:r>
      <w:r>
        <w:rPr>
          <w:sz w:val="20"/>
        </w:rPr>
        <w:t>aceitos</w:t>
      </w:r>
      <w:r>
        <w:rPr>
          <w:spacing w:val="14"/>
          <w:sz w:val="20"/>
        </w:rPr>
        <w:t xml:space="preserve"> </w:t>
      </w:r>
      <w:r>
        <w:rPr>
          <w:sz w:val="20"/>
        </w:rPr>
        <w:t>registros</w:t>
      </w:r>
      <w:r>
        <w:rPr>
          <w:spacing w:val="14"/>
          <w:sz w:val="20"/>
        </w:rPr>
        <w:t xml:space="preserve"> </w:t>
      </w:r>
      <w:r>
        <w:rPr>
          <w:sz w:val="20"/>
        </w:rPr>
        <w:t>de</w:t>
      </w:r>
      <w:r>
        <w:rPr>
          <w:spacing w:val="14"/>
          <w:sz w:val="20"/>
        </w:rPr>
        <w:t xml:space="preserve"> </w:t>
      </w:r>
      <w:r>
        <w:rPr>
          <w:sz w:val="20"/>
        </w:rPr>
        <w:t>CNPJ</w:t>
      </w:r>
      <w:r>
        <w:rPr>
          <w:spacing w:val="14"/>
          <w:sz w:val="20"/>
        </w:rPr>
        <w:t xml:space="preserve"> </w:t>
      </w:r>
      <w:r>
        <w:rPr>
          <w:sz w:val="20"/>
        </w:rPr>
        <w:t>de</w:t>
      </w:r>
      <w:r>
        <w:rPr>
          <w:spacing w:val="14"/>
          <w:sz w:val="20"/>
        </w:rPr>
        <w:t xml:space="preserve"> </w:t>
      </w:r>
      <w:r>
        <w:rPr>
          <w:sz w:val="20"/>
        </w:rPr>
        <w:t>licitante</w:t>
      </w:r>
      <w:r>
        <w:rPr>
          <w:spacing w:val="14"/>
          <w:sz w:val="20"/>
        </w:rPr>
        <w:t xml:space="preserve"> </w:t>
      </w:r>
      <w:r>
        <w:rPr>
          <w:sz w:val="20"/>
        </w:rPr>
        <w:t>matriz</w:t>
      </w:r>
      <w:r>
        <w:rPr>
          <w:spacing w:val="14"/>
          <w:sz w:val="20"/>
        </w:rPr>
        <w:t xml:space="preserve"> </w:t>
      </w:r>
      <w:r>
        <w:rPr>
          <w:sz w:val="20"/>
        </w:rPr>
        <w:t>e</w:t>
      </w:r>
      <w:r>
        <w:rPr>
          <w:spacing w:val="14"/>
          <w:sz w:val="20"/>
        </w:rPr>
        <w:t xml:space="preserve"> </w:t>
      </w:r>
      <w:r>
        <w:rPr>
          <w:sz w:val="20"/>
        </w:rPr>
        <w:t>filial</w:t>
      </w:r>
      <w:r>
        <w:rPr>
          <w:spacing w:val="14"/>
          <w:sz w:val="20"/>
        </w:rPr>
        <w:t xml:space="preserve"> </w:t>
      </w:r>
      <w:r>
        <w:rPr>
          <w:sz w:val="20"/>
        </w:rPr>
        <w:t>com</w:t>
      </w:r>
      <w:r>
        <w:rPr>
          <w:spacing w:val="14"/>
          <w:sz w:val="20"/>
        </w:rPr>
        <w:t xml:space="preserve"> </w:t>
      </w:r>
      <w:r>
        <w:rPr>
          <w:sz w:val="20"/>
        </w:rPr>
        <w:t>diferenças</w:t>
      </w:r>
      <w:r>
        <w:rPr>
          <w:spacing w:val="14"/>
          <w:sz w:val="20"/>
        </w:rPr>
        <w:t xml:space="preserve"> </w:t>
      </w:r>
      <w:r>
        <w:rPr>
          <w:sz w:val="20"/>
        </w:rPr>
        <w:t>de</w:t>
      </w:r>
      <w:r>
        <w:rPr>
          <w:spacing w:val="14"/>
          <w:sz w:val="20"/>
        </w:rPr>
        <w:t xml:space="preserve"> </w:t>
      </w:r>
      <w:r>
        <w:rPr>
          <w:sz w:val="20"/>
        </w:rPr>
        <w:t>números</w:t>
      </w:r>
      <w:r>
        <w:rPr>
          <w:spacing w:val="14"/>
          <w:sz w:val="20"/>
        </w:rPr>
        <w:t xml:space="preserve"> </w:t>
      </w:r>
      <w:r>
        <w:rPr>
          <w:sz w:val="20"/>
        </w:rPr>
        <w:t>de</w:t>
      </w:r>
      <w:r>
        <w:rPr>
          <w:spacing w:val="14"/>
          <w:sz w:val="20"/>
        </w:rPr>
        <w:t xml:space="preserve"> </w:t>
      </w:r>
      <w:r>
        <w:rPr>
          <w:sz w:val="20"/>
        </w:rPr>
        <w:t>documentos</w:t>
      </w:r>
      <w:r>
        <w:rPr>
          <w:spacing w:val="14"/>
          <w:sz w:val="20"/>
        </w:rPr>
        <w:t xml:space="preserve"> </w:t>
      </w:r>
      <w:r>
        <w:rPr>
          <w:sz w:val="20"/>
        </w:rPr>
        <w:t>pertinentes</w:t>
      </w:r>
      <w:r>
        <w:rPr>
          <w:spacing w:val="14"/>
          <w:sz w:val="20"/>
        </w:rPr>
        <w:t xml:space="preserve"> </w:t>
      </w:r>
      <w:r>
        <w:rPr>
          <w:sz w:val="20"/>
        </w:rPr>
        <w:t>ao</w:t>
      </w:r>
      <w:r>
        <w:rPr>
          <w:spacing w:val="14"/>
          <w:sz w:val="20"/>
        </w:rPr>
        <w:t xml:space="preserve"> </w:t>
      </w:r>
      <w:r>
        <w:rPr>
          <w:sz w:val="20"/>
        </w:rPr>
        <w:t>CND</w:t>
      </w:r>
      <w:r>
        <w:rPr>
          <w:spacing w:val="14"/>
          <w:sz w:val="20"/>
        </w:rPr>
        <w:t xml:space="preserve"> </w:t>
      </w:r>
      <w:r>
        <w:rPr>
          <w:sz w:val="20"/>
        </w:rPr>
        <w:t>e</w:t>
      </w:r>
      <w:r>
        <w:rPr>
          <w:spacing w:val="14"/>
          <w:sz w:val="20"/>
        </w:rPr>
        <w:t xml:space="preserve"> </w:t>
      </w:r>
      <w:r>
        <w:rPr>
          <w:sz w:val="20"/>
        </w:rPr>
        <w:t>ao</w:t>
      </w:r>
      <w:r>
        <w:rPr>
          <w:spacing w:val="14"/>
          <w:sz w:val="20"/>
        </w:rPr>
        <w:t xml:space="preserve"> </w:t>
      </w:r>
      <w:r>
        <w:rPr>
          <w:sz w:val="20"/>
        </w:rPr>
        <w:t>CRF/FGTS,</w:t>
      </w:r>
      <w:r>
        <w:rPr>
          <w:spacing w:val="14"/>
          <w:sz w:val="20"/>
        </w:rPr>
        <w:t xml:space="preserve"> </w:t>
      </w:r>
      <w:r>
        <w:rPr>
          <w:sz w:val="20"/>
        </w:rPr>
        <w:t>quando</w:t>
      </w:r>
      <w:r>
        <w:rPr>
          <w:spacing w:val="14"/>
          <w:sz w:val="20"/>
        </w:rPr>
        <w:t xml:space="preserve"> </w:t>
      </w:r>
      <w:r>
        <w:rPr>
          <w:sz w:val="20"/>
        </w:rPr>
        <w:t>for</w:t>
      </w:r>
      <w:r>
        <w:rPr>
          <w:spacing w:val="14"/>
          <w:sz w:val="20"/>
        </w:rPr>
        <w:t xml:space="preserve"> </w:t>
      </w:r>
      <w:r>
        <w:rPr>
          <w:sz w:val="20"/>
        </w:rPr>
        <w:t>comprovada</w:t>
      </w:r>
      <w:r>
        <w:rPr>
          <w:spacing w:val="14"/>
          <w:sz w:val="20"/>
        </w:rPr>
        <w:t xml:space="preserve"> </w:t>
      </w:r>
      <w:r>
        <w:rPr>
          <w:sz w:val="20"/>
        </w:rPr>
        <w:t>a</w:t>
      </w:r>
      <w:r>
        <w:rPr>
          <w:spacing w:val="14"/>
          <w:sz w:val="20"/>
        </w:rPr>
        <w:t xml:space="preserve"> </w:t>
      </w:r>
      <w:r>
        <w:rPr>
          <w:sz w:val="20"/>
        </w:rPr>
        <w:t>centralização</w:t>
      </w:r>
      <w:r>
        <w:rPr>
          <w:spacing w:val="14"/>
          <w:sz w:val="20"/>
        </w:rPr>
        <w:t xml:space="preserve"> </w:t>
      </w:r>
      <w:r>
        <w:rPr>
          <w:sz w:val="20"/>
        </w:rPr>
        <w:t>do recolhimento dessas contribuições.</w:t>
      </w:r>
    </w:p>
    <w:p w14:paraId="207E8855">
      <w:pPr>
        <w:pStyle w:val="9"/>
        <w:numPr>
          <w:ilvl w:val="1"/>
          <w:numId w:val="8"/>
        </w:numPr>
        <w:tabs>
          <w:tab w:val="left" w:pos="507"/>
        </w:tabs>
        <w:spacing w:before="1" w:after="0" w:line="240" w:lineRule="auto"/>
        <w:ind w:left="507" w:right="0" w:hanging="388"/>
        <w:jc w:val="both"/>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23D1A966">
      <w:pPr>
        <w:pStyle w:val="9"/>
        <w:numPr>
          <w:ilvl w:val="1"/>
          <w:numId w:val="8"/>
        </w:numPr>
        <w:tabs>
          <w:tab w:val="left" w:pos="527"/>
        </w:tabs>
        <w:spacing w:before="40" w:after="0" w:line="280" w:lineRule="auto"/>
        <w:ind w:left="119" w:right="118" w:firstLine="0"/>
        <w:jc w:val="both"/>
        <w:rPr>
          <w:sz w:val="20"/>
        </w:rPr>
      </w:pPr>
      <w:r>
        <w:rPr>
          <w:sz w:val="20"/>
        </w:rPr>
        <w:t>No caso de contratações para entrega imediata, considerada aquela com prazo de entrega de até 30 (trinta) dias da ordem de fornecimento, cujo valor estimado da contratação não supere o limite</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c</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IV</w:t>
      </w:r>
      <w:r>
        <w:rPr>
          <w:spacing w:val="-4"/>
          <w:sz w:val="20"/>
        </w:rPr>
        <w:t xml:space="preserve"> </w:t>
      </w:r>
      <w:r>
        <w:rPr>
          <w:sz w:val="20"/>
        </w:rPr>
        <w:t>do</w:t>
      </w:r>
      <w:r>
        <w:rPr>
          <w:spacing w:val="-1"/>
          <w:sz w:val="20"/>
        </w:rPr>
        <w:t xml:space="preserve"> </w:t>
      </w:r>
      <w:r>
        <w:rPr>
          <w:sz w:val="20"/>
        </w:rPr>
        <w:t>art.</w:t>
      </w:r>
      <w:r>
        <w:rPr>
          <w:spacing w:val="-1"/>
          <w:sz w:val="20"/>
        </w:rPr>
        <w:t xml:space="preserve"> </w:t>
      </w:r>
      <w:r>
        <w:rPr>
          <w:sz w:val="20"/>
        </w:rPr>
        <w:t>75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1/4</w:t>
      </w:r>
      <w:r>
        <w:rPr>
          <w:spacing w:val="-1"/>
          <w:sz w:val="20"/>
        </w:rPr>
        <w:t xml:space="preserve"> </w:t>
      </w:r>
      <w:r>
        <w:rPr>
          <w:sz w:val="20"/>
        </w:rPr>
        <w:t>(um</w:t>
      </w:r>
      <w:r>
        <w:rPr>
          <w:spacing w:val="-1"/>
          <w:sz w:val="20"/>
        </w:rPr>
        <w:t xml:space="preserve"> </w:t>
      </w:r>
      <w:r>
        <w:rPr>
          <w:sz w:val="20"/>
        </w:rPr>
        <w:t>quarto)</w:t>
      </w:r>
      <w:r>
        <w:rPr>
          <w:spacing w:val="-1"/>
          <w:sz w:val="20"/>
        </w:rPr>
        <w:t xml:space="preserve"> </w:t>
      </w:r>
      <w:r>
        <w:rPr>
          <w:sz w:val="20"/>
        </w:rPr>
        <w:t>do</w:t>
      </w:r>
      <w:r>
        <w:rPr>
          <w:spacing w:val="-1"/>
          <w:sz w:val="20"/>
        </w:rPr>
        <w:t xml:space="preserve"> </w:t>
      </w:r>
      <w:r>
        <w:rPr>
          <w:sz w:val="20"/>
        </w:rPr>
        <w:t>limite</w:t>
      </w:r>
      <w:r>
        <w:rPr>
          <w:spacing w:val="-1"/>
          <w:sz w:val="20"/>
        </w:rPr>
        <w:t xml:space="preserve"> </w:t>
      </w:r>
      <w:r>
        <w:rPr>
          <w:sz w:val="20"/>
        </w:rPr>
        <w:t>para</w:t>
      </w:r>
      <w:r>
        <w:rPr>
          <w:spacing w:val="-1"/>
          <w:sz w:val="20"/>
        </w:rPr>
        <w:t xml:space="preserve"> </w:t>
      </w:r>
      <w:r>
        <w:rPr>
          <w:sz w:val="20"/>
        </w:rPr>
        <w:t>dispensa</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para</w:t>
      </w:r>
      <w:r>
        <w:rPr>
          <w:spacing w:val="-1"/>
          <w:sz w:val="20"/>
        </w:rPr>
        <w:t xml:space="preserve"> </w:t>
      </w:r>
      <w:r>
        <w:rPr>
          <w:sz w:val="20"/>
        </w:rPr>
        <w:t>compras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e nas contratações de produto para pesquisa e desenvolvimento de que trata a alínea c do inciso IV do art. 75 da Lei nº 14.133/2021, somente será exigida:</w:t>
      </w:r>
    </w:p>
    <w:p w14:paraId="2B61BA43">
      <w:pPr>
        <w:pStyle w:val="9"/>
        <w:spacing w:after="0" w:line="280" w:lineRule="auto"/>
        <w:jc w:val="both"/>
        <w:rPr>
          <w:sz w:val="20"/>
        </w:rPr>
        <w:sectPr>
          <w:pgSz w:w="15840" w:h="24480"/>
          <w:pgMar w:top="220" w:right="0" w:bottom="0" w:left="0" w:header="720" w:footer="720" w:gutter="0"/>
          <w:cols w:space="720" w:num="1"/>
        </w:sectPr>
      </w:pPr>
    </w:p>
    <w:p w14:paraId="55D5CB98">
      <w:pPr>
        <w:pStyle w:val="9"/>
        <w:numPr>
          <w:ilvl w:val="0"/>
          <w:numId w:val="11"/>
        </w:numPr>
        <w:tabs>
          <w:tab w:val="left" w:pos="323"/>
        </w:tabs>
        <w:spacing w:before="23" w:after="0" w:line="240" w:lineRule="auto"/>
        <w:ind w:left="323" w:right="0" w:hanging="204"/>
        <w:jc w:val="left"/>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38D5BCCB">
      <w:pPr>
        <w:pStyle w:val="9"/>
        <w:numPr>
          <w:ilvl w:val="0"/>
          <w:numId w:val="11"/>
        </w:numPr>
        <w:tabs>
          <w:tab w:val="left" w:pos="334"/>
        </w:tabs>
        <w:spacing w:before="40" w:after="0" w:line="240" w:lineRule="auto"/>
        <w:ind w:left="334" w:right="0" w:hanging="215"/>
        <w:jc w:val="left"/>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75CFEA82">
      <w:pPr>
        <w:pStyle w:val="9"/>
        <w:numPr>
          <w:ilvl w:val="1"/>
          <w:numId w:val="8"/>
        </w:numPr>
        <w:tabs>
          <w:tab w:val="left" w:pos="555"/>
        </w:tabs>
        <w:spacing w:before="40" w:after="0" w:line="280" w:lineRule="auto"/>
        <w:ind w:left="119" w:right="118" w:firstLine="0"/>
        <w:jc w:val="left"/>
        <w:rPr>
          <w:sz w:val="20"/>
        </w:rPr>
      </w:pPr>
      <w:r>
        <w:rPr>
          <w:sz w:val="20"/>
        </w:rPr>
        <w:t>Quando</w:t>
      </w:r>
      <w:r>
        <w:rPr>
          <w:spacing w:val="34"/>
          <w:sz w:val="20"/>
        </w:rPr>
        <w:t xml:space="preserve"> </w:t>
      </w:r>
      <w:r>
        <w:rPr>
          <w:sz w:val="20"/>
        </w:rPr>
        <w:t>permitida</w:t>
      </w:r>
      <w:r>
        <w:rPr>
          <w:spacing w:val="34"/>
          <w:sz w:val="20"/>
        </w:rPr>
        <w:t xml:space="preserve"> </w:t>
      </w:r>
      <w:r>
        <w:rPr>
          <w:sz w:val="20"/>
        </w:rPr>
        <w:t>a</w:t>
      </w:r>
      <w:r>
        <w:rPr>
          <w:spacing w:val="34"/>
          <w:sz w:val="20"/>
        </w:rPr>
        <w:t xml:space="preserve"> </w:t>
      </w:r>
      <w:r>
        <w:rPr>
          <w:sz w:val="20"/>
        </w:rPr>
        <w:t>participação</w:t>
      </w:r>
      <w:r>
        <w:rPr>
          <w:spacing w:val="34"/>
          <w:sz w:val="20"/>
        </w:rPr>
        <w:t xml:space="preserve"> </w:t>
      </w:r>
      <w:r>
        <w:rPr>
          <w:sz w:val="20"/>
        </w:rPr>
        <w:t>de</w:t>
      </w:r>
      <w:r>
        <w:rPr>
          <w:spacing w:val="34"/>
          <w:sz w:val="20"/>
        </w:rPr>
        <w:t xml:space="preserve"> </w:t>
      </w:r>
      <w:r>
        <w:rPr>
          <w:sz w:val="20"/>
        </w:rPr>
        <w:t>empresas</w:t>
      </w:r>
      <w:r>
        <w:rPr>
          <w:spacing w:val="34"/>
          <w:sz w:val="20"/>
        </w:rPr>
        <w:t xml:space="preserve"> </w:t>
      </w:r>
      <w:r>
        <w:rPr>
          <w:sz w:val="20"/>
        </w:rPr>
        <w:t>estrangeiras</w:t>
      </w:r>
      <w:r>
        <w:rPr>
          <w:spacing w:val="34"/>
          <w:sz w:val="20"/>
        </w:rPr>
        <w:t xml:space="preserve"> </w:t>
      </w:r>
      <w:r>
        <w:rPr>
          <w:sz w:val="20"/>
        </w:rPr>
        <w:t>que</w:t>
      </w:r>
      <w:r>
        <w:rPr>
          <w:spacing w:val="34"/>
          <w:sz w:val="20"/>
        </w:rPr>
        <w:t xml:space="preserve"> </w:t>
      </w:r>
      <w:r>
        <w:rPr>
          <w:sz w:val="20"/>
        </w:rPr>
        <w:t>não</w:t>
      </w:r>
      <w:r>
        <w:rPr>
          <w:spacing w:val="34"/>
          <w:sz w:val="20"/>
        </w:rPr>
        <w:t xml:space="preserve"> </w:t>
      </w:r>
      <w:r>
        <w:rPr>
          <w:sz w:val="20"/>
        </w:rPr>
        <w:t>funcionem</w:t>
      </w:r>
      <w:r>
        <w:rPr>
          <w:spacing w:val="34"/>
          <w:sz w:val="20"/>
        </w:rPr>
        <w:t xml:space="preserve"> </w:t>
      </w:r>
      <w:r>
        <w:rPr>
          <w:sz w:val="20"/>
        </w:rPr>
        <w:t>no</w:t>
      </w:r>
      <w:r>
        <w:rPr>
          <w:spacing w:val="34"/>
          <w:sz w:val="20"/>
        </w:rPr>
        <w:t xml:space="preserve"> </w:t>
      </w:r>
      <w:r>
        <w:rPr>
          <w:sz w:val="20"/>
        </w:rPr>
        <w:t>País,</w:t>
      </w:r>
      <w:r>
        <w:rPr>
          <w:spacing w:val="34"/>
          <w:sz w:val="20"/>
        </w:rPr>
        <w:t xml:space="preserve"> </w:t>
      </w:r>
      <w:r>
        <w:rPr>
          <w:sz w:val="20"/>
        </w:rPr>
        <w:t>as</w:t>
      </w:r>
      <w:r>
        <w:rPr>
          <w:spacing w:val="34"/>
          <w:sz w:val="20"/>
        </w:rPr>
        <w:t xml:space="preserve"> </w:t>
      </w:r>
      <w:r>
        <w:rPr>
          <w:sz w:val="20"/>
        </w:rPr>
        <w:t>exigências</w:t>
      </w:r>
      <w:r>
        <w:rPr>
          <w:spacing w:val="34"/>
          <w:sz w:val="20"/>
        </w:rPr>
        <w:t xml:space="preserve"> </w:t>
      </w:r>
      <w:r>
        <w:rPr>
          <w:sz w:val="20"/>
        </w:rPr>
        <w:t>de</w:t>
      </w:r>
      <w:r>
        <w:rPr>
          <w:spacing w:val="34"/>
          <w:sz w:val="20"/>
        </w:rPr>
        <w:t xml:space="preserve"> </w:t>
      </w:r>
      <w:r>
        <w:rPr>
          <w:sz w:val="20"/>
        </w:rPr>
        <w:t>habilitação</w:t>
      </w:r>
      <w:r>
        <w:rPr>
          <w:spacing w:val="34"/>
          <w:sz w:val="20"/>
        </w:rPr>
        <w:t xml:space="preserve"> </w:t>
      </w:r>
      <w:r>
        <w:rPr>
          <w:sz w:val="20"/>
        </w:rPr>
        <w:t>serão</w:t>
      </w:r>
      <w:r>
        <w:rPr>
          <w:spacing w:val="34"/>
          <w:sz w:val="20"/>
        </w:rPr>
        <w:t xml:space="preserve"> </w:t>
      </w:r>
      <w:r>
        <w:rPr>
          <w:sz w:val="20"/>
        </w:rPr>
        <w:t>atendidas</w:t>
      </w:r>
      <w:r>
        <w:rPr>
          <w:spacing w:val="34"/>
          <w:sz w:val="20"/>
        </w:rPr>
        <w:t xml:space="preserve"> </w:t>
      </w:r>
      <w:r>
        <w:rPr>
          <w:sz w:val="20"/>
        </w:rPr>
        <w:t>mediante</w:t>
      </w:r>
      <w:r>
        <w:rPr>
          <w:spacing w:val="34"/>
          <w:sz w:val="20"/>
        </w:rPr>
        <w:t xml:space="preserve"> </w:t>
      </w:r>
      <w:r>
        <w:rPr>
          <w:sz w:val="20"/>
        </w:rPr>
        <w:t>documentos</w:t>
      </w:r>
      <w:r>
        <w:rPr>
          <w:spacing w:val="34"/>
          <w:sz w:val="20"/>
        </w:rPr>
        <w:t xml:space="preserve"> </w:t>
      </w:r>
      <w:r>
        <w:rPr>
          <w:sz w:val="20"/>
        </w:rPr>
        <w:t>equivalentes,</w:t>
      </w:r>
      <w:r>
        <w:rPr>
          <w:spacing w:val="34"/>
          <w:sz w:val="20"/>
        </w:rPr>
        <w:t xml:space="preserve"> </w:t>
      </w:r>
      <w:r>
        <w:rPr>
          <w:sz w:val="20"/>
        </w:rPr>
        <w:t>inicialmente apresentados em tradução livre.</w:t>
      </w:r>
    </w:p>
    <w:p w14:paraId="0864356B">
      <w:pPr>
        <w:pStyle w:val="9"/>
        <w:numPr>
          <w:ilvl w:val="2"/>
          <w:numId w:val="8"/>
        </w:numPr>
        <w:tabs>
          <w:tab w:val="left" w:pos="692"/>
        </w:tabs>
        <w:spacing w:before="2" w:after="0" w:line="280" w:lineRule="auto"/>
        <w:ind w:left="119" w:right="118" w:firstLine="0"/>
        <w:jc w:val="left"/>
        <w:rPr>
          <w:sz w:val="20"/>
        </w:rPr>
      </w:pPr>
      <w:r>
        <w:rPr>
          <w:sz w:val="20"/>
        </w:rPr>
        <w:t>O</w:t>
      </w:r>
      <w:r>
        <w:rPr>
          <w:spacing w:val="22"/>
          <w:sz w:val="20"/>
        </w:rPr>
        <w:t xml:space="preserve"> </w:t>
      </w:r>
      <w:r>
        <w:rPr>
          <w:sz w:val="20"/>
        </w:rPr>
        <w:t>licitante</w:t>
      </w:r>
      <w:r>
        <w:rPr>
          <w:spacing w:val="22"/>
          <w:sz w:val="20"/>
        </w:rPr>
        <w:t xml:space="preserve"> </w:t>
      </w:r>
      <w:r>
        <w:rPr>
          <w:sz w:val="20"/>
        </w:rPr>
        <w:t>deverá</w:t>
      </w:r>
      <w:r>
        <w:rPr>
          <w:spacing w:val="22"/>
          <w:sz w:val="20"/>
        </w:rPr>
        <w:t xml:space="preserve"> </w:t>
      </w:r>
      <w:r>
        <w:rPr>
          <w:sz w:val="20"/>
        </w:rPr>
        <w:t>ter</w:t>
      </w:r>
      <w:r>
        <w:rPr>
          <w:spacing w:val="22"/>
          <w:sz w:val="20"/>
        </w:rPr>
        <w:t xml:space="preserve"> </w:t>
      </w:r>
      <w:r>
        <w:rPr>
          <w:sz w:val="20"/>
        </w:rPr>
        <w:t>procurador</w:t>
      </w:r>
      <w:r>
        <w:rPr>
          <w:spacing w:val="22"/>
          <w:sz w:val="20"/>
        </w:rPr>
        <w:t xml:space="preserve"> </w:t>
      </w:r>
      <w:r>
        <w:rPr>
          <w:sz w:val="20"/>
        </w:rPr>
        <w:t>residente</w:t>
      </w:r>
      <w:r>
        <w:rPr>
          <w:spacing w:val="22"/>
          <w:sz w:val="20"/>
        </w:rPr>
        <w:t xml:space="preserve"> </w:t>
      </w:r>
      <w:r>
        <w:rPr>
          <w:sz w:val="20"/>
        </w:rPr>
        <w:t>e</w:t>
      </w:r>
      <w:r>
        <w:rPr>
          <w:spacing w:val="22"/>
          <w:sz w:val="20"/>
        </w:rPr>
        <w:t xml:space="preserve"> </w:t>
      </w:r>
      <w:r>
        <w:rPr>
          <w:sz w:val="20"/>
        </w:rPr>
        <w:t>domiciliado</w:t>
      </w:r>
      <w:r>
        <w:rPr>
          <w:spacing w:val="22"/>
          <w:sz w:val="20"/>
        </w:rPr>
        <w:t xml:space="preserve"> </w:t>
      </w:r>
      <w:r>
        <w:rPr>
          <w:sz w:val="20"/>
        </w:rPr>
        <w:t>no</w:t>
      </w:r>
      <w:r>
        <w:rPr>
          <w:spacing w:val="22"/>
          <w:sz w:val="20"/>
        </w:rPr>
        <w:t xml:space="preserve"> </w:t>
      </w:r>
      <w:r>
        <w:rPr>
          <w:sz w:val="20"/>
        </w:rPr>
        <w:t>Brasil,</w:t>
      </w:r>
      <w:r>
        <w:rPr>
          <w:spacing w:val="22"/>
          <w:sz w:val="20"/>
        </w:rPr>
        <w:t xml:space="preserve"> </w:t>
      </w:r>
      <w:r>
        <w:rPr>
          <w:sz w:val="20"/>
        </w:rPr>
        <w:t>com</w:t>
      </w:r>
      <w:r>
        <w:rPr>
          <w:spacing w:val="22"/>
          <w:sz w:val="20"/>
        </w:rPr>
        <w:t xml:space="preserve"> </w:t>
      </w:r>
      <w:r>
        <w:rPr>
          <w:sz w:val="20"/>
        </w:rPr>
        <w:t>poderes</w:t>
      </w:r>
      <w:r>
        <w:rPr>
          <w:spacing w:val="22"/>
          <w:sz w:val="20"/>
        </w:rPr>
        <w:t xml:space="preserve"> </w:t>
      </w:r>
      <w:r>
        <w:rPr>
          <w:sz w:val="20"/>
        </w:rPr>
        <w:t>para</w:t>
      </w:r>
      <w:r>
        <w:rPr>
          <w:spacing w:val="22"/>
          <w:sz w:val="20"/>
        </w:rPr>
        <w:t xml:space="preserve"> </w:t>
      </w:r>
      <w:r>
        <w:rPr>
          <w:sz w:val="20"/>
        </w:rPr>
        <w:t>receber</w:t>
      </w:r>
      <w:r>
        <w:rPr>
          <w:spacing w:val="22"/>
          <w:sz w:val="20"/>
        </w:rPr>
        <w:t xml:space="preserve"> </w:t>
      </w:r>
      <w:r>
        <w:rPr>
          <w:sz w:val="20"/>
        </w:rPr>
        <w:t>citação,</w:t>
      </w:r>
      <w:r>
        <w:rPr>
          <w:spacing w:val="22"/>
          <w:sz w:val="20"/>
        </w:rPr>
        <w:t xml:space="preserve"> </w:t>
      </w:r>
      <w:r>
        <w:rPr>
          <w:sz w:val="20"/>
        </w:rPr>
        <w:t>intimação</w:t>
      </w:r>
      <w:r>
        <w:rPr>
          <w:spacing w:val="22"/>
          <w:sz w:val="20"/>
        </w:rPr>
        <w:t xml:space="preserve"> </w:t>
      </w:r>
      <w:r>
        <w:rPr>
          <w:sz w:val="20"/>
        </w:rPr>
        <w:t>e</w:t>
      </w:r>
      <w:r>
        <w:rPr>
          <w:spacing w:val="22"/>
          <w:sz w:val="20"/>
        </w:rPr>
        <w:t xml:space="preserve"> </w:t>
      </w:r>
      <w:r>
        <w:rPr>
          <w:sz w:val="20"/>
        </w:rPr>
        <w:t>responder</w:t>
      </w:r>
      <w:r>
        <w:rPr>
          <w:spacing w:val="22"/>
          <w:sz w:val="20"/>
        </w:rPr>
        <w:t xml:space="preserve"> </w:t>
      </w:r>
      <w:r>
        <w:rPr>
          <w:sz w:val="20"/>
        </w:rPr>
        <w:t>administrativa</w:t>
      </w:r>
      <w:r>
        <w:rPr>
          <w:spacing w:val="22"/>
          <w:sz w:val="20"/>
        </w:rPr>
        <w:t xml:space="preserve"> </w:t>
      </w:r>
      <w:r>
        <w:rPr>
          <w:sz w:val="20"/>
        </w:rPr>
        <w:t>e</w:t>
      </w:r>
      <w:r>
        <w:rPr>
          <w:spacing w:val="22"/>
          <w:sz w:val="20"/>
        </w:rPr>
        <w:t xml:space="preserve"> </w:t>
      </w:r>
      <w:r>
        <w:rPr>
          <w:sz w:val="20"/>
        </w:rPr>
        <w:t>judicialmente</w:t>
      </w:r>
      <w:r>
        <w:rPr>
          <w:spacing w:val="22"/>
          <w:sz w:val="20"/>
        </w:rPr>
        <w:t xml:space="preserve"> </w:t>
      </w:r>
      <w:r>
        <w:rPr>
          <w:sz w:val="20"/>
        </w:rPr>
        <w:t>por</w:t>
      </w:r>
      <w:r>
        <w:rPr>
          <w:spacing w:val="22"/>
          <w:sz w:val="20"/>
        </w:rPr>
        <w:t xml:space="preserve"> </w:t>
      </w:r>
      <w:r>
        <w:rPr>
          <w:sz w:val="20"/>
        </w:rPr>
        <w:t>seus</w:t>
      </w:r>
      <w:r>
        <w:rPr>
          <w:spacing w:val="22"/>
          <w:sz w:val="20"/>
        </w:rPr>
        <w:t xml:space="preserve"> </w:t>
      </w:r>
      <w:r>
        <w:rPr>
          <w:sz w:val="20"/>
        </w:rPr>
        <w:t>atos,</w:t>
      </w:r>
      <w:r>
        <w:rPr>
          <w:spacing w:val="22"/>
          <w:sz w:val="20"/>
        </w:rPr>
        <w:t xml:space="preserve"> </w:t>
      </w:r>
      <w:r>
        <w:rPr>
          <w:sz w:val="20"/>
        </w:rPr>
        <w:t>juntando</w:t>
      </w:r>
      <w:r>
        <w:rPr>
          <w:spacing w:val="22"/>
          <w:sz w:val="20"/>
        </w:rPr>
        <w:t xml:space="preserve"> </w:t>
      </w:r>
      <w:r>
        <w:rPr>
          <w:sz w:val="20"/>
        </w:rPr>
        <w:t>o instrumento de mandato com os documentos de habilitação.</w:t>
      </w:r>
    </w:p>
    <w:p w14:paraId="0C3D76E4">
      <w:pPr>
        <w:pStyle w:val="9"/>
        <w:numPr>
          <w:ilvl w:val="2"/>
          <w:numId w:val="8"/>
        </w:numPr>
        <w:tabs>
          <w:tab w:val="left" w:pos="677"/>
        </w:tabs>
        <w:spacing w:before="2" w:after="0" w:line="280" w:lineRule="auto"/>
        <w:ind w:left="119" w:right="118" w:firstLine="0"/>
        <w:jc w:val="left"/>
        <w:rPr>
          <w:sz w:val="20"/>
        </w:rPr>
      </w:pPr>
      <w:r>
        <w:rPr>
          <w:sz w:val="20"/>
        </w:rPr>
        <w:t>Na hipótese de o licitante vencedor ser empresa estrangeira que não funcione no País, para fins de assinatura do contrato, os documentos exigidos para a habilitação serão traduzidos por</w:t>
      </w:r>
      <w:r>
        <w:rPr>
          <w:spacing w:val="40"/>
          <w:sz w:val="20"/>
        </w:rPr>
        <w:t xml:space="preserve"> </w:t>
      </w:r>
      <w:r>
        <w:rPr>
          <w:sz w:val="20"/>
        </w:rPr>
        <w:t>tradutor juramentado no País e apostilados nos termos do disposto no Decreto nº 8.660/2016, ou de outro que venha a substituí-lo, ou consularizados pelos respectivos consulados ou embaixadas.</w:t>
      </w:r>
    </w:p>
    <w:p w14:paraId="5E89EEB3">
      <w:pPr>
        <w:pStyle w:val="9"/>
        <w:numPr>
          <w:ilvl w:val="1"/>
          <w:numId w:val="8"/>
        </w:numPr>
        <w:tabs>
          <w:tab w:val="left" w:pos="507"/>
        </w:tabs>
        <w:spacing w:before="2" w:after="0" w:line="240" w:lineRule="auto"/>
        <w:ind w:left="507" w:right="0" w:hanging="388"/>
        <w:jc w:val="left"/>
        <w:rPr>
          <w:sz w:val="20"/>
        </w:rPr>
      </w:pPr>
      <w:r>
        <w:rPr>
          <w:sz w:val="20"/>
        </w:rPr>
        <w:t>As</w:t>
      </w:r>
      <w:r>
        <w:rPr>
          <w:spacing w:val="-2"/>
          <w:sz w:val="20"/>
        </w:rPr>
        <w:t xml:space="preserve"> </w:t>
      </w:r>
      <w:r>
        <w:rPr>
          <w:sz w:val="20"/>
        </w:rPr>
        <w:t>certidões</w:t>
      </w:r>
      <w:r>
        <w:rPr>
          <w:spacing w:val="-1"/>
          <w:sz w:val="20"/>
        </w:rPr>
        <w:t xml:space="preserve"> </w:t>
      </w:r>
      <w:r>
        <w:rPr>
          <w:sz w:val="20"/>
        </w:rPr>
        <w:t>valerão</w:t>
      </w:r>
      <w:r>
        <w:rPr>
          <w:spacing w:val="-1"/>
          <w:sz w:val="20"/>
        </w:rPr>
        <w:t xml:space="preserve"> </w:t>
      </w:r>
      <w:r>
        <w:rPr>
          <w:sz w:val="20"/>
        </w:rPr>
        <w:t>nos</w:t>
      </w:r>
      <w:r>
        <w:rPr>
          <w:spacing w:val="-1"/>
          <w:sz w:val="20"/>
        </w:rPr>
        <w:t xml:space="preserve"> </w:t>
      </w:r>
      <w:r>
        <w:rPr>
          <w:sz w:val="20"/>
        </w:rPr>
        <w:t>prazos</w:t>
      </w:r>
      <w:r>
        <w:rPr>
          <w:spacing w:val="-1"/>
          <w:sz w:val="20"/>
        </w:rPr>
        <w:t xml:space="preserve"> </w:t>
      </w:r>
      <w:r>
        <w:rPr>
          <w:sz w:val="20"/>
        </w:rPr>
        <w:t>que</w:t>
      </w:r>
      <w:r>
        <w:rPr>
          <w:spacing w:val="-2"/>
          <w:sz w:val="20"/>
        </w:rPr>
        <w:t xml:space="preserve"> </w:t>
      </w:r>
      <w:r>
        <w:rPr>
          <w:sz w:val="20"/>
        </w:rPr>
        <w:t>lhes</w:t>
      </w:r>
      <w:r>
        <w:rPr>
          <w:spacing w:val="-1"/>
          <w:sz w:val="20"/>
        </w:rPr>
        <w:t xml:space="preserve"> </w:t>
      </w:r>
      <w:r>
        <w:rPr>
          <w:sz w:val="20"/>
        </w:rPr>
        <w:t>são</w:t>
      </w:r>
      <w:r>
        <w:rPr>
          <w:spacing w:val="-1"/>
          <w:sz w:val="20"/>
        </w:rPr>
        <w:t xml:space="preserve"> </w:t>
      </w:r>
      <w:r>
        <w:rPr>
          <w:sz w:val="20"/>
        </w:rPr>
        <w:t>próprios.</w:t>
      </w:r>
      <w:r>
        <w:rPr>
          <w:spacing w:val="-1"/>
          <w:sz w:val="20"/>
        </w:rPr>
        <w:t xml:space="preserve"> </w:t>
      </w:r>
      <w:r>
        <w:rPr>
          <w:sz w:val="20"/>
        </w:rPr>
        <w:t>Inexistindo</w:t>
      </w:r>
      <w:r>
        <w:rPr>
          <w:spacing w:val="-1"/>
          <w:sz w:val="20"/>
        </w:rPr>
        <w:t xml:space="preserve"> </w:t>
      </w:r>
      <w:r>
        <w:rPr>
          <w:sz w:val="20"/>
        </w:rPr>
        <w:t>esse</w:t>
      </w:r>
      <w:r>
        <w:rPr>
          <w:spacing w:val="-2"/>
          <w:sz w:val="20"/>
        </w:rPr>
        <w:t xml:space="preserve"> </w:t>
      </w:r>
      <w:r>
        <w:rPr>
          <w:sz w:val="20"/>
        </w:rPr>
        <w:t>prazo,</w:t>
      </w:r>
      <w:r>
        <w:rPr>
          <w:spacing w:val="-1"/>
          <w:sz w:val="20"/>
        </w:rPr>
        <w:t xml:space="preserve"> </w:t>
      </w:r>
      <w:r>
        <w:rPr>
          <w:sz w:val="20"/>
        </w:rPr>
        <w:t>reputar-se-ão</w:t>
      </w:r>
      <w:r>
        <w:rPr>
          <w:spacing w:val="-1"/>
          <w:sz w:val="20"/>
        </w:rPr>
        <w:t xml:space="preserve"> </w:t>
      </w:r>
      <w:r>
        <w:rPr>
          <w:sz w:val="20"/>
        </w:rPr>
        <w:t>válidas</w:t>
      </w:r>
      <w:r>
        <w:rPr>
          <w:spacing w:val="-1"/>
          <w:sz w:val="20"/>
        </w:rPr>
        <w:t xml:space="preserve"> </w:t>
      </w:r>
      <w:r>
        <w:rPr>
          <w:sz w:val="20"/>
        </w:rPr>
        <w:t>por</w:t>
      </w:r>
      <w:r>
        <w:rPr>
          <w:spacing w:val="-1"/>
          <w:sz w:val="20"/>
        </w:rPr>
        <w:t xml:space="preserve"> </w:t>
      </w:r>
      <w:r>
        <w:rPr>
          <w:sz w:val="20"/>
        </w:rPr>
        <w:t>90</w:t>
      </w:r>
      <w:r>
        <w:rPr>
          <w:spacing w:val="-2"/>
          <w:sz w:val="20"/>
        </w:rPr>
        <w:t xml:space="preserve"> </w:t>
      </w:r>
      <w:r>
        <w:rPr>
          <w:sz w:val="20"/>
        </w:rPr>
        <w:t>(noventa)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expedição.</w:t>
      </w:r>
    </w:p>
    <w:p w14:paraId="12F8CFAF">
      <w:pPr>
        <w:pStyle w:val="9"/>
        <w:numPr>
          <w:ilvl w:val="2"/>
          <w:numId w:val="8"/>
        </w:numPr>
        <w:tabs>
          <w:tab w:val="left" w:pos="668"/>
        </w:tabs>
        <w:spacing w:before="40" w:after="0" w:line="240" w:lineRule="auto"/>
        <w:ind w:left="668" w:right="0" w:hanging="549"/>
        <w:jc w:val="left"/>
        <w:rPr>
          <w:sz w:val="20"/>
        </w:rPr>
      </w:pPr>
      <w:r>
        <w:rPr>
          <w:sz w:val="20"/>
        </w:rPr>
        <w:t>Caso</w:t>
      </w:r>
      <w:r>
        <w:rPr>
          <w:spacing w:val="-1"/>
          <w:sz w:val="20"/>
        </w:rPr>
        <w:t xml:space="preserve"> </w:t>
      </w:r>
      <w:r>
        <w:rPr>
          <w:sz w:val="20"/>
        </w:rPr>
        <w:t>seja</w:t>
      </w:r>
      <w:r>
        <w:rPr>
          <w:spacing w:val="-1"/>
          <w:sz w:val="20"/>
        </w:rPr>
        <w:t xml:space="preserve"> </w:t>
      </w:r>
      <w:r>
        <w:rPr>
          <w:sz w:val="20"/>
        </w:rPr>
        <w:t>feita</w:t>
      </w:r>
      <w:r>
        <w:rPr>
          <w:spacing w:val="-1"/>
          <w:sz w:val="20"/>
        </w:rPr>
        <w:t xml:space="preserve"> </w:t>
      </w:r>
      <w:r>
        <w:rPr>
          <w:sz w:val="20"/>
        </w:rPr>
        <w:t>a</w:t>
      </w:r>
      <w:r>
        <w:rPr>
          <w:spacing w:val="-1"/>
          <w:sz w:val="20"/>
        </w:rPr>
        <w:t xml:space="preserve"> </w:t>
      </w:r>
      <w:r>
        <w:rPr>
          <w:sz w:val="20"/>
        </w:rPr>
        <w:t>opção</w:t>
      </w:r>
      <w:r>
        <w:rPr>
          <w:spacing w:val="-1"/>
          <w:sz w:val="20"/>
        </w:rPr>
        <w:t xml:space="preserve"> </w:t>
      </w:r>
      <w:r>
        <w:rPr>
          <w:sz w:val="20"/>
        </w:rPr>
        <w:t>pela</w:t>
      </w:r>
      <w:r>
        <w:rPr>
          <w:spacing w:val="-1"/>
          <w:sz w:val="20"/>
        </w:rPr>
        <w:t xml:space="preserve"> </w:t>
      </w:r>
      <w:r>
        <w:rPr>
          <w:sz w:val="20"/>
        </w:rPr>
        <w:t>opção</w:t>
      </w:r>
      <w:r>
        <w:rPr>
          <w:spacing w:val="-1"/>
          <w:sz w:val="20"/>
        </w:rPr>
        <w:t xml:space="preserve"> </w:t>
      </w:r>
      <w:r>
        <w:rPr>
          <w:sz w:val="20"/>
        </w:rPr>
        <w:t>da</w:t>
      </w:r>
      <w:r>
        <w:rPr>
          <w:spacing w:val="-1"/>
          <w:sz w:val="20"/>
        </w:rPr>
        <w:t xml:space="preserve"> </w:t>
      </w:r>
      <w:r>
        <w:rPr>
          <w:sz w:val="20"/>
        </w:rPr>
        <w:t>certidão</w:t>
      </w:r>
      <w:r>
        <w:rPr>
          <w:spacing w:val="-1"/>
          <w:sz w:val="20"/>
        </w:rPr>
        <w:t xml:space="preserve"> </w:t>
      </w:r>
      <w:r>
        <w:rPr>
          <w:sz w:val="20"/>
        </w:rPr>
        <w:t>referida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7.6.2,</w:t>
      </w:r>
      <w:r>
        <w:rPr>
          <w:spacing w:val="-1"/>
          <w:sz w:val="20"/>
        </w:rPr>
        <w:t xml:space="preserve"> </w:t>
      </w:r>
      <w:r>
        <w:rPr>
          <w:sz w:val="20"/>
        </w:rPr>
        <w:t>esta</w:t>
      </w:r>
      <w:r>
        <w:rPr>
          <w:spacing w:val="-1"/>
          <w:sz w:val="20"/>
        </w:rPr>
        <w:t xml:space="preserve"> </w:t>
      </w:r>
      <w:r>
        <w:rPr>
          <w:sz w:val="20"/>
        </w:rPr>
        <w:t>seguirá,</w:t>
      </w:r>
      <w:r>
        <w:rPr>
          <w:spacing w:val="-1"/>
          <w:sz w:val="20"/>
        </w:rPr>
        <w:t xml:space="preserve"> </w:t>
      </w:r>
      <w:r>
        <w:rPr>
          <w:sz w:val="20"/>
        </w:rPr>
        <w:t>como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a</w:t>
      </w:r>
      <w:r>
        <w:rPr>
          <w:spacing w:val="-1"/>
          <w:sz w:val="20"/>
        </w:rPr>
        <w:t xml:space="preserve"> </w:t>
      </w:r>
      <w:r>
        <w:rPr>
          <w:sz w:val="20"/>
        </w:rPr>
        <w:t>sistemática</w:t>
      </w:r>
      <w:r>
        <w:rPr>
          <w:spacing w:val="-1"/>
          <w:sz w:val="20"/>
        </w:rPr>
        <w:t xml:space="preserve"> </w:t>
      </w:r>
      <w:r>
        <w:rPr>
          <w:sz w:val="20"/>
        </w:rPr>
        <w:t>própria</w:t>
      </w:r>
      <w:r>
        <w:rPr>
          <w:spacing w:val="-1"/>
          <w:sz w:val="20"/>
        </w:rPr>
        <w:t xml:space="preserve"> </w:t>
      </w:r>
      <w:r>
        <w:rPr>
          <w:sz w:val="20"/>
        </w:rPr>
        <w:t>estabelecida</w:t>
      </w:r>
      <w:r>
        <w:rPr>
          <w:spacing w:val="-1"/>
          <w:sz w:val="20"/>
        </w:rPr>
        <w:t xml:space="preserve"> </w:t>
      </w:r>
      <w:r>
        <w:rPr>
          <w:sz w:val="20"/>
        </w:rPr>
        <w:t>em</w:t>
      </w:r>
      <w:r>
        <w:rPr>
          <w:spacing w:val="-1"/>
          <w:sz w:val="20"/>
        </w:rPr>
        <w:t xml:space="preserve"> </w:t>
      </w:r>
      <w:r>
        <w:rPr>
          <w:sz w:val="20"/>
        </w:rPr>
        <w:t>âmbito</w:t>
      </w:r>
      <w:r>
        <w:rPr>
          <w:spacing w:val="-1"/>
          <w:sz w:val="20"/>
        </w:rPr>
        <w:t xml:space="preserve"> </w:t>
      </w:r>
      <w:r>
        <w:rPr>
          <w:sz w:val="20"/>
        </w:rPr>
        <w:t>federal</w:t>
      </w:r>
      <w:r>
        <w:rPr>
          <w:spacing w:val="-1"/>
          <w:sz w:val="20"/>
        </w:rPr>
        <w:t xml:space="preserve"> </w:t>
      </w:r>
      <w:r>
        <w:rPr>
          <w:sz w:val="20"/>
        </w:rPr>
        <w:t>constante</w:t>
      </w:r>
      <w:r>
        <w:rPr>
          <w:spacing w:val="-1"/>
          <w:sz w:val="20"/>
        </w:rPr>
        <w:t xml:space="preserve"> </w:t>
      </w:r>
      <w:r>
        <w:rPr>
          <w:sz w:val="20"/>
        </w:rPr>
        <w:t>do</w:t>
      </w:r>
      <w:r>
        <w:rPr>
          <w:spacing w:val="-1"/>
          <w:sz w:val="20"/>
        </w:rPr>
        <w:t xml:space="preserve"> </w:t>
      </w:r>
      <w:r>
        <w:rPr>
          <w:spacing w:val="-2"/>
          <w:sz w:val="20"/>
        </w:rPr>
        <w:t>SICAF.</w:t>
      </w:r>
    </w:p>
    <w:p w14:paraId="6462A571">
      <w:pPr>
        <w:pStyle w:val="7"/>
        <w:spacing w:before="79"/>
        <w:ind w:left="0"/>
      </w:pPr>
    </w:p>
    <w:p w14:paraId="2C714412">
      <w:pPr>
        <w:pStyle w:val="3"/>
        <w:numPr>
          <w:ilvl w:val="0"/>
          <w:numId w:val="1"/>
        </w:numPr>
        <w:tabs>
          <w:tab w:val="left" w:pos="319"/>
        </w:tabs>
        <w:spacing w:before="1" w:after="0" w:line="240" w:lineRule="auto"/>
        <w:ind w:left="319" w:right="0" w:hanging="200"/>
        <w:jc w:val="left"/>
      </w:pPr>
      <w:r>
        <w:t>DA</w:t>
      </w:r>
      <w:r>
        <w:rPr>
          <w:spacing w:val="-15"/>
        </w:rPr>
        <w:t xml:space="preserve"> </w:t>
      </w:r>
      <w:r>
        <w:t>IMPUGNAÇÃO</w:t>
      </w:r>
      <w:r>
        <w:rPr>
          <w:spacing w:val="-12"/>
        </w:rPr>
        <w:t xml:space="preserve"> </w:t>
      </w:r>
      <w:r>
        <w:t>AO</w:t>
      </w:r>
      <w:r>
        <w:rPr>
          <w:spacing w:val="-6"/>
        </w:rPr>
        <w:t xml:space="preserve"> </w:t>
      </w:r>
      <w:r>
        <w:t>EDITAL,</w:t>
      </w:r>
      <w:r>
        <w:rPr>
          <w:spacing w:val="-3"/>
        </w:rPr>
        <w:t xml:space="preserve"> </w:t>
      </w:r>
      <w:r>
        <w:t>DO</w:t>
      </w:r>
      <w:r>
        <w:rPr>
          <w:spacing w:val="-3"/>
        </w:rPr>
        <w:t xml:space="preserve"> </w:t>
      </w:r>
      <w:r>
        <w:t>PEDIDO</w:t>
      </w:r>
      <w:r>
        <w:rPr>
          <w:spacing w:val="-3"/>
        </w:rPr>
        <w:t xml:space="preserve"> </w:t>
      </w:r>
      <w:r>
        <w:t>DE</w:t>
      </w:r>
      <w:r>
        <w:rPr>
          <w:spacing w:val="-2"/>
        </w:rPr>
        <w:t xml:space="preserve"> </w:t>
      </w:r>
      <w:r>
        <w:t>ESCLARECIMENTO</w:t>
      </w:r>
      <w:r>
        <w:rPr>
          <w:spacing w:val="-3"/>
        </w:rPr>
        <w:t xml:space="preserve"> </w:t>
      </w:r>
      <w:r>
        <w:t>E</w:t>
      </w:r>
      <w:r>
        <w:rPr>
          <w:spacing w:val="-3"/>
        </w:rPr>
        <w:t xml:space="preserve"> </w:t>
      </w:r>
      <w:r>
        <w:t>DOS</w:t>
      </w:r>
      <w:r>
        <w:rPr>
          <w:spacing w:val="-2"/>
        </w:rPr>
        <w:t xml:space="preserve"> RECURSOS</w:t>
      </w:r>
    </w:p>
    <w:p w14:paraId="2C6E11CF">
      <w:pPr>
        <w:pStyle w:val="7"/>
        <w:spacing w:before="79"/>
        <w:ind w:left="0"/>
        <w:rPr>
          <w:b/>
        </w:rPr>
      </w:pPr>
    </w:p>
    <w:p w14:paraId="0DC84EDA">
      <w:pPr>
        <w:pStyle w:val="9"/>
        <w:numPr>
          <w:ilvl w:val="1"/>
          <w:numId w:val="12"/>
        </w:numPr>
        <w:tabs>
          <w:tab w:val="left" w:pos="422"/>
        </w:tabs>
        <w:spacing w:before="1" w:after="0" w:line="280" w:lineRule="auto"/>
        <w:ind w:left="119" w:right="11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 devendo protocolar o pedido até 3 (três) dias úteis antes da data da abertura do certame.</w:t>
      </w:r>
    </w:p>
    <w:p w14:paraId="6E5BF4C1">
      <w:pPr>
        <w:pStyle w:val="9"/>
        <w:numPr>
          <w:ilvl w:val="2"/>
          <w:numId w:val="12"/>
        </w:numPr>
        <w:tabs>
          <w:tab w:val="left" w:pos="557"/>
        </w:tabs>
        <w:spacing w:before="2" w:after="0" w:line="240" w:lineRule="auto"/>
        <w:ind w:left="557" w:right="0" w:hanging="438"/>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sz w:val="20"/>
          <w:u w:val="single" w:color="000080"/>
        </w:rPr>
        <w:t>licitacao@daf.ue</w:t>
      </w:r>
      <w:r>
        <w:rPr>
          <w:sz w:val="20"/>
        </w:rPr>
        <w:t>rj</w:t>
      </w:r>
      <w:r>
        <w:rPr>
          <w:sz w:val="20"/>
          <w:u w:val="single" w:color="000080"/>
        </w:rPr>
        <w:t>.br</w:t>
      </w:r>
      <w:r>
        <w:rPr>
          <w:sz w:val="20"/>
          <w:u w:val="single" w:color="000080"/>
        </w:rPr>
        <w:fldChar w:fldCharType="end"/>
      </w:r>
      <w:r>
        <w:rPr>
          <w:sz w:val="20"/>
        </w:rPr>
        <w:t>, 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5F4D4322">
      <w:pPr>
        <w:pStyle w:val="9"/>
        <w:numPr>
          <w:ilvl w:val="2"/>
          <w:numId w:val="12"/>
        </w:numPr>
        <w:tabs>
          <w:tab w:val="left" w:pos="558"/>
        </w:tabs>
        <w:spacing w:before="40" w:after="0" w:line="280" w:lineRule="auto"/>
        <w:ind w:left="119" w:right="118" w:firstLine="0"/>
        <w:jc w:val="left"/>
        <w:rPr>
          <w:sz w:val="20"/>
        </w:rPr>
      </w:pPr>
      <w:r>
        <w:rPr>
          <w:sz w:val="20"/>
        </w:rPr>
        <w:t>A</w:t>
      </w:r>
      <w:r>
        <w:rPr>
          <w:spacing w:val="-12"/>
          <w:sz w:val="20"/>
        </w:rPr>
        <w:t xml:space="preserve"> </w:t>
      </w:r>
      <w:r>
        <w:rPr>
          <w:sz w:val="20"/>
        </w:rPr>
        <w:t>resposta</w:t>
      </w:r>
      <w:r>
        <w:rPr>
          <w:spacing w:val="-2"/>
          <w:sz w:val="20"/>
        </w:rPr>
        <w:t xml:space="preserve"> </w:t>
      </w:r>
      <w:r>
        <w:rPr>
          <w:sz w:val="20"/>
        </w:rPr>
        <w:t>à</w:t>
      </w:r>
      <w:r>
        <w:rPr>
          <w:spacing w:val="-2"/>
          <w:sz w:val="20"/>
        </w:rPr>
        <w:t xml:space="preserve"> </w:t>
      </w:r>
      <w:r>
        <w:rPr>
          <w:sz w:val="20"/>
        </w:rPr>
        <w:t>impugnação</w:t>
      </w:r>
      <w:r>
        <w:rPr>
          <w:spacing w:val="-2"/>
          <w:sz w:val="20"/>
        </w:rPr>
        <w:t xml:space="preserve"> </w:t>
      </w:r>
      <w:r>
        <w:rPr>
          <w:sz w:val="20"/>
        </w:rPr>
        <w:t>ou</w:t>
      </w:r>
      <w:r>
        <w:rPr>
          <w:spacing w:val="-2"/>
          <w:sz w:val="20"/>
        </w:rPr>
        <w:t xml:space="preserve"> </w:t>
      </w:r>
      <w:r>
        <w:rPr>
          <w:sz w:val="20"/>
        </w:rPr>
        <w:t>ao</w:t>
      </w:r>
      <w:r>
        <w:rPr>
          <w:spacing w:val="-2"/>
          <w:sz w:val="20"/>
        </w:rPr>
        <w:t xml:space="preserve"> </w:t>
      </w:r>
      <w:r>
        <w:rPr>
          <w:sz w:val="20"/>
        </w:rPr>
        <w:t>pedido</w:t>
      </w:r>
      <w:r>
        <w:rPr>
          <w:spacing w:val="-2"/>
          <w:sz w:val="20"/>
        </w:rPr>
        <w:t xml:space="preserve"> </w:t>
      </w:r>
      <w:r>
        <w:rPr>
          <w:sz w:val="20"/>
        </w:rPr>
        <w:t>de</w:t>
      </w:r>
      <w:r>
        <w:rPr>
          <w:spacing w:val="-2"/>
          <w:sz w:val="20"/>
        </w:rPr>
        <w:t xml:space="preserve"> </w:t>
      </w:r>
      <w:r>
        <w:rPr>
          <w:sz w:val="20"/>
        </w:rPr>
        <w:t>esclarecimento</w:t>
      </w:r>
      <w:r>
        <w:rPr>
          <w:spacing w:val="-2"/>
          <w:sz w:val="20"/>
        </w:rPr>
        <w:t xml:space="preserve"> </w:t>
      </w:r>
      <w:r>
        <w:rPr>
          <w:sz w:val="20"/>
        </w:rPr>
        <w:t>será</w:t>
      </w:r>
      <w:r>
        <w:rPr>
          <w:spacing w:val="-2"/>
          <w:sz w:val="20"/>
        </w:rPr>
        <w:t xml:space="preserve"> </w:t>
      </w:r>
      <w:r>
        <w:rPr>
          <w:sz w:val="20"/>
        </w:rPr>
        <w:t>divulgado</w:t>
      </w:r>
      <w:r>
        <w:rPr>
          <w:spacing w:val="-2"/>
          <w:sz w:val="20"/>
        </w:rPr>
        <w:t xml:space="preserve"> </w:t>
      </w:r>
      <w:r>
        <w:rPr>
          <w:sz w:val="20"/>
        </w:rPr>
        <w:t>em</w:t>
      </w:r>
      <w:r>
        <w:rPr>
          <w:spacing w:val="-2"/>
          <w:sz w:val="20"/>
        </w:rPr>
        <w:t xml:space="preserve"> </w:t>
      </w:r>
      <w:r>
        <w:rPr>
          <w:sz w:val="20"/>
        </w:rPr>
        <w:t>sítio</w:t>
      </w:r>
      <w:r>
        <w:rPr>
          <w:spacing w:val="-2"/>
          <w:sz w:val="20"/>
        </w:rPr>
        <w:t xml:space="preserve"> </w:t>
      </w:r>
      <w:r>
        <w:rPr>
          <w:sz w:val="20"/>
        </w:rPr>
        <w:t>eletrônico</w:t>
      </w:r>
      <w:r>
        <w:rPr>
          <w:spacing w:val="-2"/>
          <w:sz w:val="20"/>
        </w:rPr>
        <w:t xml:space="preserve"> </w:t>
      </w:r>
      <w:r>
        <w:rPr>
          <w:sz w:val="20"/>
        </w:rPr>
        <w:t>oficial</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até</w:t>
      </w:r>
      <w:r>
        <w:rPr>
          <w:spacing w:val="-2"/>
          <w:sz w:val="20"/>
        </w:rPr>
        <w:t xml:space="preserve"> </w:t>
      </w:r>
      <w:r>
        <w:rPr>
          <w:sz w:val="20"/>
        </w:rPr>
        <w:t>3</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limitado</w:t>
      </w:r>
      <w:r>
        <w:rPr>
          <w:spacing w:val="-2"/>
          <w:sz w:val="20"/>
        </w:rPr>
        <w:t xml:space="preserve"> </w:t>
      </w:r>
      <w:r>
        <w:rPr>
          <w:sz w:val="20"/>
        </w:rPr>
        <w:t>ao</w:t>
      </w:r>
      <w:r>
        <w:rPr>
          <w:spacing w:val="-2"/>
          <w:sz w:val="20"/>
        </w:rPr>
        <w:t xml:space="preserve"> </w:t>
      </w:r>
      <w:r>
        <w:rPr>
          <w:sz w:val="20"/>
        </w:rPr>
        <w:t>último</w:t>
      </w:r>
      <w:r>
        <w:rPr>
          <w:spacing w:val="-2"/>
          <w:sz w:val="20"/>
        </w:rPr>
        <w:t xml:space="preserve"> </w:t>
      </w:r>
      <w:r>
        <w:rPr>
          <w:sz w:val="20"/>
        </w:rPr>
        <w:t>dia</w:t>
      </w:r>
      <w:r>
        <w:rPr>
          <w:spacing w:val="-2"/>
          <w:sz w:val="20"/>
        </w:rPr>
        <w:t xml:space="preserve"> </w:t>
      </w:r>
      <w:r>
        <w:rPr>
          <w:sz w:val="20"/>
        </w:rPr>
        <w:t>útil</w:t>
      </w:r>
      <w:r>
        <w:rPr>
          <w:spacing w:val="-2"/>
          <w:sz w:val="20"/>
        </w:rPr>
        <w:t xml:space="preserve"> </w:t>
      </w:r>
      <w:r>
        <w:rPr>
          <w:sz w:val="20"/>
        </w:rPr>
        <w:t>anterior</w:t>
      </w:r>
      <w:r>
        <w:rPr>
          <w:spacing w:val="-2"/>
          <w:sz w:val="20"/>
        </w:rPr>
        <w:t xml:space="preserve"> </w:t>
      </w:r>
      <w:r>
        <w:rPr>
          <w:sz w:val="20"/>
        </w:rPr>
        <w:t>à</w:t>
      </w:r>
      <w:r>
        <w:rPr>
          <w:spacing w:val="-2"/>
          <w:sz w:val="20"/>
        </w:rPr>
        <w:t xml:space="preserve"> </w:t>
      </w:r>
      <w:r>
        <w:rPr>
          <w:sz w:val="20"/>
        </w:rPr>
        <w:t>data</w:t>
      </w:r>
      <w:r>
        <w:rPr>
          <w:spacing w:val="-2"/>
          <w:sz w:val="20"/>
        </w:rPr>
        <w:t xml:space="preserve"> </w:t>
      </w:r>
      <w:r>
        <w:rPr>
          <w:sz w:val="20"/>
        </w:rPr>
        <w:t>da</w:t>
      </w:r>
      <w:r>
        <w:rPr>
          <w:spacing w:val="-2"/>
          <w:sz w:val="20"/>
        </w:rPr>
        <w:t xml:space="preserve"> </w:t>
      </w:r>
      <w:r>
        <w:rPr>
          <w:sz w:val="20"/>
        </w:rPr>
        <w:t>abertura</w:t>
      </w:r>
      <w:r>
        <w:rPr>
          <w:spacing w:val="-2"/>
          <w:sz w:val="20"/>
        </w:rPr>
        <w:t xml:space="preserve"> </w:t>
      </w:r>
      <w:r>
        <w:rPr>
          <w:sz w:val="20"/>
        </w:rPr>
        <w:t xml:space="preserve">do </w:t>
      </w:r>
      <w:r>
        <w:rPr>
          <w:spacing w:val="-2"/>
          <w:sz w:val="20"/>
        </w:rPr>
        <w:t>certame.</w:t>
      </w:r>
    </w:p>
    <w:p w14:paraId="2D50C690">
      <w:pPr>
        <w:pStyle w:val="9"/>
        <w:numPr>
          <w:ilvl w:val="2"/>
          <w:numId w:val="12"/>
        </w:numPr>
        <w:tabs>
          <w:tab w:val="left" w:pos="557"/>
        </w:tabs>
        <w:spacing w:before="1" w:after="0" w:line="240" w:lineRule="auto"/>
        <w:ind w:left="557" w:right="0" w:hanging="438"/>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2DC99206">
      <w:pPr>
        <w:pStyle w:val="9"/>
        <w:numPr>
          <w:ilvl w:val="2"/>
          <w:numId w:val="12"/>
        </w:numPr>
        <w:tabs>
          <w:tab w:val="left" w:pos="562"/>
        </w:tabs>
        <w:spacing w:before="40" w:after="0" w:line="280" w:lineRule="auto"/>
        <w:ind w:left="119" w:right="117"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17, parágrafo único, do Decreto nº 48.778/2023, nos autos do processo de licitação.</w:t>
      </w:r>
    </w:p>
    <w:p w14:paraId="4DE83DA4">
      <w:pPr>
        <w:pStyle w:val="9"/>
        <w:numPr>
          <w:ilvl w:val="2"/>
          <w:numId w:val="12"/>
        </w:numPr>
        <w:tabs>
          <w:tab w:val="left" w:pos="568"/>
        </w:tabs>
        <w:spacing w:before="2" w:after="0" w:line="240" w:lineRule="auto"/>
        <w:ind w:left="568" w:right="0" w:hanging="449"/>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50830F2B">
      <w:pPr>
        <w:pStyle w:val="9"/>
        <w:numPr>
          <w:ilvl w:val="1"/>
          <w:numId w:val="12"/>
        </w:numPr>
        <w:tabs>
          <w:tab w:val="left" w:pos="431"/>
        </w:tabs>
        <w:spacing w:before="40" w:after="0" w:line="280" w:lineRule="auto"/>
        <w:ind w:left="119" w:right="118" w:firstLine="0"/>
        <w:jc w:val="left"/>
        <w:rPr>
          <w:sz w:val="20"/>
        </w:rPr>
      </w:pPr>
      <w:r>
        <w:rPr>
          <w:sz w:val="20"/>
        </w:rPr>
        <w:t>Qualquer</w:t>
      </w:r>
      <w:r>
        <w:rPr>
          <w:spacing w:val="10"/>
          <w:sz w:val="20"/>
        </w:rPr>
        <w:t xml:space="preserve"> </w:t>
      </w:r>
      <w:r>
        <w:rPr>
          <w:sz w:val="20"/>
        </w:rPr>
        <w:t>licitante</w:t>
      </w:r>
      <w:r>
        <w:rPr>
          <w:spacing w:val="10"/>
          <w:sz w:val="20"/>
        </w:rPr>
        <w:t xml:space="preserve"> </w:t>
      </w:r>
      <w:r>
        <w:rPr>
          <w:sz w:val="20"/>
        </w:rPr>
        <w:t>poderá,</w:t>
      </w:r>
      <w:r>
        <w:rPr>
          <w:spacing w:val="10"/>
          <w:sz w:val="20"/>
        </w:rPr>
        <w:t xml:space="preserve"> </w:t>
      </w:r>
      <w:r>
        <w:rPr>
          <w:sz w:val="20"/>
        </w:rPr>
        <w:t>durante</w:t>
      </w:r>
      <w:r>
        <w:rPr>
          <w:spacing w:val="10"/>
          <w:sz w:val="20"/>
        </w:rPr>
        <w:t xml:space="preserve"> </w:t>
      </w:r>
      <w:r>
        <w:rPr>
          <w:sz w:val="20"/>
        </w:rPr>
        <w:t>o</w:t>
      </w:r>
      <w:r>
        <w:rPr>
          <w:spacing w:val="10"/>
          <w:sz w:val="20"/>
        </w:rPr>
        <w:t xml:space="preserve"> </w:t>
      </w:r>
      <w:r>
        <w:rPr>
          <w:sz w:val="20"/>
        </w:rPr>
        <w:t>prazo</w:t>
      </w:r>
      <w:r>
        <w:rPr>
          <w:spacing w:val="10"/>
          <w:sz w:val="20"/>
        </w:rPr>
        <w:t xml:space="preserve"> </w:t>
      </w:r>
      <w:r>
        <w:rPr>
          <w:sz w:val="20"/>
        </w:rPr>
        <w:t>de</w:t>
      </w:r>
      <w:r>
        <w:rPr>
          <w:spacing w:val="10"/>
          <w:sz w:val="20"/>
        </w:rPr>
        <w:t xml:space="preserve"> </w:t>
      </w:r>
      <w:r>
        <w:rPr>
          <w:sz w:val="20"/>
        </w:rPr>
        <w:t>15</w:t>
      </w:r>
      <w:r>
        <w:rPr>
          <w:spacing w:val="10"/>
          <w:sz w:val="20"/>
        </w:rPr>
        <w:t xml:space="preserve"> </w:t>
      </w:r>
      <w:r>
        <w:rPr>
          <w:sz w:val="20"/>
        </w:rPr>
        <w:t>minutos</w:t>
      </w:r>
      <w:r>
        <w:rPr>
          <w:spacing w:val="10"/>
          <w:sz w:val="20"/>
        </w:rPr>
        <w:t xml:space="preserve"> </w:t>
      </w:r>
      <w:r>
        <w:rPr>
          <w:sz w:val="20"/>
        </w:rPr>
        <w:t>após</w:t>
      </w:r>
      <w:r>
        <w:rPr>
          <w:spacing w:val="10"/>
          <w:sz w:val="20"/>
        </w:rPr>
        <w:t xml:space="preserve"> </w:t>
      </w:r>
      <w:r>
        <w:rPr>
          <w:sz w:val="20"/>
        </w:rPr>
        <w:t>o</w:t>
      </w:r>
      <w:r>
        <w:rPr>
          <w:spacing w:val="10"/>
          <w:sz w:val="20"/>
        </w:rPr>
        <w:t xml:space="preserve"> </w:t>
      </w:r>
      <w:r>
        <w:rPr>
          <w:sz w:val="20"/>
        </w:rPr>
        <w:t>término</w:t>
      </w:r>
      <w:r>
        <w:rPr>
          <w:spacing w:val="10"/>
          <w:sz w:val="20"/>
        </w:rPr>
        <w:t xml:space="preserve"> </w:t>
      </w:r>
      <w:r>
        <w:rPr>
          <w:sz w:val="20"/>
        </w:rPr>
        <w:t>do</w:t>
      </w:r>
      <w:r>
        <w:rPr>
          <w:spacing w:val="10"/>
          <w:sz w:val="20"/>
        </w:rPr>
        <w:t xml:space="preserve"> </w:t>
      </w:r>
      <w:r>
        <w:rPr>
          <w:sz w:val="20"/>
        </w:rPr>
        <w:t>julgamento</w:t>
      </w:r>
      <w:r>
        <w:rPr>
          <w:spacing w:val="10"/>
          <w:sz w:val="20"/>
        </w:rPr>
        <w:t xml:space="preserve"> </w:t>
      </w:r>
      <w:r>
        <w:rPr>
          <w:sz w:val="20"/>
        </w:rPr>
        <w:t>das</w:t>
      </w:r>
      <w:r>
        <w:rPr>
          <w:spacing w:val="10"/>
          <w:sz w:val="20"/>
        </w:rPr>
        <w:t xml:space="preserve"> </w:t>
      </w:r>
      <w:r>
        <w:rPr>
          <w:sz w:val="20"/>
        </w:rPr>
        <w:t>propostas</w:t>
      </w:r>
      <w:r>
        <w:rPr>
          <w:spacing w:val="10"/>
          <w:sz w:val="20"/>
        </w:rPr>
        <w:t xml:space="preserve"> </w:t>
      </w:r>
      <w:r>
        <w:rPr>
          <w:sz w:val="20"/>
        </w:rPr>
        <w:t>e</w:t>
      </w:r>
      <w:r>
        <w:rPr>
          <w:spacing w:val="10"/>
          <w:sz w:val="20"/>
        </w:rPr>
        <w:t xml:space="preserve"> </w:t>
      </w:r>
      <w:r>
        <w:rPr>
          <w:sz w:val="20"/>
        </w:rPr>
        <w:t>do</w:t>
      </w:r>
      <w:r>
        <w:rPr>
          <w:spacing w:val="10"/>
          <w:sz w:val="20"/>
        </w:rPr>
        <w:t xml:space="preserve"> </w:t>
      </w:r>
      <w:r>
        <w:rPr>
          <w:sz w:val="20"/>
        </w:rPr>
        <w:t>ato</w:t>
      </w:r>
      <w:r>
        <w:rPr>
          <w:spacing w:val="10"/>
          <w:sz w:val="20"/>
        </w:rPr>
        <w:t xml:space="preserve"> </w:t>
      </w:r>
      <w:r>
        <w:rPr>
          <w:sz w:val="20"/>
        </w:rPr>
        <w:t>de</w:t>
      </w:r>
      <w:r>
        <w:rPr>
          <w:spacing w:val="10"/>
          <w:sz w:val="20"/>
        </w:rPr>
        <w:t xml:space="preserve"> </w:t>
      </w:r>
      <w:r>
        <w:rPr>
          <w:sz w:val="20"/>
        </w:rPr>
        <w:t>habilitação</w:t>
      </w:r>
      <w:r>
        <w:rPr>
          <w:spacing w:val="10"/>
          <w:sz w:val="20"/>
        </w:rPr>
        <w:t xml:space="preserve"> </w:t>
      </w:r>
      <w:r>
        <w:rPr>
          <w:sz w:val="20"/>
        </w:rPr>
        <w:t>ou</w:t>
      </w:r>
      <w:r>
        <w:rPr>
          <w:spacing w:val="10"/>
          <w:sz w:val="20"/>
        </w:rPr>
        <w:t xml:space="preserve"> </w:t>
      </w:r>
      <w:r>
        <w:rPr>
          <w:sz w:val="20"/>
        </w:rPr>
        <w:t>inabilitação,</w:t>
      </w:r>
      <w:r>
        <w:rPr>
          <w:spacing w:val="10"/>
          <w:sz w:val="20"/>
        </w:rPr>
        <w:t xml:space="preserve"> </w:t>
      </w:r>
      <w:r>
        <w:rPr>
          <w:sz w:val="20"/>
        </w:rPr>
        <w:t>em</w:t>
      </w:r>
      <w:r>
        <w:rPr>
          <w:spacing w:val="10"/>
          <w:sz w:val="20"/>
        </w:rPr>
        <w:t xml:space="preserve"> </w:t>
      </w:r>
      <w:r>
        <w:rPr>
          <w:sz w:val="20"/>
        </w:rPr>
        <w:t>campo</w:t>
      </w:r>
      <w:r>
        <w:rPr>
          <w:spacing w:val="10"/>
          <w:sz w:val="20"/>
        </w:rPr>
        <w:t xml:space="preserve"> </w:t>
      </w:r>
      <w:r>
        <w:rPr>
          <w:sz w:val="20"/>
        </w:rPr>
        <w:t>próprio</w:t>
      </w:r>
      <w:r>
        <w:rPr>
          <w:spacing w:val="10"/>
          <w:sz w:val="20"/>
        </w:rPr>
        <w:t xml:space="preserve"> </w:t>
      </w:r>
      <w:r>
        <w:rPr>
          <w:sz w:val="20"/>
        </w:rPr>
        <w:t>do</w:t>
      </w:r>
      <w:r>
        <w:rPr>
          <w:spacing w:val="10"/>
          <w:sz w:val="20"/>
        </w:rPr>
        <w:t xml:space="preserve"> </w:t>
      </w:r>
      <w:r>
        <w:rPr>
          <w:sz w:val="20"/>
        </w:rPr>
        <w:t>sistema,</w:t>
      </w:r>
      <w:r>
        <w:rPr>
          <w:spacing w:val="10"/>
          <w:sz w:val="20"/>
        </w:rPr>
        <w:t xml:space="preserve"> </w:t>
      </w:r>
      <w:r>
        <w:rPr>
          <w:sz w:val="20"/>
        </w:rPr>
        <w:t>manifestar</w:t>
      </w:r>
      <w:r>
        <w:rPr>
          <w:spacing w:val="10"/>
          <w:sz w:val="20"/>
        </w:rPr>
        <w:t xml:space="preserve"> </w:t>
      </w:r>
      <w:r>
        <w:rPr>
          <w:sz w:val="20"/>
        </w:rPr>
        <w:t>sua intenção de recorrer, sob pena de preclusão, ficando a autoridade superior autorizada a adjudicar o objeto ao licitante declarado vencedor.</w:t>
      </w:r>
    </w:p>
    <w:p w14:paraId="78219132">
      <w:pPr>
        <w:pStyle w:val="9"/>
        <w:numPr>
          <w:ilvl w:val="2"/>
          <w:numId w:val="12"/>
        </w:numPr>
        <w:tabs>
          <w:tab w:val="left" w:pos="562"/>
        </w:tabs>
        <w:spacing w:before="2" w:after="0" w:line="280" w:lineRule="auto"/>
        <w:ind w:left="119" w:right="118"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sz w:val="20"/>
          <w:u w:val="single" w:color="000080"/>
        </w:rPr>
        <w:t>licitacao@daf.ue</w:t>
      </w:r>
      <w:r>
        <w:rPr>
          <w:sz w:val="20"/>
        </w:rPr>
        <w:t>rj</w:t>
      </w:r>
      <w:r>
        <w:rPr>
          <w:sz w:val="20"/>
          <w:u w:val="single" w:color="000080"/>
        </w:rPr>
        <w:t>.br</w:t>
      </w:r>
      <w:r>
        <w:rPr>
          <w:sz w:val="20"/>
          <w:u w:val="single" w:color="000080"/>
        </w:rPr>
        <w:fldChar w:fldCharType="end"/>
      </w:r>
      <w:r>
        <w:rPr>
          <w:color w:val="FF0000"/>
          <w:sz w:val="20"/>
        </w:rPr>
        <w:t xml:space="preserve">, </w:t>
      </w:r>
      <w:r>
        <w:rPr>
          <w:sz w:val="20"/>
        </w:rPr>
        <w:t>mediante confirmação de recebimento, contados:</w:t>
      </w:r>
    </w:p>
    <w:p w14:paraId="23A0C8DB">
      <w:pPr>
        <w:pStyle w:val="9"/>
        <w:numPr>
          <w:ilvl w:val="0"/>
          <w:numId w:val="13"/>
        </w:numPr>
        <w:tabs>
          <w:tab w:val="left" w:pos="323"/>
        </w:tabs>
        <w:spacing w:before="2" w:after="0" w:line="240" w:lineRule="auto"/>
        <w:ind w:left="323" w:right="0" w:hanging="204"/>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C8813E5">
      <w:pPr>
        <w:pStyle w:val="9"/>
        <w:numPr>
          <w:ilvl w:val="0"/>
          <w:numId w:val="13"/>
        </w:numPr>
        <w:tabs>
          <w:tab w:val="left" w:pos="334"/>
        </w:tabs>
        <w:spacing w:before="40" w:after="0" w:line="240" w:lineRule="auto"/>
        <w:ind w:left="334" w:right="0" w:hanging="215"/>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2AA22C42">
      <w:pPr>
        <w:pStyle w:val="7"/>
        <w:spacing w:before="80"/>
        <w:ind w:left="0"/>
      </w:pPr>
    </w:p>
    <w:p w14:paraId="5D4C9DA3">
      <w:pPr>
        <w:pStyle w:val="9"/>
        <w:numPr>
          <w:ilvl w:val="2"/>
          <w:numId w:val="12"/>
        </w:numPr>
        <w:tabs>
          <w:tab w:val="left" w:pos="569"/>
        </w:tabs>
        <w:spacing w:before="0" w:after="0" w:line="280" w:lineRule="auto"/>
        <w:ind w:left="119" w:right="118" w:firstLine="0"/>
        <w:jc w:val="left"/>
        <w:rPr>
          <w:sz w:val="20"/>
        </w:rPr>
      </w:pPr>
      <w:r>
        <w:rPr>
          <w:sz w:val="20"/>
        </w:rPr>
        <w:t>Os</w:t>
      </w:r>
      <w:r>
        <w:rPr>
          <w:spacing w:val="-2"/>
          <w:sz w:val="20"/>
        </w:rPr>
        <w:t xml:space="preserve"> </w:t>
      </w:r>
      <w:r>
        <w:rPr>
          <w:sz w:val="20"/>
        </w:rPr>
        <w:t>demais</w:t>
      </w:r>
      <w:r>
        <w:rPr>
          <w:spacing w:val="-2"/>
          <w:sz w:val="20"/>
        </w:rPr>
        <w:t xml:space="preserve"> </w:t>
      </w:r>
      <w:r>
        <w:rPr>
          <w:sz w:val="20"/>
        </w:rPr>
        <w:t>licitantes</w:t>
      </w:r>
      <w:r>
        <w:rPr>
          <w:spacing w:val="-2"/>
          <w:sz w:val="20"/>
        </w:rPr>
        <w:t xml:space="preserve"> </w:t>
      </w:r>
      <w:r>
        <w:rPr>
          <w:sz w:val="20"/>
        </w:rPr>
        <w:t>ficarão</w:t>
      </w:r>
      <w:r>
        <w:rPr>
          <w:spacing w:val="-2"/>
          <w:sz w:val="20"/>
        </w:rPr>
        <w:t xml:space="preserve"> </w:t>
      </w:r>
      <w:r>
        <w:rPr>
          <w:sz w:val="20"/>
        </w:rPr>
        <w:t>intimados</w:t>
      </w:r>
      <w:r>
        <w:rPr>
          <w:spacing w:val="-2"/>
          <w:sz w:val="20"/>
        </w:rPr>
        <w:t xml:space="preserve"> </w:t>
      </w:r>
      <w:r>
        <w:rPr>
          <w:sz w:val="20"/>
        </w:rPr>
        <w:t>para</w:t>
      </w:r>
      <w:r>
        <w:rPr>
          <w:spacing w:val="-2"/>
          <w:sz w:val="20"/>
        </w:rPr>
        <w:t xml:space="preserve"> </w:t>
      </w:r>
      <w:r>
        <w:rPr>
          <w:sz w:val="20"/>
        </w:rPr>
        <w:t>se</w:t>
      </w:r>
      <w:r>
        <w:rPr>
          <w:spacing w:val="-2"/>
          <w:sz w:val="20"/>
        </w:rPr>
        <w:t xml:space="preserve"> </w:t>
      </w:r>
      <w:r>
        <w:rPr>
          <w:sz w:val="20"/>
        </w:rPr>
        <w:t>desejarem,</w:t>
      </w:r>
      <w:r>
        <w:rPr>
          <w:spacing w:val="-2"/>
          <w:sz w:val="20"/>
        </w:rPr>
        <w:t xml:space="preserve"> </w:t>
      </w:r>
      <w:r>
        <w:rPr>
          <w:sz w:val="20"/>
        </w:rPr>
        <w:t>apresentar</w:t>
      </w:r>
      <w:r>
        <w:rPr>
          <w:spacing w:val="-2"/>
          <w:sz w:val="20"/>
        </w:rPr>
        <w:t xml:space="preserve"> </w:t>
      </w:r>
      <w:r>
        <w:rPr>
          <w:sz w:val="20"/>
        </w:rPr>
        <w:t>suas</w:t>
      </w:r>
      <w:r>
        <w:rPr>
          <w:spacing w:val="-2"/>
          <w:sz w:val="20"/>
        </w:rPr>
        <w:t xml:space="preserve"> </w:t>
      </w:r>
      <w:r>
        <w:rPr>
          <w:sz w:val="20"/>
        </w:rPr>
        <w:t>contrarrazões,</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intimação</w:t>
      </w:r>
      <w:r>
        <w:rPr>
          <w:spacing w:val="-2"/>
          <w:sz w:val="20"/>
        </w:rPr>
        <w:t xml:space="preserve"> </w:t>
      </w:r>
      <w:r>
        <w:rPr>
          <w:sz w:val="20"/>
        </w:rPr>
        <w:t>pessoal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divulgação</w:t>
      </w:r>
      <w:r>
        <w:rPr>
          <w:spacing w:val="-2"/>
          <w:sz w:val="20"/>
        </w:rPr>
        <w:t xml:space="preserve"> </w:t>
      </w:r>
      <w:r>
        <w:rPr>
          <w:sz w:val="20"/>
        </w:rPr>
        <w:t>da</w:t>
      </w:r>
      <w:r>
        <w:rPr>
          <w:spacing w:val="-2"/>
          <w:sz w:val="20"/>
        </w:rPr>
        <w:t xml:space="preserve"> </w:t>
      </w:r>
      <w:r>
        <w:rPr>
          <w:sz w:val="20"/>
        </w:rPr>
        <w:t>interposição</w:t>
      </w:r>
      <w:r>
        <w:rPr>
          <w:spacing w:val="-2"/>
          <w:sz w:val="20"/>
        </w:rPr>
        <w:t xml:space="preserve"> </w:t>
      </w:r>
      <w:r>
        <w:rPr>
          <w:sz w:val="20"/>
        </w:rPr>
        <w:t xml:space="preserve">do </w:t>
      </w:r>
      <w:r>
        <w:rPr>
          <w:spacing w:val="-2"/>
          <w:sz w:val="20"/>
        </w:rPr>
        <w:t>recurso.</w:t>
      </w:r>
    </w:p>
    <w:p w14:paraId="5895FC2B">
      <w:pPr>
        <w:pStyle w:val="9"/>
        <w:numPr>
          <w:ilvl w:val="2"/>
          <w:numId w:val="12"/>
        </w:numPr>
        <w:tabs>
          <w:tab w:val="left" w:pos="568"/>
        </w:tabs>
        <w:spacing w:before="2" w:after="0" w:line="240" w:lineRule="auto"/>
        <w:ind w:left="568" w:right="0" w:hanging="449"/>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1A90FB92">
      <w:pPr>
        <w:pStyle w:val="9"/>
        <w:numPr>
          <w:ilvl w:val="2"/>
          <w:numId w:val="12"/>
        </w:numPr>
        <w:tabs>
          <w:tab w:val="left" w:pos="577"/>
        </w:tabs>
        <w:spacing w:before="40" w:after="0" w:line="280" w:lineRule="auto"/>
        <w:ind w:left="119" w:right="118" w:firstLine="0"/>
        <w:jc w:val="left"/>
        <w:rPr>
          <w:sz w:val="20"/>
        </w:rPr>
      </w:pPr>
      <w:r>
        <w:rPr>
          <w:sz w:val="20"/>
        </w:rPr>
        <w:t>Caberá ao Pregoeiro, no prazo de 3 (três) dias úteis, receber, examinar e decidir os recursos e encaminhá-los à autoridade superior quando mantiver sua decisão, a qual deverá proferir sua</w:t>
      </w:r>
      <w:r>
        <w:rPr>
          <w:spacing w:val="40"/>
          <w:sz w:val="20"/>
        </w:rPr>
        <w:t xml:space="preserve"> </w:t>
      </w:r>
      <w:r>
        <w:rPr>
          <w:sz w:val="20"/>
        </w:rPr>
        <w:t>decisão no prazo de 10 (dez) dias úteis, contado do recebimento dos autos.</w:t>
      </w:r>
    </w:p>
    <w:p w14:paraId="5646F4E7">
      <w:pPr>
        <w:pStyle w:val="9"/>
        <w:numPr>
          <w:ilvl w:val="2"/>
          <w:numId w:val="12"/>
        </w:numPr>
        <w:tabs>
          <w:tab w:val="left" w:pos="568"/>
        </w:tabs>
        <w:spacing w:before="2" w:after="0" w:line="240" w:lineRule="auto"/>
        <w:ind w:left="568" w:right="0" w:hanging="449"/>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22A06D79">
      <w:pPr>
        <w:pStyle w:val="9"/>
        <w:numPr>
          <w:ilvl w:val="2"/>
          <w:numId w:val="12"/>
        </w:numPr>
        <w:tabs>
          <w:tab w:val="left" w:pos="568"/>
        </w:tabs>
        <w:spacing w:before="40" w:after="0" w:line="240" w:lineRule="auto"/>
        <w:ind w:left="568" w:right="0" w:hanging="449"/>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28BC26B7">
      <w:pPr>
        <w:pStyle w:val="9"/>
        <w:numPr>
          <w:ilvl w:val="2"/>
          <w:numId w:val="12"/>
        </w:numPr>
        <w:tabs>
          <w:tab w:val="left" w:pos="568"/>
        </w:tabs>
        <w:spacing w:before="40" w:after="0" w:line="240" w:lineRule="auto"/>
        <w:ind w:left="568" w:right="0" w:hanging="449"/>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B409324">
      <w:pPr>
        <w:pStyle w:val="7"/>
        <w:spacing w:before="80"/>
        <w:ind w:left="0"/>
      </w:pPr>
    </w:p>
    <w:p w14:paraId="0A19A7EF">
      <w:pPr>
        <w:pStyle w:val="3"/>
        <w:numPr>
          <w:ilvl w:val="0"/>
          <w:numId w:val="1"/>
        </w:numPr>
        <w:tabs>
          <w:tab w:val="left" w:pos="318"/>
        </w:tabs>
        <w:spacing w:before="0" w:after="0" w:line="240" w:lineRule="auto"/>
        <w:ind w:left="318" w:right="0" w:hanging="199"/>
        <w:jc w:val="left"/>
      </w:pPr>
      <w:r>
        <w:t>DO</w:t>
      </w:r>
      <w:r>
        <w:rPr>
          <w:spacing w:val="-6"/>
        </w:rPr>
        <w:t xml:space="preserve"> </w:t>
      </w:r>
      <w:r>
        <w:t>ENCERRAMENTO</w:t>
      </w:r>
      <w:r>
        <w:rPr>
          <w:spacing w:val="-2"/>
        </w:rPr>
        <w:t xml:space="preserve"> </w:t>
      </w:r>
      <w:r>
        <w:t>DA</w:t>
      </w:r>
      <w:r>
        <w:rPr>
          <w:spacing w:val="-12"/>
        </w:rPr>
        <w:t xml:space="preserve"> </w:t>
      </w:r>
      <w:r>
        <w:rPr>
          <w:spacing w:val="-2"/>
        </w:rPr>
        <w:t>LICITAÇÃO</w:t>
      </w:r>
    </w:p>
    <w:p w14:paraId="76509DA3">
      <w:pPr>
        <w:pStyle w:val="7"/>
        <w:spacing w:before="80"/>
        <w:ind w:left="0"/>
        <w:rPr>
          <w:b/>
        </w:rPr>
      </w:pPr>
    </w:p>
    <w:p w14:paraId="66183F60">
      <w:pPr>
        <w:pStyle w:val="7"/>
        <w:spacing w:before="0" w:line="280" w:lineRule="auto"/>
      </w:pPr>
      <w:r>
        <w:t>9.1</w:t>
      </w:r>
      <w:r>
        <w:rPr>
          <w:spacing w:val="14"/>
        </w:rPr>
        <w:t xml:space="preserve"> </w:t>
      </w:r>
      <w:r>
        <w:t>Encerradas</w:t>
      </w:r>
      <w:r>
        <w:rPr>
          <w:spacing w:val="14"/>
        </w:rPr>
        <w:t xml:space="preserve"> </w:t>
      </w:r>
      <w:r>
        <w:t>as</w:t>
      </w:r>
      <w:r>
        <w:rPr>
          <w:spacing w:val="14"/>
        </w:rPr>
        <w:t xml:space="preserve"> </w:t>
      </w:r>
      <w:r>
        <w:t>fases</w:t>
      </w:r>
      <w:r>
        <w:rPr>
          <w:spacing w:val="14"/>
        </w:rPr>
        <w:t xml:space="preserve"> </w:t>
      </w:r>
      <w:r>
        <w:t>de</w:t>
      </w:r>
      <w:r>
        <w:rPr>
          <w:spacing w:val="14"/>
        </w:rPr>
        <w:t xml:space="preserve"> </w:t>
      </w:r>
      <w:r>
        <w:t>julgamento</w:t>
      </w:r>
      <w:r>
        <w:rPr>
          <w:spacing w:val="14"/>
        </w:rPr>
        <w:t xml:space="preserve"> </w:t>
      </w:r>
      <w:r>
        <w:t>e</w:t>
      </w:r>
      <w:r>
        <w:rPr>
          <w:spacing w:val="14"/>
        </w:rPr>
        <w:t xml:space="preserve"> </w:t>
      </w:r>
      <w:r>
        <w:t>habilitação,</w:t>
      </w:r>
      <w:r>
        <w:rPr>
          <w:spacing w:val="14"/>
        </w:rPr>
        <w:t xml:space="preserve"> </w:t>
      </w:r>
      <w:r>
        <w:t>e</w:t>
      </w:r>
      <w:r>
        <w:rPr>
          <w:spacing w:val="14"/>
        </w:rPr>
        <w:t xml:space="preserve"> </w:t>
      </w:r>
      <w:r>
        <w:t>exauridos</w:t>
      </w:r>
      <w:r>
        <w:rPr>
          <w:spacing w:val="14"/>
        </w:rPr>
        <w:t xml:space="preserve"> </w:t>
      </w:r>
      <w:r>
        <w:t>os</w:t>
      </w:r>
      <w:r>
        <w:rPr>
          <w:spacing w:val="14"/>
        </w:rPr>
        <w:t xml:space="preserve"> </w:t>
      </w:r>
      <w:r>
        <w:t>recursos</w:t>
      </w:r>
      <w:r>
        <w:rPr>
          <w:spacing w:val="14"/>
        </w:rPr>
        <w:t xml:space="preserve"> </w:t>
      </w:r>
      <w:r>
        <w:t>administrativos,</w:t>
      </w:r>
      <w:r>
        <w:rPr>
          <w:spacing w:val="14"/>
        </w:rPr>
        <w:t xml:space="preserve"> </w:t>
      </w:r>
      <w:r>
        <w:t>o</w:t>
      </w:r>
      <w:r>
        <w:rPr>
          <w:spacing w:val="14"/>
        </w:rPr>
        <w:t xml:space="preserve"> </w:t>
      </w:r>
      <w:r>
        <w:t>processo</w:t>
      </w:r>
      <w:r>
        <w:rPr>
          <w:spacing w:val="14"/>
        </w:rPr>
        <w:t xml:space="preserve"> </w:t>
      </w:r>
      <w:r>
        <w:t>licitatório</w:t>
      </w:r>
      <w:r>
        <w:rPr>
          <w:spacing w:val="14"/>
        </w:rPr>
        <w:t xml:space="preserve"> </w:t>
      </w:r>
      <w:r>
        <w:t>será</w:t>
      </w:r>
      <w:r>
        <w:rPr>
          <w:spacing w:val="14"/>
        </w:rPr>
        <w:t xml:space="preserve"> </w:t>
      </w:r>
      <w:r>
        <w:t>encaminhado</w:t>
      </w:r>
      <w:r>
        <w:rPr>
          <w:spacing w:val="14"/>
        </w:rPr>
        <w:t xml:space="preserve"> </w:t>
      </w:r>
      <w:r>
        <w:t>à</w:t>
      </w:r>
      <w:r>
        <w:rPr>
          <w:spacing w:val="14"/>
        </w:rPr>
        <w:t xml:space="preserve"> </w:t>
      </w:r>
      <w:r>
        <w:t>autoridade</w:t>
      </w:r>
      <w:r>
        <w:rPr>
          <w:spacing w:val="14"/>
        </w:rPr>
        <w:t xml:space="preserve"> </w:t>
      </w:r>
      <w:r>
        <w:t>superior,</w:t>
      </w:r>
      <w:r>
        <w:rPr>
          <w:spacing w:val="14"/>
        </w:rPr>
        <w:t xml:space="preserve"> </w:t>
      </w:r>
      <w:r>
        <w:t>que</w:t>
      </w:r>
      <w:r>
        <w:rPr>
          <w:spacing w:val="14"/>
        </w:rPr>
        <w:t xml:space="preserve"> </w:t>
      </w:r>
      <w:r>
        <w:t>poderá</w:t>
      </w:r>
      <w:r>
        <w:rPr>
          <w:spacing w:val="14"/>
        </w:rPr>
        <w:t xml:space="preserve"> </w:t>
      </w:r>
      <w:r>
        <w:t>proceder</w:t>
      </w:r>
      <w:r>
        <w:rPr>
          <w:spacing w:val="14"/>
        </w:rPr>
        <w:t xml:space="preserve"> </w:t>
      </w:r>
      <w:r>
        <w:t>na</w:t>
      </w:r>
      <w:r>
        <w:rPr>
          <w:spacing w:val="14"/>
        </w:rPr>
        <w:t xml:space="preserve"> </w:t>
      </w:r>
      <w:r>
        <w:t>forma</w:t>
      </w:r>
      <w:r>
        <w:rPr>
          <w:spacing w:val="14"/>
        </w:rPr>
        <w:t xml:space="preserve"> </w:t>
      </w:r>
      <w:r>
        <w:t>dos incisos I a III do art. 71 da Lei nº 14.133/2021, ou adjudicar o objeto e homologar a licitação, quando verificada a regularidade do procedimento.</w:t>
      </w:r>
    </w:p>
    <w:p w14:paraId="13DB88A3">
      <w:pPr>
        <w:pStyle w:val="7"/>
        <w:spacing w:before="42"/>
        <w:ind w:left="0"/>
      </w:pPr>
    </w:p>
    <w:p w14:paraId="03D3AA53">
      <w:pPr>
        <w:pStyle w:val="3"/>
        <w:numPr>
          <w:ilvl w:val="0"/>
          <w:numId w:val="1"/>
        </w:numPr>
        <w:tabs>
          <w:tab w:val="left" w:pos="418"/>
        </w:tabs>
        <w:spacing w:before="0" w:after="0" w:line="240" w:lineRule="auto"/>
        <w:ind w:left="418" w:right="0" w:hanging="299"/>
        <w:jc w:val="left"/>
      </w:pPr>
      <w:r>
        <w:t>DA</w:t>
      </w:r>
      <w:r>
        <w:rPr>
          <w:spacing w:val="-15"/>
        </w:rPr>
        <w:t xml:space="preserve"> </w:t>
      </w:r>
      <w:r>
        <w:t>CONVOCAÇÃO</w:t>
      </w:r>
      <w:r>
        <w:rPr>
          <w:spacing w:val="-2"/>
        </w:rPr>
        <w:t xml:space="preserve"> </w:t>
      </w:r>
      <w:r>
        <w:t>E</w:t>
      </w:r>
      <w:r>
        <w:rPr>
          <w:spacing w:val="-2"/>
        </w:rPr>
        <w:t xml:space="preserve"> </w:t>
      </w:r>
      <w:r>
        <w:t>DA</w:t>
      </w:r>
      <w:r>
        <w:rPr>
          <w:spacing w:val="-12"/>
        </w:rPr>
        <w:t xml:space="preserve"> </w:t>
      </w:r>
      <w:r>
        <w:t>FORMALIZAÇÃO</w:t>
      </w:r>
      <w:r>
        <w:rPr>
          <w:spacing w:val="-2"/>
        </w:rPr>
        <w:t xml:space="preserve"> </w:t>
      </w:r>
      <w:r>
        <w:t>DOS</w:t>
      </w:r>
      <w:r>
        <w:rPr>
          <w:spacing w:val="-1"/>
        </w:rPr>
        <w:t xml:space="preserve"> </w:t>
      </w:r>
      <w:r>
        <w:rPr>
          <w:spacing w:val="-2"/>
        </w:rPr>
        <w:t>CONTRATOS</w:t>
      </w:r>
    </w:p>
    <w:p w14:paraId="06CFF054">
      <w:pPr>
        <w:pStyle w:val="7"/>
        <w:spacing w:before="80"/>
        <w:ind w:left="0"/>
        <w:rPr>
          <w:b/>
        </w:rPr>
      </w:pPr>
    </w:p>
    <w:p w14:paraId="384EAD48">
      <w:pPr>
        <w:pStyle w:val="9"/>
        <w:numPr>
          <w:ilvl w:val="1"/>
          <w:numId w:val="14"/>
        </w:numPr>
        <w:tabs>
          <w:tab w:val="left" w:pos="534"/>
        </w:tabs>
        <w:spacing w:before="0" w:after="0" w:line="280" w:lineRule="auto"/>
        <w:ind w:left="119" w:right="118" w:firstLine="0"/>
        <w:jc w:val="both"/>
        <w:rPr>
          <w:sz w:val="20"/>
        </w:rPr>
      </w:pPr>
      <w:r>
        <w:rPr>
          <w:sz w:val="20"/>
        </w:rPr>
        <w:t>Uma vez homologado o resultado da licitação, a Administração convocará o licitante vencedor para assinar o termo de contrato ou para aceitar ou retirar o instrumento equivalente, bem como para demonstrar o atendimento às exigências deste Edital e do</w:t>
      </w:r>
      <w:r>
        <w:rPr>
          <w:spacing w:val="-4"/>
          <w:sz w:val="20"/>
        </w:rPr>
        <w:t xml:space="preserve"> </w:t>
      </w:r>
      <w:r>
        <w:rPr>
          <w:sz w:val="20"/>
        </w:rPr>
        <w:t>Termo de Referência que devam ser apresentadas no momento de assinatura do contrato, no prazo de 5 (cinco) dias úteis, sob pena de decair o direito à contratação, sem prejuízo das sanções previstas na Lei nº 14.133/2021 e no Edital.</w:t>
      </w:r>
    </w:p>
    <w:p w14:paraId="36379131">
      <w:pPr>
        <w:pStyle w:val="9"/>
        <w:numPr>
          <w:ilvl w:val="1"/>
          <w:numId w:val="14"/>
        </w:numPr>
        <w:tabs>
          <w:tab w:val="left" w:pos="540"/>
        </w:tabs>
        <w:spacing w:before="3" w:after="0" w:line="280" w:lineRule="auto"/>
        <w:ind w:left="119" w:right="118" w:firstLine="0"/>
        <w:jc w:val="both"/>
        <w:rPr>
          <w:sz w:val="20"/>
        </w:rPr>
      </w:pPr>
      <w:r>
        <w:rPr>
          <w:sz w:val="20"/>
        </w:rPr>
        <w:t>O prazo de convocação poderá ser prorrogado, 1 (uma) vez, por igual período, mediante solicitação da parte interessada durante seu transcurso, devidamente justificada, e desde que o motivo apresentado seja aceito pela Administração.</w:t>
      </w:r>
    </w:p>
    <w:p w14:paraId="2CEF0669">
      <w:pPr>
        <w:pStyle w:val="9"/>
        <w:numPr>
          <w:ilvl w:val="1"/>
          <w:numId w:val="14"/>
        </w:numPr>
        <w:tabs>
          <w:tab w:val="left" w:pos="538"/>
        </w:tabs>
        <w:spacing w:before="1" w:after="0" w:line="280" w:lineRule="auto"/>
        <w:ind w:left="119" w:right="11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35A62C07">
      <w:pPr>
        <w:pStyle w:val="9"/>
        <w:numPr>
          <w:ilvl w:val="1"/>
          <w:numId w:val="14"/>
        </w:numPr>
        <w:tabs>
          <w:tab w:val="left" w:pos="549"/>
        </w:tabs>
        <w:spacing w:before="2" w:after="0" w:line="280" w:lineRule="auto"/>
        <w:ind w:left="119" w:right="117" w:firstLine="0"/>
        <w:jc w:val="both"/>
        <w:rPr>
          <w:sz w:val="20"/>
        </w:rPr>
      </w:pPr>
      <w:r>
        <w:rPr>
          <w:sz w:val="20"/>
        </w:rPr>
        <w:t>Caso nenhum dos licitantes aceite a contratação nos termos do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51BB449C">
      <w:pPr>
        <w:pStyle w:val="9"/>
        <w:numPr>
          <w:ilvl w:val="1"/>
          <w:numId w:val="14"/>
        </w:numPr>
        <w:tabs>
          <w:tab w:val="left" w:pos="522"/>
        </w:tabs>
        <w:spacing w:before="3" w:after="0" w:line="280" w:lineRule="auto"/>
        <w:ind w:left="119" w:right="118" w:firstLine="0"/>
        <w:jc w:val="both"/>
        <w:rPr>
          <w:sz w:val="20"/>
        </w:rPr>
      </w:pPr>
      <w:r>
        <w:rPr>
          <w:sz w:val="20"/>
        </w:rPr>
        <w:t>A recusa injustificada do adjudicatário em assinar o contrato ou em aceitar ou retirar o instrumento equivalente no prazo estabelecido pela Administração caracterizará o descumprimento total</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assumida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sujeitará</w:t>
      </w:r>
      <w:r>
        <w:rPr>
          <w:spacing w:val="-1"/>
          <w:sz w:val="20"/>
        </w:rPr>
        <w:t xml:space="preserve"> </w:t>
      </w:r>
      <w:r>
        <w:rPr>
          <w:sz w:val="20"/>
        </w:rPr>
        <w:t>às</w:t>
      </w:r>
      <w:r>
        <w:rPr>
          <w:spacing w:val="-1"/>
          <w:sz w:val="20"/>
        </w:rPr>
        <w:t xml:space="preserve"> </w:t>
      </w:r>
      <w:r>
        <w:rPr>
          <w:sz w:val="20"/>
        </w:rPr>
        <w:t>penalidades</w:t>
      </w:r>
      <w:r>
        <w:rPr>
          <w:spacing w:val="-1"/>
          <w:sz w:val="20"/>
        </w:rPr>
        <w:t xml:space="preserve"> </w:t>
      </w:r>
      <w:r>
        <w:rPr>
          <w:sz w:val="20"/>
        </w:rPr>
        <w:t>estabelecidas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e</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imediata</w:t>
      </w:r>
      <w:r>
        <w:rPr>
          <w:spacing w:val="-1"/>
          <w:sz w:val="20"/>
        </w:rPr>
        <w:t xml:space="preserve"> </w:t>
      </w:r>
      <w:r>
        <w:rPr>
          <w:sz w:val="20"/>
        </w:rPr>
        <w:t>perda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apresentada,</w:t>
      </w:r>
      <w:r>
        <w:rPr>
          <w:spacing w:val="-1"/>
          <w:sz w:val="20"/>
        </w:rPr>
        <w:t xml:space="preserve"> </w:t>
      </w:r>
      <w:r>
        <w:rPr>
          <w:sz w:val="20"/>
        </w:rPr>
        <w:t>quando</w:t>
      </w:r>
      <w:r>
        <w:rPr>
          <w:spacing w:val="-1"/>
          <w:sz w:val="20"/>
        </w:rPr>
        <w:t xml:space="preserve"> </w:t>
      </w:r>
      <w:r>
        <w:rPr>
          <w:sz w:val="20"/>
        </w:rPr>
        <w:t>existente,</w:t>
      </w:r>
      <w:r>
        <w:rPr>
          <w:spacing w:val="-1"/>
          <w:sz w:val="20"/>
        </w:rPr>
        <w:t xml:space="preserve"> </w:t>
      </w:r>
      <w:r>
        <w:rPr>
          <w:sz w:val="20"/>
        </w:rPr>
        <w:t>em</w:t>
      </w:r>
      <w:r>
        <w:rPr>
          <w:spacing w:val="-1"/>
          <w:sz w:val="20"/>
        </w:rPr>
        <w:t xml:space="preserve"> </w:t>
      </w:r>
      <w:r>
        <w:rPr>
          <w:sz w:val="20"/>
        </w:rPr>
        <w:t>favor</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 xml:space="preserve">entidade </w:t>
      </w:r>
      <w:r>
        <w:rPr>
          <w:spacing w:val="-2"/>
          <w:sz w:val="20"/>
        </w:rPr>
        <w:t>licitante.</w:t>
      </w:r>
    </w:p>
    <w:p w14:paraId="07D3AA5D">
      <w:pPr>
        <w:pStyle w:val="9"/>
        <w:numPr>
          <w:ilvl w:val="2"/>
          <w:numId w:val="14"/>
        </w:numPr>
        <w:tabs>
          <w:tab w:val="left" w:pos="657"/>
        </w:tabs>
        <w:spacing w:before="3" w:after="0" w:line="240" w:lineRule="auto"/>
        <w:ind w:left="657" w:right="0" w:hanging="538"/>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 do</w:t>
      </w:r>
      <w:r>
        <w:rPr>
          <w:spacing w:val="-1"/>
          <w:sz w:val="20"/>
        </w:rPr>
        <w:t xml:space="preserve"> </w:t>
      </w:r>
      <w:r>
        <w:rPr>
          <w:sz w:val="20"/>
        </w:rPr>
        <w:t xml:space="preserve">item </w:t>
      </w:r>
      <w:r>
        <w:rPr>
          <w:spacing w:val="-2"/>
          <w:sz w:val="20"/>
        </w:rPr>
        <w:t>10.4.</w:t>
      </w:r>
    </w:p>
    <w:p w14:paraId="0405F3C1">
      <w:pPr>
        <w:pStyle w:val="9"/>
        <w:numPr>
          <w:ilvl w:val="1"/>
          <w:numId w:val="14"/>
        </w:numPr>
        <w:tabs>
          <w:tab w:val="left" w:pos="521"/>
        </w:tabs>
        <w:spacing w:before="40" w:after="0" w:line="280" w:lineRule="auto"/>
        <w:ind w:left="119" w:right="118" w:firstLine="0"/>
        <w:jc w:val="both"/>
        <w:rPr>
          <w:sz w:val="20"/>
        </w:rPr>
      </w:pPr>
      <w:r>
        <w:rPr>
          <w:sz w:val="20"/>
        </w:rPr>
        <w:t>No momento da assinatura do Contrato, o adjudicatário apresentará certidão de cumprimento de cota de aprendiz, expedida pelo Ministério do</w:t>
      </w:r>
      <w:r>
        <w:rPr>
          <w:spacing w:val="-4"/>
          <w:sz w:val="20"/>
        </w:rPr>
        <w:t xml:space="preserve"> </w:t>
      </w:r>
      <w:r>
        <w:rPr>
          <w:sz w:val="20"/>
        </w:rPr>
        <w:t>Trabalho e Emprego, para fins de atendimento aos arts. 429 e seguintes da Consolidação das Leis do Trabalho.</w:t>
      </w:r>
    </w:p>
    <w:p w14:paraId="66E19C13">
      <w:pPr>
        <w:pStyle w:val="9"/>
        <w:numPr>
          <w:ilvl w:val="1"/>
          <w:numId w:val="14"/>
        </w:numPr>
        <w:tabs>
          <w:tab w:val="left" w:pos="526"/>
        </w:tabs>
        <w:spacing w:before="2" w:after="0" w:line="280" w:lineRule="auto"/>
        <w:ind w:left="119" w:right="118" w:firstLine="0"/>
        <w:jc w:val="both"/>
        <w:rPr>
          <w:sz w:val="20"/>
        </w:rPr>
      </w:pPr>
      <w:r>
        <w:rPr>
          <w:sz w:val="20"/>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5"/>
          <w:sz w:val="20"/>
        </w:rPr>
        <w:t xml:space="preserve"> </w:t>
      </w:r>
      <w:r>
        <w:rPr>
          <w:sz w:val="20"/>
        </w:rPr>
        <w:t>Administração Pública.</w:t>
      </w:r>
    </w:p>
    <w:p w14:paraId="7A1DB15D">
      <w:pPr>
        <w:pStyle w:val="9"/>
        <w:numPr>
          <w:ilvl w:val="2"/>
          <w:numId w:val="14"/>
        </w:numPr>
        <w:tabs>
          <w:tab w:val="left" w:pos="680"/>
        </w:tabs>
        <w:spacing w:before="2" w:after="0" w:line="280" w:lineRule="auto"/>
        <w:ind w:left="119" w:right="118" w:firstLine="0"/>
        <w:jc w:val="both"/>
        <w:rPr>
          <w:sz w:val="20"/>
        </w:rPr>
      </w:pPr>
      <w:r>
        <w:rPr>
          <w:sz w:val="20"/>
        </w:rPr>
        <w:t>Caso o licitante vencedor ainda não tenha programa de integridade instituído, deverá implantar o Programa de Integridade no prazo de até 180 (cento e oitenta) dias corridos, a partir da assinatura do Contrato, na forma da legislação vigente.</w:t>
      </w:r>
    </w:p>
    <w:p w14:paraId="304FC0FE">
      <w:pPr>
        <w:pStyle w:val="7"/>
        <w:spacing w:before="42"/>
        <w:ind w:left="0"/>
      </w:pPr>
    </w:p>
    <w:p w14:paraId="79D4D49A">
      <w:pPr>
        <w:pStyle w:val="3"/>
        <w:numPr>
          <w:ilvl w:val="0"/>
          <w:numId w:val="1"/>
        </w:numPr>
        <w:tabs>
          <w:tab w:val="left" w:pos="406"/>
        </w:tabs>
        <w:spacing w:before="0" w:after="0" w:line="240" w:lineRule="auto"/>
        <w:ind w:left="406" w:right="0" w:hanging="287"/>
        <w:jc w:val="left"/>
      </w:pPr>
      <w:r>
        <w:t>DA</w:t>
      </w:r>
      <w:r>
        <w:rPr>
          <w:spacing w:val="-12"/>
        </w:rPr>
        <w:t xml:space="preserve"> </w:t>
      </w:r>
      <w:r>
        <w:rPr>
          <w:spacing w:val="-2"/>
        </w:rPr>
        <w:t>SUBCONTRATAÇÃO</w:t>
      </w:r>
    </w:p>
    <w:p w14:paraId="430DC084">
      <w:pPr>
        <w:pStyle w:val="7"/>
        <w:spacing w:before="80"/>
        <w:ind w:left="0"/>
        <w:rPr>
          <w:b/>
        </w:rPr>
      </w:pPr>
    </w:p>
    <w:p w14:paraId="09FA6787">
      <w:pPr>
        <w:pStyle w:val="7"/>
        <w:spacing w:before="0"/>
        <w:jc w:val="both"/>
      </w:pPr>
      <w:r>
        <w:t>11.1</w:t>
      </w:r>
      <w:r>
        <w:rPr>
          <w:spacing w:val="-4"/>
        </w:rPr>
        <w:t xml:space="preserve"> </w:t>
      </w:r>
      <w:r>
        <w:t>Não</w:t>
      </w:r>
      <w:r>
        <w:rPr>
          <w:spacing w:val="-2"/>
        </w:rPr>
        <w:t xml:space="preserve"> </w:t>
      </w:r>
      <w:r>
        <w:t>será</w:t>
      </w:r>
      <w:r>
        <w:rPr>
          <w:spacing w:val="-2"/>
        </w:rPr>
        <w:t xml:space="preserve"> </w:t>
      </w:r>
      <w:r>
        <w:t>admitida</w:t>
      </w:r>
      <w:r>
        <w:rPr>
          <w:spacing w:val="-2"/>
        </w:rPr>
        <w:t xml:space="preserve"> </w:t>
      </w:r>
      <w:r>
        <w:t>a</w:t>
      </w:r>
      <w:r>
        <w:rPr>
          <w:spacing w:val="-2"/>
        </w:rPr>
        <w:t xml:space="preserve"> </w:t>
      </w:r>
      <w:r>
        <w:t>subcontratação</w:t>
      </w:r>
      <w:r>
        <w:rPr>
          <w:spacing w:val="-2"/>
        </w:rPr>
        <w:t xml:space="preserve"> </w:t>
      </w:r>
      <w:r>
        <w:t>do</w:t>
      </w:r>
      <w:r>
        <w:rPr>
          <w:spacing w:val="-2"/>
        </w:rPr>
        <w:t xml:space="preserve"> </w:t>
      </w:r>
      <w:r>
        <w:t>objeto</w:t>
      </w:r>
      <w:r>
        <w:rPr>
          <w:spacing w:val="-2"/>
        </w:rPr>
        <w:t xml:space="preserve"> contratual.</w:t>
      </w:r>
    </w:p>
    <w:p w14:paraId="44FC4C95">
      <w:pPr>
        <w:pStyle w:val="7"/>
        <w:spacing w:before="80"/>
        <w:ind w:left="0"/>
      </w:pPr>
    </w:p>
    <w:p w14:paraId="347E8036">
      <w:pPr>
        <w:pStyle w:val="3"/>
        <w:numPr>
          <w:ilvl w:val="0"/>
          <w:numId w:val="1"/>
        </w:numPr>
        <w:tabs>
          <w:tab w:val="left" w:pos="418"/>
        </w:tabs>
        <w:spacing w:before="0" w:after="0" w:line="240" w:lineRule="auto"/>
        <w:ind w:left="418" w:right="0" w:hanging="299"/>
        <w:jc w:val="left"/>
      </w:pPr>
      <w:r>
        <w:t>DA</w:t>
      </w:r>
      <w:r>
        <w:rPr>
          <w:spacing w:val="-12"/>
        </w:rPr>
        <w:t xml:space="preserve"> </w:t>
      </w:r>
      <w:r>
        <w:rPr>
          <w:spacing w:val="-2"/>
        </w:rPr>
        <w:t>GARANTIA</w:t>
      </w:r>
    </w:p>
    <w:p w14:paraId="5C9BA1A9">
      <w:pPr>
        <w:pStyle w:val="7"/>
        <w:spacing w:before="80"/>
        <w:ind w:left="0"/>
        <w:rPr>
          <w:b/>
        </w:rPr>
      </w:pPr>
    </w:p>
    <w:p w14:paraId="15CD62E8">
      <w:pPr>
        <w:pStyle w:val="7"/>
        <w:spacing w:before="0"/>
        <w:jc w:val="both"/>
      </w:pPr>
      <w:r>
        <w:t>12.1</w:t>
      </w:r>
      <w:r>
        <w:rPr>
          <w:spacing w:val="-1"/>
        </w:rPr>
        <w:t xml:space="preserve"> </w:t>
      </w:r>
      <w:r>
        <w:t>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563652EF">
      <w:pPr>
        <w:pStyle w:val="7"/>
        <w:spacing w:before="80"/>
        <w:ind w:left="0"/>
      </w:pPr>
    </w:p>
    <w:p w14:paraId="32F2F4D9">
      <w:pPr>
        <w:pStyle w:val="3"/>
        <w:numPr>
          <w:ilvl w:val="0"/>
          <w:numId w:val="1"/>
        </w:numPr>
        <w:tabs>
          <w:tab w:val="left" w:pos="418"/>
        </w:tabs>
        <w:spacing w:before="0" w:after="0" w:line="240" w:lineRule="auto"/>
        <w:ind w:left="418" w:right="0" w:hanging="299"/>
        <w:jc w:val="left"/>
      </w:pPr>
      <w:r>
        <w:rPr>
          <w:spacing w:val="-2"/>
        </w:rPr>
        <w:t>PAGAMENTO</w:t>
      </w:r>
    </w:p>
    <w:p w14:paraId="265BF151">
      <w:pPr>
        <w:pStyle w:val="7"/>
        <w:spacing w:before="80"/>
        <w:ind w:left="0"/>
        <w:rPr>
          <w:b/>
        </w:rPr>
      </w:pPr>
    </w:p>
    <w:p w14:paraId="03F60C11">
      <w:pPr>
        <w:pStyle w:val="9"/>
        <w:numPr>
          <w:ilvl w:val="1"/>
          <w:numId w:val="15"/>
        </w:numPr>
        <w:tabs>
          <w:tab w:val="left" w:pos="546"/>
        </w:tabs>
        <w:spacing w:before="0" w:after="0" w:line="280" w:lineRule="auto"/>
        <w:ind w:left="119" w:right="118" w:firstLine="0"/>
        <w:jc w:val="both"/>
        <w:rPr>
          <w:sz w:val="20"/>
        </w:rPr>
      </w:pPr>
      <w:r>
        <w:rPr>
          <w:sz w:val="20"/>
        </w:rPr>
        <w:t>O contratante deverá pagar o preço ao contratado em parcelas, conforme cronograma de execução do contrato, na conta corrente de titularidade do contratado a ser indicada, junto à instituição financeira contratada pelo Estado do Rio de Janeiro.</w:t>
      </w:r>
    </w:p>
    <w:p w14:paraId="1E107739">
      <w:pPr>
        <w:pStyle w:val="9"/>
        <w:numPr>
          <w:ilvl w:val="1"/>
          <w:numId w:val="15"/>
        </w:numPr>
        <w:tabs>
          <w:tab w:val="left" w:pos="532"/>
        </w:tabs>
        <w:spacing w:before="2" w:after="0" w:line="280" w:lineRule="auto"/>
        <w:ind w:left="119" w:right="118" w:firstLine="0"/>
        <w:jc w:val="both"/>
        <w:rPr>
          <w:sz w:val="20"/>
        </w:rPr>
      </w:pPr>
      <w:r>
        <w:rPr>
          <w:sz w:val="20"/>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5E647A50">
      <w:pPr>
        <w:pStyle w:val="9"/>
        <w:numPr>
          <w:ilvl w:val="1"/>
          <w:numId w:val="15"/>
        </w:numPr>
        <w:tabs>
          <w:tab w:val="left" w:pos="523"/>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0086AF83">
      <w:pPr>
        <w:pStyle w:val="9"/>
        <w:numPr>
          <w:ilvl w:val="2"/>
          <w:numId w:val="15"/>
        </w:numPr>
        <w:tabs>
          <w:tab w:val="left" w:pos="668"/>
        </w:tabs>
        <w:spacing w:before="2" w:after="0" w:line="240" w:lineRule="auto"/>
        <w:ind w:left="668" w:right="0" w:hanging="549"/>
        <w:jc w:val="both"/>
        <w:rPr>
          <w:sz w:val="20"/>
        </w:rPr>
      </w:pPr>
      <w:r>
        <w:rPr>
          <w:sz w:val="20"/>
        </w:rPr>
        <w:t>Quando</w:t>
      </w:r>
      <w:r>
        <w:rPr>
          <w:spacing w:val="-1"/>
          <w:sz w:val="20"/>
        </w:rPr>
        <w:t xml:space="preserve"> </w:t>
      </w:r>
      <w:r>
        <w:rPr>
          <w:sz w:val="20"/>
        </w:rPr>
        <w:t>houver</w:t>
      </w:r>
      <w:r>
        <w:rPr>
          <w:spacing w:val="-1"/>
          <w:sz w:val="20"/>
        </w:rPr>
        <w:t xml:space="preserve"> </w:t>
      </w:r>
      <w:r>
        <w:rPr>
          <w:sz w:val="20"/>
        </w:rPr>
        <w:t>glosa</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ao</w:t>
      </w:r>
      <w:r>
        <w:rPr>
          <w:spacing w:val="-1"/>
          <w:sz w:val="20"/>
        </w:rPr>
        <w:t xml:space="preserve"> </w:t>
      </w:r>
      <w:r>
        <w:rPr>
          <w:sz w:val="20"/>
        </w:rPr>
        <w:t>contratado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emita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exato</w:t>
      </w:r>
      <w:r>
        <w:rPr>
          <w:spacing w:val="-1"/>
          <w:sz w:val="20"/>
        </w:rPr>
        <w:t xml:space="preserve"> </w:t>
      </w:r>
      <w:r>
        <w:rPr>
          <w:spacing w:val="-2"/>
          <w:sz w:val="20"/>
        </w:rPr>
        <w:t>dimensionado.</w:t>
      </w:r>
    </w:p>
    <w:p w14:paraId="4614E8E7">
      <w:pPr>
        <w:pStyle w:val="9"/>
        <w:numPr>
          <w:ilvl w:val="1"/>
          <w:numId w:val="15"/>
        </w:numPr>
        <w:tabs>
          <w:tab w:val="left" w:pos="537"/>
        </w:tabs>
        <w:spacing w:before="40" w:after="0" w:line="280" w:lineRule="auto"/>
        <w:ind w:left="119" w:right="118" w:firstLine="0"/>
        <w:jc w:val="both"/>
        <w:rPr>
          <w:sz w:val="20"/>
        </w:rPr>
      </w:pPr>
      <w:r>
        <w:rPr>
          <w:sz w:val="20"/>
        </w:rPr>
        <w:t>O CONTRATADO deverá encaminhar a Nota Fiscal ou Fatura para pagamento ao Hospital Universitário Pedro Ernesto, situado na Boulevard 28 de Setembro, 77 – Vila Isabel, Rio de Janeiro/RJ, CEP 20.551-030.</w:t>
      </w:r>
    </w:p>
    <w:p w14:paraId="69F65B0B">
      <w:pPr>
        <w:pStyle w:val="9"/>
        <w:numPr>
          <w:ilvl w:val="1"/>
          <w:numId w:val="15"/>
        </w:numPr>
        <w:tabs>
          <w:tab w:val="left" w:pos="519"/>
        </w:tabs>
        <w:spacing w:before="2" w:after="0" w:line="240" w:lineRule="auto"/>
        <w:ind w:left="519" w:right="0" w:hanging="400"/>
        <w:jc w:val="both"/>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pacing w:val="-2"/>
          <w:sz w:val="20"/>
        </w:rPr>
        <w:t>verificar:</w:t>
      </w:r>
    </w:p>
    <w:p w14:paraId="1BD81FD9">
      <w:pPr>
        <w:pStyle w:val="9"/>
        <w:numPr>
          <w:ilvl w:val="0"/>
          <w:numId w:val="16"/>
        </w:numPr>
        <w:tabs>
          <w:tab w:val="left" w:pos="323"/>
        </w:tabs>
        <w:spacing w:before="40" w:after="0" w:line="240" w:lineRule="auto"/>
        <w:ind w:left="323" w:right="0" w:hanging="204"/>
        <w:jc w:val="both"/>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7DE08A9">
      <w:pPr>
        <w:pStyle w:val="9"/>
        <w:spacing w:after="0" w:line="240" w:lineRule="auto"/>
        <w:jc w:val="both"/>
        <w:rPr>
          <w:sz w:val="20"/>
        </w:rPr>
        <w:sectPr>
          <w:pgSz w:w="15840" w:h="24480"/>
          <w:pgMar w:top="0" w:right="0" w:bottom="0" w:left="0" w:header="720" w:footer="720" w:gutter="0"/>
          <w:cols w:space="720" w:num="1"/>
        </w:sectPr>
      </w:pPr>
    </w:p>
    <w:p w14:paraId="66E84B01">
      <w:pPr>
        <w:pStyle w:val="9"/>
        <w:numPr>
          <w:ilvl w:val="0"/>
          <w:numId w:val="16"/>
        </w:numPr>
        <w:tabs>
          <w:tab w:val="left" w:pos="342"/>
        </w:tabs>
        <w:spacing w:before="23" w:after="0" w:line="280" w:lineRule="auto"/>
        <w:ind w:left="119" w:right="118" w:firstLine="0"/>
        <w:jc w:val="both"/>
        <w:rPr>
          <w:sz w:val="20"/>
        </w:rPr>
      </w:pPr>
      <w:r>
        <w:rPr>
          <w:sz w:val="20"/>
        </w:rPr>
        <w:t>por consulta aos cadastros mencionados no item 7.1, se o contratado foi penalizado com as sanções de declaração de inidoneidade ou impedimento de licitar e contratar com o poder público, observadas as abrangências de aplicação; e</w:t>
      </w:r>
    </w:p>
    <w:p w14:paraId="3238CF12">
      <w:pPr>
        <w:pStyle w:val="9"/>
        <w:numPr>
          <w:ilvl w:val="0"/>
          <w:numId w:val="16"/>
        </w:numPr>
        <w:tabs>
          <w:tab w:val="left" w:pos="334"/>
        </w:tabs>
        <w:spacing w:before="2" w:after="0" w:line="280" w:lineRule="auto"/>
        <w:ind w:left="119" w:right="118" w:firstLine="0"/>
        <w:jc w:val="both"/>
        <w:rPr>
          <w:sz w:val="20"/>
        </w:rPr>
      </w:pPr>
      <w:r>
        <w:rPr>
          <w:sz w:val="20"/>
        </w:rPr>
        <w:t>por consulta ao SICAF, eventuais ocorrências impeditivas indiretas, hipótese na qual o gestor deverá verificar se houve fraude por parte das empresas apontadas no Relatório de Ocorrências Impeditivas Indiretas.</w:t>
      </w:r>
    </w:p>
    <w:p w14:paraId="7FCFFB68">
      <w:pPr>
        <w:pStyle w:val="7"/>
        <w:spacing w:before="42"/>
        <w:ind w:left="0"/>
      </w:pPr>
    </w:p>
    <w:p w14:paraId="0BEB8C02">
      <w:pPr>
        <w:pStyle w:val="9"/>
        <w:numPr>
          <w:ilvl w:val="2"/>
          <w:numId w:val="15"/>
        </w:numPr>
        <w:tabs>
          <w:tab w:val="left" w:pos="689"/>
        </w:tabs>
        <w:spacing w:before="0" w:after="0" w:line="280" w:lineRule="auto"/>
        <w:ind w:left="119" w:right="118" w:firstLine="0"/>
        <w:jc w:val="both"/>
        <w:rPr>
          <w:sz w:val="20"/>
        </w:rPr>
      </w:pPr>
      <w:r>
        <w:rPr>
          <w:sz w:val="20"/>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3C927F2B">
      <w:pPr>
        <w:pStyle w:val="9"/>
        <w:numPr>
          <w:ilvl w:val="2"/>
          <w:numId w:val="15"/>
        </w:numPr>
        <w:tabs>
          <w:tab w:val="left" w:pos="703"/>
        </w:tabs>
        <w:spacing w:before="2" w:after="0" w:line="280" w:lineRule="auto"/>
        <w:ind w:left="119" w:right="118" w:firstLine="0"/>
        <w:jc w:val="both"/>
        <w:rPr>
          <w:sz w:val="20"/>
        </w:rPr>
      </w:pPr>
      <w:r>
        <w:rPr>
          <w:sz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w:t>
      </w:r>
      <w:r>
        <w:rPr>
          <w:spacing w:val="-2"/>
          <w:sz w:val="20"/>
        </w:rPr>
        <w:t>créditos.</w:t>
      </w:r>
    </w:p>
    <w:p w14:paraId="1A4E00A3">
      <w:pPr>
        <w:pStyle w:val="9"/>
        <w:numPr>
          <w:ilvl w:val="2"/>
          <w:numId w:val="15"/>
        </w:numPr>
        <w:tabs>
          <w:tab w:val="left" w:pos="683"/>
        </w:tabs>
        <w:spacing w:before="2" w:after="0" w:line="280" w:lineRule="auto"/>
        <w:ind w:left="119" w:right="118" w:firstLine="0"/>
        <w:jc w:val="both"/>
        <w:rPr>
          <w:sz w:val="20"/>
        </w:rPr>
      </w:pPr>
      <w:r>
        <w:rPr>
          <w:sz w:val="20"/>
        </w:rPr>
        <w:t>Persistindo a irregularidade, o contratante deverá adotar as medidas necessárias à rescisão do Contrato nos autos do processo administrativo correspondente, assegurada ao contratado a ampla defesa.</w:t>
      </w:r>
    </w:p>
    <w:p w14:paraId="65BA34ED">
      <w:pPr>
        <w:pStyle w:val="9"/>
        <w:numPr>
          <w:ilvl w:val="2"/>
          <w:numId w:val="15"/>
        </w:numPr>
        <w:tabs>
          <w:tab w:val="left" w:pos="668"/>
        </w:tabs>
        <w:spacing w:before="2" w:after="0" w:line="240" w:lineRule="auto"/>
        <w:ind w:left="668" w:right="0" w:hanging="549"/>
        <w:jc w:val="both"/>
        <w:rPr>
          <w:sz w:val="20"/>
        </w:rPr>
      </w:pPr>
      <w:r>
        <w:rPr>
          <w:sz w:val="20"/>
        </w:rPr>
        <w:t>Havendo</w:t>
      </w:r>
      <w:r>
        <w:rPr>
          <w:spacing w:val="-1"/>
          <w:sz w:val="20"/>
        </w:rPr>
        <w:t xml:space="preserve"> </w:t>
      </w:r>
      <w:r>
        <w:rPr>
          <w:sz w:val="20"/>
        </w:rPr>
        <w:t>a</w:t>
      </w:r>
      <w:r>
        <w:rPr>
          <w:spacing w:val="-1"/>
          <w:sz w:val="20"/>
        </w:rPr>
        <w:t xml:space="preserve"> </w:t>
      </w:r>
      <w:r>
        <w:rPr>
          <w:sz w:val="20"/>
        </w:rPr>
        <w:t>efetiva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os</w:t>
      </w:r>
      <w:r>
        <w:rPr>
          <w:spacing w:val="-1"/>
          <w:sz w:val="20"/>
        </w:rPr>
        <w:t xml:space="preserve"> </w:t>
      </w:r>
      <w:r>
        <w:rPr>
          <w:sz w:val="20"/>
        </w:rPr>
        <w:t>pagamentos</w:t>
      </w:r>
      <w:r>
        <w:rPr>
          <w:spacing w:val="-1"/>
          <w:sz w:val="20"/>
        </w:rPr>
        <w:t xml:space="preserve"> </w:t>
      </w:r>
      <w:r>
        <w:rPr>
          <w:sz w:val="20"/>
        </w:rPr>
        <w:t>serão</w:t>
      </w:r>
      <w:r>
        <w:rPr>
          <w:spacing w:val="-1"/>
          <w:sz w:val="20"/>
        </w:rPr>
        <w:t xml:space="preserve"> </w:t>
      </w:r>
      <w:r>
        <w:rPr>
          <w:sz w:val="20"/>
        </w:rPr>
        <w:t>realizados</w:t>
      </w:r>
      <w:r>
        <w:rPr>
          <w:spacing w:val="-1"/>
          <w:sz w:val="20"/>
        </w:rPr>
        <w:t xml:space="preserve"> </w:t>
      </w:r>
      <w:r>
        <w:rPr>
          <w:sz w:val="20"/>
        </w:rPr>
        <w:t>normalmente,</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decida</w:t>
      </w:r>
      <w:r>
        <w:rPr>
          <w:spacing w:val="-1"/>
          <w:sz w:val="20"/>
        </w:rPr>
        <w:t xml:space="preserve"> </w:t>
      </w:r>
      <w:r>
        <w:rPr>
          <w:sz w:val="20"/>
        </w:rPr>
        <w:t>pela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contratado</w:t>
      </w:r>
      <w:r>
        <w:rPr>
          <w:spacing w:val="-1"/>
          <w:sz w:val="20"/>
        </w:rPr>
        <w:t xml:space="preserve"> </w:t>
      </w:r>
      <w:r>
        <w:rPr>
          <w:sz w:val="20"/>
        </w:rPr>
        <w:t>não</w:t>
      </w:r>
      <w:r>
        <w:rPr>
          <w:spacing w:val="-1"/>
          <w:sz w:val="20"/>
        </w:rPr>
        <w:t xml:space="preserve"> </w:t>
      </w:r>
      <w:r>
        <w:rPr>
          <w:sz w:val="20"/>
        </w:rPr>
        <w:t>regularize</w:t>
      </w:r>
      <w:r>
        <w:rPr>
          <w:spacing w:val="-1"/>
          <w:sz w:val="20"/>
        </w:rPr>
        <w:t xml:space="preserve"> </w:t>
      </w:r>
      <w:r>
        <w:rPr>
          <w:sz w:val="20"/>
        </w:rPr>
        <w:t>sua</w:t>
      </w:r>
      <w:r>
        <w:rPr>
          <w:spacing w:val="-1"/>
          <w:sz w:val="20"/>
        </w:rPr>
        <w:t xml:space="preserve"> </w:t>
      </w:r>
      <w:r>
        <w:rPr>
          <w:spacing w:val="-2"/>
          <w:sz w:val="20"/>
        </w:rPr>
        <w:t>situação.</w:t>
      </w:r>
    </w:p>
    <w:p w14:paraId="717DF218">
      <w:pPr>
        <w:pStyle w:val="9"/>
        <w:numPr>
          <w:ilvl w:val="1"/>
          <w:numId w:val="15"/>
        </w:numPr>
        <w:tabs>
          <w:tab w:val="left" w:pos="518"/>
        </w:tabs>
        <w:spacing w:before="40" w:after="0" w:line="240" w:lineRule="auto"/>
        <w:ind w:left="518" w:right="0" w:hanging="399"/>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 30</w:t>
      </w:r>
      <w:r>
        <w:rPr>
          <w:spacing w:val="-1"/>
          <w:sz w:val="20"/>
        </w:rPr>
        <w:t xml:space="preserve"> </w:t>
      </w:r>
      <w:r>
        <w:rPr>
          <w:sz w:val="20"/>
        </w:rPr>
        <w:t>(trinta) 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11926D7">
      <w:pPr>
        <w:pStyle w:val="9"/>
        <w:numPr>
          <w:ilvl w:val="2"/>
          <w:numId w:val="15"/>
        </w:numPr>
        <w:tabs>
          <w:tab w:val="left" w:pos="675"/>
        </w:tabs>
        <w:spacing w:before="40" w:after="0" w:line="280" w:lineRule="auto"/>
        <w:ind w:left="119" w:right="118" w:firstLine="0"/>
        <w:jc w:val="both"/>
        <w:rPr>
          <w:sz w:val="20"/>
        </w:rPr>
      </w:pPr>
      <w:r>
        <w:rPr>
          <w:sz w:val="20"/>
        </w:rPr>
        <w:t>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1527C11E">
      <w:pPr>
        <w:pStyle w:val="9"/>
        <w:numPr>
          <w:ilvl w:val="1"/>
          <w:numId w:val="15"/>
        </w:numPr>
        <w:tabs>
          <w:tab w:val="left" w:pos="518"/>
        </w:tabs>
        <w:spacing w:before="2" w:after="0" w:line="240" w:lineRule="auto"/>
        <w:ind w:left="518" w:right="0" w:hanging="399"/>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93E6519">
      <w:pPr>
        <w:pStyle w:val="9"/>
        <w:numPr>
          <w:ilvl w:val="2"/>
          <w:numId w:val="15"/>
        </w:numPr>
        <w:tabs>
          <w:tab w:val="left" w:pos="668"/>
        </w:tabs>
        <w:spacing w:before="40" w:after="0" w:line="240" w:lineRule="auto"/>
        <w:ind w:left="668" w:right="0" w:hanging="549"/>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84D2C43">
      <w:pPr>
        <w:pStyle w:val="9"/>
        <w:numPr>
          <w:ilvl w:val="2"/>
          <w:numId w:val="15"/>
        </w:numPr>
        <w:tabs>
          <w:tab w:val="left" w:pos="673"/>
        </w:tabs>
        <w:spacing w:before="40" w:after="0" w:line="280" w:lineRule="auto"/>
        <w:ind w:left="119" w:right="118" w:firstLine="0"/>
        <w:jc w:val="both"/>
        <w:rPr>
          <w:sz w:val="20"/>
        </w:rPr>
      </w:pPr>
      <w:r>
        <w:rPr>
          <w:sz w:val="20"/>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B8627A0">
      <w:pPr>
        <w:pStyle w:val="9"/>
        <w:numPr>
          <w:ilvl w:val="1"/>
          <w:numId w:val="15"/>
        </w:numPr>
        <w:tabs>
          <w:tab w:val="left" w:pos="531"/>
        </w:tabs>
        <w:spacing w:before="3" w:after="0" w:line="280" w:lineRule="auto"/>
        <w:ind w:left="119" w:right="118" w:firstLine="0"/>
        <w:jc w:val="both"/>
        <w:rPr>
          <w:i/>
          <w:sz w:val="20"/>
        </w:rPr>
      </w:pPr>
      <w:r>
        <w:rPr>
          <w:sz w:val="20"/>
        </w:rPr>
        <w:t xml:space="preserve">Os pagamentos eventualmente realizados com atraso, desde que não decorram de ato ou fato atribuível ao contratado, sofrerão a incidência de atualização monetária e juros de mora pelo </w:t>
      </w:r>
      <w:r>
        <w:rPr>
          <w:b/>
          <w:sz w:val="20"/>
        </w:rPr>
        <w:t>IPCA-E</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432F2E6">
      <w:pPr>
        <w:pStyle w:val="9"/>
        <w:numPr>
          <w:ilvl w:val="1"/>
          <w:numId w:val="15"/>
        </w:numPr>
        <w:tabs>
          <w:tab w:val="left" w:pos="523"/>
        </w:tabs>
        <w:spacing w:before="3" w:after="0" w:line="280" w:lineRule="auto"/>
        <w:ind w:left="119" w:right="118" w:firstLine="0"/>
        <w:jc w:val="both"/>
        <w:rPr>
          <w:sz w:val="20"/>
        </w:rPr>
      </w:pPr>
      <w:r>
        <w:rPr>
          <w:sz w:val="20"/>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20"/>
        </w:rPr>
        <w:t xml:space="preserve">, </w:t>
      </w:r>
      <w:r>
        <w:rPr>
          <w:sz w:val="20"/>
        </w:rPr>
        <w:t>do §1º, do art. 2º da Resolução SEFAZ nº 971/2016.</w:t>
      </w:r>
    </w:p>
    <w:p w14:paraId="4514CF0E">
      <w:pPr>
        <w:pStyle w:val="9"/>
        <w:numPr>
          <w:ilvl w:val="1"/>
          <w:numId w:val="15"/>
        </w:numPr>
        <w:tabs>
          <w:tab w:val="left" w:pos="628"/>
        </w:tabs>
        <w:spacing w:before="1" w:after="0" w:line="280" w:lineRule="auto"/>
        <w:ind w:left="119" w:right="118" w:firstLine="0"/>
        <w:jc w:val="both"/>
        <w:rPr>
          <w:sz w:val="20"/>
        </w:rPr>
      </w:pPr>
      <w:r>
        <w:rPr>
          <w:sz w:val="20"/>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4D6F9203">
      <w:pPr>
        <w:pStyle w:val="9"/>
        <w:numPr>
          <w:ilvl w:val="2"/>
          <w:numId w:val="17"/>
        </w:numPr>
        <w:tabs>
          <w:tab w:val="left" w:pos="749"/>
        </w:tabs>
        <w:spacing w:before="2" w:after="0" w:line="240" w:lineRule="auto"/>
        <w:ind w:left="749" w:right="0" w:hanging="630"/>
        <w:jc w:val="both"/>
        <w:rPr>
          <w:sz w:val="20"/>
        </w:rPr>
      </w:pPr>
      <w:r>
        <w:rPr>
          <w:sz w:val="20"/>
        </w:rPr>
        <w:t>A</w:t>
      </w:r>
      <w:r>
        <w:rPr>
          <w:spacing w:val="-12"/>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pelo</w:t>
      </w:r>
      <w:r>
        <w:rPr>
          <w:spacing w:val="-1"/>
          <w:sz w:val="20"/>
        </w:rPr>
        <w:t xml:space="preserve"> </w:t>
      </w:r>
      <w:r>
        <w:rPr>
          <w:spacing w:val="-2"/>
          <w:sz w:val="20"/>
        </w:rPr>
        <w:t>contratado.</w:t>
      </w:r>
    </w:p>
    <w:p w14:paraId="4A4D0A84">
      <w:pPr>
        <w:pStyle w:val="7"/>
        <w:spacing w:before="80"/>
        <w:ind w:left="0"/>
      </w:pPr>
    </w:p>
    <w:p w14:paraId="32C3503D">
      <w:pPr>
        <w:pStyle w:val="3"/>
        <w:numPr>
          <w:ilvl w:val="0"/>
          <w:numId w:val="1"/>
        </w:numPr>
        <w:tabs>
          <w:tab w:val="left" w:pos="418"/>
        </w:tabs>
        <w:spacing w:before="0" w:after="0" w:line="240" w:lineRule="auto"/>
        <w:ind w:left="418" w:right="0" w:hanging="299"/>
        <w:jc w:val="left"/>
      </w:pPr>
      <w:r>
        <w:t>PRAZO</w:t>
      </w:r>
      <w:r>
        <w:rPr>
          <w:spacing w:val="-1"/>
        </w:rPr>
        <w:t xml:space="preserve"> </w:t>
      </w:r>
      <w:r>
        <w:rPr>
          <w:spacing w:val="-2"/>
        </w:rPr>
        <w:t>CONTRATUAL</w:t>
      </w:r>
    </w:p>
    <w:p w14:paraId="651440AD">
      <w:pPr>
        <w:pStyle w:val="7"/>
        <w:spacing w:before="80"/>
        <w:ind w:left="0"/>
        <w:rPr>
          <w:b/>
        </w:rPr>
      </w:pPr>
    </w:p>
    <w:p w14:paraId="50A07094">
      <w:pPr>
        <w:pStyle w:val="9"/>
        <w:numPr>
          <w:ilvl w:val="1"/>
          <w:numId w:val="18"/>
        </w:numPr>
        <w:tabs>
          <w:tab w:val="left" w:pos="518"/>
        </w:tabs>
        <w:spacing w:before="0" w:after="0" w:line="240" w:lineRule="auto"/>
        <w:ind w:left="518" w:right="0" w:hanging="399"/>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 12</w:t>
      </w:r>
      <w:r>
        <w:rPr>
          <w:spacing w:val="-1"/>
          <w:sz w:val="20"/>
        </w:rPr>
        <w:t xml:space="preserve"> </w:t>
      </w:r>
      <w:r>
        <w:rPr>
          <w:sz w:val="20"/>
        </w:rPr>
        <w:t>(doze)</w:t>
      </w:r>
      <w:r>
        <w:rPr>
          <w:spacing w:val="-1"/>
          <w:sz w:val="20"/>
        </w:rPr>
        <w:t xml:space="preserve"> </w:t>
      </w:r>
      <w:r>
        <w:rPr>
          <w:sz w:val="20"/>
        </w:rPr>
        <w:t>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expedição</w:t>
      </w:r>
      <w:r>
        <w:rPr>
          <w:spacing w:val="-1"/>
          <w:sz w:val="20"/>
        </w:rPr>
        <w:t xml:space="preserve"> </w:t>
      </w:r>
      <w:r>
        <w:rPr>
          <w:sz w:val="20"/>
        </w:rPr>
        <w:t>da</w:t>
      </w:r>
      <w:r>
        <w:rPr>
          <w:spacing w:val="-1"/>
          <w:sz w:val="20"/>
        </w:rPr>
        <w:t xml:space="preserve"> </w:t>
      </w:r>
      <w:r>
        <w:rPr>
          <w:sz w:val="20"/>
        </w:rPr>
        <w:t>autorização</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previamente</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4F6DD8B6">
      <w:pPr>
        <w:pStyle w:val="9"/>
        <w:numPr>
          <w:ilvl w:val="1"/>
          <w:numId w:val="18"/>
        </w:numPr>
        <w:tabs>
          <w:tab w:val="left" w:pos="532"/>
        </w:tabs>
        <w:spacing w:before="40" w:after="0" w:line="280" w:lineRule="auto"/>
        <w:ind w:left="119" w:right="118" w:firstLine="0"/>
        <w:jc w:val="both"/>
        <w:rPr>
          <w:sz w:val="20"/>
        </w:rPr>
      </w:pPr>
      <w:r>
        <w:rPr>
          <w:sz w:val="20"/>
        </w:rPr>
        <w:t>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3AE3195F">
      <w:pPr>
        <w:pStyle w:val="7"/>
        <w:spacing w:before="42"/>
        <w:ind w:left="0"/>
      </w:pPr>
    </w:p>
    <w:p w14:paraId="75A9F5BF">
      <w:pPr>
        <w:pStyle w:val="3"/>
        <w:numPr>
          <w:ilvl w:val="0"/>
          <w:numId w:val="1"/>
        </w:numPr>
        <w:tabs>
          <w:tab w:val="left" w:pos="418"/>
        </w:tabs>
        <w:spacing w:before="0" w:after="0" w:line="240" w:lineRule="auto"/>
        <w:ind w:left="418" w:right="0" w:hanging="299"/>
        <w:jc w:val="left"/>
      </w:pPr>
      <w:r>
        <w:rPr>
          <w:spacing w:val="-2"/>
        </w:rPr>
        <w:t>REAJUSTE</w:t>
      </w:r>
    </w:p>
    <w:p w14:paraId="728C3F0D">
      <w:pPr>
        <w:pStyle w:val="7"/>
        <w:spacing w:before="80"/>
        <w:ind w:left="0"/>
        <w:rPr>
          <w:b/>
        </w:rPr>
      </w:pPr>
    </w:p>
    <w:p w14:paraId="7031FFCF">
      <w:pPr>
        <w:pStyle w:val="9"/>
        <w:numPr>
          <w:ilvl w:val="1"/>
          <w:numId w:val="19"/>
        </w:numPr>
        <w:tabs>
          <w:tab w:val="left" w:pos="518"/>
        </w:tabs>
        <w:spacing w:before="0" w:after="0" w:line="240" w:lineRule="auto"/>
        <w:ind w:left="518" w:right="0" w:hanging="399"/>
        <w:jc w:val="left"/>
        <w:rPr>
          <w:sz w:val="20"/>
        </w:rPr>
      </w:pPr>
      <w:r>
        <w:rPr>
          <w:sz w:val="20"/>
        </w:rPr>
        <w:t>Os</w:t>
      </w:r>
      <w:r>
        <w:rPr>
          <w:spacing w:val="-1"/>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do</w:t>
      </w:r>
      <w:r>
        <w:rPr>
          <w:spacing w:val="-1"/>
          <w:sz w:val="20"/>
        </w:rPr>
        <w:t xml:space="preserve"> </w:t>
      </w:r>
      <w:r>
        <w:rPr>
          <w:spacing w:val="-2"/>
          <w:sz w:val="20"/>
        </w:rPr>
        <w:t>contratado.</w:t>
      </w:r>
    </w:p>
    <w:p w14:paraId="6C3E6CB8">
      <w:pPr>
        <w:pStyle w:val="9"/>
        <w:numPr>
          <w:ilvl w:val="1"/>
          <w:numId w:val="19"/>
        </w:numPr>
        <w:tabs>
          <w:tab w:val="left" w:pos="518"/>
        </w:tabs>
        <w:spacing w:before="40" w:after="0" w:line="240" w:lineRule="auto"/>
        <w:ind w:left="518" w:right="0" w:hanging="399"/>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BEC16ED">
      <w:pPr>
        <w:pStyle w:val="9"/>
        <w:numPr>
          <w:ilvl w:val="1"/>
          <w:numId w:val="19"/>
        </w:numPr>
        <w:tabs>
          <w:tab w:val="left" w:pos="518"/>
        </w:tabs>
        <w:spacing w:before="40" w:after="0" w:line="240" w:lineRule="auto"/>
        <w:ind w:left="518" w:right="0" w:hanging="399"/>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149C5D2">
      <w:pPr>
        <w:pStyle w:val="9"/>
        <w:numPr>
          <w:ilvl w:val="1"/>
          <w:numId w:val="19"/>
        </w:numPr>
        <w:tabs>
          <w:tab w:val="left" w:pos="518"/>
        </w:tabs>
        <w:spacing w:before="40" w:after="0" w:line="240" w:lineRule="auto"/>
        <w:ind w:left="518" w:right="0" w:hanging="399"/>
        <w:jc w:val="left"/>
        <w:rPr>
          <w:sz w:val="20"/>
        </w:rPr>
      </w:pPr>
      <w:r>
        <w:rPr>
          <w:sz w:val="20"/>
        </w:rPr>
        <w:t>Os</w:t>
      </w:r>
      <w:r>
        <w:rPr>
          <w:spacing w:val="-1"/>
          <w:sz w:val="20"/>
        </w:rPr>
        <w:t xml:space="preserve"> </w:t>
      </w:r>
      <w:r>
        <w:rPr>
          <w:sz w:val="20"/>
        </w:rPr>
        <w:t>preços</w:t>
      </w:r>
      <w:r>
        <w:rPr>
          <w:spacing w:val="-1"/>
          <w:sz w:val="20"/>
        </w:rPr>
        <w:t xml:space="preserve"> </w:t>
      </w:r>
      <w:r>
        <w:rPr>
          <w:sz w:val="20"/>
        </w:rPr>
        <w:t>iniciais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aplicação,</w:t>
      </w:r>
      <w:r>
        <w:rPr>
          <w:spacing w:val="-1"/>
          <w:sz w:val="20"/>
        </w:rPr>
        <w:t xml:space="preserve"> </w:t>
      </w:r>
      <w:r>
        <w:rPr>
          <w:sz w:val="20"/>
        </w:rPr>
        <w:t>pelo</w:t>
      </w:r>
      <w:r>
        <w:rPr>
          <w:spacing w:val="-1"/>
          <w:sz w:val="20"/>
        </w:rPr>
        <w:t xml:space="preserve"> </w:t>
      </w:r>
      <w:r>
        <w:rPr>
          <w:sz w:val="20"/>
        </w:rPr>
        <w:t>contratante,</w:t>
      </w:r>
      <w:r>
        <w:rPr>
          <w:spacing w:val="-1"/>
          <w:sz w:val="20"/>
        </w:rPr>
        <w:t xml:space="preserve"> </w:t>
      </w:r>
      <w:r>
        <w:rPr>
          <w:sz w:val="20"/>
        </w:rPr>
        <w:t>do</w:t>
      </w:r>
      <w:r>
        <w:rPr>
          <w:spacing w:val="-1"/>
          <w:sz w:val="20"/>
        </w:rPr>
        <w:t xml:space="preserve"> </w:t>
      </w:r>
      <w:r>
        <w:rPr>
          <w:sz w:val="20"/>
        </w:rPr>
        <w:t>índice</w:t>
      </w:r>
      <w:r>
        <w:rPr>
          <w:spacing w:val="5"/>
          <w:sz w:val="20"/>
        </w:rPr>
        <w:t xml:space="preserve"> </w:t>
      </w:r>
      <w:r>
        <w:rPr>
          <w:b/>
          <w:sz w:val="20"/>
        </w:rPr>
        <w:t>IPCA</w:t>
      </w:r>
      <w:r>
        <w:rPr>
          <w:sz w:val="20"/>
        </w:rPr>
        <w:t>,</w:t>
      </w:r>
      <w:r>
        <w:rPr>
          <w:spacing w:val="-1"/>
          <w:sz w:val="20"/>
        </w:rPr>
        <w:t xml:space="preserve"> </w:t>
      </w:r>
      <w:r>
        <w:rPr>
          <w:sz w:val="20"/>
        </w:rPr>
        <w:t>exclusivamente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iniciem</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anualidade.</w:t>
      </w:r>
    </w:p>
    <w:p w14:paraId="4A2FDF48">
      <w:pPr>
        <w:pStyle w:val="9"/>
        <w:numPr>
          <w:ilvl w:val="1"/>
          <w:numId w:val="19"/>
        </w:numPr>
        <w:tabs>
          <w:tab w:val="left" w:pos="535"/>
        </w:tabs>
        <w:spacing w:before="40" w:after="0" w:line="280" w:lineRule="auto"/>
        <w:ind w:left="119" w:right="118" w:firstLine="0"/>
        <w:jc w:val="left"/>
        <w:rPr>
          <w:sz w:val="20"/>
        </w:rPr>
      </w:pPr>
      <w:r>
        <w:rPr>
          <w:sz w:val="20"/>
        </w:rPr>
        <w:t>No</w:t>
      </w:r>
      <w:r>
        <w:rPr>
          <w:spacing w:val="14"/>
          <w:sz w:val="20"/>
        </w:rPr>
        <w:t xml:space="preserve"> </w:t>
      </w:r>
      <w:r>
        <w:rPr>
          <w:sz w:val="20"/>
        </w:rPr>
        <w:t>caso</w:t>
      </w:r>
      <w:r>
        <w:rPr>
          <w:spacing w:val="14"/>
          <w:sz w:val="20"/>
        </w:rPr>
        <w:t xml:space="preserve"> </w:t>
      </w:r>
      <w:r>
        <w:rPr>
          <w:sz w:val="20"/>
        </w:rPr>
        <w:t>de</w:t>
      </w:r>
      <w:r>
        <w:rPr>
          <w:spacing w:val="14"/>
          <w:sz w:val="20"/>
        </w:rPr>
        <w:t xml:space="preserve"> </w:t>
      </w:r>
      <w:r>
        <w:rPr>
          <w:sz w:val="20"/>
        </w:rPr>
        <w:t>atraso</w:t>
      </w:r>
      <w:r>
        <w:rPr>
          <w:spacing w:val="14"/>
          <w:sz w:val="20"/>
        </w:rPr>
        <w:t xml:space="preserve"> </w:t>
      </w:r>
      <w:r>
        <w:rPr>
          <w:sz w:val="20"/>
        </w:rPr>
        <w:t>ou</w:t>
      </w:r>
      <w:r>
        <w:rPr>
          <w:spacing w:val="14"/>
          <w:sz w:val="20"/>
        </w:rPr>
        <w:t xml:space="preserve"> </w:t>
      </w:r>
      <w:r>
        <w:rPr>
          <w:sz w:val="20"/>
        </w:rPr>
        <w:t>não</w:t>
      </w:r>
      <w:r>
        <w:rPr>
          <w:spacing w:val="14"/>
          <w:sz w:val="20"/>
        </w:rPr>
        <w:t xml:space="preserve"> </w:t>
      </w:r>
      <w:r>
        <w:rPr>
          <w:sz w:val="20"/>
        </w:rPr>
        <w:t>divulgação</w:t>
      </w:r>
      <w:r>
        <w:rPr>
          <w:spacing w:val="14"/>
          <w:sz w:val="20"/>
        </w:rPr>
        <w:t xml:space="preserve"> </w:t>
      </w:r>
      <w:r>
        <w:rPr>
          <w:sz w:val="20"/>
        </w:rPr>
        <w:t>do(s)</w:t>
      </w:r>
      <w:r>
        <w:rPr>
          <w:spacing w:val="14"/>
          <w:sz w:val="20"/>
        </w:rPr>
        <w:t xml:space="preserve"> </w:t>
      </w:r>
      <w:r>
        <w:rPr>
          <w:sz w:val="20"/>
        </w:rPr>
        <w:t>índice(s)</w:t>
      </w:r>
      <w:r>
        <w:rPr>
          <w:spacing w:val="14"/>
          <w:sz w:val="20"/>
        </w:rPr>
        <w:t xml:space="preserve"> </w:t>
      </w:r>
      <w:r>
        <w:rPr>
          <w:sz w:val="20"/>
        </w:rPr>
        <w:t>de</w:t>
      </w:r>
      <w:r>
        <w:rPr>
          <w:spacing w:val="14"/>
          <w:sz w:val="20"/>
        </w:rPr>
        <w:t xml:space="preserve"> </w:t>
      </w:r>
      <w:r>
        <w:rPr>
          <w:sz w:val="20"/>
        </w:rPr>
        <w:t>reajustamento,</w:t>
      </w:r>
      <w:r>
        <w:rPr>
          <w:spacing w:val="14"/>
          <w:sz w:val="20"/>
        </w:rPr>
        <w:t xml:space="preserve"> </w:t>
      </w:r>
      <w:r>
        <w:rPr>
          <w:sz w:val="20"/>
        </w:rPr>
        <w:t>o</w:t>
      </w:r>
      <w:r>
        <w:rPr>
          <w:spacing w:val="14"/>
          <w:sz w:val="20"/>
        </w:rPr>
        <w:t xml:space="preserve"> </w:t>
      </w:r>
      <w:r>
        <w:rPr>
          <w:sz w:val="20"/>
        </w:rPr>
        <w:t>contratante</w:t>
      </w:r>
      <w:r>
        <w:rPr>
          <w:spacing w:val="14"/>
          <w:sz w:val="20"/>
        </w:rPr>
        <w:t xml:space="preserve"> </w:t>
      </w:r>
      <w:r>
        <w:rPr>
          <w:sz w:val="20"/>
        </w:rPr>
        <w:t>pagará</w:t>
      </w:r>
      <w:r>
        <w:rPr>
          <w:spacing w:val="14"/>
          <w:sz w:val="20"/>
        </w:rPr>
        <w:t xml:space="preserve"> </w:t>
      </w:r>
      <w:r>
        <w:rPr>
          <w:sz w:val="20"/>
        </w:rPr>
        <w:t>ao</w:t>
      </w:r>
      <w:r>
        <w:rPr>
          <w:spacing w:val="14"/>
          <w:sz w:val="20"/>
        </w:rPr>
        <w:t xml:space="preserve"> </w:t>
      </w:r>
      <w:r>
        <w:rPr>
          <w:sz w:val="20"/>
        </w:rPr>
        <w:t>contratado</w:t>
      </w:r>
      <w:r>
        <w:rPr>
          <w:spacing w:val="14"/>
          <w:sz w:val="20"/>
        </w:rPr>
        <w:t xml:space="preserve"> </w:t>
      </w:r>
      <w:r>
        <w:rPr>
          <w:sz w:val="20"/>
        </w:rPr>
        <w:t>a</w:t>
      </w:r>
      <w:r>
        <w:rPr>
          <w:spacing w:val="14"/>
          <w:sz w:val="20"/>
        </w:rPr>
        <w:t xml:space="preserve"> </w:t>
      </w:r>
      <w:r>
        <w:rPr>
          <w:sz w:val="20"/>
        </w:rPr>
        <w:t>importância</w:t>
      </w:r>
      <w:r>
        <w:rPr>
          <w:spacing w:val="14"/>
          <w:sz w:val="20"/>
        </w:rPr>
        <w:t xml:space="preserve"> </w:t>
      </w:r>
      <w:r>
        <w:rPr>
          <w:sz w:val="20"/>
        </w:rPr>
        <w:t>calculada</w:t>
      </w:r>
      <w:r>
        <w:rPr>
          <w:spacing w:val="14"/>
          <w:sz w:val="20"/>
        </w:rPr>
        <w:t xml:space="preserve"> </w:t>
      </w:r>
      <w:r>
        <w:rPr>
          <w:sz w:val="20"/>
        </w:rPr>
        <w:t>pela</w:t>
      </w:r>
      <w:r>
        <w:rPr>
          <w:spacing w:val="14"/>
          <w:sz w:val="20"/>
        </w:rPr>
        <w:t xml:space="preserve"> </w:t>
      </w:r>
      <w:r>
        <w:rPr>
          <w:sz w:val="20"/>
        </w:rPr>
        <w:t>última</w:t>
      </w:r>
      <w:r>
        <w:rPr>
          <w:spacing w:val="14"/>
          <w:sz w:val="20"/>
        </w:rPr>
        <w:t xml:space="preserve"> </w:t>
      </w:r>
      <w:r>
        <w:rPr>
          <w:sz w:val="20"/>
        </w:rPr>
        <w:t>variação</w:t>
      </w:r>
      <w:r>
        <w:rPr>
          <w:spacing w:val="14"/>
          <w:sz w:val="20"/>
        </w:rPr>
        <w:t xml:space="preserve"> </w:t>
      </w:r>
      <w:r>
        <w:rPr>
          <w:sz w:val="20"/>
        </w:rPr>
        <w:t>conhecida,</w:t>
      </w:r>
      <w:r>
        <w:rPr>
          <w:spacing w:val="14"/>
          <w:sz w:val="20"/>
        </w:rPr>
        <w:t xml:space="preserve"> </w:t>
      </w:r>
      <w:r>
        <w:rPr>
          <w:sz w:val="20"/>
        </w:rPr>
        <w:t>liquidando</w:t>
      </w:r>
      <w:r>
        <w:rPr>
          <w:spacing w:val="14"/>
          <w:sz w:val="20"/>
        </w:rPr>
        <w:t xml:space="preserve"> </w:t>
      </w:r>
      <w:r>
        <w:rPr>
          <w:sz w:val="20"/>
        </w:rPr>
        <w:t>a</w:t>
      </w:r>
      <w:r>
        <w:rPr>
          <w:spacing w:val="14"/>
          <w:sz w:val="20"/>
        </w:rPr>
        <w:t xml:space="preserve"> </w:t>
      </w:r>
      <w:r>
        <w:rPr>
          <w:sz w:val="20"/>
        </w:rPr>
        <w:t>diferença correspondente tão-logo seja(m) divulgado(s) o(s) índice(s) definitivo(s).</w:t>
      </w:r>
    </w:p>
    <w:p w14:paraId="24843932">
      <w:pPr>
        <w:pStyle w:val="9"/>
        <w:numPr>
          <w:ilvl w:val="2"/>
          <w:numId w:val="19"/>
        </w:numPr>
        <w:tabs>
          <w:tab w:val="left" w:pos="674"/>
        </w:tabs>
        <w:spacing w:before="2" w:after="0" w:line="280" w:lineRule="auto"/>
        <w:ind w:left="119" w:right="118" w:firstLine="0"/>
        <w:jc w:val="left"/>
        <w:rPr>
          <w:sz w:val="20"/>
        </w:rPr>
      </w:pPr>
      <w:r>
        <w:rPr>
          <w:sz w:val="20"/>
        </w:rPr>
        <w:t xml:space="preserve">Fica o contratado obrigado a apresentar memória de cálculo referente ao reajustamento de preços do valor remanescente, sempre que este ocorrer, sendo adotado na aferição final o índice </w:t>
      </w:r>
      <w:r>
        <w:rPr>
          <w:spacing w:val="-2"/>
          <w:sz w:val="20"/>
        </w:rPr>
        <w:t>definitivo.</w:t>
      </w:r>
    </w:p>
    <w:p w14:paraId="14EBACF3">
      <w:pPr>
        <w:pStyle w:val="9"/>
        <w:numPr>
          <w:ilvl w:val="1"/>
          <w:numId w:val="19"/>
        </w:numPr>
        <w:tabs>
          <w:tab w:val="left" w:pos="540"/>
        </w:tabs>
        <w:spacing w:before="2" w:after="0" w:line="280" w:lineRule="auto"/>
        <w:ind w:left="119" w:right="118" w:firstLine="0"/>
        <w:jc w:val="left"/>
        <w:rPr>
          <w:sz w:val="20"/>
        </w:rPr>
      </w:pPr>
      <w:r>
        <w:rPr>
          <w:sz w:val="20"/>
        </w:rPr>
        <w:t>Caso</w:t>
      </w:r>
      <w:r>
        <w:rPr>
          <w:spacing w:val="19"/>
          <w:sz w:val="20"/>
        </w:rPr>
        <w:t xml:space="preserve"> </w:t>
      </w:r>
      <w:r>
        <w:rPr>
          <w:sz w:val="20"/>
        </w:rPr>
        <w:t>o(s)</w:t>
      </w:r>
      <w:r>
        <w:rPr>
          <w:spacing w:val="19"/>
          <w:sz w:val="20"/>
        </w:rPr>
        <w:t xml:space="preserve"> </w:t>
      </w:r>
      <w:r>
        <w:rPr>
          <w:sz w:val="20"/>
        </w:rPr>
        <w:t>índice(s)</w:t>
      </w:r>
      <w:r>
        <w:rPr>
          <w:spacing w:val="19"/>
          <w:sz w:val="20"/>
        </w:rPr>
        <w:t xml:space="preserve"> </w:t>
      </w:r>
      <w:r>
        <w:rPr>
          <w:sz w:val="20"/>
        </w:rPr>
        <w:t>estabelecido(s)</w:t>
      </w:r>
      <w:r>
        <w:rPr>
          <w:spacing w:val="19"/>
          <w:sz w:val="20"/>
        </w:rPr>
        <w:t xml:space="preserve"> </w:t>
      </w:r>
      <w:r>
        <w:rPr>
          <w:sz w:val="20"/>
        </w:rPr>
        <w:t>para</w:t>
      </w:r>
      <w:r>
        <w:rPr>
          <w:spacing w:val="19"/>
          <w:sz w:val="20"/>
        </w:rPr>
        <w:t xml:space="preserve"> </w:t>
      </w:r>
      <w:r>
        <w:rPr>
          <w:sz w:val="20"/>
        </w:rPr>
        <w:t>reajustamento</w:t>
      </w:r>
      <w:r>
        <w:rPr>
          <w:spacing w:val="19"/>
          <w:sz w:val="20"/>
        </w:rPr>
        <w:t xml:space="preserve"> </w:t>
      </w:r>
      <w:r>
        <w:rPr>
          <w:sz w:val="20"/>
        </w:rPr>
        <w:t>venha(m)</w:t>
      </w:r>
      <w:r>
        <w:rPr>
          <w:spacing w:val="19"/>
          <w:sz w:val="20"/>
        </w:rPr>
        <w:t xml:space="preserve"> </w:t>
      </w:r>
      <w:r>
        <w:rPr>
          <w:sz w:val="20"/>
        </w:rPr>
        <w:t>a</w:t>
      </w:r>
      <w:r>
        <w:rPr>
          <w:spacing w:val="19"/>
          <w:sz w:val="20"/>
        </w:rPr>
        <w:t xml:space="preserve"> </w:t>
      </w:r>
      <w:r>
        <w:rPr>
          <w:sz w:val="20"/>
        </w:rPr>
        <w:t>ser</w:t>
      </w:r>
      <w:r>
        <w:rPr>
          <w:spacing w:val="19"/>
          <w:sz w:val="20"/>
        </w:rPr>
        <w:t xml:space="preserve"> </w:t>
      </w:r>
      <w:r>
        <w:rPr>
          <w:sz w:val="20"/>
        </w:rPr>
        <w:t>extinto(s)</w:t>
      </w:r>
      <w:r>
        <w:rPr>
          <w:spacing w:val="19"/>
          <w:sz w:val="20"/>
        </w:rPr>
        <w:t xml:space="preserve"> </w:t>
      </w:r>
      <w:r>
        <w:rPr>
          <w:sz w:val="20"/>
        </w:rPr>
        <w:t>ou</w:t>
      </w:r>
      <w:r>
        <w:rPr>
          <w:spacing w:val="19"/>
          <w:sz w:val="20"/>
        </w:rPr>
        <w:t xml:space="preserve"> </w:t>
      </w:r>
      <w:r>
        <w:rPr>
          <w:sz w:val="20"/>
        </w:rPr>
        <w:t>de</w:t>
      </w:r>
      <w:r>
        <w:rPr>
          <w:spacing w:val="19"/>
          <w:sz w:val="20"/>
        </w:rPr>
        <w:t xml:space="preserve"> </w:t>
      </w:r>
      <w:r>
        <w:rPr>
          <w:sz w:val="20"/>
        </w:rPr>
        <w:t>qualquer</w:t>
      </w:r>
      <w:r>
        <w:rPr>
          <w:spacing w:val="19"/>
          <w:sz w:val="20"/>
        </w:rPr>
        <w:t xml:space="preserve"> </w:t>
      </w:r>
      <w:r>
        <w:rPr>
          <w:sz w:val="20"/>
        </w:rPr>
        <w:t>forma</w:t>
      </w:r>
      <w:r>
        <w:rPr>
          <w:spacing w:val="19"/>
          <w:sz w:val="20"/>
        </w:rPr>
        <w:t xml:space="preserve"> </w:t>
      </w:r>
      <w:r>
        <w:rPr>
          <w:sz w:val="20"/>
        </w:rPr>
        <w:t>não</w:t>
      </w:r>
      <w:r>
        <w:rPr>
          <w:spacing w:val="19"/>
          <w:sz w:val="20"/>
        </w:rPr>
        <w:t xml:space="preserve"> </w:t>
      </w:r>
      <w:r>
        <w:rPr>
          <w:sz w:val="20"/>
        </w:rPr>
        <w:t>possa(m)</w:t>
      </w:r>
      <w:r>
        <w:rPr>
          <w:spacing w:val="19"/>
          <w:sz w:val="20"/>
        </w:rPr>
        <w:t xml:space="preserve"> </w:t>
      </w:r>
      <w:r>
        <w:rPr>
          <w:sz w:val="20"/>
        </w:rPr>
        <w:t>mais</w:t>
      </w:r>
      <w:r>
        <w:rPr>
          <w:spacing w:val="19"/>
          <w:sz w:val="20"/>
        </w:rPr>
        <w:t xml:space="preserve"> </w:t>
      </w:r>
      <w:r>
        <w:rPr>
          <w:sz w:val="20"/>
        </w:rPr>
        <w:t>ser</w:t>
      </w:r>
      <w:r>
        <w:rPr>
          <w:spacing w:val="19"/>
          <w:sz w:val="20"/>
        </w:rPr>
        <w:t xml:space="preserve"> </w:t>
      </w:r>
      <w:r>
        <w:rPr>
          <w:sz w:val="20"/>
        </w:rPr>
        <w:t>utilizado(s),</w:t>
      </w:r>
      <w:r>
        <w:rPr>
          <w:spacing w:val="19"/>
          <w:sz w:val="20"/>
        </w:rPr>
        <w:t xml:space="preserve"> </w:t>
      </w:r>
      <w:r>
        <w:rPr>
          <w:sz w:val="20"/>
        </w:rPr>
        <w:t>será(ão)</w:t>
      </w:r>
      <w:r>
        <w:rPr>
          <w:spacing w:val="19"/>
          <w:sz w:val="20"/>
        </w:rPr>
        <w:t xml:space="preserve"> </w:t>
      </w:r>
      <w:r>
        <w:rPr>
          <w:sz w:val="20"/>
        </w:rPr>
        <w:t>adotado(s),</w:t>
      </w:r>
      <w:r>
        <w:rPr>
          <w:spacing w:val="19"/>
          <w:sz w:val="20"/>
        </w:rPr>
        <w:t xml:space="preserve"> </w:t>
      </w:r>
      <w:r>
        <w:rPr>
          <w:sz w:val="20"/>
        </w:rPr>
        <w:t>em</w:t>
      </w:r>
      <w:r>
        <w:rPr>
          <w:spacing w:val="19"/>
          <w:sz w:val="20"/>
        </w:rPr>
        <w:t xml:space="preserve"> </w:t>
      </w:r>
      <w:r>
        <w:rPr>
          <w:sz w:val="20"/>
        </w:rPr>
        <w:t>substituição,</w:t>
      </w:r>
      <w:r>
        <w:rPr>
          <w:spacing w:val="19"/>
          <w:sz w:val="20"/>
        </w:rPr>
        <w:t xml:space="preserve"> </w:t>
      </w:r>
      <w:r>
        <w:rPr>
          <w:sz w:val="20"/>
        </w:rPr>
        <w:t>o(s)</w:t>
      </w:r>
      <w:r>
        <w:rPr>
          <w:spacing w:val="19"/>
          <w:sz w:val="20"/>
        </w:rPr>
        <w:t xml:space="preserve"> </w:t>
      </w:r>
      <w:r>
        <w:rPr>
          <w:sz w:val="20"/>
        </w:rPr>
        <w:t>que vier(em) a ser determinado(s) pela legislação então em vigor.</w:t>
      </w:r>
    </w:p>
    <w:p w14:paraId="4C084749">
      <w:pPr>
        <w:pStyle w:val="9"/>
        <w:numPr>
          <w:ilvl w:val="1"/>
          <w:numId w:val="19"/>
        </w:numPr>
        <w:tabs>
          <w:tab w:val="left" w:pos="518"/>
        </w:tabs>
        <w:spacing w:before="2" w:after="0" w:line="240" w:lineRule="auto"/>
        <w:ind w:left="518" w:right="0" w:hanging="399"/>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3FE66D7E">
      <w:pPr>
        <w:pStyle w:val="9"/>
        <w:numPr>
          <w:ilvl w:val="1"/>
          <w:numId w:val="19"/>
        </w:numPr>
        <w:tabs>
          <w:tab w:val="left" w:pos="518"/>
        </w:tabs>
        <w:spacing w:before="40" w:after="0" w:line="240" w:lineRule="auto"/>
        <w:ind w:left="518" w:right="0" w:hanging="399"/>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6D63BDA">
      <w:pPr>
        <w:pStyle w:val="9"/>
        <w:numPr>
          <w:ilvl w:val="2"/>
          <w:numId w:val="19"/>
        </w:numPr>
        <w:tabs>
          <w:tab w:val="left" w:pos="668"/>
        </w:tabs>
        <w:spacing w:before="40" w:after="0" w:line="240" w:lineRule="auto"/>
        <w:ind w:left="668" w:right="0" w:hanging="549"/>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30348151">
      <w:pPr>
        <w:pStyle w:val="9"/>
        <w:numPr>
          <w:ilvl w:val="0"/>
          <w:numId w:val="20"/>
        </w:numPr>
        <w:tabs>
          <w:tab w:val="left" w:pos="323"/>
        </w:tabs>
        <w:spacing w:before="40" w:after="0" w:line="240" w:lineRule="auto"/>
        <w:ind w:left="323"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B479D2E">
      <w:pPr>
        <w:pStyle w:val="9"/>
        <w:numPr>
          <w:ilvl w:val="0"/>
          <w:numId w:val="20"/>
        </w:numPr>
        <w:tabs>
          <w:tab w:val="left" w:pos="339"/>
        </w:tabs>
        <w:spacing w:before="40" w:after="0" w:line="280" w:lineRule="auto"/>
        <w:ind w:left="119" w:right="118" w:firstLine="0"/>
        <w:jc w:val="left"/>
        <w:rPr>
          <w:sz w:val="20"/>
        </w:rPr>
      </w:pPr>
      <w:r>
        <w:rPr>
          <w:sz w:val="20"/>
        </w:rPr>
        <w:t>a partir da data do requerimento do contratado, caso o pedido seja formulado após o prazo fixado na alínea a, acima, o que não acarretará a alteração do marco para cômputo da anualidade do reajustamento, já adotado no Edital e no Contrato.</w:t>
      </w:r>
    </w:p>
    <w:p w14:paraId="6A31E34B">
      <w:pPr>
        <w:pStyle w:val="7"/>
        <w:spacing w:before="42"/>
        <w:ind w:left="0"/>
      </w:pPr>
    </w:p>
    <w:p w14:paraId="7A4B6475">
      <w:pPr>
        <w:pStyle w:val="9"/>
        <w:numPr>
          <w:ilvl w:val="1"/>
          <w:numId w:val="19"/>
        </w:numPr>
        <w:tabs>
          <w:tab w:val="left" w:pos="543"/>
        </w:tabs>
        <w:spacing w:before="0" w:after="0" w:line="280" w:lineRule="auto"/>
        <w:ind w:left="119" w:right="118" w:firstLine="0"/>
        <w:jc w:val="left"/>
        <w:rPr>
          <w:sz w:val="20"/>
        </w:rPr>
      </w:pPr>
      <w:r>
        <w:rPr>
          <w:sz w:val="20"/>
        </w:rPr>
        <w:t>Caso,</w:t>
      </w:r>
      <w:r>
        <w:rPr>
          <w:spacing w:val="23"/>
          <w:sz w:val="20"/>
        </w:rPr>
        <w:t xml:space="preserve"> </w:t>
      </w:r>
      <w:r>
        <w:rPr>
          <w:sz w:val="20"/>
        </w:rPr>
        <w:t>na</w:t>
      </w:r>
      <w:r>
        <w:rPr>
          <w:spacing w:val="23"/>
          <w:sz w:val="20"/>
        </w:rPr>
        <w:t xml:space="preserve"> </w:t>
      </w:r>
      <w:r>
        <w:rPr>
          <w:sz w:val="20"/>
        </w:rPr>
        <w:t>data</w:t>
      </w:r>
      <w:r>
        <w:rPr>
          <w:spacing w:val="23"/>
          <w:sz w:val="20"/>
        </w:rPr>
        <w:t xml:space="preserve"> </w:t>
      </w:r>
      <w:r>
        <w:rPr>
          <w:sz w:val="20"/>
        </w:rPr>
        <w:t>de</w:t>
      </w:r>
      <w:r>
        <w:rPr>
          <w:spacing w:val="23"/>
          <w:sz w:val="20"/>
        </w:rPr>
        <w:t xml:space="preserve"> </w:t>
      </w:r>
      <w:r>
        <w:rPr>
          <w:sz w:val="20"/>
        </w:rPr>
        <w:t>eventual</w:t>
      </w:r>
      <w:r>
        <w:rPr>
          <w:spacing w:val="23"/>
          <w:sz w:val="20"/>
        </w:rPr>
        <w:t xml:space="preserve"> </w:t>
      </w:r>
      <w:r>
        <w:rPr>
          <w:sz w:val="20"/>
        </w:rPr>
        <w:t>prorrogação</w:t>
      </w:r>
      <w:r>
        <w:rPr>
          <w:spacing w:val="23"/>
          <w:sz w:val="20"/>
        </w:rPr>
        <w:t xml:space="preserve"> </w:t>
      </w:r>
      <w:r>
        <w:rPr>
          <w:sz w:val="20"/>
        </w:rPr>
        <w:t>contratual,</w:t>
      </w:r>
      <w:r>
        <w:rPr>
          <w:spacing w:val="23"/>
          <w:sz w:val="20"/>
        </w:rPr>
        <w:t xml:space="preserve"> </w:t>
      </w:r>
      <w:r>
        <w:rPr>
          <w:sz w:val="20"/>
        </w:rPr>
        <w:t>ainda</w:t>
      </w:r>
      <w:r>
        <w:rPr>
          <w:spacing w:val="23"/>
          <w:sz w:val="20"/>
        </w:rPr>
        <w:t xml:space="preserve"> </w:t>
      </w:r>
      <w:r>
        <w:rPr>
          <w:sz w:val="20"/>
        </w:rPr>
        <w:t>não</w:t>
      </w:r>
      <w:r>
        <w:rPr>
          <w:spacing w:val="23"/>
          <w:sz w:val="20"/>
        </w:rPr>
        <w:t xml:space="preserve"> </w:t>
      </w:r>
      <w:r>
        <w:rPr>
          <w:sz w:val="20"/>
        </w:rPr>
        <w:t>tenha</w:t>
      </w:r>
      <w:r>
        <w:rPr>
          <w:spacing w:val="23"/>
          <w:sz w:val="20"/>
        </w:rPr>
        <w:t xml:space="preserve"> </w:t>
      </w:r>
      <w:r>
        <w:rPr>
          <w:sz w:val="20"/>
        </w:rPr>
        <w:t>sido</w:t>
      </w:r>
      <w:r>
        <w:rPr>
          <w:spacing w:val="23"/>
          <w:sz w:val="20"/>
        </w:rPr>
        <w:t xml:space="preserve"> </w:t>
      </w:r>
      <w:r>
        <w:rPr>
          <w:sz w:val="20"/>
        </w:rPr>
        <w:t>divulgado</w:t>
      </w:r>
      <w:r>
        <w:rPr>
          <w:spacing w:val="23"/>
          <w:sz w:val="20"/>
        </w:rPr>
        <w:t xml:space="preserve"> </w:t>
      </w:r>
      <w:r>
        <w:rPr>
          <w:sz w:val="20"/>
        </w:rPr>
        <w:t>o</w:t>
      </w:r>
      <w:r>
        <w:rPr>
          <w:spacing w:val="23"/>
          <w:sz w:val="20"/>
        </w:rPr>
        <w:t xml:space="preserve"> </w:t>
      </w:r>
      <w:r>
        <w:rPr>
          <w:sz w:val="20"/>
        </w:rPr>
        <w:t>índice</w:t>
      </w:r>
      <w:r>
        <w:rPr>
          <w:spacing w:val="23"/>
          <w:sz w:val="20"/>
        </w:rPr>
        <w:t xml:space="preserve"> </w:t>
      </w:r>
      <w:r>
        <w:rPr>
          <w:sz w:val="20"/>
        </w:rPr>
        <w:t>de</w:t>
      </w:r>
      <w:r>
        <w:rPr>
          <w:spacing w:val="23"/>
          <w:sz w:val="20"/>
        </w:rPr>
        <w:t xml:space="preserve"> </w:t>
      </w:r>
      <w:r>
        <w:rPr>
          <w:sz w:val="20"/>
        </w:rPr>
        <w:t>reajuste,</w:t>
      </w:r>
      <w:r>
        <w:rPr>
          <w:spacing w:val="23"/>
          <w:sz w:val="20"/>
        </w:rPr>
        <w:t xml:space="preserve"> </w:t>
      </w:r>
      <w:r>
        <w:rPr>
          <w:sz w:val="20"/>
        </w:rPr>
        <w:t>deverá,</w:t>
      </w:r>
      <w:r>
        <w:rPr>
          <w:spacing w:val="23"/>
          <w:sz w:val="20"/>
        </w:rPr>
        <w:t xml:space="preserve"> </w:t>
      </w:r>
      <w:r>
        <w:rPr>
          <w:sz w:val="20"/>
        </w:rPr>
        <w:t>a</w:t>
      </w:r>
      <w:r>
        <w:rPr>
          <w:spacing w:val="23"/>
          <w:sz w:val="20"/>
        </w:rPr>
        <w:t xml:space="preserve"> </w:t>
      </w:r>
      <w:r>
        <w:rPr>
          <w:sz w:val="20"/>
        </w:rPr>
        <w:t>requerimento</w:t>
      </w:r>
      <w:r>
        <w:rPr>
          <w:spacing w:val="23"/>
          <w:sz w:val="20"/>
        </w:rPr>
        <w:t xml:space="preserve"> </w:t>
      </w:r>
      <w:r>
        <w:rPr>
          <w:sz w:val="20"/>
        </w:rPr>
        <w:t>do</w:t>
      </w:r>
      <w:r>
        <w:rPr>
          <w:spacing w:val="23"/>
          <w:sz w:val="20"/>
        </w:rPr>
        <w:t xml:space="preserve"> </w:t>
      </w:r>
      <w:r>
        <w:rPr>
          <w:sz w:val="20"/>
        </w:rPr>
        <w:t>contratado,</w:t>
      </w:r>
      <w:r>
        <w:rPr>
          <w:spacing w:val="23"/>
          <w:sz w:val="20"/>
        </w:rPr>
        <w:t xml:space="preserve"> </w:t>
      </w:r>
      <w:r>
        <w:rPr>
          <w:sz w:val="20"/>
        </w:rPr>
        <w:t>ser</w:t>
      </w:r>
      <w:r>
        <w:rPr>
          <w:spacing w:val="23"/>
          <w:sz w:val="20"/>
        </w:rPr>
        <w:t xml:space="preserve"> </w:t>
      </w:r>
      <w:r>
        <w:rPr>
          <w:sz w:val="20"/>
        </w:rPr>
        <w:t>inserida</w:t>
      </w:r>
      <w:r>
        <w:rPr>
          <w:spacing w:val="23"/>
          <w:sz w:val="20"/>
        </w:rPr>
        <w:t xml:space="preserve"> </w:t>
      </w:r>
      <w:r>
        <w:rPr>
          <w:sz w:val="20"/>
        </w:rPr>
        <w:t>cláusula</w:t>
      </w:r>
      <w:r>
        <w:rPr>
          <w:spacing w:val="23"/>
          <w:sz w:val="20"/>
        </w:rPr>
        <w:t xml:space="preserve"> </w:t>
      </w:r>
      <w:r>
        <w:rPr>
          <w:sz w:val="20"/>
        </w:rPr>
        <w:t>no</w:t>
      </w:r>
      <w:r>
        <w:rPr>
          <w:spacing w:val="23"/>
          <w:sz w:val="20"/>
        </w:rPr>
        <w:t xml:space="preserve"> </w:t>
      </w:r>
      <w:r>
        <w:rPr>
          <w:sz w:val="20"/>
        </w:rPr>
        <w:t>termo</w:t>
      </w:r>
      <w:r>
        <w:rPr>
          <w:spacing w:val="23"/>
          <w:sz w:val="20"/>
        </w:rPr>
        <w:t xml:space="preserve"> </w:t>
      </w:r>
      <w:r>
        <w:rPr>
          <w:sz w:val="20"/>
        </w:rPr>
        <w:t>aditivo</w:t>
      </w:r>
      <w:r>
        <w:rPr>
          <w:spacing w:val="23"/>
          <w:sz w:val="20"/>
        </w:rPr>
        <w:t xml:space="preserve"> </w:t>
      </w:r>
      <w:r>
        <w:rPr>
          <w:sz w:val="20"/>
        </w:rPr>
        <w:t>de prorrogação para resguardar o direito futuro do contratado, a ser exercido tão logo se disponha dos valores reajustados, sob pena de preclusão.</w:t>
      </w:r>
    </w:p>
    <w:p w14:paraId="1CE44065">
      <w:pPr>
        <w:pStyle w:val="9"/>
        <w:numPr>
          <w:ilvl w:val="1"/>
          <w:numId w:val="19"/>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A4F1A17">
      <w:pPr>
        <w:pStyle w:val="9"/>
        <w:numPr>
          <w:ilvl w:val="1"/>
          <w:numId w:val="19"/>
        </w:numPr>
        <w:tabs>
          <w:tab w:val="left" w:pos="610"/>
        </w:tabs>
        <w:spacing w:before="40" w:after="0" w:line="240" w:lineRule="auto"/>
        <w:ind w:left="610" w:right="0" w:hanging="491"/>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65EE596">
      <w:pPr>
        <w:pStyle w:val="9"/>
        <w:numPr>
          <w:ilvl w:val="1"/>
          <w:numId w:val="19"/>
        </w:numPr>
        <w:tabs>
          <w:tab w:val="left" w:pos="627"/>
        </w:tabs>
        <w:spacing w:before="40" w:after="0" w:line="280" w:lineRule="auto"/>
        <w:ind w:left="119" w:right="118" w:firstLine="0"/>
        <w:jc w:val="left"/>
        <w:rPr>
          <w:sz w:val="20"/>
        </w:rPr>
      </w:pPr>
      <w:r>
        <w:rPr>
          <w:sz w:val="20"/>
        </w:rPr>
        <w:t>O reajuste de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294EC57D">
      <w:pPr>
        <w:pStyle w:val="7"/>
        <w:spacing w:before="41"/>
        <w:ind w:left="0"/>
      </w:pPr>
    </w:p>
    <w:p w14:paraId="2CB3522E">
      <w:pPr>
        <w:pStyle w:val="3"/>
        <w:numPr>
          <w:ilvl w:val="0"/>
          <w:numId w:val="1"/>
        </w:numPr>
        <w:tabs>
          <w:tab w:val="left" w:pos="418"/>
        </w:tabs>
        <w:spacing w:before="1" w:after="0" w:line="240" w:lineRule="auto"/>
        <w:ind w:left="418" w:right="0" w:hanging="299"/>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8F19516">
      <w:pPr>
        <w:pStyle w:val="7"/>
        <w:spacing w:before="79"/>
        <w:ind w:left="0"/>
        <w:rPr>
          <w:b/>
        </w:rPr>
      </w:pPr>
    </w:p>
    <w:p w14:paraId="11CBD94E">
      <w:pPr>
        <w:pStyle w:val="7"/>
        <w:spacing w:before="1" w:line="280" w:lineRule="auto"/>
      </w:pPr>
      <w:r>
        <w:t>16.1</w:t>
      </w:r>
      <w:r>
        <w:rPr>
          <w:spacing w:val="18"/>
        </w:rPr>
        <w:t xml:space="preserve"> </w:t>
      </w:r>
      <w:r>
        <w:t>O</w:t>
      </w:r>
      <w:r>
        <w:rPr>
          <w:spacing w:val="18"/>
        </w:rPr>
        <w:t xml:space="preserve"> </w:t>
      </w:r>
      <w:r>
        <w:t>regime</w:t>
      </w:r>
      <w:r>
        <w:rPr>
          <w:spacing w:val="18"/>
        </w:rPr>
        <w:t xml:space="preserve"> </w:t>
      </w:r>
      <w:r>
        <w:t>de</w:t>
      </w:r>
      <w:r>
        <w:rPr>
          <w:spacing w:val="18"/>
        </w:rPr>
        <w:t xml:space="preserve"> </w:t>
      </w:r>
      <w:r>
        <w:t>execução</w:t>
      </w:r>
      <w:r>
        <w:rPr>
          <w:spacing w:val="18"/>
        </w:rPr>
        <w:t xml:space="preserve"> </w:t>
      </w:r>
      <w:r>
        <w:t>contratual,</w:t>
      </w:r>
      <w:r>
        <w:rPr>
          <w:spacing w:val="18"/>
        </w:rPr>
        <w:t xml:space="preserve"> </w:t>
      </w:r>
      <w:r>
        <w:t>o</w:t>
      </w:r>
      <w:r>
        <w:rPr>
          <w:spacing w:val="18"/>
        </w:rPr>
        <w:t xml:space="preserve"> </w:t>
      </w:r>
      <w:r>
        <w:t>modelo</w:t>
      </w:r>
      <w:r>
        <w:rPr>
          <w:spacing w:val="18"/>
        </w:rPr>
        <w:t xml:space="preserve"> </w:t>
      </w:r>
      <w:r>
        <w:t>de</w:t>
      </w:r>
      <w:r>
        <w:rPr>
          <w:spacing w:val="18"/>
        </w:rPr>
        <w:t xml:space="preserve"> </w:t>
      </w:r>
      <w:r>
        <w:t>gestão</w:t>
      </w:r>
      <w:r>
        <w:rPr>
          <w:spacing w:val="18"/>
        </w:rPr>
        <w:t xml:space="preserve"> </w:t>
      </w:r>
      <w:r>
        <w:t>e</w:t>
      </w:r>
      <w:r>
        <w:rPr>
          <w:spacing w:val="18"/>
        </w:rPr>
        <w:t xml:space="preserve"> </w:t>
      </w:r>
      <w:r>
        <w:t>a</w:t>
      </w:r>
      <w:r>
        <w:rPr>
          <w:spacing w:val="18"/>
        </w:rPr>
        <w:t xml:space="preserve"> </w:t>
      </w:r>
      <w:r>
        <w:t>fiscalização,</w:t>
      </w:r>
      <w:r>
        <w:rPr>
          <w:spacing w:val="18"/>
        </w:rPr>
        <w:t xml:space="preserve"> </w:t>
      </w:r>
      <w:r>
        <w:t>assim</w:t>
      </w:r>
      <w:r>
        <w:rPr>
          <w:spacing w:val="18"/>
        </w:rPr>
        <w:t xml:space="preserve"> </w:t>
      </w:r>
      <w:r>
        <w:t>como</w:t>
      </w:r>
      <w:r>
        <w:rPr>
          <w:spacing w:val="18"/>
        </w:rPr>
        <w:t xml:space="preserve"> </w:t>
      </w:r>
      <w:r>
        <w:t>os</w:t>
      </w:r>
      <w:r>
        <w:rPr>
          <w:spacing w:val="18"/>
        </w:rPr>
        <w:t xml:space="preserve"> </w:t>
      </w:r>
      <w:r>
        <w:t>prazos</w:t>
      </w:r>
      <w:r>
        <w:rPr>
          <w:spacing w:val="18"/>
        </w:rPr>
        <w:t xml:space="preserve"> </w:t>
      </w:r>
      <w:r>
        <w:t>e</w:t>
      </w:r>
      <w:r>
        <w:rPr>
          <w:spacing w:val="18"/>
        </w:rPr>
        <w:t xml:space="preserve"> </w:t>
      </w:r>
      <w:r>
        <w:t>condições</w:t>
      </w:r>
      <w:r>
        <w:rPr>
          <w:spacing w:val="18"/>
        </w:rPr>
        <w:t xml:space="preserve"> </w:t>
      </w:r>
      <w:r>
        <w:t>de</w:t>
      </w:r>
      <w:r>
        <w:rPr>
          <w:spacing w:val="18"/>
        </w:rPr>
        <w:t xml:space="preserve"> </w:t>
      </w:r>
      <w:r>
        <w:t>conclusão,</w:t>
      </w:r>
      <w:r>
        <w:rPr>
          <w:spacing w:val="18"/>
        </w:rPr>
        <w:t xml:space="preserve"> </w:t>
      </w:r>
      <w:r>
        <w:t>entrega,</w:t>
      </w:r>
      <w:r>
        <w:rPr>
          <w:spacing w:val="18"/>
        </w:rPr>
        <w:t xml:space="preserve"> </w:t>
      </w:r>
      <w:r>
        <w:t>observação</w:t>
      </w:r>
      <w:r>
        <w:rPr>
          <w:spacing w:val="18"/>
        </w:rPr>
        <w:t xml:space="preserve"> </w:t>
      </w:r>
      <w:r>
        <w:t>e</w:t>
      </w:r>
      <w:r>
        <w:rPr>
          <w:spacing w:val="18"/>
        </w:rPr>
        <w:t xml:space="preserve"> </w:t>
      </w:r>
      <w:r>
        <w:t>recebimento</w:t>
      </w:r>
      <w:r>
        <w:rPr>
          <w:spacing w:val="18"/>
        </w:rPr>
        <w:t xml:space="preserve"> </w:t>
      </w:r>
      <w:r>
        <w:t>se</w:t>
      </w:r>
      <w:r>
        <w:rPr>
          <w:spacing w:val="18"/>
        </w:rPr>
        <w:t xml:space="preserve"> </w:t>
      </w:r>
      <w:r>
        <w:t>submetem</w:t>
      </w:r>
      <w:r>
        <w:rPr>
          <w:spacing w:val="18"/>
        </w:rPr>
        <w:t xml:space="preserve"> </w:t>
      </w:r>
      <w:r>
        <w:t>ao</w:t>
      </w:r>
      <w:r>
        <w:rPr>
          <w:spacing w:val="18"/>
        </w:rPr>
        <w:t xml:space="preserve"> </w:t>
      </w:r>
      <w:r>
        <w:t>disposto</w:t>
      </w:r>
      <w:r>
        <w:rPr>
          <w:spacing w:val="18"/>
        </w:rPr>
        <w:t xml:space="preserve"> </w:t>
      </w:r>
      <w:r>
        <w:t>no Termo de Referência anexo a este Edital, na forma do Decreto nº 48.817/2023.</w:t>
      </w:r>
    </w:p>
    <w:p w14:paraId="5D6CF533">
      <w:pPr>
        <w:pStyle w:val="7"/>
        <w:spacing w:before="41"/>
        <w:ind w:left="0"/>
      </w:pPr>
    </w:p>
    <w:p w14:paraId="605C8B1E">
      <w:pPr>
        <w:pStyle w:val="3"/>
        <w:numPr>
          <w:ilvl w:val="0"/>
          <w:numId w:val="1"/>
        </w:numPr>
        <w:tabs>
          <w:tab w:val="left" w:pos="418"/>
        </w:tabs>
        <w:spacing w:before="1" w:after="0" w:line="240" w:lineRule="auto"/>
        <w:ind w:left="418" w:right="0" w:hanging="299"/>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44B66037">
      <w:pPr>
        <w:pStyle w:val="7"/>
        <w:spacing w:before="79"/>
        <w:ind w:left="0"/>
        <w:rPr>
          <w:b/>
        </w:rPr>
      </w:pPr>
    </w:p>
    <w:p w14:paraId="63C29ABC">
      <w:pPr>
        <w:pStyle w:val="9"/>
        <w:numPr>
          <w:ilvl w:val="1"/>
          <w:numId w:val="21"/>
        </w:numPr>
        <w:tabs>
          <w:tab w:val="left" w:pos="518"/>
        </w:tabs>
        <w:spacing w:before="1" w:after="0" w:line="240" w:lineRule="auto"/>
        <w:ind w:left="518" w:right="0" w:hanging="399"/>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0E30B62">
      <w:pPr>
        <w:pStyle w:val="9"/>
        <w:numPr>
          <w:ilvl w:val="2"/>
          <w:numId w:val="21"/>
        </w:numPr>
        <w:tabs>
          <w:tab w:val="left" w:pos="668"/>
        </w:tabs>
        <w:spacing w:before="40" w:after="0" w:line="240" w:lineRule="auto"/>
        <w:ind w:left="668" w:right="0" w:hanging="549"/>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0621170">
      <w:pPr>
        <w:pStyle w:val="9"/>
        <w:numPr>
          <w:ilvl w:val="2"/>
          <w:numId w:val="21"/>
        </w:numPr>
        <w:tabs>
          <w:tab w:val="left" w:pos="668"/>
        </w:tabs>
        <w:spacing w:before="40" w:after="0" w:line="240" w:lineRule="auto"/>
        <w:ind w:left="668" w:right="0" w:hanging="549"/>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02626DD">
      <w:pPr>
        <w:pStyle w:val="9"/>
        <w:numPr>
          <w:ilvl w:val="2"/>
          <w:numId w:val="21"/>
        </w:numPr>
        <w:tabs>
          <w:tab w:val="left" w:pos="668"/>
        </w:tabs>
        <w:spacing w:before="40" w:after="0" w:line="240" w:lineRule="auto"/>
        <w:ind w:left="668" w:right="0" w:hanging="549"/>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FFD621E">
      <w:pPr>
        <w:pStyle w:val="9"/>
        <w:numPr>
          <w:ilvl w:val="2"/>
          <w:numId w:val="21"/>
        </w:numPr>
        <w:tabs>
          <w:tab w:val="left" w:pos="668"/>
        </w:tabs>
        <w:spacing w:before="40" w:after="0" w:line="240" w:lineRule="auto"/>
        <w:ind w:left="668" w:right="0" w:hanging="549"/>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757EB42">
      <w:pPr>
        <w:pStyle w:val="9"/>
        <w:numPr>
          <w:ilvl w:val="2"/>
          <w:numId w:val="21"/>
        </w:numPr>
        <w:tabs>
          <w:tab w:val="left" w:pos="668"/>
        </w:tabs>
        <w:spacing w:before="40" w:after="0" w:line="240" w:lineRule="auto"/>
        <w:ind w:left="668" w:right="0" w:hanging="549"/>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C18D80F">
      <w:pPr>
        <w:pStyle w:val="9"/>
        <w:numPr>
          <w:ilvl w:val="3"/>
          <w:numId w:val="21"/>
        </w:numPr>
        <w:tabs>
          <w:tab w:val="left" w:pos="818"/>
        </w:tabs>
        <w:spacing w:before="40" w:after="0" w:line="240" w:lineRule="auto"/>
        <w:ind w:left="818" w:right="0" w:hanging="699"/>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A1AAC77">
      <w:pPr>
        <w:pStyle w:val="9"/>
        <w:numPr>
          <w:ilvl w:val="3"/>
          <w:numId w:val="21"/>
        </w:numPr>
        <w:tabs>
          <w:tab w:val="left" w:pos="818"/>
        </w:tabs>
        <w:spacing w:before="40" w:after="0" w:line="240" w:lineRule="auto"/>
        <w:ind w:left="818" w:right="0" w:hanging="699"/>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B11AB30">
      <w:pPr>
        <w:pStyle w:val="9"/>
        <w:numPr>
          <w:ilvl w:val="3"/>
          <w:numId w:val="21"/>
        </w:numPr>
        <w:tabs>
          <w:tab w:val="left" w:pos="818"/>
        </w:tabs>
        <w:spacing w:before="40" w:after="0" w:line="240" w:lineRule="auto"/>
        <w:ind w:left="818" w:right="0" w:hanging="699"/>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pacing w:val="-2"/>
          <w:sz w:val="20"/>
        </w:rPr>
        <w:t>competitiva;</w:t>
      </w:r>
    </w:p>
    <w:p w14:paraId="5EC8A6D2">
      <w:pPr>
        <w:pStyle w:val="9"/>
        <w:numPr>
          <w:ilvl w:val="3"/>
          <w:numId w:val="21"/>
        </w:numPr>
        <w:tabs>
          <w:tab w:val="left" w:pos="818"/>
        </w:tabs>
        <w:spacing w:before="40" w:after="0" w:line="240" w:lineRule="auto"/>
        <w:ind w:left="818" w:right="0" w:hanging="699"/>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r>
        <w:rPr>
          <w:spacing w:val="-1"/>
          <w:sz w:val="20"/>
        </w:rPr>
        <w:t xml:space="preserve"> </w:t>
      </w:r>
      <w:r>
        <w:rPr>
          <w:spacing w:val="-5"/>
          <w:sz w:val="20"/>
        </w:rPr>
        <w:t>ou</w:t>
      </w:r>
    </w:p>
    <w:p w14:paraId="038A37F0">
      <w:pPr>
        <w:pStyle w:val="9"/>
        <w:numPr>
          <w:ilvl w:val="3"/>
          <w:numId w:val="21"/>
        </w:numPr>
        <w:tabs>
          <w:tab w:val="left" w:pos="818"/>
        </w:tabs>
        <w:spacing w:before="40" w:after="0" w:line="240" w:lineRule="auto"/>
        <w:ind w:left="818" w:right="0" w:hanging="699"/>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6E530D4">
      <w:pPr>
        <w:pStyle w:val="9"/>
        <w:numPr>
          <w:ilvl w:val="2"/>
          <w:numId w:val="21"/>
        </w:numPr>
        <w:tabs>
          <w:tab w:val="left" w:pos="668"/>
        </w:tabs>
        <w:spacing w:before="40" w:after="0" w:line="240" w:lineRule="auto"/>
        <w:ind w:left="668" w:right="0" w:hanging="549"/>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5698B92">
      <w:pPr>
        <w:pStyle w:val="9"/>
        <w:numPr>
          <w:ilvl w:val="3"/>
          <w:numId w:val="21"/>
        </w:numPr>
        <w:tabs>
          <w:tab w:val="left" w:pos="818"/>
        </w:tabs>
        <w:spacing w:before="40" w:after="0" w:line="240" w:lineRule="auto"/>
        <w:ind w:left="818" w:right="0" w:hanging="699"/>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23E954B">
      <w:pPr>
        <w:pStyle w:val="9"/>
        <w:numPr>
          <w:ilvl w:val="2"/>
          <w:numId w:val="21"/>
        </w:numPr>
        <w:tabs>
          <w:tab w:val="left" w:pos="668"/>
        </w:tabs>
        <w:spacing w:before="40" w:after="0" w:line="240" w:lineRule="auto"/>
        <w:ind w:left="668" w:right="0" w:hanging="549"/>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637E771">
      <w:pPr>
        <w:pStyle w:val="9"/>
        <w:numPr>
          <w:ilvl w:val="2"/>
          <w:numId w:val="21"/>
        </w:numPr>
        <w:tabs>
          <w:tab w:val="left" w:pos="668"/>
        </w:tabs>
        <w:spacing w:before="40" w:after="0" w:line="240" w:lineRule="auto"/>
        <w:ind w:left="668" w:right="0" w:hanging="549"/>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20E895D">
      <w:pPr>
        <w:pStyle w:val="9"/>
        <w:numPr>
          <w:ilvl w:val="2"/>
          <w:numId w:val="21"/>
        </w:numPr>
        <w:tabs>
          <w:tab w:val="left" w:pos="668"/>
        </w:tabs>
        <w:spacing w:before="40" w:after="0" w:line="240" w:lineRule="auto"/>
        <w:ind w:left="668" w:right="0" w:hanging="549"/>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5F0128E">
      <w:pPr>
        <w:pStyle w:val="9"/>
        <w:numPr>
          <w:ilvl w:val="2"/>
          <w:numId w:val="21"/>
        </w:numPr>
        <w:tabs>
          <w:tab w:val="left" w:pos="768"/>
        </w:tabs>
        <w:spacing w:before="40" w:after="0" w:line="240" w:lineRule="auto"/>
        <w:ind w:left="768" w:right="0" w:hanging="649"/>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9F19F1F">
      <w:pPr>
        <w:pStyle w:val="9"/>
        <w:numPr>
          <w:ilvl w:val="3"/>
          <w:numId w:val="21"/>
        </w:numPr>
        <w:tabs>
          <w:tab w:val="left" w:pos="918"/>
        </w:tabs>
        <w:spacing w:before="40" w:after="0" w:line="240" w:lineRule="auto"/>
        <w:ind w:left="918" w:right="0" w:hanging="799"/>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30F9B96">
      <w:pPr>
        <w:pStyle w:val="9"/>
        <w:numPr>
          <w:ilvl w:val="3"/>
          <w:numId w:val="21"/>
        </w:numPr>
        <w:tabs>
          <w:tab w:val="left" w:pos="918"/>
        </w:tabs>
        <w:spacing w:before="40" w:after="0" w:line="240" w:lineRule="auto"/>
        <w:ind w:left="918" w:right="0" w:hanging="799"/>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24E8E6B">
      <w:pPr>
        <w:pStyle w:val="9"/>
        <w:numPr>
          <w:ilvl w:val="3"/>
          <w:numId w:val="21"/>
        </w:numPr>
        <w:tabs>
          <w:tab w:val="left" w:pos="918"/>
        </w:tabs>
        <w:spacing w:before="40" w:after="0" w:line="240" w:lineRule="auto"/>
        <w:ind w:left="918" w:right="0" w:hanging="799"/>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CFA6064">
      <w:pPr>
        <w:pStyle w:val="9"/>
        <w:numPr>
          <w:ilvl w:val="3"/>
          <w:numId w:val="21"/>
        </w:numPr>
        <w:tabs>
          <w:tab w:val="left" w:pos="918"/>
        </w:tabs>
        <w:spacing w:before="40" w:after="0" w:line="240" w:lineRule="auto"/>
        <w:ind w:left="918" w:right="0" w:hanging="799"/>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574144A">
      <w:pPr>
        <w:pStyle w:val="9"/>
        <w:spacing w:after="0" w:line="240" w:lineRule="auto"/>
        <w:jc w:val="left"/>
        <w:rPr>
          <w:sz w:val="20"/>
        </w:rPr>
        <w:sectPr>
          <w:pgSz w:w="15840" w:h="24480"/>
          <w:pgMar w:top="0" w:right="0" w:bottom="0" w:left="0" w:header="720" w:footer="720" w:gutter="0"/>
          <w:cols w:space="720" w:num="1"/>
        </w:sectPr>
      </w:pPr>
    </w:p>
    <w:p w14:paraId="31F865DA">
      <w:pPr>
        <w:pStyle w:val="9"/>
        <w:numPr>
          <w:ilvl w:val="2"/>
          <w:numId w:val="21"/>
        </w:numPr>
        <w:tabs>
          <w:tab w:val="left" w:pos="760"/>
        </w:tabs>
        <w:spacing w:before="23" w:after="0" w:line="240" w:lineRule="auto"/>
        <w:ind w:left="760" w:right="0" w:hanging="641"/>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4ADAA38">
      <w:pPr>
        <w:pStyle w:val="9"/>
        <w:numPr>
          <w:ilvl w:val="2"/>
          <w:numId w:val="21"/>
        </w:numPr>
        <w:tabs>
          <w:tab w:val="left" w:pos="768"/>
        </w:tabs>
        <w:spacing w:before="40" w:after="0" w:line="240" w:lineRule="auto"/>
        <w:ind w:left="768" w:right="0" w:hanging="649"/>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5275A7BD">
      <w:pPr>
        <w:pStyle w:val="9"/>
        <w:numPr>
          <w:ilvl w:val="1"/>
          <w:numId w:val="21"/>
        </w:numPr>
        <w:tabs>
          <w:tab w:val="left" w:pos="518"/>
        </w:tabs>
        <w:spacing w:before="40" w:after="0" w:line="240" w:lineRule="auto"/>
        <w:ind w:left="518" w:right="0" w:hanging="399"/>
        <w:jc w:val="left"/>
        <w:rPr>
          <w:sz w:val="20"/>
        </w:rPr>
      </w:pPr>
      <w:r>
        <w:rPr>
          <w:sz w:val="20"/>
        </w:rPr>
        <w:t>O</w:t>
      </w:r>
      <w:r>
        <w:rPr>
          <w:spacing w:val="-1"/>
          <w:sz w:val="20"/>
        </w:rPr>
        <w:t xml:space="preserve"> </w:t>
      </w:r>
      <w:r>
        <w:rPr>
          <w:sz w:val="20"/>
        </w:rPr>
        <w:t>licitante</w:t>
      </w:r>
      <w:r>
        <w:rPr>
          <w:spacing w:val="-1"/>
          <w:sz w:val="20"/>
        </w:rPr>
        <w:t xml:space="preserve"> </w:t>
      </w:r>
      <w:r>
        <w:rPr>
          <w:sz w:val="20"/>
        </w:rPr>
        <w:t>ou contratado 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526E5A6B">
      <w:pPr>
        <w:pStyle w:val="9"/>
        <w:numPr>
          <w:ilvl w:val="2"/>
          <w:numId w:val="21"/>
        </w:numPr>
        <w:tabs>
          <w:tab w:val="left" w:pos="658"/>
        </w:tabs>
        <w:spacing w:before="40" w:after="0" w:line="280" w:lineRule="auto"/>
        <w:ind w:left="119" w:right="118" w:firstLine="0"/>
        <w:jc w:val="left"/>
        <w:rPr>
          <w:sz w:val="20"/>
        </w:rPr>
      </w:pPr>
      <w:r>
        <w:rPr>
          <w:sz w:val="20"/>
        </w:rPr>
        <w:t>Advertência,</w:t>
      </w:r>
      <w:r>
        <w:rPr>
          <w:spacing w:val="-2"/>
          <w:sz w:val="20"/>
        </w:rPr>
        <w:t xml:space="preserve"> </w:t>
      </w:r>
      <w:r>
        <w:rPr>
          <w:sz w:val="20"/>
        </w:rPr>
        <w:t>prevista</w:t>
      </w:r>
      <w:r>
        <w:rPr>
          <w:spacing w:val="-2"/>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2"/>
          <w:sz w:val="20"/>
        </w:rPr>
        <w:t xml:space="preserve"> </w:t>
      </w:r>
      <w:r>
        <w:rPr>
          <w:sz w:val="20"/>
        </w:rPr>
        <w:t>I,</w:t>
      </w:r>
      <w:r>
        <w:rPr>
          <w:spacing w:val="-2"/>
          <w:sz w:val="20"/>
        </w:rPr>
        <w:t xml:space="preserve"> </w:t>
      </w:r>
      <w:r>
        <w:rPr>
          <w:sz w:val="20"/>
        </w:rPr>
        <w:t>§</w:t>
      </w:r>
      <w:r>
        <w:rPr>
          <w:spacing w:val="-2"/>
          <w:sz w:val="20"/>
        </w:rPr>
        <w:t xml:space="preserve"> </w:t>
      </w:r>
      <w:r>
        <w:rPr>
          <w:sz w:val="20"/>
        </w:rPr>
        <w:t>2º,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14.133/2021,</w:t>
      </w:r>
      <w:r>
        <w:rPr>
          <w:spacing w:val="-2"/>
          <w:sz w:val="20"/>
        </w:rPr>
        <w:t xml:space="preserve"> </w:t>
      </w:r>
      <w:r>
        <w:rPr>
          <w:sz w:val="20"/>
        </w:rPr>
        <w:t>pela</w:t>
      </w:r>
      <w:r>
        <w:rPr>
          <w:spacing w:val="-2"/>
          <w:sz w:val="20"/>
        </w:rPr>
        <w:t xml:space="preserve"> </w:t>
      </w:r>
      <w:r>
        <w:rPr>
          <w:sz w:val="20"/>
        </w:rPr>
        <w:t>infração</w:t>
      </w:r>
      <w:r>
        <w:rPr>
          <w:spacing w:val="-2"/>
          <w:sz w:val="20"/>
        </w:rPr>
        <w:t xml:space="preserve"> </w:t>
      </w:r>
      <w:r>
        <w:rPr>
          <w:sz w:val="20"/>
        </w:rPr>
        <w:t>descrita</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17.1.1,</w:t>
      </w:r>
      <w:r>
        <w:rPr>
          <w:spacing w:val="-2"/>
          <w:sz w:val="20"/>
        </w:rPr>
        <w:t xml:space="preserve"> </w:t>
      </w:r>
      <w:r>
        <w:rPr>
          <w:sz w:val="20"/>
        </w:rPr>
        <w:t>de</w:t>
      </w:r>
      <w:r>
        <w:rPr>
          <w:spacing w:val="-2"/>
          <w:sz w:val="20"/>
        </w:rPr>
        <w:t xml:space="preserve"> </w:t>
      </w:r>
      <w:r>
        <w:rPr>
          <w:sz w:val="20"/>
        </w:rPr>
        <w:t>menor</w:t>
      </w:r>
      <w:r>
        <w:rPr>
          <w:spacing w:val="-2"/>
          <w:sz w:val="20"/>
        </w:rPr>
        <w:t xml:space="preserve"> </w:t>
      </w:r>
      <w:r>
        <w:rPr>
          <w:sz w:val="20"/>
        </w:rPr>
        <w:t>potencial</w:t>
      </w:r>
      <w:r>
        <w:rPr>
          <w:spacing w:val="-2"/>
          <w:sz w:val="20"/>
        </w:rPr>
        <w:t xml:space="preserve"> </w:t>
      </w:r>
      <w:r>
        <w:rPr>
          <w:sz w:val="20"/>
        </w:rPr>
        <w:t>ofensivo,</w:t>
      </w:r>
      <w:r>
        <w:rPr>
          <w:spacing w:val="-2"/>
          <w:sz w:val="20"/>
        </w:rPr>
        <w:t xml:space="preserve"> </w:t>
      </w:r>
      <w:r>
        <w:rPr>
          <w:sz w:val="20"/>
        </w:rPr>
        <w:t>quando</w:t>
      </w:r>
      <w:r>
        <w:rPr>
          <w:spacing w:val="-2"/>
          <w:sz w:val="20"/>
        </w:rPr>
        <w:t xml:space="preserve"> </w:t>
      </w:r>
      <w:r>
        <w:rPr>
          <w:sz w:val="20"/>
        </w:rPr>
        <w:t>não</w:t>
      </w:r>
      <w:r>
        <w:rPr>
          <w:spacing w:val="-2"/>
          <w:sz w:val="20"/>
        </w:rPr>
        <w:t xml:space="preserve"> </w:t>
      </w:r>
      <w:r>
        <w:rPr>
          <w:sz w:val="20"/>
        </w:rPr>
        <w:t>se</w:t>
      </w:r>
      <w:r>
        <w:rPr>
          <w:spacing w:val="-2"/>
          <w:sz w:val="20"/>
        </w:rPr>
        <w:t xml:space="preserve"> </w:t>
      </w:r>
      <w:r>
        <w:rPr>
          <w:sz w:val="20"/>
        </w:rPr>
        <w:t>justificar</w:t>
      </w:r>
      <w:r>
        <w:rPr>
          <w:spacing w:val="-2"/>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2"/>
          <w:sz w:val="20"/>
        </w:rPr>
        <w:t xml:space="preserve"> </w:t>
      </w:r>
      <w:r>
        <w:rPr>
          <w:sz w:val="20"/>
        </w:rPr>
        <w:t>penalidade</w:t>
      </w:r>
      <w:r>
        <w:rPr>
          <w:spacing w:val="-2"/>
          <w:sz w:val="20"/>
        </w:rPr>
        <w:t xml:space="preserve"> </w:t>
      </w:r>
      <w:r>
        <w:rPr>
          <w:sz w:val="20"/>
        </w:rPr>
        <w:t xml:space="preserve">mais </w:t>
      </w:r>
      <w:r>
        <w:rPr>
          <w:spacing w:val="-2"/>
          <w:sz w:val="20"/>
        </w:rPr>
        <w:t>grave.</w:t>
      </w:r>
    </w:p>
    <w:p w14:paraId="1AFD7606">
      <w:pPr>
        <w:pStyle w:val="9"/>
        <w:numPr>
          <w:ilvl w:val="2"/>
          <w:numId w:val="21"/>
        </w:numPr>
        <w:tabs>
          <w:tab w:val="left" w:pos="679"/>
        </w:tabs>
        <w:spacing w:before="2" w:after="0" w:line="280" w:lineRule="auto"/>
        <w:ind w:left="119" w:right="118" w:firstLine="0"/>
        <w:jc w:val="left"/>
        <w:rPr>
          <w:sz w:val="20"/>
        </w:rPr>
      </w:pPr>
      <w:r>
        <w:rPr>
          <w:sz w:val="20"/>
        </w:rPr>
        <w:t>Multa administrativa, prevista no art. 156, II, § 3º, da Lei nº 14.133/2021, pela infração dos subitens 17.1.1 a 17.1.12,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1883E3AD">
      <w:pPr>
        <w:pStyle w:val="9"/>
        <w:numPr>
          <w:ilvl w:val="0"/>
          <w:numId w:val="22"/>
        </w:numPr>
        <w:tabs>
          <w:tab w:val="left" w:pos="323"/>
        </w:tabs>
        <w:spacing w:before="2" w:after="0" w:line="240" w:lineRule="auto"/>
        <w:ind w:left="323" w:right="0" w:hanging="204"/>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17.1.1,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934B649">
      <w:pPr>
        <w:pStyle w:val="9"/>
        <w:numPr>
          <w:ilvl w:val="0"/>
          <w:numId w:val="22"/>
        </w:numPr>
        <w:tabs>
          <w:tab w:val="left" w:pos="334"/>
        </w:tabs>
        <w:spacing w:before="40" w:after="0" w:line="240" w:lineRule="auto"/>
        <w:ind w:left="334" w:right="0" w:hanging="215"/>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17.1.2</w:t>
      </w:r>
      <w:r>
        <w:rPr>
          <w:spacing w:val="-1"/>
          <w:sz w:val="20"/>
        </w:rPr>
        <w:t xml:space="preserve"> </w:t>
      </w:r>
      <w:r>
        <w:rPr>
          <w:sz w:val="20"/>
        </w:rPr>
        <w:t>a</w:t>
      </w:r>
      <w:r>
        <w:rPr>
          <w:spacing w:val="-1"/>
          <w:sz w:val="20"/>
        </w:rPr>
        <w:t xml:space="preserve"> </w:t>
      </w:r>
      <w:r>
        <w:rPr>
          <w:sz w:val="20"/>
        </w:rPr>
        <w:t>17.1.7,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EC396E6">
      <w:pPr>
        <w:pStyle w:val="9"/>
        <w:numPr>
          <w:ilvl w:val="0"/>
          <w:numId w:val="22"/>
        </w:numPr>
        <w:tabs>
          <w:tab w:val="left" w:pos="323"/>
        </w:tabs>
        <w:spacing w:before="40" w:after="0" w:line="240" w:lineRule="auto"/>
        <w:ind w:left="323" w:right="0" w:hanging="204"/>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17.1.8</w:t>
      </w:r>
      <w:r>
        <w:rPr>
          <w:spacing w:val="-1"/>
          <w:sz w:val="20"/>
        </w:rPr>
        <w:t xml:space="preserve"> </w:t>
      </w:r>
      <w:r>
        <w:rPr>
          <w:sz w:val="20"/>
        </w:rPr>
        <w:t>a</w:t>
      </w:r>
      <w:r>
        <w:rPr>
          <w:spacing w:val="-1"/>
          <w:sz w:val="20"/>
        </w:rPr>
        <w:t xml:space="preserve"> </w:t>
      </w:r>
      <w:r>
        <w:rPr>
          <w:sz w:val="20"/>
        </w:rPr>
        <w:t>17.1.12,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D1F4416">
      <w:pPr>
        <w:pStyle w:val="7"/>
        <w:spacing w:before="50"/>
        <w:ind w:left="0"/>
      </w:pPr>
    </w:p>
    <w:p w14:paraId="2AC60798">
      <w:pPr>
        <w:pStyle w:val="9"/>
        <w:numPr>
          <w:ilvl w:val="3"/>
          <w:numId w:val="21"/>
        </w:numPr>
        <w:tabs>
          <w:tab w:val="left" w:pos="818"/>
        </w:tabs>
        <w:spacing w:before="0" w:after="0" w:line="240" w:lineRule="auto"/>
        <w:ind w:left="818" w:right="0" w:hanging="699"/>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17.2.2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923D73D">
      <w:pPr>
        <w:pStyle w:val="7"/>
        <w:spacing w:before="50"/>
        <w:ind w:left="0"/>
      </w:pPr>
    </w:p>
    <w:p w14:paraId="188A813B">
      <w:pPr>
        <w:pStyle w:val="9"/>
        <w:numPr>
          <w:ilvl w:val="3"/>
          <w:numId w:val="21"/>
        </w:numPr>
        <w:tabs>
          <w:tab w:val="left" w:pos="818"/>
        </w:tabs>
        <w:spacing w:before="0" w:after="0" w:line="240" w:lineRule="auto"/>
        <w:ind w:left="818" w:right="0" w:hanging="699"/>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99DBADB">
      <w:pPr>
        <w:pStyle w:val="9"/>
        <w:numPr>
          <w:ilvl w:val="3"/>
          <w:numId w:val="21"/>
        </w:numPr>
        <w:tabs>
          <w:tab w:val="left" w:pos="828"/>
        </w:tabs>
        <w:spacing w:before="40" w:after="0" w:line="280" w:lineRule="auto"/>
        <w:ind w:left="119" w:right="118" w:firstLine="0"/>
        <w:jc w:val="both"/>
        <w:rPr>
          <w:sz w:val="20"/>
        </w:rPr>
      </w:pPr>
      <w:r>
        <w:rPr>
          <w:sz w:val="20"/>
        </w:rPr>
        <w:t>Se a multa aplicada e as indenizações cabíveis forem superiores ao valor de pagamento eventualmente devido pela</w:t>
      </w:r>
      <w:r>
        <w:rPr>
          <w:spacing w:val="-4"/>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17.13.</w:t>
      </w:r>
    </w:p>
    <w:p w14:paraId="31C0D4FB">
      <w:pPr>
        <w:pStyle w:val="9"/>
        <w:numPr>
          <w:ilvl w:val="3"/>
          <w:numId w:val="21"/>
        </w:numPr>
        <w:tabs>
          <w:tab w:val="left" w:pos="807"/>
        </w:tabs>
        <w:spacing w:before="2" w:after="0" w:line="240" w:lineRule="auto"/>
        <w:ind w:left="807" w:right="0" w:hanging="688"/>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70094C5">
      <w:pPr>
        <w:pStyle w:val="9"/>
        <w:numPr>
          <w:ilvl w:val="2"/>
          <w:numId w:val="21"/>
        </w:numPr>
        <w:tabs>
          <w:tab w:val="left" w:pos="690"/>
        </w:tabs>
        <w:spacing w:before="40" w:after="0" w:line="280" w:lineRule="auto"/>
        <w:ind w:left="119" w:right="118" w:firstLine="0"/>
        <w:jc w:val="both"/>
        <w:rPr>
          <w:sz w:val="20"/>
        </w:rPr>
      </w:pPr>
      <w:r>
        <w:rPr>
          <w:sz w:val="20"/>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7BC1E0A9">
      <w:pPr>
        <w:pStyle w:val="9"/>
        <w:numPr>
          <w:ilvl w:val="2"/>
          <w:numId w:val="21"/>
        </w:numPr>
        <w:tabs>
          <w:tab w:val="left" w:pos="670"/>
        </w:tabs>
        <w:spacing w:before="32" w:after="0" w:line="280" w:lineRule="auto"/>
        <w:ind w:left="119" w:right="117"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IV,</w:t>
      </w:r>
      <w:r>
        <w:rPr>
          <w:spacing w:val="-1"/>
          <w:sz w:val="20"/>
        </w:rPr>
        <w:t xml:space="preserve"> </w:t>
      </w:r>
      <w:r>
        <w:rPr>
          <w:sz w:val="20"/>
        </w:rPr>
        <w: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relacionados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17.1.8</w:t>
      </w:r>
      <w:r>
        <w:rPr>
          <w:spacing w:val="-1"/>
          <w:sz w:val="20"/>
        </w:rPr>
        <w:t xml:space="preserve"> </w:t>
      </w:r>
      <w:r>
        <w:rPr>
          <w:sz w:val="20"/>
        </w:rPr>
        <w:t>a</w:t>
      </w:r>
      <w:r>
        <w:rPr>
          <w:spacing w:val="-1"/>
          <w:sz w:val="20"/>
        </w:rPr>
        <w:t xml:space="preserve"> </w:t>
      </w:r>
      <w:r>
        <w:rPr>
          <w:sz w:val="20"/>
        </w:rPr>
        <w:t>17.1.12,</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casos que justifiquem a imposição da penalidade mais grave, que impedirá o responsável de licitar ou contratar no âmbito da</w:t>
      </w:r>
      <w:r>
        <w:rPr>
          <w:spacing w:val="-8"/>
          <w:sz w:val="20"/>
        </w:rPr>
        <w:t xml:space="preserve"> </w:t>
      </w:r>
      <w:r>
        <w:rPr>
          <w:sz w:val="20"/>
        </w:rPr>
        <w:t>Administração Pública direta e indireta de todos os entes federativos, pelo prazo mínimo de 3 (três) anos e máximo de 6 (seis) anos.</w:t>
      </w:r>
    </w:p>
    <w:p w14:paraId="2CDA2CEE">
      <w:pPr>
        <w:pStyle w:val="9"/>
        <w:numPr>
          <w:ilvl w:val="1"/>
          <w:numId w:val="21"/>
        </w:numPr>
        <w:tabs>
          <w:tab w:val="left" w:pos="554"/>
        </w:tabs>
        <w:spacing w:before="2" w:after="0" w:line="280" w:lineRule="auto"/>
        <w:ind w:left="119" w:right="118" w:firstLine="0"/>
        <w:jc w:val="both"/>
        <w:rPr>
          <w:sz w:val="20"/>
        </w:rPr>
      </w:pPr>
      <w:r>
        <w:rPr>
          <w:sz w:val="20"/>
        </w:rPr>
        <w:t>Sem prejuízo da multa administrativa prevista no art. 156, II, § 3º, da Lei nº 14.133/2021, o atraso injustificado no cumprimento das obrigações contratuais sujeitará o contratado,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3F06A562">
      <w:pPr>
        <w:pStyle w:val="9"/>
        <w:numPr>
          <w:ilvl w:val="2"/>
          <w:numId w:val="21"/>
        </w:numPr>
        <w:tabs>
          <w:tab w:val="left" w:pos="674"/>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272510F">
      <w:pPr>
        <w:pStyle w:val="7"/>
        <w:spacing w:before="42"/>
        <w:ind w:left="0"/>
      </w:pPr>
    </w:p>
    <w:p w14:paraId="2B9909B8">
      <w:pPr>
        <w:pStyle w:val="9"/>
        <w:numPr>
          <w:ilvl w:val="2"/>
          <w:numId w:val="21"/>
        </w:numPr>
        <w:tabs>
          <w:tab w:val="left" w:pos="695"/>
        </w:tabs>
        <w:spacing w:before="0" w:after="0" w:line="280" w:lineRule="auto"/>
        <w:ind w:left="119" w:right="118" w:firstLine="0"/>
        <w:jc w:val="left"/>
        <w:rPr>
          <w:sz w:val="20"/>
        </w:rPr>
      </w:pPr>
      <w:r>
        <w:rPr>
          <w:sz w:val="20"/>
        </w:rPr>
        <w:t>O</w:t>
      </w:r>
      <w:r>
        <w:rPr>
          <w:spacing w:val="24"/>
          <w:sz w:val="20"/>
        </w:rPr>
        <w:t xml:space="preserve"> </w:t>
      </w:r>
      <w:r>
        <w:rPr>
          <w:sz w:val="20"/>
        </w:rPr>
        <w:t>atraso</w:t>
      </w:r>
      <w:r>
        <w:rPr>
          <w:spacing w:val="24"/>
          <w:sz w:val="20"/>
        </w:rPr>
        <w:t xml:space="preserve"> </w:t>
      </w:r>
      <w:r>
        <w:rPr>
          <w:sz w:val="20"/>
        </w:rPr>
        <w:t>superior</w:t>
      </w:r>
      <w:r>
        <w:rPr>
          <w:spacing w:val="24"/>
          <w:sz w:val="20"/>
        </w:rPr>
        <w:t xml:space="preserve"> </w:t>
      </w:r>
      <w:r>
        <w:rPr>
          <w:sz w:val="20"/>
        </w:rPr>
        <w:t>a</w:t>
      </w:r>
      <w:r>
        <w:rPr>
          <w:spacing w:val="24"/>
          <w:sz w:val="20"/>
        </w:rPr>
        <w:t xml:space="preserve"> </w:t>
      </w:r>
      <w:r>
        <w:rPr>
          <w:sz w:val="20"/>
        </w:rPr>
        <w:t>25</w:t>
      </w:r>
      <w:r>
        <w:rPr>
          <w:spacing w:val="24"/>
          <w:sz w:val="20"/>
        </w:rPr>
        <w:t xml:space="preserve"> </w:t>
      </w:r>
      <w:r>
        <w:rPr>
          <w:sz w:val="20"/>
        </w:rPr>
        <w:t>(vinte</w:t>
      </w:r>
      <w:r>
        <w:rPr>
          <w:spacing w:val="24"/>
          <w:sz w:val="20"/>
        </w:rPr>
        <w:t xml:space="preserve"> </w:t>
      </w:r>
      <w:r>
        <w:rPr>
          <w:sz w:val="20"/>
        </w:rPr>
        <w:t>e</w:t>
      </w:r>
      <w:r>
        <w:rPr>
          <w:spacing w:val="24"/>
          <w:sz w:val="20"/>
        </w:rPr>
        <w:t xml:space="preserve"> </w:t>
      </w:r>
      <w:r>
        <w:rPr>
          <w:sz w:val="20"/>
        </w:rPr>
        <w:t>cinco)</w:t>
      </w:r>
      <w:r>
        <w:rPr>
          <w:spacing w:val="24"/>
          <w:sz w:val="20"/>
        </w:rPr>
        <w:t xml:space="preserve"> </w:t>
      </w:r>
      <w:r>
        <w:rPr>
          <w:sz w:val="20"/>
        </w:rPr>
        <w:t>dias</w:t>
      </w:r>
      <w:r>
        <w:rPr>
          <w:spacing w:val="24"/>
          <w:sz w:val="20"/>
        </w:rPr>
        <w:t xml:space="preserve"> </w:t>
      </w:r>
      <w:r>
        <w:rPr>
          <w:sz w:val="20"/>
        </w:rPr>
        <w:t>no</w:t>
      </w:r>
      <w:r>
        <w:rPr>
          <w:spacing w:val="24"/>
          <w:sz w:val="20"/>
        </w:rPr>
        <w:t xml:space="preserve"> </w:t>
      </w:r>
      <w:r>
        <w:rPr>
          <w:sz w:val="20"/>
        </w:rPr>
        <w:t>cumprimento</w:t>
      </w:r>
      <w:r>
        <w:rPr>
          <w:spacing w:val="24"/>
          <w:sz w:val="20"/>
        </w:rPr>
        <w:t xml:space="preserve"> </w:t>
      </w:r>
      <w:r>
        <w:rPr>
          <w:sz w:val="20"/>
        </w:rPr>
        <w:t>da</w:t>
      </w:r>
      <w:r>
        <w:rPr>
          <w:spacing w:val="24"/>
          <w:sz w:val="20"/>
        </w:rPr>
        <w:t xml:space="preserve"> </w:t>
      </w:r>
      <w:r>
        <w:rPr>
          <w:sz w:val="20"/>
        </w:rPr>
        <w:t>obrigação</w:t>
      </w:r>
      <w:r>
        <w:rPr>
          <w:spacing w:val="24"/>
          <w:sz w:val="20"/>
        </w:rPr>
        <w:t xml:space="preserve"> </w:t>
      </w:r>
      <w:r>
        <w:rPr>
          <w:sz w:val="20"/>
        </w:rPr>
        <w:t>prevista</w:t>
      </w:r>
      <w:r>
        <w:rPr>
          <w:spacing w:val="24"/>
          <w:sz w:val="20"/>
        </w:rPr>
        <w:t xml:space="preserve"> </w:t>
      </w:r>
      <w:r>
        <w:rPr>
          <w:sz w:val="20"/>
        </w:rPr>
        <w:t>no</w:t>
      </w:r>
      <w:r>
        <w:rPr>
          <w:spacing w:val="24"/>
          <w:sz w:val="20"/>
        </w:rPr>
        <w:t xml:space="preserve"> </w:t>
      </w:r>
      <w:r>
        <w:rPr>
          <w:sz w:val="20"/>
        </w:rPr>
        <w:t>item</w:t>
      </w:r>
      <w:r>
        <w:rPr>
          <w:spacing w:val="24"/>
          <w:sz w:val="20"/>
        </w:rPr>
        <w:t xml:space="preserve"> </w:t>
      </w:r>
      <w:r>
        <w:rPr>
          <w:sz w:val="20"/>
        </w:rPr>
        <w:t>17.3.1</w:t>
      </w:r>
      <w:r>
        <w:rPr>
          <w:spacing w:val="24"/>
          <w:sz w:val="20"/>
        </w:rPr>
        <w:t xml:space="preserve"> </w:t>
      </w:r>
      <w:r>
        <w:rPr>
          <w:sz w:val="20"/>
        </w:rPr>
        <w:t>autoriza</w:t>
      </w:r>
      <w:r>
        <w:rPr>
          <w:spacing w:val="24"/>
          <w:sz w:val="20"/>
        </w:rPr>
        <w:t xml:space="preserve"> </w:t>
      </w:r>
      <w:r>
        <w:rPr>
          <w:sz w:val="20"/>
        </w:rPr>
        <w:t>a</w:t>
      </w:r>
      <w:r>
        <w:rPr>
          <w:spacing w:val="13"/>
          <w:sz w:val="20"/>
        </w:rPr>
        <w:t xml:space="preserve"> </w:t>
      </w:r>
      <w:r>
        <w:rPr>
          <w:sz w:val="20"/>
        </w:rPr>
        <w:t>Administração</w:t>
      </w:r>
      <w:r>
        <w:rPr>
          <w:spacing w:val="24"/>
          <w:sz w:val="20"/>
        </w:rPr>
        <w:t xml:space="preserve"> </w:t>
      </w:r>
      <w:r>
        <w:rPr>
          <w:sz w:val="20"/>
        </w:rPr>
        <w:t>a</w:t>
      </w:r>
      <w:r>
        <w:rPr>
          <w:spacing w:val="24"/>
          <w:sz w:val="20"/>
        </w:rPr>
        <w:t xml:space="preserve"> </w:t>
      </w:r>
      <w:r>
        <w:rPr>
          <w:sz w:val="20"/>
        </w:rPr>
        <w:t>promover</w:t>
      </w:r>
      <w:r>
        <w:rPr>
          <w:spacing w:val="24"/>
          <w:sz w:val="20"/>
        </w:rPr>
        <w:t xml:space="preserve"> </w:t>
      </w:r>
      <w:r>
        <w:rPr>
          <w:sz w:val="20"/>
        </w:rPr>
        <w:t>a</w:t>
      </w:r>
      <w:r>
        <w:rPr>
          <w:spacing w:val="24"/>
          <w:sz w:val="20"/>
        </w:rPr>
        <w:t xml:space="preserve"> </w:t>
      </w:r>
      <w:r>
        <w:rPr>
          <w:sz w:val="20"/>
        </w:rPr>
        <w:t>rescisão</w:t>
      </w:r>
      <w:r>
        <w:rPr>
          <w:spacing w:val="24"/>
          <w:sz w:val="20"/>
        </w:rPr>
        <w:t xml:space="preserve"> </w:t>
      </w:r>
      <w:r>
        <w:rPr>
          <w:sz w:val="20"/>
        </w:rPr>
        <w:t>contratual</w:t>
      </w:r>
      <w:r>
        <w:rPr>
          <w:spacing w:val="24"/>
          <w:sz w:val="20"/>
        </w:rPr>
        <w:t xml:space="preserve"> </w:t>
      </w:r>
      <w:r>
        <w:rPr>
          <w:sz w:val="20"/>
        </w:rPr>
        <w:t>por</w:t>
      </w:r>
      <w:r>
        <w:rPr>
          <w:spacing w:val="24"/>
          <w:sz w:val="20"/>
        </w:rPr>
        <w:t xml:space="preserve"> </w:t>
      </w:r>
      <w:r>
        <w:rPr>
          <w:sz w:val="20"/>
        </w:rPr>
        <w:t>descumprimento</w:t>
      </w:r>
      <w:r>
        <w:rPr>
          <w:spacing w:val="24"/>
          <w:sz w:val="20"/>
        </w:rPr>
        <w:t xml:space="preserve"> </w:t>
      </w:r>
      <w:r>
        <w:rPr>
          <w:sz w:val="20"/>
        </w:rPr>
        <w:t>ou cumprimento irregular de suas cláusulas.</w:t>
      </w:r>
    </w:p>
    <w:p w14:paraId="5461D133">
      <w:pPr>
        <w:pStyle w:val="9"/>
        <w:numPr>
          <w:ilvl w:val="2"/>
          <w:numId w:val="21"/>
        </w:numPr>
        <w:tabs>
          <w:tab w:val="left" w:pos="668"/>
        </w:tabs>
        <w:spacing w:before="2" w:after="0" w:line="280" w:lineRule="auto"/>
        <w:ind w:left="119" w:right="118" w:firstLine="0"/>
        <w:jc w:val="left"/>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w:t>
      </w:r>
      <w:r>
        <w:rPr>
          <w:spacing w:val="80"/>
          <w:sz w:val="20"/>
        </w:rPr>
        <w:t xml:space="preserve"> </w:t>
      </w:r>
      <w:r>
        <w:rPr>
          <w:sz w:val="20"/>
        </w:rPr>
        <w:t>previstas no Contrato.</w:t>
      </w:r>
    </w:p>
    <w:p w14:paraId="7B0F4BDC">
      <w:pPr>
        <w:pStyle w:val="9"/>
        <w:numPr>
          <w:ilvl w:val="1"/>
          <w:numId w:val="21"/>
        </w:numPr>
        <w:tabs>
          <w:tab w:val="left" w:pos="518"/>
        </w:tabs>
        <w:spacing w:before="2" w:after="0" w:line="240" w:lineRule="auto"/>
        <w:ind w:left="518" w:right="0" w:hanging="399"/>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5E76EB11">
      <w:pPr>
        <w:pStyle w:val="9"/>
        <w:numPr>
          <w:ilvl w:val="2"/>
          <w:numId w:val="21"/>
        </w:numPr>
        <w:tabs>
          <w:tab w:val="left" w:pos="659"/>
        </w:tabs>
        <w:spacing w:before="40" w:after="0" w:line="280" w:lineRule="auto"/>
        <w:ind w:left="119" w:right="118" w:firstLine="0"/>
        <w:jc w:val="left"/>
        <w:rPr>
          <w:sz w:val="20"/>
        </w:rPr>
      </w:pPr>
      <w:r>
        <w:rPr>
          <w:sz w:val="20"/>
        </w:rPr>
        <w:t>A</w:t>
      </w:r>
      <w:r>
        <w:rPr>
          <w:spacing w:val="-1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isoladamente</w:t>
      </w:r>
      <w:r>
        <w:rPr>
          <w:spacing w:val="-1"/>
          <w:sz w:val="20"/>
        </w:rPr>
        <w:t xml:space="preserve"> </w:t>
      </w:r>
      <w:r>
        <w:rPr>
          <w:sz w:val="20"/>
        </w:rPr>
        <w:t>aplicada</w:t>
      </w:r>
      <w:r>
        <w:rPr>
          <w:spacing w:val="-1"/>
          <w:sz w:val="20"/>
        </w:rPr>
        <w:t xml:space="preserve"> </w:t>
      </w:r>
      <w:r>
        <w:rPr>
          <w:sz w:val="20"/>
        </w:rPr>
        <w:t>ou</w:t>
      </w:r>
      <w:r>
        <w:rPr>
          <w:spacing w:val="-1"/>
          <w:sz w:val="20"/>
        </w:rPr>
        <w:t xml:space="preserve"> </w:t>
      </w:r>
      <w:r>
        <w:rPr>
          <w:sz w:val="20"/>
        </w:rPr>
        <w:t>quando</w:t>
      </w:r>
      <w:r>
        <w:rPr>
          <w:spacing w:val="-1"/>
          <w:sz w:val="20"/>
        </w:rPr>
        <w:t xml:space="preserve"> </w:t>
      </w:r>
      <w:r>
        <w:rPr>
          <w:sz w:val="20"/>
        </w:rPr>
        <w:t>somada</w:t>
      </w:r>
      <w:r>
        <w:rPr>
          <w:spacing w:val="-1"/>
          <w:sz w:val="20"/>
        </w:rPr>
        <w:t xml:space="preserve"> </w:t>
      </w:r>
      <w:r>
        <w:rPr>
          <w:sz w:val="20"/>
        </w:rPr>
        <w:t>ao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moratória</w:t>
      </w:r>
      <w:r>
        <w:rPr>
          <w:spacing w:val="-1"/>
          <w:sz w:val="20"/>
        </w:rPr>
        <w:t xml:space="preserve"> </w:t>
      </w:r>
      <w:r>
        <w:rPr>
          <w:sz w:val="20"/>
        </w:rPr>
        <w:t>convertida,</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412</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ou</w:t>
      </w:r>
      <w:r>
        <w:rPr>
          <w:spacing w:val="-1"/>
          <w:sz w:val="20"/>
        </w:rPr>
        <w:t xml:space="preserve"> </w:t>
      </w:r>
      <w:r>
        <w:rPr>
          <w:sz w:val="20"/>
        </w:rPr>
        <w:t>seja,</w:t>
      </w:r>
      <w:r>
        <w:rPr>
          <w:spacing w:val="-1"/>
          <w:sz w:val="20"/>
        </w:rPr>
        <w:t xml:space="preserve"> </w:t>
      </w:r>
      <w:r>
        <w:rPr>
          <w:sz w:val="20"/>
        </w:rPr>
        <w:t>o</w:t>
      </w:r>
      <w:r>
        <w:rPr>
          <w:spacing w:val="-1"/>
          <w:sz w:val="20"/>
        </w:rPr>
        <w:t xml:space="preserve"> </w:t>
      </w:r>
      <w:r>
        <w:rPr>
          <w:sz w:val="20"/>
        </w:rPr>
        <w:t>valor da obrigação principal.</w:t>
      </w:r>
    </w:p>
    <w:p w14:paraId="06BA412C">
      <w:pPr>
        <w:pStyle w:val="9"/>
        <w:numPr>
          <w:ilvl w:val="1"/>
          <w:numId w:val="21"/>
        </w:numPr>
        <w:tabs>
          <w:tab w:val="left" w:pos="518"/>
        </w:tabs>
        <w:spacing w:before="32" w:after="0" w:line="240" w:lineRule="auto"/>
        <w:ind w:left="518" w:right="0" w:hanging="399"/>
        <w:jc w:val="left"/>
        <w:rPr>
          <w:sz w:val="20"/>
        </w:rPr>
      </w:pPr>
      <w:r>
        <w:rPr>
          <w:sz w:val="20"/>
        </w:rPr>
        <w:t>Na</w:t>
      </w:r>
      <w:r>
        <w:rPr>
          <w:spacing w:val="-5"/>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1"/>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35F7824F">
      <w:pPr>
        <w:pStyle w:val="9"/>
        <w:numPr>
          <w:ilvl w:val="2"/>
          <w:numId w:val="21"/>
        </w:numPr>
        <w:tabs>
          <w:tab w:val="left" w:pos="668"/>
        </w:tabs>
        <w:spacing w:before="40" w:after="0" w:line="240" w:lineRule="auto"/>
        <w:ind w:left="668" w:right="0" w:hanging="549"/>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DBAD6CC">
      <w:pPr>
        <w:pStyle w:val="9"/>
        <w:numPr>
          <w:ilvl w:val="2"/>
          <w:numId w:val="21"/>
        </w:numPr>
        <w:tabs>
          <w:tab w:val="left" w:pos="668"/>
        </w:tabs>
        <w:spacing w:before="40" w:after="0" w:line="240" w:lineRule="auto"/>
        <w:ind w:left="668" w:right="0" w:hanging="549"/>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7B9CAF1">
      <w:pPr>
        <w:pStyle w:val="9"/>
        <w:numPr>
          <w:ilvl w:val="2"/>
          <w:numId w:val="21"/>
        </w:numPr>
        <w:tabs>
          <w:tab w:val="left" w:pos="668"/>
        </w:tabs>
        <w:spacing w:before="40" w:after="0" w:line="240" w:lineRule="auto"/>
        <w:ind w:left="668" w:right="0" w:hanging="549"/>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2157D7C">
      <w:pPr>
        <w:pStyle w:val="9"/>
        <w:numPr>
          <w:ilvl w:val="2"/>
          <w:numId w:val="21"/>
        </w:numPr>
        <w:tabs>
          <w:tab w:val="left" w:pos="668"/>
        </w:tabs>
        <w:spacing w:before="40" w:after="0" w:line="240" w:lineRule="auto"/>
        <w:ind w:left="668" w:right="0" w:hanging="549"/>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CA35E8C">
      <w:pPr>
        <w:pStyle w:val="9"/>
        <w:numPr>
          <w:ilvl w:val="2"/>
          <w:numId w:val="21"/>
        </w:numPr>
        <w:tabs>
          <w:tab w:val="left" w:pos="668"/>
        </w:tabs>
        <w:spacing w:before="40" w:after="0" w:line="240" w:lineRule="auto"/>
        <w:ind w:left="668" w:right="0" w:hanging="549"/>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CDB5383">
      <w:pPr>
        <w:pStyle w:val="9"/>
        <w:numPr>
          <w:ilvl w:val="1"/>
          <w:numId w:val="21"/>
        </w:numPr>
        <w:tabs>
          <w:tab w:val="left" w:pos="507"/>
        </w:tabs>
        <w:spacing w:before="40" w:after="0" w:line="240" w:lineRule="auto"/>
        <w:ind w:left="507" w:right="0" w:hanging="388"/>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D09E1E8">
      <w:pPr>
        <w:pStyle w:val="9"/>
        <w:numPr>
          <w:ilvl w:val="0"/>
          <w:numId w:val="23"/>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17.2.1,</w:t>
      </w:r>
      <w:r>
        <w:rPr>
          <w:spacing w:val="-1"/>
          <w:sz w:val="20"/>
        </w:rPr>
        <w:t xml:space="preserve"> </w:t>
      </w:r>
      <w:r>
        <w:rPr>
          <w:sz w:val="20"/>
        </w:rPr>
        <w:t>17.2.2</w:t>
      </w:r>
      <w:r>
        <w:rPr>
          <w:spacing w:val="-1"/>
          <w:sz w:val="20"/>
        </w:rPr>
        <w:t xml:space="preserve"> </w:t>
      </w:r>
      <w:r>
        <w:rPr>
          <w:sz w:val="20"/>
        </w:rPr>
        <w:t>e</w:t>
      </w:r>
      <w:r>
        <w:rPr>
          <w:spacing w:val="-1"/>
          <w:sz w:val="20"/>
        </w:rPr>
        <w:t xml:space="preserve"> </w:t>
      </w:r>
      <w:r>
        <w:rPr>
          <w:sz w:val="20"/>
        </w:rPr>
        <w:t>17.2.3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56604B0B">
      <w:pPr>
        <w:pStyle w:val="9"/>
        <w:numPr>
          <w:ilvl w:val="0"/>
          <w:numId w:val="23"/>
        </w:numPr>
        <w:tabs>
          <w:tab w:val="left" w:pos="334"/>
        </w:tabs>
        <w:spacing w:before="70" w:after="0" w:line="240" w:lineRule="auto"/>
        <w:ind w:left="334" w:right="0" w:hanging="215"/>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17.2.4,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 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 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40926C0">
      <w:pPr>
        <w:pStyle w:val="9"/>
        <w:numPr>
          <w:ilvl w:val="1"/>
          <w:numId w:val="23"/>
        </w:numPr>
        <w:tabs>
          <w:tab w:val="left" w:pos="484"/>
        </w:tabs>
        <w:spacing w:before="40" w:after="0" w:line="240" w:lineRule="auto"/>
        <w:ind w:left="484" w:right="0" w:hanging="365"/>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5AA0CF08">
      <w:pPr>
        <w:pStyle w:val="9"/>
        <w:numPr>
          <w:ilvl w:val="1"/>
          <w:numId w:val="23"/>
        </w:numPr>
        <w:tabs>
          <w:tab w:val="left" w:pos="484"/>
        </w:tabs>
        <w:spacing w:before="40" w:after="0" w:line="240" w:lineRule="auto"/>
        <w:ind w:left="484" w:right="0" w:hanging="365"/>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653CF67">
      <w:pPr>
        <w:pStyle w:val="9"/>
        <w:numPr>
          <w:ilvl w:val="1"/>
          <w:numId w:val="21"/>
        </w:numPr>
        <w:tabs>
          <w:tab w:val="left" w:pos="522"/>
        </w:tabs>
        <w:spacing w:before="40" w:after="0" w:line="280" w:lineRule="auto"/>
        <w:ind w:left="119" w:right="11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C6D9B8D">
      <w:pPr>
        <w:pStyle w:val="9"/>
        <w:numPr>
          <w:ilvl w:val="2"/>
          <w:numId w:val="21"/>
        </w:numPr>
        <w:tabs>
          <w:tab w:val="left" w:pos="681"/>
        </w:tabs>
        <w:spacing w:before="2" w:after="0" w:line="280" w:lineRule="auto"/>
        <w:ind w:left="119" w:right="118"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348B3D49">
      <w:pPr>
        <w:pStyle w:val="9"/>
        <w:numPr>
          <w:ilvl w:val="2"/>
          <w:numId w:val="21"/>
        </w:numPr>
        <w:tabs>
          <w:tab w:val="left" w:pos="657"/>
        </w:tabs>
        <w:spacing w:before="2" w:after="0" w:line="240" w:lineRule="auto"/>
        <w:ind w:left="657" w:right="0" w:hanging="538"/>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3173C3EF">
      <w:pPr>
        <w:pStyle w:val="9"/>
        <w:numPr>
          <w:ilvl w:val="0"/>
          <w:numId w:val="24"/>
        </w:numPr>
        <w:tabs>
          <w:tab w:val="left" w:pos="323"/>
        </w:tabs>
        <w:spacing w:before="40" w:after="0" w:line="240" w:lineRule="auto"/>
        <w:ind w:left="323" w:right="0" w:hanging="204"/>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17.2.1</w:t>
      </w:r>
      <w:r>
        <w:rPr>
          <w:spacing w:val="-1"/>
          <w:sz w:val="20"/>
        </w:rPr>
        <w:t xml:space="preserve"> </w:t>
      </w:r>
      <w:r>
        <w:rPr>
          <w:sz w:val="20"/>
        </w:rPr>
        <w:t>e</w:t>
      </w:r>
      <w:r>
        <w:rPr>
          <w:spacing w:val="-1"/>
          <w:sz w:val="20"/>
        </w:rPr>
        <w:t xml:space="preserve"> </w:t>
      </w:r>
      <w:r>
        <w:rPr>
          <w:sz w:val="20"/>
        </w:rPr>
        <w:t>17.2.2,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BAAEF1A">
      <w:pPr>
        <w:pStyle w:val="9"/>
        <w:numPr>
          <w:ilvl w:val="0"/>
          <w:numId w:val="24"/>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17.2.3 e 17.2.4, contado da data da intimação, observado o procedimento estabelecido no art. 158 da Lei nº </w:t>
      </w:r>
      <w:r>
        <w:rPr>
          <w:spacing w:val="-2"/>
          <w:sz w:val="20"/>
        </w:rPr>
        <w:t>14.133/2021.</w:t>
      </w:r>
    </w:p>
    <w:p w14:paraId="0EDD1CF8">
      <w:pPr>
        <w:pStyle w:val="7"/>
        <w:spacing w:before="12"/>
        <w:ind w:left="0"/>
      </w:pPr>
    </w:p>
    <w:p w14:paraId="6E7134F3">
      <w:pPr>
        <w:pStyle w:val="9"/>
        <w:numPr>
          <w:ilvl w:val="2"/>
          <w:numId w:val="21"/>
        </w:numPr>
        <w:tabs>
          <w:tab w:val="left" w:pos="695"/>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F317A81">
      <w:pPr>
        <w:pStyle w:val="7"/>
        <w:spacing w:before="12"/>
        <w:ind w:left="0"/>
      </w:pPr>
    </w:p>
    <w:p w14:paraId="6CFF4C05">
      <w:pPr>
        <w:pStyle w:val="9"/>
        <w:numPr>
          <w:ilvl w:val="1"/>
          <w:numId w:val="21"/>
        </w:numPr>
        <w:tabs>
          <w:tab w:val="left" w:pos="507"/>
        </w:tabs>
        <w:spacing w:before="0" w:after="0" w:line="240" w:lineRule="auto"/>
        <w:ind w:left="507" w:right="0" w:hanging="388"/>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AA41F8C">
      <w:pPr>
        <w:pStyle w:val="9"/>
        <w:numPr>
          <w:ilvl w:val="0"/>
          <w:numId w:val="25"/>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F82C370">
      <w:pPr>
        <w:pStyle w:val="9"/>
        <w:numPr>
          <w:ilvl w:val="0"/>
          <w:numId w:val="25"/>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AA7F703">
      <w:pPr>
        <w:pStyle w:val="9"/>
        <w:numPr>
          <w:ilvl w:val="2"/>
          <w:numId w:val="21"/>
        </w:numPr>
        <w:tabs>
          <w:tab w:val="left" w:pos="657"/>
        </w:tabs>
        <w:spacing w:before="40" w:after="0" w:line="240" w:lineRule="auto"/>
        <w:ind w:left="657" w:right="0" w:hanging="538"/>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 17.8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0A57782">
      <w:pPr>
        <w:pStyle w:val="9"/>
        <w:numPr>
          <w:ilvl w:val="1"/>
          <w:numId w:val="21"/>
        </w:numPr>
        <w:tabs>
          <w:tab w:val="left" w:pos="513"/>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C587A42">
      <w:pPr>
        <w:pStyle w:val="9"/>
        <w:numPr>
          <w:ilvl w:val="1"/>
          <w:numId w:val="21"/>
        </w:numPr>
        <w:tabs>
          <w:tab w:val="left" w:pos="646"/>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478C41FA">
      <w:pPr>
        <w:pStyle w:val="9"/>
        <w:numPr>
          <w:ilvl w:val="2"/>
          <w:numId w:val="21"/>
        </w:numPr>
        <w:tabs>
          <w:tab w:val="left" w:pos="763"/>
        </w:tabs>
        <w:spacing w:before="3" w:after="0" w:line="280" w:lineRule="auto"/>
        <w:ind w:left="119" w:right="118" w:firstLine="0"/>
        <w:jc w:val="both"/>
        <w:rPr>
          <w:sz w:val="20"/>
        </w:rPr>
      </w:pPr>
      <w:r>
        <w:rPr>
          <w:sz w:val="20"/>
        </w:rPr>
        <w:t>A</w:t>
      </w:r>
      <w:r>
        <w:rPr>
          <w:spacing w:val="-7"/>
          <w:sz w:val="20"/>
        </w:rPr>
        <w:t xml:space="preserve"> </w:t>
      </w:r>
      <w:r>
        <w:rPr>
          <w:sz w:val="20"/>
        </w:rPr>
        <w:t>apuração e o julgamento das demais infrações administrativas não consideradas como ato lesivo à</w:t>
      </w:r>
      <w:r>
        <w:rPr>
          <w:spacing w:val="-7"/>
          <w:sz w:val="20"/>
        </w:rPr>
        <w:t xml:space="preserve"> </w:t>
      </w:r>
      <w:r>
        <w:rPr>
          <w:sz w:val="20"/>
        </w:rPr>
        <w:t>Administração Pública nacional, nos termos da Lei nº 12.846/2013, seguirão seu rito normal na unidade administrativa.</w:t>
      </w:r>
    </w:p>
    <w:p w14:paraId="28FEAA6A">
      <w:pPr>
        <w:pStyle w:val="9"/>
        <w:numPr>
          <w:ilvl w:val="2"/>
          <w:numId w:val="21"/>
        </w:numPr>
        <w:tabs>
          <w:tab w:val="left" w:pos="795"/>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6AB2323">
      <w:pPr>
        <w:pStyle w:val="9"/>
        <w:numPr>
          <w:ilvl w:val="3"/>
          <w:numId w:val="21"/>
        </w:numPr>
        <w:tabs>
          <w:tab w:val="left" w:pos="918"/>
        </w:tabs>
        <w:spacing w:before="2" w:after="0" w:line="240" w:lineRule="auto"/>
        <w:ind w:left="918" w:right="0" w:hanging="799"/>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8955D11">
      <w:pPr>
        <w:pStyle w:val="9"/>
        <w:numPr>
          <w:ilvl w:val="1"/>
          <w:numId w:val="21"/>
        </w:numPr>
        <w:tabs>
          <w:tab w:val="left" w:pos="624"/>
        </w:tabs>
        <w:spacing w:before="40" w:after="0" w:line="280" w:lineRule="auto"/>
        <w:ind w:left="119" w:right="11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2A7E69F4">
      <w:pPr>
        <w:pStyle w:val="9"/>
        <w:numPr>
          <w:ilvl w:val="2"/>
          <w:numId w:val="21"/>
        </w:numPr>
        <w:tabs>
          <w:tab w:val="left" w:pos="783"/>
        </w:tabs>
        <w:spacing w:before="1" w:after="0" w:line="280" w:lineRule="auto"/>
        <w:ind w:left="119" w:right="118"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825F861">
      <w:pPr>
        <w:pStyle w:val="9"/>
        <w:numPr>
          <w:ilvl w:val="1"/>
          <w:numId w:val="21"/>
        </w:numPr>
        <w:tabs>
          <w:tab w:val="left" w:pos="620"/>
        </w:tabs>
        <w:spacing w:before="18" w:after="0" w:line="297" w:lineRule="auto"/>
        <w:ind w:left="119" w:right="11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0"/>
          <w:sz w:val="20"/>
        </w:rPr>
        <w:t xml:space="preserve"> </w:t>
      </w:r>
      <w:r>
        <w:rPr>
          <w:sz w:val="20"/>
        </w:rPr>
        <w:t>Administração Pública do Estado do Rio de Janeiro.</w:t>
      </w:r>
    </w:p>
    <w:p w14:paraId="5FF6B679">
      <w:pPr>
        <w:pStyle w:val="9"/>
        <w:numPr>
          <w:ilvl w:val="2"/>
          <w:numId w:val="21"/>
        </w:numPr>
        <w:tabs>
          <w:tab w:val="left" w:pos="760"/>
        </w:tabs>
        <w:spacing w:before="0"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80992EE">
      <w:pPr>
        <w:pStyle w:val="9"/>
        <w:numPr>
          <w:ilvl w:val="1"/>
          <w:numId w:val="21"/>
        </w:numPr>
        <w:tabs>
          <w:tab w:val="left" w:pos="623"/>
        </w:tabs>
        <w:spacing w:before="0" w:after="0" w:line="214" w:lineRule="exact"/>
        <w:ind w:left="623" w:right="0" w:hanging="504"/>
        <w:jc w:val="both"/>
        <w:rPr>
          <w:sz w:val="20"/>
        </w:rPr>
      </w:pPr>
      <w:r>
        <w:rPr>
          <w:sz w:val="20"/>
        </w:rPr>
        <w:t>Caso</w:t>
      </w:r>
      <w:r>
        <w:rPr>
          <w:spacing w:val="4"/>
          <w:sz w:val="20"/>
        </w:rPr>
        <w:t xml:space="preserve"> </w:t>
      </w:r>
      <w:r>
        <w:rPr>
          <w:sz w:val="20"/>
        </w:rPr>
        <w:t>não</w:t>
      </w:r>
      <w:r>
        <w:rPr>
          <w:spacing w:val="4"/>
          <w:sz w:val="20"/>
        </w:rPr>
        <w:t xml:space="preserve"> </w:t>
      </w:r>
      <w:r>
        <w:rPr>
          <w:sz w:val="20"/>
        </w:rPr>
        <w:t>seja</w:t>
      </w:r>
      <w:r>
        <w:rPr>
          <w:spacing w:val="4"/>
          <w:sz w:val="20"/>
        </w:rPr>
        <w:t xml:space="preserve"> </w:t>
      </w:r>
      <w:r>
        <w:rPr>
          <w:sz w:val="20"/>
        </w:rPr>
        <w:t>efetuado</w:t>
      </w:r>
      <w:r>
        <w:rPr>
          <w:spacing w:val="4"/>
          <w:sz w:val="20"/>
        </w:rPr>
        <w:t xml:space="preserve"> </w:t>
      </w:r>
      <w:r>
        <w:rPr>
          <w:sz w:val="20"/>
        </w:rPr>
        <w:t>o</w:t>
      </w:r>
      <w:r>
        <w:rPr>
          <w:spacing w:val="4"/>
          <w:sz w:val="20"/>
        </w:rPr>
        <w:t xml:space="preserve"> </w:t>
      </w:r>
      <w:r>
        <w:rPr>
          <w:sz w:val="20"/>
        </w:rPr>
        <w:t>pagamento</w:t>
      </w:r>
      <w:r>
        <w:rPr>
          <w:spacing w:val="4"/>
          <w:sz w:val="20"/>
        </w:rPr>
        <w:t xml:space="preserve"> </w:t>
      </w:r>
      <w:r>
        <w:rPr>
          <w:sz w:val="20"/>
        </w:rPr>
        <w:t>da</w:t>
      </w:r>
      <w:r>
        <w:rPr>
          <w:spacing w:val="4"/>
          <w:sz w:val="20"/>
        </w:rPr>
        <w:t xml:space="preserve"> </w:t>
      </w:r>
      <w:r>
        <w:rPr>
          <w:sz w:val="20"/>
        </w:rPr>
        <w:t>multa</w:t>
      </w:r>
      <w:r>
        <w:rPr>
          <w:spacing w:val="4"/>
          <w:sz w:val="20"/>
        </w:rPr>
        <w:t xml:space="preserve"> </w:t>
      </w:r>
      <w:r>
        <w:rPr>
          <w:sz w:val="20"/>
        </w:rPr>
        <w:t>aplicada</w:t>
      </w:r>
      <w:r>
        <w:rPr>
          <w:spacing w:val="4"/>
          <w:sz w:val="20"/>
        </w:rPr>
        <w:t xml:space="preserve"> </w:t>
      </w:r>
      <w:r>
        <w:rPr>
          <w:sz w:val="20"/>
        </w:rPr>
        <w:t>ou</w:t>
      </w:r>
      <w:r>
        <w:rPr>
          <w:spacing w:val="4"/>
          <w:sz w:val="20"/>
        </w:rPr>
        <w:t xml:space="preserve"> </w:t>
      </w:r>
      <w:r>
        <w:rPr>
          <w:sz w:val="20"/>
        </w:rPr>
        <w:t>o</w:t>
      </w:r>
      <w:r>
        <w:rPr>
          <w:spacing w:val="4"/>
          <w:sz w:val="20"/>
        </w:rPr>
        <w:t xml:space="preserve"> </w:t>
      </w:r>
      <w:r>
        <w:rPr>
          <w:sz w:val="20"/>
        </w:rPr>
        <w:t>valor</w:t>
      </w:r>
      <w:r>
        <w:rPr>
          <w:spacing w:val="4"/>
          <w:sz w:val="20"/>
        </w:rPr>
        <w:t xml:space="preserve"> </w:t>
      </w:r>
      <w:r>
        <w:rPr>
          <w:sz w:val="20"/>
        </w:rPr>
        <w:t>seja</w:t>
      </w:r>
      <w:r>
        <w:rPr>
          <w:spacing w:val="4"/>
          <w:sz w:val="20"/>
        </w:rPr>
        <w:t xml:space="preserve"> </w:t>
      </w:r>
      <w:r>
        <w:rPr>
          <w:sz w:val="20"/>
        </w:rPr>
        <w:t>superior</w:t>
      </w:r>
      <w:r>
        <w:rPr>
          <w:spacing w:val="4"/>
          <w:sz w:val="20"/>
        </w:rPr>
        <w:t xml:space="preserve"> </w:t>
      </w:r>
      <w:r>
        <w:rPr>
          <w:sz w:val="20"/>
        </w:rPr>
        <w:t>ao</w:t>
      </w:r>
      <w:r>
        <w:rPr>
          <w:spacing w:val="4"/>
          <w:sz w:val="20"/>
        </w:rPr>
        <w:t xml:space="preserve"> </w:t>
      </w:r>
      <w:r>
        <w:rPr>
          <w:sz w:val="20"/>
        </w:rPr>
        <w:t>do</w:t>
      </w:r>
      <w:r>
        <w:rPr>
          <w:spacing w:val="4"/>
          <w:sz w:val="20"/>
        </w:rPr>
        <w:t xml:space="preserve"> </w:t>
      </w:r>
      <w:r>
        <w:rPr>
          <w:sz w:val="20"/>
        </w:rPr>
        <w:t>pagamento</w:t>
      </w:r>
      <w:r>
        <w:rPr>
          <w:spacing w:val="4"/>
          <w:sz w:val="20"/>
        </w:rPr>
        <w:t xml:space="preserve"> </w:t>
      </w:r>
      <w:r>
        <w:rPr>
          <w:sz w:val="20"/>
        </w:rPr>
        <w:t>eventualmente</w:t>
      </w:r>
      <w:r>
        <w:rPr>
          <w:spacing w:val="4"/>
          <w:sz w:val="20"/>
        </w:rPr>
        <w:t xml:space="preserve"> </w:t>
      </w:r>
      <w:r>
        <w:rPr>
          <w:sz w:val="20"/>
        </w:rPr>
        <w:t>devido</w:t>
      </w:r>
      <w:r>
        <w:rPr>
          <w:spacing w:val="4"/>
          <w:sz w:val="20"/>
        </w:rPr>
        <w:t xml:space="preserve"> </w:t>
      </w:r>
      <w:r>
        <w:rPr>
          <w:sz w:val="20"/>
        </w:rPr>
        <w:t>pela</w:t>
      </w:r>
      <w:r>
        <w:rPr>
          <w:spacing w:val="-7"/>
          <w:sz w:val="20"/>
        </w:rPr>
        <w:t xml:space="preserve"> </w:t>
      </w:r>
      <w:r>
        <w:rPr>
          <w:sz w:val="20"/>
        </w:rPr>
        <w:t>Administração</w:t>
      </w:r>
      <w:r>
        <w:rPr>
          <w:spacing w:val="4"/>
          <w:sz w:val="20"/>
        </w:rPr>
        <w:t xml:space="preserve"> </w:t>
      </w:r>
      <w:r>
        <w:rPr>
          <w:sz w:val="20"/>
        </w:rPr>
        <w:t>ao</w:t>
      </w:r>
      <w:r>
        <w:rPr>
          <w:spacing w:val="4"/>
          <w:sz w:val="20"/>
        </w:rPr>
        <w:t xml:space="preserve"> </w:t>
      </w:r>
      <w:r>
        <w:rPr>
          <w:sz w:val="20"/>
        </w:rPr>
        <w:t>contratado</w:t>
      </w:r>
      <w:r>
        <w:rPr>
          <w:spacing w:val="4"/>
          <w:sz w:val="20"/>
        </w:rPr>
        <w:t xml:space="preserve"> </w:t>
      </w:r>
      <w:r>
        <w:rPr>
          <w:sz w:val="20"/>
        </w:rPr>
        <w:t>e</w:t>
      </w:r>
      <w:r>
        <w:rPr>
          <w:spacing w:val="4"/>
          <w:sz w:val="20"/>
        </w:rPr>
        <w:t xml:space="preserve"> </w:t>
      </w:r>
      <w:r>
        <w:rPr>
          <w:sz w:val="20"/>
        </w:rPr>
        <w:t>da</w:t>
      </w:r>
      <w:r>
        <w:rPr>
          <w:spacing w:val="4"/>
          <w:sz w:val="20"/>
        </w:rPr>
        <w:t xml:space="preserve"> </w:t>
      </w:r>
      <w:r>
        <w:rPr>
          <w:sz w:val="20"/>
        </w:rPr>
        <w:t>garantia</w:t>
      </w:r>
      <w:r>
        <w:rPr>
          <w:spacing w:val="4"/>
          <w:sz w:val="20"/>
        </w:rPr>
        <w:t xml:space="preserve"> </w:t>
      </w:r>
      <w:r>
        <w:rPr>
          <w:sz w:val="20"/>
        </w:rPr>
        <w:t>prestada,</w:t>
      </w:r>
      <w:r>
        <w:rPr>
          <w:spacing w:val="4"/>
          <w:sz w:val="20"/>
        </w:rPr>
        <w:t xml:space="preserve"> </w:t>
      </w:r>
      <w:r>
        <w:rPr>
          <w:sz w:val="20"/>
        </w:rPr>
        <w:t>deverá</w:t>
      </w:r>
      <w:r>
        <w:rPr>
          <w:spacing w:val="4"/>
          <w:sz w:val="20"/>
        </w:rPr>
        <w:t xml:space="preserve"> </w:t>
      </w:r>
      <w:r>
        <w:rPr>
          <w:spacing w:val="-5"/>
          <w:sz w:val="20"/>
        </w:rPr>
        <w:t>ser</w:t>
      </w:r>
    </w:p>
    <w:p w14:paraId="59401630">
      <w:pPr>
        <w:pStyle w:val="7"/>
        <w:jc w:val="both"/>
      </w:pPr>
      <w:r>
        <w:t>emitida</w:t>
      </w:r>
      <w:r>
        <w:rPr>
          <w:spacing w:val="-1"/>
        </w:rPr>
        <w:t xml:space="preserve"> </w:t>
      </w:r>
      <w:r>
        <w:t>nota</w:t>
      </w:r>
      <w:r>
        <w:rPr>
          <w:spacing w:val="-1"/>
        </w:rPr>
        <w:t xml:space="preserve"> </w:t>
      </w: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total</w:t>
      </w:r>
      <w:r>
        <w:rPr>
          <w:spacing w:val="-1"/>
        </w:rPr>
        <w:t xml:space="preserve"> </w:t>
      </w:r>
      <w:r>
        <w:t>ou</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5286573E">
      <w:pPr>
        <w:pStyle w:val="9"/>
        <w:numPr>
          <w:ilvl w:val="2"/>
          <w:numId w:val="21"/>
        </w:numPr>
        <w:tabs>
          <w:tab w:val="left" w:pos="760"/>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73BF25B">
      <w:pPr>
        <w:pStyle w:val="9"/>
        <w:numPr>
          <w:ilvl w:val="2"/>
          <w:numId w:val="21"/>
        </w:numPr>
        <w:tabs>
          <w:tab w:val="left" w:pos="779"/>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E703091">
      <w:pPr>
        <w:pStyle w:val="9"/>
        <w:spacing w:after="0" w:line="280" w:lineRule="auto"/>
        <w:jc w:val="both"/>
        <w:rPr>
          <w:sz w:val="20"/>
        </w:rPr>
        <w:sectPr>
          <w:pgSz w:w="15840" w:h="24480"/>
          <w:pgMar w:top="0" w:right="0" w:bottom="0" w:left="0" w:header="720" w:footer="720" w:gutter="0"/>
          <w:cols w:space="720" w:num="1"/>
        </w:sectPr>
      </w:pPr>
    </w:p>
    <w:p w14:paraId="7C937B76">
      <w:pPr>
        <w:pStyle w:val="3"/>
        <w:numPr>
          <w:ilvl w:val="0"/>
          <w:numId w:val="1"/>
        </w:numPr>
        <w:tabs>
          <w:tab w:val="left" w:pos="418"/>
        </w:tabs>
        <w:spacing w:before="73" w:after="0" w:line="240" w:lineRule="auto"/>
        <w:ind w:left="418" w:right="0" w:hanging="299"/>
        <w:jc w:val="left"/>
      </w:pPr>
      <w:r>
        <w:t>DAS</w:t>
      </w:r>
      <w:r>
        <w:rPr>
          <w:spacing w:val="-1"/>
        </w:rPr>
        <w:t xml:space="preserve"> </w:t>
      </w:r>
      <w:r>
        <w:t>DISPOSIÇÕES</w:t>
      </w:r>
      <w:r>
        <w:rPr>
          <w:spacing w:val="-1"/>
        </w:rPr>
        <w:t xml:space="preserve"> </w:t>
      </w:r>
      <w:r>
        <w:rPr>
          <w:spacing w:val="-2"/>
        </w:rPr>
        <w:t>GERAIS</w:t>
      </w:r>
    </w:p>
    <w:p w14:paraId="3136A7AD">
      <w:pPr>
        <w:pStyle w:val="7"/>
        <w:spacing w:before="80"/>
        <w:ind w:left="0"/>
        <w:rPr>
          <w:b/>
        </w:rPr>
      </w:pPr>
    </w:p>
    <w:p w14:paraId="71332FAB">
      <w:pPr>
        <w:pStyle w:val="9"/>
        <w:numPr>
          <w:ilvl w:val="1"/>
          <w:numId w:val="26"/>
        </w:numPr>
        <w:tabs>
          <w:tab w:val="left" w:pos="518"/>
        </w:tabs>
        <w:spacing w:before="0" w:after="0" w:line="240" w:lineRule="auto"/>
        <w:ind w:left="518" w:right="0" w:hanging="399"/>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0D311294">
      <w:pPr>
        <w:pStyle w:val="9"/>
        <w:numPr>
          <w:ilvl w:val="1"/>
          <w:numId w:val="26"/>
        </w:numPr>
        <w:tabs>
          <w:tab w:val="left" w:pos="528"/>
        </w:tabs>
        <w:spacing w:before="40" w:after="0" w:line="280" w:lineRule="auto"/>
        <w:ind w:left="119" w:right="118" w:firstLine="0"/>
        <w:jc w:val="left"/>
        <w:rPr>
          <w:sz w:val="20"/>
        </w:rPr>
      </w:pPr>
      <w:r>
        <w:rPr>
          <w:sz w:val="20"/>
        </w:rPr>
        <w:t>Não havendo expediente ou ocorrendo qualquer fato superveniente que impeça a realização do certame na data marcada, a sessão será automaticamente transferida para o primeiro dia útil</w:t>
      </w:r>
      <w:r>
        <w:rPr>
          <w:spacing w:val="40"/>
          <w:sz w:val="20"/>
        </w:rPr>
        <w:t xml:space="preserve"> </w:t>
      </w:r>
      <w:r>
        <w:rPr>
          <w:sz w:val="20"/>
        </w:rPr>
        <w:t>subsequente, no mesmo horário anteriormente estabelecido, desde que não haja comunicação em contrário, pelo Pregoeiro.</w:t>
      </w:r>
    </w:p>
    <w:p w14:paraId="7C5AB8A1">
      <w:pPr>
        <w:pStyle w:val="9"/>
        <w:numPr>
          <w:ilvl w:val="1"/>
          <w:numId w:val="26"/>
        </w:numPr>
        <w:tabs>
          <w:tab w:val="left" w:pos="515"/>
        </w:tabs>
        <w:spacing w:before="2" w:after="0" w:line="240" w:lineRule="auto"/>
        <w:ind w:left="515" w:right="0" w:hanging="39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548D3EE3">
      <w:pPr>
        <w:pStyle w:val="9"/>
        <w:numPr>
          <w:ilvl w:val="1"/>
          <w:numId w:val="26"/>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478A8392">
      <w:pPr>
        <w:pStyle w:val="9"/>
        <w:numPr>
          <w:ilvl w:val="1"/>
          <w:numId w:val="26"/>
        </w:numPr>
        <w:tabs>
          <w:tab w:val="left" w:pos="527"/>
        </w:tabs>
        <w:spacing w:before="40" w:after="0" w:line="280" w:lineRule="auto"/>
        <w:ind w:left="119" w:right="118" w:firstLine="0"/>
        <w:jc w:val="left"/>
        <w:rPr>
          <w:sz w:val="20"/>
        </w:rPr>
      </w:pPr>
      <w:r>
        <w:rPr>
          <w:sz w:val="20"/>
        </w:rPr>
        <w:t>As</w:t>
      </w:r>
      <w:r>
        <w:rPr>
          <w:spacing w:val="17"/>
          <w:sz w:val="20"/>
        </w:rPr>
        <w:t xml:space="preserve"> </w:t>
      </w:r>
      <w:r>
        <w:rPr>
          <w:sz w:val="20"/>
        </w:rPr>
        <w:t>normas</w:t>
      </w:r>
      <w:r>
        <w:rPr>
          <w:spacing w:val="17"/>
          <w:sz w:val="20"/>
        </w:rPr>
        <w:t xml:space="preserve"> </w:t>
      </w:r>
      <w:r>
        <w:rPr>
          <w:sz w:val="20"/>
        </w:rPr>
        <w:t>disciplinadoras</w:t>
      </w:r>
      <w:r>
        <w:rPr>
          <w:spacing w:val="17"/>
          <w:sz w:val="20"/>
        </w:rPr>
        <w:t xml:space="preserve"> </w:t>
      </w:r>
      <w:r>
        <w:rPr>
          <w:sz w:val="20"/>
        </w:rPr>
        <w:t>da</w:t>
      </w:r>
      <w:r>
        <w:rPr>
          <w:spacing w:val="17"/>
          <w:sz w:val="20"/>
        </w:rPr>
        <w:t xml:space="preserve"> </w:t>
      </w:r>
      <w:r>
        <w:rPr>
          <w:sz w:val="20"/>
        </w:rPr>
        <w:t>licitação</w:t>
      </w:r>
      <w:r>
        <w:rPr>
          <w:spacing w:val="17"/>
          <w:sz w:val="20"/>
        </w:rPr>
        <w:t xml:space="preserve"> </w:t>
      </w:r>
      <w:r>
        <w:rPr>
          <w:sz w:val="20"/>
        </w:rPr>
        <w:t>serão</w:t>
      </w:r>
      <w:r>
        <w:rPr>
          <w:spacing w:val="17"/>
          <w:sz w:val="20"/>
        </w:rPr>
        <w:t xml:space="preserve"> </w:t>
      </w:r>
      <w:r>
        <w:rPr>
          <w:sz w:val="20"/>
        </w:rPr>
        <w:t>sempre</w:t>
      </w:r>
      <w:r>
        <w:rPr>
          <w:spacing w:val="17"/>
          <w:sz w:val="20"/>
        </w:rPr>
        <w:t xml:space="preserve"> </w:t>
      </w:r>
      <w:r>
        <w:rPr>
          <w:sz w:val="20"/>
        </w:rPr>
        <w:t>interpretadas</w:t>
      </w:r>
      <w:r>
        <w:rPr>
          <w:spacing w:val="17"/>
          <w:sz w:val="20"/>
        </w:rPr>
        <w:t xml:space="preserve"> </w:t>
      </w:r>
      <w:r>
        <w:rPr>
          <w:sz w:val="20"/>
        </w:rPr>
        <w:t>em</w:t>
      </w:r>
      <w:r>
        <w:rPr>
          <w:spacing w:val="17"/>
          <w:sz w:val="20"/>
        </w:rPr>
        <w:t xml:space="preserve"> </w:t>
      </w:r>
      <w:r>
        <w:rPr>
          <w:sz w:val="20"/>
        </w:rPr>
        <w:t>favor</w:t>
      </w:r>
      <w:r>
        <w:rPr>
          <w:spacing w:val="17"/>
          <w:sz w:val="20"/>
        </w:rPr>
        <w:t xml:space="preserve"> </w:t>
      </w:r>
      <w:r>
        <w:rPr>
          <w:sz w:val="20"/>
        </w:rPr>
        <w:t>da</w:t>
      </w:r>
      <w:r>
        <w:rPr>
          <w:spacing w:val="17"/>
          <w:sz w:val="20"/>
        </w:rPr>
        <w:t xml:space="preserve"> </w:t>
      </w:r>
      <w:r>
        <w:rPr>
          <w:sz w:val="20"/>
        </w:rPr>
        <w:t>ampliação</w:t>
      </w:r>
      <w:r>
        <w:rPr>
          <w:spacing w:val="17"/>
          <w:sz w:val="20"/>
        </w:rPr>
        <w:t xml:space="preserve"> </w:t>
      </w:r>
      <w:r>
        <w:rPr>
          <w:sz w:val="20"/>
        </w:rPr>
        <w:t>da</w:t>
      </w:r>
      <w:r>
        <w:rPr>
          <w:spacing w:val="17"/>
          <w:sz w:val="20"/>
        </w:rPr>
        <w:t xml:space="preserve"> </w:t>
      </w:r>
      <w:r>
        <w:rPr>
          <w:sz w:val="20"/>
        </w:rPr>
        <w:t>disputa</w:t>
      </w:r>
      <w:r>
        <w:rPr>
          <w:spacing w:val="17"/>
          <w:sz w:val="20"/>
        </w:rPr>
        <w:t xml:space="preserve"> </w:t>
      </w:r>
      <w:r>
        <w:rPr>
          <w:sz w:val="20"/>
        </w:rPr>
        <w:t>entre</w:t>
      </w:r>
      <w:r>
        <w:rPr>
          <w:spacing w:val="17"/>
          <w:sz w:val="20"/>
        </w:rPr>
        <w:t xml:space="preserve"> </w:t>
      </w:r>
      <w:r>
        <w:rPr>
          <w:sz w:val="20"/>
        </w:rPr>
        <w:t>os</w:t>
      </w:r>
      <w:r>
        <w:rPr>
          <w:spacing w:val="17"/>
          <w:sz w:val="20"/>
        </w:rPr>
        <w:t xml:space="preserve"> </w:t>
      </w:r>
      <w:r>
        <w:rPr>
          <w:sz w:val="20"/>
        </w:rPr>
        <w:t>interessados,</w:t>
      </w:r>
      <w:r>
        <w:rPr>
          <w:spacing w:val="17"/>
          <w:sz w:val="20"/>
        </w:rPr>
        <w:t xml:space="preserve"> </w:t>
      </w:r>
      <w:r>
        <w:rPr>
          <w:sz w:val="20"/>
        </w:rPr>
        <w:t>desde</w:t>
      </w:r>
      <w:r>
        <w:rPr>
          <w:spacing w:val="17"/>
          <w:sz w:val="20"/>
        </w:rPr>
        <w:t xml:space="preserve"> </w:t>
      </w:r>
      <w:r>
        <w:rPr>
          <w:sz w:val="20"/>
        </w:rPr>
        <w:t>que</w:t>
      </w:r>
      <w:r>
        <w:rPr>
          <w:spacing w:val="17"/>
          <w:sz w:val="20"/>
        </w:rPr>
        <w:t xml:space="preserve"> </w:t>
      </w:r>
      <w:r>
        <w:rPr>
          <w:sz w:val="20"/>
        </w:rPr>
        <w:t>não</w:t>
      </w:r>
      <w:r>
        <w:rPr>
          <w:spacing w:val="17"/>
          <w:sz w:val="20"/>
        </w:rPr>
        <w:t xml:space="preserve"> </w:t>
      </w:r>
      <w:r>
        <w:rPr>
          <w:sz w:val="20"/>
        </w:rPr>
        <w:t>comprometam</w:t>
      </w:r>
      <w:r>
        <w:rPr>
          <w:spacing w:val="17"/>
          <w:sz w:val="20"/>
        </w:rPr>
        <w:t xml:space="preserve"> </w:t>
      </w:r>
      <w:r>
        <w:rPr>
          <w:sz w:val="20"/>
        </w:rPr>
        <w:t>o</w:t>
      </w:r>
      <w:r>
        <w:rPr>
          <w:spacing w:val="17"/>
          <w:sz w:val="20"/>
        </w:rPr>
        <w:t xml:space="preserve"> </w:t>
      </w:r>
      <w:r>
        <w:rPr>
          <w:sz w:val="20"/>
        </w:rPr>
        <w:t>interesse</w:t>
      </w:r>
      <w:r>
        <w:rPr>
          <w:spacing w:val="17"/>
          <w:sz w:val="20"/>
        </w:rPr>
        <w:t xml:space="preserve"> </w:t>
      </w:r>
      <w:r>
        <w:rPr>
          <w:sz w:val="20"/>
        </w:rPr>
        <w:t>da Administração,</w:t>
      </w:r>
      <w:r>
        <w:rPr>
          <w:spacing w:val="17"/>
          <w:sz w:val="20"/>
        </w:rPr>
        <w:t xml:space="preserve"> </w:t>
      </w:r>
      <w:r>
        <w:rPr>
          <w:sz w:val="20"/>
        </w:rPr>
        <w:t>o princípio da isonomia, a finalidade e a segurança da contratação.</w:t>
      </w:r>
    </w:p>
    <w:p w14:paraId="640D41D7">
      <w:pPr>
        <w:pStyle w:val="9"/>
        <w:numPr>
          <w:ilvl w:val="1"/>
          <w:numId w:val="26"/>
        </w:numPr>
        <w:tabs>
          <w:tab w:val="left" w:pos="533"/>
        </w:tabs>
        <w:spacing w:before="2" w:after="0" w:line="280" w:lineRule="auto"/>
        <w:ind w:left="119" w:right="118" w:firstLine="0"/>
        <w:jc w:val="left"/>
        <w:rPr>
          <w:sz w:val="20"/>
        </w:rPr>
      </w:pPr>
      <w:r>
        <w:rPr>
          <w:sz w:val="20"/>
        </w:rPr>
        <w:t>Os</w:t>
      </w:r>
      <w:r>
        <w:rPr>
          <w:spacing w:val="13"/>
          <w:sz w:val="20"/>
        </w:rPr>
        <w:t xml:space="preserve"> </w:t>
      </w:r>
      <w:r>
        <w:rPr>
          <w:sz w:val="20"/>
        </w:rPr>
        <w:t>licitantes</w:t>
      </w:r>
      <w:r>
        <w:rPr>
          <w:spacing w:val="13"/>
          <w:sz w:val="20"/>
        </w:rPr>
        <w:t xml:space="preserve"> </w:t>
      </w:r>
      <w:r>
        <w:rPr>
          <w:sz w:val="20"/>
        </w:rPr>
        <w:t>assumem</w:t>
      </w:r>
      <w:r>
        <w:rPr>
          <w:spacing w:val="13"/>
          <w:sz w:val="20"/>
        </w:rPr>
        <w:t xml:space="preserve"> </w:t>
      </w:r>
      <w:r>
        <w:rPr>
          <w:sz w:val="20"/>
        </w:rPr>
        <w:t>todos</w:t>
      </w:r>
      <w:r>
        <w:rPr>
          <w:spacing w:val="13"/>
          <w:sz w:val="20"/>
        </w:rPr>
        <w:t xml:space="preserve"> </w:t>
      </w:r>
      <w:r>
        <w:rPr>
          <w:sz w:val="20"/>
        </w:rPr>
        <w:t>os</w:t>
      </w:r>
      <w:r>
        <w:rPr>
          <w:spacing w:val="13"/>
          <w:sz w:val="20"/>
        </w:rPr>
        <w:t xml:space="preserve"> </w:t>
      </w:r>
      <w:r>
        <w:rPr>
          <w:sz w:val="20"/>
        </w:rPr>
        <w:t>custos</w:t>
      </w:r>
      <w:r>
        <w:rPr>
          <w:spacing w:val="13"/>
          <w:sz w:val="20"/>
        </w:rPr>
        <w:t xml:space="preserve"> </w:t>
      </w:r>
      <w:r>
        <w:rPr>
          <w:sz w:val="20"/>
        </w:rPr>
        <w:t>de</w:t>
      </w:r>
      <w:r>
        <w:rPr>
          <w:spacing w:val="13"/>
          <w:sz w:val="20"/>
        </w:rPr>
        <w:t xml:space="preserve"> </w:t>
      </w:r>
      <w:r>
        <w:rPr>
          <w:sz w:val="20"/>
        </w:rPr>
        <w:t>preparação</w:t>
      </w:r>
      <w:r>
        <w:rPr>
          <w:spacing w:val="13"/>
          <w:sz w:val="20"/>
        </w:rPr>
        <w:t xml:space="preserve"> </w:t>
      </w:r>
      <w:r>
        <w:rPr>
          <w:sz w:val="20"/>
        </w:rPr>
        <w:t>e</w:t>
      </w:r>
      <w:r>
        <w:rPr>
          <w:spacing w:val="13"/>
          <w:sz w:val="20"/>
        </w:rPr>
        <w:t xml:space="preserve"> </w:t>
      </w:r>
      <w:r>
        <w:rPr>
          <w:sz w:val="20"/>
        </w:rPr>
        <w:t>apresentação</w:t>
      </w:r>
      <w:r>
        <w:rPr>
          <w:spacing w:val="13"/>
          <w:sz w:val="20"/>
        </w:rPr>
        <w:t xml:space="preserve"> </w:t>
      </w:r>
      <w:r>
        <w:rPr>
          <w:sz w:val="20"/>
        </w:rPr>
        <w:t>de</w:t>
      </w:r>
      <w:r>
        <w:rPr>
          <w:spacing w:val="13"/>
          <w:sz w:val="20"/>
        </w:rPr>
        <w:t xml:space="preserve"> </w:t>
      </w:r>
      <w:r>
        <w:rPr>
          <w:sz w:val="20"/>
        </w:rPr>
        <w:t>suas</w:t>
      </w:r>
      <w:r>
        <w:rPr>
          <w:spacing w:val="13"/>
          <w:sz w:val="20"/>
        </w:rPr>
        <w:t xml:space="preserve"> </w:t>
      </w:r>
      <w:r>
        <w:rPr>
          <w:sz w:val="20"/>
        </w:rPr>
        <w:t>propostas</w:t>
      </w:r>
      <w:r>
        <w:rPr>
          <w:spacing w:val="13"/>
          <w:sz w:val="20"/>
        </w:rPr>
        <w:t xml:space="preserve"> </w:t>
      </w:r>
      <w:r>
        <w:rPr>
          <w:sz w:val="20"/>
        </w:rPr>
        <w:t>e</w:t>
      </w:r>
      <w:r>
        <w:rPr>
          <w:spacing w:val="13"/>
          <w:sz w:val="20"/>
        </w:rPr>
        <w:t xml:space="preserve"> </w:t>
      </w:r>
      <w:r>
        <w:rPr>
          <w:sz w:val="20"/>
        </w:rPr>
        <w:t>a Administração</w:t>
      </w:r>
      <w:r>
        <w:rPr>
          <w:spacing w:val="13"/>
          <w:sz w:val="20"/>
        </w:rPr>
        <w:t xml:space="preserve"> </w:t>
      </w:r>
      <w:r>
        <w:rPr>
          <w:sz w:val="20"/>
        </w:rPr>
        <w:t>não</w:t>
      </w:r>
      <w:r>
        <w:rPr>
          <w:spacing w:val="13"/>
          <w:sz w:val="20"/>
        </w:rPr>
        <w:t xml:space="preserve"> </w:t>
      </w:r>
      <w:r>
        <w:rPr>
          <w:sz w:val="20"/>
        </w:rPr>
        <w:t>será,</w:t>
      </w:r>
      <w:r>
        <w:rPr>
          <w:spacing w:val="13"/>
          <w:sz w:val="20"/>
        </w:rPr>
        <w:t xml:space="preserve"> </w:t>
      </w:r>
      <w:r>
        <w:rPr>
          <w:sz w:val="20"/>
        </w:rPr>
        <w:t>em</w:t>
      </w:r>
      <w:r>
        <w:rPr>
          <w:spacing w:val="13"/>
          <w:sz w:val="20"/>
        </w:rPr>
        <w:t xml:space="preserve"> </w:t>
      </w:r>
      <w:r>
        <w:rPr>
          <w:sz w:val="20"/>
        </w:rPr>
        <w:t>nenhum</w:t>
      </w:r>
      <w:r>
        <w:rPr>
          <w:spacing w:val="13"/>
          <w:sz w:val="20"/>
        </w:rPr>
        <w:t xml:space="preserve"> </w:t>
      </w:r>
      <w:r>
        <w:rPr>
          <w:sz w:val="20"/>
        </w:rPr>
        <w:t>caso,</w:t>
      </w:r>
      <w:r>
        <w:rPr>
          <w:spacing w:val="13"/>
          <w:sz w:val="20"/>
        </w:rPr>
        <w:t xml:space="preserve"> </w:t>
      </w:r>
      <w:r>
        <w:rPr>
          <w:sz w:val="20"/>
        </w:rPr>
        <w:t>responsável</w:t>
      </w:r>
      <w:r>
        <w:rPr>
          <w:spacing w:val="13"/>
          <w:sz w:val="20"/>
        </w:rPr>
        <w:t xml:space="preserve"> </w:t>
      </w:r>
      <w:r>
        <w:rPr>
          <w:sz w:val="20"/>
        </w:rPr>
        <w:t>por</w:t>
      </w:r>
      <w:r>
        <w:rPr>
          <w:spacing w:val="13"/>
          <w:sz w:val="20"/>
        </w:rPr>
        <w:t xml:space="preserve"> </w:t>
      </w:r>
      <w:r>
        <w:rPr>
          <w:sz w:val="20"/>
        </w:rPr>
        <w:t>esses</w:t>
      </w:r>
      <w:r>
        <w:rPr>
          <w:spacing w:val="13"/>
          <w:sz w:val="20"/>
        </w:rPr>
        <w:t xml:space="preserve"> </w:t>
      </w:r>
      <w:r>
        <w:rPr>
          <w:sz w:val="20"/>
        </w:rPr>
        <w:t>custos,</w:t>
      </w:r>
      <w:r>
        <w:rPr>
          <w:spacing w:val="13"/>
          <w:sz w:val="20"/>
        </w:rPr>
        <w:t xml:space="preserve"> </w:t>
      </w:r>
      <w:r>
        <w:rPr>
          <w:sz w:val="20"/>
        </w:rPr>
        <w:t>independentemente</w:t>
      </w:r>
      <w:r>
        <w:rPr>
          <w:spacing w:val="13"/>
          <w:sz w:val="20"/>
        </w:rPr>
        <w:t xml:space="preserve"> </w:t>
      </w:r>
      <w:r>
        <w:rPr>
          <w:sz w:val="20"/>
        </w:rPr>
        <w:t>da condução ou do resultado do processo licitatório.</w:t>
      </w:r>
    </w:p>
    <w:p w14:paraId="41937794">
      <w:pPr>
        <w:pStyle w:val="9"/>
        <w:numPr>
          <w:ilvl w:val="1"/>
          <w:numId w:val="26"/>
        </w:numPr>
        <w:tabs>
          <w:tab w:val="left" w:pos="531"/>
        </w:tabs>
        <w:spacing w:before="2" w:after="0" w:line="280" w:lineRule="auto"/>
        <w:ind w:left="119" w:right="118" w:firstLine="0"/>
        <w:jc w:val="left"/>
        <w:rPr>
          <w:sz w:val="20"/>
        </w:rPr>
      </w:pPr>
      <w:r>
        <w:rPr>
          <w:sz w:val="20"/>
        </w:rPr>
        <w:t>Na</w:t>
      </w:r>
      <w:r>
        <w:rPr>
          <w:spacing w:val="10"/>
          <w:sz w:val="20"/>
        </w:rPr>
        <w:t xml:space="preserve"> </w:t>
      </w:r>
      <w:r>
        <w:rPr>
          <w:sz w:val="20"/>
        </w:rPr>
        <w:t>contagem</w:t>
      </w:r>
      <w:r>
        <w:rPr>
          <w:spacing w:val="10"/>
          <w:sz w:val="20"/>
        </w:rPr>
        <w:t xml:space="preserve"> </w:t>
      </w:r>
      <w:r>
        <w:rPr>
          <w:sz w:val="20"/>
        </w:rPr>
        <w:t>dos</w:t>
      </w:r>
      <w:r>
        <w:rPr>
          <w:spacing w:val="10"/>
          <w:sz w:val="20"/>
        </w:rPr>
        <w:t xml:space="preserve"> </w:t>
      </w:r>
      <w:r>
        <w:rPr>
          <w:sz w:val="20"/>
        </w:rPr>
        <w:t>prazos</w:t>
      </w:r>
      <w:r>
        <w:rPr>
          <w:spacing w:val="10"/>
          <w:sz w:val="20"/>
        </w:rPr>
        <w:t xml:space="preserve"> </w:t>
      </w:r>
      <w:r>
        <w:rPr>
          <w:sz w:val="20"/>
        </w:rPr>
        <w:t>estabelecidos</w:t>
      </w:r>
      <w:r>
        <w:rPr>
          <w:spacing w:val="10"/>
          <w:sz w:val="20"/>
        </w:rPr>
        <w:t xml:space="preserve"> </w:t>
      </w:r>
      <w:r>
        <w:rPr>
          <w:sz w:val="20"/>
        </w:rPr>
        <w:t>neste</w:t>
      </w:r>
      <w:r>
        <w:rPr>
          <w:spacing w:val="10"/>
          <w:sz w:val="20"/>
        </w:rPr>
        <w:t xml:space="preserve"> </w:t>
      </w:r>
      <w:r>
        <w:rPr>
          <w:sz w:val="20"/>
        </w:rPr>
        <w:t>Edital</w:t>
      </w:r>
      <w:r>
        <w:rPr>
          <w:spacing w:val="10"/>
          <w:sz w:val="20"/>
        </w:rPr>
        <w:t xml:space="preserve"> </w:t>
      </w:r>
      <w:r>
        <w:rPr>
          <w:sz w:val="20"/>
        </w:rPr>
        <w:t>e</w:t>
      </w:r>
      <w:r>
        <w:rPr>
          <w:spacing w:val="10"/>
          <w:sz w:val="20"/>
        </w:rPr>
        <w:t xml:space="preserve"> </w:t>
      </w:r>
      <w:r>
        <w:rPr>
          <w:sz w:val="20"/>
        </w:rPr>
        <w:t>seus</w:t>
      </w:r>
      <w:r>
        <w:rPr>
          <w:spacing w:val="-1"/>
          <w:sz w:val="20"/>
        </w:rPr>
        <w:t xml:space="preserve"> </w:t>
      </w:r>
      <w:r>
        <w:rPr>
          <w:sz w:val="20"/>
        </w:rPr>
        <w:t>Anexos,</w:t>
      </w:r>
      <w:r>
        <w:rPr>
          <w:spacing w:val="10"/>
          <w:sz w:val="20"/>
        </w:rPr>
        <w:t xml:space="preserve"> </w:t>
      </w:r>
      <w:r>
        <w:rPr>
          <w:sz w:val="20"/>
        </w:rPr>
        <w:t>excluir-se-á</w:t>
      </w:r>
      <w:r>
        <w:rPr>
          <w:spacing w:val="10"/>
          <w:sz w:val="20"/>
        </w:rPr>
        <w:t xml:space="preserve"> </w:t>
      </w:r>
      <w:r>
        <w:rPr>
          <w:sz w:val="20"/>
        </w:rPr>
        <w:t>o</w:t>
      </w:r>
      <w:r>
        <w:rPr>
          <w:spacing w:val="10"/>
          <w:sz w:val="20"/>
        </w:rPr>
        <w:t xml:space="preserve"> </w:t>
      </w:r>
      <w:r>
        <w:rPr>
          <w:sz w:val="20"/>
        </w:rPr>
        <w:t>dia</w:t>
      </w:r>
      <w:r>
        <w:rPr>
          <w:spacing w:val="10"/>
          <w:sz w:val="20"/>
        </w:rPr>
        <w:t xml:space="preserve"> </w:t>
      </w:r>
      <w:r>
        <w:rPr>
          <w:sz w:val="20"/>
        </w:rPr>
        <w:t>do</w:t>
      </w:r>
      <w:r>
        <w:rPr>
          <w:spacing w:val="10"/>
          <w:sz w:val="20"/>
        </w:rPr>
        <w:t xml:space="preserve"> </w:t>
      </w:r>
      <w:r>
        <w:rPr>
          <w:sz w:val="20"/>
        </w:rPr>
        <w:t>início</w:t>
      </w:r>
      <w:r>
        <w:rPr>
          <w:spacing w:val="10"/>
          <w:sz w:val="20"/>
        </w:rPr>
        <w:t xml:space="preserve"> </w:t>
      </w:r>
      <w:r>
        <w:rPr>
          <w:sz w:val="20"/>
        </w:rPr>
        <w:t>e</w:t>
      </w:r>
      <w:r>
        <w:rPr>
          <w:spacing w:val="10"/>
          <w:sz w:val="20"/>
        </w:rPr>
        <w:t xml:space="preserve"> </w:t>
      </w:r>
      <w:r>
        <w:rPr>
          <w:sz w:val="20"/>
        </w:rPr>
        <w:t>incluir-se-á</w:t>
      </w:r>
      <w:r>
        <w:rPr>
          <w:spacing w:val="10"/>
          <w:sz w:val="20"/>
        </w:rPr>
        <w:t xml:space="preserve"> </w:t>
      </w:r>
      <w:r>
        <w:rPr>
          <w:sz w:val="20"/>
        </w:rPr>
        <w:t>o</w:t>
      </w:r>
      <w:r>
        <w:rPr>
          <w:spacing w:val="10"/>
          <w:sz w:val="20"/>
        </w:rPr>
        <w:t xml:space="preserve"> </w:t>
      </w:r>
      <w:r>
        <w:rPr>
          <w:sz w:val="20"/>
        </w:rPr>
        <w:t>do</w:t>
      </w:r>
      <w:r>
        <w:rPr>
          <w:spacing w:val="10"/>
          <w:sz w:val="20"/>
        </w:rPr>
        <w:t xml:space="preserve"> </w:t>
      </w:r>
      <w:r>
        <w:rPr>
          <w:sz w:val="20"/>
        </w:rPr>
        <w:t>vencimento.</w:t>
      </w:r>
      <w:r>
        <w:rPr>
          <w:spacing w:val="10"/>
          <w:sz w:val="20"/>
        </w:rPr>
        <w:t xml:space="preserve"> </w:t>
      </w:r>
      <w:r>
        <w:rPr>
          <w:sz w:val="20"/>
        </w:rPr>
        <w:t>Só</w:t>
      </w:r>
      <w:r>
        <w:rPr>
          <w:spacing w:val="10"/>
          <w:sz w:val="20"/>
        </w:rPr>
        <w:t xml:space="preserve"> </w:t>
      </w:r>
      <w:r>
        <w:rPr>
          <w:sz w:val="20"/>
        </w:rPr>
        <w:t>se</w:t>
      </w:r>
      <w:r>
        <w:rPr>
          <w:spacing w:val="10"/>
          <w:sz w:val="20"/>
        </w:rPr>
        <w:t xml:space="preserve"> </w:t>
      </w:r>
      <w:r>
        <w:rPr>
          <w:sz w:val="20"/>
        </w:rPr>
        <w:t>iniciam</w:t>
      </w:r>
      <w:r>
        <w:rPr>
          <w:spacing w:val="10"/>
          <w:sz w:val="20"/>
        </w:rPr>
        <w:t xml:space="preserve"> </w:t>
      </w:r>
      <w:r>
        <w:rPr>
          <w:sz w:val="20"/>
        </w:rPr>
        <w:t>e</w:t>
      </w:r>
      <w:r>
        <w:rPr>
          <w:spacing w:val="10"/>
          <w:sz w:val="20"/>
        </w:rPr>
        <w:t xml:space="preserve"> </w:t>
      </w:r>
      <w:r>
        <w:rPr>
          <w:sz w:val="20"/>
        </w:rPr>
        <w:t>vencem</w:t>
      </w:r>
      <w:r>
        <w:rPr>
          <w:spacing w:val="10"/>
          <w:sz w:val="20"/>
        </w:rPr>
        <w:t xml:space="preserve"> </w:t>
      </w:r>
      <w:r>
        <w:rPr>
          <w:sz w:val="20"/>
        </w:rPr>
        <w:t>os</w:t>
      </w:r>
      <w:r>
        <w:rPr>
          <w:spacing w:val="10"/>
          <w:sz w:val="20"/>
        </w:rPr>
        <w:t xml:space="preserve"> </w:t>
      </w:r>
      <w:r>
        <w:rPr>
          <w:sz w:val="20"/>
        </w:rPr>
        <w:t>prazos</w:t>
      </w:r>
      <w:r>
        <w:rPr>
          <w:spacing w:val="10"/>
          <w:sz w:val="20"/>
        </w:rPr>
        <w:t xml:space="preserve"> </w:t>
      </w:r>
      <w:r>
        <w:rPr>
          <w:sz w:val="20"/>
        </w:rPr>
        <w:t>em</w:t>
      </w:r>
      <w:r>
        <w:rPr>
          <w:spacing w:val="10"/>
          <w:sz w:val="20"/>
        </w:rPr>
        <w:t xml:space="preserve"> </w:t>
      </w:r>
      <w:r>
        <w:rPr>
          <w:sz w:val="20"/>
        </w:rPr>
        <w:t>dias</w:t>
      </w:r>
      <w:r>
        <w:rPr>
          <w:spacing w:val="10"/>
          <w:sz w:val="20"/>
        </w:rPr>
        <w:t xml:space="preserve"> </w:t>
      </w:r>
      <w:r>
        <w:rPr>
          <w:sz w:val="20"/>
        </w:rPr>
        <w:t>de</w:t>
      </w:r>
      <w:r>
        <w:rPr>
          <w:spacing w:val="10"/>
          <w:sz w:val="20"/>
        </w:rPr>
        <w:t xml:space="preserve"> </w:t>
      </w:r>
      <w:r>
        <w:rPr>
          <w:sz w:val="20"/>
        </w:rPr>
        <w:t>expediente</w:t>
      </w:r>
      <w:r>
        <w:rPr>
          <w:spacing w:val="10"/>
          <w:sz w:val="20"/>
        </w:rPr>
        <w:t xml:space="preserve"> </w:t>
      </w:r>
      <w:r>
        <w:rPr>
          <w:sz w:val="20"/>
        </w:rPr>
        <w:t xml:space="preserve">na </w:t>
      </w:r>
      <w:r>
        <w:rPr>
          <w:spacing w:val="-2"/>
          <w:sz w:val="20"/>
        </w:rPr>
        <w:t>Administração.</w:t>
      </w:r>
    </w:p>
    <w:p w14:paraId="0106B145">
      <w:pPr>
        <w:pStyle w:val="9"/>
        <w:numPr>
          <w:ilvl w:val="1"/>
          <w:numId w:val="26"/>
        </w:numPr>
        <w:tabs>
          <w:tab w:val="left" w:pos="521"/>
        </w:tabs>
        <w:spacing w:before="1" w:after="0" w:line="280" w:lineRule="auto"/>
        <w:ind w:left="119" w:right="118" w:firstLine="0"/>
        <w:jc w:val="left"/>
        <w:rPr>
          <w:sz w:val="20"/>
        </w:rPr>
      </w:pPr>
      <w:r>
        <w:rPr>
          <w:sz w:val="20"/>
        </w:rPr>
        <w:t>O desatendimento de exigências formais não essenciais não importará o afastamento do licitante, desde que seja possível o aproveitamento do ato, observados os princípios da isonomia e do interesse público.</w:t>
      </w:r>
    </w:p>
    <w:p w14:paraId="3E838094">
      <w:pPr>
        <w:pStyle w:val="9"/>
        <w:numPr>
          <w:ilvl w:val="1"/>
          <w:numId w:val="26"/>
        </w:numPr>
        <w:tabs>
          <w:tab w:val="left" w:pos="518"/>
        </w:tabs>
        <w:spacing w:before="2" w:after="0" w:line="240" w:lineRule="auto"/>
        <w:ind w:left="518" w:right="0" w:hanging="399"/>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0E80A186">
      <w:pPr>
        <w:pStyle w:val="9"/>
        <w:numPr>
          <w:ilvl w:val="1"/>
          <w:numId w:val="26"/>
        </w:numPr>
        <w:tabs>
          <w:tab w:val="left" w:pos="618"/>
        </w:tabs>
        <w:spacing w:before="40" w:after="0" w:line="240" w:lineRule="auto"/>
        <w:ind w:left="618" w:right="0" w:hanging="499"/>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7756525</wp:posOffset>
                </wp:positionH>
                <wp:positionV relativeFrom="paragraph">
                  <wp:posOffset>153670</wp:posOffset>
                </wp:positionV>
                <wp:extent cx="24765" cy="9525"/>
                <wp:effectExtent l="0" t="0" r="0" b="0"/>
                <wp:wrapNone/>
                <wp:docPr id="4" name="Graphic 4"/>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261" y="9524"/>
                              </a:moveTo>
                              <a:lnTo>
                                <a:pt x="0" y="9524"/>
                              </a:lnTo>
                              <a:lnTo>
                                <a:pt x="0" y="0"/>
                              </a:lnTo>
                              <a:lnTo>
                                <a:pt x="24261" y="0"/>
                              </a:lnTo>
                              <a:lnTo>
                                <a:pt x="2426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10.75pt;margin-top:12.1pt;height:0.75pt;width:1.95pt;mso-position-horizontal-relative:page;z-index:251661312;mso-width-relative:page;mso-height-relative:page;" fillcolor="#000080" filled="t" stroked="f" coordsize="24765,9525" o:gfxdata="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H6&#10;ZIDbAAAACwEAAA8AAAAAAAAAAQAgAAAAIgAAAGRycy9kb3ducmV2LnhtbFBLAQIUABQAAAAIAIdO&#10;4kBFf7sxIAIAANUEAAAOAAAAAAAAAAEAIAAAACoBAABkcnMvZTJvRG9jLnhtbFBLBQYAAAAABgAG&#10;AFkBAAC8BQAAAAA=&#10;" path="m24261,9524l0,9524,0,0,24261,0,2426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 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r>
        <w:rPr>
          <w:spacing w:val="-2"/>
          <w:sz w:val="20"/>
        </w:rPr>
        <w:t>.</w:t>
      </w:r>
    </w:p>
    <w:p w14:paraId="34938FC1">
      <w:pPr>
        <w:pStyle w:val="7"/>
        <w:spacing w:before="47"/>
        <w:ind w:left="0"/>
      </w:pPr>
    </w:p>
    <w:p w14:paraId="59B5550B">
      <w:pPr>
        <w:spacing w:before="0"/>
        <w:ind w:left="179" w:right="0" w:firstLine="0"/>
        <w:jc w:val="left"/>
        <w:rPr>
          <w:sz w:val="22"/>
        </w:rPr>
      </w:pPr>
      <w:r>
        <w:rPr>
          <w:sz w:val="22"/>
        </w:rPr>
        <w:t>Integram</w:t>
      </w:r>
      <w:r>
        <w:rPr>
          <w:spacing w:val="-1"/>
          <w:sz w:val="22"/>
        </w:rPr>
        <w:t xml:space="preserve"> </w:t>
      </w:r>
      <w:r>
        <w:rPr>
          <w:sz w:val="22"/>
        </w:rPr>
        <w:t>este</w:t>
      </w:r>
      <w:r>
        <w:rPr>
          <w:spacing w:val="-1"/>
          <w:sz w:val="22"/>
        </w:rPr>
        <w:t xml:space="preserve"> </w:t>
      </w:r>
      <w:r>
        <w:rPr>
          <w:sz w:val="22"/>
        </w:rPr>
        <w:t>Edital,</w:t>
      </w:r>
      <w:r>
        <w:rPr>
          <w:spacing w:val="-1"/>
          <w:sz w:val="22"/>
        </w:rPr>
        <w:t xml:space="preserve"> </w:t>
      </w:r>
      <w:r>
        <w:rPr>
          <w:sz w:val="22"/>
        </w:rPr>
        <w:t>para</w:t>
      </w:r>
      <w:r>
        <w:rPr>
          <w:spacing w:val="-1"/>
          <w:sz w:val="22"/>
        </w:rPr>
        <w:t xml:space="preserve"> </w:t>
      </w:r>
      <w:r>
        <w:rPr>
          <w:sz w:val="22"/>
        </w:rPr>
        <w:t>todos</w:t>
      </w:r>
      <w:r>
        <w:rPr>
          <w:spacing w:val="-1"/>
          <w:sz w:val="22"/>
        </w:rPr>
        <w:t xml:space="preserve"> </w:t>
      </w:r>
      <w:r>
        <w:rPr>
          <w:sz w:val="22"/>
        </w:rPr>
        <w:t>os</w:t>
      </w:r>
      <w:r>
        <w:rPr>
          <w:spacing w:val="-1"/>
          <w:sz w:val="22"/>
        </w:rPr>
        <w:t xml:space="preserve"> </w:t>
      </w:r>
      <w:r>
        <w:rPr>
          <w:sz w:val="22"/>
        </w:rPr>
        <w:t>fins</w:t>
      </w:r>
      <w:r>
        <w:rPr>
          <w:spacing w:val="-1"/>
          <w:sz w:val="22"/>
        </w:rPr>
        <w:t xml:space="preserve"> </w:t>
      </w:r>
      <w:r>
        <w:rPr>
          <w:sz w:val="22"/>
        </w:rPr>
        <w:t>e</w:t>
      </w:r>
      <w:r>
        <w:rPr>
          <w:spacing w:val="-1"/>
          <w:sz w:val="22"/>
        </w:rPr>
        <w:t xml:space="preserve"> </w:t>
      </w:r>
      <w:r>
        <w:rPr>
          <w:sz w:val="22"/>
        </w:rPr>
        <w:t>efeitos,</w:t>
      </w:r>
      <w:r>
        <w:rPr>
          <w:spacing w:val="-1"/>
          <w:sz w:val="22"/>
        </w:rPr>
        <w:t xml:space="preserve"> </w:t>
      </w:r>
      <w:r>
        <w:rPr>
          <w:sz w:val="22"/>
        </w:rPr>
        <w:t>os</w:t>
      </w:r>
      <w:r>
        <w:rPr>
          <w:spacing w:val="-1"/>
          <w:sz w:val="22"/>
        </w:rPr>
        <w:t xml:space="preserve"> </w:t>
      </w:r>
      <w:r>
        <w:rPr>
          <w:sz w:val="22"/>
        </w:rPr>
        <w:t>seguintes</w:t>
      </w:r>
      <w:r>
        <w:rPr>
          <w:spacing w:val="-1"/>
          <w:sz w:val="22"/>
        </w:rPr>
        <w:t xml:space="preserve"> </w:t>
      </w:r>
      <w:r>
        <w:rPr>
          <w:spacing w:val="-2"/>
          <w:sz w:val="22"/>
        </w:rPr>
        <w:t>anexos:</w:t>
      </w:r>
    </w:p>
    <w:p w14:paraId="748A6644">
      <w:pPr>
        <w:spacing w:before="2"/>
        <w:ind w:left="179" w:right="0" w:firstLine="0"/>
        <w:jc w:val="left"/>
        <w:rPr>
          <w:sz w:val="22"/>
        </w:rPr>
      </w:pPr>
      <w:r>
        <w:rPr>
          <w:sz w:val="22"/>
        </w:rPr>
        <w:t>Anexo</w:t>
      </w:r>
      <w:r>
        <w:rPr>
          <w:spacing w:val="-5"/>
          <w:sz w:val="22"/>
        </w:rPr>
        <w:t xml:space="preserve"> </w:t>
      </w:r>
      <w:r>
        <w:rPr>
          <w:sz w:val="22"/>
        </w:rPr>
        <w:t>I</w:t>
      </w:r>
      <w:r>
        <w:rPr>
          <w:spacing w:val="-4"/>
          <w:sz w:val="22"/>
        </w:rPr>
        <w:t xml:space="preserve"> </w:t>
      </w:r>
      <w:r>
        <w:rPr>
          <w:sz w:val="22"/>
        </w:rPr>
        <w:t>-</w:t>
      </w:r>
      <w:r>
        <w:rPr>
          <w:spacing w:val="-7"/>
          <w:sz w:val="22"/>
        </w:rPr>
        <w:t xml:space="preserve"> </w:t>
      </w:r>
      <w:r>
        <w:rPr>
          <w:sz w:val="22"/>
        </w:rPr>
        <w:t>Termo</w:t>
      </w:r>
      <w:r>
        <w:rPr>
          <w:spacing w:val="-4"/>
          <w:sz w:val="22"/>
        </w:rPr>
        <w:t xml:space="preserve"> </w:t>
      </w:r>
      <w:r>
        <w:rPr>
          <w:sz w:val="22"/>
        </w:rPr>
        <w:t>de</w:t>
      </w:r>
      <w:r>
        <w:rPr>
          <w:spacing w:val="-4"/>
          <w:sz w:val="22"/>
        </w:rPr>
        <w:t xml:space="preserve"> </w:t>
      </w:r>
      <w:r>
        <w:rPr>
          <w:spacing w:val="-2"/>
          <w:sz w:val="22"/>
        </w:rPr>
        <w:t>Referência</w:t>
      </w:r>
    </w:p>
    <w:p w14:paraId="1401B732">
      <w:pPr>
        <w:spacing w:before="2"/>
        <w:ind w:left="179" w:right="0" w:firstLine="0"/>
        <w:jc w:val="left"/>
        <w:rPr>
          <w:sz w:val="22"/>
        </w:rPr>
      </w:pPr>
      <w:r>
        <w:rPr>
          <w:sz w:val="22"/>
        </w:rPr>
        <w:t>Anexo</w:t>
      </w:r>
      <w:r>
        <w:rPr>
          <w:spacing w:val="-4"/>
          <w:sz w:val="22"/>
        </w:rPr>
        <w:t xml:space="preserve"> </w:t>
      </w:r>
      <w:r>
        <w:rPr>
          <w:sz w:val="22"/>
        </w:rPr>
        <w:t>II</w:t>
      </w:r>
      <w:r>
        <w:rPr>
          <w:spacing w:val="-3"/>
          <w:sz w:val="22"/>
        </w:rPr>
        <w:t xml:space="preserve"> </w:t>
      </w:r>
      <w:r>
        <w:rPr>
          <w:sz w:val="22"/>
        </w:rPr>
        <w:t>-</w:t>
      </w:r>
      <w:r>
        <w:rPr>
          <w:spacing w:val="-3"/>
          <w:sz w:val="22"/>
        </w:rPr>
        <w:t xml:space="preserve"> </w:t>
      </w:r>
      <w:r>
        <w:rPr>
          <w:sz w:val="22"/>
        </w:rPr>
        <w:t>Minuta</w:t>
      </w:r>
      <w:r>
        <w:rPr>
          <w:spacing w:val="-4"/>
          <w:sz w:val="22"/>
        </w:rPr>
        <w:t xml:space="preserve"> </w:t>
      </w:r>
      <w:r>
        <w:rPr>
          <w:sz w:val="22"/>
        </w:rPr>
        <w:t>de</w:t>
      </w:r>
      <w:r>
        <w:rPr>
          <w:spacing w:val="-6"/>
          <w:sz w:val="22"/>
        </w:rPr>
        <w:t xml:space="preserve"> </w:t>
      </w:r>
      <w:r>
        <w:rPr>
          <w:sz w:val="22"/>
        </w:rPr>
        <w:t>Termo</w:t>
      </w:r>
      <w:r>
        <w:rPr>
          <w:spacing w:val="-3"/>
          <w:sz w:val="22"/>
        </w:rPr>
        <w:t xml:space="preserve"> </w:t>
      </w:r>
      <w:r>
        <w:rPr>
          <w:sz w:val="22"/>
        </w:rPr>
        <w:t>de</w:t>
      </w:r>
      <w:r>
        <w:rPr>
          <w:spacing w:val="-3"/>
          <w:sz w:val="22"/>
        </w:rPr>
        <w:t xml:space="preserve"> </w:t>
      </w:r>
      <w:r>
        <w:rPr>
          <w:spacing w:val="-2"/>
          <w:sz w:val="22"/>
        </w:rPr>
        <w:t>Contrato</w:t>
      </w:r>
    </w:p>
    <w:p w14:paraId="65CF3A7F">
      <w:pPr>
        <w:spacing w:before="2" w:line="242" w:lineRule="auto"/>
        <w:ind w:left="179" w:right="10567" w:firstLine="0"/>
        <w:jc w:val="left"/>
        <w:rPr>
          <w:sz w:val="22"/>
        </w:rPr>
      </w:pPr>
      <w:r>
        <w:rPr>
          <w:sz w:val="22"/>
        </w:rPr>
        <w:t>Anexo</w:t>
      </w:r>
      <w:r>
        <w:rPr>
          <w:spacing w:val="-7"/>
          <w:sz w:val="22"/>
        </w:rPr>
        <w:t xml:space="preserve"> </w:t>
      </w:r>
      <w:r>
        <w:rPr>
          <w:sz w:val="22"/>
        </w:rPr>
        <w:t>III</w:t>
      </w:r>
      <w:r>
        <w:rPr>
          <w:spacing w:val="-7"/>
          <w:sz w:val="22"/>
        </w:rPr>
        <w:t xml:space="preserve"> </w:t>
      </w:r>
      <w:r>
        <w:rPr>
          <w:sz w:val="22"/>
        </w:rPr>
        <w:t>-</w:t>
      </w:r>
      <w:r>
        <w:rPr>
          <w:spacing w:val="-7"/>
          <w:sz w:val="22"/>
        </w:rPr>
        <w:t xml:space="preserve"> </w:t>
      </w:r>
      <w:r>
        <w:rPr>
          <w:sz w:val="22"/>
        </w:rPr>
        <w:t>Documentação</w:t>
      </w:r>
      <w:r>
        <w:rPr>
          <w:spacing w:val="-7"/>
          <w:sz w:val="22"/>
        </w:rPr>
        <w:t xml:space="preserve"> </w:t>
      </w:r>
      <w:r>
        <w:rPr>
          <w:sz w:val="22"/>
        </w:rPr>
        <w:t>exigida</w:t>
      </w:r>
      <w:r>
        <w:rPr>
          <w:spacing w:val="-7"/>
          <w:sz w:val="22"/>
        </w:rPr>
        <w:t xml:space="preserve"> </w:t>
      </w:r>
      <w:r>
        <w:rPr>
          <w:sz w:val="22"/>
        </w:rPr>
        <w:t>para</w:t>
      </w:r>
      <w:r>
        <w:rPr>
          <w:spacing w:val="-7"/>
          <w:sz w:val="22"/>
        </w:rPr>
        <w:t xml:space="preserve"> </w:t>
      </w:r>
      <w:r>
        <w:rPr>
          <w:sz w:val="22"/>
        </w:rPr>
        <w:t>Habilitação Anexo IV - Orçamento estimado</w:t>
      </w:r>
    </w:p>
    <w:p w14:paraId="72A04B06">
      <w:pPr>
        <w:spacing w:before="0" w:line="252" w:lineRule="exact"/>
        <w:ind w:left="179" w:right="0" w:firstLine="0"/>
        <w:jc w:val="left"/>
        <w:rPr>
          <w:sz w:val="22"/>
        </w:rPr>
      </w:pPr>
      <w:r>
        <w:rPr>
          <w:sz w:val="22"/>
        </w:rPr>
        <w:t>Anexo</w:t>
      </w:r>
      <w:r>
        <w:rPr>
          <w:spacing w:val="-4"/>
          <w:sz w:val="22"/>
        </w:rPr>
        <w:t xml:space="preserve"> </w:t>
      </w:r>
      <w:r>
        <w:rPr>
          <w:sz w:val="22"/>
        </w:rPr>
        <w:t>V</w:t>
      </w:r>
      <w:r>
        <w:rPr>
          <w:spacing w:val="-4"/>
          <w:sz w:val="22"/>
        </w:rPr>
        <w:t xml:space="preserve"> </w:t>
      </w:r>
      <w:r>
        <w:rPr>
          <w:sz w:val="22"/>
        </w:rPr>
        <w:t>-</w:t>
      </w:r>
      <w:r>
        <w:rPr>
          <w:spacing w:val="-1"/>
          <w:sz w:val="22"/>
        </w:rPr>
        <w:t xml:space="preserve"> </w:t>
      </w:r>
      <w:r>
        <w:rPr>
          <w:sz w:val="22"/>
        </w:rPr>
        <w:t>Modelo</w:t>
      </w:r>
      <w:r>
        <w:rPr>
          <w:spacing w:val="-1"/>
          <w:sz w:val="22"/>
        </w:rPr>
        <w:t xml:space="preserve"> </w:t>
      </w:r>
      <w:r>
        <w:rPr>
          <w:sz w:val="22"/>
        </w:rPr>
        <w:t>de</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pacing w:val="-2"/>
          <w:sz w:val="22"/>
        </w:rPr>
        <w:t>proposta</w:t>
      </w:r>
    </w:p>
    <w:p w14:paraId="20F36DFA">
      <w:pPr>
        <w:spacing w:before="2"/>
        <w:ind w:left="179" w:right="0" w:firstLine="0"/>
        <w:jc w:val="left"/>
        <w:rPr>
          <w:sz w:val="22"/>
        </w:rPr>
      </w:pPr>
      <w:r>
        <w:rPr>
          <w:sz w:val="22"/>
        </w:rPr>
        <w:t>Anexo</w:t>
      </w:r>
      <w:r>
        <w:rPr>
          <w:spacing w:val="-4"/>
          <w:sz w:val="22"/>
        </w:rPr>
        <w:t xml:space="preserve"> </w:t>
      </w:r>
      <w:r>
        <w:rPr>
          <w:sz w:val="22"/>
        </w:rPr>
        <w:t>VI</w:t>
      </w:r>
      <w:r>
        <w:rPr>
          <w:spacing w:val="-1"/>
          <w:sz w:val="22"/>
        </w:rPr>
        <w:t xml:space="preserve"> </w:t>
      </w:r>
      <w:r>
        <w:rPr>
          <w:sz w:val="22"/>
        </w:rPr>
        <w:t>-</w:t>
      </w:r>
      <w:r>
        <w:rPr>
          <w:spacing w:val="-1"/>
          <w:sz w:val="22"/>
        </w:rPr>
        <w:t xml:space="preserve"> </w:t>
      </w:r>
      <w:r>
        <w:rPr>
          <w:sz w:val="22"/>
        </w:rPr>
        <w:t>Declaração</w:t>
      </w:r>
      <w:r>
        <w:rPr>
          <w:spacing w:val="-1"/>
          <w:sz w:val="22"/>
        </w:rPr>
        <w:t xml:space="preserve"> </w:t>
      </w:r>
      <w:r>
        <w:rPr>
          <w:sz w:val="22"/>
        </w:rPr>
        <w:t>de</w:t>
      </w:r>
      <w:r>
        <w:rPr>
          <w:spacing w:val="-1"/>
          <w:sz w:val="22"/>
        </w:rPr>
        <w:t xml:space="preserve"> </w:t>
      </w:r>
      <w:r>
        <w:rPr>
          <w:sz w:val="22"/>
        </w:rPr>
        <w:t>Representante</w:t>
      </w:r>
      <w:r>
        <w:rPr>
          <w:spacing w:val="-1"/>
          <w:sz w:val="22"/>
        </w:rPr>
        <w:t xml:space="preserve"> </w:t>
      </w:r>
      <w:r>
        <w:rPr>
          <w:sz w:val="22"/>
        </w:rPr>
        <w:t>Legal</w:t>
      </w:r>
      <w:r>
        <w:rPr>
          <w:spacing w:val="-1"/>
          <w:sz w:val="22"/>
        </w:rPr>
        <w:t xml:space="preserve"> </w:t>
      </w:r>
      <w:r>
        <w:rPr>
          <w:sz w:val="22"/>
        </w:rPr>
        <w:t>e</w:t>
      </w:r>
      <w:r>
        <w:rPr>
          <w:spacing w:val="-1"/>
          <w:sz w:val="22"/>
        </w:rPr>
        <w:t xml:space="preserve"> </w:t>
      </w:r>
      <w:r>
        <w:rPr>
          <w:sz w:val="22"/>
        </w:rPr>
        <w:t>dados</w:t>
      </w:r>
      <w:r>
        <w:rPr>
          <w:spacing w:val="-1"/>
          <w:sz w:val="22"/>
        </w:rPr>
        <w:t xml:space="preserve"> </w:t>
      </w:r>
      <w:r>
        <w:rPr>
          <w:spacing w:val="-2"/>
          <w:sz w:val="22"/>
        </w:rPr>
        <w:t>bancários</w:t>
      </w:r>
    </w:p>
    <w:p w14:paraId="6B8B9AE7">
      <w:pPr>
        <w:pStyle w:val="7"/>
        <w:spacing w:before="0"/>
        <w:ind w:left="0"/>
        <w:rPr>
          <w:sz w:val="22"/>
        </w:rPr>
      </w:pPr>
    </w:p>
    <w:p w14:paraId="0D71EF1B">
      <w:pPr>
        <w:pStyle w:val="7"/>
        <w:spacing w:before="0"/>
        <w:ind w:left="0"/>
        <w:rPr>
          <w:sz w:val="22"/>
        </w:rPr>
      </w:pPr>
    </w:p>
    <w:p w14:paraId="52A6292E">
      <w:pPr>
        <w:pStyle w:val="7"/>
        <w:spacing w:before="83"/>
        <w:ind w:left="0"/>
        <w:rPr>
          <w:sz w:val="22"/>
        </w:rPr>
      </w:pPr>
    </w:p>
    <w:p w14:paraId="0A1998F2">
      <w:pPr>
        <w:pStyle w:val="2"/>
        <w:tabs>
          <w:tab w:val="left" w:leader="dot" w:pos="2412"/>
        </w:tabs>
      </w:pPr>
      <w:r>
        <w:t>RIO</w:t>
      </w:r>
      <w:r>
        <w:rPr>
          <w:spacing w:val="-1"/>
        </w:rPr>
        <w:t xml:space="preserve"> </w:t>
      </w:r>
      <w:r>
        <w:t>DE</w:t>
      </w:r>
      <w:r>
        <w:rPr>
          <w:spacing w:val="-1"/>
        </w:rPr>
        <w:t xml:space="preserve"> </w:t>
      </w:r>
      <w:r>
        <w:t>JANEIRO</w:t>
      </w:r>
      <w:r>
        <w:rPr>
          <w:spacing w:val="-1"/>
        </w:rPr>
        <w:t xml:space="preserve"> </w:t>
      </w:r>
      <w:r>
        <w:rPr>
          <w:spacing w:val="-10"/>
        </w:rPr>
        <w:t>,</w:t>
      </w:r>
      <w:r>
        <w:tab/>
      </w:r>
      <w:r>
        <w:t>DE</w:t>
      </w:r>
      <w:r>
        <w:rPr>
          <w:spacing w:val="-3"/>
        </w:rPr>
        <w:t xml:space="preserve"> </w:t>
      </w:r>
      <w:r>
        <w:t>DE</w:t>
      </w:r>
      <w:r>
        <w:rPr>
          <w:spacing w:val="-1"/>
        </w:rPr>
        <w:t xml:space="preserve"> </w:t>
      </w:r>
      <w:r>
        <w:rPr>
          <w:spacing w:val="-4"/>
        </w:rPr>
        <w:t>2025</w:t>
      </w:r>
    </w:p>
    <w:p w14:paraId="4A6D4847">
      <w:pPr>
        <w:pStyle w:val="7"/>
        <w:spacing w:before="0"/>
        <w:ind w:left="0"/>
        <w:rPr>
          <w:sz w:val="22"/>
        </w:rPr>
      </w:pPr>
    </w:p>
    <w:p w14:paraId="02862B67">
      <w:pPr>
        <w:pStyle w:val="7"/>
        <w:spacing w:before="0"/>
        <w:ind w:left="0"/>
        <w:rPr>
          <w:sz w:val="22"/>
        </w:rPr>
      </w:pPr>
    </w:p>
    <w:p w14:paraId="711C2873">
      <w:pPr>
        <w:pStyle w:val="7"/>
        <w:spacing w:before="8"/>
        <w:ind w:left="0"/>
        <w:rPr>
          <w:sz w:val="22"/>
        </w:rPr>
      </w:pPr>
    </w:p>
    <w:p w14:paraId="1684B303">
      <w:pPr>
        <w:spacing w:before="0" w:line="242" w:lineRule="auto"/>
        <w:ind w:left="5487" w:right="5485"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246297B3">
      <w:pPr>
        <w:pStyle w:val="7"/>
        <w:spacing w:before="0"/>
        <w:ind w:left="0"/>
      </w:pPr>
    </w:p>
    <w:p w14:paraId="571CD15E">
      <w:pPr>
        <w:pStyle w:val="7"/>
        <w:spacing w:before="0"/>
        <w:ind w:left="0"/>
      </w:pPr>
    </w:p>
    <w:p w14:paraId="36696130">
      <w:pPr>
        <w:pStyle w:val="7"/>
        <w:spacing w:before="0"/>
        <w:ind w:left="0"/>
      </w:pPr>
    </w:p>
    <w:p w14:paraId="03F603F0">
      <w:pPr>
        <w:pStyle w:val="7"/>
        <w:spacing w:before="0"/>
        <w:ind w:left="0"/>
      </w:pPr>
    </w:p>
    <w:p w14:paraId="71C3D86D">
      <w:pPr>
        <w:pStyle w:val="7"/>
        <w:spacing w:before="0"/>
        <w:ind w:left="0"/>
      </w:pPr>
    </w:p>
    <w:p w14:paraId="7B9C6235">
      <w:pPr>
        <w:pStyle w:val="7"/>
        <w:spacing w:before="105"/>
        <w:ind w:left="0"/>
      </w:pPr>
      <w:r>
        <mc:AlternateContent>
          <mc:Choice Requires="wpg">
            <w:drawing>
              <wp:anchor distT="0" distB="0" distL="0" distR="0" simplePos="0" relativeHeight="251665408" behindDoc="1" locked="0" layoutInCell="1" allowOverlap="1">
                <wp:simplePos x="0" y="0"/>
                <wp:positionH relativeFrom="page">
                  <wp:posOffset>75565</wp:posOffset>
                </wp:positionH>
                <wp:positionV relativeFrom="paragraph">
                  <wp:posOffset>227965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4"/>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17.95pt;height:1.5pt;width:780pt;mso-position-horizontal-relative:page;mso-wrap-distance-bottom:0pt;mso-wrap-distance-top:0pt;z-index:-251651072;mso-width-relative:page;mso-height-relative:page;" coordsize="9906000,19050" o:gfxdata="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G1I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A2wjFHWAAAACQEAAA8AAAAAAAAAAQAgAAAAIgAAAGRycy9k&#10;b3ducmV2LnhtbFBLAQIUABQAAAAIAIdO4kDLo63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4;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6B923309">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14/05/2025,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13:45,</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5281FA24">
      <w:pPr>
        <w:pStyle w:val="7"/>
        <w:spacing w:before="2"/>
        <w:ind w:left="0"/>
        <w:rPr>
          <w:rFonts w:ascii="Calibri"/>
          <w:sz w:val="8"/>
        </w:rPr>
      </w:pPr>
      <w:r>
        <w:rPr>
          <w:rFonts w:ascii="Calibri"/>
          <w:sz w:val="8"/>
        </w:rPr>
        <mc:AlternateContent>
          <mc:Choice Requires="wpg">
            <w:drawing>
              <wp:anchor distT="0" distB="0" distL="0" distR="0" simplePos="0" relativeHeight="251665408"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4"/>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51072;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FuB5A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45D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IW4HkA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4;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309154B5">
      <w:pPr>
        <w:pStyle w:val="7"/>
        <w:spacing w:before="211"/>
        <w:ind w:left="0"/>
        <w:rPr>
          <w:rFonts w:ascii="Calibri"/>
          <w:sz w:val="22"/>
        </w:rPr>
      </w:pPr>
    </w:p>
    <w:p w14:paraId="34248387">
      <w:pPr>
        <w:spacing w:before="1"/>
        <w:ind w:left="1514"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4384"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2.05pt;mso-position-horizontal-relative:page;z-index:-251652096;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swB&#10;V9kAAAAJAQAADwAAAAAAAAABACAAAAAiAAAAZHJzL2Rvd25yZXYueG1sUEsBAhQAFAAAAAgAh07i&#10;QO4FuukhAgAA1wQAAA4AAAAAAAAAAQAgAAAAKAEAAGRycy9lMm9Eb2MueG1sUEsFBgAAAAAGAAYA&#10;WQEAALsFA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100012420</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59B57C6C</w:t>
      </w:r>
      <w:r>
        <w:rPr>
          <w:rFonts w:ascii="Calibri" w:hAnsi="Calibri"/>
          <w:sz w:val="22"/>
        </w:rPr>
        <w:t>.</w:t>
      </w:r>
    </w:p>
    <w:p w14:paraId="02FC9DB5">
      <w:pPr>
        <w:pStyle w:val="7"/>
        <w:spacing w:before="169"/>
        <w:ind w:left="0"/>
        <w:rPr>
          <w:rFonts w:ascii="Calibri"/>
        </w:rPr>
      </w:pPr>
      <w:r>
        <w:rPr>
          <w:rFonts w:ascii="Calibri"/>
        </w:rPr>
        <mc:AlternateContent>
          <mc:Choice Requires="wpg">
            <w:drawing>
              <wp:anchor distT="0" distB="0" distL="0" distR="0" simplePos="0" relativeHeight="251666432"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4"/>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50048;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eGVs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IVD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J4ZWys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4;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5564ECB3">
      <w:pPr>
        <w:pStyle w:val="7"/>
        <w:spacing w:before="0"/>
        <w:ind w:left="0"/>
        <w:rPr>
          <w:rFonts w:ascii="Calibri"/>
          <w:sz w:val="22"/>
        </w:rPr>
      </w:pPr>
    </w:p>
    <w:p w14:paraId="7F3EAF31">
      <w:pPr>
        <w:pStyle w:val="7"/>
        <w:spacing w:before="0"/>
        <w:ind w:left="0"/>
        <w:rPr>
          <w:rFonts w:ascii="Calibri"/>
          <w:sz w:val="22"/>
        </w:rPr>
      </w:pPr>
    </w:p>
    <w:p w14:paraId="49F4589C">
      <w:pPr>
        <w:pStyle w:val="7"/>
        <w:spacing w:before="222"/>
        <w:ind w:left="0"/>
        <w:rPr>
          <w:rFonts w:ascii="Calibri"/>
          <w:sz w:val="22"/>
        </w:rPr>
      </w:pPr>
    </w:p>
    <w:p w14:paraId="03ABF0EC">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7C0EBEB0">
      <w:pPr>
        <w:pStyle w:val="7"/>
        <w:spacing w:before="185"/>
        <w:ind w:left="0"/>
        <w:rPr>
          <w:b/>
        </w:rPr>
      </w:pPr>
    </w:p>
    <w:p w14:paraId="01F4DD8F">
      <w:pPr>
        <w:pStyle w:val="3"/>
        <w:numPr>
          <w:ilvl w:val="0"/>
          <w:numId w:val="27"/>
        </w:numPr>
        <w:tabs>
          <w:tab w:val="left" w:pos="318"/>
        </w:tabs>
        <w:spacing w:before="0" w:after="0" w:line="240" w:lineRule="auto"/>
        <w:ind w:left="318" w:right="0" w:hanging="199"/>
        <w:jc w:val="left"/>
      </w:pPr>
      <w:r>
        <w:rPr>
          <w:spacing w:val="-2"/>
        </w:rPr>
        <w:t>OBJETIVO:</w:t>
      </w:r>
    </w:p>
    <w:p w14:paraId="408C0A2A">
      <w:pPr>
        <w:pStyle w:val="7"/>
        <w:spacing w:line="280" w:lineRule="auto"/>
        <w:ind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3FF8A545">
      <w:pPr>
        <w:pStyle w:val="7"/>
        <w:spacing w:before="43"/>
        <w:ind w:left="0"/>
      </w:pPr>
    </w:p>
    <w:p w14:paraId="4F150833">
      <w:pPr>
        <w:pStyle w:val="3"/>
        <w:numPr>
          <w:ilvl w:val="1"/>
          <w:numId w:val="27"/>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7A4CADA8">
      <w:pPr>
        <w:pStyle w:val="9"/>
        <w:numPr>
          <w:ilvl w:val="2"/>
          <w:numId w:val="27"/>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156715D3">
      <w:pPr>
        <w:pStyle w:val="9"/>
        <w:numPr>
          <w:ilvl w:val="2"/>
          <w:numId w:val="27"/>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(96178462).</w:t>
      </w:r>
    </w:p>
    <w:p w14:paraId="055EC985">
      <w:pPr>
        <w:pStyle w:val="9"/>
        <w:numPr>
          <w:ilvl w:val="2"/>
          <w:numId w:val="27"/>
        </w:numPr>
        <w:tabs>
          <w:tab w:val="left" w:pos="618"/>
        </w:tabs>
        <w:spacing w:before="2" w:after="0" w:line="240" w:lineRule="auto"/>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(96178248),</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5A54F00B">
      <w:pPr>
        <w:pStyle w:val="7"/>
        <w:spacing w:before="80"/>
        <w:ind w:left="0"/>
      </w:pPr>
    </w:p>
    <w:p w14:paraId="214B0C4D">
      <w:pPr>
        <w:pStyle w:val="3"/>
        <w:numPr>
          <w:ilvl w:val="1"/>
          <w:numId w:val="27"/>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1A5CB565">
      <w:pPr>
        <w:pStyle w:val="7"/>
        <w:spacing w:line="280" w:lineRule="auto"/>
        <w:ind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732959E3">
      <w:pPr>
        <w:pStyle w:val="7"/>
        <w:spacing w:before="42"/>
        <w:ind w:left="0"/>
      </w:pPr>
    </w:p>
    <w:p w14:paraId="17711A93">
      <w:pPr>
        <w:pStyle w:val="9"/>
        <w:numPr>
          <w:ilvl w:val="1"/>
          <w:numId w:val="27"/>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206839DD">
      <w:pPr>
        <w:pStyle w:val="7"/>
        <w:spacing w:before="79"/>
        <w:ind w:left="0"/>
        <w:rPr>
          <w:b/>
        </w:rPr>
      </w:pPr>
    </w:p>
    <w:tbl>
      <w:tblPr>
        <w:tblStyle w:val="6"/>
        <w:tblW w:w="0" w:type="auto"/>
        <w:tblInd w:w="172"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6285"/>
      </w:tblGrid>
      <w:tr w14:paraId="1E6C44EF">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817" w:hRule="atLeast"/>
        </w:trPr>
        <w:tc>
          <w:tcPr>
            <w:tcW w:w="6285" w:type="dxa"/>
            <w:tcBorders>
              <w:bottom w:val="single" w:color="2A2A2A" w:sz="6" w:space="0"/>
              <w:right w:val="double" w:color="7E7E7E" w:sz="6" w:space="0"/>
            </w:tcBorders>
          </w:tcPr>
          <w:p w14:paraId="4CB73C05">
            <w:pPr>
              <w:pStyle w:val="10"/>
              <w:spacing w:before="30" w:line="280" w:lineRule="auto"/>
              <w:ind w:left="15"/>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3C70CC1A">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64" w:hRule="atLeast"/>
        </w:trPr>
        <w:tc>
          <w:tcPr>
            <w:tcW w:w="6285" w:type="dxa"/>
            <w:tcBorders>
              <w:top w:val="single" w:color="2A2A2A" w:sz="6" w:space="0"/>
              <w:bottom w:val="single" w:color="2A2A2A" w:sz="6" w:space="0"/>
              <w:right w:val="double" w:color="7E7E7E" w:sz="6" w:space="0"/>
            </w:tcBorders>
          </w:tcPr>
          <w:p w14:paraId="3C8C356C">
            <w:pPr>
              <w:pStyle w:val="10"/>
              <w:spacing w:before="53"/>
              <w:ind w:left="15"/>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56D9A06">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64" w:hRule="atLeast"/>
        </w:trPr>
        <w:tc>
          <w:tcPr>
            <w:tcW w:w="6285" w:type="dxa"/>
            <w:tcBorders>
              <w:top w:val="single" w:color="2A2A2A" w:sz="6" w:space="0"/>
              <w:bottom w:val="single" w:color="2A2A2A" w:sz="6" w:space="0"/>
              <w:right w:val="double" w:color="7E7E7E" w:sz="6" w:space="0"/>
            </w:tcBorders>
          </w:tcPr>
          <w:p w14:paraId="0E8AAE93">
            <w:pPr>
              <w:pStyle w:val="10"/>
              <w:spacing w:before="53"/>
              <w:ind w:left="15"/>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50F6A330">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72" w:hRule="atLeast"/>
        </w:trPr>
        <w:tc>
          <w:tcPr>
            <w:tcW w:w="6285" w:type="dxa"/>
            <w:tcBorders>
              <w:top w:val="single" w:color="2A2A2A" w:sz="6" w:space="0"/>
              <w:bottom w:val="double" w:color="7E7E7E" w:sz="6" w:space="0"/>
              <w:right w:val="double" w:color="7E7E7E" w:sz="6" w:space="0"/>
            </w:tcBorders>
          </w:tcPr>
          <w:p w14:paraId="67FF1603">
            <w:pPr>
              <w:pStyle w:val="10"/>
              <w:spacing w:before="53"/>
              <w:ind w:left="15"/>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750F7EBF">
      <w:pPr>
        <w:pStyle w:val="7"/>
        <w:spacing w:before="58"/>
        <w:ind w:left="0"/>
        <w:rPr>
          <w:b/>
        </w:rPr>
      </w:pPr>
    </w:p>
    <w:p w14:paraId="70D0E9FC">
      <w:pPr>
        <w:pStyle w:val="9"/>
        <w:numPr>
          <w:ilvl w:val="0"/>
          <w:numId w:val="27"/>
        </w:numPr>
        <w:tabs>
          <w:tab w:val="left" w:pos="318"/>
        </w:tabs>
        <w:spacing w:before="1"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53115FBF">
      <w:pPr>
        <w:pStyle w:val="7"/>
        <w:spacing w:before="79"/>
        <w:ind w:left="0"/>
        <w:rPr>
          <w:b/>
        </w:rPr>
      </w:pPr>
    </w:p>
    <w:p w14:paraId="3577DB92">
      <w:pPr>
        <w:pStyle w:val="9"/>
        <w:numPr>
          <w:ilvl w:val="1"/>
          <w:numId w:val="27"/>
        </w:numPr>
        <w:tabs>
          <w:tab w:val="left" w:pos="468"/>
        </w:tabs>
        <w:spacing w:before="1"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A032F7E">
      <w:pPr>
        <w:pStyle w:val="7"/>
        <w:spacing w:before="44"/>
        <w:ind w:left="0"/>
        <w:rPr>
          <w:b/>
        </w:rPr>
      </w:pPr>
    </w:p>
    <w:tbl>
      <w:tblPr>
        <w:tblStyle w:val="6"/>
        <w:tblW w:w="0" w:type="auto"/>
        <w:tblInd w:w="179" w:type="dxa"/>
        <w:tblBorders>
          <w:top w:val="thickThinMediumGap" w:color="EDEDED" w:sz="6" w:space="0"/>
          <w:left w:val="thickThinMediumGap" w:color="EDEDED" w:sz="6" w:space="0"/>
          <w:bottom w:val="thickThinMediumGap" w:color="EDEDED" w:sz="6" w:space="0"/>
          <w:right w:val="thickThinMediumGap" w:color="EDEDED" w:sz="6" w:space="0"/>
          <w:insideH w:val="thickThinMediumGap" w:color="EDEDED" w:sz="6" w:space="0"/>
          <w:insideV w:val="thickThinMediumGap" w:color="EDEDED" w:sz="6" w:space="0"/>
        </w:tblBorders>
        <w:tblLayout w:type="fixed"/>
        <w:tblCellMar>
          <w:top w:w="0" w:type="dxa"/>
          <w:left w:w="0" w:type="dxa"/>
          <w:bottom w:w="0" w:type="dxa"/>
          <w:right w:w="0" w:type="dxa"/>
        </w:tblCellMar>
      </w:tblPr>
      <w:tblGrid>
        <w:gridCol w:w="502"/>
        <w:gridCol w:w="539"/>
        <w:gridCol w:w="524"/>
        <w:gridCol w:w="5729"/>
        <w:gridCol w:w="1049"/>
        <w:gridCol w:w="5534"/>
        <w:gridCol w:w="479"/>
        <w:gridCol w:w="1161"/>
      </w:tblGrid>
      <w:tr w14:paraId="1FB8317F">
        <w:tblPrEx>
          <w:tblBorders>
            <w:top w:val="thickThinMediumGap" w:color="EDEDED" w:sz="6" w:space="0"/>
            <w:left w:val="thickThinMediumGap" w:color="EDEDED" w:sz="6" w:space="0"/>
            <w:bottom w:val="thickThinMediumGap" w:color="EDEDED" w:sz="6" w:space="0"/>
            <w:right w:val="thickThinMediumGap" w:color="EDEDED" w:sz="6" w:space="0"/>
            <w:insideH w:val="thickThinMediumGap" w:color="EDEDED" w:sz="6" w:space="0"/>
            <w:insideV w:val="thickThinMediumGap" w:color="EDEDED" w:sz="6" w:space="0"/>
          </w:tblBorders>
          <w:tblCellMar>
            <w:top w:w="0" w:type="dxa"/>
            <w:left w:w="0" w:type="dxa"/>
            <w:bottom w:w="0" w:type="dxa"/>
            <w:right w:w="0" w:type="dxa"/>
          </w:tblCellMar>
        </w:tblPrEx>
        <w:trPr>
          <w:trHeight w:val="547" w:hRule="atLeast"/>
        </w:trPr>
        <w:tc>
          <w:tcPr>
            <w:tcW w:w="502" w:type="dxa"/>
            <w:tcBorders>
              <w:bottom w:val="single" w:color="EDEDED" w:sz="6" w:space="0"/>
              <w:right w:val="double" w:color="999999" w:sz="6" w:space="0"/>
            </w:tcBorders>
          </w:tcPr>
          <w:p w14:paraId="225B31E4">
            <w:pPr>
              <w:pStyle w:val="10"/>
              <w:spacing w:before="54"/>
              <w:rPr>
                <w:b/>
                <w:sz w:val="16"/>
              </w:rPr>
            </w:pPr>
          </w:p>
          <w:p w14:paraId="2FD511F4">
            <w:pPr>
              <w:pStyle w:val="10"/>
              <w:ind w:left="23" w:right="-15"/>
              <w:rPr>
                <w:b/>
                <w:sz w:val="16"/>
              </w:rPr>
            </w:pPr>
            <w:r>
              <w:rPr>
                <w:b/>
                <w:spacing w:val="-4"/>
                <w:sz w:val="16"/>
              </w:rPr>
              <w:t>ITEM</w:t>
            </w:r>
          </w:p>
        </w:tc>
        <w:tc>
          <w:tcPr>
            <w:tcW w:w="539" w:type="dxa"/>
            <w:tcBorders>
              <w:left w:val="double" w:color="999999" w:sz="6" w:space="0"/>
              <w:bottom w:val="single" w:color="EDEDED" w:sz="6" w:space="0"/>
              <w:right w:val="double" w:color="999999" w:sz="6" w:space="0"/>
            </w:tcBorders>
          </w:tcPr>
          <w:p w14:paraId="0AB63208">
            <w:pPr>
              <w:pStyle w:val="10"/>
              <w:spacing w:line="270" w:lineRule="atLeast"/>
              <w:ind w:left="128" w:right="32" w:hanging="65"/>
              <w:rPr>
                <w:b/>
                <w:sz w:val="16"/>
              </w:rPr>
            </w:pPr>
            <w:r>
              <w:rPr>
                <w:b/>
                <w:spacing w:val="-4"/>
                <w:sz w:val="16"/>
              </w:rPr>
              <w:t>COD.</w:t>
            </w:r>
            <w:r>
              <w:rPr>
                <w:b/>
                <w:spacing w:val="40"/>
                <w:sz w:val="16"/>
              </w:rPr>
              <w:t xml:space="preserve"> </w:t>
            </w:r>
            <w:r>
              <w:rPr>
                <w:b/>
                <w:spacing w:val="-6"/>
                <w:sz w:val="16"/>
              </w:rPr>
              <w:t>MV</w:t>
            </w:r>
          </w:p>
        </w:tc>
        <w:tc>
          <w:tcPr>
            <w:tcW w:w="524" w:type="dxa"/>
            <w:tcBorders>
              <w:left w:val="double" w:color="999999" w:sz="6" w:space="0"/>
              <w:bottom w:val="single" w:color="EDEDED" w:sz="6" w:space="0"/>
              <w:right w:val="double" w:color="999999" w:sz="6" w:space="0"/>
            </w:tcBorders>
          </w:tcPr>
          <w:p w14:paraId="4CD3CE9B">
            <w:pPr>
              <w:pStyle w:val="10"/>
              <w:spacing w:line="270" w:lineRule="atLeast"/>
              <w:ind w:left="63" w:right="20" w:firstLine="106"/>
              <w:rPr>
                <w:b/>
                <w:sz w:val="16"/>
              </w:rPr>
            </w:pPr>
            <w:r>
              <w:rPr>
                <w:b/>
                <w:spacing w:val="-6"/>
                <w:sz w:val="16"/>
              </w:rPr>
              <w:t>ID</w:t>
            </w:r>
            <w:r>
              <w:rPr>
                <w:b/>
                <w:spacing w:val="40"/>
                <w:sz w:val="16"/>
              </w:rPr>
              <w:t xml:space="preserve"> </w:t>
            </w:r>
            <w:r>
              <w:rPr>
                <w:b/>
                <w:spacing w:val="-4"/>
                <w:sz w:val="16"/>
              </w:rPr>
              <w:t>SIGA</w:t>
            </w:r>
          </w:p>
        </w:tc>
        <w:tc>
          <w:tcPr>
            <w:tcW w:w="5729" w:type="dxa"/>
            <w:tcBorders>
              <w:left w:val="double" w:color="999999" w:sz="6" w:space="0"/>
              <w:bottom w:val="single" w:color="EDEDED" w:sz="6" w:space="0"/>
              <w:right w:val="double" w:color="999999" w:sz="6" w:space="0"/>
            </w:tcBorders>
          </w:tcPr>
          <w:p w14:paraId="199D3C57">
            <w:pPr>
              <w:pStyle w:val="10"/>
              <w:spacing w:before="54"/>
              <w:rPr>
                <w:b/>
                <w:sz w:val="16"/>
              </w:rPr>
            </w:pPr>
          </w:p>
          <w:p w14:paraId="7A201EAE">
            <w:pPr>
              <w:pStyle w:val="10"/>
              <w:ind w:left="38"/>
              <w:jc w:val="center"/>
              <w:rPr>
                <w:b/>
                <w:sz w:val="16"/>
              </w:rPr>
            </w:pPr>
            <w:r>
              <w:rPr>
                <w:b/>
                <w:spacing w:val="-2"/>
                <w:sz w:val="16"/>
              </w:rPr>
              <w:t>MEDICAMENTO</w:t>
            </w:r>
          </w:p>
        </w:tc>
        <w:tc>
          <w:tcPr>
            <w:tcW w:w="1049" w:type="dxa"/>
            <w:tcBorders>
              <w:left w:val="double" w:color="999999" w:sz="6" w:space="0"/>
              <w:bottom w:val="single" w:color="EDEDED" w:sz="6" w:space="0"/>
              <w:right w:val="double" w:color="999999" w:sz="6" w:space="0"/>
            </w:tcBorders>
          </w:tcPr>
          <w:p w14:paraId="59DEBDCC">
            <w:pPr>
              <w:pStyle w:val="10"/>
              <w:spacing w:before="54"/>
              <w:rPr>
                <w:b/>
                <w:sz w:val="16"/>
              </w:rPr>
            </w:pPr>
          </w:p>
          <w:p w14:paraId="7F070310">
            <w:pPr>
              <w:pStyle w:val="10"/>
              <w:ind w:left="217"/>
              <w:rPr>
                <w:b/>
                <w:sz w:val="16"/>
              </w:rPr>
            </w:pPr>
            <w:r>
              <w:rPr>
                <w:b/>
                <w:spacing w:val="-2"/>
                <w:sz w:val="16"/>
              </w:rPr>
              <w:t>FORMA</w:t>
            </w:r>
          </w:p>
        </w:tc>
        <w:tc>
          <w:tcPr>
            <w:tcW w:w="5534" w:type="dxa"/>
            <w:tcBorders>
              <w:left w:val="double" w:color="999999" w:sz="6" w:space="0"/>
              <w:bottom w:val="single" w:color="EDEDED" w:sz="6" w:space="0"/>
              <w:right w:val="double" w:color="999999" w:sz="6" w:space="0"/>
            </w:tcBorders>
          </w:tcPr>
          <w:p w14:paraId="209AE9E1">
            <w:pPr>
              <w:pStyle w:val="10"/>
              <w:spacing w:before="54"/>
              <w:rPr>
                <w:b/>
                <w:sz w:val="16"/>
              </w:rPr>
            </w:pPr>
          </w:p>
          <w:p w14:paraId="79569D2E">
            <w:pPr>
              <w:pStyle w:val="10"/>
              <w:ind w:left="34"/>
              <w:jc w:val="center"/>
              <w:rPr>
                <w:b/>
                <w:sz w:val="16"/>
              </w:rPr>
            </w:pPr>
            <w:r>
              <w:rPr>
                <w:b/>
                <w:sz w:val="16"/>
              </w:rPr>
              <w:t>AÇÃO</w:t>
            </w:r>
            <w:r>
              <w:rPr>
                <w:b/>
                <w:spacing w:val="-3"/>
                <w:sz w:val="16"/>
              </w:rPr>
              <w:t xml:space="preserve"> </w:t>
            </w:r>
            <w:r>
              <w:rPr>
                <w:b/>
                <w:spacing w:val="-2"/>
                <w:sz w:val="16"/>
              </w:rPr>
              <w:t>TERAPÊUTICA</w:t>
            </w:r>
          </w:p>
        </w:tc>
        <w:tc>
          <w:tcPr>
            <w:tcW w:w="479" w:type="dxa"/>
            <w:tcBorders>
              <w:left w:val="double" w:color="999999" w:sz="6" w:space="0"/>
              <w:bottom w:val="single" w:color="EDEDED" w:sz="6" w:space="0"/>
              <w:right w:val="double" w:color="999999" w:sz="6" w:space="0"/>
            </w:tcBorders>
          </w:tcPr>
          <w:p w14:paraId="133D56C8">
            <w:pPr>
              <w:pStyle w:val="10"/>
              <w:spacing w:before="54"/>
              <w:rPr>
                <w:b/>
                <w:sz w:val="16"/>
              </w:rPr>
            </w:pPr>
          </w:p>
          <w:p w14:paraId="2084460C">
            <w:pPr>
              <w:pStyle w:val="10"/>
              <w:ind w:left="27" w:right="-15"/>
              <w:rPr>
                <w:b/>
                <w:sz w:val="16"/>
              </w:rPr>
            </w:pPr>
            <w:r>
              <w:rPr>
                <w:b/>
                <w:spacing w:val="-5"/>
                <w:sz w:val="16"/>
              </w:rPr>
              <w:t>CMM</w:t>
            </w:r>
          </w:p>
        </w:tc>
        <w:tc>
          <w:tcPr>
            <w:tcW w:w="1161" w:type="dxa"/>
            <w:tcBorders>
              <w:left w:val="double" w:color="999999" w:sz="6" w:space="0"/>
              <w:bottom w:val="single" w:color="EDEDED" w:sz="6" w:space="0"/>
              <w:right w:val="thickThinMediumGap" w:color="999999" w:sz="6" w:space="0"/>
            </w:tcBorders>
          </w:tcPr>
          <w:p w14:paraId="25E4BBA4">
            <w:pPr>
              <w:pStyle w:val="10"/>
              <w:spacing w:before="54"/>
              <w:rPr>
                <w:b/>
                <w:sz w:val="16"/>
              </w:rPr>
            </w:pPr>
          </w:p>
          <w:p w14:paraId="4C377A03">
            <w:pPr>
              <w:pStyle w:val="10"/>
              <w:ind w:left="29" w:right="-15"/>
              <w:rPr>
                <w:b/>
                <w:sz w:val="16"/>
              </w:rPr>
            </w:pPr>
            <w:r>
              <w:rPr>
                <w:b/>
                <w:spacing w:val="-2"/>
                <w:sz w:val="16"/>
              </w:rPr>
              <w:t>QUANTIDADE</w:t>
            </w:r>
          </w:p>
        </w:tc>
      </w:tr>
      <w:tr w14:paraId="3DD11602">
        <w:tblPrEx>
          <w:tblBorders>
            <w:top w:val="thickThinMediumGap" w:color="EDEDED" w:sz="6" w:space="0"/>
            <w:left w:val="thickThinMediumGap" w:color="EDEDED" w:sz="6" w:space="0"/>
            <w:bottom w:val="thickThinMediumGap" w:color="EDEDED" w:sz="6" w:space="0"/>
            <w:right w:val="thickThinMediumGap" w:color="EDEDED" w:sz="6" w:space="0"/>
            <w:insideH w:val="thickThinMediumGap" w:color="EDEDED" w:sz="6" w:space="0"/>
            <w:insideV w:val="thickThinMediumGap" w:color="EDEDED" w:sz="6" w:space="0"/>
          </w:tblBorders>
          <w:tblCellMar>
            <w:top w:w="0" w:type="dxa"/>
            <w:left w:w="0" w:type="dxa"/>
            <w:bottom w:w="0" w:type="dxa"/>
            <w:right w:w="0" w:type="dxa"/>
          </w:tblCellMar>
        </w:tblPrEx>
        <w:trPr>
          <w:trHeight w:val="179" w:hRule="atLeast"/>
        </w:trPr>
        <w:tc>
          <w:tcPr>
            <w:tcW w:w="15517" w:type="dxa"/>
            <w:gridSpan w:val="8"/>
            <w:tcBorders>
              <w:top w:val="single" w:color="EDEDED" w:sz="6" w:space="0"/>
              <w:left w:val="single" w:color="EDEDED" w:sz="12" w:space="0"/>
              <w:bottom w:val="nil"/>
              <w:right w:val="single" w:color="999999" w:sz="12" w:space="0"/>
            </w:tcBorders>
          </w:tcPr>
          <w:p w14:paraId="7AC2A467">
            <w:pPr>
              <w:pStyle w:val="10"/>
              <w:rPr>
                <w:sz w:val="12"/>
              </w:rPr>
            </w:pPr>
          </w:p>
        </w:tc>
      </w:tr>
    </w:tbl>
    <w:p w14:paraId="60C7A354">
      <w:pPr>
        <w:pStyle w:val="10"/>
        <w:spacing w:after="0"/>
        <w:rPr>
          <w:sz w:val="12"/>
        </w:rPr>
        <w:sectPr>
          <w:pgSz w:w="15840" w:h="24480"/>
          <w:pgMar w:top="220" w:right="0" w:bottom="0" w:left="0" w:header="720" w:footer="720" w:gutter="0"/>
          <w:cols w:space="720" w:num="1"/>
        </w:sectPr>
      </w:pPr>
    </w:p>
    <w:tbl>
      <w:tblPr>
        <w:tblStyle w:val="6"/>
        <w:tblW w:w="0" w:type="auto"/>
        <w:tblInd w:w="179"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0" w:type="dxa"/>
          <w:bottom w:w="0" w:type="dxa"/>
          <w:right w:w="0" w:type="dxa"/>
        </w:tblCellMar>
      </w:tblPr>
      <w:tblGrid>
        <w:gridCol w:w="502"/>
        <w:gridCol w:w="539"/>
        <w:gridCol w:w="524"/>
        <w:gridCol w:w="5729"/>
        <w:gridCol w:w="1049"/>
        <w:gridCol w:w="5534"/>
        <w:gridCol w:w="479"/>
        <w:gridCol w:w="1161"/>
      </w:tblGrid>
      <w:tr w14:paraId="41B149E3">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817" w:hRule="atLeast"/>
        </w:trPr>
        <w:tc>
          <w:tcPr>
            <w:tcW w:w="502" w:type="dxa"/>
            <w:tcBorders>
              <w:left w:val="thickThinMediumGap" w:color="EDEDED" w:sz="6" w:space="0"/>
              <w:bottom w:val="double" w:color="999999" w:sz="6" w:space="0"/>
              <w:right w:val="double" w:color="999999" w:sz="6" w:space="0"/>
            </w:tcBorders>
          </w:tcPr>
          <w:p w14:paraId="57A9B62C">
            <w:pPr>
              <w:pStyle w:val="10"/>
              <w:spacing w:before="139"/>
              <w:rPr>
                <w:b/>
                <w:sz w:val="16"/>
              </w:rPr>
            </w:pPr>
          </w:p>
          <w:p w14:paraId="6270293D">
            <w:pPr>
              <w:pStyle w:val="10"/>
              <w:ind w:left="24"/>
              <w:jc w:val="center"/>
              <w:rPr>
                <w:sz w:val="16"/>
              </w:rPr>
            </w:pPr>
            <w:r>
              <w:rPr>
                <w:spacing w:val="-10"/>
                <w:sz w:val="16"/>
              </w:rPr>
              <w:t>1</w:t>
            </w:r>
          </w:p>
        </w:tc>
        <w:tc>
          <w:tcPr>
            <w:tcW w:w="539" w:type="dxa"/>
            <w:tcBorders>
              <w:left w:val="double" w:color="999999" w:sz="6" w:space="0"/>
              <w:bottom w:val="double" w:color="999999" w:sz="6" w:space="0"/>
              <w:right w:val="double" w:color="999999" w:sz="6" w:space="0"/>
            </w:tcBorders>
          </w:tcPr>
          <w:p w14:paraId="4ECCB1E9">
            <w:pPr>
              <w:pStyle w:val="10"/>
              <w:spacing w:before="139"/>
              <w:rPr>
                <w:b/>
                <w:sz w:val="16"/>
              </w:rPr>
            </w:pPr>
          </w:p>
          <w:p w14:paraId="0A8AA916">
            <w:pPr>
              <w:pStyle w:val="10"/>
              <w:ind w:left="30"/>
              <w:jc w:val="center"/>
              <w:rPr>
                <w:sz w:val="16"/>
              </w:rPr>
            </w:pPr>
            <w:r>
              <w:rPr>
                <w:spacing w:val="-2"/>
                <w:sz w:val="16"/>
              </w:rPr>
              <w:t>10348</w:t>
            </w:r>
          </w:p>
        </w:tc>
        <w:tc>
          <w:tcPr>
            <w:tcW w:w="524" w:type="dxa"/>
            <w:tcBorders>
              <w:left w:val="double" w:color="999999" w:sz="6" w:space="0"/>
              <w:bottom w:val="double" w:color="999999" w:sz="6" w:space="0"/>
              <w:right w:val="double" w:color="999999" w:sz="6" w:space="0"/>
            </w:tcBorders>
          </w:tcPr>
          <w:p w14:paraId="1D38ACC4">
            <w:pPr>
              <w:pStyle w:val="10"/>
              <w:spacing w:before="139"/>
              <w:rPr>
                <w:b/>
                <w:sz w:val="16"/>
              </w:rPr>
            </w:pPr>
          </w:p>
          <w:p w14:paraId="7D557AC3">
            <w:pPr>
              <w:pStyle w:val="10"/>
              <w:ind w:left="39"/>
              <w:jc w:val="center"/>
              <w:rPr>
                <w:sz w:val="16"/>
              </w:rPr>
            </w:pPr>
            <w:r>
              <w:rPr>
                <w:spacing w:val="-2"/>
                <w:sz w:val="16"/>
              </w:rPr>
              <w:t>75787</w:t>
            </w:r>
          </w:p>
        </w:tc>
        <w:tc>
          <w:tcPr>
            <w:tcW w:w="5729" w:type="dxa"/>
            <w:tcBorders>
              <w:left w:val="double" w:color="999999" w:sz="6" w:space="0"/>
              <w:bottom w:val="double" w:color="999999" w:sz="6" w:space="0"/>
              <w:right w:val="double" w:color="999999" w:sz="6" w:space="0"/>
            </w:tcBorders>
          </w:tcPr>
          <w:p w14:paraId="5A26AD45">
            <w:pPr>
              <w:pStyle w:val="10"/>
              <w:spacing w:before="53" w:line="352" w:lineRule="auto"/>
              <w:ind w:left="27" w:right="-17"/>
              <w:rPr>
                <w:sz w:val="16"/>
              </w:rPr>
            </w:pPr>
            <w:r>
              <w:rPr>
                <w:sz w:val="16"/>
              </w:rPr>
              <w:t>PRINCIPIO</w:t>
            </w:r>
            <w:r>
              <w:rPr>
                <w:spacing w:val="40"/>
                <w:sz w:val="16"/>
              </w:rPr>
              <w:t xml:space="preserve"> </w:t>
            </w:r>
            <w:r>
              <w:rPr>
                <w:sz w:val="16"/>
              </w:rPr>
              <w:t>ATIVO:</w:t>
            </w:r>
            <w:r>
              <w:rPr>
                <w:spacing w:val="40"/>
                <w:sz w:val="16"/>
              </w:rPr>
              <w:t xml:space="preserve"> </w:t>
            </w:r>
            <w:r>
              <w:rPr>
                <w:sz w:val="16"/>
              </w:rPr>
              <w:t>LACTATO</w:t>
            </w:r>
            <w:r>
              <w:rPr>
                <w:spacing w:val="40"/>
                <w:sz w:val="16"/>
              </w:rPr>
              <w:t xml:space="preserve"> </w:t>
            </w:r>
            <w:r>
              <w:rPr>
                <w:sz w:val="16"/>
              </w:rPr>
              <w:t>DE</w:t>
            </w:r>
            <w:r>
              <w:rPr>
                <w:spacing w:val="40"/>
                <w:sz w:val="16"/>
              </w:rPr>
              <w:t xml:space="preserve"> </w:t>
            </w:r>
            <w:r>
              <w:rPr>
                <w:sz w:val="16"/>
              </w:rPr>
              <w:t>MILRINONA,</w:t>
            </w:r>
            <w:r>
              <w:rPr>
                <w:spacing w:val="40"/>
                <w:sz w:val="16"/>
              </w:rPr>
              <w:t xml:space="preserve"> </w:t>
            </w:r>
            <w:r>
              <w:rPr>
                <w:sz w:val="16"/>
              </w:rPr>
              <w:t>FORMA</w:t>
            </w:r>
            <w:r>
              <w:rPr>
                <w:spacing w:val="40"/>
                <w:sz w:val="16"/>
              </w:rPr>
              <w:t xml:space="preserve"> </w:t>
            </w:r>
            <w:r>
              <w:rPr>
                <w:sz w:val="16"/>
              </w:rPr>
              <w:t>FARMACEUTICA:</w:t>
            </w:r>
            <w:r>
              <w:rPr>
                <w:spacing w:val="40"/>
                <w:sz w:val="16"/>
              </w:rPr>
              <w:t xml:space="preserve"> </w:t>
            </w:r>
            <w:r>
              <w:rPr>
                <w:sz w:val="16"/>
              </w:rPr>
              <w:t>SOLUCAO</w:t>
            </w:r>
            <w:r>
              <w:rPr>
                <w:spacing w:val="7"/>
                <w:sz w:val="16"/>
              </w:rPr>
              <w:t xml:space="preserve"> </w:t>
            </w:r>
            <w:r>
              <w:rPr>
                <w:sz w:val="16"/>
              </w:rPr>
              <w:t>INJETAVEL,</w:t>
            </w:r>
            <w:r>
              <w:rPr>
                <w:spacing w:val="9"/>
                <w:sz w:val="16"/>
              </w:rPr>
              <w:t xml:space="preserve"> </w:t>
            </w:r>
            <w:r>
              <w:rPr>
                <w:sz w:val="16"/>
              </w:rPr>
              <w:t>CONCENTRACAO</w:t>
            </w:r>
            <w:r>
              <w:rPr>
                <w:spacing w:val="9"/>
                <w:sz w:val="16"/>
              </w:rPr>
              <w:t xml:space="preserve"> </w:t>
            </w:r>
            <w:r>
              <w:rPr>
                <w:sz w:val="16"/>
              </w:rPr>
              <w:t>/</w:t>
            </w:r>
            <w:r>
              <w:rPr>
                <w:spacing w:val="9"/>
                <w:sz w:val="16"/>
              </w:rPr>
              <w:t xml:space="preserve"> </w:t>
            </w:r>
            <w:r>
              <w:rPr>
                <w:sz w:val="16"/>
              </w:rPr>
              <w:t>DOSAGEM:</w:t>
            </w:r>
            <w:r>
              <w:rPr>
                <w:spacing w:val="9"/>
                <w:sz w:val="16"/>
              </w:rPr>
              <w:t xml:space="preserve"> </w:t>
            </w:r>
            <w:r>
              <w:rPr>
                <w:sz w:val="16"/>
              </w:rPr>
              <w:t>1,</w:t>
            </w:r>
            <w:r>
              <w:rPr>
                <w:spacing w:val="9"/>
                <w:sz w:val="16"/>
              </w:rPr>
              <w:t xml:space="preserve"> </w:t>
            </w:r>
            <w:r>
              <w:rPr>
                <w:sz w:val="16"/>
              </w:rPr>
              <w:t>UNIDADE:</w:t>
            </w:r>
            <w:r>
              <w:rPr>
                <w:spacing w:val="10"/>
                <w:sz w:val="16"/>
              </w:rPr>
              <w:t xml:space="preserve"> </w:t>
            </w:r>
            <w:r>
              <w:rPr>
                <w:spacing w:val="-2"/>
                <w:sz w:val="16"/>
              </w:rPr>
              <w:t>MG/ML,</w:t>
            </w:r>
          </w:p>
          <w:p w14:paraId="6EBBDDB2">
            <w:pPr>
              <w:pStyle w:val="10"/>
              <w:spacing w:line="183" w:lineRule="exact"/>
              <w:ind w:left="27"/>
              <w:rPr>
                <w:sz w:val="16"/>
              </w:rPr>
            </w:pPr>
            <w:r>
              <w:rPr>
                <w:sz w:val="16"/>
              </w:rPr>
              <w:t>VOLUME:</w:t>
            </w:r>
            <w:r>
              <w:rPr>
                <w:spacing w:val="-9"/>
                <w:sz w:val="16"/>
              </w:rPr>
              <w:t xml:space="preserve"> </w:t>
            </w:r>
            <w:r>
              <w:rPr>
                <w:sz w:val="16"/>
              </w:rPr>
              <w:t>10</w:t>
            </w:r>
            <w:r>
              <w:rPr>
                <w:spacing w:val="-4"/>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tc>
        <w:tc>
          <w:tcPr>
            <w:tcW w:w="1049" w:type="dxa"/>
            <w:tcBorders>
              <w:left w:val="double" w:color="999999" w:sz="6" w:space="0"/>
              <w:bottom w:val="double" w:color="999999" w:sz="6" w:space="0"/>
              <w:right w:val="double" w:color="999999" w:sz="6" w:space="0"/>
            </w:tcBorders>
          </w:tcPr>
          <w:p w14:paraId="7B0DEDA0">
            <w:pPr>
              <w:pStyle w:val="10"/>
              <w:spacing w:before="139"/>
              <w:rPr>
                <w:b/>
                <w:sz w:val="16"/>
              </w:rPr>
            </w:pPr>
          </w:p>
          <w:p w14:paraId="05A0D443">
            <w:pPr>
              <w:pStyle w:val="10"/>
              <w:ind w:left="35"/>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5534" w:type="dxa"/>
            <w:tcBorders>
              <w:left w:val="double" w:color="999999" w:sz="6" w:space="0"/>
              <w:bottom w:val="double" w:color="999999" w:sz="6" w:space="0"/>
              <w:right w:val="double" w:color="999999" w:sz="6" w:space="0"/>
            </w:tcBorders>
          </w:tcPr>
          <w:p w14:paraId="2CA9D7A9">
            <w:pPr>
              <w:pStyle w:val="10"/>
              <w:spacing w:before="4"/>
              <w:rPr>
                <w:b/>
                <w:sz w:val="16"/>
              </w:rPr>
            </w:pPr>
          </w:p>
          <w:p w14:paraId="5D2474D0">
            <w:pPr>
              <w:pStyle w:val="10"/>
              <w:spacing w:line="352" w:lineRule="auto"/>
              <w:ind w:left="24" w:right="-17"/>
              <w:rPr>
                <w:sz w:val="16"/>
              </w:rPr>
            </w:pPr>
            <w:r>
              <w:rPr>
                <w:sz w:val="16"/>
              </w:rPr>
              <w:t>Indicado</w:t>
            </w:r>
            <w:r>
              <w:rPr>
                <w:spacing w:val="74"/>
                <w:sz w:val="16"/>
              </w:rPr>
              <w:t xml:space="preserve"> </w:t>
            </w:r>
            <w:r>
              <w:rPr>
                <w:sz w:val="16"/>
              </w:rPr>
              <w:t>no</w:t>
            </w:r>
            <w:r>
              <w:rPr>
                <w:spacing w:val="74"/>
                <w:sz w:val="16"/>
              </w:rPr>
              <w:t xml:space="preserve"> </w:t>
            </w:r>
            <w:r>
              <w:rPr>
                <w:sz w:val="16"/>
              </w:rPr>
              <w:t>tratamento</w:t>
            </w:r>
            <w:r>
              <w:rPr>
                <w:spacing w:val="74"/>
                <w:sz w:val="16"/>
              </w:rPr>
              <w:t xml:space="preserve"> </w:t>
            </w:r>
            <w:r>
              <w:rPr>
                <w:sz w:val="16"/>
              </w:rPr>
              <w:t>intravenoso</w:t>
            </w:r>
            <w:r>
              <w:rPr>
                <w:spacing w:val="74"/>
                <w:sz w:val="16"/>
              </w:rPr>
              <w:t xml:space="preserve"> </w:t>
            </w:r>
            <w:r>
              <w:rPr>
                <w:sz w:val="16"/>
              </w:rPr>
              <w:t>a</w:t>
            </w:r>
            <w:r>
              <w:rPr>
                <w:spacing w:val="74"/>
                <w:sz w:val="16"/>
              </w:rPr>
              <w:t xml:space="preserve"> </w:t>
            </w:r>
            <w:r>
              <w:rPr>
                <w:sz w:val="16"/>
              </w:rPr>
              <w:t>curto</w:t>
            </w:r>
            <w:r>
              <w:rPr>
                <w:spacing w:val="74"/>
                <w:sz w:val="16"/>
              </w:rPr>
              <w:t xml:space="preserve"> </w:t>
            </w:r>
            <w:r>
              <w:rPr>
                <w:sz w:val="16"/>
              </w:rPr>
              <w:t>prazo</w:t>
            </w:r>
            <w:r>
              <w:rPr>
                <w:spacing w:val="74"/>
                <w:sz w:val="16"/>
              </w:rPr>
              <w:t xml:space="preserve"> </w:t>
            </w:r>
            <w:r>
              <w:rPr>
                <w:sz w:val="16"/>
              </w:rPr>
              <w:t>da</w:t>
            </w:r>
            <w:r>
              <w:rPr>
                <w:spacing w:val="74"/>
                <w:sz w:val="16"/>
              </w:rPr>
              <w:t xml:space="preserve"> </w:t>
            </w:r>
            <w:r>
              <w:rPr>
                <w:sz w:val="16"/>
              </w:rPr>
              <w:t>insuficiência</w:t>
            </w:r>
            <w:r>
              <w:rPr>
                <w:spacing w:val="74"/>
                <w:sz w:val="16"/>
              </w:rPr>
              <w:t xml:space="preserve"> </w:t>
            </w:r>
            <w:r>
              <w:rPr>
                <w:sz w:val="16"/>
              </w:rPr>
              <w:t>cardíaca</w:t>
            </w:r>
            <w:r>
              <w:rPr>
                <w:spacing w:val="40"/>
                <w:sz w:val="16"/>
              </w:rPr>
              <w:t xml:space="preserve"> </w:t>
            </w:r>
            <w:r>
              <w:rPr>
                <w:sz w:val="16"/>
              </w:rPr>
              <w:t>congestiva, e nos estados de baixo débito subsequentes a cirurgia cardíaca.</w:t>
            </w:r>
          </w:p>
        </w:tc>
        <w:tc>
          <w:tcPr>
            <w:tcW w:w="479" w:type="dxa"/>
            <w:tcBorders>
              <w:left w:val="double" w:color="999999" w:sz="6" w:space="0"/>
              <w:bottom w:val="double" w:color="999999" w:sz="6" w:space="0"/>
              <w:right w:val="double" w:color="999999" w:sz="6" w:space="0"/>
            </w:tcBorders>
          </w:tcPr>
          <w:p w14:paraId="0799B9EE">
            <w:pPr>
              <w:pStyle w:val="10"/>
              <w:spacing w:before="139"/>
              <w:rPr>
                <w:b/>
                <w:sz w:val="16"/>
              </w:rPr>
            </w:pPr>
          </w:p>
          <w:p w14:paraId="35533DD1">
            <w:pPr>
              <w:pStyle w:val="10"/>
              <w:ind w:left="39"/>
              <w:jc w:val="center"/>
              <w:rPr>
                <w:sz w:val="16"/>
              </w:rPr>
            </w:pPr>
            <w:r>
              <w:rPr>
                <w:spacing w:val="-5"/>
                <w:sz w:val="16"/>
              </w:rPr>
              <w:t>113</w:t>
            </w:r>
          </w:p>
        </w:tc>
        <w:tc>
          <w:tcPr>
            <w:tcW w:w="1161" w:type="dxa"/>
            <w:tcBorders>
              <w:left w:val="double" w:color="999999" w:sz="6" w:space="0"/>
              <w:bottom w:val="double" w:color="999999" w:sz="6" w:space="0"/>
              <w:right w:val="thickThinMediumGap" w:color="999999" w:sz="6" w:space="0"/>
            </w:tcBorders>
          </w:tcPr>
          <w:p w14:paraId="0151944C">
            <w:pPr>
              <w:pStyle w:val="10"/>
              <w:spacing w:before="139"/>
              <w:rPr>
                <w:b/>
                <w:sz w:val="16"/>
              </w:rPr>
            </w:pPr>
          </w:p>
          <w:p w14:paraId="0C9F0845">
            <w:pPr>
              <w:pStyle w:val="10"/>
              <w:ind w:left="43" w:right="1"/>
              <w:jc w:val="center"/>
              <w:rPr>
                <w:sz w:val="16"/>
              </w:rPr>
            </w:pPr>
            <w:r>
              <w:rPr>
                <w:spacing w:val="-2"/>
                <w:sz w:val="16"/>
              </w:rPr>
              <w:t>1.700</w:t>
            </w:r>
          </w:p>
        </w:tc>
      </w:tr>
      <w:tr w14:paraId="288683F9">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824" w:hRule="atLeast"/>
        </w:trPr>
        <w:tc>
          <w:tcPr>
            <w:tcW w:w="502" w:type="dxa"/>
            <w:tcBorders>
              <w:top w:val="double" w:color="999999" w:sz="6" w:space="0"/>
              <w:left w:val="thickThinMediumGap" w:color="EDEDED" w:sz="6" w:space="0"/>
              <w:bottom w:val="double" w:color="999999" w:sz="6" w:space="0"/>
              <w:right w:val="double" w:color="999999" w:sz="6" w:space="0"/>
            </w:tcBorders>
          </w:tcPr>
          <w:p w14:paraId="022CDE2D">
            <w:pPr>
              <w:pStyle w:val="10"/>
              <w:spacing w:before="146"/>
              <w:rPr>
                <w:b/>
                <w:sz w:val="16"/>
              </w:rPr>
            </w:pPr>
          </w:p>
          <w:p w14:paraId="61A4E9F5">
            <w:pPr>
              <w:pStyle w:val="10"/>
              <w:ind w:left="24"/>
              <w:jc w:val="center"/>
              <w:rPr>
                <w:sz w:val="16"/>
              </w:rPr>
            </w:pPr>
            <w:r>
              <w:rPr>
                <w:spacing w:val="-10"/>
                <w:sz w:val="16"/>
              </w:rPr>
              <w:t>2</w:t>
            </w:r>
          </w:p>
        </w:tc>
        <w:tc>
          <w:tcPr>
            <w:tcW w:w="539" w:type="dxa"/>
            <w:tcBorders>
              <w:top w:val="double" w:color="999999" w:sz="6" w:space="0"/>
              <w:left w:val="double" w:color="999999" w:sz="6" w:space="0"/>
              <w:bottom w:val="double" w:color="999999" w:sz="6" w:space="0"/>
              <w:right w:val="double" w:color="999999" w:sz="6" w:space="0"/>
            </w:tcBorders>
          </w:tcPr>
          <w:p w14:paraId="576F79C9">
            <w:pPr>
              <w:pStyle w:val="10"/>
              <w:spacing w:before="146"/>
              <w:rPr>
                <w:b/>
                <w:sz w:val="16"/>
              </w:rPr>
            </w:pPr>
          </w:p>
          <w:p w14:paraId="26204FEE">
            <w:pPr>
              <w:pStyle w:val="10"/>
              <w:ind w:left="30" w:right="1"/>
              <w:jc w:val="center"/>
              <w:rPr>
                <w:sz w:val="16"/>
              </w:rPr>
            </w:pPr>
            <w:r>
              <w:rPr>
                <w:spacing w:val="-5"/>
                <w:sz w:val="16"/>
              </w:rPr>
              <w:t>756</w:t>
            </w:r>
          </w:p>
        </w:tc>
        <w:tc>
          <w:tcPr>
            <w:tcW w:w="524" w:type="dxa"/>
            <w:tcBorders>
              <w:top w:val="double" w:color="999999" w:sz="6" w:space="0"/>
              <w:left w:val="double" w:color="999999" w:sz="6" w:space="0"/>
              <w:bottom w:val="double" w:color="999999" w:sz="6" w:space="0"/>
              <w:right w:val="double" w:color="999999" w:sz="6" w:space="0"/>
            </w:tcBorders>
          </w:tcPr>
          <w:p w14:paraId="74C162E0">
            <w:pPr>
              <w:pStyle w:val="10"/>
              <w:spacing w:before="146"/>
              <w:rPr>
                <w:b/>
                <w:sz w:val="16"/>
              </w:rPr>
            </w:pPr>
          </w:p>
          <w:p w14:paraId="0DCCA1AB">
            <w:pPr>
              <w:pStyle w:val="10"/>
              <w:ind w:left="39"/>
              <w:jc w:val="center"/>
              <w:rPr>
                <w:sz w:val="16"/>
              </w:rPr>
            </w:pPr>
            <w:r>
              <w:rPr>
                <w:spacing w:val="-2"/>
                <w:sz w:val="16"/>
              </w:rPr>
              <w:t>18194</w:t>
            </w:r>
          </w:p>
        </w:tc>
        <w:tc>
          <w:tcPr>
            <w:tcW w:w="5729" w:type="dxa"/>
            <w:tcBorders>
              <w:top w:val="double" w:color="999999" w:sz="6" w:space="0"/>
              <w:left w:val="double" w:color="999999" w:sz="6" w:space="0"/>
              <w:bottom w:val="double" w:color="999999" w:sz="6" w:space="0"/>
              <w:right w:val="double" w:color="999999" w:sz="6" w:space="0"/>
            </w:tcBorders>
          </w:tcPr>
          <w:p w14:paraId="09E72005">
            <w:pPr>
              <w:pStyle w:val="10"/>
              <w:spacing w:before="60" w:line="352" w:lineRule="auto"/>
              <w:ind w:left="27" w:right="-17"/>
              <w:rPr>
                <w:sz w:val="16"/>
              </w:rPr>
            </w:pPr>
            <w:r>
              <w:rPr>
                <w:sz w:val="16"/>
              </w:rPr>
              <w:t>PRINCIPIO</w:t>
            </w:r>
            <w:r>
              <w:rPr>
                <w:spacing w:val="80"/>
                <w:sz w:val="16"/>
              </w:rPr>
              <w:t xml:space="preserve"> </w:t>
            </w:r>
            <w:r>
              <w:rPr>
                <w:sz w:val="16"/>
              </w:rPr>
              <w:t>ATIVO:</w:t>
            </w:r>
            <w:r>
              <w:rPr>
                <w:spacing w:val="80"/>
                <w:sz w:val="16"/>
              </w:rPr>
              <w:t xml:space="preserve"> </w:t>
            </w:r>
            <w:r>
              <w:rPr>
                <w:sz w:val="16"/>
              </w:rPr>
              <w:t>POLIESTIRENOSSULFONATO</w:t>
            </w:r>
            <w:r>
              <w:rPr>
                <w:spacing w:val="80"/>
                <w:sz w:val="16"/>
              </w:rPr>
              <w:t xml:space="preserve"> </w:t>
            </w:r>
            <w:r>
              <w:rPr>
                <w:sz w:val="16"/>
              </w:rPr>
              <w:t>DE</w:t>
            </w:r>
            <w:r>
              <w:rPr>
                <w:spacing w:val="80"/>
                <w:sz w:val="16"/>
              </w:rPr>
              <w:t xml:space="preserve"> </w:t>
            </w:r>
            <w:r>
              <w:rPr>
                <w:sz w:val="16"/>
              </w:rPr>
              <w:t>CALCIO,</w:t>
            </w:r>
            <w:r>
              <w:rPr>
                <w:spacing w:val="80"/>
                <w:sz w:val="16"/>
              </w:rPr>
              <w:t xml:space="preserve"> </w:t>
            </w:r>
            <w:r>
              <w:rPr>
                <w:sz w:val="16"/>
              </w:rPr>
              <w:t>FORMA</w:t>
            </w:r>
            <w:r>
              <w:rPr>
                <w:spacing w:val="40"/>
                <w:sz w:val="16"/>
              </w:rPr>
              <w:t xml:space="preserve"> </w:t>
            </w:r>
            <w:r>
              <w:rPr>
                <w:sz w:val="16"/>
              </w:rPr>
              <w:t>FARMACEUTICA:</w:t>
            </w:r>
            <w:r>
              <w:rPr>
                <w:spacing w:val="21"/>
                <w:sz w:val="16"/>
              </w:rPr>
              <w:t xml:space="preserve"> </w:t>
            </w:r>
            <w:r>
              <w:rPr>
                <w:sz w:val="16"/>
              </w:rPr>
              <w:t>PO</w:t>
            </w:r>
            <w:r>
              <w:rPr>
                <w:spacing w:val="21"/>
                <w:sz w:val="16"/>
              </w:rPr>
              <w:t xml:space="preserve"> </w:t>
            </w:r>
            <w:r>
              <w:rPr>
                <w:sz w:val="16"/>
              </w:rPr>
              <w:t>ORAL,</w:t>
            </w:r>
            <w:r>
              <w:rPr>
                <w:spacing w:val="21"/>
                <w:sz w:val="16"/>
              </w:rPr>
              <w:t xml:space="preserve"> </w:t>
            </w:r>
            <w:r>
              <w:rPr>
                <w:sz w:val="16"/>
              </w:rPr>
              <w:t>CONCENTRACAO</w:t>
            </w:r>
            <w:r>
              <w:rPr>
                <w:spacing w:val="22"/>
                <w:sz w:val="16"/>
              </w:rPr>
              <w:t xml:space="preserve"> </w:t>
            </w:r>
            <w:r>
              <w:rPr>
                <w:sz w:val="16"/>
              </w:rPr>
              <w:t>/</w:t>
            </w:r>
            <w:r>
              <w:rPr>
                <w:spacing w:val="21"/>
                <w:sz w:val="16"/>
              </w:rPr>
              <w:t xml:space="preserve"> </w:t>
            </w:r>
            <w:r>
              <w:rPr>
                <w:sz w:val="16"/>
              </w:rPr>
              <w:t>DOSAGEM:</w:t>
            </w:r>
            <w:r>
              <w:rPr>
                <w:spacing w:val="21"/>
                <w:sz w:val="16"/>
              </w:rPr>
              <w:t xml:space="preserve"> </w:t>
            </w:r>
            <w:r>
              <w:rPr>
                <w:sz w:val="16"/>
              </w:rPr>
              <w:t>900,</w:t>
            </w:r>
            <w:r>
              <w:rPr>
                <w:spacing w:val="22"/>
                <w:sz w:val="16"/>
              </w:rPr>
              <w:t xml:space="preserve"> </w:t>
            </w:r>
            <w:r>
              <w:rPr>
                <w:spacing w:val="-2"/>
                <w:sz w:val="16"/>
              </w:rPr>
              <w:t>UNIDADE:</w:t>
            </w:r>
          </w:p>
          <w:p w14:paraId="4BC860CD">
            <w:pPr>
              <w:pStyle w:val="10"/>
              <w:spacing w:line="183" w:lineRule="exact"/>
              <w:ind w:left="27"/>
              <w:rPr>
                <w:sz w:val="16"/>
              </w:rPr>
            </w:pPr>
            <w:r>
              <w:rPr>
                <w:sz w:val="16"/>
              </w:rPr>
              <w:t>MG/G,</w:t>
            </w:r>
            <w:r>
              <w:rPr>
                <w:spacing w:val="-11"/>
                <w:sz w:val="16"/>
              </w:rPr>
              <w:t xml:space="preserve"> </w:t>
            </w:r>
            <w:r>
              <w:rPr>
                <w:sz w:val="16"/>
              </w:rPr>
              <w:t>VOLUME:</w:t>
            </w:r>
            <w:r>
              <w:rPr>
                <w:spacing w:val="-4"/>
                <w:sz w:val="16"/>
              </w:rPr>
              <w:t xml:space="preserve"> </w:t>
            </w:r>
            <w:r>
              <w:rPr>
                <w:sz w:val="16"/>
              </w:rPr>
              <w:t>30G,</w:t>
            </w:r>
            <w:r>
              <w:rPr>
                <w:spacing w:val="-10"/>
                <w:sz w:val="16"/>
              </w:rPr>
              <w:t xml:space="preserve"> </w:t>
            </w:r>
            <w:r>
              <w:rPr>
                <w:sz w:val="16"/>
              </w:rPr>
              <w:t>APRESENTACAO:</w:t>
            </w:r>
            <w:r>
              <w:rPr>
                <w:spacing w:val="-4"/>
                <w:sz w:val="16"/>
              </w:rPr>
              <w:t xml:space="preserve"> </w:t>
            </w:r>
            <w:r>
              <w:rPr>
                <w:spacing w:val="-2"/>
                <w:sz w:val="16"/>
              </w:rPr>
              <w:t>ENVELOPE</w:t>
            </w:r>
          </w:p>
        </w:tc>
        <w:tc>
          <w:tcPr>
            <w:tcW w:w="1049" w:type="dxa"/>
            <w:tcBorders>
              <w:top w:val="double" w:color="999999" w:sz="6" w:space="0"/>
              <w:left w:val="double" w:color="999999" w:sz="6" w:space="0"/>
              <w:bottom w:val="double" w:color="999999" w:sz="6" w:space="0"/>
              <w:right w:val="double" w:color="999999" w:sz="6" w:space="0"/>
            </w:tcBorders>
          </w:tcPr>
          <w:p w14:paraId="6317627C">
            <w:pPr>
              <w:pStyle w:val="10"/>
              <w:spacing w:before="11"/>
              <w:rPr>
                <w:b/>
                <w:sz w:val="16"/>
              </w:rPr>
            </w:pPr>
          </w:p>
          <w:p w14:paraId="2C0B4539">
            <w:pPr>
              <w:pStyle w:val="10"/>
              <w:spacing w:line="352" w:lineRule="auto"/>
              <w:ind w:left="362" w:right="67" w:hanging="256"/>
              <w:rPr>
                <w:sz w:val="16"/>
              </w:rPr>
            </w:pPr>
            <w:r>
              <w:rPr>
                <w:spacing w:val="-2"/>
                <w:sz w:val="16"/>
              </w:rPr>
              <w:t>ENVELOPE</w:t>
            </w:r>
            <w:r>
              <w:rPr>
                <w:spacing w:val="40"/>
                <w:sz w:val="16"/>
              </w:rPr>
              <w:t xml:space="preserve"> </w:t>
            </w:r>
            <w:r>
              <w:rPr>
                <w:sz w:val="16"/>
              </w:rPr>
              <w:t>30</w:t>
            </w:r>
            <w:r>
              <w:rPr>
                <w:spacing w:val="-3"/>
                <w:sz w:val="16"/>
              </w:rPr>
              <w:t xml:space="preserve"> </w:t>
            </w:r>
            <w:r>
              <w:rPr>
                <w:sz w:val="16"/>
              </w:rPr>
              <w:t>G</w:t>
            </w:r>
          </w:p>
        </w:tc>
        <w:tc>
          <w:tcPr>
            <w:tcW w:w="5534" w:type="dxa"/>
            <w:tcBorders>
              <w:top w:val="double" w:color="999999" w:sz="6" w:space="0"/>
              <w:left w:val="double" w:color="999999" w:sz="6" w:space="0"/>
              <w:bottom w:val="double" w:color="999999" w:sz="6" w:space="0"/>
              <w:right w:val="double" w:color="999999" w:sz="6" w:space="0"/>
            </w:tcBorders>
          </w:tcPr>
          <w:p w14:paraId="4D67D496">
            <w:pPr>
              <w:pStyle w:val="10"/>
              <w:spacing w:before="146"/>
              <w:rPr>
                <w:b/>
                <w:sz w:val="16"/>
              </w:rPr>
            </w:pPr>
          </w:p>
          <w:p w14:paraId="249C2231">
            <w:pPr>
              <w:pStyle w:val="10"/>
              <w:ind w:left="24"/>
              <w:rPr>
                <w:sz w:val="16"/>
              </w:rPr>
            </w:pPr>
            <w:r>
              <w:rPr>
                <w:sz w:val="16"/>
              </w:rPr>
              <w:t>Utilizado</w:t>
            </w:r>
            <w:r>
              <w:rPr>
                <w:spacing w:val="-1"/>
                <w:sz w:val="16"/>
              </w:rPr>
              <w:t xml:space="preserve"> </w:t>
            </w:r>
            <w:r>
              <w:rPr>
                <w:sz w:val="16"/>
              </w:rPr>
              <w:t>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hiperpotassemia</w:t>
            </w:r>
            <w:r>
              <w:rPr>
                <w:spacing w:val="-1"/>
                <w:sz w:val="16"/>
              </w:rPr>
              <w:t xml:space="preserve"> </w:t>
            </w:r>
            <w:r>
              <w:rPr>
                <w:sz w:val="16"/>
              </w:rPr>
              <w:t>e</w:t>
            </w:r>
            <w:r>
              <w:rPr>
                <w:spacing w:val="-1"/>
                <w:sz w:val="16"/>
              </w:rPr>
              <w:t xml:space="preserve"> </w:t>
            </w:r>
            <w:r>
              <w:rPr>
                <w:sz w:val="16"/>
              </w:rPr>
              <w:t>em</w:t>
            </w:r>
            <w:r>
              <w:rPr>
                <w:spacing w:val="-1"/>
                <w:sz w:val="16"/>
              </w:rPr>
              <w:t xml:space="preserve"> </w:t>
            </w:r>
            <w:r>
              <w:rPr>
                <w:sz w:val="16"/>
              </w:rPr>
              <w:t>casos</w:t>
            </w:r>
            <w:r>
              <w:rPr>
                <w:spacing w:val="-1"/>
                <w:sz w:val="16"/>
              </w:rPr>
              <w:t xml:space="preserve"> </w:t>
            </w:r>
            <w:r>
              <w:rPr>
                <w:sz w:val="16"/>
              </w:rPr>
              <w:t>de</w:t>
            </w:r>
            <w:r>
              <w:rPr>
                <w:spacing w:val="-1"/>
                <w:sz w:val="16"/>
              </w:rPr>
              <w:t xml:space="preserve"> </w:t>
            </w:r>
            <w:r>
              <w:rPr>
                <w:sz w:val="16"/>
              </w:rPr>
              <w:t>insuficiência</w:t>
            </w:r>
            <w:r>
              <w:rPr>
                <w:spacing w:val="-1"/>
                <w:sz w:val="16"/>
              </w:rPr>
              <w:t xml:space="preserve"> </w:t>
            </w:r>
            <w:r>
              <w:rPr>
                <w:spacing w:val="-2"/>
                <w:sz w:val="16"/>
              </w:rPr>
              <w:t>renal.</w:t>
            </w:r>
          </w:p>
        </w:tc>
        <w:tc>
          <w:tcPr>
            <w:tcW w:w="479" w:type="dxa"/>
            <w:tcBorders>
              <w:top w:val="double" w:color="999999" w:sz="6" w:space="0"/>
              <w:left w:val="double" w:color="999999" w:sz="6" w:space="0"/>
              <w:bottom w:val="double" w:color="999999" w:sz="6" w:space="0"/>
              <w:right w:val="double" w:color="999999" w:sz="6" w:space="0"/>
            </w:tcBorders>
          </w:tcPr>
          <w:p w14:paraId="407A7E93">
            <w:pPr>
              <w:pStyle w:val="10"/>
              <w:spacing w:before="146"/>
              <w:rPr>
                <w:b/>
                <w:sz w:val="16"/>
              </w:rPr>
            </w:pPr>
          </w:p>
          <w:p w14:paraId="2C55EF6B">
            <w:pPr>
              <w:pStyle w:val="10"/>
              <w:ind w:left="39"/>
              <w:jc w:val="center"/>
              <w:rPr>
                <w:sz w:val="16"/>
              </w:rPr>
            </w:pPr>
            <w:r>
              <w:rPr>
                <w:spacing w:val="-5"/>
                <w:sz w:val="16"/>
              </w:rPr>
              <w:t>77</w:t>
            </w:r>
          </w:p>
        </w:tc>
        <w:tc>
          <w:tcPr>
            <w:tcW w:w="1161" w:type="dxa"/>
            <w:tcBorders>
              <w:top w:val="double" w:color="999999" w:sz="6" w:space="0"/>
              <w:left w:val="double" w:color="999999" w:sz="6" w:space="0"/>
              <w:bottom w:val="double" w:color="999999" w:sz="6" w:space="0"/>
              <w:right w:val="thickThinMediumGap" w:color="999999" w:sz="6" w:space="0"/>
            </w:tcBorders>
          </w:tcPr>
          <w:p w14:paraId="7C784E4C">
            <w:pPr>
              <w:pStyle w:val="10"/>
              <w:spacing w:before="146"/>
              <w:rPr>
                <w:b/>
                <w:sz w:val="16"/>
              </w:rPr>
            </w:pPr>
          </w:p>
          <w:p w14:paraId="3C3FF8DF">
            <w:pPr>
              <w:pStyle w:val="10"/>
              <w:ind w:left="43" w:right="1"/>
              <w:jc w:val="center"/>
              <w:rPr>
                <w:sz w:val="16"/>
              </w:rPr>
            </w:pPr>
            <w:r>
              <w:rPr>
                <w:spacing w:val="-2"/>
                <w:sz w:val="16"/>
              </w:rPr>
              <w:t>1.200</w:t>
            </w:r>
          </w:p>
        </w:tc>
      </w:tr>
      <w:tr w14:paraId="56498C90">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839" w:hRule="atLeast"/>
        </w:trPr>
        <w:tc>
          <w:tcPr>
            <w:tcW w:w="502" w:type="dxa"/>
            <w:tcBorders>
              <w:top w:val="double" w:color="999999" w:sz="6" w:space="0"/>
              <w:left w:val="thickThinMediumGap" w:color="EDEDED" w:sz="6" w:space="0"/>
              <w:bottom w:val="double" w:color="999999" w:sz="6" w:space="0"/>
              <w:right w:val="double" w:color="999999" w:sz="6" w:space="0"/>
            </w:tcBorders>
          </w:tcPr>
          <w:p w14:paraId="6DD9021D">
            <w:pPr>
              <w:pStyle w:val="10"/>
              <w:spacing w:before="146"/>
              <w:rPr>
                <w:b/>
                <w:sz w:val="16"/>
              </w:rPr>
            </w:pPr>
          </w:p>
          <w:p w14:paraId="3B50BBB1">
            <w:pPr>
              <w:pStyle w:val="10"/>
              <w:ind w:left="24"/>
              <w:jc w:val="center"/>
              <w:rPr>
                <w:sz w:val="16"/>
              </w:rPr>
            </w:pPr>
            <w:r>
              <w:rPr>
                <w:spacing w:val="-10"/>
                <w:sz w:val="16"/>
              </w:rPr>
              <w:t>3</w:t>
            </w:r>
          </w:p>
        </w:tc>
        <w:tc>
          <w:tcPr>
            <w:tcW w:w="539" w:type="dxa"/>
            <w:tcBorders>
              <w:top w:val="double" w:color="999999" w:sz="6" w:space="0"/>
              <w:left w:val="double" w:color="999999" w:sz="6" w:space="0"/>
              <w:bottom w:val="double" w:color="999999" w:sz="6" w:space="0"/>
              <w:right w:val="double" w:color="999999" w:sz="6" w:space="0"/>
            </w:tcBorders>
          </w:tcPr>
          <w:p w14:paraId="4C3FC240">
            <w:pPr>
              <w:pStyle w:val="10"/>
              <w:spacing w:before="146"/>
              <w:rPr>
                <w:b/>
                <w:sz w:val="16"/>
              </w:rPr>
            </w:pPr>
          </w:p>
          <w:p w14:paraId="47F4DFE3">
            <w:pPr>
              <w:pStyle w:val="10"/>
              <w:ind w:left="30" w:right="1"/>
              <w:jc w:val="center"/>
              <w:rPr>
                <w:sz w:val="16"/>
              </w:rPr>
            </w:pPr>
            <w:r>
              <w:rPr>
                <w:spacing w:val="-4"/>
                <w:sz w:val="16"/>
              </w:rPr>
              <w:t>5685</w:t>
            </w:r>
          </w:p>
        </w:tc>
        <w:tc>
          <w:tcPr>
            <w:tcW w:w="524" w:type="dxa"/>
            <w:tcBorders>
              <w:top w:val="double" w:color="999999" w:sz="6" w:space="0"/>
              <w:left w:val="double" w:color="999999" w:sz="6" w:space="0"/>
              <w:bottom w:val="double" w:color="999999" w:sz="6" w:space="0"/>
              <w:right w:val="double" w:color="999999" w:sz="6" w:space="0"/>
            </w:tcBorders>
          </w:tcPr>
          <w:p w14:paraId="59474E78">
            <w:pPr>
              <w:pStyle w:val="10"/>
              <w:spacing w:before="146"/>
              <w:rPr>
                <w:b/>
                <w:sz w:val="16"/>
              </w:rPr>
            </w:pPr>
          </w:p>
          <w:p w14:paraId="07AB4714">
            <w:pPr>
              <w:pStyle w:val="10"/>
              <w:ind w:left="39"/>
              <w:jc w:val="center"/>
              <w:rPr>
                <w:sz w:val="16"/>
              </w:rPr>
            </w:pPr>
            <w:r>
              <w:rPr>
                <w:spacing w:val="-2"/>
                <w:sz w:val="16"/>
              </w:rPr>
              <w:t>55534</w:t>
            </w:r>
          </w:p>
        </w:tc>
        <w:tc>
          <w:tcPr>
            <w:tcW w:w="5729" w:type="dxa"/>
            <w:tcBorders>
              <w:top w:val="double" w:color="999999" w:sz="6" w:space="0"/>
              <w:left w:val="double" w:color="999999" w:sz="6" w:space="0"/>
              <w:bottom w:val="double" w:color="999999" w:sz="6" w:space="0"/>
              <w:right w:val="double" w:color="999999" w:sz="6" w:space="0"/>
            </w:tcBorders>
          </w:tcPr>
          <w:p w14:paraId="6D265563">
            <w:pPr>
              <w:pStyle w:val="10"/>
              <w:spacing w:before="60" w:line="352" w:lineRule="auto"/>
              <w:ind w:left="27" w:right="-17"/>
              <w:rPr>
                <w:sz w:val="16"/>
              </w:rPr>
            </w:pPr>
            <w:r>
              <w:rPr>
                <w:sz w:val="16"/>
              </w:rPr>
              <w:t>PRINCIPIO</w:t>
            </w:r>
            <w:r>
              <w:rPr>
                <w:spacing w:val="-10"/>
                <w:sz w:val="16"/>
              </w:rPr>
              <w:t xml:space="preserve"> </w:t>
            </w:r>
            <w:r>
              <w:rPr>
                <w:sz w:val="16"/>
              </w:rPr>
              <w:t>ATIVO:</w:t>
            </w:r>
            <w:r>
              <w:rPr>
                <w:spacing w:val="-6"/>
                <w:sz w:val="16"/>
              </w:rPr>
              <w:t xml:space="preserve"> </w:t>
            </w:r>
            <w:r>
              <w:rPr>
                <w:sz w:val="16"/>
              </w:rPr>
              <w:t>DESMOPRESSINA,</w:t>
            </w:r>
            <w:r>
              <w:rPr>
                <w:spacing w:val="-4"/>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APLICAÇÃO</w:t>
            </w:r>
            <w:r>
              <w:rPr>
                <w:spacing w:val="40"/>
                <w:sz w:val="16"/>
              </w:rPr>
              <w:t xml:space="preserve"> </w:t>
            </w:r>
            <w:r>
              <w:rPr>
                <w:sz w:val="16"/>
              </w:rPr>
              <w:t>NASAL,</w:t>
            </w:r>
            <w:r>
              <w:rPr>
                <w:spacing w:val="40"/>
                <w:sz w:val="16"/>
              </w:rPr>
              <w:t xml:space="preserve"> </w:t>
            </w:r>
            <w:r>
              <w:rPr>
                <w:sz w:val="16"/>
              </w:rPr>
              <w:t>CONCENTRACAO</w:t>
            </w:r>
            <w:r>
              <w:rPr>
                <w:spacing w:val="42"/>
                <w:sz w:val="16"/>
              </w:rPr>
              <w:t xml:space="preserve"> </w:t>
            </w:r>
            <w:r>
              <w:rPr>
                <w:sz w:val="16"/>
              </w:rPr>
              <w:t>/</w:t>
            </w:r>
            <w:r>
              <w:rPr>
                <w:spacing w:val="42"/>
                <w:sz w:val="16"/>
              </w:rPr>
              <w:t xml:space="preserve"> </w:t>
            </w:r>
            <w:r>
              <w:rPr>
                <w:sz w:val="16"/>
              </w:rPr>
              <w:t>DOSAGEM:</w:t>
            </w:r>
            <w:r>
              <w:rPr>
                <w:spacing w:val="42"/>
                <w:sz w:val="16"/>
              </w:rPr>
              <w:t xml:space="preserve"> </w:t>
            </w:r>
            <w:r>
              <w:rPr>
                <w:sz w:val="16"/>
              </w:rPr>
              <w:t>0,1,</w:t>
            </w:r>
            <w:r>
              <w:rPr>
                <w:spacing w:val="42"/>
                <w:sz w:val="16"/>
              </w:rPr>
              <w:t xml:space="preserve"> </w:t>
            </w:r>
            <w:r>
              <w:rPr>
                <w:sz w:val="16"/>
              </w:rPr>
              <w:t>UNIDADE:</w:t>
            </w:r>
            <w:r>
              <w:rPr>
                <w:spacing w:val="42"/>
                <w:sz w:val="16"/>
              </w:rPr>
              <w:t xml:space="preserve"> </w:t>
            </w:r>
            <w:r>
              <w:rPr>
                <w:sz w:val="16"/>
              </w:rPr>
              <w:t>MG/ML,</w:t>
            </w:r>
            <w:r>
              <w:rPr>
                <w:spacing w:val="39"/>
                <w:sz w:val="16"/>
              </w:rPr>
              <w:t xml:space="preserve"> </w:t>
            </w:r>
            <w:r>
              <w:rPr>
                <w:spacing w:val="-2"/>
                <w:sz w:val="16"/>
              </w:rPr>
              <w:t>VOLUME:</w:t>
            </w:r>
          </w:p>
          <w:p w14:paraId="27FE7B2A">
            <w:pPr>
              <w:pStyle w:val="10"/>
              <w:spacing w:line="183" w:lineRule="exact"/>
              <w:ind w:left="27"/>
              <w:rPr>
                <w:sz w:val="16"/>
              </w:rPr>
            </w:pPr>
            <w:r>
              <w:rPr>
                <w:spacing w:val="-2"/>
                <w:sz w:val="16"/>
              </w:rPr>
              <w:t>2,5ML,</w:t>
            </w:r>
            <w:r>
              <w:rPr>
                <w:spacing w:val="2"/>
                <w:sz w:val="16"/>
              </w:rPr>
              <w:t xml:space="preserve"> </w:t>
            </w:r>
            <w:r>
              <w:rPr>
                <w:spacing w:val="-2"/>
                <w:sz w:val="16"/>
              </w:rPr>
              <w:t>APRESENTACAO:</w:t>
            </w:r>
            <w:r>
              <w:rPr>
                <w:spacing w:val="13"/>
                <w:sz w:val="16"/>
              </w:rPr>
              <w:t xml:space="preserve"> </w:t>
            </w:r>
            <w:r>
              <w:rPr>
                <w:spacing w:val="-2"/>
                <w:sz w:val="16"/>
              </w:rPr>
              <w:t>FRASCO</w:t>
            </w:r>
          </w:p>
        </w:tc>
        <w:tc>
          <w:tcPr>
            <w:tcW w:w="1049" w:type="dxa"/>
            <w:tcBorders>
              <w:top w:val="double" w:color="999999" w:sz="6" w:space="0"/>
              <w:left w:val="double" w:color="999999" w:sz="6" w:space="0"/>
              <w:bottom w:val="double" w:color="999999" w:sz="6" w:space="0"/>
              <w:right w:val="double" w:color="999999" w:sz="6" w:space="0"/>
            </w:tcBorders>
          </w:tcPr>
          <w:p w14:paraId="6F2B07F5">
            <w:pPr>
              <w:pStyle w:val="10"/>
              <w:spacing w:before="11"/>
              <w:rPr>
                <w:b/>
                <w:sz w:val="16"/>
              </w:rPr>
            </w:pPr>
          </w:p>
          <w:p w14:paraId="27D66AE0">
            <w:pPr>
              <w:pStyle w:val="10"/>
              <w:spacing w:line="352" w:lineRule="auto"/>
              <w:ind w:left="266" w:right="63" w:hanging="158"/>
              <w:rPr>
                <w:sz w:val="16"/>
              </w:rPr>
            </w:pPr>
            <w:r>
              <w:rPr>
                <w:sz w:val="16"/>
              </w:rPr>
              <w:t>FRASCO</w:t>
            </w:r>
            <w:r>
              <w:rPr>
                <w:spacing w:val="-10"/>
                <w:sz w:val="16"/>
              </w:rPr>
              <w:t xml:space="preserve"> </w:t>
            </w:r>
            <w:r>
              <w:rPr>
                <w:sz w:val="16"/>
              </w:rPr>
              <w:t>25</w:t>
            </w:r>
            <w:r>
              <w:rPr>
                <w:spacing w:val="40"/>
                <w:sz w:val="16"/>
              </w:rPr>
              <w:t xml:space="preserve"> </w:t>
            </w:r>
            <w:r>
              <w:rPr>
                <w:spacing w:val="-2"/>
                <w:sz w:val="16"/>
              </w:rPr>
              <w:t>DOSES</w:t>
            </w:r>
          </w:p>
        </w:tc>
        <w:tc>
          <w:tcPr>
            <w:tcW w:w="5534" w:type="dxa"/>
            <w:tcBorders>
              <w:top w:val="double" w:color="999999" w:sz="6" w:space="0"/>
              <w:left w:val="double" w:color="999999" w:sz="6" w:space="0"/>
              <w:bottom w:val="double" w:color="999999" w:sz="6" w:space="0"/>
              <w:right w:val="double" w:color="999999" w:sz="6" w:space="0"/>
            </w:tcBorders>
          </w:tcPr>
          <w:p w14:paraId="58E7C409">
            <w:pPr>
              <w:pStyle w:val="10"/>
              <w:spacing w:before="60" w:line="352" w:lineRule="auto"/>
              <w:ind w:left="24" w:right="-17"/>
              <w:rPr>
                <w:sz w:val="16"/>
              </w:rPr>
            </w:pPr>
            <w:r>
              <w:rPr>
                <w:sz w:val="16"/>
              </w:rPr>
              <w:t>Indicado</w:t>
            </w:r>
            <w:r>
              <w:rPr>
                <w:spacing w:val="29"/>
                <w:sz w:val="16"/>
              </w:rPr>
              <w:t xml:space="preserve"> </w:t>
            </w:r>
            <w:r>
              <w:rPr>
                <w:sz w:val="16"/>
              </w:rPr>
              <w:t>na</w:t>
            </w:r>
            <w:r>
              <w:rPr>
                <w:spacing w:val="29"/>
                <w:sz w:val="16"/>
              </w:rPr>
              <w:t xml:space="preserve"> </w:t>
            </w:r>
            <w:r>
              <w:rPr>
                <w:sz w:val="16"/>
              </w:rPr>
              <w:t>ação</w:t>
            </w:r>
            <w:r>
              <w:rPr>
                <w:spacing w:val="29"/>
                <w:sz w:val="16"/>
              </w:rPr>
              <w:t xml:space="preserve"> </w:t>
            </w:r>
            <w:r>
              <w:rPr>
                <w:sz w:val="16"/>
              </w:rPr>
              <w:t>antidiurética,</w:t>
            </w:r>
            <w:r>
              <w:rPr>
                <w:spacing w:val="29"/>
                <w:sz w:val="16"/>
              </w:rPr>
              <w:t xml:space="preserve"> </w:t>
            </w:r>
            <w:r>
              <w:rPr>
                <w:sz w:val="16"/>
              </w:rPr>
              <w:t>reduzindo,</w:t>
            </w:r>
            <w:r>
              <w:rPr>
                <w:spacing w:val="29"/>
                <w:sz w:val="16"/>
              </w:rPr>
              <w:t xml:space="preserve"> </w:t>
            </w:r>
            <w:r>
              <w:rPr>
                <w:sz w:val="16"/>
              </w:rPr>
              <w:t>dessa</w:t>
            </w:r>
            <w:r>
              <w:rPr>
                <w:spacing w:val="29"/>
                <w:sz w:val="16"/>
              </w:rPr>
              <w:t xml:space="preserve"> </w:t>
            </w:r>
            <w:r>
              <w:rPr>
                <w:sz w:val="16"/>
              </w:rPr>
              <w:t>forma,</w:t>
            </w:r>
            <w:r>
              <w:rPr>
                <w:spacing w:val="29"/>
                <w:sz w:val="16"/>
              </w:rPr>
              <w:t xml:space="preserve"> </w:t>
            </w:r>
            <w:r>
              <w:rPr>
                <w:sz w:val="16"/>
              </w:rPr>
              <w:t>a</w:t>
            </w:r>
            <w:r>
              <w:rPr>
                <w:spacing w:val="29"/>
                <w:sz w:val="16"/>
              </w:rPr>
              <w:t xml:space="preserve"> </w:t>
            </w:r>
            <w:r>
              <w:rPr>
                <w:sz w:val="16"/>
              </w:rPr>
              <w:t>eliminação</w:t>
            </w:r>
            <w:r>
              <w:rPr>
                <w:spacing w:val="29"/>
                <w:sz w:val="16"/>
              </w:rPr>
              <w:t xml:space="preserve"> </w:t>
            </w:r>
            <w:r>
              <w:rPr>
                <w:sz w:val="16"/>
              </w:rPr>
              <w:t>de</w:t>
            </w:r>
            <w:r>
              <w:rPr>
                <w:spacing w:val="29"/>
                <w:sz w:val="16"/>
              </w:rPr>
              <w:t xml:space="preserve"> </w:t>
            </w:r>
            <w:r>
              <w:rPr>
                <w:sz w:val="16"/>
              </w:rPr>
              <w:t>água</w:t>
            </w:r>
            <w:r>
              <w:rPr>
                <w:spacing w:val="29"/>
                <w:sz w:val="16"/>
              </w:rPr>
              <w:t xml:space="preserve"> </w:t>
            </w:r>
            <w:r>
              <w:rPr>
                <w:sz w:val="16"/>
              </w:rPr>
              <w:t>do</w:t>
            </w:r>
            <w:r>
              <w:rPr>
                <w:spacing w:val="40"/>
                <w:sz w:val="16"/>
              </w:rPr>
              <w:t xml:space="preserve"> </w:t>
            </w:r>
            <w:r>
              <w:rPr>
                <w:sz w:val="16"/>
              </w:rPr>
              <w:t>organismo</w:t>
            </w:r>
            <w:r>
              <w:rPr>
                <w:spacing w:val="59"/>
                <w:sz w:val="16"/>
              </w:rPr>
              <w:t xml:space="preserve"> </w:t>
            </w:r>
            <w:r>
              <w:rPr>
                <w:sz w:val="16"/>
              </w:rPr>
              <w:t>por</w:t>
            </w:r>
            <w:r>
              <w:rPr>
                <w:spacing w:val="60"/>
                <w:sz w:val="16"/>
              </w:rPr>
              <w:t xml:space="preserve"> </w:t>
            </w:r>
            <w:r>
              <w:rPr>
                <w:sz w:val="16"/>
              </w:rPr>
              <w:t>meio</w:t>
            </w:r>
            <w:r>
              <w:rPr>
                <w:spacing w:val="60"/>
                <w:sz w:val="16"/>
              </w:rPr>
              <w:t xml:space="preserve"> </w:t>
            </w:r>
            <w:r>
              <w:rPr>
                <w:sz w:val="16"/>
              </w:rPr>
              <w:t>de</w:t>
            </w:r>
            <w:r>
              <w:rPr>
                <w:spacing w:val="60"/>
                <w:sz w:val="16"/>
              </w:rPr>
              <w:t xml:space="preserve"> </w:t>
            </w:r>
            <w:r>
              <w:rPr>
                <w:sz w:val="16"/>
              </w:rPr>
              <w:t>sua</w:t>
            </w:r>
            <w:r>
              <w:rPr>
                <w:spacing w:val="59"/>
                <w:sz w:val="16"/>
              </w:rPr>
              <w:t xml:space="preserve"> </w:t>
            </w:r>
            <w:r>
              <w:rPr>
                <w:sz w:val="16"/>
              </w:rPr>
              <w:t>atuação</w:t>
            </w:r>
            <w:r>
              <w:rPr>
                <w:spacing w:val="60"/>
                <w:sz w:val="16"/>
              </w:rPr>
              <w:t xml:space="preserve"> </w:t>
            </w:r>
            <w:r>
              <w:rPr>
                <w:sz w:val="16"/>
              </w:rPr>
              <w:t>sobre</w:t>
            </w:r>
            <w:r>
              <w:rPr>
                <w:spacing w:val="60"/>
                <w:sz w:val="16"/>
              </w:rPr>
              <w:t xml:space="preserve"> </w:t>
            </w:r>
            <w:r>
              <w:rPr>
                <w:sz w:val="16"/>
              </w:rPr>
              <w:t>os</w:t>
            </w:r>
            <w:r>
              <w:rPr>
                <w:spacing w:val="60"/>
                <w:sz w:val="16"/>
              </w:rPr>
              <w:t xml:space="preserve"> </w:t>
            </w:r>
            <w:r>
              <w:rPr>
                <w:sz w:val="16"/>
              </w:rPr>
              <w:t>rins</w:t>
            </w:r>
            <w:r>
              <w:rPr>
                <w:spacing w:val="59"/>
                <w:sz w:val="16"/>
              </w:rPr>
              <w:t xml:space="preserve"> </w:t>
            </w:r>
            <w:r>
              <w:rPr>
                <w:sz w:val="16"/>
              </w:rPr>
              <w:t>suprindo</w:t>
            </w:r>
            <w:r>
              <w:rPr>
                <w:spacing w:val="60"/>
                <w:sz w:val="16"/>
              </w:rPr>
              <w:t xml:space="preserve"> </w:t>
            </w:r>
            <w:r>
              <w:rPr>
                <w:sz w:val="16"/>
              </w:rPr>
              <w:t>a</w:t>
            </w:r>
            <w:r>
              <w:rPr>
                <w:spacing w:val="60"/>
                <w:sz w:val="16"/>
              </w:rPr>
              <w:t xml:space="preserve"> </w:t>
            </w:r>
            <w:r>
              <w:rPr>
                <w:sz w:val="16"/>
              </w:rPr>
              <w:t>deficiência</w:t>
            </w:r>
            <w:r>
              <w:rPr>
                <w:spacing w:val="60"/>
                <w:sz w:val="16"/>
              </w:rPr>
              <w:t xml:space="preserve"> </w:t>
            </w:r>
            <w:r>
              <w:rPr>
                <w:spacing w:val="-5"/>
                <w:sz w:val="16"/>
              </w:rPr>
              <w:t>de</w:t>
            </w:r>
          </w:p>
          <w:p w14:paraId="3F40B9EE">
            <w:pPr>
              <w:pStyle w:val="10"/>
              <w:spacing w:line="183" w:lineRule="exact"/>
              <w:ind w:left="24"/>
              <w:rPr>
                <w:sz w:val="16"/>
              </w:rPr>
            </w:pPr>
            <w:r>
              <w:rPr>
                <w:sz w:val="16"/>
              </w:rPr>
              <w:t>vasopressina</w:t>
            </w:r>
            <w:r>
              <w:rPr>
                <w:spacing w:val="-3"/>
                <w:sz w:val="16"/>
              </w:rPr>
              <w:t xml:space="preserve"> </w:t>
            </w:r>
            <w:r>
              <w:rPr>
                <w:spacing w:val="-2"/>
                <w:sz w:val="16"/>
              </w:rPr>
              <w:t>natural.</w:t>
            </w:r>
          </w:p>
        </w:tc>
        <w:tc>
          <w:tcPr>
            <w:tcW w:w="479" w:type="dxa"/>
            <w:tcBorders>
              <w:top w:val="double" w:color="999999" w:sz="6" w:space="0"/>
              <w:left w:val="double" w:color="999999" w:sz="6" w:space="0"/>
              <w:bottom w:val="double" w:color="999999" w:sz="6" w:space="0"/>
              <w:right w:val="double" w:color="999999" w:sz="6" w:space="0"/>
            </w:tcBorders>
          </w:tcPr>
          <w:p w14:paraId="5124074F">
            <w:pPr>
              <w:pStyle w:val="10"/>
              <w:spacing w:before="146"/>
              <w:rPr>
                <w:b/>
                <w:sz w:val="16"/>
              </w:rPr>
            </w:pPr>
          </w:p>
          <w:p w14:paraId="4425E432">
            <w:pPr>
              <w:pStyle w:val="10"/>
              <w:ind w:left="39" w:right="1"/>
              <w:jc w:val="center"/>
              <w:rPr>
                <w:sz w:val="16"/>
              </w:rPr>
            </w:pPr>
            <w:r>
              <w:rPr>
                <w:spacing w:val="-10"/>
                <w:sz w:val="16"/>
              </w:rPr>
              <w:t>3</w:t>
            </w:r>
          </w:p>
        </w:tc>
        <w:tc>
          <w:tcPr>
            <w:tcW w:w="1161" w:type="dxa"/>
            <w:tcBorders>
              <w:top w:val="double" w:color="999999" w:sz="6" w:space="0"/>
              <w:left w:val="double" w:color="999999" w:sz="6" w:space="0"/>
              <w:bottom w:val="double" w:color="999999" w:sz="6" w:space="0"/>
              <w:right w:val="thickThinMediumGap" w:color="999999" w:sz="6" w:space="0"/>
            </w:tcBorders>
          </w:tcPr>
          <w:p w14:paraId="1B90EEFF">
            <w:pPr>
              <w:pStyle w:val="10"/>
              <w:spacing w:before="146"/>
              <w:rPr>
                <w:b/>
                <w:sz w:val="16"/>
              </w:rPr>
            </w:pPr>
          </w:p>
          <w:p w14:paraId="46DE50D0">
            <w:pPr>
              <w:pStyle w:val="10"/>
              <w:ind w:left="43"/>
              <w:jc w:val="center"/>
              <w:rPr>
                <w:sz w:val="16"/>
              </w:rPr>
            </w:pPr>
            <w:r>
              <w:rPr>
                <w:spacing w:val="-5"/>
                <w:sz w:val="16"/>
              </w:rPr>
              <w:t>50</w:t>
            </w:r>
          </w:p>
        </w:tc>
      </w:tr>
      <w:tr w14:paraId="2CEF0B6C">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1094" w:hRule="atLeast"/>
        </w:trPr>
        <w:tc>
          <w:tcPr>
            <w:tcW w:w="502" w:type="dxa"/>
            <w:tcBorders>
              <w:top w:val="double" w:color="999999" w:sz="6" w:space="0"/>
              <w:left w:val="thickThinMediumGap" w:color="EDEDED" w:sz="6" w:space="0"/>
              <w:bottom w:val="double" w:color="999999" w:sz="6" w:space="0"/>
              <w:right w:val="double" w:color="999999" w:sz="6" w:space="0"/>
            </w:tcBorders>
          </w:tcPr>
          <w:p w14:paraId="2FC7B94D">
            <w:pPr>
              <w:pStyle w:val="10"/>
              <w:rPr>
                <w:b/>
                <w:sz w:val="16"/>
              </w:rPr>
            </w:pPr>
          </w:p>
          <w:p w14:paraId="2824DD03">
            <w:pPr>
              <w:pStyle w:val="10"/>
              <w:spacing w:before="97"/>
              <w:rPr>
                <w:b/>
                <w:sz w:val="16"/>
              </w:rPr>
            </w:pPr>
          </w:p>
          <w:p w14:paraId="4826DC4E">
            <w:pPr>
              <w:pStyle w:val="10"/>
              <w:ind w:left="24"/>
              <w:jc w:val="center"/>
              <w:rPr>
                <w:sz w:val="16"/>
              </w:rPr>
            </w:pPr>
            <w:r>
              <w:rPr>
                <w:spacing w:val="-10"/>
                <w:sz w:val="16"/>
              </w:rPr>
              <w:t>4</w:t>
            </w:r>
          </w:p>
        </w:tc>
        <w:tc>
          <w:tcPr>
            <w:tcW w:w="539" w:type="dxa"/>
            <w:tcBorders>
              <w:top w:val="double" w:color="999999" w:sz="6" w:space="0"/>
              <w:left w:val="double" w:color="999999" w:sz="6" w:space="0"/>
              <w:bottom w:val="double" w:color="999999" w:sz="6" w:space="0"/>
              <w:right w:val="double" w:color="999999" w:sz="6" w:space="0"/>
            </w:tcBorders>
          </w:tcPr>
          <w:p w14:paraId="5BA9320A">
            <w:pPr>
              <w:pStyle w:val="10"/>
              <w:rPr>
                <w:b/>
                <w:sz w:val="16"/>
              </w:rPr>
            </w:pPr>
          </w:p>
          <w:p w14:paraId="4446BE26">
            <w:pPr>
              <w:pStyle w:val="10"/>
              <w:spacing w:before="97"/>
              <w:rPr>
                <w:b/>
                <w:sz w:val="16"/>
              </w:rPr>
            </w:pPr>
          </w:p>
          <w:p w14:paraId="77798A22">
            <w:pPr>
              <w:pStyle w:val="10"/>
              <w:ind w:left="30" w:right="1"/>
              <w:jc w:val="center"/>
              <w:rPr>
                <w:sz w:val="16"/>
              </w:rPr>
            </w:pPr>
            <w:r>
              <w:rPr>
                <w:spacing w:val="-5"/>
                <w:sz w:val="16"/>
              </w:rPr>
              <w:t>933</w:t>
            </w:r>
          </w:p>
        </w:tc>
        <w:tc>
          <w:tcPr>
            <w:tcW w:w="524" w:type="dxa"/>
            <w:tcBorders>
              <w:top w:val="double" w:color="999999" w:sz="6" w:space="0"/>
              <w:left w:val="double" w:color="999999" w:sz="6" w:space="0"/>
              <w:bottom w:val="double" w:color="999999" w:sz="6" w:space="0"/>
              <w:right w:val="double" w:color="999999" w:sz="6" w:space="0"/>
            </w:tcBorders>
          </w:tcPr>
          <w:p w14:paraId="53587015">
            <w:pPr>
              <w:pStyle w:val="10"/>
              <w:rPr>
                <w:b/>
                <w:sz w:val="16"/>
              </w:rPr>
            </w:pPr>
          </w:p>
          <w:p w14:paraId="10990084">
            <w:pPr>
              <w:pStyle w:val="10"/>
              <w:spacing w:before="97"/>
              <w:rPr>
                <w:b/>
                <w:sz w:val="16"/>
              </w:rPr>
            </w:pPr>
          </w:p>
          <w:p w14:paraId="2AF81B49">
            <w:pPr>
              <w:pStyle w:val="10"/>
              <w:ind w:left="39"/>
              <w:jc w:val="center"/>
              <w:rPr>
                <w:sz w:val="16"/>
              </w:rPr>
            </w:pPr>
            <w:r>
              <w:rPr>
                <w:spacing w:val="-2"/>
                <w:sz w:val="16"/>
              </w:rPr>
              <w:t>18187</w:t>
            </w:r>
          </w:p>
        </w:tc>
        <w:tc>
          <w:tcPr>
            <w:tcW w:w="5729" w:type="dxa"/>
            <w:tcBorders>
              <w:top w:val="double" w:color="999999" w:sz="6" w:space="0"/>
              <w:left w:val="double" w:color="999999" w:sz="6" w:space="0"/>
              <w:bottom w:val="double" w:color="999999" w:sz="6" w:space="0"/>
              <w:right w:val="double" w:color="999999" w:sz="6" w:space="0"/>
            </w:tcBorders>
          </w:tcPr>
          <w:p w14:paraId="4D373D54">
            <w:pPr>
              <w:pStyle w:val="10"/>
              <w:spacing w:before="11"/>
              <w:rPr>
                <w:b/>
                <w:sz w:val="16"/>
              </w:rPr>
            </w:pPr>
          </w:p>
          <w:p w14:paraId="0B09A0FB">
            <w:pPr>
              <w:pStyle w:val="10"/>
              <w:spacing w:line="352" w:lineRule="auto"/>
              <w:ind w:left="27" w:right="-15"/>
              <w:jc w:val="both"/>
              <w:rPr>
                <w:sz w:val="16"/>
              </w:rPr>
            </w:pPr>
            <w:r>
              <w:rPr>
                <w:sz w:val="16"/>
              </w:rPr>
              <w:t>PRINCIPIO ATIVO: CLORIDRATO DE PIRIDOXINA (VITAMINA B6), FORMA</w:t>
            </w:r>
            <w:r>
              <w:rPr>
                <w:spacing w:val="40"/>
                <w:sz w:val="16"/>
              </w:rPr>
              <w:t xml:space="preserve"> </w:t>
            </w:r>
            <w:r>
              <w:rPr>
                <w:sz w:val="16"/>
              </w:rPr>
              <w:t>FARMACEUTICA: COMPRIMIDO, CONCENTRACAO / DOSAGEM: 40,</w:t>
            </w:r>
            <w:r>
              <w:rPr>
                <w:spacing w:val="40"/>
                <w:sz w:val="16"/>
              </w:rPr>
              <w:t xml:space="preserve"> </w:t>
            </w:r>
            <w:r>
              <w:rPr>
                <w:sz w:val="16"/>
              </w:rPr>
              <w:t>UNIDADE:</w:t>
            </w:r>
            <w:r>
              <w:rPr>
                <w:spacing w:val="-3"/>
                <w:sz w:val="16"/>
              </w:rPr>
              <w:t xml:space="preserve"> </w:t>
            </w:r>
            <w:r>
              <w:rPr>
                <w:sz w:val="16"/>
              </w:rPr>
              <w:t>MG</w:t>
            </w:r>
          </w:p>
        </w:tc>
        <w:tc>
          <w:tcPr>
            <w:tcW w:w="1049" w:type="dxa"/>
            <w:tcBorders>
              <w:top w:val="double" w:color="999999" w:sz="6" w:space="0"/>
              <w:left w:val="double" w:color="999999" w:sz="6" w:space="0"/>
              <w:bottom w:val="double" w:color="999999" w:sz="6" w:space="0"/>
              <w:right w:val="double" w:color="999999" w:sz="6" w:space="0"/>
            </w:tcBorders>
          </w:tcPr>
          <w:p w14:paraId="47BB31E7">
            <w:pPr>
              <w:pStyle w:val="10"/>
              <w:rPr>
                <w:b/>
                <w:sz w:val="16"/>
              </w:rPr>
            </w:pPr>
          </w:p>
          <w:p w14:paraId="7C9DDCE7">
            <w:pPr>
              <w:pStyle w:val="10"/>
              <w:spacing w:before="97"/>
              <w:rPr>
                <w:b/>
                <w:sz w:val="16"/>
              </w:rPr>
            </w:pPr>
          </w:p>
          <w:p w14:paraId="6F83711B">
            <w:pPr>
              <w:pStyle w:val="10"/>
              <w:ind w:left="35"/>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5534" w:type="dxa"/>
            <w:tcBorders>
              <w:top w:val="double" w:color="999999" w:sz="6" w:space="0"/>
              <w:left w:val="double" w:color="999999" w:sz="6" w:space="0"/>
              <w:bottom w:val="double" w:color="999999" w:sz="6" w:space="0"/>
              <w:right w:val="double" w:color="999999" w:sz="6" w:space="0"/>
            </w:tcBorders>
          </w:tcPr>
          <w:p w14:paraId="1CFF8E1D">
            <w:pPr>
              <w:pStyle w:val="10"/>
              <w:spacing w:before="60" w:line="352" w:lineRule="auto"/>
              <w:ind w:left="24" w:right="-15"/>
              <w:jc w:val="both"/>
              <w:rPr>
                <w:sz w:val="16"/>
              </w:rPr>
            </w:pPr>
            <w:r>
              <w:rPr>
                <w:sz w:val="16"/>
              </w:rPr>
              <w:t>Indicado para prevenção e tratamento de deficiências de vitamina B6 nos casos</w:t>
            </w:r>
            <w:r>
              <w:rPr>
                <w:spacing w:val="40"/>
                <w:sz w:val="16"/>
              </w:rPr>
              <w:t xml:space="preserve"> </w:t>
            </w:r>
            <w:r>
              <w:rPr>
                <w:sz w:val="16"/>
              </w:rPr>
              <w:t>dietas restritivas e inadequadas, necessidades aumentada na gestação e no</w:t>
            </w:r>
            <w:r>
              <w:rPr>
                <w:spacing w:val="40"/>
                <w:sz w:val="16"/>
              </w:rPr>
              <w:t xml:space="preserve"> </w:t>
            </w:r>
            <w:r>
              <w:rPr>
                <w:sz w:val="16"/>
              </w:rPr>
              <w:t>aleitamento,</w:t>
            </w:r>
            <w:r>
              <w:rPr>
                <w:spacing w:val="10"/>
                <w:sz w:val="16"/>
              </w:rPr>
              <w:t xml:space="preserve"> </w:t>
            </w:r>
            <w:r>
              <w:rPr>
                <w:sz w:val="16"/>
              </w:rPr>
              <w:t>e</w:t>
            </w:r>
            <w:r>
              <w:rPr>
                <w:spacing w:val="10"/>
                <w:sz w:val="16"/>
              </w:rPr>
              <w:t xml:space="preserve"> </w:t>
            </w:r>
            <w:r>
              <w:rPr>
                <w:sz w:val="16"/>
              </w:rPr>
              <w:t>em</w:t>
            </w:r>
            <w:r>
              <w:rPr>
                <w:spacing w:val="10"/>
                <w:sz w:val="16"/>
              </w:rPr>
              <w:t xml:space="preserve"> </w:t>
            </w:r>
            <w:r>
              <w:rPr>
                <w:sz w:val="16"/>
              </w:rPr>
              <w:t>doenças</w:t>
            </w:r>
            <w:r>
              <w:rPr>
                <w:spacing w:val="10"/>
                <w:sz w:val="16"/>
              </w:rPr>
              <w:t xml:space="preserve"> </w:t>
            </w:r>
            <w:r>
              <w:rPr>
                <w:sz w:val="16"/>
              </w:rPr>
              <w:t>crônicas</w:t>
            </w:r>
            <w:r>
              <w:rPr>
                <w:spacing w:val="10"/>
                <w:sz w:val="16"/>
              </w:rPr>
              <w:t xml:space="preserve"> </w:t>
            </w:r>
            <w:r>
              <w:rPr>
                <w:sz w:val="16"/>
              </w:rPr>
              <w:t>onde</w:t>
            </w:r>
            <w:r>
              <w:rPr>
                <w:spacing w:val="10"/>
                <w:sz w:val="16"/>
              </w:rPr>
              <w:t xml:space="preserve"> </w:t>
            </w:r>
            <w:r>
              <w:rPr>
                <w:sz w:val="16"/>
              </w:rPr>
              <w:t>ocorre</w:t>
            </w:r>
            <w:r>
              <w:rPr>
                <w:spacing w:val="10"/>
                <w:sz w:val="16"/>
              </w:rPr>
              <w:t xml:space="preserve"> </w:t>
            </w:r>
            <w:r>
              <w:rPr>
                <w:sz w:val="16"/>
              </w:rPr>
              <w:t>diminuição</w:t>
            </w:r>
            <w:r>
              <w:rPr>
                <w:spacing w:val="10"/>
                <w:sz w:val="16"/>
              </w:rPr>
              <w:t xml:space="preserve"> </w:t>
            </w:r>
            <w:r>
              <w:rPr>
                <w:sz w:val="16"/>
              </w:rPr>
              <w:t>dos</w:t>
            </w:r>
            <w:r>
              <w:rPr>
                <w:spacing w:val="10"/>
                <w:sz w:val="16"/>
              </w:rPr>
              <w:t xml:space="preserve"> </w:t>
            </w:r>
            <w:r>
              <w:rPr>
                <w:sz w:val="16"/>
              </w:rPr>
              <w:t>níveis</w:t>
            </w:r>
            <w:r>
              <w:rPr>
                <w:spacing w:val="10"/>
                <w:sz w:val="16"/>
              </w:rPr>
              <w:t xml:space="preserve"> </w:t>
            </w:r>
            <w:r>
              <w:rPr>
                <w:sz w:val="16"/>
              </w:rPr>
              <w:t>de</w:t>
            </w:r>
            <w:r>
              <w:rPr>
                <w:spacing w:val="10"/>
                <w:sz w:val="16"/>
              </w:rPr>
              <w:t xml:space="preserve"> </w:t>
            </w:r>
            <w:r>
              <w:rPr>
                <w:spacing w:val="-2"/>
                <w:sz w:val="16"/>
              </w:rPr>
              <w:t>vitaminas</w:t>
            </w:r>
          </w:p>
          <w:p w14:paraId="28EB3B35">
            <w:pPr>
              <w:pStyle w:val="10"/>
              <w:spacing w:line="183" w:lineRule="exact"/>
              <w:ind w:left="24"/>
              <w:jc w:val="both"/>
              <w:rPr>
                <w:sz w:val="16"/>
              </w:rPr>
            </w:pPr>
            <w:r>
              <w:rPr>
                <w:sz w:val="16"/>
              </w:rPr>
              <w:t>no</w:t>
            </w:r>
            <w:r>
              <w:rPr>
                <w:spacing w:val="-1"/>
                <w:sz w:val="16"/>
              </w:rPr>
              <w:t xml:space="preserve"> </w:t>
            </w:r>
            <w:r>
              <w:rPr>
                <w:spacing w:val="-2"/>
                <w:sz w:val="16"/>
              </w:rPr>
              <w:t>organismo.</w:t>
            </w:r>
          </w:p>
        </w:tc>
        <w:tc>
          <w:tcPr>
            <w:tcW w:w="479" w:type="dxa"/>
            <w:tcBorders>
              <w:top w:val="double" w:color="999999" w:sz="6" w:space="0"/>
              <w:left w:val="double" w:color="999999" w:sz="6" w:space="0"/>
              <w:bottom w:val="double" w:color="999999" w:sz="6" w:space="0"/>
              <w:right w:val="double" w:color="999999" w:sz="6" w:space="0"/>
            </w:tcBorders>
          </w:tcPr>
          <w:p w14:paraId="43F6BB6F">
            <w:pPr>
              <w:pStyle w:val="10"/>
              <w:rPr>
                <w:b/>
                <w:sz w:val="16"/>
              </w:rPr>
            </w:pPr>
          </w:p>
          <w:p w14:paraId="14D91A98">
            <w:pPr>
              <w:pStyle w:val="10"/>
              <w:spacing w:before="97"/>
              <w:rPr>
                <w:b/>
                <w:sz w:val="16"/>
              </w:rPr>
            </w:pPr>
          </w:p>
          <w:p w14:paraId="02E261F6">
            <w:pPr>
              <w:pStyle w:val="10"/>
              <w:ind w:left="39" w:right="1"/>
              <w:jc w:val="center"/>
              <w:rPr>
                <w:sz w:val="16"/>
              </w:rPr>
            </w:pPr>
            <w:r>
              <w:rPr>
                <w:spacing w:val="-10"/>
                <w:sz w:val="16"/>
              </w:rPr>
              <w:t>0</w:t>
            </w:r>
          </w:p>
        </w:tc>
        <w:tc>
          <w:tcPr>
            <w:tcW w:w="1161" w:type="dxa"/>
            <w:tcBorders>
              <w:top w:val="double" w:color="999999" w:sz="6" w:space="0"/>
              <w:left w:val="double" w:color="999999" w:sz="6" w:space="0"/>
              <w:bottom w:val="double" w:color="999999" w:sz="6" w:space="0"/>
              <w:right w:val="thickThinMediumGap" w:color="999999" w:sz="6" w:space="0"/>
            </w:tcBorders>
          </w:tcPr>
          <w:p w14:paraId="177DAE79">
            <w:pPr>
              <w:pStyle w:val="10"/>
              <w:rPr>
                <w:b/>
                <w:sz w:val="16"/>
              </w:rPr>
            </w:pPr>
          </w:p>
          <w:p w14:paraId="36BBCF6B">
            <w:pPr>
              <w:pStyle w:val="10"/>
              <w:spacing w:before="97"/>
              <w:rPr>
                <w:b/>
                <w:sz w:val="16"/>
              </w:rPr>
            </w:pPr>
          </w:p>
          <w:p w14:paraId="26514D42">
            <w:pPr>
              <w:pStyle w:val="10"/>
              <w:ind w:left="43" w:right="1"/>
              <w:jc w:val="center"/>
              <w:rPr>
                <w:sz w:val="16"/>
              </w:rPr>
            </w:pPr>
            <w:r>
              <w:rPr>
                <w:spacing w:val="-5"/>
                <w:sz w:val="16"/>
              </w:rPr>
              <w:t>390</w:t>
            </w:r>
          </w:p>
        </w:tc>
      </w:tr>
      <w:tr w14:paraId="07C19F5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0" w:type="dxa"/>
            <w:bottom w:w="0" w:type="dxa"/>
            <w:right w:w="0" w:type="dxa"/>
          </w:tblCellMar>
        </w:tblPrEx>
        <w:trPr>
          <w:trHeight w:val="824" w:hRule="atLeast"/>
        </w:trPr>
        <w:tc>
          <w:tcPr>
            <w:tcW w:w="502" w:type="dxa"/>
            <w:tcBorders>
              <w:top w:val="double" w:color="999999" w:sz="6" w:space="0"/>
              <w:left w:val="thickThinMediumGap" w:color="EDEDED" w:sz="6" w:space="0"/>
              <w:bottom w:val="thickThinMediumGap" w:color="999999" w:sz="6" w:space="0"/>
              <w:right w:val="double" w:color="999999" w:sz="6" w:space="0"/>
            </w:tcBorders>
          </w:tcPr>
          <w:p w14:paraId="2734D0B5">
            <w:pPr>
              <w:pStyle w:val="10"/>
              <w:spacing w:before="146"/>
              <w:rPr>
                <w:b/>
                <w:sz w:val="16"/>
              </w:rPr>
            </w:pPr>
          </w:p>
          <w:p w14:paraId="717972DC">
            <w:pPr>
              <w:pStyle w:val="10"/>
              <w:ind w:left="24"/>
              <w:jc w:val="center"/>
              <w:rPr>
                <w:sz w:val="16"/>
              </w:rPr>
            </w:pPr>
            <w:r>
              <w:rPr>
                <w:spacing w:val="-10"/>
                <w:sz w:val="16"/>
              </w:rPr>
              <w:t>5</w:t>
            </w:r>
          </w:p>
        </w:tc>
        <w:tc>
          <w:tcPr>
            <w:tcW w:w="539" w:type="dxa"/>
            <w:tcBorders>
              <w:top w:val="double" w:color="999999" w:sz="6" w:space="0"/>
              <w:left w:val="double" w:color="999999" w:sz="6" w:space="0"/>
              <w:bottom w:val="thickThinMediumGap" w:color="999999" w:sz="6" w:space="0"/>
              <w:right w:val="double" w:color="999999" w:sz="6" w:space="0"/>
            </w:tcBorders>
          </w:tcPr>
          <w:p w14:paraId="34FD09B9">
            <w:pPr>
              <w:pStyle w:val="10"/>
              <w:spacing w:before="146"/>
              <w:rPr>
                <w:b/>
                <w:sz w:val="16"/>
              </w:rPr>
            </w:pPr>
          </w:p>
          <w:p w14:paraId="5748F36E">
            <w:pPr>
              <w:pStyle w:val="10"/>
              <w:ind w:left="30" w:right="1"/>
              <w:jc w:val="center"/>
              <w:rPr>
                <w:sz w:val="16"/>
              </w:rPr>
            </w:pPr>
            <w:r>
              <w:rPr>
                <w:spacing w:val="-5"/>
                <w:sz w:val="16"/>
              </w:rPr>
              <w:t>941</w:t>
            </w:r>
          </w:p>
        </w:tc>
        <w:tc>
          <w:tcPr>
            <w:tcW w:w="524" w:type="dxa"/>
            <w:tcBorders>
              <w:top w:val="double" w:color="999999" w:sz="6" w:space="0"/>
              <w:left w:val="double" w:color="999999" w:sz="6" w:space="0"/>
              <w:bottom w:val="thickThinMediumGap" w:color="999999" w:sz="6" w:space="0"/>
              <w:right w:val="double" w:color="999999" w:sz="6" w:space="0"/>
            </w:tcBorders>
          </w:tcPr>
          <w:p w14:paraId="5991F65C">
            <w:pPr>
              <w:pStyle w:val="10"/>
              <w:spacing w:before="146"/>
              <w:rPr>
                <w:b/>
                <w:sz w:val="16"/>
              </w:rPr>
            </w:pPr>
          </w:p>
          <w:p w14:paraId="420DBE51">
            <w:pPr>
              <w:pStyle w:val="10"/>
              <w:ind w:left="39"/>
              <w:jc w:val="center"/>
              <w:rPr>
                <w:sz w:val="16"/>
              </w:rPr>
            </w:pPr>
            <w:r>
              <w:rPr>
                <w:spacing w:val="-2"/>
                <w:sz w:val="16"/>
              </w:rPr>
              <w:t>57882</w:t>
            </w:r>
          </w:p>
        </w:tc>
        <w:tc>
          <w:tcPr>
            <w:tcW w:w="5729" w:type="dxa"/>
            <w:tcBorders>
              <w:top w:val="double" w:color="999999" w:sz="6" w:space="0"/>
              <w:left w:val="double" w:color="999999" w:sz="6" w:space="0"/>
              <w:bottom w:val="thickThinMediumGap" w:color="999999" w:sz="6" w:space="0"/>
              <w:right w:val="double" w:color="999999" w:sz="6" w:space="0"/>
            </w:tcBorders>
          </w:tcPr>
          <w:p w14:paraId="0536D07C">
            <w:pPr>
              <w:pStyle w:val="10"/>
              <w:spacing w:before="60" w:line="352" w:lineRule="auto"/>
              <w:ind w:left="27" w:right="-17"/>
              <w:rPr>
                <w:sz w:val="16"/>
              </w:rPr>
            </w:pPr>
            <w:r>
              <w:rPr>
                <w:sz w:val="16"/>
              </w:rPr>
              <w:t>PRINCIPIO</w:t>
            </w:r>
            <w:r>
              <w:rPr>
                <w:spacing w:val="-5"/>
                <w:sz w:val="16"/>
              </w:rPr>
              <w:t xml:space="preserve"> </w:t>
            </w:r>
            <w:r>
              <w:rPr>
                <w:sz w:val="16"/>
              </w:rPr>
              <w:t>ATIVO:</w:t>
            </w:r>
            <w:r>
              <w:rPr>
                <w:spacing w:val="-1"/>
                <w:sz w:val="16"/>
              </w:rPr>
              <w:t xml:space="preserve"> </w:t>
            </w:r>
            <w:r>
              <w:rPr>
                <w:sz w:val="16"/>
              </w:rPr>
              <w:t>VITAMINAS DO COMPLEXO B, FORMA</w:t>
            </w:r>
            <w:r>
              <w:rPr>
                <w:spacing w:val="-5"/>
                <w:sz w:val="16"/>
              </w:rPr>
              <w:t xml:space="preserve"> </w:t>
            </w:r>
            <w:r>
              <w:rPr>
                <w:sz w:val="16"/>
              </w:rPr>
              <w:t>FARMACEUTICA:</w:t>
            </w:r>
            <w:r>
              <w:rPr>
                <w:spacing w:val="40"/>
                <w:sz w:val="16"/>
              </w:rPr>
              <w:t xml:space="preserve"> </w:t>
            </w:r>
            <w:r>
              <w:rPr>
                <w:sz w:val="16"/>
              </w:rPr>
              <w:t>SOLUCAO</w:t>
            </w:r>
            <w:r>
              <w:rPr>
                <w:spacing w:val="20"/>
                <w:sz w:val="16"/>
              </w:rPr>
              <w:t xml:space="preserve"> </w:t>
            </w:r>
            <w:r>
              <w:rPr>
                <w:sz w:val="16"/>
              </w:rPr>
              <w:t>INJETAVEL,</w:t>
            </w:r>
            <w:r>
              <w:rPr>
                <w:spacing w:val="20"/>
                <w:sz w:val="16"/>
              </w:rPr>
              <w:t xml:space="preserve"> </w:t>
            </w: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N/A,</w:t>
            </w:r>
            <w:r>
              <w:rPr>
                <w:spacing w:val="20"/>
                <w:sz w:val="16"/>
              </w:rPr>
              <w:t xml:space="preserve"> </w:t>
            </w:r>
            <w:r>
              <w:rPr>
                <w:sz w:val="16"/>
              </w:rPr>
              <w:t>UNIDADE:</w:t>
            </w:r>
            <w:r>
              <w:rPr>
                <w:spacing w:val="21"/>
                <w:sz w:val="16"/>
              </w:rPr>
              <w:t xml:space="preserve"> </w:t>
            </w:r>
            <w:r>
              <w:rPr>
                <w:spacing w:val="-4"/>
                <w:sz w:val="16"/>
              </w:rPr>
              <w:t>N/A,</w:t>
            </w:r>
          </w:p>
          <w:p w14:paraId="5EA47656">
            <w:pPr>
              <w:pStyle w:val="10"/>
              <w:spacing w:line="183" w:lineRule="exact"/>
              <w:ind w:left="27"/>
              <w:rPr>
                <w:sz w:val="16"/>
              </w:rPr>
            </w:pPr>
            <w:r>
              <w:rPr>
                <w:spacing w:val="-2"/>
                <w:sz w:val="16"/>
              </w:rPr>
              <w:t>VOLUME:</w:t>
            </w:r>
            <w:r>
              <w:rPr>
                <w:spacing w:val="12"/>
                <w:sz w:val="16"/>
              </w:rPr>
              <w:t xml:space="preserve"> </w:t>
            </w:r>
            <w:r>
              <w:rPr>
                <w:spacing w:val="-2"/>
                <w:sz w:val="16"/>
              </w:rPr>
              <w:t>2ML,</w:t>
            </w:r>
            <w:r>
              <w:rPr>
                <w:spacing w:val="2"/>
                <w:sz w:val="16"/>
              </w:rPr>
              <w:t xml:space="preserve"> </w:t>
            </w:r>
            <w:r>
              <w:rPr>
                <w:spacing w:val="-2"/>
                <w:sz w:val="16"/>
              </w:rPr>
              <w:t>APRESENTACAO:</w:t>
            </w:r>
            <w:r>
              <w:rPr>
                <w:spacing w:val="2"/>
                <w:sz w:val="16"/>
              </w:rPr>
              <w:t xml:space="preserve"> </w:t>
            </w:r>
            <w:r>
              <w:rPr>
                <w:spacing w:val="-2"/>
                <w:sz w:val="16"/>
              </w:rPr>
              <w:t>AMPOLA</w:t>
            </w:r>
          </w:p>
        </w:tc>
        <w:tc>
          <w:tcPr>
            <w:tcW w:w="1049" w:type="dxa"/>
            <w:tcBorders>
              <w:top w:val="double" w:color="999999" w:sz="6" w:space="0"/>
              <w:left w:val="double" w:color="999999" w:sz="6" w:space="0"/>
              <w:bottom w:val="thickThinMediumGap" w:color="999999" w:sz="6" w:space="0"/>
              <w:right w:val="double" w:color="999999" w:sz="6" w:space="0"/>
            </w:tcBorders>
          </w:tcPr>
          <w:p w14:paraId="7C566F07">
            <w:pPr>
              <w:pStyle w:val="10"/>
              <w:spacing w:before="146"/>
              <w:rPr>
                <w:b/>
                <w:sz w:val="16"/>
              </w:rPr>
            </w:pPr>
          </w:p>
          <w:p w14:paraId="5E34F802">
            <w:pPr>
              <w:pStyle w:val="10"/>
              <w:ind w:left="35"/>
              <w:jc w:val="center"/>
              <w:rPr>
                <w:sz w:val="16"/>
              </w:rPr>
            </w:pPr>
            <w:r>
              <w:rPr>
                <w:sz w:val="16"/>
              </w:rPr>
              <w:t>AMP</w:t>
            </w:r>
            <w:r>
              <w:rPr>
                <w:spacing w:val="-6"/>
                <w:sz w:val="16"/>
              </w:rPr>
              <w:t xml:space="preserve"> </w:t>
            </w:r>
            <w:r>
              <w:rPr>
                <w:spacing w:val="-2"/>
                <w:sz w:val="16"/>
              </w:rPr>
              <w:t>C/2ML</w:t>
            </w:r>
          </w:p>
        </w:tc>
        <w:tc>
          <w:tcPr>
            <w:tcW w:w="5534" w:type="dxa"/>
            <w:tcBorders>
              <w:top w:val="double" w:color="999999" w:sz="6" w:space="0"/>
              <w:left w:val="double" w:color="999999" w:sz="6" w:space="0"/>
              <w:bottom w:val="thickThinMediumGap" w:color="999999" w:sz="6" w:space="0"/>
              <w:right w:val="double" w:color="999999" w:sz="6" w:space="0"/>
            </w:tcBorders>
          </w:tcPr>
          <w:p w14:paraId="2D2695B7">
            <w:pPr>
              <w:pStyle w:val="10"/>
              <w:spacing w:before="11"/>
              <w:rPr>
                <w:b/>
                <w:sz w:val="16"/>
              </w:rPr>
            </w:pPr>
          </w:p>
          <w:p w14:paraId="7982B930">
            <w:pPr>
              <w:pStyle w:val="10"/>
              <w:spacing w:line="352" w:lineRule="auto"/>
              <w:ind w:left="24" w:right="-17"/>
              <w:rPr>
                <w:sz w:val="16"/>
              </w:rPr>
            </w:pPr>
            <w:r>
              <w:rPr>
                <w:sz w:val="16"/>
              </w:rPr>
              <w:t>Medicamento</w:t>
            </w:r>
            <w:r>
              <w:rPr>
                <w:spacing w:val="40"/>
                <w:sz w:val="16"/>
              </w:rPr>
              <w:t xml:space="preserve"> </w:t>
            </w:r>
            <w:r>
              <w:rPr>
                <w:sz w:val="16"/>
              </w:rPr>
              <w:t>indicado</w:t>
            </w:r>
            <w:r>
              <w:rPr>
                <w:spacing w:val="40"/>
                <w:sz w:val="16"/>
              </w:rPr>
              <w:t xml:space="preserve"> </w:t>
            </w:r>
            <w:r>
              <w:rPr>
                <w:sz w:val="16"/>
              </w:rPr>
              <w:t>para</w:t>
            </w:r>
            <w:r>
              <w:rPr>
                <w:spacing w:val="40"/>
                <w:sz w:val="16"/>
              </w:rPr>
              <w:t xml:space="preserve"> </w:t>
            </w:r>
            <w:r>
              <w:rPr>
                <w:sz w:val="16"/>
              </w:rPr>
              <w:t>deficiências</w:t>
            </w:r>
            <w:r>
              <w:rPr>
                <w:spacing w:val="40"/>
                <w:sz w:val="16"/>
              </w:rPr>
              <w:t xml:space="preserve"> </w:t>
            </w:r>
            <w:r>
              <w:rPr>
                <w:sz w:val="16"/>
              </w:rPr>
              <w:t>de</w:t>
            </w:r>
            <w:r>
              <w:rPr>
                <w:spacing w:val="40"/>
                <w:sz w:val="16"/>
              </w:rPr>
              <w:t xml:space="preserve"> </w:t>
            </w:r>
            <w:r>
              <w:rPr>
                <w:sz w:val="16"/>
              </w:rPr>
              <w:t>vitaminas</w:t>
            </w:r>
            <w:r>
              <w:rPr>
                <w:spacing w:val="40"/>
                <w:sz w:val="16"/>
              </w:rPr>
              <w:t xml:space="preserve"> </w:t>
            </w:r>
            <w:r>
              <w:rPr>
                <w:sz w:val="16"/>
              </w:rPr>
              <w:t>do</w:t>
            </w:r>
            <w:r>
              <w:rPr>
                <w:spacing w:val="40"/>
                <w:sz w:val="16"/>
              </w:rPr>
              <w:t xml:space="preserve"> </w:t>
            </w:r>
            <w:r>
              <w:rPr>
                <w:sz w:val="16"/>
              </w:rPr>
              <w:t>complexo</w:t>
            </w:r>
            <w:r>
              <w:rPr>
                <w:spacing w:val="40"/>
                <w:sz w:val="16"/>
              </w:rPr>
              <w:t xml:space="preserve"> </w:t>
            </w:r>
            <w:r>
              <w:rPr>
                <w:sz w:val="16"/>
              </w:rPr>
              <w:t>B</w:t>
            </w:r>
            <w:r>
              <w:rPr>
                <w:spacing w:val="40"/>
                <w:sz w:val="16"/>
              </w:rPr>
              <w:t xml:space="preserve"> </w:t>
            </w:r>
            <w:r>
              <w:rPr>
                <w:sz w:val="16"/>
              </w:rPr>
              <w:t>e</w:t>
            </w:r>
            <w:r>
              <w:rPr>
                <w:spacing w:val="40"/>
                <w:sz w:val="16"/>
              </w:rPr>
              <w:t xml:space="preserve"> </w:t>
            </w:r>
            <w:r>
              <w:rPr>
                <w:sz w:val="16"/>
              </w:rPr>
              <w:t>suas</w:t>
            </w:r>
            <w:r>
              <w:rPr>
                <w:spacing w:val="40"/>
                <w:sz w:val="16"/>
              </w:rPr>
              <w:t xml:space="preserve"> </w:t>
            </w:r>
            <w:r>
              <w:rPr>
                <w:spacing w:val="-2"/>
                <w:sz w:val="16"/>
              </w:rPr>
              <w:t>manifestações.</w:t>
            </w:r>
          </w:p>
        </w:tc>
        <w:tc>
          <w:tcPr>
            <w:tcW w:w="479" w:type="dxa"/>
            <w:tcBorders>
              <w:top w:val="double" w:color="999999" w:sz="6" w:space="0"/>
              <w:left w:val="double" w:color="999999" w:sz="6" w:space="0"/>
              <w:bottom w:val="thickThinMediumGap" w:color="999999" w:sz="6" w:space="0"/>
              <w:right w:val="double" w:color="999999" w:sz="6" w:space="0"/>
            </w:tcBorders>
          </w:tcPr>
          <w:p w14:paraId="6AB38EAA">
            <w:pPr>
              <w:pStyle w:val="10"/>
              <w:spacing w:before="146"/>
              <w:rPr>
                <w:b/>
                <w:sz w:val="16"/>
              </w:rPr>
            </w:pPr>
          </w:p>
          <w:p w14:paraId="1FD924A5">
            <w:pPr>
              <w:pStyle w:val="10"/>
              <w:ind w:left="39"/>
              <w:jc w:val="center"/>
              <w:rPr>
                <w:sz w:val="16"/>
              </w:rPr>
            </w:pPr>
            <w:r>
              <w:rPr>
                <w:spacing w:val="-5"/>
                <w:sz w:val="16"/>
              </w:rPr>
              <w:t>77</w:t>
            </w:r>
          </w:p>
        </w:tc>
        <w:tc>
          <w:tcPr>
            <w:tcW w:w="1161" w:type="dxa"/>
            <w:tcBorders>
              <w:top w:val="double" w:color="999999" w:sz="6" w:space="0"/>
              <w:left w:val="double" w:color="999999" w:sz="6" w:space="0"/>
              <w:bottom w:val="thickThinMediumGap" w:color="999999" w:sz="6" w:space="0"/>
              <w:right w:val="thickThinMediumGap" w:color="999999" w:sz="6" w:space="0"/>
            </w:tcBorders>
          </w:tcPr>
          <w:p w14:paraId="771DF8EF">
            <w:pPr>
              <w:pStyle w:val="10"/>
              <w:spacing w:before="146"/>
              <w:rPr>
                <w:b/>
                <w:sz w:val="16"/>
              </w:rPr>
            </w:pPr>
          </w:p>
          <w:p w14:paraId="463AFB02">
            <w:pPr>
              <w:pStyle w:val="10"/>
              <w:ind w:left="43" w:right="1"/>
              <w:jc w:val="center"/>
              <w:rPr>
                <w:sz w:val="16"/>
              </w:rPr>
            </w:pPr>
            <w:r>
              <w:rPr>
                <w:spacing w:val="-2"/>
                <w:sz w:val="16"/>
              </w:rPr>
              <w:t>1.100</w:t>
            </w:r>
          </w:p>
        </w:tc>
      </w:tr>
    </w:tbl>
    <w:p w14:paraId="08039E83">
      <w:pPr>
        <w:pStyle w:val="7"/>
        <w:spacing w:before="75"/>
        <w:ind w:left="0"/>
        <w:rPr>
          <w:b/>
        </w:rPr>
      </w:pPr>
    </w:p>
    <w:p w14:paraId="12D99ABB">
      <w:pPr>
        <w:pStyle w:val="4"/>
        <w:numPr>
          <w:ilvl w:val="1"/>
          <w:numId w:val="27"/>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56D780BA">
      <w:pPr>
        <w:pStyle w:val="7"/>
        <w:jc w:val="both"/>
        <w:rPr>
          <w:b/>
        </w:rPr>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r>
        <w:rPr>
          <w:b/>
          <w:spacing w:val="-2"/>
        </w:rPr>
        <w:t>.</w:t>
      </w:r>
    </w:p>
    <w:p w14:paraId="49C60D1F">
      <w:pPr>
        <w:pStyle w:val="7"/>
        <w:spacing w:before="80"/>
        <w:ind w:left="0"/>
        <w:rPr>
          <w:b/>
        </w:rPr>
      </w:pPr>
    </w:p>
    <w:p w14:paraId="736BC74E">
      <w:pPr>
        <w:pStyle w:val="3"/>
        <w:numPr>
          <w:ilvl w:val="0"/>
          <w:numId w:val="27"/>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23C73200">
      <w:pPr>
        <w:pStyle w:val="7"/>
        <w:spacing w:before="80"/>
        <w:ind w:left="0"/>
        <w:rPr>
          <w:b/>
        </w:rPr>
      </w:pPr>
    </w:p>
    <w:p w14:paraId="7B1FC7CC">
      <w:pPr>
        <w:pStyle w:val="9"/>
        <w:numPr>
          <w:ilvl w:val="1"/>
          <w:numId w:val="27"/>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53844D9">
      <w:pPr>
        <w:pStyle w:val="7"/>
        <w:spacing w:before="80"/>
        <w:ind w:left="0"/>
        <w:rPr>
          <w:b/>
        </w:rPr>
      </w:pPr>
    </w:p>
    <w:p w14:paraId="6B1AEF61">
      <w:pPr>
        <w:pStyle w:val="9"/>
        <w:numPr>
          <w:ilvl w:val="2"/>
          <w:numId w:val="27"/>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7DED0F6E">
      <w:pPr>
        <w:pStyle w:val="9"/>
        <w:numPr>
          <w:ilvl w:val="2"/>
          <w:numId w:val="27"/>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B0472BB">
      <w:pPr>
        <w:pStyle w:val="9"/>
        <w:numPr>
          <w:ilvl w:val="2"/>
          <w:numId w:val="27"/>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 96178462.</w:t>
      </w:r>
    </w:p>
    <w:p w14:paraId="1957BBAF">
      <w:pPr>
        <w:pStyle w:val="7"/>
        <w:spacing w:before="42"/>
        <w:ind w:left="0"/>
      </w:pPr>
    </w:p>
    <w:p w14:paraId="5CB18CAC">
      <w:pPr>
        <w:pStyle w:val="3"/>
        <w:numPr>
          <w:ilvl w:val="1"/>
          <w:numId w:val="2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516FBE94">
      <w:pPr>
        <w:pStyle w:val="7"/>
        <w:spacing w:line="280" w:lineRule="auto"/>
        <w:ind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68EAFCFF">
      <w:pPr>
        <w:pStyle w:val="7"/>
        <w:spacing w:before="42"/>
        <w:ind w:left="0"/>
      </w:pPr>
    </w:p>
    <w:p w14:paraId="113926C0">
      <w:pPr>
        <w:pStyle w:val="3"/>
        <w:numPr>
          <w:ilvl w:val="1"/>
          <w:numId w:val="2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6D9B5DFB">
      <w:pPr>
        <w:pStyle w:val="7"/>
        <w:spacing w:line="280" w:lineRule="auto"/>
        <w:ind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25E3EAE9">
      <w:pPr>
        <w:pStyle w:val="7"/>
        <w:spacing w:before="2"/>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4811C080">
      <w:pPr>
        <w:pStyle w:val="7"/>
        <w:spacing w:line="280" w:lineRule="auto"/>
        <w:ind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99BCDFE">
      <w:pPr>
        <w:pStyle w:val="7"/>
        <w:spacing w:before="4" w:line="280" w:lineRule="auto"/>
        <w:ind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56D2B24E">
      <w:pPr>
        <w:pStyle w:val="7"/>
        <w:spacing w:before="2" w:line="280" w:lineRule="auto"/>
        <w:ind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2343EFA1">
      <w:pPr>
        <w:pStyle w:val="7"/>
        <w:spacing w:before="2"/>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A6F09FA">
      <w:pPr>
        <w:pStyle w:val="7"/>
        <w:spacing w:line="280" w:lineRule="auto"/>
        <w:ind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1F76A69">
      <w:pPr>
        <w:pStyle w:val="7"/>
        <w:spacing w:before="2" w:line="280" w:lineRule="auto"/>
        <w:ind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BE31C85">
      <w:pPr>
        <w:pStyle w:val="7"/>
        <w:spacing w:before="4"/>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BB16A72">
      <w:pPr>
        <w:pStyle w:val="7"/>
        <w:spacing w:line="280" w:lineRule="auto"/>
        <w:ind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132A78E3">
      <w:pPr>
        <w:pStyle w:val="7"/>
        <w:spacing w:before="2"/>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180FC8D">
      <w:pPr>
        <w:pStyle w:val="7"/>
        <w:spacing w:line="280" w:lineRule="auto"/>
        <w:ind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C6F1516">
      <w:pPr>
        <w:pStyle w:val="7"/>
        <w:spacing w:before="41"/>
        <w:ind w:left="0"/>
      </w:pPr>
    </w:p>
    <w:p w14:paraId="73E1122C">
      <w:pPr>
        <w:pStyle w:val="3"/>
        <w:numPr>
          <w:ilvl w:val="1"/>
          <w:numId w:val="27"/>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4E2D1928">
      <w:pPr>
        <w:pStyle w:val="7"/>
        <w:spacing w:before="80"/>
        <w:ind w:left="0"/>
        <w:rPr>
          <w:b/>
        </w:rPr>
      </w:pPr>
    </w:p>
    <w:p w14:paraId="6C7E3132">
      <w:pPr>
        <w:pStyle w:val="9"/>
        <w:numPr>
          <w:ilvl w:val="2"/>
          <w:numId w:val="27"/>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432C6D93">
      <w:pPr>
        <w:pStyle w:val="9"/>
        <w:numPr>
          <w:ilvl w:val="3"/>
          <w:numId w:val="27"/>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43C120AE">
      <w:pPr>
        <w:pStyle w:val="9"/>
        <w:numPr>
          <w:ilvl w:val="3"/>
          <w:numId w:val="27"/>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07307415">
      <w:pPr>
        <w:pStyle w:val="9"/>
        <w:numPr>
          <w:ilvl w:val="3"/>
          <w:numId w:val="27"/>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2DEA210B">
      <w:pPr>
        <w:pStyle w:val="7"/>
        <w:spacing w:before="42"/>
        <w:ind w:left="0"/>
      </w:pPr>
    </w:p>
    <w:p w14:paraId="7DF66912">
      <w:pPr>
        <w:pStyle w:val="3"/>
        <w:numPr>
          <w:ilvl w:val="1"/>
          <w:numId w:val="27"/>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53C6C698">
      <w:pPr>
        <w:pStyle w:val="7"/>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1BE3B04">
      <w:pPr>
        <w:pStyle w:val="7"/>
        <w:spacing w:before="80"/>
        <w:ind w:left="0"/>
      </w:pPr>
    </w:p>
    <w:p w14:paraId="60C0AAE1">
      <w:pPr>
        <w:pStyle w:val="3"/>
        <w:numPr>
          <w:ilvl w:val="1"/>
          <w:numId w:val="27"/>
        </w:numPr>
        <w:tabs>
          <w:tab w:val="left" w:pos="468"/>
        </w:tabs>
        <w:spacing w:before="0" w:after="0" w:line="240" w:lineRule="auto"/>
        <w:ind w:left="468" w:right="0" w:hanging="349"/>
        <w:jc w:val="left"/>
      </w:pPr>
      <w:r>
        <w:rPr>
          <w:spacing w:val="-2"/>
        </w:rPr>
        <w:t>GARANTIA:</w:t>
      </w:r>
    </w:p>
    <w:p w14:paraId="54FDD979">
      <w:pPr>
        <w:pStyle w:val="7"/>
        <w:spacing w:before="80"/>
        <w:ind w:left="0"/>
        <w:rPr>
          <w:b/>
        </w:rPr>
      </w:pPr>
    </w:p>
    <w:p w14:paraId="24BE18AE">
      <w:pPr>
        <w:pStyle w:val="9"/>
        <w:numPr>
          <w:ilvl w:val="2"/>
          <w:numId w:val="27"/>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142E8222">
      <w:pPr>
        <w:pStyle w:val="7"/>
        <w:spacing w:before="80"/>
        <w:ind w:left="0"/>
      </w:pPr>
    </w:p>
    <w:p w14:paraId="0AD1C6EC">
      <w:pPr>
        <w:pStyle w:val="3"/>
        <w:numPr>
          <w:ilvl w:val="1"/>
          <w:numId w:val="27"/>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1C31C6F0">
      <w:pPr>
        <w:pStyle w:val="7"/>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03BC91C">
      <w:pPr>
        <w:pStyle w:val="7"/>
        <w:spacing w:before="80"/>
        <w:ind w:left="0"/>
      </w:pPr>
    </w:p>
    <w:p w14:paraId="017B5916">
      <w:pPr>
        <w:pStyle w:val="3"/>
        <w:numPr>
          <w:ilvl w:val="1"/>
          <w:numId w:val="27"/>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BA365EF">
      <w:pPr>
        <w:pStyle w:val="7"/>
      </w:pPr>
      <w:r>
        <w:t>Não</w:t>
      </w:r>
      <w:r>
        <w:rPr>
          <w:spacing w:val="-1"/>
        </w:rPr>
        <w:t xml:space="preserve"> </w:t>
      </w:r>
      <w:r>
        <w:t>se</w:t>
      </w:r>
      <w:r>
        <w:rPr>
          <w:spacing w:val="-1"/>
        </w:rPr>
        <w:t xml:space="preserve"> </w:t>
      </w:r>
      <w:r>
        <w:rPr>
          <w:spacing w:val="-2"/>
        </w:rPr>
        <w:t>aplica.</w:t>
      </w:r>
    </w:p>
    <w:p w14:paraId="63A35BD5">
      <w:pPr>
        <w:pStyle w:val="7"/>
        <w:spacing w:before="80"/>
        <w:ind w:left="0"/>
      </w:pPr>
    </w:p>
    <w:p w14:paraId="3D5DEA50">
      <w:pPr>
        <w:pStyle w:val="3"/>
        <w:numPr>
          <w:ilvl w:val="1"/>
          <w:numId w:val="27"/>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09779CE6">
      <w:pPr>
        <w:pStyle w:val="7"/>
        <w:spacing w:line="280" w:lineRule="auto"/>
        <w:ind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2E8177B3">
      <w:pPr>
        <w:pStyle w:val="7"/>
        <w:spacing w:before="42"/>
        <w:ind w:left="0"/>
      </w:pPr>
    </w:p>
    <w:p w14:paraId="41EE21FD">
      <w:pPr>
        <w:pStyle w:val="3"/>
        <w:numPr>
          <w:ilvl w:val="1"/>
          <w:numId w:val="27"/>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63803876">
      <w:pPr>
        <w:pStyle w:val="9"/>
        <w:numPr>
          <w:ilvl w:val="2"/>
          <w:numId w:val="27"/>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434130F">
      <w:pPr>
        <w:pStyle w:val="9"/>
        <w:numPr>
          <w:ilvl w:val="3"/>
          <w:numId w:val="27"/>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62333FDC">
      <w:pPr>
        <w:pStyle w:val="9"/>
        <w:spacing w:after="0" w:line="240" w:lineRule="auto"/>
        <w:jc w:val="left"/>
        <w:rPr>
          <w:sz w:val="20"/>
        </w:rPr>
        <w:sectPr>
          <w:type w:val="continuous"/>
          <w:pgSz w:w="15840" w:h="24480"/>
          <w:pgMar w:top="0" w:right="0" w:bottom="0" w:left="0" w:header="720" w:footer="720" w:gutter="0"/>
          <w:cols w:space="720" w:num="1"/>
        </w:sectPr>
      </w:pPr>
    </w:p>
    <w:p w14:paraId="545F9DF3">
      <w:pPr>
        <w:pStyle w:val="9"/>
        <w:numPr>
          <w:ilvl w:val="3"/>
          <w:numId w:val="27"/>
        </w:numPr>
        <w:tabs>
          <w:tab w:val="left" w:pos="868"/>
        </w:tabs>
        <w:spacing w:before="23"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17A16F5A">
      <w:pPr>
        <w:pStyle w:val="9"/>
        <w:numPr>
          <w:ilvl w:val="3"/>
          <w:numId w:val="27"/>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33A9981">
      <w:pPr>
        <w:pStyle w:val="9"/>
        <w:numPr>
          <w:ilvl w:val="3"/>
          <w:numId w:val="27"/>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0398949D">
      <w:pPr>
        <w:pStyle w:val="7"/>
        <w:spacing w:before="80"/>
        <w:ind w:left="0"/>
      </w:pPr>
    </w:p>
    <w:p w14:paraId="6BA85051">
      <w:pPr>
        <w:pStyle w:val="3"/>
        <w:numPr>
          <w:ilvl w:val="2"/>
          <w:numId w:val="27"/>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06D21CA9">
      <w:pPr>
        <w:pStyle w:val="9"/>
        <w:numPr>
          <w:ilvl w:val="3"/>
          <w:numId w:val="27"/>
        </w:numPr>
        <w:tabs>
          <w:tab w:val="left" w:pos="868"/>
        </w:tabs>
        <w:spacing w:before="4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ADB1C60">
      <w:pPr>
        <w:pStyle w:val="9"/>
        <w:numPr>
          <w:ilvl w:val="3"/>
          <w:numId w:val="27"/>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448A8EA4">
      <w:pPr>
        <w:pStyle w:val="9"/>
        <w:numPr>
          <w:ilvl w:val="3"/>
          <w:numId w:val="27"/>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558DA10D">
      <w:pPr>
        <w:pStyle w:val="9"/>
        <w:numPr>
          <w:ilvl w:val="3"/>
          <w:numId w:val="27"/>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6BB4F9B9">
      <w:pPr>
        <w:pStyle w:val="9"/>
        <w:numPr>
          <w:ilvl w:val="4"/>
          <w:numId w:val="27"/>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1F9D867B">
      <w:pPr>
        <w:pStyle w:val="9"/>
        <w:numPr>
          <w:ilvl w:val="3"/>
          <w:numId w:val="27"/>
        </w:numPr>
        <w:tabs>
          <w:tab w:val="left" w:pos="879"/>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96188819, conforme documento 70565049. Caso a validade seja inferior ao que está aqui estabelecido, a empresa deverá se comprometer formalmente, por meio de carta de compromisso, a efetuar a troca dos insumos que venham ter a sua validade expirada, sem qualquer ônus para a Administração;</w:t>
      </w:r>
    </w:p>
    <w:p w14:paraId="1290CD89">
      <w:pPr>
        <w:pStyle w:val="9"/>
        <w:numPr>
          <w:ilvl w:val="3"/>
          <w:numId w:val="27"/>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1F3B6A7">
      <w:pPr>
        <w:pStyle w:val="9"/>
        <w:numPr>
          <w:ilvl w:val="3"/>
          <w:numId w:val="27"/>
        </w:numPr>
        <w:tabs>
          <w:tab w:val="left" w:pos="900"/>
        </w:tabs>
        <w:spacing w:before="1"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48030397">
      <w:pPr>
        <w:pStyle w:val="9"/>
        <w:numPr>
          <w:ilvl w:val="3"/>
          <w:numId w:val="27"/>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6846315">
      <w:pPr>
        <w:pStyle w:val="7"/>
        <w:spacing w:before="80"/>
        <w:ind w:left="0"/>
      </w:pPr>
    </w:p>
    <w:p w14:paraId="51553A28">
      <w:pPr>
        <w:pStyle w:val="3"/>
        <w:numPr>
          <w:ilvl w:val="0"/>
          <w:numId w:val="27"/>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343B90C8">
      <w:pPr>
        <w:pStyle w:val="4"/>
        <w:numPr>
          <w:ilvl w:val="1"/>
          <w:numId w:val="27"/>
        </w:numPr>
        <w:tabs>
          <w:tab w:val="left" w:pos="468"/>
        </w:tabs>
        <w:spacing w:before="40" w:after="0" w:line="240" w:lineRule="auto"/>
        <w:ind w:left="468" w:right="0" w:hanging="349"/>
        <w:jc w:val="left"/>
      </w:pPr>
      <w:r>
        <w:t>Habilitação</w:t>
      </w:r>
      <w:r>
        <w:rPr>
          <w:spacing w:val="-3"/>
        </w:rPr>
        <w:t xml:space="preserve"> </w:t>
      </w:r>
      <w:r>
        <w:rPr>
          <w:spacing w:val="-2"/>
        </w:rPr>
        <w:t>Jurídica</w:t>
      </w:r>
    </w:p>
    <w:p w14:paraId="5EAB8097">
      <w:pPr>
        <w:pStyle w:val="9"/>
        <w:numPr>
          <w:ilvl w:val="2"/>
          <w:numId w:val="27"/>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5C93E33">
      <w:pPr>
        <w:pStyle w:val="9"/>
        <w:numPr>
          <w:ilvl w:val="0"/>
          <w:numId w:val="28"/>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6D37B4EB">
      <w:pPr>
        <w:pStyle w:val="9"/>
        <w:numPr>
          <w:ilvl w:val="0"/>
          <w:numId w:val="28"/>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2E026819">
      <w:pPr>
        <w:pStyle w:val="9"/>
        <w:numPr>
          <w:ilvl w:val="0"/>
          <w:numId w:val="28"/>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37B462C1">
      <w:pPr>
        <w:pStyle w:val="9"/>
        <w:numPr>
          <w:ilvl w:val="0"/>
          <w:numId w:val="28"/>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4736158F">
      <w:pPr>
        <w:pStyle w:val="9"/>
        <w:numPr>
          <w:ilvl w:val="0"/>
          <w:numId w:val="28"/>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7CCC82D">
      <w:pPr>
        <w:pStyle w:val="9"/>
        <w:numPr>
          <w:ilvl w:val="0"/>
          <w:numId w:val="28"/>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7F3ED0EE">
      <w:pPr>
        <w:pStyle w:val="9"/>
        <w:numPr>
          <w:ilvl w:val="0"/>
          <w:numId w:val="28"/>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57CC0084">
      <w:pPr>
        <w:pStyle w:val="7"/>
        <w:spacing w:before="42"/>
        <w:ind w:left="0"/>
      </w:pPr>
    </w:p>
    <w:p w14:paraId="56672D36">
      <w:pPr>
        <w:pStyle w:val="4"/>
        <w:numPr>
          <w:ilvl w:val="1"/>
          <w:numId w:val="27"/>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3823B1BF">
      <w:pPr>
        <w:pStyle w:val="9"/>
        <w:numPr>
          <w:ilvl w:val="2"/>
          <w:numId w:val="27"/>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3432E975">
      <w:pPr>
        <w:pStyle w:val="7"/>
        <w:spacing w:before="42"/>
        <w:ind w:left="0"/>
      </w:pPr>
    </w:p>
    <w:p w14:paraId="5DC43786">
      <w:pPr>
        <w:pStyle w:val="9"/>
        <w:numPr>
          <w:ilvl w:val="2"/>
          <w:numId w:val="27"/>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5751E643">
      <w:pPr>
        <w:pStyle w:val="9"/>
        <w:numPr>
          <w:ilvl w:val="3"/>
          <w:numId w:val="27"/>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88C297A">
      <w:pPr>
        <w:pStyle w:val="9"/>
        <w:numPr>
          <w:ilvl w:val="3"/>
          <w:numId w:val="27"/>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2E14BEB">
      <w:pPr>
        <w:pStyle w:val="9"/>
        <w:numPr>
          <w:ilvl w:val="3"/>
          <w:numId w:val="27"/>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4B9E4A18">
      <w:pPr>
        <w:pStyle w:val="9"/>
        <w:numPr>
          <w:ilvl w:val="3"/>
          <w:numId w:val="27"/>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1C41CC8">
      <w:pPr>
        <w:pStyle w:val="7"/>
        <w:spacing w:before="80"/>
        <w:ind w:left="0"/>
      </w:pPr>
    </w:p>
    <w:p w14:paraId="6B1CF099">
      <w:pPr>
        <w:pStyle w:val="4"/>
        <w:numPr>
          <w:ilvl w:val="1"/>
          <w:numId w:val="27"/>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51D0E09F">
      <w:pPr>
        <w:pStyle w:val="7"/>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4818FA76">
      <w:pPr>
        <w:pStyle w:val="9"/>
        <w:numPr>
          <w:ilvl w:val="0"/>
          <w:numId w:val="29"/>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13CCC318">
      <w:pPr>
        <w:pStyle w:val="9"/>
        <w:numPr>
          <w:ilvl w:val="0"/>
          <w:numId w:val="29"/>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20653FE8">
      <w:pPr>
        <w:pStyle w:val="9"/>
        <w:numPr>
          <w:ilvl w:val="0"/>
          <w:numId w:val="29"/>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0249A1B5">
      <w:pPr>
        <w:pStyle w:val="9"/>
        <w:numPr>
          <w:ilvl w:val="1"/>
          <w:numId w:val="29"/>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249CA75D">
      <w:pPr>
        <w:pStyle w:val="9"/>
        <w:numPr>
          <w:ilvl w:val="1"/>
          <w:numId w:val="29"/>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7B70DA70">
      <w:pPr>
        <w:pStyle w:val="9"/>
        <w:numPr>
          <w:ilvl w:val="2"/>
          <w:numId w:val="29"/>
        </w:numPr>
        <w:tabs>
          <w:tab w:val="left" w:pos="632"/>
        </w:tabs>
        <w:spacing w:before="2"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789360D9">
      <w:pPr>
        <w:pStyle w:val="9"/>
        <w:numPr>
          <w:ilvl w:val="1"/>
          <w:numId w:val="29"/>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2470A90E">
      <w:pPr>
        <w:pStyle w:val="9"/>
        <w:numPr>
          <w:ilvl w:val="0"/>
          <w:numId w:val="29"/>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0C5E76F3">
      <w:pPr>
        <w:pStyle w:val="9"/>
        <w:numPr>
          <w:ilvl w:val="0"/>
          <w:numId w:val="29"/>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30551B96">
      <w:pPr>
        <w:pStyle w:val="9"/>
        <w:numPr>
          <w:ilvl w:val="2"/>
          <w:numId w:val="30"/>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67C65AB1">
      <w:pPr>
        <w:pStyle w:val="9"/>
        <w:numPr>
          <w:ilvl w:val="2"/>
          <w:numId w:val="30"/>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78827DC6">
      <w:pPr>
        <w:pStyle w:val="9"/>
        <w:numPr>
          <w:ilvl w:val="2"/>
          <w:numId w:val="30"/>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0AC18C54">
      <w:pPr>
        <w:pStyle w:val="7"/>
        <w:spacing w:before="80"/>
        <w:ind w:left="0"/>
      </w:pPr>
    </w:p>
    <w:p w14:paraId="65847153">
      <w:pPr>
        <w:pStyle w:val="4"/>
        <w:numPr>
          <w:ilvl w:val="1"/>
          <w:numId w:val="31"/>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295ADBF0">
      <w:pPr>
        <w:pStyle w:val="9"/>
        <w:numPr>
          <w:ilvl w:val="2"/>
          <w:numId w:val="31"/>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6470FC42">
      <w:pPr>
        <w:pStyle w:val="9"/>
        <w:numPr>
          <w:ilvl w:val="3"/>
          <w:numId w:val="31"/>
        </w:numPr>
        <w:tabs>
          <w:tab w:val="left" w:pos="757"/>
        </w:tabs>
        <w:spacing w:before="3"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446896A5">
      <w:pPr>
        <w:pStyle w:val="9"/>
        <w:numPr>
          <w:ilvl w:val="2"/>
          <w:numId w:val="31"/>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5C305155">
      <w:pPr>
        <w:pStyle w:val="9"/>
        <w:numPr>
          <w:ilvl w:val="2"/>
          <w:numId w:val="31"/>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0197B88F">
      <w:pPr>
        <w:pStyle w:val="7"/>
        <w:spacing w:before="43"/>
        <w:ind w:left="0"/>
      </w:pPr>
    </w:p>
    <w:p w14:paraId="6EE3EA36">
      <w:pPr>
        <w:pStyle w:val="3"/>
        <w:numPr>
          <w:ilvl w:val="1"/>
          <w:numId w:val="32"/>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44EB56E">
      <w:pPr>
        <w:pStyle w:val="7"/>
        <w:spacing w:before="80"/>
        <w:ind w:left="0"/>
        <w:rPr>
          <w:b/>
        </w:rPr>
      </w:pPr>
    </w:p>
    <w:p w14:paraId="16E97B36">
      <w:pPr>
        <w:pStyle w:val="9"/>
        <w:numPr>
          <w:ilvl w:val="2"/>
          <w:numId w:val="32"/>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42A31286">
      <w:pPr>
        <w:pStyle w:val="9"/>
        <w:numPr>
          <w:ilvl w:val="2"/>
          <w:numId w:val="32"/>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2967FCB2">
      <w:pPr>
        <w:pStyle w:val="9"/>
        <w:numPr>
          <w:ilvl w:val="2"/>
          <w:numId w:val="32"/>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F8598E3">
      <w:pPr>
        <w:pStyle w:val="9"/>
        <w:spacing w:after="0" w:line="240" w:lineRule="auto"/>
        <w:jc w:val="left"/>
        <w:rPr>
          <w:sz w:val="20"/>
        </w:rPr>
        <w:sectPr>
          <w:pgSz w:w="15840" w:h="24480"/>
          <w:pgMar w:top="0" w:right="0" w:bottom="0" w:left="0" w:header="720" w:footer="720" w:gutter="0"/>
          <w:cols w:space="720" w:num="1"/>
        </w:sectPr>
      </w:pPr>
    </w:p>
    <w:p w14:paraId="3C76C25F">
      <w:pPr>
        <w:pStyle w:val="9"/>
        <w:numPr>
          <w:ilvl w:val="2"/>
          <w:numId w:val="32"/>
        </w:numPr>
        <w:tabs>
          <w:tab w:val="left" w:pos="618"/>
        </w:tabs>
        <w:spacing w:before="23"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504F9A68">
      <w:pPr>
        <w:pStyle w:val="9"/>
        <w:numPr>
          <w:ilvl w:val="2"/>
          <w:numId w:val="32"/>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52DBBE31">
      <w:pPr>
        <w:pStyle w:val="9"/>
        <w:numPr>
          <w:ilvl w:val="2"/>
          <w:numId w:val="32"/>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314C38EF">
      <w:pPr>
        <w:pStyle w:val="9"/>
        <w:numPr>
          <w:ilvl w:val="2"/>
          <w:numId w:val="32"/>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726BF1F3">
      <w:pPr>
        <w:pStyle w:val="9"/>
        <w:numPr>
          <w:ilvl w:val="2"/>
          <w:numId w:val="32"/>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409844DE">
      <w:pPr>
        <w:pStyle w:val="9"/>
        <w:numPr>
          <w:ilvl w:val="2"/>
          <w:numId w:val="32"/>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66BAABE4">
      <w:pPr>
        <w:pStyle w:val="9"/>
        <w:numPr>
          <w:ilvl w:val="2"/>
          <w:numId w:val="32"/>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5AB11A62">
      <w:pPr>
        <w:pStyle w:val="9"/>
        <w:numPr>
          <w:ilvl w:val="2"/>
          <w:numId w:val="32"/>
        </w:numPr>
        <w:tabs>
          <w:tab w:val="left" w:pos="702"/>
        </w:tabs>
        <w:spacing w:before="1"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2C876F07">
      <w:pPr>
        <w:pStyle w:val="9"/>
        <w:numPr>
          <w:ilvl w:val="2"/>
          <w:numId w:val="32"/>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358A4B11">
      <w:pPr>
        <w:pStyle w:val="7"/>
        <w:spacing w:before="42"/>
        <w:ind w:left="0"/>
      </w:pPr>
    </w:p>
    <w:p w14:paraId="62D250CC">
      <w:pPr>
        <w:pStyle w:val="3"/>
        <w:numPr>
          <w:ilvl w:val="0"/>
          <w:numId w:val="27"/>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BA670BF">
      <w:pPr>
        <w:pStyle w:val="7"/>
        <w:spacing w:before="80"/>
        <w:ind w:left="0"/>
        <w:rPr>
          <w:b/>
        </w:rPr>
      </w:pPr>
    </w:p>
    <w:p w14:paraId="712A54EC">
      <w:pPr>
        <w:pStyle w:val="9"/>
        <w:numPr>
          <w:ilvl w:val="1"/>
          <w:numId w:val="27"/>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72204CE4">
      <w:pPr>
        <w:pStyle w:val="9"/>
        <w:numPr>
          <w:ilvl w:val="2"/>
          <w:numId w:val="27"/>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434B1BCD">
      <w:pPr>
        <w:pStyle w:val="9"/>
        <w:numPr>
          <w:ilvl w:val="2"/>
          <w:numId w:val="27"/>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1D7C1ECE">
      <w:pPr>
        <w:pStyle w:val="9"/>
        <w:numPr>
          <w:ilvl w:val="3"/>
          <w:numId w:val="27"/>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40CA9971">
      <w:pPr>
        <w:pStyle w:val="9"/>
        <w:numPr>
          <w:ilvl w:val="2"/>
          <w:numId w:val="27"/>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7BFAEB2B">
      <w:pPr>
        <w:pStyle w:val="9"/>
        <w:numPr>
          <w:ilvl w:val="2"/>
          <w:numId w:val="27"/>
        </w:numPr>
        <w:tabs>
          <w:tab w:val="left" w:pos="630"/>
        </w:tabs>
        <w:spacing w:before="1"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4C40181A">
      <w:pPr>
        <w:pStyle w:val="9"/>
        <w:numPr>
          <w:ilvl w:val="3"/>
          <w:numId w:val="27"/>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623AF223">
      <w:pPr>
        <w:pStyle w:val="9"/>
        <w:numPr>
          <w:ilvl w:val="3"/>
          <w:numId w:val="27"/>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0F50883A">
      <w:pPr>
        <w:pStyle w:val="9"/>
        <w:numPr>
          <w:ilvl w:val="3"/>
          <w:numId w:val="27"/>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551252D">
      <w:pPr>
        <w:pStyle w:val="9"/>
        <w:numPr>
          <w:ilvl w:val="3"/>
          <w:numId w:val="27"/>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378ADBEF">
      <w:pPr>
        <w:pStyle w:val="7"/>
        <w:spacing w:before="80"/>
        <w:ind w:left="0"/>
      </w:pPr>
    </w:p>
    <w:p w14:paraId="39A9632A">
      <w:pPr>
        <w:pStyle w:val="3"/>
        <w:numPr>
          <w:ilvl w:val="1"/>
          <w:numId w:val="27"/>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5A9ECF65">
      <w:pPr>
        <w:pStyle w:val="7"/>
        <w:spacing w:before="80"/>
        <w:ind w:left="0"/>
        <w:rPr>
          <w:b/>
        </w:rPr>
      </w:pPr>
    </w:p>
    <w:p w14:paraId="36B45017">
      <w:pPr>
        <w:pStyle w:val="9"/>
        <w:numPr>
          <w:ilvl w:val="2"/>
          <w:numId w:val="27"/>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13DC3B9A">
      <w:pPr>
        <w:pStyle w:val="9"/>
        <w:numPr>
          <w:ilvl w:val="2"/>
          <w:numId w:val="27"/>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69104733">
      <w:pPr>
        <w:pStyle w:val="9"/>
        <w:numPr>
          <w:ilvl w:val="2"/>
          <w:numId w:val="27"/>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2F234939">
      <w:pPr>
        <w:pStyle w:val="7"/>
        <w:spacing w:before="80"/>
        <w:ind w:left="0"/>
      </w:pPr>
    </w:p>
    <w:p w14:paraId="4CBDF158">
      <w:pPr>
        <w:pStyle w:val="3"/>
        <w:numPr>
          <w:ilvl w:val="1"/>
          <w:numId w:val="27"/>
        </w:numPr>
        <w:tabs>
          <w:tab w:val="left" w:pos="468"/>
        </w:tabs>
        <w:spacing w:before="0" w:after="0" w:line="240" w:lineRule="auto"/>
        <w:ind w:left="468" w:right="0" w:hanging="349"/>
        <w:jc w:val="left"/>
      </w:pPr>
      <w:r>
        <w:rPr>
          <w:spacing w:val="-2"/>
        </w:rPr>
        <w:t>PAGAMENTO:</w:t>
      </w:r>
    </w:p>
    <w:p w14:paraId="4A7657BB">
      <w:pPr>
        <w:pStyle w:val="9"/>
        <w:numPr>
          <w:ilvl w:val="2"/>
          <w:numId w:val="27"/>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7698D0BE">
      <w:pPr>
        <w:pStyle w:val="9"/>
        <w:numPr>
          <w:ilvl w:val="3"/>
          <w:numId w:val="2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6C029F2">
      <w:pPr>
        <w:pStyle w:val="9"/>
        <w:numPr>
          <w:ilvl w:val="2"/>
          <w:numId w:val="27"/>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3D4004F0">
      <w:pPr>
        <w:pStyle w:val="9"/>
        <w:numPr>
          <w:ilvl w:val="2"/>
          <w:numId w:val="27"/>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406B658">
      <w:pPr>
        <w:pStyle w:val="7"/>
        <w:spacing w:before="80"/>
        <w:ind w:left="0"/>
      </w:pPr>
    </w:p>
    <w:p w14:paraId="0584ABC2">
      <w:pPr>
        <w:pStyle w:val="3"/>
        <w:numPr>
          <w:ilvl w:val="0"/>
          <w:numId w:val="27"/>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4D4BCD61">
      <w:pPr>
        <w:pStyle w:val="9"/>
        <w:numPr>
          <w:ilvl w:val="1"/>
          <w:numId w:val="27"/>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2AB755EA">
      <w:pPr>
        <w:pStyle w:val="9"/>
        <w:numPr>
          <w:ilvl w:val="1"/>
          <w:numId w:val="27"/>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27975D21">
      <w:pPr>
        <w:pStyle w:val="9"/>
        <w:numPr>
          <w:ilvl w:val="1"/>
          <w:numId w:val="27"/>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161BE914">
      <w:pPr>
        <w:pStyle w:val="9"/>
        <w:numPr>
          <w:ilvl w:val="2"/>
          <w:numId w:val="27"/>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FED4494">
      <w:pPr>
        <w:pStyle w:val="9"/>
        <w:numPr>
          <w:ilvl w:val="2"/>
          <w:numId w:val="27"/>
        </w:numPr>
        <w:tabs>
          <w:tab w:val="left" w:pos="618"/>
        </w:tabs>
        <w:spacing w:before="40" w:after="0" w:line="240" w:lineRule="auto"/>
        <w:ind w:left="618" w:right="0" w:hanging="499"/>
        <w:jc w:val="left"/>
        <w:rPr>
          <w:sz w:val="20"/>
        </w:rPr>
      </w:pPr>
      <w:r>
        <w:rPr>
          <w:spacing w:val="-2"/>
          <w:sz w:val="20"/>
        </w:rPr>
        <w:t>Marca;</w:t>
      </w:r>
    </w:p>
    <w:p w14:paraId="5FAF11FB">
      <w:pPr>
        <w:pStyle w:val="9"/>
        <w:numPr>
          <w:ilvl w:val="2"/>
          <w:numId w:val="27"/>
        </w:numPr>
        <w:tabs>
          <w:tab w:val="left" w:pos="618"/>
        </w:tabs>
        <w:spacing w:before="40" w:after="0" w:line="240" w:lineRule="auto"/>
        <w:ind w:left="618" w:right="0" w:hanging="499"/>
        <w:jc w:val="left"/>
        <w:rPr>
          <w:sz w:val="20"/>
        </w:rPr>
      </w:pPr>
      <w:r>
        <w:rPr>
          <w:spacing w:val="-2"/>
          <w:sz w:val="20"/>
        </w:rPr>
        <w:t>Fabricante;</w:t>
      </w:r>
    </w:p>
    <w:p w14:paraId="12E0485A">
      <w:pPr>
        <w:pStyle w:val="9"/>
        <w:numPr>
          <w:ilvl w:val="2"/>
          <w:numId w:val="27"/>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7789F9F">
      <w:pPr>
        <w:pStyle w:val="9"/>
        <w:numPr>
          <w:ilvl w:val="1"/>
          <w:numId w:val="27"/>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1A9B09D0">
      <w:pPr>
        <w:pStyle w:val="9"/>
        <w:numPr>
          <w:ilvl w:val="1"/>
          <w:numId w:val="27"/>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D67D13E">
      <w:pPr>
        <w:pStyle w:val="9"/>
        <w:numPr>
          <w:ilvl w:val="1"/>
          <w:numId w:val="27"/>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577028A8">
      <w:pPr>
        <w:pStyle w:val="9"/>
        <w:numPr>
          <w:ilvl w:val="1"/>
          <w:numId w:val="27"/>
        </w:numPr>
        <w:tabs>
          <w:tab w:val="left" w:pos="474"/>
        </w:tabs>
        <w:spacing w:before="1"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43BE22A5">
      <w:pPr>
        <w:pStyle w:val="7"/>
        <w:spacing w:before="42"/>
        <w:ind w:left="0"/>
      </w:pPr>
    </w:p>
    <w:p w14:paraId="33752390">
      <w:pPr>
        <w:pStyle w:val="3"/>
        <w:numPr>
          <w:ilvl w:val="0"/>
          <w:numId w:val="27"/>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1006B9AB">
      <w:pPr>
        <w:pStyle w:val="7"/>
        <w:spacing w:line="280" w:lineRule="auto"/>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16C2C7BC">
      <w:pPr>
        <w:pStyle w:val="7"/>
        <w:spacing w:before="42"/>
        <w:ind w:left="0"/>
      </w:pPr>
    </w:p>
    <w:p w14:paraId="5B10DB81">
      <w:pPr>
        <w:pStyle w:val="3"/>
        <w:numPr>
          <w:ilvl w:val="0"/>
          <w:numId w:val="27"/>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3A0B0018">
      <w:pPr>
        <w:pStyle w:val="9"/>
        <w:numPr>
          <w:ilvl w:val="1"/>
          <w:numId w:val="27"/>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11836B78">
      <w:pPr>
        <w:pStyle w:val="9"/>
        <w:numPr>
          <w:ilvl w:val="2"/>
          <w:numId w:val="27"/>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6C3A3379">
      <w:pPr>
        <w:pStyle w:val="9"/>
        <w:numPr>
          <w:ilvl w:val="1"/>
          <w:numId w:val="27"/>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6430DC33">
      <w:pPr>
        <w:pStyle w:val="9"/>
        <w:numPr>
          <w:ilvl w:val="1"/>
          <w:numId w:val="27"/>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29B300F8">
      <w:pPr>
        <w:pStyle w:val="9"/>
        <w:numPr>
          <w:ilvl w:val="1"/>
          <w:numId w:val="27"/>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33E3E542">
      <w:pPr>
        <w:pStyle w:val="7"/>
        <w:spacing w:before="42"/>
        <w:ind w:left="0"/>
      </w:pPr>
    </w:p>
    <w:p w14:paraId="20010321">
      <w:pPr>
        <w:pStyle w:val="3"/>
        <w:numPr>
          <w:ilvl w:val="0"/>
          <w:numId w:val="27"/>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1FB86FF4">
      <w:pPr>
        <w:pStyle w:val="4"/>
        <w:spacing w:before="40"/>
        <w:ind w:left="119"/>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6922D2AA">
      <w:pPr>
        <w:pStyle w:val="7"/>
      </w:pPr>
      <w:r>
        <w:t>Matrícula:</w:t>
      </w:r>
      <w:r>
        <w:rPr>
          <w:spacing w:val="-1"/>
        </w:rPr>
        <w:t xml:space="preserve"> </w:t>
      </w:r>
      <w:r>
        <w:t>36229-</w:t>
      </w:r>
      <w:r>
        <w:rPr>
          <w:spacing w:val="-10"/>
        </w:rPr>
        <w:t>3</w:t>
      </w:r>
    </w:p>
    <w:p w14:paraId="2D40CCFD">
      <w:pPr>
        <w:pStyle w:val="7"/>
      </w:pPr>
      <w:r>
        <w:t>ID</w:t>
      </w:r>
      <w:r>
        <w:rPr>
          <w:spacing w:val="-1"/>
        </w:rPr>
        <w:t xml:space="preserve"> </w:t>
      </w:r>
      <w:r>
        <w:t>Funcional:</w:t>
      </w:r>
      <w:r>
        <w:rPr>
          <w:spacing w:val="-1"/>
        </w:rPr>
        <w:t xml:space="preserve"> </w:t>
      </w:r>
      <w:r>
        <w:t>443098-</w:t>
      </w:r>
      <w:r>
        <w:rPr>
          <w:spacing w:val="-10"/>
        </w:rPr>
        <w:t>4</w:t>
      </w:r>
    </w:p>
    <w:p w14:paraId="3B2AE513">
      <w:pPr>
        <w:pStyle w:val="7"/>
      </w:pPr>
      <w:r>
        <w:t>Telefone:</w:t>
      </w:r>
      <w:r>
        <w:rPr>
          <w:spacing w:val="-8"/>
        </w:rPr>
        <w:t xml:space="preserve"> </w:t>
      </w:r>
      <w:r>
        <w:t>(21)</w:t>
      </w:r>
      <w:r>
        <w:rPr>
          <w:spacing w:val="-8"/>
        </w:rPr>
        <w:t xml:space="preserve"> </w:t>
      </w:r>
      <w:r>
        <w:t>2868-</w:t>
      </w:r>
      <w:r>
        <w:rPr>
          <w:spacing w:val="-4"/>
        </w:rPr>
        <w:t>8352</w:t>
      </w:r>
    </w:p>
    <w:p w14:paraId="70C7197B">
      <w:pPr>
        <w:pStyle w:val="7"/>
        <w:spacing w:after="0"/>
        <w:sectPr>
          <w:pgSz w:w="15840" w:h="24480"/>
          <w:pgMar w:top="0" w:right="0" w:bottom="280" w:left="0" w:header="720" w:footer="720" w:gutter="0"/>
          <w:cols w:space="720" w:num="1"/>
        </w:sectPr>
      </w:pPr>
    </w:p>
    <w:p w14:paraId="4454D02C">
      <w:pPr>
        <w:pStyle w:val="4"/>
        <w:spacing w:before="23"/>
        <w:ind w:left="119"/>
      </w:pPr>
      <w:r>
        <w:t>Simone</w:t>
      </w:r>
      <w:r>
        <w:rPr>
          <w:spacing w:val="-1"/>
        </w:rPr>
        <w:t xml:space="preserve"> </w:t>
      </w:r>
      <w:r>
        <w:t>Oliveira</w:t>
      </w:r>
      <w:r>
        <w:rPr>
          <w:spacing w:val="-1"/>
        </w:rPr>
        <w:t xml:space="preserve"> </w:t>
      </w:r>
      <w:r>
        <w:t>da</w:t>
      </w:r>
      <w:r>
        <w:rPr>
          <w:spacing w:val="-1"/>
        </w:rPr>
        <w:t xml:space="preserve"> </w:t>
      </w:r>
      <w:r>
        <w:rPr>
          <w:spacing w:val="-2"/>
        </w:rPr>
        <w:t>Rocha</w:t>
      </w:r>
    </w:p>
    <w:p w14:paraId="2283E15C">
      <w:pPr>
        <w:pStyle w:val="7"/>
      </w:pPr>
      <w:r>
        <w:t>Matrícula:</w:t>
      </w:r>
      <w:r>
        <w:rPr>
          <w:spacing w:val="-1"/>
        </w:rPr>
        <w:t xml:space="preserve"> </w:t>
      </w:r>
      <w:r>
        <w:t>33.775-</w:t>
      </w:r>
      <w:r>
        <w:rPr>
          <w:spacing w:val="-10"/>
        </w:rPr>
        <w:t>8</w:t>
      </w:r>
    </w:p>
    <w:p w14:paraId="73B67DED">
      <w:pPr>
        <w:pStyle w:val="7"/>
      </w:pPr>
      <w:r>
        <w:t>ID</w:t>
      </w:r>
      <w:r>
        <w:rPr>
          <w:spacing w:val="-1"/>
        </w:rPr>
        <w:t xml:space="preserve"> </w:t>
      </w:r>
      <w:r>
        <w:t>Funcional:</w:t>
      </w:r>
      <w:r>
        <w:rPr>
          <w:spacing w:val="-1"/>
        </w:rPr>
        <w:t xml:space="preserve"> </w:t>
      </w:r>
      <w:r>
        <w:rPr>
          <w:spacing w:val="-2"/>
        </w:rPr>
        <w:t>2040816</w:t>
      </w:r>
    </w:p>
    <w:p w14:paraId="08672EB4">
      <w:pPr>
        <w:pStyle w:val="7"/>
      </w:pPr>
      <w:r>
        <w:t>Telefone:</w:t>
      </w:r>
      <w:r>
        <w:rPr>
          <w:spacing w:val="-8"/>
        </w:rPr>
        <w:t xml:space="preserve"> </w:t>
      </w:r>
      <w:r>
        <w:t>(21)</w:t>
      </w:r>
      <w:r>
        <w:rPr>
          <w:spacing w:val="-8"/>
        </w:rPr>
        <w:t xml:space="preserve"> </w:t>
      </w:r>
      <w:r>
        <w:t>2868-</w:t>
      </w:r>
      <w:r>
        <w:rPr>
          <w:spacing w:val="-4"/>
        </w:rPr>
        <w:t>8464</w:t>
      </w:r>
    </w:p>
    <w:p w14:paraId="57823C87">
      <w:pPr>
        <w:pStyle w:val="7"/>
        <w:spacing w:before="0"/>
        <w:ind w:left="0"/>
      </w:pPr>
    </w:p>
    <w:p w14:paraId="0CE17FC0">
      <w:pPr>
        <w:pStyle w:val="7"/>
        <w:spacing w:before="0"/>
        <w:ind w:left="0"/>
      </w:pPr>
    </w:p>
    <w:p w14:paraId="74D5B7B8">
      <w:pPr>
        <w:pStyle w:val="7"/>
        <w:spacing w:before="0"/>
        <w:ind w:left="0"/>
      </w:pPr>
    </w:p>
    <w:p w14:paraId="16C786E0">
      <w:pPr>
        <w:pStyle w:val="7"/>
        <w:spacing w:before="0"/>
        <w:ind w:left="0"/>
      </w:pPr>
    </w:p>
    <w:p w14:paraId="08CEF2A9">
      <w:pPr>
        <w:pStyle w:val="7"/>
        <w:spacing w:before="0"/>
        <w:ind w:left="0"/>
      </w:pPr>
    </w:p>
    <w:p w14:paraId="4581A1E9">
      <w:pPr>
        <w:pStyle w:val="7"/>
        <w:spacing w:before="0"/>
        <w:ind w:left="0"/>
      </w:pPr>
    </w:p>
    <w:p w14:paraId="187771F1">
      <w:pPr>
        <w:pStyle w:val="7"/>
        <w:spacing w:before="0"/>
        <w:ind w:left="0"/>
      </w:pPr>
    </w:p>
    <w:p w14:paraId="5BB6617C">
      <w:pPr>
        <w:pStyle w:val="7"/>
        <w:spacing w:before="0"/>
        <w:ind w:left="0"/>
      </w:pPr>
    </w:p>
    <w:p w14:paraId="1DF5C981">
      <w:pPr>
        <w:pStyle w:val="7"/>
        <w:spacing w:before="0"/>
        <w:ind w:left="0"/>
      </w:pPr>
    </w:p>
    <w:p w14:paraId="4F843D15">
      <w:pPr>
        <w:pStyle w:val="7"/>
        <w:spacing w:before="0"/>
        <w:ind w:left="0"/>
      </w:pPr>
    </w:p>
    <w:p w14:paraId="0CF56817">
      <w:pPr>
        <w:pStyle w:val="7"/>
        <w:spacing w:before="0"/>
        <w:ind w:left="0"/>
      </w:pPr>
    </w:p>
    <w:p w14:paraId="39951834">
      <w:pPr>
        <w:pStyle w:val="7"/>
        <w:spacing w:before="0"/>
        <w:ind w:left="0"/>
      </w:pPr>
    </w:p>
    <w:p w14:paraId="0328EA00">
      <w:pPr>
        <w:pStyle w:val="7"/>
        <w:spacing w:before="0"/>
        <w:ind w:left="0"/>
      </w:pPr>
    </w:p>
    <w:p w14:paraId="0CE95E07">
      <w:pPr>
        <w:pStyle w:val="7"/>
        <w:spacing w:before="60"/>
        <w:ind w:left="0"/>
      </w:pPr>
    </w:p>
    <w:p w14:paraId="22494B11">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3E373200">
      <w:pPr>
        <w:pStyle w:val="7"/>
        <w:spacing w:before="0"/>
        <w:ind w:left="0"/>
        <w:rPr>
          <w:b/>
        </w:rPr>
      </w:pPr>
    </w:p>
    <w:p w14:paraId="0AD38A48">
      <w:pPr>
        <w:pStyle w:val="7"/>
        <w:spacing w:before="120"/>
        <w:ind w:left="0"/>
        <w:rPr>
          <w:b/>
        </w:rPr>
      </w:pPr>
    </w:p>
    <w:p w14:paraId="6453BB51">
      <w:pPr>
        <w:pStyle w:val="4"/>
        <w:spacing w:line="280" w:lineRule="auto"/>
        <w:ind w:left="119" w:right="88"/>
        <w:jc w:val="both"/>
      </w:pPr>
      <w:r>
        <w:t>CONTRATO Nº ................./2025/HUPE, DE AQUISIÇÃO DE MEDICAMENTOS, QUE FAZEM ENTRE SI A UNIVERSIDADE DO ESTADO DO RIO DE JANEIRO E A EMPRESA</w:t>
      </w:r>
      <w:r>
        <w:rPr>
          <w:spacing w:val="-13"/>
        </w:rPr>
        <w:t xml:space="preserve"> </w:t>
      </w:r>
      <w:r>
        <w:t>..................................................</w:t>
      </w:r>
    </w:p>
    <w:p w14:paraId="05C1FCFA">
      <w:pPr>
        <w:pStyle w:val="7"/>
        <w:spacing w:before="42"/>
        <w:ind w:left="0"/>
        <w:rPr>
          <w:b/>
        </w:rPr>
      </w:pPr>
    </w:p>
    <w:p w14:paraId="7705880D">
      <w:pPr>
        <w:pStyle w:val="7"/>
        <w:spacing w:before="0" w:line="280" w:lineRule="auto"/>
        <w:ind w:right="87"/>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5"/>
        </w:rPr>
        <w:t xml:space="preserve"> </w:t>
      </w:r>
      <w:r>
        <w:t>CPF</w:t>
      </w:r>
      <w:r>
        <w:rPr>
          <w:spacing w:val="48"/>
        </w:rPr>
        <w:t xml:space="preserve"> </w:t>
      </w:r>
      <w:r>
        <w:t>nº</w:t>
      </w:r>
      <w:r>
        <w:rPr>
          <w:spacing w:val="48"/>
        </w:rPr>
        <w:t xml:space="preserve"> </w:t>
      </w:r>
      <w:r>
        <w:t>332.272.257-00,</w:t>
      </w:r>
      <w:r>
        <w:rPr>
          <w:spacing w:val="48"/>
        </w:rPr>
        <w:t xml:space="preserve"> </w:t>
      </w:r>
      <w:r>
        <w:t>doravante</w:t>
      </w:r>
      <w:r>
        <w:rPr>
          <w:spacing w:val="48"/>
        </w:rPr>
        <w:t xml:space="preserve"> </w:t>
      </w:r>
      <w:r>
        <w:t>denominado</w:t>
      </w:r>
      <w:r>
        <w:rPr>
          <w:spacing w:val="48"/>
        </w:rPr>
        <w:t xml:space="preserve"> </w:t>
      </w:r>
      <w:r>
        <w:rPr>
          <w:b/>
        </w:rPr>
        <w:t>CONTRATANTE</w:t>
      </w:r>
      <w:r>
        <w:t>,</w:t>
      </w:r>
      <w:r>
        <w:rPr>
          <w:spacing w:val="48"/>
        </w:rPr>
        <w:t xml:space="preserve"> </w:t>
      </w:r>
      <w:r>
        <w:t>e</w:t>
      </w:r>
      <w:r>
        <w:rPr>
          <w:spacing w:val="68"/>
        </w:rPr>
        <w:t xml:space="preserve"> </w:t>
      </w:r>
      <w:r>
        <w:t>a</w:t>
      </w:r>
      <w:r>
        <w:rPr>
          <w:spacing w:val="65"/>
          <w:w w:val="150"/>
        </w:rPr>
        <w:t xml:space="preserve"> </w:t>
      </w:r>
      <w:r>
        <w:t>empresa..............................,</w:t>
      </w:r>
      <w:r>
        <w:rPr>
          <w:spacing w:val="48"/>
        </w:rPr>
        <w:t xml:space="preserve"> </w:t>
      </w:r>
      <w:r>
        <w:t>com</w:t>
      </w:r>
      <w:r>
        <w:rPr>
          <w:spacing w:val="48"/>
        </w:rPr>
        <w:t xml:space="preserve"> </w:t>
      </w:r>
      <w:r>
        <w:t>sede</w:t>
      </w:r>
      <w:r>
        <w:rPr>
          <w:spacing w:val="48"/>
        </w:rPr>
        <w:t xml:space="preserve"> </w:t>
      </w:r>
      <w:r>
        <w:t>na</w:t>
      </w:r>
      <w:r>
        <w:rPr>
          <w:spacing w:val="48"/>
        </w:rPr>
        <w:t xml:space="preserve"> </w:t>
      </w:r>
      <w:r>
        <w:t>............,</w:t>
      </w:r>
      <w:r>
        <w:rPr>
          <w:spacing w:val="48"/>
        </w:rPr>
        <w:t xml:space="preserve"> </w:t>
      </w:r>
      <w:r>
        <w:t>inscrita</w:t>
      </w:r>
      <w:r>
        <w:rPr>
          <w:spacing w:val="48"/>
        </w:rPr>
        <w:t xml:space="preserve"> </w:t>
      </w:r>
      <w:r>
        <w:t>no</w:t>
      </w:r>
      <w:r>
        <w:rPr>
          <w:spacing w:val="47"/>
        </w:rPr>
        <w:t xml:space="preserve"> </w:t>
      </w:r>
      <w:r>
        <w:t>CNPJ/MF</w:t>
      </w:r>
      <w:r>
        <w:rPr>
          <w:spacing w:val="48"/>
        </w:rPr>
        <w:t xml:space="preserve"> </w:t>
      </w:r>
      <w:r>
        <w:t>sob</w:t>
      </w:r>
      <w:r>
        <w:rPr>
          <w:spacing w:val="48"/>
        </w:rPr>
        <w:t xml:space="preserve"> </w:t>
      </w:r>
      <w:r>
        <w:t>o</w:t>
      </w:r>
      <w:r>
        <w:rPr>
          <w:spacing w:val="48"/>
        </w:rPr>
        <w:t xml:space="preserve"> </w:t>
      </w:r>
      <w:r>
        <w:t>nº</w:t>
      </w:r>
      <w:r>
        <w:rPr>
          <w:spacing w:val="48"/>
        </w:rPr>
        <w:t xml:space="preserve"> </w:t>
      </w:r>
      <w:r>
        <w:t>.............,</w:t>
      </w:r>
      <w:r>
        <w:rPr>
          <w:spacing w:val="48"/>
        </w:rPr>
        <w:t xml:space="preserve"> </w:t>
      </w:r>
      <w:r>
        <w:t>neste</w:t>
      </w:r>
      <w:r>
        <w:rPr>
          <w:spacing w:val="48"/>
        </w:rPr>
        <w:t xml:space="preserve"> </w:t>
      </w:r>
      <w:r>
        <w:rPr>
          <w:spacing w:val="-5"/>
        </w:rPr>
        <w:t>ato</w:t>
      </w:r>
    </w:p>
    <w:p w14:paraId="5716873E">
      <w:pPr>
        <w:pStyle w:val="7"/>
        <w:tabs>
          <w:tab w:val="left" w:leader="dot" w:pos="9063"/>
        </w:tabs>
        <w:spacing w:before="3"/>
        <w:jc w:val="both"/>
        <w:rPr>
          <w:b/>
        </w:rPr>
      </w:pPr>
      <w:r>
        <w:t>representada</w:t>
      </w:r>
      <w:r>
        <w:rPr>
          <w:spacing w:val="20"/>
        </w:rPr>
        <w:t xml:space="preserve"> </w:t>
      </w:r>
      <w:r>
        <w:t>por</w:t>
      </w:r>
      <w:r>
        <w:rPr>
          <w:spacing w:val="20"/>
        </w:rPr>
        <w:t xml:space="preserve"> </w:t>
      </w:r>
      <w:r>
        <w:t>..................................,</w:t>
      </w:r>
      <w:r>
        <w:rPr>
          <w:spacing w:val="20"/>
        </w:rPr>
        <w:t xml:space="preserve"> </w:t>
      </w:r>
      <w:r>
        <w:t>portador</w:t>
      </w:r>
      <w:r>
        <w:rPr>
          <w:spacing w:val="20"/>
        </w:rPr>
        <w:t xml:space="preserve"> </w:t>
      </w:r>
      <w:r>
        <w:t>da</w:t>
      </w:r>
      <w:r>
        <w:rPr>
          <w:spacing w:val="20"/>
        </w:rPr>
        <w:t xml:space="preserve"> </w:t>
      </w:r>
      <w:r>
        <w:t>Carteira</w:t>
      </w:r>
      <w:r>
        <w:rPr>
          <w:spacing w:val="20"/>
        </w:rPr>
        <w:t xml:space="preserve"> </w:t>
      </w:r>
      <w:r>
        <w:t>de</w:t>
      </w:r>
      <w:r>
        <w:rPr>
          <w:spacing w:val="20"/>
        </w:rPr>
        <w:t xml:space="preserve"> </w:t>
      </w:r>
      <w:r>
        <w:t>Identidade</w:t>
      </w:r>
      <w:r>
        <w:rPr>
          <w:spacing w:val="20"/>
        </w:rPr>
        <w:t xml:space="preserve"> </w:t>
      </w:r>
      <w:r>
        <w:t>nº</w:t>
      </w:r>
      <w:r>
        <w:rPr>
          <w:spacing w:val="20"/>
        </w:rPr>
        <w:t xml:space="preserve"> </w:t>
      </w:r>
      <w:r>
        <w:t>.................,</w:t>
      </w:r>
      <w:r>
        <w:rPr>
          <w:spacing w:val="20"/>
        </w:rPr>
        <w:t xml:space="preserve"> </w:t>
      </w:r>
      <w:r>
        <w:t>CPF</w:t>
      </w:r>
      <w:r>
        <w:rPr>
          <w:spacing w:val="20"/>
        </w:rPr>
        <w:t xml:space="preserve"> </w:t>
      </w:r>
      <w:r>
        <w:rPr>
          <w:spacing w:val="-5"/>
        </w:rPr>
        <w:t>nº</w:t>
      </w:r>
      <w:r>
        <w:tab/>
      </w:r>
      <w:r>
        <w:t>,</w:t>
      </w:r>
      <w:r>
        <w:rPr>
          <w:spacing w:val="14"/>
        </w:rPr>
        <w:t xml:space="preserve"> </w:t>
      </w:r>
      <w:r>
        <w:t>doravante</w:t>
      </w:r>
      <w:r>
        <w:rPr>
          <w:spacing w:val="17"/>
        </w:rPr>
        <w:t xml:space="preserve"> </w:t>
      </w:r>
      <w:r>
        <w:t>denominado</w:t>
      </w:r>
      <w:r>
        <w:rPr>
          <w:spacing w:val="17"/>
        </w:rPr>
        <w:t xml:space="preserve"> </w:t>
      </w:r>
      <w:r>
        <w:rPr>
          <w:b/>
        </w:rPr>
        <w:t>CONTRATADO</w:t>
      </w:r>
      <w:r>
        <w:t>,</w:t>
      </w:r>
      <w:r>
        <w:rPr>
          <w:spacing w:val="16"/>
        </w:rPr>
        <w:t xml:space="preserve"> </w:t>
      </w:r>
      <w:r>
        <w:t>com</w:t>
      </w:r>
      <w:r>
        <w:rPr>
          <w:spacing w:val="17"/>
        </w:rPr>
        <w:t xml:space="preserve"> </w:t>
      </w:r>
      <w:r>
        <w:t>fundamento</w:t>
      </w:r>
      <w:r>
        <w:rPr>
          <w:spacing w:val="17"/>
        </w:rPr>
        <w:t xml:space="preserve"> </w:t>
      </w:r>
      <w:r>
        <w:t>no</w:t>
      </w:r>
      <w:r>
        <w:rPr>
          <w:spacing w:val="16"/>
        </w:rPr>
        <w:t xml:space="preserve"> </w:t>
      </w:r>
      <w:r>
        <w:t>Processo</w:t>
      </w:r>
      <w:r>
        <w:rPr>
          <w:spacing w:val="17"/>
        </w:rPr>
        <w:t xml:space="preserve"> </w:t>
      </w:r>
      <w:r>
        <w:t>nº</w:t>
      </w:r>
      <w:r>
        <w:rPr>
          <w:spacing w:val="17"/>
        </w:rPr>
        <w:t xml:space="preserve"> </w:t>
      </w:r>
      <w:r>
        <w:rPr>
          <w:b/>
          <w:spacing w:val="-4"/>
        </w:rPr>
        <w:t>SEI-</w:t>
      </w:r>
    </w:p>
    <w:p w14:paraId="7395E66A">
      <w:pPr>
        <w:pStyle w:val="7"/>
        <w:spacing w:line="280" w:lineRule="auto"/>
        <w:ind w:right="88"/>
        <w:jc w:val="both"/>
      </w:pPr>
      <w:r>
        <w:rPr>
          <w:b/>
        </w:rPr>
        <w:t>260007/003268/2025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243/2025</w:t>
      </w:r>
      <w:r>
        <w:t>, mediante as cláusulas e condições a seguir enunciadas.</w:t>
      </w:r>
    </w:p>
    <w:p w14:paraId="5B60E95B">
      <w:pPr>
        <w:pStyle w:val="7"/>
        <w:spacing w:before="0"/>
        <w:ind w:left="0"/>
      </w:pPr>
    </w:p>
    <w:p w14:paraId="1FD9FF2F">
      <w:pPr>
        <w:pStyle w:val="7"/>
        <w:spacing w:before="98"/>
        <w:ind w:left="0"/>
      </w:pPr>
    </w:p>
    <w:p w14:paraId="415A7429">
      <w:pPr>
        <w:pStyle w:val="3"/>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5E204675">
      <w:pPr>
        <w:pStyle w:val="9"/>
        <w:numPr>
          <w:ilvl w:val="1"/>
          <w:numId w:val="33"/>
        </w:numPr>
        <w:tabs>
          <w:tab w:val="left" w:pos="427"/>
        </w:tabs>
        <w:spacing w:before="160" w:after="0" w:line="240" w:lineRule="auto"/>
        <w:ind w:left="427" w:right="0" w:hanging="308"/>
        <w:jc w:val="left"/>
        <w:rPr>
          <w:sz w:val="20"/>
        </w:rPr>
      </w:pPr>
      <w:r>
        <w:rPr>
          <w:sz w:val="20"/>
        </w:rPr>
        <w:t>O</w:t>
      </w:r>
      <w:r>
        <w:rPr>
          <w:spacing w:val="2"/>
          <w:sz w:val="20"/>
        </w:rPr>
        <w:t xml:space="preserve"> </w:t>
      </w:r>
      <w:r>
        <w:rPr>
          <w:sz w:val="20"/>
        </w:rPr>
        <w:t>objeto</w:t>
      </w:r>
      <w:r>
        <w:rPr>
          <w:spacing w:val="5"/>
          <w:sz w:val="20"/>
        </w:rPr>
        <w:t xml:space="preserve"> </w:t>
      </w:r>
      <w:r>
        <w:rPr>
          <w:sz w:val="20"/>
        </w:rPr>
        <w:t>do</w:t>
      </w:r>
      <w:r>
        <w:rPr>
          <w:spacing w:val="4"/>
          <w:sz w:val="20"/>
        </w:rPr>
        <w:t xml:space="preserve"> </w:t>
      </w:r>
      <w:r>
        <w:rPr>
          <w:sz w:val="20"/>
        </w:rPr>
        <w:t>presente</w:t>
      </w:r>
      <w:r>
        <w:rPr>
          <w:spacing w:val="5"/>
          <w:sz w:val="20"/>
        </w:rPr>
        <w:t xml:space="preserve"> </w:t>
      </w:r>
      <w:r>
        <w:rPr>
          <w:sz w:val="20"/>
        </w:rPr>
        <w:t>Contrato</w:t>
      </w:r>
      <w:r>
        <w:rPr>
          <w:spacing w:val="4"/>
          <w:sz w:val="20"/>
        </w:rPr>
        <w:t xml:space="preserve"> </w:t>
      </w:r>
      <w:r>
        <w:rPr>
          <w:sz w:val="20"/>
        </w:rPr>
        <w:t>é</w:t>
      </w:r>
      <w:r>
        <w:rPr>
          <w:spacing w:val="5"/>
          <w:sz w:val="20"/>
        </w:rPr>
        <w:t xml:space="preserve"> </w:t>
      </w:r>
      <w:r>
        <w:rPr>
          <w:sz w:val="20"/>
        </w:rPr>
        <w:t>a</w:t>
      </w:r>
      <w:r>
        <w:rPr>
          <w:spacing w:val="4"/>
          <w:sz w:val="20"/>
        </w:rPr>
        <w:t xml:space="preserve"> </w:t>
      </w:r>
      <w:r>
        <w:rPr>
          <w:b/>
          <w:sz w:val="20"/>
        </w:rPr>
        <w:t>AQUISIÇÃO</w:t>
      </w:r>
      <w:r>
        <w:rPr>
          <w:b/>
          <w:spacing w:val="5"/>
          <w:sz w:val="20"/>
        </w:rPr>
        <w:t xml:space="preserve"> </w:t>
      </w:r>
      <w:r>
        <w:rPr>
          <w:b/>
          <w:sz w:val="20"/>
        </w:rPr>
        <w:t>DE</w:t>
      </w:r>
      <w:r>
        <w:rPr>
          <w:b/>
          <w:spacing w:val="4"/>
          <w:sz w:val="20"/>
        </w:rPr>
        <w:t xml:space="preserve"> </w:t>
      </w:r>
      <w:r>
        <w:rPr>
          <w:b/>
          <w:sz w:val="20"/>
        </w:rPr>
        <w:t>MEDICAMENTOS</w:t>
      </w:r>
      <w:r>
        <w:rPr>
          <w:b/>
          <w:spacing w:val="5"/>
          <w:sz w:val="20"/>
        </w:rPr>
        <w:t xml:space="preserve"> </w:t>
      </w:r>
      <w:r>
        <w:rPr>
          <w:b/>
          <w:sz w:val="20"/>
        </w:rPr>
        <w:t>(LACTATO</w:t>
      </w:r>
      <w:r>
        <w:rPr>
          <w:b/>
          <w:spacing w:val="4"/>
          <w:sz w:val="20"/>
        </w:rPr>
        <w:t xml:space="preserve"> </w:t>
      </w:r>
      <w:r>
        <w:rPr>
          <w:b/>
          <w:sz w:val="20"/>
        </w:rPr>
        <w:t>DE</w:t>
      </w:r>
      <w:r>
        <w:rPr>
          <w:b/>
          <w:spacing w:val="5"/>
          <w:sz w:val="20"/>
        </w:rPr>
        <w:t xml:space="preserve"> </w:t>
      </w:r>
      <w:r>
        <w:rPr>
          <w:b/>
          <w:sz w:val="20"/>
        </w:rPr>
        <w:t>MILRINONA,</w:t>
      </w:r>
      <w:r>
        <w:rPr>
          <w:b/>
          <w:spacing w:val="4"/>
          <w:sz w:val="20"/>
        </w:rPr>
        <w:t xml:space="preserve"> </w:t>
      </w:r>
      <w:r>
        <w:rPr>
          <w:b/>
          <w:sz w:val="20"/>
        </w:rPr>
        <w:t>ETC)</w:t>
      </w:r>
      <w:r>
        <w:rPr>
          <w:b/>
          <w:spacing w:val="5"/>
          <w:sz w:val="20"/>
        </w:rPr>
        <w:t xml:space="preserve"> </w:t>
      </w:r>
      <w:r>
        <w:rPr>
          <w:b/>
          <w:sz w:val="20"/>
        </w:rPr>
        <w:t>PARA</w:t>
      </w:r>
      <w:r>
        <w:rPr>
          <w:b/>
          <w:spacing w:val="-6"/>
          <w:sz w:val="20"/>
        </w:rPr>
        <w:t xml:space="preserve"> </w:t>
      </w:r>
      <w:r>
        <w:rPr>
          <w:b/>
          <w:sz w:val="20"/>
        </w:rPr>
        <w:t>O</w:t>
      </w:r>
      <w:r>
        <w:rPr>
          <w:b/>
          <w:spacing w:val="4"/>
          <w:sz w:val="20"/>
        </w:rPr>
        <w:t xml:space="preserve"> </w:t>
      </w:r>
      <w:r>
        <w:rPr>
          <w:b/>
          <w:sz w:val="20"/>
        </w:rPr>
        <w:t>HOSPITAL</w:t>
      </w:r>
      <w:r>
        <w:rPr>
          <w:b/>
          <w:spacing w:val="-6"/>
          <w:sz w:val="20"/>
        </w:rPr>
        <w:t xml:space="preserve"> </w:t>
      </w:r>
      <w:r>
        <w:rPr>
          <w:b/>
          <w:sz w:val="20"/>
        </w:rPr>
        <w:t>UNIVERSITÁRIO</w:t>
      </w:r>
      <w:r>
        <w:rPr>
          <w:b/>
          <w:spacing w:val="5"/>
          <w:sz w:val="20"/>
        </w:rPr>
        <w:t xml:space="preserve"> </w:t>
      </w:r>
      <w:r>
        <w:rPr>
          <w:b/>
          <w:sz w:val="20"/>
        </w:rPr>
        <w:t>PEDRO</w:t>
      </w:r>
      <w:r>
        <w:rPr>
          <w:b/>
          <w:spacing w:val="4"/>
          <w:sz w:val="20"/>
        </w:rPr>
        <w:t xml:space="preserve"> </w:t>
      </w:r>
      <w:r>
        <w:rPr>
          <w:b/>
          <w:sz w:val="20"/>
        </w:rPr>
        <w:t>ERNESTO</w:t>
      </w:r>
      <w:r>
        <w:rPr>
          <w:b/>
          <w:spacing w:val="5"/>
          <w:sz w:val="20"/>
        </w:rPr>
        <w:t xml:space="preserve"> </w:t>
      </w:r>
      <w:r>
        <w:rPr>
          <w:sz w:val="20"/>
        </w:rPr>
        <w:t>a</w:t>
      </w:r>
      <w:r>
        <w:rPr>
          <w:spacing w:val="5"/>
          <w:sz w:val="20"/>
        </w:rPr>
        <w:t xml:space="preserve"> </w:t>
      </w:r>
      <w:r>
        <w:rPr>
          <w:spacing w:val="-2"/>
          <w:sz w:val="20"/>
        </w:rPr>
        <w:t>serem</w:t>
      </w:r>
    </w:p>
    <w:p w14:paraId="4791E0F5">
      <w:pPr>
        <w:pStyle w:val="7"/>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2236FADF">
      <w:pPr>
        <w:pStyle w:val="9"/>
        <w:numPr>
          <w:ilvl w:val="1"/>
          <w:numId w:val="33"/>
        </w:numPr>
        <w:tabs>
          <w:tab w:val="left" w:pos="419"/>
        </w:tabs>
        <w:spacing w:before="4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7DB6D49">
      <w:pPr>
        <w:pStyle w:val="7"/>
        <w:spacing w:before="161" w:after="1"/>
        <w:ind w:left="0"/>
      </w:pPr>
    </w:p>
    <w:tbl>
      <w:tblPr>
        <w:tblStyle w:val="6"/>
        <w:tblW w:w="0" w:type="auto"/>
        <w:tblInd w:w="27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0"/>
        <w:gridCol w:w="3345"/>
        <w:gridCol w:w="885"/>
        <w:gridCol w:w="1230"/>
        <w:gridCol w:w="1290"/>
        <w:gridCol w:w="1335"/>
        <w:gridCol w:w="1305"/>
      </w:tblGrid>
      <w:tr w14:paraId="5908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60" w:type="dxa"/>
          </w:tcPr>
          <w:p w14:paraId="24527A0A">
            <w:pPr>
              <w:pStyle w:val="10"/>
              <w:spacing w:before="60"/>
              <w:ind w:left="30" w:right="19"/>
              <w:jc w:val="center"/>
              <w:rPr>
                <w:b/>
                <w:sz w:val="16"/>
              </w:rPr>
            </w:pPr>
            <w:r>
              <w:rPr>
                <w:b/>
                <w:spacing w:val="-4"/>
                <w:sz w:val="16"/>
              </w:rPr>
              <w:t>ITEM</w:t>
            </w:r>
          </w:p>
        </w:tc>
        <w:tc>
          <w:tcPr>
            <w:tcW w:w="3345" w:type="dxa"/>
          </w:tcPr>
          <w:p w14:paraId="33F916E2">
            <w:pPr>
              <w:pStyle w:val="10"/>
              <w:spacing w:before="60"/>
              <w:ind w:left="1063"/>
              <w:rPr>
                <w:b/>
                <w:sz w:val="16"/>
              </w:rPr>
            </w:pPr>
            <w:r>
              <w:rPr>
                <w:b/>
                <w:spacing w:val="-2"/>
                <w:sz w:val="16"/>
              </w:rPr>
              <w:t>ESPECIFICAÇÃO</w:t>
            </w:r>
          </w:p>
        </w:tc>
        <w:tc>
          <w:tcPr>
            <w:tcW w:w="885" w:type="dxa"/>
          </w:tcPr>
          <w:p w14:paraId="370DDF7B">
            <w:pPr>
              <w:pStyle w:val="10"/>
              <w:spacing w:before="60"/>
              <w:ind w:right="39"/>
              <w:jc w:val="center"/>
              <w:rPr>
                <w:b/>
                <w:sz w:val="16"/>
              </w:rPr>
            </w:pPr>
            <w:r>
              <w:rPr>
                <w:b/>
                <w:sz w:val="16"/>
              </w:rPr>
              <w:t>CÓD.</w:t>
            </w:r>
            <w:r>
              <w:rPr>
                <w:b/>
                <w:spacing w:val="-1"/>
                <w:sz w:val="16"/>
              </w:rPr>
              <w:t xml:space="preserve"> </w:t>
            </w:r>
            <w:r>
              <w:rPr>
                <w:b/>
                <w:spacing w:val="-5"/>
                <w:sz w:val="16"/>
              </w:rPr>
              <w:t>ID</w:t>
            </w:r>
          </w:p>
          <w:p w14:paraId="50AF5466">
            <w:pPr>
              <w:pStyle w:val="10"/>
              <w:spacing w:before="86"/>
              <w:ind w:right="39"/>
              <w:jc w:val="center"/>
              <w:rPr>
                <w:b/>
                <w:sz w:val="16"/>
              </w:rPr>
            </w:pPr>
            <w:r>
              <w:rPr>
                <w:b/>
                <w:spacing w:val="-4"/>
                <w:sz w:val="16"/>
              </w:rPr>
              <w:t>SIGA</w:t>
            </w:r>
          </w:p>
        </w:tc>
        <w:tc>
          <w:tcPr>
            <w:tcW w:w="1230" w:type="dxa"/>
          </w:tcPr>
          <w:p w14:paraId="2035B940">
            <w:pPr>
              <w:pStyle w:val="10"/>
              <w:spacing w:before="60"/>
              <w:ind w:left="129" w:right="1"/>
              <w:jc w:val="center"/>
              <w:rPr>
                <w:b/>
                <w:sz w:val="16"/>
              </w:rPr>
            </w:pPr>
            <w:r>
              <w:rPr>
                <w:b/>
                <w:sz w:val="16"/>
              </w:rPr>
              <w:t>UNIDADE</w:t>
            </w:r>
            <w:r>
              <w:rPr>
                <w:b/>
                <w:spacing w:val="-1"/>
                <w:sz w:val="16"/>
              </w:rPr>
              <w:t xml:space="preserve"> </w:t>
            </w:r>
            <w:r>
              <w:rPr>
                <w:b/>
                <w:spacing w:val="-5"/>
                <w:sz w:val="16"/>
              </w:rPr>
              <w:t>DE</w:t>
            </w:r>
          </w:p>
          <w:p w14:paraId="20C5F5C2">
            <w:pPr>
              <w:pStyle w:val="10"/>
              <w:spacing w:before="86"/>
              <w:ind w:left="129"/>
              <w:jc w:val="center"/>
              <w:rPr>
                <w:b/>
                <w:sz w:val="16"/>
              </w:rPr>
            </w:pPr>
            <w:r>
              <w:rPr>
                <w:b/>
                <w:spacing w:val="-2"/>
                <w:sz w:val="16"/>
              </w:rPr>
              <w:t>MEDIDA</w:t>
            </w:r>
          </w:p>
        </w:tc>
        <w:tc>
          <w:tcPr>
            <w:tcW w:w="1290" w:type="dxa"/>
          </w:tcPr>
          <w:p w14:paraId="14F3A65B">
            <w:pPr>
              <w:pStyle w:val="10"/>
              <w:spacing w:before="60"/>
              <w:ind w:left="83"/>
              <w:rPr>
                <w:b/>
                <w:sz w:val="16"/>
              </w:rPr>
            </w:pPr>
            <w:r>
              <w:rPr>
                <w:b/>
                <w:spacing w:val="-2"/>
                <w:sz w:val="16"/>
              </w:rPr>
              <w:t>QUANTIDADE</w:t>
            </w:r>
          </w:p>
        </w:tc>
        <w:tc>
          <w:tcPr>
            <w:tcW w:w="1335" w:type="dxa"/>
          </w:tcPr>
          <w:p w14:paraId="76A94FD9">
            <w:pPr>
              <w:pStyle w:val="10"/>
              <w:spacing w:before="60"/>
              <w:ind w:left="23"/>
              <w:jc w:val="center"/>
              <w:rPr>
                <w:b/>
                <w:sz w:val="16"/>
              </w:rPr>
            </w:pPr>
            <w:r>
              <w:rPr>
                <w:b/>
                <w:spacing w:val="-2"/>
                <w:sz w:val="16"/>
              </w:rPr>
              <w:t>VALOR</w:t>
            </w:r>
          </w:p>
          <w:p w14:paraId="3F2B6AFA">
            <w:pPr>
              <w:pStyle w:val="10"/>
              <w:spacing w:before="86"/>
              <w:ind w:left="23"/>
              <w:jc w:val="center"/>
              <w:rPr>
                <w:b/>
                <w:sz w:val="16"/>
              </w:rPr>
            </w:pPr>
            <w:r>
              <w:rPr>
                <w:b/>
                <w:sz w:val="16"/>
              </w:rPr>
              <w:t>UNITÁRIO</w:t>
            </w:r>
            <w:r>
              <w:rPr>
                <w:b/>
                <w:spacing w:val="-1"/>
                <w:sz w:val="16"/>
              </w:rPr>
              <w:t xml:space="preserve"> </w:t>
            </w:r>
            <w:r>
              <w:rPr>
                <w:b/>
                <w:spacing w:val="-4"/>
                <w:sz w:val="16"/>
              </w:rPr>
              <w:t>(R$)</w:t>
            </w:r>
          </w:p>
        </w:tc>
        <w:tc>
          <w:tcPr>
            <w:tcW w:w="1305" w:type="dxa"/>
          </w:tcPr>
          <w:p w14:paraId="14491CB0">
            <w:pPr>
              <w:pStyle w:val="10"/>
              <w:spacing w:before="60"/>
              <w:ind w:left="3"/>
              <w:jc w:val="center"/>
              <w:rPr>
                <w:b/>
                <w:sz w:val="16"/>
              </w:rPr>
            </w:pPr>
            <w:r>
              <w:rPr>
                <w:b/>
                <w:spacing w:val="-2"/>
                <w:sz w:val="16"/>
              </w:rPr>
              <w:t>VALOR</w:t>
            </w:r>
          </w:p>
          <w:p w14:paraId="7B618D20">
            <w:pPr>
              <w:pStyle w:val="10"/>
              <w:spacing w:before="86"/>
              <w:ind w:left="3"/>
              <w:jc w:val="center"/>
              <w:rPr>
                <w:b/>
                <w:sz w:val="16"/>
              </w:rPr>
            </w:pPr>
            <w:r>
              <w:rPr>
                <w:b/>
                <w:spacing w:val="-4"/>
                <w:sz w:val="16"/>
              </w:rPr>
              <w:t>TOTAL (R$)</w:t>
            </w:r>
          </w:p>
        </w:tc>
      </w:tr>
      <w:tr w14:paraId="0762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542B81F0">
            <w:pPr>
              <w:pStyle w:val="10"/>
              <w:spacing w:before="42"/>
              <w:ind w:left="30" w:right="19"/>
              <w:jc w:val="center"/>
              <w:rPr>
                <w:b/>
                <w:sz w:val="18"/>
              </w:rPr>
            </w:pPr>
            <w:r>
              <w:rPr>
                <w:b/>
                <w:spacing w:val="-10"/>
                <w:sz w:val="18"/>
              </w:rPr>
              <w:t>1</w:t>
            </w:r>
          </w:p>
        </w:tc>
        <w:tc>
          <w:tcPr>
            <w:tcW w:w="3345" w:type="dxa"/>
          </w:tcPr>
          <w:p w14:paraId="4404699C">
            <w:pPr>
              <w:pStyle w:val="10"/>
              <w:rPr>
                <w:sz w:val="18"/>
              </w:rPr>
            </w:pPr>
          </w:p>
        </w:tc>
        <w:tc>
          <w:tcPr>
            <w:tcW w:w="885" w:type="dxa"/>
          </w:tcPr>
          <w:p w14:paraId="7B0E57FE">
            <w:pPr>
              <w:pStyle w:val="10"/>
              <w:rPr>
                <w:sz w:val="18"/>
              </w:rPr>
            </w:pPr>
          </w:p>
        </w:tc>
        <w:tc>
          <w:tcPr>
            <w:tcW w:w="1230" w:type="dxa"/>
          </w:tcPr>
          <w:p w14:paraId="3E1FB315">
            <w:pPr>
              <w:pStyle w:val="10"/>
              <w:rPr>
                <w:sz w:val="18"/>
              </w:rPr>
            </w:pPr>
          </w:p>
        </w:tc>
        <w:tc>
          <w:tcPr>
            <w:tcW w:w="1290" w:type="dxa"/>
          </w:tcPr>
          <w:p w14:paraId="1A67C097">
            <w:pPr>
              <w:pStyle w:val="10"/>
              <w:rPr>
                <w:sz w:val="18"/>
              </w:rPr>
            </w:pPr>
          </w:p>
        </w:tc>
        <w:tc>
          <w:tcPr>
            <w:tcW w:w="1335" w:type="dxa"/>
          </w:tcPr>
          <w:p w14:paraId="453606AC">
            <w:pPr>
              <w:pStyle w:val="10"/>
              <w:rPr>
                <w:sz w:val="18"/>
              </w:rPr>
            </w:pPr>
          </w:p>
        </w:tc>
        <w:tc>
          <w:tcPr>
            <w:tcW w:w="1305" w:type="dxa"/>
          </w:tcPr>
          <w:p w14:paraId="15A31CC0">
            <w:pPr>
              <w:pStyle w:val="10"/>
              <w:rPr>
                <w:sz w:val="18"/>
              </w:rPr>
            </w:pPr>
          </w:p>
        </w:tc>
      </w:tr>
      <w:tr w14:paraId="0B9B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7E5060BF">
            <w:pPr>
              <w:pStyle w:val="10"/>
              <w:spacing w:before="42"/>
              <w:ind w:left="30" w:right="19"/>
              <w:jc w:val="center"/>
              <w:rPr>
                <w:b/>
                <w:sz w:val="18"/>
              </w:rPr>
            </w:pPr>
            <w:r>
              <w:rPr>
                <w:b/>
                <w:spacing w:val="-10"/>
                <w:sz w:val="18"/>
              </w:rPr>
              <w:t>2</w:t>
            </w:r>
          </w:p>
        </w:tc>
        <w:tc>
          <w:tcPr>
            <w:tcW w:w="3345" w:type="dxa"/>
          </w:tcPr>
          <w:p w14:paraId="13904DC5">
            <w:pPr>
              <w:pStyle w:val="10"/>
              <w:rPr>
                <w:sz w:val="18"/>
              </w:rPr>
            </w:pPr>
          </w:p>
        </w:tc>
        <w:tc>
          <w:tcPr>
            <w:tcW w:w="885" w:type="dxa"/>
          </w:tcPr>
          <w:p w14:paraId="44B52D15">
            <w:pPr>
              <w:pStyle w:val="10"/>
              <w:rPr>
                <w:sz w:val="18"/>
              </w:rPr>
            </w:pPr>
          </w:p>
        </w:tc>
        <w:tc>
          <w:tcPr>
            <w:tcW w:w="1230" w:type="dxa"/>
          </w:tcPr>
          <w:p w14:paraId="5D31D9CA">
            <w:pPr>
              <w:pStyle w:val="10"/>
              <w:rPr>
                <w:sz w:val="18"/>
              </w:rPr>
            </w:pPr>
          </w:p>
        </w:tc>
        <w:tc>
          <w:tcPr>
            <w:tcW w:w="1290" w:type="dxa"/>
          </w:tcPr>
          <w:p w14:paraId="1359F7FE">
            <w:pPr>
              <w:pStyle w:val="10"/>
              <w:rPr>
                <w:sz w:val="18"/>
              </w:rPr>
            </w:pPr>
          </w:p>
        </w:tc>
        <w:tc>
          <w:tcPr>
            <w:tcW w:w="1335" w:type="dxa"/>
          </w:tcPr>
          <w:p w14:paraId="73C92FF2">
            <w:pPr>
              <w:pStyle w:val="10"/>
              <w:rPr>
                <w:sz w:val="18"/>
              </w:rPr>
            </w:pPr>
          </w:p>
        </w:tc>
        <w:tc>
          <w:tcPr>
            <w:tcW w:w="1305" w:type="dxa"/>
          </w:tcPr>
          <w:p w14:paraId="6D7266C7">
            <w:pPr>
              <w:pStyle w:val="10"/>
              <w:rPr>
                <w:sz w:val="18"/>
              </w:rPr>
            </w:pPr>
          </w:p>
        </w:tc>
      </w:tr>
      <w:tr w14:paraId="2E39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0BB87475">
            <w:pPr>
              <w:pStyle w:val="10"/>
              <w:spacing w:before="42"/>
              <w:ind w:left="30" w:right="19"/>
              <w:jc w:val="center"/>
              <w:rPr>
                <w:b/>
                <w:sz w:val="18"/>
              </w:rPr>
            </w:pPr>
            <w:r>
              <w:rPr>
                <w:b/>
                <w:spacing w:val="-10"/>
                <w:sz w:val="18"/>
              </w:rPr>
              <w:t>3</w:t>
            </w:r>
          </w:p>
        </w:tc>
        <w:tc>
          <w:tcPr>
            <w:tcW w:w="3345" w:type="dxa"/>
          </w:tcPr>
          <w:p w14:paraId="1156AAEA">
            <w:pPr>
              <w:pStyle w:val="10"/>
              <w:rPr>
                <w:sz w:val="18"/>
              </w:rPr>
            </w:pPr>
          </w:p>
        </w:tc>
        <w:tc>
          <w:tcPr>
            <w:tcW w:w="885" w:type="dxa"/>
          </w:tcPr>
          <w:p w14:paraId="2E5E0C5B">
            <w:pPr>
              <w:pStyle w:val="10"/>
              <w:rPr>
                <w:sz w:val="18"/>
              </w:rPr>
            </w:pPr>
          </w:p>
        </w:tc>
        <w:tc>
          <w:tcPr>
            <w:tcW w:w="1230" w:type="dxa"/>
          </w:tcPr>
          <w:p w14:paraId="7C34EBE3">
            <w:pPr>
              <w:pStyle w:val="10"/>
              <w:rPr>
                <w:sz w:val="18"/>
              </w:rPr>
            </w:pPr>
          </w:p>
        </w:tc>
        <w:tc>
          <w:tcPr>
            <w:tcW w:w="1290" w:type="dxa"/>
          </w:tcPr>
          <w:p w14:paraId="2735B861">
            <w:pPr>
              <w:pStyle w:val="10"/>
              <w:rPr>
                <w:sz w:val="18"/>
              </w:rPr>
            </w:pPr>
          </w:p>
        </w:tc>
        <w:tc>
          <w:tcPr>
            <w:tcW w:w="1335" w:type="dxa"/>
          </w:tcPr>
          <w:p w14:paraId="4668A2A8">
            <w:pPr>
              <w:pStyle w:val="10"/>
              <w:rPr>
                <w:sz w:val="18"/>
              </w:rPr>
            </w:pPr>
          </w:p>
        </w:tc>
        <w:tc>
          <w:tcPr>
            <w:tcW w:w="1305" w:type="dxa"/>
          </w:tcPr>
          <w:p w14:paraId="303E168C">
            <w:pPr>
              <w:pStyle w:val="10"/>
              <w:rPr>
                <w:sz w:val="18"/>
              </w:rPr>
            </w:pPr>
          </w:p>
        </w:tc>
      </w:tr>
      <w:tr w14:paraId="6F05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05859930">
            <w:pPr>
              <w:pStyle w:val="10"/>
              <w:spacing w:before="42"/>
              <w:ind w:left="30" w:right="19"/>
              <w:jc w:val="center"/>
              <w:rPr>
                <w:b/>
                <w:sz w:val="18"/>
              </w:rPr>
            </w:pPr>
            <w:r>
              <w:rPr>
                <w:b/>
                <w:spacing w:val="-5"/>
                <w:sz w:val="18"/>
              </w:rPr>
              <w:t>...</w:t>
            </w:r>
          </w:p>
        </w:tc>
        <w:tc>
          <w:tcPr>
            <w:tcW w:w="3345" w:type="dxa"/>
          </w:tcPr>
          <w:p w14:paraId="107FF117">
            <w:pPr>
              <w:pStyle w:val="10"/>
              <w:rPr>
                <w:sz w:val="18"/>
              </w:rPr>
            </w:pPr>
          </w:p>
        </w:tc>
        <w:tc>
          <w:tcPr>
            <w:tcW w:w="885" w:type="dxa"/>
          </w:tcPr>
          <w:p w14:paraId="4736CAF4">
            <w:pPr>
              <w:pStyle w:val="10"/>
              <w:rPr>
                <w:sz w:val="18"/>
              </w:rPr>
            </w:pPr>
          </w:p>
        </w:tc>
        <w:tc>
          <w:tcPr>
            <w:tcW w:w="1230" w:type="dxa"/>
          </w:tcPr>
          <w:p w14:paraId="1520579A">
            <w:pPr>
              <w:pStyle w:val="10"/>
              <w:rPr>
                <w:sz w:val="18"/>
              </w:rPr>
            </w:pPr>
          </w:p>
        </w:tc>
        <w:tc>
          <w:tcPr>
            <w:tcW w:w="1290" w:type="dxa"/>
          </w:tcPr>
          <w:p w14:paraId="249C0BC5">
            <w:pPr>
              <w:pStyle w:val="10"/>
              <w:rPr>
                <w:sz w:val="18"/>
              </w:rPr>
            </w:pPr>
          </w:p>
        </w:tc>
        <w:tc>
          <w:tcPr>
            <w:tcW w:w="1335" w:type="dxa"/>
          </w:tcPr>
          <w:p w14:paraId="6260A176">
            <w:pPr>
              <w:pStyle w:val="10"/>
              <w:rPr>
                <w:sz w:val="18"/>
              </w:rPr>
            </w:pPr>
          </w:p>
        </w:tc>
        <w:tc>
          <w:tcPr>
            <w:tcW w:w="1305" w:type="dxa"/>
          </w:tcPr>
          <w:p w14:paraId="7372EF05">
            <w:pPr>
              <w:pStyle w:val="10"/>
              <w:rPr>
                <w:sz w:val="18"/>
              </w:rPr>
            </w:pPr>
          </w:p>
        </w:tc>
      </w:tr>
    </w:tbl>
    <w:p w14:paraId="02849C30">
      <w:pPr>
        <w:pStyle w:val="7"/>
        <w:spacing w:before="68"/>
        <w:ind w:left="0"/>
      </w:pPr>
    </w:p>
    <w:p w14:paraId="639F8479">
      <w:pPr>
        <w:pStyle w:val="9"/>
        <w:numPr>
          <w:ilvl w:val="1"/>
          <w:numId w:val="33"/>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3B6323FA">
      <w:pPr>
        <w:pStyle w:val="9"/>
        <w:numPr>
          <w:ilvl w:val="2"/>
          <w:numId w:val="33"/>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2E3CEBCB">
      <w:pPr>
        <w:pStyle w:val="9"/>
        <w:numPr>
          <w:ilvl w:val="2"/>
          <w:numId w:val="33"/>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2E1F3F9B">
      <w:pPr>
        <w:pStyle w:val="9"/>
        <w:numPr>
          <w:ilvl w:val="2"/>
          <w:numId w:val="33"/>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7C54EDA5">
      <w:pPr>
        <w:pStyle w:val="9"/>
        <w:numPr>
          <w:ilvl w:val="2"/>
          <w:numId w:val="33"/>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82A91FA">
      <w:pPr>
        <w:pStyle w:val="9"/>
        <w:numPr>
          <w:ilvl w:val="1"/>
          <w:numId w:val="33"/>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73FBC96">
      <w:pPr>
        <w:pStyle w:val="7"/>
        <w:spacing w:before="125"/>
        <w:ind w:left="0"/>
      </w:pPr>
    </w:p>
    <w:p w14:paraId="2D44A796">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05EB3F52">
      <w:pPr>
        <w:pStyle w:val="9"/>
        <w:numPr>
          <w:ilvl w:val="1"/>
          <w:numId w:val="34"/>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3F863376">
      <w:pPr>
        <w:pStyle w:val="9"/>
        <w:numPr>
          <w:ilvl w:val="1"/>
          <w:numId w:val="34"/>
        </w:numPr>
        <w:tabs>
          <w:tab w:val="left" w:pos="420"/>
        </w:tabs>
        <w:spacing w:before="40" w:after="0" w:line="252" w:lineRule="auto"/>
        <w:ind w:left="119" w:right="118"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prorrogado,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formalização</w:t>
      </w:r>
      <w:r>
        <w:rPr>
          <w:spacing w:val="-1"/>
          <w:sz w:val="20"/>
        </w:rPr>
        <w:t xml:space="preserve"> </w:t>
      </w:r>
      <w:r>
        <w:rPr>
          <w:sz w:val="20"/>
        </w:rPr>
        <w:t>adequada,</w:t>
      </w:r>
      <w:r>
        <w:rPr>
          <w:spacing w:val="-1"/>
          <w:sz w:val="20"/>
        </w:rPr>
        <w:t xml:space="preserve"> </w:t>
      </w:r>
      <w:r>
        <w:rPr>
          <w:sz w:val="20"/>
        </w:rPr>
        <w:t>quando</w:t>
      </w:r>
      <w:r>
        <w:rPr>
          <w:spacing w:val="-1"/>
          <w:sz w:val="20"/>
        </w:rPr>
        <w:t xml:space="preserve"> </w:t>
      </w:r>
      <w:r>
        <w:rPr>
          <w:sz w:val="20"/>
        </w:rPr>
        <w:t>seu</w:t>
      </w:r>
      <w:r>
        <w:rPr>
          <w:spacing w:val="-1"/>
          <w:sz w:val="20"/>
        </w:rPr>
        <w:t xml:space="preserve"> </w:t>
      </w:r>
      <w:r>
        <w:rPr>
          <w:sz w:val="20"/>
        </w:rPr>
        <w:t>objeto</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concluído</w:t>
      </w:r>
      <w:r>
        <w:rPr>
          <w:spacing w:val="-1"/>
          <w:sz w:val="20"/>
        </w:rPr>
        <w:t xml:space="preserve"> </w:t>
      </w:r>
      <w:r>
        <w:rPr>
          <w:sz w:val="20"/>
        </w:rPr>
        <w:t>no</w:t>
      </w:r>
      <w:r>
        <w:rPr>
          <w:spacing w:val="-1"/>
          <w:sz w:val="20"/>
        </w:rPr>
        <w:t xml:space="preserve"> </w:t>
      </w:r>
      <w:r>
        <w:rPr>
          <w:sz w:val="20"/>
        </w:rPr>
        <w:t>período</w:t>
      </w:r>
      <w:r>
        <w:rPr>
          <w:spacing w:val="-1"/>
          <w:sz w:val="20"/>
        </w:rPr>
        <w:t xml:space="preserve"> </w:t>
      </w:r>
      <w:r>
        <w:rPr>
          <w:sz w:val="20"/>
        </w:rPr>
        <w:t>firmado</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111</w:t>
      </w:r>
      <w:r>
        <w:rPr>
          <w:spacing w:val="-1"/>
          <w:sz w:val="20"/>
        </w:rPr>
        <w:t xml:space="preserve"> </w:t>
      </w:r>
      <w:r>
        <w:rPr>
          <w:sz w:val="20"/>
        </w:rPr>
        <w:t>da Lei n</w:t>
      </w:r>
      <w:r>
        <w:rPr>
          <w:position w:val="8"/>
          <w:sz w:val="16"/>
        </w:rPr>
        <w:t xml:space="preserve">o </w:t>
      </w:r>
      <w:r>
        <w:rPr>
          <w:sz w:val="20"/>
        </w:rPr>
        <w:t>14.133/2021 e do item 12.2 da cláusula décima segunda deste Contrato.</w:t>
      </w:r>
    </w:p>
    <w:p w14:paraId="3C12B4F3">
      <w:pPr>
        <w:pStyle w:val="7"/>
        <w:spacing w:before="114"/>
        <w:ind w:left="0"/>
      </w:pPr>
    </w:p>
    <w:p w14:paraId="4C2068E8">
      <w:pPr>
        <w:pStyle w:val="3"/>
        <w:spacing w:before="1"/>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08BD0C8">
      <w:pPr>
        <w:pStyle w:val="9"/>
        <w:numPr>
          <w:ilvl w:val="1"/>
          <w:numId w:val="35"/>
        </w:numPr>
        <w:tabs>
          <w:tab w:val="left" w:pos="422"/>
        </w:tabs>
        <w:spacing w:before="55" w:after="0" w:line="280" w:lineRule="auto"/>
        <w:ind w:left="119" w:right="118" w:firstLine="0"/>
        <w:jc w:val="left"/>
        <w:rPr>
          <w:sz w:val="20"/>
        </w:rPr>
      </w:pPr>
      <w:r>
        <w:rPr>
          <w:sz w:val="20"/>
        </w:rPr>
        <w:t>O regime de execução contratual, o modelo de gestão e a fiscalização, assim como os prazos e condições de conclusão, entrega, observação e recebimento se submetem ao disposto no</w:t>
      </w:r>
      <w:r>
        <w:rPr>
          <w:spacing w:val="-3"/>
          <w:sz w:val="20"/>
        </w:rPr>
        <w:t xml:space="preserve"> </w:t>
      </w:r>
      <w:r>
        <w:rPr>
          <w:sz w:val="20"/>
        </w:rPr>
        <w:t>Termo de Referência anexo a este Contrato e no Decreto nº 48.817, 24 de novembro de 2023.</w:t>
      </w:r>
    </w:p>
    <w:p w14:paraId="29BE6592">
      <w:pPr>
        <w:pStyle w:val="7"/>
        <w:spacing w:before="86"/>
        <w:ind w:left="0"/>
      </w:pPr>
    </w:p>
    <w:p w14:paraId="028785F4">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0D648299">
      <w:pPr>
        <w:pStyle w:val="9"/>
        <w:numPr>
          <w:ilvl w:val="1"/>
          <w:numId w:val="36"/>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5A582EB">
      <w:pPr>
        <w:pStyle w:val="7"/>
        <w:spacing w:before="80"/>
        <w:ind w:left="0"/>
      </w:pPr>
    </w:p>
    <w:p w14:paraId="2081DF7C">
      <w:pPr>
        <w:pStyle w:val="3"/>
        <w:spacing w:before="1"/>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77571EFA">
      <w:pPr>
        <w:pStyle w:val="9"/>
        <w:numPr>
          <w:ilvl w:val="1"/>
          <w:numId w:val="37"/>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38D150AE">
      <w:pPr>
        <w:pStyle w:val="9"/>
        <w:numPr>
          <w:ilvl w:val="1"/>
          <w:numId w:val="37"/>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44A3184D">
      <w:pPr>
        <w:pStyle w:val="9"/>
        <w:numPr>
          <w:ilvl w:val="1"/>
          <w:numId w:val="37"/>
        </w:numPr>
        <w:tabs>
          <w:tab w:val="left" w:pos="418"/>
        </w:tabs>
        <w:spacing w:before="1"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612F2462">
      <w:pPr>
        <w:pStyle w:val="7"/>
        <w:spacing w:before="125"/>
        <w:ind w:left="0"/>
      </w:pPr>
    </w:p>
    <w:p w14:paraId="4E95DF11">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2E82AFDA">
      <w:pPr>
        <w:pStyle w:val="9"/>
        <w:numPr>
          <w:ilvl w:val="1"/>
          <w:numId w:val="38"/>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A7FDA74">
      <w:pPr>
        <w:pStyle w:val="9"/>
        <w:numPr>
          <w:ilvl w:val="1"/>
          <w:numId w:val="38"/>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31B94C3F">
      <w:pPr>
        <w:pStyle w:val="9"/>
        <w:numPr>
          <w:ilvl w:val="1"/>
          <w:numId w:val="38"/>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47A18ED3">
      <w:pPr>
        <w:pStyle w:val="9"/>
        <w:numPr>
          <w:ilvl w:val="2"/>
          <w:numId w:val="38"/>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17CB0F4F">
      <w:pPr>
        <w:pStyle w:val="9"/>
        <w:numPr>
          <w:ilvl w:val="1"/>
          <w:numId w:val="38"/>
        </w:numPr>
        <w:tabs>
          <w:tab w:val="left" w:pos="432"/>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encaminhar a Nota Fiscal ou Fatura para pagamento ao Hospital Universitário Pedro Ernesto — HUPE, sito à Boulevard Vinte e Oito de Setembro, 77 — Vila Isabel — CEP: 20.551-030.</w:t>
      </w:r>
    </w:p>
    <w:p w14:paraId="29D5FD9F">
      <w:pPr>
        <w:pStyle w:val="9"/>
        <w:numPr>
          <w:ilvl w:val="1"/>
          <w:numId w:val="38"/>
        </w:numPr>
        <w:tabs>
          <w:tab w:val="left" w:pos="419"/>
        </w:tabs>
        <w:spacing w:before="2"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5FCAAD0">
      <w:pPr>
        <w:pStyle w:val="9"/>
        <w:numPr>
          <w:ilvl w:val="0"/>
          <w:numId w:val="39"/>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34DA629">
      <w:pPr>
        <w:pStyle w:val="9"/>
        <w:numPr>
          <w:ilvl w:val="0"/>
          <w:numId w:val="39"/>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39AC38F7">
      <w:pPr>
        <w:pStyle w:val="9"/>
        <w:numPr>
          <w:ilvl w:val="0"/>
          <w:numId w:val="39"/>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00310C9C">
      <w:pPr>
        <w:pStyle w:val="9"/>
        <w:numPr>
          <w:ilvl w:val="2"/>
          <w:numId w:val="38"/>
        </w:numPr>
        <w:tabs>
          <w:tab w:val="left" w:pos="572"/>
        </w:tabs>
        <w:spacing w:before="40" w:after="0" w:line="280" w:lineRule="auto"/>
        <w:ind w:left="119" w:right="118" w:firstLine="0"/>
        <w:jc w:val="left"/>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083BE20E">
      <w:pPr>
        <w:pStyle w:val="9"/>
        <w:numPr>
          <w:ilvl w:val="2"/>
          <w:numId w:val="38"/>
        </w:numPr>
        <w:tabs>
          <w:tab w:val="left" w:pos="580"/>
        </w:tabs>
        <w:spacing w:before="2" w:after="0" w:line="280" w:lineRule="auto"/>
        <w:ind w:left="119" w:right="118" w:firstLine="0"/>
        <w:jc w:val="left"/>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w:t>
      </w:r>
    </w:p>
    <w:p w14:paraId="3FF5BC9C">
      <w:pPr>
        <w:pStyle w:val="9"/>
        <w:spacing w:after="0" w:line="280" w:lineRule="auto"/>
        <w:jc w:val="left"/>
        <w:rPr>
          <w:sz w:val="20"/>
        </w:rPr>
        <w:sectPr>
          <w:pgSz w:w="15840" w:h="24480"/>
          <w:pgMar w:top="0" w:right="0" w:bottom="0" w:left="0" w:header="720" w:footer="720" w:gutter="0"/>
          <w:cols w:space="720" w:num="1"/>
        </w:sectPr>
      </w:pPr>
    </w:p>
    <w:p w14:paraId="69675F29">
      <w:pPr>
        <w:pStyle w:val="7"/>
        <w:spacing w:before="23"/>
      </w:pPr>
      <w:r>
        <w:rPr>
          <w:spacing w:val="-2"/>
        </w:rPr>
        <w:t>créditos.</w:t>
      </w:r>
    </w:p>
    <w:p w14:paraId="747D4251">
      <w:pPr>
        <w:pStyle w:val="9"/>
        <w:numPr>
          <w:ilvl w:val="2"/>
          <w:numId w:val="38"/>
        </w:numPr>
        <w:tabs>
          <w:tab w:val="left" w:pos="607"/>
        </w:tabs>
        <w:spacing w:before="40" w:after="0" w:line="240" w:lineRule="auto"/>
        <w:ind w:left="607" w:right="0" w:hanging="488"/>
        <w:jc w:val="left"/>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228B0B30">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03087A42">
      <w:pPr>
        <w:pStyle w:val="9"/>
        <w:numPr>
          <w:ilvl w:val="2"/>
          <w:numId w:val="38"/>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0D2B4CDA">
      <w:pPr>
        <w:pStyle w:val="9"/>
        <w:numPr>
          <w:ilvl w:val="1"/>
          <w:numId w:val="38"/>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E91E610">
      <w:pPr>
        <w:pStyle w:val="9"/>
        <w:numPr>
          <w:ilvl w:val="2"/>
          <w:numId w:val="38"/>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7820349D">
      <w:pPr>
        <w:pStyle w:val="9"/>
        <w:numPr>
          <w:ilvl w:val="1"/>
          <w:numId w:val="38"/>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F0E6923">
      <w:pPr>
        <w:pStyle w:val="9"/>
        <w:numPr>
          <w:ilvl w:val="2"/>
          <w:numId w:val="38"/>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5465134">
      <w:pPr>
        <w:pStyle w:val="9"/>
        <w:numPr>
          <w:ilvl w:val="2"/>
          <w:numId w:val="38"/>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94C2677">
      <w:pPr>
        <w:pStyle w:val="9"/>
        <w:numPr>
          <w:ilvl w:val="1"/>
          <w:numId w:val="38"/>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C485F2D">
      <w:pPr>
        <w:pStyle w:val="9"/>
        <w:numPr>
          <w:ilvl w:val="1"/>
          <w:numId w:val="38"/>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2BF6D0B">
      <w:pPr>
        <w:pStyle w:val="7"/>
        <w:spacing w:before="41"/>
        <w:ind w:left="0"/>
      </w:pPr>
    </w:p>
    <w:p w14:paraId="337CF6BF">
      <w:pPr>
        <w:pStyle w:val="3"/>
        <w:ind w:left="119"/>
      </w:pPr>
      <w:r>
        <w:t>CLÁUSULA</w:t>
      </w:r>
      <w:r>
        <w:rPr>
          <w:spacing w:val="-14"/>
        </w:rPr>
        <w:t xml:space="preserve"> </w:t>
      </w:r>
      <w:r>
        <w:t>SÉTIMA</w:t>
      </w:r>
      <w:r>
        <w:rPr>
          <w:spacing w:val="-12"/>
        </w:rPr>
        <w:t xml:space="preserve"> </w:t>
      </w:r>
      <w:r>
        <w:t>–</w:t>
      </w:r>
      <w:r>
        <w:rPr>
          <w:spacing w:val="-1"/>
        </w:rPr>
        <w:t xml:space="preserve"> </w:t>
      </w:r>
      <w:r>
        <w:rPr>
          <w:spacing w:val="-2"/>
        </w:rPr>
        <w:t>REAJUSTE</w:t>
      </w:r>
    </w:p>
    <w:p w14:paraId="3B78EFAD">
      <w:pPr>
        <w:pStyle w:val="9"/>
        <w:numPr>
          <w:ilvl w:val="1"/>
          <w:numId w:val="40"/>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A7D356A">
      <w:pPr>
        <w:pStyle w:val="9"/>
        <w:numPr>
          <w:ilvl w:val="1"/>
          <w:numId w:val="4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239ECC34">
      <w:pPr>
        <w:pStyle w:val="9"/>
        <w:numPr>
          <w:ilvl w:val="1"/>
          <w:numId w:val="40"/>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74F348F">
      <w:pPr>
        <w:pStyle w:val="9"/>
        <w:numPr>
          <w:ilvl w:val="1"/>
          <w:numId w:val="40"/>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21A0EF9">
      <w:pPr>
        <w:pStyle w:val="9"/>
        <w:numPr>
          <w:ilvl w:val="1"/>
          <w:numId w:val="40"/>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7121A2D6">
      <w:pPr>
        <w:pStyle w:val="9"/>
        <w:numPr>
          <w:ilvl w:val="2"/>
          <w:numId w:val="40"/>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21DFB5F5">
      <w:pPr>
        <w:pStyle w:val="9"/>
        <w:numPr>
          <w:ilvl w:val="1"/>
          <w:numId w:val="40"/>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26DBC3AD">
      <w:pPr>
        <w:pStyle w:val="9"/>
        <w:numPr>
          <w:ilvl w:val="1"/>
          <w:numId w:val="40"/>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647DD26D">
      <w:pPr>
        <w:pStyle w:val="9"/>
        <w:numPr>
          <w:ilvl w:val="1"/>
          <w:numId w:val="40"/>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6277784">
      <w:pPr>
        <w:pStyle w:val="9"/>
        <w:numPr>
          <w:ilvl w:val="2"/>
          <w:numId w:val="40"/>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58F24DE">
      <w:pPr>
        <w:pStyle w:val="9"/>
        <w:numPr>
          <w:ilvl w:val="0"/>
          <w:numId w:val="41"/>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58A5661">
      <w:pPr>
        <w:pStyle w:val="9"/>
        <w:numPr>
          <w:ilvl w:val="0"/>
          <w:numId w:val="41"/>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3F87EBB6">
      <w:pPr>
        <w:pStyle w:val="9"/>
        <w:numPr>
          <w:ilvl w:val="1"/>
          <w:numId w:val="40"/>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43991098">
      <w:pPr>
        <w:pStyle w:val="9"/>
        <w:numPr>
          <w:ilvl w:val="1"/>
          <w:numId w:val="40"/>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5FED317">
      <w:pPr>
        <w:pStyle w:val="9"/>
        <w:numPr>
          <w:ilvl w:val="1"/>
          <w:numId w:val="40"/>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0A7F7C0">
      <w:pPr>
        <w:pStyle w:val="9"/>
        <w:numPr>
          <w:ilvl w:val="1"/>
          <w:numId w:val="40"/>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7A653EB1">
      <w:pPr>
        <w:pStyle w:val="7"/>
        <w:spacing w:before="86"/>
        <w:ind w:left="0"/>
      </w:pPr>
    </w:p>
    <w:p w14:paraId="7F6DBE00">
      <w:pPr>
        <w:pStyle w:val="3"/>
        <w:spacing w:before="1"/>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2A41870A">
      <w:pPr>
        <w:pStyle w:val="9"/>
        <w:numPr>
          <w:ilvl w:val="1"/>
          <w:numId w:val="42"/>
        </w:numPr>
        <w:tabs>
          <w:tab w:val="left" w:pos="419"/>
        </w:tabs>
        <w:spacing w:before="55" w:after="0" w:line="240" w:lineRule="auto"/>
        <w:ind w:left="41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0974BAA7">
      <w:pPr>
        <w:pStyle w:val="9"/>
        <w:numPr>
          <w:ilvl w:val="2"/>
          <w:numId w:val="42"/>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2181DAB6">
      <w:pPr>
        <w:pStyle w:val="9"/>
        <w:numPr>
          <w:ilvl w:val="2"/>
          <w:numId w:val="42"/>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1317D58">
      <w:pPr>
        <w:pStyle w:val="9"/>
        <w:numPr>
          <w:ilvl w:val="2"/>
          <w:numId w:val="42"/>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286D5C21">
      <w:pPr>
        <w:pStyle w:val="9"/>
        <w:numPr>
          <w:ilvl w:val="2"/>
          <w:numId w:val="42"/>
        </w:numPr>
        <w:tabs>
          <w:tab w:val="left" w:pos="558"/>
        </w:tabs>
        <w:spacing w:before="1"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1E9A28ED">
      <w:pPr>
        <w:pStyle w:val="9"/>
        <w:numPr>
          <w:ilvl w:val="2"/>
          <w:numId w:val="42"/>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1C5E697B">
      <w:pPr>
        <w:pStyle w:val="9"/>
        <w:numPr>
          <w:ilvl w:val="2"/>
          <w:numId w:val="42"/>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7EA72D4B">
      <w:pPr>
        <w:pStyle w:val="9"/>
        <w:numPr>
          <w:ilvl w:val="2"/>
          <w:numId w:val="42"/>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656872E1">
      <w:pPr>
        <w:pStyle w:val="9"/>
        <w:numPr>
          <w:ilvl w:val="2"/>
          <w:numId w:val="42"/>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4DB36F9E">
      <w:pPr>
        <w:pStyle w:val="9"/>
        <w:numPr>
          <w:ilvl w:val="2"/>
          <w:numId w:val="42"/>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1E6EA154">
      <w:pPr>
        <w:pStyle w:val="9"/>
        <w:numPr>
          <w:ilvl w:val="3"/>
          <w:numId w:val="42"/>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0AB290BC">
      <w:pPr>
        <w:pStyle w:val="9"/>
        <w:numPr>
          <w:ilvl w:val="2"/>
          <w:numId w:val="42"/>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38AB11E8">
      <w:pPr>
        <w:pStyle w:val="9"/>
        <w:numPr>
          <w:ilvl w:val="2"/>
          <w:numId w:val="42"/>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1C6204BA">
      <w:pPr>
        <w:pStyle w:val="9"/>
        <w:numPr>
          <w:ilvl w:val="2"/>
          <w:numId w:val="42"/>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2483582A">
      <w:pPr>
        <w:pStyle w:val="9"/>
        <w:numPr>
          <w:ilvl w:val="2"/>
          <w:numId w:val="42"/>
        </w:numPr>
        <w:tabs>
          <w:tab w:val="left" w:pos="669"/>
        </w:tabs>
        <w:spacing w:before="2" w:after="0" w:line="240" w:lineRule="auto"/>
        <w:ind w:left="669" w:right="0" w:hanging="550"/>
        <w:jc w:val="left"/>
        <w:rPr>
          <w:sz w:val="20"/>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0"/>
        </w:rPr>
        <w:t>.</w:t>
      </w:r>
    </w:p>
    <w:p w14:paraId="6488B08F">
      <w:pPr>
        <w:pStyle w:val="7"/>
        <w:spacing w:before="139"/>
        <w:ind w:left="0"/>
      </w:pPr>
    </w:p>
    <w:p w14:paraId="4C34E4A6">
      <w:pPr>
        <w:pStyle w:val="3"/>
        <w:spacing w:before="1"/>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5B4D96B">
      <w:pPr>
        <w:pStyle w:val="9"/>
        <w:numPr>
          <w:ilvl w:val="1"/>
          <w:numId w:val="43"/>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0120A20C">
      <w:pPr>
        <w:pStyle w:val="9"/>
        <w:numPr>
          <w:ilvl w:val="2"/>
          <w:numId w:val="43"/>
        </w:numPr>
        <w:tabs>
          <w:tab w:val="left" w:pos="568"/>
        </w:tabs>
        <w:spacing w:before="1"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895F391">
      <w:pPr>
        <w:pStyle w:val="9"/>
        <w:numPr>
          <w:ilvl w:val="2"/>
          <w:numId w:val="43"/>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31656B01">
      <w:pPr>
        <w:pStyle w:val="9"/>
        <w:numPr>
          <w:ilvl w:val="2"/>
          <w:numId w:val="43"/>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22D7E848">
      <w:pPr>
        <w:pStyle w:val="9"/>
        <w:numPr>
          <w:ilvl w:val="2"/>
          <w:numId w:val="43"/>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D87835C">
      <w:pPr>
        <w:pStyle w:val="9"/>
        <w:numPr>
          <w:ilvl w:val="2"/>
          <w:numId w:val="43"/>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8B3A538">
      <w:pPr>
        <w:pStyle w:val="9"/>
        <w:numPr>
          <w:ilvl w:val="2"/>
          <w:numId w:val="43"/>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7B959F3C">
      <w:pPr>
        <w:pStyle w:val="9"/>
        <w:numPr>
          <w:ilvl w:val="2"/>
          <w:numId w:val="43"/>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337FADA7">
      <w:pPr>
        <w:pStyle w:val="9"/>
        <w:numPr>
          <w:ilvl w:val="2"/>
          <w:numId w:val="43"/>
        </w:numPr>
        <w:tabs>
          <w:tab w:val="left" w:pos="568"/>
        </w:tabs>
        <w:spacing w:before="1"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677573EB">
      <w:pPr>
        <w:pStyle w:val="9"/>
        <w:numPr>
          <w:ilvl w:val="3"/>
          <w:numId w:val="43"/>
        </w:numPr>
        <w:tabs>
          <w:tab w:val="left" w:pos="733"/>
        </w:tabs>
        <w:spacing w:before="41"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671C288D">
      <w:pPr>
        <w:pStyle w:val="9"/>
        <w:numPr>
          <w:ilvl w:val="0"/>
          <w:numId w:val="44"/>
        </w:numPr>
        <w:tabs>
          <w:tab w:val="left" w:pos="323"/>
        </w:tabs>
        <w:spacing w:before="1"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48A854B">
      <w:pPr>
        <w:pStyle w:val="9"/>
        <w:numPr>
          <w:ilvl w:val="0"/>
          <w:numId w:val="44"/>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28D87FF0">
      <w:pPr>
        <w:pStyle w:val="9"/>
        <w:numPr>
          <w:ilvl w:val="0"/>
          <w:numId w:val="44"/>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4C6740BD">
      <w:pPr>
        <w:pStyle w:val="9"/>
        <w:spacing w:after="0" w:line="240" w:lineRule="auto"/>
        <w:jc w:val="left"/>
        <w:rPr>
          <w:sz w:val="20"/>
        </w:rPr>
        <w:sectPr>
          <w:pgSz w:w="15840" w:h="24480"/>
          <w:pgMar w:top="0" w:right="0" w:bottom="0" w:left="0" w:header="720" w:footer="720" w:gutter="0"/>
          <w:cols w:space="720" w:num="1"/>
        </w:sectPr>
      </w:pPr>
    </w:p>
    <w:p w14:paraId="38B1A6F8">
      <w:pPr>
        <w:pStyle w:val="9"/>
        <w:numPr>
          <w:ilvl w:val="0"/>
          <w:numId w:val="44"/>
        </w:numPr>
        <w:tabs>
          <w:tab w:val="left" w:pos="334"/>
        </w:tabs>
        <w:spacing w:before="23"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DE82F4E">
      <w:pPr>
        <w:pStyle w:val="9"/>
        <w:numPr>
          <w:ilvl w:val="0"/>
          <w:numId w:val="44"/>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38AB7180">
      <w:pPr>
        <w:pStyle w:val="9"/>
        <w:numPr>
          <w:ilvl w:val="2"/>
          <w:numId w:val="43"/>
        </w:numPr>
        <w:tabs>
          <w:tab w:val="left" w:pos="569"/>
        </w:tabs>
        <w:spacing w:before="4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6B1E9AB1">
      <w:pPr>
        <w:pStyle w:val="9"/>
        <w:numPr>
          <w:ilvl w:val="2"/>
          <w:numId w:val="43"/>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F9C5ACE">
      <w:pPr>
        <w:pStyle w:val="9"/>
        <w:numPr>
          <w:ilvl w:val="2"/>
          <w:numId w:val="43"/>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43BC00EC">
      <w:pPr>
        <w:pStyle w:val="9"/>
        <w:numPr>
          <w:ilvl w:val="2"/>
          <w:numId w:val="43"/>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0947A338">
      <w:pPr>
        <w:pStyle w:val="9"/>
        <w:numPr>
          <w:ilvl w:val="2"/>
          <w:numId w:val="43"/>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4E3CA584">
      <w:pPr>
        <w:pStyle w:val="9"/>
        <w:numPr>
          <w:ilvl w:val="2"/>
          <w:numId w:val="43"/>
        </w:numPr>
        <w:tabs>
          <w:tab w:val="left" w:pos="685"/>
        </w:tabs>
        <w:spacing w:before="1"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40609B8C">
      <w:pPr>
        <w:pStyle w:val="9"/>
        <w:numPr>
          <w:ilvl w:val="2"/>
          <w:numId w:val="43"/>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26602376">
      <w:pPr>
        <w:pStyle w:val="9"/>
        <w:numPr>
          <w:ilvl w:val="2"/>
          <w:numId w:val="43"/>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19F8C67E">
      <w:pPr>
        <w:pStyle w:val="9"/>
        <w:numPr>
          <w:ilvl w:val="3"/>
          <w:numId w:val="43"/>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308F94F2">
      <w:pPr>
        <w:pStyle w:val="9"/>
        <w:numPr>
          <w:ilvl w:val="2"/>
          <w:numId w:val="43"/>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7FA81E23">
      <w:pPr>
        <w:pStyle w:val="9"/>
        <w:numPr>
          <w:ilvl w:val="2"/>
          <w:numId w:val="43"/>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0BFC4801">
      <w:pPr>
        <w:pStyle w:val="9"/>
        <w:numPr>
          <w:ilvl w:val="2"/>
          <w:numId w:val="43"/>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6F399987">
      <w:pPr>
        <w:pStyle w:val="9"/>
        <w:numPr>
          <w:ilvl w:val="2"/>
          <w:numId w:val="43"/>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67050A74">
      <w:pPr>
        <w:pStyle w:val="9"/>
        <w:numPr>
          <w:ilvl w:val="2"/>
          <w:numId w:val="43"/>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4CB702F2">
      <w:pPr>
        <w:pStyle w:val="9"/>
        <w:numPr>
          <w:ilvl w:val="3"/>
          <w:numId w:val="43"/>
        </w:numPr>
        <w:tabs>
          <w:tab w:val="left" w:pos="820"/>
        </w:tabs>
        <w:spacing w:before="3"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617D8933">
      <w:pPr>
        <w:pStyle w:val="9"/>
        <w:numPr>
          <w:ilvl w:val="2"/>
          <w:numId w:val="43"/>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541884DE">
      <w:pPr>
        <w:pStyle w:val="7"/>
        <w:spacing w:before="42"/>
        <w:ind w:left="0"/>
      </w:pPr>
    </w:p>
    <w:p w14:paraId="7F21F0A1">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8308A4D">
      <w:pPr>
        <w:pStyle w:val="9"/>
        <w:numPr>
          <w:ilvl w:val="1"/>
          <w:numId w:val="45"/>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7874A464">
      <w:pPr>
        <w:pStyle w:val="7"/>
        <w:spacing w:before="125"/>
        <w:ind w:left="0"/>
      </w:pPr>
    </w:p>
    <w:p w14:paraId="2A536262">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4361B6A0">
      <w:pPr>
        <w:pStyle w:val="9"/>
        <w:numPr>
          <w:ilvl w:val="1"/>
          <w:numId w:val="46"/>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184DE583">
      <w:pPr>
        <w:pStyle w:val="9"/>
        <w:numPr>
          <w:ilvl w:val="2"/>
          <w:numId w:val="46"/>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0BE3276">
      <w:pPr>
        <w:pStyle w:val="9"/>
        <w:numPr>
          <w:ilvl w:val="2"/>
          <w:numId w:val="46"/>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92F6989">
      <w:pPr>
        <w:pStyle w:val="9"/>
        <w:numPr>
          <w:ilvl w:val="2"/>
          <w:numId w:val="46"/>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1BBE5E8">
      <w:pPr>
        <w:pStyle w:val="9"/>
        <w:numPr>
          <w:ilvl w:val="2"/>
          <w:numId w:val="46"/>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75F13D4">
      <w:pPr>
        <w:pStyle w:val="9"/>
        <w:numPr>
          <w:ilvl w:val="2"/>
          <w:numId w:val="46"/>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763B7A9">
      <w:pPr>
        <w:pStyle w:val="9"/>
        <w:numPr>
          <w:ilvl w:val="3"/>
          <w:numId w:val="46"/>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14FF249">
      <w:pPr>
        <w:pStyle w:val="9"/>
        <w:numPr>
          <w:ilvl w:val="3"/>
          <w:numId w:val="46"/>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B3833FC">
      <w:pPr>
        <w:pStyle w:val="9"/>
        <w:numPr>
          <w:ilvl w:val="3"/>
          <w:numId w:val="46"/>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18D3A8F">
      <w:pPr>
        <w:pStyle w:val="9"/>
        <w:numPr>
          <w:ilvl w:val="3"/>
          <w:numId w:val="46"/>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138AC01">
      <w:pPr>
        <w:pStyle w:val="9"/>
        <w:numPr>
          <w:ilvl w:val="3"/>
          <w:numId w:val="46"/>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5080A3B">
      <w:pPr>
        <w:pStyle w:val="9"/>
        <w:numPr>
          <w:ilvl w:val="2"/>
          <w:numId w:val="46"/>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3BCB695">
      <w:pPr>
        <w:pStyle w:val="9"/>
        <w:numPr>
          <w:ilvl w:val="3"/>
          <w:numId w:val="46"/>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268C6D8">
      <w:pPr>
        <w:pStyle w:val="9"/>
        <w:numPr>
          <w:ilvl w:val="2"/>
          <w:numId w:val="46"/>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462A9F1">
      <w:pPr>
        <w:pStyle w:val="9"/>
        <w:numPr>
          <w:ilvl w:val="2"/>
          <w:numId w:val="46"/>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412114E">
      <w:pPr>
        <w:pStyle w:val="9"/>
        <w:numPr>
          <w:ilvl w:val="2"/>
          <w:numId w:val="46"/>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BAEC96D">
      <w:pPr>
        <w:pStyle w:val="9"/>
        <w:numPr>
          <w:ilvl w:val="2"/>
          <w:numId w:val="46"/>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84ED73F">
      <w:pPr>
        <w:pStyle w:val="9"/>
        <w:numPr>
          <w:ilvl w:val="3"/>
          <w:numId w:val="46"/>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92B6815">
      <w:pPr>
        <w:pStyle w:val="9"/>
        <w:numPr>
          <w:ilvl w:val="3"/>
          <w:numId w:val="46"/>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DC0BAC7">
      <w:pPr>
        <w:pStyle w:val="9"/>
        <w:numPr>
          <w:ilvl w:val="3"/>
          <w:numId w:val="46"/>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5EEF19C9">
      <w:pPr>
        <w:pStyle w:val="9"/>
        <w:numPr>
          <w:ilvl w:val="3"/>
          <w:numId w:val="46"/>
        </w:numPr>
        <w:tabs>
          <w:tab w:val="left" w:pos="910"/>
        </w:tabs>
        <w:spacing w:before="41"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1D054EF">
      <w:pPr>
        <w:pStyle w:val="9"/>
        <w:numPr>
          <w:ilvl w:val="2"/>
          <w:numId w:val="46"/>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11AE9EE">
      <w:pPr>
        <w:pStyle w:val="9"/>
        <w:numPr>
          <w:ilvl w:val="2"/>
          <w:numId w:val="46"/>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p>
    <w:p w14:paraId="5A1E4184">
      <w:pPr>
        <w:pStyle w:val="9"/>
        <w:numPr>
          <w:ilvl w:val="1"/>
          <w:numId w:val="46"/>
        </w:numPr>
        <w:tabs>
          <w:tab w:val="left" w:pos="510"/>
        </w:tabs>
        <w:spacing w:before="40"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6D8F0E82">
      <w:pPr>
        <w:pStyle w:val="9"/>
        <w:numPr>
          <w:ilvl w:val="2"/>
          <w:numId w:val="46"/>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7AE99974">
      <w:pPr>
        <w:pStyle w:val="9"/>
        <w:numPr>
          <w:ilvl w:val="2"/>
          <w:numId w:val="46"/>
        </w:numPr>
        <w:tabs>
          <w:tab w:val="left" w:pos="671"/>
        </w:tabs>
        <w:spacing w:before="1"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426017C3">
      <w:pPr>
        <w:pStyle w:val="9"/>
        <w:numPr>
          <w:ilvl w:val="0"/>
          <w:numId w:val="47"/>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4F41AC6">
      <w:pPr>
        <w:pStyle w:val="9"/>
        <w:numPr>
          <w:ilvl w:val="0"/>
          <w:numId w:val="47"/>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8A80ABC">
      <w:pPr>
        <w:pStyle w:val="9"/>
        <w:numPr>
          <w:ilvl w:val="0"/>
          <w:numId w:val="47"/>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0724304">
      <w:pPr>
        <w:pStyle w:val="9"/>
        <w:numPr>
          <w:ilvl w:val="3"/>
          <w:numId w:val="46"/>
        </w:numPr>
        <w:tabs>
          <w:tab w:val="left" w:pos="810"/>
        </w:tabs>
        <w:spacing w:before="4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48EAD43D">
      <w:pPr>
        <w:pStyle w:val="9"/>
        <w:numPr>
          <w:ilvl w:val="3"/>
          <w:numId w:val="46"/>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9157197">
      <w:pPr>
        <w:pStyle w:val="9"/>
        <w:numPr>
          <w:ilvl w:val="3"/>
          <w:numId w:val="46"/>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7C418A2D">
      <w:pPr>
        <w:pStyle w:val="9"/>
        <w:numPr>
          <w:ilvl w:val="3"/>
          <w:numId w:val="46"/>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F3CF0A4">
      <w:pPr>
        <w:pStyle w:val="9"/>
        <w:numPr>
          <w:ilvl w:val="2"/>
          <w:numId w:val="46"/>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3DEAD887">
      <w:pPr>
        <w:pStyle w:val="9"/>
        <w:numPr>
          <w:ilvl w:val="2"/>
          <w:numId w:val="46"/>
        </w:numPr>
        <w:tabs>
          <w:tab w:val="left" w:pos="663"/>
        </w:tabs>
        <w:spacing w:before="32" w:after="0" w:line="280" w:lineRule="auto"/>
        <w:ind w:left="119" w:right="118"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IV,</w:t>
      </w:r>
      <w:r>
        <w:rPr>
          <w:spacing w:val="-1"/>
          <w:sz w:val="20"/>
        </w:rPr>
        <w:t xml:space="preserve"> </w:t>
      </w:r>
      <w:r>
        <w:rPr>
          <w:sz w:val="20"/>
        </w:rPr>
        <w: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relacionados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11.1.8</w:t>
      </w:r>
      <w:r>
        <w:rPr>
          <w:spacing w:val="-1"/>
          <w:sz w:val="20"/>
        </w:rPr>
        <w:t xml:space="preserve"> </w:t>
      </w:r>
      <w:r>
        <w:rPr>
          <w:sz w:val="20"/>
        </w:rPr>
        <w:t>a</w:t>
      </w:r>
      <w:r>
        <w:rPr>
          <w:spacing w:val="-1"/>
          <w:sz w:val="20"/>
        </w:rPr>
        <w:t xml:space="preserve"> </w:t>
      </w:r>
      <w:r>
        <w:rPr>
          <w:sz w:val="20"/>
        </w:rPr>
        <w:t>11.1.12,</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casos que justifiquem a imposição da penalidade mais grave, que impedirá o responsável de licitar ou contratar no âmbito da</w:t>
      </w:r>
      <w:r>
        <w:rPr>
          <w:spacing w:val="-8"/>
          <w:sz w:val="20"/>
        </w:rPr>
        <w:t xml:space="preserve"> </w:t>
      </w:r>
      <w:r>
        <w:rPr>
          <w:sz w:val="20"/>
        </w:rPr>
        <w:t>Administração Pública direta e indireta de todos os entes federativos, pelo prazo mínimo de 3 (três) anos e máximo de 6 (seis) anos.</w:t>
      </w:r>
    </w:p>
    <w:p w14:paraId="4AE96621">
      <w:pPr>
        <w:pStyle w:val="9"/>
        <w:numPr>
          <w:ilvl w:val="1"/>
          <w:numId w:val="46"/>
        </w:numPr>
        <w:tabs>
          <w:tab w:val="left" w:pos="525"/>
        </w:tabs>
        <w:spacing w:before="3"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46EB188E">
      <w:pPr>
        <w:pStyle w:val="9"/>
        <w:numPr>
          <w:ilvl w:val="2"/>
          <w:numId w:val="46"/>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55ABAE5">
      <w:pPr>
        <w:pStyle w:val="9"/>
        <w:numPr>
          <w:ilvl w:val="2"/>
          <w:numId w:val="46"/>
        </w:numPr>
        <w:tabs>
          <w:tab w:val="left" w:pos="687"/>
        </w:tabs>
        <w:spacing w:before="1"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1342C53D">
      <w:pPr>
        <w:pStyle w:val="9"/>
        <w:numPr>
          <w:ilvl w:val="2"/>
          <w:numId w:val="46"/>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3CCBDBE7">
      <w:pPr>
        <w:pStyle w:val="9"/>
        <w:numPr>
          <w:ilvl w:val="1"/>
          <w:numId w:val="46"/>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2A87F3CA">
      <w:pPr>
        <w:pStyle w:val="9"/>
        <w:spacing w:after="0" w:line="240" w:lineRule="auto"/>
        <w:jc w:val="both"/>
        <w:rPr>
          <w:sz w:val="20"/>
        </w:rPr>
        <w:sectPr>
          <w:pgSz w:w="15840" w:h="24480"/>
          <w:pgMar w:top="0" w:right="0" w:bottom="0" w:left="0" w:header="720" w:footer="720" w:gutter="0"/>
          <w:cols w:space="720" w:num="1"/>
        </w:sectPr>
      </w:pPr>
    </w:p>
    <w:p w14:paraId="66D653D9">
      <w:pPr>
        <w:pStyle w:val="9"/>
        <w:numPr>
          <w:ilvl w:val="2"/>
          <w:numId w:val="46"/>
        </w:numPr>
        <w:tabs>
          <w:tab w:val="left" w:pos="651"/>
        </w:tabs>
        <w:spacing w:before="23" w:after="0" w:line="280" w:lineRule="auto"/>
        <w:ind w:left="119" w:right="11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ECDE9E5">
      <w:pPr>
        <w:pStyle w:val="9"/>
        <w:numPr>
          <w:ilvl w:val="1"/>
          <w:numId w:val="46"/>
        </w:numPr>
        <w:tabs>
          <w:tab w:val="left" w:pos="510"/>
        </w:tabs>
        <w:spacing w:before="32" w:after="0" w:line="240" w:lineRule="auto"/>
        <w:ind w:left="510" w:right="0" w:hanging="391"/>
        <w:jc w:val="left"/>
        <w:rPr>
          <w:sz w:val="20"/>
        </w:rPr>
      </w:pPr>
      <w:r>
        <w:rPr>
          <w:sz w:val="20"/>
        </w:rPr>
        <w:t>Na</w:t>
      </w:r>
      <w:r>
        <w:rPr>
          <w:spacing w:val="-5"/>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1"/>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778FBEB9">
      <w:pPr>
        <w:pStyle w:val="9"/>
        <w:numPr>
          <w:ilvl w:val="2"/>
          <w:numId w:val="46"/>
        </w:numPr>
        <w:tabs>
          <w:tab w:val="left" w:pos="660"/>
        </w:tabs>
        <w:spacing w:before="40"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732B682">
      <w:pPr>
        <w:pStyle w:val="9"/>
        <w:numPr>
          <w:ilvl w:val="2"/>
          <w:numId w:val="46"/>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008CD23">
      <w:pPr>
        <w:pStyle w:val="9"/>
        <w:numPr>
          <w:ilvl w:val="2"/>
          <w:numId w:val="46"/>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71B3AE9">
      <w:pPr>
        <w:pStyle w:val="9"/>
        <w:numPr>
          <w:ilvl w:val="2"/>
          <w:numId w:val="46"/>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03D3AAC">
      <w:pPr>
        <w:pStyle w:val="9"/>
        <w:numPr>
          <w:ilvl w:val="2"/>
          <w:numId w:val="46"/>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79C8714">
      <w:pPr>
        <w:pStyle w:val="9"/>
        <w:numPr>
          <w:ilvl w:val="1"/>
          <w:numId w:val="46"/>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F477BC5">
      <w:pPr>
        <w:pStyle w:val="9"/>
        <w:numPr>
          <w:ilvl w:val="0"/>
          <w:numId w:val="48"/>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3156A7B5">
      <w:pPr>
        <w:pStyle w:val="9"/>
        <w:numPr>
          <w:ilvl w:val="0"/>
          <w:numId w:val="48"/>
        </w:numPr>
        <w:tabs>
          <w:tab w:val="left" w:pos="334"/>
        </w:tabs>
        <w:spacing w:before="70"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2"/>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14.133/2021, 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0B6238A">
      <w:pPr>
        <w:pStyle w:val="9"/>
        <w:numPr>
          <w:ilvl w:val="1"/>
          <w:numId w:val="48"/>
        </w:numPr>
        <w:tabs>
          <w:tab w:val="left" w:pos="484"/>
        </w:tabs>
        <w:spacing w:before="70" w:after="0" w:line="240" w:lineRule="auto"/>
        <w:ind w:left="484" w:right="0" w:hanging="365"/>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p>
    <w:p w14:paraId="2E32A602">
      <w:pPr>
        <w:pStyle w:val="9"/>
        <w:numPr>
          <w:ilvl w:val="1"/>
          <w:numId w:val="48"/>
        </w:numPr>
        <w:tabs>
          <w:tab w:val="left" w:pos="484"/>
        </w:tabs>
        <w:spacing w:before="70" w:after="0" w:line="240" w:lineRule="auto"/>
        <w:ind w:left="484" w:right="0" w:hanging="365"/>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A779004">
      <w:pPr>
        <w:pStyle w:val="9"/>
        <w:numPr>
          <w:ilvl w:val="1"/>
          <w:numId w:val="46"/>
        </w:numPr>
        <w:tabs>
          <w:tab w:val="left" w:pos="505"/>
        </w:tabs>
        <w:spacing w:before="70" w:after="0" w:line="312" w:lineRule="auto"/>
        <w:ind w:left="119" w:right="118" w:firstLine="0"/>
        <w:jc w:val="left"/>
        <w:rPr>
          <w:sz w:val="20"/>
        </w:rPr>
      </w:pPr>
      <w:r>
        <w:rPr>
          <w:sz w:val="20"/>
        </w:rPr>
        <w:t>A</w:t>
      </w:r>
      <w:r>
        <w:rPr>
          <w:spacing w:val="-8"/>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na forma do art. 156, § 6º, I, da Lei nº 14.133/2021, devendo ser observado o procedimento previsto na Lei nº 14.133/2021, e, subsidiariamente, na Lei nº 5.427/2009.</w:t>
      </w:r>
    </w:p>
    <w:p w14:paraId="1A834E6B">
      <w:pPr>
        <w:pStyle w:val="9"/>
        <w:numPr>
          <w:ilvl w:val="2"/>
          <w:numId w:val="46"/>
        </w:numPr>
        <w:tabs>
          <w:tab w:val="left" w:pos="674"/>
        </w:tabs>
        <w:spacing w:before="0" w:after="0" w:line="202" w:lineRule="exact"/>
        <w:ind w:left="674" w:right="0" w:hanging="555"/>
        <w:jc w:val="left"/>
        <w:rPr>
          <w:sz w:val="20"/>
        </w:rPr>
      </w:pPr>
      <w:r>
        <w:rPr>
          <w:sz w:val="20"/>
        </w:rPr>
        <w:t>A</w:t>
      </w:r>
      <w:r>
        <w:rPr>
          <w:spacing w:val="11"/>
          <w:sz w:val="20"/>
        </w:rPr>
        <w:t xml:space="preserve"> </w:t>
      </w:r>
      <w:r>
        <w:rPr>
          <w:sz w:val="20"/>
        </w:rPr>
        <w:t>aplicação</w:t>
      </w:r>
      <w:r>
        <w:rPr>
          <w:spacing w:val="23"/>
          <w:sz w:val="20"/>
        </w:rPr>
        <w:t xml:space="preserve"> </w:t>
      </w:r>
      <w:r>
        <w:rPr>
          <w:sz w:val="20"/>
        </w:rPr>
        <w:t>de</w:t>
      </w:r>
      <w:r>
        <w:rPr>
          <w:spacing w:val="23"/>
          <w:sz w:val="20"/>
        </w:rPr>
        <w:t xml:space="preserve"> </w:t>
      </w:r>
      <w:r>
        <w:rPr>
          <w:sz w:val="20"/>
        </w:rPr>
        <w:t>sanção</w:t>
      </w:r>
      <w:r>
        <w:rPr>
          <w:spacing w:val="23"/>
          <w:sz w:val="20"/>
        </w:rPr>
        <w:t xml:space="preserve"> </w:t>
      </w:r>
      <w:r>
        <w:rPr>
          <w:sz w:val="20"/>
        </w:rPr>
        <w:t>será</w:t>
      </w:r>
      <w:r>
        <w:rPr>
          <w:spacing w:val="23"/>
          <w:sz w:val="20"/>
        </w:rPr>
        <w:t xml:space="preserve"> </w:t>
      </w:r>
      <w:r>
        <w:rPr>
          <w:sz w:val="20"/>
        </w:rPr>
        <w:t>antecedida</w:t>
      </w:r>
      <w:r>
        <w:rPr>
          <w:spacing w:val="22"/>
          <w:sz w:val="20"/>
        </w:rPr>
        <w:t xml:space="preserve"> </w:t>
      </w:r>
      <w:r>
        <w:rPr>
          <w:sz w:val="20"/>
        </w:rPr>
        <w:t>de</w:t>
      </w:r>
      <w:r>
        <w:rPr>
          <w:spacing w:val="23"/>
          <w:sz w:val="20"/>
        </w:rPr>
        <w:t xml:space="preserve"> </w:t>
      </w:r>
      <w:r>
        <w:rPr>
          <w:sz w:val="20"/>
        </w:rPr>
        <w:t>intimação</w:t>
      </w:r>
      <w:r>
        <w:rPr>
          <w:spacing w:val="23"/>
          <w:sz w:val="20"/>
        </w:rPr>
        <w:t xml:space="preserve"> </w:t>
      </w:r>
      <w:r>
        <w:rPr>
          <w:sz w:val="20"/>
        </w:rPr>
        <w:t>do</w:t>
      </w:r>
      <w:r>
        <w:rPr>
          <w:spacing w:val="23"/>
          <w:sz w:val="20"/>
        </w:rPr>
        <w:t xml:space="preserve"> </w:t>
      </w:r>
      <w:r>
        <w:rPr>
          <w:b/>
          <w:sz w:val="20"/>
        </w:rPr>
        <w:t>CONTRATADO</w:t>
      </w:r>
      <w:r>
        <w:rPr>
          <w:sz w:val="20"/>
        </w:rPr>
        <w:t>,</w:t>
      </w:r>
      <w:r>
        <w:rPr>
          <w:spacing w:val="23"/>
          <w:sz w:val="20"/>
        </w:rPr>
        <w:t xml:space="preserve"> </w:t>
      </w:r>
      <w:r>
        <w:rPr>
          <w:sz w:val="20"/>
        </w:rPr>
        <w:t>que</w:t>
      </w:r>
      <w:r>
        <w:rPr>
          <w:spacing w:val="22"/>
          <w:sz w:val="20"/>
        </w:rPr>
        <w:t xml:space="preserve"> </w:t>
      </w:r>
      <w:r>
        <w:rPr>
          <w:sz w:val="20"/>
        </w:rPr>
        <w:t>indicará</w:t>
      </w:r>
      <w:r>
        <w:rPr>
          <w:spacing w:val="23"/>
          <w:sz w:val="20"/>
        </w:rPr>
        <w:t xml:space="preserve"> </w:t>
      </w:r>
      <w:r>
        <w:rPr>
          <w:sz w:val="20"/>
        </w:rPr>
        <w:t>a</w:t>
      </w:r>
      <w:r>
        <w:rPr>
          <w:spacing w:val="23"/>
          <w:sz w:val="20"/>
        </w:rPr>
        <w:t xml:space="preserve"> </w:t>
      </w:r>
      <w:r>
        <w:rPr>
          <w:sz w:val="20"/>
        </w:rPr>
        <w:t>infração</w:t>
      </w:r>
      <w:r>
        <w:rPr>
          <w:spacing w:val="23"/>
          <w:sz w:val="20"/>
        </w:rPr>
        <w:t xml:space="preserve"> </w:t>
      </w:r>
      <w:r>
        <w:rPr>
          <w:sz w:val="20"/>
        </w:rPr>
        <w:t>cometida,</w:t>
      </w:r>
      <w:r>
        <w:rPr>
          <w:spacing w:val="23"/>
          <w:sz w:val="20"/>
        </w:rPr>
        <w:t xml:space="preserve"> </w:t>
      </w:r>
      <w:r>
        <w:rPr>
          <w:sz w:val="20"/>
        </w:rPr>
        <w:t>os</w:t>
      </w:r>
      <w:r>
        <w:rPr>
          <w:spacing w:val="22"/>
          <w:sz w:val="20"/>
        </w:rPr>
        <w:t xml:space="preserve"> </w:t>
      </w:r>
      <w:r>
        <w:rPr>
          <w:sz w:val="20"/>
        </w:rPr>
        <w:t>fatos,</w:t>
      </w:r>
      <w:r>
        <w:rPr>
          <w:spacing w:val="23"/>
          <w:sz w:val="20"/>
        </w:rPr>
        <w:t xml:space="preserve"> </w:t>
      </w:r>
      <w:r>
        <w:rPr>
          <w:sz w:val="20"/>
        </w:rPr>
        <w:t>os</w:t>
      </w:r>
      <w:r>
        <w:rPr>
          <w:spacing w:val="23"/>
          <w:sz w:val="20"/>
        </w:rPr>
        <w:t xml:space="preserve"> </w:t>
      </w:r>
      <w:r>
        <w:rPr>
          <w:sz w:val="20"/>
        </w:rPr>
        <w:t>dispositivos</w:t>
      </w:r>
      <w:r>
        <w:rPr>
          <w:spacing w:val="23"/>
          <w:sz w:val="20"/>
        </w:rPr>
        <w:t xml:space="preserve"> </w:t>
      </w:r>
      <w:r>
        <w:rPr>
          <w:sz w:val="20"/>
        </w:rPr>
        <w:t>do</w:t>
      </w:r>
      <w:r>
        <w:rPr>
          <w:spacing w:val="23"/>
          <w:sz w:val="20"/>
        </w:rPr>
        <w:t xml:space="preserve"> </w:t>
      </w:r>
      <w:r>
        <w:rPr>
          <w:sz w:val="20"/>
        </w:rPr>
        <w:t>Contrato</w:t>
      </w:r>
      <w:r>
        <w:rPr>
          <w:spacing w:val="22"/>
          <w:sz w:val="20"/>
        </w:rPr>
        <w:t xml:space="preserve"> </w:t>
      </w:r>
      <w:r>
        <w:rPr>
          <w:sz w:val="20"/>
        </w:rPr>
        <w:t>infringidos</w:t>
      </w:r>
      <w:r>
        <w:rPr>
          <w:spacing w:val="23"/>
          <w:sz w:val="20"/>
        </w:rPr>
        <w:t xml:space="preserve"> </w:t>
      </w:r>
      <w:r>
        <w:rPr>
          <w:sz w:val="20"/>
        </w:rPr>
        <w:t>e</w:t>
      </w:r>
      <w:r>
        <w:rPr>
          <w:spacing w:val="23"/>
          <w:sz w:val="20"/>
        </w:rPr>
        <w:t xml:space="preserve"> </w:t>
      </w:r>
      <w:r>
        <w:rPr>
          <w:sz w:val="20"/>
        </w:rPr>
        <w:t>os</w:t>
      </w:r>
      <w:r>
        <w:rPr>
          <w:spacing w:val="23"/>
          <w:sz w:val="20"/>
        </w:rPr>
        <w:t xml:space="preserve"> </w:t>
      </w:r>
      <w:r>
        <w:rPr>
          <w:sz w:val="20"/>
        </w:rPr>
        <w:t>fundamentos</w:t>
      </w:r>
      <w:r>
        <w:rPr>
          <w:spacing w:val="23"/>
          <w:sz w:val="20"/>
        </w:rPr>
        <w:t xml:space="preserve"> </w:t>
      </w:r>
      <w:r>
        <w:rPr>
          <w:spacing w:val="-2"/>
          <w:sz w:val="20"/>
        </w:rPr>
        <w:t>legais</w:t>
      </w:r>
    </w:p>
    <w:p w14:paraId="1B203CF4">
      <w:pPr>
        <w:pStyle w:val="7"/>
        <w:spacing w:line="280" w:lineRule="auto"/>
      </w:pPr>
      <w:r>
        <w:t>pertinentes, a penalidade que se pretende imputar e o respectivo prazo e/ou valor, se for o caso, assim como o prazo e o local para a apresentação da defesa, com a possibilidade de produção de</w:t>
      </w:r>
      <w:r>
        <w:rPr>
          <w:spacing w:val="40"/>
        </w:rPr>
        <w:t xml:space="preserve"> </w:t>
      </w:r>
      <w:r>
        <w:rPr>
          <w:spacing w:val="-2"/>
        </w:rPr>
        <w:t>provas.</w:t>
      </w:r>
    </w:p>
    <w:p w14:paraId="3BD9CE46">
      <w:pPr>
        <w:pStyle w:val="9"/>
        <w:numPr>
          <w:ilvl w:val="2"/>
          <w:numId w:val="46"/>
        </w:numPr>
        <w:tabs>
          <w:tab w:val="left" w:pos="649"/>
        </w:tabs>
        <w:spacing w:before="2" w:after="0" w:line="240" w:lineRule="auto"/>
        <w:ind w:left="64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2F50D90B">
      <w:pPr>
        <w:pStyle w:val="9"/>
        <w:numPr>
          <w:ilvl w:val="0"/>
          <w:numId w:val="49"/>
        </w:numPr>
        <w:tabs>
          <w:tab w:val="left" w:pos="323"/>
        </w:tabs>
        <w:spacing w:before="40" w:after="0" w:line="240" w:lineRule="auto"/>
        <w:ind w:left="32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F819453">
      <w:pPr>
        <w:pStyle w:val="9"/>
        <w:numPr>
          <w:ilvl w:val="0"/>
          <w:numId w:val="49"/>
        </w:numPr>
        <w:tabs>
          <w:tab w:val="left" w:pos="361"/>
        </w:tabs>
        <w:spacing w:before="40" w:after="0" w:line="280" w:lineRule="auto"/>
        <w:ind w:left="119" w:right="118" w:firstLine="0"/>
        <w:jc w:val="left"/>
        <w:rPr>
          <w:sz w:val="20"/>
        </w:rPr>
      </w:pPr>
      <w:r>
        <w:rPr>
          <w:sz w:val="20"/>
        </w:rPr>
        <w:t>15</w:t>
      </w:r>
      <w:r>
        <w:rPr>
          <w:spacing w:val="24"/>
          <w:sz w:val="20"/>
        </w:rPr>
        <w:t xml:space="preserve"> </w:t>
      </w:r>
      <w:r>
        <w:rPr>
          <w:sz w:val="20"/>
        </w:rPr>
        <w:t>(quinze)</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no</w:t>
      </w:r>
      <w:r>
        <w:rPr>
          <w:spacing w:val="24"/>
          <w:sz w:val="20"/>
        </w:rPr>
        <w:t xml:space="preserve"> </w:t>
      </w:r>
      <w:r>
        <w:rPr>
          <w:sz w:val="20"/>
        </w:rPr>
        <w:t>caso</w:t>
      </w:r>
      <w:r>
        <w:rPr>
          <w:spacing w:val="24"/>
          <w:sz w:val="20"/>
        </w:rPr>
        <w:t xml:space="preserve"> </w:t>
      </w:r>
      <w:r>
        <w:rPr>
          <w:sz w:val="20"/>
        </w:rPr>
        <w:t>de</w:t>
      </w:r>
      <w:r>
        <w:rPr>
          <w:spacing w:val="24"/>
          <w:sz w:val="20"/>
        </w:rPr>
        <w:t xml:space="preserve"> </w:t>
      </w:r>
      <w:r>
        <w:rPr>
          <w:sz w:val="20"/>
        </w:rPr>
        <w:t>aplicação</w:t>
      </w:r>
      <w:r>
        <w:rPr>
          <w:spacing w:val="24"/>
          <w:sz w:val="20"/>
        </w:rPr>
        <w:t xml:space="preserve"> </w:t>
      </w:r>
      <w:r>
        <w:rPr>
          <w:sz w:val="20"/>
        </w:rPr>
        <w:t>das</w:t>
      </w:r>
      <w:r>
        <w:rPr>
          <w:spacing w:val="24"/>
          <w:sz w:val="20"/>
        </w:rPr>
        <w:t xml:space="preserve"> </w:t>
      </w:r>
      <w:r>
        <w:rPr>
          <w:sz w:val="20"/>
        </w:rPr>
        <w:t>sanções</w:t>
      </w:r>
      <w:r>
        <w:rPr>
          <w:spacing w:val="24"/>
          <w:sz w:val="20"/>
        </w:rPr>
        <w:t xml:space="preserve"> </w:t>
      </w:r>
      <w:r>
        <w:rPr>
          <w:sz w:val="20"/>
        </w:rPr>
        <w:t>previstas</w:t>
      </w:r>
      <w:r>
        <w:rPr>
          <w:spacing w:val="24"/>
          <w:sz w:val="20"/>
        </w:rPr>
        <w:t xml:space="preserve"> </w:t>
      </w:r>
      <w:r>
        <w:rPr>
          <w:sz w:val="20"/>
        </w:rPr>
        <w:t>nos</w:t>
      </w:r>
      <w:r>
        <w:rPr>
          <w:spacing w:val="24"/>
          <w:sz w:val="20"/>
        </w:rPr>
        <w:t xml:space="preserve"> </w:t>
      </w:r>
      <w:r>
        <w:rPr>
          <w:sz w:val="20"/>
        </w:rPr>
        <w:t>itens</w:t>
      </w:r>
      <w:r>
        <w:rPr>
          <w:spacing w:val="24"/>
          <w:sz w:val="20"/>
        </w:rPr>
        <w:t xml:space="preserve"> </w:t>
      </w:r>
      <w:r>
        <w:rPr>
          <w:sz w:val="20"/>
        </w:rPr>
        <w:t>11.2.3</w:t>
      </w:r>
      <w:r>
        <w:rPr>
          <w:spacing w:val="24"/>
          <w:sz w:val="20"/>
        </w:rPr>
        <w:t xml:space="preserve"> </w:t>
      </w:r>
      <w:r>
        <w:rPr>
          <w:sz w:val="20"/>
        </w:rPr>
        <w:t>e</w:t>
      </w:r>
      <w:r>
        <w:rPr>
          <w:spacing w:val="24"/>
          <w:sz w:val="20"/>
        </w:rPr>
        <w:t xml:space="preserve"> </w:t>
      </w:r>
      <w:r>
        <w:rPr>
          <w:sz w:val="20"/>
        </w:rPr>
        <w:t>11.2.4,</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da</w:t>
      </w:r>
      <w:r>
        <w:rPr>
          <w:spacing w:val="24"/>
          <w:sz w:val="20"/>
        </w:rPr>
        <w:t xml:space="preserve"> </w:t>
      </w:r>
      <w:r>
        <w:rPr>
          <w:sz w:val="20"/>
        </w:rPr>
        <w:t>intimação,</w:t>
      </w:r>
      <w:r>
        <w:rPr>
          <w:spacing w:val="24"/>
          <w:sz w:val="20"/>
        </w:rPr>
        <w:t xml:space="preserve"> </w:t>
      </w:r>
      <w:r>
        <w:rPr>
          <w:sz w:val="20"/>
        </w:rPr>
        <w:t>observado</w:t>
      </w:r>
      <w:r>
        <w:rPr>
          <w:spacing w:val="24"/>
          <w:sz w:val="20"/>
        </w:rPr>
        <w:t xml:space="preserve"> </w:t>
      </w:r>
      <w:r>
        <w:rPr>
          <w:sz w:val="20"/>
        </w:rPr>
        <w:t>o</w:t>
      </w:r>
      <w:r>
        <w:rPr>
          <w:spacing w:val="24"/>
          <w:sz w:val="20"/>
        </w:rPr>
        <w:t xml:space="preserve"> </w:t>
      </w:r>
      <w:r>
        <w:rPr>
          <w:sz w:val="20"/>
        </w:rPr>
        <w:t>procedimento</w:t>
      </w:r>
      <w:r>
        <w:rPr>
          <w:spacing w:val="24"/>
          <w:sz w:val="20"/>
        </w:rPr>
        <w:t xml:space="preserve"> </w:t>
      </w:r>
      <w:r>
        <w:rPr>
          <w:sz w:val="20"/>
        </w:rPr>
        <w:t>estabelecido</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 xml:space="preserve">nº </w:t>
      </w:r>
      <w:r>
        <w:rPr>
          <w:spacing w:val="-2"/>
          <w:sz w:val="20"/>
        </w:rPr>
        <w:t>14.133/2021.</w:t>
      </w:r>
    </w:p>
    <w:p w14:paraId="5DFC823C">
      <w:pPr>
        <w:pStyle w:val="7"/>
        <w:spacing w:before="12"/>
        <w:ind w:left="0"/>
      </w:pPr>
    </w:p>
    <w:p w14:paraId="719CB803">
      <w:pPr>
        <w:pStyle w:val="9"/>
        <w:numPr>
          <w:ilvl w:val="2"/>
          <w:numId w:val="46"/>
        </w:numPr>
        <w:tabs>
          <w:tab w:val="left" w:pos="687"/>
        </w:tabs>
        <w:spacing w:before="0" w:after="0" w:line="280" w:lineRule="auto"/>
        <w:ind w:left="119" w:right="118" w:firstLine="0"/>
        <w:jc w:val="left"/>
        <w:rPr>
          <w:sz w:val="20"/>
        </w:rPr>
      </w:pPr>
      <w:r>
        <w:rPr>
          <w:sz w:val="20"/>
        </w:rPr>
        <w:t>Será</w:t>
      </w:r>
      <w:r>
        <w:rPr>
          <w:spacing w:val="25"/>
          <w:sz w:val="20"/>
        </w:rPr>
        <w:t xml:space="preserve"> </w:t>
      </w:r>
      <w:r>
        <w:rPr>
          <w:sz w:val="20"/>
        </w:rPr>
        <w:t>emitida</w:t>
      </w:r>
      <w:r>
        <w:rPr>
          <w:spacing w:val="25"/>
          <w:sz w:val="20"/>
        </w:rPr>
        <w:t xml:space="preserve"> </w:t>
      </w:r>
      <w:r>
        <w:rPr>
          <w:sz w:val="20"/>
        </w:rPr>
        <w:t>decisão</w:t>
      </w:r>
      <w:r>
        <w:rPr>
          <w:spacing w:val="25"/>
          <w:sz w:val="20"/>
        </w:rPr>
        <w:t xml:space="preserve"> </w:t>
      </w:r>
      <w:r>
        <w:rPr>
          <w:sz w:val="20"/>
        </w:rPr>
        <w:t>conclusiva</w:t>
      </w:r>
      <w:r>
        <w:rPr>
          <w:spacing w:val="25"/>
          <w:sz w:val="20"/>
        </w:rPr>
        <w:t xml:space="preserve"> </w:t>
      </w:r>
      <w:r>
        <w:rPr>
          <w:sz w:val="20"/>
        </w:rPr>
        <w:t>sobre</w:t>
      </w:r>
      <w:r>
        <w:rPr>
          <w:spacing w:val="25"/>
          <w:sz w:val="20"/>
        </w:rPr>
        <w:t xml:space="preserve"> </w:t>
      </w:r>
      <w:r>
        <w:rPr>
          <w:sz w:val="20"/>
        </w:rPr>
        <w:t>a</w:t>
      </w:r>
      <w:r>
        <w:rPr>
          <w:spacing w:val="25"/>
          <w:sz w:val="20"/>
        </w:rPr>
        <w:t xml:space="preserve"> </w:t>
      </w:r>
      <w:r>
        <w:rPr>
          <w:sz w:val="20"/>
        </w:rPr>
        <w:t>aplicação</w:t>
      </w:r>
      <w:r>
        <w:rPr>
          <w:spacing w:val="25"/>
          <w:sz w:val="20"/>
        </w:rPr>
        <w:t xml:space="preserve"> </w:t>
      </w:r>
      <w:r>
        <w:rPr>
          <w:sz w:val="20"/>
        </w:rPr>
        <w:t>ou</w:t>
      </w:r>
      <w:r>
        <w:rPr>
          <w:spacing w:val="25"/>
          <w:sz w:val="20"/>
        </w:rPr>
        <w:t xml:space="preserve"> </w:t>
      </w:r>
      <w:r>
        <w:rPr>
          <w:sz w:val="20"/>
        </w:rPr>
        <w:t>não</w:t>
      </w:r>
      <w:r>
        <w:rPr>
          <w:spacing w:val="25"/>
          <w:sz w:val="20"/>
        </w:rPr>
        <w:t xml:space="preserve"> </w:t>
      </w:r>
      <w:r>
        <w:rPr>
          <w:sz w:val="20"/>
        </w:rPr>
        <w:t>da</w:t>
      </w:r>
      <w:r>
        <w:rPr>
          <w:spacing w:val="25"/>
          <w:sz w:val="20"/>
        </w:rPr>
        <w:t xml:space="preserve"> </w:t>
      </w:r>
      <w:r>
        <w:rPr>
          <w:sz w:val="20"/>
        </w:rPr>
        <w:t>sanção,</w:t>
      </w:r>
      <w:r>
        <w:rPr>
          <w:spacing w:val="25"/>
          <w:sz w:val="20"/>
        </w:rPr>
        <w:t xml:space="preserve"> </w:t>
      </w:r>
      <w:r>
        <w:rPr>
          <w:sz w:val="20"/>
        </w:rPr>
        <w:t>pela</w:t>
      </w:r>
      <w:r>
        <w:rPr>
          <w:spacing w:val="25"/>
          <w:sz w:val="20"/>
        </w:rPr>
        <w:t xml:space="preserve"> </w:t>
      </w:r>
      <w:r>
        <w:rPr>
          <w:sz w:val="20"/>
        </w:rPr>
        <w:t>autoridade</w:t>
      </w:r>
      <w:r>
        <w:rPr>
          <w:spacing w:val="25"/>
          <w:sz w:val="20"/>
        </w:rPr>
        <w:t xml:space="preserve"> </w:t>
      </w:r>
      <w:r>
        <w:rPr>
          <w:sz w:val="20"/>
        </w:rPr>
        <w:t>competente,</w:t>
      </w:r>
      <w:r>
        <w:rPr>
          <w:spacing w:val="25"/>
          <w:sz w:val="20"/>
        </w:rPr>
        <w:t xml:space="preserve"> </w:t>
      </w:r>
      <w:r>
        <w:rPr>
          <w:sz w:val="20"/>
        </w:rPr>
        <w:t>devendo</w:t>
      </w:r>
      <w:r>
        <w:rPr>
          <w:spacing w:val="25"/>
          <w:sz w:val="20"/>
        </w:rPr>
        <w:t xml:space="preserve"> </w:t>
      </w:r>
      <w:r>
        <w:rPr>
          <w:sz w:val="20"/>
        </w:rPr>
        <w:t>ser</w:t>
      </w:r>
      <w:r>
        <w:rPr>
          <w:spacing w:val="25"/>
          <w:sz w:val="20"/>
        </w:rPr>
        <w:t xml:space="preserve"> </w:t>
      </w:r>
      <w:r>
        <w:rPr>
          <w:sz w:val="20"/>
        </w:rPr>
        <w:t>apresentada</w:t>
      </w:r>
      <w:r>
        <w:rPr>
          <w:spacing w:val="25"/>
          <w:sz w:val="20"/>
        </w:rPr>
        <w:t xml:space="preserve"> </w:t>
      </w:r>
      <w:r>
        <w:rPr>
          <w:sz w:val="20"/>
        </w:rPr>
        <w:t>a</w:t>
      </w:r>
      <w:r>
        <w:rPr>
          <w:spacing w:val="25"/>
          <w:sz w:val="20"/>
        </w:rPr>
        <w:t xml:space="preserve"> </w:t>
      </w:r>
      <w:r>
        <w:rPr>
          <w:sz w:val="20"/>
        </w:rPr>
        <w:t>devida</w:t>
      </w:r>
      <w:r>
        <w:rPr>
          <w:spacing w:val="25"/>
          <w:sz w:val="20"/>
        </w:rPr>
        <w:t xml:space="preserve"> </w:t>
      </w:r>
      <w:r>
        <w:rPr>
          <w:sz w:val="20"/>
        </w:rPr>
        <w:t>motivação,</w:t>
      </w:r>
      <w:r>
        <w:rPr>
          <w:spacing w:val="25"/>
          <w:sz w:val="20"/>
        </w:rPr>
        <w:t xml:space="preserve"> </w:t>
      </w:r>
      <w:r>
        <w:rPr>
          <w:sz w:val="20"/>
        </w:rPr>
        <w:t>com</w:t>
      </w:r>
      <w:r>
        <w:rPr>
          <w:spacing w:val="25"/>
          <w:sz w:val="20"/>
        </w:rPr>
        <w:t xml:space="preserve"> </w:t>
      </w:r>
      <w:r>
        <w:rPr>
          <w:sz w:val="20"/>
        </w:rPr>
        <w:t>a</w:t>
      </w:r>
      <w:r>
        <w:rPr>
          <w:spacing w:val="25"/>
          <w:sz w:val="20"/>
        </w:rPr>
        <w:t xml:space="preserve"> </w:t>
      </w:r>
      <w:r>
        <w:rPr>
          <w:sz w:val="20"/>
        </w:rPr>
        <w:t>demonstração</w:t>
      </w:r>
      <w:r>
        <w:rPr>
          <w:spacing w:val="25"/>
          <w:sz w:val="20"/>
        </w:rPr>
        <w:t xml:space="preserve"> </w:t>
      </w:r>
      <w:r>
        <w:rPr>
          <w:sz w:val="20"/>
        </w:rPr>
        <w:t>dos</w:t>
      </w:r>
      <w:r>
        <w:rPr>
          <w:spacing w:val="25"/>
          <w:sz w:val="20"/>
        </w:rPr>
        <w:t xml:space="preserve"> </w:t>
      </w:r>
      <w:r>
        <w:rPr>
          <w:sz w:val="20"/>
        </w:rPr>
        <w:t>fatos</w:t>
      </w:r>
      <w:r>
        <w:rPr>
          <w:spacing w:val="25"/>
          <w:sz w:val="20"/>
        </w:rPr>
        <w:t xml:space="preserve"> </w:t>
      </w:r>
      <w:r>
        <w:rPr>
          <w:sz w:val="20"/>
        </w:rPr>
        <w:t>e</w:t>
      </w:r>
      <w:r>
        <w:rPr>
          <w:spacing w:val="25"/>
          <w:sz w:val="20"/>
        </w:rPr>
        <w:t xml:space="preserve"> </w:t>
      </w:r>
      <w:r>
        <w:rPr>
          <w:sz w:val="20"/>
        </w:rPr>
        <w:t>dos respectivos fundamentos jurídicos.</w:t>
      </w:r>
    </w:p>
    <w:p w14:paraId="5090C728">
      <w:pPr>
        <w:pStyle w:val="7"/>
        <w:spacing w:before="11"/>
        <w:ind w:left="0"/>
      </w:pPr>
    </w:p>
    <w:p w14:paraId="1D58AA0D">
      <w:pPr>
        <w:pStyle w:val="9"/>
        <w:numPr>
          <w:ilvl w:val="1"/>
          <w:numId w:val="46"/>
        </w:numPr>
        <w:tabs>
          <w:tab w:val="left" w:pos="499"/>
        </w:tabs>
        <w:spacing w:before="1"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257A268">
      <w:pPr>
        <w:pStyle w:val="9"/>
        <w:numPr>
          <w:ilvl w:val="0"/>
          <w:numId w:val="50"/>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66D99AD">
      <w:pPr>
        <w:pStyle w:val="9"/>
        <w:numPr>
          <w:ilvl w:val="0"/>
          <w:numId w:val="50"/>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AF6D1A5">
      <w:pPr>
        <w:pStyle w:val="9"/>
        <w:numPr>
          <w:ilvl w:val="2"/>
          <w:numId w:val="46"/>
        </w:numPr>
        <w:tabs>
          <w:tab w:val="left" w:pos="649"/>
        </w:tabs>
        <w:spacing w:before="40" w:after="0" w:line="240" w:lineRule="auto"/>
        <w:ind w:left="64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D1E3A7D">
      <w:pPr>
        <w:pStyle w:val="9"/>
        <w:numPr>
          <w:ilvl w:val="1"/>
          <w:numId w:val="46"/>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B6B39C3">
      <w:pPr>
        <w:pStyle w:val="9"/>
        <w:numPr>
          <w:ilvl w:val="1"/>
          <w:numId w:val="46"/>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3DDFB792">
      <w:pPr>
        <w:pStyle w:val="9"/>
        <w:numPr>
          <w:ilvl w:val="2"/>
          <w:numId w:val="46"/>
        </w:numPr>
        <w:tabs>
          <w:tab w:val="left" w:pos="759"/>
        </w:tabs>
        <w:spacing w:before="2"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2BEE0BB3">
      <w:pPr>
        <w:pStyle w:val="9"/>
        <w:numPr>
          <w:ilvl w:val="2"/>
          <w:numId w:val="46"/>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17F1482">
      <w:pPr>
        <w:pStyle w:val="9"/>
        <w:numPr>
          <w:ilvl w:val="3"/>
          <w:numId w:val="46"/>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87088EF">
      <w:pPr>
        <w:pStyle w:val="9"/>
        <w:numPr>
          <w:ilvl w:val="1"/>
          <w:numId w:val="46"/>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10883C90">
      <w:pPr>
        <w:pStyle w:val="9"/>
        <w:numPr>
          <w:ilvl w:val="2"/>
          <w:numId w:val="46"/>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0C52657">
      <w:pPr>
        <w:pStyle w:val="9"/>
        <w:numPr>
          <w:ilvl w:val="1"/>
          <w:numId w:val="46"/>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318DE86D">
      <w:pPr>
        <w:pStyle w:val="9"/>
        <w:numPr>
          <w:ilvl w:val="2"/>
          <w:numId w:val="46"/>
        </w:numPr>
        <w:tabs>
          <w:tab w:val="left" w:pos="752"/>
        </w:tabs>
        <w:spacing w:before="17"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A9F26FB">
      <w:pPr>
        <w:pStyle w:val="9"/>
        <w:numPr>
          <w:ilvl w:val="1"/>
          <w:numId w:val="46"/>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38C35A22">
      <w:pPr>
        <w:pStyle w:val="7"/>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07CDF0F2">
      <w:pPr>
        <w:pStyle w:val="9"/>
        <w:numPr>
          <w:ilvl w:val="2"/>
          <w:numId w:val="46"/>
        </w:numPr>
        <w:tabs>
          <w:tab w:val="left" w:pos="752"/>
        </w:tabs>
        <w:spacing w:before="41"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A873A75">
      <w:pPr>
        <w:pStyle w:val="9"/>
        <w:numPr>
          <w:ilvl w:val="2"/>
          <w:numId w:val="46"/>
        </w:numPr>
        <w:tabs>
          <w:tab w:val="left" w:pos="772"/>
        </w:tabs>
        <w:spacing w:before="1"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5C99F71E">
      <w:pPr>
        <w:pStyle w:val="7"/>
        <w:spacing w:before="87"/>
        <w:ind w:left="0"/>
      </w:pPr>
    </w:p>
    <w:p w14:paraId="2A01FCCF">
      <w:pPr>
        <w:pStyle w:val="3"/>
        <w:ind w:left="11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3B9BE90F">
      <w:pPr>
        <w:pStyle w:val="9"/>
        <w:numPr>
          <w:ilvl w:val="1"/>
          <w:numId w:val="51"/>
        </w:numPr>
        <w:tabs>
          <w:tab w:val="left" w:pos="523"/>
        </w:tabs>
        <w:spacing w:before="55"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22AADDBC">
      <w:pPr>
        <w:pStyle w:val="9"/>
        <w:numPr>
          <w:ilvl w:val="1"/>
          <w:numId w:val="51"/>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4E1DAB6E">
      <w:pPr>
        <w:pStyle w:val="9"/>
        <w:numPr>
          <w:ilvl w:val="2"/>
          <w:numId w:val="51"/>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2A7BD7F1">
      <w:pPr>
        <w:pStyle w:val="9"/>
        <w:numPr>
          <w:ilvl w:val="2"/>
          <w:numId w:val="51"/>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18597F19">
      <w:pPr>
        <w:pStyle w:val="9"/>
        <w:numPr>
          <w:ilvl w:val="1"/>
          <w:numId w:val="51"/>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10A46EC4">
      <w:pPr>
        <w:pStyle w:val="9"/>
        <w:numPr>
          <w:ilvl w:val="0"/>
          <w:numId w:val="52"/>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6B732E9A">
      <w:pPr>
        <w:pStyle w:val="9"/>
        <w:numPr>
          <w:ilvl w:val="0"/>
          <w:numId w:val="52"/>
        </w:numPr>
        <w:tabs>
          <w:tab w:val="left" w:pos="334"/>
        </w:tabs>
        <w:spacing w:before="1"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7871CE34">
      <w:pPr>
        <w:pStyle w:val="9"/>
        <w:numPr>
          <w:ilvl w:val="0"/>
          <w:numId w:val="52"/>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0A0C447C">
      <w:pPr>
        <w:pStyle w:val="9"/>
        <w:numPr>
          <w:ilvl w:val="2"/>
          <w:numId w:val="51"/>
        </w:numPr>
        <w:tabs>
          <w:tab w:val="left" w:pos="657"/>
        </w:tabs>
        <w:spacing w:before="2"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388A7008">
      <w:pPr>
        <w:pStyle w:val="9"/>
        <w:numPr>
          <w:ilvl w:val="2"/>
          <w:numId w:val="51"/>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2C74CE4B">
      <w:pPr>
        <w:pStyle w:val="9"/>
        <w:numPr>
          <w:ilvl w:val="1"/>
          <w:numId w:val="51"/>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2F5CBFB5">
      <w:pPr>
        <w:pStyle w:val="9"/>
        <w:numPr>
          <w:ilvl w:val="2"/>
          <w:numId w:val="51"/>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11C909A9">
      <w:pPr>
        <w:pStyle w:val="9"/>
        <w:numPr>
          <w:ilvl w:val="0"/>
          <w:numId w:val="53"/>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5EE1DDFD">
      <w:pPr>
        <w:pStyle w:val="9"/>
        <w:numPr>
          <w:ilvl w:val="0"/>
          <w:numId w:val="53"/>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25FEA1B3">
      <w:pPr>
        <w:pStyle w:val="9"/>
        <w:numPr>
          <w:ilvl w:val="0"/>
          <w:numId w:val="53"/>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3C419458">
      <w:pPr>
        <w:pStyle w:val="9"/>
        <w:numPr>
          <w:ilvl w:val="1"/>
          <w:numId w:val="51"/>
        </w:numPr>
        <w:tabs>
          <w:tab w:val="left" w:pos="513"/>
        </w:tabs>
        <w:spacing w:before="4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rPr>
          <w:i/>
          <w:color w:val="000080"/>
          <w:sz w:val="20"/>
          <w:u w:val="single" w:color="000080"/>
        </w:rPr>
        <w:t xml:space="preserve">caput, </w:t>
      </w:r>
      <w:r>
        <w:rPr>
          <w:color w:val="000080"/>
          <w:sz w:val="20"/>
          <w:u w:val="single" w:color="000080"/>
        </w:rPr>
        <w:t>da Lei nº 14.133/2021, desde que o pedido se</w:t>
      </w:r>
      <w:r>
        <w:rPr>
          <w:color w:val="000080"/>
          <w:sz w:val="20"/>
        </w:rPr>
        <w:t>j</w:t>
      </w:r>
      <w:r>
        <w:rPr>
          <w:color w:val="000080"/>
          <w:sz w:val="20"/>
          <w:u w:val="single" w:color="000080"/>
        </w:rPr>
        <w:t>a formulado durante a vigência do Contrato e antes de eventual prorrogação.</w:t>
      </w:r>
    </w:p>
    <w:p w14:paraId="0414F274">
      <w:pPr>
        <w:pStyle w:val="9"/>
        <w:numPr>
          <w:ilvl w:val="1"/>
          <w:numId w:val="54"/>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199F9C78">
      <w:pPr>
        <w:pStyle w:val="9"/>
        <w:numPr>
          <w:ilvl w:val="2"/>
          <w:numId w:val="54"/>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5F66BD20">
      <w:pPr>
        <w:pStyle w:val="9"/>
        <w:numPr>
          <w:ilvl w:val="2"/>
          <w:numId w:val="54"/>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54745979">
      <w:pPr>
        <w:pStyle w:val="7"/>
        <w:spacing w:before="42"/>
        <w:ind w:left="0"/>
      </w:pPr>
    </w:p>
    <w:p w14:paraId="31F63AAF">
      <w:pPr>
        <w:pStyle w:val="3"/>
        <w:ind w:left="119"/>
        <w:jc w:val="both"/>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034E24D6">
      <w:pPr>
        <w:pStyle w:val="9"/>
        <w:numPr>
          <w:ilvl w:val="1"/>
          <w:numId w:val="55"/>
        </w:numPr>
        <w:tabs>
          <w:tab w:val="left" w:pos="518"/>
        </w:tabs>
        <w:spacing w:before="40" w:after="0" w:line="240" w:lineRule="auto"/>
        <w:ind w:left="518" w:right="0" w:hanging="399"/>
        <w:jc w:val="both"/>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53E227C5">
      <w:pPr>
        <w:pStyle w:val="9"/>
        <w:spacing w:after="0" w:line="240" w:lineRule="auto"/>
        <w:jc w:val="both"/>
        <w:rPr>
          <w:sz w:val="20"/>
        </w:rPr>
        <w:sectPr>
          <w:pgSz w:w="15840" w:h="24480"/>
          <w:pgMar w:top="0" w:right="0" w:bottom="0" w:left="0" w:header="720" w:footer="720" w:gutter="0"/>
          <w:cols w:space="720" w:num="1"/>
        </w:sectPr>
      </w:pPr>
    </w:p>
    <w:p w14:paraId="163CDF51">
      <w:pPr>
        <w:pStyle w:val="9"/>
        <w:numPr>
          <w:ilvl w:val="1"/>
          <w:numId w:val="55"/>
        </w:numPr>
        <w:tabs>
          <w:tab w:val="left" w:pos="526"/>
        </w:tabs>
        <w:spacing w:before="23"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2BA02600">
      <w:pPr>
        <w:pStyle w:val="9"/>
        <w:numPr>
          <w:ilvl w:val="1"/>
          <w:numId w:val="55"/>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6A3B4731">
      <w:pPr>
        <w:pStyle w:val="9"/>
        <w:numPr>
          <w:ilvl w:val="1"/>
          <w:numId w:val="55"/>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E3FB909">
      <w:pPr>
        <w:pStyle w:val="7"/>
        <w:spacing w:before="80"/>
        <w:ind w:left="0"/>
      </w:pPr>
    </w:p>
    <w:p w14:paraId="535825DA">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4CB7E5FC">
      <w:pPr>
        <w:pStyle w:val="9"/>
        <w:numPr>
          <w:ilvl w:val="1"/>
          <w:numId w:val="56"/>
        </w:numPr>
        <w:tabs>
          <w:tab w:val="left" w:pos="507"/>
        </w:tabs>
        <w:spacing w:before="4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2025</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233E3D12">
      <w:pPr>
        <w:pStyle w:val="7"/>
        <w:spacing w:before="80"/>
        <w:ind w:left="0"/>
      </w:pPr>
    </w:p>
    <w:p w14:paraId="5309EC80">
      <w:pPr>
        <w:pStyle w:val="7"/>
        <w:spacing w:before="0" w:line="280" w:lineRule="auto"/>
        <w:ind w:right="12685"/>
      </w:pPr>
      <w:r>
        <w:t>Natureza</w:t>
      </w:r>
      <w:r>
        <w:rPr>
          <w:spacing w:val="-13"/>
        </w:rPr>
        <w:t xml:space="preserve"> </w:t>
      </w:r>
      <w:r>
        <w:t>da</w:t>
      </w:r>
      <w:r>
        <w:rPr>
          <w:spacing w:val="-12"/>
        </w:rPr>
        <w:t xml:space="preserve"> </w:t>
      </w:r>
      <w:r>
        <w:t>Despesa:</w:t>
      </w:r>
      <w:r>
        <w:rPr>
          <w:spacing w:val="-13"/>
        </w:rPr>
        <w:t xml:space="preserve"> </w:t>
      </w:r>
      <w:r>
        <w:t>339030/06 Fonte de Recurso: 225</w:t>
      </w:r>
    </w:p>
    <w:p w14:paraId="187C9CF0">
      <w:pPr>
        <w:pStyle w:val="7"/>
        <w:spacing w:before="2" w:line="280" w:lineRule="auto"/>
        <w:ind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39703716">
      <w:pPr>
        <w:pStyle w:val="7"/>
        <w:spacing w:before="41"/>
        <w:ind w:left="0"/>
      </w:pPr>
    </w:p>
    <w:p w14:paraId="77483CF3">
      <w:pPr>
        <w:pStyle w:val="9"/>
        <w:numPr>
          <w:ilvl w:val="1"/>
          <w:numId w:val="56"/>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50FF13EA">
      <w:pPr>
        <w:pStyle w:val="9"/>
        <w:numPr>
          <w:ilvl w:val="1"/>
          <w:numId w:val="56"/>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5173CD8E">
      <w:pPr>
        <w:pStyle w:val="7"/>
        <w:spacing w:before="41"/>
        <w:ind w:left="0"/>
      </w:pPr>
    </w:p>
    <w:p w14:paraId="12ACE55B">
      <w:pPr>
        <w:pStyle w:val="3"/>
        <w:spacing w:before="1"/>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0F3A0135">
      <w:pPr>
        <w:pStyle w:val="9"/>
        <w:numPr>
          <w:ilvl w:val="1"/>
          <w:numId w:val="57"/>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0825C77D">
      <w:pPr>
        <w:pStyle w:val="7"/>
        <w:spacing w:before="41"/>
        <w:ind w:left="0"/>
      </w:pPr>
    </w:p>
    <w:p w14:paraId="3B3A1C0B">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6A177839">
      <w:pPr>
        <w:pStyle w:val="9"/>
        <w:numPr>
          <w:ilvl w:val="1"/>
          <w:numId w:val="58"/>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AA367DD">
      <w:pPr>
        <w:pStyle w:val="9"/>
        <w:numPr>
          <w:ilvl w:val="2"/>
          <w:numId w:val="58"/>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31698020">
      <w:pPr>
        <w:pStyle w:val="9"/>
        <w:numPr>
          <w:ilvl w:val="1"/>
          <w:numId w:val="58"/>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07962699">
      <w:pPr>
        <w:pStyle w:val="7"/>
        <w:spacing w:before="50"/>
        <w:ind w:left="0"/>
      </w:pPr>
    </w:p>
    <w:p w14:paraId="723846C1">
      <w:pPr>
        <w:spacing w:before="0"/>
        <w:ind w:left="119" w:right="0" w:firstLine="0"/>
        <w:jc w:val="left"/>
        <w:rPr>
          <w:sz w:val="28"/>
        </w:rPr>
      </w:pPr>
      <w:r>
        <w:rPr>
          <w:sz w:val="28"/>
        </w:rPr>
        <w:t>CLÁUSULA</w:t>
      </w:r>
      <w:r>
        <w:rPr>
          <w:spacing w:val="-16"/>
          <w:sz w:val="28"/>
        </w:rPr>
        <w:t xml:space="preserve"> </w:t>
      </w:r>
      <w:r>
        <w:rPr>
          <w:sz w:val="28"/>
        </w:rPr>
        <w:t>DÉCIMA</w:t>
      </w:r>
      <w:r>
        <w:rPr>
          <w:spacing w:val="-16"/>
          <w:sz w:val="28"/>
        </w:rPr>
        <w:t xml:space="preserve"> </w:t>
      </w:r>
      <w:r>
        <w:rPr>
          <w:sz w:val="28"/>
        </w:rPr>
        <w:t>SÉTIMA</w:t>
      </w:r>
      <w:r>
        <w:rPr>
          <w:spacing w:val="-16"/>
          <w:sz w:val="28"/>
        </w:rPr>
        <w:t xml:space="preserve"> </w:t>
      </w:r>
      <w:r>
        <w:rPr>
          <w:sz w:val="28"/>
        </w:rPr>
        <w:t>-</w:t>
      </w:r>
      <w:r>
        <w:rPr>
          <w:spacing w:val="-1"/>
          <w:sz w:val="28"/>
        </w:rPr>
        <w:t xml:space="preserve"> </w:t>
      </w:r>
      <w:r>
        <w:rPr>
          <w:sz w:val="28"/>
        </w:rPr>
        <w:t>DA</w:t>
      </w:r>
      <w:r>
        <w:rPr>
          <w:spacing w:val="-16"/>
          <w:sz w:val="28"/>
        </w:rPr>
        <w:t xml:space="preserve"> </w:t>
      </w:r>
      <w:r>
        <w:rPr>
          <w:spacing w:val="-2"/>
          <w:sz w:val="28"/>
        </w:rPr>
        <w:t>HOMOLOGAÇÃO</w:t>
      </w:r>
    </w:p>
    <w:p w14:paraId="3F5313DA">
      <w:pPr>
        <w:pStyle w:val="9"/>
        <w:numPr>
          <w:ilvl w:val="1"/>
          <w:numId w:val="59"/>
        </w:numPr>
        <w:tabs>
          <w:tab w:val="left" w:pos="518"/>
        </w:tabs>
        <w:spacing w:before="38"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5047AD12">
      <w:pPr>
        <w:pStyle w:val="7"/>
        <w:spacing w:before="80"/>
        <w:ind w:left="0"/>
      </w:pPr>
    </w:p>
    <w:p w14:paraId="20A6E009">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51906868">
      <w:pPr>
        <w:pStyle w:val="9"/>
        <w:numPr>
          <w:ilvl w:val="1"/>
          <w:numId w:val="60"/>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3053AEA9">
      <w:pPr>
        <w:pStyle w:val="7"/>
        <w:spacing w:before="42"/>
        <w:ind w:left="0"/>
      </w:pPr>
    </w:p>
    <w:p w14:paraId="3FBE2B7E">
      <w:pPr>
        <w:pStyle w:val="7"/>
        <w:spacing w:before="0" w:line="280" w:lineRule="auto"/>
      </w:pPr>
      <w:r>
        <w:t>E, por estarem assim acordes em todas as condições e cláusulas estabelecidas neste Contrato, firmam as partes o presente instrumento, depois de achado conforme, em presença das testemunhas abaixo firmadas.</w:t>
      </w:r>
    </w:p>
    <w:p w14:paraId="76C4C565">
      <w:pPr>
        <w:pStyle w:val="7"/>
        <w:spacing w:before="162"/>
        <w:ind w:left="0"/>
      </w:pPr>
    </w:p>
    <w:p w14:paraId="79497853">
      <w:pPr>
        <w:pStyle w:val="7"/>
        <w:spacing w:before="0"/>
        <w:ind w:left="0" w:right="10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3527EF96">
      <w:pPr>
        <w:pStyle w:val="7"/>
        <w:spacing w:before="155"/>
        <w:ind w:left="0"/>
      </w:pPr>
    </w:p>
    <w:p w14:paraId="58903861">
      <w:pPr>
        <w:pStyle w:val="7"/>
        <w:spacing w:before="0"/>
        <w:ind w:left="0" w:right="118"/>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2288CC8">
      <w:pPr>
        <w:pStyle w:val="7"/>
        <w:spacing w:before="0"/>
        <w:ind w:left="0"/>
      </w:pPr>
    </w:p>
    <w:p w14:paraId="1147165B">
      <w:pPr>
        <w:pStyle w:val="7"/>
        <w:spacing w:before="150"/>
        <w:ind w:left="0"/>
      </w:pPr>
    </w:p>
    <w:p w14:paraId="357BF97E">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6FBD18D3">
      <w:pPr>
        <w:pStyle w:val="7"/>
        <w:spacing w:before="0"/>
        <w:ind w:left="0"/>
      </w:pPr>
    </w:p>
    <w:p w14:paraId="53E8212B">
      <w:pPr>
        <w:pStyle w:val="7"/>
        <w:spacing w:before="0"/>
        <w:ind w:left="0"/>
      </w:pPr>
    </w:p>
    <w:p w14:paraId="4564B55D">
      <w:pPr>
        <w:pStyle w:val="7"/>
        <w:spacing w:before="2"/>
        <w:ind w:left="0"/>
      </w:pPr>
    </w:p>
    <w:p w14:paraId="53EA4B7F">
      <w:pPr>
        <w:pStyle w:val="7"/>
        <w:spacing w:before="0" w:line="720" w:lineRule="auto"/>
        <w:ind w:left="6553" w:right="6656"/>
        <w:jc w:val="center"/>
      </w:pPr>
      <w:r>
        <w:rPr>
          <w:spacing w:val="-2"/>
        </w:rPr>
        <w:t>TESTEMUNHA TESTEMUNHA</w:t>
      </w:r>
    </w:p>
    <w:p w14:paraId="5168EE84">
      <w:pPr>
        <w:pStyle w:val="7"/>
        <w:spacing w:before="0"/>
        <w:ind w:left="0"/>
      </w:pPr>
    </w:p>
    <w:p w14:paraId="44071EA3">
      <w:pPr>
        <w:pStyle w:val="7"/>
        <w:spacing w:before="0"/>
        <w:ind w:left="0"/>
      </w:pPr>
    </w:p>
    <w:p w14:paraId="0F4DEB41">
      <w:pPr>
        <w:pStyle w:val="7"/>
        <w:spacing w:before="0"/>
        <w:ind w:left="0"/>
      </w:pPr>
    </w:p>
    <w:p w14:paraId="6FF15B50">
      <w:pPr>
        <w:pStyle w:val="7"/>
        <w:spacing w:before="0"/>
        <w:ind w:left="0"/>
      </w:pPr>
    </w:p>
    <w:p w14:paraId="095CA4C3">
      <w:pPr>
        <w:pStyle w:val="7"/>
        <w:spacing w:before="0"/>
        <w:ind w:left="0"/>
      </w:pPr>
    </w:p>
    <w:p w14:paraId="662B4C0A">
      <w:pPr>
        <w:pStyle w:val="7"/>
        <w:spacing w:before="0"/>
        <w:ind w:left="0"/>
      </w:pPr>
    </w:p>
    <w:p w14:paraId="3BD166D1">
      <w:pPr>
        <w:pStyle w:val="7"/>
        <w:spacing w:before="0"/>
        <w:ind w:left="0"/>
      </w:pPr>
    </w:p>
    <w:p w14:paraId="3CCD6A3A">
      <w:pPr>
        <w:pStyle w:val="7"/>
        <w:spacing w:before="0"/>
        <w:ind w:left="0"/>
      </w:pPr>
    </w:p>
    <w:p w14:paraId="2C95D601">
      <w:pPr>
        <w:pStyle w:val="7"/>
        <w:spacing w:before="195"/>
        <w:ind w:left="0"/>
      </w:pPr>
    </w:p>
    <w:p w14:paraId="736823C6">
      <w:pPr>
        <w:spacing w:before="0"/>
        <w:ind w:left="0" w:right="103" w:firstLine="0"/>
        <w:jc w:val="center"/>
        <w:rPr>
          <w:b/>
          <w:sz w:val="20"/>
        </w:rPr>
      </w:pPr>
      <w:r>
        <w:rPr>
          <w:b/>
          <w:sz w:val="20"/>
          <w:u w:val="single"/>
        </w:rPr>
        <w:t>ANEXO</w:t>
      </w:r>
      <w:r>
        <w:rPr>
          <w:b/>
          <w:spacing w:val="-13"/>
          <w:sz w:val="20"/>
          <w:u w:val="single"/>
        </w:rPr>
        <w:t xml:space="preserve"> </w:t>
      </w:r>
      <w:r>
        <w:rPr>
          <w:b/>
          <w:sz w:val="20"/>
          <w:u w:val="single"/>
        </w:rPr>
        <w:t>III</w:t>
      </w:r>
      <w:r>
        <w:rPr>
          <w:b/>
          <w:spacing w:val="-8"/>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0FDF821C">
      <w:pPr>
        <w:pStyle w:val="7"/>
        <w:spacing w:before="80"/>
        <w:ind w:left="0"/>
        <w:rPr>
          <w:b/>
        </w:rPr>
      </w:pPr>
    </w:p>
    <w:p w14:paraId="364268BF">
      <w:pPr>
        <w:pStyle w:val="3"/>
        <w:numPr>
          <w:ilvl w:val="0"/>
          <w:numId w:val="61"/>
        </w:numPr>
        <w:tabs>
          <w:tab w:val="left" w:pos="318"/>
        </w:tabs>
        <w:spacing w:before="0" w:after="0" w:line="240" w:lineRule="auto"/>
        <w:ind w:left="318" w:right="0" w:hanging="199"/>
        <w:jc w:val="both"/>
      </w:pPr>
      <w:r>
        <w:rPr>
          <w:spacing w:val="-2"/>
        </w:rPr>
        <w:t>HABILITAÇÃO</w:t>
      </w:r>
      <w:r>
        <w:rPr>
          <w:spacing w:val="4"/>
        </w:rPr>
        <w:t xml:space="preserve"> </w:t>
      </w:r>
      <w:r>
        <w:rPr>
          <w:spacing w:val="-2"/>
        </w:rPr>
        <w:t>JURÍDICA</w:t>
      </w:r>
    </w:p>
    <w:p w14:paraId="1EB0FA3D">
      <w:pPr>
        <w:pStyle w:val="9"/>
        <w:numPr>
          <w:ilvl w:val="1"/>
          <w:numId w:val="61"/>
        </w:numPr>
        <w:tabs>
          <w:tab w:val="left" w:pos="419"/>
        </w:tabs>
        <w:spacing w:before="55"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5C4CE035">
      <w:pPr>
        <w:pStyle w:val="9"/>
        <w:numPr>
          <w:ilvl w:val="1"/>
          <w:numId w:val="61"/>
        </w:numPr>
        <w:tabs>
          <w:tab w:val="left" w:pos="418"/>
        </w:tabs>
        <w:spacing w:before="40" w:after="0" w:line="240" w:lineRule="auto"/>
        <w:ind w:left="418" w:right="0" w:hanging="299"/>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6D22378A">
      <w:pPr>
        <w:pStyle w:val="9"/>
        <w:numPr>
          <w:ilvl w:val="1"/>
          <w:numId w:val="61"/>
        </w:numPr>
        <w:tabs>
          <w:tab w:val="left" w:pos="450"/>
        </w:tabs>
        <w:spacing w:before="55"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7CBF0AE3">
      <w:pPr>
        <w:pStyle w:val="9"/>
        <w:numPr>
          <w:ilvl w:val="1"/>
          <w:numId w:val="61"/>
        </w:numPr>
        <w:tabs>
          <w:tab w:val="left" w:pos="431"/>
        </w:tabs>
        <w:spacing w:before="17" w:after="0" w:line="290" w:lineRule="auto"/>
        <w:ind w:left="119" w:right="118"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586BE91">
      <w:pPr>
        <w:pStyle w:val="9"/>
        <w:numPr>
          <w:ilvl w:val="1"/>
          <w:numId w:val="61"/>
        </w:numPr>
        <w:tabs>
          <w:tab w:val="left" w:pos="430"/>
        </w:tabs>
        <w:spacing w:before="5" w:after="0" w:line="290" w:lineRule="auto"/>
        <w:ind w:left="119" w:right="117"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4401068F">
      <w:pPr>
        <w:pStyle w:val="9"/>
        <w:numPr>
          <w:ilvl w:val="1"/>
          <w:numId w:val="61"/>
        </w:numPr>
        <w:tabs>
          <w:tab w:val="left" w:pos="418"/>
        </w:tabs>
        <w:spacing w:before="0" w:after="0" w:line="220" w:lineRule="exact"/>
        <w:ind w:left="418" w:right="0" w:hanging="299"/>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5738957C">
      <w:pPr>
        <w:pStyle w:val="9"/>
        <w:numPr>
          <w:ilvl w:val="1"/>
          <w:numId w:val="61"/>
        </w:numPr>
        <w:tabs>
          <w:tab w:val="left" w:pos="429"/>
        </w:tabs>
        <w:spacing w:before="55" w:after="0" w:line="297"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4F7AF1C7">
      <w:pPr>
        <w:pStyle w:val="9"/>
        <w:numPr>
          <w:ilvl w:val="1"/>
          <w:numId w:val="61"/>
        </w:numPr>
        <w:tabs>
          <w:tab w:val="left" w:pos="438"/>
        </w:tabs>
        <w:spacing w:before="0" w:after="0" w:line="215" w:lineRule="exact"/>
        <w:ind w:left="438" w:right="0" w:hanging="319"/>
        <w:jc w:val="both"/>
        <w:rPr>
          <w:sz w:val="20"/>
        </w:rPr>
      </w:pPr>
      <w:r>
        <w:rPr>
          <w:sz w:val="20"/>
        </w:rPr>
        <w:t>Sociedade</w:t>
      </w:r>
      <w:r>
        <w:rPr>
          <w:spacing w:val="18"/>
          <w:sz w:val="20"/>
        </w:rPr>
        <w:t xml:space="preserve"> </w:t>
      </w:r>
      <w:r>
        <w:rPr>
          <w:sz w:val="20"/>
        </w:rPr>
        <w:t>Cooperativa:</w:t>
      </w:r>
      <w:r>
        <w:rPr>
          <w:spacing w:val="19"/>
          <w:sz w:val="20"/>
        </w:rPr>
        <w:t xml:space="preserve"> </w:t>
      </w:r>
      <w:r>
        <w:rPr>
          <w:sz w:val="20"/>
        </w:rPr>
        <w:t>ata</w:t>
      </w:r>
      <w:r>
        <w:rPr>
          <w:spacing w:val="19"/>
          <w:sz w:val="20"/>
        </w:rPr>
        <w:t xml:space="preserve"> </w:t>
      </w:r>
      <w:r>
        <w:rPr>
          <w:sz w:val="20"/>
        </w:rPr>
        <w:t>de</w:t>
      </w:r>
      <w:r>
        <w:rPr>
          <w:spacing w:val="18"/>
          <w:sz w:val="20"/>
        </w:rPr>
        <w:t xml:space="preserve"> </w:t>
      </w:r>
      <w:r>
        <w:rPr>
          <w:sz w:val="20"/>
        </w:rPr>
        <w:t>fundação</w:t>
      </w:r>
      <w:r>
        <w:rPr>
          <w:spacing w:val="19"/>
          <w:sz w:val="20"/>
        </w:rPr>
        <w:t xml:space="preserve"> </w:t>
      </w:r>
      <w:r>
        <w:rPr>
          <w:sz w:val="20"/>
        </w:rPr>
        <w:t>e</w:t>
      </w:r>
      <w:r>
        <w:rPr>
          <w:spacing w:val="19"/>
          <w:sz w:val="20"/>
        </w:rPr>
        <w:t xml:space="preserve"> </w:t>
      </w:r>
      <w:r>
        <w:rPr>
          <w:sz w:val="20"/>
        </w:rPr>
        <w:t>estatuto</w:t>
      </w:r>
      <w:r>
        <w:rPr>
          <w:spacing w:val="19"/>
          <w:sz w:val="20"/>
        </w:rPr>
        <w:t xml:space="preserve"> </w:t>
      </w:r>
      <w:r>
        <w:rPr>
          <w:sz w:val="20"/>
        </w:rPr>
        <w:t>social</w:t>
      </w:r>
      <w:r>
        <w:rPr>
          <w:spacing w:val="18"/>
          <w:sz w:val="20"/>
        </w:rPr>
        <w:t xml:space="preserve"> </w:t>
      </w:r>
      <w:r>
        <w:rPr>
          <w:sz w:val="20"/>
        </w:rPr>
        <w:t>em</w:t>
      </w:r>
      <w:r>
        <w:rPr>
          <w:spacing w:val="19"/>
          <w:sz w:val="20"/>
        </w:rPr>
        <w:t xml:space="preserve"> </w:t>
      </w:r>
      <w:r>
        <w:rPr>
          <w:sz w:val="20"/>
        </w:rPr>
        <w:t>vigor,</w:t>
      </w:r>
      <w:r>
        <w:rPr>
          <w:spacing w:val="19"/>
          <w:sz w:val="20"/>
        </w:rPr>
        <w:t xml:space="preserve"> </w:t>
      </w:r>
      <w:r>
        <w:rPr>
          <w:sz w:val="20"/>
        </w:rPr>
        <w:t>com</w:t>
      </w:r>
      <w:r>
        <w:rPr>
          <w:spacing w:val="18"/>
          <w:sz w:val="20"/>
        </w:rPr>
        <w:t xml:space="preserve"> </w:t>
      </w:r>
      <w:r>
        <w:rPr>
          <w:sz w:val="20"/>
        </w:rPr>
        <w:t>a</w:t>
      </w:r>
      <w:r>
        <w:rPr>
          <w:spacing w:val="19"/>
          <w:sz w:val="20"/>
        </w:rPr>
        <w:t xml:space="preserve"> </w:t>
      </w:r>
      <w:r>
        <w:rPr>
          <w:sz w:val="20"/>
        </w:rPr>
        <w:t>ata</w:t>
      </w:r>
      <w:r>
        <w:rPr>
          <w:spacing w:val="19"/>
          <w:sz w:val="20"/>
        </w:rPr>
        <w:t xml:space="preserve"> </w:t>
      </w:r>
      <w:r>
        <w:rPr>
          <w:sz w:val="20"/>
        </w:rPr>
        <w:t>da</w:t>
      </w:r>
      <w:r>
        <w:rPr>
          <w:spacing w:val="19"/>
          <w:sz w:val="20"/>
        </w:rPr>
        <w:t xml:space="preserve"> </w:t>
      </w:r>
      <w:r>
        <w:rPr>
          <w:sz w:val="20"/>
        </w:rPr>
        <w:t>assembleia</w:t>
      </w:r>
      <w:r>
        <w:rPr>
          <w:spacing w:val="18"/>
          <w:sz w:val="20"/>
        </w:rPr>
        <w:t xml:space="preserve"> </w:t>
      </w:r>
      <w:r>
        <w:rPr>
          <w:sz w:val="20"/>
        </w:rPr>
        <w:t>que</w:t>
      </w:r>
      <w:r>
        <w:rPr>
          <w:spacing w:val="19"/>
          <w:sz w:val="20"/>
        </w:rPr>
        <w:t xml:space="preserve"> </w:t>
      </w:r>
      <w:r>
        <w:rPr>
          <w:sz w:val="20"/>
        </w:rPr>
        <w:t>o</w:t>
      </w:r>
      <w:r>
        <w:rPr>
          <w:spacing w:val="19"/>
          <w:sz w:val="20"/>
        </w:rPr>
        <w:t xml:space="preserve"> </w:t>
      </w:r>
      <w:r>
        <w:rPr>
          <w:sz w:val="20"/>
        </w:rPr>
        <w:t>aprovou,</w:t>
      </w:r>
      <w:r>
        <w:rPr>
          <w:spacing w:val="18"/>
          <w:sz w:val="20"/>
        </w:rPr>
        <w:t xml:space="preserve"> </w:t>
      </w:r>
      <w:r>
        <w:rPr>
          <w:sz w:val="20"/>
        </w:rPr>
        <w:t>devidamente</w:t>
      </w:r>
      <w:r>
        <w:rPr>
          <w:spacing w:val="19"/>
          <w:sz w:val="20"/>
        </w:rPr>
        <w:t xml:space="preserve"> </w:t>
      </w:r>
      <w:r>
        <w:rPr>
          <w:sz w:val="20"/>
        </w:rPr>
        <w:t>arquivado</w:t>
      </w:r>
      <w:r>
        <w:rPr>
          <w:spacing w:val="19"/>
          <w:sz w:val="20"/>
        </w:rPr>
        <w:t xml:space="preserve"> </w:t>
      </w:r>
      <w:r>
        <w:rPr>
          <w:sz w:val="20"/>
        </w:rPr>
        <w:t>na</w:t>
      </w:r>
      <w:r>
        <w:rPr>
          <w:spacing w:val="19"/>
          <w:sz w:val="20"/>
        </w:rPr>
        <w:t xml:space="preserve"> </w:t>
      </w:r>
      <w:r>
        <w:rPr>
          <w:sz w:val="20"/>
        </w:rPr>
        <w:t>Junta</w:t>
      </w:r>
      <w:r>
        <w:rPr>
          <w:spacing w:val="18"/>
          <w:sz w:val="20"/>
        </w:rPr>
        <w:t xml:space="preserve"> </w:t>
      </w:r>
      <w:r>
        <w:rPr>
          <w:sz w:val="20"/>
        </w:rPr>
        <w:t>Comercial</w:t>
      </w:r>
      <w:r>
        <w:rPr>
          <w:spacing w:val="19"/>
          <w:sz w:val="20"/>
        </w:rPr>
        <w:t xml:space="preserve"> </w:t>
      </w:r>
      <w:r>
        <w:rPr>
          <w:sz w:val="20"/>
        </w:rPr>
        <w:t>ou</w:t>
      </w:r>
      <w:r>
        <w:rPr>
          <w:spacing w:val="19"/>
          <w:sz w:val="20"/>
        </w:rPr>
        <w:t xml:space="preserve"> </w:t>
      </w:r>
      <w:r>
        <w:rPr>
          <w:sz w:val="20"/>
        </w:rPr>
        <w:t>inscrito</w:t>
      </w:r>
      <w:r>
        <w:rPr>
          <w:spacing w:val="18"/>
          <w:sz w:val="20"/>
        </w:rPr>
        <w:t xml:space="preserve"> </w:t>
      </w:r>
      <w:r>
        <w:rPr>
          <w:sz w:val="20"/>
        </w:rPr>
        <w:t>no</w:t>
      </w:r>
      <w:r>
        <w:rPr>
          <w:spacing w:val="19"/>
          <w:sz w:val="20"/>
        </w:rPr>
        <w:t xml:space="preserve"> </w:t>
      </w:r>
      <w:r>
        <w:rPr>
          <w:sz w:val="20"/>
        </w:rPr>
        <w:t>Registro</w:t>
      </w:r>
      <w:r>
        <w:rPr>
          <w:spacing w:val="19"/>
          <w:sz w:val="20"/>
        </w:rPr>
        <w:t xml:space="preserve"> </w:t>
      </w:r>
      <w:r>
        <w:rPr>
          <w:sz w:val="20"/>
        </w:rPr>
        <w:t>Civil</w:t>
      </w:r>
      <w:r>
        <w:rPr>
          <w:spacing w:val="19"/>
          <w:sz w:val="20"/>
        </w:rPr>
        <w:t xml:space="preserve"> </w:t>
      </w:r>
      <w:r>
        <w:rPr>
          <w:spacing w:val="-5"/>
          <w:sz w:val="20"/>
        </w:rPr>
        <w:t>das</w:t>
      </w:r>
    </w:p>
    <w:p w14:paraId="46852DB7">
      <w:pPr>
        <w:pStyle w:val="7"/>
        <w:spacing w:before="55" w:line="280" w:lineRule="auto"/>
        <w:ind w:right="118"/>
        <w:jc w:val="both"/>
      </w:pPr>
      <w:r>
        <w:t>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2A9D74E">
      <w:pPr>
        <w:pStyle w:val="7"/>
        <w:spacing w:before="57"/>
        <w:ind w:left="0"/>
      </w:pPr>
    </w:p>
    <w:p w14:paraId="2F320909">
      <w:pPr>
        <w:pStyle w:val="3"/>
        <w:numPr>
          <w:ilvl w:val="0"/>
          <w:numId w:val="61"/>
        </w:numPr>
        <w:tabs>
          <w:tab w:val="left" w:pos="318"/>
        </w:tabs>
        <w:spacing w:before="0" w:after="0" w:line="240" w:lineRule="auto"/>
        <w:ind w:left="318" w:right="0" w:hanging="199"/>
        <w:jc w:val="both"/>
      </w:pPr>
      <w:r>
        <w:t>HABILITAÇÃO</w:t>
      </w:r>
      <w:r>
        <w:rPr>
          <w:spacing w:val="-7"/>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D7EBCFF">
      <w:pPr>
        <w:pStyle w:val="9"/>
        <w:numPr>
          <w:ilvl w:val="1"/>
          <w:numId w:val="61"/>
        </w:numPr>
        <w:tabs>
          <w:tab w:val="left" w:pos="418"/>
        </w:tabs>
        <w:spacing w:before="55" w:after="0" w:line="240" w:lineRule="auto"/>
        <w:ind w:left="418" w:right="0" w:hanging="299"/>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1EEDC94">
      <w:pPr>
        <w:pStyle w:val="9"/>
        <w:numPr>
          <w:ilvl w:val="1"/>
          <w:numId w:val="61"/>
        </w:numPr>
        <w:tabs>
          <w:tab w:val="left" w:pos="426"/>
        </w:tabs>
        <w:spacing w:before="40" w:after="0" w:line="297"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0E5AB2AD">
      <w:pPr>
        <w:pStyle w:val="9"/>
        <w:numPr>
          <w:ilvl w:val="1"/>
          <w:numId w:val="61"/>
        </w:numPr>
        <w:tabs>
          <w:tab w:val="left" w:pos="418"/>
        </w:tabs>
        <w:spacing w:before="0" w:after="0" w:line="215" w:lineRule="exact"/>
        <w:ind w:left="418" w:right="0" w:hanging="299"/>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6C5012CF">
      <w:pPr>
        <w:pStyle w:val="9"/>
        <w:numPr>
          <w:ilvl w:val="1"/>
          <w:numId w:val="61"/>
        </w:numPr>
        <w:tabs>
          <w:tab w:val="left" w:pos="420"/>
        </w:tabs>
        <w:spacing w:before="55" w:after="0" w:line="297"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 7°, XXXIII, da Constituição.</w:t>
      </w:r>
    </w:p>
    <w:p w14:paraId="6D865E4E">
      <w:pPr>
        <w:pStyle w:val="9"/>
        <w:spacing w:after="0" w:line="297" w:lineRule="auto"/>
        <w:jc w:val="left"/>
        <w:rPr>
          <w:sz w:val="20"/>
        </w:rPr>
        <w:sectPr>
          <w:pgSz w:w="15840" w:h="24480"/>
          <w:pgMar w:top="0" w:right="0" w:bottom="0" w:left="0" w:header="720" w:footer="720" w:gutter="0"/>
          <w:cols w:space="720" w:num="1"/>
        </w:sectPr>
      </w:pPr>
    </w:p>
    <w:p w14:paraId="6EBA8214">
      <w:pPr>
        <w:pStyle w:val="9"/>
        <w:numPr>
          <w:ilvl w:val="1"/>
          <w:numId w:val="61"/>
        </w:numPr>
        <w:tabs>
          <w:tab w:val="left" w:pos="426"/>
        </w:tabs>
        <w:spacing w:before="23" w:after="0" w:line="297"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5"/>
          <w:sz w:val="20"/>
        </w:rPr>
        <w:t xml:space="preserve"> </w:t>
      </w:r>
      <w:r>
        <w:rPr>
          <w:sz w:val="20"/>
        </w:rPr>
        <w:t>da Consolidação das Leis do Trabalho, aprovada pelo Decreto-Lei nº 5.452, de 1º de maio de 1943.</w:t>
      </w:r>
    </w:p>
    <w:p w14:paraId="173439A0">
      <w:pPr>
        <w:pStyle w:val="9"/>
        <w:numPr>
          <w:ilvl w:val="1"/>
          <w:numId w:val="61"/>
        </w:numPr>
        <w:tabs>
          <w:tab w:val="left" w:pos="418"/>
        </w:tabs>
        <w:spacing w:before="0" w:after="0" w:line="215" w:lineRule="exact"/>
        <w:ind w:left="418" w:right="0" w:hanging="299"/>
        <w:jc w:val="left"/>
        <w:rPr>
          <w:sz w:val="20"/>
        </w:rPr>
      </w:pPr>
      <w:r>
        <w:rPr>
          <w:sz w:val="20"/>
        </w:rPr>
        <w:t>Prova</w:t>
      </w:r>
      <w:r>
        <w:rPr>
          <w:spacing w:val="-2"/>
          <w:sz w:val="20"/>
        </w:rPr>
        <w:t xml:space="preserve"> </w:t>
      </w:r>
      <w:r>
        <w:rPr>
          <w:sz w:val="20"/>
        </w:rPr>
        <w:t>de 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1"/>
          <w:sz w:val="20"/>
        </w:rPr>
        <w:t xml:space="preserve"> </w:t>
      </w:r>
      <w:r>
        <w:rPr>
          <w:sz w:val="20"/>
        </w:rPr>
        <w:t>estadual/distrital,</w:t>
      </w:r>
      <w:r>
        <w:rPr>
          <w:spacing w:val="-1"/>
          <w:sz w:val="20"/>
        </w:rPr>
        <w:t xml:space="preserve"> </w:t>
      </w:r>
      <w:r>
        <w:rPr>
          <w:sz w:val="20"/>
        </w:rPr>
        <w:t>relativo</w:t>
      </w:r>
      <w:r>
        <w:rPr>
          <w:spacing w:val="-1"/>
          <w:sz w:val="20"/>
        </w:rPr>
        <w:t xml:space="preserve"> </w:t>
      </w:r>
      <w:r>
        <w:rPr>
          <w:sz w:val="20"/>
        </w:rPr>
        <w:t>ao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2"/>
          <w:sz w:val="20"/>
        </w:rPr>
        <w:t xml:space="preserve"> </w:t>
      </w:r>
      <w:r>
        <w:rPr>
          <w:sz w:val="20"/>
        </w:rPr>
        <w:t>fornecedor,</w:t>
      </w:r>
      <w:r>
        <w:rPr>
          <w:spacing w:val="-1"/>
          <w:sz w:val="20"/>
        </w:rPr>
        <w:t xml:space="preserve"> </w:t>
      </w:r>
      <w:r>
        <w:rPr>
          <w:sz w:val="20"/>
        </w:rPr>
        <w:t>pertinente</w:t>
      </w:r>
      <w:r>
        <w:rPr>
          <w:spacing w:val="-1"/>
          <w:sz w:val="20"/>
        </w:rPr>
        <w:t xml:space="preserve"> </w:t>
      </w:r>
      <w:r>
        <w:rPr>
          <w:sz w:val="20"/>
        </w:rPr>
        <w:t>ao</w:t>
      </w:r>
      <w:r>
        <w:rPr>
          <w:spacing w:val="-2"/>
          <w:sz w:val="20"/>
        </w:rPr>
        <w:t xml:space="preserve"> </w:t>
      </w:r>
      <w:r>
        <w:rPr>
          <w:sz w:val="20"/>
        </w:rPr>
        <w:t>seu</w:t>
      </w:r>
      <w:r>
        <w:rPr>
          <w:spacing w:val="-1"/>
          <w:sz w:val="20"/>
        </w:rPr>
        <w:t xml:space="preserve"> </w:t>
      </w:r>
      <w:r>
        <w:rPr>
          <w:sz w:val="20"/>
        </w:rPr>
        <w:t>ramo</w:t>
      </w:r>
      <w:r>
        <w:rPr>
          <w:spacing w:val="-1"/>
          <w:sz w:val="20"/>
        </w:rPr>
        <w:t xml:space="preserve"> </w:t>
      </w:r>
      <w:r>
        <w:rPr>
          <w:sz w:val="20"/>
        </w:rPr>
        <w:t>de</w:t>
      </w:r>
      <w:r>
        <w:rPr>
          <w:spacing w:val="-2"/>
          <w:sz w:val="20"/>
        </w:rPr>
        <w:t xml:space="preserve"> </w:t>
      </w:r>
      <w:r>
        <w:rPr>
          <w:sz w:val="20"/>
        </w:rPr>
        <w:t>atividade</w:t>
      </w:r>
      <w:r>
        <w:rPr>
          <w:spacing w:val="-1"/>
          <w:sz w:val="20"/>
        </w:rPr>
        <w:t xml:space="preserve"> </w:t>
      </w:r>
      <w:r>
        <w:rPr>
          <w:sz w:val="20"/>
        </w:rPr>
        <w:t>e</w:t>
      </w:r>
      <w:r>
        <w:rPr>
          <w:spacing w:val="-1"/>
          <w:sz w:val="20"/>
        </w:rPr>
        <w:t xml:space="preserve"> </w:t>
      </w:r>
      <w:r>
        <w:rPr>
          <w:sz w:val="20"/>
        </w:rPr>
        <w:t>compatível</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pacing w:val="-2"/>
          <w:sz w:val="20"/>
        </w:rPr>
        <w:t>contratual.</w:t>
      </w:r>
    </w:p>
    <w:p w14:paraId="6069FA66">
      <w:pPr>
        <w:pStyle w:val="9"/>
        <w:numPr>
          <w:ilvl w:val="2"/>
          <w:numId w:val="61"/>
        </w:numPr>
        <w:tabs>
          <w:tab w:val="left" w:pos="570"/>
        </w:tabs>
        <w:spacing w:before="55"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5963985A">
      <w:pPr>
        <w:pStyle w:val="9"/>
        <w:numPr>
          <w:ilvl w:val="1"/>
          <w:numId w:val="61"/>
        </w:numPr>
        <w:tabs>
          <w:tab w:val="left" w:pos="418"/>
        </w:tabs>
        <w:spacing w:before="17" w:after="0" w:line="240" w:lineRule="auto"/>
        <w:ind w:left="418" w:right="0" w:hanging="299"/>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3D493BFF">
      <w:pPr>
        <w:pStyle w:val="9"/>
        <w:numPr>
          <w:ilvl w:val="2"/>
          <w:numId w:val="61"/>
        </w:numPr>
        <w:tabs>
          <w:tab w:val="left" w:pos="568"/>
        </w:tabs>
        <w:spacing w:before="55" w:after="0" w:line="240" w:lineRule="auto"/>
        <w:ind w:left="568" w:right="0" w:hanging="449"/>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64FC813">
      <w:pPr>
        <w:pStyle w:val="9"/>
        <w:numPr>
          <w:ilvl w:val="2"/>
          <w:numId w:val="61"/>
        </w:numPr>
        <w:tabs>
          <w:tab w:val="left" w:pos="568"/>
        </w:tabs>
        <w:spacing w:before="55" w:after="0" w:line="240" w:lineRule="auto"/>
        <w:ind w:left="568" w:right="0" w:hanging="449"/>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448CCFA0">
      <w:pPr>
        <w:pStyle w:val="9"/>
        <w:numPr>
          <w:ilvl w:val="1"/>
          <w:numId w:val="61"/>
        </w:numPr>
        <w:tabs>
          <w:tab w:val="left" w:pos="426"/>
        </w:tabs>
        <w:spacing w:before="55" w:after="0" w:line="292" w:lineRule="auto"/>
        <w:ind w:left="119" w:right="118" w:firstLine="0"/>
        <w:jc w:val="both"/>
        <w:rPr>
          <w:sz w:val="20"/>
        </w:rPr>
      </w:pPr>
      <w:r>
        <w:rPr>
          <w:sz w:val="20"/>
        </w:rPr>
        <w:t>Regularidade com a Fazenda Estadual do domicílio ou sede do fornecedor, relativa à atividade em cujo exercício contrata ou concorre, com a apresentação de Certidão Negativa de Débitos, ou Certidão Positiva com efeito de Negativa, perante o Fisco estadual, pertinente ao Imposto sobre Operações relativas à Circulação de Mercadorias e sobre Prestações de Serviços de</w:t>
      </w:r>
      <w:r>
        <w:rPr>
          <w:spacing w:val="-1"/>
          <w:sz w:val="20"/>
        </w:rPr>
        <w:t xml:space="preserve"> </w:t>
      </w:r>
      <w:r>
        <w:rPr>
          <w:sz w:val="20"/>
        </w:rPr>
        <w:t xml:space="preserve">Transporte Interestadual, Intermunicipal e de Comunicação – ICMS, bem como de Certidão perante a Dívida Ativa estadual, podendo ser apresentada Certidão Conjunta em que constem ambas as </w:t>
      </w:r>
      <w:r>
        <w:rPr>
          <w:spacing w:val="-2"/>
          <w:sz w:val="20"/>
        </w:rPr>
        <w:t>informações;</w:t>
      </w:r>
    </w:p>
    <w:p w14:paraId="02658423">
      <w:pPr>
        <w:pStyle w:val="9"/>
        <w:numPr>
          <w:ilvl w:val="1"/>
          <w:numId w:val="61"/>
        </w:numPr>
        <w:tabs>
          <w:tab w:val="left" w:pos="451"/>
        </w:tabs>
        <w:spacing w:before="3" w:after="0" w:line="280" w:lineRule="auto"/>
        <w:ind w:left="119" w:right="118" w:firstLine="0"/>
        <w:jc w:val="both"/>
        <w:rPr>
          <w:sz w:val="20"/>
        </w:rPr>
      </w:pPr>
      <w:r>
        <w:rPr>
          <w:sz w:val="20"/>
        </w:rPr>
        <w:t>Caso o fornecedor seja considerado isento dos tributos estaduais relacionados ao objeto contratual, deverá comprovar tal condição mediante a apresentação de declaração da Fazenda respectiva do seu domicílio ou sede, ou outra equivalente, na forma da lei.</w:t>
      </w:r>
    </w:p>
    <w:p w14:paraId="72611359">
      <w:pPr>
        <w:pStyle w:val="9"/>
        <w:numPr>
          <w:ilvl w:val="1"/>
          <w:numId w:val="61"/>
        </w:numPr>
        <w:tabs>
          <w:tab w:val="left" w:pos="544"/>
        </w:tabs>
        <w:spacing w:before="31" w:after="0" w:line="312" w:lineRule="auto"/>
        <w:ind w:left="119" w:right="118" w:firstLine="0"/>
        <w:jc w:val="both"/>
        <w:rPr>
          <w:sz w:val="20"/>
        </w:rPr>
      </w:pPr>
      <w:r>
        <w:rPr>
          <w:sz w:val="20"/>
        </w:rPr>
        <w:t>Na hipótese de cuidar-se de microempresa ou de empresa de pequeno porte, na forma do art. 42 da Lei Complementar nº 123/2006, a documentação somente será exigida para efeito de assinatura do contrato, caso se sagre vencedora no certame.</w:t>
      </w:r>
    </w:p>
    <w:p w14:paraId="72B94EE0">
      <w:pPr>
        <w:pStyle w:val="9"/>
        <w:numPr>
          <w:ilvl w:val="2"/>
          <w:numId w:val="61"/>
        </w:numPr>
        <w:tabs>
          <w:tab w:val="left" w:pos="683"/>
        </w:tabs>
        <w:spacing w:before="0" w:after="0" w:line="217" w:lineRule="exact"/>
        <w:ind w:left="683" w:right="0" w:hanging="564"/>
        <w:jc w:val="both"/>
        <w:rPr>
          <w:sz w:val="20"/>
        </w:rPr>
      </w:pPr>
      <w:r>
        <w:rPr>
          <w:sz w:val="20"/>
        </w:rPr>
        <w:t>Em</w:t>
      </w:r>
      <w:r>
        <w:rPr>
          <w:spacing w:val="14"/>
          <w:sz w:val="20"/>
        </w:rPr>
        <w:t xml:space="preserve"> </w:t>
      </w:r>
      <w:r>
        <w:rPr>
          <w:sz w:val="20"/>
        </w:rPr>
        <w:t>sendo</w:t>
      </w:r>
      <w:r>
        <w:rPr>
          <w:spacing w:val="14"/>
          <w:sz w:val="20"/>
        </w:rPr>
        <w:t xml:space="preserve"> </w:t>
      </w:r>
      <w:r>
        <w:rPr>
          <w:sz w:val="20"/>
        </w:rPr>
        <w:t>declarada</w:t>
      </w:r>
      <w:r>
        <w:rPr>
          <w:spacing w:val="14"/>
          <w:sz w:val="20"/>
        </w:rPr>
        <w:t xml:space="preserve"> </w:t>
      </w:r>
      <w:r>
        <w:rPr>
          <w:sz w:val="20"/>
        </w:rPr>
        <w:t>vencedora</w:t>
      </w:r>
      <w:r>
        <w:rPr>
          <w:spacing w:val="14"/>
          <w:sz w:val="20"/>
        </w:rPr>
        <w:t xml:space="preserve"> </w:t>
      </w:r>
      <w:r>
        <w:rPr>
          <w:sz w:val="20"/>
        </w:rPr>
        <w:t>do</w:t>
      </w:r>
      <w:r>
        <w:rPr>
          <w:spacing w:val="14"/>
          <w:sz w:val="20"/>
        </w:rPr>
        <w:t xml:space="preserve"> </w:t>
      </w:r>
      <w:r>
        <w:rPr>
          <w:sz w:val="20"/>
        </w:rPr>
        <w:t>certame</w:t>
      </w:r>
      <w:r>
        <w:rPr>
          <w:spacing w:val="14"/>
          <w:sz w:val="20"/>
        </w:rPr>
        <w:t xml:space="preserve"> </w:t>
      </w:r>
      <w:r>
        <w:rPr>
          <w:sz w:val="20"/>
        </w:rPr>
        <w:t>microempresa</w:t>
      </w:r>
      <w:r>
        <w:rPr>
          <w:spacing w:val="14"/>
          <w:sz w:val="20"/>
        </w:rPr>
        <w:t xml:space="preserve"> </w:t>
      </w:r>
      <w:r>
        <w:rPr>
          <w:sz w:val="20"/>
        </w:rPr>
        <w:t>ou</w:t>
      </w:r>
      <w:r>
        <w:rPr>
          <w:spacing w:val="14"/>
          <w:sz w:val="20"/>
        </w:rPr>
        <w:t xml:space="preserve"> </w:t>
      </w:r>
      <w:r>
        <w:rPr>
          <w:sz w:val="20"/>
        </w:rPr>
        <w:t>empresa</w:t>
      </w:r>
      <w:r>
        <w:rPr>
          <w:spacing w:val="14"/>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4"/>
          <w:sz w:val="20"/>
        </w:rPr>
        <w:t xml:space="preserve"> </w:t>
      </w:r>
      <w:r>
        <w:rPr>
          <w:sz w:val="20"/>
        </w:rPr>
        <w:t>com</w:t>
      </w:r>
      <w:r>
        <w:rPr>
          <w:spacing w:val="14"/>
          <w:sz w:val="20"/>
        </w:rPr>
        <w:t xml:space="preserve"> </w:t>
      </w:r>
      <w:r>
        <w:rPr>
          <w:sz w:val="20"/>
        </w:rPr>
        <w:t>débitos</w:t>
      </w:r>
      <w:r>
        <w:rPr>
          <w:spacing w:val="14"/>
          <w:sz w:val="20"/>
        </w:rPr>
        <w:t xml:space="preserve"> </w:t>
      </w:r>
      <w:r>
        <w:rPr>
          <w:sz w:val="20"/>
        </w:rPr>
        <w:t>fiscais</w:t>
      </w:r>
      <w:r>
        <w:rPr>
          <w:spacing w:val="14"/>
          <w:sz w:val="20"/>
        </w:rPr>
        <w:t xml:space="preserve"> </w:t>
      </w:r>
      <w:r>
        <w:rPr>
          <w:sz w:val="20"/>
        </w:rPr>
        <w:t>e</w:t>
      </w:r>
      <w:r>
        <w:rPr>
          <w:spacing w:val="14"/>
          <w:sz w:val="20"/>
        </w:rPr>
        <w:t xml:space="preserve"> </w:t>
      </w:r>
      <w:r>
        <w:rPr>
          <w:sz w:val="20"/>
        </w:rPr>
        <w:t>trabalhistas,</w:t>
      </w:r>
      <w:r>
        <w:rPr>
          <w:spacing w:val="14"/>
          <w:sz w:val="20"/>
        </w:rPr>
        <w:t xml:space="preserve"> </w:t>
      </w:r>
      <w:r>
        <w:rPr>
          <w:sz w:val="20"/>
        </w:rPr>
        <w:t>ficará</w:t>
      </w:r>
      <w:r>
        <w:rPr>
          <w:spacing w:val="14"/>
          <w:sz w:val="20"/>
        </w:rPr>
        <w:t xml:space="preserve"> </w:t>
      </w:r>
      <w:r>
        <w:rPr>
          <w:sz w:val="20"/>
        </w:rPr>
        <w:t>assegurado,</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de</w:t>
      </w:r>
      <w:r>
        <w:rPr>
          <w:spacing w:val="14"/>
          <w:sz w:val="20"/>
        </w:rPr>
        <w:t xml:space="preserve"> </w:t>
      </w:r>
      <w:r>
        <w:rPr>
          <w:sz w:val="20"/>
        </w:rPr>
        <w:t>então,</w:t>
      </w:r>
      <w:r>
        <w:rPr>
          <w:spacing w:val="14"/>
          <w:sz w:val="20"/>
        </w:rPr>
        <w:t xml:space="preserve"> </w:t>
      </w:r>
      <w:r>
        <w:rPr>
          <w:sz w:val="20"/>
        </w:rPr>
        <w:t>o</w:t>
      </w:r>
      <w:r>
        <w:rPr>
          <w:spacing w:val="14"/>
          <w:sz w:val="20"/>
        </w:rPr>
        <w:t xml:space="preserve"> </w:t>
      </w:r>
      <w:r>
        <w:rPr>
          <w:sz w:val="20"/>
        </w:rPr>
        <w:t>prazo</w:t>
      </w:r>
      <w:r>
        <w:rPr>
          <w:spacing w:val="14"/>
          <w:sz w:val="20"/>
        </w:rPr>
        <w:t xml:space="preserve"> </w:t>
      </w:r>
      <w:r>
        <w:rPr>
          <w:sz w:val="20"/>
        </w:rPr>
        <w:t>de</w:t>
      </w:r>
      <w:r>
        <w:rPr>
          <w:spacing w:val="14"/>
          <w:sz w:val="20"/>
        </w:rPr>
        <w:t xml:space="preserve"> </w:t>
      </w:r>
      <w:r>
        <w:rPr>
          <w:sz w:val="20"/>
        </w:rPr>
        <w:t>5</w:t>
      </w:r>
      <w:r>
        <w:rPr>
          <w:spacing w:val="14"/>
          <w:sz w:val="20"/>
        </w:rPr>
        <w:t xml:space="preserve"> </w:t>
      </w:r>
      <w:r>
        <w:rPr>
          <w:sz w:val="20"/>
        </w:rPr>
        <w:t>(cinco)</w:t>
      </w:r>
      <w:r>
        <w:rPr>
          <w:spacing w:val="14"/>
          <w:sz w:val="20"/>
        </w:rPr>
        <w:t xml:space="preserve"> </w:t>
      </w:r>
      <w:r>
        <w:rPr>
          <w:spacing w:val="-4"/>
          <w:sz w:val="20"/>
        </w:rPr>
        <w:t>dias</w:t>
      </w:r>
    </w:p>
    <w:p w14:paraId="00E51937">
      <w:pPr>
        <w:pStyle w:val="7"/>
        <w:spacing w:before="55" w:line="297" w:lineRule="auto"/>
        <w:ind w:right="118"/>
        <w:jc w:val="both"/>
      </w:pPr>
      <w:r>
        <w:t>úteis para a regularização da documentação, pagamento ou parcelamento do débito, e emissão de eventuais certidões negativas ou positivas com efeito de negativas, na forma do art. 43, § 1º, da Lei Complementar nº 123/2006.</w:t>
      </w:r>
    </w:p>
    <w:p w14:paraId="2063A9AB">
      <w:pPr>
        <w:pStyle w:val="9"/>
        <w:numPr>
          <w:ilvl w:val="2"/>
          <w:numId w:val="61"/>
        </w:numPr>
        <w:tabs>
          <w:tab w:val="left" w:pos="668"/>
        </w:tabs>
        <w:spacing w:before="0" w:after="0" w:line="215" w:lineRule="exact"/>
        <w:ind w:left="668" w:right="0" w:hanging="549"/>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035483B1">
      <w:pPr>
        <w:pStyle w:val="9"/>
        <w:numPr>
          <w:ilvl w:val="2"/>
          <w:numId w:val="61"/>
        </w:numPr>
        <w:tabs>
          <w:tab w:val="left" w:pos="663"/>
        </w:tabs>
        <w:spacing w:before="55" w:after="0" w:line="280" w:lineRule="auto"/>
        <w:ind w:left="119" w:right="118" w:firstLine="0"/>
        <w:jc w:val="both"/>
        <w:rPr>
          <w:sz w:val="20"/>
        </w:rPr>
      </w:pPr>
      <w:r>
        <w:rPr>
          <w:sz w:val="20"/>
        </w:rPr>
        <w:t>A</w:t>
      </w:r>
      <w:r>
        <w:rPr>
          <w:spacing w:val="-7"/>
          <w:sz w:val="20"/>
        </w:rPr>
        <w:t xml:space="preserve"> </w:t>
      </w:r>
      <w:r>
        <w:rPr>
          <w:sz w:val="20"/>
        </w:rPr>
        <w:t>não regularização da documentação no prazo estipulado implicará a decadência do direito à contratação, na forma do § 2º do art. 43 da Lei Complementar nº 123/2006, sem prejuízo da aplicação das sanções previstas neste Edital.</w:t>
      </w:r>
    </w:p>
    <w:p w14:paraId="3DDA1701">
      <w:pPr>
        <w:pStyle w:val="7"/>
        <w:spacing w:before="57"/>
        <w:ind w:left="0"/>
      </w:pPr>
    </w:p>
    <w:p w14:paraId="7E0A66E1">
      <w:pPr>
        <w:pStyle w:val="3"/>
        <w:numPr>
          <w:ilvl w:val="0"/>
          <w:numId w:val="61"/>
        </w:numPr>
        <w:tabs>
          <w:tab w:val="left" w:pos="318"/>
        </w:tabs>
        <w:spacing w:before="0" w:after="0" w:line="240" w:lineRule="auto"/>
        <w:ind w:left="318" w:right="0" w:hanging="199"/>
        <w:jc w:val="both"/>
      </w:pPr>
      <w:r>
        <w:rPr>
          <w:spacing w:val="-2"/>
        </w:rPr>
        <w:t>HABILITAÇÃO</w:t>
      </w:r>
      <w:r>
        <w:rPr>
          <w:spacing w:val="27"/>
        </w:rPr>
        <w:t xml:space="preserve"> </w:t>
      </w:r>
      <w:r>
        <w:rPr>
          <w:spacing w:val="-2"/>
        </w:rPr>
        <w:t>ECONÔMICO-FINANCEIRA:</w:t>
      </w:r>
    </w:p>
    <w:p w14:paraId="2D2BAC72">
      <w:pPr>
        <w:pStyle w:val="9"/>
        <w:numPr>
          <w:ilvl w:val="1"/>
          <w:numId w:val="61"/>
        </w:numPr>
        <w:tabs>
          <w:tab w:val="left" w:pos="445"/>
        </w:tabs>
        <w:spacing w:before="40" w:after="0" w:line="297" w:lineRule="auto"/>
        <w:ind w:left="119" w:right="118" w:firstLine="0"/>
        <w:jc w:val="both"/>
        <w:rPr>
          <w:sz w:val="20"/>
        </w:rPr>
      </w:pPr>
      <w:r>
        <w:rPr>
          <w:sz w:val="20"/>
        </w:rPr>
        <mc:AlternateContent>
          <mc:Choice Requires="wps">
            <w:drawing>
              <wp:anchor distT="0" distB="0" distL="0" distR="0" simplePos="0" relativeHeight="251664384" behindDoc="1" locked="0" layoutInCell="1" allowOverlap="1">
                <wp:simplePos x="0" y="0"/>
                <wp:positionH relativeFrom="page">
                  <wp:posOffset>3226435</wp:posOffset>
                </wp:positionH>
                <wp:positionV relativeFrom="paragraph">
                  <wp:posOffset>334645</wp:posOffset>
                </wp:positionV>
                <wp:extent cx="35560" cy="9525"/>
                <wp:effectExtent l="0" t="0" r="0" b="0"/>
                <wp:wrapNone/>
                <wp:docPr id="20" name="Graphic 20"/>
                <wp:cNvGraphicFramePr/>
                <a:graphic xmlns:a="http://schemas.openxmlformats.org/drawingml/2006/main">
                  <a:graphicData uri="http://schemas.microsoft.com/office/word/2010/wordprocessingShape">
                    <wps:wsp>
                      <wps:cNvSpPr/>
                      <wps:spPr>
                        <a:xfrm>
                          <a:off x="0" y="0"/>
                          <a:ext cx="35560" cy="9525"/>
                        </a:xfrm>
                        <a:custGeom>
                          <a:avLst/>
                          <a:gdLst/>
                          <a:ahLst/>
                          <a:cxnLst/>
                          <a:rect l="l" t="t" r="r" b="b"/>
                          <a:pathLst>
                            <a:path w="35560" h="9525">
                              <a:moveTo>
                                <a:pt x="34974" y="9524"/>
                              </a:moveTo>
                              <a:lnTo>
                                <a:pt x="0" y="9524"/>
                              </a:lnTo>
                              <a:lnTo>
                                <a:pt x="0" y="0"/>
                              </a:lnTo>
                              <a:lnTo>
                                <a:pt x="34974" y="0"/>
                              </a:lnTo>
                              <a:lnTo>
                                <a:pt x="34974" y="9524"/>
                              </a:lnTo>
                              <a:close/>
                            </a:path>
                          </a:pathLst>
                        </a:custGeom>
                        <a:solidFill>
                          <a:srgbClr val="000080"/>
                        </a:solidFill>
                      </wps:spPr>
                      <wps:bodyPr wrap="square" lIns="0" tIns="0" rIns="0" bIns="0" rtlCol="0">
                        <a:noAutofit/>
                      </wps:bodyPr>
                    </wps:wsp>
                  </a:graphicData>
                </a:graphic>
              </wp:anchor>
            </w:drawing>
          </mc:Choice>
          <mc:Fallback>
            <w:pict>
              <v:shape id="Graphic 20" o:spid="_x0000_s1026" o:spt="100" style="position:absolute;left:0pt;margin-left:254.05pt;margin-top:26.35pt;height:0.75pt;width:2.8pt;mso-position-horizontal-relative:page;z-index:-251652096;mso-width-relative:page;mso-height-relative:page;" fillcolor="#000080" filled="t" stroked="f" coordsize="35560,9525" o:gfxdata="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LNLP1gAA&#10;AAkBAAAPAAAAAAAAAAEAIAAAACIAAABkcnMvZG93bnJldi54bWxQSwECFAAUAAAACACHTuJAdicV&#10;HCACAADXBAAADgAAAAAAAAABACAAAAAlAQAAZHJzL2Uyb0RvYy54bWxQSwUGAAAAAAYABgBZAQAA&#10;twUAAAAA&#10;" path="m34974,9524l0,9524,0,0,34974,0,34974,9524xe">
                <v:fill on="t" focussize="0,0"/>
                <v:stroke on="f"/>
                <v:imagedata o:title=""/>
                <o:lock v:ext="edit" aspectratio="f"/>
                <v:textbox inset="0mm,0mm,0mm,0mm"/>
              </v:shape>
            </w:pict>
          </mc:Fallback>
        </mc:AlternateContent>
      </w: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603453B1">
      <w:pPr>
        <w:pStyle w:val="9"/>
        <w:numPr>
          <w:ilvl w:val="2"/>
          <w:numId w:val="61"/>
        </w:numPr>
        <w:tabs>
          <w:tab w:val="left" w:pos="568"/>
        </w:tabs>
        <w:spacing w:before="0" w:after="0" w:line="230" w:lineRule="exact"/>
        <w:ind w:left="568" w:right="0" w:hanging="449"/>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49D7664E">
      <w:pPr>
        <w:pStyle w:val="7"/>
        <w:spacing w:before="0"/>
        <w:ind w:left="0"/>
      </w:pPr>
    </w:p>
    <w:p w14:paraId="51F1A3D4">
      <w:pPr>
        <w:pStyle w:val="7"/>
        <w:spacing w:before="105"/>
        <w:ind w:left="0"/>
      </w:pPr>
    </w:p>
    <w:p w14:paraId="7D5F1301">
      <w:pPr>
        <w:pStyle w:val="3"/>
        <w:numPr>
          <w:ilvl w:val="0"/>
          <w:numId w:val="61"/>
        </w:numPr>
        <w:tabs>
          <w:tab w:val="left" w:pos="318"/>
        </w:tabs>
        <w:spacing w:before="0" w:after="0" w:line="240" w:lineRule="auto"/>
        <w:ind w:left="318" w:right="0" w:hanging="199"/>
        <w:jc w:val="both"/>
      </w:pPr>
      <w:r>
        <w:rPr>
          <w:spacing w:val="-2"/>
        </w:rPr>
        <w:t>HABILITAÇÃO</w:t>
      </w:r>
      <w:r>
        <w:rPr>
          <w:spacing w:val="1"/>
        </w:rPr>
        <w:t xml:space="preserve"> </w:t>
      </w:r>
      <w:r>
        <w:rPr>
          <w:spacing w:val="-2"/>
        </w:rPr>
        <w:t>TÉCNICA</w:t>
      </w:r>
    </w:p>
    <w:p w14:paraId="17367BA8">
      <w:pPr>
        <w:pStyle w:val="7"/>
        <w:spacing w:before="65"/>
        <w:ind w:left="0"/>
        <w:rPr>
          <w:b/>
        </w:rPr>
      </w:pPr>
    </w:p>
    <w:p w14:paraId="69996C57">
      <w:pPr>
        <w:pStyle w:val="9"/>
        <w:numPr>
          <w:ilvl w:val="1"/>
          <w:numId w:val="61"/>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06639CB6">
      <w:pPr>
        <w:pStyle w:val="9"/>
        <w:numPr>
          <w:ilvl w:val="0"/>
          <w:numId w:val="62"/>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316D1809">
      <w:pPr>
        <w:pStyle w:val="9"/>
        <w:numPr>
          <w:ilvl w:val="1"/>
          <w:numId w:val="62"/>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76556214">
      <w:pPr>
        <w:pStyle w:val="9"/>
        <w:numPr>
          <w:ilvl w:val="1"/>
          <w:numId w:val="62"/>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3F2C74DC">
      <w:pPr>
        <w:pStyle w:val="9"/>
        <w:numPr>
          <w:ilvl w:val="1"/>
          <w:numId w:val="62"/>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0551B61C">
      <w:pPr>
        <w:pStyle w:val="9"/>
        <w:numPr>
          <w:ilvl w:val="1"/>
          <w:numId w:val="62"/>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041B0641">
      <w:pPr>
        <w:pStyle w:val="7"/>
        <w:spacing w:before="42"/>
        <w:ind w:left="0"/>
      </w:pPr>
    </w:p>
    <w:p w14:paraId="0951E262">
      <w:pPr>
        <w:pStyle w:val="9"/>
        <w:numPr>
          <w:ilvl w:val="1"/>
          <w:numId w:val="61"/>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14B93DD3">
      <w:pPr>
        <w:pStyle w:val="9"/>
        <w:numPr>
          <w:ilvl w:val="1"/>
          <w:numId w:val="61"/>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7A588D08">
      <w:pPr>
        <w:pStyle w:val="9"/>
        <w:numPr>
          <w:ilvl w:val="1"/>
          <w:numId w:val="61"/>
        </w:numPr>
        <w:tabs>
          <w:tab w:val="left" w:pos="418"/>
        </w:tabs>
        <w:spacing w:before="1" w:after="0" w:line="240" w:lineRule="auto"/>
        <w:ind w:left="418" w:right="0" w:hanging="299"/>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BC99665">
      <w:pPr>
        <w:pStyle w:val="9"/>
        <w:numPr>
          <w:ilvl w:val="1"/>
          <w:numId w:val="61"/>
        </w:numPr>
        <w:tabs>
          <w:tab w:val="left" w:pos="423"/>
        </w:tabs>
        <w:spacing w:before="40" w:after="0" w:line="280" w:lineRule="auto"/>
        <w:ind w:left="119" w:right="118" w:firstLine="0"/>
        <w:jc w:val="left"/>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0238DA35">
      <w:pPr>
        <w:pStyle w:val="9"/>
        <w:numPr>
          <w:ilvl w:val="2"/>
          <w:numId w:val="61"/>
        </w:numPr>
        <w:tabs>
          <w:tab w:val="left" w:pos="590"/>
        </w:tabs>
        <w:spacing w:before="2" w:after="0" w:line="280" w:lineRule="auto"/>
        <w:ind w:left="119" w:right="118" w:firstLine="0"/>
        <w:jc w:val="left"/>
        <w:rPr>
          <w:sz w:val="20"/>
        </w:rPr>
      </w:pPr>
      <w:r>
        <w:rPr>
          <w:sz w:val="20"/>
        </w:rPr>
        <w:t>no</w:t>
      </w:r>
      <w:r>
        <w:rPr>
          <w:spacing w:val="19"/>
          <w:sz w:val="20"/>
        </w:rPr>
        <w:t xml:space="preserve"> </w:t>
      </w:r>
      <w:r>
        <w:rPr>
          <w:sz w:val="20"/>
        </w:rPr>
        <w:t>caso</w:t>
      </w:r>
      <w:r>
        <w:rPr>
          <w:spacing w:val="19"/>
          <w:sz w:val="20"/>
        </w:rPr>
        <w:t xml:space="preserve"> </w:t>
      </w:r>
      <w:r>
        <w:rPr>
          <w:sz w:val="20"/>
        </w:rPr>
        <w:t>do</w:t>
      </w:r>
      <w:r>
        <w:rPr>
          <w:spacing w:val="19"/>
          <w:sz w:val="20"/>
        </w:rPr>
        <w:t xml:space="preserve"> </w:t>
      </w:r>
      <w:r>
        <w:rPr>
          <w:sz w:val="20"/>
        </w:rPr>
        <w:t>registro</w:t>
      </w:r>
      <w:r>
        <w:rPr>
          <w:spacing w:val="19"/>
          <w:sz w:val="20"/>
        </w:rPr>
        <w:t xml:space="preserve"> </w:t>
      </w:r>
      <w:r>
        <w:rPr>
          <w:sz w:val="20"/>
        </w:rPr>
        <w:t>encontrar-se</w:t>
      </w:r>
      <w:r>
        <w:rPr>
          <w:spacing w:val="19"/>
          <w:sz w:val="20"/>
        </w:rPr>
        <w:t xml:space="preserve"> </w:t>
      </w:r>
      <w:r>
        <w:rPr>
          <w:sz w:val="20"/>
        </w:rPr>
        <w:t>em</w:t>
      </w:r>
      <w:r>
        <w:rPr>
          <w:spacing w:val="19"/>
          <w:sz w:val="20"/>
        </w:rPr>
        <w:t xml:space="preserve"> </w:t>
      </w:r>
      <w:r>
        <w:rPr>
          <w:sz w:val="20"/>
        </w:rPr>
        <w:t>fase</w:t>
      </w:r>
      <w:r>
        <w:rPr>
          <w:spacing w:val="19"/>
          <w:sz w:val="20"/>
        </w:rPr>
        <w:t xml:space="preserve"> </w:t>
      </w:r>
      <w:r>
        <w:rPr>
          <w:sz w:val="20"/>
        </w:rPr>
        <w:t>de</w:t>
      </w:r>
      <w:r>
        <w:rPr>
          <w:spacing w:val="19"/>
          <w:sz w:val="20"/>
        </w:rPr>
        <w:t xml:space="preserve"> </w:t>
      </w:r>
      <w:r>
        <w:rPr>
          <w:sz w:val="20"/>
        </w:rPr>
        <w:t>renovação,</w:t>
      </w:r>
      <w:r>
        <w:rPr>
          <w:spacing w:val="19"/>
          <w:sz w:val="20"/>
        </w:rPr>
        <w:t xml:space="preserve"> </w:t>
      </w:r>
      <w:r>
        <w:rPr>
          <w:sz w:val="20"/>
        </w:rPr>
        <w:t>deverá</w:t>
      </w:r>
      <w:r>
        <w:rPr>
          <w:spacing w:val="19"/>
          <w:sz w:val="20"/>
        </w:rPr>
        <w:t xml:space="preserve"> </w:t>
      </w:r>
      <w:r>
        <w:rPr>
          <w:sz w:val="20"/>
        </w:rPr>
        <w:t>ser</w:t>
      </w:r>
      <w:r>
        <w:rPr>
          <w:spacing w:val="19"/>
          <w:sz w:val="20"/>
        </w:rPr>
        <w:t xml:space="preserve"> </w:t>
      </w:r>
      <w:r>
        <w:rPr>
          <w:sz w:val="20"/>
        </w:rPr>
        <w:t>apresentada</w:t>
      </w:r>
      <w:r>
        <w:rPr>
          <w:spacing w:val="19"/>
          <w:sz w:val="20"/>
        </w:rPr>
        <w:t xml:space="preserve"> </w:t>
      </w:r>
      <w:r>
        <w:rPr>
          <w:sz w:val="20"/>
        </w:rPr>
        <w:t>a</w:t>
      </w:r>
      <w:r>
        <w:rPr>
          <w:spacing w:val="19"/>
          <w:sz w:val="20"/>
        </w:rPr>
        <w:t xml:space="preserve"> </w:t>
      </w:r>
      <w:r>
        <w:rPr>
          <w:sz w:val="20"/>
        </w:rPr>
        <w:t>cópia</w:t>
      </w:r>
      <w:r>
        <w:rPr>
          <w:spacing w:val="19"/>
          <w:sz w:val="20"/>
        </w:rPr>
        <w:t xml:space="preserve"> </w:t>
      </w:r>
      <w:r>
        <w:rPr>
          <w:sz w:val="20"/>
        </w:rPr>
        <w:t>do</w:t>
      </w:r>
      <w:r>
        <w:rPr>
          <w:spacing w:val="19"/>
          <w:sz w:val="20"/>
        </w:rPr>
        <w:t xml:space="preserve"> </w:t>
      </w:r>
      <w:r>
        <w:rPr>
          <w:sz w:val="20"/>
        </w:rPr>
        <w:t>respectivo</w:t>
      </w:r>
      <w:r>
        <w:rPr>
          <w:spacing w:val="19"/>
          <w:sz w:val="20"/>
        </w:rPr>
        <w:t xml:space="preserve"> </w:t>
      </w:r>
      <w:r>
        <w:rPr>
          <w:sz w:val="20"/>
        </w:rPr>
        <w:t>Certificado</w:t>
      </w:r>
      <w:r>
        <w:rPr>
          <w:spacing w:val="19"/>
          <w:sz w:val="20"/>
        </w:rPr>
        <w:t xml:space="preserve"> </w:t>
      </w:r>
      <w:r>
        <w:rPr>
          <w:sz w:val="20"/>
        </w:rPr>
        <w:t>de</w:t>
      </w:r>
      <w:r>
        <w:rPr>
          <w:spacing w:val="19"/>
          <w:sz w:val="20"/>
        </w:rPr>
        <w:t xml:space="preserve"> </w:t>
      </w:r>
      <w:r>
        <w:rPr>
          <w:sz w:val="20"/>
        </w:rPr>
        <w:t>Registro</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em</w:t>
      </w:r>
      <w:r>
        <w:rPr>
          <w:spacing w:val="19"/>
          <w:sz w:val="20"/>
        </w:rPr>
        <w:t xml:space="preserve"> </w:t>
      </w:r>
      <w:r>
        <w:rPr>
          <w:sz w:val="20"/>
        </w:rPr>
        <w:t>renovação</w:t>
      </w:r>
      <w:r>
        <w:rPr>
          <w:spacing w:val="19"/>
          <w:sz w:val="20"/>
        </w:rPr>
        <w:t xml:space="preserve"> </w:t>
      </w:r>
      <w:r>
        <w:rPr>
          <w:sz w:val="20"/>
        </w:rPr>
        <w:t>acompanhada</w:t>
      </w:r>
      <w:r>
        <w:rPr>
          <w:spacing w:val="19"/>
          <w:sz w:val="20"/>
        </w:rPr>
        <w:t xml:space="preserve"> </w:t>
      </w:r>
      <w:r>
        <w:rPr>
          <w:sz w:val="20"/>
        </w:rPr>
        <w:t>da</w:t>
      </w:r>
      <w:r>
        <w:rPr>
          <w:spacing w:val="19"/>
          <w:sz w:val="20"/>
        </w:rPr>
        <w:t xml:space="preserve"> </w:t>
      </w:r>
      <w:r>
        <w:rPr>
          <w:sz w:val="20"/>
        </w:rPr>
        <w:t>cópia</w:t>
      </w:r>
      <w:r>
        <w:rPr>
          <w:spacing w:val="19"/>
          <w:sz w:val="20"/>
        </w:rPr>
        <w:t xml:space="preserve"> </w:t>
      </w:r>
      <w:r>
        <w:rPr>
          <w:sz w:val="20"/>
        </w:rPr>
        <w:t>da solicitação de sua revalidação, contendo o número do registro (13 dígitos) do medicamento ofertado, conforme estabelecido nos §§ 2º e 3º do art. 8º, do Decreto Federal 8.077/2013.</w:t>
      </w:r>
    </w:p>
    <w:p w14:paraId="4AFAE162">
      <w:pPr>
        <w:pStyle w:val="9"/>
        <w:numPr>
          <w:ilvl w:val="1"/>
          <w:numId w:val="61"/>
        </w:numPr>
        <w:tabs>
          <w:tab w:val="left" w:pos="455"/>
        </w:tabs>
        <w:spacing w:before="2" w:after="0" w:line="280" w:lineRule="auto"/>
        <w:ind w:left="119" w:right="118" w:firstLine="0"/>
        <w:jc w:val="left"/>
        <w:rPr>
          <w:sz w:val="20"/>
        </w:rPr>
      </w:pPr>
      <w:r>
        <w:rPr>
          <w:sz w:val="20"/>
        </w:rPr>
        <w:t>Em</w:t>
      </w:r>
      <w:r>
        <w:rPr>
          <w:spacing w:val="34"/>
          <w:sz w:val="20"/>
        </w:rPr>
        <w:t xml:space="preserve"> </w:t>
      </w:r>
      <w:r>
        <w:rPr>
          <w:sz w:val="20"/>
        </w:rPr>
        <w:t>caso</w:t>
      </w:r>
      <w:r>
        <w:rPr>
          <w:spacing w:val="34"/>
          <w:sz w:val="20"/>
        </w:rPr>
        <w:t xml:space="preserve"> </w:t>
      </w:r>
      <w:r>
        <w:rPr>
          <w:sz w:val="20"/>
        </w:rPr>
        <w:t>de</w:t>
      </w:r>
      <w:r>
        <w:rPr>
          <w:spacing w:val="34"/>
          <w:sz w:val="20"/>
        </w:rPr>
        <w:t xml:space="preserve"> </w:t>
      </w:r>
      <w:r>
        <w:rPr>
          <w:sz w:val="20"/>
        </w:rPr>
        <w:t>dúvida</w:t>
      </w:r>
      <w:r>
        <w:rPr>
          <w:spacing w:val="34"/>
          <w:sz w:val="20"/>
        </w:rPr>
        <w:t xml:space="preserve"> </w:t>
      </w:r>
      <w:r>
        <w:rPr>
          <w:sz w:val="20"/>
        </w:rPr>
        <w:t>fundada</w:t>
      </w:r>
      <w:r>
        <w:rPr>
          <w:spacing w:val="34"/>
          <w:sz w:val="20"/>
        </w:rPr>
        <w:t xml:space="preserve"> </w:t>
      </w:r>
      <w:r>
        <w:rPr>
          <w:sz w:val="20"/>
        </w:rPr>
        <w:t>suscitada</w:t>
      </w:r>
      <w:r>
        <w:rPr>
          <w:spacing w:val="34"/>
          <w:sz w:val="20"/>
        </w:rPr>
        <w:t xml:space="preserve"> </w:t>
      </w:r>
      <w:r>
        <w:rPr>
          <w:sz w:val="20"/>
        </w:rPr>
        <w:t>pelo</w:t>
      </w:r>
      <w:r>
        <w:rPr>
          <w:spacing w:val="34"/>
          <w:sz w:val="20"/>
        </w:rPr>
        <w:t xml:space="preserve"> </w:t>
      </w:r>
      <w:r>
        <w:rPr>
          <w:sz w:val="20"/>
        </w:rPr>
        <w:t>pregoeiro,</w:t>
      </w:r>
      <w:r>
        <w:rPr>
          <w:spacing w:val="34"/>
          <w:sz w:val="20"/>
        </w:rPr>
        <w:t xml:space="preserve"> </w:t>
      </w:r>
      <w:r>
        <w:rPr>
          <w:sz w:val="20"/>
        </w:rPr>
        <w:t>a</w:t>
      </w:r>
      <w:r>
        <w:rPr>
          <w:spacing w:val="23"/>
          <w:sz w:val="20"/>
        </w:rPr>
        <w:t xml:space="preserve"> </w:t>
      </w:r>
      <w:r>
        <w:rPr>
          <w:sz w:val="20"/>
        </w:rPr>
        <w:t>Administração</w:t>
      </w:r>
      <w:r>
        <w:rPr>
          <w:spacing w:val="34"/>
          <w:sz w:val="20"/>
        </w:rPr>
        <w:t xml:space="preserve"> </w:t>
      </w:r>
      <w:r>
        <w:rPr>
          <w:sz w:val="20"/>
        </w:rPr>
        <w:t>poderá</w:t>
      </w:r>
      <w:r>
        <w:rPr>
          <w:spacing w:val="34"/>
          <w:sz w:val="20"/>
        </w:rPr>
        <w:t xml:space="preserve"> </w:t>
      </w:r>
      <w:r>
        <w:rPr>
          <w:sz w:val="20"/>
        </w:rPr>
        <w:t>solicitar</w:t>
      </w:r>
      <w:r>
        <w:rPr>
          <w:spacing w:val="34"/>
          <w:sz w:val="20"/>
        </w:rPr>
        <w:t xml:space="preserve"> </w:t>
      </w:r>
      <w:r>
        <w:rPr>
          <w:sz w:val="20"/>
        </w:rPr>
        <w:t>ao</w:t>
      </w:r>
      <w:r>
        <w:rPr>
          <w:spacing w:val="34"/>
          <w:sz w:val="20"/>
        </w:rPr>
        <w:t xml:space="preserve"> </w:t>
      </w:r>
      <w:r>
        <w:rPr>
          <w:sz w:val="20"/>
        </w:rPr>
        <w:t>licitante,</w:t>
      </w:r>
      <w:r>
        <w:rPr>
          <w:spacing w:val="34"/>
          <w:sz w:val="20"/>
        </w:rPr>
        <w:t xml:space="preserve"> </w:t>
      </w:r>
      <w:r>
        <w:rPr>
          <w:sz w:val="20"/>
        </w:rPr>
        <w:t>em</w:t>
      </w:r>
      <w:r>
        <w:rPr>
          <w:spacing w:val="34"/>
          <w:sz w:val="20"/>
        </w:rPr>
        <w:t xml:space="preserve"> </w:t>
      </w:r>
      <w:r>
        <w:rPr>
          <w:sz w:val="20"/>
        </w:rPr>
        <w:t>diligência</w:t>
      </w:r>
      <w:r>
        <w:rPr>
          <w:spacing w:val="34"/>
          <w:sz w:val="20"/>
        </w:rPr>
        <w:t xml:space="preserve"> </w:t>
      </w:r>
      <w:r>
        <w:rPr>
          <w:sz w:val="20"/>
        </w:rPr>
        <w:t>complementar,</w:t>
      </w:r>
      <w:r>
        <w:rPr>
          <w:spacing w:val="34"/>
          <w:sz w:val="20"/>
        </w:rPr>
        <w:t xml:space="preserve"> </w:t>
      </w:r>
      <w:r>
        <w:rPr>
          <w:sz w:val="20"/>
        </w:rPr>
        <w:t>todas</w:t>
      </w:r>
      <w:r>
        <w:rPr>
          <w:spacing w:val="34"/>
          <w:sz w:val="20"/>
        </w:rPr>
        <w:t xml:space="preserve"> </w:t>
      </w:r>
      <w:r>
        <w:rPr>
          <w:sz w:val="20"/>
        </w:rPr>
        <w:t>as</w:t>
      </w:r>
      <w:r>
        <w:rPr>
          <w:spacing w:val="34"/>
          <w:sz w:val="20"/>
        </w:rPr>
        <w:t xml:space="preserve"> </w:t>
      </w:r>
      <w:r>
        <w:rPr>
          <w:sz w:val="20"/>
        </w:rPr>
        <w:t>informações</w:t>
      </w:r>
      <w:r>
        <w:rPr>
          <w:spacing w:val="34"/>
          <w:sz w:val="20"/>
        </w:rPr>
        <w:t xml:space="preserve"> </w:t>
      </w:r>
      <w:r>
        <w:rPr>
          <w:sz w:val="20"/>
        </w:rPr>
        <w:t>necessárias</w:t>
      </w:r>
      <w:r>
        <w:rPr>
          <w:spacing w:val="34"/>
          <w:sz w:val="20"/>
        </w:rPr>
        <w:t xml:space="preserve"> </w:t>
      </w:r>
      <w:r>
        <w:rPr>
          <w:sz w:val="20"/>
        </w:rPr>
        <w:t>à</w:t>
      </w:r>
      <w:r>
        <w:rPr>
          <w:spacing w:val="34"/>
          <w:sz w:val="20"/>
        </w:rPr>
        <w:t xml:space="preserve"> </w:t>
      </w:r>
      <w:r>
        <w:rPr>
          <w:sz w:val="20"/>
        </w:rPr>
        <w:t>comprovação</w:t>
      </w:r>
      <w:r>
        <w:rPr>
          <w:spacing w:val="34"/>
          <w:sz w:val="20"/>
        </w:rPr>
        <w:t xml:space="preserve"> </w:t>
      </w:r>
      <w:r>
        <w:rPr>
          <w:sz w:val="20"/>
        </w:rPr>
        <w:t>da legitimidade dos atestados, dentre outros documentos, cópia do contrato que deu suporte à contratação, endereço atual da contratante e local em que foram executados os objetos.</w:t>
      </w:r>
    </w:p>
    <w:p w14:paraId="67330BBD">
      <w:pPr>
        <w:pStyle w:val="7"/>
        <w:spacing w:before="0"/>
        <w:ind w:left="0"/>
      </w:pPr>
    </w:p>
    <w:p w14:paraId="02474D02">
      <w:pPr>
        <w:pStyle w:val="7"/>
        <w:spacing w:before="0"/>
        <w:ind w:left="0"/>
      </w:pPr>
    </w:p>
    <w:p w14:paraId="5CCAAEB4">
      <w:pPr>
        <w:pStyle w:val="7"/>
        <w:spacing w:before="0"/>
        <w:ind w:left="0"/>
      </w:pPr>
    </w:p>
    <w:p w14:paraId="4F5BFA81">
      <w:pPr>
        <w:pStyle w:val="7"/>
        <w:spacing w:before="0"/>
        <w:ind w:left="0"/>
      </w:pPr>
    </w:p>
    <w:p w14:paraId="461F5BCD">
      <w:pPr>
        <w:pStyle w:val="7"/>
        <w:spacing w:before="0"/>
        <w:ind w:left="0"/>
      </w:pPr>
    </w:p>
    <w:p w14:paraId="698369E0">
      <w:pPr>
        <w:pStyle w:val="7"/>
        <w:spacing w:before="0"/>
        <w:ind w:left="0"/>
      </w:pPr>
    </w:p>
    <w:p w14:paraId="4C8181DF">
      <w:pPr>
        <w:pStyle w:val="7"/>
        <w:spacing w:before="0"/>
        <w:ind w:left="0"/>
      </w:pPr>
    </w:p>
    <w:p w14:paraId="595135C1">
      <w:pPr>
        <w:pStyle w:val="7"/>
        <w:spacing w:before="0"/>
        <w:ind w:left="0"/>
      </w:pPr>
    </w:p>
    <w:p w14:paraId="42B9E478">
      <w:pPr>
        <w:pStyle w:val="7"/>
        <w:spacing w:before="2"/>
        <w:ind w:left="0"/>
      </w:pPr>
    </w:p>
    <w:p w14:paraId="0A2D5555">
      <w:pPr>
        <w:pStyle w:val="3"/>
        <w:ind w:left="1"/>
        <w:jc w:val="center"/>
      </w:pPr>
      <w:r>
        <w:t>ANEXO</w:t>
      </w:r>
      <w:r>
        <w:rPr>
          <w:spacing w:val="14"/>
        </w:rPr>
        <w:t xml:space="preserve"> </w:t>
      </w:r>
      <w:r>
        <w:t>IV</w:t>
      </w:r>
      <w:r>
        <w:rPr>
          <w:spacing w:val="-2"/>
        </w:rPr>
        <w:t xml:space="preserve"> </w:t>
      </w:r>
      <w:r>
        <w:t>–</w:t>
      </w:r>
      <w:r>
        <w:rPr>
          <w:spacing w:val="1"/>
        </w:rPr>
        <w:t xml:space="preserve"> </w:t>
      </w:r>
      <w:r>
        <w:t>ORÇAMENTO</w:t>
      </w:r>
      <w:r>
        <w:rPr>
          <w:spacing w:val="2"/>
        </w:rPr>
        <w:t xml:space="preserve"> </w:t>
      </w:r>
      <w:r>
        <w:rPr>
          <w:spacing w:val="-2"/>
        </w:rPr>
        <w:t>ESTIMADO</w:t>
      </w:r>
    </w:p>
    <w:p w14:paraId="7608F41F">
      <w:pPr>
        <w:pStyle w:val="7"/>
        <w:spacing w:before="57"/>
        <w:ind w:left="0"/>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5"/>
        <w:gridCol w:w="690"/>
        <w:gridCol w:w="5055"/>
        <w:gridCol w:w="1260"/>
        <w:gridCol w:w="1245"/>
        <w:gridCol w:w="1380"/>
      </w:tblGrid>
      <w:tr w14:paraId="61F7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705" w:type="dxa"/>
          </w:tcPr>
          <w:p w14:paraId="395D66CC">
            <w:pPr>
              <w:pStyle w:val="10"/>
              <w:rPr>
                <w:b/>
                <w:sz w:val="18"/>
              </w:rPr>
            </w:pPr>
          </w:p>
          <w:p w14:paraId="2C863780">
            <w:pPr>
              <w:pStyle w:val="10"/>
              <w:rPr>
                <w:b/>
                <w:sz w:val="18"/>
              </w:rPr>
            </w:pPr>
          </w:p>
          <w:p w14:paraId="7DFFD553">
            <w:pPr>
              <w:pStyle w:val="10"/>
              <w:spacing w:before="21"/>
              <w:rPr>
                <w:b/>
                <w:sz w:val="18"/>
              </w:rPr>
            </w:pPr>
          </w:p>
          <w:p w14:paraId="24C2766A">
            <w:pPr>
              <w:pStyle w:val="10"/>
              <w:ind w:left="15"/>
              <w:jc w:val="center"/>
              <w:rPr>
                <w:b/>
                <w:sz w:val="18"/>
              </w:rPr>
            </w:pPr>
            <w:r>
              <w:rPr>
                <w:b/>
                <w:spacing w:val="-4"/>
                <w:sz w:val="18"/>
              </w:rPr>
              <w:t>ITEM</w:t>
            </w:r>
          </w:p>
        </w:tc>
        <w:tc>
          <w:tcPr>
            <w:tcW w:w="690" w:type="dxa"/>
          </w:tcPr>
          <w:p w14:paraId="00491A09">
            <w:pPr>
              <w:pStyle w:val="10"/>
              <w:rPr>
                <w:b/>
                <w:sz w:val="18"/>
              </w:rPr>
            </w:pPr>
          </w:p>
          <w:p w14:paraId="5EE474F4">
            <w:pPr>
              <w:pStyle w:val="10"/>
              <w:rPr>
                <w:b/>
                <w:sz w:val="18"/>
              </w:rPr>
            </w:pPr>
          </w:p>
          <w:p w14:paraId="39110AA9">
            <w:pPr>
              <w:pStyle w:val="10"/>
              <w:spacing w:before="21"/>
              <w:rPr>
                <w:b/>
                <w:sz w:val="18"/>
              </w:rPr>
            </w:pPr>
          </w:p>
          <w:p w14:paraId="3500771B">
            <w:pPr>
              <w:pStyle w:val="10"/>
              <w:ind w:left="19" w:right="-29"/>
              <w:jc w:val="center"/>
              <w:rPr>
                <w:b/>
                <w:sz w:val="18"/>
              </w:rPr>
            </w:pPr>
            <w:r>
              <w:rPr>
                <w:b/>
                <w:sz w:val="18"/>
              </w:rPr>
              <w:t>ID</w:t>
            </w:r>
            <w:r>
              <w:rPr>
                <w:b/>
                <w:spacing w:val="-2"/>
                <w:sz w:val="18"/>
              </w:rPr>
              <w:t xml:space="preserve"> </w:t>
            </w:r>
            <w:r>
              <w:rPr>
                <w:b/>
                <w:spacing w:val="-4"/>
                <w:sz w:val="18"/>
              </w:rPr>
              <w:t>SIGA</w:t>
            </w:r>
          </w:p>
        </w:tc>
        <w:tc>
          <w:tcPr>
            <w:tcW w:w="5055" w:type="dxa"/>
          </w:tcPr>
          <w:p w14:paraId="1046F4CA">
            <w:pPr>
              <w:pStyle w:val="10"/>
              <w:rPr>
                <w:b/>
                <w:sz w:val="18"/>
              </w:rPr>
            </w:pPr>
          </w:p>
          <w:p w14:paraId="45695F51">
            <w:pPr>
              <w:pStyle w:val="10"/>
              <w:rPr>
                <w:b/>
                <w:sz w:val="18"/>
              </w:rPr>
            </w:pPr>
          </w:p>
          <w:p w14:paraId="7780B73A">
            <w:pPr>
              <w:pStyle w:val="10"/>
              <w:spacing w:before="21"/>
              <w:rPr>
                <w:b/>
                <w:sz w:val="18"/>
              </w:rPr>
            </w:pPr>
          </w:p>
          <w:p w14:paraId="6488882E">
            <w:pPr>
              <w:pStyle w:val="10"/>
              <w:ind w:left="22"/>
              <w:jc w:val="center"/>
              <w:rPr>
                <w:b/>
                <w:sz w:val="18"/>
              </w:rPr>
            </w:pPr>
            <w:r>
              <w:rPr>
                <w:b/>
                <w:spacing w:val="-2"/>
                <w:sz w:val="18"/>
              </w:rPr>
              <w:t>DESCRIÇÃO</w:t>
            </w:r>
          </w:p>
        </w:tc>
        <w:tc>
          <w:tcPr>
            <w:tcW w:w="1260" w:type="dxa"/>
          </w:tcPr>
          <w:p w14:paraId="3B11A089">
            <w:pPr>
              <w:pStyle w:val="10"/>
              <w:spacing w:before="147" w:line="312" w:lineRule="auto"/>
              <w:ind w:left="157" w:right="119" w:hanging="3"/>
              <w:jc w:val="center"/>
              <w:rPr>
                <w:b/>
                <w:sz w:val="18"/>
              </w:rPr>
            </w:pPr>
            <w:r>
              <w:rPr>
                <w:b/>
                <w:spacing w:val="-2"/>
                <w:sz w:val="18"/>
              </w:rPr>
              <w:t xml:space="preserve">VALOR UNITÁRIO </w:t>
            </w:r>
            <w:r>
              <w:rPr>
                <w:b/>
                <w:spacing w:val="-4"/>
                <w:sz w:val="18"/>
              </w:rPr>
              <w:t>ESTIMADO</w:t>
            </w:r>
          </w:p>
          <w:p w14:paraId="63DC9B13">
            <w:pPr>
              <w:pStyle w:val="10"/>
              <w:spacing w:before="2"/>
              <w:ind w:left="39"/>
              <w:jc w:val="center"/>
              <w:rPr>
                <w:b/>
                <w:sz w:val="18"/>
              </w:rPr>
            </w:pPr>
            <w:r>
              <w:rPr>
                <w:b/>
                <w:spacing w:val="-5"/>
                <w:sz w:val="18"/>
              </w:rPr>
              <w:t>R$</w:t>
            </w:r>
          </w:p>
        </w:tc>
        <w:tc>
          <w:tcPr>
            <w:tcW w:w="1245" w:type="dxa"/>
          </w:tcPr>
          <w:p w14:paraId="0A3CAEE2">
            <w:pPr>
              <w:pStyle w:val="10"/>
              <w:rPr>
                <w:b/>
                <w:sz w:val="18"/>
              </w:rPr>
            </w:pPr>
          </w:p>
          <w:p w14:paraId="344C1BCA">
            <w:pPr>
              <w:pStyle w:val="10"/>
              <w:rPr>
                <w:b/>
                <w:sz w:val="18"/>
              </w:rPr>
            </w:pPr>
          </w:p>
          <w:p w14:paraId="078BAD3B">
            <w:pPr>
              <w:pStyle w:val="10"/>
              <w:spacing w:before="21"/>
              <w:rPr>
                <w:b/>
                <w:sz w:val="18"/>
              </w:rPr>
            </w:pPr>
          </w:p>
          <w:p w14:paraId="178A980A">
            <w:pPr>
              <w:pStyle w:val="10"/>
              <w:ind w:left="28" w:right="-15"/>
              <w:jc w:val="center"/>
              <w:rPr>
                <w:b/>
                <w:sz w:val="18"/>
              </w:rPr>
            </w:pPr>
            <w:r>
              <w:rPr>
                <w:b/>
                <w:spacing w:val="-4"/>
                <w:sz w:val="18"/>
              </w:rPr>
              <w:t>QUANTIDADE</w:t>
            </w:r>
          </w:p>
        </w:tc>
        <w:tc>
          <w:tcPr>
            <w:tcW w:w="1380" w:type="dxa"/>
          </w:tcPr>
          <w:p w14:paraId="3C80DE04">
            <w:pPr>
              <w:pStyle w:val="10"/>
              <w:spacing w:before="164"/>
              <w:rPr>
                <w:b/>
                <w:sz w:val="18"/>
              </w:rPr>
            </w:pPr>
          </w:p>
          <w:p w14:paraId="0FA88CE4">
            <w:pPr>
              <w:pStyle w:val="10"/>
              <w:spacing w:before="1" w:line="312" w:lineRule="auto"/>
              <w:ind w:left="35" w:right="15"/>
              <w:jc w:val="center"/>
              <w:rPr>
                <w:b/>
                <w:sz w:val="18"/>
              </w:rPr>
            </w:pPr>
            <w:r>
              <w:rPr>
                <w:b/>
                <w:spacing w:val="-6"/>
                <w:sz w:val="18"/>
              </w:rPr>
              <w:t>TOTAL</w:t>
            </w:r>
            <w:r>
              <w:rPr>
                <w:b/>
                <w:spacing w:val="-14"/>
                <w:sz w:val="18"/>
              </w:rPr>
              <w:t xml:space="preserve"> </w:t>
            </w:r>
            <w:r>
              <w:rPr>
                <w:b/>
                <w:spacing w:val="-6"/>
                <w:sz w:val="18"/>
              </w:rPr>
              <w:t>DO</w:t>
            </w:r>
            <w:r>
              <w:rPr>
                <w:b/>
                <w:spacing w:val="-4"/>
                <w:sz w:val="18"/>
              </w:rPr>
              <w:t xml:space="preserve"> ITEM</w:t>
            </w:r>
          </w:p>
          <w:p w14:paraId="6D5FA316">
            <w:pPr>
              <w:pStyle w:val="10"/>
              <w:spacing w:before="2"/>
              <w:ind w:left="35" w:right="15"/>
              <w:jc w:val="center"/>
              <w:rPr>
                <w:b/>
                <w:sz w:val="18"/>
              </w:rPr>
            </w:pPr>
            <w:r>
              <w:rPr>
                <w:b/>
                <w:spacing w:val="-5"/>
                <w:sz w:val="18"/>
              </w:rPr>
              <w:t>R$</w:t>
            </w:r>
          </w:p>
        </w:tc>
      </w:tr>
      <w:tr w14:paraId="3176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05" w:type="dxa"/>
          </w:tcPr>
          <w:p w14:paraId="55E02436">
            <w:pPr>
              <w:pStyle w:val="10"/>
              <w:rPr>
                <w:b/>
                <w:sz w:val="18"/>
              </w:rPr>
            </w:pPr>
          </w:p>
          <w:p w14:paraId="60DAA113">
            <w:pPr>
              <w:pStyle w:val="10"/>
              <w:spacing w:before="33"/>
              <w:rPr>
                <w:b/>
                <w:sz w:val="18"/>
              </w:rPr>
            </w:pPr>
          </w:p>
          <w:p w14:paraId="25CE539A">
            <w:pPr>
              <w:pStyle w:val="10"/>
              <w:ind w:left="15"/>
              <w:jc w:val="center"/>
              <w:rPr>
                <w:sz w:val="18"/>
              </w:rPr>
            </w:pPr>
            <w:r>
              <w:rPr>
                <w:spacing w:val="-10"/>
                <w:sz w:val="18"/>
              </w:rPr>
              <w:t>1</w:t>
            </w:r>
          </w:p>
        </w:tc>
        <w:tc>
          <w:tcPr>
            <w:tcW w:w="690" w:type="dxa"/>
          </w:tcPr>
          <w:p w14:paraId="02C8383B">
            <w:pPr>
              <w:pStyle w:val="10"/>
              <w:rPr>
                <w:b/>
                <w:sz w:val="18"/>
              </w:rPr>
            </w:pPr>
          </w:p>
          <w:p w14:paraId="3D6E7D32">
            <w:pPr>
              <w:pStyle w:val="10"/>
              <w:spacing w:before="33"/>
              <w:rPr>
                <w:b/>
                <w:sz w:val="18"/>
              </w:rPr>
            </w:pPr>
          </w:p>
          <w:p w14:paraId="6196DE95">
            <w:pPr>
              <w:pStyle w:val="10"/>
              <w:ind w:left="19" w:right="2"/>
              <w:jc w:val="center"/>
              <w:rPr>
                <w:sz w:val="18"/>
              </w:rPr>
            </w:pPr>
            <w:r>
              <w:rPr>
                <w:spacing w:val="-2"/>
                <w:sz w:val="18"/>
              </w:rPr>
              <w:t>75787</w:t>
            </w:r>
          </w:p>
        </w:tc>
        <w:tc>
          <w:tcPr>
            <w:tcW w:w="5055" w:type="dxa"/>
          </w:tcPr>
          <w:p w14:paraId="5CD08D88">
            <w:pPr>
              <w:pStyle w:val="10"/>
              <w:spacing w:before="42" w:line="312" w:lineRule="auto"/>
              <w:ind w:left="14" w:right="-15"/>
              <w:jc w:val="both"/>
              <w:rPr>
                <w:sz w:val="18"/>
              </w:rPr>
            </w:pPr>
            <w:r>
              <w:rPr>
                <w:sz w:val="18"/>
              </w:rPr>
              <w:t>PRINCIPIO ATIVO: LACTATO DE MILRINONA, FORMA FARMACEUTICA:</w:t>
            </w:r>
            <w:r>
              <w:rPr>
                <w:spacing w:val="-9"/>
                <w:sz w:val="18"/>
              </w:rPr>
              <w:t xml:space="preserve"> </w:t>
            </w:r>
            <w:r>
              <w:rPr>
                <w:sz w:val="18"/>
              </w:rPr>
              <w:t>SOLUCAO</w:t>
            </w:r>
            <w:r>
              <w:rPr>
                <w:spacing w:val="-9"/>
                <w:sz w:val="18"/>
              </w:rPr>
              <w:t xml:space="preserve"> </w:t>
            </w:r>
            <w:r>
              <w:rPr>
                <w:sz w:val="18"/>
              </w:rPr>
              <w:t>INJETAVEL,</w:t>
            </w:r>
            <w:r>
              <w:rPr>
                <w:spacing w:val="-9"/>
                <w:sz w:val="18"/>
              </w:rPr>
              <w:t xml:space="preserve"> </w:t>
            </w:r>
            <w:r>
              <w:rPr>
                <w:sz w:val="18"/>
              </w:rPr>
              <w:t>CONCENTRACAO</w:t>
            </w:r>
            <w:r>
              <w:rPr>
                <w:spacing w:val="-9"/>
                <w:sz w:val="18"/>
              </w:rPr>
              <w:t xml:space="preserve"> </w:t>
            </w:r>
            <w:r>
              <w:rPr>
                <w:sz w:val="18"/>
              </w:rPr>
              <w:t>/ DOSAGEM:</w:t>
            </w:r>
            <w:r>
              <w:rPr>
                <w:spacing w:val="55"/>
                <w:sz w:val="18"/>
              </w:rPr>
              <w:t xml:space="preserve">  </w:t>
            </w:r>
            <w:r>
              <w:rPr>
                <w:sz w:val="18"/>
              </w:rPr>
              <w:t>1,</w:t>
            </w:r>
            <w:r>
              <w:rPr>
                <w:spacing w:val="55"/>
                <w:sz w:val="18"/>
              </w:rPr>
              <w:t xml:space="preserve">  </w:t>
            </w:r>
            <w:r>
              <w:rPr>
                <w:sz w:val="18"/>
              </w:rPr>
              <w:t>UNIDADE:</w:t>
            </w:r>
            <w:r>
              <w:rPr>
                <w:spacing w:val="55"/>
                <w:sz w:val="18"/>
              </w:rPr>
              <w:t xml:space="preserve">  </w:t>
            </w:r>
            <w:r>
              <w:rPr>
                <w:sz w:val="18"/>
              </w:rPr>
              <w:t>MG/ML,</w:t>
            </w:r>
            <w:r>
              <w:rPr>
                <w:spacing w:val="53"/>
                <w:sz w:val="18"/>
              </w:rPr>
              <w:t xml:space="preserve">  </w:t>
            </w:r>
            <w:r>
              <w:rPr>
                <w:sz w:val="18"/>
              </w:rPr>
              <w:t>VOLUME:</w:t>
            </w:r>
            <w:r>
              <w:rPr>
                <w:spacing w:val="55"/>
                <w:sz w:val="18"/>
              </w:rPr>
              <w:t xml:space="preserve">  </w:t>
            </w:r>
            <w:r>
              <w:rPr>
                <w:sz w:val="18"/>
              </w:rPr>
              <w:t>10</w:t>
            </w:r>
            <w:r>
              <w:rPr>
                <w:spacing w:val="55"/>
                <w:sz w:val="18"/>
              </w:rPr>
              <w:t xml:space="preserve">  </w:t>
            </w:r>
            <w:r>
              <w:rPr>
                <w:spacing w:val="-5"/>
                <w:sz w:val="18"/>
              </w:rPr>
              <w:t>ml,</w:t>
            </w:r>
          </w:p>
          <w:p w14:paraId="2EBEB1FE">
            <w:pPr>
              <w:pStyle w:val="10"/>
              <w:spacing w:before="2"/>
              <w:ind w:left="14"/>
              <w:jc w:val="both"/>
              <w:rPr>
                <w:sz w:val="18"/>
              </w:rPr>
            </w:pPr>
            <w:r>
              <w:rPr>
                <w:spacing w:val="-2"/>
                <w:sz w:val="18"/>
              </w:rPr>
              <w:t>APRESENTACAO:</w:t>
            </w:r>
            <w:r>
              <w:rPr>
                <w:spacing w:val="1"/>
                <w:sz w:val="18"/>
              </w:rPr>
              <w:t xml:space="preserve"> </w:t>
            </w:r>
            <w:r>
              <w:rPr>
                <w:spacing w:val="-2"/>
                <w:sz w:val="18"/>
              </w:rPr>
              <w:t>AMPOLA</w:t>
            </w:r>
          </w:p>
        </w:tc>
        <w:tc>
          <w:tcPr>
            <w:tcW w:w="1260" w:type="dxa"/>
          </w:tcPr>
          <w:p w14:paraId="7CBB997D">
            <w:pPr>
              <w:pStyle w:val="10"/>
              <w:rPr>
                <w:b/>
                <w:sz w:val="16"/>
              </w:rPr>
            </w:pPr>
          </w:p>
          <w:p w14:paraId="2D6905DA">
            <w:pPr>
              <w:pStyle w:val="10"/>
              <w:spacing w:before="97"/>
              <w:rPr>
                <w:b/>
                <w:sz w:val="16"/>
              </w:rPr>
            </w:pPr>
          </w:p>
          <w:p w14:paraId="06E7848F">
            <w:pPr>
              <w:pStyle w:val="10"/>
              <w:ind w:left="39" w:right="20"/>
              <w:jc w:val="center"/>
              <w:rPr>
                <w:sz w:val="16"/>
              </w:rPr>
            </w:pPr>
            <w:r>
              <w:rPr>
                <w:spacing w:val="-2"/>
                <w:sz w:val="16"/>
              </w:rPr>
              <w:t>79,4767</w:t>
            </w:r>
          </w:p>
        </w:tc>
        <w:tc>
          <w:tcPr>
            <w:tcW w:w="1245" w:type="dxa"/>
          </w:tcPr>
          <w:p w14:paraId="20EA578A">
            <w:pPr>
              <w:pStyle w:val="10"/>
              <w:rPr>
                <w:b/>
                <w:sz w:val="18"/>
              </w:rPr>
            </w:pPr>
          </w:p>
          <w:p w14:paraId="61646D3A">
            <w:pPr>
              <w:pStyle w:val="10"/>
              <w:spacing w:before="33"/>
              <w:rPr>
                <w:b/>
                <w:sz w:val="18"/>
              </w:rPr>
            </w:pPr>
          </w:p>
          <w:p w14:paraId="7E72A5DC">
            <w:pPr>
              <w:pStyle w:val="10"/>
              <w:ind w:left="28" w:right="7"/>
              <w:jc w:val="center"/>
              <w:rPr>
                <w:sz w:val="18"/>
              </w:rPr>
            </w:pPr>
            <w:r>
              <w:rPr>
                <w:spacing w:val="-2"/>
                <w:sz w:val="18"/>
              </w:rPr>
              <w:t>1.700</w:t>
            </w:r>
          </w:p>
        </w:tc>
        <w:tc>
          <w:tcPr>
            <w:tcW w:w="1380" w:type="dxa"/>
          </w:tcPr>
          <w:p w14:paraId="2FA37890">
            <w:pPr>
              <w:pStyle w:val="10"/>
              <w:rPr>
                <w:b/>
                <w:sz w:val="18"/>
              </w:rPr>
            </w:pPr>
          </w:p>
          <w:p w14:paraId="21EFA5B7">
            <w:pPr>
              <w:pStyle w:val="10"/>
              <w:spacing w:before="33"/>
              <w:rPr>
                <w:b/>
                <w:sz w:val="18"/>
              </w:rPr>
            </w:pPr>
          </w:p>
          <w:p w14:paraId="494DF106">
            <w:pPr>
              <w:pStyle w:val="10"/>
              <w:ind w:left="35" w:right="20"/>
              <w:jc w:val="center"/>
              <w:rPr>
                <w:sz w:val="18"/>
              </w:rPr>
            </w:pPr>
            <w:r>
              <w:rPr>
                <w:spacing w:val="-2"/>
                <w:sz w:val="18"/>
              </w:rPr>
              <w:t>135.110,39</w:t>
            </w:r>
          </w:p>
        </w:tc>
      </w:tr>
      <w:tr w14:paraId="23B5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05" w:type="dxa"/>
          </w:tcPr>
          <w:p w14:paraId="09EA3AA5">
            <w:pPr>
              <w:pStyle w:val="10"/>
              <w:rPr>
                <w:b/>
                <w:sz w:val="18"/>
              </w:rPr>
            </w:pPr>
          </w:p>
          <w:p w14:paraId="4482F205">
            <w:pPr>
              <w:pStyle w:val="10"/>
              <w:spacing w:before="33"/>
              <w:rPr>
                <w:b/>
                <w:sz w:val="18"/>
              </w:rPr>
            </w:pPr>
          </w:p>
          <w:p w14:paraId="112AFA6F">
            <w:pPr>
              <w:pStyle w:val="10"/>
              <w:ind w:left="15"/>
              <w:jc w:val="center"/>
              <w:rPr>
                <w:sz w:val="18"/>
              </w:rPr>
            </w:pPr>
            <w:r>
              <w:rPr>
                <w:spacing w:val="-10"/>
                <w:sz w:val="18"/>
              </w:rPr>
              <w:t>2</w:t>
            </w:r>
          </w:p>
        </w:tc>
        <w:tc>
          <w:tcPr>
            <w:tcW w:w="690" w:type="dxa"/>
          </w:tcPr>
          <w:p w14:paraId="1FB89AE0">
            <w:pPr>
              <w:pStyle w:val="10"/>
              <w:rPr>
                <w:b/>
                <w:sz w:val="18"/>
              </w:rPr>
            </w:pPr>
          </w:p>
          <w:p w14:paraId="6B05AB2E">
            <w:pPr>
              <w:pStyle w:val="10"/>
              <w:spacing w:before="33"/>
              <w:rPr>
                <w:b/>
                <w:sz w:val="18"/>
              </w:rPr>
            </w:pPr>
          </w:p>
          <w:p w14:paraId="7252D93C">
            <w:pPr>
              <w:pStyle w:val="10"/>
              <w:ind w:left="19" w:right="2"/>
              <w:jc w:val="center"/>
              <w:rPr>
                <w:sz w:val="18"/>
              </w:rPr>
            </w:pPr>
            <w:r>
              <w:rPr>
                <w:spacing w:val="-2"/>
                <w:sz w:val="18"/>
              </w:rPr>
              <w:t>18194</w:t>
            </w:r>
          </w:p>
        </w:tc>
        <w:tc>
          <w:tcPr>
            <w:tcW w:w="5055" w:type="dxa"/>
          </w:tcPr>
          <w:p w14:paraId="501CD3AA">
            <w:pPr>
              <w:pStyle w:val="10"/>
              <w:spacing w:before="42" w:line="312" w:lineRule="auto"/>
              <w:ind w:left="14" w:right="-15"/>
              <w:jc w:val="both"/>
              <w:rPr>
                <w:sz w:val="18"/>
              </w:rPr>
            </w:pPr>
            <w:r>
              <w:rPr>
                <w:sz w:val="18"/>
              </w:rPr>
              <w:t>PRINCIPIO</w:t>
            </w:r>
            <w:r>
              <w:rPr>
                <w:spacing w:val="-12"/>
                <w:sz w:val="18"/>
              </w:rPr>
              <w:t xml:space="preserve"> </w:t>
            </w:r>
            <w:r>
              <w:rPr>
                <w:sz w:val="18"/>
              </w:rPr>
              <w:t>ATIVO:</w:t>
            </w:r>
            <w:r>
              <w:rPr>
                <w:spacing w:val="-11"/>
                <w:sz w:val="18"/>
              </w:rPr>
              <w:t xml:space="preserve"> </w:t>
            </w:r>
            <w:r>
              <w:rPr>
                <w:sz w:val="18"/>
              </w:rPr>
              <w:t>POLIESTIRENOSSULFONATO</w:t>
            </w:r>
            <w:r>
              <w:rPr>
                <w:spacing w:val="-11"/>
                <w:sz w:val="18"/>
              </w:rPr>
              <w:t xml:space="preserve"> </w:t>
            </w:r>
            <w:r>
              <w:rPr>
                <w:sz w:val="18"/>
              </w:rPr>
              <w:t>DE</w:t>
            </w:r>
            <w:r>
              <w:rPr>
                <w:spacing w:val="-11"/>
                <w:sz w:val="18"/>
              </w:rPr>
              <w:t xml:space="preserve"> </w:t>
            </w:r>
            <w:r>
              <w:rPr>
                <w:sz w:val="18"/>
              </w:rPr>
              <w:t>CALCIO, FORMA FARMACEUTICA: PO ORAL, CONCENTRACAO / DOSAGEM:</w:t>
            </w:r>
            <w:r>
              <w:rPr>
                <w:spacing w:val="77"/>
                <w:sz w:val="18"/>
              </w:rPr>
              <w:t xml:space="preserve">  </w:t>
            </w:r>
            <w:r>
              <w:rPr>
                <w:sz w:val="18"/>
              </w:rPr>
              <w:t>900,</w:t>
            </w:r>
            <w:r>
              <w:rPr>
                <w:spacing w:val="77"/>
                <w:sz w:val="18"/>
              </w:rPr>
              <w:t xml:space="preserve">  </w:t>
            </w:r>
            <w:r>
              <w:rPr>
                <w:sz w:val="18"/>
              </w:rPr>
              <w:t>UNIDADE:</w:t>
            </w:r>
            <w:r>
              <w:rPr>
                <w:spacing w:val="77"/>
                <w:sz w:val="18"/>
              </w:rPr>
              <w:t xml:space="preserve">  </w:t>
            </w:r>
            <w:r>
              <w:rPr>
                <w:sz w:val="18"/>
              </w:rPr>
              <w:t>MG/G,</w:t>
            </w:r>
            <w:r>
              <w:rPr>
                <w:spacing w:val="75"/>
                <w:sz w:val="18"/>
              </w:rPr>
              <w:t xml:space="preserve">  </w:t>
            </w:r>
            <w:r>
              <w:rPr>
                <w:sz w:val="18"/>
              </w:rPr>
              <w:t>VOLUME:</w:t>
            </w:r>
            <w:r>
              <w:rPr>
                <w:spacing w:val="77"/>
                <w:sz w:val="18"/>
              </w:rPr>
              <w:t xml:space="preserve">  </w:t>
            </w:r>
            <w:r>
              <w:rPr>
                <w:spacing w:val="-4"/>
                <w:sz w:val="18"/>
              </w:rPr>
              <w:t>30G,</w:t>
            </w:r>
          </w:p>
          <w:p w14:paraId="6CDA9959">
            <w:pPr>
              <w:pStyle w:val="10"/>
              <w:spacing w:before="2"/>
              <w:ind w:left="14"/>
              <w:jc w:val="both"/>
              <w:rPr>
                <w:sz w:val="18"/>
              </w:rPr>
            </w:pPr>
            <w:r>
              <w:rPr>
                <w:spacing w:val="-2"/>
                <w:sz w:val="18"/>
              </w:rPr>
              <w:t>APRESENTACAO:</w:t>
            </w:r>
            <w:r>
              <w:rPr>
                <w:spacing w:val="11"/>
                <w:sz w:val="18"/>
              </w:rPr>
              <w:t xml:space="preserve"> </w:t>
            </w:r>
            <w:r>
              <w:rPr>
                <w:spacing w:val="-2"/>
                <w:sz w:val="18"/>
              </w:rPr>
              <w:t>ENVELOPE</w:t>
            </w:r>
          </w:p>
        </w:tc>
        <w:tc>
          <w:tcPr>
            <w:tcW w:w="1260" w:type="dxa"/>
          </w:tcPr>
          <w:p w14:paraId="543FBBC0">
            <w:pPr>
              <w:pStyle w:val="10"/>
              <w:rPr>
                <w:b/>
                <w:sz w:val="16"/>
              </w:rPr>
            </w:pPr>
          </w:p>
          <w:p w14:paraId="2573FB4C">
            <w:pPr>
              <w:pStyle w:val="10"/>
              <w:spacing w:before="97"/>
              <w:rPr>
                <w:b/>
                <w:sz w:val="16"/>
              </w:rPr>
            </w:pPr>
          </w:p>
          <w:p w14:paraId="7A5DB649">
            <w:pPr>
              <w:pStyle w:val="10"/>
              <w:ind w:left="39" w:right="20"/>
              <w:jc w:val="center"/>
              <w:rPr>
                <w:sz w:val="16"/>
              </w:rPr>
            </w:pPr>
            <w:r>
              <w:rPr>
                <w:spacing w:val="-2"/>
                <w:sz w:val="16"/>
              </w:rPr>
              <w:t>30,0833</w:t>
            </w:r>
          </w:p>
        </w:tc>
        <w:tc>
          <w:tcPr>
            <w:tcW w:w="1245" w:type="dxa"/>
          </w:tcPr>
          <w:p w14:paraId="59B5441D">
            <w:pPr>
              <w:pStyle w:val="10"/>
              <w:rPr>
                <w:b/>
                <w:sz w:val="18"/>
              </w:rPr>
            </w:pPr>
          </w:p>
          <w:p w14:paraId="561D0D3A">
            <w:pPr>
              <w:pStyle w:val="10"/>
              <w:spacing w:before="33"/>
              <w:rPr>
                <w:b/>
                <w:sz w:val="18"/>
              </w:rPr>
            </w:pPr>
          </w:p>
          <w:p w14:paraId="49F52E35">
            <w:pPr>
              <w:pStyle w:val="10"/>
              <w:ind w:left="28" w:right="7"/>
              <w:jc w:val="center"/>
              <w:rPr>
                <w:sz w:val="18"/>
              </w:rPr>
            </w:pPr>
            <w:r>
              <w:rPr>
                <w:spacing w:val="-2"/>
                <w:sz w:val="18"/>
              </w:rPr>
              <w:t>1.200</w:t>
            </w:r>
          </w:p>
        </w:tc>
        <w:tc>
          <w:tcPr>
            <w:tcW w:w="1380" w:type="dxa"/>
          </w:tcPr>
          <w:p w14:paraId="0BE6CCBD">
            <w:pPr>
              <w:pStyle w:val="10"/>
              <w:rPr>
                <w:b/>
                <w:sz w:val="18"/>
              </w:rPr>
            </w:pPr>
          </w:p>
          <w:p w14:paraId="63956D36">
            <w:pPr>
              <w:pStyle w:val="10"/>
              <w:spacing w:before="33"/>
              <w:rPr>
                <w:b/>
                <w:sz w:val="18"/>
              </w:rPr>
            </w:pPr>
          </w:p>
          <w:p w14:paraId="0B51AC61">
            <w:pPr>
              <w:pStyle w:val="10"/>
              <w:ind w:left="35" w:right="20"/>
              <w:jc w:val="center"/>
              <w:rPr>
                <w:sz w:val="18"/>
              </w:rPr>
            </w:pPr>
            <w:r>
              <w:rPr>
                <w:spacing w:val="-2"/>
                <w:sz w:val="18"/>
              </w:rPr>
              <w:t>36.099,96</w:t>
            </w:r>
          </w:p>
        </w:tc>
      </w:tr>
      <w:tr w14:paraId="0700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05" w:type="dxa"/>
          </w:tcPr>
          <w:p w14:paraId="2AF7B153">
            <w:pPr>
              <w:pStyle w:val="10"/>
              <w:rPr>
                <w:b/>
                <w:sz w:val="18"/>
              </w:rPr>
            </w:pPr>
          </w:p>
          <w:p w14:paraId="5630BEBE">
            <w:pPr>
              <w:pStyle w:val="10"/>
              <w:spacing w:before="33"/>
              <w:rPr>
                <w:b/>
                <w:sz w:val="18"/>
              </w:rPr>
            </w:pPr>
          </w:p>
          <w:p w14:paraId="131BD865">
            <w:pPr>
              <w:pStyle w:val="10"/>
              <w:ind w:left="15"/>
              <w:jc w:val="center"/>
              <w:rPr>
                <w:sz w:val="18"/>
              </w:rPr>
            </w:pPr>
            <w:r>
              <w:rPr>
                <w:spacing w:val="-10"/>
                <w:sz w:val="18"/>
              </w:rPr>
              <w:t>3</w:t>
            </w:r>
          </w:p>
        </w:tc>
        <w:tc>
          <w:tcPr>
            <w:tcW w:w="690" w:type="dxa"/>
          </w:tcPr>
          <w:p w14:paraId="40474E3F">
            <w:pPr>
              <w:pStyle w:val="10"/>
              <w:rPr>
                <w:b/>
                <w:sz w:val="18"/>
              </w:rPr>
            </w:pPr>
          </w:p>
          <w:p w14:paraId="08B2B775">
            <w:pPr>
              <w:pStyle w:val="10"/>
              <w:spacing w:before="33"/>
              <w:rPr>
                <w:b/>
                <w:sz w:val="18"/>
              </w:rPr>
            </w:pPr>
          </w:p>
          <w:p w14:paraId="01E44840">
            <w:pPr>
              <w:pStyle w:val="10"/>
              <w:ind w:left="19" w:right="2"/>
              <w:jc w:val="center"/>
              <w:rPr>
                <w:sz w:val="18"/>
              </w:rPr>
            </w:pPr>
            <w:r>
              <w:rPr>
                <w:spacing w:val="-2"/>
                <w:sz w:val="18"/>
              </w:rPr>
              <w:t>55534</w:t>
            </w:r>
          </w:p>
        </w:tc>
        <w:tc>
          <w:tcPr>
            <w:tcW w:w="5055" w:type="dxa"/>
          </w:tcPr>
          <w:p w14:paraId="139E9B5B">
            <w:pPr>
              <w:pStyle w:val="10"/>
              <w:spacing w:before="42" w:line="312" w:lineRule="auto"/>
              <w:ind w:left="14" w:right="-15"/>
              <w:jc w:val="both"/>
              <w:rPr>
                <w:sz w:val="18"/>
              </w:rPr>
            </w:pPr>
            <w:r>
              <w:rPr>
                <w:sz w:val="18"/>
              </w:rPr>
              <w:t>PRINCIPIO ATIVO: DESMOPRESSINA, FORMA FARMACEUTICA: APLICAÇÃO NASAL, CONCENTRACAO / DOSAGEM:</w:t>
            </w:r>
            <w:r>
              <w:rPr>
                <w:spacing w:val="49"/>
                <w:sz w:val="18"/>
              </w:rPr>
              <w:t xml:space="preserve">  </w:t>
            </w:r>
            <w:r>
              <w:rPr>
                <w:sz w:val="18"/>
              </w:rPr>
              <w:t>0,1,</w:t>
            </w:r>
            <w:r>
              <w:rPr>
                <w:spacing w:val="49"/>
                <w:sz w:val="18"/>
              </w:rPr>
              <w:t xml:space="preserve">  </w:t>
            </w:r>
            <w:r>
              <w:rPr>
                <w:sz w:val="18"/>
              </w:rPr>
              <w:t>UNIDADE:</w:t>
            </w:r>
            <w:r>
              <w:rPr>
                <w:spacing w:val="49"/>
                <w:sz w:val="18"/>
              </w:rPr>
              <w:t xml:space="preserve">  </w:t>
            </w:r>
            <w:r>
              <w:rPr>
                <w:sz w:val="18"/>
              </w:rPr>
              <w:t>MG/ML,</w:t>
            </w:r>
            <w:r>
              <w:rPr>
                <w:spacing w:val="47"/>
                <w:sz w:val="18"/>
              </w:rPr>
              <w:t xml:space="preserve">  </w:t>
            </w:r>
            <w:r>
              <w:rPr>
                <w:sz w:val="18"/>
              </w:rPr>
              <w:t>VOLUME:</w:t>
            </w:r>
            <w:r>
              <w:rPr>
                <w:spacing w:val="49"/>
                <w:sz w:val="18"/>
              </w:rPr>
              <w:t xml:space="preserve">  </w:t>
            </w:r>
            <w:r>
              <w:rPr>
                <w:spacing w:val="-2"/>
                <w:sz w:val="18"/>
              </w:rPr>
              <w:t>2,5ML,</w:t>
            </w:r>
          </w:p>
          <w:p w14:paraId="6BC547BD">
            <w:pPr>
              <w:pStyle w:val="10"/>
              <w:spacing w:before="2"/>
              <w:ind w:left="14"/>
              <w:jc w:val="both"/>
              <w:rPr>
                <w:sz w:val="18"/>
              </w:rPr>
            </w:pPr>
            <w:r>
              <w:rPr>
                <w:spacing w:val="-2"/>
                <w:sz w:val="18"/>
              </w:rPr>
              <w:t>APRESENTACAO:</w:t>
            </w:r>
            <w:r>
              <w:rPr>
                <w:spacing w:val="11"/>
                <w:sz w:val="18"/>
              </w:rPr>
              <w:t xml:space="preserve"> </w:t>
            </w:r>
            <w:r>
              <w:rPr>
                <w:spacing w:val="-2"/>
                <w:sz w:val="18"/>
              </w:rPr>
              <w:t>FRASCO</w:t>
            </w:r>
          </w:p>
        </w:tc>
        <w:tc>
          <w:tcPr>
            <w:tcW w:w="1260" w:type="dxa"/>
          </w:tcPr>
          <w:p w14:paraId="36DD1CB3">
            <w:pPr>
              <w:pStyle w:val="10"/>
              <w:rPr>
                <w:b/>
                <w:sz w:val="16"/>
              </w:rPr>
            </w:pPr>
          </w:p>
          <w:p w14:paraId="3B2DEC6C">
            <w:pPr>
              <w:pStyle w:val="10"/>
              <w:spacing w:before="97"/>
              <w:rPr>
                <w:b/>
                <w:sz w:val="16"/>
              </w:rPr>
            </w:pPr>
          </w:p>
          <w:p w14:paraId="2497E7F2">
            <w:pPr>
              <w:pStyle w:val="10"/>
              <w:ind w:left="39" w:right="21"/>
              <w:jc w:val="center"/>
              <w:rPr>
                <w:sz w:val="16"/>
              </w:rPr>
            </w:pPr>
            <w:r>
              <w:rPr>
                <w:spacing w:val="-2"/>
                <w:sz w:val="16"/>
              </w:rPr>
              <w:t>166,1800</w:t>
            </w:r>
          </w:p>
        </w:tc>
        <w:tc>
          <w:tcPr>
            <w:tcW w:w="1245" w:type="dxa"/>
          </w:tcPr>
          <w:p w14:paraId="38B7BC02">
            <w:pPr>
              <w:pStyle w:val="10"/>
              <w:rPr>
                <w:b/>
                <w:sz w:val="18"/>
              </w:rPr>
            </w:pPr>
          </w:p>
          <w:p w14:paraId="4CE4B3E2">
            <w:pPr>
              <w:pStyle w:val="10"/>
              <w:spacing w:before="33"/>
              <w:rPr>
                <w:b/>
                <w:sz w:val="18"/>
              </w:rPr>
            </w:pPr>
          </w:p>
          <w:p w14:paraId="5446E6B8">
            <w:pPr>
              <w:pStyle w:val="10"/>
              <w:ind w:left="28" w:right="7"/>
              <w:jc w:val="center"/>
              <w:rPr>
                <w:sz w:val="18"/>
              </w:rPr>
            </w:pPr>
            <w:r>
              <w:rPr>
                <w:spacing w:val="-5"/>
                <w:sz w:val="18"/>
              </w:rPr>
              <w:t>50</w:t>
            </w:r>
          </w:p>
        </w:tc>
        <w:tc>
          <w:tcPr>
            <w:tcW w:w="1380" w:type="dxa"/>
          </w:tcPr>
          <w:p w14:paraId="14B1E083">
            <w:pPr>
              <w:pStyle w:val="10"/>
              <w:rPr>
                <w:b/>
                <w:sz w:val="18"/>
              </w:rPr>
            </w:pPr>
          </w:p>
          <w:p w14:paraId="272A5F8C">
            <w:pPr>
              <w:pStyle w:val="10"/>
              <w:spacing w:before="33"/>
              <w:rPr>
                <w:b/>
                <w:sz w:val="18"/>
              </w:rPr>
            </w:pPr>
          </w:p>
          <w:p w14:paraId="6B920305">
            <w:pPr>
              <w:pStyle w:val="10"/>
              <w:ind w:left="35" w:right="20"/>
              <w:jc w:val="center"/>
              <w:rPr>
                <w:sz w:val="18"/>
              </w:rPr>
            </w:pPr>
            <w:r>
              <w:rPr>
                <w:spacing w:val="-2"/>
                <w:sz w:val="18"/>
              </w:rPr>
              <w:t>8.309,00</w:t>
            </w:r>
          </w:p>
        </w:tc>
      </w:tr>
      <w:tr w14:paraId="162D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05" w:type="dxa"/>
          </w:tcPr>
          <w:p w14:paraId="74383A88">
            <w:pPr>
              <w:pStyle w:val="10"/>
              <w:spacing w:before="104"/>
              <w:rPr>
                <w:b/>
                <w:sz w:val="18"/>
              </w:rPr>
            </w:pPr>
          </w:p>
          <w:p w14:paraId="0D70598E">
            <w:pPr>
              <w:pStyle w:val="10"/>
              <w:spacing w:before="1"/>
              <w:ind w:left="15"/>
              <w:jc w:val="center"/>
              <w:rPr>
                <w:sz w:val="18"/>
              </w:rPr>
            </w:pPr>
            <w:r>
              <w:rPr>
                <w:spacing w:val="-10"/>
                <w:sz w:val="18"/>
              </w:rPr>
              <w:t>4</w:t>
            </w:r>
          </w:p>
        </w:tc>
        <w:tc>
          <w:tcPr>
            <w:tcW w:w="690" w:type="dxa"/>
          </w:tcPr>
          <w:p w14:paraId="1A8724AB">
            <w:pPr>
              <w:pStyle w:val="10"/>
              <w:spacing w:before="104"/>
              <w:rPr>
                <w:b/>
                <w:sz w:val="18"/>
              </w:rPr>
            </w:pPr>
          </w:p>
          <w:p w14:paraId="2DF40DB0">
            <w:pPr>
              <w:pStyle w:val="10"/>
              <w:spacing w:before="1"/>
              <w:ind w:left="19" w:right="2"/>
              <w:jc w:val="center"/>
              <w:rPr>
                <w:sz w:val="18"/>
              </w:rPr>
            </w:pPr>
            <w:r>
              <w:rPr>
                <w:spacing w:val="-2"/>
                <w:sz w:val="18"/>
              </w:rPr>
              <w:t>18187</w:t>
            </w:r>
          </w:p>
        </w:tc>
        <w:tc>
          <w:tcPr>
            <w:tcW w:w="5055" w:type="dxa"/>
          </w:tcPr>
          <w:p w14:paraId="794CF831">
            <w:pPr>
              <w:pStyle w:val="10"/>
              <w:tabs>
                <w:tab w:val="left" w:pos="1170"/>
                <w:tab w:val="left" w:pos="2046"/>
                <w:tab w:val="left" w:pos="3469"/>
                <w:tab w:val="left" w:pos="3995"/>
              </w:tabs>
              <w:spacing w:before="42" w:line="312" w:lineRule="auto"/>
              <w:ind w:left="14" w:right="-15"/>
              <w:rPr>
                <w:sz w:val="18"/>
              </w:rPr>
            </w:pPr>
            <w:r>
              <w:rPr>
                <w:spacing w:val="-2"/>
                <w:sz w:val="18"/>
              </w:rPr>
              <w:t>PRINCIPIO</w:t>
            </w:r>
            <w:r>
              <w:rPr>
                <w:sz w:val="18"/>
              </w:rPr>
              <w:tab/>
            </w:r>
            <w:r>
              <w:rPr>
                <w:spacing w:val="-2"/>
                <w:sz w:val="18"/>
              </w:rPr>
              <w:t>ATIVO:</w:t>
            </w:r>
            <w:r>
              <w:rPr>
                <w:sz w:val="18"/>
              </w:rPr>
              <w:tab/>
            </w:r>
            <w:r>
              <w:rPr>
                <w:spacing w:val="-2"/>
                <w:sz w:val="18"/>
              </w:rPr>
              <w:t>CLORIDRATO</w:t>
            </w:r>
            <w:r>
              <w:rPr>
                <w:sz w:val="18"/>
              </w:rPr>
              <w:tab/>
            </w:r>
            <w:r>
              <w:rPr>
                <w:spacing w:val="-6"/>
                <w:sz w:val="18"/>
              </w:rPr>
              <w:t>DE</w:t>
            </w:r>
            <w:r>
              <w:rPr>
                <w:sz w:val="18"/>
              </w:rPr>
              <w:tab/>
            </w:r>
            <w:r>
              <w:rPr>
                <w:spacing w:val="-2"/>
                <w:sz w:val="18"/>
              </w:rPr>
              <w:t xml:space="preserve">PIRIDOXINA </w:t>
            </w:r>
            <w:r>
              <w:rPr>
                <w:sz w:val="18"/>
              </w:rPr>
              <w:t>(VITAMINA</w:t>
            </w:r>
            <w:r>
              <w:rPr>
                <w:spacing w:val="53"/>
                <w:sz w:val="18"/>
              </w:rPr>
              <w:t xml:space="preserve"> </w:t>
            </w:r>
            <w:r>
              <w:rPr>
                <w:sz w:val="18"/>
              </w:rPr>
              <w:t>B6),</w:t>
            </w:r>
            <w:r>
              <w:rPr>
                <w:spacing w:val="64"/>
                <w:sz w:val="18"/>
              </w:rPr>
              <w:t xml:space="preserve"> </w:t>
            </w:r>
            <w:r>
              <w:rPr>
                <w:sz w:val="18"/>
              </w:rPr>
              <w:t>FORMA</w:t>
            </w:r>
            <w:r>
              <w:rPr>
                <w:spacing w:val="55"/>
                <w:sz w:val="18"/>
              </w:rPr>
              <w:t xml:space="preserve"> </w:t>
            </w:r>
            <w:r>
              <w:rPr>
                <w:sz w:val="18"/>
              </w:rPr>
              <w:t>FARMACEUTICA:</w:t>
            </w:r>
            <w:r>
              <w:rPr>
                <w:spacing w:val="65"/>
                <w:sz w:val="18"/>
              </w:rPr>
              <w:t xml:space="preserve"> </w:t>
            </w:r>
            <w:r>
              <w:rPr>
                <w:spacing w:val="-2"/>
                <w:sz w:val="18"/>
              </w:rPr>
              <w:t>COMPRIMIDO,</w:t>
            </w:r>
          </w:p>
          <w:p w14:paraId="42E43E85">
            <w:pPr>
              <w:pStyle w:val="10"/>
              <w:spacing w:before="2"/>
              <w:ind w:left="14"/>
              <w:rPr>
                <w:sz w:val="18"/>
              </w:rPr>
            </w:pPr>
            <w:r>
              <w:rPr>
                <w:sz w:val="18"/>
              </w:rPr>
              <w:t xml:space="preserve">CONCENTRACAO / DOSAGEM: 40, UNIDADE: </w:t>
            </w:r>
            <w:r>
              <w:rPr>
                <w:spacing w:val="-5"/>
                <w:sz w:val="18"/>
              </w:rPr>
              <w:t>MG</w:t>
            </w:r>
          </w:p>
        </w:tc>
        <w:tc>
          <w:tcPr>
            <w:tcW w:w="1260" w:type="dxa"/>
          </w:tcPr>
          <w:p w14:paraId="6F7E7ABC">
            <w:pPr>
              <w:pStyle w:val="10"/>
              <w:spacing w:before="146"/>
              <w:rPr>
                <w:b/>
                <w:sz w:val="16"/>
              </w:rPr>
            </w:pPr>
          </w:p>
          <w:p w14:paraId="0BF8DA8A">
            <w:pPr>
              <w:pStyle w:val="10"/>
              <w:ind w:left="39" w:right="21"/>
              <w:jc w:val="center"/>
              <w:rPr>
                <w:sz w:val="16"/>
              </w:rPr>
            </w:pPr>
            <w:r>
              <w:rPr>
                <w:spacing w:val="-2"/>
                <w:sz w:val="16"/>
              </w:rPr>
              <w:t>0,8700</w:t>
            </w:r>
          </w:p>
        </w:tc>
        <w:tc>
          <w:tcPr>
            <w:tcW w:w="1245" w:type="dxa"/>
          </w:tcPr>
          <w:p w14:paraId="68E902AF">
            <w:pPr>
              <w:pStyle w:val="10"/>
              <w:spacing w:before="104"/>
              <w:rPr>
                <w:b/>
                <w:sz w:val="18"/>
              </w:rPr>
            </w:pPr>
          </w:p>
          <w:p w14:paraId="35B45842">
            <w:pPr>
              <w:pStyle w:val="10"/>
              <w:spacing w:before="1"/>
              <w:ind w:left="28" w:right="7"/>
              <w:jc w:val="center"/>
              <w:rPr>
                <w:sz w:val="18"/>
              </w:rPr>
            </w:pPr>
            <w:r>
              <w:rPr>
                <w:spacing w:val="-5"/>
                <w:sz w:val="18"/>
              </w:rPr>
              <w:t>390</w:t>
            </w:r>
          </w:p>
        </w:tc>
        <w:tc>
          <w:tcPr>
            <w:tcW w:w="1380" w:type="dxa"/>
          </w:tcPr>
          <w:p w14:paraId="419EA7D0">
            <w:pPr>
              <w:pStyle w:val="10"/>
              <w:spacing w:before="104"/>
              <w:rPr>
                <w:b/>
                <w:sz w:val="18"/>
              </w:rPr>
            </w:pPr>
          </w:p>
          <w:p w14:paraId="75FE7047">
            <w:pPr>
              <w:pStyle w:val="10"/>
              <w:spacing w:before="1"/>
              <w:ind w:left="35" w:right="20"/>
              <w:jc w:val="center"/>
              <w:rPr>
                <w:sz w:val="18"/>
              </w:rPr>
            </w:pPr>
            <w:r>
              <w:rPr>
                <w:spacing w:val="-2"/>
                <w:sz w:val="18"/>
              </w:rPr>
              <w:t>339,30</w:t>
            </w:r>
          </w:p>
        </w:tc>
      </w:tr>
      <w:tr w14:paraId="049A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05" w:type="dxa"/>
          </w:tcPr>
          <w:p w14:paraId="2E7C84EC">
            <w:pPr>
              <w:pStyle w:val="10"/>
              <w:rPr>
                <w:b/>
                <w:sz w:val="18"/>
              </w:rPr>
            </w:pPr>
          </w:p>
          <w:p w14:paraId="6903D83E">
            <w:pPr>
              <w:pStyle w:val="10"/>
              <w:spacing w:before="33"/>
              <w:rPr>
                <w:b/>
                <w:sz w:val="18"/>
              </w:rPr>
            </w:pPr>
          </w:p>
          <w:p w14:paraId="7B5E0BDD">
            <w:pPr>
              <w:pStyle w:val="10"/>
              <w:ind w:left="15"/>
              <w:jc w:val="center"/>
              <w:rPr>
                <w:sz w:val="18"/>
              </w:rPr>
            </w:pPr>
            <w:r>
              <w:rPr>
                <w:spacing w:val="-10"/>
                <w:sz w:val="18"/>
              </w:rPr>
              <w:t>5</w:t>
            </w:r>
          </w:p>
        </w:tc>
        <w:tc>
          <w:tcPr>
            <w:tcW w:w="690" w:type="dxa"/>
          </w:tcPr>
          <w:p w14:paraId="30F4F34C">
            <w:pPr>
              <w:pStyle w:val="10"/>
              <w:rPr>
                <w:b/>
                <w:sz w:val="18"/>
              </w:rPr>
            </w:pPr>
          </w:p>
          <w:p w14:paraId="7CC408D7">
            <w:pPr>
              <w:pStyle w:val="10"/>
              <w:spacing w:before="33"/>
              <w:rPr>
                <w:b/>
                <w:sz w:val="18"/>
              </w:rPr>
            </w:pPr>
          </w:p>
          <w:p w14:paraId="05489708">
            <w:pPr>
              <w:pStyle w:val="10"/>
              <w:ind w:left="19" w:right="2"/>
              <w:jc w:val="center"/>
              <w:rPr>
                <w:sz w:val="18"/>
              </w:rPr>
            </w:pPr>
            <w:r>
              <w:rPr>
                <w:spacing w:val="-2"/>
                <w:sz w:val="18"/>
              </w:rPr>
              <w:t>57882</w:t>
            </w:r>
          </w:p>
        </w:tc>
        <w:tc>
          <w:tcPr>
            <w:tcW w:w="5055" w:type="dxa"/>
          </w:tcPr>
          <w:p w14:paraId="41BC269F">
            <w:pPr>
              <w:pStyle w:val="10"/>
              <w:spacing w:before="42" w:line="312" w:lineRule="auto"/>
              <w:ind w:left="14" w:right="-15"/>
              <w:jc w:val="both"/>
              <w:rPr>
                <w:sz w:val="18"/>
              </w:rPr>
            </w:pPr>
            <w:r>
              <w:rPr>
                <w:sz w:val="18"/>
              </w:rPr>
              <w:t>PRINCIPIO ATIVO: VITAMINAS DO COMPLEXO B, FORMA FARMACEUTICA:</w:t>
            </w:r>
            <w:r>
              <w:rPr>
                <w:spacing w:val="-9"/>
                <w:sz w:val="18"/>
              </w:rPr>
              <w:t xml:space="preserve"> </w:t>
            </w:r>
            <w:r>
              <w:rPr>
                <w:sz w:val="18"/>
              </w:rPr>
              <w:t>SOLUCAO</w:t>
            </w:r>
            <w:r>
              <w:rPr>
                <w:spacing w:val="-9"/>
                <w:sz w:val="18"/>
              </w:rPr>
              <w:t xml:space="preserve"> </w:t>
            </w:r>
            <w:r>
              <w:rPr>
                <w:sz w:val="18"/>
              </w:rPr>
              <w:t>INJETAVEL,</w:t>
            </w:r>
            <w:r>
              <w:rPr>
                <w:spacing w:val="-9"/>
                <w:sz w:val="18"/>
              </w:rPr>
              <w:t xml:space="preserve"> </w:t>
            </w:r>
            <w:r>
              <w:rPr>
                <w:sz w:val="18"/>
              </w:rPr>
              <w:t>CONCENTRACAO</w:t>
            </w:r>
            <w:r>
              <w:rPr>
                <w:spacing w:val="-9"/>
                <w:sz w:val="18"/>
              </w:rPr>
              <w:t xml:space="preserve"> </w:t>
            </w:r>
            <w:r>
              <w:rPr>
                <w:sz w:val="18"/>
              </w:rPr>
              <w:t>/ DOSAGEM:</w:t>
            </w:r>
            <w:r>
              <w:rPr>
                <w:spacing w:val="61"/>
                <w:w w:val="150"/>
                <w:sz w:val="18"/>
              </w:rPr>
              <w:t xml:space="preserve">  </w:t>
            </w:r>
            <w:r>
              <w:rPr>
                <w:sz w:val="18"/>
              </w:rPr>
              <w:t>N/A,</w:t>
            </w:r>
            <w:r>
              <w:rPr>
                <w:spacing w:val="62"/>
                <w:w w:val="150"/>
                <w:sz w:val="18"/>
              </w:rPr>
              <w:t xml:space="preserve">  </w:t>
            </w:r>
            <w:r>
              <w:rPr>
                <w:sz w:val="18"/>
              </w:rPr>
              <w:t>UNIDADE:</w:t>
            </w:r>
            <w:r>
              <w:rPr>
                <w:spacing w:val="61"/>
                <w:w w:val="150"/>
                <w:sz w:val="18"/>
              </w:rPr>
              <w:t xml:space="preserve">  </w:t>
            </w:r>
            <w:r>
              <w:rPr>
                <w:sz w:val="18"/>
              </w:rPr>
              <w:t>N/A,</w:t>
            </w:r>
            <w:r>
              <w:rPr>
                <w:spacing w:val="60"/>
                <w:w w:val="150"/>
                <w:sz w:val="18"/>
              </w:rPr>
              <w:t xml:space="preserve">  </w:t>
            </w:r>
            <w:r>
              <w:rPr>
                <w:sz w:val="18"/>
              </w:rPr>
              <w:t>VOLUME:</w:t>
            </w:r>
            <w:r>
              <w:rPr>
                <w:spacing w:val="61"/>
                <w:w w:val="150"/>
                <w:sz w:val="18"/>
              </w:rPr>
              <w:t xml:space="preserve">  </w:t>
            </w:r>
            <w:r>
              <w:rPr>
                <w:spacing w:val="-4"/>
                <w:sz w:val="18"/>
              </w:rPr>
              <w:t>2ML,</w:t>
            </w:r>
          </w:p>
          <w:p w14:paraId="344466F6">
            <w:pPr>
              <w:pStyle w:val="10"/>
              <w:spacing w:before="2"/>
              <w:ind w:left="14"/>
              <w:jc w:val="both"/>
              <w:rPr>
                <w:sz w:val="18"/>
              </w:rPr>
            </w:pPr>
            <w:r>
              <w:rPr>
                <w:spacing w:val="-2"/>
                <w:sz w:val="18"/>
              </w:rPr>
              <w:t>APRESENTACAO:</w:t>
            </w:r>
            <w:r>
              <w:rPr>
                <w:spacing w:val="1"/>
                <w:sz w:val="18"/>
              </w:rPr>
              <w:t xml:space="preserve"> </w:t>
            </w:r>
            <w:r>
              <w:rPr>
                <w:spacing w:val="-2"/>
                <w:sz w:val="18"/>
              </w:rPr>
              <w:t>AMPOLA</w:t>
            </w:r>
          </w:p>
        </w:tc>
        <w:tc>
          <w:tcPr>
            <w:tcW w:w="1260" w:type="dxa"/>
          </w:tcPr>
          <w:p w14:paraId="6C67432E">
            <w:pPr>
              <w:pStyle w:val="10"/>
              <w:rPr>
                <w:b/>
                <w:sz w:val="16"/>
              </w:rPr>
            </w:pPr>
          </w:p>
          <w:p w14:paraId="4ADBBF09">
            <w:pPr>
              <w:pStyle w:val="10"/>
              <w:spacing w:before="97"/>
              <w:rPr>
                <w:b/>
                <w:sz w:val="16"/>
              </w:rPr>
            </w:pPr>
          </w:p>
          <w:p w14:paraId="035445CD">
            <w:pPr>
              <w:pStyle w:val="10"/>
              <w:ind w:left="39" w:right="21"/>
              <w:jc w:val="center"/>
              <w:rPr>
                <w:sz w:val="16"/>
              </w:rPr>
            </w:pPr>
            <w:r>
              <w:rPr>
                <w:spacing w:val="-2"/>
                <w:sz w:val="16"/>
              </w:rPr>
              <w:t>3,0533</w:t>
            </w:r>
          </w:p>
        </w:tc>
        <w:tc>
          <w:tcPr>
            <w:tcW w:w="1245" w:type="dxa"/>
          </w:tcPr>
          <w:p w14:paraId="51A1C2E2">
            <w:pPr>
              <w:pStyle w:val="10"/>
              <w:rPr>
                <w:b/>
                <w:sz w:val="18"/>
              </w:rPr>
            </w:pPr>
          </w:p>
          <w:p w14:paraId="296F57DB">
            <w:pPr>
              <w:pStyle w:val="10"/>
              <w:spacing w:before="33"/>
              <w:rPr>
                <w:b/>
                <w:sz w:val="18"/>
              </w:rPr>
            </w:pPr>
          </w:p>
          <w:p w14:paraId="409470C5">
            <w:pPr>
              <w:pStyle w:val="10"/>
              <w:ind w:left="28" w:right="7"/>
              <w:jc w:val="center"/>
              <w:rPr>
                <w:sz w:val="18"/>
              </w:rPr>
            </w:pPr>
            <w:r>
              <w:rPr>
                <w:spacing w:val="-2"/>
                <w:sz w:val="18"/>
              </w:rPr>
              <w:t>1.100</w:t>
            </w:r>
          </w:p>
        </w:tc>
        <w:tc>
          <w:tcPr>
            <w:tcW w:w="1380" w:type="dxa"/>
          </w:tcPr>
          <w:p w14:paraId="624541CF">
            <w:pPr>
              <w:pStyle w:val="10"/>
              <w:rPr>
                <w:b/>
                <w:sz w:val="18"/>
              </w:rPr>
            </w:pPr>
          </w:p>
          <w:p w14:paraId="65DB6251">
            <w:pPr>
              <w:pStyle w:val="10"/>
              <w:spacing w:before="33"/>
              <w:rPr>
                <w:b/>
                <w:sz w:val="18"/>
              </w:rPr>
            </w:pPr>
          </w:p>
          <w:p w14:paraId="669D4800">
            <w:pPr>
              <w:pStyle w:val="10"/>
              <w:ind w:left="35" w:right="20"/>
              <w:jc w:val="center"/>
              <w:rPr>
                <w:sz w:val="18"/>
              </w:rPr>
            </w:pPr>
            <w:r>
              <w:rPr>
                <w:spacing w:val="-2"/>
                <w:sz w:val="18"/>
              </w:rPr>
              <w:t>3.358,63</w:t>
            </w:r>
          </w:p>
        </w:tc>
      </w:tr>
    </w:tbl>
    <w:p w14:paraId="6E5BD1F6">
      <w:pPr>
        <w:pStyle w:val="10"/>
        <w:spacing w:after="0"/>
        <w:jc w:val="center"/>
        <w:rPr>
          <w:sz w:val="18"/>
        </w:rPr>
        <w:sectPr>
          <w:pgSz w:w="15840" w:h="24480"/>
          <w:pgMar w:top="0" w:right="0" w:bottom="0" w:left="0" w:header="720" w:footer="720" w:gutter="0"/>
          <w:cols w:space="720" w:num="1"/>
        </w:sectPr>
      </w:pPr>
    </w:p>
    <w:p w14:paraId="7F693B97">
      <w:pPr>
        <w:spacing w:before="73"/>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3C3F6E03">
      <w:pPr>
        <w:pStyle w:val="7"/>
        <w:spacing w:before="57"/>
        <w:ind w:left="0"/>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4575"/>
        <w:gridCol w:w="690"/>
        <w:gridCol w:w="915"/>
        <w:gridCol w:w="960"/>
        <w:gridCol w:w="945"/>
        <w:gridCol w:w="975"/>
        <w:gridCol w:w="945"/>
      </w:tblGrid>
      <w:tr w14:paraId="70CF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5310" w:type="dxa"/>
            <w:gridSpan w:val="2"/>
          </w:tcPr>
          <w:p w14:paraId="2113C683">
            <w:pPr>
              <w:pStyle w:val="10"/>
              <w:spacing w:before="128"/>
              <w:ind w:left="9"/>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20F44000">
            <w:pPr>
              <w:pStyle w:val="10"/>
              <w:spacing w:before="59"/>
              <w:ind w:left="9"/>
              <w:jc w:val="center"/>
              <w:rPr>
                <w:b/>
                <w:sz w:val="18"/>
              </w:rPr>
            </w:pPr>
            <w:r>
              <w:rPr>
                <w:b/>
                <w:sz w:val="18"/>
              </w:rPr>
              <w:t>A</w:t>
            </w:r>
            <w:r>
              <w:rPr>
                <w:b/>
                <w:smallCaps/>
                <w:sz w:val="18"/>
              </w:rPr>
              <w:t>ne</w:t>
            </w:r>
            <w:r>
              <w:rPr>
                <w:b/>
                <w:smallCaps w:val="0"/>
                <w:sz w:val="18"/>
              </w:rPr>
              <w:t>x</w:t>
            </w:r>
            <w:r>
              <w:rPr>
                <w:b/>
                <w:smallCaps/>
                <w:sz w:val="18"/>
              </w:rPr>
              <w:t>o</w:t>
            </w:r>
            <w:r>
              <w:rPr>
                <w:b/>
                <w:smallCaps w:val="0"/>
                <w:spacing w:val="-8"/>
                <w:sz w:val="18"/>
              </w:rPr>
              <w:t xml:space="preserve"> </w:t>
            </w:r>
            <w:r>
              <w:rPr>
                <w:b/>
                <w:smallCaps w:val="0"/>
                <w:spacing w:val="-10"/>
                <w:sz w:val="18"/>
              </w:rPr>
              <w:t>V</w:t>
            </w:r>
          </w:p>
          <w:p w14:paraId="07F031A0">
            <w:pPr>
              <w:pStyle w:val="10"/>
              <w:spacing w:before="63"/>
              <w:ind w:left="9"/>
              <w:jc w:val="center"/>
              <w:rPr>
                <w:b/>
                <w:sz w:val="18"/>
              </w:rPr>
            </w:pPr>
            <w:r>
              <w:rPr>
                <w:b/>
                <w:spacing w:val="-2"/>
                <w:sz w:val="18"/>
              </w:rPr>
              <w:t>PROPOSTA</w:t>
            </w:r>
            <w:r>
              <w:rPr>
                <w:b/>
                <w:spacing w:val="-8"/>
                <w:sz w:val="18"/>
              </w:rPr>
              <w:t xml:space="preserve"> </w:t>
            </w:r>
            <w:r>
              <w:rPr>
                <w:b/>
                <w:spacing w:val="-2"/>
                <w:sz w:val="18"/>
              </w:rPr>
              <w:t>DETALHE</w:t>
            </w:r>
          </w:p>
        </w:tc>
        <w:tc>
          <w:tcPr>
            <w:tcW w:w="5430" w:type="dxa"/>
            <w:gridSpan w:val="6"/>
          </w:tcPr>
          <w:p w14:paraId="48C5139C">
            <w:pPr>
              <w:pStyle w:val="10"/>
              <w:spacing w:before="83"/>
              <w:ind w:left="207"/>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243/2025.</w:t>
            </w:r>
          </w:p>
          <w:p w14:paraId="37A9BF66">
            <w:pPr>
              <w:pStyle w:val="10"/>
              <w:spacing w:before="5" w:line="310" w:lineRule="atLeast"/>
              <w:ind w:left="207" w:right="1178"/>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02/06/2025</w:t>
            </w:r>
            <w:r>
              <w:rPr>
                <w:b/>
                <w:spacing w:val="-12"/>
                <w:sz w:val="20"/>
              </w:rPr>
              <w:t xml:space="preserve"> </w:t>
            </w:r>
            <w:r>
              <w:rPr>
                <w:b/>
                <w:sz w:val="20"/>
              </w:rPr>
              <w:t>às</w:t>
            </w:r>
            <w:r>
              <w:rPr>
                <w:b/>
                <w:spacing w:val="-11"/>
                <w:sz w:val="20"/>
              </w:rPr>
              <w:t xml:space="preserve"> </w:t>
            </w:r>
            <w:r>
              <w:rPr>
                <w:b/>
                <w:sz w:val="20"/>
              </w:rPr>
              <w:t>10horas. Processo n° SEI-260007/003268/2025.</w:t>
            </w:r>
          </w:p>
        </w:tc>
      </w:tr>
      <w:tr w14:paraId="72B1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5310" w:type="dxa"/>
            <w:gridSpan w:val="2"/>
          </w:tcPr>
          <w:p w14:paraId="5F11753A">
            <w:pPr>
              <w:pStyle w:val="10"/>
              <w:spacing w:before="125" w:line="235" w:lineRule="auto"/>
              <w:ind w:left="202" w:right="190"/>
              <w:jc w:val="both"/>
              <w:rPr>
                <w:b/>
                <w:sz w:val="24"/>
              </w:rPr>
            </w:pPr>
            <w:r>
              <w:rPr>
                <w:sz w:val="24"/>
              </w:rPr>
              <w:t xml:space="preserve">A firma ao lado mencionada propõe fornecer à Universidade do Estado do Rio de Janeiro, pelos preços abaixo assinados, obedecendo rigorosamente ao estipulado e constante do </w:t>
            </w:r>
            <w:r>
              <w:rPr>
                <w:b/>
                <w:sz w:val="24"/>
              </w:rPr>
              <w:t>EDITAL n° 243/2025.</w:t>
            </w:r>
          </w:p>
        </w:tc>
        <w:tc>
          <w:tcPr>
            <w:tcW w:w="5430" w:type="dxa"/>
            <w:gridSpan w:val="6"/>
          </w:tcPr>
          <w:p w14:paraId="424FDE8B">
            <w:pPr>
              <w:pStyle w:val="10"/>
              <w:spacing w:before="23" w:line="280" w:lineRule="auto"/>
              <w:ind w:left="197" w:right="4050"/>
              <w:rPr>
                <w:b/>
                <w:sz w:val="20"/>
              </w:rPr>
            </w:pPr>
            <w:r>
              <w:rPr>
                <w:b/>
                <w:sz w:val="20"/>
              </w:rPr>
              <w:t>Razão</w:t>
            </w:r>
            <w:r>
              <w:rPr>
                <w:b/>
                <w:spacing w:val="-13"/>
                <w:sz w:val="20"/>
              </w:rPr>
              <w:t xml:space="preserve"> </w:t>
            </w:r>
            <w:r>
              <w:rPr>
                <w:b/>
                <w:sz w:val="20"/>
              </w:rPr>
              <w:t xml:space="preserve">Social: </w:t>
            </w:r>
            <w:r>
              <w:rPr>
                <w:b/>
                <w:spacing w:val="-2"/>
                <w:sz w:val="20"/>
              </w:rPr>
              <w:t>CNPJ:</w:t>
            </w:r>
          </w:p>
          <w:p w14:paraId="3067BC62">
            <w:pPr>
              <w:pStyle w:val="10"/>
              <w:spacing w:before="2" w:line="280" w:lineRule="auto"/>
              <w:ind w:left="197" w:right="3555"/>
              <w:rPr>
                <w:b/>
                <w:sz w:val="20"/>
              </w:rPr>
            </w:pPr>
            <w:r>
              <w:rPr>
                <w:b/>
                <w:sz w:val="20"/>
              </w:rPr>
              <w:t>Inscrição</w:t>
            </w:r>
            <w:r>
              <w:rPr>
                <w:b/>
                <w:spacing w:val="-13"/>
                <w:sz w:val="20"/>
              </w:rPr>
              <w:t xml:space="preserve"> </w:t>
            </w:r>
            <w:r>
              <w:rPr>
                <w:b/>
                <w:sz w:val="20"/>
              </w:rPr>
              <w:t xml:space="preserve">Estadual: </w:t>
            </w:r>
            <w:r>
              <w:rPr>
                <w:b/>
                <w:spacing w:val="-2"/>
                <w:sz w:val="20"/>
              </w:rPr>
              <w:t>Endereço:</w:t>
            </w:r>
            <w:r>
              <w:rPr>
                <w:b/>
                <w:spacing w:val="40"/>
                <w:sz w:val="20"/>
              </w:rPr>
              <w:t xml:space="preserve"> </w:t>
            </w:r>
            <w:r>
              <w:rPr>
                <w:b/>
                <w:spacing w:val="-2"/>
                <w:sz w:val="20"/>
              </w:rPr>
              <w:t>Tel./Fax:</w:t>
            </w:r>
          </w:p>
          <w:p w14:paraId="643261DD">
            <w:pPr>
              <w:pStyle w:val="10"/>
              <w:spacing w:before="3" w:line="227" w:lineRule="exact"/>
              <w:ind w:left="197"/>
              <w:rPr>
                <w:b/>
                <w:sz w:val="20"/>
              </w:rPr>
            </w:pPr>
            <w:r>
              <w:rPr>
                <w:b/>
                <w:sz w:val="20"/>
              </w:rPr>
              <w:t>E-</w:t>
            </w:r>
            <w:r>
              <w:rPr>
                <w:b/>
                <w:spacing w:val="-2"/>
                <w:sz w:val="20"/>
              </w:rPr>
              <w:t>mail:</w:t>
            </w:r>
          </w:p>
        </w:tc>
      </w:tr>
      <w:tr w14:paraId="6558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35" w:type="dxa"/>
            <w:vMerge w:val="restart"/>
          </w:tcPr>
          <w:p w14:paraId="4F570854">
            <w:pPr>
              <w:pStyle w:val="10"/>
              <w:rPr>
                <w:b/>
                <w:sz w:val="16"/>
              </w:rPr>
            </w:pPr>
          </w:p>
          <w:p w14:paraId="723FA320">
            <w:pPr>
              <w:pStyle w:val="10"/>
              <w:spacing w:before="112"/>
              <w:rPr>
                <w:b/>
                <w:sz w:val="16"/>
              </w:rPr>
            </w:pPr>
          </w:p>
          <w:p w14:paraId="72D97322">
            <w:pPr>
              <w:pStyle w:val="10"/>
              <w:ind w:left="143"/>
              <w:rPr>
                <w:b/>
                <w:sz w:val="16"/>
              </w:rPr>
            </w:pPr>
            <w:r>
              <w:rPr>
                <w:b/>
                <w:spacing w:val="-4"/>
                <w:sz w:val="16"/>
              </w:rPr>
              <w:t>ITEM</w:t>
            </w:r>
          </w:p>
        </w:tc>
        <w:tc>
          <w:tcPr>
            <w:tcW w:w="4575" w:type="dxa"/>
            <w:vMerge w:val="restart"/>
          </w:tcPr>
          <w:p w14:paraId="4EFAAAA1">
            <w:pPr>
              <w:pStyle w:val="10"/>
              <w:rPr>
                <w:b/>
                <w:sz w:val="16"/>
              </w:rPr>
            </w:pPr>
          </w:p>
          <w:p w14:paraId="4D3DE480">
            <w:pPr>
              <w:pStyle w:val="10"/>
              <w:spacing w:before="112"/>
              <w:rPr>
                <w:b/>
                <w:sz w:val="16"/>
              </w:rPr>
            </w:pPr>
          </w:p>
          <w:p w14:paraId="7CBB3CE2">
            <w:pPr>
              <w:pStyle w:val="10"/>
              <w:ind w:left="17"/>
              <w:jc w:val="center"/>
              <w:rPr>
                <w:b/>
                <w:sz w:val="16"/>
              </w:rPr>
            </w:pPr>
            <w:r>
              <w:rPr>
                <w:b/>
                <w:spacing w:val="-2"/>
                <w:sz w:val="16"/>
              </w:rPr>
              <w:t>ESPECIFICAÇÃO</w:t>
            </w:r>
          </w:p>
        </w:tc>
        <w:tc>
          <w:tcPr>
            <w:tcW w:w="690" w:type="dxa"/>
            <w:vMerge w:val="restart"/>
          </w:tcPr>
          <w:p w14:paraId="5E4FA71C">
            <w:pPr>
              <w:pStyle w:val="10"/>
              <w:rPr>
                <w:b/>
                <w:sz w:val="16"/>
              </w:rPr>
            </w:pPr>
          </w:p>
          <w:p w14:paraId="1FE78623">
            <w:pPr>
              <w:pStyle w:val="10"/>
              <w:spacing w:before="112"/>
              <w:rPr>
                <w:b/>
                <w:sz w:val="16"/>
              </w:rPr>
            </w:pPr>
          </w:p>
          <w:p w14:paraId="617219B6">
            <w:pPr>
              <w:pStyle w:val="10"/>
              <w:ind w:left="142"/>
              <w:rPr>
                <w:b/>
                <w:sz w:val="16"/>
              </w:rPr>
            </w:pPr>
            <w:r>
              <w:rPr>
                <w:b/>
                <w:spacing w:val="-4"/>
                <w:sz w:val="16"/>
              </w:rPr>
              <w:t>UNID</w:t>
            </w:r>
          </w:p>
        </w:tc>
        <w:tc>
          <w:tcPr>
            <w:tcW w:w="915" w:type="dxa"/>
            <w:vMerge w:val="restart"/>
          </w:tcPr>
          <w:p w14:paraId="4172EA99">
            <w:pPr>
              <w:pStyle w:val="10"/>
              <w:rPr>
                <w:b/>
                <w:sz w:val="16"/>
              </w:rPr>
            </w:pPr>
          </w:p>
          <w:p w14:paraId="3E48C7D5">
            <w:pPr>
              <w:pStyle w:val="10"/>
              <w:spacing w:before="112"/>
              <w:rPr>
                <w:b/>
                <w:sz w:val="16"/>
              </w:rPr>
            </w:pPr>
          </w:p>
          <w:p w14:paraId="40073A6B">
            <w:pPr>
              <w:pStyle w:val="10"/>
              <w:ind w:left="288"/>
              <w:rPr>
                <w:b/>
                <w:sz w:val="16"/>
              </w:rPr>
            </w:pPr>
            <w:r>
              <w:rPr>
                <w:b/>
                <w:spacing w:val="-5"/>
                <w:sz w:val="16"/>
              </w:rPr>
              <w:t>QTD</w:t>
            </w:r>
          </w:p>
        </w:tc>
        <w:tc>
          <w:tcPr>
            <w:tcW w:w="1905" w:type="dxa"/>
            <w:gridSpan w:val="2"/>
          </w:tcPr>
          <w:p w14:paraId="576E4580">
            <w:pPr>
              <w:pStyle w:val="10"/>
              <w:spacing w:before="60"/>
              <w:ind w:left="33"/>
              <w:jc w:val="center"/>
              <w:rPr>
                <w:b/>
                <w:sz w:val="16"/>
              </w:rPr>
            </w:pPr>
            <w:r>
              <w:rPr>
                <w:b/>
                <w:sz w:val="16"/>
              </w:rPr>
              <w:t>PREÇO</w:t>
            </w:r>
            <w:r>
              <w:rPr>
                <w:b/>
                <w:spacing w:val="-1"/>
                <w:sz w:val="16"/>
              </w:rPr>
              <w:t xml:space="preserve"> </w:t>
            </w:r>
            <w:r>
              <w:rPr>
                <w:b/>
                <w:spacing w:val="-5"/>
                <w:sz w:val="16"/>
              </w:rPr>
              <w:t>COM</w:t>
            </w:r>
          </w:p>
          <w:p w14:paraId="686B8432">
            <w:pPr>
              <w:pStyle w:val="10"/>
              <w:spacing w:before="86"/>
              <w:ind w:left="33" w:right="14"/>
              <w:jc w:val="center"/>
              <w:rPr>
                <w:b/>
                <w:sz w:val="16"/>
              </w:rPr>
            </w:pPr>
            <w:r>
              <w:rPr>
                <w:b/>
                <w:sz w:val="16"/>
              </w:rPr>
              <w:t>ICMS</w:t>
            </w:r>
            <w:r>
              <w:rPr>
                <w:b/>
                <w:spacing w:val="-1"/>
                <w:sz w:val="16"/>
              </w:rPr>
              <w:t xml:space="preserve"> </w:t>
            </w:r>
            <w:r>
              <w:rPr>
                <w:b/>
                <w:spacing w:val="-4"/>
                <w:sz w:val="16"/>
              </w:rPr>
              <w:t>(R$)</w:t>
            </w:r>
          </w:p>
        </w:tc>
        <w:tc>
          <w:tcPr>
            <w:tcW w:w="1920" w:type="dxa"/>
            <w:gridSpan w:val="2"/>
          </w:tcPr>
          <w:p w14:paraId="135B602C">
            <w:pPr>
              <w:pStyle w:val="10"/>
              <w:spacing w:before="60"/>
              <w:ind w:left="496"/>
              <w:rPr>
                <w:b/>
                <w:sz w:val="16"/>
              </w:rPr>
            </w:pPr>
            <w:r>
              <w:rPr>
                <w:b/>
                <w:sz w:val="16"/>
              </w:rPr>
              <w:t>PREÇO</w:t>
            </w:r>
            <w:r>
              <w:rPr>
                <w:b/>
                <w:spacing w:val="-1"/>
                <w:sz w:val="16"/>
              </w:rPr>
              <w:t xml:space="preserve"> </w:t>
            </w:r>
            <w:r>
              <w:rPr>
                <w:b/>
                <w:spacing w:val="-5"/>
                <w:sz w:val="16"/>
              </w:rPr>
              <w:t>SEM</w:t>
            </w:r>
          </w:p>
          <w:p w14:paraId="4062C605">
            <w:pPr>
              <w:pStyle w:val="10"/>
              <w:spacing w:before="86"/>
              <w:ind w:left="583"/>
              <w:rPr>
                <w:b/>
                <w:sz w:val="16"/>
              </w:rPr>
            </w:pPr>
            <w:r>
              <w:rPr>
                <w:b/>
                <w:sz w:val="16"/>
              </w:rPr>
              <w:t>ICMS</w:t>
            </w:r>
            <w:r>
              <w:rPr>
                <w:b/>
                <w:spacing w:val="-1"/>
                <w:sz w:val="16"/>
              </w:rPr>
              <w:t xml:space="preserve"> </w:t>
            </w:r>
            <w:r>
              <w:rPr>
                <w:b/>
                <w:spacing w:val="-4"/>
                <w:sz w:val="16"/>
              </w:rPr>
              <w:t>(R$)</w:t>
            </w:r>
          </w:p>
        </w:tc>
      </w:tr>
      <w:tr w14:paraId="08E2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35" w:type="dxa"/>
            <w:vMerge w:val="continue"/>
            <w:tcBorders>
              <w:top w:val="nil"/>
            </w:tcBorders>
          </w:tcPr>
          <w:p w14:paraId="290C5B3C">
            <w:pPr>
              <w:rPr>
                <w:sz w:val="2"/>
                <w:szCs w:val="2"/>
              </w:rPr>
            </w:pPr>
          </w:p>
        </w:tc>
        <w:tc>
          <w:tcPr>
            <w:tcW w:w="4575" w:type="dxa"/>
            <w:vMerge w:val="continue"/>
            <w:tcBorders>
              <w:top w:val="nil"/>
            </w:tcBorders>
          </w:tcPr>
          <w:p w14:paraId="6D2E02A8">
            <w:pPr>
              <w:rPr>
                <w:sz w:val="2"/>
                <w:szCs w:val="2"/>
              </w:rPr>
            </w:pPr>
          </w:p>
        </w:tc>
        <w:tc>
          <w:tcPr>
            <w:tcW w:w="690" w:type="dxa"/>
            <w:vMerge w:val="continue"/>
            <w:tcBorders>
              <w:top w:val="nil"/>
            </w:tcBorders>
          </w:tcPr>
          <w:p w14:paraId="46ADDA90">
            <w:pPr>
              <w:rPr>
                <w:sz w:val="2"/>
                <w:szCs w:val="2"/>
              </w:rPr>
            </w:pPr>
          </w:p>
        </w:tc>
        <w:tc>
          <w:tcPr>
            <w:tcW w:w="915" w:type="dxa"/>
            <w:vMerge w:val="continue"/>
            <w:tcBorders>
              <w:top w:val="nil"/>
            </w:tcBorders>
          </w:tcPr>
          <w:p w14:paraId="409E94F8">
            <w:pPr>
              <w:rPr>
                <w:sz w:val="2"/>
                <w:szCs w:val="2"/>
              </w:rPr>
            </w:pPr>
          </w:p>
        </w:tc>
        <w:tc>
          <w:tcPr>
            <w:tcW w:w="960" w:type="dxa"/>
          </w:tcPr>
          <w:p w14:paraId="24260497">
            <w:pPr>
              <w:pStyle w:val="10"/>
              <w:spacing w:before="60"/>
              <w:ind w:left="30"/>
              <w:jc w:val="center"/>
              <w:rPr>
                <w:b/>
                <w:sz w:val="16"/>
              </w:rPr>
            </w:pPr>
            <w:r>
              <w:rPr>
                <w:b/>
                <w:spacing w:val="-2"/>
                <w:sz w:val="16"/>
              </w:rPr>
              <w:t>PREÇO</w:t>
            </w:r>
          </w:p>
          <w:p w14:paraId="4F64DC23">
            <w:pPr>
              <w:pStyle w:val="10"/>
              <w:spacing w:before="86"/>
              <w:ind w:left="30" w:right="14"/>
              <w:jc w:val="center"/>
              <w:rPr>
                <w:b/>
                <w:sz w:val="16"/>
              </w:rPr>
            </w:pPr>
            <w:r>
              <w:rPr>
                <w:b/>
                <w:spacing w:val="-2"/>
                <w:sz w:val="16"/>
              </w:rPr>
              <w:t>UNITÁRIO</w:t>
            </w:r>
          </w:p>
        </w:tc>
        <w:tc>
          <w:tcPr>
            <w:tcW w:w="945" w:type="dxa"/>
          </w:tcPr>
          <w:p w14:paraId="4184D6F7">
            <w:pPr>
              <w:pStyle w:val="10"/>
              <w:spacing w:before="11"/>
              <w:rPr>
                <w:b/>
                <w:sz w:val="16"/>
              </w:rPr>
            </w:pPr>
          </w:p>
          <w:p w14:paraId="34C5B85F">
            <w:pPr>
              <w:pStyle w:val="10"/>
              <w:ind w:left="173"/>
              <w:rPr>
                <w:b/>
                <w:sz w:val="16"/>
              </w:rPr>
            </w:pPr>
            <w:r>
              <w:rPr>
                <w:b/>
                <w:spacing w:val="-4"/>
                <w:sz w:val="16"/>
              </w:rPr>
              <w:t>TOTAL</w:t>
            </w:r>
          </w:p>
        </w:tc>
        <w:tc>
          <w:tcPr>
            <w:tcW w:w="975" w:type="dxa"/>
          </w:tcPr>
          <w:p w14:paraId="3C2B5247">
            <w:pPr>
              <w:pStyle w:val="10"/>
              <w:spacing w:before="60"/>
              <w:ind w:left="30"/>
              <w:jc w:val="center"/>
              <w:rPr>
                <w:b/>
                <w:sz w:val="16"/>
              </w:rPr>
            </w:pPr>
            <w:r>
              <w:rPr>
                <w:b/>
                <w:spacing w:val="-2"/>
                <w:sz w:val="16"/>
              </w:rPr>
              <w:t>PREÇO</w:t>
            </w:r>
          </w:p>
          <w:p w14:paraId="6138C6E8">
            <w:pPr>
              <w:pStyle w:val="10"/>
              <w:spacing w:before="86"/>
              <w:ind w:left="30" w:right="14"/>
              <w:jc w:val="center"/>
              <w:rPr>
                <w:b/>
                <w:sz w:val="16"/>
              </w:rPr>
            </w:pPr>
            <w:r>
              <w:rPr>
                <w:b/>
                <w:spacing w:val="-2"/>
                <w:sz w:val="16"/>
              </w:rPr>
              <w:t>UNITÁRIO</w:t>
            </w:r>
          </w:p>
        </w:tc>
        <w:tc>
          <w:tcPr>
            <w:tcW w:w="945" w:type="dxa"/>
          </w:tcPr>
          <w:p w14:paraId="31E5AF4A">
            <w:pPr>
              <w:pStyle w:val="10"/>
              <w:spacing w:before="11"/>
              <w:rPr>
                <w:b/>
                <w:sz w:val="16"/>
              </w:rPr>
            </w:pPr>
          </w:p>
          <w:p w14:paraId="2139D8F2">
            <w:pPr>
              <w:pStyle w:val="10"/>
              <w:ind w:left="227"/>
              <w:rPr>
                <w:b/>
                <w:sz w:val="16"/>
              </w:rPr>
            </w:pPr>
            <w:r>
              <w:rPr>
                <w:b/>
                <w:spacing w:val="-4"/>
                <w:sz w:val="16"/>
              </w:rPr>
              <w:t>TOTAL</w:t>
            </w:r>
          </w:p>
        </w:tc>
      </w:tr>
      <w:tr w14:paraId="3D7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35" w:type="dxa"/>
          </w:tcPr>
          <w:p w14:paraId="0D46FFB5">
            <w:pPr>
              <w:pStyle w:val="10"/>
              <w:rPr>
                <w:b/>
                <w:sz w:val="20"/>
              </w:rPr>
            </w:pPr>
          </w:p>
          <w:p w14:paraId="4C6B2D04">
            <w:pPr>
              <w:pStyle w:val="10"/>
              <w:rPr>
                <w:b/>
                <w:sz w:val="20"/>
              </w:rPr>
            </w:pPr>
          </w:p>
          <w:p w14:paraId="7AC09ED0">
            <w:pPr>
              <w:pStyle w:val="10"/>
              <w:spacing w:before="143"/>
              <w:rPr>
                <w:b/>
                <w:sz w:val="20"/>
              </w:rPr>
            </w:pPr>
          </w:p>
          <w:p w14:paraId="62B6EE1E">
            <w:pPr>
              <w:pStyle w:val="10"/>
              <w:ind w:left="23"/>
              <w:jc w:val="center"/>
              <w:rPr>
                <w:sz w:val="20"/>
              </w:rPr>
            </w:pPr>
            <w:r>
              <w:rPr>
                <w:spacing w:val="-10"/>
                <w:sz w:val="20"/>
              </w:rPr>
              <w:t>1</w:t>
            </w:r>
          </w:p>
        </w:tc>
        <w:tc>
          <w:tcPr>
            <w:tcW w:w="4575" w:type="dxa"/>
          </w:tcPr>
          <w:p w14:paraId="6A8A32FD">
            <w:pPr>
              <w:pStyle w:val="10"/>
              <w:spacing w:before="42" w:line="312" w:lineRule="auto"/>
              <w:ind w:left="77" w:right="70"/>
              <w:jc w:val="both"/>
              <w:rPr>
                <w:sz w:val="18"/>
              </w:rPr>
            </w:pPr>
            <w:r>
              <w:rPr>
                <w:sz w:val="18"/>
              </w:rPr>
              <w:t>PRINCIPIO ATIVO: LACTATO DE MILRINONA, FORMA FARMACEUTICA: SOLUCAO INJETAVEL, CONCENTRACAO / DOSAGEM: 1, UNIDADE: MG/ML, VOLUME: 10 ml, APRESENTACAO: AMPOLA.</w:t>
            </w:r>
          </w:p>
          <w:p w14:paraId="3C104FAF">
            <w:pPr>
              <w:pStyle w:val="10"/>
              <w:spacing w:before="3"/>
              <w:rPr>
                <w:b/>
                <w:sz w:val="18"/>
              </w:rPr>
            </w:pPr>
          </w:p>
          <w:p w14:paraId="247AA73F">
            <w:pPr>
              <w:pStyle w:val="10"/>
              <w:spacing w:line="270" w:lineRule="atLeast"/>
              <w:ind w:left="77" w:right="3330"/>
              <w:rPr>
                <w:sz w:val="18"/>
              </w:rPr>
            </w:pPr>
            <w:r>
              <w:rPr>
                <w:sz w:val="18"/>
              </w:rPr>
              <w:t>Marca</w:t>
            </w:r>
            <w:r>
              <w:rPr>
                <w:spacing w:val="-12"/>
                <w:sz w:val="18"/>
              </w:rPr>
              <w:t xml:space="preserve"> </w:t>
            </w:r>
            <w:r>
              <w:rPr>
                <w:sz w:val="18"/>
              </w:rPr>
              <w:t>ofertada: Registro nº:</w:t>
            </w:r>
          </w:p>
        </w:tc>
        <w:tc>
          <w:tcPr>
            <w:tcW w:w="690" w:type="dxa"/>
          </w:tcPr>
          <w:p w14:paraId="64EAC4E8">
            <w:pPr>
              <w:pStyle w:val="10"/>
              <w:rPr>
                <w:b/>
                <w:sz w:val="20"/>
              </w:rPr>
            </w:pPr>
          </w:p>
          <w:p w14:paraId="0DC31AD2">
            <w:pPr>
              <w:pStyle w:val="10"/>
              <w:rPr>
                <w:b/>
                <w:sz w:val="20"/>
              </w:rPr>
            </w:pPr>
          </w:p>
          <w:p w14:paraId="640F142B">
            <w:pPr>
              <w:pStyle w:val="10"/>
              <w:spacing w:before="143"/>
              <w:rPr>
                <w:b/>
                <w:sz w:val="20"/>
              </w:rPr>
            </w:pPr>
          </w:p>
          <w:p w14:paraId="28795451">
            <w:pPr>
              <w:pStyle w:val="10"/>
              <w:ind w:left="19" w:right="14"/>
              <w:jc w:val="center"/>
              <w:rPr>
                <w:sz w:val="20"/>
              </w:rPr>
            </w:pPr>
            <w:r>
              <w:rPr>
                <w:spacing w:val="-4"/>
                <w:sz w:val="20"/>
              </w:rPr>
              <w:t>Unid</w:t>
            </w:r>
          </w:p>
        </w:tc>
        <w:tc>
          <w:tcPr>
            <w:tcW w:w="915" w:type="dxa"/>
          </w:tcPr>
          <w:p w14:paraId="034C0842">
            <w:pPr>
              <w:pStyle w:val="10"/>
              <w:rPr>
                <w:b/>
                <w:sz w:val="18"/>
              </w:rPr>
            </w:pPr>
          </w:p>
          <w:p w14:paraId="68453C95">
            <w:pPr>
              <w:pStyle w:val="10"/>
              <w:rPr>
                <w:b/>
                <w:sz w:val="18"/>
              </w:rPr>
            </w:pPr>
          </w:p>
          <w:p w14:paraId="5B29E971">
            <w:pPr>
              <w:pStyle w:val="10"/>
              <w:rPr>
                <w:b/>
                <w:sz w:val="18"/>
              </w:rPr>
            </w:pPr>
          </w:p>
          <w:p w14:paraId="2B373175">
            <w:pPr>
              <w:pStyle w:val="10"/>
              <w:spacing w:before="24"/>
              <w:rPr>
                <w:b/>
                <w:sz w:val="18"/>
              </w:rPr>
            </w:pPr>
          </w:p>
          <w:p w14:paraId="4DA0EAFF">
            <w:pPr>
              <w:pStyle w:val="10"/>
              <w:ind w:left="9"/>
              <w:jc w:val="center"/>
              <w:rPr>
                <w:sz w:val="18"/>
              </w:rPr>
            </w:pPr>
            <w:r>
              <w:rPr>
                <w:spacing w:val="-2"/>
                <w:sz w:val="18"/>
              </w:rPr>
              <w:t>1.700</w:t>
            </w:r>
          </w:p>
        </w:tc>
        <w:tc>
          <w:tcPr>
            <w:tcW w:w="960" w:type="dxa"/>
          </w:tcPr>
          <w:p w14:paraId="40706046">
            <w:pPr>
              <w:pStyle w:val="10"/>
              <w:rPr>
                <w:sz w:val="18"/>
              </w:rPr>
            </w:pPr>
          </w:p>
        </w:tc>
        <w:tc>
          <w:tcPr>
            <w:tcW w:w="945" w:type="dxa"/>
          </w:tcPr>
          <w:p w14:paraId="4FB7311D">
            <w:pPr>
              <w:pStyle w:val="10"/>
              <w:rPr>
                <w:sz w:val="18"/>
              </w:rPr>
            </w:pPr>
          </w:p>
        </w:tc>
        <w:tc>
          <w:tcPr>
            <w:tcW w:w="975" w:type="dxa"/>
          </w:tcPr>
          <w:p w14:paraId="1C18BC80">
            <w:pPr>
              <w:pStyle w:val="10"/>
              <w:rPr>
                <w:sz w:val="18"/>
              </w:rPr>
            </w:pPr>
          </w:p>
        </w:tc>
        <w:tc>
          <w:tcPr>
            <w:tcW w:w="945" w:type="dxa"/>
          </w:tcPr>
          <w:p w14:paraId="6397B48A">
            <w:pPr>
              <w:pStyle w:val="10"/>
              <w:rPr>
                <w:sz w:val="18"/>
              </w:rPr>
            </w:pPr>
          </w:p>
        </w:tc>
      </w:tr>
      <w:tr w14:paraId="71D6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35" w:type="dxa"/>
          </w:tcPr>
          <w:p w14:paraId="51D3E7DC">
            <w:pPr>
              <w:pStyle w:val="10"/>
              <w:rPr>
                <w:b/>
                <w:sz w:val="20"/>
              </w:rPr>
            </w:pPr>
          </w:p>
          <w:p w14:paraId="2CDDC760">
            <w:pPr>
              <w:pStyle w:val="10"/>
              <w:rPr>
                <w:b/>
                <w:sz w:val="20"/>
              </w:rPr>
            </w:pPr>
          </w:p>
          <w:p w14:paraId="7C02A3F8">
            <w:pPr>
              <w:pStyle w:val="10"/>
              <w:spacing w:before="143"/>
              <w:rPr>
                <w:b/>
                <w:sz w:val="20"/>
              </w:rPr>
            </w:pPr>
          </w:p>
          <w:p w14:paraId="0E801C8B">
            <w:pPr>
              <w:pStyle w:val="10"/>
              <w:ind w:left="23"/>
              <w:jc w:val="center"/>
              <w:rPr>
                <w:sz w:val="20"/>
              </w:rPr>
            </w:pPr>
            <w:r>
              <w:rPr>
                <w:spacing w:val="-10"/>
                <w:sz w:val="20"/>
              </w:rPr>
              <w:t>2</w:t>
            </w:r>
          </w:p>
        </w:tc>
        <w:tc>
          <w:tcPr>
            <w:tcW w:w="4575" w:type="dxa"/>
          </w:tcPr>
          <w:p w14:paraId="25BBB6BE">
            <w:pPr>
              <w:pStyle w:val="10"/>
              <w:spacing w:before="42" w:line="312" w:lineRule="auto"/>
              <w:ind w:left="77" w:right="70"/>
              <w:jc w:val="both"/>
              <w:rPr>
                <w:b/>
                <w:sz w:val="16"/>
              </w:rPr>
            </w:pPr>
            <w:r>
              <w:rPr>
                <w:b/>
                <w:sz w:val="18"/>
              </w:rPr>
              <w:t xml:space="preserve">Fio </w:t>
            </w:r>
            <w:r>
              <w:rPr>
                <w:sz w:val="18"/>
              </w:rPr>
              <w:t>PRINCIPIO ATIVO: POLIESTIRENOSSULFONATO DE CALCIO, FORMA FARMACEUTICA: PO ORAL, CONCENTRACAO</w:t>
            </w:r>
            <w:r>
              <w:rPr>
                <w:spacing w:val="-5"/>
                <w:sz w:val="18"/>
              </w:rPr>
              <w:t xml:space="preserve"> </w:t>
            </w:r>
            <w:r>
              <w:rPr>
                <w:sz w:val="18"/>
              </w:rPr>
              <w:t>/</w:t>
            </w:r>
            <w:r>
              <w:rPr>
                <w:spacing w:val="-5"/>
                <w:sz w:val="18"/>
              </w:rPr>
              <w:t xml:space="preserve"> </w:t>
            </w:r>
            <w:r>
              <w:rPr>
                <w:sz w:val="18"/>
              </w:rPr>
              <w:t>DOSAGEM:</w:t>
            </w:r>
            <w:r>
              <w:rPr>
                <w:spacing w:val="-5"/>
                <w:sz w:val="18"/>
              </w:rPr>
              <w:t xml:space="preserve"> </w:t>
            </w:r>
            <w:r>
              <w:rPr>
                <w:sz w:val="18"/>
              </w:rPr>
              <w:t>900,</w:t>
            </w:r>
            <w:r>
              <w:rPr>
                <w:spacing w:val="-5"/>
                <w:sz w:val="18"/>
              </w:rPr>
              <w:t xml:space="preserve"> </w:t>
            </w:r>
            <w:r>
              <w:rPr>
                <w:sz w:val="18"/>
              </w:rPr>
              <w:t>UNIDADE:</w:t>
            </w:r>
            <w:r>
              <w:rPr>
                <w:spacing w:val="-5"/>
                <w:sz w:val="18"/>
              </w:rPr>
              <w:t xml:space="preserve"> </w:t>
            </w:r>
            <w:r>
              <w:rPr>
                <w:sz w:val="18"/>
              </w:rPr>
              <w:t>MG/G, VOLUME: 30G, APRESENTACAO: ENVELOPE</w:t>
            </w:r>
            <w:r>
              <w:rPr>
                <w:b/>
                <w:sz w:val="16"/>
              </w:rPr>
              <w:t>.</w:t>
            </w:r>
          </w:p>
          <w:p w14:paraId="3EE3BF66">
            <w:pPr>
              <w:pStyle w:val="10"/>
              <w:spacing w:before="3"/>
              <w:rPr>
                <w:b/>
                <w:sz w:val="18"/>
              </w:rPr>
            </w:pPr>
          </w:p>
          <w:p w14:paraId="3A5A8B3F">
            <w:pPr>
              <w:pStyle w:val="10"/>
              <w:spacing w:line="270" w:lineRule="atLeast"/>
              <w:ind w:left="77" w:right="3330"/>
              <w:rPr>
                <w:sz w:val="18"/>
              </w:rPr>
            </w:pPr>
            <w:r>
              <w:rPr>
                <w:sz w:val="18"/>
              </w:rPr>
              <w:t>Marca</w:t>
            </w:r>
            <w:r>
              <w:rPr>
                <w:spacing w:val="-12"/>
                <w:sz w:val="18"/>
              </w:rPr>
              <w:t xml:space="preserve"> </w:t>
            </w:r>
            <w:r>
              <w:rPr>
                <w:sz w:val="18"/>
              </w:rPr>
              <w:t>ofertada: Registro nº:</w:t>
            </w:r>
          </w:p>
        </w:tc>
        <w:tc>
          <w:tcPr>
            <w:tcW w:w="690" w:type="dxa"/>
          </w:tcPr>
          <w:p w14:paraId="72F8F799">
            <w:pPr>
              <w:pStyle w:val="10"/>
              <w:rPr>
                <w:b/>
                <w:sz w:val="20"/>
              </w:rPr>
            </w:pPr>
          </w:p>
          <w:p w14:paraId="07DAAE2B">
            <w:pPr>
              <w:pStyle w:val="10"/>
              <w:rPr>
                <w:b/>
                <w:sz w:val="20"/>
              </w:rPr>
            </w:pPr>
          </w:p>
          <w:p w14:paraId="3EC2E569">
            <w:pPr>
              <w:pStyle w:val="10"/>
              <w:spacing w:before="143"/>
              <w:rPr>
                <w:b/>
                <w:sz w:val="20"/>
              </w:rPr>
            </w:pPr>
          </w:p>
          <w:p w14:paraId="2FBA360E">
            <w:pPr>
              <w:pStyle w:val="10"/>
              <w:ind w:left="19" w:right="14"/>
              <w:jc w:val="center"/>
              <w:rPr>
                <w:sz w:val="20"/>
              </w:rPr>
            </w:pPr>
            <w:r>
              <w:rPr>
                <w:spacing w:val="-4"/>
                <w:sz w:val="20"/>
              </w:rPr>
              <w:t>Unid</w:t>
            </w:r>
          </w:p>
        </w:tc>
        <w:tc>
          <w:tcPr>
            <w:tcW w:w="915" w:type="dxa"/>
          </w:tcPr>
          <w:p w14:paraId="27DDDC37">
            <w:pPr>
              <w:pStyle w:val="10"/>
              <w:rPr>
                <w:b/>
                <w:sz w:val="18"/>
              </w:rPr>
            </w:pPr>
          </w:p>
          <w:p w14:paraId="250068D9">
            <w:pPr>
              <w:pStyle w:val="10"/>
              <w:rPr>
                <w:b/>
                <w:sz w:val="18"/>
              </w:rPr>
            </w:pPr>
          </w:p>
          <w:p w14:paraId="0DC4E025">
            <w:pPr>
              <w:pStyle w:val="10"/>
              <w:rPr>
                <w:b/>
                <w:sz w:val="18"/>
              </w:rPr>
            </w:pPr>
          </w:p>
          <w:p w14:paraId="08E15446">
            <w:pPr>
              <w:pStyle w:val="10"/>
              <w:spacing w:before="24"/>
              <w:rPr>
                <w:b/>
                <w:sz w:val="18"/>
              </w:rPr>
            </w:pPr>
          </w:p>
          <w:p w14:paraId="172A817B">
            <w:pPr>
              <w:pStyle w:val="10"/>
              <w:ind w:left="9"/>
              <w:jc w:val="center"/>
              <w:rPr>
                <w:sz w:val="18"/>
              </w:rPr>
            </w:pPr>
            <w:r>
              <w:rPr>
                <w:spacing w:val="-2"/>
                <w:sz w:val="18"/>
              </w:rPr>
              <w:t>1.200</w:t>
            </w:r>
          </w:p>
        </w:tc>
        <w:tc>
          <w:tcPr>
            <w:tcW w:w="960" w:type="dxa"/>
          </w:tcPr>
          <w:p w14:paraId="41914354">
            <w:pPr>
              <w:pStyle w:val="10"/>
              <w:rPr>
                <w:sz w:val="18"/>
              </w:rPr>
            </w:pPr>
          </w:p>
        </w:tc>
        <w:tc>
          <w:tcPr>
            <w:tcW w:w="945" w:type="dxa"/>
          </w:tcPr>
          <w:p w14:paraId="2EEEE4E9">
            <w:pPr>
              <w:pStyle w:val="10"/>
              <w:rPr>
                <w:sz w:val="18"/>
              </w:rPr>
            </w:pPr>
          </w:p>
        </w:tc>
        <w:tc>
          <w:tcPr>
            <w:tcW w:w="975" w:type="dxa"/>
          </w:tcPr>
          <w:p w14:paraId="018219FF">
            <w:pPr>
              <w:pStyle w:val="10"/>
              <w:rPr>
                <w:sz w:val="18"/>
              </w:rPr>
            </w:pPr>
          </w:p>
        </w:tc>
        <w:tc>
          <w:tcPr>
            <w:tcW w:w="945" w:type="dxa"/>
          </w:tcPr>
          <w:p w14:paraId="7BD186CE">
            <w:pPr>
              <w:pStyle w:val="10"/>
              <w:rPr>
                <w:sz w:val="18"/>
              </w:rPr>
            </w:pPr>
          </w:p>
        </w:tc>
      </w:tr>
      <w:tr w14:paraId="12BA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35" w:type="dxa"/>
          </w:tcPr>
          <w:p w14:paraId="2A79D145">
            <w:pPr>
              <w:pStyle w:val="10"/>
              <w:rPr>
                <w:b/>
                <w:sz w:val="20"/>
              </w:rPr>
            </w:pPr>
          </w:p>
          <w:p w14:paraId="57568733">
            <w:pPr>
              <w:pStyle w:val="10"/>
              <w:rPr>
                <w:b/>
                <w:sz w:val="20"/>
              </w:rPr>
            </w:pPr>
          </w:p>
          <w:p w14:paraId="1253D7A1">
            <w:pPr>
              <w:pStyle w:val="10"/>
              <w:spacing w:before="143"/>
              <w:rPr>
                <w:b/>
                <w:sz w:val="20"/>
              </w:rPr>
            </w:pPr>
          </w:p>
          <w:p w14:paraId="7ACC6364">
            <w:pPr>
              <w:pStyle w:val="10"/>
              <w:ind w:left="23"/>
              <w:jc w:val="center"/>
              <w:rPr>
                <w:sz w:val="20"/>
              </w:rPr>
            </w:pPr>
            <w:r>
              <w:rPr>
                <w:spacing w:val="-10"/>
                <w:sz w:val="20"/>
              </w:rPr>
              <w:t>3</w:t>
            </w:r>
          </w:p>
        </w:tc>
        <w:tc>
          <w:tcPr>
            <w:tcW w:w="4575" w:type="dxa"/>
          </w:tcPr>
          <w:p w14:paraId="1CC34367">
            <w:pPr>
              <w:pStyle w:val="10"/>
              <w:tabs>
                <w:tab w:val="left" w:pos="2167"/>
                <w:tab w:val="left" w:pos="3841"/>
              </w:tabs>
              <w:spacing w:before="42" w:line="312" w:lineRule="auto"/>
              <w:ind w:left="77" w:right="70"/>
              <w:jc w:val="both"/>
              <w:rPr>
                <w:b/>
                <w:sz w:val="16"/>
              </w:rPr>
            </w:pPr>
            <w:r>
              <w:rPr>
                <w:sz w:val="18"/>
              </w:rPr>
              <w:t xml:space="preserve">PRINCIPIO ATIVO: DESMOPRESSINA, FORMA </w:t>
            </w:r>
            <w:r>
              <w:rPr>
                <w:spacing w:val="-2"/>
                <w:sz w:val="18"/>
              </w:rPr>
              <w:t>FARMACEUTICA:</w:t>
            </w:r>
            <w:r>
              <w:rPr>
                <w:sz w:val="18"/>
              </w:rPr>
              <w:tab/>
            </w:r>
            <w:r>
              <w:rPr>
                <w:spacing w:val="-2"/>
                <w:sz w:val="18"/>
              </w:rPr>
              <w:t>APLICAÇÃO</w:t>
            </w:r>
            <w:r>
              <w:rPr>
                <w:sz w:val="18"/>
              </w:rPr>
              <w:tab/>
            </w:r>
            <w:r>
              <w:rPr>
                <w:spacing w:val="-2"/>
                <w:sz w:val="18"/>
              </w:rPr>
              <w:t xml:space="preserve">NASAL, </w:t>
            </w:r>
            <w:r>
              <w:rPr>
                <w:sz w:val="18"/>
              </w:rPr>
              <w:t>CONCENTRACAO / DOSAGEM: 0,1, UNIDADE: MG/ML,</w:t>
            </w:r>
            <w:r>
              <w:rPr>
                <w:spacing w:val="-10"/>
                <w:sz w:val="18"/>
              </w:rPr>
              <w:t xml:space="preserve"> </w:t>
            </w:r>
            <w:r>
              <w:rPr>
                <w:sz w:val="18"/>
              </w:rPr>
              <w:t>VOLUME:</w:t>
            </w:r>
            <w:r>
              <w:rPr>
                <w:spacing w:val="-4"/>
                <w:sz w:val="18"/>
              </w:rPr>
              <w:t xml:space="preserve"> </w:t>
            </w:r>
            <w:r>
              <w:rPr>
                <w:sz w:val="18"/>
              </w:rPr>
              <w:t>2,5ML,</w:t>
            </w:r>
            <w:r>
              <w:rPr>
                <w:spacing w:val="-11"/>
                <w:sz w:val="18"/>
              </w:rPr>
              <w:t xml:space="preserve"> </w:t>
            </w:r>
            <w:r>
              <w:rPr>
                <w:sz w:val="18"/>
              </w:rPr>
              <w:t>APRESENTACAO:</w:t>
            </w:r>
            <w:r>
              <w:rPr>
                <w:spacing w:val="-4"/>
                <w:sz w:val="18"/>
              </w:rPr>
              <w:t xml:space="preserve"> </w:t>
            </w:r>
            <w:r>
              <w:rPr>
                <w:spacing w:val="-2"/>
                <w:sz w:val="18"/>
              </w:rPr>
              <w:t>FRASCO</w:t>
            </w:r>
            <w:r>
              <w:rPr>
                <w:b/>
                <w:spacing w:val="-2"/>
                <w:sz w:val="16"/>
              </w:rPr>
              <w:t>.</w:t>
            </w:r>
          </w:p>
          <w:p w14:paraId="3F849F9B">
            <w:pPr>
              <w:pStyle w:val="10"/>
              <w:spacing w:before="3"/>
              <w:rPr>
                <w:b/>
                <w:sz w:val="18"/>
              </w:rPr>
            </w:pPr>
          </w:p>
          <w:p w14:paraId="4AEFAA35">
            <w:pPr>
              <w:pStyle w:val="10"/>
              <w:spacing w:line="270" w:lineRule="atLeast"/>
              <w:ind w:left="77" w:right="3330"/>
              <w:rPr>
                <w:sz w:val="18"/>
              </w:rPr>
            </w:pPr>
            <w:r>
              <w:rPr>
                <w:sz w:val="18"/>
              </w:rPr>
              <w:t>Marca</w:t>
            </w:r>
            <w:r>
              <w:rPr>
                <w:spacing w:val="-12"/>
                <w:sz w:val="18"/>
              </w:rPr>
              <w:t xml:space="preserve"> </w:t>
            </w:r>
            <w:r>
              <w:rPr>
                <w:sz w:val="18"/>
              </w:rPr>
              <w:t>ofertada: Registro nº:</w:t>
            </w:r>
          </w:p>
        </w:tc>
        <w:tc>
          <w:tcPr>
            <w:tcW w:w="690" w:type="dxa"/>
          </w:tcPr>
          <w:p w14:paraId="26931F43">
            <w:pPr>
              <w:pStyle w:val="10"/>
              <w:rPr>
                <w:b/>
                <w:sz w:val="20"/>
              </w:rPr>
            </w:pPr>
          </w:p>
          <w:p w14:paraId="134D3DB3">
            <w:pPr>
              <w:pStyle w:val="10"/>
              <w:rPr>
                <w:b/>
                <w:sz w:val="20"/>
              </w:rPr>
            </w:pPr>
          </w:p>
          <w:p w14:paraId="2F19EEE0">
            <w:pPr>
              <w:pStyle w:val="10"/>
              <w:spacing w:before="143"/>
              <w:rPr>
                <w:b/>
                <w:sz w:val="20"/>
              </w:rPr>
            </w:pPr>
          </w:p>
          <w:p w14:paraId="30A3441C">
            <w:pPr>
              <w:pStyle w:val="10"/>
              <w:ind w:left="19" w:right="14"/>
              <w:jc w:val="center"/>
              <w:rPr>
                <w:sz w:val="20"/>
              </w:rPr>
            </w:pPr>
            <w:r>
              <w:rPr>
                <w:spacing w:val="-4"/>
                <w:sz w:val="20"/>
              </w:rPr>
              <w:t>Unid</w:t>
            </w:r>
          </w:p>
        </w:tc>
        <w:tc>
          <w:tcPr>
            <w:tcW w:w="915" w:type="dxa"/>
          </w:tcPr>
          <w:p w14:paraId="07E88B8E">
            <w:pPr>
              <w:pStyle w:val="10"/>
              <w:rPr>
                <w:b/>
                <w:sz w:val="18"/>
              </w:rPr>
            </w:pPr>
          </w:p>
          <w:p w14:paraId="6F8F7D38">
            <w:pPr>
              <w:pStyle w:val="10"/>
              <w:rPr>
                <w:b/>
                <w:sz w:val="18"/>
              </w:rPr>
            </w:pPr>
          </w:p>
          <w:p w14:paraId="29C62090">
            <w:pPr>
              <w:pStyle w:val="10"/>
              <w:rPr>
                <w:b/>
                <w:sz w:val="18"/>
              </w:rPr>
            </w:pPr>
          </w:p>
          <w:p w14:paraId="43115495">
            <w:pPr>
              <w:pStyle w:val="10"/>
              <w:spacing w:before="24"/>
              <w:rPr>
                <w:b/>
                <w:sz w:val="18"/>
              </w:rPr>
            </w:pPr>
          </w:p>
          <w:p w14:paraId="1946ED5C">
            <w:pPr>
              <w:pStyle w:val="10"/>
              <w:ind w:left="9"/>
              <w:jc w:val="center"/>
              <w:rPr>
                <w:sz w:val="18"/>
              </w:rPr>
            </w:pPr>
            <w:r>
              <w:rPr>
                <w:spacing w:val="-5"/>
                <w:sz w:val="18"/>
              </w:rPr>
              <w:t>50</w:t>
            </w:r>
          </w:p>
        </w:tc>
        <w:tc>
          <w:tcPr>
            <w:tcW w:w="960" w:type="dxa"/>
          </w:tcPr>
          <w:p w14:paraId="25942CCF">
            <w:pPr>
              <w:pStyle w:val="10"/>
              <w:rPr>
                <w:sz w:val="18"/>
              </w:rPr>
            </w:pPr>
          </w:p>
        </w:tc>
        <w:tc>
          <w:tcPr>
            <w:tcW w:w="945" w:type="dxa"/>
          </w:tcPr>
          <w:p w14:paraId="1E8BA52A">
            <w:pPr>
              <w:pStyle w:val="10"/>
              <w:rPr>
                <w:sz w:val="18"/>
              </w:rPr>
            </w:pPr>
          </w:p>
        </w:tc>
        <w:tc>
          <w:tcPr>
            <w:tcW w:w="975" w:type="dxa"/>
          </w:tcPr>
          <w:p w14:paraId="790D8D42">
            <w:pPr>
              <w:pStyle w:val="10"/>
              <w:rPr>
                <w:sz w:val="18"/>
              </w:rPr>
            </w:pPr>
          </w:p>
        </w:tc>
        <w:tc>
          <w:tcPr>
            <w:tcW w:w="945" w:type="dxa"/>
          </w:tcPr>
          <w:p w14:paraId="2D25097F">
            <w:pPr>
              <w:pStyle w:val="10"/>
              <w:rPr>
                <w:sz w:val="18"/>
              </w:rPr>
            </w:pPr>
          </w:p>
        </w:tc>
      </w:tr>
      <w:tr w14:paraId="655A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35" w:type="dxa"/>
          </w:tcPr>
          <w:p w14:paraId="73065A1D">
            <w:pPr>
              <w:pStyle w:val="10"/>
              <w:rPr>
                <w:b/>
                <w:sz w:val="20"/>
              </w:rPr>
            </w:pPr>
          </w:p>
          <w:p w14:paraId="1E1A515B">
            <w:pPr>
              <w:pStyle w:val="10"/>
              <w:rPr>
                <w:b/>
                <w:sz w:val="20"/>
              </w:rPr>
            </w:pPr>
          </w:p>
          <w:p w14:paraId="2D1E6D0A">
            <w:pPr>
              <w:pStyle w:val="10"/>
              <w:spacing w:before="143"/>
              <w:rPr>
                <w:b/>
                <w:sz w:val="20"/>
              </w:rPr>
            </w:pPr>
          </w:p>
          <w:p w14:paraId="60D25541">
            <w:pPr>
              <w:pStyle w:val="10"/>
              <w:ind w:left="23"/>
              <w:jc w:val="center"/>
              <w:rPr>
                <w:sz w:val="20"/>
              </w:rPr>
            </w:pPr>
            <w:r>
              <w:rPr>
                <w:spacing w:val="-10"/>
                <w:sz w:val="20"/>
              </w:rPr>
              <w:t>4</w:t>
            </w:r>
          </w:p>
        </w:tc>
        <w:tc>
          <w:tcPr>
            <w:tcW w:w="4575" w:type="dxa"/>
          </w:tcPr>
          <w:p w14:paraId="74C02762">
            <w:pPr>
              <w:pStyle w:val="10"/>
              <w:spacing w:before="42" w:line="312" w:lineRule="auto"/>
              <w:ind w:left="77" w:right="70"/>
              <w:jc w:val="both"/>
              <w:rPr>
                <w:sz w:val="18"/>
              </w:rPr>
            </w:pPr>
            <w:r>
              <w:rPr>
                <w:sz w:val="18"/>
              </w:rPr>
              <w:t>PRINCIPIO ATIVO: CLORIDRATO DE PIRIDOXINA (VITAMINA B6), FORMA FARMACEUTICA: COMPRIMIDO, CONCENTRACAO / DOSAGEM: 40, UNIDADE: MG</w:t>
            </w:r>
          </w:p>
          <w:p w14:paraId="150864F2">
            <w:pPr>
              <w:pStyle w:val="10"/>
              <w:spacing w:before="3"/>
              <w:rPr>
                <w:b/>
                <w:sz w:val="18"/>
              </w:rPr>
            </w:pPr>
          </w:p>
          <w:p w14:paraId="3B3FA54B">
            <w:pPr>
              <w:pStyle w:val="10"/>
              <w:spacing w:line="270" w:lineRule="atLeast"/>
              <w:ind w:left="77" w:right="3330"/>
              <w:rPr>
                <w:sz w:val="18"/>
              </w:rPr>
            </w:pPr>
            <w:r>
              <w:rPr>
                <w:sz w:val="18"/>
              </w:rPr>
              <w:t>Marca</w:t>
            </w:r>
            <w:r>
              <w:rPr>
                <w:spacing w:val="-12"/>
                <w:sz w:val="18"/>
              </w:rPr>
              <w:t xml:space="preserve"> </w:t>
            </w:r>
            <w:r>
              <w:rPr>
                <w:sz w:val="18"/>
              </w:rPr>
              <w:t>ofertada: Registro nº:</w:t>
            </w:r>
          </w:p>
        </w:tc>
        <w:tc>
          <w:tcPr>
            <w:tcW w:w="690" w:type="dxa"/>
          </w:tcPr>
          <w:p w14:paraId="3D4CC344">
            <w:pPr>
              <w:pStyle w:val="10"/>
              <w:rPr>
                <w:b/>
                <w:sz w:val="20"/>
              </w:rPr>
            </w:pPr>
          </w:p>
          <w:p w14:paraId="6D4B62D7">
            <w:pPr>
              <w:pStyle w:val="10"/>
              <w:rPr>
                <w:b/>
                <w:sz w:val="20"/>
              </w:rPr>
            </w:pPr>
          </w:p>
          <w:p w14:paraId="48C35FF3">
            <w:pPr>
              <w:pStyle w:val="10"/>
              <w:spacing w:before="143"/>
              <w:rPr>
                <w:b/>
                <w:sz w:val="20"/>
              </w:rPr>
            </w:pPr>
          </w:p>
          <w:p w14:paraId="03200D45">
            <w:pPr>
              <w:pStyle w:val="10"/>
              <w:ind w:left="19" w:right="14"/>
              <w:jc w:val="center"/>
              <w:rPr>
                <w:sz w:val="20"/>
              </w:rPr>
            </w:pPr>
            <w:r>
              <w:rPr>
                <w:spacing w:val="-4"/>
                <w:sz w:val="20"/>
              </w:rPr>
              <w:t>Unid</w:t>
            </w:r>
          </w:p>
        </w:tc>
        <w:tc>
          <w:tcPr>
            <w:tcW w:w="915" w:type="dxa"/>
          </w:tcPr>
          <w:p w14:paraId="06C6C022">
            <w:pPr>
              <w:pStyle w:val="10"/>
              <w:rPr>
                <w:b/>
                <w:sz w:val="18"/>
              </w:rPr>
            </w:pPr>
          </w:p>
          <w:p w14:paraId="66753601">
            <w:pPr>
              <w:pStyle w:val="10"/>
              <w:rPr>
                <w:b/>
                <w:sz w:val="18"/>
              </w:rPr>
            </w:pPr>
          </w:p>
          <w:p w14:paraId="31BBC960">
            <w:pPr>
              <w:pStyle w:val="10"/>
              <w:rPr>
                <w:b/>
                <w:sz w:val="18"/>
              </w:rPr>
            </w:pPr>
          </w:p>
          <w:p w14:paraId="33FB68A1">
            <w:pPr>
              <w:pStyle w:val="10"/>
              <w:spacing w:before="24"/>
              <w:rPr>
                <w:b/>
                <w:sz w:val="18"/>
              </w:rPr>
            </w:pPr>
          </w:p>
          <w:p w14:paraId="737C3562">
            <w:pPr>
              <w:pStyle w:val="10"/>
              <w:ind w:left="9"/>
              <w:jc w:val="center"/>
              <w:rPr>
                <w:sz w:val="18"/>
              </w:rPr>
            </w:pPr>
            <w:r>
              <w:rPr>
                <w:spacing w:val="-5"/>
                <w:sz w:val="18"/>
              </w:rPr>
              <w:t>390</w:t>
            </w:r>
          </w:p>
        </w:tc>
        <w:tc>
          <w:tcPr>
            <w:tcW w:w="960" w:type="dxa"/>
          </w:tcPr>
          <w:p w14:paraId="1F08541D">
            <w:pPr>
              <w:pStyle w:val="10"/>
              <w:rPr>
                <w:sz w:val="18"/>
              </w:rPr>
            </w:pPr>
          </w:p>
        </w:tc>
        <w:tc>
          <w:tcPr>
            <w:tcW w:w="945" w:type="dxa"/>
          </w:tcPr>
          <w:p w14:paraId="7B1F5170">
            <w:pPr>
              <w:pStyle w:val="10"/>
              <w:rPr>
                <w:sz w:val="18"/>
              </w:rPr>
            </w:pPr>
          </w:p>
        </w:tc>
        <w:tc>
          <w:tcPr>
            <w:tcW w:w="975" w:type="dxa"/>
          </w:tcPr>
          <w:p w14:paraId="7AACD506">
            <w:pPr>
              <w:pStyle w:val="10"/>
              <w:rPr>
                <w:sz w:val="18"/>
              </w:rPr>
            </w:pPr>
          </w:p>
        </w:tc>
        <w:tc>
          <w:tcPr>
            <w:tcW w:w="945" w:type="dxa"/>
          </w:tcPr>
          <w:p w14:paraId="7BCC19E2">
            <w:pPr>
              <w:pStyle w:val="10"/>
              <w:rPr>
                <w:sz w:val="18"/>
              </w:rPr>
            </w:pPr>
          </w:p>
        </w:tc>
      </w:tr>
      <w:tr w14:paraId="28B0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35" w:type="dxa"/>
          </w:tcPr>
          <w:p w14:paraId="6FBBBE9C">
            <w:pPr>
              <w:pStyle w:val="10"/>
              <w:rPr>
                <w:b/>
                <w:sz w:val="20"/>
              </w:rPr>
            </w:pPr>
          </w:p>
          <w:p w14:paraId="20CD4D7D">
            <w:pPr>
              <w:pStyle w:val="10"/>
              <w:rPr>
                <w:b/>
                <w:sz w:val="20"/>
              </w:rPr>
            </w:pPr>
          </w:p>
          <w:p w14:paraId="130BB2F4">
            <w:pPr>
              <w:pStyle w:val="10"/>
              <w:spacing w:before="143"/>
              <w:rPr>
                <w:b/>
                <w:sz w:val="20"/>
              </w:rPr>
            </w:pPr>
          </w:p>
          <w:p w14:paraId="0B2C982C">
            <w:pPr>
              <w:pStyle w:val="10"/>
              <w:ind w:left="23"/>
              <w:jc w:val="center"/>
              <w:rPr>
                <w:sz w:val="20"/>
              </w:rPr>
            </w:pPr>
            <w:r>
              <w:rPr>
                <w:spacing w:val="-10"/>
                <w:sz w:val="20"/>
              </w:rPr>
              <w:t>5</w:t>
            </w:r>
          </w:p>
        </w:tc>
        <w:tc>
          <w:tcPr>
            <w:tcW w:w="4575" w:type="dxa"/>
          </w:tcPr>
          <w:p w14:paraId="4692CF2A">
            <w:pPr>
              <w:pStyle w:val="10"/>
              <w:spacing w:before="42" w:line="312" w:lineRule="auto"/>
              <w:ind w:left="77" w:right="70"/>
              <w:jc w:val="both"/>
              <w:rPr>
                <w:sz w:val="18"/>
              </w:rPr>
            </w:pPr>
            <w:r>
              <w:rPr>
                <w:sz w:val="18"/>
              </w:rPr>
              <w:t>PRINCIPIO ATIVO: VITAMINAS DO COMPLEXO B, FORMA FARMACEUTICA: SOLUCAO INJETAVEL, CONCENTRACAO / DOSAGEM: N/A, UNIDADE: N/A, VOLUME: 2ML, APRESENTACAO: AMPOLA</w:t>
            </w:r>
          </w:p>
          <w:p w14:paraId="5F13C8BA">
            <w:pPr>
              <w:pStyle w:val="10"/>
              <w:spacing w:before="3"/>
              <w:rPr>
                <w:b/>
                <w:sz w:val="18"/>
              </w:rPr>
            </w:pPr>
          </w:p>
          <w:p w14:paraId="333C0BCB">
            <w:pPr>
              <w:pStyle w:val="10"/>
              <w:spacing w:line="270" w:lineRule="atLeast"/>
              <w:ind w:left="77" w:right="3330"/>
              <w:rPr>
                <w:sz w:val="18"/>
              </w:rPr>
            </w:pPr>
            <w:r>
              <w:rPr>
                <w:sz w:val="18"/>
              </w:rPr>
              <w:t>Marca</w:t>
            </w:r>
            <w:r>
              <w:rPr>
                <w:spacing w:val="-12"/>
                <w:sz w:val="18"/>
              </w:rPr>
              <w:t xml:space="preserve"> </w:t>
            </w:r>
            <w:r>
              <w:rPr>
                <w:sz w:val="18"/>
              </w:rPr>
              <w:t>ofertada: Registro nº:</w:t>
            </w:r>
          </w:p>
        </w:tc>
        <w:tc>
          <w:tcPr>
            <w:tcW w:w="690" w:type="dxa"/>
          </w:tcPr>
          <w:p w14:paraId="2E228282">
            <w:pPr>
              <w:pStyle w:val="10"/>
              <w:rPr>
                <w:b/>
                <w:sz w:val="20"/>
              </w:rPr>
            </w:pPr>
          </w:p>
          <w:p w14:paraId="1053DFA7">
            <w:pPr>
              <w:pStyle w:val="10"/>
              <w:rPr>
                <w:b/>
                <w:sz w:val="20"/>
              </w:rPr>
            </w:pPr>
          </w:p>
          <w:p w14:paraId="772CE831">
            <w:pPr>
              <w:pStyle w:val="10"/>
              <w:spacing w:before="143"/>
              <w:rPr>
                <w:b/>
                <w:sz w:val="20"/>
              </w:rPr>
            </w:pPr>
          </w:p>
          <w:p w14:paraId="68E8CBC3">
            <w:pPr>
              <w:pStyle w:val="10"/>
              <w:ind w:left="19" w:right="14"/>
              <w:jc w:val="center"/>
              <w:rPr>
                <w:sz w:val="20"/>
              </w:rPr>
            </w:pPr>
            <w:r>
              <w:rPr>
                <w:spacing w:val="-4"/>
                <w:sz w:val="20"/>
              </w:rPr>
              <w:t>Unid</w:t>
            </w:r>
          </w:p>
        </w:tc>
        <w:tc>
          <w:tcPr>
            <w:tcW w:w="915" w:type="dxa"/>
          </w:tcPr>
          <w:p w14:paraId="2C18A8FC">
            <w:pPr>
              <w:pStyle w:val="10"/>
              <w:rPr>
                <w:b/>
                <w:sz w:val="18"/>
              </w:rPr>
            </w:pPr>
          </w:p>
          <w:p w14:paraId="25B73880">
            <w:pPr>
              <w:pStyle w:val="10"/>
              <w:rPr>
                <w:b/>
                <w:sz w:val="18"/>
              </w:rPr>
            </w:pPr>
          </w:p>
          <w:p w14:paraId="33540AFE">
            <w:pPr>
              <w:pStyle w:val="10"/>
              <w:rPr>
                <w:b/>
                <w:sz w:val="18"/>
              </w:rPr>
            </w:pPr>
          </w:p>
          <w:p w14:paraId="4412691C">
            <w:pPr>
              <w:pStyle w:val="10"/>
              <w:spacing w:before="24"/>
              <w:rPr>
                <w:b/>
                <w:sz w:val="18"/>
              </w:rPr>
            </w:pPr>
          </w:p>
          <w:p w14:paraId="5F0475C1">
            <w:pPr>
              <w:pStyle w:val="10"/>
              <w:ind w:left="9"/>
              <w:jc w:val="center"/>
              <w:rPr>
                <w:sz w:val="18"/>
              </w:rPr>
            </w:pPr>
            <w:r>
              <w:rPr>
                <w:spacing w:val="-2"/>
                <w:sz w:val="18"/>
              </w:rPr>
              <w:t>1.100</w:t>
            </w:r>
          </w:p>
        </w:tc>
        <w:tc>
          <w:tcPr>
            <w:tcW w:w="960" w:type="dxa"/>
          </w:tcPr>
          <w:p w14:paraId="79732973">
            <w:pPr>
              <w:pStyle w:val="10"/>
              <w:rPr>
                <w:sz w:val="18"/>
              </w:rPr>
            </w:pPr>
          </w:p>
        </w:tc>
        <w:tc>
          <w:tcPr>
            <w:tcW w:w="945" w:type="dxa"/>
          </w:tcPr>
          <w:p w14:paraId="1E27B8CD">
            <w:pPr>
              <w:pStyle w:val="10"/>
              <w:rPr>
                <w:sz w:val="18"/>
              </w:rPr>
            </w:pPr>
          </w:p>
        </w:tc>
        <w:tc>
          <w:tcPr>
            <w:tcW w:w="975" w:type="dxa"/>
          </w:tcPr>
          <w:p w14:paraId="5C14454A">
            <w:pPr>
              <w:pStyle w:val="10"/>
              <w:rPr>
                <w:sz w:val="18"/>
              </w:rPr>
            </w:pPr>
          </w:p>
        </w:tc>
        <w:tc>
          <w:tcPr>
            <w:tcW w:w="945" w:type="dxa"/>
          </w:tcPr>
          <w:p w14:paraId="3694D820">
            <w:pPr>
              <w:pStyle w:val="10"/>
              <w:rPr>
                <w:sz w:val="18"/>
              </w:rPr>
            </w:pPr>
          </w:p>
        </w:tc>
      </w:tr>
      <w:tr w14:paraId="6216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9" w:hRule="atLeast"/>
        </w:trPr>
        <w:tc>
          <w:tcPr>
            <w:tcW w:w="5310" w:type="dxa"/>
            <w:gridSpan w:val="2"/>
          </w:tcPr>
          <w:p w14:paraId="577D4457">
            <w:pPr>
              <w:pStyle w:val="10"/>
              <w:spacing w:before="42"/>
              <w:ind w:left="9"/>
              <w:jc w:val="center"/>
              <w:rPr>
                <w:b/>
                <w:sz w:val="18"/>
              </w:rPr>
            </w:pPr>
            <w:r>
              <w:rPr>
                <w:b/>
                <w:spacing w:val="-2"/>
                <w:sz w:val="18"/>
              </w:rPr>
              <w:t>OBSERVAÇÕES</w:t>
            </w:r>
          </w:p>
          <w:p w14:paraId="22E2FC67">
            <w:pPr>
              <w:pStyle w:val="10"/>
              <w:spacing w:before="126"/>
              <w:rPr>
                <w:b/>
                <w:sz w:val="18"/>
              </w:rPr>
            </w:pPr>
          </w:p>
          <w:p w14:paraId="148146F5">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4D7CADF4">
            <w:pPr>
              <w:pStyle w:val="10"/>
              <w:numPr>
                <w:ilvl w:val="0"/>
                <w:numId w:val="63"/>
              </w:numPr>
              <w:tabs>
                <w:tab w:val="left" w:pos="516"/>
                <w:tab w:val="left" w:pos="577"/>
              </w:tabs>
              <w:spacing w:before="63" w:after="0" w:line="312" w:lineRule="auto"/>
              <w:ind w:left="577" w:right="131" w:hanging="272"/>
              <w:jc w:val="both"/>
              <w:rPr>
                <w:sz w:val="18"/>
              </w:rPr>
            </w:pPr>
            <w:r>
              <w:rPr>
                <w:sz w:val="18"/>
              </w:rPr>
              <w:t>ser preenchida integralmente por processo mecânico ou eletrônico, sem emendas e rasuras;</w:t>
            </w:r>
          </w:p>
          <w:p w14:paraId="1EE47042">
            <w:pPr>
              <w:pStyle w:val="10"/>
              <w:numPr>
                <w:ilvl w:val="0"/>
                <w:numId w:val="63"/>
              </w:numPr>
              <w:tabs>
                <w:tab w:val="left" w:pos="438"/>
                <w:tab w:val="left" w:pos="577"/>
              </w:tabs>
              <w:spacing w:before="2" w:after="0" w:line="312" w:lineRule="auto"/>
              <w:ind w:left="577" w:right="131" w:hanging="272"/>
              <w:jc w:val="both"/>
              <w:rPr>
                <w:sz w:val="18"/>
              </w:rPr>
            </w:pPr>
            <w:r>
              <w:rPr>
                <w:sz w:val="18"/>
              </w:rPr>
              <w:t>conter os preços em algarismos e por extenso, por unidade, já incluídas as despesas de fretes, impostos federais, ou estaduais e descontos especiais;</w:t>
            </w:r>
          </w:p>
          <w:p w14:paraId="2E142079">
            <w:pPr>
              <w:pStyle w:val="10"/>
              <w:numPr>
                <w:ilvl w:val="0"/>
                <w:numId w:val="63"/>
              </w:numPr>
              <w:tabs>
                <w:tab w:val="left" w:pos="498"/>
              </w:tabs>
              <w:spacing w:before="2" w:after="0" w:line="312" w:lineRule="auto"/>
              <w:ind w:left="352" w:right="71" w:firstLine="0"/>
              <w:jc w:val="both"/>
              <w:rPr>
                <w:b/>
                <w:sz w:val="18"/>
              </w:rPr>
            </w:pPr>
            <w:r>
              <w:rPr>
                <w:b/>
                <w:sz w:val="18"/>
              </w:rPr>
              <w:t>ser apresentada com, no máximo, 2 (duas) casas decimais após a vírgula.</w:t>
            </w:r>
          </w:p>
          <w:p w14:paraId="6151BE52">
            <w:pPr>
              <w:pStyle w:val="10"/>
              <w:numPr>
                <w:ilvl w:val="0"/>
                <w:numId w:val="63"/>
              </w:numPr>
              <w:tabs>
                <w:tab w:val="left" w:pos="409"/>
              </w:tabs>
              <w:spacing w:before="2" w:after="0" w:line="240" w:lineRule="auto"/>
              <w:ind w:left="409" w:right="0" w:hanging="104"/>
              <w:jc w:val="both"/>
              <w:rPr>
                <w:sz w:val="18"/>
              </w:rPr>
            </w:pPr>
            <w:r>
              <w:rPr>
                <w:sz w:val="18"/>
              </w:rPr>
              <w:t xml:space="preserve">ser datada e assinada pelo gerente ou seu </w:t>
            </w:r>
            <w:r>
              <w:rPr>
                <w:spacing w:val="-2"/>
                <w:sz w:val="18"/>
              </w:rPr>
              <w:t>procurador.</w:t>
            </w:r>
          </w:p>
          <w:p w14:paraId="15711761">
            <w:pPr>
              <w:pStyle w:val="10"/>
              <w:spacing w:before="63" w:line="312" w:lineRule="auto"/>
              <w:ind w:left="412" w:right="131" w:hanging="272"/>
              <w:jc w:val="both"/>
              <w:rPr>
                <w:sz w:val="18"/>
              </w:rPr>
            </w:pPr>
            <w:r>
              <w:rPr>
                <w:sz w:val="18"/>
              </w:rPr>
              <w:t>2ª O Proponente se obrigará, mediante devolução da PROPOSTA- DETALHE, a cumprir os termos nela contidos.</w:t>
            </w:r>
          </w:p>
          <w:p w14:paraId="13D98DCF">
            <w:pPr>
              <w:pStyle w:val="10"/>
              <w:spacing w:before="2" w:line="312" w:lineRule="auto"/>
              <w:ind w:left="412" w:right="131" w:hanging="272"/>
              <w:jc w:val="both"/>
              <w:rPr>
                <w:sz w:val="18"/>
              </w:rPr>
            </w:pPr>
            <w:r>
              <w:rPr>
                <w:sz w:val="18"/>
              </w:rPr>
              <w:t>3ª A licitação poderá ser anulada no todo, ou em parte, de conformidade com a legislação vigente.</w:t>
            </w:r>
          </w:p>
        </w:tc>
        <w:tc>
          <w:tcPr>
            <w:tcW w:w="5430" w:type="dxa"/>
            <w:gridSpan w:val="6"/>
          </w:tcPr>
          <w:p w14:paraId="33159040">
            <w:pPr>
              <w:pStyle w:val="10"/>
              <w:spacing w:before="119"/>
              <w:rPr>
                <w:b/>
                <w:sz w:val="18"/>
              </w:rPr>
            </w:pPr>
          </w:p>
          <w:p w14:paraId="06C58013">
            <w:pPr>
              <w:pStyle w:val="10"/>
              <w:spacing w:before="1" w:line="312" w:lineRule="auto"/>
              <w:ind w:left="137" w:right="1551"/>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03F49D2E">
            <w:pPr>
              <w:pStyle w:val="10"/>
              <w:spacing w:before="185"/>
              <w:rPr>
                <w:b/>
                <w:sz w:val="18"/>
              </w:rPr>
            </w:pPr>
          </w:p>
          <w:p w14:paraId="296F1AEF">
            <w:pPr>
              <w:pStyle w:val="10"/>
              <w:ind w:left="137"/>
              <w:rPr>
                <w:sz w:val="18"/>
              </w:rPr>
            </w:pPr>
            <w:r>
              <w:rPr>
                <w:sz w:val="18"/>
              </w:rPr>
              <w:t xml:space="preserve">Declaramos inteira submissão ao presente termo e legislação </w:t>
            </w:r>
            <w:r>
              <w:rPr>
                <w:spacing w:val="-2"/>
                <w:sz w:val="18"/>
              </w:rPr>
              <w:t>vigente.</w:t>
            </w:r>
          </w:p>
          <w:p w14:paraId="7D5C2BBC">
            <w:pPr>
              <w:pStyle w:val="10"/>
              <w:rPr>
                <w:b/>
                <w:sz w:val="18"/>
              </w:rPr>
            </w:pPr>
          </w:p>
          <w:p w14:paraId="3761C282">
            <w:pPr>
              <w:pStyle w:val="10"/>
              <w:spacing w:before="39"/>
              <w:rPr>
                <w:b/>
                <w:sz w:val="18"/>
              </w:rPr>
            </w:pPr>
          </w:p>
          <w:p w14:paraId="070CA9C6">
            <w:pPr>
              <w:pStyle w:val="10"/>
              <w:tabs>
                <w:tab w:val="left" w:pos="881"/>
                <w:tab w:val="left" w:pos="1651"/>
              </w:tabs>
              <w:spacing w:before="1"/>
              <w:ind w:left="13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49B15E96">
            <w:pPr>
              <w:pStyle w:val="10"/>
              <w:rPr>
                <w:b/>
                <w:sz w:val="20"/>
              </w:rPr>
            </w:pPr>
          </w:p>
          <w:p w14:paraId="2F453D55">
            <w:pPr>
              <w:pStyle w:val="10"/>
              <w:spacing w:before="76"/>
              <w:rPr>
                <w:b/>
                <w:sz w:val="20"/>
              </w:rPr>
            </w:pPr>
          </w:p>
          <w:p w14:paraId="4082026D">
            <w:pPr>
              <w:pStyle w:val="10"/>
              <w:spacing w:line="20" w:lineRule="exact"/>
              <w:ind w:left="822"/>
              <w:rPr>
                <w:sz w:val="2"/>
              </w:rPr>
            </w:pPr>
            <w:r>
              <w:rPr>
                <w:sz w:val="2"/>
              </w:rPr>
              <mc:AlternateContent>
                <mc:Choice Requires="wpg">
                  <w:drawing>
                    <wp:inline distT="0" distB="0" distL="0" distR="0">
                      <wp:extent cx="2400300" cy="5080"/>
                      <wp:effectExtent l="9525" t="0" r="0" b="4445"/>
                      <wp:docPr id="21" name="Group 21"/>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2" name="Graphic 22"/>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1"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Baq+3DZwIAAKsFAAAOAAAAAAAAAAEAIAAAACIBAABkcnMvZTJvRG9jLnhtbFBLBQYA&#10;AAAABgAGAFkBAAD7BQAAAAA=&#10;">
                      <o:lock v:ext="edit" aspectratio="f"/>
                      <v:shape id="Graphic 22" o:spid="_x0000_s1026" o:spt="100" style="position:absolute;left:0;top:2319;height:1270;width:2400300;" filled="f" stroked="t" coordsize="2400300,1" o:gfxdata="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eD4S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03CAEA22">
            <w:pPr>
              <w:pStyle w:val="10"/>
              <w:spacing w:before="46"/>
              <w:ind w:left="1732"/>
              <w:rPr>
                <w:sz w:val="18"/>
              </w:rPr>
            </w:pPr>
            <w:r>
              <w:rPr>
                <w:sz w:val="18"/>
              </w:rPr>
              <w:t xml:space="preserve">(assinatura do </w:t>
            </w:r>
            <w:r>
              <w:rPr>
                <w:spacing w:val="-2"/>
                <w:sz w:val="18"/>
              </w:rPr>
              <w:t>responsável)</w:t>
            </w:r>
          </w:p>
          <w:p w14:paraId="1800535E">
            <w:pPr>
              <w:pStyle w:val="10"/>
              <w:spacing w:before="126"/>
              <w:rPr>
                <w:b/>
                <w:sz w:val="18"/>
              </w:rPr>
            </w:pPr>
          </w:p>
          <w:p w14:paraId="710A204B">
            <w:pPr>
              <w:pStyle w:val="10"/>
              <w:ind w:left="147" w:right="4725" w:hanging="11"/>
              <w:rPr>
                <w:b/>
                <w:sz w:val="18"/>
              </w:rPr>
            </w:pPr>
            <w:r>
              <w:rPr>
                <w:b/>
                <w:spacing w:val="-2"/>
                <w:sz w:val="18"/>
              </w:rPr>
              <w:t>Nome:</w:t>
            </w:r>
          </w:p>
          <w:p w14:paraId="0EDA3701">
            <w:pPr>
              <w:pStyle w:val="10"/>
              <w:spacing w:before="78"/>
              <w:ind w:left="147" w:right="4725"/>
              <w:rPr>
                <w:b/>
                <w:sz w:val="18"/>
              </w:rPr>
            </w:pPr>
            <w:r>
              <w:rPr>
                <w:b/>
                <w:spacing w:val="-2"/>
                <w:sz w:val="18"/>
              </w:rPr>
              <w:t>Cargo:</w:t>
            </w:r>
          </w:p>
        </w:tc>
      </w:tr>
    </w:tbl>
    <w:p w14:paraId="0112477D">
      <w:pPr>
        <w:pStyle w:val="7"/>
        <w:spacing w:before="0"/>
        <w:ind w:left="0"/>
        <w:rPr>
          <w:b/>
        </w:rPr>
      </w:pPr>
    </w:p>
    <w:p w14:paraId="46884476">
      <w:pPr>
        <w:pStyle w:val="7"/>
        <w:spacing w:before="0"/>
        <w:ind w:left="0"/>
        <w:rPr>
          <w:b/>
        </w:rPr>
      </w:pPr>
    </w:p>
    <w:p w14:paraId="6E358869">
      <w:pPr>
        <w:pStyle w:val="7"/>
        <w:spacing w:before="0"/>
        <w:ind w:left="0"/>
        <w:rPr>
          <w:b/>
        </w:rPr>
      </w:pPr>
    </w:p>
    <w:p w14:paraId="42329993">
      <w:pPr>
        <w:pStyle w:val="7"/>
        <w:spacing w:before="0"/>
        <w:ind w:left="0"/>
        <w:rPr>
          <w:b/>
        </w:rPr>
      </w:pPr>
    </w:p>
    <w:p w14:paraId="2A171F34">
      <w:pPr>
        <w:pStyle w:val="7"/>
        <w:spacing w:before="0"/>
        <w:ind w:left="0"/>
        <w:rPr>
          <w:b/>
        </w:rPr>
      </w:pPr>
    </w:p>
    <w:p w14:paraId="66CFA529">
      <w:pPr>
        <w:pStyle w:val="7"/>
        <w:spacing w:before="0"/>
        <w:ind w:left="0"/>
        <w:rPr>
          <w:b/>
        </w:rPr>
      </w:pPr>
    </w:p>
    <w:p w14:paraId="43206341">
      <w:pPr>
        <w:pStyle w:val="7"/>
        <w:spacing w:before="0"/>
        <w:ind w:left="0"/>
        <w:rPr>
          <w:b/>
        </w:rPr>
      </w:pPr>
    </w:p>
    <w:p w14:paraId="16BF0138">
      <w:pPr>
        <w:pStyle w:val="7"/>
        <w:spacing w:before="0"/>
        <w:ind w:left="0"/>
        <w:rPr>
          <w:b/>
        </w:rPr>
      </w:pPr>
    </w:p>
    <w:p w14:paraId="36E0F327">
      <w:pPr>
        <w:pStyle w:val="7"/>
        <w:spacing w:before="0"/>
        <w:ind w:left="0"/>
        <w:rPr>
          <w:b/>
        </w:rPr>
      </w:pPr>
    </w:p>
    <w:p w14:paraId="12C023EF">
      <w:pPr>
        <w:pStyle w:val="7"/>
        <w:spacing w:before="58"/>
        <w:ind w:left="0"/>
        <w:rPr>
          <w:b/>
        </w:rPr>
      </w:pPr>
    </w:p>
    <w:p w14:paraId="09D3F398">
      <w:pPr>
        <w:spacing w:before="0"/>
        <w:ind w:left="0" w:right="148" w:firstLine="0"/>
        <w:jc w:val="center"/>
        <w:rPr>
          <w:b/>
          <w:sz w:val="20"/>
        </w:rPr>
      </w:pPr>
      <w:r>
        <w:rPr>
          <w:b/>
          <w:sz w:val="20"/>
          <w:u w:val="single"/>
        </w:rPr>
        <w:t>ANEXO</w:t>
      </w:r>
      <w:r>
        <w:rPr>
          <w:b/>
          <w:spacing w:val="-13"/>
          <w:sz w:val="20"/>
          <w:u w:val="single"/>
        </w:rPr>
        <w:t xml:space="preserve"> </w:t>
      </w:r>
      <w:r>
        <w:rPr>
          <w:b/>
          <w:sz w:val="20"/>
          <w:u w:val="single"/>
        </w:rPr>
        <w:t>VI</w:t>
      </w:r>
      <w:r>
        <w:rPr>
          <w:b/>
          <w:spacing w:val="-8"/>
          <w:sz w:val="20"/>
          <w:u w:val="single"/>
        </w:rPr>
        <w:t xml:space="preserve"> </w:t>
      </w:r>
      <w:r>
        <w:rPr>
          <w:b/>
          <w:sz w:val="20"/>
          <w:u w:val="single"/>
        </w:rPr>
        <w:t>-</w:t>
      </w:r>
      <w:r>
        <w:rPr>
          <w:b/>
          <w:spacing w:val="-6"/>
          <w:sz w:val="20"/>
          <w:u w:val="single"/>
        </w:rPr>
        <w:t xml:space="preserve"> </w:t>
      </w:r>
      <w:r>
        <w:rPr>
          <w:b/>
          <w:sz w:val="20"/>
          <w:u w:val="single"/>
        </w:rPr>
        <w:t>DECLARAÇ</w:t>
      </w:r>
      <w:r>
        <w:rPr>
          <w:b/>
          <w:spacing w:val="-20"/>
          <w:sz w:val="20"/>
          <w:u w:val="single"/>
        </w:rPr>
        <w:t xml:space="preserve"> </w:t>
      </w:r>
      <w:r>
        <w:rPr>
          <w:b/>
          <w:sz w:val="20"/>
          <w:u w:val="single"/>
        </w:rPr>
        <w:t>ÃO</w:t>
      </w:r>
      <w:r>
        <w:rPr>
          <w:b/>
          <w:spacing w:val="-6"/>
          <w:sz w:val="20"/>
          <w:u w:val="single"/>
        </w:rPr>
        <w:t xml:space="preserve"> </w:t>
      </w:r>
      <w:r>
        <w:rPr>
          <w:b/>
          <w:sz w:val="20"/>
          <w:u w:val="single"/>
        </w:rPr>
        <w:t>DE</w:t>
      </w:r>
      <w:r>
        <w:rPr>
          <w:b/>
          <w:spacing w:val="-6"/>
          <w:sz w:val="20"/>
          <w:u w:val="single"/>
        </w:rPr>
        <w:t xml:space="preserve"> </w:t>
      </w:r>
      <w:r>
        <w:rPr>
          <w:b/>
          <w:sz w:val="20"/>
          <w:u w:val="single"/>
        </w:rPr>
        <w:t>REPRESENTANTE</w:t>
      </w:r>
      <w:r>
        <w:rPr>
          <w:b/>
          <w:spacing w:val="-6"/>
          <w:sz w:val="20"/>
          <w:u w:val="single"/>
        </w:rPr>
        <w:t xml:space="preserve"> </w:t>
      </w:r>
      <w:r>
        <w:rPr>
          <w:b/>
          <w:sz w:val="20"/>
          <w:u w:val="single"/>
        </w:rPr>
        <w:t>LEGAL</w:t>
      </w:r>
      <w:r>
        <w:rPr>
          <w:b/>
          <w:spacing w:val="-13"/>
          <w:sz w:val="20"/>
          <w:u w:val="single"/>
        </w:rPr>
        <w:t xml:space="preserve"> </w:t>
      </w:r>
      <w:r>
        <w:rPr>
          <w:b/>
          <w:sz w:val="20"/>
          <w:u w:val="single"/>
        </w:rPr>
        <w:t>E</w:t>
      </w:r>
      <w:r>
        <w:rPr>
          <w:b/>
          <w:spacing w:val="-6"/>
          <w:sz w:val="20"/>
          <w:u w:val="single"/>
        </w:rPr>
        <w:t xml:space="preserve"> </w:t>
      </w:r>
      <w:r>
        <w:rPr>
          <w:b/>
          <w:sz w:val="20"/>
          <w:u w:val="single"/>
        </w:rPr>
        <w:t>DADOS</w:t>
      </w:r>
      <w:r>
        <w:rPr>
          <w:b/>
          <w:spacing w:val="-5"/>
          <w:sz w:val="20"/>
          <w:u w:val="single"/>
        </w:rPr>
        <w:t xml:space="preserve"> </w:t>
      </w:r>
      <w:r>
        <w:rPr>
          <w:b/>
          <w:spacing w:val="-2"/>
          <w:sz w:val="20"/>
          <w:u w:val="single"/>
        </w:rPr>
        <w:t>BANCÁRIOS</w:t>
      </w:r>
    </w:p>
    <w:p w14:paraId="4CFEE67B">
      <w:pPr>
        <w:pStyle w:val="7"/>
        <w:spacing w:before="143"/>
        <w:ind w:left="0"/>
        <w:rPr>
          <w:b/>
          <w:sz w:val="22"/>
        </w:rPr>
      </w:pPr>
    </w:p>
    <w:p w14:paraId="01A89320">
      <w:pPr>
        <w:pStyle w:val="2"/>
        <w:spacing w:before="1"/>
        <w:ind w:right="163"/>
      </w:pPr>
      <w:r>
        <w:rPr>
          <w:spacing w:val="-57"/>
          <w:u w:val="single"/>
        </w:rPr>
        <w:t xml:space="preserve"> </w:t>
      </w:r>
      <w: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rPr>
        <w:t>)</w:t>
      </w:r>
    </w:p>
    <w:p w14:paraId="0FECB0F1">
      <w:pPr>
        <w:pStyle w:val="7"/>
        <w:spacing w:before="22"/>
        <w:ind w:left="0"/>
        <w:rPr>
          <w:sz w:val="22"/>
        </w:rPr>
      </w:pPr>
    </w:p>
    <w:p w14:paraId="28E17993">
      <w:pPr>
        <w:pStyle w:val="7"/>
        <w:spacing w:before="0"/>
        <w:ind w:left="329"/>
      </w:pPr>
      <w:r>
        <w:t>Local</w:t>
      </w:r>
      <w:r>
        <w:rPr>
          <w:spacing w:val="-1"/>
        </w:rPr>
        <w:t xml:space="preserve"> </w:t>
      </w:r>
      <w:r>
        <w:t>e</w:t>
      </w:r>
      <w:r>
        <w:rPr>
          <w:spacing w:val="-1"/>
        </w:rPr>
        <w:t xml:space="preserve"> </w:t>
      </w:r>
      <w:r>
        <w:rPr>
          <w:spacing w:val="-2"/>
        </w:rPr>
        <w:t>data:</w:t>
      </w:r>
    </w:p>
    <w:p w14:paraId="76EB1A68">
      <w:pPr>
        <w:pStyle w:val="7"/>
        <w:spacing w:before="145"/>
        <w:ind w:left="329"/>
      </w:pPr>
      <w:r>
        <w:rPr>
          <w:spacing w:val="-10"/>
        </w:rPr>
        <w:t>À</w:t>
      </w:r>
    </w:p>
    <w:p w14:paraId="7EA84410">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F8FFA63">
      <w:pPr>
        <w:pStyle w:val="7"/>
        <w:spacing w:before="145"/>
        <w:ind w:left="329"/>
      </w:pPr>
      <w:r>
        <w:t>Prezados</w:t>
      </w:r>
      <w:r>
        <w:rPr>
          <w:spacing w:val="-3"/>
        </w:rPr>
        <w:t xml:space="preserve"> </w:t>
      </w:r>
      <w:r>
        <w:rPr>
          <w:spacing w:val="-2"/>
        </w:rPr>
        <w:t>Senhores</w:t>
      </w:r>
    </w:p>
    <w:p w14:paraId="570AB60A">
      <w:pPr>
        <w:pStyle w:val="7"/>
        <w:spacing w:after="0"/>
        <w:sectPr>
          <w:pgSz w:w="15840" w:h="24480"/>
          <w:pgMar w:top="1120" w:right="0" w:bottom="0" w:left="0" w:header="720" w:footer="720" w:gutter="0"/>
          <w:cols w:space="720" w:num="1"/>
        </w:sectPr>
      </w:pPr>
    </w:p>
    <w:p w14:paraId="770675AB">
      <w:pPr>
        <w:spacing w:before="23"/>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243/2025:</w:t>
      </w:r>
    </w:p>
    <w:p w14:paraId="302DA8C3">
      <w:pPr>
        <w:pStyle w:val="7"/>
        <w:spacing w:before="0"/>
        <w:ind w:left="0"/>
        <w:rPr>
          <w:b/>
        </w:rPr>
      </w:pPr>
    </w:p>
    <w:p w14:paraId="16D66227">
      <w:pPr>
        <w:pStyle w:val="7"/>
        <w:spacing w:before="60"/>
        <w:ind w:left="0"/>
        <w:rPr>
          <w:b/>
        </w:rPr>
      </w:pPr>
    </w:p>
    <w:p w14:paraId="4C2D10F9">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3B5F14A1">
      <w:pPr>
        <w:pStyle w:val="7"/>
        <w:spacing w:before="0"/>
        <w:ind w:left="0"/>
      </w:pPr>
    </w:p>
    <w:p w14:paraId="48FB6CF7">
      <w:pPr>
        <w:pStyle w:val="7"/>
        <w:spacing w:before="0"/>
        <w:ind w:left="0"/>
      </w:pPr>
    </w:p>
    <w:p w14:paraId="55208D3B">
      <w:pPr>
        <w:pStyle w:val="7"/>
        <w:spacing w:before="182"/>
        <w:ind w:left="0"/>
      </w:pPr>
    </w:p>
    <w:p w14:paraId="73CA60A4">
      <w:pPr>
        <w:pStyle w:val="4"/>
        <w:ind w:left="329"/>
      </w:pPr>
      <w:r>
        <w:t>Dados</w:t>
      </w:r>
      <w:r>
        <w:rPr>
          <w:spacing w:val="-1"/>
        </w:rPr>
        <w:t xml:space="preserve"> </w:t>
      </w:r>
      <w:r>
        <w:t>da</w:t>
      </w:r>
      <w:r>
        <w:rPr>
          <w:spacing w:val="-1"/>
        </w:rPr>
        <w:t xml:space="preserve"> </w:t>
      </w:r>
      <w:r>
        <w:rPr>
          <w:spacing w:val="-2"/>
        </w:rPr>
        <w:t>Empresa:</w:t>
      </w:r>
    </w:p>
    <w:p w14:paraId="6AF21439">
      <w:pPr>
        <w:pStyle w:val="7"/>
        <w:spacing w:before="215"/>
        <w:ind w:left="0"/>
        <w:rPr>
          <w:b/>
        </w:rPr>
      </w:pPr>
    </w:p>
    <w:p w14:paraId="44817F5E">
      <w:pPr>
        <w:pStyle w:val="7"/>
        <w:spacing w:before="0"/>
        <w:ind w:left="329"/>
      </w:pPr>
      <w:r>
        <w:t>Razão</w:t>
      </w:r>
      <w:r>
        <w:rPr>
          <w:spacing w:val="-1"/>
        </w:rPr>
        <w:t xml:space="preserve"> </w:t>
      </w:r>
      <w:r>
        <w:t>Social:</w:t>
      </w:r>
      <w:r>
        <w:rPr>
          <w:spacing w:val="-1"/>
        </w:rPr>
        <w:t xml:space="preserve"> </w:t>
      </w:r>
      <w:r>
        <w:rPr>
          <w:spacing w:val="-10"/>
        </w:rPr>
        <w:t>.</w:t>
      </w:r>
    </w:p>
    <w:p w14:paraId="3DB681B7">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1CECC28E">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3DEA42DE">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30E8B7A">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ADA1D11">
      <w:pPr>
        <w:pStyle w:val="7"/>
        <w:spacing w:before="0"/>
        <w:ind w:left="0"/>
      </w:pPr>
    </w:p>
    <w:p w14:paraId="03C97570">
      <w:pPr>
        <w:pStyle w:val="7"/>
        <w:spacing w:before="0"/>
        <w:ind w:left="0"/>
      </w:pPr>
    </w:p>
    <w:p w14:paraId="5F607A22">
      <w:pPr>
        <w:pStyle w:val="7"/>
        <w:spacing w:before="0"/>
        <w:ind w:left="0"/>
      </w:pPr>
    </w:p>
    <w:p w14:paraId="19952681">
      <w:pPr>
        <w:pStyle w:val="7"/>
        <w:spacing w:before="80"/>
        <w:ind w:left="0"/>
      </w:pPr>
    </w:p>
    <w:p w14:paraId="7492F0C0">
      <w:pPr>
        <w:pStyle w:val="7"/>
        <w:spacing w:before="0"/>
        <w:ind w:left="0" w:right="4807"/>
        <w:jc w:val="center"/>
      </w:pPr>
      <w:r>
        <w:rPr>
          <w:spacing w:val="-2"/>
        </w:rPr>
        <w:t>ENTIDADE</w:t>
      </w:r>
    </w:p>
    <w:p w14:paraId="4E11F9D7">
      <w:pPr>
        <w:pStyle w:val="7"/>
        <w:spacing w:before="0"/>
        <w:ind w:left="0"/>
      </w:pPr>
    </w:p>
    <w:p w14:paraId="7E392214">
      <w:pPr>
        <w:pStyle w:val="7"/>
        <w:spacing w:before="30"/>
        <w:ind w:left="0"/>
      </w:pPr>
    </w:p>
    <w:p w14:paraId="4D296EA8">
      <w:pPr>
        <w:pStyle w:val="7"/>
        <w:spacing w:before="0"/>
        <w:ind w:left="0" w:right="4894"/>
        <w:jc w:val="center"/>
      </w:pPr>
      <w:r>
        <w:t>NOME</w:t>
      </w:r>
      <w:r>
        <w:rPr>
          <w:spacing w:val="-13"/>
        </w:rPr>
        <w:t xml:space="preserve"> </w:t>
      </w:r>
      <w:r>
        <w:t>DA</w:t>
      </w:r>
      <w:r>
        <w:rPr>
          <w:spacing w:val="-12"/>
        </w:rPr>
        <w:t xml:space="preserve"> </w:t>
      </w:r>
      <w:r>
        <w:t>ENTIDADE</w:t>
      </w:r>
      <w:r>
        <w:rPr>
          <w:spacing w:val="-12"/>
        </w:rPr>
        <w:t xml:space="preserve"> </w:t>
      </w:r>
      <w:r>
        <w:t>COM</w:t>
      </w:r>
      <w:r>
        <w:rPr>
          <w:spacing w:val="-13"/>
        </w:rPr>
        <w:t xml:space="preserve"> </w:t>
      </w:r>
      <w:r>
        <w:t>ASSINATURA</w:t>
      </w:r>
      <w:r>
        <w:rPr>
          <w:spacing w:val="-12"/>
        </w:rPr>
        <w:t xml:space="preserve"> </w:t>
      </w:r>
      <w:r>
        <w:t>DO(S)</w:t>
      </w:r>
      <w:r>
        <w:rPr>
          <w:spacing w:val="-7"/>
        </w:rPr>
        <w:t xml:space="preserve"> </w:t>
      </w:r>
      <w:r>
        <w:t>SEU(S)</w:t>
      </w:r>
      <w:r>
        <w:rPr>
          <w:spacing w:val="-6"/>
        </w:rPr>
        <w:t xml:space="preserve"> </w:t>
      </w:r>
      <w:r>
        <w:t>REPRESENTANTE(S)</w:t>
      </w:r>
      <w:r>
        <w:rPr>
          <w:spacing w:val="-6"/>
        </w:rPr>
        <w:t xml:space="preserve"> </w:t>
      </w:r>
      <w:r>
        <w:rPr>
          <w:spacing w:val="-2"/>
        </w:rPr>
        <w:t>LEGAL(IS)</w:t>
      </w:r>
    </w:p>
    <w:p w14:paraId="1E61BD54">
      <w:pPr>
        <w:pStyle w:val="7"/>
        <w:spacing w:before="0"/>
        <w:ind w:left="0"/>
      </w:pPr>
    </w:p>
    <w:p w14:paraId="66E0D0E8">
      <w:pPr>
        <w:pStyle w:val="7"/>
        <w:spacing w:before="90"/>
        <w:ind w:left="0"/>
      </w:pPr>
    </w:p>
    <w:p w14:paraId="1EF17E33">
      <w:pPr>
        <w:pStyle w:val="7"/>
        <w:spacing w:before="1"/>
        <w:ind w:left="1491"/>
      </w:pPr>
      <w:r>
        <w:t>CARIMBO</w:t>
      </w:r>
      <w:r>
        <w:rPr>
          <w:spacing w:val="-8"/>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3"/>
        </w:rPr>
        <w:t xml:space="preserve"> </w:t>
      </w:r>
      <w:r>
        <w:t>CNPJ</w:t>
      </w:r>
      <w:r>
        <w:rPr>
          <w:spacing w:val="-3"/>
        </w:rPr>
        <w:t xml:space="preserve"> </w:t>
      </w:r>
      <w:r>
        <w:t>(DISPENSADO</w:t>
      </w:r>
      <w:r>
        <w:rPr>
          <w:spacing w:val="-2"/>
        </w:rPr>
        <w:t xml:space="preserve"> </w:t>
      </w:r>
      <w:r>
        <w:t>EM</w:t>
      </w:r>
      <w:r>
        <w:rPr>
          <w:spacing w:val="-3"/>
        </w:rPr>
        <w:t xml:space="preserve"> </w:t>
      </w:r>
      <w:r>
        <w:t>CASO</w:t>
      </w:r>
      <w:r>
        <w:rPr>
          <w:spacing w:val="-2"/>
        </w:rPr>
        <w:t xml:space="preserve"> </w:t>
      </w:r>
      <w:r>
        <w:t>DE</w:t>
      </w:r>
      <w:r>
        <w:rPr>
          <w:spacing w:val="-3"/>
        </w:rPr>
        <w:t xml:space="preserve"> </w:t>
      </w:r>
      <w:r>
        <w:t>PAPEL</w:t>
      </w:r>
      <w:r>
        <w:rPr>
          <w:spacing w:val="-12"/>
        </w:rPr>
        <w:t xml:space="preserve"> </w:t>
      </w:r>
      <w:r>
        <w:t>TIMBRADO</w:t>
      </w:r>
      <w:r>
        <w:rPr>
          <w:spacing w:val="-3"/>
        </w:rPr>
        <w:t xml:space="preserve"> </w:t>
      </w:r>
      <w:r>
        <w:t>COM</w:t>
      </w:r>
      <w:r>
        <w:rPr>
          <w:spacing w:val="-2"/>
        </w:rPr>
        <w:t xml:space="preserve"> CNPJ)</w:t>
      </w:r>
    </w:p>
    <w:p w14:paraId="162BDD83">
      <w:pPr>
        <w:pStyle w:val="7"/>
        <w:spacing w:before="0"/>
        <w:ind w:left="0"/>
      </w:pPr>
    </w:p>
    <w:p w14:paraId="7D40F217">
      <w:pPr>
        <w:pStyle w:val="7"/>
        <w:spacing w:before="0"/>
        <w:ind w:left="0"/>
      </w:pPr>
    </w:p>
    <w:p w14:paraId="6C91DFDD">
      <w:pPr>
        <w:pStyle w:val="7"/>
        <w:spacing w:before="0"/>
        <w:ind w:left="0"/>
      </w:pPr>
    </w:p>
    <w:p w14:paraId="464C16A5">
      <w:pPr>
        <w:pStyle w:val="7"/>
        <w:spacing w:before="0"/>
        <w:ind w:left="0"/>
      </w:pPr>
    </w:p>
    <w:p w14:paraId="1FAC81A7">
      <w:pPr>
        <w:pStyle w:val="7"/>
        <w:spacing w:before="0"/>
        <w:ind w:left="0"/>
      </w:pPr>
    </w:p>
    <w:p w14:paraId="1783E0F4">
      <w:pPr>
        <w:pStyle w:val="7"/>
        <w:spacing w:before="0"/>
        <w:ind w:left="0"/>
      </w:pPr>
    </w:p>
    <w:p w14:paraId="53DBFAD0">
      <w:pPr>
        <w:pStyle w:val="7"/>
        <w:spacing w:before="0"/>
        <w:ind w:left="0"/>
      </w:pPr>
    </w:p>
    <w:p w14:paraId="4A56BA51">
      <w:pPr>
        <w:pStyle w:val="7"/>
        <w:spacing w:before="0"/>
        <w:ind w:left="0"/>
      </w:pPr>
    </w:p>
    <w:p w14:paraId="43F32CE9">
      <w:pPr>
        <w:pStyle w:val="7"/>
        <w:spacing w:before="0"/>
        <w:ind w:left="0"/>
      </w:pPr>
    </w:p>
    <w:p w14:paraId="29E706F1">
      <w:pPr>
        <w:pStyle w:val="7"/>
        <w:spacing w:before="0"/>
        <w:ind w:left="0"/>
      </w:pPr>
    </w:p>
    <w:p w14:paraId="206FDBD0">
      <w:pPr>
        <w:pStyle w:val="7"/>
        <w:spacing w:before="132"/>
        <w:ind w:left="0"/>
      </w:pPr>
      <w:r>
        <mc:AlternateContent>
          <mc:Choice Requires="wps">
            <w:drawing>
              <wp:anchor distT="0" distB="0" distL="0" distR="0" simplePos="0" relativeHeight="251667456" behindDoc="1" locked="0" layoutInCell="1" allowOverlap="1">
                <wp:simplePos x="0" y="0"/>
                <wp:positionH relativeFrom="page">
                  <wp:posOffset>94615</wp:posOffset>
                </wp:positionH>
                <wp:positionV relativeFrom="paragraph">
                  <wp:posOffset>245110</wp:posOffset>
                </wp:positionV>
                <wp:extent cx="9867900" cy="28575"/>
                <wp:effectExtent l="0" t="0" r="0" b="0"/>
                <wp:wrapTopAndBottom/>
                <wp:docPr id="23" name="Graphic 23"/>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3" o:spid="_x0000_s1026" o:spt="100" style="position:absolute;left:0pt;margin-left:7.45pt;margin-top:19.3pt;height:2.25pt;width:777pt;mso-position-horizontal-relative:page;mso-wrap-distance-bottom:0pt;mso-wrap-distance-top:0pt;z-index:-251649024;mso-width-relative:page;mso-height-relative:page;" fillcolor="#333333" filled="t" stroked="f" coordsize="9867900,28575" o:gfxdata="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fE4QTXAAAACQEAAA8AAAAAAAAAAQAgAAAAIgAA&#10;AGRycy9kb3ducmV2LnhtbFBLAQIUABQAAAAIAIdO4kAqOzSyQgIAAO8FAAAOAAAAAAAAAAEAIAAA&#10;ACYBAABkcnMvZTJvRG9jLnhtbFBLBQYAAAAABgAGAFkBAADa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14033BD3">
      <w:pPr>
        <w:tabs>
          <w:tab w:val="left" w:pos="14400"/>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260007/003268/2025</w:t>
      </w:r>
      <w:r>
        <w:rPr>
          <w:rFonts w:ascii="Calibri" w:hAnsi="Calibri"/>
          <w:sz w:val="18"/>
        </w:rPr>
        <w:tab/>
      </w:r>
      <w:r>
        <w:rPr>
          <w:rFonts w:ascii="Calibri" w:hAnsi="Calibri"/>
          <w:sz w:val="18"/>
        </w:rPr>
        <w:t xml:space="preserve">SEI nº </w:t>
      </w:r>
      <w:r>
        <w:rPr>
          <w:rFonts w:ascii="Calibri" w:hAnsi="Calibri"/>
          <w:spacing w:val="-2"/>
          <w:sz w:val="18"/>
        </w:rPr>
        <w:t>100012420</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1">
    <w:nsid w:val="845B5372"/>
    <w:multiLevelType w:val="multilevel"/>
    <w:tmpl w:val="845B5372"/>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
    <w:nsid w:val="91995D4F"/>
    <w:multiLevelType w:val="multilevel"/>
    <w:tmpl w:val="91995D4F"/>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57" w:hanging="556"/>
      </w:pPr>
      <w:rPr>
        <w:rFonts w:hint="default"/>
        <w:lang w:val="pt-PT" w:eastAsia="en-US" w:bidi="ar-SA"/>
      </w:rPr>
    </w:lvl>
    <w:lvl w:ilvl="4" w:tentative="0">
      <w:start w:val="0"/>
      <w:numFmt w:val="bullet"/>
      <w:lvlText w:val="•"/>
      <w:lvlJc w:val="left"/>
      <w:pPr>
        <w:ind w:left="4455" w:hanging="556"/>
      </w:pPr>
      <w:rPr>
        <w:rFonts w:hint="default"/>
        <w:lang w:val="pt-PT" w:eastAsia="en-US" w:bidi="ar-SA"/>
      </w:rPr>
    </w:lvl>
    <w:lvl w:ilvl="5" w:tentative="0">
      <w:start w:val="0"/>
      <w:numFmt w:val="bullet"/>
      <w:lvlText w:val="•"/>
      <w:lvlJc w:val="left"/>
      <w:pPr>
        <w:ind w:left="6352" w:hanging="556"/>
      </w:pPr>
      <w:rPr>
        <w:rFonts w:hint="default"/>
        <w:lang w:val="pt-PT" w:eastAsia="en-US" w:bidi="ar-SA"/>
      </w:rPr>
    </w:lvl>
    <w:lvl w:ilvl="6" w:tentative="0">
      <w:start w:val="0"/>
      <w:numFmt w:val="bullet"/>
      <w:lvlText w:val="•"/>
      <w:lvlJc w:val="left"/>
      <w:pPr>
        <w:ind w:left="8250" w:hanging="556"/>
      </w:pPr>
      <w:rPr>
        <w:rFonts w:hint="default"/>
        <w:lang w:val="pt-PT" w:eastAsia="en-US" w:bidi="ar-SA"/>
      </w:rPr>
    </w:lvl>
    <w:lvl w:ilvl="7" w:tentative="0">
      <w:start w:val="0"/>
      <w:numFmt w:val="bullet"/>
      <w:lvlText w:val="•"/>
      <w:lvlJc w:val="left"/>
      <w:pPr>
        <w:ind w:left="10147" w:hanging="556"/>
      </w:pPr>
      <w:rPr>
        <w:rFonts w:hint="default"/>
        <w:lang w:val="pt-PT" w:eastAsia="en-US" w:bidi="ar-SA"/>
      </w:rPr>
    </w:lvl>
    <w:lvl w:ilvl="8" w:tentative="0">
      <w:start w:val="0"/>
      <w:numFmt w:val="bullet"/>
      <w:lvlText w:val="•"/>
      <w:lvlJc w:val="left"/>
      <w:pPr>
        <w:ind w:left="12045" w:hanging="556"/>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9">
    <w:nsid w:val="B53F3350"/>
    <w:multiLevelType w:val="multilevel"/>
    <w:tmpl w:val="B53F3350"/>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6" w:hanging="44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57" w:hanging="447"/>
      </w:pPr>
      <w:rPr>
        <w:rFonts w:hint="default"/>
        <w:lang w:val="pt-PT" w:eastAsia="en-US" w:bidi="ar-SA"/>
      </w:rPr>
    </w:lvl>
    <w:lvl w:ilvl="4" w:tentative="0">
      <w:start w:val="0"/>
      <w:numFmt w:val="bullet"/>
      <w:lvlText w:val="•"/>
      <w:lvlJc w:val="left"/>
      <w:pPr>
        <w:ind w:left="4455" w:hanging="447"/>
      </w:pPr>
      <w:rPr>
        <w:rFonts w:hint="default"/>
        <w:lang w:val="pt-PT" w:eastAsia="en-US" w:bidi="ar-SA"/>
      </w:rPr>
    </w:lvl>
    <w:lvl w:ilvl="5" w:tentative="0">
      <w:start w:val="0"/>
      <w:numFmt w:val="bullet"/>
      <w:lvlText w:val="•"/>
      <w:lvlJc w:val="left"/>
      <w:pPr>
        <w:ind w:left="6352" w:hanging="447"/>
      </w:pPr>
      <w:rPr>
        <w:rFonts w:hint="default"/>
        <w:lang w:val="pt-PT" w:eastAsia="en-US" w:bidi="ar-SA"/>
      </w:rPr>
    </w:lvl>
    <w:lvl w:ilvl="6" w:tentative="0">
      <w:start w:val="0"/>
      <w:numFmt w:val="bullet"/>
      <w:lvlText w:val="•"/>
      <w:lvlJc w:val="left"/>
      <w:pPr>
        <w:ind w:left="8250" w:hanging="447"/>
      </w:pPr>
      <w:rPr>
        <w:rFonts w:hint="default"/>
        <w:lang w:val="pt-PT" w:eastAsia="en-US" w:bidi="ar-SA"/>
      </w:rPr>
    </w:lvl>
    <w:lvl w:ilvl="7" w:tentative="0">
      <w:start w:val="0"/>
      <w:numFmt w:val="bullet"/>
      <w:lvlText w:val="•"/>
      <w:lvlJc w:val="left"/>
      <w:pPr>
        <w:ind w:left="10147" w:hanging="447"/>
      </w:pPr>
      <w:rPr>
        <w:rFonts w:hint="default"/>
        <w:lang w:val="pt-PT" w:eastAsia="en-US" w:bidi="ar-SA"/>
      </w:rPr>
    </w:lvl>
    <w:lvl w:ilvl="8" w:tentative="0">
      <w:start w:val="0"/>
      <w:numFmt w:val="bullet"/>
      <w:lvlText w:val="•"/>
      <w:lvlJc w:val="left"/>
      <w:pPr>
        <w:ind w:left="12045" w:hanging="447"/>
      </w:pPr>
      <w:rPr>
        <w:rFonts w:hint="default"/>
        <w:lang w:val="pt-PT" w:eastAsia="en-US" w:bidi="ar-SA"/>
      </w:rPr>
    </w:lvl>
  </w:abstractNum>
  <w:abstractNum w:abstractNumId="11">
    <w:nsid w:val="B8CEF35B"/>
    <w:multiLevelType w:val="multilevel"/>
    <w:tmpl w:val="B8CEF35B"/>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6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66"/>
      </w:pPr>
      <w:rPr>
        <w:rFonts w:hint="default"/>
        <w:lang w:val="pt-PT" w:eastAsia="en-US" w:bidi="ar-SA"/>
      </w:rPr>
    </w:lvl>
    <w:lvl w:ilvl="4" w:tentative="0">
      <w:start w:val="0"/>
      <w:numFmt w:val="bullet"/>
      <w:lvlText w:val="•"/>
      <w:lvlJc w:val="left"/>
      <w:pPr>
        <w:ind w:left="5560" w:hanging="466"/>
      </w:pPr>
      <w:rPr>
        <w:rFonts w:hint="default"/>
        <w:lang w:val="pt-PT" w:eastAsia="en-US" w:bidi="ar-SA"/>
      </w:rPr>
    </w:lvl>
    <w:lvl w:ilvl="5" w:tentative="0">
      <w:start w:val="0"/>
      <w:numFmt w:val="bullet"/>
      <w:lvlText w:val="•"/>
      <w:lvlJc w:val="left"/>
      <w:pPr>
        <w:ind w:left="7273" w:hanging="466"/>
      </w:pPr>
      <w:rPr>
        <w:rFonts w:hint="default"/>
        <w:lang w:val="pt-PT" w:eastAsia="en-US" w:bidi="ar-SA"/>
      </w:rPr>
    </w:lvl>
    <w:lvl w:ilvl="6" w:tentative="0">
      <w:start w:val="0"/>
      <w:numFmt w:val="bullet"/>
      <w:lvlText w:val="•"/>
      <w:lvlJc w:val="left"/>
      <w:pPr>
        <w:ind w:left="8986" w:hanging="466"/>
      </w:pPr>
      <w:rPr>
        <w:rFonts w:hint="default"/>
        <w:lang w:val="pt-PT" w:eastAsia="en-US" w:bidi="ar-SA"/>
      </w:rPr>
    </w:lvl>
    <w:lvl w:ilvl="7" w:tentative="0">
      <w:start w:val="0"/>
      <w:numFmt w:val="bullet"/>
      <w:lvlText w:val="•"/>
      <w:lvlJc w:val="left"/>
      <w:pPr>
        <w:ind w:left="10700" w:hanging="466"/>
      </w:pPr>
      <w:rPr>
        <w:rFonts w:hint="default"/>
        <w:lang w:val="pt-PT" w:eastAsia="en-US" w:bidi="ar-SA"/>
      </w:rPr>
    </w:lvl>
    <w:lvl w:ilvl="8" w:tentative="0">
      <w:start w:val="0"/>
      <w:numFmt w:val="bullet"/>
      <w:lvlText w:val="•"/>
      <w:lvlJc w:val="left"/>
      <w:pPr>
        <w:ind w:left="12413" w:hanging="466"/>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20" w:hanging="305"/>
        <w:jc w:val="left"/>
      </w:pPr>
      <w:rPr>
        <w:rFonts w:hint="default"/>
        <w:lang w:val="pt-PT" w:eastAsia="en-US" w:bidi="ar-SA"/>
      </w:rPr>
    </w:lvl>
    <w:lvl w:ilvl="1" w:tentative="0">
      <w:start w:val="1"/>
      <w:numFmt w:val="decimal"/>
      <w:lvlText w:val="%1.%2"/>
      <w:lvlJc w:val="left"/>
      <w:pPr>
        <w:ind w:left="120" w:hanging="30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17">
    <w:nsid w:val="D7D140E4"/>
    <w:multiLevelType w:val="multilevel"/>
    <w:tmpl w:val="D7D140E4"/>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751" w:hanging="632"/>
        <w:jc w:val="left"/>
      </w:pPr>
      <w:rPr>
        <w:rFonts w:hint="default"/>
        <w:lang w:val="pt-PT" w:eastAsia="en-US" w:bidi="ar-SA"/>
      </w:rPr>
    </w:lvl>
    <w:lvl w:ilvl="1" w:tentative="0">
      <w:start w:val="11"/>
      <w:numFmt w:val="decimal"/>
      <w:lvlText w:val="%1.%2"/>
      <w:lvlJc w:val="left"/>
      <w:pPr>
        <w:ind w:left="751" w:hanging="632"/>
        <w:jc w:val="left"/>
      </w:pPr>
      <w:rPr>
        <w:rFonts w:hint="default"/>
        <w:lang w:val="pt-PT" w:eastAsia="en-US" w:bidi="ar-SA"/>
      </w:rPr>
    </w:lvl>
    <w:lvl w:ilvl="2" w:tentative="0">
      <w:start w:val="1"/>
      <w:numFmt w:val="decimal"/>
      <w:lvlText w:val="%1.%2.%3"/>
      <w:lvlJc w:val="left"/>
      <w:pPr>
        <w:ind w:left="75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284" w:hanging="632"/>
      </w:pPr>
      <w:rPr>
        <w:rFonts w:hint="default"/>
        <w:lang w:val="pt-PT" w:eastAsia="en-US" w:bidi="ar-SA"/>
      </w:rPr>
    </w:lvl>
    <w:lvl w:ilvl="4" w:tentative="0">
      <w:start w:val="0"/>
      <w:numFmt w:val="bullet"/>
      <w:lvlText w:val="•"/>
      <w:lvlJc w:val="left"/>
      <w:pPr>
        <w:ind w:left="6792" w:hanging="632"/>
      </w:pPr>
      <w:rPr>
        <w:rFonts w:hint="default"/>
        <w:lang w:val="pt-PT" w:eastAsia="en-US" w:bidi="ar-SA"/>
      </w:rPr>
    </w:lvl>
    <w:lvl w:ilvl="5" w:tentative="0">
      <w:start w:val="0"/>
      <w:numFmt w:val="bullet"/>
      <w:lvlText w:val="•"/>
      <w:lvlJc w:val="left"/>
      <w:pPr>
        <w:ind w:left="8300" w:hanging="632"/>
      </w:pPr>
      <w:rPr>
        <w:rFonts w:hint="default"/>
        <w:lang w:val="pt-PT" w:eastAsia="en-US" w:bidi="ar-SA"/>
      </w:rPr>
    </w:lvl>
    <w:lvl w:ilvl="6" w:tentative="0">
      <w:start w:val="0"/>
      <w:numFmt w:val="bullet"/>
      <w:lvlText w:val="•"/>
      <w:lvlJc w:val="left"/>
      <w:pPr>
        <w:ind w:left="9808" w:hanging="632"/>
      </w:pPr>
      <w:rPr>
        <w:rFonts w:hint="default"/>
        <w:lang w:val="pt-PT" w:eastAsia="en-US" w:bidi="ar-SA"/>
      </w:rPr>
    </w:lvl>
    <w:lvl w:ilvl="7" w:tentative="0">
      <w:start w:val="0"/>
      <w:numFmt w:val="bullet"/>
      <w:lvlText w:val="•"/>
      <w:lvlJc w:val="left"/>
      <w:pPr>
        <w:ind w:left="11316" w:hanging="632"/>
      </w:pPr>
      <w:rPr>
        <w:rFonts w:hint="default"/>
        <w:lang w:val="pt-PT" w:eastAsia="en-US" w:bidi="ar-SA"/>
      </w:rPr>
    </w:lvl>
    <w:lvl w:ilvl="8" w:tentative="0">
      <w:start w:val="0"/>
      <w:numFmt w:val="bullet"/>
      <w:lvlText w:val="•"/>
      <w:lvlJc w:val="left"/>
      <w:pPr>
        <w:ind w:left="12824" w:hanging="632"/>
      </w:pPr>
      <w:rPr>
        <w:rFonts w:hint="default"/>
        <w:lang w:val="pt-PT" w:eastAsia="en-US" w:bidi="ar-SA"/>
      </w:rPr>
    </w:lvl>
  </w:abstractNum>
  <w:abstractNum w:abstractNumId="20">
    <w:nsid w:val="E093A4B0"/>
    <w:multiLevelType w:val="multilevel"/>
    <w:tmpl w:val="E093A4B0"/>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21">
    <w:nsid w:val="F0E89278"/>
    <w:multiLevelType w:val="multilevel"/>
    <w:tmpl w:val="F0E89278"/>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20" w:hanging="428"/>
        <w:jc w:val="left"/>
      </w:pPr>
      <w:rPr>
        <w:rFonts w:hint="default"/>
        <w:lang w:val="pt-PT" w:eastAsia="en-US" w:bidi="ar-SA"/>
      </w:rPr>
    </w:lvl>
    <w:lvl w:ilvl="1" w:tentative="0">
      <w:start w:val="1"/>
      <w:numFmt w:val="decimal"/>
      <w:lvlText w:val="%1.%2"/>
      <w:lvlJc w:val="left"/>
      <w:pPr>
        <w:ind w:left="120" w:hanging="42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3">
    <w:nsid w:val="F7735DC9"/>
    <w:multiLevelType w:val="multilevel"/>
    <w:tmpl w:val="F7735DC9"/>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spacing w:val="0"/>
        <w:w w:val="100"/>
        <w:lang w:val="pt-PT" w:eastAsia="en-US" w:bidi="ar-SA"/>
      </w:rPr>
    </w:lvl>
    <w:lvl w:ilvl="1" w:tentative="0">
      <w:start w:val="1"/>
      <w:numFmt w:val="decimal"/>
      <w:lvlText w:val="%1.%2."/>
      <w:lvlJc w:val="left"/>
      <w:pPr>
        <w:ind w:left="691" w:hanging="36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00" w:hanging="362"/>
      </w:pPr>
      <w:rPr>
        <w:rFonts w:hint="default"/>
        <w:lang w:val="pt-PT" w:eastAsia="en-US" w:bidi="ar-SA"/>
      </w:rPr>
    </w:lvl>
    <w:lvl w:ilvl="3" w:tentative="0">
      <w:start w:val="0"/>
      <w:numFmt w:val="bullet"/>
      <w:lvlText w:val="•"/>
      <w:lvlJc w:val="left"/>
      <w:pPr>
        <w:ind w:left="4080" w:hanging="362"/>
      </w:pPr>
      <w:rPr>
        <w:rFonts w:hint="default"/>
        <w:lang w:val="pt-PT" w:eastAsia="en-US" w:bidi="ar-SA"/>
      </w:rPr>
    </w:lvl>
    <w:lvl w:ilvl="4" w:tentative="0">
      <w:start w:val="0"/>
      <w:numFmt w:val="bullet"/>
      <w:lvlText w:val="•"/>
      <w:lvlJc w:val="left"/>
      <w:pPr>
        <w:ind w:left="5760" w:hanging="362"/>
      </w:pPr>
      <w:rPr>
        <w:rFonts w:hint="default"/>
        <w:lang w:val="pt-PT" w:eastAsia="en-US" w:bidi="ar-SA"/>
      </w:rPr>
    </w:lvl>
    <w:lvl w:ilvl="5" w:tentative="0">
      <w:start w:val="0"/>
      <w:numFmt w:val="bullet"/>
      <w:lvlText w:val="•"/>
      <w:lvlJc w:val="left"/>
      <w:pPr>
        <w:ind w:left="7440" w:hanging="362"/>
      </w:pPr>
      <w:rPr>
        <w:rFonts w:hint="default"/>
        <w:lang w:val="pt-PT" w:eastAsia="en-US" w:bidi="ar-SA"/>
      </w:rPr>
    </w:lvl>
    <w:lvl w:ilvl="6" w:tentative="0">
      <w:start w:val="0"/>
      <w:numFmt w:val="bullet"/>
      <w:lvlText w:val="•"/>
      <w:lvlJc w:val="left"/>
      <w:pPr>
        <w:ind w:left="9120" w:hanging="362"/>
      </w:pPr>
      <w:rPr>
        <w:rFonts w:hint="default"/>
        <w:lang w:val="pt-PT" w:eastAsia="en-US" w:bidi="ar-SA"/>
      </w:rPr>
    </w:lvl>
    <w:lvl w:ilvl="7" w:tentative="0">
      <w:start w:val="0"/>
      <w:numFmt w:val="bullet"/>
      <w:lvlText w:val="•"/>
      <w:lvlJc w:val="left"/>
      <w:pPr>
        <w:ind w:left="10800" w:hanging="362"/>
      </w:pPr>
      <w:rPr>
        <w:rFonts w:hint="default"/>
        <w:lang w:val="pt-PT" w:eastAsia="en-US" w:bidi="ar-SA"/>
      </w:rPr>
    </w:lvl>
    <w:lvl w:ilvl="8" w:tentative="0">
      <w:start w:val="0"/>
      <w:numFmt w:val="bullet"/>
      <w:lvlText w:val="•"/>
      <w:lvlJc w:val="left"/>
      <w:pPr>
        <w:ind w:left="12480" w:hanging="36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6">
    <w:nsid w:val="03D62ECE"/>
    <w:multiLevelType w:val="multilevel"/>
    <w:tmpl w:val="03D62ECE"/>
    <w:lvl w:ilvl="0" w:tentative="0">
      <w:start w:val="5"/>
      <w:numFmt w:val="decimal"/>
      <w:lvlText w:val="%1"/>
      <w:lvlJc w:val="left"/>
      <w:pPr>
        <w:ind w:left="408" w:hanging="289"/>
        <w:jc w:val="left"/>
      </w:pPr>
      <w:rPr>
        <w:rFonts w:hint="default"/>
        <w:lang w:val="pt-PT" w:eastAsia="en-US" w:bidi="ar-SA"/>
      </w:rPr>
    </w:lvl>
    <w:lvl w:ilvl="1" w:tentative="0">
      <w:start w:val="1"/>
      <w:numFmt w:val="decimal"/>
      <w:lvlText w:val="%1.%2"/>
      <w:lvlJc w:val="left"/>
      <w:pPr>
        <w:ind w:left="408" w:hanging="2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7"/>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01"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82"/>
      </w:pPr>
      <w:rPr>
        <w:rFonts w:hint="default"/>
        <w:lang w:val="pt-PT" w:eastAsia="en-US" w:bidi="ar-SA"/>
      </w:rPr>
    </w:lvl>
    <w:lvl w:ilvl="5" w:tentative="0">
      <w:start w:val="0"/>
      <w:numFmt w:val="bullet"/>
      <w:lvlText w:val="•"/>
      <w:lvlJc w:val="left"/>
      <w:pPr>
        <w:ind w:left="3323" w:hanging="682"/>
      </w:pPr>
      <w:rPr>
        <w:rFonts w:hint="default"/>
        <w:lang w:val="pt-PT" w:eastAsia="en-US" w:bidi="ar-SA"/>
      </w:rPr>
    </w:lvl>
    <w:lvl w:ilvl="6" w:tentative="0">
      <w:start w:val="0"/>
      <w:numFmt w:val="bullet"/>
      <w:lvlText w:val="•"/>
      <w:lvlJc w:val="left"/>
      <w:pPr>
        <w:ind w:left="5826" w:hanging="682"/>
      </w:pPr>
      <w:rPr>
        <w:rFonts w:hint="default"/>
        <w:lang w:val="pt-PT" w:eastAsia="en-US" w:bidi="ar-SA"/>
      </w:rPr>
    </w:lvl>
    <w:lvl w:ilvl="7" w:tentative="0">
      <w:start w:val="0"/>
      <w:numFmt w:val="bullet"/>
      <w:lvlText w:val="•"/>
      <w:lvlJc w:val="left"/>
      <w:pPr>
        <w:ind w:left="8330" w:hanging="682"/>
      </w:pPr>
      <w:rPr>
        <w:rFonts w:hint="default"/>
        <w:lang w:val="pt-PT" w:eastAsia="en-US" w:bidi="ar-SA"/>
      </w:rPr>
    </w:lvl>
    <w:lvl w:ilvl="8" w:tentative="0">
      <w:start w:val="0"/>
      <w:numFmt w:val="bullet"/>
      <w:lvlText w:val="•"/>
      <w:lvlJc w:val="left"/>
      <w:pPr>
        <w:ind w:left="10833" w:hanging="682"/>
      </w:pPr>
      <w:rPr>
        <w:rFonts w:hint="default"/>
        <w:lang w:val="pt-PT" w:eastAsia="en-US" w:bidi="ar-SA"/>
      </w:rPr>
    </w:lvl>
  </w:abstractNum>
  <w:abstractNum w:abstractNumId="27">
    <w:nsid w:val="0709FD3E"/>
    <w:multiLevelType w:val="multilevel"/>
    <w:tmpl w:val="0709FD3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8">
    <w:nsid w:val="0CEF100B"/>
    <w:multiLevelType w:val="multilevel"/>
    <w:tmpl w:val="0CEF100B"/>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9">
    <w:nsid w:val="0E640482"/>
    <w:multiLevelType w:val="multilevel"/>
    <w:tmpl w:val="0E64048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0">
    <w:nsid w:val="0F9F9CCA"/>
    <w:multiLevelType w:val="multilevel"/>
    <w:tmpl w:val="0F9F9CCA"/>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1">
    <w:nsid w:val="1ACDE60F"/>
    <w:multiLevelType w:val="multilevel"/>
    <w:tmpl w:val="1ACDE60F"/>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93"/>
      </w:pPr>
      <w:rPr>
        <w:rFonts w:hint="default"/>
        <w:lang w:val="pt-PT" w:eastAsia="en-US" w:bidi="ar-SA"/>
      </w:rPr>
    </w:lvl>
    <w:lvl w:ilvl="5" w:tentative="0">
      <w:start w:val="0"/>
      <w:numFmt w:val="bullet"/>
      <w:lvlText w:val="•"/>
      <w:lvlJc w:val="left"/>
      <w:pPr>
        <w:ind w:left="920" w:hanging="693"/>
      </w:pPr>
      <w:rPr>
        <w:rFonts w:hint="default"/>
        <w:lang w:val="pt-PT" w:eastAsia="en-US" w:bidi="ar-SA"/>
      </w:rPr>
    </w:lvl>
    <w:lvl w:ilvl="6" w:tentative="0">
      <w:start w:val="0"/>
      <w:numFmt w:val="bullet"/>
      <w:lvlText w:val="•"/>
      <w:lvlJc w:val="left"/>
      <w:pPr>
        <w:ind w:left="3904" w:hanging="693"/>
      </w:pPr>
      <w:rPr>
        <w:rFonts w:hint="default"/>
        <w:lang w:val="pt-PT" w:eastAsia="en-US" w:bidi="ar-SA"/>
      </w:rPr>
    </w:lvl>
    <w:lvl w:ilvl="7" w:tentative="0">
      <w:start w:val="0"/>
      <w:numFmt w:val="bullet"/>
      <w:lvlText w:val="•"/>
      <w:lvlJc w:val="left"/>
      <w:pPr>
        <w:ind w:left="6888" w:hanging="693"/>
      </w:pPr>
      <w:rPr>
        <w:rFonts w:hint="default"/>
        <w:lang w:val="pt-PT" w:eastAsia="en-US" w:bidi="ar-SA"/>
      </w:rPr>
    </w:lvl>
    <w:lvl w:ilvl="8" w:tentative="0">
      <w:start w:val="0"/>
      <w:numFmt w:val="bullet"/>
      <w:lvlText w:val="•"/>
      <w:lvlJc w:val="left"/>
      <w:pPr>
        <w:ind w:left="9872" w:hanging="693"/>
      </w:pPr>
      <w:rPr>
        <w:rFonts w:hint="default"/>
        <w:lang w:val="pt-PT" w:eastAsia="en-US" w:bidi="ar-SA"/>
      </w:rPr>
    </w:lvl>
  </w:abstractNum>
  <w:abstractNum w:abstractNumId="32">
    <w:nsid w:val="1C257C7B"/>
    <w:multiLevelType w:val="multilevel"/>
    <w:tmpl w:val="1C257C7B"/>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3">
    <w:nsid w:val="23E97754"/>
    <w:multiLevelType w:val="multilevel"/>
    <w:tmpl w:val="23E9775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4">
    <w:nsid w:val="243FCF68"/>
    <w:multiLevelType w:val="multilevel"/>
    <w:tmpl w:val="243FCF68"/>
    <w:lvl w:ilvl="0" w:tentative="0">
      <w:start w:val="3"/>
      <w:numFmt w:val="decimal"/>
      <w:lvlText w:val="%1"/>
      <w:lvlJc w:val="left"/>
      <w:pPr>
        <w:ind w:left="120" w:hanging="304"/>
        <w:jc w:val="left"/>
      </w:pPr>
      <w:rPr>
        <w:rFonts w:hint="default"/>
        <w:lang w:val="pt-PT" w:eastAsia="en-US" w:bidi="ar-SA"/>
      </w:rPr>
    </w:lvl>
    <w:lvl w:ilvl="1" w:tentative="0">
      <w:start w:val="1"/>
      <w:numFmt w:val="decimal"/>
      <w:lvlText w:val="%1.%2"/>
      <w:lvlJc w:val="left"/>
      <w:pPr>
        <w:ind w:left="120" w:hanging="3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04"/>
      </w:pPr>
      <w:rPr>
        <w:rFonts w:hint="default"/>
        <w:lang w:val="pt-PT" w:eastAsia="en-US" w:bidi="ar-SA"/>
      </w:rPr>
    </w:lvl>
    <w:lvl w:ilvl="3" w:tentative="0">
      <w:start w:val="0"/>
      <w:numFmt w:val="bullet"/>
      <w:lvlText w:val="•"/>
      <w:lvlJc w:val="left"/>
      <w:pPr>
        <w:ind w:left="4836" w:hanging="304"/>
      </w:pPr>
      <w:rPr>
        <w:rFonts w:hint="default"/>
        <w:lang w:val="pt-PT" w:eastAsia="en-US" w:bidi="ar-SA"/>
      </w:rPr>
    </w:lvl>
    <w:lvl w:ilvl="4" w:tentative="0">
      <w:start w:val="0"/>
      <w:numFmt w:val="bullet"/>
      <w:lvlText w:val="•"/>
      <w:lvlJc w:val="left"/>
      <w:pPr>
        <w:ind w:left="6408" w:hanging="304"/>
      </w:pPr>
      <w:rPr>
        <w:rFonts w:hint="default"/>
        <w:lang w:val="pt-PT" w:eastAsia="en-US" w:bidi="ar-SA"/>
      </w:rPr>
    </w:lvl>
    <w:lvl w:ilvl="5" w:tentative="0">
      <w:start w:val="0"/>
      <w:numFmt w:val="bullet"/>
      <w:lvlText w:val="•"/>
      <w:lvlJc w:val="left"/>
      <w:pPr>
        <w:ind w:left="7980" w:hanging="304"/>
      </w:pPr>
      <w:rPr>
        <w:rFonts w:hint="default"/>
        <w:lang w:val="pt-PT" w:eastAsia="en-US" w:bidi="ar-SA"/>
      </w:rPr>
    </w:lvl>
    <w:lvl w:ilvl="6" w:tentative="0">
      <w:start w:val="0"/>
      <w:numFmt w:val="bullet"/>
      <w:lvlText w:val="•"/>
      <w:lvlJc w:val="left"/>
      <w:pPr>
        <w:ind w:left="9552" w:hanging="304"/>
      </w:pPr>
      <w:rPr>
        <w:rFonts w:hint="default"/>
        <w:lang w:val="pt-PT" w:eastAsia="en-US" w:bidi="ar-SA"/>
      </w:rPr>
    </w:lvl>
    <w:lvl w:ilvl="7" w:tentative="0">
      <w:start w:val="0"/>
      <w:numFmt w:val="bullet"/>
      <w:lvlText w:val="•"/>
      <w:lvlJc w:val="left"/>
      <w:pPr>
        <w:ind w:left="11124" w:hanging="304"/>
      </w:pPr>
      <w:rPr>
        <w:rFonts w:hint="default"/>
        <w:lang w:val="pt-PT" w:eastAsia="en-US" w:bidi="ar-SA"/>
      </w:rPr>
    </w:lvl>
    <w:lvl w:ilvl="8" w:tentative="0">
      <w:start w:val="0"/>
      <w:numFmt w:val="bullet"/>
      <w:lvlText w:val="•"/>
      <w:lvlJc w:val="left"/>
      <w:pPr>
        <w:ind w:left="12696" w:hanging="304"/>
      </w:pPr>
      <w:rPr>
        <w:rFonts w:hint="default"/>
        <w:lang w:val="pt-PT" w:eastAsia="en-US" w:bidi="ar-SA"/>
      </w:rPr>
    </w:lvl>
  </w:abstractNum>
  <w:abstractNum w:abstractNumId="35">
    <w:nsid w:val="2470EC97"/>
    <w:multiLevelType w:val="multilevel"/>
    <w:tmpl w:val="2470EC9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6">
    <w:nsid w:val="25B654F3"/>
    <w:multiLevelType w:val="multilevel"/>
    <w:tmpl w:val="25B654F3"/>
    <w:lvl w:ilvl="0" w:tentative="0">
      <w:start w:val="6"/>
      <w:numFmt w:val="decimal"/>
      <w:lvlText w:val="%1"/>
      <w:lvlJc w:val="left"/>
      <w:pPr>
        <w:ind w:left="120" w:hanging="331"/>
        <w:jc w:val="left"/>
      </w:pPr>
      <w:rPr>
        <w:rFonts w:hint="default"/>
        <w:lang w:val="pt-PT" w:eastAsia="en-US" w:bidi="ar-SA"/>
      </w:rPr>
    </w:lvl>
    <w:lvl w:ilvl="1" w:tentative="0">
      <w:start w:val="1"/>
      <w:numFmt w:val="decimal"/>
      <w:lvlText w:val="%1.%2"/>
      <w:lvlJc w:val="left"/>
      <w:pPr>
        <w:ind w:left="120" w:hanging="33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19"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37">
    <w:nsid w:val="2A8F537B"/>
    <w:multiLevelType w:val="multilevel"/>
    <w:tmpl w:val="2A8F537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0FC5B15"/>
    <w:multiLevelType w:val="multilevel"/>
    <w:tmpl w:val="30FC5B15"/>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9">
    <w:nsid w:val="322D85CA"/>
    <w:multiLevelType w:val="multilevel"/>
    <w:tmpl w:val="322D85CA"/>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40">
    <w:nsid w:val="32A7AF2D"/>
    <w:multiLevelType w:val="multilevel"/>
    <w:tmpl w:val="32A7AF2D"/>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41">
    <w:nsid w:val="35E83B33"/>
    <w:multiLevelType w:val="multilevel"/>
    <w:tmpl w:val="35E83B33"/>
    <w:lvl w:ilvl="0" w:tentative="0">
      <w:start w:val="0"/>
      <w:numFmt w:val="bullet"/>
      <w:lvlText w:val="-"/>
      <w:lvlJc w:val="left"/>
      <w:pPr>
        <w:ind w:left="577" w:hanging="213"/>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51" w:hanging="213"/>
      </w:pPr>
      <w:rPr>
        <w:rFonts w:hint="default"/>
        <w:lang w:val="pt-PT" w:eastAsia="en-US" w:bidi="ar-SA"/>
      </w:rPr>
    </w:lvl>
    <w:lvl w:ilvl="2" w:tentative="0">
      <w:start w:val="0"/>
      <w:numFmt w:val="bullet"/>
      <w:lvlText w:val="•"/>
      <w:lvlJc w:val="left"/>
      <w:pPr>
        <w:ind w:left="1523" w:hanging="213"/>
      </w:pPr>
      <w:rPr>
        <w:rFonts w:hint="default"/>
        <w:lang w:val="pt-PT" w:eastAsia="en-US" w:bidi="ar-SA"/>
      </w:rPr>
    </w:lvl>
    <w:lvl w:ilvl="3" w:tentative="0">
      <w:start w:val="0"/>
      <w:numFmt w:val="bullet"/>
      <w:lvlText w:val="•"/>
      <w:lvlJc w:val="left"/>
      <w:pPr>
        <w:ind w:left="1994" w:hanging="213"/>
      </w:pPr>
      <w:rPr>
        <w:rFonts w:hint="default"/>
        <w:lang w:val="pt-PT" w:eastAsia="en-US" w:bidi="ar-SA"/>
      </w:rPr>
    </w:lvl>
    <w:lvl w:ilvl="4" w:tentative="0">
      <w:start w:val="0"/>
      <w:numFmt w:val="bullet"/>
      <w:lvlText w:val="•"/>
      <w:lvlJc w:val="left"/>
      <w:pPr>
        <w:ind w:left="2466" w:hanging="213"/>
      </w:pPr>
      <w:rPr>
        <w:rFonts w:hint="default"/>
        <w:lang w:val="pt-PT" w:eastAsia="en-US" w:bidi="ar-SA"/>
      </w:rPr>
    </w:lvl>
    <w:lvl w:ilvl="5" w:tentative="0">
      <w:start w:val="0"/>
      <w:numFmt w:val="bullet"/>
      <w:lvlText w:val="•"/>
      <w:lvlJc w:val="left"/>
      <w:pPr>
        <w:ind w:left="2937" w:hanging="213"/>
      </w:pPr>
      <w:rPr>
        <w:rFonts w:hint="default"/>
        <w:lang w:val="pt-PT" w:eastAsia="en-US" w:bidi="ar-SA"/>
      </w:rPr>
    </w:lvl>
    <w:lvl w:ilvl="6" w:tentative="0">
      <w:start w:val="0"/>
      <w:numFmt w:val="bullet"/>
      <w:lvlText w:val="•"/>
      <w:lvlJc w:val="left"/>
      <w:pPr>
        <w:ind w:left="3409" w:hanging="213"/>
      </w:pPr>
      <w:rPr>
        <w:rFonts w:hint="default"/>
        <w:lang w:val="pt-PT" w:eastAsia="en-US" w:bidi="ar-SA"/>
      </w:rPr>
    </w:lvl>
    <w:lvl w:ilvl="7" w:tentative="0">
      <w:start w:val="0"/>
      <w:numFmt w:val="bullet"/>
      <w:lvlText w:val="•"/>
      <w:lvlJc w:val="left"/>
      <w:pPr>
        <w:ind w:left="3880" w:hanging="213"/>
      </w:pPr>
      <w:rPr>
        <w:rFonts w:hint="default"/>
        <w:lang w:val="pt-PT" w:eastAsia="en-US" w:bidi="ar-SA"/>
      </w:rPr>
    </w:lvl>
    <w:lvl w:ilvl="8" w:tentative="0">
      <w:start w:val="0"/>
      <w:numFmt w:val="bullet"/>
      <w:lvlText w:val="•"/>
      <w:lvlJc w:val="left"/>
      <w:pPr>
        <w:ind w:left="4352" w:hanging="213"/>
      </w:pPr>
      <w:rPr>
        <w:rFonts w:hint="default"/>
        <w:lang w:val="pt-PT" w:eastAsia="en-US" w:bidi="ar-SA"/>
      </w:rPr>
    </w:lvl>
  </w:abstractNum>
  <w:abstractNum w:abstractNumId="42">
    <w:nsid w:val="39A0D9AC"/>
    <w:multiLevelType w:val="multilevel"/>
    <w:tmpl w:val="39A0D9AC"/>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43">
    <w:nsid w:val="40B249F9"/>
    <w:multiLevelType w:val="multilevel"/>
    <w:tmpl w:val="40B249F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60" w:hanging="452"/>
      </w:pPr>
      <w:rPr>
        <w:rFonts w:hint="default"/>
        <w:lang w:val="pt-PT" w:eastAsia="en-US" w:bidi="ar-SA"/>
      </w:rPr>
    </w:lvl>
    <w:lvl w:ilvl="4" w:tentative="0">
      <w:start w:val="0"/>
      <w:numFmt w:val="bullet"/>
      <w:lvlText w:val="•"/>
      <w:lvlJc w:val="left"/>
      <w:pPr>
        <w:ind w:left="680" w:hanging="452"/>
      </w:pPr>
      <w:rPr>
        <w:rFonts w:hint="default"/>
        <w:lang w:val="pt-PT" w:eastAsia="en-US" w:bidi="ar-SA"/>
      </w:rPr>
    </w:lvl>
    <w:lvl w:ilvl="5" w:tentative="0">
      <w:start w:val="0"/>
      <w:numFmt w:val="bullet"/>
      <w:lvlText w:val="•"/>
      <w:lvlJc w:val="left"/>
      <w:pPr>
        <w:ind w:left="3206" w:hanging="452"/>
      </w:pPr>
      <w:rPr>
        <w:rFonts w:hint="default"/>
        <w:lang w:val="pt-PT" w:eastAsia="en-US" w:bidi="ar-SA"/>
      </w:rPr>
    </w:lvl>
    <w:lvl w:ilvl="6" w:tentative="0">
      <w:start w:val="0"/>
      <w:numFmt w:val="bullet"/>
      <w:lvlText w:val="•"/>
      <w:lvlJc w:val="left"/>
      <w:pPr>
        <w:ind w:left="5733" w:hanging="452"/>
      </w:pPr>
      <w:rPr>
        <w:rFonts w:hint="default"/>
        <w:lang w:val="pt-PT" w:eastAsia="en-US" w:bidi="ar-SA"/>
      </w:rPr>
    </w:lvl>
    <w:lvl w:ilvl="7" w:tentative="0">
      <w:start w:val="0"/>
      <w:numFmt w:val="bullet"/>
      <w:lvlText w:val="•"/>
      <w:lvlJc w:val="left"/>
      <w:pPr>
        <w:ind w:left="8260" w:hanging="452"/>
      </w:pPr>
      <w:rPr>
        <w:rFonts w:hint="default"/>
        <w:lang w:val="pt-PT" w:eastAsia="en-US" w:bidi="ar-SA"/>
      </w:rPr>
    </w:lvl>
    <w:lvl w:ilvl="8" w:tentative="0">
      <w:start w:val="0"/>
      <w:numFmt w:val="bullet"/>
      <w:lvlText w:val="•"/>
      <w:lvlJc w:val="left"/>
      <w:pPr>
        <w:ind w:left="10786" w:hanging="452"/>
      </w:pPr>
      <w:rPr>
        <w:rFonts w:hint="default"/>
        <w:lang w:val="pt-PT" w:eastAsia="en-US" w:bidi="ar-SA"/>
      </w:rPr>
    </w:lvl>
  </w:abstractNum>
  <w:abstractNum w:abstractNumId="44">
    <w:nsid w:val="46A08BB8"/>
    <w:multiLevelType w:val="multilevel"/>
    <w:tmpl w:val="46A08BB8"/>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45">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4C3D7A74"/>
    <w:multiLevelType w:val="multilevel"/>
    <w:tmpl w:val="4C3D7A7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7">
    <w:nsid w:val="4D4DC07F"/>
    <w:multiLevelType w:val="multilevel"/>
    <w:tmpl w:val="4D4DC07F"/>
    <w:lvl w:ilvl="0" w:tentative="0">
      <w:start w:val="10"/>
      <w:numFmt w:val="decimal"/>
      <w:lvlText w:val="%1"/>
      <w:lvlJc w:val="left"/>
      <w:pPr>
        <w:ind w:left="120" w:hanging="416"/>
        <w:jc w:val="left"/>
      </w:pPr>
      <w:rPr>
        <w:rFonts w:hint="default"/>
        <w:lang w:val="pt-PT" w:eastAsia="en-US" w:bidi="ar-SA"/>
      </w:rPr>
    </w:lvl>
    <w:lvl w:ilvl="1" w:tentative="0">
      <w:start w:val="1"/>
      <w:numFmt w:val="decimal"/>
      <w:lvlText w:val="%1.%2"/>
      <w:lvlJc w:val="left"/>
      <w:pPr>
        <w:ind w:left="120" w:hanging="41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58" w:hanging="5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39"/>
      </w:pPr>
      <w:rPr>
        <w:rFonts w:hint="default"/>
        <w:lang w:val="pt-PT" w:eastAsia="en-US" w:bidi="ar-SA"/>
      </w:rPr>
    </w:lvl>
    <w:lvl w:ilvl="4" w:tentative="0">
      <w:start w:val="0"/>
      <w:numFmt w:val="bullet"/>
      <w:lvlText w:val="•"/>
      <w:lvlJc w:val="left"/>
      <w:pPr>
        <w:ind w:left="5720" w:hanging="539"/>
      </w:pPr>
      <w:rPr>
        <w:rFonts w:hint="default"/>
        <w:lang w:val="pt-PT" w:eastAsia="en-US" w:bidi="ar-SA"/>
      </w:rPr>
    </w:lvl>
    <w:lvl w:ilvl="5" w:tentative="0">
      <w:start w:val="0"/>
      <w:numFmt w:val="bullet"/>
      <w:lvlText w:val="•"/>
      <w:lvlJc w:val="left"/>
      <w:pPr>
        <w:ind w:left="7406" w:hanging="539"/>
      </w:pPr>
      <w:rPr>
        <w:rFonts w:hint="default"/>
        <w:lang w:val="pt-PT" w:eastAsia="en-US" w:bidi="ar-SA"/>
      </w:rPr>
    </w:lvl>
    <w:lvl w:ilvl="6" w:tentative="0">
      <w:start w:val="0"/>
      <w:numFmt w:val="bullet"/>
      <w:lvlText w:val="•"/>
      <w:lvlJc w:val="left"/>
      <w:pPr>
        <w:ind w:left="9093" w:hanging="539"/>
      </w:pPr>
      <w:rPr>
        <w:rFonts w:hint="default"/>
        <w:lang w:val="pt-PT" w:eastAsia="en-US" w:bidi="ar-SA"/>
      </w:rPr>
    </w:lvl>
    <w:lvl w:ilvl="7" w:tentative="0">
      <w:start w:val="0"/>
      <w:numFmt w:val="bullet"/>
      <w:lvlText w:val="•"/>
      <w:lvlJc w:val="left"/>
      <w:pPr>
        <w:ind w:left="10780" w:hanging="539"/>
      </w:pPr>
      <w:rPr>
        <w:rFonts w:hint="default"/>
        <w:lang w:val="pt-PT" w:eastAsia="en-US" w:bidi="ar-SA"/>
      </w:rPr>
    </w:lvl>
    <w:lvl w:ilvl="8" w:tentative="0">
      <w:start w:val="0"/>
      <w:numFmt w:val="bullet"/>
      <w:lvlText w:val="•"/>
      <w:lvlJc w:val="left"/>
      <w:pPr>
        <w:ind w:left="12466" w:hanging="539"/>
      </w:pPr>
      <w:rPr>
        <w:rFonts w:hint="default"/>
        <w:lang w:val="pt-PT" w:eastAsia="en-US" w:bidi="ar-SA"/>
      </w:rPr>
    </w:lvl>
  </w:abstractNum>
  <w:abstractNum w:abstractNumId="48">
    <w:nsid w:val="4D94DA66"/>
    <w:multiLevelType w:val="multilevel"/>
    <w:tmpl w:val="4D94DA66"/>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9">
    <w:nsid w:val="58765686"/>
    <w:multiLevelType w:val="multilevel"/>
    <w:tmpl w:val="58765686"/>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50">
    <w:nsid w:val="59ADCABA"/>
    <w:multiLevelType w:val="multilevel"/>
    <w:tmpl w:val="59ADCABA"/>
    <w:lvl w:ilvl="0" w:tentative="0">
      <w:start w:val="2"/>
      <w:numFmt w:val="decimal"/>
      <w:lvlText w:val="%1"/>
      <w:lvlJc w:val="left"/>
      <w:pPr>
        <w:ind w:left="419" w:hanging="300"/>
        <w:jc w:val="left"/>
      </w:pPr>
      <w:rPr>
        <w:rFonts w:hint="default"/>
        <w:lang w:val="pt-PT" w:eastAsia="en-US" w:bidi="ar-SA"/>
      </w:rPr>
    </w:lvl>
    <w:lvl w:ilvl="1" w:tentative="0">
      <w:start w:val="6"/>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660" w:hanging="450"/>
      </w:pPr>
      <w:rPr>
        <w:rFonts w:hint="default"/>
        <w:lang w:val="pt-PT" w:eastAsia="en-US" w:bidi="ar-SA"/>
      </w:rPr>
    </w:lvl>
    <w:lvl w:ilvl="4" w:tentative="0">
      <w:start w:val="0"/>
      <w:numFmt w:val="bullet"/>
      <w:lvlText w:val="•"/>
      <w:lvlJc w:val="left"/>
      <w:pPr>
        <w:ind w:left="2828" w:hanging="450"/>
      </w:pPr>
      <w:rPr>
        <w:rFonts w:hint="default"/>
        <w:lang w:val="pt-PT" w:eastAsia="en-US" w:bidi="ar-SA"/>
      </w:rPr>
    </w:lvl>
    <w:lvl w:ilvl="5" w:tentative="0">
      <w:start w:val="0"/>
      <w:numFmt w:val="bullet"/>
      <w:lvlText w:val="•"/>
      <w:lvlJc w:val="left"/>
      <w:pPr>
        <w:ind w:left="4997" w:hanging="450"/>
      </w:pPr>
      <w:rPr>
        <w:rFonts w:hint="default"/>
        <w:lang w:val="pt-PT" w:eastAsia="en-US" w:bidi="ar-SA"/>
      </w:rPr>
    </w:lvl>
    <w:lvl w:ilvl="6" w:tentative="0">
      <w:start w:val="0"/>
      <w:numFmt w:val="bullet"/>
      <w:lvlText w:val="•"/>
      <w:lvlJc w:val="left"/>
      <w:pPr>
        <w:ind w:left="7165" w:hanging="450"/>
      </w:pPr>
      <w:rPr>
        <w:rFonts w:hint="default"/>
        <w:lang w:val="pt-PT" w:eastAsia="en-US" w:bidi="ar-SA"/>
      </w:rPr>
    </w:lvl>
    <w:lvl w:ilvl="7" w:tentative="0">
      <w:start w:val="0"/>
      <w:numFmt w:val="bullet"/>
      <w:lvlText w:val="•"/>
      <w:lvlJc w:val="left"/>
      <w:pPr>
        <w:ind w:left="9334" w:hanging="450"/>
      </w:pPr>
      <w:rPr>
        <w:rFonts w:hint="default"/>
        <w:lang w:val="pt-PT" w:eastAsia="en-US" w:bidi="ar-SA"/>
      </w:rPr>
    </w:lvl>
    <w:lvl w:ilvl="8" w:tentative="0">
      <w:start w:val="0"/>
      <w:numFmt w:val="bullet"/>
      <w:lvlText w:val="•"/>
      <w:lvlJc w:val="left"/>
      <w:pPr>
        <w:ind w:left="11502" w:hanging="450"/>
      </w:pPr>
      <w:rPr>
        <w:rFonts w:hint="default"/>
        <w:lang w:val="pt-PT" w:eastAsia="en-US" w:bidi="ar-SA"/>
      </w:rPr>
    </w:lvl>
  </w:abstractNum>
  <w:abstractNum w:abstractNumId="51">
    <w:nsid w:val="5A241D34"/>
    <w:multiLevelType w:val="multilevel"/>
    <w:tmpl w:val="5A241D34"/>
    <w:lvl w:ilvl="0" w:tentative="0">
      <w:start w:val="8"/>
      <w:numFmt w:val="decimal"/>
      <w:lvlText w:val="%1"/>
      <w:lvlJc w:val="left"/>
      <w:pPr>
        <w:ind w:left="120" w:hanging="304"/>
        <w:jc w:val="left"/>
      </w:pPr>
      <w:rPr>
        <w:rFonts w:hint="default"/>
        <w:lang w:val="pt-PT" w:eastAsia="en-US" w:bidi="ar-SA"/>
      </w:rPr>
    </w:lvl>
    <w:lvl w:ilvl="1" w:tentative="0">
      <w:start w:val="1"/>
      <w:numFmt w:val="decimal"/>
      <w:lvlText w:val="%1.%2"/>
      <w:lvlJc w:val="left"/>
      <w:pPr>
        <w:ind w:left="120" w:hanging="3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58" w:hanging="4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39"/>
      </w:pPr>
      <w:rPr>
        <w:rFonts w:hint="default"/>
        <w:lang w:val="pt-PT" w:eastAsia="en-US" w:bidi="ar-SA"/>
      </w:rPr>
    </w:lvl>
    <w:lvl w:ilvl="4" w:tentative="0">
      <w:start w:val="0"/>
      <w:numFmt w:val="bullet"/>
      <w:lvlText w:val="•"/>
      <w:lvlJc w:val="left"/>
      <w:pPr>
        <w:ind w:left="5653" w:hanging="439"/>
      </w:pPr>
      <w:rPr>
        <w:rFonts w:hint="default"/>
        <w:lang w:val="pt-PT" w:eastAsia="en-US" w:bidi="ar-SA"/>
      </w:rPr>
    </w:lvl>
    <w:lvl w:ilvl="5" w:tentative="0">
      <w:start w:val="0"/>
      <w:numFmt w:val="bullet"/>
      <w:lvlText w:val="•"/>
      <w:lvlJc w:val="left"/>
      <w:pPr>
        <w:ind w:left="7351" w:hanging="439"/>
      </w:pPr>
      <w:rPr>
        <w:rFonts w:hint="default"/>
        <w:lang w:val="pt-PT" w:eastAsia="en-US" w:bidi="ar-SA"/>
      </w:rPr>
    </w:lvl>
    <w:lvl w:ilvl="6" w:tentative="0">
      <w:start w:val="0"/>
      <w:numFmt w:val="bullet"/>
      <w:lvlText w:val="•"/>
      <w:lvlJc w:val="left"/>
      <w:pPr>
        <w:ind w:left="9048" w:hanging="439"/>
      </w:pPr>
      <w:rPr>
        <w:rFonts w:hint="default"/>
        <w:lang w:val="pt-PT" w:eastAsia="en-US" w:bidi="ar-SA"/>
      </w:rPr>
    </w:lvl>
    <w:lvl w:ilvl="7" w:tentative="0">
      <w:start w:val="0"/>
      <w:numFmt w:val="bullet"/>
      <w:lvlText w:val="•"/>
      <w:lvlJc w:val="left"/>
      <w:pPr>
        <w:ind w:left="10746" w:hanging="439"/>
      </w:pPr>
      <w:rPr>
        <w:rFonts w:hint="default"/>
        <w:lang w:val="pt-PT" w:eastAsia="en-US" w:bidi="ar-SA"/>
      </w:rPr>
    </w:lvl>
    <w:lvl w:ilvl="8" w:tentative="0">
      <w:start w:val="0"/>
      <w:numFmt w:val="bullet"/>
      <w:lvlText w:val="•"/>
      <w:lvlJc w:val="left"/>
      <w:pPr>
        <w:ind w:left="12444" w:hanging="439"/>
      </w:pPr>
      <w:rPr>
        <w:rFonts w:hint="default"/>
        <w:lang w:val="pt-PT" w:eastAsia="en-US" w:bidi="ar-SA"/>
      </w:rPr>
    </w:lvl>
  </w:abstractNum>
  <w:abstractNum w:abstractNumId="52">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3">
    <w:nsid w:val="5FFFB1A7"/>
    <w:multiLevelType w:val="multilevel"/>
    <w:tmpl w:val="5FFFB1A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4">
    <w:nsid w:val="60382F6E"/>
    <w:multiLevelType w:val="multilevel"/>
    <w:tmpl w:val="60382F6E"/>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20" w:hanging="7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701"/>
      </w:pPr>
      <w:rPr>
        <w:rFonts w:hint="default"/>
        <w:lang w:val="pt-PT" w:eastAsia="en-US" w:bidi="ar-SA"/>
      </w:rPr>
    </w:lvl>
    <w:lvl w:ilvl="5" w:tentative="0">
      <w:start w:val="0"/>
      <w:numFmt w:val="bullet"/>
      <w:lvlText w:val="•"/>
      <w:lvlJc w:val="left"/>
      <w:pPr>
        <w:ind w:left="3406" w:hanging="701"/>
      </w:pPr>
      <w:rPr>
        <w:rFonts w:hint="default"/>
        <w:lang w:val="pt-PT" w:eastAsia="en-US" w:bidi="ar-SA"/>
      </w:rPr>
    </w:lvl>
    <w:lvl w:ilvl="6" w:tentative="0">
      <w:start w:val="0"/>
      <w:numFmt w:val="bullet"/>
      <w:lvlText w:val="•"/>
      <w:lvlJc w:val="left"/>
      <w:pPr>
        <w:ind w:left="5893" w:hanging="701"/>
      </w:pPr>
      <w:rPr>
        <w:rFonts w:hint="default"/>
        <w:lang w:val="pt-PT" w:eastAsia="en-US" w:bidi="ar-SA"/>
      </w:rPr>
    </w:lvl>
    <w:lvl w:ilvl="7" w:tentative="0">
      <w:start w:val="0"/>
      <w:numFmt w:val="bullet"/>
      <w:lvlText w:val="•"/>
      <w:lvlJc w:val="left"/>
      <w:pPr>
        <w:ind w:left="8380" w:hanging="701"/>
      </w:pPr>
      <w:rPr>
        <w:rFonts w:hint="default"/>
        <w:lang w:val="pt-PT" w:eastAsia="en-US" w:bidi="ar-SA"/>
      </w:rPr>
    </w:lvl>
    <w:lvl w:ilvl="8" w:tentative="0">
      <w:start w:val="0"/>
      <w:numFmt w:val="bullet"/>
      <w:lvlText w:val="•"/>
      <w:lvlJc w:val="left"/>
      <w:pPr>
        <w:ind w:left="10866" w:hanging="701"/>
      </w:pPr>
      <w:rPr>
        <w:rFonts w:hint="default"/>
        <w:lang w:val="pt-PT" w:eastAsia="en-US" w:bidi="ar-SA"/>
      </w:rPr>
    </w:lvl>
  </w:abstractNum>
  <w:abstractNum w:abstractNumId="55">
    <w:nsid w:val="629F7852"/>
    <w:multiLevelType w:val="multilevel"/>
    <w:tmpl w:val="629F785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65CD0074"/>
    <w:multiLevelType w:val="multilevel"/>
    <w:tmpl w:val="65CD0074"/>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7">
    <w:nsid w:val="72183CF9"/>
    <w:multiLevelType w:val="multilevel"/>
    <w:tmpl w:val="72183CF9"/>
    <w:lvl w:ilvl="0" w:tentative="0">
      <w:start w:val="7"/>
      <w:numFmt w:val="decimal"/>
      <w:lvlText w:val="%1"/>
      <w:lvlJc w:val="left"/>
      <w:pPr>
        <w:ind w:left="120" w:hanging="320"/>
        <w:jc w:val="left"/>
      </w:pPr>
      <w:rPr>
        <w:rFonts w:hint="default"/>
        <w:lang w:val="pt-PT" w:eastAsia="en-US" w:bidi="ar-SA"/>
      </w:rPr>
    </w:lvl>
    <w:lvl w:ilvl="1" w:tentative="0">
      <w:start w:val="1"/>
      <w:numFmt w:val="decimal"/>
      <w:lvlText w:val="%1.%2"/>
      <w:lvlJc w:val="left"/>
      <w:pPr>
        <w:ind w:left="120" w:hanging="3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58" w:hanging="4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57" w:hanging="439"/>
      </w:pPr>
      <w:rPr>
        <w:rFonts w:hint="default"/>
        <w:lang w:val="pt-PT" w:eastAsia="en-US" w:bidi="ar-SA"/>
      </w:rPr>
    </w:lvl>
    <w:lvl w:ilvl="4" w:tentative="0">
      <w:start w:val="0"/>
      <w:numFmt w:val="bullet"/>
      <w:lvlText w:val="•"/>
      <w:lvlJc w:val="left"/>
      <w:pPr>
        <w:ind w:left="4455" w:hanging="439"/>
      </w:pPr>
      <w:rPr>
        <w:rFonts w:hint="default"/>
        <w:lang w:val="pt-PT" w:eastAsia="en-US" w:bidi="ar-SA"/>
      </w:rPr>
    </w:lvl>
    <w:lvl w:ilvl="5" w:tentative="0">
      <w:start w:val="0"/>
      <w:numFmt w:val="bullet"/>
      <w:lvlText w:val="•"/>
      <w:lvlJc w:val="left"/>
      <w:pPr>
        <w:ind w:left="6352" w:hanging="439"/>
      </w:pPr>
      <w:rPr>
        <w:rFonts w:hint="default"/>
        <w:lang w:val="pt-PT" w:eastAsia="en-US" w:bidi="ar-SA"/>
      </w:rPr>
    </w:lvl>
    <w:lvl w:ilvl="6" w:tentative="0">
      <w:start w:val="0"/>
      <w:numFmt w:val="bullet"/>
      <w:lvlText w:val="•"/>
      <w:lvlJc w:val="left"/>
      <w:pPr>
        <w:ind w:left="8250" w:hanging="439"/>
      </w:pPr>
      <w:rPr>
        <w:rFonts w:hint="default"/>
        <w:lang w:val="pt-PT" w:eastAsia="en-US" w:bidi="ar-SA"/>
      </w:rPr>
    </w:lvl>
    <w:lvl w:ilvl="7" w:tentative="0">
      <w:start w:val="0"/>
      <w:numFmt w:val="bullet"/>
      <w:lvlText w:val="•"/>
      <w:lvlJc w:val="left"/>
      <w:pPr>
        <w:ind w:left="10147" w:hanging="439"/>
      </w:pPr>
      <w:rPr>
        <w:rFonts w:hint="default"/>
        <w:lang w:val="pt-PT" w:eastAsia="en-US" w:bidi="ar-SA"/>
      </w:rPr>
    </w:lvl>
    <w:lvl w:ilvl="8" w:tentative="0">
      <w:start w:val="0"/>
      <w:numFmt w:val="bullet"/>
      <w:lvlText w:val="•"/>
      <w:lvlJc w:val="left"/>
      <w:pPr>
        <w:ind w:left="12045" w:hanging="439"/>
      </w:pPr>
      <w:rPr>
        <w:rFonts w:hint="default"/>
        <w:lang w:val="pt-PT" w:eastAsia="en-US" w:bidi="ar-SA"/>
      </w:rPr>
    </w:lvl>
  </w:abstractNum>
  <w:abstractNum w:abstractNumId="58">
    <w:nsid w:val="74C28B35"/>
    <w:multiLevelType w:val="multilevel"/>
    <w:tmpl w:val="74C28B3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9">
    <w:nsid w:val="77ECEA79"/>
    <w:multiLevelType w:val="multilevel"/>
    <w:tmpl w:val="77ECEA79"/>
    <w:lvl w:ilvl="0" w:tentative="0">
      <w:start w:val="18"/>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60">
    <w:nsid w:val="79AA4FA4"/>
    <w:multiLevelType w:val="multilevel"/>
    <w:tmpl w:val="79AA4FA4"/>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61">
    <w:nsid w:val="7C246926"/>
    <w:multiLevelType w:val="multilevel"/>
    <w:tmpl w:val="7C2469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2">
    <w:nsid w:val="7DEC2089"/>
    <w:multiLevelType w:val="multilevel"/>
    <w:tmpl w:val="7DEC2089"/>
    <w:lvl w:ilvl="0" w:tentative="0">
      <w:start w:val="1"/>
      <w:numFmt w:val="decimal"/>
      <w:lvlText w:val="%1"/>
      <w:lvlJc w:val="left"/>
      <w:pPr>
        <w:ind w:left="428" w:hanging="309"/>
        <w:jc w:val="left"/>
      </w:pPr>
      <w:rPr>
        <w:rFonts w:hint="default"/>
        <w:lang w:val="pt-PT" w:eastAsia="en-US" w:bidi="ar-SA"/>
      </w:rPr>
    </w:lvl>
    <w:lvl w:ilvl="1" w:tentative="0">
      <w:start w:val="1"/>
      <w:numFmt w:val="decimal"/>
      <w:lvlText w:val="%1.%2"/>
      <w:lvlJc w:val="left"/>
      <w:pPr>
        <w:ind w:left="428" w:hanging="3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num w:numId="1">
    <w:abstractNumId w:val="24"/>
  </w:num>
  <w:num w:numId="2">
    <w:abstractNumId w:val="16"/>
  </w:num>
  <w:num w:numId="3">
    <w:abstractNumId w:val="50"/>
  </w:num>
  <w:num w:numId="4">
    <w:abstractNumId w:val="14"/>
  </w:num>
  <w:num w:numId="5">
    <w:abstractNumId w:val="10"/>
  </w:num>
  <w:num w:numId="6">
    <w:abstractNumId w:val="26"/>
  </w:num>
  <w:num w:numId="7">
    <w:abstractNumId w:val="36"/>
  </w:num>
  <w:num w:numId="8">
    <w:abstractNumId w:val="57"/>
  </w:num>
  <w:num w:numId="9">
    <w:abstractNumId w:val="25"/>
  </w:num>
  <w:num w:numId="10">
    <w:abstractNumId w:val="5"/>
  </w:num>
  <w:num w:numId="11">
    <w:abstractNumId w:val="37"/>
  </w:num>
  <w:num w:numId="12">
    <w:abstractNumId w:val="51"/>
  </w:num>
  <w:num w:numId="13">
    <w:abstractNumId w:val="15"/>
  </w:num>
  <w:num w:numId="14">
    <w:abstractNumId w:val="47"/>
  </w:num>
  <w:num w:numId="15">
    <w:abstractNumId w:val="22"/>
  </w:num>
  <w:num w:numId="16">
    <w:abstractNumId w:val="35"/>
  </w:num>
  <w:num w:numId="17">
    <w:abstractNumId w:val="19"/>
  </w:num>
  <w:num w:numId="18">
    <w:abstractNumId w:val="18"/>
  </w:num>
  <w:num w:numId="19">
    <w:abstractNumId w:val="7"/>
  </w:num>
  <w:num w:numId="20">
    <w:abstractNumId w:val="45"/>
  </w:num>
  <w:num w:numId="21">
    <w:abstractNumId w:val="54"/>
  </w:num>
  <w:num w:numId="22">
    <w:abstractNumId w:val="29"/>
  </w:num>
  <w:num w:numId="23">
    <w:abstractNumId w:val="44"/>
  </w:num>
  <w:num w:numId="24">
    <w:abstractNumId w:val="8"/>
  </w:num>
  <w:num w:numId="25">
    <w:abstractNumId w:val="61"/>
  </w:num>
  <w:num w:numId="26">
    <w:abstractNumId w:val="59"/>
  </w:num>
  <w:num w:numId="27">
    <w:abstractNumId w:val="13"/>
  </w:num>
  <w:num w:numId="28">
    <w:abstractNumId w:val="55"/>
  </w:num>
  <w:num w:numId="29">
    <w:abstractNumId w:val="6"/>
  </w:num>
  <w:num w:numId="30">
    <w:abstractNumId w:val="42"/>
  </w:num>
  <w:num w:numId="31">
    <w:abstractNumId w:val="2"/>
  </w:num>
  <w:num w:numId="32">
    <w:abstractNumId w:val="49"/>
  </w:num>
  <w:num w:numId="33">
    <w:abstractNumId w:val="62"/>
  </w:num>
  <w:num w:numId="34">
    <w:abstractNumId w:val="0"/>
  </w:num>
  <w:num w:numId="35">
    <w:abstractNumId w:val="34"/>
  </w:num>
  <w:num w:numId="36">
    <w:abstractNumId w:val="48"/>
  </w:num>
  <w:num w:numId="37">
    <w:abstractNumId w:val="23"/>
  </w:num>
  <w:num w:numId="38">
    <w:abstractNumId w:val="20"/>
  </w:num>
  <w:num w:numId="39">
    <w:abstractNumId w:val="38"/>
  </w:num>
  <w:num w:numId="40">
    <w:abstractNumId w:val="60"/>
  </w:num>
  <w:num w:numId="41">
    <w:abstractNumId w:val="12"/>
  </w:num>
  <w:num w:numId="42">
    <w:abstractNumId w:val="4"/>
  </w:num>
  <w:num w:numId="43">
    <w:abstractNumId w:val="11"/>
  </w:num>
  <w:num w:numId="44">
    <w:abstractNumId w:val="52"/>
  </w:num>
  <w:num w:numId="45">
    <w:abstractNumId w:val="1"/>
  </w:num>
  <w:num w:numId="46">
    <w:abstractNumId w:val="31"/>
  </w:num>
  <w:num w:numId="47">
    <w:abstractNumId w:val="3"/>
  </w:num>
  <w:num w:numId="48">
    <w:abstractNumId w:val="53"/>
  </w:num>
  <w:num w:numId="49">
    <w:abstractNumId w:val="58"/>
  </w:num>
  <w:num w:numId="50">
    <w:abstractNumId w:val="46"/>
  </w:num>
  <w:num w:numId="51">
    <w:abstractNumId w:val="39"/>
  </w:num>
  <w:num w:numId="52">
    <w:abstractNumId w:val="56"/>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3"/>
  </w:num>
  <w:num w:numId="62">
    <w:abstractNumId w:val="30"/>
  </w:num>
  <w:num w:numId="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10A2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sz w:val="22"/>
      <w:szCs w:val="22"/>
      <w:lang w:val="pt-PT" w:eastAsia="en-US" w:bidi="ar-SA"/>
    </w:rPr>
  </w:style>
  <w:style w:type="paragraph" w:styleId="3">
    <w:name w:val="heading 2"/>
    <w:basedOn w:val="1"/>
    <w:qFormat/>
    <w:uiPriority w:val="1"/>
    <w:pPr>
      <w:ind w:left="31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224"/>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ind w:left="119"/>
    </w:pPr>
    <w:rPr>
      <w:rFonts w:ascii="Times New Roman" w:hAnsi="Times New Roman" w:eastAsia="Times New Roman" w:cs="Times New Roman"/>
      <w:sz w:val="20"/>
      <w:szCs w:val="20"/>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TotalTime>8</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2025-05-15T13:36:00Z</dcterms:created>
  <dc:creator>jessyca.ferreira</dc:creator>
  <cp:lastModifiedBy>jessyca.ferreira</cp:lastModifiedBy>
  <dcterms:modified xsi:type="dcterms:W3CDTF">2025-05-15T18:06:54Z</dcterms:modified>
  <dc:title>SEI-RJ - SEI-260007/003268/2025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2025-05-15T00:00:00Z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6C5D476E0FE34205B5F58BCED7B00D18_13</vt:lpwstr>
  </property>
</Properties>
</file>