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45EF">
      <w:pPr>
        <w:pStyle w:val="6"/>
        <w:spacing w:before="0"/>
        <w:ind w:left="7474"/>
        <w:rPr>
          <w:sz w:val="20"/>
        </w:rPr>
      </w:pPr>
      <w:r>
        <w:rPr>
          <w:sz w:val="20"/>
        </w:rPr>
        <w:drawing>
          <wp:inline distT="0" distB="0" distL="0" distR="0">
            <wp:extent cx="575945" cy="72199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76575" cy="722376"/>
                    </a:xfrm>
                    <a:prstGeom prst="rect">
                      <a:avLst/>
                    </a:prstGeom>
                  </pic:spPr>
                </pic:pic>
              </a:graphicData>
            </a:graphic>
          </wp:inline>
        </w:drawing>
      </w:r>
    </w:p>
    <w:p w14:paraId="3143CE25">
      <w:pPr>
        <w:pStyle w:val="6"/>
        <w:spacing w:before="6"/>
        <w:ind w:left="0"/>
        <w:rPr>
          <w:sz w:val="6"/>
        </w:rPr>
      </w:pPr>
    </w:p>
    <w:p w14:paraId="3B82B4F0">
      <w:pPr>
        <w:pStyle w:val="6"/>
        <w:spacing w:after="0"/>
        <w:rPr>
          <w:sz w:val="6"/>
        </w:rPr>
        <w:sectPr>
          <w:type w:val="continuous"/>
          <w:pgSz w:w="15840" w:h="24480"/>
          <w:pgMar w:top="140" w:right="0" w:bottom="0" w:left="0" w:header="720" w:footer="720" w:gutter="0"/>
          <w:cols w:space="720" w:num="1"/>
        </w:sectPr>
      </w:pPr>
    </w:p>
    <w:p w14:paraId="499F5B64">
      <w:pPr>
        <w:pStyle w:val="6"/>
        <w:spacing w:before="0"/>
        <w:ind w:left="0"/>
      </w:pPr>
    </w:p>
    <w:p w14:paraId="6F3F28B9">
      <w:pPr>
        <w:pStyle w:val="6"/>
        <w:spacing w:before="0"/>
        <w:ind w:left="0"/>
      </w:pPr>
    </w:p>
    <w:p w14:paraId="25ED015A">
      <w:pPr>
        <w:pStyle w:val="6"/>
        <w:spacing w:before="0"/>
        <w:ind w:left="0"/>
      </w:pPr>
    </w:p>
    <w:p w14:paraId="7493BC3F">
      <w:pPr>
        <w:pStyle w:val="6"/>
        <w:spacing w:before="126"/>
        <w:ind w:left="0"/>
      </w:pPr>
    </w:p>
    <w:p w14:paraId="652DC624">
      <w:pPr>
        <w:spacing w:before="0"/>
        <w:ind w:left="95" w:right="0" w:firstLine="0"/>
        <w:jc w:val="left"/>
        <w:rPr>
          <w:b/>
          <w:sz w:val="19"/>
        </w:rPr>
      </w:pPr>
      <w:r>
        <w:rPr>
          <w:b/>
          <w:sz w:val="19"/>
        </w:rPr>
        <w:t xml:space="preserve">Edital de </w:t>
      </w:r>
      <w:r>
        <w:rPr>
          <w:b/>
          <w:spacing w:val="-2"/>
          <w:sz w:val="19"/>
        </w:rPr>
        <w:t>Licitação</w:t>
      </w:r>
    </w:p>
    <w:p w14:paraId="57948B7E">
      <w:pPr>
        <w:spacing w:before="186"/>
        <w:ind w:left="95" w:right="0" w:firstLine="0"/>
        <w:jc w:val="left"/>
        <w:rPr>
          <w:b/>
          <w:sz w:val="19"/>
        </w:rPr>
      </w:pPr>
      <w:r>
        <w:rPr>
          <w:b/>
          <w:sz w:val="19"/>
        </w:rPr>
        <w:t>Processo</w:t>
      </w:r>
      <w:r>
        <w:rPr>
          <w:b/>
          <w:spacing w:val="-2"/>
          <w:sz w:val="19"/>
        </w:rPr>
        <w:t xml:space="preserve"> </w:t>
      </w:r>
      <w:r>
        <w:rPr>
          <w:b/>
          <w:sz w:val="19"/>
        </w:rPr>
        <w:t>nº</w:t>
      </w:r>
      <w:r>
        <w:rPr>
          <w:b/>
          <w:spacing w:val="-2"/>
          <w:sz w:val="19"/>
        </w:rPr>
        <w:t xml:space="preserve"> </w:t>
      </w:r>
      <w:r>
        <w:rPr>
          <w:b/>
          <w:sz w:val="19"/>
        </w:rPr>
        <w:t>SEI-</w:t>
      </w:r>
      <w:r>
        <w:rPr>
          <w:b/>
          <w:spacing w:val="-2"/>
          <w:sz w:val="19"/>
        </w:rPr>
        <w:t>260006/016300/2025</w:t>
      </w:r>
    </w:p>
    <w:p w14:paraId="6CBFA145">
      <w:pPr>
        <w:spacing w:before="96" w:line="408" w:lineRule="auto"/>
        <w:ind w:left="95" w:right="6164" w:firstLine="130"/>
        <w:jc w:val="left"/>
        <w:rPr>
          <w:sz w:val="14"/>
        </w:rPr>
      </w:pPr>
      <w:r>
        <w:br w:type="column"/>
      </w:r>
      <w:r>
        <w:rPr>
          <w:sz w:val="14"/>
        </w:rPr>
        <w:t>Governo do Estado do Rio de Janeiro</w:t>
      </w:r>
      <w:r>
        <w:rPr>
          <w:spacing w:val="40"/>
          <w:sz w:val="14"/>
        </w:rPr>
        <w:t xml:space="preserve"> </w:t>
      </w:r>
      <w:r>
        <w:rPr>
          <w:sz w:val="14"/>
        </w:rPr>
        <w:t>Universidade do Estado do Rio de Janeiro</w:t>
      </w:r>
    </w:p>
    <w:p w14:paraId="13FE3A3B">
      <w:pPr>
        <w:spacing w:before="0" w:line="160" w:lineRule="exact"/>
        <w:ind w:left="200" w:right="0" w:firstLine="0"/>
        <w:jc w:val="left"/>
        <w:rPr>
          <w:sz w:val="14"/>
        </w:rPr>
      </w:pPr>
      <w:r>
        <w:rPr>
          <w:sz w:val="14"/>
        </w:rPr>
        <w:t>Diretoria</w:t>
      </w:r>
      <w:r>
        <w:rPr>
          <w:spacing w:val="5"/>
          <w:sz w:val="14"/>
        </w:rPr>
        <w:t xml:space="preserve"> </w:t>
      </w:r>
      <w:r>
        <w:rPr>
          <w:sz w:val="14"/>
        </w:rPr>
        <w:t>de</w:t>
      </w:r>
      <w:r>
        <w:rPr>
          <w:spacing w:val="-4"/>
          <w:sz w:val="14"/>
        </w:rPr>
        <w:t xml:space="preserve"> </w:t>
      </w:r>
      <w:r>
        <w:rPr>
          <w:sz w:val="14"/>
        </w:rPr>
        <w:t>Administração</w:t>
      </w:r>
      <w:r>
        <w:rPr>
          <w:spacing w:val="5"/>
          <w:sz w:val="14"/>
        </w:rPr>
        <w:t xml:space="preserve"> </w:t>
      </w:r>
      <w:r>
        <w:rPr>
          <w:spacing w:val="-2"/>
          <w:sz w:val="14"/>
        </w:rPr>
        <w:t>Financeira</w:t>
      </w:r>
    </w:p>
    <w:p w14:paraId="470E53C9">
      <w:pPr>
        <w:spacing w:after="0" w:line="160" w:lineRule="exact"/>
        <w:jc w:val="left"/>
        <w:rPr>
          <w:sz w:val="14"/>
        </w:rPr>
        <w:sectPr>
          <w:type w:val="continuous"/>
          <w:pgSz w:w="15840" w:h="24480"/>
          <w:pgMar w:top="140" w:right="0" w:bottom="0" w:left="0" w:header="720" w:footer="720" w:gutter="0"/>
          <w:cols w:equalWidth="0" w:num="2">
            <w:col w:w="3100" w:space="3525"/>
            <w:col w:w="9215"/>
          </w:cols>
        </w:sectPr>
      </w:pPr>
    </w:p>
    <w:p w14:paraId="04DA094A">
      <w:pPr>
        <w:pStyle w:val="6"/>
        <w:spacing w:before="0"/>
        <w:ind w:left="0"/>
        <w:rPr>
          <w:sz w:val="20"/>
        </w:rPr>
      </w:pPr>
    </w:p>
    <w:p w14:paraId="3DE052CB">
      <w:pPr>
        <w:pStyle w:val="6"/>
        <w:spacing w:before="191"/>
        <w:ind w:left="0"/>
        <w:rPr>
          <w:sz w:val="20"/>
        </w:rPr>
      </w:pPr>
    </w:p>
    <w:p w14:paraId="26A2581E">
      <w:pPr>
        <w:pStyle w:val="2"/>
        <w:spacing w:before="1"/>
      </w:pPr>
      <w:r>
        <w:t>PREGÃO</w:t>
      </w:r>
      <w:r>
        <w:rPr>
          <w:spacing w:val="17"/>
        </w:rPr>
        <w:t xml:space="preserve"> </w:t>
      </w:r>
      <w:r>
        <w:t>ELETRÔNICO</w:t>
      </w:r>
      <w:r>
        <w:rPr>
          <w:spacing w:val="17"/>
        </w:rPr>
        <w:t xml:space="preserve"> </w:t>
      </w:r>
      <w:r>
        <w:t>Nº</w:t>
      </w:r>
      <w:r>
        <w:rPr>
          <w:spacing w:val="17"/>
        </w:rPr>
        <w:t xml:space="preserve"> </w:t>
      </w:r>
      <w:r>
        <w:rPr>
          <w:spacing w:val="-2"/>
        </w:rPr>
        <w:t>250/2025</w:t>
      </w:r>
    </w:p>
    <w:p w14:paraId="68CA3CF1">
      <w:pPr>
        <w:pStyle w:val="6"/>
        <w:spacing w:before="0"/>
        <w:ind w:left="0"/>
        <w:rPr>
          <w:b/>
          <w:sz w:val="20"/>
        </w:rPr>
      </w:pPr>
    </w:p>
    <w:p w14:paraId="34B14E0F">
      <w:pPr>
        <w:pStyle w:val="6"/>
        <w:spacing w:before="56"/>
        <w:ind w:left="0"/>
        <w:rPr>
          <w:b/>
          <w:sz w:val="20"/>
        </w:rPr>
      </w:pPr>
    </w:p>
    <w:p w14:paraId="4100C23A">
      <w:pPr>
        <w:spacing w:before="0"/>
        <w:ind w:left="190" w:right="0" w:firstLine="0"/>
        <w:jc w:val="left"/>
        <w:rPr>
          <w:b/>
          <w:sz w:val="19"/>
        </w:rPr>
      </w:pPr>
      <w:r>
        <w:rPr>
          <w:b/>
          <w:sz w:val="19"/>
        </w:rPr>
        <w:t>CONTRATANTE:</w:t>
      </w:r>
      <w:r>
        <w:rPr>
          <w:b/>
          <w:spacing w:val="-6"/>
          <w:sz w:val="19"/>
        </w:rPr>
        <w:t xml:space="preserve"> </w:t>
      </w:r>
      <w:bookmarkStart w:id="0" w:name="_GoBack"/>
      <w:r>
        <w:rPr>
          <w:b/>
          <w:sz w:val="19"/>
        </w:rPr>
        <w:t>UNIVERSIDADE</w:t>
      </w:r>
      <w:r>
        <w:rPr>
          <w:b/>
          <w:spacing w:val="-4"/>
          <w:sz w:val="19"/>
        </w:rPr>
        <w:t xml:space="preserve"> </w:t>
      </w:r>
      <w:r>
        <w:rPr>
          <w:b/>
          <w:sz w:val="19"/>
        </w:rPr>
        <w:t>DO</w:t>
      </w:r>
      <w:r>
        <w:rPr>
          <w:b/>
          <w:spacing w:val="-4"/>
          <w:sz w:val="19"/>
        </w:rPr>
        <w:t xml:space="preserve"> </w:t>
      </w:r>
      <w:r>
        <w:rPr>
          <w:b/>
          <w:sz w:val="19"/>
        </w:rPr>
        <w:t>ESTADO</w:t>
      </w:r>
      <w:r>
        <w:rPr>
          <w:b/>
          <w:spacing w:val="-3"/>
          <w:sz w:val="19"/>
        </w:rPr>
        <w:t xml:space="preserve"> </w:t>
      </w:r>
      <w:r>
        <w:rPr>
          <w:b/>
          <w:sz w:val="19"/>
        </w:rPr>
        <w:t>DO</w:t>
      </w:r>
      <w:r>
        <w:rPr>
          <w:b/>
          <w:spacing w:val="-4"/>
          <w:sz w:val="19"/>
        </w:rPr>
        <w:t xml:space="preserve"> </w:t>
      </w:r>
      <w:r>
        <w:rPr>
          <w:b/>
          <w:sz w:val="19"/>
        </w:rPr>
        <w:t>RIO</w:t>
      </w:r>
      <w:r>
        <w:rPr>
          <w:b/>
          <w:spacing w:val="-4"/>
          <w:sz w:val="19"/>
        </w:rPr>
        <w:t xml:space="preserve"> </w:t>
      </w:r>
      <w:r>
        <w:rPr>
          <w:b/>
          <w:sz w:val="19"/>
        </w:rPr>
        <w:t>DE</w:t>
      </w:r>
      <w:r>
        <w:rPr>
          <w:b/>
          <w:spacing w:val="-4"/>
          <w:sz w:val="19"/>
        </w:rPr>
        <w:t xml:space="preserve"> </w:t>
      </w:r>
      <w:r>
        <w:rPr>
          <w:b/>
          <w:sz w:val="19"/>
        </w:rPr>
        <w:t>JANEIRO</w:t>
      </w:r>
      <w:bookmarkEnd w:id="0"/>
      <w:r>
        <w:rPr>
          <w:b/>
          <w:spacing w:val="-3"/>
          <w:sz w:val="19"/>
        </w:rPr>
        <w:t xml:space="preserve"> </w:t>
      </w:r>
      <w:r>
        <w:rPr>
          <w:b/>
          <w:sz w:val="19"/>
        </w:rPr>
        <w:t>(Unidade</w:t>
      </w:r>
      <w:r>
        <w:rPr>
          <w:b/>
          <w:spacing w:val="-4"/>
          <w:sz w:val="19"/>
        </w:rPr>
        <w:t xml:space="preserve"> </w:t>
      </w:r>
      <w:r>
        <w:rPr>
          <w:b/>
          <w:sz w:val="19"/>
        </w:rPr>
        <w:t>Gestora</w:t>
      </w:r>
      <w:r>
        <w:rPr>
          <w:b/>
          <w:spacing w:val="-4"/>
          <w:sz w:val="19"/>
        </w:rPr>
        <w:t xml:space="preserve"> </w:t>
      </w:r>
      <w:r>
        <w:rPr>
          <w:b/>
          <w:sz w:val="19"/>
        </w:rPr>
        <w:t>–</w:t>
      </w:r>
      <w:r>
        <w:rPr>
          <w:b/>
          <w:spacing w:val="-4"/>
          <w:sz w:val="19"/>
        </w:rPr>
        <w:t xml:space="preserve"> </w:t>
      </w:r>
      <w:r>
        <w:rPr>
          <w:b/>
          <w:sz w:val="19"/>
        </w:rPr>
        <w:t>UG:</w:t>
      </w:r>
      <w:r>
        <w:rPr>
          <w:b/>
          <w:spacing w:val="-3"/>
          <w:sz w:val="19"/>
        </w:rPr>
        <w:t xml:space="preserve"> </w:t>
      </w:r>
      <w:r>
        <w:rPr>
          <w:b/>
          <w:spacing w:val="-2"/>
          <w:sz w:val="19"/>
        </w:rPr>
        <w:t>404340)</w:t>
      </w:r>
    </w:p>
    <w:p w14:paraId="61E3D1D5">
      <w:pPr>
        <w:pStyle w:val="6"/>
        <w:spacing w:before="180"/>
        <w:ind w:left="0"/>
        <w:rPr>
          <w:b/>
        </w:rPr>
      </w:pPr>
    </w:p>
    <w:p w14:paraId="7CCA7A7B">
      <w:pPr>
        <w:spacing w:before="1" w:line="679" w:lineRule="auto"/>
        <w:ind w:left="190" w:right="4030" w:firstLine="0"/>
        <w:jc w:val="left"/>
        <w:rPr>
          <w:sz w:val="19"/>
        </w:rPr>
      </w:pPr>
      <w:r>
        <w:rPr>
          <w:b/>
          <w:sz w:val="19"/>
        </w:rPr>
        <w:t>OBJETO:</w:t>
      </w:r>
      <w:r>
        <w:rPr>
          <w:sz w:val="19"/>
        </w:rPr>
        <w:t>AQUISIÇÃO</w:t>
      </w:r>
      <w:r>
        <w:rPr>
          <w:spacing w:val="-6"/>
          <w:sz w:val="19"/>
        </w:rPr>
        <w:t xml:space="preserve"> </w:t>
      </w:r>
      <w:r>
        <w:rPr>
          <w:sz w:val="19"/>
        </w:rPr>
        <w:t>DE</w:t>
      </w:r>
      <w:r>
        <w:rPr>
          <w:spacing w:val="-4"/>
          <w:sz w:val="19"/>
        </w:rPr>
        <w:t xml:space="preserve"> </w:t>
      </w:r>
      <w:r>
        <w:rPr>
          <w:sz w:val="19"/>
        </w:rPr>
        <w:t>MEDICAMENTOS</w:t>
      </w:r>
      <w:r>
        <w:rPr>
          <w:spacing w:val="-4"/>
          <w:sz w:val="19"/>
        </w:rPr>
        <w:t xml:space="preserve"> </w:t>
      </w:r>
      <w:r>
        <w:rPr>
          <w:sz w:val="19"/>
        </w:rPr>
        <w:t>(ÁCIDOS</w:t>
      </w:r>
      <w:r>
        <w:rPr>
          <w:spacing w:val="-4"/>
          <w:sz w:val="19"/>
        </w:rPr>
        <w:t xml:space="preserve"> </w:t>
      </w:r>
      <w:r>
        <w:rPr>
          <w:sz w:val="19"/>
        </w:rPr>
        <w:t>GRAXOS,</w:t>
      </w:r>
      <w:r>
        <w:rPr>
          <w:spacing w:val="-4"/>
          <w:sz w:val="19"/>
        </w:rPr>
        <w:t xml:space="preserve"> </w:t>
      </w:r>
      <w:r>
        <w:rPr>
          <w:sz w:val="19"/>
        </w:rPr>
        <w:t>ETC)</w:t>
      </w:r>
      <w:r>
        <w:rPr>
          <w:spacing w:val="-4"/>
          <w:sz w:val="19"/>
        </w:rPr>
        <w:t xml:space="preserve"> </w:t>
      </w:r>
      <w:r>
        <w:rPr>
          <w:sz w:val="19"/>
        </w:rPr>
        <w:t>PARA</w:t>
      </w:r>
      <w:r>
        <w:rPr>
          <w:spacing w:val="-12"/>
          <w:sz w:val="19"/>
        </w:rPr>
        <w:t xml:space="preserve"> </w:t>
      </w:r>
      <w:r>
        <w:rPr>
          <w:sz w:val="19"/>
        </w:rPr>
        <w:t>O</w:t>
      </w:r>
      <w:r>
        <w:rPr>
          <w:spacing w:val="-4"/>
          <w:sz w:val="19"/>
        </w:rPr>
        <w:t xml:space="preserve"> </w:t>
      </w:r>
      <w:r>
        <w:rPr>
          <w:sz w:val="19"/>
        </w:rPr>
        <w:t>HURHC</w:t>
      </w:r>
      <w:r>
        <w:rPr>
          <w:i/>
          <w:sz w:val="19"/>
        </w:rPr>
        <w:t>,</w:t>
      </w:r>
      <w:r>
        <w:rPr>
          <w:i/>
          <w:spacing w:val="-4"/>
          <w:sz w:val="19"/>
        </w:rPr>
        <w:t xml:space="preserve"> </w:t>
      </w:r>
      <w:r>
        <w:rPr>
          <w:sz w:val="19"/>
        </w:rPr>
        <w:t>na</w:t>
      </w:r>
      <w:r>
        <w:rPr>
          <w:spacing w:val="-4"/>
          <w:sz w:val="19"/>
        </w:rPr>
        <w:t xml:space="preserve"> </w:t>
      </w:r>
      <w:r>
        <w:rPr>
          <w:sz w:val="19"/>
        </w:rPr>
        <w:t>forma</w:t>
      </w:r>
      <w:r>
        <w:rPr>
          <w:spacing w:val="-4"/>
          <w:sz w:val="19"/>
        </w:rPr>
        <w:t xml:space="preserve"> </w:t>
      </w:r>
      <w:r>
        <w:rPr>
          <w:sz w:val="19"/>
        </w:rPr>
        <w:t>estabelecida</w:t>
      </w:r>
      <w:r>
        <w:rPr>
          <w:spacing w:val="-4"/>
          <w:sz w:val="19"/>
        </w:rPr>
        <w:t xml:space="preserve"> </w:t>
      </w:r>
      <w:r>
        <w:rPr>
          <w:sz w:val="19"/>
        </w:rPr>
        <w:t>neste</w:t>
      </w:r>
      <w:r>
        <w:rPr>
          <w:spacing w:val="-4"/>
          <w:sz w:val="19"/>
        </w:rPr>
        <w:t xml:space="preserve"> </w:t>
      </w:r>
      <w:r>
        <w:rPr>
          <w:sz w:val="19"/>
        </w:rPr>
        <w:t>Edital</w:t>
      </w:r>
      <w:r>
        <w:rPr>
          <w:spacing w:val="-4"/>
          <w:sz w:val="19"/>
        </w:rPr>
        <w:t xml:space="preserve"> </w:t>
      </w:r>
      <w:r>
        <w:rPr>
          <w:sz w:val="19"/>
        </w:rPr>
        <w:t>e</w:t>
      </w:r>
      <w:r>
        <w:rPr>
          <w:spacing w:val="-4"/>
          <w:sz w:val="19"/>
        </w:rPr>
        <w:t xml:space="preserve"> </w:t>
      </w:r>
      <w:r>
        <w:rPr>
          <w:sz w:val="19"/>
        </w:rPr>
        <w:t>seus</w:t>
      </w:r>
      <w:r>
        <w:rPr>
          <w:spacing w:val="-4"/>
          <w:sz w:val="19"/>
        </w:rPr>
        <w:t xml:space="preserve"> </w:t>
      </w:r>
      <w:r>
        <w:rPr>
          <w:sz w:val="19"/>
        </w:rPr>
        <w:t xml:space="preserve">anexos. </w:t>
      </w:r>
      <w:r>
        <w:rPr>
          <w:b/>
          <w:sz w:val="19"/>
        </w:rPr>
        <w:t>VALOR TOTAL</w:t>
      </w:r>
      <w:r>
        <w:rPr>
          <w:b/>
          <w:spacing w:val="-11"/>
          <w:sz w:val="19"/>
        </w:rPr>
        <w:t xml:space="preserve"> </w:t>
      </w:r>
      <w:r>
        <w:rPr>
          <w:b/>
          <w:sz w:val="19"/>
        </w:rPr>
        <w:t>DA</w:t>
      </w:r>
      <w:r>
        <w:rPr>
          <w:b/>
          <w:spacing w:val="-11"/>
          <w:sz w:val="19"/>
        </w:rPr>
        <w:t xml:space="preserve"> </w:t>
      </w:r>
      <w:r>
        <w:rPr>
          <w:b/>
          <w:sz w:val="19"/>
        </w:rPr>
        <w:t>CONTRATAÇÃO: R$ 179.683,33 (cento e setenta e nove mil seiscentos e oitenta e três reais e trinta e três centavos) DATA DA SESSÃO PÚBLICA:</w:t>
      </w:r>
      <w:r>
        <w:rPr>
          <w:sz w:val="19"/>
        </w:rPr>
        <w:t>Dia 06/06/2025 às 10h (horário de Brasília)</w:t>
      </w:r>
    </w:p>
    <w:p w14:paraId="67CA6BC2">
      <w:pPr>
        <w:spacing w:before="0" w:line="217" w:lineRule="exact"/>
        <w:ind w:left="190" w:right="0" w:firstLine="0"/>
        <w:jc w:val="left"/>
        <w:rPr>
          <w:sz w:val="19"/>
        </w:rPr>
      </w:pPr>
      <w:r>
        <w:rPr>
          <w:b/>
          <w:sz w:val="19"/>
        </w:rPr>
        <w:t>CRITÉRIO</w:t>
      </w:r>
      <w:r>
        <w:rPr>
          <w:b/>
          <w:spacing w:val="-1"/>
          <w:sz w:val="19"/>
        </w:rPr>
        <w:t xml:space="preserve"> </w:t>
      </w:r>
      <w:r>
        <w:rPr>
          <w:b/>
          <w:sz w:val="19"/>
        </w:rPr>
        <w:t>DE</w:t>
      </w:r>
      <w:r>
        <w:rPr>
          <w:b/>
          <w:spacing w:val="-1"/>
          <w:sz w:val="19"/>
        </w:rPr>
        <w:t xml:space="preserve"> </w:t>
      </w:r>
      <w:r>
        <w:rPr>
          <w:b/>
          <w:sz w:val="19"/>
        </w:rPr>
        <w:t xml:space="preserve">JULGAMENTO: </w:t>
      </w:r>
      <w:r>
        <w:rPr>
          <w:sz w:val="19"/>
        </w:rPr>
        <w:t>Menor</w:t>
      </w:r>
      <w:r>
        <w:rPr>
          <w:spacing w:val="-1"/>
          <w:sz w:val="19"/>
        </w:rPr>
        <w:t xml:space="preserve"> </w:t>
      </w:r>
      <w:r>
        <w:rPr>
          <w:sz w:val="19"/>
        </w:rPr>
        <w:t>preço</w:t>
      </w:r>
      <w:r>
        <w:rPr>
          <w:spacing w:val="-1"/>
          <w:sz w:val="19"/>
        </w:rPr>
        <w:t xml:space="preserve"> </w:t>
      </w:r>
      <w:r>
        <w:rPr>
          <w:sz w:val="19"/>
        </w:rPr>
        <w:t xml:space="preserve">por </w:t>
      </w:r>
      <w:r>
        <w:rPr>
          <w:spacing w:val="-2"/>
          <w:sz w:val="19"/>
        </w:rPr>
        <w:t>item.</w:t>
      </w:r>
    </w:p>
    <w:p w14:paraId="1A340D3F">
      <w:pPr>
        <w:pStyle w:val="6"/>
        <w:spacing w:before="180"/>
        <w:ind w:left="0"/>
      </w:pPr>
    </w:p>
    <w:p w14:paraId="7B5F2D60">
      <w:pPr>
        <w:spacing w:before="1"/>
        <w:ind w:left="190" w:right="0" w:firstLine="0"/>
        <w:jc w:val="left"/>
        <w:rPr>
          <w:sz w:val="19"/>
        </w:rPr>
      </w:pPr>
      <w:r>
        <w:rPr>
          <w:b/>
          <w:sz w:val="19"/>
        </w:rPr>
        <w:t>MODO</w:t>
      </w:r>
      <w:r>
        <w:rPr>
          <w:b/>
          <w:spacing w:val="-5"/>
          <w:sz w:val="19"/>
        </w:rPr>
        <w:t xml:space="preserve"> </w:t>
      </w:r>
      <w:r>
        <w:rPr>
          <w:b/>
          <w:sz w:val="19"/>
        </w:rPr>
        <w:t>DE</w:t>
      </w:r>
      <w:r>
        <w:rPr>
          <w:b/>
          <w:spacing w:val="-5"/>
          <w:sz w:val="19"/>
        </w:rPr>
        <w:t xml:space="preserve"> </w:t>
      </w:r>
      <w:r>
        <w:rPr>
          <w:b/>
          <w:sz w:val="19"/>
        </w:rPr>
        <w:t>DISPUTA:</w:t>
      </w:r>
      <w:r>
        <w:rPr>
          <w:b/>
          <w:spacing w:val="-5"/>
          <w:sz w:val="19"/>
        </w:rPr>
        <w:t xml:space="preserve"> </w:t>
      </w:r>
      <w:r>
        <w:rPr>
          <w:spacing w:val="-2"/>
          <w:sz w:val="19"/>
        </w:rPr>
        <w:t>Aberto.</w:t>
      </w:r>
    </w:p>
    <w:p w14:paraId="4D00DFC8">
      <w:pPr>
        <w:pStyle w:val="6"/>
        <w:spacing w:before="0"/>
        <w:ind w:left="0"/>
      </w:pPr>
    </w:p>
    <w:p w14:paraId="1B606872">
      <w:pPr>
        <w:pStyle w:val="6"/>
        <w:spacing w:before="166"/>
        <w:ind w:left="0"/>
      </w:pPr>
    </w:p>
    <w:p w14:paraId="19BBA5F5">
      <w:pPr>
        <w:pStyle w:val="2"/>
        <w:spacing w:before="1" w:line="470" w:lineRule="auto"/>
        <w:ind w:left="6206" w:right="5948" w:firstLine="549"/>
        <w:jc w:val="left"/>
      </w:pPr>
      <w:r>
        <w:t>EDITAL DE LICITAÇÃO PREGÃO ELETRÔNICO Nº 250/2025</w:t>
      </w:r>
    </w:p>
    <w:p w14:paraId="2D3B44FB">
      <w:pPr>
        <w:pStyle w:val="6"/>
        <w:spacing w:before="66"/>
        <w:ind w:left="0"/>
        <w:rPr>
          <w:b/>
          <w:sz w:val="20"/>
        </w:rPr>
      </w:pPr>
    </w:p>
    <w:p w14:paraId="50228602">
      <w:pPr>
        <w:spacing w:before="0" w:line="244" w:lineRule="auto"/>
        <w:ind w:left="190" w:right="188"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4731385</wp:posOffset>
                </wp:positionH>
                <wp:positionV relativeFrom="paragraph">
                  <wp:posOffset>542290</wp:posOffset>
                </wp:positionV>
                <wp:extent cx="43815" cy="7620"/>
                <wp:effectExtent l="0" t="0" r="0" b="0"/>
                <wp:wrapNone/>
                <wp:docPr id="2" name="Graphic 2"/>
                <wp:cNvGraphicFramePr/>
                <a:graphic xmlns:a="http://schemas.openxmlformats.org/drawingml/2006/main">
                  <a:graphicData uri="http://schemas.microsoft.com/office/word/2010/wordprocessingShape">
                    <wps:wsp>
                      <wps:cNvSpPr/>
                      <wps:spPr>
                        <a:xfrm>
                          <a:off x="0" y="0"/>
                          <a:ext cx="43815" cy="7620"/>
                        </a:xfrm>
                        <a:custGeom>
                          <a:avLst/>
                          <a:gdLst/>
                          <a:ahLst/>
                          <a:cxnLst/>
                          <a:rect l="l" t="t" r="r" b="b"/>
                          <a:pathLst>
                            <a:path w="43815" h="7620">
                              <a:moveTo>
                                <a:pt x="43539" y="7545"/>
                              </a:moveTo>
                              <a:lnTo>
                                <a:pt x="0" y="7545"/>
                              </a:lnTo>
                              <a:lnTo>
                                <a:pt x="0" y="0"/>
                              </a:lnTo>
                              <a:lnTo>
                                <a:pt x="43539" y="0"/>
                              </a:lnTo>
                              <a:lnTo>
                                <a:pt x="43539" y="7545"/>
                              </a:lnTo>
                              <a:close/>
                            </a:path>
                          </a:pathLst>
                        </a:custGeom>
                        <a:solidFill>
                          <a:srgbClr val="0000ED"/>
                        </a:solidFill>
                      </wps:spPr>
                      <wps:bodyPr wrap="square" lIns="0" tIns="0" rIns="0" bIns="0" rtlCol="0">
                        <a:noAutofit/>
                      </wps:bodyPr>
                    </wps:wsp>
                  </a:graphicData>
                </a:graphic>
              </wp:anchor>
            </w:drawing>
          </mc:Choice>
          <mc:Fallback>
            <w:pict>
              <v:shape id="Graphic 2" o:spid="_x0000_s1026" o:spt="100" style="position:absolute;left:0pt;margin-left:372.55pt;margin-top:42.7pt;height:0.6pt;width:3.45pt;mso-position-horizontal-relative:page;z-index:251659264;mso-width-relative:page;mso-height-relative:page;" fillcolor="#0000ED" filled="t" stroked="f" coordsize="43815,7620" o:gfxdata="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oSR&#10;79kAAAAJAQAADwAAAAAAAAABACAAAAAiAAAAZHJzL2Rvd25yZXYueG1sUEsBAhQAFAAAAAgAh07i&#10;QPbn8qIhAgAA1QQAAA4AAAAAAAAAAQAgAAAAKAEAAGRycy9lMm9Eb2MueG1sUEsFBgAAAAAGAAYA&#10;WQEAALsFAAAAAA==&#10;" path="m43539,7545l0,7545,0,0,43539,0,43539,7545xe">
                <v:fill on="t" focussize="0,0"/>
                <v:stroke on="f"/>
                <v:imagedata o:title=""/>
                <o:lock v:ext="edit" aspectratio="f"/>
                <v:textbox inset="0mm,0mm,0mm,0mm"/>
              </v:shape>
            </w:pict>
          </mc:Fallback>
        </mc:AlternateContent>
      </w:r>
      <w:r>
        <w:rPr>
          <w:sz w:val="19"/>
        </w:rPr>
        <mc:AlternateContent>
          <mc:Choice Requires="wps">
            <w:drawing>
              <wp:anchor distT="0" distB="0" distL="0" distR="0" simplePos="0" relativeHeight="251660288" behindDoc="0" locked="0" layoutInCell="1" allowOverlap="1">
                <wp:simplePos x="0" y="0"/>
                <wp:positionH relativeFrom="page">
                  <wp:posOffset>4827905</wp:posOffset>
                </wp:positionH>
                <wp:positionV relativeFrom="paragraph">
                  <wp:posOffset>542290</wp:posOffset>
                </wp:positionV>
                <wp:extent cx="27305" cy="7620"/>
                <wp:effectExtent l="0" t="0" r="0" b="0"/>
                <wp:wrapNone/>
                <wp:docPr id="3" name="Graphic 3"/>
                <wp:cNvGraphicFramePr/>
                <a:graphic xmlns:a="http://schemas.openxmlformats.org/drawingml/2006/main">
                  <a:graphicData uri="http://schemas.microsoft.com/office/word/2010/wordprocessingShape">
                    <wps:wsp>
                      <wps:cNvSpPr/>
                      <wps:spPr>
                        <a:xfrm>
                          <a:off x="0" y="0"/>
                          <a:ext cx="27305" cy="7620"/>
                        </a:xfrm>
                        <a:custGeom>
                          <a:avLst/>
                          <a:gdLst/>
                          <a:ahLst/>
                          <a:cxnLst/>
                          <a:rect l="l" t="t" r="r" b="b"/>
                          <a:pathLst>
                            <a:path w="27305" h="7620">
                              <a:moveTo>
                                <a:pt x="27081" y="7545"/>
                              </a:moveTo>
                              <a:lnTo>
                                <a:pt x="0" y="7545"/>
                              </a:lnTo>
                              <a:lnTo>
                                <a:pt x="0" y="0"/>
                              </a:lnTo>
                              <a:lnTo>
                                <a:pt x="27081" y="0"/>
                              </a:lnTo>
                              <a:lnTo>
                                <a:pt x="27081" y="7545"/>
                              </a:lnTo>
                              <a:close/>
                            </a:path>
                          </a:pathLst>
                        </a:custGeom>
                        <a:solidFill>
                          <a:srgbClr val="0000ED"/>
                        </a:solidFill>
                      </wps:spPr>
                      <wps:bodyPr wrap="square" lIns="0" tIns="0" rIns="0" bIns="0" rtlCol="0">
                        <a:noAutofit/>
                      </wps:bodyPr>
                    </wps:wsp>
                  </a:graphicData>
                </a:graphic>
              </wp:anchor>
            </w:drawing>
          </mc:Choice>
          <mc:Fallback>
            <w:pict>
              <v:shape id="Graphic 3" o:spid="_x0000_s1026" o:spt="100" style="position:absolute;left:0pt;margin-left:380.15pt;margin-top:42.7pt;height:0.6pt;width:2.15pt;mso-position-horizontal-relative:page;z-index:251660288;mso-width-relative:page;mso-height-relative:page;" fillcolor="#0000ED" filled="t" stroked="f" coordsize="27305,7620" o:gfxdata="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JpY&#10;79oAAAAJAQAADwAAAAAAAAABACAAAAAiAAAAZHJzL2Rvd25yZXYueG1sUEsBAhQAFAAAAAgAh07i&#10;QAS/aJ4gAgAA1QQAAA4AAAAAAAAAAQAgAAAAKQEAAGRycy9lMm9Eb2MueG1sUEsFBgAAAAAGAAYA&#10;WQEAALsFAAAAAA==&#10;" path="m27081,7545l0,7545,0,0,27081,0,27081,7545xe">
                <v:fill on="t" focussize="0,0"/>
                <v:stroke on="f"/>
                <v:imagedata o:title=""/>
                <o:lock v:ext="edit" aspectratio="f"/>
                <v:textbox inset="0mm,0mm,0mm,0mm"/>
              </v:shape>
            </w:pict>
          </mc:Fallback>
        </mc:AlternateContent>
      </w:r>
      <w:r>
        <w:rPr>
          <w:b/>
          <w:sz w:val="19"/>
        </w:rPr>
        <w:t xml:space="preserve">Torna-se público que a UNIVERSIDADE DO ESTADO DO RIO DE JANEIRO - UERJ, </w:t>
      </w:r>
      <w:r>
        <w:rPr>
          <w:sz w:val="19"/>
        </w:rPr>
        <w:t xml:space="preserve">com sede na Rua São Francisco Xavier nº. 524, Maracanã/RJ, nesta cidade, inscrita no CNPJ sob o nº. 33.540.014/0001-57, devidamente autorizada pela </w:t>
      </w:r>
      <w:r>
        <w:rPr>
          <w:b/>
          <w:sz w:val="19"/>
        </w:rPr>
        <w:t xml:space="preserve">Ordenadora de Despesas MARCIA CARVALHO DA CUNHA, </w:t>
      </w:r>
      <w:r>
        <w:rPr>
          <w:sz w:val="19"/>
        </w:rPr>
        <w:t xml:space="preserve">cuja delegação consta da Portaria nº 176 de 18 de janeiro de 2024, será realizada licitação na modalidade PREGÃO, na forma ELETRÔNICA, nos termos do processo SEI-260006/016300/2025, da </w:t>
      </w:r>
      <w:r>
        <w:fldChar w:fldCharType="begin"/>
      </w:r>
      <w:r>
        <w:instrText xml:space="preserve"> HYPERLINK "http://www.planalto.gov.br/ccivil_03/_ato2019-2022/2021/lei/L14133.htm" \h </w:instrText>
      </w:r>
      <w:r>
        <w:fldChar w:fldCharType="separate"/>
      </w:r>
      <w:r>
        <w:rPr>
          <w:color w:val="0000FF"/>
          <w:sz w:val="19"/>
          <w:u w:val="single" w:color="0000FF"/>
        </w:rPr>
        <w:t>Lei nº 14.133, de 1º de abril de 2021</w:t>
      </w:r>
      <w:r>
        <w:rPr>
          <w:color w:val="0000FF"/>
          <w:sz w:val="19"/>
          <w:u w:val="single" w:color="0000FF"/>
        </w:rPr>
        <w:fldChar w:fldCharType="end"/>
      </w:r>
      <w:r>
        <w:rPr>
          <w:sz w:val="19"/>
        </w:rPr>
        <w:t>, do Decreto nº 48.778, de 30 de outubro de 2023, e dos demais normativos estaduais aplicáveis, todos disponíveis no endereço eletrônico</w:t>
      </w:r>
      <w:r>
        <w:fldChar w:fldCharType="begin"/>
      </w:r>
      <w:r>
        <w:instrText xml:space="preserve"> HYPERLINK "https://sei.rj.gov.br/sei/redelog.rj.gov.br/redelog/legislacao-licitacoes/" \h </w:instrText>
      </w:r>
      <w:r>
        <w:fldChar w:fldCharType="separate"/>
      </w:r>
      <w:r>
        <w:rPr>
          <w:i/>
          <w:color w:val="0000ED"/>
          <w:sz w:val="19"/>
          <w:u w:val="single" w:color="0000ED"/>
        </w:rPr>
        <w:t xml:space="preserve"> redelo</w:t>
      </w:r>
      <w:r>
        <w:rPr>
          <w:i/>
          <w:color w:val="0000ED"/>
          <w:sz w:val="19"/>
        </w:rPr>
        <w:t>g.rj.g</w:t>
      </w:r>
      <w:r>
        <w:rPr>
          <w:i/>
          <w:color w:val="0000ED"/>
          <w:sz w:val="19"/>
          <w:u w:val="single" w:color="0000ED"/>
        </w:rPr>
        <w:t>ov.br/redelog/legislacao-licitacoes/</w:t>
      </w:r>
      <w:r>
        <w:rPr>
          <w:i/>
          <w:color w:val="0000ED"/>
          <w:sz w:val="19"/>
          <w:u w:val="single" w:color="0000ED"/>
        </w:rPr>
        <w:fldChar w:fldCharType="end"/>
      </w:r>
      <w:r>
        <w:rPr>
          <w:sz w:val="19"/>
        </w:rPr>
        <w:t>, e, ainda, de acordo com as condições estabelecidas neste Edital.</w:t>
      </w:r>
    </w:p>
    <w:p w14:paraId="5DA0EB6C">
      <w:pPr>
        <w:pStyle w:val="6"/>
        <w:spacing w:before="173"/>
        <w:ind w:left="0"/>
      </w:pPr>
    </w:p>
    <w:p w14:paraId="42BF5289">
      <w:pPr>
        <w:pStyle w:val="3"/>
        <w:numPr>
          <w:ilvl w:val="0"/>
          <w:numId w:val="1"/>
        </w:numPr>
        <w:tabs>
          <w:tab w:val="left" w:pos="380"/>
        </w:tabs>
        <w:spacing w:before="0" w:after="0" w:line="240" w:lineRule="auto"/>
        <w:ind w:left="380" w:right="0" w:hanging="190"/>
        <w:jc w:val="left"/>
      </w:pPr>
      <w:r>
        <w:t xml:space="preserve">DO </w:t>
      </w:r>
      <w:r>
        <w:rPr>
          <w:spacing w:val="-2"/>
        </w:rPr>
        <w:t>OBJETO</w:t>
      </w:r>
    </w:p>
    <w:p w14:paraId="1C613AF9">
      <w:pPr>
        <w:pStyle w:val="8"/>
        <w:numPr>
          <w:ilvl w:val="1"/>
          <w:numId w:val="1"/>
        </w:numPr>
        <w:tabs>
          <w:tab w:val="left" w:pos="526"/>
        </w:tabs>
        <w:spacing w:before="94" w:after="0" w:line="235" w:lineRule="auto"/>
        <w:ind w:left="190" w:right="188" w:firstLine="0"/>
        <w:jc w:val="left"/>
        <w:rPr>
          <w:sz w:val="19"/>
        </w:rPr>
      </w:pPr>
      <w:r>
        <w:rPr>
          <w:sz w:val="19"/>
        </w:rPr>
        <w:t xml:space="preserve">O objeto da presente licitação é a </w:t>
      </w:r>
      <w:r>
        <w:rPr>
          <w:b/>
          <w:sz w:val="19"/>
        </w:rPr>
        <w:t>AQUISIÇÃO DE MEDICAMENTOS (ÁCIDOS GRAXOS, ETC) PARA</w:t>
      </w:r>
      <w:r>
        <w:rPr>
          <w:b/>
          <w:spacing w:val="-7"/>
          <w:sz w:val="19"/>
        </w:rPr>
        <w:t xml:space="preserve"> </w:t>
      </w:r>
      <w:r>
        <w:rPr>
          <w:b/>
          <w:sz w:val="19"/>
        </w:rPr>
        <w:t xml:space="preserve">O HURHC, </w:t>
      </w:r>
      <w:r>
        <w:rPr>
          <w:sz w:val="19"/>
        </w:rPr>
        <w:t>conforme condições, quantidades e exigências estabelecidas neste Edital</w:t>
      </w:r>
      <w:r>
        <w:rPr>
          <w:spacing w:val="40"/>
          <w:sz w:val="19"/>
        </w:rPr>
        <w:t xml:space="preserve"> </w:t>
      </w:r>
      <w:r>
        <w:rPr>
          <w:sz w:val="19"/>
        </w:rPr>
        <w:t>e seus anexos.</w:t>
      </w:r>
    </w:p>
    <w:p w14:paraId="03D99F9C">
      <w:pPr>
        <w:pStyle w:val="8"/>
        <w:numPr>
          <w:ilvl w:val="1"/>
          <w:numId w:val="1"/>
        </w:numPr>
        <w:tabs>
          <w:tab w:val="left" w:pos="511"/>
        </w:tabs>
        <w:spacing w:before="91" w:after="0" w:line="240" w:lineRule="auto"/>
        <w:ind w:left="511" w:right="0" w:hanging="321"/>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7B1D9929">
      <w:pPr>
        <w:pStyle w:val="6"/>
        <w:spacing w:before="198" w:after="1"/>
        <w:ind w:left="0"/>
        <w:rPr>
          <w:sz w:val="20"/>
        </w:rPr>
      </w:pPr>
    </w:p>
    <w:tbl>
      <w:tblPr>
        <w:tblStyle w:val="5"/>
        <w:tblW w:w="0" w:type="auto"/>
        <w:tblInd w:w="14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867"/>
        <w:gridCol w:w="1176"/>
        <w:gridCol w:w="5145"/>
        <w:gridCol w:w="1937"/>
        <w:gridCol w:w="891"/>
      </w:tblGrid>
      <w:tr w14:paraId="0725C84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32" w:hRule="atLeast"/>
        </w:trPr>
        <w:tc>
          <w:tcPr>
            <w:tcW w:w="867" w:type="dxa"/>
          </w:tcPr>
          <w:p w14:paraId="5600FBD1">
            <w:pPr>
              <w:pStyle w:val="9"/>
              <w:spacing w:before="15"/>
              <w:jc w:val="left"/>
              <w:rPr>
                <w:sz w:val="17"/>
              </w:rPr>
            </w:pPr>
          </w:p>
          <w:p w14:paraId="5AD6C266">
            <w:pPr>
              <w:pStyle w:val="9"/>
              <w:ind w:left="11"/>
              <w:rPr>
                <w:sz w:val="17"/>
              </w:rPr>
            </w:pPr>
            <w:r>
              <w:rPr>
                <w:spacing w:val="-4"/>
                <w:sz w:val="17"/>
              </w:rPr>
              <w:t>ITEM</w:t>
            </w:r>
          </w:p>
        </w:tc>
        <w:tc>
          <w:tcPr>
            <w:tcW w:w="1176" w:type="dxa"/>
          </w:tcPr>
          <w:p w14:paraId="639DD425">
            <w:pPr>
              <w:pStyle w:val="9"/>
              <w:spacing w:before="15"/>
              <w:jc w:val="left"/>
              <w:rPr>
                <w:sz w:val="17"/>
              </w:rPr>
            </w:pPr>
          </w:p>
          <w:p w14:paraId="7AA19D41">
            <w:pPr>
              <w:pStyle w:val="9"/>
              <w:ind w:left="9"/>
              <w:rPr>
                <w:sz w:val="17"/>
              </w:rPr>
            </w:pPr>
            <w:r>
              <w:rPr>
                <w:sz w:val="17"/>
              </w:rPr>
              <w:t>ID</w:t>
            </w:r>
            <w:r>
              <w:rPr>
                <w:spacing w:val="4"/>
                <w:sz w:val="17"/>
              </w:rPr>
              <w:t xml:space="preserve"> </w:t>
            </w:r>
            <w:r>
              <w:rPr>
                <w:spacing w:val="-4"/>
                <w:sz w:val="17"/>
              </w:rPr>
              <w:t>SIGA</w:t>
            </w:r>
          </w:p>
        </w:tc>
        <w:tc>
          <w:tcPr>
            <w:tcW w:w="5145" w:type="dxa"/>
          </w:tcPr>
          <w:p w14:paraId="4384EB5A">
            <w:pPr>
              <w:pStyle w:val="9"/>
              <w:spacing w:before="15"/>
              <w:jc w:val="left"/>
              <w:rPr>
                <w:sz w:val="17"/>
              </w:rPr>
            </w:pPr>
          </w:p>
          <w:p w14:paraId="3C183F33">
            <w:pPr>
              <w:pStyle w:val="9"/>
              <w:ind w:left="5"/>
              <w:rPr>
                <w:sz w:val="17"/>
              </w:rPr>
            </w:pPr>
            <w:r>
              <w:rPr>
                <w:spacing w:val="-2"/>
                <w:sz w:val="17"/>
              </w:rPr>
              <w:t>Descrição</w:t>
            </w:r>
          </w:p>
        </w:tc>
        <w:tc>
          <w:tcPr>
            <w:tcW w:w="1937" w:type="dxa"/>
          </w:tcPr>
          <w:p w14:paraId="72466EDA">
            <w:pPr>
              <w:pStyle w:val="9"/>
              <w:spacing w:before="116"/>
              <w:ind w:left="7"/>
              <w:rPr>
                <w:sz w:val="17"/>
              </w:rPr>
            </w:pPr>
            <w:r>
              <w:rPr>
                <w:spacing w:val="-5"/>
                <w:sz w:val="17"/>
              </w:rPr>
              <w:t>CMM</w:t>
            </w:r>
          </w:p>
          <w:p w14:paraId="45A5741C">
            <w:pPr>
              <w:pStyle w:val="9"/>
              <w:spacing w:before="6"/>
              <w:ind w:left="7"/>
              <w:rPr>
                <w:sz w:val="17"/>
              </w:rPr>
            </w:pPr>
            <w:r>
              <w:rPr>
                <w:sz w:val="17"/>
              </w:rPr>
              <w:t>mar/24</w:t>
            </w:r>
            <w:r>
              <w:rPr>
                <w:spacing w:val="6"/>
                <w:sz w:val="17"/>
              </w:rPr>
              <w:t xml:space="preserve"> </w:t>
            </w:r>
            <w:r>
              <w:rPr>
                <w:sz w:val="17"/>
              </w:rPr>
              <w:t>a</w:t>
            </w:r>
            <w:r>
              <w:rPr>
                <w:spacing w:val="7"/>
                <w:sz w:val="17"/>
              </w:rPr>
              <w:t xml:space="preserve"> </w:t>
            </w:r>
            <w:r>
              <w:rPr>
                <w:spacing w:val="-2"/>
                <w:sz w:val="17"/>
              </w:rPr>
              <w:t>mar/25</w:t>
            </w:r>
          </w:p>
        </w:tc>
        <w:tc>
          <w:tcPr>
            <w:tcW w:w="891" w:type="dxa"/>
            <w:tcBorders>
              <w:right w:val="double" w:color="808080" w:sz="6" w:space="0"/>
            </w:tcBorders>
          </w:tcPr>
          <w:p w14:paraId="7EB66AC2">
            <w:pPr>
              <w:pStyle w:val="9"/>
              <w:spacing w:before="15"/>
              <w:jc w:val="left"/>
              <w:rPr>
                <w:sz w:val="17"/>
              </w:rPr>
            </w:pPr>
          </w:p>
          <w:p w14:paraId="16FDA40B">
            <w:pPr>
              <w:pStyle w:val="9"/>
              <w:ind w:right="192"/>
              <w:jc w:val="right"/>
              <w:rPr>
                <w:sz w:val="17"/>
              </w:rPr>
            </w:pPr>
            <w:r>
              <w:rPr>
                <w:spacing w:val="-2"/>
                <w:sz w:val="17"/>
              </w:rPr>
              <w:t>Total*</w:t>
            </w:r>
          </w:p>
        </w:tc>
      </w:tr>
      <w:tr w14:paraId="00A0B30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1BEA71BD">
            <w:pPr>
              <w:pStyle w:val="9"/>
              <w:spacing w:before="9"/>
              <w:ind w:left="11"/>
              <w:rPr>
                <w:sz w:val="17"/>
              </w:rPr>
            </w:pPr>
            <w:r>
              <w:rPr>
                <w:spacing w:val="-10"/>
                <w:sz w:val="17"/>
              </w:rPr>
              <w:t>1</w:t>
            </w:r>
          </w:p>
        </w:tc>
        <w:tc>
          <w:tcPr>
            <w:tcW w:w="1176" w:type="dxa"/>
          </w:tcPr>
          <w:p w14:paraId="3DE5DA55">
            <w:pPr>
              <w:pStyle w:val="9"/>
              <w:spacing w:before="9"/>
              <w:ind w:left="9"/>
              <w:rPr>
                <w:sz w:val="17"/>
              </w:rPr>
            </w:pPr>
            <w:r>
              <w:rPr>
                <w:spacing w:val="-2"/>
                <w:sz w:val="17"/>
              </w:rPr>
              <w:t>90790</w:t>
            </w:r>
          </w:p>
        </w:tc>
        <w:tc>
          <w:tcPr>
            <w:tcW w:w="5145" w:type="dxa"/>
          </w:tcPr>
          <w:p w14:paraId="22EEA6BB">
            <w:pPr>
              <w:pStyle w:val="9"/>
              <w:spacing w:before="9"/>
              <w:ind w:left="5"/>
              <w:rPr>
                <w:sz w:val="17"/>
              </w:rPr>
            </w:pPr>
            <w:r>
              <w:rPr>
                <w:sz w:val="17"/>
              </w:rPr>
              <w:t>ACIDOS</w:t>
            </w:r>
            <w:r>
              <w:rPr>
                <w:spacing w:val="16"/>
                <w:sz w:val="17"/>
              </w:rPr>
              <w:t xml:space="preserve"> </w:t>
            </w:r>
            <w:r>
              <w:rPr>
                <w:sz w:val="17"/>
              </w:rPr>
              <w:t>GRAXOS</w:t>
            </w:r>
            <w:r>
              <w:rPr>
                <w:spacing w:val="16"/>
                <w:sz w:val="17"/>
              </w:rPr>
              <w:t xml:space="preserve"> </w:t>
            </w:r>
            <w:r>
              <w:rPr>
                <w:sz w:val="17"/>
              </w:rPr>
              <w:t>ESSENCIAIS</w:t>
            </w:r>
            <w:r>
              <w:rPr>
                <w:spacing w:val="16"/>
                <w:sz w:val="17"/>
              </w:rPr>
              <w:t xml:space="preserve"> </w:t>
            </w:r>
            <w:r>
              <w:rPr>
                <w:spacing w:val="-2"/>
                <w:sz w:val="17"/>
              </w:rPr>
              <w:t>100ML</w:t>
            </w:r>
          </w:p>
        </w:tc>
        <w:tc>
          <w:tcPr>
            <w:tcW w:w="1937" w:type="dxa"/>
          </w:tcPr>
          <w:p w14:paraId="42ACA3B1">
            <w:pPr>
              <w:pStyle w:val="9"/>
              <w:spacing w:before="9"/>
              <w:ind w:left="7"/>
              <w:rPr>
                <w:sz w:val="17"/>
              </w:rPr>
            </w:pPr>
            <w:r>
              <w:rPr>
                <w:spacing w:val="-5"/>
                <w:sz w:val="17"/>
              </w:rPr>
              <w:t>20</w:t>
            </w:r>
          </w:p>
        </w:tc>
        <w:tc>
          <w:tcPr>
            <w:tcW w:w="891" w:type="dxa"/>
            <w:tcBorders>
              <w:right w:val="double" w:color="808080" w:sz="6" w:space="0"/>
            </w:tcBorders>
          </w:tcPr>
          <w:p w14:paraId="1842338F">
            <w:pPr>
              <w:pStyle w:val="9"/>
              <w:spacing w:before="9"/>
              <w:ind w:right="283"/>
              <w:jc w:val="right"/>
              <w:rPr>
                <w:sz w:val="17"/>
              </w:rPr>
            </w:pPr>
            <w:r>
              <w:rPr>
                <w:spacing w:val="-5"/>
                <w:sz w:val="17"/>
              </w:rPr>
              <w:t>244</w:t>
            </w:r>
          </w:p>
        </w:tc>
      </w:tr>
      <w:tr w14:paraId="18B35D3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5DAEC370">
            <w:pPr>
              <w:pStyle w:val="9"/>
              <w:spacing w:before="9"/>
              <w:ind w:left="11"/>
              <w:rPr>
                <w:sz w:val="17"/>
              </w:rPr>
            </w:pPr>
            <w:r>
              <w:rPr>
                <w:spacing w:val="-10"/>
                <w:sz w:val="17"/>
              </w:rPr>
              <w:t>2</w:t>
            </w:r>
          </w:p>
        </w:tc>
        <w:tc>
          <w:tcPr>
            <w:tcW w:w="1176" w:type="dxa"/>
          </w:tcPr>
          <w:p w14:paraId="383EF75F">
            <w:pPr>
              <w:pStyle w:val="9"/>
              <w:spacing w:before="9"/>
              <w:ind w:left="9"/>
              <w:rPr>
                <w:sz w:val="17"/>
              </w:rPr>
            </w:pPr>
            <w:r>
              <w:rPr>
                <w:spacing w:val="-2"/>
                <w:sz w:val="17"/>
              </w:rPr>
              <w:t>58105</w:t>
            </w:r>
          </w:p>
        </w:tc>
        <w:tc>
          <w:tcPr>
            <w:tcW w:w="5145" w:type="dxa"/>
          </w:tcPr>
          <w:p w14:paraId="371EC72B">
            <w:pPr>
              <w:pStyle w:val="9"/>
              <w:spacing w:before="9"/>
              <w:ind w:left="5"/>
              <w:rPr>
                <w:sz w:val="17"/>
              </w:rPr>
            </w:pPr>
            <w:r>
              <w:rPr>
                <w:sz w:val="17"/>
              </w:rPr>
              <w:t>AGUA</w:t>
            </w:r>
            <w:r>
              <w:rPr>
                <w:spacing w:val="4"/>
                <w:sz w:val="17"/>
              </w:rPr>
              <w:t xml:space="preserve"> </w:t>
            </w:r>
            <w:r>
              <w:rPr>
                <w:sz w:val="17"/>
              </w:rPr>
              <w:t>DESTILADA</w:t>
            </w:r>
            <w:r>
              <w:rPr>
                <w:spacing w:val="4"/>
                <w:sz w:val="17"/>
              </w:rPr>
              <w:t xml:space="preserve"> </w:t>
            </w:r>
            <w:r>
              <w:rPr>
                <w:sz w:val="17"/>
              </w:rPr>
              <w:t>10ML</w:t>
            </w:r>
            <w:r>
              <w:rPr>
                <w:spacing w:val="-5"/>
                <w:sz w:val="17"/>
              </w:rPr>
              <w:t xml:space="preserve"> </w:t>
            </w:r>
            <w:r>
              <w:rPr>
                <w:spacing w:val="-2"/>
                <w:sz w:val="17"/>
              </w:rPr>
              <w:t>AMPOLA</w:t>
            </w:r>
          </w:p>
        </w:tc>
        <w:tc>
          <w:tcPr>
            <w:tcW w:w="1937" w:type="dxa"/>
          </w:tcPr>
          <w:p w14:paraId="3420D2E7">
            <w:pPr>
              <w:pStyle w:val="9"/>
              <w:spacing w:before="9"/>
              <w:ind w:left="7"/>
              <w:rPr>
                <w:sz w:val="17"/>
              </w:rPr>
            </w:pPr>
            <w:r>
              <w:rPr>
                <w:spacing w:val="-4"/>
                <w:sz w:val="17"/>
              </w:rPr>
              <w:t>1413</w:t>
            </w:r>
          </w:p>
        </w:tc>
        <w:tc>
          <w:tcPr>
            <w:tcW w:w="891" w:type="dxa"/>
            <w:tcBorders>
              <w:right w:val="double" w:color="808080" w:sz="6" w:space="0"/>
            </w:tcBorders>
          </w:tcPr>
          <w:p w14:paraId="4F715CFE">
            <w:pPr>
              <w:pStyle w:val="9"/>
              <w:spacing w:before="9"/>
              <w:ind w:right="196"/>
              <w:jc w:val="right"/>
              <w:rPr>
                <w:sz w:val="17"/>
              </w:rPr>
            </w:pPr>
            <w:r>
              <w:rPr>
                <w:spacing w:val="-2"/>
                <w:sz w:val="17"/>
              </w:rPr>
              <w:t>16956</w:t>
            </w:r>
          </w:p>
        </w:tc>
      </w:tr>
      <w:tr w14:paraId="0800920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28F47AEE">
            <w:pPr>
              <w:pStyle w:val="9"/>
              <w:spacing w:before="9"/>
              <w:ind w:left="11"/>
              <w:rPr>
                <w:sz w:val="17"/>
              </w:rPr>
            </w:pPr>
            <w:r>
              <w:rPr>
                <w:spacing w:val="-10"/>
                <w:sz w:val="17"/>
              </w:rPr>
              <w:t>3</w:t>
            </w:r>
          </w:p>
        </w:tc>
        <w:tc>
          <w:tcPr>
            <w:tcW w:w="1176" w:type="dxa"/>
          </w:tcPr>
          <w:p w14:paraId="30B9C284">
            <w:pPr>
              <w:pStyle w:val="9"/>
              <w:spacing w:before="9"/>
              <w:ind w:left="9"/>
              <w:rPr>
                <w:sz w:val="17"/>
              </w:rPr>
            </w:pPr>
            <w:r>
              <w:rPr>
                <w:spacing w:val="-2"/>
                <w:sz w:val="17"/>
              </w:rPr>
              <w:t>90663</w:t>
            </w:r>
          </w:p>
        </w:tc>
        <w:tc>
          <w:tcPr>
            <w:tcW w:w="5145" w:type="dxa"/>
          </w:tcPr>
          <w:p w14:paraId="5099091F">
            <w:pPr>
              <w:pStyle w:val="9"/>
              <w:spacing w:before="9"/>
              <w:ind w:left="5"/>
              <w:rPr>
                <w:sz w:val="17"/>
              </w:rPr>
            </w:pPr>
            <w:r>
              <w:rPr>
                <w:sz w:val="17"/>
              </w:rPr>
              <w:t>AGUA</w:t>
            </w:r>
            <w:r>
              <w:rPr>
                <w:spacing w:val="3"/>
                <w:sz w:val="17"/>
              </w:rPr>
              <w:t xml:space="preserve"> </w:t>
            </w:r>
            <w:r>
              <w:rPr>
                <w:sz w:val="17"/>
              </w:rPr>
              <w:t>DESTILADA</w:t>
            </w:r>
            <w:r>
              <w:rPr>
                <w:spacing w:val="4"/>
                <w:sz w:val="17"/>
              </w:rPr>
              <w:t xml:space="preserve"> </w:t>
            </w:r>
            <w:r>
              <w:rPr>
                <w:sz w:val="17"/>
              </w:rPr>
              <w:t>500ML</w:t>
            </w:r>
            <w:r>
              <w:rPr>
                <w:spacing w:val="8"/>
                <w:sz w:val="17"/>
              </w:rPr>
              <w:t xml:space="preserve"> </w:t>
            </w:r>
            <w:r>
              <w:rPr>
                <w:spacing w:val="-2"/>
                <w:sz w:val="17"/>
              </w:rPr>
              <w:t>FRASCO</w:t>
            </w:r>
          </w:p>
        </w:tc>
        <w:tc>
          <w:tcPr>
            <w:tcW w:w="1937" w:type="dxa"/>
          </w:tcPr>
          <w:p w14:paraId="3599724C">
            <w:pPr>
              <w:pStyle w:val="9"/>
              <w:spacing w:before="9"/>
              <w:ind w:left="7"/>
              <w:rPr>
                <w:sz w:val="17"/>
              </w:rPr>
            </w:pPr>
            <w:r>
              <w:rPr>
                <w:spacing w:val="-5"/>
                <w:sz w:val="17"/>
              </w:rPr>
              <w:t>36</w:t>
            </w:r>
          </w:p>
        </w:tc>
        <w:tc>
          <w:tcPr>
            <w:tcW w:w="891" w:type="dxa"/>
            <w:tcBorders>
              <w:right w:val="double" w:color="808080" w:sz="6" w:space="0"/>
            </w:tcBorders>
          </w:tcPr>
          <w:p w14:paraId="51BFDE50">
            <w:pPr>
              <w:pStyle w:val="9"/>
              <w:spacing w:before="9"/>
              <w:ind w:right="283"/>
              <w:jc w:val="right"/>
              <w:rPr>
                <w:sz w:val="17"/>
              </w:rPr>
            </w:pPr>
            <w:r>
              <w:rPr>
                <w:spacing w:val="-5"/>
                <w:sz w:val="17"/>
              </w:rPr>
              <w:t>426</w:t>
            </w:r>
          </w:p>
        </w:tc>
      </w:tr>
      <w:tr w14:paraId="16526E0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13502AC9">
            <w:pPr>
              <w:pStyle w:val="9"/>
              <w:spacing w:before="9"/>
              <w:ind w:left="11"/>
              <w:rPr>
                <w:sz w:val="17"/>
              </w:rPr>
            </w:pPr>
            <w:r>
              <w:rPr>
                <w:spacing w:val="-10"/>
                <w:sz w:val="17"/>
              </w:rPr>
              <w:t>4</w:t>
            </w:r>
          </w:p>
        </w:tc>
        <w:tc>
          <w:tcPr>
            <w:tcW w:w="1176" w:type="dxa"/>
          </w:tcPr>
          <w:p w14:paraId="3CF23172">
            <w:pPr>
              <w:pStyle w:val="9"/>
              <w:spacing w:before="9"/>
              <w:ind w:left="9"/>
              <w:rPr>
                <w:sz w:val="17"/>
              </w:rPr>
            </w:pPr>
            <w:r>
              <w:rPr>
                <w:spacing w:val="-2"/>
                <w:sz w:val="17"/>
              </w:rPr>
              <w:t>58116</w:t>
            </w:r>
          </w:p>
        </w:tc>
        <w:tc>
          <w:tcPr>
            <w:tcW w:w="5145" w:type="dxa"/>
          </w:tcPr>
          <w:p w14:paraId="3BDF37AA">
            <w:pPr>
              <w:pStyle w:val="9"/>
              <w:spacing w:before="9"/>
              <w:ind w:left="5"/>
              <w:rPr>
                <w:sz w:val="17"/>
              </w:rPr>
            </w:pPr>
            <w:r>
              <w:rPr>
                <w:sz w:val="17"/>
              </w:rPr>
              <w:t>CLORETO</w:t>
            </w:r>
            <w:r>
              <w:rPr>
                <w:spacing w:val="9"/>
                <w:sz w:val="17"/>
              </w:rPr>
              <w:t xml:space="preserve"> </w:t>
            </w:r>
            <w:r>
              <w:rPr>
                <w:sz w:val="17"/>
              </w:rPr>
              <w:t>DE</w:t>
            </w:r>
            <w:r>
              <w:rPr>
                <w:spacing w:val="9"/>
                <w:sz w:val="17"/>
              </w:rPr>
              <w:t xml:space="preserve"> </w:t>
            </w:r>
            <w:r>
              <w:rPr>
                <w:sz w:val="17"/>
              </w:rPr>
              <w:t>SÓDIO</w:t>
            </w:r>
            <w:r>
              <w:rPr>
                <w:spacing w:val="10"/>
                <w:sz w:val="17"/>
              </w:rPr>
              <w:t xml:space="preserve"> </w:t>
            </w:r>
            <w:r>
              <w:rPr>
                <w:sz w:val="17"/>
              </w:rPr>
              <w:t>0,9%</w:t>
            </w:r>
            <w:r>
              <w:rPr>
                <w:spacing w:val="9"/>
                <w:sz w:val="17"/>
              </w:rPr>
              <w:t xml:space="preserve"> </w:t>
            </w:r>
            <w:r>
              <w:rPr>
                <w:spacing w:val="-2"/>
                <w:sz w:val="17"/>
              </w:rPr>
              <w:t>100ML</w:t>
            </w:r>
          </w:p>
        </w:tc>
        <w:tc>
          <w:tcPr>
            <w:tcW w:w="1937" w:type="dxa"/>
          </w:tcPr>
          <w:p w14:paraId="3CDAFB73">
            <w:pPr>
              <w:pStyle w:val="9"/>
              <w:spacing w:before="9"/>
              <w:ind w:left="7"/>
              <w:rPr>
                <w:sz w:val="17"/>
              </w:rPr>
            </w:pPr>
            <w:r>
              <w:rPr>
                <w:spacing w:val="-4"/>
                <w:sz w:val="17"/>
              </w:rPr>
              <w:t>1532</w:t>
            </w:r>
          </w:p>
        </w:tc>
        <w:tc>
          <w:tcPr>
            <w:tcW w:w="891" w:type="dxa"/>
            <w:tcBorders>
              <w:right w:val="double" w:color="808080" w:sz="6" w:space="0"/>
            </w:tcBorders>
          </w:tcPr>
          <w:p w14:paraId="7958CBC7">
            <w:pPr>
              <w:pStyle w:val="9"/>
              <w:spacing w:before="9"/>
              <w:ind w:right="196"/>
              <w:jc w:val="right"/>
              <w:rPr>
                <w:sz w:val="17"/>
              </w:rPr>
            </w:pPr>
            <w:r>
              <w:rPr>
                <w:spacing w:val="-2"/>
                <w:sz w:val="17"/>
              </w:rPr>
              <w:t>18384</w:t>
            </w:r>
          </w:p>
        </w:tc>
      </w:tr>
      <w:tr w14:paraId="04F6A68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0F550DAE">
            <w:pPr>
              <w:pStyle w:val="9"/>
              <w:spacing w:before="9"/>
              <w:ind w:left="11"/>
              <w:rPr>
                <w:sz w:val="17"/>
              </w:rPr>
            </w:pPr>
            <w:r>
              <w:rPr>
                <w:spacing w:val="-10"/>
                <w:sz w:val="17"/>
              </w:rPr>
              <w:t>5</w:t>
            </w:r>
          </w:p>
        </w:tc>
        <w:tc>
          <w:tcPr>
            <w:tcW w:w="1176" w:type="dxa"/>
          </w:tcPr>
          <w:p w14:paraId="130B0741">
            <w:pPr>
              <w:pStyle w:val="9"/>
              <w:spacing w:before="9"/>
              <w:ind w:left="9"/>
              <w:rPr>
                <w:sz w:val="17"/>
              </w:rPr>
            </w:pPr>
            <w:r>
              <w:rPr>
                <w:spacing w:val="-2"/>
                <w:sz w:val="17"/>
              </w:rPr>
              <w:t>17604</w:t>
            </w:r>
          </w:p>
        </w:tc>
        <w:tc>
          <w:tcPr>
            <w:tcW w:w="5145" w:type="dxa"/>
          </w:tcPr>
          <w:p w14:paraId="44E4CA04">
            <w:pPr>
              <w:pStyle w:val="9"/>
              <w:spacing w:before="9"/>
              <w:ind w:left="5"/>
              <w:rPr>
                <w:sz w:val="17"/>
              </w:rPr>
            </w:pPr>
            <w:r>
              <w:rPr>
                <w:sz w:val="17"/>
              </w:rPr>
              <w:t>DIPIRONA</w:t>
            </w:r>
            <w:r>
              <w:rPr>
                <w:spacing w:val="9"/>
                <w:sz w:val="17"/>
              </w:rPr>
              <w:t xml:space="preserve"> </w:t>
            </w:r>
            <w:r>
              <w:rPr>
                <w:sz w:val="17"/>
              </w:rPr>
              <w:t>500MG/ML</w:t>
            </w:r>
            <w:r>
              <w:rPr>
                <w:spacing w:val="-2"/>
                <w:sz w:val="17"/>
              </w:rPr>
              <w:t xml:space="preserve"> </w:t>
            </w:r>
            <w:r>
              <w:rPr>
                <w:spacing w:val="-5"/>
                <w:sz w:val="17"/>
              </w:rPr>
              <w:t>AMP</w:t>
            </w:r>
          </w:p>
        </w:tc>
        <w:tc>
          <w:tcPr>
            <w:tcW w:w="1937" w:type="dxa"/>
          </w:tcPr>
          <w:p w14:paraId="28A49A43">
            <w:pPr>
              <w:pStyle w:val="9"/>
              <w:spacing w:before="9"/>
              <w:ind w:left="7"/>
              <w:rPr>
                <w:sz w:val="17"/>
              </w:rPr>
            </w:pPr>
            <w:r>
              <w:rPr>
                <w:spacing w:val="-4"/>
                <w:sz w:val="17"/>
              </w:rPr>
              <w:t>1025</w:t>
            </w:r>
          </w:p>
        </w:tc>
        <w:tc>
          <w:tcPr>
            <w:tcW w:w="891" w:type="dxa"/>
            <w:tcBorders>
              <w:right w:val="double" w:color="808080" w:sz="6" w:space="0"/>
            </w:tcBorders>
          </w:tcPr>
          <w:p w14:paraId="12C659E6">
            <w:pPr>
              <w:pStyle w:val="9"/>
              <w:spacing w:before="9"/>
              <w:ind w:right="196"/>
              <w:jc w:val="right"/>
              <w:rPr>
                <w:sz w:val="17"/>
              </w:rPr>
            </w:pPr>
            <w:r>
              <w:rPr>
                <w:spacing w:val="-2"/>
                <w:sz w:val="17"/>
              </w:rPr>
              <w:t>12300</w:t>
            </w:r>
          </w:p>
        </w:tc>
      </w:tr>
      <w:tr w14:paraId="534FDE7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423CF275">
            <w:pPr>
              <w:pStyle w:val="9"/>
              <w:spacing w:before="9"/>
              <w:ind w:left="11"/>
              <w:rPr>
                <w:sz w:val="17"/>
              </w:rPr>
            </w:pPr>
            <w:r>
              <w:rPr>
                <w:spacing w:val="-10"/>
                <w:sz w:val="17"/>
              </w:rPr>
              <w:t>6</w:t>
            </w:r>
          </w:p>
        </w:tc>
        <w:tc>
          <w:tcPr>
            <w:tcW w:w="1176" w:type="dxa"/>
          </w:tcPr>
          <w:p w14:paraId="3D9B58BE">
            <w:pPr>
              <w:pStyle w:val="9"/>
              <w:spacing w:before="9"/>
              <w:ind w:left="9"/>
              <w:rPr>
                <w:sz w:val="17"/>
              </w:rPr>
            </w:pPr>
            <w:r>
              <w:rPr>
                <w:spacing w:val="-2"/>
                <w:sz w:val="17"/>
              </w:rPr>
              <w:t>143913</w:t>
            </w:r>
          </w:p>
        </w:tc>
        <w:tc>
          <w:tcPr>
            <w:tcW w:w="5145" w:type="dxa"/>
          </w:tcPr>
          <w:p w14:paraId="5AA52A8B">
            <w:pPr>
              <w:pStyle w:val="9"/>
              <w:spacing w:before="9"/>
              <w:ind w:left="5"/>
              <w:rPr>
                <w:sz w:val="17"/>
              </w:rPr>
            </w:pPr>
            <w:r>
              <w:rPr>
                <w:sz w:val="17"/>
              </w:rPr>
              <w:t>ENOXAPARINA</w:t>
            </w:r>
            <w:r>
              <w:rPr>
                <w:spacing w:val="-4"/>
                <w:sz w:val="17"/>
              </w:rPr>
              <w:t xml:space="preserve"> </w:t>
            </w:r>
            <w:r>
              <w:rPr>
                <w:sz w:val="17"/>
              </w:rPr>
              <w:t>40MG</w:t>
            </w:r>
            <w:r>
              <w:rPr>
                <w:spacing w:val="9"/>
                <w:sz w:val="17"/>
              </w:rPr>
              <w:t xml:space="preserve"> </w:t>
            </w:r>
            <w:r>
              <w:rPr>
                <w:sz w:val="17"/>
              </w:rPr>
              <w:t>SC</w:t>
            </w:r>
            <w:r>
              <w:rPr>
                <w:spacing w:val="9"/>
                <w:sz w:val="17"/>
              </w:rPr>
              <w:t xml:space="preserve"> </w:t>
            </w:r>
            <w:r>
              <w:rPr>
                <w:sz w:val="17"/>
              </w:rPr>
              <w:t>SER.</w:t>
            </w:r>
            <w:r>
              <w:rPr>
                <w:spacing w:val="8"/>
                <w:sz w:val="17"/>
              </w:rPr>
              <w:t xml:space="preserve"> </w:t>
            </w:r>
            <w:r>
              <w:rPr>
                <w:spacing w:val="-2"/>
                <w:sz w:val="17"/>
              </w:rPr>
              <w:t>PREENH.</w:t>
            </w:r>
          </w:p>
        </w:tc>
        <w:tc>
          <w:tcPr>
            <w:tcW w:w="1937" w:type="dxa"/>
          </w:tcPr>
          <w:p w14:paraId="221D4386">
            <w:pPr>
              <w:pStyle w:val="9"/>
              <w:spacing w:before="9"/>
              <w:ind w:left="7"/>
              <w:rPr>
                <w:sz w:val="17"/>
              </w:rPr>
            </w:pPr>
            <w:r>
              <w:rPr>
                <w:spacing w:val="-5"/>
                <w:sz w:val="17"/>
              </w:rPr>
              <w:t>284</w:t>
            </w:r>
          </w:p>
        </w:tc>
        <w:tc>
          <w:tcPr>
            <w:tcW w:w="891" w:type="dxa"/>
            <w:tcBorders>
              <w:right w:val="double" w:color="808080" w:sz="6" w:space="0"/>
            </w:tcBorders>
          </w:tcPr>
          <w:p w14:paraId="5634031F">
            <w:pPr>
              <w:pStyle w:val="9"/>
              <w:spacing w:before="9"/>
              <w:ind w:right="239"/>
              <w:jc w:val="right"/>
              <w:rPr>
                <w:sz w:val="17"/>
              </w:rPr>
            </w:pPr>
            <w:r>
              <w:rPr>
                <w:spacing w:val="-4"/>
                <w:sz w:val="17"/>
              </w:rPr>
              <w:t>3408</w:t>
            </w:r>
          </w:p>
        </w:tc>
      </w:tr>
      <w:tr w14:paraId="621CF62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1E128A4A">
            <w:pPr>
              <w:pStyle w:val="9"/>
              <w:spacing w:before="9"/>
              <w:ind w:left="11"/>
              <w:rPr>
                <w:sz w:val="17"/>
              </w:rPr>
            </w:pPr>
            <w:r>
              <w:rPr>
                <w:spacing w:val="-10"/>
                <w:sz w:val="17"/>
              </w:rPr>
              <w:t>7</w:t>
            </w:r>
          </w:p>
        </w:tc>
        <w:tc>
          <w:tcPr>
            <w:tcW w:w="1176" w:type="dxa"/>
          </w:tcPr>
          <w:p w14:paraId="45B9891F">
            <w:pPr>
              <w:pStyle w:val="9"/>
              <w:spacing w:before="9"/>
              <w:ind w:left="9"/>
              <w:rPr>
                <w:sz w:val="17"/>
              </w:rPr>
            </w:pPr>
            <w:r>
              <w:rPr>
                <w:spacing w:val="-2"/>
                <w:sz w:val="17"/>
              </w:rPr>
              <w:t>80068</w:t>
            </w:r>
          </w:p>
        </w:tc>
        <w:tc>
          <w:tcPr>
            <w:tcW w:w="5145" w:type="dxa"/>
          </w:tcPr>
          <w:p w14:paraId="5484076C">
            <w:pPr>
              <w:pStyle w:val="9"/>
              <w:spacing w:before="9"/>
              <w:ind w:left="5"/>
              <w:rPr>
                <w:sz w:val="17"/>
              </w:rPr>
            </w:pPr>
            <w:r>
              <w:rPr>
                <w:sz w:val="17"/>
              </w:rPr>
              <w:t>HIDROGEL</w:t>
            </w:r>
            <w:r>
              <w:rPr>
                <w:spacing w:val="-1"/>
                <w:sz w:val="17"/>
              </w:rPr>
              <w:t xml:space="preserve"> </w:t>
            </w:r>
            <w:r>
              <w:rPr>
                <w:sz w:val="17"/>
              </w:rPr>
              <w:t>COM</w:t>
            </w:r>
            <w:r>
              <w:rPr>
                <w:spacing w:val="-4"/>
                <w:sz w:val="17"/>
              </w:rPr>
              <w:t xml:space="preserve"> </w:t>
            </w:r>
            <w:r>
              <w:rPr>
                <w:sz w:val="17"/>
              </w:rPr>
              <w:t>ALGINATO</w:t>
            </w:r>
            <w:r>
              <w:rPr>
                <w:spacing w:val="8"/>
                <w:sz w:val="17"/>
              </w:rPr>
              <w:t xml:space="preserve"> </w:t>
            </w:r>
            <w:r>
              <w:rPr>
                <w:sz w:val="17"/>
              </w:rPr>
              <w:t>85G</w:t>
            </w:r>
            <w:r>
              <w:rPr>
                <w:spacing w:val="8"/>
                <w:sz w:val="17"/>
              </w:rPr>
              <w:t xml:space="preserve"> </w:t>
            </w:r>
            <w:r>
              <w:rPr>
                <w:spacing w:val="-5"/>
                <w:sz w:val="17"/>
              </w:rPr>
              <w:t>GEL</w:t>
            </w:r>
          </w:p>
        </w:tc>
        <w:tc>
          <w:tcPr>
            <w:tcW w:w="1937" w:type="dxa"/>
          </w:tcPr>
          <w:p w14:paraId="53DA579B">
            <w:pPr>
              <w:pStyle w:val="9"/>
              <w:spacing w:before="9"/>
              <w:ind w:left="7"/>
              <w:rPr>
                <w:sz w:val="17"/>
              </w:rPr>
            </w:pPr>
            <w:r>
              <w:rPr>
                <w:spacing w:val="-5"/>
                <w:sz w:val="17"/>
              </w:rPr>
              <w:t>10</w:t>
            </w:r>
          </w:p>
        </w:tc>
        <w:tc>
          <w:tcPr>
            <w:tcW w:w="891" w:type="dxa"/>
            <w:tcBorders>
              <w:right w:val="double" w:color="808080" w:sz="6" w:space="0"/>
            </w:tcBorders>
          </w:tcPr>
          <w:p w14:paraId="62B8E445">
            <w:pPr>
              <w:pStyle w:val="9"/>
              <w:spacing w:before="9"/>
              <w:ind w:right="286"/>
              <w:jc w:val="right"/>
              <w:rPr>
                <w:sz w:val="17"/>
              </w:rPr>
            </w:pPr>
            <w:r>
              <w:rPr>
                <w:spacing w:val="-5"/>
                <w:sz w:val="17"/>
              </w:rPr>
              <w:t>114</w:t>
            </w:r>
          </w:p>
        </w:tc>
      </w:tr>
      <w:tr w14:paraId="7B751E5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7EE3A965">
            <w:pPr>
              <w:pStyle w:val="9"/>
              <w:spacing w:before="9"/>
              <w:ind w:left="11"/>
              <w:rPr>
                <w:sz w:val="17"/>
              </w:rPr>
            </w:pPr>
            <w:r>
              <w:rPr>
                <w:spacing w:val="-10"/>
                <w:sz w:val="17"/>
              </w:rPr>
              <w:t>8</w:t>
            </w:r>
          </w:p>
        </w:tc>
        <w:tc>
          <w:tcPr>
            <w:tcW w:w="1176" w:type="dxa"/>
          </w:tcPr>
          <w:p w14:paraId="28E63066">
            <w:pPr>
              <w:pStyle w:val="9"/>
              <w:spacing w:before="9"/>
              <w:ind w:left="9"/>
              <w:rPr>
                <w:sz w:val="17"/>
              </w:rPr>
            </w:pPr>
            <w:r>
              <w:rPr>
                <w:spacing w:val="-2"/>
                <w:sz w:val="17"/>
              </w:rPr>
              <w:t>58081</w:t>
            </w:r>
          </w:p>
        </w:tc>
        <w:tc>
          <w:tcPr>
            <w:tcW w:w="5145" w:type="dxa"/>
          </w:tcPr>
          <w:p w14:paraId="266096E2">
            <w:pPr>
              <w:pStyle w:val="9"/>
              <w:spacing w:before="9"/>
              <w:ind w:left="5"/>
              <w:rPr>
                <w:sz w:val="17"/>
              </w:rPr>
            </w:pPr>
            <w:r>
              <w:rPr>
                <w:sz w:val="17"/>
              </w:rPr>
              <w:t>ACICLOVIR</w:t>
            </w:r>
            <w:r>
              <w:rPr>
                <w:spacing w:val="22"/>
                <w:sz w:val="17"/>
              </w:rPr>
              <w:t xml:space="preserve"> </w:t>
            </w:r>
            <w:r>
              <w:rPr>
                <w:sz w:val="17"/>
              </w:rPr>
              <w:t>250MG</w:t>
            </w:r>
            <w:r>
              <w:rPr>
                <w:spacing w:val="23"/>
                <w:sz w:val="17"/>
              </w:rPr>
              <w:t xml:space="preserve"> </w:t>
            </w:r>
            <w:r>
              <w:rPr>
                <w:sz w:val="17"/>
              </w:rPr>
              <w:t>FRASCO-</w:t>
            </w:r>
            <w:r>
              <w:rPr>
                <w:spacing w:val="-2"/>
                <w:sz w:val="17"/>
              </w:rPr>
              <w:t>AMPOLA</w:t>
            </w:r>
          </w:p>
        </w:tc>
        <w:tc>
          <w:tcPr>
            <w:tcW w:w="1937" w:type="dxa"/>
          </w:tcPr>
          <w:p w14:paraId="46BC12E6">
            <w:pPr>
              <w:pStyle w:val="9"/>
              <w:spacing w:before="9"/>
              <w:ind w:left="7"/>
              <w:rPr>
                <w:sz w:val="17"/>
              </w:rPr>
            </w:pPr>
            <w:r>
              <w:rPr>
                <w:spacing w:val="-5"/>
                <w:sz w:val="17"/>
              </w:rPr>
              <w:t>31</w:t>
            </w:r>
          </w:p>
        </w:tc>
        <w:tc>
          <w:tcPr>
            <w:tcW w:w="891" w:type="dxa"/>
            <w:tcBorders>
              <w:right w:val="double" w:color="808080" w:sz="6" w:space="0"/>
            </w:tcBorders>
          </w:tcPr>
          <w:p w14:paraId="16042682">
            <w:pPr>
              <w:pStyle w:val="9"/>
              <w:spacing w:before="9"/>
              <w:ind w:right="283"/>
              <w:jc w:val="right"/>
              <w:rPr>
                <w:sz w:val="17"/>
              </w:rPr>
            </w:pPr>
            <w:r>
              <w:rPr>
                <w:spacing w:val="-5"/>
                <w:sz w:val="17"/>
              </w:rPr>
              <w:t>372</w:t>
            </w:r>
          </w:p>
        </w:tc>
      </w:tr>
      <w:tr w14:paraId="1AD6587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Borders>
              <w:bottom w:val="double" w:color="808080" w:sz="6" w:space="0"/>
            </w:tcBorders>
          </w:tcPr>
          <w:p w14:paraId="50E44194">
            <w:pPr>
              <w:pStyle w:val="9"/>
              <w:spacing w:before="9"/>
              <w:ind w:left="11"/>
              <w:rPr>
                <w:sz w:val="17"/>
              </w:rPr>
            </w:pPr>
            <w:r>
              <w:rPr>
                <w:spacing w:val="-10"/>
                <w:sz w:val="17"/>
              </w:rPr>
              <w:t>9</w:t>
            </w:r>
          </w:p>
        </w:tc>
        <w:tc>
          <w:tcPr>
            <w:tcW w:w="1176" w:type="dxa"/>
            <w:tcBorders>
              <w:bottom w:val="double" w:color="808080" w:sz="6" w:space="0"/>
            </w:tcBorders>
          </w:tcPr>
          <w:p w14:paraId="2FA315FF">
            <w:pPr>
              <w:pStyle w:val="9"/>
              <w:spacing w:before="9"/>
              <w:ind w:left="9"/>
              <w:rPr>
                <w:sz w:val="17"/>
              </w:rPr>
            </w:pPr>
            <w:r>
              <w:rPr>
                <w:spacing w:val="-2"/>
                <w:sz w:val="17"/>
              </w:rPr>
              <w:t>78059</w:t>
            </w:r>
          </w:p>
        </w:tc>
        <w:tc>
          <w:tcPr>
            <w:tcW w:w="5145" w:type="dxa"/>
            <w:tcBorders>
              <w:bottom w:val="double" w:color="808080" w:sz="6" w:space="0"/>
            </w:tcBorders>
          </w:tcPr>
          <w:p w14:paraId="4A5674C1">
            <w:pPr>
              <w:pStyle w:val="9"/>
              <w:spacing w:before="9"/>
              <w:ind w:left="5"/>
              <w:rPr>
                <w:sz w:val="17"/>
              </w:rPr>
            </w:pPr>
            <w:r>
              <w:rPr>
                <w:sz w:val="17"/>
              </w:rPr>
              <w:t>CLOREXIDINA</w:t>
            </w:r>
            <w:r>
              <w:rPr>
                <w:spacing w:val="2"/>
                <w:sz w:val="17"/>
              </w:rPr>
              <w:t xml:space="preserve"> </w:t>
            </w:r>
            <w:r>
              <w:rPr>
                <w:sz w:val="17"/>
              </w:rPr>
              <w:t>DEGERMANTE</w:t>
            </w:r>
            <w:r>
              <w:rPr>
                <w:spacing w:val="16"/>
                <w:sz w:val="17"/>
              </w:rPr>
              <w:t xml:space="preserve"> </w:t>
            </w:r>
            <w:r>
              <w:rPr>
                <w:sz w:val="17"/>
              </w:rPr>
              <w:t>2%</w:t>
            </w:r>
            <w:r>
              <w:rPr>
                <w:spacing w:val="16"/>
                <w:sz w:val="17"/>
              </w:rPr>
              <w:t xml:space="preserve"> </w:t>
            </w:r>
            <w:r>
              <w:rPr>
                <w:sz w:val="17"/>
              </w:rPr>
              <w:t>100</w:t>
            </w:r>
            <w:r>
              <w:rPr>
                <w:spacing w:val="16"/>
                <w:sz w:val="17"/>
              </w:rPr>
              <w:t xml:space="preserve"> </w:t>
            </w:r>
            <w:r>
              <w:rPr>
                <w:spacing w:val="-5"/>
                <w:sz w:val="17"/>
              </w:rPr>
              <w:t>ML</w:t>
            </w:r>
          </w:p>
        </w:tc>
        <w:tc>
          <w:tcPr>
            <w:tcW w:w="1937" w:type="dxa"/>
            <w:tcBorders>
              <w:bottom w:val="double" w:color="808080" w:sz="6" w:space="0"/>
            </w:tcBorders>
          </w:tcPr>
          <w:p w14:paraId="535478D5">
            <w:pPr>
              <w:pStyle w:val="9"/>
              <w:spacing w:before="9"/>
              <w:ind w:left="7"/>
              <w:rPr>
                <w:sz w:val="17"/>
              </w:rPr>
            </w:pPr>
            <w:r>
              <w:rPr>
                <w:spacing w:val="-5"/>
                <w:sz w:val="17"/>
              </w:rPr>
              <w:t>26</w:t>
            </w:r>
          </w:p>
        </w:tc>
        <w:tc>
          <w:tcPr>
            <w:tcW w:w="891" w:type="dxa"/>
            <w:tcBorders>
              <w:bottom w:val="double" w:color="808080" w:sz="6" w:space="0"/>
              <w:right w:val="double" w:color="808080" w:sz="6" w:space="0"/>
            </w:tcBorders>
          </w:tcPr>
          <w:p w14:paraId="1B0C0E19">
            <w:pPr>
              <w:pStyle w:val="9"/>
              <w:spacing w:before="9"/>
              <w:ind w:right="283"/>
              <w:jc w:val="right"/>
              <w:rPr>
                <w:sz w:val="17"/>
              </w:rPr>
            </w:pPr>
            <w:r>
              <w:rPr>
                <w:spacing w:val="-5"/>
                <w:sz w:val="17"/>
              </w:rPr>
              <w:t>306</w:t>
            </w:r>
          </w:p>
        </w:tc>
      </w:tr>
    </w:tbl>
    <w:p w14:paraId="6E4ECD74">
      <w:pPr>
        <w:pStyle w:val="6"/>
        <w:spacing w:before="162"/>
        <w:ind w:left="0"/>
      </w:pPr>
    </w:p>
    <w:p w14:paraId="0B45E5CE">
      <w:pPr>
        <w:pStyle w:val="3"/>
        <w:numPr>
          <w:ilvl w:val="0"/>
          <w:numId w:val="1"/>
        </w:numPr>
        <w:tabs>
          <w:tab w:val="left" w:pos="380"/>
        </w:tabs>
        <w:spacing w:before="0" w:after="0" w:line="240" w:lineRule="auto"/>
        <w:ind w:left="380" w:right="0" w:hanging="190"/>
        <w:jc w:val="both"/>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7C2F8D12">
      <w:pPr>
        <w:pStyle w:val="8"/>
        <w:numPr>
          <w:ilvl w:val="1"/>
          <w:numId w:val="1"/>
        </w:numPr>
        <w:tabs>
          <w:tab w:val="left" w:pos="539"/>
        </w:tabs>
        <w:spacing w:before="94" w:after="0" w:line="235" w:lineRule="auto"/>
        <w:ind w:left="190" w:right="188" w:firstLine="0"/>
        <w:jc w:val="both"/>
        <w:rPr>
          <w:sz w:val="19"/>
        </w:rPr>
      </w:pPr>
      <w:r>
        <w:rPr>
          <w:sz w:val="19"/>
        </w:rPr>
        <mc:AlternateContent>
          <mc:Choice Requires="wps">
            <w:drawing>
              <wp:anchor distT="0" distB="0" distL="0" distR="0" simplePos="0" relativeHeight="251660288" behindDoc="0" locked="0" layoutInCell="1" allowOverlap="1">
                <wp:simplePos x="0" y="0"/>
                <wp:positionH relativeFrom="page">
                  <wp:posOffset>1898015</wp:posOffset>
                </wp:positionH>
                <wp:positionV relativeFrom="paragraph">
                  <wp:posOffset>313055</wp:posOffset>
                </wp:positionV>
                <wp:extent cx="23495" cy="7620"/>
                <wp:effectExtent l="0" t="0" r="0" b="0"/>
                <wp:wrapNone/>
                <wp:docPr id="4" name="Graphic 4"/>
                <wp:cNvGraphicFramePr/>
                <a:graphic xmlns:a="http://schemas.openxmlformats.org/drawingml/2006/main">
                  <a:graphicData uri="http://schemas.microsoft.com/office/word/2010/wordprocessingShape">
                    <wps:wsp>
                      <wps:cNvSpPr/>
                      <wps:spPr>
                        <a:xfrm>
                          <a:off x="0" y="0"/>
                          <a:ext cx="23495" cy="7620"/>
                        </a:xfrm>
                        <a:custGeom>
                          <a:avLst/>
                          <a:gdLst/>
                          <a:ahLst/>
                          <a:cxnLst/>
                          <a:rect l="l" t="t" r="r" b="b"/>
                          <a:pathLst>
                            <a:path w="23495" h="7620">
                              <a:moveTo>
                                <a:pt x="23313" y="7545"/>
                              </a:moveTo>
                              <a:lnTo>
                                <a:pt x="0" y="7545"/>
                              </a:lnTo>
                              <a:lnTo>
                                <a:pt x="0" y="0"/>
                              </a:lnTo>
                              <a:lnTo>
                                <a:pt x="23313" y="0"/>
                              </a:lnTo>
                              <a:lnTo>
                                <a:pt x="23313" y="7545"/>
                              </a:lnTo>
                              <a:close/>
                            </a:path>
                          </a:pathLst>
                        </a:custGeom>
                        <a:solidFill>
                          <a:srgbClr val="0000ED"/>
                        </a:solidFill>
                      </wps:spPr>
                      <wps:bodyPr wrap="square" lIns="0" tIns="0" rIns="0" bIns="0" rtlCol="0">
                        <a:noAutofit/>
                      </wps:bodyPr>
                    </wps:wsp>
                  </a:graphicData>
                </a:graphic>
              </wp:anchor>
            </w:drawing>
          </mc:Choice>
          <mc:Fallback>
            <w:pict>
              <v:shape id="Graphic 4" o:spid="_x0000_s1026" o:spt="100" style="position:absolute;left:0pt;margin-left:149.45pt;margin-top:24.65pt;height:0.6pt;width:1.85pt;mso-position-horizontal-relative:page;z-index:251660288;mso-width-relative:page;mso-height-relative:page;" fillcolor="#0000ED" filled="t" stroked="f" coordsize="23495,7620" o:gfxdata="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9RPd1gAA&#10;AAkBAAAPAAAAAAAAAAEAIAAAACIAAABkcnMvZG93bnJldi54bWxQSwECFAAUAAAACACHTuJAUC3+&#10;liACAADVBAAADgAAAAAAAAABACAAAAAlAQAAZHJzL2Uyb0RvYy54bWxQSwUGAAAAAAYABgBZAQAA&#10;twUAAAAA&#10;" path="m23313,7545l0,7545,0,0,23313,0,23313,7545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sz w:val="19"/>
          <w:u w:val="single" w:color="0000ED"/>
        </w:rPr>
        <w:t>www.compras.</w:t>
      </w:r>
      <w:r>
        <w:rPr>
          <w:color w:val="0000ED"/>
          <w:sz w:val="19"/>
        </w:rPr>
        <w:t>rj.g</w:t>
      </w:r>
      <w:r>
        <w:rPr>
          <w:color w:val="0000ED"/>
          <w:sz w:val="19"/>
          <w:u w:val="single" w:color="0000ED"/>
        </w:rPr>
        <w:t>ov.br</w:t>
      </w:r>
      <w:r>
        <w:rPr>
          <w:color w:val="0000ED"/>
          <w:sz w:val="19"/>
          <w:u w:val="single" w:color="0000ED"/>
        </w:rPr>
        <w:fldChar w:fldCharType="end"/>
      </w:r>
      <w:r>
        <w:rPr>
          <w:sz w:val="19"/>
        </w:rPr>
        <w:t>).</w:t>
      </w:r>
    </w:p>
    <w:p w14:paraId="37BD508E">
      <w:pPr>
        <w:pStyle w:val="8"/>
        <w:numPr>
          <w:ilvl w:val="2"/>
          <w:numId w:val="1"/>
        </w:numPr>
        <w:tabs>
          <w:tab w:val="left" w:pos="665"/>
        </w:tabs>
        <w:spacing w:before="103" w:after="0" w:line="240" w:lineRule="auto"/>
        <w:ind w:left="665" w:right="0" w:hanging="475"/>
        <w:jc w:val="both"/>
        <w:rPr>
          <w:sz w:val="19"/>
        </w:rPr>
      </w:pPr>
      <w:r>
        <w:rPr>
          <w:sz w:val="19"/>
        </w:rPr>
        <w:t>Os interessados deverão atender às condições exigidas no cadastramento no SIGA</w:t>
      </w:r>
      <w:r>
        <w:rPr>
          <w:spacing w:val="-4"/>
          <w:sz w:val="19"/>
        </w:rPr>
        <w:t xml:space="preserve"> </w:t>
      </w:r>
      <w:r>
        <w:rPr>
          <w:sz w:val="19"/>
        </w:rPr>
        <w:t xml:space="preserve">até o terceiro dia útil anterior à data prevista para recebimento das </w:t>
      </w:r>
      <w:r>
        <w:rPr>
          <w:spacing w:val="-2"/>
          <w:sz w:val="19"/>
        </w:rPr>
        <w:t>propostas.</w:t>
      </w:r>
    </w:p>
    <w:p w14:paraId="0A91CFA2">
      <w:pPr>
        <w:pStyle w:val="8"/>
        <w:numPr>
          <w:ilvl w:val="2"/>
          <w:numId w:val="1"/>
        </w:numPr>
        <w:tabs>
          <w:tab w:val="left" w:pos="665"/>
        </w:tabs>
        <w:spacing w:before="102" w:after="0" w:line="240" w:lineRule="auto"/>
        <w:ind w:left="665" w:right="0" w:hanging="475"/>
        <w:jc w:val="both"/>
        <w:rPr>
          <w:sz w:val="19"/>
        </w:rPr>
      </w:pPr>
      <w:r>
        <w:rPr>
          <w:sz w:val="19"/>
        </w:rPr>
        <w:t>O</w:t>
      </w:r>
      <w:r>
        <w:rPr>
          <w:spacing w:val="-2"/>
          <w:sz w:val="19"/>
        </w:rPr>
        <w:t xml:space="preserve"> </w:t>
      </w:r>
      <w:r>
        <w:rPr>
          <w:sz w:val="19"/>
        </w:rPr>
        <w:t xml:space="preserve">procedimento será divulgado no sítio eletrônico mencionado no item 2.1 e no Portal Nacional de Contratações Públicas – </w:t>
      </w:r>
      <w:r>
        <w:rPr>
          <w:spacing w:val="-2"/>
          <w:sz w:val="19"/>
        </w:rPr>
        <w:t>PNCP.</w:t>
      </w:r>
    </w:p>
    <w:p w14:paraId="7A83D3A5">
      <w:pPr>
        <w:pStyle w:val="8"/>
        <w:numPr>
          <w:ilvl w:val="1"/>
          <w:numId w:val="1"/>
        </w:numPr>
        <w:tabs>
          <w:tab w:val="left" w:pos="556"/>
        </w:tabs>
        <w:spacing w:before="94" w:after="0" w:line="235" w:lineRule="auto"/>
        <w:ind w:left="190" w:right="188"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02A1885">
      <w:pPr>
        <w:pStyle w:val="8"/>
        <w:numPr>
          <w:ilvl w:val="1"/>
          <w:numId w:val="1"/>
        </w:numPr>
        <w:tabs>
          <w:tab w:val="left" w:pos="538"/>
        </w:tabs>
        <w:spacing w:before="103" w:after="0" w:line="247" w:lineRule="auto"/>
        <w:ind w:left="190" w:right="188"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4E4F762">
      <w:pPr>
        <w:pStyle w:val="8"/>
        <w:numPr>
          <w:ilvl w:val="1"/>
          <w:numId w:val="1"/>
        </w:numPr>
        <w:tabs>
          <w:tab w:val="left" w:pos="511"/>
        </w:tabs>
        <w:spacing w:before="85" w:after="0" w:line="240" w:lineRule="auto"/>
        <w:ind w:left="511" w:right="0" w:hanging="321"/>
        <w:jc w:val="left"/>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6B13E2BD">
      <w:pPr>
        <w:pStyle w:val="8"/>
        <w:numPr>
          <w:ilvl w:val="1"/>
          <w:numId w:val="2"/>
        </w:numPr>
        <w:tabs>
          <w:tab w:val="left" w:pos="475"/>
        </w:tabs>
        <w:spacing w:before="102" w:after="0" w:line="240" w:lineRule="auto"/>
        <w:ind w:left="475" w:right="0" w:hanging="285"/>
        <w:jc w:val="left"/>
        <w:rPr>
          <w:sz w:val="19"/>
        </w:rPr>
      </w:pPr>
      <w:r>
        <w:rPr>
          <w:sz w:val="19"/>
        </w:rPr>
        <w:t xml:space="preserve">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FF"/>
          <w:sz w:val="19"/>
          <w:u w:val="single" w:color="0000FF"/>
        </w:rPr>
        <w:t xml:space="preserve">art. 48 da Lei Complementar nº 123, de 14 de dezembro de </w:t>
      </w:r>
      <w:r>
        <w:rPr>
          <w:color w:val="0000FF"/>
          <w:spacing w:val="-2"/>
          <w:sz w:val="19"/>
          <w:u w:val="single" w:color="0000FF"/>
        </w:rPr>
        <w:t>2006</w:t>
      </w:r>
      <w:r>
        <w:rPr>
          <w:color w:val="0000FF"/>
          <w:spacing w:val="-2"/>
          <w:sz w:val="19"/>
          <w:u w:val="single" w:color="0000FF"/>
        </w:rPr>
        <w:fldChar w:fldCharType="end"/>
      </w:r>
      <w:r>
        <w:rPr>
          <w:spacing w:val="-2"/>
          <w:sz w:val="19"/>
        </w:rPr>
        <w:t>.</w:t>
      </w:r>
    </w:p>
    <w:p w14:paraId="4D8D349B">
      <w:pPr>
        <w:pStyle w:val="8"/>
        <w:numPr>
          <w:ilvl w:val="1"/>
          <w:numId w:val="2"/>
        </w:numPr>
        <w:tabs>
          <w:tab w:val="left" w:pos="475"/>
        </w:tabs>
        <w:spacing w:before="103" w:after="0" w:line="240" w:lineRule="auto"/>
        <w:ind w:left="475" w:right="0" w:hanging="285"/>
        <w:jc w:val="left"/>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7CC9790D">
      <w:pPr>
        <w:pStyle w:val="8"/>
        <w:numPr>
          <w:ilvl w:val="1"/>
          <w:numId w:val="2"/>
        </w:numPr>
        <w:tabs>
          <w:tab w:val="left" w:pos="475"/>
        </w:tabs>
        <w:spacing w:before="102" w:after="0" w:line="261" w:lineRule="auto"/>
        <w:ind w:left="190" w:right="187" w:firstLine="0"/>
        <w:jc w:val="both"/>
        <w:rPr>
          <w:sz w:val="19"/>
        </w:rPr>
      </w:pPr>
      <w:r>
        <w:rPr>
          <w:sz w:val="19"/>
        </w:rPr>
        <w:t>Será</w:t>
      </w:r>
      <w:r>
        <w:rPr>
          <w:spacing w:val="-1"/>
          <w:sz w:val="19"/>
        </w:rPr>
        <w:t xml:space="preserve"> </w:t>
      </w:r>
      <w:r>
        <w:rPr>
          <w:sz w:val="19"/>
        </w:rPr>
        <w:t>concedido</w:t>
      </w:r>
      <w:r>
        <w:rPr>
          <w:spacing w:val="-1"/>
          <w:sz w:val="19"/>
        </w:rPr>
        <w:t xml:space="preserve"> </w:t>
      </w:r>
      <w:r>
        <w:rPr>
          <w:sz w:val="19"/>
        </w:rPr>
        <w:t>o</w:t>
      </w:r>
      <w:r>
        <w:rPr>
          <w:spacing w:val="-1"/>
          <w:sz w:val="19"/>
        </w:rPr>
        <w:t xml:space="preserve"> </w:t>
      </w:r>
      <w:r>
        <w:rPr>
          <w:sz w:val="19"/>
        </w:rPr>
        <w:t>tratamento</w:t>
      </w:r>
      <w:r>
        <w:rPr>
          <w:spacing w:val="-1"/>
          <w:sz w:val="19"/>
        </w:rPr>
        <w:t xml:space="preserve"> </w:t>
      </w:r>
      <w:r>
        <w:rPr>
          <w:sz w:val="19"/>
        </w:rPr>
        <w:t>favorecido</w:t>
      </w:r>
      <w:r>
        <w:rPr>
          <w:spacing w:val="-1"/>
          <w:sz w:val="19"/>
        </w:rPr>
        <w:t xml:space="preserve"> </w:t>
      </w:r>
      <w:r>
        <w:rPr>
          <w:sz w:val="19"/>
        </w:rPr>
        <w:t>previsto</w:t>
      </w:r>
      <w:r>
        <w:rPr>
          <w:spacing w:val="-1"/>
          <w:sz w:val="19"/>
        </w:rPr>
        <w:t xml:space="preserve"> </w:t>
      </w:r>
      <w:r>
        <w:rPr>
          <w:sz w:val="19"/>
        </w:rPr>
        <w:t>nos</w:t>
      </w:r>
      <w:r>
        <w:rPr>
          <w:spacing w:val="-1"/>
          <w:sz w:val="19"/>
        </w:rPr>
        <w:t xml:space="preserve"> </w:t>
      </w:r>
      <w:r>
        <w:rPr>
          <w:sz w:val="19"/>
        </w:rPr>
        <w:t>arts.</w:t>
      </w:r>
      <w:r>
        <w:rPr>
          <w:spacing w:val="-1"/>
          <w:sz w:val="19"/>
        </w:rPr>
        <w:t xml:space="preserve"> </w:t>
      </w:r>
      <w:r>
        <w:rPr>
          <w:sz w:val="19"/>
        </w:rPr>
        <w:t>42</w:t>
      </w:r>
      <w:r>
        <w:rPr>
          <w:spacing w:val="-1"/>
          <w:sz w:val="19"/>
        </w:rPr>
        <w:t xml:space="preserve"> </w:t>
      </w:r>
      <w:r>
        <w:rPr>
          <w:sz w:val="19"/>
        </w:rPr>
        <w:t>a</w:t>
      </w:r>
      <w:r>
        <w:rPr>
          <w:spacing w:val="-1"/>
          <w:sz w:val="19"/>
        </w:rPr>
        <w:t xml:space="preserve"> </w:t>
      </w:r>
      <w:r>
        <w:rPr>
          <w:sz w:val="19"/>
        </w:rPr>
        <w:t>49</w:t>
      </w:r>
      <w:r>
        <w:rPr>
          <w:spacing w:val="-1"/>
          <w:sz w:val="19"/>
        </w:rPr>
        <w:t xml:space="preserve"> </w:t>
      </w:r>
      <w:r>
        <w:rPr>
          <w:sz w:val="19"/>
        </w:rPr>
        <w:t>da</w:t>
      </w:r>
      <w:r>
        <w:rPr>
          <w:spacing w:val="-1"/>
          <w:sz w:val="19"/>
        </w:rPr>
        <w:t xml:space="preserve"> </w:t>
      </w:r>
      <w:r>
        <w:fldChar w:fldCharType="begin"/>
      </w:r>
      <w:r>
        <w:instrText xml:space="preserve"> HYPERLINK "https://www.planalto.gov.br/ccivil_03/leis/lcp/lcp123.htm"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Complementar</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123/2006</w:t>
      </w:r>
      <w:r>
        <w:rPr>
          <w:color w:val="0000FF"/>
          <w:sz w:val="19"/>
          <w:u w:val="single" w:color="0000FF"/>
        </w:rPr>
        <w:fldChar w:fldCharType="end"/>
      </w:r>
      <w:r>
        <w:rPr>
          <w:color w:val="0000FF"/>
          <w:spacing w:val="-1"/>
          <w:sz w:val="19"/>
        </w:rPr>
        <w:t xml:space="preserve"> </w:t>
      </w:r>
      <w:r>
        <w:rPr>
          <w:sz w:val="19"/>
        </w:rPr>
        <w:t>e</w:t>
      </w:r>
      <w:r>
        <w:rPr>
          <w:spacing w:val="-1"/>
          <w:sz w:val="19"/>
        </w:rPr>
        <w:t xml:space="preserve"> </w:t>
      </w:r>
      <w:r>
        <w:rPr>
          <w:sz w:val="19"/>
        </w:rPr>
        <w:t>no</w:t>
      </w:r>
      <w:r>
        <w:rPr>
          <w:spacing w:val="-1"/>
          <w:sz w:val="19"/>
        </w:rPr>
        <w:t xml:space="preserve"> </w:t>
      </w:r>
      <w:r>
        <w:rPr>
          <w:sz w:val="19"/>
        </w:rPr>
        <w:t>Decreto</w:t>
      </w:r>
      <w:r>
        <w:rPr>
          <w:spacing w:val="-1"/>
          <w:sz w:val="19"/>
        </w:rPr>
        <w:t xml:space="preserve"> </w:t>
      </w:r>
      <w:r>
        <w:rPr>
          <w:sz w:val="19"/>
        </w:rPr>
        <w:t>n.º</w:t>
      </w:r>
      <w:r>
        <w:rPr>
          <w:spacing w:val="-1"/>
          <w:sz w:val="19"/>
        </w:rPr>
        <w:t xml:space="preserve"> </w:t>
      </w:r>
      <w:r>
        <w:rPr>
          <w:sz w:val="19"/>
        </w:rPr>
        <w:t>42.063,</w:t>
      </w:r>
      <w:r>
        <w:rPr>
          <w:spacing w:val="-1"/>
          <w:sz w:val="19"/>
        </w:rPr>
        <w:t xml:space="preserve"> </w:t>
      </w:r>
      <w:r>
        <w:rPr>
          <w:sz w:val="19"/>
        </w:rPr>
        <w:t>de</w:t>
      </w:r>
      <w:r>
        <w:rPr>
          <w:spacing w:val="-1"/>
          <w:sz w:val="19"/>
        </w:rPr>
        <w:t xml:space="preserve"> </w:t>
      </w:r>
      <w:r>
        <w:rPr>
          <w:sz w:val="19"/>
        </w:rPr>
        <w:t>06</w:t>
      </w:r>
      <w:r>
        <w:rPr>
          <w:spacing w:val="-1"/>
          <w:sz w:val="19"/>
        </w:rPr>
        <w:t xml:space="preserve"> </w:t>
      </w:r>
      <w:r>
        <w:rPr>
          <w:sz w:val="19"/>
        </w:rPr>
        <w:t>de</w:t>
      </w:r>
      <w:r>
        <w:rPr>
          <w:spacing w:val="-1"/>
          <w:sz w:val="19"/>
        </w:rPr>
        <w:t xml:space="preserve"> </w:t>
      </w:r>
      <w:r>
        <w:rPr>
          <w:sz w:val="19"/>
        </w:rPr>
        <w:t>outubro</w:t>
      </w:r>
      <w:r>
        <w:rPr>
          <w:spacing w:val="-1"/>
          <w:sz w:val="19"/>
        </w:rPr>
        <w:t xml:space="preserve"> </w:t>
      </w:r>
      <w:r>
        <w:rPr>
          <w:sz w:val="19"/>
        </w:rPr>
        <w:t>de</w:t>
      </w:r>
      <w:r>
        <w:rPr>
          <w:spacing w:val="-1"/>
          <w:sz w:val="19"/>
        </w:rPr>
        <w:t xml:space="preserve"> </w:t>
      </w:r>
      <w:r>
        <w:rPr>
          <w:sz w:val="19"/>
        </w:rPr>
        <w:t>2009,</w:t>
      </w:r>
      <w:r>
        <w:rPr>
          <w:spacing w:val="-1"/>
          <w:sz w:val="19"/>
        </w:rPr>
        <w:t xml:space="preserve"> </w:t>
      </w:r>
      <w:r>
        <w:rPr>
          <w:sz w:val="19"/>
        </w:rPr>
        <w:t>para</w:t>
      </w:r>
      <w:r>
        <w:rPr>
          <w:spacing w:val="-1"/>
          <w:sz w:val="19"/>
        </w:rPr>
        <w:t xml:space="preserve"> </w:t>
      </w:r>
      <w:r>
        <w:rPr>
          <w:sz w:val="19"/>
        </w:rPr>
        <w:t>as</w:t>
      </w:r>
      <w:r>
        <w:rPr>
          <w:spacing w:val="-1"/>
          <w:sz w:val="19"/>
        </w:rPr>
        <w:t xml:space="preserve"> </w:t>
      </w:r>
      <w:r>
        <w:rPr>
          <w:sz w:val="19"/>
        </w:rPr>
        <w:t>microempresas</w:t>
      </w:r>
      <w:r>
        <w:rPr>
          <w:spacing w:val="-1"/>
          <w:sz w:val="19"/>
        </w:rPr>
        <w:t xml:space="preserve"> </w:t>
      </w:r>
      <w:r>
        <w:rPr>
          <w:sz w:val="19"/>
        </w:rPr>
        <w:t>e</w:t>
      </w:r>
      <w:r>
        <w:rPr>
          <w:spacing w:val="-1"/>
          <w:sz w:val="19"/>
        </w:rPr>
        <w:t xml:space="preserve"> </w:t>
      </w:r>
      <w:r>
        <w:rPr>
          <w:sz w:val="19"/>
        </w:rPr>
        <w:t>empresas</w:t>
      </w:r>
      <w:r>
        <w:rPr>
          <w:spacing w:val="-1"/>
          <w:sz w:val="19"/>
        </w:rPr>
        <w:t xml:space="preserve"> </w:t>
      </w:r>
      <w:r>
        <w:rPr>
          <w:sz w:val="19"/>
        </w:rPr>
        <w:t>de</w:t>
      </w:r>
      <w:r>
        <w:rPr>
          <w:spacing w:val="-1"/>
          <w:sz w:val="19"/>
        </w:rPr>
        <w:t xml:space="preserve"> </w:t>
      </w:r>
      <w:r>
        <w:rPr>
          <w:sz w:val="19"/>
        </w:rPr>
        <w:t>pequeno porte, para o agricultor familiar, o produtor rural pessoa física e para o microempreendedor individual - MEI.</w:t>
      </w:r>
    </w:p>
    <w:p w14:paraId="09F133F4">
      <w:pPr>
        <w:pStyle w:val="8"/>
        <w:numPr>
          <w:ilvl w:val="2"/>
          <w:numId w:val="2"/>
        </w:numPr>
        <w:tabs>
          <w:tab w:val="left" w:pos="610"/>
        </w:tabs>
        <w:spacing w:before="82" w:after="0" w:line="247" w:lineRule="auto"/>
        <w:ind w:left="190" w:right="188" w:firstLine="0"/>
        <w:jc w:val="both"/>
        <w:rPr>
          <w:sz w:val="19"/>
        </w:rPr>
      </w:pPr>
      <w:r>
        <w:rPr>
          <w:sz w:val="19"/>
        </w:rPr>
        <w:t>A</w:t>
      </w:r>
      <w:r>
        <w:rPr>
          <w:spacing w:val="-8"/>
          <w:sz w:val="19"/>
        </w:rPr>
        <w:t xml:space="preserve"> </w:t>
      </w:r>
      <w:r>
        <w:rPr>
          <w:sz w:val="19"/>
        </w:rPr>
        <w:t>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w:t>
      </w:r>
      <w:r>
        <w:rPr>
          <w:spacing w:val="40"/>
          <w:sz w:val="19"/>
        </w:rPr>
        <w:t xml:space="preserve"> </w:t>
      </w:r>
      <w:r>
        <w:rPr>
          <w:sz w:val="19"/>
        </w:rPr>
        <w:t>pequeno porte.</w:t>
      </w:r>
    </w:p>
    <w:p w14:paraId="194CB5B1">
      <w:pPr>
        <w:pStyle w:val="8"/>
        <w:numPr>
          <w:ilvl w:val="2"/>
          <w:numId w:val="2"/>
        </w:numPr>
        <w:tabs>
          <w:tab w:val="left" w:pos="617"/>
        </w:tabs>
        <w:spacing w:before="97" w:after="0" w:line="240" w:lineRule="auto"/>
        <w:ind w:left="617" w:right="0" w:hanging="427"/>
        <w:jc w:val="both"/>
        <w:rPr>
          <w:sz w:val="19"/>
        </w:rPr>
      </w:pPr>
      <w:r>
        <w:rPr>
          <w:sz w:val="19"/>
        </w:rPr>
        <w:t xml:space="preserve">Nas contratações com prazo de vigência superior a 1 (um) ano, será considerado o valor anual do </w:t>
      </w:r>
      <w:r>
        <w:rPr>
          <w:spacing w:val="-2"/>
          <w:sz w:val="19"/>
        </w:rPr>
        <w:t>contrato.</w:t>
      </w:r>
    </w:p>
    <w:p w14:paraId="4D2EB603">
      <w:pPr>
        <w:pStyle w:val="8"/>
        <w:numPr>
          <w:ilvl w:val="1"/>
          <w:numId w:val="2"/>
        </w:numPr>
        <w:tabs>
          <w:tab w:val="left" w:pos="475"/>
        </w:tabs>
        <w:spacing w:before="115" w:after="0" w:line="240" w:lineRule="auto"/>
        <w:ind w:left="475" w:right="0" w:hanging="285"/>
        <w:jc w:val="left"/>
        <w:rPr>
          <w:sz w:val="19"/>
        </w:rPr>
      </w:pPr>
      <w:r>
        <w:rPr>
          <w:sz w:val="19"/>
        </w:rPr>
        <w:t xml:space="preserve">Não poderão disputar esta </w:t>
      </w:r>
      <w:r>
        <w:rPr>
          <w:spacing w:val="-2"/>
          <w:sz w:val="19"/>
        </w:rPr>
        <w:t>licitação:</w:t>
      </w:r>
    </w:p>
    <w:p w14:paraId="5983B005">
      <w:pPr>
        <w:pStyle w:val="8"/>
        <w:numPr>
          <w:ilvl w:val="2"/>
          <w:numId w:val="2"/>
        </w:numPr>
        <w:tabs>
          <w:tab w:val="left" w:pos="617"/>
        </w:tabs>
        <w:spacing w:before="102" w:after="0" w:line="240" w:lineRule="auto"/>
        <w:ind w:left="617" w:right="0" w:hanging="427"/>
        <w:jc w:val="left"/>
        <w:rPr>
          <w:sz w:val="19"/>
        </w:rPr>
      </w:pPr>
      <w:r>
        <w:rPr>
          <w:sz w:val="19"/>
        </w:rPr>
        <w:t xml:space="preserve">aquele que não atenda às condições deste Edital e seu(s) </w:t>
      </w:r>
      <w:r>
        <w:rPr>
          <w:spacing w:val="-2"/>
          <w:sz w:val="19"/>
        </w:rPr>
        <w:t>anexo(s);</w:t>
      </w:r>
    </w:p>
    <w:p w14:paraId="5FD898C2">
      <w:pPr>
        <w:pStyle w:val="8"/>
        <w:numPr>
          <w:ilvl w:val="2"/>
          <w:numId w:val="2"/>
        </w:numPr>
        <w:tabs>
          <w:tab w:val="left" w:pos="617"/>
        </w:tabs>
        <w:spacing w:before="102" w:after="0" w:line="240" w:lineRule="auto"/>
        <w:ind w:left="617" w:right="0" w:hanging="427"/>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2454F2F5">
      <w:pPr>
        <w:pStyle w:val="8"/>
        <w:numPr>
          <w:ilvl w:val="2"/>
          <w:numId w:val="2"/>
        </w:numPr>
        <w:tabs>
          <w:tab w:val="left" w:pos="617"/>
        </w:tabs>
        <w:spacing w:before="103" w:after="0" w:line="240" w:lineRule="auto"/>
        <w:ind w:left="617" w:right="0" w:hanging="427"/>
        <w:jc w:val="left"/>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2EA9F8C0">
      <w:pPr>
        <w:pStyle w:val="8"/>
        <w:numPr>
          <w:ilvl w:val="2"/>
          <w:numId w:val="2"/>
        </w:numPr>
        <w:tabs>
          <w:tab w:val="left" w:pos="621"/>
        </w:tabs>
        <w:spacing w:before="94" w:after="0" w:line="235" w:lineRule="auto"/>
        <w:ind w:left="190" w:right="188" w:firstLine="0"/>
        <w:jc w:val="left"/>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DAB25AB">
      <w:pPr>
        <w:pStyle w:val="8"/>
        <w:numPr>
          <w:ilvl w:val="2"/>
          <w:numId w:val="2"/>
        </w:numPr>
        <w:tabs>
          <w:tab w:val="left" w:pos="634"/>
        </w:tabs>
        <w:spacing w:before="103" w:after="0" w:line="261" w:lineRule="auto"/>
        <w:ind w:left="190" w:right="188" w:firstLine="0"/>
        <w:jc w:val="left"/>
        <w:rPr>
          <w:sz w:val="19"/>
        </w:rPr>
      </w:pPr>
      <w:r>
        <w:rPr>
          <w:sz w:val="19"/>
        </w:rPr>
        <w:t>aquele</w:t>
      </w:r>
      <w:r>
        <w:rPr>
          <w:spacing w:val="16"/>
          <w:sz w:val="19"/>
        </w:rPr>
        <w:t xml:space="preserve"> </w:t>
      </w:r>
      <w:r>
        <w:rPr>
          <w:sz w:val="19"/>
        </w:rPr>
        <w:t>que</w:t>
      </w:r>
      <w:r>
        <w:rPr>
          <w:spacing w:val="16"/>
          <w:sz w:val="19"/>
        </w:rPr>
        <w:t xml:space="preserve"> </w:t>
      </w:r>
      <w:r>
        <w:rPr>
          <w:sz w:val="19"/>
        </w:rPr>
        <w:t>mantenha</w:t>
      </w:r>
      <w:r>
        <w:rPr>
          <w:spacing w:val="16"/>
          <w:sz w:val="19"/>
        </w:rPr>
        <w:t xml:space="preserve"> </w:t>
      </w:r>
      <w:r>
        <w:rPr>
          <w:sz w:val="19"/>
        </w:rPr>
        <w:t>vínculo</w:t>
      </w:r>
      <w:r>
        <w:rPr>
          <w:spacing w:val="16"/>
          <w:sz w:val="19"/>
        </w:rPr>
        <w:t xml:space="preserve"> </w:t>
      </w:r>
      <w:r>
        <w:rPr>
          <w:sz w:val="19"/>
        </w:rPr>
        <w:t>de</w:t>
      </w:r>
      <w:r>
        <w:rPr>
          <w:spacing w:val="16"/>
          <w:sz w:val="19"/>
        </w:rPr>
        <w:t xml:space="preserve"> </w:t>
      </w:r>
      <w:r>
        <w:rPr>
          <w:sz w:val="19"/>
        </w:rPr>
        <w:t>natureza</w:t>
      </w:r>
      <w:r>
        <w:rPr>
          <w:spacing w:val="16"/>
          <w:sz w:val="19"/>
        </w:rPr>
        <w:t xml:space="preserve"> </w:t>
      </w:r>
      <w:r>
        <w:rPr>
          <w:sz w:val="19"/>
        </w:rPr>
        <w:t>técnica,</w:t>
      </w:r>
      <w:r>
        <w:rPr>
          <w:spacing w:val="16"/>
          <w:sz w:val="19"/>
        </w:rPr>
        <w:t xml:space="preserve"> </w:t>
      </w:r>
      <w:r>
        <w:rPr>
          <w:sz w:val="19"/>
        </w:rPr>
        <w:t>comercial,</w:t>
      </w:r>
      <w:r>
        <w:rPr>
          <w:spacing w:val="16"/>
          <w:sz w:val="19"/>
        </w:rPr>
        <w:t xml:space="preserve"> </w:t>
      </w:r>
      <w:r>
        <w:rPr>
          <w:sz w:val="19"/>
        </w:rPr>
        <w:t>econômica,</w:t>
      </w:r>
      <w:r>
        <w:rPr>
          <w:spacing w:val="16"/>
          <w:sz w:val="19"/>
        </w:rPr>
        <w:t xml:space="preserve"> </w:t>
      </w:r>
      <w:r>
        <w:rPr>
          <w:sz w:val="19"/>
        </w:rPr>
        <w:t>financeira,</w:t>
      </w:r>
      <w:r>
        <w:rPr>
          <w:spacing w:val="16"/>
          <w:sz w:val="19"/>
        </w:rPr>
        <w:t xml:space="preserve"> </w:t>
      </w:r>
      <w:r>
        <w:rPr>
          <w:sz w:val="19"/>
        </w:rPr>
        <w:t>trabalhista</w:t>
      </w:r>
      <w:r>
        <w:rPr>
          <w:spacing w:val="16"/>
          <w:sz w:val="19"/>
        </w:rPr>
        <w:t xml:space="preserve"> </w:t>
      </w:r>
      <w:r>
        <w:rPr>
          <w:sz w:val="19"/>
        </w:rPr>
        <w:t>ou</w:t>
      </w:r>
      <w:r>
        <w:rPr>
          <w:spacing w:val="16"/>
          <w:sz w:val="19"/>
        </w:rPr>
        <w:t xml:space="preserve"> </w:t>
      </w:r>
      <w:r>
        <w:rPr>
          <w:sz w:val="19"/>
        </w:rPr>
        <w:t>civil</w:t>
      </w:r>
      <w:r>
        <w:rPr>
          <w:spacing w:val="16"/>
          <w:sz w:val="19"/>
        </w:rPr>
        <w:t xml:space="preserve"> </w:t>
      </w:r>
      <w:r>
        <w:rPr>
          <w:sz w:val="19"/>
        </w:rPr>
        <w:t>com</w:t>
      </w:r>
      <w:r>
        <w:rPr>
          <w:spacing w:val="16"/>
          <w:sz w:val="19"/>
        </w:rPr>
        <w:t xml:space="preserve"> </w:t>
      </w:r>
      <w:r>
        <w:rPr>
          <w:sz w:val="19"/>
        </w:rPr>
        <w:t>dirigente</w:t>
      </w:r>
      <w:r>
        <w:rPr>
          <w:spacing w:val="16"/>
          <w:sz w:val="19"/>
        </w:rPr>
        <w:t xml:space="preserve"> </w:t>
      </w:r>
      <w:r>
        <w:rPr>
          <w:sz w:val="19"/>
        </w:rPr>
        <w:t>do</w:t>
      </w:r>
      <w:r>
        <w:rPr>
          <w:spacing w:val="16"/>
          <w:sz w:val="19"/>
        </w:rPr>
        <w:t xml:space="preserve"> </w:t>
      </w:r>
      <w:r>
        <w:rPr>
          <w:sz w:val="19"/>
        </w:rPr>
        <w:t>órgão</w:t>
      </w:r>
      <w:r>
        <w:rPr>
          <w:spacing w:val="16"/>
          <w:sz w:val="19"/>
        </w:rPr>
        <w:t xml:space="preserve"> </w:t>
      </w:r>
      <w:r>
        <w:rPr>
          <w:sz w:val="19"/>
        </w:rPr>
        <w:t>ou</w:t>
      </w:r>
      <w:r>
        <w:rPr>
          <w:spacing w:val="16"/>
          <w:sz w:val="19"/>
        </w:rPr>
        <w:t xml:space="preserve"> </w:t>
      </w:r>
      <w:r>
        <w:rPr>
          <w:sz w:val="19"/>
        </w:rPr>
        <w:t>entidade</w:t>
      </w:r>
      <w:r>
        <w:rPr>
          <w:spacing w:val="16"/>
          <w:sz w:val="19"/>
        </w:rPr>
        <w:t xml:space="preserve"> </w:t>
      </w:r>
      <w:r>
        <w:rPr>
          <w:sz w:val="19"/>
        </w:rPr>
        <w:t>contratante</w:t>
      </w:r>
      <w:r>
        <w:rPr>
          <w:spacing w:val="16"/>
          <w:sz w:val="19"/>
        </w:rPr>
        <w:t xml:space="preserve"> </w:t>
      </w:r>
      <w:r>
        <w:rPr>
          <w:sz w:val="19"/>
        </w:rPr>
        <w:t>ou</w:t>
      </w:r>
      <w:r>
        <w:rPr>
          <w:spacing w:val="16"/>
          <w:sz w:val="19"/>
        </w:rPr>
        <w:t xml:space="preserve"> </w:t>
      </w:r>
      <w:r>
        <w:rPr>
          <w:sz w:val="19"/>
        </w:rPr>
        <w:t>com</w:t>
      </w:r>
      <w:r>
        <w:rPr>
          <w:spacing w:val="16"/>
          <w:sz w:val="19"/>
        </w:rPr>
        <w:t xml:space="preserve"> </w:t>
      </w:r>
      <w:r>
        <w:rPr>
          <w:sz w:val="19"/>
        </w:rPr>
        <w:t>agente</w:t>
      </w:r>
      <w:r>
        <w:rPr>
          <w:spacing w:val="16"/>
          <w:sz w:val="19"/>
        </w:rPr>
        <w:t xml:space="preserve"> </w:t>
      </w:r>
      <w:r>
        <w:rPr>
          <w:sz w:val="19"/>
        </w:rPr>
        <w:t>público</w:t>
      </w:r>
      <w:r>
        <w:rPr>
          <w:spacing w:val="16"/>
          <w:sz w:val="19"/>
        </w:rPr>
        <w:t xml:space="preserve"> </w:t>
      </w:r>
      <w:r>
        <w:rPr>
          <w:sz w:val="19"/>
        </w:rPr>
        <w:t>que</w:t>
      </w:r>
      <w:r>
        <w:rPr>
          <w:spacing w:val="16"/>
          <w:sz w:val="19"/>
        </w:rPr>
        <w:t xml:space="preserve"> </w:t>
      </w:r>
      <w:r>
        <w:rPr>
          <w:sz w:val="19"/>
        </w:rPr>
        <w:t>desempenhe função na licitação ou atue na fiscalização ou na gestão do contrato, ou que deles seja cônjuge, companheiro ou parente em linha reta, colateral ou por afinidade, até o terceiro grau;</w:t>
      </w:r>
    </w:p>
    <w:p w14:paraId="5B443807">
      <w:pPr>
        <w:pStyle w:val="8"/>
        <w:numPr>
          <w:ilvl w:val="2"/>
          <w:numId w:val="2"/>
        </w:numPr>
        <w:tabs>
          <w:tab w:val="left" w:pos="617"/>
        </w:tabs>
        <w:spacing w:before="70" w:after="0" w:line="240" w:lineRule="auto"/>
        <w:ind w:left="617" w:right="0" w:hanging="427"/>
        <w:jc w:val="left"/>
        <w:rPr>
          <w:sz w:val="19"/>
        </w:rPr>
      </w:pPr>
      <w:r>
        <w:rPr>
          <w:sz w:val="19"/>
        </w:rPr>
        <w:t xml:space="preserve">empresas controladoras, controladas ou coligadas, nos termos da Lei nº 6.404, de 15 de dezembro de 1976, concorrendo entre </w:t>
      </w:r>
      <w:r>
        <w:rPr>
          <w:spacing w:val="-5"/>
          <w:sz w:val="19"/>
        </w:rPr>
        <w:t>si;</w:t>
      </w:r>
    </w:p>
    <w:p w14:paraId="7C1F03E4">
      <w:pPr>
        <w:pStyle w:val="8"/>
        <w:numPr>
          <w:ilvl w:val="2"/>
          <w:numId w:val="2"/>
        </w:numPr>
        <w:tabs>
          <w:tab w:val="left" w:pos="624"/>
        </w:tabs>
        <w:spacing w:before="102" w:after="0" w:line="247" w:lineRule="auto"/>
        <w:ind w:left="190" w:right="188" w:firstLine="0"/>
        <w:jc w:val="left"/>
        <w:rPr>
          <w:sz w:val="19"/>
        </w:rPr>
      </w:pPr>
      <w:r>
        <w:rPr>
          <w:sz w:val="19"/>
        </w:rPr>
        <w:t>pessoa física ou jurídica que, nos 5 (cinco) anos anteriores à divulgação do edital, tenha sido condenada judicialmente, com trânsito em julgado, por exploração de trabalho infantil, por submissão</w:t>
      </w:r>
      <w:r>
        <w:rPr>
          <w:spacing w:val="40"/>
          <w:sz w:val="19"/>
        </w:rPr>
        <w:t xml:space="preserve"> </w:t>
      </w:r>
      <w:r>
        <w:rPr>
          <w:sz w:val="19"/>
        </w:rPr>
        <w:t>de trabalhadores a condições análogas às de escravo ou por contratação de adolescentes nos casos vedados pela legislação trabalhista;</w:t>
      </w:r>
    </w:p>
    <w:p w14:paraId="68E35755">
      <w:pPr>
        <w:pStyle w:val="8"/>
        <w:spacing w:after="0" w:line="247" w:lineRule="auto"/>
        <w:jc w:val="left"/>
        <w:rPr>
          <w:sz w:val="19"/>
        </w:rPr>
        <w:sectPr>
          <w:type w:val="continuous"/>
          <w:pgSz w:w="15840" w:h="24480"/>
          <w:pgMar w:top="140" w:right="0" w:bottom="0" w:left="0" w:header="720" w:footer="720" w:gutter="0"/>
          <w:cols w:space="720" w:num="1"/>
        </w:sectPr>
      </w:pPr>
    </w:p>
    <w:p w14:paraId="47423323">
      <w:pPr>
        <w:pStyle w:val="8"/>
        <w:numPr>
          <w:ilvl w:val="2"/>
          <w:numId w:val="2"/>
        </w:numPr>
        <w:tabs>
          <w:tab w:val="left" w:pos="617"/>
        </w:tabs>
        <w:spacing w:before="0" w:after="0" w:line="207" w:lineRule="exact"/>
        <w:ind w:left="617" w:right="0" w:hanging="427"/>
        <w:jc w:val="left"/>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51B84B22">
      <w:pPr>
        <w:pStyle w:val="8"/>
        <w:numPr>
          <w:ilvl w:val="2"/>
          <w:numId w:val="2"/>
        </w:numPr>
        <w:tabs>
          <w:tab w:val="left" w:pos="622"/>
        </w:tabs>
        <w:spacing w:before="102" w:after="0" w:line="247" w:lineRule="auto"/>
        <w:ind w:left="190" w:right="188" w:firstLine="0"/>
        <w:jc w:val="left"/>
        <w:rPr>
          <w:sz w:val="19"/>
        </w:rPr>
      </w:pPr>
      <w:r>
        <w:rPr>
          <w:sz w:val="19"/>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FF"/>
          <w:sz w:val="19"/>
        </w:rPr>
        <w:t>§</w:t>
      </w:r>
      <w:r>
        <w:rPr>
          <w:color w:val="0000FF"/>
          <w:sz w:val="19"/>
          <w:u w:val="single" w:color="0000FF"/>
        </w:rPr>
        <w:t xml:space="preserve"> 1º do art. 9º da Lei nº 14.133/2021</w:t>
      </w:r>
      <w:r>
        <w:rPr>
          <w:color w:val="0000FF"/>
          <w:sz w:val="19"/>
          <w:u w:val="single" w:color="0000FF"/>
        </w:rPr>
        <w:fldChar w:fldCharType="end"/>
      </w:r>
      <w:r>
        <w:rPr>
          <w:sz w:val="19"/>
        </w:rPr>
        <w:t>.</w:t>
      </w:r>
    </w:p>
    <w:p w14:paraId="2DC859E5">
      <w:pPr>
        <w:pStyle w:val="8"/>
        <w:numPr>
          <w:ilvl w:val="2"/>
          <w:numId w:val="2"/>
        </w:numPr>
        <w:tabs>
          <w:tab w:val="left" w:pos="712"/>
        </w:tabs>
        <w:spacing w:before="97" w:after="0" w:line="240" w:lineRule="auto"/>
        <w:ind w:left="712" w:right="0" w:hanging="522"/>
        <w:jc w:val="left"/>
        <w:rPr>
          <w:sz w:val="19"/>
        </w:rPr>
      </w:pPr>
      <w:r>
        <w:rPr>
          <w:sz w:val="19"/>
        </w:rPr>
        <w:t xml:space="preserve">sociedades cooperativas mencionadas no art. 16 da Lei nº </w:t>
      </w:r>
      <w:r>
        <w:rPr>
          <w:spacing w:val="-2"/>
          <w:sz w:val="19"/>
        </w:rPr>
        <w:t>14.133/2021.</w:t>
      </w:r>
    </w:p>
    <w:p w14:paraId="2514693E">
      <w:pPr>
        <w:pStyle w:val="8"/>
        <w:numPr>
          <w:ilvl w:val="1"/>
          <w:numId w:val="2"/>
        </w:numPr>
        <w:tabs>
          <w:tab w:val="left" w:pos="483"/>
        </w:tabs>
        <w:spacing w:before="114" w:after="0" w:line="247" w:lineRule="auto"/>
        <w:ind w:left="190" w:right="188" w:firstLine="0"/>
        <w:jc w:val="both"/>
        <w:rPr>
          <w:sz w:val="19"/>
        </w:rPr>
      </w:pPr>
      <w:r>
        <w:rPr>
          <w:sz w:val="19"/>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0D55F">
      <w:pPr>
        <w:pStyle w:val="8"/>
        <w:numPr>
          <w:ilvl w:val="1"/>
          <w:numId w:val="2"/>
        </w:numPr>
        <w:tabs>
          <w:tab w:val="left" w:pos="569"/>
        </w:tabs>
        <w:spacing w:before="88" w:after="0" w:line="235" w:lineRule="auto"/>
        <w:ind w:left="190" w:right="188" w:firstLine="0"/>
        <w:jc w:val="both"/>
        <w:rPr>
          <w:sz w:val="19"/>
        </w:rPr>
      </w:pPr>
      <w:r>
        <w:rPr>
          <w:sz w:val="19"/>
        </w:rPr>
        <w:t>A</w:t>
      </w:r>
      <w:r>
        <w:rPr>
          <w:spacing w:val="-2"/>
          <w:sz w:val="19"/>
        </w:rPr>
        <w:t xml:space="preserve"> </w:t>
      </w:r>
      <w:r>
        <w:rPr>
          <w:sz w:val="19"/>
        </w:rPr>
        <w:t>critério da</w:t>
      </w:r>
      <w:r>
        <w:rPr>
          <w:spacing w:val="-2"/>
          <w:sz w:val="19"/>
        </w:rPr>
        <w:t xml:space="preserve"> </w:t>
      </w:r>
      <w:r>
        <w:rPr>
          <w:sz w:val="19"/>
        </w:rPr>
        <w:t>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6BA1BF9">
      <w:pPr>
        <w:pStyle w:val="8"/>
        <w:numPr>
          <w:ilvl w:val="2"/>
          <w:numId w:val="2"/>
        </w:numPr>
        <w:tabs>
          <w:tab w:val="left" w:pos="712"/>
        </w:tabs>
        <w:spacing w:before="91" w:after="0" w:line="240" w:lineRule="auto"/>
        <w:ind w:left="712" w:right="0" w:hanging="522"/>
        <w:jc w:val="both"/>
        <w:rPr>
          <w:sz w:val="19"/>
        </w:rPr>
      </w:pPr>
      <w:r>
        <w:rPr>
          <w:sz w:val="19"/>
        </w:rPr>
        <w:t xml:space="preserve">Equiparam-se aos autores do projeto as empresas integrantes do mesmo grupo </w:t>
      </w:r>
      <w:r>
        <w:rPr>
          <w:spacing w:val="-2"/>
          <w:sz w:val="19"/>
        </w:rPr>
        <w:t>econômico.</w:t>
      </w:r>
    </w:p>
    <w:p w14:paraId="59E5ABCE">
      <w:pPr>
        <w:pStyle w:val="8"/>
        <w:numPr>
          <w:ilvl w:val="2"/>
          <w:numId w:val="2"/>
        </w:numPr>
        <w:tabs>
          <w:tab w:val="left" w:pos="713"/>
        </w:tabs>
        <w:spacing w:before="94" w:after="0" w:line="235" w:lineRule="auto"/>
        <w:ind w:left="190" w:right="188"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5D582881">
      <w:pPr>
        <w:pStyle w:val="8"/>
        <w:numPr>
          <w:ilvl w:val="1"/>
          <w:numId w:val="2"/>
        </w:numPr>
        <w:tabs>
          <w:tab w:val="left" w:pos="577"/>
        </w:tabs>
        <w:spacing w:before="103" w:after="0" w:line="247" w:lineRule="auto"/>
        <w:ind w:left="190" w:right="188"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sz w:val="19"/>
        </w:rPr>
        <w:t>.</w:t>
      </w:r>
    </w:p>
    <w:p w14:paraId="38BDEBC2">
      <w:pPr>
        <w:pStyle w:val="8"/>
        <w:numPr>
          <w:ilvl w:val="1"/>
          <w:numId w:val="2"/>
        </w:numPr>
        <w:tabs>
          <w:tab w:val="left" w:pos="588"/>
        </w:tabs>
        <w:spacing w:before="109" w:after="0" w:line="247" w:lineRule="auto"/>
        <w:ind w:left="190" w:right="188"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40525653">
      <w:pPr>
        <w:pStyle w:val="8"/>
        <w:numPr>
          <w:ilvl w:val="1"/>
          <w:numId w:val="2"/>
        </w:numPr>
        <w:tabs>
          <w:tab w:val="left" w:pos="570"/>
        </w:tabs>
        <w:spacing w:before="97" w:after="0" w:line="240" w:lineRule="auto"/>
        <w:ind w:left="570" w:right="0" w:hanging="380"/>
        <w:jc w:val="both"/>
        <w:rPr>
          <w:b/>
          <w:sz w:val="19"/>
        </w:rPr>
      </w:pPr>
      <w:r>
        <w:rPr>
          <w:sz w:val="19"/>
        </w:rPr>
        <w:t>É</w:t>
      </w:r>
      <w:r>
        <w:rPr>
          <w:spacing w:val="-1"/>
          <w:sz w:val="19"/>
        </w:rPr>
        <w:t xml:space="preserve"> </w:t>
      </w:r>
      <w:r>
        <w:rPr>
          <w:sz w:val="19"/>
        </w:rPr>
        <w:t>vedada</w:t>
      </w:r>
      <w:r>
        <w:rPr>
          <w:spacing w:val="-1"/>
          <w:sz w:val="19"/>
        </w:rPr>
        <w:t xml:space="preserve"> </w:t>
      </w:r>
      <w:r>
        <w:rPr>
          <w:sz w:val="19"/>
        </w:rPr>
        <w:t>a</w:t>
      </w:r>
      <w:r>
        <w:rPr>
          <w:spacing w:val="-1"/>
          <w:sz w:val="19"/>
        </w:rPr>
        <w:t xml:space="preserve"> </w:t>
      </w:r>
      <w:r>
        <w:rPr>
          <w:sz w:val="19"/>
        </w:rPr>
        <w:t>participação</w:t>
      </w:r>
      <w:r>
        <w:rPr>
          <w:spacing w:val="-1"/>
          <w:sz w:val="19"/>
        </w:rPr>
        <w:t xml:space="preserve"> </w:t>
      </w:r>
      <w:r>
        <w:rPr>
          <w:sz w:val="19"/>
        </w:rPr>
        <w:t>de</w:t>
      </w:r>
      <w:r>
        <w:rPr>
          <w:spacing w:val="-1"/>
          <w:sz w:val="19"/>
        </w:rPr>
        <w:t xml:space="preserve"> </w:t>
      </w:r>
      <w:r>
        <w:rPr>
          <w:sz w:val="19"/>
        </w:rPr>
        <w:t>pessoas</w:t>
      </w:r>
      <w:r>
        <w:rPr>
          <w:spacing w:val="-1"/>
          <w:sz w:val="19"/>
        </w:rPr>
        <w:t xml:space="preserve"> </w:t>
      </w:r>
      <w:r>
        <w:rPr>
          <w:sz w:val="19"/>
        </w:rPr>
        <w:t>jurídicas</w:t>
      </w:r>
      <w:r>
        <w:rPr>
          <w:spacing w:val="-1"/>
          <w:sz w:val="19"/>
        </w:rPr>
        <w:t xml:space="preserve"> </w:t>
      </w:r>
      <w:r>
        <w:rPr>
          <w:sz w:val="19"/>
        </w:rPr>
        <w:t>reunidas em</w:t>
      </w:r>
      <w:r>
        <w:rPr>
          <w:spacing w:val="-1"/>
          <w:sz w:val="19"/>
        </w:rPr>
        <w:t xml:space="preserve"> </w:t>
      </w:r>
      <w:r>
        <w:rPr>
          <w:sz w:val="19"/>
        </w:rPr>
        <w:t>consórcio,</w:t>
      </w:r>
      <w:r>
        <w:rPr>
          <w:spacing w:val="-1"/>
          <w:sz w:val="19"/>
        </w:rPr>
        <w:t xml:space="preserve"> </w:t>
      </w:r>
      <w:r>
        <w:rPr>
          <w:b/>
          <w:sz w:val="19"/>
        </w:rPr>
        <w:t>conforme</w:t>
      </w:r>
      <w:r>
        <w:rPr>
          <w:b/>
          <w:spacing w:val="-1"/>
          <w:sz w:val="19"/>
        </w:rPr>
        <w:t xml:space="preserve"> </w:t>
      </w:r>
      <w:r>
        <w:rPr>
          <w:b/>
          <w:sz w:val="19"/>
        </w:rPr>
        <w:t>item</w:t>
      </w:r>
      <w:r>
        <w:rPr>
          <w:b/>
          <w:spacing w:val="-1"/>
          <w:sz w:val="19"/>
        </w:rPr>
        <w:t xml:space="preserve"> </w:t>
      </w:r>
      <w:r>
        <w:rPr>
          <w:b/>
          <w:sz w:val="19"/>
        </w:rPr>
        <w:t>18</w:t>
      </w:r>
      <w:r>
        <w:rPr>
          <w:b/>
          <w:spacing w:val="-1"/>
          <w:sz w:val="19"/>
        </w:rPr>
        <w:t xml:space="preserve"> </w:t>
      </w:r>
      <w:r>
        <w:rPr>
          <w:b/>
          <w:sz w:val="19"/>
        </w:rPr>
        <w:t>do</w:t>
      </w:r>
      <w:r>
        <w:rPr>
          <w:b/>
          <w:spacing w:val="-5"/>
          <w:sz w:val="19"/>
        </w:rPr>
        <w:t xml:space="preserve"> </w:t>
      </w:r>
      <w:r>
        <w:rPr>
          <w:b/>
          <w:sz w:val="19"/>
        </w:rPr>
        <w:t>Termo de</w:t>
      </w:r>
      <w:r>
        <w:rPr>
          <w:b/>
          <w:spacing w:val="-1"/>
          <w:sz w:val="19"/>
        </w:rPr>
        <w:t xml:space="preserve"> </w:t>
      </w:r>
      <w:r>
        <w:rPr>
          <w:b/>
          <w:sz w:val="19"/>
        </w:rPr>
        <w:t>Referência,</w:t>
      </w:r>
      <w:r>
        <w:rPr>
          <w:b/>
          <w:spacing w:val="-12"/>
          <w:sz w:val="19"/>
        </w:rPr>
        <w:t xml:space="preserve"> </w:t>
      </w:r>
      <w:r>
        <w:rPr>
          <w:b/>
          <w:sz w:val="19"/>
        </w:rPr>
        <w:t>Anexo</w:t>
      </w:r>
      <w:r>
        <w:rPr>
          <w:b/>
          <w:spacing w:val="-1"/>
          <w:sz w:val="19"/>
        </w:rPr>
        <w:t xml:space="preserve"> </w:t>
      </w:r>
      <w:r>
        <w:rPr>
          <w:b/>
          <w:sz w:val="19"/>
        </w:rPr>
        <w:t>1</w:t>
      </w:r>
      <w:r>
        <w:rPr>
          <w:b/>
          <w:spacing w:val="-1"/>
          <w:sz w:val="19"/>
        </w:rPr>
        <w:t xml:space="preserve"> </w:t>
      </w:r>
      <w:r>
        <w:rPr>
          <w:b/>
          <w:sz w:val="19"/>
        </w:rPr>
        <w:t>a</w:t>
      </w:r>
      <w:r>
        <w:rPr>
          <w:b/>
          <w:spacing w:val="-1"/>
          <w:sz w:val="19"/>
        </w:rPr>
        <w:t xml:space="preserve"> </w:t>
      </w:r>
      <w:r>
        <w:rPr>
          <w:b/>
          <w:sz w:val="19"/>
        </w:rPr>
        <w:t xml:space="preserve">este </w:t>
      </w:r>
      <w:r>
        <w:rPr>
          <w:b/>
          <w:spacing w:val="-2"/>
          <w:sz w:val="19"/>
        </w:rPr>
        <w:t>Edital.</w:t>
      </w:r>
    </w:p>
    <w:p w14:paraId="2ECC6613">
      <w:pPr>
        <w:pStyle w:val="6"/>
        <w:spacing w:before="181"/>
        <w:ind w:left="0"/>
        <w:rPr>
          <w:b/>
        </w:rPr>
      </w:pPr>
    </w:p>
    <w:p w14:paraId="2E99FEAD">
      <w:pPr>
        <w:pStyle w:val="3"/>
        <w:numPr>
          <w:ilvl w:val="0"/>
          <w:numId w:val="1"/>
        </w:numPr>
        <w:tabs>
          <w:tab w:val="left" w:pos="380"/>
        </w:tabs>
        <w:spacing w:before="0" w:after="0" w:line="240" w:lineRule="auto"/>
        <w:ind w:left="380" w:right="0"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6EA714CA">
      <w:pPr>
        <w:pStyle w:val="8"/>
        <w:numPr>
          <w:ilvl w:val="1"/>
          <w:numId w:val="1"/>
        </w:numPr>
        <w:tabs>
          <w:tab w:val="left" w:pos="522"/>
        </w:tabs>
        <w:spacing w:before="90" w:after="0" w:line="240" w:lineRule="auto"/>
        <w:ind w:left="522" w:right="0" w:hanging="332"/>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5C68BE73">
      <w:pPr>
        <w:pStyle w:val="8"/>
        <w:numPr>
          <w:ilvl w:val="1"/>
          <w:numId w:val="3"/>
        </w:numPr>
        <w:tabs>
          <w:tab w:val="left" w:pos="476"/>
        </w:tabs>
        <w:spacing w:before="103" w:after="0" w:line="247" w:lineRule="auto"/>
        <w:ind w:left="190" w:right="188"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185B39A">
      <w:pPr>
        <w:pStyle w:val="8"/>
        <w:numPr>
          <w:ilvl w:val="1"/>
          <w:numId w:val="3"/>
        </w:numPr>
        <w:tabs>
          <w:tab w:val="left" w:pos="475"/>
        </w:tabs>
        <w:spacing w:before="108" w:after="0" w:line="240" w:lineRule="auto"/>
        <w:ind w:left="475" w:right="0" w:hanging="285"/>
        <w:jc w:val="both"/>
        <w:rPr>
          <w:sz w:val="19"/>
        </w:rPr>
      </w:pPr>
      <w:r>
        <w:rPr>
          <w:sz w:val="19"/>
        </w:rPr>
        <w:t xml:space="preserve">No cadastramento da proposta inicial, o licitante declarará, em campo próprio do sistema, </w:t>
      </w:r>
      <w:r>
        <w:rPr>
          <w:spacing w:val="-4"/>
          <w:sz w:val="19"/>
        </w:rPr>
        <w:t>que:</w:t>
      </w:r>
    </w:p>
    <w:p w14:paraId="5D167ABA">
      <w:pPr>
        <w:pStyle w:val="8"/>
        <w:numPr>
          <w:ilvl w:val="2"/>
          <w:numId w:val="3"/>
        </w:numPr>
        <w:tabs>
          <w:tab w:val="left" w:pos="619"/>
        </w:tabs>
        <w:spacing w:before="102" w:after="0" w:line="247" w:lineRule="auto"/>
        <w:ind w:left="190" w:right="188"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6AB089D">
      <w:pPr>
        <w:pStyle w:val="8"/>
        <w:numPr>
          <w:ilvl w:val="2"/>
          <w:numId w:val="3"/>
        </w:numPr>
        <w:tabs>
          <w:tab w:val="left" w:pos="634"/>
        </w:tabs>
        <w:spacing w:before="98" w:after="0" w:line="261" w:lineRule="auto"/>
        <w:ind w:left="190" w:right="188"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FF"/>
          <w:sz w:val="19"/>
          <w:u w:val="single" w:color="0000FF"/>
        </w:rPr>
        <w:t>art. 7°</w:t>
      </w:r>
      <w:r>
        <w:rPr>
          <w:color w:val="0000FF"/>
          <w:sz w:val="19"/>
        </w:rPr>
        <w:t>,</w:t>
      </w:r>
      <w:r>
        <w:rPr>
          <w:color w:val="0000FF"/>
          <w:sz w:val="19"/>
        </w:rPr>
        <w:fldChar w:fldCharType="end"/>
      </w:r>
      <w:r>
        <w:rPr>
          <w:color w:val="0000FF"/>
          <w:sz w:val="19"/>
        </w:rPr>
        <w:t xml:space="preserve"> </w:t>
      </w:r>
      <w:r>
        <w:fldChar w:fldCharType="begin"/>
      </w:r>
      <w:r>
        <w:instrText xml:space="preserve"> HYPERLINK "https://www.planalto.gov.br/ccivil_03/constituicao/constituicaocompilado.htm#art7" \h </w:instrText>
      </w:r>
      <w:r>
        <w:fldChar w:fldCharType="separate"/>
      </w:r>
      <w:r>
        <w:rPr>
          <w:color w:val="0000FF"/>
          <w:sz w:val="19"/>
          <w:u w:val="single" w:color="0000FF"/>
        </w:rPr>
        <w:t>XXXIII, da Constitui</w:t>
      </w:r>
      <w:r>
        <w:rPr>
          <w:color w:val="0000FF"/>
          <w:sz w:val="19"/>
        </w:rPr>
        <w:t>ç</w:t>
      </w:r>
      <w:r>
        <w:rPr>
          <w:color w:val="0000FF"/>
          <w:sz w:val="19"/>
          <w:u w:val="single" w:color="0000FF"/>
        </w:rPr>
        <w:t>ão</w:t>
      </w:r>
      <w:r>
        <w:rPr>
          <w:color w:val="0000FF"/>
          <w:sz w:val="19"/>
          <w:u w:val="single" w:color="0000FF"/>
        </w:rPr>
        <w:fldChar w:fldCharType="end"/>
      </w:r>
      <w:r>
        <w:rPr>
          <w:sz w:val="19"/>
        </w:rPr>
        <w:t>;</w:t>
      </w:r>
    </w:p>
    <w:p w14:paraId="1CD97ED7">
      <w:pPr>
        <w:pStyle w:val="8"/>
        <w:numPr>
          <w:ilvl w:val="2"/>
          <w:numId w:val="3"/>
        </w:numPr>
        <w:tabs>
          <w:tab w:val="left" w:pos="617"/>
        </w:tabs>
        <w:spacing w:before="82" w:after="0" w:line="240" w:lineRule="auto"/>
        <w:ind w:left="617" w:right="0" w:hanging="427"/>
        <w:jc w:val="left"/>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FF"/>
          <w:sz w:val="19"/>
          <w:u w:val="single" w:color="0000FF"/>
        </w:rPr>
        <w:t>incisos III e IV</w:t>
      </w:r>
      <w:r>
        <w:rPr>
          <w:color w:val="0000FF"/>
          <w:spacing w:val="-4"/>
          <w:sz w:val="19"/>
          <w:u w:val="single" w:color="0000FF"/>
        </w:rPr>
        <w:t xml:space="preserve"> </w:t>
      </w:r>
      <w:r>
        <w:rPr>
          <w:color w:val="0000FF"/>
          <w:sz w:val="19"/>
          <w:u w:val="single" w:color="0000FF"/>
        </w:rPr>
        <w:t xml:space="preserve">do art. 1º e no inciso III do art. 5º da Constituição </w:t>
      </w:r>
      <w:r>
        <w:rPr>
          <w:color w:val="0000FF"/>
          <w:spacing w:val="-2"/>
          <w:sz w:val="19"/>
          <w:u w:val="single" w:color="0000FF"/>
        </w:rPr>
        <w:t>Federal</w:t>
      </w:r>
      <w:r>
        <w:rPr>
          <w:color w:val="0000FF"/>
          <w:spacing w:val="-2"/>
          <w:sz w:val="19"/>
          <w:u w:val="single" w:color="0000FF"/>
        </w:rPr>
        <w:fldChar w:fldCharType="end"/>
      </w:r>
      <w:r>
        <w:rPr>
          <w:spacing w:val="-2"/>
          <w:sz w:val="19"/>
        </w:rPr>
        <w:t>;</w:t>
      </w:r>
    </w:p>
    <w:p w14:paraId="529E26FF">
      <w:pPr>
        <w:pStyle w:val="8"/>
        <w:numPr>
          <w:ilvl w:val="2"/>
          <w:numId w:val="3"/>
        </w:numPr>
        <w:tabs>
          <w:tab w:val="left" w:pos="617"/>
        </w:tabs>
        <w:spacing w:before="102" w:after="0" w:line="240" w:lineRule="auto"/>
        <w:ind w:left="617" w:right="0" w:hanging="427"/>
        <w:jc w:val="left"/>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75CA2AAF">
      <w:pPr>
        <w:pStyle w:val="8"/>
        <w:numPr>
          <w:ilvl w:val="2"/>
          <w:numId w:val="3"/>
        </w:numPr>
        <w:tabs>
          <w:tab w:val="left" w:pos="617"/>
        </w:tabs>
        <w:spacing w:before="103" w:after="0" w:line="240" w:lineRule="auto"/>
        <w:ind w:left="617" w:right="0" w:hanging="427"/>
        <w:jc w:val="left"/>
        <w:rPr>
          <w:sz w:val="19"/>
        </w:rPr>
      </w:pPr>
      <w:r>
        <w:rPr>
          <w:sz w:val="19"/>
        </w:rPr>
        <w:t xml:space="preserve">cumpre as exigências de elaboração independente de proposta previstas no Decreto nº 43.150, de 24 de agosto de </w:t>
      </w:r>
      <w:r>
        <w:rPr>
          <w:spacing w:val="-2"/>
          <w:sz w:val="19"/>
        </w:rPr>
        <w:t>2011;</w:t>
      </w:r>
    </w:p>
    <w:p w14:paraId="4D8ED43C">
      <w:pPr>
        <w:pStyle w:val="8"/>
        <w:numPr>
          <w:ilvl w:val="2"/>
          <w:numId w:val="3"/>
        </w:numPr>
        <w:tabs>
          <w:tab w:val="left" w:pos="631"/>
        </w:tabs>
        <w:spacing w:before="94" w:after="0" w:line="235" w:lineRule="auto"/>
        <w:ind w:left="190" w:right="188" w:firstLine="0"/>
        <w:jc w:val="left"/>
        <w:rPr>
          <w:sz w:val="19"/>
        </w:rPr>
      </w:pPr>
      <w:r>
        <w:rPr>
          <w:sz w:val="19"/>
        </w:rPr>
        <w:t>está</w:t>
      </w:r>
      <w:r>
        <w:rPr>
          <w:spacing w:val="13"/>
          <w:sz w:val="19"/>
        </w:rPr>
        <w:t xml:space="preserve"> </w:t>
      </w:r>
      <w:r>
        <w:rPr>
          <w:sz w:val="19"/>
        </w:rPr>
        <w:t>ciente</w:t>
      </w:r>
      <w:r>
        <w:rPr>
          <w:spacing w:val="13"/>
          <w:sz w:val="19"/>
        </w:rPr>
        <w:t xml:space="preserve"> </w:t>
      </w:r>
      <w:r>
        <w:rPr>
          <w:sz w:val="19"/>
        </w:rPr>
        <w:t>da</w:t>
      </w:r>
      <w:r>
        <w:rPr>
          <w:spacing w:val="13"/>
          <w:sz w:val="19"/>
        </w:rPr>
        <w:t xml:space="preserve"> </w:t>
      </w:r>
      <w:r>
        <w:rPr>
          <w:sz w:val="19"/>
        </w:rPr>
        <w:t>obrigação</w:t>
      </w:r>
      <w:r>
        <w:rPr>
          <w:spacing w:val="13"/>
          <w:sz w:val="19"/>
        </w:rPr>
        <w:t xml:space="preserve"> </w:t>
      </w:r>
      <w:r>
        <w:rPr>
          <w:sz w:val="19"/>
        </w:rPr>
        <w:t>de</w:t>
      </w:r>
      <w:r>
        <w:rPr>
          <w:spacing w:val="13"/>
          <w:sz w:val="19"/>
        </w:rPr>
        <w:t xml:space="preserve"> </w:t>
      </w:r>
      <w:r>
        <w:rPr>
          <w:sz w:val="19"/>
        </w:rPr>
        <w:t>cumprimento</w:t>
      </w:r>
      <w:r>
        <w:rPr>
          <w:spacing w:val="13"/>
          <w:sz w:val="19"/>
        </w:rPr>
        <w:t xml:space="preserve"> </w:t>
      </w:r>
      <w:r>
        <w:rPr>
          <w:sz w:val="19"/>
        </w:rPr>
        <w:t>de</w:t>
      </w:r>
      <w:r>
        <w:rPr>
          <w:spacing w:val="13"/>
          <w:sz w:val="19"/>
        </w:rPr>
        <w:t xml:space="preserve"> </w:t>
      </w:r>
      <w:r>
        <w:rPr>
          <w:sz w:val="19"/>
        </w:rPr>
        <w:t>cota</w:t>
      </w:r>
      <w:r>
        <w:rPr>
          <w:spacing w:val="13"/>
          <w:sz w:val="19"/>
        </w:rPr>
        <w:t xml:space="preserve"> </w:t>
      </w:r>
      <w:r>
        <w:rPr>
          <w:sz w:val="19"/>
        </w:rPr>
        <w:t>de</w:t>
      </w:r>
      <w:r>
        <w:rPr>
          <w:spacing w:val="13"/>
          <w:sz w:val="19"/>
        </w:rPr>
        <w:t xml:space="preserve"> </w:t>
      </w:r>
      <w:r>
        <w:rPr>
          <w:sz w:val="19"/>
        </w:rPr>
        <w:t>aprendiz,</w:t>
      </w:r>
      <w:r>
        <w:rPr>
          <w:spacing w:val="13"/>
          <w:sz w:val="19"/>
        </w:rPr>
        <w:t xml:space="preserve"> </w:t>
      </w:r>
      <w:r>
        <w:rPr>
          <w:sz w:val="19"/>
        </w:rPr>
        <w:t>na</w:t>
      </w:r>
      <w:r>
        <w:rPr>
          <w:spacing w:val="13"/>
          <w:sz w:val="19"/>
        </w:rPr>
        <w:t xml:space="preserve"> </w:t>
      </w:r>
      <w:r>
        <w:rPr>
          <w:sz w:val="19"/>
        </w:rPr>
        <w:t>forma</w:t>
      </w:r>
      <w:r>
        <w:rPr>
          <w:spacing w:val="13"/>
          <w:sz w:val="19"/>
        </w:rPr>
        <w:t xml:space="preserve"> </w:t>
      </w:r>
      <w:r>
        <w:rPr>
          <w:sz w:val="19"/>
        </w:rPr>
        <w:t>dos</w:t>
      </w:r>
      <w:r>
        <w:rPr>
          <w:spacing w:val="13"/>
          <w:sz w:val="19"/>
        </w:rPr>
        <w:t xml:space="preserve"> </w:t>
      </w:r>
      <w:r>
        <w:rPr>
          <w:sz w:val="19"/>
        </w:rPr>
        <w:t>artigos</w:t>
      </w:r>
      <w:r>
        <w:rPr>
          <w:spacing w:val="13"/>
          <w:sz w:val="19"/>
        </w:rPr>
        <w:t xml:space="preserve"> </w:t>
      </w:r>
      <w:r>
        <w:rPr>
          <w:sz w:val="19"/>
        </w:rPr>
        <w:t>429</w:t>
      </w:r>
      <w:r>
        <w:rPr>
          <w:spacing w:val="13"/>
          <w:sz w:val="19"/>
        </w:rPr>
        <w:t xml:space="preserve"> </w:t>
      </w:r>
      <w:r>
        <w:rPr>
          <w:sz w:val="19"/>
        </w:rPr>
        <w:t>e</w:t>
      </w:r>
      <w:r>
        <w:rPr>
          <w:spacing w:val="13"/>
          <w:sz w:val="19"/>
        </w:rPr>
        <w:t xml:space="preserve"> </w:t>
      </w:r>
      <w:r>
        <w:rPr>
          <w:sz w:val="19"/>
        </w:rPr>
        <w:t>seguintes</w:t>
      </w:r>
      <w:r>
        <w:rPr>
          <w:spacing w:val="13"/>
          <w:sz w:val="19"/>
        </w:rPr>
        <w:t xml:space="preserve"> </w:t>
      </w:r>
      <w:r>
        <w:rPr>
          <w:sz w:val="19"/>
        </w:rPr>
        <w:t>da</w:t>
      </w:r>
      <w:r>
        <w:rPr>
          <w:spacing w:val="13"/>
          <w:sz w:val="19"/>
        </w:rPr>
        <w:t xml:space="preserve"> </w:t>
      </w:r>
      <w:r>
        <w:rPr>
          <w:sz w:val="19"/>
        </w:rPr>
        <w:t>Consolidação</w:t>
      </w:r>
      <w:r>
        <w:rPr>
          <w:spacing w:val="13"/>
          <w:sz w:val="19"/>
        </w:rPr>
        <w:t xml:space="preserve"> </w:t>
      </w:r>
      <w:r>
        <w:rPr>
          <w:sz w:val="19"/>
        </w:rPr>
        <w:t>das</w:t>
      </w:r>
      <w:r>
        <w:rPr>
          <w:spacing w:val="13"/>
          <w:sz w:val="19"/>
        </w:rPr>
        <w:t xml:space="preserve"> </w:t>
      </w:r>
      <w:r>
        <w:rPr>
          <w:sz w:val="19"/>
        </w:rPr>
        <w:t>Leis</w:t>
      </w:r>
      <w:r>
        <w:rPr>
          <w:spacing w:val="13"/>
          <w:sz w:val="19"/>
        </w:rPr>
        <w:t xml:space="preserve"> </w:t>
      </w:r>
      <w:r>
        <w:rPr>
          <w:sz w:val="19"/>
        </w:rPr>
        <w:t>do</w:t>
      </w:r>
      <w:r>
        <w:rPr>
          <w:spacing w:val="10"/>
          <w:sz w:val="19"/>
        </w:rPr>
        <w:t xml:space="preserve"> </w:t>
      </w:r>
      <w:r>
        <w:rPr>
          <w:sz w:val="19"/>
        </w:rPr>
        <w:t>Trabalho,</w:t>
      </w:r>
      <w:r>
        <w:rPr>
          <w:spacing w:val="13"/>
          <w:sz w:val="19"/>
        </w:rPr>
        <w:t xml:space="preserve"> </w:t>
      </w:r>
      <w:r>
        <w:rPr>
          <w:sz w:val="19"/>
        </w:rPr>
        <w:t>e</w:t>
      </w:r>
      <w:r>
        <w:rPr>
          <w:spacing w:val="13"/>
          <w:sz w:val="19"/>
        </w:rPr>
        <w:t xml:space="preserve"> </w:t>
      </w:r>
      <w:r>
        <w:rPr>
          <w:sz w:val="19"/>
        </w:rPr>
        <w:t>da</w:t>
      </w:r>
      <w:r>
        <w:rPr>
          <w:spacing w:val="13"/>
          <w:sz w:val="19"/>
        </w:rPr>
        <w:t xml:space="preserve"> </w:t>
      </w:r>
      <w:r>
        <w:rPr>
          <w:sz w:val="19"/>
        </w:rPr>
        <w:t>necessidade</w:t>
      </w:r>
      <w:r>
        <w:rPr>
          <w:spacing w:val="13"/>
          <w:sz w:val="19"/>
        </w:rPr>
        <w:t xml:space="preserve"> </w:t>
      </w:r>
      <w:r>
        <w:rPr>
          <w:sz w:val="19"/>
        </w:rPr>
        <w:t>de</w:t>
      </w:r>
      <w:r>
        <w:rPr>
          <w:spacing w:val="13"/>
          <w:sz w:val="19"/>
        </w:rPr>
        <w:t xml:space="preserve"> </w:t>
      </w:r>
      <w:r>
        <w:rPr>
          <w:sz w:val="19"/>
        </w:rPr>
        <w:t>comprovar</w:t>
      </w:r>
      <w:r>
        <w:rPr>
          <w:spacing w:val="13"/>
          <w:sz w:val="19"/>
        </w:rPr>
        <w:t xml:space="preserve"> </w:t>
      </w:r>
      <w:r>
        <w:rPr>
          <w:sz w:val="19"/>
        </w:rPr>
        <w:t>o</w:t>
      </w:r>
      <w:r>
        <w:rPr>
          <w:spacing w:val="13"/>
          <w:sz w:val="19"/>
        </w:rPr>
        <w:t xml:space="preserve"> </w:t>
      </w:r>
      <w:r>
        <w:rPr>
          <w:sz w:val="19"/>
        </w:rPr>
        <w:t>cumprimento</w:t>
      </w:r>
      <w:r>
        <w:rPr>
          <w:spacing w:val="13"/>
          <w:sz w:val="19"/>
        </w:rPr>
        <w:t xml:space="preserve"> </w:t>
      </w:r>
      <w:r>
        <w:rPr>
          <w:sz w:val="19"/>
        </w:rPr>
        <w:t>dessa exigência, por meio de certidão, no momento de assinatura do contrato;</w:t>
      </w:r>
    </w:p>
    <w:p w14:paraId="00F3A18B">
      <w:pPr>
        <w:pStyle w:val="8"/>
        <w:numPr>
          <w:ilvl w:val="2"/>
          <w:numId w:val="3"/>
        </w:numPr>
        <w:tabs>
          <w:tab w:val="left" w:pos="619"/>
        </w:tabs>
        <w:spacing w:before="103" w:after="0" w:line="261" w:lineRule="auto"/>
        <w:ind w:left="190" w:right="188" w:firstLine="0"/>
        <w:jc w:val="left"/>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751C8ECF">
      <w:pPr>
        <w:pStyle w:val="8"/>
        <w:numPr>
          <w:ilvl w:val="1"/>
          <w:numId w:val="3"/>
        </w:numPr>
        <w:tabs>
          <w:tab w:val="left" w:pos="475"/>
        </w:tabs>
        <w:spacing w:before="82" w:after="0" w:line="240" w:lineRule="auto"/>
        <w:ind w:left="475" w:right="0" w:hanging="285"/>
        <w:jc w:val="left"/>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FF"/>
          <w:sz w:val="19"/>
          <w:u w:val="single" w:color="0000FF"/>
        </w:rPr>
        <w:t>art.</w:t>
      </w:r>
      <w:r>
        <w:rPr>
          <w:color w:val="0000FF"/>
          <w:spacing w:val="-1"/>
          <w:sz w:val="19"/>
          <w:u w:val="single" w:color="0000FF"/>
        </w:rPr>
        <w:t xml:space="preserve"> </w:t>
      </w:r>
      <w:r>
        <w:rPr>
          <w:color w:val="0000FF"/>
          <w:sz w:val="19"/>
          <w:u w:val="single" w:color="0000FF"/>
        </w:rPr>
        <w:t>16 da</w:t>
      </w:r>
      <w:r>
        <w:rPr>
          <w:color w:val="0000FF"/>
          <w:spacing w:val="-1"/>
          <w:sz w:val="19"/>
          <w:u w:val="single" w:color="0000FF"/>
        </w:rPr>
        <w:t xml:space="preserve"> </w:t>
      </w:r>
      <w:r>
        <w:rPr>
          <w:color w:val="0000FF"/>
          <w:sz w:val="19"/>
          <w:u w:val="single" w:color="0000FF"/>
        </w:rPr>
        <w:t xml:space="preserve">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30D2413F">
      <w:pPr>
        <w:pStyle w:val="8"/>
        <w:numPr>
          <w:ilvl w:val="1"/>
          <w:numId w:val="3"/>
        </w:numPr>
        <w:tabs>
          <w:tab w:val="left" w:pos="503"/>
        </w:tabs>
        <w:spacing w:before="102" w:after="0" w:line="247" w:lineRule="auto"/>
        <w:ind w:left="190" w:right="188"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FF"/>
          <w:sz w:val="19"/>
          <w:u w:val="single" w:color="0000FF"/>
        </w:rPr>
        <w:t>art. 3° da Lei Complementar nº 123/2006</w:t>
      </w:r>
      <w:r>
        <w:rPr>
          <w:color w:val="0000FF"/>
          <w:sz w:val="19"/>
          <w:u w:val="single" w:color="0000FF"/>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FF"/>
          <w:sz w:val="19"/>
          <w:u w:val="single" w:color="0000FF"/>
        </w:rPr>
        <w:t>arts. 42 a 49</w:t>
      </w:r>
      <w:r>
        <w:rPr>
          <w:color w:val="0000FF"/>
          <w:sz w:val="19"/>
          <w:u w:val="single" w:color="0000FF"/>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FF"/>
          <w:sz w:val="19"/>
        </w:rPr>
        <w:t>§§</w:t>
      </w:r>
      <w:r>
        <w:rPr>
          <w:color w:val="0000FF"/>
          <w:sz w:val="19"/>
          <w:u w:val="single" w:color="0000FF"/>
        </w:rPr>
        <w:t xml:space="preserve"> 1º ao 3º do art. 4º da Lei n.º</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"http://www.planalto.gov.br/ccivil_03/_ato2019-2022/2021/lei/L14133.htm#art4%C2%A71" \h </w:instrText>
      </w:r>
      <w:r>
        <w:fldChar w:fldCharType="separate"/>
      </w:r>
      <w:r>
        <w:rPr>
          <w:color w:val="0000FF"/>
          <w:spacing w:val="-2"/>
          <w:sz w:val="19"/>
          <w:u w:val="single" w:color="0000FF"/>
        </w:rPr>
        <w:t>14.133/2021.</w:t>
      </w:r>
      <w:r>
        <w:rPr>
          <w:color w:val="0000FF"/>
          <w:spacing w:val="-2"/>
          <w:sz w:val="19"/>
          <w:u w:val="single" w:color="0000FF"/>
        </w:rPr>
        <w:fldChar w:fldCharType="end"/>
      </w:r>
    </w:p>
    <w:p w14:paraId="7EB66085">
      <w:pPr>
        <w:pStyle w:val="8"/>
        <w:numPr>
          <w:ilvl w:val="2"/>
          <w:numId w:val="3"/>
        </w:numPr>
        <w:tabs>
          <w:tab w:val="left" w:pos="617"/>
        </w:tabs>
        <w:spacing w:before="109" w:after="0" w:line="240" w:lineRule="auto"/>
        <w:ind w:left="617" w:right="0" w:hanging="427"/>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451D14BC">
      <w:pPr>
        <w:pStyle w:val="8"/>
        <w:numPr>
          <w:ilvl w:val="2"/>
          <w:numId w:val="3"/>
        </w:numPr>
        <w:tabs>
          <w:tab w:val="left" w:pos="626"/>
        </w:tabs>
        <w:spacing w:before="103" w:after="0" w:line="247" w:lineRule="auto"/>
        <w:ind w:left="190" w:right="188"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FF"/>
          <w:sz w:val="19"/>
          <w:u w:val="single" w:color="0000FF"/>
        </w:rPr>
        <w:t>Lei Complementar nº 123/2006</w:t>
      </w:r>
      <w:r>
        <w:rPr>
          <w:color w:val="0000FF"/>
          <w:sz w:val="19"/>
          <w:u w:val="single" w:color="0000FF"/>
        </w:rPr>
        <w:fldChar w:fldCharType="end"/>
      </w:r>
      <w:r>
        <w:rPr>
          <w:sz w:val="19"/>
        </w:rPr>
        <w:t>, mesmo que microempresa, empresa de pequeno porte ou sociedade cooperativa.</w:t>
      </w:r>
    </w:p>
    <w:p w14:paraId="14B17B4D">
      <w:pPr>
        <w:pStyle w:val="8"/>
        <w:numPr>
          <w:ilvl w:val="1"/>
          <w:numId w:val="3"/>
        </w:numPr>
        <w:tabs>
          <w:tab w:val="left" w:pos="464"/>
        </w:tabs>
        <w:spacing w:before="96" w:after="0" w:line="240" w:lineRule="auto"/>
        <w:ind w:left="464" w:right="0"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FF"/>
          <w:sz w:val="19"/>
          <w:u w:val="single" w:color="0000FF"/>
        </w:rPr>
        <w:t>Lei nº 14.133/2021</w:t>
      </w:r>
      <w:r>
        <w:rPr>
          <w:color w:val="0000FF"/>
          <w:sz w:val="19"/>
          <w:u w:val="single" w:color="0000FF"/>
        </w:rPr>
        <w:fldChar w:fldCharType="end"/>
      </w:r>
      <w:r>
        <w:rPr>
          <w:color w:val="0000FF"/>
          <w:sz w:val="19"/>
        </w:rPr>
        <w:t xml:space="preserve"> </w:t>
      </w:r>
      <w:r>
        <w:rPr>
          <w:sz w:val="19"/>
        </w:rPr>
        <w:t xml:space="preserve">e neste </w:t>
      </w:r>
      <w:r>
        <w:rPr>
          <w:spacing w:val="-2"/>
          <w:sz w:val="19"/>
        </w:rPr>
        <w:t>Edital.</w:t>
      </w:r>
    </w:p>
    <w:p w14:paraId="08138E9B">
      <w:pPr>
        <w:pStyle w:val="8"/>
        <w:numPr>
          <w:ilvl w:val="1"/>
          <w:numId w:val="3"/>
        </w:numPr>
        <w:tabs>
          <w:tab w:val="left" w:pos="484"/>
        </w:tabs>
        <w:spacing w:before="114" w:after="0" w:line="247" w:lineRule="auto"/>
        <w:ind w:left="190" w:right="188" w:firstLine="0"/>
        <w:jc w:val="left"/>
        <w:rPr>
          <w:sz w:val="19"/>
        </w:rPr>
      </w:pPr>
      <w:r>
        <w:rPr>
          <w:sz w:val="19"/>
        </w:rPr>
        <w:t>Os licitantes poderão retirar ou substituir a proposta ou, na hipótese de a fase de habilitação anteceder as fases de apresentação de propostas e lances e de julgamento, os documentos de habilitação</w:t>
      </w:r>
      <w:r>
        <w:rPr>
          <w:spacing w:val="80"/>
          <w:sz w:val="19"/>
        </w:rPr>
        <w:t xml:space="preserve"> </w:t>
      </w:r>
      <w:r>
        <w:rPr>
          <w:sz w:val="19"/>
        </w:rPr>
        <w:t>anteriormente inseridos no sistema, até a abertura da sessão pública.</w:t>
      </w:r>
    </w:p>
    <w:p w14:paraId="6D9FCB94">
      <w:pPr>
        <w:pStyle w:val="8"/>
        <w:numPr>
          <w:ilvl w:val="1"/>
          <w:numId w:val="3"/>
        </w:numPr>
        <w:tabs>
          <w:tab w:val="left" w:pos="487"/>
        </w:tabs>
        <w:spacing w:before="97" w:after="0" w:line="247" w:lineRule="auto"/>
        <w:ind w:left="190" w:right="188" w:firstLine="0"/>
        <w:jc w:val="left"/>
        <w:rPr>
          <w:sz w:val="19"/>
        </w:rPr>
      </w:pPr>
      <w:r>
        <w:rPr>
          <w:sz w:val="19"/>
        </w:rPr>
        <w:t>Não</w:t>
      </w:r>
      <w:r>
        <w:rPr>
          <w:spacing w:val="11"/>
          <w:sz w:val="19"/>
        </w:rPr>
        <w:t xml:space="preserve"> </w:t>
      </w:r>
      <w:r>
        <w:rPr>
          <w:sz w:val="19"/>
        </w:rPr>
        <w:t>haverá</w:t>
      </w:r>
      <w:r>
        <w:rPr>
          <w:spacing w:val="11"/>
          <w:sz w:val="19"/>
        </w:rPr>
        <w:t xml:space="preserve"> </w:t>
      </w:r>
      <w:r>
        <w:rPr>
          <w:sz w:val="19"/>
        </w:rPr>
        <w:t>ordem</w:t>
      </w:r>
      <w:r>
        <w:rPr>
          <w:spacing w:val="11"/>
          <w:sz w:val="19"/>
        </w:rPr>
        <w:t xml:space="preserve"> </w:t>
      </w:r>
      <w:r>
        <w:rPr>
          <w:sz w:val="19"/>
        </w:rPr>
        <w:t>de</w:t>
      </w:r>
      <w:r>
        <w:rPr>
          <w:spacing w:val="11"/>
          <w:sz w:val="19"/>
        </w:rPr>
        <w:t xml:space="preserve"> </w:t>
      </w:r>
      <w:r>
        <w:rPr>
          <w:sz w:val="19"/>
        </w:rPr>
        <w:t>classificação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apresentação</w:t>
      </w:r>
      <w:r>
        <w:rPr>
          <w:spacing w:val="11"/>
          <w:sz w:val="19"/>
        </w:rPr>
        <w:t xml:space="preserve"> </w:t>
      </w:r>
      <w:r>
        <w:rPr>
          <w:sz w:val="19"/>
        </w:rPr>
        <w:t>da</w:t>
      </w:r>
      <w:r>
        <w:rPr>
          <w:spacing w:val="11"/>
          <w:sz w:val="19"/>
        </w:rPr>
        <w:t xml:space="preserve"> </w:t>
      </w:r>
      <w:r>
        <w:rPr>
          <w:sz w:val="19"/>
        </w:rPr>
        <w:t>proposta</w:t>
      </w:r>
      <w:r>
        <w:rPr>
          <w:spacing w:val="11"/>
          <w:sz w:val="19"/>
        </w:rPr>
        <w:t xml:space="preserve"> </w:t>
      </w:r>
      <w:r>
        <w:rPr>
          <w:sz w:val="19"/>
        </w:rPr>
        <w:t>e</w:t>
      </w:r>
      <w:r>
        <w:rPr>
          <w:spacing w:val="11"/>
          <w:sz w:val="19"/>
        </w:rPr>
        <w:t xml:space="preserve"> </w:t>
      </w:r>
      <w:r>
        <w:rPr>
          <w:sz w:val="19"/>
        </w:rPr>
        <w:t>das</w:t>
      </w:r>
      <w:r>
        <w:rPr>
          <w:spacing w:val="11"/>
          <w:sz w:val="19"/>
        </w:rPr>
        <w:t xml:space="preserve"> </w:t>
      </w:r>
      <w:r>
        <w:rPr>
          <w:sz w:val="19"/>
        </w:rPr>
        <w:t>declarações</w:t>
      </w:r>
      <w:r>
        <w:rPr>
          <w:spacing w:val="11"/>
          <w:sz w:val="19"/>
        </w:rPr>
        <w:t xml:space="preserve"> </w:t>
      </w:r>
      <w:r>
        <w:rPr>
          <w:sz w:val="19"/>
        </w:rPr>
        <w:t>pelo</w:t>
      </w:r>
      <w:r>
        <w:rPr>
          <w:spacing w:val="11"/>
          <w:sz w:val="19"/>
        </w:rPr>
        <w:t xml:space="preserve"> </w:t>
      </w:r>
      <w:r>
        <w:rPr>
          <w:sz w:val="19"/>
        </w:rPr>
        <w:t>licitante,</w:t>
      </w:r>
      <w:r>
        <w:rPr>
          <w:spacing w:val="11"/>
          <w:sz w:val="19"/>
        </w:rPr>
        <w:t xml:space="preserve"> </w:t>
      </w:r>
      <w:r>
        <w:rPr>
          <w:sz w:val="19"/>
        </w:rPr>
        <w:t>o</w:t>
      </w:r>
      <w:r>
        <w:rPr>
          <w:spacing w:val="11"/>
          <w:sz w:val="19"/>
        </w:rPr>
        <w:t xml:space="preserve"> </w:t>
      </w:r>
      <w:r>
        <w:rPr>
          <w:sz w:val="19"/>
        </w:rPr>
        <w:t>que</w:t>
      </w:r>
      <w:r>
        <w:rPr>
          <w:spacing w:val="11"/>
          <w:sz w:val="19"/>
        </w:rPr>
        <w:t xml:space="preserve"> </w:t>
      </w:r>
      <w:r>
        <w:rPr>
          <w:sz w:val="19"/>
        </w:rPr>
        <w:t>ocorrerá</w:t>
      </w:r>
      <w:r>
        <w:rPr>
          <w:spacing w:val="11"/>
          <w:sz w:val="19"/>
        </w:rPr>
        <w:t xml:space="preserve"> </w:t>
      </w:r>
      <w:r>
        <w:rPr>
          <w:sz w:val="19"/>
        </w:rPr>
        <w:t>somente</w:t>
      </w:r>
      <w:r>
        <w:rPr>
          <w:spacing w:val="11"/>
          <w:sz w:val="19"/>
        </w:rPr>
        <w:t xml:space="preserve"> </w:t>
      </w:r>
      <w:r>
        <w:rPr>
          <w:sz w:val="19"/>
        </w:rPr>
        <w:t>após</w:t>
      </w:r>
      <w:r>
        <w:rPr>
          <w:spacing w:val="11"/>
          <w:sz w:val="19"/>
        </w:rPr>
        <w:t xml:space="preserve"> </w:t>
      </w:r>
      <w:r>
        <w:rPr>
          <w:sz w:val="19"/>
        </w:rPr>
        <w:t>os</w:t>
      </w:r>
      <w:r>
        <w:rPr>
          <w:spacing w:val="11"/>
          <w:sz w:val="19"/>
        </w:rPr>
        <w:t xml:space="preserve"> </w:t>
      </w:r>
      <w:r>
        <w:rPr>
          <w:sz w:val="19"/>
        </w:rPr>
        <w:t>procedimentos</w:t>
      </w:r>
      <w:r>
        <w:rPr>
          <w:spacing w:val="11"/>
          <w:sz w:val="19"/>
        </w:rPr>
        <w:t xml:space="preserve"> </w:t>
      </w:r>
      <w:r>
        <w:rPr>
          <w:sz w:val="19"/>
        </w:rPr>
        <w:t>de</w:t>
      </w:r>
      <w:r>
        <w:rPr>
          <w:spacing w:val="11"/>
          <w:sz w:val="19"/>
        </w:rPr>
        <w:t xml:space="preserve"> </w:t>
      </w:r>
      <w:r>
        <w:rPr>
          <w:sz w:val="19"/>
        </w:rPr>
        <w:t>abertura</w:t>
      </w:r>
      <w:r>
        <w:rPr>
          <w:spacing w:val="11"/>
          <w:sz w:val="19"/>
        </w:rPr>
        <w:t xml:space="preserve"> </w:t>
      </w:r>
      <w:r>
        <w:rPr>
          <w:sz w:val="19"/>
        </w:rPr>
        <w:t>da</w:t>
      </w:r>
      <w:r>
        <w:rPr>
          <w:spacing w:val="11"/>
          <w:sz w:val="19"/>
        </w:rPr>
        <w:t xml:space="preserve"> </w:t>
      </w:r>
      <w:r>
        <w:rPr>
          <w:sz w:val="19"/>
        </w:rPr>
        <w:t>sessão</w:t>
      </w:r>
      <w:r>
        <w:rPr>
          <w:spacing w:val="11"/>
          <w:sz w:val="19"/>
        </w:rPr>
        <w:t xml:space="preserve"> </w:t>
      </w:r>
      <w:r>
        <w:rPr>
          <w:sz w:val="19"/>
        </w:rPr>
        <w:t>pública</w:t>
      </w:r>
      <w:r>
        <w:rPr>
          <w:spacing w:val="11"/>
          <w:sz w:val="19"/>
        </w:rPr>
        <w:t xml:space="preserve"> </w:t>
      </w:r>
      <w:r>
        <w:rPr>
          <w:sz w:val="19"/>
        </w:rPr>
        <w:t>e</w:t>
      </w:r>
      <w:r>
        <w:rPr>
          <w:spacing w:val="11"/>
          <w:sz w:val="19"/>
        </w:rPr>
        <w:t xml:space="preserve"> </w:t>
      </w:r>
      <w:r>
        <w:rPr>
          <w:sz w:val="19"/>
        </w:rPr>
        <w:t>da</w:t>
      </w:r>
      <w:r>
        <w:rPr>
          <w:spacing w:val="11"/>
          <w:sz w:val="19"/>
        </w:rPr>
        <w:t xml:space="preserve"> </w:t>
      </w:r>
      <w:r>
        <w:rPr>
          <w:sz w:val="19"/>
        </w:rPr>
        <w:t>fase</w:t>
      </w:r>
      <w:r>
        <w:rPr>
          <w:spacing w:val="11"/>
          <w:sz w:val="19"/>
        </w:rPr>
        <w:t xml:space="preserve"> </w:t>
      </w:r>
      <w:r>
        <w:rPr>
          <w:sz w:val="19"/>
        </w:rPr>
        <w:t>de envio de lances.</w:t>
      </w:r>
    </w:p>
    <w:p w14:paraId="732CE26B">
      <w:pPr>
        <w:pStyle w:val="8"/>
        <w:numPr>
          <w:ilvl w:val="1"/>
          <w:numId w:val="3"/>
        </w:numPr>
        <w:tabs>
          <w:tab w:val="left" w:pos="464"/>
        </w:tabs>
        <w:spacing w:before="97" w:after="0" w:line="240" w:lineRule="auto"/>
        <w:ind w:left="464" w:right="0" w:hanging="274"/>
        <w:jc w:val="left"/>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3337BA33">
      <w:pPr>
        <w:pStyle w:val="8"/>
        <w:numPr>
          <w:ilvl w:val="1"/>
          <w:numId w:val="3"/>
        </w:numPr>
        <w:tabs>
          <w:tab w:val="left" w:pos="571"/>
        </w:tabs>
        <w:spacing w:before="114" w:after="0" w:line="247" w:lineRule="auto"/>
        <w:ind w:left="190" w:right="188"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47A2FBE">
      <w:pPr>
        <w:pStyle w:val="8"/>
        <w:numPr>
          <w:ilvl w:val="1"/>
          <w:numId w:val="3"/>
        </w:numPr>
        <w:tabs>
          <w:tab w:val="left" w:pos="562"/>
        </w:tabs>
        <w:spacing w:before="96" w:after="0" w:line="240" w:lineRule="auto"/>
        <w:ind w:left="562" w:right="0" w:hanging="372"/>
        <w:jc w:val="both"/>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6F5020BF">
      <w:pPr>
        <w:pStyle w:val="6"/>
        <w:spacing w:before="181"/>
        <w:ind w:left="0"/>
      </w:pPr>
    </w:p>
    <w:p w14:paraId="16306A50">
      <w:pPr>
        <w:pStyle w:val="3"/>
        <w:numPr>
          <w:ilvl w:val="0"/>
          <w:numId w:val="1"/>
        </w:numPr>
        <w:tabs>
          <w:tab w:val="left" w:pos="380"/>
        </w:tabs>
        <w:spacing w:before="0" w:after="0" w:line="240" w:lineRule="auto"/>
        <w:ind w:left="380" w:right="0" w:hanging="190"/>
        <w:jc w:val="left"/>
      </w:pPr>
      <w:r>
        <w:t>DO</w:t>
      </w:r>
      <w:r>
        <w:rPr>
          <w:spacing w:val="-2"/>
        </w:rPr>
        <w:t xml:space="preserve"> </w:t>
      </w:r>
      <w:r>
        <w:t>PREENCHIMENTO</w:t>
      </w:r>
      <w:r>
        <w:rPr>
          <w:spacing w:val="-2"/>
        </w:rPr>
        <w:t xml:space="preserve"> </w:t>
      </w:r>
      <w:r>
        <w:t>DA</w:t>
      </w:r>
      <w:r>
        <w:rPr>
          <w:spacing w:val="-11"/>
        </w:rPr>
        <w:t xml:space="preserve"> </w:t>
      </w:r>
      <w:r>
        <w:rPr>
          <w:spacing w:val="-2"/>
        </w:rPr>
        <w:t>PROPOSTA</w:t>
      </w:r>
    </w:p>
    <w:p w14:paraId="0FC3D138">
      <w:pPr>
        <w:pStyle w:val="8"/>
        <w:numPr>
          <w:ilvl w:val="1"/>
          <w:numId w:val="1"/>
        </w:numPr>
        <w:tabs>
          <w:tab w:val="left" w:pos="522"/>
        </w:tabs>
        <w:spacing w:before="91" w:after="0" w:line="240" w:lineRule="auto"/>
        <w:ind w:left="522" w:right="0" w:hanging="332"/>
        <w:jc w:val="left"/>
        <w:rPr>
          <w:sz w:val="19"/>
        </w:rPr>
      </w:pPr>
      <w:r>
        <w:rPr>
          <w:sz w:val="19"/>
        </w:rPr>
        <w:t xml:space="preserve">O licitante deverá enviar sua proposta mediante o preenchimento, no sistema eletrônico, dos seguintes </w:t>
      </w:r>
      <w:r>
        <w:rPr>
          <w:spacing w:val="-2"/>
          <w:sz w:val="19"/>
        </w:rPr>
        <w:t>campos:</w:t>
      </w:r>
    </w:p>
    <w:p w14:paraId="1206604A">
      <w:pPr>
        <w:pStyle w:val="8"/>
        <w:numPr>
          <w:ilvl w:val="2"/>
          <w:numId w:val="1"/>
        </w:numPr>
        <w:tabs>
          <w:tab w:val="left" w:pos="665"/>
        </w:tabs>
        <w:spacing w:before="90" w:after="0" w:line="240" w:lineRule="auto"/>
        <w:ind w:left="665" w:right="0" w:hanging="475"/>
        <w:jc w:val="left"/>
        <w:rPr>
          <w:sz w:val="19"/>
        </w:rPr>
      </w:pPr>
      <w:r>
        <w:rPr>
          <w:sz w:val="19"/>
        </w:rPr>
        <w:t xml:space="preserve">valor unitário do </w:t>
      </w:r>
      <w:r>
        <w:rPr>
          <w:spacing w:val="-2"/>
          <w:sz w:val="19"/>
        </w:rPr>
        <w:t>item;</w:t>
      </w:r>
    </w:p>
    <w:p w14:paraId="6919A564">
      <w:pPr>
        <w:pStyle w:val="8"/>
        <w:numPr>
          <w:ilvl w:val="2"/>
          <w:numId w:val="1"/>
        </w:numPr>
        <w:tabs>
          <w:tab w:val="left" w:pos="665"/>
        </w:tabs>
        <w:spacing w:before="91" w:after="0" w:line="240" w:lineRule="auto"/>
        <w:ind w:left="665" w:right="0" w:hanging="475"/>
        <w:jc w:val="left"/>
        <w:rPr>
          <w:sz w:val="19"/>
        </w:rPr>
      </w:pPr>
      <w:r>
        <w:rPr>
          <w:spacing w:val="-2"/>
          <w:sz w:val="19"/>
        </w:rPr>
        <w:t>Marca/Fabricante;</w:t>
      </w:r>
    </w:p>
    <w:p w14:paraId="227218C9">
      <w:pPr>
        <w:pStyle w:val="6"/>
        <w:spacing w:before="90"/>
        <w:rPr>
          <w:i/>
        </w:rPr>
      </w:pPr>
      <w:r>
        <w:t>4.1.4.</w:t>
      </w:r>
      <w:r>
        <w:rPr>
          <w:spacing w:val="-2"/>
        </w:rPr>
        <w:t xml:space="preserve"> </w:t>
      </w:r>
      <w:r>
        <w:t>Descrição</w:t>
      </w:r>
      <w:r>
        <w:rPr>
          <w:spacing w:val="-1"/>
        </w:rPr>
        <w:t xml:space="preserve"> </w:t>
      </w:r>
      <w:r>
        <w:t>do</w:t>
      </w:r>
      <w:r>
        <w:rPr>
          <w:spacing w:val="-1"/>
        </w:rPr>
        <w:t xml:space="preserve"> </w:t>
      </w:r>
      <w:r>
        <w:t>objeto,</w:t>
      </w:r>
      <w:r>
        <w:rPr>
          <w:spacing w:val="-1"/>
        </w:rPr>
        <w:t xml:space="preserve"> </w:t>
      </w:r>
      <w:r>
        <w:t>contendo</w:t>
      </w:r>
      <w:r>
        <w:rPr>
          <w:spacing w:val="-1"/>
        </w:rPr>
        <w:t xml:space="preserve"> </w:t>
      </w:r>
      <w:r>
        <w:t>as</w:t>
      </w:r>
      <w:r>
        <w:rPr>
          <w:spacing w:val="-1"/>
        </w:rPr>
        <w:t xml:space="preserve"> </w:t>
      </w:r>
      <w:r>
        <w:t>informações</w:t>
      </w:r>
      <w:r>
        <w:rPr>
          <w:spacing w:val="-1"/>
        </w:rPr>
        <w:t xml:space="preserve"> </w:t>
      </w:r>
      <w:r>
        <w:t>similares</w:t>
      </w:r>
      <w:r>
        <w:rPr>
          <w:spacing w:val="-1"/>
        </w:rPr>
        <w:t xml:space="preserve"> </w:t>
      </w:r>
      <w:r>
        <w:t>à</w:t>
      </w:r>
      <w:r>
        <w:rPr>
          <w:spacing w:val="-1"/>
        </w:rPr>
        <w:t xml:space="preserve"> </w:t>
      </w:r>
      <w:r>
        <w:t>especificação</w:t>
      </w:r>
      <w:r>
        <w:rPr>
          <w:spacing w:val="-1"/>
        </w:rPr>
        <w:t xml:space="preserve"> </w:t>
      </w:r>
      <w:r>
        <w:t>do</w:t>
      </w:r>
      <w:r>
        <w:rPr>
          <w:spacing w:val="-5"/>
        </w:rPr>
        <w:t xml:space="preserve"> </w:t>
      </w:r>
      <w:r>
        <w:t>Termo</w:t>
      </w:r>
      <w:r>
        <w:rPr>
          <w:spacing w:val="-1"/>
        </w:rPr>
        <w:t xml:space="preserve"> </w:t>
      </w:r>
      <w:r>
        <w:t>de</w:t>
      </w:r>
      <w:r>
        <w:rPr>
          <w:spacing w:val="-1"/>
        </w:rPr>
        <w:t xml:space="preserve"> </w:t>
      </w:r>
      <w:r>
        <w:rPr>
          <w:spacing w:val="-2"/>
        </w:rPr>
        <w:t>Referência</w:t>
      </w:r>
      <w:r>
        <w:rPr>
          <w:i/>
          <w:spacing w:val="-2"/>
        </w:rPr>
        <w:t>;</w:t>
      </w:r>
    </w:p>
    <w:p w14:paraId="4E92FCE9">
      <w:pPr>
        <w:pStyle w:val="8"/>
        <w:numPr>
          <w:ilvl w:val="1"/>
          <w:numId w:val="1"/>
        </w:numPr>
        <w:tabs>
          <w:tab w:val="left" w:pos="518"/>
        </w:tabs>
        <w:spacing w:before="91" w:after="0" w:line="240" w:lineRule="auto"/>
        <w:ind w:left="518" w:right="0" w:hanging="328"/>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19C97C8D">
      <w:pPr>
        <w:pStyle w:val="8"/>
        <w:numPr>
          <w:ilvl w:val="1"/>
          <w:numId w:val="4"/>
        </w:numPr>
        <w:tabs>
          <w:tab w:val="left" w:pos="477"/>
        </w:tabs>
        <w:spacing w:before="102" w:after="0" w:line="247" w:lineRule="auto"/>
        <w:ind w:left="190" w:right="188"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7571904E">
      <w:pPr>
        <w:pStyle w:val="8"/>
        <w:numPr>
          <w:ilvl w:val="1"/>
          <w:numId w:val="4"/>
        </w:numPr>
        <w:tabs>
          <w:tab w:val="left" w:pos="483"/>
        </w:tabs>
        <w:spacing w:before="108" w:after="0" w:line="247" w:lineRule="auto"/>
        <w:ind w:left="190" w:right="188" w:firstLine="0"/>
        <w:jc w:val="left"/>
        <w:rPr>
          <w:sz w:val="19"/>
        </w:rPr>
      </w:pPr>
      <w:r>
        <w:rPr>
          <w:sz w:val="19"/>
        </w:rPr>
        <w:t>Os preços ofertados, tanto na proposta inicial, quanto na etapa de lances, serão de exclusiva responsabilidade do licitante, não lhe assistindo o direito de pleitear qualquer alteração, sob alegação de</w:t>
      </w:r>
      <w:r>
        <w:rPr>
          <w:spacing w:val="40"/>
          <w:sz w:val="19"/>
        </w:rPr>
        <w:t xml:space="preserve"> </w:t>
      </w:r>
      <w:r>
        <w:rPr>
          <w:sz w:val="19"/>
        </w:rPr>
        <w:t>erro, omissão ou qualquer outro pretexto.</w:t>
      </w:r>
    </w:p>
    <w:p w14:paraId="5B4F9645">
      <w:pPr>
        <w:pStyle w:val="8"/>
        <w:numPr>
          <w:ilvl w:val="1"/>
          <w:numId w:val="4"/>
        </w:numPr>
        <w:tabs>
          <w:tab w:val="left" w:pos="475"/>
        </w:tabs>
        <w:spacing w:before="97" w:after="0" w:line="247" w:lineRule="auto"/>
        <w:ind w:left="190" w:right="188" w:firstLine="0"/>
        <w:jc w:val="left"/>
        <w:rPr>
          <w:sz w:val="19"/>
        </w:rPr>
      </w:pPr>
      <w:r>
        <w:rPr>
          <w:sz w:val="19"/>
        </w:rPr>
        <w:t>Se</w:t>
      </w:r>
      <w:r>
        <w:rPr>
          <w:spacing w:val="-1"/>
          <w:sz w:val="19"/>
        </w:rPr>
        <w:t xml:space="preserve"> </w:t>
      </w:r>
      <w:r>
        <w:rPr>
          <w:sz w:val="19"/>
        </w:rPr>
        <w:t>o</w:t>
      </w:r>
      <w:r>
        <w:rPr>
          <w:spacing w:val="-1"/>
          <w:sz w:val="19"/>
        </w:rPr>
        <w:t xml:space="preserve"> </w:t>
      </w:r>
      <w:r>
        <w:rPr>
          <w:sz w:val="19"/>
        </w:rPr>
        <w:t>regime</w:t>
      </w:r>
      <w:r>
        <w:rPr>
          <w:spacing w:val="-1"/>
          <w:sz w:val="19"/>
        </w:rPr>
        <w:t xml:space="preserve"> </w:t>
      </w:r>
      <w:r>
        <w:rPr>
          <w:sz w:val="19"/>
        </w:rPr>
        <w:t>tributário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implicar</w:t>
      </w:r>
      <w:r>
        <w:rPr>
          <w:spacing w:val="-1"/>
          <w:sz w:val="19"/>
        </w:rPr>
        <w:t xml:space="preserve"> </w:t>
      </w:r>
      <w:r>
        <w:rPr>
          <w:sz w:val="19"/>
        </w:rPr>
        <w:t>o</w:t>
      </w:r>
      <w:r>
        <w:rPr>
          <w:spacing w:val="-1"/>
          <w:sz w:val="19"/>
        </w:rPr>
        <w:t xml:space="preserve"> </w:t>
      </w:r>
      <w:r>
        <w:rPr>
          <w:sz w:val="19"/>
        </w:rPr>
        <w:t>recolhimento</w:t>
      </w:r>
      <w:r>
        <w:rPr>
          <w:spacing w:val="-1"/>
          <w:sz w:val="19"/>
        </w:rPr>
        <w:t xml:space="preserve"> </w:t>
      </w:r>
      <w:r>
        <w:rPr>
          <w:sz w:val="19"/>
        </w:rPr>
        <w:t>de</w:t>
      </w:r>
      <w:r>
        <w:rPr>
          <w:spacing w:val="-1"/>
          <w:sz w:val="19"/>
        </w:rPr>
        <w:t xml:space="preserve"> </w:t>
      </w:r>
      <w:r>
        <w:rPr>
          <w:sz w:val="19"/>
        </w:rPr>
        <w:t>tributos</w:t>
      </w:r>
      <w:r>
        <w:rPr>
          <w:spacing w:val="-1"/>
          <w:sz w:val="19"/>
        </w:rPr>
        <w:t xml:space="preserve"> </w:t>
      </w:r>
      <w:r>
        <w:rPr>
          <w:sz w:val="19"/>
        </w:rPr>
        <w:t>em</w:t>
      </w:r>
      <w:r>
        <w:rPr>
          <w:spacing w:val="-1"/>
          <w:sz w:val="19"/>
        </w:rPr>
        <w:t xml:space="preserve"> </w:t>
      </w:r>
      <w:r>
        <w:rPr>
          <w:sz w:val="19"/>
        </w:rPr>
        <w:t>percentuais</w:t>
      </w:r>
      <w:r>
        <w:rPr>
          <w:spacing w:val="-1"/>
          <w:sz w:val="19"/>
        </w:rPr>
        <w:t xml:space="preserve"> </w:t>
      </w:r>
      <w:r>
        <w:rPr>
          <w:sz w:val="19"/>
        </w:rPr>
        <w:t>variáveis,</w:t>
      </w:r>
      <w:r>
        <w:rPr>
          <w:spacing w:val="-1"/>
          <w:sz w:val="19"/>
        </w:rPr>
        <w:t xml:space="preserve"> </w:t>
      </w:r>
      <w:r>
        <w:rPr>
          <w:sz w:val="19"/>
        </w:rPr>
        <w:t>a</w:t>
      </w:r>
      <w:r>
        <w:rPr>
          <w:spacing w:val="-1"/>
          <w:sz w:val="19"/>
        </w:rPr>
        <w:t xml:space="preserve"> </w:t>
      </w:r>
      <w:r>
        <w:rPr>
          <w:sz w:val="19"/>
        </w:rPr>
        <w:t>cotação</w:t>
      </w:r>
      <w:r>
        <w:rPr>
          <w:spacing w:val="-1"/>
          <w:sz w:val="19"/>
        </w:rPr>
        <w:t xml:space="preserve"> </w:t>
      </w:r>
      <w:r>
        <w:rPr>
          <w:sz w:val="19"/>
        </w:rPr>
        <w:t>adequada</w:t>
      </w:r>
      <w:r>
        <w:rPr>
          <w:spacing w:val="-1"/>
          <w:sz w:val="19"/>
        </w:rPr>
        <w:t xml:space="preserve"> </w:t>
      </w:r>
      <w:r>
        <w:rPr>
          <w:sz w:val="19"/>
        </w:rPr>
        <w:t>será</w:t>
      </w:r>
      <w:r>
        <w:rPr>
          <w:spacing w:val="-1"/>
          <w:sz w:val="19"/>
        </w:rPr>
        <w:t xml:space="preserve"> </w:t>
      </w:r>
      <w:r>
        <w:rPr>
          <w:sz w:val="19"/>
        </w:rPr>
        <w:t>a</w:t>
      </w:r>
      <w:r>
        <w:rPr>
          <w:spacing w:val="-1"/>
          <w:sz w:val="19"/>
        </w:rPr>
        <w:t xml:space="preserve"> </w:t>
      </w:r>
      <w:r>
        <w:rPr>
          <w:sz w:val="19"/>
        </w:rPr>
        <w:t>que</w:t>
      </w:r>
      <w:r>
        <w:rPr>
          <w:spacing w:val="-1"/>
          <w:sz w:val="19"/>
        </w:rPr>
        <w:t xml:space="preserve"> </w:t>
      </w:r>
      <w:r>
        <w:rPr>
          <w:sz w:val="19"/>
        </w:rPr>
        <w:t>corresponde</w:t>
      </w:r>
      <w:r>
        <w:rPr>
          <w:spacing w:val="-1"/>
          <w:sz w:val="19"/>
        </w:rPr>
        <w:t xml:space="preserve"> </w:t>
      </w:r>
      <w:r>
        <w:rPr>
          <w:sz w:val="19"/>
        </w:rPr>
        <w:t>à</w:t>
      </w:r>
      <w:r>
        <w:rPr>
          <w:spacing w:val="-1"/>
          <w:sz w:val="19"/>
        </w:rPr>
        <w:t xml:space="preserve"> </w:t>
      </w:r>
      <w:r>
        <w:rPr>
          <w:sz w:val="19"/>
        </w:rPr>
        <w:t>média</w:t>
      </w:r>
      <w:r>
        <w:rPr>
          <w:spacing w:val="-1"/>
          <w:sz w:val="19"/>
        </w:rPr>
        <w:t xml:space="preserve"> </w:t>
      </w:r>
      <w:r>
        <w:rPr>
          <w:sz w:val="19"/>
        </w:rPr>
        <w:t>dos</w:t>
      </w:r>
      <w:r>
        <w:rPr>
          <w:spacing w:val="-1"/>
          <w:sz w:val="19"/>
        </w:rPr>
        <w:t xml:space="preserve"> </w:t>
      </w:r>
      <w:r>
        <w:rPr>
          <w:sz w:val="19"/>
        </w:rPr>
        <w:t>efetivos</w:t>
      </w:r>
      <w:r>
        <w:rPr>
          <w:spacing w:val="-1"/>
          <w:sz w:val="19"/>
        </w:rPr>
        <w:t xml:space="preserve"> </w:t>
      </w:r>
      <w:r>
        <w:rPr>
          <w:sz w:val="19"/>
        </w:rPr>
        <w:t>recolhimentos</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nos</w:t>
      </w:r>
      <w:r>
        <w:rPr>
          <w:spacing w:val="-1"/>
          <w:sz w:val="19"/>
        </w:rPr>
        <w:t xml:space="preserve"> </w:t>
      </w:r>
      <w:r>
        <w:rPr>
          <w:sz w:val="19"/>
        </w:rPr>
        <w:t>últimos doze meses.</w:t>
      </w:r>
    </w:p>
    <w:p w14:paraId="00C1E1EA">
      <w:pPr>
        <w:pStyle w:val="8"/>
        <w:numPr>
          <w:ilvl w:val="1"/>
          <w:numId w:val="4"/>
        </w:numPr>
        <w:tabs>
          <w:tab w:val="left" w:pos="475"/>
        </w:tabs>
        <w:spacing w:before="97" w:after="0" w:line="240" w:lineRule="auto"/>
        <w:ind w:left="475" w:right="0" w:hanging="285"/>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45C4574F">
      <w:pPr>
        <w:pStyle w:val="8"/>
        <w:numPr>
          <w:ilvl w:val="1"/>
          <w:numId w:val="4"/>
        </w:numPr>
        <w:tabs>
          <w:tab w:val="left" w:pos="475"/>
        </w:tabs>
        <w:spacing w:before="114" w:after="0" w:line="240" w:lineRule="auto"/>
        <w:ind w:left="475" w:right="0" w:hanging="285"/>
        <w:jc w:val="both"/>
        <w:rPr>
          <w:sz w:val="19"/>
        </w:rPr>
      </w:pPr>
      <w:r>
        <w:rPr>
          <w:sz w:val="19"/>
        </w:rPr>
        <w:t xml:space="preserve">Na presente licitação, a Microempresa e a Empresa de Pequeno Porte poderão se beneficiar do regime de tributação pelo Simples </w:t>
      </w:r>
      <w:r>
        <w:rPr>
          <w:spacing w:val="-2"/>
          <w:sz w:val="19"/>
        </w:rPr>
        <w:t>Nacional.</w:t>
      </w:r>
    </w:p>
    <w:p w14:paraId="41D512BA">
      <w:pPr>
        <w:pStyle w:val="8"/>
        <w:numPr>
          <w:ilvl w:val="1"/>
          <w:numId w:val="4"/>
        </w:numPr>
        <w:tabs>
          <w:tab w:val="left" w:pos="494"/>
        </w:tabs>
        <w:spacing w:before="102" w:after="0" w:line="247" w:lineRule="auto"/>
        <w:ind w:left="190" w:right="188"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53D9159">
      <w:pPr>
        <w:pStyle w:val="8"/>
        <w:numPr>
          <w:ilvl w:val="1"/>
          <w:numId w:val="4"/>
        </w:numPr>
        <w:tabs>
          <w:tab w:val="left" w:pos="493"/>
        </w:tabs>
        <w:spacing w:before="97" w:after="0" w:line="254" w:lineRule="auto"/>
        <w:ind w:left="190" w:right="188"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7E9F0BC">
      <w:pPr>
        <w:pStyle w:val="8"/>
        <w:numPr>
          <w:ilvl w:val="1"/>
          <w:numId w:val="4"/>
        </w:numPr>
        <w:tabs>
          <w:tab w:val="left" w:pos="581"/>
        </w:tabs>
        <w:spacing w:before="89" w:after="0" w:line="247" w:lineRule="auto"/>
        <w:ind w:left="190" w:right="188"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4E9118CC">
      <w:pPr>
        <w:pStyle w:val="8"/>
        <w:numPr>
          <w:ilvl w:val="1"/>
          <w:numId w:val="4"/>
        </w:numPr>
        <w:tabs>
          <w:tab w:val="left" w:pos="562"/>
        </w:tabs>
        <w:spacing w:before="97" w:after="0" w:line="240" w:lineRule="auto"/>
        <w:ind w:left="562" w:right="0" w:hanging="372"/>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1A9724CD">
      <w:pPr>
        <w:pStyle w:val="8"/>
        <w:numPr>
          <w:ilvl w:val="2"/>
          <w:numId w:val="4"/>
        </w:numPr>
        <w:tabs>
          <w:tab w:val="left" w:pos="704"/>
        </w:tabs>
        <w:spacing w:before="102" w:after="0" w:line="240" w:lineRule="auto"/>
        <w:ind w:left="704" w:right="0" w:hanging="514"/>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5B6C55E9">
      <w:pPr>
        <w:pStyle w:val="8"/>
        <w:numPr>
          <w:ilvl w:val="1"/>
          <w:numId w:val="4"/>
        </w:numPr>
        <w:tabs>
          <w:tab w:val="left" w:pos="577"/>
        </w:tabs>
        <w:spacing w:before="114" w:after="0" w:line="247" w:lineRule="auto"/>
        <w:ind w:left="190" w:right="188" w:firstLine="0"/>
        <w:jc w:val="both"/>
        <w:rPr>
          <w:sz w:val="19"/>
        </w:rPr>
      </w:pPr>
      <w:r>
        <w:rPr>
          <w:sz w:val="19"/>
        </w:rPr>
        <w:t>O descumprimento das regras supramencionadas pela</w:t>
      </w:r>
      <w:r>
        <w:rPr>
          <w:spacing w:val="-4"/>
          <w:sz w:val="19"/>
        </w:rPr>
        <w:t xml:space="preserve"> </w:t>
      </w:r>
      <w:r>
        <w:rPr>
          <w:sz w:val="19"/>
        </w:rPr>
        <w:t xml:space="preserve">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FF"/>
          <w:sz w:val="19"/>
          <w:u w:val="single" w:color="0000FF"/>
        </w:rPr>
        <w:t>art. 71, inciso IX, da Constituição</w:t>
      </w:r>
      <w:r>
        <w:rPr>
          <w:color w:val="0000FF"/>
          <w:sz w:val="19"/>
          <w:u w:val="single" w:color="0000FF"/>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06777508">
      <w:pPr>
        <w:pStyle w:val="6"/>
        <w:spacing w:before="176"/>
        <w:ind w:left="0"/>
      </w:pPr>
    </w:p>
    <w:p w14:paraId="5ACCA62C">
      <w:pPr>
        <w:pStyle w:val="3"/>
        <w:numPr>
          <w:ilvl w:val="0"/>
          <w:numId w:val="1"/>
        </w:numPr>
        <w:tabs>
          <w:tab w:val="left" w:pos="380"/>
        </w:tabs>
        <w:spacing w:before="0" w:after="0" w:line="240" w:lineRule="auto"/>
        <w:ind w:left="380" w:right="0" w:hanging="190"/>
        <w:jc w:val="left"/>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76A44F1C">
      <w:pPr>
        <w:pStyle w:val="8"/>
        <w:numPr>
          <w:ilvl w:val="1"/>
          <w:numId w:val="5"/>
        </w:numPr>
        <w:tabs>
          <w:tab w:val="left" w:pos="464"/>
        </w:tabs>
        <w:spacing w:before="103" w:after="0" w:line="240" w:lineRule="auto"/>
        <w:ind w:left="464" w:right="0" w:hanging="274"/>
        <w:jc w:val="both"/>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48988EE5">
      <w:pPr>
        <w:pStyle w:val="8"/>
        <w:numPr>
          <w:ilvl w:val="1"/>
          <w:numId w:val="5"/>
        </w:numPr>
        <w:tabs>
          <w:tab w:val="left" w:pos="475"/>
        </w:tabs>
        <w:spacing w:before="102" w:after="0" w:line="240" w:lineRule="auto"/>
        <w:ind w:left="475" w:right="0" w:hanging="285"/>
        <w:jc w:val="both"/>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530F4477">
      <w:pPr>
        <w:pStyle w:val="8"/>
        <w:numPr>
          <w:ilvl w:val="1"/>
          <w:numId w:val="5"/>
        </w:numPr>
        <w:tabs>
          <w:tab w:val="left" w:pos="475"/>
        </w:tabs>
        <w:spacing w:before="114" w:after="0" w:line="240" w:lineRule="auto"/>
        <w:ind w:left="475" w:right="0" w:hanging="285"/>
        <w:jc w:val="both"/>
        <w:rPr>
          <w:sz w:val="19"/>
        </w:rPr>
      </w:pPr>
      <w:r>
        <w:rPr>
          <w:sz w:val="19"/>
        </w:rPr>
        <w:t xml:space="preserve">O sistema disponibilizará campo próprio para troca de mensagens entre o Pregoeiro e os </w:t>
      </w:r>
      <w:r>
        <w:rPr>
          <w:spacing w:val="-2"/>
          <w:sz w:val="19"/>
        </w:rPr>
        <w:t>licitantes.</w:t>
      </w:r>
    </w:p>
    <w:p w14:paraId="2E0ADE32">
      <w:pPr>
        <w:pStyle w:val="8"/>
        <w:numPr>
          <w:ilvl w:val="1"/>
          <w:numId w:val="5"/>
        </w:numPr>
        <w:tabs>
          <w:tab w:val="left" w:pos="483"/>
        </w:tabs>
        <w:spacing w:before="103" w:after="0" w:line="247" w:lineRule="auto"/>
        <w:ind w:left="190" w:right="188" w:firstLine="0"/>
        <w:jc w:val="both"/>
        <w:rPr>
          <w:sz w:val="19"/>
        </w:rPr>
      </w:pPr>
      <w:r>
        <w:rPr>
          <w:sz w:val="19"/>
        </w:rPr>
        <w:t xml:space="preserve">Iniciada a etapa competitiva, os licitantes deverão encaminhar lances exclusivamente por meio de sistema eletrônico, sendo imediatamente informados do seu recebimento e do valor consignado no </w:t>
      </w:r>
      <w:r>
        <w:rPr>
          <w:spacing w:val="-2"/>
          <w:sz w:val="19"/>
        </w:rPr>
        <w:t>registro.</w:t>
      </w:r>
    </w:p>
    <w:p w14:paraId="657CE7B3">
      <w:pPr>
        <w:pStyle w:val="8"/>
        <w:spacing w:after="0" w:line="247" w:lineRule="auto"/>
        <w:jc w:val="both"/>
        <w:rPr>
          <w:sz w:val="19"/>
        </w:rPr>
        <w:sectPr>
          <w:pgSz w:w="15840" w:h="24480"/>
          <w:pgMar w:top="0" w:right="0" w:bottom="0" w:left="0" w:header="720" w:footer="720" w:gutter="0"/>
          <w:cols w:space="720" w:num="1"/>
        </w:sectPr>
      </w:pPr>
    </w:p>
    <w:p w14:paraId="2EF9295C">
      <w:pPr>
        <w:pStyle w:val="8"/>
        <w:numPr>
          <w:ilvl w:val="1"/>
          <w:numId w:val="5"/>
        </w:numPr>
        <w:tabs>
          <w:tab w:val="left" w:pos="475"/>
        </w:tabs>
        <w:spacing w:before="1" w:after="0" w:line="240" w:lineRule="auto"/>
        <w:ind w:left="475" w:right="0" w:hanging="285"/>
        <w:jc w:val="left"/>
        <w:rPr>
          <w:b/>
          <w:sz w:val="19"/>
        </w:rPr>
      </w:pPr>
      <w:r>
        <w:rPr>
          <w:b/>
          <w:sz w:val="19"/>
        </w:rPr>
        <w:t>O lance deverá ser</w:t>
      </w:r>
      <w:r>
        <w:rPr>
          <w:b/>
          <w:spacing w:val="-4"/>
          <w:sz w:val="19"/>
        </w:rPr>
        <w:t xml:space="preserve"> </w:t>
      </w:r>
      <w:r>
        <w:rPr>
          <w:b/>
          <w:sz w:val="19"/>
        </w:rPr>
        <w:t>ofertado pelo valor</w:t>
      </w:r>
      <w:r>
        <w:rPr>
          <w:b/>
          <w:spacing w:val="-4"/>
          <w:sz w:val="19"/>
        </w:rPr>
        <w:t xml:space="preserve"> </w:t>
      </w:r>
      <w:r>
        <w:rPr>
          <w:b/>
          <w:sz w:val="19"/>
        </w:rPr>
        <w:t xml:space="preserve">total do </w:t>
      </w:r>
      <w:r>
        <w:rPr>
          <w:b/>
          <w:spacing w:val="-2"/>
          <w:sz w:val="19"/>
        </w:rPr>
        <w:t>item.</w:t>
      </w:r>
    </w:p>
    <w:p w14:paraId="672B98FD">
      <w:pPr>
        <w:pStyle w:val="8"/>
        <w:numPr>
          <w:ilvl w:val="1"/>
          <w:numId w:val="5"/>
        </w:numPr>
        <w:tabs>
          <w:tab w:val="left" w:pos="475"/>
        </w:tabs>
        <w:spacing w:before="102" w:after="0" w:line="240" w:lineRule="auto"/>
        <w:ind w:left="475"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61CC8201">
      <w:pPr>
        <w:pStyle w:val="8"/>
        <w:numPr>
          <w:ilvl w:val="1"/>
          <w:numId w:val="5"/>
        </w:numPr>
        <w:tabs>
          <w:tab w:val="left" w:pos="475"/>
        </w:tabs>
        <w:spacing w:before="102" w:after="0" w:line="240" w:lineRule="auto"/>
        <w:ind w:left="475" w:right="0" w:hanging="285"/>
        <w:jc w:val="left"/>
        <w:rPr>
          <w:sz w:val="19"/>
        </w:rPr>
      </w:pPr>
      <w:r>
        <w:rPr>
          <w:sz w:val="19"/>
        </w:rPr>
        <w:t>O licitante somente poderá oferecer lance de valor inferior ou percentual de desconto superior</w:t>
      </w:r>
      <w:r>
        <w:rPr>
          <w:spacing w:val="-4"/>
          <w:sz w:val="19"/>
        </w:rPr>
        <w:t xml:space="preserve"> </w:t>
      </w:r>
      <w:r>
        <w:rPr>
          <w:sz w:val="19"/>
        </w:rPr>
        <w:t xml:space="preserve">ao último por ele ofertado e registrado pelo </w:t>
      </w:r>
      <w:r>
        <w:rPr>
          <w:spacing w:val="-2"/>
          <w:sz w:val="19"/>
        </w:rPr>
        <w:t>sistema.</w:t>
      </w:r>
    </w:p>
    <w:p w14:paraId="1C5EE7A6">
      <w:pPr>
        <w:pStyle w:val="8"/>
        <w:numPr>
          <w:ilvl w:val="1"/>
          <w:numId w:val="5"/>
        </w:numPr>
        <w:tabs>
          <w:tab w:val="left" w:pos="478"/>
        </w:tabs>
        <w:spacing w:before="115" w:after="0" w:line="247" w:lineRule="auto"/>
        <w:ind w:left="190" w:right="188" w:firstLine="0"/>
        <w:jc w:val="left"/>
        <w:rPr>
          <w:i/>
          <w:sz w:val="19"/>
        </w:rPr>
      </w:pPr>
      <w:r>
        <w:rPr>
          <w:sz w:val="19"/>
        </w:rPr>
        <w:t>O intervalo mínimo de diferença de valores ou percentuais entre os lances, que incidirá tanto em relação aos lances intermediários quanto em relação à proposta que cobrir a melhor oferta, deverá ser de R$ 0,01 (um centavo de Real)</w:t>
      </w:r>
      <w:r>
        <w:rPr>
          <w:i/>
          <w:sz w:val="19"/>
        </w:rPr>
        <w:t>.</w:t>
      </w:r>
    </w:p>
    <w:p w14:paraId="29C1C371">
      <w:pPr>
        <w:pStyle w:val="8"/>
        <w:numPr>
          <w:ilvl w:val="1"/>
          <w:numId w:val="5"/>
        </w:numPr>
        <w:tabs>
          <w:tab w:val="left" w:pos="475"/>
        </w:tabs>
        <w:spacing w:before="96" w:after="0" w:line="247" w:lineRule="auto"/>
        <w:ind w:left="190" w:right="188" w:firstLine="0"/>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erro</w:t>
      </w:r>
      <w:r>
        <w:rPr>
          <w:spacing w:val="-1"/>
          <w:sz w:val="19"/>
        </w:rPr>
        <w:t xml:space="preserve"> </w:t>
      </w:r>
      <w:r>
        <w:rPr>
          <w:sz w:val="19"/>
        </w:rPr>
        <w:t>material,</w:t>
      </w:r>
      <w:r>
        <w:rPr>
          <w:spacing w:val="-1"/>
          <w:sz w:val="19"/>
        </w:rPr>
        <w:t xml:space="preserve"> </w:t>
      </w:r>
      <w:r>
        <w:rPr>
          <w:sz w:val="19"/>
        </w:rPr>
        <w:t>ao</w:t>
      </w:r>
      <w:r>
        <w:rPr>
          <w:spacing w:val="-1"/>
          <w:sz w:val="19"/>
        </w:rPr>
        <w:t xml:space="preserve"> </w:t>
      </w:r>
      <w:r>
        <w:rPr>
          <w:sz w:val="19"/>
        </w:rPr>
        <w:t>licitante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a</w:t>
      </w:r>
      <w:r>
        <w:rPr>
          <w:spacing w:val="-1"/>
          <w:sz w:val="19"/>
        </w:rPr>
        <w:t xml:space="preserve"> </w:t>
      </w:r>
      <w:r>
        <w:rPr>
          <w:sz w:val="19"/>
        </w:rPr>
        <w:t>possibilidade</w:t>
      </w:r>
      <w:r>
        <w:rPr>
          <w:spacing w:val="-1"/>
          <w:sz w:val="19"/>
        </w:rPr>
        <w:t xml:space="preserve"> </w:t>
      </w:r>
      <w:r>
        <w:rPr>
          <w:sz w:val="19"/>
        </w:rPr>
        <w:t>de</w:t>
      </w:r>
      <w:r>
        <w:rPr>
          <w:spacing w:val="-1"/>
          <w:sz w:val="19"/>
        </w:rPr>
        <w:t xml:space="preserve"> </w:t>
      </w:r>
      <w:r>
        <w:rPr>
          <w:sz w:val="19"/>
        </w:rPr>
        <w:t>enviar</w:t>
      </w:r>
      <w:r>
        <w:rPr>
          <w:spacing w:val="-1"/>
          <w:sz w:val="19"/>
        </w:rPr>
        <w:t xml:space="preserve"> </w:t>
      </w:r>
      <w:r>
        <w:rPr>
          <w:sz w:val="19"/>
        </w:rPr>
        <w:t>solicitação</w:t>
      </w:r>
      <w:r>
        <w:rPr>
          <w:spacing w:val="-1"/>
          <w:sz w:val="19"/>
        </w:rPr>
        <w:t xml:space="preserve"> </w:t>
      </w:r>
      <w:r>
        <w:rPr>
          <w:sz w:val="19"/>
        </w:rPr>
        <w:t>de</w:t>
      </w:r>
      <w:r>
        <w:rPr>
          <w:spacing w:val="-1"/>
          <w:sz w:val="19"/>
        </w:rPr>
        <w:t xml:space="preserve"> </w:t>
      </w:r>
      <w:r>
        <w:rPr>
          <w:sz w:val="19"/>
        </w:rPr>
        <w:t>cancelamento</w:t>
      </w:r>
      <w:r>
        <w:rPr>
          <w:spacing w:val="-1"/>
          <w:sz w:val="19"/>
        </w:rPr>
        <w:t xml:space="preserve"> </w:t>
      </w:r>
      <w:r>
        <w:rPr>
          <w:sz w:val="19"/>
        </w:rPr>
        <w:t>do</w:t>
      </w:r>
      <w:r>
        <w:rPr>
          <w:spacing w:val="-1"/>
          <w:sz w:val="19"/>
        </w:rPr>
        <w:t xml:space="preserve"> </w:t>
      </w:r>
      <w:r>
        <w:rPr>
          <w:sz w:val="19"/>
        </w:rPr>
        <w:t>seu</w:t>
      </w:r>
      <w:r>
        <w:rPr>
          <w:spacing w:val="-1"/>
          <w:sz w:val="19"/>
        </w:rPr>
        <w:t xml:space="preserve"> </w:t>
      </w:r>
      <w:r>
        <w:rPr>
          <w:sz w:val="19"/>
        </w:rPr>
        <w:t>lance</w:t>
      </w:r>
      <w:r>
        <w:rPr>
          <w:spacing w:val="-1"/>
          <w:sz w:val="19"/>
        </w:rPr>
        <w:t xml:space="preserve"> </w:t>
      </w:r>
      <w:r>
        <w:rPr>
          <w:sz w:val="19"/>
        </w:rPr>
        <w:t>durante</w:t>
      </w:r>
      <w:r>
        <w:rPr>
          <w:spacing w:val="-1"/>
          <w:sz w:val="19"/>
        </w:rPr>
        <w:t xml:space="preserve"> </w:t>
      </w:r>
      <w:r>
        <w:rPr>
          <w:sz w:val="19"/>
        </w:rPr>
        <w:t>a</w:t>
      </w:r>
      <w:r>
        <w:rPr>
          <w:spacing w:val="-1"/>
          <w:sz w:val="19"/>
        </w:rPr>
        <w:t xml:space="preserve"> </w:t>
      </w:r>
      <w:r>
        <w:rPr>
          <w:sz w:val="19"/>
        </w:rPr>
        <w:t>realização</w:t>
      </w:r>
      <w:r>
        <w:rPr>
          <w:spacing w:val="-1"/>
          <w:sz w:val="19"/>
        </w:rPr>
        <w:t xml:space="preserve"> </w:t>
      </w:r>
      <w:r>
        <w:rPr>
          <w:sz w:val="19"/>
        </w:rPr>
        <w:t>da</w:t>
      </w:r>
      <w:r>
        <w:rPr>
          <w:spacing w:val="-1"/>
          <w:sz w:val="19"/>
        </w:rPr>
        <w:t xml:space="preserve"> </w:t>
      </w:r>
      <w:r>
        <w:rPr>
          <w:sz w:val="19"/>
        </w:rPr>
        <w:t>etapa</w:t>
      </w:r>
      <w:r>
        <w:rPr>
          <w:spacing w:val="-1"/>
          <w:sz w:val="19"/>
        </w:rPr>
        <w:t xml:space="preserve"> </w:t>
      </w:r>
      <w:r>
        <w:rPr>
          <w:sz w:val="19"/>
        </w:rPr>
        <w:t>de</w:t>
      </w:r>
      <w:r>
        <w:rPr>
          <w:spacing w:val="-1"/>
          <w:sz w:val="19"/>
        </w:rPr>
        <w:t xml:space="preserve"> </w:t>
      </w:r>
      <w:r>
        <w:rPr>
          <w:sz w:val="19"/>
        </w:rPr>
        <w:t>lances</w:t>
      </w:r>
      <w:r>
        <w:rPr>
          <w:spacing w:val="-1"/>
          <w:sz w:val="19"/>
        </w:rPr>
        <w:t xml:space="preserve"> </w:t>
      </w:r>
      <w:r>
        <w:rPr>
          <w:sz w:val="19"/>
        </w:rPr>
        <w:t>da</w:t>
      </w:r>
      <w:r>
        <w:rPr>
          <w:spacing w:val="-1"/>
          <w:sz w:val="19"/>
        </w:rPr>
        <w:t xml:space="preserve"> </w:t>
      </w:r>
      <w:r>
        <w:rPr>
          <w:sz w:val="19"/>
        </w:rPr>
        <w:t>sessão</w:t>
      </w:r>
      <w:r>
        <w:rPr>
          <w:spacing w:val="-1"/>
          <w:sz w:val="19"/>
        </w:rPr>
        <w:t xml:space="preserve"> </w:t>
      </w:r>
      <w:r>
        <w:rPr>
          <w:sz w:val="19"/>
        </w:rPr>
        <w:t>pública,</w:t>
      </w:r>
      <w:r>
        <w:rPr>
          <w:spacing w:val="-1"/>
          <w:sz w:val="19"/>
        </w:rPr>
        <w:t xml:space="preserve"> </w:t>
      </w:r>
      <w:r>
        <w:rPr>
          <w:sz w:val="19"/>
        </w:rPr>
        <w:t>que</w:t>
      </w:r>
      <w:r>
        <w:rPr>
          <w:spacing w:val="-1"/>
          <w:sz w:val="19"/>
        </w:rPr>
        <w:t xml:space="preserve"> </w:t>
      </w:r>
      <w:r>
        <w:rPr>
          <w:sz w:val="19"/>
        </w:rPr>
        <w:t>poderá</w:t>
      </w:r>
      <w:r>
        <w:rPr>
          <w:spacing w:val="-1"/>
          <w:sz w:val="19"/>
        </w:rPr>
        <w:t xml:space="preserve"> </w:t>
      </w:r>
      <w:r>
        <w:rPr>
          <w:sz w:val="19"/>
        </w:rPr>
        <w:t>ser</w:t>
      </w:r>
      <w:r>
        <w:rPr>
          <w:spacing w:val="-1"/>
          <w:sz w:val="19"/>
        </w:rPr>
        <w:t xml:space="preserve"> </w:t>
      </w:r>
      <w:r>
        <w:rPr>
          <w:sz w:val="19"/>
        </w:rPr>
        <w:t>aceita ou não pelo Pregoeiro.</w:t>
      </w:r>
    </w:p>
    <w:p w14:paraId="17CE4C45">
      <w:pPr>
        <w:pStyle w:val="8"/>
        <w:numPr>
          <w:ilvl w:val="1"/>
          <w:numId w:val="5"/>
        </w:numPr>
        <w:tabs>
          <w:tab w:val="left" w:pos="570"/>
        </w:tabs>
        <w:spacing w:before="97" w:after="0" w:line="240" w:lineRule="auto"/>
        <w:ind w:left="570" w:right="0" w:hanging="380"/>
        <w:jc w:val="left"/>
        <w:rPr>
          <w:sz w:val="19"/>
        </w:rPr>
      </w:pPr>
      <w:r>
        <w:rPr>
          <w:sz w:val="19"/>
        </w:rPr>
        <w:t xml:space="preserve">O procedimento seguirá de acordo com o modo de disputa </w:t>
      </w:r>
      <w:r>
        <w:rPr>
          <w:spacing w:val="-2"/>
          <w:sz w:val="19"/>
        </w:rPr>
        <w:t>adotado.</w:t>
      </w:r>
    </w:p>
    <w:p w14:paraId="6E63396A">
      <w:pPr>
        <w:pStyle w:val="8"/>
        <w:numPr>
          <w:ilvl w:val="1"/>
          <w:numId w:val="5"/>
        </w:numPr>
        <w:tabs>
          <w:tab w:val="left" w:pos="562"/>
        </w:tabs>
        <w:spacing w:before="102" w:after="0" w:line="240" w:lineRule="auto"/>
        <w:ind w:left="562" w:right="0" w:hanging="372"/>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1AF3F4D6">
      <w:pPr>
        <w:pStyle w:val="8"/>
        <w:numPr>
          <w:ilvl w:val="2"/>
          <w:numId w:val="5"/>
        </w:numPr>
        <w:tabs>
          <w:tab w:val="left" w:pos="699"/>
        </w:tabs>
        <w:spacing w:before="102" w:after="0" w:line="247" w:lineRule="auto"/>
        <w:ind w:left="190" w:right="188" w:firstLine="0"/>
        <w:jc w:val="left"/>
        <w:rPr>
          <w:sz w:val="19"/>
        </w:rPr>
      </w:pPr>
      <w:r>
        <w:rPr>
          <w:sz w:val="19"/>
        </w:rPr>
        <w:t>A</w:t>
      </w:r>
      <w:r>
        <w:rPr>
          <w:spacing w:val="-6"/>
          <w:sz w:val="19"/>
        </w:rPr>
        <w:t xml:space="preserve"> </w:t>
      </w:r>
      <w:r>
        <w:rPr>
          <w:sz w:val="19"/>
        </w:rPr>
        <w:t>etapa de lances da sessão pública terá duração de dez minutos e, após isso, será prorrogada automaticamente pelo sistema quando houver lance ofertado nos últimos dois minutos do período de duração da sessão pública.</w:t>
      </w:r>
    </w:p>
    <w:p w14:paraId="34A688F0">
      <w:pPr>
        <w:pStyle w:val="8"/>
        <w:numPr>
          <w:ilvl w:val="2"/>
          <w:numId w:val="5"/>
        </w:numPr>
        <w:tabs>
          <w:tab w:val="left" w:pos="706"/>
        </w:tabs>
        <w:spacing w:before="97" w:after="0" w:line="247" w:lineRule="auto"/>
        <w:ind w:left="190" w:right="188" w:firstLine="0"/>
        <w:jc w:val="left"/>
        <w:rPr>
          <w:sz w:val="19"/>
        </w:rPr>
      </w:pPr>
      <w:r>
        <w:rPr>
          <w:sz w:val="19"/>
        </w:rPr>
        <w:t>A prorrogação</w:t>
      </w:r>
      <w:r>
        <w:rPr>
          <w:spacing w:val="12"/>
          <w:sz w:val="19"/>
        </w:rPr>
        <w:t xml:space="preserve"> </w:t>
      </w:r>
      <w:r>
        <w:rPr>
          <w:sz w:val="19"/>
        </w:rPr>
        <w:t>automática</w:t>
      </w:r>
      <w:r>
        <w:rPr>
          <w:spacing w:val="12"/>
          <w:sz w:val="19"/>
        </w:rPr>
        <w:t xml:space="preserve"> </w:t>
      </w:r>
      <w:r>
        <w:rPr>
          <w:sz w:val="19"/>
        </w:rPr>
        <w:t>da</w:t>
      </w:r>
      <w:r>
        <w:rPr>
          <w:spacing w:val="12"/>
          <w:sz w:val="19"/>
        </w:rPr>
        <w:t xml:space="preserve"> </w:t>
      </w:r>
      <w:r>
        <w:rPr>
          <w:sz w:val="19"/>
        </w:rPr>
        <w:t>etapa</w:t>
      </w:r>
      <w:r>
        <w:rPr>
          <w:spacing w:val="12"/>
          <w:sz w:val="19"/>
        </w:rPr>
        <w:t xml:space="preserve"> </w:t>
      </w:r>
      <w:r>
        <w:rPr>
          <w:sz w:val="19"/>
        </w:rPr>
        <w:t>de</w:t>
      </w:r>
      <w:r>
        <w:rPr>
          <w:spacing w:val="12"/>
          <w:sz w:val="19"/>
        </w:rPr>
        <w:t xml:space="preserve"> </w:t>
      </w:r>
      <w:r>
        <w:rPr>
          <w:sz w:val="19"/>
        </w:rPr>
        <w:t>lances,</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subitem</w:t>
      </w:r>
      <w:r>
        <w:rPr>
          <w:spacing w:val="12"/>
          <w:sz w:val="19"/>
        </w:rPr>
        <w:t xml:space="preserve"> </w:t>
      </w:r>
      <w:r>
        <w:rPr>
          <w:sz w:val="19"/>
        </w:rPr>
        <w:t>anterior,</w:t>
      </w:r>
      <w:r>
        <w:rPr>
          <w:spacing w:val="12"/>
          <w:sz w:val="19"/>
        </w:rPr>
        <w:t xml:space="preserve"> </w:t>
      </w:r>
      <w:r>
        <w:rPr>
          <w:sz w:val="19"/>
        </w:rPr>
        <w:t>será</w:t>
      </w:r>
      <w:r>
        <w:rPr>
          <w:spacing w:val="12"/>
          <w:sz w:val="19"/>
        </w:rPr>
        <w:t xml:space="preserve"> </w:t>
      </w:r>
      <w:r>
        <w:rPr>
          <w:sz w:val="19"/>
        </w:rPr>
        <w:t>de</w:t>
      </w:r>
      <w:r>
        <w:rPr>
          <w:spacing w:val="12"/>
          <w:sz w:val="19"/>
        </w:rPr>
        <w:t xml:space="preserve"> </w:t>
      </w:r>
      <w:r>
        <w:rPr>
          <w:sz w:val="19"/>
        </w:rPr>
        <w:t>dois</w:t>
      </w:r>
      <w:r>
        <w:rPr>
          <w:spacing w:val="12"/>
          <w:sz w:val="19"/>
        </w:rPr>
        <w:t xml:space="preserve"> </w:t>
      </w:r>
      <w:r>
        <w:rPr>
          <w:sz w:val="19"/>
        </w:rPr>
        <w:t>minutos</w:t>
      </w:r>
      <w:r>
        <w:rPr>
          <w:spacing w:val="12"/>
          <w:sz w:val="19"/>
        </w:rPr>
        <w:t xml:space="preserve"> </w:t>
      </w:r>
      <w:r>
        <w:rPr>
          <w:sz w:val="19"/>
        </w:rPr>
        <w:t>e</w:t>
      </w:r>
      <w:r>
        <w:rPr>
          <w:spacing w:val="12"/>
          <w:sz w:val="19"/>
        </w:rPr>
        <w:t xml:space="preserve"> </w:t>
      </w:r>
      <w:r>
        <w:rPr>
          <w:sz w:val="19"/>
        </w:rPr>
        <w:t>ocorrerá</w:t>
      </w:r>
      <w:r>
        <w:rPr>
          <w:spacing w:val="12"/>
          <w:sz w:val="19"/>
        </w:rPr>
        <w:t xml:space="preserve"> </w:t>
      </w:r>
      <w:r>
        <w:rPr>
          <w:sz w:val="19"/>
        </w:rPr>
        <w:t>sucessivamente</w:t>
      </w:r>
      <w:r>
        <w:rPr>
          <w:spacing w:val="12"/>
          <w:sz w:val="19"/>
        </w:rPr>
        <w:t xml:space="preserve"> </w:t>
      </w:r>
      <w:r>
        <w:rPr>
          <w:sz w:val="19"/>
        </w:rPr>
        <w:t>sempre</w:t>
      </w:r>
      <w:r>
        <w:rPr>
          <w:spacing w:val="12"/>
          <w:sz w:val="19"/>
        </w:rPr>
        <w:t xml:space="preserve"> </w:t>
      </w:r>
      <w:r>
        <w:rPr>
          <w:sz w:val="19"/>
        </w:rPr>
        <w:t>que</w:t>
      </w:r>
      <w:r>
        <w:rPr>
          <w:spacing w:val="12"/>
          <w:sz w:val="19"/>
        </w:rPr>
        <w:t xml:space="preserve"> </w:t>
      </w:r>
      <w:r>
        <w:rPr>
          <w:sz w:val="19"/>
        </w:rPr>
        <w:t>houver</w:t>
      </w:r>
      <w:r>
        <w:rPr>
          <w:spacing w:val="12"/>
          <w:sz w:val="19"/>
        </w:rPr>
        <w:t xml:space="preserve"> </w:t>
      </w:r>
      <w:r>
        <w:rPr>
          <w:sz w:val="19"/>
        </w:rPr>
        <w:t>lances</w:t>
      </w:r>
      <w:r>
        <w:rPr>
          <w:spacing w:val="12"/>
          <w:sz w:val="19"/>
        </w:rPr>
        <w:t xml:space="preserve"> </w:t>
      </w:r>
      <w:r>
        <w:rPr>
          <w:sz w:val="19"/>
        </w:rPr>
        <w:t>enviados</w:t>
      </w:r>
      <w:r>
        <w:rPr>
          <w:spacing w:val="12"/>
          <w:sz w:val="19"/>
        </w:rPr>
        <w:t xml:space="preserve"> </w:t>
      </w:r>
      <w:r>
        <w:rPr>
          <w:sz w:val="19"/>
        </w:rPr>
        <w:t>nesse</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prorrogação, inclusive no caso de lances intermediários.</w:t>
      </w:r>
    </w:p>
    <w:p w14:paraId="3D4BE1D5">
      <w:pPr>
        <w:pStyle w:val="8"/>
        <w:numPr>
          <w:ilvl w:val="2"/>
          <w:numId w:val="5"/>
        </w:numPr>
        <w:tabs>
          <w:tab w:val="left" w:pos="726"/>
        </w:tabs>
        <w:spacing w:before="96" w:after="0" w:line="261" w:lineRule="auto"/>
        <w:ind w:left="190" w:right="188" w:firstLine="0"/>
        <w:jc w:val="left"/>
        <w:rPr>
          <w:sz w:val="19"/>
        </w:rPr>
      </w:pPr>
      <w:r>
        <w:rPr>
          <w:sz w:val="19"/>
        </w:rPr>
        <w:t>Não</w:t>
      </w:r>
      <w:r>
        <w:rPr>
          <w:spacing w:val="21"/>
          <w:sz w:val="19"/>
        </w:rPr>
        <w:t xml:space="preserve"> </w:t>
      </w:r>
      <w:r>
        <w:rPr>
          <w:sz w:val="19"/>
        </w:rPr>
        <w:t>havendo</w:t>
      </w:r>
      <w:r>
        <w:rPr>
          <w:spacing w:val="21"/>
          <w:sz w:val="19"/>
        </w:rPr>
        <w:t xml:space="preserve"> </w:t>
      </w:r>
      <w:r>
        <w:rPr>
          <w:sz w:val="19"/>
        </w:rPr>
        <w:t>novos</w:t>
      </w:r>
      <w:r>
        <w:rPr>
          <w:spacing w:val="21"/>
          <w:sz w:val="19"/>
        </w:rPr>
        <w:t xml:space="preserve"> </w:t>
      </w:r>
      <w:r>
        <w:rPr>
          <w:sz w:val="19"/>
        </w:rPr>
        <w:t>lances</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estabelecida</w:t>
      </w:r>
      <w:r>
        <w:rPr>
          <w:spacing w:val="21"/>
          <w:sz w:val="19"/>
        </w:rPr>
        <w:t xml:space="preserve"> </w:t>
      </w:r>
      <w:r>
        <w:rPr>
          <w:sz w:val="19"/>
        </w:rPr>
        <w:t>nos</w:t>
      </w:r>
      <w:r>
        <w:rPr>
          <w:spacing w:val="21"/>
          <w:sz w:val="19"/>
        </w:rPr>
        <w:t xml:space="preserve"> </w:t>
      </w:r>
      <w:r>
        <w:rPr>
          <w:sz w:val="19"/>
        </w:rPr>
        <w:t>itens</w:t>
      </w:r>
      <w:r>
        <w:rPr>
          <w:spacing w:val="21"/>
          <w:sz w:val="19"/>
        </w:rPr>
        <w:t xml:space="preserve"> </w:t>
      </w:r>
      <w:r>
        <w:rPr>
          <w:sz w:val="19"/>
        </w:rPr>
        <w:t>anteriores,</w:t>
      </w:r>
      <w:r>
        <w:rPr>
          <w:spacing w:val="21"/>
          <w:sz w:val="19"/>
        </w:rPr>
        <w:t xml:space="preserve"> </w:t>
      </w:r>
      <w:r>
        <w:rPr>
          <w:sz w:val="19"/>
        </w:rPr>
        <w:t>a</w:t>
      </w:r>
      <w:r>
        <w:rPr>
          <w:spacing w:val="21"/>
          <w:sz w:val="19"/>
        </w:rPr>
        <w:t xml:space="preserve"> </w:t>
      </w:r>
      <w:r>
        <w:rPr>
          <w:sz w:val="19"/>
        </w:rPr>
        <w:t>sessão</w:t>
      </w:r>
      <w:r>
        <w:rPr>
          <w:spacing w:val="21"/>
          <w:sz w:val="19"/>
        </w:rPr>
        <w:t xml:space="preserve"> </w:t>
      </w:r>
      <w:r>
        <w:rPr>
          <w:sz w:val="19"/>
        </w:rPr>
        <w:t>pública</w:t>
      </w:r>
      <w:r>
        <w:rPr>
          <w:spacing w:val="21"/>
          <w:sz w:val="19"/>
        </w:rPr>
        <w:t xml:space="preserve"> </w:t>
      </w:r>
      <w:r>
        <w:rPr>
          <w:sz w:val="19"/>
        </w:rPr>
        <w:t>encerrar-se-á</w:t>
      </w:r>
      <w:r>
        <w:rPr>
          <w:spacing w:val="21"/>
          <w:sz w:val="19"/>
        </w:rPr>
        <w:t xml:space="preserve"> </w:t>
      </w:r>
      <w:r>
        <w:rPr>
          <w:sz w:val="19"/>
        </w:rPr>
        <w:t>automaticamente,</w:t>
      </w:r>
      <w:r>
        <w:rPr>
          <w:spacing w:val="21"/>
          <w:sz w:val="19"/>
        </w:rPr>
        <w:t xml:space="preserve"> </w:t>
      </w:r>
      <w:r>
        <w:rPr>
          <w:sz w:val="19"/>
        </w:rPr>
        <w:t>e</w:t>
      </w:r>
      <w:r>
        <w:rPr>
          <w:spacing w:val="21"/>
          <w:sz w:val="19"/>
        </w:rPr>
        <w:t xml:space="preserve"> </w:t>
      </w:r>
      <w:r>
        <w:rPr>
          <w:sz w:val="19"/>
        </w:rPr>
        <w:t>o</w:t>
      </w:r>
      <w:r>
        <w:rPr>
          <w:spacing w:val="21"/>
          <w:sz w:val="19"/>
        </w:rPr>
        <w:t xml:space="preserve"> </w:t>
      </w:r>
      <w:r>
        <w:rPr>
          <w:sz w:val="19"/>
        </w:rPr>
        <w:t>sistema</w:t>
      </w:r>
      <w:r>
        <w:rPr>
          <w:spacing w:val="21"/>
          <w:sz w:val="19"/>
        </w:rPr>
        <w:t xml:space="preserve"> </w:t>
      </w:r>
      <w:r>
        <w:rPr>
          <w:sz w:val="19"/>
        </w:rPr>
        <w:t>ordenará</w:t>
      </w:r>
      <w:r>
        <w:rPr>
          <w:spacing w:val="21"/>
          <w:sz w:val="19"/>
        </w:rPr>
        <w:t xml:space="preserve"> </w:t>
      </w:r>
      <w:r>
        <w:rPr>
          <w:sz w:val="19"/>
        </w:rPr>
        <w:t>e</w:t>
      </w:r>
      <w:r>
        <w:rPr>
          <w:spacing w:val="21"/>
          <w:sz w:val="19"/>
        </w:rPr>
        <w:t xml:space="preserve"> </w:t>
      </w:r>
      <w:r>
        <w:rPr>
          <w:sz w:val="19"/>
        </w:rPr>
        <w:t>divulgará</w:t>
      </w:r>
      <w:r>
        <w:rPr>
          <w:spacing w:val="21"/>
          <w:sz w:val="19"/>
        </w:rPr>
        <w:t xml:space="preserve"> </w:t>
      </w:r>
      <w:r>
        <w:rPr>
          <w:sz w:val="19"/>
        </w:rPr>
        <w:t>os</w:t>
      </w:r>
      <w:r>
        <w:rPr>
          <w:spacing w:val="21"/>
          <w:sz w:val="19"/>
        </w:rPr>
        <w:t xml:space="preserve"> </w:t>
      </w:r>
      <w:r>
        <w:rPr>
          <w:sz w:val="19"/>
        </w:rPr>
        <w:t>lances</w:t>
      </w:r>
      <w:r>
        <w:rPr>
          <w:spacing w:val="21"/>
          <w:sz w:val="19"/>
        </w:rPr>
        <w:t xml:space="preserve"> </w:t>
      </w:r>
      <w:r>
        <w:rPr>
          <w:sz w:val="19"/>
        </w:rPr>
        <w:t>conforme</w:t>
      </w:r>
      <w:r>
        <w:rPr>
          <w:spacing w:val="21"/>
          <w:sz w:val="19"/>
        </w:rPr>
        <w:t xml:space="preserve"> </w:t>
      </w:r>
      <w:r>
        <w:rPr>
          <w:sz w:val="19"/>
        </w:rPr>
        <w:t>a</w:t>
      </w:r>
      <w:r>
        <w:rPr>
          <w:spacing w:val="21"/>
          <w:sz w:val="19"/>
        </w:rPr>
        <w:t xml:space="preserve"> </w:t>
      </w:r>
      <w:r>
        <w:rPr>
          <w:sz w:val="19"/>
        </w:rPr>
        <w:t>ordem</w:t>
      </w:r>
      <w:r>
        <w:rPr>
          <w:spacing w:val="21"/>
          <w:sz w:val="19"/>
        </w:rPr>
        <w:t xml:space="preserve"> </w:t>
      </w:r>
      <w:r>
        <w:rPr>
          <w:sz w:val="19"/>
        </w:rPr>
        <w:t>final</w:t>
      </w:r>
      <w:r>
        <w:rPr>
          <w:spacing w:val="21"/>
          <w:sz w:val="19"/>
        </w:rPr>
        <w:t xml:space="preserve"> </w:t>
      </w:r>
      <w:r>
        <w:rPr>
          <w:sz w:val="19"/>
        </w:rPr>
        <w:t xml:space="preserve">de </w:t>
      </w:r>
      <w:r>
        <w:rPr>
          <w:spacing w:val="-2"/>
          <w:sz w:val="19"/>
        </w:rPr>
        <w:t>classificação.</w:t>
      </w:r>
    </w:p>
    <w:p w14:paraId="285A2706">
      <w:pPr>
        <w:pStyle w:val="8"/>
        <w:numPr>
          <w:ilvl w:val="2"/>
          <w:numId w:val="5"/>
        </w:numPr>
        <w:tabs>
          <w:tab w:val="left" w:pos="719"/>
        </w:tabs>
        <w:spacing w:before="83" w:after="0" w:line="247" w:lineRule="auto"/>
        <w:ind w:left="190" w:right="188" w:firstLine="0"/>
        <w:jc w:val="left"/>
        <w:rPr>
          <w:sz w:val="19"/>
        </w:rPr>
      </w:pPr>
      <w:r>
        <w:rPr>
          <w:sz w:val="19"/>
        </w:rPr>
        <w:t>Definida</w:t>
      </w:r>
      <w:r>
        <w:rPr>
          <w:spacing w:val="14"/>
          <w:sz w:val="19"/>
        </w:rPr>
        <w:t xml:space="preserve"> </w:t>
      </w:r>
      <w:r>
        <w:rPr>
          <w:sz w:val="19"/>
        </w:rPr>
        <w:t>a</w:t>
      </w:r>
      <w:r>
        <w:rPr>
          <w:spacing w:val="14"/>
          <w:sz w:val="19"/>
        </w:rPr>
        <w:t xml:space="preserve"> </w:t>
      </w:r>
      <w:r>
        <w:rPr>
          <w:sz w:val="19"/>
        </w:rPr>
        <w:t>melhor</w:t>
      </w:r>
      <w:r>
        <w:rPr>
          <w:spacing w:val="14"/>
          <w:sz w:val="19"/>
        </w:rPr>
        <w:t xml:space="preserve"> </w:t>
      </w:r>
      <w:r>
        <w:rPr>
          <w:sz w:val="19"/>
        </w:rPr>
        <w:t>proposta,</w:t>
      </w:r>
      <w:r>
        <w:rPr>
          <w:spacing w:val="14"/>
          <w:sz w:val="19"/>
        </w:rPr>
        <w:t xml:space="preserve"> </w:t>
      </w:r>
      <w:r>
        <w:rPr>
          <w:sz w:val="19"/>
        </w:rPr>
        <w:t>se</w:t>
      </w:r>
      <w:r>
        <w:rPr>
          <w:spacing w:val="14"/>
          <w:sz w:val="19"/>
        </w:rPr>
        <w:t xml:space="preserve"> </w:t>
      </w:r>
      <w:r>
        <w:rPr>
          <w:sz w:val="19"/>
        </w:rPr>
        <w:t>a</w:t>
      </w:r>
      <w:r>
        <w:rPr>
          <w:spacing w:val="14"/>
          <w:sz w:val="19"/>
        </w:rPr>
        <w:t xml:space="preserve"> </w:t>
      </w:r>
      <w:r>
        <w:rPr>
          <w:sz w:val="19"/>
        </w:rPr>
        <w:t>diferença</w:t>
      </w:r>
      <w:r>
        <w:rPr>
          <w:spacing w:val="14"/>
          <w:sz w:val="19"/>
        </w:rPr>
        <w:t xml:space="preserve"> </w:t>
      </w:r>
      <w:r>
        <w:rPr>
          <w:sz w:val="19"/>
        </w:rPr>
        <w:t>em</w:t>
      </w:r>
      <w:r>
        <w:rPr>
          <w:spacing w:val="14"/>
          <w:sz w:val="19"/>
        </w:rPr>
        <w:t xml:space="preserve"> </w:t>
      </w:r>
      <w:r>
        <w:rPr>
          <w:sz w:val="19"/>
        </w:rPr>
        <w:t>relação</w:t>
      </w:r>
      <w:r>
        <w:rPr>
          <w:spacing w:val="14"/>
          <w:sz w:val="19"/>
        </w:rPr>
        <w:t xml:space="preserve"> </w:t>
      </w:r>
      <w:r>
        <w:rPr>
          <w:sz w:val="19"/>
        </w:rPr>
        <w:t>à</w:t>
      </w:r>
      <w:r>
        <w:rPr>
          <w:spacing w:val="14"/>
          <w:sz w:val="19"/>
        </w:rPr>
        <w:t xml:space="preserve"> </w:t>
      </w:r>
      <w:r>
        <w:rPr>
          <w:sz w:val="19"/>
        </w:rPr>
        <w:t>proposta</w:t>
      </w:r>
      <w:r>
        <w:rPr>
          <w:spacing w:val="14"/>
          <w:sz w:val="19"/>
        </w:rPr>
        <w:t xml:space="preserve"> </w:t>
      </w:r>
      <w:r>
        <w:rPr>
          <w:sz w:val="19"/>
        </w:rPr>
        <w:t>classificada</w:t>
      </w:r>
      <w:r>
        <w:rPr>
          <w:spacing w:val="14"/>
          <w:sz w:val="19"/>
        </w:rPr>
        <w:t xml:space="preserve"> </w:t>
      </w:r>
      <w:r>
        <w:rPr>
          <w:sz w:val="19"/>
        </w:rPr>
        <w:t>em</w:t>
      </w:r>
      <w:r>
        <w:rPr>
          <w:spacing w:val="14"/>
          <w:sz w:val="19"/>
        </w:rPr>
        <w:t xml:space="preserve"> </w:t>
      </w:r>
      <w:r>
        <w:rPr>
          <w:sz w:val="19"/>
        </w:rPr>
        <w:t>segundo</w:t>
      </w:r>
      <w:r>
        <w:rPr>
          <w:spacing w:val="14"/>
          <w:sz w:val="19"/>
        </w:rPr>
        <w:t xml:space="preserve"> </w:t>
      </w:r>
      <w:r>
        <w:rPr>
          <w:sz w:val="19"/>
        </w:rPr>
        <w:t>lugar</w:t>
      </w:r>
      <w:r>
        <w:rPr>
          <w:spacing w:val="14"/>
          <w:sz w:val="19"/>
        </w:rPr>
        <w:t xml:space="preserve"> </w:t>
      </w:r>
      <w:r>
        <w:rPr>
          <w:sz w:val="19"/>
        </w:rPr>
        <w:t>for</w:t>
      </w:r>
      <w:r>
        <w:rPr>
          <w:spacing w:val="14"/>
          <w:sz w:val="19"/>
        </w:rPr>
        <w:t xml:space="preserve"> </w:t>
      </w:r>
      <w:r>
        <w:rPr>
          <w:sz w:val="19"/>
        </w:rPr>
        <w:t>de</w:t>
      </w:r>
      <w:r>
        <w:rPr>
          <w:spacing w:val="14"/>
          <w:sz w:val="19"/>
        </w:rPr>
        <w:t xml:space="preserve"> </w:t>
      </w:r>
      <w:r>
        <w:rPr>
          <w:sz w:val="19"/>
        </w:rPr>
        <w:t>pelo</w:t>
      </w:r>
      <w:r>
        <w:rPr>
          <w:spacing w:val="14"/>
          <w:sz w:val="19"/>
        </w:rPr>
        <w:t xml:space="preserve"> </w:t>
      </w:r>
      <w:r>
        <w:rPr>
          <w:sz w:val="19"/>
        </w:rPr>
        <w:t>menos</w:t>
      </w:r>
      <w:r>
        <w:rPr>
          <w:spacing w:val="14"/>
          <w:sz w:val="19"/>
        </w:rPr>
        <w:t xml:space="preserve"> </w:t>
      </w:r>
      <w:r>
        <w:rPr>
          <w:sz w:val="19"/>
        </w:rPr>
        <w:t>5%</w:t>
      </w:r>
      <w:r>
        <w:rPr>
          <w:spacing w:val="14"/>
          <w:sz w:val="19"/>
        </w:rPr>
        <w:t xml:space="preserve"> </w:t>
      </w:r>
      <w:r>
        <w:rPr>
          <w:sz w:val="19"/>
        </w:rPr>
        <w:t>(cinco</w:t>
      </w:r>
      <w:r>
        <w:rPr>
          <w:spacing w:val="14"/>
          <w:sz w:val="19"/>
        </w:rPr>
        <w:t xml:space="preserve"> </w:t>
      </w:r>
      <w:r>
        <w:rPr>
          <w:sz w:val="19"/>
        </w:rPr>
        <w:t>por</w:t>
      </w:r>
      <w:r>
        <w:rPr>
          <w:spacing w:val="14"/>
          <w:sz w:val="19"/>
        </w:rPr>
        <w:t xml:space="preserve"> </w:t>
      </w:r>
      <w:r>
        <w:rPr>
          <w:sz w:val="19"/>
        </w:rPr>
        <w:t>cento),</w:t>
      </w:r>
      <w:r>
        <w:rPr>
          <w:spacing w:val="14"/>
          <w:sz w:val="19"/>
        </w:rPr>
        <w:t xml:space="preserve"> </w:t>
      </w:r>
      <w:r>
        <w:rPr>
          <w:sz w:val="19"/>
        </w:rPr>
        <w:t>o</w:t>
      </w:r>
      <w:r>
        <w:rPr>
          <w:spacing w:val="14"/>
          <w:sz w:val="19"/>
        </w:rPr>
        <w:t xml:space="preserve"> </w:t>
      </w:r>
      <w:r>
        <w:rPr>
          <w:sz w:val="19"/>
        </w:rPr>
        <w:t>Pregoeiro,</w:t>
      </w:r>
      <w:r>
        <w:rPr>
          <w:spacing w:val="14"/>
          <w:sz w:val="19"/>
        </w:rPr>
        <w:t xml:space="preserve"> </w:t>
      </w:r>
      <w:r>
        <w:rPr>
          <w:sz w:val="19"/>
        </w:rPr>
        <w:t>auxiliado</w:t>
      </w:r>
      <w:r>
        <w:rPr>
          <w:spacing w:val="14"/>
          <w:sz w:val="19"/>
        </w:rPr>
        <w:t xml:space="preserve"> </w:t>
      </w:r>
      <w:r>
        <w:rPr>
          <w:sz w:val="19"/>
        </w:rPr>
        <w:t>pela</w:t>
      </w:r>
      <w:r>
        <w:rPr>
          <w:spacing w:val="14"/>
          <w:sz w:val="19"/>
        </w:rPr>
        <w:t xml:space="preserve"> </w:t>
      </w:r>
      <w:r>
        <w:rPr>
          <w:sz w:val="19"/>
        </w:rPr>
        <w:t>equipe</w:t>
      </w:r>
      <w:r>
        <w:rPr>
          <w:spacing w:val="14"/>
          <w:sz w:val="19"/>
        </w:rPr>
        <w:t xml:space="preserve"> </w:t>
      </w:r>
      <w:r>
        <w:rPr>
          <w:sz w:val="19"/>
        </w:rPr>
        <w:t>de</w:t>
      </w:r>
      <w:r>
        <w:rPr>
          <w:spacing w:val="14"/>
          <w:sz w:val="19"/>
        </w:rPr>
        <w:t xml:space="preserve"> </w:t>
      </w:r>
      <w:r>
        <w:rPr>
          <w:sz w:val="19"/>
        </w:rPr>
        <w:t>apoio,</w:t>
      </w:r>
      <w:r>
        <w:rPr>
          <w:spacing w:val="14"/>
          <w:sz w:val="19"/>
        </w:rPr>
        <w:t xml:space="preserve"> </w:t>
      </w:r>
      <w:r>
        <w:rPr>
          <w:sz w:val="19"/>
        </w:rPr>
        <w:t>e</w:t>
      </w:r>
      <w:r>
        <w:rPr>
          <w:spacing w:val="14"/>
          <w:sz w:val="19"/>
        </w:rPr>
        <w:t xml:space="preserve"> </w:t>
      </w:r>
      <w:r>
        <w:rPr>
          <w:sz w:val="19"/>
        </w:rPr>
        <w:t>caso</w:t>
      </w:r>
      <w:r>
        <w:rPr>
          <w:spacing w:val="14"/>
          <w:sz w:val="19"/>
        </w:rPr>
        <w:t xml:space="preserve"> </w:t>
      </w:r>
      <w:r>
        <w:rPr>
          <w:sz w:val="19"/>
        </w:rPr>
        <w:t>o sistema eletrônico de contratações utilizado possua essa funcionalidade, poderá admitir o reinício da disputa aberta, para a definição das demais colocações.</w:t>
      </w:r>
    </w:p>
    <w:p w14:paraId="28DFA4FE">
      <w:pPr>
        <w:pStyle w:val="8"/>
        <w:numPr>
          <w:ilvl w:val="3"/>
          <w:numId w:val="5"/>
        </w:numPr>
        <w:tabs>
          <w:tab w:val="left" w:pos="836"/>
        </w:tabs>
        <w:spacing w:before="96" w:after="0" w:line="240" w:lineRule="auto"/>
        <w:ind w:left="836" w:right="0" w:hanging="646"/>
        <w:jc w:val="left"/>
        <w:rPr>
          <w:sz w:val="19"/>
        </w:rPr>
      </w:pPr>
      <w:r>
        <w:rPr>
          <w:sz w:val="19"/>
        </w:rPr>
        <w:t xml:space="preserve">Após o reinício previsto no item supra, os licitantes serão convocados para apresentar lances </w:t>
      </w:r>
      <w:r>
        <w:rPr>
          <w:spacing w:val="-2"/>
          <w:sz w:val="19"/>
        </w:rPr>
        <w:t>intermediários.</w:t>
      </w:r>
    </w:p>
    <w:p w14:paraId="33E22440">
      <w:pPr>
        <w:pStyle w:val="8"/>
        <w:numPr>
          <w:ilvl w:val="1"/>
          <w:numId w:val="5"/>
        </w:numPr>
        <w:tabs>
          <w:tab w:val="left" w:pos="559"/>
        </w:tabs>
        <w:spacing w:before="103" w:after="0" w:line="240" w:lineRule="auto"/>
        <w:ind w:left="559" w:right="0" w:hanging="369"/>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6CD6B145">
      <w:pPr>
        <w:pStyle w:val="8"/>
        <w:numPr>
          <w:ilvl w:val="1"/>
          <w:numId w:val="5"/>
        </w:numPr>
        <w:tabs>
          <w:tab w:val="left" w:pos="570"/>
        </w:tabs>
        <w:spacing w:before="114" w:after="0" w:line="240" w:lineRule="auto"/>
        <w:ind w:left="570" w:right="0" w:hanging="380"/>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5BB7613A">
      <w:pPr>
        <w:pStyle w:val="8"/>
        <w:numPr>
          <w:ilvl w:val="1"/>
          <w:numId w:val="5"/>
        </w:numPr>
        <w:tabs>
          <w:tab w:val="left" w:pos="570"/>
        </w:tabs>
        <w:spacing w:before="102" w:after="0" w:line="240" w:lineRule="auto"/>
        <w:ind w:left="570" w:right="0" w:hanging="380"/>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2F88BB04">
      <w:pPr>
        <w:pStyle w:val="8"/>
        <w:numPr>
          <w:ilvl w:val="1"/>
          <w:numId w:val="5"/>
        </w:numPr>
        <w:tabs>
          <w:tab w:val="left" w:pos="570"/>
        </w:tabs>
        <w:spacing w:before="102" w:after="0" w:line="240" w:lineRule="auto"/>
        <w:ind w:left="570" w:right="0" w:hanging="380"/>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2570796D">
      <w:pPr>
        <w:pStyle w:val="8"/>
        <w:numPr>
          <w:ilvl w:val="1"/>
          <w:numId w:val="5"/>
        </w:numPr>
        <w:tabs>
          <w:tab w:val="left" w:pos="575"/>
        </w:tabs>
        <w:spacing w:before="103" w:after="0" w:line="247" w:lineRule="auto"/>
        <w:ind w:left="190" w:right="188" w:firstLine="0"/>
        <w:jc w:val="left"/>
        <w:rPr>
          <w:sz w:val="19"/>
        </w:rPr>
      </w:pPr>
      <w:r>
        <w:rPr>
          <w:sz w:val="19"/>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5E741A65">
      <w:pPr>
        <w:pStyle w:val="8"/>
        <w:numPr>
          <w:ilvl w:val="1"/>
          <w:numId w:val="5"/>
        </w:numPr>
        <w:tabs>
          <w:tab w:val="left" w:pos="570"/>
        </w:tabs>
        <w:spacing w:before="108" w:after="0" w:line="240" w:lineRule="auto"/>
        <w:ind w:left="570" w:right="0" w:hanging="380"/>
        <w:jc w:val="left"/>
        <w:rPr>
          <w:sz w:val="19"/>
        </w:rPr>
      </w:pPr>
      <w:r>
        <w:rPr>
          <w:sz w:val="19"/>
        </w:rPr>
        <w:t xml:space="preserve">Caso o licitante não apresente lances, concorrerá com o valor de sua </w:t>
      </w:r>
      <w:r>
        <w:rPr>
          <w:spacing w:val="-2"/>
          <w:sz w:val="19"/>
        </w:rPr>
        <w:t>proposta.</w:t>
      </w:r>
    </w:p>
    <w:p w14:paraId="4E4FC736">
      <w:pPr>
        <w:pStyle w:val="8"/>
        <w:numPr>
          <w:ilvl w:val="1"/>
          <w:numId w:val="5"/>
        </w:numPr>
        <w:tabs>
          <w:tab w:val="left" w:pos="572"/>
        </w:tabs>
        <w:spacing w:before="103" w:after="0" w:line="247" w:lineRule="auto"/>
        <w:ind w:left="190" w:right="188" w:firstLine="0"/>
        <w:jc w:val="both"/>
        <w:rPr>
          <w:sz w:val="19"/>
        </w:rPr>
      </w:pPr>
      <w:r>
        <w:rPr>
          <w:sz w:val="19"/>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FF"/>
          <w:sz w:val="19"/>
          <w:u w:val="single" w:color="0000FF"/>
        </w:rPr>
        <w:t>arts. 44 e 45 da Lei Complementar nº 123/2006</w:t>
      </w:r>
      <w:r>
        <w:rPr>
          <w:color w:val="0000FF"/>
          <w:sz w:val="19"/>
          <w:u w:val="single" w:color="0000FF"/>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FF"/>
          <w:sz w:val="19"/>
          <w:u w:val="single" w:color="0000FF"/>
        </w:rPr>
        <w:t>Decreto nº 42.063</w:t>
      </w:r>
      <w:r>
        <w:rPr>
          <w:color w:val="0000FF"/>
          <w:sz w:val="19"/>
          <w:u w:val="single" w:color="0000FF"/>
        </w:rPr>
        <w:fldChar w:fldCharType="end"/>
      </w:r>
      <w:r>
        <w:rPr>
          <w:color w:val="0000FF"/>
          <w:sz w:val="19"/>
          <w:u w:val="single" w:color="0000FF"/>
        </w:rPr>
        <w:t>/2009</w:t>
      </w:r>
      <w:r>
        <w:rPr>
          <w:sz w:val="19"/>
        </w:rPr>
        <w:t>.</w:t>
      </w:r>
    </w:p>
    <w:p w14:paraId="50CB4B9B">
      <w:pPr>
        <w:pStyle w:val="8"/>
        <w:numPr>
          <w:ilvl w:val="2"/>
          <w:numId w:val="5"/>
        </w:numPr>
        <w:tabs>
          <w:tab w:val="left" w:pos="740"/>
        </w:tabs>
        <w:spacing w:before="97" w:after="0" w:line="261" w:lineRule="auto"/>
        <w:ind w:left="190" w:right="188"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12F7B979">
      <w:pPr>
        <w:pStyle w:val="8"/>
        <w:numPr>
          <w:ilvl w:val="2"/>
          <w:numId w:val="5"/>
        </w:numPr>
        <w:tabs>
          <w:tab w:val="left" w:pos="713"/>
        </w:tabs>
        <w:spacing w:before="82" w:after="0" w:line="247" w:lineRule="auto"/>
        <w:ind w:left="190" w:right="188"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6898D">
      <w:pPr>
        <w:pStyle w:val="8"/>
        <w:numPr>
          <w:ilvl w:val="2"/>
          <w:numId w:val="5"/>
        </w:numPr>
        <w:tabs>
          <w:tab w:val="left" w:pos="727"/>
        </w:tabs>
        <w:spacing w:before="97" w:after="0" w:line="261" w:lineRule="auto"/>
        <w:ind w:left="190" w:right="188"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4F4B0B0">
      <w:pPr>
        <w:pStyle w:val="8"/>
        <w:numPr>
          <w:ilvl w:val="2"/>
          <w:numId w:val="5"/>
        </w:numPr>
        <w:tabs>
          <w:tab w:val="left" w:pos="720"/>
        </w:tabs>
        <w:spacing w:before="82" w:after="0" w:line="247" w:lineRule="auto"/>
        <w:ind w:left="190" w:right="188"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38B06A6">
      <w:pPr>
        <w:pStyle w:val="8"/>
        <w:numPr>
          <w:ilvl w:val="1"/>
          <w:numId w:val="5"/>
        </w:numPr>
        <w:tabs>
          <w:tab w:val="left" w:pos="570"/>
        </w:tabs>
        <w:spacing w:before="85" w:after="0" w:line="240" w:lineRule="auto"/>
        <w:ind w:left="570" w:right="0" w:hanging="380"/>
        <w:jc w:val="left"/>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7145D936">
      <w:pPr>
        <w:pStyle w:val="8"/>
        <w:numPr>
          <w:ilvl w:val="2"/>
          <w:numId w:val="5"/>
        </w:numPr>
        <w:tabs>
          <w:tab w:val="left" w:pos="712"/>
        </w:tabs>
        <w:spacing w:before="102" w:after="0" w:line="240" w:lineRule="auto"/>
        <w:ind w:left="712" w:right="0" w:hanging="522"/>
        <w:jc w:val="left"/>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FF"/>
          <w:sz w:val="19"/>
          <w:u w:val="single" w:color="0000FF"/>
        </w:rPr>
        <w:t>art. 30 d</w:t>
      </w:r>
      <w:r>
        <w:rPr>
          <w:color w:val="0000FF"/>
          <w:sz w:val="19"/>
          <w:u w:val="single" w:color="0000FF"/>
        </w:rPr>
        <w:fldChar w:fldCharType="end"/>
      </w:r>
      <w:r>
        <w:rPr>
          <w:color w:val="0000FF"/>
          <w:sz w:val="19"/>
          <w:u w:val="single" w:color="0000FF"/>
        </w:rPr>
        <w:t>o Decreto nº 48.778/2023</w:t>
      </w:r>
      <w:r>
        <w:rPr>
          <w:sz w:val="19"/>
        </w:rPr>
        <w:t xml:space="preserve">, nesta </w:t>
      </w:r>
      <w:r>
        <w:rPr>
          <w:spacing w:val="-2"/>
          <w:sz w:val="19"/>
        </w:rPr>
        <w:t>ordem:</w:t>
      </w:r>
    </w:p>
    <w:p w14:paraId="00477869">
      <w:pPr>
        <w:pStyle w:val="8"/>
        <w:numPr>
          <w:ilvl w:val="3"/>
          <w:numId w:val="5"/>
        </w:numPr>
        <w:tabs>
          <w:tab w:val="left" w:pos="855"/>
        </w:tabs>
        <w:spacing w:before="102" w:after="0" w:line="240" w:lineRule="auto"/>
        <w:ind w:left="855" w:right="0" w:hanging="665"/>
        <w:jc w:val="left"/>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692040F6">
      <w:pPr>
        <w:pStyle w:val="8"/>
        <w:numPr>
          <w:ilvl w:val="3"/>
          <w:numId w:val="5"/>
        </w:numPr>
        <w:tabs>
          <w:tab w:val="left" w:pos="855"/>
        </w:tabs>
        <w:spacing w:before="115" w:after="0" w:line="240" w:lineRule="auto"/>
        <w:ind w:left="855" w:right="0" w:hanging="665"/>
        <w:jc w:val="left"/>
        <w:rPr>
          <w:sz w:val="19"/>
        </w:rPr>
      </w:pPr>
      <w:r>
        <w:rPr>
          <w:sz w:val="19"/>
        </w:rPr>
        <w:t xml:space="preserve">disputa final, hipótese em que os licitantes empatados poderão apresentar nova proposta em ato contínuo à </w:t>
      </w:r>
      <w:r>
        <w:rPr>
          <w:spacing w:val="-2"/>
          <w:sz w:val="19"/>
        </w:rPr>
        <w:t>classificação;</w:t>
      </w:r>
    </w:p>
    <w:p w14:paraId="4C6971C3">
      <w:pPr>
        <w:pStyle w:val="8"/>
        <w:numPr>
          <w:ilvl w:val="3"/>
          <w:numId w:val="5"/>
        </w:numPr>
        <w:tabs>
          <w:tab w:val="left" w:pos="863"/>
        </w:tabs>
        <w:spacing w:before="102" w:after="0" w:line="247" w:lineRule="auto"/>
        <w:ind w:left="190" w:right="188" w:firstLine="0"/>
        <w:jc w:val="left"/>
        <w:rPr>
          <w:sz w:val="19"/>
        </w:rPr>
      </w:pPr>
      <w:r>
        <w:rPr>
          <w:sz w:val="19"/>
        </w:rPr>
        <w:t>avaliação do desempenho contratual prévio dos licitantes, para a qual deverão preferencialmente ser utilizados registros cadastrais para efeito de atesto de cumprimento de obrigações previstos</w:t>
      </w:r>
      <w:r>
        <w:rPr>
          <w:spacing w:val="40"/>
          <w:sz w:val="19"/>
        </w:rPr>
        <w:t xml:space="preserve"> </w:t>
      </w:r>
      <w:r>
        <w:rPr>
          <w:sz w:val="19"/>
        </w:rPr>
        <w:t>na Lei;</w:t>
      </w:r>
    </w:p>
    <w:p w14:paraId="51F1E4B9">
      <w:pPr>
        <w:pStyle w:val="8"/>
        <w:numPr>
          <w:ilvl w:val="3"/>
          <w:numId w:val="5"/>
        </w:numPr>
        <w:tabs>
          <w:tab w:val="left" w:pos="855"/>
        </w:tabs>
        <w:spacing w:before="96" w:after="0" w:line="240" w:lineRule="auto"/>
        <w:ind w:left="855" w:right="0" w:hanging="665"/>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3F24CCB3">
      <w:pPr>
        <w:pStyle w:val="8"/>
        <w:numPr>
          <w:ilvl w:val="3"/>
          <w:numId w:val="5"/>
        </w:numPr>
        <w:tabs>
          <w:tab w:val="left" w:pos="855"/>
        </w:tabs>
        <w:spacing w:before="103" w:after="0" w:line="240" w:lineRule="auto"/>
        <w:ind w:left="855" w:right="0" w:hanging="665"/>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708F0EE8">
      <w:pPr>
        <w:pStyle w:val="8"/>
        <w:numPr>
          <w:ilvl w:val="2"/>
          <w:numId w:val="5"/>
        </w:numPr>
        <w:tabs>
          <w:tab w:val="left" w:pos="712"/>
        </w:tabs>
        <w:spacing w:before="114" w:after="0" w:line="240" w:lineRule="auto"/>
        <w:ind w:left="712" w:right="0" w:hanging="522"/>
        <w:jc w:val="left"/>
        <w:rPr>
          <w:sz w:val="19"/>
        </w:rPr>
      </w:pPr>
      <w:r>
        <w:rPr>
          <w:sz w:val="19"/>
        </w:rPr>
        <w:t xml:space="preserve">Persistindo o empate, será assegurada preferência, sucessivamente, aos bens e serviços produzidos ou prestados </w:t>
      </w:r>
      <w:r>
        <w:rPr>
          <w:spacing w:val="-4"/>
          <w:sz w:val="19"/>
        </w:rPr>
        <w:t>por:</w:t>
      </w:r>
    </w:p>
    <w:p w14:paraId="50371A9E">
      <w:pPr>
        <w:pStyle w:val="8"/>
        <w:numPr>
          <w:ilvl w:val="3"/>
          <w:numId w:val="5"/>
        </w:numPr>
        <w:tabs>
          <w:tab w:val="left" w:pos="859"/>
        </w:tabs>
        <w:spacing w:before="94" w:after="0" w:line="235" w:lineRule="auto"/>
        <w:ind w:left="190" w:right="188" w:firstLine="0"/>
        <w:jc w:val="left"/>
        <w:rPr>
          <w:sz w:val="19"/>
        </w:rPr>
      </w:pPr>
      <w:r>
        <w:rPr>
          <w:sz w:val="19"/>
        </w:rPr>
        <w:t>empresas estabelecidas no território do Estado ou do Distrito Federal do órgão ou entidade da</w:t>
      </w:r>
      <w:r>
        <w:rPr>
          <w:spacing w:val="-7"/>
          <w:sz w:val="19"/>
        </w:rPr>
        <w:t xml:space="preserve"> </w:t>
      </w:r>
      <w:r>
        <w:rPr>
          <w:sz w:val="19"/>
        </w:rPr>
        <w:t>Administração Pública estadual ou distrital licitante ou, no caso de licitação realizada por órgão ou entidade de Município, no território do Estado em que este se localize;</w:t>
      </w:r>
    </w:p>
    <w:p w14:paraId="658BEFDA">
      <w:pPr>
        <w:pStyle w:val="8"/>
        <w:numPr>
          <w:ilvl w:val="3"/>
          <w:numId w:val="5"/>
        </w:numPr>
        <w:tabs>
          <w:tab w:val="left" w:pos="855"/>
        </w:tabs>
        <w:spacing w:before="91" w:after="0" w:line="240" w:lineRule="auto"/>
        <w:ind w:left="855" w:right="0" w:hanging="665"/>
        <w:jc w:val="left"/>
        <w:rPr>
          <w:sz w:val="19"/>
        </w:rPr>
      </w:pPr>
      <w:r>
        <w:rPr>
          <w:sz w:val="19"/>
        </w:rPr>
        <w:t xml:space="preserve">empresas </w:t>
      </w:r>
      <w:r>
        <w:rPr>
          <w:spacing w:val="-2"/>
          <w:sz w:val="19"/>
        </w:rPr>
        <w:t>brasileiras;</w:t>
      </w:r>
    </w:p>
    <w:p w14:paraId="5DA8C9E9">
      <w:pPr>
        <w:pStyle w:val="8"/>
        <w:numPr>
          <w:ilvl w:val="3"/>
          <w:numId w:val="5"/>
        </w:numPr>
        <w:tabs>
          <w:tab w:val="left" w:pos="855"/>
        </w:tabs>
        <w:spacing w:before="91" w:after="0" w:line="240" w:lineRule="auto"/>
        <w:ind w:left="855" w:right="0" w:hanging="665"/>
        <w:jc w:val="left"/>
        <w:rPr>
          <w:sz w:val="19"/>
        </w:rPr>
      </w:pPr>
      <w:r>
        <w:rPr>
          <w:sz w:val="19"/>
        </w:rPr>
        <w:t xml:space="preserve">empresas que invistam em pesquisa e no desenvolvimento de tecnologia no </w:t>
      </w:r>
      <w:r>
        <w:rPr>
          <w:spacing w:val="-2"/>
          <w:sz w:val="19"/>
        </w:rPr>
        <w:t>País;</w:t>
      </w:r>
    </w:p>
    <w:p w14:paraId="2B8B8A18">
      <w:pPr>
        <w:pStyle w:val="8"/>
        <w:numPr>
          <w:ilvl w:val="3"/>
          <w:numId w:val="5"/>
        </w:numPr>
        <w:tabs>
          <w:tab w:val="left" w:pos="855"/>
        </w:tabs>
        <w:spacing w:before="90" w:after="0" w:line="240" w:lineRule="auto"/>
        <w:ind w:left="855" w:right="0" w:hanging="665"/>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FF"/>
          <w:sz w:val="19"/>
          <w:u w:val="single" w:color="0000FF"/>
        </w:rPr>
        <w:t xml:space="preserve">Lei nº 12.187, de 29 de dezembro de </w:t>
      </w:r>
      <w:r>
        <w:rPr>
          <w:color w:val="0000FF"/>
          <w:spacing w:val="-2"/>
          <w:sz w:val="19"/>
          <w:u w:val="single" w:color="0000FF"/>
        </w:rPr>
        <w:t>2009</w:t>
      </w:r>
      <w:r>
        <w:rPr>
          <w:color w:val="0000FF"/>
          <w:spacing w:val="-2"/>
          <w:sz w:val="19"/>
          <w:u w:val="single" w:color="0000FF"/>
        </w:rPr>
        <w:fldChar w:fldCharType="end"/>
      </w:r>
      <w:r>
        <w:rPr>
          <w:spacing w:val="-2"/>
          <w:sz w:val="19"/>
        </w:rPr>
        <w:t>.</w:t>
      </w:r>
    </w:p>
    <w:p w14:paraId="23D2CB25">
      <w:pPr>
        <w:pStyle w:val="6"/>
        <w:spacing w:before="0"/>
        <w:ind w:left="0"/>
      </w:pPr>
    </w:p>
    <w:p w14:paraId="141D08E4">
      <w:pPr>
        <w:pStyle w:val="6"/>
        <w:spacing w:before="188"/>
        <w:ind w:left="0"/>
      </w:pPr>
    </w:p>
    <w:p w14:paraId="04691904">
      <w:pPr>
        <w:pStyle w:val="3"/>
        <w:numPr>
          <w:ilvl w:val="0"/>
          <w:numId w:val="1"/>
        </w:numPr>
        <w:tabs>
          <w:tab w:val="left" w:pos="380"/>
        </w:tabs>
        <w:spacing w:before="0" w:after="0" w:line="240" w:lineRule="auto"/>
        <w:ind w:left="380" w:right="0" w:hanging="190"/>
        <w:jc w:val="both"/>
      </w:pPr>
      <w:r>
        <w:t>DA</w:t>
      </w:r>
      <w:r>
        <w:rPr>
          <w:spacing w:val="-12"/>
        </w:rPr>
        <w:t xml:space="preserve"> </w:t>
      </w:r>
      <w:r>
        <w:t>FASE</w:t>
      </w:r>
      <w:r>
        <w:rPr>
          <w:spacing w:val="-9"/>
        </w:rPr>
        <w:t xml:space="preserve"> </w:t>
      </w:r>
      <w:r>
        <w:t>DE</w:t>
      </w:r>
      <w:r>
        <w:rPr>
          <w:spacing w:val="-5"/>
        </w:rPr>
        <w:t xml:space="preserve"> </w:t>
      </w:r>
      <w:r>
        <w:rPr>
          <w:spacing w:val="-2"/>
        </w:rPr>
        <w:t>JULGAMENTO</w:t>
      </w:r>
    </w:p>
    <w:p w14:paraId="3390E5F9">
      <w:pPr>
        <w:pStyle w:val="8"/>
        <w:numPr>
          <w:ilvl w:val="1"/>
          <w:numId w:val="6"/>
        </w:numPr>
        <w:tabs>
          <w:tab w:val="left" w:pos="487"/>
        </w:tabs>
        <w:spacing w:before="103" w:after="0" w:line="247" w:lineRule="auto"/>
        <w:ind w:left="190" w:right="188" w:firstLine="0"/>
        <w:jc w:val="left"/>
        <w:rPr>
          <w:sz w:val="19"/>
        </w:rPr>
      </w:pPr>
      <w:r>
        <w:rPr>
          <w:sz w:val="19"/>
        </w:rPr>
        <w:t>Encerrada</w:t>
      </w:r>
      <w:r>
        <w:rPr>
          <w:spacing w:val="11"/>
          <w:sz w:val="19"/>
        </w:rPr>
        <w:t xml:space="preserve"> </w:t>
      </w:r>
      <w:r>
        <w:rPr>
          <w:sz w:val="19"/>
        </w:rPr>
        <w:t>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envio</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da</w:t>
      </w:r>
      <w:r>
        <w:rPr>
          <w:spacing w:val="11"/>
          <w:sz w:val="19"/>
        </w:rPr>
        <w:t xml:space="preserve"> </w:t>
      </w:r>
      <w:r>
        <w:rPr>
          <w:sz w:val="19"/>
        </w:rPr>
        <w:t>sessão</w:t>
      </w:r>
      <w:r>
        <w:rPr>
          <w:spacing w:val="11"/>
          <w:sz w:val="19"/>
        </w:rPr>
        <w:t xml:space="preserve"> </w:t>
      </w:r>
      <w:r>
        <w:rPr>
          <w:sz w:val="19"/>
        </w:rPr>
        <w:t>pública,</w:t>
      </w:r>
      <w:r>
        <w:rPr>
          <w:spacing w:val="11"/>
          <w:sz w:val="19"/>
        </w:rPr>
        <w:t xml:space="preserve"> </w:t>
      </w: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a</w:t>
      </w:r>
      <w:r>
        <w:rPr>
          <w:spacing w:val="11"/>
          <w:sz w:val="19"/>
        </w:rPr>
        <w:t xml:space="preserve"> </w:t>
      </w:r>
      <w:r>
        <w:rPr>
          <w:sz w:val="19"/>
        </w:rPr>
        <w:t>proposta</w:t>
      </w:r>
      <w:r>
        <w:rPr>
          <w:spacing w:val="11"/>
          <w:sz w:val="19"/>
        </w:rPr>
        <w:t xml:space="preserve"> </w:t>
      </w:r>
      <w:r>
        <w:rPr>
          <w:sz w:val="19"/>
        </w:rPr>
        <w:t>do</w:t>
      </w:r>
      <w:r>
        <w:rPr>
          <w:spacing w:val="11"/>
          <w:sz w:val="19"/>
        </w:rPr>
        <w:t xml:space="preserve"> </w:t>
      </w:r>
      <w:r>
        <w:rPr>
          <w:sz w:val="19"/>
        </w:rPr>
        <w:t>primeiro</w:t>
      </w:r>
      <w:r>
        <w:rPr>
          <w:spacing w:val="11"/>
          <w:sz w:val="19"/>
        </w:rPr>
        <w:t xml:space="preserve"> </w:t>
      </w:r>
      <w:r>
        <w:rPr>
          <w:sz w:val="19"/>
        </w:rPr>
        <w:t>colocado</w:t>
      </w:r>
      <w:r>
        <w:rPr>
          <w:spacing w:val="11"/>
          <w:sz w:val="19"/>
        </w:rPr>
        <w:t xml:space="preserve"> </w:t>
      </w:r>
      <w:r>
        <w:rPr>
          <w:sz w:val="19"/>
        </w:rPr>
        <w:t>permanecer</w:t>
      </w:r>
      <w:r>
        <w:rPr>
          <w:spacing w:val="11"/>
          <w:sz w:val="19"/>
        </w:rPr>
        <w:t xml:space="preserve"> </w:t>
      </w:r>
      <w:r>
        <w:rPr>
          <w:sz w:val="19"/>
        </w:rPr>
        <w:t>acima</w:t>
      </w:r>
      <w:r>
        <w:rPr>
          <w:spacing w:val="11"/>
          <w:sz w:val="19"/>
        </w:rPr>
        <w:t xml:space="preserve"> </w:t>
      </w:r>
      <w:r>
        <w:rPr>
          <w:sz w:val="19"/>
        </w:rPr>
        <w:t>do</w:t>
      </w:r>
      <w:r>
        <w:rPr>
          <w:spacing w:val="11"/>
          <w:sz w:val="19"/>
        </w:rPr>
        <w:t xml:space="preserve"> </w:t>
      </w:r>
      <w:r>
        <w:rPr>
          <w:sz w:val="19"/>
        </w:rPr>
        <w:t>preço</w:t>
      </w:r>
      <w:r>
        <w:rPr>
          <w:spacing w:val="11"/>
          <w:sz w:val="19"/>
        </w:rPr>
        <w:t xml:space="preserve"> </w:t>
      </w:r>
      <w:r>
        <w:rPr>
          <w:sz w:val="19"/>
        </w:rPr>
        <w:t>máximo</w:t>
      </w:r>
      <w:r>
        <w:rPr>
          <w:spacing w:val="11"/>
          <w:sz w:val="19"/>
        </w:rPr>
        <w:t xml:space="preserve"> </w:t>
      </w:r>
      <w:r>
        <w:rPr>
          <w:sz w:val="19"/>
        </w:rPr>
        <w:t>ou</w:t>
      </w:r>
      <w:r>
        <w:rPr>
          <w:spacing w:val="11"/>
          <w:sz w:val="19"/>
        </w:rPr>
        <w:t xml:space="preserve"> </w:t>
      </w:r>
      <w:r>
        <w:rPr>
          <w:sz w:val="19"/>
        </w:rPr>
        <w:t>inferior</w:t>
      </w:r>
      <w:r>
        <w:rPr>
          <w:spacing w:val="11"/>
          <w:sz w:val="19"/>
        </w:rPr>
        <w:t xml:space="preserve"> </w:t>
      </w:r>
      <w:r>
        <w:rPr>
          <w:sz w:val="19"/>
        </w:rPr>
        <w:t>ao</w:t>
      </w:r>
      <w:r>
        <w:rPr>
          <w:spacing w:val="11"/>
          <w:sz w:val="19"/>
        </w:rPr>
        <w:t xml:space="preserve"> </w:t>
      </w:r>
      <w:r>
        <w:rPr>
          <w:sz w:val="19"/>
        </w:rPr>
        <w:t>desconto</w:t>
      </w:r>
      <w:r>
        <w:rPr>
          <w:spacing w:val="11"/>
          <w:sz w:val="19"/>
        </w:rPr>
        <w:t xml:space="preserve"> </w:t>
      </w:r>
      <w:r>
        <w:rPr>
          <w:sz w:val="19"/>
        </w:rPr>
        <w:t>definido</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contratação,</w:t>
      </w:r>
      <w:r>
        <w:rPr>
          <w:spacing w:val="11"/>
          <w:sz w:val="19"/>
        </w:rPr>
        <w:t xml:space="preserve"> </w:t>
      </w:r>
      <w:r>
        <w:rPr>
          <w:sz w:val="19"/>
        </w:rPr>
        <w:t>o Pregoeiro negociará condições mais vantajosas, após definido o resultado do julgamento.</w:t>
      </w:r>
    </w:p>
    <w:p w14:paraId="135F607C">
      <w:pPr>
        <w:pStyle w:val="8"/>
        <w:numPr>
          <w:ilvl w:val="2"/>
          <w:numId w:val="6"/>
        </w:numPr>
        <w:tabs>
          <w:tab w:val="left" w:pos="625"/>
        </w:tabs>
        <w:spacing w:before="96" w:after="0" w:line="247" w:lineRule="auto"/>
        <w:ind w:left="190" w:right="188" w:firstLine="0"/>
        <w:jc w:val="left"/>
        <w:rPr>
          <w:sz w:val="19"/>
        </w:rPr>
      </w:pPr>
      <w:r>
        <w:rPr>
          <w:sz w:val="19"/>
        </w:rPr>
        <w:t>A negociação</w:t>
      </w:r>
      <w:r>
        <w:rPr>
          <w:spacing w:val="18"/>
          <w:sz w:val="19"/>
        </w:rPr>
        <w:t xml:space="preserve"> </w:t>
      </w:r>
      <w:r>
        <w:rPr>
          <w:sz w:val="19"/>
        </w:rPr>
        <w:t>ocorrerá</w:t>
      </w:r>
      <w:r>
        <w:rPr>
          <w:spacing w:val="18"/>
          <w:sz w:val="19"/>
        </w:rPr>
        <w:t xml:space="preserve"> </w:t>
      </w:r>
      <w:r>
        <w:rPr>
          <w:sz w:val="19"/>
        </w:rPr>
        <w:t>sempre</w:t>
      </w:r>
      <w:r>
        <w:rPr>
          <w:spacing w:val="18"/>
          <w:sz w:val="19"/>
        </w:rPr>
        <w:t xml:space="preserve"> </w:t>
      </w:r>
      <w:r>
        <w:rPr>
          <w:sz w:val="19"/>
        </w:rPr>
        <w:t>que</w:t>
      </w:r>
      <w:r>
        <w:rPr>
          <w:spacing w:val="18"/>
          <w:sz w:val="19"/>
        </w:rPr>
        <w:t xml:space="preserve"> </w:t>
      </w:r>
      <w:r>
        <w:rPr>
          <w:sz w:val="19"/>
        </w:rPr>
        <w:t>a</w:t>
      </w:r>
      <w:r>
        <w:rPr>
          <w:spacing w:val="18"/>
          <w:sz w:val="19"/>
        </w:rPr>
        <w:t xml:space="preserve"> </w:t>
      </w:r>
      <w:r>
        <w:rPr>
          <w:sz w:val="19"/>
        </w:rPr>
        <w:t>proposta</w:t>
      </w:r>
      <w:r>
        <w:rPr>
          <w:spacing w:val="18"/>
          <w:sz w:val="19"/>
        </w:rPr>
        <w:t xml:space="preserve"> </w:t>
      </w:r>
      <w:r>
        <w:rPr>
          <w:sz w:val="19"/>
        </w:rPr>
        <w:t>do</w:t>
      </w:r>
      <w:r>
        <w:rPr>
          <w:spacing w:val="18"/>
          <w:sz w:val="19"/>
        </w:rPr>
        <w:t xml:space="preserve"> </w:t>
      </w:r>
      <w:r>
        <w:rPr>
          <w:sz w:val="19"/>
        </w:rPr>
        <w:t>primeiro</w:t>
      </w:r>
      <w:r>
        <w:rPr>
          <w:spacing w:val="18"/>
          <w:sz w:val="19"/>
        </w:rPr>
        <w:t xml:space="preserve"> </w:t>
      </w:r>
      <w:r>
        <w:rPr>
          <w:sz w:val="19"/>
        </w:rPr>
        <w:t>colocado</w:t>
      </w:r>
      <w:r>
        <w:rPr>
          <w:spacing w:val="18"/>
          <w:sz w:val="19"/>
        </w:rPr>
        <w:t xml:space="preserve"> </w:t>
      </w:r>
      <w:r>
        <w:rPr>
          <w:sz w:val="19"/>
        </w:rPr>
        <w:t>permanecer</w:t>
      </w:r>
      <w:r>
        <w:rPr>
          <w:spacing w:val="18"/>
          <w:sz w:val="19"/>
        </w:rPr>
        <w:t xml:space="preserve"> </w:t>
      </w:r>
      <w:r>
        <w:rPr>
          <w:sz w:val="19"/>
        </w:rPr>
        <w:t>acima</w:t>
      </w:r>
      <w:r>
        <w:rPr>
          <w:spacing w:val="18"/>
          <w:sz w:val="19"/>
        </w:rPr>
        <w:t xml:space="preserve"> </w:t>
      </w:r>
      <w:r>
        <w:rPr>
          <w:sz w:val="19"/>
        </w:rPr>
        <w:t>do</w:t>
      </w:r>
      <w:r>
        <w:rPr>
          <w:spacing w:val="18"/>
          <w:sz w:val="19"/>
        </w:rPr>
        <w:t xml:space="preserve"> </w:t>
      </w:r>
      <w:r>
        <w:rPr>
          <w:sz w:val="19"/>
        </w:rPr>
        <w:t>preço</w:t>
      </w:r>
      <w:r>
        <w:rPr>
          <w:spacing w:val="18"/>
          <w:sz w:val="19"/>
        </w:rPr>
        <w:t xml:space="preserve"> </w:t>
      </w:r>
      <w:r>
        <w:rPr>
          <w:sz w:val="19"/>
        </w:rPr>
        <w:t>máximo</w:t>
      </w:r>
      <w:r>
        <w:rPr>
          <w:spacing w:val="18"/>
          <w:sz w:val="19"/>
        </w:rPr>
        <w:t xml:space="preserve"> </w:t>
      </w:r>
      <w:r>
        <w:rPr>
          <w:sz w:val="19"/>
        </w:rPr>
        <w:t>ou</w:t>
      </w:r>
      <w:r>
        <w:rPr>
          <w:spacing w:val="18"/>
          <w:sz w:val="19"/>
        </w:rPr>
        <w:t xml:space="preserve"> </w:t>
      </w:r>
      <w:r>
        <w:rPr>
          <w:sz w:val="19"/>
        </w:rPr>
        <w:t>do</w:t>
      </w:r>
      <w:r>
        <w:rPr>
          <w:spacing w:val="18"/>
          <w:sz w:val="19"/>
        </w:rPr>
        <w:t xml:space="preserve"> </w:t>
      </w:r>
      <w:r>
        <w:rPr>
          <w:sz w:val="19"/>
        </w:rPr>
        <w:t>orçamento</w:t>
      </w:r>
      <w:r>
        <w:rPr>
          <w:spacing w:val="18"/>
          <w:sz w:val="19"/>
        </w:rPr>
        <w:t xml:space="preserve"> </w:t>
      </w:r>
      <w:r>
        <w:rPr>
          <w:sz w:val="19"/>
        </w:rPr>
        <w:t>estimado</w:t>
      </w:r>
      <w:r>
        <w:rPr>
          <w:spacing w:val="18"/>
          <w:sz w:val="19"/>
        </w:rPr>
        <w:t xml:space="preserve"> </w:t>
      </w:r>
      <w:r>
        <w:rPr>
          <w:sz w:val="19"/>
        </w:rPr>
        <w:t>para</w:t>
      </w:r>
      <w:r>
        <w:rPr>
          <w:spacing w:val="18"/>
          <w:sz w:val="19"/>
        </w:rPr>
        <w:t xml:space="preserve"> </w:t>
      </w:r>
      <w:r>
        <w:rPr>
          <w:sz w:val="19"/>
        </w:rPr>
        <w:t>a</w:t>
      </w:r>
      <w:r>
        <w:rPr>
          <w:spacing w:val="18"/>
          <w:sz w:val="19"/>
        </w:rPr>
        <w:t xml:space="preserve"> </w:t>
      </w:r>
      <w:r>
        <w:rPr>
          <w:sz w:val="19"/>
        </w:rPr>
        <w:t>contratação,</w:t>
      </w:r>
      <w:r>
        <w:rPr>
          <w:spacing w:val="18"/>
          <w:sz w:val="19"/>
        </w:rPr>
        <w:t xml:space="preserve"> </w:t>
      </w:r>
      <w:r>
        <w:rPr>
          <w:sz w:val="19"/>
        </w:rPr>
        <w:t>ou</w:t>
      </w:r>
      <w:r>
        <w:rPr>
          <w:spacing w:val="18"/>
          <w:sz w:val="19"/>
        </w:rPr>
        <w:t xml:space="preserve"> </w:t>
      </w:r>
      <w:r>
        <w:rPr>
          <w:sz w:val="19"/>
        </w:rPr>
        <w:t>inferior</w:t>
      </w:r>
      <w:r>
        <w:rPr>
          <w:spacing w:val="18"/>
          <w:sz w:val="19"/>
        </w:rPr>
        <w:t xml:space="preserve"> </w:t>
      </w:r>
      <w:r>
        <w:rPr>
          <w:sz w:val="19"/>
        </w:rPr>
        <w:t>ao</w:t>
      </w:r>
      <w:r>
        <w:rPr>
          <w:spacing w:val="18"/>
          <w:sz w:val="19"/>
        </w:rPr>
        <w:t xml:space="preserve"> </w:t>
      </w:r>
      <w:r>
        <w:rPr>
          <w:sz w:val="19"/>
        </w:rPr>
        <w:t>desconto</w:t>
      </w:r>
      <w:r>
        <w:rPr>
          <w:spacing w:val="18"/>
          <w:sz w:val="19"/>
        </w:rPr>
        <w:t xml:space="preserve"> </w:t>
      </w:r>
      <w:r>
        <w:rPr>
          <w:sz w:val="19"/>
        </w:rPr>
        <w:t>definido</w:t>
      </w:r>
      <w:r>
        <w:rPr>
          <w:spacing w:val="18"/>
          <w:sz w:val="19"/>
        </w:rPr>
        <w:t xml:space="preserve"> </w:t>
      </w:r>
      <w:r>
        <w:rPr>
          <w:sz w:val="19"/>
        </w:rPr>
        <w:t>para</w:t>
      </w:r>
      <w:r>
        <w:rPr>
          <w:spacing w:val="18"/>
          <w:sz w:val="19"/>
        </w:rPr>
        <w:t xml:space="preserve"> </w:t>
      </w:r>
      <w:r>
        <w:rPr>
          <w:sz w:val="19"/>
        </w:rPr>
        <w:t>a contratação, e poderá ser dispensada, nos demais casos, mediante justificativa da provável inefetividade da negociação.</w:t>
      </w:r>
    </w:p>
    <w:p w14:paraId="249994CB">
      <w:pPr>
        <w:pStyle w:val="8"/>
        <w:numPr>
          <w:ilvl w:val="2"/>
          <w:numId w:val="6"/>
        </w:numPr>
        <w:tabs>
          <w:tab w:val="left" w:pos="606"/>
        </w:tabs>
        <w:spacing w:before="109" w:after="0" w:line="240" w:lineRule="auto"/>
        <w:ind w:left="606" w:right="0" w:hanging="416"/>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0522F1EF">
      <w:pPr>
        <w:pStyle w:val="8"/>
        <w:numPr>
          <w:ilvl w:val="2"/>
          <w:numId w:val="6"/>
        </w:numPr>
        <w:tabs>
          <w:tab w:val="left" w:pos="617"/>
        </w:tabs>
        <w:spacing w:before="102" w:after="0" w:line="240" w:lineRule="auto"/>
        <w:ind w:left="617" w:right="0" w:hanging="427"/>
        <w:jc w:val="left"/>
        <w:rPr>
          <w:sz w:val="19"/>
        </w:rPr>
      </w:pPr>
      <w:r>
        <w:rPr>
          <w:sz w:val="19"/>
        </w:rPr>
        <w:t xml:space="preserve">O resultado da negociação será divulgado a todos os licitantes e anexado aos autos do processo </w:t>
      </w:r>
      <w:r>
        <w:rPr>
          <w:spacing w:val="-2"/>
          <w:sz w:val="19"/>
        </w:rPr>
        <w:t>licitatório.</w:t>
      </w:r>
    </w:p>
    <w:p w14:paraId="248BAD52">
      <w:pPr>
        <w:pStyle w:val="8"/>
        <w:numPr>
          <w:ilvl w:val="2"/>
          <w:numId w:val="6"/>
        </w:numPr>
        <w:tabs>
          <w:tab w:val="left" w:pos="625"/>
        </w:tabs>
        <w:spacing w:before="102" w:after="0" w:line="247" w:lineRule="auto"/>
        <w:ind w:left="190" w:right="188" w:firstLine="0"/>
        <w:jc w:val="left"/>
        <w:rPr>
          <w:sz w:val="19"/>
        </w:rPr>
      </w:pPr>
      <w:r>
        <w:rPr>
          <w:sz w:val="19"/>
        </w:rPr>
        <w:t>O pregoeiro solicitará ao licitante mais bem classificado que, no prazo de 02 (duas) horas, envie a proposta adequada ao último lance ofertado após a negociação realizada, acompanhada, se for o</w:t>
      </w:r>
      <w:r>
        <w:rPr>
          <w:spacing w:val="40"/>
          <w:sz w:val="19"/>
        </w:rPr>
        <w:t xml:space="preserve"> </w:t>
      </w:r>
      <w:r>
        <w:rPr>
          <w:sz w:val="19"/>
        </w:rPr>
        <w:t>caso, dos documentos complementares, quando necessários à confirmação daqueles exigidos neste Edital e já apresentados.</w:t>
      </w:r>
    </w:p>
    <w:p w14:paraId="42DC3EF8">
      <w:pPr>
        <w:pStyle w:val="8"/>
        <w:numPr>
          <w:ilvl w:val="2"/>
          <w:numId w:val="6"/>
        </w:numPr>
        <w:tabs>
          <w:tab w:val="left" w:pos="617"/>
        </w:tabs>
        <w:spacing w:before="97" w:after="0" w:line="240" w:lineRule="auto"/>
        <w:ind w:left="617" w:right="0" w:hanging="427"/>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0EA0B90F">
      <w:pPr>
        <w:pStyle w:val="8"/>
        <w:numPr>
          <w:ilvl w:val="1"/>
          <w:numId w:val="6"/>
        </w:numPr>
        <w:tabs>
          <w:tab w:val="left" w:pos="504"/>
        </w:tabs>
        <w:spacing w:before="114" w:after="0" w:line="247" w:lineRule="auto"/>
        <w:ind w:left="190" w:right="188" w:firstLine="0"/>
        <w:jc w:val="left"/>
        <w:rPr>
          <w:sz w:val="19"/>
        </w:rPr>
      </w:pPr>
      <w:r>
        <w:rPr>
          <w:sz w:val="19"/>
        </w:rPr>
        <w:t>Encerrada</w:t>
      </w:r>
      <w:r>
        <w:rPr>
          <w:spacing w:val="29"/>
          <w:sz w:val="19"/>
        </w:rPr>
        <w:t xml:space="preserve"> </w:t>
      </w:r>
      <w:r>
        <w:rPr>
          <w:sz w:val="19"/>
        </w:rPr>
        <w:t>a</w:t>
      </w:r>
      <w:r>
        <w:rPr>
          <w:spacing w:val="29"/>
          <w:sz w:val="19"/>
        </w:rPr>
        <w:t xml:space="preserve"> </w:t>
      </w:r>
      <w:r>
        <w:rPr>
          <w:sz w:val="19"/>
        </w:rPr>
        <w:t>negociação,</w:t>
      </w:r>
      <w:r>
        <w:rPr>
          <w:spacing w:val="29"/>
          <w:sz w:val="19"/>
        </w:rPr>
        <w:t xml:space="preserve"> </w:t>
      </w:r>
      <w:r>
        <w:rPr>
          <w:sz w:val="19"/>
        </w:rPr>
        <w:t>o</w:t>
      </w:r>
      <w:r>
        <w:rPr>
          <w:spacing w:val="29"/>
          <w:sz w:val="19"/>
        </w:rPr>
        <w:t xml:space="preserve"> </w:t>
      </w:r>
      <w:r>
        <w:rPr>
          <w:sz w:val="19"/>
        </w:rPr>
        <w:t>Pregoeiro</w:t>
      </w:r>
      <w:r>
        <w:rPr>
          <w:spacing w:val="29"/>
          <w:sz w:val="19"/>
        </w:rPr>
        <w:t xml:space="preserve"> </w:t>
      </w:r>
      <w:r>
        <w:rPr>
          <w:sz w:val="19"/>
        </w:rPr>
        <w:t>examinará</w:t>
      </w:r>
      <w:r>
        <w:rPr>
          <w:spacing w:val="29"/>
          <w:sz w:val="19"/>
        </w:rPr>
        <w:t xml:space="preserve"> </w:t>
      </w:r>
      <w:r>
        <w:rPr>
          <w:sz w:val="19"/>
        </w:rPr>
        <w:t>a</w:t>
      </w:r>
      <w:r>
        <w:rPr>
          <w:spacing w:val="29"/>
          <w:sz w:val="19"/>
        </w:rPr>
        <w:t xml:space="preserve"> </w:t>
      </w:r>
      <w:r>
        <w:rPr>
          <w:sz w:val="19"/>
        </w:rPr>
        <w:t>proposta</w:t>
      </w:r>
      <w:r>
        <w:rPr>
          <w:spacing w:val="29"/>
          <w:sz w:val="19"/>
        </w:rPr>
        <w:t xml:space="preserve"> </w:t>
      </w:r>
      <w:r>
        <w:rPr>
          <w:sz w:val="19"/>
        </w:rPr>
        <w:t>classificada</w:t>
      </w:r>
      <w:r>
        <w:rPr>
          <w:spacing w:val="29"/>
          <w:sz w:val="19"/>
        </w:rPr>
        <w:t xml:space="preserve"> </w:t>
      </w:r>
      <w:r>
        <w:rPr>
          <w:sz w:val="19"/>
        </w:rPr>
        <w:t>em</w:t>
      </w:r>
      <w:r>
        <w:rPr>
          <w:spacing w:val="29"/>
          <w:sz w:val="19"/>
        </w:rPr>
        <w:t xml:space="preserve"> </w:t>
      </w:r>
      <w:r>
        <w:rPr>
          <w:sz w:val="19"/>
        </w:rPr>
        <w:t>primeiro</w:t>
      </w:r>
      <w:r>
        <w:rPr>
          <w:spacing w:val="29"/>
          <w:sz w:val="19"/>
        </w:rPr>
        <w:t xml:space="preserve"> </w:t>
      </w:r>
      <w:r>
        <w:rPr>
          <w:sz w:val="19"/>
        </w:rPr>
        <w:t>lugar</w:t>
      </w:r>
      <w:r>
        <w:rPr>
          <w:spacing w:val="29"/>
          <w:sz w:val="19"/>
        </w:rPr>
        <w:t xml:space="preserve"> </w:t>
      </w:r>
      <w:r>
        <w:rPr>
          <w:sz w:val="19"/>
        </w:rPr>
        <w:t>quanto</w:t>
      </w:r>
      <w:r>
        <w:rPr>
          <w:spacing w:val="29"/>
          <w:sz w:val="19"/>
        </w:rPr>
        <w:t xml:space="preserve"> </w:t>
      </w:r>
      <w:r>
        <w:rPr>
          <w:sz w:val="19"/>
        </w:rPr>
        <w:t>à</w:t>
      </w:r>
      <w:r>
        <w:rPr>
          <w:spacing w:val="29"/>
          <w:sz w:val="19"/>
        </w:rPr>
        <w:t xml:space="preserve"> </w:t>
      </w:r>
      <w:r>
        <w:rPr>
          <w:sz w:val="19"/>
        </w:rPr>
        <w:t>adequação</w:t>
      </w:r>
      <w:r>
        <w:rPr>
          <w:spacing w:val="29"/>
          <w:sz w:val="19"/>
        </w:rPr>
        <w:t xml:space="preserve"> </w:t>
      </w:r>
      <w:r>
        <w:rPr>
          <w:sz w:val="19"/>
        </w:rPr>
        <w:t>ao</w:t>
      </w:r>
      <w:r>
        <w:rPr>
          <w:spacing w:val="29"/>
          <w:sz w:val="19"/>
        </w:rPr>
        <w:t xml:space="preserve"> </w:t>
      </w:r>
      <w:r>
        <w:rPr>
          <w:sz w:val="19"/>
        </w:rPr>
        <w:t>objeto</w:t>
      </w:r>
      <w:r>
        <w:rPr>
          <w:spacing w:val="29"/>
          <w:sz w:val="19"/>
        </w:rPr>
        <w:t xml:space="preserve"> </w:t>
      </w:r>
      <w:r>
        <w:rPr>
          <w:sz w:val="19"/>
        </w:rPr>
        <w:t>e</w:t>
      </w:r>
      <w:r>
        <w:rPr>
          <w:spacing w:val="29"/>
          <w:sz w:val="19"/>
        </w:rPr>
        <w:t xml:space="preserve"> </w:t>
      </w:r>
      <w:r>
        <w:rPr>
          <w:sz w:val="19"/>
        </w:rPr>
        <w:t>à</w:t>
      </w:r>
      <w:r>
        <w:rPr>
          <w:spacing w:val="29"/>
          <w:sz w:val="19"/>
        </w:rPr>
        <w:t xml:space="preserve"> </w:t>
      </w:r>
      <w:r>
        <w:rPr>
          <w:sz w:val="19"/>
        </w:rPr>
        <w:t>compatibilidade</w:t>
      </w:r>
      <w:r>
        <w:rPr>
          <w:spacing w:val="29"/>
          <w:sz w:val="19"/>
        </w:rPr>
        <w:t xml:space="preserve"> </w:t>
      </w:r>
      <w:r>
        <w:rPr>
          <w:sz w:val="19"/>
        </w:rPr>
        <w:t>do</w:t>
      </w:r>
      <w:r>
        <w:rPr>
          <w:spacing w:val="29"/>
          <w:sz w:val="19"/>
        </w:rPr>
        <w:t xml:space="preserve"> </w:t>
      </w:r>
      <w:r>
        <w:rPr>
          <w:sz w:val="19"/>
        </w:rPr>
        <w:t>preço</w:t>
      </w:r>
      <w:r>
        <w:rPr>
          <w:spacing w:val="29"/>
          <w:sz w:val="19"/>
        </w:rPr>
        <w:t xml:space="preserve"> </w:t>
      </w:r>
      <w:r>
        <w:rPr>
          <w:sz w:val="19"/>
        </w:rPr>
        <w:t>em</w:t>
      </w:r>
      <w:r>
        <w:rPr>
          <w:spacing w:val="29"/>
          <w:sz w:val="19"/>
        </w:rPr>
        <w:t xml:space="preserve"> </w:t>
      </w:r>
      <w:r>
        <w:rPr>
          <w:sz w:val="19"/>
        </w:rPr>
        <w:t>relação</w:t>
      </w:r>
      <w:r>
        <w:rPr>
          <w:spacing w:val="29"/>
          <w:sz w:val="19"/>
        </w:rPr>
        <w:t xml:space="preserve"> </w:t>
      </w:r>
      <w:r>
        <w:rPr>
          <w:sz w:val="19"/>
        </w:rPr>
        <w:t>ao</w:t>
      </w:r>
      <w:r>
        <w:rPr>
          <w:spacing w:val="29"/>
          <w:sz w:val="19"/>
        </w:rPr>
        <w:t xml:space="preserve"> </w:t>
      </w:r>
      <w:r>
        <w:rPr>
          <w:sz w:val="19"/>
        </w:rPr>
        <w:t>máximo</w:t>
      </w:r>
      <w:r>
        <w:rPr>
          <w:spacing w:val="29"/>
          <w:sz w:val="19"/>
        </w:rPr>
        <w:t xml:space="preserve"> </w:t>
      </w:r>
      <w:r>
        <w:rPr>
          <w:sz w:val="19"/>
        </w:rPr>
        <w:t>estipulado</w:t>
      </w:r>
      <w:r>
        <w:rPr>
          <w:spacing w:val="29"/>
          <w:sz w:val="19"/>
        </w:rPr>
        <w:t xml:space="preserve"> </w:t>
      </w:r>
      <w:r>
        <w:rPr>
          <w:sz w:val="19"/>
        </w:rPr>
        <w:t xml:space="preserve">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sz w:val="19"/>
          <w:u w:val="single" w:color="0000FF"/>
        </w:rPr>
        <w:t>arts. 32 a 38 d</w:t>
      </w:r>
      <w:r>
        <w:rPr>
          <w:color w:val="0000FF"/>
          <w:sz w:val="19"/>
          <w:u w:val="single" w:color="0000FF"/>
        </w:rPr>
        <w:fldChar w:fldCharType="end"/>
      </w:r>
      <w:r>
        <w:rPr>
          <w:color w:val="0000FF"/>
          <w:sz w:val="19"/>
          <w:u w:val="single" w:color="0000FF"/>
        </w:rPr>
        <w:t>o Decreto nº 48.778/2023</w:t>
      </w:r>
      <w:r>
        <w:rPr>
          <w:sz w:val="19"/>
        </w:rPr>
        <w:t>.</w:t>
      </w:r>
    </w:p>
    <w:p w14:paraId="43CC9F4A">
      <w:pPr>
        <w:pStyle w:val="8"/>
        <w:numPr>
          <w:ilvl w:val="1"/>
          <w:numId w:val="6"/>
        </w:numPr>
        <w:tabs>
          <w:tab w:val="left" w:pos="475"/>
        </w:tabs>
        <w:spacing w:before="97" w:after="0" w:line="240" w:lineRule="auto"/>
        <w:ind w:left="475" w:right="0" w:hanging="285"/>
        <w:jc w:val="left"/>
        <w:rPr>
          <w:sz w:val="19"/>
        </w:rPr>
      </w:pPr>
      <w:r>
        <w:rPr>
          <w:sz w:val="19"/>
        </w:rPr>
        <w:t xml:space="preserve">Será desclassificada a proposta vencedora </w:t>
      </w:r>
      <w:r>
        <w:rPr>
          <w:spacing w:val="-4"/>
          <w:sz w:val="19"/>
        </w:rPr>
        <w:t>que:</w:t>
      </w:r>
    </w:p>
    <w:p w14:paraId="6B5621BB">
      <w:pPr>
        <w:pStyle w:val="8"/>
        <w:numPr>
          <w:ilvl w:val="2"/>
          <w:numId w:val="6"/>
        </w:numPr>
        <w:tabs>
          <w:tab w:val="left" w:pos="617"/>
        </w:tabs>
        <w:spacing w:before="102" w:after="0" w:line="240" w:lineRule="auto"/>
        <w:ind w:left="617" w:right="0" w:hanging="427"/>
        <w:jc w:val="left"/>
        <w:rPr>
          <w:sz w:val="19"/>
        </w:rPr>
      </w:pPr>
      <w:r>
        <w:rPr>
          <w:sz w:val="19"/>
        </w:rPr>
        <w:t xml:space="preserve">contiver vícios </w:t>
      </w:r>
      <w:r>
        <w:rPr>
          <w:spacing w:val="-2"/>
          <w:sz w:val="19"/>
        </w:rPr>
        <w:t>insanáveis;</w:t>
      </w:r>
    </w:p>
    <w:p w14:paraId="3101BFD6">
      <w:pPr>
        <w:pStyle w:val="8"/>
        <w:numPr>
          <w:ilvl w:val="2"/>
          <w:numId w:val="6"/>
        </w:numPr>
        <w:tabs>
          <w:tab w:val="left" w:pos="617"/>
        </w:tabs>
        <w:spacing w:before="102" w:after="0" w:line="240" w:lineRule="auto"/>
        <w:ind w:left="617" w:right="0" w:hanging="427"/>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5"/>
          <w:sz w:val="19"/>
        </w:rPr>
        <w:t xml:space="preserve"> </w:t>
      </w:r>
      <w:r>
        <w:rPr>
          <w:sz w:val="19"/>
        </w:rPr>
        <w:t>Termo</w:t>
      </w:r>
      <w:r>
        <w:rPr>
          <w:spacing w:val="-2"/>
          <w:sz w:val="19"/>
        </w:rPr>
        <w:t xml:space="preserve"> </w:t>
      </w:r>
      <w:r>
        <w:rPr>
          <w:sz w:val="19"/>
        </w:rPr>
        <w:t>de</w:t>
      </w:r>
      <w:r>
        <w:rPr>
          <w:spacing w:val="-1"/>
          <w:sz w:val="19"/>
        </w:rPr>
        <w:t xml:space="preserve"> </w:t>
      </w:r>
      <w:r>
        <w:rPr>
          <w:spacing w:val="-2"/>
          <w:sz w:val="19"/>
        </w:rPr>
        <w:t>Referência;</w:t>
      </w:r>
    </w:p>
    <w:p w14:paraId="256BA1A6">
      <w:pPr>
        <w:pStyle w:val="8"/>
        <w:numPr>
          <w:ilvl w:val="2"/>
          <w:numId w:val="6"/>
        </w:numPr>
        <w:tabs>
          <w:tab w:val="left" w:pos="617"/>
        </w:tabs>
        <w:spacing w:before="115" w:after="0" w:line="240" w:lineRule="auto"/>
        <w:ind w:left="617" w:right="0" w:hanging="427"/>
        <w:jc w:val="left"/>
        <w:rPr>
          <w:sz w:val="19"/>
        </w:rPr>
      </w:pPr>
      <w:r>
        <w:rPr>
          <w:sz w:val="19"/>
        </w:rPr>
        <w:t xml:space="preserve">apresentar preços inexequíveis ou permanecerem acima do preço máximo definido para a </w:t>
      </w:r>
      <w:r>
        <w:rPr>
          <w:spacing w:val="-2"/>
          <w:sz w:val="19"/>
        </w:rPr>
        <w:t>contratação;</w:t>
      </w:r>
    </w:p>
    <w:p w14:paraId="522198C6">
      <w:pPr>
        <w:pStyle w:val="8"/>
        <w:numPr>
          <w:ilvl w:val="2"/>
          <w:numId w:val="6"/>
        </w:numPr>
        <w:tabs>
          <w:tab w:val="left" w:pos="617"/>
        </w:tabs>
        <w:spacing w:before="102" w:after="0" w:line="240" w:lineRule="auto"/>
        <w:ind w:left="617" w:right="0" w:hanging="427"/>
        <w:jc w:val="left"/>
        <w:rPr>
          <w:sz w:val="19"/>
        </w:rPr>
      </w:pPr>
      <w:r>
        <w:rPr>
          <w:sz w:val="19"/>
        </w:rPr>
        <w:t>não tiverem sua exequibilidade demonstrada, quando exigido pela</w:t>
      </w:r>
      <w:r>
        <w:rPr>
          <w:spacing w:val="-11"/>
          <w:sz w:val="19"/>
        </w:rPr>
        <w:t xml:space="preserve"> </w:t>
      </w:r>
      <w:r>
        <w:rPr>
          <w:spacing w:val="-2"/>
          <w:sz w:val="19"/>
        </w:rPr>
        <w:t>Administração;</w:t>
      </w:r>
    </w:p>
    <w:p w14:paraId="3B8C33FD">
      <w:pPr>
        <w:pStyle w:val="8"/>
        <w:numPr>
          <w:ilvl w:val="2"/>
          <w:numId w:val="6"/>
        </w:numPr>
        <w:tabs>
          <w:tab w:val="left" w:pos="617"/>
        </w:tabs>
        <w:spacing w:before="102" w:after="0" w:line="240" w:lineRule="auto"/>
        <w:ind w:left="617" w:right="0" w:hanging="427"/>
        <w:jc w:val="left"/>
        <w:rPr>
          <w:sz w:val="19"/>
        </w:rPr>
      </w:pPr>
      <w:r>
        <w:rPr>
          <w:sz w:val="19"/>
        </w:rPr>
        <w:t xml:space="preserve">apresentar desconformidade com quaisquer outras exigências deste Edital ou seus anexos, desde que </w:t>
      </w:r>
      <w:r>
        <w:rPr>
          <w:spacing w:val="-2"/>
          <w:sz w:val="19"/>
        </w:rPr>
        <w:t>insanável.</w:t>
      </w:r>
    </w:p>
    <w:p w14:paraId="03AE633F">
      <w:pPr>
        <w:pStyle w:val="8"/>
        <w:numPr>
          <w:ilvl w:val="1"/>
          <w:numId w:val="6"/>
        </w:numPr>
        <w:tabs>
          <w:tab w:val="left" w:pos="464"/>
        </w:tabs>
        <w:spacing w:before="103" w:after="0" w:line="240" w:lineRule="auto"/>
        <w:ind w:left="464"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4095519B">
      <w:pPr>
        <w:pStyle w:val="8"/>
        <w:numPr>
          <w:ilvl w:val="1"/>
          <w:numId w:val="6"/>
        </w:numPr>
        <w:tabs>
          <w:tab w:val="left" w:pos="475"/>
        </w:tabs>
        <w:spacing w:before="102" w:after="0" w:line="240" w:lineRule="auto"/>
        <w:ind w:left="475"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FF"/>
          <w:sz w:val="19"/>
          <w:u w:val="single" w:color="0000FF"/>
        </w:rPr>
        <w:t xml:space="preserve">Decreto nº </w:t>
      </w:r>
      <w:r>
        <w:rPr>
          <w:color w:val="0000FF"/>
          <w:spacing w:val="-2"/>
          <w:sz w:val="19"/>
          <w:u w:val="single" w:color="0000FF"/>
        </w:rPr>
        <w:t>48.778/2023</w:t>
      </w:r>
      <w:r>
        <w:rPr>
          <w:spacing w:val="-2"/>
          <w:sz w:val="19"/>
        </w:rPr>
        <w:t>.</w:t>
      </w:r>
    </w:p>
    <w:p w14:paraId="47B3FA0D">
      <w:pPr>
        <w:pStyle w:val="8"/>
        <w:numPr>
          <w:ilvl w:val="2"/>
          <w:numId w:val="6"/>
        </w:numPr>
        <w:tabs>
          <w:tab w:val="left" w:pos="606"/>
        </w:tabs>
        <w:spacing w:before="114" w:after="0" w:line="240" w:lineRule="auto"/>
        <w:ind w:left="606" w:right="0" w:hanging="416"/>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30BB9EE8">
      <w:pPr>
        <w:pStyle w:val="8"/>
        <w:numPr>
          <w:ilvl w:val="3"/>
          <w:numId w:val="6"/>
        </w:numPr>
        <w:tabs>
          <w:tab w:val="left" w:pos="760"/>
        </w:tabs>
        <w:spacing w:before="103" w:after="0" w:line="240" w:lineRule="auto"/>
        <w:ind w:left="760" w:right="0" w:hanging="570"/>
        <w:jc w:val="left"/>
        <w:rPr>
          <w:sz w:val="19"/>
        </w:rPr>
      </w:pPr>
      <w:r>
        <w:rPr>
          <w:sz w:val="19"/>
        </w:rPr>
        <w:t xml:space="preserve">que o custo do licitante ultrapassa o valor da proposta; </w:t>
      </w:r>
      <w:r>
        <w:rPr>
          <w:spacing w:val="-10"/>
          <w:sz w:val="19"/>
        </w:rPr>
        <w:t>e</w:t>
      </w:r>
    </w:p>
    <w:p w14:paraId="3C0FC1B7">
      <w:pPr>
        <w:pStyle w:val="8"/>
        <w:numPr>
          <w:ilvl w:val="3"/>
          <w:numId w:val="6"/>
        </w:numPr>
        <w:tabs>
          <w:tab w:val="left" w:pos="760"/>
        </w:tabs>
        <w:spacing w:before="102" w:after="0" w:line="240" w:lineRule="auto"/>
        <w:ind w:left="760" w:right="0" w:hanging="570"/>
        <w:jc w:val="left"/>
        <w:rPr>
          <w:sz w:val="19"/>
        </w:rPr>
      </w:pPr>
      <w:r>
        <w:rPr>
          <w:sz w:val="19"/>
        </w:rPr>
        <w:t xml:space="preserve">inexistirem custos de oportunidade capazes de justificar o vulto da </w:t>
      </w:r>
      <w:r>
        <w:rPr>
          <w:spacing w:val="-2"/>
          <w:sz w:val="19"/>
        </w:rPr>
        <w:t>oferta.</w:t>
      </w:r>
    </w:p>
    <w:p w14:paraId="295BDF3B">
      <w:pPr>
        <w:pStyle w:val="8"/>
        <w:numPr>
          <w:ilvl w:val="1"/>
          <w:numId w:val="6"/>
        </w:numPr>
        <w:tabs>
          <w:tab w:val="left" w:pos="496"/>
        </w:tabs>
        <w:spacing w:before="102" w:after="0" w:line="247" w:lineRule="auto"/>
        <w:ind w:left="190" w:right="188"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64A7ECE9">
      <w:pPr>
        <w:pStyle w:val="8"/>
        <w:numPr>
          <w:ilvl w:val="1"/>
          <w:numId w:val="6"/>
        </w:numPr>
        <w:tabs>
          <w:tab w:val="left" w:pos="486"/>
        </w:tabs>
        <w:spacing w:before="109" w:after="0" w:line="247" w:lineRule="auto"/>
        <w:ind w:left="190" w:right="188"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727FF8B9">
      <w:pPr>
        <w:pStyle w:val="8"/>
        <w:numPr>
          <w:ilvl w:val="1"/>
          <w:numId w:val="6"/>
        </w:numPr>
        <w:tabs>
          <w:tab w:val="left" w:pos="487"/>
        </w:tabs>
        <w:spacing w:before="97" w:after="0" w:line="247" w:lineRule="auto"/>
        <w:ind w:left="190" w:right="188"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F1EF4D7">
      <w:pPr>
        <w:pStyle w:val="8"/>
        <w:numPr>
          <w:ilvl w:val="2"/>
          <w:numId w:val="6"/>
        </w:numPr>
        <w:tabs>
          <w:tab w:val="left" w:pos="617"/>
        </w:tabs>
        <w:spacing w:before="109" w:after="0" w:line="240" w:lineRule="auto"/>
        <w:ind w:left="617" w:right="0" w:hanging="427"/>
        <w:jc w:val="both"/>
        <w:rPr>
          <w:sz w:val="19"/>
        </w:rPr>
      </w:pPr>
      <w:r>
        <w:rPr>
          <w:sz w:val="19"/>
        </w:rPr>
        <w:t xml:space="preserve">O ajuste de que trata este dispositivo se limita a sanar erros ou falhas que não alterem a substância das </w:t>
      </w:r>
      <w:r>
        <w:rPr>
          <w:spacing w:val="-2"/>
          <w:sz w:val="19"/>
        </w:rPr>
        <w:t>propostas.</w:t>
      </w:r>
    </w:p>
    <w:p w14:paraId="4014B01A">
      <w:pPr>
        <w:pStyle w:val="8"/>
        <w:spacing w:after="0" w:line="240" w:lineRule="auto"/>
        <w:jc w:val="both"/>
        <w:rPr>
          <w:sz w:val="19"/>
        </w:rPr>
        <w:sectPr>
          <w:pgSz w:w="15840" w:h="24480"/>
          <w:pgMar w:top="0" w:right="0" w:bottom="0" w:left="0" w:header="720" w:footer="720" w:gutter="0"/>
          <w:cols w:space="720" w:num="1"/>
        </w:sectPr>
      </w:pPr>
    </w:p>
    <w:p w14:paraId="2D24A8C3">
      <w:pPr>
        <w:pStyle w:val="8"/>
        <w:numPr>
          <w:ilvl w:val="2"/>
          <w:numId w:val="6"/>
        </w:numPr>
        <w:tabs>
          <w:tab w:val="left" w:pos="617"/>
        </w:tabs>
        <w:spacing w:before="1" w:after="0" w:line="240" w:lineRule="auto"/>
        <w:ind w:left="617" w:right="0" w:hanging="427"/>
        <w:jc w:val="left"/>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1786ACEB">
      <w:pPr>
        <w:pStyle w:val="8"/>
        <w:numPr>
          <w:ilvl w:val="1"/>
          <w:numId w:val="6"/>
        </w:numPr>
        <w:tabs>
          <w:tab w:val="left" w:pos="475"/>
        </w:tabs>
        <w:spacing w:before="102" w:after="0" w:line="240" w:lineRule="auto"/>
        <w:ind w:left="475" w:right="0" w:hanging="285"/>
        <w:jc w:val="left"/>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5ED983EF">
      <w:pPr>
        <w:pStyle w:val="8"/>
        <w:numPr>
          <w:ilvl w:val="1"/>
          <w:numId w:val="6"/>
        </w:numPr>
        <w:tabs>
          <w:tab w:val="left" w:pos="573"/>
        </w:tabs>
        <w:spacing w:before="102" w:after="0" w:line="261" w:lineRule="auto"/>
        <w:ind w:left="190" w:right="188" w:firstLine="0"/>
        <w:jc w:val="left"/>
        <w:rPr>
          <w:sz w:val="19"/>
        </w:rPr>
      </w:pPr>
      <w:r>
        <w:rPr>
          <w:sz w:val="19"/>
        </w:rPr>
        <w:t>O licitante classificado em primeiro lugar deverá proceder conforme disciplinado no</w:t>
      </w:r>
      <w:r>
        <w:rPr>
          <w:spacing w:val="-1"/>
          <w:sz w:val="19"/>
        </w:rPr>
        <w:t xml:space="preserve"> </w:t>
      </w:r>
      <w:r>
        <w:rPr>
          <w:sz w:val="19"/>
        </w:rPr>
        <w:t>Termo de Referência no que se refere a amostra, exame de conformidade ou prova de conceito, sob pena de não aceitação da proposta.</w:t>
      </w:r>
    </w:p>
    <w:p w14:paraId="24076C2B">
      <w:pPr>
        <w:pStyle w:val="8"/>
        <w:numPr>
          <w:ilvl w:val="2"/>
          <w:numId w:val="7"/>
        </w:numPr>
        <w:tabs>
          <w:tab w:val="left" w:pos="712"/>
        </w:tabs>
        <w:spacing w:before="82" w:after="0" w:line="240" w:lineRule="auto"/>
        <w:ind w:left="712" w:right="0" w:hanging="522"/>
        <w:jc w:val="left"/>
        <w:rPr>
          <w:sz w:val="19"/>
        </w:rPr>
      </w:pPr>
      <w:r>
        <w:rPr>
          <w:sz w:val="19"/>
        </w:rPr>
        <w:t xml:space="preserve">Os resultados das avaliações serão divulgados por meio de mensagem no </w:t>
      </w:r>
      <w:r>
        <w:rPr>
          <w:spacing w:val="-2"/>
          <w:sz w:val="19"/>
        </w:rPr>
        <w:t>sistema.</w:t>
      </w:r>
    </w:p>
    <w:p w14:paraId="6A1D59C7">
      <w:pPr>
        <w:pStyle w:val="8"/>
        <w:numPr>
          <w:ilvl w:val="2"/>
          <w:numId w:val="7"/>
        </w:numPr>
        <w:tabs>
          <w:tab w:val="left" w:pos="725"/>
        </w:tabs>
        <w:spacing w:before="103" w:after="0" w:line="247" w:lineRule="auto"/>
        <w:ind w:left="190" w:right="188" w:firstLine="0"/>
        <w:jc w:val="both"/>
        <w:rPr>
          <w:sz w:val="19"/>
        </w:rPr>
      </w:pPr>
      <w:r>
        <w:rPr>
          <w:sz w:val="19"/>
        </w:rPr>
        <w:t>No caso de não observância ao procedimento definido no Termo de Referência quanto à amostra, ao exame de conformidade ou à prova de conceito, sem justificativa aceita pelo Pregoeiro, ou constatando-se o não atendimento das especificações previstas neste Edital e no Termo de Referência, a proposta do licitante será recusada.</w:t>
      </w:r>
    </w:p>
    <w:p w14:paraId="112F6632">
      <w:pPr>
        <w:pStyle w:val="8"/>
        <w:numPr>
          <w:ilvl w:val="2"/>
          <w:numId w:val="7"/>
        </w:numPr>
        <w:tabs>
          <w:tab w:val="left" w:pos="743"/>
        </w:tabs>
        <w:spacing w:before="96" w:after="0" w:line="254" w:lineRule="auto"/>
        <w:ind w:left="190" w:right="188" w:firstLine="0"/>
        <w:jc w:val="both"/>
        <w:rPr>
          <w:sz w:val="19"/>
        </w:rPr>
      </w:pPr>
      <w:r>
        <w:rPr>
          <w:sz w:val="19"/>
        </w:rPr>
        <w:t xml:space="preserve">Se o resultado da avaliação da(s) amostras, do exame de conformidade ou da prova de conceito apresentada(s) pelo primeiro classificado for de desconformidade, o Pregoeiro analisará a aceitabilidade da proposta ou lance ofertado pelo segundo classificado. Seguir-se-á com </w:t>
      </w:r>
      <w:r>
        <w:rPr>
          <w:strike/>
          <w:sz w:val="19"/>
        </w:rPr>
        <w:t>a</w:t>
      </w:r>
      <w:r>
        <w:rPr>
          <w:strike w:val="0"/>
          <w:sz w:val="19"/>
        </w:rPr>
        <w:t xml:space="preserve"> as avaliações na forma deste item 6.10 e, assim, sucessivamente, até a verificação de uma que atenda às especificações constantes no Termo de Referência.</w:t>
      </w:r>
    </w:p>
    <w:p w14:paraId="44CD3F63">
      <w:pPr>
        <w:pStyle w:val="8"/>
        <w:numPr>
          <w:ilvl w:val="2"/>
          <w:numId w:val="7"/>
        </w:numPr>
        <w:tabs>
          <w:tab w:val="left" w:pos="722"/>
        </w:tabs>
        <w:spacing w:before="90" w:after="0" w:line="247" w:lineRule="auto"/>
        <w:ind w:left="190" w:right="188" w:firstLine="0"/>
        <w:jc w:val="both"/>
        <w:rPr>
          <w:sz w:val="19"/>
        </w:rPr>
      </w:pPr>
      <w:r>
        <w:rPr>
          <w:sz w:val="19"/>
        </w:rPr>
        <w:t xml:space="preserve">Caso a amostra não seja retirada pelo fornecedor no prazo de 10 (dez) dias, presumir-se-á seu desinteresse em relação à sua retirada, que poderá ser descartada ou incorporada ao patrimônio do </w:t>
      </w:r>
      <w:r>
        <w:rPr>
          <w:spacing w:val="-2"/>
          <w:sz w:val="19"/>
        </w:rPr>
        <w:t>contratante.</w:t>
      </w:r>
    </w:p>
    <w:p w14:paraId="29C6B1B2">
      <w:pPr>
        <w:pStyle w:val="8"/>
        <w:numPr>
          <w:ilvl w:val="2"/>
          <w:numId w:val="7"/>
        </w:numPr>
        <w:tabs>
          <w:tab w:val="left" w:pos="701"/>
        </w:tabs>
        <w:spacing w:before="96" w:after="0" w:line="240" w:lineRule="auto"/>
        <w:ind w:left="701" w:right="0" w:hanging="511"/>
        <w:jc w:val="both"/>
        <w:rPr>
          <w:sz w:val="19"/>
        </w:rPr>
      </w:pPr>
      <w:r>
        <w:rPr>
          <w:sz w:val="19"/>
        </w:rPr>
        <w:t>As amostras aprovadas permanecerão em poder da</w:t>
      </w:r>
      <w:r>
        <w:rPr>
          <w:spacing w:val="-11"/>
          <w:sz w:val="19"/>
        </w:rPr>
        <w:t xml:space="preserve"> </w:t>
      </w:r>
      <w:r>
        <w:rPr>
          <w:sz w:val="19"/>
        </w:rPr>
        <w:t xml:space="preserve">Administração até a entrega de todo o quantitativo cotado pelo </w:t>
      </w:r>
      <w:r>
        <w:rPr>
          <w:spacing w:val="-2"/>
          <w:sz w:val="19"/>
        </w:rPr>
        <w:t>fornecedor.</w:t>
      </w:r>
    </w:p>
    <w:p w14:paraId="65F01432">
      <w:pPr>
        <w:pStyle w:val="6"/>
        <w:spacing w:before="193"/>
        <w:ind w:left="0"/>
      </w:pPr>
    </w:p>
    <w:p w14:paraId="2AE03431">
      <w:pPr>
        <w:pStyle w:val="3"/>
        <w:numPr>
          <w:ilvl w:val="0"/>
          <w:numId w:val="1"/>
        </w:numPr>
        <w:tabs>
          <w:tab w:val="left" w:pos="380"/>
        </w:tabs>
        <w:spacing w:before="0" w:after="0" w:line="240" w:lineRule="auto"/>
        <w:ind w:left="380"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4C1FDF83">
      <w:pPr>
        <w:pStyle w:val="8"/>
        <w:numPr>
          <w:ilvl w:val="1"/>
          <w:numId w:val="8"/>
        </w:numPr>
        <w:tabs>
          <w:tab w:val="left" w:pos="486"/>
        </w:tabs>
        <w:spacing w:before="103" w:after="0" w:line="247" w:lineRule="auto"/>
        <w:ind w:left="190" w:right="188"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FF"/>
          <w:sz w:val="19"/>
          <w:u w:val="single" w:color="0000FF"/>
        </w:rPr>
        <w:t>art. 14 da Lei nº 14.133/2021</w:t>
      </w:r>
      <w:r>
        <w:rPr>
          <w:color w:val="0000FF"/>
          <w:sz w:val="19"/>
          <w:u w:val="single" w:color="0000FF"/>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5DC5E2A1">
      <w:pPr>
        <w:pStyle w:val="8"/>
        <w:numPr>
          <w:ilvl w:val="0"/>
          <w:numId w:val="9"/>
        </w:numPr>
        <w:tabs>
          <w:tab w:val="left" w:pos="385"/>
        </w:tabs>
        <w:spacing w:before="96" w:after="0" w:line="240" w:lineRule="auto"/>
        <w:ind w:left="385" w:right="0" w:hanging="195"/>
        <w:jc w:val="left"/>
        <w:rPr>
          <w:sz w:val="19"/>
        </w:rPr>
      </w:pPr>
      <w:r>
        <w:rPr>
          <w:spacing w:val="-2"/>
          <w:sz w:val="19"/>
        </w:rPr>
        <w:t>SICAF;</w:t>
      </w:r>
    </w:p>
    <w:p w14:paraId="5256391C">
      <w:pPr>
        <w:pStyle w:val="8"/>
        <w:numPr>
          <w:ilvl w:val="0"/>
          <w:numId w:val="9"/>
        </w:numPr>
        <w:tabs>
          <w:tab w:val="left" w:pos="395"/>
        </w:tabs>
        <w:spacing w:before="103" w:after="0" w:line="240" w:lineRule="auto"/>
        <w:ind w:left="395" w:right="0" w:hanging="205"/>
        <w:jc w:val="both"/>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ov.br/sancoes/ceis</w:t>
      </w:r>
      <w:r>
        <w:rPr>
          <w:color w:val="0000FF"/>
          <w:spacing w:val="-2"/>
          <w:sz w:val="19"/>
          <w:u w:val="single" w:color="0000FF"/>
        </w:rPr>
        <w:fldChar w:fldCharType="end"/>
      </w:r>
      <w:r>
        <w:rPr>
          <w:spacing w:val="-2"/>
          <w:sz w:val="19"/>
        </w:rPr>
        <w:t>);</w:t>
      </w:r>
    </w:p>
    <w:p w14:paraId="575D12C3">
      <w:pPr>
        <w:pStyle w:val="8"/>
        <w:numPr>
          <w:ilvl w:val="0"/>
          <w:numId w:val="9"/>
        </w:numPr>
        <w:tabs>
          <w:tab w:val="left" w:pos="385"/>
        </w:tabs>
        <w:spacing w:before="102"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6DE18205">
      <w:pPr>
        <w:pStyle w:val="8"/>
        <w:numPr>
          <w:ilvl w:val="0"/>
          <w:numId w:val="9"/>
        </w:numPr>
        <w:tabs>
          <w:tab w:val="left" w:pos="395"/>
        </w:tabs>
        <w:spacing w:before="114" w:after="0" w:line="240" w:lineRule="auto"/>
        <w:ind w:left="395" w:right="0" w:hanging="205"/>
        <w:jc w:val="left"/>
        <w:rPr>
          <w:sz w:val="19"/>
        </w:rPr>
      </w:pPr>
      <w:r>
        <w:rPr>
          <w:sz w:val="19"/>
        </w:rPr>
        <mc:AlternateContent>
          <mc:Choice Requires="wps">
            <w:drawing>
              <wp:anchor distT="0" distB="0" distL="0" distR="0" simplePos="0" relativeHeight="251661312" behindDoc="0" locked="0" layoutInCell="1" allowOverlap="1">
                <wp:simplePos x="0" y="0"/>
                <wp:positionH relativeFrom="page">
                  <wp:posOffset>7374255</wp:posOffset>
                </wp:positionH>
                <wp:positionV relativeFrom="paragraph">
                  <wp:posOffset>192405</wp:posOffset>
                </wp:positionV>
                <wp:extent cx="29845" cy="7620"/>
                <wp:effectExtent l="0" t="0" r="0" b="0"/>
                <wp:wrapNone/>
                <wp:docPr id="5" name="Graphic 5"/>
                <wp:cNvGraphicFramePr/>
                <a:graphic xmlns:a="http://schemas.openxmlformats.org/drawingml/2006/main">
                  <a:graphicData uri="http://schemas.microsoft.com/office/word/2010/wordprocessingShape">
                    <wps:wsp>
                      <wps:cNvSpPr/>
                      <wps:spPr>
                        <a:xfrm>
                          <a:off x="0" y="0"/>
                          <a:ext cx="29845" cy="7620"/>
                        </a:xfrm>
                        <a:custGeom>
                          <a:avLst/>
                          <a:gdLst/>
                          <a:ahLst/>
                          <a:cxnLst/>
                          <a:rect l="l" t="t" r="r" b="b"/>
                          <a:pathLst>
                            <a:path w="29845" h="7620">
                              <a:moveTo>
                                <a:pt x="29604" y="7545"/>
                              </a:moveTo>
                              <a:lnTo>
                                <a:pt x="0" y="7545"/>
                              </a:lnTo>
                              <a:lnTo>
                                <a:pt x="0" y="0"/>
                              </a:lnTo>
                              <a:lnTo>
                                <a:pt x="29604" y="0"/>
                              </a:lnTo>
                              <a:lnTo>
                                <a:pt x="29604" y="7545"/>
                              </a:lnTo>
                              <a:close/>
                            </a:path>
                          </a:pathLst>
                        </a:custGeom>
                        <a:solidFill>
                          <a:srgbClr val="0000FF"/>
                        </a:solidFill>
                      </wps:spPr>
                      <wps:bodyPr wrap="square" lIns="0" tIns="0" rIns="0" bIns="0" rtlCol="0">
                        <a:noAutofit/>
                      </wps:bodyPr>
                    </wps:wsp>
                  </a:graphicData>
                </a:graphic>
              </wp:anchor>
            </w:drawing>
          </mc:Choice>
          <mc:Fallback>
            <w:pict>
              <v:shape id="Graphic 5" o:spid="_x0000_s1026" o:spt="100" style="position:absolute;left:0pt;margin-left:580.65pt;margin-top:15.15pt;height:0.6pt;width:2.35pt;mso-position-horizontal-relative:page;z-index:251661312;mso-width-relative:page;mso-height-relative:page;" fillcolor="#0000FF" filled="t" stroked="f" coordsize="29845,7620" o:gfxdata="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Z1S41wAA&#10;AAsBAAAPAAAAAAAAAAEAIAAAACIAAABkcnMvZG93bnJldi54bWxQSwECFAAUAAAACACHTuJAt9gb&#10;UR8CAADVBAAADgAAAAAAAAABACAAAAAmAQAAZHJzL2Uyb0RvYy54bWxQSwUGAAAAAAYABgBZAQAA&#10;twUAAAAA&#10;" path="m29604,7545l0,7545,0,0,29604,0,29604,7545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FF"/>
          <w:spacing w:val="-2"/>
          <w:sz w:val="19"/>
          <w:u w:val="single" w:color="0000FF"/>
        </w:rPr>
        <w:t>https://www.portaltransparencia</w:t>
      </w:r>
      <w:r>
        <w:rPr>
          <w:color w:val="0000FF"/>
          <w:spacing w:val="-2"/>
          <w:sz w:val="19"/>
        </w:rPr>
        <w:t>.g</w:t>
      </w:r>
      <w:r>
        <w:rPr>
          <w:color w:val="0000FF"/>
          <w:spacing w:val="-2"/>
          <w:sz w:val="19"/>
          <w:u w:val="single" w:color="0000FF"/>
        </w:rPr>
        <w:t>ov.br/sancoes/cne</w:t>
      </w:r>
      <w:r>
        <w:rPr>
          <w:color w:val="0000FF"/>
          <w:spacing w:val="-2"/>
          <w:sz w:val="19"/>
        </w:rPr>
        <w:t>p</w:t>
      </w:r>
      <w:r>
        <w:rPr>
          <w:color w:val="0000FF"/>
          <w:spacing w:val="-2"/>
          <w:sz w:val="19"/>
        </w:rPr>
        <w:fldChar w:fldCharType="end"/>
      </w:r>
      <w:r>
        <w:rPr>
          <w:spacing w:val="-2"/>
          <w:sz w:val="19"/>
        </w:rPr>
        <w:t>);</w:t>
      </w:r>
    </w:p>
    <w:p w14:paraId="0D3C6763">
      <w:pPr>
        <w:pStyle w:val="8"/>
        <w:numPr>
          <w:ilvl w:val="0"/>
          <w:numId w:val="9"/>
        </w:numPr>
        <w:tabs>
          <w:tab w:val="left" w:pos="385"/>
        </w:tabs>
        <w:spacing w:before="102"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37E3C342">
      <w:pPr>
        <w:pStyle w:val="8"/>
        <w:numPr>
          <w:ilvl w:val="0"/>
          <w:numId w:val="9"/>
        </w:numPr>
        <w:tabs>
          <w:tab w:val="left" w:pos="364"/>
        </w:tabs>
        <w:spacing w:before="103" w:after="0" w:line="240" w:lineRule="auto"/>
        <w:ind w:left="364" w:right="0" w:hanging="174"/>
        <w:jc w:val="left"/>
        <w:rPr>
          <w:sz w:val="19"/>
        </w:rPr>
      </w:pPr>
      <w:r>
        <w:rPr>
          <w:sz w:val="19"/>
        </w:rPr>
        <w:t xml:space="preserve">módulo Registro de Ocorrências do </w:t>
      </w:r>
      <w:r>
        <w:rPr>
          <w:spacing w:val="-2"/>
          <w:sz w:val="19"/>
        </w:rPr>
        <w:t>SIGA.</w:t>
      </w:r>
    </w:p>
    <w:p w14:paraId="040AE2C5">
      <w:pPr>
        <w:pStyle w:val="8"/>
        <w:numPr>
          <w:ilvl w:val="1"/>
          <w:numId w:val="8"/>
        </w:numPr>
        <w:tabs>
          <w:tab w:val="left" w:pos="464"/>
        </w:tabs>
        <w:spacing w:before="102" w:after="0" w:line="240" w:lineRule="auto"/>
        <w:ind w:left="464"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sz w:val="19"/>
          <w:u w:val="single" w:color="0000FF"/>
        </w:rPr>
        <w:t xml:space="preserve">art. 12 da Lei nº </w:t>
      </w:r>
      <w:r>
        <w:rPr>
          <w:color w:val="0000FF"/>
          <w:spacing w:val="-2"/>
          <w:sz w:val="19"/>
          <w:u w:val="single" w:color="0000FF"/>
        </w:rPr>
        <w:t>8.429/1992</w:t>
      </w:r>
      <w:r>
        <w:rPr>
          <w:color w:val="0000FF"/>
          <w:spacing w:val="-2"/>
          <w:sz w:val="19"/>
          <w:u w:val="single" w:color="0000FF"/>
        </w:rPr>
        <w:fldChar w:fldCharType="end"/>
      </w:r>
      <w:r>
        <w:rPr>
          <w:spacing w:val="-2"/>
          <w:sz w:val="19"/>
        </w:rPr>
        <w:t>.</w:t>
      </w:r>
    </w:p>
    <w:p w14:paraId="13726B29">
      <w:pPr>
        <w:pStyle w:val="8"/>
        <w:numPr>
          <w:ilvl w:val="1"/>
          <w:numId w:val="8"/>
        </w:numPr>
        <w:tabs>
          <w:tab w:val="left" w:pos="497"/>
        </w:tabs>
        <w:spacing w:before="103" w:after="0" w:line="261" w:lineRule="auto"/>
        <w:ind w:left="190" w:right="187" w:firstLine="0"/>
        <w:jc w:val="left"/>
        <w:rPr>
          <w:sz w:val="19"/>
        </w:rPr>
      </w:pPr>
      <w:r>
        <w:rPr>
          <w:sz w:val="19"/>
        </w:rPr>
        <w:t>Caso</w:t>
      </w:r>
      <w:r>
        <w:rPr>
          <w:spacing w:val="21"/>
          <w:sz w:val="19"/>
        </w:rPr>
        <w:t xml:space="preserve"> </w:t>
      </w:r>
      <w:r>
        <w:rPr>
          <w:sz w:val="19"/>
        </w:rPr>
        <w:t>conste</w:t>
      </w:r>
      <w:r>
        <w:rPr>
          <w:spacing w:val="21"/>
          <w:sz w:val="19"/>
        </w:rPr>
        <w:t xml:space="preserve"> </w:t>
      </w:r>
      <w:r>
        <w:rPr>
          <w:sz w:val="19"/>
        </w:rPr>
        <w:t>na</w:t>
      </w:r>
      <w:r>
        <w:rPr>
          <w:spacing w:val="21"/>
          <w:sz w:val="19"/>
        </w:rPr>
        <w:t xml:space="preserve"> </w:t>
      </w:r>
      <w:r>
        <w:rPr>
          <w:sz w:val="19"/>
        </w:rPr>
        <w:t>Consulta</w:t>
      </w:r>
      <w:r>
        <w:rPr>
          <w:spacing w:val="21"/>
          <w:sz w:val="19"/>
        </w:rPr>
        <w:t xml:space="preserve"> </w:t>
      </w:r>
      <w:r>
        <w:rPr>
          <w:sz w:val="19"/>
        </w:rPr>
        <w:t>de</w:t>
      </w:r>
      <w:r>
        <w:rPr>
          <w:spacing w:val="21"/>
          <w:sz w:val="19"/>
        </w:rPr>
        <w:t xml:space="preserve"> </w:t>
      </w:r>
      <w:r>
        <w:rPr>
          <w:sz w:val="19"/>
        </w:rPr>
        <w:t>Situação</w:t>
      </w:r>
      <w:r>
        <w:rPr>
          <w:spacing w:val="21"/>
          <w:sz w:val="19"/>
        </w:rPr>
        <w:t xml:space="preserve"> </w:t>
      </w:r>
      <w:r>
        <w:rPr>
          <w:sz w:val="19"/>
        </w:rPr>
        <w:t>do</w:t>
      </w:r>
      <w:r>
        <w:rPr>
          <w:spacing w:val="21"/>
          <w:sz w:val="19"/>
        </w:rPr>
        <w:t xml:space="preserve"> </w:t>
      </w:r>
      <w:r>
        <w:rPr>
          <w:sz w:val="19"/>
        </w:rPr>
        <w:t>licitante</w:t>
      </w:r>
      <w:r>
        <w:rPr>
          <w:spacing w:val="21"/>
          <w:sz w:val="19"/>
        </w:rPr>
        <w:t xml:space="preserve"> </w:t>
      </w:r>
      <w:r>
        <w:rPr>
          <w:sz w:val="19"/>
        </w:rPr>
        <w:t>a</w:t>
      </w:r>
      <w:r>
        <w:rPr>
          <w:spacing w:val="21"/>
          <w:sz w:val="19"/>
        </w:rPr>
        <w:t xml:space="preserve"> </w:t>
      </w:r>
      <w:r>
        <w:rPr>
          <w:sz w:val="19"/>
        </w:rPr>
        <w:t>existência</w:t>
      </w:r>
      <w:r>
        <w:rPr>
          <w:spacing w:val="21"/>
          <w:sz w:val="19"/>
        </w:rPr>
        <w:t xml:space="preserve"> </w:t>
      </w:r>
      <w:r>
        <w:rPr>
          <w:sz w:val="19"/>
        </w:rPr>
        <w:t>de</w:t>
      </w:r>
      <w:r>
        <w:rPr>
          <w:spacing w:val="21"/>
          <w:sz w:val="19"/>
        </w:rPr>
        <w:t xml:space="preserve"> </w:t>
      </w:r>
      <w:r>
        <w:rPr>
          <w:sz w:val="19"/>
        </w:rPr>
        <w:t>Ocorrências</w:t>
      </w:r>
      <w:r>
        <w:rPr>
          <w:spacing w:val="21"/>
          <w:sz w:val="19"/>
        </w:rPr>
        <w:t xml:space="preserve"> </w:t>
      </w:r>
      <w:r>
        <w:rPr>
          <w:sz w:val="19"/>
        </w:rPr>
        <w:t>Impeditivas</w:t>
      </w:r>
      <w:r>
        <w:rPr>
          <w:spacing w:val="21"/>
          <w:sz w:val="19"/>
        </w:rPr>
        <w:t xml:space="preserve"> </w:t>
      </w:r>
      <w:r>
        <w:rPr>
          <w:sz w:val="19"/>
        </w:rPr>
        <w:t>Indiretas,</w:t>
      </w:r>
      <w:r>
        <w:rPr>
          <w:spacing w:val="21"/>
          <w:sz w:val="19"/>
        </w:rPr>
        <w:t xml:space="preserve"> </w:t>
      </w:r>
      <w:r>
        <w:rPr>
          <w:sz w:val="19"/>
        </w:rPr>
        <w:t>o</w:t>
      </w:r>
      <w:r>
        <w:rPr>
          <w:spacing w:val="21"/>
          <w:sz w:val="19"/>
        </w:rPr>
        <w:t xml:space="preserve"> </w:t>
      </w:r>
      <w:r>
        <w:rPr>
          <w:sz w:val="19"/>
        </w:rPr>
        <w:t>Pregoeiro</w:t>
      </w:r>
      <w:r>
        <w:rPr>
          <w:spacing w:val="21"/>
          <w:sz w:val="19"/>
        </w:rPr>
        <w:t xml:space="preserve"> </w:t>
      </w:r>
      <w:r>
        <w:rPr>
          <w:sz w:val="19"/>
        </w:rPr>
        <w:t>diligenciará</w:t>
      </w:r>
      <w:r>
        <w:rPr>
          <w:spacing w:val="21"/>
          <w:sz w:val="19"/>
        </w:rPr>
        <w:t xml:space="preserve"> </w:t>
      </w:r>
      <w:r>
        <w:rPr>
          <w:sz w:val="19"/>
        </w:rPr>
        <w:t>para</w:t>
      </w:r>
      <w:r>
        <w:rPr>
          <w:spacing w:val="21"/>
          <w:sz w:val="19"/>
        </w:rPr>
        <w:t xml:space="preserve"> </w:t>
      </w:r>
      <w:r>
        <w:rPr>
          <w:sz w:val="19"/>
        </w:rPr>
        <w:t>verificar</w:t>
      </w:r>
      <w:r>
        <w:rPr>
          <w:spacing w:val="21"/>
          <w:sz w:val="19"/>
        </w:rPr>
        <w:t xml:space="preserve"> </w:t>
      </w:r>
      <w:r>
        <w:rPr>
          <w:sz w:val="19"/>
        </w:rPr>
        <w:t>se</w:t>
      </w:r>
      <w:r>
        <w:rPr>
          <w:spacing w:val="21"/>
          <w:sz w:val="19"/>
        </w:rPr>
        <w:t xml:space="preserve"> </w:t>
      </w:r>
      <w:r>
        <w:rPr>
          <w:sz w:val="19"/>
        </w:rPr>
        <w:t>houve</w:t>
      </w:r>
      <w:r>
        <w:rPr>
          <w:spacing w:val="21"/>
          <w:sz w:val="19"/>
        </w:rPr>
        <w:t xml:space="preserve"> </w:t>
      </w:r>
      <w:r>
        <w:rPr>
          <w:sz w:val="19"/>
        </w:rPr>
        <w:t>fraude</w:t>
      </w:r>
      <w:r>
        <w:rPr>
          <w:spacing w:val="21"/>
          <w:sz w:val="19"/>
        </w:rPr>
        <w:t xml:space="preserve"> </w:t>
      </w:r>
      <w:r>
        <w:rPr>
          <w:sz w:val="19"/>
        </w:rPr>
        <w:t>por</w:t>
      </w:r>
      <w:r>
        <w:rPr>
          <w:spacing w:val="21"/>
          <w:sz w:val="19"/>
        </w:rPr>
        <w:t xml:space="preserve"> </w:t>
      </w:r>
      <w:r>
        <w:rPr>
          <w:sz w:val="19"/>
        </w:rPr>
        <w:t>parte</w:t>
      </w:r>
      <w:r>
        <w:rPr>
          <w:spacing w:val="21"/>
          <w:sz w:val="19"/>
        </w:rPr>
        <w:t xml:space="preserve"> </w:t>
      </w:r>
      <w:r>
        <w:rPr>
          <w:sz w:val="19"/>
        </w:rPr>
        <w:t>das</w:t>
      </w:r>
      <w:r>
        <w:rPr>
          <w:spacing w:val="21"/>
          <w:sz w:val="19"/>
        </w:rPr>
        <w:t xml:space="preserve"> </w:t>
      </w:r>
      <w:r>
        <w:rPr>
          <w:sz w:val="19"/>
        </w:rPr>
        <w:t>empresas</w:t>
      </w:r>
      <w:r>
        <w:rPr>
          <w:spacing w:val="21"/>
          <w:sz w:val="19"/>
        </w:rPr>
        <w:t xml:space="preserve"> </w:t>
      </w:r>
      <w:r>
        <w:rPr>
          <w:sz w:val="19"/>
        </w:rPr>
        <w:t>apontadas</w:t>
      </w:r>
      <w:r>
        <w:rPr>
          <w:spacing w:val="21"/>
          <w:sz w:val="19"/>
        </w:rPr>
        <w:t xml:space="preserve"> </w:t>
      </w:r>
      <w:r>
        <w:rPr>
          <w:sz w:val="19"/>
        </w:rPr>
        <w:t>no Relatório de Ocorrências Impeditivas Indiretas.</w:t>
      </w:r>
    </w:p>
    <w:p w14:paraId="710D7CE1">
      <w:pPr>
        <w:pStyle w:val="8"/>
        <w:numPr>
          <w:ilvl w:val="2"/>
          <w:numId w:val="8"/>
        </w:numPr>
        <w:tabs>
          <w:tab w:val="left" w:pos="606"/>
        </w:tabs>
        <w:spacing w:before="82" w:after="0" w:line="240" w:lineRule="auto"/>
        <w:ind w:left="606" w:right="0" w:hanging="416"/>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15286628">
      <w:pPr>
        <w:pStyle w:val="8"/>
        <w:numPr>
          <w:ilvl w:val="2"/>
          <w:numId w:val="8"/>
        </w:numPr>
        <w:tabs>
          <w:tab w:val="left" w:pos="617"/>
        </w:tabs>
        <w:spacing w:before="102" w:after="0" w:line="240" w:lineRule="auto"/>
        <w:ind w:left="617" w:right="0" w:hanging="427"/>
        <w:jc w:val="left"/>
        <w:rPr>
          <w:sz w:val="19"/>
        </w:rPr>
      </w:pPr>
      <w:r>
        <w:rPr>
          <w:sz w:val="19"/>
        </w:rPr>
        <w:t xml:space="preserve">O licitante será convocado para manifestação previamente a uma eventual </w:t>
      </w:r>
      <w:r>
        <w:rPr>
          <w:spacing w:val="-2"/>
          <w:sz w:val="19"/>
        </w:rPr>
        <w:t>desclassificação.</w:t>
      </w:r>
    </w:p>
    <w:p w14:paraId="3EE4C99B">
      <w:pPr>
        <w:pStyle w:val="8"/>
        <w:numPr>
          <w:ilvl w:val="2"/>
          <w:numId w:val="8"/>
        </w:numPr>
        <w:tabs>
          <w:tab w:val="left" w:pos="617"/>
        </w:tabs>
        <w:spacing w:before="102" w:after="0" w:line="240" w:lineRule="auto"/>
        <w:ind w:left="617" w:right="0" w:hanging="427"/>
        <w:jc w:val="left"/>
        <w:rPr>
          <w:sz w:val="19"/>
        </w:rPr>
      </w:pPr>
      <w:r>
        <w:rPr>
          <w:sz w:val="19"/>
        </w:rPr>
        <w:t xml:space="preserve">Constatada a existência de sanção, o licitante será reputado inabilitado, por falta de condição de </w:t>
      </w:r>
      <w:r>
        <w:rPr>
          <w:spacing w:val="-2"/>
          <w:sz w:val="19"/>
        </w:rPr>
        <w:t>participação.</w:t>
      </w:r>
    </w:p>
    <w:p w14:paraId="209AEA37">
      <w:pPr>
        <w:pStyle w:val="8"/>
        <w:numPr>
          <w:ilvl w:val="1"/>
          <w:numId w:val="8"/>
        </w:numPr>
        <w:tabs>
          <w:tab w:val="left" w:pos="482"/>
        </w:tabs>
        <w:spacing w:before="103" w:after="0" w:line="261" w:lineRule="auto"/>
        <w:ind w:left="190" w:right="188" w:firstLine="0"/>
        <w:jc w:val="left"/>
        <w:rPr>
          <w:sz w:val="19"/>
        </w:rPr>
      </w:pPr>
      <w:r>
        <w:rPr>
          <w:sz w:val="19"/>
        </w:rPr>
        <w:t>Caso o licitante provisoriamente classificado em primeiro lugar tenha se utilizado de algum tratamento favorecido às ME/EPPs, o Pregoeiro verificará se faz jus ao benefício, em conformidade com</w:t>
      </w:r>
      <w:r>
        <w:rPr>
          <w:spacing w:val="40"/>
          <w:sz w:val="19"/>
        </w:rPr>
        <w:t xml:space="preserve"> </w:t>
      </w:r>
      <w:r>
        <w:rPr>
          <w:sz w:val="19"/>
        </w:rPr>
        <w:t>os itens 2.8 e 3.5 deste Edital.</w:t>
      </w:r>
    </w:p>
    <w:p w14:paraId="17D7CBB6">
      <w:pPr>
        <w:pStyle w:val="8"/>
        <w:numPr>
          <w:ilvl w:val="1"/>
          <w:numId w:val="8"/>
        </w:numPr>
        <w:tabs>
          <w:tab w:val="left" w:pos="475"/>
        </w:tabs>
        <w:spacing w:before="82" w:after="0" w:line="240" w:lineRule="auto"/>
        <w:ind w:left="475" w:right="0" w:hanging="285"/>
        <w:jc w:val="left"/>
        <w:rPr>
          <w:sz w:val="19"/>
        </w:rPr>
      </w:pPr>
      <w:r>
        <w:rPr>
          <w:sz w:val="19"/>
        </w:rPr>
        <w:t>Será</w:t>
      </w:r>
      <w:r>
        <w:rPr>
          <w:spacing w:val="-2"/>
          <w:sz w:val="19"/>
        </w:rPr>
        <w:t xml:space="preserve"> </w:t>
      </w:r>
      <w:r>
        <w:rPr>
          <w:sz w:val="19"/>
        </w:rPr>
        <w:t>exigida a apresentação dos documentos de habilitação que trata o</w:t>
      </w:r>
      <w:r>
        <w:rPr>
          <w:spacing w:val="-11"/>
          <w:sz w:val="19"/>
        </w:rPr>
        <w:t xml:space="preserve"> </w:t>
      </w:r>
      <w:r>
        <w:rPr>
          <w:sz w:val="19"/>
        </w:rPr>
        <w:t xml:space="preserve">Anexo referente aos requisitos de habilitação deste Edital apenas ao licitante </w:t>
      </w:r>
      <w:r>
        <w:rPr>
          <w:spacing w:val="-2"/>
          <w:sz w:val="19"/>
        </w:rPr>
        <w:t>vencedor.</w:t>
      </w:r>
    </w:p>
    <w:p w14:paraId="5E25E239">
      <w:pPr>
        <w:pStyle w:val="8"/>
        <w:numPr>
          <w:ilvl w:val="1"/>
          <w:numId w:val="8"/>
        </w:numPr>
        <w:tabs>
          <w:tab w:val="left" w:pos="475"/>
        </w:tabs>
        <w:spacing w:before="102" w:after="0" w:line="240" w:lineRule="auto"/>
        <w:ind w:left="475"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71FA2694">
      <w:pPr>
        <w:pStyle w:val="8"/>
        <w:numPr>
          <w:ilvl w:val="2"/>
          <w:numId w:val="8"/>
        </w:numPr>
        <w:tabs>
          <w:tab w:val="left" w:pos="614"/>
        </w:tabs>
        <w:spacing w:before="103" w:after="0" w:line="261" w:lineRule="auto"/>
        <w:ind w:left="190" w:right="188" w:firstLine="0"/>
        <w:jc w:val="left"/>
        <w:rPr>
          <w:sz w:val="19"/>
        </w:rPr>
      </w:pPr>
      <w:r>
        <w:rPr>
          <w:sz w:val="19"/>
        </w:rPr>
        <w:t>A</w:t>
      </w:r>
      <w:r>
        <w:rPr>
          <w:spacing w:val="-4"/>
          <w:sz w:val="19"/>
        </w:rPr>
        <w:t xml:space="preserve"> </w:t>
      </w:r>
      <w:r>
        <w:rPr>
          <w:sz w:val="19"/>
        </w:rPr>
        <w:t>verificação, pelo Pregoeiro, em sítios eletrônicos oficiais de órgãos e entidades emissores de certidões é obrigatória, e o licitante não poderá ser inabilitado pela ausência de encaminhamento de</w:t>
      </w:r>
      <w:r>
        <w:rPr>
          <w:spacing w:val="40"/>
          <w:sz w:val="19"/>
        </w:rPr>
        <w:t xml:space="preserve"> </w:t>
      </w:r>
      <w:r>
        <w:rPr>
          <w:sz w:val="19"/>
        </w:rPr>
        <w:t>documento de habilitação sem que essa diligência seja tomada.</w:t>
      </w:r>
    </w:p>
    <w:p w14:paraId="34BBE430">
      <w:pPr>
        <w:pStyle w:val="8"/>
        <w:numPr>
          <w:ilvl w:val="2"/>
          <w:numId w:val="8"/>
        </w:numPr>
        <w:tabs>
          <w:tab w:val="left" w:pos="606"/>
        </w:tabs>
        <w:spacing w:before="82" w:after="0" w:line="240" w:lineRule="auto"/>
        <w:ind w:left="606" w:right="0" w:hanging="416"/>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12463151">
      <w:pPr>
        <w:pStyle w:val="8"/>
        <w:numPr>
          <w:ilvl w:val="2"/>
          <w:numId w:val="8"/>
        </w:numPr>
        <w:tabs>
          <w:tab w:val="left" w:pos="633"/>
        </w:tabs>
        <w:spacing w:before="102" w:after="0" w:line="247" w:lineRule="auto"/>
        <w:ind w:left="190" w:right="188" w:firstLine="0"/>
        <w:jc w:val="left"/>
        <w:rPr>
          <w:sz w:val="19"/>
        </w:rPr>
      </w:pPr>
      <w:r>
        <w:rPr>
          <w:sz w:val="19"/>
        </w:rPr>
        <w:t>Somente</w:t>
      </w:r>
      <w:r>
        <w:rPr>
          <w:spacing w:val="15"/>
          <w:sz w:val="19"/>
        </w:rPr>
        <w:t xml:space="preserve"> </w:t>
      </w:r>
      <w:r>
        <w:rPr>
          <w:sz w:val="19"/>
        </w:rPr>
        <w:t>haverá</w:t>
      </w:r>
      <w:r>
        <w:rPr>
          <w:spacing w:val="15"/>
          <w:sz w:val="19"/>
        </w:rPr>
        <w:t xml:space="preserve"> </w:t>
      </w:r>
      <w:r>
        <w:rPr>
          <w:sz w:val="19"/>
        </w:rPr>
        <w:t>a</w:t>
      </w:r>
      <w:r>
        <w:rPr>
          <w:spacing w:val="15"/>
          <w:sz w:val="19"/>
        </w:rPr>
        <w:t xml:space="preserve"> </w:t>
      </w:r>
      <w:r>
        <w:rPr>
          <w:sz w:val="19"/>
        </w:rPr>
        <w:t>necessidade</w:t>
      </w:r>
      <w:r>
        <w:rPr>
          <w:spacing w:val="15"/>
          <w:sz w:val="19"/>
        </w:rPr>
        <w:t xml:space="preserve"> </w:t>
      </w:r>
      <w:r>
        <w:rPr>
          <w:sz w:val="19"/>
        </w:rPr>
        <w:t>de</w:t>
      </w:r>
      <w:r>
        <w:rPr>
          <w:spacing w:val="15"/>
          <w:sz w:val="19"/>
        </w:rPr>
        <w:t xml:space="preserve"> </w:t>
      </w:r>
      <w:r>
        <w:rPr>
          <w:sz w:val="19"/>
        </w:rPr>
        <w:t>comprovação</w:t>
      </w:r>
      <w:r>
        <w:rPr>
          <w:spacing w:val="15"/>
          <w:sz w:val="19"/>
        </w:rPr>
        <w:t xml:space="preserve"> </w:t>
      </w:r>
      <w:r>
        <w:rPr>
          <w:sz w:val="19"/>
        </w:rPr>
        <w:t>do</w:t>
      </w:r>
      <w:r>
        <w:rPr>
          <w:spacing w:val="15"/>
          <w:sz w:val="19"/>
        </w:rPr>
        <w:t xml:space="preserve"> </w:t>
      </w:r>
      <w:r>
        <w:rPr>
          <w:sz w:val="19"/>
        </w:rPr>
        <w:t>preenchimento</w:t>
      </w:r>
      <w:r>
        <w:rPr>
          <w:spacing w:val="15"/>
          <w:sz w:val="19"/>
        </w:rPr>
        <w:t xml:space="preserve"> </w:t>
      </w:r>
      <w:r>
        <w:rPr>
          <w:sz w:val="19"/>
        </w:rPr>
        <w:t>de</w:t>
      </w:r>
      <w:r>
        <w:rPr>
          <w:spacing w:val="15"/>
          <w:sz w:val="19"/>
        </w:rPr>
        <w:t xml:space="preserve"> </w:t>
      </w:r>
      <w:r>
        <w:rPr>
          <w:sz w:val="19"/>
        </w:rPr>
        <w:t>requisitos</w:t>
      </w:r>
      <w:r>
        <w:rPr>
          <w:spacing w:val="15"/>
          <w:sz w:val="19"/>
        </w:rPr>
        <w:t xml:space="preserve"> </w:t>
      </w:r>
      <w:r>
        <w:rPr>
          <w:sz w:val="19"/>
        </w:rPr>
        <w:t>mediante</w:t>
      </w:r>
      <w:r>
        <w:rPr>
          <w:spacing w:val="15"/>
          <w:sz w:val="19"/>
        </w:rPr>
        <w:t xml:space="preserve"> </w:t>
      </w:r>
      <w:r>
        <w:rPr>
          <w:sz w:val="19"/>
        </w:rPr>
        <w:t>apresentação</w:t>
      </w:r>
      <w:r>
        <w:rPr>
          <w:spacing w:val="15"/>
          <w:sz w:val="19"/>
        </w:rPr>
        <w:t xml:space="preserve"> </w:t>
      </w:r>
      <w:r>
        <w:rPr>
          <w:sz w:val="19"/>
        </w:rPr>
        <w:t>dos</w:t>
      </w:r>
      <w:r>
        <w:rPr>
          <w:spacing w:val="15"/>
          <w:sz w:val="19"/>
        </w:rPr>
        <w:t xml:space="preserve"> </w:t>
      </w:r>
      <w:r>
        <w:rPr>
          <w:sz w:val="19"/>
        </w:rPr>
        <w:t>documentos</w:t>
      </w:r>
      <w:r>
        <w:rPr>
          <w:spacing w:val="15"/>
          <w:sz w:val="19"/>
        </w:rPr>
        <w:t xml:space="preserve"> </w:t>
      </w:r>
      <w:r>
        <w:rPr>
          <w:sz w:val="19"/>
        </w:rPr>
        <w:t>originais</w:t>
      </w:r>
      <w:r>
        <w:rPr>
          <w:spacing w:val="15"/>
          <w:sz w:val="19"/>
        </w:rPr>
        <w:t xml:space="preserve"> </w:t>
      </w:r>
      <w:r>
        <w:rPr>
          <w:sz w:val="19"/>
        </w:rPr>
        <w:t>não-digitais</w:t>
      </w:r>
      <w:r>
        <w:rPr>
          <w:spacing w:val="15"/>
          <w:sz w:val="19"/>
        </w:rPr>
        <w:t xml:space="preserve"> </w:t>
      </w:r>
      <w:r>
        <w:rPr>
          <w:sz w:val="19"/>
        </w:rPr>
        <w:t>quando</w:t>
      </w:r>
      <w:r>
        <w:rPr>
          <w:spacing w:val="15"/>
          <w:sz w:val="19"/>
        </w:rPr>
        <w:t xml:space="preserve"> </w:t>
      </w:r>
      <w:r>
        <w:rPr>
          <w:sz w:val="19"/>
        </w:rPr>
        <w:t>houver</w:t>
      </w:r>
      <w:r>
        <w:rPr>
          <w:spacing w:val="15"/>
          <w:sz w:val="19"/>
        </w:rPr>
        <w:t xml:space="preserve"> </w:t>
      </w:r>
      <w:r>
        <w:rPr>
          <w:sz w:val="19"/>
        </w:rPr>
        <w:t>dúvida</w:t>
      </w:r>
      <w:r>
        <w:rPr>
          <w:spacing w:val="15"/>
          <w:sz w:val="19"/>
        </w:rPr>
        <w:t xml:space="preserve"> </w:t>
      </w:r>
      <w:r>
        <w:rPr>
          <w:sz w:val="19"/>
        </w:rPr>
        <w:t>em</w:t>
      </w:r>
      <w:r>
        <w:rPr>
          <w:spacing w:val="15"/>
          <w:sz w:val="19"/>
        </w:rPr>
        <w:t xml:space="preserve"> </w:t>
      </w:r>
      <w:r>
        <w:rPr>
          <w:sz w:val="19"/>
        </w:rPr>
        <w:t>relação</w:t>
      </w:r>
      <w:r>
        <w:rPr>
          <w:spacing w:val="15"/>
          <w:sz w:val="19"/>
        </w:rPr>
        <w:t xml:space="preserve"> </w:t>
      </w:r>
      <w:r>
        <w:rPr>
          <w:sz w:val="19"/>
        </w:rPr>
        <w:t>à</w:t>
      </w:r>
      <w:r>
        <w:rPr>
          <w:spacing w:val="15"/>
          <w:sz w:val="19"/>
        </w:rPr>
        <w:t xml:space="preserve"> </w:t>
      </w:r>
      <w:r>
        <w:rPr>
          <w:sz w:val="19"/>
        </w:rPr>
        <w:t>integridade</w:t>
      </w:r>
      <w:r>
        <w:rPr>
          <w:spacing w:val="15"/>
          <w:sz w:val="19"/>
        </w:rPr>
        <w:t xml:space="preserve"> </w:t>
      </w:r>
      <w:r>
        <w:rPr>
          <w:sz w:val="19"/>
        </w:rPr>
        <w:t>do documento digital ou quando a lei expressamente o exigir.</w:t>
      </w:r>
    </w:p>
    <w:p w14:paraId="7C381A8C">
      <w:pPr>
        <w:pStyle w:val="8"/>
        <w:numPr>
          <w:ilvl w:val="1"/>
          <w:numId w:val="8"/>
        </w:numPr>
        <w:tabs>
          <w:tab w:val="left" w:pos="464"/>
        </w:tabs>
        <w:spacing w:before="97" w:after="0" w:line="240" w:lineRule="auto"/>
        <w:ind w:left="464"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496815C0">
      <w:pPr>
        <w:pStyle w:val="8"/>
        <w:numPr>
          <w:ilvl w:val="0"/>
          <w:numId w:val="10"/>
        </w:numPr>
        <w:tabs>
          <w:tab w:val="left" w:pos="385"/>
        </w:tabs>
        <w:spacing w:before="114" w:after="0" w:line="240" w:lineRule="auto"/>
        <w:ind w:left="385"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7B60963F">
      <w:pPr>
        <w:pStyle w:val="8"/>
        <w:numPr>
          <w:ilvl w:val="0"/>
          <w:numId w:val="10"/>
        </w:numPr>
        <w:tabs>
          <w:tab w:val="left" w:pos="395"/>
        </w:tabs>
        <w:spacing w:before="102" w:after="0" w:line="240" w:lineRule="auto"/>
        <w:ind w:left="395" w:right="0" w:hanging="205"/>
        <w:jc w:val="left"/>
        <w:rPr>
          <w:sz w:val="19"/>
        </w:rPr>
      </w:pPr>
      <w:r>
        <w:rPr>
          <w:sz w:val="19"/>
        </w:rPr>
        <w:t xml:space="preserve">atualização de documentos cuja validade tenha expirado após a data de recebimento das </w:t>
      </w:r>
      <w:r>
        <w:rPr>
          <w:spacing w:val="-2"/>
          <w:sz w:val="19"/>
        </w:rPr>
        <w:t>propostas.</w:t>
      </w:r>
    </w:p>
    <w:p w14:paraId="67F884EB">
      <w:pPr>
        <w:pStyle w:val="8"/>
        <w:numPr>
          <w:ilvl w:val="1"/>
          <w:numId w:val="8"/>
        </w:numPr>
        <w:tabs>
          <w:tab w:val="left" w:pos="480"/>
        </w:tabs>
        <w:spacing w:before="103" w:after="0" w:line="247" w:lineRule="auto"/>
        <w:ind w:left="190" w:right="188" w:firstLine="0"/>
        <w:jc w:val="left"/>
        <w:rPr>
          <w:sz w:val="19"/>
        </w:rPr>
      </w:pPr>
      <w:r>
        <w:rPr>
          <w:sz w:val="19"/>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2AD920B">
      <w:pPr>
        <w:pStyle w:val="8"/>
        <w:numPr>
          <w:ilvl w:val="2"/>
          <w:numId w:val="8"/>
        </w:numPr>
        <w:tabs>
          <w:tab w:val="left" w:pos="618"/>
        </w:tabs>
        <w:spacing w:before="96" w:after="0" w:line="261" w:lineRule="auto"/>
        <w:ind w:left="190" w:right="188"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5B325C3">
      <w:pPr>
        <w:pStyle w:val="8"/>
        <w:numPr>
          <w:ilvl w:val="1"/>
          <w:numId w:val="8"/>
        </w:numPr>
        <w:tabs>
          <w:tab w:val="left" w:pos="478"/>
        </w:tabs>
        <w:spacing w:before="83" w:after="0" w:line="247" w:lineRule="auto"/>
        <w:ind w:left="190" w:right="188"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936F700">
      <w:pPr>
        <w:pStyle w:val="8"/>
        <w:numPr>
          <w:ilvl w:val="1"/>
          <w:numId w:val="8"/>
        </w:numPr>
        <w:tabs>
          <w:tab w:val="left" w:pos="570"/>
        </w:tabs>
        <w:spacing w:before="96" w:after="0" w:line="240" w:lineRule="auto"/>
        <w:ind w:left="570" w:right="0" w:hanging="380"/>
        <w:jc w:val="left"/>
        <w:rPr>
          <w:sz w:val="19"/>
        </w:rPr>
      </w:pPr>
      <w:r>
        <w:rPr>
          <w:sz w:val="19"/>
        </w:rPr>
        <w:t xml:space="preserve">Constatado o atendimento às exigências de habilitação, o licitante será </w:t>
      </w:r>
      <w:r>
        <w:rPr>
          <w:spacing w:val="-2"/>
          <w:sz w:val="19"/>
        </w:rPr>
        <w:t>habilitado.</w:t>
      </w:r>
    </w:p>
    <w:p w14:paraId="69C30FF9">
      <w:pPr>
        <w:pStyle w:val="8"/>
        <w:numPr>
          <w:ilvl w:val="1"/>
          <w:numId w:val="8"/>
        </w:numPr>
        <w:tabs>
          <w:tab w:val="left" w:pos="562"/>
        </w:tabs>
        <w:spacing w:before="103" w:after="0" w:line="240" w:lineRule="auto"/>
        <w:ind w:left="562" w:right="0" w:hanging="372"/>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11685214">
      <w:pPr>
        <w:pStyle w:val="8"/>
        <w:numPr>
          <w:ilvl w:val="1"/>
          <w:numId w:val="8"/>
        </w:numPr>
        <w:tabs>
          <w:tab w:val="left" w:pos="570"/>
        </w:tabs>
        <w:spacing w:before="114" w:after="0" w:line="240" w:lineRule="auto"/>
        <w:ind w:left="570" w:right="0" w:hanging="380"/>
        <w:jc w:val="both"/>
        <w:rPr>
          <w:sz w:val="19"/>
        </w:rPr>
      </w:pPr>
      <w:r>
        <w:rPr>
          <w:sz w:val="19"/>
        </w:rPr>
        <w:t xml:space="preserve">Não serão aceitos documentos de habilitação com indicação de CNPJ/CPF diferentes, salvo aqueles legalmente </w:t>
      </w:r>
      <w:r>
        <w:rPr>
          <w:spacing w:val="-2"/>
          <w:sz w:val="19"/>
        </w:rPr>
        <w:t>permitidos.</w:t>
      </w:r>
    </w:p>
    <w:p w14:paraId="6EF8ABBD">
      <w:pPr>
        <w:pStyle w:val="8"/>
        <w:numPr>
          <w:ilvl w:val="2"/>
          <w:numId w:val="8"/>
        </w:numPr>
        <w:tabs>
          <w:tab w:val="left" w:pos="725"/>
        </w:tabs>
        <w:spacing w:before="102" w:after="0" w:line="247" w:lineRule="auto"/>
        <w:ind w:left="190" w:right="188" w:firstLine="0"/>
        <w:jc w:val="both"/>
        <w:rPr>
          <w:sz w:val="19"/>
        </w:rPr>
      </w:pPr>
      <w:r>
        <w:rPr>
          <w:sz w:val="19"/>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F13D032">
      <w:pPr>
        <w:pStyle w:val="8"/>
        <w:numPr>
          <w:ilvl w:val="2"/>
          <w:numId w:val="8"/>
        </w:numPr>
        <w:tabs>
          <w:tab w:val="left" w:pos="712"/>
        </w:tabs>
        <w:spacing w:before="97" w:after="0" w:line="247" w:lineRule="auto"/>
        <w:ind w:left="190" w:right="188" w:firstLine="0"/>
        <w:jc w:val="both"/>
        <w:rPr>
          <w:sz w:val="19"/>
        </w:rPr>
      </w:pPr>
      <w:r>
        <w:rPr>
          <w:sz w:val="19"/>
        </w:rPr>
        <w:t>Serão</w:t>
      </w:r>
      <w:r>
        <w:rPr>
          <w:spacing w:val="-1"/>
          <w:sz w:val="19"/>
        </w:rPr>
        <w:t xml:space="preserve"> </w:t>
      </w:r>
      <w:r>
        <w:rPr>
          <w:sz w:val="19"/>
        </w:rPr>
        <w:t>aceitos</w:t>
      </w:r>
      <w:r>
        <w:rPr>
          <w:spacing w:val="-1"/>
          <w:sz w:val="19"/>
        </w:rPr>
        <w:t xml:space="preserve"> </w:t>
      </w:r>
      <w:r>
        <w:rPr>
          <w:sz w:val="19"/>
        </w:rPr>
        <w:t>registros</w:t>
      </w:r>
      <w:r>
        <w:rPr>
          <w:spacing w:val="-1"/>
          <w:sz w:val="19"/>
        </w:rPr>
        <w:t xml:space="preserve"> </w:t>
      </w:r>
      <w:r>
        <w:rPr>
          <w:sz w:val="19"/>
        </w:rPr>
        <w:t>de</w:t>
      </w:r>
      <w:r>
        <w:rPr>
          <w:spacing w:val="-1"/>
          <w:sz w:val="19"/>
        </w:rPr>
        <w:t xml:space="preserve"> </w:t>
      </w:r>
      <w:r>
        <w:rPr>
          <w:sz w:val="19"/>
        </w:rPr>
        <w:t>CNPJ</w:t>
      </w:r>
      <w:r>
        <w:rPr>
          <w:spacing w:val="-1"/>
          <w:sz w:val="19"/>
        </w:rPr>
        <w:t xml:space="preserve"> </w:t>
      </w:r>
      <w:r>
        <w:rPr>
          <w:sz w:val="19"/>
        </w:rPr>
        <w:t>de</w:t>
      </w:r>
      <w:r>
        <w:rPr>
          <w:spacing w:val="-1"/>
          <w:sz w:val="19"/>
        </w:rPr>
        <w:t xml:space="preserve"> </w:t>
      </w:r>
      <w:r>
        <w:rPr>
          <w:sz w:val="19"/>
        </w:rPr>
        <w:t>licitante</w:t>
      </w:r>
      <w:r>
        <w:rPr>
          <w:spacing w:val="-1"/>
          <w:sz w:val="19"/>
        </w:rPr>
        <w:t xml:space="preserve"> </w:t>
      </w:r>
      <w:r>
        <w:rPr>
          <w:sz w:val="19"/>
        </w:rPr>
        <w:t>matriz</w:t>
      </w:r>
      <w:r>
        <w:rPr>
          <w:spacing w:val="-1"/>
          <w:sz w:val="19"/>
        </w:rPr>
        <w:t xml:space="preserve"> </w:t>
      </w:r>
      <w:r>
        <w:rPr>
          <w:sz w:val="19"/>
        </w:rPr>
        <w:t>e</w:t>
      </w:r>
      <w:r>
        <w:rPr>
          <w:spacing w:val="-1"/>
          <w:sz w:val="19"/>
        </w:rPr>
        <w:t xml:space="preserve"> </w:t>
      </w:r>
      <w:r>
        <w:rPr>
          <w:sz w:val="19"/>
        </w:rPr>
        <w:t>filial</w:t>
      </w:r>
      <w:r>
        <w:rPr>
          <w:spacing w:val="-1"/>
          <w:sz w:val="19"/>
        </w:rPr>
        <w:t xml:space="preserve"> </w:t>
      </w:r>
      <w:r>
        <w:rPr>
          <w:sz w:val="19"/>
        </w:rPr>
        <w:t>com</w:t>
      </w:r>
      <w:r>
        <w:rPr>
          <w:spacing w:val="-1"/>
          <w:sz w:val="19"/>
        </w:rPr>
        <w:t xml:space="preserve"> </w:t>
      </w:r>
      <w:r>
        <w:rPr>
          <w:sz w:val="19"/>
        </w:rPr>
        <w:t>diferenças</w:t>
      </w:r>
      <w:r>
        <w:rPr>
          <w:spacing w:val="-1"/>
          <w:sz w:val="19"/>
        </w:rPr>
        <w:t xml:space="preserve"> </w:t>
      </w:r>
      <w:r>
        <w:rPr>
          <w:sz w:val="19"/>
        </w:rPr>
        <w:t>de</w:t>
      </w:r>
      <w:r>
        <w:rPr>
          <w:spacing w:val="-1"/>
          <w:sz w:val="19"/>
        </w:rPr>
        <w:t xml:space="preserve"> </w:t>
      </w:r>
      <w:r>
        <w:rPr>
          <w:sz w:val="19"/>
        </w:rPr>
        <w:t>números</w:t>
      </w:r>
      <w:r>
        <w:rPr>
          <w:spacing w:val="-1"/>
          <w:sz w:val="19"/>
        </w:rPr>
        <w:t xml:space="preserve"> </w:t>
      </w:r>
      <w:r>
        <w:rPr>
          <w:sz w:val="19"/>
        </w:rPr>
        <w:t>de</w:t>
      </w:r>
      <w:r>
        <w:rPr>
          <w:spacing w:val="-1"/>
          <w:sz w:val="19"/>
        </w:rPr>
        <w:t xml:space="preserve"> </w:t>
      </w:r>
      <w:r>
        <w:rPr>
          <w:sz w:val="19"/>
        </w:rPr>
        <w:t>documentos</w:t>
      </w:r>
      <w:r>
        <w:rPr>
          <w:spacing w:val="-1"/>
          <w:sz w:val="19"/>
        </w:rPr>
        <w:t xml:space="preserve"> </w:t>
      </w:r>
      <w:r>
        <w:rPr>
          <w:sz w:val="19"/>
        </w:rPr>
        <w:t>pertinentes</w:t>
      </w:r>
      <w:r>
        <w:rPr>
          <w:spacing w:val="-1"/>
          <w:sz w:val="19"/>
        </w:rPr>
        <w:t xml:space="preserve"> </w:t>
      </w:r>
      <w:r>
        <w:rPr>
          <w:sz w:val="19"/>
        </w:rPr>
        <w:t>ao</w:t>
      </w:r>
      <w:r>
        <w:rPr>
          <w:spacing w:val="-1"/>
          <w:sz w:val="19"/>
        </w:rPr>
        <w:t xml:space="preserve"> </w:t>
      </w:r>
      <w:r>
        <w:rPr>
          <w:sz w:val="19"/>
        </w:rPr>
        <w:t>CND</w:t>
      </w:r>
      <w:r>
        <w:rPr>
          <w:spacing w:val="-1"/>
          <w:sz w:val="19"/>
        </w:rPr>
        <w:t xml:space="preserve"> </w:t>
      </w:r>
      <w:r>
        <w:rPr>
          <w:sz w:val="19"/>
        </w:rPr>
        <w:t>e</w:t>
      </w:r>
      <w:r>
        <w:rPr>
          <w:spacing w:val="-1"/>
          <w:sz w:val="19"/>
        </w:rPr>
        <w:t xml:space="preserve"> </w:t>
      </w:r>
      <w:r>
        <w:rPr>
          <w:sz w:val="19"/>
        </w:rPr>
        <w:t>ao</w:t>
      </w:r>
      <w:r>
        <w:rPr>
          <w:spacing w:val="-1"/>
          <w:sz w:val="19"/>
        </w:rPr>
        <w:t xml:space="preserve"> </w:t>
      </w:r>
      <w:r>
        <w:rPr>
          <w:sz w:val="19"/>
        </w:rPr>
        <w:t>CRF/FGTS,</w:t>
      </w:r>
      <w:r>
        <w:rPr>
          <w:spacing w:val="-1"/>
          <w:sz w:val="19"/>
        </w:rPr>
        <w:t xml:space="preserve"> </w:t>
      </w:r>
      <w:r>
        <w:rPr>
          <w:sz w:val="19"/>
        </w:rPr>
        <w:t>quando</w:t>
      </w:r>
      <w:r>
        <w:rPr>
          <w:spacing w:val="-1"/>
          <w:sz w:val="19"/>
        </w:rPr>
        <w:t xml:space="preserve"> </w:t>
      </w:r>
      <w:r>
        <w:rPr>
          <w:sz w:val="19"/>
        </w:rPr>
        <w:t>for</w:t>
      </w:r>
      <w:r>
        <w:rPr>
          <w:spacing w:val="-1"/>
          <w:sz w:val="19"/>
        </w:rPr>
        <w:t xml:space="preserve"> </w:t>
      </w:r>
      <w:r>
        <w:rPr>
          <w:sz w:val="19"/>
        </w:rPr>
        <w:t>comprovada</w:t>
      </w:r>
      <w:r>
        <w:rPr>
          <w:spacing w:val="-1"/>
          <w:sz w:val="19"/>
        </w:rPr>
        <w:t xml:space="preserve"> </w:t>
      </w:r>
      <w:r>
        <w:rPr>
          <w:sz w:val="19"/>
        </w:rPr>
        <w:t>a</w:t>
      </w:r>
      <w:r>
        <w:rPr>
          <w:spacing w:val="-1"/>
          <w:sz w:val="19"/>
        </w:rPr>
        <w:t xml:space="preserve"> </w:t>
      </w:r>
      <w:r>
        <w:rPr>
          <w:sz w:val="19"/>
        </w:rPr>
        <w:t>centralização</w:t>
      </w:r>
      <w:r>
        <w:rPr>
          <w:spacing w:val="-1"/>
          <w:sz w:val="19"/>
        </w:rPr>
        <w:t xml:space="preserve"> </w:t>
      </w:r>
      <w:r>
        <w:rPr>
          <w:sz w:val="19"/>
        </w:rPr>
        <w:t>do</w:t>
      </w:r>
      <w:r>
        <w:rPr>
          <w:spacing w:val="-1"/>
          <w:sz w:val="19"/>
        </w:rPr>
        <w:t xml:space="preserve"> </w:t>
      </w:r>
      <w:r>
        <w:rPr>
          <w:sz w:val="19"/>
        </w:rPr>
        <w:t>recolhimento dessas contribuições.</w:t>
      </w:r>
    </w:p>
    <w:p w14:paraId="2F5D405A">
      <w:pPr>
        <w:pStyle w:val="8"/>
        <w:numPr>
          <w:ilvl w:val="1"/>
          <w:numId w:val="8"/>
        </w:numPr>
        <w:tabs>
          <w:tab w:val="left" w:pos="559"/>
        </w:tabs>
        <w:spacing w:before="108" w:after="0" w:line="240" w:lineRule="auto"/>
        <w:ind w:left="559" w:right="0" w:hanging="369"/>
        <w:jc w:val="both"/>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2139C6C1">
      <w:pPr>
        <w:pStyle w:val="8"/>
        <w:numPr>
          <w:ilvl w:val="1"/>
          <w:numId w:val="8"/>
        </w:numPr>
        <w:tabs>
          <w:tab w:val="left" w:pos="574"/>
        </w:tabs>
        <w:spacing w:before="102" w:after="0" w:line="247" w:lineRule="auto"/>
        <w:ind w:left="190" w:right="188"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w:t>
      </w:r>
      <w:r>
        <w:rPr>
          <w:spacing w:val="-3"/>
          <w:sz w:val="19"/>
        </w:rPr>
        <w:t xml:space="preserve"> </w:t>
      </w:r>
      <w:r>
        <w:rPr>
          <w:sz w:val="19"/>
        </w:rPr>
        <w:t>do art. 75 da Lei nº 14.133/2021,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59CEA37A">
      <w:pPr>
        <w:pStyle w:val="8"/>
        <w:numPr>
          <w:ilvl w:val="0"/>
          <w:numId w:val="11"/>
        </w:numPr>
        <w:tabs>
          <w:tab w:val="left" w:pos="385"/>
        </w:tabs>
        <w:spacing w:before="98" w:after="0" w:line="240" w:lineRule="auto"/>
        <w:ind w:left="385" w:right="0"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43F2C8C1">
      <w:pPr>
        <w:pStyle w:val="8"/>
        <w:numPr>
          <w:ilvl w:val="0"/>
          <w:numId w:val="11"/>
        </w:numPr>
        <w:tabs>
          <w:tab w:val="left" w:pos="395"/>
        </w:tabs>
        <w:spacing w:before="114" w:after="0" w:line="240" w:lineRule="auto"/>
        <w:ind w:left="395" w:right="0" w:hanging="205"/>
        <w:jc w:val="left"/>
        <w:rPr>
          <w:sz w:val="19"/>
        </w:rPr>
      </w:pPr>
      <w:r>
        <w:rPr>
          <w:sz w:val="19"/>
        </w:rPr>
        <w:t xml:space="preserve">das pessoas físicas, a comprovação da regularidade fiscal com a Fazenda </w:t>
      </w:r>
      <w:r>
        <w:rPr>
          <w:spacing w:val="-2"/>
          <w:sz w:val="19"/>
        </w:rPr>
        <w:t>Estadual.</w:t>
      </w:r>
    </w:p>
    <w:p w14:paraId="2920469A">
      <w:pPr>
        <w:pStyle w:val="8"/>
        <w:numPr>
          <w:ilvl w:val="1"/>
          <w:numId w:val="8"/>
        </w:numPr>
        <w:tabs>
          <w:tab w:val="left" w:pos="572"/>
        </w:tabs>
        <w:spacing w:before="102" w:after="0" w:line="247" w:lineRule="auto"/>
        <w:ind w:left="190" w:right="188"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0585475D">
      <w:pPr>
        <w:pStyle w:val="8"/>
        <w:numPr>
          <w:ilvl w:val="2"/>
          <w:numId w:val="8"/>
        </w:numPr>
        <w:tabs>
          <w:tab w:val="left" w:pos="713"/>
        </w:tabs>
        <w:spacing w:before="97" w:after="0" w:line="247" w:lineRule="auto"/>
        <w:ind w:left="190" w:right="188" w:firstLine="0"/>
        <w:jc w:val="left"/>
        <w:rPr>
          <w:sz w:val="19"/>
        </w:rPr>
      </w:pPr>
      <w:r>
        <w:rPr>
          <w:sz w:val="19"/>
        </w:rPr>
        <w:t>O licitante</w:t>
      </w:r>
      <w:r>
        <w:rPr>
          <w:spacing w:val="-1"/>
          <w:sz w:val="19"/>
        </w:rPr>
        <w:t xml:space="preserve"> </w:t>
      </w:r>
      <w:r>
        <w:rPr>
          <w:sz w:val="19"/>
        </w:rPr>
        <w:t>deverá ter</w:t>
      </w:r>
      <w:r>
        <w:rPr>
          <w:spacing w:val="-1"/>
          <w:sz w:val="19"/>
        </w:rPr>
        <w:t xml:space="preserve"> </w:t>
      </w:r>
      <w:r>
        <w:rPr>
          <w:sz w:val="19"/>
        </w:rPr>
        <w:t>procurador residente</w:t>
      </w:r>
      <w:r>
        <w:rPr>
          <w:spacing w:val="-1"/>
          <w:sz w:val="19"/>
        </w:rPr>
        <w:t xml:space="preserve"> </w:t>
      </w:r>
      <w:r>
        <w:rPr>
          <w:sz w:val="19"/>
        </w:rPr>
        <w:t>e domiciliado</w:t>
      </w:r>
      <w:r>
        <w:rPr>
          <w:spacing w:val="-1"/>
          <w:sz w:val="19"/>
        </w:rPr>
        <w:t xml:space="preserve"> </w:t>
      </w:r>
      <w:r>
        <w:rPr>
          <w:sz w:val="19"/>
        </w:rPr>
        <w:t>no Brasil,</w:t>
      </w:r>
      <w:r>
        <w:rPr>
          <w:spacing w:val="-1"/>
          <w:sz w:val="19"/>
        </w:rPr>
        <w:t xml:space="preserve"> </w:t>
      </w:r>
      <w:r>
        <w:rPr>
          <w:sz w:val="19"/>
        </w:rPr>
        <w:t>com poderes</w:t>
      </w:r>
      <w:r>
        <w:rPr>
          <w:spacing w:val="-1"/>
          <w:sz w:val="19"/>
        </w:rPr>
        <w:t xml:space="preserve"> </w:t>
      </w:r>
      <w:r>
        <w:rPr>
          <w:sz w:val="19"/>
        </w:rPr>
        <w:t>para receber</w:t>
      </w:r>
      <w:r>
        <w:rPr>
          <w:spacing w:val="-1"/>
          <w:sz w:val="19"/>
        </w:rPr>
        <w:t xml:space="preserve"> </w:t>
      </w:r>
      <w:r>
        <w:rPr>
          <w:sz w:val="19"/>
        </w:rPr>
        <w:t>citação, intimação</w:t>
      </w:r>
      <w:r>
        <w:rPr>
          <w:spacing w:val="-1"/>
          <w:sz w:val="19"/>
        </w:rPr>
        <w:t xml:space="preserve"> </w:t>
      </w:r>
      <w:r>
        <w:rPr>
          <w:sz w:val="19"/>
        </w:rPr>
        <w:t>e responder</w:t>
      </w:r>
      <w:r>
        <w:rPr>
          <w:spacing w:val="-1"/>
          <w:sz w:val="19"/>
        </w:rPr>
        <w:t xml:space="preserve"> </w:t>
      </w:r>
      <w:r>
        <w:rPr>
          <w:sz w:val="19"/>
        </w:rPr>
        <w:t>administrativa e</w:t>
      </w:r>
      <w:r>
        <w:rPr>
          <w:spacing w:val="-1"/>
          <w:sz w:val="19"/>
        </w:rPr>
        <w:t xml:space="preserve"> </w:t>
      </w:r>
      <w:r>
        <w:rPr>
          <w:sz w:val="19"/>
        </w:rPr>
        <w:t>judicialmente por</w:t>
      </w:r>
      <w:r>
        <w:rPr>
          <w:spacing w:val="-1"/>
          <w:sz w:val="19"/>
        </w:rPr>
        <w:t xml:space="preserve"> </w:t>
      </w:r>
      <w:r>
        <w:rPr>
          <w:sz w:val="19"/>
        </w:rPr>
        <w:t>seus atos,</w:t>
      </w:r>
      <w:r>
        <w:rPr>
          <w:spacing w:val="-1"/>
          <w:sz w:val="19"/>
        </w:rPr>
        <w:t xml:space="preserve"> </w:t>
      </w:r>
      <w:r>
        <w:rPr>
          <w:sz w:val="19"/>
        </w:rPr>
        <w:t>juntando o</w:t>
      </w:r>
      <w:r>
        <w:rPr>
          <w:spacing w:val="-1"/>
          <w:sz w:val="19"/>
        </w:rPr>
        <w:t xml:space="preserve"> </w:t>
      </w:r>
      <w:r>
        <w:rPr>
          <w:sz w:val="19"/>
        </w:rPr>
        <w:t>instrumento de mandato com os documentos de habilitação.</w:t>
      </w:r>
    </w:p>
    <w:p w14:paraId="604C4A5C">
      <w:pPr>
        <w:pStyle w:val="8"/>
        <w:numPr>
          <w:ilvl w:val="2"/>
          <w:numId w:val="8"/>
        </w:numPr>
        <w:tabs>
          <w:tab w:val="left" w:pos="719"/>
        </w:tabs>
        <w:spacing w:before="108" w:after="0" w:line="247" w:lineRule="auto"/>
        <w:ind w:left="190" w:right="188" w:firstLine="0"/>
        <w:jc w:val="left"/>
        <w:rPr>
          <w:sz w:val="19"/>
        </w:rPr>
      </w:pPr>
      <w:r>
        <w:rPr>
          <w:sz w:val="19"/>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7421EF92">
      <w:pPr>
        <w:pStyle w:val="8"/>
        <w:numPr>
          <w:ilvl w:val="1"/>
          <w:numId w:val="8"/>
        </w:numPr>
        <w:tabs>
          <w:tab w:val="left" w:pos="559"/>
        </w:tabs>
        <w:spacing w:before="97" w:after="0" w:line="240" w:lineRule="auto"/>
        <w:ind w:left="559" w:right="0" w:hanging="369"/>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6F5686CA">
      <w:pPr>
        <w:pStyle w:val="8"/>
        <w:numPr>
          <w:ilvl w:val="2"/>
          <w:numId w:val="8"/>
        </w:numPr>
        <w:tabs>
          <w:tab w:val="left" w:pos="712"/>
        </w:tabs>
        <w:spacing w:before="102" w:after="0" w:line="240" w:lineRule="auto"/>
        <w:ind w:left="712" w:right="0" w:hanging="522"/>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6D696F22">
      <w:pPr>
        <w:pStyle w:val="6"/>
        <w:spacing w:before="193"/>
        <w:ind w:left="0"/>
      </w:pPr>
    </w:p>
    <w:p w14:paraId="005BF41A">
      <w:pPr>
        <w:pStyle w:val="3"/>
        <w:numPr>
          <w:ilvl w:val="0"/>
          <w:numId w:val="1"/>
        </w:numPr>
        <w:tabs>
          <w:tab w:val="left" w:pos="380"/>
        </w:tabs>
        <w:spacing w:before="0" w:after="0" w:line="240" w:lineRule="auto"/>
        <w:ind w:left="380"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26667AD0">
      <w:pPr>
        <w:pStyle w:val="8"/>
        <w:numPr>
          <w:ilvl w:val="1"/>
          <w:numId w:val="12"/>
        </w:numPr>
        <w:tabs>
          <w:tab w:val="left" w:pos="490"/>
        </w:tabs>
        <w:spacing w:before="114" w:after="0" w:line="247" w:lineRule="auto"/>
        <w:ind w:left="190" w:right="188" w:firstLine="0"/>
        <w:jc w:val="left"/>
        <w:rPr>
          <w:sz w:val="19"/>
        </w:rPr>
      </w:pPr>
      <w:r>
        <w:rPr>
          <w:sz w:val="19"/>
        </w:rPr>
        <w:t>Qualquer</w:t>
      </w:r>
      <w:r>
        <w:rPr>
          <w:spacing w:val="14"/>
          <w:sz w:val="19"/>
        </w:rPr>
        <w:t xml:space="preserve"> </w:t>
      </w:r>
      <w:r>
        <w:rPr>
          <w:sz w:val="19"/>
        </w:rPr>
        <w:t>pessoa</w:t>
      </w:r>
      <w:r>
        <w:rPr>
          <w:spacing w:val="14"/>
          <w:sz w:val="19"/>
        </w:rPr>
        <w:t xml:space="preserve"> </w:t>
      </w:r>
      <w:r>
        <w:rPr>
          <w:sz w:val="19"/>
        </w:rPr>
        <w:t>é</w:t>
      </w:r>
      <w:r>
        <w:rPr>
          <w:spacing w:val="14"/>
          <w:sz w:val="19"/>
        </w:rPr>
        <w:t xml:space="preserve"> </w:t>
      </w:r>
      <w:r>
        <w:rPr>
          <w:sz w:val="19"/>
        </w:rPr>
        <w:t>parte</w:t>
      </w:r>
      <w:r>
        <w:rPr>
          <w:spacing w:val="14"/>
          <w:sz w:val="19"/>
        </w:rPr>
        <w:t xml:space="preserve"> </w:t>
      </w:r>
      <w:r>
        <w:rPr>
          <w:sz w:val="19"/>
        </w:rPr>
        <w:t>legítima</w:t>
      </w:r>
      <w:r>
        <w:rPr>
          <w:spacing w:val="14"/>
          <w:sz w:val="19"/>
        </w:rPr>
        <w:t xml:space="preserve"> </w:t>
      </w:r>
      <w:r>
        <w:rPr>
          <w:sz w:val="19"/>
        </w:rPr>
        <w:t>para</w:t>
      </w:r>
      <w:r>
        <w:rPr>
          <w:spacing w:val="14"/>
          <w:sz w:val="19"/>
        </w:rPr>
        <w:t xml:space="preserve"> </w:t>
      </w:r>
      <w:r>
        <w:rPr>
          <w:sz w:val="19"/>
        </w:rPr>
        <w:t>impugnar</w:t>
      </w:r>
      <w:r>
        <w:rPr>
          <w:spacing w:val="14"/>
          <w:sz w:val="19"/>
        </w:rPr>
        <w:t xml:space="preserve"> </w:t>
      </w:r>
      <w:r>
        <w:rPr>
          <w:sz w:val="19"/>
        </w:rPr>
        <w:t>este</w:t>
      </w:r>
      <w:r>
        <w:rPr>
          <w:spacing w:val="14"/>
          <w:sz w:val="19"/>
        </w:rPr>
        <w:t xml:space="preserve"> </w:t>
      </w:r>
      <w:r>
        <w:rPr>
          <w:sz w:val="19"/>
        </w:rPr>
        <w:t>Edital</w:t>
      </w:r>
      <w:r>
        <w:rPr>
          <w:spacing w:val="14"/>
          <w:sz w:val="19"/>
        </w:rPr>
        <w:t xml:space="preserve"> </w:t>
      </w:r>
      <w:r>
        <w:rPr>
          <w:sz w:val="19"/>
        </w:rPr>
        <w:t>por</w:t>
      </w:r>
      <w:r>
        <w:rPr>
          <w:spacing w:val="14"/>
          <w:sz w:val="19"/>
        </w:rPr>
        <w:t xml:space="preserve"> </w:t>
      </w:r>
      <w:r>
        <w:rPr>
          <w:sz w:val="19"/>
        </w:rPr>
        <w:t>irregularidade</w:t>
      </w:r>
      <w:r>
        <w:rPr>
          <w:spacing w:val="14"/>
          <w:sz w:val="19"/>
        </w:rPr>
        <w:t xml:space="preserve"> </w:t>
      </w:r>
      <w:r>
        <w:rPr>
          <w:sz w:val="19"/>
        </w:rPr>
        <w:t>na</w:t>
      </w:r>
      <w:r>
        <w:rPr>
          <w:spacing w:val="14"/>
          <w:sz w:val="19"/>
        </w:rPr>
        <w:t xml:space="preserve"> </w:t>
      </w:r>
      <w:r>
        <w:rPr>
          <w:sz w:val="19"/>
        </w:rPr>
        <w:t>aplicação</w:t>
      </w:r>
      <w:r>
        <w:rPr>
          <w:spacing w:val="14"/>
          <w:sz w:val="19"/>
        </w:rPr>
        <w:t xml:space="preserve"> </w:t>
      </w:r>
      <w:r>
        <w:rPr>
          <w:sz w:val="19"/>
        </w:rPr>
        <w:t>da</w:t>
      </w:r>
      <w:r>
        <w:rPr>
          <w:spacing w:val="14"/>
          <w:sz w:val="19"/>
        </w:rPr>
        <w:t xml:space="preserve"> </w:t>
      </w:r>
      <w:r>
        <w:fldChar w:fldCharType="begin"/>
      </w:r>
      <w:r>
        <w:instrText xml:space="preserve"> HYPERLINK "http://www.planalto.gov.br/ccivil_03/_ato2019-2022/2021/lei/L14133.htm" \h </w:instrText>
      </w:r>
      <w:r>
        <w:fldChar w:fldCharType="separate"/>
      </w:r>
      <w:r>
        <w:rPr>
          <w:color w:val="0000FF"/>
          <w:sz w:val="19"/>
          <w:u w:val="single" w:color="0000FF"/>
        </w:rPr>
        <w:t>Lei</w:t>
      </w:r>
      <w:r>
        <w:rPr>
          <w:color w:val="0000FF"/>
          <w:spacing w:val="14"/>
          <w:sz w:val="19"/>
          <w:u w:val="single" w:color="0000FF"/>
        </w:rPr>
        <w:t xml:space="preserve"> </w:t>
      </w:r>
      <w:r>
        <w:rPr>
          <w:color w:val="0000FF"/>
          <w:sz w:val="19"/>
          <w:u w:val="single" w:color="0000FF"/>
        </w:rPr>
        <w:t>nº</w:t>
      </w:r>
      <w:r>
        <w:rPr>
          <w:color w:val="0000FF"/>
          <w:spacing w:val="14"/>
          <w:sz w:val="19"/>
          <w:u w:val="single" w:color="0000FF"/>
        </w:rPr>
        <w:t xml:space="preserve"> </w:t>
      </w:r>
      <w:r>
        <w:rPr>
          <w:color w:val="0000FF"/>
          <w:sz w:val="19"/>
          <w:u w:val="single" w:color="0000FF"/>
        </w:rPr>
        <w:t>14.133/2021</w:t>
      </w:r>
      <w:r>
        <w:rPr>
          <w:color w:val="0000FF"/>
          <w:sz w:val="19"/>
          <w:u w:val="single" w:color="0000FF"/>
        </w:rPr>
        <w:fldChar w:fldCharType="end"/>
      </w:r>
      <w:r>
        <w:rPr>
          <w:sz w:val="19"/>
        </w:rPr>
        <w:t>,</w:t>
      </w:r>
      <w:r>
        <w:rPr>
          <w:spacing w:val="14"/>
          <w:sz w:val="19"/>
        </w:rPr>
        <w:t xml:space="preserve"> </w:t>
      </w:r>
      <w:r>
        <w:rPr>
          <w:sz w:val="19"/>
        </w:rPr>
        <w:t>devendo</w:t>
      </w:r>
      <w:r>
        <w:rPr>
          <w:spacing w:val="14"/>
          <w:sz w:val="19"/>
        </w:rPr>
        <w:t xml:space="preserve"> </w:t>
      </w:r>
      <w:r>
        <w:rPr>
          <w:sz w:val="19"/>
        </w:rPr>
        <w:t>protocolar</w:t>
      </w:r>
      <w:r>
        <w:rPr>
          <w:spacing w:val="14"/>
          <w:sz w:val="19"/>
        </w:rPr>
        <w:t xml:space="preserve"> </w:t>
      </w:r>
      <w:r>
        <w:rPr>
          <w:sz w:val="19"/>
        </w:rPr>
        <w:t>o</w:t>
      </w:r>
      <w:r>
        <w:rPr>
          <w:spacing w:val="14"/>
          <w:sz w:val="19"/>
        </w:rPr>
        <w:t xml:space="preserve"> </w:t>
      </w:r>
      <w:r>
        <w:rPr>
          <w:sz w:val="19"/>
        </w:rPr>
        <w:t>pedido</w:t>
      </w:r>
      <w:r>
        <w:rPr>
          <w:spacing w:val="14"/>
          <w:sz w:val="19"/>
        </w:rPr>
        <w:t xml:space="preserve"> </w:t>
      </w:r>
      <w:r>
        <w:rPr>
          <w:sz w:val="19"/>
        </w:rPr>
        <w:t>até</w:t>
      </w:r>
      <w:r>
        <w:rPr>
          <w:spacing w:val="14"/>
          <w:sz w:val="19"/>
        </w:rPr>
        <w:t xml:space="preserve"> </w:t>
      </w:r>
      <w:r>
        <w:rPr>
          <w:sz w:val="19"/>
        </w:rPr>
        <w:t>3</w:t>
      </w:r>
      <w:r>
        <w:rPr>
          <w:spacing w:val="14"/>
          <w:sz w:val="19"/>
        </w:rPr>
        <w:t xml:space="preserve"> </w:t>
      </w:r>
      <w:r>
        <w:rPr>
          <w:sz w:val="19"/>
        </w:rPr>
        <w:t>(três)</w:t>
      </w:r>
      <w:r>
        <w:rPr>
          <w:spacing w:val="14"/>
          <w:sz w:val="19"/>
        </w:rPr>
        <w:t xml:space="preserve"> </w:t>
      </w:r>
      <w:r>
        <w:rPr>
          <w:sz w:val="19"/>
        </w:rPr>
        <w:t>dias</w:t>
      </w:r>
      <w:r>
        <w:rPr>
          <w:spacing w:val="14"/>
          <w:sz w:val="19"/>
        </w:rPr>
        <w:t xml:space="preserve"> </w:t>
      </w:r>
      <w:r>
        <w:rPr>
          <w:sz w:val="19"/>
        </w:rPr>
        <w:t>úteis</w:t>
      </w:r>
      <w:r>
        <w:rPr>
          <w:spacing w:val="14"/>
          <w:sz w:val="19"/>
        </w:rPr>
        <w:t xml:space="preserve"> </w:t>
      </w:r>
      <w:r>
        <w:rPr>
          <w:sz w:val="19"/>
        </w:rPr>
        <w:t>antes</w:t>
      </w:r>
      <w:r>
        <w:rPr>
          <w:spacing w:val="14"/>
          <w:sz w:val="19"/>
        </w:rPr>
        <w:t xml:space="preserve"> </w:t>
      </w:r>
      <w:r>
        <w:rPr>
          <w:sz w:val="19"/>
        </w:rPr>
        <w:t>da</w:t>
      </w:r>
      <w:r>
        <w:rPr>
          <w:spacing w:val="14"/>
          <w:sz w:val="19"/>
        </w:rPr>
        <w:t xml:space="preserve"> </w:t>
      </w:r>
      <w:r>
        <w:rPr>
          <w:sz w:val="19"/>
        </w:rPr>
        <w:t>data</w:t>
      </w:r>
      <w:r>
        <w:rPr>
          <w:spacing w:val="14"/>
          <w:sz w:val="19"/>
        </w:rPr>
        <w:t xml:space="preserve"> </w:t>
      </w:r>
      <w:r>
        <w:rPr>
          <w:sz w:val="19"/>
        </w:rPr>
        <w:t>da</w:t>
      </w:r>
      <w:r>
        <w:rPr>
          <w:spacing w:val="14"/>
          <w:sz w:val="19"/>
        </w:rPr>
        <w:t xml:space="preserve"> </w:t>
      </w:r>
      <w:r>
        <w:rPr>
          <w:sz w:val="19"/>
        </w:rPr>
        <w:t>abertura</w:t>
      </w:r>
      <w:r>
        <w:rPr>
          <w:spacing w:val="14"/>
          <w:sz w:val="19"/>
        </w:rPr>
        <w:t xml:space="preserve"> </w:t>
      </w:r>
      <w:r>
        <w:rPr>
          <w:sz w:val="19"/>
        </w:rPr>
        <w:t xml:space="preserve">do </w:t>
      </w:r>
      <w:r>
        <w:rPr>
          <w:spacing w:val="-2"/>
          <w:sz w:val="19"/>
        </w:rPr>
        <w:t>certame.</w:t>
      </w:r>
    </w:p>
    <w:p w14:paraId="06EA5EFE">
      <w:pPr>
        <w:pStyle w:val="8"/>
        <w:numPr>
          <w:ilvl w:val="2"/>
          <w:numId w:val="12"/>
        </w:numPr>
        <w:tabs>
          <w:tab w:val="left" w:pos="617"/>
        </w:tabs>
        <w:spacing w:before="97" w:after="0" w:line="240" w:lineRule="auto"/>
        <w:ind w:left="617" w:right="0" w:hanging="427"/>
        <w:jc w:val="left"/>
        <w:rPr>
          <w:sz w:val="19"/>
        </w:rPr>
      </w:pPr>
      <w:r>
        <w:rPr>
          <w:sz w:val="19"/>
        </w:rPr>
        <w:t>A</w:t>
      </w:r>
      <w:r>
        <w:rPr>
          <w:spacing w:val="-11"/>
          <w:sz w:val="19"/>
        </w:rPr>
        <w:t xml:space="preserve"> </w:t>
      </w:r>
      <w:r>
        <w:rPr>
          <w:sz w:val="19"/>
        </w:rPr>
        <w:t xml:space="preserve">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licitacao@daf.uer</w:t>
      </w:r>
      <w:r>
        <w:rPr>
          <w:color w:val="0000ED"/>
          <w:sz w:val="19"/>
        </w:rPr>
        <w:t>j</w:t>
      </w:r>
      <w:r>
        <w:rPr>
          <w:color w:val="0000ED"/>
          <w:sz w:val="19"/>
          <w:u w:val="single" w:color="0000ED"/>
        </w:rPr>
        <w:t>.br</w:t>
      </w:r>
      <w:r>
        <w:rPr>
          <w:color w:val="0000ED"/>
          <w:sz w:val="19"/>
          <w:u w:val="single" w:color="0000ED"/>
        </w:rPr>
        <w:fldChar w:fldCharType="end"/>
      </w:r>
      <w:r>
        <w:rPr>
          <w:sz w:val="19"/>
        </w:rPr>
        <w:t xml:space="preserve">, mediante confirmação de </w:t>
      </w:r>
      <w:r>
        <w:rPr>
          <w:spacing w:val="-2"/>
          <w:sz w:val="19"/>
        </w:rPr>
        <w:t>recebimento.</w:t>
      </w:r>
    </w:p>
    <w:p w14:paraId="18912128">
      <w:pPr>
        <w:pStyle w:val="8"/>
        <w:numPr>
          <w:ilvl w:val="2"/>
          <w:numId w:val="12"/>
        </w:numPr>
        <w:tabs>
          <w:tab w:val="left" w:pos="625"/>
        </w:tabs>
        <w:spacing w:before="102" w:after="0" w:line="247" w:lineRule="auto"/>
        <w:ind w:left="190" w:right="188" w:firstLine="0"/>
        <w:jc w:val="left"/>
        <w:rPr>
          <w:sz w:val="19"/>
        </w:rPr>
      </w:pPr>
      <w:r>
        <w:rPr>
          <w:sz w:val="19"/>
        </w:rPr>
        <w:t>A</w:t>
      </w:r>
      <w:r>
        <w:rPr>
          <w:spacing w:val="7"/>
          <w:sz w:val="19"/>
        </w:rPr>
        <w:t xml:space="preserve"> </w:t>
      </w:r>
      <w:r>
        <w:rPr>
          <w:sz w:val="19"/>
        </w:rPr>
        <w:t>resposta</w:t>
      </w:r>
      <w:r>
        <w:rPr>
          <w:spacing w:val="17"/>
          <w:sz w:val="19"/>
        </w:rPr>
        <w:t xml:space="preserve"> </w:t>
      </w:r>
      <w:r>
        <w:rPr>
          <w:sz w:val="19"/>
        </w:rPr>
        <w:t>à</w:t>
      </w:r>
      <w:r>
        <w:rPr>
          <w:spacing w:val="17"/>
          <w:sz w:val="19"/>
        </w:rPr>
        <w:t xml:space="preserve"> </w:t>
      </w:r>
      <w:r>
        <w:rPr>
          <w:sz w:val="19"/>
        </w:rPr>
        <w:t>impugnação</w:t>
      </w:r>
      <w:r>
        <w:rPr>
          <w:spacing w:val="17"/>
          <w:sz w:val="19"/>
        </w:rPr>
        <w:t xml:space="preserve"> </w:t>
      </w:r>
      <w:r>
        <w:rPr>
          <w:sz w:val="19"/>
        </w:rPr>
        <w:t>ou</w:t>
      </w:r>
      <w:r>
        <w:rPr>
          <w:spacing w:val="17"/>
          <w:sz w:val="19"/>
        </w:rPr>
        <w:t xml:space="preserve"> </w:t>
      </w:r>
      <w:r>
        <w:rPr>
          <w:sz w:val="19"/>
        </w:rPr>
        <w:t>ao</w:t>
      </w:r>
      <w:r>
        <w:rPr>
          <w:spacing w:val="17"/>
          <w:sz w:val="19"/>
        </w:rPr>
        <w:t xml:space="preserve"> </w:t>
      </w:r>
      <w:r>
        <w:rPr>
          <w:sz w:val="19"/>
        </w:rPr>
        <w:t>pedido</w:t>
      </w:r>
      <w:r>
        <w:rPr>
          <w:spacing w:val="17"/>
          <w:sz w:val="19"/>
        </w:rPr>
        <w:t xml:space="preserve"> </w:t>
      </w:r>
      <w:r>
        <w:rPr>
          <w:sz w:val="19"/>
        </w:rPr>
        <w:t>de</w:t>
      </w:r>
      <w:r>
        <w:rPr>
          <w:spacing w:val="17"/>
          <w:sz w:val="19"/>
        </w:rPr>
        <w:t xml:space="preserve"> </w:t>
      </w:r>
      <w:r>
        <w:rPr>
          <w:sz w:val="19"/>
        </w:rPr>
        <w:t>esclarecimento</w:t>
      </w:r>
      <w:r>
        <w:rPr>
          <w:spacing w:val="17"/>
          <w:sz w:val="19"/>
        </w:rPr>
        <w:t xml:space="preserve"> </w:t>
      </w:r>
      <w:r>
        <w:rPr>
          <w:sz w:val="19"/>
        </w:rPr>
        <w:t>será</w:t>
      </w:r>
      <w:r>
        <w:rPr>
          <w:spacing w:val="17"/>
          <w:sz w:val="19"/>
        </w:rPr>
        <w:t xml:space="preserve"> </w:t>
      </w:r>
      <w:r>
        <w:rPr>
          <w:sz w:val="19"/>
        </w:rPr>
        <w:t>divulgado</w:t>
      </w:r>
      <w:r>
        <w:rPr>
          <w:spacing w:val="17"/>
          <w:sz w:val="19"/>
        </w:rPr>
        <w:t xml:space="preserve"> </w:t>
      </w:r>
      <w:r>
        <w:rPr>
          <w:sz w:val="19"/>
        </w:rPr>
        <w:t>em</w:t>
      </w:r>
      <w:r>
        <w:rPr>
          <w:spacing w:val="17"/>
          <w:sz w:val="19"/>
        </w:rPr>
        <w:t xml:space="preserve"> </w:t>
      </w:r>
      <w:r>
        <w:rPr>
          <w:sz w:val="19"/>
        </w:rPr>
        <w:t>sítio</w:t>
      </w:r>
      <w:r>
        <w:rPr>
          <w:spacing w:val="17"/>
          <w:sz w:val="19"/>
        </w:rPr>
        <w:t xml:space="preserve"> </w:t>
      </w:r>
      <w:r>
        <w:rPr>
          <w:sz w:val="19"/>
        </w:rPr>
        <w:t>eletrônico</w:t>
      </w:r>
      <w:r>
        <w:rPr>
          <w:spacing w:val="17"/>
          <w:sz w:val="19"/>
        </w:rPr>
        <w:t xml:space="preserve"> </w:t>
      </w:r>
      <w:r>
        <w:rPr>
          <w:sz w:val="19"/>
        </w:rPr>
        <w:t>oficial</w:t>
      </w:r>
      <w:r>
        <w:rPr>
          <w:spacing w:val="17"/>
          <w:sz w:val="19"/>
        </w:rPr>
        <w:t xml:space="preserve"> </w:t>
      </w:r>
      <w:r>
        <w:rPr>
          <w:sz w:val="19"/>
        </w:rPr>
        <w:t>no</w:t>
      </w:r>
      <w:r>
        <w:rPr>
          <w:spacing w:val="17"/>
          <w:sz w:val="19"/>
        </w:rPr>
        <w:t xml:space="preserve"> </w:t>
      </w:r>
      <w:r>
        <w:rPr>
          <w:sz w:val="19"/>
        </w:rPr>
        <w:t>prazo</w:t>
      </w:r>
      <w:r>
        <w:rPr>
          <w:spacing w:val="17"/>
          <w:sz w:val="19"/>
        </w:rPr>
        <w:t xml:space="preserve"> </w:t>
      </w:r>
      <w:r>
        <w:rPr>
          <w:sz w:val="19"/>
        </w:rPr>
        <w:t>de</w:t>
      </w:r>
      <w:r>
        <w:rPr>
          <w:spacing w:val="17"/>
          <w:sz w:val="19"/>
        </w:rPr>
        <w:t xml:space="preserve"> </w:t>
      </w:r>
      <w:r>
        <w:rPr>
          <w:sz w:val="19"/>
        </w:rPr>
        <w:t>até</w:t>
      </w:r>
      <w:r>
        <w:rPr>
          <w:spacing w:val="17"/>
          <w:sz w:val="19"/>
        </w:rPr>
        <w:t xml:space="preserve"> </w:t>
      </w:r>
      <w:r>
        <w:rPr>
          <w:sz w:val="19"/>
        </w:rPr>
        <w:t>3</w:t>
      </w:r>
      <w:r>
        <w:rPr>
          <w:spacing w:val="17"/>
          <w:sz w:val="19"/>
        </w:rPr>
        <w:t xml:space="preserve"> </w:t>
      </w:r>
      <w:r>
        <w:rPr>
          <w:sz w:val="19"/>
        </w:rPr>
        <w:t>(três)</w:t>
      </w:r>
      <w:r>
        <w:rPr>
          <w:spacing w:val="17"/>
          <w:sz w:val="19"/>
        </w:rPr>
        <w:t xml:space="preserve"> </w:t>
      </w:r>
      <w:r>
        <w:rPr>
          <w:sz w:val="19"/>
        </w:rPr>
        <w:t>dias</w:t>
      </w:r>
      <w:r>
        <w:rPr>
          <w:spacing w:val="17"/>
          <w:sz w:val="19"/>
        </w:rPr>
        <w:t xml:space="preserve"> </w:t>
      </w:r>
      <w:r>
        <w:rPr>
          <w:sz w:val="19"/>
        </w:rPr>
        <w:t>úteis,</w:t>
      </w:r>
      <w:r>
        <w:rPr>
          <w:spacing w:val="17"/>
          <w:sz w:val="19"/>
        </w:rPr>
        <w:t xml:space="preserve"> </w:t>
      </w:r>
      <w:r>
        <w:rPr>
          <w:sz w:val="19"/>
        </w:rPr>
        <w:t>limitado</w:t>
      </w:r>
      <w:r>
        <w:rPr>
          <w:spacing w:val="17"/>
          <w:sz w:val="19"/>
        </w:rPr>
        <w:t xml:space="preserve"> </w:t>
      </w:r>
      <w:r>
        <w:rPr>
          <w:sz w:val="19"/>
        </w:rPr>
        <w:t>ao</w:t>
      </w:r>
      <w:r>
        <w:rPr>
          <w:spacing w:val="17"/>
          <w:sz w:val="19"/>
        </w:rPr>
        <w:t xml:space="preserve"> </w:t>
      </w:r>
      <w:r>
        <w:rPr>
          <w:sz w:val="19"/>
        </w:rPr>
        <w:t>último</w:t>
      </w:r>
      <w:r>
        <w:rPr>
          <w:spacing w:val="17"/>
          <w:sz w:val="19"/>
        </w:rPr>
        <w:t xml:space="preserve"> </w:t>
      </w:r>
      <w:r>
        <w:rPr>
          <w:sz w:val="19"/>
        </w:rPr>
        <w:t>dia</w:t>
      </w:r>
      <w:r>
        <w:rPr>
          <w:spacing w:val="17"/>
          <w:sz w:val="19"/>
        </w:rPr>
        <w:t xml:space="preserve"> </w:t>
      </w:r>
      <w:r>
        <w:rPr>
          <w:sz w:val="19"/>
        </w:rPr>
        <w:t>útil</w:t>
      </w:r>
      <w:r>
        <w:rPr>
          <w:spacing w:val="17"/>
          <w:sz w:val="19"/>
        </w:rPr>
        <w:t xml:space="preserve"> </w:t>
      </w:r>
      <w:r>
        <w:rPr>
          <w:sz w:val="19"/>
        </w:rPr>
        <w:t>anterior</w:t>
      </w:r>
      <w:r>
        <w:rPr>
          <w:spacing w:val="17"/>
          <w:sz w:val="19"/>
        </w:rPr>
        <w:t xml:space="preserve"> </w:t>
      </w:r>
      <w:r>
        <w:rPr>
          <w:sz w:val="19"/>
        </w:rPr>
        <w:t>à</w:t>
      </w:r>
      <w:r>
        <w:rPr>
          <w:spacing w:val="17"/>
          <w:sz w:val="19"/>
        </w:rPr>
        <w:t xml:space="preserve"> </w:t>
      </w:r>
      <w:r>
        <w:rPr>
          <w:sz w:val="19"/>
        </w:rPr>
        <w:t>data</w:t>
      </w:r>
      <w:r>
        <w:rPr>
          <w:spacing w:val="17"/>
          <w:sz w:val="19"/>
        </w:rPr>
        <w:t xml:space="preserve"> </w:t>
      </w:r>
      <w:r>
        <w:rPr>
          <w:sz w:val="19"/>
        </w:rPr>
        <w:t>da</w:t>
      </w:r>
      <w:r>
        <w:rPr>
          <w:spacing w:val="17"/>
          <w:sz w:val="19"/>
        </w:rPr>
        <w:t xml:space="preserve"> </w:t>
      </w:r>
      <w:r>
        <w:rPr>
          <w:sz w:val="19"/>
        </w:rPr>
        <w:t>abertura</w:t>
      </w:r>
      <w:r>
        <w:rPr>
          <w:spacing w:val="17"/>
          <w:sz w:val="19"/>
        </w:rPr>
        <w:t xml:space="preserve"> </w:t>
      </w:r>
      <w:r>
        <w:rPr>
          <w:sz w:val="19"/>
        </w:rPr>
        <w:t xml:space="preserve">do </w:t>
      </w:r>
      <w:r>
        <w:rPr>
          <w:spacing w:val="-2"/>
          <w:sz w:val="19"/>
        </w:rPr>
        <w:t>certame.</w:t>
      </w:r>
    </w:p>
    <w:p w14:paraId="244FEB1F">
      <w:pPr>
        <w:pStyle w:val="8"/>
        <w:numPr>
          <w:ilvl w:val="2"/>
          <w:numId w:val="12"/>
        </w:numPr>
        <w:tabs>
          <w:tab w:val="left" w:pos="606"/>
        </w:tabs>
        <w:spacing w:before="109" w:after="0" w:line="240" w:lineRule="auto"/>
        <w:ind w:left="606" w:right="0" w:hanging="416"/>
        <w:jc w:val="left"/>
        <w:rPr>
          <w:sz w:val="19"/>
        </w:rPr>
      </w:pPr>
      <w:r>
        <w:rPr>
          <w:sz w:val="19"/>
        </w:rPr>
        <w:t xml:space="preserve">As impugnações e pedidos de esclarecimentos não suspendem os prazos previstos no </w:t>
      </w:r>
      <w:r>
        <w:rPr>
          <w:spacing w:val="-2"/>
          <w:sz w:val="19"/>
        </w:rPr>
        <w:t>certame.</w:t>
      </w:r>
    </w:p>
    <w:p w14:paraId="7B626890">
      <w:pPr>
        <w:pStyle w:val="8"/>
        <w:numPr>
          <w:ilvl w:val="2"/>
          <w:numId w:val="12"/>
        </w:numPr>
        <w:tabs>
          <w:tab w:val="left" w:pos="608"/>
        </w:tabs>
        <w:spacing w:before="102" w:after="0" w:line="247" w:lineRule="auto"/>
        <w:ind w:left="190" w:right="188" w:firstLine="0"/>
        <w:jc w:val="left"/>
        <w:rPr>
          <w:sz w:val="19"/>
        </w:rPr>
      </w:pPr>
      <w:r>
        <w:rPr>
          <w:sz w:val="19"/>
        </w:rPr>
        <w:t>A</w:t>
      </w:r>
      <w:r>
        <w:rPr>
          <w:spacing w:val="-10"/>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4C509502">
      <w:pPr>
        <w:pStyle w:val="8"/>
        <w:numPr>
          <w:ilvl w:val="2"/>
          <w:numId w:val="12"/>
        </w:numPr>
        <w:tabs>
          <w:tab w:val="left" w:pos="617"/>
        </w:tabs>
        <w:spacing w:before="97" w:after="0" w:line="240" w:lineRule="auto"/>
        <w:ind w:left="617" w:right="0" w:hanging="427"/>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2665FAA7">
      <w:pPr>
        <w:pStyle w:val="8"/>
        <w:numPr>
          <w:ilvl w:val="1"/>
          <w:numId w:val="12"/>
        </w:numPr>
        <w:tabs>
          <w:tab w:val="left" w:pos="476"/>
        </w:tabs>
        <w:spacing w:before="102" w:after="0" w:line="261" w:lineRule="auto"/>
        <w:ind w:left="190" w:right="188"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3E31E21">
      <w:pPr>
        <w:pStyle w:val="8"/>
        <w:numPr>
          <w:ilvl w:val="2"/>
          <w:numId w:val="12"/>
        </w:numPr>
        <w:tabs>
          <w:tab w:val="left" w:pos="613"/>
        </w:tabs>
        <w:spacing w:before="82" w:after="0" w:line="247" w:lineRule="auto"/>
        <w:ind w:left="190" w:right="188" w:firstLine="0"/>
        <w:jc w:val="left"/>
        <w:rPr>
          <w:sz w:val="19"/>
        </w:rPr>
      </w:pPr>
      <w:r>
        <w:rPr>
          <w:sz w:val="19"/>
        </w:rPr>
        <w:t>As razões do recurso deverão ser apresentadas em momento único, no prazo de três dias úteis, em campo próprio do sistema eletrônico de contratações ou, em sua indisponibilidade, para o e-mail</w:t>
      </w:r>
      <w:r>
        <w:rPr>
          <w:spacing w:val="40"/>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color w:val="0000ED"/>
          <w:sz w:val="19"/>
          <w:u w:val="single" w:color="0000ED"/>
        </w:rPr>
        <w:t>licitacao@daf.uer</w:t>
      </w:r>
      <w:r>
        <w:rPr>
          <w:color w:val="0000ED"/>
          <w:sz w:val="19"/>
        </w:rPr>
        <w:t>j</w:t>
      </w:r>
      <w:r>
        <w:rPr>
          <w:color w:val="0000ED"/>
          <w:sz w:val="19"/>
          <w:u w:val="single" w:color="0000ED"/>
        </w:rPr>
        <w:t>.br</w:t>
      </w:r>
      <w:r>
        <w:rPr>
          <w:color w:val="0000ED"/>
          <w:sz w:val="19"/>
          <w:u w:val="single" w:color="0000ED"/>
        </w:rPr>
        <w:fldChar w:fldCharType="end"/>
      </w:r>
      <w:r>
        <w:rPr>
          <w:sz w:val="19"/>
        </w:rPr>
        <w:t>, mediante confirmação de recebimento, contados:</w:t>
      </w:r>
    </w:p>
    <w:p w14:paraId="1FC44F07">
      <w:pPr>
        <w:pStyle w:val="8"/>
        <w:spacing w:after="0" w:line="247" w:lineRule="auto"/>
        <w:jc w:val="left"/>
        <w:rPr>
          <w:sz w:val="19"/>
        </w:rPr>
        <w:sectPr>
          <w:pgSz w:w="15840" w:h="24480"/>
          <w:pgMar w:top="0" w:right="0" w:bottom="0" w:left="0" w:header="720" w:footer="720" w:gutter="0"/>
          <w:cols w:space="720" w:num="1"/>
        </w:sectPr>
      </w:pPr>
    </w:p>
    <w:p w14:paraId="2663AA4D">
      <w:pPr>
        <w:pStyle w:val="8"/>
        <w:numPr>
          <w:ilvl w:val="0"/>
          <w:numId w:val="13"/>
        </w:numPr>
        <w:tabs>
          <w:tab w:val="left" w:pos="385"/>
        </w:tabs>
        <w:spacing w:before="1" w:after="0" w:line="240" w:lineRule="auto"/>
        <w:ind w:left="385" w:right="0" w:hanging="195"/>
        <w:jc w:val="left"/>
        <w:rPr>
          <w:sz w:val="19"/>
        </w:rPr>
      </w:pPr>
      <w:r>
        <w:rPr>
          <w:sz w:val="19"/>
        </w:rPr>
        <w:t xml:space="preserve">a partir da data de intimação ou de lavratura da ata de habilitação ou </w:t>
      </w:r>
      <w:r>
        <w:rPr>
          <w:spacing w:val="-2"/>
          <w:sz w:val="19"/>
        </w:rPr>
        <w:t>inabilitação;</w:t>
      </w:r>
    </w:p>
    <w:p w14:paraId="2FF1B02A">
      <w:pPr>
        <w:pStyle w:val="8"/>
        <w:numPr>
          <w:ilvl w:val="0"/>
          <w:numId w:val="13"/>
        </w:numPr>
        <w:tabs>
          <w:tab w:val="left" w:pos="395"/>
        </w:tabs>
        <w:spacing w:before="102" w:after="0" w:line="240" w:lineRule="auto"/>
        <w:ind w:left="395" w:right="0" w:hanging="205"/>
        <w:jc w:val="left"/>
        <w:rPr>
          <w:sz w:val="19"/>
        </w:rPr>
      </w:pPr>
      <w:r>
        <w:rPr>
          <w:sz w:val="19"/>
        </w:rPr>
        <w:t xml:space="preserve">a partir da ata de julgamento, nas licitações com inversão de </w:t>
      </w:r>
      <w:r>
        <w:rPr>
          <w:spacing w:val="-2"/>
          <w:sz w:val="19"/>
        </w:rPr>
        <w:t>fases.</w:t>
      </w:r>
    </w:p>
    <w:p w14:paraId="4051300B">
      <w:pPr>
        <w:pStyle w:val="8"/>
        <w:numPr>
          <w:ilvl w:val="2"/>
          <w:numId w:val="12"/>
        </w:numPr>
        <w:tabs>
          <w:tab w:val="left" w:pos="637"/>
        </w:tabs>
        <w:spacing w:before="102" w:after="0" w:line="261" w:lineRule="auto"/>
        <w:ind w:left="190" w:right="188" w:firstLine="0"/>
        <w:jc w:val="left"/>
        <w:rPr>
          <w:sz w:val="19"/>
        </w:rPr>
      </w:pPr>
      <w:r>
        <w:rPr>
          <w:sz w:val="19"/>
        </w:rPr>
        <w:t>Os</w:t>
      </w:r>
      <w:r>
        <w:rPr>
          <w:spacing w:val="19"/>
          <w:sz w:val="19"/>
        </w:rPr>
        <w:t xml:space="preserve"> </w:t>
      </w:r>
      <w:r>
        <w:rPr>
          <w:sz w:val="19"/>
        </w:rPr>
        <w:t>demais</w:t>
      </w:r>
      <w:r>
        <w:rPr>
          <w:spacing w:val="19"/>
          <w:sz w:val="19"/>
        </w:rPr>
        <w:t xml:space="preserve"> </w:t>
      </w:r>
      <w:r>
        <w:rPr>
          <w:sz w:val="19"/>
        </w:rPr>
        <w:t>licitantes</w:t>
      </w:r>
      <w:r>
        <w:rPr>
          <w:spacing w:val="19"/>
          <w:sz w:val="19"/>
        </w:rPr>
        <w:t xml:space="preserve"> </w:t>
      </w:r>
      <w:r>
        <w:rPr>
          <w:sz w:val="19"/>
        </w:rPr>
        <w:t>ficarão</w:t>
      </w:r>
      <w:r>
        <w:rPr>
          <w:spacing w:val="19"/>
          <w:sz w:val="19"/>
        </w:rPr>
        <w:t xml:space="preserve"> </w:t>
      </w:r>
      <w:r>
        <w:rPr>
          <w:sz w:val="19"/>
        </w:rPr>
        <w:t>intimados</w:t>
      </w:r>
      <w:r>
        <w:rPr>
          <w:spacing w:val="19"/>
          <w:sz w:val="19"/>
        </w:rPr>
        <w:t xml:space="preserve"> </w:t>
      </w:r>
      <w:r>
        <w:rPr>
          <w:sz w:val="19"/>
        </w:rPr>
        <w:t>para,</w:t>
      </w:r>
      <w:r>
        <w:rPr>
          <w:spacing w:val="19"/>
          <w:sz w:val="19"/>
        </w:rPr>
        <w:t xml:space="preserve"> </w:t>
      </w:r>
      <w:r>
        <w:rPr>
          <w:sz w:val="19"/>
        </w:rPr>
        <w:t>se</w:t>
      </w:r>
      <w:r>
        <w:rPr>
          <w:spacing w:val="19"/>
          <w:sz w:val="19"/>
        </w:rPr>
        <w:t xml:space="preserve"> </w:t>
      </w:r>
      <w:r>
        <w:rPr>
          <w:sz w:val="19"/>
        </w:rPr>
        <w:t>desejarem,</w:t>
      </w:r>
      <w:r>
        <w:rPr>
          <w:spacing w:val="19"/>
          <w:sz w:val="19"/>
        </w:rPr>
        <w:t xml:space="preserve"> </w:t>
      </w:r>
      <w:r>
        <w:rPr>
          <w:sz w:val="19"/>
        </w:rPr>
        <w:t>apresentar</w:t>
      </w:r>
      <w:r>
        <w:rPr>
          <w:spacing w:val="19"/>
          <w:sz w:val="19"/>
        </w:rPr>
        <w:t xml:space="preserve"> </w:t>
      </w:r>
      <w:r>
        <w:rPr>
          <w:sz w:val="19"/>
        </w:rPr>
        <w:t>suas</w:t>
      </w:r>
      <w:r>
        <w:rPr>
          <w:spacing w:val="19"/>
          <w:sz w:val="19"/>
        </w:rPr>
        <w:t xml:space="preserve"> </w:t>
      </w:r>
      <w:r>
        <w:rPr>
          <w:sz w:val="19"/>
        </w:rPr>
        <w:t>contrarrazões,</w:t>
      </w:r>
      <w:r>
        <w:rPr>
          <w:spacing w:val="19"/>
          <w:sz w:val="19"/>
        </w:rPr>
        <w:t xml:space="preserve"> </w:t>
      </w:r>
      <w:r>
        <w:rPr>
          <w:sz w:val="19"/>
        </w:rPr>
        <w:t>no</w:t>
      </w:r>
      <w:r>
        <w:rPr>
          <w:spacing w:val="19"/>
          <w:sz w:val="19"/>
        </w:rPr>
        <w:t xml:space="preserve"> </w:t>
      </w:r>
      <w:r>
        <w:rPr>
          <w:sz w:val="19"/>
        </w:rPr>
        <w:t>prazo</w:t>
      </w:r>
      <w:r>
        <w:rPr>
          <w:spacing w:val="19"/>
          <w:sz w:val="19"/>
        </w:rPr>
        <w:t xml:space="preserve"> </w:t>
      </w:r>
      <w:r>
        <w:rPr>
          <w:sz w:val="19"/>
        </w:rPr>
        <w:t>de</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contado</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de</w:t>
      </w:r>
      <w:r>
        <w:rPr>
          <w:spacing w:val="19"/>
          <w:sz w:val="19"/>
        </w:rPr>
        <w:t xml:space="preserve"> </w:t>
      </w:r>
      <w:r>
        <w:rPr>
          <w:sz w:val="19"/>
        </w:rPr>
        <w:t>intimação</w:t>
      </w:r>
      <w:r>
        <w:rPr>
          <w:spacing w:val="19"/>
          <w:sz w:val="19"/>
        </w:rPr>
        <w:t xml:space="preserve"> </w:t>
      </w:r>
      <w:r>
        <w:rPr>
          <w:sz w:val="19"/>
        </w:rPr>
        <w:t>pessoal</w:t>
      </w:r>
      <w:r>
        <w:rPr>
          <w:spacing w:val="19"/>
          <w:sz w:val="19"/>
        </w:rPr>
        <w:t xml:space="preserve"> </w:t>
      </w:r>
      <w:r>
        <w:rPr>
          <w:sz w:val="19"/>
        </w:rPr>
        <w:t>ou</w:t>
      </w:r>
      <w:r>
        <w:rPr>
          <w:spacing w:val="19"/>
          <w:sz w:val="19"/>
        </w:rPr>
        <w:t xml:space="preserve"> </w:t>
      </w:r>
      <w:r>
        <w:rPr>
          <w:sz w:val="19"/>
        </w:rPr>
        <w:t>de</w:t>
      </w:r>
      <w:r>
        <w:rPr>
          <w:spacing w:val="19"/>
          <w:sz w:val="19"/>
        </w:rPr>
        <w:t xml:space="preserve"> </w:t>
      </w:r>
      <w:r>
        <w:rPr>
          <w:sz w:val="19"/>
        </w:rPr>
        <w:t>divulgação</w:t>
      </w:r>
      <w:r>
        <w:rPr>
          <w:spacing w:val="19"/>
          <w:sz w:val="19"/>
        </w:rPr>
        <w:t xml:space="preserve"> </w:t>
      </w:r>
      <w:r>
        <w:rPr>
          <w:sz w:val="19"/>
        </w:rPr>
        <w:t>da</w:t>
      </w:r>
      <w:r>
        <w:rPr>
          <w:spacing w:val="19"/>
          <w:sz w:val="19"/>
        </w:rPr>
        <w:t xml:space="preserve"> </w:t>
      </w:r>
      <w:r>
        <w:rPr>
          <w:sz w:val="19"/>
        </w:rPr>
        <w:t>interposição</w:t>
      </w:r>
      <w:r>
        <w:rPr>
          <w:spacing w:val="19"/>
          <w:sz w:val="19"/>
        </w:rPr>
        <w:t xml:space="preserve"> </w:t>
      </w:r>
      <w:r>
        <w:rPr>
          <w:sz w:val="19"/>
        </w:rPr>
        <w:t xml:space="preserve">do </w:t>
      </w:r>
      <w:r>
        <w:rPr>
          <w:spacing w:val="-2"/>
          <w:sz w:val="19"/>
        </w:rPr>
        <w:t>recurso.</w:t>
      </w:r>
    </w:p>
    <w:p w14:paraId="032681E3">
      <w:pPr>
        <w:pStyle w:val="8"/>
        <w:numPr>
          <w:ilvl w:val="2"/>
          <w:numId w:val="12"/>
        </w:numPr>
        <w:tabs>
          <w:tab w:val="left" w:pos="617"/>
        </w:tabs>
        <w:spacing w:before="82" w:after="0" w:line="240" w:lineRule="auto"/>
        <w:ind w:left="617" w:right="0" w:hanging="427"/>
        <w:jc w:val="left"/>
        <w:rPr>
          <w:sz w:val="19"/>
        </w:rPr>
      </w:pPr>
      <w:r>
        <w:rPr>
          <w:sz w:val="19"/>
        </w:rPr>
        <w:t xml:space="preserve">Os recursos interpostos fora do prazo não serão </w:t>
      </w:r>
      <w:r>
        <w:rPr>
          <w:spacing w:val="-2"/>
          <w:sz w:val="19"/>
        </w:rPr>
        <w:t>conhecidos.</w:t>
      </w:r>
    </w:p>
    <w:p w14:paraId="525B1393">
      <w:pPr>
        <w:pStyle w:val="8"/>
        <w:numPr>
          <w:ilvl w:val="2"/>
          <w:numId w:val="12"/>
        </w:numPr>
        <w:tabs>
          <w:tab w:val="left" w:pos="617"/>
        </w:tabs>
        <w:spacing w:before="103" w:after="0" w:line="247" w:lineRule="auto"/>
        <w:ind w:left="190" w:right="188" w:firstLine="0"/>
        <w:jc w:val="left"/>
        <w:rPr>
          <w:sz w:val="19"/>
        </w:rPr>
      </w:pPr>
      <w:r>
        <w:rPr>
          <w:sz w:val="19"/>
        </w:rPr>
        <w:t>Caberá</w:t>
      </w:r>
      <w:r>
        <w:rPr>
          <w:spacing w:val="-1"/>
          <w:sz w:val="19"/>
        </w:rPr>
        <w:t xml:space="preserve"> </w:t>
      </w:r>
      <w:r>
        <w:rPr>
          <w:sz w:val="19"/>
        </w:rPr>
        <w:t>ao</w:t>
      </w:r>
      <w:r>
        <w:rPr>
          <w:spacing w:val="-1"/>
          <w:sz w:val="19"/>
        </w:rPr>
        <w:t xml:space="preserve"> </w:t>
      </w:r>
      <w:r>
        <w:rPr>
          <w:sz w:val="19"/>
        </w:rPr>
        <w:t>Pregoeiro,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de</w:t>
      </w:r>
      <w:r>
        <w:rPr>
          <w:spacing w:val="-1"/>
          <w:sz w:val="19"/>
        </w:rPr>
        <w:t xml:space="preserve"> </w:t>
      </w:r>
      <w:r>
        <w:rPr>
          <w:sz w:val="19"/>
        </w:rPr>
        <w:t>3</w:t>
      </w:r>
      <w:r>
        <w:rPr>
          <w:spacing w:val="-1"/>
          <w:sz w:val="19"/>
        </w:rPr>
        <w:t xml:space="preserve"> </w:t>
      </w:r>
      <w:r>
        <w:rPr>
          <w:sz w:val="19"/>
        </w:rPr>
        <w:t>(três)</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receber,</w:t>
      </w:r>
      <w:r>
        <w:rPr>
          <w:spacing w:val="-1"/>
          <w:sz w:val="19"/>
        </w:rPr>
        <w:t xml:space="preserve"> </w:t>
      </w:r>
      <w:r>
        <w:rPr>
          <w:sz w:val="19"/>
        </w:rPr>
        <w:t>examinar</w:t>
      </w:r>
      <w:r>
        <w:rPr>
          <w:spacing w:val="-1"/>
          <w:sz w:val="19"/>
        </w:rPr>
        <w:t xml:space="preserve"> </w:t>
      </w:r>
      <w:r>
        <w:rPr>
          <w:sz w:val="19"/>
        </w:rPr>
        <w:t>e</w:t>
      </w:r>
      <w:r>
        <w:rPr>
          <w:spacing w:val="-1"/>
          <w:sz w:val="19"/>
        </w:rPr>
        <w:t xml:space="preserve"> </w:t>
      </w:r>
      <w:r>
        <w:rPr>
          <w:sz w:val="19"/>
        </w:rPr>
        <w:t>decidir</w:t>
      </w:r>
      <w:r>
        <w:rPr>
          <w:spacing w:val="-1"/>
          <w:sz w:val="19"/>
        </w:rPr>
        <w:t xml:space="preserve"> </w:t>
      </w:r>
      <w:r>
        <w:rPr>
          <w:sz w:val="19"/>
        </w:rPr>
        <w:t>os</w:t>
      </w:r>
      <w:r>
        <w:rPr>
          <w:spacing w:val="-1"/>
          <w:sz w:val="19"/>
        </w:rPr>
        <w:t xml:space="preserve"> </w:t>
      </w:r>
      <w:r>
        <w:rPr>
          <w:sz w:val="19"/>
        </w:rPr>
        <w:t>recursos</w:t>
      </w:r>
      <w:r>
        <w:rPr>
          <w:spacing w:val="-1"/>
          <w:sz w:val="19"/>
        </w:rPr>
        <w:t xml:space="preserve"> </w:t>
      </w:r>
      <w:r>
        <w:rPr>
          <w:sz w:val="19"/>
        </w:rPr>
        <w:t>e</w:t>
      </w:r>
      <w:r>
        <w:rPr>
          <w:spacing w:val="-1"/>
          <w:sz w:val="19"/>
        </w:rPr>
        <w:t xml:space="preserve"> </w:t>
      </w:r>
      <w:r>
        <w:rPr>
          <w:sz w:val="19"/>
        </w:rPr>
        <w:t>encaminhá-los</w:t>
      </w:r>
      <w:r>
        <w:rPr>
          <w:spacing w:val="-1"/>
          <w:sz w:val="19"/>
        </w:rPr>
        <w:t xml:space="preserve"> </w:t>
      </w:r>
      <w:r>
        <w:rPr>
          <w:sz w:val="19"/>
        </w:rPr>
        <w:t>à</w:t>
      </w:r>
      <w:r>
        <w:rPr>
          <w:spacing w:val="-1"/>
          <w:sz w:val="19"/>
        </w:rPr>
        <w:t xml:space="preserve"> </w:t>
      </w:r>
      <w:r>
        <w:rPr>
          <w:sz w:val="19"/>
        </w:rPr>
        <w:t>autoridade</w:t>
      </w:r>
      <w:r>
        <w:rPr>
          <w:spacing w:val="-1"/>
          <w:sz w:val="19"/>
        </w:rPr>
        <w:t xml:space="preserve"> </w:t>
      </w:r>
      <w:r>
        <w:rPr>
          <w:sz w:val="19"/>
        </w:rPr>
        <w:t>superior</w:t>
      </w:r>
      <w:r>
        <w:rPr>
          <w:spacing w:val="-1"/>
          <w:sz w:val="19"/>
        </w:rPr>
        <w:t xml:space="preserve"> </w:t>
      </w:r>
      <w:r>
        <w:rPr>
          <w:sz w:val="19"/>
        </w:rPr>
        <w:t>quando</w:t>
      </w:r>
      <w:r>
        <w:rPr>
          <w:spacing w:val="-1"/>
          <w:sz w:val="19"/>
        </w:rPr>
        <w:t xml:space="preserve"> </w:t>
      </w:r>
      <w:r>
        <w:rPr>
          <w:sz w:val="19"/>
        </w:rPr>
        <w:t>mantiver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a</w:t>
      </w:r>
      <w:r>
        <w:rPr>
          <w:spacing w:val="-1"/>
          <w:sz w:val="19"/>
        </w:rPr>
        <w:t xml:space="preserve"> </w:t>
      </w:r>
      <w:r>
        <w:rPr>
          <w:sz w:val="19"/>
        </w:rPr>
        <w:t>qual</w:t>
      </w:r>
      <w:r>
        <w:rPr>
          <w:spacing w:val="-1"/>
          <w:sz w:val="19"/>
        </w:rPr>
        <w:t xml:space="preserve"> </w:t>
      </w:r>
      <w:r>
        <w:rPr>
          <w:sz w:val="19"/>
        </w:rPr>
        <w:t>deverá</w:t>
      </w:r>
      <w:r>
        <w:rPr>
          <w:spacing w:val="-1"/>
          <w:sz w:val="19"/>
        </w:rPr>
        <w:t xml:space="preserve"> </w:t>
      </w:r>
      <w:r>
        <w:rPr>
          <w:sz w:val="19"/>
        </w:rPr>
        <w:t>proferir</w:t>
      </w:r>
      <w:r>
        <w:rPr>
          <w:spacing w:val="-1"/>
          <w:sz w:val="19"/>
        </w:rPr>
        <w:t xml:space="preserve"> </w:t>
      </w:r>
      <w:r>
        <w:rPr>
          <w:sz w:val="19"/>
        </w:rPr>
        <w:t>sua</w:t>
      </w:r>
      <w:r>
        <w:rPr>
          <w:spacing w:val="-1"/>
          <w:sz w:val="19"/>
        </w:rPr>
        <w:t xml:space="preserve"> </w:t>
      </w:r>
      <w:r>
        <w:rPr>
          <w:sz w:val="19"/>
        </w:rPr>
        <w:t>decisão</w:t>
      </w:r>
      <w:r>
        <w:rPr>
          <w:spacing w:val="-1"/>
          <w:sz w:val="19"/>
        </w:rPr>
        <w:t xml:space="preserve"> </w:t>
      </w:r>
      <w:r>
        <w:rPr>
          <w:sz w:val="19"/>
        </w:rPr>
        <w:t>no prazo de 10 (dez) dias úteis, contado do recebimento dos autos.</w:t>
      </w:r>
    </w:p>
    <w:p w14:paraId="7BC2F35A">
      <w:pPr>
        <w:pStyle w:val="8"/>
        <w:numPr>
          <w:ilvl w:val="2"/>
          <w:numId w:val="12"/>
        </w:numPr>
        <w:tabs>
          <w:tab w:val="left" w:pos="617"/>
        </w:tabs>
        <w:spacing w:before="96" w:after="0" w:line="240" w:lineRule="auto"/>
        <w:ind w:left="617" w:right="0" w:hanging="427"/>
        <w:jc w:val="left"/>
        <w:rPr>
          <w:sz w:val="19"/>
        </w:rPr>
      </w:pPr>
      <w:r>
        <w:rPr>
          <w:sz w:val="19"/>
        </w:rPr>
        <w:t xml:space="preserve">Será assegurado ao licitante vista dos elementos indispensáveis à defesa de seus </w:t>
      </w:r>
      <w:r>
        <w:rPr>
          <w:spacing w:val="-2"/>
          <w:sz w:val="19"/>
        </w:rPr>
        <w:t>interesses.</w:t>
      </w:r>
    </w:p>
    <w:p w14:paraId="06226C1B">
      <w:pPr>
        <w:pStyle w:val="8"/>
        <w:numPr>
          <w:ilvl w:val="2"/>
          <w:numId w:val="12"/>
        </w:numPr>
        <w:tabs>
          <w:tab w:val="left" w:pos="617"/>
        </w:tabs>
        <w:spacing w:before="115" w:after="0" w:line="240" w:lineRule="auto"/>
        <w:ind w:left="617" w:right="0" w:hanging="427"/>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62468D4D">
      <w:pPr>
        <w:pStyle w:val="8"/>
        <w:numPr>
          <w:ilvl w:val="2"/>
          <w:numId w:val="12"/>
        </w:numPr>
        <w:tabs>
          <w:tab w:val="left" w:pos="617"/>
        </w:tabs>
        <w:spacing w:before="102" w:after="0" w:line="240" w:lineRule="auto"/>
        <w:ind w:left="617" w:right="0" w:hanging="427"/>
        <w:jc w:val="left"/>
        <w:rPr>
          <w:sz w:val="19"/>
        </w:rPr>
      </w:pPr>
      <w:r>
        <w:rPr>
          <w:sz w:val="19"/>
        </w:rPr>
        <w:t xml:space="preserve">O acolhimento do recurso invalida tão somente os atos insuscetíveis de </w:t>
      </w:r>
      <w:r>
        <w:rPr>
          <w:spacing w:val="-2"/>
          <w:sz w:val="19"/>
        </w:rPr>
        <w:t>aproveitamento.</w:t>
      </w:r>
    </w:p>
    <w:p w14:paraId="601A9BAC">
      <w:pPr>
        <w:pStyle w:val="6"/>
        <w:spacing w:before="193"/>
        <w:ind w:left="0"/>
      </w:pPr>
    </w:p>
    <w:p w14:paraId="59F281A4">
      <w:pPr>
        <w:pStyle w:val="3"/>
        <w:numPr>
          <w:ilvl w:val="0"/>
          <w:numId w:val="1"/>
        </w:numPr>
        <w:tabs>
          <w:tab w:val="left" w:pos="380"/>
        </w:tabs>
        <w:spacing w:before="0" w:after="0" w:line="240" w:lineRule="auto"/>
        <w:ind w:left="380"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7BCE9958">
      <w:pPr>
        <w:pStyle w:val="6"/>
        <w:spacing w:line="247" w:lineRule="auto"/>
        <w:ind w:right="239"/>
      </w:pPr>
      <w:r>
        <w:t>9.1 Encerradas as fases de julgamento e habilitação, e exauridos os recursos administrativos, o processo licitatório será encaminhado à autoridade superior, que poderá proceder na forma dos incisos I a</w:t>
      </w:r>
      <w:r>
        <w:rPr>
          <w:spacing w:val="40"/>
        </w:rPr>
        <w:t xml:space="preserve"> </w:t>
      </w:r>
      <w:r>
        <w:t>III do art. 71 da Lei nº 14.133/2021, ou adjudicar o objeto e homologar a licitação, quando verificada a regularidade do procedimento.</w:t>
      </w:r>
    </w:p>
    <w:p w14:paraId="69050B75">
      <w:pPr>
        <w:pStyle w:val="6"/>
        <w:spacing w:before="199"/>
        <w:ind w:left="0"/>
      </w:pPr>
    </w:p>
    <w:p w14:paraId="168EB6D6">
      <w:pPr>
        <w:pStyle w:val="3"/>
        <w:numPr>
          <w:ilvl w:val="0"/>
          <w:numId w:val="1"/>
        </w:numPr>
        <w:tabs>
          <w:tab w:val="left" w:pos="475"/>
        </w:tabs>
        <w:spacing w:before="0" w:after="0" w:line="240" w:lineRule="auto"/>
        <w:ind w:left="475"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1C6A7043">
      <w:pPr>
        <w:pStyle w:val="8"/>
        <w:numPr>
          <w:ilvl w:val="1"/>
          <w:numId w:val="14"/>
        </w:numPr>
        <w:tabs>
          <w:tab w:val="left" w:pos="576"/>
        </w:tabs>
        <w:spacing w:before="102" w:after="0" w:line="247" w:lineRule="auto"/>
        <w:ind w:left="190" w:right="188" w:firstLine="0"/>
        <w:jc w:val="both"/>
        <w:rPr>
          <w:sz w:val="19"/>
        </w:rPr>
      </w:pPr>
      <w:r>
        <w:rPr>
          <w:sz w:val="19"/>
        </w:rPr>
        <w:t>Uma vez homologado o resultado da licitação, a</w:t>
      </w:r>
      <w:r>
        <w:rPr>
          <w:spacing w:val="-5"/>
          <w:sz w:val="19"/>
        </w:rPr>
        <w:t xml:space="preserve"> </w:t>
      </w:r>
      <w:r>
        <w:rPr>
          <w:sz w:val="19"/>
        </w:rPr>
        <w:t>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597EF3B3">
      <w:pPr>
        <w:pStyle w:val="8"/>
        <w:numPr>
          <w:ilvl w:val="1"/>
          <w:numId w:val="14"/>
        </w:numPr>
        <w:tabs>
          <w:tab w:val="left" w:pos="591"/>
        </w:tabs>
        <w:spacing w:before="98" w:after="0" w:line="261" w:lineRule="auto"/>
        <w:ind w:left="190" w:right="188"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2422938A">
      <w:pPr>
        <w:pStyle w:val="8"/>
        <w:numPr>
          <w:ilvl w:val="1"/>
          <w:numId w:val="14"/>
        </w:numPr>
        <w:tabs>
          <w:tab w:val="left" w:pos="578"/>
        </w:tabs>
        <w:spacing w:before="82" w:after="0" w:line="247" w:lineRule="auto"/>
        <w:ind w:left="190" w:right="188"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6E2C566">
      <w:pPr>
        <w:pStyle w:val="8"/>
        <w:numPr>
          <w:ilvl w:val="1"/>
          <w:numId w:val="14"/>
        </w:numPr>
        <w:tabs>
          <w:tab w:val="left" w:pos="578"/>
        </w:tabs>
        <w:spacing w:before="96" w:after="0" w:line="254" w:lineRule="auto"/>
        <w:ind w:left="190" w:right="188" w:firstLine="0"/>
        <w:jc w:val="both"/>
        <w:rPr>
          <w:sz w:val="19"/>
        </w:rPr>
      </w:pPr>
      <w:r>
        <w:rPr>
          <w:sz w:val="19"/>
        </w:rPr>
        <w:t>Caso nenhum dos licitantes aceite a contratação nos termos do item anterior, a</w:t>
      </w:r>
      <w:r>
        <w:rPr>
          <w:spacing w:val="-4"/>
          <w:sz w:val="19"/>
        </w:rPr>
        <w:t xml:space="preserve"> </w:t>
      </w:r>
      <w:r>
        <w:rPr>
          <w:sz w:val="19"/>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50CB0E8">
      <w:pPr>
        <w:pStyle w:val="8"/>
        <w:numPr>
          <w:ilvl w:val="1"/>
          <w:numId w:val="14"/>
        </w:numPr>
        <w:tabs>
          <w:tab w:val="left" w:pos="572"/>
        </w:tabs>
        <w:spacing w:before="90" w:after="0" w:line="247" w:lineRule="auto"/>
        <w:ind w:left="190" w:right="188"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43AD8124">
      <w:pPr>
        <w:pStyle w:val="8"/>
        <w:numPr>
          <w:ilvl w:val="2"/>
          <w:numId w:val="14"/>
        </w:numPr>
        <w:tabs>
          <w:tab w:val="left" w:pos="701"/>
        </w:tabs>
        <w:spacing w:before="97" w:after="0" w:line="240" w:lineRule="auto"/>
        <w:ind w:left="701" w:right="0" w:hanging="511"/>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38067E0C">
      <w:pPr>
        <w:pStyle w:val="8"/>
        <w:numPr>
          <w:ilvl w:val="1"/>
          <w:numId w:val="14"/>
        </w:numPr>
        <w:tabs>
          <w:tab w:val="left" w:pos="570"/>
        </w:tabs>
        <w:spacing w:before="102" w:after="0" w:line="261" w:lineRule="auto"/>
        <w:ind w:left="190" w:right="188" w:firstLine="0"/>
        <w:jc w:val="both"/>
        <w:rPr>
          <w:sz w:val="19"/>
        </w:rPr>
      </w:pPr>
      <w:r>
        <w:rPr>
          <w:sz w:val="19"/>
        </w:rPr>
        <w:t>No</w:t>
      </w:r>
      <w:r>
        <w:rPr>
          <w:spacing w:val="-1"/>
          <w:sz w:val="19"/>
        </w:rPr>
        <w:t xml:space="preserve"> </w:t>
      </w:r>
      <w:r>
        <w:rPr>
          <w:sz w:val="19"/>
        </w:rPr>
        <w:t>momento</w:t>
      </w:r>
      <w:r>
        <w:rPr>
          <w:spacing w:val="-1"/>
          <w:sz w:val="19"/>
        </w:rPr>
        <w:t xml:space="preserve"> </w:t>
      </w:r>
      <w:r>
        <w:rPr>
          <w:sz w:val="19"/>
        </w:rPr>
        <w:t>da</w:t>
      </w:r>
      <w:r>
        <w:rPr>
          <w:spacing w:val="-1"/>
          <w:sz w:val="19"/>
        </w:rPr>
        <w:t xml:space="preserve"> </w:t>
      </w:r>
      <w:r>
        <w:rPr>
          <w:sz w:val="19"/>
        </w:rPr>
        <w:t>assinatura</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o</w:t>
      </w:r>
      <w:r>
        <w:rPr>
          <w:spacing w:val="-1"/>
          <w:sz w:val="19"/>
        </w:rPr>
        <w:t xml:space="preserve"> </w:t>
      </w:r>
      <w:r>
        <w:rPr>
          <w:sz w:val="19"/>
        </w:rPr>
        <w:t>adjudicatário</w:t>
      </w:r>
      <w:r>
        <w:rPr>
          <w:spacing w:val="-1"/>
          <w:sz w:val="19"/>
        </w:rPr>
        <w:t xml:space="preserve"> </w:t>
      </w:r>
      <w:r>
        <w:rPr>
          <w:sz w:val="19"/>
        </w:rPr>
        <w:t>apresentará</w:t>
      </w:r>
      <w:r>
        <w:rPr>
          <w:spacing w:val="-1"/>
          <w:sz w:val="19"/>
        </w:rPr>
        <w:t xml:space="preserve"> </w:t>
      </w:r>
      <w:r>
        <w:rPr>
          <w:sz w:val="19"/>
        </w:rPr>
        <w:t>certidão</w:t>
      </w:r>
      <w:r>
        <w:rPr>
          <w:spacing w:val="-1"/>
          <w:sz w:val="19"/>
        </w:rPr>
        <w:t xml:space="preserve"> </w:t>
      </w:r>
      <w:r>
        <w:rPr>
          <w:sz w:val="19"/>
        </w:rPr>
        <w:t>de</w:t>
      </w:r>
      <w:r>
        <w:rPr>
          <w:spacing w:val="-1"/>
          <w:sz w:val="19"/>
        </w:rPr>
        <w:t xml:space="preserve"> </w:t>
      </w:r>
      <w:r>
        <w:rPr>
          <w:sz w:val="19"/>
        </w:rPr>
        <w:t>cumprimento</w:t>
      </w:r>
      <w:r>
        <w:rPr>
          <w:spacing w:val="-1"/>
          <w:sz w:val="19"/>
        </w:rPr>
        <w:t xml:space="preserve"> </w:t>
      </w:r>
      <w:r>
        <w:rPr>
          <w:sz w:val="19"/>
        </w:rPr>
        <w:t>de</w:t>
      </w:r>
      <w:r>
        <w:rPr>
          <w:spacing w:val="-1"/>
          <w:sz w:val="19"/>
        </w:rPr>
        <w:t xml:space="preserve"> </w:t>
      </w:r>
      <w:r>
        <w:rPr>
          <w:sz w:val="19"/>
        </w:rPr>
        <w:t>cota</w:t>
      </w:r>
      <w:r>
        <w:rPr>
          <w:spacing w:val="-1"/>
          <w:sz w:val="19"/>
        </w:rPr>
        <w:t xml:space="preserve"> </w:t>
      </w:r>
      <w:r>
        <w:rPr>
          <w:sz w:val="19"/>
        </w:rPr>
        <w:t>de</w:t>
      </w:r>
      <w:r>
        <w:rPr>
          <w:spacing w:val="-1"/>
          <w:sz w:val="19"/>
        </w:rPr>
        <w:t xml:space="preserve"> </w:t>
      </w:r>
      <w:r>
        <w:rPr>
          <w:sz w:val="19"/>
        </w:rPr>
        <w:t>aprendiz,</w:t>
      </w:r>
      <w:r>
        <w:rPr>
          <w:spacing w:val="-1"/>
          <w:sz w:val="19"/>
        </w:rPr>
        <w:t xml:space="preserve"> </w:t>
      </w:r>
      <w:r>
        <w:rPr>
          <w:sz w:val="19"/>
        </w:rPr>
        <w:t>expedida</w:t>
      </w:r>
      <w:r>
        <w:rPr>
          <w:spacing w:val="-1"/>
          <w:sz w:val="19"/>
        </w:rPr>
        <w:t xml:space="preserve"> </w:t>
      </w:r>
      <w:r>
        <w:rPr>
          <w:sz w:val="19"/>
        </w:rPr>
        <w:t>pelo</w:t>
      </w:r>
      <w:r>
        <w:rPr>
          <w:spacing w:val="-1"/>
          <w:sz w:val="19"/>
        </w:rPr>
        <w:t xml:space="preserve"> </w:t>
      </w:r>
      <w:r>
        <w:rPr>
          <w:sz w:val="19"/>
        </w:rPr>
        <w:t>Ministério</w:t>
      </w:r>
      <w:r>
        <w:rPr>
          <w:spacing w:val="-1"/>
          <w:sz w:val="19"/>
        </w:rPr>
        <w:t xml:space="preserve"> </w:t>
      </w:r>
      <w:r>
        <w:rPr>
          <w:sz w:val="19"/>
        </w:rPr>
        <w:t>do</w:t>
      </w:r>
      <w:r>
        <w:rPr>
          <w:spacing w:val="-5"/>
          <w:sz w:val="19"/>
        </w:rPr>
        <w:t xml:space="preserve"> </w:t>
      </w:r>
      <w:r>
        <w:rPr>
          <w:sz w:val="19"/>
        </w:rPr>
        <w:t>Trabalho</w:t>
      </w:r>
      <w:r>
        <w:rPr>
          <w:spacing w:val="-1"/>
          <w:sz w:val="19"/>
        </w:rPr>
        <w:t xml:space="preserve"> </w:t>
      </w:r>
      <w:r>
        <w:rPr>
          <w:sz w:val="19"/>
        </w:rPr>
        <w:t>e</w:t>
      </w:r>
      <w:r>
        <w:rPr>
          <w:spacing w:val="-1"/>
          <w:sz w:val="19"/>
        </w:rPr>
        <w:t xml:space="preserve"> </w:t>
      </w:r>
      <w:r>
        <w:rPr>
          <w:sz w:val="19"/>
        </w:rPr>
        <w:t>Emprego,</w:t>
      </w:r>
      <w:r>
        <w:rPr>
          <w:spacing w:val="-1"/>
          <w:sz w:val="19"/>
        </w:rPr>
        <w:t xml:space="preserve"> </w:t>
      </w:r>
      <w:r>
        <w:rPr>
          <w:sz w:val="19"/>
        </w:rPr>
        <w:t>para</w:t>
      </w:r>
      <w:r>
        <w:rPr>
          <w:spacing w:val="-1"/>
          <w:sz w:val="19"/>
        </w:rPr>
        <w:t xml:space="preserve"> </w:t>
      </w:r>
      <w:r>
        <w:rPr>
          <w:sz w:val="19"/>
        </w:rPr>
        <w:t>fins</w:t>
      </w:r>
      <w:r>
        <w:rPr>
          <w:spacing w:val="-1"/>
          <w:sz w:val="19"/>
        </w:rPr>
        <w:t xml:space="preserve"> </w:t>
      </w:r>
      <w:r>
        <w:rPr>
          <w:sz w:val="19"/>
        </w:rPr>
        <w:t>de</w:t>
      </w:r>
      <w:r>
        <w:rPr>
          <w:spacing w:val="-1"/>
          <w:sz w:val="19"/>
        </w:rPr>
        <w:t xml:space="preserve"> </w:t>
      </w:r>
      <w:r>
        <w:rPr>
          <w:sz w:val="19"/>
        </w:rPr>
        <w:t>atendimento</w:t>
      </w:r>
      <w:r>
        <w:rPr>
          <w:spacing w:val="-1"/>
          <w:sz w:val="19"/>
        </w:rPr>
        <w:t xml:space="preserve"> </w:t>
      </w:r>
      <w:r>
        <w:rPr>
          <w:sz w:val="19"/>
        </w:rPr>
        <w:t>aos</w:t>
      </w:r>
      <w:r>
        <w:rPr>
          <w:spacing w:val="-1"/>
          <w:sz w:val="19"/>
        </w:rPr>
        <w:t xml:space="preserve"> </w:t>
      </w:r>
      <w:r>
        <w:rPr>
          <w:sz w:val="19"/>
        </w:rPr>
        <w:t>arts. 429 e seguintes da Consolidação das Leis do Trabalho.</w:t>
      </w:r>
    </w:p>
    <w:p w14:paraId="280580D5">
      <w:pPr>
        <w:pStyle w:val="8"/>
        <w:numPr>
          <w:ilvl w:val="1"/>
          <w:numId w:val="14"/>
        </w:numPr>
        <w:tabs>
          <w:tab w:val="left" w:pos="573"/>
        </w:tabs>
        <w:spacing w:before="82" w:after="0" w:line="247" w:lineRule="auto"/>
        <w:ind w:left="190" w:right="188" w:firstLine="0"/>
        <w:jc w:val="both"/>
        <w:rPr>
          <w:sz w:val="19"/>
        </w:rPr>
      </w:pPr>
      <w:r>
        <w:rPr>
          <w:sz w:val="19"/>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2"/>
          <w:sz w:val="19"/>
        </w:rPr>
        <w:t xml:space="preserve"> </w:t>
      </w:r>
      <w:r>
        <w:rPr>
          <w:sz w:val="19"/>
        </w:rPr>
        <w:t>Administração Pública.</w:t>
      </w:r>
    </w:p>
    <w:p w14:paraId="452445E3">
      <w:pPr>
        <w:pStyle w:val="8"/>
        <w:numPr>
          <w:ilvl w:val="2"/>
          <w:numId w:val="14"/>
        </w:numPr>
        <w:tabs>
          <w:tab w:val="left" w:pos="716"/>
        </w:tabs>
        <w:spacing w:before="109" w:after="0" w:line="247" w:lineRule="auto"/>
        <w:ind w:left="190" w:right="188"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77946005">
      <w:pPr>
        <w:pStyle w:val="6"/>
        <w:spacing w:before="187"/>
        <w:ind w:left="0"/>
      </w:pPr>
    </w:p>
    <w:p w14:paraId="41531EB8">
      <w:pPr>
        <w:pStyle w:val="3"/>
        <w:numPr>
          <w:ilvl w:val="0"/>
          <w:numId w:val="1"/>
        </w:numPr>
        <w:tabs>
          <w:tab w:val="left" w:pos="464"/>
        </w:tabs>
        <w:spacing w:before="0" w:after="0" w:line="240" w:lineRule="auto"/>
        <w:ind w:left="464" w:right="0" w:hanging="274"/>
        <w:jc w:val="left"/>
      </w:pPr>
      <w:r>
        <w:t>DA</w:t>
      </w:r>
      <w:r>
        <w:rPr>
          <w:spacing w:val="-11"/>
        </w:rPr>
        <w:t xml:space="preserve"> </w:t>
      </w:r>
      <w:r>
        <w:rPr>
          <w:spacing w:val="-2"/>
        </w:rPr>
        <w:t>SUBCONTRATAÇÃO</w:t>
      </w:r>
    </w:p>
    <w:p w14:paraId="05867DE3">
      <w:pPr>
        <w:pStyle w:val="6"/>
        <w:spacing w:before="91"/>
        <w:jc w:val="both"/>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9BA9E57">
      <w:pPr>
        <w:pStyle w:val="6"/>
        <w:spacing w:before="192"/>
        <w:ind w:left="0"/>
      </w:pPr>
    </w:p>
    <w:p w14:paraId="54D561D2">
      <w:pPr>
        <w:pStyle w:val="3"/>
        <w:numPr>
          <w:ilvl w:val="0"/>
          <w:numId w:val="1"/>
        </w:numPr>
        <w:tabs>
          <w:tab w:val="left" w:pos="475"/>
        </w:tabs>
        <w:spacing w:before="1" w:after="0" w:line="240" w:lineRule="auto"/>
        <w:ind w:left="475" w:right="0" w:hanging="285"/>
        <w:jc w:val="left"/>
      </w:pPr>
      <w:r>
        <w:t>DA</w:t>
      </w:r>
      <w:r>
        <w:rPr>
          <w:spacing w:val="-11"/>
        </w:rPr>
        <w:t xml:space="preserve"> </w:t>
      </w:r>
      <w:r>
        <w:rPr>
          <w:spacing w:val="-2"/>
        </w:rPr>
        <w:t>GARANTIA</w:t>
      </w:r>
    </w:p>
    <w:p w14:paraId="1C1FEACC">
      <w:pPr>
        <w:spacing w:before="102"/>
        <w:ind w:left="190" w:right="0" w:firstLine="0"/>
        <w:jc w:val="both"/>
        <w:rPr>
          <w:b/>
          <w:sz w:val="19"/>
        </w:rPr>
      </w:pPr>
      <w:r>
        <w:rPr>
          <w:sz w:val="19"/>
        </w:rPr>
        <w:t>12.1</w:t>
      </w:r>
      <w:r>
        <w:rPr>
          <w:spacing w:val="-2"/>
          <w:sz w:val="19"/>
        </w:rPr>
        <w:t xml:space="preserve"> </w:t>
      </w:r>
      <w:r>
        <w:rPr>
          <w:sz w:val="19"/>
        </w:rPr>
        <w:t>Não</w:t>
      </w:r>
      <w:r>
        <w:rPr>
          <w:spacing w:val="-1"/>
          <w:sz w:val="19"/>
        </w:rPr>
        <w:t xml:space="preserve"> </w:t>
      </w:r>
      <w:r>
        <w:rPr>
          <w:sz w:val="19"/>
        </w:rPr>
        <w:t>será</w:t>
      </w:r>
      <w:r>
        <w:rPr>
          <w:spacing w:val="-1"/>
          <w:sz w:val="19"/>
        </w:rPr>
        <w:t xml:space="preserve"> </w:t>
      </w:r>
      <w:r>
        <w:rPr>
          <w:sz w:val="19"/>
        </w:rPr>
        <w:t>exigida</w:t>
      </w:r>
      <w:r>
        <w:rPr>
          <w:spacing w:val="-2"/>
          <w:sz w:val="19"/>
        </w:rPr>
        <w:t xml:space="preserve"> </w:t>
      </w:r>
      <w:r>
        <w:rPr>
          <w:sz w:val="19"/>
        </w:rPr>
        <w:t>garantia</w:t>
      </w:r>
      <w:r>
        <w:rPr>
          <w:spacing w:val="-1"/>
          <w:sz w:val="19"/>
        </w:rPr>
        <w:t xml:space="preserve"> </w:t>
      </w:r>
      <w:r>
        <w:rPr>
          <w:sz w:val="19"/>
        </w:rPr>
        <w:t>de</w:t>
      </w:r>
      <w:r>
        <w:rPr>
          <w:spacing w:val="-1"/>
          <w:sz w:val="19"/>
        </w:rPr>
        <w:t xml:space="preserve"> </w:t>
      </w:r>
      <w:r>
        <w:rPr>
          <w:sz w:val="19"/>
        </w:rPr>
        <w:t>execução</w:t>
      </w:r>
      <w:r>
        <w:rPr>
          <w:spacing w:val="-2"/>
          <w:sz w:val="19"/>
        </w:rPr>
        <w:t xml:space="preserve"> </w:t>
      </w:r>
      <w:r>
        <w:rPr>
          <w:sz w:val="19"/>
        </w:rPr>
        <w:t>contratual,</w:t>
      </w:r>
      <w:r>
        <w:rPr>
          <w:spacing w:val="-1"/>
          <w:sz w:val="19"/>
        </w:rPr>
        <w:t xml:space="preserve"> </w:t>
      </w:r>
      <w:r>
        <w:rPr>
          <w:sz w:val="19"/>
        </w:rPr>
        <w:t>conforme</w:t>
      </w:r>
      <w:r>
        <w:rPr>
          <w:spacing w:val="-1"/>
          <w:sz w:val="19"/>
        </w:rPr>
        <w:t xml:space="preserve"> </w:t>
      </w:r>
      <w:r>
        <w:rPr>
          <w:b/>
          <w:sz w:val="19"/>
        </w:rPr>
        <w:t>item</w:t>
      </w:r>
      <w:r>
        <w:rPr>
          <w:b/>
          <w:spacing w:val="-1"/>
          <w:sz w:val="19"/>
        </w:rPr>
        <w:t xml:space="preserve"> </w:t>
      </w:r>
      <w:r>
        <w:rPr>
          <w:b/>
          <w:sz w:val="19"/>
        </w:rPr>
        <w:t>XII</w:t>
      </w:r>
      <w:r>
        <w:rPr>
          <w:b/>
          <w:spacing w:val="-2"/>
          <w:sz w:val="19"/>
        </w:rPr>
        <w:t xml:space="preserve"> </w:t>
      </w:r>
      <w:r>
        <w:rPr>
          <w:b/>
          <w:sz w:val="19"/>
        </w:rPr>
        <w:t>do</w:t>
      </w:r>
      <w:r>
        <w:rPr>
          <w:b/>
          <w:spacing w:val="-5"/>
          <w:sz w:val="19"/>
        </w:rPr>
        <w:t xml:space="preserve"> </w:t>
      </w:r>
      <w:r>
        <w:rPr>
          <w:b/>
          <w:sz w:val="19"/>
        </w:rPr>
        <w:t>Termo</w:t>
      </w:r>
      <w:r>
        <w:rPr>
          <w:b/>
          <w:spacing w:val="-1"/>
          <w:sz w:val="19"/>
        </w:rPr>
        <w:t xml:space="preserve"> </w:t>
      </w:r>
      <w:r>
        <w:rPr>
          <w:b/>
          <w:sz w:val="19"/>
        </w:rPr>
        <w:t>de</w:t>
      </w:r>
      <w:r>
        <w:rPr>
          <w:b/>
          <w:spacing w:val="-1"/>
          <w:sz w:val="19"/>
        </w:rPr>
        <w:t xml:space="preserve"> </w:t>
      </w:r>
      <w:r>
        <w:rPr>
          <w:b/>
          <w:spacing w:val="-2"/>
          <w:sz w:val="19"/>
        </w:rPr>
        <w:t>Referência.</w:t>
      </w:r>
    </w:p>
    <w:p w14:paraId="4D36DD7A">
      <w:pPr>
        <w:pStyle w:val="6"/>
        <w:spacing w:before="204"/>
        <w:ind w:left="0"/>
        <w:rPr>
          <w:b/>
        </w:rPr>
      </w:pPr>
    </w:p>
    <w:p w14:paraId="3BAE154A">
      <w:pPr>
        <w:pStyle w:val="3"/>
        <w:numPr>
          <w:ilvl w:val="0"/>
          <w:numId w:val="1"/>
        </w:numPr>
        <w:tabs>
          <w:tab w:val="left" w:pos="475"/>
        </w:tabs>
        <w:spacing w:before="1" w:after="0" w:line="240" w:lineRule="auto"/>
        <w:ind w:left="475" w:right="0" w:hanging="285"/>
        <w:jc w:val="left"/>
      </w:pPr>
      <w:r>
        <w:rPr>
          <w:spacing w:val="-2"/>
        </w:rPr>
        <w:t>PAGAMENTO</w:t>
      </w:r>
    </w:p>
    <w:p w14:paraId="6A9243B1">
      <w:pPr>
        <w:pStyle w:val="8"/>
        <w:numPr>
          <w:ilvl w:val="1"/>
          <w:numId w:val="1"/>
        </w:numPr>
        <w:tabs>
          <w:tab w:val="left" w:pos="627"/>
        </w:tabs>
        <w:spacing w:before="94" w:after="0" w:line="235" w:lineRule="auto"/>
        <w:ind w:left="190" w:right="188" w:firstLine="0"/>
        <w:jc w:val="both"/>
        <w:rPr>
          <w:sz w:val="19"/>
        </w:rPr>
      </w:pPr>
      <w:r>
        <w:rPr>
          <w:sz w:val="19"/>
        </w:rPr>
        <w:t xml:space="preserve">O CONTRATANTE deverá pagar o preço ao contratado em </w:t>
      </w:r>
      <w:r>
        <w:rPr>
          <w:b/>
          <w:sz w:val="19"/>
        </w:rPr>
        <w:t>parcelas</w:t>
      </w:r>
      <w:r>
        <w:rPr>
          <w:sz w:val="19"/>
        </w:rPr>
        <w:t xml:space="preserve">, </w:t>
      </w:r>
      <w:r>
        <w:rPr>
          <w:b/>
          <w:sz w:val="19"/>
          <w:u w:val="single"/>
        </w:rPr>
        <w:t>conforme item 7.1 do Termo de Referência -</w:t>
      </w:r>
      <w:r>
        <w:rPr>
          <w:b/>
          <w:spacing w:val="-3"/>
          <w:sz w:val="19"/>
          <w:u w:val="single"/>
        </w:rPr>
        <w:t xml:space="preserve"> </w:t>
      </w:r>
      <w:r>
        <w:rPr>
          <w:b/>
          <w:sz w:val="19"/>
          <w:u w:val="single"/>
        </w:rPr>
        <w:t>Anexo 1</w:t>
      </w:r>
      <w:r>
        <w:rPr>
          <w:b/>
          <w:sz w:val="19"/>
        </w:rPr>
        <w:t xml:space="preserve"> deste Edital </w:t>
      </w:r>
      <w:r>
        <w:rPr>
          <w:sz w:val="19"/>
        </w:rPr>
        <w:t>, na conta corrente de titularidade do contratado a ser indicada, junto à instituição financeira contratada pelo Estado do Rio de Janeiro.</w:t>
      </w:r>
    </w:p>
    <w:p w14:paraId="7BB93061">
      <w:pPr>
        <w:pStyle w:val="8"/>
        <w:numPr>
          <w:ilvl w:val="1"/>
          <w:numId w:val="15"/>
        </w:numPr>
        <w:tabs>
          <w:tab w:val="left" w:pos="603"/>
        </w:tabs>
        <w:spacing w:before="94" w:after="0" w:line="235" w:lineRule="auto"/>
        <w:ind w:left="190" w:right="188" w:firstLine="0"/>
        <w:jc w:val="both"/>
        <w:rPr>
          <w:sz w:val="19"/>
        </w:rPr>
      </w:pPr>
      <w:r>
        <w:rPr>
          <w:sz w:val="19"/>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693F9E6D">
      <w:pPr>
        <w:pStyle w:val="8"/>
        <w:numPr>
          <w:ilvl w:val="1"/>
          <w:numId w:val="15"/>
        </w:numPr>
        <w:tabs>
          <w:tab w:val="left" w:pos="568"/>
        </w:tabs>
        <w:spacing w:before="103" w:after="0" w:line="247" w:lineRule="auto"/>
        <w:ind w:left="190" w:right="188" w:firstLine="0"/>
        <w:jc w:val="both"/>
        <w:rPr>
          <w:sz w:val="19"/>
        </w:rPr>
      </w:pPr>
      <w:r>
        <w:rPr>
          <w:sz w:val="19"/>
        </w:rPr>
        <w:t>A</w:t>
      </w:r>
      <w:r>
        <w:rPr>
          <w:spacing w:val="-3"/>
          <w:sz w:val="19"/>
        </w:rPr>
        <w:t xml:space="preserve"> </w:t>
      </w:r>
      <w:r>
        <w:rPr>
          <w:sz w:val="19"/>
        </w:rPr>
        <w:t>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71E921FF">
      <w:pPr>
        <w:pStyle w:val="8"/>
        <w:numPr>
          <w:ilvl w:val="2"/>
          <w:numId w:val="15"/>
        </w:numPr>
        <w:tabs>
          <w:tab w:val="left" w:pos="712"/>
        </w:tabs>
        <w:spacing w:before="96" w:after="0" w:line="240" w:lineRule="auto"/>
        <w:ind w:left="712" w:right="0" w:hanging="522"/>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171B82C9">
      <w:pPr>
        <w:pStyle w:val="8"/>
        <w:numPr>
          <w:ilvl w:val="1"/>
          <w:numId w:val="15"/>
        </w:numPr>
        <w:tabs>
          <w:tab w:val="left" w:pos="636"/>
        </w:tabs>
        <w:spacing w:before="94" w:after="0" w:line="235" w:lineRule="auto"/>
        <w:ind w:left="190" w:right="188" w:firstLine="0"/>
        <w:jc w:val="both"/>
        <w:rPr>
          <w:sz w:val="19"/>
        </w:rPr>
      </w:pPr>
      <w:r>
        <w:rPr>
          <w:sz w:val="19"/>
        </w:rPr>
        <w:t>O</w:t>
      </w:r>
      <w:r>
        <w:rPr>
          <w:spacing w:val="40"/>
          <w:sz w:val="19"/>
        </w:rPr>
        <w:t xml:space="preserve"> </w:t>
      </w:r>
      <w:r>
        <w:rPr>
          <w:sz w:val="19"/>
        </w:rPr>
        <w:t>contratado</w:t>
      </w:r>
      <w:r>
        <w:rPr>
          <w:spacing w:val="40"/>
          <w:sz w:val="19"/>
        </w:rPr>
        <w:t xml:space="preserve"> </w:t>
      </w:r>
      <w:r>
        <w:rPr>
          <w:sz w:val="19"/>
        </w:rPr>
        <w:t>deverá</w:t>
      </w:r>
      <w:r>
        <w:rPr>
          <w:spacing w:val="40"/>
          <w:sz w:val="19"/>
        </w:rPr>
        <w:t xml:space="preserve"> </w:t>
      </w:r>
      <w:r>
        <w:rPr>
          <w:sz w:val="19"/>
        </w:rPr>
        <w:t>encaminhar</w:t>
      </w:r>
      <w:r>
        <w:rPr>
          <w:spacing w:val="40"/>
          <w:sz w:val="19"/>
        </w:rPr>
        <w:t xml:space="preserve"> </w:t>
      </w:r>
      <w:r>
        <w:rPr>
          <w:sz w:val="19"/>
        </w:rPr>
        <w:t>a</w:t>
      </w:r>
      <w:r>
        <w:rPr>
          <w:spacing w:val="40"/>
          <w:sz w:val="19"/>
        </w:rPr>
        <w:t xml:space="preserve"> </w:t>
      </w:r>
      <w:r>
        <w:rPr>
          <w:sz w:val="19"/>
        </w:rPr>
        <w:t>Nota</w:t>
      </w:r>
      <w:r>
        <w:rPr>
          <w:spacing w:val="40"/>
          <w:sz w:val="19"/>
        </w:rPr>
        <w:t xml:space="preserve"> </w:t>
      </w:r>
      <w:r>
        <w:rPr>
          <w:sz w:val="19"/>
        </w:rPr>
        <w:t>Fiscal</w:t>
      </w:r>
      <w:r>
        <w:rPr>
          <w:spacing w:val="40"/>
          <w:sz w:val="19"/>
        </w:rPr>
        <w:t xml:space="preserve"> </w:t>
      </w:r>
      <w:r>
        <w:rPr>
          <w:sz w:val="19"/>
        </w:rPr>
        <w:t>ou</w:t>
      </w:r>
      <w:r>
        <w:rPr>
          <w:spacing w:val="40"/>
          <w:sz w:val="19"/>
        </w:rPr>
        <w:t xml:space="preserve"> </w:t>
      </w:r>
      <w:r>
        <w:rPr>
          <w:sz w:val="19"/>
        </w:rPr>
        <w:t>Fatura</w:t>
      </w:r>
      <w:r>
        <w:rPr>
          <w:spacing w:val="40"/>
          <w:sz w:val="19"/>
        </w:rPr>
        <w:t xml:space="preserve"> </w:t>
      </w:r>
      <w:r>
        <w:rPr>
          <w:sz w:val="19"/>
        </w:rPr>
        <w:t>para</w:t>
      </w:r>
      <w:r>
        <w:rPr>
          <w:spacing w:val="40"/>
          <w:sz w:val="19"/>
        </w:rPr>
        <w:t xml:space="preserve"> </w:t>
      </w:r>
      <w:r>
        <w:rPr>
          <w:sz w:val="19"/>
        </w:rPr>
        <w:t>pagamento</w:t>
      </w:r>
      <w:r>
        <w:rPr>
          <w:spacing w:val="40"/>
          <w:sz w:val="19"/>
        </w:rPr>
        <w:t xml:space="preserve"> </w:t>
      </w:r>
      <w:r>
        <w:rPr>
          <w:sz w:val="19"/>
        </w:rPr>
        <w:t>à</w:t>
      </w:r>
      <w:r>
        <w:rPr>
          <w:spacing w:val="40"/>
          <w:sz w:val="19"/>
        </w:rPr>
        <w:t xml:space="preserve"> </w:t>
      </w:r>
      <w:r>
        <w:rPr>
          <w:b/>
          <w:sz w:val="19"/>
        </w:rPr>
        <w:t>Rua</w:t>
      </w:r>
      <w:r>
        <w:rPr>
          <w:b/>
          <w:spacing w:val="40"/>
          <w:sz w:val="19"/>
        </w:rPr>
        <w:t xml:space="preserve"> </w:t>
      </w:r>
      <w:r>
        <w:rPr>
          <w:b/>
          <w:sz w:val="19"/>
        </w:rPr>
        <w:t>Arízio</w:t>
      </w:r>
      <w:r>
        <w:rPr>
          <w:b/>
          <w:spacing w:val="40"/>
          <w:sz w:val="19"/>
        </w:rPr>
        <w:t xml:space="preserve"> </w:t>
      </w:r>
      <w:r>
        <w:rPr>
          <w:b/>
          <w:sz w:val="19"/>
        </w:rPr>
        <w:t>Gomes</w:t>
      </w:r>
      <w:r>
        <w:rPr>
          <w:b/>
          <w:spacing w:val="40"/>
          <w:sz w:val="19"/>
        </w:rPr>
        <w:t xml:space="preserve"> </w:t>
      </w:r>
      <w:r>
        <w:rPr>
          <w:b/>
          <w:sz w:val="19"/>
        </w:rPr>
        <w:t>da</w:t>
      </w:r>
      <w:r>
        <w:rPr>
          <w:b/>
          <w:spacing w:val="40"/>
          <w:sz w:val="19"/>
        </w:rPr>
        <w:t xml:space="preserve"> </w:t>
      </w:r>
      <w:r>
        <w:rPr>
          <w:b/>
          <w:sz w:val="19"/>
        </w:rPr>
        <w:t>Costa,</w:t>
      </w:r>
      <w:r>
        <w:rPr>
          <w:b/>
          <w:spacing w:val="40"/>
          <w:sz w:val="19"/>
        </w:rPr>
        <w:t xml:space="preserve"> </w:t>
      </w:r>
      <w:r>
        <w:rPr>
          <w:b/>
          <w:sz w:val="19"/>
        </w:rPr>
        <w:t>n°</w:t>
      </w:r>
      <w:r>
        <w:rPr>
          <w:b/>
          <w:spacing w:val="40"/>
          <w:sz w:val="19"/>
        </w:rPr>
        <w:t xml:space="preserve"> </w:t>
      </w:r>
      <w:r>
        <w:rPr>
          <w:b/>
          <w:sz w:val="19"/>
        </w:rPr>
        <w:t>186,</w:t>
      </w:r>
      <w:r>
        <w:rPr>
          <w:b/>
          <w:spacing w:val="40"/>
          <w:sz w:val="19"/>
        </w:rPr>
        <w:t xml:space="preserve"> </w:t>
      </w:r>
      <w:r>
        <w:rPr>
          <w:b/>
          <w:sz w:val="19"/>
        </w:rPr>
        <w:t>Jardim</w:t>
      </w:r>
      <w:r>
        <w:rPr>
          <w:b/>
          <w:spacing w:val="40"/>
          <w:sz w:val="19"/>
        </w:rPr>
        <w:t xml:space="preserve"> </w:t>
      </w:r>
      <w:r>
        <w:rPr>
          <w:b/>
          <w:sz w:val="19"/>
        </w:rPr>
        <w:t>Flamboyant,</w:t>
      </w:r>
      <w:r>
        <w:rPr>
          <w:b/>
          <w:spacing w:val="40"/>
          <w:sz w:val="19"/>
        </w:rPr>
        <w:t xml:space="preserve"> </w:t>
      </w:r>
      <w:r>
        <w:rPr>
          <w:b/>
          <w:sz w:val="19"/>
        </w:rPr>
        <w:t>Cabo</w:t>
      </w:r>
      <w:r>
        <w:rPr>
          <w:b/>
          <w:spacing w:val="40"/>
          <w:sz w:val="19"/>
        </w:rPr>
        <w:t xml:space="preserve"> </w:t>
      </w:r>
      <w:r>
        <w:rPr>
          <w:b/>
          <w:sz w:val="19"/>
        </w:rPr>
        <w:t>Frio</w:t>
      </w:r>
      <w:r>
        <w:rPr>
          <w:b/>
          <w:spacing w:val="40"/>
          <w:sz w:val="19"/>
        </w:rPr>
        <w:t xml:space="preserve"> </w:t>
      </w:r>
      <w:r>
        <w:rPr>
          <w:b/>
          <w:sz w:val="19"/>
        </w:rPr>
        <w:t>–</w:t>
      </w:r>
      <w:r>
        <w:rPr>
          <w:b/>
          <w:spacing w:val="40"/>
          <w:sz w:val="19"/>
        </w:rPr>
        <w:t xml:space="preserve"> </w:t>
      </w:r>
      <w:r>
        <w:rPr>
          <w:b/>
          <w:sz w:val="19"/>
        </w:rPr>
        <w:t>RJ</w:t>
      </w:r>
      <w:r>
        <w:rPr>
          <w:b/>
          <w:spacing w:val="40"/>
          <w:sz w:val="19"/>
        </w:rPr>
        <w:t xml:space="preserve"> </w:t>
      </w:r>
      <w:r>
        <w:rPr>
          <w:sz w:val="19"/>
        </w:rPr>
        <w:t>ou</w:t>
      </w:r>
      <w:r>
        <w:rPr>
          <w:spacing w:val="40"/>
          <w:sz w:val="19"/>
        </w:rPr>
        <w:t xml:space="preserve"> </w:t>
      </w:r>
      <w:r>
        <w:rPr>
          <w:sz w:val="19"/>
        </w:rPr>
        <w:t>para</w:t>
      </w:r>
      <w:r>
        <w:rPr>
          <w:spacing w:val="40"/>
          <w:sz w:val="19"/>
        </w:rPr>
        <w:t xml:space="preserve"> </w:t>
      </w:r>
      <w:r>
        <w:rPr>
          <w:sz w:val="19"/>
        </w:rPr>
        <w:t>o</w:t>
      </w:r>
      <w:r>
        <w:rPr>
          <w:spacing w:val="40"/>
          <w:sz w:val="19"/>
        </w:rPr>
        <w:t xml:space="preserve"> </w:t>
      </w:r>
      <w:r>
        <w:rPr>
          <w:sz w:val="19"/>
        </w:rPr>
        <w:t xml:space="preserve">endereço eletrônico </w:t>
      </w:r>
      <w:r>
        <w:fldChar w:fldCharType="begin"/>
      </w:r>
      <w:r>
        <w:instrText xml:space="preserve"> HYPERLINK "https://sei.rj.gov.br/sei/finaceirohurhc%40gmail.com" \h </w:instrText>
      </w:r>
      <w:r>
        <w:fldChar w:fldCharType="separate"/>
      </w:r>
      <w:r>
        <w:rPr>
          <w:i/>
          <w:color w:val="0000ED"/>
          <w:sz w:val="19"/>
        </w:rPr>
        <w:t>f</w:t>
      </w:r>
      <w:r>
        <w:rPr>
          <w:i/>
          <w:color w:val="0000ED"/>
          <w:sz w:val="19"/>
          <w:u w:val="single" w:color="0000ED"/>
        </w:rPr>
        <w:t>inaceirohurhc</w:t>
      </w:r>
      <w:r>
        <w:rPr>
          <w:i/>
          <w:color w:val="0000ED"/>
          <w:sz w:val="19"/>
        </w:rPr>
        <w:t>@g</w:t>
      </w:r>
      <w:r>
        <w:rPr>
          <w:i/>
          <w:color w:val="0000ED"/>
          <w:sz w:val="19"/>
          <w:u w:val="single" w:color="0000ED"/>
        </w:rPr>
        <w:t>mail.com</w:t>
      </w:r>
      <w:r>
        <w:rPr>
          <w:i/>
          <w:color w:val="0000ED"/>
          <w:sz w:val="19"/>
          <w:u w:val="single" w:color="0000ED"/>
        </w:rPr>
        <w:fldChar w:fldCharType="end"/>
      </w:r>
      <w:r>
        <w:rPr>
          <w:sz w:val="19"/>
        </w:rPr>
        <w:t>.</w:t>
      </w:r>
    </w:p>
    <w:p w14:paraId="2B70099F">
      <w:pPr>
        <w:pStyle w:val="8"/>
        <w:numPr>
          <w:ilvl w:val="1"/>
          <w:numId w:val="15"/>
        </w:numPr>
        <w:tabs>
          <w:tab w:val="left" w:pos="570"/>
        </w:tabs>
        <w:spacing w:before="103" w:after="0" w:line="240" w:lineRule="auto"/>
        <w:ind w:left="570" w:right="0" w:hanging="380"/>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5811CADB">
      <w:pPr>
        <w:pStyle w:val="8"/>
        <w:numPr>
          <w:ilvl w:val="0"/>
          <w:numId w:val="16"/>
        </w:numPr>
        <w:tabs>
          <w:tab w:val="left" w:pos="385"/>
        </w:tabs>
        <w:spacing w:before="115" w:after="0" w:line="240" w:lineRule="auto"/>
        <w:ind w:left="385" w:right="0" w:hanging="195"/>
        <w:jc w:val="left"/>
        <w:rPr>
          <w:sz w:val="19"/>
        </w:rPr>
      </w:pPr>
      <w:r>
        <w:rPr>
          <w:sz w:val="19"/>
        </w:rPr>
        <w:t xml:space="preserve">a manutenção das condições de habilitação exigidas pelo instrumento </w:t>
      </w:r>
      <w:r>
        <w:rPr>
          <w:spacing w:val="-2"/>
          <w:sz w:val="19"/>
        </w:rPr>
        <w:t>convocatório;</w:t>
      </w:r>
    </w:p>
    <w:p w14:paraId="1F130D32">
      <w:pPr>
        <w:pStyle w:val="8"/>
        <w:numPr>
          <w:ilvl w:val="0"/>
          <w:numId w:val="16"/>
        </w:numPr>
        <w:tabs>
          <w:tab w:val="left" w:pos="423"/>
        </w:tabs>
        <w:spacing w:before="102" w:after="0" w:line="247" w:lineRule="auto"/>
        <w:ind w:left="190" w:right="188" w:firstLine="0"/>
        <w:jc w:val="left"/>
        <w:rPr>
          <w:sz w:val="19"/>
        </w:rPr>
      </w:pPr>
      <w:r>
        <w:rPr>
          <w:sz w:val="19"/>
        </w:rPr>
        <w:t>por</w:t>
      </w:r>
      <w:r>
        <w:rPr>
          <w:spacing w:val="27"/>
          <w:sz w:val="19"/>
        </w:rPr>
        <w:t xml:space="preserve"> </w:t>
      </w:r>
      <w:r>
        <w:rPr>
          <w:sz w:val="19"/>
        </w:rPr>
        <w:t>consulta</w:t>
      </w:r>
      <w:r>
        <w:rPr>
          <w:spacing w:val="27"/>
          <w:sz w:val="19"/>
        </w:rPr>
        <w:t xml:space="preserve"> </w:t>
      </w:r>
      <w:r>
        <w:rPr>
          <w:sz w:val="19"/>
        </w:rPr>
        <w:t>aos</w:t>
      </w:r>
      <w:r>
        <w:rPr>
          <w:spacing w:val="27"/>
          <w:sz w:val="19"/>
        </w:rPr>
        <w:t xml:space="preserve"> </w:t>
      </w:r>
      <w:r>
        <w:rPr>
          <w:sz w:val="19"/>
        </w:rPr>
        <w:t>cadastros</w:t>
      </w:r>
      <w:r>
        <w:rPr>
          <w:spacing w:val="27"/>
          <w:sz w:val="19"/>
        </w:rPr>
        <w:t xml:space="preserve"> </w:t>
      </w:r>
      <w:r>
        <w:rPr>
          <w:sz w:val="19"/>
        </w:rPr>
        <w:t>mencionados</w:t>
      </w:r>
      <w:r>
        <w:rPr>
          <w:spacing w:val="27"/>
          <w:sz w:val="19"/>
        </w:rPr>
        <w:t xml:space="preserve"> </w:t>
      </w:r>
      <w:r>
        <w:rPr>
          <w:sz w:val="19"/>
        </w:rPr>
        <w:t>no</w:t>
      </w:r>
      <w:r>
        <w:rPr>
          <w:spacing w:val="27"/>
          <w:sz w:val="19"/>
        </w:rPr>
        <w:t xml:space="preserve"> </w:t>
      </w:r>
      <w:r>
        <w:rPr>
          <w:sz w:val="19"/>
        </w:rPr>
        <w:t>item</w:t>
      </w:r>
      <w:r>
        <w:rPr>
          <w:spacing w:val="27"/>
          <w:sz w:val="19"/>
        </w:rPr>
        <w:t xml:space="preserve"> </w:t>
      </w:r>
      <w:r>
        <w:rPr>
          <w:sz w:val="19"/>
        </w:rPr>
        <w:t>7.1,</w:t>
      </w:r>
      <w:r>
        <w:rPr>
          <w:spacing w:val="27"/>
          <w:sz w:val="19"/>
        </w:rPr>
        <w:t xml:space="preserve"> </w:t>
      </w:r>
      <w:r>
        <w:rPr>
          <w:sz w:val="19"/>
        </w:rPr>
        <w:t>se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foi</w:t>
      </w:r>
      <w:r>
        <w:rPr>
          <w:spacing w:val="27"/>
          <w:sz w:val="19"/>
        </w:rPr>
        <w:t xml:space="preserve"> </w:t>
      </w:r>
      <w:r>
        <w:rPr>
          <w:sz w:val="19"/>
        </w:rPr>
        <w:t>penalizado</w:t>
      </w:r>
      <w:r>
        <w:rPr>
          <w:spacing w:val="27"/>
          <w:sz w:val="19"/>
        </w:rPr>
        <w:t xml:space="preserve"> </w:t>
      </w:r>
      <w:r>
        <w:rPr>
          <w:sz w:val="19"/>
        </w:rPr>
        <w:t>com</w:t>
      </w:r>
      <w:r>
        <w:rPr>
          <w:spacing w:val="27"/>
          <w:sz w:val="19"/>
        </w:rPr>
        <w:t xml:space="preserve"> </w:t>
      </w:r>
      <w:r>
        <w:rPr>
          <w:sz w:val="19"/>
        </w:rPr>
        <w:t>as</w:t>
      </w:r>
      <w:r>
        <w:rPr>
          <w:spacing w:val="27"/>
          <w:sz w:val="19"/>
        </w:rPr>
        <w:t xml:space="preserve"> </w:t>
      </w:r>
      <w:r>
        <w:rPr>
          <w:sz w:val="19"/>
        </w:rPr>
        <w:t>sanções</w:t>
      </w:r>
      <w:r>
        <w:rPr>
          <w:spacing w:val="27"/>
          <w:sz w:val="19"/>
        </w:rPr>
        <w:t xml:space="preserve"> </w:t>
      </w:r>
      <w:r>
        <w:rPr>
          <w:sz w:val="19"/>
        </w:rPr>
        <w:t>de</w:t>
      </w:r>
      <w:r>
        <w:rPr>
          <w:spacing w:val="27"/>
          <w:sz w:val="19"/>
        </w:rPr>
        <w:t xml:space="preserve"> </w:t>
      </w:r>
      <w:r>
        <w:rPr>
          <w:sz w:val="19"/>
        </w:rPr>
        <w:t>declaração</w:t>
      </w:r>
      <w:r>
        <w:rPr>
          <w:spacing w:val="27"/>
          <w:sz w:val="19"/>
        </w:rPr>
        <w:t xml:space="preserve"> </w:t>
      </w:r>
      <w:r>
        <w:rPr>
          <w:sz w:val="19"/>
        </w:rPr>
        <w:t>de</w:t>
      </w:r>
      <w:r>
        <w:rPr>
          <w:spacing w:val="27"/>
          <w:sz w:val="19"/>
        </w:rPr>
        <w:t xml:space="preserve"> </w:t>
      </w:r>
      <w:r>
        <w:rPr>
          <w:sz w:val="19"/>
        </w:rPr>
        <w:t>inidoneidade</w:t>
      </w:r>
      <w:r>
        <w:rPr>
          <w:spacing w:val="27"/>
          <w:sz w:val="19"/>
        </w:rPr>
        <w:t xml:space="preserve"> </w:t>
      </w:r>
      <w:r>
        <w:rPr>
          <w:sz w:val="19"/>
        </w:rPr>
        <w:t>ou</w:t>
      </w:r>
      <w:r>
        <w:rPr>
          <w:spacing w:val="27"/>
          <w:sz w:val="19"/>
        </w:rPr>
        <w:t xml:space="preserve"> </w:t>
      </w:r>
      <w:r>
        <w:rPr>
          <w:sz w:val="19"/>
        </w:rPr>
        <w:t>impedimento</w:t>
      </w:r>
      <w:r>
        <w:rPr>
          <w:spacing w:val="27"/>
          <w:sz w:val="19"/>
        </w:rPr>
        <w:t xml:space="preserve"> </w:t>
      </w:r>
      <w:r>
        <w:rPr>
          <w:sz w:val="19"/>
        </w:rPr>
        <w:t>de</w:t>
      </w:r>
      <w:r>
        <w:rPr>
          <w:spacing w:val="27"/>
          <w:sz w:val="19"/>
        </w:rPr>
        <w:t xml:space="preserve"> </w:t>
      </w:r>
      <w:r>
        <w:rPr>
          <w:sz w:val="19"/>
        </w:rPr>
        <w:t>licitar</w:t>
      </w:r>
      <w:r>
        <w:rPr>
          <w:spacing w:val="27"/>
          <w:sz w:val="19"/>
        </w:rPr>
        <w:t xml:space="preserve"> </w:t>
      </w:r>
      <w:r>
        <w:rPr>
          <w:sz w:val="19"/>
        </w:rPr>
        <w:t>e</w:t>
      </w:r>
      <w:r>
        <w:rPr>
          <w:spacing w:val="27"/>
          <w:sz w:val="19"/>
        </w:rPr>
        <w:t xml:space="preserve"> </w:t>
      </w:r>
      <w:r>
        <w:rPr>
          <w:sz w:val="19"/>
        </w:rPr>
        <w:t>contratar</w:t>
      </w:r>
      <w:r>
        <w:rPr>
          <w:spacing w:val="27"/>
          <w:sz w:val="19"/>
        </w:rPr>
        <w:t xml:space="preserve"> </w:t>
      </w:r>
      <w:r>
        <w:rPr>
          <w:sz w:val="19"/>
        </w:rPr>
        <w:t>com</w:t>
      </w:r>
      <w:r>
        <w:rPr>
          <w:spacing w:val="27"/>
          <w:sz w:val="19"/>
        </w:rPr>
        <w:t xml:space="preserve"> </w:t>
      </w:r>
      <w:r>
        <w:rPr>
          <w:sz w:val="19"/>
        </w:rPr>
        <w:t>o</w:t>
      </w:r>
      <w:r>
        <w:rPr>
          <w:spacing w:val="27"/>
          <w:sz w:val="19"/>
        </w:rPr>
        <w:t xml:space="preserve"> </w:t>
      </w:r>
      <w:r>
        <w:rPr>
          <w:sz w:val="19"/>
        </w:rPr>
        <w:t>poder</w:t>
      </w:r>
      <w:r>
        <w:rPr>
          <w:spacing w:val="27"/>
          <w:sz w:val="19"/>
        </w:rPr>
        <w:t xml:space="preserve"> </w:t>
      </w:r>
      <w:r>
        <w:rPr>
          <w:sz w:val="19"/>
        </w:rPr>
        <w:t>público, observadas as abrangências de aplicação; e</w:t>
      </w:r>
    </w:p>
    <w:p w14:paraId="6785FF45">
      <w:pPr>
        <w:pStyle w:val="8"/>
        <w:numPr>
          <w:ilvl w:val="0"/>
          <w:numId w:val="16"/>
        </w:numPr>
        <w:tabs>
          <w:tab w:val="left" w:pos="417"/>
        </w:tabs>
        <w:spacing w:before="97" w:after="0" w:line="247" w:lineRule="auto"/>
        <w:ind w:left="190" w:right="188" w:firstLine="0"/>
        <w:jc w:val="left"/>
        <w:rPr>
          <w:sz w:val="19"/>
        </w:rPr>
      </w:pPr>
      <w:r>
        <w:rPr>
          <w:sz w:val="19"/>
        </w:rPr>
        <w:t>por</w:t>
      </w:r>
      <w:r>
        <w:rPr>
          <w:spacing w:val="31"/>
          <w:sz w:val="19"/>
        </w:rPr>
        <w:t xml:space="preserve"> </w:t>
      </w:r>
      <w:r>
        <w:rPr>
          <w:sz w:val="19"/>
        </w:rPr>
        <w:t>consulta</w:t>
      </w:r>
      <w:r>
        <w:rPr>
          <w:spacing w:val="31"/>
          <w:sz w:val="19"/>
        </w:rPr>
        <w:t xml:space="preserve"> </w:t>
      </w:r>
      <w:r>
        <w:rPr>
          <w:sz w:val="19"/>
        </w:rPr>
        <w:t>ao</w:t>
      </w:r>
      <w:r>
        <w:rPr>
          <w:spacing w:val="31"/>
          <w:sz w:val="19"/>
        </w:rPr>
        <w:t xml:space="preserve"> </w:t>
      </w:r>
      <w:r>
        <w:rPr>
          <w:sz w:val="19"/>
        </w:rPr>
        <w:t>SICAF,</w:t>
      </w:r>
      <w:r>
        <w:rPr>
          <w:spacing w:val="31"/>
          <w:sz w:val="19"/>
        </w:rPr>
        <w:t xml:space="preserve"> </w:t>
      </w:r>
      <w:r>
        <w:rPr>
          <w:sz w:val="19"/>
        </w:rPr>
        <w:t>eventuais</w:t>
      </w:r>
      <w:r>
        <w:rPr>
          <w:spacing w:val="31"/>
          <w:sz w:val="19"/>
        </w:rPr>
        <w:t xml:space="preserve"> </w:t>
      </w:r>
      <w:r>
        <w:rPr>
          <w:sz w:val="19"/>
        </w:rPr>
        <w:t>ocorrências</w:t>
      </w:r>
      <w:r>
        <w:rPr>
          <w:spacing w:val="31"/>
          <w:sz w:val="19"/>
        </w:rPr>
        <w:t xml:space="preserve"> </w:t>
      </w:r>
      <w:r>
        <w:rPr>
          <w:sz w:val="19"/>
        </w:rPr>
        <w:t>impeditivas</w:t>
      </w:r>
      <w:r>
        <w:rPr>
          <w:spacing w:val="31"/>
          <w:sz w:val="19"/>
        </w:rPr>
        <w:t xml:space="preserve"> </w:t>
      </w:r>
      <w:r>
        <w:rPr>
          <w:sz w:val="19"/>
        </w:rPr>
        <w:t>indiretas,</w:t>
      </w:r>
      <w:r>
        <w:rPr>
          <w:spacing w:val="31"/>
          <w:sz w:val="19"/>
        </w:rPr>
        <w:t xml:space="preserve"> </w:t>
      </w:r>
      <w:r>
        <w:rPr>
          <w:sz w:val="19"/>
        </w:rPr>
        <w:t>hipótese</w:t>
      </w:r>
      <w:r>
        <w:rPr>
          <w:spacing w:val="31"/>
          <w:sz w:val="19"/>
        </w:rPr>
        <w:t xml:space="preserve"> </w:t>
      </w:r>
      <w:r>
        <w:rPr>
          <w:sz w:val="19"/>
        </w:rPr>
        <w:t>na</w:t>
      </w:r>
      <w:r>
        <w:rPr>
          <w:spacing w:val="31"/>
          <w:sz w:val="19"/>
        </w:rPr>
        <w:t xml:space="preserve"> </w:t>
      </w:r>
      <w:r>
        <w:rPr>
          <w:sz w:val="19"/>
        </w:rPr>
        <w:t>qual</w:t>
      </w:r>
      <w:r>
        <w:rPr>
          <w:spacing w:val="31"/>
          <w:sz w:val="19"/>
        </w:rPr>
        <w:t xml:space="preserve"> </w:t>
      </w:r>
      <w:r>
        <w:rPr>
          <w:sz w:val="19"/>
        </w:rPr>
        <w:t>o</w:t>
      </w:r>
      <w:r>
        <w:rPr>
          <w:spacing w:val="31"/>
          <w:sz w:val="19"/>
        </w:rPr>
        <w:t xml:space="preserve"> </w:t>
      </w:r>
      <w:r>
        <w:rPr>
          <w:sz w:val="19"/>
        </w:rPr>
        <w:t>gestor</w:t>
      </w:r>
      <w:r>
        <w:rPr>
          <w:spacing w:val="31"/>
          <w:sz w:val="19"/>
        </w:rPr>
        <w:t xml:space="preserve"> </w:t>
      </w:r>
      <w:r>
        <w:rPr>
          <w:sz w:val="19"/>
        </w:rPr>
        <w:t>deverá</w:t>
      </w:r>
      <w:r>
        <w:rPr>
          <w:spacing w:val="31"/>
          <w:sz w:val="19"/>
        </w:rPr>
        <w:t xml:space="preserve"> </w:t>
      </w:r>
      <w:r>
        <w:rPr>
          <w:sz w:val="19"/>
        </w:rPr>
        <w:t>verificar</w:t>
      </w:r>
      <w:r>
        <w:rPr>
          <w:spacing w:val="31"/>
          <w:sz w:val="19"/>
        </w:rPr>
        <w:t xml:space="preserve"> </w:t>
      </w:r>
      <w:r>
        <w:rPr>
          <w:sz w:val="19"/>
        </w:rPr>
        <w:t>se</w:t>
      </w:r>
      <w:r>
        <w:rPr>
          <w:spacing w:val="31"/>
          <w:sz w:val="19"/>
        </w:rPr>
        <w:t xml:space="preserve"> </w:t>
      </w:r>
      <w:r>
        <w:rPr>
          <w:sz w:val="19"/>
        </w:rPr>
        <w:t>houve</w:t>
      </w:r>
      <w:r>
        <w:rPr>
          <w:spacing w:val="31"/>
          <w:sz w:val="19"/>
        </w:rPr>
        <w:t xml:space="preserve"> </w:t>
      </w:r>
      <w:r>
        <w:rPr>
          <w:sz w:val="19"/>
        </w:rPr>
        <w:t>fraude</w:t>
      </w:r>
      <w:r>
        <w:rPr>
          <w:spacing w:val="31"/>
          <w:sz w:val="19"/>
        </w:rPr>
        <w:t xml:space="preserve"> </w:t>
      </w:r>
      <w:r>
        <w:rPr>
          <w:sz w:val="19"/>
        </w:rPr>
        <w:t>por</w:t>
      </w:r>
      <w:r>
        <w:rPr>
          <w:spacing w:val="31"/>
          <w:sz w:val="19"/>
        </w:rPr>
        <w:t xml:space="preserve"> </w:t>
      </w:r>
      <w:r>
        <w:rPr>
          <w:sz w:val="19"/>
        </w:rPr>
        <w:t>parte</w:t>
      </w:r>
      <w:r>
        <w:rPr>
          <w:spacing w:val="31"/>
          <w:sz w:val="19"/>
        </w:rPr>
        <w:t xml:space="preserve"> </w:t>
      </w:r>
      <w:r>
        <w:rPr>
          <w:sz w:val="19"/>
        </w:rPr>
        <w:t>das</w:t>
      </w:r>
      <w:r>
        <w:rPr>
          <w:spacing w:val="31"/>
          <w:sz w:val="19"/>
        </w:rPr>
        <w:t xml:space="preserve"> </w:t>
      </w:r>
      <w:r>
        <w:rPr>
          <w:sz w:val="19"/>
        </w:rPr>
        <w:t>empresas</w:t>
      </w:r>
      <w:r>
        <w:rPr>
          <w:spacing w:val="31"/>
          <w:sz w:val="19"/>
        </w:rPr>
        <w:t xml:space="preserve"> </w:t>
      </w:r>
      <w:r>
        <w:rPr>
          <w:sz w:val="19"/>
        </w:rPr>
        <w:t>apontadas</w:t>
      </w:r>
      <w:r>
        <w:rPr>
          <w:spacing w:val="31"/>
          <w:sz w:val="19"/>
        </w:rPr>
        <w:t xml:space="preserve"> </w:t>
      </w:r>
      <w:r>
        <w:rPr>
          <w:sz w:val="19"/>
        </w:rPr>
        <w:t>no</w:t>
      </w:r>
      <w:r>
        <w:rPr>
          <w:spacing w:val="31"/>
          <w:sz w:val="19"/>
        </w:rPr>
        <w:t xml:space="preserve"> </w:t>
      </w:r>
      <w:r>
        <w:rPr>
          <w:sz w:val="19"/>
        </w:rPr>
        <w:t>Relatório</w:t>
      </w:r>
      <w:r>
        <w:rPr>
          <w:spacing w:val="31"/>
          <w:sz w:val="19"/>
        </w:rPr>
        <w:t xml:space="preserve"> </w:t>
      </w:r>
      <w:r>
        <w:rPr>
          <w:sz w:val="19"/>
        </w:rPr>
        <w:t>de</w:t>
      </w:r>
      <w:r>
        <w:rPr>
          <w:spacing w:val="31"/>
          <w:sz w:val="19"/>
        </w:rPr>
        <w:t xml:space="preserve"> </w:t>
      </w:r>
      <w:r>
        <w:rPr>
          <w:sz w:val="19"/>
        </w:rPr>
        <w:t>Ocorrências Impeditivas Indiretas.</w:t>
      </w:r>
    </w:p>
    <w:p w14:paraId="008A0F05">
      <w:pPr>
        <w:pStyle w:val="8"/>
        <w:numPr>
          <w:ilvl w:val="2"/>
          <w:numId w:val="15"/>
        </w:numPr>
        <w:tabs>
          <w:tab w:val="left" w:pos="713"/>
        </w:tabs>
        <w:spacing w:before="108" w:after="0" w:line="247" w:lineRule="auto"/>
        <w:ind w:left="190" w:right="188"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3BFFDB8F">
      <w:pPr>
        <w:pStyle w:val="8"/>
        <w:numPr>
          <w:ilvl w:val="2"/>
          <w:numId w:val="15"/>
        </w:numPr>
        <w:tabs>
          <w:tab w:val="left" w:pos="712"/>
        </w:tabs>
        <w:spacing w:before="97" w:after="0" w:line="247" w:lineRule="auto"/>
        <w:ind w:left="190" w:right="188" w:firstLine="0"/>
        <w:jc w:val="left"/>
        <w:rPr>
          <w:sz w:val="19"/>
        </w:rPr>
      </w:pPr>
      <w:r>
        <w:rPr>
          <w:sz w:val="19"/>
        </w:rPr>
        <w:t>Não</w:t>
      </w:r>
      <w:r>
        <w:rPr>
          <w:spacing w:val="-1"/>
          <w:sz w:val="19"/>
        </w:rPr>
        <w:t xml:space="preserve"> </w:t>
      </w:r>
      <w:r>
        <w:rPr>
          <w:sz w:val="19"/>
        </w:rPr>
        <w:t>havendo</w:t>
      </w:r>
      <w:r>
        <w:rPr>
          <w:spacing w:val="-1"/>
          <w:sz w:val="19"/>
        </w:rPr>
        <w:t xml:space="preserve"> </w:t>
      </w:r>
      <w:r>
        <w:rPr>
          <w:sz w:val="19"/>
        </w:rPr>
        <w:t>regularização</w:t>
      </w:r>
      <w:r>
        <w:rPr>
          <w:spacing w:val="-1"/>
          <w:sz w:val="19"/>
        </w:rPr>
        <w:t xml:space="preserve"> </w:t>
      </w:r>
      <w:r>
        <w:rPr>
          <w:sz w:val="19"/>
        </w:rPr>
        <w:t>ou</w:t>
      </w:r>
      <w:r>
        <w:rPr>
          <w:spacing w:val="-1"/>
          <w:sz w:val="19"/>
        </w:rPr>
        <w:t xml:space="preserve"> </w:t>
      </w:r>
      <w:r>
        <w:rPr>
          <w:sz w:val="19"/>
        </w:rPr>
        <w:t>sendo</w:t>
      </w:r>
      <w:r>
        <w:rPr>
          <w:spacing w:val="-1"/>
          <w:sz w:val="19"/>
        </w:rPr>
        <w:t xml:space="preserve"> </w:t>
      </w:r>
      <w:r>
        <w:rPr>
          <w:sz w:val="19"/>
        </w:rPr>
        <w:t>a</w:t>
      </w:r>
      <w:r>
        <w:rPr>
          <w:spacing w:val="-1"/>
          <w:sz w:val="19"/>
        </w:rPr>
        <w:t xml:space="preserve"> </w:t>
      </w:r>
      <w:r>
        <w:rPr>
          <w:sz w:val="19"/>
        </w:rPr>
        <w:t>defesa</w:t>
      </w:r>
      <w:r>
        <w:rPr>
          <w:spacing w:val="-1"/>
          <w:sz w:val="19"/>
        </w:rPr>
        <w:t xml:space="preserve"> </w:t>
      </w:r>
      <w:r>
        <w:rPr>
          <w:sz w:val="19"/>
        </w:rPr>
        <w:t>considerada</w:t>
      </w:r>
      <w:r>
        <w:rPr>
          <w:spacing w:val="-1"/>
          <w:sz w:val="19"/>
        </w:rPr>
        <w:t xml:space="preserve"> </w:t>
      </w:r>
      <w:r>
        <w:rPr>
          <w:sz w:val="19"/>
        </w:rPr>
        <w:t>improcedente,</w:t>
      </w:r>
      <w:r>
        <w:rPr>
          <w:spacing w:val="-1"/>
          <w:sz w:val="19"/>
        </w:rPr>
        <w:t xml:space="preserve"> </w:t>
      </w:r>
      <w:r>
        <w:rPr>
          <w:sz w:val="19"/>
        </w:rPr>
        <w:t>o</w:t>
      </w:r>
      <w:r>
        <w:rPr>
          <w:spacing w:val="-1"/>
          <w:sz w:val="19"/>
        </w:rPr>
        <w:t xml:space="preserve"> </w:t>
      </w:r>
      <w:r>
        <w:rPr>
          <w:sz w:val="19"/>
        </w:rPr>
        <w:t>contratante</w:t>
      </w:r>
      <w:r>
        <w:rPr>
          <w:spacing w:val="-1"/>
          <w:sz w:val="19"/>
        </w:rPr>
        <w:t xml:space="preserve"> </w:t>
      </w:r>
      <w:r>
        <w:rPr>
          <w:sz w:val="19"/>
        </w:rPr>
        <w:t>deverá</w:t>
      </w:r>
      <w:r>
        <w:rPr>
          <w:spacing w:val="-1"/>
          <w:sz w:val="19"/>
        </w:rPr>
        <w:t xml:space="preserve"> </w:t>
      </w:r>
      <w:r>
        <w:rPr>
          <w:sz w:val="19"/>
        </w:rPr>
        <w:t>comunicar</w:t>
      </w:r>
      <w:r>
        <w:rPr>
          <w:spacing w:val="-1"/>
          <w:sz w:val="19"/>
        </w:rPr>
        <w:t xml:space="preserve"> </w:t>
      </w:r>
      <w:r>
        <w:rPr>
          <w:sz w:val="19"/>
        </w:rPr>
        <w:t>aos</w:t>
      </w:r>
      <w:r>
        <w:rPr>
          <w:spacing w:val="-1"/>
          <w:sz w:val="19"/>
        </w:rPr>
        <w:t xml:space="preserve"> </w:t>
      </w:r>
      <w:r>
        <w:rPr>
          <w:sz w:val="19"/>
        </w:rPr>
        <w:t>órgãos</w:t>
      </w:r>
      <w:r>
        <w:rPr>
          <w:spacing w:val="-1"/>
          <w:sz w:val="19"/>
        </w:rPr>
        <w:t xml:space="preserve"> </w:t>
      </w:r>
      <w:r>
        <w:rPr>
          <w:sz w:val="19"/>
        </w:rPr>
        <w:t>responsáveis</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da</w:t>
      </w:r>
      <w:r>
        <w:rPr>
          <w:spacing w:val="-1"/>
          <w:sz w:val="19"/>
        </w:rPr>
        <w:t xml:space="preserve"> </w:t>
      </w:r>
      <w:r>
        <w:rPr>
          <w:sz w:val="19"/>
        </w:rPr>
        <w:t>regularidade</w:t>
      </w:r>
      <w:r>
        <w:rPr>
          <w:spacing w:val="-1"/>
          <w:sz w:val="19"/>
        </w:rPr>
        <w:t xml:space="preserve"> </w:t>
      </w:r>
      <w:r>
        <w:rPr>
          <w:sz w:val="19"/>
        </w:rPr>
        <w:t>fiscal</w:t>
      </w:r>
      <w:r>
        <w:rPr>
          <w:spacing w:val="-1"/>
          <w:sz w:val="19"/>
        </w:rPr>
        <w:t xml:space="preserve"> </w:t>
      </w:r>
      <w:r>
        <w:rPr>
          <w:sz w:val="19"/>
        </w:rPr>
        <w:t>quanto</w:t>
      </w:r>
      <w:r>
        <w:rPr>
          <w:spacing w:val="-1"/>
          <w:sz w:val="19"/>
        </w:rPr>
        <w:t xml:space="preserve"> </w:t>
      </w:r>
      <w:r>
        <w:rPr>
          <w:sz w:val="19"/>
        </w:rPr>
        <w:t>à</w:t>
      </w:r>
      <w:r>
        <w:rPr>
          <w:spacing w:val="-1"/>
          <w:sz w:val="19"/>
        </w:rPr>
        <w:t xml:space="preserve"> </w:t>
      </w:r>
      <w:r>
        <w:rPr>
          <w:sz w:val="19"/>
        </w:rPr>
        <w:t>inadimplência</w:t>
      </w:r>
      <w:r>
        <w:rPr>
          <w:spacing w:val="-1"/>
          <w:sz w:val="19"/>
        </w:rPr>
        <w:t xml:space="preserve"> </w:t>
      </w:r>
      <w:r>
        <w:rPr>
          <w:sz w:val="19"/>
        </w:rPr>
        <w:t>do contratado, bem como quanto à existência de pagamento a ser efetuado, para que sejam acionados os meios pertinentes e necessários para garantir o recebimento de seus créditos.</w:t>
      </w:r>
    </w:p>
    <w:p w14:paraId="7E2B9880">
      <w:pPr>
        <w:pStyle w:val="8"/>
        <w:numPr>
          <w:ilvl w:val="2"/>
          <w:numId w:val="15"/>
        </w:numPr>
        <w:tabs>
          <w:tab w:val="left" w:pos="729"/>
        </w:tabs>
        <w:spacing w:before="96" w:after="0" w:line="261" w:lineRule="auto"/>
        <w:ind w:left="190" w:right="188" w:firstLine="0"/>
        <w:jc w:val="left"/>
        <w:rPr>
          <w:sz w:val="19"/>
        </w:rPr>
      </w:pPr>
      <w:r>
        <w:rPr>
          <w:sz w:val="19"/>
        </w:rPr>
        <w:t>Persistindo</w:t>
      </w:r>
      <w:r>
        <w:rPr>
          <w:spacing w:val="16"/>
          <w:sz w:val="19"/>
        </w:rPr>
        <w:t xml:space="preserve"> </w:t>
      </w:r>
      <w:r>
        <w:rPr>
          <w:sz w:val="19"/>
        </w:rPr>
        <w:t>a</w:t>
      </w:r>
      <w:r>
        <w:rPr>
          <w:spacing w:val="16"/>
          <w:sz w:val="19"/>
        </w:rPr>
        <w:t xml:space="preserve"> </w:t>
      </w:r>
      <w:r>
        <w:rPr>
          <w:sz w:val="19"/>
        </w:rPr>
        <w:t>irregularidade,</w:t>
      </w:r>
      <w:r>
        <w:rPr>
          <w:spacing w:val="16"/>
          <w:sz w:val="19"/>
        </w:rPr>
        <w:t xml:space="preserve"> </w:t>
      </w:r>
      <w:r>
        <w:rPr>
          <w:sz w:val="19"/>
        </w:rPr>
        <w:t>o</w:t>
      </w:r>
      <w:r>
        <w:rPr>
          <w:spacing w:val="16"/>
          <w:sz w:val="19"/>
        </w:rPr>
        <w:t xml:space="preserve"> </w:t>
      </w:r>
      <w:r>
        <w:rPr>
          <w:sz w:val="19"/>
        </w:rPr>
        <w:t>contratante</w:t>
      </w:r>
      <w:r>
        <w:rPr>
          <w:spacing w:val="16"/>
          <w:sz w:val="19"/>
        </w:rPr>
        <w:t xml:space="preserve"> </w:t>
      </w:r>
      <w:r>
        <w:rPr>
          <w:sz w:val="19"/>
        </w:rPr>
        <w:t>deverá</w:t>
      </w:r>
      <w:r>
        <w:rPr>
          <w:spacing w:val="16"/>
          <w:sz w:val="19"/>
        </w:rPr>
        <w:t xml:space="preserve"> </w:t>
      </w:r>
      <w:r>
        <w:rPr>
          <w:sz w:val="19"/>
        </w:rPr>
        <w:t>adotar</w:t>
      </w:r>
      <w:r>
        <w:rPr>
          <w:spacing w:val="16"/>
          <w:sz w:val="19"/>
        </w:rPr>
        <w:t xml:space="preserve"> </w:t>
      </w:r>
      <w:r>
        <w:rPr>
          <w:sz w:val="19"/>
        </w:rPr>
        <w:t>as</w:t>
      </w:r>
      <w:r>
        <w:rPr>
          <w:spacing w:val="16"/>
          <w:sz w:val="19"/>
        </w:rPr>
        <w:t xml:space="preserve"> </w:t>
      </w:r>
      <w:r>
        <w:rPr>
          <w:sz w:val="19"/>
        </w:rPr>
        <w:t>medidas</w:t>
      </w:r>
      <w:r>
        <w:rPr>
          <w:spacing w:val="16"/>
          <w:sz w:val="19"/>
        </w:rPr>
        <w:t xml:space="preserve"> </w:t>
      </w:r>
      <w:r>
        <w:rPr>
          <w:sz w:val="19"/>
        </w:rPr>
        <w:t>necessárias</w:t>
      </w:r>
      <w:r>
        <w:rPr>
          <w:spacing w:val="16"/>
          <w:sz w:val="19"/>
        </w:rPr>
        <w:t xml:space="preserve"> </w:t>
      </w:r>
      <w:r>
        <w:rPr>
          <w:sz w:val="19"/>
        </w:rPr>
        <w:t>à</w:t>
      </w:r>
      <w:r>
        <w:rPr>
          <w:spacing w:val="16"/>
          <w:sz w:val="19"/>
        </w:rPr>
        <w:t xml:space="preserve"> </w:t>
      </w:r>
      <w:r>
        <w:rPr>
          <w:sz w:val="19"/>
        </w:rPr>
        <w:t>rescisão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nos</w:t>
      </w:r>
      <w:r>
        <w:rPr>
          <w:spacing w:val="16"/>
          <w:sz w:val="19"/>
        </w:rPr>
        <w:t xml:space="preserve"> </w:t>
      </w:r>
      <w:r>
        <w:rPr>
          <w:sz w:val="19"/>
        </w:rPr>
        <w:t>autos</w:t>
      </w:r>
      <w:r>
        <w:rPr>
          <w:spacing w:val="16"/>
          <w:sz w:val="19"/>
        </w:rPr>
        <w:t xml:space="preserve"> </w:t>
      </w:r>
      <w:r>
        <w:rPr>
          <w:sz w:val="19"/>
        </w:rPr>
        <w:t>do</w:t>
      </w:r>
      <w:r>
        <w:rPr>
          <w:spacing w:val="16"/>
          <w:sz w:val="19"/>
        </w:rPr>
        <w:t xml:space="preserve"> </w:t>
      </w:r>
      <w:r>
        <w:rPr>
          <w:sz w:val="19"/>
        </w:rPr>
        <w:t>processo</w:t>
      </w:r>
      <w:r>
        <w:rPr>
          <w:spacing w:val="16"/>
          <w:sz w:val="19"/>
        </w:rPr>
        <w:t xml:space="preserve"> </w:t>
      </w:r>
      <w:r>
        <w:rPr>
          <w:sz w:val="19"/>
        </w:rPr>
        <w:t>administrativo</w:t>
      </w:r>
      <w:r>
        <w:rPr>
          <w:spacing w:val="16"/>
          <w:sz w:val="19"/>
        </w:rPr>
        <w:t xml:space="preserve"> </w:t>
      </w:r>
      <w:r>
        <w:rPr>
          <w:sz w:val="19"/>
        </w:rPr>
        <w:t>correspondente,</w:t>
      </w:r>
      <w:r>
        <w:rPr>
          <w:spacing w:val="16"/>
          <w:sz w:val="19"/>
        </w:rPr>
        <w:t xml:space="preserve"> </w:t>
      </w:r>
      <w:r>
        <w:rPr>
          <w:sz w:val="19"/>
        </w:rPr>
        <w:t>assegurada</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w:t>
      </w:r>
      <w:r>
        <w:rPr>
          <w:spacing w:val="16"/>
          <w:sz w:val="19"/>
        </w:rPr>
        <w:t xml:space="preserve"> </w:t>
      </w:r>
      <w:r>
        <w:rPr>
          <w:sz w:val="19"/>
        </w:rPr>
        <w:t xml:space="preserve">ampla </w:t>
      </w:r>
      <w:r>
        <w:rPr>
          <w:spacing w:val="-2"/>
          <w:sz w:val="19"/>
        </w:rPr>
        <w:t>defesa.</w:t>
      </w:r>
    </w:p>
    <w:p w14:paraId="2F1A8FA5">
      <w:pPr>
        <w:pStyle w:val="8"/>
        <w:numPr>
          <w:ilvl w:val="2"/>
          <w:numId w:val="15"/>
        </w:numPr>
        <w:tabs>
          <w:tab w:val="left" w:pos="712"/>
        </w:tabs>
        <w:spacing w:before="82" w:after="0" w:line="240" w:lineRule="auto"/>
        <w:ind w:left="712" w:right="0" w:hanging="522"/>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7C5B4D6A">
      <w:pPr>
        <w:pStyle w:val="8"/>
        <w:numPr>
          <w:ilvl w:val="1"/>
          <w:numId w:val="15"/>
        </w:numPr>
        <w:tabs>
          <w:tab w:val="left" w:pos="570"/>
        </w:tabs>
        <w:spacing w:before="103" w:after="0" w:line="240" w:lineRule="auto"/>
        <w:ind w:left="570" w:right="0" w:hanging="380"/>
        <w:jc w:val="left"/>
        <w:rPr>
          <w:sz w:val="19"/>
        </w:rPr>
      </w:pPr>
      <w:r>
        <w:rPr>
          <w:sz w:val="19"/>
        </w:rPr>
        <w:t xml:space="preserve">O pagamento será efetuado no prazo máximo de até 30 (trinta) dias, contados do recebimento da Nota Fiscal ou </w:t>
      </w:r>
      <w:r>
        <w:rPr>
          <w:spacing w:val="-2"/>
          <w:sz w:val="19"/>
        </w:rPr>
        <w:t>Fatura.</w:t>
      </w:r>
    </w:p>
    <w:p w14:paraId="644E45DD">
      <w:pPr>
        <w:pStyle w:val="8"/>
        <w:numPr>
          <w:ilvl w:val="2"/>
          <w:numId w:val="15"/>
        </w:numPr>
        <w:tabs>
          <w:tab w:val="left" w:pos="741"/>
        </w:tabs>
        <w:spacing w:before="94" w:after="0" w:line="235" w:lineRule="auto"/>
        <w:ind w:left="190" w:right="188" w:firstLine="0"/>
        <w:jc w:val="left"/>
        <w:rPr>
          <w:sz w:val="19"/>
        </w:rPr>
      </w:pPr>
      <w:r>
        <w:rPr>
          <w:sz w:val="19"/>
        </w:rPr>
        <w:t>Havendo</w:t>
      </w:r>
      <w:r>
        <w:rPr>
          <w:spacing w:val="27"/>
          <w:sz w:val="19"/>
        </w:rPr>
        <w:t xml:space="preserve"> </w:t>
      </w:r>
      <w:r>
        <w:rPr>
          <w:sz w:val="19"/>
        </w:rPr>
        <w:t>erro</w:t>
      </w:r>
      <w:r>
        <w:rPr>
          <w:spacing w:val="27"/>
          <w:sz w:val="19"/>
        </w:rPr>
        <w:t xml:space="preserve"> </w:t>
      </w:r>
      <w:r>
        <w:rPr>
          <w:sz w:val="19"/>
        </w:rPr>
        <w:t>na</w:t>
      </w:r>
      <w:r>
        <w:rPr>
          <w:spacing w:val="27"/>
          <w:sz w:val="19"/>
        </w:rPr>
        <w:t xml:space="preserve"> </w:t>
      </w:r>
      <w:r>
        <w:rPr>
          <w:sz w:val="19"/>
        </w:rPr>
        <w:t>apresentação</w:t>
      </w:r>
      <w:r>
        <w:rPr>
          <w:spacing w:val="27"/>
          <w:sz w:val="19"/>
        </w:rPr>
        <w:t xml:space="preserve"> </w:t>
      </w:r>
      <w:r>
        <w:rPr>
          <w:sz w:val="19"/>
        </w:rPr>
        <w:t>da</w:t>
      </w:r>
      <w:r>
        <w:rPr>
          <w:spacing w:val="27"/>
          <w:sz w:val="19"/>
        </w:rPr>
        <w:t xml:space="preserve"> </w:t>
      </w:r>
      <w:r>
        <w:rPr>
          <w:sz w:val="19"/>
        </w:rPr>
        <w:t>Nota</w:t>
      </w:r>
      <w:r>
        <w:rPr>
          <w:spacing w:val="27"/>
          <w:sz w:val="19"/>
        </w:rPr>
        <w:t xml:space="preserve"> </w:t>
      </w:r>
      <w:r>
        <w:rPr>
          <w:sz w:val="19"/>
        </w:rPr>
        <w:t>Fiscal</w:t>
      </w:r>
      <w:r>
        <w:rPr>
          <w:spacing w:val="27"/>
          <w:sz w:val="19"/>
        </w:rPr>
        <w:t xml:space="preserve"> </w:t>
      </w:r>
      <w:r>
        <w:rPr>
          <w:sz w:val="19"/>
        </w:rPr>
        <w:t>ou</w:t>
      </w:r>
      <w:r>
        <w:rPr>
          <w:spacing w:val="27"/>
          <w:sz w:val="19"/>
        </w:rPr>
        <w:t xml:space="preserve"> </w:t>
      </w:r>
      <w:r>
        <w:rPr>
          <w:sz w:val="19"/>
        </w:rPr>
        <w:t>Fatura,</w:t>
      </w:r>
      <w:r>
        <w:rPr>
          <w:spacing w:val="27"/>
          <w:sz w:val="19"/>
        </w:rPr>
        <w:t xml:space="preserve"> </w:t>
      </w:r>
      <w:r>
        <w:rPr>
          <w:sz w:val="19"/>
        </w:rPr>
        <w:t>ou</w:t>
      </w:r>
      <w:r>
        <w:rPr>
          <w:spacing w:val="27"/>
          <w:sz w:val="19"/>
        </w:rPr>
        <w:t xml:space="preserve"> </w:t>
      </w:r>
      <w:r>
        <w:rPr>
          <w:sz w:val="19"/>
        </w:rPr>
        <w:t>circunstância</w:t>
      </w:r>
      <w:r>
        <w:rPr>
          <w:spacing w:val="27"/>
          <w:sz w:val="19"/>
        </w:rPr>
        <w:t xml:space="preserve"> </w:t>
      </w:r>
      <w:r>
        <w:rPr>
          <w:sz w:val="19"/>
        </w:rPr>
        <w:t>que</w:t>
      </w:r>
      <w:r>
        <w:rPr>
          <w:spacing w:val="27"/>
          <w:sz w:val="19"/>
        </w:rPr>
        <w:t xml:space="preserve"> </w:t>
      </w:r>
      <w:r>
        <w:rPr>
          <w:sz w:val="19"/>
        </w:rPr>
        <w:t>impeça</w:t>
      </w:r>
      <w:r>
        <w:rPr>
          <w:spacing w:val="27"/>
          <w:sz w:val="19"/>
        </w:rPr>
        <w:t xml:space="preserve"> </w:t>
      </w:r>
      <w:r>
        <w:rPr>
          <w:sz w:val="19"/>
        </w:rPr>
        <w:t>a</w:t>
      </w:r>
      <w:r>
        <w:rPr>
          <w:spacing w:val="27"/>
          <w:sz w:val="19"/>
        </w:rPr>
        <w:t xml:space="preserve"> </w:t>
      </w:r>
      <w:r>
        <w:rPr>
          <w:sz w:val="19"/>
        </w:rPr>
        <w:t>liquidação</w:t>
      </w:r>
      <w:r>
        <w:rPr>
          <w:spacing w:val="27"/>
          <w:sz w:val="19"/>
        </w:rPr>
        <w:t xml:space="preserve"> </w:t>
      </w:r>
      <w:r>
        <w:rPr>
          <w:sz w:val="19"/>
        </w:rPr>
        <w:t>da</w:t>
      </w:r>
      <w:r>
        <w:rPr>
          <w:spacing w:val="27"/>
          <w:sz w:val="19"/>
        </w:rPr>
        <w:t xml:space="preserve"> </w:t>
      </w:r>
      <w:r>
        <w:rPr>
          <w:sz w:val="19"/>
        </w:rPr>
        <w:t>despesa,</w:t>
      </w:r>
      <w:r>
        <w:rPr>
          <w:spacing w:val="27"/>
          <w:sz w:val="19"/>
        </w:rPr>
        <w:t xml:space="preserve"> </w:t>
      </w:r>
      <w:r>
        <w:rPr>
          <w:sz w:val="19"/>
        </w:rPr>
        <w:t>o</w:t>
      </w:r>
      <w:r>
        <w:rPr>
          <w:spacing w:val="27"/>
          <w:sz w:val="19"/>
        </w:rPr>
        <w:t xml:space="preserve"> </w:t>
      </w:r>
      <w:r>
        <w:rPr>
          <w:sz w:val="19"/>
        </w:rPr>
        <w:t>pagamento</w:t>
      </w:r>
      <w:r>
        <w:rPr>
          <w:spacing w:val="27"/>
          <w:sz w:val="19"/>
        </w:rPr>
        <w:t xml:space="preserve"> </w:t>
      </w:r>
      <w:r>
        <w:rPr>
          <w:sz w:val="19"/>
        </w:rPr>
        <w:t>ficará</w:t>
      </w:r>
      <w:r>
        <w:rPr>
          <w:spacing w:val="27"/>
          <w:sz w:val="19"/>
        </w:rPr>
        <w:t xml:space="preserve"> </w:t>
      </w:r>
      <w:r>
        <w:rPr>
          <w:sz w:val="19"/>
        </w:rPr>
        <w:t>sobrestado</w:t>
      </w:r>
      <w:r>
        <w:rPr>
          <w:spacing w:val="27"/>
          <w:sz w:val="19"/>
        </w:rPr>
        <w:t xml:space="preserve"> </w:t>
      </w:r>
      <w:r>
        <w:rPr>
          <w:sz w:val="19"/>
        </w:rPr>
        <w:t>até</w:t>
      </w:r>
      <w:r>
        <w:rPr>
          <w:spacing w:val="27"/>
          <w:sz w:val="19"/>
        </w:rPr>
        <w:t xml:space="preserve"> </w:t>
      </w:r>
      <w:r>
        <w:rPr>
          <w:sz w:val="19"/>
        </w:rPr>
        <w:t>que</w:t>
      </w:r>
      <w:r>
        <w:rPr>
          <w:spacing w:val="27"/>
          <w:sz w:val="19"/>
        </w:rPr>
        <w:t xml:space="preserve"> </w:t>
      </w:r>
      <w:r>
        <w:rPr>
          <w:sz w:val="19"/>
        </w:rPr>
        <w:t>o</w:t>
      </w:r>
      <w:r>
        <w:rPr>
          <w:spacing w:val="27"/>
          <w:sz w:val="19"/>
        </w:rPr>
        <w:t xml:space="preserve"> </w:t>
      </w:r>
      <w:r>
        <w:rPr>
          <w:sz w:val="19"/>
        </w:rPr>
        <w:t>contratado</w:t>
      </w:r>
      <w:r>
        <w:rPr>
          <w:spacing w:val="27"/>
          <w:sz w:val="19"/>
        </w:rPr>
        <w:t xml:space="preserve"> </w:t>
      </w:r>
      <w:r>
        <w:rPr>
          <w:sz w:val="19"/>
        </w:rPr>
        <w:t>providencie</w:t>
      </w:r>
      <w:r>
        <w:rPr>
          <w:spacing w:val="27"/>
          <w:sz w:val="19"/>
        </w:rPr>
        <w:t xml:space="preserve"> </w:t>
      </w:r>
      <w:r>
        <w:rPr>
          <w:sz w:val="19"/>
        </w:rPr>
        <w:t>as</w:t>
      </w:r>
      <w:r>
        <w:rPr>
          <w:spacing w:val="27"/>
          <w:sz w:val="19"/>
        </w:rPr>
        <w:t xml:space="preserve"> </w:t>
      </w:r>
      <w:r>
        <w:rPr>
          <w:sz w:val="19"/>
        </w:rPr>
        <w:t>medidas saneadoras. Nessa hipótese, o prazo para pagamento iniciar-se-á após a comprovação da regularização da situação, não acarretando qualquer ônus para o contratante.</w:t>
      </w:r>
    </w:p>
    <w:p w14:paraId="239995D3">
      <w:pPr>
        <w:pStyle w:val="8"/>
        <w:numPr>
          <w:ilvl w:val="1"/>
          <w:numId w:val="15"/>
        </w:numPr>
        <w:tabs>
          <w:tab w:val="left" w:pos="570"/>
        </w:tabs>
        <w:spacing w:before="103" w:after="0" w:line="240" w:lineRule="auto"/>
        <w:ind w:left="570" w:right="0" w:hanging="380"/>
        <w:jc w:val="left"/>
        <w:rPr>
          <w:sz w:val="19"/>
        </w:rPr>
      </w:pPr>
      <w:r>
        <w:rPr>
          <w:sz w:val="19"/>
        </w:rPr>
        <w:t xml:space="preserve">Quando do pagamento, será efetuada a retenção tributária prevista na legislação </w:t>
      </w:r>
      <w:r>
        <w:rPr>
          <w:spacing w:val="-2"/>
          <w:sz w:val="19"/>
        </w:rPr>
        <w:t>aplicável.</w:t>
      </w:r>
    </w:p>
    <w:p w14:paraId="2CA92EE6">
      <w:pPr>
        <w:pStyle w:val="8"/>
        <w:numPr>
          <w:ilvl w:val="2"/>
          <w:numId w:val="15"/>
        </w:numPr>
        <w:tabs>
          <w:tab w:val="left" w:pos="712"/>
        </w:tabs>
        <w:spacing w:before="102" w:after="0" w:line="240" w:lineRule="auto"/>
        <w:ind w:left="712" w:right="0" w:hanging="522"/>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113036E7">
      <w:pPr>
        <w:pStyle w:val="8"/>
        <w:numPr>
          <w:ilvl w:val="2"/>
          <w:numId w:val="15"/>
        </w:numPr>
        <w:tabs>
          <w:tab w:val="left" w:pos="728"/>
        </w:tabs>
        <w:spacing w:before="114" w:after="0" w:line="247" w:lineRule="auto"/>
        <w:ind w:left="190" w:right="188" w:firstLine="0"/>
        <w:jc w:val="both"/>
        <w:rPr>
          <w:sz w:val="19"/>
        </w:rPr>
      </w:pPr>
      <w:r>
        <w:rPr>
          <w:sz w:val="19"/>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DD9ADE9">
      <w:pPr>
        <w:pStyle w:val="8"/>
        <w:numPr>
          <w:ilvl w:val="1"/>
          <w:numId w:val="15"/>
        </w:numPr>
        <w:tabs>
          <w:tab w:val="left" w:pos="579"/>
        </w:tabs>
        <w:spacing w:before="97" w:after="0" w:line="247" w:lineRule="auto"/>
        <w:ind w:left="190" w:right="188"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171F041B">
      <w:pPr>
        <w:pStyle w:val="8"/>
        <w:numPr>
          <w:ilvl w:val="1"/>
          <w:numId w:val="15"/>
        </w:numPr>
        <w:tabs>
          <w:tab w:val="left" w:pos="579"/>
        </w:tabs>
        <w:spacing w:before="109" w:after="0" w:line="247" w:lineRule="auto"/>
        <w:ind w:left="190" w:right="188"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786F0250">
      <w:pPr>
        <w:pStyle w:val="8"/>
        <w:numPr>
          <w:ilvl w:val="1"/>
          <w:numId w:val="15"/>
        </w:numPr>
        <w:tabs>
          <w:tab w:val="left" w:pos="686"/>
        </w:tabs>
        <w:spacing w:before="96" w:after="0" w:line="247" w:lineRule="auto"/>
        <w:ind w:left="190" w:right="188"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56D0141A">
      <w:pPr>
        <w:pStyle w:val="8"/>
        <w:numPr>
          <w:ilvl w:val="2"/>
          <w:numId w:val="17"/>
        </w:numPr>
        <w:tabs>
          <w:tab w:val="left" w:pos="788"/>
        </w:tabs>
        <w:spacing w:before="97" w:after="0" w:line="240" w:lineRule="auto"/>
        <w:ind w:left="788" w:right="0" w:hanging="598"/>
        <w:jc w:val="both"/>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60CD137B">
      <w:pPr>
        <w:pStyle w:val="6"/>
        <w:spacing w:before="205"/>
        <w:ind w:left="0"/>
      </w:pPr>
    </w:p>
    <w:p w14:paraId="0D0F3BB8">
      <w:pPr>
        <w:pStyle w:val="3"/>
        <w:numPr>
          <w:ilvl w:val="0"/>
          <w:numId w:val="1"/>
        </w:numPr>
        <w:tabs>
          <w:tab w:val="left" w:pos="475"/>
        </w:tabs>
        <w:spacing w:before="0" w:after="0" w:line="240" w:lineRule="auto"/>
        <w:ind w:left="475" w:right="0" w:hanging="285"/>
        <w:jc w:val="left"/>
      </w:pPr>
      <w:r>
        <w:t xml:space="preserve">PRAZO </w:t>
      </w:r>
      <w:r>
        <w:rPr>
          <w:spacing w:val="-2"/>
        </w:rPr>
        <w:t>CONTRATUAL</w:t>
      </w:r>
    </w:p>
    <w:p w14:paraId="066CEAD7">
      <w:pPr>
        <w:pStyle w:val="3"/>
        <w:spacing w:after="0" w:line="240" w:lineRule="auto"/>
        <w:jc w:val="left"/>
        <w:sectPr>
          <w:pgSz w:w="15840" w:h="24480"/>
          <w:pgMar w:top="0" w:right="0" w:bottom="0" w:left="0" w:header="720" w:footer="720" w:gutter="0"/>
          <w:cols w:space="720" w:num="1"/>
        </w:sectPr>
      </w:pPr>
    </w:p>
    <w:p w14:paraId="7A0AF544">
      <w:pPr>
        <w:pStyle w:val="6"/>
        <w:spacing w:before="1"/>
      </w:pPr>
      <w:r>
        <w:t xml:space="preserve">14.1 O prazo de vigência do Contrato é </w:t>
      </w:r>
      <w:r>
        <w:rPr>
          <w:b/>
        </w:rPr>
        <w:t>de 12 (doze) meses</w:t>
      </w:r>
      <w:r>
        <w:t xml:space="preserve">, contado da data da divulgação no Portal Nacional de Contratações </w:t>
      </w:r>
      <w:r>
        <w:rPr>
          <w:spacing w:val="-2"/>
        </w:rPr>
        <w:t>Públicas.</w:t>
      </w:r>
    </w:p>
    <w:p w14:paraId="234663F1">
      <w:pPr>
        <w:pStyle w:val="6"/>
        <w:spacing w:line="247" w:lineRule="auto"/>
        <w:ind w:right="239"/>
      </w:pPr>
      <w:r>
        <w:t>14.2. O prazo de vigência será automaticamente prorrogado, sem prejuízo da formalização adequada, quando o objeto não for concluído no período firmado acima, ressalvadas as providências cabíveis</w:t>
      </w:r>
      <w:r>
        <w:rPr>
          <w:spacing w:val="80"/>
        </w:rPr>
        <w:t xml:space="preserve"> </w:t>
      </w:r>
      <w:r>
        <w:t>no caso de culpa do contratado, previstas neste instrumento e no Contrato.</w:t>
      </w:r>
    </w:p>
    <w:p w14:paraId="7A8053F6">
      <w:pPr>
        <w:pStyle w:val="6"/>
        <w:spacing w:before="199"/>
        <w:ind w:left="0"/>
      </w:pPr>
    </w:p>
    <w:p w14:paraId="79419392">
      <w:pPr>
        <w:pStyle w:val="3"/>
        <w:numPr>
          <w:ilvl w:val="0"/>
          <w:numId w:val="1"/>
        </w:numPr>
        <w:tabs>
          <w:tab w:val="left" w:pos="475"/>
        </w:tabs>
        <w:spacing w:before="0" w:after="0" w:line="240" w:lineRule="auto"/>
        <w:ind w:left="475" w:right="0" w:hanging="285"/>
        <w:jc w:val="left"/>
      </w:pPr>
      <w:r>
        <w:rPr>
          <w:spacing w:val="-2"/>
        </w:rPr>
        <w:t>REAJUSTE</w:t>
      </w:r>
    </w:p>
    <w:p w14:paraId="47D51C9A">
      <w:pPr>
        <w:pStyle w:val="8"/>
        <w:numPr>
          <w:ilvl w:val="1"/>
          <w:numId w:val="18"/>
        </w:numPr>
        <w:tabs>
          <w:tab w:val="left" w:pos="570"/>
        </w:tabs>
        <w:spacing w:before="102" w:after="0" w:line="240" w:lineRule="auto"/>
        <w:ind w:left="570" w:right="0" w:hanging="380"/>
        <w:jc w:val="left"/>
        <w:rPr>
          <w:sz w:val="19"/>
        </w:rPr>
      </w:pPr>
      <w:r>
        <w:rPr>
          <w:sz w:val="19"/>
        </w:rPr>
        <w:t xml:space="preserve">Os preços contratados serão reajustados após o interregno de 1 (um) ano, mediante solicitação do </w:t>
      </w:r>
      <w:r>
        <w:rPr>
          <w:spacing w:val="-2"/>
          <w:sz w:val="19"/>
        </w:rPr>
        <w:t>contratado.</w:t>
      </w:r>
    </w:p>
    <w:p w14:paraId="3B165D3D">
      <w:pPr>
        <w:pStyle w:val="8"/>
        <w:numPr>
          <w:ilvl w:val="1"/>
          <w:numId w:val="18"/>
        </w:numPr>
        <w:tabs>
          <w:tab w:val="left" w:pos="570"/>
        </w:tabs>
        <w:spacing w:before="103" w:after="0" w:line="240" w:lineRule="auto"/>
        <w:ind w:left="570" w:right="0" w:hanging="380"/>
        <w:jc w:val="left"/>
        <w:rPr>
          <w:sz w:val="19"/>
        </w:rPr>
      </w:pPr>
      <w:r>
        <w:rPr>
          <w:sz w:val="19"/>
        </w:rPr>
        <w:t xml:space="preserve">O interregno mínimo de 1 (um) ano para o primeiro reajuste será contado da data do orçamento </w:t>
      </w:r>
      <w:r>
        <w:rPr>
          <w:spacing w:val="-2"/>
          <w:sz w:val="19"/>
        </w:rPr>
        <w:t>estimado.</w:t>
      </w:r>
    </w:p>
    <w:p w14:paraId="0516CE39">
      <w:pPr>
        <w:pStyle w:val="8"/>
        <w:numPr>
          <w:ilvl w:val="1"/>
          <w:numId w:val="18"/>
        </w:numPr>
        <w:tabs>
          <w:tab w:val="left" w:pos="570"/>
        </w:tabs>
        <w:spacing w:before="102" w:after="0" w:line="240" w:lineRule="auto"/>
        <w:ind w:left="570" w:right="0" w:hanging="380"/>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29C593DC">
      <w:pPr>
        <w:pStyle w:val="8"/>
        <w:numPr>
          <w:ilvl w:val="1"/>
          <w:numId w:val="18"/>
        </w:numPr>
        <w:tabs>
          <w:tab w:val="left" w:pos="570"/>
        </w:tabs>
        <w:spacing w:before="102" w:after="0" w:line="240" w:lineRule="auto"/>
        <w:ind w:left="570" w:right="0" w:hanging="380"/>
        <w:jc w:val="left"/>
        <w:rPr>
          <w:sz w:val="19"/>
        </w:rPr>
      </w:pPr>
      <w:r>
        <w:rPr>
          <w:sz w:val="19"/>
        </w:rPr>
        <w:t>Os</w:t>
      </w:r>
      <w:r>
        <w:rPr>
          <w:spacing w:val="-2"/>
          <w:sz w:val="19"/>
        </w:rPr>
        <w:t xml:space="preserve"> </w:t>
      </w:r>
      <w:r>
        <w:rPr>
          <w:sz w:val="19"/>
        </w:rPr>
        <w:t>preços</w:t>
      </w:r>
      <w:r>
        <w:rPr>
          <w:spacing w:val="-2"/>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2"/>
          <w:sz w:val="19"/>
        </w:rPr>
        <w:t xml:space="preserve"> </w:t>
      </w:r>
      <w:r>
        <w:rPr>
          <w:sz w:val="19"/>
        </w:rPr>
        <w:t>mediante</w:t>
      </w:r>
      <w:r>
        <w:rPr>
          <w:spacing w:val="-2"/>
          <w:sz w:val="19"/>
        </w:rPr>
        <w:t xml:space="preserve"> </w:t>
      </w:r>
      <w:r>
        <w:rPr>
          <w:sz w:val="19"/>
        </w:rPr>
        <w:t>a</w:t>
      </w:r>
      <w:r>
        <w:rPr>
          <w:spacing w:val="-2"/>
          <w:sz w:val="19"/>
        </w:rPr>
        <w:t xml:space="preserve"> </w:t>
      </w:r>
      <w:r>
        <w:rPr>
          <w:sz w:val="19"/>
        </w:rPr>
        <w:t>aplicação,</w:t>
      </w:r>
      <w:r>
        <w:rPr>
          <w:spacing w:val="-1"/>
          <w:sz w:val="19"/>
        </w:rPr>
        <w:t xml:space="preserve"> </w:t>
      </w:r>
      <w:r>
        <w:rPr>
          <w:sz w:val="19"/>
        </w:rPr>
        <w:t>pelo</w:t>
      </w:r>
      <w:r>
        <w:rPr>
          <w:spacing w:val="-2"/>
          <w:sz w:val="19"/>
        </w:rPr>
        <w:t xml:space="preserve"> </w:t>
      </w:r>
      <w:r>
        <w:rPr>
          <w:sz w:val="19"/>
        </w:rPr>
        <w:t>CONTRATANTE,</w:t>
      </w:r>
      <w:r>
        <w:rPr>
          <w:spacing w:val="-2"/>
          <w:sz w:val="19"/>
        </w:rPr>
        <w:t xml:space="preserve"> </w:t>
      </w:r>
      <w:r>
        <w:rPr>
          <w:sz w:val="19"/>
        </w:rPr>
        <w:t>do</w:t>
      </w:r>
      <w:r>
        <w:rPr>
          <w:spacing w:val="-1"/>
          <w:sz w:val="19"/>
        </w:rPr>
        <w:t xml:space="preserve"> </w:t>
      </w:r>
      <w:r>
        <w:rPr>
          <w:sz w:val="19"/>
        </w:rPr>
        <w:t>índice</w:t>
      </w:r>
      <w:r>
        <w:rPr>
          <w:spacing w:val="-2"/>
          <w:sz w:val="19"/>
        </w:rPr>
        <w:t xml:space="preserve"> </w:t>
      </w:r>
      <w:r>
        <w:rPr>
          <w:sz w:val="19"/>
        </w:rPr>
        <w:t>IPCA,</w:t>
      </w:r>
      <w:r>
        <w:rPr>
          <w:spacing w:val="-2"/>
          <w:sz w:val="19"/>
        </w:rPr>
        <w:t xml:space="preserve"> </w:t>
      </w:r>
      <w:r>
        <w:rPr>
          <w:sz w:val="19"/>
        </w:rPr>
        <w:t>exclusivamente</w:t>
      </w:r>
      <w:r>
        <w:rPr>
          <w:spacing w:val="-2"/>
          <w:sz w:val="19"/>
        </w:rPr>
        <w:t xml:space="preserve"> </w:t>
      </w:r>
      <w:r>
        <w:rPr>
          <w:sz w:val="19"/>
        </w:rPr>
        <w:t>para</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que</w:t>
      </w:r>
      <w:r>
        <w:rPr>
          <w:spacing w:val="-2"/>
          <w:sz w:val="19"/>
        </w:rPr>
        <w:t xml:space="preserve"> </w:t>
      </w:r>
      <w:r>
        <w:rPr>
          <w:sz w:val="19"/>
        </w:rPr>
        <w:t>se</w:t>
      </w:r>
      <w:r>
        <w:rPr>
          <w:spacing w:val="-1"/>
          <w:sz w:val="19"/>
        </w:rPr>
        <w:t xml:space="preserve"> </w:t>
      </w:r>
      <w:r>
        <w:rPr>
          <w:sz w:val="19"/>
        </w:rPr>
        <w:t>iniciem</w:t>
      </w:r>
      <w:r>
        <w:rPr>
          <w:spacing w:val="-2"/>
          <w:sz w:val="19"/>
        </w:rPr>
        <w:t xml:space="preserve"> </w:t>
      </w:r>
      <w:r>
        <w:rPr>
          <w:sz w:val="19"/>
        </w:rPr>
        <w:t>após</w:t>
      </w:r>
      <w:r>
        <w:rPr>
          <w:spacing w:val="-2"/>
          <w:sz w:val="19"/>
        </w:rPr>
        <w:t xml:space="preserve"> </w:t>
      </w:r>
      <w:r>
        <w:rPr>
          <w:sz w:val="19"/>
        </w:rPr>
        <w:t>a</w:t>
      </w:r>
      <w:r>
        <w:rPr>
          <w:spacing w:val="-1"/>
          <w:sz w:val="19"/>
        </w:rPr>
        <w:t xml:space="preserve"> </w:t>
      </w:r>
      <w:r>
        <w:rPr>
          <w:spacing w:val="-2"/>
          <w:sz w:val="19"/>
        </w:rPr>
        <w:t>anualidade.</w:t>
      </w:r>
    </w:p>
    <w:p w14:paraId="1BA1D560">
      <w:pPr>
        <w:pStyle w:val="8"/>
        <w:numPr>
          <w:ilvl w:val="1"/>
          <w:numId w:val="18"/>
        </w:numPr>
        <w:tabs>
          <w:tab w:val="left" w:pos="609"/>
        </w:tabs>
        <w:spacing w:before="106" w:after="0" w:line="235" w:lineRule="auto"/>
        <w:ind w:left="190" w:right="188" w:firstLine="0"/>
        <w:jc w:val="left"/>
        <w:rPr>
          <w:sz w:val="19"/>
        </w:rPr>
      </w:pPr>
      <w:r>
        <w:rPr>
          <w:sz w:val="19"/>
        </w:rPr>
        <w:t>No</w:t>
      </w:r>
      <w:r>
        <w:rPr>
          <w:spacing w:val="38"/>
          <w:sz w:val="19"/>
        </w:rPr>
        <w:t xml:space="preserve"> </w:t>
      </w:r>
      <w:r>
        <w:rPr>
          <w:sz w:val="19"/>
        </w:rPr>
        <w:t>caso</w:t>
      </w:r>
      <w:r>
        <w:rPr>
          <w:spacing w:val="38"/>
          <w:sz w:val="19"/>
        </w:rPr>
        <w:t xml:space="preserve"> </w:t>
      </w:r>
      <w:r>
        <w:rPr>
          <w:sz w:val="19"/>
        </w:rPr>
        <w:t>de</w:t>
      </w:r>
      <w:r>
        <w:rPr>
          <w:spacing w:val="38"/>
          <w:sz w:val="19"/>
        </w:rPr>
        <w:t xml:space="preserve"> </w:t>
      </w:r>
      <w:r>
        <w:rPr>
          <w:sz w:val="19"/>
        </w:rPr>
        <w:t>atraso</w:t>
      </w:r>
      <w:r>
        <w:rPr>
          <w:spacing w:val="38"/>
          <w:sz w:val="19"/>
        </w:rPr>
        <w:t xml:space="preserve"> </w:t>
      </w:r>
      <w:r>
        <w:rPr>
          <w:sz w:val="19"/>
        </w:rPr>
        <w:t>ou</w:t>
      </w:r>
      <w:r>
        <w:rPr>
          <w:spacing w:val="38"/>
          <w:sz w:val="19"/>
        </w:rPr>
        <w:t xml:space="preserve"> </w:t>
      </w:r>
      <w:r>
        <w:rPr>
          <w:sz w:val="19"/>
        </w:rPr>
        <w:t>não</w:t>
      </w:r>
      <w:r>
        <w:rPr>
          <w:spacing w:val="38"/>
          <w:sz w:val="19"/>
        </w:rPr>
        <w:t xml:space="preserve"> </w:t>
      </w:r>
      <w:r>
        <w:rPr>
          <w:sz w:val="19"/>
        </w:rPr>
        <w:t>divulgação</w:t>
      </w:r>
      <w:r>
        <w:rPr>
          <w:spacing w:val="38"/>
          <w:sz w:val="19"/>
        </w:rPr>
        <w:t xml:space="preserve"> </w:t>
      </w:r>
      <w:r>
        <w:rPr>
          <w:sz w:val="19"/>
        </w:rPr>
        <w:t>do(s)</w:t>
      </w:r>
      <w:r>
        <w:rPr>
          <w:spacing w:val="38"/>
          <w:sz w:val="19"/>
        </w:rPr>
        <w:t xml:space="preserve"> </w:t>
      </w:r>
      <w:r>
        <w:rPr>
          <w:sz w:val="19"/>
        </w:rPr>
        <w:t>índice(s)</w:t>
      </w:r>
      <w:r>
        <w:rPr>
          <w:spacing w:val="38"/>
          <w:sz w:val="19"/>
        </w:rPr>
        <w:t xml:space="preserve"> </w:t>
      </w:r>
      <w:r>
        <w:rPr>
          <w:sz w:val="19"/>
        </w:rPr>
        <w:t>de</w:t>
      </w:r>
      <w:r>
        <w:rPr>
          <w:spacing w:val="38"/>
          <w:sz w:val="19"/>
        </w:rPr>
        <w:t xml:space="preserve"> </w:t>
      </w:r>
      <w:r>
        <w:rPr>
          <w:sz w:val="19"/>
        </w:rPr>
        <w:t>reajustamento,</w:t>
      </w:r>
      <w:r>
        <w:rPr>
          <w:spacing w:val="38"/>
          <w:sz w:val="19"/>
        </w:rPr>
        <w:t xml:space="preserve"> </w:t>
      </w:r>
      <w:r>
        <w:rPr>
          <w:sz w:val="19"/>
        </w:rPr>
        <w:t>o</w:t>
      </w:r>
      <w:r>
        <w:rPr>
          <w:spacing w:val="38"/>
          <w:sz w:val="19"/>
        </w:rPr>
        <w:t xml:space="preserve"> </w:t>
      </w:r>
      <w:r>
        <w:rPr>
          <w:sz w:val="19"/>
        </w:rPr>
        <w:t>contratante</w:t>
      </w:r>
      <w:r>
        <w:rPr>
          <w:spacing w:val="38"/>
          <w:sz w:val="19"/>
        </w:rPr>
        <w:t xml:space="preserve"> </w:t>
      </w:r>
      <w:r>
        <w:rPr>
          <w:sz w:val="19"/>
        </w:rPr>
        <w:t>pagará</w:t>
      </w:r>
      <w:r>
        <w:rPr>
          <w:spacing w:val="38"/>
          <w:sz w:val="19"/>
        </w:rPr>
        <w:t xml:space="preserve"> </w:t>
      </w:r>
      <w:r>
        <w:rPr>
          <w:sz w:val="19"/>
        </w:rPr>
        <w:t>ao</w:t>
      </w:r>
      <w:r>
        <w:rPr>
          <w:spacing w:val="38"/>
          <w:sz w:val="19"/>
        </w:rPr>
        <w:t xml:space="preserve"> </w:t>
      </w:r>
      <w:r>
        <w:rPr>
          <w:sz w:val="19"/>
        </w:rPr>
        <w:t>contratado</w:t>
      </w:r>
      <w:r>
        <w:rPr>
          <w:spacing w:val="38"/>
          <w:sz w:val="19"/>
        </w:rPr>
        <w:t xml:space="preserve"> </w:t>
      </w:r>
      <w:r>
        <w:rPr>
          <w:sz w:val="19"/>
        </w:rPr>
        <w:t>a</w:t>
      </w:r>
      <w:r>
        <w:rPr>
          <w:spacing w:val="38"/>
          <w:sz w:val="19"/>
        </w:rPr>
        <w:t xml:space="preserve"> </w:t>
      </w:r>
      <w:r>
        <w:rPr>
          <w:sz w:val="19"/>
        </w:rPr>
        <w:t>importância</w:t>
      </w:r>
      <w:r>
        <w:rPr>
          <w:spacing w:val="38"/>
          <w:sz w:val="19"/>
        </w:rPr>
        <w:t xml:space="preserve"> </w:t>
      </w:r>
      <w:r>
        <w:rPr>
          <w:sz w:val="19"/>
        </w:rPr>
        <w:t>calculada</w:t>
      </w:r>
      <w:r>
        <w:rPr>
          <w:spacing w:val="38"/>
          <w:sz w:val="19"/>
        </w:rPr>
        <w:t xml:space="preserve"> </w:t>
      </w:r>
      <w:r>
        <w:rPr>
          <w:sz w:val="19"/>
        </w:rPr>
        <w:t>pela</w:t>
      </w:r>
      <w:r>
        <w:rPr>
          <w:spacing w:val="38"/>
          <w:sz w:val="19"/>
        </w:rPr>
        <w:t xml:space="preserve"> </w:t>
      </w:r>
      <w:r>
        <w:rPr>
          <w:sz w:val="19"/>
        </w:rPr>
        <w:t>última</w:t>
      </w:r>
      <w:r>
        <w:rPr>
          <w:spacing w:val="38"/>
          <w:sz w:val="19"/>
        </w:rPr>
        <w:t xml:space="preserve"> </w:t>
      </w:r>
      <w:r>
        <w:rPr>
          <w:sz w:val="19"/>
        </w:rPr>
        <w:t>variação</w:t>
      </w:r>
      <w:r>
        <w:rPr>
          <w:spacing w:val="38"/>
          <w:sz w:val="19"/>
        </w:rPr>
        <w:t xml:space="preserve"> </w:t>
      </w:r>
      <w:r>
        <w:rPr>
          <w:sz w:val="19"/>
        </w:rPr>
        <w:t>conhecida,</w:t>
      </w:r>
      <w:r>
        <w:rPr>
          <w:spacing w:val="38"/>
          <w:sz w:val="19"/>
        </w:rPr>
        <w:t xml:space="preserve"> </w:t>
      </w:r>
      <w:r>
        <w:rPr>
          <w:sz w:val="19"/>
        </w:rPr>
        <w:t>liquidando</w:t>
      </w:r>
      <w:r>
        <w:rPr>
          <w:spacing w:val="38"/>
          <w:sz w:val="19"/>
        </w:rPr>
        <w:t xml:space="preserve"> </w:t>
      </w:r>
      <w:r>
        <w:rPr>
          <w:sz w:val="19"/>
        </w:rPr>
        <w:t>a</w:t>
      </w:r>
      <w:r>
        <w:rPr>
          <w:spacing w:val="38"/>
          <w:sz w:val="19"/>
        </w:rPr>
        <w:t xml:space="preserve"> </w:t>
      </w:r>
      <w:r>
        <w:rPr>
          <w:sz w:val="19"/>
        </w:rPr>
        <w:t>diferença correspondente tão-logo seja(m) divulgado(s) o(s) índice(s) definitivo(s).</w:t>
      </w:r>
    </w:p>
    <w:p w14:paraId="48063EEC">
      <w:pPr>
        <w:pStyle w:val="8"/>
        <w:numPr>
          <w:ilvl w:val="2"/>
          <w:numId w:val="18"/>
        </w:numPr>
        <w:tabs>
          <w:tab w:val="left" w:pos="740"/>
        </w:tabs>
        <w:spacing w:before="103" w:after="0" w:line="247" w:lineRule="auto"/>
        <w:ind w:left="190" w:right="188" w:firstLine="0"/>
        <w:jc w:val="left"/>
        <w:rPr>
          <w:sz w:val="19"/>
        </w:rPr>
      </w:pPr>
      <w:r>
        <w:rPr>
          <w:sz w:val="19"/>
        </w:rPr>
        <w:t>Fica</w:t>
      </w:r>
      <w:r>
        <w:rPr>
          <w:spacing w:val="26"/>
          <w:sz w:val="19"/>
        </w:rPr>
        <w:t xml:space="preserve"> </w:t>
      </w:r>
      <w:r>
        <w:rPr>
          <w:sz w:val="19"/>
        </w:rPr>
        <w:t>o</w:t>
      </w:r>
      <w:r>
        <w:rPr>
          <w:spacing w:val="26"/>
          <w:sz w:val="19"/>
        </w:rPr>
        <w:t xml:space="preserve"> </w:t>
      </w:r>
      <w:r>
        <w:rPr>
          <w:sz w:val="19"/>
        </w:rPr>
        <w:t>contratado</w:t>
      </w:r>
      <w:r>
        <w:rPr>
          <w:spacing w:val="26"/>
          <w:sz w:val="19"/>
        </w:rPr>
        <w:t xml:space="preserve"> </w:t>
      </w:r>
      <w:r>
        <w:rPr>
          <w:sz w:val="19"/>
        </w:rPr>
        <w:t>obrigado</w:t>
      </w:r>
      <w:r>
        <w:rPr>
          <w:spacing w:val="26"/>
          <w:sz w:val="19"/>
        </w:rPr>
        <w:t xml:space="preserve"> </w:t>
      </w:r>
      <w:r>
        <w:rPr>
          <w:sz w:val="19"/>
        </w:rPr>
        <w:t>a</w:t>
      </w:r>
      <w:r>
        <w:rPr>
          <w:spacing w:val="26"/>
          <w:sz w:val="19"/>
        </w:rPr>
        <w:t xml:space="preserve"> </w:t>
      </w:r>
      <w:r>
        <w:rPr>
          <w:sz w:val="19"/>
        </w:rPr>
        <w:t>apresentar</w:t>
      </w:r>
      <w:r>
        <w:rPr>
          <w:spacing w:val="26"/>
          <w:sz w:val="19"/>
        </w:rPr>
        <w:t xml:space="preserve"> </w:t>
      </w:r>
      <w:r>
        <w:rPr>
          <w:sz w:val="19"/>
        </w:rPr>
        <w:t>memória</w:t>
      </w:r>
      <w:r>
        <w:rPr>
          <w:spacing w:val="26"/>
          <w:sz w:val="19"/>
        </w:rPr>
        <w:t xml:space="preserve"> </w:t>
      </w:r>
      <w:r>
        <w:rPr>
          <w:sz w:val="19"/>
        </w:rPr>
        <w:t>de</w:t>
      </w:r>
      <w:r>
        <w:rPr>
          <w:spacing w:val="26"/>
          <w:sz w:val="19"/>
        </w:rPr>
        <w:t xml:space="preserve"> </w:t>
      </w:r>
      <w:r>
        <w:rPr>
          <w:sz w:val="19"/>
        </w:rPr>
        <w:t>cálculo</w:t>
      </w:r>
      <w:r>
        <w:rPr>
          <w:spacing w:val="26"/>
          <w:sz w:val="19"/>
        </w:rPr>
        <w:t xml:space="preserve"> </w:t>
      </w:r>
      <w:r>
        <w:rPr>
          <w:sz w:val="19"/>
        </w:rPr>
        <w:t>referente</w:t>
      </w:r>
      <w:r>
        <w:rPr>
          <w:spacing w:val="26"/>
          <w:sz w:val="19"/>
        </w:rPr>
        <w:t xml:space="preserve"> </w:t>
      </w:r>
      <w:r>
        <w:rPr>
          <w:sz w:val="19"/>
        </w:rPr>
        <w:t>ao</w:t>
      </w:r>
      <w:r>
        <w:rPr>
          <w:spacing w:val="26"/>
          <w:sz w:val="19"/>
        </w:rPr>
        <w:t xml:space="preserve"> </w:t>
      </w:r>
      <w:r>
        <w:rPr>
          <w:sz w:val="19"/>
        </w:rPr>
        <w:t>reajustamento</w:t>
      </w:r>
      <w:r>
        <w:rPr>
          <w:spacing w:val="26"/>
          <w:sz w:val="19"/>
        </w:rPr>
        <w:t xml:space="preserve"> </w:t>
      </w:r>
      <w:r>
        <w:rPr>
          <w:sz w:val="19"/>
        </w:rPr>
        <w:t>de</w:t>
      </w:r>
      <w:r>
        <w:rPr>
          <w:spacing w:val="26"/>
          <w:sz w:val="19"/>
        </w:rPr>
        <w:t xml:space="preserve"> </w:t>
      </w:r>
      <w:r>
        <w:rPr>
          <w:sz w:val="19"/>
        </w:rPr>
        <w:t>preços</w:t>
      </w:r>
      <w:r>
        <w:rPr>
          <w:spacing w:val="26"/>
          <w:sz w:val="19"/>
        </w:rPr>
        <w:t xml:space="preserve"> </w:t>
      </w:r>
      <w:r>
        <w:rPr>
          <w:sz w:val="19"/>
        </w:rPr>
        <w:t>do</w:t>
      </w:r>
      <w:r>
        <w:rPr>
          <w:spacing w:val="26"/>
          <w:sz w:val="19"/>
        </w:rPr>
        <w:t xml:space="preserve"> </w:t>
      </w:r>
      <w:r>
        <w:rPr>
          <w:sz w:val="19"/>
        </w:rPr>
        <w:t>valor</w:t>
      </w:r>
      <w:r>
        <w:rPr>
          <w:spacing w:val="26"/>
          <w:sz w:val="19"/>
        </w:rPr>
        <w:t xml:space="preserve"> </w:t>
      </w:r>
      <w:r>
        <w:rPr>
          <w:sz w:val="19"/>
        </w:rPr>
        <w:t>remanescente,</w:t>
      </w:r>
      <w:r>
        <w:rPr>
          <w:spacing w:val="26"/>
          <w:sz w:val="19"/>
        </w:rPr>
        <w:t xml:space="preserve"> </w:t>
      </w:r>
      <w:r>
        <w:rPr>
          <w:sz w:val="19"/>
        </w:rPr>
        <w:t>sempre</w:t>
      </w:r>
      <w:r>
        <w:rPr>
          <w:spacing w:val="26"/>
          <w:sz w:val="19"/>
        </w:rPr>
        <w:t xml:space="preserve"> </w:t>
      </w:r>
      <w:r>
        <w:rPr>
          <w:sz w:val="19"/>
        </w:rPr>
        <w:t>que</w:t>
      </w:r>
      <w:r>
        <w:rPr>
          <w:spacing w:val="26"/>
          <w:sz w:val="19"/>
        </w:rPr>
        <w:t xml:space="preserve"> </w:t>
      </w:r>
      <w:r>
        <w:rPr>
          <w:sz w:val="19"/>
        </w:rPr>
        <w:t>este</w:t>
      </w:r>
      <w:r>
        <w:rPr>
          <w:spacing w:val="26"/>
          <w:sz w:val="19"/>
        </w:rPr>
        <w:t xml:space="preserve"> </w:t>
      </w:r>
      <w:r>
        <w:rPr>
          <w:sz w:val="19"/>
        </w:rPr>
        <w:t>ocorrer,</w:t>
      </w:r>
      <w:r>
        <w:rPr>
          <w:spacing w:val="26"/>
          <w:sz w:val="19"/>
        </w:rPr>
        <w:t xml:space="preserve"> </w:t>
      </w:r>
      <w:r>
        <w:rPr>
          <w:sz w:val="19"/>
        </w:rPr>
        <w:t>sendo</w:t>
      </w:r>
      <w:r>
        <w:rPr>
          <w:spacing w:val="26"/>
          <w:sz w:val="19"/>
        </w:rPr>
        <w:t xml:space="preserve"> </w:t>
      </w:r>
      <w:r>
        <w:rPr>
          <w:sz w:val="19"/>
        </w:rPr>
        <w:t>adotado</w:t>
      </w:r>
      <w:r>
        <w:rPr>
          <w:spacing w:val="26"/>
          <w:sz w:val="19"/>
        </w:rPr>
        <w:t xml:space="preserve"> </w:t>
      </w:r>
      <w:r>
        <w:rPr>
          <w:sz w:val="19"/>
        </w:rPr>
        <w:t>na</w:t>
      </w:r>
      <w:r>
        <w:rPr>
          <w:spacing w:val="26"/>
          <w:sz w:val="19"/>
        </w:rPr>
        <w:t xml:space="preserve"> </w:t>
      </w:r>
      <w:r>
        <w:rPr>
          <w:sz w:val="19"/>
        </w:rPr>
        <w:t>aferição</w:t>
      </w:r>
      <w:r>
        <w:rPr>
          <w:spacing w:val="26"/>
          <w:sz w:val="19"/>
        </w:rPr>
        <w:t xml:space="preserve"> </w:t>
      </w:r>
      <w:r>
        <w:rPr>
          <w:sz w:val="19"/>
        </w:rPr>
        <w:t>final</w:t>
      </w:r>
      <w:r>
        <w:rPr>
          <w:spacing w:val="26"/>
          <w:sz w:val="19"/>
        </w:rPr>
        <w:t xml:space="preserve"> </w:t>
      </w:r>
      <w:r>
        <w:rPr>
          <w:sz w:val="19"/>
        </w:rPr>
        <w:t>o</w:t>
      </w:r>
      <w:r>
        <w:rPr>
          <w:spacing w:val="26"/>
          <w:sz w:val="19"/>
        </w:rPr>
        <w:t xml:space="preserve"> </w:t>
      </w:r>
      <w:r>
        <w:rPr>
          <w:sz w:val="19"/>
        </w:rPr>
        <w:t xml:space="preserve">índice </w:t>
      </w:r>
      <w:r>
        <w:rPr>
          <w:spacing w:val="-2"/>
          <w:sz w:val="19"/>
        </w:rPr>
        <w:t>definitivo.</w:t>
      </w:r>
    </w:p>
    <w:p w14:paraId="4EA18433">
      <w:pPr>
        <w:pStyle w:val="8"/>
        <w:numPr>
          <w:ilvl w:val="1"/>
          <w:numId w:val="18"/>
        </w:numPr>
        <w:tabs>
          <w:tab w:val="left" w:pos="570"/>
        </w:tabs>
        <w:spacing w:before="97" w:after="0" w:line="247" w:lineRule="auto"/>
        <w:ind w:left="190" w:right="188" w:firstLine="0"/>
        <w:jc w:val="left"/>
        <w:rPr>
          <w:sz w:val="19"/>
        </w:rPr>
      </w:pPr>
      <w:r>
        <w:rPr>
          <w:sz w:val="19"/>
        </w:rPr>
        <w:t>Caso</w:t>
      </w:r>
      <w:r>
        <w:rPr>
          <w:spacing w:val="-1"/>
          <w:sz w:val="19"/>
        </w:rPr>
        <w:t xml:space="preserve"> </w:t>
      </w:r>
      <w:r>
        <w:rPr>
          <w:sz w:val="19"/>
        </w:rPr>
        <w:t>o(s)</w:t>
      </w:r>
      <w:r>
        <w:rPr>
          <w:spacing w:val="-1"/>
          <w:sz w:val="19"/>
        </w:rPr>
        <w:t xml:space="preserve"> </w:t>
      </w:r>
      <w:r>
        <w:rPr>
          <w:sz w:val="19"/>
        </w:rPr>
        <w:t>índice(s)</w:t>
      </w:r>
      <w:r>
        <w:rPr>
          <w:spacing w:val="-1"/>
          <w:sz w:val="19"/>
        </w:rPr>
        <w:t xml:space="preserve"> </w:t>
      </w:r>
      <w:r>
        <w:rPr>
          <w:sz w:val="19"/>
        </w:rPr>
        <w:t>estabelecido(s)</w:t>
      </w:r>
      <w:r>
        <w:rPr>
          <w:spacing w:val="-1"/>
          <w:sz w:val="19"/>
        </w:rPr>
        <w:t xml:space="preserve"> </w:t>
      </w:r>
      <w:r>
        <w:rPr>
          <w:sz w:val="19"/>
        </w:rPr>
        <w:t>para</w:t>
      </w:r>
      <w:r>
        <w:rPr>
          <w:spacing w:val="-1"/>
          <w:sz w:val="19"/>
        </w:rPr>
        <w:t xml:space="preserve"> </w:t>
      </w:r>
      <w:r>
        <w:rPr>
          <w:sz w:val="19"/>
        </w:rPr>
        <w:t>reajustamento</w:t>
      </w:r>
      <w:r>
        <w:rPr>
          <w:spacing w:val="-1"/>
          <w:sz w:val="19"/>
        </w:rPr>
        <w:t xml:space="preserve"> </w:t>
      </w:r>
      <w:r>
        <w:rPr>
          <w:sz w:val="19"/>
        </w:rPr>
        <w:t>venha(m)</w:t>
      </w:r>
      <w:r>
        <w:rPr>
          <w:spacing w:val="-1"/>
          <w:sz w:val="19"/>
        </w:rPr>
        <w:t xml:space="preserve"> </w:t>
      </w:r>
      <w:r>
        <w:rPr>
          <w:sz w:val="19"/>
        </w:rPr>
        <w:t>a</w:t>
      </w:r>
      <w:r>
        <w:rPr>
          <w:spacing w:val="-1"/>
          <w:sz w:val="19"/>
        </w:rPr>
        <w:t xml:space="preserve"> </w:t>
      </w:r>
      <w:r>
        <w:rPr>
          <w:sz w:val="19"/>
        </w:rPr>
        <w:t>ser</w:t>
      </w:r>
      <w:r>
        <w:rPr>
          <w:spacing w:val="-1"/>
          <w:sz w:val="19"/>
        </w:rPr>
        <w:t xml:space="preserve"> </w:t>
      </w:r>
      <w:r>
        <w:rPr>
          <w:sz w:val="19"/>
        </w:rPr>
        <w:t>extinto(s)</w:t>
      </w:r>
      <w:r>
        <w:rPr>
          <w:spacing w:val="-1"/>
          <w:sz w:val="19"/>
        </w:rPr>
        <w:t xml:space="preserve"> </w:t>
      </w:r>
      <w:r>
        <w:rPr>
          <w:sz w:val="19"/>
        </w:rPr>
        <w:t>ou</w:t>
      </w:r>
      <w:r>
        <w:rPr>
          <w:spacing w:val="-1"/>
          <w:sz w:val="19"/>
        </w:rPr>
        <w:t xml:space="preserve"> </w:t>
      </w:r>
      <w:r>
        <w:rPr>
          <w:sz w:val="19"/>
        </w:rPr>
        <w:t>de</w:t>
      </w:r>
      <w:r>
        <w:rPr>
          <w:spacing w:val="-1"/>
          <w:sz w:val="19"/>
        </w:rPr>
        <w:t xml:space="preserve"> </w:t>
      </w:r>
      <w:r>
        <w:rPr>
          <w:sz w:val="19"/>
        </w:rPr>
        <w:t>qualquer</w:t>
      </w:r>
      <w:r>
        <w:rPr>
          <w:spacing w:val="-1"/>
          <w:sz w:val="19"/>
        </w:rPr>
        <w:t xml:space="preserve"> </w:t>
      </w:r>
      <w:r>
        <w:rPr>
          <w:sz w:val="19"/>
        </w:rPr>
        <w:t>forma</w:t>
      </w:r>
      <w:r>
        <w:rPr>
          <w:spacing w:val="-1"/>
          <w:sz w:val="19"/>
        </w:rPr>
        <w:t xml:space="preserve"> </w:t>
      </w:r>
      <w:r>
        <w:rPr>
          <w:sz w:val="19"/>
        </w:rPr>
        <w:t>não</w:t>
      </w:r>
      <w:r>
        <w:rPr>
          <w:spacing w:val="-1"/>
          <w:sz w:val="19"/>
        </w:rPr>
        <w:t xml:space="preserve"> </w:t>
      </w:r>
      <w:r>
        <w:rPr>
          <w:sz w:val="19"/>
        </w:rPr>
        <w:t>possa(m)</w:t>
      </w:r>
      <w:r>
        <w:rPr>
          <w:spacing w:val="-1"/>
          <w:sz w:val="19"/>
        </w:rPr>
        <w:t xml:space="preserve"> </w:t>
      </w:r>
      <w:r>
        <w:rPr>
          <w:sz w:val="19"/>
        </w:rPr>
        <w:t>mais</w:t>
      </w:r>
      <w:r>
        <w:rPr>
          <w:spacing w:val="-1"/>
          <w:sz w:val="19"/>
        </w:rPr>
        <w:t xml:space="preserve"> </w:t>
      </w:r>
      <w:r>
        <w:rPr>
          <w:sz w:val="19"/>
        </w:rPr>
        <w:t>ser</w:t>
      </w:r>
      <w:r>
        <w:rPr>
          <w:spacing w:val="-1"/>
          <w:sz w:val="19"/>
        </w:rPr>
        <w:t xml:space="preserve"> </w:t>
      </w:r>
      <w:r>
        <w:rPr>
          <w:sz w:val="19"/>
        </w:rPr>
        <w:t>utilizado(s),</w:t>
      </w:r>
      <w:r>
        <w:rPr>
          <w:spacing w:val="-1"/>
          <w:sz w:val="19"/>
        </w:rPr>
        <w:t xml:space="preserve"> </w:t>
      </w:r>
      <w:r>
        <w:rPr>
          <w:sz w:val="19"/>
        </w:rPr>
        <w:t>será(ão)</w:t>
      </w:r>
      <w:r>
        <w:rPr>
          <w:spacing w:val="-1"/>
          <w:sz w:val="19"/>
        </w:rPr>
        <w:t xml:space="preserve"> </w:t>
      </w:r>
      <w:r>
        <w:rPr>
          <w:sz w:val="19"/>
        </w:rPr>
        <w:t>adotado(s),</w:t>
      </w:r>
      <w:r>
        <w:rPr>
          <w:spacing w:val="-1"/>
          <w:sz w:val="19"/>
        </w:rPr>
        <w:t xml:space="preserve"> </w:t>
      </w:r>
      <w:r>
        <w:rPr>
          <w:sz w:val="19"/>
        </w:rPr>
        <w:t>em</w:t>
      </w:r>
      <w:r>
        <w:rPr>
          <w:spacing w:val="-1"/>
          <w:sz w:val="19"/>
        </w:rPr>
        <w:t xml:space="preserve"> </w:t>
      </w:r>
      <w:r>
        <w:rPr>
          <w:sz w:val="19"/>
        </w:rPr>
        <w:t>substituição,</w:t>
      </w:r>
      <w:r>
        <w:rPr>
          <w:spacing w:val="-1"/>
          <w:sz w:val="19"/>
        </w:rPr>
        <w:t xml:space="preserve"> </w:t>
      </w:r>
      <w:r>
        <w:rPr>
          <w:sz w:val="19"/>
        </w:rPr>
        <w:t>o(s)</w:t>
      </w:r>
      <w:r>
        <w:rPr>
          <w:spacing w:val="-1"/>
          <w:sz w:val="19"/>
        </w:rPr>
        <w:t xml:space="preserve"> </w:t>
      </w:r>
      <w:r>
        <w:rPr>
          <w:sz w:val="19"/>
        </w:rPr>
        <w:t>que</w:t>
      </w:r>
      <w:r>
        <w:rPr>
          <w:spacing w:val="-1"/>
          <w:sz w:val="19"/>
        </w:rPr>
        <w:t xml:space="preserve"> </w:t>
      </w:r>
      <w:r>
        <w:rPr>
          <w:sz w:val="19"/>
        </w:rPr>
        <w:t>vier(em)</w:t>
      </w:r>
      <w:r>
        <w:rPr>
          <w:spacing w:val="-1"/>
          <w:sz w:val="19"/>
        </w:rPr>
        <w:t xml:space="preserve"> </w:t>
      </w:r>
      <w:r>
        <w:rPr>
          <w:sz w:val="19"/>
        </w:rPr>
        <w:t>a</w:t>
      </w:r>
      <w:r>
        <w:rPr>
          <w:spacing w:val="-1"/>
          <w:sz w:val="19"/>
        </w:rPr>
        <w:t xml:space="preserve"> </w:t>
      </w:r>
      <w:r>
        <w:rPr>
          <w:sz w:val="19"/>
        </w:rPr>
        <w:t>ser determinado(s) pela legislação então em vigor.</w:t>
      </w:r>
    </w:p>
    <w:p w14:paraId="2163414A">
      <w:pPr>
        <w:pStyle w:val="8"/>
        <w:numPr>
          <w:ilvl w:val="1"/>
          <w:numId w:val="18"/>
        </w:numPr>
        <w:tabs>
          <w:tab w:val="left" w:pos="570"/>
        </w:tabs>
        <w:spacing w:before="96" w:after="0" w:line="240" w:lineRule="auto"/>
        <w:ind w:left="570" w:right="0" w:hanging="380"/>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2B3383E9">
      <w:pPr>
        <w:pStyle w:val="8"/>
        <w:numPr>
          <w:ilvl w:val="1"/>
          <w:numId w:val="18"/>
        </w:numPr>
        <w:tabs>
          <w:tab w:val="left" w:pos="570"/>
        </w:tabs>
        <w:spacing w:before="114" w:after="0" w:line="240" w:lineRule="auto"/>
        <w:ind w:left="570" w:right="0" w:hanging="380"/>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744E9259">
      <w:pPr>
        <w:pStyle w:val="8"/>
        <w:numPr>
          <w:ilvl w:val="2"/>
          <w:numId w:val="18"/>
        </w:numPr>
        <w:tabs>
          <w:tab w:val="left" w:pos="712"/>
        </w:tabs>
        <w:spacing w:before="103" w:after="0" w:line="240" w:lineRule="auto"/>
        <w:ind w:left="712" w:right="0" w:hanging="522"/>
        <w:jc w:val="left"/>
        <w:rPr>
          <w:sz w:val="19"/>
        </w:rPr>
      </w:pPr>
      <w:r>
        <w:rPr>
          <w:sz w:val="19"/>
        </w:rPr>
        <w:t xml:space="preserve">Os efeitos financeiros do pedido de reajuste serão </w:t>
      </w:r>
      <w:r>
        <w:rPr>
          <w:spacing w:val="-2"/>
          <w:sz w:val="19"/>
        </w:rPr>
        <w:t>contados:</w:t>
      </w:r>
    </w:p>
    <w:p w14:paraId="7AFC78B7">
      <w:pPr>
        <w:pStyle w:val="8"/>
        <w:numPr>
          <w:ilvl w:val="0"/>
          <w:numId w:val="19"/>
        </w:numPr>
        <w:tabs>
          <w:tab w:val="left" w:pos="385"/>
        </w:tabs>
        <w:spacing w:before="102" w:after="0" w:line="240" w:lineRule="auto"/>
        <w:ind w:left="385"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1577DFB4">
      <w:pPr>
        <w:pStyle w:val="8"/>
        <w:numPr>
          <w:ilvl w:val="0"/>
          <w:numId w:val="19"/>
        </w:numPr>
        <w:tabs>
          <w:tab w:val="left" w:pos="417"/>
        </w:tabs>
        <w:spacing w:before="103" w:after="0" w:line="247" w:lineRule="auto"/>
        <w:ind w:left="190" w:right="188" w:firstLine="0"/>
        <w:jc w:val="left"/>
        <w:rPr>
          <w:sz w:val="19"/>
        </w:rPr>
      </w:pPr>
      <w:r>
        <w:rPr>
          <w:sz w:val="19"/>
        </w:rPr>
        <w:t>a</w:t>
      </w:r>
      <w:r>
        <w:rPr>
          <w:spacing w:val="22"/>
          <w:sz w:val="19"/>
        </w:rPr>
        <w:t xml:space="preserve"> </w:t>
      </w:r>
      <w:r>
        <w:rPr>
          <w:sz w:val="19"/>
        </w:rPr>
        <w:t>partir</w:t>
      </w:r>
      <w:r>
        <w:rPr>
          <w:spacing w:val="22"/>
          <w:sz w:val="19"/>
        </w:rPr>
        <w:t xml:space="preserve"> </w:t>
      </w:r>
      <w:r>
        <w:rPr>
          <w:sz w:val="19"/>
        </w:rPr>
        <w:t>da</w:t>
      </w:r>
      <w:r>
        <w:rPr>
          <w:spacing w:val="22"/>
          <w:sz w:val="19"/>
        </w:rPr>
        <w:t xml:space="preserve"> </w:t>
      </w:r>
      <w:r>
        <w:rPr>
          <w:sz w:val="19"/>
        </w:rPr>
        <w:t>data</w:t>
      </w:r>
      <w:r>
        <w:rPr>
          <w:spacing w:val="22"/>
          <w:sz w:val="19"/>
        </w:rPr>
        <w:t xml:space="preserve"> </w:t>
      </w:r>
      <w:r>
        <w:rPr>
          <w:sz w:val="19"/>
        </w:rPr>
        <w:t>do</w:t>
      </w:r>
      <w:r>
        <w:rPr>
          <w:spacing w:val="22"/>
          <w:sz w:val="19"/>
        </w:rPr>
        <w:t xml:space="preserve"> </w:t>
      </w:r>
      <w:r>
        <w:rPr>
          <w:sz w:val="19"/>
        </w:rPr>
        <w:t>requerimento</w:t>
      </w:r>
      <w:r>
        <w:rPr>
          <w:spacing w:val="22"/>
          <w:sz w:val="19"/>
        </w:rPr>
        <w:t xml:space="preserve"> </w:t>
      </w:r>
      <w:r>
        <w:rPr>
          <w:sz w:val="19"/>
        </w:rPr>
        <w:t>do</w:t>
      </w:r>
      <w:r>
        <w:rPr>
          <w:spacing w:val="22"/>
          <w:sz w:val="19"/>
        </w:rPr>
        <w:t xml:space="preserve"> </w:t>
      </w:r>
      <w:r>
        <w:rPr>
          <w:sz w:val="19"/>
        </w:rPr>
        <w:t>contratado,</w:t>
      </w:r>
      <w:r>
        <w:rPr>
          <w:spacing w:val="22"/>
          <w:sz w:val="19"/>
        </w:rPr>
        <w:t xml:space="preserve"> </w:t>
      </w:r>
      <w:r>
        <w:rPr>
          <w:sz w:val="19"/>
        </w:rPr>
        <w:t>caso</w:t>
      </w:r>
      <w:r>
        <w:rPr>
          <w:spacing w:val="22"/>
          <w:sz w:val="19"/>
        </w:rPr>
        <w:t xml:space="preserve"> </w:t>
      </w:r>
      <w:r>
        <w:rPr>
          <w:sz w:val="19"/>
        </w:rPr>
        <w:t>o</w:t>
      </w:r>
      <w:r>
        <w:rPr>
          <w:spacing w:val="22"/>
          <w:sz w:val="19"/>
        </w:rPr>
        <w:t xml:space="preserve"> </w:t>
      </w:r>
      <w:r>
        <w:rPr>
          <w:sz w:val="19"/>
        </w:rPr>
        <w:t>pedido</w:t>
      </w:r>
      <w:r>
        <w:rPr>
          <w:spacing w:val="22"/>
          <w:sz w:val="19"/>
        </w:rPr>
        <w:t xml:space="preserve"> </w:t>
      </w:r>
      <w:r>
        <w:rPr>
          <w:sz w:val="19"/>
        </w:rPr>
        <w:t>seja</w:t>
      </w:r>
      <w:r>
        <w:rPr>
          <w:spacing w:val="22"/>
          <w:sz w:val="19"/>
        </w:rPr>
        <w:t xml:space="preserve"> </w:t>
      </w:r>
      <w:r>
        <w:rPr>
          <w:sz w:val="19"/>
        </w:rPr>
        <w:t>formulado</w:t>
      </w:r>
      <w:r>
        <w:rPr>
          <w:spacing w:val="22"/>
          <w:sz w:val="19"/>
        </w:rPr>
        <w:t xml:space="preserve"> </w:t>
      </w:r>
      <w:r>
        <w:rPr>
          <w:sz w:val="19"/>
        </w:rPr>
        <w:t>após</w:t>
      </w:r>
      <w:r>
        <w:rPr>
          <w:spacing w:val="22"/>
          <w:sz w:val="19"/>
        </w:rPr>
        <w:t xml:space="preserve"> </w:t>
      </w:r>
      <w:r>
        <w:rPr>
          <w:sz w:val="19"/>
        </w:rPr>
        <w:t>o</w:t>
      </w:r>
      <w:r>
        <w:rPr>
          <w:spacing w:val="22"/>
          <w:sz w:val="19"/>
        </w:rPr>
        <w:t xml:space="preserve"> </w:t>
      </w:r>
      <w:r>
        <w:rPr>
          <w:sz w:val="19"/>
        </w:rPr>
        <w:t>prazo</w:t>
      </w:r>
      <w:r>
        <w:rPr>
          <w:spacing w:val="22"/>
          <w:sz w:val="19"/>
        </w:rPr>
        <w:t xml:space="preserve"> </w:t>
      </w:r>
      <w:r>
        <w:rPr>
          <w:sz w:val="19"/>
        </w:rPr>
        <w:t>fixado</w:t>
      </w:r>
      <w:r>
        <w:rPr>
          <w:spacing w:val="22"/>
          <w:sz w:val="19"/>
        </w:rPr>
        <w:t xml:space="preserve"> </w:t>
      </w:r>
      <w:r>
        <w:rPr>
          <w:sz w:val="19"/>
        </w:rPr>
        <w:t>na</w:t>
      </w:r>
      <w:r>
        <w:rPr>
          <w:spacing w:val="22"/>
          <w:sz w:val="19"/>
        </w:rPr>
        <w:t xml:space="preserve"> </w:t>
      </w:r>
      <w:r>
        <w:rPr>
          <w:sz w:val="19"/>
        </w:rPr>
        <w:t>alínea</w:t>
      </w:r>
      <w:r>
        <w:rPr>
          <w:spacing w:val="22"/>
          <w:sz w:val="19"/>
        </w:rPr>
        <w:t xml:space="preserve"> </w:t>
      </w:r>
      <w:r>
        <w:rPr>
          <w:sz w:val="19"/>
        </w:rPr>
        <w:t>a,</w:t>
      </w:r>
      <w:r>
        <w:rPr>
          <w:spacing w:val="22"/>
          <w:sz w:val="19"/>
        </w:rPr>
        <w:t xml:space="preserve"> </w:t>
      </w:r>
      <w:r>
        <w:rPr>
          <w:sz w:val="19"/>
        </w:rPr>
        <w:t>acima,</w:t>
      </w:r>
      <w:r>
        <w:rPr>
          <w:spacing w:val="22"/>
          <w:sz w:val="19"/>
        </w:rPr>
        <w:t xml:space="preserve"> </w:t>
      </w:r>
      <w:r>
        <w:rPr>
          <w:sz w:val="19"/>
        </w:rPr>
        <w:t>o</w:t>
      </w:r>
      <w:r>
        <w:rPr>
          <w:spacing w:val="22"/>
          <w:sz w:val="19"/>
        </w:rPr>
        <w:t xml:space="preserve"> </w:t>
      </w:r>
      <w:r>
        <w:rPr>
          <w:sz w:val="19"/>
        </w:rPr>
        <w:t>que</w:t>
      </w:r>
      <w:r>
        <w:rPr>
          <w:spacing w:val="22"/>
          <w:sz w:val="19"/>
        </w:rPr>
        <w:t xml:space="preserve"> </w:t>
      </w:r>
      <w:r>
        <w:rPr>
          <w:sz w:val="19"/>
        </w:rPr>
        <w:t>não</w:t>
      </w:r>
      <w:r>
        <w:rPr>
          <w:spacing w:val="22"/>
          <w:sz w:val="19"/>
        </w:rPr>
        <w:t xml:space="preserve"> </w:t>
      </w:r>
      <w:r>
        <w:rPr>
          <w:sz w:val="19"/>
        </w:rPr>
        <w:t>acarretará</w:t>
      </w:r>
      <w:r>
        <w:rPr>
          <w:spacing w:val="22"/>
          <w:sz w:val="19"/>
        </w:rPr>
        <w:t xml:space="preserve"> </w:t>
      </w:r>
      <w:r>
        <w:rPr>
          <w:sz w:val="19"/>
        </w:rPr>
        <w:t>a</w:t>
      </w:r>
      <w:r>
        <w:rPr>
          <w:spacing w:val="22"/>
          <w:sz w:val="19"/>
        </w:rPr>
        <w:t xml:space="preserve"> </w:t>
      </w:r>
      <w:r>
        <w:rPr>
          <w:sz w:val="19"/>
        </w:rPr>
        <w:t>alteração</w:t>
      </w:r>
      <w:r>
        <w:rPr>
          <w:spacing w:val="22"/>
          <w:sz w:val="19"/>
        </w:rPr>
        <w:t xml:space="preserve"> </w:t>
      </w:r>
      <w:r>
        <w:rPr>
          <w:sz w:val="19"/>
        </w:rPr>
        <w:t>do</w:t>
      </w:r>
      <w:r>
        <w:rPr>
          <w:spacing w:val="22"/>
          <w:sz w:val="19"/>
        </w:rPr>
        <w:t xml:space="preserve"> </w:t>
      </w:r>
      <w:r>
        <w:rPr>
          <w:sz w:val="19"/>
        </w:rPr>
        <w:t>marco</w:t>
      </w:r>
      <w:r>
        <w:rPr>
          <w:spacing w:val="22"/>
          <w:sz w:val="19"/>
        </w:rPr>
        <w:t xml:space="preserve"> </w:t>
      </w:r>
      <w:r>
        <w:rPr>
          <w:sz w:val="19"/>
        </w:rPr>
        <w:t>para</w:t>
      </w:r>
      <w:r>
        <w:rPr>
          <w:spacing w:val="22"/>
          <w:sz w:val="19"/>
        </w:rPr>
        <w:t xml:space="preserve"> </w:t>
      </w:r>
      <w:r>
        <w:rPr>
          <w:sz w:val="19"/>
        </w:rPr>
        <w:t>cômputo</w:t>
      </w:r>
      <w:r>
        <w:rPr>
          <w:spacing w:val="22"/>
          <w:sz w:val="19"/>
        </w:rPr>
        <w:t xml:space="preserve"> </w:t>
      </w:r>
      <w:r>
        <w:rPr>
          <w:sz w:val="19"/>
        </w:rPr>
        <w:t>da</w:t>
      </w:r>
      <w:r>
        <w:rPr>
          <w:spacing w:val="22"/>
          <w:sz w:val="19"/>
        </w:rPr>
        <w:t xml:space="preserve"> </w:t>
      </w:r>
      <w:r>
        <w:rPr>
          <w:sz w:val="19"/>
        </w:rPr>
        <w:t>anualidade</w:t>
      </w:r>
      <w:r>
        <w:rPr>
          <w:spacing w:val="22"/>
          <w:sz w:val="19"/>
        </w:rPr>
        <w:t xml:space="preserve"> </w:t>
      </w:r>
      <w:r>
        <w:rPr>
          <w:sz w:val="19"/>
        </w:rPr>
        <w:t>do reajustamento, já adotado no Edital e no Contrato.</w:t>
      </w:r>
    </w:p>
    <w:p w14:paraId="68D40C46">
      <w:pPr>
        <w:pStyle w:val="8"/>
        <w:numPr>
          <w:ilvl w:val="1"/>
          <w:numId w:val="18"/>
        </w:numPr>
        <w:tabs>
          <w:tab w:val="left" w:pos="581"/>
        </w:tabs>
        <w:spacing w:before="108" w:after="0" w:line="247" w:lineRule="auto"/>
        <w:ind w:left="190" w:right="188" w:firstLine="0"/>
        <w:jc w:val="left"/>
        <w:rPr>
          <w:sz w:val="19"/>
        </w:rPr>
      </w:pPr>
      <w:r>
        <w:rPr>
          <w:sz w:val="19"/>
        </w:rPr>
        <w:t>Caso,</w:t>
      </w:r>
      <w:r>
        <w:rPr>
          <w:spacing w:val="10"/>
          <w:sz w:val="19"/>
        </w:rPr>
        <w:t xml:space="preserve"> </w:t>
      </w:r>
      <w:r>
        <w:rPr>
          <w:sz w:val="19"/>
        </w:rPr>
        <w:t>na</w:t>
      </w:r>
      <w:r>
        <w:rPr>
          <w:spacing w:val="10"/>
          <w:sz w:val="19"/>
        </w:rPr>
        <w:t xml:space="preserve"> </w:t>
      </w:r>
      <w:r>
        <w:rPr>
          <w:sz w:val="19"/>
        </w:rPr>
        <w:t>data</w:t>
      </w:r>
      <w:r>
        <w:rPr>
          <w:spacing w:val="10"/>
          <w:sz w:val="19"/>
        </w:rPr>
        <w:t xml:space="preserve"> </w:t>
      </w:r>
      <w:r>
        <w:rPr>
          <w:sz w:val="19"/>
        </w:rPr>
        <w:t>de</w:t>
      </w:r>
      <w:r>
        <w:rPr>
          <w:spacing w:val="10"/>
          <w:sz w:val="19"/>
        </w:rPr>
        <w:t xml:space="preserve"> </w:t>
      </w:r>
      <w:r>
        <w:rPr>
          <w:sz w:val="19"/>
        </w:rPr>
        <w:t>eventual</w:t>
      </w:r>
      <w:r>
        <w:rPr>
          <w:spacing w:val="10"/>
          <w:sz w:val="19"/>
        </w:rPr>
        <w:t xml:space="preserve"> </w:t>
      </w:r>
      <w:r>
        <w:rPr>
          <w:sz w:val="19"/>
        </w:rPr>
        <w:t>prorrogação</w:t>
      </w:r>
      <w:r>
        <w:rPr>
          <w:spacing w:val="10"/>
          <w:sz w:val="19"/>
        </w:rPr>
        <w:t xml:space="preserve"> </w:t>
      </w:r>
      <w:r>
        <w:rPr>
          <w:sz w:val="19"/>
        </w:rPr>
        <w:t>contratual,</w:t>
      </w:r>
      <w:r>
        <w:rPr>
          <w:spacing w:val="10"/>
          <w:sz w:val="19"/>
        </w:rPr>
        <w:t xml:space="preserve"> </w:t>
      </w:r>
      <w:r>
        <w:rPr>
          <w:sz w:val="19"/>
        </w:rPr>
        <w:t>ainda</w:t>
      </w:r>
      <w:r>
        <w:rPr>
          <w:spacing w:val="10"/>
          <w:sz w:val="19"/>
        </w:rPr>
        <w:t xml:space="preserve"> </w:t>
      </w:r>
      <w:r>
        <w:rPr>
          <w:sz w:val="19"/>
        </w:rPr>
        <w:t>não</w:t>
      </w:r>
      <w:r>
        <w:rPr>
          <w:spacing w:val="10"/>
          <w:sz w:val="19"/>
        </w:rPr>
        <w:t xml:space="preserve"> </w:t>
      </w:r>
      <w:r>
        <w:rPr>
          <w:sz w:val="19"/>
        </w:rPr>
        <w:t>tenha</w:t>
      </w:r>
      <w:r>
        <w:rPr>
          <w:spacing w:val="10"/>
          <w:sz w:val="19"/>
        </w:rPr>
        <w:t xml:space="preserve"> </w:t>
      </w:r>
      <w:r>
        <w:rPr>
          <w:sz w:val="19"/>
        </w:rPr>
        <w:t>sido</w:t>
      </w:r>
      <w:r>
        <w:rPr>
          <w:spacing w:val="10"/>
          <w:sz w:val="19"/>
        </w:rPr>
        <w:t xml:space="preserve"> </w:t>
      </w:r>
      <w:r>
        <w:rPr>
          <w:sz w:val="19"/>
        </w:rPr>
        <w:t>divulgado</w:t>
      </w:r>
      <w:r>
        <w:rPr>
          <w:spacing w:val="10"/>
          <w:sz w:val="19"/>
        </w:rPr>
        <w:t xml:space="preserve"> </w:t>
      </w:r>
      <w:r>
        <w:rPr>
          <w:sz w:val="19"/>
        </w:rPr>
        <w:t>o</w:t>
      </w:r>
      <w:r>
        <w:rPr>
          <w:spacing w:val="10"/>
          <w:sz w:val="19"/>
        </w:rPr>
        <w:t xml:space="preserve"> </w:t>
      </w:r>
      <w:r>
        <w:rPr>
          <w:sz w:val="19"/>
        </w:rPr>
        <w:t>índice</w:t>
      </w:r>
      <w:r>
        <w:rPr>
          <w:spacing w:val="10"/>
          <w:sz w:val="19"/>
        </w:rPr>
        <w:t xml:space="preserve"> </w:t>
      </w:r>
      <w:r>
        <w:rPr>
          <w:sz w:val="19"/>
        </w:rPr>
        <w:t>de</w:t>
      </w:r>
      <w:r>
        <w:rPr>
          <w:spacing w:val="10"/>
          <w:sz w:val="19"/>
        </w:rPr>
        <w:t xml:space="preserve"> </w:t>
      </w:r>
      <w:r>
        <w:rPr>
          <w:sz w:val="19"/>
        </w:rPr>
        <w:t>reajuste,</w:t>
      </w:r>
      <w:r>
        <w:rPr>
          <w:spacing w:val="10"/>
          <w:sz w:val="19"/>
        </w:rPr>
        <w:t xml:space="preserve"> </w:t>
      </w:r>
      <w:r>
        <w:rPr>
          <w:sz w:val="19"/>
        </w:rPr>
        <w:t>deverá,</w:t>
      </w:r>
      <w:r>
        <w:rPr>
          <w:spacing w:val="10"/>
          <w:sz w:val="19"/>
        </w:rPr>
        <w:t xml:space="preserve"> </w:t>
      </w:r>
      <w:r>
        <w:rPr>
          <w:sz w:val="19"/>
        </w:rPr>
        <w:t>a</w:t>
      </w:r>
      <w:r>
        <w:rPr>
          <w:spacing w:val="10"/>
          <w:sz w:val="19"/>
        </w:rPr>
        <w:t xml:space="preserve"> </w:t>
      </w:r>
      <w:r>
        <w:rPr>
          <w:sz w:val="19"/>
        </w:rPr>
        <w:t>requerimento</w:t>
      </w:r>
      <w:r>
        <w:rPr>
          <w:spacing w:val="10"/>
          <w:sz w:val="19"/>
        </w:rPr>
        <w:t xml:space="preserve"> </w:t>
      </w:r>
      <w:r>
        <w:rPr>
          <w:sz w:val="19"/>
        </w:rPr>
        <w:t>do</w:t>
      </w:r>
      <w:r>
        <w:rPr>
          <w:spacing w:val="10"/>
          <w:sz w:val="19"/>
        </w:rPr>
        <w:t xml:space="preserve"> </w:t>
      </w:r>
      <w:r>
        <w:rPr>
          <w:sz w:val="19"/>
        </w:rPr>
        <w:t>contratado,</w:t>
      </w:r>
      <w:r>
        <w:rPr>
          <w:spacing w:val="10"/>
          <w:sz w:val="19"/>
        </w:rPr>
        <w:t xml:space="preserve"> </w:t>
      </w:r>
      <w:r>
        <w:rPr>
          <w:sz w:val="19"/>
        </w:rPr>
        <w:t>ser</w:t>
      </w:r>
      <w:r>
        <w:rPr>
          <w:spacing w:val="10"/>
          <w:sz w:val="19"/>
        </w:rPr>
        <w:t xml:space="preserve"> </w:t>
      </w:r>
      <w:r>
        <w:rPr>
          <w:sz w:val="19"/>
        </w:rPr>
        <w:t>inserida</w:t>
      </w:r>
      <w:r>
        <w:rPr>
          <w:spacing w:val="10"/>
          <w:sz w:val="19"/>
        </w:rPr>
        <w:t xml:space="preserve"> </w:t>
      </w:r>
      <w:r>
        <w:rPr>
          <w:sz w:val="19"/>
        </w:rPr>
        <w:t>cláusula</w:t>
      </w:r>
      <w:r>
        <w:rPr>
          <w:spacing w:val="10"/>
          <w:sz w:val="19"/>
        </w:rPr>
        <w:t xml:space="preserve"> </w:t>
      </w:r>
      <w:r>
        <w:rPr>
          <w:sz w:val="19"/>
        </w:rPr>
        <w:t>no</w:t>
      </w:r>
      <w:r>
        <w:rPr>
          <w:spacing w:val="10"/>
          <w:sz w:val="19"/>
        </w:rPr>
        <w:t xml:space="preserve"> </w:t>
      </w:r>
      <w:r>
        <w:rPr>
          <w:sz w:val="19"/>
        </w:rPr>
        <w:t>termo</w:t>
      </w:r>
      <w:r>
        <w:rPr>
          <w:spacing w:val="10"/>
          <w:sz w:val="19"/>
        </w:rPr>
        <w:t xml:space="preserve"> </w:t>
      </w:r>
      <w:r>
        <w:rPr>
          <w:sz w:val="19"/>
        </w:rPr>
        <w:t>aditivo</w:t>
      </w:r>
      <w:r>
        <w:rPr>
          <w:spacing w:val="10"/>
          <w:sz w:val="19"/>
        </w:rPr>
        <w:t xml:space="preserve"> </w:t>
      </w:r>
      <w:r>
        <w:rPr>
          <w:sz w:val="19"/>
        </w:rPr>
        <w:t>de</w:t>
      </w:r>
      <w:r>
        <w:rPr>
          <w:spacing w:val="10"/>
          <w:sz w:val="19"/>
        </w:rPr>
        <w:t xml:space="preserve"> </w:t>
      </w:r>
      <w:r>
        <w:rPr>
          <w:sz w:val="19"/>
        </w:rPr>
        <w:t>prorrogação para resguardar o direito futuro do contratado, a ser exercido tão logo se disponha dos valores reajustados, sob pena de preclusão.</w:t>
      </w:r>
    </w:p>
    <w:p w14:paraId="146DF4B1">
      <w:pPr>
        <w:pStyle w:val="8"/>
        <w:numPr>
          <w:ilvl w:val="1"/>
          <w:numId w:val="18"/>
        </w:numPr>
        <w:tabs>
          <w:tab w:val="left" w:pos="654"/>
        </w:tabs>
        <w:spacing w:before="96" w:after="0" w:line="240" w:lineRule="auto"/>
        <w:ind w:left="654" w:right="0" w:hanging="464"/>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24629281">
      <w:pPr>
        <w:pStyle w:val="8"/>
        <w:numPr>
          <w:ilvl w:val="1"/>
          <w:numId w:val="18"/>
        </w:numPr>
        <w:tabs>
          <w:tab w:val="left" w:pos="657"/>
        </w:tabs>
        <w:spacing w:before="103" w:after="0" w:line="240" w:lineRule="auto"/>
        <w:ind w:left="657" w:right="0" w:hanging="467"/>
        <w:jc w:val="left"/>
        <w:rPr>
          <w:sz w:val="19"/>
        </w:rPr>
      </w:pPr>
      <w:r>
        <w:rPr>
          <w:sz w:val="19"/>
        </w:rPr>
        <w:t xml:space="preserve">O reajuste será realizado por apostilamento, se esta for a única alteração contratual a ser </w:t>
      </w:r>
      <w:r>
        <w:rPr>
          <w:spacing w:val="-2"/>
          <w:sz w:val="19"/>
        </w:rPr>
        <w:t>realizada.</w:t>
      </w:r>
    </w:p>
    <w:p w14:paraId="3B8A25FE">
      <w:pPr>
        <w:pStyle w:val="8"/>
        <w:numPr>
          <w:ilvl w:val="1"/>
          <w:numId w:val="18"/>
        </w:numPr>
        <w:tabs>
          <w:tab w:val="left" w:pos="670"/>
        </w:tabs>
        <w:spacing w:before="102" w:after="0" w:line="261" w:lineRule="auto"/>
        <w:ind w:left="190" w:right="188" w:firstLine="0"/>
        <w:jc w:val="left"/>
        <w:rPr>
          <w:sz w:val="19"/>
        </w:rPr>
      </w:pPr>
      <w:r>
        <w:rPr>
          <w:sz w:val="19"/>
        </w:rPr>
        <w:t>O reajuste de preços não interfere no direito das partes de solicitar, a qualquer momento, a manutenção do equilíbrio econômico dos contratos com base no disposto no art. 124, inciso II, alínea d,</w:t>
      </w:r>
      <w:r>
        <w:rPr>
          <w:spacing w:val="40"/>
          <w:sz w:val="19"/>
        </w:rPr>
        <w:t xml:space="preserve"> </w:t>
      </w:r>
      <w:r>
        <w:rPr>
          <w:sz w:val="19"/>
        </w:rPr>
        <w:t>da Lei nº 14.133/2021.</w:t>
      </w:r>
    </w:p>
    <w:p w14:paraId="56FD362E">
      <w:pPr>
        <w:pStyle w:val="6"/>
        <w:spacing w:before="173"/>
        <w:ind w:left="0"/>
      </w:pPr>
    </w:p>
    <w:p w14:paraId="6BB0BC3D">
      <w:pPr>
        <w:pStyle w:val="3"/>
        <w:numPr>
          <w:ilvl w:val="0"/>
          <w:numId w:val="1"/>
        </w:numPr>
        <w:tabs>
          <w:tab w:val="left" w:pos="475"/>
        </w:tabs>
        <w:spacing w:before="0" w:after="0" w:line="240" w:lineRule="auto"/>
        <w:ind w:left="475" w:right="0" w:hanging="285"/>
        <w:jc w:val="left"/>
      </w:pPr>
      <w:r>
        <w:t xml:space="preserve">EXECUÇÃO, GESTÃO E FISCALIZAÇÃO </w:t>
      </w:r>
      <w:r>
        <w:rPr>
          <w:spacing w:val="-2"/>
        </w:rPr>
        <w:t>CONTRATUAIS</w:t>
      </w:r>
    </w:p>
    <w:p w14:paraId="196FA66F">
      <w:pPr>
        <w:pStyle w:val="6"/>
        <w:spacing w:line="247" w:lineRule="auto"/>
      </w:pPr>
      <w:r>
        <w:t>16.1</w:t>
      </w:r>
      <w:r>
        <w:rPr>
          <w:spacing w:val="11"/>
        </w:rPr>
        <w:t xml:space="preserve"> </w:t>
      </w:r>
      <w:r>
        <w:t>O</w:t>
      </w:r>
      <w:r>
        <w:rPr>
          <w:spacing w:val="11"/>
        </w:rPr>
        <w:t xml:space="preserve"> </w:t>
      </w:r>
      <w:r>
        <w:t>regime</w:t>
      </w:r>
      <w:r>
        <w:rPr>
          <w:spacing w:val="11"/>
        </w:rPr>
        <w:t xml:space="preserve"> </w:t>
      </w:r>
      <w:r>
        <w:t>de</w:t>
      </w:r>
      <w:r>
        <w:rPr>
          <w:spacing w:val="11"/>
        </w:rPr>
        <w:t xml:space="preserve"> </w:t>
      </w:r>
      <w:r>
        <w:t>execução</w:t>
      </w:r>
      <w:r>
        <w:rPr>
          <w:spacing w:val="11"/>
        </w:rPr>
        <w:t xml:space="preserve"> </w:t>
      </w:r>
      <w:r>
        <w:t>contratual,</w:t>
      </w:r>
      <w:r>
        <w:rPr>
          <w:spacing w:val="11"/>
        </w:rPr>
        <w:t xml:space="preserve"> </w:t>
      </w:r>
      <w:r>
        <w:t>o</w:t>
      </w:r>
      <w:r>
        <w:rPr>
          <w:spacing w:val="11"/>
        </w:rPr>
        <w:t xml:space="preserve"> </w:t>
      </w:r>
      <w:r>
        <w:t>modelo</w:t>
      </w:r>
      <w:r>
        <w:rPr>
          <w:spacing w:val="11"/>
        </w:rPr>
        <w:t xml:space="preserve"> </w:t>
      </w:r>
      <w:r>
        <w:t>de</w:t>
      </w:r>
      <w:r>
        <w:rPr>
          <w:spacing w:val="11"/>
        </w:rPr>
        <w:t xml:space="preserve"> </w:t>
      </w:r>
      <w:r>
        <w:t>gestão</w:t>
      </w:r>
      <w:r>
        <w:rPr>
          <w:spacing w:val="11"/>
        </w:rPr>
        <w:t xml:space="preserve"> </w:t>
      </w:r>
      <w:r>
        <w:t>e</w:t>
      </w:r>
      <w:r>
        <w:rPr>
          <w:spacing w:val="11"/>
        </w:rPr>
        <w:t xml:space="preserve"> </w:t>
      </w:r>
      <w:r>
        <w:t>a</w:t>
      </w:r>
      <w:r>
        <w:rPr>
          <w:spacing w:val="11"/>
        </w:rPr>
        <w:t xml:space="preserve"> </w:t>
      </w:r>
      <w:r>
        <w:t>fiscalização,</w:t>
      </w:r>
      <w:r>
        <w:rPr>
          <w:spacing w:val="11"/>
        </w:rPr>
        <w:t xml:space="preserve"> </w:t>
      </w:r>
      <w:r>
        <w:t>assim</w:t>
      </w:r>
      <w:r>
        <w:rPr>
          <w:spacing w:val="11"/>
        </w:rPr>
        <w:t xml:space="preserve"> </w:t>
      </w:r>
      <w:r>
        <w:t>como</w:t>
      </w:r>
      <w:r>
        <w:rPr>
          <w:spacing w:val="11"/>
        </w:rPr>
        <w:t xml:space="preserve"> </w:t>
      </w:r>
      <w:r>
        <w:t>os</w:t>
      </w:r>
      <w:r>
        <w:rPr>
          <w:spacing w:val="11"/>
        </w:rPr>
        <w:t xml:space="preserve"> </w:t>
      </w:r>
      <w:r>
        <w:t>prazos</w:t>
      </w:r>
      <w:r>
        <w:rPr>
          <w:spacing w:val="11"/>
        </w:rPr>
        <w:t xml:space="preserve"> </w:t>
      </w:r>
      <w:r>
        <w:t>e</w:t>
      </w:r>
      <w:r>
        <w:rPr>
          <w:spacing w:val="11"/>
        </w:rPr>
        <w:t xml:space="preserve"> </w:t>
      </w:r>
      <w:r>
        <w:t>condições</w:t>
      </w:r>
      <w:r>
        <w:rPr>
          <w:spacing w:val="11"/>
        </w:rPr>
        <w:t xml:space="preserve"> </w:t>
      </w:r>
      <w:r>
        <w:t>de</w:t>
      </w:r>
      <w:r>
        <w:rPr>
          <w:spacing w:val="11"/>
        </w:rPr>
        <w:t xml:space="preserve"> </w:t>
      </w:r>
      <w:r>
        <w:t>conclusão,</w:t>
      </w:r>
      <w:r>
        <w:rPr>
          <w:spacing w:val="11"/>
        </w:rPr>
        <w:t xml:space="preserve"> </w:t>
      </w:r>
      <w:r>
        <w:t>entrega,</w:t>
      </w:r>
      <w:r>
        <w:rPr>
          <w:spacing w:val="11"/>
        </w:rPr>
        <w:t xml:space="preserve"> </w:t>
      </w:r>
      <w:r>
        <w:t>observação</w:t>
      </w:r>
      <w:r>
        <w:rPr>
          <w:spacing w:val="11"/>
        </w:rPr>
        <w:t xml:space="preserve"> </w:t>
      </w:r>
      <w:r>
        <w:t>e</w:t>
      </w:r>
      <w:r>
        <w:rPr>
          <w:spacing w:val="11"/>
        </w:rPr>
        <w:t xml:space="preserve"> </w:t>
      </w:r>
      <w:r>
        <w:t>recebimento</w:t>
      </w:r>
      <w:r>
        <w:rPr>
          <w:spacing w:val="11"/>
        </w:rPr>
        <w:t xml:space="preserve"> </w:t>
      </w:r>
      <w:r>
        <w:t>se</w:t>
      </w:r>
      <w:r>
        <w:rPr>
          <w:spacing w:val="11"/>
        </w:rPr>
        <w:t xml:space="preserve"> </w:t>
      </w:r>
      <w:r>
        <w:t>submetem</w:t>
      </w:r>
      <w:r>
        <w:rPr>
          <w:spacing w:val="11"/>
        </w:rPr>
        <w:t xml:space="preserve"> </w:t>
      </w:r>
      <w:r>
        <w:t>ao</w:t>
      </w:r>
      <w:r>
        <w:rPr>
          <w:spacing w:val="11"/>
        </w:rPr>
        <w:t xml:space="preserve"> </w:t>
      </w:r>
      <w:r>
        <w:t>disposto</w:t>
      </w:r>
      <w:r>
        <w:rPr>
          <w:spacing w:val="11"/>
        </w:rPr>
        <w:t xml:space="preserve"> </w:t>
      </w:r>
      <w:r>
        <w:t>no Termo</w:t>
      </w:r>
      <w:r>
        <w:rPr>
          <w:spacing w:val="11"/>
        </w:rPr>
        <w:t xml:space="preserve"> </w:t>
      </w:r>
      <w:r>
        <w:t>de Referência anexo a este Edital, na forma do Decreto nº 48.817/2023.</w:t>
      </w:r>
    </w:p>
    <w:p w14:paraId="3C59A1B1">
      <w:pPr>
        <w:pStyle w:val="6"/>
        <w:spacing w:before="187"/>
        <w:ind w:left="0"/>
      </w:pPr>
    </w:p>
    <w:p w14:paraId="53B4F2D2">
      <w:pPr>
        <w:pStyle w:val="3"/>
        <w:numPr>
          <w:ilvl w:val="0"/>
          <w:numId w:val="1"/>
        </w:numPr>
        <w:tabs>
          <w:tab w:val="left" w:pos="475"/>
        </w:tabs>
        <w:spacing w:before="0" w:after="0" w:line="240" w:lineRule="auto"/>
        <w:ind w:left="475"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1A10FB15">
      <w:pPr>
        <w:pStyle w:val="8"/>
        <w:numPr>
          <w:ilvl w:val="1"/>
          <w:numId w:val="20"/>
        </w:numPr>
        <w:tabs>
          <w:tab w:val="left" w:pos="570"/>
        </w:tabs>
        <w:spacing w:before="115" w:after="0" w:line="240" w:lineRule="auto"/>
        <w:ind w:left="570" w:right="0" w:hanging="380"/>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23054DBD">
      <w:pPr>
        <w:pStyle w:val="8"/>
        <w:numPr>
          <w:ilvl w:val="2"/>
          <w:numId w:val="20"/>
        </w:numPr>
        <w:tabs>
          <w:tab w:val="left" w:pos="712"/>
        </w:tabs>
        <w:spacing w:before="102" w:after="0" w:line="240" w:lineRule="auto"/>
        <w:ind w:left="712" w:right="0" w:hanging="522"/>
        <w:jc w:val="left"/>
        <w:rPr>
          <w:sz w:val="19"/>
        </w:rPr>
      </w:pPr>
      <w:r>
        <w:rPr>
          <w:sz w:val="19"/>
        </w:rPr>
        <w:t xml:space="preserve">dar causa à inexecução parcial do </w:t>
      </w:r>
      <w:r>
        <w:rPr>
          <w:spacing w:val="-2"/>
          <w:sz w:val="19"/>
        </w:rPr>
        <w:t>contrato;</w:t>
      </w:r>
    </w:p>
    <w:p w14:paraId="5764BE33">
      <w:pPr>
        <w:pStyle w:val="8"/>
        <w:numPr>
          <w:ilvl w:val="2"/>
          <w:numId w:val="20"/>
        </w:numPr>
        <w:tabs>
          <w:tab w:val="left" w:pos="712"/>
        </w:tabs>
        <w:spacing w:before="102" w:after="0" w:line="240" w:lineRule="auto"/>
        <w:ind w:left="71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4C539313">
      <w:pPr>
        <w:pStyle w:val="8"/>
        <w:numPr>
          <w:ilvl w:val="2"/>
          <w:numId w:val="20"/>
        </w:numPr>
        <w:tabs>
          <w:tab w:val="left" w:pos="712"/>
        </w:tabs>
        <w:spacing w:before="103" w:after="0" w:line="240" w:lineRule="auto"/>
        <w:ind w:left="712" w:right="0" w:hanging="522"/>
        <w:jc w:val="left"/>
        <w:rPr>
          <w:sz w:val="19"/>
        </w:rPr>
      </w:pPr>
      <w:r>
        <w:rPr>
          <w:sz w:val="19"/>
        </w:rPr>
        <w:t xml:space="preserve">dar causa à inexecução total do </w:t>
      </w:r>
      <w:r>
        <w:rPr>
          <w:spacing w:val="-2"/>
          <w:sz w:val="19"/>
        </w:rPr>
        <w:t>contrato;</w:t>
      </w:r>
    </w:p>
    <w:p w14:paraId="712E9593">
      <w:pPr>
        <w:pStyle w:val="8"/>
        <w:numPr>
          <w:ilvl w:val="2"/>
          <w:numId w:val="20"/>
        </w:numPr>
        <w:tabs>
          <w:tab w:val="left" w:pos="712"/>
        </w:tabs>
        <w:spacing w:before="114" w:after="0" w:line="240" w:lineRule="auto"/>
        <w:ind w:left="71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0ADB581E">
      <w:pPr>
        <w:pStyle w:val="8"/>
        <w:numPr>
          <w:ilvl w:val="2"/>
          <w:numId w:val="20"/>
        </w:numPr>
        <w:tabs>
          <w:tab w:val="left" w:pos="712"/>
        </w:tabs>
        <w:spacing w:before="102" w:after="0" w:line="240" w:lineRule="auto"/>
        <w:ind w:left="71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414D5382">
      <w:pPr>
        <w:pStyle w:val="8"/>
        <w:numPr>
          <w:ilvl w:val="3"/>
          <w:numId w:val="20"/>
        </w:numPr>
        <w:tabs>
          <w:tab w:val="left" w:pos="855"/>
        </w:tabs>
        <w:spacing w:before="103" w:after="0" w:line="240" w:lineRule="auto"/>
        <w:ind w:left="855" w:right="0" w:hanging="665"/>
        <w:jc w:val="left"/>
        <w:rPr>
          <w:sz w:val="19"/>
        </w:rPr>
      </w:pPr>
      <w:r>
        <w:rPr>
          <w:sz w:val="19"/>
        </w:rPr>
        <w:t xml:space="preserve">não enviar a proposta adequada ao último lance ofertado ou após a </w:t>
      </w:r>
      <w:r>
        <w:rPr>
          <w:spacing w:val="-2"/>
          <w:sz w:val="19"/>
        </w:rPr>
        <w:t>negociação;</w:t>
      </w:r>
    </w:p>
    <w:p w14:paraId="03BA5E06">
      <w:pPr>
        <w:pStyle w:val="8"/>
        <w:numPr>
          <w:ilvl w:val="3"/>
          <w:numId w:val="20"/>
        </w:numPr>
        <w:tabs>
          <w:tab w:val="left" w:pos="855"/>
        </w:tabs>
        <w:spacing w:before="102" w:after="0" w:line="240" w:lineRule="auto"/>
        <w:ind w:left="855"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4220385D">
      <w:pPr>
        <w:pStyle w:val="8"/>
        <w:numPr>
          <w:ilvl w:val="3"/>
          <w:numId w:val="20"/>
        </w:numPr>
        <w:tabs>
          <w:tab w:val="left" w:pos="855"/>
        </w:tabs>
        <w:spacing w:before="102" w:after="0" w:line="240" w:lineRule="auto"/>
        <w:ind w:left="855" w:right="0" w:hanging="665"/>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425AB010">
      <w:pPr>
        <w:pStyle w:val="8"/>
        <w:numPr>
          <w:ilvl w:val="3"/>
          <w:numId w:val="20"/>
        </w:numPr>
        <w:tabs>
          <w:tab w:val="left" w:pos="855"/>
        </w:tabs>
        <w:spacing w:before="115" w:after="0" w:line="240" w:lineRule="auto"/>
        <w:ind w:left="855" w:right="0" w:hanging="665"/>
        <w:jc w:val="left"/>
        <w:rPr>
          <w:sz w:val="19"/>
        </w:rPr>
      </w:pPr>
      <w:r>
        <w:rPr>
          <w:sz w:val="19"/>
        </w:rPr>
        <w:t xml:space="preserve">deixar de apresentar amostra; </w:t>
      </w:r>
      <w:r>
        <w:rPr>
          <w:spacing w:val="-5"/>
          <w:sz w:val="19"/>
        </w:rPr>
        <w:t>ou</w:t>
      </w:r>
    </w:p>
    <w:p w14:paraId="36961582">
      <w:pPr>
        <w:pStyle w:val="8"/>
        <w:numPr>
          <w:ilvl w:val="3"/>
          <w:numId w:val="20"/>
        </w:numPr>
        <w:tabs>
          <w:tab w:val="left" w:pos="855"/>
        </w:tabs>
        <w:spacing w:before="102" w:after="0" w:line="240" w:lineRule="auto"/>
        <w:ind w:left="855" w:right="0" w:hanging="665"/>
        <w:jc w:val="left"/>
        <w:rPr>
          <w:sz w:val="19"/>
        </w:rPr>
      </w:pPr>
      <w:r>
        <w:rPr>
          <w:sz w:val="19"/>
        </w:rPr>
        <w:t xml:space="preserve">apresentar proposta ou amostra em desacordo com as especificações do instrumento </w:t>
      </w:r>
      <w:r>
        <w:rPr>
          <w:spacing w:val="-2"/>
          <w:sz w:val="19"/>
        </w:rPr>
        <w:t>convocatório;</w:t>
      </w:r>
    </w:p>
    <w:p w14:paraId="35DCEF49">
      <w:pPr>
        <w:pStyle w:val="8"/>
        <w:numPr>
          <w:ilvl w:val="2"/>
          <w:numId w:val="20"/>
        </w:numPr>
        <w:tabs>
          <w:tab w:val="left" w:pos="712"/>
        </w:tabs>
        <w:spacing w:before="102" w:after="0" w:line="240" w:lineRule="auto"/>
        <w:ind w:left="71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14C99D88">
      <w:pPr>
        <w:pStyle w:val="8"/>
        <w:numPr>
          <w:ilvl w:val="3"/>
          <w:numId w:val="20"/>
        </w:numPr>
        <w:tabs>
          <w:tab w:val="left" w:pos="855"/>
        </w:tabs>
        <w:spacing w:before="103" w:after="0" w:line="240" w:lineRule="auto"/>
        <w:ind w:left="855"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614428DD">
      <w:pPr>
        <w:pStyle w:val="8"/>
        <w:numPr>
          <w:ilvl w:val="2"/>
          <w:numId w:val="20"/>
        </w:numPr>
        <w:tabs>
          <w:tab w:val="left" w:pos="712"/>
        </w:tabs>
        <w:spacing w:before="102" w:after="0" w:line="240" w:lineRule="auto"/>
        <w:ind w:left="712" w:right="0" w:hanging="522"/>
        <w:jc w:val="left"/>
        <w:rPr>
          <w:sz w:val="19"/>
        </w:rPr>
      </w:pPr>
      <w:r>
        <w:rPr>
          <w:sz w:val="19"/>
        </w:rPr>
        <w:t xml:space="preserve">ensejar o retardamento da execução ou da entrega do objeto da contratação sem motivo </w:t>
      </w:r>
      <w:r>
        <w:rPr>
          <w:spacing w:val="-2"/>
          <w:sz w:val="19"/>
        </w:rPr>
        <w:t>justificado;</w:t>
      </w:r>
    </w:p>
    <w:p w14:paraId="02BAA0E1">
      <w:pPr>
        <w:pStyle w:val="8"/>
        <w:numPr>
          <w:ilvl w:val="2"/>
          <w:numId w:val="20"/>
        </w:numPr>
        <w:tabs>
          <w:tab w:val="left" w:pos="712"/>
        </w:tabs>
        <w:spacing w:before="114" w:after="0" w:line="240" w:lineRule="auto"/>
        <w:ind w:left="71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3296A68B">
      <w:pPr>
        <w:pStyle w:val="8"/>
        <w:numPr>
          <w:ilvl w:val="2"/>
          <w:numId w:val="20"/>
        </w:numPr>
        <w:tabs>
          <w:tab w:val="left" w:pos="712"/>
        </w:tabs>
        <w:spacing w:before="103" w:after="0" w:line="240" w:lineRule="auto"/>
        <w:ind w:left="712" w:right="0" w:hanging="522"/>
        <w:jc w:val="left"/>
        <w:rPr>
          <w:sz w:val="19"/>
        </w:rPr>
      </w:pPr>
      <w:r>
        <w:rPr>
          <w:sz w:val="19"/>
        </w:rPr>
        <w:t xml:space="preserve">fraudar o certame ou praticar ato fraudulento na execução do </w:t>
      </w:r>
      <w:r>
        <w:rPr>
          <w:spacing w:val="-2"/>
          <w:sz w:val="19"/>
        </w:rPr>
        <w:t>contrato;</w:t>
      </w:r>
    </w:p>
    <w:p w14:paraId="228DBDAB">
      <w:pPr>
        <w:pStyle w:val="8"/>
        <w:numPr>
          <w:ilvl w:val="2"/>
          <w:numId w:val="20"/>
        </w:numPr>
        <w:tabs>
          <w:tab w:val="left" w:pos="807"/>
        </w:tabs>
        <w:spacing w:before="102" w:after="0" w:line="240" w:lineRule="auto"/>
        <w:ind w:left="80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24577B2C">
      <w:pPr>
        <w:pStyle w:val="8"/>
        <w:numPr>
          <w:ilvl w:val="3"/>
          <w:numId w:val="20"/>
        </w:numPr>
        <w:tabs>
          <w:tab w:val="left" w:pos="950"/>
        </w:tabs>
        <w:spacing w:before="102" w:after="0" w:line="240" w:lineRule="auto"/>
        <w:ind w:left="950" w:right="0" w:hanging="760"/>
        <w:jc w:val="left"/>
        <w:rPr>
          <w:sz w:val="19"/>
        </w:rPr>
      </w:pPr>
      <w:r>
        <w:rPr>
          <w:sz w:val="19"/>
        </w:rPr>
        <w:t xml:space="preserve">agir em conluio ou em desconformidade com a </w:t>
      </w:r>
      <w:r>
        <w:rPr>
          <w:spacing w:val="-4"/>
          <w:sz w:val="19"/>
        </w:rPr>
        <w:t>lei;</w:t>
      </w:r>
    </w:p>
    <w:p w14:paraId="5876D5B3">
      <w:pPr>
        <w:pStyle w:val="8"/>
        <w:numPr>
          <w:ilvl w:val="3"/>
          <w:numId w:val="20"/>
        </w:numPr>
        <w:tabs>
          <w:tab w:val="left" w:pos="950"/>
        </w:tabs>
        <w:spacing w:before="103" w:after="0" w:line="240" w:lineRule="auto"/>
        <w:ind w:left="950" w:right="0" w:hanging="760"/>
        <w:jc w:val="left"/>
        <w:rPr>
          <w:sz w:val="19"/>
        </w:rPr>
      </w:pPr>
      <w:r>
        <w:rPr>
          <w:sz w:val="19"/>
        </w:rPr>
        <w:t xml:space="preserve">induzir deliberadamente a erro no </w:t>
      </w:r>
      <w:r>
        <w:rPr>
          <w:spacing w:val="-2"/>
          <w:sz w:val="19"/>
        </w:rPr>
        <w:t>julgamento;</w:t>
      </w:r>
    </w:p>
    <w:p w14:paraId="00A42960">
      <w:pPr>
        <w:pStyle w:val="8"/>
        <w:numPr>
          <w:ilvl w:val="3"/>
          <w:numId w:val="20"/>
        </w:numPr>
        <w:tabs>
          <w:tab w:val="left" w:pos="950"/>
        </w:tabs>
        <w:spacing w:before="114" w:after="0" w:line="240" w:lineRule="auto"/>
        <w:ind w:left="950" w:right="0" w:hanging="760"/>
        <w:jc w:val="left"/>
        <w:rPr>
          <w:sz w:val="19"/>
        </w:rPr>
      </w:pPr>
      <w:r>
        <w:rPr>
          <w:sz w:val="19"/>
        </w:rPr>
        <w:t xml:space="preserve">apresentar amostra falsificada ou </w:t>
      </w:r>
      <w:r>
        <w:rPr>
          <w:spacing w:val="-2"/>
          <w:sz w:val="19"/>
        </w:rPr>
        <w:t>deteriorada;</w:t>
      </w:r>
    </w:p>
    <w:p w14:paraId="208BC87A">
      <w:pPr>
        <w:pStyle w:val="8"/>
        <w:numPr>
          <w:ilvl w:val="3"/>
          <w:numId w:val="20"/>
        </w:numPr>
        <w:tabs>
          <w:tab w:val="left" w:pos="950"/>
        </w:tabs>
        <w:spacing w:before="102" w:after="0" w:line="240" w:lineRule="auto"/>
        <w:ind w:left="950" w:right="0" w:hanging="760"/>
        <w:jc w:val="left"/>
        <w:rPr>
          <w:sz w:val="19"/>
        </w:rPr>
      </w:pPr>
      <w:r>
        <w:rPr>
          <w:sz w:val="19"/>
        </w:rPr>
        <w:t xml:space="preserve">apresentar declaração falsa quanto às condições de participação ou quanto ao enquadramento como </w:t>
      </w:r>
      <w:r>
        <w:rPr>
          <w:spacing w:val="-2"/>
          <w:sz w:val="19"/>
        </w:rPr>
        <w:t>ME/EPP;</w:t>
      </w:r>
    </w:p>
    <w:p w14:paraId="6629BD53">
      <w:pPr>
        <w:pStyle w:val="8"/>
        <w:numPr>
          <w:ilvl w:val="2"/>
          <w:numId w:val="20"/>
        </w:numPr>
        <w:tabs>
          <w:tab w:val="left" w:pos="799"/>
        </w:tabs>
        <w:spacing w:before="103" w:after="0" w:line="240" w:lineRule="auto"/>
        <w:ind w:left="799" w:right="0" w:hanging="609"/>
        <w:jc w:val="left"/>
        <w:rPr>
          <w:sz w:val="19"/>
        </w:rPr>
      </w:pPr>
      <w:r>
        <w:rPr>
          <w:sz w:val="19"/>
        </w:rPr>
        <w:t xml:space="preserve">praticar atos ilícitos com vistas a frustrar os objetivos do </w:t>
      </w:r>
      <w:r>
        <w:rPr>
          <w:spacing w:val="-2"/>
          <w:sz w:val="19"/>
        </w:rPr>
        <w:t>certame;</w:t>
      </w:r>
    </w:p>
    <w:p w14:paraId="736221B5">
      <w:pPr>
        <w:pStyle w:val="8"/>
        <w:numPr>
          <w:ilvl w:val="2"/>
          <w:numId w:val="20"/>
        </w:numPr>
        <w:tabs>
          <w:tab w:val="left" w:pos="807"/>
        </w:tabs>
        <w:spacing w:before="102" w:after="0" w:line="240" w:lineRule="auto"/>
        <w:ind w:left="80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3FAEB148">
      <w:pPr>
        <w:pStyle w:val="8"/>
        <w:numPr>
          <w:ilvl w:val="1"/>
          <w:numId w:val="20"/>
        </w:numPr>
        <w:tabs>
          <w:tab w:val="left" w:pos="570"/>
        </w:tabs>
        <w:spacing w:before="102"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20285DE8">
      <w:pPr>
        <w:pStyle w:val="8"/>
        <w:numPr>
          <w:ilvl w:val="2"/>
          <w:numId w:val="20"/>
        </w:numPr>
        <w:tabs>
          <w:tab w:val="left" w:pos="701"/>
        </w:tabs>
        <w:spacing w:before="115" w:after="0" w:line="240" w:lineRule="auto"/>
        <w:ind w:left="701" w:right="0" w:hanging="511"/>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25C2573E">
      <w:pPr>
        <w:pStyle w:val="8"/>
        <w:numPr>
          <w:ilvl w:val="2"/>
          <w:numId w:val="20"/>
        </w:numPr>
        <w:tabs>
          <w:tab w:val="left" w:pos="715"/>
        </w:tabs>
        <w:spacing w:before="102" w:after="0" w:line="247" w:lineRule="auto"/>
        <w:ind w:left="190" w:right="188" w:firstLine="0"/>
        <w:jc w:val="left"/>
        <w:rPr>
          <w:sz w:val="19"/>
        </w:rPr>
      </w:pPr>
      <w:r>
        <w:rPr>
          <w:sz w:val="19"/>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425FEDF9">
      <w:pPr>
        <w:pStyle w:val="8"/>
        <w:numPr>
          <w:ilvl w:val="0"/>
          <w:numId w:val="21"/>
        </w:numPr>
        <w:tabs>
          <w:tab w:val="left" w:pos="385"/>
        </w:tabs>
        <w:spacing w:before="96" w:after="0" w:line="240" w:lineRule="auto"/>
        <w:ind w:left="385" w:right="0" w:hanging="195"/>
        <w:jc w:val="left"/>
        <w:rPr>
          <w:sz w:val="19"/>
        </w:rPr>
      </w:pPr>
      <w:r>
        <w:rPr>
          <w:sz w:val="19"/>
        </w:rPr>
        <w:t xml:space="preserve">multa de 0,5% a 1,5%, nos casos da infração prevista no subitem 17.1.1, incidente sobre o valor anual do </w:t>
      </w:r>
      <w:r>
        <w:rPr>
          <w:spacing w:val="-2"/>
          <w:sz w:val="19"/>
        </w:rPr>
        <w:t>Contrato;</w:t>
      </w:r>
    </w:p>
    <w:p w14:paraId="2FE1B254">
      <w:pPr>
        <w:pStyle w:val="8"/>
        <w:numPr>
          <w:ilvl w:val="0"/>
          <w:numId w:val="21"/>
        </w:numPr>
        <w:tabs>
          <w:tab w:val="left" w:pos="395"/>
        </w:tabs>
        <w:spacing w:before="103" w:after="0" w:line="240" w:lineRule="auto"/>
        <w:ind w:left="395"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4F6ADF70">
      <w:pPr>
        <w:pStyle w:val="8"/>
        <w:numPr>
          <w:ilvl w:val="0"/>
          <w:numId w:val="21"/>
        </w:numPr>
        <w:tabs>
          <w:tab w:val="left" w:pos="385"/>
        </w:tabs>
        <w:spacing w:before="114" w:after="0" w:line="240" w:lineRule="auto"/>
        <w:ind w:left="385"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1941A10A">
      <w:pPr>
        <w:pStyle w:val="8"/>
        <w:numPr>
          <w:ilvl w:val="3"/>
          <w:numId w:val="20"/>
        </w:numPr>
        <w:tabs>
          <w:tab w:val="left" w:pos="855"/>
        </w:tabs>
        <w:spacing w:before="102" w:after="0" w:line="240" w:lineRule="auto"/>
        <w:ind w:left="855" w:right="0" w:hanging="665"/>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09B24E8C">
      <w:pPr>
        <w:pStyle w:val="8"/>
        <w:numPr>
          <w:ilvl w:val="3"/>
          <w:numId w:val="20"/>
        </w:numPr>
        <w:tabs>
          <w:tab w:val="left" w:pos="855"/>
        </w:tabs>
        <w:spacing w:before="103" w:after="0" w:line="240" w:lineRule="auto"/>
        <w:ind w:left="855" w:right="0" w:hanging="665"/>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62F0D4F9">
      <w:pPr>
        <w:pStyle w:val="8"/>
        <w:numPr>
          <w:ilvl w:val="3"/>
          <w:numId w:val="20"/>
        </w:numPr>
        <w:tabs>
          <w:tab w:val="left" w:pos="873"/>
        </w:tabs>
        <w:spacing w:before="102" w:after="0" w:line="247" w:lineRule="auto"/>
        <w:ind w:left="190" w:right="188" w:firstLine="0"/>
        <w:jc w:val="left"/>
        <w:rPr>
          <w:sz w:val="19"/>
        </w:rPr>
      </w:pPr>
      <w:r>
        <w:rPr>
          <w:sz w:val="19"/>
        </w:rPr>
        <w:t>Se</w:t>
      </w:r>
      <w:r>
        <w:rPr>
          <w:spacing w:val="16"/>
          <w:sz w:val="19"/>
        </w:rPr>
        <w:t xml:space="preserve"> </w:t>
      </w:r>
      <w:r>
        <w:rPr>
          <w:sz w:val="19"/>
        </w:rPr>
        <w:t>a</w:t>
      </w:r>
      <w:r>
        <w:rPr>
          <w:spacing w:val="16"/>
          <w:sz w:val="19"/>
        </w:rPr>
        <w:t xml:space="preserve"> </w:t>
      </w:r>
      <w:r>
        <w:rPr>
          <w:sz w:val="19"/>
        </w:rPr>
        <w:t>multa</w:t>
      </w:r>
      <w:r>
        <w:rPr>
          <w:spacing w:val="16"/>
          <w:sz w:val="19"/>
        </w:rPr>
        <w:t xml:space="preserve"> </w:t>
      </w:r>
      <w:r>
        <w:rPr>
          <w:sz w:val="19"/>
        </w:rPr>
        <w:t>aplicada</w:t>
      </w:r>
      <w:r>
        <w:rPr>
          <w:spacing w:val="16"/>
          <w:sz w:val="19"/>
        </w:rPr>
        <w:t xml:space="preserve"> </w:t>
      </w:r>
      <w:r>
        <w:rPr>
          <w:sz w:val="19"/>
        </w:rPr>
        <w:t>e</w:t>
      </w:r>
      <w:r>
        <w:rPr>
          <w:spacing w:val="16"/>
          <w:sz w:val="19"/>
        </w:rPr>
        <w:t xml:space="preserve"> </w:t>
      </w:r>
      <w:r>
        <w:rPr>
          <w:sz w:val="19"/>
        </w:rPr>
        <w:t>as</w:t>
      </w:r>
      <w:r>
        <w:rPr>
          <w:spacing w:val="16"/>
          <w:sz w:val="19"/>
        </w:rPr>
        <w:t xml:space="preserve"> </w:t>
      </w:r>
      <w:r>
        <w:rPr>
          <w:sz w:val="19"/>
        </w:rPr>
        <w:t>indenizações</w:t>
      </w:r>
      <w:r>
        <w:rPr>
          <w:spacing w:val="16"/>
          <w:sz w:val="19"/>
        </w:rPr>
        <w:t xml:space="preserve"> </w:t>
      </w:r>
      <w:r>
        <w:rPr>
          <w:sz w:val="19"/>
        </w:rPr>
        <w:t>cabíveis</w:t>
      </w:r>
      <w:r>
        <w:rPr>
          <w:spacing w:val="16"/>
          <w:sz w:val="19"/>
        </w:rPr>
        <w:t xml:space="preserve"> </w:t>
      </w:r>
      <w:r>
        <w:rPr>
          <w:sz w:val="19"/>
        </w:rPr>
        <w:t>forem</w:t>
      </w:r>
      <w:r>
        <w:rPr>
          <w:spacing w:val="16"/>
          <w:sz w:val="19"/>
        </w:rPr>
        <w:t xml:space="preserve"> </w:t>
      </w:r>
      <w:r>
        <w:rPr>
          <w:sz w:val="19"/>
        </w:rPr>
        <w:t>superiores</w:t>
      </w:r>
      <w:r>
        <w:rPr>
          <w:spacing w:val="16"/>
          <w:sz w:val="19"/>
        </w:rPr>
        <w:t xml:space="preserve"> </w:t>
      </w:r>
      <w:r>
        <w:rPr>
          <w:sz w:val="19"/>
        </w:rPr>
        <w:t>ao</w:t>
      </w:r>
      <w:r>
        <w:rPr>
          <w:spacing w:val="16"/>
          <w:sz w:val="19"/>
        </w:rPr>
        <w:t xml:space="preserve"> </w:t>
      </w:r>
      <w:r>
        <w:rPr>
          <w:sz w:val="19"/>
        </w:rPr>
        <w:t>valor</w:t>
      </w:r>
      <w:r>
        <w:rPr>
          <w:spacing w:val="16"/>
          <w:sz w:val="19"/>
        </w:rPr>
        <w:t xml:space="preserve"> </w:t>
      </w:r>
      <w:r>
        <w:rPr>
          <w:sz w:val="19"/>
        </w:rPr>
        <w:t>de</w:t>
      </w:r>
      <w:r>
        <w:rPr>
          <w:spacing w:val="16"/>
          <w:sz w:val="19"/>
        </w:rPr>
        <w:t xml:space="preserve"> </w:t>
      </w:r>
      <w:r>
        <w:rPr>
          <w:sz w:val="19"/>
        </w:rPr>
        <w:t>pagamento</w:t>
      </w:r>
      <w:r>
        <w:rPr>
          <w:spacing w:val="16"/>
          <w:sz w:val="19"/>
        </w:rPr>
        <w:t xml:space="preserve"> </w:t>
      </w:r>
      <w:r>
        <w:rPr>
          <w:sz w:val="19"/>
        </w:rPr>
        <w:t>eventualmente</w:t>
      </w:r>
      <w:r>
        <w:rPr>
          <w:spacing w:val="16"/>
          <w:sz w:val="19"/>
        </w:rPr>
        <w:t xml:space="preserve"> </w:t>
      </w:r>
      <w:r>
        <w:rPr>
          <w:sz w:val="19"/>
        </w:rPr>
        <w:t>devido</w:t>
      </w:r>
      <w:r>
        <w:rPr>
          <w:spacing w:val="16"/>
          <w:sz w:val="19"/>
        </w:rPr>
        <w:t xml:space="preserve"> </w:t>
      </w:r>
      <w:r>
        <w:rPr>
          <w:sz w:val="19"/>
        </w:rPr>
        <w:t>pela Administração</w:t>
      </w:r>
      <w:r>
        <w:rPr>
          <w:spacing w:val="16"/>
          <w:sz w:val="19"/>
        </w:rPr>
        <w:t xml:space="preserve"> </w:t>
      </w:r>
      <w:r>
        <w:rPr>
          <w:sz w:val="19"/>
        </w:rPr>
        <w:t>ao</w:t>
      </w:r>
      <w:r>
        <w:rPr>
          <w:spacing w:val="16"/>
          <w:sz w:val="19"/>
        </w:rPr>
        <w:t xml:space="preserve"> </w:t>
      </w:r>
      <w:r>
        <w:rPr>
          <w:sz w:val="19"/>
        </w:rPr>
        <w:t>contratado,</w:t>
      </w:r>
      <w:r>
        <w:rPr>
          <w:spacing w:val="16"/>
          <w:sz w:val="19"/>
        </w:rPr>
        <w:t xml:space="preserve"> </w:t>
      </w:r>
      <w:r>
        <w:rPr>
          <w:sz w:val="19"/>
        </w:rPr>
        <w:t>além</w:t>
      </w:r>
      <w:r>
        <w:rPr>
          <w:spacing w:val="16"/>
          <w:sz w:val="19"/>
        </w:rPr>
        <w:t xml:space="preserve"> </w:t>
      </w:r>
      <w:r>
        <w:rPr>
          <w:sz w:val="19"/>
        </w:rPr>
        <w:t>da</w:t>
      </w:r>
      <w:r>
        <w:rPr>
          <w:spacing w:val="16"/>
          <w:sz w:val="19"/>
        </w:rPr>
        <w:t xml:space="preserve"> </w:t>
      </w:r>
      <w:r>
        <w:rPr>
          <w:sz w:val="19"/>
        </w:rPr>
        <w:t>perda</w:t>
      </w:r>
      <w:r>
        <w:rPr>
          <w:spacing w:val="16"/>
          <w:sz w:val="19"/>
        </w:rPr>
        <w:t xml:space="preserve"> </w:t>
      </w:r>
      <w:r>
        <w:rPr>
          <w:sz w:val="19"/>
        </w:rPr>
        <w:t>desse</w:t>
      </w:r>
      <w:r>
        <w:rPr>
          <w:spacing w:val="16"/>
          <w:sz w:val="19"/>
        </w:rPr>
        <w:t xml:space="preserve"> </w:t>
      </w:r>
      <w:r>
        <w:rPr>
          <w:sz w:val="19"/>
        </w:rPr>
        <w:t>valor,</w:t>
      </w:r>
      <w:r>
        <w:rPr>
          <w:spacing w:val="16"/>
          <w:sz w:val="19"/>
        </w:rPr>
        <w:t xml:space="preserve"> </w:t>
      </w:r>
      <w:r>
        <w:rPr>
          <w:sz w:val="19"/>
        </w:rPr>
        <w:t>a</w:t>
      </w:r>
      <w:r>
        <w:rPr>
          <w:spacing w:val="16"/>
          <w:sz w:val="19"/>
        </w:rPr>
        <w:t xml:space="preserve"> </w:t>
      </w:r>
      <w:r>
        <w:rPr>
          <w:sz w:val="19"/>
        </w:rPr>
        <w:t>diferença</w:t>
      </w:r>
      <w:r>
        <w:rPr>
          <w:spacing w:val="16"/>
          <w:sz w:val="19"/>
        </w:rPr>
        <w:t xml:space="preserve"> </w:t>
      </w:r>
      <w:r>
        <w:rPr>
          <w:sz w:val="19"/>
        </w:rPr>
        <w:t>será descontada da garantia prestada ou será cobrada judicialmente, na forma do art. 156, § 8º, da Lei nº 14.133/2021, e conforme o procedimento previsto no item 17.13.</w:t>
      </w:r>
    </w:p>
    <w:p w14:paraId="0C1BF2F6">
      <w:pPr>
        <w:pStyle w:val="8"/>
        <w:numPr>
          <w:ilvl w:val="3"/>
          <w:numId w:val="20"/>
        </w:numPr>
        <w:tabs>
          <w:tab w:val="left" w:pos="844"/>
        </w:tabs>
        <w:spacing w:before="109" w:after="0" w:line="240" w:lineRule="auto"/>
        <w:ind w:left="844" w:right="0" w:hanging="654"/>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0F3F572">
      <w:pPr>
        <w:pStyle w:val="8"/>
        <w:numPr>
          <w:ilvl w:val="2"/>
          <w:numId w:val="20"/>
        </w:numPr>
        <w:tabs>
          <w:tab w:val="left" w:pos="724"/>
        </w:tabs>
        <w:spacing w:before="102" w:after="0" w:line="247" w:lineRule="auto"/>
        <w:ind w:left="190" w:right="188" w:firstLine="0"/>
        <w:jc w:val="both"/>
        <w:rPr>
          <w:sz w:val="19"/>
        </w:rPr>
      </w:pPr>
      <w:r>
        <w:rPr>
          <w:sz w:val="19"/>
        </w:rPr>
        <w:t>Impedimento de licitar e contratar, prevista no art. 156, III, § 4º, da Lei nº 14.133/2021, nos casos relacionados nos subitens 17.1.2 a 17.1.7, quando não se justificar a imposição de penalidade</w:t>
      </w:r>
      <w:r>
        <w:rPr>
          <w:spacing w:val="40"/>
          <w:sz w:val="19"/>
        </w:rPr>
        <w:t xml:space="preserve"> </w:t>
      </w:r>
      <w:r>
        <w:rPr>
          <w:sz w:val="19"/>
        </w:rPr>
        <w:t>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5570AB8B">
      <w:pPr>
        <w:pStyle w:val="8"/>
        <w:numPr>
          <w:ilvl w:val="2"/>
          <w:numId w:val="20"/>
        </w:numPr>
        <w:tabs>
          <w:tab w:val="left" w:pos="713"/>
        </w:tabs>
        <w:spacing w:before="108" w:after="0" w:line="261" w:lineRule="auto"/>
        <w:ind w:left="190" w:right="187"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17.1.8 a 17.1.12,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08C88079">
      <w:pPr>
        <w:pStyle w:val="8"/>
        <w:numPr>
          <w:ilvl w:val="1"/>
          <w:numId w:val="20"/>
        </w:numPr>
        <w:tabs>
          <w:tab w:val="left" w:pos="578"/>
        </w:tabs>
        <w:spacing w:before="82" w:after="0" w:line="247" w:lineRule="auto"/>
        <w:ind w:left="190" w:right="188"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D45C086">
      <w:pPr>
        <w:pStyle w:val="8"/>
        <w:numPr>
          <w:ilvl w:val="2"/>
          <w:numId w:val="20"/>
        </w:numPr>
        <w:tabs>
          <w:tab w:val="left" w:pos="718"/>
        </w:tabs>
        <w:spacing w:before="97" w:after="0" w:line="261"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DE86022">
      <w:pPr>
        <w:pStyle w:val="8"/>
        <w:numPr>
          <w:ilvl w:val="2"/>
          <w:numId w:val="20"/>
        </w:numPr>
        <w:tabs>
          <w:tab w:val="left" w:pos="720"/>
        </w:tabs>
        <w:spacing w:before="83" w:after="0" w:line="247" w:lineRule="auto"/>
        <w:ind w:left="190" w:right="188" w:firstLine="0"/>
        <w:jc w:val="both"/>
        <w:rPr>
          <w:sz w:val="19"/>
        </w:rPr>
      </w:pPr>
      <w:r>
        <w:rPr>
          <w:sz w:val="19"/>
        </w:rPr>
        <w:t>O atraso superior a 25 (vinte e cinco) dias no cumprimento da obrigação prevista no item 17.3.1 autoriza a</w:t>
      </w:r>
      <w:r>
        <w:rPr>
          <w:spacing w:val="-2"/>
          <w:sz w:val="19"/>
        </w:rPr>
        <w:t xml:space="preserve"> </w:t>
      </w:r>
      <w:r>
        <w:rPr>
          <w:sz w:val="19"/>
        </w:rPr>
        <w:t>Administração a promover a rescisão contratual por descumprimento ou cumprimento irregular de suas cláusulas.</w:t>
      </w:r>
    </w:p>
    <w:p w14:paraId="0E115B90">
      <w:pPr>
        <w:pStyle w:val="8"/>
        <w:spacing w:after="0" w:line="247" w:lineRule="auto"/>
        <w:jc w:val="both"/>
        <w:rPr>
          <w:sz w:val="19"/>
        </w:rPr>
        <w:sectPr>
          <w:pgSz w:w="15840" w:h="24480"/>
          <w:pgMar w:top="0" w:right="0" w:bottom="280" w:left="0" w:header="720" w:footer="720" w:gutter="0"/>
          <w:cols w:space="720" w:num="1"/>
        </w:sectPr>
      </w:pPr>
    </w:p>
    <w:p w14:paraId="7892AE04">
      <w:pPr>
        <w:pStyle w:val="8"/>
        <w:numPr>
          <w:ilvl w:val="2"/>
          <w:numId w:val="20"/>
        </w:numPr>
        <w:tabs>
          <w:tab w:val="left" w:pos="708"/>
        </w:tabs>
        <w:spacing w:before="1" w:after="0" w:line="247" w:lineRule="auto"/>
        <w:ind w:left="190" w:right="188" w:firstLine="0"/>
        <w:jc w:val="left"/>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w:t>
      </w:r>
      <w:r>
        <w:rPr>
          <w:spacing w:val="40"/>
          <w:sz w:val="19"/>
        </w:rPr>
        <w:t xml:space="preserve"> </w:t>
      </w:r>
      <w:r>
        <w:rPr>
          <w:sz w:val="19"/>
        </w:rPr>
        <w:t>no Contrato.</w:t>
      </w:r>
    </w:p>
    <w:p w14:paraId="2D8E097B">
      <w:pPr>
        <w:pStyle w:val="8"/>
        <w:numPr>
          <w:ilvl w:val="1"/>
          <w:numId w:val="20"/>
        </w:numPr>
        <w:tabs>
          <w:tab w:val="left" w:pos="570"/>
        </w:tabs>
        <w:spacing w:before="84" w:after="0" w:line="240" w:lineRule="auto"/>
        <w:ind w:left="570" w:right="0" w:hanging="380"/>
        <w:jc w:val="left"/>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0152321E">
      <w:pPr>
        <w:pStyle w:val="8"/>
        <w:numPr>
          <w:ilvl w:val="2"/>
          <w:numId w:val="20"/>
        </w:numPr>
        <w:tabs>
          <w:tab w:val="left" w:pos="715"/>
        </w:tabs>
        <w:spacing w:before="94" w:after="0" w:line="235" w:lineRule="auto"/>
        <w:ind w:left="190" w:right="188" w:firstLine="0"/>
        <w:jc w:val="left"/>
        <w:rPr>
          <w:sz w:val="19"/>
        </w:rPr>
      </w:pPr>
      <w:r>
        <w:rPr>
          <w:sz w:val="19"/>
        </w:rPr>
        <w:t>A multa</w:t>
      </w:r>
      <w:r>
        <w:rPr>
          <w:spacing w:val="13"/>
          <w:sz w:val="19"/>
        </w:rPr>
        <w:t xml:space="preserve"> </w:t>
      </w:r>
      <w:r>
        <w:rPr>
          <w:sz w:val="19"/>
        </w:rPr>
        <w:t>compensatória,</w:t>
      </w:r>
      <w:r>
        <w:rPr>
          <w:spacing w:val="13"/>
          <w:sz w:val="19"/>
        </w:rPr>
        <w:t xml:space="preserve"> </w:t>
      </w:r>
      <w:r>
        <w:rPr>
          <w:sz w:val="19"/>
        </w:rPr>
        <w:t>isoladamente</w:t>
      </w:r>
      <w:r>
        <w:rPr>
          <w:spacing w:val="13"/>
          <w:sz w:val="19"/>
        </w:rPr>
        <w:t xml:space="preserve"> </w:t>
      </w:r>
      <w:r>
        <w:rPr>
          <w:sz w:val="19"/>
        </w:rPr>
        <w:t>aplicada</w:t>
      </w:r>
      <w:r>
        <w:rPr>
          <w:spacing w:val="13"/>
          <w:sz w:val="19"/>
        </w:rPr>
        <w:t xml:space="preserve"> </w:t>
      </w:r>
      <w:r>
        <w:rPr>
          <w:sz w:val="19"/>
        </w:rPr>
        <w:t>ou</w:t>
      </w:r>
      <w:r>
        <w:rPr>
          <w:spacing w:val="13"/>
          <w:sz w:val="19"/>
        </w:rPr>
        <w:t xml:space="preserve"> </w:t>
      </w:r>
      <w:r>
        <w:rPr>
          <w:sz w:val="19"/>
        </w:rPr>
        <w:t>quando</w:t>
      </w:r>
      <w:r>
        <w:rPr>
          <w:spacing w:val="13"/>
          <w:sz w:val="19"/>
        </w:rPr>
        <w:t xml:space="preserve"> </w:t>
      </w:r>
      <w:r>
        <w:rPr>
          <w:sz w:val="19"/>
        </w:rPr>
        <w:t>somada</w:t>
      </w:r>
      <w:r>
        <w:rPr>
          <w:spacing w:val="13"/>
          <w:sz w:val="19"/>
        </w:rPr>
        <w:t xml:space="preserve"> </w:t>
      </w:r>
      <w:r>
        <w:rPr>
          <w:sz w:val="19"/>
        </w:rPr>
        <w:t>ao</w:t>
      </w:r>
      <w:r>
        <w:rPr>
          <w:spacing w:val="13"/>
          <w:sz w:val="19"/>
        </w:rPr>
        <w:t xml:space="preserve"> </w:t>
      </w:r>
      <w:r>
        <w:rPr>
          <w:sz w:val="19"/>
        </w:rPr>
        <w:t>valor</w:t>
      </w:r>
      <w:r>
        <w:rPr>
          <w:spacing w:val="13"/>
          <w:sz w:val="19"/>
        </w:rPr>
        <w:t xml:space="preserve"> </w:t>
      </w:r>
      <w:r>
        <w:rPr>
          <w:sz w:val="19"/>
        </w:rPr>
        <w:t>da</w:t>
      </w:r>
      <w:r>
        <w:rPr>
          <w:spacing w:val="13"/>
          <w:sz w:val="19"/>
        </w:rPr>
        <w:t xml:space="preserve"> </w:t>
      </w:r>
      <w:r>
        <w:rPr>
          <w:sz w:val="19"/>
        </w:rPr>
        <w:t>multa</w:t>
      </w:r>
      <w:r>
        <w:rPr>
          <w:spacing w:val="13"/>
          <w:sz w:val="19"/>
        </w:rPr>
        <w:t xml:space="preserve"> </w:t>
      </w:r>
      <w:r>
        <w:rPr>
          <w:sz w:val="19"/>
        </w:rPr>
        <w:t>moratória</w:t>
      </w:r>
      <w:r>
        <w:rPr>
          <w:spacing w:val="13"/>
          <w:sz w:val="19"/>
        </w:rPr>
        <w:t xml:space="preserve"> </w:t>
      </w:r>
      <w:r>
        <w:rPr>
          <w:sz w:val="19"/>
        </w:rPr>
        <w:t>convertida,</w:t>
      </w:r>
      <w:r>
        <w:rPr>
          <w:spacing w:val="13"/>
          <w:sz w:val="19"/>
        </w:rPr>
        <w:t xml:space="preserve"> </w:t>
      </w:r>
      <w:r>
        <w:rPr>
          <w:sz w:val="19"/>
        </w:rPr>
        <w:t>não</w:t>
      </w:r>
      <w:r>
        <w:rPr>
          <w:spacing w:val="13"/>
          <w:sz w:val="19"/>
        </w:rPr>
        <w:t xml:space="preserve"> </w:t>
      </w:r>
      <w:r>
        <w:rPr>
          <w:sz w:val="19"/>
        </w:rPr>
        <w:t>poderá</w:t>
      </w:r>
      <w:r>
        <w:rPr>
          <w:spacing w:val="13"/>
          <w:sz w:val="19"/>
        </w:rPr>
        <w:t xml:space="preserve"> </w:t>
      </w:r>
      <w:r>
        <w:rPr>
          <w:sz w:val="19"/>
        </w:rPr>
        <w:t>exceder</w:t>
      </w:r>
      <w:r>
        <w:rPr>
          <w:spacing w:val="13"/>
          <w:sz w:val="19"/>
        </w:rPr>
        <w:t xml:space="preserve"> </w:t>
      </w:r>
      <w:r>
        <w:rPr>
          <w:sz w:val="19"/>
        </w:rPr>
        <w:t>o</w:t>
      </w:r>
      <w:r>
        <w:rPr>
          <w:spacing w:val="13"/>
          <w:sz w:val="19"/>
        </w:rPr>
        <w:t xml:space="preserve"> </w:t>
      </w:r>
      <w:r>
        <w:rPr>
          <w:sz w:val="19"/>
        </w:rPr>
        <w:t>limite</w:t>
      </w:r>
      <w:r>
        <w:rPr>
          <w:spacing w:val="13"/>
          <w:sz w:val="19"/>
        </w:rPr>
        <w:t xml:space="preserve"> </w:t>
      </w:r>
      <w:r>
        <w:rPr>
          <w:sz w:val="19"/>
        </w:rPr>
        <w:t>previsto</w:t>
      </w:r>
      <w:r>
        <w:rPr>
          <w:spacing w:val="13"/>
          <w:sz w:val="19"/>
        </w:rPr>
        <w:t xml:space="preserve"> </w:t>
      </w:r>
      <w:r>
        <w:rPr>
          <w:sz w:val="19"/>
        </w:rPr>
        <w:t>no</w:t>
      </w:r>
      <w:r>
        <w:rPr>
          <w:spacing w:val="13"/>
          <w:sz w:val="19"/>
        </w:rPr>
        <w:t xml:space="preserve"> </w:t>
      </w:r>
      <w:r>
        <w:rPr>
          <w:sz w:val="19"/>
        </w:rPr>
        <w:t>art.</w:t>
      </w:r>
      <w:r>
        <w:rPr>
          <w:spacing w:val="13"/>
          <w:sz w:val="19"/>
        </w:rPr>
        <w:t xml:space="preserve"> </w:t>
      </w:r>
      <w:r>
        <w:rPr>
          <w:sz w:val="19"/>
        </w:rPr>
        <w:t>412</w:t>
      </w:r>
      <w:r>
        <w:rPr>
          <w:spacing w:val="13"/>
          <w:sz w:val="19"/>
        </w:rPr>
        <w:t xml:space="preserve"> </w:t>
      </w:r>
      <w:r>
        <w:rPr>
          <w:sz w:val="19"/>
        </w:rPr>
        <w:t>do</w:t>
      </w:r>
      <w:r>
        <w:rPr>
          <w:spacing w:val="13"/>
          <w:sz w:val="19"/>
        </w:rPr>
        <w:t xml:space="preserve"> </w:t>
      </w:r>
      <w:r>
        <w:rPr>
          <w:sz w:val="19"/>
        </w:rPr>
        <w:t>Código</w:t>
      </w:r>
      <w:r>
        <w:rPr>
          <w:spacing w:val="13"/>
          <w:sz w:val="19"/>
        </w:rPr>
        <w:t xml:space="preserve"> </w:t>
      </w:r>
      <w:r>
        <w:rPr>
          <w:sz w:val="19"/>
        </w:rPr>
        <w:t>Civil,</w:t>
      </w:r>
      <w:r>
        <w:rPr>
          <w:spacing w:val="13"/>
          <w:sz w:val="19"/>
        </w:rPr>
        <w:t xml:space="preserve"> </w:t>
      </w:r>
      <w:r>
        <w:rPr>
          <w:sz w:val="19"/>
        </w:rPr>
        <w:t>ou</w:t>
      </w:r>
      <w:r>
        <w:rPr>
          <w:spacing w:val="13"/>
          <w:sz w:val="19"/>
        </w:rPr>
        <w:t xml:space="preserve"> </w:t>
      </w:r>
      <w:r>
        <w:rPr>
          <w:sz w:val="19"/>
        </w:rPr>
        <w:t>seja,</w:t>
      </w:r>
      <w:r>
        <w:rPr>
          <w:spacing w:val="13"/>
          <w:sz w:val="19"/>
        </w:rPr>
        <w:t xml:space="preserve"> </w:t>
      </w:r>
      <w:r>
        <w:rPr>
          <w:sz w:val="19"/>
        </w:rPr>
        <w:t>o</w:t>
      </w:r>
      <w:r>
        <w:rPr>
          <w:spacing w:val="13"/>
          <w:sz w:val="19"/>
        </w:rPr>
        <w:t xml:space="preserve"> </w:t>
      </w:r>
      <w:r>
        <w:rPr>
          <w:sz w:val="19"/>
        </w:rPr>
        <w:t>valor</w:t>
      </w:r>
      <w:r>
        <w:rPr>
          <w:spacing w:val="13"/>
          <w:sz w:val="19"/>
        </w:rPr>
        <w:t xml:space="preserve"> </w:t>
      </w:r>
      <w:r>
        <w:rPr>
          <w:sz w:val="19"/>
        </w:rPr>
        <w:t>da obrigação principal.</w:t>
      </w:r>
    </w:p>
    <w:p w14:paraId="5185D121">
      <w:pPr>
        <w:pStyle w:val="8"/>
        <w:numPr>
          <w:ilvl w:val="1"/>
          <w:numId w:val="20"/>
        </w:numPr>
        <w:tabs>
          <w:tab w:val="left" w:pos="570"/>
        </w:tabs>
        <w:spacing w:before="115" w:after="0" w:line="240" w:lineRule="auto"/>
        <w:ind w:left="570" w:right="0" w:hanging="380"/>
        <w:jc w:val="left"/>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068CAC1F">
      <w:pPr>
        <w:pStyle w:val="8"/>
        <w:numPr>
          <w:ilvl w:val="2"/>
          <w:numId w:val="20"/>
        </w:numPr>
        <w:tabs>
          <w:tab w:val="left" w:pos="712"/>
        </w:tabs>
        <w:spacing w:before="126" w:after="0" w:line="240" w:lineRule="auto"/>
        <w:ind w:left="712" w:right="0" w:hanging="522"/>
        <w:jc w:val="left"/>
        <w:rPr>
          <w:sz w:val="19"/>
        </w:rPr>
      </w:pPr>
      <w:r>
        <w:rPr>
          <w:sz w:val="19"/>
        </w:rPr>
        <w:t xml:space="preserve">a natureza e a gravidade da infração </w:t>
      </w:r>
      <w:r>
        <w:rPr>
          <w:spacing w:val="-2"/>
          <w:sz w:val="19"/>
        </w:rPr>
        <w:t>cometida;</w:t>
      </w:r>
    </w:p>
    <w:p w14:paraId="008E324A">
      <w:pPr>
        <w:pStyle w:val="8"/>
        <w:numPr>
          <w:ilvl w:val="2"/>
          <w:numId w:val="20"/>
        </w:numPr>
        <w:tabs>
          <w:tab w:val="left" w:pos="712"/>
        </w:tabs>
        <w:spacing w:before="103" w:after="0" w:line="240" w:lineRule="auto"/>
        <w:ind w:left="712" w:right="0" w:hanging="522"/>
        <w:jc w:val="left"/>
        <w:rPr>
          <w:sz w:val="19"/>
        </w:rPr>
      </w:pPr>
      <w:r>
        <w:rPr>
          <w:sz w:val="19"/>
        </w:rPr>
        <w:t xml:space="preserve">as peculiaridades do caso </w:t>
      </w:r>
      <w:r>
        <w:rPr>
          <w:spacing w:val="-2"/>
          <w:sz w:val="19"/>
        </w:rPr>
        <w:t>concreto;</w:t>
      </w:r>
    </w:p>
    <w:p w14:paraId="11B3E21F">
      <w:pPr>
        <w:pStyle w:val="8"/>
        <w:numPr>
          <w:ilvl w:val="2"/>
          <w:numId w:val="20"/>
        </w:numPr>
        <w:tabs>
          <w:tab w:val="left" w:pos="712"/>
        </w:tabs>
        <w:spacing w:before="102" w:after="0" w:line="240" w:lineRule="auto"/>
        <w:ind w:left="71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2B05F020">
      <w:pPr>
        <w:pStyle w:val="8"/>
        <w:numPr>
          <w:ilvl w:val="2"/>
          <w:numId w:val="20"/>
        </w:numPr>
        <w:tabs>
          <w:tab w:val="left" w:pos="712"/>
        </w:tabs>
        <w:spacing w:before="102" w:after="0" w:line="240" w:lineRule="auto"/>
        <w:ind w:left="71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20C0238C">
      <w:pPr>
        <w:pStyle w:val="8"/>
        <w:numPr>
          <w:ilvl w:val="2"/>
          <w:numId w:val="20"/>
        </w:numPr>
        <w:tabs>
          <w:tab w:val="left" w:pos="712"/>
        </w:tabs>
        <w:spacing w:before="103" w:after="0" w:line="240" w:lineRule="auto"/>
        <w:ind w:left="71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2B5A9774">
      <w:pPr>
        <w:pStyle w:val="8"/>
        <w:numPr>
          <w:ilvl w:val="1"/>
          <w:numId w:val="20"/>
        </w:numPr>
        <w:tabs>
          <w:tab w:val="left" w:pos="559"/>
        </w:tabs>
        <w:spacing w:before="114" w:after="0" w:line="240" w:lineRule="auto"/>
        <w:ind w:left="559" w:right="0" w:hanging="369"/>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22F672ED">
      <w:pPr>
        <w:pStyle w:val="8"/>
        <w:numPr>
          <w:ilvl w:val="0"/>
          <w:numId w:val="22"/>
        </w:numPr>
        <w:tabs>
          <w:tab w:val="left" w:pos="385"/>
        </w:tabs>
        <w:spacing w:before="102" w:after="0" w:line="240" w:lineRule="auto"/>
        <w:ind w:left="385" w:right="0" w:hanging="195"/>
        <w:jc w:val="left"/>
        <w:rPr>
          <w:sz w:val="19"/>
        </w:rPr>
      </w:pPr>
      <w:r>
        <w:rPr>
          <w:sz w:val="19"/>
        </w:rPr>
        <w:t xml:space="preserve">as sanções previstas nos itens 17.2.1, 17.2.2 e 17.2.3 serão impostas pelo Ordenador de </w:t>
      </w:r>
      <w:r>
        <w:rPr>
          <w:spacing w:val="-2"/>
          <w:sz w:val="19"/>
        </w:rPr>
        <w:t>Despesa;</w:t>
      </w:r>
    </w:p>
    <w:p w14:paraId="29331876">
      <w:pPr>
        <w:pStyle w:val="8"/>
        <w:numPr>
          <w:ilvl w:val="0"/>
          <w:numId w:val="22"/>
        </w:numPr>
        <w:tabs>
          <w:tab w:val="left" w:pos="395"/>
        </w:tabs>
        <w:spacing w:before="114" w:after="0" w:line="240" w:lineRule="auto"/>
        <w:ind w:left="395" w:right="0" w:hanging="205"/>
        <w:jc w:val="left"/>
        <w:rPr>
          <w:sz w:val="19"/>
        </w:rPr>
      </w:pPr>
      <w:r>
        <w:rPr>
          <w:sz w:val="19"/>
        </w:rPr>
        <w:t>a aplicação</w:t>
      </w:r>
      <w:r>
        <w:rPr>
          <w:spacing w:val="1"/>
          <w:sz w:val="19"/>
        </w:rPr>
        <w:t xml:space="preserve"> </w:t>
      </w:r>
      <w:r>
        <w:rPr>
          <w:sz w:val="19"/>
        </w:rPr>
        <w:t>da</w:t>
      </w:r>
      <w:r>
        <w:rPr>
          <w:spacing w:val="1"/>
          <w:sz w:val="19"/>
        </w:rPr>
        <w:t xml:space="preserve"> </w:t>
      </w:r>
      <w:r>
        <w:rPr>
          <w:sz w:val="19"/>
        </w:rPr>
        <w:t>sanção</w:t>
      </w:r>
      <w:r>
        <w:rPr>
          <w:spacing w:val="1"/>
          <w:sz w:val="19"/>
        </w:rPr>
        <w:t xml:space="preserve"> </w:t>
      </w:r>
      <w:r>
        <w:rPr>
          <w:sz w:val="19"/>
        </w:rPr>
        <w:t>prevista</w:t>
      </w:r>
      <w:r>
        <w:rPr>
          <w:spacing w:val="1"/>
          <w:sz w:val="19"/>
        </w:rPr>
        <w:t xml:space="preserve"> </w:t>
      </w:r>
      <w:r>
        <w:rPr>
          <w:sz w:val="19"/>
        </w:rPr>
        <w:t>no</w:t>
      </w:r>
      <w:r>
        <w:rPr>
          <w:spacing w:val="1"/>
          <w:sz w:val="19"/>
        </w:rPr>
        <w:t xml:space="preserve"> </w:t>
      </w:r>
      <w:r>
        <w:rPr>
          <w:sz w:val="19"/>
        </w:rPr>
        <w:t>item 17.2.4,</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do</w:t>
      </w:r>
      <w:r>
        <w:rPr>
          <w:spacing w:val="1"/>
          <w:sz w:val="19"/>
        </w:rPr>
        <w:t xml:space="preserve"> </w:t>
      </w:r>
      <w:r>
        <w:rPr>
          <w:sz w:val="19"/>
        </w:rPr>
        <w:t>art.</w:t>
      </w:r>
      <w:r>
        <w:rPr>
          <w:spacing w:val="1"/>
          <w:sz w:val="19"/>
        </w:rPr>
        <w:t xml:space="preserve"> </w:t>
      </w:r>
      <w:r>
        <w:rPr>
          <w:rFonts w:ascii="Segoe UI" w:hAnsi="Segoe UI"/>
          <w:sz w:val="14"/>
        </w:rPr>
        <w:t>156, §</w:t>
      </w:r>
      <w:r>
        <w:rPr>
          <w:rFonts w:ascii="Segoe UI" w:hAnsi="Segoe UI"/>
          <w:spacing w:val="1"/>
          <w:sz w:val="14"/>
        </w:rPr>
        <w:t xml:space="preserve"> </w:t>
      </w:r>
      <w:r>
        <w:rPr>
          <w:rFonts w:ascii="Segoe UI" w:hAnsi="Segoe UI"/>
          <w:sz w:val="14"/>
        </w:rPr>
        <w:t>6º,</w:t>
      </w:r>
      <w:r>
        <w:rPr>
          <w:rFonts w:ascii="Segoe UI" w:hAnsi="Segoe UI"/>
          <w:spacing w:val="1"/>
          <w:sz w:val="14"/>
        </w:rPr>
        <w:t xml:space="preserve"> </w:t>
      </w:r>
      <w:r>
        <w:rPr>
          <w:rFonts w:ascii="Segoe UI" w:hAnsi="Segoe UI"/>
          <w:sz w:val="14"/>
        </w:rPr>
        <w:t>I,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nº 14.133/2021,</w:t>
      </w:r>
      <w:r>
        <w:rPr>
          <w:rFonts w:ascii="Segoe UI" w:hAnsi="Segoe UI"/>
          <w:spacing w:val="10"/>
          <w:sz w:val="14"/>
        </w:rPr>
        <w:t xml:space="preserve"> </w:t>
      </w:r>
      <w:r>
        <w:rPr>
          <w:sz w:val="19"/>
        </w:rPr>
        <w:t>é</w:t>
      </w:r>
      <w:r>
        <w:rPr>
          <w:spacing w:val="1"/>
          <w:sz w:val="19"/>
        </w:rPr>
        <w:t xml:space="preserve"> </w:t>
      </w:r>
      <w:r>
        <w:rPr>
          <w:sz w:val="19"/>
        </w:rPr>
        <w:t>de</w:t>
      </w:r>
      <w:r>
        <w:rPr>
          <w:spacing w:val="1"/>
          <w:sz w:val="19"/>
        </w:rPr>
        <w:t xml:space="preserve"> </w:t>
      </w:r>
      <w:r>
        <w:rPr>
          <w:sz w:val="19"/>
        </w:rPr>
        <w:t>competência</w:t>
      </w:r>
      <w:r>
        <w:rPr>
          <w:spacing w:val="1"/>
          <w:sz w:val="19"/>
        </w:rPr>
        <w:t xml:space="preserve"> </w:t>
      </w:r>
      <w:r>
        <w:rPr>
          <w:spacing w:val="-2"/>
          <w:sz w:val="19"/>
        </w:rPr>
        <w:t>exclusiva:</w:t>
      </w:r>
    </w:p>
    <w:p w14:paraId="47F7FB3A">
      <w:pPr>
        <w:pStyle w:val="8"/>
        <w:numPr>
          <w:ilvl w:val="1"/>
          <w:numId w:val="22"/>
        </w:numPr>
        <w:tabs>
          <w:tab w:val="left" w:pos="538"/>
        </w:tabs>
        <w:spacing w:before="115" w:after="0" w:line="240" w:lineRule="auto"/>
        <w:ind w:left="538" w:right="0" w:hanging="348"/>
        <w:jc w:val="left"/>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531D2BDF">
      <w:pPr>
        <w:pStyle w:val="8"/>
        <w:numPr>
          <w:ilvl w:val="1"/>
          <w:numId w:val="22"/>
        </w:numPr>
        <w:tabs>
          <w:tab w:val="left" w:pos="538"/>
        </w:tabs>
        <w:spacing w:before="102" w:after="0" w:line="240" w:lineRule="auto"/>
        <w:ind w:left="538" w:right="0" w:hanging="348"/>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59418C99">
      <w:pPr>
        <w:pStyle w:val="8"/>
        <w:numPr>
          <w:ilvl w:val="1"/>
          <w:numId w:val="20"/>
        </w:numPr>
        <w:tabs>
          <w:tab w:val="left" w:pos="559"/>
        </w:tabs>
        <w:spacing w:before="114" w:after="0" w:line="247" w:lineRule="auto"/>
        <w:ind w:left="190" w:right="188" w:firstLine="0"/>
        <w:jc w:val="both"/>
        <w:rPr>
          <w:sz w:val="19"/>
        </w:rPr>
      </w:pPr>
      <w:r>
        <w:rPr>
          <w:sz w:val="19"/>
        </w:rPr>
        <w:t>A</w:t>
      </w:r>
      <w:r>
        <w:rPr>
          <w:spacing w:val="-12"/>
          <w:sz w:val="19"/>
        </w:rPr>
        <w:t xml:space="preserve"> </w:t>
      </w:r>
      <w:r>
        <w:rPr>
          <w:sz w:val="19"/>
        </w:rPr>
        <w:t>aplicação</w:t>
      </w:r>
      <w:r>
        <w:rPr>
          <w:spacing w:val="-2"/>
          <w:sz w:val="19"/>
        </w:rPr>
        <w:t xml:space="preserve"> </w:t>
      </w:r>
      <w:r>
        <w:rPr>
          <w:sz w:val="19"/>
        </w:rPr>
        <w:t>de</w:t>
      </w:r>
      <w:r>
        <w:rPr>
          <w:spacing w:val="-2"/>
          <w:sz w:val="19"/>
        </w:rPr>
        <w:t xml:space="preserve"> </w:t>
      </w:r>
      <w:r>
        <w:rPr>
          <w:sz w:val="19"/>
        </w:rPr>
        <w:t>quaisquer</w:t>
      </w:r>
      <w:r>
        <w:rPr>
          <w:spacing w:val="-2"/>
          <w:sz w:val="19"/>
        </w:rPr>
        <w:t xml:space="preserve"> </w:t>
      </w:r>
      <w:r>
        <w:rPr>
          <w:sz w:val="19"/>
        </w:rPr>
        <w:t>das</w:t>
      </w:r>
      <w:r>
        <w:rPr>
          <w:spacing w:val="-2"/>
          <w:sz w:val="19"/>
        </w:rPr>
        <w:t xml:space="preserve"> </w:t>
      </w:r>
      <w:r>
        <w:rPr>
          <w:sz w:val="19"/>
        </w:rPr>
        <w:t>penalidades</w:t>
      </w:r>
      <w:r>
        <w:rPr>
          <w:spacing w:val="-2"/>
          <w:sz w:val="19"/>
        </w:rPr>
        <w:t xml:space="preserve"> </w:t>
      </w:r>
      <w:r>
        <w:rPr>
          <w:sz w:val="19"/>
        </w:rPr>
        <w:t>administrativas</w:t>
      </w:r>
      <w:r>
        <w:rPr>
          <w:spacing w:val="-2"/>
          <w:sz w:val="19"/>
        </w:rPr>
        <w:t xml:space="preserve"> </w:t>
      </w:r>
      <w:r>
        <w:rPr>
          <w:sz w:val="19"/>
        </w:rPr>
        <w:t>realizar-se-á</w:t>
      </w:r>
      <w:r>
        <w:rPr>
          <w:spacing w:val="-2"/>
          <w:sz w:val="19"/>
        </w:rPr>
        <w:t xml:space="preserve"> </w:t>
      </w:r>
      <w:r>
        <w:rPr>
          <w:sz w:val="19"/>
        </w:rPr>
        <w:t>em</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que</w:t>
      </w:r>
      <w:r>
        <w:rPr>
          <w:spacing w:val="-2"/>
          <w:sz w:val="19"/>
        </w:rPr>
        <w:t xml:space="preserve"> </w:t>
      </w:r>
      <w:r>
        <w:rPr>
          <w:sz w:val="19"/>
        </w:rPr>
        <w:t>assegurará</w:t>
      </w:r>
      <w:r>
        <w:rPr>
          <w:spacing w:val="-2"/>
          <w:sz w:val="19"/>
        </w:rPr>
        <w:t xml:space="preserve"> </w:t>
      </w:r>
      <w:r>
        <w:rPr>
          <w:sz w:val="19"/>
        </w:rPr>
        <w:t>o</w:t>
      </w:r>
      <w:r>
        <w:rPr>
          <w:spacing w:val="-2"/>
          <w:sz w:val="19"/>
        </w:rPr>
        <w:t xml:space="preserve"> </w:t>
      </w:r>
      <w:r>
        <w:rPr>
          <w:sz w:val="19"/>
        </w:rPr>
        <w:t>contraditório</w:t>
      </w:r>
      <w:r>
        <w:rPr>
          <w:spacing w:val="-2"/>
          <w:sz w:val="19"/>
        </w:rPr>
        <w:t xml:space="preserve"> </w:t>
      </w:r>
      <w:r>
        <w:rPr>
          <w:sz w:val="19"/>
        </w:rPr>
        <w:t>e</w:t>
      </w:r>
      <w:r>
        <w:rPr>
          <w:spacing w:val="-2"/>
          <w:sz w:val="19"/>
        </w:rPr>
        <w:t xml:space="preserve"> </w:t>
      </w:r>
      <w:r>
        <w:rPr>
          <w:sz w:val="19"/>
        </w:rPr>
        <w:t>a</w:t>
      </w:r>
      <w:r>
        <w:rPr>
          <w:spacing w:val="-2"/>
          <w:sz w:val="19"/>
        </w:rPr>
        <w:t xml:space="preserve"> </w:t>
      </w:r>
      <w:r>
        <w:rPr>
          <w:sz w:val="19"/>
        </w:rPr>
        <w:t>ampla</w:t>
      </w:r>
      <w:r>
        <w:rPr>
          <w:spacing w:val="-2"/>
          <w:sz w:val="19"/>
        </w:rPr>
        <w:t xml:space="preserve"> </w:t>
      </w:r>
      <w:r>
        <w:rPr>
          <w:sz w:val="19"/>
        </w:rPr>
        <w:t>defesa</w:t>
      </w:r>
      <w:r>
        <w:rPr>
          <w:spacing w:val="-2"/>
          <w:sz w:val="19"/>
        </w:rPr>
        <w:t xml:space="preserve"> </w:t>
      </w:r>
      <w:r>
        <w:rPr>
          <w:sz w:val="19"/>
        </w:rPr>
        <w:t>ao</w:t>
      </w:r>
      <w:r>
        <w:rPr>
          <w:spacing w:val="-2"/>
          <w:sz w:val="19"/>
        </w:rPr>
        <w:t xml:space="preserve"> </w:t>
      </w:r>
      <w:r>
        <w:rPr>
          <w:sz w:val="19"/>
        </w:rPr>
        <w:t>licitante</w:t>
      </w:r>
      <w:r>
        <w:rPr>
          <w:spacing w:val="-2"/>
          <w:sz w:val="19"/>
        </w:rPr>
        <w:t xml:space="preserve"> </w:t>
      </w:r>
      <w:r>
        <w:rPr>
          <w:sz w:val="19"/>
        </w:rPr>
        <w:t>ou</w:t>
      </w:r>
      <w:r>
        <w:rPr>
          <w:spacing w:val="-2"/>
          <w:sz w:val="19"/>
        </w:rPr>
        <w:t xml:space="preserve"> </w:t>
      </w:r>
      <w:r>
        <w:rPr>
          <w:sz w:val="19"/>
        </w:rPr>
        <w:t>contratado,</w:t>
      </w:r>
      <w:r>
        <w:rPr>
          <w:spacing w:val="-2"/>
          <w:sz w:val="19"/>
        </w:rPr>
        <w:t xml:space="preserve"> </w:t>
      </w:r>
      <w:r>
        <w:rPr>
          <w:sz w:val="19"/>
        </w:rPr>
        <w:t>devendo</w:t>
      </w:r>
      <w:r>
        <w:rPr>
          <w:spacing w:val="-2"/>
          <w:sz w:val="19"/>
        </w:rPr>
        <w:t xml:space="preserve"> </w:t>
      </w:r>
      <w:r>
        <w:rPr>
          <w:sz w:val="19"/>
        </w:rPr>
        <w:t>ser</w:t>
      </w:r>
      <w:r>
        <w:rPr>
          <w:spacing w:val="-2"/>
          <w:sz w:val="19"/>
        </w:rPr>
        <w:t xml:space="preserve"> </w:t>
      </w:r>
      <w:r>
        <w:rPr>
          <w:sz w:val="19"/>
        </w:rPr>
        <w:t>observado</w:t>
      </w:r>
      <w:r>
        <w:rPr>
          <w:spacing w:val="-2"/>
          <w:sz w:val="19"/>
        </w:rPr>
        <w:t xml:space="preserve"> </w:t>
      </w:r>
      <w:r>
        <w:rPr>
          <w:sz w:val="19"/>
        </w:rPr>
        <w:t>o procedimento previsto na Lei nº 14.133/2021, e, subsidiariamente, na Lei nº 5.427/2009.</w:t>
      </w:r>
    </w:p>
    <w:p w14:paraId="6738F189">
      <w:pPr>
        <w:pStyle w:val="8"/>
        <w:numPr>
          <w:ilvl w:val="2"/>
          <w:numId w:val="20"/>
        </w:numPr>
        <w:tabs>
          <w:tab w:val="left" w:pos="709"/>
        </w:tabs>
        <w:spacing w:before="97" w:after="0" w:line="247" w:lineRule="auto"/>
        <w:ind w:left="190" w:right="188" w:firstLine="0"/>
        <w:jc w:val="both"/>
        <w:rPr>
          <w:sz w:val="19"/>
        </w:rPr>
      </w:pPr>
      <w:r>
        <w:rPr>
          <w:sz w:val="19"/>
        </w:rPr>
        <w:t>A</w:t>
      </w:r>
      <w:r>
        <w:rPr>
          <w:spacing w:val="-3"/>
          <w:sz w:val="19"/>
        </w:rPr>
        <w:t xml:space="preserve"> </w:t>
      </w:r>
      <w:r>
        <w:rPr>
          <w:sz w:val="19"/>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4F3295BB">
      <w:pPr>
        <w:pStyle w:val="8"/>
        <w:numPr>
          <w:ilvl w:val="2"/>
          <w:numId w:val="20"/>
        </w:numPr>
        <w:tabs>
          <w:tab w:val="left" w:pos="701"/>
        </w:tabs>
        <w:spacing w:before="109" w:after="0" w:line="240" w:lineRule="auto"/>
        <w:ind w:left="701" w:right="0" w:hanging="511"/>
        <w:jc w:val="left"/>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45DFD97F">
      <w:pPr>
        <w:pStyle w:val="8"/>
        <w:numPr>
          <w:ilvl w:val="0"/>
          <w:numId w:val="23"/>
        </w:numPr>
        <w:tabs>
          <w:tab w:val="left" w:pos="385"/>
        </w:tabs>
        <w:spacing w:before="102" w:after="0" w:line="240" w:lineRule="auto"/>
        <w:ind w:left="385" w:right="0" w:hanging="195"/>
        <w:jc w:val="left"/>
        <w:rPr>
          <w:sz w:val="19"/>
        </w:rPr>
      </w:pPr>
      <w:r>
        <w:rPr>
          <w:sz w:val="19"/>
        </w:rPr>
        <w:t xml:space="preserve">15 (quinze) dias úteis, no caso da aplicação das sanções previstas nos itens 17.2.1 e 17.2.2, contado da data da </w:t>
      </w:r>
      <w:r>
        <w:rPr>
          <w:spacing w:val="-2"/>
          <w:sz w:val="19"/>
        </w:rPr>
        <w:t>intimação;</w:t>
      </w:r>
    </w:p>
    <w:p w14:paraId="031AE9EF">
      <w:pPr>
        <w:pStyle w:val="8"/>
        <w:numPr>
          <w:ilvl w:val="0"/>
          <w:numId w:val="23"/>
        </w:numPr>
        <w:tabs>
          <w:tab w:val="left" w:pos="395"/>
        </w:tabs>
        <w:spacing w:before="103" w:after="0" w:line="240" w:lineRule="auto"/>
        <w:ind w:left="395" w:right="0" w:hanging="205"/>
        <w:jc w:val="left"/>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60A4DD27">
      <w:pPr>
        <w:pStyle w:val="8"/>
        <w:numPr>
          <w:ilvl w:val="2"/>
          <w:numId w:val="20"/>
        </w:numPr>
        <w:tabs>
          <w:tab w:val="left" w:pos="726"/>
        </w:tabs>
        <w:spacing w:before="102" w:after="0" w:line="247"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12689C4D">
      <w:pPr>
        <w:pStyle w:val="8"/>
        <w:numPr>
          <w:ilvl w:val="1"/>
          <w:numId w:val="20"/>
        </w:numPr>
        <w:tabs>
          <w:tab w:val="left" w:pos="559"/>
        </w:tabs>
        <w:spacing w:before="109" w:after="0" w:line="240" w:lineRule="auto"/>
        <w:ind w:left="559" w:right="0" w:hanging="369"/>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6EB72F5B">
      <w:pPr>
        <w:pStyle w:val="8"/>
        <w:numPr>
          <w:ilvl w:val="0"/>
          <w:numId w:val="24"/>
        </w:numPr>
        <w:tabs>
          <w:tab w:val="left" w:pos="385"/>
        </w:tabs>
        <w:spacing w:before="102"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5AB01069">
      <w:pPr>
        <w:pStyle w:val="8"/>
        <w:numPr>
          <w:ilvl w:val="0"/>
          <w:numId w:val="24"/>
        </w:numPr>
        <w:tabs>
          <w:tab w:val="left" w:pos="395"/>
        </w:tabs>
        <w:spacing w:before="102" w:after="0" w:line="240" w:lineRule="auto"/>
        <w:ind w:left="395" w:right="0" w:hanging="205"/>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74589F39">
      <w:pPr>
        <w:pStyle w:val="8"/>
        <w:numPr>
          <w:ilvl w:val="2"/>
          <w:numId w:val="20"/>
        </w:numPr>
        <w:tabs>
          <w:tab w:val="left" w:pos="701"/>
        </w:tabs>
        <w:spacing w:before="103" w:after="0" w:line="240" w:lineRule="auto"/>
        <w:ind w:left="701" w:right="0" w:hanging="511"/>
        <w:jc w:val="left"/>
        <w:rPr>
          <w:sz w:val="19"/>
        </w:rPr>
      </w:pPr>
      <w:r>
        <w:rPr>
          <w:sz w:val="19"/>
        </w:rPr>
        <w:t xml:space="preserve">Aplica-se o disposto na alínea a do item 17.8 à multa compensatória, nos termos do parágrafo único do art. 416 do Código </w:t>
      </w:r>
      <w:r>
        <w:rPr>
          <w:spacing w:val="-2"/>
          <w:sz w:val="19"/>
        </w:rPr>
        <w:t>Civil.</w:t>
      </w:r>
    </w:p>
    <w:p w14:paraId="02E4B3CA">
      <w:pPr>
        <w:pStyle w:val="8"/>
        <w:numPr>
          <w:ilvl w:val="1"/>
          <w:numId w:val="20"/>
        </w:numPr>
        <w:tabs>
          <w:tab w:val="left" w:pos="568"/>
        </w:tabs>
        <w:spacing w:before="102" w:after="0" w:line="261"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5E625F8E">
      <w:pPr>
        <w:pStyle w:val="8"/>
        <w:numPr>
          <w:ilvl w:val="1"/>
          <w:numId w:val="20"/>
        </w:numPr>
        <w:tabs>
          <w:tab w:val="left" w:pos="666"/>
        </w:tabs>
        <w:spacing w:before="82" w:after="0" w:line="247" w:lineRule="auto"/>
        <w:ind w:left="190" w:right="188" w:firstLine="0"/>
        <w:jc w:val="both"/>
        <w:rPr>
          <w:sz w:val="19"/>
        </w:rPr>
      </w:pPr>
      <w:r>
        <w:rPr>
          <w:sz w:val="19"/>
        </w:rPr>
        <w:t>Se,</w:t>
      </w:r>
      <w:r>
        <w:rPr>
          <w:spacing w:val="-1"/>
          <w:sz w:val="19"/>
        </w:rPr>
        <w:t xml:space="preserve"> </w:t>
      </w:r>
      <w:r>
        <w:rPr>
          <w:sz w:val="19"/>
        </w:rPr>
        <w:t>durante</w:t>
      </w:r>
      <w:r>
        <w:rPr>
          <w:spacing w:val="-1"/>
          <w:sz w:val="19"/>
        </w:rPr>
        <w:t xml:space="preserve"> </w:t>
      </w:r>
      <w:r>
        <w:rPr>
          <w:sz w:val="19"/>
        </w:rPr>
        <w:t>o</w:t>
      </w:r>
      <w:r>
        <w:rPr>
          <w:spacing w:val="-1"/>
          <w:sz w:val="19"/>
        </w:rPr>
        <w:t xml:space="preserve"> </w:t>
      </w:r>
      <w:r>
        <w:rPr>
          <w:sz w:val="19"/>
        </w:rPr>
        <w:t>processo</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z w:val="19"/>
        </w:rPr>
        <w:t>de</w:t>
      </w:r>
      <w:r>
        <w:rPr>
          <w:spacing w:val="-1"/>
          <w:sz w:val="19"/>
        </w:rPr>
        <w:t xml:space="preserve"> </w:t>
      </w:r>
      <w:r>
        <w:rPr>
          <w:sz w:val="19"/>
        </w:rPr>
        <w:t>penalidade,</w:t>
      </w:r>
      <w:r>
        <w:rPr>
          <w:spacing w:val="-1"/>
          <w:sz w:val="19"/>
        </w:rPr>
        <w:t xml:space="preserve"> </w:t>
      </w:r>
      <w:r>
        <w:rPr>
          <w:sz w:val="19"/>
        </w:rPr>
        <w:t>houver</w:t>
      </w:r>
      <w:r>
        <w:rPr>
          <w:spacing w:val="-1"/>
          <w:sz w:val="19"/>
        </w:rPr>
        <w:t xml:space="preserve"> </w:t>
      </w:r>
      <w:r>
        <w:rPr>
          <w:sz w:val="19"/>
        </w:rPr>
        <w:t>indícios</w:t>
      </w:r>
      <w:r>
        <w:rPr>
          <w:spacing w:val="-1"/>
          <w:sz w:val="19"/>
        </w:rPr>
        <w:t xml:space="preserve"> </w:t>
      </w:r>
      <w:r>
        <w:rPr>
          <w:sz w:val="19"/>
        </w:rPr>
        <w:t>de</w:t>
      </w:r>
      <w:r>
        <w:rPr>
          <w:spacing w:val="-1"/>
          <w:sz w:val="19"/>
        </w:rPr>
        <w:t xml:space="preserve"> </w:t>
      </w:r>
      <w:r>
        <w:rPr>
          <w:sz w:val="19"/>
        </w:rPr>
        <w:t>prática</w:t>
      </w:r>
      <w:r>
        <w:rPr>
          <w:spacing w:val="-1"/>
          <w:sz w:val="19"/>
        </w:rPr>
        <w:t xml:space="preserve"> </w:t>
      </w:r>
      <w:r>
        <w:rPr>
          <w:sz w:val="19"/>
        </w:rPr>
        <w:t>de</w:t>
      </w:r>
      <w:r>
        <w:rPr>
          <w:spacing w:val="-1"/>
          <w:sz w:val="19"/>
        </w:rPr>
        <w:t xml:space="preserve"> </w:t>
      </w:r>
      <w:r>
        <w:rPr>
          <w:sz w:val="19"/>
        </w:rPr>
        <w:t>infração</w:t>
      </w:r>
      <w:r>
        <w:rPr>
          <w:spacing w:val="-1"/>
          <w:sz w:val="19"/>
        </w:rPr>
        <w:t xml:space="preserve"> </w:t>
      </w:r>
      <w:r>
        <w:rPr>
          <w:sz w:val="19"/>
        </w:rPr>
        <w:t>administrativa</w:t>
      </w:r>
      <w:r>
        <w:rPr>
          <w:spacing w:val="-1"/>
          <w:sz w:val="19"/>
        </w:rPr>
        <w:t xml:space="preserve"> </w:t>
      </w:r>
      <w:r>
        <w:rPr>
          <w:sz w:val="19"/>
        </w:rPr>
        <w:t>tipificada</w:t>
      </w:r>
      <w:r>
        <w:rPr>
          <w:spacing w:val="-1"/>
          <w:sz w:val="19"/>
        </w:rPr>
        <w:t xml:space="preserve"> </w:t>
      </w:r>
      <w:r>
        <w:rPr>
          <w:sz w:val="19"/>
        </w:rPr>
        <w:t>pela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12.846/2013,</w:t>
      </w:r>
      <w:r>
        <w:rPr>
          <w:spacing w:val="-1"/>
          <w:sz w:val="19"/>
        </w:rPr>
        <w:t xml:space="preserve"> </w:t>
      </w:r>
      <w:r>
        <w:rPr>
          <w:sz w:val="19"/>
        </w:rPr>
        <w:t>como</w:t>
      </w:r>
      <w:r>
        <w:rPr>
          <w:spacing w:val="-1"/>
          <w:sz w:val="19"/>
        </w:rPr>
        <w:t xml:space="preserve"> </w:t>
      </w:r>
      <w:r>
        <w:rPr>
          <w:sz w:val="19"/>
        </w:rPr>
        <w:t>ato</w:t>
      </w:r>
      <w:r>
        <w:rPr>
          <w:spacing w:val="-1"/>
          <w:sz w:val="19"/>
        </w:rPr>
        <w:t xml:space="preserve"> </w:t>
      </w:r>
      <w:r>
        <w:rPr>
          <w:sz w:val="19"/>
        </w:rPr>
        <w:t>lesivo</w:t>
      </w:r>
      <w:r>
        <w:rPr>
          <w:spacing w:val="-1"/>
          <w:sz w:val="19"/>
        </w:rPr>
        <w:t xml:space="preserve"> </w:t>
      </w:r>
      <w:r>
        <w:rPr>
          <w:sz w:val="19"/>
        </w:rPr>
        <w:t>à</w:t>
      </w:r>
      <w:r>
        <w:rPr>
          <w:spacing w:val="-1"/>
          <w:sz w:val="19"/>
        </w:rPr>
        <w:t xml:space="preserve"> </w:t>
      </w:r>
      <w:r>
        <w:rPr>
          <w:sz w:val="19"/>
        </w:rPr>
        <w:t>administração</w:t>
      </w:r>
      <w:r>
        <w:rPr>
          <w:spacing w:val="-1"/>
          <w:sz w:val="19"/>
        </w:rPr>
        <w:t xml:space="preserve"> </w:t>
      </w:r>
      <w:r>
        <w:rPr>
          <w:sz w:val="19"/>
        </w:rPr>
        <w:t>pública</w:t>
      </w:r>
      <w:r>
        <w:rPr>
          <w:spacing w:val="-1"/>
          <w:sz w:val="19"/>
        </w:rPr>
        <w:t xml:space="preserve"> </w:t>
      </w:r>
      <w:r>
        <w:rPr>
          <w:sz w:val="19"/>
        </w:rPr>
        <w:t>nacional,</w:t>
      </w:r>
      <w:r>
        <w:rPr>
          <w:spacing w:val="-1"/>
          <w:sz w:val="19"/>
        </w:rPr>
        <w:t xml:space="preserve"> </w:t>
      </w:r>
      <w:r>
        <w:rPr>
          <w:sz w:val="19"/>
        </w:rPr>
        <w:t>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CB6AAA6">
      <w:pPr>
        <w:pStyle w:val="8"/>
        <w:numPr>
          <w:ilvl w:val="2"/>
          <w:numId w:val="20"/>
        </w:numPr>
        <w:tabs>
          <w:tab w:val="left" w:pos="802"/>
        </w:tabs>
        <w:spacing w:before="109" w:after="0" w:line="247" w:lineRule="auto"/>
        <w:ind w:left="190" w:right="188" w:firstLine="0"/>
        <w:jc w:val="both"/>
        <w:rPr>
          <w:sz w:val="19"/>
        </w:rPr>
      </w:pPr>
      <w:r>
        <w:rPr>
          <w:sz w:val="19"/>
        </w:rPr>
        <w:t>A</w:t>
      </w:r>
      <w:r>
        <w:rPr>
          <w:spacing w:val="-6"/>
          <w:sz w:val="19"/>
        </w:rPr>
        <w:t xml:space="preserve"> </w:t>
      </w:r>
      <w:r>
        <w:rPr>
          <w:sz w:val="19"/>
        </w:rPr>
        <w:t>apuração e o julgamento das demais infrações administrativas não consideradas como ato lesivo à</w:t>
      </w:r>
      <w:r>
        <w:rPr>
          <w:spacing w:val="-6"/>
          <w:sz w:val="19"/>
        </w:rPr>
        <w:t xml:space="preserve"> </w:t>
      </w:r>
      <w:r>
        <w:rPr>
          <w:sz w:val="19"/>
        </w:rPr>
        <w:t>Administração Pública nacional, nos termos da Lei nº 12.846/2013, seguirão seu rito normal na unidade administrativa.</w:t>
      </w:r>
    </w:p>
    <w:p w14:paraId="1361BB7B">
      <w:pPr>
        <w:pStyle w:val="8"/>
        <w:numPr>
          <w:ilvl w:val="2"/>
          <w:numId w:val="20"/>
        </w:numPr>
        <w:tabs>
          <w:tab w:val="left" w:pos="828"/>
        </w:tabs>
        <w:spacing w:before="97" w:after="0" w:line="247"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9B265CE">
      <w:pPr>
        <w:pStyle w:val="8"/>
        <w:numPr>
          <w:ilvl w:val="3"/>
          <w:numId w:val="20"/>
        </w:numPr>
        <w:tabs>
          <w:tab w:val="left" w:pos="950"/>
        </w:tabs>
        <w:spacing w:before="96" w:after="0" w:line="240" w:lineRule="auto"/>
        <w:ind w:left="950" w:right="0" w:hanging="760"/>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54D64FE2">
      <w:pPr>
        <w:pStyle w:val="8"/>
        <w:numPr>
          <w:ilvl w:val="1"/>
          <w:numId w:val="20"/>
        </w:numPr>
        <w:tabs>
          <w:tab w:val="left" w:pos="661"/>
        </w:tabs>
        <w:spacing w:before="115" w:after="0" w:line="247" w:lineRule="auto"/>
        <w:ind w:left="190" w:right="188"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7C9F53D9">
      <w:pPr>
        <w:pStyle w:val="8"/>
        <w:numPr>
          <w:ilvl w:val="2"/>
          <w:numId w:val="20"/>
        </w:numPr>
        <w:tabs>
          <w:tab w:val="left" w:pos="809"/>
        </w:tabs>
        <w:spacing w:before="96" w:after="0" w:line="247" w:lineRule="auto"/>
        <w:ind w:left="190" w:right="188"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F8CD6B8">
      <w:pPr>
        <w:pStyle w:val="8"/>
        <w:numPr>
          <w:ilvl w:val="1"/>
          <w:numId w:val="20"/>
        </w:numPr>
        <w:tabs>
          <w:tab w:val="left" w:pos="686"/>
        </w:tabs>
        <w:spacing w:before="109" w:after="0" w:line="247" w:lineRule="auto"/>
        <w:ind w:left="190" w:right="188"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042F234A">
      <w:pPr>
        <w:pStyle w:val="8"/>
        <w:numPr>
          <w:ilvl w:val="2"/>
          <w:numId w:val="20"/>
        </w:numPr>
        <w:tabs>
          <w:tab w:val="left" w:pos="811"/>
        </w:tabs>
        <w:spacing w:before="98" w:after="0" w:line="254"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351A471">
      <w:pPr>
        <w:pStyle w:val="8"/>
        <w:numPr>
          <w:ilvl w:val="1"/>
          <w:numId w:val="20"/>
        </w:numPr>
        <w:tabs>
          <w:tab w:val="left" w:pos="669"/>
        </w:tabs>
        <w:spacing w:before="89" w:after="0" w:line="247" w:lineRule="auto"/>
        <w:ind w:left="190" w:right="188" w:firstLine="0"/>
        <w:jc w:val="both"/>
        <w:rPr>
          <w:sz w:val="19"/>
        </w:rPr>
      </w:pPr>
      <w:r>
        <w:rPr>
          <w:sz w:val="19"/>
        </w:rPr>
        <w:t>Caso não seja efetuado o pagamento da multa aplicada ou o valor seja superior ao do pagamento eventualmente devido pela</w:t>
      </w:r>
      <w:r>
        <w:rPr>
          <w:spacing w:val="-7"/>
          <w:sz w:val="19"/>
        </w:rPr>
        <w:t xml:space="preserve"> </w:t>
      </w:r>
      <w:r>
        <w:rPr>
          <w:sz w:val="19"/>
        </w:rPr>
        <w:t>Administração ao contratado e da garantia prestada, deverá ser emitida nota de débito no valor total ou do saldo, no prazo de 30 (trinta) dias após a decisão final quanto à penalidade.</w:t>
      </w:r>
    </w:p>
    <w:p w14:paraId="2906B336">
      <w:pPr>
        <w:pStyle w:val="8"/>
        <w:numPr>
          <w:ilvl w:val="2"/>
          <w:numId w:val="20"/>
        </w:numPr>
        <w:tabs>
          <w:tab w:val="left" w:pos="802"/>
        </w:tabs>
        <w:spacing w:before="97" w:after="0" w:line="247" w:lineRule="auto"/>
        <w:ind w:left="190" w:right="188" w:firstLine="0"/>
        <w:jc w:val="both"/>
        <w:rPr>
          <w:sz w:val="19"/>
        </w:rPr>
      </w:pPr>
      <w:r>
        <w:rPr>
          <w:sz w:val="19"/>
        </w:rPr>
        <w:t>A</w:t>
      </w:r>
      <w:r>
        <w:rPr>
          <w:spacing w:val="-6"/>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0623CAF">
      <w:pPr>
        <w:pStyle w:val="8"/>
        <w:numPr>
          <w:ilvl w:val="2"/>
          <w:numId w:val="20"/>
        </w:numPr>
        <w:tabs>
          <w:tab w:val="left" w:pos="835"/>
        </w:tabs>
        <w:spacing w:before="108" w:after="0" w:line="247"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604F8046">
      <w:pPr>
        <w:pStyle w:val="6"/>
        <w:spacing w:before="187"/>
        <w:ind w:left="0"/>
      </w:pPr>
    </w:p>
    <w:p w14:paraId="346F321B">
      <w:pPr>
        <w:pStyle w:val="3"/>
        <w:numPr>
          <w:ilvl w:val="0"/>
          <w:numId w:val="1"/>
        </w:numPr>
        <w:tabs>
          <w:tab w:val="left" w:pos="475"/>
        </w:tabs>
        <w:spacing w:before="0" w:after="0" w:line="240" w:lineRule="auto"/>
        <w:ind w:left="475" w:right="0" w:hanging="285"/>
        <w:jc w:val="both"/>
      </w:pPr>
      <w:r>
        <w:t xml:space="preserve">DAS DISPOSIÇÕES </w:t>
      </w:r>
      <w:r>
        <w:rPr>
          <w:spacing w:val="-2"/>
        </w:rPr>
        <w:t>GERAIS</w:t>
      </w:r>
    </w:p>
    <w:p w14:paraId="3C66AD0B">
      <w:pPr>
        <w:pStyle w:val="8"/>
        <w:numPr>
          <w:ilvl w:val="1"/>
          <w:numId w:val="25"/>
        </w:numPr>
        <w:tabs>
          <w:tab w:val="left" w:pos="570"/>
        </w:tabs>
        <w:spacing w:before="103" w:after="0" w:line="240" w:lineRule="auto"/>
        <w:ind w:left="570" w:right="0" w:hanging="380"/>
        <w:jc w:val="left"/>
        <w:rPr>
          <w:sz w:val="19"/>
        </w:rPr>
      </w:pPr>
      <w:r>
        <w:rPr>
          <w:sz w:val="19"/>
        </w:rPr>
        <w:t xml:space="preserve">Será divulgada ata da sessão pública no sistema </w:t>
      </w:r>
      <w:r>
        <w:rPr>
          <w:spacing w:val="-2"/>
          <w:sz w:val="19"/>
        </w:rPr>
        <w:t>eletrônico.</w:t>
      </w:r>
    </w:p>
    <w:p w14:paraId="0A74EBAA">
      <w:pPr>
        <w:pStyle w:val="8"/>
        <w:numPr>
          <w:ilvl w:val="1"/>
          <w:numId w:val="25"/>
        </w:numPr>
        <w:tabs>
          <w:tab w:val="left" w:pos="601"/>
        </w:tabs>
        <w:spacing w:before="102" w:after="0" w:line="261" w:lineRule="auto"/>
        <w:ind w:left="190" w:right="188" w:firstLine="0"/>
        <w:jc w:val="left"/>
        <w:rPr>
          <w:sz w:val="19"/>
        </w:rPr>
      </w:pPr>
      <w:r>
        <w:rPr>
          <w:sz w:val="19"/>
        </w:rPr>
        <w:t>Não</w:t>
      </w:r>
      <w:r>
        <w:rPr>
          <w:spacing w:val="31"/>
          <w:sz w:val="19"/>
        </w:rPr>
        <w:t xml:space="preserve"> </w:t>
      </w:r>
      <w:r>
        <w:rPr>
          <w:sz w:val="19"/>
        </w:rPr>
        <w:t>havendo</w:t>
      </w:r>
      <w:r>
        <w:rPr>
          <w:spacing w:val="31"/>
          <w:sz w:val="19"/>
        </w:rPr>
        <w:t xml:space="preserve"> </w:t>
      </w:r>
      <w:r>
        <w:rPr>
          <w:sz w:val="19"/>
        </w:rPr>
        <w:t>expediente</w:t>
      </w:r>
      <w:r>
        <w:rPr>
          <w:spacing w:val="31"/>
          <w:sz w:val="19"/>
        </w:rPr>
        <w:t xml:space="preserve"> </w:t>
      </w:r>
      <w:r>
        <w:rPr>
          <w:sz w:val="19"/>
        </w:rPr>
        <w:t>ou</w:t>
      </w:r>
      <w:r>
        <w:rPr>
          <w:spacing w:val="31"/>
          <w:sz w:val="19"/>
        </w:rPr>
        <w:t xml:space="preserve"> </w:t>
      </w:r>
      <w:r>
        <w:rPr>
          <w:sz w:val="19"/>
        </w:rPr>
        <w:t>ocorrendo</w:t>
      </w:r>
      <w:r>
        <w:rPr>
          <w:spacing w:val="31"/>
          <w:sz w:val="19"/>
        </w:rPr>
        <w:t xml:space="preserve"> </w:t>
      </w:r>
      <w:r>
        <w:rPr>
          <w:sz w:val="19"/>
        </w:rPr>
        <w:t>qualquer</w:t>
      </w:r>
      <w:r>
        <w:rPr>
          <w:spacing w:val="31"/>
          <w:sz w:val="19"/>
        </w:rPr>
        <w:t xml:space="preserve"> </w:t>
      </w:r>
      <w:r>
        <w:rPr>
          <w:sz w:val="19"/>
        </w:rPr>
        <w:t>fato</w:t>
      </w:r>
      <w:r>
        <w:rPr>
          <w:spacing w:val="31"/>
          <w:sz w:val="19"/>
        </w:rPr>
        <w:t xml:space="preserve"> </w:t>
      </w:r>
      <w:r>
        <w:rPr>
          <w:sz w:val="19"/>
        </w:rPr>
        <w:t>superveniente</w:t>
      </w:r>
      <w:r>
        <w:rPr>
          <w:spacing w:val="31"/>
          <w:sz w:val="19"/>
        </w:rPr>
        <w:t xml:space="preserve"> </w:t>
      </w:r>
      <w:r>
        <w:rPr>
          <w:sz w:val="19"/>
        </w:rPr>
        <w:t>que</w:t>
      </w:r>
      <w:r>
        <w:rPr>
          <w:spacing w:val="31"/>
          <w:sz w:val="19"/>
        </w:rPr>
        <w:t xml:space="preserve"> </w:t>
      </w:r>
      <w:r>
        <w:rPr>
          <w:sz w:val="19"/>
        </w:rPr>
        <w:t>impeça</w:t>
      </w:r>
      <w:r>
        <w:rPr>
          <w:spacing w:val="31"/>
          <w:sz w:val="19"/>
        </w:rPr>
        <w:t xml:space="preserve"> </w:t>
      </w:r>
      <w:r>
        <w:rPr>
          <w:sz w:val="19"/>
        </w:rPr>
        <w:t>a</w:t>
      </w:r>
      <w:r>
        <w:rPr>
          <w:spacing w:val="31"/>
          <w:sz w:val="19"/>
        </w:rPr>
        <w:t xml:space="preserve"> </w:t>
      </w:r>
      <w:r>
        <w:rPr>
          <w:sz w:val="19"/>
        </w:rPr>
        <w:t>realização</w:t>
      </w:r>
      <w:r>
        <w:rPr>
          <w:spacing w:val="31"/>
          <w:sz w:val="19"/>
        </w:rPr>
        <w:t xml:space="preserve"> </w:t>
      </w:r>
      <w:r>
        <w:rPr>
          <w:sz w:val="19"/>
        </w:rPr>
        <w:t>do</w:t>
      </w:r>
      <w:r>
        <w:rPr>
          <w:spacing w:val="31"/>
          <w:sz w:val="19"/>
        </w:rPr>
        <w:t xml:space="preserve"> </w:t>
      </w:r>
      <w:r>
        <w:rPr>
          <w:sz w:val="19"/>
        </w:rPr>
        <w:t>certame</w:t>
      </w:r>
      <w:r>
        <w:rPr>
          <w:spacing w:val="31"/>
          <w:sz w:val="19"/>
        </w:rPr>
        <w:t xml:space="preserve"> </w:t>
      </w:r>
      <w:r>
        <w:rPr>
          <w:sz w:val="19"/>
        </w:rPr>
        <w:t>na</w:t>
      </w:r>
      <w:r>
        <w:rPr>
          <w:spacing w:val="31"/>
          <w:sz w:val="19"/>
        </w:rPr>
        <w:t xml:space="preserve"> </w:t>
      </w:r>
      <w:r>
        <w:rPr>
          <w:sz w:val="19"/>
        </w:rPr>
        <w:t>data</w:t>
      </w:r>
      <w:r>
        <w:rPr>
          <w:spacing w:val="31"/>
          <w:sz w:val="19"/>
        </w:rPr>
        <w:t xml:space="preserve"> </w:t>
      </w:r>
      <w:r>
        <w:rPr>
          <w:sz w:val="19"/>
        </w:rPr>
        <w:t>marcada,</w:t>
      </w:r>
      <w:r>
        <w:rPr>
          <w:spacing w:val="31"/>
          <w:sz w:val="19"/>
        </w:rPr>
        <w:t xml:space="preserve"> </w:t>
      </w:r>
      <w:r>
        <w:rPr>
          <w:sz w:val="19"/>
        </w:rPr>
        <w:t>a</w:t>
      </w:r>
      <w:r>
        <w:rPr>
          <w:spacing w:val="31"/>
          <w:sz w:val="19"/>
        </w:rPr>
        <w:t xml:space="preserve"> </w:t>
      </w:r>
      <w:r>
        <w:rPr>
          <w:sz w:val="19"/>
        </w:rPr>
        <w:t>sessão</w:t>
      </w:r>
      <w:r>
        <w:rPr>
          <w:spacing w:val="31"/>
          <w:sz w:val="19"/>
        </w:rPr>
        <w:t xml:space="preserve"> </w:t>
      </w:r>
      <w:r>
        <w:rPr>
          <w:sz w:val="19"/>
        </w:rPr>
        <w:t>será</w:t>
      </w:r>
      <w:r>
        <w:rPr>
          <w:spacing w:val="31"/>
          <w:sz w:val="19"/>
        </w:rPr>
        <w:t xml:space="preserve"> </w:t>
      </w:r>
      <w:r>
        <w:rPr>
          <w:sz w:val="19"/>
        </w:rPr>
        <w:t>automaticamente</w:t>
      </w:r>
      <w:r>
        <w:rPr>
          <w:spacing w:val="31"/>
          <w:sz w:val="19"/>
        </w:rPr>
        <w:t xml:space="preserve"> </w:t>
      </w:r>
      <w:r>
        <w:rPr>
          <w:sz w:val="19"/>
        </w:rPr>
        <w:t>transferida</w:t>
      </w:r>
      <w:r>
        <w:rPr>
          <w:spacing w:val="31"/>
          <w:sz w:val="19"/>
        </w:rPr>
        <w:t xml:space="preserve"> </w:t>
      </w:r>
      <w:r>
        <w:rPr>
          <w:sz w:val="19"/>
        </w:rPr>
        <w:t>para</w:t>
      </w:r>
      <w:r>
        <w:rPr>
          <w:spacing w:val="31"/>
          <w:sz w:val="19"/>
        </w:rPr>
        <w:t xml:space="preserve"> </w:t>
      </w:r>
      <w:r>
        <w:rPr>
          <w:sz w:val="19"/>
        </w:rPr>
        <w:t>o</w:t>
      </w:r>
      <w:r>
        <w:rPr>
          <w:spacing w:val="31"/>
          <w:sz w:val="19"/>
        </w:rPr>
        <w:t xml:space="preserve"> </w:t>
      </w:r>
      <w:r>
        <w:rPr>
          <w:sz w:val="19"/>
        </w:rPr>
        <w:t>primeiro</w:t>
      </w:r>
      <w:r>
        <w:rPr>
          <w:spacing w:val="31"/>
          <w:sz w:val="19"/>
        </w:rPr>
        <w:t xml:space="preserve"> </w:t>
      </w:r>
      <w:r>
        <w:rPr>
          <w:sz w:val="19"/>
        </w:rPr>
        <w:t>dia</w:t>
      </w:r>
      <w:r>
        <w:rPr>
          <w:spacing w:val="31"/>
          <w:sz w:val="19"/>
        </w:rPr>
        <w:t xml:space="preserve"> </w:t>
      </w:r>
      <w:r>
        <w:rPr>
          <w:sz w:val="19"/>
        </w:rPr>
        <w:t>útil subsequente, no mesmo horário anteriormente estabelecido, desde que não haja comunicação em contrário, pelo Pregoeiro.</w:t>
      </w:r>
    </w:p>
    <w:p w14:paraId="1913E71C">
      <w:pPr>
        <w:pStyle w:val="8"/>
        <w:numPr>
          <w:ilvl w:val="1"/>
          <w:numId w:val="25"/>
        </w:numPr>
        <w:tabs>
          <w:tab w:val="left" w:pos="566"/>
        </w:tabs>
        <w:spacing w:before="82" w:after="0" w:line="240" w:lineRule="auto"/>
        <w:ind w:left="566" w:right="0" w:hanging="376"/>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6C7A7F0A">
      <w:pPr>
        <w:pStyle w:val="8"/>
        <w:numPr>
          <w:ilvl w:val="1"/>
          <w:numId w:val="25"/>
        </w:numPr>
        <w:tabs>
          <w:tab w:val="left" w:pos="559"/>
        </w:tabs>
        <w:spacing w:before="102" w:after="0" w:line="240" w:lineRule="auto"/>
        <w:ind w:left="559" w:right="0" w:hanging="369"/>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1A9D691E">
      <w:pPr>
        <w:pStyle w:val="8"/>
        <w:numPr>
          <w:ilvl w:val="1"/>
          <w:numId w:val="25"/>
        </w:numPr>
        <w:tabs>
          <w:tab w:val="left" w:pos="564"/>
        </w:tabs>
        <w:spacing w:before="103" w:after="0" w:line="247" w:lineRule="auto"/>
        <w:ind w:left="190" w:right="188" w:firstLine="0"/>
        <w:jc w:val="left"/>
        <w:rPr>
          <w:sz w:val="19"/>
        </w:rPr>
      </w:pPr>
      <w:r>
        <w:rPr>
          <w:sz w:val="19"/>
        </w:rPr>
        <w:t>As normas disciplinadoras da licitação serão sempre interpretadas em favor da ampliação da disputa entre os interessados, desde que não comprometam o interesse da</w:t>
      </w:r>
      <w:r>
        <w:rPr>
          <w:spacing w:val="-7"/>
          <w:sz w:val="19"/>
        </w:rPr>
        <w:t xml:space="preserve"> </w:t>
      </w:r>
      <w:r>
        <w:rPr>
          <w:sz w:val="19"/>
        </w:rPr>
        <w:t>Administração, o princípio da isonomia, a finalidade e a segurança da contratação.</w:t>
      </w:r>
    </w:p>
    <w:p w14:paraId="30E33826">
      <w:pPr>
        <w:pStyle w:val="8"/>
        <w:numPr>
          <w:ilvl w:val="1"/>
          <w:numId w:val="25"/>
        </w:numPr>
        <w:tabs>
          <w:tab w:val="left" w:pos="578"/>
        </w:tabs>
        <w:spacing w:before="108" w:after="0" w:line="247" w:lineRule="auto"/>
        <w:ind w:left="190" w:right="188" w:firstLine="0"/>
        <w:jc w:val="left"/>
        <w:rPr>
          <w:sz w:val="19"/>
        </w:rPr>
      </w:pPr>
      <w:r>
        <w:rPr>
          <w:sz w:val="19"/>
        </w:rPr>
        <w:t>Os licitantes assumem todos os custos de preparação e apresentação de suas propostas e a</w:t>
      </w:r>
      <w:r>
        <w:rPr>
          <w:spacing w:val="-4"/>
          <w:sz w:val="19"/>
        </w:rPr>
        <w:t xml:space="preserve"> </w:t>
      </w:r>
      <w:r>
        <w:rPr>
          <w:sz w:val="19"/>
        </w:rPr>
        <w:t>Administração não será, em nenhum caso, responsável por esses custos, independentemente da condução</w:t>
      </w:r>
      <w:r>
        <w:rPr>
          <w:spacing w:val="40"/>
          <w:sz w:val="19"/>
        </w:rPr>
        <w:t xml:space="preserve"> </w:t>
      </w:r>
      <w:r>
        <w:rPr>
          <w:sz w:val="19"/>
        </w:rPr>
        <w:t>ou do resultado do processo licitatório.</w:t>
      </w:r>
    </w:p>
    <w:p w14:paraId="037488FF">
      <w:pPr>
        <w:pStyle w:val="8"/>
        <w:numPr>
          <w:ilvl w:val="1"/>
          <w:numId w:val="25"/>
        </w:numPr>
        <w:tabs>
          <w:tab w:val="left" w:pos="600"/>
        </w:tabs>
        <w:spacing w:before="97" w:after="0" w:line="247" w:lineRule="auto"/>
        <w:ind w:left="190" w:right="188" w:firstLine="0"/>
        <w:jc w:val="left"/>
        <w:rPr>
          <w:sz w:val="19"/>
        </w:rPr>
      </w:pPr>
      <w:r>
        <w:rPr>
          <w:sz w:val="19"/>
        </w:rPr>
        <w:t>Na</w:t>
      </w:r>
      <w:r>
        <w:rPr>
          <w:spacing w:val="29"/>
          <w:sz w:val="19"/>
        </w:rPr>
        <w:t xml:space="preserve"> </w:t>
      </w:r>
      <w:r>
        <w:rPr>
          <w:sz w:val="19"/>
        </w:rPr>
        <w:t>contagem</w:t>
      </w:r>
      <w:r>
        <w:rPr>
          <w:spacing w:val="29"/>
          <w:sz w:val="19"/>
        </w:rPr>
        <w:t xml:space="preserve"> </w:t>
      </w:r>
      <w:r>
        <w:rPr>
          <w:sz w:val="19"/>
        </w:rPr>
        <w:t>dos</w:t>
      </w:r>
      <w:r>
        <w:rPr>
          <w:spacing w:val="29"/>
          <w:sz w:val="19"/>
        </w:rPr>
        <w:t xml:space="preserve"> </w:t>
      </w:r>
      <w:r>
        <w:rPr>
          <w:sz w:val="19"/>
        </w:rPr>
        <w:t>prazos</w:t>
      </w:r>
      <w:r>
        <w:rPr>
          <w:spacing w:val="29"/>
          <w:sz w:val="19"/>
        </w:rPr>
        <w:t xml:space="preserve"> </w:t>
      </w:r>
      <w:r>
        <w:rPr>
          <w:sz w:val="19"/>
        </w:rPr>
        <w:t>estabelecidos</w:t>
      </w:r>
      <w:r>
        <w:rPr>
          <w:spacing w:val="29"/>
          <w:sz w:val="19"/>
        </w:rPr>
        <w:t xml:space="preserve"> </w:t>
      </w:r>
      <w:r>
        <w:rPr>
          <w:sz w:val="19"/>
        </w:rPr>
        <w:t>neste</w:t>
      </w:r>
      <w:r>
        <w:rPr>
          <w:spacing w:val="29"/>
          <w:sz w:val="19"/>
        </w:rPr>
        <w:t xml:space="preserve"> </w:t>
      </w:r>
      <w:r>
        <w:rPr>
          <w:sz w:val="19"/>
        </w:rPr>
        <w:t>Edital</w:t>
      </w:r>
      <w:r>
        <w:rPr>
          <w:spacing w:val="29"/>
          <w:sz w:val="19"/>
        </w:rPr>
        <w:t xml:space="preserve"> </w:t>
      </w:r>
      <w:r>
        <w:rPr>
          <w:sz w:val="19"/>
        </w:rPr>
        <w:t>e</w:t>
      </w:r>
      <w:r>
        <w:rPr>
          <w:spacing w:val="29"/>
          <w:sz w:val="19"/>
        </w:rPr>
        <w:t xml:space="preserve"> </w:t>
      </w:r>
      <w:r>
        <w:rPr>
          <w:sz w:val="19"/>
        </w:rPr>
        <w:t>seus</w:t>
      </w:r>
      <w:r>
        <w:rPr>
          <w:spacing w:val="19"/>
          <w:sz w:val="19"/>
        </w:rPr>
        <w:t xml:space="preserve"> </w:t>
      </w:r>
      <w:r>
        <w:rPr>
          <w:sz w:val="19"/>
        </w:rPr>
        <w:t>Anexos,</w:t>
      </w:r>
      <w:r>
        <w:rPr>
          <w:spacing w:val="29"/>
          <w:sz w:val="19"/>
        </w:rPr>
        <w:t xml:space="preserve"> </w:t>
      </w:r>
      <w:r>
        <w:rPr>
          <w:sz w:val="19"/>
        </w:rPr>
        <w:t>excluir-se-á</w:t>
      </w:r>
      <w:r>
        <w:rPr>
          <w:spacing w:val="29"/>
          <w:sz w:val="19"/>
        </w:rPr>
        <w:t xml:space="preserve"> </w:t>
      </w:r>
      <w:r>
        <w:rPr>
          <w:sz w:val="19"/>
        </w:rPr>
        <w:t>o</w:t>
      </w:r>
      <w:r>
        <w:rPr>
          <w:spacing w:val="29"/>
          <w:sz w:val="19"/>
        </w:rPr>
        <w:t xml:space="preserve"> </w:t>
      </w:r>
      <w:r>
        <w:rPr>
          <w:sz w:val="19"/>
        </w:rPr>
        <w:t>dia</w:t>
      </w:r>
      <w:r>
        <w:rPr>
          <w:spacing w:val="29"/>
          <w:sz w:val="19"/>
        </w:rPr>
        <w:t xml:space="preserve"> </w:t>
      </w:r>
      <w:r>
        <w:rPr>
          <w:sz w:val="19"/>
        </w:rPr>
        <w:t>do</w:t>
      </w:r>
      <w:r>
        <w:rPr>
          <w:spacing w:val="29"/>
          <w:sz w:val="19"/>
        </w:rPr>
        <w:t xml:space="preserve"> </w:t>
      </w:r>
      <w:r>
        <w:rPr>
          <w:sz w:val="19"/>
        </w:rPr>
        <w:t>início</w:t>
      </w:r>
      <w:r>
        <w:rPr>
          <w:spacing w:val="29"/>
          <w:sz w:val="19"/>
        </w:rPr>
        <w:t xml:space="preserve"> </w:t>
      </w:r>
      <w:r>
        <w:rPr>
          <w:sz w:val="19"/>
        </w:rPr>
        <w:t>e</w:t>
      </w:r>
      <w:r>
        <w:rPr>
          <w:spacing w:val="29"/>
          <w:sz w:val="19"/>
        </w:rPr>
        <w:t xml:space="preserve"> </w:t>
      </w:r>
      <w:r>
        <w:rPr>
          <w:sz w:val="19"/>
        </w:rPr>
        <w:t>incluir-se-á</w:t>
      </w:r>
      <w:r>
        <w:rPr>
          <w:spacing w:val="29"/>
          <w:sz w:val="19"/>
        </w:rPr>
        <w:t xml:space="preserve"> </w:t>
      </w:r>
      <w:r>
        <w:rPr>
          <w:sz w:val="19"/>
        </w:rPr>
        <w:t>o</w:t>
      </w:r>
      <w:r>
        <w:rPr>
          <w:spacing w:val="29"/>
          <w:sz w:val="19"/>
        </w:rPr>
        <w:t xml:space="preserve"> </w:t>
      </w:r>
      <w:r>
        <w:rPr>
          <w:sz w:val="19"/>
        </w:rPr>
        <w:t>do</w:t>
      </w:r>
      <w:r>
        <w:rPr>
          <w:spacing w:val="29"/>
          <w:sz w:val="19"/>
        </w:rPr>
        <w:t xml:space="preserve"> </w:t>
      </w:r>
      <w:r>
        <w:rPr>
          <w:sz w:val="19"/>
        </w:rPr>
        <w:t>vencimento.</w:t>
      </w:r>
      <w:r>
        <w:rPr>
          <w:spacing w:val="29"/>
          <w:sz w:val="19"/>
        </w:rPr>
        <w:t xml:space="preserve"> </w:t>
      </w:r>
      <w:r>
        <w:rPr>
          <w:sz w:val="19"/>
        </w:rPr>
        <w:t>Só</w:t>
      </w:r>
      <w:r>
        <w:rPr>
          <w:spacing w:val="29"/>
          <w:sz w:val="19"/>
        </w:rPr>
        <w:t xml:space="preserve"> </w:t>
      </w:r>
      <w:r>
        <w:rPr>
          <w:sz w:val="19"/>
        </w:rPr>
        <w:t>se</w:t>
      </w:r>
      <w:r>
        <w:rPr>
          <w:spacing w:val="29"/>
          <w:sz w:val="19"/>
        </w:rPr>
        <w:t xml:space="preserve"> </w:t>
      </w:r>
      <w:r>
        <w:rPr>
          <w:sz w:val="19"/>
        </w:rPr>
        <w:t>iniciam</w:t>
      </w:r>
      <w:r>
        <w:rPr>
          <w:spacing w:val="29"/>
          <w:sz w:val="19"/>
        </w:rPr>
        <w:t xml:space="preserve"> </w:t>
      </w:r>
      <w:r>
        <w:rPr>
          <w:sz w:val="19"/>
        </w:rPr>
        <w:t>e</w:t>
      </w:r>
      <w:r>
        <w:rPr>
          <w:spacing w:val="29"/>
          <w:sz w:val="19"/>
        </w:rPr>
        <w:t xml:space="preserve"> </w:t>
      </w:r>
      <w:r>
        <w:rPr>
          <w:sz w:val="19"/>
        </w:rPr>
        <w:t>vencem</w:t>
      </w:r>
      <w:r>
        <w:rPr>
          <w:spacing w:val="29"/>
          <w:sz w:val="19"/>
        </w:rPr>
        <w:t xml:space="preserve"> </w:t>
      </w:r>
      <w:r>
        <w:rPr>
          <w:sz w:val="19"/>
        </w:rPr>
        <w:t>os</w:t>
      </w:r>
      <w:r>
        <w:rPr>
          <w:spacing w:val="29"/>
          <w:sz w:val="19"/>
        </w:rPr>
        <w:t xml:space="preserve"> </w:t>
      </w:r>
      <w:r>
        <w:rPr>
          <w:sz w:val="19"/>
        </w:rPr>
        <w:t>prazos</w:t>
      </w:r>
      <w:r>
        <w:rPr>
          <w:spacing w:val="29"/>
          <w:sz w:val="19"/>
        </w:rPr>
        <w:t xml:space="preserve"> </w:t>
      </w:r>
      <w:r>
        <w:rPr>
          <w:sz w:val="19"/>
        </w:rPr>
        <w:t>em</w:t>
      </w:r>
      <w:r>
        <w:rPr>
          <w:spacing w:val="29"/>
          <w:sz w:val="19"/>
        </w:rPr>
        <w:t xml:space="preserve"> </w:t>
      </w:r>
      <w:r>
        <w:rPr>
          <w:sz w:val="19"/>
        </w:rPr>
        <w:t>dias</w:t>
      </w:r>
      <w:r>
        <w:rPr>
          <w:spacing w:val="29"/>
          <w:sz w:val="19"/>
        </w:rPr>
        <w:t xml:space="preserve"> </w:t>
      </w:r>
      <w:r>
        <w:rPr>
          <w:sz w:val="19"/>
        </w:rPr>
        <w:t>de</w:t>
      </w:r>
      <w:r>
        <w:rPr>
          <w:spacing w:val="29"/>
          <w:sz w:val="19"/>
        </w:rPr>
        <w:t xml:space="preserve"> </w:t>
      </w:r>
      <w:r>
        <w:rPr>
          <w:sz w:val="19"/>
        </w:rPr>
        <w:t>expediente</w:t>
      </w:r>
      <w:r>
        <w:rPr>
          <w:spacing w:val="29"/>
          <w:sz w:val="19"/>
        </w:rPr>
        <w:t xml:space="preserve"> </w:t>
      </w:r>
      <w:r>
        <w:rPr>
          <w:sz w:val="19"/>
        </w:rPr>
        <w:t xml:space="preserve">na </w:t>
      </w:r>
      <w:r>
        <w:rPr>
          <w:spacing w:val="-2"/>
          <w:sz w:val="19"/>
        </w:rPr>
        <w:t>Administração.</w:t>
      </w:r>
    </w:p>
    <w:p w14:paraId="79DF30EA">
      <w:pPr>
        <w:pStyle w:val="8"/>
        <w:numPr>
          <w:ilvl w:val="1"/>
          <w:numId w:val="25"/>
        </w:numPr>
        <w:tabs>
          <w:tab w:val="left" w:pos="593"/>
        </w:tabs>
        <w:spacing w:before="96" w:after="0" w:line="261" w:lineRule="auto"/>
        <w:ind w:left="190" w:right="188" w:firstLine="0"/>
        <w:jc w:val="left"/>
        <w:rPr>
          <w:sz w:val="19"/>
        </w:rPr>
      </w:pPr>
      <w:r>
        <w:rPr>
          <w:sz w:val="19"/>
        </w:rPr>
        <w:t>O</w:t>
      </w:r>
      <w:r>
        <w:rPr>
          <w:spacing w:val="23"/>
          <w:sz w:val="19"/>
        </w:rPr>
        <w:t xml:space="preserve"> </w:t>
      </w:r>
      <w:r>
        <w:rPr>
          <w:sz w:val="19"/>
        </w:rPr>
        <w:t>desatendimento</w:t>
      </w:r>
      <w:r>
        <w:rPr>
          <w:spacing w:val="23"/>
          <w:sz w:val="19"/>
        </w:rPr>
        <w:t xml:space="preserve"> </w:t>
      </w:r>
      <w:r>
        <w:rPr>
          <w:sz w:val="19"/>
        </w:rPr>
        <w:t>de</w:t>
      </w:r>
      <w:r>
        <w:rPr>
          <w:spacing w:val="23"/>
          <w:sz w:val="19"/>
        </w:rPr>
        <w:t xml:space="preserve"> </w:t>
      </w:r>
      <w:r>
        <w:rPr>
          <w:sz w:val="19"/>
        </w:rPr>
        <w:t>exigências</w:t>
      </w:r>
      <w:r>
        <w:rPr>
          <w:spacing w:val="23"/>
          <w:sz w:val="19"/>
        </w:rPr>
        <w:t xml:space="preserve"> </w:t>
      </w:r>
      <w:r>
        <w:rPr>
          <w:sz w:val="19"/>
        </w:rPr>
        <w:t>formais</w:t>
      </w:r>
      <w:r>
        <w:rPr>
          <w:spacing w:val="23"/>
          <w:sz w:val="19"/>
        </w:rPr>
        <w:t xml:space="preserve"> </w:t>
      </w:r>
      <w:r>
        <w:rPr>
          <w:sz w:val="19"/>
        </w:rPr>
        <w:t>não</w:t>
      </w:r>
      <w:r>
        <w:rPr>
          <w:spacing w:val="23"/>
          <w:sz w:val="19"/>
        </w:rPr>
        <w:t xml:space="preserve"> </w:t>
      </w:r>
      <w:r>
        <w:rPr>
          <w:sz w:val="19"/>
        </w:rPr>
        <w:t>essenciais</w:t>
      </w:r>
      <w:r>
        <w:rPr>
          <w:spacing w:val="23"/>
          <w:sz w:val="19"/>
        </w:rPr>
        <w:t xml:space="preserve"> </w:t>
      </w:r>
      <w:r>
        <w:rPr>
          <w:sz w:val="19"/>
        </w:rPr>
        <w:t>não</w:t>
      </w:r>
      <w:r>
        <w:rPr>
          <w:spacing w:val="23"/>
          <w:sz w:val="19"/>
        </w:rPr>
        <w:t xml:space="preserve"> </w:t>
      </w:r>
      <w:r>
        <w:rPr>
          <w:sz w:val="19"/>
        </w:rPr>
        <w:t>importará</w:t>
      </w:r>
      <w:r>
        <w:rPr>
          <w:spacing w:val="23"/>
          <w:sz w:val="19"/>
        </w:rPr>
        <w:t xml:space="preserve"> </w:t>
      </w:r>
      <w:r>
        <w:rPr>
          <w:sz w:val="19"/>
        </w:rPr>
        <w:t>o</w:t>
      </w:r>
      <w:r>
        <w:rPr>
          <w:spacing w:val="23"/>
          <w:sz w:val="19"/>
        </w:rPr>
        <w:t xml:space="preserve"> </w:t>
      </w:r>
      <w:r>
        <w:rPr>
          <w:sz w:val="19"/>
        </w:rPr>
        <w:t>afastamento</w:t>
      </w:r>
      <w:r>
        <w:rPr>
          <w:spacing w:val="23"/>
          <w:sz w:val="19"/>
        </w:rPr>
        <w:t xml:space="preserve"> </w:t>
      </w:r>
      <w:r>
        <w:rPr>
          <w:sz w:val="19"/>
        </w:rPr>
        <w:t>do</w:t>
      </w:r>
      <w:r>
        <w:rPr>
          <w:spacing w:val="23"/>
          <w:sz w:val="19"/>
        </w:rPr>
        <w:t xml:space="preserve"> </w:t>
      </w:r>
      <w:r>
        <w:rPr>
          <w:sz w:val="19"/>
        </w:rPr>
        <w:t>licitante,</w:t>
      </w:r>
      <w:r>
        <w:rPr>
          <w:spacing w:val="23"/>
          <w:sz w:val="19"/>
        </w:rPr>
        <w:t xml:space="preserve"> </w:t>
      </w:r>
      <w:r>
        <w:rPr>
          <w:sz w:val="19"/>
        </w:rPr>
        <w:t>desde</w:t>
      </w:r>
      <w:r>
        <w:rPr>
          <w:spacing w:val="23"/>
          <w:sz w:val="19"/>
        </w:rPr>
        <w:t xml:space="preserve"> </w:t>
      </w:r>
      <w:r>
        <w:rPr>
          <w:sz w:val="19"/>
        </w:rPr>
        <w:t>que</w:t>
      </w:r>
      <w:r>
        <w:rPr>
          <w:spacing w:val="23"/>
          <w:sz w:val="19"/>
        </w:rPr>
        <w:t xml:space="preserve"> </w:t>
      </w:r>
      <w:r>
        <w:rPr>
          <w:sz w:val="19"/>
        </w:rPr>
        <w:t>seja</w:t>
      </w:r>
      <w:r>
        <w:rPr>
          <w:spacing w:val="23"/>
          <w:sz w:val="19"/>
        </w:rPr>
        <w:t xml:space="preserve"> </w:t>
      </w:r>
      <w:r>
        <w:rPr>
          <w:sz w:val="19"/>
        </w:rPr>
        <w:t>possível</w:t>
      </w:r>
      <w:r>
        <w:rPr>
          <w:spacing w:val="23"/>
          <w:sz w:val="19"/>
        </w:rPr>
        <w:t xml:space="preserve"> </w:t>
      </w:r>
      <w:r>
        <w:rPr>
          <w:sz w:val="19"/>
        </w:rPr>
        <w:t>o</w:t>
      </w:r>
      <w:r>
        <w:rPr>
          <w:spacing w:val="23"/>
          <w:sz w:val="19"/>
        </w:rPr>
        <w:t xml:space="preserve"> </w:t>
      </w:r>
      <w:r>
        <w:rPr>
          <w:sz w:val="19"/>
        </w:rPr>
        <w:t>aproveitamento</w:t>
      </w:r>
      <w:r>
        <w:rPr>
          <w:spacing w:val="23"/>
          <w:sz w:val="19"/>
        </w:rPr>
        <w:t xml:space="preserve"> </w:t>
      </w:r>
      <w:r>
        <w:rPr>
          <w:sz w:val="19"/>
        </w:rPr>
        <w:t>do</w:t>
      </w:r>
      <w:r>
        <w:rPr>
          <w:spacing w:val="23"/>
          <w:sz w:val="19"/>
        </w:rPr>
        <w:t xml:space="preserve"> </w:t>
      </w:r>
      <w:r>
        <w:rPr>
          <w:sz w:val="19"/>
        </w:rPr>
        <w:t>ato,</w:t>
      </w:r>
      <w:r>
        <w:rPr>
          <w:spacing w:val="23"/>
          <w:sz w:val="19"/>
        </w:rPr>
        <w:t xml:space="preserve"> </w:t>
      </w:r>
      <w:r>
        <w:rPr>
          <w:sz w:val="19"/>
        </w:rPr>
        <w:t>observados</w:t>
      </w:r>
      <w:r>
        <w:rPr>
          <w:spacing w:val="23"/>
          <w:sz w:val="19"/>
        </w:rPr>
        <w:t xml:space="preserve"> </w:t>
      </w:r>
      <w:r>
        <w:rPr>
          <w:sz w:val="19"/>
        </w:rPr>
        <w:t>os</w:t>
      </w:r>
      <w:r>
        <w:rPr>
          <w:spacing w:val="23"/>
          <w:sz w:val="19"/>
        </w:rPr>
        <w:t xml:space="preserve"> </w:t>
      </w:r>
      <w:r>
        <w:rPr>
          <w:sz w:val="19"/>
        </w:rPr>
        <w:t>princípios</w:t>
      </w:r>
      <w:r>
        <w:rPr>
          <w:spacing w:val="23"/>
          <w:sz w:val="19"/>
        </w:rPr>
        <w:t xml:space="preserve"> </w:t>
      </w:r>
      <w:r>
        <w:rPr>
          <w:sz w:val="19"/>
        </w:rPr>
        <w:t>da</w:t>
      </w:r>
      <w:r>
        <w:rPr>
          <w:spacing w:val="23"/>
          <w:sz w:val="19"/>
        </w:rPr>
        <w:t xml:space="preserve"> </w:t>
      </w:r>
      <w:r>
        <w:rPr>
          <w:sz w:val="19"/>
        </w:rPr>
        <w:t>isonomia</w:t>
      </w:r>
      <w:r>
        <w:rPr>
          <w:spacing w:val="23"/>
          <w:sz w:val="19"/>
        </w:rPr>
        <w:t xml:space="preserve"> </w:t>
      </w:r>
      <w:r>
        <w:rPr>
          <w:sz w:val="19"/>
        </w:rPr>
        <w:t>e</w:t>
      </w:r>
      <w:r>
        <w:rPr>
          <w:spacing w:val="23"/>
          <w:sz w:val="19"/>
        </w:rPr>
        <w:t xml:space="preserve"> </w:t>
      </w:r>
      <w:r>
        <w:rPr>
          <w:sz w:val="19"/>
        </w:rPr>
        <w:t>do interesse público.</w:t>
      </w:r>
    </w:p>
    <w:p w14:paraId="1DF03634">
      <w:pPr>
        <w:pStyle w:val="8"/>
        <w:numPr>
          <w:ilvl w:val="1"/>
          <w:numId w:val="25"/>
        </w:numPr>
        <w:tabs>
          <w:tab w:val="left" w:pos="570"/>
        </w:tabs>
        <w:spacing w:before="83" w:after="0" w:line="240" w:lineRule="auto"/>
        <w:ind w:left="570" w:right="0" w:hanging="380"/>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1ECE6FB1">
      <w:pPr>
        <w:pStyle w:val="8"/>
        <w:numPr>
          <w:ilvl w:val="1"/>
          <w:numId w:val="25"/>
        </w:numPr>
        <w:tabs>
          <w:tab w:val="left" w:pos="665"/>
        </w:tabs>
        <w:spacing w:before="102" w:after="0" w:line="240" w:lineRule="auto"/>
        <w:ind w:left="665" w:right="0" w:hanging="475"/>
        <w:jc w:val="left"/>
        <w:rPr>
          <w:sz w:val="19"/>
        </w:rPr>
      </w:pP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spacing w:val="-2"/>
          <w:sz w:val="19"/>
        </w:rPr>
        <w:t>www.compras.rj.gov.br.</w:t>
      </w:r>
      <w:r>
        <w:rPr>
          <w:spacing w:val="-2"/>
          <w:sz w:val="19"/>
        </w:rPr>
        <w:fldChar w:fldCharType="end"/>
      </w:r>
    </w:p>
    <w:p w14:paraId="33CC5236">
      <w:pPr>
        <w:pStyle w:val="8"/>
        <w:numPr>
          <w:ilvl w:val="1"/>
          <w:numId w:val="25"/>
        </w:numPr>
        <w:tabs>
          <w:tab w:val="left" w:pos="657"/>
        </w:tabs>
        <w:spacing w:before="102" w:after="0" w:line="240" w:lineRule="auto"/>
        <w:ind w:left="657" w:right="0" w:hanging="467"/>
        <w:jc w:val="left"/>
        <w:rPr>
          <w:sz w:val="19"/>
        </w:rPr>
      </w:pPr>
      <w:r>
        <w:rPr>
          <w:sz w:val="19"/>
        </w:rPr>
        <w:t xml:space="preserve">Integram este Edital, para todos os fins e efeitos, os seguintes </w:t>
      </w:r>
      <w:r>
        <w:rPr>
          <w:spacing w:val="-2"/>
          <w:sz w:val="19"/>
        </w:rPr>
        <w:t>anexos:</w:t>
      </w:r>
    </w:p>
    <w:p w14:paraId="122ECAB8">
      <w:pPr>
        <w:pStyle w:val="8"/>
        <w:numPr>
          <w:ilvl w:val="2"/>
          <w:numId w:val="25"/>
        </w:numPr>
        <w:tabs>
          <w:tab w:val="left" w:pos="836"/>
        </w:tabs>
        <w:spacing w:before="91" w:after="0" w:line="240" w:lineRule="auto"/>
        <w:ind w:left="836" w:right="0" w:hanging="646"/>
        <w:jc w:val="left"/>
        <w:rPr>
          <w:sz w:val="19"/>
        </w:rPr>
      </w:pPr>
      <w:r>
        <w:rPr>
          <w:sz w:val="19"/>
        </w:rPr>
        <w:t>ANEXO</w:t>
      </w:r>
      <w:r>
        <w:rPr>
          <w:spacing w:val="-3"/>
          <w:sz w:val="19"/>
        </w:rPr>
        <w:t xml:space="preserve"> </w:t>
      </w:r>
      <w:r>
        <w:rPr>
          <w:sz w:val="19"/>
        </w:rPr>
        <w:t>I</w:t>
      </w:r>
      <w:r>
        <w:rPr>
          <w:spacing w:val="-3"/>
          <w:sz w:val="19"/>
        </w:rPr>
        <w:t xml:space="preserve"> </w:t>
      </w:r>
      <w:r>
        <w:rPr>
          <w:sz w:val="19"/>
        </w:rPr>
        <w:t>-</w:t>
      </w:r>
      <w:r>
        <w:rPr>
          <w:spacing w:val="-7"/>
          <w:sz w:val="19"/>
        </w:rPr>
        <w:t xml:space="preserve"> </w:t>
      </w:r>
      <w:r>
        <w:rPr>
          <w:sz w:val="19"/>
        </w:rPr>
        <w:t>Termo</w:t>
      </w:r>
      <w:r>
        <w:rPr>
          <w:spacing w:val="-3"/>
          <w:sz w:val="19"/>
        </w:rPr>
        <w:t xml:space="preserve"> </w:t>
      </w:r>
      <w:r>
        <w:rPr>
          <w:sz w:val="19"/>
        </w:rPr>
        <w:t>de</w:t>
      </w:r>
      <w:r>
        <w:rPr>
          <w:spacing w:val="-2"/>
          <w:sz w:val="19"/>
        </w:rPr>
        <w:t xml:space="preserve"> Referência</w:t>
      </w:r>
    </w:p>
    <w:p w14:paraId="7FB5668E">
      <w:pPr>
        <w:pStyle w:val="8"/>
        <w:numPr>
          <w:ilvl w:val="2"/>
          <w:numId w:val="25"/>
        </w:numPr>
        <w:tabs>
          <w:tab w:val="left" w:pos="836"/>
        </w:tabs>
        <w:spacing w:before="90" w:after="0" w:line="240" w:lineRule="auto"/>
        <w:ind w:left="836" w:right="0" w:hanging="646"/>
        <w:jc w:val="left"/>
        <w:rPr>
          <w:sz w:val="19"/>
        </w:rPr>
      </w:pPr>
      <w:r>
        <w:rPr>
          <w:sz w:val="19"/>
        </w:rPr>
        <w:t>ANEXO</w:t>
      </w:r>
      <w:r>
        <w:rPr>
          <w:spacing w:val="-5"/>
          <w:sz w:val="19"/>
        </w:rPr>
        <w:t xml:space="preserve"> </w:t>
      </w:r>
      <w:r>
        <w:rPr>
          <w:sz w:val="19"/>
        </w:rPr>
        <w:t>II</w:t>
      </w:r>
      <w:r>
        <w:rPr>
          <w:spacing w:val="-2"/>
          <w:sz w:val="19"/>
        </w:rPr>
        <w:t xml:space="preserve"> </w:t>
      </w:r>
      <w:r>
        <w:rPr>
          <w:sz w:val="19"/>
        </w:rPr>
        <w:t>–</w:t>
      </w:r>
      <w:r>
        <w:rPr>
          <w:spacing w:val="-2"/>
          <w:sz w:val="19"/>
        </w:rPr>
        <w:t xml:space="preserve"> </w:t>
      </w:r>
      <w:r>
        <w:rPr>
          <w:sz w:val="19"/>
        </w:rPr>
        <w:t>Minuta</w:t>
      </w:r>
      <w:r>
        <w:rPr>
          <w:spacing w:val="-2"/>
          <w:sz w:val="19"/>
        </w:rPr>
        <w:t xml:space="preserve"> </w:t>
      </w:r>
      <w:r>
        <w:rPr>
          <w:sz w:val="19"/>
        </w:rPr>
        <w:t>de</w:t>
      </w:r>
      <w:r>
        <w:rPr>
          <w:spacing w:val="-5"/>
          <w:sz w:val="19"/>
        </w:rPr>
        <w:t xml:space="preserve"> </w:t>
      </w:r>
      <w:r>
        <w:rPr>
          <w:sz w:val="19"/>
        </w:rPr>
        <w:t>Termo</w:t>
      </w:r>
      <w:r>
        <w:rPr>
          <w:spacing w:val="-2"/>
          <w:sz w:val="19"/>
        </w:rPr>
        <w:t xml:space="preserve"> </w:t>
      </w:r>
      <w:r>
        <w:rPr>
          <w:sz w:val="19"/>
        </w:rPr>
        <w:t>de</w:t>
      </w:r>
      <w:r>
        <w:rPr>
          <w:spacing w:val="-2"/>
          <w:sz w:val="19"/>
        </w:rPr>
        <w:t xml:space="preserve"> Contrato</w:t>
      </w:r>
    </w:p>
    <w:p w14:paraId="607832B5">
      <w:pPr>
        <w:pStyle w:val="8"/>
        <w:numPr>
          <w:ilvl w:val="2"/>
          <w:numId w:val="25"/>
        </w:numPr>
        <w:tabs>
          <w:tab w:val="left" w:pos="799"/>
        </w:tabs>
        <w:spacing w:before="91" w:after="0" w:line="240" w:lineRule="auto"/>
        <w:ind w:left="799" w:right="0" w:hanging="609"/>
        <w:jc w:val="left"/>
        <w:rPr>
          <w:sz w:val="19"/>
        </w:rPr>
      </w:pPr>
      <w:r>
        <w:rPr>
          <w:sz w:val="19"/>
        </w:rPr>
        <w:t xml:space="preserve">ANEXO III – Documentação exigida para </w:t>
      </w:r>
      <w:r>
        <w:rPr>
          <w:spacing w:val="-2"/>
          <w:sz w:val="19"/>
        </w:rPr>
        <w:t>Habilitação</w:t>
      </w:r>
    </w:p>
    <w:p w14:paraId="282B52D3">
      <w:pPr>
        <w:pStyle w:val="8"/>
        <w:numPr>
          <w:ilvl w:val="2"/>
          <w:numId w:val="25"/>
        </w:numPr>
        <w:tabs>
          <w:tab w:val="left" w:pos="836"/>
        </w:tabs>
        <w:spacing w:before="90" w:after="0" w:line="240" w:lineRule="auto"/>
        <w:ind w:left="836" w:right="0" w:hanging="646"/>
        <w:jc w:val="left"/>
        <w:rPr>
          <w:sz w:val="19"/>
        </w:rPr>
      </w:pPr>
      <w:r>
        <w:rPr>
          <w:sz w:val="19"/>
        </w:rPr>
        <w:t>ANEXO IV</w:t>
      </w:r>
      <w:r>
        <w:rPr>
          <w:spacing w:val="-4"/>
          <w:sz w:val="19"/>
        </w:rPr>
        <w:t xml:space="preserve"> </w:t>
      </w:r>
      <w:r>
        <w:rPr>
          <w:sz w:val="19"/>
        </w:rPr>
        <w:t xml:space="preserve">– Orçamento </w:t>
      </w:r>
      <w:r>
        <w:rPr>
          <w:spacing w:val="-2"/>
          <w:sz w:val="19"/>
        </w:rPr>
        <w:t>estimado</w:t>
      </w:r>
    </w:p>
    <w:p w14:paraId="2CC9F28C">
      <w:pPr>
        <w:pStyle w:val="8"/>
        <w:numPr>
          <w:ilvl w:val="2"/>
          <w:numId w:val="25"/>
        </w:numPr>
        <w:tabs>
          <w:tab w:val="left" w:pos="836"/>
        </w:tabs>
        <w:spacing w:before="91" w:after="0" w:line="240" w:lineRule="auto"/>
        <w:ind w:left="836" w:right="0" w:hanging="646"/>
        <w:jc w:val="left"/>
        <w:rPr>
          <w:sz w:val="19"/>
        </w:rPr>
      </w:pPr>
      <w:r>
        <w:rPr>
          <w:sz w:val="19"/>
        </w:rPr>
        <w:t>ANEXO</w:t>
      </w:r>
      <w:r>
        <w:rPr>
          <w:spacing w:val="-4"/>
          <w:sz w:val="19"/>
        </w:rPr>
        <w:t xml:space="preserve"> </w:t>
      </w:r>
      <w:r>
        <w:rPr>
          <w:sz w:val="19"/>
        </w:rPr>
        <w:t>V</w:t>
      </w:r>
      <w:r>
        <w:rPr>
          <w:spacing w:val="-4"/>
          <w:sz w:val="19"/>
        </w:rPr>
        <w:t xml:space="preserve"> </w:t>
      </w:r>
      <w:r>
        <w:rPr>
          <w:sz w:val="19"/>
        </w:rPr>
        <w:t xml:space="preserve">–Modelo de apresentação da </w:t>
      </w:r>
      <w:r>
        <w:rPr>
          <w:spacing w:val="-2"/>
          <w:sz w:val="19"/>
        </w:rPr>
        <w:t>proposta</w:t>
      </w:r>
    </w:p>
    <w:p w14:paraId="7482ED15">
      <w:pPr>
        <w:pStyle w:val="8"/>
        <w:numPr>
          <w:ilvl w:val="2"/>
          <w:numId w:val="25"/>
        </w:numPr>
        <w:tabs>
          <w:tab w:val="left" w:pos="836"/>
        </w:tabs>
        <w:spacing w:before="90" w:after="0" w:line="240" w:lineRule="auto"/>
        <w:ind w:left="836" w:right="0" w:hanging="646"/>
        <w:jc w:val="left"/>
        <w:rPr>
          <w:sz w:val="19"/>
        </w:rPr>
      </w:pPr>
      <w:r>
        <w:rPr>
          <w:sz w:val="19"/>
        </w:rPr>
        <w:t>ANEXO</w:t>
      </w:r>
      <w:r>
        <w:rPr>
          <w:spacing w:val="-4"/>
          <w:sz w:val="19"/>
        </w:rPr>
        <w:t xml:space="preserve"> </w:t>
      </w:r>
      <w:r>
        <w:rPr>
          <w:sz w:val="19"/>
        </w:rPr>
        <w:t xml:space="preserve">VI – Declaração de Representante Legal e dados </w:t>
      </w:r>
      <w:r>
        <w:rPr>
          <w:spacing w:val="-2"/>
          <w:sz w:val="19"/>
        </w:rPr>
        <w:t>bancários</w:t>
      </w:r>
    </w:p>
    <w:p w14:paraId="2C8191AC">
      <w:pPr>
        <w:pStyle w:val="8"/>
        <w:spacing w:after="0" w:line="240" w:lineRule="auto"/>
        <w:jc w:val="left"/>
        <w:rPr>
          <w:sz w:val="19"/>
        </w:rPr>
        <w:sectPr>
          <w:pgSz w:w="15840" w:h="24480"/>
          <w:pgMar w:top="0" w:right="0" w:bottom="280" w:left="0" w:header="720" w:footer="720" w:gutter="0"/>
          <w:cols w:space="720" w:num="1"/>
        </w:sectPr>
      </w:pPr>
    </w:p>
    <w:p w14:paraId="2F8A2F74">
      <w:pPr>
        <w:pStyle w:val="6"/>
        <w:tabs>
          <w:tab w:val="left" w:pos="1522"/>
        </w:tabs>
        <w:spacing w:before="76"/>
        <w:ind w:left="0" w:right="45"/>
        <w:jc w:val="center"/>
      </w:pPr>
      <w:r>
        <w:t xml:space="preserve">Rio de Janeiro, </w:t>
      </w:r>
      <w:r>
        <w:rPr>
          <w:u w:val="single"/>
        </w:rPr>
        <w:tab/>
      </w:r>
      <w:r>
        <w:t xml:space="preserve">de abril de </w:t>
      </w:r>
      <w:r>
        <w:rPr>
          <w:spacing w:val="-2"/>
        </w:rPr>
        <w:t>2025.</w:t>
      </w:r>
    </w:p>
    <w:p w14:paraId="2793BF00">
      <w:pPr>
        <w:pStyle w:val="6"/>
        <w:spacing w:before="0"/>
        <w:ind w:left="0"/>
        <w:rPr>
          <w:sz w:val="20"/>
        </w:rPr>
      </w:pPr>
    </w:p>
    <w:p w14:paraId="48E709B3">
      <w:pPr>
        <w:pStyle w:val="6"/>
        <w:spacing w:before="129"/>
        <w:ind w:left="0"/>
        <w:rPr>
          <w:sz w:val="20"/>
        </w:rPr>
      </w:pPr>
      <w:r>
        <w:rPr>
          <w:sz w:val="20"/>
        </w:rPr>
        <mc:AlternateContent>
          <mc:Choice Requires="wps">
            <w:drawing>
              <wp:anchor distT="0" distB="0" distL="0" distR="0" simplePos="0" relativeHeight="251666432" behindDoc="1" locked="0" layoutInCell="1" allowOverlap="1">
                <wp:simplePos x="0" y="0"/>
                <wp:positionH relativeFrom="page">
                  <wp:posOffset>3700780</wp:posOffset>
                </wp:positionH>
                <wp:positionV relativeFrom="paragraph">
                  <wp:posOffset>243205</wp:posOffset>
                </wp:positionV>
                <wp:extent cx="265620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2656205" cy="1270"/>
                        </a:xfrm>
                        <a:custGeom>
                          <a:avLst/>
                          <a:gdLst/>
                          <a:ahLst/>
                          <a:cxnLst/>
                          <a:rect l="l" t="t" r="r" b="b"/>
                          <a:pathLst>
                            <a:path w="2656205">
                              <a:moveTo>
                                <a:pt x="0" y="0"/>
                              </a:moveTo>
                              <a:lnTo>
                                <a:pt x="2656081"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291.4pt;margin-top:19.15pt;height:0.1pt;width:209.15pt;mso-position-horizontal-relative:page;mso-wrap-distance-bottom:0pt;mso-wrap-distance-top:0pt;z-index:-251650048;mso-width-relative:page;mso-height-relative:page;" filled="f" stroked="t" coordsize="2656205,1" o:gfxdata="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AsMd2QAAAAoBAAAPAAAA&#10;AAAAAAEAIAAAACIAAABkcnMvZG93bnJldi54bWxQSwECFAAUAAAACACHTuJAP7oC4RQCAAB6BAAA&#10;DgAAAAAAAAABACAAAAAoAQAAZHJzL2Uyb0RvYy54bWxQSwUGAAAAAAYABgBZAQAArgUAAAAA&#10;" path="m0,0l2656081,0e">
                <v:fill on="f" focussize="0,0"/>
                <v:stroke weight="0.385826771653543pt" color="#000000" joinstyle="round"/>
                <v:imagedata o:title=""/>
                <o:lock v:ext="edit" aspectratio="f"/>
                <v:textbox inset="0mm,0mm,0mm,0mm"/>
                <w10:wrap type="topAndBottom"/>
              </v:shape>
            </w:pict>
          </mc:Fallback>
        </mc:AlternateContent>
      </w:r>
    </w:p>
    <w:p w14:paraId="082FC7AB">
      <w:pPr>
        <w:pStyle w:val="6"/>
        <w:spacing w:before="90"/>
        <w:ind w:left="0"/>
        <w:jc w:val="center"/>
      </w:pPr>
      <w:r>
        <w:t xml:space="preserve">Marcia Carvalho da </w:t>
      </w:r>
      <w:r>
        <w:rPr>
          <w:spacing w:val="-2"/>
        </w:rPr>
        <w:t>Cunha</w:t>
      </w:r>
    </w:p>
    <w:p w14:paraId="077F983C">
      <w:pPr>
        <w:pStyle w:val="6"/>
        <w:spacing w:before="91"/>
        <w:ind w:left="0"/>
        <w:jc w:val="center"/>
      </w:pPr>
      <w:r>
        <w:t xml:space="preserve">Ordenadora de Despesas – </w:t>
      </w:r>
      <w:r>
        <w:rPr>
          <w:spacing w:val="-4"/>
        </w:rPr>
        <w:t>UERJ</w:t>
      </w:r>
    </w:p>
    <w:p w14:paraId="678FC16E">
      <w:pPr>
        <w:pStyle w:val="6"/>
        <w:spacing w:before="156"/>
        <w:ind w:left="0"/>
        <w:rPr>
          <w:sz w:val="20"/>
        </w:rPr>
      </w:pPr>
      <w:r>
        <w:rPr>
          <w:sz w:val="20"/>
        </w:rPr>
        <mc:AlternateContent>
          <mc:Choice Requires="wpg">
            <w:drawing>
              <wp:anchor distT="0" distB="0" distL="0" distR="0" simplePos="0" relativeHeight="251666432" behindDoc="1" locked="0" layoutInCell="1" allowOverlap="1">
                <wp:simplePos x="0" y="0"/>
                <wp:positionH relativeFrom="page">
                  <wp:posOffset>60325</wp:posOffset>
                </wp:positionH>
                <wp:positionV relativeFrom="paragraph">
                  <wp:posOffset>260350</wp:posOffset>
                </wp:positionV>
                <wp:extent cx="9937750" cy="1524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8" name="Graphic 8"/>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9" name="Graphic 9"/>
                        <wps:cNvSpPr/>
                        <wps:spPr>
                          <a:xfrm>
                            <a:off x="-2" y="1"/>
                            <a:ext cx="9937750" cy="15240"/>
                          </a:xfrm>
                          <a:custGeom>
                            <a:avLst/>
                            <a:gdLst/>
                            <a:ahLst/>
                            <a:cxnLst/>
                            <a:rect l="l" t="t" r="r" b="b"/>
                            <a:pathLst>
                              <a:path w="9937750" h="15240">
                                <a:moveTo>
                                  <a:pt x="9937661" y="0"/>
                                </a:moveTo>
                                <a:lnTo>
                                  <a:pt x="9930117" y="7543"/>
                                </a:lnTo>
                                <a:lnTo>
                                  <a:pt x="0" y="7543"/>
                                </a:lnTo>
                                <a:lnTo>
                                  <a:pt x="0" y="15087"/>
                                </a:lnTo>
                                <a:lnTo>
                                  <a:pt x="9930117" y="15087"/>
                                </a:lnTo>
                                <a:lnTo>
                                  <a:pt x="9937661" y="15087"/>
                                </a:lnTo>
                                <a:lnTo>
                                  <a:pt x="9937661" y="7543"/>
                                </a:lnTo>
                                <a:lnTo>
                                  <a:pt x="9937661" y="0"/>
                                </a:lnTo>
                                <a:close/>
                              </a:path>
                            </a:pathLst>
                          </a:custGeom>
                          <a:solidFill>
                            <a:srgbClr val="EDEDED"/>
                          </a:solidFill>
                        </wps:spPr>
                        <wps:bodyPr wrap="square" lIns="0" tIns="0" rIns="0" bIns="0" rtlCol="0">
                          <a:noAutofit/>
                        </wps:bodyPr>
                      </wps:wsp>
                      <wps:wsp>
                        <wps:cNvPr id="10" name="Graphic 10"/>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4.75pt;margin-top:20.5pt;height:1.2pt;width:782.5pt;mso-position-horizontal-relative:page;mso-wrap-distance-bottom:0pt;mso-wrap-distance-top:0pt;z-index:-251650048;mso-width-relative:page;mso-height-relative:page;" coordsize="9937750,15240" o:gfxdata="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hTbiK9gAAAAIAQAADwAAAAAA&#10;AAABACAAAAAiAAAAZHJzL2Rvd25yZXYueG1sUEsBAhQAFAAAAAgAh07iQANQp4gwAwAAjgwAAA4A&#10;AAAAAAAAAQAgAAAAJwEAAGRycy9lMm9Eb2MueG1sUEsFBgAAAAAGAAYAWQEAAMkGAAAAAA==&#10;">
                <o:lock v:ext="edit" aspectratio="f"/>
                <v:shape id="Graphic 8" o:spid="_x0000_s1026" o:spt="100" style="position:absolute;left:0;top:0;height:7620;width:9937750;" fillcolor="#999999" filled="t" stroked="f" coordsize="9937750,7620" o:gfxdata="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C42wugAAANoA&#10;AAAPAAAAAAAAAAEAIAAAACIAAABkcnMvZG93bnJldi54bWxQSwECFAAUAAAACACHTuJAMy8FnjsA&#10;AAA5AAAAEAAAAAAAAAABACAAAAAJAQAAZHJzL3NoYXBleG1sLnhtbFBLBQYAAAAABgAGAFsBAACz&#10;AwAAAAA=&#10;" path="m9937668,7545l0,7545,0,0,9937668,0,9937668,7545xe">
                  <v:fill on="t" focussize="0,0"/>
                  <v:stroke on="f"/>
                  <v:imagedata o:title=""/>
                  <o:lock v:ext="edit" aspectratio="f"/>
                  <v:textbox inset="0mm,0mm,0mm,0mm"/>
                </v:shape>
                <v:shape id="Graphic 9" o:spid="_x0000_s1026" o:spt="100" style="position:absolute;left:-2;top:1;height:15240;width:9937750;" fillcolor="#EDEDED" filled="t" stroked="f" coordsize="9937750,15240" o:gfxdata="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UTdLsAAADa&#10;AAAADwAAAAAAAAABACAAAAAiAAAAZHJzL2Rvd25yZXYueG1sUEsBAhQAFAAAAAgAh07iQDMvBZ47&#10;AAAAOQAAABAAAAAAAAAAAQAgAAAACgEAAGRycy9zaGFwZXhtbC54bWxQSwUGAAAAAAYABgBbAQAA&#10;tAMAAAAA&#10;" path="m9937661,0l9930117,7543,0,7543,0,15087,9930117,15087,9937661,15087,9937661,7543,9937661,0xe">
                  <v:fill on="t" focussize="0,0"/>
                  <v:stroke on="f"/>
                  <v:imagedata o:title=""/>
                  <o:lock v:ext="edit" aspectratio="f"/>
                  <v:textbox inset="0mm,0mm,0mm,0mm"/>
                </v:shape>
                <v:shape id="Graphic 10" o:spid="_x0000_s1026" o:spt="100" style="position:absolute;left:0;top:0;height:15240;width:7620;" fillcolor="#999999" filled="t" stroked="f" coordsize="7620,15240" o:gfxdata="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15NvQAA&#10;ANsAAAAPAAAAAAAAAAEAIAAAACIAAABkcnMvZG93bnJldi54bWxQSwECFAAUAAAACACHTuJAMy8F&#10;njsAAAA5AAAAEAAAAAAAAAABACAAAAAMAQAAZHJzL3NoYXBleG1sLnhtbFBLBQYAAAAABgAGAFsB&#10;AAC2AwAAAAA=&#10;" path="m0,15091l0,0,7545,0,7545,7545,0,15091xe">
                  <v:fill on="t" focussize="0,0"/>
                  <v:stroke on="f"/>
                  <v:imagedata o:title=""/>
                  <o:lock v:ext="edit" aspectratio="f"/>
                  <v:textbox inset="0mm,0mm,0mm,0mm"/>
                </v:shape>
                <w10:wrap type="topAndBottom"/>
              </v:group>
            </w:pict>
          </mc:Fallback>
        </mc:AlternateContent>
      </w:r>
    </w:p>
    <w:p w14:paraId="4968E090">
      <w:pPr>
        <w:pStyle w:val="6"/>
        <w:spacing w:before="58"/>
        <w:ind w:left="0"/>
        <w:rPr>
          <w:sz w:val="17"/>
        </w:rPr>
      </w:pPr>
    </w:p>
    <w:p w14:paraId="0C147308">
      <w:pPr>
        <w:spacing w:before="0" w:line="247" w:lineRule="auto"/>
        <w:ind w:left="1235" w:right="239" w:firstLine="0"/>
        <w:jc w:val="left"/>
        <w:rPr>
          <w:rFonts w:ascii="Calibri" w:hAnsi="Calibri"/>
          <w:sz w:val="17"/>
        </w:rPr>
      </w:pPr>
      <w:r>
        <w:rPr>
          <w:rFonts w:ascii="Calibri" w:hAnsi="Calibri"/>
          <w:sz w:val="17"/>
        </w:rPr>
        <w:drawing>
          <wp:anchor distT="0" distB="0" distL="0" distR="0" simplePos="0" relativeHeight="251662336" behindDoc="0" locked="0" layoutInCell="1" allowOverlap="1">
            <wp:simplePos x="0" y="0"/>
            <wp:positionH relativeFrom="page">
              <wp:posOffset>82550</wp:posOffset>
            </wp:positionH>
            <wp:positionV relativeFrom="paragraph">
              <wp:posOffset>-107950</wp:posOffset>
            </wp:positionV>
            <wp:extent cx="671830" cy="452755"/>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671566" cy="452741"/>
                    </a:xfrm>
                    <a:prstGeom prst="rect">
                      <a:avLst/>
                    </a:prstGeom>
                  </pic:spPr>
                </pic:pic>
              </a:graphicData>
            </a:graphic>
          </wp:anchor>
        </w:drawing>
      </w:r>
      <w:r>
        <w:rPr>
          <w:rFonts w:ascii="Calibri" w:hAnsi="Calibri"/>
          <w:sz w:val="17"/>
        </w:rPr>
        <w:t>Documento</w:t>
      </w:r>
      <w:r>
        <w:rPr>
          <w:rFonts w:ascii="Calibri" w:hAnsi="Calibri"/>
          <w:spacing w:val="10"/>
          <w:sz w:val="17"/>
        </w:rPr>
        <w:t xml:space="preserve"> </w:t>
      </w:r>
      <w:r>
        <w:rPr>
          <w:rFonts w:ascii="Calibri" w:hAnsi="Calibri"/>
          <w:sz w:val="17"/>
        </w:rPr>
        <w:t>assinado</w:t>
      </w:r>
      <w:r>
        <w:rPr>
          <w:rFonts w:ascii="Calibri" w:hAnsi="Calibri"/>
          <w:spacing w:val="10"/>
          <w:sz w:val="17"/>
        </w:rPr>
        <w:t xml:space="preserve"> </w:t>
      </w:r>
      <w:r>
        <w:rPr>
          <w:rFonts w:ascii="Calibri" w:hAnsi="Calibri"/>
          <w:sz w:val="17"/>
        </w:rPr>
        <w:t>eletronicamente</w:t>
      </w:r>
      <w:r>
        <w:rPr>
          <w:rFonts w:ascii="Calibri" w:hAnsi="Calibri"/>
          <w:spacing w:val="10"/>
          <w:sz w:val="17"/>
        </w:rPr>
        <w:t xml:space="preserve"> </w:t>
      </w:r>
      <w:r>
        <w:rPr>
          <w:rFonts w:ascii="Calibri" w:hAnsi="Calibri"/>
          <w:sz w:val="17"/>
        </w:rPr>
        <w:t>por</w:t>
      </w:r>
      <w:r>
        <w:rPr>
          <w:rFonts w:ascii="Calibri" w:hAnsi="Calibri"/>
          <w:spacing w:val="11"/>
          <w:sz w:val="17"/>
        </w:rPr>
        <w:t xml:space="preserve"> </w:t>
      </w:r>
      <w:r>
        <w:rPr>
          <w:rFonts w:ascii="Calibri" w:hAnsi="Calibri"/>
          <w:b/>
          <w:sz w:val="17"/>
        </w:rPr>
        <w:t>Márcia</w:t>
      </w:r>
      <w:r>
        <w:rPr>
          <w:rFonts w:ascii="Calibri" w:hAnsi="Calibri"/>
          <w:b/>
          <w:spacing w:val="10"/>
          <w:sz w:val="17"/>
        </w:rPr>
        <w:t xml:space="preserve"> </w:t>
      </w:r>
      <w:r>
        <w:rPr>
          <w:rFonts w:ascii="Calibri" w:hAnsi="Calibri"/>
          <w:b/>
          <w:sz w:val="17"/>
        </w:rPr>
        <w:t>Carvalho</w:t>
      </w:r>
      <w:r>
        <w:rPr>
          <w:rFonts w:ascii="Calibri" w:hAnsi="Calibri"/>
          <w:b/>
          <w:spacing w:val="10"/>
          <w:sz w:val="17"/>
        </w:rPr>
        <w:t xml:space="preserve"> </w:t>
      </w:r>
      <w:r>
        <w:rPr>
          <w:rFonts w:ascii="Calibri" w:hAnsi="Calibri"/>
          <w:b/>
          <w:sz w:val="17"/>
        </w:rPr>
        <w:t>da</w:t>
      </w:r>
      <w:r>
        <w:rPr>
          <w:rFonts w:ascii="Calibri" w:hAnsi="Calibri"/>
          <w:b/>
          <w:spacing w:val="10"/>
          <w:sz w:val="17"/>
        </w:rPr>
        <w:t xml:space="preserve"> </w:t>
      </w:r>
      <w:r>
        <w:rPr>
          <w:rFonts w:ascii="Calibri" w:hAnsi="Calibri"/>
          <w:b/>
          <w:sz w:val="17"/>
        </w:rPr>
        <w:t>Cunha</w:t>
      </w:r>
      <w:r>
        <w:rPr>
          <w:rFonts w:ascii="Calibri" w:hAnsi="Calibri"/>
          <w:sz w:val="17"/>
        </w:rPr>
        <w:t>,</w:t>
      </w:r>
      <w:r>
        <w:rPr>
          <w:rFonts w:ascii="Calibri" w:hAnsi="Calibri"/>
          <w:spacing w:val="11"/>
          <w:sz w:val="17"/>
        </w:rPr>
        <w:t xml:space="preserve"> </w:t>
      </w:r>
      <w:r>
        <w:rPr>
          <w:rFonts w:ascii="Calibri" w:hAnsi="Calibri"/>
          <w:b/>
          <w:sz w:val="17"/>
        </w:rPr>
        <w:t>Diretor(a)</w:t>
      </w:r>
      <w:r>
        <w:rPr>
          <w:rFonts w:ascii="Calibri" w:hAnsi="Calibri"/>
          <w:b/>
          <w:spacing w:val="10"/>
          <w:sz w:val="17"/>
        </w:rPr>
        <w:t xml:space="preserve"> </w:t>
      </w:r>
      <w:r>
        <w:rPr>
          <w:rFonts w:ascii="Calibri" w:hAnsi="Calibri"/>
          <w:b/>
          <w:sz w:val="17"/>
        </w:rPr>
        <w:t>de</w:t>
      </w:r>
      <w:r>
        <w:rPr>
          <w:rFonts w:ascii="Calibri" w:hAnsi="Calibri"/>
          <w:b/>
          <w:spacing w:val="10"/>
          <w:sz w:val="17"/>
        </w:rPr>
        <w:t xml:space="preserve"> </w:t>
      </w:r>
      <w:r>
        <w:rPr>
          <w:rFonts w:ascii="Calibri" w:hAnsi="Calibri"/>
          <w:b/>
          <w:sz w:val="17"/>
        </w:rPr>
        <w:t>Administração</w:t>
      </w:r>
      <w:r>
        <w:rPr>
          <w:rFonts w:ascii="Calibri" w:hAnsi="Calibri"/>
          <w:b/>
          <w:spacing w:val="10"/>
          <w:sz w:val="17"/>
        </w:rPr>
        <w:t xml:space="preserve"> </w:t>
      </w:r>
      <w:r>
        <w:rPr>
          <w:rFonts w:ascii="Calibri" w:hAnsi="Calibri"/>
          <w:b/>
          <w:sz w:val="17"/>
        </w:rPr>
        <w:t>Financeira</w:t>
      </w:r>
      <w:r>
        <w:rPr>
          <w:rFonts w:ascii="Calibri" w:hAnsi="Calibri"/>
          <w:sz w:val="17"/>
        </w:rPr>
        <w:t>,</w:t>
      </w:r>
      <w:r>
        <w:rPr>
          <w:rFonts w:ascii="Calibri" w:hAnsi="Calibri"/>
          <w:spacing w:val="10"/>
          <w:sz w:val="17"/>
        </w:rPr>
        <w:t xml:space="preserve"> </w:t>
      </w:r>
      <w:r>
        <w:rPr>
          <w:rFonts w:ascii="Calibri" w:hAnsi="Calibri"/>
          <w:sz w:val="17"/>
        </w:rPr>
        <w:t>em</w:t>
      </w:r>
      <w:r>
        <w:rPr>
          <w:rFonts w:ascii="Calibri" w:hAnsi="Calibri"/>
          <w:spacing w:val="10"/>
          <w:sz w:val="17"/>
        </w:rPr>
        <w:t xml:space="preserve"> </w:t>
      </w:r>
      <w:r>
        <w:rPr>
          <w:rFonts w:ascii="Calibri" w:hAnsi="Calibri"/>
          <w:sz w:val="17"/>
        </w:rPr>
        <w:t>22/05/2025,</w:t>
      </w:r>
      <w:r>
        <w:rPr>
          <w:rFonts w:ascii="Calibri" w:hAnsi="Calibri"/>
          <w:spacing w:val="10"/>
          <w:sz w:val="17"/>
        </w:rPr>
        <w:t xml:space="preserve"> </w:t>
      </w:r>
      <w:r>
        <w:rPr>
          <w:rFonts w:ascii="Calibri" w:hAnsi="Calibri"/>
          <w:sz w:val="17"/>
        </w:rPr>
        <w:t>às</w:t>
      </w:r>
      <w:r>
        <w:rPr>
          <w:rFonts w:ascii="Calibri" w:hAnsi="Calibri"/>
          <w:spacing w:val="10"/>
          <w:sz w:val="17"/>
        </w:rPr>
        <w:t xml:space="preserve"> </w:t>
      </w:r>
      <w:r>
        <w:rPr>
          <w:rFonts w:ascii="Calibri" w:hAnsi="Calibri"/>
          <w:sz w:val="17"/>
        </w:rPr>
        <w:t>15:13,</w:t>
      </w:r>
      <w:r>
        <w:rPr>
          <w:rFonts w:ascii="Calibri" w:hAnsi="Calibri"/>
          <w:spacing w:val="10"/>
          <w:sz w:val="17"/>
        </w:rPr>
        <w:t xml:space="preserve"> </w:t>
      </w:r>
      <w:r>
        <w:rPr>
          <w:rFonts w:ascii="Calibri" w:hAnsi="Calibri"/>
          <w:sz w:val="17"/>
        </w:rPr>
        <w:t>conforme</w:t>
      </w:r>
      <w:r>
        <w:rPr>
          <w:rFonts w:ascii="Calibri" w:hAnsi="Calibri"/>
          <w:spacing w:val="10"/>
          <w:sz w:val="17"/>
        </w:rPr>
        <w:t xml:space="preserve"> </w:t>
      </w:r>
      <w:r>
        <w:rPr>
          <w:rFonts w:ascii="Calibri" w:hAnsi="Calibri"/>
          <w:sz w:val="17"/>
        </w:rPr>
        <w:t>horário</w:t>
      </w:r>
      <w:r>
        <w:rPr>
          <w:rFonts w:ascii="Calibri" w:hAnsi="Calibri"/>
          <w:spacing w:val="10"/>
          <w:sz w:val="17"/>
        </w:rPr>
        <w:t xml:space="preserve"> </w:t>
      </w:r>
      <w:r>
        <w:rPr>
          <w:rFonts w:ascii="Calibri" w:hAnsi="Calibri"/>
          <w:sz w:val="17"/>
        </w:rPr>
        <w:t>oficial</w:t>
      </w:r>
      <w:r>
        <w:rPr>
          <w:rFonts w:ascii="Calibri" w:hAnsi="Calibri"/>
          <w:spacing w:val="10"/>
          <w:sz w:val="17"/>
        </w:rPr>
        <w:t xml:space="preserve"> </w:t>
      </w:r>
      <w:r>
        <w:rPr>
          <w:rFonts w:ascii="Calibri" w:hAnsi="Calibri"/>
          <w:sz w:val="17"/>
        </w:rPr>
        <w:t>de</w:t>
      </w:r>
      <w:r>
        <w:rPr>
          <w:rFonts w:ascii="Calibri" w:hAnsi="Calibri"/>
          <w:spacing w:val="10"/>
          <w:sz w:val="17"/>
        </w:rPr>
        <w:t xml:space="preserve"> </w:t>
      </w:r>
      <w:r>
        <w:rPr>
          <w:rFonts w:ascii="Calibri" w:hAnsi="Calibri"/>
          <w:sz w:val="17"/>
        </w:rPr>
        <w:t>Brasília,</w:t>
      </w:r>
      <w:r>
        <w:rPr>
          <w:rFonts w:ascii="Calibri" w:hAnsi="Calibri"/>
          <w:spacing w:val="10"/>
          <w:sz w:val="17"/>
        </w:rPr>
        <w:t xml:space="preserve"> </w:t>
      </w:r>
      <w:r>
        <w:rPr>
          <w:rFonts w:ascii="Calibri" w:hAnsi="Calibri"/>
          <w:sz w:val="17"/>
        </w:rPr>
        <w:t>com</w:t>
      </w:r>
      <w:r>
        <w:rPr>
          <w:rFonts w:ascii="Calibri" w:hAnsi="Calibri"/>
          <w:spacing w:val="10"/>
          <w:sz w:val="17"/>
        </w:rPr>
        <w:t xml:space="preserve"> </w:t>
      </w:r>
      <w:r>
        <w:rPr>
          <w:rFonts w:ascii="Calibri" w:hAnsi="Calibri"/>
          <w:sz w:val="17"/>
        </w:rPr>
        <w:t>fundamento</w:t>
      </w:r>
      <w:r>
        <w:rPr>
          <w:rFonts w:ascii="Calibri" w:hAnsi="Calibri"/>
          <w:spacing w:val="10"/>
          <w:sz w:val="17"/>
        </w:rPr>
        <w:t xml:space="preserve"> </w:t>
      </w:r>
      <w:r>
        <w:rPr>
          <w:rFonts w:ascii="Calibri" w:hAnsi="Calibri"/>
          <w:sz w:val="17"/>
        </w:rPr>
        <w:t>nos</w:t>
      </w:r>
      <w:r>
        <w:rPr>
          <w:rFonts w:ascii="Calibri" w:hAnsi="Calibri"/>
          <w:spacing w:val="10"/>
          <w:sz w:val="17"/>
        </w:rPr>
        <w:t xml:space="preserve"> </w:t>
      </w:r>
      <w:r>
        <w:rPr>
          <w:rFonts w:ascii="Calibri" w:hAnsi="Calibri"/>
          <w:sz w:val="17"/>
        </w:rPr>
        <w:t>art.</w:t>
      </w:r>
      <w:r>
        <w:rPr>
          <w:rFonts w:ascii="Calibri" w:hAnsi="Calibri"/>
          <w:spacing w:val="10"/>
          <w:sz w:val="17"/>
        </w:rPr>
        <w:t xml:space="preserve"> </w:t>
      </w:r>
      <w:r>
        <w:rPr>
          <w:rFonts w:ascii="Calibri" w:hAnsi="Calibri"/>
          <w:sz w:val="17"/>
        </w:rPr>
        <w:t>28º</w:t>
      </w:r>
      <w:r>
        <w:rPr>
          <w:rFonts w:ascii="Calibri" w:hAnsi="Calibri"/>
          <w:spacing w:val="40"/>
          <w:sz w:val="17"/>
        </w:rPr>
        <w:t xml:space="preserve"> </w:t>
      </w:r>
      <w:r>
        <w:rPr>
          <w:rFonts w:ascii="Calibri" w:hAnsi="Calibri"/>
          <w:sz w:val="17"/>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7"/>
          <w:u w:val="single" w:color="0000ED"/>
        </w:rPr>
        <w:t>Decreto nº 48.209, de 19 de setembro de 2022</w:t>
      </w:r>
      <w:r>
        <w:rPr>
          <w:rFonts w:ascii="Calibri" w:hAnsi="Calibri"/>
          <w:color w:val="0000ED"/>
          <w:sz w:val="17"/>
          <w:u w:val="single" w:color="0000ED"/>
        </w:rPr>
        <w:fldChar w:fldCharType="end"/>
      </w:r>
      <w:r>
        <w:rPr>
          <w:rFonts w:ascii="Calibri" w:hAnsi="Calibri"/>
          <w:color w:val="0000ED"/>
          <w:sz w:val="17"/>
        </w:rPr>
        <w:t xml:space="preserve"> </w:t>
      </w:r>
      <w:r>
        <w:rPr>
          <w:rFonts w:ascii="Calibri" w:hAnsi="Calibri"/>
          <w:sz w:val="17"/>
        </w:rPr>
        <w:t xml:space="preserve">e no art. 4º do </w:t>
      </w:r>
      <w:r>
        <w:fldChar w:fldCharType="begin"/>
      </w:r>
      <w:r>
        <w:instrText xml:space="preserve"> HYPERLINK "https://www.rj.gov.br/proderj/node/1115" \h </w:instrText>
      </w:r>
      <w:r>
        <w:fldChar w:fldCharType="separate"/>
      </w:r>
      <w:r>
        <w:rPr>
          <w:rFonts w:ascii="Calibri" w:hAnsi="Calibri"/>
          <w:color w:val="0000ED"/>
          <w:sz w:val="17"/>
          <w:u w:val="single" w:color="0000ED"/>
        </w:rPr>
        <w:t>Decreto nº 48.013, de 04 de abril de 2022</w:t>
      </w:r>
      <w:r>
        <w:rPr>
          <w:rFonts w:ascii="Calibri" w:hAnsi="Calibri"/>
          <w:color w:val="0000ED"/>
          <w:sz w:val="17"/>
          <w:u w:val="single" w:color="0000ED"/>
        </w:rPr>
        <w:fldChar w:fldCharType="end"/>
      </w:r>
      <w:r>
        <w:rPr>
          <w:rFonts w:ascii="Calibri" w:hAnsi="Calibri"/>
          <w:sz w:val="17"/>
        </w:rPr>
        <w:t>.</w:t>
      </w:r>
    </w:p>
    <w:p w14:paraId="3C88FC79">
      <w:pPr>
        <w:pStyle w:val="6"/>
        <w:spacing w:before="3"/>
        <w:ind w:left="0"/>
        <w:rPr>
          <w:rFonts w:ascii="Calibri"/>
          <w:sz w:val="14"/>
        </w:rPr>
      </w:pPr>
      <w:r>
        <w:rPr>
          <w:rFonts w:ascii="Calibri"/>
          <w:sz w:val="14"/>
        </w:rPr>
        <mc:AlternateContent>
          <mc:Choice Requires="wpg">
            <w:drawing>
              <wp:anchor distT="0" distB="0" distL="0" distR="0" simplePos="0" relativeHeight="251667456" behindDoc="1" locked="0" layoutInCell="1" allowOverlap="1">
                <wp:simplePos x="0" y="0"/>
                <wp:positionH relativeFrom="page">
                  <wp:posOffset>60325</wp:posOffset>
                </wp:positionH>
                <wp:positionV relativeFrom="paragraph">
                  <wp:posOffset>125730</wp:posOffset>
                </wp:positionV>
                <wp:extent cx="9937750" cy="1524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937750" cy="15240"/>
                          <a:chOff x="0" y="0"/>
                          <a:chExt cx="9937750" cy="15240"/>
                        </a:xfrm>
                      </wpg:grpSpPr>
                      <wps:wsp>
                        <wps:cNvPr id="13" name="Graphic 13"/>
                        <wps:cNvSpPr/>
                        <wps:spPr>
                          <a:xfrm>
                            <a:off x="0" y="0"/>
                            <a:ext cx="9937750" cy="7620"/>
                          </a:xfrm>
                          <a:custGeom>
                            <a:avLst/>
                            <a:gdLst/>
                            <a:ahLst/>
                            <a:cxnLst/>
                            <a:rect l="l" t="t" r="r" b="b"/>
                            <a:pathLst>
                              <a:path w="9937750" h="7620">
                                <a:moveTo>
                                  <a:pt x="9937668" y="7545"/>
                                </a:moveTo>
                                <a:lnTo>
                                  <a:pt x="0" y="7545"/>
                                </a:lnTo>
                                <a:lnTo>
                                  <a:pt x="0" y="0"/>
                                </a:lnTo>
                                <a:lnTo>
                                  <a:pt x="9937668" y="0"/>
                                </a:lnTo>
                                <a:lnTo>
                                  <a:pt x="9937668" y="7545"/>
                                </a:lnTo>
                                <a:close/>
                              </a:path>
                            </a:pathLst>
                          </a:custGeom>
                          <a:solidFill>
                            <a:srgbClr val="999999"/>
                          </a:solidFill>
                        </wps:spPr>
                        <wps:bodyPr wrap="square" lIns="0" tIns="0" rIns="0" bIns="0" rtlCol="0">
                          <a:noAutofit/>
                        </wps:bodyPr>
                      </wps:wsp>
                      <wps:wsp>
                        <wps:cNvPr id="14" name="Graphic 14"/>
                        <wps:cNvSpPr/>
                        <wps:spPr>
                          <a:xfrm>
                            <a:off x="-2" y="-1"/>
                            <a:ext cx="9937750" cy="15240"/>
                          </a:xfrm>
                          <a:custGeom>
                            <a:avLst/>
                            <a:gdLst/>
                            <a:ahLst/>
                            <a:cxnLst/>
                            <a:rect l="l" t="t" r="r" b="b"/>
                            <a:pathLst>
                              <a:path w="9937750" h="15240">
                                <a:moveTo>
                                  <a:pt x="9937661" y="0"/>
                                </a:moveTo>
                                <a:lnTo>
                                  <a:pt x="9930117" y="7543"/>
                                </a:lnTo>
                                <a:lnTo>
                                  <a:pt x="0" y="7543"/>
                                </a:lnTo>
                                <a:lnTo>
                                  <a:pt x="0" y="15100"/>
                                </a:lnTo>
                                <a:lnTo>
                                  <a:pt x="9930117" y="15100"/>
                                </a:lnTo>
                                <a:lnTo>
                                  <a:pt x="9937661" y="15100"/>
                                </a:lnTo>
                                <a:lnTo>
                                  <a:pt x="9937661" y="7543"/>
                                </a:lnTo>
                                <a:lnTo>
                                  <a:pt x="9937661" y="0"/>
                                </a:lnTo>
                                <a:close/>
                              </a:path>
                            </a:pathLst>
                          </a:custGeom>
                          <a:solidFill>
                            <a:srgbClr val="EDEDED"/>
                          </a:solidFill>
                        </wps:spPr>
                        <wps:bodyPr wrap="square" lIns="0" tIns="0" rIns="0" bIns="0" rtlCol="0">
                          <a:noAutofit/>
                        </wps:bodyPr>
                      </wps:wsp>
                      <wps:wsp>
                        <wps:cNvPr id="15" name="Graphic 15"/>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4.75pt;margin-top:9.9pt;height:1.2pt;width:782.5pt;mso-position-horizontal-relative:page;mso-wrap-distance-bottom:0pt;mso-wrap-distance-top:0pt;z-index:-251649024;mso-width-relative:page;mso-height-relative:page;" coordsize="9937750,15240" o:gfxdata="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yd3/h1wAAAAgBAAAPAAAAAAAAAAEAIAAA&#10;ACIAAABkcnMvZG93bnJldi54bWxQSwECFAAUAAAACACHTuJAqW7+vCoDAACVDAAADgAAAAAAAAAB&#10;ACAAAAAmAQAAZHJzL2Uyb0RvYy54bWxQSwUGAAAAAAYABgBZAQAAwgYAAAAA&#10;">
                <o:lock v:ext="edit" aspectratio="f"/>
                <v:shape id="Graphic 13" o:spid="_x0000_s1026" o:spt="100" style="position:absolute;left:0;top:0;height:7620;width:9937750;" fillcolor="#999999" filled="t" stroked="f" coordsize="9937750,7620" o:gfxdata="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tXv7sAAADb&#10;AAAADwAAAAAAAAABACAAAAAiAAAAZHJzL2Rvd25yZXYueG1sUEsBAhQAFAAAAAgAh07iQDMvBZ47&#10;AAAAOQAAABAAAAAAAAAAAQAgAAAACgEAAGRycy9zaGFwZXhtbC54bWxQSwUGAAAAAAYABgBbAQAA&#10;tAMAAAAA&#10;" path="m9937668,7545l0,7545,0,0,9937668,0,9937668,7545xe">
                  <v:fill on="t" focussize="0,0"/>
                  <v:stroke on="f"/>
                  <v:imagedata o:title=""/>
                  <o:lock v:ext="edit" aspectratio="f"/>
                  <v:textbox inset="0mm,0mm,0mm,0mm"/>
                </v:shape>
                <v:shape id="Graphic 14" o:spid="_x0000_s1026" o:spt="100" style="position:absolute;left:-2;top:-1;height:15240;width:9937750;" fillcolor="#EDEDED" filled="t" stroked="f" coordsize="9937750,15240" o:gfxdata="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dZaougAAANsA&#10;AAAPAAAAAAAAAAEAIAAAACIAAABkcnMvZG93bnJldi54bWxQSwECFAAUAAAACACHTuJAMy8FnjsA&#10;AAA5AAAAEAAAAAAAAAABACAAAAAJAQAAZHJzL3NoYXBleG1sLnhtbFBLBQYAAAAABgAGAFsBAACz&#10;AwAAAAA=&#10;" path="m9937661,0l9930117,7543,0,7543,0,15100,9930117,15100,9937661,15100,9937661,7543,9937661,0xe">
                  <v:fill on="t" focussize="0,0"/>
                  <v:stroke on="f"/>
                  <v:imagedata o:title=""/>
                  <o:lock v:ext="edit" aspectratio="f"/>
                  <v:textbox inset="0mm,0mm,0mm,0mm"/>
                </v:shape>
                <v:shape id="Graphic 15" o:spid="_x0000_s1026" o:spt="100" style="position:absolute;left:0;top:0;height:15240;width:7620;" fillcolor="#999999" filled="t" stroked="f" coordsize="7620,15240" o:gfxdata="UEsDBAoAAAAAAIdO4kAAAAAAAAAAAAAAAAAEAAAAZHJzL1BLAwQUAAAACACHTuJAxyj91bsAAADb&#10;AAAADwAAAGRycy9kb3ducmV2LnhtbEVPS2sCMRC+F/wPYQQvpWZdaJ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j91bsAAADb&#10;AAAADwAAAAAAAAABACAAAAAiAAAAZHJzL2Rvd25yZXYueG1sUEsBAhQAFAAAAAgAh07iQDMvBZ47&#10;AAAAOQAAABAAAAAAAAAAAQAgAAAACgEAAGRycy9zaGFwZXhtbC54bWxQSwUGAAAAAAYABgBbAQAA&#10;tAMAAAAA&#10;" path="m0,15091l0,0,7545,0,7545,7545,0,15091xe">
                  <v:fill on="t" focussize="0,0"/>
                  <v:stroke on="f"/>
                  <v:imagedata o:title=""/>
                  <o:lock v:ext="edit" aspectratio="f"/>
                  <v:textbox inset="0mm,0mm,0mm,0mm"/>
                </v:shape>
                <w10:wrap type="topAndBottom"/>
              </v:group>
            </w:pict>
          </mc:Fallback>
        </mc:AlternateContent>
      </w:r>
    </w:p>
    <w:p w14:paraId="7CD48DCB">
      <w:pPr>
        <w:pStyle w:val="6"/>
        <w:spacing w:before="177"/>
        <w:ind w:left="0"/>
        <w:rPr>
          <w:rFonts w:ascii="Calibri"/>
          <w:sz w:val="17"/>
        </w:rPr>
      </w:pPr>
    </w:p>
    <w:p w14:paraId="25249D63">
      <w:pPr>
        <w:spacing w:before="0"/>
        <w:ind w:left="1200" w:right="0" w:firstLine="0"/>
        <w:jc w:val="left"/>
        <w:rPr>
          <w:rFonts w:ascii="Calibri" w:hAnsi="Calibri"/>
          <w:sz w:val="17"/>
        </w:rPr>
      </w:pPr>
      <w:r>
        <w:rPr>
          <w:rFonts w:ascii="Calibri" w:hAnsi="Calibri"/>
          <w:sz w:val="17"/>
        </w:rPr>
        <w:drawing>
          <wp:anchor distT="0" distB="0" distL="0" distR="0" simplePos="0" relativeHeight="251663360" behindDoc="0" locked="0" layoutInCell="1" allowOverlap="1">
            <wp:simplePos x="0" y="0"/>
            <wp:positionH relativeFrom="page">
              <wp:posOffset>97790</wp:posOffset>
            </wp:positionH>
            <wp:positionV relativeFrom="paragraph">
              <wp:posOffset>-175895</wp:posOffset>
            </wp:positionV>
            <wp:extent cx="618490" cy="61849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618746" cy="618746"/>
                    </a:xfrm>
                    <a:prstGeom prst="rect">
                      <a:avLst/>
                    </a:prstGeom>
                  </pic:spPr>
                </pic:pic>
              </a:graphicData>
            </a:graphic>
          </wp:anchor>
        </w:drawing>
      </w:r>
      <w:r>
        <w:rPr>
          <w:rFonts w:ascii="Calibri" w:hAnsi="Calibri"/>
          <w:sz w:val="17"/>
        </w:rPr>
        <mc:AlternateContent>
          <mc:Choice Requires="wps">
            <w:drawing>
              <wp:anchor distT="0" distB="0" distL="0" distR="0" simplePos="0" relativeHeight="251663360" behindDoc="0" locked="0" layoutInCell="1" allowOverlap="1">
                <wp:simplePos x="0" y="0"/>
                <wp:positionH relativeFrom="page">
                  <wp:posOffset>4011930</wp:posOffset>
                </wp:positionH>
                <wp:positionV relativeFrom="paragraph">
                  <wp:posOffset>109855</wp:posOffset>
                </wp:positionV>
                <wp:extent cx="20955" cy="7620"/>
                <wp:effectExtent l="0" t="0" r="0" b="0"/>
                <wp:wrapNone/>
                <wp:docPr id="17" name="Graphic 17"/>
                <wp:cNvGraphicFramePr/>
                <a:graphic xmlns:a="http://schemas.openxmlformats.org/drawingml/2006/main">
                  <a:graphicData uri="http://schemas.microsoft.com/office/word/2010/wordprocessingShape">
                    <wps:wsp>
                      <wps:cNvSpPr/>
                      <wps:spPr>
                        <a:xfrm>
                          <a:off x="0" y="0"/>
                          <a:ext cx="20955" cy="7620"/>
                        </a:xfrm>
                        <a:custGeom>
                          <a:avLst/>
                          <a:gdLst/>
                          <a:ahLst/>
                          <a:cxnLst/>
                          <a:rect l="l" t="t" r="r" b="b"/>
                          <a:pathLst>
                            <a:path w="20955" h="7620">
                              <a:moveTo>
                                <a:pt x="20384" y="7545"/>
                              </a:moveTo>
                              <a:lnTo>
                                <a:pt x="0" y="7545"/>
                              </a:lnTo>
                              <a:lnTo>
                                <a:pt x="0" y="0"/>
                              </a:lnTo>
                              <a:lnTo>
                                <a:pt x="20384" y="0"/>
                              </a:lnTo>
                              <a:lnTo>
                                <a:pt x="20384" y="7545"/>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15.9pt;margin-top:8.65pt;height:0.6pt;width:1.65pt;mso-position-horizontal-relative:page;z-index:251663360;mso-width-relative:page;mso-height-relative:page;" fillcolor="#0000ED" filled="t" stroked="f" coordsize="20955,7620" o:gfxdata="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EhLs&#10;1wAAAAkBAAAPAAAAAAAAAAEAIAAAACIAAABkcnMvZG93bnJldi54bWxQSwECFAAUAAAACACHTuJA&#10;foPl8iICAADXBAAADgAAAAAAAAABACAAAAAmAQAAZHJzL2Uyb0RvYy54bWxQSwUGAAAAAAYABgBZ&#10;AQAAugUAAAAA&#10;" path="m20384,7545l0,7545,0,0,20384,0,20384,7545xe">
                <v:fill on="t" focussize="0,0"/>
                <v:stroke on="f"/>
                <v:imagedata o:title=""/>
                <o:lock v:ext="edit" aspectratio="f"/>
                <v:textbox inset="0mm,0mm,0mm,0mm"/>
              </v:shape>
            </w:pict>
          </mc:Fallback>
        </mc:AlternateContent>
      </w:r>
      <w:r>
        <w:rPr>
          <w:rFonts w:ascii="Calibri" w:hAnsi="Calibri"/>
          <w:sz w:val="17"/>
        </w:rPr>
        <w:t>A</w:t>
      </w:r>
      <w:r>
        <w:rPr>
          <w:rFonts w:ascii="Calibri" w:hAnsi="Calibri"/>
          <w:spacing w:val="10"/>
          <w:sz w:val="17"/>
        </w:rPr>
        <w:t xml:space="preserve"> </w:t>
      </w:r>
      <w:r>
        <w:rPr>
          <w:rFonts w:ascii="Calibri" w:hAnsi="Calibri"/>
          <w:sz w:val="17"/>
        </w:rPr>
        <w:t>autenticidade</w:t>
      </w:r>
      <w:r>
        <w:rPr>
          <w:rFonts w:ascii="Calibri" w:hAnsi="Calibri"/>
          <w:spacing w:val="11"/>
          <w:sz w:val="17"/>
        </w:rPr>
        <w:t xml:space="preserve"> </w:t>
      </w:r>
      <w:r>
        <w:rPr>
          <w:rFonts w:ascii="Calibri" w:hAnsi="Calibri"/>
          <w:sz w:val="17"/>
        </w:rPr>
        <w:t>deste</w:t>
      </w:r>
      <w:r>
        <w:rPr>
          <w:rFonts w:ascii="Calibri" w:hAnsi="Calibri"/>
          <w:spacing w:val="11"/>
          <w:sz w:val="17"/>
        </w:rPr>
        <w:t xml:space="preserve"> </w:t>
      </w:r>
      <w:r>
        <w:rPr>
          <w:rFonts w:ascii="Calibri" w:hAnsi="Calibri"/>
          <w:sz w:val="17"/>
        </w:rPr>
        <w:t>documento</w:t>
      </w:r>
      <w:r>
        <w:rPr>
          <w:rFonts w:ascii="Calibri" w:hAnsi="Calibri"/>
          <w:spacing w:val="11"/>
          <w:sz w:val="17"/>
        </w:rPr>
        <w:t xml:space="preserve"> </w:t>
      </w:r>
      <w:r>
        <w:rPr>
          <w:rFonts w:ascii="Calibri" w:hAnsi="Calibri"/>
          <w:sz w:val="17"/>
        </w:rPr>
        <w:t>pode</w:t>
      </w:r>
      <w:r>
        <w:rPr>
          <w:rFonts w:ascii="Calibri" w:hAnsi="Calibri"/>
          <w:spacing w:val="11"/>
          <w:sz w:val="17"/>
        </w:rPr>
        <w:t xml:space="preserve"> </w:t>
      </w:r>
      <w:r>
        <w:rPr>
          <w:rFonts w:ascii="Calibri" w:hAnsi="Calibri"/>
          <w:sz w:val="17"/>
        </w:rPr>
        <w:t>ser</w:t>
      </w:r>
      <w:r>
        <w:rPr>
          <w:rFonts w:ascii="Calibri" w:hAnsi="Calibri"/>
          <w:spacing w:val="11"/>
          <w:sz w:val="17"/>
        </w:rPr>
        <w:t xml:space="preserve"> </w:t>
      </w:r>
      <w:r>
        <w:rPr>
          <w:rFonts w:ascii="Calibri" w:hAnsi="Calibri"/>
          <w:sz w:val="17"/>
        </w:rPr>
        <w:t>conferida</w:t>
      </w:r>
      <w:r>
        <w:rPr>
          <w:rFonts w:ascii="Calibri" w:hAnsi="Calibri"/>
          <w:spacing w:val="11"/>
          <w:sz w:val="17"/>
        </w:rPr>
        <w:t xml:space="preserve"> </w:t>
      </w:r>
      <w:r>
        <w:rPr>
          <w:rFonts w:ascii="Calibri" w:hAnsi="Calibri"/>
          <w:sz w:val="17"/>
        </w:rPr>
        <w:t>no</w:t>
      </w:r>
      <w:r>
        <w:rPr>
          <w:rFonts w:ascii="Calibri" w:hAnsi="Calibri"/>
          <w:spacing w:val="11"/>
          <w:sz w:val="17"/>
        </w:rPr>
        <w:t xml:space="preserve"> </w:t>
      </w:r>
      <w:r>
        <w:rPr>
          <w:rFonts w:ascii="Calibri" w:hAnsi="Calibri"/>
          <w:sz w:val="17"/>
        </w:rPr>
        <w:t>site</w:t>
      </w:r>
      <w:r>
        <w:rPr>
          <w:rFonts w:ascii="Calibri" w:hAnsi="Calibri"/>
          <w:spacing w:val="12"/>
          <w:sz w:val="17"/>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7"/>
          <w:u w:val="single" w:color="0000ED"/>
        </w:rPr>
        <w:t>http://sei.</w:t>
      </w:r>
      <w:r>
        <w:rPr>
          <w:rFonts w:ascii="Calibri" w:hAnsi="Calibri"/>
          <w:color w:val="0000ED"/>
          <w:sz w:val="17"/>
        </w:rPr>
        <w:t>rj.g</w:t>
      </w:r>
      <w:r>
        <w:rPr>
          <w:rFonts w:ascii="Calibri" w:hAnsi="Calibri"/>
          <w:color w:val="0000ED"/>
          <w:sz w:val="17"/>
          <w:u w:val="single" w:color="0000ED"/>
        </w:rPr>
        <w:t>ov.br/sei/controlador_externo.php?acao=documento_conferir&amp;id_orgao_acesso_externo=6</w:t>
      </w:r>
      <w:r>
        <w:rPr>
          <w:rFonts w:ascii="Calibri" w:hAnsi="Calibri"/>
          <w:color w:val="0000ED"/>
          <w:sz w:val="17"/>
          <w:u w:val="single" w:color="0000ED"/>
        </w:rPr>
        <w:fldChar w:fldCharType="end"/>
      </w:r>
      <w:r>
        <w:rPr>
          <w:rFonts w:ascii="Calibri" w:hAnsi="Calibri"/>
          <w:sz w:val="17"/>
        </w:rPr>
        <w:t>,</w:t>
      </w:r>
      <w:r>
        <w:rPr>
          <w:rFonts w:ascii="Calibri" w:hAnsi="Calibri"/>
          <w:spacing w:val="11"/>
          <w:sz w:val="17"/>
        </w:rPr>
        <w:t xml:space="preserve"> </w:t>
      </w:r>
      <w:r>
        <w:rPr>
          <w:rFonts w:ascii="Calibri" w:hAnsi="Calibri"/>
          <w:sz w:val="17"/>
        </w:rPr>
        <w:t>informando</w:t>
      </w:r>
      <w:r>
        <w:rPr>
          <w:rFonts w:ascii="Calibri" w:hAnsi="Calibri"/>
          <w:spacing w:val="11"/>
          <w:sz w:val="17"/>
        </w:rPr>
        <w:t xml:space="preserve"> </w:t>
      </w:r>
      <w:r>
        <w:rPr>
          <w:rFonts w:ascii="Calibri" w:hAnsi="Calibri"/>
          <w:sz w:val="17"/>
        </w:rPr>
        <w:t>o</w:t>
      </w:r>
      <w:r>
        <w:rPr>
          <w:rFonts w:ascii="Calibri" w:hAnsi="Calibri"/>
          <w:spacing w:val="11"/>
          <w:sz w:val="17"/>
        </w:rPr>
        <w:t xml:space="preserve"> </w:t>
      </w:r>
      <w:r>
        <w:rPr>
          <w:rFonts w:ascii="Calibri" w:hAnsi="Calibri"/>
          <w:sz w:val="17"/>
        </w:rPr>
        <w:t>código</w:t>
      </w:r>
      <w:r>
        <w:rPr>
          <w:rFonts w:ascii="Calibri" w:hAnsi="Calibri"/>
          <w:spacing w:val="11"/>
          <w:sz w:val="17"/>
        </w:rPr>
        <w:t xml:space="preserve"> </w:t>
      </w:r>
      <w:r>
        <w:rPr>
          <w:rFonts w:ascii="Calibri" w:hAnsi="Calibri"/>
          <w:spacing w:val="-2"/>
          <w:sz w:val="17"/>
        </w:rPr>
        <w:t>verificador</w:t>
      </w:r>
    </w:p>
    <w:p w14:paraId="4BE21643">
      <w:pPr>
        <w:spacing w:before="6"/>
        <w:ind w:left="1200" w:right="0" w:firstLine="0"/>
        <w:jc w:val="left"/>
        <w:rPr>
          <w:rFonts w:ascii="Calibri" w:hAnsi="Calibri"/>
          <w:sz w:val="17"/>
        </w:rPr>
      </w:pPr>
      <w:r>
        <w:rPr>
          <w:rFonts w:ascii="Calibri" w:hAnsi="Calibri"/>
          <w:b/>
          <w:sz w:val="17"/>
        </w:rPr>
        <w:t>100753296</w:t>
      </w:r>
      <w:r>
        <w:rPr>
          <w:rFonts w:ascii="Calibri" w:hAnsi="Calibri"/>
          <w:b/>
          <w:spacing w:val="5"/>
          <w:sz w:val="17"/>
        </w:rPr>
        <w:t xml:space="preserve"> </w:t>
      </w:r>
      <w:r>
        <w:rPr>
          <w:rFonts w:ascii="Calibri" w:hAnsi="Calibri"/>
          <w:sz w:val="17"/>
        </w:rPr>
        <w:t>e</w:t>
      </w:r>
      <w:r>
        <w:rPr>
          <w:rFonts w:ascii="Calibri" w:hAnsi="Calibri"/>
          <w:spacing w:val="6"/>
          <w:sz w:val="17"/>
        </w:rPr>
        <w:t xml:space="preserve"> </w:t>
      </w:r>
      <w:r>
        <w:rPr>
          <w:rFonts w:ascii="Calibri" w:hAnsi="Calibri"/>
          <w:sz w:val="17"/>
        </w:rPr>
        <w:t>o</w:t>
      </w:r>
      <w:r>
        <w:rPr>
          <w:rFonts w:ascii="Calibri" w:hAnsi="Calibri"/>
          <w:spacing w:val="5"/>
          <w:sz w:val="17"/>
        </w:rPr>
        <w:t xml:space="preserve"> </w:t>
      </w:r>
      <w:r>
        <w:rPr>
          <w:rFonts w:ascii="Calibri" w:hAnsi="Calibri"/>
          <w:sz w:val="17"/>
        </w:rPr>
        <w:t>código</w:t>
      </w:r>
      <w:r>
        <w:rPr>
          <w:rFonts w:ascii="Calibri" w:hAnsi="Calibri"/>
          <w:spacing w:val="6"/>
          <w:sz w:val="17"/>
        </w:rPr>
        <w:t xml:space="preserve"> </w:t>
      </w:r>
      <w:r>
        <w:rPr>
          <w:rFonts w:ascii="Calibri" w:hAnsi="Calibri"/>
          <w:sz w:val="17"/>
        </w:rPr>
        <w:t>CRC</w:t>
      </w:r>
      <w:r>
        <w:rPr>
          <w:rFonts w:ascii="Calibri" w:hAnsi="Calibri"/>
          <w:spacing w:val="5"/>
          <w:sz w:val="17"/>
        </w:rPr>
        <w:t xml:space="preserve"> </w:t>
      </w:r>
      <w:r>
        <w:rPr>
          <w:rFonts w:ascii="Calibri" w:hAnsi="Calibri"/>
          <w:b/>
          <w:spacing w:val="-2"/>
          <w:sz w:val="17"/>
        </w:rPr>
        <w:t>A06F9A05</w:t>
      </w:r>
      <w:r>
        <w:rPr>
          <w:rFonts w:ascii="Calibri" w:hAnsi="Calibri"/>
          <w:spacing w:val="-2"/>
          <w:sz w:val="17"/>
        </w:rPr>
        <w:t>.</w:t>
      </w:r>
    </w:p>
    <w:p w14:paraId="49879BAD">
      <w:pPr>
        <w:pStyle w:val="6"/>
        <w:spacing w:before="78"/>
        <w:ind w:left="0"/>
        <w:rPr>
          <w:rFonts w:ascii="Calibri"/>
          <w:sz w:val="20"/>
        </w:rPr>
      </w:pPr>
      <w:r>
        <w:rPr>
          <w:rFonts w:ascii="Calibri"/>
          <w:sz w:val="20"/>
        </w:rPr>
        <mc:AlternateContent>
          <mc:Choice Requires="wpg">
            <w:drawing>
              <wp:anchor distT="0" distB="0" distL="0" distR="0" simplePos="0" relativeHeight="251667456" behindDoc="1" locked="0" layoutInCell="1" allowOverlap="1">
                <wp:simplePos x="0" y="0"/>
                <wp:positionH relativeFrom="page">
                  <wp:posOffset>67310</wp:posOffset>
                </wp:positionH>
                <wp:positionV relativeFrom="paragraph">
                  <wp:posOffset>220345</wp:posOffset>
                </wp:positionV>
                <wp:extent cx="9923145" cy="1524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923145" cy="15240"/>
                          <a:chOff x="0" y="0"/>
                          <a:chExt cx="9923145" cy="15240"/>
                        </a:xfrm>
                      </wpg:grpSpPr>
                      <wps:wsp>
                        <wps:cNvPr id="19" name="Graphic 19"/>
                        <wps:cNvSpPr/>
                        <wps:spPr>
                          <a:xfrm>
                            <a:off x="0" y="0"/>
                            <a:ext cx="9923145" cy="7620"/>
                          </a:xfrm>
                          <a:custGeom>
                            <a:avLst/>
                            <a:gdLst/>
                            <a:ahLst/>
                            <a:cxnLst/>
                            <a:rect l="l" t="t" r="r" b="b"/>
                            <a:pathLst>
                              <a:path w="9923145" h="7620">
                                <a:moveTo>
                                  <a:pt x="9922577" y="7545"/>
                                </a:moveTo>
                                <a:lnTo>
                                  <a:pt x="0" y="7545"/>
                                </a:lnTo>
                                <a:lnTo>
                                  <a:pt x="0" y="0"/>
                                </a:lnTo>
                                <a:lnTo>
                                  <a:pt x="9922577" y="0"/>
                                </a:lnTo>
                                <a:lnTo>
                                  <a:pt x="9922577" y="7545"/>
                                </a:lnTo>
                                <a:close/>
                              </a:path>
                            </a:pathLst>
                          </a:custGeom>
                          <a:solidFill>
                            <a:srgbClr val="999999"/>
                          </a:solidFill>
                        </wps:spPr>
                        <wps:bodyPr wrap="square" lIns="0" tIns="0" rIns="0" bIns="0" rtlCol="0">
                          <a:noAutofit/>
                        </wps:bodyPr>
                      </wps:wsp>
                      <wps:wsp>
                        <wps:cNvPr id="20" name="Graphic 20"/>
                        <wps:cNvSpPr/>
                        <wps:spPr>
                          <a:xfrm>
                            <a:off x="-4" y="2"/>
                            <a:ext cx="9923145" cy="15240"/>
                          </a:xfrm>
                          <a:custGeom>
                            <a:avLst/>
                            <a:gdLst/>
                            <a:ahLst/>
                            <a:cxnLst/>
                            <a:rect l="l" t="t" r="r" b="b"/>
                            <a:pathLst>
                              <a:path w="9923145" h="15240">
                                <a:moveTo>
                                  <a:pt x="9922573" y="0"/>
                                </a:moveTo>
                                <a:lnTo>
                                  <a:pt x="9915030" y="7543"/>
                                </a:lnTo>
                                <a:lnTo>
                                  <a:pt x="0" y="7543"/>
                                </a:lnTo>
                                <a:lnTo>
                                  <a:pt x="0" y="15087"/>
                                </a:lnTo>
                                <a:lnTo>
                                  <a:pt x="9915030" y="15087"/>
                                </a:lnTo>
                                <a:lnTo>
                                  <a:pt x="9922573" y="15087"/>
                                </a:lnTo>
                                <a:lnTo>
                                  <a:pt x="9922573" y="7543"/>
                                </a:lnTo>
                                <a:lnTo>
                                  <a:pt x="9922573" y="0"/>
                                </a:lnTo>
                                <a:close/>
                              </a:path>
                            </a:pathLst>
                          </a:custGeom>
                          <a:solidFill>
                            <a:srgbClr val="EDEDED"/>
                          </a:solidFill>
                        </wps:spPr>
                        <wps:bodyPr wrap="square" lIns="0" tIns="0" rIns="0" bIns="0" rtlCol="0">
                          <a:noAutofit/>
                        </wps:bodyPr>
                      </wps:wsp>
                      <wps:wsp>
                        <wps:cNvPr id="21" name="Graphic 21"/>
                        <wps:cNvSpPr/>
                        <wps:spPr>
                          <a:xfrm>
                            <a:off x="0" y="0"/>
                            <a:ext cx="7620" cy="15240"/>
                          </a:xfrm>
                          <a:custGeom>
                            <a:avLst/>
                            <a:gdLst/>
                            <a:ahLst/>
                            <a:cxnLst/>
                            <a:rect l="l" t="t" r="r" b="b"/>
                            <a:pathLst>
                              <a:path w="7620" h="15240">
                                <a:moveTo>
                                  <a:pt x="0" y="15091"/>
                                </a:moveTo>
                                <a:lnTo>
                                  <a:pt x="0" y="0"/>
                                </a:lnTo>
                                <a:lnTo>
                                  <a:pt x="7545" y="0"/>
                                </a:lnTo>
                                <a:lnTo>
                                  <a:pt x="7545" y="7545"/>
                                </a:lnTo>
                                <a:lnTo>
                                  <a:pt x="0" y="15091"/>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5.3pt;margin-top:17.35pt;height:1.2pt;width:781.35pt;mso-position-horizontal-relative:page;mso-wrap-distance-bottom:0pt;mso-wrap-distance-top:0pt;z-index:-251649024;mso-width-relative:page;mso-height-relative:page;" coordsize="9923145,15240" o:gfxdata="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X2gGLYAAAACQEAAA8AAAAAAAAAAQAgAAAA&#10;IgAAAGRycy9kb3ducmV2LnhtbFBLAQIUABQAAAAIAIdO4kAEBKQlKAMAAJQMAAAOAAAAAAAAAAEA&#10;IAAAACcBAABkcnMvZTJvRG9jLnhtbFBLBQYAAAAABgAGAFkBAADBBgAAAAA=&#10;">
                <o:lock v:ext="edit" aspectratio="f"/>
                <v:shape id="Graphic 19" o:spid="_x0000_s1026" o:spt="100" style="position:absolute;left:0;top:0;height:7620;width:9923145;" fillcolor="#999999" filled="t" stroked="f" coordsize="9923145,7620" o:gfxdata="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fBqP62AAAA2wAAAA8A&#10;AAAAAAAAAQAgAAAAIgAAAGRycy9kb3ducmV2LnhtbFBLAQIUABQAAAAIAIdO4kAzLwWeOwAAADkA&#10;AAAQAAAAAAAAAAEAIAAAAAUBAABkcnMvc2hhcGV4bWwueG1sUEsFBgAAAAAGAAYAWwEAAK8DAAAA&#10;AA==&#10;" path="m9922577,7545l0,7545,0,0,9922577,0,9922577,7545xe">
                  <v:fill on="t" focussize="0,0"/>
                  <v:stroke on="f"/>
                  <v:imagedata o:title=""/>
                  <o:lock v:ext="edit" aspectratio="f"/>
                  <v:textbox inset="0mm,0mm,0mm,0mm"/>
                </v:shape>
                <v:shape id="Graphic 20" o:spid="_x0000_s1026" o:spt="100" style="position:absolute;left:-4;top:2;height:15240;width:9923145;" fillcolor="#EDEDED" filled="t" stroked="f" coordsize="9923145,15240" o:gfxdata="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6QsxugAAANsA&#10;AAAPAAAAAAAAAAEAIAAAACIAAABkcnMvZG93bnJldi54bWxQSwECFAAUAAAACACHTuJAMy8FnjsA&#10;AAA5AAAAEAAAAAAAAAABACAAAAAJAQAAZHJzL3NoYXBleG1sLnhtbFBLBQYAAAAABgAGAFsBAACz&#10;AwAAAAA=&#10;" path="m9922573,0l9915030,7543,0,7543,0,15087,9915030,15087,9922573,15087,9922573,7543,9922573,0xe">
                  <v:fill on="t" focussize="0,0"/>
                  <v:stroke on="f"/>
                  <v:imagedata o:title=""/>
                  <o:lock v:ext="edit" aspectratio="f"/>
                  <v:textbox inset="0mm,0mm,0mm,0mm"/>
                </v:shape>
                <v:shape id="Graphic 21" o:spid="_x0000_s1026" o:spt="100" style="position:absolute;left:0;top:0;height:15240;width:7620;" fillcolor="#999999" filled="t" stroked="f" coordsize="7620,15240" o:gfxdata="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MWu8AAAA&#10;2wAAAA8AAAAAAAAAAQAgAAAAIgAAAGRycy9kb3ducmV2LnhtbFBLAQIUABQAAAAIAIdO4kAzLwWe&#10;OwAAADkAAAAQAAAAAAAAAAEAIAAAAAsBAABkcnMvc2hhcGV4bWwueG1sUEsFBgAAAAAGAAYAWwEA&#10;ALUDAAAAAA==&#10;" path="m0,15091l0,0,7545,0,7545,7545,0,15091xe">
                  <v:fill on="t" focussize="0,0"/>
                  <v:stroke on="f"/>
                  <v:imagedata o:title=""/>
                  <o:lock v:ext="edit" aspectratio="f"/>
                  <v:textbox inset="0mm,0mm,0mm,0mm"/>
                </v:shape>
                <w10:wrap type="topAndBottom"/>
              </v:group>
            </w:pict>
          </mc:Fallback>
        </mc:AlternateContent>
      </w:r>
    </w:p>
    <w:p w14:paraId="07239041">
      <w:pPr>
        <w:pStyle w:val="6"/>
        <w:spacing w:before="0"/>
        <w:ind w:left="0"/>
        <w:rPr>
          <w:rFonts w:ascii="Calibri"/>
          <w:sz w:val="17"/>
        </w:rPr>
      </w:pPr>
    </w:p>
    <w:p w14:paraId="63994B32">
      <w:pPr>
        <w:pStyle w:val="6"/>
        <w:spacing w:before="4"/>
        <w:ind w:left="0"/>
        <w:rPr>
          <w:rFonts w:ascii="Calibri"/>
          <w:sz w:val="17"/>
        </w:rPr>
      </w:pPr>
    </w:p>
    <w:p w14:paraId="73072F3A">
      <w:pPr>
        <w:pStyle w:val="2"/>
        <w:ind w:left="45" w:right="45"/>
      </w:pPr>
      <w:r>
        <w:t>ANEXO</w:t>
      </w:r>
      <w:r>
        <w:rPr>
          <w:spacing w:val="14"/>
        </w:rPr>
        <w:t xml:space="preserve"> </w:t>
      </w:r>
      <w:r>
        <w:t>I</w:t>
      </w:r>
      <w:r>
        <w:rPr>
          <w:spacing w:val="15"/>
        </w:rPr>
        <w:t xml:space="preserve"> </w:t>
      </w:r>
      <w:r>
        <w:t>-</w:t>
      </w:r>
      <w:r>
        <w:rPr>
          <w:spacing w:val="10"/>
        </w:rPr>
        <w:t xml:space="preserve"> </w:t>
      </w:r>
      <w:r>
        <w:t>TERMO</w:t>
      </w:r>
      <w:r>
        <w:rPr>
          <w:spacing w:val="14"/>
        </w:rPr>
        <w:t xml:space="preserve"> </w:t>
      </w:r>
      <w:r>
        <w:t>DE</w:t>
      </w:r>
      <w:r>
        <w:rPr>
          <w:spacing w:val="15"/>
        </w:rPr>
        <w:t xml:space="preserve"> </w:t>
      </w:r>
      <w:r>
        <w:t>REFERÊNCIA(DOCUMENTO</w:t>
      </w:r>
      <w:r>
        <w:rPr>
          <w:spacing w:val="15"/>
        </w:rPr>
        <w:t xml:space="preserve"> </w:t>
      </w:r>
      <w:r>
        <w:t>SEI</w:t>
      </w:r>
      <w:r>
        <w:rPr>
          <w:spacing w:val="15"/>
        </w:rPr>
        <w:t xml:space="preserve"> </w:t>
      </w:r>
      <w:r>
        <w:rPr>
          <w:spacing w:val="-2"/>
        </w:rPr>
        <w:t>100138489)</w:t>
      </w:r>
    </w:p>
    <w:p w14:paraId="05A1AB33">
      <w:pPr>
        <w:pStyle w:val="6"/>
        <w:spacing w:before="0"/>
        <w:ind w:left="0"/>
        <w:rPr>
          <w:b/>
        </w:rPr>
      </w:pPr>
    </w:p>
    <w:p w14:paraId="4FAC87DD">
      <w:pPr>
        <w:pStyle w:val="6"/>
        <w:spacing w:before="0"/>
        <w:ind w:left="0"/>
        <w:rPr>
          <w:b/>
        </w:rPr>
      </w:pPr>
    </w:p>
    <w:p w14:paraId="7000F9D1">
      <w:pPr>
        <w:pStyle w:val="6"/>
        <w:spacing w:before="3"/>
        <w:ind w:left="0"/>
        <w:rPr>
          <w:b/>
        </w:rPr>
      </w:pPr>
    </w:p>
    <w:p w14:paraId="1E430F40">
      <w:pPr>
        <w:pStyle w:val="3"/>
        <w:numPr>
          <w:ilvl w:val="0"/>
          <w:numId w:val="26"/>
        </w:numPr>
        <w:tabs>
          <w:tab w:val="left" w:pos="311"/>
        </w:tabs>
        <w:spacing w:before="0" w:after="0" w:line="240" w:lineRule="auto"/>
        <w:ind w:left="311" w:right="0" w:hanging="121"/>
        <w:jc w:val="left"/>
      </w:pPr>
      <w:r>
        <w:t xml:space="preserve">- DO </w:t>
      </w:r>
      <w:r>
        <w:rPr>
          <w:spacing w:val="-2"/>
        </w:rPr>
        <w:t>OBJETIVO:</w:t>
      </w:r>
    </w:p>
    <w:p w14:paraId="2DD519C7">
      <w:pPr>
        <w:pStyle w:val="6"/>
        <w:spacing w:before="94" w:line="235" w:lineRule="auto"/>
        <w:ind w:right="188"/>
        <w:jc w:val="both"/>
      </w:pPr>
      <w:r>
        <w:rPr>
          <w:b/>
        </w:rPr>
        <w:t xml:space="preserve">1.1. </w:t>
      </w:r>
      <w:r>
        <w:t>O presente Termo tem por objetivo a aquisição de medicamentos para o Hospital Universitário Reitor Hésio Cordeiro (HURHC), em conformidade com a Lei nº 14.133/21 (Regulamenta o art. 37, inciso XXI, da Constituição Federal, que institui normas para licitações e Contratos da Administração Pública e dá outras providências), e o Decreto Estadual nº 48.816/2023 (Regulamenta a fase preparatória das contratações no âmbito do Estado do Rio de Janeiro).</w:t>
      </w:r>
    </w:p>
    <w:p w14:paraId="00B70EE5">
      <w:pPr>
        <w:pStyle w:val="6"/>
        <w:spacing w:before="181"/>
        <w:ind w:left="0"/>
      </w:pPr>
    </w:p>
    <w:p w14:paraId="5E9E00FB">
      <w:pPr>
        <w:pStyle w:val="3"/>
        <w:numPr>
          <w:ilvl w:val="0"/>
          <w:numId w:val="26"/>
        </w:numPr>
        <w:tabs>
          <w:tab w:val="left" w:pos="385"/>
        </w:tabs>
        <w:spacing w:before="1" w:after="0" w:line="240" w:lineRule="auto"/>
        <w:ind w:left="385" w:right="0" w:hanging="195"/>
        <w:jc w:val="left"/>
      </w:pPr>
      <w:r>
        <w:t>– DA</w:t>
      </w:r>
      <w:r>
        <w:rPr>
          <w:spacing w:val="-11"/>
        </w:rPr>
        <w:t xml:space="preserve"> </w:t>
      </w:r>
      <w:r>
        <w:rPr>
          <w:spacing w:val="-2"/>
        </w:rPr>
        <w:t>JUSTIFICATIVA:</w:t>
      </w:r>
    </w:p>
    <w:p w14:paraId="097B6635">
      <w:pPr>
        <w:pStyle w:val="8"/>
        <w:numPr>
          <w:ilvl w:val="1"/>
          <w:numId w:val="27"/>
        </w:numPr>
        <w:tabs>
          <w:tab w:val="left" w:pos="522"/>
        </w:tabs>
        <w:spacing w:before="90" w:after="0" w:line="240" w:lineRule="auto"/>
        <w:ind w:left="522" w:right="0" w:hanging="332"/>
        <w:jc w:val="left"/>
        <w:rPr>
          <w:sz w:val="19"/>
        </w:rPr>
      </w:pPr>
      <w:r>
        <w:rPr>
          <w:sz w:val="19"/>
        </w:rPr>
        <w:t xml:space="preserve">Justifica-se a aquisição por pregão eletrônico, </w:t>
      </w:r>
      <w:r>
        <w:rPr>
          <w:spacing w:val="-2"/>
          <w:sz w:val="19"/>
        </w:rPr>
        <w:t>considerando:</w:t>
      </w:r>
    </w:p>
    <w:p w14:paraId="09D4273D">
      <w:pPr>
        <w:pStyle w:val="8"/>
        <w:numPr>
          <w:ilvl w:val="2"/>
          <w:numId w:val="27"/>
        </w:numPr>
        <w:tabs>
          <w:tab w:val="left" w:pos="654"/>
        </w:tabs>
        <w:spacing w:before="91" w:after="0" w:line="240" w:lineRule="auto"/>
        <w:ind w:left="654" w:right="0" w:hanging="464"/>
        <w:jc w:val="left"/>
        <w:rPr>
          <w:sz w:val="19"/>
        </w:rPr>
      </w:pPr>
      <w:r>
        <w:rPr>
          <w:sz w:val="19"/>
        </w:rPr>
        <w:t>A</w:t>
      </w:r>
      <w:r>
        <w:rPr>
          <w:spacing w:val="-11"/>
          <w:sz w:val="19"/>
        </w:rPr>
        <w:t xml:space="preserve"> </w:t>
      </w:r>
      <w:r>
        <w:rPr>
          <w:sz w:val="19"/>
        </w:rPr>
        <w:t xml:space="preserve">necessidade em atender a demanda em doc 97832558, bem como a atendimento da necessidade dos pacientes internados no referido </w:t>
      </w:r>
      <w:r>
        <w:rPr>
          <w:spacing w:val="-2"/>
          <w:sz w:val="19"/>
        </w:rPr>
        <w:t>Hospital;</w:t>
      </w:r>
    </w:p>
    <w:p w14:paraId="0B752FBD">
      <w:pPr>
        <w:pStyle w:val="8"/>
        <w:numPr>
          <w:ilvl w:val="2"/>
          <w:numId w:val="27"/>
        </w:numPr>
        <w:tabs>
          <w:tab w:val="left" w:pos="665"/>
        </w:tabs>
        <w:spacing w:before="90" w:after="0" w:line="240" w:lineRule="auto"/>
        <w:ind w:left="665" w:right="0" w:hanging="475"/>
        <w:jc w:val="left"/>
        <w:rPr>
          <w:sz w:val="19"/>
        </w:rPr>
      </w:pPr>
      <w:r>
        <w:rPr>
          <w:sz w:val="19"/>
        </w:rPr>
        <w:t xml:space="preserve">O estudo técnico preliminar </w:t>
      </w:r>
      <w:r>
        <w:rPr>
          <w:spacing w:val="-2"/>
          <w:sz w:val="19"/>
        </w:rPr>
        <w:t>97832628;</w:t>
      </w:r>
    </w:p>
    <w:p w14:paraId="760A1DFE">
      <w:pPr>
        <w:pStyle w:val="6"/>
        <w:spacing w:before="90"/>
      </w:pPr>
      <w:r>
        <w:t>2.1.2.</w:t>
      </w:r>
      <w:r>
        <w:rPr>
          <w:spacing w:val="-11"/>
        </w:rPr>
        <w:t xml:space="preserve"> </w:t>
      </w:r>
      <w:r>
        <w:t>A</w:t>
      </w:r>
      <w:r>
        <w:rPr>
          <w:spacing w:val="-11"/>
        </w:rPr>
        <w:t xml:space="preserve"> </w:t>
      </w:r>
      <w:r>
        <w:t xml:space="preserve">continuidade do funcionamento da unidade de referência do Governo do Estado do Rio de Janeiro em Cabo Frio – Hospital Universitário Reitor Hesio Cordeiro; </w:t>
      </w:r>
      <w:r>
        <w:rPr>
          <w:spacing w:val="-10"/>
        </w:rPr>
        <w:t>e</w:t>
      </w:r>
    </w:p>
    <w:p w14:paraId="1769075D">
      <w:pPr>
        <w:pStyle w:val="8"/>
        <w:numPr>
          <w:ilvl w:val="2"/>
          <w:numId w:val="27"/>
        </w:numPr>
        <w:tabs>
          <w:tab w:val="left" w:pos="665"/>
        </w:tabs>
        <w:spacing w:before="91" w:after="0" w:line="240" w:lineRule="auto"/>
        <w:ind w:left="665" w:right="0" w:hanging="475"/>
        <w:jc w:val="left"/>
        <w:rPr>
          <w:sz w:val="19"/>
        </w:rPr>
      </w:pPr>
      <w:r>
        <w:rPr>
          <w:sz w:val="19"/>
        </w:rPr>
        <w:t>O conteúdo da Resolução Conjunta SES/UERJ Nº nº 1.337/2025 (SEI-</w:t>
      </w:r>
      <w:r>
        <w:rPr>
          <w:spacing w:val="-2"/>
          <w:sz w:val="19"/>
        </w:rPr>
        <w:t>260006/058096/2024);</w:t>
      </w:r>
    </w:p>
    <w:p w14:paraId="24DC030F">
      <w:pPr>
        <w:pStyle w:val="6"/>
        <w:spacing w:before="181"/>
        <w:ind w:left="0"/>
      </w:pPr>
    </w:p>
    <w:p w14:paraId="7089A447">
      <w:pPr>
        <w:pStyle w:val="3"/>
        <w:numPr>
          <w:ilvl w:val="0"/>
          <w:numId w:val="26"/>
        </w:numPr>
        <w:tabs>
          <w:tab w:val="left" w:pos="459"/>
        </w:tabs>
        <w:spacing w:before="0" w:after="0" w:line="240" w:lineRule="auto"/>
        <w:ind w:left="459" w:right="0" w:hanging="269"/>
        <w:jc w:val="left"/>
      </w:pPr>
      <w:r>
        <w:t>–</w:t>
      </w:r>
      <w:r>
        <w:rPr>
          <w:spacing w:val="-2"/>
        </w:rPr>
        <w:t xml:space="preserve"> </w:t>
      </w:r>
      <w:r>
        <w:t>OBJETO</w:t>
      </w:r>
      <w:r>
        <w:rPr>
          <w:spacing w:val="-2"/>
        </w:rPr>
        <w:t xml:space="preserve"> </w:t>
      </w:r>
      <w:r>
        <w:t>DA</w:t>
      </w:r>
      <w:r>
        <w:rPr>
          <w:spacing w:val="-11"/>
        </w:rPr>
        <w:t xml:space="preserve"> </w:t>
      </w:r>
      <w:r>
        <w:rPr>
          <w:spacing w:val="-2"/>
        </w:rPr>
        <w:t>CONTRATAÇÃO:</w:t>
      </w:r>
    </w:p>
    <w:p w14:paraId="65CD782B">
      <w:pPr>
        <w:pStyle w:val="8"/>
        <w:numPr>
          <w:ilvl w:val="1"/>
          <w:numId w:val="28"/>
        </w:numPr>
        <w:tabs>
          <w:tab w:val="left" w:pos="522"/>
        </w:tabs>
        <w:spacing w:before="90" w:after="0" w:line="240" w:lineRule="auto"/>
        <w:ind w:left="522" w:right="0" w:hanging="332"/>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o ID</w:t>
      </w:r>
      <w:r>
        <w:rPr>
          <w:spacing w:val="-1"/>
          <w:sz w:val="19"/>
        </w:rPr>
        <w:t xml:space="preserve"> </w:t>
      </w:r>
      <w:r>
        <w:rPr>
          <w:sz w:val="19"/>
        </w:rPr>
        <w:t>do</w:t>
      </w:r>
      <w:r>
        <w:rPr>
          <w:spacing w:val="-1"/>
          <w:sz w:val="19"/>
        </w:rPr>
        <w:t xml:space="preserve"> </w:t>
      </w:r>
      <w:r>
        <w:rPr>
          <w:sz w:val="19"/>
        </w:rPr>
        <w:t>SIGA</w:t>
      </w:r>
      <w:r>
        <w:rPr>
          <w:spacing w:val="-12"/>
          <w:sz w:val="19"/>
        </w:rPr>
        <w:t xml:space="preserve"> </w:t>
      </w:r>
      <w:r>
        <w:rPr>
          <w:sz w:val="19"/>
        </w:rPr>
        <w:t>e</w:t>
      </w:r>
      <w:r>
        <w:rPr>
          <w:spacing w:val="-1"/>
          <w:sz w:val="19"/>
        </w:rPr>
        <w:t xml:space="preserve"> </w:t>
      </w:r>
      <w:r>
        <w:rPr>
          <w:sz w:val="19"/>
        </w:rPr>
        <w:t>o</w:t>
      </w:r>
      <w:r>
        <w:rPr>
          <w:spacing w:val="-4"/>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vale</w:t>
      </w:r>
      <w:r>
        <w:rPr>
          <w:spacing w:val="-1"/>
          <w:sz w:val="19"/>
        </w:rPr>
        <w:t xml:space="preserve"> </w:t>
      </w:r>
      <w:r>
        <w:rPr>
          <w:sz w:val="19"/>
        </w:rPr>
        <w:t>o</w:t>
      </w:r>
      <w:r>
        <w:rPr>
          <w:spacing w:val="-1"/>
          <w:sz w:val="19"/>
        </w:rPr>
        <w:t xml:space="preserve"> </w:t>
      </w:r>
      <w:r>
        <w:rPr>
          <w:sz w:val="19"/>
        </w:rPr>
        <w:t>que está</w:t>
      </w:r>
      <w:r>
        <w:rPr>
          <w:spacing w:val="-1"/>
          <w:sz w:val="19"/>
        </w:rPr>
        <w:t xml:space="preserve"> </w:t>
      </w:r>
      <w:r>
        <w:rPr>
          <w:sz w:val="19"/>
        </w:rPr>
        <w:t>exposto</w:t>
      </w:r>
      <w:r>
        <w:rPr>
          <w:spacing w:val="-1"/>
          <w:sz w:val="19"/>
        </w:rPr>
        <w:t xml:space="preserve"> </w:t>
      </w:r>
      <w:r>
        <w:rPr>
          <w:sz w:val="19"/>
        </w:rPr>
        <w:t>nas</w:t>
      </w:r>
      <w:r>
        <w:rPr>
          <w:spacing w:val="-1"/>
          <w:sz w:val="19"/>
        </w:rPr>
        <w:t xml:space="preserve"> </w:t>
      </w:r>
      <w:r>
        <w:rPr>
          <w:sz w:val="19"/>
        </w:rPr>
        <w:t>especificações</w:t>
      </w:r>
      <w:r>
        <w:rPr>
          <w:spacing w:val="-1"/>
          <w:sz w:val="19"/>
        </w:rPr>
        <w:t xml:space="preserve"> </w:t>
      </w:r>
      <w:r>
        <w:rPr>
          <w:sz w:val="19"/>
        </w:rPr>
        <w:t xml:space="preserve">deste </w:t>
      </w:r>
      <w:r>
        <w:rPr>
          <w:spacing w:val="-2"/>
          <w:sz w:val="19"/>
        </w:rPr>
        <w:t>termo:</w:t>
      </w:r>
    </w:p>
    <w:p w14:paraId="75D9527F">
      <w:pPr>
        <w:pStyle w:val="6"/>
        <w:spacing w:before="198" w:after="1"/>
        <w:ind w:left="0"/>
        <w:rPr>
          <w:sz w:val="20"/>
        </w:rPr>
      </w:pPr>
    </w:p>
    <w:tbl>
      <w:tblPr>
        <w:tblStyle w:val="5"/>
        <w:tblW w:w="0" w:type="auto"/>
        <w:tblInd w:w="14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867"/>
        <w:gridCol w:w="1176"/>
        <w:gridCol w:w="5145"/>
        <w:gridCol w:w="1937"/>
        <w:gridCol w:w="891"/>
      </w:tblGrid>
      <w:tr w14:paraId="4B914A6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32" w:hRule="atLeast"/>
        </w:trPr>
        <w:tc>
          <w:tcPr>
            <w:tcW w:w="867" w:type="dxa"/>
          </w:tcPr>
          <w:p w14:paraId="5C1A9D1A">
            <w:pPr>
              <w:pStyle w:val="9"/>
              <w:spacing w:before="15"/>
              <w:jc w:val="left"/>
              <w:rPr>
                <w:sz w:val="17"/>
              </w:rPr>
            </w:pPr>
          </w:p>
          <w:p w14:paraId="42E26AAC">
            <w:pPr>
              <w:pStyle w:val="9"/>
              <w:ind w:left="11"/>
              <w:rPr>
                <w:sz w:val="17"/>
              </w:rPr>
            </w:pPr>
            <w:r>
              <w:rPr>
                <w:spacing w:val="-4"/>
                <w:sz w:val="17"/>
              </w:rPr>
              <w:t>ITEM</w:t>
            </w:r>
          </w:p>
        </w:tc>
        <w:tc>
          <w:tcPr>
            <w:tcW w:w="1176" w:type="dxa"/>
          </w:tcPr>
          <w:p w14:paraId="75589252">
            <w:pPr>
              <w:pStyle w:val="9"/>
              <w:spacing w:before="15"/>
              <w:jc w:val="left"/>
              <w:rPr>
                <w:sz w:val="17"/>
              </w:rPr>
            </w:pPr>
          </w:p>
          <w:p w14:paraId="431E2403">
            <w:pPr>
              <w:pStyle w:val="9"/>
              <w:ind w:left="9"/>
              <w:rPr>
                <w:sz w:val="17"/>
              </w:rPr>
            </w:pPr>
            <w:r>
              <w:rPr>
                <w:sz w:val="17"/>
              </w:rPr>
              <w:t>ID</w:t>
            </w:r>
            <w:r>
              <w:rPr>
                <w:spacing w:val="4"/>
                <w:sz w:val="17"/>
              </w:rPr>
              <w:t xml:space="preserve"> </w:t>
            </w:r>
            <w:r>
              <w:rPr>
                <w:spacing w:val="-4"/>
                <w:sz w:val="17"/>
              </w:rPr>
              <w:t>SIGA</w:t>
            </w:r>
          </w:p>
        </w:tc>
        <w:tc>
          <w:tcPr>
            <w:tcW w:w="5145" w:type="dxa"/>
          </w:tcPr>
          <w:p w14:paraId="23CD736C">
            <w:pPr>
              <w:pStyle w:val="9"/>
              <w:spacing w:before="15"/>
              <w:jc w:val="left"/>
              <w:rPr>
                <w:sz w:val="17"/>
              </w:rPr>
            </w:pPr>
          </w:p>
          <w:p w14:paraId="6A9C5D56">
            <w:pPr>
              <w:pStyle w:val="9"/>
              <w:ind w:left="5"/>
              <w:rPr>
                <w:sz w:val="17"/>
              </w:rPr>
            </w:pPr>
            <w:r>
              <w:rPr>
                <w:spacing w:val="-2"/>
                <w:sz w:val="17"/>
              </w:rPr>
              <w:t>Descrição</w:t>
            </w:r>
          </w:p>
        </w:tc>
        <w:tc>
          <w:tcPr>
            <w:tcW w:w="1937" w:type="dxa"/>
          </w:tcPr>
          <w:p w14:paraId="50CBFE45">
            <w:pPr>
              <w:pStyle w:val="9"/>
              <w:spacing w:before="104"/>
              <w:ind w:left="7"/>
              <w:rPr>
                <w:sz w:val="17"/>
              </w:rPr>
            </w:pPr>
            <w:r>
              <w:rPr>
                <w:spacing w:val="-5"/>
                <w:sz w:val="17"/>
              </w:rPr>
              <w:t>CMM</w:t>
            </w:r>
          </w:p>
          <w:p w14:paraId="16E8729C">
            <w:pPr>
              <w:pStyle w:val="9"/>
              <w:spacing w:before="6"/>
              <w:ind w:left="7"/>
              <w:rPr>
                <w:sz w:val="17"/>
              </w:rPr>
            </w:pPr>
            <w:r>
              <w:rPr>
                <w:sz w:val="17"/>
              </w:rPr>
              <w:t>mar/24</w:t>
            </w:r>
            <w:r>
              <w:rPr>
                <w:spacing w:val="6"/>
                <w:sz w:val="17"/>
              </w:rPr>
              <w:t xml:space="preserve"> </w:t>
            </w:r>
            <w:r>
              <w:rPr>
                <w:sz w:val="17"/>
              </w:rPr>
              <w:t>a</w:t>
            </w:r>
            <w:r>
              <w:rPr>
                <w:spacing w:val="7"/>
                <w:sz w:val="17"/>
              </w:rPr>
              <w:t xml:space="preserve"> </w:t>
            </w:r>
            <w:r>
              <w:rPr>
                <w:spacing w:val="-2"/>
                <w:sz w:val="17"/>
              </w:rPr>
              <w:t>mar/25</w:t>
            </w:r>
          </w:p>
        </w:tc>
        <w:tc>
          <w:tcPr>
            <w:tcW w:w="891" w:type="dxa"/>
            <w:tcBorders>
              <w:right w:val="double" w:color="808080" w:sz="6" w:space="0"/>
            </w:tcBorders>
          </w:tcPr>
          <w:p w14:paraId="554A4153">
            <w:pPr>
              <w:pStyle w:val="9"/>
              <w:spacing w:before="15"/>
              <w:jc w:val="left"/>
              <w:rPr>
                <w:sz w:val="17"/>
              </w:rPr>
            </w:pPr>
          </w:p>
          <w:p w14:paraId="572DE215">
            <w:pPr>
              <w:pStyle w:val="9"/>
              <w:ind w:right="192"/>
              <w:jc w:val="right"/>
              <w:rPr>
                <w:sz w:val="17"/>
              </w:rPr>
            </w:pPr>
            <w:r>
              <w:rPr>
                <w:spacing w:val="-2"/>
                <w:sz w:val="17"/>
              </w:rPr>
              <w:t>Total*</w:t>
            </w:r>
          </w:p>
        </w:tc>
      </w:tr>
      <w:tr w14:paraId="7E3C3C3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54ADD50A">
            <w:pPr>
              <w:pStyle w:val="9"/>
              <w:spacing w:before="9"/>
              <w:ind w:left="11"/>
              <w:rPr>
                <w:sz w:val="17"/>
              </w:rPr>
            </w:pPr>
            <w:r>
              <w:rPr>
                <w:spacing w:val="-10"/>
                <w:sz w:val="17"/>
              </w:rPr>
              <w:t>1</w:t>
            </w:r>
          </w:p>
        </w:tc>
        <w:tc>
          <w:tcPr>
            <w:tcW w:w="1176" w:type="dxa"/>
          </w:tcPr>
          <w:p w14:paraId="3D661E95">
            <w:pPr>
              <w:pStyle w:val="9"/>
              <w:spacing w:before="9"/>
              <w:ind w:left="9"/>
              <w:rPr>
                <w:sz w:val="17"/>
              </w:rPr>
            </w:pPr>
            <w:r>
              <w:rPr>
                <w:spacing w:val="-2"/>
                <w:sz w:val="17"/>
              </w:rPr>
              <w:t>90790</w:t>
            </w:r>
          </w:p>
        </w:tc>
        <w:tc>
          <w:tcPr>
            <w:tcW w:w="5145" w:type="dxa"/>
          </w:tcPr>
          <w:p w14:paraId="51E14350">
            <w:pPr>
              <w:pStyle w:val="9"/>
              <w:spacing w:before="9"/>
              <w:ind w:left="5"/>
              <w:rPr>
                <w:sz w:val="17"/>
              </w:rPr>
            </w:pPr>
            <w:r>
              <w:rPr>
                <w:sz w:val="17"/>
              </w:rPr>
              <w:t>ACIDOS</w:t>
            </w:r>
            <w:r>
              <w:rPr>
                <w:spacing w:val="16"/>
                <w:sz w:val="17"/>
              </w:rPr>
              <w:t xml:space="preserve"> </w:t>
            </w:r>
            <w:r>
              <w:rPr>
                <w:sz w:val="17"/>
              </w:rPr>
              <w:t>GRAXOS</w:t>
            </w:r>
            <w:r>
              <w:rPr>
                <w:spacing w:val="16"/>
                <w:sz w:val="17"/>
              </w:rPr>
              <w:t xml:space="preserve"> </w:t>
            </w:r>
            <w:r>
              <w:rPr>
                <w:sz w:val="17"/>
              </w:rPr>
              <w:t>ESSENCIAIS</w:t>
            </w:r>
            <w:r>
              <w:rPr>
                <w:spacing w:val="16"/>
                <w:sz w:val="17"/>
              </w:rPr>
              <w:t xml:space="preserve"> </w:t>
            </w:r>
            <w:r>
              <w:rPr>
                <w:spacing w:val="-2"/>
                <w:sz w:val="17"/>
              </w:rPr>
              <w:t>100ML</w:t>
            </w:r>
          </w:p>
        </w:tc>
        <w:tc>
          <w:tcPr>
            <w:tcW w:w="1937" w:type="dxa"/>
          </w:tcPr>
          <w:p w14:paraId="1C83412E">
            <w:pPr>
              <w:pStyle w:val="9"/>
              <w:spacing w:before="9"/>
              <w:ind w:left="7"/>
              <w:rPr>
                <w:sz w:val="17"/>
              </w:rPr>
            </w:pPr>
            <w:r>
              <w:rPr>
                <w:spacing w:val="-5"/>
                <w:sz w:val="17"/>
              </w:rPr>
              <w:t>20</w:t>
            </w:r>
          </w:p>
        </w:tc>
        <w:tc>
          <w:tcPr>
            <w:tcW w:w="891" w:type="dxa"/>
            <w:tcBorders>
              <w:right w:val="double" w:color="808080" w:sz="6" w:space="0"/>
            </w:tcBorders>
          </w:tcPr>
          <w:p w14:paraId="339DFC1C">
            <w:pPr>
              <w:pStyle w:val="9"/>
              <w:spacing w:before="9"/>
              <w:ind w:right="283"/>
              <w:jc w:val="right"/>
              <w:rPr>
                <w:sz w:val="17"/>
              </w:rPr>
            </w:pPr>
            <w:r>
              <w:rPr>
                <w:spacing w:val="-5"/>
                <w:sz w:val="17"/>
              </w:rPr>
              <w:t>244</w:t>
            </w:r>
          </w:p>
        </w:tc>
      </w:tr>
      <w:tr w14:paraId="1E69697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5F835F7D">
            <w:pPr>
              <w:pStyle w:val="9"/>
              <w:spacing w:before="9"/>
              <w:ind w:left="11"/>
              <w:rPr>
                <w:sz w:val="17"/>
              </w:rPr>
            </w:pPr>
            <w:r>
              <w:rPr>
                <w:spacing w:val="-10"/>
                <w:sz w:val="17"/>
              </w:rPr>
              <w:t>2</w:t>
            </w:r>
          </w:p>
        </w:tc>
        <w:tc>
          <w:tcPr>
            <w:tcW w:w="1176" w:type="dxa"/>
          </w:tcPr>
          <w:p w14:paraId="4B99DFD0">
            <w:pPr>
              <w:pStyle w:val="9"/>
              <w:spacing w:before="9"/>
              <w:ind w:left="9"/>
              <w:rPr>
                <w:sz w:val="17"/>
              </w:rPr>
            </w:pPr>
            <w:r>
              <w:rPr>
                <w:spacing w:val="-2"/>
                <w:sz w:val="17"/>
              </w:rPr>
              <w:t>58105</w:t>
            </w:r>
          </w:p>
        </w:tc>
        <w:tc>
          <w:tcPr>
            <w:tcW w:w="5145" w:type="dxa"/>
          </w:tcPr>
          <w:p w14:paraId="61BFD83D">
            <w:pPr>
              <w:pStyle w:val="9"/>
              <w:spacing w:before="9"/>
              <w:ind w:left="5"/>
              <w:rPr>
                <w:sz w:val="17"/>
              </w:rPr>
            </w:pPr>
            <w:r>
              <w:rPr>
                <w:sz w:val="17"/>
              </w:rPr>
              <w:t>AGUA</w:t>
            </w:r>
            <w:r>
              <w:rPr>
                <w:spacing w:val="4"/>
                <w:sz w:val="17"/>
              </w:rPr>
              <w:t xml:space="preserve"> </w:t>
            </w:r>
            <w:r>
              <w:rPr>
                <w:sz w:val="17"/>
              </w:rPr>
              <w:t>DESTILADA</w:t>
            </w:r>
            <w:r>
              <w:rPr>
                <w:spacing w:val="4"/>
                <w:sz w:val="17"/>
              </w:rPr>
              <w:t xml:space="preserve"> </w:t>
            </w:r>
            <w:r>
              <w:rPr>
                <w:sz w:val="17"/>
              </w:rPr>
              <w:t>10ML</w:t>
            </w:r>
            <w:r>
              <w:rPr>
                <w:spacing w:val="-5"/>
                <w:sz w:val="17"/>
              </w:rPr>
              <w:t xml:space="preserve"> </w:t>
            </w:r>
            <w:r>
              <w:rPr>
                <w:spacing w:val="-2"/>
                <w:sz w:val="17"/>
              </w:rPr>
              <w:t>AMPOLA</w:t>
            </w:r>
          </w:p>
        </w:tc>
        <w:tc>
          <w:tcPr>
            <w:tcW w:w="1937" w:type="dxa"/>
          </w:tcPr>
          <w:p w14:paraId="7C0C5D47">
            <w:pPr>
              <w:pStyle w:val="9"/>
              <w:spacing w:before="9"/>
              <w:ind w:left="7"/>
              <w:rPr>
                <w:sz w:val="17"/>
              </w:rPr>
            </w:pPr>
            <w:r>
              <w:rPr>
                <w:spacing w:val="-4"/>
                <w:sz w:val="17"/>
              </w:rPr>
              <w:t>1413</w:t>
            </w:r>
          </w:p>
        </w:tc>
        <w:tc>
          <w:tcPr>
            <w:tcW w:w="891" w:type="dxa"/>
            <w:tcBorders>
              <w:right w:val="double" w:color="808080" w:sz="6" w:space="0"/>
            </w:tcBorders>
          </w:tcPr>
          <w:p w14:paraId="3D7C5227">
            <w:pPr>
              <w:pStyle w:val="9"/>
              <w:spacing w:before="9"/>
              <w:ind w:right="196"/>
              <w:jc w:val="right"/>
              <w:rPr>
                <w:sz w:val="17"/>
              </w:rPr>
            </w:pPr>
            <w:r>
              <w:rPr>
                <w:spacing w:val="-2"/>
                <w:sz w:val="17"/>
              </w:rPr>
              <w:t>16956</w:t>
            </w:r>
          </w:p>
        </w:tc>
      </w:tr>
      <w:tr w14:paraId="2F12FC4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55AEEB9B">
            <w:pPr>
              <w:pStyle w:val="9"/>
              <w:spacing w:before="9"/>
              <w:ind w:left="11"/>
              <w:rPr>
                <w:sz w:val="17"/>
              </w:rPr>
            </w:pPr>
            <w:r>
              <w:rPr>
                <w:spacing w:val="-10"/>
                <w:sz w:val="17"/>
              </w:rPr>
              <w:t>3</w:t>
            </w:r>
          </w:p>
        </w:tc>
        <w:tc>
          <w:tcPr>
            <w:tcW w:w="1176" w:type="dxa"/>
          </w:tcPr>
          <w:p w14:paraId="3AA4051D">
            <w:pPr>
              <w:pStyle w:val="9"/>
              <w:spacing w:before="9"/>
              <w:ind w:left="9"/>
              <w:rPr>
                <w:sz w:val="17"/>
              </w:rPr>
            </w:pPr>
            <w:r>
              <w:rPr>
                <w:spacing w:val="-2"/>
                <w:sz w:val="17"/>
              </w:rPr>
              <w:t>90663</w:t>
            </w:r>
          </w:p>
        </w:tc>
        <w:tc>
          <w:tcPr>
            <w:tcW w:w="5145" w:type="dxa"/>
          </w:tcPr>
          <w:p w14:paraId="0682EFA9">
            <w:pPr>
              <w:pStyle w:val="9"/>
              <w:spacing w:before="9"/>
              <w:ind w:left="5"/>
              <w:rPr>
                <w:sz w:val="17"/>
              </w:rPr>
            </w:pPr>
            <w:r>
              <w:rPr>
                <w:sz w:val="17"/>
              </w:rPr>
              <w:t>AGUA</w:t>
            </w:r>
            <w:r>
              <w:rPr>
                <w:spacing w:val="3"/>
                <w:sz w:val="17"/>
              </w:rPr>
              <w:t xml:space="preserve"> </w:t>
            </w:r>
            <w:r>
              <w:rPr>
                <w:sz w:val="17"/>
              </w:rPr>
              <w:t>DESTILADA</w:t>
            </w:r>
            <w:r>
              <w:rPr>
                <w:spacing w:val="4"/>
                <w:sz w:val="17"/>
              </w:rPr>
              <w:t xml:space="preserve"> </w:t>
            </w:r>
            <w:r>
              <w:rPr>
                <w:sz w:val="17"/>
              </w:rPr>
              <w:t>500ML</w:t>
            </w:r>
            <w:r>
              <w:rPr>
                <w:spacing w:val="8"/>
                <w:sz w:val="17"/>
              </w:rPr>
              <w:t xml:space="preserve"> </w:t>
            </w:r>
            <w:r>
              <w:rPr>
                <w:spacing w:val="-2"/>
                <w:sz w:val="17"/>
              </w:rPr>
              <w:t>FRASCO</w:t>
            </w:r>
          </w:p>
        </w:tc>
        <w:tc>
          <w:tcPr>
            <w:tcW w:w="1937" w:type="dxa"/>
          </w:tcPr>
          <w:p w14:paraId="4177DE56">
            <w:pPr>
              <w:pStyle w:val="9"/>
              <w:spacing w:before="9"/>
              <w:ind w:left="7"/>
              <w:rPr>
                <w:sz w:val="17"/>
              </w:rPr>
            </w:pPr>
            <w:r>
              <w:rPr>
                <w:spacing w:val="-5"/>
                <w:sz w:val="17"/>
              </w:rPr>
              <w:t>36</w:t>
            </w:r>
          </w:p>
        </w:tc>
        <w:tc>
          <w:tcPr>
            <w:tcW w:w="891" w:type="dxa"/>
            <w:tcBorders>
              <w:right w:val="double" w:color="808080" w:sz="6" w:space="0"/>
            </w:tcBorders>
          </w:tcPr>
          <w:p w14:paraId="1671DEF6">
            <w:pPr>
              <w:pStyle w:val="9"/>
              <w:spacing w:before="9"/>
              <w:ind w:right="283"/>
              <w:jc w:val="right"/>
              <w:rPr>
                <w:sz w:val="17"/>
              </w:rPr>
            </w:pPr>
            <w:r>
              <w:rPr>
                <w:spacing w:val="-5"/>
                <w:sz w:val="17"/>
              </w:rPr>
              <w:t>426</w:t>
            </w:r>
          </w:p>
        </w:tc>
      </w:tr>
      <w:tr w14:paraId="47CFE38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62B130DA">
            <w:pPr>
              <w:pStyle w:val="9"/>
              <w:spacing w:before="9"/>
              <w:ind w:left="11"/>
              <w:rPr>
                <w:sz w:val="17"/>
              </w:rPr>
            </w:pPr>
            <w:r>
              <w:rPr>
                <w:spacing w:val="-10"/>
                <w:sz w:val="17"/>
              </w:rPr>
              <w:t>4</w:t>
            </w:r>
          </w:p>
        </w:tc>
        <w:tc>
          <w:tcPr>
            <w:tcW w:w="1176" w:type="dxa"/>
          </w:tcPr>
          <w:p w14:paraId="597D3549">
            <w:pPr>
              <w:pStyle w:val="9"/>
              <w:spacing w:before="9"/>
              <w:ind w:left="9"/>
              <w:rPr>
                <w:sz w:val="17"/>
              </w:rPr>
            </w:pPr>
            <w:r>
              <w:rPr>
                <w:spacing w:val="-2"/>
                <w:sz w:val="17"/>
              </w:rPr>
              <w:t>58116</w:t>
            </w:r>
          </w:p>
        </w:tc>
        <w:tc>
          <w:tcPr>
            <w:tcW w:w="5145" w:type="dxa"/>
          </w:tcPr>
          <w:p w14:paraId="41681C73">
            <w:pPr>
              <w:pStyle w:val="9"/>
              <w:spacing w:before="9"/>
              <w:ind w:left="5"/>
              <w:rPr>
                <w:sz w:val="17"/>
              </w:rPr>
            </w:pPr>
            <w:r>
              <w:rPr>
                <w:sz w:val="17"/>
              </w:rPr>
              <w:t>CLORETO</w:t>
            </w:r>
            <w:r>
              <w:rPr>
                <w:spacing w:val="9"/>
                <w:sz w:val="17"/>
              </w:rPr>
              <w:t xml:space="preserve"> </w:t>
            </w:r>
            <w:r>
              <w:rPr>
                <w:sz w:val="17"/>
              </w:rPr>
              <w:t>DE</w:t>
            </w:r>
            <w:r>
              <w:rPr>
                <w:spacing w:val="9"/>
                <w:sz w:val="17"/>
              </w:rPr>
              <w:t xml:space="preserve"> </w:t>
            </w:r>
            <w:r>
              <w:rPr>
                <w:sz w:val="17"/>
              </w:rPr>
              <w:t>SÓDIO</w:t>
            </w:r>
            <w:r>
              <w:rPr>
                <w:spacing w:val="10"/>
                <w:sz w:val="17"/>
              </w:rPr>
              <w:t xml:space="preserve"> </w:t>
            </w:r>
            <w:r>
              <w:rPr>
                <w:sz w:val="17"/>
              </w:rPr>
              <w:t>0,9%</w:t>
            </w:r>
            <w:r>
              <w:rPr>
                <w:spacing w:val="9"/>
                <w:sz w:val="17"/>
              </w:rPr>
              <w:t xml:space="preserve"> </w:t>
            </w:r>
            <w:r>
              <w:rPr>
                <w:spacing w:val="-2"/>
                <w:sz w:val="17"/>
              </w:rPr>
              <w:t>100ML</w:t>
            </w:r>
          </w:p>
        </w:tc>
        <w:tc>
          <w:tcPr>
            <w:tcW w:w="1937" w:type="dxa"/>
          </w:tcPr>
          <w:p w14:paraId="4FECB9FE">
            <w:pPr>
              <w:pStyle w:val="9"/>
              <w:spacing w:before="9"/>
              <w:ind w:left="7"/>
              <w:rPr>
                <w:sz w:val="17"/>
              </w:rPr>
            </w:pPr>
            <w:r>
              <w:rPr>
                <w:spacing w:val="-4"/>
                <w:sz w:val="17"/>
              </w:rPr>
              <w:t>1532</w:t>
            </w:r>
          </w:p>
        </w:tc>
        <w:tc>
          <w:tcPr>
            <w:tcW w:w="891" w:type="dxa"/>
            <w:tcBorders>
              <w:right w:val="double" w:color="808080" w:sz="6" w:space="0"/>
            </w:tcBorders>
          </w:tcPr>
          <w:p w14:paraId="4E0D3BF0">
            <w:pPr>
              <w:pStyle w:val="9"/>
              <w:spacing w:before="9"/>
              <w:ind w:right="196"/>
              <w:jc w:val="right"/>
              <w:rPr>
                <w:sz w:val="17"/>
              </w:rPr>
            </w:pPr>
            <w:r>
              <w:rPr>
                <w:spacing w:val="-2"/>
                <w:sz w:val="17"/>
              </w:rPr>
              <w:t>18384</w:t>
            </w:r>
          </w:p>
        </w:tc>
      </w:tr>
      <w:tr w14:paraId="2C22905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1F24B2B0">
            <w:pPr>
              <w:pStyle w:val="9"/>
              <w:spacing w:before="9"/>
              <w:ind w:left="11"/>
              <w:rPr>
                <w:sz w:val="17"/>
              </w:rPr>
            </w:pPr>
            <w:r>
              <w:rPr>
                <w:spacing w:val="-10"/>
                <w:sz w:val="17"/>
              </w:rPr>
              <w:t>5</w:t>
            </w:r>
          </w:p>
        </w:tc>
        <w:tc>
          <w:tcPr>
            <w:tcW w:w="1176" w:type="dxa"/>
          </w:tcPr>
          <w:p w14:paraId="70BDE7AC">
            <w:pPr>
              <w:pStyle w:val="9"/>
              <w:spacing w:before="9"/>
              <w:ind w:left="9"/>
              <w:rPr>
                <w:sz w:val="17"/>
              </w:rPr>
            </w:pPr>
            <w:r>
              <w:rPr>
                <w:spacing w:val="-2"/>
                <w:sz w:val="17"/>
              </w:rPr>
              <w:t>17604</w:t>
            </w:r>
          </w:p>
        </w:tc>
        <w:tc>
          <w:tcPr>
            <w:tcW w:w="5145" w:type="dxa"/>
          </w:tcPr>
          <w:p w14:paraId="7F891A5F">
            <w:pPr>
              <w:pStyle w:val="9"/>
              <w:spacing w:before="9"/>
              <w:ind w:left="5"/>
              <w:rPr>
                <w:sz w:val="17"/>
              </w:rPr>
            </w:pPr>
            <w:r>
              <w:rPr>
                <w:sz w:val="17"/>
              </w:rPr>
              <w:t>DIPIRONA</w:t>
            </w:r>
            <w:r>
              <w:rPr>
                <w:spacing w:val="9"/>
                <w:sz w:val="17"/>
              </w:rPr>
              <w:t xml:space="preserve"> </w:t>
            </w:r>
            <w:r>
              <w:rPr>
                <w:sz w:val="17"/>
              </w:rPr>
              <w:t>500MG/ML</w:t>
            </w:r>
            <w:r>
              <w:rPr>
                <w:spacing w:val="-2"/>
                <w:sz w:val="17"/>
              </w:rPr>
              <w:t xml:space="preserve"> </w:t>
            </w:r>
            <w:r>
              <w:rPr>
                <w:spacing w:val="-5"/>
                <w:sz w:val="17"/>
              </w:rPr>
              <w:t>AMP</w:t>
            </w:r>
          </w:p>
        </w:tc>
        <w:tc>
          <w:tcPr>
            <w:tcW w:w="1937" w:type="dxa"/>
          </w:tcPr>
          <w:p w14:paraId="1B18C1A1">
            <w:pPr>
              <w:pStyle w:val="9"/>
              <w:spacing w:before="9"/>
              <w:ind w:left="7"/>
              <w:rPr>
                <w:sz w:val="17"/>
              </w:rPr>
            </w:pPr>
            <w:r>
              <w:rPr>
                <w:spacing w:val="-4"/>
                <w:sz w:val="17"/>
              </w:rPr>
              <w:t>1025</w:t>
            </w:r>
          </w:p>
        </w:tc>
        <w:tc>
          <w:tcPr>
            <w:tcW w:w="891" w:type="dxa"/>
            <w:tcBorders>
              <w:right w:val="double" w:color="808080" w:sz="6" w:space="0"/>
            </w:tcBorders>
          </w:tcPr>
          <w:p w14:paraId="2821B99F">
            <w:pPr>
              <w:pStyle w:val="9"/>
              <w:spacing w:before="9"/>
              <w:ind w:right="196"/>
              <w:jc w:val="right"/>
              <w:rPr>
                <w:sz w:val="17"/>
              </w:rPr>
            </w:pPr>
            <w:r>
              <w:rPr>
                <w:spacing w:val="-2"/>
                <w:sz w:val="17"/>
              </w:rPr>
              <w:t>12300</w:t>
            </w:r>
          </w:p>
        </w:tc>
      </w:tr>
      <w:tr w14:paraId="477778C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3C8FBC2B">
            <w:pPr>
              <w:pStyle w:val="9"/>
              <w:spacing w:before="9"/>
              <w:ind w:left="11"/>
              <w:rPr>
                <w:sz w:val="17"/>
              </w:rPr>
            </w:pPr>
            <w:r>
              <w:rPr>
                <w:spacing w:val="-10"/>
                <w:sz w:val="17"/>
              </w:rPr>
              <w:t>6</w:t>
            </w:r>
          </w:p>
        </w:tc>
        <w:tc>
          <w:tcPr>
            <w:tcW w:w="1176" w:type="dxa"/>
          </w:tcPr>
          <w:p w14:paraId="5207AEEA">
            <w:pPr>
              <w:pStyle w:val="9"/>
              <w:spacing w:before="9"/>
              <w:ind w:left="9"/>
              <w:rPr>
                <w:sz w:val="17"/>
              </w:rPr>
            </w:pPr>
            <w:r>
              <w:rPr>
                <w:spacing w:val="-2"/>
                <w:sz w:val="17"/>
              </w:rPr>
              <w:t>143913</w:t>
            </w:r>
          </w:p>
        </w:tc>
        <w:tc>
          <w:tcPr>
            <w:tcW w:w="5145" w:type="dxa"/>
          </w:tcPr>
          <w:p w14:paraId="383CE041">
            <w:pPr>
              <w:pStyle w:val="9"/>
              <w:spacing w:before="9"/>
              <w:ind w:left="5"/>
              <w:rPr>
                <w:sz w:val="17"/>
              </w:rPr>
            </w:pPr>
            <w:r>
              <w:rPr>
                <w:sz w:val="17"/>
              </w:rPr>
              <w:t>ENOXAPARINA</w:t>
            </w:r>
            <w:r>
              <w:rPr>
                <w:spacing w:val="-4"/>
                <w:sz w:val="17"/>
              </w:rPr>
              <w:t xml:space="preserve"> </w:t>
            </w:r>
            <w:r>
              <w:rPr>
                <w:sz w:val="17"/>
              </w:rPr>
              <w:t>40MG</w:t>
            </w:r>
            <w:r>
              <w:rPr>
                <w:spacing w:val="9"/>
                <w:sz w:val="17"/>
              </w:rPr>
              <w:t xml:space="preserve"> </w:t>
            </w:r>
            <w:r>
              <w:rPr>
                <w:sz w:val="17"/>
              </w:rPr>
              <w:t>SC</w:t>
            </w:r>
            <w:r>
              <w:rPr>
                <w:spacing w:val="9"/>
                <w:sz w:val="17"/>
              </w:rPr>
              <w:t xml:space="preserve"> </w:t>
            </w:r>
            <w:r>
              <w:rPr>
                <w:sz w:val="17"/>
              </w:rPr>
              <w:t>SER.</w:t>
            </w:r>
            <w:r>
              <w:rPr>
                <w:spacing w:val="8"/>
                <w:sz w:val="17"/>
              </w:rPr>
              <w:t xml:space="preserve"> </w:t>
            </w:r>
            <w:r>
              <w:rPr>
                <w:spacing w:val="-2"/>
                <w:sz w:val="17"/>
              </w:rPr>
              <w:t>PREENH.</w:t>
            </w:r>
          </w:p>
        </w:tc>
        <w:tc>
          <w:tcPr>
            <w:tcW w:w="1937" w:type="dxa"/>
          </w:tcPr>
          <w:p w14:paraId="4EC96BED">
            <w:pPr>
              <w:pStyle w:val="9"/>
              <w:spacing w:before="9"/>
              <w:ind w:left="7"/>
              <w:rPr>
                <w:sz w:val="17"/>
              </w:rPr>
            </w:pPr>
            <w:r>
              <w:rPr>
                <w:spacing w:val="-5"/>
                <w:sz w:val="17"/>
              </w:rPr>
              <w:t>284</w:t>
            </w:r>
          </w:p>
        </w:tc>
        <w:tc>
          <w:tcPr>
            <w:tcW w:w="891" w:type="dxa"/>
            <w:tcBorders>
              <w:right w:val="double" w:color="808080" w:sz="6" w:space="0"/>
            </w:tcBorders>
          </w:tcPr>
          <w:p w14:paraId="047D50F0">
            <w:pPr>
              <w:pStyle w:val="9"/>
              <w:spacing w:before="9"/>
              <w:ind w:right="239"/>
              <w:jc w:val="right"/>
              <w:rPr>
                <w:sz w:val="17"/>
              </w:rPr>
            </w:pPr>
            <w:r>
              <w:rPr>
                <w:spacing w:val="-4"/>
                <w:sz w:val="17"/>
              </w:rPr>
              <w:t>3408</w:t>
            </w:r>
          </w:p>
        </w:tc>
      </w:tr>
      <w:tr w14:paraId="7F4159B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4FCBCBAB">
            <w:pPr>
              <w:pStyle w:val="9"/>
              <w:spacing w:before="9"/>
              <w:ind w:left="11"/>
              <w:rPr>
                <w:sz w:val="17"/>
              </w:rPr>
            </w:pPr>
            <w:r>
              <w:rPr>
                <w:spacing w:val="-10"/>
                <w:sz w:val="17"/>
              </w:rPr>
              <w:t>7</w:t>
            </w:r>
          </w:p>
        </w:tc>
        <w:tc>
          <w:tcPr>
            <w:tcW w:w="1176" w:type="dxa"/>
          </w:tcPr>
          <w:p w14:paraId="7C8D134E">
            <w:pPr>
              <w:pStyle w:val="9"/>
              <w:spacing w:before="9"/>
              <w:ind w:left="9"/>
              <w:rPr>
                <w:sz w:val="17"/>
              </w:rPr>
            </w:pPr>
            <w:r>
              <w:rPr>
                <w:spacing w:val="-2"/>
                <w:sz w:val="17"/>
              </w:rPr>
              <w:t>80068</w:t>
            </w:r>
          </w:p>
        </w:tc>
        <w:tc>
          <w:tcPr>
            <w:tcW w:w="5145" w:type="dxa"/>
          </w:tcPr>
          <w:p w14:paraId="24E51723">
            <w:pPr>
              <w:pStyle w:val="9"/>
              <w:spacing w:before="9"/>
              <w:ind w:left="5"/>
              <w:rPr>
                <w:sz w:val="17"/>
              </w:rPr>
            </w:pPr>
            <w:r>
              <w:rPr>
                <w:sz w:val="17"/>
              </w:rPr>
              <w:t>HIDROGEL</w:t>
            </w:r>
            <w:r>
              <w:rPr>
                <w:spacing w:val="-1"/>
                <w:sz w:val="17"/>
              </w:rPr>
              <w:t xml:space="preserve"> </w:t>
            </w:r>
            <w:r>
              <w:rPr>
                <w:sz w:val="17"/>
              </w:rPr>
              <w:t>COM</w:t>
            </w:r>
            <w:r>
              <w:rPr>
                <w:spacing w:val="-4"/>
                <w:sz w:val="17"/>
              </w:rPr>
              <w:t xml:space="preserve"> </w:t>
            </w:r>
            <w:r>
              <w:rPr>
                <w:sz w:val="17"/>
              </w:rPr>
              <w:t>ALGINATO</w:t>
            </w:r>
            <w:r>
              <w:rPr>
                <w:spacing w:val="8"/>
                <w:sz w:val="17"/>
              </w:rPr>
              <w:t xml:space="preserve"> </w:t>
            </w:r>
            <w:r>
              <w:rPr>
                <w:sz w:val="17"/>
              </w:rPr>
              <w:t>85G</w:t>
            </w:r>
            <w:r>
              <w:rPr>
                <w:spacing w:val="8"/>
                <w:sz w:val="17"/>
              </w:rPr>
              <w:t xml:space="preserve"> </w:t>
            </w:r>
            <w:r>
              <w:rPr>
                <w:spacing w:val="-5"/>
                <w:sz w:val="17"/>
              </w:rPr>
              <w:t>GEL</w:t>
            </w:r>
          </w:p>
        </w:tc>
        <w:tc>
          <w:tcPr>
            <w:tcW w:w="1937" w:type="dxa"/>
          </w:tcPr>
          <w:p w14:paraId="248A8331">
            <w:pPr>
              <w:pStyle w:val="9"/>
              <w:spacing w:before="9"/>
              <w:ind w:left="7"/>
              <w:rPr>
                <w:sz w:val="17"/>
              </w:rPr>
            </w:pPr>
            <w:r>
              <w:rPr>
                <w:spacing w:val="-5"/>
                <w:sz w:val="17"/>
              </w:rPr>
              <w:t>10</w:t>
            </w:r>
          </w:p>
        </w:tc>
        <w:tc>
          <w:tcPr>
            <w:tcW w:w="891" w:type="dxa"/>
            <w:tcBorders>
              <w:right w:val="double" w:color="808080" w:sz="6" w:space="0"/>
            </w:tcBorders>
          </w:tcPr>
          <w:p w14:paraId="43D926AA">
            <w:pPr>
              <w:pStyle w:val="9"/>
              <w:spacing w:before="9"/>
              <w:ind w:right="286"/>
              <w:jc w:val="right"/>
              <w:rPr>
                <w:sz w:val="17"/>
              </w:rPr>
            </w:pPr>
            <w:r>
              <w:rPr>
                <w:spacing w:val="-5"/>
                <w:sz w:val="17"/>
              </w:rPr>
              <w:t>114</w:t>
            </w:r>
          </w:p>
        </w:tc>
      </w:tr>
      <w:tr w14:paraId="6795E44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Pr>
          <w:p w14:paraId="085FB576">
            <w:pPr>
              <w:pStyle w:val="9"/>
              <w:spacing w:before="9"/>
              <w:ind w:left="11"/>
              <w:rPr>
                <w:sz w:val="17"/>
              </w:rPr>
            </w:pPr>
            <w:r>
              <w:rPr>
                <w:spacing w:val="-10"/>
                <w:sz w:val="17"/>
              </w:rPr>
              <w:t>8</w:t>
            </w:r>
          </w:p>
        </w:tc>
        <w:tc>
          <w:tcPr>
            <w:tcW w:w="1176" w:type="dxa"/>
          </w:tcPr>
          <w:p w14:paraId="2AA72F08">
            <w:pPr>
              <w:pStyle w:val="9"/>
              <w:spacing w:before="9"/>
              <w:ind w:left="9"/>
              <w:rPr>
                <w:sz w:val="17"/>
              </w:rPr>
            </w:pPr>
            <w:r>
              <w:rPr>
                <w:spacing w:val="-2"/>
                <w:sz w:val="17"/>
              </w:rPr>
              <w:t>58081</w:t>
            </w:r>
          </w:p>
        </w:tc>
        <w:tc>
          <w:tcPr>
            <w:tcW w:w="5145" w:type="dxa"/>
          </w:tcPr>
          <w:p w14:paraId="414CC707">
            <w:pPr>
              <w:pStyle w:val="9"/>
              <w:spacing w:before="9"/>
              <w:ind w:left="5"/>
              <w:rPr>
                <w:sz w:val="17"/>
              </w:rPr>
            </w:pPr>
            <w:r>
              <w:rPr>
                <w:sz w:val="17"/>
              </w:rPr>
              <w:t>ACICLOVIR</w:t>
            </w:r>
            <w:r>
              <w:rPr>
                <w:spacing w:val="22"/>
                <w:sz w:val="17"/>
              </w:rPr>
              <w:t xml:space="preserve"> </w:t>
            </w:r>
            <w:r>
              <w:rPr>
                <w:sz w:val="17"/>
              </w:rPr>
              <w:t>250MG</w:t>
            </w:r>
            <w:r>
              <w:rPr>
                <w:spacing w:val="23"/>
                <w:sz w:val="17"/>
              </w:rPr>
              <w:t xml:space="preserve"> </w:t>
            </w:r>
            <w:r>
              <w:rPr>
                <w:sz w:val="17"/>
              </w:rPr>
              <w:t>FRASCO-</w:t>
            </w:r>
            <w:r>
              <w:rPr>
                <w:spacing w:val="-2"/>
                <w:sz w:val="17"/>
              </w:rPr>
              <w:t>AMPOLA</w:t>
            </w:r>
          </w:p>
        </w:tc>
        <w:tc>
          <w:tcPr>
            <w:tcW w:w="1937" w:type="dxa"/>
          </w:tcPr>
          <w:p w14:paraId="2A63342E">
            <w:pPr>
              <w:pStyle w:val="9"/>
              <w:spacing w:before="9"/>
              <w:ind w:left="7"/>
              <w:rPr>
                <w:sz w:val="17"/>
              </w:rPr>
            </w:pPr>
            <w:r>
              <w:rPr>
                <w:spacing w:val="-5"/>
                <w:sz w:val="17"/>
              </w:rPr>
              <w:t>31</w:t>
            </w:r>
          </w:p>
        </w:tc>
        <w:tc>
          <w:tcPr>
            <w:tcW w:w="891" w:type="dxa"/>
            <w:tcBorders>
              <w:right w:val="double" w:color="808080" w:sz="6" w:space="0"/>
            </w:tcBorders>
          </w:tcPr>
          <w:p w14:paraId="70E485A4">
            <w:pPr>
              <w:pStyle w:val="9"/>
              <w:spacing w:before="9"/>
              <w:ind w:right="283"/>
              <w:jc w:val="right"/>
              <w:rPr>
                <w:sz w:val="17"/>
              </w:rPr>
            </w:pPr>
            <w:r>
              <w:rPr>
                <w:spacing w:val="-5"/>
                <w:sz w:val="17"/>
              </w:rPr>
              <w:t>372</w:t>
            </w:r>
          </w:p>
        </w:tc>
      </w:tr>
      <w:tr w14:paraId="60AB77E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867" w:type="dxa"/>
            <w:tcBorders>
              <w:bottom w:val="double" w:color="808080" w:sz="6" w:space="0"/>
            </w:tcBorders>
          </w:tcPr>
          <w:p w14:paraId="368D1D74">
            <w:pPr>
              <w:pStyle w:val="9"/>
              <w:spacing w:before="9"/>
              <w:ind w:left="11"/>
              <w:rPr>
                <w:sz w:val="17"/>
              </w:rPr>
            </w:pPr>
            <w:r>
              <w:rPr>
                <w:spacing w:val="-10"/>
                <w:sz w:val="17"/>
              </w:rPr>
              <w:t>9</w:t>
            </w:r>
          </w:p>
        </w:tc>
        <w:tc>
          <w:tcPr>
            <w:tcW w:w="1176" w:type="dxa"/>
            <w:tcBorders>
              <w:bottom w:val="double" w:color="808080" w:sz="6" w:space="0"/>
            </w:tcBorders>
          </w:tcPr>
          <w:p w14:paraId="07A4489C">
            <w:pPr>
              <w:pStyle w:val="9"/>
              <w:spacing w:before="9"/>
              <w:ind w:left="9"/>
              <w:rPr>
                <w:sz w:val="17"/>
              </w:rPr>
            </w:pPr>
            <w:r>
              <w:rPr>
                <w:spacing w:val="-2"/>
                <w:sz w:val="17"/>
              </w:rPr>
              <w:t>78059</w:t>
            </w:r>
          </w:p>
        </w:tc>
        <w:tc>
          <w:tcPr>
            <w:tcW w:w="5145" w:type="dxa"/>
            <w:tcBorders>
              <w:bottom w:val="double" w:color="808080" w:sz="6" w:space="0"/>
            </w:tcBorders>
          </w:tcPr>
          <w:p w14:paraId="134EB0E0">
            <w:pPr>
              <w:pStyle w:val="9"/>
              <w:spacing w:before="9"/>
              <w:ind w:left="5"/>
              <w:rPr>
                <w:sz w:val="17"/>
              </w:rPr>
            </w:pPr>
            <w:r>
              <w:rPr>
                <w:sz w:val="17"/>
              </w:rPr>
              <w:t>CLOREXIDINA</w:t>
            </w:r>
            <w:r>
              <w:rPr>
                <w:spacing w:val="2"/>
                <w:sz w:val="17"/>
              </w:rPr>
              <w:t xml:space="preserve"> </w:t>
            </w:r>
            <w:r>
              <w:rPr>
                <w:sz w:val="17"/>
              </w:rPr>
              <w:t>DEGERMANTE</w:t>
            </w:r>
            <w:r>
              <w:rPr>
                <w:spacing w:val="16"/>
                <w:sz w:val="17"/>
              </w:rPr>
              <w:t xml:space="preserve"> </w:t>
            </w:r>
            <w:r>
              <w:rPr>
                <w:sz w:val="17"/>
              </w:rPr>
              <w:t>2%</w:t>
            </w:r>
            <w:r>
              <w:rPr>
                <w:spacing w:val="16"/>
                <w:sz w:val="17"/>
              </w:rPr>
              <w:t xml:space="preserve"> </w:t>
            </w:r>
            <w:r>
              <w:rPr>
                <w:sz w:val="17"/>
              </w:rPr>
              <w:t>100</w:t>
            </w:r>
            <w:r>
              <w:rPr>
                <w:spacing w:val="16"/>
                <w:sz w:val="17"/>
              </w:rPr>
              <w:t xml:space="preserve"> </w:t>
            </w:r>
            <w:r>
              <w:rPr>
                <w:spacing w:val="-5"/>
                <w:sz w:val="17"/>
              </w:rPr>
              <w:t>ML</w:t>
            </w:r>
          </w:p>
        </w:tc>
        <w:tc>
          <w:tcPr>
            <w:tcW w:w="1937" w:type="dxa"/>
            <w:tcBorders>
              <w:bottom w:val="double" w:color="808080" w:sz="6" w:space="0"/>
            </w:tcBorders>
          </w:tcPr>
          <w:p w14:paraId="5D2F5A56">
            <w:pPr>
              <w:pStyle w:val="9"/>
              <w:spacing w:before="9"/>
              <w:ind w:left="7"/>
              <w:rPr>
                <w:sz w:val="17"/>
              </w:rPr>
            </w:pPr>
            <w:r>
              <w:rPr>
                <w:spacing w:val="-5"/>
                <w:sz w:val="17"/>
              </w:rPr>
              <w:t>26</w:t>
            </w:r>
          </w:p>
        </w:tc>
        <w:tc>
          <w:tcPr>
            <w:tcW w:w="891" w:type="dxa"/>
            <w:tcBorders>
              <w:bottom w:val="double" w:color="808080" w:sz="6" w:space="0"/>
              <w:right w:val="double" w:color="808080" w:sz="6" w:space="0"/>
            </w:tcBorders>
          </w:tcPr>
          <w:p w14:paraId="1B41A223">
            <w:pPr>
              <w:pStyle w:val="9"/>
              <w:spacing w:before="9"/>
              <w:ind w:right="283"/>
              <w:jc w:val="right"/>
              <w:rPr>
                <w:sz w:val="17"/>
              </w:rPr>
            </w:pPr>
            <w:r>
              <w:rPr>
                <w:spacing w:val="-5"/>
                <w:sz w:val="17"/>
              </w:rPr>
              <w:t>306</w:t>
            </w:r>
          </w:p>
        </w:tc>
      </w:tr>
    </w:tbl>
    <w:p w14:paraId="208FF03B">
      <w:pPr>
        <w:pStyle w:val="6"/>
        <w:tabs>
          <w:tab w:val="left" w:pos="760"/>
        </w:tabs>
        <w:spacing w:before="199" w:line="400" w:lineRule="atLeast"/>
        <w:ind w:left="475" w:right="8675" w:firstLine="837"/>
      </w:pPr>
      <w:r>
        <w:t>Observações</w:t>
      </w:r>
      <w:r>
        <w:rPr>
          <w:spacing w:val="-5"/>
        </w:rPr>
        <w:t xml:space="preserve"> </w:t>
      </w:r>
      <w:r>
        <w:t>pertinentes,</w:t>
      </w:r>
      <w:r>
        <w:rPr>
          <w:spacing w:val="-5"/>
        </w:rPr>
        <w:t xml:space="preserve"> </w:t>
      </w:r>
      <w:r>
        <w:t>conforme</w:t>
      </w:r>
      <w:r>
        <w:rPr>
          <w:spacing w:val="-5"/>
        </w:rPr>
        <w:t xml:space="preserve"> </w:t>
      </w:r>
      <w:r>
        <w:t>documento</w:t>
      </w:r>
      <w:r>
        <w:rPr>
          <w:spacing w:val="-5"/>
        </w:rPr>
        <w:t xml:space="preserve"> </w:t>
      </w:r>
      <w:r>
        <w:t>de</w:t>
      </w:r>
      <w:r>
        <w:rPr>
          <w:spacing w:val="-5"/>
        </w:rPr>
        <w:t xml:space="preserve"> </w:t>
      </w:r>
      <w:r>
        <w:t>formalização</w:t>
      </w:r>
      <w:r>
        <w:rPr>
          <w:spacing w:val="-5"/>
        </w:rPr>
        <w:t xml:space="preserve"> </w:t>
      </w:r>
      <w:r>
        <w:t>de</w:t>
      </w:r>
      <w:r>
        <w:rPr>
          <w:spacing w:val="-5"/>
        </w:rPr>
        <w:t xml:space="preserve"> </w:t>
      </w:r>
      <w:r>
        <w:t xml:space="preserve">demanda: </w:t>
      </w:r>
      <w:r>
        <w:rPr>
          <w:position w:val="2"/>
        </w:rPr>
        <w:drawing>
          <wp:inline distT="0" distB="0" distL="0" distR="0">
            <wp:extent cx="37465" cy="37465"/>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37728" cy="37720"/>
                    </a:xfrm>
                    <a:prstGeom prst="rect">
                      <a:avLst/>
                    </a:prstGeom>
                  </pic:spPr>
                </pic:pic>
              </a:graphicData>
            </a:graphic>
          </wp:inline>
        </w:drawing>
      </w:r>
      <w:r>
        <w:tab/>
      </w:r>
      <w:r>
        <w:t>Item 3: vencimento próximo.</w:t>
      </w:r>
    </w:p>
    <w:p w14:paraId="38D41084">
      <w:pPr>
        <w:pStyle w:val="6"/>
        <w:tabs>
          <w:tab w:val="left" w:pos="760"/>
        </w:tabs>
        <w:spacing w:before="94"/>
        <w:ind w:left="475"/>
      </w:pPr>
      <w:r>
        <w:rPr>
          <w:position w:val="2"/>
        </w:rPr>
        <w:drawing>
          <wp:inline distT="0" distB="0" distL="0" distR="0">
            <wp:extent cx="37465" cy="37465"/>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37728" cy="37720"/>
                    </a:xfrm>
                    <a:prstGeom prst="rect">
                      <a:avLst/>
                    </a:prstGeom>
                  </pic:spPr>
                </pic:pic>
              </a:graphicData>
            </a:graphic>
          </wp:inline>
        </w:drawing>
      </w:r>
      <w:r>
        <w:rPr>
          <w:sz w:val="20"/>
        </w:rPr>
        <w:tab/>
      </w:r>
      <w:r>
        <w:t xml:space="preserve">Itens 7 e 8: fracassados em pregão </w:t>
      </w:r>
      <w:r>
        <w:rPr>
          <w:spacing w:val="-2"/>
        </w:rPr>
        <w:t>anterior.</w:t>
      </w:r>
    </w:p>
    <w:p w14:paraId="0D4C19C5">
      <w:pPr>
        <w:pStyle w:val="6"/>
        <w:tabs>
          <w:tab w:val="left" w:pos="760"/>
        </w:tabs>
        <w:spacing w:before="91"/>
        <w:ind w:left="475"/>
      </w:pPr>
      <w:r>
        <w:rPr>
          <w:position w:val="2"/>
        </w:rPr>
        <w:drawing>
          <wp:inline distT="0" distB="0" distL="0" distR="0">
            <wp:extent cx="37465" cy="3746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37728" cy="37720"/>
                    </a:xfrm>
                    <a:prstGeom prst="rect">
                      <a:avLst/>
                    </a:prstGeom>
                  </pic:spPr>
                </pic:pic>
              </a:graphicData>
            </a:graphic>
          </wp:inline>
        </w:drawing>
      </w:r>
      <w:r>
        <w:rPr>
          <w:sz w:val="20"/>
        </w:rPr>
        <w:tab/>
      </w:r>
      <w:r>
        <w:t xml:space="preserve">Os totais foram ajustados afim de não ter fracionamento em embalagem </w:t>
      </w:r>
      <w:r>
        <w:rPr>
          <w:spacing w:val="-2"/>
        </w:rPr>
        <w:t>secundária.</w:t>
      </w:r>
    </w:p>
    <w:p w14:paraId="42CD264A">
      <w:pPr>
        <w:pStyle w:val="6"/>
        <w:spacing w:before="0"/>
        <w:ind w:left="0"/>
      </w:pPr>
    </w:p>
    <w:p w14:paraId="753AEDFD">
      <w:pPr>
        <w:pStyle w:val="6"/>
        <w:spacing w:before="57"/>
        <w:ind w:left="0"/>
      </w:pPr>
    </w:p>
    <w:p w14:paraId="4B8F984F">
      <w:pPr>
        <w:pStyle w:val="8"/>
        <w:numPr>
          <w:ilvl w:val="1"/>
          <w:numId w:val="28"/>
        </w:numPr>
        <w:tabs>
          <w:tab w:val="left" w:pos="522"/>
        </w:tabs>
        <w:spacing w:before="0" w:after="0" w:line="240" w:lineRule="auto"/>
        <w:ind w:left="522" w:right="0" w:hanging="332"/>
        <w:jc w:val="left"/>
        <w:rPr>
          <w:sz w:val="19"/>
        </w:rPr>
      </w:pPr>
      <w:r>
        <w:rPr>
          <w:sz w:val="19"/>
        </w:rPr>
        <w:t>Os itens solicitados podem ser categorizados como insumos de fornecimento contínuo, conforme disposto em</w:t>
      </w:r>
      <w:r>
        <w:rPr>
          <w:spacing w:val="-11"/>
          <w:sz w:val="19"/>
        </w:rPr>
        <w:t xml:space="preserve"> </w:t>
      </w:r>
      <w:r>
        <w:rPr>
          <w:sz w:val="19"/>
        </w:rPr>
        <w:t>AEDA</w:t>
      </w:r>
      <w:r>
        <w:rPr>
          <w:spacing w:val="-11"/>
          <w:sz w:val="19"/>
        </w:rPr>
        <w:t xml:space="preserve"> </w:t>
      </w:r>
      <w:r>
        <w:rPr>
          <w:spacing w:val="-2"/>
          <w:sz w:val="19"/>
        </w:rPr>
        <w:t>034/REITORIA/2024.</w:t>
      </w:r>
    </w:p>
    <w:p w14:paraId="202AC417">
      <w:pPr>
        <w:pStyle w:val="6"/>
        <w:spacing w:before="181"/>
        <w:ind w:left="0"/>
      </w:pPr>
    </w:p>
    <w:p w14:paraId="3B307414">
      <w:pPr>
        <w:pStyle w:val="3"/>
        <w:numPr>
          <w:ilvl w:val="0"/>
          <w:numId w:val="26"/>
        </w:numPr>
        <w:tabs>
          <w:tab w:val="left" w:pos="444"/>
        </w:tabs>
        <w:spacing w:before="0" w:after="0" w:line="240" w:lineRule="auto"/>
        <w:ind w:left="444" w:right="0" w:hanging="254"/>
        <w:jc w:val="left"/>
      </w:pPr>
      <w:r>
        <w:t>– PERÍODO DE</w:t>
      </w:r>
      <w:r>
        <w:rPr>
          <w:spacing w:val="-11"/>
        </w:rPr>
        <w:t xml:space="preserve"> </w:t>
      </w:r>
      <w:r>
        <w:rPr>
          <w:spacing w:val="-2"/>
        </w:rPr>
        <w:t>AQUISIÇÃO:</w:t>
      </w:r>
    </w:p>
    <w:p w14:paraId="541BF852">
      <w:pPr>
        <w:pStyle w:val="8"/>
        <w:numPr>
          <w:ilvl w:val="1"/>
          <w:numId w:val="29"/>
        </w:numPr>
        <w:tabs>
          <w:tab w:val="left" w:pos="511"/>
        </w:tabs>
        <w:spacing w:before="91" w:after="0" w:line="240" w:lineRule="auto"/>
        <w:ind w:left="511" w:right="0" w:hanging="321"/>
        <w:jc w:val="left"/>
        <w:rPr>
          <w:sz w:val="19"/>
        </w:rPr>
      </w:pPr>
      <w:r>
        <w:rPr>
          <w:sz w:val="19"/>
        </w:rPr>
        <w:t>A</w:t>
      </w:r>
      <w:r>
        <w:rPr>
          <w:spacing w:val="-11"/>
          <w:sz w:val="19"/>
        </w:rPr>
        <w:t xml:space="preserve"> </w:t>
      </w:r>
      <w:r>
        <w:rPr>
          <w:sz w:val="19"/>
        </w:rPr>
        <w:t xml:space="preserve">quantidade informada fora estimada para abastecer os estoques por 12 (doze) </w:t>
      </w:r>
      <w:r>
        <w:rPr>
          <w:spacing w:val="-2"/>
          <w:sz w:val="19"/>
        </w:rPr>
        <w:t>meses.</w:t>
      </w:r>
    </w:p>
    <w:p w14:paraId="2526FC8F">
      <w:pPr>
        <w:pStyle w:val="6"/>
        <w:spacing w:before="184"/>
        <w:ind w:left="0"/>
      </w:pPr>
    </w:p>
    <w:p w14:paraId="76BC5189">
      <w:pPr>
        <w:pStyle w:val="8"/>
        <w:numPr>
          <w:ilvl w:val="1"/>
          <w:numId w:val="29"/>
        </w:numPr>
        <w:tabs>
          <w:tab w:val="left" w:pos="531"/>
        </w:tabs>
        <w:spacing w:before="0" w:after="0" w:line="235" w:lineRule="auto"/>
        <w:ind w:left="190" w:right="188"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3"/>
          <w:sz w:val="19"/>
        </w:rPr>
        <w:t xml:space="preserve"> </w:t>
      </w:r>
      <w:r>
        <w:rPr>
          <w:sz w:val="19"/>
        </w:rPr>
        <w:t>Art. 107, da Lei</w:t>
      </w:r>
      <w:r>
        <w:rPr>
          <w:spacing w:val="80"/>
          <w:sz w:val="19"/>
        </w:rPr>
        <w:t xml:space="preserve"> </w:t>
      </w:r>
      <w:r>
        <w:rPr>
          <w:sz w:val="19"/>
        </w:rPr>
        <w:t>14.133/2021, observadas as seguintes diretrizes:</w:t>
      </w:r>
    </w:p>
    <w:p w14:paraId="6DAACDD3">
      <w:pPr>
        <w:pStyle w:val="8"/>
        <w:numPr>
          <w:ilvl w:val="2"/>
          <w:numId w:val="29"/>
        </w:numPr>
        <w:tabs>
          <w:tab w:val="left" w:pos="1034"/>
        </w:tabs>
        <w:spacing w:before="91" w:after="0" w:line="240" w:lineRule="auto"/>
        <w:ind w:left="1034" w:right="0" w:hanging="464"/>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0D276819">
      <w:pPr>
        <w:pStyle w:val="8"/>
        <w:numPr>
          <w:ilvl w:val="2"/>
          <w:numId w:val="29"/>
        </w:numPr>
        <w:tabs>
          <w:tab w:val="left" w:pos="1034"/>
        </w:tabs>
        <w:spacing w:before="91" w:after="0" w:line="240" w:lineRule="auto"/>
        <w:ind w:left="1034" w:right="0" w:hanging="464"/>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7B4BD7A4">
      <w:pPr>
        <w:pStyle w:val="8"/>
        <w:numPr>
          <w:ilvl w:val="2"/>
          <w:numId w:val="29"/>
        </w:numPr>
        <w:tabs>
          <w:tab w:val="left" w:pos="1038"/>
        </w:tabs>
        <w:spacing w:before="94" w:after="0" w:line="235" w:lineRule="auto"/>
        <w:ind w:left="570" w:right="188" w:firstLine="0"/>
        <w:jc w:val="left"/>
        <w:rPr>
          <w:sz w:val="19"/>
        </w:rPr>
      </w:pPr>
      <w:r>
        <w:rPr>
          <w:sz w:val="19"/>
        </w:rPr>
        <w:t>A</w:t>
      </w:r>
      <w:r>
        <w:rPr>
          <w:spacing w:val="-17"/>
          <w:sz w:val="19"/>
        </w:rPr>
        <w:t xml:space="preserve"> </w:t>
      </w:r>
      <w:r>
        <w:rPr>
          <w:sz w:val="19"/>
        </w:rPr>
        <w:t xml:space="preserve">Administração terá a opção de extinguir o contrato, sem ônus, quando não dispuser de créditos orçamentários para sua continuidade ou quando entender que o contrato não mais lhe oferece </w:t>
      </w:r>
      <w:r>
        <w:rPr>
          <w:spacing w:val="-2"/>
          <w:sz w:val="19"/>
        </w:rPr>
        <w:t>vantagem;</w:t>
      </w:r>
    </w:p>
    <w:p w14:paraId="3C1DA35B">
      <w:pPr>
        <w:pStyle w:val="8"/>
        <w:numPr>
          <w:ilvl w:val="2"/>
          <w:numId w:val="29"/>
        </w:numPr>
        <w:tabs>
          <w:tab w:val="left" w:pos="1045"/>
        </w:tabs>
        <w:spacing w:before="91" w:after="0" w:line="240" w:lineRule="auto"/>
        <w:ind w:left="1045" w:right="0" w:hanging="475"/>
        <w:jc w:val="left"/>
        <w:rPr>
          <w:sz w:val="19"/>
        </w:rPr>
      </w:pPr>
      <w:r>
        <w:rPr>
          <w:sz w:val="19"/>
        </w:rPr>
        <w:t>Em caso de haver prorrogação contratual, o reajuste de preços ocorrerá conforme o índice IPCA, após período de 12 meses, conforme</w:t>
      </w:r>
      <w:r>
        <w:rPr>
          <w:spacing w:val="-11"/>
          <w:sz w:val="19"/>
        </w:rPr>
        <w:t xml:space="preserve"> </w:t>
      </w:r>
      <w:r>
        <w:rPr>
          <w:sz w:val="19"/>
        </w:rPr>
        <w:t xml:space="preserve">Art. 107, da Lei </w:t>
      </w:r>
      <w:r>
        <w:rPr>
          <w:spacing w:val="-2"/>
          <w:sz w:val="19"/>
        </w:rPr>
        <w:t>14.133/2021.</w:t>
      </w:r>
    </w:p>
    <w:p w14:paraId="67E47F7D">
      <w:pPr>
        <w:pStyle w:val="6"/>
        <w:spacing w:before="181"/>
        <w:ind w:left="0"/>
      </w:pPr>
    </w:p>
    <w:p w14:paraId="14832B62">
      <w:pPr>
        <w:pStyle w:val="3"/>
        <w:numPr>
          <w:ilvl w:val="0"/>
          <w:numId w:val="26"/>
        </w:numPr>
        <w:tabs>
          <w:tab w:val="left" w:pos="370"/>
        </w:tabs>
        <w:spacing w:before="0" w:after="0" w:line="240" w:lineRule="auto"/>
        <w:ind w:left="370" w:right="0" w:hanging="180"/>
        <w:jc w:val="left"/>
      </w:pPr>
      <w:r>
        <w:t>-</w:t>
      </w:r>
      <w:r>
        <w:rPr>
          <w:spacing w:val="-12"/>
        </w:rPr>
        <w:t xml:space="preserve"> </w:t>
      </w:r>
      <w:r>
        <w:t>DA</w:t>
      </w:r>
      <w:r>
        <w:rPr>
          <w:spacing w:val="-21"/>
        </w:rPr>
        <w:t xml:space="preserve"> </w:t>
      </w:r>
      <w:r>
        <w:t>AVALIAÇÃO</w:t>
      </w:r>
      <w:r>
        <w:rPr>
          <w:spacing w:val="-10"/>
        </w:rPr>
        <w:t xml:space="preserve"> </w:t>
      </w:r>
      <w:r>
        <w:t>DE</w:t>
      </w:r>
      <w:r>
        <w:rPr>
          <w:spacing w:val="-7"/>
        </w:rPr>
        <w:t xml:space="preserve"> </w:t>
      </w:r>
      <w:r>
        <w:t>QUALIDADE</w:t>
      </w:r>
      <w:r>
        <w:rPr>
          <w:spacing w:val="-7"/>
        </w:rPr>
        <w:t xml:space="preserve"> </w:t>
      </w:r>
      <w:r>
        <w:t>E</w:t>
      </w:r>
      <w:r>
        <w:rPr>
          <w:spacing w:val="-12"/>
        </w:rPr>
        <w:t xml:space="preserve"> </w:t>
      </w:r>
      <w:r>
        <w:t>ACEITE</w:t>
      </w:r>
      <w:r>
        <w:rPr>
          <w:spacing w:val="-7"/>
        </w:rPr>
        <w:t xml:space="preserve"> </w:t>
      </w:r>
      <w:r>
        <w:t>DO</w:t>
      </w:r>
      <w:r>
        <w:rPr>
          <w:spacing w:val="-6"/>
        </w:rPr>
        <w:t xml:space="preserve"> </w:t>
      </w:r>
      <w:r>
        <w:rPr>
          <w:spacing w:val="-2"/>
        </w:rPr>
        <w:t>OBJETO:</w:t>
      </w:r>
    </w:p>
    <w:p w14:paraId="7638B104">
      <w:pPr>
        <w:pStyle w:val="6"/>
        <w:spacing w:before="94" w:line="235" w:lineRule="auto"/>
      </w:pPr>
      <w:r>
        <w:rPr>
          <w:b/>
        </w:rPr>
        <w:t xml:space="preserve">5.1. </w:t>
      </w:r>
      <w:r>
        <w:t>O material será analisado por representante do HURHC, que emitirá laudo motivado acerca do mesmo, podendo, ainda, serem realizados testes em laboratórios especializados ou quaisquer outros</w:t>
      </w:r>
      <w:r>
        <w:rPr>
          <w:spacing w:val="80"/>
        </w:rPr>
        <w:t xml:space="preserve"> </w:t>
      </w:r>
      <w:r>
        <w:t>procedimentos necessários para a adequada verificação da amostra apresentada.</w:t>
      </w:r>
    </w:p>
    <w:p w14:paraId="29993DFF">
      <w:pPr>
        <w:pStyle w:val="6"/>
        <w:spacing w:before="181"/>
        <w:ind w:left="0"/>
      </w:pPr>
    </w:p>
    <w:p w14:paraId="3FB163B2">
      <w:pPr>
        <w:pStyle w:val="3"/>
        <w:numPr>
          <w:ilvl w:val="0"/>
          <w:numId w:val="26"/>
        </w:numPr>
        <w:tabs>
          <w:tab w:val="left" w:pos="448"/>
        </w:tabs>
        <w:spacing w:before="1" w:after="0" w:line="240" w:lineRule="auto"/>
        <w:ind w:left="448" w:right="0" w:hanging="258"/>
        <w:jc w:val="left"/>
      </w:pPr>
      <w:r>
        <w:t xml:space="preserve">– DOS CRITÉRIOS DE </w:t>
      </w:r>
      <w:r>
        <w:rPr>
          <w:spacing w:val="-2"/>
        </w:rPr>
        <w:t>ENTREGA:</w:t>
      </w:r>
    </w:p>
    <w:p w14:paraId="48896BE2">
      <w:pPr>
        <w:pStyle w:val="8"/>
        <w:numPr>
          <w:ilvl w:val="1"/>
          <w:numId w:val="30"/>
        </w:numPr>
        <w:tabs>
          <w:tab w:val="left" w:pos="522"/>
        </w:tabs>
        <w:spacing w:before="90" w:after="0" w:line="240" w:lineRule="auto"/>
        <w:ind w:left="522" w:right="0" w:hanging="332"/>
        <w:jc w:val="left"/>
        <w:rPr>
          <w:sz w:val="19"/>
        </w:rPr>
      </w:pPr>
      <w:r>
        <w:rPr>
          <w:sz w:val="19"/>
        </w:rPr>
        <w:t xml:space="preserve">Os insumos objeto deste termo de referência serão recebidos desde </w:t>
      </w:r>
      <w:r>
        <w:rPr>
          <w:spacing w:val="-4"/>
          <w:sz w:val="19"/>
        </w:rPr>
        <w:t>que:</w:t>
      </w:r>
    </w:p>
    <w:p w14:paraId="0412327B">
      <w:pPr>
        <w:pStyle w:val="8"/>
        <w:numPr>
          <w:ilvl w:val="2"/>
          <w:numId w:val="30"/>
        </w:numPr>
        <w:tabs>
          <w:tab w:val="left" w:pos="700"/>
        </w:tabs>
        <w:spacing w:before="186" w:after="0" w:line="240" w:lineRule="auto"/>
        <w:ind w:left="700" w:right="0" w:hanging="215"/>
        <w:jc w:val="both"/>
        <w:rPr>
          <w:sz w:val="19"/>
        </w:rPr>
      </w:pPr>
      <w:r>
        <w:rPr>
          <w:sz w:val="19"/>
        </w:rPr>
        <w:t>A</w:t>
      </w:r>
      <w:r>
        <w:rPr>
          <w:spacing w:val="-11"/>
          <w:sz w:val="19"/>
        </w:rPr>
        <w:t xml:space="preserve"> </w:t>
      </w:r>
      <w:r>
        <w:rPr>
          <w:sz w:val="19"/>
        </w:rPr>
        <w:t xml:space="preserve">quantidade esteja de acordo com a solicitada na ordem de </w:t>
      </w:r>
      <w:r>
        <w:rPr>
          <w:spacing w:val="-2"/>
          <w:sz w:val="19"/>
        </w:rPr>
        <w:t>fornecimento;</w:t>
      </w:r>
    </w:p>
    <w:p w14:paraId="4710AA63">
      <w:pPr>
        <w:pStyle w:val="8"/>
        <w:numPr>
          <w:ilvl w:val="2"/>
          <w:numId w:val="30"/>
        </w:numPr>
        <w:tabs>
          <w:tab w:val="left" w:pos="665"/>
          <w:tab w:val="left" w:pos="740"/>
        </w:tabs>
        <w:spacing w:before="94" w:after="0" w:line="235" w:lineRule="auto"/>
        <w:ind w:left="665" w:right="188" w:hanging="191"/>
        <w:jc w:val="both"/>
        <w:rPr>
          <w:sz w:val="19"/>
        </w:rPr>
      </w:pPr>
      <w:r>
        <w:rPr>
          <w:sz w:val="19"/>
        </w:rPr>
        <w:tab/>
      </w:r>
      <w:r>
        <w:rPr>
          <w:sz w:val="19"/>
        </w:rPr>
        <w:t xml:space="preserve">Os produtos possuam validade mínima de 85% do seu período total de validade, conforme Resolução SES nº 1342/2016, ao que se aplicar. Caso a validade seja inferior ao que está aqui estabelecido, a empresa deverá se comprometer formalmente, por meio de carta, a efetuar a troca dos insumos que venham ter a sua validade expirada, sem qualquer ônus para a Administração </w:t>
      </w:r>
      <w:r>
        <w:rPr>
          <w:spacing w:val="-2"/>
          <w:sz w:val="19"/>
        </w:rPr>
        <w:t>Pública;</w:t>
      </w:r>
    </w:p>
    <w:p w14:paraId="61B925C1">
      <w:pPr>
        <w:pStyle w:val="8"/>
        <w:numPr>
          <w:ilvl w:val="2"/>
          <w:numId w:val="30"/>
        </w:numPr>
        <w:tabs>
          <w:tab w:val="left" w:pos="700"/>
        </w:tabs>
        <w:spacing w:before="91" w:after="0" w:line="240" w:lineRule="auto"/>
        <w:ind w:left="700" w:right="0" w:hanging="215"/>
        <w:jc w:val="left"/>
        <w:rPr>
          <w:sz w:val="19"/>
        </w:rPr>
      </w:pPr>
      <w:r>
        <w:rPr>
          <w:sz w:val="19"/>
        </w:rPr>
        <w:t>A</w:t>
      </w:r>
      <w:r>
        <w:rPr>
          <w:spacing w:val="-11"/>
          <w:sz w:val="19"/>
        </w:rPr>
        <w:t xml:space="preserve"> </w:t>
      </w:r>
      <w:r>
        <w:rPr>
          <w:sz w:val="19"/>
        </w:rPr>
        <w:t xml:space="preserve">embalagem esteja inviolada e de forma a permitir o correto </w:t>
      </w:r>
      <w:r>
        <w:rPr>
          <w:spacing w:val="-2"/>
          <w:sz w:val="19"/>
        </w:rPr>
        <w:t>armazenamento;</w:t>
      </w:r>
    </w:p>
    <w:p w14:paraId="56E020C5">
      <w:pPr>
        <w:pStyle w:val="8"/>
        <w:numPr>
          <w:ilvl w:val="2"/>
          <w:numId w:val="30"/>
        </w:numPr>
        <w:tabs>
          <w:tab w:val="left" w:pos="712"/>
        </w:tabs>
        <w:spacing w:before="90" w:after="0" w:line="240" w:lineRule="auto"/>
        <w:ind w:left="712" w:right="0" w:hanging="237"/>
        <w:jc w:val="left"/>
        <w:rPr>
          <w:sz w:val="19"/>
        </w:rPr>
      </w:pPr>
      <w:r>
        <w:rPr>
          <w:sz w:val="19"/>
        </w:rPr>
        <w:t xml:space="preserve">Contenha o número do lote, data de validade, data da fabricação, a descrição do item e deve ser acondicionado em embalagem </w:t>
      </w:r>
      <w:r>
        <w:rPr>
          <w:spacing w:val="-2"/>
          <w:sz w:val="19"/>
        </w:rPr>
        <w:t>individual;</w:t>
      </w:r>
    </w:p>
    <w:p w14:paraId="540B17C8">
      <w:pPr>
        <w:pStyle w:val="8"/>
        <w:numPr>
          <w:ilvl w:val="2"/>
          <w:numId w:val="30"/>
        </w:numPr>
        <w:tabs>
          <w:tab w:val="left" w:pos="700"/>
        </w:tabs>
        <w:spacing w:before="90" w:after="0" w:line="240" w:lineRule="auto"/>
        <w:ind w:left="700" w:right="0" w:hanging="215"/>
        <w:jc w:val="left"/>
        <w:rPr>
          <w:sz w:val="19"/>
        </w:rPr>
      </w:pPr>
      <w:r>
        <w:rPr>
          <w:sz w:val="19"/>
        </w:rPr>
        <w:t>A</w:t>
      </w:r>
      <w:r>
        <w:rPr>
          <w:spacing w:val="-12"/>
          <w:sz w:val="19"/>
        </w:rPr>
        <w:t xml:space="preserve"> </w:t>
      </w:r>
      <w:r>
        <w:rPr>
          <w:sz w:val="19"/>
        </w:rPr>
        <w:t>especificação</w:t>
      </w:r>
      <w:r>
        <w:rPr>
          <w:spacing w:val="-2"/>
          <w:sz w:val="19"/>
        </w:rPr>
        <w:t xml:space="preserve"> </w:t>
      </w:r>
      <w:r>
        <w:rPr>
          <w:sz w:val="19"/>
        </w:rPr>
        <w:t>esteja</w:t>
      </w:r>
      <w:r>
        <w:rPr>
          <w:spacing w:val="-1"/>
          <w:sz w:val="19"/>
        </w:rPr>
        <w:t xml:space="preserve"> </w:t>
      </w:r>
      <w:r>
        <w:rPr>
          <w:sz w:val="19"/>
        </w:rPr>
        <w:t>em</w:t>
      </w:r>
      <w:r>
        <w:rPr>
          <w:spacing w:val="-1"/>
          <w:sz w:val="19"/>
        </w:rPr>
        <w:t xml:space="preserve"> </w:t>
      </w:r>
      <w:r>
        <w:rPr>
          <w:sz w:val="19"/>
        </w:rPr>
        <w:t>conformidade</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solicitado</w:t>
      </w:r>
      <w:r>
        <w:rPr>
          <w:spacing w:val="-2"/>
          <w:sz w:val="19"/>
        </w:rPr>
        <w:t xml:space="preserve"> </w:t>
      </w:r>
      <w:r>
        <w:rPr>
          <w:sz w:val="19"/>
        </w:rPr>
        <w:t>neste</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74017F7F">
      <w:pPr>
        <w:pStyle w:val="6"/>
        <w:spacing w:before="0"/>
        <w:ind w:left="0"/>
      </w:pPr>
    </w:p>
    <w:p w14:paraId="6D0F040D">
      <w:pPr>
        <w:pStyle w:val="6"/>
        <w:spacing w:before="58"/>
        <w:ind w:left="0"/>
      </w:pPr>
    </w:p>
    <w:p w14:paraId="00DD40E5">
      <w:pPr>
        <w:pStyle w:val="3"/>
        <w:numPr>
          <w:ilvl w:val="0"/>
          <w:numId w:val="26"/>
        </w:numPr>
        <w:tabs>
          <w:tab w:val="left" w:pos="522"/>
        </w:tabs>
        <w:spacing w:before="0" w:after="0" w:line="240" w:lineRule="auto"/>
        <w:ind w:left="522" w:right="0" w:hanging="332"/>
        <w:jc w:val="left"/>
      </w:pPr>
      <w:r>
        <w:t>– DOS PRAZOS E LOCAL</w:t>
      </w:r>
      <w:r>
        <w:rPr>
          <w:spacing w:val="-11"/>
        </w:rPr>
        <w:t xml:space="preserve"> </w:t>
      </w:r>
      <w:r>
        <w:t xml:space="preserve">DE </w:t>
      </w:r>
      <w:r>
        <w:rPr>
          <w:spacing w:val="-2"/>
        </w:rPr>
        <w:t>ENTREGA:</w:t>
      </w:r>
    </w:p>
    <w:p w14:paraId="3C0120D5">
      <w:pPr>
        <w:pStyle w:val="3"/>
        <w:spacing w:after="0" w:line="240" w:lineRule="auto"/>
        <w:jc w:val="left"/>
        <w:sectPr>
          <w:pgSz w:w="15840" w:h="24480"/>
          <w:pgMar w:top="840" w:right="0" w:bottom="0" w:left="0" w:header="720" w:footer="720" w:gutter="0"/>
          <w:cols w:space="720" w:num="1"/>
        </w:sectPr>
      </w:pPr>
    </w:p>
    <w:p w14:paraId="54152A4F">
      <w:pPr>
        <w:pStyle w:val="8"/>
        <w:numPr>
          <w:ilvl w:val="1"/>
          <w:numId w:val="31"/>
        </w:numPr>
        <w:tabs>
          <w:tab w:val="left" w:pos="522"/>
        </w:tabs>
        <w:spacing w:before="0" w:after="0" w:line="207" w:lineRule="exact"/>
        <w:ind w:left="522" w:right="0" w:hanging="332"/>
        <w:jc w:val="left"/>
        <w:rPr>
          <w:sz w:val="19"/>
        </w:rPr>
      </w:pPr>
      <w:r>
        <w:rPr>
          <w:sz w:val="19"/>
        </w:rPr>
        <w:t xml:space="preserve">As entregas serão parceladas, conforme demanda da </w:t>
      </w:r>
      <w:r>
        <w:rPr>
          <w:spacing w:val="-2"/>
          <w:sz w:val="19"/>
        </w:rPr>
        <w:t>unidade;</w:t>
      </w:r>
    </w:p>
    <w:p w14:paraId="7BCF98E8">
      <w:pPr>
        <w:pStyle w:val="8"/>
        <w:numPr>
          <w:ilvl w:val="1"/>
          <w:numId w:val="31"/>
        </w:numPr>
        <w:tabs>
          <w:tab w:val="left" w:pos="511"/>
        </w:tabs>
        <w:spacing w:before="90" w:after="0" w:line="240" w:lineRule="auto"/>
        <w:ind w:left="511" w:right="0" w:hanging="321"/>
        <w:jc w:val="left"/>
        <w:rPr>
          <w:sz w:val="19"/>
        </w:rPr>
      </w:pPr>
      <w:r>
        <w:rPr>
          <w:sz w:val="19"/>
        </w:rPr>
        <w:t xml:space="preserve">As entregas deverão ocorrer no prazo de 15 (quinze) dias corridos a partir do recebimento da ordem de </w:t>
      </w:r>
      <w:r>
        <w:rPr>
          <w:spacing w:val="-2"/>
          <w:sz w:val="19"/>
        </w:rPr>
        <w:t>fornecimento.</w:t>
      </w:r>
    </w:p>
    <w:p w14:paraId="7591DD95">
      <w:pPr>
        <w:pStyle w:val="8"/>
        <w:numPr>
          <w:ilvl w:val="1"/>
          <w:numId w:val="31"/>
        </w:numPr>
        <w:tabs>
          <w:tab w:val="left" w:pos="522"/>
        </w:tabs>
        <w:spacing w:before="91" w:after="0" w:line="240" w:lineRule="auto"/>
        <w:ind w:left="522" w:right="0" w:hanging="332"/>
        <w:jc w:val="left"/>
        <w:rPr>
          <w:sz w:val="19"/>
        </w:rPr>
      </w:pPr>
      <w:r>
        <w:rPr>
          <w:sz w:val="19"/>
        </w:rPr>
        <w:t>Local de Entrega: Hospital Universitário Reitor Hesio Cordeiro, Endereço: Rua</w:t>
      </w:r>
      <w:r>
        <w:rPr>
          <w:spacing w:val="-11"/>
          <w:sz w:val="19"/>
        </w:rPr>
        <w:t xml:space="preserve"> </w:t>
      </w:r>
      <w:r>
        <w:rPr>
          <w:sz w:val="19"/>
        </w:rPr>
        <w:t xml:space="preserve">Arízio Gomes da Costa, n° 186, Jardim Flamboyant, Cabo Frio – </w:t>
      </w:r>
      <w:r>
        <w:rPr>
          <w:spacing w:val="-5"/>
          <w:sz w:val="19"/>
        </w:rPr>
        <w:t>RJ.</w:t>
      </w:r>
    </w:p>
    <w:p w14:paraId="7E1D5B59">
      <w:pPr>
        <w:pStyle w:val="8"/>
        <w:numPr>
          <w:ilvl w:val="1"/>
          <w:numId w:val="31"/>
        </w:numPr>
        <w:tabs>
          <w:tab w:val="left" w:pos="522"/>
        </w:tabs>
        <w:spacing w:before="90" w:after="0" w:line="240" w:lineRule="auto"/>
        <w:ind w:left="522" w:right="0" w:hanging="332"/>
        <w:jc w:val="left"/>
        <w:rPr>
          <w:sz w:val="19"/>
        </w:rPr>
      </w:pPr>
      <w:r>
        <w:rPr>
          <w:sz w:val="19"/>
        </w:rPr>
        <w:t xml:space="preserve">Horário da Entrega: De segunda a sexta-feira, das 09 às </w:t>
      </w:r>
      <w:r>
        <w:rPr>
          <w:spacing w:val="-4"/>
          <w:sz w:val="19"/>
        </w:rPr>
        <w:t>15h.</w:t>
      </w:r>
    </w:p>
    <w:p w14:paraId="26599BFF">
      <w:pPr>
        <w:pStyle w:val="6"/>
        <w:spacing w:before="181"/>
        <w:ind w:left="0"/>
      </w:pPr>
    </w:p>
    <w:p w14:paraId="333912CC">
      <w:pPr>
        <w:pStyle w:val="3"/>
        <w:numPr>
          <w:ilvl w:val="0"/>
          <w:numId w:val="26"/>
        </w:numPr>
        <w:tabs>
          <w:tab w:val="left" w:pos="596"/>
        </w:tabs>
        <w:spacing w:before="0" w:after="0" w:line="240" w:lineRule="auto"/>
        <w:ind w:left="596" w:right="0" w:hanging="406"/>
        <w:jc w:val="left"/>
      </w:pPr>
      <w:r>
        <w:t>– QUALIFICAÇÃO</w:t>
      </w:r>
      <w:r>
        <w:rPr>
          <w:spacing w:val="-4"/>
        </w:rPr>
        <w:t xml:space="preserve"> </w:t>
      </w:r>
      <w:r>
        <w:rPr>
          <w:spacing w:val="-2"/>
        </w:rPr>
        <w:t>TÉCNICA:</w:t>
      </w:r>
    </w:p>
    <w:p w14:paraId="0D1B38E5">
      <w:pPr>
        <w:pStyle w:val="6"/>
        <w:spacing w:before="181"/>
        <w:ind w:left="0"/>
        <w:rPr>
          <w:b/>
        </w:rPr>
      </w:pPr>
    </w:p>
    <w:p w14:paraId="529CDFDA">
      <w:pPr>
        <w:pStyle w:val="8"/>
        <w:numPr>
          <w:ilvl w:val="1"/>
          <w:numId w:val="32"/>
        </w:numPr>
        <w:tabs>
          <w:tab w:val="left" w:pos="511"/>
        </w:tabs>
        <w:spacing w:before="0" w:after="0" w:line="240" w:lineRule="auto"/>
        <w:ind w:left="511" w:right="0" w:hanging="321"/>
        <w:jc w:val="left"/>
        <w:rPr>
          <w:sz w:val="19"/>
        </w:rPr>
      </w:pPr>
      <w:r>
        <w:rPr>
          <w:sz w:val="19"/>
        </w:rPr>
        <w:t>A</w:t>
      </w:r>
      <w:r>
        <w:rPr>
          <w:spacing w:val="-13"/>
          <w:sz w:val="19"/>
        </w:rPr>
        <w:t xml:space="preserve"> </w:t>
      </w:r>
      <w:r>
        <w:rPr>
          <w:sz w:val="19"/>
        </w:rPr>
        <w:t xml:space="preserve">empresa contratada deve </w:t>
      </w:r>
      <w:r>
        <w:rPr>
          <w:spacing w:val="-2"/>
          <w:sz w:val="19"/>
        </w:rPr>
        <w:t>apresentar:</w:t>
      </w:r>
    </w:p>
    <w:p w14:paraId="1E9CCA0F">
      <w:pPr>
        <w:pStyle w:val="8"/>
        <w:numPr>
          <w:ilvl w:val="2"/>
          <w:numId w:val="32"/>
        </w:numPr>
        <w:tabs>
          <w:tab w:val="left" w:pos="665"/>
        </w:tabs>
        <w:spacing w:before="91" w:after="0" w:line="240" w:lineRule="auto"/>
        <w:ind w:left="665" w:right="0" w:hanging="475"/>
        <w:jc w:val="left"/>
        <w:rPr>
          <w:sz w:val="19"/>
        </w:rPr>
      </w:pPr>
      <w:r>
        <w:rPr>
          <w:sz w:val="19"/>
        </w:rPr>
        <w:t xml:space="preserve">Qualificação </w:t>
      </w:r>
      <w:r>
        <w:rPr>
          <w:spacing w:val="-2"/>
          <w:sz w:val="19"/>
        </w:rPr>
        <w:t>técnica:</w:t>
      </w:r>
    </w:p>
    <w:p w14:paraId="33BA338D">
      <w:pPr>
        <w:pStyle w:val="8"/>
        <w:numPr>
          <w:ilvl w:val="3"/>
          <w:numId w:val="32"/>
        </w:numPr>
        <w:tabs>
          <w:tab w:val="left" w:pos="665"/>
        </w:tabs>
        <w:spacing w:before="189" w:after="0" w:line="235" w:lineRule="auto"/>
        <w:ind w:left="665" w:right="188" w:hanging="180"/>
        <w:jc w:val="both"/>
        <w:rPr>
          <w:sz w:val="19"/>
        </w:rPr>
      </w:pPr>
      <w:r>
        <w:rPr>
          <w:sz w:val="19"/>
        </w:rP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66880410">
      <w:pPr>
        <w:pStyle w:val="8"/>
        <w:numPr>
          <w:ilvl w:val="3"/>
          <w:numId w:val="32"/>
        </w:numPr>
        <w:tabs>
          <w:tab w:val="left" w:pos="665"/>
        </w:tabs>
        <w:spacing w:before="94" w:after="0" w:line="235" w:lineRule="auto"/>
        <w:ind w:left="665" w:right="188" w:hanging="191"/>
        <w:jc w:val="both"/>
        <w:rPr>
          <w:sz w:val="19"/>
        </w:rPr>
      </w:pPr>
      <w:r>
        <w:rPr>
          <w:sz w:val="19"/>
        </w:rPr>
        <w:t xml:space="preserve">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w:t>
      </w:r>
      <w:r>
        <w:rPr>
          <w:spacing w:val="-2"/>
          <w:sz w:val="19"/>
        </w:rPr>
        <w:t>impressão.</w:t>
      </w:r>
    </w:p>
    <w:p w14:paraId="788C6F3F">
      <w:pPr>
        <w:pStyle w:val="6"/>
        <w:spacing w:before="0"/>
        <w:ind w:left="0"/>
      </w:pPr>
    </w:p>
    <w:p w14:paraId="46DADDDD">
      <w:pPr>
        <w:pStyle w:val="6"/>
        <w:spacing w:before="58"/>
        <w:ind w:left="0"/>
      </w:pPr>
    </w:p>
    <w:p w14:paraId="1CFC7BB0">
      <w:pPr>
        <w:pStyle w:val="8"/>
        <w:numPr>
          <w:ilvl w:val="2"/>
          <w:numId w:val="32"/>
        </w:numPr>
        <w:tabs>
          <w:tab w:val="left" w:pos="665"/>
        </w:tabs>
        <w:spacing w:before="0" w:after="0" w:line="240" w:lineRule="auto"/>
        <w:ind w:left="665" w:right="0" w:hanging="475"/>
        <w:jc w:val="left"/>
        <w:rPr>
          <w:sz w:val="19"/>
        </w:rPr>
      </w:pPr>
      <w:r>
        <w:rPr>
          <w:sz w:val="19"/>
        </w:rPr>
        <w:t xml:space="preserve">Habilitação fiscal, social e </w:t>
      </w:r>
      <w:r>
        <w:rPr>
          <w:spacing w:val="-2"/>
          <w:sz w:val="19"/>
        </w:rPr>
        <w:t>trabalhista:</w:t>
      </w:r>
    </w:p>
    <w:p w14:paraId="4ACC6EE7">
      <w:pPr>
        <w:pStyle w:val="8"/>
        <w:numPr>
          <w:ilvl w:val="3"/>
          <w:numId w:val="32"/>
        </w:numPr>
        <w:tabs>
          <w:tab w:val="left" w:pos="711"/>
        </w:tabs>
        <w:spacing w:before="186" w:after="0" w:line="240" w:lineRule="auto"/>
        <w:ind w:left="711" w:right="0" w:hanging="226"/>
        <w:jc w:val="both"/>
        <w:rPr>
          <w:sz w:val="19"/>
        </w:rPr>
      </w:pPr>
      <w:r>
        <w:rPr>
          <w:sz w:val="19"/>
        </w:rPr>
        <w:t xml:space="preserve">Prova de inscrição no Cadastro Nacional de Pessoas Jurídicas ou no Cadastro de Pessoas Físicas, conforme o </w:t>
      </w:r>
      <w:r>
        <w:rPr>
          <w:spacing w:val="-2"/>
          <w:sz w:val="19"/>
        </w:rPr>
        <w:t>caso;</w:t>
      </w:r>
    </w:p>
    <w:p w14:paraId="45ACB312">
      <w:pPr>
        <w:pStyle w:val="8"/>
        <w:numPr>
          <w:ilvl w:val="3"/>
          <w:numId w:val="32"/>
        </w:numPr>
        <w:tabs>
          <w:tab w:val="left" w:pos="665"/>
          <w:tab w:val="left" w:pos="716"/>
        </w:tabs>
        <w:spacing w:before="94" w:after="0" w:line="235" w:lineRule="auto"/>
        <w:ind w:left="665" w:right="188" w:hanging="191"/>
        <w:jc w:val="both"/>
        <w:rPr>
          <w:sz w:val="19"/>
        </w:rPr>
      </w:pPr>
      <w:r>
        <w:rPr>
          <w:sz w:val="19"/>
        </w:rPr>
        <w:t>Prova</w:t>
      </w:r>
      <w:r>
        <w:rPr>
          <w:spacing w:val="40"/>
          <w:sz w:val="19"/>
        </w:rPr>
        <w:t xml:space="preserve"> </w:t>
      </w:r>
      <w:r>
        <w:rPr>
          <w:sz w:val="19"/>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9"/>
          <w:sz w:val="19"/>
        </w:rPr>
        <w:t xml:space="preserve"> </w:t>
      </w:r>
      <w:r>
        <w:rPr>
          <w:sz w:val="19"/>
        </w:rPr>
        <w:t>Ativa da União (DAU) por elas administrados, inclusive aqueles relativos à Seguridade Social, nos termos da Portaria Conjunta nº 1.751, de 02 de outubro de 2014, do Secretário da Receita Federal do Brasil e da Procuradora-Geral da Fazenda Nacional.</w:t>
      </w:r>
    </w:p>
    <w:p w14:paraId="2457BA67">
      <w:pPr>
        <w:pStyle w:val="8"/>
        <w:numPr>
          <w:ilvl w:val="3"/>
          <w:numId w:val="32"/>
        </w:numPr>
        <w:tabs>
          <w:tab w:val="left" w:pos="711"/>
        </w:tabs>
        <w:spacing w:before="91" w:after="0" w:line="240" w:lineRule="auto"/>
        <w:ind w:left="711" w:right="0" w:hanging="226"/>
        <w:jc w:val="both"/>
        <w:rPr>
          <w:sz w:val="19"/>
        </w:rPr>
      </w:pPr>
      <w:r>
        <w:rPr>
          <w:sz w:val="19"/>
        </w:rPr>
        <w:t>Prova</w:t>
      </w:r>
      <w:r>
        <w:rPr>
          <w:spacing w:val="-2"/>
          <w:sz w:val="19"/>
        </w:rPr>
        <w:t xml:space="preserve"> </w:t>
      </w:r>
      <w:r>
        <w:rPr>
          <w:sz w:val="19"/>
        </w:rPr>
        <w:t>de</w:t>
      </w:r>
      <w:r>
        <w:rPr>
          <w:spacing w:val="-1"/>
          <w:sz w:val="19"/>
        </w:rPr>
        <w:t xml:space="preserve"> </w:t>
      </w:r>
      <w:r>
        <w:rPr>
          <w:sz w:val="19"/>
        </w:rPr>
        <w:t>regularidade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2"/>
          <w:sz w:val="19"/>
        </w:rPr>
        <w:t xml:space="preserve"> </w:t>
      </w:r>
      <w:r>
        <w:rPr>
          <w:sz w:val="19"/>
        </w:rPr>
        <w:t>de</w:t>
      </w:r>
      <w:r>
        <w:rPr>
          <w:spacing w:val="-1"/>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1"/>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48AE540B">
      <w:pPr>
        <w:pStyle w:val="8"/>
        <w:numPr>
          <w:ilvl w:val="3"/>
          <w:numId w:val="32"/>
        </w:numPr>
        <w:tabs>
          <w:tab w:val="left" w:pos="665"/>
          <w:tab w:val="left" w:pos="731"/>
        </w:tabs>
        <w:spacing w:before="94" w:after="0" w:line="235" w:lineRule="auto"/>
        <w:ind w:left="665" w:right="188" w:hanging="191"/>
        <w:jc w:val="both"/>
        <w:rPr>
          <w:sz w:val="19"/>
        </w:rPr>
      </w:pPr>
      <w:r>
        <w:rPr>
          <w:sz w:val="19"/>
        </w:rPr>
        <w:tab/>
      </w:r>
      <w:r>
        <w:rPr>
          <w:sz w:val="19"/>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F9C5D27">
      <w:pPr>
        <w:pStyle w:val="8"/>
        <w:numPr>
          <w:ilvl w:val="3"/>
          <w:numId w:val="32"/>
        </w:numPr>
        <w:tabs>
          <w:tab w:val="left" w:pos="569"/>
        </w:tabs>
        <w:spacing w:before="186" w:after="0" w:line="240" w:lineRule="auto"/>
        <w:ind w:left="569" w:right="0" w:hanging="179"/>
        <w:jc w:val="both"/>
        <w:rPr>
          <w:b/>
          <w:sz w:val="19"/>
        </w:rPr>
      </w:pPr>
      <w:r>
        <w:rPr>
          <w:b/>
          <w:sz w:val="19"/>
        </w:rPr>
        <w:t>Prova</w:t>
      </w:r>
      <w:r>
        <w:rPr>
          <w:b/>
          <w:spacing w:val="-2"/>
          <w:sz w:val="19"/>
        </w:rPr>
        <w:t xml:space="preserve"> </w:t>
      </w:r>
      <w:r>
        <w:rPr>
          <w:b/>
          <w:sz w:val="19"/>
        </w:rPr>
        <w:t>de</w:t>
      </w:r>
      <w:r>
        <w:rPr>
          <w:b/>
          <w:spacing w:val="-1"/>
          <w:sz w:val="19"/>
        </w:rPr>
        <w:t xml:space="preserve"> </w:t>
      </w:r>
      <w:r>
        <w:rPr>
          <w:b/>
          <w:sz w:val="19"/>
        </w:rPr>
        <w:t>regularidade</w:t>
      </w:r>
      <w:r>
        <w:rPr>
          <w:b/>
          <w:spacing w:val="-1"/>
          <w:sz w:val="19"/>
        </w:rPr>
        <w:t xml:space="preserve"> </w:t>
      </w:r>
      <w:r>
        <w:rPr>
          <w:b/>
          <w:sz w:val="19"/>
        </w:rPr>
        <w:t>com</w:t>
      </w:r>
      <w:r>
        <w:rPr>
          <w:b/>
          <w:spacing w:val="-1"/>
          <w:sz w:val="19"/>
        </w:rPr>
        <w:t xml:space="preserve"> </w:t>
      </w:r>
      <w:r>
        <w:rPr>
          <w:b/>
          <w:sz w:val="19"/>
        </w:rPr>
        <w:t>a</w:t>
      </w:r>
      <w:r>
        <w:rPr>
          <w:b/>
          <w:spacing w:val="-1"/>
          <w:sz w:val="19"/>
        </w:rPr>
        <w:t xml:space="preserve"> </w:t>
      </w:r>
      <w:r>
        <w:rPr>
          <w:b/>
          <w:sz w:val="19"/>
        </w:rPr>
        <w:t>Fazenda</w:t>
      </w:r>
      <w:r>
        <w:rPr>
          <w:b/>
          <w:spacing w:val="-1"/>
          <w:sz w:val="19"/>
        </w:rPr>
        <w:t xml:space="preserve"> </w:t>
      </w:r>
      <w:r>
        <w:rPr>
          <w:b/>
          <w:sz w:val="19"/>
        </w:rPr>
        <w:t>do</w:t>
      </w:r>
      <w:r>
        <w:rPr>
          <w:b/>
          <w:spacing w:val="-1"/>
          <w:sz w:val="19"/>
        </w:rPr>
        <w:t xml:space="preserve"> </w:t>
      </w:r>
      <w:r>
        <w:rPr>
          <w:b/>
          <w:sz w:val="19"/>
        </w:rPr>
        <w:t>Estado</w:t>
      </w:r>
      <w:r>
        <w:rPr>
          <w:b/>
          <w:spacing w:val="-1"/>
          <w:sz w:val="19"/>
        </w:rPr>
        <w:t xml:space="preserve"> </w:t>
      </w:r>
      <w:r>
        <w:rPr>
          <w:b/>
          <w:sz w:val="19"/>
        </w:rPr>
        <w:t>do</w:t>
      </w:r>
      <w:r>
        <w:rPr>
          <w:b/>
          <w:spacing w:val="-1"/>
          <w:sz w:val="19"/>
        </w:rPr>
        <w:t xml:space="preserve"> </w:t>
      </w:r>
      <w:r>
        <w:rPr>
          <w:b/>
          <w:sz w:val="19"/>
        </w:rPr>
        <w:t>Rio</w:t>
      </w:r>
      <w:r>
        <w:rPr>
          <w:b/>
          <w:spacing w:val="-1"/>
          <w:sz w:val="19"/>
        </w:rPr>
        <w:t xml:space="preserve"> </w:t>
      </w:r>
      <w:r>
        <w:rPr>
          <w:b/>
          <w:sz w:val="19"/>
        </w:rPr>
        <w:t>de</w:t>
      </w:r>
      <w:r>
        <w:rPr>
          <w:b/>
          <w:spacing w:val="-1"/>
          <w:sz w:val="19"/>
        </w:rPr>
        <w:t xml:space="preserve"> </w:t>
      </w:r>
      <w:r>
        <w:rPr>
          <w:b/>
          <w:sz w:val="19"/>
        </w:rPr>
        <w:t>Janeiro,</w:t>
      </w:r>
      <w:r>
        <w:rPr>
          <w:b/>
          <w:spacing w:val="-1"/>
          <w:sz w:val="19"/>
        </w:rPr>
        <w:t xml:space="preserve"> </w:t>
      </w:r>
      <w:r>
        <w:rPr>
          <w:b/>
          <w:sz w:val="19"/>
        </w:rPr>
        <w:t>mediante</w:t>
      </w:r>
      <w:r>
        <w:rPr>
          <w:b/>
          <w:spacing w:val="-1"/>
          <w:sz w:val="19"/>
        </w:rPr>
        <w:t xml:space="preserve"> </w:t>
      </w:r>
      <w:r>
        <w:rPr>
          <w:b/>
          <w:sz w:val="19"/>
        </w:rPr>
        <w:t>a</w:t>
      </w:r>
      <w:r>
        <w:rPr>
          <w:b/>
          <w:spacing w:val="-1"/>
          <w:sz w:val="19"/>
        </w:rPr>
        <w:t xml:space="preserve"> </w:t>
      </w:r>
      <w:r>
        <w:rPr>
          <w:b/>
          <w:sz w:val="19"/>
        </w:rPr>
        <w:t>apresentação</w:t>
      </w:r>
      <w:r>
        <w:rPr>
          <w:b/>
          <w:spacing w:val="-1"/>
          <w:sz w:val="19"/>
        </w:rPr>
        <w:t xml:space="preserve"> </w:t>
      </w:r>
      <w:r>
        <w:rPr>
          <w:b/>
          <w:spacing w:val="-5"/>
          <w:sz w:val="19"/>
        </w:rPr>
        <w:t>de:</w:t>
      </w:r>
    </w:p>
    <w:p w14:paraId="5E7D1D84">
      <w:pPr>
        <w:spacing w:before="185"/>
        <w:ind w:left="570" w:right="0" w:firstLine="0"/>
        <w:jc w:val="left"/>
        <w:rPr>
          <w:b/>
          <w:sz w:val="19"/>
        </w:rPr>
      </w:pPr>
      <w:r>
        <w:rPr>
          <w:b/>
          <w:sz w:val="19"/>
        </w:rPr>
        <w:t>Certidão</w:t>
      </w:r>
      <w:r>
        <w:rPr>
          <w:b/>
          <w:spacing w:val="-1"/>
          <w:sz w:val="19"/>
        </w:rPr>
        <w:t xml:space="preserve"> </w:t>
      </w:r>
      <w:r>
        <w:rPr>
          <w:b/>
          <w:sz w:val="19"/>
        </w:rPr>
        <w:t>Negativa de Débitos, ou</w:t>
      </w:r>
      <w:r>
        <w:rPr>
          <w:b/>
          <w:spacing w:val="-1"/>
          <w:sz w:val="19"/>
        </w:rPr>
        <w:t xml:space="preserve"> </w:t>
      </w:r>
      <w:r>
        <w:rPr>
          <w:b/>
          <w:sz w:val="19"/>
        </w:rPr>
        <w:t>Certidão Positiva com efeito de</w:t>
      </w:r>
      <w:r>
        <w:rPr>
          <w:b/>
          <w:spacing w:val="-1"/>
          <w:sz w:val="19"/>
        </w:rPr>
        <w:t xml:space="preserve"> </w:t>
      </w:r>
      <w:r>
        <w:rPr>
          <w:b/>
          <w:sz w:val="19"/>
        </w:rPr>
        <w:t>Negativa, expedida pela Secretaria</w:t>
      </w:r>
      <w:r>
        <w:rPr>
          <w:b/>
          <w:spacing w:val="-1"/>
          <w:sz w:val="19"/>
        </w:rPr>
        <w:t xml:space="preserve"> </w:t>
      </w:r>
      <w:r>
        <w:rPr>
          <w:b/>
          <w:sz w:val="19"/>
        </w:rPr>
        <w:t xml:space="preserve">de Estado de Fazenda; </w:t>
      </w:r>
      <w:r>
        <w:rPr>
          <w:b/>
          <w:spacing w:val="-10"/>
          <w:sz w:val="19"/>
        </w:rPr>
        <w:t>e</w:t>
      </w:r>
    </w:p>
    <w:p w14:paraId="6A023619">
      <w:pPr>
        <w:spacing w:before="186"/>
        <w:ind w:left="570" w:right="0" w:firstLine="0"/>
        <w:jc w:val="left"/>
        <w:rPr>
          <w:b/>
          <w:sz w:val="19"/>
        </w:rPr>
      </w:pPr>
      <w:r>
        <w:rPr>
          <w:b/>
          <w:sz w:val="19"/>
        </w:rPr>
        <w:t>Certidão</w:t>
      </w:r>
      <w:r>
        <w:rPr>
          <w:b/>
          <w:spacing w:val="-1"/>
          <w:sz w:val="19"/>
        </w:rPr>
        <w:t xml:space="preserve"> </w:t>
      </w:r>
      <w:r>
        <w:rPr>
          <w:b/>
          <w:sz w:val="19"/>
        </w:rPr>
        <w:t>Negativa de Débitos em Dívida</w:t>
      </w:r>
      <w:r>
        <w:rPr>
          <w:b/>
          <w:spacing w:val="-11"/>
          <w:sz w:val="19"/>
        </w:rPr>
        <w:t xml:space="preserve"> </w:t>
      </w:r>
      <w:r>
        <w:rPr>
          <w:b/>
          <w:sz w:val="19"/>
        </w:rPr>
        <w:t>Ativa,</w:t>
      </w:r>
      <w:r>
        <w:rPr>
          <w:b/>
          <w:spacing w:val="-1"/>
          <w:sz w:val="19"/>
        </w:rPr>
        <w:t xml:space="preserve"> </w:t>
      </w:r>
      <w:r>
        <w:rPr>
          <w:b/>
          <w:sz w:val="19"/>
        </w:rPr>
        <w:t>ou Certidão Positiva com efeito de</w:t>
      </w:r>
      <w:r>
        <w:rPr>
          <w:b/>
          <w:spacing w:val="-1"/>
          <w:sz w:val="19"/>
        </w:rPr>
        <w:t xml:space="preserve"> </w:t>
      </w:r>
      <w:r>
        <w:rPr>
          <w:b/>
          <w:sz w:val="19"/>
        </w:rPr>
        <w:t>Negativa, para fins de participação em</w:t>
      </w:r>
      <w:r>
        <w:rPr>
          <w:b/>
          <w:spacing w:val="-1"/>
          <w:sz w:val="19"/>
        </w:rPr>
        <w:t xml:space="preserve"> </w:t>
      </w:r>
      <w:r>
        <w:rPr>
          <w:b/>
          <w:sz w:val="19"/>
        </w:rPr>
        <w:t xml:space="preserve">licitação, expedida pela Procuradoria Geral do </w:t>
      </w:r>
      <w:r>
        <w:rPr>
          <w:b/>
          <w:spacing w:val="-2"/>
          <w:sz w:val="19"/>
        </w:rPr>
        <w:t>Estado.</w:t>
      </w:r>
    </w:p>
    <w:p w14:paraId="31B5740A">
      <w:pPr>
        <w:pStyle w:val="8"/>
        <w:numPr>
          <w:ilvl w:val="3"/>
          <w:numId w:val="32"/>
        </w:numPr>
        <w:tabs>
          <w:tab w:val="left" w:pos="712"/>
        </w:tabs>
        <w:spacing w:before="185" w:after="0" w:line="240" w:lineRule="auto"/>
        <w:ind w:left="712" w:right="0" w:hanging="205"/>
        <w:jc w:val="left"/>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w:t>
      </w:r>
      <w:r>
        <w:rPr>
          <w:spacing w:val="-1"/>
          <w:sz w:val="19"/>
        </w:rPr>
        <w:t xml:space="preserve"> </w:t>
      </w:r>
      <w:r>
        <w:rPr>
          <w:sz w:val="19"/>
        </w:rPr>
        <w:t>e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438B8DDA">
      <w:pPr>
        <w:pStyle w:val="8"/>
        <w:numPr>
          <w:ilvl w:val="3"/>
          <w:numId w:val="32"/>
        </w:numPr>
        <w:tabs>
          <w:tab w:val="left" w:pos="712"/>
        </w:tabs>
        <w:spacing w:before="91" w:after="0" w:line="240" w:lineRule="auto"/>
        <w:ind w:left="712" w:right="0" w:hanging="237"/>
        <w:jc w:val="left"/>
        <w:rPr>
          <w:sz w:val="19"/>
        </w:rPr>
      </w:pPr>
      <w:r>
        <w:rPr>
          <w:sz w:val="19"/>
        </w:rPr>
        <w:t>Prova</w:t>
      </w:r>
      <w:r>
        <w:rPr>
          <w:spacing w:val="-1"/>
          <w:sz w:val="19"/>
        </w:rPr>
        <w:t xml:space="preserve"> </w:t>
      </w:r>
      <w:r>
        <w:rPr>
          <w:sz w:val="19"/>
        </w:rPr>
        <w:t>de regularidade</w:t>
      </w:r>
      <w:r>
        <w:rPr>
          <w:spacing w:val="-1"/>
          <w:sz w:val="19"/>
        </w:rPr>
        <w:t xml:space="preserve"> </w:t>
      </w:r>
      <w:r>
        <w:rPr>
          <w:sz w:val="19"/>
        </w:rPr>
        <w:t>com a Fazenda</w:t>
      </w:r>
      <w:r>
        <w:rPr>
          <w:spacing w:val="-1"/>
          <w:sz w:val="19"/>
        </w:rPr>
        <w:t xml:space="preserve"> </w:t>
      </w:r>
      <w:r>
        <w:rPr>
          <w:sz w:val="19"/>
        </w:rPr>
        <w:t>Estadual e Municipal</w:t>
      </w:r>
      <w:r>
        <w:rPr>
          <w:spacing w:val="-1"/>
          <w:sz w:val="19"/>
        </w:rPr>
        <w:t xml:space="preserve"> </w:t>
      </w:r>
      <w:r>
        <w:rPr>
          <w:sz w:val="19"/>
        </w:rPr>
        <w:t>do domicílio ou</w:t>
      </w:r>
      <w:r>
        <w:rPr>
          <w:spacing w:val="-1"/>
          <w:sz w:val="19"/>
        </w:rPr>
        <w:t xml:space="preserve"> </w:t>
      </w:r>
      <w:r>
        <w:rPr>
          <w:sz w:val="19"/>
        </w:rPr>
        <w:t>sede do fornecedor,</w:t>
      </w:r>
      <w:r>
        <w:rPr>
          <w:spacing w:val="-1"/>
          <w:sz w:val="19"/>
        </w:rPr>
        <w:t xml:space="preserve"> </w:t>
      </w:r>
      <w:r>
        <w:rPr>
          <w:sz w:val="19"/>
        </w:rPr>
        <w:t>relativa à atividade</w:t>
      </w:r>
      <w:r>
        <w:rPr>
          <w:spacing w:val="-1"/>
          <w:sz w:val="19"/>
        </w:rPr>
        <w:t xml:space="preserve"> </w:t>
      </w:r>
      <w:r>
        <w:rPr>
          <w:sz w:val="19"/>
        </w:rPr>
        <w:t>em cujo exercício</w:t>
      </w:r>
      <w:r>
        <w:rPr>
          <w:spacing w:val="-1"/>
          <w:sz w:val="19"/>
        </w:rPr>
        <w:t xml:space="preserve"> </w:t>
      </w:r>
      <w:r>
        <w:rPr>
          <w:sz w:val="19"/>
        </w:rPr>
        <w:t xml:space="preserve">contrata ou </w:t>
      </w:r>
      <w:r>
        <w:rPr>
          <w:spacing w:val="-2"/>
          <w:sz w:val="19"/>
        </w:rPr>
        <w:t>concorre;</w:t>
      </w:r>
    </w:p>
    <w:p w14:paraId="2C81B9A3">
      <w:pPr>
        <w:pStyle w:val="8"/>
        <w:numPr>
          <w:ilvl w:val="3"/>
          <w:numId w:val="32"/>
        </w:numPr>
        <w:tabs>
          <w:tab w:val="left" w:pos="665"/>
          <w:tab w:val="left" w:pos="719"/>
        </w:tabs>
        <w:spacing w:before="94" w:after="0" w:line="235" w:lineRule="auto"/>
        <w:ind w:left="665" w:right="188" w:hanging="191"/>
        <w:jc w:val="left"/>
        <w:rPr>
          <w:sz w:val="19"/>
        </w:rPr>
      </w:pPr>
      <w:r>
        <w:rPr>
          <w:sz w:val="19"/>
        </w:rPr>
        <w:t>Caso</w:t>
      </w:r>
      <w:r>
        <w:rPr>
          <w:spacing w:val="40"/>
          <w:sz w:val="19"/>
        </w:rPr>
        <w:t xml:space="preserve"> </w:t>
      </w:r>
      <w:r>
        <w:rPr>
          <w:sz w:val="19"/>
        </w:rPr>
        <w:t>o fornecedor seja considerado isento dos tributos Estadual e Municipal relacionados ao objeto contratual, deverá comprovar tal condição mediante a apresentação de declaração da Fazenda</w:t>
      </w:r>
      <w:r>
        <w:rPr>
          <w:spacing w:val="40"/>
          <w:sz w:val="19"/>
        </w:rPr>
        <w:t xml:space="preserve"> </w:t>
      </w:r>
      <w:r>
        <w:rPr>
          <w:sz w:val="19"/>
        </w:rPr>
        <w:t>respectiva do seu domicílio ou sede, ou outra equivalente, na forma da lei.</w:t>
      </w:r>
    </w:p>
    <w:p w14:paraId="5CD9497C">
      <w:pPr>
        <w:pStyle w:val="8"/>
        <w:numPr>
          <w:ilvl w:val="3"/>
          <w:numId w:val="32"/>
        </w:numPr>
        <w:tabs>
          <w:tab w:val="left" w:pos="665"/>
          <w:tab w:val="left" w:pos="715"/>
        </w:tabs>
        <w:spacing w:before="94" w:after="0" w:line="235" w:lineRule="auto"/>
        <w:ind w:left="665" w:right="188" w:hanging="148"/>
        <w:jc w:val="left"/>
        <w:rPr>
          <w:sz w:val="19"/>
        </w:rPr>
      </w:pPr>
      <w:r>
        <w:rPr>
          <w:sz w:val="19"/>
        </w:rPr>
        <w:t>O</w:t>
      </w:r>
      <w:r>
        <w:rPr>
          <w:spacing w:val="40"/>
          <w:sz w:val="19"/>
        </w:rPr>
        <w:t xml:space="preserve"> </w:t>
      </w:r>
      <w:r>
        <w:rPr>
          <w:sz w:val="19"/>
        </w:rPr>
        <w:t>fornecedor enquadrado como microempreendedor individual que pretenda auferir os benefícios do tratamento diferenciado previstos na Lei Complementar n. 123, de 2006, estará dispensado da prova de inscrição nos cadastros de contribuintes estadual e municipal.</w:t>
      </w:r>
    </w:p>
    <w:p w14:paraId="751E09AC">
      <w:pPr>
        <w:pStyle w:val="6"/>
        <w:spacing w:before="0"/>
        <w:ind w:left="0"/>
      </w:pPr>
    </w:p>
    <w:p w14:paraId="6A0DBB0C">
      <w:pPr>
        <w:pStyle w:val="6"/>
        <w:spacing w:before="58"/>
        <w:ind w:left="0"/>
      </w:pPr>
    </w:p>
    <w:p w14:paraId="6232C4C9">
      <w:pPr>
        <w:pStyle w:val="8"/>
        <w:numPr>
          <w:ilvl w:val="2"/>
          <w:numId w:val="32"/>
        </w:numPr>
        <w:tabs>
          <w:tab w:val="left" w:pos="665"/>
        </w:tabs>
        <w:spacing w:before="1" w:after="0" w:line="240" w:lineRule="auto"/>
        <w:ind w:left="665" w:right="0" w:hanging="475"/>
        <w:jc w:val="left"/>
        <w:rPr>
          <w:sz w:val="19"/>
        </w:rPr>
      </w:pPr>
      <w:r>
        <w:rPr>
          <w:sz w:val="19"/>
        </w:rPr>
        <w:t>Qualificação econômico-</w:t>
      </w:r>
      <w:r>
        <w:rPr>
          <w:spacing w:val="-2"/>
          <w:sz w:val="19"/>
        </w:rPr>
        <w:t>financeira:</w:t>
      </w:r>
    </w:p>
    <w:p w14:paraId="742089C3">
      <w:pPr>
        <w:pStyle w:val="8"/>
        <w:numPr>
          <w:ilvl w:val="3"/>
          <w:numId w:val="32"/>
        </w:numPr>
        <w:tabs>
          <w:tab w:val="left" w:pos="665"/>
        </w:tabs>
        <w:spacing w:before="189" w:after="0" w:line="235" w:lineRule="auto"/>
        <w:ind w:left="665" w:right="188" w:hanging="180"/>
        <w:jc w:val="left"/>
        <w:rPr>
          <w:sz w:val="19"/>
        </w:rPr>
      </w:pPr>
      <w:r>
        <w:rPr>
          <w:sz w:val="19"/>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 5º, inciso II</w:t>
      </w:r>
      <w:r>
        <w:rPr>
          <w:color w:val="0000ED"/>
          <w:sz w:val="19"/>
        </w:rPr>
        <w:t>,</w:t>
      </w:r>
      <w:r>
        <w:rPr>
          <w:color w:val="0000ED"/>
          <w:sz w:val="19"/>
        </w:rPr>
        <w:fldChar w:fldCharType="end"/>
      </w:r>
      <w:r>
        <w:rPr>
          <w:color w:val="0000ED"/>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 “c”, da Instrução Normativa Seges/ME nº 116, de 2021</w:t>
      </w:r>
      <w:r>
        <w:rPr>
          <w:color w:val="0000ED"/>
          <w:sz w:val="19"/>
          <w:u w:val="single" w:color="0000ED"/>
        </w:rPr>
        <w:fldChar w:fldCharType="end"/>
      </w:r>
      <w:r>
        <w:rPr>
          <w:sz w:val="19"/>
        </w:rPr>
        <w:t>), ou de sociedade simple</w:t>
      </w:r>
    </w:p>
    <w:p w14:paraId="6F472B32">
      <w:pPr>
        <w:pStyle w:val="8"/>
        <w:numPr>
          <w:ilvl w:val="3"/>
          <w:numId w:val="32"/>
        </w:numPr>
        <w:tabs>
          <w:tab w:val="left" w:pos="712"/>
        </w:tabs>
        <w:spacing w:before="91" w:after="0" w:line="240" w:lineRule="auto"/>
        <w:ind w:left="712" w:right="0" w:hanging="237"/>
        <w:jc w:val="left"/>
        <w:rPr>
          <w:sz w:val="19"/>
        </w:rPr>
      </w:pPr>
      <w:r>
        <w:rPr>
          <w:sz w:val="19"/>
        </w:rPr>
        <w:t xml:space="preserve">Certidão negativa de falência expedida pelo distribuidor da sede do </w:t>
      </w:r>
      <w:r>
        <w:rPr>
          <w:spacing w:val="-2"/>
          <w:sz w:val="19"/>
        </w:rPr>
        <w:t>fornecedor;</w:t>
      </w:r>
    </w:p>
    <w:p w14:paraId="6F091B5D">
      <w:pPr>
        <w:pStyle w:val="6"/>
        <w:spacing w:before="0"/>
        <w:ind w:left="0"/>
      </w:pPr>
    </w:p>
    <w:p w14:paraId="2E8E47EF">
      <w:pPr>
        <w:pStyle w:val="6"/>
        <w:spacing w:before="57"/>
        <w:ind w:left="0"/>
      </w:pPr>
    </w:p>
    <w:p w14:paraId="4B6DA57F">
      <w:pPr>
        <w:pStyle w:val="8"/>
        <w:numPr>
          <w:ilvl w:val="2"/>
          <w:numId w:val="32"/>
        </w:numPr>
        <w:tabs>
          <w:tab w:val="left" w:pos="665"/>
        </w:tabs>
        <w:spacing w:before="0" w:after="0" w:line="240" w:lineRule="auto"/>
        <w:ind w:left="665" w:right="0" w:hanging="475"/>
        <w:jc w:val="left"/>
        <w:rPr>
          <w:sz w:val="19"/>
        </w:rPr>
      </w:pPr>
      <w:r>
        <w:rPr>
          <w:sz w:val="19"/>
        </w:rPr>
        <w:t xml:space="preserve">Habilitação </w:t>
      </w:r>
      <w:r>
        <w:rPr>
          <w:spacing w:val="-2"/>
          <w:sz w:val="19"/>
        </w:rPr>
        <w:t>Jurídica:</w:t>
      </w:r>
    </w:p>
    <w:p w14:paraId="0A265676">
      <w:pPr>
        <w:pStyle w:val="8"/>
        <w:numPr>
          <w:ilvl w:val="0"/>
          <w:numId w:val="33"/>
        </w:numPr>
        <w:tabs>
          <w:tab w:val="left" w:pos="380"/>
        </w:tabs>
        <w:spacing w:before="91" w:after="0" w:line="240" w:lineRule="auto"/>
        <w:ind w:left="380" w:right="0" w:hanging="190"/>
        <w:jc w:val="left"/>
        <w:rPr>
          <w:sz w:val="19"/>
        </w:rPr>
      </w:pPr>
      <w:r>
        <w:rPr>
          <w:sz w:val="19"/>
        </w:rPr>
        <w:t xml:space="preserve">Documentos de Habilitação Jurídica, aplicados a cada </w:t>
      </w:r>
      <w:r>
        <w:rPr>
          <w:spacing w:val="-2"/>
          <w:sz w:val="19"/>
        </w:rPr>
        <w:t>caso.</w:t>
      </w:r>
    </w:p>
    <w:p w14:paraId="61170197">
      <w:pPr>
        <w:pStyle w:val="6"/>
        <w:spacing w:before="184"/>
        <w:ind w:left="0"/>
      </w:pPr>
    </w:p>
    <w:p w14:paraId="1D442838">
      <w:pPr>
        <w:pStyle w:val="8"/>
        <w:numPr>
          <w:ilvl w:val="2"/>
          <w:numId w:val="32"/>
        </w:numPr>
        <w:tabs>
          <w:tab w:val="left" w:pos="665"/>
        </w:tabs>
        <w:spacing w:before="0" w:after="0" w:line="235" w:lineRule="auto"/>
        <w:ind w:left="190" w:right="391" w:firstLine="0"/>
        <w:jc w:val="left"/>
        <w:rPr>
          <w:sz w:val="19"/>
        </w:rPr>
      </w:pPr>
      <w:r>
        <w:rPr>
          <w:sz w:val="19"/>
        </w:rPr>
        <w:t>Encerrada</w:t>
      </w:r>
      <w:r>
        <w:rPr>
          <w:spacing w:val="-1"/>
          <w:sz w:val="19"/>
        </w:rPr>
        <w:t xml:space="preserve"> </w:t>
      </w:r>
      <w:r>
        <w:rPr>
          <w:sz w:val="19"/>
        </w:rPr>
        <w:t>a</w:t>
      </w:r>
      <w:r>
        <w:rPr>
          <w:spacing w:val="-2"/>
          <w:sz w:val="19"/>
        </w:rPr>
        <w:t xml:space="preserve"> </w:t>
      </w:r>
      <w:r>
        <w:rPr>
          <w:sz w:val="19"/>
        </w:rPr>
        <w:t>etapa</w:t>
      </w:r>
      <w:r>
        <w:rPr>
          <w:spacing w:val="-1"/>
          <w:sz w:val="19"/>
        </w:rPr>
        <w:t xml:space="preserve"> </w:t>
      </w:r>
      <w:r>
        <w:rPr>
          <w:sz w:val="19"/>
        </w:rPr>
        <w:t>de</w:t>
      </w:r>
      <w:r>
        <w:rPr>
          <w:spacing w:val="-2"/>
          <w:sz w:val="19"/>
        </w:rPr>
        <w:t xml:space="preserve"> </w:t>
      </w:r>
      <w:r>
        <w:rPr>
          <w:sz w:val="19"/>
        </w:rPr>
        <w:t>negociação,</w:t>
      </w:r>
      <w:r>
        <w:rPr>
          <w:spacing w:val="-1"/>
          <w:sz w:val="19"/>
        </w:rPr>
        <w:t xml:space="preserve"> </w:t>
      </w:r>
      <w:r>
        <w:rPr>
          <w:sz w:val="19"/>
        </w:rPr>
        <w:t>o</w:t>
      </w:r>
      <w:r>
        <w:rPr>
          <w:spacing w:val="-2"/>
          <w:sz w:val="19"/>
        </w:rPr>
        <w:t xml:space="preserve"> </w:t>
      </w:r>
      <w:r>
        <w:rPr>
          <w:sz w:val="19"/>
        </w:rPr>
        <w:t>pregoeiro</w:t>
      </w:r>
      <w:r>
        <w:rPr>
          <w:spacing w:val="-1"/>
          <w:sz w:val="19"/>
        </w:rPr>
        <w:t xml:space="preserve"> </w:t>
      </w:r>
      <w:r>
        <w:rPr>
          <w:sz w:val="19"/>
        </w:rPr>
        <w:t>verificará</w:t>
      </w:r>
      <w:r>
        <w:rPr>
          <w:spacing w:val="-2"/>
          <w:sz w:val="19"/>
        </w:rPr>
        <w:t xml:space="preserve"> </w:t>
      </w:r>
      <w:r>
        <w:rPr>
          <w:sz w:val="19"/>
        </w:rPr>
        <w:t>se</w:t>
      </w:r>
      <w:r>
        <w:rPr>
          <w:spacing w:val="-1"/>
          <w:sz w:val="19"/>
        </w:rPr>
        <w:t xml:space="preserve"> </w:t>
      </w:r>
      <w:r>
        <w:rPr>
          <w:sz w:val="19"/>
        </w:rPr>
        <w:t>o</w:t>
      </w:r>
      <w:r>
        <w:rPr>
          <w:spacing w:val="-2"/>
          <w:sz w:val="19"/>
        </w:rPr>
        <w:t xml:space="preserve"> </w:t>
      </w:r>
      <w:r>
        <w:rPr>
          <w:sz w:val="19"/>
        </w:rPr>
        <w:t>licitante</w:t>
      </w:r>
      <w:r>
        <w:rPr>
          <w:spacing w:val="-1"/>
          <w:sz w:val="19"/>
        </w:rPr>
        <w:t xml:space="preserve"> </w:t>
      </w:r>
      <w:r>
        <w:rPr>
          <w:sz w:val="19"/>
        </w:rPr>
        <w:t>provisoriamente</w:t>
      </w:r>
      <w:r>
        <w:rPr>
          <w:spacing w:val="-2"/>
          <w:sz w:val="19"/>
        </w:rPr>
        <w:t xml:space="preserve"> </w:t>
      </w:r>
      <w:r>
        <w:rPr>
          <w:sz w:val="19"/>
        </w:rPr>
        <w:t>classificado</w:t>
      </w:r>
      <w:r>
        <w:rPr>
          <w:spacing w:val="-1"/>
          <w:sz w:val="19"/>
        </w:rPr>
        <w:t xml:space="preserve"> </w:t>
      </w:r>
      <w:r>
        <w:rPr>
          <w:sz w:val="19"/>
        </w:rPr>
        <w:t>em</w:t>
      </w:r>
      <w:r>
        <w:rPr>
          <w:spacing w:val="-2"/>
          <w:sz w:val="19"/>
        </w:rPr>
        <w:t xml:space="preserve"> </w:t>
      </w:r>
      <w:r>
        <w:rPr>
          <w:sz w:val="19"/>
        </w:rPr>
        <w:t>primeiro</w:t>
      </w:r>
      <w:r>
        <w:rPr>
          <w:spacing w:val="-1"/>
          <w:sz w:val="19"/>
        </w:rPr>
        <w:t xml:space="preserve"> </w:t>
      </w:r>
      <w:r>
        <w:rPr>
          <w:sz w:val="19"/>
        </w:rPr>
        <w:t>lugar</w:t>
      </w:r>
      <w:r>
        <w:rPr>
          <w:spacing w:val="-2"/>
          <w:sz w:val="19"/>
        </w:rPr>
        <w:t xml:space="preserve"> </w:t>
      </w:r>
      <w:r>
        <w:rPr>
          <w:sz w:val="19"/>
        </w:rPr>
        <w:t>atende</w:t>
      </w:r>
      <w:r>
        <w:rPr>
          <w:spacing w:val="-1"/>
          <w:sz w:val="19"/>
        </w:rPr>
        <w:t xml:space="preserve"> </w:t>
      </w:r>
      <w:r>
        <w:rPr>
          <w:sz w:val="19"/>
        </w:rPr>
        <w:t>às</w:t>
      </w:r>
      <w:r>
        <w:rPr>
          <w:spacing w:val="-2"/>
          <w:sz w:val="19"/>
        </w:rPr>
        <w:t xml:space="preserve"> </w:t>
      </w:r>
      <w:r>
        <w:rPr>
          <w:sz w:val="19"/>
        </w:rPr>
        <w:t>condições</w:t>
      </w:r>
      <w:r>
        <w:rPr>
          <w:spacing w:val="-1"/>
          <w:sz w:val="19"/>
        </w:rPr>
        <w:t xml:space="preserve"> </w:t>
      </w:r>
      <w:r>
        <w:rPr>
          <w:sz w:val="19"/>
        </w:rPr>
        <w:t>de</w:t>
      </w:r>
      <w:r>
        <w:rPr>
          <w:spacing w:val="-2"/>
          <w:sz w:val="19"/>
        </w:rPr>
        <w:t xml:space="preserve"> </w:t>
      </w:r>
      <w:r>
        <w:rPr>
          <w:sz w:val="19"/>
        </w:rPr>
        <w:t>participação</w:t>
      </w:r>
      <w:r>
        <w:rPr>
          <w:spacing w:val="-1"/>
          <w:sz w:val="19"/>
        </w:rPr>
        <w:t xml:space="preserve"> </w:t>
      </w:r>
      <w:r>
        <w:rPr>
          <w:sz w:val="19"/>
        </w:rPr>
        <w:t>no</w:t>
      </w:r>
      <w:r>
        <w:rPr>
          <w:spacing w:val="-2"/>
          <w:sz w:val="19"/>
        </w:rPr>
        <w:t xml:space="preserve"> </w:t>
      </w:r>
      <w:r>
        <w:rPr>
          <w:sz w:val="19"/>
        </w:rPr>
        <w:t>certame,</w:t>
      </w:r>
      <w:r>
        <w:rPr>
          <w:spacing w:val="-1"/>
          <w:sz w:val="19"/>
        </w:rPr>
        <w:t xml:space="preserve"> </w:t>
      </w:r>
      <w:r>
        <w:rPr>
          <w:sz w:val="19"/>
        </w:rPr>
        <w:t>conforme</w:t>
      </w:r>
      <w:r>
        <w:rPr>
          <w:spacing w:val="-2"/>
          <w:sz w:val="19"/>
        </w:rPr>
        <w:t xml:space="preserve"> </w:t>
      </w:r>
      <w:r>
        <w:rPr>
          <w:sz w:val="19"/>
        </w:rPr>
        <w:t>previsto</w:t>
      </w:r>
      <w:r>
        <w:rPr>
          <w:spacing w:val="-1"/>
          <w:sz w:val="19"/>
        </w:rPr>
        <w:t xml:space="preserve"> </w:t>
      </w:r>
      <w:r>
        <w:rPr>
          <w:sz w:val="19"/>
        </w:rPr>
        <w:t>no</w:t>
      </w:r>
      <w:r>
        <w:rPr>
          <w:spacing w:val="-2"/>
          <w:sz w:val="19"/>
        </w:rPr>
        <w:t xml:space="preserve"> </w:t>
      </w:r>
      <w:r>
        <w:rPr>
          <w:sz w:val="19"/>
        </w:rPr>
        <w:t>art.</w:t>
      </w:r>
      <w:r>
        <w:rPr>
          <w:spacing w:val="-1"/>
          <w:sz w:val="19"/>
        </w:rPr>
        <w:t xml:space="preserve"> </w:t>
      </w:r>
      <w:r>
        <w:rPr>
          <w:sz w:val="19"/>
        </w:rPr>
        <w:t xml:space="preserve">14 da Lei nº 14.133/2021, legislação correlata e no edital, especialmente quanto à existência de sanção que impeça a participação no certame ou a futura contratação, mediante a consulta aos seguintes </w:t>
      </w:r>
      <w:r>
        <w:rPr>
          <w:spacing w:val="-2"/>
          <w:sz w:val="19"/>
        </w:rPr>
        <w:t>cadastros:</w:t>
      </w:r>
    </w:p>
    <w:p w14:paraId="5020F706">
      <w:pPr>
        <w:pStyle w:val="8"/>
        <w:numPr>
          <w:ilvl w:val="0"/>
          <w:numId w:val="34"/>
        </w:numPr>
        <w:tabs>
          <w:tab w:val="left" w:pos="385"/>
        </w:tabs>
        <w:spacing w:before="91" w:after="0" w:line="240" w:lineRule="auto"/>
        <w:ind w:left="385" w:right="0" w:hanging="195"/>
        <w:jc w:val="left"/>
        <w:rPr>
          <w:sz w:val="19"/>
        </w:rPr>
      </w:pPr>
      <w:r>
        <w:rPr>
          <w:spacing w:val="-2"/>
          <w:sz w:val="19"/>
        </w:rPr>
        <w:t>SICAF;</w:t>
      </w:r>
    </w:p>
    <w:p w14:paraId="611B2156">
      <w:pPr>
        <w:pStyle w:val="8"/>
        <w:numPr>
          <w:ilvl w:val="0"/>
          <w:numId w:val="34"/>
        </w:numPr>
        <w:tabs>
          <w:tab w:val="left" w:pos="395"/>
        </w:tabs>
        <w:spacing w:before="91" w:after="0" w:line="240" w:lineRule="auto"/>
        <w:ind w:left="395" w:right="0" w:hanging="205"/>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fldChar w:fldCharType="begin"/>
      </w:r>
      <w:r>
        <w:instrText xml:space="preserve"> HYPERLINK "http://www.portaltransparencia.gov.br/sancoes/ceis)%3B" \h </w:instrText>
      </w:r>
      <w:r>
        <w:fldChar w:fldCharType="separate"/>
      </w:r>
      <w:r>
        <w:rPr>
          <w:spacing w:val="-2"/>
          <w:sz w:val="19"/>
        </w:rPr>
        <w:t>(https://www.portaltransparencia.gov.br/sancoes/ceis);</w:t>
      </w:r>
      <w:r>
        <w:rPr>
          <w:spacing w:val="-2"/>
          <w:sz w:val="19"/>
        </w:rPr>
        <w:fldChar w:fldCharType="end"/>
      </w:r>
    </w:p>
    <w:p w14:paraId="2CD2632A">
      <w:pPr>
        <w:pStyle w:val="8"/>
        <w:numPr>
          <w:ilvl w:val="0"/>
          <w:numId w:val="34"/>
        </w:numPr>
        <w:tabs>
          <w:tab w:val="left" w:pos="385"/>
        </w:tabs>
        <w:spacing w:before="90" w:after="0" w:line="240" w:lineRule="auto"/>
        <w:ind w:left="385"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fldChar w:fldCharType="begin"/>
      </w:r>
      <w:r>
        <w:instrText xml:space="preserve"> HYPERLINK "http://www.cnj.jus.br/improbidade_adm/consultar_requerido.php)" \h </w:instrText>
      </w:r>
      <w:r>
        <w:fldChar w:fldCharType="separate"/>
      </w:r>
      <w:r>
        <w:rPr>
          <w:spacing w:val="-2"/>
          <w:sz w:val="19"/>
        </w:rPr>
        <w:t>(www.cnj.jus.br/improbidade_adm/consultar_requerido.php).</w:t>
      </w:r>
      <w:r>
        <w:rPr>
          <w:spacing w:val="-2"/>
          <w:sz w:val="19"/>
        </w:rPr>
        <w:fldChar w:fldCharType="end"/>
      </w:r>
    </w:p>
    <w:p w14:paraId="76ACCBAA">
      <w:pPr>
        <w:pStyle w:val="8"/>
        <w:numPr>
          <w:ilvl w:val="0"/>
          <w:numId w:val="34"/>
        </w:numPr>
        <w:tabs>
          <w:tab w:val="left" w:pos="395"/>
        </w:tabs>
        <w:spacing w:before="91" w:after="0" w:line="240" w:lineRule="auto"/>
        <w:ind w:left="395" w:right="0" w:hanging="205"/>
        <w:jc w:val="left"/>
        <w:rPr>
          <w:sz w:val="19"/>
        </w:rPr>
      </w:pP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fldChar w:fldCharType="begin"/>
      </w:r>
      <w:r>
        <w:instrText xml:space="preserve"> HYPERLINK "http://www.portaltransparencia.gov.br/sancoes/cnep)%3B" \h </w:instrText>
      </w:r>
      <w:r>
        <w:fldChar w:fldCharType="separate"/>
      </w:r>
      <w:r>
        <w:rPr>
          <w:spacing w:val="-2"/>
          <w:sz w:val="19"/>
        </w:rPr>
        <w:t>(https://www.portaltransparencia.gov.br/sancoes/cnep);</w:t>
      </w:r>
      <w:r>
        <w:rPr>
          <w:spacing w:val="-2"/>
          <w:sz w:val="19"/>
        </w:rPr>
        <w:fldChar w:fldCharType="end"/>
      </w:r>
    </w:p>
    <w:p w14:paraId="45CF05AA">
      <w:pPr>
        <w:pStyle w:val="8"/>
        <w:numPr>
          <w:ilvl w:val="0"/>
          <w:numId w:val="34"/>
        </w:numPr>
        <w:tabs>
          <w:tab w:val="left" w:pos="385"/>
        </w:tabs>
        <w:spacing w:before="90" w:after="0" w:line="240" w:lineRule="auto"/>
        <w:ind w:left="385"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25A23101">
      <w:pPr>
        <w:pStyle w:val="8"/>
        <w:numPr>
          <w:ilvl w:val="0"/>
          <w:numId w:val="34"/>
        </w:numPr>
        <w:tabs>
          <w:tab w:val="left" w:pos="364"/>
        </w:tabs>
        <w:spacing w:before="91" w:after="0" w:line="240" w:lineRule="auto"/>
        <w:ind w:left="364" w:right="0" w:hanging="174"/>
        <w:jc w:val="left"/>
        <w:rPr>
          <w:sz w:val="19"/>
        </w:rPr>
      </w:pPr>
      <w:r>
        <w:rPr>
          <w:sz w:val="19"/>
        </w:rPr>
        <w:t xml:space="preserve">módulo Registro de Ocorrências do </w:t>
      </w:r>
      <w:r>
        <w:rPr>
          <w:spacing w:val="-2"/>
          <w:sz w:val="19"/>
        </w:rPr>
        <w:t>SIGA.</w:t>
      </w:r>
    </w:p>
    <w:p w14:paraId="2288F613">
      <w:pPr>
        <w:pStyle w:val="6"/>
        <w:spacing w:before="180"/>
        <w:ind w:left="0"/>
      </w:pPr>
    </w:p>
    <w:p w14:paraId="52BEB88C">
      <w:pPr>
        <w:pStyle w:val="3"/>
        <w:numPr>
          <w:ilvl w:val="0"/>
          <w:numId w:val="26"/>
        </w:numPr>
        <w:tabs>
          <w:tab w:val="left" w:pos="448"/>
        </w:tabs>
        <w:spacing w:before="0" w:after="0" w:line="240" w:lineRule="auto"/>
        <w:ind w:left="448" w:right="0" w:hanging="258"/>
        <w:jc w:val="left"/>
      </w:pPr>
      <w:r>
        <w:t>- DAS</w:t>
      </w:r>
      <w:r>
        <w:rPr>
          <w:spacing w:val="-11"/>
        </w:rPr>
        <w:t xml:space="preserve"> </w:t>
      </w:r>
      <w:r>
        <w:rPr>
          <w:spacing w:val="-2"/>
        </w:rPr>
        <w:t>AMOSTRAS:</w:t>
      </w:r>
    </w:p>
    <w:p w14:paraId="7CCAF058">
      <w:pPr>
        <w:pStyle w:val="6"/>
        <w:spacing w:before="91"/>
      </w:pPr>
      <w:r>
        <w:rPr>
          <w:b/>
        </w:rPr>
        <w:t xml:space="preserve">9.1 </w:t>
      </w:r>
      <w:r>
        <w:t xml:space="preserve">Pelo presente objeto se tratar de medicamentos, não serão exigidas </w:t>
      </w:r>
      <w:r>
        <w:rPr>
          <w:spacing w:val="-2"/>
        </w:rPr>
        <w:t>amostras.</w:t>
      </w:r>
    </w:p>
    <w:p w14:paraId="20AAB155">
      <w:pPr>
        <w:pStyle w:val="6"/>
        <w:spacing w:before="181"/>
        <w:ind w:left="0"/>
      </w:pPr>
    </w:p>
    <w:p w14:paraId="65146F6B">
      <w:pPr>
        <w:pStyle w:val="3"/>
      </w:pPr>
      <w:r>
        <w:t xml:space="preserve">X– DO </w:t>
      </w:r>
      <w:r>
        <w:rPr>
          <w:spacing w:val="-2"/>
        </w:rPr>
        <w:t>PAGAMENTO:</w:t>
      </w:r>
    </w:p>
    <w:p w14:paraId="6EF27164">
      <w:pPr>
        <w:pStyle w:val="6"/>
        <w:spacing w:before="184"/>
        <w:ind w:left="0"/>
        <w:rPr>
          <w:b/>
        </w:rPr>
      </w:pPr>
    </w:p>
    <w:p w14:paraId="735BDE9A">
      <w:pPr>
        <w:pStyle w:val="8"/>
        <w:numPr>
          <w:ilvl w:val="1"/>
          <w:numId w:val="35"/>
        </w:numPr>
        <w:tabs>
          <w:tab w:val="left" w:pos="639"/>
        </w:tabs>
        <w:spacing w:before="0" w:after="0" w:line="235" w:lineRule="auto"/>
        <w:ind w:left="190" w:right="188" w:firstLine="0"/>
        <w:jc w:val="left"/>
        <w:rPr>
          <w:sz w:val="19"/>
        </w:rPr>
      </w:pPr>
      <w:r>
        <w:rPr>
          <w:sz w:val="19"/>
        </w:rPr>
        <w:t>Os</w:t>
      </w:r>
      <w:r>
        <w:rPr>
          <w:spacing w:val="21"/>
          <w:sz w:val="19"/>
        </w:rPr>
        <w:t xml:space="preserve"> </w:t>
      </w:r>
      <w:r>
        <w:rPr>
          <w:sz w:val="19"/>
        </w:rPr>
        <w:t>pagamentos</w:t>
      </w:r>
      <w:r>
        <w:rPr>
          <w:spacing w:val="21"/>
          <w:sz w:val="19"/>
        </w:rPr>
        <w:t xml:space="preserve"> </w:t>
      </w:r>
      <w:r>
        <w:rPr>
          <w:sz w:val="19"/>
        </w:rPr>
        <w:t>serão</w:t>
      </w:r>
      <w:r>
        <w:rPr>
          <w:spacing w:val="21"/>
          <w:sz w:val="19"/>
        </w:rPr>
        <w:t xml:space="preserve"> </w:t>
      </w:r>
      <w:r>
        <w:rPr>
          <w:sz w:val="19"/>
        </w:rPr>
        <w:t>efetuados,</w:t>
      </w:r>
      <w:r>
        <w:rPr>
          <w:spacing w:val="21"/>
          <w:sz w:val="19"/>
        </w:rPr>
        <w:t xml:space="preserve"> </w:t>
      </w:r>
      <w:r>
        <w:rPr>
          <w:sz w:val="19"/>
        </w:rPr>
        <w:t>obrigatoriamente,</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de</w:t>
      </w:r>
      <w:r>
        <w:rPr>
          <w:spacing w:val="21"/>
          <w:sz w:val="19"/>
        </w:rPr>
        <w:t xml:space="preserve"> </w:t>
      </w:r>
      <w:r>
        <w:rPr>
          <w:sz w:val="19"/>
        </w:rPr>
        <w:t>crédito</w:t>
      </w:r>
      <w:r>
        <w:rPr>
          <w:spacing w:val="21"/>
          <w:sz w:val="19"/>
        </w:rPr>
        <w:t xml:space="preserve"> </w:t>
      </w:r>
      <w:r>
        <w:rPr>
          <w:sz w:val="19"/>
        </w:rPr>
        <w:t>em</w:t>
      </w:r>
      <w:r>
        <w:rPr>
          <w:spacing w:val="21"/>
          <w:sz w:val="19"/>
        </w:rPr>
        <w:t xml:space="preserve"> </w:t>
      </w:r>
      <w:r>
        <w:rPr>
          <w:sz w:val="19"/>
        </w:rPr>
        <w:t>conta</w:t>
      </w:r>
      <w:r>
        <w:rPr>
          <w:spacing w:val="21"/>
          <w:sz w:val="19"/>
        </w:rPr>
        <w:t xml:space="preserve"> </w:t>
      </w:r>
      <w:r>
        <w:rPr>
          <w:sz w:val="19"/>
        </w:rPr>
        <w:t>corrente</w:t>
      </w:r>
      <w:r>
        <w:rPr>
          <w:spacing w:val="21"/>
          <w:sz w:val="19"/>
        </w:rPr>
        <w:t xml:space="preserve"> </w:t>
      </w:r>
      <w:r>
        <w:rPr>
          <w:sz w:val="19"/>
        </w:rPr>
        <w:t>da</w:t>
      </w:r>
      <w:r>
        <w:rPr>
          <w:spacing w:val="21"/>
          <w:sz w:val="19"/>
        </w:rPr>
        <w:t xml:space="preserve"> </w:t>
      </w:r>
      <w:r>
        <w:rPr>
          <w:sz w:val="19"/>
        </w:rPr>
        <w:t>instituição</w:t>
      </w:r>
      <w:r>
        <w:rPr>
          <w:spacing w:val="21"/>
          <w:sz w:val="19"/>
        </w:rPr>
        <w:t xml:space="preserve"> </w:t>
      </w:r>
      <w:r>
        <w:rPr>
          <w:sz w:val="19"/>
        </w:rPr>
        <w:t>financeira</w:t>
      </w:r>
      <w:r>
        <w:rPr>
          <w:spacing w:val="21"/>
          <w:sz w:val="19"/>
        </w:rPr>
        <w:t xml:space="preserve"> </w:t>
      </w:r>
      <w:r>
        <w:rPr>
          <w:sz w:val="19"/>
        </w:rPr>
        <w:t>contratada</w:t>
      </w:r>
      <w:r>
        <w:rPr>
          <w:spacing w:val="21"/>
          <w:sz w:val="19"/>
        </w:rPr>
        <w:t xml:space="preserve"> </w:t>
      </w:r>
      <w:r>
        <w:rPr>
          <w:sz w:val="19"/>
        </w:rPr>
        <w:t>pelo</w:t>
      </w:r>
      <w:r>
        <w:rPr>
          <w:spacing w:val="21"/>
          <w:sz w:val="19"/>
        </w:rPr>
        <w:t xml:space="preserve"> </w:t>
      </w:r>
      <w:r>
        <w:rPr>
          <w:sz w:val="19"/>
        </w:rPr>
        <w:t>Estado,</w:t>
      </w:r>
      <w:r>
        <w:rPr>
          <w:spacing w:val="21"/>
          <w:sz w:val="19"/>
        </w:rPr>
        <w:t xml:space="preserve"> </w:t>
      </w:r>
      <w:r>
        <w:rPr>
          <w:sz w:val="19"/>
        </w:rPr>
        <w:t>cujo</w:t>
      </w:r>
      <w:r>
        <w:rPr>
          <w:spacing w:val="21"/>
          <w:sz w:val="19"/>
        </w:rPr>
        <w:t xml:space="preserve"> </w:t>
      </w:r>
      <w:r>
        <w:rPr>
          <w:sz w:val="19"/>
        </w:rPr>
        <w:t>número</w:t>
      </w:r>
      <w:r>
        <w:rPr>
          <w:spacing w:val="21"/>
          <w:sz w:val="19"/>
        </w:rPr>
        <w:t xml:space="preserve"> </w:t>
      </w:r>
      <w:r>
        <w:rPr>
          <w:sz w:val="19"/>
        </w:rPr>
        <w:t>e</w:t>
      </w:r>
      <w:r>
        <w:rPr>
          <w:spacing w:val="21"/>
          <w:sz w:val="19"/>
        </w:rPr>
        <w:t xml:space="preserve"> </w:t>
      </w:r>
      <w:r>
        <w:rPr>
          <w:sz w:val="19"/>
        </w:rPr>
        <w:t>agência</w:t>
      </w:r>
      <w:r>
        <w:rPr>
          <w:spacing w:val="21"/>
          <w:sz w:val="19"/>
        </w:rPr>
        <w:t xml:space="preserve"> </w:t>
      </w:r>
      <w:r>
        <w:rPr>
          <w:sz w:val="19"/>
        </w:rPr>
        <w:t>deverão</w:t>
      </w:r>
      <w:r>
        <w:rPr>
          <w:spacing w:val="21"/>
          <w:sz w:val="19"/>
        </w:rPr>
        <w:t xml:space="preserve"> </w:t>
      </w:r>
      <w:r>
        <w:rPr>
          <w:sz w:val="19"/>
        </w:rPr>
        <w:t>ser</w:t>
      </w:r>
      <w:r>
        <w:rPr>
          <w:spacing w:val="21"/>
          <w:sz w:val="19"/>
        </w:rPr>
        <w:t xml:space="preserve"> </w:t>
      </w:r>
      <w:r>
        <w:rPr>
          <w:sz w:val="19"/>
        </w:rPr>
        <w:t>informados</w:t>
      </w:r>
      <w:r>
        <w:rPr>
          <w:spacing w:val="21"/>
          <w:sz w:val="19"/>
        </w:rPr>
        <w:t xml:space="preserve"> </w:t>
      </w:r>
      <w:r>
        <w:rPr>
          <w:sz w:val="19"/>
        </w:rPr>
        <w:t>pelo adjudicatário até a assinatura do contrato;</w:t>
      </w:r>
    </w:p>
    <w:p w14:paraId="3A55351E">
      <w:pPr>
        <w:pStyle w:val="8"/>
        <w:numPr>
          <w:ilvl w:val="1"/>
          <w:numId w:val="35"/>
        </w:numPr>
        <w:tabs>
          <w:tab w:val="left" w:pos="617"/>
        </w:tabs>
        <w:spacing w:before="91" w:after="0" w:line="240" w:lineRule="auto"/>
        <w:ind w:left="617" w:right="0" w:hanging="427"/>
        <w:jc w:val="left"/>
        <w:rPr>
          <w:sz w:val="19"/>
        </w:rPr>
      </w:pPr>
      <w:r>
        <w:rPr>
          <w:sz w:val="19"/>
        </w:rPr>
        <w:t xml:space="preserve">O prazo de pagamento será de até 30 (trinta) dias, a contar da data final do período de adimplemento de cada </w:t>
      </w:r>
      <w:r>
        <w:rPr>
          <w:spacing w:val="-2"/>
          <w:sz w:val="19"/>
        </w:rPr>
        <w:t>parcela;</w:t>
      </w:r>
    </w:p>
    <w:p w14:paraId="2012C73C">
      <w:pPr>
        <w:pStyle w:val="8"/>
        <w:numPr>
          <w:ilvl w:val="1"/>
          <w:numId w:val="35"/>
        </w:numPr>
        <w:tabs>
          <w:tab w:val="left" w:pos="617"/>
        </w:tabs>
        <w:spacing w:before="91" w:after="0" w:line="240" w:lineRule="auto"/>
        <w:ind w:left="617" w:right="0" w:hanging="427"/>
        <w:jc w:val="left"/>
        <w:rPr>
          <w:sz w:val="19"/>
        </w:rPr>
      </w:pPr>
      <w:r>
        <w:rPr>
          <w:sz w:val="19"/>
        </w:rPr>
        <w:t>Considera-se</w:t>
      </w:r>
      <w:r>
        <w:rPr>
          <w:spacing w:val="-2"/>
          <w:sz w:val="19"/>
        </w:rPr>
        <w:t xml:space="preserve"> </w:t>
      </w:r>
      <w:r>
        <w:rPr>
          <w:sz w:val="19"/>
        </w:rPr>
        <w:t xml:space="preserve">adimplamento o cumprimento da prestação com a entrega do objeto, devidamente atestada pelo(s) agente(s) </w:t>
      </w:r>
      <w:r>
        <w:rPr>
          <w:spacing w:val="-2"/>
          <w:sz w:val="19"/>
        </w:rPr>
        <w:t>competente(s).</w:t>
      </w:r>
    </w:p>
    <w:p w14:paraId="286B185D">
      <w:pPr>
        <w:pStyle w:val="6"/>
        <w:spacing w:before="181"/>
        <w:ind w:left="0"/>
      </w:pPr>
    </w:p>
    <w:p w14:paraId="1068C86A">
      <w:pPr>
        <w:pStyle w:val="3"/>
        <w:numPr>
          <w:ilvl w:val="0"/>
          <w:numId w:val="36"/>
        </w:numPr>
        <w:tabs>
          <w:tab w:val="left" w:pos="448"/>
        </w:tabs>
        <w:spacing w:before="0" w:after="0" w:line="240" w:lineRule="auto"/>
        <w:ind w:left="448" w:right="0" w:hanging="258"/>
        <w:jc w:val="left"/>
      </w:pPr>
      <w:r>
        <w:t>– DISPONIBILIDADE ORÇAMENTÁRIA</w:t>
      </w:r>
      <w:r>
        <w:rPr>
          <w:spacing w:val="-11"/>
        </w:rPr>
        <w:t xml:space="preserve"> </w:t>
      </w:r>
      <w:r>
        <w:t xml:space="preserve">E </w:t>
      </w:r>
      <w:r>
        <w:rPr>
          <w:spacing w:val="-2"/>
        </w:rPr>
        <w:t>FINANCEIRA:</w:t>
      </w:r>
    </w:p>
    <w:p w14:paraId="397F87C1">
      <w:pPr>
        <w:pStyle w:val="6"/>
        <w:spacing w:before="94" w:line="235" w:lineRule="auto"/>
      </w:pPr>
      <w:r>
        <w:rPr>
          <w:b/>
        </w:rPr>
        <w:t xml:space="preserve">11.1. </w:t>
      </w:r>
      <w:r>
        <w:t>De acordo com a Resolução Conjunta SES/UERJ nº 1.337/2025, a qual descentraliza a execução de crédito orçamentário para o Executante, estando os recursos necessários à realização do objeto</w:t>
      </w:r>
      <w:r>
        <w:rPr>
          <w:spacing w:val="40"/>
        </w:rPr>
        <w:t xml:space="preserve"> </w:t>
      </w:r>
      <w:r>
        <w:t>estarão vinculados à seguinte dotação orçamentária:</w:t>
      </w:r>
    </w:p>
    <w:p w14:paraId="34C84233">
      <w:pPr>
        <w:pStyle w:val="6"/>
        <w:spacing w:before="127" w:line="314" w:lineRule="auto"/>
        <w:ind w:left="95" w:right="12160"/>
      </w:pPr>
      <w:r>
        <w:t>HURHC:</w:t>
      </w:r>
      <w:r>
        <w:rPr>
          <w:spacing w:val="-9"/>
        </w:rPr>
        <w:t xml:space="preserve"> </w:t>
      </w:r>
      <w:r>
        <w:t>Unidade</w:t>
      </w:r>
      <w:r>
        <w:rPr>
          <w:spacing w:val="-9"/>
        </w:rPr>
        <w:t xml:space="preserve"> </w:t>
      </w:r>
      <w:r>
        <w:t>Orçamentária</w:t>
      </w:r>
      <w:r>
        <w:rPr>
          <w:spacing w:val="-9"/>
        </w:rPr>
        <w:t xml:space="preserve"> </w:t>
      </w:r>
      <w:r>
        <w:t>(UO):</w:t>
      </w:r>
      <w:r>
        <w:rPr>
          <w:spacing w:val="-9"/>
        </w:rPr>
        <w:t xml:space="preserve"> </w:t>
      </w:r>
      <w:r>
        <w:t>40430 Fonte de Recursos (FR): 100</w:t>
      </w:r>
    </w:p>
    <w:p w14:paraId="6078059D">
      <w:pPr>
        <w:pStyle w:val="6"/>
        <w:spacing w:before="0" w:line="216" w:lineRule="exact"/>
        <w:ind w:left="95"/>
      </w:pPr>
      <w:r>
        <w:t xml:space="preserve">Natureza da Despesa (ND): </w:t>
      </w:r>
      <w:r>
        <w:rPr>
          <w:spacing w:val="-2"/>
        </w:rPr>
        <w:t>33903007</w:t>
      </w:r>
    </w:p>
    <w:p w14:paraId="5BC4745F">
      <w:pPr>
        <w:pStyle w:val="6"/>
        <w:spacing w:before="216"/>
        <w:ind w:left="0"/>
      </w:pPr>
    </w:p>
    <w:p w14:paraId="11D886B7">
      <w:pPr>
        <w:pStyle w:val="3"/>
        <w:numPr>
          <w:ilvl w:val="0"/>
          <w:numId w:val="36"/>
        </w:numPr>
        <w:tabs>
          <w:tab w:val="left" w:pos="522"/>
        </w:tabs>
        <w:spacing w:before="0" w:after="0" w:line="240" w:lineRule="auto"/>
        <w:ind w:left="522" w:right="0" w:hanging="332"/>
        <w:jc w:val="left"/>
      </w:pPr>
      <w:r>
        <w:t>- DA</w:t>
      </w:r>
      <w:r>
        <w:rPr>
          <w:spacing w:val="-11"/>
        </w:rPr>
        <w:t xml:space="preserve"> </w:t>
      </w:r>
      <w:r>
        <w:rPr>
          <w:spacing w:val="-2"/>
        </w:rPr>
        <w:t>GARANTIA:</w:t>
      </w:r>
    </w:p>
    <w:p w14:paraId="364DFC4F">
      <w:pPr>
        <w:pStyle w:val="8"/>
        <w:numPr>
          <w:ilvl w:val="1"/>
          <w:numId w:val="37"/>
        </w:numPr>
        <w:tabs>
          <w:tab w:val="left" w:pos="606"/>
        </w:tabs>
        <w:spacing w:before="91" w:after="0" w:line="240" w:lineRule="auto"/>
        <w:ind w:left="606" w:right="0" w:hanging="416"/>
        <w:jc w:val="left"/>
        <w:rPr>
          <w:sz w:val="19"/>
        </w:rPr>
      </w:pPr>
      <w:r>
        <w:rPr>
          <w:sz w:val="19"/>
        </w:rPr>
        <w:t>A</w:t>
      </w:r>
      <w:r>
        <w:rPr>
          <w:spacing w:val="-11"/>
          <w:sz w:val="19"/>
        </w:rPr>
        <w:t xml:space="preserve"> </w:t>
      </w:r>
      <w:r>
        <w:rPr>
          <w:sz w:val="19"/>
        </w:rPr>
        <w:t xml:space="preserve">fim de não prejudicar a concorrência, dispensamos a prestação da garantia contratual, pelas razões abaixo </w:t>
      </w:r>
      <w:r>
        <w:rPr>
          <w:spacing w:val="-2"/>
          <w:sz w:val="19"/>
        </w:rPr>
        <w:t>justificadas:</w:t>
      </w:r>
    </w:p>
    <w:p w14:paraId="64171E4E">
      <w:pPr>
        <w:pStyle w:val="8"/>
        <w:numPr>
          <w:ilvl w:val="2"/>
          <w:numId w:val="37"/>
        </w:numPr>
        <w:tabs>
          <w:tab w:val="left" w:pos="664"/>
        </w:tabs>
        <w:spacing w:before="185" w:after="0" w:line="240" w:lineRule="auto"/>
        <w:ind w:left="664" w:right="0" w:hanging="179"/>
        <w:jc w:val="left"/>
        <w:rPr>
          <w:sz w:val="19"/>
        </w:rPr>
      </w:pPr>
      <w:r>
        <w:rPr>
          <w:sz w:val="19"/>
        </w:rPr>
        <w:t xml:space="preserve">Por ser uma compra de materiais de consumo e comuns, não havendo a necessidade de garantia uma vez que o objeto será cumprido no momento da entrega do </w:t>
      </w:r>
      <w:r>
        <w:rPr>
          <w:spacing w:val="-2"/>
          <w:sz w:val="19"/>
        </w:rPr>
        <w:t>material;</w:t>
      </w:r>
    </w:p>
    <w:p w14:paraId="17D4261A">
      <w:pPr>
        <w:pStyle w:val="8"/>
        <w:numPr>
          <w:ilvl w:val="2"/>
          <w:numId w:val="37"/>
        </w:numPr>
        <w:tabs>
          <w:tab w:val="left" w:pos="665"/>
        </w:tabs>
        <w:spacing w:before="94" w:after="0" w:line="235" w:lineRule="auto"/>
        <w:ind w:left="665" w:right="188" w:hanging="191"/>
        <w:jc w:val="left"/>
        <w:rPr>
          <w:sz w:val="19"/>
        </w:rPr>
      </w:pPr>
      <w:r>
        <w:rPr>
          <w:sz w:val="19"/>
        </w:rPr>
        <w:t>A exigência</w:t>
      </w:r>
      <w:r>
        <w:rPr>
          <w:spacing w:val="14"/>
          <w:sz w:val="19"/>
        </w:rPr>
        <w:t xml:space="preserve"> </w:t>
      </w:r>
      <w:r>
        <w:rPr>
          <w:sz w:val="19"/>
        </w:rPr>
        <w:t>da</w:t>
      </w:r>
      <w:r>
        <w:rPr>
          <w:spacing w:val="14"/>
          <w:sz w:val="19"/>
        </w:rPr>
        <w:t xml:space="preserve"> </w:t>
      </w:r>
      <w:r>
        <w:rPr>
          <w:sz w:val="19"/>
        </w:rPr>
        <w:t>garantia</w:t>
      </w:r>
      <w:r>
        <w:rPr>
          <w:spacing w:val="14"/>
          <w:sz w:val="19"/>
        </w:rPr>
        <w:t xml:space="preserve"> </w:t>
      </w:r>
      <w:r>
        <w:rPr>
          <w:sz w:val="19"/>
        </w:rPr>
        <w:t>pode</w:t>
      </w:r>
      <w:r>
        <w:rPr>
          <w:spacing w:val="14"/>
          <w:sz w:val="19"/>
        </w:rPr>
        <w:t xml:space="preserve"> </w:t>
      </w:r>
      <w:r>
        <w:rPr>
          <w:sz w:val="19"/>
        </w:rPr>
        <w:t>representar</w:t>
      </w:r>
      <w:r>
        <w:rPr>
          <w:spacing w:val="14"/>
          <w:sz w:val="19"/>
        </w:rPr>
        <w:t xml:space="preserve"> </w:t>
      </w:r>
      <w:r>
        <w:rPr>
          <w:sz w:val="19"/>
        </w:rPr>
        <w:t>diminuição</w:t>
      </w:r>
      <w:r>
        <w:rPr>
          <w:spacing w:val="14"/>
          <w:sz w:val="19"/>
        </w:rPr>
        <w:t xml:space="preserve"> </w:t>
      </w:r>
      <w:r>
        <w:rPr>
          <w:sz w:val="19"/>
        </w:rPr>
        <w:t>do</w:t>
      </w:r>
      <w:r>
        <w:rPr>
          <w:spacing w:val="14"/>
          <w:sz w:val="19"/>
        </w:rPr>
        <w:t xml:space="preserve"> </w:t>
      </w:r>
      <w:r>
        <w:rPr>
          <w:sz w:val="19"/>
        </w:rPr>
        <w:t>universo</w:t>
      </w:r>
      <w:r>
        <w:rPr>
          <w:spacing w:val="14"/>
          <w:sz w:val="19"/>
        </w:rPr>
        <w:t xml:space="preserve"> </w:t>
      </w:r>
      <w:r>
        <w:rPr>
          <w:sz w:val="19"/>
        </w:rPr>
        <w:t>de</w:t>
      </w:r>
      <w:r>
        <w:rPr>
          <w:spacing w:val="14"/>
          <w:sz w:val="19"/>
        </w:rPr>
        <w:t xml:space="preserve"> </w:t>
      </w:r>
      <w:r>
        <w:rPr>
          <w:sz w:val="19"/>
        </w:rPr>
        <w:t>interessados</w:t>
      </w:r>
      <w:r>
        <w:rPr>
          <w:spacing w:val="14"/>
          <w:sz w:val="19"/>
        </w:rPr>
        <w:t xml:space="preserve"> </w:t>
      </w:r>
      <w:r>
        <w:rPr>
          <w:sz w:val="19"/>
        </w:rPr>
        <w:t>e</w:t>
      </w:r>
      <w:r>
        <w:rPr>
          <w:spacing w:val="14"/>
          <w:sz w:val="19"/>
        </w:rPr>
        <w:t xml:space="preserve"> </w:t>
      </w:r>
      <w:r>
        <w:rPr>
          <w:sz w:val="19"/>
        </w:rPr>
        <w:t>ao</w:t>
      </w:r>
      <w:r>
        <w:rPr>
          <w:spacing w:val="14"/>
          <w:sz w:val="19"/>
        </w:rPr>
        <w:t xml:space="preserve"> </w:t>
      </w:r>
      <w:r>
        <w:rPr>
          <w:sz w:val="19"/>
        </w:rPr>
        <w:t>caráter</w:t>
      </w:r>
      <w:r>
        <w:rPr>
          <w:spacing w:val="14"/>
          <w:sz w:val="19"/>
        </w:rPr>
        <w:t xml:space="preserve"> </w:t>
      </w:r>
      <w:r>
        <w:rPr>
          <w:sz w:val="19"/>
        </w:rPr>
        <w:t>competitivo</w:t>
      </w:r>
      <w:r>
        <w:rPr>
          <w:spacing w:val="14"/>
          <w:sz w:val="19"/>
        </w:rPr>
        <w:t xml:space="preserve"> </w:t>
      </w:r>
      <w:r>
        <w:rPr>
          <w:sz w:val="19"/>
        </w:rPr>
        <w:t>do</w:t>
      </w:r>
      <w:r>
        <w:rPr>
          <w:spacing w:val="14"/>
          <w:sz w:val="19"/>
        </w:rPr>
        <w:t xml:space="preserve"> </w:t>
      </w:r>
      <w:r>
        <w:rPr>
          <w:sz w:val="19"/>
        </w:rPr>
        <w:t>certame,</w:t>
      </w:r>
      <w:r>
        <w:rPr>
          <w:spacing w:val="14"/>
          <w:sz w:val="19"/>
        </w:rPr>
        <w:t xml:space="preserve"> </w:t>
      </w:r>
      <w:r>
        <w:rPr>
          <w:sz w:val="19"/>
        </w:rPr>
        <w:t>devido</w:t>
      </w:r>
      <w:r>
        <w:rPr>
          <w:spacing w:val="14"/>
          <w:sz w:val="19"/>
        </w:rPr>
        <w:t xml:space="preserve"> </w:t>
      </w:r>
      <w:r>
        <w:rPr>
          <w:sz w:val="19"/>
        </w:rPr>
        <w:t>à</w:t>
      </w:r>
      <w:r>
        <w:rPr>
          <w:spacing w:val="14"/>
          <w:sz w:val="19"/>
        </w:rPr>
        <w:t xml:space="preserve"> </w:t>
      </w:r>
      <w:r>
        <w:rPr>
          <w:sz w:val="19"/>
        </w:rPr>
        <w:t>mesma</w:t>
      </w:r>
      <w:r>
        <w:rPr>
          <w:spacing w:val="14"/>
          <w:sz w:val="19"/>
        </w:rPr>
        <w:t xml:space="preserve"> </w:t>
      </w:r>
      <w:r>
        <w:rPr>
          <w:sz w:val="19"/>
        </w:rPr>
        <w:t>onerar</w:t>
      </w:r>
      <w:r>
        <w:rPr>
          <w:spacing w:val="14"/>
          <w:sz w:val="19"/>
        </w:rPr>
        <w:t xml:space="preserve"> </w:t>
      </w:r>
      <w:r>
        <w:rPr>
          <w:sz w:val="19"/>
        </w:rPr>
        <w:t>as</w:t>
      </w:r>
      <w:r>
        <w:rPr>
          <w:spacing w:val="14"/>
          <w:sz w:val="19"/>
        </w:rPr>
        <w:t xml:space="preserve"> </w:t>
      </w:r>
      <w:r>
        <w:rPr>
          <w:sz w:val="19"/>
        </w:rPr>
        <w:t>propostas</w:t>
      </w:r>
      <w:r>
        <w:rPr>
          <w:spacing w:val="14"/>
          <w:sz w:val="19"/>
        </w:rPr>
        <w:t xml:space="preserve"> </w:t>
      </w:r>
      <w:r>
        <w:rPr>
          <w:sz w:val="19"/>
        </w:rPr>
        <w:t>dos</w:t>
      </w:r>
      <w:r>
        <w:rPr>
          <w:spacing w:val="14"/>
          <w:sz w:val="19"/>
        </w:rPr>
        <w:t xml:space="preserve"> </w:t>
      </w:r>
      <w:r>
        <w:rPr>
          <w:sz w:val="19"/>
        </w:rPr>
        <w:t>concorrentes,</w:t>
      </w:r>
      <w:r>
        <w:rPr>
          <w:spacing w:val="14"/>
          <w:sz w:val="19"/>
        </w:rPr>
        <w:t xml:space="preserve"> </w:t>
      </w:r>
      <w:r>
        <w:rPr>
          <w:sz w:val="19"/>
        </w:rPr>
        <w:t>o</w:t>
      </w:r>
      <w:r>
        <w:rPr>
          <w:spacing w:val="14"/>
          <w:sz w:val="19"/>
        </w:rPr>
        <w:t xml:space="preserve"> </w:t>
      </w:r>
      <w:r>
        <w:rPr>
          <w:sz w:val="19"/>
        </w:rPr>
        <w:t>que</w:t>
      </w:r>
      <w:r>
        <w:rPr>
          <w:spacing w:val="14"/>
          <w:sz w:val="19"/>
        </w:rPr>
        <w:t xml:space="preserve"> </w:t>
      </w:r>
      <w:r>
        <w:rPr>
          <w:sz w:val="19"/>
        </w:rPr>
        <w:t>repassaria</w:t>
      </w:r>
      <w:r>
        <w:rPr>
          <w:spacing w:val="14"/>
          <w:sz w:val="19"/>
        </w:rPr>
        <w:t xml:space="preserve"> </w:t>
      </w:r>
      <w:r>
        <w:rPr>
          <w:sz w:val="19"/>
        </w:rPr>
        <w:t>à própria Administração contratante os custos da garantia exigida.</w:t>
      </w:r>
    </w:p>
    <w:p w14:paraId="5DF3BAFB">
      <w:pPr>
        <w:pStyle w:val="6"/>
        <w:spacing w:before="0"/>
        <w:ind w:left="0"/>
      </w:pPr>
    </w:p>
    <w:p w14:paraId="413E2371">
      <w:pPr>
        <w:pStyle w:val="6"/>
        <w:spacing w:before="58"/>
        <w:ind w:left="0"/>
      </w:pPr>
    </w:p>
    <w:p w14:paraId="3C67E945">
      <w:pPr>
        <w:pStyle w:val="3"/>
        <w:numPr>
          <w:ilvl w:val="0"/>
          <w:numId w:val="36"/>
        </w:numPr>
        <w:tabs>
          <w:tab w:val="left" w:pos="596"/>
        </w:tabs>
        <w:spacing w:before="0" w:after="0" w:line="240" w:lineRule="auto"/>
        <w:ind w:left="596" w:right="0" w:hanging="406"/>
        <w:jc w:val="left"/>
      </w:pPr>
      <w:r>
        <w:rPr>
          <w:spacing w:val="-2"/>
        </w:rPr>
        <w:t>–</w:t>
      </w:r>
      <w:r>
        <w:rPr>
          <w:spacing w:val="-7"/>
        </w:rPr>
        <w:t xml:space="preserve"> </w:t>
      </w:r>
      <w:r>
        <w:rPr>
          <w:spacing w:val="-2"/>
        </w:rPr>
        <w:t>ACOMPANHAMENTO</w:t>
      </w:r>
      <w:r>
        <w:rPr>
          <w:spacing w:val="6"/>
        </w:rPr>
        <w:t xml:space="preserve"> </w:t>
      </w:r>
      <w:r>
        <w:rPr>
          <w:spacing w:val="-2"/>
        </w:rPr>
        <w:t>DA</w:t>
      </w:r>
      <w:r>
        <w:rPr>
          <w:spacing w:val="-6"/>
        </w:rPr>
        <w:t xml:space="preserve"> </w:t>
      </w:r>
      <w:r>
        <w:rPr>
          <w:spacing w:val="-2"/>
        </w:rPr>
        <w:t>EXECUÇÃO:</w:t>
      </w:r>
    </w:p>
    <w:p w14:paraId="56D08D2F">
      <w:pPr>
        <w:pStyle w:val="8"/>
        <w:numPr>
          <w:ilvl w:val="1"/>
          <w:numId w:val="38"/>
        </w:numPr>
        <w:tabs>
          <w:tab w:val="left" w:pos="618"/>
        </w:tabs>
        <w:spacing w:before="94" w:after="0" w:line="235" w:lineRule="auto"/>
        <w:ind w:left="190" w:right="188" w:firstLine="0"/>
        <w:jc w:val="both"/>
        <w:rPr>
          <w:sz w:val="19"/>
        </w:rPr>
      </w:pPr>
      <w:r>
        <w:rPr>
          <w:sz w:val="19"/>
        </w:rPr>
        <w:t>Serão</w:t>
      </w:r>
      <w:r>
        <w:rPr>
          <w:spacing w:val="-2"/>
          <w:sz w:val="19"/>
        </w:rPr>
        <w:t xml:space="preserve"> </w:t>
      </w:r>
      <w:r>
        <w:rPr>
          <w:sz w:val="19"/>
        </w:rPr>
        <w:t>designados</w:t>
      </w:r>
      <w:r>
        <w:rPr>
          <w:spacing w:val="-2"/>
          <w:sz w:val="19"/>
        </w:rPr>
        <w:t xml:space="preserve"> </w:t>
      </w:r>
      <w:r>
        <w:rPr>
          <w:sz w:val="19"/>
        </w:rPr>
        <w:t>pela</w:t>
      </w:r>
      <w:r>
        <w:rPr>
          <w:spacing w:val="-2"/>
          <w:sz w:val="19"/>
        </w:rPr>
        <w:t xml:space="preserve"> </w:t>
      </w:r>
      <w:r>
        <w:rPr>
          <w:sz w:val="19"/>
        </w:rPr>
        <w:t>CONTRATANTE</w:t>
      </w:r>
      <w:r>
        <w:rPr>
          <w:spacing w:val="-2"/>
          <w:sz w:val="19"/>
        </w:rPr>
        <w:t xml:space="preserve"> </w:t>
      </w:r>
      <w:r>
        <w:rPr>
          <w:sz w:val="19"/>
        </w:rPr>
        <w:t>servidores</w:t>
      </w:r>
      <w:r>
        <w:rPr>
          <w:spacing w:val="-2"/>
          <w:sz w:val="19"/>
        </w:rPr>
        <w:t xml:space="preserve"> </w:t>
      </w:r>
      <w:r>
        <w:rPr>
          <w:sz w:val="19"/>
        </w:rPr>
        <w:t>como</w:t>
      </w:r>
      <w:r>
        <w:rPr>
          <w:spacing w:val="-2"/>
          <w:sz w:val="19"/>
        </w:rPr>
        <w:t xml:space="preserve"> </w:t>
      </w:r>
      <w:r>
        <w:rPr>
          <w:sz w:val="19"/>
        </w:rPr>
        <w:t>fiscais</w:t>
      </w:r>
      <w:r>
        <w:rPr>
          <w:spacing w:val="-2"/>
          <w:sz w:val="19"/>
        </w:rPr>
        <w:t xml:space="preserve"> </w:t>
      </w:r>
      <w:r>
        <w:rPr>
          <w:sz w:val="19"/>
        </w:rPr>
        <w:t>e</w:t>
      </w:r>
      <w:r>
        <w:rPr>
          <w:spacing w:val="-2"/>
          <w:sz w:val="19"/>
        </w:rPr>
        <w:t xml:space="preserve"> </w:t>
      </w:r>
      <w:r>
        <w:rPr>
          <w:sz w:val="19"/>
        </w:rPr>
        <w:t>gestor</w:t>
      </w:r>
      <w:r>
        <w:rPr>
          <w:spacing w:val="-2"/>
          <w:sz w:val="19"/>
        </w:rPr>
        <w:t xml:space="preserve"> </w:t>
      </w:r>
      <w:r>
        <w:rPr>
          <w:sz w:val="19"/>
        </w:rPr>
        <w:t>para</w:t>
      </w:r>
      <w:r>
        <w:rPr>
          <w:spacing w:val="-2"/>
          <w:sz w:val="19"/>
        </w:rPr>
        <w:t xml:space="preserve"> </w:t>
      </w:r>
      <w:r>
        <w:rPr>
          <w:sz w:val="19"/>
        </w:rPr>
        <w:t>acompanhamento</w:t>
      </w:r>
      <w:r>
        <w:rPr>
          <w:spacing w:val="-2"/>
          <w:sz w:val="19"/>
        </w:rPr>
        <w:t xml:space="preserve"> </w:t>
      </w:r>
      <w:r>
        <w:rPr>
          <w:sz w:val="19"/>
        </w:rPr>
        <w:t>contratual,</w:t>
      </w:r>
      <w:r>
        <w:rPr>
          <w:spacing w:val="-2"/>
          <w:sz w:val="19"/>
        </w:rPr>
        <w:t xml:space="preserve"> </w:t>
      </w:r>
      <w:r>
        <w:rPr>
          <w:sz w:val="19"/>
        </w:rPr>
        <w:t>no</w:t>
      </w:r>
      <w:r>
        <w:rPr>
          <w:spacing w:val="-2"/>
          <w:sz w:val="19"/>
        </w:rPr>
        <w:t xml:space="preserve"> </w:t>
      </w:r>
      <w:r>
        <w:rPr>
          <w:sz w:val="19"/>
        </w:rPr>
        <w:t>momento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conforme</w:t>
      </w:r>
      <w:r>
        <w:rPr>
          <w:spacing w:val="-2"/>
          <w:sz w:val="19"/>
        </w:rPr>
        <w:t xml:space="preserve"> </w:t>
      </w:r>
      <w:r>
        <w:rPr>
          <w:sz w:val="19"/>
        </w:rPr>
        <w:t>lei</w:t>
      </w:r>
      <w:r>
        <w:rPr>
          <w:spacing w:val="-2"/>
          <w:sz w:val="19"/>
        </w:rPr>
        <w:t xml:space="preserve"> </w:t>
      </w:r>
      <w:r>
        <w:rPr>
          <w:sz w:val="19"/>
        </w:rPr>
        <w:t>14.133/21</w:t>
      </w:r>
      <w:r>
        <w:rPr>
          <w:spacing w:val="-2"/>
          <w:sz w:val="19"/>
        </w:rPr>
        <w:t xml:space="preserve"> </w:t>
      </w:r>
      <w:r>
        <w:rPr>
          <w:sz w:val="19"/>
        </w:rPr>
        <w:t>e</w:t>
      </w:r>
      <w:r>
        <w:rPr>
          <w:spacing w:val="-2"/>
          <w:sz w:val="19"/>
        </w:rPr>
        <w:t xml:space="preserve"> </w:t>
      </w:r>
      <w:r>
        <w:rPr>
          <w:sz w:val="19"/>
        </w:rPr>
        <w:t>do</w:t>
      </w:r>
      <w:r>
        <w:rPr>
          <w:spacing w:val="-2"/>
          <w:sz w:val="19"/>
        </w:rPr>
        <w:t xml:space="preserve"> </w:t>
      </w:r>
      <w:r>
        <w:rPr>
          <w:sz w:val="19"/>
        </w:rPr>
        <w:t>Decreto</w:t>
      </w:r>
      <w:r>
        <w:rPr>
          <w:spacing w:val="-2"/>
          <w:sz w:val="19"/>
        </w:rPr>
        <w:t xml:space="preserve"> </w:t>
      </w:r>
      <w:r>
        <w:rPr>
          <w:sz w:val="19"/>
        </w:rPr>
        <w:t>Estadual</w:t>
      </w:r>
      <w:r>
        <w:rPr>
          <w:spacing w:val="-2"/>
          <w:sz w:val="19"/>
        </w:rPr>
        <w:t xml:space="preserve"> </w:t>
      </w:r>
      <w:r>
        <w:rPr>
          <w:sz w:val="19"/>
        </w:rPr>
        <w:t>nº</w:t>
      </w:r>
      <w:r>
        <w:rPr>
          <w:spacing w:val="-2"/>
          <w:sz w:val="19"/>
        </w:rPr>
        <w:t xml:space="preserve"> </w:t>
      </w:r>
      <w:r>
        <w:rPr>
          <w:sz w:val="19"/>
        </w:rPr>
        <w:t>48.817,</w:t>
      </w:r>
      <w:r>
        <w:rPr>
          <w:spacing w:val="-2"/>
          <w:sz w:val="19"/>
        </w:rPr>
        <w:t xml:space="preserve"> </w:t>
      </w:r>
      <w:r>
        <w:rPr>
          <w:sz w:val="19"/>
        </w:rPr>
        <w:t>de 24 de novembro de 2023.</w:t>
      </w:r>
    </w:p>
    <w:p w14:paraId="2F688D6B">
      <w:pPr>
        <w:pStyle w:val="8"/>
        <w:numPr>
          <w:ilvl w:val="2"/>
          <w:numId w:val="38"/>
        </w:numPr>
        <w:tabs>
          <w:tab w:val="left" w:pos="760"/>
        </w:tabs>
        <w:spacing w:before="92" w:after="0" w:line="240" w:lineRule="auto"/>
        <w:ind w:left="760" w:right="0" w:hanging="570"/>
        <w:jc w:val="both"/>
        <w:rPr>
          <w:sz w:val="19"/>
        </w:rPr>
      </w:pPr>
      <w:r>
        <w:rPr>
          <w:sz w:val="19"/>
        </w:rPr>
        <w:t xml:space="preserve">Os procedimentos de gestão e fiscalização são os elencados no Decreto nº 48.817 de 27 de novembro de 2023, no que couber a contratos de </w:t>
      </w:r>
      <w:r>
        <w:rPr>
          <w:spacing w:val="-2"/>
          <w:sz w:val="19"/>
        </w:rPr>
        <w:t>fornecimento;</w:t>
      </w:r>
    </w:p>
    <w:p w14:paraId="17942EAC">
      <w:pPr>
        <w:pStyle w:val="8"/>
        <w:numPr>
          <w:ilvl w:val="2"/>
          <w:numId w:val="38"/>
        </w:numPr>
        <w:tabs>
          <w:tab w:val="left" w:pos="778"/>
        </w:tabs>
        <w:spacing w:before="94" w:after="0" w:line="235" w:lineRule="auto"/>
        <w:ind w:left="190" w:right="188" w:firstLine="0"/>
        <w:jc w:val="both"/>
        <w:rPr>
          <w:sz w:val="19"/>
        </w:rPr>
      </w:pPr>
      <w:r>
        <w:rPr>
          <w:sz w:val="19"/>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w:t>
      </w:r>
      <w:r>
        <w:rPr>
          <w:spacing w:val="40"/>
          <w:sz w:val="19"/>
        </w:rPr>
        <w:t xml:space="preserve"> </w:t>
      </w:r>
      <w:r>
        <w:rPr>
          <w:sz w:val="19"/>
        </w:rPr>
        <w:t>competência, comunicará o fato à autoridade superior, em 5 (cinco) dias, para ratificação.</w:t>
      </w:r>
    </w:p>
    <w:p w14:paraId="41283957">
      <w:pPr>
        <w:pStyle w:val="8"/>
        <w:spacing w:after="0" w:line="235" w:lineRule="auto"/>
        <w:jc w:val="both"/>
        <w:rPr>
          <w:sz w:val="19"/>
        </w:rPr>
        <w:sectPr>
          <w:pgSz w:w="15840" w:h="24480"/>
          <w:pgMar w:top="0" w:right="0" w:bottom="0" w:left="0" w:header="720" w:footer="720" w:gutter="0"/>
          <w:cols w:space="720" w:num="1"/>
        </w:sectPr>
      </w:pPr>
    </w:p>
    <w:p w14:paraId="275BFE38">
      <w:pPr>
        <w:pStyle w:val="8"/>
        <w:numPr>
          <w:ilvl w:val="2"/>
          <w:numId w:val="38"/>
        </w:numPr>
        <w:tabs>
          <w:tab w:val="left" w:pos="749"/>
        </w:tabs>
        <w:spacing w:before="0" w:after="0" w:line="207" w:lineRule="exact"/>
        <w:ind w:left="749" w:right="0" w:hanging="559"/>
        <w:jc w:val="left"/>
        <w:rPr>
          <w:sz w:val="19"/>
        </w:rPr>
      </w:pPr>
      <w:r>
        <w:rPr>
          <w:sz w:val="19"/>
        </w:rPr>
        <w:t>A</w:t>
      </w:r>
      <w:r>
        <w:rPr>
          <w:spacing w:val="-12"/>
          <w:sz w:val="19"/>
        </w:rPr>
        <w:t xml:space="preserve"> </w:t>
      </w:r>
      <w:r>
        <w:rPr>
          <w:sz w:val="19"/>
        </w:rPr>
        <w:t>instituição</w:t>
      </w:r>
      <w:r>
        <w:rPr>
          <w:spacing w:val="-3"/>
          <w:sz w:val="19"/>
        </w:rPr>
        <w:t xml:space="preserve"> </w:t>
      </w:r>
      <w:r>
        <w:rPr>
          <w:sz w:val="19"/>
        </w:rPr>
        <w:t>e</w:t>
      </w:r>
      <w:r>
        <w:rPr>
          <w:spacing w:val="-2"/>
          <w:sz w:val="19"/>
        </w:rPr>
        <w:t xml:space="preserve"> </w:t>
      </w:r>
      <w:r>
        <w:rPr>
          <w:sz w:val="19"/>
        </w:rPr>
        <w:t>a</w:t>
      </w:r>
      <w:r>
        <w:rPr>
          <w:spacing w:val="-1"/>
          <w:sz w:val="19"/>
        </w:rPr>
        <w:t xml:space="preserve"> </w:t>
      </w:r>
      <w:r>
        <w:rPr>
          <w:sz w:val="19"/>
        </w:rPr>
        <w:t>atuação</w:t>
      </w:r>
      <w:r>
        <w:rPr>
          <w:spacing w:val="-2"/>
          <w:sz w:val="19"/>
        </w:rPr>
        <w:t xml:space="preserve"> </w:t>
      </w:r>
      <w:r>
        <w:rPr>
          <w:sz w:val="19"/>
        </w:rPr>
        <w:t>da</w:t>
      </w:r>
      <w:r>
        <w:rPr>
          <w:spacing w:val="-2"/>
          <w:sz w:val="19"/>
        </w:rPr>
        <w:t xml:space="preserve"> </w:t>
      </w:r>
      <w:r>
        <w:rPr>
          <w:sz w:val="19"/>
        </w:rPr>
        <w:t>fiscalização</w:t>
      </w:r>
      <w:r>
        <w:rPr>
          <w:spacing w:val="-2"/>
          <w:sz w:val="19"/>
        </w:rPr>
        <w:t xml:space="preserve"> </w:t>
      </w:r>
      <w:r>
        <w:rPr>
          <w:sz w:val="19"/>
        </w:rPr>
        <w:t>não</w:t>
      </w:r>
      <w:r>
        <w:rPr>
          <w:spacing w:val="-2"/>
          <w:sz w:val="19"/>
        </w:rPr>
        <w:t xml:space="preserve"> </w:t>
      </w:r>
      <w:r>
        <w:rPr>
          <w:sz w:val="19"/>
        </w:rPr>
        <w:t>excluem</w:t>
      </w:r>
      <w:r>
        <w:rPr>
          <w:spacing w:val="-2"/>
          <w:sz w:val="19"/>
        </w:rPr>
        <w:t xml:space="preserve"> </w:t>
      </w:r>
      <w:r>
        <w:rPr>
          <w:sz w:val="19"/>
        </w:rPr>
        <w:t>ou</w:t>
      </w:r>
      <w:r>
        <w:rPr>
          <w:spacing w:val="-1"/>
          <w:sz w:val="19"/>
        </w:rPr>
        <w:t xml:space="preserve"> </w:t>
      </w:r>
      <w:r>
        <w:rPr>
          <w:sz w:val="19"/>
        </w:rPr>
        <w:t>atenuam</w:t>
      </w:r>
      <w:r>
        <w:rPr>
          <w:spacing w:val="-2"/>
          <w:sz w:val="19"/>
        </w:rPr>
        <w:t xml:space="preserve"> </w:t>
      </w:r>
      <w:r>
        <w:rPr>
          <w:sz w:val="19"/>
        </w:rPr>
        <w:t>a</w:t>
      </w:r>
      <w:r>
        <w:rPr>
          <w:spacing w:val="-2"/>
          <w:sz w:val="19"/>
        </w:rPr>
        <w:t xml:space="preserve"> </w:t>
      </w:r>
      <w:r>
        <w:rPr>
          <w:sz w:val="19"/>
        </w:rPr>
        <w:t>responsabilidade</w:t>
      </w:r>
      <w:r>
        <w:rPr>
          <w:spacing w:val="-2"/>
          <w:sz w:val="19"/>
        </w:rPr>
        <w:t xml:space="preserve"> </w:t>
      </w:r>
      <w:r>
        <w:rPr>
          <w:sz w:val="19"/>
        </w:rPr>
        <w:t>da</w:t>
      </w:r>
      <w:r>
        <w:rPr>
          <w:spacing w:val="-2"/>
          <w:sz w:val="19"/>
        </w:rPr>
        <w:t xml:space="preserve"> </w:t>
      </w:r>
      <w:r>
        <w:rPr>
          <w:sz w:val="19"/>
        </w:rPr>
        <w:t>CONTRATADA,</w:t>
      </w:r>
      <w:r>
        <w:rPr>
          <w:spacing w:val="-2"/>
          <w:sz w:val="19"/>
        </w:rPr>
        <w:t xml:space="preserve"> </w:t>
      </w:r>
      <w:r>
        <w:rPr>
          <w:sz w:val="19"/>
        </w:rPr>
        <w:t>nem</w:t>
      </w:r>
      <w:r>
        <w:rPr>
          <w:spacing w:val="-1"/>
          <w:sz w:val="19"/>
        </w:rPr>
        <w:t xml:space="preserve"> </w:t>
      </w:r>
      <w:r>
        <w:rPr>
          <w:sz w:val="19"/>
        </w:rPr>
        <w:t>a</w:t>
      </w:r>
      <w:r>
        <w:rPr>
          <w:spacing w:val="-2"/>
          <w:sz w:val="19"/>
        </w:rPr>
        <w:t xml:space="preserve"> </w:t>
      </w:r>
      <w:r>
        <w:rPr>
          <w:sz w:val="19"/>
        </w:rPr>
        <w:t>exime</w:t>
      </w:r>
      <w:r>
        <w:rPr>
          <w:spacing w:val="-2"/>
          <w:sz w:val="19"/>
        </w:rPr>
        <w:t xml:space="preserve"> </w:t>
      </w:r>
      <w:r>
        <w:rPr>
          <w:sz w:val="19"/>
        </w:rPr>
        <w:t>de</w:t>
      </w:r>
      <w:r>
        <w:rPr>
          <w:spacing w:val="-2"/>
          <w:sz w:val="19"/>
        </w:rPr>
        <w:t xml:space="preserve"> </w:t>
      </w:r>
      <w:r>
        <w:rPr>
          <w:sz w:val="19"/>
        </w:rPr>
        <w:t>manter</w:t>
      </w:r>
      <w:r>
        <w:rPr>
          <w:spacing w:val="-2"/>
          <w:sz w:val="19"/>
        </w:rPr>
        <w:t xml:space="preserve"> </w:t>
      </w:r>
      <w:r>
        <w:rPr>
          <w:sz w:val="19"/>
        </w:rPr>
        <w:t>fiscalização</w:t>
      </w:r>
      <w:r>
        <w:rPr>
          <w:spacing w:val="-1"/>
          <w:sz w:val="19"/>
        </w:rPr>
        <w:t xml:space="preserve"> </w:t>
      </w:r>
      <w:r>
        <w:rPr>
          <w:spacing w:val="-2"/>
          <w:sz w:val="19"/>
        </w:rPr>
        <w:t>própria.</w:t>
      </w:r>
    </w:p>
    <w:p w14:paraId="3B526652">
      <w:pPr>
        <w:pStyle w:val="6"/>
        <w:spacing w:before="180"/>
        <w:ind w:left="0"/>
      </w:pPr>
    </w:p>
    <w:p w14:paraId="1AEA94E4">
      <w:pPr>
        <w:pStyle w:val="3"/>
        <w:numPr>
          <w:ilvl w:val="0"/>
          <w:numId w:val="36"/>
        </w:numPr>
        <w:tabs>
          <w:tab w:val="left" w:pos="581"/>
        </w:tabs>
        <w:spacing w:before="1" w:after="0" w:line="240" w:lineRule="auto"/>
        <w:ind w:left="581" w:right="0" w:hanging="391"/>
        <w:jc w:val="left"/>
      </w:pPr>
      <w:r>
        <w:t>–</w:t>
      </w:r>
      <w:r>
        <w:rPr>
          <w:spacing w:val="-3"/>
        </w:rPr>
        <w:t xml:space="preserve"> </w:t>
      </w:r>
      <w:r>
        <w:t>JULGAMENTO</w:t>
      </w:r>
      <w:r>
        <w:rPr>
          <w:spacing w:val="-3"/>
        </w:rPr>
        <w:t xml:space="preserve"> </w:t>
      </w:r>
      <w:r>
        <w:t>DAS</w:t>
      </w:r>
      <w:r>
        <w:rPr>
          <w:spacing w:val="-3"/>
        </w:rPr>
        <w:t xml:space="preserve"> </w:t>
      </w:r>
      <w:r>
        <w:t>PROPOSTAS</w:t>
      </w:r>
      <w:r>
        <w:rPr>
          <w:spacing w:val="-2"/>
        </w:rPr>
        <w:t xml:space="preserve"> </w:t>
      </w:r>
      <w:r>
        <w:t>E</w:t>
      </w:r>
      <w:r>
        <w:rPr>
          <w:spacing w:val="-3"/>
        </w:rPr>
        <w:t xml:space="preserve"> </w:t>
      </w:r>
      <w:r>
        <w:t>CRITÉRIOS</w:t>
      </w:r>
      <w:r>
        <w:rPr>
          <w:spacing w:val="-3"/>
        </w:rPr>
        <w:t xml:space="preserve"> </w:t>
      </w:r>
      <w:r>
        <w:t>DE</w:t>
      </w:r>
      <w:r>
        <w:rPr>
          <w:spacing w:val="-2"/>
        </w:rPr>
        <w:t xml:space="preserve"> PREÇOS:</w:t>
      </w:r>
    </w:p>
    <w:p w14:paraId="4E899D3B">
      <w:pPr>
        <w:pStyle w:val="8"/>
        <w:numPr>
          <w:ilvl w:val="1"/>
          <w:numId w:val="39"/>
        </w:numPr>
        <w:tabs>
          <w:tab w:val="left" w:pos="617"/>
        </w:tabs>
        <w:spacing w:before="90" w:after="0" w:line="240" w:lineRule="auto"/>
        <w:ind w:left="617" w:right="0" w:hanging="427"/>
        <w:jc w:val="left"/>
        <w:rPr>
          <w:b/>
          <w:sz w:val="19"/>
        </w:rPr>
      </w:pPr>
      <w:r>
        <w:rPr>
          <w:sz w:val="19"/>
        </w:rPr>
        <w:t xml:space="preserve">Será adotado o tipo </w:t>
      </w:r>
      <w:r>
        <w:rPr>
          <w:b/>
          <w:sz w:val="19"/>
        </w:rPr>
        <w:t xml:space="preserve">MENOR PREÇO UNITÁRIO POR </w:t>
      </w:r>
      <w:r>
        <w:rPr>
          <w:b/>
          <w:spacing w:val="-2"/>
          <w:sz w:val="19"/>
        </w:rPr>
        <w:t>ITEM.</w:t>
      </w:r>
    </w:p>
    <w:p w14:paraId="50D18F29">
      <w:pPr>
        <w:pStyle w:val="8"/>
        <w:numPr>
          <w:ilvl w:val="1"/>
          <w:numId w:val="39"/>
        </w:numPr>
        <w:tabs>
          <w:tab w:val="left" w:pos="617"/>
        </w:tabs>
        <w:spacing w:before="91" w:after="0" w:line="240" w:lineRule="auto"/>
        <w:ind w:left="617" w:right="0" w:hanging="427"/>
        <w:jc w:val="left"/>
        <w:rPr>
          <w:sz w:val="19"/>
        </w:rPr>
      </w:pPr>
      <w:r>
        <w:rPr>
          <w:sz w:val="19"/>
        </w:rPr>
        <w:t>O</w:t>
      </w:r>
      <w:r>
        <w:rPr>
          <w:spacing w:val="-1"/>
          <w:sz w:val="19"/>
        </w:rPr>
        <w:t xml:space="preserve"> </w:t>
      </w:r>
      <w:r>
        <w:rPr>
          <w:sz w:val="19"/>
        </w:rPr>
        <w:t>preço máximo admitido pela</w:t>
      </w:r>
      <w:r>
        <w:rPr>
          <w:spacing w:val="-1"/>
          <w:sz w:val="19"/>
        </w:rPr>
        <w:t xml:space="preserve"> </w:t>
      </w:r>
      <w:r>
        <w:rPr>
          <w:sz w:val="19"/>
        </w:rPr>
        <w:t>UERJ, órgão licitante, será a</w:t>
      </w:r>
      <w:r>
        <w:rPr>
          <w:spacing w:val="-1"/>
          <w:sz w:val="19"/>
        </w:rPr>
        <w:t xml:space="preserve"> </w:t>
      </w:r>
      <w:r>
        <w:rPr>
          <w:sz w:val="19"/>
        </w:rPr>
        <w:t>média ou mediana obtida</w:t>
      </w:r>
      <w:r>
        <w:rPr>
          <w:spacing w:val="-1"/>
          <w:sz w:val="19"/>
        </w:rPr>
        <w:t xml:space="preserve"> </w:t>
      </w:r>
      <w:r>
        <w:rPr>
          <w:sz w:val="19"/>
        </w:rPr>
        <w:t xml:space="preserve">na estimativa prévia de </w:t>
      </w:r>
      <w:r>
        <w:rPr>
          <w:spacing w:val="-2"/>
          <w:sz w:val="19"/>
        </w:rPr>
        <w:t>mercado.</w:t>
      </w:r>
    </w:p>
    <w:p w14:paraId="5D5BDB51">
      <w:pPr>
        <w:pStyle w:val="8"/>
        <w:numPr>
          <w:ilvl w:val="1"/>
          <w:numId w:val="39"/>
        </w:numPr>
        <w:tabs>
          <w:tab w:val="left" w:pos="617"/>
        </w:tabs>
        <w:spacing w:before="90" w:after="0" w:line="240" w:lineRule="auto"/>
        <w:ind w:left="617" w:right="0" w:hanging="427"/>
        <w:jc w:val="left"/>
        <w:rPr>
          <w:sz w:val="19"/>
        </w:rPr>
      </w:pPr>
      <w:r>
        <w:rPr>
          <w:sz w:val="19"/>
        </w:rPr>
        <w:t>Modo de disputa:</w:t>
      </w:r>
      <w:r>
        <w:rPr>
          <w:spacing w:val="-11"/>
          <w:sz w:val="19"/>
        </w:rPr>
        <w:t xml:space="preserve"> </w:t>
      </w:r>
      <w:r>
        <w:rPr>
          <w:spacing w:val="-2"/>
          <w:sz w:val="19"/>
        </w:rPr>
        <w:t>ABERTO.</w:t>
      </w:r>
    </w:p>
    <w:p w14:paraId="277B8EE8">
      <w:pPr>
        <w:pStyle w:val="8"/>
        <w:numPr>
          <w:ilvl w:val="1"/>
          <w:numId w:val="39"/>
        </w:numPr>
        <w:tabs>
          <w:tab w:val="left" w:pos="617"/>
        </w:tabs>
        <w:spacing w:before="91" w:after="0" w:line="240" w:lineRule="auto"/>
        <w:ind w:left="617" w:right="0" w:hanging="427"/>
        <w:jc w:val="left"/>
        <w:rPr>
          <w:sz w:val="19"/>
        </w:rPr>
      </w:pPr>
      <w:r>
        <w:rPr>
          <w:sz w:val="19"/>
        </w:rPr>
        <w:t xml:space="preserve">Em caso de empate entre duas ou mais propostas, serão utilizados os critérios de desmpate constantes do art. 60, da Lei </w:t>
      </w:r>
      <w:r>
        <w:rPr>
          <w:spacing w:val="-2"/>
          <w:sz w:val="19"/>
        </w:rPr>
        <w:t>14.133/21.</w:t>
      </w:r>
    </w:p>
    <w:p w14:paraId="29717199">
      <w:pPr>
        <w:pStyle w:val="6"/>
        <w:spacing w:before="180"/>
        <w:ind w:left="0"/>
      </w:pPr>
    </w:p>
    <w:p w14:paraId="127261AD">
      <w:pPr>
        <w:pStyle w:val="3"/>
        <w:numPr>
          <w:ilvl w:val="0"/>
          <w:numId w:val="36"/>
        </w:numPr>
        <w:tabs>
          <w:tab w:val="left" w:pos="507"/>
        </w:tabs>
        <w:spacing w:before="1" w:after="0" w:line="240" w:lineRule="auto"/>
        <w:ind w:left="507" w:right="0" w:hanging="317"/>
        <w:jc w:val="left"/>
      </w:pPr>
      <w:r>
        <w:t>- DAS OBRIGAÇÕES DA</w:t>
      </w:r>
      <w:r>
        <w:rPr>
          <w:spacing w:val="-11"/>
        </w:rPr>
        <w:t xml:space="preserve"> </w:t>
      </w:r>
      <w:r>
        <w:rPr>
          <w:spacing w:val="-2"/>
        </w:rPr>
        <w:t>CONTRATANTE:</w:t>
      </w:r>
    </w:p>
    <w:p w14:paraId="53C19140">
      <w:pPr>
        <w:pStyle w:val="8"/>
        <w:numPr>
          <w:ilvl w:val="1"/>
          <w:numId w:val="40"/>
        </w:numPr>
        <w:tabs>
          <w:tab w:val="left" w:pos="570"/>
        </w:tabs>
        <w:spacing w:before="90" w:after="0" w:line="240" w:lineRule="auto"/>
        <w:ind w:left="570" w:right="0" w:hanging="380"/>
        <w:jc w:val="left"/>
        <w:rPr>
          <w:sz w:val="19"/>
        </w:rPr>
      </w:pPr>
      <w:r>
        <w:rPr>
          <w:sz w:val="19"/>
        </w:rPr>
        <w:t xml:space="preserve">Realizar os pagamentos devidos à contratada nas condições estabelecidas em </w:t>
      </w:r>
      <w:r>
        <w:rPr>
          <w:spacing w:val="-2"/>
          <w:sz w:val="19"/>
        </w:rPr>
        <w:t>contrato;</w:t>
      </w:r>
    </w:p>
    <w:p w14:paraId="55F5B373">
      <w:pPr>
        <w:pStyle w:val="8"/>
        <w:numPr>
          <w:ilvl w:val="1"/>
          <w:numId w:val="40"/>
        </w:numPr>
        <w:tabs>
          <w:tab w:val="left" w:pos="570"/>
        </w:tabs>
        <w:spacing w:before="90" w:after="0" w:line="240" w:lineRule="auto"/>
        <w:ind w:left="570" w:right="0" w:hanging="380"/>
        <w:jc w:val="left"/>
        <w:rPr>
          <w:sz w:val="19"/>
        </w:rPr>
      </w:pPr>
      <w:r>
        <w:rPr>
          <w:sz w:val="19"/>
        </w:rPr>
        <w:t xml:space="preserve">Fornecer à contratada os documentos, informações e demais elementos que possuir pertinentes à execução do </w:t>
      </w:r>
      <w:r>
        <w:rPr>
          <w:spacing w:val="-2"/>
          <w:sz w:val="19"/>
        </w:rPr>
        <w:t>contrato;</w:t>
      </w:r>
    </w:p>
    <w:p w14:paraId="125FED0B">
      <w:pPr>
        <w:pStyle w:val="8"/>
        <w:numPr>
          <w:ilvl w:val="1"/>
          <w:numId w:val="40"/>
        </w:numPr>
        <w:tabs>
          <w:tab w:val="left" w:pos="570"/>
        </w:tabs>
        <w:spacing w:before="91" w:after="0" w:line="240" w:lineRule="auto"/>
        <w:ind w:left="570" w:right="0" w:hanging="380"/>
        <w:jc w:val="left"/>
        <w:rPr>
          <w:sz w:val="19"/>
        </w:rPr>
      </w:pPr>
      <w:r>
        <w:rPr>
          <w:sz w:val="19"/>
        </w:rPr>
        <w:t xml:space="preserve">Exercer a fiscalização do </w:t>
      </w:r>
      <w:r>
        <w:rPr>
          <w:spacing w:val="-2"/>
          <w:sz w:val="19"/>
        </w:rPr>
        <w:t>contrato;</w:t>
      </w:r>
    </w:p>
    <w:p w14:paraId="46143BC0">
      <w:pPr>
        <w:pStyle w:val="6"/>
        <w:spacing w:before="90"/>
      </w:pPr>
      <w:r>
        <w:rPr>
          <w:b/>
        </w:rPr>
        <w:t>15.4.</w:t>
      </w:r>
      <w:r>
        <w:rPr>
          <w:b/>
          <w:spacing w:val="-2"/>
        </w:rPr>
        <w:t xml:space="preserve"> </w:t>
      </w:r>
      <w:r>
        <w:t>Receber</w:t>
      </w:r>
      <w:r>
        <w:rPr>
          <w:spacing w:val="-1"/>
        </w:rPr>
        <w:t xml:space="preserve"> </w:t>
      </w:r>
      <w:r>
        <w:t>o</w:t>
      </w:r>
      <w:r>
        <w:rPr>
          <w:spacing w:val="-1"/>
        </w:rPr>
        <w:t xml:space="preserve"> </w:t>
      </w:r>
      <w:r>
        <w:t>material</w:t>
      </w:r>
      <w:r>
        <w:rPr>
          <w:spacing w:val="-1"/>
        </w:rPr>
        <w:t xml:space="preserve"> </w:t>
      </w:r>
      <w:r>
        <w:t>nas</w:t>
      </w:r>
      <w:r>
        <w:rPr>
          <w:spacing w:val="-1"/>
        </w:rPr>
        <w:t xml:space="preserve"> </w:t>
      </w:r>
      <w:r>
        <w:t>formas</w:t>
      </w:r>
      <w:r>
        <w:rPr>
          <w:spacing w:val="-1"/>
        </w:rPr>
        <w:t xml:space="preserve"> </w:t>
      </w:r>
      <w:r>
        <w:t>definidas</w:t>
      </w:r>
      <w:r>
        <w:rPr>
          <w:spacing w:val="-1"/>
        </w:rPr>
        <w:t xml:space="preserve"> </w:t>
      </w:r>
      <w:r>
        <w:t>no</w:t>
      </w:r>
      <w:r>
        <w:rPr>
          <w:spacing w:val="-1"/>
        </w:rPr>
        <w:t xml:space="preserve"> </w:t>
      </w:r>
      <w:r>
        <w:t>edital</w:t>
      </w:r>
      <w:r>
        <w:rPr>
          <w:spacing w:val="-1"/>
        </w:rPr>
        <w:t xml:space="preserve"> </w:t>
      </w:r>
      <w:r>
        <w:t>e</w:t>
      </w:r>
      <w:r>
        <w:rPr>
          <w:spacing w:val="-1"/>
        </w:rPr>
        <w:t xml:space="preserve"> </w:t>
      </w:r>
      <w:r>
        <w:t>neste</w:t>
      </w:r>
      <w:r>
        <w:rPr>
          <w:spacing w:val="-5"/>
        </w:rPr>
        <w:t xml:space="preserve"> </w:t>
      </w:r>
      <w:r>
        <w:t>Termo</w:t>
      </w:r>
      <w:r>
        <w:rPr>
          <w:spacing w:val="-1"/>
        </w:rPr>
        <w:t xml:space="preserve"> </w:t>
      </w:r>
      <w:r>
        <w:t>de</w:t>
      </w:r>
      <w:r>
        <w:rPr>
          <w:spacing w:val="-1"/>
        </w:rPr>
        <w:t xml:space="preserve"> </w:t>
      </w:r>
      <w:r>
        <w:rPr>
          <w:spacing w:val="-2"/>
        </w:rPr>
        <w:t>Referência.</w:t>
      </w:r>
    </w:p>
    <w:p w14:paraId="64463A41">
      <w:pPr>
        <w:pStyle w:val="6"/>
        <w:spacing w:before="181"/>
        <w:ind w:left="0"/>
      </w:pPr>
    </w:p>
    <w:p w14:paraId="51B91D05">
      <w:pPr>
        <w:pStyle w:val="3"/>
        <w:numPr>
          <w:ilvl w:val="0"/>
          <w:numId w:val="36"/>
        </w:numPr>
        <w:tabs>
          <w:tab w:val="left" w:pos="585"/>
        </w:tabs>
        <w:spacing w:before="0" w:after="0" w:line="240" w:lineRule="auto"/>
        <w:ind w:left="585" w:right="0" w:hanging="395"/>
        <w:jc w:val="left"/>
      </w:pPr>
      <w:r>
        <w:t>- DAS OBRIGAÇÕES DA</w:t>
      </w:r>
      <w:r>
        <w:rPr>
          <w:spacing w:val="-11"/>
        </w:rPr>
        <w:t xml:space="preserve"> </w:t>
      </w:r>
      <w:r>
        <w:rPr>
          <w:spacing w:val="-2"/>
        </w:rPr>
        <w:t>CONTRATADA:</w:t>
      </w:r>
    </w:p>
    <w:p w14:paraId="1B8D8FD3">
      <w:pPr>
        <w:pStyle w:val="8"/>
        <w:numPr>
          <w:ilvl w:val="1"/>
          <w:numId w:val="41"/>
        </w:numPr>
        <w:tabs>
          <w:tab w:val="left" w:pos="606"/>
        </w:tabs>
        <w:spacing w:before="91" w:after="0" w:line="240" w:lineRule="auto"/>
        <w:ind w:left="606" w:right="0" w:hanging="416"/>
        <w:jc w:val="left"/>
        <w:rPr>
          <w:sz w:val="19"/>
        </w:rPr>
      </w:pPr>
      <w:r>
        <w:rPr>
          <w:spacing w:val="-2"/>
          <w:sz w:val="19"/>
        </w:rPr>
        <w:t>A</w:t>
      </w:r>
      <w:r>
        <w:rPr>
          <w:spacing w:val="-11"/>
          <w:sz w:val="19"/>
        </w:rPr>
        <w:t xml:space="preserve"> </w:t>
      </w:r>
      <w:r>
        <w:rPr>
          <w:spacing w:val="-2"/>
          <w:sz w:val="19"/>
        </w:rPr>
        <w:t>CONTRATADA</w:t>
      </w:r>
      <w:r>
        <w:rPr>
          <w:spacing w:val="-10"/>
          <w:sz w:val="19"/>
        </w:rPr>
        <w:t xml:space="preserve"> </w:t>
      </w:r>
      <w:r>
        <w:rPr>
          <w:spacing w:val="-2"/>
          <w:sz w:val="19"/>
        </w:rPr>
        <w:t>obriga-se</w:t>
      </w:r>
      <w:r>
        <w:rPr>
          <w:spacing w:val="1"/>
          <w:sz w:val="19"/>
        </w:rPr>
        <w:t xml:space="preserve"> </w:t>
      </w:r>
      <w:r>
        <w:rPr>
          <w:spacing w:val="-5"/>
          <w:sz w:val="19"/>
        </w:rPr>
        <w:t>a:</w:t>
      </w:r>
    </w:p>
    <w:p w14:paraId="2A5839B2">
      <w:pPr>
        <w:pStyle w:val="8"/>
        <w:numPr>
          <w:ilvl w:val="2"/>
          <w:numId w:val="41"/>
        </w:numPr>
        <w:tabs>
          <w:tab w:val="left" w:pos="664"/>
        </w:tabs>
        <w:spacing w:before="185" w:after="0" w:line="240" w:lineRule="auto"/>
        <w:ind w:left="664" w:right="0" w:hanging="179"/>
        <w:jc w:val="left"/>
        <w:rPr>
          <w:sz w:val="19"/>
        </w:rPr>
      </w:pPr>
      <w:r>
        <w:rPr>
          <w:sz w:val="19"/>
        </w:rPr>
        <w:t xml:space="preserve">Entregar os bens, na quantidade, qualidade, local e prazos especificados neste termo de </w:t>
      </w:r>
      <w:r>
        <w:rPr>
          <w:spacing w:val="-2"/>
          <w:sz w:val="19"/>
        </w:rPr>
        <w:t>referência;</w:t>
      </w:r>
    </w:p>
    <w:p w14:paraId="4458098C">
      <w:pPr>
        <w:pStyle w:val="8"/>
        <w:numPr>
          <w:ilvl w:val="2"/>
          <w:numId w:val="41"/>
        </w:numPr>
        <w:tabs>
          <w:tab w:val="left" w:pos="665"/>
        </w:tabs>
        <w:spacing w:before="94" w:after="0" w:line="235" w:lineRule="auto"/>
        <w:ind w:left="665" w:right="188" w:hanging="191"/>
        <w:jc w:val="left"/>
        <w:rPr>
          <w:sz w:val="19"/>
        </w:rPr>
      </w:pPr>
      <w:r>
        <w:rPr>
          <w:sz w:val="19"/>
        </w:rPr>
        <w:t>Entregar</w:t>
      </w:r>
      <w:r>
        <w:rPr>
          <w:spacing w:val="13"/>
          <w:sz w:val="19"/>
        </w:rPr>
        <w:t xml:space="preserve"> </w:t>
      </w:r>
      <w:r>
        <w:rPr>
          <w:sz w:val="19"/>
        </w:rPr>
        <w:t>o</w:t>
      </w:r>
      <w:r>
        <w:rPr>
          <w:spacing w:val="13"/>
          <w:sz w:val="19"/>
        </w:rPr>
        <w:t xml:space="preserve"> </w:t>
      </w:r>
      <w:r>
        <w:rPr>
          <w:sz w:val="19"/>
        </w:rPr>
        <w:t>objeto</w:t>
      </w:r>
      <w:r>
        <w:rPr>
          <w:spacing w:val="13"/>
          <w:sz w:val="19"/>
        </w:rPr>
        <w:t xml:space="preserve"> </w:t>
      </w:r>
      <w:r>
        <w:rPr>
          <w:sz w:val="19"/>
        </w:rPr>
        <w:t>do</w:t>
      </w:r>
      <w:r>
        <w:rPr>
          <w:spacing w:val="13"/>
          <w:sz w:val="19"/>
        </w:rPr>
        <w:t xml:space="preserve"> </w:t>
      </w:r>
      <w:r>
        <w:rPr>
          <w:sz w:val="19"/>
        </w:rPr>
        <w:t>contrato</w:t>
      </w:r>
      <w:r>
        <w:rPr>
          <w:spacing w:val="13"/>
          <w:sz w:val="19"/>
        </w:rPr>
        <w:t xml:space="preserve"> </w:t>
      </w:r>
      <w:r>
        <w:rPr>
          <w:sz w:val="19"/>
        </w:rPr>
        <w:t>acompanhado</w:t>
      </w:r>
      <w:r>
        <w:rPr>
          <w:spacing w:val="13"/>
          <w:sz w:val="19"/>
        </w:rPr>
        <w:t xml:space="preserve"> </w:t>
      </w:r>
      <w:r>
        <w:rPr>
          <w:sz w:val="19"/>
        </w:rPr>
        <w:t>de</w:t>
      </w:r>
      <w:r>
        <w:rPr>
          <w:spacing w:val="13"/>
          <w:sz w:val="19"/>
        </w:rPr>
        <w:t xml:space="preserve"> </w:t>
      </w:r>
      <w:r>
        <w:rPr>
          <w:sz w:val="19"/>
        </w:rPr>
        <w:t>nota</w:t>
      </w:r>
      <w:r>
        <w:rPr>
          <w:spacing w:val="13"/>
          <w:sz w:val="19"/>
        </w:rPr>
        <w:t xml:space="preserve"> </w:t>
      </w:r>
      <w:r>
        <w:rPr>
          <w:sz w:val="19"/>
        </w:rPr>
        <w:t>fiscal,</w:t>
      </w:r>
      <w:r>
        <w:rPr>
          <w:spacing w:val="13"/>
          <w:sz w:val="19"/>
        </w:rPr>
        <w:t xml:space="preserve"> </w:t>
      </w:r>
      <w:r>
        <w:rPr>
          <w:sz w:val="19"/>
        </w:rPr>
        <w:t>sem</w:t>
      </w:r>
      <w:r>
        <w:rPr>
          <w:spacing w:val="13"/>
          <w:sz w:val="19"/>
        </w:rPr>
        <w:t xml:space="preserve"> </w:t>
      </w:r>
      <w:r>
        <w:rPr>
          <w:sz w:val="19"/>
        </w:rPr>
        <w:t>quaisquer</w:t>
      </w:r>
      <w:r>
        <w:rPr>
          <w:spacing w:val="13"/>
          <w:sz w:val="19"/>
        </w:rPr>
        <w:t xml:space="preserve"> </w:t>
      </w:r>
      <w:r>
        <w:rPr>
          <w:sz w:val="19"/>
        </w:rPr>
        <w:t>ônus</w:t>
      </w:r>
      <w:r>
        <w:rPr>
          <w:spacing w:val="13"/>
          <w:sz w:val="19"/>
        </w:rPr>
        <w:t xml:space="preserve"> </w:t>
      </w:r>
      <w:r>
        <w:rPr>
          <w:sz w:val="19"/>
        </w:rPr>
        <w:t>para</w:t>
      </w:r>
      <w:r>
        <w:rPr>
          <w:spacing w:val="13"/>
          <w:sz w:val="19"/>
        </w:rPr>
        <w:t xml:space="preserve"> </w:t>
      </w:r>
      <w:r>
        <w:rPr>
          <w:sz w:val="19"/>
        </w:rPr>
        <w:t>o</w:t>
      </w:r>
      <w:r>
        <w:rPr>
          <w:spacing w:val="13"/>
          <w:sz w:val="19"/>
        </w:rPr>
        <w:t xml:space="preserve"> </w:t>
      </w:r>
      <w:r>
        <w:rPr>
          <w:sz w:val="19"/>
        </w:rPr>
        <w:t>contratante,</w:t>
      </w:r>
      <w:r>
        <w:rPr>
          <w:spacing w:val="13"/>
          <w:sz w:val="19"/>
        </w:rPr>
        <w:t xml:space="preserve"> </w:t>
      </w:r>
      <w:r>
        <w:rPr>
          <w:sz w:val="19"/>
        </w:rPr>
        <w:t>estando</w:t>
      </w:r>
      <w:r>
        <w:rPr>
          <w:spacing w:val="13"/>
          <w:sz w:val="19"/>
        </w:rPr>
        <w:t xml:space="preserve"> </w:t>
      </w:r>
      <w:r>
        <w:rPr>
          <w:sz w:val="19"/>
        </w:rPr>
        <w:t>incluído</w:t>
      </w:r>
      <w:r>
        <w:rPr>
          <w:spacing w:val="13"/>
          <w:sz w:val="19"/>
        </w:rPr>
        <w:t xml:space="preserve"> </w:t>
      </w:r>
      <w:r>
        <w:rPr>
          <w:sz w:val="19"/>
        </w:rPr>
        <w:t>no</w:t>
      </w:r>
      <w:r>
        <w:rPr>
          <w:spacing w:val="13"/>
          <w:sz w:val="19"/>
        </w:rPr>
        <w:t xml:space="preserve"> </w:t>
      </w:r>
      <w:r>
        <w:rPr>
          <w:sz w:val="19"/>
        </w:rPr>
        <w:t>valor</w:t>
      </w:r>
      <w:r>
        <w:rPr>
          <w:spacing w:val="13"/>
          <w:sz w:val="19"/>
        </w:rPr>
        <w:t xml:space="preserve"> </w:t>
      </w:r>
      <w:r>
        <w:rPr>
          <w:sz w:val="19"/>
        </w:rPr>
        <w:t>do</w:t>
      </w:r>
      <w:r>
        <w:rPr>
          <w:spacing w:val="13"/>
          <w:sz w:val="19"/>
        </w:rPr>
        <w:t xml:space="preserve"> </w:t>
      </w:r>
      <w:r>
        <w:rPr>
          <w:sz w:val="19"/>
        </w:rPr>
        <w:t>pagamento</w:t>
      </w:r>
      <w:r>
        <w:rPr>
          <w:spacing w:val="13"/>
          <w:sz w:val="19"/>
        </w:rPr>
        <w:t xml:space="preserve"> </w:t>
      </w:r>
      <w:r>
        <w:rPr>
          <w:sz w:val="19"/>
        </w:rPr>
        <w:t>todas</w:t>
      </w:r>
      <w:r>
        <w:rPr>
          <w:spacing w:val="13"/>
          <w:sz w:val="19"/>
        </w:rPr>
        <w:t xml:space="preserve"> </w:t>
      </w:r>
      <w:r>
        <w:rPr>
          <w:sz w:val="19"/>
        </w:rPr>
        <w:t>e</w:t>
      </w:r>
      <w:r>
        <w:rPr>
          <w:spacing w:val="13"/>
          <w:sz w:val="19"/>
        </w:rPr>
        <w:t xml:space="preserve"> </w:t>
      </w:r>
      <w:r>
        <w:rPr>
          <w:sz w:val="19"/>
        </w:rPr>
        <w:t>quaisquer</w:t>
      </w:r>
      <w:r>
        <w:rPr>
          <w:spacing w:val="13"/>
          <w:sz w:val="19"/>
        </w:rPr>
        <w:t xml:space="preserve"> </w:t>
      </w:r>
      <w:r>
        <w:rPr>
          <w:sz w:val="19"/>
        </w:rPr>
        <w:t>despesas,</w:t>
      </w:r>
      <w:r>
        <w:rPr>
          <w:spacing w:val="13"/>
          <w:sz w:val="19"/>
        </w:rPr>
        <w:t xml:space="preserve"> </w:t>
      </w:r>
      <w:r>
        <w:rPr>
          <w:sz w:val="19"/>
        </w:rPr>
        <w:t>tais</w:t>
      </w:r>
      <w:r>
        <w:rPr>
          <w:spacing w:val="13"/>
          <w:sz w:val="19"/>
        </w:rPr>
        <w:t xml:space="preserve"> </w:t>
      </w:r>
      <w:r>
        <w:rPr>
          <w:sz w:val="19"/>
        </w:rPr>
        <w:t>como</w:t>
      </w:r>
      <w:r>
        <w:rPr>
          <w:spacing w:val="13"/>
          <w:sz w:val="19"/>
        </w:rPr>
        <w:t xml:space="preserve"> </w:t>
      </w:r>
      <w:r>
        <w:rPr>
          <w:sz w:val="19"/>
        </w:rPr>
        <w:t>tributos,</w:t>
      </w:r>
      <w:r>
        <w:rPr>
          <w:spacing w:val="13"/>
          <w:sz w:val="19"/>
        </w:rPr>
        <w:t xml:space="preserve"> </w:t>
      </w:r>
      <w:r>
        <w:rPr>
          <w:sz w:val="19"/>
        </w:rPr>
        <w:t>frete, seguro e descarregamento das mercadorias e demais encargos que venham a incidir na entrega dos insumos;</w:t>
      </w:r>
    </w:p>
    <w:p w14:paraId="36AB0AFA">
      <w:pPr>
        <w:pStyle w:val="8"/>
        <w:numPr>
          <w:ilvl w:val="2"/>
          <w:numId w:val="41"/>
        </w:numPr>
        <w:tabs>
          <w:tab w:val="left" w:pos="664"/>
        </w:tabs>
        <w:spacing w:before="91" w:after="0" w:line="240" w:lineRule="auto"/>
        <w:ind w:left="664" w:right="0" w:hanging="179"/>
        <w:jc w:val="left"/>
        <w:rPr>
          <w:sz w:val="19"/>
        </w:rPr>
      </w:pPr>
      <w:r>
        <w:rPr>
          <w:sz w:val="19"/>
        </w:rPr>
        <w:t xml:space="preserve">Manter em estoque um mínimo de bens necessários à execução do objeto do </w:t>
      </w:r>
      <w:r>
        <w:rPr>
          <w:spacing w:val="-2"/>
          <w:sz w:val="19"/>
        </w:rPr>
        <w:t>contrato;</w:t>
      </w:r>
    </w:p>
    <w:p w14:paraId="30C338F0">
      <w:pPr>
        <w:pStyle w:val="8"/>
        <w:numPr>
          <w:ilvl w:val="2"/>
          <w:numId w:val="41"/>
        </w:numPr>
        <w:tabs>
          <w:tab w:val="left" w:pos="665"/>
        </w:tabs>
        <w:spacing w:before="91" w:after="0" w:line="240" w:lineRule="auto"/>
        <w:ind w:left="665" w:right="0" w:hanging="190"/>
        <w:jc w:val="left"/>
        <w:rPr>
          <w:sz w:val="19"/>
        </w:rPr>
      </w:pPr>
      <w:r>
        <w:rPr>
          <w:sz w:val="19"/>
        </w:rPr>
        <w:t xml:space="preserve">Comunicar ao fiscal do contrato, por escrito e tão logo constatado o problema ou a impossibilidade de execução de qualquer obrigação contratual, para a adoção das medidas </w:t>
      </w:r>
      <w:r>
        <w:rPr>
          <w:spacing w:val="-2"/>
          <w:sz w:val="19"/>
        </w:rPr>
        <w:t>cabíveis;</w:t>
      </w:r>
    </w:p>
    <w:p w14:paraId="3DD0EBBF">
      <w:pPr>
        <w:pStyle w:val="8"/>
        <w:numPr>
          <w:ilvl w:val="2"/>
          <w:numId w:val="41"/>
        </w:numPr>
        <w:tabs>
          <w:tab w:val="left" w:pos="665"/>
        </w:tabs>
        <w:spacing w:before="94" w:after="0" w:line="235" w:lineRule="auto"/>
        <w:ind w:left="665" w:right="188" w:hanging="180"/>
        <w:jc w:val="left"/>
        <w:rPr>
          <w:sz w:val="19"/>
        </w:rPr>
      </w:pPr>
      <w:r>
        <w:rPr>
          <w:sz w:val="19"/>
        </w:rPr>
        <w:t>Reparar, corrigir, remover, reconstruir ou substituir, no todo ou em parte e as suas expensas, bens objeto do contrato em que se verifiquem vícios, defeitos ou incorreções resultantes de execução</w:t>
      </w:r>
      <w:r>
        <w:rPr>
          <w:spacing w:val="40"/>
          <w:sz w:val="19"/>
        </w:rPr>
        <w:t xml:space="preserve"> </w:t>
      </w:r>
      <w:r>
        <w:rPr>
          <w:sz w:val="19"/>
        </w:rPr>
        <w:t>irregular ou de fornecimento de materiais inadequados ou desconformes com as especificações.</w:t>
      </w:r>
    </w:p>
    <w:p w14:paraId="6F0BC43A">
      <w:pPr>
        <w:pStyle w:val="8"/>
        <w:numPr>
          <w:ilvl w:val="2"/>
          <w:numId w:val="41"/>
        </w:numPr>
        <w:tabs>
          <w:tab w:val="left" w:pos="665"/>
        </w:tabs>
        <w:spacing w:before="95" w:after="0" w:line="235" w:lineRule="auto"/>
        <w:ind w:left="665" w:right="188" w:hanging="159"/>
        <w:jc w:val="left"/>
        <w:rPr>
          <w:sz w:val="19"/>
        </w:rPr>
      </w:pPr>
      <w:r>
        <w:rPr>
          <w:sz w:val="19"/>
        </w:rPr>
        <w:t>Indenizar</w:t>
      </w:r>
      <w:r>
        <w:rPr>
          <w:spacing w:val="13"/>
          <w:sz w:val="19"/>
        </w:rPr>
        <w:t xml:space="preserve"> </w:t>
      </w:r>
      <w:r>
        <w:rPr>
          <w:sz w:val="19"/>
        </w:rPr>
        <w:t>todo</w:t>
      </w:r>
      <w:r>
        <w:rPr>
          <w:spacing w:val="13"/>
          <w:sz w:val="19"/>
        </w:rPr>
        <w:t xml:space="preserve"> </w:t>
      </w:r>
      <w:r>
        <w:rPr>
          <w:sz w:val="19"/>
        </w:rPr>
        <w:t>e</w:t>
      </w:r>
      <w:r>
        <w:rPr>
          <w:spacing w:val="13"/>
          <w:sz w:val="19"/>
        </w:rPr>
        <w:t xml:space="preserve"> </w:t>
      </w:r>
      <w:r>
        <w:rPr>
          <w:sz w:val="19"/>
        </w:rPr>
        <w:t>qualquer</w:t>
      </w:r>
      <w:r>
        <w:rPr>
          <w:spacing w:val="13"/>
          <w:sz w:val="19"/>
        </w:rPr>
        <w:t xml:space="preserve"> </w:t>
      </w:r>
      <w:r>
        <w:rPr>
          <w:sz w:val="19"/>
        </w:rPr>
        <w:t>dano</w:t>
      </w:r>
      <w:r>
        <w:rPr>
          <w:spacing w:val="13"/>
          <w:sz w:val="19"/>
        </w:rPr>
        <w:t xml:space="preserve"> </w:t>
      </w:r>
      <w:r>
        <w:rPr>
          <w:sz w:val="19"/>
        </w:rPr>
        <w:t>e</w:t>
      </w:r>
      <w:r>
        <w:rPr>
          <w:spacing w:val="13"/>
          <w:sz w:val="19"/>
        </w:rPr>
        <w:t xml:space="preserve"> </w:t>
      </w:r>
      <w:r>
        <w:rPr>
          <w:sz w:val="19"/>
        </w:rPr>
        <w:t>prejuízo</w:t>
      </w:r>
      <w:r>
        <w:rPr>
          <w:spacing w:val="13"/>
          <w:sz w:val="19"/>
        </w:rPr>
        <w:t xml:space="preserve"> </w:t>
      </w:r>
      <w:r>
        <w:rPr>
          <w:sz w:val="19"/>
        </w:rPr>
        <w:t>pessoal</w:t>
      </w:r>
      <w:r>
        <w:rPr>
          <w:spacing w:val="13"/>
          <w:sz w:val="19"/>
        </w:rPr>
        <w:t xml:space="preserve"> </w:t>
      </w:r>
      <w:r>
        <w:rPr>
          <w:sz w:val="19"/>
        </w:rPr>
        <w:t>ou</w:t>
      </w:r>
      <w:r>
        <w:rPr>
          <w:spacing w:val="13"/>
          <w:sz w:val="19"/>
        </w:rPr>
        <w:t xml:space="preserve"> </w:t>
      </w:r>
      <w:r>
        <w:rPr>
          <w:sz w:val="19"/>
        </w:rPr>
        <w:t>material</w:t>
      </w:r>
      <w:r>
        <w:rPr>
          <w:spacing w:val="13"/>
          <w:sz w:val="19"/>
        </w:rPr>
        <w:t xml:space="preserve"> </w:t>
      </w:r>
      <w:r>
        <w:rPr>
          <w:sz w:val="19"/>
        </w:rPr>
        <w:t>que</w:t>
      </w:r>
      <w:r>
        <w:rPr>
          <w:spacing w:val="13"/>
          <w:sz w:val="19"/>
        </w:rPr>
        <w:t xml:space="preserve"> </w:t>
      </w:r>
      <w:r>
        <w:rPr>
          <w:sz w:val="19"/>
        </w:rPr>
        <w:t>possa</w:t>
      </w:r>
      <w:r>
        <w:rPr>
          <w:spacing w:val="13"/>
          <w:sz w:val="19"/>
        </w:rPr>
        <w:t xml:space="preserve"> </w:t>
      </w:r>
      <w:r>
        <w:rPr>
          <w:sz w:val="19"/>
        </w:rPr>
        <w:t>advir,</w:t>
      </w:r>
      <w:r>
        <w:rPr>
          <w:spacing w:val="13"/>
          <w:sz w:val="19"/>
        </w:rPr>
        <w:t xml:space="preserve"> </w:t>
      </w:r>
      <w:r>
        <w:rPr>
          <w:sz w:val="19"/>
        </w:rPr>
        <w:t>direta</w:t>
      </w:r>
      <w:r>
        <w:rPr>
          <w:spacing w:val="13"/>
          <w:sz w:val="19"/>
        </w:rPr>
        <w:t xml:space="preserve"> </w:t>
      </w:r>
      <w:r>
        <w:rPr>
          <w:sz w:val="19"/>
        </w:rPr>
        <w:t>ou</w:t>
      </w:r>
      <w:r>
        <w:rPr>
          <w:spacing w:val="13"/>
          <w:sz w:val="19"/>
        </w:rPr>
        <w:t xml:space="preserve"> </w:t>
      </w:r>
      <w:r>
        <w:rPr>
          <w:sz w:val="19"/>
        </w:rPr>
        <w:t>indiretamente,</w:t>
      </w:r>
      <w:r>
        <w:rPr>
          <w:spacing w:val="13"/>
          <w:sz w:val="19"/>
        </w:rPr>
        <w:t xml:space="preserve"> </w:t>
      </w:r>
      <w:r>
        <w:rPr>
          <w:sz w:val="19"/>
        </w:rPr>
        <w:t>do</w:t>
      </w:r>
      <w:r>
        <w:rPr>
          <w:spacing w:val="13"/>
          <w:sz w:val="19"/>
        </w:rPr>
        <w:t xml:space="preserve"> </w:t>
      </w:r>
      <w:r>
        <w:rPr>
          <w:sz w:val="19"/>
        </w:rPr>
        <w:t>exercício</w:t>
      </w:r>
      <w:r>
        <w:rPr>
          <w:spacing w:val="13"/>
          <w:sz w:val="19"/>
        </w:rPr>
        <w:t xml:space="preserve"> </w:t>
      </w:r>
      <w:r>
        <w:rPr>
          <w:sz w:val="19"/>
        </w:rPr>
        <w:t>de</w:t>
      </w:r>
      <w:r>
        <w:rPr>
          <w:spacing w:val="13"/>
          <w:sz w:val="19"/>
        </w:rPr>
        <w:t xml:space="preserve"> </w:t>
      </w:r>
      <w:r>
        <w:rPr>
          <w:sz w:val="19"/>
        </w:rPr>
        <w:t>suas</w:t>
      </w:r>
      <w:r>
        <w:rPr>
          <w:spacing w:val="13"/>
          <w:sz w:val="19"/>
        </w:rPr>
        <w:t xml:space="preserve"> </w:t>
      </w:r>
      <w:r>
        <w:rPr>
          <w:sz w:val="19"/>
        </w:rPr>
        <w:t>atividades</w:t>
      </w:r>
      <w:r>
        <w:rPr>
          <w:spacing w:val="13"/>
          <w:sz w:val="19"/>
        </w:rPr>
        <w:t xml:space="preserve"> </w:t>
      </w:r>
      <w:r>
        <w:rPr>
          <w:sz w:val="19"/>
        </w:rPr>
        <w:t>ou</w:t>
      </w:r>
      <w:r>
        <w:rPr>
          <w:spacing w:val="13"/>
          <w:sz w:val="19"/>
        </w:rPr>
        <w:t xml:space="preserve"> </w:t>
      </w:r>
      <w:r>
        <w:rPr>
          <w:sz w:val="19"/>
        </w:rPr>
        <w:t>serem</w:t>
      </w:r>
      <w:r>
        <w:rPr>
          <w:spacing w:val="13"/>
          <w:sz w:val="19"/>
        </w:rPr>
        <w:t xml:space="preserve"> </w:t>
      </w:r>
      <w:r>
        <w:rPr>
          <w:sz w:val="19"/>
        </w:rPr>
        <w:t>causados</w:t>
      </w:r>
      <w:r>
        <w:rPr>
          <w:spacing w:val="13"/>
          <w:sz w:val="19"/>
        </w:rPr>
        <w:t xml:space="preserve"> </w:t>
      </w:r>
      <w:r>
        <w:rPr>
          <w:sz w:val="19"/>
        </w:rPr>
        <w:t>por</w:t>
      </w:r>
      <w:r>
        <w:rPr>
          <w:spacing w:val="13"/>
          <w:sz w:val="19"/>
        </w:rPr>
        <w:t xml:space="preserve"> </w:t>
      </w:r>
      <w:r>
        <w:rPr>
          <w:sz w:val="19"/>
        </w:rPr>
        <w:t>seus</w:t>
      </w:r>
      <w:r>
        <w:rPr>
          <w:spacing w:val="13"/>
          <w:sz w:val="19"/>
        </w:rPr>
        <w:t xml:space="preserve"> </w:t>
      </w:r>
      <w:r>
        <w:rPr>
          <w:sz w:val="19"/>
        </w:rPr>
        <w:t>prepostos</w:t>
      </w:r>
      <w:r>
        <w:rPr>
          <w:spacing w:val="13"/>
          <w:sz w:val="19"/>
        </w:rPr>
        <w:t xml:space="preserve"> </w:t>
      </w:r>
      <w:r>
        <w:rPr>
          <w:sz w:val="19"/>
        </w:rPr>
        <w:t>à</w:t>
      </w:r>
      <w:r>
        <w:rPr>
          <w:spacing w:val="13"/>
          <w:sz w:val="19"/>
        </w:rPr>
        <w:t xml:space="preserve"> </w:t>
      </w:r>
      <w:r>
        <w:rPr>
          <w:sz w:val="19"/>
        </w:rPr>
        <w:t>contratante</w:t>
      </w:r>
      <w:r>
        <w:rPr>
          <w:spacing w:val="13"/>
          <w:sz w:val="19"/>
        </w:rPr>
        <w:t xml:space="preserve"> </w:t>
      </w:r>
      <w:r>
        <w:rPr>
          <w:sz w:val="19"/>
        </w:rPr>
        <w:t>ou</w:t>
      </w:r>
      <w:r>
        <w:rPr>
          <w:spacing w:val="13"/>
          <w:sz w:val="19"/>
        </w:rPr>
        <w:t xml:space="preserve"> </w:t>
      </w:r>
      <w:r>
        <w:rPr>
          <w:sz w:val="19"/>
        </w:rPr>
        <w:t xml:space="preserve">a </w:t>
      </w:r>
      <w:r>
        <w:rPr>
          <w:spacing w:val="-2"/>
          <w:sz w:val="19"/>
        </w:rPr>
        <w:t>terceiros.</w:t>
      </w:r>
    </w:p>
    <w:p w14:paraId="221E80D1">
      <w:pPr>
        <w:pStyle w:val="6"/>
        <w:spacing w:before="0"/>
        <w:ind w:left="0"/>
      </w:pPr>
    </w:p>
    <w:p w14:paraId="6377E203">
      <w:pPr>
        <w:pStyle w:val="6"/>
        <w:spacing w:before="58"/>
        <w:ind w:left="0"/>
      </w:pPr>
    </w:p>
    <w:p w14:paraId="3F269C82">
      <w:pPr>
        <w:pStyle w:val="3"/>
        <w:numPr>
          <w:ilvl w:val="0"/>
          <w:numId w:val="36"/>
        </w:numPr>
        <w:tabs>
          <w:tab w:val="left" w:pos="659"/>
        </w:tabs>
        <w:spacing w:before="0" w:after="0" w:line="240" w:lineRule="auto"/>
        <w:ind w:left="659" w:right="0" w:hanging="469"/>
        <w:jc w:val="left"/>
      </w:pPr>
      <w:r>
        <w:t xml:space="preserve">- DAS </w:t>
      </w:r>
      <w:r>
        <w:rPr>
          <w:spacing w:val="-2"/>
        </w:rPr>
        <w:t>PENALIDADES:</w:t>
      </w:r>
    </w:p>
    <w:p w14:paraId="0E61D6AD">
      <w:pPr>
        <w:pStyle w:val="8"/>
        <w:numPr>
          <w:ilvl w:val="1"/>
          <w:numId w:val="42"/>
        </w:numPr>
        <w:tabs>
          <w:tab w:val="left" w:pos="617"/>
        </w:tabs>
        <w:spacing w:before="90" w:after="0" w:line="240" w:lineRule="auto"/>
        <w:ind w:left="617" w:right="0" w:hanging="427"/>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6409482A">
      <w:pPr>
        <w:pStyle w:val="8"/>
        <w:numPr>
          <w:ilvl w:val="2"/>
          <w:numId w:val="42"/>
        </w:numPr>
        <w:tabs>
          <w:tab w:val="left" w:pos="1092"/>
        </w:tabs>
        <w:spacing w:before="91" w:after="0" w:line="240" w:lineRule="auto"/>
        <w:ind w:left="1092" w:right="0" w:hanging="522"/>
        <w:jc w:val="left"/>
        <w:rPr>
          <w:sz w:val="19"/>
        </w:rPr>
      </w:pPr>
      <w:r>
        <w:rPr>
          <w:sz w:val="19"/>
        </w:rPr>
        <w:t xml:space="preserve">dar causa à inexecução parcial do </w:t>
      </w:r>
      <w:r>
        <w:rPr>
          <w:spacing w:val="-2"/>
          <w:sz w:val="19"/>
        </w:rPr>
        <w:t>contrato;</w:t>
      </w:r>
    </w:p>
    <w:p w14:paraId="0F48EF30">
      <w:pPr>
        <w:pStyle w:val="8"/>
        <w:numPr>
          <w:ilvl w:val="2"/>
          <w:numId w:val="42"/>
        </w:numPr>
        <w:tabs>
          <w:tab w:val="left" w:pos="1092"/>
        </w:tabs>
        <w:spacing w:before="90" w:after="0" w:line="240" w:lineRule="auto"/>
        <w:ind w:left="1092" w:right="0" w:hanging="522"/>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4FEB98CC">
      <w:pPr>
        <w:pStyle w:val="8"/>
        <w:numPr>
          <w:ilvl w:val="2"/>
          <w:numId w:val="42"/>
        </w:numPr>
        <w:tabs>
          <w:tab w:val="left" w:pos="1092"/>
        </w:tabs>
        <w:spacing w:before="91" w:after="0" w:line="240" w:lineRule="auto"/>
        <w:ind w:left="1092" w:right="0" w:hanging="522"/>
        <w:jc w:val="left"/>
        <w:rPr>
          <w:sz w:val="19"/>
        </w:rPr>
      </w:pPr>
      <w:r>
        <w:rPr>
          <w:sz w:val="19"/>
        </w:rPr>
        <w:t xml:space="preserve">dar causa à inexecução total do </w:t>
      </w:r>
      <w:r>
        <w:rPr>
          <w:spacing w:val="-2"/>
          <w:sz w:val="19"/>
        </w:rPr>
        <w:t>contrato;</w:t>
      </w:r>
    </w:p>
    <w:p w14:paraId="292EB422">
      <w:pPr>
        <w:pStyle w:val="8"/>
        <w:numPr>
          <w:ilvl w:val="2"/>
          <w:numId w:val="42"/>
        </w:numPr>
        <w:tabs>
          <w:tab w:val="left" w:pos="1092"/>
        </w:tabs>
        <w:spacing w:before="90" w:after="0" w:line="240" w:lineRule="auto"/>
        <w:ind w:left="1092" w:right="0" w:hanging="522"/>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27D969D0">
      <w:pPr>
        <w:pStyle w:val="8"/>
        <w:numPr>
          <w:ilvl w:val="2"/>
          <w:numId w:val="42"/>
        </w:numPr>
        <w:tabs>
          <w:tab w:val="left" w:pos="1092"/>
        </w:tabs>
        <w:spacing w:before="91" w:after="0" w:line="240" w:lineRule="auto"/>
        <w:ind w:left="1092" w:right="0" w:hanging="522"/>
        <w:jc w:val="left"/>
        <w:rPr>
          <w:sz w:val="19"/>
        </w:rPr>
      </w:pPr>
      <w:r>
        <w:rPr>
          <w:sz w:val="19"/>
        </w:rPr>
        <w:t xml:space="preserve">não manter a proposta, salvo em decorrência de fato superveniente devidamente justificado, em especial </w:t>
      </w:r>
      <w:r>
        <w:rPr>
          <w:spacing w:val="-2"/>
          <w:sz w:val="19"/>
        </w:rPr>
        <w:t>quando:</w:t>
      </w:r>
    </w:p>
    <w:p w14:paraId="38333460">
      <w:pPr>
        <w:pStyle w:val="8"/>
        <w:numPr>
          <w:ilvl w:val="3"/>
          <w:numId w:val="42"/>
        </w:numPr>
        <w:tabs>
          <w:tab w:val="left" w:pos="1710"/>
        </w:tabs>
        <w:spacing w:before="90" w:after="0" w:line="240" w:lineRule="auto"/>
        <w:ind w:left="1710" w:right="0" w:hanging="665"/>
        <w:jc w:val="left"/>
        <w:rPr>
          <w:sz w:val="19"/>
        </w:rPr>
      </w:pPr>
      <w:r>
        <w:rPr>
          <w:sz w:val="19"/>
        </w:rPr>
        <w:t xml:space="preserve">não enviar a proposta adequada ao último lance ofertado ou após a </w:t>
      </w:r>
      <w:r>
        <w:rPr>
          <w:spacing w:val="-2"/>
          <w:sz w:val="19"/>
        </w:rPr>
        <w:t>negociação;</w:t>
      </w:r>
    </w:p>
    <w:p w14:paraId="73377B9D">
      <w:pPr>
        <w:pStyle w:val="8"/>
        <w:numPr>
          <w:ilvl w:val="3"/>
          <w:numId w:val="42"/>
        </w:numPr>
        <w:tabs>
          <w:tab w:val="left" w:pos="1710"/>
        </w:tabs>
        <w:spacing w:before="91" w:after="0" w:line="240" w:lineRule="auto"/>
        <w:ind w:left="1710" w:right="0" w:hanging="665"/>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3D8E878C">
      <w:pPr>
        <w:pStyle w:val="8"/>
        <w:numPr>
          <w:ilvl w:val="3"/>
          <w:numId w:val="42"/>
        </w:numPr>
        <w:tabs>
          <w:tab w:val="left" w:pos="1710"/>
        </w:tabs>
        <w:spacing w:before="90" w:after="0" w:line="240" w:lineRule="auto"/>
        <w:ind w:left="1710" w:right="0" w:hanging="665"/>
        <w:jc w:val="left"/>
        <w:rPr>
          <w:sz w:val="19"/>
        </w:rPr>
      </w:pPr>
      <w:r>
        <w:rPr>
          <w:sz w:val="19"/>
        </w:rPr>
        <w:t xml:space="preserve">pedir para ser desclassificado quando encerrada a etapa competitiva; </w:t>
      </w:r>
      <w:r>
        <w:rPr>
          <w:spacing w:val="-5"/>
          <w:sz w:val="19"/>
        </w:rPr>
        <w:t>ou</w:t>
      </w:r>
    </w:p>
    <w:p w14:paraId="222E4F80">
      <w:pPr>
        <w:pStyle w:val="8"/>
        <w:numPr>
          <w:ilvl w:val="3"/>
          <w:numId w:val="42"/>
        </w:numPr>
        <w:tabs>
          <w:tab w:val="left" w:pos="1710"/>
        </w:tabs>
        <w:spacing w:before="91" w:after="0" w:line="240" w:lineRule="auto"/>
        <w:ind w:left="1710" w:right="0" w:hanging="665"/>
        <w:jc w:val="left"/>
        <w:rPr>
          <w:sz w:val="19"/>
        </w:rPr>
      </w:pPr>
      <w:r>
        <w:rPr>
          <w:sz w:val="19"/>
        </w:rPr>
        <w:t xml:space="preserve">deixar de apresentar </w:t>
      </w:r>
      <w:r>
        <w:rPr>
          <w:spacing w:val="-2"/>
          <w:sz w:val="19"/>
        </w:rPr>
        <w:t>amostra;</w:t>
      </w:r>
    </w:p>
    <w:p w14:paraId="50F87588">
      <w:pPr>
        <w:pStyle w:val="8"/>
        <w:numPr>
          <w:ilvl w:val="3"/>
          <w:numId w:val="42"/>
        </w:numPr>
        <w:tabs>
          <w:tab w:val="left" w:pos="1710"/>
        </w:tabs>
        <w:spacing w:before="90" w:after="0" w:line="240" w:lineRule="auto"/>
        <w:ind w:left="1710" w:right="0" w:hanging="665"/>
        <w:jc w:val="left"/>
        <w:rPr>
          <w:sz w:val="19"/>
        </w:rPr>
      </w:pPr>
      <w:r>
        <w:rPr>
          <w:sz w:val="19"/>
        </w:rPr>
        <w:t xml:space="preserve">apresentar proposta ou amostra em desacordo com as especificações do instrumento </w:t>
      </w:r>
      <w:r>
        <w:rPr>
          <w:spacing w:val="-2"/>
          <w:sz w:val="19"/>
        </w:rPr>
        <w:t>convocatório;</w:t>
      </w:r>
    </w:p>
    <w:p w14:paraId="4E62C74A">
      <w:pPr>
        <w:pStyle w:val="8"/>
        <w:numPr>
          <w:ilvl w:val="2"/>
          <w:numId w:val="42"/>
        </w:numPr>
        <w:tabs>
          <w:tab w:val="left" w:pos="1092"/>
        </w:tabs>
        <w:spacing w:before="90" w:after="0" w:line="240" w:lineRule="auto"/>
        <w:ind w:left="1092" w:right="0" w:hanging="522"/>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614617ED">
      <w:pPr>
        <w:pStyle w:val="8"/>
        <w:numPr>
          <w:ilvl w:val="3"/>
          <w:numId w:val="42"/>
        </w:numPr>
        <w:tabs>
          <w:tab w:val="left" w:pos="1710"/>
        </w:tabs>
        <w:spacing w:before="91" w:after="0" w:line="240" w:lineRule="auto"/>
        <w:ind w:left="1710" w:right="0" w:hanging="665"/>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247A4847">
      <w:pPr>
        <w:pStyle w:val="8"/>
        <w:numPr>
          <w:ilvl w:val="2"/>
          <w:numId w:val="42"/>
        </w:numPr>
        <w:tabs>
          <w:tab w:val="left" w:pos="1092"/>
        </w:tabs>
        <w:spacing w:before="90" w:after="0" w:line="240" w:lineRule="auto"/>
        <w:ind w:left="1092" w:right="0" w:hanging="522"/>
        <w:jc w:val="left"/>
        <w:rPr>
          <w:sz w:val="19"/>
        </w:rPr>
      </w:pPr>
      <w:r>
        <w:rPr>
          <w:sz w:val="19"/>
        </w:rPr>
        <w:t xml:space="preserve">ensejar o retardamento da execução ou da entrega do objeto da contratação sem motivo </w:t>
      </w:r>
      <w:r>
        <w:rPr>
          <w:spacing w:val="-2"/>
          <w:sz w:val="19"/>
        </w:rPr>
        <w:t>justificado;</w:t>
      </w:r>
    </w:p>
    <w:p w14:paraId="479F94E0">
      <w:pPr>
        <w:pStyle w:val="8"/>
        <w:numPr>
          <w:ilvl w:val="2"/>
          <w:numId w:val="42"/>
        </w:numPr>
        <w:tabs>
          <w:tab w:val="left" w:pos="1092"/>
        </w:tabs>
        <w:spacing w:before="91" w:after="0" w:line="240" w:lineRule="auto"/>
        <w:ind w:left="1092" w:right="0" w:hanging="522"/>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0D58AB6C">
      <w:pPr>
        <w:pStyle w:val="8"/>
        <w:numPr>
          <w:ilvl w:val="2"/>
          <w:numId w:val="42"/>
        </w:numPr>
        <w:tabs>
          <w:tab w:val="left" w:pos="1092"/>
        </w:tabs>
        <w:spacing w:before="90" w:after="0" w:line="240" w:lineRule="auto"/>
        <w:ind w:left="1092" w:right="0" w:hanging="522"/>
        <w:jc w:val="left"/>
        <w:rPr>
          <w:sz w:val="19"/>
        </w:rPr>
      </w:pPr>
      <w:r>
        <w:rPr>
          <w:sz w:val="19"/>
        </w:rPr>
        <w:t xml:space="preserve">fraudar o certame ou praticar ato fraudulento na execução do </w:t>
      </w:r>
      <w:r>
        <w:rPr>
          <w:spacing w:val="-2"/>
          <w:sz w:val="19"/>
        </w:rPr>
        <w:t>contrato;</w:t>
      </w:r>
    </w:p>
    <w:p w14:paraId="7F112FFD">
      <w:pPr>
        <w:pStyle w:val="8"/>
        <w:numPr>
          <w:ilvl w:val="2"/>
          <w:numId w:val="42"/>
        </w:numPr>
        <w:tabs>
          <w:tab w:val="left" w:pos="1187"/>
        </w:tabs>
        <w:spacing w:before="91" w:after="0" w:line="240" w:lineRule="auto"/>
        <w:ind w:left="1187" w:right="0" w:hanging="617"/>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6C0A62A5">
      <w:pPr>
        <w:pStyle w:val="8"/>
        <w:numPr>
          <w:ilvl w:val="3"/>
          <w:numId w:val="42"/>
        </w:numPr>
        <w:tabs>
          <w:tab w:val="left" w:pos="1805"/>
        </w:tabs>
        <w:spacing w:before="90" w:after="0" w:line="240" w:lineRule="auto"/>
        <w:ind w:left="1805" w:right="0" w:hanging="760"/>
        <w:jc w:val="left"/>
        <w:rPr>
          <w:sz w:val="19"/>
        </w:rPr>
      </w:pPr>
      <w:r>
        <w:rPr>
          <w:sz w:val="19"/>
        </w:rPr>
        <w:t xml:space="preserve">agir em conluio ou em desconformidade com a </w:t>
      </w:r>
      <w:r>
        <w:rPr>
          <w:spacing w:val="-4"/>
          <w:sz w:val="19"/>
        </w:rPr>
        <w:t>lei;</w:t>
      </w:r>
    </w:p>
    <w:p w14:paraId="1D9FC321">
      <w:pPr>
        <w:pStyle w:val="8"/>
        <w:numPr>
          <w:ilvl w:val="3"/>
          <w:numId w:val="42"/>
        </w:numPr>
        <w:tabs>
          <w:tab w:val="left" w:pos="1805"/>
        </w:tabs>
        <w:spacing w:before="91" w:after="0" w:line="240" w:lineRule="auto"/>
        <w:ind w:left="1805" w:right="0" w:hanging="760"/>
        <w:jc w:val="left"/>
        <w:rPr>
          <w:sz w:val="19"/>
        </w:rPr>
      </w:pPr>
      <w:r>
        <w:rPr>
          <w:sz w:val="19"/>
        </w:rPr>
        <w:t xml:space="preserve">induzir deliberadamente a erro no </w:t>
      </w:r>
      <w:r>
        <w:rPr>
          <w:spacing w:val="-2"/>
          <w:sz w:val="19"/>
        </w:rPr>
        <w:t>julgamento;</w:t>
      </w:r>
    </w:p>
    <w:p w14:paraId="2CA06904">
      <w:pPr>
        <w:pStyle w:val="8"/>
        <w:numPr>
          <w:ilvl w:val="3"/>
          <w:numId w:val="42"/>
        </w:numPr>
        <w:tabs>
          <w:tab w:val="left" w:pos="1805"/>
        </w:tabs>
        <w:spacing w:before="90" w:after="0" w:line="240" w:lineRule="auto"/>
        <w:ind w:left="1805" w:right="0" w:hanging="760"/>
        <w:jc w:val="left"/>
        <w:rPr>
          <w:sz w:val="19"/>
        </w:rPr>
      </w:pPr>
      <w:r>
        <w:rPr>
          <w:sz w:val="19"/>
        </w:rPr>
        <w:t xml:space="preserve">apresentar amostra falsificada ou </w:t>
      </w:r>
      <w:r>
        <w:rPr>
          <w:spacing w:val="-2"/>
          <w:sz w:val="19"/>
        </w:rPr>
        <w:t>deteriorada;</w:t>
      </w:r>
    </w:p>
    <w:p w14:paraId="01C6B37C">
      <w:pPr>
        <w:pStyle w:val="8"/>
        <w:numPr>
          <w:ilvl w:val="3"/>
          <w:numId w:val="42"/>
        </w:numPr>
        <w:tabs>
          <w:tab w:val="left" w:pos="1805"/>
        </w:tabs>
        <w:spacing w:before="91" w:after="0" w:line="240" w:lineRule="auto"/>
        <w:ind w:left="1805" w:right="0" w:hanging="760"/>
        <w:jc w:val="left"/>
        <w:rPr>
          <w:sz w:val="19"/>
        </w:rPr>
      </w:pPr>
      <w:r>
        <w:rPr>
          <w:sz w:val="19"/>
        </w:rPr>
        <w:t xml:space="preserve">apresentar declaração falsa quanto às condições de participação ou quanto ao enquadramento como </w:t>
      </w:r>
      <w:r>
        <w:rPr>
          <w:spacing w:val="-2"/>
          <w:sz w:val="19"/>
        </w:rPr>
        <w:t>ME/EPP;</w:t>
      </w:r>
    </w:p>
    <w:p w14:paraId="0BF814AE">
      <w:pPr>
        <w:pStyle w:val="8"/>
        <w:numPr>
          <w:ilvl w:val="2"/>
          <w:numId w:val="42"/>
        </w:numPr>
        <w:tabs>
          <w:tab w:val="left" w:pos="1179"/>
        </w:tabs>
        <w:spacing w:before="90" w:after="0" w:line="240" w:lineRule="auto"/>
        <w:ind w:left="1179" w:right="0" w:hanging="609"/>
        <w:jc w:val="left"/>
        <w:rPr>
          <w:sz w:val="19"/>
        </w:rPr>
      </w:pPr>
      <w:r>
        <w:rPr>
          <w:sz w:val="19"/>
        </w:rPr>
        <w:t xml:space="preserve">praticar atos ilícitos com vistas a frustrar os objetivos do </w:t>
      </w:r>
      <w:r>
        <w:rPr>
          <w:spacing w:val="-2"/>
          <w:sz w:val="19"/>
        </w:rPr>
        <w:t>certame;</w:t>
      </w:r>
    </w:p>
    <w:p w14:paraId="2908189A">
      <w:pPr>
        <w:pStyle w:val="8"/>
        <w:numPr>
          <w:ilvl w:val="2"/>
          <w:numId w:val="42"/>
        </w:numPr>
        <w:tabs>
          <w:tab w:val="left" w:pos="1187"/>
        </w:tabs>
        <w:spacing w:before="91" w:after="0" w:line="240" w:lineRule="auto"/>
        <w:ind w:left="1187" w:right="0" w:hanging="617"/>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ED"/>
          <w:sz w:val="19"/>
          <w:u w:val="single" w:color="0000ED"/>
        </w:rPr>
        <w:t xml:space="preserve">art. 5º da Lei nº 12.846, de 1º de agosto de </w:t>
      </w:r>
      <w:r>
        <w:rPr>
          <w:color w:val="0000ED"/>
          <w:spacing w:val="-2"/>
          <w:sz w:val="19"/>
          <w:u w:val="single" w:color="0000ED"/>
        </w:rPr>
        <w:t>2013.</w:t>
      </w:r>
      <w:r>
        <w:rPr>
          <w:color w:val="0000ED"/>
          <w:spacing w:val="-2"/>
          <w:sz w:val="19"/>
          <w:u w:val="single" w:color="0000ED"/>
        </w:rPr>
        <w:fldChar w:fldCharType="end"/>
      </w:r>
    </w:p>
    <w:p w14:paraId="495507BF">
      <w:pPr>
        <w:pStyle w:val="8"/>
        <w:numPr>
          <w:ilvl w:val="1"/>
          <w:numId w:val="43"/>
        </w:numPr>
        <w:tabs>
          <w:tab w:val="left" w:pos="570"/>
        </w:tabs>
        <w:spacing w:before="90" w:after="0" w:line="240" w:lineRule="auto"/>
        <w:ind w:left="570" w:right="0" w:hanging="380"/>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52589C0D">
      <w:pPr>
        <w:pStyle w:val="8"/>
        <w:numPr>
          <w:ilvl w:val="2"/>
          <w:numId w:val="43"/>
        </w:numPr>
        <w:tabs>
          <w:tab w:val="left" w:pos="1089"/>
        </w:tabs>
        <w:spacing w:before="94" w:after="0" w:line="235" w:lineRule="auto"/>
        <w:ind w:left="570" w:right="188" w:firstLine="0"/>
        <w:jc w:val="left"/>
        <w:rPr>
          <w:sz w:val="19"/>
        </w:rPr>
      </w:pPr>
      <w:r>
        <w:rPr>
          <w:sz w:val="19"/>
        </w:rPr>
        <w:t>Advertência, prevista no art. 156, I, § 2º, da Lei nº 14.133/2021, pela infração descrita no item 17.1.1, de menor potencial ofensivo, quando não se justificar a imposição de penalidade mais</w:t>
      </w:r>
      <w:r>
        <w:rPr>
          <w:spacing w:val="40"/>
          <w:sz w:val="19"/>
        </w:rPr>
        <w:t xml:space="preserve"> </w:t>
      </w:r>
      <w:r>
        <w:rPr>
          <w:spacing w:val="-2"/>
          <w:sz w:val="19"/>
        </w:rPr>
        <w:t>grave.</w:t>
      </w:r>
    </w:p>
    <w:p w14:paraId="3A9147BB">
      <w:pPr>
        <w:pStyle w:val="8"/>
        <w:numPr>
          <w:ilvl w:val="2"/>
          <w:numId w:val="43"/>
        </w:numPr>
        <w:tabs>
          <w:tab w:val="left" w:pos="1109"/>
        </w:tabs>
        <w:spacing w:before="95" w:after="0" w:line="235" w:lineRule="auto"/>
        <w:ind w:left="570" w:right="188" w:firstLine="0"/>
        <w:jc w:val="left"/>
        <w:rPr>
          <w:sz w:val="19"/>
        </w:rPr>
      </w:pPr>
      <w:r>
        <w:rPr>
          <w:sz w:val="19"/>
        </w:rPr>
        <w:t>Multa</w:t>
      </w:r>
      <w:r>
        <w:rPr>
          <w:spacing w:val="16"/>
          <w:sz w:val="19"/>
        </w:rPr>
        <w:t xml:space="preserve"> </w:t>
      </w:r>
      <w:r>
        <w:rPr>
          <w:sz w:val="19"/>
        </w:rPr>
        <w:t>administrativa,</w:t>
      </w:r>
      <w:r>
        <w:rPr>
          <w:spacing w:val="16"/>
          <w:sz w:val="19"/>
        </w:rPr>
        <w:t xml:space="preserve"> </w:t>
      </w:r>
      <w:r>
        <w:rPr>
          <w:sz w:val="19"/>
        </w:rPr>
        <w:t>prevista</w:t>
      </w:r>
      <w:r>
        <w:rPr>
          <w:spacing w:val="16"/>
          <w:sz w:val="19"/>
        </w:rPr>
        <w:t xml:space="preserve"> </w:t>
      </w:r>
      <w:r>
        <w:rPr>
          <w:sz w:val="19"/>
        </w:rPr>
        <w:t>no</w:t>
      </w:r>
      <w:r>
        <w:rPr>
          <w:spacing w:val="16"/>
          <w:sz w:val="19"/>
        </w:rPr>
        <w:t xml:space="preserve"> </w:t>
      </w:r>
      <w:r>
        <w:rPr>
          <w:sz w:val="19"/>
        </w:rPr>
        <w:t>art.</w:t>
      </w:r>
      <w:r>
        <w:rPr>
          <w:spacing w:val="16"/>
          <w:sz w:val="19"/>
        </w:rPr>
        <w:t xml:space="preserve"> </w:t>
      </w:r>
      <w:r>
        <w:rPr>
          <w:sz w:val="19"/>
        </w:rPr>
        <w:t>156,</w:t>
      </w:r>
      <w:r>
        <w:rPr>
          <w:spacing w:val="16"/>
          <w:sz w:val="19"/>
        </w:rPr>
        <w:t xml:space="preserve"> </w:t>
      </w:r>
      <w:r>
        <w:rPr>
          <w:sz w:val="19"/>
        </w:rPr>
        <w:t>II,</w:t>
      </w:r>
      <w:r>
        <w:rPr>
          <w:spacing w:val="16"/>
          <w:sz w:val="19"/>
        </w:rPr>
        <w:t xml:space="preserve"> </w:t>
      </w:r>
      <w:r>
        <w:rPr>
          <w:sz w:val="19"/>
        </w:rPr>
        <w:t>§</w:t>
      </w:r>
      <w:r>
        <w:rPr>
          <w:spacing w:val="16"/>
          <w:sz w:val="19"/>
        </w:rPr>
        <w:t xml:space="preserve"> </w:t>
      </w:r>
      <w:r>
        <w:rPr>
          <w:sz w:val="19"/>
        </w:rPr>
        <w:t>3º,</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nº</w:t>
      </w:r>
      <w:r>
        <w:rPr>
          <w:spacing w:val="16"/>
          <w:sz w:val="19"/>
        </w:rPr>
        <w:t xml:space="preserve"> </w:t>
      </w:r>
      <w:r>
        <w:rPr>
          <w:sz w:val="19"/>
        </w:rPr>
        <w:t>14.133/2021,</w:t>
      </w:r>
      <w:r>
        <w:rPr>
          <w:spacing w:val="16"/>
          <w:sz w:val="19"/>
        </w:rPr>
        <w:t xml:space="preserve"> </w:t>
      </w:r>
      <w:r>
        <w:rPr>
          <w:sz w:val="19"/>
        </w:rPr>
        <w:t>pela</w:t>
      </w:r>
      <w:r>
        <w:rPr>
          <w:spacing w:val="16"/>
          <w:sz w:val="19"/>
        </w:rPr>
        <w:t xml:space="preserve"> </w:t>
      </w:r>
      <w:r>
        <w:rPr>
          <w:sz w:val="19"/>
        </w:rPr>
        <w:t>infração</w:t>
      </w:r>
      <w:r>
        <w:rPr>
          <w:spacing w:val="16"/>
          <w:sz w:val="19"/>
        </w:rPr>
        <w:t xml:space="preserve"> </w:t>
      </w:r>
      <w:r>
        <w:rPr>
          <w:sz w:val="19"/>
        </w:rPr>
        <w:t>dos</w:t>
      </w:r>
      <w:r>
        <w:rPr>
          <w:spacing w:val="16"/>
          <w:sz w:val="19"/>
        </w:rPr>
        <w:t xml:space="preserve"> </w:t>
      </w:r>
      <w:r>
        <w:rPr>
          <w:sz w:val="19"/>
        </w:rPr>
        <w:t>subitens</w:t>
      </w:r>
      <w:r>
        <w:rPr>
          <w:spacing w:val="16"/>
          <w:sz w:val="19"/>
        </w:rPr>
        <w:t xml:space="preserve"> </w:t>
      </w:r>
      <w:r>
        <w:rPr>
          <w:sz w:val="19"/>
        </w:rPr>
        <w:t>17.1.1</w:t>
      </w:r>
      <w:r>
        <w:rPr>
          <w:spacing w:val="16"/>
          <w:sz w:val="19"/>
        </w:rPr>
        <w:t xml:space="preserve"> </w:t>
      </w:r>
      <w:r>
        <w:rPr>
          <w:sz w:val="19"/>
        </w:rPr>
        <w:t>a</w:t>
      </w:r>
      <w:r>
        <w:rPr>
          <w:spacing w:val="16"/>
          <w:sz w:val="19"/>
        </w:rPr>
        <w:t xml:space="preserve"> </w:t>
      </w:r>
      <w:r>
        <w:rPr>
          <w:sz w:val="19"/>
        </w:rPr>
        <w:t>17.1.12,</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inferior</w:t>
      </w:r>
      <w:r>
        <w:rPr>
          <w:spacing w:val="16"/>
          <w:sz w:val="19"/>
        </w:rPr>
        <w:t xml:space="preserve"> </w:t>
      </w:r>
      <w:r>
        <w:rPr>
          <w:sz w:val="19"/>
        </w:rPr>
        <w:t>a</w:t>
      </w:r>
      <w:r>
        <w:rPr>
          <w:spacing w:val="16"/>
          <w:sz w:val="19"/>
        </w:rPr>
        <w:t xml:space="preserve"> </w:t>
      </w:r>
      <w:r>
        <w:rPr>
          <w:sz w:val="19"/>
        </w:rPr>
        <w:t>0,5%</w:t>
      </w:r>
      <w:r>
        <w:rPr>
          <w:spacing w:val="16"/>
          <w:sz w:val="19"/>
        </w:rPr>
        <w:t xml:space="preserve"> </w:t>
      </w:r>
      <w:r>
        <w:rPr>
          <w:sz w:val="19"/>
        </w:rPr>
        <w:t>(cinco</w:t>
      </w:r>
      <w:r>
        <w:rPr>
          <w:spacing w:val="16"/>
          <w:sz w:val="19"/>
        </w:rPr>
        <w:t xml:space="preserve"> </w:t>
      </w:r>
      <w:r>
        <w:rPr>
          <w:sz w:val="19"/>
        </w:rPr>
        <w:t>décimos</w:t>
      </w:r>
      <w:r>
        <w:rPr>
          <w:spacing w:val="16"/>
          <w:sz w:val="19"/>
        </w:rPr>
        <w:t xml:space="preserve"> </w:t>
      </w:r>
      <w:r>
        <w:rPr>
          <w:sz w:val="19"/>
        </w:rPr>
        <w:t>por</w:t>
      </w:r>
      <w:r>
        <w:rPr>
          <w:spacing w:val="16"/>
          <w:sz w:val="19"/>
        </w:rPr>
        <w:t xml:space="preserve"> </w:t>
      </w:r>
      <w:r>
        <w:rPr>
          <w:sz w:val="19"/>
        </w:rPr>
        <w:t>cento)</w:t>
      </w:r>
      <w:r>
        <w:rPr>
          <w:spacing w:val="16"/>
          <w:sz w:val="19"/>
        </w:rPr>
        <w:t xml:space="preserve"> </w:t>
      </w:r>
      <w:r>
        <w:rPr>
          <w:sz w:val="19"/>
        </w:rPr>
        <w:t>nem superior a 30% (trinta por cento) do valor do Contrato, devendo ser observados os seguintes parâmetros:</w:t>
      </w:r>
    </w:p>
    <w:p w14:paraId="1C3983CB">
      <w:pPr>
        <w:pStyle w:val="8"/>
        <w:numPr>
          <w:ilvl w:val="0"/>
          <w:numId w:val="44"/>
        </w:numPr>
        <w:tabs>
          <w:tab w:val="left" w:pos="1240"/>
        </w:tabs>
        <w:spacing w:before="91" w:after="0" w:line="240" w:lineRule="auto"/>
        <w:ind w:left="1240" w:right="0" w:hanging="195"/>
        <w:jc w:val="left"/>
        <w:rPr>
          <w:sz w:val="19"/>
        </w:rPr>
      </w:pPr>
      <w:r>
        <w:rPr>
          <w:sz w:val="19"/>
        </w:rPr>
        <w:t xml:space="preserve">multa de 0,5% a 1,5%, nos casos da infração prevista no subitem 17.1.1, incidente sobre o valor anual do </w:t>
      </w:r>
      <w:r>
        <w:rPr>
          <w:spacing w:val="-2"/>
          <w:sz w:val="19"/>
        </w:rPr>
        <w:t>Contrato;</w:t>
      </w:r>
    </w:p>
    <w:p w14:paraId="4EFDE917">
      <w:pPr>
        <w:pStyle w:val="8"/>
        <w:numPr>
          <w:ilvl w:val="0"/>
          <w:numId w:val="44"/>
        </w:numPr>
        <w:tabs>
          <w:tab w:val="left" w:pos="1250"/>
        </w:tabs>
        <w:spacing w:before="90" w:after="0" w:line="240" w:lineRule="auto"/>
        <w:ind w:left="1250" w:right="0" w:hanging="205"/>
        <w:jc w:val="left"/>
        <w:rPr>
          <w:sz w:val="19"/>
        </w:rPr>
      </w:pPr>
      <w:r>
        <w:rPr>
          <w:sz w:val="19"/>
        </w:rPr>
        <w:t xml:space="preserve">multa de 0,5% a 15%, nos casos das infrações previstas nos subitens 17.1.2 a 17.1.7, incidente sobre o valor anual do </w:t>
      </w:r>
      <w:r>
        <w:rPr>
          <w:spacing w:val="-2"/>
          <w:sz w:val="19"/>
        </w:rPr>
        <w:t>Contrato;</w:t>
      </w:r>
    </w:p>
    <w:p w14:paraId="3806AB1D">
      <w:pPr>
        <w:pStyle w:val="8"/>
        <w:numPr>
          <w:ilvl w:val="0"/>
          <w:numId w:val="44"/>
        </w:numPr>
        <w:tabs>
          <w:tab w:val="left" w:pos="1240"/>
        </w:tabs>
        <w:spacing w:before="91" w:after="0" w:line="240" w:lineRule="auto"/>
        <w:ind w:left="1240"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32E09C7F">
      <w:pPr>
        <w:pStyle w:val="8"/>
        <w:numPr>
          <w:ilvl w:val="0"/>
          <w:numId w:val="44"/>
        </w:numPr>
        <w:tabs>
          <w:tab w:val="left" w:pos="1250"/>
        </w:tabs>
        <w:spacing w:before="94" w:after="0" w:line="235" w:lineRule="auto"/>
        <w:ind w:left="1045" w:right="188" w:firstLine="0"/>
        <w:jc w:val="both"/>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w:t>
      </w:r>
      <w:r>
        <w:rPr>
          <w:spacing w:val="-1"/>
          <w:sz w:val="19"/>
        </w:rPr>
        <w:t xml:space="preserve"> </w:t>
      </w:r>
      <w:r>
        <w:rPr>
          <w:sz w:val="19"/>
        </w:rPr>
        <w:t>incidente</w:t>
      </w:r>
      <w:r>
        <w:rPr>
          <w:spacing w:val="-1"/>
          <w:sz w:val="19"/>
        </w:rPr>
        <w:t xml:space="preserve"> </w:t>
      </w:r>
      <w:r>
        <w:rPr>
          <w:sz w:val="19"/>
        </w:rPr>
        <w:t>sobre</w:t>
      </w:r>
      <w:r>
        <w:rPr>
          <w:spacing w:val="-1"/>
          <w:sz w:val="19"/>
        </w:rPr>
        <w:t xml:space="preserve"> </w:t>
      </w:r>
      <w:r>
        <w:rPr>
          <w:sz w:val="19"/>
        </w:rPr>
        <w:t>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não</w:t>
      </w:r>
      <w:r>
        <w:rPr>
          <w:spacing w:val="-1"/>
          <w:sz w:val="19"/>
        </w:rPr>
        <w:t xml:space="preserve"> </w:t>
      </w:r>
      <w:r>
        <w:rPr>
          <w:sz w:val="19"/>
        </w:rPr>
        <w:t>comprovado,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estabelecido</w:t>
      </w:r>
      <w:r>
        <w:rPr>
          <w:spacing w:val="-1"/>
          <w:sz w:val="19"/>
        </w:rPr>
        <w:t xml:space="preserve"> </w:t>
      </w:r>
      <w:r>
        <w:rPr>
          <w:sz w:val="19"/>
        </w:rPr>
        <w:t>pela</w:t>
      </w:r>
      <w:r>
        <w:rPr>
          <w:spacing w:val="-1"/>
          <w:sz w:val="19"/>
        </w:rPr>
        <w:t xml:space="preserve"> </w:t>
      </w:r>
      <w:r>
        <w:rPr>
          <w:sz w:val="19"/>
        </w:rPr>
        <w:t>fiscalização,</w:t>
      </w:r>
      <w:r>
        <w:rPr>
          <w:spacing w:val="-1"/>
          <w:sz w:val="19"/>
        </w:rPr>
        <w:t xml:space="preserve"> </w:t>
      </w:r>
      <w:r>
        <w:rPr>
          <w:sz w:val="19"/>
        </w:rPr>
        <w:t>o</w:t>
      </w:r>
      <w:r>
        <w:rPr>
          <w:spacing w:val="-1"/>
          <w:sz w:val="19"/>
        </w:rPr>
        <w:t xml:space="preserve"> </w:t>
      </w:r>
      <w:r>
        <w:rPr>
          <w:sz w:val="19"/>
        </w:rPr>
        <w:t>cumprimento</w:t>
      </w:r>
      <w:r>
        <w:rPr>
          <w:spacing w:val="-1"/>
          <w:sz w:val="19"/>
        </w:rPr>
        <w:t xml:space="preserve"> </w:t>
      </w:r>
      <w:r>
        <w:rPr>
          <w:sz w:val="19"/>
        </w:rPr>
        <w:t>das</w:t>
      </w:r>
      <w:r>
        <w:rPr>
          <w:spacing w:val="-1"/>
          <w:sz w:val="19"/>
        </w:rPr>
        <w:t xml:space="preserve"> </w:t>
      </w:r>
      <w:r>
        <w:rPr>
          <w:sz w:val="19"/>
        </w:rPr>
        <w:t>obrigações</w:t>
      </w:r>
      <w:r>
        <w:rPr>
          <w:spacing w:val="-1"/>
          <w:sz w:val="19"/>
        </w:rPr>
        <w:t xml:space="preserve"> </w:t>
      </w:r>
      <w:r>
        <w:rPr>
          <w:sz w:val="19"/>
        </w:rPr>
        <w:t>trabalhistas</w:t>
      </w:r>
      <w:r>
        <w:rPr>
          <w:spacing w:val="-1"/>
          <w:sz w:val="19"/>
        </w:rPr>
        <w:t xml:space="preserve"> </w:t>
      </w:r>
      <w:r>
        <w:rPr>
          <w:sz w:val="19"/>
        </w:rPr>
        <w:t>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1"/>
          <w:sz w:val="19"/>
        </w:rPr>
        <w:t xml:space="preserve"> </w:t>
      </w:r>
      <w:r>
        <w:rPr>
          <w:sz w:val="19"/>
        </w:rPr>
        <w:t>de Garantia do Tempo de Serviço (FGTS) em relação aos empregados diretamente envolvidos na execução, quando for o caso, do contrato de prestação de serviços com dedicação exclusiva de mão de obra, na forma do art. 50 da Lei nº 14.133/2021</w:t>
      </w:r>
    </w:p>
    <w:p w14:paraId="54699E66">
      <w:pPr>
        <w:pStyle w:val="8"/>
        <w:numPr>
          <w:ilvl w:val="3"/>
          <w:numId w:val="43"/>
        </w:numPr>
        <w:tabs>
          <w:tab w:val="left" w:pos="1710"/>
        </w:tabs>
        <w:spacing w:before="91" w:after="0" w:line="240" w:lineRule="auto"/>
        <w:ind w:left="1710" w:right="0" w:hanging="665"/>
        <w:jc w:val="both"/>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6581F0A0">
      <w:pPr>
        <w:pStyle w:val="8"/>
        <w:numPr>
          <w:ilvl w:val="3"/>
          <w:numId w:val="43"/>
        </w:numPr>
        <w:tabs>
          <w:tab w:val="left" w:pos="1710"/>
        </w:tabs>
        <w:spacing w:before="90" w:after="0" w:line="240" w:lineRule="auto"/>
        <w:ind w:left="1710" w:right="0" w:hanging="665"/>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433FDAF2">
      <w:pPr>
        <w:pStyle w:val="8"/>
        <w:numPr>
          <w:ilvl w:val="3"/>
          <w:numId w:val="43"/>
        </w:numPr>
        <w:tabs>
          <w:tab w:val="left" w:pos="1710"/>
        </w:tabs>
        <w:spacing w:before="94" w:after="0" w:line="235" w:lineRule="auto"/>
        <w:ind w:left="1045" w:right="188" w:firstLine="0"/>
        <w:jc w:val="both"/>
        <w:rPr>
          <w:sz w:val="19"/>
        </w:rPr>
      </w:pPr>
      <w:r>
        <w:rPr>
          <w:sz w:val="19"/>
        </w:rPr>
        <w:t>Se</w:t>
      </w:r>
      <w:r>
        <w:rPr>
          <w:spacing w:val="-1"/>
          <w:sz w:val="19"/>
        </w:rPr>
        <w:t xml:space="preserve"> </w:t>
      </w:r>
      <w:r>
        <w:rPr>
          <w:sz w:val="19"/>
        </w:rPr>
        <w:t>a</w:t>
      </w:r>
      <w:r>
        <w:rPr>
          <w:spacing w:val="-1"/>
          <w:sz w:val="19"/>
        </w:rPr>
        <w:t xml:space="preserve"> </w:t>
      </w:r>
      <w:r>
        <w:rPr>
          <w:sz w:val="19"/>
        </w:rPr>
        <w:t>multa</w:t>
      </w:r>
      <w:r>
        <w:rPr>
          <w:spacing w:val="-1"/>
          <w:sz w:val="19"/>
        </w:rPr>
        <w:t xml:space="preserve"> </w:t>
      </w:r>
      <w:r>
        <w:rPr>
          <w:sz w:val="19"/>
        </w:rPr>
        <w:t>aplicada</w:t>
      </w:r>
      <w:r>
        <w:rPr>
          <w:spacing w:val="-1"/>
          <w:sz w:val="19"/>
        </w:rPr>
        <w:t xml:space="preserve"> </w:t>
      </w:r>
      <w:r>
        <w:rPr>
          <w:sz w:val="19"/>
        </w:rPr>
        <w:t>e</w:t>
      </w:r>
      <w:r>
        <w:rPr>
          <w:spacing w:val="-1"/>
          <w:sz w:val="19"/>
        </w:rPr>
        <w:t xml:space="preserve"> </w:t>
      </w:r>
      <w:r>
        <w:rPr>
          <w:sz w:val="19"/>
        </w:rPr>
        <w:t>as</w:t>
      </w:r>
      <w:r>
        <w:rPr>
          <w:spacing w:val="-1"/>
          <w:sz w:val="19"/>
        </w:rPr>
        <w:t xml:space="preserve"> </w:t>
      </w:r>
      <w:r>
        <w:rPr>
          <w:sz w:val="19"/>
        </w:rPr>
        <w:t>indenizações</w:t>
      </w:r>
      <w:r>
        <w:rPr>
          <w:spacing w:val="-1"/>
          <w:sz w:val="19"/>
        </w:rPr>
        <w:t xml:space="preserve"> </w:t>
      </w:r>
      <w:r>
        <w:rPr>
          <w:sz w:val="19"/>
        </w:rPr>
        <w:t>cabíveis</w:t>
      </w:r>
      <w:r>
        <w:rPr>
          <w:spacing w:val="-1"/>
          <w:sz w:val="19"/>
        </w:rPr>
        <w:t xml:space="preserve"> </w:t>
      </w:r>
      <w:r>
        <w:rPr>
          <w:sz w:val="19"/>
        </w:rPr>
        <w:t>forem</w:t>
      </w:r>
      <w:r>
        <w:rPr>
          <w:spacing w:val="-1"/>
          <w:sz w:val="19"/>
        </w:rPr>
        <w:t xml:space="preserve"> </w:t>
      </w:r>
      <w:r>
        <w:rPr>
          <w:sz w:val="19"/>
        </w:rPr>
        <w:t>superiores</w:t>
      </w:r>
      <w:r>
        <w:rPr>
          <w:spacing w:val="-1"/>
          <w:sz w:val="19"/>
        </w:rPr>
        <w:t xml:space="preserve"> </w:t>
      </w:r>
      <w:r>
        <w:rPr>
          <w:sz w:val="19"/>
        </w:rPr>
        <w:t>ao</w:t>
      </w:r>
      <w:r>
        <w:rPr>
          <w:spacing w:val="-1"/>
          <w:sz w:val="19"/>
        </w:rPr>
        <w:t xml:space="preserve"> </w:t>
      </w:r>
      <w:r>
        <w:rPr>
          <w:sz w:val="19"/>
        </w:rPr>
        <w:t>valor</w:t>
      </w:r>
      <w:r>
        <w:rPr>
          <w:spacing w:val="-1"/>
          <w:sz w:val="19"/>
        </w:rPr>
        <w:t xml:space="preserve"> </w:t>
      </w:r>
      <w:r>
        <w:rPr>
          <w:sz w:val="19"/>
        </w:rPr>
        <w:t>de</w:t>
      </w:r>
      <w:r>
        <w:rPr>
          <w:spacing w:val="-1"/>
          <w:sz w:val="19"/>
        </w:rPr>
        <w:t xml:space="preserve"> </w:t>
      </w:r>
      <w:r>
        <w:rPr>
          <w:sz w:val="19"/>
        </w:rPr>
        <w:t>pagamento</w:t>
      </w:r>
      <w:r>
        <w:rPr>
          <w:spacing w:val="-1"/>
          <w:sz w:val="19"/>
        </w:rPr>
        <w:t xml:space="preserve"> </w:t>
      </w:r>
      <w:r>
        <w:rPr>
          <w:sz w:val="19"/>
        </w:rPr>
        <w:t>eventualmente</w:t>
      </w:r>
      <w:r>
        <w:rPr>
          <w:spacing w:val="-1"/>
          <w:sz w:val="19"/>
        </w:rPr>
        <w:t xml:space="preserve"> </w:t>
      </w:r>
      <w:r>
        <w:rPr>
          <w:sz w:val="19"/>
        </w:rPr>
        <w:t>devido</w:t>
      </w:r>
      <w:r>
        <w:rPr>
          <w:spacing w:val="-1"/>
          <w:sz w:val="19"/>
        </w:rPr>
        <w:t xml:space="preserve"> </w:t>
      </w:r>
      <w:r>
        <w:rPr>
          <w:sz w:val="19"/>
        </w:rPr>
        <w:t>pela</w:t>
      </w:r>
      <w:r>
        <w:rPr>
          <w:spacing w:val="-12"/>
          <w:sz w:val="19"/>
        </w:rPr>
        <w:t xml:space="preserve"> </w:t>
      </w:r>
      <w:r>
        <w:rPr>
          <w:sz w:val="19"/>
        </w:rPr>
        <w:t>Administração</w:t>
      </w:r>
      <w:r>
        <w:rPr>
          <w:spacing w:val="-1"/>
          <w:sz w:val="19"/>
        </w:rPr>
        <w:t xml:space="preserve"> </w:t>
      </w:r>
      <w:r>
        <w:rPr>
          <w:sz w:val="19"/>
        </w:rPr>
        <w:t>ao</w:t>
      </w:r>
      <w:r>
        <w:rPr>
          <w:spacing w:val="-1"/>
          <w:sz w:val="19"/>
        </w:rPr>
        <w:t xml:space="preserve"> </w:t>
      </w:r>
      <w:r>
        <w:rPr>
          <w:sz w:val="19"/>
        </w:rPr>
        <w:t>contratado,</w:t>
      </w:r>
      <w:r>
        <w:rPr>
          <w:spacing w:val="-1"/>
          <w:sz w:val="19"/>
        </w:rPr>
        <w:t xml:space="preserve"> </w:t>
      </w:r>
      <w:r>
        <w:rPr>
          <w:sz w:val="19"/>
        </w:rPr>
        <w:t>além</w:t>
      </w:r>
      <w:r>
        <w:rPr>
          <w:spacing w:val="-1"/>
          <w:sz w:val="19"/>
        </w:rPr>
        <w:t xml:space="preserve"> </w:t>
      </w:r>
      <w:r>
        <w:rPr>
          <w:sz w:val="19"/>
        </w:rPr>
        <w:t>da</w:t>
      </w:r>
      <w:r>
        <w:rPr>
          <w:spacing w:val="-1"/>
          <w:sz w:val="19"/>
        </w:rPr>
        <w:t xml:space="preserve"> </w:t>
      </w:r>
      <w:r>
        <w:rPr>
          <w:sz w:val="19"/>
        </w:rPr>
        <w:t>perda</w:t>
      </w:r>
      <w:r>
        <w:rPr>
          <w:spacing w:val="-1"/>
          <w:sz w:val="19"/>
        </w:rPr>
        <w:t xml:space="preserve"> </w:t>
      </w:r>
      <w:r>
        <w:rPr>
          <w:sz w:val="19"/>
        </w:rPr>
        <w:t>desse</w:t>
      </w:r>
      <w:r>
        <w:rPr>
          <w:spacing w:val="-1"/>
          <w:sz w:val="19"/>
        </w:rPr>
        <w:t xml:space="preserve"> </w:t>
      </w:r>
      <w:r>
        <w:rPr>
          <w:sz w:val="19"/>
        </w:rPr>
        <w:t>valor,</w:t>
      </w:r>
      <w:r>
        <w:rPr>
          <w:spacing w:val="-1"/>
          <w:sz w:val="19"/>
        </w:rPr>
        <w:t xml:space="preserve"> </w:t>
      </w:r>
      <w:r>
        <w:rPr>
          <w:sz w:val="19"/>
        </w:rPr>
        <w:t>a</w:t>
      </w:r>
      <w:r>
        <w:rPr>
          <w:spacing w:val="-1"/>
          <w:sz w:val="19"/>
        </w:rPr>
        <w:t xml:space="preserve"> </w:t>
      </w:r>
      <w:r>
        <w:rPr>
          <w:sz w:val="19"/>
        </w:rPr>
        <w:t>diferença será descontada da garantia prestada ou será cobrada judicialmente, na forma do art. 156, § 8º, da Lei nº 14.133/2021;</w:t>
      </w:r>
    </w:p>
    <w:p w14:paraId="43D5C982">
      <w:pPr>
        <w:pStyle w:val="8"/>
        <w:numPr>
          <w:ilvl w:val="3"/>
          <w:numId w:val="43"/>
        </w:numPr>
        <w:tabs>
          <w:tab w:val="left" w:pos="1699"/>
        </w:tabs>
        <w:spacing w:before="91" w:after="0" w:line="240" w:lineRule="auto"/>
        <w:ind w:left="1699" w:right="0" w:hanging="654"/>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2EA609CB">
      <w:pPr>
        <w:pStyle w:val="8"/>
        <w:numPr>
          <w:ilvl w:val="3"/>
          <w:numId w:val="43"/>
        </w:numPr>
        <w:tabs>
          <w:tab w:val="left" w:pos="1710"/>
        </w:tabs>
        <w:spacing w:before="91" w:after="0" w:line="240" w:lineRule="auto"/>
        <w:ind w:left="1710" w:right="0" w:hanging="665"/>
        <w:jc w:val="both"/>
        <w:rPr>
          <w:sz w:val="19"/>
        </w:rPr>
      </w:pPr>
      <w:r>
        <w:rPr>
          <w:sz w:val="19"/>
        </w:rPr>
        <w:t xml:space="preserve">No caso de inexecução total ou parcial do objeto, que acarrete a rescisão do Contrato, será automaticamente devida multa compensatória no valor de 10% do valor total do </w:t>
      </w:r>
      <w:r>
        <w:rPr>
          <w:spacing w:val="-2"/>
          <w:sz w:val="19"/>
        </w:rPr>
        <w:t>Contrato.</w:t>
      </w:r>
    </w:p>
    <w:p w14:paraId="7A4FB954">
      <w:pPr>
        <w:pStyle w:val="8"/>
        <w:numPr>
          <w:ilvl w:val="1"/>
          <w:numId w:val="43"/>
        </w:numPr>
        <w:tabs>
          <w:tab w:val="left" w:pos="570"/>
        </w:tabs>
        <w:spacing w:before="90" w:after="0" w:line="240" w:lineRule="auto"/>
        <w:ind w:left="570" w:right="0" w:hanging="380"/>
        <w:jc w:val="both"/>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01463F44">
      <w:pPr>
        <w:pStyle w:val="8"/>
        <w:numPr>
          <w:ilvl w:val="2"/>
          <w:numId w:val="43"/>
        </w:numPr>
        <w:tabs>
          <w:tab w:val="left" w:pos="1092"/>
        </w:tabs>
        <w:spacing w:before="91" w:after="0" w:line="240" w:lineRule="auto"/>
        <w:ind w:left="1092" w:right="0" w:hanging="522"/>
        <w:jc w:val="left"/>
        <w:rPr>
          <w:sz w:val="19"/>
        </w:rPr>
      </w:pPr>
      <w:r>
        <w:rPr>
          <w:sz w:val="19"/>
        </w:rPr>
        <w:t xml:space="preserve">a natureza e a gravidade da infração </w:t>
      </w:r>
      <w:r>
        <w:rPr>
          <w:spacing w:val="-2"/>
          <w:sz w:val="19"/>
        </w:rPr>
        <w:t>cometida;</w:t>
      </w:r>
    </w:p>
    <w:p w14:paraId="31F89267">
      <w:pPr>
        <w:pStyle w:val="8"/>
        <w:numPr>
          <w:ilvl w:val="2"/>
          <w:numId w:val="43"/>
        </w:numPr>
        <w:tabs>
          <w:tab w:val="left" w:pos="1092"/>
        </w:tabs>
        <w:spacing w:before="90" w:after="0" w:line="240" w:lineRule="auto"/>
        <w:ind w:left="1092" w:right="0" w:hanging="522"/>
        <w:jc w:val="left"/>
        <w:rPr>
          <w:sz w:val="19"/>
        </w:rPr>
      </w:pPr>
      <w:r>
        <w:rPr>
          <w:sz w:val="19"/>
        </w:rPr>
        <w:t xml:space="preserve">as peculiaridades do caso </w:t>
      </w:r>
      <w:r>
        <w:rPr>
          <w:spacing w:val="-2"/>
          <w:sz w:val="19"/>
        </w:rPr>
        <w:t>concreto;</w:t>
      </w:r>
    </w:p>
    <w:p w14:paraId="45F88AEE">
      <w:pPr>
        <w:pStyle w:val="8"/>
        <w:numPr>
          <w:ilvl w:val="2"/>
          <w:numId w:val="43"/>
        </w:numPr>
        <w:tabs>
          <w:tab w:val="left" w:pos="1092"/>
        </w:tabs>
        <w:spacing w:before="91" w:after="0" w:line="240" w:lineRule="auto"/>
        <w:ind w:left="1092" w:right="0" w:hanging="522"/>
        <w:jc w:val="left"/>
        <w:rPr>
          <w:sz w:val="19"/>
        </w:rPr>
      </w:pPr>
      <w:r>
        <w:rPr>
          <w:sz w:val="19"/>
        </w:rPr>
        <w:t xml:space="preserve">as circunstâncias agravantes ou atenuantes, observadas aquelas previstas nos arts. 71 e 72 da Lei n° 5.427, de 1º de abril de </w:t>
      </w:r>
      <w:r>
        <w:rPr>
          <w:spacing w:val="-2"/>
          <w:sz w:val="19"/>
        </w:rPr>
        <w:t>2009;</w:t>
      </w:r>
    </w:p>
    <w:p w14:paraId="4ADC5F77">
      <w:pPr>
        <w:pStyle w:val="8"/>
        <w:numPr>
          <w:ilvl w:val="2"/>
          <w:numId w:val="43"/>
        </w:numPr>
        <w:tabs>
          <w:tab w:val="left" w:pos="1092"/>
        </w:tabs>
        <w:spacing w:before="90" w:after="0" w:line="240" w:lineRule="auto"/>
        <w:ind w:left="1092" w:right="0" w:hanging="522"/>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5BBEA10B">
      <w:pPr>
        <w:pStyle w:val="8"/>
        <w:numPr>
          <w:ilvl w:val="2"/>
          <w:numId w:val="43"/>
        </w:numPr>
        <w:tabs>
          <w:tab w:val="left" w:pos="1092"/>
        </w:tabs>
        <w:spacing w:before="91" w:after="0" w:line="240" w:lineRule="auto"/>
        <w:ind w:left="1092" w:right="0" w:hanging="522"/>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61ED0DCF">
      <w:pPr>
        <w:pStyle w:val="6"/>
        <w:spacing w:before="180"/>
        <w:ind w:left="0"/>
      </w:pPr>
    </w:p>
    <w:p w14:paraId="5DAA6992">
      <w:pPr>
        <w:pStyle w:val="3"/>
        <w:numPr>
          <w:ilvl w:val="0"/>
          <w:numId w:val="36"/>
        </w:numPr>
        <w:tabs>
          <w:tab w:val="left" w:pos="733"/>
        </w:tabs>
        <w:spacing w:before="1" w:after="0" w:line="240" w:lineRule="auto"/>
        <w:ind w:left="733" w:right="0" w:hanging="543"/>
        <w:jc w:val="left"/>
      </w:pPr>
      <w:r>
        <w:t xml:space="preserve">- DISPOSIÇÕES </w:t>
      </w:r>
      <w:r>
        <w:rPr>
          <w:spacing w:val="-2"/>
        </w:rPr>
        <w:t>GERAIS:</w:t>
      </w:r>
    </w:p>
    <w:p w14:paraId="3603E077">
      <w:pPr>
        <w:pStyle w:val="8"/>
        <w:numPr>
          <w:ilvl w:val="1"/>
          <w:numId w:val="1"/>
        </w:numPr>
        <w:tabs>
          <w:tab w:val="left" w:pos="609"/>
        </w:tabs>
        <w:spacing w:before="94" w:after="0" w:line="235" w:lineRule="auto"/>
        <w:ind w:left="190" w:right="188" w:firstLine="0"/>
        <w:jc w:val="left"/>
        <w:rPr>
          <w:b/>
          <w:sz w:val="19"/>
        </w:rPr>
      </w:pPr>
      <w:r>
        <w:rPr>
          <w:sz w:val="19"/>
        </w:rPr>
        <w:t>A</w:t>
      </w:r>
      <w:r>
        <w:rPr>
          <w:spacing w:val="-11"/>
          <w:sz w:val="19"/>
        </w:rPr>
        <w:t xml:space="preserve"> </w:t>
      </w:r>
      <w:r>
        <w:rPr>
          <w:sz w:val="19"/>
        </w:rPr>
        <w:t>CONTRATADA</w:t>
      </w:r>
      <w:r>
        <w:rPr>
          <w:spacing w:val="-11"/>
          <w:sz w:val="19"/>
        </w:rPr>
        <w:t xml:space="preserve"> </w:t>
      </w:r>
      <w:r>
        <w:rPr>
          <w:sz w:val="19"/>
        </w:rPr>
        <w:t>se</w:t>
      </w:r>
      <w:r>
        <w:rPr>
          <w:spacing w:val="-1"/>
          <w:sz w:val="19"/>
        </w:rPr>
        <w:t xml:space="preserve"> </w:t>
      </w:r>
      <w:r>
        <w:rPr>
          <w:sz w:val="19"/>
        </w:rPr>
        <w:t>obriga</w:t>
      </w:r>
      <w:r>
        <w:rPr>
          <w:spacing w:val="-1"/>
          <w:sz w:val="19"/>
        </w:rPr>
        <w:t xml:space="preserve"> </w:t>
      </w:r>
      <w:r>
        <w:rPr>
          <w:sz w:val="19"/>
        </w:rPr>
        <w:t>a</w:t>
      </w:r>
      <w:r>
        <w:rPr>
          <w:spacing w:val="-1"/>
          <w:sz w:val="19"/>
        </w:rPr>
        <w:t xml:space="preserve"> </w:t>
      </w:r>
      <w:r>
        <w:rPr>
          <w:sz w:val="19"/>
        </w:rPr>
        <w:t>manter,</w:t>
      </w:r>
      <w:r>
        <w:rPr>
          <w:spacing w:val="-1"/>
          <w:sz w:val="19"/>
        </w:rPr>
        <w:t xml:space="preserve"> </w:t>
      </w:r>
      <w:r>
        <w:rPr>
          <w:sz w:val="19"/>
        </w:rPr>
        <w:t>durante</w:t>
      </w:r>
      <w:r>
        <w:rPr>
          <w:spacing w:val="-1"/>
          <w:sz w:val="19"/>
        </w:rPr>
        <w:t xml:space="preserve"> </w:t>
      </w:r>
      <w:r>
        <w:rPr>
          <w:sz w:val="19"/>
        </w:rPr>
        <w:t>toda</w:t>
      </w:r>
      <w:r>
        <w:rPr>
          <w:spacing w:val="-1"/>
          <w:sz w:val="19"/>
        </w:rPr>
        <w:t xml:space="preserve"> </w:t>
      </w:r>
      <w:r>
        <w:rPr>
          <w:sz w:val="19"/>
        </w:rPr>
        <w:t>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em</w:t>
      </w:r>
      <w:r>
        <w:rPr>
          <w:spacing w:val="-1"/>
          <w:sz w:val="19"/>
        </w:rPr>
        <w:t xml:space="preserve"> </w:t>
      </w:r>
      <w:r>
        <w:rPr>
          <w:sz w:val="19"/>
        </w:rPr>
        <w:t>compatibilidade</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obrigações</w:t>
      </w:r>
      <w:r>
        <w:rPr>
          <w:spacing w:val="-1"/>
          <w:sz w:val="19"/>
        </w:rPr>
        <w:t xml:space="preserve"> </w:t>
      </w:r>
      <w:r>
        <w:rPr>
          <w:sz w:val="19"/>
        </w:rPr>
        <w:t>por</w:t>
      </w:r>
      <w:r>
        <w:rPr>
          <w:spacing w:val="-1"/>
          <w:sz w:val="19"/>
        </w:rPr>
        <w:t xml:space="preserve"> </w:t>
      </w:r>
      <w:r>
        <w:rPr>
          <w:sz w:val="19"/>
        </w:rPr>
        <w:t>ele</w:t>
      </w:r>
      <w:r>
        <w:rPr>
          <w:spacing w:val="-1"/>
          <w:sz w:val="19"/>
        </w:rPr>
        <w:t xml:space="preserve"> </w:t>
      </w:r>
      <w:r>
        <w:rPr>
          <w:sz w:val="19"/>
        </w:rPr>
        <w:t>assumidas,</w:t>
      </w:r>
      <w:r>
        <w:rPr>
          <w:spacing w:val="-1"/>
          <w:sz w:val="19"/>
        </w:rPr>
        <w:t xml:space="preserve"> </w:t>
      </w:r>
      <w:r>
        <w:rPr>
          <w:sz w:val="19"/>
        </w:rPr>
        <w:t>todas</w:t>
      </w:r>
      <w:r>
        <w:rPr>
          <w:spacing w:val="-1"/>
          <w:sz w:val="19"/>
        </w:rPr>
        <w:t xml:space="preserve"> </w:t>
      </w:r>
      <w:r>
        <w:rPr>
          <w:sz w:val="19"/>
        </w:rPr>
        <w:t>as</w:t>
      </w:r>
      <w:r>
        <w:rPr>
          <w:spacing w:val="-1"/>
          <w:sz w:val="19"/>
        </w:rPr>
        <w:t xml:space="preserve"> </w:t>
      </w:r>
      <w:r>
        <w:rPr>
          <w:sz w:val="19"/>
        </w:rPr>
        <w:t>condições</w:t>
      </w:r>
      <w:r>
        <w:rPr>
          <w:spacing w:val="-1"/>
          <w:sz w:val="19"/>
        </w:rPr>
        <w:t xml:space="preserve"> </w:t>
      </w:r>
      <w:r>
        <w:rPr>
          <w:sz w:val="19"/>
        </w:rPr>
        <w:t>de</w:t>
      </w:r>
      <w:r>
        <w:rPr>
          <w:spacing w:val="-1"/>
          <w:sz w:val="19"/>
        </w:rPr>
        <w:t xml:space="preserve"> </w:t>
      </w:r>
      <w:r>
        <w:rPr>
          <w:sz w:val="19"/>
        </w:rPr>
        <w:t>habilitação</w:t>
      </w:r>
      <w:r>
        <w:rPr>
          <w:spacing w:val="-1"/>
          <w:sz w:val="19"/>
        </w:rPr>
        <w:t xml:space="preserve"> </w:t>
      </w:r>
      <w:r>
        <w:rPr>
          <w:sz w:val="19"/>
        </w:rPr>
        <w:t>e</w:t>
      </w:r>
      <w:r>
        <w:rPr>
          <w:spacing w:val="-1"/>
          <w:sz w:val="19"/>
        </w:rPr>
        <w:t xml:space="preserve"> </w:t>
      </w:r>
      <w:r>
        <w:rPr>
          <w:sz w:val="19"/>
        </w:rPr>
        <w:t>qualificação</w:t>
      </w:r>
      <w:r>
        <w:rPr>
          <w:spacing w:val="-1"/>
          <w:sz w:val="19"/>
        </w:rPr>
        <w:t xml:space="preserve"> </w:t>
      </w:r>
      <w:r>
        <w:rPr>
          <w:sz w:val="19"/>
        </w:rPr>
        <w:t>exigidas na contratação.</w:t>
      </w:r>
    </w:p>
    <w:p w14:paraId="1ABD41C5">
      <w:pPr>
        <w:pStyle w:val="8"/>
        <w:numPr>
          <w:ilvl w:val="1"/>
          <w:numId w:val="1"/>
        </w:numPr>
        <w:tabs>
          <w:tab w:val="left" w:pos="617"/>
        </w:tabs>
        <w:spacing w:before="91" w:after="0" w:line="240" w:lineRule="auto"/>
        <w:ind w:left="617" w:right="0" w:hanging="427"/>
        <w:jc w:val="left"/>
        <w:rPr>
          <w:b/>
          <w:sz w:val="19"/>
        </w:rPr>
      </w:pPr>
      <w:r>
        <w:rPr>
          <w:sz w:val="19"/>
        </w:rPr>
        <w:t>Caso</w:t>
      </w:r>
      <w:r>
        <w:rPr>
          <w:spacing w:val="-1"/>
          <w:sz w:val="19"/>
        </w:rPr>
        <w:t xml:space="preserve"> </w:t>
      </w:r>
      <w:r>
        <w:rPr>
          <w:sz w:val="19"/>
        </w:rPr>
        <w:t>haja</w:t>
      </w:r>
      <w:r>
        <w:rPr>
          <w:spacing w:val="-1"/>
          <w:sz w:val="19"/>
        </w:rPr>
        <w:t xml:space="preserve"> </w:t>
      </w:r>
      <w:r>
        <w:rPr>
          <w:sz w:val="19"/>
        </w:rPr>
        <w:t>discrepâncias entre</w:t>
      </w:r>
      <w:r>
        <w:rPr>
          <w:spacing w:val="-1"/>
          <w:sz w:val="19"/>
        </w:rPr>
        <w:t xml:space="preserve"> </w:t>
      </w:r>
      <w:r>
        <w:rPr>
          <w:sz w:val="19"/>
        </w:rPr>
        <w:t>o que</w:t>
      </w:r>
      <w:r>
        <w:rPr>
          <w:spacing w:val="-1"/>
          <w:sz w:val="19"/>
        </w:rPr>
        <w:t xml:space="preserve"> </w:t>
      </w:r>
      <w:r>
        <w:rPr>
          <w:sz w:val="19"/>
        </w:rPr>
        <w:t>está</w:t>
      </w:r>
      <w:r>
        <w:rPr>
          <w:spacing w:val="-1"/>
          <w:sz w:val="19"/>
        </w:rPr>
        <w:t xml:space="preserve"> </w:t>
      </w:r>
      <w:r>
        <w:rPr>
          <w:sz w:val="19"/>
        </w:rPr>
        <w:t>descrito neste</w:t>
      </w:r>
      <w:r>
        <w:rPr>
          <w:spacing w:val="-5"/>
          <w:sz w:val="19"/>
        </w:rPr>
        <w:t xml:space="preserve"> </w:t>
      </w:r>
      <w:r>
        <w:rPr>
          <w:sz w:val="19"/>
        </w:rPr>
        <w:t>Termo de</w:t>
      </w:r>
      <w:r>
        <w:rPr>
          <w:spacing w:val="-1"/>
          <w:sz w:val="19"/>
        </w:rPr>
        <w:t xml:space="preserve"> </w:t>
      </w:r>
      <w:r>
        <w:rPr>
          <w:sz w:val="19"/>
        </w:rPr>
        <w:t>Referência e</w:t>
      </w:r>
      <w:r>
        <w:rPr>
          <w:spacing w:val="-1"/>
          <w:sz w:val="19"/>
        </w:rPr>
        <w:t xml:space="preserve"> </w:t>
      </w:r>
      <w:r>
        <w:rPr>
          <w:sz w:val="19"/>
        </w:rPr>
        <w:t>o</w:t>
      </w:r>
      <w:r>
        <w:rPr>
          <w:spacing w:val="-1"/>
          <w:sz w:val="19"/>
        </w:rPr>
        <w:t xml:space="preserve"> </w:t>
      </w:r>
      <w:r>
        <w:rPr>
          <w:sz w:val="19"/>
        </w:rPr>
        <w:t>detalhamento dos</w:t>
      </w:r>
      <w:r>
        <w:rPr>
          <w:spacing w:val="-1"/>
          <w:sz w:val="19"/>
        </w:rPr>
        <w:t xml:space="preserve"> </w:t>
      </w:r>
      <w:r>
        <w:rPr>
          <w:sz w:val="19"/>
        </w:rPr>
        <w:t>IDs do</w:t>
      </w:r>
      <w:r>
        <w:rPr>
          <w:spacing w:val="-1"/>
          <w:sz w:val="19"/>
        </w:rPr>
        <w:t xml:space="preserve"> </w:t>
      </w:r>
      <w:r>
        <w:rPr>
          <w:sz w:val="19"/>
        </w:rPr>
        <w:t>SIGA,</w:t>
      </w:r>
      <w:r>
        <w:rPr>
          <w:spacing w:val="-1"/>
          <w:sz w:val="19"/>
        </w:rPr>
        <w:t xml:space="preserve"> </w:t>
      </w:r>
      <w:r>
        <w:rPr>
          <w:sz w:val="19"/>
        </w:rPr>
        <w:t>prevalecerá o</w:t>
      </w:r>
      <w:r>
        <w:rPr>
          <w:spacing w:val="-1"/>
          <w:sz w:val="19"/>
        </w:rPr>
        <w:t xml:space="preserve"> </w:t>
      </w:r>
      <w:r>
        <w:rPr>
          <w:sz w:val="19"/>
        </w:rPr>
        <w:t>descritivo contido</w:t>
      </w:r>
      <w:r>
        <w:rPr>
          <w:spacing w:val="-1"/>
          <w:sz w:val="19"/>
        </w:rPr>
        <w:t xml:space="preserve"> </w:t>
      </w:r>
      <w:r>
        <w:rPr>
          <w:sz w:val="19"/>
        </w:rPr>
        <w:t xml:space="preserve">neste </w:t>
      </w:r>
      <w:r>
        <w:rPr>
          <w:spacing w:val="-2"/>
          <w:sz w:val="19"/>
        </w:rPr>
        <w:t>documento.</w:t>
      </w:r>
    </w:p>
    <w:p w14:paraId="32B63352">
      <w:pPr>
        <w:pStyle w:val="8"/>
        <w:numPr>
          <w:ilvl w:val="1"/>
          <w:numId w:val="1"/>
        </w:numPr>
        <w:tabs>
          <w:tab w:val="left" w:pos="617"/>
        </w:tabs>
        <w:spacing w:before="90" w:after="0" w:line="240" w:lineRule="auto"/>
        <w:ind w:left="617" w:right="0" w:hanging="427"/>
        <w:jc w:val="left"/>
        <w:rPr>
          <w:b/>
          <w:sz w:val="19"/>
        </w:rPr>
      </w:pPr>
      <w:r>
        <w:rPr>
          <w:sz w:val="19"/>
        </w:rPr>
        <w:t xml:space="preserve">Não será permitida a participação de consórcios e de cooperativas de empresas devido à natureza do objeto e realidade do mercado desta </w:t>
      </w:r>
      <w:r>
        <w:rPr>
          <w:spacing w:val="-2"/>
          <w:sz w:val="19"/>
        </w:rPr>
        <w:t>contratação.</w:t>
      </w:r>
    </w:p>
    <w:p w14:paraId="528AC317">
      <w:pPr>
        <w:pStyle w:val="8"/>
        <w:numPr>
          <w:ilvl w:val="1"/>
          <w:numId w:val="1"/>
        </w:numPr>
        <w:tabs>
          <w:tab w:val="left" w:pos="617"/>
        </w:tabs>
        <w:spacing w:before="91" w:after="0" w:line="240" w:lineRule="auto"/>
        <w:ind w:left="617" w:right="0" w:hanging="427"/>
        <w:jc w:val="left"/>
        <w:rPr>
          <w:b/>
          <w:sz w:val="19"/>
        </w:rPr>
      </w:pPr>
      <w:r>
        <w:rPr>
          <w:sz w:val="19"/>
        </w:rPr>
        <w:t xml:space="preserve">Não será admitida a subcontratação do objeto </w:t>
      </w:r>
      <w:r>
        <w:rPr>
          <w:spacing w:val="-2"/>
          <w:sz w:val="19"/>
        </w:rPr>
        <w:t>licitatório.</w:t>
      </w:r>
    </w:p>
    <w:p w14:paraId="44259870">
      <w:pPr>
        <w:pStyle w:val="8"/>
        <w:numPr>
          <w:ilvl w:val="1"/>
          <w:numId w:val="1"/>
        </w:numPr>
        <w:tabs>
          <w:tab w:val="left" w:pos="607"/>
        </w:tabs>
        <w:spacing w:before="94" w:after="0" w:line="235" w:lineRule="auto"/>
        <w:ind w:left="190" w:right="188" w:firstLine="0"/>
        <w:jc w:val="left"/>
        <w:rPr>
          <w:b/>
          <w:sz w:val="19"/>
        </w:rPr>
      </w:pPr>
      <w:r>
        <w:rPr>
          <w:sz w:val="19"/>
        </w:rPr>
        <w:t>Antes</w:t>
      </w:r>
      <w:r>
        <w:rPr>
          <w:spacing w:val="-2"/>
          <w:sz w:val="19"/>
        </w:rPr>
        <w:t xml:space="preserve"> </w:t>
      </w:r>
      <w:r>
        <w:rPr>
          <w:sz w:val="19"/>
        </w:rPr>
        <w:t>de</w:t>
      </w:r>
      <w:r>
        <w:rPr>
          <w:spacing w:val="-2"/>
          <w:sz w:val="19"/>
        </w:rPr>
        <w:t xml:space="preserve"> </w:t>
      </w:r>
      <w:r>
        <w:rPr>
          <w:sz w:val="19"/>
        </w:rPr>
        <w:t>apresentar</w:t>
      </w:r>
      <w:r>
        <w:rPr>
          <w:spacing w:val="-2"/>
          <w:sz w:val="19"/>
        </w:rPr>
        <w:t xml:space="preserve"> </w:t>
      </w:r>
      <w:r>
        <w:rPr>
          <w:sz w:val="19"/>
        </w:rPr>
        <w:t>a</w:t>
      </w:r>
      <w:r>
        <w:rPr>
          <w:spacing w:val="-2"/>
          <w:sz w:val="19"/>
        </w:rPr>
        <w:t xml:space="preserve"> </w:t>
      </w:r>
      <w:r>
        <w:rPr>
          <w:sz w:val="19"/>
        </w:rPr>
        <w:t>proposta,</w:t>
      </w:r>
      <w:r>
        <w:rPr>
          <w:spacing w:val="-2"/>
          <w:sz w:val="19"/>
        </w:rPr>
        <w:t xml:space="preserve"> </w:t>
      </w:r>
      <w:r>
        <w:rPr>
          <w:sz w:val="19"/>
        </w:rPr>
        <w:t>a</w:t>
      </w:r>
      <w:r>
        <w:rPr>
          <w:spacing w:val="-2"/>
          <w:sz w:val="19"/>
        </w:rPr>
        <w:t xml:space="preserve"> </w:t>
      </w:r>
      <w:r>
        <w:rPr>
          <w:sz w:val="19"/>
        </w:rPr>
        <w:t>CONTRATADA</w:t>
      </w:r>
      <w:r>
        <w:rPr>
          <w:spacing w:val="-12"/>
          <w:sz w:val="19"/>
        </w:rPr>
        <w:t xml:space="preserve"> </w:t>
      </w:r>
      <w:r>
        <w:rPr>
          <w:sz w:val="19"/>
        </w:rPr>
        <w:t>deverá</w:t>
      </w:r>
      <w:r>
        <w:rPr>
          <w:spacing w:val="-2"/>
          <w:sz w:val="19"/>
        </w:rPr>
        <w:t xml:space="preserve"> </w:t>
      </w:r>
      <w:r>
        <w:rPr>
          <w:sz w:val="19"/>
        </w:rPr>
        <w:t>realizar</w:t>
      </w:r>
      <w:r>
        <w:rPr>
          <w:spacing w:val="-2"/>
          <w:sz w:val="19"/>
        </w:rPr>
        <w:t xml:space="preserve"> </w:t>
      </w:r>
      <w:r>
        <w:rPr>
          <w:sz w:val="19"/>
        </w:rPr>
        <w:t>todos</w:t>
      </w:r>
      <w:r>
        <w:rPr>
          <w:spacing w:val="-2"/>
          <w:sz w:val="19"/>
        </w:rPr>
        <w:t xml:space="preserve"> </w:t>
      </w:r>
      <w:r>
        <w:rPr>
          <w:sz w:val="19"/>
        </w:rPr>
        <w:t>os</w:t>
      </w:r>
      <w:r>
        <w:rPr>
          <w:spacing w:val="-2"/>
          <w:sz w:val="19"/>
        </w:rPr>
        <w:t xml:space="preserve"> </w:t>
      </w:r>
      <w:r>
        <w:rPr>
          <w:sz w:val="19"/>
        </w:rPr>
        <w:t>levantamentos</w:t>
      </w:r>
      <w:r>
        <w:rPr>
          <w:spacing w:val="-2"/>
          <w:sz w:val="19"/>
        </w:rPr>
        <w:t xml:space="preserve"> </w:t>
      </w:r>
      <w:r>
        <w:rPr>
          <w:sz w:val="19"/>
        </w:rPr>
        <w:t>essenciais,</w:t>
      </w:r>
      <w:r>
        <w:rPr>
          <w:spacing w:val="-2"/>
          <w:sz w:val="19"/>
        </w:rPr>
        <w:t xml:space="preserve"> </w:t>
      </w:r>
      <w:r>
        <w:rPr>
          <w:sz w:val="19"/>
        </w:rPr>
        <w:t>de</w:t>
      </w:r>
      <w:r>
        <w:rPr>
          <w:spacing w:val="-2"/>
          <w:sz w:val="19"/>
        </w:rPr>
        <w:t xml:space="preserve"> </w:t>
      </w:r>
      <w:r>
        <w:rPr>
          <w:sz w:val="19"/>
        </w:rPr>
        <w:t>modo</w:t>
      </w:r>
      <w:r>
        <w:rPr>
          <w:spacing w:val="-2"/>
          <w:sz w:val="19"/>
        </w:rPr>
        <w:t xml:space="preserve"> </w:t>
      </w:r>
      <w:r>
        <w:rPr>
          <w:sz w:val="19"/>
        </w:rPr>
        <w:t>a</w:t>
      </w:r>
      <w:r>
        <w:rPr>
          <w:spacing w:val="-2"/>
          <w:sz w:val="19"/>
        </w:rPr>
        <w:t xml:space="preserve"> </w:t>
      </w:r>
      <w:r>
        <w:rPr>
          <w:sz w:val="19"/>
        </w:rPr>
        <w:t>não</w:t>
      </w:r>
      <w:r>
        <w:rPr>
          <w:spacing w:val="-2"/>
          <w:sz w:val="19"/>
        </w:rPr>
        <w:t xml:space="preserve"> </w:t>
      </w:r>
      <w:r>
        <w:rPr>
          <w:sz w:val="19"/>
        </w:rPr>
        <w:t>incorrer</w:t>
      </w:r>
      <w:r>
        <w:rPr>
          <w:spacing w:val="-2"/>
          <w:sz w:val="19"/>
        </w:rPr>
        <w:t xml:space="preserve"> </w:t>
      </w:r>
      <w:r>
        <w:rPr>
          <w:sz w:val="19"/>
        </w:rPr>
        <w:t>em</w:t>
      </w:r>
      <w:r>
        <w:rPr>
          <w:spacing w:val="-2"/>
          <w:sz w:val="19"/>
        </w:rPr>
        <w:t xml:space="preserve"> </w:t>
      </w:r>
      <w:r>
        <w:rPr>
          <w:sz w:val="19"/>
        </w:rPr>
        <w:t>omissões</w:t>
      </w:r>
      <w:r>
        <w:rPr>
          <w:spacing w:val="-2"/>
          <w:sz w:val="19"/>
        </w:rPr>
        <w:t xml:space="preserve"> </w:t>
      </w:r>
      <w:r>
        <w:rPr>
          <w:sz w:val="19"/>
        </w:rPr>
        <w:t>que</w:t>
      </w:r>
      <w:r>
        <w:rPr>
          <w:spacing w:val="-2"/>
          <w:sz w:val="19"/>
        </w:rPr>
        <w:t xml:space="preserve"> </w:t>
      </w:r>
      <w:r>
        <w:rPr>
          <w:sz w:val="19"/>
        </w:rPr>
        <w:t>jamais</w:t>
      </w:r>
      <w:r>
        <w:rPr>
          <w:spacing w:val="-2"/>
          <w:sz w:val="19"/>
        </w:rPr>
        <w:t xml:space="preserve"> </w:t>
      </w:r>
      <w:r>
        <w:rPr>
          <w:sz w:val="19"/>
        </w:rPr>
        <w:t>poderão</w:t>
      </w:r>
      <w:r>
        <w:rPr>
          <w:spacing w:val="-2"/>
          <w:sz w:val="19"/>
        </w:rPr>
        <w:t xml:space="preserve"> </w:t>
      </w:r>
      <w:r>
        <w:rPr>
          <w:sz w:val="19"/>
        </w:rPr>
        <w:t>ser</w:t>
      </w:r>
      <w:r>
        <w:rPr>
          <w:spacing w:val="-2"/>
          <w:sz w:val="19"/>
        </w:rPr>
        <w:t xml:space="preserve"> </w:t>
      </w:r>
      <w:r>
        <w:rPr>
          <w:sz w:val="19"/>
        </w:rPr>
        <w:t>alegadas</w:t>
      </w:r>
      <w:r>
        <w:rPr>
          <w:spacing w:val="-2"/>
          <w:sz w:val="19"/>
        </w:rPr>
        <w:t xml:space="preserve"> </w:t>
      </w:r>
      <w:r>
        <w:rPr>
          <w:sz w:val="19"/>
        </w:rPr>
        <w:t>ao</w:t>
      </w:r>
      <w:r>
        <w:rPr>
          <w:spacing w:val="-2"/>
          <w:sz w:val="19"/>
        </w:rPr>
        <w:t xml:space="preserve"> </w:t>
      </w:r>
      <w:r>
        <w:rPr>
          <w:sz w:val="19"/>
        </w:rPr>
        <w:t>fornecimento</w:t>
      </w:r>
      <w:r>
        <w:rPr>
          <w:spacing w:val="-2"/>
          <w:sz w:val="19"/>
        </w:rPr>
        <w:t xml:space="preserve"> </w:t>
      </w:r>
      <w:r>
        <w:rPr>
          <w:sz w:val="19"/>
        </w:rPr>
        <w:t>em</w:t>
      </w:r>
      <w:r>
        <w:rPr>
          <w:spacing w:val="-2"/>
          <w:sz w:val="19"/>
        </w:rPr>
        <w:t xml:space="preserve"> </w:t>
      </w:r>
      <w:r>
        <w:rPr>
          <w:sz w:val="19"/>
        </w:rPr>
        <w:t>favor de eventuais pretensões de acréscimos de preços, alteração de data de entrega ou alteração de qualidade.</w:t>
      </w:r>
    </w:p>
    <w:p w14:paraId="1311850E">
      <w:pPr>
        <w:pStyle w:val="8"/>
        <w:spacing w:after="0" w:line="235" w:lineRule="auto"/>
        <w:jc w:val="left"/>
        <w:rPr>
          <w:b/>
          <w:sz w:val="19"/>
        </w:rPr>
        <w:sectPr>
          <w:pgSz w:w="15840" w:h="24480"/>
          <w:pgMar w:top="0" w:right="0" w:bottom="0" w:left="0" w:header="720" w:footer="720" w:gutter="0"/>
          <w:cols w:space="720" w:num="1"/>
        </w:sectPr>
      </w:pPr>
    </w:p>
    <w:p w14:paraId="539944A2">
      <w:pPr>
        <w:pStyle w:val="8"/>
        <w:numPr>
          <w:ilvl w:val="1"/>
          <w:numId w:val="1"/>
        </w:numPr>
        <w:tabs>
          <w:tab w:val="left" w:pos="606"/>
        </w:tabs>
        <w:spacing w:before="0" w:after="0" w:line="207" w:lineRule="exact"/>
        <w:ind w:left="606" w:right="0" w:hanging="416"/>
        <w:jc w:val="left"/>
        <w:rPr>
          <w:b/>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45E70C0C">
      <w:pPr>
        <w:pStyle w:val="6"/>
        <w:spacing w:before="0"/>
        <w:ind w:left="0"/>
      </w:pPr>
    </w:p>
    <w:p w14:paraId="1D9767DB">
      <w:pPr>
        <w:pStyle w:val="6"/>
        <w:spacing w:before="0"/>
        <w:ind w:left="0"/>
      </w:pPr>
    </w:p>
    <w:p w14:paraId="6BE69C36">
      <w:pPr>
        <w:pStyle w:val="6"/>
        <w:spacing w:before="0"/>
        <w:ind w:left="0"/>
      </w:pPr>
    </w:p>
    <w:p w14:paraId="5853DFF5">
      <w:pPr>
        <w:pStyle w:val="6"/>
        <w:spacing w:before="217"/>
        <w:ind w:left="0"/>
      </w:pPr>
    </w:p>
    <w:p w14:paraId="5ABB12FF">
      <w:pPr>
        <w:pStyle w:val="2"/>
      </w:pPr>
      <w:r>
        <w:t>ANEXO</w:t>
      </w:r>
      <w:r>
        <w:rPr>
          <w:spacing w:val="7"/>
        </w:rPr>
        <w:t xml:space="preserve"> </w:t>
      </w:r>
      <w:r>
        <w:t>II</w:t>
      </w:r>
      <w:r>
        <w:rPr>
          <w:spacing w:val="8"/>
        </w:rPr>
        <w:t xml:space="preserve"> </w:t>
      </w:r>
      <w:r>
        <w:t>–</w:t>
      </w:r>
      <w:r>
        <w:rPr>
          <w:spacing w:val="8"/>
        </w:rPr>
        <w:t xml:space="preserve"> </w:t>
      </w:r>
      <w:r>
        <w:t>MINUTA</w:t>
      </w:r>
      <w:r>
        <w:rPr>
          <w:spacing w:val="-4"/>
        </w:rPr>
        <w:t xml:space="preserve"> </w:t>
      </w:r>
      <w:r>
        <w:t>DE</w:t>
      </w:r>
      <w:r>
        <w:rPr>
          <w:spacing w:val="3"/>
        </w:rPr>
        <w:t xml:space="preserve"> </w:t>
      </w:r>
      <w:r>
        <w:t>TERMO</w:t>
      </w:r>
      <w:r>
        <w:rPr>
          <w:spacing w:val="8"/>
        </w:rPr>
        <w:t xml:space="preserve"> </w:t>
      </w:r>
      <w:r>
        <w:t>DE</w:t>
      </w:r>
      <w:r>
        <w:rPr>
          <w:spacing w:val="8"/>
        </w:rPr>
        <w:t xml:space="preserve"> </w:t>
      </w:r>
      <w:r>
        <w:rPr>
          <w:spacing w:val="-2"/>
        </w:rPr>
        <w:t>CONTRATO</w:t>
      </w:r>
    </w:p>
    <w:p w14:paraId="59C2C6EE">
      <w:pPr>
        <w:tabs>
          <w:tab w:val="left" w:leader="dot" w:pos="2016"/>
        </w:tabs>
        <w:spacing w:before="207" w:line="216" w:lineRule="exact"/>
        <w:ind w:left="0" w:right="0" w:firstLine="0"/>
        <w:jc w:val="center"/>
        <w:rPr>
          <w:b/>
          <w:sz w:val="19"/>
        </w:rPr>
      </w:pPr>
      <w:r>
        <w:rPr>
          <w:b/>
          <w:sz w:val="19"/>
        </w:rPr>
        <w:t>CONTRATO</w:t>
      </w:r>
      <w:r>
        <w:rPr>
          <w:b/>
          <w:spacing w:val="-4"/>
          <w:sz w:val="19"/>
        </w:rPr>
        <w:t xml:space="preserve"> </w:t>
      </w:r>
      <w:r>
        <w:rPr>
          <w:b/>
          <w:sz w:val="19"/>
        </w:rPr>
        <w:t>Nº</w:t>
      </w:r>
      <w:r>
        <w:rPr>
          <w:b/>
          <w:spacing w:val="-1"/>
          <w:sz w:val="19"/>
        </w:rPr>
        <w:t xml:space="preserve"> </w:t>
      </w:r>
      <w:r>
        <w:rPr>
          <w:b/>
          <w:spacing w:val="-2"/>
          <w:sz w:val="19"/>
        </w:rPr>
        <w:t>......../.</w:t>
      </w:r>
      <w:r>
        <w:rPr>
          <w:sz w:val="19"/>
        </w:rPr>
        <w:tab/>
      </w:r>
      <w:r>
        <w:rPr>
          <w:b/>
          <w:sz w:val="19"/>
        </w:rPr>
        <w:t>,</w:t>
      </w:r>
      <w:r>
        <w:rPr>
          <w:b/>
          <w:spacing w:val="3"/>
          <w:sz w:val="19"/>
        </w:rPr>
        <w:t xml:space="preserve"> </w:t>
      </w:r>
      <w:r>
        <w:rPr>
          <w:b/>
          <w:sz w:val="19"/>
        </w:rPr>
        <w:t>DE</w:t>
      </w:r>
      <w:r>
        <w:rPr>
          <w:b/>
          <w:spacing w:val="-4"/>
          <w:sz w:val="19"/>
        </w:rPr>
        <w:t xml:space="preserve"> </w:t>
      </w:r>
      <w:r>
        <w:rPr>
          <w:b/>
          <w:sz w:val="19"/>
        </w:rPr>
        <w:t>AQUISIÇÃO</w:t>
      </w:r>
      <w:r>
        <w:rPr>
          <w:b/>
          <w:spacing w:val="6"/>
          <w:sz w:val="19"/>
        </w:rPr>
        <w:t xml:space="preserve"> </w:t>
      </w:r>
      <w:r>
        <w:rPr>
          <w:b/>
          <w:sz w:val="19"/>
        </w:rPr>
        <w:t>DE</w:t>
      </w:r>
      <w:r>
        <w:rPr>
          <w:b/>
          <w:spacing w:val="5"/>
          <w:sz w:val="19"/>
        </w:rPr>
        <w:t xml:space="preserve"> </w:t>
      </w:r>
      <w:r>
        <w:rPr>
          <w:b/>
          <w:sz w:val="19"/>
        </w:rPr>
        <w:t>MEDICAMENTOS</w:t>
      </w:r>
      <w:r>
        <w:rPr>
          <w:b/>
          <w:spacing w:val="6"/>
          <w:sz w:val="19"/>
        </w:rPr>
        <w:t xml:space="preserve"> </w:t>
      </w:r>
      <w:r>
        <w:rPr>
          <w:b/>
          <w:sz w:val="19"/>
        </w:rPr>
        <w:t>(ÁCIDOS</w:t>
      </w:r>
      <w:r>
        <w:rPr>
          <w:b/>
          <w:spacing w:val="5"/>
          <w:sz w:val="19"/>
        </w:rPr>
        <w:t xml:space="preserve"> </w:t>
      </w:r>
      <w:r>
        <w:rPr>
          <w:b/>
          <w:sz w:val="19"/>
        </w:rPr>
        <w:t>GRAXOS,</w:t>
      </w:r>
      <w:r>
        <w:rPr>
          <w:b/>
          <w:spacing w:val="6"/>
          <w:sz w:val="19"/>
        </w:rPr>
        <w:t xml:space="preserve"> </w:t>
      </w:r>
      <w:r>
        <w:rPr>
          <w:b/>
          <w:sz w:val="19"/>
        </w:rPr>
        <w:t>ETC)</w:t>
      </w:r>
      <w:r>
        <w:rPr>
          <w:b/>
          <w:spacing w:val="6"/>
          <w:sz w:val="19"/>
        </w:rPr>
        <w:t xml:space="preserve"> </w:t>
      </w:r>
      <w:r>
        <w:rPr>
          <w:b/>
          <w:sz w:val="19"/>
        </w:rPr>
        <w:t>PARA</w:t>
      </w:r>
      <w:r>
        <w:rPr>
          <w:b/>
          <w:spacing w:val="-4"/>
          <w:sz w:val="19"/>
        </w:rPr>
        <w:t xml:space="preserve"> </w:t>
      </w:r>
      <w:r>
        <w:rPr>
          <w:b/>
          <w:sz w:val="19"/>
        </w:rPr>
        <w:t>O</w:t>
      </w:r>
      <w:r>
        <w:rPr>
          <w:b/>
          <w:spacing w:val="5"/>
          <w:sz w:val="19"/>
        </w:rPr>
        <w:t xml:space="preserve"> </w:t>
      </w:r>
      <w:r>
        <w:rPr>
          <w:b/>
          <w:sz w:val="19"/>
        </w:rPr>
        <w:t>HURHC,</w:t>
      </w:r>
      <w:r>
        <w:rPr>
          <w:b/>
          <w:spacing w:val="6"/>
          <w:sz w:val="19"/>
        </w:rPr>
        <w:t xml:space="preserve"> </w:t>
      </w:r>
      <w:r>
        <w:rPr>
          <w:b/>
          <w:sz w:val="19"/>
        </w:rPr>
        <w:t>QUE</w:t>
      </w:r>
      <w:r>
        <w:rPr>
          <w:b/>
          <w:spacing w:val="5"/>
          <w:sz w:val="19"/>
        </w:rPr>
        <w:t xml:space="preserve"> </w:t>
      </w:r>
      <w:r>
        <w:rPr>
          <w:b/>
          <w:sz w:val="19"/>
        </w:rPr>
        <w:t>FAZEM</w:t>
      </w:r>
      <w:r>
        <w:rPr>
          <w:b/>
          <w:spacing w:val="6"/>
          <w:sz w:val="19"/>
        </w:rPr>
        <w:t xml:space="preserve"> </w:t>
      </w:r>
      <w:r>
        <w:rPr>
          <w:b/>
          <w:sz w:val="19"/>
        </w:rPr>
        <w:t>ENTRE</w:t>
      </w:r>
      <w:r>
        <w:rPr>
          <w:b/>
          <w:spacing w:val="6"/>
          <w:sz w:val="19"/>
        </w:rPr>
        <w:t xml:space="preserve"> </w:t>
      </w:r>
      <w:r>
        <w:rPr>
          <w:b/>
          <w:sz w:val="19"/>
        </w:rPr>
        <w:t>SI</w:t>
      </w:r>
      <w:r>
        <w:rPr>
          <w:b/>
          <w:spacing w:val="-4"/>
          <w:sz w:val="19"/>
        </w:rPr>
        <w:t xml:space="preserve"> </w:t>
      </w:r>
      <w:r>
        <w:rPr>
          <w:b/>
          <w:sz w:val="19"/>
        </w:rPr>
        <w:t>A</w:t>
      </w:r>
      <w:r>
        <w:rPr>
          <w:b/>
          <w:spacing w:val="-4"/>
          <w:sz w:val="19"/>
        </w:rPr>
        <w:t xml:space="preserve"> </w:t>
      </w:r>
      <w:r>
        <w:rPr>
          <w:b/>
          <w:sz w:val="19"/>
        </w:rPr>
        <w:t>UNIVERSIDADE</w:t>
      </w:r>
      <w:r>
        <w:rPr>
          <w:b/>
          <w:spacing w:val="5"/>
          <w:sz w:val="19"/>
        </w:rPr>
        <w:t xml:space="preserve"> </w:t>
      </w:r>
      <w:r>
        <w:rPr>
          <w:b/>
          <w:sz w:val="19"/>
        </w:rPr>
        <w:t>DO</w:t>
      </w:r>
      <w:r>
        <w:rPr>
          <w:b/>
          <w:spacing w:val="6"/>
          <w:sz w:val="19"/>
        </w:rPr>
        <w:t xml:space="preserve"> </w:t>
      </w:r>
      <w:r>
        <w:rPr>
          <w:b/>
          <w:sz w:val="19"/>
        </w:rPr>
        <w:t>ESTADO</w:t>
      </w:r>
      <w:r>
        <w:rPr>
          <w:b/>
          <w:spacing w:val="5"/>
          <w:sz w:val="19"/>
        </w:rPr>
        <w:t xml:space="preserve"> </w:t>
      </w:r>
      <w:r>
        <w:rPr>
          <w:b/>
          <w:sz w:val="19"/>
        </w:rPr>
        <w:t>DO</w:t>
      </w:r>
      <w:r>
        <w:rPr>
          <w:b/>
          <w:spacing w:val="6"/>
          <w:sz w:val="19"/>
        </w:rPr>
        <w:t xml:space="preserve"> </w:t>
      </w:r>
      <w:r>
        <w:rPr>
          <w:b/>
          <w:sz w:val="19"/>
        </w:rPr>
        <w:t>RIO</w:t>
      </w:r>
      <w:r>
        <w:rPr>
          <w:b/>
          <w:spacing w:val="6"/>
          <w:sz w:val="19"/>
        </w:rPr>
        <w:t xml:space="preserve"> </w:t>
      </w:r>
      <w:r>
        <w:rPr>
          <w:b/>
          <w:spacing w:val="-5"/>
          <w:sz w:val="19"/>
        </w:rPr>
        <w:t>DE</w:t>
      </w:r>
    </w:p>
    <w:p w14:paraId="68931F34">
      <w:pPr>
        <w:pStyle w:val="3"/>
        <w:spacing w:line="216" w:lineRule="exact"/>
        <w:jc w:val="both"/>
      </w:pPr>
      <w:r>
        <w:t xml:space="preserve">JANEIRO E </w:t>
      </w:r>
      <w:r>
        <w:rPr>
          <w:spacing w:val="-2"/>
        </w:rPr>
        <w:t>..................................................</w:t>
      </w:r>
    </w:p>
    <w:p w14:paraId="0932469E">
      <w:pPr>
        <w:pStyle w:val="6"/>
        <w:spacing w:before="184"/>
        <w:ind w:left="0"/>
        <w:rPr>
          <w:b/>
        </w:rPr>
      </w:pPr>
    </w:p>
    <w:p w14:paraId="5DD79277">
      <w:pPr>
        <w:pStyle w:val="6"/>
        <w:tabs>
          <w:tab w:val="left" w:leader="dot" w:pos="14832"/>
        </w:tabs>
        <w:spacing w:before="1" w:line="235" w:lineRule="auto"/>
        <w:ind w:right="189"/>
        <w:jc w:val="both"/>
      </w:pPr>
      <w:r>
        <w:rPr>
          <w:b/>
        </w:rPr>
        <w:t>A</w:t>
      </w:r>
      <w:r>
        <w:rPr>
          <w:b/>
          <w:spacing w:val="-4"/>
        </w:rPr>
        <w:t xml:space="preserve"> </w:t>
      </w:r>
      <w:r>
        <w:rPr>
          <w:b/>
        </w:rPr>
        <w:t>UNIVERSIDADE DO ESTADO DO RIO DE JANEIRO</w:t>
      </w:r>
      <w:r>
        <w:rPr>
          <w:i/>
        </w:rPr>
        <w:t xml:space="preserve">, </w:t>
      </w:r>
      <w:r>
        <w:t xml:space="preserve">com sede na na Rua São Francisco Xavier, 524 – Maracanã , na cidade do Rio de Janeiro no Estado do Rio de Janeiro, inscrita no CNPJ sob o nº 33.540.014/0001-57, neste ato representadapela Ordenadora de Despesas, </w:t>
      </w:r>
      <w:r>
        <w:rPr>
          <w:b/>
        </w:rPr>
        <w:t>MARCIA CARVALHO DA CUNHA</w:t>
      </w:r>
      <w:r>
        <w:t xml:space="preserve">, portadora da Identidade Funcional nº </w:t>
      </w:r>
      <w:r>
        <w:rPr>
          <w:sz w:val="17"/>
        </w:rPr>
        <w:t xml:space="preserve">60.8009-0, </w:t>
      </w:r>
      <w:r>
        <w:t>no uso de suas atribuições conferidas</w:t>
      </w:r>
      <w:r>
        <w:rPr>
          <w:spacing w:val="23"/>
        </w:rPr>
        <w:t xml:space="preserve"> </w:t>
      </w:r>
      <w:r>
        <w:t>pela</w:t>
      </w:r>
      <w:r>
        <w:rPr>
          <w:spacing w:val="23"/>
        </w:rPr>
        <w:t xml:space="preserve"> </w:t>
      </w:r>
      <w:r>
        <w:t>portaria</w:t>
      </w:r>
      <w:r>
        <w:rPr>
          <w:spacing w:val="23"/>
        </w:rPr>
        <w:t xml:space="preserve"> </w:t>
      </w:r>
      <w:r>
        <w:t>Nº</w:t>
      </w:r>
      <w:r>
        <w:rPr>
          <w:spacing w:val="23"/>
        </w:rPr>
        <w:t xml:space="preserve"> </w:t>
      </w:r>
      <w:r>
        <w:t>176/REITORIA/2024,</w:t>
      </w:r>
      <w:r>
        <w:rPr>
          <w:spacing w:val="24"/>
        </w:rPr>
        <w:t xml:space="preserve"> </w:t>
      </w:r>
      <w:r>
        <w:t>doravante</w:t>
      </w:r>
      <w:r>
        <w:rPr>
          <w:spacing w:val="23"/>
        </w:rPr>
        <w:t xml:space="preserve"> </w:t>
      </w:r>
      <w:r>
        <w:t>denominado</w:t>
      </w:r>
      <w:r>
        <w:rPr>
          <w:spacing w:val="23"/>
        </w:rPr>
        <w:t xml:space="preserve"> </w:t>
      </w:r>
      <w:r>
        <w:rPr>
          <w:b/>
        </w:rPr>
        <w:t>CONTRATANTE</w:t>
      </w:r>
      <w:r>
        <w:t>,</w:t>
      </w:r>
      <w:r>
        <w:rPr>
          <w:spacing w:val="23"/>
        </w:rPr>
        <w:t xml:space="preserve"> </w:t>
      </w:r>
      <w:r>
        <w:t>e</w:t>
      </w:r>
      <w:r>
        <w:rPr>
          <w:spacing w:val="23"/>
        </w:rPr>
        <w:t xml:space="preserve"> </w:t>
      </w:r>
      <w:r>
        <w:t>..............................,</w:t>
      </w:r>
      <w:r>
        <w:rPr>
          <w:spacing w:val="24"/>
        </w:rPr>
        <w:t xml:space="preserve"> </w:t>
      </w:r>
      <w:r>
        <w:t>com</w:t>
      </w:r>
      <w:r>
        <w:rPr>
          <w:spacing w:val="23"/>
        </w:rPr>
        <w:t xml:space="preserve"> </w:t>
      </w:r>
      <w:r>
        <w:t>sede</w:t>
      </w:r>
      <w:r>
        <w:rPr>
          <w:spacing w:val="23"/>
        </w:rPr>
        <w:t xml:space="preserve"> </w:t>
      </w:r>
      <w:r>
        <w:t>na</w:t>
      </w:r>
      <w:r>
        <w:rPr>
          <w:spacing w:val="23"/>
        </w:rPr>
        <w:t xml:space="preserve"> </w:t>
      </w:r>
      <w:r>
        <w:t>............,</w:t>
      </w:r>
      <w:r>
        <w:rPr>
          <w:spacing w:val="23"/>
        </w:rPr>
        <w:t xml:space="preserve"> </w:t>
      </w:r>
      <w:r>
        <w:t>inscrita</w:t>
      </w:r>
      <w:r>
        <w:rPr>
          <w:spacing w:val="24"/>
        </w:rPr>
        <w:t xml:space="preserve"> </w:t>
      </w:r>
      <w:r>
        <w:t>no</w:t>
      </w:r>
      <w:r>
        <w:rPr>
          <w:spacing w:val="23"/>
        </w:rPr>
        <w:t xml:space="preserve"> </w:t>
      </w:r>
      <w:r>
        <w:t>CNPJ/MF</w:t>
      </w:r>
      <w:r>
        <w:rPr>
          <w:spacing w:val="23"/>
        </w:rPr>
        <w:t xml:space="preserve"> </w:t>
      </w:r>
      <w:r>
        <w:t>sob</w:t>
      </w:r>
      <w:r>
        <w:rPr>
          <w:spacing w:val="23"/>
        </w:rPr>
        <w:t xml:space="preserve"> </w:t>
      </w:r>
      <w:r>
        <w:t>o</w:t>
      </w:r>
      <w:r>
        <w:rPr>
          <w:spacing w:val="24"/>
        </w:rPr>
        <w:t xml:space="preserve"> </w:t>
      </w:r>
      <w:r>
        <w:rPr>
          <w:spacing w:val="-5"/>
        </w:rPr>
        <w:t>nº</w:t>
      </w:r>
      <w:r>
        <w:tab/>
      </w:r>
      <w:r>
        <w:t>,</w:t>
      </w:r>
      <w:r>
        <w:rPr>
          <w:spacing w:val="25"/>
        </w:rPr>
        <w:t xml:space="preserve"> </w:t>
      </w:r>
      <w:r>
        <w:t>neste</w:t>
      </w:r>
      <w:r>
        <w:rPr>
          <w:spacing w:val="25"/>
        </w:rPr>
        <w:t xml:space="preserve"> </w:t>
      </w:r>
      <w:r>
        <w:rPr>
          <w:spacing w:val="-5"/>
        </w:rPr>
        <w:t>ato</w:t>
      </w:r>
    </w:p>
    <w:p w14:paraId="3C29EE7B">
      <w:pPr>
        <w:tabs>
          <w:tab w:val="left" w:leader="dot" w:pos="3204"/>
        </w:tabs>
        <w:spacing w:before="0" w:line="212" w:lineRule="exact"/>
        <w:ind w:left="190" w:right="0" w:firstLine="0"/>
        <w:jc w:val="both"/>
        <w:rPr>
          <w:sz w:val="19"/>
        </w:rPr>
      </w:pPr>
      <w:r>
        <w:rPr>
          <w:sz w:val="19"/>
        </w:rPr>
        <w:t>representada</w:t>
      </w:r>
      <w:r>
        <w:rPr>
          <w:spacing w:val="13"/>
          <w:sz w:val="19"/>
        </w:rPr>
        <w:t xml:space="preserve"> </w:t>
      </w:r>
      <w:r>
        <w:rPr>
          <w:spacing w:val="-5"/>
          <w:sz w:val="19"/>
        </w:rPr>
        <w:t>por</w:t>
      </w:r>
      <w:r>
        <w:rPr>
          <w:sz w:val="19"/>
        </w:rPr>
        <w:tab/>
      </w:r>
      <w:r>
        <w:rPr>
          <w:color w:val="FF0000"/>
          <w:sz w:val="19"/>
        </w:rPr>
        <w:t>(nome</w:t>
      </w:r>
      <w:r>
        <w:rPr>
          <w:color w:val="FF0000"/>
          <w:spacing w:val="8"/>
          <w:sz w:val="19"/>
        </w:rPr>
        <w:t xml:space="preserve"> </w:t>
      </w:r>
      <w:r>
        <w:rPr>
          <w:color w:val="FF0000"/>
          <w:sz w:val="19"/>
        </w:rPr>
        <w:t>e</w:t>
      </w:r>
      <w:r>
        <w:rPr>
          <w:color w:val="FF0000"/>
          <w:spacing w:val="10"/>
          <w:sz w:val="19"/>
        </w:rPr>
        <w:t xml:space="preserve"> </w:t>
      </w:r>
      <w:r>
        <w:rPr>
          <w:color w:val="FF0000"/>
          <w:sz w:val="19"/>
        </w:rPr>
        <w:t>função),</w:t>
      </w:r>
      <w:r>
        <w:rPr>
          <w:color w:val="FF0000"/>
          <w:spacing w:val="10"/>
          <w:sz w:val="19"/>
        </w:rPr>
        <w:t xml:space="preserve"> </w:t>
      </w:r>
      <w:r>
        <w:rPr>
          <w:i/>
          <w:color w:val="FF0000"/>
          <w:sz w:val="19"/>
        </w:rPr>
        <w:t>conforme</w:t>
      </w:r>
      <w:r>
        <w:rPr>
          <w:i/>
          <w:color w:val="FF0000"/>
          <w:spacing w:val="10"/>
          <w:sz w:val="19"/>
        </w:rPr>
        <w:t xml:space="preserve"> </w:t>
      </w:r>
      <w:r>
        <w:rPr>
          <w:i/>
          <w:color w:val="FF0000"/>
          <w:sz w:val="19"/>
        </w:rPr>
        <w:t>atos</w:t>
      </w:r>
      <w:r>
        <w:rPr>
          <w:i/>
          <w:color w:val="FF0000"/>
          <w:spacing w:val="10"/>
          <w:sz w:val="19"/>
        </w:rPr>
        <w:t xml:space="preserve"> </w:t>
      </w:r>
      <w:r>
        <w:rPr>
          <w:i/>
          <w:color w:val="FF0000"/>
          <w:sz w:val="19"/>
        </w:rPr>
        <w:t>constitutivos</w:t>
      </w:r>
      <w:r>
        <w:rPr>
          <w:i/>
          <w:color w:val="FF0000"/>
          <w:spacing w:val="10"/>
          <w:sz w:val="19"/>
        </w:rPr>
        <w:t xml:space="preserve"> </w:t>
      </w:r>
      <w:r>
        <w:rPr>
          <w:i/>
          <w:color w:val="FF0000"/>
          <w:sz w:val="19"/>
        </w:rPr>
        <w:t>da</w:t>
      </w:r>
      <w:r>
        <w:rPr>
          <w:i/>
          <w:color w:val="FF0000"/>
          <w:spacing w:val="10"/>
          <w:sz w:val="19"/>
        </w:rPr>
        <w:t xml:space="preserve"> </w:t>
      </w:r>
      <w:r>
        <w:rPr>
          <w:i/>
          <w:color w:val="FF0000"/>
          <w:sz w:val="19"/>
        </w:rPr>
        <w:t>empresa</w:t>
      </w:r>
      <w:r>
        <w:rPr>
          <w:i/>
          <w:color w:val="FF0000"/>
          <w:spacing w:val="11"/>
          <w:sz w:val="19"/>
        </w:rPr>
        <w:t xml:space="preserve"> </w:t>
      </w:r>
      <w:r>
        <w:rPr>
          <w:b/>
          <w:i/>
          <w:color w:val="FF0000"/>
          <w:sz w:val="19"/>
        </w:rPr>
        <w:t>OU</w:t>
      </w:r>
      <w:r>
        <w:rPr>
          <w:b/>
          <w:i/>
          <w:color w:val="FF0000"/>
          <w:spacing w:val="10"/>
          <w:sz w:val="19"/>
        </w:rPr>
        <w:t xml:space="preserve"> </w:t>
      </w:r>
      <w:r>
        <w:rPr>
          <w:i/>
          <w:color w:val="FF0000"/>
          <w:sz w:val="19"/>
        </w:rPr>
        <w:t>procuração</w:t>
      </w:r>
      <w:r>
        <w:rPr>
          <w:i/>
          <w:color w:val="FF0000"/>
          <w:spacing w:val="10"/>
          <w:sz w:val="19"/>
        </w:rPr>
        <w:t xml:space="preserve"> </w:t>
      </w:r>
      <w:r>
        <w:rPr>
          <w:i/>
          <w:color w:val="FF0000"/>
          <w:sz w:val="19"/>
        </w:rPr>
        <w:t>apresentada</w:t>
      </w:r>
      <w:r>
        <w:rPr>
          <w:i/>
          <w:color w:val="FF0000"/>
          <w:spacing w:val="10"/>
          <w:sz w:val="19"/>
        </w:rPr>
        <w:t xml:space="preserve"> </w:t>
      </w:r>
      <w:r>
        <w:rPr>
          <w:i/>
          <w:color w:val="FF0000"/>
          <w:sz w:val="19"/>
        </w:rPr>
        <w:t>nos</w:t>
      </w:r>
      <w:r>
        <w:rPr>
          <w:i/>
          <w:color w:val="FF0000"/>
          <w:spacing w:val="10"/>
          <w:sz w:val="19"/>
        </w:rPr>
        <w:t xml:space="preserve"> </w:t>
      </w:r>
      <w:r>
        <w:rPr>
          <w:i/>
          <w:color w:val="FF0000"/>
          <w:sz w:val="19"/>
        </w:rPr>
        <w:t>autos</w:t>
      </w:r>
      <w:r>
        <w:rPr>
          <w:sz w:val="19"/>
        </w:rPr>
        <w:t>,</w:t>
      </w:r>
      <w:r>
        <w:rPr>
          <w:spacing w:val="10"/>
          <w:sz w:val="19"/>
        </w:rPr>
        <w:t xml:space="preserve"> </w:t>
      </w:r>
      <w:r>
        <w:rPr>
          <w:sz w:val="19"/>
        </w:rPr>
        <w:t>doravante</w:t>
      </w:r>
      <w:r>
        <w:rPr>
          <w:spacing w:val="10"/>
          <w:sz w:val="19"/>
        </w:rPr>
        <w:t xml:space="preserve"> </w:t>
      </w:r>
      <w:r>
        <w:rPr>
          <w:sz w:val="19"/>
        </w:rPr>
        <w:t>denominado</w:t>
      </w:r>
      <w:r>
        <w:rPr>
          <w:spacing w:val="10"/>
          <w:sz w:val="19"/>
        </w:rPr>
        <w:t xml:space="preserve"> </w:t>
      </w:r>
      <w:r>
        <w:rPr>
          <w:b/>
          <w:sz w:val="19"/>
        </w:rPr>
        <w:t>CONTRATADO</w:t>
      </w:r>
      <w:r>
        <w:rPr>
          <w:sz w:val="19"/>
        </w:rPr>
        <w:t>,</w:t>
      </w:r>
      <w:r>
        <w:rPr>
          <w:spacing w:val="10"/>
          <w:sz w:val="19"/>
        </w:rPr>
        <w:t xml:space="preserve"> </w:t>
      </w:r>
      <w:r>
        <w:rPr>
          <w:sz w:val="19"/>
        </w:rPr>
        <w:t>com</w:t>
      </w:r>
      <w:r>
        <w:rPr>
          <w:spacing w:val="11"/>
          <w:sz w:val="19"/>
        </w:rPr>
        <w:t xml:space="preserve"> </w:t>
      </w:r>
      <w:r>
        <w:rPr>
          <w:sz w:val="19"/>
        </w:rPr>
        <w:t>fundamento</w:t>
      </w:r>
      <w:r>
        <w:rPr>
          <w:spacing w:val="10"/>
          <w:sz w:val="19"/>
        </w:rPr>
        <w:t xml:space="preserve"> </w:t>
      </w:r>
      <w:r>
        <w:rPr>
          <w:spacing w:val="-5"/>
          <w:sz w:val="19"/>
        </w:rPr>
        <w:t>no</w:t>
      </w:r>
    </w:p>
    <w:p w14:paraId="55F0C429">
      <w:pPr>
        <w:pStyle w:val="6"/>
        <w:spacing w:before="1" w:line="235" w:lineRule="auto"/>
        <w:ind w:right="187"/>
        <w:jc w:val="both"/>
      </w:pPr>
      <w:r>
        <w:t xml:space="preserve">Processo nº </w:t>
      </w:r>
      <w:r>
        <w:rPr>
          <w:b/>
        </w:rPr>
        <w:t>SEI-260006/016300/2025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250/2025</w:t>
      </w:r>
      <w:r>
        <w:t>, mediante as cláusulas e</w:t>
      </w:r>
      <w:r>
        <w:rPr>
          <w:spacing w:val="40"/>
        </w:rPr>
        <w:t xml:space="preserve"> </w:t>
      </w:r>
      <w:r>
        <w:t>condições a seguir enunciadas.</w:t>
      </w:r>
    </w:p>
    <w:p w14:paraId="669A2A83">
      <w:pPr>
        <w:pStyle w:val="6"/>
        <w:spacing w:before="181"/>
        <w:ind w:left="0"/>
      </w:pPr>
    </w:p>
    <w:p w14:paraId="5E23C6E7">
      <w:pPr>
        <w:pStyle w:val="3"/>
      </w:pPr>
      <w:r>
        <w:t>CLÁUSULA</w:t>
      </w:r>
      <w:r>
        <w:rPr>
          <w:spacing w:val="-11"/>
        </w:rPr>
        <w:t xml:space="preserve"> </w:t>
      </w:r>
      <w:r>
        <w:t>PRIMEIRA</w:t>
      </w:r>
      <w:r>
        <w:rPr>
          <w:spacing w:val="-11"/>
        </w:rPr>
        <w:t xml:space="preserve"> </w:t>
      </w:r>
      <w:r>
        <w:t xml:space="preserve">– </w:t>
      </w:r>
      <w:r>
        <w:rPr>
          <w:spacing w:val="-2"/>
        </w:rPr>
        <w:t>OBJETO</w:t>
      </w:r>
    </w:p>
    <w:p w14:paraId="489177AF">
      <w:pPr>
        <w:pStyle w:val="8"/>
        <w:numPr>
          <w:ilvl w:val="1"/>
          <w:numId w:val="33"/>
        </w:numPr>
        <w:tabs>
          <w:tab w:val="left" w:pos="476"/>
        </w:tabs>
        <w:spacing w:before="94" w:after="0" w:line="235" w:lineRule="auto"/>
        <w:ind w:left="190" w:right="187" w:firstLine="0"/>
        <w:jc w:val="left"/>
        <w:rPr>
          <w:sz w:val="19"/>
        </w:rPr>
      </w:pPr>
      <w:r>
        <w:rPr>
          <w:sz w:val="19"/>
        </w:rPr>
        <w:t>O</w:t>
      </w:r>
      <w:r>
        <w:rPr>
          <w:spacing w:val="-1"/>
          <w:sz w:val="19"/>
        </w:rPr>
        <w:t xml:space="preserve"> </w:t>
      </w:r>
      <w:r>
        <w:rPr>
          <w:sz w:val="19"/>
        </w:rPr>
        <w:t>objeto</w:t>
      </w:r>
      <w:r>
        <w:rPr>
          <w:spacing w:val="-1"/>
          <w:sz w:val="19"/>
        </w:rPr>
        <w:t xml:space="preserve"> </w:t>
      </w:r>
      <w:r>
        <w:rPr>
          <w:sz w:val="19"/>
        </w:rPr>
        <w:t>do</w:t>
      </w:r>
      <w:r>
        <w:rPr>
          <w:spacing w:val="-1"/>
          <w:sz w:val="19"/>
        </w:rPr>
        <w:t xml:space="preserve"> </w:t>
      </w:r>
      <w:r>
        <w:rPr>
          <w:sz w:val="19"/>
        </w:rPr>
        <w:t>presente</w:t>
      </w:r>
      <w:r>
        <w:rPr>
          <w:spacing w:val="-1"/>
          <w:sz w:val="19"/>
        </w:rPr>
        <w:t xml:space="preserve"> </w:t>
      </w:r>
      <w:r>
        <w:rPr>
          <w:sz w:val="19"/>
        </w:rPr>
        <w:t>Contrato</w:t>
      </w:r>
      <w:r>
        <w:rPr>
          <w:spacing w:val="-1"/>
          <w:sz w:val="19"/>
        </w:rPr>
        <w:t xml:space="preserve"> </w:t>
      </w:r>
      <w:r>
        <w:rPr>
          <w:sz w:val="19"/>
        </w:rPr>
        <w:t>é</w:t>
      </w:r>
      <w:r>
        <w:rPr>
          <w:spacing w:val="-1"/>
          <w:sz w:val="19"/>
        </w:rPr>
        <w:t xml:space="preserve"> </w:t>
      </w:r>
      <w:r>
        <w:rPr>
          <w:sz w:val="19"/>
        </w:rPr>
        <w:t xml:space="preserve">a </w:t>
      </w:r>
      <w:r>
        <w:rPr>
          <w:b/>
          <w:sz w:val="19"/>
        </w:rPr>
        <w:t>AQUISIÇÃO</w:t>
      </w:r>
      <w:r>
        <w:rPr>
          <w:b/>
          <w:spacing w:val="-1"/>
          <w:sz w:val="19"/>
        </w:rPr>
        <w:t xml:space="preserve"> </w:t>
      </w:r>
      <w:r>
        <w:rPr>
          <w:b/>
          <w:sz w:val="19"/>
        </w:rPr>
        <w:t>DE</w:t>
      </w:r>
      <w:r>
        <w:rPr>
          <w:b/>
          <w:spacing w:val="-1"/>
          <w:sz w:val="19"/>
        </w:rPr>
        <w:t xml:space="preserve"> </w:t>
      </w:r>
      <w:r>
        <w:rPr>
          <w:b/>
          <w:sz w:val="19"/>
        </w:rPr>
        <w:t>MEDICAMENTOS</w:t>
      </w:r>
      <w:r>
        <w:rPr>
          <w:b/>
          <w:spacing w:val="-1"/>
          <w:sz w:val="19"/>
        </w:rPr>
        <w:t xml:space="preserve"> </w:t>
      </w:r>
      <w:r>
        <w:rPr>
          <w:b/>
          <w:sz w:val="19"/>
        </w:rPr>
        <w:t>(ÁCIDOS</w:t>
      </w:r>
      <w:r>
        <w:rPr>
          <w:b/>
          <w:spacing w:val="-1"/>
          <w:sz w:val="19"/>
        </w:rPr>
        <w:t xml:space="preserve"> </w:t>
      </w:r>
      <w:r>
        <w:rPr>
          <w:b/>
          <w:sz w:val="19"/>
        </w:rPr>
        <w:t>GRAXOS,</w:t>
      </w:r>
      <w:r>
        <w:rPr>
          <w:b/>
          <w:spacing w:val="-1"/>
          <w:sz w:val="19"/>
        </w:rPr>
        <w:t xml:space="preserve"> </w:t>
      </w:r>
      <w:r>
        <w:rPr>
          <w:b/>
          <w:sz w:val="19"/>
        </w:rPr>
        <w:t>ETC)</w:t>
      </w:r>
      <w:r>
        <w:rPr>
          <w:b/>
          <w:spacing w:val="-1"/>
          <w:sz w:val="19"/>
        </w:rPr>
        <w:t xml:space="preserve"> </w:t>
      </w:r>
      <w:r>
        <w:rPr>
          <w:b/>
          <w:sz w:val="19"/>
        </w:rPr>
        <w:t>PARA</w:t>
      </w:r>
      <w:r>
        <w:rPr>
          <w:b/>
          <w:spacing w:val="-11"/>
          <w:sz w:val="19"/>
        </w:rPr>
        <w:t xml:space="preserve"> </w:t>
      </w:r>
      <w:r>
        <w:rPr>
          <w:b/>
          <w:sz w:val="19"/>
        </w:rPr>
        <w:t>O</w:t>
      </w:r>
      <w:r>
        <w:rPr>
          <w:b/>
          <w:spacing w:val="-1"/>
          <w:sz w:val="19"/>
        </w:rPr>
        <w:t xml:space="preserve"> </w:t>
      </w:r>
      <w:r>
        <w:rPr>
          <w:b/>
          <w:sz w:val="19"/>
        </w:rPr>
        <w:t xml:space="preserve">HURHC </w:t>
      </w:r>
      <w:r>
        <w:rPr>
          <w:sz w:val="19"/>
        </w:rPr>
        <w:t>a</w:t>
      </w:r>
      <w:r>
        <w:rPr>
          <w:spacing w:val="-1"/>
          <w:sz w:val="19"/>
        </w:rPr>
        <w:t xml:space="preserve"> </w:t>
      </w:r>
      <w:r>
        <w:rPr>
          <w:sz w:val="19"/>
        </w:rPr>
        <w:t>serem</w:t>
      </w:r>
      <w:r>
        <w:rPr>
          <w:spacing w:val="-1"/>
          <w:sz w:val="19"/>
        </w:rPr>
        <w:t xml:space="preserve"> </w:t>
      </w:r>
      <w:r>
        <w:rPr>
          <w:sz w:val="19"/>
        </w:rPr>
        <w:t>executados</w:t>
      </w:r>
      <w:r>
        <w:rPr>
          <w:spacing w:val="-1"/>
          <w:sz w:val="19"/>
        </w:rPr>
        <w:t xml:space="preserve"> </w:t>
      </w:r>
      <w:r>
        <w:rPr>
          <w:sz w:val="19"/>
        </w:rPr>
        <w:t>nas</w:t>
      </w:r>
      <w:r>
        <w:rPr>
          <w:spacing w:val="-1"/>
          <w:sz w:val="19"/>
        </w:rPr>
        <w:t xml:space="preserve"> </w:t>
      </w:r>
      <w:r>
        <w:rPr>
          <w:sz w:val="19"/>
        </w:rPr>
        <w:t>condições</w:t>
      </w:r>
      <w:r>
        <w:rPr>
          <w:spacing w:val="-1"/>
          <w:sz w:val="19"/>
        </w:rPr>
        <w:t xml:space="preserve"> </w:t>
      </w:r>
      <w:r>
        <w:rPr>
          <w:sz w:val="19"/>
        </w:rPr>
        <w:t>estabelecidas</w:t>
      </w:r>
      <w:r>
        <w:rPr>
          <w:spacing w:val="-1"/>
          <w:sz w:val="19"/>
        </w:rPr>
        <w:t xml:space="preserve"> </w:t>
      </w:r>
      <w:r>
        <w:rPr>
          <w:sz w:val="19"/>
        </w:rPr>
        <w:t>no</w:t>
      </w:r>
      <w:r>
        <w:rPr>
          <w:spacing w:val="-4"/>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e nos anexos deste Contrato.</w:t>
      </w:r>
    </w:p>
    <w:p w14:paraId="2DD368BA">
      <w:pPr>
        <w:pStyle w:val="8"/>
        <w:numPr>
          <w:ilvl w:val="1"/>
          <w:numId w:val="33"/>
        </w:numPr>
        <w:tabs>
          <w:tab w:val="left" w:pos="475"/>
        </w:tabs>
        <w:spacing w:before="91" w:after="0" w:line="240" w:lineRule="auto"/>
        <w:ind w:left="475" w:right="0" w:hanging="285"/>
        <w:jc w:val="left"/>
        <w:rPr>
          <w:sz w:val="19"/>
        </w:rPr>
      </w:pPr>
      <w:r>
        <w:rPr>
          <w:sz w:val="19"/>
        </w:rPr>
        <w:t xml:space="preserve">Objeto da </w:t>
      </w:r>
      <w:r>
        <w:rPr>
          <w:spacing w:val="-2"/>
          <w:sz w:val="19"/>
        </w:rPr>
        <w:t>contratação:</w:t>
      </w:r>
    </w:p>
    <w:p w14:paraId="256300A7">
      <w:pPr>
        <w:pStyle w:val="6"/>
        <w:spacing w:before="192" w:after="1"/>
        <w:ind w:left="0"/>
        <w:rPr>
          <w:sz w:val="20"/>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761"/>
        <w:gridCol w:w="1011"/>
        <w:gridCol w:w="4267"/>
        <w:gridCol w:w="1272"/>
        <w:gridCol w:w="1510"/>
        <w:gridCol w:w="1213"/>
      </w:tblGrid>
      <w:tr w14:paraId="2123BC0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761" w:type="dxa"/>
          </w:tcPr>
          <w:p w14:paraId="76A17430">
            <w:pPr>
              <w:pStyle w:val="9"/>
              <w:spacing w:before="9"/>
              <w:jc w:val="left"/>
              <w:rPr>
                <w:sz w:val="17"/>
              </w:rPr>
            </w:pPr>
          </w:p>
          <w:p w14:paraId="0E7834FF">
            <w:pPr>
              <w:pStyle w:val="9"/>
              <w:ind w:left="10"/>
              <w:rPr>
                <w:b/>
                <w:sz w:val="17"/>
              </w:rPr>
            </w:pPr>
            <w:r>
              <w:rPr>
                <w:b/>
                <w:spacing w:val="-4"/>
                <w:sz w:val="17"/>
              </w:rPr>
              <w:t>ITEM</w:t>
            </w:r>
          </w:p>
        </w:tc>
        <w:tc>
          <w:tcPr>
            <w:tcW w:w="1011" w:type="dxa"/>
          </w:tcPr>
          <w:p w14:paraId="54186959">
            <w:pPr>
              <w:pStyle w:val="9"/>
              <w:spacing w:before="9"/>
              <w:jc w:val="left"/>
              <w:rPr>
                <w:sz w:val="17"/>
              </w:rPr>
            </w:pPr>
          </w:p>
          <w:p w14:paraId="61F996A6">
            <w:pPr>
              <w:pStyle w:val="9"/>
              <w:ind w:left="3"/>
              <w:rPr>
                <w:b/>
                <w:sz w:val="17"/>
              </w:rPr>
            </w:pPr>
            <w:r>
              <w:rPr>
                <w:b/>
                <w:sz w:val="17"/>
              </w:rPr>
              <w:t>ID</w:t>
            </w:r>
            <w:r>
              <w:rPr>
                <w:b/>
                <w:spacing w:val="4"/>
                <w:sz w:val="17"/>
              </w:rPr>
              <w:t xml:space="preserve"> </w:t>
            </w:r>
            <w:r>
              <w:rPr>
                <w:b/>
                <w:spacing w:val="-4"/>
                <w:sz w:val="17"/>
              </w:rPr>
              <w:t>SIGA</w:t>
            </w:r>
          </w:p>
        </w:tc>
        <w:tc>
          <w:tcPr>
            <w:tcW w:w="4267" w:type="dxa"/>
          </w:tcPr>
          <w:p w14:paraId="09038308">
            <w:pPr>
              <w:pStyle w:val="9"/>
              <w:spacing w:before="9"/>
              <w:jc w:val="left"/>
              <w:rPr>
                <w:sz w:val="17"/>
              </w:rPr>
            </w:pPr>
          </w:p>
          <w:p w14:paraId="3944959C">
            <w:pPr>
              <w:pStyle w:val="9"/>
              <w:ind w:right="2"/>
              <w:rPr>
                <w:b/>
                <w:sz w:val="17"/>
              </w:rPr>
            </w:pPr>
            <w:r>
              <w:rPr>
                <w:b/>
                <w:spacing w:val="-2"/>
                <w:sz w:val="17"/>
              </w:rPr>
              <w:t>Descrição</w:t>
            </w:r>
          </w:p>
        </w:tc>
        <w:tc>
          <w:tcPr>
            <w:tcW w:w="1272" w:type="dxa"/>
          </w:tcPr>
          <w:p w14:paraId="1BC14C57">
            <w:pPr>
              <w:pStyle w:val="9"/>
              <w:spacing w:before="9"/>
              <w:jc w:val="left"/>
              <w:rPr>
                <w:sz w:val="17"/>
              </w:rPr>
            </w:pPr>
          </w:p>
          <w:p w14:paraId="66716C12">
            <w:pPr>
              <w:pStyle w:val="9"/>
              <w:ind w:left="1" w:right="2"/>
              <w:rPr>
                <w:b/>
                <w:sz w:val="17"/>
              </w:rPr>
            </w:pPr>
            <w:r>
              <w:rPr>
                <w:b/>
                <w:spacing w:val="-2"/>
                <w:sz w:val="17"/>
              </w:rPr>
              <w:t>Quantidade</w:t>
            </w:r>
          </w:p>
        </w:tc>
        <w:tc>
          <w:tcPr>
            <w:tcW w:w="1510" w:type="dxa"/>
          </w:tcPr>
          <w:p w14:paraId="5B73DEBB">
            <w:pPr>
              <w:pStyle w:val="9"/>
              <w:spacing w:before="110" w:line="247" w:lineRule="auto"/>
              <w:ind w:left="628" w:right="188" w:hanging="434"/>
              <w:jc w:val="left"/>
              <w:rPr>
                <w:b/>
                <w:sz w:val="17"/>
              </w:rPr>
            </w:pPr>
            <w:r>
              <w:rPr>
                <w:b/>
                <w:sz w:val="17"/>
              </w:rPr>
              <w:t>Valor</w:t>
            </w:r>
            <w:r>
              <w:rPr>
                <w:b/>
                <w:spacing w:val="-11"/>
                <w:sz w:val="17"/>
              </w:rPr>
              <w:t xml:space="preserve"> </w:t>
            </w:r>
            <w:r>
              <w:rPr>
                <w:b/>
                <w:sz w:val="17"/>
              </w:rPr>
              <w:t xml:space="preserve">Unitário </w:t>
            </w:r>
            <w:r>
              <w:rPr>
                <w:b/>
                <w:spacing w:val="-6"/>
                <w:sz w:val="17"/>
              </w:rPr>
              <w:t>R$</w:t>
            </w:r>
          </w:p>
        </w:tc>
        <w:tc>
          <w:tcPr>
            <w:tcW w:w="1213" w:type="dxa"/>
            <w:tcBorders>
              <w:right w:val="double" w:color="808080" w:sz="6" w:space="0"/>
            </w:tcBorders>
          </w:tcPr>
          <w:p w14:paraId="5C5BD159">
            <w:pPr>
              <w:pStyle w:val="9"/>
              <w:spacing w:before="110" w:line="247" w:lineRule="auto"/>
              <w:ind w:left="481" w:right="164" w:hanging="308"/>
              <w:jc w:val="left"/>
              <w:rPr>
                <w:b/>
                <w:sz w:val="17"/>
              </w:rPr>
            </w:pPr>
            <w:r>
              <w:rPr>
                <w:b/>
                <w:spacing w:val="-2"/>
                <w:sz w:val="17"/>
              </w:rPr>
              <w:t>Valor</w:t>
            </w:r>
            <w:r>
              <w:rPr>
                <w:b/>
                <w:spacing w:val="-9"/>
                <w:sz w:val="17"/>
              </w:rPr>
              <w:t xml:space="preserve"> </w:t>
            </w:r>
            <w:r>
              <w:rPr>
                <w:b/>
                <w:spacing w:val="-2"/>
                <w:sz w:val="17"/>
              </w:rPr>
              <w:t xml:space="preserve">Total </w:t>
            </w:r>
            <w:r>
              <w:rPr>
                <w:b/>
                <w:spacing w:val="-6"/>
                <w:sz w:val="17"/>
              </w:rPr>
              <w:t>R$</w:t>
            </w:r>
          </w:p>
        </w:tc>
      </w:tr>
      <w:tr w14:paraId="11BDC20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071CB71F">
            <w:pPr>
              <w:pStyle w:val="9"/>
              <w:spacing w:before="15" w:line="193" w:lineRule="exact"/>
              <w:ind w:left="10"/>
              <w:rPr>
                <w:sz w:val="17"/>
              </w:rPr>
            </w:pPr>
            <w:r>
              <w:rPr>
                <w:spacing w:val="-10"/>
                <w:sz w:val="17"/>
              </w:rPr>
              <w:t>1</w:t>
            </w:r>
          </w:p>
        </w:tc>
        <w:tc>
          <w:tcPr>
            <w:tcW w:w="1011" w:type="dxa"/>
          </w:tcPr>
          <w:p w14:paraId="339067DB">
            <w:pPr>
              <w:pStyle w:val="9"/>
              <w:spacing w:before="15" w:line="193" w:lineRule="exact"/>
              <w:ind w:left="3"/>
              <w:rPr>
                <w:sz w:val="17"/>
              </w:rPr>
            </w:pPr>
            <w:r>
              <w:rPr>
                <w:spacing w:val="-2"/>
                <w:sz w:val="17"/>
              </w:rPr>
              <w:t>90790</w:t>
            </w:r>
          </w:p>
        </w:tc>
        <w:tc>
          <w:tcPr>
            <w:tcW w:w="4267" w:type="dxa"/>
          </w:tcPr>
          <w:p w14:paraId="3B505A12">
            <w:pPr>
              <w:pStyle w:val="9"/>
              <w:spacing w:before="15" w:line="193" w:lineRule="exact"/>
              <w:ind w:left="1" w:right="2"/>
              <w:rPr>
                <w:sz w:val="17"/>
              </w:rPr>
            </w:pPr>
            <w:r>
              <w:rPr>
                <w:sz w:val="17"/>
              </w:rPr>
              <w:t>ACIDOS</w:t>
            </w:r>
            <w:r>
              <w:rPr>
                <w:spacing w:val="16"/>
                <w:sz w:val="17"/>
              </w:rPr>
              <w:t xml:space="preserve"> </w:t>
            </w:r>
            <w:r>
              <w:rPr>
                <w:sz w:val="17"/>
              </w:rPr>
              <w:t>GRAXOS</w:t>
            </w:r>
            <w:r>
              <w:rPr>
                <w:spacing w:val="16"/>
                <w:sz w:val="17"/>
              </w:rPr>
              <w:t xml:space="preserve"> </w:t>
            </w:r>
            <w:r>
              <w:rPr>
                <w:sz w:val="17"/>
              </w:rPr>
              <w:t>ESSENCIAIS</w:t>
            </w:r>
            <w:r>
              <w:rPr>
                <w:spacing w:val="16"/>
                <w:sz w:val="17"/>
              </w:rPr>
              <w:t xml:space="preserve"> </w:t>
            </w:r>
            <w:r>
              <w:rPr>
                <w:spacing w:val="-2"/>
                <w:sz w:val="17"/>
              </w:rPr>
              <w:t>100ML</w:t>
            </w:r>
          </w:p>
        </w:tc>
        <w:tc>
          <w:tcPr>
            <w:tcW w:w="1272" w:type="dxa"/>
          </w:tcPr>
          <w:p w14:paraId="66FBBFC1">
            <w:pPr>
              <w:pStyle w:val="9"/>
              <w:spacing w:before="15" w:line="193" w:lineRule="exact"/>
              <w:ind w:right="2"/>
              <w:rPr>
                <w:sz w:val="17"/>
              </w:rPr>
            </w:pPr>
            <w:r>
              <w:rPr>
                <w:spacing w:val="-5"/>
                <w:sz w:val="17"/>
              </w:rPr>
              <w:t>244</w:t>
            </w:r>
          </w:p>
        </w:tc>
        <w:tc>
          <w:tcPr>
            <w:tcW w:w="1510" w:type="dxa"/>
          </w:tcPr>
          <w:p w14:paraId="5A773A6A">
            <w:pPr>
              <w:pStyle w:val="9"/>
              <w:jc w:val="left"/>
              <w:rPr>
                <w:sz w:val="16"/>
              </w:rPr>
            </w:pPr>
          </w:p>
        </w:tc>
        <w:tc>
          <w:tcPr>
            <w:tcW w:w="1213" w:type="dxa"/>
            <w:tcBorders>
              <w:right w:val="double" w:color="808080" w:sz="6" w:space="0"/>
            </w:tcBorders>
          </w:tcPr>
          <w:p w14:paraId="7344CCB4">
            <w:pPr>
              <w:pStyle w:val="9"/>
              <w:jc w:val="left"/>
              <w:rPr>
                <w:sz w:val="16"/>
              </w:rPr>
            </w:pPr>
          </w:p>
        </w:tc>
      </w:tr>
      <w:tr w14:paraId="53BDC0D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17368CED">
            <w:pPr>
              <w:pStyle w:val="9"/>
              <w:spacing w:before="15" w:line="193" w:lineRule="exact"/>
              <w:ind w:left="10"/>
              <w:rPr>
                <w:sz w:val="17"/>
              </w:rPr>
            </w:pPr>
            <w:r>
              <w:rPr>
                <w:spacing w:val="-10"/>
                <w:sz w:val="17"/>
              </w:rPr>
              <w:t>2</w:t>
            </w:r>
          </w:p>
        </w:tc>
        <w:tc>
          <w:tcPr>
            <w:tcW w:w="1011" w:type="dxa"/>
          </w:tcPr>
          <w:p w14:paraId="7C736A54">
            <w:pPr>
              <w:pStyle w:val="9"/>
              <w:spacing w:before="15" w:line="193" w:lineRule="exact"/>
              <w:ind w:left="3"/>
              <w:rPr>
                <w:sz w:val="17"/>
              </w:rPr>
            </w:pPr>
            <w:r>
              <w:rPr>
                <w:spacing w:val="-2"/>
                <w:sz w:val="17"/>
              </w:rPr>
              <w:t>58105</w:t>
            </w:r>
          </w:p>
        </w:tc>
        <w:tc>
          <w:tcPr>
            <w:tcW w:w="4267" w:type="dxa"/>
          </w:tcPr>
          <w:p w14:paraId="1FAF2390">
            <w:pPr>
              <w:pStyle w:val="9"/>
              <w:spacing w:before="15" w:line="193" w:lineRule="exact"/>
              <w:ind w:right="2"/>
              <w:rPr>
                <w:sz w:val="17"/>
              </w:rPr>
            </w:pPr>
            <w:r>
              <w:rPr>
                <w:sz w:val="17"/>
              </w:rPr>
              <w:t>AGUA</w:t>
            </w:r>
            <w:r>
              <w:rPr>
                <w:spacing w:val="4"/>
                <w:sz w:val="17"/>
              </w:rPr>
              <w:t xml:space="preserve"> </w:t>
            </w:r>
            <w:r>
              <w:rPr>
                <w:sz w:val="17"/>
              </w:rPr>
              <w:t>DESTILADA</w:t>
            </w:r>
            <w:r>
              <w:rPr>
                <w:spacing w:val="4"/>
                <w:sz w:val="17"/>
              </w:rPr>
              <w:t xml:space="preserve"> </w:t>
            </w:r>
            <w:r>
              <w:rPr>
                <w:sz w:val="17"/>
              </w:rPr>
              <w:t>10ML</w:t>
            </w:r>
            <w:r>
              <w:rPr>
                <w:spacing w:val="-5"/>
                <w:sz w:val="17"/>
              </w:rPr>
              <w:t xml:space="preserve"> </w:t>
            </w:r>
            <w:r>
              <w:rPr>
                <w:spacing w:val="-2"/>
                <w:sz w:val="17"/>
              </w:rPr>
              <w:t>AMPOLA</w:t>
            </w:r>
          </w:p>
        </w:tc>
        <w:tc>
          <w:tcPr>
            <w:tcW w:w="1272" w:type="dxa"/>
          </w:tcPr>
          <w:p w14:paraId="6647309A">
            <w:pPr>
              <w:pStyle w:val="9"/>
              <w:spacing w:before="15" w:line="193" w:lineRule="exact"/>
              <w:ind w:right="2"/>
              <w:rPr>
                <w:sz w:val="17"/>
              </w:rPr>
            </w:pPr>
            <w:r>
              <w:rPr>
                <w:spacing w:val="-2"/>
                <w:sz w:val="17"/>
              </w:rPr>
              <w:t>16956</w:t>
            </w:r>
          </w:p>
        </w:tc>
        <w:tc>
          <w:tcPr>
            <w:tcW w:w="1510" w:type="dxa"/>
          </w:tcPr>
          <w:p w14:paraId="2E65E2F4">
            <w:pPr>
              <w:pStyle w:val="9"/>
              <w:jc w:val="left"/>
              <w:rPr>
                <w:sz w:val="16"/>
              </w:rPr>
            </w:pPr>
          </w:p>
        </w:tc>
        <w:tc>
          <w:tcPr>
            <w:tcW w:w="1213" w:type="dxa"/>
            <w:tcBorders>
              <w:right w:val="double" w:color="808080" w:sz="6" w:space="0"/>
            </w:tcBorders>
          </w:tcPr>
          <w:p w14:paraId="760CDC1D">
            <w:pPr>
              <w:pStyle w:val="9"/>
              <w:jc w:val="left"/>
              <w:rPr>
                <w:sz w:val="16"/>
              </w:rPr>
            </w:pPr>
          </w:p>
        </w:tc>
      </w:tr>
      <w:tr w14:paraId="653DCAA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5C188DF6">
            <w:pPr>
              <w:pStyle w:val="9"/>
              <w:spacing w:before="15" w:line="193" w:lineRule="exact"/>
              <w:ind w:left="10"/>
              <w:rPr>
                <w:sz w:val="17"/>
              </w:rPr>
            </w:pPr>
            <w:r>
              <w:rPr>
                <w:spacing w:val="-10"/>
                <w:sz w:val="17"/>
              </w:rPr>
              <w:t>3</w:t>
            </w:r>
          </w:p>
        </w:tc>
        <w:tc>
          <w:tcPr>
            <w:tcW w:w="1011" w:type="dxa"/>
          </w:tcPr>
          <w:p w14:paraId="0AFE0EA1">
            <w:pPr>
              <w:pStyle w:val="9"/>
              <w:spacing w:before="15" w:line="193" w:lineRule="exact"/>
              <w:ind w:left="3"/>
              <w:rPr>
                <w:sz w:val="17"/>
              </w:rPr>
            </w:pPr>
            <w:r>
              <w:rPr>
                <w:spacing w:val="-2"/>
                <w:sz w:val="17"/>
              </w:rPr>
              <w:t>90663</w:t>
            </w:r>
          </w:p>
        </w:tc>
        <w:tc>
          <w:tcPr>
            <w:tcW w:w="4267" w:type="dxa"/>
          </w:tcPr>
          <w:p w14:paraId="15546B1B">
            <w:pPr>
              <w:pStyle w:val="9"/>
              <w:spacing w:before="15" w:line="193" w:lineRule="exact"/>
              <w:ind w:left="1" w:right="2"/>
              <w:rPr>
                <w:sz w:val="17"/>
              </w:rPr>
            </w:pPr>
            <w:r>
              <w:rPr>
                <w:sz w:val="17"/>
              </w:rPr>
              <w:t>AGUA</w:t>
            </w:r>
            <w:r>
              <w:rPr>
                <w:spacing w:val="3"/>
                <w:sz w:val="17"/>
              </w:rPr>
              <w:t xml:space="preserve"> </w:t>
            </w:r>
            <w:r>
              <w:rPr>
                <w:sz w:val="17"/>
              </w:rPr>
              <w:t>DESTILADA</w:t>
            </w:r>
            <w:r>
              <w:rPr>
                <w:spacing w:val="4"/>
                <w:sz w:val="17"/>
              </w:rPr>
              <w:t xml:space="preserve"> </w:t>
            </w:r>
            <w:r>
              <w:rPr>
                <w:sz w:val="17"/>
              </w:rPr>
              <w:t>500ML</w:t>
            </w:r>
            <w:r>
              <w:rPr>
                <w:spacing w:val="8"/>
                <w:sz w:val="17"/>
              </w:rPr>
              <w:t xml:space="preserve"> </w:t>
            </w:r>
            <w:r>
              <w:rPr>
                <w:spacing w:val="-2"/>
                <w:sz w:val="17"/>
              </w:rPr>
              <w:t>FRASCO</w:t>
            </w:r>
          </w:p>
        </w:tc>
        <w:tc>
          <w:tcPr>
            <w:tcW w:w="1272" w:type="dxa"/>
          </w:tcPr>
          <w:p w14:paraId="778B07A6">
            <w:pPr>
              <w:pStyle w:val="9"/>
              <w:spacing w:before="15" w:line="193" w:lineRule="exact"/>
              <w:ind w:right="2"/>
              <w:rPr>
                <w:sz w:val="17"/>
              </w:rPr>
            </w:pPr>
            <w:r>
              <w:rPr>
                <w:spacing w:val="-5"/>
                <w:sz w:val="17"/>
              </w:rPr>
              <w:t>426</w:t>
            </w:r>
          </w:p>
        </w:tc>
        <w:tc>
          <w:tcPr>
            <w:tcW w:w="1510" w:type="dxa"/>
          </w:tcPr>
          <w:p w14:paraId="4A11A4EB">
            <w:pPr>
              <w:pStyle w:val="9"/>
              <w:jc w:val="left"/>
              <w:rPr>
                <w:sz w:val="16"/>
              </w:rPr>
            </w:pPr>
          </w:p>
        </w:tc>
        <w:tc>
          <w:tcPr>
            <w:tcW w:w="1213" w:type="dxa"/>
            <w:tcBorders>
              <w:right w:val="double" w:color="808080" w:sz="6" w:space="0"/>
            </w:tcBorders>
          </w:tcPr>
          <w:p w14:paraId="4B55F4DB">
            <w:pPr>
              <w:pStyle w:val="9"/>
              <w:jc w:val="left"/>
              <w:rPr>
                <w:sz w:val="16"/>
              </w:rPr>
            </w:pPr>
          </w:p>
        </w:tc>
      </w:tr>
      <w:tr w14:paraId="03447C2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2F4174A1">
            <w:pPr>
              <w:pStyle w:val="9"/>
              <w:spacing w:before="15" w:line="193" w:lineRule="exact"/>
              <w:ind w:left="10"/>
              <w:rPr>
                <w:sz w:val="17"/>
              </w:rPr>
            </w:pPr>
            <w:r>
              <w:rPr>
                <w:spacing w:val="-10"/>
                <w:sz w:val="17"/>
              </w:rPr>
              <w:t>4</w:t>
            </w:r>
          </w:p>
        </w:tc>
        <w:tc>
          <w:tcPr>
            <w:tcW w:w="1011" w:type="dxa"/>
          </w:tcPr>
          <w:p w14:paraId="16F2C69E">
            <w:pPr>
              <w:pStyle w:val="9"/>
              <w:spacing w:before="15" w:line="193" w:lineRule="exact"/>
              <w:ind w:left="3"/>
              <w:rPr>
                <w:sz w:val="17"/>
              </w:rPr>
            </w:pPr>
            <w:r>
              <w:rPr>
                <w:spacing w:val="-2"/>
                <w:sz w:val="17"/>
              </w:rPr>
              <w:t>58116</w:t>
            </w:r>
          </w:p>
        </w:tc>
        <w:tc>
          <w:tcPr>
            <w:tcW w:w="4267" w:type="dxa"/>
          </w:tcPr>
          <w:p w14:paraId="1B7247C3">
            <w:pPr>
              <w:pStyle w:val="9"/>
              <w:spacing w:before="15" w:line="193" w:lineRule="exact"/>
              <w:ind w:left="1" w:right="2"/>
              <w:rPr>
                <w:sz w:val="17"/>
              </w:rPr>
            </w:pPr>
            <w:r>
              <w:rPr>
                <w:sz w:val="17"/>
              </w:rPr>
              <w:t>CLORETO</w:t>
            </w:r>
            <w:r>
              <w:rPr>
                <w:spacing w:val="9"/>
                <w:sz w:val="17"/>
              </w:rPr>
              <w:t xml:space="preserve"> </w:t>
            </w:r>
            <w:r>
              <w:rPr>
                <w:sz w:val="17"/>
              </w:rPr>
              <w:t>DE</w:t>
            </w:r>
            <w:r>
              <w:rPr>
                <w:spacing w:val="9"/>
                <w:sz w:val="17"/>
              </w:rPr>
              <w:t xml:space="preserve"> </w:t>
            </w:r>
            <w:r>
              <w:rPr>
                <w:sz w:val="17"/>
              </w:rPr>
              <w:t>SÓDIO</w:t>
            </w:r>
            <w:r>
              <w:rPr>
                <w:spacing w:val="10"/>
                <w:sz w:val="17"/>
              </w:rPr>
              <w:t xml:space="preserve"> </w:t>
            </w:r>
            <w:r>
              <w:rPr>
                <w:sz w:val="17"/>
              </w:rPr>
              <w:t>0,9%</w:t>
            </w:r>
            <w:r>
              <w:rPr>
                <w:spacing w:val="9"/>
                <w:sz w:val="17"/>
              </w:rPr>
              <w:t xml:space="preserve"> </w:t>
            </w:r>
            <w:r>
              <w:rPr>
                <w:spacing w:val="-2"/>
                <w:sz w:val="17"/>
              </w:rPr>
              <w:t>100ML</w:t>
            </w:r>
          </w:p>
        </w:tc>
        <w:tc>
          <w:tcPr>
            <w:tcW w:w="1272" w:type="dxa"/>
          </w:tcPr>
          <w:p w14:paraId="5D03A2EB">
            <w:pPr>
              <w:pStyle w:val="9"/>
              <w:spacing w:before="15" w:line="193" w:lineRule="exact"/>
              <w:ind w:right="2"/>
              <w:rPr>
                <w:sz w:val="17"/>
              </w:rPr>
            </w:pPr>
            <w:r>
              <w:rPr>
                <w:spacing w:val="-2"/>
                <w:sz w:val="17"/>
              </w:rPr>
              <w:t>18384</w:t>
            </w:r>
          </w:p>
        </w:tc>
        <w:tc>
          <w:tcPr>
            <w:tcW w:w="1510" w:type="dxa"/>
          </w:tcPr>
          <w:p w14:paraId="7F7E1704">
            <w:pPr>
              <w:pStyle w:val="9"/>
              <w:jc w:val="left"/>
              <w:rPr>
                <w:sz w:val="16"/>
              </w:rPr>
            </w:pPr>
          </w:p>
        </w:tc>
        <w:tc>
          <w:tcPr>
            <w:tcW w:w="1213" w:type="dxa"/>
            <w:tcBorders>
              <w:right w:val="double" w:color="808080" w:sz="6" w:space="0"/>
            </w:tcBorders>
          </w:tcPr>
          <w:p w14:paraId="200DEC90">
            <w:pPr>
              <w:pStyle w:val="9"/>
              <w:jc w:val="left"/>
              <w:rPr>
                <w:sz w:val="16"/>
              </w:rPr>
            </w:pPr>
          </w:p>
        </w:tc>
      </w:tr>
      <w:tr w14:paraId="1CDDF84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71FF46D7">
            <w:pPr>
              <w:pStyle w:val="9"/>
              <w:spacing w:before="15" w:line="193" w:lineRule="exact"/>
              <w:ind w:left="10"/>
              <w:rPr>
                <w:sz w:val="17"/>
              </w:rPr>
            </w:pPr>
            <w:r>
              <w:rPr>
                <w:spacing w:val="-10"/>
                <w:sz w:val="17"/>
              </w:rPr>
              <w:t>5</w:t>
            </w:r>
          </w:p>
        </w:tc>
        <w:tc>
          <w:tcPr>
            <w:tcW w:w="1011" w:type="dxa"/>
          </w:tcPr>
          <w:p w14:paraId="6134D004">
            <w:pPr>
              <w:pStyle w:val="9"/>
              <w:spacing w:before="15" w:line="193" w:lineRule="exact"/>
              <w:ind w:left="3"/>
              <w:rPr>
                <w:sz w:val="17"/>
              </w:rPr>
            </w:pPr>
            <w:r>
              <w:rPr>
                <w:spacing w:val="-2"/>
                <w:sz w:val="17"/>
              </w:rPr>
              <w:t>17604</w:t>
            </w:r>
          </w:p>
        </w:tc>
        <w:tc>
          <w:tcPr>
            <w:tcW w:w="4267" w:type="dxa"/>
          </w:tcPr>
          <w:p w14:paraId="5DA2875A">
            <w:pPr>
              <w:pStyle w:val="9"/>
              <w:spacing w:before="15" w:line="193" w:lineRule="exact"/>
              <w:ind w:left="1" w:right="2"/>
              <w:rPr>
                <w:sz w:val="17"/>
              </w:rPr>
            </w:pPr>
            <w:r>
              <w:rPr>
                <w:sz w:val="17"/>
              </w:rPr>
              <w:t>DIPIRONA</w:t>
            </w:r>
            <w:r>
              <w:rPr>
                <w:spacing w:val="9"/>
                <w:sz w:val="17"/>
              </w:rPr>
              <w:t xml:space="preserve"> </w:t>
            </w:r>
            <w:r>
              <w:rPr>
                <w:sz w:val="17"/>
              </w:rPr>
              <w:t>500MG/ML</w:t>
            </w:r>
            <w:r>
              <w:rPr>
                <w:spacing w:val="-2"/>
                <w:sz w:val="17"/>
              </w:rPr>
              <w:t xml:space="preserve"> </w:t>
            </w:r>
            <w:r>
              <w:rPr>
                <w:spacing w:val="-5"/>
                <w:sz w:val="17"/>
              </w:rPr>
              <w:t>AMP</w:t>
            </w:r>
          </w:p>
        </w:tc>
        <w:tc>
          <w:tcPr>
            <w:tcW w:w="1272" w:type="dxa"/>
          </w:tcPr>
          <w:p w14:paraId="77EAEED2">
            <w:pPr>
              <w:pStyle w:val="9"/>
              <w:spacing w:before="15" w:line="193" w:lineRule="exact"/>
              <w:ind w:right="2"/>
              <w:rPr>
                <w:sz w:val="17"/>
              </w:rPr>
            </w:pPr>
            <w:r>
              <w:rPr>
                <w:spacing w:val="-2"/>
                <w:sz w:val="17"/>
              </w:rPr>
              <w:t>12300</w:t>
            </w:r>
          </w:p>
        </w:tc>
        <w:tc>
          <w:tcPr>
            <w:tcW w:w="1510" w:type="dxa"/>
          </w:tcPr>
          <w:p w14:paraId="455B79F2">
            <w:pPr>
              <w:pStyle w:val="9"/>
              <w:jc w:val="left"/>
              <w:rPr>
                <w:sz w:val="16"/>
              </w:rPr>
            </w:pPr>
          </w:p>
        </w:tc>
        <w:tc>
          <w:tcPr>
            <w:tcW w:w="1213" w:type="dxa"/>
            <w:tcBorders>
              <w:right w:val="double" w:color="808080" w:sz="6" w:space="0"/>
            </w:tcBorders>
          </w:tcPr>
          <w:p w14:paraId="09E9C414">
            <w:pPr>
              <w:pStyle w:val="9"/>
              <w:jc w:val="left"/>
              <w:rPr>
                <w:sz w:val="16"/>
              </w:rPr>
            </w:pPr>
          </w:p>
        </w:tc>
      </w:tr>
      <w:tr w14:paraId="6555F7C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39282E92">
            <w:pPr>
              <w:pStyle w:val="9"/>
              <w:spacing w:before="15" w:line="193" w:lineRule="exact"/>
              <w:ind w:left="10"/>
              <w:rPr>
                <w:sz w:val="17"/>
              </w:rPr>
            </w:pPr>
            <w:r>
              <w:rPr>
                <w:spacing w:val="-10"/>
                <w:sz w:val="17"/>
              </w:rPr>
              <w:t>6</w:t>
            </w:r>
          </w:p>
        </w:tc>
        <w:tc>
          <w:tcPr>
            <w:tcW w:w="1011" w:type="dxa"/>
          </w:tcPr>
          <w:p w14:paraId="693CC40D">
            <w:pPr>
              <w:pStyle w:val="9"/>
              <w:spacing w:before="15" w:line="193" w:lineRule="exact"/>
              <w:ind w:left="3"/>
              <w:rPr>
                <w:sz w:val="17"/>
              </w:rPr>
            </w:pPr>
            <w:r>
              <w:rPr>
                <w:spacing w:val="-2"/>
                <w:sz w:val="17"/>
              </w:rPr>
              <w:t>143913</w:t>
            </w:r>
          </w:p>
        </w:tc>
        <w:tc>
          <w:tcPr>
            <w:tcW w:w="4267" w:type="dxa"/>
          </w:tcPr>
          <w:p w14:paraId="3193A57B">
            <w:pPr>
              <w:pStyle w:val="9"/>
              <w:spacing w:before="15" w:line="193" w:lineRule="exact"/>
              <w:ind w:left="1" w:right="2"/>
              <w:rPr>
                <w:sz w:val="17"/>
              </w:rPr>
            </w:pPr>
            <w:r>
              <w:rPr>
                <w:sz w:val="17"/>
              </w:rPr>
              <w:t>ENOXAPARINA</w:t>
            </w:r>
            <w:r>
              <w:rPr>
                <w:spacing w:val="-4"/>
                <w:sz w:val="17"/>
              </w:rPr>
              <w:t xml:space="preserve"> </w:t>
            </w:r>
            <w:r>
              <w:rPr>
                <w:sz w:val="17"/>
              </w:rPr>
              <w:t>40MG</w:t>
            </w:r>
            <w:r>
              <w:rPr>
                <w:spacing w:val="9"/>
                <w:sz w:val="17"/>
              </w:rPr>
              <w:t xml:space="preserve"> </w:t>
            </w:r>
            <w:r>
              <w:rPr>
                <w:sz w:val="17"/>
              </w:rPr>
              <w:t>SC</w:t>
            </w:r>
            <w:r>
              <w:rPr>
                <w:spacing w:val="9"/>
                <w:sz w:val="17"/>
              </w:rPr>
              <w:t xml:space="preserve"> </w:t>
            </w:r>
            <w:r>
              <w:rPr>
                <w:sz w:val="17"/>
              </w:rPr>
              <w:t>SER.</w:t>
            </w:r>
            <w:r>
              <w:rPr>
                <w:spacing w:val="8"/>
                <w:sz w:val="17"/>
              </w:rPr>
              <w:t xml:space="preserve"> </w:t>
            </w:r>
            <w:r>
              <w:rPr>
                <w:spacing w:val="-2"/>
                <w:sz w:val="17"/>
              </w:rPr>
              <w:t>PREENH.</w:t>
            </w:r>
          </w:p>
        </w:tc>
        <w:tc>
          <w:tcPr>
            <w:tcW w:w="1272" w:type="dxa"/>
          </w:tcPr>
          <w:p w14:paraId="486BEB70">
            <w:pPr>
              <w:pStyle w:val="9"/>
              <w:spacing w:before="15" w:line="193" w:lineRule="exact"/>
              <w:ind w:left="1" w:right="2"/>
              <w:rPr>
                <w:sz w:val="17"/>
              </w:rPr>
            </w:pPr>
            <w:r>
              <w:rPr>
                <w:spacing w:val="-4"/>
                <w:sz w:val="17"/>
              </w:rPr>
              <w:t>3408</w:t>
            </w:r>
          </w:p>
        </w:tc>
        <w:tc>
          <w:tcPr>
            <w:tcW w:w="1510" w:type="dxa"/>
          </w:tcPr>
          <w:p w14:paraId="1FEDB610">
            <w:pPr>
              <w:pStyle w:val="9"/>
              <w:jc w:val="left"/>
              <w:rPr>
                <w:sz w:val="16"/>
              </w:rPr>
            </w:pPr>
          </w:p>
        </w:tc>
        <w:tc>
          <w:tcPr>
            <w:tcW w:w="1213" w:type="dxa"/>
            <w:tcBorders>
              <w:right w:val="double" w:color="808080" w:sz="6" w:space="0"/>
            </w:tcBorders>
          </w:tcPr>
          <w:p w14:paraId="2DC796E5">
            <w:pPr>
              <w:pStyle w:val="9"/>
              <w:jc w:val="left"/>
              <w:rPr>
                <w:sz w:val="16"/>
              </w:rPr>
            </w:pPr>
          </w:p>
        </w:tc>
      </w:tr>
      <w:tr w14:paraId="4CAE8D8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0EEF0311">
            <w:pPr>
              <w:pStyle w:val="9"/>
              <w:spacing w:before="15" w:line="193" w:lineRule="exact"/>
              <w:ind w:left="10"/>
              <w:rPr>
                <w:sz w:val="17"/>
              </w:rPr>
            </w:pPr>
            <w:r>
              <w:rPr>
                <w:spacing w:val="-10"/>
                <w:sz w:val="17"/>
              </w:rPr>
              <w:t>7</w:t>
            </w:r>
          </w:p>
        </w:tc>
        <w:tc>
          <w:tcPr>
            <w:tcW w:w="1011" w:type="dxa"/>
          </w:tcPr>
          <w:p w14:paraId="4815149E">
            <w:pPr>
              <w:pStyle w:val="9"/>
              <w:spacing w:before="15" w:line="193" w:lineRule="exact"/>
              <w:ind w:left="3"/>
              <w:rPr>
                <w:sz w:val="17"/>
              </w:rPr>
            </w:pPr>
            <w:r>
              <w:rPr>
                <w:spacing w:val="-2"/>
                <w:sz w:val="17"/>
              </w:rPr>
              <w:t>80068</w:t>
            </w:r>
          </w:p>
        </w:tc>
        <w:tc>
          <w:tcPr>
            <w:tcW w:w="4267" w:type="dxa"/>
          </w:tcPr>
          <w:p w14:paraId="08C76B5B">
            <w:pPr>
              <w:pStyle w:val="9"/>
              <w:spacing w:before="15" w:line="193" w:lineRule="exact"/>
              <w:ind w:right="2"/>
              <w:rPr>
                <w:sz w:val="17"/>
              </w:rPr>
            </w:pPr>
            <w:r>
              <w:rPr>
                <w:sz w:val="17"/>
              </w:rPr>
              <w:t>HIDROGEL</w:t>
            </w:r>
            <w:r>
              <w:rPr>
                <w:spacing w:val="-1"/>
                <w:sz w:val="17"/>
              </w:rPr>
              <w:t xml:space="preserve"> </w:t>
            </w:r>
            <w:r>
              <w:rPr>
                <w:sz w:val="17"/>
              </w:rPr>
              <w:t>COM</w:t>
            </w:r>
            <w:r>
              <w:rPr>
                <w:spacing w:val="-4"/>
                <w:sz w:val="17"/>
              </w:rPr>
              <w:t xml:space="preserve"> </w:t>
            </w:r>
            <w:r>
              <w:rPr>
                <w:sz w:val="17"/>
              </w:rPr>
              <w:t>ALGINATO</w:t>
            </w:r>
            <w:r>
              <w:rPr>
                <w:spacing w:val="8"/>
                <w:sz w:val="17"/>
              </w:rPr>
              <w:t xml:space="preserve"> </w:t>
            </w:r>
            <w:r>
              <w:rPr>
                <w:sz w:val="17"/>
              </w:rPr>
              <w:t>85G</w:t>
            </w:r>
            <w:r>
              <w:rPr>
                <w:spacing w:val="8"/>
                <w:sz w:val="17"/>
              </w:rPr>
              <w:t xml:space="preserve"> </w:t>
            </w:r>
            <w:r>
              <w:rPr>
                <w:spacing w:val="-5"/>
                <w:sz w:val="17"/>
              </w:rPr>
              <w:t>GEL</w:t>
            </w:r>
          </w:p>
        </w:tc>
        <w:tc>
          <w:tcPr>
            <w:tcW w:w="1272" w:type="dxa"/>
          </w:tcPr>
          <w:p w14:paraId="6957D3D7">
            <w:pPr>
              <w:pStyle w:val="9"/>
              <w:spacing w:before="15" w:line="193" w:lineRule="exact"/>
              <w:ind w:left="1" w:right="2"/>
              <w:rPr>
                <w:sz w:val="17"/>
              </w:rPr>
            </w:pPr>
            <w:r>
              <w:rPr>
                <w:spacing w:val="-5"/>
                <w:sz w:val="17"/>
              </w:rPr>
              <w:t>114</w:t>
            </w:r>
          </w:p>
        </w:tc>
        <w:tc>
          <w:tcPr>
            <w:tcW w:w="1510" w:type="dxa"/>
          </w:tcPr>
          <w:p w14:paraId="35E7F114">
            <w:pPr>
              <w:pStyle w:val="9"/>
              <w:jc w:val="left"/>
              <w:rPr>
                <w:sz w:val="16"/>
              </w:rPr>
            </w:pPr>
          </w:p>
        </w:tc>
        <w:tc>
          <w:tcPr>
            <w:tcW w:w="1213" w:type="dxa"/>
            <w:tcBorders>
              <w:right w:val="double" w:color="808080" w:sz="6" w:space="0"/>
            </w:tcBorders>
          </w:tcPr>
          <w:p w14:paraId="1D162EB5">
            <w:pPr>
              <w:pStyle w:val="9"/>
              <w:jc w:val="left"/>
              <w:rPr>
                <w:sz w:val="16"/>
              </w:rPr>
            </w:pPr>
          </w:p>
        </w:tc>
      </w:tr>
      <w:tr w14:paraId="48D0FEF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Pr>
          <w:p w14:paraId="564EF5DB">
            <w:pPr>
              <w:pStyle w:val="9"/>
              <w:spacing w:before="15" w:line="193" w:lineRule="exact"/>
              <w:ind w:left="10"/>
              <w:rPr>
                <w:sz w:val="17"/>
              </w:rPr>
            </w:pPr>
            <w:r>
              <w:rPr>
                <w:spacing w:val="-10"/>
                <w:sz w:val="17"/>
              </w:rPr>
              <w:t>8</w:t>
            </w:r>
          </w:p>
        </w:tc>
        <w:tc>
          <w:tcPr>
            <w:tcW w:w="1011" w:type="dxa"/>
          </w:tcPr>
          <w:p w14:paraId="49FCCBBB">
            <w:pPr>
              <w:pStyle w:val="9"/>
              <w:spacing w:before="15" w:line="193" w:lineRule="exact"/>
              <w:ind w:left="3"/>
              <w:rPr>
                <w:sz w:val="17"/>
              </w:rPr>
            </w:pPr>
            <w:r>
              <w:rPr>
                <w:spacing w:val="-2"/>
                <w:sz w:val="17"/>
              </w:rPr>
              <w:t>58081</w:t>
            </w:r>
          </w:p>
        </w:tc>
        <w:tc>
          <w:tcPr>
            <w:tcW w:w="4267" w:type="dxa"/>
          </w:tcPr>
          <w:p w14:paraId="4E15044F">
            <w:pPr>
              <w:pStyle w:val="9"/>
              <w:spacing w:before="15" w:line="193" w:lineRule="exact"/>
              <w:ind w:right="2"/>
              <w:rPr>
                <w:sz w:val="17"/>
              </w:rPr>
            </w:pPr>
            <w:r>
              <w:rPr>
                <w:sz w:val="17"/>
              </w:rPr>
              <w:t>ACICLOVIR</w:t>
            </w:r>
            <w:r>
              <w:rPr>
                <w:spacing w:val="22"/>
                <w:sz w:val="17"/>
              </w:rPr>
              <w:t xml:space="preserve"> </w:t>
            </w:r>
            <w:r>
              <w:rPr>
                <w:sz w:val="17"/>
              </w:rPr>
              <w:t>250MG</w:t>
            </w:r>
            <w:r>
              <w:rPr>
                <w:spacing w:val="23"/>
                <w:sz w:val="17"/>
              </w:rPr>
              <w:t xml:space="preserve"> </w:t>
            </w:r>
            <w:r>
              <w:rPr>
                <w:sz w:val="17"/>
              </w:rPr>
              <w:t>FRASCO-</w:t>
            </w:r>
            <w:r>
              <w:rPr>
                <w:spacing w:val="-2"/>
                <w:sz w:val="17"/>
              </w:rPr>
              <w:t>AMPOLA</w:t>
            </w:r>
          </w:p>
        </w:tc>
        <w:tc>
          <w:tcPr>
            <w:tcW w:w="1272" w:type="dxa"/>
          </w:tcPr>
          <w:p w14:paraId="262E042A">
            <w:pPr>
              <w:pStyle w:val="9"/>
              <w:spacing w:before="15" w:line="193" w:lineRule="exact"/>
              <w:ind w:right="2"/>
              <w:rPr>
                <w:sz w:val="17"/>
              </w:rPr>
            </w:pPr>
            <w:r>
              <w:rPr>
                <w:spacing w:val="-5"/>
                <w:sz w:val="17"/>
              </w:rPr>
              <w:t>372</w:t>
            </w:r>
          </w:p>
        </w:tc>
        <w:tc>
          <w:tcPr>
            <w:tcW w:w="1510" w:type="dxa"/>
          </w:tcPr>
          <w:p w14:paraId="15FB732D">
            <w:pPr>
              <w:pStyle w:val="9"/>
              <w:jc w:val="left"/>
              <w:rPr>
                <w:sz w:val="16"/>
              </w:rPr>
            </w:pPr>
          </w:p>
        </w:tc>
        <w:tc>
          <w:tcPr>
            <w:tcW w:w="1213" w:type="dxa"/>
            <w:tcBorders>
              <w:right w:val="double" w:color="808080" w:sz="6" w:space="0"/>
            </w:tcBorders>
          </w:tcPr>
          <w:p w14:paraId="2155D992">
            <w:pPr>
              <w:pStyle w:val="9"/>
              <w:jc w:val="left"/>
              <w:rPr>
                <w:sz w:val="16"/>
              </w:rPr>
            </w:pPr>
          </w:p>
        </w:tc>
      </w:tr>
      <w:tr w14:paraId="6063894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761" w:type="dxa"/>
            <w:tcBorders>
              <w:bottom w:val="double" w:color="808080" w:sz="6" w:space="0"/>
            </w:tcBorders>
          </w:tcPr>
          <w:p w14:paraId="7646121F">
            <w:pPr>
              <w:pStyle w:val="9"/>
              <w:spacing w:before="15" w:line="193" w:lineRule="exact"/>
              <w:ind w:left="10"/>
              <w:rPr>
                <w:sz w:val="17"/>
              </w:rPr>
            </w:pPr>
            <w:r>
              <w:rPr>
                <w:spacing w:val="-10"/>
                <w:sz w:val="17"/>
              </w:rPr>
              <w:t>9</w:t>
            </w:r>
          </w:p>
        </w:tc>
        <w:tc>
          <w:tcPr>
            <w:tcW w:w="1011" w:type="dxa"/>
            <w:tcBorders>
              <w:bottom w:val="double" w:color="808080" w:sz="6" w:space="0"/>
            </w:tcBorders>
          </w:tcPr>
          <w:p w14:paraId="64D33D86">
            <w:pPr>
              <w:pStyle w:val="9"/>
              <w:spacing w:before="15" w:line="193" w:lineRule="exact"/>
              <w:ind w:left="3"/>
              <w:rPr>
                <w:sz w:val="17"/>
              </w:rPr>
            </w:pPr>
            <w:r>
              <w:rPr>
                <w:spacing w:val="-2"/>
                <w:sz w:val="17"/>
              </w:rPr>
              <w:t>78059</w:t>
            </w:r>
          </w:p>
        </w:tc>
        <w:tc>
          <w:tcPr>
            <w:tcW w:w="4267" w:type="dxa"/>
            <w:tcBorders>
              <w:bottom w:val="double" w:color="808080" w:sz="6" w:space="0"/>
            </w:tcBorders>
          </w:tcPr>
          <w:p w14:paraId="1F383D51">
            <w:pPr>
              <w:pStyle w:val="9"/>
              <w:spacing w:before="15" w:line="193" w:lineRule="exact"/>
              <w:ind w:right="2"/>
              <w:rPr>
                <w:sz w:val="17"/>
              </w:rPr>
            </w:pPr>
            <w:r>
              <w:rPr>
                <w:sz w:val="17"/>
              </w:rPr>
              <w:t>CLOREXIDINA</w:t>
            </w:r>
            <w:r>
              <w:rPr>
                <w:spacing w:val="2"/>
                <w:sz w:val="17"/>
              </w:rPr>
              <w:t xml:space="preserve"> </w:t>
            </w:r>
            <w:r>
              <w:rPr>
                <w:sz w:val="17"/>
              </w:rPr>
              <w:t>DEGERMANTE</w:t>
            </w:r>
            <w:r>
              <w:rPr>
                <w:spacing w:val="16"/>
                <w:sz w:val="17"/>
              </w:rPr>
              <w:t xml:space="preserve"> </w:t>
            </w:r>
            <w:r>
              <w:rPr>
                <w:sz w:val="17"/>
              </w:rPr>
              <w:t>2%</w:t>
            </w:r>
            <w:r>
              <w:rPr>
                <w:spacing w:val="16"/>
                <w:sz w:val="17"/>
              </w:rPr>
              <w:t xml:space="preserve"> </w:t>
            </w:r>
            <w:r>
              <w:rPr>
                <w:sz w:val="17"/>
              </w:rPr>
              <w:t>100</w:t>
            </w:r>
            <w:r>
              <w:rPr>
                <w:spacing w:val="16"/>
                <w:sz w:val="17"/>
              </w:rPr>
              <w:t xml:space="preserve"> </w:t>
            </w:r>
            <w:r>
              <w:rPr>
                <w:spacing w:val="-5"/>
                <w:sz w:val="17"/>
              </w:rPr>
              <w:t>ML</w:t>
            </w:r>
          </w:p>
        </w:tc>
        <w:tc>
          <w:tcPr>
            <w:tcW w:w="1272" w:type="dxa"/>
            <w:tcBorders>
              <w:bottom w:val="double" w:color="808080" w:sz="6" w:space="0"/>
            </w:tcBorders>
          </w:tcPr>
          <w:p w14:paraId="391B4990">
            <w:pPr>
              <w:pStyle w:val="9"/>
              <w:spacing w:before="15" w:line="193" w:lineRule="exact"/>
              <w:ind w:right="2"/>
              <w:rPr>
                <w:sz w:val="17"/>
              </w:rPr>
            </w:pPr>
            <w:r>
              <w:rPr>
                <w:spacing w:val="-5"/>
                <w:sz w:val="17"/>
              </w:rPr>
              <w:t>306</w:t>
            </w:r>
          </w:p>
        </w:tc>
        <w:tc>
          <w:tcPr>
            <w:tcW w:w="1510" w:type="dxa"/>
            <w:tcBorders>
              <w:bottom w:val="double" w:color="808080" w:sz="6" w:space="0"/>
            </w:tcBorders>
          </w:tcPr>
          <w:p w14:paraId="7AADFEA6">
            <w:pPr>
              <w:pStyle w:val="9"/>
              <w:jc w:val="left"/>
              <w:rPr>
                <w:sz w:val="16"/>
              </w:rPr>
            </w:pPr>
          </w:p>
        </w:tc>
        <w:tc>
          <w:tcPr>
            <w:tcW w:w="1213" w:type="dxa"/>
            <w:tcBorders>
              <w:bottom w:val="double" w:color="808080" w:sz="6" w:space="0"/>
              <w:right w:val="double" w:color="808080" w:sz="6" w:space="0"/>
            </w:tcBorders>
          </w:tcPr>
          <w:p w14:paraId="15E23172">
            <w:pPr>
              <w:pStyle w:val="9"/>
              <w:jc w:val="left"/>
              <w:rPr>
                <w:sz w:val="16"/>
              </w:rPr>
            </w:pPr>
          </w:p>
        </w:tc>
      </w:tr>
    </w:tbl>
    <w:p w14:paraId="6ED3142C">
      <w:pPr>
        <w:pStyle w:val="6"/>
        <w:spacing w:before="0"/>
        <w:ind w:left="0"/>
      </w:pPr>
    </w:p>
    <w:p w14:paraId="1FDBADE2">
      <w:pPr>
        <w:pStyle w:val="6"/>
        <w:spacing w:before="0"/>
        <w:ind w:left="0"/>
      </w:pPr>
    </w:p>
    <w:p w14:paraId="0CF01B6C">
      <w:pPr>
        <w:pStyle w:val="6"/>
        <w:spacing w:before="0"/>
        <w:ind w:left="0"/>
      </w:pPr>
    </w:p>
    <w:p w14:paraId="300F7FDB">
      <w:pPr>
        <w:pStyle w:val="6"/>
        <w:spacing w:before="0"/>
        <w:ind w:left="0"/>
      </w:pPr>
    </w:p>
    <w:p w14:paraId="0B3FA947">
      <w:pPr>
        <w:pStyle w:val="8"/>
        <w:numPr>
          <w:ilvl w:val="1"/>
          <w:numId w:val="45"/>
        </w:numPr>
        <w:tabs>
          <w:tab w:val="left" w:pos="380"/>
        </w:tabs>
        <w:spacing w:before="0" w:after="0" w:line="240" w:lineRule="auto"/>
        <w:ind w:left="380" w:right="0" w:hanging="285"/>
        <w:jc w:val="left"/>
        <w:rPr>
          <w:sz w:val="19"/>
        </w:rPr>
      </w:pPr>
      <w:r>
        <w:rPr>
          <w:sz w:val="19"/>
        </w:rPr>
        <w:t xml:space="preserve">São anexos a este instrumento e vinculam esta contratação, independentemente de </w:t>
      </w:r>
      <w:r>
        <w:rPr>
          <w:spacing w:val="-2"/>
          <w:sz w:val="19"/>
        </w:rPr>
        <w:t>transcrição:</w:t>
      </w:r>
    </w:p>
    <w:p w14:paraId="17D31A2F">
      <w:pPr>
        <w:pStyle w:val="8"/>
        <w:numPr>
          <w:ilvl w:val="2"/>
          <w:numId w:val="45"/>
        </w:numPr>
        <w:tabs>
          <w:tab w:val="left" w:pos="617"/>
        </w:tabs>
        <w:spacing w:before="185" w:after="0" w:line="240" w:lineRule="auto"/>
        <w:ind w:left="617" w:right="0" w:hanging="427"/>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050C90D0">
      <w:pPr>
        <w:pStyle w:val="8"/>
        <w:numPr>
          <w:ilvl w:val="2"/>
          <w:numId w:val="45"/>
        </w:numPr>
        <w:tabs>
          <w:tab w:val="left" w:pos="617"/>
        </w:tabs>
        <w:spacing w:before="91" w:after="0" w:line="240" w:lineRule="auto"/>
        <w:ind w:left="617" w:right="0" w:hanging="427"/>
        <w:jc w:val="left"/>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7D54AB66">
      <w:pPr>
        <w:pStyle w:val="8"/>
        <w:numPr>
          <w:ilvl w:val="2"/>
          <w:numId w:val="45"/>
        </w:numPr>
        <w:tabs>
          <w:tab w:val="left" w:pos="606"/>
        </w:tabs>
        <w:spacing w:before="90" w:after="0" w:line="240" w:lineRule="auto"/>
        <w:ind w:left="606" w:right="0" w:hanging="416"/>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128E35FF">
      <w:pPr>
        <w:pStyle w:val="8"/>
        <w:numPr>
          <w:ilvl w:val="2"/>
          <w:numId w:val="45"/>
        </w:numPr>
        <w:tabs>
          <w:tab w:val="left" w:pos="617"/>
        </w:tabs>
        <w:spacing w:before="91" w:after="0" w:line="240" w:lineRule="auto"/>
        <w:ind w:left="617" w:right="0" w:hanging="427"/>
        <w:jc w:val="left"/>
        <w:rPr>
          <w:sz w:val="19"/>
        </w:rPr>
      </w:pPr>
      <w:r>
        <w:rPr>
          <w:sz w:val="19"/>
        </w:rPr>
        <w:t xml:space="preserve">Eventuais anexos dos documentos </w:t>
      </w:r>
      <w:r>
        <w:rPr>
          <w:spacing w:val="-2"/>
          <w:sz w:val="19"/>
        </w:rPr>
        <w:t>supracitados.</w:t>
      </w:r>
    </w:p>
    <w:p w14:paraId="7D8F84FE">
      <w:pPr>
        <w:pStyle w:val="8"/>
        <w:numPr>
          <w:ilvl w:val="1"/>
          <w:numId w:val="45"/>
        </w:numPr>
        <w:tabs>
          <w:tab w:val="left" w:pos="475"/>
        </w:tabs>
        <w:spacing w:before="90" w:after="0" w:line="240" w:lineRule="auto"/>
        <w:ind w:left="475"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2D0B6DFD">
      <w:pPr>
        <w:pStyle w:val="6"/>
        <w:spacing w:before="0"/>
        <w:ind w:left="0"/>
      </w:pPr>
    </w:p>
    <w:p w14:paraId="183A8CED">
      <w:pPr>
        <w:pStyle w:val="6"/>
        <w:spacing w:before="58"/>
        <w:ind w:left="0"/>
      </w:pPr>
    </w:p>
    <w:p w14:paraId="6E4BBFB9">
      <w:pPr>
        <w:pStyle w:val="3"/>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609497C6">
      <w:pPr>
        <w:pStyle w:val="8"/>
        <w:numPr>
          <w:ilvl w:val="1"/>
          <w:numId w:val="46"/>
        </w:numPr>
        <w:tabs>
          <w:tab w:val="left" w:pos="475"/>
        </w:tabs>
        <w:spacing w:before="90" w:after="0" w:line="240" w:lineRule="auto"/>
        <w:ind w:left="475" w:right="0" w:hanging="285"/>
        <w:jc w:val="left"/>
        <w:rPr>
          <w:sz w:val="19"/>
        </w:rPr>
      </w:pPr>
      <w:r>
        <w:rPr>
          <w:sz w:val="19"/>
        </w:rPr>
        <w:t xml:space="preserve">O prazo de vigência do Contrato é de </w:t>
      </w:r>
      <w:r>
        <w:rPr>
          <w:b/>
          <w:sz w:val="19"/>
        </w:rPr>
        <w:t>12 (doze) meses</w:t>
      </w:r>
      <w:r>
        <w:rPr>
          <w:sz w:val="19"/>
        </w:rPr>
        <w:t xml:space="preserve">, contado da data da divulgação no Portal Nacional de Contratações </w:t>
      </w:r>
      <w:r>
        <w:rPr>
          <w:spacing w:val="-2"/>
          <w:sz w:val="19"/>
        </w:rPr>
        <w:t>Públicas</w:t>
      </w:r>
    </w:p>
    <w:p w14:paraId="108D64F9">
      <w:pPr>
        <w:pStyle w:val="8"/>
        <w:numPr>
          <w:ilvl w:val="1"/>
          <w:numId w:val="46"/>
        </w:numPr>
        <w:tabs>
          <w:tab w:val="left" w:pos="479"/>
        </w:tabs>
        <w:spacing w:before="102" w:after="0" w:line="235" w:lineRule="auto"/>
        <w:ind w:left="190" w:right="188"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40"/>
          <w:position w:val="8"/>
          <w:sz w:val="16"/>
        </w:rPr>
        <w:t xml:space="preserve"> </w:t>
      </w:r>
      <w:r>
        <w:rPr>
          <w:sz w:val="19"/>
        </w:rPr>
        <w:t>14.133/2021 e do item 12.2 da cláusula décima segunda deste Contrato.</w:t>
      </w:r>
    </w:p>
    <w:p w14:paraId="78A75162">
      <w:pPr>
        <w:pStyle w:val="6"/>
        <w:spacing w:before="181"/>
        <w:ind w:left="0"/>
      </w:pPr>
    </w:p>
    <w:p w14:paraId="09F5260B">
      <w:pPr>
        <w:pStyle w:val="3"/>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1DFDE7E2">
      <w:pPr>
        <w:pStyle w:val="8"/>
        <w:numPr>
          <w:ilvl w:val="1"/>
          <w:numId w:val="47"/>
        </w:numPr>
        <w:tabs>
          <w:tab w:val="left" w:pos="490"/>
        </w:tabs>
        <w:spacing w:before="94" w:after="0" w:line="235" w:lineRule="auto"/>
        <w:ind w:left="190" w:right="188" w:firstLine="0"/>
        <w:jc w:val="left"/>
        <w:rPr>
          <w:sz w:val="19"/>
        </w:rPr>
      </w:pPr>
      <w:r>
        <w:rPr>
          <w:sz w:val="19"/>
        </w:rPr>
        <w:t>O</w:t>
      </w:r>
      <w:r>
        <w:rPr>
          <w:spacing w:val="14"/>
          <w:sz w:val="19"/>
        </w:rPr>
        <w:t xml:space="preserve"> </w:t>
      </w:r>
      <w:r>
        <w:rPr>
          <w:sz w:val="19"/>
        </w:rPr>
        <w:t>regime</w:t>
      </w:r>
      <w:r>
        <w:rPr>
          <w:spacing w:val="14"/>
          <w:sz w:val="19"/>
        </w:rPr>
        <w:t xml:space="preserve"> </w:t>
      </w:r>
      <w:r>
        <w:rPr>
          <w:sz w:val="19"/>
        </w:rPr>
        <w:t>de</w:t>
      </w:r>
      <w:r>
        <w:rPr>
          <w:spacing w:val="14"/>
          <w:sz w:val="19"/>
        </w:rPr>
        <w:t xml:space="preserve"> </w:t>
      </w:r>
      <w:r>
        <w:rPr>
          <w:sz w:val="19"/>
        </w:rPr>
        <w:t>execução</w:t>
      </w:r>
      <w:r>
        <w:rPr>
          <w:spacing w:val="14"/>
          <w:sz w:val="19"/>
        </w:rPr>
        <w:t xml:space="preserve"> </w:t>
      </w:r>
      <w:r>
        <w:rPr>
          <w:sz w:val="19"/>
        </w:rPr>
        <w:t>contratual,</w:t>
      </w:r>
      <w:r>
        <w:rPr>
          <w:spacing w:val="14"/>
          <w:sz w:val="19"/>
        </w:rPr>
        <w:t xml:space="preserve"> </w:t>
      </w:r>
      <w:r>
        <w:rPr>
          <w:sz w:val="19"/>
        </w:rPr>
        <w:t>o</w:t>
      </w:r>
      <w:r>
        <w:rPr>
          <w:spacing w:val="14"/>
          <w:sz w:val="19"/>
        </w:rPr>
        <w:t xml:space="preserve"> </w:t>
      </w:r>
      <w:r>
        <w:rPr>
          <w:sz w:val="19"/>
        </w:rPr>
        <w:t>modelo</w:t>
      </w:r>
      <w:r>
        <w:rPr>
          <w:spacing w:val="14"/>
          <w:sz w:val="19"/>
        </w:rPr>
        <w:t xml:space="preserve"> </w:t>
      </w:r>
      <w:r>
        <w:rPr>
          <w:sz w:val="19"/>
        </w:rPr>
        <w:t>de</w:t>
      </w:r>
      <w:r>
        <w:rPr>
          <w:spacing w:val="14"/>
          <w:sz w:val="19"/>
        </w:rPr>
        <w:t xml:space="preserve"> </w:t>
      </w:r>
      <w:r>
        <w:rPr>
          <w:sz w:val="19"/>
        </w:rPr>
        <w:t>gestão</w:t>
      </w:r>
      <w:r>
        <w:rPr>
          <w:spacing w:val="14"/>
          <w:sz w:val="19"/>
        </w:rPr>
        <w:t xml:space="preserve"> </w:t>
      </w:r>
      <w:r>
        <w:rPr>
          <w:sz w:val="19"/>
        </w:rPr>
        <w:t>e</w:t>
      </w:r>
      <w:r>
        <w:rPr>
          <w:spacing w:val="14"/>
          <w:sz w:val="19"/>
        </w:rPr>
        <w:t xml:space="preserve"> </w:t>
      </w:r>
      <w:r>
        <w:rPr>
          <w:sz w:val="19"/>
        </w:rPr>
        <w:t>a</w:t>
      </w:r>
      <w:r>
        <w:rPr>
          <w:spacing w:val="14"/>
          <w:sz w:val="19"/>
        </w:rPr>
        <w:t xml:space="preserve"> </w:t>
      </w:r>
      <w:r>
        <w:rPr>
          <w:sz w:val="19"/>
        </w:rPr>
        <w:t>fiscalização,</w:t>
      </w:r>
      <w:r>
        <w:rPr>
          <w:spacing w:val="14"/>
          <w:sz w:val="19"/>
        </w:rPr>
        <w:t xml:space="preserve"> </w:t>
      </w:r>
      <w:r>
        <w:rPr>
          <w:sz w:val="19"/>
        </w:rPr>
        <w:t>assim</w:t>
      </w:r>
      <w:r>
        <w:rPr>
          <w:spacing w:val="14"/>
          <w:sz w:val="19"/>
        </w:rPr>
        <w:t xml:space="preserve"> </w:t>
      </w:r>
      <w:r>
        <w:rPr>
          <w:sz w:val="19"/>
        </w:rPr>
        <w:t>como</w:t>
      </w:r>
      <w:r>
        <w:rPr>
          <w:spacing w:val="14"/>
          <w:sz w:val="19"/>
        </w:rPr>
        <w:t xml:space="preserve"> </w:t>
      </w:r>
      <w:r>
        <w:rPr>
          <w:sz w:val="19"/>
        </w:rPr>
        <w:t>os</w:t>
      </w:r>
      <w:r>
        <w:rPr>
          <w:spacing w:val="14"/>
          <w:sz w:val="19"/>
        </w:rPr>
        <w:t xml:space="preserve"> </w:t>
      </w:r>
      <w:r>
        <w:rPr>
          <w:sz w:val="19"/>
        </w:rPr>
        <w:t>prazos</w:t>
      </w:r>
      <w:r>
        <w:rPr>
          <w:spacing w:val="14"/>
          <w:sz w:val="19"/>
        </w:rPr>
        <w:t xml:space="preserve"> </w:t>
      </w:r>
      <w:r>
        <w:rPr>
          <w:sz w:val="19"/>
        </w:rPr>
        <w:t>e</w:t>
      </w:r>
      <w:r>
        <w:rPr>
          <w:spacing w:val="14"/>
          <w:sz w:val="19"/>
        </w:rPr>
        <w:t xml:space="preserve"> </w:t>
      </w:r>
      <w:r>
        <w:rPr>
          <w:sz w:val="19"/>
        </w:rPr>
        <w:t>condições</w:t>
      </w:r>
      <w:r>
        <w:rPr>
          <w:spacing w:val="14"/>
          <w:sz w:val="19"/>
        </w:rPr>
        <w:t xml:space="preserve"> </w:t>
      </w:r>
      <w:r>
        <w:rPr>
          <w:sz w:val="19"/>
        </w:rPr>
        <w:t>de</w:t>
      </w:r>
      <w:r>
        <w:rPr>
          <w:spacing w:val="14"/>
          <w:sz w:val="19"/>
        </w:rPr>
        <w:t xml:space="preserve"> </w:t>
      </w:r>
      <w:r>
        <w:rPr>
          <w:sz w:val="19"/>
        </w:rPr>
        <w:t>conclusão,</w:t>
      </w:r>
      <w:r>
        <w:rPr>
          <w:spacing w:val="14"/>
          <w:sz w:val="19"/>
        </w:rPr>
        <w:t xml:space="preserve"> </w:t>
      </w:r>
      <w:r>
        <w:rPr>
          <w:sz w:val="19"/>
        </w:rPr>
        <w:t>entrega,</w:t>
      </w:r>
      <w:r>
        <w:rPr>
          <w:spacing w:val="14"/>
          <w:sz w:val="19"/>
        </w:rPr>
        <w:t xml:space="preserve"> </w:t>
      </w:r>
      <w:r>
        <w:rPr>
          <w:sz w:val="19"/>
        </w:rPr>
        <w:t>observação</w:t>
      </w:r>
      <w:r>
        <w:rPr>
          <w:spacing w:val="14"/>
          <w:sz w:val="19"/>
        </w:rPr>
        <w:t xml:space="preserve"> </w:t>
      </w:r>
      <w:r>
        <w:rPr>
          <w:sz w:val="19"/>
        </w:rPr>
        <w:t>e</w:t>
      </w:r>
      <w:r>
        <w:rPr>
          <w:spacing w:val="14"/>
          <w:sz w:val="19"/>
        </w:rPr>
        <w:t xml:space="preserve"> </w:t>
      </w:r>
      <w:r>
        <w:rPr>
          <w:sz w:val="19"/>
        </w:rPr>
        <w:t>recebimento</w:t>
      </w:r>
      <w:r>
        <w:rPr>
          <w:spacing w:val="14"/>
          <w:sz w:val="19"/>
        </w:rPr>
        <w:t xml:space="preserve"> </w:t>
      </w:r>
      <w:r>
        <w:rPr>
          <w:sz w:val="19"/>
        </w:rPr>
        <w:t>se</w:t>
      </w:r>
      <w:r>
        <w:rPr>
          <w:spacing w:val="14"/>
          <w:sz w:val="19"/>
        </w:rPr>
        <w:t xml:space="preserve"> </w:t>
      </w:r>
      <w:r>
        <w:rPr>
          <w:sz w:val="19"/>
        </w:rPr>
        <w:t>submetem</w:t>
      </w:r>
      <w:r>
        <w:rPr>
          <w:spacing w:val="14"/>
          <w:sz w:val="19"/>
        </w:rPr>
        <w:t xml:space="preserve"> </w:t>
      </w:r>
      <w:r>
        <w:rPr>
          <w:sz w:val="19"/>
        </w:rPr>
        <w:t>ao</w:t>
      </w:r>
      <w:r>
        <w:rPr>
          <w:spacing w:val="14"/>
          <w:sz w:val="19"/>
        </w:rPr>
        <w:t xml:space="preserve"> </w:t>
      </w:r>
      <w:r>
        <w:rPr>
          <w:sz w:val="19"/>
        </w:rPr>
        <w:t>disposto</w:t>
      </w:r>
      <w:r>
        <w:rPr>
          <w:spacing w:val="14"/>
          <w:sz w:val="19"/>
        </w:rPr>
        <w:t xml:space="preserve"> </w:t>
      </w:r>
      <w:r>
        <w:rPr>
          <w:sz w:val="19"/>
        </w:rPr>
        <w:t>no</w:t>
      </w:r>
      <w:r>
        <w:rPr>
          <w:spacing w:val="11"/>
          <w:sz w:val="19"/>
        </w:rPr>
        <w:t xml:space="preserve"> </w:t>
      </w:r>
      <w:r>
        <w:rPr>
          <w:sz w:val="19"/>
        </w:rPr>
        <w:t>Termo</w:t>
      </w:r>
      <w:r>
        <w:rPr>
          <w:spacing w:val="14"/>
          <w:sz w:val="19"/>
        </w:rPr>
        <w:t xml:space="preserve"> </w:t>
      </w:r>
      <w:r>
        <w:rPr>
          <w:sz w:val="19"/>
        </w:rPr>
        <w:t>de Referência anexo a este Contrato e no Decreto nº 48.817, 24 de novembro de 2023.</w:t>
      </w:r>
    </w:p>
    <w:p w14:paraId="4B10D0F9">
      <w:pPr>
        <w:pStyle w:val="6"/>
        <w:spacing w:before="0"/>
        <w:ind w:left="0"/>
      </w:pPr>
    </w:p>
    <w:p w14:paraId="26E8B0B7">
      <w:pPr>
        <w:pStyle w:val="6"/>
        <w:spacing w:before="58"/>
        <w:ind w:left="0"/>
      </w:pPr>
    </w:p>
    <w:p w14:paraId="3069A958">
      <w:pPr>
        <w:pStyle w:val="3"/>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7B47272">
      <w:pPr>
        <w:pStyle w:val="8"/>
        <w:numPr>
          <w:ilvl w:val="1"/>
          <w:numId w:val="48"/>
        </w:numPr>
        <w:tabs>
          <w:tab w:val="left" w:pos="475"/>
        </w:tabs>
        <w:spacing w:before="91" w:after="0" w:line="240" w:lineRule="auto"/>
        <w:ind w:left="475" w:right="0" w:hanging="285"/>
        <w:jc w:val="left"/>
        <w:rPr>
          <w:sz w:val="19"/>
        </w:rPr>
      </w:pPr>
      <w:r>
        <w:rPr>
          <w:sz w:val="19"/>
        </w:rPr>
        <w:t xml:space="preserve">Não será admitida a subcontratação do objeto </w:t>
      </w:r>
      <w:r>
        <w:rPr>
          <w:spacing w:val="-2"/>
          <w:sz w:val="19"/>
        </w:rPr>
        <w:t>contratual.</w:t>
      </w:r>
    </w:p>
    <w:p w14:paraId="6E76259C">
      <w:pPr>
        <w:pStyle w:val="6"/>
        <w:spacing w:before="0"/>
        <w:ind w:left="0"/>
      </w:pPr>
    </w:p>
    <w:p w14:paraId="610D4367">
      <w:pPr>
        <w:pStyle w:val="6"/>
        <w:spacing w:before="152"/>
        <w:ind w:left="0"/>
      </w:pPr>
    </w:p>
    <w:p w14:paraId="2A6BC7DB">
      <w:pPr>
        <w:pStyle w:val="3"/>
        <w:spacing w:before="1"/>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4C316B36">
      <w:pPr>
        <w:pStyle w:val="8"/>
        <w:numPr>
          <w:ilvl w:val="1"/>
          <w:numId w:val="49"/>
        </w:numPr>
        <w:tabs>
          <w:tab w:val="left" w:pos="475"/>
          <w:tab w:val="left" w:leader="dot" w:pos="4557"/>
        </w:tabs>
        <w:spacing w:before="90" w:after="0" w:line="240" w:lineRule="auto"/>
        <w:ind w:left="475" w:right="0" w:hanging="285"/>
        <w:jc w:val="left"/>
        <w:rPr>
          <w:sz w:val="19"/>
        </w:rPr>
      </w:pPr>
      <w:r>
        <w:rPr>
          <w:sz w:val="19"/>
        </w:rPr>
        <w:t xml:space="preserve">O valor total máximo do Contrato é de </w:t>
      </w:r>
      <w:r>
        <w:rPr>
          <w:color w:val="E74B3C"/>
          <w:sz w:val="19"/>
        </w:rPr>
        <w:t xml:space="preserve">R$ .......... </w:t>
      </w:r>
      <w:r>
        <w:rPr>
          <w:color w:val="E74B3C"/>
          <w:spacing w:val="-5"/>
          <w:sz w:val="19"/>
        </w:rPr>
        <w:t>(.</w:t>
      </w:r>
      <w:r>
        <w:rPr>
          <w:color w:val="E74B3C"/>
          <w:sz w:val="19"/>
        </w:rPr>
        <w:tab/>
      </w:r>
      <w:r>
        <w:rPr>
          <w:spacing w:val="-5"/>
          <w:sz w:val="19"/>
        </w:rPr>
        <w:t>),</w:t>
      </w:r>
    </w:p>
    <w:p w14:paraId="7D40E24E">
      <w:pPr>
        <w:pStyle w:val="8"/>
        <w:numPr>
          <w:ilvl w:val="1"/>
          <w:numId w:val="49"/>
        </w:numPr>
        <w:tabs>
          <w:tab w:val="left" w:pos="476"/>
        </w:tabs>
        <w:spacing w:before="94" w:after="0" w:line="235" w:lineRule="auto"/>
        <w:ind w:left="190" w:right="188"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0CE0D30F">
      <w:pPr>
        <w:pStyle w:val="8"/>
        <w:numPr>
          <w:ilvl w:val="1"/>
          <w:numId w:val="49"/>
        </w:numPr>
        <w:tabs>
          <w:tab w:val="left" w:pos="475"/>
        </w:tabs>
        <w:spacing w:before="91" w:after="0" w:line="240" w:lineRule="auto"/>
        <w:ind w:left="475"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757589C4">
      <w:pPr>
        <w:pStyle w:val="6"/>
        <w:spacing w:before="181"/>
        <w:ind w:left="0"/>
      </w:pPr>
    </w:p>
    <w:p w14:paraId="4F2CFF12">
      <w:pPr>
        <w:pStyle w:val="3"/>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597525E0">
      <w:pPr>
        <w:pStyle w:val="8"/>
        <w:numPr>
          <w:ilvl w:val="1"/>
          <w:numId w:val="50"/>
        </w:numPr>
        <w:tabs>
          <w:tab w:val="left" w:pos="481"/>
        </w:tabs>
        <w:spacing w:before="91" w:after="0" w:line="216" w:lineRule="exact"/>
        <w:ind w:left="481" w:right="0" w:hanging="291"/>
        <w:jc w:val="both"/>
        <w:rPr>
          <w:sz w:val="19"/>
        </w:rPr>
      </w:pPr>
      <w:r>
        <w:rPr>
          <w:sz w:val="19"/>
        </w:rPr>
        <w:t>O</w:t>
      </w:r>
      <w:r>
        <w:rPr>
          <w:spacing w:val="2"/>
          <w:sz w:val="19"/>
        </w:rPr>
        <w:t xml:space="preserve"> </w:t>
      </w:r>
      <w:r>
        <w:rPr>
          <w:b/>
          <w:sz w:val="19"/>
        </w:rPr>
        <w:t>CONTRATANTE</w:t>
      </w:r>
      <w:r>
        <w:rPr>
          <w:b/>
          <w:spacing w:val="3"/>
          <w:sz w:val="19"/>
        </w:rPr>
        <w:t xml:space="preserve"> </w:t>
      </w:r>
      <w:r>
        <w:rPr>
          <w:sz w:val="19"/>
        </w:rPr>
        <w:t>deverá</w:t>
      </w:r>
      <w:r>
        <w:rPr>
          <w:spacing w:val="3"/>
          <w:sz w:val="19"/>
        </w:rPr>
        <w:t xml:space="preserve"> </w:t>
      </w:r>
      <w:r>
        <w:rPr>
          <w:sz w:val="19"/>
        </w:rPr>
        <w:t>pagar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o</w:t>
      </w:r>
      <w:r>
        <w:rPr>
          <w:spacing w:val="3"/>
          <w:sz w:val="19"/>
        </w:rPr>
        <w:t xml:space="preserve"> </w:t>
      </w:r>
      <w:r>
        <w:rPr>
          <w:sz w:val="19"/>
        </w:rPr>
        <w:t>valor</w:t>
      </w:r>
      <w:r>
        <w:rPr>
          <w:spacing w:val="3"/>
          <w:sz w:val="19"/>
        </w:rPr>
        <w:t xml:space="preserve"> </w:t>
      </w:r>
      <w:r>
        <w:rPr>
          <w:sz w:val="19"/>
        </w:rPr>
        <w:t>total</w:t>
      </w:r>
      <w:r>
        <w:rPr>
          <w:spacing w:val="3"/>
          <w:sz w:val="19"/>
        </w:rPr>
        <w:t xml:space="preserve"> </w:t>
      </w:r>
      <w:r>
        <w:rPr>
          <w:sz w:val="19"/>
        </w:rPr>
        <w:t>de</w:t>
      </w:r>
      <w:r>
        <w:rPr>
          <w:spacing w:val="2"/>
          <w:sz w:val="19"/>
        </w:rPr>
        <w:t xml:space="preserve"> </w:t>
      </w:r>
      <w:r>
        <w:rPr>
          <w:sz w:val="19"/>
        </w:rPr>
        <w:t>R$</w:t>
      </w:r>
      <w:r>
        <w:rPr>
          <w:spacing w:val="3"/>
          <w:sz w:val="19"/>
        </w:rPr>
        <w:t xml:space="preserve"> </w:t>
      </w:r>
      <w:r>
        <w:rPr>
          <w:sz w:val="19"/>
        </w:rPr>
        <w:t>........(.</w:t>
      </w:r>
      <w:r>
        <w:rPr>
          <w:spacing w:val="42"/>
          <w:sz w:val="19"/>
        </w:rPr>
        <w:t xml:space="preserve">  </w:t>
      </w:r>
      <w:r>
        <w:rPr>
          <w:sz w:val="19"/>
        </w:rPr>
        <w:t>),</w:t>
      </w:r>
      <w:r>
        <w:rPr>
          <w:spacing w:val="3"/>
          <w:sz w:val="19"/>
        </w:rPr>
        <w:t xml:space="preserve"> </w:t>
      </w:r>
      <w:r>
        <w:rPr>
          <w:sz w:val="19"/>
        </w:rPr>
        <w:t>em</w:t>
      </w:r>
      <w:r>
        <w:rPr>
          <w:spacing w:val="2"/>
          <w:sz w:val="19"/>
        </w:rPr>
        <w:t xml:space="preserve"> </w:t>
      </w:r>
      <w:r>
        <w:rPr>
          <w:sz w:val="19"/>
        </w:rPr>
        <w:t>parcelas,</w:t>
      </w:r>
      <w:r>
        <w:rPr>
          <w:spacing w:val="3"/>
          <w:sz w:val="19"/>
        </w:rPr>
        <w:t xml:space="preserve"> </w:t>
      </w:r>
      <w:r>
        <w:rPr>
          <w:sz w:val="19"/>
        </w:rPr>
        <w:t>na</w:t>
      </w:r>
      <w:r>
        <w:rPr>
          <w:spacing w:val="3"/>
          <w:sz w:val="19"/>
        </w:rPr>
        <w:t xml:space="preserve"> </w:t>
      </w:r>
      <w:r>
        <w:rPr>
          <w:sz w:val="19"/>
        </w:rPr>
        <w:t>conta</w:t>
      </w:r>
      <w:r>
        <w:rPr>
          <w:spacing w:val="3"/>
          <w:sz w:val="19"/>
        </w:rPr>
        <w:t xml:space="preserve"> </w:t>
      </w:r>
      <w:r>
        <w:rPr>
          <w:sz w:val="19"/>
        </w:rPr>
        <w:t>corrente</w:t>
      </w:r>
      <w:r>
        <w:rPr>
          <w:spacing w:val="3"/>
          <w:sz w:val="19"/>
        </w:rPr>
        <w:t xml:space="preserve"> </w:t>
      </w:r>
      <w:r>
        <w:rPr>
          <w:sz w:val="19"/>
        </w:rPr>
        <w:t>de</w:t>
      </w:r>
      <w:r>
        <w:rPr>
          <w:spacing w:val="2"/>
          <w:sz w:val="19"/>
        </w:rPr>
        <w:t xml:space="preserve"> </w:t>
      </w:r>
      <w:r>
        <w:rPr>
          <w:sz w:val="19"/>
        </w:rPr>
        <w:t>titularidade</w:t>
      </w:r>
      <w:r>
        <w:rPr>
          <w:spacing w:val="3"/>
          <w:sz w:val="19"/>
        </w:rPr>
        <w:t xml:space="preserve"> </w:t>
      </w:r>
      <w:r>
        <w:rPr>
          <w:sz w:val="19"/>
        </w:rPr>
        <w:t>do</w:t>
      </w:r>
      <w:r>
        <w:rPr>
          <w:spacing w:val="3"/>
          <w:sz w:val="19"/>
        </w:rPr>
        <w:t xml:space="preserve"> </w:t>
      </w:r>
      <w:r>
        <w:rPr>
          <w:sz w:val="19"/>
        </w:rPr>
        <w:t>CONTRATADO</w:t>
      </w:r>
      <w:r>
        <w:rPr>
          <w:spacing w:val="3"/>
          <w:sz w:val="19"/>
        </w:rPr>
        <w:t xml:space="preserve"> </w:t>
      </w:r>
      <w:r>
        <w:rPr>
          <w:sz w:val="19"/>
        </w:rPr>
        <w:t>a</w:t>
      </w:r>
      <w:r>
        <w:rPr>
          <w:spacing w:val="3"/>
          <w:sz w:val="19"/>
        </w:rPr>
        <w:t xml:space="preserve"> </w:t>
      </w:r>
      <w:r>
        <w:rPr>
          <w:sz w:val="19"/>
        </w:rPr>
        <w:t>ser</w:t>
      </w:r>
      <w:r>
        <w:rPr>
          <w:spacing w:val="2"/>
          <w:sz w:val="19"/>
        </w:rPr>
        <w:t xml:space="preserve"> </w:t>
      </w:r>
      <w:r>
        <w:rPr>
          <w:sz w:val="19"/>
        </w:rPr>
        <w:t>indicada,</w:t>
      </w:r>
      <w:r>
        <w:rPr>
          <w:spacing w:val="3"/>
          <w:sz w:val="19"/>
        </w:rPr>
        <w:t xml:space="preserve"> </w:t>
      </w:r>
      <w:r>
        <w:rPr>
          <w:sz w:val="19"/>
        </w:rPr>
        <w:t>junto</w:t>
      </w:r>
      <w:r>
        <w:rPr>
          <w:spacing w:val="3"/>
          <w:sz w:val="19"/>
        </w:rPr>
        <w:t xml:space="preserve"> </w:t>
      </w:r>
      <w:r>
        <w:rPr>
          <w:sz w:val="19"/>
        </w:rPr>
        <w:t>à</w:t>
      </w:r>
      <w:r>
        <w:rPr>
          <w:spacing w:val="3"/>
          <w:sz w:val="19"/>
        </w:rPr>
        <w:t xml:space="preserve"> </w:t>
      </w:r>
      <w:r>
        <w:rPr>
          <w:sz w:val="19"/>
        </w:rPr>
        <w:t>instituição</w:t>
      </w:r>
      <w:r>
        <w:rPr>
          <w:spacing w:val="3"/>
          <w:sz w:val="19"/>
        </w:rPr>
        <w:t xml:space="preserve"> </w:t>
      </w:r>
      <w:r>
        <w:rPr>
          <w:spacing w:val="-2"/>
          <w:sz w:val="19"/>
        </w:rPr>
        <w:t>financeira</w:t>
      </w:r>
    </w:p>
    <w:p w14:paraId="7A3E88FC">
      <w:pPr>
        <w:pStyle w:val="6"/>
        <w:spacing w:before="0" w:line="216" w:lineRule="exact"/>
        <w:jc w:val="both"/>
      </w:pPr>
      <w:r>
        <w:t xml:space="preserve">contratada pelo Estado do Rio de </w:t>
      </w:r>
      <w:r>
        <w:rPr>
          <w:spacing w:val="-2"/>
        </w:rPr>
        <w:t>Janeiro.</w:t>
      </w:r>
    </w:p>
    <w:p w14:paraId="444DD489">
      <w:pPr>
        <w:pStyle w:val="8"/>
        <w:numPr>
          <w:ilvl w:val="1"/>
          <w:numId w:val="50"/>
        </w:numPr>
        <w:tabs>
          <w:tab w:val="left" w:pos="477"/>
        </w:tabs>
        <w:spacing w:before="94" w:after="0" w:line="235" w:lineRule="auto"/>
        <w:ind w:left="190" w:right="188" w:firstLine="0"/>
        <w:jc w:val="both"/>
        <w:rPr>
          <w:sz w:val="19"/>
        </w:rPr>
      </w:pPr>
      <w:r>
        <w:rPr>
          <w:sz w:val="19"/>
        </w:rPr>
        <w:t>No</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estar</w:t>
      </w:r>
      <w:r>
        <w:rPr>
          <w:spacing w:val="-1"/>
          <w:sz w:val="19"/>
        </w:rPr>
        <w:t xml:space="preserve"> </w:t>
      </w:r>
      <w:r>
        <w:rPr>
          <w:sz w:val="19"/>
        </w:rPr>
        <w:t>estabelecido</w:t>
      </w:r>
      <w:r>
        <w:rPr>
          <w:spacing w:val="-1"/>
          <w:sz w:val="19"/>
        </w:rPr>
        <w:t xml:space="preserve"> </w:t>
      </w:r>
      <w:r>
        <w:rPr>
          <w:sz w:val="19"/>
        </w:rPr>
        <w:t>em</w:t>
      </w:r>
      <w:r>
        <w:rPr>
          <w:spacing w:val="-1"/>
          <w:sz w:val="19"/>
        </w:rPr>
        <w:t xml:space="preserve"> </w:t>
      </w:r>
      <w:r>
        <w:rPr>
          <w:sz w:val="19"/>
        </w:rPr>
        <w:t>localidade</w:t>
      </w:r>
      <w:r>
        <w:rPr>
          <w:spacing w:val="-1"/>
          <w:sz w:val="19"/>
        </w:rPr>
        <w:t xml:space="preserve"> </w:t>
      </w:r>
      <w:r>
        <w:rPr>
          <w:sz w:val="19"/>
        </w:rPr>
        <w:t>que</w:t>
      </w:r>
      <w:r>
        <w:rPr>
          <w:spacing w:val="-1"/>
          <w:sz w:val="19"/>
        </w:rPr>
        <w:t xml:space="preserve"> </w:t>
      </w:r>
      <w:r>
        <w:rPr>
          <w:sz w:val="19"/>
        </w:rPr>
        <w:t>não</w:t>
      </w:r>
      <w:r>
        <w:rPr>
          <w:spacing w:val="-1"/>
          <w:sz w:val="19"/>
        </w:rPr>
        <w:t xml:space="preserve"> </w:t>
      </w:r>
      <w:r>
        <w:rPr>
          <w:sz w:val="19"/>
        </w:rPr>
        <w:t>possua</w:t>
      </w:r>
      <w:r>
        <w:rPr>
          <w:spacing w:val="-1"/>
          <w:sz w:val="19"/>
        </w:rPr>
        <w:t xml:space="preserve"> </w:t>
      </w:r>
      <w:r>
        <w:rPr>
          <w:sz w:val="19"/>
        </w:rPr>
        <w:t>agência</w:t>
      </w:r>
      <w:r>
        <w:rPr>
          <w:spacing w:val="-1"/>
          <w:sz w:val="19"/>
        </w:rPr>
        <w:t xml:space="preserve"> </w:t>
      </w:r>
      <w:r>
        <w:rPr>
          <w:sz w:val="19"/>
        </w:rPr>
        <w:t>da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contratada</w:t>
      </w:r>
      <w:r>
        <w:rPr>
          <w:spacing w:val="-1"/>
          <w:sz w:val="19"/>
        </w:rPr>
        <w:t xml:space="preserve"> </w:t>
      </w:r>
      <w:r>
        <w:rPr>
          <w:sz w:val="19"/>
        </w:rPr>
        <w:t>pelo</w:t>
      </w:r>
      <w:r>
        <w:rPr>
          <w:spacing w:val="-1"/>
          <w:sz w:val="19"/>
        </w:rPr>
        <w:t xml:space="preserve"> </w:t>
      </w:r>
      <w:r>
        <w:rPr>
          <w:sz w:val="19"/>
        </w:rPr>
        <w:t>Estado</w:t>
      </w:r>
      <w:r>
        <w:rPr>
          <w:spacing w:val="-1"/>
          <w:sz w:val="19"/>
        </w:rPr>
        <w:t xml:space="preserve"> </w:t>
      </w:r>
      <w:r>
        <w:rPr>
          <w:sz w:val="19"/>
        </w:rPr>
        <w:t>do</w:t>
      </w:r>
      <w:r>
        <w:rPr>
          <w:spacing w:val="-1"/>
          <w:sz w:val="19"/>
        </w:rPr>
        <w:t xml:space="preserve"> </w:t>
      </w:r>
      <w:r>
        <w:rPr>
          <w:sz w:val="19"/>
        </w:rPr>
        <w:t>Rio</w:t>
      </w:r>
      <w:r>
        <w:rPr>
          <w:spacing w:val="-1"/>
          <w:sz w:val="19"/>
        </w:rPr>
        <w:t xml:space="preserve"> </w:t>
      </w:r>
      <w:r>
        <w:rPr>
          <w:sz w:val="19"/>
        </w:rPr>
        <w:t>de</w:t>
      </w:r>
      <w:r>
        <w:rPr>
          <w:spacing w:val="-1"/>
          <w:sz w:val="19"/>
        </w:rPr>
        <w:t xml:space="preserve"> </w:t>
      </w:r>
      <w:r>
        <w:rPr>
          <w:sz w:val="19"/>
        </w:rPr>
        <w:t>Janeiro</w:t>
      </w:r>
      <w:r>
        <w:rPr>
          <w:spacing w:val="-1"/>
          <w:sz w:val="19"/>
        </w:rPr>
        <w:t xml:space="preserve"> </w:t>
      </w:r>
      <w:r>
        <w:rPr>
          <w:sz w:val="19"/>
        </w:rPr>
        <w:t>ou,</w:t>
      </w:r>
      <w:r>
        <w:rPr>
          <w:spacing w:val="-1"/>
          <w:sz w:val="19"/>
        </w:rPr>
        <w:t xml:space="preserve"> </w:t>
      </w:r>
      <w:r>
        <w:rPr>
          <w:sz w:val="19"/>
        </w:rPr>
        <w:t>caso</w:t>
      </w:r>
      <w:r>
        <w:rPr>
          <w:spacing w:val="-1"/>
          <w:sz w:val="19"/>
        </w:rPr>
        <w:t xml:space="preserve"> </w:t>
      </w:r>
      <w:r>
        <w:rPr>
          <w:sz w:val="19"/>
        </w:rPr>
        <w:t>verificada</w:t>
      </w:r>
      <w:r>
        <w:rPr>
          <w:spacing w:val="-1"/>
          <w:sz w:val="19"/>
        </w:rPr>
        <w:t xml:space="preserve"> </w:t>
      </w:r>
      <w:r>
        <w:rPr>
          <w:sz w:val="19"/>
        </w:rPr>
        <w:t>pelo</w:t>
      </w:r>
      <w:r>
        <w:rPr>
          <w:spacing w:val="-1"/>
          <w:sz w:val="19"/>
        </w:rPr>
        <w:t xml:space="preserve"> </w:t>
      </w:r>
      <w:r>
        <w:rPr>
          <w:b/>
          <w:sz w:val="19"/>
        </w:rPr>
        <w:t xml:space="preserve">CONTRATANTE </w:t>
      </w:r>
      <w:r>
        <w:rPr>
          <w:sz w:val="19"/>
        </w:rPr>
        <w:t>a</w:t>
      </w:r>
      <w:r>
        <w:rPr>
          <w:spacing w:val="-1"/>
          <w:sz w:val="19"/>
        </w:rPr>
        <w:t xml:space="preserve"> </w:t>
      </w:r>
      <w:r>
        <w:rPr>
          <w:sz w:val="19"/>
        </w:rPr>
        <w:t>impossibilidade</w:t>
      </w:r>
      <w:r>
        <w:rPr>
          <w:spacing w:val="-1"/>
          <w:sz w:val="19"/>
        </w:rPr>
        <w:t xml:space="preserve"> </w:t>
      </w:r>
      <w:r>
        <w:rPr>
          <w:sz w:val="19"/>
        </w:rPr>
        <w:t>de</w:t>
      </w:r>
      <w:r>
        <w:rPr>
          <w:spacing w:val="-1"/>
          <w:sz w:val="19"/>
        </w:rPr>
        <w:t xml:space="preserve"> </w:t>
      </w:r>
      <w:r>
        <w:rPr>
          <w:sz w:val="19"/>
        </w:rPr>
        <w:t>o</w:t>
      </w:r>
      <w:r>
        <w:rPr>
          <w:spacing w:val="-1"/>
          <w:sz w:val="19"/>
        </w:rPr>
        <w:t xml:space="preserve"> </w:t>
      </w:r>
      <w:r>
        <w:rPr>
          <w:b/>
          <w:sz w:val="19"/>
        </w:rPr>
        <w:t>CONTRATADO</w:t>
      </w:r>
      <w:r>
        <w:rPr>
          <w:sz w:val="19"/>
        </w:rPr>
        <w:t>,</w:t>
      </w:r>
      <w:r>
        <w:rPr>
          <w:spacing w:val="-1"/>
          <w:sz w:val="19"/>
        </w:rPr>
        <w:t xml:space="preserve"> </w:t>
      </w:r>
      <w:r>
        <w:rPr>
          <w:sz w:val="19"/>
        </w:rPr>
        <w:t>em</w:t>
      </w:r>
      <w:r>
        <w:rPr>
          <w:spacing w:val="-1"/>
          <w:sz w:val="19"/>
        </w:rPr>
        <w:t xml:space="preserve"> </w:t>
      </w:r>
      <w:r>
        <w:rPr>
          <w:sz w:val="19"/>
        </w:rPr>
        <w:t>razão</w:t>
      </w:r>
      <w:r>
        <w:rPr>
          <w:spacing w:val="-1"/>
          <w:sz w:val="19"/>
        </w:rPr>
        <w:t xml:space="preserve"> </w:t>
      </w:r>
      <w:r>
        <w:rPr>
          <w:sz w:val="19"/>
        </w:rPr>
        <w:t>de</w:t>
      </w:r>
      <w:r>
        <w:rPr>
          <w:spacing w:val="-1"/>
          <w:sz w:val="19"/>
        </w:rPr>
        <w:t xml:space="preserve"> </w:t>
      </w:r>
      <w:r>
        <w:rPr>
          <w:sz w:val="19"/>
        </w:rPr>
        <w:t>negativa</w:t>
      </w:r>
      <w:r>
        <w:rPr>
          <w:spacing w:val="-1"/>
          <w:sz w:val="19"/>
        </w:rPr>
        <w:t xml:space="preserve"> </w:t>
      </w:r>
      <w:r>
        <w:rPr>
          <w:sz w:val="19"/>
        </w:rPr>
        <w:t>expressa</w:t>
      </w:r>
      <w:r>
        <w:rPr>
          <w:spacing w:val="-1"/>
          <w:sz w:val="19"/>
        </w:rPr>
        <w:t xml:space="preserve"> </w:t>
      </w:r>
      <w:r>
        <w:rPr>
          <w:sz w:val="19"/>
        </w:rPr>
        <w:t>da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contratada</w:t>
      </w:r>
      <w:r>
        <w:rPr>
          <w:spacing w:val="-1"/>
          <w:sz w:val="19"/>
        </w:rPr>
        <w:t xml:space="preserve"> </w:t>
      </w:r>
      <w:r>
        <w:rPr>
          <w:sz w:val="19"/>
        </w:rPr>
        <w:t>pelo</w:t>
      </w:r>
      <w:r>
        <w:rPr>
          <w:spacing w:val="-1"/>
          <w:sz w:val="19"/>
        </w:rPr>
        <w:t xml:space="preserve"> </w:t>
      </w:r>
      <w:r>
        <w:rPr>
          <w:sz w:val="19"/>
        </w:rPr>
        <w:t>Estado</w:t>
      </w:r>
      <w:r>
        <w:rPr>
          <w:spacing w:val="-1"/>
          <w:sz w:val="19"/>
        </w:rPr>
        <w:t xml:space="preserve"> </w:t>
      </w:r>
      <w:r>
        <w:rPr>
          <w:sz w:val="19"/>
        </w:rPr>
        <w:t>do</w:t>
      </w:r>
      <w:r>
        <w:rPr>
          <w:spacing w:val="-1"/>
          <w:sz w:val="19"/>
        </w:rPr>
        <w:t xml:space="preserve"> </w:t>
      </w:r>
      <w:r>
        <w:rPr>
          <w:sz w:val="19"/>
        </w:rPr>
        <w:t>Rio</w:t>
      </w:r>
      <w:r>
        <w:rPr>
          <w:spacing w:val="-1"/>
          <w:sz w:val="19"/>
        </w:rPr>
        <w:t xml:space="preserve"> </w:t>
      </w:r>
      <w:r>
        <w:rPr>
          <w:sz w:val="19"/>
        </w:rPr>
        <w:t>de</w:t>
      </w:r>
      <w:r>
        <w:rPr>
          <w:spacing w:val="-1"/>
          <w:sz w:val="19"/>
        </w:rPr>
        <w:t xml:space="preserve"> </w:t>
      </w:r>
      <w:r>
        <w:rPr>
          <w:sz w:val="19"/>
        </w:rPr>
        <w:t>Janeiro,</w:t>
      </w:r>
      <w:r>
        <w:rPr>
          <w:spacing w:val="-1"/>
          <w:sz w:val="19"/>
        </w:rPr>
        <w:t xml:space="preserve"> </w:t>
      </w:r>
      <w:r>
        <w:rPr>
          <w:sz w:val="19"/>
        </w:rPr>
        <w:t>abrir</w:t>
      </w:r>
      <w:r>
        <w:rPr>
          <w:spacing w:val="-1"/>
          <w:sz w:val="19"/>
        </w:rPr>
        <w:t xml:space="preserve"> </w:t>
      </w:r>
      <w:r>
        <w:rPr>
          <w:sz w:val="19"/>
        </w:rPr>
        <w:t>ou</w:t>
      </w:r>
      <w:r>
        <w:rPr>
          <w:spacing w:val="-1"/>
          <w:sz w:val="19"/>
        </w:rPr>
        <w:t xml:space="preserve"> </w:t>
      </w:r>
      <w:r>
        <w:rPr>
          <w:sz w:val="19"/>
        </w:rPr>
        <w:t>manter</w:t>
      </w:r>
      <w:r>
        <w:rPr>
          <w:spacing w:val="-1"/>
          <w:sz w:val="19"/>
        </w:rPr>
        <w:t xml:space="preserve"> </w:t>
      </w:r>
      <w:r>
        <w:rPr>
          <w:sz w:val="19"/>
        </w:rPr>
        <w:t>conta</w:t>
      </w:r>
      <w:r>
        <w:rPr>
          <w:spacing w:val="-1"/>
          <w:sz w:val="19"/>
        </w:rPr>
        <w:t xml:space="preserve"> </w:t>
      </w:r>
      <w:r>
        <w:rPr>
          <w:sz w:val="19"/>
        </w:rPr>
        <w:t>corrente</w:t>
      </w:r>
      <w:r>
        <w:rPr>
          <w:spacing w:val="-1"/>
          <w:sz w:val="19"/>
        </w:rPr>
        <w:t xml:space="preserve"> </w:t>
      </w:r>
      <w:r>
        <w:rPr>
          <w:sz w:val="19"/>
        </w:rPr>
        <w:t>naquela</w:t>
      </w:r>
      <w:r>
        <w:rPr>
          <w:spacing w:val="-1"/>
          <w:sz w:val="19"/>
        </w:rPr>
        <w:t xml:space="preserve"> </w:t>
      </w:r>
      <w:r>
        <w:rPr>
          <w:sz w:val="19"/>
        </w:rPr>
        <w:t>instituição</w:t>
      </w:r>
      <w:r>
        <w:rPr>
          <w:spacing w:val="-1"/>
          <w:sz w:val="19"/>
        </w:rPr>
        <w:t xml:space="preserve"> </w:t>
      </w:r>
      <w:r>
        <w:rPr>
          <w:sz w:val="19"/>
        </w:rPr>
        <w:t>financeira,</w:t>
      </w:r>
      <w:r>
        <w:rPr>
          <w:spacing w:val="-1"/>
          <w:sz w:val="19"/>
        </w:rPr>
        <w:t xml:space="preserve"> </w:t>
      </w:r>
      <w:r>
        <w:rPr>
          <w:sz w:val="19"/>
        </w:rPr>
        <w:t xml:space="preserve">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4EAF5940">
      <w:pPr>
        <w:pStyle w:val="8"/>
        <w:numPr>
          <w:ilvl w:val="1"/>
          <w:numId w:val="50"/>
        </w:numPr>
        <w:tabs>
          <w:tab w:val="left" w:pos="476"/>
        </w:tabs>
        <w:spacing w:before="94" w:after="0" w:line="235" w:lineRule="auto"/>
        <w:ind w:left="190" w:right="188" w:firstLine="0"/>
        <w:jc w:val="left"/>
        <w:rPr>
          <w:sz w:val="19"/>
        </w:rPr>
      </w:pPr>
      <w:r>
        <w:rPr>
          <w:sz w:val="19"/>
        </w:rPr>
        <w:t>A emissão</w:t>
      </w:r>
      <w:r>
        <w:rPr>
          <w:spacing w:val="11"/>
          <w:sz w:val="19"/>
        </w:rPr>
        <w:t xml:space="preserve"> </w:t>
      </w:r>
      <w:r>
        <w:rPr>
          <w:sz w:val="19"/>
        </w:rPr>
        <w:t>da</w:t>
      </w:r>
      <w:r>
        <w:rPr>
          <w:spacing w:val="11"/>
          <w:sz w:val="19"/>
        </w:rPr>
        <w:t xml:space="preserve"> </w:t>
      </w:r>
      <w:r>
        <w:rPr>
          <w:sz w:val="19"/>
        </w:rPr>
        <w:t>Nota</w:t>
      </w:r>
      <w:r>
        <w:rPr>
          <w:spacing w:val="11"/>
          <w:sz w:val="19"/>
        </w:rPr>
        <w:t xml:space="preserve"> </w:t>
      </w:r>
      <w:r>
        <w:rPr>
          <w:sz w:val="19"/>
        </w:rPr>
        <w:t>Fiscal</w:t>
      </w:r>
      <w:r>
        <w:rPr>
          <w:spacing w:val="11"/>
          <w:sz w:val="19"/>
        </w:rPr>
        <w:t xml:space="preserve"> </w:t>
      </w:r>
      <w:r>
        <w:rPr>
          <w:sz w:val="19"/>
        </w:rPr>
        <w:t>ou</w:t>
      </w:r>
      <w:r>
        <w:rPr>
          <w:spacing w:val="11"/>
          <w:sz w:val="19"/>
        </w:rPr>
        <w:t xml:space="preserve"> </w:t>
      </w:r>
      <w:r>
        <w:rPr>
          <w:sz w:val="19"/>
        </w:rPr>
        <w:t>Fatura</w:t>
      </w:r>
      <w:r>
        <w:rPr>
          <w:spacing w:val="11"/>
          <w:sz w:val="19"/>
        </w:rPr>
        <w:t xml:space="preserve"> </w:t>
      </w:r>
      <w:r>
        <w:rPr>
          <w:sz w:val="19"/>
        </w:rPr>
        <w:t>será</w:t>
      </w:r>
      <w:r>
        <w:rPr>
          <w:spacing w:val="11"/>
          <w:sz w:val="19"/>
        </w:rPr>
        <w:t xml:space="preserve"> </w:t>
      </w:r>
      <w:r>
        <w:rPr>
          <w:sz w:val="19"/>
        </w:rPr>
        <w:t>precedida</w:t>
      </w:r>
      <w:r>
        <w:rPr>
          <w:spacing w:val="11"/>
          <w:sz w:val="19"/>
        </w:rPr>
        <w:t xml:space="preserve"> </w:t>
      </w:r>
      <w:r>
        <w:rPr>
          <w:sz w:val="19"/>
        </w:rPr>
        <w:t>do</w:t>
      </w:r>
      <w:r>
        <w:rPr>
          <w:spacing w:val="11"/>
          <w:sz w:val="19"/>
        </w:rPr>
        <w:t xml:space="preserve"> </w:t>
      </w:r>
      <w:r>
        <w:rPr>
          <w:sz w:val="19"/>
        </w:rPr>
        <w:t>recebimento</w:t>
      </w:r>
      <w:r>
        <w:rPr>
          <w:spacing w:val="11"/>
          <w:sz w:val="19"/>
        </w:rPr>
        <w:t xml:space="preserve"> </w:t>
      </w:r>
      <w:r>
        <w:rPr>
          <w:sz w:val="19"/>
        </w:rPr>
        <w:t>definitivo</w:t>
      </w:r>
      <w:r>
        <w:rPr>
          <w:spacing w:val="11"/>
          <w:sz w:val="19"/>
        </w:rPr>
        <w:t xml:space="preserve"> </w:t>
      </w:r>
      <w:r>
        <w:rPr>
          <w:sz w:val="19"/>
        </w:rPr>
        <w:t>do</w:t>
      </w:r>
      <w:r>
        <w:rPr>
          <w:spacing w:val="11"/>
          <w:sz w:val="19"/>
        </w:rPr>
        <w:t xml:space="preserve"> </w:t>
      </w:r>
      <w:r>
        <w:rPr>
          <w:sz w:val="19"/>
        </w:rPr>
        <w:t>objeto</w:t>
      </w:r>
      <w:r>
        <w:rPr>
          <w:spacing w:val="11"/>
          <w:sz w:val="19"/>
        </w:rPr>
        <w:t xml:space="preserve"> </w:t>
      </w:r>
      <w:r>
        <w:rPr>
          <w:sz w:val="19"/>
        </w:rPr>
        <w:t>ou</w:t>
      </w:r>
      <w:r>
        <w:rPr>
          <w:spacing w:val="11"/>
          <w:sz w:val="19"/>
        </w:rPr>
        <w:t xml:space="preserve"> </w:t>
      </w:r>
      <w:r>
        <w:rPr>
          <w:sz w:val="19"/>
        </w:rPr>
        <w:t>de</w:t>
      </w:r>
      <w:r>
        <w:rPr>
          <w:spacing w:val="11"/>
          <w:sz w:val="19"/>
        </w:rPr>
        <w:t xml:space="preserve"> </w:t>
      </w:r>
      <w:r>
        <w:rPr>
          <w:sz w:val="19"/>
        </w:rPr>
        <w:t>cada</w:t>
      </w:r>
      <w:r>
        <w:rPr>
          <w:spacing w:val="11"/>
          <w:sz w:val="19"/>
        </w:rPr>
        <w:t xml:space="preserve"> </w:t>
      </w:r>
      <w:r>
        <w:rPr>
          <w:sz w:val="19"/>
        </w:rPr>
        <w:t>parcela,</w:t>
      </w:r>
      <w:r>
        <w:rPr>
          <w:spacing w:val="11"/>
          <w:sz w:val="19"/>
        </w:rPr>
        <w:t xml:space="preserve"> </w:t>
      </w:r>
      <w:r>
        <w:rPr>
          <w:sz w:val="19"/>
        </w:rPr>
        <w:t>mediante</w:t>
      </w:r>
      <w:r>
        <w:rPr>
          <w:spacing w:val="11"/>
          <w:sz w:val="19"/>
        </w:rPr>
        <w:t xml:space="preserve"> </w:t>
      </w:r>
      <w:r>
        <w:rPr>
          <w:sz w:val="19"/>
        </w:rPr>
        <w:t>atestação,</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poderá</w:t>
      </w:r>
      <w:r>
        <w:rPr>
          <w:spacing w:val="11"/>
          <w:sz w:val="19"/>
        </w:rPr>
        <w:t xml:space="preserve"> </w:t>
      </w:r>
      <w:r>
        <w:rPr>
          <w:sz w:val="19"/>
        </w:rPr>
        <w:t>ser</w:t>
      </w:r>
      <w:r>
        <w:rPr>
          <w:spacing w:val="11"/>
          <w:sz w:val="19"/>
        </w:rPr>
        <w:t xml:space="preserve"> </w:t>
      </w:r>
      <w:r>
        <w:rPr>
          <w:sz w:val="19"/>
        </w:rPr>
        <w:t>realizada</w:t>
      </w:r>
      <w:r>
        <w:rPr>
          <w:spacing w:val="11"/>
          <w:sz w:val="19"/>
        </w:rPr>
        <w:t xml:space="preserve"> </w:t>
      </w:r>
      <w:r>
        <w:rPr>
          <w:sz w:val="19"/>
        </w:rPr>
        <w:t>pelo</w:t>
      </w:r>
      <w:r>
        <w:rPr>
          <w:spacing w:val="11"/>
          <w:sz w:val="19"/>
        </w:rPr>
        <w:t xml:space="preserve"> </w:t>
      </w:r>
      <w:r>
        <w:rPr>
          <w:sz w:val="19"/>
        </w:rPr>
        <w:t>ordenador</w:t>
      </w:r>
      <w:r>
        <w:rPr>
          <w:spacing w:val="11"/>
          <w:sz w:val="19"/>
        </w:rPr>
        <w:t xml:space="preserve"> </w:t>
      </w:r>
      <w:r>
        <w:rPr>
          <w:sz w:val="19"/>
        </w:rPr>
        <w:t>de</w:t>
      </w:r>
      <w:r>
        <w:rPr>
          <w:spacing w:val="11"/>
          <w:sz w:val="19"/>
        </w:rPr>
        <w:t xml:space="preserve"> </w:t>
      </w:r>
      <w:r>
        <w:rPr>
          <w:sz w:val="19"/>
        </w:rPr>
        <w:t>despesas,</w:t>
      </w:r>
      <w:r>
        <w:rPr>
          <w:spacing w:val="11"/>
          <w:sz w:val="19"/>
        </w:rPr>
        <w:t xml:space="preserve"> </w:t>
      </w:r>
      <w:r>
        <w:rPr>
          <w:sz w:val="19"/>
        </w:rPr>
        <w:t>conforme disposto neste instrumento e/ou no Termo de Referência, bem ainda no artigo 140, II, alínea “b”, da Lei nº 14.133/2021 e nos arts. 20 e 22, XXIII, do Decreto nº 48.817/2023.</w:t>
      </w:r>
    </w:p>
    <w:p w14:paraId="78614ACD">
      <w:pPr>
        <w:pStyle w:val="8"/>
        <w:numPr>
          <w:ilvl w:val="2"/>
          <w:numId w:val="50"/>
        </w:numPr>
        <w:tabs>
          <w:tab w:val="left" w:pos="617"/>
        </w:tabs>
        <w:spacing w:before="91" w:after="0" w:line="240" w:lineRule="auto"/>
        <w:ind w:left="617" w:right="0" w:hanging="427"/>
        <w:jc w:val="left"/>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6F6BE850">
      <w:pPr>
        <w:pStyle w:val="8"/>
        <w:numPr>
          <w:ilvl w:val="1"/>
          <w:numId w:val="50"/>
        </w:numPr>
        <w:tabs>
          <w:tab w:val="left" w:pos="499"/>
        </w:tabs>
        <w:spacing w:before="94" w:after="0" w:line="235" w:lineRule="auto"/>
        <w:ind w:left="190" w:right="188" w:firstLine="0"/>
        <w:jc w:val="left"/>
        <w:rPr>
          <w:b/>
          <w:sz w:val="19"/>
        </w:rPr>
      </w:pPr>
      <w:r>
        <w:rPr>
          <w:sz w:val="19"/>
        </w:rPr>
        <w:t>O</w:t>
      </w:r>
      <w:r>
        <w:rPr>
          <w:spacing w:val="22"/>
          <w:sz w:val="19"/>
        </w:rPr>
        <w:t xml:space="preserve"> </w:t>
      </w:r>
      <w:r>
        <w:rPr>
          <w:sz w:val="19"/>
        </w:rPr>
        <w:t>CONTRATADO</w:t>
      </w:r>
      <w:r>
        <w:rPr>
          <w:spacing w:val="22"/>
          <w:sz w:val="19"/>
        </w:rPr>
        <w:t xml:space="preserve"> </w:t>
      </w:r>
      <w:r>
        <w:rPr>
          <w:sz w:val="19"/>
        </w:rPr>
        <w:t>deverá</w:t>
      </w:r>
      <w:r>
        <w:rPr>
          <w:spacing w:val="22"/>
          <w:sz w:val="19"/>
        </w:rPr>
        <w:t xml:space="preserve"> </w:t>
      </w:r>
      <w:r>
        <w:rPr>
          <w:sz w:val="19"/>
        </w:rPr>
        <w:t>encaminhar</w:t>
      </w:r>
      <w:r>
        <w:rPr>
          <w:spacing w:val="22"/>
          <w:sz w:val="19"/>
        </w:rPr>
        <w:t xml:space="preserve"> </w:t>
      </w:r>
      <w:r>
        <w:rPr>
          <w:sz w:val="19"/>
        </w:rPr>
        <w:t>a</w:t>
      </w:r>
      <w:r>
        <w:rPr>
          <w:spacing w:val="22"/>
          <w:sz w:val="19"/>
        </w:rPr>
        <w:t xml:space="preserve"> </w:t>
      </w:r>
      <w:r>
        <w:rPr>
          <w:sz w:val="19"/>
        </w:rPr>
        <w:t>Nota</w:t>
      </w:r>
      <w:r>
        <w:rPr>
          <w:spacing w:val="22"/>
          <w:sz w:val="19"/>
        </w:rPr>
        <w:t xml:space="preserve"> </w:t>
      </w:r>
      <w:r>
        <w:rPr>
          <w:sz w:val="19"/>
        </w:rPr>
        <w:t>Fiscal</w:t>
      </w:r>
      <w:r>
        <w:rPr>
          <w:spacing w:val="22"/>
          <w:sz w:val="19"/>
        </w:rPr>
        <w:t xml:space="preserve"> </w:t>
      </w:r>
      <w:r>
        <w:rPr>
          <w:sz w:val="19"/>
        </w:rPr>
        <w:t>ou</w:t>
      </w:r>
      <w:r>
        <w:rPr>
          <w:spacing w:val="22"/>
          <w:sz w:val="19"/>
        </w:rPr>
        <w:t xml:space="preserve"> </w:t>
      </w:r>
      <w:r>
        <w:rPr>
          <w:sz w:val="19"/>
        </w:rPr>
        <w:t>Fatura</w:t>
      </w:r>
      <w:r>
        <w:rPr>
          <w:spacing w:val="22"/>
          <w:sz w:val="19"/>
        </w:rPr>
        <w:t xml:space="preserve"> </w:t>
      </w:r>
      <w:r>
        <w:rPr>
          <w:sz w:val="19"/>
        </w:rPr>
        <w:t>para</w:t>
      </w:r>
      <w:r>
        <w:rPr>
          <w:spacing w:val="22"/>
          <w:sz w:val="19"/>
        </w:rPr>
        <w:t xml:space="preserve"> </w:t>
      </w:r>
      <w:r>
        <w:rPr>
          <w:sz w:val="19"/>
        </w:rPr>
        <w:t>pagamento</w:t>
      </w:r>
      <w:r>
        <w:rPr>
          <w:spacing w:val="22"/>
          <w:sz w:val="19"/>
        </w:rPr>
        <w:t xml:space="preserve"> </w:t>
      </w:r>
      <w:r>
        <w:rPr>
          <w:sz w:val="19"/>
        </w:rPr>
        <w:t>à</w:t>
      </w:r>
      <w:r>
        <w:rPr>
          <w:spacing w:val="22"/>
          <w:sz w:val="19"/>
        </w:rPr>
        <w:t xml:space="preserve"> </w:t>
      </w:r>
      <w:r>
        <w:rPr>
          <w:b/>
          <w:sz w:val="19"/>
        </w:rPr>
        <w:t>Rua</w:t>
      </w:r>
      <w:r>
        <w:rPr>
          <w:b/>
          <w:spacing w:val="13"/>
          <w:sz w:val="19"/>
        </w:rPr>
        <w:t xml:space="preserve"> </w:t>
      </w:r>
      <w:r>
        <w:rPr>
          <w:b/>
          <w:sz w:val="19"/>
        </w:rPr>
        <w:t>Arízio</w:t>
      </w:r>
      <w:r>
        <w:rPr>
          <w:b/>
          <w:spacing w:val="22"/>
          <w:sz w:val="19"/>
        </w:rPr>
        <w:t xml:space="preserve"> </w:t>
      </w:r>
      <w:r>
        <w:rPr>
          <w:b/>
          <w:sz w:val="19"/>
        </w:rPr>
        <w:t>Gomes</w:t>
      </w:r>
      <w:r>
        <w:rPr>
          <w:b/>
          <w:spacing w:val="22"/>
          <w:sz w:val="19"/>
        </w:rPr>
        <w:t xml:space="preserve"> </w:t>
      </w:r>
      <w:r>
        <w:rPr>
          <w:b/>
          <w:sz w:val="19"/>
        </w:rPr>
        <w:t>da</w:t>
      </w:r>
      <w:r>
        <w:rPr>
          <w:b/>
          <w:spacing w:val="22"/>
          <w:sz w:val="19"/>
        </w:rPr>
        <w:t xml:space="preserve"> </w:t>
      </w:r>
      <w:r>
        <w:rPr>
          <w:b/>
          <w:sz w:val="19"/>
        </w:rPr>
        <w:t>Costa,</w:t>
      </w:r>
      <w:r>
        <w:rPr>
          <w:b/>
          <w:spacing w:val="22"/>
          <w:sz w:val="19"/>
        </w:rPr>
        <w:t xml:space="preserve"> </w:t>
      </w:r>
      <w:r>
        <w:rPr>
          <w:b/>
          <w:sz w:val="19"/>
        </w:rPr>
        <w:t>n°</w:t>
      </w:r>
      <w:r>
        <w:rPr>
          <w:b/>
          <w:spacing w:val="22"/>
          <w:sz w:val="19"/>
        </w:rPr>
        <w:t xml:space="preserve"> </w:t>
      </w:r>
      <w:r>
        <w:rPr>
          <w:b/>
          <w:sz w:val="19"/>
        </w:rPr>
        <w:t>186,</w:t>
      </w:r>
      <w:r>
        <w:rPr>
          <w:b/>
          <w:spacing w:val="22"/>
          <w:sz w:val="19"/>
        </w:rPr>
        <w:t xml:space="preserve"> </w:t>
      </w:r>
      <w:r>
        <w:rPr>
          <w:b/>
          <w:sz w:val="19"/>
        </w:rPr>
        <w:t>Jardim</w:t>
      </w:r>
      <w:r>
        <w:rPr>
          <w:b/>
          <w:spacing w:val="22"/>
          <w:sz w:val="19"/>
        </w:rPr>
        <w:t xml:space="preserve"> </w:t>
      </w:r>
      <w:r>
        <w:rPr>
          <w:b/>
          <w:sz w:val="19"/>
        </w:rPr>
        <w:t>Flamboyant,</w:t>
      </w:r>
      <w:r>
        <w:rPr>
          <w:b/>
          <w:spacing w:val="22"/>
          <w:sz w:val="19"/>
        </w:rPr>
        <w:t xml:space="preserve"> </w:t>
      </w:r>
      <w:r>
        <w:rPr>
          <w:b/>
          <w:sz w:val="19"/>
        </w:rPr>
        <w:t>Cabo</w:t>
      </w:r>
      <w:r>
        <w:rPr>
          <w:b/>
          <w:spacing w:val="22"/>
          <w:sz w:val="19"/>
        </w:rPr>
        <w:t xml:space="preserve"> </w:t>
      </w:r>
      <w:r>
        <w:rPr>
          <w:b/>
          <w:sz w:val="19"/>
        </w:rPr>
        <w:t>Frio</w:t>
      </w:r>
      <w:r>
        <w:rPr>
          <w:b/>
          <w:spacing w:val="22"/>
          <w:sz w:val="19"/>
        </w:rPr>
        <w:t xml:space="preserve"> </w:t>
      </w:r>
      <w:r>
        <w:rPr>
          <w:b/>
          <w:sz w:val="19"/>
        </w:rPr>
        <w:t>–</w:t>
      </w:r>
      <w:r>
        <w:rPr>
          <w:b/>
          <w:spacing w:val="22"/>
          <w:sz w:val="19"/>
        </w:rPr>
        <w:t xml:space="preserve"> </w:t>
      </w:r>
      <w:r>
        <w:rPr>
          <w:b/>
          <w:sz w:val="19"/>
        </w:rPr>
        <w:t>RJ</w:t>
      </w:r>
      <w:r>
        <w:rPr>
          <w:b/>
          <w:spacing w:val="22"/>
          <w:sz w:val="19"/>
        </w:rPr>
        <w:t xml:space="preserve"> </w:t>
      </w:r>
      <w:r>
        <w:rPr>
          <w:sz w:val="19"/>
        </w:rPr>
        <w:t>ou</w:t>
      </w:r>
      <w:r>
        <w:rPr>
          <w:spacing w:val="22"/>
          <w:sz w:val="19"/>
        </w:rPr>
        <w:t xml:space="preserve"> </w:t>
      </w:r>
      <w:r>
        <w:rPr>
          <w:sz w:val="19"/>
        </w:rPr>
        <w:t>para</w:t>
      </w:r>
      <w:r>
        <w:rPr>
          <w:spacing w:val="22"/>
          <w:sz w:val="19"/>
        </w:rPr>
        <w:t xml:space="preserve"> </w:t>
      </w:r>
      <w:r>
        <w:rPr>
          <w:sz w:val="19"/>
        </w:rPr>
        <w:t>o</w:t>
      </w:r>
      <w:r>
        <w:rPr>
          <w:spacing w:val="22"/>
          <w:sz w:val="19"/>
        </w:rPr>
        <w:t xml:space="preserve"> </w:t>
      </w:r>
      <w:r>
        <w:rPr>
          <w:sz w:val="19"/>
        </w:rPr>
        <w:t>endereço</w:t>
      </w:r>
      <w:r>
        <w:rPr>
          <w:spacing w:val="22"/>
          <w:sz w:val="19"/>
        </w:rPr>
        <w:t xml:space="preserve"> </w:t>
      </w:r>
      <w:r>
        <w:rPr>
          <w:sz w:val="19"/>
        </w:rPr>
        <w:t xml:space="preserve">eletrônico </w:t>
      </w:r>
      <w:r>
        <w:fldChar w:fldCharType="begin"/>
      </w:r>
      <w:r>
        <w:instrText xml:space="preserve"> HYPERLINK "https://sei.rj.gov.br/sei/finaceirohurhc%40gmail.com" \h </w:instrText>
      </w:r>
      <w:r>
        <w:fldChar w:fldCharType="separate"/>
      </w:r>
      <w:r>
        <w:rPr>
          <w:color w:val="0000ED"/>
          <w:spacing w:val="-2"/>
          <w:sz w:val="19"/>
          <w:u w:val="single" w:color="0000ED"/>
        </w:rPr>
        <w:t>finaceirohurhc</w:t>
      </w:r>
      <w:r>
        <w:rPr>
          <w:color w:val="0000ED"/>
          <w:spacing w:val="-2"/>
          <w:sz w:val="19"/>
        </w:rPr>
        <w:t>@g</w:t>
      </w:r>
      <w:r>
        <w:rPr>
          <w:color w:val="0000ED"/>
          <w:spacing w:val="-2"/>
          <w:sz w:val="19"/>
          <w:u w:val="single" w:color="0000ED"/>
        </w:rPr>
        <w:t>mail.com</w:t>
      </w:r>
      <w:r>
        <w:rPr>
          <w:color w:val="0000ED"/>
          <w:spacing w:val="-2"/>
          <w:sz w:val="19"/>
          <w:u w:val="single" w:color="0000ED"/>
        </w:rPr>
        <w:fldChar w:fldCharType="end"/>
      </w:r>
      <w:r>
        <w:rPr>
          <w:b/>
          <w:spacing w:val="-2"/>
          <w:sz w:val="19"/>
        </w:rPr>
        <w:t>.</w:t>
      </w:r>
    </w:p>
    <w:p w14:paraId="2E5981A4">
      <w:pPr>
        <w:pStyle w:val="8"/>
        <w:numPr>
          <w:ilvl w:val="1"/>
          <w:numId w:val="50"/>
        </w:numPr>
        <w:tabs>
          <w:tab w:val="left" w:pos="475"/>
        </w:tabs>
        <w:spacing w:before="91" w:after="0" w:line="240" w:lineRule="auto"/>
        <w:ind w:left="475"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6C7E6437">
      <w:pPr>
        <w:pStyle w:val="8"/>
        <w:numPr>
          <w:ilvl w:val="0"/>
          <w:numId w:val="51"/>
        </w:numPr>
        <w:tabs>
          <w:tab w:val="left" w:pos="385"/>
        </w:tabs>
        <w:spacing w:before="90" w:after="0" w:line="240" w:lineRule="auto"/>
        <w:ind w:left="385" w:right="0" w:hanging="195"/>
        <w:jc w:val="left"/>
        <w:rPr>
          <w:sz w:val="19"/>
        </w:rPr>
      </w:pPr>
      <w:r>
        <w:rPr>
          <w:sz w:val="19"/>
        </w:rPr>
        <w:t xml:space="preserve">a manutenção das condições de habilitação exigidas pelo instrumento </w:t>
      </w:r>
      <w:r>
        <w:rPr>
          <w:spacing w:val="-2"/>
          <w:sz w:val="19"/>
        </w:rPr>
        <w:t>convocatório;</w:t>
      </w:r>
    </w:p>
    <w:p w14:paraId="604BED53">
      <w:pPr>
        <w:pStyle w:val="8"/>
        <w:numPr>
          <w:ilvl w:val="0"/>
          <w:numId w:val="51"/>
        </w:numPr>
        <w:tabs>
          <w:tab w:val="left" w:pos="395"/>
        </w:tabs>
        <w:spacing w:before="91" w:after="0" w:line="240" w:lineRule="auto"/>
        <w:ind w:left="395" w:right="0" w:hanging="205"/>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56E1062A">
      <w:pPr>
        <w:pStyle w:val="8"/>
        <w:numPr>
          <w:ilvl w:val="0"/>
          <w:numId w:val="51"/>
        </w:numPr>
        <w:tabs>
          <w:tab w:val="left" w:pos="385"/>
        </w:tabs>
        <w:spacing w:before="90" w:after="0" w:line="240" w:lineRule="auto"/>
        <w:ind w:left="385" w:right="0" w:hanging="195"/>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2896B241">
      <w:pPr>
        <w:pStyle w:val="8"/>
        <w:numPr>
          <w:ilvl w:val="2"/>
          <w:numId w:val="50"/>
        </w:numPr>
        <w:tabs>
          <w:tab w:val="left" w:pos="621"/>
        </w:tabs>
        <w:spacing w:before="94" w:after="0" w:line="235" w:lineRule="auto"/>
        <w:ind w:left="190" w:right="188" w:firstLine="0"/>
        <w:jc w:val="left"/>
        <w:rPr>
          <w:sz w:val="19"/>
        </w:rPr>
      </w:pPr>
      <w:r>
        <w:rPr>
          <w:sz w:val="19"/>
        </w:rPr>
        <w:t xml:space="preserve">Constatando-se a situação de irregularidade do </w:t>
      </w:r>
      <w:r>
        <w:rPr>
          <w:b/>
          <w:sz w:val="19"/>
        </w:rPr>
        <w:t>CONTRATADO</w:t>
      </w:r>
      <w:r>
        <w:rPr>
          <w:sz w:val="19"/>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19"/>
        </w:rPr>
        <w:t>CONTRATANTE</w:t>
      </w:r>
      <w:r>
        <w:rPr>
          <w:sz w:val="19"/>
        </w:rPr>
        <w:t>.</w:t>
      </w:r>
    </w:p>
    <w:p w14:paraId="3E99D353">
      <w:pPr>
        <w:pStyle w:val="8"/>
        <w:numPr>
          <w:ilvl w:val="2"/>
          <w:numId w:val="50"/>
        </w:numPr>
        <w:tabs>
          <w:tab w:val="left" w:pos="655"/>
        </w:tabs>
        <w:spacing w:before="95" w:after="0" w:line="235" w:lineRule="auto"/>
        <w:ind w:left="190" w:right="188" w:firstLine="0"/>
        <w:jc w:val="left"/>
        <w:rPr>
          <w:sz w:val="19"/>
        </w:rPr>
      </w:pPr>
      <w:r>
        <w:rPr>
          <w:sz w:val="19"/>
        </w:rPr>
        <w:t>Não</w:t>
      </w:r>
      <w:r>
        <w:rPr>
          <w:spacing w:val="35"/>
          <w:sz w:val="19"/>
        </w:rPr>
        <w:t xml:space="preserve"> </w:t>
      </w:r>
      <w:r>
        <w:rPr>
          <w:sz w:val="19"/>
        </w:rPr>
        <w:t>havendo</w:t>
      </w:r>
      <w:r>
        <w:rPr>
          <w:spacing w:val="35"/>
          <w:sz w:val="19"/>
        </w:rPr>
        <w:t xml:space="preserve"> </w:t>
      </w:r>
      <w:r>
        <w:rPr>
          <w:sz w:val="19"/>
        </w:rPr>
        <w:t>regularização</w:t>
      </w:r>
      <w:r>
        <w:rPr>
          <w:spacing w:val="35"/>
          <w:sz w:val="19"/>
        </w:rPr>
        <w:t xml:space="preserve"> </w:t>
      </w:r>
      <w:r>
        <w:rPr>
          <w:sz w:val="19"/>
        </w:rPr>
        <w:t>ou</w:t>
      </w:r>
      <w:r>
        <w:rPr>
          <w:spacing w:val="35"/>
          <w:sz w:val="19"/>
        </w:rPr>
        <w:t xml:space="preserve"> </w:t>
      </w:r>
      <w:r>
        <w:rPr>
          <w:sz w:val="19"/>
        </w:rPr>
        <w:t>sendo</w:t>
      </w:r>
      <w:r>
        <w:rPr>
          <w:spacing w:val="35"/>
          <w:sz w:val="19"/>
        </w:rPr>
        <w:t xml:space="preserve"> </w:t>
      </w:r>
      <w:r>
        <w:rPr>
          <w:sz w:val="19"/>
        </w:rPr>
        <w:t>a</w:t>
      </w:r>
      <w:r>
        <w:rPr>
          <w:spacing w:val="35"/>
          <w:sz w:val="19"/>
        </w:rPr>
        <w:t xml:space="preserve"> </w:t>
      </w:r>
      <w:r>
        <w:rPr>
          <w:sz w:val="19"/>
        </w:rPr>
        <w:t>defesa</w:t>
      </w:r>
      <w:r>
        <w:rPr>
          <w:spacing w:val="35"/>
          <w:sz w:val="19"/>
        </w:rPr>
        <w:t xml:space="preserve"> </w:t>
      </w:r>
      <w:r>
        <w:rPr>
          <w:sz w:val="19"/>
        </w:rPr>
        <w:t>considerada</w:t>
      </w:r>
      <w:r>
        <w:rPr>
          <w:spacing w:val="35"/>
          <w:sz w:val="19"/>
        </w:rPr>
        <w:t xml:space="preserve"> </w:t>
      </w:r>
      <w:r>
        <w:rPr>
          <w:sz w:val="19"/>
        </w:rPr>
        <w:t>improcedente,</w:t>
      </w:r>
      <w:r>
        <w:rPr>
          <w:spacing w:val="35"/>
          <w:sz w:val="19"/>
        </w:rPr>
        <w:t xml:space="preserve"> </w:t>
      </w:r>
      <w:r>
        <w:rPr>
          <w:sz w:val="19"/>
        </w:rPr>
        <w:t>o</w:t>
      </w:r>
      <w:r>
        <w:rPr>
          <w:spacing w:val="35"/>
          <w:sz w:val="19"/>
        </w:rPr>
        <w:t xml:space="preserve"> </w:t>
      </w:r>
      <w:r>
        <w:rPr>
          <w:b/>
          <w:sz w:val="19"/>
        </w:rPr>
        <w:t>CONTRATANTE</w:t>
      </w:r>
      <w:r>
        <w:rPr>
          <w:b/>
          <w:spacing w:val="35"/>
          <w:sz w:val="19"/>
        </w:rPr>
        <w:t xml:space="preserve"> </w:t>
      </w:r>
      <w:r>
        <w:rPr>
          <w:sz w:val="19"/>
        </w:rPr>
        <w:t>deverá</w:t>
      </w:r>
      <w:r>
        <w:rPr>
          <w:spacing w:val="35"/>
          <w:sz w:val="19"/>
        </w:rPr>
        <w:t xml:space="preserve"> </w:t>
      </w:r>
      <w:r>
        <w:rPr>
          <w:sz w:val="19"/>
        </w:rPr>
        <w:t>comunicar</w:t>
      </w:r>
      <w:r>
        <w:rPr>
          <w:spacing w:val="35"/>
          <w:sz w:val="19"/>
        </w:rPr>
        <w:t xml:space="preserve"> </w:t>
      </w:r>
      <w:r>
        <w:rPr>
          <w:sz w:val="19"/>
        </w:rPr>
        <w:t>aos</w:t>
      </w:r>
      <w:r>
        <w:rPr>
          <w:spacing w:val="35"/>
          <w:sz w:val="19"/>
        </w:rPr>
        <w:t xml:space="preserve"> </w:t>
      </w:r>
      <w:r>
        <w:rPr>
          <w:sz w:val="19"/>
        </w:rPr>
        <w:t>órgãos</w:t>
      </w:r>
      <w:r>
        <w:rPr>
          <w:spacing w:val="35"/>
          <w:sz w:val="19"/>
        </w:rPr>
        <w:t xml:space="preserve"> </w:t>
      </w:r>
      <w:r>
        <w:rPr>
          <w:sz w:val="19"/>
        </w:rPr>
        <w:t>responsáveis</w:t>
      </w:r>
      <w:r>
        <w:rPr>
          <w:spacing w:val="35"/>
          <w:sz w:val="19"/>
        </w:rPr>
        <w:t xml:space="preserve"> </w:t>
      </w:r>
      <w:r>
        <w:rPr>
          <w:sz w:val="19"/>
        </w:rPr>
        <w:t>pela</w:t>
      </w:r>
      <w:r>
        <w:rPr>
          <w:spacing w:val="35"/>
          <w:sz w:val="19"/>
        </w:rPr>
        <w:t xml:space="preserve"> </w:t>
      </w:r>
      <w:r>
        <w:rPr>
          <w:sz w:val="19"/>
        </w:rPr>
        <w:t>fiscalização</w:t>
      </w:r>
      <w:r>
        <w:rPr>
          <w:spacing w:val="35"/>
          <w:sz w:val="19"/>
        </w:rPr>
        <w:t xml:space="preserve"> </w:t>
      </w:r>
      <w:r>
        <w:rPr>
          <w:sz w:val="19"/>
        </w:rPr>
        <w:t>da</w:t>
      </w:r>
      <w:r>
        <w:rPr>
          <w:spacing w:val="35"/>
          <w:sz w:val="19"/>
        </w:rPr>
        <w:t xml:space="preserve"> </w:t>
      </w:r>
      <w:r>
        <w:rPr>
          <w:sz w:val="19"/>
        </w:rPr>
        <w:t>regularidade</w:t>
      </w:r>
      <w:r>
        <w:rPr>
          <w:spacing w:val="35"/>
          <w:sz w:val="19"/>
        </w:rPr>
        <w:t xml:space="preserve"> </w:t>
      </w:r>
      <w:r>
        <w:rPr>
          <w:sz w:val="19"/>
        </w:rPr>
        <w:t>fiscal</w:t>
      </w:r>
      <w:r>
        <w:rPr>
          <w:spacing w:val="35"/>
          <w:sz w:val="19"/>
        </w:rPr>
        <w:t xml:space="preserve"> </w:t>
      </w:r>
      <w:r>
        <w:rPr>
          <w:sz w:val="19"/>
        </w:rPr>
        <w:t>quanto</w:t>
      </w:r>
      <w:r>
        <w:rPr>
          <w:spacing w:val="35"/>
          <w:sz w:val="19"/>
        </w:rPr>
        <w:t xml:space="preserve"> </w:t>
      </w:r>
      <w:r>
        <w:rPr>
          <w:sz w:val="19"/>
        </w:rPr>
        <w:t>à inadimplência</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quanto</w:t>
      </w:r>
      <w:r>
        <w:rPr>
          <w:spacing w:val="-2"/>
          <w:sz w:val="19"/>
        </w:rPr>
        <w:t xml:space="preserve"> </w:t>
      </w:r>
      <w:r>
        <w:rPr>
          <w:sz w:val="19"/>
        </w:rPr>
        <w:t>à</w:t>
      </w:r>
      <w:r>
        <w:rPr>
          <w:spacing w:val="-2"/>
          <w:sz w:val="19"/>
        </w:rPr>
        <w:t xml:space="preserve"> </w:t>
      </w:r>
      <w:r>
        <w:rPr>
          <w:sz w:val="19"/>
        </w:rPr>
        <w:t>existência</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a</w:t>
      </w:r>
      <w:r>
        <w:rPr>
          <w:spacing w:val="-2"/>
          <w:sz w:val="19"/>
        </w:rPr>
        <w:t xml:space="preserve"> </w:t>
      </w:r>
      <w:r>
        <w:rPr>
          <w:sz w:val="19"/>
        </w:rPr>
        <w:t>ser</w:t>
      </w:r>
      <w:r>
        <w:rPr>
          <w:spacing w:val="-2"/>
          <w:sz w:val="19"/>
        </w:rPr>
        <w:t xml:space="preserve"> </w:t>
      </w:r>
      <w:r>
        <w:rPr>
          <w:sz w:val="19"/>
        </w:rPr>
        <w:t>efetuado,</w:t>
      </w:r>
      <w:r>
        <w:rPr>
          <w:spacing w:val="-2"/>
          <w:sz w:val="19"/>
        </w:rPr>
        <w:t xml:space="preserve"> </w:t>
      </w:r>
      <w:r>
        <w:rPr>
          <w:sz w:val="19"/>
        </w:rPr>
        <w:t>para</w:t>
      </w:r>
      <w:r>
        <w:rPr>
          <w:spacing w:val="-2"/>
          <w:sz w:val="19"/>
        </w:rPr>
        <w:t xml:space="preserve"> </w:t>
      </w:r>
      <w:r>
        <w:rPr>
          <w:sz w:val="19"/>
        </w:rPr>
        <w:t>que</w:t>
      </w:r>
      <w:r>
        <w:rPr>
          <w:spacing w:val="-2"/>
          <w:sz w:val="19"/>
        </w:rPr>
        <w:t xml:space="preserve"> </w:t>
      </w:r>
      <w:r>
        <w:rPr>
          <w:sz w:val="19"/>
        </w:rPr>
        <w:t>sejam</w:t>
      </w:r>
      <w:r>
        <w:rPr>
          <w:spacing w:val="-2"/>
          <w:sz w:val="19"/>
        </w:rPr>
        <w:t xml:space="preserve"> </w:t>
      </w:r>
      <w:r>
        <w:rPr>
          <w:sz w:val="19"/>
        </w:rPr>
        <w:t>acionados</w:t>
      </w:r>
      <w:r>
        <w:rPr>
          <w:spacing w:val="-2"/>
          <w:sz w:val="19"/>
        </w:rPr>
        <w:t xml:space="preserve"> </w:t>
      </w:r>
      <w:r>
        <w:rPr>
          <w:sz w:val="19"/>
        </w:rPr>
        <w:t>os</w:t>
      </w:r>
      <w:r>
        <w:rPr>
          <w:spacing w:val="-2"/>
          <w:sz w:val="19"/>
        </w:rPr>
        <w:t xml:space="preserve"> </w:t>
      </w:r>
      <w:r>
        <w:rPr>
          <w:sz w:val="19"/>
        </w:rPr>
        <w:t>meios</w:t>
      </w:r>
      <w:r>
        <w:rPr>
          <w:spacing w:val="-2"/>
          <w:sz w:val="19"/>
        </w:rPr>
        <w:t xml:space="preserve"> </w:t>
      </w:r>
      <w:r>
        <w:rPr>
          <w:sz w:val="19"/>
        </w:rPr>
        <w:t>pertinentes</w:t>
      </w:r>
      <w:r>
        <w:rPr>
          <w:spacing w:val="-2"/>
          <w:sz w:val="19"/>
        </w:rPr>
        <w:t xml:space="preserve"> </w:t>
      </w:r>
      <w:r>
        <w:rPr>
          <w:sz w:val="19"/>
        </w:rPr>
        <w:t>e</w:t>
      </w:r>
      <w:r>
        <w:rPr>
          <w:spacing w:val="-2"/>
          <w:sz w:val="19"/>
        </w:rPr>
        <w:t xml:space="preserve"> </w:t>
      </w:r>
      <w:r>
        <w:rPr>
          <w:sz w:val="19"/>
        </w:rPr>
        <w:t>necessários</w:t>
      </w:r>
      <w:r>
        <w:rPr>
          <w:spacing w:val="-2"/>
          <w:sz w:val="19"/>
        </w:rPr>
        <w:t xml:space="preserve"> </w:t>
      </w:r>
      <w:r>
        <w:rPr>
          <w:sz w:val="19"/>
        </w:rPr>
        <w:t>para</w:t>
      </w:r>
      <w:r>
        <w:rPr>
          <w:spacing w:val="-2"/>
          <w:sz w:val="19"/>
        </w:rPr>
        <w:t xml:space="preserve"> </w:t>
      </w:r>
      <w:r>
        <w:rPr>
          <w:sz w:val="19"/>
        </w:rPr>
        <w:t>garantir</w:t>
      </w:r>
      <w:r>
        <w:rPr>
          <w:spacing w:val="-2"/>
          <w:sz w:val="19"/>
        </w:rPr>
        <w:t xml:space="preserve"> </w:t>
      </w:r>
      <w:r>
        <w:rPr>
          <w:sz w:val="19"/>
        </w:rPr>
        <w:t>o</w:t>
      </w:r>
      <w:r>
        <w:rPr>
          <w:spacing w:val="-2"/>
          <w:sz w:val="19"/>
        </w:rPr>
        <w:t xml:space="preserve"> </w:t>
      </w:r>
      <w:r>
        <w:rPr>
          <w:sz w:val="19"/>
        </w:rPr>
        <w:t>recebimento</w:t>
      </w:r>
      <w:r>
        <w:rPr>
          <w:spacing w:val="-2"/>
          <w:sz w:val="19"/>
        </w:rPr>
        <w:t xml:space="preserve"> </w:t>
      </w:r>
      <w:r>
        <w:rPr>
          <w:sz w:val="19"/>
        </w:rPr>
        <w:t>de</w:t>
      </w:r>
      <w:r>
        <w:rPr>
          <w:spacing w:val="-2"/>
          <w:sz w:val="19"/>
        </w:rPr>
        <w:t xml:space="preserve"> </w:t>
      </w:r>
      <w:r>
        <w:rPr>
          <w:sz w:val="19"/>
        </w:rPr>
        <w:t>seus</w:t>
      </w:r>
      <w:r>
        <w:rPr>
          <w:spacing w:val="-2"/>
          <w:sz w:val="19"/>
        </w:rPr>
        <w:t xml:space="preserve"> </w:t>
      </w:r>
      <w:r>
        <w:rPr>
          <w:sz w:val="19"/>
        </w:rPr>
        <w:t>créditos.</w:t>
      </w:r>
    </w:p>
    <w:p w14:paraId="67227C9E">
      <w:pPr>
        <w:pStyle w:val="8"/>
        <w:numPr>
          <w:ilvl w:val="2"/>
          <w:numId w:val="50"/>
        </w:numPr>
        <w:tabs>
          <w:tab w:val="left" w:pos="618"/>
        </w:tabs>
        <w:spacing w:before="91" w:after="0" w:line="216" w:lineRule="exact"/>
        <w:ind w:left="618" w:right="0" w:hanging="428"/>
        <w:jc w:val="left"/>
        <w:rPr>
          <w:b/>
          <w:sz w:val="19"/>
        </w:rPr>
      </w:pPr>
      <w:r>
        <w:rPr>
          <w:sz w:val="19"/>
        </w:rPr>
        <w:t>Persistindo</w:t>
      </w:r>
      <w:r>
        <w:rPr>
          <w:spacing w:val="-3"/>
          <w:sz w:val="19"/>
        </w:rPr>
        <w:t xml:space="preserve"> </w:t>
      </w:r>
      <w:r>
        <w:rPr>
          <w:sz w:val="19"/>
        </w:rPr>
        <w:t>a irregularidade,</w:t>
      </w:r>
      <w:r>
        <w:rPr>
          <w:spacing w:val="-1"/>
          <w:sz w:val="19"/>
        </w:rPr>
        <w:t xml:space="preserve"> </w:t>
      </w:r>
      <w:r>
        <w:rPr>
          <w:sz w:val="19"/>
        </w:rPr>
        <w:t xml:space="preserve">o </w:t>
      </w:r>
      <w:r>
        <w:rPr>
          <w:b/>
          <w:sz w:val="19"/>
        </w:rPr>
        <w:t xml:space="preserve">CONTRATANTE </w:t>
      </w:r>
      <w:r>
        <w:rPr>
          <w:sz w:val="19"/>
        </w:rPr>
        <w:t>deverá</w:t>
      </w:r>
      <w:r>
        <w:rPr>
          <w:spacing w:val="-1"/>
          <w:sz w:val="19"/>
        </w:rPr>
        <w:t xml:space="preserve"> </w:t>
      </w:r>
      <w:r>
        <w:rPr>
          <w:sz w:val="19"/>
        </w:rPr>
        <w:t>adotar as medidas</w:t>
      </w:r>
      <w:r>
        <w:rPr>
          <w:spacing w:val="-1"/>
          <w:sz w:val="19"/>
        </w:rPr>
        <w:t xml:space="preserve"> </w:t>
      </w:r>
      <w:r>
        <w:rPr>
          <w:sz w:val="19"/>
        </w:rPr>
        <w:t>necessárias à rescisão</w:t>
      </w:r>
      <w:r>
        <w:rPr>
          <w:spacing w:val="-1"/>
          <w:sz w:val="19"/>
        </w:rPr>
        <w:t xml:space="preserve"> </w:t>
      </w:r>
      <w:r>
        <w:rPr>
          <w:sz w:val="19"/>
        </w:rPr>
        <w:t>do Contrato</w:t>
      </w:r>
      <w:r>
        <w:rPr>
          <w:spacing w:val="-1"/>
          <w:sz w:val="19"/>
        </w:rPr>
        <w:t xml:space="preserve"> </w:t>
      </w:r>
      <w:r>
        <w:rPr>
          <w:sz w:val="19"/>
        </w:rPr>
        <w:t>nos autos do</w:t>
      </w:r>
      <w:r>
        <w:rPr>
          <w:spacing w:val="-1"/>
          <w:sz w:val="19"/>
        </w:rPr>
        <w:t xml:space="preserve"> </w:t>
      </w:r>
      <w:r>
        <w:rPr>
          <w:sz w:val="19"/>
        </w:rPr>
        <w:t>processo administrativo correspondente,</w:t>
      </w:r>
      <w:r>
        <w:rPr>
          <w:spacing w:val="-1"/>
          <w:sz w:val="19"/>
        </w:rPr>
        <w:t xml:space="preserve"> </w:t>
      </w:r>
      <w:r>
        <w:rPr>
          <w:sz w:val="19"/>
        </w:rPr>
        <w:t xml:space="preserve">assegurada ao </w:t>
      </w:r>
      <w:r>
        <w:rPr>
          <w:b/>
          <w:spacing w:val="-2"/>
          <w:sz w:val="19"/>
        </w:rPr>
        <w:t>CONTRATADO</w:t>
      </w:r>
    </w:p>
    <w:p w14:paraId="4B07814A">
      <w:pPr>
        <w:pStyle w:val="6"/>
        <w:spacing w:before="0" w:line="216" w:lineRule="exact"/>
      </w:pPr>
      <w:r>
        <w:t xml:space="preserve">a ampla </w:t>
      </w:r>
      <w:r>
        <w:rPr>
          <w:spacing w:val="-2"/>
        </w:rPr>
        <w:t>defesa.</w:t>
      </w:r>
    </w:p>
    <w:p w14:paraId="5E5D1052">
      <w:pPr>
        <w:pStyle w:val="8"/>
        <w:numPr>
          <w:ilvl w:val="2"/>
          <w:numId w:val="50"/>
        </w:numPr>
        <w:tabs>
          <w:tab w:val="left" w:pos="617"/>
        </w:tabs>
        <w:spacing w:before="91" w:after="0" w:line="240" w:lineRule="auto"/>
        <w:ind w:left="617" w:right="0" w:hanging="427"/>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7AEF4B1F">
      <w:pPr>
        <w:pStyle w:val="8"/>
        <w:numPr>
          <w:ilvl w:val="1"/>
          <w:numId w:val="50"/>
        </w:numPr>
        <w:tabs>
          <w:tab w:val="left" w:pos="475"/>
        </w:tabs>
        <w:spacing w:before="90" w:after="0" w:line="240" w:lineRule="auto"/>
        <w:ind w:left="475"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66D8CAD9">
      <w:pPr>
        <w:pStyle w:val="8"/>
        <w:spacing w:after="0" w:line="240" w:lineRule="auto"/>
        <w:jc w:val="left"/>
        <w:rPr>
          <w:sz w:val="19"/>
        </w:rPr>
        <w:sectPr>
          <w:pgSz w:w="15840" w:h="24480"/>
          <w:pgMar w:top="0" w:right="0" w:bottom="0" w:left="0" w:header="720" w:footer="720" w:gutter="0"/>
          <w:cols w:space="720" w:num="1"/>
        </w:sectPr>
      </w:pPr>
    </w:p>
    <w:p w14:paraId="0BE9A58F">
      <w:pPr>
        <w:pStyle w:val="8"/>
        <w:numPr>
          <w:ilvl w:val="2"/>
          <w:numId w:val="50"/>
        </w:numPr>
        <w:tabs>
          <w:tab w:val="left" w:pos="629"/>
        </w:tabs>
        <w:spacing w:before="0" w:after="0" w:line="235" w:lineRule="auto"/>
        <w:ind w:left="190" w:right="188" w:firstLine="0"/>
        <w:jc w:val="both"/>
        <w:rPr>
          <w:sz w:val="19"/>
        </w:rPr>
      </w:pPr>
      <w:r>
        <w:rPr>
          <w:sz w:val="19"/>
        </w:rPr>
        <w:t xml:space="preserve">Havendo erro na apresentação da Nota Fiscal ou Fatura, ou circunstância que impeça a liquidação da despesa, o pagamento ficará sobrestado até que o </w:t>
      </w:r>
      <w:r>
        <w:rPr>
          <w:b/>
          <w:sz w:val="19"/>
        </w:rPr>
        <w:t xml:space="preserve">CONTRATADO </w:t>
      </w:r>
      <w:r>
        <w:rPr>
          <w:sz w:val="19"/>
        </w:rPr>
        <w:t xml:space="preserve">providencie as medidas saneadoras. Nessa hipótese, o prazo para pagamento iniciar-se-á após a comprovação da regularização da situação, não acarretando qualquer ônus para o </w:t>
      </w:r>
      <w:r>
        <w:rPr>
          <w:b/>
          <w:sz w:val="19"/>
        </w:rPr>
        <w:t>CONTRATANTE</w:t>
      </w:r>
      <w:r>
        <w:rPr>
          <w:sz w:val="19"/>
        </w:rPr>
        <w:t>.</w:t>
      </w:r>
    </w:p>
    <w:p w14:paraId="03662D09">
      <w:pPr>
        <w:pStyle w:val="8"/>
        <w:numPr>
          <w:ilvl w:val="1"/>
          <w:numId w:val="50"/>
        </w:numPr>
        <w:tabs>
          <w:tab w:val="left" w:pos="475"/>
        </w:tabs>
        <w:spacing w:before="83" w:after="0" w:line="240" w:lineRule="auto"/>
        <w:ind w:left="475" w:right="0" w:hanging="285"/>
        <w:jc w:val="both"/>
        <w:rPr>
          <w:sz w:val="19"/>
        </w:rPr>
      </w:pPr>
      <w:r>
        <w:rPr>
          <w:sz w:val="19"/>
        </w:rPr>
        <w:t xml:space="preserve">Quando do pagamento, será efetuada a retenção tributária prevista na legislação </w:t>
      </w:r>
      <w:r>
        <w:rPr>
          <w:spacing w:val="-2"/>
          <w:sz w:val="19"/>
        </w:rPr>
        <w:t>aplicável.</w:t>
      </w:r>
    </w:p>
    <w:p w14:paraId="0934A38C">
      <w:pPr>
        <w:pStyle w:val="8"/>
        <w:numPr>
          <w:ilvl w:val="2"/>
          <w:numId w:val="50"/>
        </w:numPr>
        <w:tabs>
          <w:tab w:val="left" w:pos="617"/>
        </w:tabs>
        <w:spacing w:before="91" w:after="0" w:line="240" w:lineRule="auto"/>
        <w:ind w:left="617" w:right="0" w:hanging="427"/>
        <w:jc w:val="both"/>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70DC1E0C">
      <w:pPr>
        <w:pStyle w:val="8"/>
        <w:numPr>
          <w:ilvl w:val="2"/>
          <w:numId w:val="50"/>
        </w:numPr>
        <w:tabs>
          <w:tab w:val="left" w:pos="628"/>
        </w:tabs>
        <w:spacing w:before="94" w:after="0" w:line="235" w:lineRule="auto"/>
        <w:ind w:left="190" w:right="188"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5FBD0DB">
      <w:pPr>
        <w:pStyle w:val="8"/>
        <w:numPr>
          <w:ilvl w:val="1"/>
          <w:numId w:val="50"/>
        </w:numPr>
        <w:tabs>
          <w:tab w:val="left" w:pos="493"/>
        </w:tabs>
        <w:spacing w:before="94" w:after="0" w:line="235" w:lineRule="auto"/>
        <w:ind w:left="190" w:right="188"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IPCA-E,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 xml:space="preserve">pro rata </w:t>
      </w:r>
      <w:r>
        <w:rPr>
          <w:i/>
          <w:spacing w:val="-4"/>
          <w:sz w:val="19"/>
        </w:rPr>
        <w:t>die.</w:t>
      </w:r>
    </w:p>
    <w:p w14:paraId="5EC45219">
      <w:pPr>
        <w:pStyle w:val="8"/>
        <w:numPr>
          <w:ilvl w:val="1"/>
          <w:numId w:val="50"/>
        </w:numPr>
        <w:tabs>
          <w:tab w:val="left" w:pos="485"/>
        </w:tabs>
        <w:spacing w:before="95" w:after="0" w:line="235" w:lineRule="auto"/>
        <w:ind w:left="190" w:right="188"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518B86F8">
      <w:pPr>
        <w:pStyle w:val="6"/>
        <w:spacing w:before="181"/>
        <w:ind w:left="0"/>
      </w:pPr>
    </w:p>
    <w:p w14:paraId="30A8A9F2">
      <w:pPr>
        <w:pStyle w:val="3"/>
      </w:pPr>
      <w:r>
        <w:t>CLÁUSULA</w:t>
      </w:r>
      <w:r>
        <w:rPr>
          <w:spacing w:val="-11"/>
        </w:rPr>
        <w:t xml:space="preserve"> </w:t>
      </w:r>
      <w:r>
        <w:t>SÉTIMA</w:t>
      </w:r>
      <w:r>
        <w:rPr>
          <w:spacing w:val="-11"/>
        </w:rPr>
        <w:t xml:space="preserve"> </w:t>
      </w:r>
      <w:r>
        <w:t xml:space="preserve">- </w:t>
      </w:r>
      <w:r>
        <w:rPr>
          <w:spacing w:val="-2"/>
        </w:rPr>
        <w:t>REAJUSTE</w:t>
      </w:r>
    </w:p>
    <w:p w14:paraId="3217F392">
      <w:pPr>
        <w:pStyle w:val="8"/>
        <w:numPr>
          <w:ilvl w:val="1"/>
          <w:numId w:val="52"/>
        </w:numPr>
        <w:tabs>
          <w:tab w:val="left" w:pos="475"/>
        </w:tabs>
        <w:spacing w:before="91" w:after="0" w:line="240" w:lineRule="auto"/>
        <w:ind w:left="475"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3A8CC99B">
      <w:pPr>
        <w:pStyle w:val="8"/>
        <w:numPr>
          <w:ilvl w:val="1"/>
          <w:numId w:val="52"/>
        </w:numPr>
        <w:tabs>
          <w:tab w:val="left" w:pos="475"/>
        </w:tabs>
        <w:spacing w:before="90" w:after="0" w:line="240" w:lineRule="auto"/>
        <w:ind w:left="475" w:right="0" w:hanging="285"/>
        <w:jc w:val="left"/>
        <w:rPr>
          <w:sz w:val="19"/>
        </w:rPr>
      </w:pPr>
      <w:r>
        <w:rPr>
          <w:sz w:val="19"/>
        </w:rPr>
        <w:t xml:space="preserve">O interregno mínimo de 1 (um) ano para o primeiro reajuste será contado da data do orçamento </w:t>
      </w:r>
      <w:r>
        <w:rPr>
          <w:spacing w:val="-2"/>
          <w:sz w:val="19"/>
        </w:rPr>
        <w:t>estimado.</w:t>
      </w:r>
    </w:p>
    <w:p w14:paraId="4B2B6E66">
      <w:pPr>
        <w:pStyle w:val="8"/>
        <w:numPr>
          <w:ilvl w:val="1"/>
          <w:numId w:val="52"/>
        </w:numPr>
        <w:tabs>
          <w:tab w:val="left" w:pos="475"/>
        </w:tabs>
        <w:spacing w:before="91" w:after="0" w:line="240" w:lineRule="auto"/>
        <w:ind w:left="475"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5D354ACC">
      <w:pPr>
        <w:pStyle w:val="8"/>
        <w:numPr>
          <w:ilvl w:val="1"/>
          <w:numId w:val="52"/>
        </w:numPr>
        <w:tabs>
          <w:tab w:val="left" w:pos="475"/>
        </w:tabs>
        <w:spacing w:before="90" w:after="0" w:line="240" w:lineRule="auto"/>
        <w:ind w:left="475" w:right="0" w:hanging="285"/>
        <w:jc w:val="left"/>
        <w:rPr>
          <w:sz w:val="19"/>
        </w:rPr>
      </w:pPr>
      <w:r>
        <w:rPr>
          <w:sz w:val="19"/>
        </w:rPr>
        <w:t>Os</w:t>
      </w:r>
      <w:r>
        <w:rPr>
          <w:spacing w:val="-2"/>
          <w:sz w:val="19"/>
        </w:rPr>
        <w:t xml:space="preserve"> </w:t>
      </w:r>
      <w:r>
        <w:rPr>
          <w:sz w:val="19"/>
        </w:rPr>
        <w:t>preços</w:t>
      </w:r>
      <w:r>
        <w:rPr>
          <w:spacing w:val="-1"/>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1"/>
          <w:sz w:val="19"/>
        </w:rPr>
        <w:t xml:space="preserve"> </w:t>
      </w:r>
      <w:r>
        <w:rPr>
          <w:sz w:val="19"/>
        </w:rPr>
        <w:t>mediante</w:t>
      </w:r>
      <w:r>
        <w:rPr>
          <w:spacing w:val="-2"/>
          <w:sz w:val="19"/>
        </w:rPr>
        <w:t xml:space="preserve"> </w:t>
      </w:r>
      <w:r>
        <w:rPr>
          <w:sz w:val="19"/>
        </w:rPr>
        <w:t>a</w:t>
      </w:r>
      <w:r>
        <w:rPr>
          <w:spacing w:val="-1"/>
          <w:sz w:val="19"/>
        </w:rPr>
        <w:t xml:space="preserve"> </w:t>
      </w:r>
      <w:r>
        <w:rPr>
          <w:sz w:val="19"/>
        </w:rPr>
        <w:t>aplicação,</w:t>
      </w:r>
      <w:r>
        <w:rPr>
          <w:spacing w:val="-1"/>
          <w:sz w:val="19"/>
        </w:rPr>
        <w:t xml:space="preserve"> </w:t>
      </w:r>
      <w:r>
        <w:rPr>
          <w:sz w:val="19"/>
        </w:rPr>
        <w:t>pelo</w:t>
      </w:r>
      <w:r>
        <w:rPr>
          <w:spacing w:val="-2"/>
          <w:sz w:val="19"/>
        </w:rPr>
        <w:t xml:space="preserve"> </w:t>
      </w:r>
      <w:r>
        <w:rPr>
          <w:b/>
          <w:sz w:val="19"/>
        </w:rPr>
        <w:t>CONTRATANTE</w:t>
      </w:r>
      <w:r>
        <w:rPr>
          <w:sz w:val="19"/>
        </w:rPr>
        <w:t>,</w:t>
      </w:r>
      <w:r>
        <w:rPr>
          <w:spacing w:val="-1"/>
          <w:sz w:val="19"/>
        </w:rPr>
        <w:t xml:space="preserve"> </w:t>
      </w:r>
      <w:r>
        <w:rPr>
          <w:sz w:val="19"/>
        </w:rPr>
        <w:t>do</w:t>
      </w:r>
      <w:r>
        <w:rPr>
          <w:spacing w:val="-1"/>
          <w:sz w:val="19"/>
        </w:rPr>
        <w:t xml:space="preserve"> </w:t>
      </w:r>
      <w:r>
        <w:rPr>
          <w:sz w:val="19"/>
        </w:rPr>
        <w:t>índice</w:t>
      </w:r>
      <w:r>
        <w:rPr>
          <w:spacing w:val="-2"/>
          <w:sz w:val="19"/>
        </w:rPr>
        <w:t xml:space="preserve"> </w:t>
      </w:r>
      <w:r>
        <w:rPr>
          <w:sz w:val="19"/>
        </w:rPr>
        <w:t>IPCA,</w:t>
      </w:r>
      <w:r>
        <w:rPr>
          <w:spacing w:val="-1"/>
          <w:sz w:val="19"/>
        </w:rPr>
        <w:t xml:space="preserve"> </w:t>
      </w:r>
      <w:r>
        <w:rPr>
          <w:sz w:val="19"/>
        </w:rPr>
        <w:t>exclusivamente</w:t>
      </w:r>
      <w:r>
        <w:rPr>
          <w:spacing w:val="-2"/>
          <w:sz w:val="19"/>
        </w:rPr>
        <w:t xml:space="preserve"> </w:t>
      </w:r>
      <w:r>
        <w:rPr>
          <w:sz w:val="19"/>
        </w:rPr>
        <w:t>para</w:t>
      </w:r>
      <w:r>
        <w:rPr>
          <w:spacing w:val="-1"/>
          <w:sz w:val="19"/>
        </w:rPr>
        <w:t xml:space="preserve"> </w:t>
      </w:r>
      <w:r>
        <w:rPr>
          <w:sz w:val="19"/>
        </w:rPr>
        <w:t>as</w:t>
      </w:r>
      <w:r>
        <w:rPr>
          <w:spacing w:val="-1"/>
          <w:sz w:val="19"/>
        </w:rPr>
        <w:t xml:space="preserve"> </w:t>
      </w:r>
      <w:r>
        <w:rPr>
          <w:sz w:val="19"/>
        </w:rPr>
        <w:t>obrigações</w:t>
      </w:r>
      <w:r>
        <w:rPr>
          <w:spacing w:val="-2"/>
          <w:sz w:val="19"/>
        </w:rPr>
        <w:t xml:space="preserve"> </w:t>
      </w:r>
      <w:r>
        <w:rPr>
          <w:sz w:val="19"/>
        </w:rPr>
        <w:t>que</w:t>
      </w:r>
      <w:r>
        <w:rPr>
          <w:spacing w:val="-1"/>
          <w:sz w:val="19"/>
        </w:rPr>
        <w:t xml:space="preserve"> </w:t>
      </w:r>
      <w:r>
        <w:rPr>
          <w:sz w:val="19"/>
        </w:rPr>
        <w:t>se</w:t>
      </w:r>
      <w:r>
        <w:rPr>
          <w:spacing w:val="-1"/>
          <w:sz w:val="19"/>
        </w:rPr>
        <w:t xml:space="preserve"> </w:t>
      </w:r>
      <w:r>
        <w:rPr>
          <w:sz w:val="19"/>
        </w:rPr>
        <w:t>iniciem</w:t>
      </w:r>
      <w:r>
        <w:rPr>
          <w:spacing w:val="-2"/>
          <w:sz w:val="19"/>
        </w:rPr>
        <w:t xml:space="preserve"> </w:t>
      </w:r>
      <w:r>
        <w:rPr>
          <w:sz w:val="19"/>
        </w:rPr>
        <w:t>após</w:t>
      </w:r>
      <w:r>
        <w:rPr>
          <w:spacing w:val="-1"/>
          <w:sz w:val="19"/>
        </w:rPr>
        <w:t xml:space="preserve"> </w:t>
      </w:r>
      <w:r>
        <w:rPr>
          <w:sz w:val="19"/>
        </w:rPr>
        <w:t>a</w:t>
      </w:r>
      <w:r>
        <w:rPr>
          <w:spacing w:val="-1"/>
          <w:sz w:val="19"/>
        </w:rPr>
        <w:t xml:space="preserve"> </w:t>
      </w:r>
      <w:r>
        <w:rPr>
          <w:spacing w:val="-2"/>
          <w:sz w:val="19"/>
        </w:rPr>
        <w:t>anualidade.</w:t>
      </w:r>
    </w:p>
    <w:p w14:paraId="3DAFC423">
      <w:pPr>
        <w:pStyle w:val="8"/>
        <w:numPr>
          <w:ilvl w:val="1"/>
          <w:numId w:val="52"/>
        </w:numPr>
        <w:tabs>
          <w:tab w:val="left" w:pos="503"/>
        </w:tabs>
        <w:spacing w:before="94" w:after="0" w:line="235" w:lineRule="auto"/>
        <w:ind w:left="190" w:right="188" w:firstLine="0"/>
        <w:jc w:val="left"/>
        <w:rPr>
          <w:sz w:val="19"/>
        </w:rPr>
      </w:pPr>
      <w:r>
        <w:rPr>
          <w:sz w:val="19"/>
        </w:rPr>
        <w:t>No</w:t>
      </w:r>
      <w:r>
        <w:rPr>
          <w:spacing w:val="25"/>
          <w:sz w:val="19"/>
        </w:rPr>
        <w:t xml:space="preserve"> </w:t>
      </w:r>
      <w:r>
        <w:rPr>
          <w:sz w:val="19"/>
        </w:rPr>
        <w:t>caso</w:t>
      </w:r>
      <w:r>
        <w:rPr>
          <w:spacing w:val="25"/>
          <w:sz w:val="19"/>
        </w:rPr>
        <w:t xml:space="preserve"> </w:t>
      </w:r>
      <w:r>
        <w:rPr>
          <w:sz w:val="19"/>
        </w:rPr>
        <w:t>de</w:t>
      </w:r>
      <w:r>
        <w:rPr>
          <w:spacing w:val="25"/>
          <w:sz w:val="19"/>
        </w:rPr>
        <w:t xml:space="preserve"> </w:t>
      </w:r>
      <w:r>
        <w:rPr>
          <w:sz w:val="19"/>
        </w:rPr>
        <w:t>atraso</w:t>
      </w:r>
      <w:r>
        <w:rPr>
          <w:spacing w:val="25"/>
          <w:sz w:val="19"/>
        </w:rPr>
        <w:t xml:space="preserve"> </w:t>
      </w:r>
      <w:r>
        <w:rPr>
          <w:sz w:val="19"/>
        </w:rPr>
        <w:t>ou</w:t>
      </w:r>
      <w:r>
        <w:rPr>
          <w:spacing w:val="25"/>
          <w:sz w:val="19"/>
        </w:rPr>
        <w:t xml:space="preserve"> </w:t>
      </w:r>
      <w:r>
        <w:rPr>
          <w:sz w:val="19"/>
        </w:rPr>
        <w:t>não</w:t>
      </w:r>
      <w:r>
        <w:rPr>
          <w:spacing w:val="25"/>
          <w:sz w:val="19"/>
        </w:rPr>
        <w:t xml:space="preserve"> </w:t>
      </w:r>
      <w:r>
        <w:rPr>
          <w:sz w:val="19"/>
        </w:rPr>
        <w:t>divulgação</w:t>
      </w:r>
      <w:r>
        <w:rPr>
          <w:spacing w:val="25"/>
          <w:sz w:val="19"/>
        </w:rPr>
        <w:t xml:space="preserve"> </w:t>
      </w:r>
      <w:r>
        <w:rPr>
          <w:sz w:val="19"/>
        </w:rPr>
        <w:t>do(s)</w:t>
      </w:r>
      <w:r>
        <w:rPr>
          <w:spacing w:val="25"/>
          <w:sz w:val="19"/>
        </w:rPr>
        <w:t xml:space="preserve"> </w:t>
      </w:r>
      <w:r>
        <w:rPr>
          <w:sz w:val="19"/>
        </w:rPr>
        <w:t>índice(s)</w:t>
      </w:r>
      <w:r>
        <w:rPr>
          <w:spacing w:val="25"/>
          <w:sz w:val="19"/>
        </w:rPr>
        <w:t xml:space="preserve"> </w:t>
      </w:r>
      <w:r>
        <w:rPr>
          <w:sz w:val="19"/>
        </w:rPr>
        <w:t>de</w:t>
      </w:r>
      <w:r>
        <w:rPr>
          <w:spacing w:val="25"/>
          <w:sz w:val="19"/>
        </w:rPr>
        <w:t xml:space="preserve"> </w:t>
      </w:r>
      <w:r>
        <w:rPr>
          <w:sz w:val="19"/>
        </w:rPr>
        <w:t>reajustamento,</w:t>
      </w:r>
      <w:r>
        <w:rPr>
          <w:spacing w:val="25"/>
          <w:sz w:val="19"/>
        </w:rPr>
        <w:t xml:space="preserve"> </w:t>
      </w:r>
      <w:r>
        <w:rPr>
          <w:sz w:val="19"/>
        </w:rPr>
        <w:t>o</w:t>
      </w:r>
      <w:r>
        <w:rPr>
          <w:spacing w:val="25"/>
          <w:sz w:val="19"/>
        </w:rPr>
        <w:t xml:space="preserve"> </w:t>
      </w:r>
      <w:r>
        <w:rPr>
          <w:b/>
          <w:sz w:val="19"/>
        </w:rPr>
        <w:t>CONTRATANTE</w:t>
      </w:r>
      <w:r>
        <w:rPr>
          <w:b/>
          <w:spacing w:val="25"/>
          <w:sz w:val="19"/>
        </w:rPr>
        <w:t xml:space="preserve"> </w:t>
      </w:r>
      <w:r>
        <w:rPr>
          <w:sz w:val="19"/>
        </w:rPr>
        <w:t>pagará</w:t>
      </w:r>
      <w:r>
        <w:rPr>
          <w:spacing w:val="25"/>
          <w:sz w:val="19"/>
        </w:rPr>
        <w:t xml:space="preserve"> </w:t>
      </w:r>
      <w:r>
        <w:rPr>
          <w:sz w:val="19"/>
        </w:rPr>
        <w:t>ao</w:t>
      </w:r>
      <w:r>
        <w:rPr>
          <w:spacing w:val="25"/>
          <w:sz w:val="19"/>
        </w:rPr>
        <w:t xml:space="preserve"> </w:t>
      </w:r>
      <w:r>
        <w:rPr>
          <w:b/>
          <w:sz w:val="19"/>
        </w:rPr>
        <w:t>CONTRATADO</w:t>
      </w:r>
      <w:r>
        <w:rPr>
          <w:b/>
          <w:spacing w:val="25"/>
          <w:sz w:val="19"/>
        </w:rPr>
        <w:t xml:space="preserve"> </w:t>
      </w:r>
      <w:r>
        <w:rPr>
          <w:sz w:val="19"/>
        </w:rPr>
        <w:t>a</w:t>
      </w:r>
      <w:r>
        <w:rPr>
          <w:spacing w:val="25"/>
          <w:sz w:val="19"/>
        </w:rPr>
        <w:t xml:space="preserve"> </w:t>
      </w:r>
      <w:r>
        <w:rPr>
          <w:sz w:val="19"/>
        </w:rPr>
        <w:t>importância</w:t>
      </w:r>
      <w:r>
        <w:rPr>
          <w:spacing w:val="25"/>
          <w:sz w:val="19"/>
        </w:rPr>
        <w:t xml:space="preserve"> </w:t>
      </w:r>
      <w:r>
        <w:rPr>
          <w:sz w:val="19"/>
        </w:rPr>
        <w:t>calculada</w:t>
      </w:r>
      <w:r>
        <w:rPr>
          <w:spacing w:val="25"/>
          <w:sz w:val="19"/>
        </w:rPr>
        <w:t xml:space="preserve"> </w:t>
      </w:r>
      <w:r>
        <w:rPr>
          <w:sz w:val="19"/>
        </w:rPr>
        <w:t>pela</w:t>
      </w:r>
      <w:r>
        <w:rPr>
          <w:spacing w:val="25"/>
          <w:sz w:val="19"/>
        </w:rPr>
        <w:t xml:space="preserve"> </w:t>
      </w:r>
      <w:r>
        <w:rPr>
          <w:sz w:val="19"/>
        </w:rPr>
        <w:t>última</w:t>
      </w:r>
      <w:r>
        <w:rPr>
          <w:spacing w:val="25"/>
          <w:sz w:val="19"/>
        </w:rPr>
        <w:t xml:space="preserve"> </w:t>
      </w:r>
      <w:r>
        <w:rPr>
          <w:sz w:val="19"/>
        </w:rPr>
        <w:t>variação</w:t>
      </w:r>
      <w:r>
        <w:rPr>
          <w:spacing w:val="25"/>
          <w:sz w:val="19"/>
        </w:rPr>
        <w:t xml:space="preserve"> </w:t>
      </w:r>
      <w:r>
        <w:rPr>
          <w:sz w:val="19"/>
        </w:rPr>
        <w:t>conhecida,</w:t>
      </w:r>
      <w:r>
        <w:rPr>
          <w:spacing w:val="25"/>
          <w:sz w:val="19"/>
        </w:rPr>
        <w:t xml:space="preserve"> </w:t>
      </w:r>
      <w:r>
        <w:rPr>
          <w:sz w:val="19"/>
        </w:rPr>
        <w:t>liquidando</w:t>
      </w:r>
      <w:r>
        <w:rPr>
          <w:spacing w:val="25"/>
          <w:sz w:val="19"/>
        </w:rPr>
        <w:t xml:space="preserve"> </w:t>
      </w:r>
      <w:r>
        <w:rPr>
          <w:sz w:val="19"/>
        </w:rPr>
        <w:t>a diferença correspondente tão logo seja(m) divulgado(s) o(s) índice(s) definitivo(s).</w:t>
      </w:r>
    </w:p>
    <w:p w14:paraId="2B4EBD22">
      <w:pPr>
        <w:pStyle w:val="8"/>
        <w:numPr>
          <w:ilvl w:val="2"/>
          <w:numId w:val="52"/>
        </w:numPr>
        <w:tabs>
          <w:tab w:val="left" w:pos="628"/>
        </w:tabs>
        <w:spacing w:before="95" w:after="0" w:line="235" w:lineRule="auto"/>
        <w:ind w:left="190" w:right="188" w:firstLine="0"/>
        <w:jc w:val="left"/>
        <w:rPr>
          <w:sz w:val="19"/>
        </w:rPr>
      </w:pPr>
      <w:r>
        <w:rPr>
          <w:sz w:val="19"/>
        </w:rPr>
        <w:t xml:space="preserve">Fica o </w:t>
      </w:r>
      <w:r>
        <w:rPr>
          <w:b/>
          <w:sz w:val="19"/>
        </w:rPr>
        <w:t xml:space="preserve">CONTRATADO </w:t>
      </w:r>
      <w:r>
        <w:rPr>
          <w:sz w:val="19"/>
        </w:rPr>
        <w:t>obrigado a apresentar memória de cálculo referente ao reajustamento de preços do valor remanescente, sempre que este ocorrer, sendo adotado na aferição final o índice</w:t>
      </w:r>
      <w:r>
        <w:rPr>
          <w:spacing w:val="80"/>
          <w:sz w:val="19"/>
        </w:rPr>
        <w:t xml:space="preserve"> </w:t>
      </w:r>
      <w:r>
        <w:rPr>
          <w:spacing w:val="-2"/>
          <w:sz w:val="19"/>
        </w:rPr>
        <w:t>definitivo.</w:t>
      </w:r>
    </w:p>
    <w:p w14:paraId="02B5F2C9">
      <w:pPr>
        <w:pStyle w:val="8"/>
        <w:numPr>
          <w:ilvl w:val="1"/>
          <w:numId w:val="52"/>
        </w:numPr>
        <w:tabs>
          <w:tab w:val="left" w:pos="479"/>
        </w:tabs>
        <w:spacing w:before="94" w:after="0" w:line="235" w:lineRule="auto"/>
        <w:ind w:left="190" w:right="188"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792C5D05">
      <w:pPr>
        <w:pStyle w:val="8"/>
        <w:numPr>
          <w:ilvl w:val="1"/>
          <w:numId w:val="52"/>
        </w:numPr>
        <w:tabs>
          <w:tab w:val="left" w:pos="481"/>
        </w:tabs>
        <w:spacing w:before="95" w:after="0" w:line="235" w:lineRule="auto"/>
        <w:ind w:left="190" w:right="188" w:firstLine="0"/>
        <w:jc w:val="left"/>
        <w:rPr>
          <w:sz w:val="19"/>
        </w:rPr>
      </w:pPr>
      <w:r>
        <w:rPr>
          <w:sz w:val="19"/>
        </w:rPr>
        <w:t>Na ausência de previsão legal quanto ao índice substituto, as partes elegerão novo índice oficial, para reajustamento do preço do valor remanescente dos custos decorrentes do mercado, por meio de termo aditivo.</w:t>
      </w:r>
    </w:p>
    <w:p w14:paraId="64B67787">
      <w:pPr>
        <w:pStyle w:val="8"/>
        <w:numPr>
          <w:ilvl w:val="1"/>
          <w:numId w:val="52"/>
        </w:numPr>
        <w:tabs>
          <w:tab w:val="left" w:pos="475"/>
        </w:tabs>
        <w:spacing w:before="91" w:after="0" w:line="240" w:lineRule="auto"/>
        <w:ind w:left="475"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3FDD9ACC">
      <w:pPr>
        <w:pStyle w:val="8"/>
        <w:numPr>
          <w:ilvl w:val="2"/>
          <w:numId w:val="52"/>
        </w:numPr>
        <w:tabs>
          <w:tab w:val="left" w:pos="617"/>
        </w:tabs>
        <w:spacing w:before="91" w:after="0" w:line="240" w:lineRule="auto"/>
        <w:ind w:left="617" w:right="0" w:hanging="427"/>
        <w:jc w:val="left"/>
        <w:rPr>
          <w:sz w:val="19"/>
        </w:rPr>
      </w:pPr>
      <w:r>
        <w:rPr>
          <w:sz w:val="19"/>
        </w:rPr>
        <w:t xml:space="preserve">Os efeitos financeiros do pedido de reajuste serão </w:t>
      </w:r>
      <w:r>
        <w:rPr>
          <w:spacing w:val="-2"/>
          <w:sz w:val="19"/>
        </w:rPr>
        <w:t>contados:</w:t>
      </w:r>
    </w:p>
    <w:p w14:paraId="104F3D61">
      <w:pPr>
        <w:pStyle w:val="8"/>
        <w:numPr>
          <w:ilvl w:val="0"/>
          <w:numId w:val="53"/>
        </w:numPr>
        <w:tabs>
          <w:tab w:val="left" w:pos="385"/>
        </w:tabs>
        <w:spacing w:before="90" w:after="0" w:line="240" w:lineRule="auto"/>
        <w:ind w:left="385" w:right="0" w:hanging="195"/>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7DD05124">
      <w:pPr>
        <w:pStyle w:val="8"/>
        <w:numPr>
          <w:ilvl w:val="0"/>
          <w:numId w:val="53"/>
        </w:numPr>
        <w:tabs>
          <w:tab w:val="left" w:pos="401"/>
        </w:tabs>
        <w:spacing w:before="94" w:after="0" w:line="235" w:lineRule="auto"/>
        <w:ind w:left="190" w:right="188" w:firstLine="0"/>
        <w:jc w:val="left"/>
        <w:rPr>
          <w:sz w:val="19"/>
        </w:rPr>
      </w:pPr>
      <w:r>
        <w:rPr>
          <w:sz w:val="19"/>
        </w:rPr>
        <w:t xml:space="preserve">a partir da data do requerimento do </w:t>
      </w:r>
      <w:r>
        <w:rPr>
          <w:b/>
          <w:sz w:val="19"/>
        </w:rPr>
        <w:t>CONTRATADO</w:t>
      </w:r>
      <w:r>
        <w:rPr>
          <w:sz w:val="19"/>
        </w:rPr>
        <w:t xml:space="preserve">, caso o pedido seja formulado após o prazo fixado na alínea </w:t>
      </w:r>
      <w:r>
        <w:rPr>
          <w:sz w:val="19"/>
          <w:u w:val="single"/>
        </w:rPr>
        <w:t>a</w:t>
      </w:r>
      <w:r>
        <w:rPr>
          <w:sz w:val="19"/>
        </w:rPr>
        <w:t>, acima, o que não acarretará a alteração do marco para cômputo da anualidade do reajuste, já adotado no edital e no contrato.</w:t>
      </w:r>
    </w:p>
    <w:p w14:paraId="56F2BC7F">
      <w:pPr>
        <w:pStyle w:val="8"/>
        <w:numPr>
          <w:ilvl w:val="1"/>
          <w:numId w:val="52"/>
        </w:numPr>
        <w:tabs>
          <w:tab w:val="left" w:pos="481"/>
        </w:tabs>
        <w:spacing w:before="95" w:after="0" w:line="235" w:lineRule="auto"/>
        <w:ind w:left="190" w:right="188"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xml:space="preserve">, ser inserida cláusula no termo aditivo de prorrogação para resguardar o direito futuro do </w:t>
      </w:r>
      <w:r>
        <w:rPr>
          <w:b/>
          <w:sz w:val="19"/>
        </w:rPr>
        <w:t>CONTRATADO</w:t>
      </w:r>
      <w:r>
        <w:rPr>
          <w:sz w:val="19"/>
        </w:rPr>
        <w:t>, a ser exercido tão logo se disponha dos valores reajustados, sob pena de preclusão.</w:t>
      </w:r>
    </w:p>
    <w:p w14:paraId="62D9D98D">
      <w:pPr>
        <w:pStyle w:val="8"/>
        <w:numPr>
          <w:ilvl w:val="1"/>
          <w:numId w:val="52"/>
        </w:numPr>
        <w:tabs>
          <w:tab w:val="left" w:pos="559"/>
        </w:tabs>
        <w:spacing w:before="91" w:after="0" w:line="240" w:lineRule="auto"/>
        <w:ind w:left="559" w:right="0" w:hanging="369"/>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3F4CCA9D">
      <w:pPr>
        <w:pStyle w:val="8"/>
        <w:numPr>
          <w:ilvl w:val="1"/>
          <w:numId w:val="52"/>
        </w:numPr>
        <w:tabs>
          <w:tab w:val="left" w:pos="562"/>
        </w:tabs>
        <w:spacing w:before="90" w:after="0" w:line="240" w:lineRule="auto"/>
        <w:ind w:left="562" w:right="0" w:hanging="372"/>
        <w:jc w:val="left"/>
        <w:rPr>
          <w:sz w:val="19"/>
        </w:rPr>
      </w:pPr>
      <w:r>
        <w:rPr>
          <w:sz w:val="19"/>
        </w:rPr>
        <w:t xml:space="preserve">O reajuste será realizado por apostilamento, se esta for a única alteração contratual a ser </w:t>
      </w:r>
      <w:r>
        <w:rPr>
          <w:spacing w:val="-2"/>
          <w:sz w:val="19"/>
        </w:rPr>
        <w:t>realizada.</w:t>
      </w:r>
    </w:p>
    <w:p w14:paraId="6F22E1CD">
      <w:pPr>
        <w:pStyle w:val="8"/>
        <w:numPr>
          <w:ilvl w:val="1"/>
          <w:numId w:val="52"/>
        </w:numPr>
        <w:tabs>
          <w:tab w:val="left" w:pos="570"/>
        </w:tabs>
        <w:spacing w:before="94" w:after="0" w:line="235" w:lineRule="auto"/>
        <w:ind w:left="190" w:right="188" w:firstLine="0"/>
        <w:jc w:val="left"/>
        <w:rPr>
          <w:sz w:val="19"/>
        </w:rPr>
      </w:pPr>
      <w:r>
        <w:rPr>
          <w:sz w:val="19"/>
        </w:rPr>
        <w:t>O</w:t>
      </w:r>
      <w:r>
        <w:rPr>
          <w:spacing w:val="-1"/>
          <w:sz w:val="19"/>
        </w:rPr>
        <w:t xml:space="preserve"> </w:t>
      </w:r>
      <w:r>
        <w:rPr>
          <w:sz w:val="19"/>
        </w:rPr>
        <w:t>reajuste</w:t>
      </w:r>
      <w:r>
        <w:rPr>
          <w:spacing w:val="-1"/>
          <w:sz w:val="19"/>
        </w:rPr>
        <w:t xml:space="preserve"> </w:t>
      </w:r>
      <w:r>
        <w:rPr>
          <w:sz w:val="19"/>
        </w:rPr>
        <w:t>dos</w:t>
      </w:r>
      <w:r>
        <w:rPr>
          <w:spacing w:val="-1"/>
          <w:sz w:val="19"/>
        </w:rPr>
        <w:t xml:space="preserve"> </w:t>
      </w:r>
      <w:r>
        <w:rPr>
          <w:sz w:val="19"/>
        </w:rPr>
        <w:t>preços</w:t>
      </w:r>
      <w:r>
        <w:rPr>
          <w:spacing w:val="-1"/>
          <w:sz w:val="19"/>
        </w:rPr>
        <w:t xml:space="preserve"> </w:t>
      </w:r>
      <w:r>
        <w:rPr>
          <w:sz w:val="19"/>
        </w:rPr>
        <w:t>não</w:t>
      </w:r>
      <w:r>
        <w:rPr>
          <w:spacing w:val="-1"/>
          <w:sz w:val="19"/>
        </w:rPr>
        <w:t xml:space="preserve"> </w:t>
      </w:r>
      <w:r>
        <w:rPr>
          <w:sz w:val="19"/>
        </w:rPr>
        <w:t>interfere</w:t>
      </w:r>
      <w:r>
        <w:rPr>
          <w:spacing w:val="-1"/>
          <w:sz w:val="19"/>
        </w:rPr>
        <w:t xml:space="preserve"> </w:t>
      </w:r>
      <w:r>
        <w:rPr>
          <w:sz w:val="19"/>
        </w:rPr>
        <w:t>no</w:t>
      </w:r>
      <w:r>
        <w:rPr>
          <w:spacing w:val="-1"/>
          <w:sz w:val="19"/>
        </w:rPr>
        <w:t xml:space="preserve"> </w:t>
      </w:r>
      <w:r>
        <w:rPr>
          <w:sz w:val="19"/>
        </w:rPr>
        <w:t>direito</w:t>
      </w:r>
      <w:r>
        <w:rPr>
          <w:spacing w:val="-1"/>
          <w:sz w:val="19"/>
        </w:rPr>
        <w:t xml:space="preserve"> </w:t>
      </w:r>
      <w:r>
        <w:rPr>
          <w:sz w:val="19"/>
        </w:rPr>
        <w:t>das</w:t>
      </w:r>
      <w:r>
        <w:rPr>
          <w:spacing w:val="-1"/>
          <w:sz w:val="19"/>
        </w:rPr>
        <w:t xml:space="preserve"> </w:t>
      </w:r>
      <w:r>
        <w:rPr>
          <w:sz w:val="19"/>
        </w:rPr>
        <w:t>partes</w:t>
      </w:r>
      <w:r>
        <w:rPr>
          <w:spacing w:val="-1"/>
          <w:sz w:val="19"/>
        </w:rPr>
        <w:t xml:space="preserve"> </w:t>
      </w:r>
      <w:r>
        <w:rPr>
          <w:sz w:val="19"/>
        </w:rPr>
        <w:t>de</w:t>
      </w:r>
      <w:r>
        <w:rPr>
          <w:spacing w:val="-1"/>
          <w:sz w:val="19"/>
        </w:rPr>
        <w:t xml:space="preserve"> </w:t>
      </w:r>
      <w:r>
        <w:rPr>
          <w:sz w:val="19"/>
        </w:rPr>
        <w:t>solicitar,</w:t>
      </w:r>
      <w:r>
        <w:rPr>
          <w:spacing w:val="-1"/>
          <w:sz w:val="19"/>
        </w:rPr>
        <w:t xml:space="preserve"> </w:t>
      </w:r>
      <w:r>
        <w:rPr>
          <w:sz w:val="19"/>
        </w:rPr>
        <w:t>a</w:t>
      </w:r>
      <w:r>
        <w:rPr>
          <w:spacing w:val="-1"/>
          <w:sz w:val="19"/>
        </w:rPr>
        <w:t xml:space="preserve"> </w:t>
      </w:r>
      <w:r>
        <w:rPr>
          <w:sz w:val="19"/>
        </w:rPr>
        <w:t>qualquer</w:t>
      </w:r>
      <w:r>
        <w:rPr>
          <w:spacing w:val="-1"/>
          <w:sz w:val="19"/>
        </w:rPr>
        <w:t xml:space="preserve"> </w:t>
      </w:r>
      <w:r>
        <w:rPr>
          <w:sz w:val="19"/>
        </w:rPr>
        <w:t>momento,</w:t>
      </w:r>
      <w:r>
        <w:rPr>
          <w:spacing w:val="-1"/>
          <w:sz w:val="19"/>
        </w:rPr>
        <w:t xml:space="preserve"> </w:t>
      </w:r>
      <w:r>
        <w:rPr>
          <w:sz w:val="19"/>
        </w:rPr>
        <w:t>a</w:t>
      </w:r>
      <w:r>
        <w:rPr>
          <w:spacing w:val="-1"/>
          <w:sz w:val="19"/>
        </w:rPr>
        <w:t xml:space="preserve"> </w:t>
      </w:r>
      <w:r>
        <w:rPr>
          <w:sz w:val="19"/>
        </w:rPr>
        <w:t>manutenção</w:t>
      </w:r>
      <w:r>
        <w:rPr>
          <w:spacing w:val="-1"/>
          <w:sz w:val="19"/>
        </w:rPr>
        <w:t xml:space="preserve"> </w:t>
      </w:r>
      <w:r>
        <w:rPr>
          <w:sz w:val="19"/>
        </w:rPr>
        <w:t>do</w:t>
      </w:r>
      <w:r>
        <w:rPr>
          <w:spacing w:val="-1"/>
          <w:sz w:val="19"/>
        </w:rPr>
        <w:t xml:space="preserve"> </w:t>
      </w:r>
      <w:r>
        <w:rPr>
          <w:sz w:val="19"/>
        </w:rPr>
        <w:t>equilíbrio</w:t>
      </w:r>
      <w:r>
        <w:rPr>
          <w:spacing w:val="-1"/>
          <w:sz w:val="19"/>
        </w:rPr>
        <w:t xml:space="preserve"> </w:t>
      </w:r>
      <w:r>
        <w:rPr>
          <w:sz w:val="19"/>
        </w:rPr>
        <w:t>econômico</w:t>
      </w:r>
      <w:r>
        <w:rPr>
          <w:spacing w:val="-1"/>
          <w:sz w:val="19"/>
        </w:rPr>
        <w:t xml:space="preserve"> </w:t>
      </w:r>
      <w:r>
        <w:rPr>
          <w:sz w:val="19"/>
        </w:rPr>
        <w:t>dos</w:t>
      </w:r>
      <w:r>
        <w:rPr>
          <w:spacing w:val="-1"/>
          <w:sz w:val="19"/>
        </w:rPr>
        <w:t xml:space="preserve"> </w:t>
      </w:r>
      <w:r>
        <w:rPr>
          <w:sz w:val="19"/>
        </w:rPr>
        <w:t>contratos</w:t>
      </w:r>
      <w:r>
        <w:rPr>
          <w:spacing w:val="-1"/>
          <w:sz w:val="19"/>
        </w:rPr>
        <w:t xml:space="preserve"> </w:t>
      </w:r>
      <w:r>
        <w:rPr>
          <w:sz w:val="19"/>
        </w:rPr>
        <w:t>com</w:t>
      </w:r>
      <w:r>
        <w:rPr>
          <w:spacing w:val="-1"/>
          <w:sz w:val="19"/>
        </w:rPr>
        <w:t xml:space="preserve"> </w:t>
      </w:r>
      <w:r>
        <w:rPr>
          <w:sz w:val="19"/>
        </w:rPr>
        <w:t>base</w:t>
      </w:r>
      <w:r>
        <w:rPr>
          <w:spacing w:val="-1"/>
          <w:sz w:val="19"/>
        </w:rPr>
        <w:t xml:space="preserve"> </w:t>
      </w:r>
      <w:r>
        <w:rPr>
          <w:sz w:val="19"/>
        </w:rPr>
        <w:t>no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124,</w:t>
      </w:r>
      <w:r>
        <w:rPr>
          <w:spacing w:val="-1"/>
          <w:sz w:val="19"/>
        </w:rPr>
        <w:t xml:space="preserve"> </w:t>
      </w:r>
      <w:r>
        <w:rPr>
          <w:sz w:val="19"/>
        </w:rPr>
        <w:t>inciso</w:t>
      </w:r>
      <w:r>
        <w:rPr>
          <w:spacing w:val="-1"/>
          <w:sz w:val="19"/>
        </w:rPr>
        <w:t xml:space="preserve"> </w:t>
      </w:r>
      <w:r>
        <w:rPr>
          <w:sz w:val="19"/>
        </w:rPr>
        <w:t>II,</w:t>
      </w:r>
      <w:r>
        <w:rPr>
          <w:spacing w:val="-1"/>
          <w:sz w:val="19"/>
        </w:rPr>
        <w:t xml:space="preserve"> </w:t>
      </w:r>
      <w:r>
        <w:rPr>
          <w:sz w:val="19"/>
        </w:rPr>
        <w:t>alínea</w:t>
      </w:r>
      <w:r>
        <w:rPr>
          <w:spacing w:val="-1"/>
          <w:sz w:val="19"/>
        </w:rPr>
        <w:t xml:space="preserve"> </w:t>
      </w:r>
      <w:r>
        <w:rPr>
          <w:sz w:val="19"/>
        </w:rPr>
        <w:t>“d”, da Lei nº 14.133/2021.</w:t>
      </w:r>
    </w:p>
    <w:p w14:paraId="181C5CBA">
      <w:pPr>
        <w:pStyle w:val="6"/>
        <w:spacing w:before="182"/>
        <w:ind w:left="0"/>
      </w:pPr>
    </w:p>
    <w:p w14:paraId="02DC5E91">
      <w:pPr>
        <w:pStyle w:val="3"/>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70677575">
      <w:pPr>
        <w:pStyle w:val="8"/>
        <w:numPr>
          <w:ilvl w:val="1"/>
          <w:numId w:val="54"/>
        </w:numPr>
        <w:tabs>
          <w:tab w:val="left" w:pos="475"/>
        </w:tabs>
        <w:spacing w:before="90" w:after="0" w:line="240" w:lineRule="auto"/>
        <w:ind w:left="475" w:right="0" w:hanging="285"/>
        <w:jc w:val="left"/>
        <w:rPr>
          <w:sz w:val="19"/>
        </w:rPr>
      </w:pPr>
      <w:r>
        <w:rPr>
          <w:sz w:val="19"/>
        </w:rPr>
        <w:t xml:space="preserve">São obrigações do </w:t>
      </w:r>
      <w:r>
        <w:rPr>
          <w:b/>
          <w:spacing w:val="-2"/>
          <w:sz w:val="19"/>
        </w:rPr>
        <w:t>CONTRATANTE</w:t>
      </w:r>
      <w:r>
        <w:rPr>
          <w:spacing w:val="-2"/>
          <w:sz w:val="19"/>
        </w:rPr>
        <w:t>:</w:t>
      </w:r>
    </w:p>
    <w:p w14:paraId="1A0C0B4F">
      <w:pPr>
        <w:pStyle w:val="8"/>
        <w:numPr>
          <w:ilvl w:val="2"/>
          <w:numId w:val="54"/>
        </w:numPr>
        <w:tabs>
          <w:tab w:val="left" w:pos="617"/>
        </w:tabs>
        <w:spacing w:before="91" w:after="0" w:line="240" w:lineRule="auto"/>
        <w:ind w:left="617" w:right="0" w:hanging="427"/>
        <w:jc w:val="left"/>
        <w:rPr>
          <w:sz w:val="19"/>
        </w:rPr>
      </w:pPr>
      <w:r>
        <w:rPr>
          <w:sz w:val="19"/>
        </w:rPr>
        <w:t>Exigir</w:t>
      </w:r>
      <w:r>
        <w:rPr>
          <w:spacing w:val="-3"/>
          <w:sz w:val="19"/>
        </w:rPr>
        <w:t xml:space="preserve"> </w:t>
      </w:r>
      <w:r>
        <w:rPr>
          <w:sz w:val="19"/>
        </w:rPr>
        <w:t>o</w:t>
      </w:r>
      <w:r>
        <w:rPr>
          <w:spacing w:val="-2"/>
          <w:sz w:val="19"/>
        </w:rPr>
        <w:t xml:space="preserve"> </w:t>
      </w:r>
      <w:r>
        <w:rPr>
          <w:sz w:val="19"/>
        </w:rPr>
        <w:t>cumprimento</w:t>
      </w:r>
      <w:r>
        <w:rPr>
          <w:spacing w:val="-1"/>
          <w:sz w:val="19"/>
        </w:rPr>
        <w:t xml:space="preserve"> </w:t>
      </w:r>
      <w:r>
        <w:rPr>
          <w:sz w:val="19"/>
        </w:rPr>
        <w:t>de</w:t>
      </w:r>
      <w:r>
        <w:rPr>
          <w:spacing w:val="-2"/>
          <w:sz w:val="19"/>
        </w:rPr>
        <w:t xml:space="preserve"> </w:t>
      </w:r>
      <w:r>
        <w:rPr>
          <w:sz w:val="19"/>
        </w:rPr>
        <w:t>todas</w:t>
      </w:r>
      <w:r>
        <w:rPr>
          <w:spacing w:val="-2"/>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1"/>
          <w:sz w:val="19"/>
        </w:rPr>
        <w:t xml:space="preserve"> </w:t>
      </w:r>
      <w:r>
        <w:rPr>
          <w:sz w:val="19"/>
        </w:rPr>
        <w:t>com</w:t>
      </w:r>
      <w:r>
        <w:rPr>
          <w:spacing w:val="-2"/>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1"/>
          <w:sz w:val="19"/>
        </w:rPr>
        <w:t xml:space="preserve"> </w:t>
      </w:r>
      <w:r>
        <w:rPr>
          <w:spacing w:val="-2"/>
          <w:sz w:val="19"/>
        </w:rPr>
        <w:t>Anexos.</w:t>
      </w:r>
    </w:p>
    <w:p w14:paraId="6AD85E50">
      <w:pPr>
        <w:pStyle w:val="8"/>
        <w:numPr>
          <w:ilvl w:val="2"/>
          <w:numId w:val="54"/>
        </w:numPr>
        <w:tabs>
          <w:tab w:val="left" w:pos="617"/>
        </w:tabs>
        <w:spacing w:before="90" w:after="0" w:line="240" w:lineRule="auto"/>
        <w:ind w:left="617" w:right="0" w:hanging="427"/>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7B6BFDC5">
      <w:pPr>
        <w:pStyle w:val="8"/>
        <w:numPr>
          <w:ilvl w:val="2"/>
          <w:numId w:val="54"/>
        </w:numPr>
        <w:tabs>
          <w:tab w:val="left" w:pos="620"/>
        </w:tabs>
        <w:spacing w:before="94" w:after="0" w:line="235" w:lineRule="auto"/>
        <w:ind w:left="190" w:right="188" w:firstLine="0"/>
        <w:jc w:val="left"/>
        <w:rPr>
          <w:sz w:val="19"/>
        </w:rPr>
      </w:pPr>
      <w:r>
        <w:rPr>
          <w:sz w:val="19"/>
        </w:rPr>
        <w:t xml:space="preserve">Notificar o </w:t>
      </w:r>
      <w:r>
        <w:rPr>
          <w:b/>
          <w:sz w:val="19"/>
        </w:rPr>
        <w:t>CONTRATADO</w:t>
      </w:r>
      <w:r>
        <w:rPr>
          <w:sz w:val="19"/>
        </w:rPr>
        <w:t xml:space="preserve">, por escrito, sobre vícios, defeitos ou incorreções verificadas no objeto fornecido, para que seja por ele substituído, reparado ou corrigido, no total ou em parte, às suas </w:t>
      </w:r>
      <w:r>
        <w:rPr>
          <w:spacing w:val="-2"/>
          <w:sz w:val="19"/>
        </w:rPr>
        <w:t>expensas.</w:t>
      </w:r>
    </w:p>
    <w:p w14:paraId="79C05A4C">
      <w:pPr>
        <w:pStyle w:val="8"/>
        <w:numPr>
          <w:ilvl w:val="2"/>
          <w:numId w:val="54"/>
        </w:numPr>
        <w:tabs>
          <w:tab w:val="left" w:pos="606"/>
        </w:tabs>
        <w:spacing w:before="91" w:after="0" w:line="240" w:lineRule="auto"/>
        <w:ind w:left="606" w:right="0" w:hanging="416"/>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47205405">
      <w:pPr>
        <w:pStyle w:val="8"/>
        <w:numPr>
          <w:ilvl w:val="2"/>
          <w:numId w:val="54"/>
        </w:numPr>
        <w:tabs>
          <w:tab w:val="left" w:pos="649"/>
        </w:tabs>
        <w:spacing w:before="94" w:after="0" w:line="235" w:lineRule="auto"/>
        <w:ind w:left="190" w:right="188" w:firstLine="0"/>
        <w:jc w:val="left"/>
        <w:rPr>
          <w:sz w:val="19"/>
        </w:rPr>
      </w:pPr>
      <w:r>
        <w:rPr>
          <w:sz w:val="19"/>
        </w:rPr>
        <w:t>Comunicar</w:t>
      </w:r>
      <w:r>
        <w:rPr>
          <w:spacing w:val="29"/>
          <w:sz w:val="19"/>
        </w:rPr>
        <w:t xml:space="preserve"> </w:t>
      </w:r>
      <w:r>
        <w:rPr>
          <w:sz w:val="19"/>
        </w:rPr>
        <w:t>ao</w:t>
      </w:r>
      <w:r>
        <w:rPr>
          <w:spacing w:val="29"/>
          <w:sz w:val="19"/>
        </w:rPr>
        <w:t xml:space="preserve"> </w:t>
      </w:r>
      <w:r>
        <w:rPr>
          <w:sz w:val="19"/>
        </w:rPr>
        <w:t>CONTRATADO</w:t>
      </w:r>
      <w:r>
        <w:rPr>
          <w:spacing w:val="29"/>
          <w:sz w:val="19"/>
        </w:rPr>
        <w:t xml:space="preserve"> </w:t>
      </w:r>
      <w:r>
        <w:rPr>
          <w:sz w:val="19"/>
        </w:rPr>
        <w:t>para</w:t>
      </w:r>
      <w:r>
        <w:rPr>
          <w:spacing w:val="29"/>
          <w:sz w:val="19"/>
        </w:rPr>
        <w:t xml:space="preserve"> </w:t>
      </w:r>
      <w:r>
        <w:rPr>
          <w:sz w:val="19"/>
        </w:rPr>
        <w:t>que</w:t>
      </w:r>
      <w:r>
        <w:rPr>
          <w:spacing w:val="29"/>
          <w:sz w:val="19"/>
        </w:rPr>
        <w:t xml:space="preserve"> </w:t>
      </w:r>
      <w:r>
        <w:rPr>
          <w:sz w:val="19"/>
        </w:rPr>
        <w:t>emita</w:t>
      </w:r>
      <w:r>
        <w:rPr>
          <w:spacing w:val="29"/>
          <w:sz w:val="19"/>
        </w:rPr>
        <w:t xml:space="preserve"> </w:t>
      </w:r>
      <w:r>
        <w:rPr>
          <w:sz w:val="19"/>
        </w:rPr>
        <w:t>Nota</w:t>
      </w:r>
      <w:r>
        <w:rPr>
          <w:spacing w:val="29"/>
          <w:sz w:val="19"/>
        </w:rPr>
        <w:t xml:space="preserve"> </w:t>
      </w:r>
      <w:r>
        <w:rPr>
          <w:sz w:val="19"/>
        </w:rPr>
        <w:t>Fiscal</w:t>
      </w:r>
      <w:r>
        <w:rPr>
          <w:spacing w:val="29"/>
          <w:sz w:val="19"/>
        </w:rPr>
        <w:t xml:space="preserve"> </w:t>
      </w:r>
      <w:r>
        <w:rPr>
          <w:sz w:val="19"/>
        </w:rPr>
        <w:t>relativa</w:t>
      </w:r>
      <w:r>
        <w:rPr>
          <w:spacing w:val="29"/>
          <w:sz w:val="19"/>
        </w:rPr>
        <w:t xml:space="preserve"> </w:t>
      </w:r>
      <w:r>
        <w:rPr>
          <w:sz w:val="19"/>
        </w:rPr>
        <w:t>à</w:t>
      </w:r>
      <w:r>
        <w:rPr>
          <w:spacing w:val="29"/>
          <w:sz w:val="19"/>
        </w:rPr>
        <w:t xml:space="preserve"> </w:t>
      </w:r>
      <w:r>
        <w:rPr>
          <w:sz w:val="19"/>
        </w:rPr>
        <w:t>parcela</w:t>
      </w:r>
      <w:r>
        <w:rPr>
          <w:spacing w:val="29"/>
          <w:sz w:val="19"/>
        </w:rPr>
        <w:t xml:space="preserve"> </w:t>
      </w:r>
      <w:r>
        <w:rPr>
          <w:sz w:val="19"/>
        </w:rPr>
        <w:t>incontroversa</w:t>
      </w:r>
      <w:r>
        <w:rPr>
          <w:spacing w:val="29"/>
          <w:sz w:val="19"/>
        </w:rPr>
        <w:t xml:space="preserve"> </w:t>
      </w:r>
      <w:r>
        <w:rPr>
          <w:sz w:val="19"/>
        </w:rPr>
        <w:t>da</w:t>
      </w:r>
      <w:r>
        <w:rPr>
          <w:spacing w:val="29"/>
          <w:sz w:val="19"/>
        </w:rPr>
        <w:t xml:space="preserve"> </w:t>
      </w:r>
      <w:r>
        <w:rPr>
          <w:sz w:val="19"/>
        </w:rPr>
        <w:t>execução</w:t>
      </w:r>
      <w:r>
        <w:rPr>
          <w:spacing w:val="29"/>
          <w:sz w:val="19"/>
        </w:rPr>
        <w:t xml:space="preserve"> </w:t>
      </w:r>
      <w:r>
        <w:rPr>
          <w:sz w:val="19"/>
        </w:rPr>
        <w:t>do</w:t>
      </w:r>
      <w:r>
        <w:rPr>
          <w:spacing w:val="29"/>
          <w:sz w:val="19"/>
        </w:rPr>
        <w:t xml:space="preserve"> </w:t>
      </w:r>
      <w:r>
        <w:rPr>
          <w:sz w:val="19"/>
        </w:rPr>
        <w:t>objeto,</w:t>
      </w:r>
      <w:r>
        <w:rPr>
          <w:spacing w:val="29"/>
          <w:sz w:val="19"/>
        </w:rPr>
        <w:t xml:space="preserve"> </w:t>
      </w:r>
      <w:r>
        <w:rPr>
          <w:sz w:val="19"/>
        </w:rPr>
        <w:t>com</w:t>
      </w:r>
      <w:r>
        <w:rPr>
          <w:spacing w:val="29"/>
          <w:sz w:val="19"/>
        </w:rPr>
        <w:t xml:space="preserve"> </w:t>
      </w:r>
      <w:r>
        <w:rPr>
          <w:sz w:val="19"/>
        </w:rPr>
        <w:t>vistas</w:t>
      </w:r>
      <w:r>
        <w:rPr>
          <w:spacing w:val="29"/>
          <w:sz w:val="19"/>
        </w:rPr>
        <w:t xml:space="preserve"> </w:t>
      </w:r>
      <w:r>
        <w:rPr>
          <w:sz w:val="19"/>
        </w:rPr>
        <w:t>à</w:t>
      </w:r>
      <w:r>
        <w:rPr>
          <w:spacing w:val="29"/>
          <w:sz w:val="19"/>
        </w:rPr>
        <w:t xml:space="preserve"> </w:t>
      </w:r>
      <w:r>
        <w:rPr>
          <w:sz w:val="19"/>
        </w:rPr>
        <w:t>liquidação</w:t>
      </w:r>
      <w:r>
        <w:rPr>
          <w:spacing w:val="29"/>
          <w:sz w:val="19"/>
        </w:rPr>
        <w:t xml:space="preserve"> </w:t>
      </w:r>
      <w:r>
        <w:rPr>
          <w:sz w:val="19"/>
        </w:rPr>
        <w:t>e</w:t>
      </w:r>
      <w:r>
        <w:rPr>
          <w:spacing w:val="29"/>
          <w:sz w:val="19"/>
        </w:rPr>
        <w:t xml:space="preserve"> </w:t>
      </w:r>
      <w:r>
        <w:rPr>
          <w:sz w:val="19"/>
        </w:rPr>
        <w:t>pagamento,</w:t>
      </w:r>
      <w:r>
        <w:rPr>
          <w:spacing w:val="29"/>
          <w:sz w:val="19"/>
        </w:rPr>
        <w:t xml:space="preserve"> </w:t>
      </w:r>
      <w:r>
        <w:rPr>
          <w:sz w:val="19"/>
        </w:rPr>
        <w:t>no</w:t>
      </w:r>
      <w:r>
        <w:rPr>
          <w:spacing w:val="29"/>
          <w:sz w:val="19"/>
        </w:rPr>
        <w:t xml:space="preserve"> </w:t>
      </w:r>
      <w:r>
        <w:rPr>
          <w:sz w:val="19"/>
        </w:rPr>
        <w:t>caso</w:t>
      </w:r>
      <w:r>
        <w:rPr>
          <w:spacing w:val="29"/>
          <w:sz w:val="19"/>
        </w:rPr>
        <w:t xml:space="preserve"> </w:t>
      </w:r>
      <w:r>
        <w:rPr>
          <w:sz w:val="19"/>
        </w:rPr>
        <w:t>de</w:t>
      </w:r>
      <w:r>
        <w:rPr>
          <w:spacing w:val="29"/>
          <w:sz w:val="19"/>
        </w:rPr>
        <w:t xml:space="preserve"> </w:t>
      </w:r>
      <w:r>
        <w:rPr>
          <w:sz w:val="19"/>
        </w:rPr>
        <w:t>divergência</w:t>
      </w:r>
      <w:r>
        <w:rPr>
          <w:spacing w:val="29"/>
          <w:sz w:val="19"/>
        </w:rPr>
        <w:t xml:space="preserve"> </w:t>
      </w:r>
      <w:r>
        <w:rPr>
          <w:sz w:val="19"/>
        </w:rPr>
        <w:t>acerca</w:t>
      </w:r>
      <w:r>
        <w:rPr>
          <w:spacing w:val="29"/>
          <w:sz w:val="19"/>
        </w:rPr>
        <w:t xml:space="preserve"> </w:t>
      </w:r>
      <w:r>
        <w:rPr>
          <w:sz w:val="19"/>
        </w:rPr>
        <w:t>do cumprimento das obrigações assumidas, quanto à dimensão, qualidade e quantidade, conforme o art. 143 da Lei nº 14.133/2021.</w:t>
      </w:r>
    </w:p>
    <w:p w14:paraId="5D32CF24">
      <w:pPr>
        <w:pStyle w:val="8"/>
        <w:numPr>
          <w:ilvl w:val="2"/>
          <w:numId w:val="54"/>
        </w:numPr>
        <w:tabs>
          <w:tab w:val="left" w:pos="617"/>
        </w:tabs>
        <w:spacing w:before="91" w:after="0" w:line="240" w:lineRule="auto"/>
        <w:ind w:left="617" w:right="0" w:hanging="427"/>
        <w:jc w:val="left"/>
        <w:rPr>
          <w:sz w:val="19"/>
        </w:rPr>
      </w:pPr>
      <w:r>
        <w:rPr>
          <w:sz w:val="19"/>
        </w:rPr>
        <w:t>Efetuar</w:t>
      </w:r>
      <w:r>
        <w:rPr>
          <w:spacing w:val="-2"/>
          <w:sz w:val="19"/>
        </w:rPr>
        <w:t xml:space="preserve"> </w:t>
      </w:r>
      <w:r>
        <w:rPr>
          <w:sz w:val="19"/>
        </w:rPr>
        <w:t>o</w:t>
      </w:r>
      <w:r>
        <w:rPr>
          <w:spacing w:val="-2"/>
          <w:sz w:val="19"/>
        </w:rPr>
        <w:t xml:space="preserve"> </w:t>
      </w:r>
      <w:r>
        <w:rPr>
          <w:sz w:val="19"/>
        </w:rPr>
        <w:t>pagamento</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do</w:t>
      </w:r>
      <w:r>
        <w:rPr>
          <w:spacing w:val="-2"/>
          <w:sz w:val="19"/>
        </w:rPr>
        <w:t xml:space="preserve"> </w:t>
      </w:r>
      <w:r>
        <w:rPr>
          <w:sz w:val="19"/>
        </w:rPr>
        <w:t>valor</w:t>
      </w:r>
      <w:r>
        <w:rPr>
          <w:spacing w:val="-2"/>
          <w:sz w:val="19"/>
        </w:rPr>
        <w:t xml:space="preserve"> </w:t>
      </w:r>
      <w:r>
        <w:rPr>
          <w:sz w:val="19"/>
        </w:rPr>
        <w:t>correspondente</w:t>
      </w:r>
      <w:r>
        <w:rPr>
          <w:spacing w:val="-2"/>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2"/>
          <w:sz w:val="19"/>
        </w:rPr>
        <w:t xml:space="preserve"> </w:t>
      </w:r>
      <w:r>
        <w:rPr>
          <w:sz w:val="19"/>
        </w:rPr>
        <w:t>no</w:t>
      </w:r>
      <w:r>
        <w:rPr>
          <w:spacing w:val="-2"/>
          <w:sz w:val="19"/>
        </w:rPr>
        <w:t xml:space="preserve"> </w:t>
      </w:r>
      <w:r>
        <w:rPr>
          <w:sz w:val="19"/>
        </w:rPr>
        <w:t>prazo,</w:t>
      </w:r>
      <w:r>
        <w:rPr>
          <w:spacing w:val="-2"/>
          <w:sz w:val="19"/>
        </w:rPr>
        <w:t xml:space="preserve"> </w:t>
      </w:r>
      <w:r>
        <w:rPr>
          <w:sz w:val="19"/>
        </w:rPr>
        <w:t>forma</w:t>
      </w:r>
      <w:r>
        <w:rPr>
          <w:spacing w:val="-2"/>
          <w:sz w:val="19"/>
        </w:rPr>
        <w:t xml:space="preserve"> </w:t>
      </w:r>
      <w:r>
        <w:rPr>
          <w:sz w:val="19"/>
        </w:rPr>
        <w:t>e</w:t>
      </w:r>
      <w:r>
        <w:rPr>
          <w:spacing w:val="-2"/>
          <w:sz w:val="19"/>
        </w:rPr>
        <w:t xml:space="preserve"> </w:t>
      </w:r>
      <w:r>
        <w:rPr>
          <w:sz w:val="19"/>
        </w:rPr>
        <w:t>condições</w:t>
      </w:r>
      <w:r>
        <w:rPr>
          <w:spacing w:val="-2"/>
          <w:sz w:val="19"/>
        </w:rPr>
        <w:t xml:space="preserve"> </w:t>
      </w:r>
      <w:r>
        <w:rPr>
          <w:sz w:val="19"/>
        </w:rPr>
        <w:t>estabelecidos</w:t>
      </w:r>
      <w:r>
        <w:rPr>
          <w:spacing w:val="-2"/>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2CC06B66">
      <w:pPr>
        <w:pStyle w:val="8"/>
        <w:numPr>
          <w:ilvl w:val="2"/>
          <w:numId w:val="54"/>
        </w:numPr>
        <w:tabs>
          <w:tab w:val="left" w:pos="606"/>
        </w:tabs>
        <w:spacing w:before="91" w:after="0" w:line="240" w:lineRule="auto"/>
        <w:ind w:left="606" w:right="0" w:hanging="416"/>
        <w:jc w:val="left"/>
        <w:rPr>
          <w:sz w:val="19"/>
        </w:rPr>
      </w:pPr>
      <w:r>
        <w:rPr>
          <w:sz w:val="19"/>
        </w:rPr>
        <w:t>Aplicar</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sanções</w:t>
      </w:r>
      <w:r>
        <w:rPr>
          <w:spacing w:val="-2"/>
          <w:sz w:val="19"/>
        </w:rPr>
        <w:t xml:space="preserve"> </w:t>
      </w:r>
      <w:r>
        <w:rPr>
          <w:sz w:val="19"/>
        </w:rPr>
        <w:t>motivadas</w:t>
      </w:r>
      <w:r>
        <w:rPr>
          <w:spacing w:val="-2"/>
          <w:sz w:val="19"/>
        </w:rPr>
        <w:t xml:space="preserve"> </w:t>
      </w:r>
      <w:r>
        <w:rPr>
          <w:sz w:val="19"/>
        </w:rPr>
        <w:t>pela</w:t>
      </w:r>
      <w:r>
        <w:rPr>
          <w:spacing w:val="-2"/>
          <w:sz w:val="19"/>
        </w:rPr>
        <w:t xml:space="preserve"> </w:t>
      </w:r>
      <w:r>
        <w:rPr>
          <w:sz w:val="19"/>
        </w:rPr>
        <w:t>inexecução</w:t>
      </w:r>
      <w:r>
        <w:rPr>
          <w:spacing w:val="-2"/>
          <w:sz w:val="19"/>
        </w:rPr>
        <w:t xml:space="preserve"> </w:t>
      </w:r>
      <w:r>
        <w:rPr>
          <w:sz w:val="19"/>
        </w:rPr>
        <w:t>total</w:t>
      </w:r>
      <w:r>
        <w:rPr>
          <w:spacing w:val="-2"/>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2"/>
          <w:sz w:val="19"/>
        </w:rPr>
        <w:t xml:space="preserve"> </w:t>
      </w:r>
      <w:r>
        <w:rPr>
          <w:sz w:val="19"/>
        </w:rPr>
        <w:t>contratuais,</w:t>
      </w:r>
      <w:r>
        <w:rPr>
          <w:spacing w:val="-2"/>
          <w:sz w:val="19"/>
        </w:rPr>
        <w:t xml:space="preserve"> </w:t>
      </w:r>
      <w:r>
        <w:rPr>
          <w:sz w:val="19"/>
        </w:rPr>
        <w:t>na</w:t>
      </w:r>
      <w:r>
        <w:rPr>
          <w:spacing w:val="-2"/>
          <w:sz w:val="19"/>
        </w:rPr>
        <w:t xml:space="preserve"> </w:t>
      </w:r>
      <w:r>
        <w:rPr>
          <w:sz w:val="19"/>
        </w:rPr>
        <w:t>forma</w:t>
      </w:r>
      <w:r>
        <w:rPr>
          <w:spacing w:val="-2"/>
          <w:sz w:val="19"/>
        </w:rPr>
        <w:t xml:space="preserve"> </w:t>
      </w:r>
      <w:r>
        <w:rPr>
          <w:sz w:val="19"/>
        </w:rPr>
        <w:t>prevista</w:t>
      </w:r>
      <w:r>
        <w:rPr>
          <w:spacing w:val="-2"/>
          <w:sz w:val="19"/>
        </w:rPr>
        <w:t xml:space="preserve"> </w:t>
      </w:r>
      <w:r>
        <w:rPr>
          <w:sz w:val="19"/>
        </w:rPr>
        <w:t>na</w:t>
      </w:r>
      <w:r>
        <w:rPr>
          <w:spacing w:val="-2"/>
          <w:sz w:val="19"/>
        </w:rPr>
        <w:t xml:space="preserve"> </w:t>
      </w:r>
      <w:r>
        <w:rPr>
          <w:sz w:val="19"/>
        </w:rPr>
        <w:t>lei</w:t>
      </w:r>
      <w:r>
        <w:rPr>
          <w:spacing w:val="-2"/>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062A16B1">
      <w:pPr>
        <w:pStyle w:val="8"/>
        <w:numPr>
          <w:ilvl w:val="2"/>
          <w:numId w:val="54"/>
        </w:numPr>
        <w:tabs>
          <w:tab w:val="left" w:pos="622"/>
        </w:tabs>
        <w:spacing w:before="94" w:after="0" w:line="235" w:lineRule="auto"/>
        <w:ind w:left="190" w:right="188" w:firstLine="0"/>
        <w:jc w:val="left"/>
        <w:rPr>
          <w:sz w:val="19"/>
        </w:rPr>
      </w:pPr>
      <w:r>
        <w:rPr>
          <w:sz w:val="19"/>
        </w:rPr>
        <w:t>Dar ciência à</w:t>
      </w:r>
      <w:r>
        <w:rPr>
          <w:spacing w:val="-6"/>
          <w:sz w:val="19"/>
        </w:rPr>
        <w:t xml:space="preserve"> </w:t>
      </w:r>
      <w:r>
        <w:rPr>
          <w:sz w:val="19"/>
        </w:rPr>
        <w:t>Assessoria Jurídica do órgão ou entidade para as providências junto à Procuradoria Geral do Estado, com vistas a adoção de eventuais medidas judiciais, em caso de descumprimento de obrigações pelo CONTRATADO.</w:t>
      </w:r>
    </w:p>
    <w:p w14:paraId="3E5DABB5">
      <w:pPr>
        <w:pStyle w:val="8"/>
        <w:numPr>
          <w:ilvl w:val="2"/>
          <w:numId w:val="54"/>
        </w:numPr>
        <w:tabs>
          <w:tab w:val="left" w:pos="642"/>
        </w:tabs>
        <w:spacing w:before="95" w:after="0" w:line="235" w:lineRule="auto"/>
        <w:ind w:left="190" w:right="188" w:firstLine="0"/>
        <w:jc w:val="left"/>
        <w:rPr>
          <w:sz w:val="19"/>
        </w:rPr>
      </w:pPr>
      <w:r>
        <w:rPr>
          <w:sz w:val="19"/>
        </w:rPr>
        <w:t>Emitir</w:t>
      </w:r>
      <w:r>
        <w:rPr>
          <w:spacing w:val="23"/>
          <w:sz w:val="19"/>
        </w:rPr>
        <w:t xml:space="preserve"> </w:t>
      </w:r>
      <w:r>
        <w:rPr>
          <w:sz w:val="19"/>
        </w:rPr>
        <w:t>decisão</w:t>
      </w:r>
      <w:r>
        <w:rPr>
          <w:spacing w:val="23"/>
          <w:sz w:val="19"/>
        </w:rPr>
        <w:t xml:space="preserve"> </w:t>
      </w:r>
      <w:r>
        <w:rPr>
          <w:sz w:val="19"/>
        </w:rPr>
        <w:t>fundamentada</w:t>
      </w:r>
      <w:r>
        <w:rPr>
          <w:spacing w:val="23"/>
          <w:sz w:val="19"/>
        </w:rPr>
        <w:t xml:space="preserve"> </w:t>
      </w:r>
      <w:r>
        <w:rPr>
          <w:sz w:val="19"/>
        </w:rPr>
        <w:t>sobre</w:t>
      </w:r>
      <w:r>
        <w:rPr>
          <w:spacing w:val="23"/>
          <w:sz w:val="19"/>
        </w:rPr>
        <w:t xml:space="preserve"> </w:t>
      </w:r>
      <w:r>
        <w:rPr>
          <w:sz w:val="19"/>
        </w:rPr>
        <w:t>todas</w:t>
      </w:r>
      <w:r>
        <w:rPr>
          <w:spacing w:val="23"/>
          <w:sz w:val="19"/>
        </w:rPr>
        <w:t xml:space="preserve"> </w:t>
      </w:r>
      <w:r>
        <w:rPr>
          <w:sz w:val="19"/>
        </w:rPr>
        <w:t>as</w:t>
      </w:r>
      <w:r>
        <w:rPr>
          <w:spacing w:val="23"/>
          <w:sz w:val="19"/>
        </w:rPr>
        <w:t xml:space="preserve"> </w:t>
      </w:r>
      <w:r>
        <w:rPr>
          <w:sz w:val="19"/>
        </w:rPr>
        <w:t>solicitações</w:t>
      </w:r>
      <w:r>
        <w:rPr>
          <w:spacing w:val="23"/>
          <w:sz w:val="19"/>
        </w:rPr>
        <w:t xml:space="preserve"> </w:t>
      </w:r>
      <w:r>
        <w:rPr>
          <w:sz w:val="19"/>
        </w:rPr>
        <w:t>e</w:t>
      </w:r>
      <w:r>
        <w:rPr>
          <w:spacing w:val="23"/>
          <w:sz w:val="19"/>
        </w:rPr>
        <w:t xml:space="preserve"> </w:t>
      </w:r>
      <w:r>
        <w:rPr>
          <w:sz w:val="19"/>
        </w:rPr>
        <w:t>reclamações</w:t>
      </w:r>
      <w:r>
        <w:rPr>
          <w:spacing w:val="23"/>
          <w:sz w:val="19"/>
        </w:rPr>
        <w:t xml:space="preserve"> </w:t>
      </w:r>
      <w:r>
        <w:rPr>
          <w:sz w:val="19"/>
        </w:rPr>
        <w:t>relacionadas</w:t>
      </w:r>
      <w:r>
        <w:rPr>
          <w:spacing w:val="23"/>
          <w:sz w:val="19"/>
        </w:rPr>
        <w:t xml:space="preserve"> </w:t>
      </w:r>
      <w:r>
        <w:rPr>
          <w:sz w:val="19"/>
        </w:rPr>
        <w:t>à</w:t>
      </w:r>
      <w:r>
        <w:rPr>
          <w:spacing w:val="23"/>
          <w:sz w:val="19"/>
        </w:rPr>
        <w:t xml:space="preserve"> </w:t>
      </w:r>
      <w:r>
        <w:rPr>
          <w:sz w:val="19"/>
        </w:rPr>
        <w:t>execução</w:t>
      </w:r>
      <w:r>
        <w:rPr>
          <w:spacing w:val="23"/>
          <w:sz w:val="19"/>
        </w:rPr>
        <w:t xml:space="preserve"> </w:t>
      </w:r>
      <w:r>
        <w:rPr>
          <w:sz w:val="19"/>
        </w:rPr>
        <w:t>do</w:t>
      </w:r>
      <w:r>
        <w:rPr>
          <w:spacing w:val="23"/>
          <w:sz w:val="19"/>
        </w:rPr>
        <w:t xml:space="preserve"> </w:t>
      </w:r>
      <w:r>
        <w:rPr>
          <w:sz w:val="19"/>
        </w:rPr>
        <w:t>presente</w:t>
      </w:r>
      <w:r>
        <w:rPr>
          <w:spacing w:val="23"/>
          <w:sz w:val="19"/>
        </w:rPr>
        <w:t xml:space="preserve"> </w:t>
      </w:r>
      <w:r>
        <w:rPr>
          <w:sz w:val="19"/>
        </w:rPr>
        <w:t>Contrato,</w:t>
      </w:r>
      <w:r>
        <w:rPr>
          <w:spacing w:val="23"/>
          <w:sz w:val="19"/>
        </w:rPr>
        <w:t xml:space="preserve"> </w:t>
      </w:r>
      <w:r>
        <w:rPr>
          <w:sz w:val="19"/>
        </w:rPr>
        <w:t>ressalvados</w:t>
      </w:r>
      <w:r>
        <w:rPr>
          <w:spacing w:val="23"/>
          <w:sz w:val="19"/>
        </w:rPr>
        <w:t xml:space="preserve"> </w:t>
      </w:r>
      <w:r>
        <w:rPr>
          <w:sz w:val="19"/>
        </w:rPr>
        <w:t>os</w:t>
      </w:r>
      <w:r>
        <w:rPr>
          <w:spacing w:val="23"/>
          <w:sz w:val="19"/>
        </w:rPr>
        <w:t xml:space="preserve"> </w:t>
      </w:r>
      <w:r>
        <w:rPr>
          <w:sz w:val="19"/>
        </w:rPr>
        <w:t>requerimentos</w:t>
      </w:r>
      <w:r>
        <w:rPr>
          <w:spacing w:val="23"/>
          <w:sz w:val="19"/>
        </w:rPr>
        <w:t xml:space="preserve"> </w:t>
      </w:r>
      <w:r>
        <w:rPr>
          <w:sz w:val="19"/>
        </w:rPr>
        <w:t>manifestamente</w:t>
      </w:r>
      <w:r>
        <w:rPr>
          <w:spacing w:val="23"/>
          <w:sz w:val="19"/>
        </w:rPr>
        <w:t xml:space="preserve"> </w:t>
      </w:r>
      <w:r>
        <w:rPr>
          <w:sz w:val="19"/>
        </w:rPr>
        <w:t>impertinentes,</w:t>
      </w:r>
      <w:r>
        <w:rPr>
          <w:spacing w:val="23"/>
          <w:sz w:val="19"/>
        </w:rPr>
        <w:t xml:space="preserve"> </w:t>
      </w:r>
      <w:r>
        <w:rPr>
          <w:sz w:val="19"/>
        </w:rPr>
        <w:t>meramente protelatórios ou de nenhum interesse para a boa execução do ajuste.</w:t>
      </w:r>
    </w:p>
    <w:p w14:paraId="110A0B2B">
      <w:pPr>
        <w:pStyle w:val="8"/>
        <w:numPr>
          <w:ilvl w:val="3"/>
          <w:numId w:val="54"/>
        </w:numPr>
        <w:tabs>
          <w:tab w:val="left" w:pos="760"/>
        </w:tabs>
        <w:spacing w:before="91" w:after="0" w:line="240" w:lineRule="auto"/>
        <w:ind w:left="760" w:right="0" w:hanging="570"/>
        <w:jc w:val="left"/>
        <w:rPr>
          <w:sz w:val="19"/>
        </w:rPr>
      </w:pPr>
      <w:r>
        <w:rPr>
          <w:sz w:val="19"/>
        </w:rPr>
        <w:t>O</w:t>
      </w:r>
      <w:r>
        <w:rPr>
          <w:spacing w:val="-2"/>
          <w:sz w:val="19"/>
        </w:rPr>
        <w:t xml:space="preserve"> </w:t>
      </w:r>
      <w:r>
        <w:rPr>
          <w:sz w:val="19"/>
        </w:rPr>
        <w:t>CONTRATANTE</w:t>
      </w:r>
      <w:r>
        <w:rPr>
          <w:spacing w:val="-2"/>
          <w:sz w:val="19"/>
        </w:rPr>
        <w:t xml:space="preserve"> </w:t>
      </w:r>
      <w:r>
        <w:rPr>
          <w:sz w:val="19"/>
        </w:rPr>
        <w:t>terá</w:t>
      </w:r>
      <w:r>
        <w:rPr>
          <w:spacing w:val="-2"/>
          <w:sz w:val="19"/>
        </w:rPr>
        <w:t xml:space="preserve"> </w:t>
      </w:r>
      <w:r>
        <w:rPr>
          <w:sz w:val="19"/>
        </w:rPr>
        <w:t>o</w:t>
      </w:r>
      <w:r>
        <w:rPr>
          <w:spacing w:val="-2"/>
          <w:sz w:val="19"/>
        </w:rPr>
        <w:t xml:space="preserve"> </w:t>
      </w:r>
      <w:r>
        <w:rPr>
          <w:sz w:val="19"/>
        </w:rPr>
        <w:t>prazo</w:t>
      </w:r>
      <w:r>
        <w:rPr>
          <w:spacing w:val="-2"/>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2"/>
          <w:sz w:val="19"/>
        </w:rPr>
        <w:t xml:space="preserve"> </w:t>
      </w:r>
      <w:r>
        <w:rPr>
          <w:sz w:val="19"/>
        </w:rPr>
        <w:t>a</w:t>
      </w:r>
      <w:r>
        <w:rPr>
          <w:spacing w:val="-2"/>
          <w:sz w:val="19"/>
        </w:rPr>
        <w:t xml:space="preserve"> </w:t>
      </w:r>
      <w:r>
        <w:rPr>
          <w:sz w:val="19"/>
        </w:rPr>
        <w:t>contar</w:t>
      </w:r>
      <w:r>
        <w:rPr>
          <w:spacing w:val="-2"/>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2"/>
          <w:sz w:val="19"/>
        </w:rPr>
        <w:t xml:space="preserve"> </w:t>
      </w:r>
      <w:r>
        <w:rPr>
          <w:sz w:val="19"/>
        </w:rPr>
        <w:t>do</w:t>
      </w:r>
      <w:r>
        <w:rPr>
          <w:spacing w:val="-2"/>
          <w:sz w:val="19"/>
        </w:rPr>
        <w:t xml:space="preserve"> </w:t>
      </w:r>
      <w:r>
        <w:rPr>
          <w:sz w:val="19"/>
        </w:rPr>
        <w:t>requerimento</w:t>
      </w:r>
      <w:r>
        <w:rPr>
          <w:spacing w:val="-2"/>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2"/>
          <w:sz w:val="19"/>
        </w:rPr>
        <w:t xml:space="preserve"> </w:t>
      </w:r>
      <w:r>
        <w:rPr>
          <w:sz w:val="19"/>
        </w:rPr>
        <w:t>prorrogação</w:t>
      </w:r>
      <w:r>
        <w:rPr>
          <w:spacing w:val="-2"/>
          <w:sz w:val="19"/>
        </w:rPr>
        <w:t xml:space="preserve"> </w:t>
      </w:r>
      <w:r>
        <w:rPr>
          <w:sz w:val="19"/>
        </w:rPr>
        <w:t>motivada</w:t>
      </w:r>
      <w:r>
        <w:rPr>
          <w:spacing w:val="-2"/>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0AF36141">
      <w:pPr>
        <w:pStyle w:val="8"/>
        <w:numPr>
          <w:ilvl w:val="2"/>
          <w:numId w:val="54"/>
        </w:numPr>
        <w:tabs>
          <w:tab w:val="left" w:pos="719"/>
        </w:tabs>
        <w:spacing w:before="94" w:after="0" w:line="235" w:lineRule="auto"/>
        <w:ind w:left="190" w:right="188" w:firstLine="0"/>
        <w:jc w:val="left"/>
        <w:rPr>
          <w:sz w:val="19"/>
        </w:rPr>
      </w:pPr>
      <w:r>
        <w:rPr>
          <w:sz w:val="19"/>
        </w:rPr>
        <w:t>Responder aos eventuais pedidos de restabelecimento do equilíbrio econômico-financeiro efetuados pelo CONTRATADO no prazo máximo de 45 (quarenta e cinco) dias, admitida a prorrogação motivada, uma única vez, por igual período.</w:t>
      </w:r>
    </w:p>
    <w:p w14:paraId="3211824D">
      <w:pPr>
        <w:pStyle w:val="8"/>
        <w:numPr>
          <w:ilvl w:val="2"/>
          <w:numId w:val="54"/>
        </w:numPr>
        <w:tabs>
          <w:tab w:val="left" w:pos="704"/>
        </w:tabs>
        <w:spacing w:before="91" w:after="0" w:line="240" w:lineRule="auto"/>
        <w:ind w:left="704" w:right="0" w:hanging="514"/>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4B555081">
      <w:pPr>
        <w:pStyle w:val="8"/>
        <w:numPr>
          <w:ilvl w:val="2"/>
          <w:numId w:val="54"/>
        </w:numPr>
        <w:tabs>
          <w:tab w:val="left" w:pos="702"/>
        </w:tabs>
        <w:spacing w:before="94" w:after="0" w:line="235" w:lineRule="auto"/>
        <w:ind w:left="190" w:right="188" w:firstLine="0"/>
        <w:jc w:val="left"/>
        <w:rPr>
          <w:sz w:val="19"/>
        </w:rPr>
      </w:pPr>
      <w:r>
        <w:rPr>
          <w:sz w:val="19"/>
        </w:rPr>
        <w:t>A</w:t>
      </w:r>
      <w:r>
        <w:rPr>
          <w:spacing w:val="-21"/>
          <w:sz w:val="19"/>
        </w:rPr>
        <w:t xml:space="preserve"> </w:t>
      </w:r>
      <w:r>
        <w:rPr>
          <w:sz w:val="19"/>
        </w:rPr>
        <w:t>Administração</w:t>
      </w:r>
      <w:r>
        <w:rPr>
          <w:spacing w:val="-3"/>
          <w:sz w:val="19"/>
        </w:rPr>
        <w:t xml:space="preserve"> </w:t>
      </w:r>
      <w:r>
        <w:rPr>
          <w:sz w:val="19"/>
        </w:rPr>
        <w:t>não</w:t>
      </w:r>
      <w:r>
        <w:rPr>
          <w:spacing w:val="-2"/>
          <w:sz w:val="19"/>
        </w:rPr>
        <w:t xml:space="preserve"> </w:t>
      </w:r>
      <w:r>
        <w:rPr>
          <w:sz w:val="19"/>
        </w:rPr>
        <w:t>responderá</w:t>
      </w:r>
      <w:r>
        <w:rPr>
          <w:spacing w:val="-2"/>
          <w:sz w:val="19"/>
        </w:rPr>
        <w:t xml:space="preserve"> </w:t>
      </w:r>
      <w:r>
        <w:rPr>
          <w:sz w:val="19"/>
        </w:rPr>
        <w:t>por</w:t>
      </w:r>
      <w:r>
        <w:rPr>
          <w:spacing w:val="-2"/>
          <w:sz w:val="19"/>
        </w:rPr>
        <w:t xml:space="preserve"> </w:t>
      </w:r>
      <w:r>
        <w:rPr>
          <w:sz w:val="19"/>
        </w:rPr>
        <w:t>quaisquer</w:t>
      </w:r>
      <w:r>
        <w:rPr>
          <w:spacing w:val="-2"/>
          <w:sz w:val="19"/>
        </w:rPr>
        <w:t xml:space="preserve"> </w:t>
      </w:r>
      <w:r>
        <w:rPr>
          <w:sz w:val="19"/>
        </w:rPr>
        <w:t>compromissos</w:t>
      </w:r>
      <w:r>
        <w:rPr>
          <w:spacing w:val="-2"/>
          <w:sz w:val="19"/>
        </w:rPr>
        <w:t xml:space="preserve"> </w:t>
      </w:r>
      <w:r>
        <w:rPr>
          <w:sz w:val="19"/>
        </w:rPr>
        <w:t>assumidos</w:t>
      </w:r>
      <w:r>
        <w:rPr>
          <w:spacing w:val="-2"/>
          <w:sz w:val="19"/>
        </w:rPr>
        <w:t xml:space="preserve"> </w:t>
      </w:r>
      <w:r>
        <w:rPr>
          <w:sz w:val="19"/>
        </w:rPr>
        <w:t>pelo</w:t>
      </w:r>
      <w:r>
        <w:rPr>
          <w:spacing w:val="-2"/>
          <w:sz w:val="19"/>
        </w:rPr>
        <w:t xml:space="preserve"> </w:t>
      </w:r>
      <w:r>
        <w:rPr>
          <w:b/>
          <w:sz w:val="19"/>
        </w:rPr>
        <w:t>CONTRATADO</w:t>
      </w:r>
      <w:r>
        <w:rPr>
          <w:b/>
          <w:spacing w:val="-2"/>
          <w:sz w:val="19"/>
        </w:rPr>
        <w:t xml:space="preserve"> </w:t>
      </w:r>
      <w:r>
        <w:rPr>
          <w:sz w:val="19"/>
        </w:rPr>
        <w:t>com</w:t>
      </w:r>
      <w:r>
        <w:rPr>
          <w:spacing w:val="-2"/>
          <w:sz w:val="19"/>
        </w:rPr>
        <w:t xml:space="preserve"> </w:t>
      </w:r>
      <w:r>
        <w:rPr>
          <w:sz w:val="19"/>
        </w:rPr>
        <w:t>terceiros,</w:t>
      </w:r>
      <w:r>
        <w:rPr>
          <w:spacing w:val="-2"/>
          <w:sz w:val="19"/>
        </w:rPr>
        <w:t xml:space="preserve"> </w:t>
      </w:r>
      <w:r>
        <w:rPr>
          <w:sz w:val="19"/>
        </w:rPr>
        <w:t>ainda</w:t>
      </w:r>
      <w:r>
        <w:rPr>
          <w:spacing w:val="-2"/>
          <w:sz w:val="19"/>
        </w:rPr>
        <w:t xml:space="preserve"> </w:t>
      </w:r>
      <w:r>
        <w:rPr>
          <w:sz w:val="19"/>
        </w:rPr>
        <w:t>que</w:t>
      </w:r>
      <w:r>
        <w:rPr>
          <w:spacing w:val="-2"/>
          <w:sz w:val="19"/>
        </w:rPr>
        <w:t xml:space="preserve"> </w:t>
      </w:r>
      <w:r>
        <w:rPr>
          <w:sz w:val="19"/>
        </w:rPr>
        <w:t>vinculados</w:t>
      </w:r>
      <w:r>
        <w:rPr>
          <w:spacing w:val="-2"/>
          <w:sz w:val="19"/>
        </w:rPr>
        <w:t xml:space="preserve"> </w:t>
      </w:r>
      <w:r>
        <w:rPr>
          <w:sz w:val="19"/>
        </w:rPr>
        <w:t>à</w:t>
      </w:r>
      <w:r>
        <w:rPr>
          <w:spacing w:val="-2"/>
          <w:sz w:val="19"/>
        </w:rPr>
        <w:t xml:space="preserve"> </w:t>
      </w:r>
      <w:r>
        <w:rPr>
          <w:sz w:val="19"/>
        </w:rPr>
        <w:t>execução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bem</w:t>
      </w:r>
      <w:r>
        <w:rPr>
          <w:spacing w:val="-2"/>
          <w:sz w:val="19"/>
        </w:rPr>
        <w:t xml:space="preserve"> </w:t>
      </w:r>
      <w:r>
        <w:rPr>
          <w:sz w:val="19"/>
        </w:rPr>
        <w:t>como</w:t>
      </w:r>
      <w:r>
        <w:rPr>
          <w:spacing w:val="-2"/>
          <w:sz w:val="19"/>
        </w:rPr>
        <w:t xml:space="preserve"> </w:t>
      </w:r>
      <w:r>
        <w:rPr>
          <w:sz w:val="19"/>
        </w:rPr>
        <w:t>por</w:t>
      </w:r>
      <w:r>
        <w:rPr>
          <w:spacing w:val="-2"/>
          <w:sz w:val="19"/>
        </w:rPr>
        <w:t xml:space="preserve"> </w:t>
      </w:r>
      <w:r>
        <w:rPr>
          <w:sz w:val="19"/>
        </w:rPr>
        <w:t>qualquer</w:t>
      </w:r>
      <w:r>
        <w:rPr>
          <w:spacing w:val="-2"/>
          <w:sz w:val="19"/>
        </w:rPr>
        <w:t xml:space="preserve"> </w:t>
      </w:r>
      <w:r>
        <w:rPr>
          <w:sz w:val="19"/>
        </w:rPr>
        <w:t>dano</w:t>
      </w:r>
      <w:r>
        <w:rPr>
          <w:spacing w:val="-2"/>
          <w:sz w:val="19"/>
        </w:rPr>
        <w:t xml:space="preserve"> </w:t>
      </w:r>
      <w:r>
        <w:rPr>
          <w:sz w:val="19"/>
        </w:rPr>
        <w:t xml:space="preserve">causado a terceiros em decorrência de ato do </w:t>
      </w:r>
      <w:r>
        <w:rPr>
          <w:b/>
          <w:sz w:val="19"/>
        </w:rPr>
        <w:t>CONTRATADO</w:t>
      </w:r>
      <w:r>
        <w:rPr>
          <w:sz w:val="19"/>
        </w:rPr>
        <w:t>, de seus empregados, prepostos ou subordinados.</w:t>
      </w:r>
    </w:p>
    <w:p w14:paraId="30F020FE">
      <w:pPr>
        <w:pStyle w:val="8"/>
        <w:numPr>
          <w:ilvl w:val="2"/>
          <w:numId w:val="54"/>
        </w:numPr>
        <w:tabs>
          <w:tab w:val="left" w:pos="712"/>
        </w:tabs>
        <w:spacing w:before="91" w:after="0" w:line="240" w:lineRule="auto"/>
        <w:ind w:left="712" w:right="0" w:hanging="522"/>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42C07949">
      <w:pPr>
        <w:pStyle w:val="6"/>
        <w:spacing w:before="181"/>
        <w:ind w:left="0"/>
      </w:pPr>
    </w:p>
    <w:p w14:paraId="1595C07F">
      <w:pPr>
        <w:pStyle w:val="3"/>
      </w:pPr>
      <w:r>
        <w:t>CLÁUSULA</w:t>
      </w:r>
      <w:r>
        <w:rPr>
          <w:spacing w:val="-11"/>
        </w:rPr>
        <w:t xml:space="preserve"> </w:t>
      </w:r>
      <w:r>
        <w:t>NONA</w:t>
      </w:r>
      <w:r>
        <w:rPr>
          <w:spacing w:val="-11"/>
        </w:rPr>
        <w:t xml:space="preserve"> </w:t>
      </w:r>
      <w:r>
        <w:t xml:space="preserve">- OBRIGAÇÕES DO </w:t>
      </w:r>
      <w:r>
        <w:rPr>
          <w:spacing w:val="-2"/>
        </w:rPr>
        <w:t>CONTRATADO</w:t>
      </w:r>
    </w:p>
    <w:p w14:paraId="740EF57D">
      <w:pPr>
        <w:pStyle w:val="8"/>
        <w:numPr>
          <w:ilvl w:val="1"/>
          <w:numId w:val="55"/>
        </w:numPr>
        <w:tabs>
          <w:tab w:val="left" w:pos="494"/>
        </w:tabs>
        <w:spacing w:before="102" w:after="0" w:line="247" w:lineRule="auto"/>
        <w:ind w:left="190" w:right="188" w:firstLine="0"/>
        <w:jc w:val="left"/>
        <w:rPr>
          <w:sz w:val="19"/>
        </w:rPr>
      </w:pPr>
      <w:r>
        <w:rPr>
          <w:sz w:val="19"/>
        </w:rPr>
        <w:t>O</w:t>
      </w:r>
      <w:r>
        <w:rPr>
          <w:spacing w:val="17"/>
          <w:sz w:val="19"/>
        </w:rPr>
        <w:t xml:space="preserve"> </w:t>
      </w:r>
      <w:r>
        <w:rPr>
          <w:b/>
          <w:sz w:val="19"/>
        </w:rPr>
        <w:t>CONTRATADO</w:t>
      </w:r>
      <w:r>
        <w:rPr>
          <w:b/>
          <w:spacing w:val="17"/>
          <w:sz w:val="19"/>
        </w:rPr>
        <w:t xml:space="preserve"> </w:t>
      </w:r>
      <w:r>
        <w:rPr>
          <w:sz w:val="19"/>
        </w:rPr>
        <w:t>deverá</w:t>
      </w:r>
      <w:r>
        <w:rPr>
          <w:spacing w:val="17"/>
          <w:sz w:val="19"/>
        </w:rPr>
        <w:t xml:space="preserve"> </w:t>
      </w:r>
      <w:r>
        <w:rPr>
          <w:sz w:val="19"/>
        </w:rPr>
        <w:t>cumprir</w:t>
      </w:r>
      <w:r>
        <w:rPr>
          <w:spacing w:val="17"/>
          <w:sz w:val="19"/>
        </w:rPr>
        <w:t xml:space="preserve"> </w:t>
      </w:r>
      <w:r>
        <w:rPr>
          <w:sz w:val="19"/>
        </w:rPr>
        <w:t>todas</w:t>
      </w:r>
      <w:r>
        <w:rPr>
          <w:spacing w:val="17"/>
          <w:sz w:val="19"/>
        </w:rPr>
        <w:t xml:space="preserve"> </w:t>
      </w:r>
      <w:r>
        <w:rPr>
          <w:sz w:val="19"/>
        </w:rPr>
        <w:t>as</w:t>
      </w:r>
      <w:r>
        <w:rPr>
          <w:spacing w:val="17"/>
          <w:sz w:val="19"/>
        </w:rPr>
        <w:t xml:space="preserve"> </w:t>
      </w:r>
      <w:r>
        <w:rPr>
          <w:sz w:val="19"/>
        </w:rPr>
        <w:t>obrigações</w:t>
      </w:r>
      <w:r>
        <w:rPr>
          <w:spacing w:val="17"/>
          <w:sz w:val="19"/>
        </w:rPr>
        <w:t xml:space="preserve"> </w:t>
      </w:r>
      <w:r>
        <w:rPr>
          <w:sz w:val="19"/>
        </w:rPr>
        <w:t>constantes</w:t>
      </w:r>
      <w:r>
        <w:rPr>
          <w:spacing w:val="17"/>
          <w:sz w:val="19"/>
        </w:rPr>
        <w:t xml:space="preserve"> </w:t>
      </w:r>
      <w:r>
        <w:rPr>
          <w:sz w:val="19"/>
        </w:rPr>
        <w:t>deste</w:t>
      </w:r>
      <w:r>
        <w:rPr>
          <w:spacing w:val="17"/>
          <w:sz w:val="19"/>
        </w:rPr>
        <w:t xml:space="preserve"> </w:t>
      </w:r>
      <w:r>
        <w:rPr>
          <w:sz w:val="19"/>
        </w:rPr>
        <w:t>Contrato</w:t>
      </w:r>
      <w:r>
        <w:rPr>
          <w:spacing w:val="17"/>
          <w:sz w:val="19"/>
        </w:rPr>
        <w:t xml:space="preserve"> </w:t>
      </w:r>
      <w:r>
        <w:rPr>
          <w:sz w:val="19"/>
        </w:rPr>
        <w:t>e</w:t>
      </w:r>
      <w:r>
        <w:rPr>
          <w:spacing w:val="17"/>
          <w:sz w:val="19"/>
        </w:rPr>
        <w:t xml:space="preserve"> </w:t>
      </w:r>
      <w:r>
        <w:rPr>
          <w:sz w:val="19"/>
        </w:rPr>
        <w:t>em</w:t>
      </w:r>
      <w:r>
        <w:rPr>
          <w:spacing w:val="17"/>
          <w:sz w:val="19"/>
        </w:rPr>
        <w:t xml:space="preserve"> </w:t>
      </w:r>
      <w:r>
        <w:rPr>
          <w:sz w:val="19"/>
        </w:rPr>
        <w:t>seus Anexos,</w:t>
      </w:r>
      <w:r>
        <w:rPr>
          <w:spacing w:val="17"/>
          <w:sz w:val="19"/>
        </w:rPr>
        <w:t xml:space="preserve"> </w:t>
      </w:r>
      <w:r>
        <w:rPr>
          <w:sz w:val="19"/>
        </w:rPr>
        <w:t>assumindo</w:t>
      </w:r>
      <w:r>
        <w:rPr>
          <w:spacing w:val="17"/>
          <w:sz w:val="19"/>
        </w:rPr>
        <w:t xml:space="preserve"> </w:t>
      </w:r>
      <w:r>
        <w:rPr>
          <w:sz w:val="19"/>
        </w:rPr>
        <w:t>como</w:t>
      </w:r>
      <w:r>
        <w:rPr>
          <w:spacing w:val="17"/>
          <w:sz w:val="19"/>
        </w:rPr>
        <w:t xml:space="preserve"> </w:t>
      </w:r>
      <w:r>
        <w:rPr>
          <w:sz w:val="19"/>
        </w:rPr>
        <w:t>exclusivamente</w:t>
      </w:r>
      <w:r>
        <w:rPr>
          <w:spacing w:val="17"/>
          <w:sz w:val="19"/>
        </w:rPr>
        <w:t xml:space="preserve"> </w:t>
      </w:r>
      <w:r>
        <w:rPr>
          <w:sz w:val="19"/>
        </w:rPr>
        <w:t>seus</w:t>
      </w:r>
      <w:r>
        <w:rPr>
          <w:spacing w:val="17"/>
          <w:sz w:val="19"/>
        </w:rPr>
        <w:t xml:space="preserve"> </w:t>
      </w:r>
      <w:r>
        <w:rPr>
          <w:sz w:val="19"/>
        </w:rPr>
        <w:t>os</w:t>
      </w:r>
      <w:r>
        <w:rPr>
          <w:spacing w:val="17"/>
          <w:sz w:val="19"/>
        </w:rPr>
        <w:t xml:space="preserve"> </w:t>
      </w:r>
      <w:r>
        <w:rPr>
          <w:sz w:val="19"/>
        </w:rPr>
        <w:t>riscos</w:t>
      </w:r>
      <w:r>
        <w:rPr>
          <w:spacing w:val="17"/>
          <w:sz w:val="19"/>
        </w:rPr>
        <w:t xml:space="preserve"> </w:t>
      </w:r>
      <w:r>
        <w:rPr>
          <w:sz w:val="19"/>
        </w:rPr>
        <w:t>e</w:t>
      </w:r>
      <w:r>
        <w:rPr>
          <w:spacing w:val="17"/>
          <w:sz w:val="19"/>
        </w:rPr>
        <w:t xml:space="preserve"> </w:t>
      </w:r>
      <w:r>
        <w:rPr>
          <w:sz w:val="19"/>
        </w:rPr>
        <w:t>as</w:t>
      </w:r>
      <w:r>
        <w:rPr>
          <w:spacing w:val="17"/>
          <w:sz w:val="19"/>
        </w:rPr>
        <w:t xml:space="preserve"> </w:t>
      </w:r>
      <w:r>
        <w:rPr>
          <w:sz w:val="19"/>
        </w:rPr>
        <w:t>despesas</w:t>
      </w:r>
      <w:r>
        <w:rPr>
          <w:spacing w:val="17"/>
          <w:sz w:val="19"/>
        </w:rPr>
        <w:t xml:space="preserve"> </w:t>
      </w:r>
      <w:r>
        <w:rPr>
          <w:sz w:val="19"/>
        </w:rPr>
        <w:t>decorrentes</w:t>
      </w:r>
      <w:r>
        <w:rPr>
          <w:spacing w:val="17"/>
          <w:sz w:val="19"/>
        </w:rPr>
        <w:t xml:space="preserve"> </w:t>
      </w:r>
      <w:r>
        <w:rPr>
          <w:sz w:val="19"/>
        </w:rPr>
        <w:t>da</w:t>
      </w:r>
      <w:r>
        <w:rPr>
          <w:spacing w:val="17"/>
          <w:sz w:val="19"/>
        </w:rPr>
        <w:t xml:space="preserve"> </w:t>
      </w:r>
      <w:r>
        <w:rPr>
          <w:sz w:val="19"/>
        </w:rPr>
        <w:t>boa</w:t>
      </w:r>
      <w:r>
        <w:rPr>
          <w:spacing w:val="17"/>
          <w:sz w:val="19"/>
        </w:rPr>
        <w:t xml:space="preserve"> </w:t>
      </w:r>
      <w:r>
        <w:rPr>
          <w:sz w:val="19"/>
        </w:rPr>
        <w:t>e</w:t>
      </w:r>
      <w:r>
        <w:rPr>
          <w:spacing w:val="17"/>
          <w:sz w:val="19"/>
        </w:rPr>
        <w:t xml:space="preserve"> </w:t>
      </w:r>
      <w:r>
        <w:rPr>
          <w:sz w:val="19"/>
        </w:rPr>
        <w:t>perfeita execução do objeto, observando, ainda, as obrigações a seguir dispostas:</w:t>
      </w:r>
    </w:p>
    <w:p w14:paraId="646208D5">
      <w:pPr>
        <w:pStyle w:val="8"/>
        <w:numPr>
          <w:ilvl w:val="2"/>
          <w:numId w:val="55"/>
        </w:numPr>
        <w:tabs>
          <w:tab w:val="left" w:pos="617"/>
        </w:tabs>
        <w:spacing w:before="97" w:after="0" w:line="240" w:lineRule="auto"/>
        <w:ind w:left="617" w:right="0" w:hanging="427"/>
        <w:jc w:val="left"/>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75F353BD">
      <w:pPr>
        <w:pStyle w:val="8"/>
        <w:numPr>
          <w:ilvl w:val="2"/>
          <w:numId w:val="55"/>
        </w:numPr>
        <w:tabs>
          <w:tab w:val="left" w:pos="631"/>
        </w:tabs>
        <w:spacing w:before="114" w:after="0" w:line="247" w:lineRule="auto"/>
        <w:ind w:left="190" w:right="188"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747F52DD">
      <w:pPr>
        <w:pStyle w:val="8"/>
        <w:numPr>
          <w:ilvl w:val="2"/>
          <w:numId w:val="55"/>
        </w:numPr>
        <w:tabs>
          <w:tab w:val="left" w:pos="624"/>
        </w:tabs>
        <w:spacing w:before="96" w:after="0" w:line="247" w:lineRule="auto"/>
        <w:ind w:left="190" w:right="188"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FF"/>
          <w:sz w:val="19"/>
          <w:u w:val="single" w:color="0000FF"/>
        </w:rPr>
        <w:t>art. 137, II, da Lei nº 14.133/2021</w:t>
      </w:r>
      <w:r>
        <w:rPr>
          <w:color w:val="0000FF"/>
          <w:sz w:val="19"/>
          <w:u w:val="single" w:color="0000FF"/>
        </w:rPr>
        <w:fldChar w:fldCharType="end"/>
      </w:r>
      <w:r>
        <w:rPr>
          <w:sz w:val="19"/>
        </w:rPr>
        <w:t xml:space="preserve">) e prestar todo esclarecimento ou informação por eles </w:t>
      </w:r>
      <w:r>
        <w:rPr>
          <w:spacing w:val="-2"/>
          <w:sz w:val="19"/>
        </w:rPr>
        <w:t>solicitados.</w:t>
      </w:r>
    </w:p>
    <w:p w14:paraId="445A645E">
      <w:pPr>
        <w:pStyle w:val="8"/>
        <w:numPr>
          <w:ilvl w:val="2"/>
          <w:numId w:val="55"/>
        </w:numPr>
        <w:tabs>
          <w:tab w:val="left" w:pos="637"/>
        </w:tabs>
        <w:spacing w:before="97" w:after="0" w:line="261" w:lineRule="auto"/>
        <w:ind w:left="190" w:right="188"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BAFF04C">
      <w:pPr>
        <w:pStyle w:val="8"/>
        <w:numPr>
          <w:ilvl w:val="2"/>
          <w:numId w:val="55"/>
        </w:numPr>
        <w:tabs>
          <w:tab w:val="left" w:pos="623"/>
        </w:tabs>
        <w:spacing w:before="82" w:after="0" w:line="247" w:lineRule="auto"/>
        <w:ind w:left="190" w:right="188"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F6F273B">
      <w:pPr>
        <w:pStyle w:val="8"/>
        <w:numPr>
          <w:ilvl w:val="2"/>
          <w:numId w:val="55"/>
        </w:numPr>
        <w:tabs>
          <w:tab w:val="left" w:pos="617"/>
        </w:tabs>
        <w:spacing w:before="97" w:after="0" w:line="254" w:lineRule="auto"/>
        <w:ind w:left="190" w:right="188" w:firstLine="0"/>
        <w:jc w:val="both"/>
        <w:rPr>
          <w:sz w:val="19"/>
        </w:rPr>
      </w:pPr>
      <w:r>
        <w:rPr>
          <w:sz w:val="19"/>
        </w:rPr>
        <w:t>Responsabilizar-se</w:t>
      </w:r>
      <w:r>
        <w:rPr>
          <w:spacing w:val="-1"/>
          <w:sz w:val="19"/>
        </w:rPr>
        <w:t xml:space="preserve"> </w:t>
      </w:r>
      <w:r>
        <w:rPr>
          <w:sz w:val="19"/>
        </w:rPr>
        <w:t>pelos</w:t>
      </w:r>
      <w:r>
        <w:rPr>
          <w:spacing w:val="-1"/>
          <w:sz w:val="19"/>
        </w:rPr>
        <w:t xml:space="preserve"> </w:t>
      </w:r>
      <w:r>
        <w:rPr>
          <w:sz w:val="19"/>
        </w:rPr>
        <w:t>vícios</w:t>
      </w:r>
      <w:r>
        <w:rPr>
          <w:spacing w:val="-1"/>
          <w:sz w:val="19"/>
        </w:rPr>
        <w:t xml:space="preserve"> </w:t>
      </w:r>
      <w:r>
        <w:rPr>
          <w:sz w:val="19"/>
        </w:rPr>
        <w:t>e</w:t>
      </w:r>
      <w:r>
        <w:rPr>
          <w:spacing w:val="-1"/>
          <w:sz w:val="19"/>
        </w:rPr>
        <w:t xml:space="preserve"> </w:t>
      </w:r>
      <w:r>
        <w:rPr>
          <w:sz w:val="19"/>
        </w:rPr>
        <w:t>danos</w:t>
      </w:r>
      <w:r>
        <w:rPr>
          <w:spacing w:val="-1"/>
          <w:sz w:val="19"/>
        </w:rPr>
        <w:t xml:space="preserve"> </w:t>
      </w:r>
      <w:r>
        <w:rPr>
          <w:sz w:val="19"/>
        </w:rPr>
        <w:t>decorrentes</w:t>
      </w:r>
      <w:r>
        <w:rPr>
          <w:spacing w:val="-1"/>
          <w:sz w:val="19"/>
        </w:rPr>
        <w:t xml:space="preserve"> </w:t>
      </w:r>
      <w:r>
        <w:rPr>
          <w:sz w:val="19"/>
        </w:rPr>
        <w:t>do</w:t>
      </w:r>
      <w:r>
        <w:rPr>
          <w:spacing w:val="-1"/>
          <w:sz w:val="19"/>
        </w:rPr>
        <w:t xml:space="preserve"> </w:t>
      </w:r>
      <w:r>
        <w:rPr>
          <w:sz w:val="19"/>
        </w:rPr>
        <w:t>objeto,</w:t>
      </w:r>
      <w:r>
        <w:rPr>
          <w:spacing w:val="-1"/>
          <w:sz w:val="19"/>
        </w:rPr>
        <w:t xml:space="preserve"> </w:t>
      </w:r>
      <w:r>
        <w:rPr>
          <w:sz w:val="19"/>
        </w:rPr>
        <w:t>de</w:t>
      </w:r>
      <w:r>
        <w:rPr>
          <w:spacing w:val="-1"/>
          <w:sz w:val="19"/>
        </w:rPr>
        <w:t xml:space="preserve"> </w:t>
      </w:r>
      <w:r>
        <w:rPr>
          <w:sz w:val="19"/>
        </w:rPr>
        <w:t>acordo</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Código</w:t>
      </w:r>
      <w:r>
        <w:rPr>
          <w:spacing w:val="-1"/>
          <w:sz w:val="19"/>
        </w:rPr>
        <w:t xml:space="preserve"> </w:t>
      </w:r>
      <w:r>
        <w:rPr>
          <w:sz w:val="19"/>
        </w:rPr>
        <w:t>de</w:t>
      </w:r>
      <w:r>
        <w:rPr>
          <w:spacing w:val="-1"/>
          <w:sz w:val="19"/>
        </w:rPr>
        <w:t xml:space="preserve"> </w:t>
      </w:r>
      <w:r>
        <w:rPr>
          <w:sz w:val="19"/>
        </w:rPr>
        <w:t>Defesa</w:t>
      </w:r>
      <w:r>
        <w:rPr>
          <w:spacing w:val="-1"/>
          <w:sz w:val="19"/>
        </w:rPr>
        <w:t xml:space="preserve"> </w:t>
      </w:r>
      <w:r>
        <w:rPr>
          <w:sz w:val="19"/>
        </w:rPr>
        <w:t>do</w:t>
      </w:r>
      <w:r>
        <w:rPr>
          <w:spacing w:val="-1"/>
          <w:sz w:val="19"/>
        </w:rPr>
        <w:t xml:space="preserve"> </w:t>
      </w:r>
      <w:r>
        <w:rPr>
          <w:sz w:val="19"/>
        </w:rPr>
        <w:t>Consumidor</w:t>
      </w:r>
      <w:r>
        <w:rPr>
          <w:spacing w:val="-1"/>
          <w:sz w:val="19"/>
        </w:rPr>
        <w:t xml:space="preserve"> </w:t>
      </w:r>
      <w:r>
        <w:rPr>
          <w:sz w:val="19"/>
        </w:rPr>
        <w:t>(</w:t>
      </w:r>
      <w:r>
        <w:fldChar w:fldCharType="begin"/>
      </w:r>
      <w:r>
        <w:instrText xml:space="preserve"> HYPERLINK "https://www.planalto.gov.br/ccivil_03/leis/l8078compilado.htm" \h </w:instrText>
      </w:r>
      <w:r>
        <w:fldChar w:fldCharType="separate"/>
      </w:r>
      <w:r>
        <w:rPr>
          <w:color w:val="0000FF"/>
          <w:sz w:val="19"/>
          <w:u w:val="single" w:color="0000FF"/>
        </w:rPr>
        <w:t>Lei</w:t>
      </w:r>
      <w:r>
        <w:rPr>
          <w:color w:val="0000FF"/>
          <w:spacing w:val="-1"/>
          <w:sz w:val="19"/>
          <w:u w:val="single" w:color="0000FF"/>
        </w:rPr>
        <w:t xml:space="preserve"> </w:t>
      </w:r>
      <w:r>
        <w:rPr>
          <w:color w:val="0000FF"/>
          <w:sz w:val="19"/>
          <w:u w:val="single" w:color="0000FF"/>
        </w:rPr>
        <w:t>nº</w:t>
      </w:r>
      <w:r>
        <w:rPr>
          <w:color w:val="0000FF"/>
          <w:spacing w:val="-1"/>
          <w:sz w:val="19"/>
          <w:u w:val="single" w:color="0000FF"/>
        </w:rPr>
        <w:t xml:space="preserve"> </w:t>
      </w:r>
      <w:r>
        <w:rPr>
          <w:color w:val="0000FF"/>
          <w:sz w:val="19"/>
          <w:u w:val="single" w:color="0000FF"/>
        </w:rPr>
        <w:t>8.078/1990</w:t>
      </w:r>
      <w:r>
        <w:rPr>
          <w:color w:val="0000FF"/>
          <w:sz w:val="19"/>
          <w:u w:val="single" w:color="0000FF"/>
        </w:rPr>
        <w:fldChar w:fldCharType="end"/>
      </w:r>
      <w:r>
        <w:rPr>
          <w:sz w:val="19"/>
        </w:rPr>
        <w:t>),</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todo</w:t>
      </w:r>
      <w:r>
        <w:rPr>
          <w:spacing w:val="-1"/>
          <w:sz w:val="19"/>
        </w:rPr>
        <w:t xml:space="preserve"> </w:t>
      </w:r>
      <w:r>
        <w:rPr>
          <w:sz w:val="19"/>
        </w:rPr>
        <w:t>e</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à</w:t>
      </w:r>
      <w:r>
        <w:rPr>
          <w:spacing w:val="-11"/>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4D1B8B19">
      <w:pPr>
        <w:pStyle w:val="8"/>
        <w:numPr>
          <w:ilvl w:val="2"/>
          <w:numId w:val="55"/>
        </w:numPr>
        <w:tabs>
          <w:tab w:val="left" w:pos="617"/>
        </w:tabs>
        <w:spacing w:before="89" w:after="0" w:line="247" w:lineRule="auto"/>
        <w:ind w:left="190" w:right="188" w:firstLine="0"/>
        <w:jc w:val="both"/>
        <w:rPr>
          <w:sz w:val="19"/>
        </w:rPr>
      </w:pPr>
      <w:r>
        <w:rPr>
          <w:sz w:val="19"/>
        </w:rPr>
        <w:t>Não</w:t>
      </w:r>
      <w:r>
        <w:rPr>
          <w:spacing w:val="-2"/>
          <w:sz w:val="19"/>
        </w:rPr>
        <w:t xml:space="preserve"> </w:t>
      </w:r>
      <w:r>
        <w:rPr>
          <w:sz w:val="19"/>
        </w:rPr>
        <w:t>contratar,</w:t>
      </w:r>
      <w:r>
        <w:rPr>
          <w:spacing w:val="-2"/>
          <w:sz w:val="19"/>
        </w:rPr>
        <w:t xml:space="preserve"> </w:t>
      </w:r>
      <w:r>
        <w:rPr>
          <w:sz w:val="19"/>
        </w:rPr>
        <w:t>durante</w:t>
      </w:r>
      <w:r>
        <w:rPr>
          <w:spacing w:val="-2"/>
          <w:sz w:val="19"/>
        </w:rPr>
        <w:t xml:space="preserve"> </w:t>
      </w:r>
      <w:r>
        <w:rPr>
          <w:sz w:val="19"/>
        </w:rPr>
        <w:t>a</w:t>
      </w:r>
      <w:r>
        <w:rPr>
          <w:spacing w:val="-2"/>
          <w:sz w:val="19"/>
        </w:rPr>
        <w:t xml:space="preserve"> </w:t>
      </w:r>
      <w:r>
        <w:rPr>
          <w:sz w:val="19"/>
        </w:rPr>
        <w:t>vigência</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cônjuge,</w:t>
      </w:r>
      <w:r>
        <w:rPr>
          <w:spacing w:val="-2"/>
          <w:sz w:val="19"/>
        </w:rPr>
        <w:t xml:space="preserve"> </w:t>
      </w:r>
      <w:r>
        <w:rPr>
          <w:sz w:val="19"/>
        </w:rPr>
        <w:t>companheiro</w:t>
      </w:r>
      <w:r>
        <w:rPr>
          <w:spacing w:val="-2"/>
          <w:sz w:val="19"/>
        </w:rPr>
        <w:t xml:space="preserve"> </w:t>
      </w:r>
      <w:r>
        <w:rPr>
          <w:sz w:val="19"/>
        </w:rPr>
        <w:t>ou</w:t>
      </w:r>
      <w:r>
        <w:rPr>
          <w:spacing w:val="-2"/>
          <w:sz w:val="19"/>
        </w:rPr>
        <w:t xml:space="preserve"> </w:t>
      </w:r>
      <w:r>
        <w:rPr>
          <w:sz w:val="19"/>
        </w:rPr>
        <w:t>parente</w:t>
      </w:r>
      <w:r>
        <w:rPr>
          <w:spacing w:val="-2"/>
          <w:sz w:val="19"/>
        </w:rPr>
        <w:t xml:space="preserve"> </w:t>
      </w:r>
      <w:r>
        <w:rPr>
          <w:sz w:val="19"/>
        </w:rPr>
        <w:t>em</w:t>
      </w:r>
      <w:r>
        <w:rPr>
          <w:spacing w:val="-2"/>
          <w:sz w:val="19"/>
        </w:rPr>
        <w:t xml:space="preserve"> </w:t>
      </w:r>
      <w:r>
        <w:rPr>
          <w:sz w:val="19"/>
        </w:rPr>
        <w:t>linha</w:t>
      </w:r>
      <w:r>
        <w:rPr>
          <w:spacing w:val="-2"/>
          <w:sz w:val="19"/>
        </w:rPr>
        <w:t xml:space="preserve"> </w:t>
      </w:r>
      <w:r>
        <w:rPr>
          <w:sz w:val="19"/>
        </w:rPr>
        <w:t>reta,</w:t>
      </w:r>
      <w:r>
        <w:rPr>
          <w:spacing w:val="-2"/>
          <w:sz w:val="19"/>
        </w:rPr>
        <w:t xml:space="preserve"> </w:t>
      </w:r>
      <w:r>
        <w:rPr>
          <w:sz w:val="19"/>
        </w:rPr>
        <w:t>colateral</w:t>
      </w:r>
      <w:r>
        <w:rPr>
          <w:spacing w:val="-2"/>
          <w:sz w:val="19"/>
        </w:rPr>
        <w:t xml:space="preserve"> </w:t>
      </w:r>
      <w:r>
        <w:rPr>
          <w:sz w:val="19"/>
        </w:rPr>
        <w:t>ou</w:t>
      </w:r>
      <w:r>
        <w:rPr>
          <w:spacing w:val="-2"/>
          <w:sz w:val="19"/>
        </w:rPr>
        <w:t xml:space="preserve"> </w:t>
      </w:r>
      <w:r>
        <w:rPr>
          <w:sz w:val="19"/>
        </w:rPr>
        <w:t>por</w:t>
      </w:r>
      <w:r>
        <w:rPr>
          <w:spacing w:val="-2"/>
          <w:sz w:val="19"/>
        </w:rPr>
        <w:t xml:space="preserve"> </w:t>
      </w:r>
      <w:r>
        <w:rPr>
          <w:sz w:val="19"/>
        </w:rPr>
        <w:t>afinidade,</w:t>
      </w:r>
      <w:r>
        <w:rPr>
          <w:spacing w:val="-2"/>
          <w:sz w:val="19"/>
        </w:rPr>
        <w:t xml:space="preserve"> </w:t>
      </w:r>
      <w:r>
        <w:rPr>
          <w:sz w:val="19"/>
        </w:rPr>
        <w:t>até</w:t>
      </w:r>
      <w:r>
        <w:rPr>
          <w:spacing w:val="-2"/>
          <w:sz w:val="19"/>
        </w:rPr>
        <w:t xml:space="preserve"> </w:t>
      </w:r>
      <w:r>
        <w:rPr>
          <w:sz w:val="19"/>
        </w:rPr>
        <w:t>o</w:t>
      </w:r>
      <w:r>
        <w:rPr>
          <w:spacing w:val="-2"/>
          <w:sz w:val="19"/>
        </w:rPr>
        <w:t xml:space="preserve"> </w:t>
      </w:r>
      <w:r>
        <w:rPr>
          <w:sz w:val="19"/>
        </w:rPr>
        <w:t>terceiro</w:t>
      </w:r>
      <w:r>
        <w:rPr>
          <w:spacing w:val="-2"/>
          <w:sz w:val="19"/>
        </w:rPr>
        <w:t xml:space="preserve"> </w:t>
      </w:r>
      <w:r>
        <w:rPr>
          <w:sz w:val="19"/>
        </w:rPr>
        <w:t>grau,</w:t>
      </w:r>
      <w:r>
        <w:rPr>
          <w:spacing w:val="-2"/>
          <w:sz w:val="19"/>
        </w:rPr>
        <w:t xml:space="preserve"> </w:t>
      </w:r>
      <w:r>
        <w:rPr>
          <w:sz w:val="19"/>
        </w:rPr>
        <w:t>de</w:t>
      </w:r>
      <w:r>
        <w:rPr>
          <w:spacing w:val="-2"/>
          <w:sz w:val="19"/>
        </w:rPr>
        <w:t xml:space="preserve"> </w:t>
      </w:r>
      <w:r>
        <w:rPr>
          <w:sz w:val="19"/>
        </w:rPr>
        <w:t>dirigente</w:t>
      </w:r>
      <w:r>
        <w:rPr>
          <w:spacing w:val="-2"/>
          <w:sz w:val="19"/>
        </w:rPr>
        <w:t xml:space="preserve"> </w:t>
      </w:r>
      <w:r>
        <w:rPr>
          <w:sz w:val="19"/>
        </w:rPr>
        <w:t>do</w:t>
      </w:r>
      <w:r>
        <w:rPr>
          <w:spacing w:val="-2"/>
          <w:sz w:val="19"/>
        </w:rPr>
        <w:t xml:space="preserve"> </w:t>
      </w:r>
      <w:r>
        <w:rPr>
          <w:b/>
          <w:sz w:val="19"/>
        </w:rPr>
        <w:t>CONTRATANTE</w:t>
      </w:r>
      <w:r>
        <w:rPr>
          <w:b/>
          <w:spacing w:val="-2"/>
          <w:sz w:val="19"/>
        </w:rPr>
        <w:t xml:space="preserve"> </w:t>
      </w:r>
      <w:r>
        <w:rPr>
          <w:sz w:val="19"/>
        </w:rPr>
        <w:t>ou</w:t>
      </w:r>
      <w:r>
        <w:rPr>
          <w:spacing w:val="-2"/>
          <w:sz w:val="19"/>
        </w:rPr>
        <w:t xml:space="preserve"> </w:t>
      </w:r>
      <w:r>
        <w:rPr>
          <w:sz w:val="19"/>
        </w:rPr>
        <w:t>de</w:t>
      </w:r>
      <w:r>
        <w:rPr>
          <w:spacing w:val="-2"/>
          <w:sz w:val="19"/>
        </w:rPr>
        <w:t xml:space="preserve"> </w:t>
      </w:r>
      <w:r>
        <w:rPr>
          <w:sz w:val="19"/>
        </w:rPr>
        <w:t>agente</w:t>
      </w:r>
      <w:r>
        <w:rPr>
          <w:spacing w:val="-2"/>
          <w:sz w:val="19"/>
        </w:rPr>
        <w:t xml:space="preserve"> </w:t>
      </w:r>
      <w:r>
        <w:rPr>
          <w:sz w:val="19"/>
        </w:rPr>
        <w:t>público que atue na fiscalização ou na gestão do Contrato, nos termos do art. 48, parágrafo único, da Lei nº 14.133/2021.</w:t>
      </w:r>
    </w:p>
    <w:p w14:paraId="2E45AB52">
      <w:pPr>
        <w:pStyle w:val="8"/>
        <w:numPr>
          <w:ilvl w:val="2"/>
          <w:numId w:val="55"/>
        </w:numPr>
        <w:tabs>
          <w:tab w:val="left" w:pos="617"/>
        </w:tabs>
        <w:spacing w:before="97" w:after="0" w:line="240" w:lineRule="auto"/>
        <w:ind w:left="617" w:right="0" w:hanging="427"/>
        <w:jc w:val="both"/>
        <w:rPr>
          <w:sz w:val="19"/>
        </w:rPr>
      </w:pPr>
      <w:r>
        <w:rPr>
          <w:sz w:val="19"/>
        </w:rPr>
        <w:t xml:space="preserve">Manter a regularidade junto ao </w:t>
      </w:r>
      <w:r>
        <w:rPr>
          <w:spacing w:val="-2"/>
          <w:sz w:val="19"/>
        </w:rPr>
        <w:t>SICAF.</w:t>
      </w:r>
    </w:p>
    <w:p w14:paraId="16343ECD">
      <w:pPr>
        <w:pStyle w:val="8"/>
        <w:numPr>
          <w:ilvl w:val="3"/>
          <w:numId w:val="55"/>
        </w:numPr>
        <w:tabs>
          <w:tab w:val="left" w:pos="768"/>
        </w:tabs>
        <w:spacing w:before="102" w:after="0" w:line="261" w:lineRule="auto"/>
        <w:ind w:left="190" w:right="188"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71EB7584">
      <w:pPr>
        <w:pStyle w:val="8"/>
        <w:numPr>
          <w:ilvl w:val="0"/>
          <w:numId w:val="56"/>
        </w:numPr>
        <w:tabs>
          <w:tab w:val="left" w:pos="385"/>
        </w:tabs>
        <w:spacing w:before="82" w:after="0" w:line="240" w:lineRule="auto"/>
        <w:ind w:left="385" w:right="0" w:hanging="195"/>
        <w:jc w:val="left"/>
        <w:rPr>
          <w:sz w:val="19"/>
        </w:rPr>
      </w:pPr>
      <w:r>
        <w:rPr>
          <w:sz w:val="19"/>
        </w:rPr>
        <w:t xml:space="preserve">prova de regularidade relativa à Seguridade </w:t>
      </w:r>
      <w:r>
        <w:rPr>
          <w:spacing w:val="-2"/>
          <w:sz w:val="19"/>
        </w:rPr>
        <w:t>Social;</w:t>
      </w:r>
    </w:p>
    <w:p w14:paraId="4BEB0739">
      <w:pPr>
        <w:pStyle w:val="8"/>
        <w:numPr>
          <w:ilvl w:val="0"/>
          <w:numId w:val="56"/>
        </w:numPr>
        <w:tabs>
          <w:tab w:val="left" w:pos="395"/>
        </w:tabs>
        <w:spacing w:before="103" w:after="0" w:line="240" w:lineRule="auto"/>
        <w:ind w:left="395" w:right="0" w:hanging="205"/>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4F2F0B20">
      <w:pPr>
        <w:pStyle w:val="8"/>
        <w:numPr>
          <w:ilvl w:val="0"/>
          <w:numId w:val="56"/>
        </w:numPr>
        <w:tabs>
          <w:tab w:val="left" w:pos="385"/>
        </w:tabs>
        <w:spacing w:before="102" w:after="0" w:line="240" w:lineRule="auto"/>
        <w:ind w:left="385" w:right="0" w:hanging="195"/>
        <w:jc w:val="left"/>
        <w:rPr>
          <w:sz w:val="19"/>
        </w:rPr>
      </w:pPr>
      <w:r>
        <w:rPr>
          <w:sz w:val="19"/>
        </w:rPr>
        <w:t>certidões</w:t>
      </w:r>
      <w:r>
        <w:rPr>
          <w:spacing w:val="-3"/>
          <w:sz w:val="19"/>
        </w:rPr>
        <w:t xml:space="preserve"> </w:t>
      </w:r>
      <w:r>
        <w:rPr>
          <w:sz w:val="19"/>
        </w:rPr>
        <w:t>que</w:t>
      </w:r>
      <w:r>
        <w:rPr>
          <w:spacing w:val="-2"/>
          <w:sz w:val="19"/>
        </w:rPr>
        <w:t xml:space="preserve"> </w:t>
      </w:r>
      <w:r>
        <w:rPr>
          <w:sz w:val="19"/>
        </w:rPr>
        <w:t>comprovem</w:t>
      </w:r>
      <w:r>
        <w:rPr>
          <w:spacing w:val="-2"/>
          <w:sz w:val="19"/>
        </w:rPr>
        <w:t xml:space="preserve"> </w:t>
      </w:r>
      <w:r>
        <w:rPr>
          <w:sz w:val="19"/>
        </w:rPr>
        <w:t>a</w:t>
      </w:r>
      <w:r>
        <w:rPr>
          <w:spacing w:val="-2"/>
          <w:sz w:val="19"/>
        </w:rPr>
        <w:t xml:space="preserve"> </w:t>
      </w:r>
      <w:r>
        <w:rPr>
          <w:sz w:val="19"/>
        </w:rPr>
        <w:t>regularidade</w:t>
      </w:r>
      <w:r>
        <w:rPr>
          <w:spacing w:val="-2"/>
          <w:sz w:val="19"/>
        </w:rPr>
        <w:t xml:space="preserve"> </w:t>
      </w:r>
      <w:r>
        <w:rPr>
          <w:sz w:val="19"/>
        </w:rPr>
        <w:t>perante</w:t>
      </w:r>
      <w:r>
        <w:rPr>
          <w:spacing w:val="-1"/>
          <w:sz w:val="19"/>
        </w:rPr>
        <w:t xml:space="preserve"> </w:t>
      </w:r>
      <w:r>
        <w:rPr>
          <w:sz w:val="19"/>
        </w:rPr>
        <w:t>as</w:t>
      </w:r>
      <w:r>
        <w:rPr>
          <w:spacing w:val="-2"/>
          <w:sz w:val="19"/>
        </w:rPr>
        <w:t xml:space="preserve"> </w:t>
      </w:r>
      <w:r>
        <w:rPr>
          <w:sz w:val="19"/>
        </w:rPr>
        <w:t>Fazendas</w:t>
      </w:r>
      <w:r>
        <w:rPr>
          <w:spacing w:val="-2"/>
          <w:sz w:val="19"/>
        </w:rPr>
        <w:t xml:space="preserve"> </w:t>
      </w:r>
      <w:r>
        <w:rPr>
          <w:sz w:val="19"/>
        </w:rPr>
        <w:t>do</w:t>
      </w:r>
      <w:r>
        <w:rPr>
          <w:spacing w:val="-2"/>
          <w:sz w:val="19"/>
        </w:rPr>
        <w:t xml:space="preserve"> </w:t>
      </w:r>
      <w:r>
        <w:rPr>
          <w:sz w:val="19"/>
        </w:rPr>
        <w:t>domicílio</w:t>
      </w:r>
      <w:r>
        <w:rPr>
          <w:spacing w:val="-2"/>
          <w:sz w:val="19"/>
        </w:rPr>
        <w:t xml:space="preserve"> </w:t>
      </w:r>
      <w:r>
        <w:rPr>
          <w:sz w:val="19"/>
        </w:rPr>
        <w:t>ou</w:t>
      </w:r>
      <w:r>
        <w:rPr>
          <w:spacing w:val="-2"/>
          <w:sz w:val="19"/>
        </w:rPr>
        <w:t xml:space="preserve"> </w:t>
      </w:r>
      <w:r>
        <w:rPr>
          <w:sz w:val="19"/>
        </w:rPr>
        <w:t>sede</w:t>
      </w:r>
      <w:r>
        <w:rPr>
          <w:spacing w:val="-2"/>
          <w:sz w:val="19"/>
        </w:rPr>
        <w:t xml:space="preserve"> </w:t>
      </w:r>
      <w:r>
        <w:rPr>
          <w:sz w:val="19"/>
        </w:rPr>
        <w:t>do</w:t>
      </w:r>
      <w:r>
        <w:rPr>
          <w:spacing w:val="-2"/>
          <w:sz w:val="19"/>
        </w:rPr>
        <w:t xml:space="preserve"> </w:t>
      </w:r>
      <w:r>
        <w:rPr>
          <w:b/>
          <w:sz w:val="19"/>
        </w:rPr>
        <w:t>CONTRATADO</w:t>
      </w:r>
      <w:r>
        <w:rPr>
          <w:sz w:val="19"/>
        </w:rPr>
        <w:t>,</w:t>
      </w:r>
      <w:r>
        <w:rPr>
          <w:spacing w:val="-2"/>
          <w:sz w:val="19"/>
        </w:rPr>
        <w:t xml:space="preserve"> </w:t>
      </w:r>
      <w:r>
        <w:rPr>
          <w:sz w:val="19"/>
        </w:rPr>
        <w:t>na</w:t>
      </w:r>
      <w:r>
        <w:rPr>
          <w:spacing w:val="-1"/>
          <w:sz w:val="19"/>
        </w:rPr>
        <w:t xml:space="preserve"> </w:t>
      </w:r>
      <w:r>
        <w:rPr>
          <w:sz w:val="19"/>
        </w:rPr>
        <w:t>mesma</w:t>
      </w:r>
      <w:r>
        <w:rPr>
          <w:spacing w:val="-2"/>
          <w:sz w:val="19"/>
        </w:rPr>
        <w:t xml:space="preserve"> </w:t>
      </w:r>
      <w:r>
        <w:rPr>
          <w:sz w:val="19"/>
        </w:rPr>
        <w:t>forma</w:t>
      </w:r>
      <w:r>
        <w:rPr>
          <w:spacing w:val="-2"/>
          <w:sz w:val="19"/>
        </w:rPr>
        <w:t xml:space="preserve"> </w:t>
      </w:r>
      <w:r>
        <w:rPr>
          <w:sz w:val="19"/>
        </w:rPr>
        <w:t>exigida</w:t>
      </w:r>
      <w:r>
        <w:rPr>
          <w:spacing w:val="-2"/>
          <w:sz w:val="19"/>
        </w:rPr>
        <w:t xml:space="preserve"> </w:t>
      </w:r>
      <w:r>
        <w:rPr>
          <w:sz w:val="19"/>
        </w:rPr>
        <w:t>no</w:t>
      </w:r>
      <w:r>
        <w:rPr>
          <w:spacing w:val="-2"/>
          <w:sz w:val="19"/>
        </w:rPr>
        <w:t xml:space="preserve"> </w:t>
      </w:r>
      <w:r>
        <w:rPr>
          <w:sz w:val="19"/>
        </w:rPr>
        <w:t>Edital</w:t>
      </w:r>
      <w:r>
        <w:rPr>
          <w:spacing w:val="-2"/>
          <w:sz w:val="19"/>
        </w:rPr>
        <w:t xml:space="preserve"> </w:t>
      </w:r>
      <w:r>
        <w:rPr>
          <w:sz w:val="19"/>
        </w:rPr>
        <w:t>ou</w:t>
      </w:r>
      <w:r>
        <w:rPr>
          <w:spacing w:val="-12"/>
          <w:sz w:val="19"/>
        </w:rPr>
        <w:t xml:space="preserve"> </w:t>
      </w:r>
      <w:r>
        <w:rPr>
          <w:sz w:val="19"/>
        </w:rPr>
        <w:t>Aviso</w:t>
      </w:r>
      <w:r>
        <w:rPr>
          <w:spacing w:val="-2"/>
          <w:sz w:val="19"/>
        </w:rPr>
        <w:t xml:space="preserve"> </w:t>
      </w:r>
      <w:r>
        <w:rPr>
          <w:sz w:val="19"/>
        </w:rPr>
        <w:t>de</w:t>
      </w:r>
      <w:r>
        <w:rPr>
          <w:spacing w:val="-2"/>
          <w:sz w:val="19"/>
        </w:rPr>
        <w:t xml:space="preserve"> </w:t>
      </w:r>
      <w:r>
        <w:rPr>
          <w:sz w:val="19"/>
        </w:rPr>
        <w:t>Contratação</w:t>
      </w:r>
      <w:r>
        <w:rPr>
          <w:spacing w:val="-1"/>
          <w:sz w:val="19"/>
        </w:rPr>
        <w:t xml:space="preserve"> </w:t>
      </w:r>
      <w:r>
        <w:rPr>
          <w:spacing w:val="-2"/>
          <w:sz w:val="19"/>
        </w:rPr>
        <w:t>Direta;</w:t>
      </w:r>
    </w:p>
    <w:p w14:paraId="20F3F18F">
      <w:pPr>
        <w:pStyle w:val="8"/>
        <w:numPr>
          <w:ilvl w:val="0"/>
          <w:numId w:val="56"/>
        </w:numPr>
        <w:tabs>
          <w:tab w:val="left" w:pos="395"/>
        </w:tabs>
        <w:spacing w:before="102" w:after="0" w:line="240" w:lineRule="auto"/>
        <w:ind w:left="395" w:right="0" w:hanging="205"/>
        <w:jc w:val="left"/>
        <w:rPr>
          <w:sz w:val="19"/>
        </w:rPr>
      </w:pPr>
      <w:r>
        <w:rPr>
          <w:sz w:val="19"/>
        </w:rPr>
        <w:t xml:space="preserve">Certificado de Regularidade do FGTS; </w:t>
      </w:r>
      <w:r>
        <w:rPr>
          <w:spacing w:val="-10"/>
          <w:sz w:val="19"/>
        </w:rPr>
        <w:t>e</w:t>
      </w:r>
    </w:p>
    <w:p w14:paraId="1574E885">
      <w:pPr>
        <w:pStyle w:val="8"/>
        <w:numPr>
          <w:ilvl w:val="0"/>
          <w:numId w:val="56"/>
        </w:numPr>
        <w:tabs>
          <w:tab w:val="left" w:pos="385"/>
        </w:tabs>
        <w:spacing w:before="115" w:after="0" w:line="240" w:lineRule="auto"/>
        <w:ind w:left="385"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148CEB1D">
      <w:pPr>
        <w:pStyle w:val="8"/>
        <w:spacing w:after="0" w:line="240" w:lineRule="auto"/>
        <w:jc w:val="left"/>
        <w:rPr>
          <w:sz w:val="19"/>
        </w:rPr>
        <w:sectPr>
          <w:pgSz w:w="15840" w:h="24480"/>
          <w:pgMar w:top="0" w:right="0" w:bottom="0" w:left="0" w:header="720" w:footer="720" w:gutter="0"/>
          <w:cols w:space="720" w:num="1"/>
        </w:sectPr>
      </w:pPr>
    </w:p>
    <w:p w14:paraId="3380B51A">
      <w:pPr>
        <w:pStyle w:val="8"/>
        <w:numPr>
          <w:ilvl w:val="2"/>
          <w:numId w:val="55"/>
        </w:numPr>
        <w:tabs>
          <w:tab w:val="left" w:pos="638"/>
        </w:tabs>
        <w:spacing w:before="1" w:after="0" w:line="247" w:lineRule="auto"/>
        <w:ind w:left="190" w:right="188" w:firstLine="0"/>
        <w:jc w:val="left"/>
        <w:rPr>
          <w:sz w:val="19"/>
        </w:rPr>
      </w:pPr>
      <w:r>
        <w:rPr>
          <w:sz w:val="19"/>
        </w:rPr>
        <w:t>Responsabilizar-se</w:t>
      </w:r>
      <w:r>
        <w:rPr>
          <w:spacing w:val="20"/>
          <w:sz w:val="19"/>
        </w:rPr>
        <w:t xml:space="preserve"> </w:t>
      </w:r>
      <w:r>
        <w:rPr>
          <w:sz w:val="19"/>
        </w:rPr>
        <w:t>pelo</w:t>
      </w:r>
      <w:r>
        <w:rPr>
          <w:spacing w:val="20"/>
          <w:sz w:val="19"/>
        </w:rPr>
        <w:t xml:space="preserve"> </w:t>
      </w:r>
      <w:r>
        <w:rPr>
          <w:sz w:val="19"/>
        </w:rPr>
        <w:t>cumprimento</w:t>
      </w:r>
      <w:r>
        <w:rPr>
          <w:spacing w:val="20"/>
          <w:sz w:val="19"/>
        </w:rPr>
        <w:t xml:space="preserve"> </w:t>
      </w:r>
      <w:r>
        <w:rPr>
          <w:sz w:val="19"/>
        </w:rPr>
        <w:t>de</w:t>
      </w:r>
      <w:r>
        <w:rPr>
          <w:spacing w:val="20"/>
          <w:sz w:val="19"/>
        </w:rPr>
        <w:t xml:space="preserve"> </w:t>
      </w:r>
      <w:r>
        <w:rPr>
          <w:sz w:val="19"/>
        </w:rPr>
        <w:t>todas</w:t>
      </w:r>
      <w:r>
        <w:rPr>
          <w:spacing w:val="20"/>
          <w:sz w:val="19"/>
        </w:rPr>
        <w:t xml:space="preserve"> </w:t>
      </w:r>
      <w:r>
        <w:rPr>
          <w:sz w:val="19"/>
        </w:rPr>
        <w:t>as</w:t>
      </w:r>
      <w:r>
        <w:rPr>
          <w:spacing w:val="20"/>
          <w:sz w:val="19"/>
        </w:rPr>
        <w:t xml:space="preserve"> </w:t>
      </w:r>
      <w:r>
        <w:rPr>
          <w:sz w:val="19"/>
        </w:rPr>
        <w:t>obrigações</w:t>
      </w:r>
      <w:r>
        <w:rPr>
          <w:spacing w:val="20"/>
          <w:sz w:val="19"/>
        </w:rPr>
        <w:t xml:space="preserve"> </w:t>
      </w:r>
      <w:r>
        <w:rPr>
          <w:sz w:val="19"/>
        </w:rPr>
        <w:t>trabalhistas,</w:t>
      </w:r>
      <w:r>
        <w:rPr>
          <w:spacing w:val="20"/>
          <w:sz w:val="19"/>
        </w:rPr>
        <w:t xml:space="preserve"> </w:t>
      </w:r>
      <w:r>
        <w:rPr>
          <w:sz w:val="19"/>
        </w:rPr>
        <w:t>previdenciárias,</w:t>
      </w:r>
      <w:r>
        <w:rPr>
          <w:spacing w:val="20"/>
          <w:sz w:val="19"/>
        </w:rPr>
        <w:t xml:space="preserve"> </w:t>
      </w:r>
      <w:r>
        <w:rPr>
          <w:sz w:val="19"/>
        </w:rPr>
        <w:t>fiscais,</w:t>
      </w:r>
      <w:r>
        <w:rPr>
          <w:spacing w:val="20"/>
          <w:sz w:val="19"/>
        </w:rPr>
        <w:t xml:space="preserve"> </w:t>
      </w:r>
      <w:r>
        <w:rPr>
          <w:sz w:val="19"/>
        </w:rPr>
        <w:t>comerciais</w:t>
      </w:r>
      <w:r>
        <w:rPr>
          <w:spacing w:val="20"/>
          <w:sz w:val="19"/>
        </w:rPr>
        <w:t xml:space="preserve"> </w:t>
      </w:r>
      <w:r>
        <w:rPr>
          <w:sz w:val="19"/>
        </w:rPr>
        <w:t>e</w:t>
      </w:r>
      <w:r>
        <w:rPr>
          <w:spacing w:val="20"/>
          <w:sz w:val="19"/>
        </w:rPr>
        <w:t xml:space="preserve"> </w:t>
      </w:r>
      <w:r>
        <w:rPr>
          <w:sz w:val="19"/>
        </w:rPr>
        <w:t>as</w:t>
      </w:r>
      <w:r>
        <w:rPr>
          <w:spacing w:val="20"/>
          <w:sz w:val="19"/>
        </w:rPr>
        <w:t xml:space="preserve"> </w:t>
      </w:r>
      <w:r>
        <w:rPr>
          <w:sz w:val="19"/>
        </w:rPr>
        <w:t>demais</w:t>
      </w:r>
      <w:r>
        <w:rPr>
          <w:spacing w:val="20"/>
          <w:sz w:val="19"/>
        </w:rPr>
        <w:t xml:space="preserve"> </w:t>
      </w:r>
      <w:r>
        <w:rPr>
          <w:sz w:val="19"/>
        </w:rPr>
        <w:t>previstas</w:t>
      </w:r>
      <w:r>
        <w:rPr>
          <w:spacing w:val="20"/>
          <w:sz w:val="19"/>
        </w:rPr>
        <w:t xml:space="preserve"> </w:t>
      </w:r>
      <w:r>
        <w:rPr>
          <w:sz w:val="19"/>
        </w:rPr>
        <w:t>em</w:t>
      </w:r>
      <w:r>
        <w:rPr>
          <w:spacing w:val="20"/>
          <w:sz w:val="19"/>
        </w:rPr>
        <w:t xml:space="preserve"> </w:t>
      </w:r>
      <w:r>
        <w:rPr>
          <w:sz w:val="19"/>
        </w:rPr>
        <w:t>legislação</w:t>
      </w:r>
      <w:r>
        <w:rPr>
          <w:spacing w:val="20"/>
          <w:sz w:val="19"/>
        </w:rPr>
        <w:t xml:space="preserve"> </w:t>
      </w:r>
      <w:r>
        <w:rPr>
          <w:sz w:val="19"/>
        </w:rPr>
        <w:t>específica,</w:t>
      </w:r>
      <w:r>
        <w:rPr>
          <w:spacing w:val="20"/>
          <w:sz w:val="19"/>
        </w:rPr>
        <w:t xml:space="preserve"> </w:t>
      </w:r>
      <w:r>
        <w:rPr>
          <w:sz w:val="19"/>
        </w:rPr>
        <w:t>cuja</w:t>
      </w:r>
      <w:r>
        <w:rPr>
          <w:spacing w:val="20"/>
          <w:sz w:val="19"/>
        </w:rPr>
        <w:t xml:space="preserve"> </w:t>
      </w:r>
      <w:r>
        <w:rPr>
          <w:sz w:val="19"/>
        </w:rPr>
        <w:t>inadimplência</w:t>
      </w:r>
      <w:r>
        <w:rPr>
          <w:spacing w:val="20"/>
          <w:sz w:val="19"/>
        </w:rPr>
        <w:t xml:space="preserve"> </w:t>
      </w:r>
      <w:r>
        <w:rPr>
          <w:sz w:val="19"/>
        </w:rPr>
        <w:t>não</w:t>
      </w:r>
      <w:r>
        <w:rPr>
          <w:spacing w:val="20"/>
          <w:sz w:val="19"/>
        </w:rPr>
        <w:t xml:space="preserve"> </w:t>
      </w:r>
      <w:r>
        <w:rPr>
          <w:sz w:val="19"/>
        </w:rPr>
        <w:t>transfere</w:t>
      </w:r>
      <w:r>
        <w:rPr>
          <w:spacing w:val="20"/>
          <w:sz w:val="19"/>
        </w:rPr>
        <w:t xml:space="preserve"> </w:t>
      </w:r>
      <w:r>
        <w:rPr>
          <w:sz w:val="19"/>
        </w:rPr>
        <w:t xml:space="preserve">a responsabilidade ao </w:t>
      </w:r>
      <w:r>
        <w:rPr>
          <w:b/>
          <w:sz w:val="19"/>
        </w:rPr>
        <w:t xml:space="preserve">CONTRATANTE </w:t>
      </w:r>
      <w:r>
        <w:rPr>
          <w:sz w:val="19"/>
        </w:rPr>
        <w:t>e não poderá onerar o objeto do Contrato.</w:t>
      </w:r>
    </w:p>
    <w:p w14:paraId="13E8F14E">
      <w:pPr>
        <w:pStyle w:val="8"/>
        <w:numPr>
          <w:ilvl w:val="2"/>
          <w:numId w:val="55"/>
        </w:numPr>
        <w:tabs>
          <w:tab w:val="left" w:pos="712"/>
        </w:tabs>
        <w:spacing w:before="96" w:after="0" w:line="240" w:lineRule="auto"/>
        <w:ind w:left="712" w:right="0" w:hanging="522"/>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3C8FA459">
      <w:pPr>
        <w:pStyle w:val="8"/>
        <w:numPr>
          <w:ilvl w:val="2"/>
          <w:numId w:val="55"/>
        </w:numPr>
        <w:tabs>
          <w:tab w:val="left" w:pos="723"/>
        </w:tabs>
        <w:spacing w:before="114" w:after="0" w:line="247" w:lineRule="auto"/>
        <w:ind w:left="190" w:right="188" w:firstLine="0"/>
        <w:jc w:val="left"/>
        <w:rPr>
          <w:sz w:val="19"/>
        </w:rPr>
      </w:pPr>
      <w:r>
        <w:rPr>
          <w:sz w:val="19"/>
        </w:rPr>
        <w:t>Paralisar,</w:t>
      </w:r>
      <w:r>
        <w:rPr>
          <w:spacing w:val="16"/>
          <w:sz w:val="19"/>
        </w:rPr>
        <w:t xml:space="preserve"> </w:t>
      </w:r>
      <w:r>
        <w:rPr>
          <w:sz w:val="19"/>
        </w:rPr>
        <w:t>por</w:t>
      </w:r>
      <w:r>
        <w:rPr>
          <w:spacing w:val="16"/>
          <w:sz w:val="19"/>
        </w:rPr>
        <w:t xml:space="preserve"> </w:t>
      </w:r>
      <w:r>
        <w:rPr>
          <w:sz w:val="19"/>
        </w:rPr>
        <w:t>determinação</w:t>
      </w:r>
      <w:r>
        <w:rPr>
          <w:spacing w:val="16"/>
          <w:sz w:val="19"/>
        </w:rPr>
        <w:t xml:space="preserve"> </w:t>
      </w:r>
      <w:r>
        <w:rPr>
          <w:sz w:val="19"/>
        </w:rPr>
        <w:t>do</w:t>
      </w:r>
      <w:r>
        <w:rPr>
          <w:spacing w:val="16"/>
          <w:sz w:val="19"/>
        </w:rPr>
        <w:t xml:space="preserve"> </w:t>
      </w:r>
      <w:r>
        <w:rPr>
          <w:b/>
          <w:sz w:val="19"/>
        </w:rPr>
        <w:t>CONTRATANTE</w:t>
      </w:r>
      <w:r>
        <w:rPr>
          <w:sz w:val="19"/>
        </w:rPr>
        <w:t>,</w:t>
      </w:r>
      <w:r>
        <w:rPr>
          <w:spacing w:val="16"/>
          <w:sz w:val="19"/>
        </w:rPr>
        <w:t xml:space="preserve"> </w:t>
      </w:r>
      <w:r>
        <w:rPr>
          <w:sz w:val="19"/>
        </w:rPr>
        <w:t>qualquer</w:t>
      </w:r>
      <w:r>
        <w:rPr>
          <w:spacing w:val="16"/>
          <w:sz w:val="19"/>
        </w:rPr>
        <w:t xml:space="preserve"> </w:t>
      </w:r>
      <w:r>
        <w:rPr>
          <w:sz w:val="19"/>
        </w:rPr>
        <w:t>atividade</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esteja</w:t>
      </w:r>
      <w:r>
        <w:rPr>
          <w:spacing w:val="16"/>
          <w:sz w:val="19"/>
        </w:rPr>
        <w:t xml:space="preserve"> </w:t>
      </w:r>
      <w:r>
        <w:rPr>
          <w:sz w:val="19"/>
        </w:rPr>
        <w:t>sendo</w:t>
      </w:r>
      <w:r>
        <w:rPr>
          <w:spacing w:val="16"/>
          <w:sz w:val="19"/>
        </w:rPr>
        <w:t xml:space="preserve"> </w:t>
      </w:r>
      <w:r>
        <w:rPr>
          <w:sz w:val="19"/>
        </w:rPr>
        <w:t>executada</w:t>
      </w:r>
      <w:r>
        <w:rPr>
          <w:spacing w:val="16"/>
          <w:sz w:val="19"/>
        </w:rPr>
        <w:t xml:space="preserve"> </w:t>
      </w:r>
      <w:r>
        <w:rPr>
          <w:sz w:val="19"/>
        </w:rPr>
        <w:t>de</w:t>
      </w:r>
      <w:r>
        <w:rPr>
          <w:spacing w:val="16"/>
          <w:sz w:val="19"/>
        </w:rPr>
        <w:t xml:space="preserve"> </w:t>
      </w:r>
      <w:r>
        <w:rPr>
          <w:sz w:val="19"/>
        </w:rPr>
        <w:t>acordo</w:t>
      </w:r>
      <w:r>
        <w:rPr>
          <w:spacing w:val="16"/>
          <w:sz w:val="19"/>
        </w:rPr>
        <w:t xml:space="preserve"> </w:t>
      </w:r>
      <w:r>
        <w:rPr>
          <w:sz w:val="19"/>
        </w:rPr>
        <w:t>com</w:t>
      </w:r>
      <w:r>
        <w:rPr>
          <w:spacing w:val="16"/>
          <w:sz w:val="19"/>
        </w:rPr>
        <w:t xml:space="preserve"> </w:t>
      </w:r>
      <w:r>
        <w:rPr>
          <w:sz w:val="19"/>
        </w:rPr>
        <w:t>a</w:t>
      </w:r>
      <w:r>
        <w:rPr>
          <w:spacing w:val="16"/>
          <w:sz w:val="19"/>
        </w:rPr>
        <w:t xml:space="preserve"> </w:t>
      </w:r>
      <w:r>
        <w:rPr>
          <w:sz w:val="19"/>
        </w:rPr>
        <w:t>boa</w:t>
      </w:r>
      <w:r>
        <w:rPr>
          <w:spacing w:val="16"/>
          <w:sz w:val="19"/>
        </w:rPr>
        <w:t xml:space="preserve"> </w:t>
      </w:r>
      <w:r>
        <w:rPr>
          <w:sz w:val="19"/>
        </w:rPr>
        <w:t>técnica</w:t>
      </w:r>
      <w:r>
        <w:rPr>
          <w:spacing w:val="16"/>
          <w:sz w:val="19"/>
        </w:rPr>
        <w:t xml:space="preserve"> </w:t>
      </w:r>
      <w:r>
        <w:rPr>
          <w:sz w:val="19"/>
        </w:rPr>
        <w:t>ou</w:t>
      </w:r>
      <w:r>
        <w:rPr>
          <w:spacing w:val="16"/>
          <w:sz w:val="19"/>
        </w:rPr>
        <w:t xml:space="preserve"> </w:t>
      </w:r>
      <w:r>
        <w:rPr>
          <w:sz w:val="19"/>
        </w:rPr>
        <w:t>que</w:t>
      </w:r>
      <w:r>
        <w:rPr>
          <w:spacing w:val="16"/>
          <w:sz w:val="19"/>
        </w:rPr>
        <w:t xml:space="preserve"> </w:t>
      </w:r>
      <w:r>
        <w:rPr>
          <w:sz w:val="19"/>
        </w:rPr>
        <w:t>ponha</w:t>
      </w:r>
      <w:r>
        <w:rPr>
          <w:spacing w:val="16"/>
          <w:sz w:val="19"/>
        </w:rPr>
        <w:t xml:space="preserve"> </w:t>
      </w:r>
      <w:r>
        <w:rPr>
          <w:sz w:val="19"/>
        </w:rPr>
        <w:t>em</w:t>
      </w:r>
      <w:r>
        <w:rPr>
          <w:spacing w:val="16"/>
          <w:sz w:val="19"/>
        </w:rPr>
        <w:t xml:space="preserve"> </w:t>
      </w:r>
      <w:r>
        <w:rPr>
          <w:sz w:val="19"/>
        </w:rPr>
        <w:t>risco</w:t>
      </w:r>
      <w:r>
        <w:rPr>
          <w:spacing w:val="16"/>
          <w:sz w:val="19"/>
        </w:rPr>
        <w:t xml:space="preserve"> </w:t>
      </w:r>
      <w:r>
        <w:rPr>
          <w:sz w:val="19"/>
        </w:rPr>
        <w:t>a</w:t>
      </w:r>
      <w:r>
        <w:rPr>
          <w:spacing w:val="16"/>
          <w:sz w:val="19"/>
        </w:rPr>
        <w:t xml:space="preserve"> </w:t>
      </w:r>
      <w:r>
        <w:rPr>
          <w:sz w:val="19"/>
        </w:rPr>
        <w:t>segurança</w:t>
      </w:r>
      <w:r>
        <w:rPr>
          <w:spacing w:val="16"/>
          <w:sz w:val="19"/>
        </w:rPr>
        <w:t xml:space="preserve"> </w:t>
      </w:r>
      <w:r>
        <w:rPr>
          <w:sz w:val="19"/>
        </w:rPr>
        <w:t>de</w:t>
      </w:r>
      <w:r>
        <w:rPr>
          <w:spacing w:val="16"/>
          <w:sz w:val="19"/>
        </w:rPr>
        <w:t xml:space="preserve"> </w:t>
      </w:r>
      <w:r>
        <w:rPr>
          <w:sz w:val="19"/>
        </w:rPr>
        <w:t>pessoas</w:t>
      </w:r>
      <w:r>
        <w:rPr>
          <w:spacing w:val="16"/>
          <w:sz w:val="19"/>
        </w:rPr>
        <w:t xml:space="preserve"> </w:t>
      </w:r>
      <w:r>
        <w:rPr>
          <w:sz w:val="19"/>
        </w:rPr>
        <w:t>ou</w:t>
      </w:r>
      <w:r>
        <w:rPr>
          <w:spacing w:val="16"/>
          <w:sz w:val="19"/>
        </w:rPr>
        <w:t xml:space="preserve"> </w:t>
      </w:r>
      <w:r>
        <w:rPr>
          <w:sz w:val="19"/>
        </w:rPr>
        <w:t>bens</w:t>
      </w:r>
      <w:r>
        <w:rPr>
          <w:spacing w:val="16"/>
          <w:sz w:val="19"/>
        </w:rPr>
        <w:t xml:space="preserve"> </w:t>
      </w:r>
      <w:r>
        <w:rPr>
          <w:sz w:val="19"/>
        </w:rPr>
        <w:t xml:space="preserve">de </w:t>
      </w:r>
      <w:r>
        <w:rPr>
          <w:spacing w:val="-2"/>
          <w:sz w:val="19"/>
        </w:rPr>
        <w:t>terceiros.</w:t>
      </w:r>
    </w:p>
    <w:p w14:paraId="29F7F5B7">
      <w:pPr>
        <w:pStyle w:val="8"/>
        <w:numPr>
          <w:ilvl w:val="2"/>
          <w:numId w:val="55"/>
        </w:numPr>
        <w:tabs>
          <w:tab w:val="left" w:pos="718"/>
        </w:tabs>
        <w:spacing w:before="97" w:after="0" w:line="247" w:lineRule="auto"/>
        <w:ind w:left="190" w:right="188" w:firstLine="0"/>
        <w:jc w:val="left"/>
        <w:rPr>
          <w:sz w:val="19"/>
        </w:rPr>
      </w:pPr>
      <w:r>
        <w:rPr>
          <w:sz w:val="19"/>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5DE9612">
      <w:pPr>
        <w:pStyle w:val="8"/>
        <w:numPr>
          <w:ilvl w:val="2"/>
          <w:numId w:val="55"/>
        </w:numPr>
        <w:tabs>
          <w:tab w:val="left" w:pos="750"/>
        </w:tabs>
        <w:spacing w:before="96" w:after="0" w:line="261" w:lineRule="auto"/>
        <w:ind w:left="190" w:right="188" w:firstLine="0"/>
        <w:jc w:val="left"/>
        <w:rPr>
          <w:sz w:val="19"/>
        </w:rPr>
      </w:pPr>
      <w:r>
        <w:rPr>
          <w:sz w:val="19"/>
        </w:rPr>
        <w:t>Submeter</w:t>
      </w:r>
      <w:r>
        <w:rPr>
          <w:spacing w:val="35"/>
          <w:sz w:val="19"/>
        </w:rPr>
        <w:t xml:space="preserve"> </w:t>
      </w:r>
      <w:r>
        <w:rPr>
          <w:sz w:val="19"/>
        </w:rPr>
        <w:t>previamente,</w:t>
      </w:r>
      <w:r>
        <w:rPr>
          <w:spacing w:val="35"/>
          <w:sz w:val="19"/>
        </w:rPr>
        <w:t xml:space="preserve"> </w:t>
      </w:r>
      <w:r>
        <w:rPr>
          <w:sz w:val="19"/>
        </w:rPr>
        <w:t>por</w:t>
      </w:r>
      <w:r>
        <w:rPr>
          <w:spacing w:val="35"/>
          <w:sz w:val="19"/>
        </w:rPr>
        <w:t xml:space="preserve"> </w:t>
      </w:r>
      <w:r>
        <w:rPr>
          <w:sz w:val="19"/>
        </w:rPr>
        <w:t>escrito,</w:t>
      </w:r>
      <w:r>
        <w:rPr>
          <w:spacing w:val="35"/>
          <w:sz w:val="19"/>
        </w:rPr>
        <w:t xml:space="preserve"> </w:t>
      </w:r>
      <w:r>
        <w:rPr>
          <w:sz w:val="19"/>
        </w:rPr>
        <w:t>ao</w:t>
      </w:r>
      <w:r>
        <w:rPr>
          <w:spacing w:val="35"/>
          <w:sz w:val="19"/>
        </w:rPr>
        <w:t xml:space="preserve"> </w:t>
      </w:r>
      <w:r>
        <w:rPr>
          <w:b/>
          <w:sz w:val="19"/>
        </w:rPr>
        <w:t>CONTRATANTE</w:t>
      </w:r>
      <w:r>
        <w:rPr>
          <w:sz w:val="19"/>
        </w:rPr>
        <w:t>,</w:t>
      </w:r>
      <w:r>
        <w:rPr>
          <w:spacing w:val="35"/>
          <w:sz w:val="19"/>
        </w:rPr>
        <w:t xml:space="preserve"> </w:t>
      </w:r>
      <w:r>
        <w:rPr>
          <w:sz w:val="19"/>
        </w:rPr>
        <w:t>para</w:t>
      </w:r>
      <w:r>
        <w:rPr>
          <w:spacing w:val="35"/>
          <w:sz w:val="19"/>
        </w:rPr>
        <w:t xml:space="preserve"> </w:t>
      </w:r>
      <w:r>
        <w:rPr>
          <w:sz w:val="19"/>
        </w:rPr>
        <w:t>análise</w:t>
      </w:r>
      <w:r>
        <w:rPr>
          <w:spacing w:val="35"/>
          <w:sz w:val="19"/>
        </w:rPr>
        <w:t xml:space="preserve"> </w:t>
      </w:r>
      <w:r>
        <w:rPr>
          <w:sz w:val="19"/>
        </w:rPr>
        <w:t>e</w:t>
      </w:r>
      <w:r>
        <w:rPr>
          <w:spacing w:val="35"/>
          <w:sz w:val="19"/>
        </w:rPr>
        <w:t xml:space="preserve"> </w:t>
      </w:r>
      <w:r>
        <w:rPr>
          <w:sz w:val="19"/>
        </w:rPr>
        <w:t>aprovação,</w:t>
      </w:r>
      <w:r>
        <w:rPr>
          <w:spacing w:val="35"/>
          <w:sz w:val="19"/>
        </w:rPr>
        <w:t xml:space="preserve"> </w:t>
      </w:r>
      <w:r>
        <w:rPr>
          <w:sz w:val="19"/>
        </w:rPr>
        <w:t>quaisquer</w:t>
      </w:r>
      <w:r>
        <w:rPr>
          <w:spacing w:val="35"/>
          <w:sz w:val="19"/>
        </w:rPr>
        <w:t xml:space="preserve"> </w:t>
      </w:r>
      <w:r>
        <w:rPr>
          <w:sz w:val="19"/>
        </w:rPr>
        <w:t>mudanças</w:t>
      </w:r>
      <w:r>
        <w:rPr>
          <w:spacing w:val="35"/>
          <w:sz w:val="19"/>
        </w:rPr>
        <w:t xml:space="preserve"> </w:t>
      </w:r>
      <w:r>
        <w:rPr>
          <w:sz w:val="19"/>
        </w:rPr>
        <w:t>nos</w:t>
      </w:r>
      <w:r>
        <w:rPr>
          <w:spacing w:val="35"/>
          <w:sz w:val="19"/>
        </w:rPr>
        <w:t xml:space="preserve"> </w:t>
      </w:r>
      <w:r>
        <w:rPr>
          <w:sz w:val="19"/>
        </w:rPr>
        <w:t>métodos</w:t>
      </w:r>
      <w:r>
        <w:rPr>
          <w:spacing w:val="35"/>
          <w:sz w:val="19"/>
        </w:rPr>
        <w:t xml:space="preserve"> </w:t>
      </w:r>
      <w:r>
        <w:rPr>
          <w:sz w:val="19"/>
        </w:rPr>
        <w:t>executivos</w:t>
      </w:r>
      <w:r>
        <w:rPr>
          <w:spacing w:val="35"/>
          <w:sz w:val="19"/>
        </w:rPr>
        <w:t xml:space="preserve"> </w:t>
      </w:r>
      <w:r>
        <w:rPr>
          <w:sz w:val="19"/>
        </w:rPr>
        <w:t>que</w:t>
      </w:r>
      <w:r>
        <w:rPr>
          <w:spacing w:val="35"/>
          <w:sz w:val="19"/>
        </w:rPr>
        <w:t xml:space="preserve"> </w:t>
      </w:r>
      <w:r>
        <w:rPr>
          <w:sz w:val="19"/>
        </w:rPr>
        <w:t>fujam</w:t>
      </w:r>
      <w:r>
        <w:rPr>
          <w:spacing w:val="35"/>
          <w:sz w:val="19"/>
        </w:rPr>
        <w:t xml:space="preserve"> </w:t>
      </w:r>
      <w:r>
        <w:rPr>
          <w:sz w:val="19"/>
        </w:rPr>
        <w:t>às</w:t>
      </w:r>
      <w:r>
        <w:rPr>
          <w:spacing w:val="35"/>
          <w:sz w:val="19"/>
        </w:rPr>
        <w:t xml:space="preserve"> </w:t>
      </w:r>
      <w:r>
        <w:rPr>
          <w:sz w:val="19"/>
        </w:rPr>
        <w:t>especificações</w:t>
      </w:r>
      <w:r>
        <w:rPr>
          <w:spacing w:val="35"/>
          <w:sz w:val="19"/>
        </w:rPr>
        <w:t xml:space="preserve"> </w:t>
      </w:r>
      <w:r>
        <w:rPr>
          <w:sz w:val="19"/>
        </w:rPr>
        <w:t>do</w:t>
      </w:r>
      <w:r>
        <w:rPr>
          <w:spacing w:val="35"/>
          <w:sz w:val="19"/>
        </w:rPr>
        <w:t xml:space="preserve"> </w:t>
      </w:r>
      <w:r>
        <w:rPr>
          <w:sz w:val="19"/>
        </w:rPr>
        <w:t>memorial</w:t>
      </w:r>
      <w:r>
        <w:rPr>
          <w:spacing w:val="35"/>
          <w:sz w:val="19"/>
        </w:rPr>
        <w:t xml:space="preserve"> </w:t>
      </w:r>
      <w:r>
        <w:rPr>
          <w:sz w:val="19"/>
        </w:rPr>
        <w:t>descritivo</w:t>
      </w:r>
      <w:r>
        <w:rPr>
          <w:spacing w:val="35"/>
          <w:sz w:val="19"/>
        </w:rPr>
        <w:t xml:space="preserve"> </w:t>
      </w:r>
      <w:r>
        <w:rPr>
          <w:sz w:val="19"/>
        </w:rPr>
        <w:t>ou instrumento congênere.</w:t>
      </w:r>
    </w:p>
    <w:p w14:paraId="5FB61511">
      <w:pPr>
        <w:pStyle w:val="8"/>
        <w:numPr>
          <w:ilvl w:val="2"/>
          <w:numId w:val="55"/>
        </w:numPr>
        <w:tabs>
          <w:tab w:val="left" w:pos="722"/>
        </w:tabs>
        <w:spacing w:before="83" w:after="0" w:line="247" w:lineRule="auto"/>
        <w:ind w:left="190" w:right="188" w:firstLine="0"/>
        <w:jc w:val="left"/>
        <w:rPr>
          <w:sz w:val="19"/>
        </w:rPr>
      </w:pPr>
      <w:r>
        <w:rPr>
          <w:sz w:val="19"/>
        </w:rPr>
        <w:t>Não</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de</w:t>
      </w:r>
      <w:r>
        <w:rPr>
          <w:spacing w:val="9"/>
          <w:sz w:val="19"/>
        </w:rPr>
        <w:t xml:space="preserve"> </w:t>
      </w:r>
      <w:r>
        <w:rPr>
          <w:sz w:val="19"/>
        </w:rPr>
        <w:t>qualquer</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w:t>
      </w:r>
      <w:r>
        <w:rPr>
          <w:spacing w:val="9"/>
          <w:sz w:val="19"/>
        </w:rPr>
        <w:t xml:space="preserve"> </w:t>
      </w:r>
      <w:r>
        <w:rPr>
          <w:sz w:val="19"/>
        </w:rPr>
        <w:t>dezesseis</w:t>
      </w:r>
      <w:r>
        <w:rPr>
          <w:spacing w:val="9"/>
          <w:sz w:val="19"/>
        </w:rPr>
        <w:t xml:space="preserve"> </w:t>
      </w:r>
      <w:r>
        <w:rPr>
          <w:sz w:val="19"/>
        </w:rPr>
        <w:t>anos,</w:t>
      </w:r>
      <w:r>
        <w:rPr>
          <w:spacing w:val="9"/>
          <w:sz w:val="19"/>
        </w:rPr>
        <w:t xml:space="preserve"> </w:t>
      </w:r>
      <w:r>
        <w:rPr>
          <w:sz w:val="19"/>
        </w:rPr>
        <w:t>exceto</w:t>
      </w:r>
      <w:r>
        <w:rPr>
          <w:spacing w:val="9"/>
          <w:sz w:val="19"/>
        </w:rPr>
        <w:t xml:space="preserve"> </w:t>
      </w:r>
      <w:r>
        <w:rPr>
          <w:sz w:val="19"/>
        </w:rPr>
        <w:t>na</w:t>
      </w:r>
      <w:r>
        <w:rPr>
          <w:spacing w:val="9"/>
          <w:sz w:val="19"/>
        </w:rPr>
        <w:t xml:space="preserve"> </w:t>
      </w:r>
      <w:r>
        <w:rPr>
          <w:sz w:val="19"/>
        </w:rPr>
        <w:t>condição</w:t>
      </w:r>
      <w:r>
        <w:rPr>
          <w:spacing w:val="9"/>
          <w:sz w:val="19"/>
        </w:rPr>
        <w:t xml:space="preserve"> </w:t>
      </w:r>
      <w:r>
        <w:rPr>
          <w:sz w:val="19"/>
        </w:rPr>
        <w:t>de</w:t>
      </w:r>
      <w:r>
        <w:rPr>
          <w:spacing w:val="9"/>
          <w:sz w:val="19"/>
        </w:rPr>
        <w:t xml:space="preserve"> </w:t>
      </w:r>
      <w:r>
        <w:rPr>
          <w:sz w:val="19"/>
        </w:rPr>
        <w:t>aprendiz</w:t>
      </w:r>
      <w:r>
        <w:rPr>
          <w:spacing w:val="9"/>
          <w:sz w:val="19"/>
        </w:rPr>
        <w:t xml:space="preserve"> </w:t>
      </w:r>
      <w:r>
        <w:rPr>
          <w:sz w:val="19"/>
        </w:rPr>
        <w:t>para</w:t>
      </w:r>
      <w:r>
        <w:rPr>
          <w:spacing w:val="9"/>
          <w:sz w:val="19"/>
        </w:rPr>
        <w:t xml:space="preserve"> </w:t>
      </w:r>
      <w:r>
        <w:rPr>
          <w:sz w:val="19"/>
        </w:rPr>
        <w:t>os</w:t>
      </w:r>
      <w:r>
        <w:rPr>
          <w:spacing w:val="9"/>
          <w:sz w:val="19"/>
        </w:rPr>
        <w:t xml:space="preserve"> </w:t>
      </w:r>
      <w:r>
        <w:rPr>
          <w:sz w:val="19"/>
        </w:rPr>
        <w:t>maiores</w:t>
      </w:r>
      <w:r>
        <w:rPr>
          <w:spacing w:val="9"/>
          <w:sz w:val="19"/>
        </w:rPr>
        <w:t xml:space="preserve"> </w:t>
      </w:r>
      <w:r>
        <w:rPr>
          <w:sz w:val="19"/>
        </w:rPr>
        <w:t>de</w:t>
      </w:r>
      <w:r>
        <w:rPr>
          <w:spacing w:val="9"/>
          <w:sz w:val="19"/>
        </w:rPr>
        <w:t xml:space="preserve"> </w:t>
      </w:r>
      <w:r>
        <w:rPr>
          <w:sz w:val="19"/>
        </w:rPr>
        <w:t>quatorze</w:t>
      </w:r>
      <w:r>
        <w:rPr>
          <w:spacing w:val="9"/>
          <w:sz w:val="19"/>
        </w:rPr>
        <w:t xml:space="preserve"> </w:t>
      </w:r>
      <w:r>
        <w:rPr>
          <w:sz w:val="19"/>
        </w:rPr>
        <w:t>anos,</w:t>
      </w:r>
      <w:r>
        <w:rPr>
          <w:spacing w:val="9"/>
          <w:sz w:val="19"/>
        </w:rPr>
        <w:t xml:space="preserve"> </w:t>
      </w:r>
      <w:r>
        <w:rPr>
          <w:sz w:val="19"/>
        </w:rPr>
        <w:t>nem</w:t>
      </w:r>
      <w:r>
        <w:rPr>
          <w:spacing w:val="9"/>
          <w:sz w:val="19"/>
        </w:rPr>
        <w:t xml:space="preserve"> </w:t>
      </w:r>
      <w:r>
        <w:rPr>
          <w:sz w:val="19"/>
        </w:rPr>
        <w:t>permitir</w:t>
      </w:r>
      <w:r>
        <w:rPr>
          <w:spacing w:val="9"/>
          <w:sz w:val="19"/>
        </w:rPr>
        <w:t xml:space="preserve"> </w:t>
      </w:r>
      <w:r>
        <w:rPr>
          <w:sz w:val="19"/>
        </w:rPr>
        <w:t>a</w:t>
      </w:r>
      <w:r>
        <w:rPr>
          <w:spacing w:val="9"/>
          <w:sz w:val="19"/>
        </w:rPr>
        <w:t xml:space="preserve"> </w:t>
      </w:r>
      <w:r>
        <w:rPr>
          <w:sz w:val="19"/>
        </w:rPr>
        <w:t>utilização</w:t>
      </w:r>
      <w:r>
        <w:rPr>
          <w:spacing w:val="9"/>
          <w:sz w:val="19"/>
        </w:rPr>
        <w:t xml:space="preserve"> </w:t>
      </w:r>
      <w:r>
        <w:rPr>
          <w:sz w:val="19"/>
        </w:rPr>
        <w:t>do</w:t>
      </w:r>
      <w:r>
        <w:rPr>
          <w:spacing w:val="9"/>
          <w:sz w:val="19"/>
        </w:rPr>
        <w:t xml:space="preserve"> </w:t>
      </w:r>
      <w:r>
        <w:rPr>
          <w:sz w:val="19"/>
        </w:rPr>
        <w:t>trabalho</w:t>
      </w:r>
      <w:r>
        <w:rPr>
          <w:spacing w:val="9"/>
          <w:sz w:val="19"/>
        </w:rPr>
        <w:t xml:space="preserve"> </w:t>
      </w:r>
      <w:r>
        <w:rPr>
          <w:sz w:val="19"/>
        </w:rPr>
        <w:t>do</w:t>
      </w:r>
      <w:r>
        <w:rPr>
          <w:spacing w:val="9"/>
          <w:sz w:val="19"/>
        </w:rPr>
        <w:t xml:space="preserve"> </w:t>
      </w:r>
      <w:r>
        <w:rPr>
          <w:sz w:val="19"/>
        </w:rPr>
        <w:t>menor</w:t>
      </w:r>
      <w:r>
        <w:rPr>
          <w:spacing w:val="9"/>
          <w:sz w:val="19"/>
        </w:rPr>
        <w:t xml:space="preserve"> </w:t>
      </w:r>
      <w:r>
        <w:rPr>
          <w:sz w:val="19"/>
        </w:rPr>
        <w:t>de dezoito anos em trabalho noturno, perigoso ou insalubre, na forma do art. 7º, XXXIII, da Constituição Federal.</w:t>
      </w:r>
    </w:p>
    <w:p w14:paraId="3ABB6329">
      <w:pPr>
        <w:pStyle w:val="8"/>
        <w:numPr>
          <w:ilvl w:val="2"/>
          <w:numId w:val="55"/>
        </w:numPr>
        <w:tabs>
          <w:tab w:val="left" w:pos="712"/>
        </w:tabs>
        <w:spacing w:before="96" w:after="0" w:line="240" w:lineRule="auto"/>
        <w:ind w:left="712" w:right="0" w:hanging="522"/>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4B151F16">
      <w:pPr>
        <w:pStyle w:val="8"/>
        <w:numPr>
          <w:ilvl w:val="2"/>
          <w:numId w:val="55"/>
        </w:numPr>
        <w:tabs>
          <w:tab w:val="left" w:pos="720"/>
        </w:tabs>
        <w:spacing w:before="103" w:after="0" w:line="261" w:lineRule="auto"/>
        <w:ind w:left="190" w:right="188" w:firstLine="0"/>
        <w:jc w:val="left"/>
        <w:rPr>
          <w:sz w:val="19"/>
        </w:rPr>
      </w:pPr>
      <w:r>
        <w:rPr>
          <w:sz w:val="19"/>
        </w:rPr>
        <w:t>Cumprir, durante todo o período de execução do Contrato, a reserva de cargos prevista em lei para pessoa com deficiência, para reabilitado da Previdência Social ou para aprendiz, bem como as</w:t>
      </w:r>
      <w:r>
        <w:rPr>
          <w:spacing w:val="40"/>
          <w:sz w:val="19"/>
        </w:rPr>
        <w:t xml:space="preserve"> </w:t>
      </w:r>
      <w:r>
        <w:rPr>
          <w:sz w:val="19"/>
        </w:rPr>
        <w:t>reservas de cargos previstas na legislação (</w:t>
      </w:r>
      <w:r>
        <w:fldChar w:fldCharType="begin"/>
      </w:r>
      <w:r>
        <w:instrText xml:space="preserve"> HYPERLINK "http://www.planalto.gov.br/ccivil_03/_ato2019-2022/2021/lei/L14133.htm#art116" \h </w:instrText>
      </w:r>
      <w:r>
        <w:fldChar w:fldCharType="separate"/>
      </w:r>
      <w:r>
        <w:rPr>
          <w:color w:val="0000FF"/>
          <w:sz w:val="19"/>
          <w:u w:val="single" w:color="0000FF"/>
        </w:rPr>
        <w:t>art. 116 da Lei nº 14.133/2021</w:t>
      </w:r>
      <w:r>
        <w:rPr>
          <w:color w:val="0000FF"/>
          <w:sz w:val="19"/>
          <w:u w:val="single" w:color="0000FF"/>
        </w:rPr>
        <w:fldChar w:fldCharType="end"/>
      </w:r>
      <w:r>
        <w:rPr>
          <w:sz w:val="19"/>
        </w:rPr>
        <w:t>).</w:t>
      </w:r>
    </w:p>
    <w:p w14:paraId="56708351">
      <w:pPr>
        <w:pStyle w:val="8"/>
        <w:numPr>
          <w:ilvl w:val="3"/>
          <w:numId w:val="55"/>
        </w:numPr>
        <w:tabs>
          <w:tab w:val="left" w:pos="879"/>
        </w:tabs>
        <w:spacing w:before="82" w:after="0" w:line="247" w:lineRule="auto"/>
        <w:ind w:left="190" w:right="187" w:firstLine="0"/>
        <w:jc w:val="left"/>
        <w:rPr>
          <w:sz w:val="19"/>
        </w:rPr>
      </w:pPr>
      <w:r>
        <w:rPr>
          <w:sz w:val="19"/>
        </w:rPr>
        <w:t>Comprovar</w:t>
      </w:r>
      <w:r>
        <w:rPr>
          <w:spacing w:val="23"/>
          <w:sz w:val="19"/>
        </w:rPr>
        <w:t xml:space="preserve"> </w:t>
      </w:r>
      <w:r>
        <w:rPr>
          <w:sz w:val="19"/>
        </w:rPr>
        <w:t>a</w:t>
      </w:r>
      <w:r>
        <w:rPr>
          <w:spacing w:val="23"/>
          <w:sz w:val="19"/>
        </w:rPr>
        <w:t xml:space="preserve"> </w:t>
      </w:r>
      <w:r>
        <w:rPr>
          <w:sz w:val="19"/>
        </w:rPr>
        <w:t>reserva</w:t>
      </w:r>
      <w:r>
        <w:rPr>
          <w:spacing w:val="23"/>
          <w:sz w:val="19"/>
        </w:rPr>
        <w:t xml:space="preserve"> </w:t>
      </w:r>
      <w:r>
        <w:rPr>
          <w:sz w:val="19"/>
        </w:rPr>
        <w:t>de</w:t>
      </w:r>
      <w:r>
        <w:rPr>
          <w:spacing w:val="23"/>
          <w:sz w:val="19"/>
        </w:rPr>
        <w:t xml:space="preserve"> </w:t>
      </w:r>
      <w:r>
        <w:rPr>
          <w:sz w:val="19"/>
        </w:rPr>
        <w:t>cargos</w:t>
      </w:r>
      <w:r>
        <w:rPr>
          <w:spacing w:val="23"/>
          <w:sz w:val="19"/>
        </w:rPr>
        <w:t xml:space="preserve"> </w:t>
      </w:r>
      <w:r>
        <w:rPr>
          <w:sz w:val="19"/>
        </w:rPr>
        <w:t>a</w:t>
      </w:r>
      <w:r>
        <w:rPr>
          <w:spacing w:val="23"/>
          <w:sz w:val="19"/>
        </w:rPr>
        <w:t xml:space="preserve"> </w:t>
      </w:r>
      <w:r>
        <w:rPr>
          <w:sz w:val="19"/>
        </w:rPr>
        <w:t>que</w:t>
      </w:r>
      <w:r>
        <w:rPr>
          <w:spacing w:val="23"/>
          <w:sz w:val="19"/>
        </w:rPr>
        <w:t xml:space="preserve"> </w:t>
      </w:r>
      <w:r>
        <w:rPr>
          <w:sz w:val="19"/>
        </w:rPr>
        <w:t>se</w:t>
      </w:r>
      <w:r>
        <w:rPr>
          <w:spacing w:val="23"/>
          <w:sz w:val="19"/>
        </w:rPr>
        <w:t xml:space="preserve"> </w:t>
      </w:r>
      <w:r>
        <w:rPr>
          <w:sz w:val="19"/>
        </w:rPr>
        <w:t>refere</w:t>
      </w:r>
      <w:r>
        <w:rPr>
          <w:spacing w:val="23"/>
          <w:sz w:val="19"/>
        </w:rPr>
        <w:t xml:space="preserve"> </w:t>
      </w:r>
      <w:r>
        <w:rPr>
          <w:sz w:val="19"/>
        </w:rPr>
        <w:t>a</w:t>
      </w:r>
      <w:r>
        <w:rPr>
          <w:spacing w:val="23"/>
          <w:sz w:val="19"/>
        </w:rPr>
        <w:t xml:space="preserve"> </w:t>
      </w:r>
      <w:r>
        <w:rPr>
          <w:sz w:val="19"/>
        </w:rPr>
        <w:t>cláusula</w:t>
      </w:r>
      <w:r>
        <w:rPr>
          <w:spacing w:val="23"/>
          <w:sz w:val="19"/>
        </w:rPr>
        <w:t xml:space="preserve"> </w:t>
      </w:r>
      <w:r>
        <w:rPr>
          <w:sz w:val="19"/>
        </w:rPr>
        <w:t>acima,</w:t>
      </w:r>
      <w:r>
        <w:rPr>
          <w:spacing w:val="23"/>
          <w:sz w:val="19"/>
        </w:rPr>
        <w:t xml:space="preserve"> </w:t>
      </w:r>
      <w:r>
        <w:rPr>
          <w:sz w:val="19"/>
        </w:rPr>
        <w:t>no</w:t>
      </w:r>
      <w:r>
        <w:rPr>
          <w:spacing w:val="23"/>
          <w:sz w:val="19"/>
        </w:rPr>
        <w:t xml:space="preserve"> </w:t>
      </w:r>
      <w:r>
        <w:rPr>
          <w:sz w:val="19"/>
        </w:rPr>
        <w:t>prazo</w:t>
      </w:r>
      <w:r>
        <w:rPr>
          <w:spacing w:val="23"/>
          <w:sz w:val="19"/>
        </w:rPr>
        <w:t xml:space="preserve"> </w:t>
      </w:r>
      <w:r>
        <w:rPr>
          <w:sz w:val="19"/>
        </w:rPr>
        <w:t>fixado</w:t>
      </w:r>
      <w:r>
        <w:rPr>
          <w:spacing w:val="23"/>
          <w:sz w:val="19"/>
        </w:rPr>
        <w:t xml:space="preserve"> </w:t>
      </w:r>
      <w:r>
        <w:rPr>
          <w:sz w:val="19"/>
        </w:rPr>
        <w:t>pelo</w:t>
      </w:r>
      <w:r>
        <w:rPr>
          <w:spacing w:val="23"/>
          <w:sz w:val="19"/>
        </w:rPr>
        <w:t xml:space="preserve"> </w:t>
      </w:r>
      <w:r>
        <w:rPr>
          <w:sz w:val="19"/>
        </w:rPr>
        <w:t>Fiscal</w:t>
      </w:r>
      <w:r>
        <w:rPr>
          <w:spacing w:val="23"/>
          <w:sz w:val="19"/>
        </w:rPr>
        <w:t xml:space="preserve"> </w:t>
      </w:r>
      <w:r>
        <w:rPr>
          <w:sz w:val="19"/>
        </w:rPr>
        <w:t>do</w:t>
      </w:r>
      <w:r>
        <w:rPr>
          <w:spacing w:val="23"/>
          <w:sz w:val="19"/>
        </w:rPr>
        <w:t xml:space="preserve"> </w:t>
      </w:r>
      <w:r>
        <w:rPr>
          <w:sz w:val="19"/>
        </w:rPr>
        <w:t>Contrato,</w:t>
      </w:r>
      <w:r>
        <w:rPr>
          <w:spacing w:val="23"/>
          <w:sz w:val="19"/>
        </w:rPr>
        <w:t xml:space="preserve"> </w:t>
      </w:r>
      <w:r>
        <w:rPr>
          <w:sz w:val="19"/>
        </w:rPr>
        <w:t>com</w:t>
      </w:r>
      <w:r>
        <w:rPr>
          <w:spacing w:val="23"/>
          <w:sz w:val="19"/>
        </w:rPr>
        <w:t xml:space="preserve"> </w:t>
      </w:r>
      <w:r>
        <w:rPr>
          <w:sz w:val="19"/>
        </w:rPr>
        <w:t>a</w:t>
      </w:r>
      <w:r>
        <w:rPr>
          <w:spacing w:val="23"/>
          <w:sz w:val="19"/>
        </w:rPr>
        <w:t xml:space="preserve"> </w:t>
      </w:r>
      <w:r>
        <w:rPr>
          <w:sz w:val="19"/>
        </w:rPr>
        <w:t>indicação</w:t>
      </w:r>
      <w:r>
        <w:rPr>
          <w:spacing w:val="23"/>
          <w:sz w:val="19"/>
        </w:rPr>
        <w:t xml:space="preserve"> </w:t>
      </w:r>
      <w:r>
        <w:rPr>
          <w:sz w:val="19"/>
        </w:rPr>
        <w:t>dos</w:t>
      </w:r>
      <w:r>
        <w:rPr>
          <w:spacing w:val="23"/>
          <w:sz w:val="19"/>
        </w:rPr>
        <w:t xml:space="preserve"> </w:t>
      </w:r>
      <w:r>
        <w:rPr>
          <w:sz w:val="19"/>
        </w:rPr>
        <w:t>empregados</w:t>
      </w:r>
      <w:r>
        <w:rPr>
          <w:spacing w:val="23"/>
          <w:sz w:val="19"/>
        </w:rPr>
        <w:t xml:space="preserve"> </w:t>
      </w:r>
      <w:r>
        <w:rPr>
          <w:sz w:val="19"/>
        </w:rPr>
        <w:t>que</w:t>
      </w:r>
      <w:r>
        <w:rPr>
          <w:spacing w:val="23"/>
          <w:sz w:val="19"/>
        </w:rPr>
        <w:t xml:space="preserve"> </w:t>
      </w:r>
      <w:r>
        <w:rPr>
          <w:sz w:val="19"/>
        </w:rPr>
        <w:t>preencheram</w:t>
      </w:r>
      <w:r>
        <w:rPr>
          <w:spacing w:val="23"/>
          <w:sz w:val="19"/>
        </w:rPr>
        <w:t xml:space="preserve"> </w:t>
      </w:r>
      <w:r>
        <w:rPr>
          <w:sz w:val="19"/>
        </w:rPr>
        <w:t>as</w:t>
      </w:r>
      <w:r>
        <w:rPr>
          <w:spacing w:val="23"/>
          <w:sz w:val="19"/>
        </w:rPr>
        <w:t xml:space="preserve"> </w:t>
      </w:r>
      <w:r>
        <w:rPr>
          <w:sz w:val="19"/>
        </w:rPr>
        <w:t>referidas</w:t>
      </w:r>
      <w:r>
        <w:rPr>
          <w:spacing w:val="23"/>
          <w:sz w:val="19"/>
        </w:rPr>
        <w:t xml:space="preserve"> </w:t>
      </w:r>
      <w:r>
        <w:rPr>
          <w:sz w:val="19"/>
        </w:rPr>
        <w:t>vagas</w:t>
      </w:r>
      <w:r>
        <w:rPr>
          <w:spacing w:val="23"/>
          <w:sz w:val="19"/>
        </w:rPr>
        <w:t xml:space="preserve"> </w:t>
      </w:r>
      <w:r>
        <w:rPr>
          <w:sz w:val="19"/>
        </w:rPr>
        <w:t>(</w:t>
      </w:r>
      <w:r>
        <w:fldChar w:fldCharType="begin"/>
      </w:r>
      <w:r>
        <w:instrText xml:space="preserve"> HYPERLINK "http://www.planalto.gov.br/ccivil_03/_ato2019-2022/2021/lei/L14133.htm#art116" \h </w:instrText>
      </w:r>
      <w:r>
        <w:fldChar w:fldCharType="separate"/>
      </w:r>
      <w:r>
        <w:rPr>
          <w:color w:val="0000FF"/>
          <w:sz w:val="19"/>
          <w:u w:val="single" w:color="0000FF"/>
        </w:rPr>
        <w:t>art.</w:t>
      </w:r>
      <w:r>
        <w:rPr>
          <w:color w:val="0000FF"/>
          <w:spacing w:val="23"/>
          <w:sz w:val="19"/>
          <w:u w:val="single" w:color="0000FF"/>
        </w:rPr>
        <w:t xml:space="preserve"> </w:t>
      </w:r>
      <w:r>
        <w:rPr>
          <w:color w:val="0000FF"/>
          <w:sz w:val="19"/>
          <w:u w:val="single" w:color="0000FF"/>
        </w:rPr>
        <w:t>116</w:t>
      </w:r>
      <w:r>
        <w:rPr>
          <w:color w:val="0000FF"/>
          <w:sz w:val="19"/>
        </w:rPr>
        <w:t>,</w:t>
      </w:r>
      <w:r>
        <w:rPr>
          <w:color w:val="0000FF"/>
          <w:sz w:val="19"/>
        </w:rPr>
        <w:fldChar w:fldCharType="end"/>
      </w:r>
      <w:r>
        <w:rPr>
          <w:color w:val="0000FF"/>
          <w:sz w:val="19"/>
        </w:rPr>
        <w:t xml:space="preserve"> </w:t>
      </w:r>
      <w:r>
        <w:fldChar w:fldCharType="begin"/>
      </w:r>
      <w:r>
        <w:instrText xml:space="preserve"> HYPERLINK "http://www.planalto.gov.br/ccivil_03/_ato2019-2022/2021/lei/L14133.htm#art116" \h </w:instrText>
      </w:r>
      <w:r>
        <w:fldChar w:fldCharType="separate"/>
      </w:r>
      <w:r>
        <w:rPr>
          <w:color w:val="0000FF"/>
          <w:sz w:val="19"/>
        </w:rPr>
        <w:t>p</w:t>
      </w:r>
      <w:r>
        <w:rPr>
          <w:color w:val="0000FF"/>
          <w:sz w:val="19"/>
          <w:u w:val="single" w:color="0000FF"/>
        </w:rPr>
        <w:t>arágrafo único, da Lei nº 14.133/2021</w:t>
      </w:r>
      <w:r>
        <w:rPr>
          <w:color w:val="0000FF"/>
          <w:sz w:val="19"/>
          <w:u w:val="single" w:color="0000FF"/>
        </w:rPr>
        <w:fldChar w:fldCharType="end"/>
      </w:r>
      <w:r>
        <w:rPr>
          <w:sz w:val="19"/>
        </w:rPr>
        <w:t>).</w:t>
      </w:r>
    </w:p>
    <w:p w14:paraId="1E9E9EEB">
      <w:pPr>
        <w:pStyle w:val="8"/>
        <w:numPr>
          <w:ilvl w:val="3"/>
          <w:numId w:val="55"/>
        </w:numPr>
        <w:tabs>
          <w:tab w:val="left" w:pos="856"/>
        </w:tabs>
        <w:spacing w:before="96" w:after="0" w:line="247" w:lineRule="auto"/>
        <w:ind w:left="190" w:right="188" w:firstLine="0"/>
        <w:jc w:val="left"/>
        <w:rPr>
          <w:sz w:val="19"/>
        </w:rPr>
      </w:pPr>
      <w:r>
        <w:rPr>
          <w:sz w:val="19"/>
        </w:rPr>
        <w:t>No caso de aprendiz, a comprovação do cumprimento do art. 429 e seguintes da Consolidação das Leis do</w:t>
      </w:r>
      <w:r>
        <w:rPr>
          <w:spacing w:val="-3"/>
          <w:sz w:val="19"/>
        </w:rPr>
        <w:t xml:space="preserve"> </w:t>
      </w:r>
      <w:r>
        <w:rPr>
          <w:sz w:val="19"/>
        </w:rPr>
        <w:t>Trabalho se dará pela apresentação da certidão, expedida pelo Ministério do</w:t>
      </w:r>
      <w:r>
        <w:rPr>
          <w:spacing w:val="-3"/>
          <w:sz w:val="19"/>
        </w:rPr>
        <w:t xml:space="preserve"> </w:t>
      </w:r>
      <w:r>
        <w:rPr>
          <w:sz w:val="19"/>
        </w:rPr>
        <w:t>Trabalho e Emprego, sem prejuízo do item 9.1.16.1.</w:t>
      </w:r>
    </w:p>
    <w:p w14:paraId="5084E6D3">
      <w:pPr>
        <w:pStyle w:val="8"/>
        <w:numPr>
          <w:ilvl w:val="2"/>
          <w:numId w:val="55"/>
        </w:numPr>
        <w:tabs>
          <w:tab w:val="left" w:pos="712"/>
        </w:tabs>
        <w:spacing w:before="109" w:after="0" w:line="240" w:lineRule="auto"/>
        <w:ind w:left="712" w:right="0" w:hanging="522"/>
        <w:jc w:val="left"/>
        <w:rPr>
          <w:sz w:val="19"/>
        </w:rPr>
      </w:pPr>
      <w:r>
        <w:rPr>
          <w:sz w:val="19"/>
        </w:rPr>
        <w:t xml:space="preserve">Guardar sigilo sobre todas as informações obtidas em decorrência do cumprimento do </w:t>
      </w:r>
      <w:r>
        <w:rPr>
          <w:spacing w:val="-2"/>
          <w:sz w:val="19"/>
        </w:rPr>
        <w:t>Contrato.</w:t>
      </w:r>
    </w:p>
    <w:p w14:paraId="3C901F66">
      <w:pPr>
        <w:pStyle w:val="8"/>
        <w:numPr>
          <w:ilvl w:val="2"/>
          <w:numId w:val="55"/>
        </w:numPr>
        <w:tabs>
          <w:tab w:val="left" w:pos="706"/>
        </w:tabs>
        <w:spacing w:before="102" w:after="0" w:line="247" w:lineRule="auto"/>
        <w:ind w:left="190" w:right="188"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FF"/>
          <w:sz w:val="19"/>
          <w:u w:val="single" w:color="0000FF"/>
        </w:rPr>
        <w:t>art</w:t>
      </w:r>
      <w:r>
        <w:rPr>
          <w:color w:val="0000FF"/>
          <w:sz w:val="19"/>
        </w:rPr>
        <w:t>i</w:t>
      </w:r>
      <w:r>
        <w:rPr>
          <w:color w:val="0000FF"/>
          <w:sz w:val="19"/>
          <w:u w:val="single" w:color="0000FF"/>
        </w:rPr>
        <w:t>go 124, II, d, da</w:t>
      </w:r>
      <w:r>
        <w:rPr>
          <w:color w:val="0000FF"/>
          <w:sz w:val="19"/>
          <w:u w:val="single" w:color="0000FF"/>
        </w:rPr>
        <w:fldChar w:fldCharType="end"/>
      </w:r>
      <w:r>
        <w:rPr>
          <w:color w:val="0000FF"/>
          <w:sz w:val="19"/>
        </w:rPr>
        <w:t xml:space="preserve"> </w:t>
      </w:r>
      <w:r>
        <w:fldChar w:fldCharType="begin"/>
      </w:r>
      <w:r>
        <w:instrText xml:space="preserve"> HYPERLINK "http://www.planalto.gov.br/ccivil_03/_ato2019-2022/2021/lei/L14133.htm#art124" \h </w:instrText>
      </w:r>
      <w:r>
        <w:fldChar w:fldCharType="separate"/>
      </w:r>
      <w:r>
        <w:rPr>
          <w:color w:val="0000FF"/>
          <w:sz w:val="19"/>
          <w:u w:val="single" w:color="0000FF"/>
        </w:rPr>
        <w:t>Lei nº 14.133/2021.</w:t>
      </w:r>
      <w:r>
        <w:rPr>
          <w:color w:val="0000FF"/>
          <w:sz w:val="19"/>
          <w:u w:val="single" w:color="0000FF"/>
        </w:rPr>
        <w:fldChar w:fldCharType="end"/>
      </w:r>
    </w:p>
    <w:p w14:paraId="27DF6906">
      <w:pPr>
        <w:pStyle w:val="8"/>
        <w:numPr>
          <w:ilvl w:val="2"/>
          <w:numId w:val="55"/>
        </w:numPr>
        <w:tabs>
          <w:tab w:val="left" w:pos="712"/>
        </w:tabs>
        <w:spacing w:before="97" w:after="0" w:line="240" w:lineRule="auto"/>
        <w:ind w:left="712" w:right="0" w:hanging="522"/>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41AB5E76">
      <w:pPr>
        <w:pStyle w:val="8"/>
        <w:numPr>
          <w:ilvl w:val="2"/>
          <w:numId w:val="55"/>
        </w:numPr>
        <w:tabs>
          <w:tab w:val="left" w:pos="720"/>
        </w:tabs>
        <w:spacing w:before="115" w:after="0" w:line="247" w:lineRule="auto"/>
        <w:ind w:left="190" w:right="189"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36E28FB7">
      <w:pPr>
        <w:pStyle w:val="8"/>
        <w:numPr>
          <w:ilvl w:val="2"/>
          <w:numId w:val="55"/>
        </w:numPr>
        <w:tabs>
          <w:tab w:val="left" w:pos="718"/>
        </w:tabs>
        <w:spacing w:before="96" w:after="0" w:line="247" w:lineRule="auto"/>
        <w:ind w:left="190" w:right="188" w:firstLine="0"/>
        <w:jc w:val="both"/>
        <w:rPr>
          <w:sz w:val="19"/>
        </w:rPr>
      </w:pPr>
      <w:r>
        <w:rPr>
          <w:sz w:val="19"/>
        </w:rPr>
        <w:t>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3B01962C">
      <w:pPr>
        <w:pStyle w:val="8"/>
        <w:numPr>
          <w:ilvl w:val="3"/>
          <w:numId w:val="55"/>
        </w:numPr>
        <w:tabs>
          <w:tab w:val="left" w:pos="862"/>
        </w:tabs>
        <w:spacing w:before="109" w:after="0" w:line="247" w:lineRule="auto"/>
        <w:ind w:left="190" w:right="188"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w:t>
      </w:r>
      <w:r>
        <w:rPr>
          <w:spacing w:val="40"/>
          <w:sz w:val="19"/>
        </w:rPr>
        <w:t xml:space="preserve"> </w:t>
      </w:r>
      <w:r>
        <w:rPr>
          <w:sz w:val="19"/>
        </w:rPr>
        <w:t>da data de celebração do presente Contrato, na forma da legislação vigente.</w:t>
      </w:r>
    </w:p>
    <w:p w14:paraId="5A75EA67">
      <w:pPr>
        <w:pStyle w:val="8"/>
        <w:numPr>
          <w:ilvl w:val="2"/>
          <w:numId w:val="55"/>
        </w:numPr>
        <w:tabs>
          <w:tab w:val="left" w:pos="720"/>
        </w:tabs>
        <w:spacing w:before="97" w:after="0" w:line="247" w:lineRule="auto"/>
        <w:ind w:left="190" w:right="188" w:firstLine="0"/>
        <w:jc w:val="both"/>
        <w:rPr>
          <w:sz w:val="19"/>
        </w:rPr>
      </w:pPr>
      <w:r>
        <w:rPr>
          <w:sz w:val="19"/>
        </w:rPr>
        <w:t>Orientar e treinar seus empregados sobre os deveres previstos na Lei nº 13.709, de 14 de agosto de 2018 (LGPD), adotando medidas eficazes para proteção de dados pessoais a que tenha acesso</w:t>
      </w:r>
      <w:r>
        <w:rPr>
          <w:spacing w:val="40"/>
          <w:sz w:val="19"/>
        </w:rPr>
        <w:t xml:space="preserve"> </w:t>
      </w:r>
      <w:r>
        <w:rPr>
          <w:sz w:val="19"/>
        </w:rPr>
        <w:t>por força da execução deste Contrato.</w:t>
      </w:r>
    </w:p>
    <w:p w14:paraId="523E2113">
      <w:pPr>
        <w:pStyle w:val="6"/>
        <w:spacing w:before="187"/>
        <w:ind w:left="0"/>
      </w:pPr>
    </w:p>
    <w:p w14:paraId="34E0F7A7">
      <w:pPr>
        <w:pStyle w:val="3"/>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5E87D4B4">
      <w:pPr>
        <w:pStyle w:val="8"/>
        <w:numPr>
          <w:ilvl w:val="1"/>
          <w:numId w:val="57"/>
        </w:numPr>
        <w:tabs>
          <w:tab w:val="left" w:pos="570"/>
        </w:tabs>
        <w:spacing w:before="90" w:after="0" w:line="240" w:lineRule="auto"/>
        <w:ind w:left="570" w:right="0" w:hanging="380"/>
        <w:jc w:val="both"/>
        <w:rPr>
          <w:sz w:val="19"/>
        </w:rPr>
      </w:pPr>
      <w:r>
        <w:rPr>
          <w:sz w:val="19"/>
        </w:rPr>
        <w:t xml:space="preserve">Não haverá exigência de garantia contratual da </w:t>
      </w:r>
      <w:r>
        <w:rPr>
          <w:spacing w:val="-2"/>
          <w:sz w:val="19"/>
        </w:rPr>
        <w:t>execução.</w:t>
      </w:r>
    </w:p>
    <w:p w14:paraId="49C60BBA">
      <w:pPr>
        <w:pStyle w:val="6"/>
        <w:spacing w:before="181"/>
        <w:ind w:left="0"/>
      </w:pPr>
    </w:p>
    <w:p w14:paraId="31509DC5">
      <w:pPr>
        <w:pStyle w:val="3"/>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6FAD1881">
      <w:pPr>
        <w:pStyle w:val="8"/>
        <w:numPr>
          <w:ilvl w:val="1"/>
          <w:numId w:val="58"/>
        </w:numPr>
        <w:tabs>
          <w:tab w:val="left" w:pos="562"/>
        </w:tabs>
        <w:spacing w:before="103" w:after="0" w:line="240" w:lineRule="auto"/>
        <w:ind w:left="562" w:right="0" w:hanging="372"/>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78E7FB70">
      <w:pPr>
        <w:pStyle w:val="8"/>
        <w:numPr>
          <w:ilvl w:val="2"/>
          <w:numId w:val="58"/>
        </w:numPr>
        <w:tabs>
          <w:tab w:val="left" w:pos="704"/>
        </w:tabs>
        <w:spacing w:before="102" w:after="0" w:line="240" w:lineRule="auto"/>
        <w:ind w:left="704" w:right="0" w:hanging="514"/>
        <w:jc w:val="left"/>
        <w:rPr>
          <w:sz w:val="19"/>
        </w:rPr>
      </w:pPr>
      <w:r>
        <w:rPr>
          <w:sz w:val="19"/>
        </w:rPr>
        <w:t xml:space="preserve">dar causa à inexecução parcial do </w:t>
      </w:r>
      <w:r>
        <w:rPr>
          <w:spacing w:val="-2"/>
          <w:sz w:val="19"/>
        </w:rPr>
        <w:t>contrato;</w:t>
      </w:r>
    </w:p>
    <w:p w14:paraId="1E280978">
      <w:pPr>
        <w:pStyle w:val="8"/>
        <w:numPr>
          <w:ilvl w:val="2"/>
          <w:numId w:val="58"/>
        </w:numPr>
        <w:tabs>
          <w:tab w:val="left" w:pos="704"/>
        </w:tabs>
        <w:spacing w:before="102" w:after="0" w:line="240" w:lineRule="auto"/>
        <w:ind w:left="704" w:right="0" w:hanging="514"/>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7F5C541A">
      <w:pPr>
        <w:pStyle w:val="8"/>
        <w:numPr>
          <w:ilvl w:val="2"/>
          <w:numId w:val="58"/>
        </w:numPr>
        <w:tabs>
          <w:tab w:val="left" w:pos="704"/>
        </w:tabs>
        <w:spacing w:before="103" w:after="0" w:line="240" w:lineRule="auto"/>
        <w:ind w:left="704" w:right="0" w:hanging="514"/>
        <w:jc w:val="left"/>
        <w:rPr>
          <w:sz w:val="19"/>
        </w:rPr>
      </w:pPr>
      <w:r>
        <w:rPr>
          <w:sz w:val="19"/>
        </w:rPr>
        <w:t xml:space="preserve">dar causa à inexecução total do </w:t>
      </w:r>
      <w:r>
        <w:rPr>
          <w:spacing w:val="-2"/>
          <w:sz w:val="19"/>
        </w:rPr>
        <w:t>contrato;</w:t>
      </w:r>
    </w:p>
    <w:p w14:paraId="1214F2C3">
      <w:pPr>
        <w:pStyle w:val="8"/>
        <w:numPr>
          <w:ilvl w:val="2"/>
          <w:numId w:val="58"/>
        </w:numPr>
        <w:tabs>
          <w:tab w:val="left" w:pos="704"/>
        </w:tabs>
        <w:spacing w:before="102" w:after="0" w:line="240" w:lineRule="auto"/>
        <w:ind w:left="704" w:right="0" w:hanging="514"/>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7281B468">
      <w:pPr>
        <w:pStyle w:val="8"/>
        <w:numPr>
          <w:ilvl w:val="2"/>
          <w:numId w:val="58"/>
        </w:numPr>
        <w:tabs>
          <w:tab w:val="left" w:pos="704"/>
        </w:tabs>
        <w:spacing w:before="114" w:after="0" w:line="240" w:lineRule="auto"/>
        <w:ind w:left="704" w:right="0" w:hanging="514"/>
        <w:jc w:val="left"/>
        <w:rPr>
          <w:sz w:val="19"/>
        </w:rPr>
      </w:pPr>
      <w:r>
        <w:rPr>
          <w:sz w:val="19"/>
        </w:rPr>
        <w:t xml:space="preserve">não manter a proposta, salvo em decorrência de fato superveniente devidamente justificado, em especial </w:t>
      </w:r>
      <w:r>
        <w:rPr>
          <w:spacing w:val="-2"/>
          <w:sz w:val="19"/>
        </w:rPr>
        <w:t>quando:</w:t>
      </w:r>
    </w:p>
    <w:p w14:paraId="032AB434">
      <w:pPr>
        <w:pStyle w:val="8"/>
        <w:numPr>
          <w:ilvl w:val="3"/>
          <w:numId w:val="58"/>
        </w:numPr>
        <w:tabs>
          <w:tab w:val="left" w:pos="847"/>
        </w:tabs>
        <w:spacing w:before="103" w:after="0" w:line="240" w:lineRule="auto"/>
        <w:ind w:left="847" w:right="0" w:hanging="657"/>
        <w:jc w:val="left"/>
        <w:rPr>
          <w:sz w:val="19"/>
        </w:rPr>
      </w:pPr>
      <w:r>
        <w:rPr>
          <w:sz w:val="19"/>
        </w:rPr>
        <w:t xml:space="preserve">não enviar a proposta adequada ao último lance ofertado ou após a </w:t>
      </w:r>
      <w:r>
        <w:rPr>
          <w:spacing w:val="-2"/>
          <w:sz w:val="19"/>
        </w:rPr>
        <w:t>negociação;</w:t>
      </w:r>
    </w:p>
    <w:p w14:paraId="7E0E2078">
      <w:pPr>
        <w:pStyle w:val="8"/>
        <w:numPr>
          <w:ilvl w:val="3"/>
          <w:numId w:val="58"/>
        </w:numPr>
        <w:tabs>
          <w:tab w:val="left" w:pos="847"/>
        </w:tabs>
        <w:spacing w:before="102" w:after="0" w:line="240" w:lineRule="auto"/>
        <w:ind w:left="847" w:right="0" w:hanging="657"/>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6BB46E9C">
      <w:pPr>
        <w:pStyle w:val="8"/>
        <w:numPr>
          <w:ilvl w:val="3"/>
          <w:numId w:val="58"/>
        </w:numPr>
        <w:tabs>
          <w:tab w:val="left" w:pos="847"/>
        </w:tabs>
        <w:spacing w:before="102" w:after="0" w:line="240" w:lineRule="auto"/>
        <w:ind w:left="847" w:right="0" w:hanging="657"/>
        <w:jc w:val="left"/>
        <w:rPr>
          <w:sz w:val="19"/>
        </w:rPr>
      </w:pPr>
      <w:r>
        <w:rPr>
          <w:sz w:val="19"/>
        </w:rPr>
        <w:t xml:space="preserve">pedir para ser desclassificado quando encerrada a etapa competitiva; </w:t>
      </w:r>
      <w:r>
        <w:rPr>
          <w:spacing w:val="-5"/>
          <w:sz w:val="19"/>
        </w:rPr>
        <w:t>ou</w:t>
      </w:r>
    </w:p>
    <w:p w14:paraId="6F5322D1">
      <w:pPr>
        <w:pStyle w:val="8"/>
        <w:numPr>
          <w:ilvl w:val="3"/>
          <w:numId w:val="58"/>
        </w:numPr>
        <w:tabs>
          <w:tab w:val="left" w:pos="847"/>
        </w:tabs>
        <w:spacing w:before="103" w:after="0" w:line="240" w:lineRule="auto"/>
        <w:ind w:left="847" w:right="0" w:hanging="657"/>
        <w:jc w:val="left"/>
        <w:rPr>
          <w:sz w:val="19"/>
        </w:rPr>
      </w:pPr>
      <w:r>
        <w:rPr>
          <w:sz w:val="19"/>
        </w:rPr>
        <w:t xml:space="preserve">deixar de apresentar </w:t>
      </w:r>
      <w:r>
        <w:rPr>
          <w:spacing w:val="-2"/>
          <w:sz w:val="19"/>
        </w:rPr>
        <w:t>amostra;</w:t>
      </w:r>
    </w:p>
    <w:p w14:paraId="413416DF">
      <w:pPr>
        <w:pStyle w:val="8"/>
        <w:numPr>
          <w:ilvl w:val="3"/>
          <w:numId w:val="58"/>
        </w:numPr>
        <w:tabs>
          <w:tab w:val="left" w:pos="847"/>
        </w:tabs>
        <w:spacing w:before="114" w:after="0" w:line="240" w:lineRule="auto"/>
        <w:ind w:left="847" w:right="0" w:hanging="657"/>
        <w:jc w:val="left"/>
        <w:rPr>
          <w:sz w:val="19"/>
        </w:rPr>
      </w:pPr>
      <w:r>
        <w:rPr>
          <w:sz w:val="19"/>
        </w:rPr>
        <w:t xml:space="preserve">apresentar proposta ou amostra em desacordo com as especificações do instrumento </w:t>
      </w:r>
      <w:r>
        <w:rPr>
          <w:spacing w:val="-2"/>
          <w:sz w:val="19"/>
        </w:rPr>
        <w:t>convocatório;</w:t>
      </w:r>
    </w:p>
    <w:p w14:paraId="33D6C772">
      <w:pPr>
        <w:pStyle w:val="8"/>
        <w:numPr>
          <w:ilvl w:val="2"/>
          <w:numId w:val="58"/>
        </w:numPr>
        <w:tabs>
          <w:tab w:val="left" w:pos="704"/>
        </w:tabs>
        <w:spacing w:before="102" w:after="0" w:line="240" w:lineRule="auto"/>
        <w:ind w:left="704" w:right="0" w:hanging="514"/>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533F4B4D">
      <w:pPr>
        <w:pStyle w:val="8"/>
        <w:numPr>
          <w:ilvl w:val="3"/>
          <w:numId w:val="58"/>
        </w:numPr>
        <w:tabs>
          <w:tab w:val="left" w:pos="847"/>
        </w:tabs>
        <w:spacing w:before="103" w:after="0" w:line="240" w:lineRule="auto"/>
        <w:ind w:left="847" w:right="0" w:hanging="657"/>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08D2BE5D">
      <w:pPr>
        <w:pStyle w:val="8"/>
        <w:numPr>
          <w:ilvl w:val="2"/>
          <w:numId w:val="58"/>
        </w:numPr>
        <w:tabs>
          <w:tab w:val="left" w:pos="704"/>
        </w:tabs>
        <w:spacing w:before="102" w:after="0" w:line="240" w:lineRule="auto"/>
        <w:ind w:left="704" w:right="0" w:hanging="514"/>
        <w:jc w:val="left"/>
        <w:rPr>
          <w:sz w:val="19"/>
        </w:rPr>
      </w:pPr>
      <w:r>
        <w:rPr>
          <w:sz w:val="19"/>
        </w:rPr>
        <w:t xml:space="preserve">ensejar o retardamento da execução ou da entrega do objeto da contratação sem motivo </w:t>
      </w:r>
      <w:r>
        <w:rPr>
          <w:spacing w:val="-2"/>
          <w:sz w:val="19"/>
        </w:rPr>
        <w:t>justificado;</w:t>
      </w:r>
    </w:p>
    <w:p w14:paraId="3AA04C42">
      <w:pPr>
        <w:pStyle w:val="8"/>
        <w:numPr>
          <w:ilvl w:val="2"/>
          <w:numId w:val="58"/>
        </w:numPr>
        <w:tabs>
          <w:tab w:val="left" w:pos="704"/>
        </w:tabs>
        <w:spacing w:before="102" w:after="0" w:line="240" w:lineRule="auto"/>
        <w:ind w:left="704" w:right="0" w:hanging="514"/>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24AB1F45">
      <w:pPr>
        <w:pStyle w:val="8"/>
        <w:numPr>
          <w:ilvl w:val="2"/>
          <w:numId w:val="58"/>
        </w:numPr>
        <w:tabs>
          <w:tab w:val="left" w:pos="704"/>
        </w:tabs>
        <w:spacing w:before="115" w:after="0" w:line="240" w:lineRule="auto"/>
        <w:ind w:left="704" w:right="0" w:hanging="514"/>
        <w:jc w:val="left"/>
        <w:rPr>
          <w:sz w:val="19"/>
        </w:rPr>
      </w:pPr>
      <w:r>
        <w:rPr>
          <w:sz w:val="19"/>
        </w:rPr>
        <w:t xml:space="preserve">fraudar o certame ou praticar ato fraudulento na execução do </w:t>
      </w:r>
      <w:r>
        <w:rPr>
          <w:spacing w:val="-2"/>
          <w:sz w:val="19"/>
        </w:rPr>
        <w:t>contrato;</w:t>
      </w:r>
    </w:p>
    <w:p w14:paraId="710FEF8C">
      <w:pPr>
        <w:pStyle w:val="8"/>
        <w:numPr>
          <w:ilvl w:val="2"/>
          <w:numId w:val="58"/>
        </w:numPr>
        <w:tabs>
          <w:tab w:val="left" w:pos="799"/>
        </w:tabs>
        <w:spacing w:before="102" w:after="0" w:line="240" w:lineRule="auto"/>
        <w:ind w:left="799" w:right="0" w:hanging="60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02B1866F">
      <w:pPr>
        <w:pStyle w:val="8"/>
        <w:numPr>
          <w:ilvl w:val="3"/>
          <w:numId w:val="58"/>
        </w:numPr>
        <w:tabs>
          <w:tab w:val="left" w:pos="942"/>
        </w:tabs>
        <w:spacing w:before="102" w:after="0" w:line="240" w:lineRule="auto"/>
        <w:ind w:left="942" w:right="0" w:hanging="752"/>
        <w:jc w:val="left"/>
        <w:rPr>
          <w:sz w:val="19"/>
        </w:rPr>
      </w:pPr>
      <w:r>
        <w:rPr>
          <w:sz w:val="19"/>
        </w:rPr>
        <w:t xml:space="preserve">agir em conluio ou em desconformidade com a </w:t>
      </w:r>
      <w:r>
        <w:rPr>
          <w:spacing w:val="-4"/>
          <w:sz w:val="19"/>
        </w:rPr>
        <w:t>lei;</w:t>
      </w:r>
    </w:p>
    <w:p w14:paraId="1B513C68">
      <w:pPr>
        <w:pStyle w:val="8"/>
        <w:numPr>
          <w:ilvl w:val="3"/>
          <w:numId w:val="58"/>
        </w:numPr>
        <w:tabs>
          <w:tab w:val="left" w:pos="942"/>
        </w:tabs>
        <w:spacing w:before="103" w:after="0" w:line="240" w:lineRule="auto"/>
        <w:ind w:left="942" w:right="0" w:hanging="752"/>
        <w:jc w:val="left"/>
        <w:rPr>
          <w:sz w:val="19"/>
        </w:rPr>
      </w:pPr>
      <w:r>
        <w:rPr>
          <w:sz w:val="19"/>
        </w:rPr>
        <w:t xml:space="preserve">induzir deliberadamente a erro no </w:t>
      </w:r>
      <w:r>
        <w:rPr>
          <w:spacing w:val="-2"/>
          <w:sz w:val="19"/>
        </w:rPr>
        <w:t>julgamento;</w:t>
      </w:r>
    </w:p>
    <w:p w14:paraId="4577C26C">
      <w:pPr>
        <w:pStyle w:val="8"/>
        <w:numPr>
          <w:ilvl w:val="3"/>
          <w:numId w:val="58"/>
        </w:numPr>
        <w:tabs>
          <w:tab w:val="left" w:pos="942"/>
        </w:tabs>
        <w:spacing w:before="102" w:after="0" w:line="240" w:lineRule="auto"/>
        <w:ind w:left="942" w:right="0" w:hanging="752"/>
        <w:jc w:val="left"/>
        <w:rPr>
          <w:sz w:val="19"/>
        </w:rPr>
      </w:pPr>
      <w:r>
        <w:rPr>
          <w:sz w:val="19"/>
        </w:rPr>
        <w:t xml:space="preserve">apresentar amostra falsificada ou </w:t>
      </w:r>
      <w:r>
        <w:rPr>
          <w:spacing w:val="-2"/>
          <w:sz w:val="19"/>
        </w:rPr>
        <w:t>deteriorada;</w:t>
      </w:r>
    </w:p>
    <w:p w14:paraId="61C5197A">
      <w:pPr>
        <w:pStyle w:val="8"/>
        <w:numPr>
          <w:ilvl w:val="3"/>
          <w:numId w:val="58"/>
        </w:numPr>
        <w:tabs>
          <w:tab w:val="left" w:pos="942"/>
        </w:tabs>
        <w:spacing w:before="114" w:after="0" w:line="240" w:lineRule="auto"/>
        <w:ind w:left="942" w:right="0" w:hanging="752"/>
        <w:jc w:val="left"/>
        <w:rPr>
          <w:sz w:val="19"/>
        </w:rPr>
      </w:pPr>
      <w:r>
        <w:rPr>
          <w:sz w:val="19"/>
        </w:rPr>
        <w:t xml:space="preserve">apresentar declaração falsa quanto às condições de participação ou quanto ao enquadramento como </w:t>
      </w:r>
      <w:r>
        <w:rPr>
          <w:spacing w:val="-2"/>
          <w:sz w:val="19"/>
        </w:rPr>
        <w:t>ME/EPP;</w:t>
      </w:r>
    </w:p>
    <w:p w14:paraId="7D6558BE">
      <w:pPr>
        <w:pStyle w:val="8"/>
        <w:numPr>
          <w:ilvl w:val="2"/>
          <w:numId w:val="58"/>
        </w:numPr>
        <w:tabs>
          <w:tab w:val="left" w:pos="791"/>
        </w:tabs>
        <w:spacing w:before="103" w:after="0" w:line="240" w:lineRule="auto"/>
        <w:ind w:left="791" w:right="0" w:hanging="601"/>
        <w:jc w:val="left"/>
        <w:rPr>
          <w:sz w:val="19"/>
        </w:rPr>
      </w:pPr>
      <w:r>
        <w:rPr>
          <w:sz w:val="19"/>
        </w:rPr>
        <w:t xml:space="preserve">praticar atos ilícitos com vistas a frustrar os objetivos do </w:t>
      </w:r>
      <w:r>
        <w:rPr>
          <w:spacing w:val="-2"/>
          <w:sz w:val="19"/>
        </w:rPr>
        <w:t>certame;</w:t>
      </w:r>
    </w:p>
    <w:p w14:paraId="6CD20A55">
      <w:pPr>
        <w:pStyle w:val="8"/>
        <w:numPr>
          <w:ilvl w:val="2"/>
          <w:numId w:val="58"/>
        </w:numPr>
        <w:tabs>
          <w:tab w:val="left" w:pos="799"/>
        </w:tabs>
        <w:spacing w:before="102" w:after="0" w:line="240" w:lineRule="auto"/>
        <w:ind w:left="799" w:right="0" w:hanging="60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FF"/>
        </w:rPr>
        <w:t xml:space="preserve">art. 5º da Lei nº 12.846, de 1º de agosto de </w:t>
      </w:r>
      <w:r>
        <w:rPr>
          <w:spacing w:val="-2"/>
          <w:sz w:val="19"/>
          <w:u w:val="single" w:color="0000FF"/>
        </w:rPr>
        <w:t>2013.</w:t>
      </w:r>
      <w:r>
        <w:rPr>
          <w:spacing w:val="-2"/>
          <w:sz w:val="19"/>
          <w:u w:val="single" w:color="0000FF"/>
        </w:rPr>
        <w:fldChar w:fldCharType="end"/>
      </w:r>
    </w:p>
    <w:p w14:paraId="1D1469B1">
      <w:pPr>
        <w:pStyle w:val="8"/>
        <w:numPr>
          <w:ilvl w:val="1"/>
          <w:numId w:val="58"/>
        </w:numPr>
        <w:tabs>
          <w:tab w:val="left" w:pos="562"/>
        </w:tabs>
        <w:spacing w:before="102" w:after="0" w:line="240" w:lineRule="auto"/>
        <w:ind w:left="562" w:right="0" w:hanging="372"/>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6970AE83">
      <w:pPr>
        <w:pStyle w:val="8"/>
        <w:numPr>
          <w:ilvl w:val="2"/>
          <w:numId w:val="58"/>
        </w:numPr>
        <w:tabs>
          <w:tab w:val="left" w:pos="693"/>
        </w:tabs>
        <w:spacing w:before="103" w:after="0" w:line="240" w:lineRule="auto"/>
        <w:ind w:left="693" w:right="0" w:hanging="503"/>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559CE211">
      <w:pPr>
        <w:pStyle w:val="8"/>
        <w:numPr>
          <w:ilvl w:val="2"/>
          <w:numId w:val="58"/>
        </w:numPr>
        <w:tabs>
          <w:tab w:val="left" w:pos="708"/>
        </w:tabs>
        <w:spacing w:before="114" w:after="0" w:line="247" w:lineRule="auto"/>
        <w:ind w:left="190" w:right="188" w:firstLine="0"/>
        <w:jc w:val="left"/>
        <w:rPr>
          <w:sz w:val="19"/>
        </w:rPr>
      </w:pPr>
      <w:r>
        <w:rPr>
          <w:sz w:val="19"/>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465BF4E8">
      <w:pPr>
        <w:pStyle w:val="8"/>
        <w:numPr>
          <w:ilvl w:val="0"/>
          <w:numId w:val="59"/>
        </w:numPr>
        <w:tabs>
          <w:tab w:val="left" w:pos="385"/>
        </w:tabs>
        <w:spacing w:before="97" w:after="0" w:line="240" w:lineRule="auto"/>
        <w:ind w:left="385"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33EF2CF3">
      <w:pPr>
        <w:pStyle w:val="8"/>
        <w:numPr>
          <w:ilvl w:val="0"/>
          <w:numId w:val="59"/>
        </w:numPr>
        <w:tabs>
          <w:tab w:val="left" w:pos="395"/>
        </w:tabs>
        <w:spacing w:before="102" w:after="0" w:line="240" w:lineRule="auto"/>
        <w:ind w:left="395" w:right="0" w:hanging="205"/>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347DEE8C">
      <w:pPr>
        <w:pStyle w:val="8"/>
        <w:numPr>
          <w:ilvl w:val="0"/>
          <w:numId w:val="59"/>
        </w:numPr>
        <w:tabs>
          <w:tab w:val="left" w:pos="385"/>
        </w:tabs>
        <w:spacing w:before="102" w:after="0" w:line="240" w:lineRule="auto"/>
        <w:ind w:left="385"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5B29A72D">
      <w:pPr>
        <w:pStyle w:val="8"/>
        <w:numPr>
          <w:ilvl w:val="3"/>
          <w:numId w:val="58"/>
        </w:numPr>
        <w:tabs>
          <w:tab w:val="left" w:pos="847"/>
        </w:tabs>
        <w:spacing w:before="115" w:after="0" w:line="240" w:lineRule="auto"/>
        <w:ind w:left="847" w:right="0" w:hanging="657"/>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3461EB60">
      <w:pPr>
        <w:pStyle w:val="8"/>
        <w:numPr>
          <w:ilvl w:val="3"/>
          <w:numId w:val="58"/>
        </w:numPr>
        <w:tabs>
          <w:tab w:val="left" w:pos="847"/>
        </w:tabs>
        <w:spacing w:before="102" w:after="0" w:line="240" w:lineRule="auto"/>
        <w:ind w:left="847" w:right="0" w:hanging="657"/>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0BC7CA9E">
      <w:pPr>
        <w:pStyle w:val="8"/>
        <w:numPr>
          <w:ilvl w:val="3"/>
          <w:numId w:val="58"/>
        </w:numPr>
        <w:tabs>
          <w:tab w:val="left" w:pos="859"/>
        </w:tabs>
        <w:spacing w:before="102" w:after="0" w:line="247" w:lineRule="auto"/>
        <w:ind w:left="190" w:right="188" w:firstLine="0"/>
        <w:jc w:val="left"/>
        <w:rPr>
          <w:sz w:val="19"/>
        </w:rPr>
      </w:pPr>
      <w:r>
        <w:rPr>
          <w:sz w:val="19"/>
        </w:rPr>
        <w:t>Se a multa aplicada e as indenizações cabíveis forem superiores ao valor de pagamento eventualmente devido pela</w:t>
      </w:r>
      <w:r>
        <w:rPr>
          <w:spacing w:val="-1"/>
          <w:sz w:val="19"/>
        </w:rPr>
        <w:t xml:space="preserve"> </w:t>
      </w:r>
      <w:r>
        <w:rPr>
          <w:sz w:val="19"/>
        </w:rPr>
        <w:t xml:space="preserve">Administração ao </w:t>
      </w:r>
      <w:r>
        <w:rPr>
          <w:b/>
          <w:sz w:val="19"/>
        </w:rPr>
        <w:t>CONTRATADO</w:t>
      </w:r>
      <w:r>
        <w:rPr>
          <w:sz w:val="19"/>
        </w:rPr>
        <w:t>, além da perda desse valor, a diferença</w:t>
      </w:r>
      <w:r>
        <w:rPr>
          <w:spacing w:val="80"/>
          <w:sz w:val="19"/>
        </w:rPr>
        <w:t xml:space="preserve"> </w:t>
      </w:r>
      <w:r>
        <w:rPr>
          <w:sz w:val="19"/>
        </w:rPr>
        <w:t>será descontada da garantia prestada ou será cobrada judicialmente, na forma do art. 156, § 8º, da Lei nº 14.133/2021, e conforme o procedimento previsto no item 11.13.</w:t>
      </w:r>
    </w:p>
    <w:p w14:paraId="555C096A">
      <w:pPr>
        <w:pStyle w:val="8"/>
        <w:numPr>
          <w:ilvl w:val="3"/>
          <w:numId w:val="58"/>
        </w:numPr>
        <w:tabs>
          <w:tab w:val="left" w:pos="836"/>
        </w:tabs>
        <w:spacing w:before="97" w:after="0" w:line="240" w:lineRule="auto"/>
        <w:ind w:left="836" w:right="0" w:hanging="646"/>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1367FC0">
      <w:pPr>
        <w:pStyle w:val="8"/>
        <w:numPr>
          <w:ilvl w:val="2"/>
          <w:numId w:val="58"/>
        </w:numPr>
        <w:tabs>
          <w:tab w:val="left" w:pos="706"/>
        </w:tabs>
        <w:spacing w:before="114" w:after="0" w:line="247" w:lineRule="auto"/>
        <w:ind w:left="190" w:right="188"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7"/>
          <w:sz w:val="19"/>
        </w:rPr>
        <w:t xml:space="preserve"> </w:t>
      </w:r>
      <w:r>
        <w:rPr>
          <w:sz w:val="19"/>
        </w:rPr>
        <w:t>Administração Pública direta e indireta do Estado, pelo prazo máximo de 3 (três) anos;</w:t>
      </w:r>
    </w:p>
    <w:p w14:paraId="012FD206">
      <w:pPr>
        <w:pStyle w:val="8"/>
        <w:numPr>
          <w:ilvl w:val="2"/>
          <w:numId w:val="58"/>
        </w:numPr>
        <w:tabs>
          <w:tab w:val="left" w:pos="706"/>
        </w:tabs>
        <w:spacing w:before="108" w:after="0" w:line="254" w:lineRule="auto"/>
        <w:ind w:left="190" w:right="188" w:firstLine="0"/>
        <w:jc w:val="both"/>
        <w:rPr>
          <w:sz w:val="19"/>
        </w:rPr>
      </w:pPr>
      <w:r>
        <w:rPr>
          <w:sz w:val="19"/>
        </w:rPr>
        <w:t>Declaração de inidoneidade para licitar ou contratar, prevista no a</w:t>
      </w:r>
      <w:r>
        <w:rPr>
          <w:rFonts w:ascii="Segoe UI" w:hAnsi="Segoe UI"/>
          <w:sz w:val="14"/>
        </w:rPr>
        <w:t xml:space="preserve">rt. 156, IV, § 5º, da Lei nº 14.133/2021, </w:t>
      </w:r>
      <w:r>
        <w:rPr>
          <w:sz w:val="19"/>
        </w:rPr>
        <w:t>nos casos relacionados nos subitens 11.1.8 a 11.1.12, bem como nos demais casos que justifiquem</w:t>
      </w:r>
      <w:r>
        <w:rPr>
          <w:spacing w:val="40"/>
          <w:sz w:val="19"/>
        </w:rPr>
        <w:t xml:space="preserve"> </w:t>
      </w:r>
      <w:r>
        <w:rPr>
          <w:sz w:val="19"/>
        </w:rPr>
        <w:t>a imposição da penalidade mais grave, que impedirá o responsável de licitar ou contratar no âmbito da</w:t>
      </w:r>
      <w:r>
        <w:rPr>
          <w:spacing w:val="-10"/>
          <w:sz w:val="19"/>
        </w:rPr>
        <w:t xml:space="preserve"> </w:t>
      </w:r>
      <w:r>
        <w:rPr>
          <w:sz w:val="19"/>
        </w:rPr>
        <w:t>Administração Pública direta e indireta de todos os entes federativos, pelo prazo mínimo de 3 (três) anos e máximo de 6 (seis) anos.</w:t>
      </w:r>
    </w:p>
    <w:p w14:paraId="06682768">
      <w:pPr>
        <w:pStyle w:val="8"/>
        <w:numPr>
          <w:ilvl w:val="1"/>
          <w:numId w:val="58"/>
        </w:numPr>
        <w:tabs>
          <w:tab w:val="left" w:pos="598"/>
        </w:tabs>
        <w:spacing w:before="102" w:after="0" w:line="247" w:lineRule="auto"/>
        <w:ind w:left="190" w:right="188"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5501EA0C">
      <w:pPr>
        <w:pStyle w:val="8"/>
        <w:numPr>
          <w:ilvl w:val="2"/>
          <w:numId w:val="58"/>
        </w:numPr>
        <w:tabs>
          <w:tab w:val="left" w:pos="710"/>
        </w:tabs>
        <w:spacing w:before="97" w:after="0" w:line="247"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F7144BA">
      <w:pPr>
        <w:pStyle w:val="8"/>
        <w:spacing w:after="0" w:line="247" w:lineRule="auto"/>
        <w:jc w:val="both"/>
        <w:rPr>
          <w:sz w:val="19"/>
        </w:rPr>
        <w:sectPr>
          <w:pgSz w:w="15840" w:h="24480"/>
          <w:pgMar w:top="0" w:right="0" w:bottom="0" w:left="0" w:header="720" w:footer="720" w:gutter="0"/>
          <w:cols w:space="720" w:num="1"/>
        </w:sectPr>
      </w:pPr>
    </w:p>
    <w:p w14:paraId="43D08472">
      <w:pPr>
        <w:pStyle w:val="8"/>
        <w:numPr>
          <w:ilvl w:val="2"/>
          <w:numId w:val="58"/>
        </w:numPr>
        <w:tabs>
          <w:tab w:val="left" w:pos="713"/>
        </w:tabs>
        <w:spacing w:before="1" w:after="0" w:line="247" w:lineRule="auto"/>
        <w:ind w:left="190" w:right="188" w:firstLine="0"/>
        <w:jc w:val="left"/>
        <w:rPr>
          <w:sz w:val="19"/>
        </w:rPr>
      </w:pPr>
      <w:r>
        <w:rPr>
          <w:sz w:val="19"/>
        </w:rPr>
        <w:t>O atraso superior a 25 (vinte e cinco) dias no cumprimento da obrigação prevista no item 11.3.1 autoriza a</w:t>
      </w:r>
      <w:r>
        <w:rPr>
          <w:spacing w:val="-3"/>
          <w:sz w:val="19"/>
        </w:rPr>
        <w:t xml:space="preserve"> </w:t>
      </w:r>
      <w:r>
        <w:rPr>
          <w:sz w:val="19"/>
        </w:rPr>
        <w:t>Administração a promover a rescisão contratual por descumprimento ou cumprimento</w:t>
      </w:r>
      <w:r>
        <w:rPr>
          <w:spacing w:val="40"/>
          <w:sz w:val="19"/>
        </w:rPr>
        <w:t xml:space="preserve"> </w:t>
      </w:r>
      <w:r>
        <w:rPr>
          <w:sz w:val="19"/>
        </w:rPr>
        <w:t>irregular de suas cláusulas.</w:t>
      </w:r>
    </w:p>
    <w:p w14:paraId="795F9E13">
      <w:pPr>
        <w:pStyle w:val="8"/>
        <w:numPr>
          <w:ilvl w:val="2"/>
          <w:numId w:val="58"/>
        </w:numPr>
        <w:tabs>
          <w:tab w:val="left" w:pos="700"/>
        </w:tabs>
        <w:spacing w:before="96" w:after="0" w:line="261" w:lineRule="auto"/>
        <w:ind w:left="190" w:right="188" w:firstLine="0"/>
        <w:jc w:val="left"/>
        <w:rPr>
          <w:sz w:val="19"/>
        </w:rPr>
      </w:pPr>
      <w:r>
        <w:rPr>
          <w:sz w:val="19"/>
        </w:rPr>
        <w:t>A</w:t>
      </w:r>
      <w:r>
        <w:rPr>
          <w:spacing w:val="-5"/>
          <w:sz w:val="19"/>
        </w:rPr>
        <w:t xml:space="preserve"> </w:t>
      </w:r>
      <w:r>
        <w:rPr>
          <w:sz w:val="19"/>
        </w:rPr>
        <w:t>aplicação de multa de mora não impedirá que a</w:t>
      </w:r>
      <w:r>
        <w:rPr>
          <w:spacing w:val="-5"/>
          <w:sz w:val="19"/>
        </w:rPr>
        <w:t xml:space="preserve"> </w:t>
      </w:r>
      <w:r>
        <w:rPr>
          <w:sz w:val="19"/>
        </w:rPr>
        <w:t>Administração a converta em compensatória e promova a extinção unilateral do Contrato com a aplicação cumulada de outras sanções previstas neste Contrato.</w:t>
      </w:r>
    </w:p>
    <w:p w14:paraId="3328901D">
      <w:pPr>
        <w:pStyle w:val="8"/>
        <w:numPr>
          <w:ilvl w:val="1"/>
          <w:numId w:val="58"/>
        </w:numPr>
        <w:tabs>
          <w:tab w:val="left" w:pos="562"/>
        </w:tabs>
        <w:spacing w:before="82" w:after="0" w:line="240" w:lineRule="auto"/>
        <w:ind w:left="562" w:right="0" w:hanging="372"/>
        <w:jc w:val="left"/>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6C2E0BF4">
      <w:pPr>
        <w:pStyle w:val="8"/>
        <w:numPr>
          <w:ilvl w:val="2"/>
          <w:numId w:val="58"/>
        </w:numPr>
        <w:tabs>
          <w:tab w:val="left" w:pos="707"/>
        </w:tabs>
        <w:spacing w:before="103" w:after="0" w:line="247" w:lineRule="auto"/>
        <w:ind w:left="190" w:right="188" w:firstLine="0"/>
        <w:jc w:val="left"/>
        <w:rPr>
          <w:sz w:val="19"/>
        </w:rPr>
      </w:pPr>
      <w:r>
        <w:rPr>
          <w:sz w:val="19"/>
        </w:rPr>
        <w:t>A multa</w:t>
      </w:r>
      <w:r>
        <w:rPr>
          <w:spacing w:val="13"/>
          <w:sz w:val="19"/>
        </w:rPr>
        <w:t xml:space="preserve"> </w:t>
      </w:r>
      <w:r>
        <w:rPr>
          <w:sz w:val="19"/>
        </w:rPr>
        <w:t>compensatória,</w:t>
      </w:r>
      <w:r>
        <w:rPr>
          <w:spacing w:val="13"/>
          <w:sz w:val="19"/>
        </w:rPr>
        <w:t xml:space="preserve"> </w:t>
      </w:r>
      <w:r>
        <w:rPr>
          <w:sz w:val="19"/>
        </w:rPr>
        <w:t>isoladamente</w:t>
      </w:r>
      <w:r>
        <w:rPr>
          <w:spacing w:val="13"/>
          <w:sz w:val="19"/>
        </w:rPr>
        <w:t xml:space="preserve"> </w:t>
      </w:r>
      <w:r>
        <w:rPr>
          <w:sz w:val="19"/>
        </w:rPr>
        <w:t>aplicada</w:t>
      </w:r>
      <w:r>
        <w:rPr>
          <w:spacing w:val="13"/>
          <w:sz w:val="19"/>
        </w:rPr>
        <w:t xml:space="preserve"> </w:t>
      </w:r>
      <w:r>
        <w:rPr>
          <w:sz w:val="19"/>
        </w:rPr>
        <w:t>ou</w:t>
      </w:r>
      <w:r>
        <w:rPr>
          <w:spacing w:val="13"/>
          <w:sz w:val="19"/>
        </w:rPr>
        <w:t xml:space="preserve"> </w:t>
      </w:r>
      <w:r>
        <w:rPr>
          <w:sz w:val="19"/>
        </w:rPr>
        <w:t>quando</w:t>
      </w:r>
      <w:r>
        <w:rPr>
          <w:spacing w:val="13"/>
          <w:sz w:val="19"/>
        </w:rPr>
        <w:t xml:space="preserve"> </w:t>
      </w:r>
      <w:r>
        <w:rPr>
          <w:sz w:val="19"/>
        </w:rPr>
        <w:t>somada</w:t>
      </w:r>
      <w:r>
        <w:rPr>
          <w:spacing w:val="13"/>
          <w:sz w:val="19"/>
        </w:rPr>
        <w:t xml:space="preserve"> </w:t>
      </w:r>
      <w:r>
        <w:rPr>
          <w:sz w:val="19"/>
        </w:rPr>
        <w:t>ao</w:t>
      </w:r>
      <w:r>
        <w:rPr>
          <w:spacing w:val="13"/>
          <w:sz w:val="19"/>
        </w:rPr>
        <w:t xml:space="preserve"> </w:t>
      </w:r>
      <w:r>
        <w:rPr>
          <w:sz w:val="19"/>
        </w:rPr>
        <w:t>valor</w:t>
      </w:r>
      <w:r>
        <w:rPr>
          <w:spacing w:val="13"/>
          <w:sz w:val="19"/>
        </w:rPr>
        <w:t xml:space="preserve"> </w:t>
      </w:r>
      <w:r>
        <w:rPr>
          <w:sz w:val="19"/>
        </w:rPr>
        <w:t>da</w:t>
      </w:r>
      <w:r>
        <w:rPr>
          <w:spacing w:val="13"/>
          <w:sz w:val="19"/>
        </w:rPr>
        <w:t xml:space="preserve"> </w:t>
      </w:r>
      <w:r>
        <w:rPr>
          <w:sz w:val="19"/>
        </w:rPr>
        <w:t>multa</w:t>
      </w:r>
      <w:r>
        <w:rPr>
          <w:spacing w:val="13"/>
          <w:sz w:val="19"/>
        </w:rPr>
        <w:t xml:space="preserve"> </w:t>
      </w:r>
      <w:r>
        <w:rPr>
          <w:sz w:val="19"/>
        </w:rPr>
        <w:t>moratória</w:t>
      </w:r>
      <w:r>
        <w:rPr>
          <w:spacing w:val="13"/>
          <w:sz w:val="19"/>
        </w:rPr>
        <w:t xml:space="preserve"> </w:t>
      </w:r>
      <w:r>
        <w:rPr>
          <w:sz w:val="19"/>
        </w:rPr>
        <w:t>convertida,</w:t>
      </w:r>
      <w:r>
        <w:rPr>
          <w:spacing w:val="13"/>
          <w:sz w:val="19"/>
        </w:rPr>
        <w:t xml:space="preserve"> </w:t>
      </w:r>
      <w:r>
        <w:rPr>
          <w:sz w:val="19"/>
        </w:rPr>
        <w:t>não</w:t>
      </w:r>
      <w:r>
        <w:rPr>
          <w:spacing w:val="13"/>
          <w:sz w:val="19"/>
        </w:rPr>
        <w:t xml:space="preserve"> </w:t>
      </w:r>
      <w:r>
        <w:rPr>
          <w:sz w:val="19"/>
        </w:rPr>
        <w:t>poderá</w:t>
      </w:r>
      <w:r>
        <w:rPr>
          <w:spacing w:val="13"/>
          <w:sz w:val="19"/>
        </w:rPr>
        <w:t xml:space="preserve"> </w:t>
      </w:r>
      <w:r>
        <w:rPr>
          <w:sz w:val="19"/>
        </w:rPr>
        <w:t>exceder</w:t>
      </w:r>
      <w:r>
        <w:rPr>
          <w:spacing w:val="13"/>
          <w:sz w:val="19"/>
        </w:rPr>
        <w:t xml:space="preserve"> </w:t>
      </w:r>
      <w:r>
        <w:rPr>
          <w:sz w:val="19"/>
        </w:rPr>
        <w:t>o</w:t>
      </w:r>
      <w:r>
        <w:rPr>
          <w:spacing w:val="13"/>
          <w:sz w:val="19"/>
        </w:rPr>
        <w:t xml:space="preserve"> </w:t>
      </w:r>
      <w:r>
        <w:rPr>
          <w:sz w:val="19"/>
        </w:rPr>
        <w:t>limite</w:t>
      </w:r>
      <w:r>
        <w:rPr>
          <w:spacing w:val="13"/>
          <w:sz w:val="19"/>
        </w:rPr>
        <w:t xml:space="preserve"> </w:t>
      </w:r>
      <w:r>
        <w:rPr>
          <w:sz w:val="19"/>
        </w:rPr>
        <w:t>previsto</w:t>
      </w:r>
      <w:r>
        <w:rPr>
          <w:spacing w:val="13"/>
          <w:sz w:val="19"/>
        </w:rPr>
        <w:t xml:space="preserve"> </w:t>
      </w:r>
      <w:r>
        <w:rPr>
          <w:sz w:val="19"/>
        </w:rPr>
        <w:t>no</w:t>
      </w:r>
      <w:r>
        <w:rPr>
          <w:spacing w:val="13"/>
          <w:sz w:val="19"/>
        </w:rPr>
        <w:t xml:space="preserve"> </w:t>
      </w:r>
      <w:r>
        <w:rPr>
          <w:sz w:val="19"/>
        </w:rPr>
        <w:t>art.</w:t>
      </w:r>
      <w:r>
        <w:rPr>
          <w:spacing w:val="13"/>
          <w:sz w:val="19"/>
        </w:rPr>
        <w:t xml:space="preserve"> </w:t>
      </w:r>
      <w:r>
        <w:rPr>
          <w:sz w:val="19"/>
        </w:rPr>
        <w:t>412</w:t>
      </w:r>
      <w:r>
        <w:rPr>
          <w:spacing w:val="13"/>
          <w:sz w:val="19"/>
        </w:rPr>
        <w:t xml:space="preserve"> </w:t>
      </w:r>
      <w:r>
        <w:rPr>
          <w:sz w:val="19"/>
        </w:rPr>
        <w:t>do</w:t>
      </w:r>
      <w:r>
        <w:rPr>
          <w:spacing w:val="13"/>
          <w:sz w:val="19"/>
        </w:rPr>
        <w:t xml:space="preserve"> </w:t>
      </w:r>
      <w:r>
        <w:rPr>
          <w:sz w:val="19"/>
        </w:rPr>
        <w:t>Código</w:t>
      </w:r>
      <w:r>
        <w:rPr>
          <w:spacing w:val="13"/>
          <w:sz w:val="19"/>
        </w:rPr>
        <w:t xml:space="preserve"> </w:t>
      </w:r>
      <w:r>
        <w:rPr>
          <w:sz w:val="19"/>
        </w:rPr>
        <w:t>Civil,</w:t>
      </w:r>
      <w:r>
        <w:rPr>
          <w:spacing w:val="13"/>
          <w:sz w:val="19"/>
        </w:rPr>
        <w:t xml:space="preserve"> </w:t>
      </w:r>
      <w:r>
        <w:rPr>
          <w:sz w:val="19"/>
        </w:rPr>
        <w:t>ou</w:t>
      </w:r>
      <w:r>
        <w:rPr>
          <w:spacing w:val="13"/>
          <w:sz w:val="19"/>
        </w:rPr>
        <w:t xml:space="preserve"> </w:t>
      </w:r>
      <w:r>
        <w:rPr>
          <w:sz w:val="19"/>
        </w:rPr>
        <w:t>seja,</w:t>
      </w:r>
      <w:r>
        <w:rPr>
          <w:spacing w:val="13"/>
          <w:sz w:val="19"/>
        </w:rPr>
        <w:t xml:space="preserve"> </w:t>
      </w:r>
      <w:r>
        <w:rPr>
          <w:sz w:val="19"/>
        </w:rPr>
        <w:t>o</w:t>
      </w:r>
      <w:r>
        <w:rPr>
          <w:spacing w:val="13"/>
          <w:sz w:val="19"/>
        </w:rPr>
        <w:t xml:space="preserve"> </w:t>
      </w:r>
      <w:r>
        <w:rPr>
          <w:sz w:val="19"/>
        </w:rPr>
        <w:t>valor</w:t>
      </w:r>
      <w:r>
        <w:rPr>
          <w:spacing w:val="13"/>
          <w:sz w:val="19"/>
        </w:rPr>
        <w:t xml:space="preserve"> </w:t>
      </w:r>
      <w:r>
        <w:rPr>
          <w:sz w:val="19"/>
        </w:rPr>
        <w:t>da obrigação principal.</w:t>
      </w:r>
    </w:p>
    <w:p w14:paraId="251EBC72">
      <w:pPr>
        <w:pStyle w:val="8"/>
        <w:numPr>
          <w:ilvl w:val="1"/>
          <w:numId w:val="58"/>
        </w:numPr>
        <w:tabs>
          <w:tab w:val="left" w:pos="562"/>
        </w:tabs>
        <w:spacing w:before="108" w:after="0" w:line="240" w:lineRule="auto"/>
        <w:ind w:left="562" w:right="0" w:hanging="372"/>
        <w:jc w:val="left"/>
        <w:rPr>
          <w:sz w:val="19"/>
        </w:rPr>
      </w:pPr>
      <w:r>
        <w:rPr>
          <w:sz w:val="19"/>
        </w:rPr>
        <w:t>Na 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 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 no</w:t>
      </w:r>
      <w:r>
        <w:rPr>
          <w:spacing w:val="1"/>
          <w:sz w:val="19"/>
        </w:rPr>
        <w:t xml:space="preserve"> </w:t>
      </w:r>
      <w:r>
        <w:rPr>
          <w:sz w:val="19"/>
        </w:rPr>
        <w:t>art.</w:t>
      </w:r>
      <w:r>
        <w:rPr>
          <w:spacing w:val="1"/>
          <w:sz w:val="19"/>
        </w:rPr>
        <w:t xml:space="preserve"> </w:t>
      </w:r>
      <w:r>
        <w:rPr>
          <w:rFonts w:ascii="Segoe UI" w:hAnsi="Segoe UI"/>
          <w:sz w:val="14"/>
        </w:rPr>
        <w:t>156,</w:t>
      </w:r>
      <w:r>
        <w:rPr>
          <w:rFonts w:ascii="Segoe UI" w:hAnsi="Segoe UI"/>
          <w:spacing w:val="1"/>
          <w:sz w:val="14"/>
        </w:rPr>
        <w:t xml:space="preserve"> </w:t>
      </w:r>
      <w:r>
        <w:rPr>
          <w:rFonts w:ascii="Segoe UI" w:hAnsi="Segoe UI"/>
          <w:sz w:val="14"/>
        </w:rPr>
        <w:t>§ 1º,</w:t>
      </w:r>
      <w:r>
        <w:rPr>
          <w:rFonts w:ascii="Segoe UI" w:hAnsi="Segoe UI"/>
          <w:spacing w:val="1"/>
          <w:sz w:val="14"/>
        </w:rPr>
        <w:t xml:space="preserve"> </w:t>
      </w:r>
      <w:r>
        <w:rPr>
          <w:rFonts w:ascii="Segoe UI" w:hAnsi="Segoe UI"/>
          <w:sz w:val="14"/>
        </w:rPr>
        <w:t>incisos</w:t>
      </w:r>
      <w:r>
        <w:rPr>
          <w:rFonts w:ascii="Segoe UI" w:hAnsi="Segoe UI"/>
          <w:spacing w:val="1"/>
          <w:sz w:val="14"/>
        </w:rPr>
        <w:t xml:space="preserve"> </w:t>
      </w:r>
      <w:r>
        <w:rPr>
          <w:rFonts w:ascii="Segoe UI" w:hAnsi="Segoe UI"/>
          <w:sz w:val="14"/>
        </w:rPr>
        <w:t>I a</w:t>
      </w:r>
      <w:r>
        <w:rPr>
          <w:rFonts w:ascii="Segoe UI" w:hAnsi="Segoe UI"/>
          <w:spacing w:val="1"/>
          <w:sz w:val="14"/>
        </w:rPr>
        <w:t xml:space="preserve"> </w:t>
      </w:r>
      <w:r>
        <w:rPr>
          <w:rFonts w:ascii="Segoe UI" w:hAnsi="Segoe UI"/>
          <w:sz w:val="14"/>
        </w:rPr>
        <w:t>V, da</w:t>
      </w:r>
      <w:r>
        <w:rPr>
          <w:rFonts w:ascii="Segoe UI" w:hAnsi="Segoe UI"/>
          <w:spacing w:val="1"/>
          <w:sz w:val="14"/>
        </w:rPr>
        <w:t xml:space="preserve"> </w:t>
      </w:r>
      <w:r>
        <w:rPr>
          <w:rFonts w:ascii="Segoe UI" w:hAnsi="Segoe UI"/>
          <w:sz w:val="14"/>
        </w:rPr>
        <w:t>Lei</w:t>
      </w:r>
      <w:r>
        <w:rPr>
          <w:rFonts w:ascii="Segoe UI" w:hAnsi="Segoe UI"/>
          <w:spacing w:val="1"/>
          <w:sz w:val="14"/>
        </w:rPr>
        <w:t xml:space="preserve"> </w:t>
      </w:r>
      <w:r>
        <w:rPr>
          <w:rFonts w:ascii="Segoe UI" w:hAnsi="Segoe UI"/>
          <w:sz w:val="14"/>
        </w:rPr>
        <w:t xml:space="preserve">nº </w:t>
      </w:r>
      <w:r>
        <w:rPr>
          <w:rFonts w:ascii="Segoe UI" w:hAnsi="Segoe UI"/>
          <w:spacing w:val="-2"/>
          <w:sz w:val="14"/>
        </w:rPr>
        <w:t>14.133/2021</w:t>
      </w:r>
      <w:r>
        <w:rPr>
          <w:spacing w:val="-2"/>
          <w:sz w:val="19"/>
        </w:rPr>
        <w:t>:</w:t>
      </w:r>
    </w:p>
    <w:p w14:paraId="170B67AC">
      <w:pPr>
        <w:pStyle w:val="8"/>
        <w:numPr>
          <w:ilvl w:val="2"/>
          <w:numId w:val="58"/>
        </w:numPr>
        <w:tabs>
          <w:tab w:val="left" w:pos="704"/>
        </w:tabs>
        <w:spacing w:before="126" w:after="0" w:line="240" w:lineRule="auto"/>
        <w:ind w:left="704" w:right="0" w:hanging="514"/>
        <w:jc w:val="left"/>
        <w:rPr>
          <w:sz w:val="19"/>
        </w:rPr>
      </w:pPr>
      <w:r>
        <w:rPr>
          <w:sz w:val="19"/>
        </w:rPr>
        <w:t xml:space="preserve">a natureza e a gravidade da infração </w:t>
      </w:r>
      <w:r>
        <w:rPr>
          <w:spacing w:val="-2"/>
          <w:sz w:val="19"/>
        </w:rPr>
        <w:t>cometida;</w:t>
      </w:r>
    </w:p>
    <w:p w14:paraId="4C8325EA">
      <w:pPr>
        <w:pStyle w:val="8"/>
        <w:numPr>
          <w:ilvl w:val="2"/>
          <w:numId w:val="58"/>
        </w:numPr>
        <w:tabs>
          <w:tab w:val="left" w:pos="704"/>
        </w:tabs>
        <w:spacing w:before="103" w:after="0" w:line="240" w:lineRule="auto"/>
        <w:ind w:left="704" w:right="0" w:hanging="514"/>
        <w:jc w:val="left"/>
        <w:rPr>
          <w:sz w:val="19"/>
        </w:rPr>
      </w:pPr>
      <w:r>
        <w:rPr>
          <w:sz w:val="19"/>
        </w:rPr>
        <w:t xml:space="preserve">as peculiaridades do caso </w:t>
      </w:r>
      <w:r>
        <w:rPr>
          <w:spacing w:val="-2"/>
          <w:sz w:val="19"/>
        </w:rPr>
        <w:t>concreto;</w:t>
      </w:r>
    </w:p>
    <w:p w14:paraId="389FE2B1">
      <w:pPr>
        <w:pStyle w:val="8"/>
        <w:numPr>
          <w:ilvl w:val="2"/>
          <w:numId w:val="58"/>
        </w:numPr>
        <w:tabs>
          <w:tab w:val="left" w:pos="704"/>
        </w:tabs>
        <w:spacing w:before="102" w:after="0" w:line="240" w:lineRule="auto"/>
        <w:ind w:left="704" w:right="0" w:hanging="514"/>
        <w:jc w:val="left"/>
        <w:rPr>
          <w:sz w:val="19"/>
        </w:rPr>
      </w:pPr>
      <w:r>
        <w:rPr>
          <w:sz w:val="19"/>
        </w:rPr>
        <w:t xml:space="preserve">as circunstâncias agravantes ou atenuantes, observadas aquelas previstas nos arts. 71 e 72 da Lei n° 5.427, de 1º de abril de </w:t>
      </w:r>
      <w:r>
        <w:rPr>
          <w:spacing w:val="-2"/>
          <w:sz w:val="19"/>
        </w:rPr>
        <w:t>2009;</w:t>
      </w:r>
    </w:p>
    <w:p w14:paraId="715066B1">
      <w:pPr>
        <w:pStyle w:val="8"/>
        <w:numPr>
          <w:ilvl w:val="2"/>
          <w:numId w:val="58"/>
        </w:numPr>
        <w:tabs>
          <w:tab w:val="left" w:pos="704"/>
        </w:tabs>
        <w:spacing w:before="102" w:after="0" w:line="240" w:lineRule="auto"/>
        <w:ind w:left="704" w:right="0" w:hanging="514"/>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44FB079F">
      <w:pPr>
        <w:pStyle w:val="8"/>
        <w:numPr>
          <w:ilvl w:val="2"/>
          <w:numId w:val="58"/>
        </w:numPr>
        <w:tabs>
          <w:tab w:val="left" w:pos="704"/>
        </w:tabs>
        <w:spacing w:before="103" w:after="0" w:line="240" w:lineRule="auto"/>
        <w:ind w:left="704" w:right="0" w:hanging="514"/>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702C8ADC">
      <w:pPr>
        <w:pStyle w:val="8"/>
        <w:numPr>
          <w:ilvl w:val="1"/>
          <w:numId w:val="58"/>
        </w:numPr>
        <w:tabs>
          <w:tab w:val="left" w:pos="551"/>
        </w:tabs>
        <w:spacing w:before="114" w:after="0" w:line="240" w:lineRule="auto"/>
        <w:ind w:left="551" w:right="0" w:hanging="361"/>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59E133ED">
      <w:pPr>
        <w:pStyle w:val="8"/>
        <w:numPr>
          <w:ilvl w:val="0"/>
          <w:numId w:val="60"/>
        </w:numPr>
        <w:tabs>
          <w:tab w:val="left" w:pos="385"/>
        </w:tabs>
        <w:spacing w:before="102" w:after="0" w:line="240" w:lineRule="auto"/>
        <w:ind w:left="385"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2283931A">
      <w:pPr>
        <w:pStyle w:val="8"/>
        <w:numPr>
          <w:ilvl w:val="0"/>
          <w:numId w:val="60"/>
        </w:numPr>
        <w:tabs>
          <w:tab w:val="left" w:pos="395"/>
        </w:tabs>
        <w:spacing w:before="114" w:after="0" w:line="240" w:lineRule="auto"/>
        <w:ind w:left="395" w:right="0" w:hanging="205"/>
        <w:jc w:val="left"/>
        <w:rPr>
          <w:sz w:val="19"/>
        </w:rPr>
      </w:pPr>
      <w:r>
        <w:rPr>
          <w:sz w:val="19"/>
        </w:rPr>
        <w:t>a aplicação da</w:t>
      </w:r>
      <w:r>
        <w:rPr>
          <w:spacing w:val="1"/>
          <w:sz w:val="19"/>
        </w:rPr>
        <w:t xml:space="preserve"> </w:t>
      </w:r>
      <w:r>
        <w:rPr>
          <w:sz w:val="19"/>
        </w:rPr>
        <w:t>sanção prevista</w:t>
      </w:r>
      <w:r>
        <w:rPr>
          <w:spacing w:val="1"/>
          <w:sz w:val="19"/>
        </w:rPr>
        <w:t xml:space="preserve"> </w:t>
      </w:r>
      <w:r>
        <w:rPr>
          <w:sz w:val="19"/>
        </w:rPr>
        <w:t>no item</w:t>
      </w:r>
      <w:r>
        <w:rPr>
          <w:spacing w:val="1"/>
          <w:sz w:val="19"/>
        </w:rPr>
        <w:t xml:space="preserve"> </w:t>
      </w:r>
      <w:r>
        <w:rPr>
          <w:sz w:val="19"/>
        </w:rPr>
        <w:t>11.2.4, na</w:t>
      </w:r>
      <w:r>
        <w:rPr>
          <w:spacing w:val="1"/>
          <w:sz w:val="19"/>
        </w:rPr>
        <w:t xml:space="preserve"> </w:t>
      </w:r>
      <w:r>
        <w:rPr>
          <w:sz w:val="19"/>
        </w:rPr>
        <w:t>forma do</w:t>
      </w:r>
      <w:r>
        <w:rPr>
          <w:spacing w:val="1"/>
          <w:sz w:val="19"/>
        </w:rPr>
        <w:t xml:space="preserve"> </w:t>
      </w:r>
      <w:r>
        <w:rPr>
          <w:sz w:val="19"/>
        </w:rPr>
        <w:t xml:space="preserve">art. </w:t>
      </w:r>
      <w:r>
        <w:rPr>
          <w:rFonts w:ascii="Segoe UI" w:hAnsi="Segoe UI"/>
          <w:sz w:val="14"/>
        </w:rPr>
        <w:t>156,</w:t>
      </w:r>
      <w:r>
        <w:rPr>
          <w:rFonts w:ascii="Segoe UI" w:hAnsi="Segoe UI"/>
          <w:spacing w:val="1"/>
          <w:sz w:val="14"/>
        </w:rPr>
        <w:t xml:space="preserve"> </w:t>
      </w:r>
      <w:r>
        <w:rPr>
          <w:rFonts w:ascii="Segoe UI" w:hAnsi="Segoe UI"/>
          <w:sz w:val="14"/>
        </w:rPr>
        <w:t>§ 6º, I,</w:t>
      </w:r>
      <w:r>
        <w:rPr>
          <w:rFonts w:ascii="Segoe UI" w:hAnsi="Segoe UI"/>
          <w:spacing w:val="1"/>
          <w:sz w:val="14"/>
        </w:rPr>
        <w:t xml:space="preserve"> </w:t>
      </w:r>
      <w:r>
        <w:rPr>
          <w:rFonts w:ascii="Segoe UI" w:hAnsi="Segoe UI"/>
          <w:sz w:val="14"/>
        </w:rPr>
        <w:t>da Lei nº</w:t>
      </w:r>
      <w:r>
        <w:rPr>
          <w:rFonts w:ascii="Segoe UI" w:hAnsi="Segoe UI"/>
          <w:spacing w:val="1"/>
          <w:sz w:val="14"/>
        </w:rPr>
        <w:t xml:space="preserve"> </w:t>
      </w:r>
      <w:r>
        <w:rPr>
          <w:rFonts w:ascii="Segoe UI" w:hAnsi="Segoe UI"/>
          <w:sz w:val="14"/>
        </w:rPr>
        <w:t>14.133/2021,</w:t>
      </w:r>
      <w:r>
        <w:rPr>
          <w:rFonts w:ascii="Segoe UI" w:hAnsi="Segoe UI"/>
          <w:spacing w:val="9"/>
          <w:sz w:val="14"/>
        </w:rPr>
        <w:t xml:space="preserve"> </w:t>
      </w:r>
      <w:r>
        <w:rPr>
          <w:sz w:val="19"/>
        </w:rPr>
        <w:t>é</w:t>
      </w:r>
      <w:r>
        <w:rPr>
          <w:spacing w:val="1"/>
          <w:sz w:val="19"/>
        </w:rPr>
        <w:t xml:space="preserve"> </w:t>
      </w:r>
      <w:r>
        <w:rPr>
          <w:sz w:val="19"/>
        </w:rPr>
        <w:t>de competência</w:t>
      </w:r>
      <w:r>
        <w:rPr>
          <w:spacing w:val="1"/>
          <w:sz w:val="19"/>
        </w:rPr>
        <w:t xml:space="preserve"> </w:t>
      </w:r>
      <w:r>
        <w:rPr>
          <w:spacing w:val="-2"/>
          <w:sz w:val="19"/>
        </w:rPr>
        <w:t>exclusiva:</w:t>
      </w:r>
    </w:p>
    <w:p w14:paraId="2A091D5B">
      <w:pPr>
        <w:pStyle w:val="8"/>
        <w:numPr>
          <w:ilvl w:val="1"/>
          <w:numId w:val="60"/>
        </w:numPr>
        <w:tabs>
          <w:tab w:val="left" w:pos="538"/>
        </w:tabs>
        <w:spacing w:before="127" w:after="0" w:line="240" w:lineRule="auto"/>
        <w:ind w:left="538" w:right="0" w:hanging="348"/>
        <w:jc w:val="left"/>
        <w:rPr>
          <w:rFonts w:ascii="Segoe UI" w:hAnsi="Segoe UI"/>
          <w:sz w:val="14"/>
        </w:rPr>
      </w:pPr>
      <w:r>
        <w:rPr>
          <w:sz w:val="19"/>
        </w:rPr>
        <w:t>em</w:t>
      </w:r>
      <w:r>
        <w:rPr>
          <w:spacing w:val="-2"/>
          <w:sz w:val="19"/>
        </w:rPr>
        <w:t xml:space="preserve"> </w:t>
      </w:r>
      <w:r>
        <w:rPr>
          <w:sz w:val="19"/>
        </w:rPr>
        <w:t>se tratando de contratação realizada pela</w:t>
      </w:r>
      <w:r>
        <w:rPr>
          <w:spacing w:val="-11"/>
          <w:sz w:val="19"/>
        </w:rPr>
        <w:t xml:space="preserve"> </w:t>
      </w:r>
      <w:r>
        <w:rPr>
          <w:sz w:val="19"/>
        </w:rPr>
        <w:t xml:space="preserve">Administração Pública direta, do Secretário de </w:t>
      </w:r>
      <w:r>
        <w:rPr>
          <w:spacing w:val="-2"/>
          <w:sz w:val="19"/>
        </w:rPr>
        <w:t>Estado</w:t>
      </w:r>
      <w:r>
        <w:rPr>
          <w:rFonts w:ascii="Segoe UI" w:hAnsi="Segoe UI"/>
          <w:spacing w:val="-2"/>
          <w:sz w:val="14"/>
        </w:rPr>
        <w:t>;</w:t>
      </w:r>
    </w:p>
    <w:p w14:paraId="7A4F234A">
      <w:pPr>
        <w:pStyle w:val="6"/>
        <w:spacing w:before="126"/>
      </w:pPr>
      <w:r>
        <w:rPr>
          <w:rFonts w:ascii="Segoe UI" w:hAnsi="Segoe UI"/>
          <w:sz w:val="14"/>
        </w:rPr>
        <w:t>b.2) e</w:t>
      </w:r>
      <w:r>
        <w:t>m se tratando de contratação</w:t>
      </w:r>
      <w:r>
        <w:rPr>
          <w:spacing w:val="1"/>
        </w:rPr>
        <w:t xml:space="preserve"> </w:t>
      </w:r>
      <w:r>
        <w:t>realizada pela</w:t>
      </w:r>
      <w:r>
        <w:rPr>
          <w:spacing w:val="-11"/>
        </w:rPr>
        <w:t xml:space="preserve"> </w:t>
      </w:r>
      <w:r>
        <w:t>Administração Pública Indireta (fundação</w:t>
      </w:r>
      <w:r>
        <w:rPr>
          <w:spacing w:val="1"/>
        </w:rPr>
        <w:t xml:space="preserve"> </w:t>
      </w:r>
      <w:r>
        <w:t>e autarquia), da autoridade máxima da</w:t>
      </w:r>
      <w:r>
        <w:rPr>
          <w:spacing w:val="1"/>
        </w:rPr>
        <w:t xml:space="preserve"> </w:t>
      </w:r>
      <w:r>
        <w:rPr>
          <w:spacing w:val="-2"/>
        </w:rPr>
        <w:t>entidade.</w:t>
      </w:r>
    </w:p>
    <w:p w14:paraId="7A77C500">
      <w:pPr>
        <w:pStyle w:val="8"/>
        <w:numPr>
          <w:ilvl w:val="1"/>
          <w:numId w:val="58"/>
        </w:numPr>
        <w:tabs>
          <w:tab w:val="left" w:pos="553"/>
        </w:tabs>
        <w:spacing w:before="138" w:after="0" w:line="261" w:lineRule="auto"/>
        <w:ind w:left="190" w:right="188" w:firstLine="0"/>
        <w:jc w:val="left"/>
        <w:rPr>
          <w:sz w:val="19"/>
        </w:rPr>
      </w:pPr>
      <w:r>
        <w:rPr>
          <w:sz w:val="19"/>
        </w:rPr>
        <w:t>A</w:t>
      </w:r>
      <w:r>
        <w:rPr>
          <w:spacing w:val="-10"/>
          <w:sz w:val="19"/>
        </w:rPr>
        <w:t xml:space="preserve"> </w:t>
      </w:r>
      <w:r>
        <w:rPr>
          <w:sz w:val="19"/>
        </w:rPr>
        <w:t xml:space="preserve">aplicação de quaisquer das penalidades realizar-se-á em processo administrativo que assegurará o contraditório e a ampla defesa ao </w:t>
      </w:r>
      <w:r>
        <w:rPr>
          <w:b/>
          <w:sz w:val="19"/>
        </w:rPr>
        <w:t>CONTRATADO</w:t>
      </w:r>
      <w:r>
        <w:rPr>
          <w:sz w:val="19"/>
        </w:rPr>
        <w:t xml:space="preserve">, na forma do art. </w:t>
      </w:r>
      <w:r>
        <w:rPr>
          <w:rFonts w:ascii="Segoe UI" w:hAnsi="Segoe UI"/>
          <w:sz w:val="14"/>
        </w:rPr>
        <w:t>156, § 6º, I, da Lei nº 14.133/2021</w:t>
      </w:r>
      <w:r>
        <w:rPr>
          <w:sz w:val="19"/>
        </w:rPr>
        <w:t>, devendo ser observado o procedimento previsto na Lei nº 14.133/2021, e, subsidiariamente, na Lei nº 5.427/2009.</w:t>
      </w:r>
    </w:p>
    <w:p w14:paraId="35235F1A">
      <w:pPr>
        <w:pStyle w:val="8"/>
        <w:numPr>
          <w:ilvl w:val="2"/>
          <w:numId w:val="58"/>
        </w:numPr>
        <w:tabs>
          <w:tab w:val="left" w:pos="699"/>
        </w:tabs>
        <w:spacing w:before="82" w:after="0" w:line="247" w:lineRule="auto"/>
        <w:ind w:left="190" w:right="188" w:firstLine="0"/>
        <w:jc w:val="left"/>
        <w:rPr>
          <w:sz w:val="19"/>
        </w:rPr>
      </w:pPr>
      <w:r>
        <w:rPr>
          <w:sz w:val="19"/>
        </w:rPr>
        <w:t>A</w:t>
      </w:r>
      <w:r>
        <w:rPr>
          <w:spacing w:val="-6"/>
          <w:sz w:val="19"/>
        </w:rPr>
        <w:t xml:space="preserve"> </w:t>
      </w:r>
      <w:r>
        <w:rPr>
          <w:sz w:val="19"/>
        </w:rPr>
        <w:t xml:space="preserve">aplicação de sanção será antecedida de intimação do </w:t>
      </w:r>
      <w:r>
        <w:rPr>
          <w:b/>
          <w:sz w:val="19"/>
        </w:rPr>
        <w:t>CONTRATADO</w:t>
      </w:r>
      <w:r>
        <w:rPr>
          <w:sz w:val="19"/>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6022C138">
      <w:pPr>
        <w:pStyle w:val="8"/>
        <w:numPr>
          <w:ilvl w:val="2"/>
          <w:numId w:val="58"/>
        </w:numPr>
        <w:tabs>
          <w:tab w:val="left" w:pos="693"/>
        </w:tabs>
        <w:spacing w:before="97" w:after="0" w:line="240" w:lineRule="auto"/>
        <w:ind w:left="693" w:right="0" w:hanging="503"/>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1046CB94">
      <w:pPr>
        <w:pStyle w:val="8"/>
        <w:numPr>
          <w:ilvl w:val="0"/>
          <w:numId w:val="61"/>
        </w:numPr>
        <w:tabs>
          <w:tab w:val="left" w:pos="385"/>
        </w:tabs>
        <w:spacing w:before="114" w:after="0" w:line="240" w:lineRule="auto"/>
        <w:ind w:left="385"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460F0401">
      <w:pPr>
        <w:pStyle w:val="8"/>
        <w:numPr>
          <w:ilvl w:val="0"/>
          <w:numId w:val="61"/>
        </w:numPr>
        <w:tabs>
          <w:tab w:val="left" w:pos="395"/>
        </w:tabs>
        <w:spacing w:before="102" w:after="0" w:line="240" w:lineRule="auto"/>
        <w:ind w:left="395" w:right="0" w:hanging="205"/>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6853A58F">
      <w:pPr>
        <w:pStyle w:val="8"/>
        <w:numPr>
          <w:ilvl w:val="2"/>
          <w:numId w:val="58"/>
        </w:numPr>
        <w:tabs>
          <w:tab w:val="left" w:pos="718"/>
        </w:tabs>
        <w:spacing w:before="102" w:after="0" w:line="247" w:lineRule="auto"/>
        <w:ind w:left="190" w:right="188" w:firstLine="0"/>
        <w:jc w:val="left"/>
        <w:rPr>
          <w:sz w:val="19"/>
        </w:rPr>
      </w:pPr>
      <w:r>
        <w:rPr>
          <w:sz w:val="19"/>
        </w:rPr>
        <w:t>Será</w:t>
      </w:r>
      <w:r>
        <w:rPr>
          <w:spacing w:val="13"/>
          <w:sz w:val="19"/>
        </w:rPr>
        <w:t xml:space="preserve"> </w:t>
      </w:r>
      <w:r>
        <w:rPr>
          <w:sz w:val="19"/>
        </w:rPr>
        <w:t>emitida</w:t>
      </w:r>
      <w:r>
        <w:rPr>
          <w:spacing w:val="13"/>
          <w:sz w:val="19"/>
        </w:rPr>
        <w:t xml:space="preserve"> </w:t>
      </w:r>
      <w:r>
        <w:rPr>
          <w:sz w:val="19"/>
        </w:rPr>
        <w:t>decisão</w:t>
      </w:r>
      <w:r>
        <w:rPr>
          <w:spacing w:val="13"/>
          <w:sz w:val="19"/>
        </w:rPr>
        <w:t xml:space="preserve"> </w:t>
      </w:r>
      <w:r>
        <w:rPr>
          <w:sz w:val="19"/>
        </w:rPr>
        <w:t>conclusiva</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aplicação</w:t>
      </w:r>
      <w:r>
        <w:rPr>
          <w:spacing w:val="13"/>
          <w:sz w:val="19"/>
        </w:rPr>
        <w:t xml:space="preserve"> </w:t>
      </w:r>
      <w:r>
        <w:rPr>
          <w:sz w:val="19"/>
        </w:rPr>
        <w:t>ou</w:t>
      </w:r>
      <w:r>
        <w:rPr>
          <w:spacing w:val="13"/>
          <w:sz w:val="19"/>
        </w:rPr>
        <w:t xml:space="preserve"> </w:t>
      </w:r>
      <w:r>
        <w:rPr>
          <w:sz w:val="19"/>
        </w:rPr>
        <w:t>não</w:t>
      </w:r>
      <w:r>
        <w:rPr>
          <w:spacing w:val="13"/>
          <w:sz w:val="19"/>
        </w:rPr>
        <w:t xml:space="preserve"> </w:t>
      </w:r>
      <w:r>
        <w:rPr>
          <w:sz w:val="19"/>
        </w:rPr>
        <w:t>da</w:t>
      </w:r>
      <w:r>
        <w:rPr>
          <w:spacing w:val="13"/>
          <w:sz w:val="19"/>
        </w:rPr>
        <w:t xml:space="preserve"> </w:t>
      </w:r>
      <w:r>
        <w:rPr>
          <w:sz w:val="19"/>
        </w:rPr>
        <w:t>sanção,</w:t>
      </w:r>
      <w:r>
        <w:rPr>
          <w:spacing w:val="13"/>
          <w:sz w:val="19"/>
        </w:rPr>
        <w:t xml:space="preserve"> </w:t>
      </w:r>
      <w:r>
        <w:rPr>
          <w:sz w:val="19"/>
        </w:rPr>
        <w:t>pela</w:t>
      </w:r>
      <w:r>
        <w:rPr>
          <w:spacing w:val="13"/>
          <w:sz w:val="19"/>
        </w:rPr>
        <w:t xml:space="preserve"> </w:t>
      </w:r>
      <w:r>
        <w:rPr>
          <w:sz w:val="19"/>
        </w:rPr>
        <w:t>autoridade</w:t>
      </w:r>
      <w:r>
        <w:rPr>
          <w:spacing w:val="13"/>
          <w:sz w:val="19"/>
        </w:rPr>
        <w:t xml:space="preserve"> </w:t>
      </w:r>
      <w:r>
        <w:rPr>
          <w:sz w:val="19"/>
        </w:rPr>
        <w:t>competente,</w:t>
      </w:r>
      <w:r>
        <w:rPr>
          <w:spacing w:val="13"/>
          <w:sz w:val="19"/>
        </w:rPr>
        <w:t xml:space="preserve"> </w:t>
      </w:r>
      <w:r>
        <w:rPr>
          <w:sz w:val="19"/>
        </w:rPr>
        <w:t>devendo</w:t>
      </w:r>
      <w:r>
        <w:rPr>
          <w:spacing w:val="13"/>
          <w:sz w:val="19"/>
        </w:rPr>
        <w:t xml:space="preserve"> </w:t>
      </w:r>
      <w:r>
        <w:rPr>
          <w:sz w:val="19"/>
        </w:rPr>
        <w:t>ser</w:t>
      </w:r>
      <w:r>
        <w:rPr>
          <w:spacing w:val="13"/>
          <w:sz w:val="19"/>
        </w:rPr>
        <w:t xml:space="preserve"> </w:t>
      </w:r>
      <w:r>
        <w:rPr>
          <w:sz w:val="19"/>
        </w:rPr>
        <w:t>apresentada</w:t>
      </w:r>
      <w:r>
        <w:rPr>
          <w:spacing w:val="13"/>
          <w:sz w:val="19"/>
        </w:rPr>
        <w:t xml:space="preserve"> </w:t>
      </w:r>
      <w:r>
        <w:rPr>
          <w:sz w:val="19"/>
        </w:rPr>
        <w:t>a</w:t>
      </w:r>
      <w:r>
        <w:rPr>
          <w:spacing w:val="13"/>
          <w:sz w:val="19"/>
        </w:rPr>
        <w:t xml:space="preserve"> </w:t>
      </w:r>
      <w:r>
        <w:rPr>
          <w:sz w:val="19"/>
        </w:rPr>
        <w:t>devida</w:t>
      </w:r>
      <w:r>
        <w:rPr>
          <w:spacing w:val="13"/>
          <w:sz w:val="19"/>
        </w:rPr>
        <w:t xml:space="preserve"> </w:t>
      </w:r>
      <w:r>
        <w:rPr>
          <w:sz w:val="19"/>
        </w:rPr>
        <w:t>motivação,</w:t>
      </w:r>
      <w:r>
        <w:rPr>
          <w:spacing w:val="13"/>
          <w:sz w:val="19"/>
        </w:rPr>
        <w:t xml:space="preserve"> </w:t>
      </w:r>
      <w:r>
        <w:rPr>
          <w:sz w:val="19"/>
        </w:rPr>
        <w:t>com</w:t>
      </w:r>
      <w:r>
        <w:rPr>
          <w:spacing w:val="13"/>
          <w:sz w:val="19"/>
        </w:rPr>
        <w:t xml:space="preserve"> </w:t>
      </w:r>
      <w:r>
        <w:rPr>
          <w:sz w:val="19"/>
        </w:rPr>
        <w:t>a</w:t>
      </w:r>
      <w:r>
        <w:rPr>
          <w:spacing w:val="13"/>
          <w:sz w:val="19"/>
        </w:rPr>
        <w:t xml:space="preserve"> </w:t>
      </w:r>
      <w:r>
        <w:rPr>
          <w:sz w:val="19"/>
        </w:rPr>
        <w:t>demonstração</w:t>
      </w:r>
      <w:r>
        <w:rPr>
          <w:spacing w:val="13"/>
          <w:sz w:val="19"/>
        </w:rPr>
        <w:t xml:space="preserve"> </w:t>
      </w:r>
      <w:r>
        <w:rPr>
          <w:sz w:val="19"/>
        </w:rPr>
        <w:t>dos</w:t>
      </w:r>
      <w:r>
        <w:rPr>
          <w:spacing w:val="13"/>
          <w:sz w:val="19"/>
        </w:rPr>
        <w:t xml:space="preserve"> </w:t>
      </w:r>
      <w:r>
        <w:rPr>
          <w:sz w:val="19"/>
        </w:rPr>
        <w:t>fatos</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respectivos fundamentos jurídicos.</w:t>
      </w:r>
    </w:p>
    <w:p w14:paraId="64C21B32">
      <w:pPr>
        <w:pStyle w:val="8"/>
        <w:numPr>
          <w:ilvl w:val="1"/>
          <w:numId w:val="58"/>
        </w:numPr>
        <w:tabs>
          <w:tab w:val="left" w:pos="551"/>
        </w:tabs>
        <w:spacing w:before="97" w:after="0" w:line="240" w:lineRule="auto"/>
        <w:ind w:left="551" w:right="0" w:hanging="361"/>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667CA204">
      <w:pPr>
        <w:pStyle w:val="8"/>
        <w:numPr>
          <w:ilvl w:val="0"/>
          <w:numId w:val="62"/>
        </w:numPr>
        <w:tabs>
          <w:tab w:val="left" w:pos="385"/>
        </w:tabs>
        <w:spacing w:before="114" w:after="0" w:line="240" w:lineRule="auto"/>
        <w:ind w:left="385"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164D819B">
      <w:pPr>
        <w:pStyle w:val="8"/>
        <w:numPr>
          <w:ilvl w:val="0"/>
          <w:numId w:val="62"/>
        </w:numPr>
        <w:tabs>
          <w:tab w:val="left" w:pos="395"/>
        </w:tabs>
        <w:spacing w:before="103" w:after="0" w:line="240" w:lineRule="auto"/>
        <w:ind w:left="395" w:right="0" w:hanging="205"/>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52C2B781">
      <w:pPr>
        <w:pStyle w:val="8"/>
        <w:numPr>
          <w:ilvl w:val="2"/>
          <w:numId w:val="58"/>
        </w:numPr>
        <w:tabs>
          <w:tab w:val="left" w:pos="693"/>
        </w:tabs>
        <w:spacing w:before="102" w:after="0" w:line="240" w:lineRule="auto"/>
        <w:ind w:left="693" w:right="0" w:hanging="503"/>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6D9857F5">
      <w:pPr>
        <w:pStyle w:val="8"/>
        <w:numPr>
          <w:ilvl w:val="1"/>
          <w:numId w:val="58"/>
        </w:numPr>
        <w:tabs>
          <w:tab w:val="left" w:pos="560"/>
        </w:tabs>
        <w:spacing w:before="102" w:after="0" w:line="261" w:lineRule="auto"/>
        <w:ind w:left="190" w:right="188"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644BF2FA">
      <w:pPr>
        <w:pStyle w:val="8"/>
        <w:numPr>
          <w:ilvl w:val="1"/>
          <w:numId w:val="58"/>
        </w:numPr>
        <w:tabs>
          <w:tab w:val="left" w:pos="658"/>
        </w:tabs>
        <w:spacing w:before="83" w:after="0" w:line="247" w:lineRule="auto"/>
        <w:ind w:left="190" w:right="18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DDBEBDA">
      <w:pPr>
        <w:pStyle w:val="8"/>
        <w:numPr>
          <w:ilvl w:val="2"/>
          <w:numId w:val="58"/>
        </w:numPr>
        <w:tabs>
          <w:tab w:val="left" w:pos="790"/>
        </w:tabs>
        <w:spacing w:before="97" w:after="0" w:line="261" w:lineRule="auto"/>
        <w:ind w:left="190" w:right="188" w:firstLine="0"/>
        <w:jc w:val="both"/>
        <w:rPr>
          <w:sz w:val="19"/>
        </w:rPr>
      </w:pPr>
      <w:r>
        <w:rPr>
          <w:sz w:val="19"/>
        </w:rPr>
        <w:t>A</w:t>
      </w:r>
      <w:r>
        <w:rPr>
          <w:spacing w:val="-10"/>
          <w:sz w:val="19"/>
        </w:rPr>
        <w:t xml:space="preserve"> </w:t>
      </w:r>
      <w:r>
        <w:rPr>
          <w:sz w:val="19"/>
        </w:rPr>
        <w:t>apuração e o julgamento das demais infrações administrativas não consideradas como ato lesivo à</w:t>
      </w:r>
      <w:r>
        <w:rPr>
          <w:spacing w:val="-10"/>
          <w:sz w:val="19"/>
        </w:rPr>
        <w:t xml:space="preserve"> </w:t>
      </w:r>
      <w:r>
        <w:rPr>
          <w:sz w:val="19"/>
        </w:rPr>
        <w:t>Administração Pública nacional nos termos da Lei nº 12.846/2013 seguirão seu rito normal na unidade administrativa.</w:t>
      </w:r>
    </w:p>
    <w:p w14:paraId="5E82C71C">
      <w:pPr>
        <w:pStyle w:val="8"/>
        <w:numPr>
          <w:ilvl w:val="2"/>
          <w:numId w:val="58"/>
        </w:numPr>
        <w:tabs>
          <w:tab w:val="left" w:pos="820"/>
        </w:tabs>
        <w:spacing w:before="82" w:after="0" w:line="247"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A43339A">
      <w:pPr>
        <w:pStyle w:val="8"/>
        <w:numPr>
          <w:ilvl w:val="3"/>
          <w:numId w:val="58"/>
        </w:numPr>
        <w:tabs>
          <w:tab w:val="left" w:pos="942"/>
        </w:tabs>
        <w:spacing w:before="97" w:after="0" w:line="240" w:lineRule="auto"/>
        <w:ind w:left="942" w:right="0" w:hanging="75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459CA2A1">
      <w:pPr>
        <w:pStyle w:val="8"/>
        <w:numPr>
          <w:ilvl w:val="1"/>
          <w:numId w:val="58"/>
        </w:numPr>
        <w:tabs>
          <w:tab w:val="left" w:pos="664"/>
        </w:tabs>
        <w:spacing w:before="102" w:after="0" w:line="261" w:lineRule="auto"/>
        <w:ind w:left="190" w:right="188"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66C6549A">
      <w:pPr>
        <w:pStyle w:val="8"/>
        <w:numPr>
          <w:ilvl w:val="2"/>
          <w:numId w:val="58"/>
        </w:numPr>
        <w:tabs>
          <w:tab w:val="left" w:pos="820"/>
        </w:tabs>
        <w:spacing w:before="82" w:after="0" w:line="247" w:lineRule="auto"/>
        <w:ind w:left="190" w:right="188"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504C487">
      <w:pPr>
        <w:pStyle w:val="8"/>
        <w:numPr>
          <w:ilvl w:val="1"/>
          <w:numId w:val="58"/>
        </w:numPr>
        <w:tabs>
          <w:tab w:val="left" w:pos="659"/>
        </w:tabs>
        <w:spacing w:before="97" w:after="0" w:line="254" w:lineRule="auto"/>
        <w:ind w:left="190" w:right="188"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19"/>
        </w:rPr>
        <w:t xml:space="preserve"> </w:t>
      </w:r>
      <w:r>
        <w:rPr>
          <w:sz w:val="19"/>
        </w:rPr>
        <w:t>Administração Pública do Estado do Rio de Janeiro.</w:t>
      </w:r>
    </w:p>
    <w:p w14:paraId="65FB2359">
      <w:pPr>
        <w:pStyle w:val="8"/>
        <w:numPr>
          <w:ilvl w:val="2"/>
          <w:numId w:val="58"/>
        </w:numPr>
        <w:tabs>
          <w:tab w:val="left" w:pos="803"/>
        </w:tabs>
        <w:spacing w:before="90" w:after="0" w:line="247"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0CCADE7">
      <w:pPr>
        <w:pStyle w:val="8"/>
        <w:numPr>
          <w:ilvl w:val="1"/>
          <w:numId w:val="58"/>
        </w:numPr>
        <w:tabs>
          <w:tab w:val="left" w:pos="663"/>
        </w:tabs>
        <w:spacing w:before="109" w:after="0" w:line="247" w:lineRule="auto"/>
        <w:ind w:left="190" w:right="188" w:firstLine="0"/>
        <w:jc w:val="both"/>
        <w:rPr>
          <w:sz w:val="19"/>
        </w:rPr>
      </w:pPr>
      <w:r>
        <w:rPr>
          <w:sz w:val="19"/>
        </w:rPr>
        <w:t>Caso o valor da multa aplicada seja superior ao do pagamento eventualmente devido pela</w:t>
      </w:r>
      <w:r>
        <w:rPr>
          <w:spacing w:val="-6"/>
          <w:sz w:val="19"/>
        </w:rPr>
        <w:t xml:space="preserve"> </w:t>
      </w:r>
      <w:r>
        <w:rPr>
          <w:sz w:val="19"/>
        </w:rPr>
        <w:t xml:space="preserve">Administração ao </w:t>
      </w:r>
      <w:r>
        <w:rPr>
          <w:b/>
          <w:sz w:val="19"/>
        </w:rPr>
        <w:t xml:space="preserve">CONTRATADO </w:t>
      </w:r>
      <w:r>
        <w:rPr>
          <w:sz w:val="19"/>
        </w:rPr>
        <w:t>e da garantia prestada, deverá ser emitida nota de débito no valor do saldo, no prazo de 30 (trinta) dias após a decisão final quanto à penalidade.</w:t>
      </w:r>
    </w:p>
    <w:p w14:paraId="2D62FD91">
      <w:pPr>
        <w:pStyle w:val="8"/>
        <w:numPr>
          <w:ilvl w:val="2"/>
          <w:numId w:val="58"/>
        </w:numPr>
        <w:tabs>
          <w:tab w:val="left" w:pos="795"/>
        </w:tabs>
        <w:spacing w:before="97" w:after="0" w:line="247" w:lineRule="auto"/>
        <w:ind w:left="190" w:right="188" w:firstLine="0"/>
        <w:jc w:val="both"/>
        <w:rPr>
          <w:sz w:val="19"/>
        </w:rPr>
      </w:pPr>
      <w:r>
        <w:rPr>
          <w:sz w:val="19"/>
        </w:rPr>
        <w:t>A</w:t>
      </w:r>
      <w:r>
        <w:rPr>
          <w:spacing w:val="-5"/>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58C5A5C">
      <w:pPr>
        <w:pStyle w:val="8"/>
        <w:numPr>
          <w:ilvl w:val="2"/>
          <w:numId w:val="58"/>
        </w:numPr>
        <w:tabs>
          <w:tab w:val="left" w:pos="827"/>
        </w:tabs>
        <w:spacing w:before="96" w:after="0" w:line="261"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w:t>
      </w:r>
      <w:r>
        <w:rPr>
          <w:spacing w:val="40"/>
          <w:sz w:val="19"/>
        </w:rPr>
        <w:t xml:space="preserve"> </w:t>
      </w:r>
      <w:r>
        <w:rPr>
          <w:sz w:val="19"/>
        </w:rPr>
        <w:t>Procuradoria da Dívida Ativa deverá ser consultada.</w:t>
      </w:r>
    </w:p>
    <w:p w14:paraId="38D02D34">
      <w:pPr>
        <w:pStyle w:val="6"/>
        <w:spacing w:before="161"/>
        <w:ind w:left="0"/>
      </w:pPr>
    </w:p>
    <w:p w14:paraId="77512B60">
      <w:pPr>
        <w:pStyle w:val="3"/>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5F473068">
      <w:pPr>
        <w:pStyle w:val="8"/>
        <w:numPr>
          <w:ilvl w:val="1"/>
          <w:numId w:val="63"/>
        </w:numPr>
        <w:tabs>
          <w:tab w:val="left" w:pos="570"/>
        </w:tabs>
        <w:spacing w:before="102" w:after="0" w:line="240" w:lineRule="auto"/>
        <w:ind w:left="570" w:right="0" w:hanging="380"/>
        <w:jc w:val="left"/>
        <w:rPr>
          <w:sz w:val="19"/>
        </w:rPr>
      </w:pPr>
      <w:r>
        <w:rPr>
          <w:sz w:val="19"/>
        </w:rPr>
        <w:t xml:space="preserve">O Contrato será extinto quando cumpridas as obrigações de ambas as partes, ainda que isso ocorra antes do prazo estipulado para </w:t>
      </w:r>
      <w:r>
        <w:rPr>
          <w:spacing w:val="-2"/>
          <w:sz w:val="19"/>
        </w:rPr>
        <w:t>tanto.</w:t>
      </w:r>
    </w:p>
    <w:p w14:paraId="091A5A24">
      <w:pPr>
        <w:pStyle w:val="8"/>
        <w:numPr>
          <w:ilvl w:val="1"/>
          <w:numId w:val="63"/>
        </w:numPr>
        <w:tabs>
          <w:tab w:val="left" w:pos="570"/>
        </w:tabs>
        <w:spacing w:before="103" w:after="0" w:line="240" w:lineRule="auto"/>
        <w:ind w:left="570" w:right="0" w:hanging="380"/>
        <w:jc w:val="left"/>
        <w:rPr>
          <w:sz w:val="19"/>
        </w:rPr>
      </w:pPr>
      <w:r>
        <w:rPr>
          <w:sz w:val="19"/>
        </w:rPr>
        <w:t xml:space="preserve">Quando a não conclusão do Contrato referida no item anterior decorrer de culpa do </w:t>
      </w:r>
      <w:r>
        <w:rPr>
          <w:b/>
          <w:spacing w:val="-2"/>
          <w:sz w:val="19"/>
        </w:rPr>
        <w:t>CONTRATADO</w:t>
      </w:r>
      <w:r>
        <w:rPr>
          <w:spacing w:val="-2"/>
          <w:sz w:val="19"/>
        </w:rPr>
        <w:t>:</w:t>
      </w:r>
    </w:p>
    <w:p w14:paraId="550ADAB0">
      <w:pPr>
        <w:pStyle w:val="8"/>
        <w:numPr>
          <w:ilvl w:val="0"/>
          <w:numId w:val="64"/>
        </w:numPr>
        <w:tabs>
          <w:tab w:val="left" w:pos="385"/>
        </w:tabs>
        <w:spacing w:before="102" w:after="0" w:line="240" w:lineRule="auto"/>
        <w:ind w:left="385" w:right="0" w:hanging="195"/>
        <w:jc w:val="left"/>
        <w:rPr>
          <w:sz w:val="19"/>
        </w:rPr>
      </w:pPr>
      <w:r>
        <w:rPr>
          <w:sz w:val="19"/>
        </w:rPr>
        <w:t xml:space="preserve">ficará ele constituído em mora, sendo-lhe aplicáveis as respectivas sanções administrativas; </w:t>
      </w:r>
      <w:r>
        <w:rPr>
          <w:spacing w:val="-10"/>
          <w:sz w:val="19"/>
        </w:rPr>
        <w:t>e</w:t>
      </w:r>
    </w:p>
    <w:p w14:paraId="56E09C2D">
      <w:pPr>
        <w:pStyle w:val="8"/>
        <w:numPr>
          <w:ilvl w:val="0"/>
          <w:numId w:val="64"/>
        </w:numPr>
        <w:tabs>
          <w:tab w:val="left" w:pos="395"/>
        </w:tabs>
        <w:spacing w:before="102" w:after="0" w:line="240" w:lineRule="auto"/>
        <w:ind w:left="395" w:right="0" w:hanging="205"/>
        <w:jc w:val="left"/>
        <w:rPr>
          <w:sz w:val="19"/>
        </w:rPr>
      </w:pPr>
      <w:r>
        <w:rPr>
          <w:sz w:val="19"/>
        </w:rPr>
        <w:t>poderá</w:t>
      </w:r>
      <w:r>
        <w:rPr>
          <w:spacing w:val="-2"/>
          <w:sz w:val="19"/>
        </w:rPr>
        <w:t xml:space="preserve"> </w:t>
      </w:r>
      <w:r>
        <w:rPr>
          <w:sz w:val="19"/>
        </w:rPr>
        <w:t>o</w:t>
      </w:r>
      <w:r>
        <w:rPr>
          <w:spacing w:val="-1"/>
          <w:sz w:val="19"/>
        </w:rPr>
        <w:t xml:space="preserve"> </w:t>
      </w:r>
      <w:r>
        <w:rPr>
          <w:b/>
          <w:sz w:val="19"/>
        </w:rPr>
        <w:t>CONTRATANTE</w:t>
      </w:r>
      <w:r>
        <w:rPr>
          <w:b/>
          <w:spacing w:val="-2"/>
          <w:sz w:val="19"/>
        </w:rPr>
        <w:t xml:space="preserve"> </w:t>
      </w:r>
      <w:r>
        <w:rPr>
          <w:sz w:val="19"/>
        </w:rPr>
        <w:t>optar</w:t>
      </w:r>
      <w:r>
        <w:rPr>
          <w:spacing w:val="-1"/>
          <w:sz w:val="19"/>
        </w:rPr>
        <w:t xml:space="preserve"> </w:t>
      </w:r>
      <w:r>
        <w:rPr>
          <w:sz w:val="19"/>
        </w:rPr>
        <w:t>pela</w:t>
      </w:r>
      <w:r>
        <w:rPr>
          <w:spacing w:val="-1"/>
          <w:sz w:val="19"/>
        </w:rPr>
        <w:t xml:space="preserve"> </w:t>
      </w:r>
      <w:r>
        <w:rPr>
          <w:sz w:val="19"/>
        </w:rPr>
        <w:t>extinção</w:t>
      </w:r>
      <w:r>
        <w:rPr>
          <w:spacing w:val="-2"/>
          <w:sz w:val="19"/>
        </w:rPr>
        <w:t xml:space="preserve"> </w:t>
      </w:r>
      <w:r>
        <w:rPr>
          <w:sz w:val="19"/>
        </w:rPr>
        <w:t>do</w:t>
      </w:r>
      <w:r>
        <w:rPr>
          <w:spacing w:val="-1"/>
          <w:sz w:val="19"/>
        </w:rPr>
        <w:t xml:space="preserve"> </w:t>
      </w:r>
      <w:r>
        <w:rPr>
          <w:sz w:val="19"/>
        </w:rPr>
        <w:t>Contrato</w:t>
      </w:r>
      <w:r>
        <w:rPr>
          <w:spacing w:val="-1"/>
          <w:sz w:val="19"/>
        </w:rPr>
        <w:t xml:space="preserve"> </w:t>
      </w:r>
      <w:r>
        <w:rPr>
          <w:sz w:val="19"/>
        </w:rPr>
        <w:t>e,</w:t>
      </w:r>
      <w:r>
        <w:rPr>
          <w:spacing w:val="-2"/>
          <w:sz w:val="19"/>
        </w:rPr>
        <w:t xml:space="preserve"> </w:t>
      </w:r>
      <w:r>
        <w:rPr>
          <w:sz w:val="19"/>
        </w:rPr>
        <w:t>nesse</w:t>
      </w:r>
      <w:r>
        <w:rPr>
          <w:spacing w:val="-1"/>
          <w:sz w:val="19"/>
        </w:rPr>
        <w:t xml:space="preserve"> </w:t>
      </w:r>
      <w:r>
        <w:rPr>
          <w:sz w:val="19"/>
        </w:rPr>
        <w:t>caso,</w:t>
      </w:r>
      <w:r>
        <w:rPr>
          <w:spacing w:val="-1"/>
          <w:sz w:val="19"/>
        </w:rPr>
        <w:t xml:space="preserve"> </w:t>
      </w:r>
      <w:r>
        <w:rPr>
          <w:sz w:val="19"/>
        </w:rPr>
        <w:t>adotará</w:t>
      </w:r>
      <w:r>
        <w:rPr>
          <w:spacing w:val="-2"/>
          <w:sz w:val="19"/>
        </w:rPr>
        <w:t xml:space="preserve"> </w:t>
      </w:r>
      <w:r>
        <w:rPr>
          <w:sz w:val="19"/>
        </w:rPr>
        <w:t>as</w:t>
      </w:r>
      <w:r>
        <w:rPr>
          <w:spacing w:val="-1"/>
          <w:sz w:val="19"/>
        </w:rPr>
        <w:t xml:space="preserve"> </w:t>
      </w:r>
      <w:r>
        <w:rPr>
          <w:sz w:val="19"/>
        </w:rPr>
        <w:t>medidas</w:t>
      </w:r>
      <w:r>
        <w:rPr>
          <w:spacing w:val="-2"/>
          <w:sz w:val="19"/>
        </w:rPr>
        <w:t xml:space="preserve"> </w:t>
      </w:r>
      <w:r>
        <w:rPr>
          <w:sz w:val="19"/>
        </w:rPr>
        <w:t>admitidas</w:t>
      </w:r>
      <w:r>
        <w:rPr>
          <w:spacing w:val="-1"/>
          <w:sz w:val="19"/>
        </w:rPr>
        <w:t xml:space="preserve"> </w:t>
      </w:r>
      <w:r>
        <w:rPr>
          <w:sz w:val="19"/>
        </w:rPr>
        <w:t>em</w:t>
      </w:r>
      <w:r>
        <w:rPr>
          <w:spacing w:val="-1"/>
          <w:sz w:val="19"/>
        </w:rPr>
        <w:t xml:space="preserve"> </w:t>
      </w:r>
      <w:r>
        <w:rPr>
          <w:sz w:val="19"/>
        </w:rPr>
        <w:t>lei</w:t>
      </w:r>
      <w:r>
        <w:rPr>
          <w:spacing w:val="-2"/>
          <w:sz w:val="19"/>
        </w:rPr>
        <w:t xml:space="preserve"> </w:t>
      </w:r>
      <w:r>
        <w:rPr>
          <w:sz w:val="19"/>
        </w:rPr>
        <w:t>para</w:t>
      </w:r>
      <w:r>
        <w:rPr>
          <w:spacing w:val="-1"/>
          <w:sz w:val="19"/>
        </w:rPr>
        <w:t xml:space="preserve"> </w:t>
      </w:r>
      <w:r>
        <w:rPr>
          <w:sz w:val="19"/>
        </w:rPr>
        <w:t>a</w:t>
      </w:r>
      <w:r>
        <w:rPr>
          <w:spacing w:val="-1"/>
          <w:sz w:val="19"/>
        </w:rPr>
        <w:t xml:space="preserve"> </w:t>
      </w:r>
      <w:r>
        <w:rPr>
          <w:sz w:val="19"/>
        </w:rPr>
        <w:t>continuidade</w:t>
      </w:r>
      <w:r>
        <w:rPr>
          <w:spacing w:val="-2"/>
          <w:sz w:val="19"/>
        </w:rPr>
        <w:t xml:space="preserve"> </w:t>
      </w:r>
      <w:r>
        <w:rPr>
          <w:sz w:val="19"/>
        </w:rPr>
        <w:t>da</w:t>
      </w:r>
      <w:r>
        <w:rPr>
          <w:spacing w:val="-1"/>
          <w:sz w:val="19"/>
        </w:rPr>
        <w:t xml:space="preserve"> </w:t>
      </w:r>
      <w:r>
        <w:rPr>
          <w:sz w:val="19"/>
        </w:rPr>
        <w:t>execução</w:t>
      </w:r>
      <w:r>
        <w:rPr>
          <w:spacing w:val="-1"/>
          <w:sz w:val="19"/>
        </w:rPr>
        <w:t xml:space="preserve"> </w:t>
      </w:r>
      <w:r>
        <w:rPr>
          <w:spacing w:val="-2"/>
          <w:sz w:val="19"/>
        </w:rPr>
        <w:t>contratual.</w:t>
      </w:r>
    </w:p>
    <w:p w14:paraId="4345378B">
      <w:pPr>
        <w:pStyle w:val="8"/>
        <w:numPr>
          <w:ilvl w:val="1"/>
          <w:numId w:val="63"/>
        </w:numPr>
        <w:tabs>
          <w:tab w:val="left" w:pos="570"/>
        </w:tabs>
        <w:spacing w:before="115" w:after="0" w:line="240" w:lineRule="auto"/>
        <w:ind w:left="570" w:right="0" w:hanging="380"/>
        <w:jc w:val="left"/>
        <w:rPr>
          <w:sz w:val="19"/>
        </w:rPr>
      </w:pPr>
      <w:r>
        <w:rPr>
          <w:sz w:val="19"/>
        </w:rPr>
        <w:t xml:space="preserve">O presente Contrato poderá ser extinto, antes de cumpridas as obrigações estipuladas, ou antes do prazo neste </w:t>
      </w:r>
      <w:r>
        <w:rPr>
          <w:spacing w:val="-2"/>
          <w:sz w:val="19"/>
        </w:rPr>
        <w:t>fixado:</w:t>
      </w:r>
    </w:p>
    <w:p w14:paraId="518232C0">
      <w:pPr>
        <w:pStyle w:val="8"/>
        <w:numPr>
          <w:ilvl w:val="0"/>
          <w:numId w:val="65"/>
        </w:numPr>
        <w:tabs>
          <w:tab w:val="left" w:pos="392"/>
        </w:tabs>
        <w:spacing w:before="102" w:after="0" w:line="247" w:lineRule="auto"/>
        <w:ind w:left="190" w:right="187"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4DAB0DB6">
      <w:pPr>
        <w:pStyle w:val="8"/>
        <w:numPr>
          <w:ilvl w:val="0"/>
          <w:numId w:val="65"/>
        </w:numPr>
        <w:tabs>
          <w:tab w:val="left" w:pos="395"/>
        </w:tabs>
        <w:spacing w:before="97" w:after="0" w:line="240" w:lineRule="auto"/>
        <w:ind w:left="395" w:right="0" w:hanging="205"/>
        <w:jc w:val="left"/>
        <w:rPr>
          <w:sz w:val="19"/>
        </w:rPr>
      </w:pPr>
      <w:r>
        <w:rPr>
          <w:sz w:val="19"/>
        </w:rPr>
        <w:t xml:space="preserve">consensualmente, na forma do art. 138, II, da Lei nº 14.133/2021; </w:t>
      </w:r>
      <w:r>
        <w:rPr>
          <w:spacing w:val="-10"/>
          <w:sz w:val="19"/>
        </w:rPr>
        <w:t>e</w:t>
      </w:r>
    </w:p>
    <w:p w14:paraId="5E90C5D5">
      <w:pPr>
        <w:pStyle w:val="8"/>
        <w:numPr>
          <w:ilvl w:val="0"/>
          <w:numId w:val="65"/>
        </w:numPr>
        <w:tabs>
          <w:tab w:val="left" w:pos="391"/>
        </w:tabs>
        <w:spacing w:before="102" w:after="0" w:line="261" w:lineRule="auto"/>
        <w:ind w:left="190" w:right="188" w:firstLine="0"/>
        <w:jc w:val="left"/>
        <w:rPr>
          <w:sz w:val="19"/>
        </w:rPr>
      </w:pPr>
      <w:r>
        <w:rPr>
          <w:sz w:val="19"/>
        </w:rPr>
        <w:t xml:space="preserve">na hipótese de contratação direta fundamentada no art. 75, VIII, da Lei nº 14.133/2021, a qualquer tempo, sem indenização, e independentemente de aviso ou prazo, pelo </w:t>
      </w:r>
      <w:r>
        <w:rPr>
          <w:b/>
          <w:sz w:val="19"/>
        </w:rPr>
        <w:t>CONTRATANTE</w:t>
      </w:r>
      <w:r>
        <w:rPr>
          <w:sz w:val="19"/>
        </w:rPr>
        <w:t>, tão logo esteja(m) concluído(s) o(s) procedimento(s) licitatório(s) implementado(s) para a contratação do objeto em questão.</w:t>
      </w:r>
    </w:p>
    <w:p w14:paraId="3D7BCA4E">
      <w:pPr>
        <w:pStyle w:val="8"/>
        <w:numPr>
          <w:ilvl w:val="2"/>
          <w:numId w:val="63"/>
        </w:numPr>
        <w:tabs>
          <w:tab w:val="left" w:pos="701"/>
        </w:tabs>
        <w:spacing w:before="82" w:after="0" w:line="240" w:lineRule="auto"/>
        <w:ind w:left="701" w:right="0" w:hanging="511"/>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2FB8F727">
      <w:pPr>
        <w:pStyle w:val="8"/>
        <w:numPr>
          <w:ilvl w:val="2"/>
          <w:numId w:val="63"/>
        </w:numPr>
        <w:tabs>
          <w:tab w:val="left" w:pos="712"/>
        </w:tabs>
        <w:spacing w:before="102" w:after="0" w:line="240" w:lineRule="auto"/>
        <w:ind w:left="712" w:right="0" w:hanging="522"/>
        <w:jc w:val="left"/>
        <w:rPr>
          <w:sz w:val="19"/>
        </w:rPr>
      </w:pPr>
      <w:r>
        <w:rPr>
          <w:sz w:val="19"/>
        </w:rPr>
        <w:t xml:space="preserve">Se a operação implicar mudança da pessoa jurídica contratada, deverá ser formalizado termo aditivo para alteração </w:t>
      </w:r>
      <w:r>
        <w:rPr>
          <w:spacing w:val="-2"/>
          <w:sz w:val="19"/>
        </w:rPr>
        <w:t>subjetiva.</w:t>
      </w:r>
    </w:p>
    <w:p w14:paraId="357CA047">
      <w:pPr>
        <w:pStyle w:val="8"/>
        <w:numPr>
          <w:ilvl w:val="1"/>
          <w:numId w:val="63"/>
        </w:numPr>
        <w:tabs>
          <w:tab w:val="left" w:pos="559"/>
        </w:tabs>
        <w:spacing w:before="103" w:after="0" w:line="240" w:lineRule="auto"/>
        <w:ind w:left="559" w:right="0" w:hanging="369"/>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50B5717B">
      <w:pPr>
        <w:pStyle w:val="8"/>
        <w:numPr>
          <w:ilvl w:val="2"/>
          <w:numId w:val="63"/>
        </w:numPr>
        <w:tabs>
          <w:tab w:val="left" w:pos="701"/>
        </w:tabs>
        <w:spacing w:before="102" w:after="0" w:line="240" w:lineRule="auto"/>
        <w:ind w:left="701" w:right="0" w:hanging="511"/>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17A4A1F4">
      <w:pPr>
        <w:pStyle w:val="8"/>
        <w:numPr>
          <w:ilvl w:val="0"/>
          <w:numId w:val="66"/>
        </w:numPr>
        <w:tabs>
          <w:tab w:val="left" w:pos="385"/>
        </w:tabs>
        <w:spacing w:before="114" w:after="0" w:line="240" w:lineRule="auto"/>
        <w:ind w:left="385" w:right="0" w:hanging="195"/>
        <w:jc w:val="left"/>
        <w:rPr>
          <w:sz w:val="19"/>
        </w:rPr>
      </w:pPr>
      <w:r>
        <w:rPr>
          <w:sz w:val="19"/>
        </w:rPr>
        <w:t xml:space="preserve">as obrigações contratuais já cumpridas ou parcialmente </w:t>
      </w:r>
      <w:r>
        <w:rPr>
          <w:spacing w:val="-2"/>
          <w:sz w:val="19"/>
        </w:rPr>
        <w:t>cumpridas;</w:t>
      </w:r>
    </w:p>
    <w:p w14:paraId="107B7695">
      <w:pPr>
        <w:pStyle w:val="8"/>
        <w:numPr>
          <w:ilvl w:val="0"/>
          <w:numId w:val="66"/>
        </w:numPr>
        <w:tabs>
          <w:tab w:val="left" w:pos="395"/>
        </w:tabs>
        <w:spacing w:before="103" w:after="0" w:line="240" w:lineRule="auto"/>
        <w:ind w:left="395" w:right="0" w:hanging="205"/>
        <w:jc w:val="left"/>
        <w:rPr>
          <w:sz w:val="19"/>
        </w:rPr>
      </w:pPr>
      <w:r>
        <w:rPr>
          <w:sz w:val="19"/>
        </w:rPr>
        <w:t xml:space="preserve">os pagamentos já efetuados e ainda </w:t>
      </w:r>
      <w:r>
        <w:rPr>
          <w:spacing w:val="-2"/>
          <w:sz w:val="19"/>
        </w:rPr>
        <w:t>devidos;</w:t>
      </w:r>
    </w:p>
    <w:p w14:paraId="2CE7B30F">
      <w:pPr>
        <w:pStyle w:val="8"/>
        <w:numPr>
          <w:ilvl w:val="0"/>
          <w:numId w:val="66"/>
        </w:numPr>
        <w:tabs>
          <w:tab w:val="left" w:pos="385"/>
        </w:tabs>
        <w:spacing w:before="102" w:after="0" w:line="240" w:lineRule="auto"/>
        <w:ind w:left="385" w:right="0" w:hanging="195"/>
        <w:jc w:val="left"/>
        <w:rPr>
          <w:sz w:val="19"/>
        </w:rPr>
      </w:pPr>
      <w:r>
        <w:rPr>
          <w:sz w:val="19"/>
        </w:rPr>
        <w:t xml:space="preserve">as indenizações e </w:t>
      </w:r>
      <w:r>
        <w:rPr>
          <w:spacing w:val="-2"/>
          <w:sz w:val="19"/>
        </w:rPr>
        <w:t>multas.</w:t>
      </w:r>
    </w:p>
    <w:p w14:paraId="5F3E8F9D">
      <w:pPr>
        <w:pStyle w:val="8"/>
        <w:numPr>
          <w:ilvl w:val="1"/>
          <w:numId w:val="63"/>
        </w:numPr>
        <w:tabs>
          <w:tab w:val="left" w:pos="560"/>
        </w:tabs>
        <w:spacing w:before="103" w:after="0" w:line="247" w:lineRule="auto"/>
        <w:ind w:left="190" w:right="188" w:firstLine="0"/>
        <w:jc w:val="left"/>
        <w:rPr>
          <w:sz w:val="19"/>
        </w:rPr>
      </w:pPr>
      <w:r>
        <w:rPr>
          <w:sz w:val="19"/>
        </w:rPr>
        <w:t>A</w:t>
      </w:r>
      <w:r>
        <w:rPr>
          <w:spacing w:val="-11"/>
          <w:sz w:val="19"/>
        </w:rPr>
        <w:t xml:space="preserve"> </w:t>
      </w:r>
      <w:r>
        <w:rPr>
          <w:sz w:val="19"/>
        </w:rPr>
        <w:t>extinção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não</w:t>
      </w:r>
      <w:r>
        <w:rPr>
          <w:spacing w:val="-1"/>
          <w:sz w:val="19"/>
        </w:rPr>
        <w:t xml:space="preserve"> </w:t>
      </w:r>
      <w:r>
        <w:rPr>
          <w:sz w:val="19"/>
        </w:rPr>
        <w:t>configura</w:t>
      </w:r>
      <w:r>
        <w:rPr>
          <w:spacing w:val="-1"/>
          <w:sz w:val="19"/>
        </w:rPr>
        <w:t xml:space="preserve"> </w:t>
      </w:r>
      <w:r>
        <w:rPr>
          <w:sz w:val="19"/>
        </w:rPr>
        <w:t>óbice</w:t>
      </w:r>
      <w:r>
        <w:rPr>
          <w:spacing w:val="-1"/>
          <w:sz w:val="19"/>
        </w:rPr>
        <w:t xml:space="preserve"> </w:t>
      </w:r>
      <w:r>
        <w:rPr>
          <w:sz w:val="19"/>
        </w:rPr>
        <w:t>para</w:t>
      </w:r>
      <w:r>
        <w:rPr>
          <w:spacing w:val="-1"/>
          <w:sz w:val="19"/>
        </w:rPr>
        <w:t xml:space="preserve"> </w:t>
      </w:r>
      <w:r>
        <w:rPr>
          <w:sz w:val="19"/>
        </w:rPr>
        <w:t>o</w:t>
      </w:r>
      <w:r>
        <w:rPr>
          <w:spacing w:val="-1"/>
          <w:sz w:val="19"/>
        </w:rPr>
        <w:t xml:space="preserve"> </w:t>
      </w:r>
      <w:r>
        <w:rPr>
          <w:sz w:val="19"/>
        </w:rPr>
        <w:t>reconhecimento</w:t>
      </w:r>
      <w:r>
        <w:rPr>
          <w:spacing w:val="-1"/>
          <w:sz w:val="19"/>
        </w:rPr>
        <w:t xml:space="preserve"> </w:t>
      </w:r>
      <w:r>
        <w:rPr>
          <w:sz w:val="19"/>
        </w:rPr>
        <w:t>do</w:t>
      </w:r>
      <w:r>
        <w:rPr>
          <w:spacing w:val="-1"/>
          <w:sz w:val="19"/>
        </w:rPr>
        <w:t xml:space="preserve"> </w:t>
      </w:r>
      <w:r>
        <w:rPr>
          <w:sz w:val="19"/>
        </w:rPr>
        <w:t>desequilíbrio</w:t>
      </w:r>
      <w:r>
        <w:rPr>
          <w:spacing w:val="-1"/>
          <w:sz w:val="19"/>
        </w:rPr>
        <w:t xml:space="preserve"> </w:t>
      </w:r>
      <w:r>
        <w:rPr>
          <w:sz w:val="19"/>
        </w:rPr>
        <w:t>econômico-financeiro,</w:t>
      </w:r>
      <w:r>
        <w:rPr>
          <w:spacing w:val="-1"/>
          <w:sz w:val="19"/>
        </w:rPr>
        <w:t xml:space="preserve"> </w:t>
      </w:r>
      <w:r>
        <w:rPr>
          <w:sz w:val="19"/>
        </w:rPr>
        <w:t>hipótese</w:t>
      </w:r>
      <w:r>
        <w:rPr>
          <w:spacing w:val="-1"/>
          <w:sz w:val="19"/>
        </w:rPr>
        <w:t xml:space="preserve"> </w:t>
      </w:r>
      <w:r>
        <w:rPr>
          <w:sz w:val="19"/>
        </w:rPr>
        <w:t>em</w:t>
      </w:r>
      <w:r>
        <w:rPr>
          <w:spacing w:val="-1"/>
          <w:sz w:val="19"/>
        </w:rPr>
        <w:t xml:space="preserve"> </w:t>
      </w:r>
      <w:r>
        <w:rPr>
          <w:sz w:val="19"/>
        </w:rPr>
        <w:t>que</w:t>
      </w:r>
      <w:r>
        <w:rPr>
          <w:spacing w:val="-1"/>
          <w:sz w:val="19"/>
        </w:rPr>
        <w:t xml:space="preserve"> </w:t>
      </w:r>
      <w:r>
        <w:rPr>
          <w:sz w:val="19"/>
        </w:rPr>
        <w:t>será</w:t>
      </w:r>
      <w:r>
        <w:rPr>
          <w:spacing w:val="-1"/>
          <w:sz w:val="19"/>
        </w:rPr>
        <w:t xml:space="preserve"> </w:t>
      </w:r>
      <w:r>
        <w:rPr>
          <w:sz w:val="19"/>
        </w:rPr>
        <w:t>concedida</w:t>
      </w:r>
      <w:r>
        <w:rPr>
          <w:spacing w:val="-1"/>
          <w:sz w:val="19"/>
        </w:rPr>
        <w:t xml:space="preserve"> </w:t>
      </w:r>
      <w:r>
        <w:rPr>
          <w:sz w:val="19"/>
        </w:rPr>
        <w:t>indenização</w:t>
      </w:r>
      <w:r>
        <w:rPr>
          <w:spacing w:val="-1"/>
          <w:sz w:val="19"/>
        </w:rPr>
        <w:t xml:space="preserve"> </w:t>
      </w:r>
      <w:r>
        <w:rPr>
          <w:sz w:val="19"/>
        </w:rPr>
        <w:t>por</w:t>
      </w:r>
      <w:r>
        <w:rPr>
          <w:spacing w:val="-1"/>
          <w:sz w:val="19"/>
        </w:rPr>
        <w:t xml:space="preserve"> </w:t>
      </w:r>
      <w:r>
        <w:rPr>
          <w:sz w:val="19"/>
        </w:rPr>
        <w:t>meio</w:t>
      </w:r>
      <w:r>
        <w:rPr>
          <w:spacing w:val="-1"/>
          <w:sz w:val="19"/>
        </w:rPr>
        <w:t xml:space="preserve"> </w:t>
      </w:r>
      <w:r>
        <w:rPr>
          <w:sz w:val="19"/>
        </w:rPr>
        <w:t>de</w:t>
      </w:r>
      <w:r>
        <w:rPr>
          <w:spacing w:val="-1"/>
          <w:sz w:val="19"/>
        </w:rPr>
        <w:t xml:space="preserve"> </w:t>
      </w:r>
      <w:r>
        <w:rPr>
          <w:sz w:val="19"/>
        </w:rPr>
        <w:t>termo</w:t>
      </w:r>
      <w:r>
        <w:rPr>
          <w:spacing w:val="-1"/>
          <w:sz w:val="19"/>
        </w:rPr>
        <w:t xml:space="preserve"> </w:t>
      </w:r>
      <w:r>
        <w:rPr>
          <w:sz w:val="19"/>
        </w:rPr>
        <w:t>indenizatório,</w:t>
      </w:r>
      <w:r>
        <w:rPr>
          <w:spacing w:val="-1"/>
          <w:sz w:val="19"/>
        </w:rPr>
        <w:t xml:space="preserve"> </w:t>
      </w:r>
      <w:r>
        <w:rPr>
          <w:sz w:val="19"/>
        </w:rPr>
        <w:t>na</w:t>
      </w:r>
      <w:r>
        <w:rPr>
          <w:spacing w:val="-1"/>
          <w:sz w:val="19"/>
        </w:rPr>
        <w:t xml:space="preserve"> </w:t>
      </w:r>
      <w:r>
        <w:rPr>
          <w:sz w:val="19"/>
        </w:rPr>
        <w:t>forma</w:t>
      </w:r>
      <w:r>
        <w:rPr>
          <w:spacing w:val="-1"/>
          <w:sz w:val="19"/>
        </w:rPr>
        <w:t xml:space="preserve"> </w:t>
      </w:r>
      <w:r>
        <w:rPr>
          <w:sz w:val="19"/>
        </w:rPr>
        <w:t xml:space="preserve">do </w:t>
      </w:r>
      <w:r>
        <w:fldChar w:fldCharType="begin"/>
      </w:r>
      <w:r>
        <w:instrText xml:space="preserve"> HYPERLINK "http://www.planalto.gov.br/ccivil_03/_ato2019-2022/2021/lei/L14133.htm#art131" \h </w:instrText>
      </w:r>
      <w:r>
        <w:fldChar w:fldCharType="separate"/>
      </w:r>
      <w:r>
        <w:rPr>
          <w:color w:val="0000FF"/>
          <w:sz w:val="19"/>
          <w:u w:val="single" w:color="0000FF"/>
        </w:rPr>
        <w:t>art. 131,</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i/>
          <w:color w:val="0000FF"/>
          <w:sz w:val="19"/>
          <w:u w:val="single" w:color="0000FF"/>
        </w:rPr>
        <w:t>caput,</w:t>
      </w:r>
      <w:r>
        <w:rPr>
          <w:i/>
          <w:color w:val="0000FF"/>
          <w:sz w:val="19"/>
          <w:u w:val="single" w:color="0000FF"/>
        </w:rPr>
        <w:fldChar w:fldCharType="end"/>
      </w:r>
      <w:r>
        <w:rPr>
          <w:i/>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color w:val="0000FF"/>
          <w:sz w:val="19"/>
          <w:u w:val="single" w:color="0000FF"/>
        </w:rPr>
        <w:t>da Lei nº 14.133/2021, desde que o pedido seja</w:t>
      </w:r>
      <w:r>
        <w:rPr>
          <w:color w:val="0000FF"/>
          <w:sz w:val="19"/>
          <w:u w:val="single" w:color="0000FF"/>
        </w:rPr>
        <w:fldChar w:fldCharType="end"/>
      </w:r>
      <w:r>
        <w:rPr>
          <w:color w:val="0000FF"/>
          <w:sz w:val="19"/>
          <w:u w:val="single" w:color="0000FF"/>
        </w:rPr>
        <w:t xml:space="preserve"> </w:t>
      </w:r>
      <w:r>
        <w:fldChar w:fldCharType="begin"/>
      </w:r>
      <w:r>
        <w:instrText xml:space="preserve"> HYPERLINK "http://www.planalto.gov.br/ccivil_03/_ato2019-2022/2021/lei/L14133.htm#art131" \h </w:instrText>
      </w:r>
      <w:r>
        <w:fldChar w:fldCharType="separate"/>
      </w:r>
      <w:r>
        <w:rPr>
          <w:sz w:val="19"/>
          <w:u w:val="single" w:color="0000FF"/>
        </w:rPr>
        <w:t>formulado durante a v</w:t>
      </w:r>
      <w:r>
        <w:rPr>
          <w:sz w:val="19"/>
        </w:rPr>
        <w:t>ig</w:t>
      </w:r>
      <w:r>
        <w:rPr>
          <w:sz w:val="19"/>
          <w:u w:val="single" w:color="0000FF"/>
        </w:rPr>
        <w:t>ência do Contrato e antes de eventual prorrogação</w:t>
      </w:r>
      <w:r>
        <w:rPr>
          <w:sz w:val="19"/>
          <w:u w:val="single" w:color="0000FF"/>
        </w:rPr>
        <w:fldChar w:fldCharType="end"/>
      </w:r>
      <w:r>
        <w:fldChar w:fldCharType="begin"/>
      </w:r>
      <w:r>
        <w:instrText xml:space="preserve"> HYPERLINK "http://www.planalto.gov.br/ccivil_03/_ato2019-2022/2021/lei/L14133.htm#art131" \h </w:instrText>
      </w:r>
      <w:r>
        <w:fldChar w:fldCharType="separate"/>
      </w:r>
      <w:r>
        <w:rPr>
          <w:color w:val="0000FF"/>
          <w:sz w:val="19"/>
          <w:u w:val="single" w:color="0000FF"/>
        </w:rPr>
        <w:t>.</w:t>
      </w:r>
      <w:r>
        <w:rPr>
          <w:color w:val="0000FF"/>
          <w:sz w:val="19"/>
          <w:u w:val="single" w:color="0000FF"/>
        </w:rPr>
        <w:fldChar w:fldCharType="end"/>
      </w:r>
    </w:p>
    <w:p w14:paraId="09BC9374">
      <w:pPr>
        <w:pStyle w:val="8"/>
        <w:numPr>
          <w:ilvl w:val="1"/>
          <w:numId w:val="67"/>
        </w:numPr>
        <w:tabs>
          <w:tab w:val="left" w:pos="617"/>
        </w:tabs>
        <w:spacing w:before="108" w:after="0" w:line="240" w:lineRule="auto"/>
        <w:ind w:left="617" w:right="0" w:hanging="427"/>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0179413F">
      <w:pPr>
        <w:pStyle w:val="8"/>
        <w:numPr>
          <w:ilvl w:val="2"/>
          <w:numId w:val="67"/>
        </w:numPr>
        <w:tabs>
          <w:tab w:val="left" w:pos="712"/>
        </w:tabs>
        <w:spacing w:before="102" w:after="0" w:line="240" w:lineRule="auto"/>
        <w:ind w:left="712" w:right="0" w:hanging="522"/>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3845F51B">
      <w:pPr>
        <w:pStyle w:val="8"/>
        <w:numPr>
          <w:ilvl w:val="2"/>
          <w:numId w:val="67"/>
        </w:numPr>
        <w:tabs>
          <w:tab w:val="left" w:pos="715"/>
        </w:tabs>
        <w:spacing w:before="103" w:after="0" w:line="247" w:lineRule="auto"/>
        <w:ind w:left="190" w:right="188" w:firstLine="0"/>
        <w:jc w:val="left"/>
        <w:rPr>
          <w:sz w:val="19"/>
        </w:rPr>
      </w:pPr>
      <w:r>
        <w:rPr>
          <w:sz w:val="19"/>
        </w:rPr>
        <w:t>nos casos em que houver necessidade de ressarcimento de prejuízos causados à</w:t>
      </w:r>
      <w:r>
        <w:rPr>
          <w:spacing w:val="-9"/>
          <w:sz w:val="19"/>
        </w:rPr>
        <w:t xml:space="preserve"> </w:t>
      </w:r>
      <w:r>
        <w:rPr>
          <w:sz w:val="19"/>
        </w:rPr>
        <w:t>Administração, nos termos do inciso IV</w:t>
      </w:r>
      <w:r>
        <w:rPr>
          <w:spacing w:val="-2"/>
          <w:sz w:val="19"/>
        </w:rPr>
        <w:t xml:space="preserve"> </w:t>
      </w:r>
      <w:r>
        <w:rPr>
          <w:sz w:val="19"/>
        </w:rPr>
        <w:t xml:space="preserve">do art. 139 da Lei nº 14.133/2021, reter os eventuais créditos existentes em favor do </w:t>
      </w:r>
      <w:r>
        <w:rPr>
          <w:b/>
          <w:sz w:val="19"/>
        </w:rPr>
        <w:t xml:space="preserve">CONTRATADO </w:t>
      </w:r>
      <w:r>
        <w:rPr>
          <w:sz w:val="19"/>
        </w:rPr>
        <w:t>decorrentes do Contrato.</w:t>
      </w:r>
    </w:p>
    <w:p w14:paraId="7C91C8A2">
      <w:pPr>
        <w:pStyle w:val="8"/>
        <w:spacing w:after="0" w:line="247" w:lineRule="auto"/>
        <w:jc w:val="left"/>
        <w:rPr>
          <w:sz w:val="19"/>
        </w:rPr>
        <w:sectPr>
          <w:pgSz w:w="15840" w:h="24480"/>
          <w:pgMar w:top="0" w:right="0" w:bottom="0" w:left="0" w:header="720" w:footer="720" w:gutter="0"/>
          <w:cols w:space="720" w:num="1"/>
        </w:sectPr>
      </w:pPr>
    </w:p>
    <w:p w14:paraId="0878F025">
      <w:pPr>
        <w:pStyle w:val="3"/>
        <w:spacing w:before="70"/>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23626E48">
      <w:pPr>
        <w:pStyle w:val="8"/>
        <w:numPr>
          <w:ilvl w:val="1"/>
          <w:numId w:val="68"/>
        </w:numPr>
        <w:tabs>
          <w:tab w:val="left" w:pos="570"/>
        </w:tabs>
        <w:spacing w:before="102" w:after="0" w:line="240" w:lineRule="auto"/>
        <w:ind w:left="570" w:right="0" w:hanging="380"/>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FF"/>
          <w:sz w:val="19"/>
          <w:u w:val="single" w:color="0000FF"/>
        </w:rPr>
        <w:t>arts.</w:t>
      </w:r>
      <w:r>
        <w:rPr>
          <w:color w:val="0000FF"/>
          <w:spacing w:val="-1"/>
          <w:sz w:val="19"/>
          <w:u w:val="single" w:color="0000FF"/>
        </w:rPr>
        <w:t xml:space="preserve"> </w:t>
      </w:r>
      <w:r>
        <w:rPr>
          <w:color w:val="0000FF"/>
          <w:sz w:val="19"/>
          <w:u w:val="single" w:color="0000FF"/>
        </w:rPr>
        <w:t>124 e seguintes</w:t>
      </w:r>
      <w:r>
        <w:rPr>
          <w:color w:val="0000FF"/>
          <w:spacing w:val="-1"/>
          <w:sz w:val="19"/>
          <w:u w:val="single" w:color="0000FF"/>
        </w:rPr>
        <w:t xml:space="preserve"> </w:t>
      </w:r>
      <w:r>
        <w:rPr>
          <w:color w:val="0000FF"/>
          <w:sz w:val="19"/>
          <w:u w:val="single" w:color="0000FF"/>
        </w:rPr>
        <w:t xml:space="preserve">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27E59413">
      <w:pPr>
        <w:pStyle w:val="8"/>
        <w:numPr>
          <w:ilvl w:val="1"/>
          <w:numId w:val="68"/>
        </w:numPr>
        <w:tabs>
          <w:tab w:val="left" w:pos="580"/>
        </w:tabs>
        <w:spacing w:before="102" w:after="0" w:line="261" w:lineRule="auto"/>
        <w:ind w:left="190" w:right="188" w:firstLine="0"/>
        <w:jc w:val="left"/>
        <w:rPr>
          <w:sz w:val="19"/>
        </w:rPr>
      </w:pPr>
      <w:r>
        <w:rPr>
          <w:sz w:val="19"/>
        </w:rPr>
        <w:t xml:space="preserve">O </w:t>
      </w:r>
      <w:r>
        <w:rPr>
          <w:b/>
          <w:sz w:val="19"/>
        </w:rPr>
        <w:t xml:space="preserve">CONTRATADO </w:t>
      </w:r>
      <w:r>
        <w:rPr>
          <w:sz w:val="19"/>
        </w:rPr>
        <w:t>é obrigado a aceitar, nas mesmas condições contratuais, os acréscimos ou supressões que se fizerem necessários, até o limite de 25% (vinte e cinco por cento) do valor inicial</w:t>
      </w:r>
      <w:r>
        <w:rPr>
          <w:spacing w:val="80"/>
          <w:sz w:val="19"/>
        </w:rPr>
        <w:t xml:space="preserve"> </w:t>
      </w:r>
      <w:r>
        <w:rPr>
          <w:sz w:val="19"/>
        </w:rPr>
        <w:t>atualizado do Contrato, na forma do art. 125 da Lei nº 14.133/2021.</w:t>
      </w:r>
    </w:p>
    <w:p w14:paraId="6E2366FB">
      <w:pPr>
        <w:pStyle w:val="8"/>
        <w:numPr>
          <w:ilvl w:val="1"/>
          <w:numId w:val="68"/>
        </w:numPr>
        <w:tabs>
          <w:tab w:val="left" w:pos="559"/>
        </w:tabs>
        <w:spacing w:before="82" w:after="0" w:line="240" w:lineRule="auto"/>
        <w:ind w:left="559" w:right="0" w:hanging="369"/>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444BCF46">
      <w:pPr>
        <w:pStyle w:val="8"/>
        <w:numPr>
          <w:ilvl w:val="1"/>
          <w:numId w:val="68"/>
        </w:numPr>
        <w:tabs>
          <w:tab w:val="left" w:pos="566"/>
        </w:tabs>
        <w:spacing w:before="103" w:after="0" w:line="240" w:lineRule="auto"/>
        <w:ind w:left="566" w:right="0" w:hanging="37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FF"/>
          <w:sz w:val="19"/>
          <w:u w:val="single" w:color="0000FF"/>
        </w:rPr>
        <w:t xml:space="preserve">art. 136 da Lei nº </w:t>
      </w:r>
      <w:r>
        <w:rPr>
          <w:color w:val="0000FF"/>
          <w:spacing w:val="-2"/>
          <w:sz w:val="19"/>
          <w:u w:val="single" w:color="0000FF"/>
        </w:rPr>
        <w:t>14.133/2021</w:t>
      </w:r>
      <w:r>
        <w:rPr>
          <w:color w:val="0000FF"/>
          <w:spacing w:val="-2"/>
          <w:sz w:val="19"/>
          <w:u w:val="single" w:color="0000FF"/>
        </w:rPr>
        <w:fldChar w:fldCharType="end"/>
      </w:r>
      <w:r>
        <w:rPr>
          <w:spacing w:val="-2"/>
          <w:sz w:val="19"/>
        </w:rPr>
        <w:t>.</w:t>
      </w:r>
    </w:p>
    <w:p w14:paraId="2EC7D140">
      <w:pPr>
        <w:pStyle w:val="6"/>
        <w:spacing w:before="181"/>
        <w:ind w:left="0"/>
      </w:pPr>
    </w:p>
    <w:p w14:paraId="5B220F9B">
      <w:pPr>
        <w:pStyle w:val="3"/>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17335AAD">
      <w:pPr>
        <w:pStyle w:val="8"/>
        <w:numPr>
          <w:ilvl w:val="1"/>
          <w:numId w:val="69"/>
        </w:numPr>
        <w:tabs>
          <w:tab w:val="left" w:pos="559"/>
          <w:tab w:val="left" w:leader="dot" w:pos="12136"/>
        </w:tabs>
        <w:spacing w:before="90" w:after="0" w:line="240" w:lineRule="auto"/>
        <w:ind w:left="559" w:right="0" w:hanging="369"/>
        <w:jc w:val="left"/>
        <w:rPr>
          <w:sz w:val="19"/>
        </w:rPr>
      </w:pPr>
      <w:r>
        <w:rPr>
          <w:sz w:val="19"/>
        </w:rPr>
        <w:t xml:space="preserve">As despesas com a execução do presente Contrato contratação correrão à conta das seguintes dotações orçamentárias, para o corrente exercício </w:t>
      </w:r>
      <w:r>
        <w:rPr>
          <w:spacing w:val="-5"/>
          <w:sz w:val="19"/>
        </w:rPr>
        <w:t>de</w:t>
      </w:r>
      <w:r>
        <w:rPr>
          <w:sz w:val="19"/>
        </w:rPr>
        <w:tab/>
      </w:r>
      <w:r>
        <w:rPr>
          <w:sz w:val="19"/>
        </w:rPr>
        <w:t xml:space="preserve">, assim </w:t>
      </w:r>
      <w:r>
        <w:rPr>
          <w:spacing w:val="-2"/>
          <w:sz w:val="19"/>
        </w:rPr>
        <w:t>classificadas</w:t>
      </w:r>
    </w:p>
    <w:p w14:paraId="48139BD7">
      <w:pPr>
        <w:pStyle w:val="6"/>
        <w:spacing w:before="91" w:line="338" w:lineRule="auto"/>
        <w:ind w:right="12767"/>
      </w:pPr>
      <w:r>
        <w:t>Natureza</w:t>
      </w:r>
      <w:r>
        <w:rPr>
          <w:spacing w:val="-12"/>
        </w:rPr>
        <w:t xml:space="preserve"> </w:t>
      </w:r>
      <w:r>
        <w:t>da</w:t>
      </w:r>
      <w:r>
        <w:rPr>
          <w:spacing w:val="-12"/>
        </w:rPr>
        <w:t xml:space="preserve"> </w:t>
      </w:r>
      <w:r>
        <w:t>Despesa:</w:t>
      </w:r>
      <w:r>
        <w:rPr>
          <w:spacing w:val="-12"/>
        </w:rPr>
        <w:t xml:space="preserve"> </w:t>
      </w:r>
      <w:r>
        <w:t>339030/06 Fonte de Recurso: 100</w:t>
      </w:r>
    </w:p>
    <w:p w14:paraId="13611FBB">
      <w:pPr>
        <w:pStyle w:val="6"/>
        <w:spacing w:before="1" w:line="338" w:lineRule="auto"/>
        <w:ind w:right="12160"/>
      </w:pPr>
      <w:r>
        <w:t>Programa</w:t>
      </w:r>
      <w:r>
        <w:rPr>
          <w:spacing w:val="-12"/>
        </w:rPr>
        <w:t xml:space="preserve"> </w:t>
      </w:r>
      <w:r>
        <w:t>de</w:t>
      </w:r>
      <w:r>
        <w:rPr>
          <w:spacing w:val="-12"/>
        </w:rPr>
        <w:t xml:space="preserve"> </w:t>
      </w:r>
      <w:r>
        <w:t>Trabalho:</w:t>
      </w:r>
      <w:r>
        <w:rPr>
          <w:spacing w:val="-12"/>
        </w:rPr>
        <w:t xml:space="preserve"> </w:t>
      </w:r>
      <w:r>
        <w:t>10.302.0508.4866 Nota de Empenho:</w:t>
      </w:r>
    </w:p>
    <w:p w14:paraId="77BD64A2">
      <w:pPr>
        <w:pStyle w:val="8"/>
        <w:numPr>
          <w:ilvl w:val="1"/>
          <w:numId w:val="69"/>
        </w:numPr>
        <w:tabs>
          <w:tab w:val="left" w:pos="559"/>
        </w:tabs>
        <w:spacing w:before="2" w:after="0" w:line="240" w:lineRule="auto"/>
        <w:ind w:left="559" w:right="0" w:hanging="369"/>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47C0D782">
      <w:pPr>
        <w:pStyle w:val="8"/>
        <w:numPr>
          <w:ilvl w:val="1"/>
          <w:numId w:val="69"/>
        </w:numPr>
        <w:tabs>
          <w:tab w:val="left" w:pos="573"/>
        </w:tabs>
        <w:spacing w:before="94" w:after="0" w:line="235" w:lineRule="auto"/>
        <w:ind w:left="190" w:right="188" w:firstLine="0"/>
        <w:jc w:val="left"/>
        <w:rPr>
          <w:sz w:val="19"/>
        </w:rPr>
      </w:pPr>
      <w:r>
        <w:rPr>
          <w:sz w:val="19"/>
        </w:rPr>
        <w:t xml:space="preserve">No início da contratação e de cada exercício deverá ser atestada a existência de créditos orçamentários vinculados à contratação e a vantagem em sua manutenção, na forma do art. 106, II, da Lei nº </w:t>
      </w:r>
      <w:r>
        <w:rPr>
          <w:spacing w:val="-2"/>
          <w:sz w:val="19"/>
        </w:rPr>
        <w:t>14.133/2021.</w:t>
      </w:r>
    </w:p>
    <w:p w14:paraId="136AC966">
      <w:pPr>
        <w:pStyle w:val="6"/>
        <w:spacing w:before="182"/>
        <w:ind w:left="0"/>
      </w:pPr>
    </w:p>
    <w:p w14:paraId="406EF0B6">
      <w:pPr>
        <w:pStyle w:val="3"/>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26DA4DF8">
      <w:pPr>
        <w:pStyle w:val="8"/>
        <w:numPr>
          <w:ilvl w:val="1"/>
          <w:numId w:val="70"/>
        </w:numPr>
        <w:tabs>
          <w:tab w:val="left" w:pos="578"/>
        </w:tabs>
        <w:spacing w:before="102" w:after="0" w:line="247" w:lineRule="auto"/>
        <w:ind w:left="190" w:right="189" w:firstLine="0"/>
        <w:jc w:val="left"/>
        <w:rPr>
          <w:sz w:val="19"/>
        </w:rPr>
      </w:pPr>
      <w:r>
        <w:rPr>
          <w:sz w:val="19"/>
        </w:rPr>
        <w:t xml:space="preserve">Os casos omissos serão decididos pelo </w:t>
      </w:r>
      <w:r>
        <w:rPr>
          <w:b/>
          <w:sz w:val="19"/>
        </w:rPr>
        <w:t>CONTRATANTE</w:t>
      </w:r>
      <w:r>
        <w:rPr>
          <w:sz w:val="19"/>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FF"/>
          <w:sz w:val="19"/>
          <w:u w:val="single" w:color="0000FF"/>
        </w:rPr>
        <w:t>nº 14.133/2021</w:t>
      </w:r>
      <w:r>
        <w:rPr>
          <w:color w:val="0000FF"/>
          <w:sz w:val="19"/>
          <w:u w:val="single" w:color="0000FF"/>
        </w:rPr>
        <w:fldChar w:fldCharType="end"/>
      </w:r>
      <w:r>
        <w:rPr>
          <w:sz w:val="19"/>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FF"/>
          <w:sz w:val="19"/>
          <w:u w:val="single" w:color="0000FF"/>
        </w:rPr>
        <w:t>Lei nº 8.078/1990 – Cód</w:t>
      </w:r>
      <w:r>
        <w:rPr>
          <w:color w:val="0000FF"/>
          <w:sz w:val="19"/>
        </w:rPr>
        <w:t>i</w:t>
      </w:r>
      <w:r>
        <w:rPr>
          <w:color w:val="0000FF"/>
          <w:sz w:val="19"/>
          <w:u w:val="single" w:color="0000FF"/>
        </w:rPr>
        <w:t>go de Defesa do Consumidor</w:t>
      </w:r>
      <w:r>
        <w:rPr>
          <w:color w:val="0000FF"/>
          <w:sz w:val="19"/>
          <w:u w:val="single" w:color="0000FF"/>
        </w:rPr>
        <w:fldChar w:fldCharType="end"/>
      </w:r>
      <w:r>
        <w:rPr>
          <w:color w:val="0000FF"/>
          <w:sz w:val="19"/>
        </w:rPr>
        <w:t xml:space="preserve"> </w:t>
      </w:r>
      <w:r>
        <w:rPr>
          <w:sz w:val="19"/>
        </w:rPr>
        <w:t>– e normas e princípios gerais dos contratos.</w:t>
      </w:r>
    </w:p>
    <w:p w14:paraId="48F52710">
      <w:pPr>
        <w:pStyle w:val="6"/>
        <w:spacing w:before="187"/>
        <w:ind w:left="0"/>
      </w:pPr>
    </w:p>
    <w:p w14:paraId="28717FF2">
      <w:pPr>
        <w:pStyle w:val="3"/>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0B613268">
      <w:pPr>
        <w:pStyle w:val="8"/>
        <w:numPr>
          <w:ilvl w:val="1"/>
          <w:numId w:val="71"/>
        </w:numPr>
        <w:tabs>
          <w:tab w:val="left" w:pos="582"/>
        </w:tabs>
        <w:spacing w:before="103" w:after="0" w:line="247" w:lineRule="auto"/>
        <w:ind w:left="190" w:right="188" w:firstLine="0"/>
        <w:jc w:val="left"/>
        <w:rPr>
          <w:sz w:val="19"/>
        </w:rPr>
      </w:pPr>
      <w:r>
        <w:rPr>
          <w:sz w:val="19"/>
        </w:rPr>
        <mc:AlternateContent>
          <mc:Choice Requires="wps">
            <w:drawing>
              <wp:anchor distT="0" distB="0" distL="0" distR="0" simplePos="0" relativeHeight="251664384" behindDoc="0" locked="0" layoutInCell="1" allowOverlap="1">
                <wp:simplePos x="0" y="0"/>
                <wp:positionH relativeFrom="page">
                  <wp:posOffset>2316480</wp:posOffset>
                </wp:positionH>
                <wp:positionV relativeFrom="paragraph">
                  <wp:posOffset>328295</wp:posOffset>
                </wp:positionV>
                <wp:extent cx="29210" cy="7620"/>
                <wp:effectExtent l="0" t="0" r="0" b="0"/>
                <wp:wrapNone/>
                <wp:docPr id="25" name="Graphic 25"/>
                <wp:cNvGraphicFramePr/>
                <a:graphic xmlns:a="http://schemas.openxmlformats.org/drawingml/2006/main">
                  <a:graphicData uri="http://schemas.microsoft.com/office/word/2010/wordprocessingShape">
                    <wps:wsp>
                      <wps:cNvSpPr/>
                      <wps:spPr>
                        <a:xfrm>
                          <a:off x="0" y="0"/>
                          <a:ext cx="29209" cy="7620"/>
                        </a:xfrm>
                        <a:custGeom>
                          <a:avLst/>
                          <a:gdLst/>
                          <a:ahLst/>
                          <a:cxnLst/>
                          <a:rect l="l" t="t" r="r" b="b"/>
                          <a:pathLst>
                            <a:path w="29209" h="7620">
                              <a:moveTo>
                                <a:pt x="28886" y="7545"/>
                              </a:moveTo>
                              <a:lnTo>
                                <a:pt x="0" y="7545"/>
                              </a:lnTo>
                              <a:lnTo>
                                <a:pt x="0" y="0"/>
                              </a:lnTo>
                              <a:lnTo>
                                <a:pt x="28886" y="0"/>
                              </a:lnTo>
                              <a:lnTo>
                                <a:pt x="28886" y="7545"/>
                              </a:lnTo>
                              <a:close/>
                            </a:path>
                          </a:pathLst>
                        </a:custGeom>
                        <a:solidFill>
                          <a:srgbClr val="0000FF"/>
                        </a:solidFill>
                      </wps:spPr>
                      <wps:bodyPr wrap="square" lIns="0" tIns="0" rIns="0" bIns="0" rtlCol="0">
                        <a:noAutofit/>
                      </wps:bodyPr>
                    </wps:wsp>
                  </a:graphicData>
                </a:graphic>
              </wp:anchor>
            </w:drawing>
          </mc:Choice>
          <mc:Fallback>
            <w:pict>
              <v:shape id="Graphic 25" o:spid="_x0000_s1026" o:spt="100" style="position:absolute;left:0pt;margin-left:182.4pt;margin-top:25.85pt;height:0.6pt;width:2.3pt;mso-position-horizontal-relative:page;z-index:251664384;mso-width-relative:page;mso-height-relative:page;" fillcolor="#0000FF" filled="t" stroked="f" coordsize="29209,7620" o:gfxdata="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kj413AAAAAkBAAAPAAAAAAAAAAEAIAAAACIAAABkcnMvZG93bnJldi54bWxQSwECFAAUAAAA&#10;CACHTuJA2VCOXiMCAADXBAAADgAAAAAAAAABACAAAAArAQAAZHJzL2Uyb0RvYy54bWxQSwUGAAAA&#10;AAYABgBZAQAAwAUAAAAA&#10;" path="m28886,7545l0,7545,0,0,28886,0,28886,7545xe">
                <v:fill on="t" focussize="0,0"/>
                <v:stroke on="f"/>
                <v:imagedata o:title=""/>
                <o:lock v:ext="edit" aspectratio="f"/>
                <v:textbox inset="0mm,0mm,0mm,0mm"/>
              </v:shape>
            </w:pict>
          </mc:Fallback>
        </mc:AlternateContent>
      </w: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FF"/>
          <w:sz w:val="19"/>
          <w:u w:val="single" w:color="0000FF"/>
        </w:rPr>
        <w:t>art. 94 da Lei 14.133/2021</w:t>
      </w:r>
      <w:r>
        <w:rPr>
          <w:color w:val="0000FF"/>
          <w:sz w:val="19"/>
          <w:u w:val="single" w:color="0000FF"/>
        </w:rPr>
        <w:fldChar w:fldCharType="end"/>
      </w:r>
      <w:r>
        <w:rPr>
          <w:sz w:val="19"/>
        </w:rPr>
        <w:t>, bem como no respectivo</w:t>
      </w:r>
      <w:r>
        <w:rPr>
          <w:spacing w:val="80"/>
          <w:sz w:val="19"/>
        </w:rPr>
        <w:t xml:space="preserve"> </w:t>
      </w:r>
      <w:r>
        <w:rPr>
          <w:sz w:val="19"/>
        </w:rPr>
        <w:t xml:space="preserve">sítio oficial na Internet, em atenção ao </w:t>
      </w:r>
      <w:r>
        <w:fldChar w:fldCharType="begin"/>
      </w:r>
      <w:r>
        <w:instrText xml:space="preserve"> HYPERLINK "https://www.planalto.gov.br/ccivil_03/_ato2011-2014/2011/lei/l12527.htm#art8%C2%A72" \h </w:instrText>
      </w:r>
      <w:r>
        <w:fldChar w:fldCharType="separate"/>
      </w:r>
      <w:r>
        <w:rPr>
          <w:color w:val="0000FF"/>
          <w:sz w:val="19"/>
          <w:u w:val="single" w:color="0000FF"/>
        </w:rPr>
        <w:t>art. 8º</w:t>
      </w:r>
      <w:r>
        <w:rPr>
          <w:color w:val="0000FF"/>
          <w:sz w:val="19"/>
        </w:rPr>
        <w:t>, §</w:t>
      </w:r>
      <w:r>
        <w:rPr>
          <w:color w:val="0000FF"/>
          <w:sz w:val="19"/>
          <w:u w:val="single" w:color="0000FF"/>
        </w:rPr>
        <w:t>2º, da Lei nº 12.527/2011</w:t>
      </w:r>
      <w:r>
        <w:rPr>
          <w:color w:val="0000FF"/>
          <w:sz w:val="19"/>
          <w:u w:val="single" w:color="0000FF"/>
        </w:rPr>
        <w:fldChar w:fldCharType="end"/>
      </w:r>
      <w:r>
        <w:rPr>
          <w:sz w:val="19"/>
        </w:rPr>
        <w:t>, e publicar extrato da contratação no Diário Oficial do Estado, em atenção ao art. 2º, § 2º, da Lei nº 5.27/2009.</w:t>
      </w:r>
    </w:p>
    <w:p w14:paraId="046DA3BB">
      <w:pPr>
        <w:pStyle w:val="8"/>
        <w:numPr>
          <w:ilvl w:val="2"/>
          <w:numId w:val="71"/>
        </w:numPr>
        <w:tabs>
          <w:tab w:val="left" w:pos="707"/>
        </w:tabs>
        <w:spacing w:before="96" w:after="0" w:line="247" w:lineRule="auto"/>
        <w:ind w:left="190" w:right="188" w:firstLine="0"/>
        <w:jc w:val="left"/>
        <w:rPr>
          <w:sz w:val="19"/>
        </w:rPr>
      </w:pPr>
      <w:r>
        <w:rPr>
          <w:sz w:val="19"/>
        </w:rPr>
        <w:t>A</w:t>
      </w:r>
      <w:r>
        <w:rPr>
          <w:spacing w:val="-6"/>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61B81D4F">
      <w:pPr>
        <w:pStyle w:val="8"/>
        <w:numPr>
          <w:ilvl w:val="1"/>
          <w:numId w:val="71"/>
        </w:numPr>
        <w:tabs>
          <w:tab w:val="left" w:pos="570"/>
        </w:tabs>
        <w:spacing w:before="97" w:after="0" w:line="240" w:lineRule="auto"/>
        <w:ind w:left="570" w:right="0" w:hanging="380"/>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7454F788">
      <w:pPr>
        <w:pStyle w:val="6"/>
        <w:spacing w:before="204"/>
        <w:ind w:left="0"/>
      </w:pPr>
    </w:p>
    <w:p w14:paraId="26E0A41A">
      <w:pPr>
        <w:pStyle w:val="3"/>
      </w:pPr>
      <w:r>
        <w:t>CLÁUSULA</w:t>
      </w:r>
      <w:r>
        <w:rPr>
          <w:spacing w:val="-11"/>
        </w:rPr>
        <w:t xml:space="preserve"> </w:t>
      </w:r>
      <w:r>
        <w:t>DÉCIMA</w:t>
      </w:r>
      <w:r>
        <w:rPr>
          <w:spacing w:val="-11"/>
        </w:rPr>
        <w:t xml:space="preserve"> </w:t>
      </w:r>
      <w:r>
        <w:t>SÉTIMA</w:t>
      </w:r>
      <w:r>
        <w:rPr>
          <w:spacing w:val="-11"/>
        </w:rPr>
        <w:t xml:space="preserve"> </w:t>
      </w:r>
      <w:r>
        <w:t xml:space="preserve">– </w:t>
      </w:r>
      <w:r>
        <w:rPr>
          <w:spacing w:val="-4"/>
        </w:rPr>
        <w:t>FORO</w:t>
      </w:r>
    </w:p>
    <w:p w14:paraId="0EBC3275">
      <w:pPr>
        <w:pStyle w:val="8"/>
        <w:numPr>
          <w:ilvl w:val="1"/>
          <w:numId w:val="72"/>
        </w:numPr>
        <w:tabs>
          <w:tab w:val="left" w:pos="587"/>
        </w:tabs>
        <w:spacing w:before="103" w:after="0" w:line="247" w:lineRule="auto"/>
        <w:ind w:left="190" w:right="188" w:firstLine="0"/>
        <w:jc w:val="left"/>
        <w:rPr>
          <w:sz w:val="19"/>
        </w:rPr>
      </w:pPr>
      <w:r>
        <w:rPr>
          <w:sz w:val="19"/>
        </w:rPr>
        <w:t>Fica</w:t>
      </w:r>
      <w:r>
        <w:rPr>
          <w:spacing w:val="16"/>
          <w:sz w:val="19"/>
        </w:rPr>
        <w:t xml:space="preserve"> </w:t>
      </w:r>
      <w:r>
        <w:rPr>
          <w:sz w:val="19"/>
        </w:rPr>
        <w:t>eleito</w:t>
      </w:r>
      <w:r>
        <w:rPr>
          <w:spacing w:val="16"/>
          <w:sz w:val="19"/>
        </w:rPr>
        <w:t xml:space="preserve"> </w:t>
      </w:r>
      <w:r>
        <w:rPr>
          <w:sz w:val="19"/>
        </w:rPr>
        <w:t>o</w:t>
      </w:r>
      <w:r>
        <w:rPr>
          <w:spacing w:val="16"/>
          <w:sz w:val="19"/>
        </w:rPr>
        <w:t xml:space="preserve"> </w:t>
      </w:r>
      <w:r>
        <w:rPr>
          <w:sz w:val="19"/>
        </w:rPr>
        <w:t>Foro</w:t>
      </w:r>
      <w:r>
        <w:rPr>
          <w:spacing w:val="16"/>
          <w:sz w:val="19"/>
        </w:rPr>
        <w:t xml:space="preserve"> </w:t>
      </w:r>
      <w:r>
        <w:rPr>
          <w:sz w:val="19"/>
        </w:rPr>
        <w:t>da</w:t>
      </w:r>
      <w:r>
        <w:rPr>
          <w:spacing w:val="16"/>
          <w:sz w:val="19"/>
        </w:rPr>
        <w:t xml:space="preserve"> </w:t>
      </w:r>
      <w:r>
        <w:rPr>
          <w:sz w:val="19"/>
        </w:rPr>
        <w:t>Cidade</w:t>
      </w:r>
      <w:r>
        <w:rPr>
          <w:spacing w:val="16"/>
          <w:sz w:val="19"/>
        </w:rPr>
        <w:t xml:space="preserve"> </w:t>
      </w:r>
      <w:r>
        <w:rPr>
          <w:sz w:val="19"/>
        </w:rPr>
        <w:t>do</w:t>
      </w:r>
      <w:r>
        <w:rPr>
          <w:spacing w:val="16"/>
          <w:sz w:val="19"/>
        </w:rPr>
        <w:t xml:space="preserve"> </w:t>
      </w:r>
      <w:r>
        <w:rPr>
          <w:sz w:val="19"/>
        </w:rPr>
        <w:t>Rio</w:t>
      </w:r>
      <w:r>
        <w:rPr>
          <w:spacing w:val="16"/>
          <w:sz w:val="19"/>
        </w:rPr>
        <w:t xml:space="preserve"> </w:t>
      </w:r>
      <w:r>
        <w:rPr>
          <w:sz w:val="19"/>
        </w:rPr>
        <w:t>de</w:t>
      </w:r>
      <w:r>
        <w:rPr>
          <w:spacing w:val="16"/>
          <w:sz w:val="19"/>
        </w:rPr>
        <w:t xml:space="preserve"> </w:t>
      </w:r>
      <w:r>
        <w:rPr>
          <w:sz w:val="19"/>
        </w:rPr>
        <w:t>Janeiro,</w:t>
      </w:r>
      <w:r>
        <w:rPr>
          <w:spacing w:val="16"/>
          <w:sz w:val="19"/>
        </w:rPr>
        <w:t xml:space="preserve"> </w:t>
      </w:r>
      <w:r>
        <w:rPr>
          <w:sz w:val="19"/>
        </w:rPr>
        <w:t>comarca</w:t>
      </w:r>
      <w:r>
        <w:rPr>
          <w:spacing w:val="16"/>
          <w:sz w:val="19"/>
        </w:rPr>
        <w:t xml:space="preserve"> </w:t>
      </w:r>
      <w:r>
        <w:rPr>
          <w:sz w:val="19"/>
        </w:rPr>
        <w:t>da</w:t>
      </w:r>
      <w:r>
        <w:rPr>
          <w:spacing w:val="16"/>
          <w:sz w:val="19"/>
        </w:rPr>
        <w:t xml:space="preserve"> </w:t>
      </w:r>
      <w:r>
        <w:rPr>
          <w:sz w:val="19"/>
        </w:rPr>
        <w:t>Capital,</w:t>
      </w:r>
      <w:r>
        <w:rPr>
          <w:spacing w:val="16"/>
          <w:sz w:val="19"/>
        </w:rPr>
        <w:t xml:space="preserve"> </w:t>
      </w:r>
      <w:r>
        <w:rPr>
          <w:sz w:val="19"/>
        </w:rPr>
        <w:t>para</w:t>
      </w:r>
      <w:r>
        <w:rPr>
          <w:spacing w:val="16"/>
          <w:sz w:val="19"/>
        </w:rPr>
        <w:t xml:space="preserve"> </w:t>
      </w:r>
      <w:r>
        <w:rPr>
          <w:sz w:val="19"/>
        </w:rPr>
        <w:t>dirimir</w:t>
      </w:r>
      <w:r>
        <w:rPr>
          <w:spacing w:val="16"/>
          <w:sz w:val="19"/>
        </w:rPr>
        <w:t xml:space="preserve"> </w:t>
      </w:r>
      <w:r>
        <w:rPr>
          <w:sz w:val="19"/>
        </w:rPr>
        <w:t>qualquer</w:t>
      </w:r>
      <w:r>
        <w:rPr>
          <w:spacing w:val="16"/>
          <w:sz w:val="19"/>
        </w:rPr>
        <w:t xml:space="preserve"> </w:t>
      </w:r>
      <w:r>
        <w:rPr>
          <w:sz w:val="19"/>
        </w:rPr>
        <w:t>litígio</w:t>
      </w:r>
      <w:r>
        <w:rPr>
          <w:spacing w:val="16"/>
          <w:sz w:val="19"/>
        </w:rPr>
        <w:t xml:space="preserve"> </w:t>
      </w:r>
      <w:r>
        <w:rPr>
          <w:sz w:val="19"/>
        </w:rPr>
        <w:t>decorrente</w:t>
      </w:r>
      <w:r>
        <w:rPr>
          <w:spacing w:val="16"/>
          <w:sz w:val="19"/>
        </w:rPr>
        <w:t xml:space="preserve"> </w:t>
      </w:r>
      <w:r>
        <w:rPr>
          <w:sz w:val="19"/>
        </w:rPr>
        <w:t>do</w:t>
      </w:r>
      <w:r>
        <w:rPr>
          <w:spacing w:val="16"/>
          <w:sz w:val="19"/>
        </w:rPr>
        <w:t xml:space="preserve"> </w:t>
      </w:r>
      <w:r>
        <w:rPr>
          <w:sz w:val="19"/>
        </w:rPr>
        <w:t>presente</w:t>
      </w:r>
      <w:r>
        <w:rPr>
          <w:spacing w:val="16"/>
          <w:sz w:val="19"/>
        </w:rPr>
        <w:t xml:space="preserve"> </w:t>
      </w:r>
      <w:r>
        <w:rPr>
          <w:sz w:val="19"/>
        </w:rPr>
        <w:t>Contrato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possa</w:t>
      </w:r>
      <w:r>
        <w:rPr>
          <w:spacing w:val="16"/>
          <w:sz w:val="19"/>
        </w:rPr>
        <w:t xml:space="preserve"> </w:t>
      </w:r>
      <w:r>
        <w:rPr>
          <w:sz w:val="19"/>
        </w:rPr>
        <w:t>ser</w:t>
      </w:r>
      <w:r>
        <w:rPr>
          <w:spacing w:val="16"/>
          <w:sz w:val="19"/>
        </w:rPr>
        <w:t xml:space="preserve"> </w:t>
      </w:r>
      <w:r>
        <w:rPr>
          <w:sz w:val="19"/>
        </w:rPr>
        <w:t>resolvido</w:t>
      </w:r>
      <w:r>
        <w:rPr>
          <w:spacing w:val="16"/>
          <w:sz w:val="19"/>
        </w:rPr>
        <w:t xml:space="preserve"> </w:t>
      </w:r>
      <w:r>
        <w:rPr>
          <w:sz w:val="19"/>
        </w:rPr>
        <w:t>por</w:t>
      </w:r>
      <w:r>
        <w:rPr>
          <w:spacing w:val="16"/>
          <w:sz w:val="19"/>
        </w:rPr>
        <w:t xml:space="preserve"> </w:t>
      </w:r>
      <w:r>
        <w:rPr>
          <w:sz w:val="19"/>
        </w:rPr>
        <w:t>meio</w:t>
      </w:r>
      <w:r>
        <w:rPr>
          <w:spacing w:val="16"/>
          <w:sz w:val="19"/>
        </w:rPr>
        <w:t xml:space="preserve"> </w:t>
      </w:r>
      <w:r>
        <w:rPr>
          <w:sz w:val="19"/>
        </w:rPr>
        <w:t>amigável,</w:t>
      </w:r>
      <w:r>
        <w:rPr>
          <w:spacing w:val="16"/>
          <w:sz w:val="19"/>
        </w:rPr>
        <w:t xml:space="preserve"> </w:t>
      </w:r>
      <w:r>
        <w:rPr>
          <w:sz w:val="19"/>
        </w:rPr>
        <w:t>com</w:t>
      </w:r>
      <w:r>
        <w:rPr>
          <w:spacing w:val="16"/>
          <w:sz w:val="19"/>
        </w:rPr>
        <w:t xml:space="preserve"> </w:t>
      </w:r>
      <w:r>
        <w:rPr>
          <w:sz w:val="19"/>
        </w:rPr>
        <w:t>expressa renúncia a qualquer outro, por mais privilegiado que seja.</w:t>
      </w:r>
    </w:p>
    <w:p w14:paraId="3F4D0305">
      <w:pPr>
        <w:pStyle w:val="6"/>
        <w:spacing w:before="96" w:line="247" w:lineRule="auto"/>
      </w:pPr>
      <w:r>
        <w:t>E, por estarem assim acordes em todas as condições e cláusulas estabelecidas neste Contrato, firmam as partes o presente instrumento, depois de achado conforme, em presença das testemunhas abaixo</w:t>
      </w:r>
      <w:r>
        <w:rPr>
          <w:spacing w:val="40"/>
        </w:rPr>
        <w:t xml:space="preserve"> </w:t>
      </w:r>
      <w:r>
        <w:rPr>
          <w:spacing w:val="-2"/>
        </w:rPr>
        <w:t>firmadas.</w:t>
      </w:r>
    </w:p>
    <w:p w14:paraId="2AE60DAC">
      <w:pPr>
        <w:pStyle w:val="6"/>
        <w:spacing w:before="0"/>
        <w:ind w:left="0"/>
      </w:pPr>
    </w:p>
    <w:p w14:paraId="381E0F0F">
      <w:pPr>
        <w:pStyle w:val="6"/>
        <w:spacing w:before="0"/>
        <w:ind w:left="0"/>
      </w:pPr>
    </w:p>
    <w:p w14:paraId="6F142BB7">
      <w:pPr>
        <w:pStyle w:val="6"/>
        <w:spacing w:before="0"/>
        <w:ind w:left="0"/>
      </w:pPr>
    </w:p>
    <w:p w14:paraId="11A95E82">
      <w:pPr>
        <w:pStyle w:val="6"/>
        <w:spacing w:before="0"/>
        <w:ind w:left="0"/>
      </w:pPr>
    </w:p>
    <w:p w14:paraId="087943BE">
      <w:pPr>
        <w:pStyle w:val="6"/>
        <w:spacing w:before="0"/>
        <w:ind w:left="0"/>
      </w:pPr>
    </w:p>
    <w:p w14:paraId="064AA9B3">
      <w:pPr>
        <w:pStyle w:val="6"/>
        <w:spacing w:before="93"/>
        <w:ind w:left="0"/>
      </w:pPr>
    </w:p>
    <w:p w14:paraId="58FF3D74">
      <w:pPr>
        <w:pStyle w:val="6"/>
        <w:tabs>
          <w:tab w:val="left" w:pos="1903"/>
          <w:tab w:val="left" w:pos="3983"/>
        </w:tabs>
        <w:spacing w:before="0"/>
        <w:ind w:left="0"/>
        <w:jc w:val="center"/>
      </w:pPr>
      <w:r>
        <w:t xml:space="preserve">Rio de Janeiro, </w:t>
      </w:r>
      <w:r>
        <w:rPr>
          <w:u w:val="single"/>
        </w:rPr>
        <w:tab/>
      </w:r>
      <w:r>
        <w:t xml:space="preserve">de </w:t>
      </w:r>
      <w:r>
        <w:rPr>
          <w:u w:val="single"/>
        </w:rPr>
        <w:tab/>
      </w:r>
      <w:r>
        <w:t xml:space="preserve">de </w:t>
      </w:r>
      <w:r>
        <w:rPr>
          <w:spacing w:val="-2"/>
        </w:rPr>
        <w:t>2025.</w:t>
      </w:r>
    </w:p>
    <w:p w14:paraId="2FDBF88A">
      <w:pPr>
        <w:pStyle w:val="6"/>
        <w:spacing w:before="0"/>
        <w:ind w:left="0"/>
        <w:rPr>
          <w:sz w:val="20"/>
        </w:rPr>
      </w:pPr>
    </w:p>
    <w:p w14:paraId="4C4D7A42">
      <w:pPr>
        <w:pStyle w:val="6"/>
        <w:spacing w:before="0"/>
        <w:ind w:left="0"/>
        <w:rPr>
          <w:sz w:val="20"/>
        </w:rPr>
      </w:pPr>
    </w:p>
    <w:p w14:paraId="78018A84">
      <w:pPr>
        <w:pStyle w:val="6"/>
        <w:spacing w:before="209"/>
        <w:ind w:left="0"/>
        <w:rPr>
          <w:sz w:val="20"/>
        </w:rPr>
      </w:pPr>
      <w:r>
        <w:rPr>
          <w:sz w:val="20"/>
        </w:rPr>
        <mc:AlternateContent>
          <mc:Choice Requires="wps">
            <w:drawing>
              <wp:anchor distT="0" distB="0" distL="0" distR="0" simplePos="0" relativeHeight="251668480" behindDoc="1" locked="0" layoutInCell="1" allowOverlap="1">
                <wp:simplePos x="0" y="0"/>
                <wp:positionH relativeFrom="page">
                  <wp:posOffset>3580130</wp:posOffset>
                </wp:positionH>
                <wp:positionV relativeFrom="paragraph">
                  <wp:posOffset>294005</wp:posOffset>
                </wp:positionV>
                <wp:extent cx="289814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281.9pt;margin-top:23.15pt;height:0.1pt;width:228.2pt;mso-position-horizontal-relative:page;mso-wrap-distance-bottom:0pt;mso-wrap-distance-top:0pt;z-index:-251648000;mso-width-relative:page;mso-height-relative:page;" filled="f" stroked="t" coordsize="2898140,1" o:gfxdata="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h/hA9cAAAAKAQAADwAA&#10;AAAAAAABACAAAAAiAAAAZHJzL2Rvd25yZXYueG1sUEsBAhQAFAAAAAgAh07iQBgyp7EXAgAAfAQA&#10;AA4AAAAAAAAAAQAgAAAAJgEAAGRycy9lMm9Eb2MueG1sUEsFBgAAAAAGAAYAWQEAAK8FAAAAAA==&#10;" path="m0,0l2897543,0e">
                <v:fill on="f" focussize="0,0"/>
                <v:stroke weight="0.385826771653543pt" color="#000000" joinstyle="round"/>
                <v:imagedata o:title=""/>
                <o:lock v:ext="edit" aspectratio="f"/>
                <v:textbox inset="0mm,0mm,0mm,0mm"/>
                <w10:wrap type="topAndBottom"/>
              </v:shape>
            </w:pict>
          </mc:Fallback>
        </mc:AlternateContent>
      </w:r>
    </w:p>
    <w:p w14:paraId="5D453BFC">
      <w:pPr>
        <w:pStyle w:val="6"/>
        <w:spacing w:before="90" w:line="338" w:lineRule="auto"/>
        <w:ind w:left="5403" w:right="5401"/>
        <w:jc w:val="center"/>
      </w:pPr>
      <w:r>
        <w:t>UNIVERSIDADE</w:t>
      </w:r>
      <w:r>
        <w:rPr>
          <w:spacing w:val="-9"/>
        </w:rPr>
        <w:t xml:space="preserve"> </w:t>
      </w:r>
      <w:r>
        <w:t>DO</w:t>
      </w:r>
      <w:r>
        <w:rPr>
          <w:spacing w:val="-9"/>
        </w:rPr>
        <w:t xml:space="preserve"> </w:t>
      </w:r>
      <w:r>
        <w:t>ESTADO</w:t>
      </w:r>
      <w:r>
        <w:rPr>
          <w:spacing w:val="-9"/>
        </w:rPr>
        <w:t xml:space="preserve"> </w:t>
      </w:r>
      <w:r>
        <w:t>DO</w:t>
      </w:r>
      <w:r>
        <w:rPr>
          <w:spacing w:val="-9"/>
        </w:rPr>
        <w:t xml:space="preserve"> </w:t>
      </w:r>
      <w:r>
        <w:t>RIO</w:t>
      </w:r>
      <w:r>
        <w:rPr>
          <w:spacing w:val="-9"/>
        </w:rPr>
        <w:t xml:space="preserve"> </w:t>
      </w:r>
      <w:r>
        <w:t>DE</w:t>
      </w:r>
      <w:r>
        <w:rPr>
          <w:spacing w:val="-9"/>
        </w:rPr>
        <w:t xml:space="preserve"> </w:t>
      </w:r>
      <w:r>
        <w:t>JANEIRO MARCIA CARVALHO DA CUNHA</w:t>
      </w:r>
    </w:p>
    <w:p w14:paraId="0462136B">
      <w:pPr>
        <w:pStyle w:val="6"/>
        <w:spacing w:before="2"/>
        <w:ind w:left="0"/>
        <w:jc w:val="center"/>
      </w:pPr>
      <w:r>
        <w:rPr>
          <w:spacing w:val="-2"/>
        </w:rPr>
        <w:t>DIRETORA</w:t>
      </w:r>
      <w:r>
        <w:rPr>
          <w:spacing w:val="-3"/>
        </w:rPr>
        <w:t xml:space="preserve"> </w:t>
      </w:r>
      <w:r>
        <w:rPr>
          <w:spacing w:val="-2"/>
        </w:rPr>
        <w:t>DA</w:t>
      </w:r>
      <w:r>
        <w:rPr>
          <w:spacing w:val="-3"/>
        </w:rPr>
        <w:t xml:space="preserve"> </w:t>
      </w:r>
      <w:r>
        <w:rPr>
          <w:spacing w:val="-5"/>
        </w:rPr>
        <w:t>DAF</w:t>
      </w:r>
    </w:p>
    <w:p w14:paraId="4CF69D32">
      <w:pPr>
        <w:pStyle w:val="6"/>
        <w:spacing w:before="0"/>
        <w:ind w:left="0"/>
        <w:rPr>
          <w:sz w:val="20"/>
        </w:rPr>
      </w:pPr>
    </w:p>
    <w:p w14:paraId="4942FC63">
      <w:pPr>
        <w:pStyle w:val="6"/>
        <w:spacing w:before="130"/>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3580130</wp:posOffset>
                </wp:positionH>
                <wp:positionV relativeFrom="paragraph">
                  <wp:posOffset>243840</wp:posOffset>
                </wp:positionV>
                <wp:extent cx="289814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2898140" cy="1270"/>
                        </a:xfrm>
                        <a:custGeom>
                          <a:avLst/>
                          <a:gdLst/>
                          <a:ahLst/>
                          <a:cxnLst/>
                          <a:rect l="l" t="t" r="r" b="b"/>
                          <a:pathLst>
                            <a:path w="2898140">
                              <a:moveTo>
                                <a:pt x="0" y="0"/>
                              </a:moveTo>
                              <a:lnTo>
                                <a:pt x="2897543"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281.9pt;margin-top:19.2pt;height:0.1pt;width:228.2pt;mso-position-horizontal-relative:page;mso-wrap-distance-bottom:0pt;mso-wrap-distance-top:0pt;z-index:-251646976;mso-width-relative:page;mso-height-relative:page;" filled="f" stroked="t" coordsize="2898140,1" o:gfxdata="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fPl+tcAAAAKAQAADwAA&#10;AAAAAAABACAAAAAiAAAAZHJzL2Rvd25yZXYueG1sUEsBAhQAFAAAAAgAh07iQCMcYtAXAgAAfAQA&#10;AA4AAAAAAAAAAQAgAAAAJgEAAGRycy9lMm9Eb2MueG1sUEsFBgAAAAAGAAYAWQEAAK8FAAAAAA==&#10;" path="m0,0l2897543,0e">
                <v:fill on="f" focussize="0,0"/>
                <v:stroke weight="0.385826771653543pt" color="#000000" joinstyle="round"/>
                <v:imagedata o:title=""/>
                <o:lock v:ext="edit" aspectratio="f"/>
                <v:textbox inset="0mm,0mm,0mm,0mm"/>
                <w10:wrap type="topAndBottom"/>
              </v:shape>
            </w:pict>
          </mc:Fallback>
        </mc:AlternateContent>
      </w:r>
    </w:p>
    <w:p w14:paraId="30615031">
      <w:pPr>
        <w:pStyle w:val="6"/>
        <w:spacing w:before="90"/>
        <w:ind w:left="0"/>
        <w:jc w:val="center"/>
      </w:pPr>
      <w:r>
        <w:rPr>
          <w:spacing w:val="-2"/>
        </w:rPr>
        <w:t>CONTRATADA</w:t>
      </w:r>
    </w:p>
    <w:p w14:paraId="16AEB4C5">
      <w:pPr>
        <w:pStyle w:val="6"/>
        <w:spacing w:before="91"/>
        <w:ind w:left="0"/>
        <w:jc w:val="center"/>
      </w:pPr>
      <w:r>
        <w:t xml:space="preserve">IDENTIFICAÇÃO DO </w:t>
      </w:r>
      <w:r>
        <w:rPr>
          <w:spacing w:val="-2"/>
        </w:rPr>
        <w:t>REPRESENTANTE</w:t>
      </w:r>
    </w:p>
    <w:p w14:paraId="3D9AD87C">
      <w:pPr>
        <w:pStyle w:val="6"/>
        <w:spacing w:before="0"/>
        <w:ind w:left="0"/>
        <w:rPr>
          <w:sz w:val="20"/>
        </w:rPr>
      </w:pPr>
    </w:p>
    <w:p w14:paraId="0018808C">
      <w:pPr>
        <w:pStyle w:val="6"/>
        <w:spacing w:before="130"/>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324.7pt;margin-top:19.2pt;height:0.1pt;width:142.6pt;mso-position-horizontal-relative:page;mso-wrap-distance-bottom:0pt;mso-wrap-distance-top:0pt;z-index:-251646976;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QfgI1QAAAAkBAAAPAAAAAAAA&#10;AAEAIAAAACIAAABkcnMvZG93bnJldi54bWxQSwECFAAUAAAACACHTuJA7yj/5hUCAAB8BAAADgAA&#10;AAAAAAABACAAAAAkAQAAZHJzL2Uyb0RvYy54bWxQSwUGAAAAAAYABgBZAQAAqwUAAAAA&#10;" path="m0,0l1810964,0e">
                <v:fill on="f" focussize="0,0"/>
                <v:stroke weight="0.385826771653543pt" color="#000000" joinstyle="round"/>
                <v:imagedata o:title=""/>
                <o:lock v:ext="edit" aspectratio="f"/>
                <v:textbox inset="0mm,0mm,0mm,0mm"/>
                <w10:wrap type="topAndBottom"/>
              </v:shape>
            </w:pict>
          </mc:Fallback>
        </mc:AlternateContent>
      </w:r>
    </w:p>
    <w:p w14:paraId="54EC5B59">
      <w:pPr>
        <w:pStyle w:val="6"/>
        <w:spacing w:before="90"/>
        <w:ind w:left="0"/>
        <w:jc w:val="center"/>
      </w:pPr>
      <w:r>
        <w:rPr>
          <w:spacing w:val="-2"/>
        </w:rPr>
        <w:t>TESTEMUNHA</w:t>
      </w:r>
    </w:p>
    <w:p w14:paraId="3A5D3BC6">
      <w:pPr>
        <w:pStyle w:val="6"/>
        <w:spacing w:before="0"/>
        <w:ind w:left="0"/>
        <w:rPr>
          <w:sz w:val="20"/>
        </w:rPr>
      </w:pPr>
    </w:p>
    <w:p w14:paraId="7BF82566">
      <w:pPr>
        <w:pStyle w:val="6"/>
        <w:spacing w:before="130"/>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4123690</wp:posOffset>
                </wp:positionH>
                <wp:positionV relativeFrom="paragraph">
                  <wp:posOffset>243840</wp:posOffset>
                </wp:positionV>
                <wp:extent cx="181102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1811020" cy="1270"/>
                        </a:xfrm>
                        <a:custGeom>
                          <a:avLst/>
                          <a:gdLst/>
                          <a:ahLst/>
                          <a:cxnLst/>
                          <a:rect l="l" t="t" r="r" b="b"/>
                          <a:pathLst>
                            <a:path w="1811020">
                              <a:moveTo>
                                <a:pt x="0" y="0"/>
                              </a:moveTo>
                              <a:lnTo>
                                <a:pt x="181096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324.7pt;margin-top:19.2pt;height:0.1pt;width:142.6pt;mso-position-horizontal-relative:page;mso-wrap-distance-bottom:0pt;mso-wrap-distance-top:0pt;z-index:-251645952;mso-width-relative:page;mso-height-relative:page;" filled="f" stroked="t" coordsize="1811020,1" o:gfxdata="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QfgI1QAAAAkBAAAPAAAAAAAA&#10;AAEAIAAAACIAAABkcnMvZG93bnJldi54bWxQSwECFAAUAAAACACHTuJA1AY6hxUCAAB8BAAADgAA&#10;AAAAAAABACAAAAAkAQAAZHJzL2Uyb0RvYy54bWxQSwUGAAAAAAYABgBZAQAAqwUAAAAA&#10;" path="m0,0l1810964,0e">
                <v:fill on="f" focussize="0,0"/>
                <v:stroke weight="0.385826771653543pt" color="#000000" joinstyle="round"/>
                <v:imagedata o:title=""/>
                <o:lock v:ext="edit" aspectratio="f"/>
                <v:textbox inset="0mm,0mm,0mm,0mm"/>
                <w10:wrap type="topAndBottom"/>
              </v:shape>
            </w:pict>
          </mc:Fallback>
        </mc:AlternateContent>
      </w:r>
    </w:p>
    <w:p w14:paraId="4920378C">
      <w:pPr>
        <w:pStyle w:val="6"/>
        <w:spacing w:before="90"/>
        <w:ind w:left="0"/>
        <w:jc w:val="center"/>
      </w:pPr>
      <w:r>
        <w:rPr>
          <w:spacing w:val="-2"/>
        </w:rPr>
        <w:t>TESTEMUNHA</w:t>
      </w:r>
    </w:p>
    <w:p w14:paraId="03FF9AFB">
      <w:pPr>
        <w:pStyle w:val="6"/>
        <w:spacing w:before="0"/>
        <w:ind w:left="0"/>
      </w:pPr>
    </w:p>
    <w:p w14:paraId="6BE0D50E">
      <w:pPr>
        <w:pStyle w:val="6"/>
        <w:spacing w:before="0"/>
        <w:ind w:left="0"/>
      </w:pPr>
    </w:p>
    <w:p w14:paraId="359A0474">
      <w:pPr>
        <w:pStyle w:val="6"/>
        <w:spacing w:before="0"/>
        <w:ind w:left="0"/>
      </w:pPr>
    </w:p>
    <w:p w14:paraId="3CAF783B">
      <w:pPr>
        <w:pStyle w:val="6"/>
        <w:spacing w:before="0"/>
        <w:ind w:left="0"/>
      </w:pPr>
    </w:p>
    <w:p w14:paraId="0181D683">
      <w:pPr>
        <w:pStyle w:val="6"/>
        <w:spacing w:before="165"/>
        <w:ind w:left="0"/>
      </w:pPr>
    </w:p>
    <w:p w14:paraId="14390448">
      <w:pPr>
        <w:pStyle w:val="2"/>
      </w:pPr>
      <w:r>
        <w:t>ANEXO</w:t>
      </w:r>
      <w:r>
        <w:rPr>
          <w:spacing w:val="10"/>
        </w:rPr>
        <w:t xml:space="preserve"> </w:t>
      </w:r>
      <w:r>
        <w:t>III</w:t>
      </w:r>
      <w:r>
        <w:rPr>
          <w:spacing w:val="11"/>
        </w:rPr>
        <w:t xml:space="preserve"> </w:t>
      </w:r>
      <w:r>
        <w:t>–</w:t>
      </w:r>
      <w:r>
        <w:rPr>
          <w:spacing w:val="10"/>
        </w:rPr>
        <w:t xml:space="preserve"> </w:t>
      </w:r>
      <w:r>
        <w:t>DOCUMENTAÇÃO</w:t>
      </w:r>
      <w:r>
        <w:rPr>
          <w:spacing w:val="11"/>
        </w:rPr>
        <w:t xml:space="preserve"> </w:t>
      </w:r>
      <w:r>
        <w:t>EXIGIDA</w:t>
      </w:r>
      <w:r>
        <w:rPr>
          <w:spacing w:val="-3"/>
        </w:rPr>
        <w:t xml:space="preserve"> </w:t>
      </w:r>
      <w:r>
        <w:t>PARA</w:t>
      </w:r>
      <w:r>
        <w:rPr>
          <w:spacing w:val="-2"/>
        </w:rPr>
        <w:t xml:space="preserve"> HABILITAÇÃO</w:t>
      </w:r>
    </w:p>
    <w:p w14:paraId="1B8C23A7">
      <w:pPr>
        <w:pStyle w:val="3"/>
        <w:numPr>
          <w:ilvl w:val="0"/>
          <w:numId w:val="73"/>
        </w:numPr>
        <w:tabs>
          <w:tab w:val="left" w:pos="380"/>
        </w:tabs>
        <w:spacing w:before="219" w:after="0" w:line="240" w:lineRule="auto"/>
        <w:ind w:left="380" w:right="0" w:hanging="190"/>
        <w:jc w:val="both"/>
      </w:pPr>
      <w:r>
        <w:rPr>
          <w:spacing w:val="-2"/>
        </w:rPr>
        <w:t>HABILITAÇÃO</w:t>
      </w:r>
      <w:r>
        <w:rPr>
          <w:spacing w:val="7"/>
        </w:rPr>
        <w:t xml:space="preserve"> </w:t>
      </w:r>
      <w:r>
        <w:rPr>
          <w:spacing w:val="-2"/>
        </w:rPr>
        <w:t>JURÍDICA</w:t>
      </w:r>
    </w:p>
    <w:p w14:paraId="54A287C7">
      <w:pPr>
        <w:pStyle w:val="8"/>
        <w:numPr>
          <w:ilvl w:val="1"/>
          <w:numId w:val="73"/>
        </w:numPr>
        <w:tabs>
          <w:tab w:val="left" w:pos="475"/>
        </w:tabs>
        <w:spacing w:before="91" w:after="0" w:line="240" w:lineRule="auto"/>
        <w:ind w:left="475"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0AA0E2C8">
      <w:pPr>
        <w:pStyle w:val="8"/>
        <w:numPr>
          <w:ilvl w:val="1"/>
          <w:numId w:val="73"/>
        </w:numPr>
        <w:tabs>
          <w:tab w:val="left" w:pos="475"/>
        </w:tabs>
        <w:spacing w:before="90" w:after="0" w:line="240" w:lineRule="auto"/>
        <w:ind w:left="475"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58A9AB21">
      <w:pPr>
        <w:pStyle w:val="8"/>
        <w:numPr>
          <w:ilvl w:val="1"/>
          <w:numId w:val="73"/>
        </w:numPr>
        <w:tabs>
          <w:tab w:val="left" w:pos="532"/>
        </w:tabs>
        <w:spacing w:before="94" w:after="0" w:line="235" w:lineRule="auto"/>
        <w:ind w:left="190" w:right="188"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sz w:val="19"/>
          <w:u w:val="single" w:color="0000ED"/>
        </w:rPr>
        <w:t>www.portaldoempreendedor</w:t>
      </w:r>
      <w:r>
        <w:rPr>
          <w:color w:val="0000ED"/>
          <w:spacing w:val="-2"/>
          <w:sz w:val="19"/>
        </w:rPr>
        <w:t>.g</w:t>
      </w:r>
      <w:r>
        <w:rPr>
          <w:color w:val="0000ED"/>
          <w:spacing w:val="-2"/>
          <w:sz w:val="19"/>
          <w:u w:val="single" w:color="0000ED"/>
        </w:rPr>
        <w:t>ov.br</w:t>
      </w:r>
      <w:r>
        <w:rPr>
          <w:color w:val="0000ED"/>
          <w:spacing w:val="-2"/>
          <w:sz w:val="19"/>
          <w:u w:val="single" w:color="0000ED"/>
        </w:rPr>
        <w:fldChar w:fldCharType="end"/>
      </w:r>
      <w:r>
        <w:rPr>
          <w:spacing w:val="-2"/>
          <w:sz w:val="19"/>
        </w:rPr>
        <w:t>.</w:t>
      </w:r>
    </w:p>
    <w:p w14:paraId="0CE8D9E6">
      <w:pPr>
        <w:pStyle w:val="8"/>
        <w:numPr>
          <w:ilvl w:val="1"/>
          <w:numId w:val="73"/>
        </w:numPr>
        <w:tabs>
          <w:tab w:val="left" w:pos="493"/>
        </w:tabs>
        <w:spacing w:before="95" w:after="0" w:line="235" w:lineRule="auto"/>
        <w:ind w:left="190" w:right="188"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08BE99C">
      <w:pPr>
        <w:pStyle w:val="8"/>
        <w:numPr>
          <w:ilvl w:val="1"/>
          <w:numId w:val="73"/>
        </w:numPr>
        <w:tabs>
          <w:tab w:val="left" w:pos="484"/>
        </w:tabs>
        <w:spacing w:before="94" w:after="0" w:line="235" w:lineRule="auto"/>
        <w:ind w:left="190" w:right="188"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5FED4B1">
      <w:pPr>
        <w:pStyle w:val="8"/>
        <w:numPr>
          <w:ilvl w:val="1"/>
          <w:numId w:val="73"/>
        </w:numPr>
        <w:tabs>
          <w:tab w:val="left" w:pos="475"/>
        </w:tabs>
        <w:spacing w:before="91" w:after="0" w:line="240" w:lineRule="auto"/>
        <w:ind w:left="475"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7A2D9D92">
      <w:pPr>
        <w:pStyle w:val="8"/>
        <w:numPr>
          <w:ilvl w:val="1"/>
          <w:numId w:val="73"/>
        </w:numPr>
        <w:tabs>
          <w:tab w:val="left" w:pos="480"/>
        </w:tabs>
        <w:spacing w:before="94" w:after="0" w:line="235" w:lineRule="auto"/>
        <w:ind w:left="190" w:right="188"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C3C8017">
      <w:pPr>
        <w:pStyle w:val="6"/>
        <w:spacing w:before="91"/>
        <w:jc w:val="both"/>
      </w:pPr>
      <w:r>
        <w:t xml:space="preserve">1.10 Quando cabível, os documentos apresentados devem estar acompanhados de todas as alterações ou da consolidação </w:t>
      </w:r>
      <w:r>
        <w:rPr>
          <w:spacing w:val="-2"/>
        </w:rPr>
        <w:t>respectiva.</w:t>
      </w:r>
    </w:p>
    <w:p w14:paraId="5286984B">
      <w:pPr>
        <w:pStyle w:val="6"/>
        <w:spacing w:before="181"/>
        <w:ind w:left="0"/>
      </w:pPr>
    </w:p>
    <w:p w14:paraId="2B8BD9C5">
      <w:pPr>
        <w:pStyle w:val="3"/>
        <w:numPr>
          <w:ilvl w:val="0"/>
          <w:numId w:val="73"/>
        </w:numPr>
        <w:tabs>
          <w:tab w:val="left" w:pos="380"/>
        </w:tabs>
        <w:spacing w:before="0" w:after="0" w:line="240" w:lineRule="auto"/>
        <w:ind w:left="380" w:right="0" w:hanging="190"/>
        <w:jc w:val="both"/>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30EA2BE9">
      <w:pPr>
        <w:pStyle w:val="8"/>
        <w:numPr>
          <w:ilvl w:val="1"/>
          <w:numId w:val="73"/>
        </w:numPr>
        <w:tabs>
          <w:tab w:val="left" w:pos="475"/>
        </w:tabs>
        <w:spacing w:before="91" w:after="0" w:line="240" w:lineRule="auto"/>
        <w:ind w:left="475" w:right="0" w:hanging="285"/>
        <w:jc w:val="left"/>
        <w:rPr>
          <w:sz w:val="19"/>
        </w:rPr>
      </w:pPr>
      <w:r>
        <w:rPr>
          <w:sz w:val="19"/>
        </w:rPr>
        <w:t xml:space="preserve">Inscrição no Cadastro Nacional de Pessoas Jurídicas ou no Cadastro de Pessoas Físicas, conforme o </w:t>
      </w:r>
      <w:r>
        <w:rPr>
          <w:spacing w:val="-2"/>
          <w:sz w:val="19"/>
        </w:rPr>
        <w:t>caso.</w:t>
      </w:r>
    </w:p>
    <w:p w14:paraId="6A6AE1DF">
      <w:pPr>
        <w:pStyle w:val="8"/>
        <w:numPr>
          <w:ilvl w:val="1"/>
          <w:numId w:val="73"/>
        </w:numPr>
        <w:tabs>
          <w:tab w:val="left" w:pos="479"/>
        </w:tabs>
        <w:spacing w:before="94" w:after="0" w:line="235" w:lineRule="auto"/>
        <w:ind w:left="190" w:right="188" w:firstLine="0"/>
        <w:jc w:val="left"/>
        <w:rPr>
          <w:sz w:val="19"/>
        </w:rPr>
      </w:pPr>
      <w:r>
        <w:rPr>
          <w:sz w:val="19"/>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6"/>
          <w:sz w:val="19"/>
        </w:rPr>
        <w:t xml:space="preserve"> </w:t>
      </w:r>
      <w:r>
        <w:rPr>
          <w:sz w:val="19"/>
        </w:rPr>
        <w:t>Ativa da União (DAU) por elas administrados, inclusive aqueles relativos à Seguridade Social.</w:t>
      </w:r>
    </w:p>
    <w:p w14:paraId="3E9B8D66">
      <w:pPr>
        <w:pStyle w:val="8"/>
        <w:numPr>
          <w:ilvl w:val="1"/>
          <w:numId w:val="73"/>
        </w:numPr>
        <w:tabs>
          <w:tab w:val="left" w:pos="475"/>
        </w:tabs>
        <w:spacing w:before="91" w:after="0" w:line="240" w:lineRule="auto"/>
        <w:ind w:left="475"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4FC0BD12">
      <w:pPr>
        <w:pStyle w:val="8"/>
        <w:spacing w:after="0" w:line="240" w:lineRule="auto"/>
        <w:jc w:val="left"/>
        <w:rPr>
          <w:sz w:val="19"/>
        </w:rPr>
        <w:sectPr>
          <w:pgSz w:w="15840" w:h="24480"/>
          <w:pgMar w:top="240" w:right="0" w:bottom="280" w:left="0" w:header="720" w:footer="720" w:gutter="0"/>
          <w:cols w:space="720" w:num="1"/>
        </w:sectPr>
      </w:pPr>
    </w:p>
    <w:p w14:paraId="1AF8900F">
      <w:pPr>
        <w:pStyle w:val="8"/>
        <w:numPr>
          <w:ilvl w:val="1"/>
          <w:numId w:val="73"/>
        </w:numPr>
        <w:tabs>
          <w:tab w:val="left" w:pos="477"/>
        </w:tabs>
        <w:spacing w:before="0" w:after="0" w:line="235" w:lineRule="auto"/>
        <w:ind w:left="190" w:right="188"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 XXXIII, da Constituição.</w:t>
      </w:r>
    </w:p>
    <w:p w14:paraId="58DF45F0">
      <w:pPr>
        <w:pStyle w:val="8"/>
        <w:numPr>
          <w:ilvl w:val="1"/>
          <w:numId w:val="73"/>
        </w:numPr>
        <w:tabs>
          <w:tab w:val="left" w:pos="503"/>
        </w:tabs>
        <w:spacing w:before="87" w:after="0" w:line="235" w:lineRule="auto"/>
        <w:ind w:left="190" w:right="188" w:firstLine="0"/>
        <w:jc w:val="left"/>
        <w:rPr>
          <w:sz w:val="19"/>
        </w:rPr>
      </w:pPr>
      <w:r>
        <w:rPr>
          <w:sz w:val="19"/>
        </w:rPr>
        <w:t>Prova</w:t>
      </w:r>
      <w:r>
        <w:rPr>
          <w:spacing w:val="27"/>
          <w:sz w:val="19"/>
        </w:rPr>
        <w:t xml:space="preserve"> </w:t>
      </w:r>
      <w:r>
        <w:rPr>
          <w:sz w:val="19"/>
        </w:rPr>
        <w:t>de</w:t>
      </w:r>
      <w:r>
        <w:rPr>
          <w:spacing w:val="27"/>
          <w:sz w:val="19"/>
        </w:rPr>
        <w:t xml:space="preserve"> </w:t>
      </w:r>
      <w:r>
        <w:rPr>
          <w:sz w:val="19"/>
        </w:rPr>
        <w:t>inexistência</w:t>
      </w:r>
      <w:r>
        <w:rPr>
          <w:spacing w:val="27"/>
          <w:sz w:val="19"/>
        </w:rPr>
        <w:t xml:space="preserve"> </w:t>
      </w:r>
      <w:r>
        <w:rPr>
          <w:sz w:val="19"/>
        </w:rPr>
        <w:t>de</w:t>
      </w:r>
      <w:r>
        <w:rPr>
          <w:spacing w:val="27"/>
          <w:sz w:val="19"/>
        </w:rPr>
        <w:t xml:space="preserve"> </w:t>
      </w:r>
      <w:r>
        <w:rPr>
          <w:sz w:val="19"/>
        </w:rPr>
        <w:t>débitos</w:t>
      </w:r>
      <w:r>
        <w:rPr>
          <w:spacing w:val="27"/>
          <w:sz w:val="19"/>
        </w:rPr>
        <w:t xml:space="preserve"> </w:t>
      </w:r>
      <w:r>
        <w:rPr>
          <w:sz w:val="19"/>
        </w:rPr>
        <w:t>inadimplidos</w:t>
      </w:r>
      <w:r>
        <w:rPr>
          <w:spacing w:val="27"/>
          <w:sz w:val="19"/>
        </w:rPr>
        <w:t xml:space="preserve"> </w:t>
      </w:r>
      <w:r>
        <w:rPr>
          <w:sz w:val="19"/>
        </w:rPr>
        <w:t>perante</w:t>
      </w:r>
      <w:r>
        <w:rPr>
          <w:spacing w:val="27"/>
          <w:sz w:val="19"/>
        </w:rPr>
        <w:t xml:space="preserve"> </w:t>
      </w:r>
      <w:r>
        <w:rPr>
          <w:sz w:val="19"/>
        </w:rPr>
        <w:t>a</w:t>
      </w:r>
      <w:r>
        <w:rPr>
          <w:spacing w:val="27"/>
          <w:sz w:val="19"/>
        </w:rPr>
        <w:t xml:space="preserve"> </w:t>
      </w:r>
      <w:r>
        <w:rPr>
          <w:sz w:val="19"/>
        </w:rPr>
        <w:t>Justiça</w:t>
      </w:r>
      <w:r>
        <w:rPr>
          <w:spacing w:val="27"/>
          <w:sz w:val="19"/>
        </w:rPr>
        <w:t xml:space="preserve"> </w:t>
      </w:r>
      <w:r>
        <w:rPr>
          <w:sz w:val="19"/>
        </w:rPr>
        <w:t>do</w:t>
      </w:r>
      <w:r>
        <w:rPr>
          <w:spacing w:val="23"/>
          <w:sz w:val="19"/>
        </w:rPr>
        <w:t xml:space="preserve"> </w:t>
      </w:r>
      <w:r>
        <w:rPr>
          <w:sz w:val="19"/>
        </w:rPr>
        <w:t>Trabalho,</w:t>
      </w:r>
      <w:r>
        <w:rPr>
          <w:spacing w:val="27"/>
          <w:sz w:val="19"/>
        </w:rPr>
        <w:t xml:space="preserve"> </w:t>
      </w:r>
      <w:r>
        <w:rPr>
          <w:sz w:val="19"/>
        </w:rPr>
        <w:t>mediante</w:t>
      </w:r>
      <w:r>
        <w:rPr>
          <w:spacing w:val="27"/>
          <w:sz w:val="19"/>
        </w:rPr>
        <w:t xml:space="preserve"> </w:t>
      </w:r>
      <w:r>
        <w:rPr>
          <w:sz w:val="19"/>
        </w:rPr>
        <w:t>a</w:t>
      </w:r>
      <w:r>
        <w:rPr>
          <w:spacing w:val="27"/>
          <w:sz w:val="19"/>
        </w:rPr>
        <w:t xml:space="preserve"> </w:t>
      </w:r>
      <w:r>
        <w:rPr>
          <w:sz w:val="19"/>
        </w:rPr>
        <w:t>apresentação</w:t>
      </w:r>
      <w:r>
        <w:rPr>
          <w:spacing w:val="27"/>
          <w:sz w:val="19"/>
        </w:rPr>
        <w:t xml:space="preserve"> </w:t>
      </w:r>
      <w:r>
        <w:rPr>
          <w:sz w:val="19"/>
        </w:rPr>
        <w:t>de</w:t>
      </w:r>
      <w:r>
        <w:rPr>
          <w:spacing w:val="27"/>
          <w:sz w:val="19"/>
        </w:rPr>
        <w:t xml:space="preserve"> </w:t>
      </w:r>
      <w:r>
        <w:rPr>
          <w:sz w:val="19"/>
        </w:rPr>
        <w:t>certidão</w:t>
      </w:r>
      <w:r>
        <w:rPr>
          <w:spacing w:val="27"/>
          <w:sz w:val="19"/>
        </w:rPr>
        <w:t xml:space="preserve"> </w:t>
      </w:r>
      <w:r>
        <w:rPr>
          <w:sz w:val="19"/>
        </w:rPr>
        <w:t>negativa</w:t>
      </w:r>
      <w:r>
        <w:rPr>
          <w:spacing w:val="27"/>
          <w:sz w:val="19"/>
        </w:rPr>
        <w:t xml:space="preserve"> </w:t>
      </w:r>
      <w:r>
        <w:rPr>
          <w:sz w:val="19"/>
        </w:rPr>
        <w:t>ou</w:t>
      </w:r>
      <w:r>
        <w:rPr>
          <w:spacing w:val="27"/>
          <w:sz w:val="19"/>
        </w:rPr>
        <w:t xml:space="preserve"> </w:t>
      </w:r>
      <w:r>
        <w:rPr>
          <w:sz w:val="19"/>
        </w:rPr>
        <w:t>positiva</w:t>
      </w:r>
      <w:r>
        <w:rPr>
          <w:spacing w:val="27"/>
          <w:sz w:val="19"/>
        </w:rPr>
        <w:t xml:space="preserve"> </w:t>
      </w:r>
      <w:r>
        <w:rPr>
          <w:sz w:val="19"/>
        </w:rPr>
        <w:t>com</w:t>
      </w:r>
      <w:r>
        <w:rPr>
          <w:spacing w:val="27"/>
          <w:sz w:val="19"/>
        </w:rPr>
        <w:t xml:space="preserve"> </w:t>
      </w:r>
      <w:r>
        <w:rPr>
          <w:sz w:val="19"/>
        </w:rPr>
        <w:t>efeito</w:t>
      </w:r>
      <w:r>
        <w:rPr>
          <w:spacing w:val="27"/>
          <w:sz w:val="19"/>
        </w:rPr>
        <w:t xml:space="preserve"> </w:t>
      </w:r>
      <w:r>
        <w:rPr>
          <w:sz w:val="19"/>
        </w:rPr>
        <w:t>de</w:t>
      </w:r>
      <w:r>
        <w:rPr>
          <w:spacing w:val="27"/>
          <w:sz w:val="19"/>
        </w:rPr>
        <w:t xml:space="preserve"> </w:t>
      </w:r>
      <w:r>
        <w:rPr>
          <w:sz w:val="19"/>
        </w:rPr>
        <w:t>negativa,</w:t>
      </w:r>
      <w:r>
        <w:rPr>
          <w:spacing w:val="27"/>
          <w:sz w:val="19"/>
        </w:rPr>
        <w:t xml:space="preserve"> </w:t>
      </w:r>
      <w:r>
        <w:rPr>
          <w:sz w:val="19"/>
        </w:rPr>
        <w:t>nos</w:t>
      </w:r>
      <w:r>
        <w:rPr>
          <w:spacing w:val="27"/>
          <w:sz w:val="19"/>
        </w:rPr>
        <w:t xml:space="preserve"> </w:t>
      </w:r>
      <w:r>
        <w:rPr>
          <w:sz w:val="19"/>
        </w:rPr>
        <w:t>termos</w:t>
      </w:r>
      <w:r>
        <w:rPr>
          <w:spacing w:val="27"/>
          <w:sz w:val="19"/>
        </w:rPr>
        <w:t xml:space="preserve"> </w:t>
      </w:r>
      <w:r>
        <w:rPr>
          <w:sz w:val="19"/>
        </w:rPr>
        <w:t>do</w:t>
      </w:r>
      <w:r>
        <w:rPr>
          <w:spacing w:val="23"/>
          <w:sz w:val="19"/>
        </w:rPr>
        <w:t xml:space="preserve"> </w:t>
      </w:r>
      <w:r>
        <w:rPr>
          <w:sz w:val="19"/>
        </w:rPr>
        <w:t>Título</w:t>
      </w:r>
      <w:r>
        <w:rPr>
          <w:spacing w:val="23"/>
          <w:sz w:val="19"/>
        </w:rPr>
        <w:t xml:space="preserve"> </w:t>
      </w:r>
      <w:r>
        <w:rPr>
          <w:sz w:val="19"/>
        </w:rPr>
        <w:t>VII-A</w:t>
      </w:r>
      <w:r>
        <w:rPr>
          <w:spacing w:val="17"/>
          <w:sz w:val="19"/>
        </w:rPr>
        <w:t xml:space="preserve"> </w:t>
      </w:r>
      <w:r>
        <w:rPr>
          <w:sz w:val="19"/>
        </w:rPr>
        <w:t>da Consolidação das Leis do Trabalho, aprovada pelo Decreto-Lei nº 5.452, de 1º de maio de 1943.</w:t>
      </w:r>
    </w:p>
    <w:p w14:paraId="01A47ED4">
      <w:pPr>
        <w:pStyle w:val="8"/>
        <w:numPr>
          <w:ilvl w:val="1"/>
          <w:numId w:val="73"/>
        </w:numPr>
        <w:tabs>
          <w:tab w:val="left" w:pos="475"/>
        </w:tabs>
        <w:spacing w:before="91" w:after="0" w:line="240" w:lineRule="auto"/>
        <w:ind w:left="475" w:right="0" w:hanging="285"/>
        <w:jc w:val="left"/>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 estadual/distrital</w:t>
      </w:r>
      <w:r>
        <w:rPr>
          <w:spacing w:val="-1"/>
          <w:sz w:val="19"/>
        </w:rPr>
        <w:t xml:space="preserve"> </w:t>
      </w:r>
      <w:r>
        <w:rPr>
          <w:sz w:val="19"/>
        </w:rPr>
        <w:t>ou municipal, relativo</w:t>
      </w:r>
      <w:r>
        <w:rPr>
          <w:spacing w:val="-1"/>
          <w:sz w:val="19"/>
        </w:rPr>
        <w:t xml:space="preserve"> </w:t>
      </w:r>
      <w:r>
        <w:rPr>
          <w:sz w:val="19"/>
        </w:rPr>
        <w:t>ao domicílio ou sede</w:t>
      </w:r>
      <w:r>
        <w:rPr>
          <w:spacing w:val="-1"/>
          <w:sz w:val="19"/>
        </w:rPr>
        <w:t xml:space="preserve"> </w:t>
      </w:r>
      <w:r>
        <w:rPr>
          <w:sz w:val="19"/>
        </w:rPr>
        <w:t>do fornecedor, pertinente</w:t>
      </w:r>
      <w:r>
        <w:rPr>
          <w:spacing w:val="-1"/>
          <w:sz w:val="19"/>
        </w:rPr>
        <w:t xml:space="preserve"> </w:t>
      </w:r>
      <w:r>
        <w:rPr>
          <w:sz w:val="19"/>
        </w:rPr>
        <w:t>ao 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1D69ECA5">
      <w:pPr>
        <w:pStyle w:val="8"/>
        <w:numPr>
          <w:ilvl w:val="2"/>
          <w:numId w:val="73"/>
        </w:numPr>
        <w:tabs>
          <w:tab w:val="left" w:pos="636"/>
        </w:tabs>
        <w:spacing w:before="94" w:after="0" w:line="235" w:lineRule="auto"/>
        <w:ind w:left="190" w:right="188" w:firstLine="0"/>
        <w:jc w:val="left"/>
        <w:rPr>
          <w:sz w:val="19"/>
        </w:rPr>
      </w:pPr>
      <w:r>
        <w:rPr>
          <w:sz w:val="19"/>
        </w:rPr>
        <w:t>O</w:t>
      </w:r>
      <w:r>
        <w:rPr>
          <w:spacing w:val="17"/>
          <w:sz w:val="19"/>
        </w:rPr>
        <w:t xml:space="preserve"> </w:t>
      </w:r>
      <w:r>
        <w:rPr>
          <w:sz w:val="19"/>
        </w:rPr>
        <w:t>fornecedor</w:t>
      </w:r>
      <w:r>
        <w:rPr>
          <w:spacing w:val="17"/>
          <w:sz w:val="19"/>
        </w:rPr>
        <w:t xml:space="preserve"> </w:t>
      </w:r>
      <w:r>
        <w:rPr>
          <w:sz w:val="19"/>
        </w:rPr>
        <w:t>enquadrado</w:t>
      </w:r>
      <w:r>
        <w:rPr>
          <w:spacing w:val="17"/>
          <w:sz w:val="19"/>
        </w:rPr>
        <w:t xml:space="preserve"> </w:t>
      </w:r>
      <w:r>
        <w:rPr>
          <w:sz w:val="19"/>
        </w:rPr>
        <w:t>como</w:t>
      </w:r>
      <w:r>
        <w:rPr>
          <w:spacing w:val="17"/>
          <w:sz w:val="19"/>
        </w:rPr>
        <w:t xml:space="preserve"> </w:t>
      </w:r>
      <w:r>
        <w:rPr>
          <w:sz w:val="19"/>
        </w:rPr>
        <w:t>microempreendedor</w:t>
      </w:r>
      <w:r>
        <w:rPr>
          <w:spacing w:val="17"/>
          <w:sz w:val="19"/>
        </w:rPr>
        <w:t xml:space="preserve"> </w:t>
      </w:r>
      <w:r>
        <w:rPr>
          <w:sz w:val="19"/>
        </w:rPr>
        <w:t>individual</w:t>
      </w:r>
      <w:r>
        <w:rPr>
          <w:spacing w:val="17"/>
          <w:sz w:val="19"/>
        </w:rPr>
        <w:t xml:space="preserve"> </w:t>
      </w:r>
      <w:r>
        <w:rPr>
          <w:sz w:val="19"/>
        </w:rPr>
        <w:t>que</w:t>
      </w:r>
      <w:r>
        <w:rPr>
          <w:spacing w:val="17"/>
          <w:sz w:val="19"/>
        </w:rPr>
        <w:t xml:space="preserve"> </w:t>
      </w:r>
      <w:r>
        <w:rPr>
          <w:sz w:val="19"/>
        </w:rPr>
        <w:t>pretenda</w:t>
      </w:r>
      <w:r>
        <w:rPr>
          <w:spacing w:val="17"/>
          <w:sz w:val="19"/>
        </w:rPr>
        <w:t xml:space="preserve"> </w:t>
      </w:r>
      <w:r>
        <w:rPr>
          <w:sz w:val="19"/>
        </w:rPr>
        <w:t>auferir</w:t>
      </w:r>
      <w:r>
        <w:rPr>
          <w:spacing w:val="17"/>
          <w:sz w:val="19"/>
        </w:rPr>
        <w:t xml:space="preserve"> </w:t>
      </w:r>
      <w:r>
        <w:rPr>
          <w:sz w:val="19"/>
        </w:rPr>
        <w:t>os</w:t>
      </w:r>
      <w:r>
        <w:rPr>
          <w:spacing w:val="17"/>
          <w:sz w:val="19"/>
        </w:rPr>
        <w:t xml:space="preserve"> </w:t>
      </w:r>
      <w:r>
        <w:rPr>
          <w:sz w:val="19"/>
        </w:rPr>
        <w:t>benefícios</w:t>
      </w:r>
      <w:r>
        <w:rPr>
          <w:spacing w:val="17"/>
          <w:sz w:val="19"/>
        </w:rPr>
        <w:t xml:space="preserve"> </w:t>
      </w:r>
      <w:r>
        <w:rPr>
          <w:sz w:val="19"/>
        </w:rPr>
        <w:t>do</w:t>
      </w:r>
      <w:r>
        <w:rPr>
          <w:spacing w:val="17"/>
          <w:sz w:val="19"/>
        </w:rPr>
        <w:t xml:space="preserve"> </w:t>
      </w:r>
      <w:r>
        <w:rPr>
          <w:sz w:val="19"/>
        </w:rPr>
        <w:t>tratamento</w:t>
      </w:r>
      <w:r>
        <w:rPr>
          <w:spacing w:val="17"/>
          <w:sz w:val="19"/>
        </w:rPr>
        <w:t xml:space="preserve"> </w:t>
      </w:r>
      <w:r>
        <w:rPr>
          <w:sz w:val="19"/>
        </w:rPr>
        <w:t>diferenciado</w:t>
      </w:r>
      <w:r>
        <w:rPr>
          <w:spacing w:val="17"/>
          <w:sz w:val="19"/>
        </w:rPr>
        <w:t xml:space="preserve"> </w:t>
      </w:r>
      <w:r>
        <w:rPr>
          <w:sz w:val="19"/>
        </w:rPr>
        <w:t>previstos</w:t>
      </w:r>
      <w:r>
        <w:rPr>
          <w:spacing w:val="17"/>
          <w:sz w:val="19"/>
        </w:rPr>
        <w:t xml:space="preserve"> </w:t>
      </w:r>
      <w:r>
        <w:rPr>
          <w:sz w:val="19"/>
        </w:rPr>
        <w:t>na</w:t>
      </w:r>
      <w:r>
        <w:rPr>
          <w:spacing w:val="17"/>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w:t>
      </w:r>
      <w:r>
        <w:rPr>
          <w:color w:val="0000ED"/>
          <w:spacing w:val="17"/>
          <w:sz w:val="19"/>
          <w:u w:val="single" w:color="0000ED"/>
        </w:rPr>
        <w:t xml:space="preserve"> </w:t>
      </w:r>
      <w:r>
        <w:rPr>
          <w:color w:val="0000ED"/>
          <w:sz w:val="19"/>
          <w:u w:val="single" w:color="0000ED"/>
        </w:rPr>
        <w:t>Complementar</w:t>
      </w:r>
      <w:r>
        <w:rPr>
          <w:color w:val="0000ED"/>
          <w:spacing w:val="17"/>
          <w:sz w:val="19"/>
          <w:u w:val="single" w:color="0000ED"/>
        </w:rPr>
        <w:t xml:space="preserve"> </w:t>
      </w:r>
      <w:r>
        <w:rPr>
          <w:color w:val="0000ED"/>
          <w:sz w:val="19"/>
          <w:u w:val="single" w:color="0000ED"/>
        </w:rPr>
        <w:t>nº</w:t>
      </w:r>
      <w:r>
        <w:rPr>
          <w:color w:val="0000ED"/>
          <w:spacing w:val="17"/>
          <w:sz w:val="19"/>
          <w:u w:val="single" w:color="0000ED"/>
        </w:rPr>
        <w:t xml:space="preserve"> </w:t>
      </w:r>
      <w:r>
        <w:rPr>
          <w:color w:val="0000ED"/>
          <w:sz w:val="19"/>
          <w:u w:val="single" w:color="0000ED"/>
        </w:rPr>
        <w:t>123/2006</w:t>
      </w:r>
      <w:r>
        <w:rPr>
          <w:color w:val="0000ED"/>
          <w:sz w:val="19"/>
          <w:u w:val="single" w:color="0000ED"/>
        </w:rPr>
        <w:fldChar w:fldCharType="end"/>
      </w:r>
      <w:r>
        <w:rPr>
          <w:sz w:val="19"/>
        </w:rPr>
        <w:t>,</w:t>
      </w:r>
      <w:r>
        <w:rPr>
          <w:spacing w:val="17"/>
          <w:sz w:val="19"/>
        </w:rPr>
        <w:t xml:space="preserve"> </w:t>
      </w:r>
      <w:r>
        <w:rPr>
          <w:sz w:val="19"/>
        </w:rPr>
        <w:t>estará</w:t>
      </w:r>
      <w:r>
        <w:rPr>
          <w:spacing w:val="17"/>
          <w:sz w:val="19"/>
        </w:rPr>
        <w:t xml:space="preserve"> </w:t>
      </w:r>
      <w:r>
        <w:rPr>
          <w:sz w:val="19"/>
        </w:rPr>
        <w:t>dispensado</w:t>
      </w:r>
      <w:r>
        <w:rPr>
          <w:spacing w:val="17"/>
          <w:sz w:val="19"/>
        </w:rPr>
        <w:t xml:space="preserve"> </w:t>
      </w:r>
      <w:r>
        <w:rPr>
          <w:sz w:val="19"/>
        </w:rPr>
        <w:t>da prova de inscrição nos cadastros de contribuintes estadual e municipal, eis que a apresentação do Certificado de Condição de Microempreendedor Individual – CCMEI supre tais requisitos.</w:t>
      </w:r>
    </w:p>
    <w:p w14:paraId="64F2E50C">
      <w:pPr>
        <w:pStyle w:val="8"/>
        <w:numPr>
          <w:ilvl w:val="1"/>
          <w:numId w:val="73"/>
        </w:numPr>
        <w:tabs>
          <w:tab w:val="left" w:pos="475"/>
        </w:tabs>
        <w:spacing w:before="91" w:after="0" w:line="240" w:lineRule="auto"/>
        <w:ind w:left="475" w:right="0" w:hanging="285"/>
        <w:jc w:val="left"/>
        <w:rPr>
          <w:sz w:val="19"/>
        </w:rPr>
      </w:pPr>
      <w:r>
        <w:rPr>
          <w:sz w:val="19"/>
        </w:rPr>
        <w:t xml:space="preserve">Prova de regularidade com a Fazenda do Estado do Rio de Janeiro, mediante a apresentação </w:t>
      </w:r>
      <w:r>
        <w:rPr>
          <w:spacing w:val="-5"/>
          <w:sz w:val="19"/>
        </w:rPr>
        <w:t>de:</w:t>
      </w:r>
    </w:p>
    <w:p w14:paraId="36F0F282">
      <w:pPr>
        <w:pStyle w:val="8"/>
        <w:numPr>
          <w:ilvl w:val="2"/>
          <w:numId w:val="73"/>
        </w:numPr>
        <w:tabs>
          <w:tab w:val="left" w:pos="617"/>
        </w:tabs>
        <w:spacing w:before="90" w:after="0" w:line="240" w:lineRule="auto"/>
        <w:ind w:left="617" w:right="0" w:hanging="427"/>
        <w:jc w:val="left"/>
        <w:rPr>
          <w:sz w:val="19"/>
        </w:rPr>
      </w:pPr>
      <w:r>
        <w:rPr>
          <w:sz w:val="19"/>
        </w:rPr>
        <w:t xml:space="preserve">Certidão Negativa de Débitos, ou Certidão Positiva com efeito de Negativa, expedida pela Secretaria de Estado de Fazenda; </w:t>
      </w:r>
      <w:r>
        <w:rPr>
          <w:spacing w:val="-10"/>
          <w:sz w:val="19"/>
        </w:rPr>
        <w:t>e</w:t>
      </w:r>
    </w:p>
    <w:p w14:paraId="263F23CC">
      <w:pPr>
        <w:pStyle w:val="8"/>
        <w:numPr>
          <w:ilvl w:val="2"/>
          <w:numId w:val="73"/>
        </w:numPr>
        <w:tabs>
          <w:tab w:val="left" w:pos="617"/>
        </w:tabs>
        <w:spacing w:before="91" w:after="0" w:line="240" w:lineRule="auto"/>
        <w:ind w:left="617" w:right="0" w:hanging="427"/>
        <w:jc w:val="left"/>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5E9919D6">
      <w:pPr>
        <w:pStyle w:val="8"/>
        <w:numPr>
          <w:ilvl w:val="1"/>
          <w:numId w:val="73"/>
        </w:numPr>
        <w:tabs>
          <w:tab w:val="left" w:pos="475"/>
        </w:tabs>
        <w:spacing w:before="90" w:after="0" w:line="240" w:lineRule="auto"/>
        <w:ind w:left="475" w:right="0" w:hanging="285"/>
        <w:jc w:val="left"/>
        <w:rPr>
          <w:sz w:val="19"/>
        </w:rPr>
      </w:pPr>
      <w:r>
        <w:rPr>
          <w:sz w:val="19"/>
        </w:rPr>
        <w:t>Regularidade</w:t>
      </w:r>
      <w:r>
        <w:rPr>
          <w:spacing w:val="-3"/>
          <w:sz w:val="19"/>
        </w:rPr>
        <w:t xml:space="preserve"> </w:t>
      </w:r>
      <w:r>
        <w:rPr>
          <w:sz w:val="19"/>
        </w:rPr>
        <w:t>com a Fazenda</w:t>
      </w:r>
      <w:r>
        <w:rPr>
          <w:spacing w:val="-1"/>
          <w:sz w:val="19"/>
        </w:rPr>
        <w:t xml:space="preserve"> </w:t>
      </w:r>
      <w:r>
        <w:rPr>
          <w:sz w:val="19"/>
        </w:rPr>
        <w:t xml:space="preserve">Estadual </w:t>
      </w:r>
      <w:r>
        <w:rPr>
          <w:b/>
          <w:color w:val="BF382A"/>
          <w:sz w:val="19"/>
        </w:rPr>
        <w:t xml:space="preserve">e </w:t>
      </w:r>
      <w:r>
        <w:rPr>
          <w:sz w:val="19"/>
        </w:rPr>
        <w:t>Municipal do</w:t>
      </w:r>
      <w:r>
        <w:rPr>
          <w:spacing w:val="-1"/>
          <w:sz w:val="19"/>
        </w:rPr>
        <w:t xml:space="preserve"> </w:t>
      </w:r>
      <w:r>
        <w:rPr>
          <w:sz w:val="19"/>
        </w:rPr>
        <w:t>domicílio ou sede</w:t>
      </w:r>
      <w:r>
        <w:rPr>
          <w:spacing w:val="-1"/>
          <w:sz w:val="19"/>
        </w:rPr>
        <w:t xml:space="preserve"> </w:t>
      </w:r>
      <w:r>
        <w:rPr>
          <w:sz w:val="19"/>
        </w:rPr>
        <w:t>do fornecedor, relativa à</w:t>
      </w:r>
      <w:r>
        <w:rPr>
          <w:spacing w:val="-1"/>
          <w:sz w:val="19"/>
        </w:rPr>
        <w:t xml:space="preserve"> </w:t>
      </w:r>
      <w:r>
        <w:rPr>
          <w:sz w:val="19"/>
        </w:rPr>
        <w:t>atividade em cujo</w:t>
      </w:r>
      <w:r>
        <w:rPr>
          <w:spacing w:val="-1"/>
          <w:sz w:val="19"/>
        </w:rPr>
        <w:t xml:space="preserve"> </w:t>
      </w:r>
      <w:r>
        <w:rPr>
          <w:sz w:val="19"/>
        </w:rPr>
        <w:t>exercício contrata ou concorre,</w:t>
      </w:r>
      <w:r>
        <w:rPr>
          <w:spacing w:val="-1"/>
          <w:sz w:val="19"/>
        </w:rPr>
        <w:t xml:space="preserve"> </w:t>
      </w:r>
      <w:r>
        <w:rPr>
          <w:sz w:val="19"/>
        </w:rPr>
        <w:t>com a apresentação,</w:t>
      </w:r>
      <w:r>
        <w:rPr>
          <w:spacing w:val="-1"/>
          <w:sz w:val="19"/>
        </w:rPr>
        <w:t xml:space="preserve"> </w:t>
      </w:r>
      <w:r>
        <w:rPr>
          <w:sz w:val="19"/>
        </w:rPr>
        <w:t xml:space="preserve">conforme o caso, </w:t>
      </w:r>
      <w:r>
        <w:rPr>
          <w:spacing w:val="-5"/>
          <w:sz w:val="19"/>
        </w:rPr>
        <w:t>de:</w:t>
      </w:r>
    </w:p>
    <w:p w14:paraId="03F66842">
      <w:pPr>
        <w:pStyle w:val="8"/>
        <w:numPr>
          <w:ilvl w:val="2"/>
          <w:numId w:val="73"/>
        </w:numPr>
        <w:tabs>
          <w:tab w:val="left" w:pos="647"/>
        </w:tabs>
        <w:spacing w:before="94" w:after="0" w:line="235" w:lineRule="auto"/>
        <w:ind w:left="190" w:right="188" w:firstLine="0"/>
        <w:jc w:val="both"/>
        <w:rPr>
          <w:sz w:val="19"/>
        </w:rPr>
      </w:pPr>
      <w:r>
        <w:rPr>
          <w:sz w:val="19"/>
        </w:rPr>
        <w:t>Certidão Negativa de Débitos, ou Certidão Positiva com efeito de Negativa, perante o Fisco estadual, pertinente ao Imposto sobre Operações relativas à Circulação de Mercadorias e sobre Prestações</w:t>
      </w:r>
      <w:r>
        <w:rPr>
          <w:spacing w:val="-1"/>
          <w:sz w:val="19"/>
        </w:rPr>
        <w:t xml:space="preserve"> </w:t>
      </w:r>
      <w:r>
        <w:rPr>
          <w:sz w:val="19"/>
        </w:rPr>
        <w:t>de</w:t>
      </w:r>
      <w:r>
        <w:rPr>
          <w:spacing w:val="-1"/>
          <w:sz w:val="19"/>
        </w:rPr>
        <w:t xml:space="preserve"> </w:t>
      </w:r>
      <w:r>
        <w:rPr>
          <w:sz w:val="19"/>
        </w:rPr>
        <w:t>Serviços</w:t>
      </w:r>
      <w:r>
        <w:rPr>
          <w:spacing w:val="-1"/>
          <w:sz w:val="19"/>
        </w:rPr>
        <w:t xml:space="preserve"> </w:t>
      </w:r>
      <w:r>
        <w:rPr>
          <w:sz w:val="19"/>
        </w:rPr>
        <w:t>de</w:t>
      </w:r>
      <w:r>
        <w:rPr>
          <w:spacing w:val="-4"/>
          <w:sz w:val="19"/>
        </w:rPr>
        <w:t xml:space="preserve"> </w:t>
      </w:r>
      <w:r>
        <w:rPr>
          <w:sz w:val="19"/>
        </w:rPr>
        <w:t>Transporte</w:t>
      </w:r>
      <w:r>
        <w:rPr>
          <w:spacing w:val="-1"/>
          <w:sz w:val="19"/>
        </w:rPr>
        <w:t xml:space="preserve"> </w:t>
      </w:r>
      <w:r>
        <w:rPr>
          <w:sz w:val="19"/>
        </w:rPr>
        <w:t>Interestadual,</w:t>
      </w:r>
      <w:r>
        <w:rPr>
          <w:spacing w:val="-1"/>
          <w:sz w:val="19"/>
        </w:rPr>
        <w:t xml:space="preserve"> </w:t>
      </w:r>
      <w:r>
        <w:rPr>
          <w:sz w:val="19"/>
        </w:rPr>
        <w:t>Intermunicipal</w:t>
      </w:r>
      <w:r>
        <w:rPr>
          <w:spacing w:val="-1"/>
          <w:sz w:val="19"/>
        </w:rPr>
        <w:t xml:space="preserve"> </w:t>
      </w:r>
      <w:r>
        <w:rPr>
          <w:sz w:val="19"/>
        </w:rPr>
        <w:t>e</w:t>
      </w:r>
      <w:r>
        <w:rPr>
          <w:spacing w:val="-1"/>
          <w:sz w:val="19"/>
        </w:rPr>
        <w:t xml:space="preserve"> </w:t>
      </w:r>
      <w:r>
        <w:rPr>
          <w:sz w:val="19"/>
        </w:rPr>
        <w:t>de</w:t>
      </w:r>
      <w:r>
        <w:rPr>
          <w:spacing w:val="-1"/>
          <w:sz w:val="19"/>
        </w:rPr>
        <w:t xml:space="preserve"> </w:t>
      </w:r>
      <w:r>
        <w:rPr>
          <w:sz w:val="19"/>
        </w:rPr>
        <w:t>Comunicação</w:t>
      </w:r>
      <w:r>
        <w:rPr>
          <w:spacing w:val="-1"/>
          <w:sz w:val="19"/>
        </w:rPr>
        <w:t xml:space="preserve"> </w:t>
      </w:r>
      <w:r>
        <w:rPr>
          <w:sz w:val="19"/>
        </w:rPr>
        <w:t>–</w:t>
      </w:r>
      <w:r>
        <w:rPr>
          <w:spacing w:val="-1"/>
          <w:sz w:val="19"/>
        </w:rPr>
        <w:t xml:space="preserve"> </w:t>
      </w:r>
      <w:r>
        <w:rPr>
          <w:sz w:val="19"/>
        </w:rPr>
        <w:t>ICMS,</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de</w:t>
      </w:r>
      <w:r>
        <w:rPr>
          <w:spacing w:val="-1"/>
          <w:sz w:val="19"/>
        </w:rPr>
        <w:t xml:space="preserve"> </w:t>
      </w:r>
      <w:r>
        <w:rPr>
          <w:sz w:val="19"/>
        </w:rPr>
        <w:t>Certidão</w:t>
      </w:r>
      <w:r>
        <w:rPr>
          <w:spacing w:val="-1"/>
          <w:sz w:val="19"/>
        </w:rPr>
        <w:t xml:space="preserve"> </w:t>
      </w:r>
      <w:r>
        <w:rPr>
          <w:sz w:val="19"/>
        </w:rPr>
        <w:t>perante</w:t>
      </w:r>
      <w:r>
        <w:rPr>
          <w:spacing w:val="-1"/>
          <w:sz w:val="19"/>
        </w:rPr>
        <w:t xml:space="preserve"> </w:t>
      </w:r>
      <w:r>
        <w:rPr>
          <w:sz w:val="19"/>
        </w:rPr>
        <w:t>a</w:t>
      </w:r>
      <w:r>
        <w:rPr>
          <w:spacing w:val="-1"/>
          <w:sz w:val="19"/>
        </w:rPr>
        <w:t xml:space="preserve"> </w:t>
      </w:r>
      <w:r>
        <w:rPr>
          <w:sz w:val="19"/>
        </w:rPr>
        <w:t>Dívida</w:t>
      </w:r>
      <w:r>
        <w:rPr>
          <w:spacing w:val="-11"/>
          <w:sz w:val="19"/>
        </w:rPr>
        <w:t xml:space="preserve"> </w:t>
      </w:r>
      <w:r>
        <w:rPr>
          <w:sz w:val="19"/>
        </w:rPr>
        <w:t>Ativa</w:t>
      </w:r>
      <w:r>
        <w:rPr>
          <w:spacing w:val="-1"/>
          <w:sz w:val="19"/>
        </w:rPr>
        <w:t xml:space="preserve"> </w:t>
      </w:r>
      <w:r>
        <w:rPr>
          <w:sz w:val="19"/>
        </w:rPr>
        <w:t>estadual,</w:t>
      </w:r>
      <w:r>
        <w:rPr>
          <w:spacing w:val="-1"/>
          <w:sz w:val="19"/>
        </w:rPr>
        <w:t xml:space="preserve"> </w:t>
      </w:r>
      <w:r>
        <w:rPr>
          <w:sz w:val="19"/>
        </w:rPr>
        <w:t>podendo</w:t>
      </w:r>
      <w:r>
        <w:rPr>
          <w:spacing w:val="-1"/>
          <w:sz w:val="19"/>
        </w:rPr>
        <w:t xml:space="preserve"> </w:t>
      </w:r>
      <w:r>
        <w:rPr>
          <w:sz w:val="19"/>
        </w:rPr>
        <w:t>ser</w:t>
      </w:r>
      <w:r>
        <w:rPr>
          <w:spacing w:val="-1"/>
          <w:sz w:val="19"/>
        </w:rPr>
        <w:t xml:space="preserve"> </w:t>
      </w:r>
      <w:r>
        <w:rPr>
          <w:sz w:val="19"/>
        </w:rPr>
        <w:t>apresentada</w:t>
      </w:r>
      <w:r>
        <w:rPr>
          <w:spacing w:val="-1"/>
          <w:sz w:val="19"/>
        </w:rPr>
        <w:t xml:space="preserve"> </w:t>
      </w:r>
      <w:r>
        <w:rPr>
          <w:sz w:val="19"/>
        </w:rPr>
        <w:t>Certidão</w:t>
      </w:r>
      <w:r>
        <w:rPr>
          <w:spacing w:val="-1"/>
          <w:sz w:val="19"/>
        </w:rPr>
        <w:t xml:space="preserve"> </w:t>
      </w:r>
      <w:r>
        <w:rPr>
          <w:sz w:val="19"/>
        </w:rPr>
        <w:t>Conjunta</w:t>
      </w:r>
      <w:r>
        <w:rPr>
          <w:spacing w:val="-1"/>
          <w:sz w:val="19"/>
        </w:rPr>
        <w:t xml:space="preserve"> </w:t>
      </w:r>
      <w:r>
        <w:rPr>
          <w:sz w:val="19"/>
        </w:rPr>
        <w:t>em</w:t>
      </w:r>
      <w:r>
        <w:rPr>
          <w:spacing w:val="-1"/>
          <w:sz w:val="19"/>
        </w:rPr>
        <w:t xml:space="preserve"> </w:t>
      </w:r>
      <w:r>
        <w:rPr>
          <w:sz w:val="19"/>
        </w:rPr>
        <w:t>que constem ambas as informações;</w:t>
      </w:r>
    </w:p>
    <w:p w14:paraId="1334214E">
      <w:pPr>
        <w:pStyle w:val="8"/>
        <w:numPr>
          <w:ilvl w:val="2"/>
          <w:numId w:val="73"/>
        </w:numPr>
        <w:tabs>
          <w:tab w:val="left" w:pos="617"/>
        </w:tabs>
        <w:spacing w:before="91" w:after="0" w:line="240" w:lineRule="auto"/>
        <w:ind w:left="617" w:right="0" w:hanging="427"/>
        <w:jc w:val="both"/>
        <w:rPr>
          <w:sz w:val="19"/>
        </w:rPr>
      </w:pPr>
      <w:r>
        <w:rPr>
          <w:sz w:val="19"/>
        </w:rPr>
        <w:t xml:space="preserve">Certidão Negativa de Débitos, ou Certidão Positiva com efeito de Negativa do Imposto sobre Serviços de Qualquer Natureza – </w:t>
      </w:r>
      <w:r>
        <w:rPr>
          <w:spacing w:val="-4"/>
          <w:sz w:val="19"/>
        </w:rPr>
        <w:t>ISS.</w:t>
      </w:r>
    </w:p>
    <w:p w14:paraId="5FF50F91">
      <w:pPr>
        <w:pStyle w:val="8"/>
        <w:numPr>
          <w:ilvl w:val="1"/>
          <w:numId w:val="73"/>
        </w:numPr>
        <w:tabs>
          <w:tab w:val="left" w:pos="484"/>
        </w:tabs>
        <w:spacing w:before="94" w:after="0" w:line="235" w:lineRule="auto"/>
        <w:ind w:left="190" w:right="188" w:firstLine="0"/>
        <w:jc w:val="both"/>
        <w:rPr>
          <w:sz w:val="19"/>
        </w:rPr>
      </w:pPr>
      <w:r>
        <w:rPr>
          <w:sz w:val="19"/>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D8C34A0">
      <w:pPr>
        <w:pStyle w:val="8"/>
        <w:numPr>
          <w:ilvl w:val="1"/>
          <w:numId w:val="73"/>
        </w:numPr>
        <w:tabs>
          <w:tab w:val="left" w:pos="571"/>
        </w:tabs>
        <w:spacing w:before="95" w:after="0" w:line="235" w:lineRule="auto"/>
        <w:ind w:left="190" w:right="188" w:firstLine="0"/>
        <w:jc w:val="both"/>
        <w:rPr>
          <w:sz w:val="19"/>
        </w:rPr>
      </w:pPr>
      <w:r>
        <w:rPr>
          <w:sz w:val="19"/>
        </w:rPr>
        <w:t>Na hipótese de cuidar-se de microempresa ou de empresa de pequeno porte, na forma do art. 42 da Lei Complementar nº 123/2016, a documentação somente será exigida para efeito de assinatura do contrato, caso se sagre vencedora no certame.</w:t>
      </w:r>
    </w:p>
    <w:p w14:paraId="4D76E9A6">
      <w:pPr>
        <w:pStyle w:val="8"/>
        <w:numPr>
          <w:ilvl w:val="2"/>
          <w:numId w:val="73"/>
        </w:numPr>
        <w:tabs>
          <w:tab w:val="left" w:pos="715"/>
        </w:tabs>
        <w:spacing w:before="95" w:after="0" w:line="235" w:lineRule="auto"/>
        <w:ind w:left="190" w:right="188" w:firstLine="0"/>
        <w:jc w:val="both"/>
        <w:rPr>
          <w:sz w:val="19"/>
        </w:rPr>
      </w:pPr>
      <w:r>
        <w:rPr>
          <w:sz w:val="19"/>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w:t>
      </w:r>
      <w:r>
        <w:rPr>
          <w:spacing w:val="-2"/>
          <w:sz w:val="19"/>
        </w:rPr>
        <w:t>123/2016.</w:t>
      </w:r>
    </w:p>
    <w:p w14:paraId="1CDD1306">
      <w:pPr>
        <w:pStyle w:val="8"/>
        <w:numPr>
          <w:ilvl w:val="2"/>
          <w:numId w:val="73"/>
        </w:numPr>
        <w:tabs>
          <w:tab w:val="left" w:pos="712"/>
        </w:tabs>
        <w:spacing w:before="90" w:after="0" w:line="240" w:lineRule="auto"/>
        <w:ind w:left="712" w:right="0" w:hanging="522"/>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77E2369B">
      <w:pPr>
        <w:pStyle w:val="8"/>
        <w:numPr>
          <w:ilvl w:val="2"/>
          <w:numId w:val="73"/>
        </w:numPr>
        <w:tabs>
          <w:tab w:val="left" w:pos="724"/>
        </w:tabs>
        <w:spacing w:before="94" w:after="0" w:line="235" w:lineRule="auto"/>
        <w:ind w:left="190" w:right="188" w:firstLine="0"/>
        <w:jc w:val="both"/>
        <w:rPr>
          <w:sz w:val="19"/>
        </w:rPr>
      </w:pPr>
      <w:r>
        <w:rPr>
          <w:sz w:val="19"/>
        </w:rPr>
        <w:t>A não regularização da documentação no prazo estipulado implicará a decadência do direito à contratação, na forma do § 2º, do art. 42, da Lei Complementar nº 123/2016, sem prejuízo da aplicação das sanções previstas neste Aviso.</w:t>
      </w:r>
    </w:p>
    <w:p w14:paraId="48BB5504">
      <w:pPr>
        <w:pStyle w:val="6"/>
        <w:spacing w:before="182"/>
        <w:ind w:left="0"/>
      </w:pPr>
    </w:p>
    <w:p w14:paraId="12A110CA">
      <w:pPr>
        <w:pStyle w:val="3"/>
        <w:numPr>
          <w:ilvl w:val="0"/>
          <w:numId w:val="73"/>
        </w:numPr>
        <w:tabs>
          <w:tab w:val="left" w:pos="380"/>
        </w:tabs>
        <w:spacing w:before="0" w:after="0" w:line="240" w:lineRule="auto"/>
        <w:ind w:left="380" w:right="0" w:hanging="190"/>
        <w:jc w:val="both"/>
      </w:pPr>
      <w:r>
        <w:rPr>
          <w:spacing w:val="-2"/>
        </w:rPr>
        <w:t>HABILITAÇÃO</w:t>
      </w:r>
      <w:r>
        <w:rPr>
          <w:spacing w:val="27"/>
        </w:rPr>
        <w:t xml:space="preserve"> </w:t>
      </w:r>
      <w:r>
        <w:rPr>
          <w:spacing w:val="-2"/>
        </w:rPr>
        <w:t>ECONÔMICO-FINANCEIRA:</w:t>
      </w:r>
    </w:p>
    <w:p w14:paraId="153C3A38">
      <w:pPr>
        <w:pStyle w:val="8"/>
        <w:numPr>
          <w:ilvl w:val="1"/>
          <w:numId w:val="74"/>
        </w:numPr>
        <w:tabs>
          <w:tab w:val="left" w:pos="527"/>
        </w:tabs>
        <w:spacing w:before="94" w:after="0" w:line="235" w:lineRule="auto"/>
        <w:ind w:left="190" w:right="188" w:firstLine="0"/>
        <w:jc w:val="both"/>
        <w:rPr>
          <w:sz w:val="19"/>
        </w:rPr>
      </w:pPr>
      <w:r>
        <w:rPr>
          <w:sz w:val="19"/>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 5º, inciso II</w:t>
      </w:r>
      <w:r>
        <w:rPr>
          <w:color w:val="0000ED"/>
          <w:sz w:val="19"/>
        </w:rPr>
        <w:t>,</w:t>
      </w:r>
      <w:r>
        <w:rPr>
          <w:color w:val="0000ED"/>
          <w:sz w:val="19"/>
        </w:rPr>
        <w:fldChar w:fldCharType="end"/>
      </w:r>
      <w:r>
        <w:rPr>
          <w:color w:val="0000ED"/>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 “c”, da Instrução Normativa Seges/ME nº 116, de 2021</w:t>
      </w:r>
      <w:r>
        <w:rPr>
          <w:color w:val="0000ED"/>
          <w:sz w:val="19"/>
          <w:u w:val="single" w:color="0000ED"/>
        </w:rPr>
        <w:fldChar w:fldCharType="end"/>
      </w:r>
      <w:r>
        <w:rPr>
          <w:sz w:val="19"/>
        </w:rPr>
        <w:t>), ou de sociedade simples;</w:t>
      </w:r>
    </w:p>
    <w:p w14:paraId="728FE7FA">
      <w:pPr>
        <w:pStyle w:val="8"/>
        <w:numPr>
          <w:ilvl w:val="1"/>
          <w:numId w:val="74"/>
        </w:numPr>
        <w:tabs>
          <w:tab w:val="left" w:pos="522"/>
        </w:tabs>
        <w:spacing w:before="91" w:after="0" w:line="240" w:lineRule="auto"/>
        <w:ind w:left="522" w:right="0" w:hanging="332"/>
        <w:jc w:val="both"/>
        <w:rPr>
          <w:sz w:val="19"/>
        </w:rPr>
      </w:pPr>
      <w:r>
        <w:rPr>
          <w:sz w:val="19"/>
        </w:rPr>
        <w:t xml:space="preserve">Certidão negativa de falência expedida pelo distribuidor da sede do </w:t>
      </w:r>
      <w:r>
        <w:rPr>
          <w:spacing w:val="-2"/>
          <w:sz w:val="19"/>
        </w:rPr>
        <w:t>fornecedor;</w:t>
      </w:r>
    </w:p>
    <w:p w14:paraId="377D84CB">
      <w:pPr>
        <w:pStyle w:val="6"/>
        <w:spacing w:before="181"/>
        <w:ind w:left="0"/>
      </w:pPr>
    </w:p>
    <w:p w14:paraId="05D215DF">
      <w:pPr>
        <w:pStyle w:val="3"/>
        <w:numPr>
          <w:ilvl w:val="0"/>
          <w:numId w:val="73"/>
        </w:numPr>
        <w:tabs>
          <w:tab w:val="left" w:pos="380"/>
        </w:tabs>
        <w:spacing w:before="0" w:after="0" w:line="240" w:lineRule="auto"/>
        <w:ind w:left="380" w:right="0" w:hanging="190"/>
        <w:jc w:val="both"/>
      </w:pPr>
      <w:r>
        <w:rPr>
          <w:spacing w:val="-2"/>
        </w:rPr>
        <w:t>HABILITAÇÃO</w:t>
      </w:r>
      <w:r>
        <w:rPr>
          <w:spacing w:val="1"/>
        </w:rPr>
        <w:t xml:space="preserve"> </w:t>
      </w:r>
      <w:r>
        <w:rPr>
          <w:spacing w:val="-2"/>
        </w:rPr>
        <w:t>TÉCNICA</w:t>
      </w:r>
    </w:p>
    <w:p w14:paraId="7F2DFC2E">
      <w:pPr>
        <w:pStyle w:val="8"/>
        <w:numPr>
          <w:ilvl w:val="1"/>
          <w:numId w:val="75"/>
        </w:numPr>
        <w:tabs>
          <w:tab w:val="left" w:pos="524"/>
        </w:tabs>
        <w:spacing w:before="94" w:after="0" w:line="235" w:lineRule="auto"/>
        <w:ind w:left="190" w:right="188" w:firstLine="0"/>
        <w:jc w:val="both"/>
        <w:rPr>
          <w:sz w:val="19"/>
        </w:rPr>
      </w:pPr>
      <w:r>
        <w:rPr>
          <w:sz w:val="19"/>
        </w:rPr>
        <w:t>Comprovação de aptidão, em no mínimo 50% do quantitativo do objeto desta licitação, através de atestados de capacidade técnica, fornecidos por pessoas jurídicas de direito público ou privado, que demonstram ter a sociedade, prestado serviços compatíveis em características, quantidades e prazos semelhantes com o objeto desta licitação;</w:t>
      </w:r>
    </w:p>
    <w:p w14:paraId="375B6CA5">
      <w:pPr>
        <w:pStyle w:val="8"/>
        <w:numPr>
          <w:ilvl w:val="1"/>
          <w:numId w:val="75"/>
        </w:numPr>
        <w:tabs>
          <w:tab w:val="left" w:pos="525"/>
        </w:tabs>
        <w:spacing w:before="95" w:after="0" w:line="235" w:lineRule="auto"/>
        <w:ind w:left="190" w:right="188" w:firstLine="0"/>
        <w:jc w:val="both"/>
        <w:rPr>
          <w:sz w:val="19"/>
        </w:rPr>
      </w:pPr>
      <w:r>
        <w:rPr>
          <w:sz w:val="19"/>
        </w:rPr>
        <w:t>Os licitantes deverão apresentar todos os Certificados de Registro dos Produtos e Insumos que porventura cotarem neste certame, emitidos pela</w:t>
      </w:r>
      <w:r>
        <w:rPr>
          <w:spacing w:val="-8"/>
          <w:sz w:val="19"/>
        </w:rPr>
        <w:t xml:space="preserve"> </w:t>
      </w:r>
      <w:r>
        <w:rPr>
          <w:sz w:val="19"/>
        </w:rPr>
        <w:t>Agência Nacional de</w:t>
      </w:r>
      <w:r>
        <w:rPr>
          <w:spacing w:val="-1"/>
          <w:sz w:val="19"/>
        </w:rPr>
        <w:t xml:space="preserve"> </w:t>
      </w:r>
      <w:r>
        <w:rPr>
          <w:sz w:val="19"/>
        </w:rPr>
        <w:t>Vigilância Sanitária (ANVISA), ou cópia autenticada de tópico do Diário Oficial da União que publicou o registro, sendo que o local onde estiver impresso o registro deverá estar sublinhado em cor diferente da impressão.</w:t>
      </w:r>
    </w:p>
    <w:p w14:paraId="0C00CDE3">
      <w:pPr>
        <w:pStyle w:val="6"/>
        <w:spacing w:before="0"/>
        <w:ind w:left="0"/>
      </w:pPr>
    </w:p>
    <w:p w14:paraId="2F6792F0">
      <w:pPr>
        <w:pStyle w:val="6"/>
        <w:spacing w:before="0"/>
        <w:ind w:left="0"/>
      </w:pPr>
    </w:p>
    <w:p w14:paraId="3D24F139">
      <w:pPr>
        <w:pStyle w:val="6"/>
        <w:spacing w:before="0"/>
        <w:ind w:left="0"/>
      </w:pPr>
    </w:p>
    <w:p w14:paraId="420A5D11">
      <w:pPr>
        <w:pStyle w:val="6"/>
        <w:spacing w:before="217"/>
        <w:ind w:left="0"/>
      </w:pPr>
    </w:p>
    <w:p w14:paraId="69B94242">
      <w:pPr>
        <w:spacing w:before="1"/>
        <w:ind w:left="0" w:right="0" w:firstLine="0"/>
        <w:jc w:val="center"/>
        <w:rPr>
          <w:b/>
          <w:sz w:val="20"/>
        </w:rPr>
      </w:pPr>
      <w:r>
        <w:rPr>
          <w:b/>
          <w:sz w:val="20"/>
        </w:rPr>
        <w:t>ANEXO</w:t>
      </w:r>
      <w:r>
        <w:rPr>
          <w:b/>
          <w:spacing w:val="12"/>
          <w:sz w:val="20"/>
        </w:rPr>
        <w:t xml:space="preserve"> </w:t>
      </w:r>
      <w:r>
        <w:rPr>
          <w:b/>
          <w:sz w:val="20"/>
        </w:rPr>
        <w:t>IV</w:t>
      </w:r>
      <w:r>
        <w:rPr>
          <w:b/>
          <w:spacing w:val="7"/>
          <w:sz w:val="20"/>
        </w:rPr>
        <w:t xml:space="preserve"> </w:t>
      </w:r>
      <w:r>
        <w:rPr>
          <w:b/>
          <w:sz w:val="20"/>
        </w:rPr>
        <w:t>–</w:t>
      </w:r>
      <w:r>
        <w:rPr>
          <w:b/>
          <w:spacing w:val="12"/>
          <w:sz w:val="20"/>
        </w:rPr>
        <w:t xml:space="preserve"> </w:t>
      </w:r>
      <w:r>
        <w:rPr>
          <w:b/>
          <w:sz w:val="20"/>
        </w:rPr>
        <w:t>ORÇAMENTO</w:t>
      </w:r>
      <w:r>
        <w:rPr>
          <w:b/>
          <w:spacing w:val="12"/>
          <w:sz w:val="20"/>
        </w:rPr>
        <w:t xml:space="preserve"> </w:t>
      </w:r>
      <w:r>
        <w:rPr>
          <w:b/>
          <w:spacing w:val="-2"/>
          <w:sz w:val="20"/>
        </w:rPr>
        <w:t>ESTIMADO</w:t>
      </w:r>
    </w:p>
    <w:p w14:paraId="6672D8DF">
      <w:pPr>
        <w:pStyle w:val="6"/>
        <w:spacing w:before="0"/>
        <w:ind w:left="0"/>
        <w:rPr>
          <w:b/>
          <w:sz w:val="20"/>
        </w:rPr>
      </w:pPr>
    </w:p>
    <w:p w14:paraId="26141FE0">
      <w:pPr>
        <w:pStyle w:val="6"/>
        <w:spacing w:before="221"/>
        <w:ind w:left="0"/>
        <w:rPr>
          <w:b/>
          <w:sz w:val="20"/>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18"/>
        <w:gridCol w:w="820"/>
        <w:gridCol w:w="3458"/>
        <w:gridCol w:w="2697"/>
        <w:gridCol w:w="1045"/>
        <w:gridCol w:w="1259"/>
      </w:tblGrid>
      <w:tr w14:paraId="1203F58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618" w:type="dxa"/>
          </w:tcPr>
          <w:p w14:paraId="26D99916">
            <w:pPr>
              <w:pStyle w:val="9"/>
              <w:spacing w:before="9"/>
              <w:jc w:val="left"/>
              <w:rPr>
                <w:b/>
                <w:sz w:val="17"/>
              </w:rPr>
            </w:pPr>
          </w:p>
          <w:p w14:paraId="7A466FBA">
            <w:pPr>
              <w:pStyle w:val="9"/>
              <w:ind w:left="12"/>
              <w:rPr>
                <w:b/>
                <w:sz w:val="17"/>
              </w:rPr>
            </w:pPr>
            <w:r>
              <w:rPr>
                <w:b/>
                <w:spacing w:val="-4"/>
                <w:sz w:val="17"/>
              </w:rPr>
              <w:t>ITEM</w:t>
            </w:r>
          </w:p>
        </w:tc>
        <w:tc>
          <w:tcPr>
            <w:tcW w:w="820" w:type="dxa"/>
          </w:tcPr>
          <w:p w14:paraId="157D202E">
            <w:pPr>
              <w:pStyle w:val="9"/>
              <w:spacing w:before="9"/>
              <w:jc w:val="left"/>
              <w:rPr>
                <w:b/>
                <w:sz w:val="17"/>
              </w:rPr>
            </w:pPr>
          </w:p>
          <w:p w14:paraId="06339627">
            <w:pPr>
              <w:pStyle w:val="9"/>
              <w:ind w:left="11"/>
              <w:rPr>
                <w:b/>
                <w:sz w:val="17"/>
              </w:rPr>
            </w:pPr>
            <w:r>
              <w:rPr>
                <w:b/>
                <w:sz w:val="17"/>
              </w:rPr>
              <w:t>ID</w:t>
            </w:r>
            <w:r>
              <w:rPr>
                <w:b/>
                <w:spacing w:val="4"/>
                <w:sz w:val="17"/>
              </w:rPr>
              <w:t xml:space="preserve"> </w:t>
            </w:r>
            <w:r>
              <w:rPr>
                <w:b/>
                <w:spacing w:val="-4"/>
                <w:sz w:val="17"/>
              </w:rPr>
              <w:t>SIGA</w:t>
            </w:r>
          </w:p>
        </w:tc>
        <w:tc>
          <w:tcPr>
            <w:tcW w:w="3458" w:type="dxa"/>
          </w:tcPr>
          <w:p w14:paraId="4B3F1475">
            <w:pPr>
              <w:pStyle w:val="9"/>
              <w:spacing w:before="9"/>
              <w:jc w:val="left"/>
              <w:rPr>
                <w:b/>
                <w:sz w:val="17"/>
              </w:rPr>
            </w:pPr>
          </w:p>
          <w:p w14:paraId="6CBAB28D">
            <w:pPr>
              <w:pStyle w:val="9"/>
              <w:ind w:left="15"/>
              <w:rPr>
                <w:b/>
                <w:sz w:val="17"/>
              </w:rPr>
            </w:pPr>
            <w:r>
              <w:rPr>
                <w:b/>
                <w:spacing w:val="-2"/>
                <w:sz w:val="17"/>
              </w:rPr>
              <w:t>Descrição</w:t>
            </w:r>
          </w:p>
        </w:tc>
        <w:tc>
          <w:tcPr>
            <w:tcW w:w="2697" w:type="dxa"/>
          </w:tcPr>
          <w:p w14:paraId="1B277352">
            <w:pPr>
              <w:pStyle w:val="9"/>
              <w:spacing w:before="98"/>
              <w:ind w:left="22"/>
              <w:rPr>
                <w:b/>
                <w:sz w:val="17"/>
              </w:rPr>
            </w:pPr>
            <w:r>
              <w:rPr>
                <w:b/>
                <w:sz w:val="17"/>
              </w:rPr>
              <w:t>VALOR</w:t>
            </w:r>
            <w:r>
              <w:rPr>
                <w:b/>
                <w:spacing w:val="4"/>
                <w:sz w:val="17"/>
              </w:rPr>
              <w:t xml:space="preserve"> </w:t>
            </w:r>
            <w:r>
              <w:rPr>
                <w:b/>
                <w:sz w:val="17"/>
              </w:rPr>
              <w:t>UNITÁRIO</w:t>
            </w:r>
            <w:r>
              <w:rPr>
                <w:b/>
                <w:spacing w:val="4"/>
                <w:sz w:val="17"/>
              </w:rPr>
              <w:t xml:space="preserve"> </w:t>
            </w:r>
            <w:r>
              <w:rPr>
                <w:b/>
                <w:spacing w:val="-2"/>
                <w:sz w:val="17"/>
              </w:rPr>
              <w:t>ESTIMADO</w:t>
            </w:r>
          </w:p>
          <w:p w14:paraId="0BD4B3D3">
            <w:pPr>
              <w:pStyle w:val="9"/>
              <w:spacing w:before="6"/>
              <w:ind w:left="22"/>
              <w:rPr>
                <w:b/>
                <w:sz w:val="17"/>
              </w:rPr>
            </w:pPr>
            <w:r>
              <w:rPr>
                <w:b/>
                <w:spacing w:val="-5"/>
                <w:sz w:val="17"/>
              </w:rPr>
              <w:t>R$</w:t>
            </w:r>
          </w:p>
        </w:tc>
        <w:tc>
          <w:tcPr>
            <w:tcW w:w="1045" w:type="dxa"/>
          </w:tcPr>
          <w:p w14:paraId="1C0C09F1">
            <w:pPr>
              <w:pStyle w:val="9"/>
              <w:spacing w:before="9"/>
              <w:jc w:val="left"/>
              <w:rPr>
                <w:b/>
                <w:sz w:val="17"/>
              </w:rPr>
            </w:pPr>
          </w:p>
          <w:p w14:paraId="780797E8">
            <w:pPr>
              <w:pStyle w:val="9"/>
              <w:ind w:left="13"/>
              <w:rPr>
                <w:b/>
                <w:sz w:val="17"/>
              </w:rPr>
            </w:pPr>
            <w:r>
              <w:rPr>
                <w:b/>
                <w:spacing w:val="-2"/>
                <w:sz w:val="17"/>
              </w:rPr>
              <w:t>Quantidade</w:t>
            </w:r>
          </w:p>
        </w:tc>
        <w:tc>
          <w:tcPr>
            <w:tcW w:w="1259" w:type="dxa"/>
            <w:tcBorders>
              <w:right w:val="double" w:color="808080" w:sz="6" w:space="0"/>
            </w:tcBorders>
          </w:tcPr>
          <w:p w14:paraId="3640C0D1">
            <w:pPr>
              <w:pStyle w:val="9"/>
              <w:spacing w:before="9"/>
              <w:jc w:val="left"/>
              <w:rPr>
                <w:b/>
                <w:sz w:val="17"/>
              </w:rPr>
            </w:pPr>
          </w:p>
          <w:p w14:paraId="14A5BD67">
            <w:pPr>
              <w:pStyle w:val="9"/>
              <w:ind w:left="11"/>
              <w:rPr>
                <w:b/>
                <w:sz w:val="17"/>
              </w:rPr>
            </w:pPr>
            <w:r>
              <w:rPr>
                <w:b/>
                <w:spacing w:val="-2"/>
                <w:sz w:val="17"/>
              </w:rPr>
              <w:t>TOTAL</w:t>
            </w:r>
            <w:r>
              <w:rPr>
                <w:b/>
                <w:spacing w:val="-5"/>
                <w:sz w:val="17"/>
              </w:rPr>
              <w:t xml:space="preserve"> </w:t>
            </w:r>
            <w:r>
              <w:rPr>
                <w:b/>
                <w:spacing w:val="-4"/>
                <w:sz w:val="17"/>
              </w:rPr>
              <w:t>LOTE</w:t>
            </w:r>
          </w:p>
          <w:p w14:paraId="035E2DA0">
            <w:pPr>
              <w:pStyle w:val="9"/>
              <w:spacing w:before="7" w:line="193" w:lineRule="exact"/>
              <w:ind w:left="11"/>
              <w:rPr>
                <w:b/>
                <w:sz w:val="17"/>
              </w:rPr>
            </w:pPr>
            <w:r>
              <w:rPr>
                <w:b/>
                <w:spacing w:val="-5"/>
                <w:sz w:val="17"/>
              </w:rPr>
              <w:t>R$</w:t>
            </w:r>
          </w:p>
        </w:tc>
      </w:tr>
      <w:tr w14:paraId="5C68AD3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018B36E0">
            <w:pPr>
              <w:pStyle w:val="9"/>
              <w:spacing w:before="3"/>
              <w:ind w:left="12"/>
              <w:rPr>
                <w:sz w:val="17"/>
              </w:rPr>
            </w:pPr>
            <w:r>
              <w:rPr>
                <w:spacing w:val="-10"/>
                <w:sz w:val="17"/>
              </w:rPr>
              <w:t>1</w:t>
            </w:r>
          </w:p>
        </w:tc>
        <w:tc>
          <w:tcPr>
            <w:tcW w:w="820" w:type="dxa"/>
          </w:tcPr>
          <w:p w14:paraId="60DA73E1">
            <w:pPr>
              <w:pStyle w:val="9"/>
              <w:spacing w:before="3"/>
              <w:ind w:left="11"/>
              <w:rPr>
                <w:sz w:val="17"/>
              </w:rPr>
            </w:pPr>
            <w:r>
              <w:rPr>
                <w:spacing w:val="-2"/>
                <w:sz w:val="17"/>
              </w:rPr>
              <w:t>90790</w:t>
            </w:r>
          </w:p>
        </w:tc>
        <w:tc>
          <w:tcPr>
            <w:tcW w:w="3458" w:type="dxa"/>
          </w:tcPr>
          <w:p w14:paraId="4B4C6C8C">
            <w:pPr>
              <w:pStyle w:val="9"/>
              <w:spacing w:before="3"/>
              <w:ind w:left="15"/>
              <w:rPr>
                <w:sz w:val="17"/>
              </w:rPr>
            </w:pPr>
            <w:r>
              <w:rPr>
                <w:sz w:val="17"/>
              </w:rPr>
              <w:t>ACIDOS</w:t>
            </w:r>
            <w:r>
              <w:rPr>
                <w:spacing w:val="16"/>
                <w:sz w:val="17"/>
              </w:rPr>
              <w:t xml:space="preserve"> </w:t>
            </w:r>
            <w:r>
              <w:rPr>
                <w:sz w:val="17"/>
              </w:rPr>
              <w:t>GRAXOS</w:t>
            </w:r>
            <w:r>
              <w:rPr>
                <w:spacing w:val="16"/>
                <w:sz w:val="17"/>
              </w:rPr>
              <w:t xml:space="preserve"> </w:t>
            </w:r>
            <w:r>
              <w:rPr>
                <w:sz w:val="17"/>
              </w:rPr>
              <w:t>ESSENCIAIS</w:t>
            </w:r>
            <w:r>
              <w:rPr>
                <w:spacing w:val="16"/>
                <w:sz w:val="17"/>
              </w:rPr>
              <w:t xml:space="preserve"> </w:t>
            </w:r>
            <w:r>
              <w:rPr>
                <w:spacing w:val="-2"/>
                <w:sz w:val="17"/>
              </w:rPr>
              <w:t>100ML</w:t>
            </w:r>
          </w:p>
        </w:tc>
        <w:tc>
          <w:tcPr>
            <w:tcW w:w="2697" w:type="dxa"/>
          </w:tcPr>
          <w:p w14:paraId="14458CCE">
            <w:pPr>
              <w:pStyle w:val="9"/>
              <w:spacing w:line="208" w:lineRule="exact"/>
              <w:ind w:left="18"/>
              <w:jc w:val="left"/>
              <w:rPr>
                <w:sz w:val="19"/>
              </w:rPr>
            </w:pPr>
            <w:r>
              <w:rPr>
                <w:spacing w:val="-2"/>
                <w:sz w:val="19"/>
              </w:rPr>
              <w:t>17,84</w:t>
            </w:r>
          </w:p>
        </w:tc>
        <w:tc>
          <w:tcPr>
            <w:tcW w:w="1045" w:type="dxa"/>
          </w:tcPr>
          <w:p w14:paraId="427AA4EE">
            <w:pPr>
              <w:pStyle w:val="9"/>
              <w:spacing w:before="3"/>
              <w:ind w:left="13"/>
              <w:rPr>
                <w:sz w:val="17"/>
              </w:rPr>
            </w:pPr>
            <w:r>
              <w:rPr>
                <w:spacing w:val="-5"/>
                <w:sz w:val="17"/>
              </w:rPr>
              <w:t>244</w:t>
            </w:r>
          </w:p>
        </w:tc>
        <w:tc>
          <w:tcPr>
            <w:tcW w:w="1259" w:type="dxa"/>
            <w:tcBorders>
              <w:right w:val="double" w:color="808080" w:sz="6" w:space="0"/>
            </w:tcBorders>
          </w:tcPr>
          <w:p w14:paraId="5575EEE1">
            <w:pPr>
              <w:pStyle w:val="9"/>
              <w:spacing w:line="208" w:lineRule="exact"/>
              <w:ind w:left="9"/>
              <w:jc w:val="left"/>
              <w:rPr>
                <w:sz w:val="19"/>
              </w:rPr>
            </w:pPr>
            <w:r>
              <w:rPr>
                <w:spacing w:val="-2"/>
                <w:sz w:val="19"/>
              </w:rPr>
              <w:t>4.352,96</w:t>
            </w:r>
          </w:p>
        </w:tc>
      </w:tr>
      <w:tr w14:paraId="2522617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652500CE">
            <w:pPr>
              <w:pStyle w:val="9"/>
              <w:spacing w:before="3"/>
              <w:ind w:left="12"/>
              <w:rPr>
                <w:sz w:val="17"/>
              </w:rPr>
            </w:pPr>
            <w:r>
              <w:rPr>
                <w:spacing w:val="-10"/>
                <w:sz w:val="17"/>
              </w:rPr>
              <w:t>2</w:t>
            </w:r>
          </w:p>
        </w:tc>
        <w:tc>
          <w:tcPr>
            <w:tcW w:w="820" w:type="dxa"/>
          </w:tcPr>
          <w:p w14:paraId="09D82CE3">
            <w:pPr>
              <w:pStyle w:val="9"/>
              <w:spacing w:before="3"/>
              <w:ind w:left="11"/>
              <w:rPr>
                <w:sz w:val="17"/>
              </w:rPr>
            </w:pPr>
            <w:r>
              <w:rPr>
                <w:spacing w:val="-2"/>
                <w:sz w:val="17"/>
              </w:rPr>
              <w:t>58105</w:t>
            </w:r>
          </w:p>
        </w:tc>
        <w:tc>
          <w:tcPr>
            <w:tcW w:w="3458" w:type="dxa"/>
          </w:tcPr>
          <w:p w14:paraId="73470ABE">
            <w:pPr>
              <w:pStyle w:val="9"/>
              <w:spacing w:before="3"/>
              <w:ind w:left="15"/>
              <w:rPr>
                <w:sz w:val="17"/>
              </w:rPr>
            </w:pPr>
            <w:r>
              <w:rPr>
                <w:sz w:val="17"/>
              </w:rPr>
              <w:t>AGUA</w:t>
            </w:r>
            <w:r>
              <w:rPr>
                <w:spacing w:val="4"/>
                <w:sz w:val="17"/>
              </w:rPr>
              <w:t xml:space="preserve"> </w:t>
            </w:r>
            <w:r>
              <w:rPr>
                <w:sz w:val="17"/>
              </w:rPr>
              <w:t>DESTILADA</w:t>
            </w:r>
            <w:r>
              <w:rPr>
                <w:spacing w:val="4"/>
                <w:sz w:val="17"/>
              </w:rPr>
              <w:t xml:space="preserve"> </w:t>
            </w:r>
            <w:r>
              <w:rPr>
                <w:sz w:val="17"/>
              </w:rPr>
              <w:t>10ML</w:t>
            </w:r>
            <w:r>
              <w:rPr>
                <w:spacing w:val="-5"/>
                <w:sz w:val="17"/>
              </w:rPr>
              <w:t xml:space="preserve"> </w:t>
            </w:r>
            <w:r>
              <w:rPr>
                <w:spacing w:val="-2"/>
                <w:sz w:val="17"/>
              </w:rPr>
              <w:t>AMPOLA</w:t>
            </w:r>
          </w:p>
        </w:tc>
        <w:tc>
          <w:tcPr>
            <w:tcW w:w="2697" w:type="dxa"/>
          </w:tcPr>
          <w:p w14:paraId="481997F3">
            <w:pPr>
              <w:pStyle w:val="9"/>
              <w:spacing w:line="208" w:lineRule="exact"/>
              <w:ind w:left="18"/>
              <w:jc w:val="left"/>
              <w:rPr>
                <w:sz w:val="19"/>
              </w:rPr>
            </w:pPr>
            <w:r>
              <w:rPr>
                <w:spacing w:val="-4"/>
                <w:sz w:val="19"/>
              </w:rPr>
              <w:t>0,35</w:t>
            </w:r>
          </w:p>
        </w:tc>
        <w:tc>
          <w:tcPr>
            <w:tcW w:w="1045" w:type="dxa"/>
          </w:tcPr>
          <w:p w14:paraId="216401E3">
            <w:pPr>
              <w:pStyle w:val="9"/>
              <w:spacing w:before="3"/>
              <w:ind w:left="13"/>
              <w:rPr>
                <w:sz w:val="17"/>
              </w:rPr>
            </w:pPr>
            <w:r>
              <w:rPr>
                <w:spacing w:val="-2"/>
                <w:sz w:val="17"/>
              </w:rPr>
              <w:t>16956</w:t>
            </w:r>
          </w:p>
        </w:tc>
        <w:tc>
          <w:tcPr>
            <w:tcW w:w="1259" w:type="dxa"/>
            <w:tcBorders>
              <w:right w:val="double" w:color="808080" w:sz="6" w:space="0"/>
            </w:tcBorders>
          </w:tcPr>
          <w:p w14:paraId="321B1C1B">
            <w:pPr>
              <w:pStyle w:val="9"/>
              <w:spacing w:line="208" w:lineRule="exact"/>
              <w:ind w:left="9"/>
              <w:jc w:val="left"/>
              <w:rPr>
                <w:sz w:val="19"/>
              </w:rPr>
            </w:pPr>
            <w:r>
              <w:rPr>
                <w:spacing w:val="-2"/>
                <w:sz w:val="19"/>
              </w:rPr>
              <w:t>5.934,60</w:t>
            </w:r>
          </w:p>
        </w:tc>
      </w:tr>
      <w:tr w14:paraId="001F644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084904D9">
            <w:pPr>
              <w:pStyle w:val="9"/>
              <w:spacing w:before="3"/>
              <w:ind w:left="12"/>
              <w:rPr>
                <w:sz w:val="17"/>
              </w:rPr>
            </w:pPr>
            <w:r>
              <w:rPr>
                <w:spacing w:val="-10"/>
                <w:sz w:val="17"/>
              </w:rPr>
              <w:t>3</w:t>
            </w:r>
          </w:p>
        </w:tc>
        <w:tc>
          <w:tcPr>
            <w:tcW w:w="820" w:type="dxa"/>
          </w:tcPr>
          <w:p w14:paraId="75D742AC">
            <w:pPr>
              <w:pStyle w:val="9"/>
              <w:spacing w:before="3"/>
              <w:ind w:left="11"/>
              <w:rPr>
                <w:sz w:val="17"/>
              </w:rPr>
            </w:pPr>
            <w:r>
              <w:rPr>
                <w:spacing w:val="-2"/>
                <w:sz w:val="17"/>
              </w:rPr>
              <w:t>90663</w:t>
            </w:r>
          </w:p>
        </w:tc>
        <w:tc>
          <w:tcPr>
            <w:tcW w:w="3458" w:type="dxa"/>
          </w:tcPr>
          <w:p w14:paraId="287F1C2C">
            <w:pPr>
              <w:pStyle w:val="9"/>
              <w:spacing w:before="3"/>
              <w:ind w:left="15"/>
              <w:rPr>
                <w:sz w:val="17"/>
              </w:rPr>
            </w:pPr>
            <w:r>
              <w:rPr>
                <w:sz w:val="17"/>
              </w:rPr>
              <w:t>AGUA</w:t>
            </w:r>
            <w:r>
              <w:rPr>
                <w:spacing w:val="3"/>
                <w:sz w:val="17"/>
              </w:rPr>
              <w:t xml:space="preserve"> </w:t>
            </w:r>
            <w:r>
              <w:rPr>
                <w:sz w:val="17"/>
              </w:rPr>
              <w:t>DESTILADA</w:t>
            </w:r>
            <w:r>
              <w:rPr>
                <w:spacing w:val="4"/>
                <w:sz w:val="17"/>
              </w:rPr>
              <w:t xml:space="preserve"> </w:t>
            </w:r>
            <w:r>
              <w:rPr>
                <w:sz w:val="17"/>
              </w:rPr>
              <w:t>500ML</w:t>
            </w:r>
            <w:r>
              <w:rPr>
                <w:spacing w:val="8"/>
                <w:sz w:val="17"/>
              </w:rPr>
              <w:t xml:space="preserve"> </w:t>
            </w:r>
            <w:r>
              <w:rPr>
                <w:spacing w:val="-2"/>
                <w:sz w:val="17"/>
              </w:rPr>
              <w:t>FRASCO</w:t>
            </w:r>
          </w:p>
        </w:tc>
        <w:tc>
          <w:tcPr>
            <w:tcW w:w="2697" w:type="dxa"/>
          </w:tcPr>
          <w:p w14:paraId="6BC2B18C">
            <w:pPr>
              <w:pStyle w:val="9"/>
              <w:spacing w:line="208" w:lineRule="exact"/>
              <w:ind w:left="18"/>
              <w:jc w:val="left"/>
              <w:rPr>
                <w:sz w:val="19"/>
              </w:rPr>
            </w:pPr>
            <w:r>
              <w:rPr>
                <w:spacing w:val="-2"/>
                <w:sz w:val="19"/>
              </w:rPr>
              <w:t>8,4417</w:t>
            </w:r>
          </w:p>
        </w:tc>
        <w:tc>
          <w:tcPr>
            <w:tcW w:w="1045" w:type="dxa"/>
          </w:tcPr>
          <w:p w14:paraId="6999DB74">
            <w:pPr>
              <w:pStyle w:val="9"/>
              <w:spacing w:before="3"/>
              <w:ind w:left="13"/>
              <w:rPr>
                <w:sz w:val="17"/>
              </w:rPr>
            </w:pPr>
            <w:r>
              <w:rPr>
                <w:spacing w:val="-5"/>
                <w:sz w:val="17"/>
              </w:rPr>
              <w:t>426</w:t>
            </w:r>
          </w:p>
        </w:tc>
        <w:tc>
          <w:tcPr>
            <w:tcW w:w="1259" w:type="dxa"/>
            <w:tcBorders>
              <w:right w:val="double" w:color="808080" w:sz="6" w:space="0"/>
            </w:tcBorders>
          </w:tcPr>
          <w:p w14:paraId="44FCC6DB">
            <w:pPr>
              <w:pStyle w:val="9"/>
              <w:spacing w:line="208" w:lineRule="exact"/>
              <w:ind w:left="9"/>
              <w:jc w:val="left"/>
              <w:rPr>
                <w:sz w:val="19"/>
              </w:rPr>
            </w:pPr>
            <w:r>
              <w:rPr>
                <w:spacing w:val="-2"/>
                <w:sz w:val="19"/>
              </w:rPr>
              <w:t>3.596,1642</w:t>
            </w:r>
          </w:p>
        </w:tc>
      </w:tr>
      <w:tr w14:paraId="2A78201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94B0DE3">
            <w:pPr>
              <w:pStyle w:val="9"/>
              <w:spacing w:before="3"/>
              <w:ind w:left="12"/>
              <w:rPr>
                <w:sz w:val="17"/>
              </w:rPr>
            </w:pPr>
            <w:r>
              <w:rPr>
                <w:spacing w:val="-10"/>
                <w:sz w:val="17"/>
              </w:rPr>
              <w:t>4</w:t>
            </w:r>
          </w:p>
        </w:tc>
        <w:tc>
          <w:tcPr>
            <w:tcW w:w="820" w:type="dxa"/>
          </w:tcPr>
          <w:p w14:paraId="00E73706">
            <w:pPr>
              <w:pStyle w:val="9"/>
              <w:spacing w:before="3"/>
              <w:ind w:left="11"/>
              <w:rPr>
                <w:sz w:val="17"/>
              </w:rPr>
            </w:pPr>
            <w:r>
              <w:rPr>
                <w:spacing w:val="-2"/>
                <w:sz w:val="17"/>
              </w:rPr>
              <w:t>58116</w:t>
            </w:r>
          </w:p>
        </w:tc>
        <w:tc>
          <w:tcPr>
            <w:tcW w:w="3458" w:type="dxa"/>
          </w:tcPr>
          <w:p w14:paraId="6AA6269D">
            <w:pPr>
              <w:pStyle w:val="9"/>
              <w:spacing w:before="3"/>
              <w:ind w:left="15"/>
              <w:rPr>
                <w:sz w:val="17"/>
              </w:rPr>
            </w:pPr>
            <w:r>
              <w:rPr>
                <w:sz w:val="17"/>
              </w:rPr>
              <w:t>CLORETO</w:t>
            </w:r>
            <w:r>
              <w:rPr>
                <w:spacing w:val="9"/>
                <w:sz w:val="17"/>
              </w:rPr>
              <w:t xml:space="preserve"> </w:t>
            </w:r>
            <w:r>
              <w:rPr>
                <w:sz w:val="17"/>
              </w:rPr>
              <w:t>DE</w:t>
            </w:r>
            <w:r>
              <w:rPr>
                <w:spacing w:val="9"/>
                <w:sz w:val="17"/>
              </w:rPr>
              <w:t xml:space="preserve"> </w:t>
            </w:r>
            <w:r>
              <w:rPr>
                <w:sz w:val="17"/>
              </w:rPr>
              <w:t>SÓDIO</w:t>
            </w:r>
            <w:r>
              <w:rPr>
                <w:spacing w:val="10"/>
                <w:sz w:val="17"/>
              </w:rPr>
              <w:t xml:space="preserve"> </w:t>
            </w:r>
            <w:r>
              <w:rPr>
                <w:sz w:val="17"/>
              </w:rPr>
              <w:t>0,9%</w:t>
            </w:r>
            <w:r>
              <w:rPr>
                <w:spacing w:val="9"/>
                <w:sz w:val="17"/>
              </w:rPr>
              <w:t xml:space="preserve"> </w:t>
            </w:r>
            <w:r>
              <w:rPr>
                <w:spacing w:val="-2"/>
                <w:sz w:val="17"/>
              </w:rPr>
              <w:t>100ML</w:t>
            </w:r>
          </w:p>
        </w:tc>
        <w:tc>
          <w:tcPr>
            <w:tcW w:w="2697" w:type="dxa"/>
          </w:tcPr>
          <w:p w14:paraId="6CBD2095">
            <w:pPr>
              <w:pStyle w:val="9"/>
              <w:spacing w:line="208" w:lineRule="exact"/>
              <w:ind w:left="18"/>
              <w:jc w:val="left"/>
              <w:rPr>
                <w:sz w:val="19"/>
              </w:rPr>
            </w:pPr>
            <w:r>
              <w:rPr>
                <w:spacing w:val="-2"/>
                <w:sz w:val="19"/>
              </w:rPr>
              <w:t>5,0128</w:t>
            </w:r>
          </w:p>
        </w:tc>
        <w:tc>
          <w:tcPr>
            <w:tcW w:w="1045" w:type="dxa"/>
          </w:tcPr>
          <w:p w14:paraId="395109C4">
            <w:pPr>
              <w:pStyle w:val="9"/>
              <w:spacing w:before="3"/>
              <w:ind w:left="13"/>
              <w:rPr>
                <w:sz w:val="17"/>
              </w:rPr>
            </w:pPr>
            <w:r>
              <w:rPr>
                <w:spacing w:val="-2"/>
                <w:sz w:val="17"/>
              </w:rPr>
              <w:t>18384</w:t>
            </w:r>
          </w:p>
        </w:tc>
        <w:tc>
          <w:tcPr>
            <w:tcW w:w="1259" w:type="dxa"/>
            <w:tcBorders>
              <w:right w:val="double" w:color="808080" w:sz="6" w:space="0"/>
            </w:tcBorders>
          </w:tcPr>
          <w:p w14:paraId="107E073C">
            <w:pPr>
              <w:pStyle w:val="9"/>
              <w:spacing w:line="208" w:lineRule="exact"/>
              <w:ind w:left="9"/>
              <w:jc w:val="left"/>
              <w:rPr>
                <w:sz w:val="19"/>
              </w:rPr>
            </w:pPr>
            <w:r>
              <w:rPr>
                <w:spacing w:val="-2"/>
                <w:sz w:val="19"/>
              </w:rPr>
              <w:t>92.155,3152</w:t>
            </w:r>
          </w:p>
        </w:tc>
      </w:tr>
      <w:tr w14:paraId="0068F4C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4ED767A8">
            <w:pPr>
              <w:pStyle w:val="9"/>
              <w:spacing w:before="3"/>
              <w:ind w:left="12"/>
              <w:rPr>
                <w:sz w:val="17"/>
              </w:rPr>
            </w:pPr>
            <w:r>
              <w:rPr>
                <w:spacing w:val="-10"/>
                <w:sz w:val="17"/>
              </w:rPr>
              <w:t>5</w:t>
            </w:r>
          </w:p>
        </w:tc>
        <w:tc>
          <w:tcPr>
            <w:tcW w:w="820" w:type="dxa"/>
          </w:tcPr>
          <w:p w14:paraId="0520BB56">
            <w:pPr>
              <w:pStyle w:val="9"/>
              <w:spacing w:before="3"/>
              <w:ind w:left="11"/>
              <w:rPr>
                <w:sz w:val="17"/>
              </w:rPr>
            </w:pPr>
            <w:r>
              <w:rPr>
                <w:spacing w:val="-2"/>
                <w:sz w:val="17"/>
              </w:rPr>
              <w:t>17604</w:t>
            </w:r>
          </w:p>
        </w:tc>
        <w:tc>
          <w:tcPr>
            <w:tcW w:w="3458" w:type="dxa"/>
          </w:tcPr>
          <w:p w14:paraId="1EE52977">
            <w:pPr>
              <w:pStyle w:val="9"/>
              <w:spacing w:before="3"/>
              <w:ind w:left="15"/>
              <w:rPr>
                <w:sz w:val="17"/>
              </w:rPr>
            </w:pPr>
            <w:r>
              <w:rPr>
                <w:sz w:val="17"/>
              </w:rPr>
              <w:t>DIPIRONA</w:t>
            </w:r>
            <w:r>
              <w:rPr>
                <w:spacing w:val="9"/>
                <w:sz w:val="17"/>
              </w:rPr>
              <w:t xml:space="preserve"> </w:t>
            </w:r>
            <w:r>
              <w:rPr>
                <w:sz w:val="17"/>
              </w:rPr>
              <w:t>500MG/ML</w:t>
            </w:r>
            <w:r>
              <w:rPr>
                <w:spacing w:val="-2"/>
                <w:sz w:val="17"/>
              </w:rPr>
              <w:t xml:space="preserve"> </w:t>
            </w:r>
            <w:r>
              <w:rPr>
                <w:spacing w:val="-5"/>
                <w:sz w:val="17"/>
              </w:rPr>
              <w:t>AMP</w:t>
            </w:r>
          </w:p>
        </w:tc>
        <w:tc>
          <w:tcPr>
            <w:tcW w:w="2697" w:type="dxa"/>
          </w:tcPr>
          <w:p w14:paraId="7BC63A94">
            <w:pPr>
              <w:pStyle w:val="9"/>
              <w:spacing w:line="208" w:lineRule="exact"/>
              <w:ind w:left="18"/>
              <w:jc w:val="left"/>
              <w:rPr>
                <w:sz w:val="19"/>
              </w:rPr>
            </w:pPr>
            <w:r>
              <w:rPr>
                <w:spacing w:val="-2"/>
                <w:sz w:val="19"/>
              </w:rPr>
              <w:t>1,1514</w:t>
            </w:r>
          </w:p>
        </w:tc>
        <w:tc>
          <w:tcPr>
            <w:tcW w:w="1045" w:type="dxa"/>
          </w:tcPr>
          <w:p w14:paraId="705E823A">
            <w:pPr>
              <w:pStyle w:val="9"/>
              <w:spacing w:before="3"/>
              <w:ind w:left="13"/>
              <w:rPr>
                <w:sz w:val="17"/>
              </w:rPr>
            </w:pPr>
            <w:r>
              <w:rPr>
                <w:spacing w:val="-2"/>
                <w:sz w:val="17"/>
              </w:rPr>
              <w:t>12300</w:t>
            </w:r>
          </w:p>
        </w:tc>
        <w:tc>
          <w:tcPr>
            <w:tcW w:w="1259" w:type="dxa"/>
            <w:tcBorders>
              <w:right w:val="double" w:color="808080" w:sz="6" w:space="0"/>
            </w:tcBorders>
          </w:tcPr>
          <w:p w14:paraId="2A832B6B">
            <w:pPr>
              <w:pStyle w:val="9"/>
              <w:spacing w:line="208" w:lineRule="exact"/>
              <w:ind w:left="9"/>
              <w:jc w:val="left"/>
              <w:rPr>
                <w:sz w:val="19"/>
              </w:rPr>
            </w:pPr>
            <w:r>
              <w:rPr>
                <w:spacing w:val="-2"/>
                <w:sz w:val="19"/>
              </w:rPr>
              <w:t>14.162,22</w:t>
            </w:r>
          </w:p>
        </w:tc>
      </w:tr>
      <w:tr w14:paraId="76BD4B7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06A19DBE">
            <w:pPr>
              <w:pStyle w:val="9"/>
              <w:spacing w:before="3"/>
              <w:ind w:left="12"/>
              <w:rPr>
                <w:sz w:val="17"/>
              </w:rPr>
            </w:pPr>
            <w:r>
              <w:rPr>
                <w:spacing w:val="-10"/>
                <w:sz w:val="17"/>
              </w:rPr>
              <w:t>6</w:t>
            </w:r>
          </w:p>
        </w:tc>
        <w:tc>
          <w:tcPr>
            <w:tcW w:w="820" w:type="dxa"/>
          </w:tcPr>
          <w:p w14:paraId="7B562025">
            <w:pPr>
              <w:pStyle w:val="9"/>
              <w:spacing w:before="3"/>
              <w:ind w:left="11"/>
              <w:rPr>
                <w:sz w:val="17"/>
              </w:rPr>
            </w:pPr>
            <w:r>
              <w:rPr>
                <w:spacing w:val="-2"/>
                <w:sz w:val="17"/>
              </w:rPr>
              <w:t>143913</w:t>
            </w:r>
          </w:p>
        </w:tc>
        <w:tc>
          <w:tcPr>
            <w:tcW w:w="3458" w:type="dxa"/>
          </w:tcPr>
          <w:p w14:paraId="4FFD9C71">
            <w:pPr>
              <w:pStyle w:val="9"/>
              <w:spacing w:before="3"/>
              <w:ind w:left="15"/>
              <w:rPr>
                <w:sz w:val="17"/>
              </w:rPr>
            </w:pPr>
            <w:r>
              <w:rPr>
                <w:sz w:val="17"/>
              </w:rPr>
              <w:t>ENOXAPARINA</w:t>
            </w:r>
            <w:r>
              <w:rPr>
                <w:spacing w:val="-4"/>
                <w:sz w:val="17"/>
              </w:rPr>
              <w:t xml:space="preserve"> </w:t>
            </w:r>
            <w:r>
              <w:rPr>
                <w:sz w:val="17"/>
              </w:rPr>
              <w:t>40MG</w:t>
            </w:r>
            <w:r>
              <w:rPr>
                <w:spacing w:val="9"/>
                <w:sz w:val="17"/>
              </w:rPr>
              <w:t xml:space="preserve"> </w:t>
            </w:r>
            <w:r>
              <w:rPr>
                <w:sz w:val="17"/>
              </w:rPr>
              <w:t>SC</w:t>
            </w:r>
            <w:r>
              <w:rPr>
                <w:spacing w:val="9"/>
                <w:sz w:val="17"/>
              </w:rPr>
              <w:t xml:space="preserve"> </w:t>
            </w:r>
            <w:r>
              <w:rPr>
                <w:sz w:val="17"/>
              </w:rPr>
              <w:t>SER.</w:t>
            </w:r>
            <w:r>
              <w:rPr>
                <w:spacing w:val="8"/>
                <w:sz w:val="17"/>
              </w:rPr>
              <w:t xml:space="preserve"> </w:t>
            </w:r>
            <w:r>
              <w:rPr>
                <w:spacing w:val="-2"/>
                <w:sz w:val="17"/>
              </w:rPr>
              <w:t>PREENH.</w:t>
            </w:r>
          </w:p>
        </w:tc>
        <w:tc>
          <w:tcPr>
            <w:tcW w:w="2697" w:type="dxa"/>
          </w:tcPr>
          <w:p w14:paraId="0CF73497">
            <w:pPr>
              <w:pStyle w:val="9"/>
              <w:spacing w:line="208" w:lineRule="exact"/>
              <w:ind w:left="18"/>
              <w:jc w:val="left"/>
              <w:rPr>
                <w:sz w:val="19"/>
              </w:rPr>
            </w:pPr>
            <w:r>
              <w:rPr>
                <w:spacing w:val="-2"/>
                <w:sz w:val="19"/>
              </w:rPr>
              <w:t>16,5157</w:t>
            </w:r>
          </w:p>
        </w:tc>
        <w:tc>
          <w:tcPr>
            <w:tcW w:w="1045" w:type="dxa"/>
          </w:tcPr>
          <w:p w14:paraId="20DBA6A3">
            <w:pPr>
              <w:pStyle w:val="9"/>
              <w:spacing w:before="3"/>
              <w:ind w:left="13"/>
              <w:rPr>
                <w:sz w:val="17"/>
              </w:rPr>
            </w:pPr>
            <w:r>
              <w:rPr>
                <w:spacing w:val="-4"/>
                <w:sz w:val="17"/>
              </w:rPr>
              <w:t>3408</w:t>
            </w:r>
          </w:p>
        </w:tc>
        <w:tc>
          <w:tcPr>
            <w:tcW w:w="1259" w:type="dxa"/>
            <w:tcBorders>
              <w:right w:val="double" w:color="808080" w:sz="6" w:space="0"/>
            </w:tcBorders>
          </w:tcPr>
          <w:p w14:paraId="3CECE982">
            <w:pPr>
              <w:pStyle w:val="9"/>
              <w:spacing w:line="208" w:lineRule="exact"/>
              <w:ind w:left="9"/>
              <w:jc w:val="left"/>
              <w:rPr>
                <w:sz w:val="19"/>
              </w:rPr>
            </w:pPr>
            <w:r>
              <w:rPr>
                <w:spacing w:val="-2"/>
                <w:sz w:val="19"/>
              </w:rPr>
              <w:t>56.285,5056</w:t>
            </w:r>
          </w:p>
        </w:tc>
      </w:tr>
      <w:tr w14:paraId="5D3DB5E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54673F1D">
            <w:pPr>
              <w:pStyle w:val="9"/>
              <w:spacing w:before="3"/>
              <w:ind w:left="12"/>
              <w:rPr>
                <w:sz w:val="17"/>
              </w:rPr>
            </w:pPr>
            <w:r>
              <w:rPr>
                <w:spacing w:val="-10"/>
                <w:sz w:val="17"/>
              </w:rPr>
              <w:t>7</w:t>
            </w:r>
          </w:p>
        </w:tc>
        <w:tc>
          <w:tcPr>
            <w:tcW w:w="820" w:type="dxa"/>
          </w:tcPr>
          <w:p w14:paraId="72076159">
            <w:pPr>
              <w:pStyle w:val="9"/>
              <w:spacing w:before="3"/>
              <w:ind w:left="11"/>
              <w:rPr>
                <w:sz w:val="17"/>
              </w:rPr>
            </w:pPr>
            <w:r>
              <w:rPr>
                <w:spacing w:val="-2"/>
                <w:sz w:val="17"/>
              </w:rPr>
              <w:t>80068</w:t>
            </w:r>
          </w:p>
        </w:tc>
        <w:tc>
          <w:tcPr>
            <w:tcW w:w="3458" w:type="dxa"/>
          </w:tcPr>
          <w:p w14:paraId="3794C975">
            <w:pPr>
              <w:pStyle w:val="9"/>
              <w:spacing w:before="3"/>
              <w:ind w:left="15"/>
              <w:rPr>
                <w:sz w:val="17"/>
              </w:rPr>
            </w:pPr>
            <w:r>
              <w:rPr>
                <w:sz w:val="17"/>
              </w:rPr>
              <w:t>HIDROGEL</w:t>
            </w:r>
            <w:r>
              <w:rPr>
                <w:spacing w:val="-1"/>
                <w:sz w:val="17"/>
              </w:rPr>
              <w:t xml:space="preserve"> </w:t>
            </w:r>
            <w:r>
              <w:rPr>
                <w:sz w:val="17"/>
              </w:rPr>
              <w:t>COM</w:t>
            </w:r>
            <w:r>
              <w:rPr>
                <w:spacing w:val="-4"/>
                <w:sz w:val="17"/>
              </w:rPr>
              <w:t xml:space="preserve"> </w:t>
            </w:r>
            <w:r>
              <w:rPr>
                <w:sz w:val="17"/>
              </w:rPr>
              <w:t>ALGINATO</w:t>
            </w:r>
            <w:r>
              <w:rPr>
                <w:spacing w:val="8"/>
                <w:sz w:val="17"/>
              </w:rPr>
              <w:t xml:space="preserve"> </w:t>
            </w:r>
            <w:r>
              <w:rPr>
                <w:sz w:val="17"/>
              </w:rPr>
              <w:t>85G</w:t>
            </w:r>
            <w:r>
              <w:rPr>
                <w:spacing w:val="8"/>
                <w:sz w:val="17"/>
              </w:rPr>
              <w:t xml:space="preserve"> </w:t>
            </w:r>
            <w:r>
              <w:rPr>
                <w:spacing w:val="-5"/>
                <w:sz w:val="17"/>
              </w:rPr>
              <w:t>GEL</w:t>
            </w:r>
          </w:p>
        </w:tc>
        <w:tc>
          <w:tcPr>
            <w:tcW w:w="2697" w:type="dxa"/>
          </w:tcPr>
          <w:p w14:paraId="5CCADC14">
            <w:pPr>
              <w:pStyle w:val="9"/>
              <w:spacing w:line="208" w:lineRule="exact"/>
              <w:ind w:left="18"/>
              <w:jc w:val="left"/>
              <w:rPr>
                <w:sz w:val="19"/>
              </w:rPr>
            </w:pPr>
            <w:r>
              <w:rPr>
                <w:spacing w:val="-2"/>
                <w:sz w:val="19"/>
              </w:rPr>
              <w:t>17,84</w:t>
            </w:r>
          </w:p>
        </w:tc>
        <w:tc>
          <w:tcPr>
            <w:tcW w:w="1045" w:type="dxa"/>
          </w:tcPr>
          <w:p w14:paraId="766196D4">
            <w:pPr>
              <w:pStyle w:val="9"/>
              <w:spacing w:before="3"/>
              <w:ind w:left="13"/>
              <w:rPr>
                <w:sz w:val="17"/>
              </w:rPr>
            </w:pPr>
            <w:r>
              <w:rPr>
                <w:spacing w:val="-5"/>
                <w:sz w:val="17"/>
              </w:rPr>
              <w:t>114</w:t>
            </w:r>
          </w:p>
        </w:tc>
        <w:tc>
          <w:tcPr>
            <w:tcW w:w="1259" w:type="dxa"/>
            <w:tcBorders>
              <w:right w:val="double" w:color="808080" w:sz="6" w:space="0"/>
            </w:tcBorders>
          </w:tcPr>
          <w:p w14:paraId="0CCA15D3">
            <w:pPr>
              <w:pStyle w:val="9"/>
              <w:spacing w:line="208" w:lineRule="exact"/>
              <w:ind w:left="9"/>
              <w:jc w:val="left"/>
              <w:rPr>
                <w:sz w:val="19"/>
              </w:rPr>
            </w:pPr>
            <w:r>
              <w:rPr>
                <w:spacing w:val="-2"/>
                <w:sz w:val="19"/>
              </w:rPr>
              <w:t>2.033,76</w:t>
            </w:r>
          </w:p>
        </w:tc>
      </w:tr>
      <w:tr w14:paraId="6798D25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Pr>
          <w:p w14:paraId="3D43D84D">
            <w:pPr>
              <w:pStyle w:val="9"/>
              <w:spacing w:before="3"/>
              <w:ind w:left="12"/>
              <w:rPr>
                <w:sz w:val="17"/>
              </w:rPr>
            </w:pPr>
            <w:r>
              <w:rPr>
                <w:spacing w:val="-10"/>
                <w:sz w:val="17"/>
              </w:rPr>
              <w:t>8</w:t>
            </w:r>
          </w:p>
        </w:tc>
        <w:tc>
          <w:tcPr>
            <w:tcW w:w="820" w:type="dxa"/>
          </w:tcPr>
          <w:p w14:paraId="108E2F6A">
            <w:pPr>
              <w:pStyle w:val="9"/>
              <w:spacing w:before="3"/>
              <w:ind w:left="11"/>
              <w:rPr>
                <w:sz w:val="17"/>
              </w:rPr>
            </w:pPr>
            <w:r>
              <w:rPr>
                <w:spacing w:val="-2"/>
                <w:sz w:val="17"/>
              </w:rPr>
              <w:t>58081</w:t>
            </w:r>
          </w:p>
        </w:tc>
        <w:tc>
          <w:tcPr>
            <w:tcW w:w="3458" w:type="dxa"/>
          </w:tcPr>
          <w:p w14:paraId="12EFDA55">
            <w:pPr>
              <w:pStyle w:val="9"/>
              <w:spacing w:before="3"/>
              <w:ind w:left="15"/>
              <w:rPr>
                <w:sz w:val="17"/>
              </w:rPr>
            </w:pPr>
            <w:r>
              <w:rPr>
                <w:sz w:val="17"/>
              </w:rPr>
              <w:t>ACICLOVIR</w:t>
            </w:r>
            <w:r>
              <w:rPr>
                <w:spacing w:val="22"/>
                <w:sz w:val="17"/>
              </w:rPr>
              <w:t xml:space="preserve"> </w:t>
            </w:r>
            <w:r>
              <w:rPr>
                <w:sz w:val="17"/>
              </w:rPr>
              <w:t>250MG</w:t>
            </w:r>
            <w:r>
              <w:rPr>
                <w:spacing w:val="23"/>
                <w:sz w:val="17"/>
              </w:rPr>
              <w:t xml:space="preserve"> </w:t>
            </w:r>
            <w:r>
              <w:rPr>
                <w:sz w:val="17"/>
              </w:rPr>
              <w:t>FRASCO-</w:t>
            </w:r>
            <w:r>
              <w:rPr>
                <w:spacing w:val="-2"/>
                <w:sz w:val="17"/>
              </w:rPr>
              <w:t>AMPOLA</w:t>
            </w:r>
          </w:p>
        </w:tc>
        <w:tc>
          <w:tcPr>
            <w:tcW w:w="2697" w:type="dxa"/>
          </w:tcPr>
          <w:p w14:paraId="7601F5C4">
            <w:pPr>
              <w:pStyle w:val="9"/>
              <w:spacing w:line="208" w:lineRule="exact"/>
              <w:ind w:left="18"/>
              <w:jc w:val="left"/>
              <w:rPr>
                <w:sz w:val="19"/>
              </w:rPr>
            </w:pPr>
            <w:r>
              <w:rPr>
                <w:spacing w:val="-2"/>
                <w:sz w:val="19"/>
              </w:rPr>
              <w:t>8,3807</w:t>
            </w:r>
          </w:p>
        </w:tc>
        <w:tc>
          <w:tcPr>
            <w:tcW w:w="1045" w:type="dxa"/>
          </w:tcPr>
          <w:p w14:paraId="5982C26A">
            <w:pPr>
              <w:pStyle w:val="9"/>
              <w:spacing w:before="3"/>
              <w:ind w:left="13"/>
              <w:rPr>
                <w:sz w:val="17"/>
              </w:rPr>
            </w:pPr>
            <w:r>
              <w:rPr>
                <w:spacing w:val="-5"/>
                <w:sz w:val="17"/>
              </w:rPr>
              <w:t>372</w:t>
            </w:r>
          </w:p>
        </w:tc>
        <w:tc>
          <w:tcPr>
            <w:tcW w:w="1259" w:type="dxa"/>
            <w:tcBorders>
              <w:right w:val="double" w:color="808080" w:sz="6" w:space="0"/>
            </w:tcBorders>
          </w:tcPr>
          <w:p w14:paraId="05B8528C">
            <w:pPr>
              <w:pStyle w:val="9"/>
              <w:spacing w:line="208" w:lineRule="exact"/>
              <w:ind w:left="9"/>
              <w:jc w:val="left"/>
              <w:rPr>
                <w:sz w:val="19"/>
              </w:rPr>
            </w:pPr>
            <w:r>
              <w:rPr>
                <w:spacing w:val="-2"/>
                <w:sz w:val="19"/>
              </w:rPr>
              <w:t>3.117,6204</w:t>
            </w:r>
          </w:p>
        </w:tc>
      </w:tr>
      <w:tr w14:paraId="75F3F27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28" w:hRule="atLeast"/>
        </w:trPr>
        <w:tc>
          <w:tcPr>
            <w:tcW w:w="618" w:type="dxa"/>
            <w:tcBorders>
              <w:bottom w:val="double" w:color="808080" w:sz="6" w:space="0"/>
            </w:tcBorders>
          </w:tcPr>
          <w:p w14:paraId="73D20B8C">
            <w:pPr>
              <w:pStyle w:val="9"/>
              <w:spacing w:before="3"/>
              <w:ind w:left="12"/>
              <w:rPr>
                <w:sz w:val="17"/>
              </w:rPr>
            </w:pPr>
            <w:r>
              <w:rPr>
                <w:spacing w:val="-10"/>
                <w:sz w:val="17"/>
              </w:rPr>
              <w:t>9</w:t>
            </w:r>
          </w:p>
        </w:tc>
        <w:tc>
          <w:tcPr>
            <w:tcW w:w="820" w:type="dxa"/>
            <w:tcBorders>
              <w:bottom w:val="double" w:color="808080" w:sz="6" w:space="0"/>
            </w:tcBorders>
          </w:tcPr>
          <w:p w14:paraId="75CCCDDF">
            <w:pPr>
              <w:pStyle w:val="9"/>
              <w:spacing w:before="3"/>
              <w:ind w:left="11"/>
              <w:rPr>
                <w:sz w:val="17"/>
              </w:rPr>
            </w:pPr>
            <w:r>
              <w:rPr>
                <w:spacing w:val="-2"/>
                <w:sz w:val="17"/>
              </w:rPr>
              <w:t>78059</w:t>
            </w:r>
          </w:p>
        </w:tc>
        <w:tc>
          <w:tcPr>
            <w:tcW w:w="3458" w:type="dxa"/>
            <w:tcBorders>
              <w:bottom w:val="double" w:color="808080" w:sz="6" w:space="0"/>
            </w:tcBorders>
          </w:tcPr>
          <w:p w14:paraId="3FAAF49E">
            <w:pPr>
              <w:pStyle w:val="9"/>
              <w:spacing w:before="3"/>
              <w:ind w:left="15"/>
              <w:rPr>
                <w:sz w:val="17"/>
              </w:rPr>
            </w:pPr>
            <w:r>
              <w:rPr>
                <w:sz w:val="17"/>
              </w:rPr>
              <w:t>CLOREXIDINA</w:t>
            </w:r>
            <w:r>
              <w:rPr>
                <w:spacing w:val="2"/>
                <w:sz w:val="17"/>
              </w:rPr>
              <w:t xml:space="preserve"> </w:t>
            </w:r>
            <w:r>
              <w:rPr>
                <w:sz w:val="17"/>
              </w:rPr>
              <w:t>DEGERMANTE</w:t>
            </w:r>
            <w:r>
              <w:rPr>
                <w:spacing w:val="16"/>
                <w:sz w:val="17"/>
              </w:rPr>
              <w:t xml:space="preserve"> </w:t>
            </w:r>
            <w:r>
              <w:rPr>
                <w:sz w:val="17"/>
              </w:rPr>
              <w:t>2%</w:t>
            </w:r>
            <w:r>
              <w:rPr>
                <w:spacing w:val="16"/>
                <w:sz w:val="17"/>
              </w:rPr>
              <w:t xml:space="preserve"> </w:t>
            </w:r>
            <w:r>
              <w:rPr>
                <w:sz w:val="17"/>
              </w:rPr>
              <w:t>100</w:t>
            </w:r>
            <w:r>
              <w:rPr>
                <w:spacing w:val="16"/>
                <w:sz w:val="17"/>
              </w:rPr>
              <w:t xml:space="preserve"> </w:t>
            </w:r>
            <w:r>
              <w:rPr>
                <w:spacing w:val="-5"/>
                <w:sz w:val="17"/>
              </w:rPr>
              <w:t>ML</w:t>
            </w:r>
          </w:p>
        </w:tc>
        <w:tc>
          <w:tcPr>
            <w:tcW w:w="2697" w:type="dxa"/>
            <w:tcBorders>
              <w:bottom w:val="double" w:color="808080" w:sz="6" w:space="0"/>
            </w:tcBorders>
          </w:tcPr>
          <w:p w14:paraId="25043374">
            <w:pPr>
              <w:pStyle w:val="9"/>
              <w:spacing w:line="208" w:lineRule="exact"/>
              <w:ind w:left="18"/>
              <w:jc w:val="left"/>
              <w:rPr>
                <w:sz w:val="19"/>
              </w:rPr>
            </w:pPr>
            <w:r>
              <w:rPr>
                <w:spacing w:val="-4"/>
                <w:sz w:val="19"/>
              </w:rPr>
              <w:t>3,41</w:t>
            </w:r>
          </w:p>
        </w:tc>
        <w:tc>
          <w:tcPr>
            <w:tcW w:w="1045" w:type="dxa"/>
            <w:tcBorders>
              <w:bottom w:val="double" w:color="808080" w:sz="6" w:space="0"/>
            </w:tcBorders>
          </w:tcPr>
          <w:p w14:paraId="09D57F76">
            <w:pPr>
              <w:pStyle w:val="9"/>
              <w:spacing w:before="3"/>
              <w:ind w:left="13"/>
              <w:rPr>
                <w:sz w:val="17"/>
              </w:rPr>
            </w:pPr>
            <w:r>
              <w:rPr>
                <w:spacing w:val="-5"/>
                <w:sz w:val="17"/>
              </w:rPr>
              <w:t>306</w:t>
            </w:r>
          </w:p>
        </w:tc>
        <w:tc>
          <w:tcPr>
            <w:tcW w:w="1259" w:type="dxa"/>
            <w:tcBorders>
              <w:bottom w:val="double" w:color="808080" w:sz="6" w:space="0"/>
              <w:right w:val="double" w:color="808080" w:sz="6" w:space="0"/>
            </w:tcBorders>
          </w:tcPr>
          <w:p w14:paraId="20B7EC41">
            <w:pPr>
              <w:pStyle w:val="9"/>
              <w:spacing w:line="208" w:lineRule="exact"/>
              <w:ind w:left="9"/>
              <w:jc w:val="left"/>
              <w:rPr>
                <w:sz w:val="19"/>
              </w:rPr>
            </w:pPr>
            <w:r>
              <w:rPr>
                <w:spacing w:val="-2"/>
                <w:sz w:val="19"/>
              </w:rPr>
              <w:t>1.043,46</w:t>
            </w:r>
          </w:p>
        </w:tc>
      </w:tr>
    </w:tbl>
    <w:p w14:paraId="16806AD7">
      <w:pPr>
        <w:pStyle w:val="6"/>
        <w:spacing w:before="0"/>
        <w:ind w:left="0"/>
        <w:rPr>
          <w:b/>
          <w:sz w:val="20"/>
        </w:rPr>
      </w:pPr>
    </w:p>
    <w:p w14:paraId="59B8A279">
      <w:pPr>
        <w:pStyle w:val="6"/>
        <w:spacing w:before="119"/>
        <w:ind w:left="0"/>
        <w:rPr>
          <w:b/>
          <w:sz w:val="20"/>
        </w:rPr>
      </w:pPr>
    </w:p>
    <w:p w14:paraId="12503FC5">
      <w:pPr>
        <w:spacing w:before="0"/>
        <w:ind w:left="0" w:right="0" w:firstLine="0"/>
        <w:jc w:val="center"/>
        <w:rPr>
          <w:b/>
          <w:sz w:val="20"/>
        </w:rPr>
      </w:pPr>
      <w:r>
        <w:rPr>
          <w:b/>
          <w:sz w:val="20"/>
        </w:rPr>
        <w:t>ANEXO</w:t>
      </w:r>
      <w:r>
        <w:rPr>
          <w:b/>
          <w:spacing w:val="6"/>
          <w:sz w:val="20"/>
        </w:rPr>
        <w:t xml:space="preserve"> </w:t>
      </w:r>
      <w:r>
        <w:rPr>
          <w:b/>
          <w:sz w:val="20"/>
        </w:rPr>
        <w:t>V</w:t>
      </w:r>
      <w:r>
        <w:rPr>
          <w:b/>
          <w:spacing w:val="6"/>
          <w:sz w:val="20"/>
        </w:rPr>
        <w:t xml:space="preserve"> </w:t>
      </w:r>
      <w:r>
        <w:rPr>
          <w:b/>
          <w:sz w:val="20"/>
        </w:rPr>
        <w:t>–</w:t>
      </w:r>
      <w:r>
        <w:rPr>
          <w:b/>
          <w:spacing w:val="12"/>
          <w:sz w:val="20"/>
        </w:rPr>
        <w:t xml:space="preserve"> </w:t>
      </w:r>
      <w:r>
        <w:rPr>
          <w:b/>
          <w:sz w:val="20"/>
        </w:rPr>
        <w:t>MODELO</w:t>
      </w:r>
      <w:r>
        <w:rPr>
          <w:b/>
          <w:spacing w:val="11"/>
          <w:sz w:val="20"/>
        </w:rPr>
        <w:t xml:space="preserve"> </w:t>
      </w:r>
      <w:r>
        <w:rPr>
          <w:b/>
          <w:sz w:val="20"/>
        </w:rPr>
        <w:t>DE</w:t>
      </w:r>
      <w:r>
        <w:rPr>
          <w:b/>
          <w:spacing w:val="-2"/>
          <w:sz w:val="20"/>
        </w:rPr>
        <w:t xml:space="preserve"> </w:t>
      </w:r>
      <w:r>
        <w:rPr>
          <w:b/>
          <w:sz w:val="20"/>
        </w:rPr>
        <w:t>APRESENTAÇÃO</w:t>
      </w:r>
      <w:r>
        <w:rPr>
          <w:b/>
          <w:spacing w:val="11"/>
          <w:sz w:val="20"/>
        </w:rPr>
        <w:t xml:space="preserve"> </w:t>
      </w:r>
      <w:r>
        <w:rPr>
          <w:b/>
          <w:sz w:val="20"/>
        </w:rPr>
        <w:t>DA</w:t>
      </w:r>
      <w:r>
        <w:rPr>
          <w:b/>
          <w:spacing w:val="-1"/>
          <w:sz w:val="20"/>
        </w:rPr>
        <w:t xml:space="preserve"> </w:t>
      </w:r>
      <w:r>
        <w:rPr>
          <w:b/>
          <w:spacing w:val="-2"/>
          <w:sz w:val="20"/>
        </w:rPr>
        <w:t>PROPOSTA</w:t>
      </w:r>
    </w:p>
    <w:p w14:paraId="704EEAC2">
      <w:pPr>
        <w:pStyle w:val="6"/>
        <w:spacing w:before="9"/>
        <w:ind w:left="0"/>
        <w:rPr>
          <w:b/>
          <w:sz w:val="17"/>
        </w:r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1022"/>
        <w:gridCol w:w="6072"/>
        <w:gridCol w:w="2971"/>
        <w:gridCol w:w="2353"/>
        <w:gridCol w:w="2448"/>
      </w:tblGrid>
      <w:tr w14:paraId="6763125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20" w:hRule="atLeast"/>
        </w:trPr>
        <w:tc>
          <w:tcPr>
            <w:tcW w:w="7094" w:type="dxa"/>
            <w:gridSpan w:val="2"/>
          </w:tcPr>
          <w:p w14:paraId="34DBBF2E">
            <w:pPr>
              <w:pStyle w:val="9"/>
              <w:spacing w:line="200" w:lineRule="atLeast"/>
              <w:ind w:left="60" w:right="138"/>
              <w:jc w:val="left"/>
              <w:rPr>
                <w:b/>
                <w:sz w:val="17"/>
              </w:rPr>
            </w:pPr>
            <w:r>
              <w:rPr>
                <w:sz w:val="17"/>
              </w:rPr>
              <w:t>A empresa</w:t>
            </w:r>
            <w:r>
              <w:rPr>
                <w:spacing w:val="25"/>
                <w:sz w:val="17"/>
              </w:rPr>
              <w:t xml:space="preserve"> </w:t>
            </w:r>
            <w:r>
              <w:rPr>
                <w:sz w:val="17"/>
              </w:rPr>
              <w:t>abaixo</w:t>
            </w:r>
            <w:r>
              <w:rPr>
                <w:spacing w:val="25"/>
                <w:sz w:val="17"/>
              </w:rPr>
              <w:t xml:space="preserve"> </w:t>
            </w:r>
            <w:r>
              <w:rPr>
                <w:sz w:val="17"/>
              </w:rPr>
              <w:t>mencionada</w:t>
            </w:r>
            <w:r>
              <w:rPr>
                <w:spacing w:val="25"/>
                <w:sz w:val="17"/>
              </w:rPr>
              <w:t xml:space="preserve"> </w:t>
            </w:r>
            <w:r>
              <w:rPr>
                <w:sz w:val="17"/>
              </w:rPr>
              <w:t>se</w:t>
            </w:r>
            <w:r>
              <w:rPr>
                <w:spacing w:val="25"/>
                <w:sz w:val="17"/>
              </w:rPr>
              <w:t xml:space="preserve"> </w:t>
            </w:r>
            <w:r>
              <w:rPr>
                <w:sz w:val="17"/>
              </w:rPr>
              <w:t>compromete</w:t>
            </w:r>
            <w:r>
              <w:rPr>
                <w:spacing w:val="25"/>
                <w:sz w:val="17"/>
              </w:rPr>
              <w:t xml:space="preserve"> </w:t>
            </w:r>
            <w:r>
              <w:rPr>
                <w:sz w:val="17"/>
              </w:rPr>
              <w:t>a</w:t>
            </w:r>
            <w:r>
              <w:rPr>
                <w:spacing w:val="25"/>
                <w:sz w:val="17"/>
              </w:rPr>
              <w:t xml:space="preserve"> </w:t>
            </w:r>
            <w:r>
              <w:rPr>
                <w:sz w:val="17"/>
              </w:rPr>
              <w:t>executar</w:t>
            </w:r>
            <w:r>
              <w:rPr>
                <w:spacing w:val="25"/>
                <w:sz w:val="17"/>
              </w:rPr>
              <w:t xml:space="preserve"> </w:t>
            </w:r>
            <w:r>
              <w:rPr>
                <w:sz w:val="17"/>
              </w:rPr>
              <w:t>o</w:t>
            </w:r>
            <w:r>
              <w:rPr>
                <w:spacing w:val="25"/>
                <w:sz w:val="17"/>
              </w:rPr>
              <w:t xml:space="preserve"> </w:t>
            </w:r>
            <w:r>
              <w:rPr>
                <w:sz w:val="17"/>
              </w:rPr>
              <w:t>objeto</w:t>
            </w:r>
            <w:r>
              <w:rPr>
                <w:spacing w:val="25"/>
                <w:sz w:val="17"/>
              </w:rPr>
              <w:t xml:space="preserve"> </w:t>
            </w:r>
            <w:r>
              <w:rPr>
                <w:sz w:val="17"/>
              </w:rPr>
              <w:t>especificado</w:t>
            </w:r>
            <w:r>
              <w:rPr>
                <w:spacing w:val="25"/>
                <w:sz w:val="17"/>
              </w:rPr>
              <w:t xml:space="preserve"> </w:t>
            </w:r>
            <w:r>
              <w:rPr>
                <w:sz w:val="17"/>
              </w:rPr>
              <w:t>junto</w:t>
            </w:r>
            <w:r>
              <w:rPr>
                <w:spacing w:val="25"/>
                <w:sz w:val="17"/>
              </w:rPr>
              <w:t xml:space="preserve"> </w:t>
            </w:r>
            <w:r>
              <w:rPr>
                <w:sz w:val="17"/>
              </w:rPr>
              <w:t>à Universidade do Estado do Rio de Janeiro, pelos preços abaixo assinados, obedecendo</w:t>
            </w:r>
            <w:r>
              <w:rPr>
                <w:spacing w:val="80"/>
                <w:sz w:val="17"/>
              </w:rPr>
              <w:t xml:space="preserve"> </w:t>
            </w:r>
            <w:r>
              <w:rPr>
                <w:sz w:val="17"/>
              </w:rPr>
              <w:t xml:space="preserve">rigorosamente ao estipulado e constante do EDITAL DE </w:t>
            </w:r>
            <w:r>
              <w:rPr>
                <w:b/>
                <w:sz w:val="17"/>
              </w:rPr>
              <w:t>PREGÃO ELETRÔNICO n° 250/2025.</w:t>
            </w:r>
          </w:p>
        </w:tc>
        <w:tc>
          <w:tcPr>
            <w:tcW w:w="7772" w:type="dxa"/>
            <w:gridSpan w:val="3"/>
            <w:tcBorders>
              <w:right w:val="double" w:color="808080" w:sz="6" w:space="0"/>
            </w:tcBorders>
          </w:tcPr>
          <w:p w14:paraId="26148B53">
            <w:pPr>
              <w:pStyle w:val="9"/>
              <w:spacing w:before="28"/>
              <w:ind w:left="61"/>
              <w:jc w:val="left"/>
              <w:rPr>
                <w:b/>
                <w:sz w:val="17"/>
              </w:rPr>
            </w:pPr>
            <w:r>
              <w:rPr>
                <w:b/>
                <w:sz w:val="17"/>
              </w:rPr>
              <w:t>Licitação</w:t>
            </w:r>
            <w:r>
              <w:rPr>
                <w:b/>
                <w:spacing w:val="8"/>
                <w:sz w:val="17"/>
              </w:rPr>
              <w:t xml:space="preserve"> </w:t>
            </w:r>
            <w:r>
              <w:rPr>
                <w:b/>
                <w:sz w:val="17"/>
              </w:rPr>
              <w:t>por</w:t>
            </w:r>
            <w:r>
              <w:rPr>
                <w:b/>
                <w:spacing w:val="3"/>
                <w:sz w:val="17"/>
              </w:rPr>
              <w:t xml:space="preserve"> </w:t>
            </w:r>
            <w:r>
              <w:rPr>
                <w:b/>
                <w:sz w:val="17"/>
              </w:rPr>
              <w:t>Pregão</w:t>
            </w:r>
            <w:r>
              <w:rPr>
                <w:b/>
                <w:spacing w:val="8"/>
                <w:sz w:val="17"/>
              </w:rPr>
              <w:t xml:space="preserve"> </w:t>
            </w:r>
            <w:r>
              <w:rPr>
                <w:b/>
                <w:sz w:val="17"/>
              </w:rPr>
              <w:t>n°</w:t>
            </w:r>
            <w:r>
              <w:rPr>
                <w:b/>
                <w:spacing w:val="8"/>
                <w:sz w:val="17"/>
              </w:rPr>
              <w:t xml:space="preserve"> </w:t>
            </w:r>
            <w:r>
              <w:rPr>
                <w:b/>
                <w:spacing w:val="-2"/>
                <w:sz w:val="17"/>
              </w:rPr>
              <w:t>250/2025.</w:t>
            </w:r>
          </w:p>
          <w:p w14:paraId="7B1B501D">
            <w:pPr>
              <w:pStyle w:val="9"/>
              <w:spacing w:line="200" w:lineRule="atLeast"/>
              <w:ind w:left="61" w:right="4156"/>
              <w:jc w:val="left"/>
              <w:rPr>
                <w:b/>
                <w:sz w:val="17"/>
              </w:rPr>
            </w:pPr>
            <w:r>
              <w:rPr>
                <w:b/>
                <w:sz w:val="17"/>
              </w:rPr>
              <w:t>A</w:t>
            </w:r>
            <w:r>
              <w:rPr>
                <w:b/>
                <w:spacing w:val="-7"/>
                <w:sz w:val="17"/>
              </w:rPr>
              <w:t xml:space="preserve"> </w:t>
            </w:r>
            <w:r>
              <w:rPr>
                <w:b/>
                <w:sz w:val="17"/>
              </w:rPr>
              <w:t>realizar-se em 06/06/2025 às 10 horas. Processo n° SEI-260006/016300/2025.</w:t>
            </w:r>
          </w:p>
        </w:tc>
      </w:tr>
      <w:tr w14:paraId="08DBB95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223" w:hRule="atLeast"/>
        </w:trPr>
        <w:tc>
          <w:tcPr>
            <w:tcW w:w="14866" w:type="dxa"/>
            <w:gridSpan w:val="5"/>
            <w:tcBorders>
              <w:right w:val="double" w:color="808080" w:sz="6" w:space="0"/>
            </w:tcBorders>
          </w:tcPr>
          <w:p w14:paraId="6ECAEE54">
            <w:pPr>
              <w:pStyle w:val="9"/>
              <w:spacing w:before="25" w:line="247" w:lineRule="auto"/>
              <w:ind w:left="60" w:right="13418"/>
              <w:jc w:val="left"/>
              <w:rPr>
                <w:sz w:val="17"/>
              </w:rPr>
            </w:pPr>
            <w:r>
              <w:rPr>
                <w:sz w:val="17"/>
              </w:rPr>
              <w:t>Razão</w:t>
            </w:r>
            <w:r>
              <w:rPr>
                <w:spacing w:val="-11"/>
                <w:sz w:val="17"/>
              </w:rPr>
              <w:t xml:space="preserve"> </w:t>
            </w:r>
            <w:r>
              <w:rPr>
                <w:sz w:val="17"/>
              </w:rPr>
              <w:t xml:space="preserve">Social: </w:t>
            </w:r>
            <w:r>
              <w:rPr>
                <w:spacing w:val="-2"/>
                <w:sz w:val="17"/>
              </w:rPr>
              <w:t>CNPJ:</w:t>
            </w:r>
          </w:p>
          <w:p w14:paraId="14417FAA">
            <w:pPr>
              <w:pStyle w:val="9"/>
              <w:spacing w:before="2" w:line="247" w:lineRule="auto"/>
              <w:ind w:left="60" w:right="13448"/>
              <w:jc w:val="left"/>
              <w:rPr>
                <w:sz w:val="17"/>
              </w:rPr>
            </w:pPr>
            <w:r>
              <w:rPr>
                <w:sz w:val="17"/>
              </w:rPr>
              <w:t>Inscrição</w:t>
            </w:r>
            <w:r>
              <w:rPr>
                <w:spacing w:val="-6"/>
                <w:sz w:val="17"/>
              </w:rPr>
              <w:t xml:space="preserve"> </w:t>
            </w:r>
            <w:r>
              <w:rPr>
                <w:sz w:val="17"/>
              </w:rPr>
              <w:t xml:space="preserve">Estadual: </w:t>
            </w:r>
            <w:r>
              <w:rPr>
                <w:spacing w:val="-2"/>
                <w:sz w:val="17"/>
              </w:rPr>
              <w:t>Endereço:</w:t>
            </w:r>
            <w:r>
              <w:rPr>
                <w:spacing w:val="80"/>
                <w:sz w:val="17"/>
              </w:rPr>
              <w:t xml:space="preserve"> </w:t>
            </w:r>
            <w:r>
              <w:rPr>
                <w:spacing w:val="-2"/>
                <w:sz w:val="17"/>
              </w:rPr>
              <w:t>Tel./Fax:</w:t>
            </w:r>
          </w:p>
          <w:p w14:paraId="4243F093">
            <w:pPr>
              <w:pStyle w:val="9"/>
              <w:spacing w:before="2" w:line="168" w:lineRule="exact"/>
              <w:ind w:left="60"/>
              <w:jc w:val="left"/>
              <w:rPr>
                <w:sz w:val="17"/>
              </w:rPr>
            </w:pPr>
            <w:r>
              <w:rPr>
                <w:sz w:val="17"/>
              </w:rPr>
              <w:t>E-</w:t>
            </w:r>
            <w:r>
              <w:rPr>
                <w:spacing w:val="-2"/>
                <w:sz w:val="17"/>
              </w:rPr>
              <w:t>mail:</w:t>
            </w:r>
          </w:p>
        </w:tc>
      </w:tr>
      <w:tr w14:paraId="70320B6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16" w:hRule="atLeast"/>
        </w:trPr>
        <w:tc>
          <w:tcPr>
            <w:tcW w:w="14866" w:type="dxa"/>
            <w:gridSpan w:val="5"/>
            <w:tcBorders>
              <w:right w:val="double" w:color="808080" w:sz="6" w:space="0"/>
            </w:tcBorders>
          </w:tcPr>
          <w:p w14:paraId="2B560ECB">
            <w:pPr>
              <w:pStyle w:val="9"/>
              <w:spacing w:before="28" w:line="168" w:lineRule="exact"/>
              <w:ind w:left="5"/>
              <w:rPr>
                <w:b/>
                <w:sz w:val="17"/>
              </w:rPr>
            </w:pPr>
            <w:r>
              <w:rPr>
                <w:b/>
                <w:sz w:val="17"/>
                <w:u w:val="single"/>
              </w:rPr>
              <w:t>ESPECIFICAÇÃO</w:t>
            </w:r>
            <w:r>
              <w:rPr>
                <w:b/>
                <w:spacing w:val="17"/>
                <w:sz w:val="17"/>
                <w:u w:val="single"/>
              </w:rPr>
              <w:t xml:space="preserve"> </w:t>
            </w:r>
            <w:r>
              <w:rPr>
                <w:b/>
                <w:sz w:val="17"/>
                <w:u w:val="single"/>
              </w:rPr>
              <w:t>DO</w:t>
            </w:r>
            <w:r>
              <w:rPr>
                <w:b/>
                <w:spacing w:val="18"/>
                <w:sz w:val="17"/>
                <w:u w:val="single"/>
              </w:rPr>
              <w:t xml:space="preserve"> </w:t>
            </w:r>
            <w:r>
              <w:rPr>
                <w:b/>
                <w:spacing w:val="-2"/>
                <w:sz w:val="17"/>
                <w:u w:val="single"/>
              </w:rPr>
              <w:t>OBJETO</w:t>
            </w:r>
          </w:p>
        </w:tc>
      </w:tr>
      <w:tr w14:paraId="266CB37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18" w:hRule="atLeast"/>
        </w:trPr>
        <w:tc>
          <w:tcPr>
            <w:tcW w:w="1022" w:type="dxa"/>
          </w:tcPr>
          <w:p w14:paraId="4A00F757">
            <w:pPr>
              <w:pStyle w:val="9"/>
              <w:spacing w:before="135"/>
              <w:ind w:left="262"/>
              <w:jc w:val="left"/>
              <w:rPr>
                <w:b/>
                <w:sz w:val="17"/>
              </w:rPr>
            </w:pPr>
            <w:r>
              <w:rPr>
                <w:b/>
                <w:spacing w:val="-4"/>
                <w:sz w:val="17"/>
              </w:rPr>
              <w:t>ITEM</w:t>
            </w:r>
          </w:p>
        </w:tc>
        <w:tc>
          <w:tcPr>
            <w:tcW w:w="6072" w:type="dxa"/>
          </w:tcPr>
          <w:p w14:paraId="38F1D662">
            <w:pPr>
              <w:pStyle w:val="9"/>
              <w:spacing w:before="135"/>
              <w:ind w:left="14"/>
              <w:rPr>
                <w:b/>
                <w:sz w:val="17"/>
              </w:rPr>
            </w:pPr>
            <w:r>
              <w:rPr>
                <w:b/>
                <w:sz w:val="17"/>
              </w:rPr>
              <w:t>DESCRIÇÃO</w:t>
            </w:r>
            <w:r>
              <w:rPr>
                <w:b/>
                <w:spacing w:val="13"/>
                <w:sz w:val="17"/>
              </w:rPr>
              <w:t xml:space="preserve"> </w:t>
            </w:r>
            <w:r>
              <w:rPr>
                <w:b/>
                <w:sz w:val="17"/>
              </w:rPr>
              <w:t>DO</w:t>
            </w:r>
            <w:r>
              <w:rPr>
                <w:b/>
                <w:spacing w:val="14"/>
                <w:sz w:val="17"/>
              </w:rPr>
              <w:t xml:space="preserve"> </w:t>
            </w:r>
            <w:r>
              <w:rPr>
                <w:b/>
                <w:spacing w:val="-4"/>
                <w:sz w:val="17"/>
              </w:rPr>
              <w:t>ITEM</w:t>
            </w:r>
          </w:p>
        </w:tc>
        <w:tc>
          <w:tcPr>
            <w:tcW w:w="2971" w:type="dxa"/>
          </w:tcPr>
          <w:p w14:paraId="5D5CCE57">
            <w:pPr>
              <w:pStyle w:val="9"/>
              <w:spacing w:before="28"/>
              <w:ind w:left="10"/>
              <w:rPr>
                <w:b/>
                <w:sz w:val="17"/>
              </w:rPr>
            </w:pPr>
            <w:r>
              <w:rPr>
                <w:b/>
                <w:sz w:val="17"/>
              </w:rPr>
              <w:t>VALOR</w:t>
            </w:r>
            <w:r>
              <w:rPr>
                <w:b/>
                <w:spacing w:val="-10"/>
                <w:sz w:val="17"/>
              </w:rPr>
              <w:t xml:space="preserve"> </w:t>
            </w:r>
            <w:r>
              <w:rPr>
                <w:b/>
                <w:spacing w:val="-2"/>
                <w:sz w:val="17"/>
              </w:rPr>
              <w:t>UNITÁRIO</w:t>
            </w:r>
          </w:p>
          <w:p w14:paraId="004C0CB9">
            <w:pPr>
              <w:pStyle w:val="9"/>
              <w:spacing w:before="7" w:line="168" w:lineRule="exact"/>
              <w:ind w:left="10"/>
              <w:rPr>
                <w:b/>
                <w:sz w:val="17"/>
              </w:rPr>
            </w:pPr>
            <w:r>
              <w:rPr>
                <w:b/>
                <w:spacing w:val="-5"/>
                <w:sz w:val="17"/>
              </w:rPr>
              <w:t>R$</w:t>
            </w:r>
          </w:p>
        </w:tc>
        <w:tc>
          <w:tcPr>
            <w:tcW w:w="2353" w:type="dxa"/>
          </w:tcPr>
          <w:p w14:paraId="3CCBD614">
            <w:pPr>
              <w:pStyle w:val="9"/>
              <w:spacing w:before="135"/>
              <w:ind w:left="8"/>
              <w:rPr>
                <w:b/>
                <w:sz w:val="17"/>
              </w:rPr>
            </w:pPr>
            <w:r>
              <w:rPr>
                <w:b/>
                <w:spacing w:val="-2"/>
                <w:sz w:val="17"/>
              </w:rPr>
              <w:t>QUANTIDADE</w:t>
            </w:r>
          </w:p>
        </w:tc>
        <w:tc>
          <w:tcPr>
            <w:tcW w:w="2448" w:type="dxa"/>
            <w:tcBorders>
              <w:right w:val="double" w:color="808080" w:sz="6" w:space="0"/>
            </w:tcBorders>
          </w:tcPr>
          <w:p w14:paraId="4E1F0A84">
            <w:pPr>
              <w:pStyle w:val="9"/>
              <w:spacing w:before="28"/>
              <w:ind w:left="3"/>
              <w:rPr>
                <w:b/>
                <w:sz w:val="17"/>
              </w:rPr>
            </w:pPr>
            <w:r>
              <w:rPr>
                <w:b/>
                <w:spacing w:val="-2"/>
                <w:sz w:val="17"/>
              </w:rPr>
              <w:t>VALOR</w:t>
            </w:r>
            <w:r>
              <w:rPr>
                <w:b/>
                <w:spacing w:val="-4"/>
                <w:sz w:val="17"/>
              </w:rPr>
              <w:t xml:space="preserve"> </w:t>
            </w:r>
            <w:r>
              <w:rPr>
                <w:b/>
                <w:spacing w:val="-2"/>
                <w:sz w:val="17"/>
              </w:rPr>
              <w:t>TOTAL</w:t>
            </w:r>
          </w:p>
          <w:p w14:paraId="6275B08B">
            <w:pPr>
              <w:pStyle w:val="9"/>
              <w:spacing w:before="7" w:line="168" w:lineRule="exact"/>
              <w:ind w:left="3"/>
              <w:rPr>
                <w:b/>
                <w:sz w:val="17"/>
              </w:rPr>
            </w:pPr>
            <w:r>
              <w:rPr>
                <w:b/>
                <w:spacing w:val="-5"/>
                <w:sz w:val="17"/>
              </w:rPr>
              <w:t>R$</w:t>
            </w:r>
          </w:p>
        </w:tc>
      </w:tr>
      <w:tr w14:paraId="7F64247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045C0B4A">
            <w:pPr>
              <w:pStyle w:val="9"/>
              <w:spacing w:before="142"/>
              <w:jc w:val="left"/>
              <w:rPr>
                <w:b/>
                <w:sz w:val="17"/>
              </w:rPr>
            </w:pPr>
          </w:p>
          <w:p w14:paraId="59791393">
            <w:pPr>
              <w:pStyle w:val="9"/>
              <w:ind w:left="60"/>
              <w:jc w:val="left"/>
              <w:rPr>
                <w:b/>
                <w:sz w:val="17"/>
              </w:rPr>
            </w:pPr>
            <w:r>
              <w:rPr>
                <w:b/>
                <w:spacing w:val="-5"/>
                <w:sz w:val="17"/>
              </w:rPr>
              <w:t>01</w:t>
            </w:r>
          </w:p>
        </w:tc>
        <w:tc>
          <w:tcPr>
            <w:tcW w:w="6072" w:type="dxa"/>
          </w:tcPr>
          <w:p w14:paraId="4218F25A">
            <w:pPr>
              <w:pStyle w:val="9"/>
              <w:spacing w:before="28"/>
              <w:ind w:left="62"/>
              <w:jc w:val="left"/>
              <w:rPr>
                <w:b/>
                <w:sz w:val="17"/>
              </w:rPr>
            </w:pPr>
            <w:r>
              <w:rPr>
                <w:b/>
                <w:sz w:val="17"/>
              </w:rPr>
              <w:t>ACIDOS</w:t>
            </w:r>
            <w:r>
              <w:rPr>
                <w:b/>
                <w:spacing w:val="15"/>
                <w:sz w:val="17"/>
              </w:rPr>
              <w:t xml:space="preserve"> </w:t>
            </w:r>
            <w:r>
              <w:rPr>
                <w:b/>
                <w:sz w:val="17"/>
              </w:rPr>
              <w:t>GRAXOS</w:t>
            </w:r>
            <w:r>
              <w:rPr>
                <w:b/>
                <w:spacing w:val="17"/>
                <w:sz w:val="17"/>
              </w:rPr>
              <w:t xml:space="preserve"> </w:t>
            </w:r>
            <w:r>
              <w:rPr>
                <w:b/>
                <w:sz w:val="17"/>
              </w:rPr>
              <w:t>ESSENCIAIS</w:t>
            </w:r>
            <w:r>
              <w:rPr>
                <w:b/>
                <w:spacing w:val="17"/>
                <w:sz w:val="17"/>
              </w:rPr>
              <w:t xml:space="preserve"> </w:t>
            </w:r>
            <w:r>
              <w:rPr>
                <w:b/>
                <w:spacing w:val="-2"/>
                <w:sz w:val="17"/>
              </w:rPr>
              <w:t>100ML</w:t>
            </w:r>
          </w:p>
          <w:p w14:paraId="2B529635">
            <w:pPr>
              <w:pStyle w:val="9"/>
              <w:spacing w:before="179" w:line="200" w:lineRule="atLeast"/>
              <w:ind w:left="62" w:right="4407"/>
              <w:jc w:val="left"/>
              <w:rPr>
                <w:b/>
                <w:sz w:val="17"/>
              </w:rPr>
            </w:pPr>
            <w:r>
              <w:rPr>
                <w:b/>
                <w:spacing w:val="-2"/>
                <w:sz w:val="17"/>
              </w:rPr>
              <w:t>MARCA: REGISTRO:</w:t>
            </w:r>
          </w:p>
        </w:tc>
        <w:tc>
          <w:tcPr>
            <w:tcW w:w="2971" w:type="dxa"/>
          </w:tcPr>
          <w:p w14:paraId="5FA063E1">
            <w:pPr>
              <w:pStyle w:val="9"/>
              <w:jc w:val="left"/>
              <w:rPr>
                <w:sz w:val="18"/>
              </w:rPr>
            </w:pPr>
          </w:p>
        </w:tc>
        <w:tc>
          <w:tcPr>
            <w:tcW w:w="2353" w:type="dxa"/>
          </w:tcPr>
          <w:p w14:paraId="5D3FAAE4">
            <w:pPr>
              <w:pStyle w:val="9"/>
              <w:spacing w:before="142"/>
              <w:jc w:val="left"/>
              <w:rPr>
                <w:b/>
                <w:sz w:val="17"/>
              </w:rPr>
            </w:pPr>
          </w:p>
          <w:p w14:paraId="3CC07BA6">
            <w:pPr>
              <w:pStyle w:val="9"/>
              <w:ind w:left="8"/>
              <w:rPr>
                <w:sz w:val="17"/>
              </w:rPr>
            </w:pPr>
            <w:r>
              <w:rPr>
                <w:spacing w:val="-5"/>
                <w:sz w:val="17"/>
              </w:rPr>
              <w:t>244</w:t>
            </w:r>
          </w:p>
        </w:tc>
        <w:tc>
          <w:tcPr>
            <w:tcW w:w="2448" w:type="dxa"/>
            <w:tcBorders>
              <w:right w:val="double" w:color="808080" w:sz="6" w:space="0"/>
            </w:tcBorders>
          </w:tcPr>
          <w:p w14:paraId="1BD8284F">
            <w:pPr>
              <w:pStyle w:val="9"/>
              <w:jc w:val="left"/>
              <w:rPr>
                <w:sz w:val="18"/>
              </w:rPr>
            </w:pPr>
          </w:p>
        </w:tc>
      </w:tr>
      <w:tr w14:paraId="2025D03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61CA4553">
            <w:pPr>
              <w:pStyle w:val="9"/>
              <w:spacing w:before="142"/>
              <w:jc w:val="left"/>
              <w:rPr>
                <w:b/>
                <w:sz w:val="17"/>
              </w:rPr>
            </w:pPr>
          </w:p>
          <w:p w14:paraId="29A2EB6E">
            <w:pPr>
              <w:pStyle w:val="9"/>
              <w:ind w:left="60"/>
              <w:jc w:val="left"/>
              <w:rPr>
                <w:b/>
                <w:sz w:val="17"/>
              </w:rPr>
            </w:pPr>
            <w:r>
              <w:rPr>
                <w:b/>
                <w:spacing w:val="-5"/>
                <w:sz w:val="17"/>
              </w:rPr>
              <w:t>02</w:t>
            </w:r>
          </w:p>
        </w:tc>
        <w:tc>
          <w:tcPr>
            <w:tcW w:w="6072" w:type="dxa"/>
          </w:tcPr>
          <w:p w14:paraId="0FE4403E">
            <w:pPr>
              <w:pStyle w:val="9"/>
              <w:spacing w:before="28"/>
              <w:ind w:left="62"/>
              <w:jc w:val="left"/>
              <w:rPr>
                <w:b/>
                <w:sz w:val="17"/>
              </w:rPr>
            </w:pPr>
            <w:r>
              <w:rPr>
                <w:b/>
                <w:sz w:val="17"/>
              </w:rPr>
              <w:t>AGUA</w:t>
            </w:r>
            <w:r>
              <w:rPr>
                <w:b/>
                <w:spacing w:val="5"/>
                <w:sz w:val="17"/>
              </w:rPr>
              <w:t xml:space="preserve"> </w:t>
            </w:r>
            <w:r>
              <w:rPr>
                <w:b/>
                <w:sz w:val="17"/>
              </w:rPr>
              <w:t>DESTILADA</w:t>
            </w:r>
            <w:r>
              <w:rPr>
                <w:b/>
                <w:spacing w:val="5"/>
                <w:sz w:val="17"/>
              </w:rPr>
              <w:t xml:space="preserve"> </w:t>
            </w:r>
            <w:r>
              <w:rPr>
                <w:b/>
                <w:sz w:val="17"/>
              </w:rPr>
              <w:t>10ML</w:t>
            </w:r>
            <w:r>
              <w:rPr>
                <w:b/>
                <w:spacing w:val="-9"/>
                <w:sz w:val="17"/>
              </w:rPr>
              <w:t xml:space="preserve"> </w:t>
            </w:r>
            <w:r>
              <w:rPr>
                <w:b/>
                <w:spacing w:val="-2"/>
                <w:sz w:val="17"/>
              </w:rPr>
              <w:t>AMPOLA</w:t>
            </w:r>
          </w:p>
          <w:p w14:paraId="1AD5B253">
            <w:pPr>
              <w:pStyle w:val="9"/>
              <w:spacing w:before="179" w:line="200" w:lineRule="atLeast"/>
              <w:ind w:left="62" w:right="4407"/>
              <w:jc w:val="left"/>
              <w:rPr>
                <w:b/>
                <w:sz w:val="17"/>
              </w:rPr>
            </w:pPr>
            <w:r>
              <w:rPr>
                <w:b/>
                <w:spacing w:val="-2"/>
                <w:sz w:val="17"/>
              </w:rPr>
              <w:t>MARCA: REGISTRO:</w:t>
            </w:r>
          </w:p>
        </w:tc>
        <w:tc>
          <w:tcPr>
            <w:tcW w:w="2971" w:type="dxa"/>
          </w:tcPr>
          <w:p w14:paraId="778382D9">
            <w:pPr>
              <w:pStyle w:val="9"/>
              <w:jc w:val="left"/>
              <w:rPr>
                <w:sz w:val="18"/>
              </w:rPr>
            </w:pPr>
          </w:p>
        </w:tc>
        <w:tc>
          <w:tcPr>
            <w:tcW w:w="2353" w:type="dxa"/>
          </w:tcPr>
          <w:p w14:paraId="32838A53">
            <w:pPr>
              <w:pStyle w:val="9"/>
              <w:spacing w:before="142"/>
              <w:jc w:val="left"/>
              <w:rPr>
                <w:b/>
                <w:sz w:val="17"/>
              </w:rPr>
            </w:pPr>
          </w:p>
          <w:p w14:paraId="6B008082">
            <w:pPr>
              <w:pStyle w:val="9"/>
              <w:ind w:left="8"/>
              <w:rPr>
                <w:sz w:val="17"/>
              </w:rPr>
            </w:pPr>
            <w:r>
              <w:rPr>
                <w:spacing w:val="-2"/>
                <w:sz w:val="17"/>
              </w:rPr>
              <w:t>16956</w:t>
            </w:r>
          </w:p>
        </w:tc>
        <w:tc>
          <w:tcPr>
            <w:tcW w:w="2448" w:type="dxa"/>
            <w:tcBorders>
              <w:right w:val="double" w:color="808080" w:sz="6" w:space="0"/>
            </w:tcBorders>
          </w:tcPr>
          <w:p w14:paraId="05E205E5">
            <w:pPr>
              <w:pStyle w:val="9"/>
              <w:jc w:val="left"/>
              <w:rPr>
                <w:sz w:val="18"/>
              </w:rPr>
            </w:pPr>
          </w:p>
        </w:tc>
      </w:tr>
      <w:tr w14:paraId="3BB582B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24" w:hRule="atLeast"/>
        </w:trPr>
        <w:tc>
          <w:tcPr>
            <w:tcW w:w="1022" w:type="dxa"/>
          </w:tcPr>
          <w:p w14:paraId="7C3749E7">
            <w:pPr>
              <w:pStyle w:val="9"/>
              <w:jc w:val="left"/>
              <w:rPr>
                <w:b/>
                <w:sz w:val="17"/>
              </w:rPr>
            </w:pPr>
          </w:p>
          <w:p w14:paraId="1290AB82">
            <w:pPr>
              <w:pStyle w:val="9"/>
              <w:spacing w:before="41"/>
              <w:jc w:val="left"/>
              <w:rPr>
                <w:b/>
                <w:sz w:val="17"/>
              </w:rPr>
            </w:pPr>
          </w:p>
          <w:p w14:paraId="7BB56937">
            <w:pPr>
              <w:pStyle w:val="9"/>
              <w:ind w:left="60"/>
              <w:jc w:val="left"/>
              <w:rPr>
                <w:b/>
                <w:sz w:val="17"/>
              </w:rPr>
            </w:pPr>
            <w:r>
              <w:rPr>
                <w:b/>
                <w:spacing w:val="-5"/>
                <w:sz w:val="17"/>
              </w:rPr>
              <w:t>03</w:t>
            </w:r>
          </w:p>
        </w:tc>
        <w:tc>
          <w:tcPr>
            <w:tcW w:w="6072" w:type="dxa"/>
          </w:tcPr>
          <w:p w14:paraId="72F32412">
            <w:pPr>
              <w:pStyle w:val="9"/>
              <w:spacing w:before="28"/>
              <w:ind w:left="62"/>
              <w:jc w:val="left"/>
              <w:rPr>
                <w:b/>
                <w:sz w:val="17"/>
              </w:rPr>
            </w:pPr>
            <w:r>
              <w:rPr>
                <w:b/>
                <w:sz w:val="17"/>
              </w:rPr>
              <w:t>AGUA</w:t>
            </w:r>
            <w:r>
              <w:rPr>
                <w:b/>
                <w:spacing w:val="4"/>
                <w:sz w:val="17"/>
              </w:rPr>
              <w:t xml:space="preserve"> </w:t>
            </w:r>
            <w:r>
              <w:rPr>
                <w:b/>
                <w:sz w:val="17"/>
              </w:rPr>
              <w:t>DESTILADA</w:t>
            </w:r>
            <w:r>
              <w:rPr>
                <w:b/>
                <w:spacing w:val="4"/>
                <w:sz w:val="17"/>
              </w:rPr>
              <w:t xml:space="preserve"> </w:t>
            </w:r>
            <w:r>
              <w:rPr>
                <w:b/>
                <w:sz w:val="17"/>
              </w:rPr>
              <w:t>500ML</w:t>
            </w:r>
            <w:r>
              <w:rPr>
                <w:b/>
                <w:spacing w:val="5"/>
                <w:sz w:val="17"/>
              </w:rPr>
              <w:t xml:space="preserve"> </w:t>
            </w:r>
            <w:r>
              <w:rPr>
                <w:b/>
                <w:spacing w:val="-2"/>
                <w:sz w:val="17"/>
              </w:rPr>
              <w:t>FRASCO</w:t>
            </w:r>
          </w:p>
          <w:p w14:paraId="10AF66A6">
            <w:pPr>
              <w:pStyle w:val="9"/>
              <w:spacing w:before="13"/>
              <w:jc w:val="left"/>
              <w:rPr>
                <w:b/>
                <w:sz w:val="17"/>
              </w:rPr>
            </w:pPr>
          </w:p>
          <w:p w14:paraId="1F2E6D09">
            <w:pPr>
              <w:pStyle w:val="9"/>
              <w:spacing w:line="247" w:lineRule="auto"/>
              <w:ind w:left="62" w:right="4407"/>
              <w:jc w:val="left"/>
              <w:rPr>
                <w:b/>
                <w:sz w:val="17"/>
              </w:rPr>
            </w:pPr>
            <w:r>
              <w:rPr>
                <w:b/>
                <w:spacing w:val="-2"/>
                <w:sz w:val="17"/>
              </w:rPr>
              <w:t>MARCA: REGISTRO</w:t>
            </w:r>
          </w:p>
        </w:tc>
        <w:tc>
          <w:tcPr>
            <w:tcW w:w="2971" w:type="dxa"/>
          </w:tcPr>
          <w:p w14:paraId="7835D6E0">
            <w:pPr>
              <w:pStyle w:val="9"/>
              <w:jc w:val="left"/>
              <w:rPr>
                <w:sz w:val="18"/>
              </w:rPr>
            </w:pPr>
          </w:p>
        </w:tc>
        <w:tc>
          <w:tcPr>
            <w:tcW w:w="2353" w:type="dxa"/>
          </w:tcPr>
          <w:p w14:paraId="4F195F75">
            <w:pPr>
              <w:pStyle w:val="9"/>
              <w:jc w:val="left"/>
              <w:rPr>
                <w:b/>
                <w:sz w:val="17"/>
              </w:rPr>
            </w:pPr>
          </w:p>
          <w:p w14:paraId="3A7660B1">
            <w:pPr>
              <w:pStyle w:val="9"/>
              <w:spacing w:before="41"/>
              <w:jc w:val="left"/>
              <w:rPr>
                <w:b/>
                <w:sz w:val="17"/>
              </w:rPr>
            </w:pPr>
          </w:p>
          <w:p w14:paraId="18FAE011">
            <w:pPr>
              <w:pStyle w:val="9"/>
              <w:ind w:left="8"/>
              <w:rPr>
                <w:sz w:val="17"/>
              </w:rPr>
            </w:pPr>
            <w:r>
              <w:rPr>
                <w:spacing w:val="-5"/>
                <w:sz w:val="17"/>
              </w:rPr>
              <w:t>426</w:t>
            </w:r>
          </w:p>
        </w:tc>
        <w:tc>
          <w:tcPr>
            <w:tcW w:w="2448" w:type="dxa"/>
            <w:tcBorders>
              <w:right w:val="double" w:color="808080" w:sz="6" w:space="0"/>
            </w:tcBorders>
          </w:tcPr>
          <w:p w14:paraId="2D3A0CB2">
            <w:pPr>
              <w:pStyle w:val="9"/>
              <w:jc w:val="left"/>
              <w:rPr>
                <w:sz w:val="18"/>
              </w:rPr>
            </w:pPr>
          </w:p>
        </w:tc>
      </w:tr>
      <w:tr w14:paraId="2B7A0A5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651A0FCE">
            <w:pPr>
              <w:pStyle w:val="9"/>
              <w:spacing w:before="142"/>
              <w:jc w:val="left"/>
              <w:rPr>
                <w:b/>
                <w:sz w:val="17"/>
              </w:rPr>
            </w:pPr>
          </w:p>
          <w:p w14:paraId="16DAEA7E">
            <w:pPr>
              <w:pStyle w:val="9"/>
              <w:ind w:left="60"/>
              <w:jc w:val="left"/>
              <w:rPr>
                <w:b/>
                <w:sz w:val="17"/>
              </w:rPr>
            </w:pPr>
            <w:r>
              <w:rPr>
                <w:b/>
                <w:spacing w:val="-5"/>
                <w:sz w:val="17"/>
              </w:rPr>
              <w:t>04</w:t>
            </w:r>
          </w:p>
        </w:tc>
        <w:tc>
          <w:tcPr>
            <w:tcW w:w="6072" w:type="dxa"/>
          </w:tcPr>
          <w:p w14:paraId="6A94D26C">
            <w:pPr>
              <w:pStyle w:val="9"/>
              <w:spacing w:before="28"/>
              <w:ind w:left="62"/>
              <w:jc w:val="left"/>
              <w:rPr>
                <w:b/>
                <w:sz w:val="17"/>
              </w:rPr>
            </w:pPr>
            <w:r>
              <w:rPr>
                <w:b/>
                <w:sz w:val="17"/>
              </w:rPr>
              <w:t>CLORETO</w:t>
            </w:r>
            <w:r>
              <w:rPr>
                <w:b/>
                <w:spacing w:val="10"/>
                <w:sz w:val="17"/>
              </w:rPr>
              <w:t xml:space="preserve"> </w:t>
            </w:r>
            <w:r>
              <w:rPr>
                <w:b/>
                <w:sz w:val="17"/>
              </w:rPr>
              <w:t>DE</w:t>
            </w:r>
            <w:r>
              <w:rPr>
                <w:b/>
                <w:spacing w:val="10"/>
                <w:sz w:val="17"/>
              </w:rPr>
              <w:t xml:space="preserve"> </w:t>
            </w:r>
            <w:r>
              <w:rPr>
                <w:b/>
                <w:sz w:val="17"/>
              </w:rPr>
              <w:t>SÓDIO</w:t>
            </w:r>
            <w:r>
              <w:rPr>
                <w:b/>
                <w:spacing w:val="10"/>
                <w:sz w:val="17"/>
              </w:rPr>
              <w:t xml:space="preserve"> </w:t>
            </w:r>
            <w:r>
              <w:rPr>
                <w:b/>
                <w:sz w:val="17"/>
              </w:rPr>
              <w:t>0,9%</w:t>
            </w:r>
            <w:r>
              <w:rPr>
                <w:b/>
                <w:spacing w:val="10"/>
                <w:sz w:val="17"/>
              </w:rPr>
              <w:t xml:space="preserve"> </w:t>
            </w:r>
            <w:r>
              <w:rPr>
                <w:b/>
                <w:spacing w:val="-2"/>
                <w:sz w:val="17"/>
              </w:rPr>
              <w:t>100ML</w:t>
            </w:r>
          </w:p>
          <w:p w14:paraId="4DE041FF">
            <w:pPr>
              <w:pStyle w:val="9"/>
              <w:spacing w:before="179" w:line="200" w:lineRule="atLeast"/>
              <w:ind w:left="62" w:right="4407"/>
              <w:jc w:val="left"/>
              <w:rPr>
                <w:b/>
                <w:sz w:val="17"/>
              </w:rPr>
            </w:pPr>
            <w:r>
              <w:rPr>
                <w:b/>
                <w:spacing w:val="-2"/>
                <w:sz w:val="17"/>
              </w:rPr>
              <w:t>MARCA: REGISTRO</w:t>
            </w:r>
          </w:p>
        </w:tc>
        <w:tc>
          <w:tcPr>
            <w:tcW w:w="2971" w:type="dxa"/>
          </w:tcPr>
          <w:p w14:paraId="056AD5B9">
            <w:pPr>
              <w:pStyle w:val="9"/>
              <w:jc w:val="left"/>
              <w:rPr>
                <w:sz w:val="18"/>
              </w:rPr>
            </w:pPr>
          </w:p>
        </w:tc>
        <w:tc>
          <w:tcPr>
            <w:tcW w:w="2353" w:type="dxa"/>
          </w:tcPr>
          <w:p w14:paraId="6CFA3943">
            <w:pPr>
              <w:pStyle w:val="9"/>
              <w:spacing w:before="142"/>
              <w:jc w:val="left"/>
              <w:rPr>
                <w:b/>
                <w:sz w:val="17"/>
              </w:rPr>
            </w:pPr>
          </w:p>
          <w:p w14:paraId="295EB3B8">
            <w:pPr>
              <w:pStyle w:val="9"/>
              <w:ind w:left="8"/>
              <w:rPr>
                <w:sz w:val="17"/>
              </w:rPr>
            </w:pPr>
            <w:r>
              <w:rPr>
                <w:spacing w:val="-2"/>
                <w:sz w:val="17"/>
              </w:rPr>
              <w:t>18384</w:t>
            </w:r>
          </w:p>
        </w:tc>
        <w:tc>
          <w:tcPr>
            <w:tcW w:w="2448" w:type="dxa"/>
            <w:tcBorders>
              <w:right w:val="double" w:color="808080" w:sz="6" w:space="0"/>
            </w:tcBorders>
          </w:tcPr>
          <w:p w14:paraId="03E4C4CF">
            <w:pPr>
              <w:pStyle w:val="9"/>
              <w:jc w:val="left"/>
              <w:rPr>
                <w:sz w:val="18"/>
              </w:rPr>
            </w:pPr>
          </w:p>
        </w:tc>
      </w:tr>
      <w:tr w14:paraId="5B79097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581E2791">
            <w:pPr>
              <w:pStyle w:val="9"/>
              <w:spacing w:before="142"/>
              <w:jc w:val="left"/>
              <w:rPr>
                <w:b/>
                <w:sz w:val="17"/>
              </w:rPr>
            </w:pPr>
          </w:p>
          <w:p w14:paraId="1DBDE65C">
            <w:pPr>
              <w:pStyle w:val="9"/>
              <w:ind w:left="60"/>
              <w:jc w:val="left"/>
              <w:rPr>
                <w:b/>
                <w:sz w:val="17"/>
              </w:rPr>
            </w:pPr>
            <w:r>
              <w:rPr>
                <w:b/>
                <w:spacing w:val="-5"/>
                <w:sz w:val="17"/>
              </w:rPr>
              <w:t>05</w:t>
            </w:r>
          </w:p>
        </w:tc>
        <w:tc>
          <w:tcPr>
            <w:tcW w:w="6072" w:type="dxa"/>
          </w:tcPr>
          <w:p w14:paraId="43E395D5">
            <w:pPr>
              <w:pStyle w:val="9"/>
              <w:spacing w:before="28"/>
              <w:ind w:left="62"/>
              <w:jc w:val="left"/>
              <w:rPr>
                <w:b/>
                <w:sz w:val="17"/>
              </w:rPr>
            </w:pPr>
            <w:r>
              <w:rPr>
                <w:b/>
                <w:sz w:val="17"/>
              </w:rPr>
              <w:t>DIPIRONA</w:t>
            </w:r>
            <w:r>
              <w:rPr>
                <w:b/>
                <w:spacing w:val="11"/>
                <w:sz w:val="17"/>
              </w:rPr>
              <w:t xml:space="preserve"> </w:t>
            </w:r>
            <w:r>
              <w:rPr>
                <w:b/>
                <w:sz w:val="17"/>
              </w:rPr>
              <w:t>500MG/ML</w:t>
            </w:r>
            <w:r>
              <w:rPr>
                <w:b/>
                <w:spacing w:val="-5"/>
                <w:sz w:val="17"/>
              </w:rPr>
              <w:t xml:space="preserve"> AMP</w:t>
            </w:r>
          </w:p>
          <w:p w14:paraId="2CB61709">
            <w:pPr>
              <w:pStyle w:val="9"/>
              <w:spacing w:before="179" w:line="200" w:lineRule="atLeast"/>
              <w:ind w:left="62" w:right="4407"/>
              <w:jc w:val="left"/>
              <w:rPr>
                <w:b/>
                <w:sz w:val="17"/>
              </w:rPr>
            </w:pPr>
            <w:r>
              <w:rPr>
                <w:b/>
                <w:spacing w:val="-2"/>
                <w:sz w:val="17"/>
              </w:rPr>
              <w:t>MARCA: REGISTRO</w:t>
            </w:r>
          </w:p>
        </w:tc>
        <w:tc>
          <w:tcPr>
            <w:tcW w:w="2971" w:type="dxa"/>
          </w:tcPr>
          <w:p w14:paraId="4B103D68">
            <w:pPr>
              <w:pStyle w:val="9"/>
              <w:jc w:val="left"/>
              <w:rPr>
                <w:sz w:val="18"/>
              </w:rPr>
            </w:pPr>
          </w:p>
        </w:tc>
        <w:tc>
          <w:tcPr>
            <w:tcW w:w="2353" w:type="dxa"/>
          </w:tcPr>
          <w:p w14:paraId="11392593">
            <w:pPr>
              <w:pStyle w:val="9"/>
              <w:spacing w:before="142"/>
              <w:jc w:val="left"/>
              <w:rPr>
                <w:b/>
                <w:sz w:val="17"/>
              </w:rPr>
            </w:pPr>
          </w:p>
          <w:p w14:paraId="672D54D4">
            <w:pPr>
              <w:pStyle w:val="9"/>
              <w:ind w:left="8"/>
              <w:rPr>
                <w:sz w:val="17"/>
              </w:rPr>
            </w:pPr>
            <w:r>
              <w:rPr>
                <w:spacing w:val="-2"/>
                <w:sz w:val="17"/>
              </w:rPr>
              <w:t>12300</w:t>
            </w:r>
          </w:p>
        </w:tc>
        <w:tc>
          <w:tcPr>
            <w:tcW w:w="2448" w:type="dxa"/>
            <w:tcBorders>
              <w:right w:val="double" w:color="808080" w:sz="6" w:space="0"/>
            </w:tcBorders>
          </w:tcPr>
          <w:p w14:paraId="1E67C358">
            <w:pPr>
              <w:pStyle w:val="9"/>
              <w:jc w:val="left"/>
              <w:rPr>
                <w:sz w:val="18"/>
              </w:rPr>
            </w:pPr>
          </w:p>
        </w:tc>
      </w:tr>
      <w:tr w14:paraId="78F0177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2838EB3D">
            <w:pPr>
              <w:pStyle w:val="9"/>
              <w:spacing w:before="142"/>
              <w:jc w:val="left"/>
              <w:rPr>
                <w:b/>
                <w:sz w:val="17"/>
              </w:rPr>
            </w:pPr>
          </w:p>
          <w:p w14:paraId="23CB4622">
            <w:pPr>
              <w:pStyle w:val="9"/>
              <w:ind w:left="60"/>
              <w:jc w:val="left"/>
              <w:rPr>
                <w:b/>
                <w:sz w:val="17"/>
              </w:rPr>
            </w:pPr>
            <w:r>
              <w:rPr>
                <w:b/>
                <w:spacing w:val="-5"/>
                <w:sz w:val="17"/>
              </w:rPr>
              <w:t>06</w:t>
            </w:r>
          </w:p>
        </w:tc>
        <w:tc>
          <w:tcPr>
            <w:tcW w:w="6072" w:type="dxa"/>
          </w:tcPr>
          <w:p w14:paraId="7F3367ED">
            <w:pPr>
              <w:pStyle w:val="9"/>
              <w:spacing w:before="28"/>
              <w:ind w:left="62"/>
              <w:jc w:val="left"/>
              <w:rPr>
                <w:b/>
                <w:sz w:val="17"/>
              </w:rPr>
            </w:pPr>
            <w:r>
              <w:rPr>
                <w:b/>
                <w:sz w:val="17"/>
              </w:rPr>
              <w:t>ENOXAPARINA</w:t>
            </w:r>
            <w:r>
              <w:rPr>
                <w:b/>
                <w:spacing w:val="-3"/>
                <w:sz w:val="17"/>
              </w:rPr>
              <w:t xml:space="preserve"> </w:t>
            </w:r>
            <w:r>
              <w:rPr>
                <w:b/>
                <w:sz w:val="17"/>
              </w:rPr>
              <w:t>40MG</w:t>
            </w:r>
            <w:r>
              <w:rPr>
                <w:b/>
                <w:spacing w:val="10"/>
                <w:sz w:val="17"/>
              </w:rPr>
              <w:t xml:space="preserve"> </w:t>
            </w:r>
            <w:r>
              <w:rPr>
                <w:b/>
                <w:sz w:val="17"/>
              </w:rPr>
              <w:t>SC</w:t>
            </w:r>
            <w:r>
              <w:rPr>
                <w:b/>
                <w:spacing w:val="10"/>
                <w:sz w:val="17"/>
              </w:rPr>
              <w:t xml:space="preserve"> </w:t>
            </w:r>
            <w:r>
              <w:rPr>
                <w:b/>
                <w:sz w:val="17"/>
              </w:rPr>
              <w:t>SER.</w:t>
            </w:r>
            <w:r>
              <w:rPr>
                <w:b/>
                <w:spacing w:val="10"/>
                <w:sz w:val="17"/>
              </w:rPr>
              <w:t xml:space="preserve"> </w:t>
            </w:r>
            <w:r>
              <w:rPr>
                <w:b/>
                <w:spacing w:val="-2"/>
                <w:sz w:val="17"/>
              </w:rPr>
              <w:t>PREENH.</w:t>
            </w:r>
          </w:p>
          <w:p w14:paraId="7BA29BEB">
            <w:pPr>
              <w:pStyle w:val="9"/>
              <w:spacing w:before="179" w:line="200" w:lineRule="atLeast"/>
              <w:ind w:left="62" w:right="4407"/>
              <w:jc w:val="left"/>
              <w:rPr>
                <w:b/>
                <w:sz w:val="17"/>
              </w:rPr>
            </w:pPr>
            <w:r>
              <w:rPr>
                <w:b/>
                <w:spacing w:val="-2"/>
                <w:sz w:val="17"/>
              </w:rPr>
              <w:t>MARCA: REGISTRO</w:t>
            </w:r>
          </w:p>
        </w:tc>
        <w:tc>
          <w:tcPr>
            <w:tcW w:w="2971" w:type="dxa"/>
          </w:tcPr>
          <w:p w14:paraId="5D9282C4">
            <w:pPr>
              <w:pStyle w:val="9"/>
              <w:jc w:val="left"/>
              <w:rPr>
                <w:sz w:val="18"/>
              </w:rPr>
            </w:pPr>
          </w:p>
        </w:tc>
        <w:tc>
          <w:tcPr>
            <w:tcW w:w="2353" w:type="dxa"/>
          </w:tcPr>
          <w:p w14:paraId="078EE5CF">
            <w:pPr>
              <w:pStyle w:val="9"/>
              <w:spacing w:before="142"/>
              <w:jc w:val="left"/>
              <w:rPr>
                <w:b/>
                <w:sz w:val="17"/>
              </w:rPr>
            </w:pPr>
          </w:p>
          <w:p w14:paraId="5EBCCC1C">
            <w:pPr>
              <w:pStyle w:val="9"/>
              <w:ind w:left="8"/>
              <w:rPr>
                <w:sz w:val="17"/>
              </w:rPr>
            </w:pPr>
            <w:r>
              <w:rPr>
                <w:spacing w:val="-4"/>
                <w:sz w:val="17"/>
              </w:rPr>
              <w:t>3408</w:t>
            </w:r>
          </w:p>
        </w:tc>
        <w:tc>
          <w:tcPr>
            <w:tcW w:w="2448" w:type="dxa"/>
            <w:tcBorders>
              <w:right w:val="double" w:color="808080" w:sz="6" w:space="0"/>
            </w:tcBorders>
          </w:tcPr>
          <w:p w14:paraId="01059AB1">
            <w:pPr>
              <w:pStyle w:val="9"/>
              <w:jc w:val="left"/>
              <w:rPr>
                <w:sz w:val="18"/>
              </w:rPr>
            </w:pPr>
          </w:p>
        </w:tc>
      </w:tr>
      <w:tr w14:paraId="1415A37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8" w:hRule="atLeast"/>
        </w:trPr>
        <w:tc>
          <w:tcPr>
            <w:tcW w:w="1022" w:type="dxa"/>
            <w:tcBorders>
              <w:bottom w:val="nil"/>
            </w:tcBorders>
          </w:tcPr>
          <w:p w14:paraId="26D38520">
            <w:pPr>
              <w:pStyle w:val="9"/>
              <w:spacing w:before="28"/>
              <w:ind w:left="60"/>
              <w:jc w:val="left"/>
              <w:rPr>
                <w:b/>
                <w:sz w:val="17"/>
              </w:rPr>
            </w:pPr>
            <w:r>
              <w:rPr>
                <w:b/>
                <w:spacing w:val="-5"/>
                <w:sz w:val="17"/>
              </w:rPr>
              <w:t>07</w:t>
            </w:r>
          </w:p>
        </w:tc>
        <w:tc>
          <w:tcPr>
            <w:tcW w:w="6072" w:type="dxa"/>
            <w:tcBorders>
              <w:bottom w:val="nil"/>
            </w:tcBorders>
          </w:tcPr>
          <w:p w14:paraId="314C730B">
            <w:pPr>
              <w:pStyle w:val="9"/>
              <w:spacing w:before="28"/>
              <w:ind w:left="62"/>
              <w:jc w:val="left"/>
              <w:rPr>
                <w:b/>
                <w:sz w:val="17"/>
              </w:rPr>
            </w:pPr>
            <w:r>
              <w:rPr>
                <w:b/>
                <w:sz w:val="17"/>
              </w:rPr>
              <w:t>HIDROGEL</w:t>
            </w:r>
            <w:r>
              <w:rPr>
                <w:b/>
                <w:spacing w:val="-2"/>
                <w:sz w:val="17"/>
              </w:rPr>
              <w:t xml:space="preserve"> </w:t>
            </w:r>
            <w:r>
              <w:rPr>
                <w:b/>
                <w:sz w:val="17"/>
              </w:rPr>
              <w:t>COM</w:t>
            </w:r>
            <w:r>
              <w:rPr>
                <w:b/>
                <w:spacing w:val="-1"/>
                <w:sz w:val="17"/>
              </w:rPr>
              <w:t xml:space="preserve"> </w:t>
            </w:r>
            <w:r>
              <w:rPr>
                <w:b/>
                <w:sz w:val="17"/>
              </w:rPr>
              <w:t>ALGINATO</w:t>
            </w:r>
            <w:r>
              <w:rPr>
                <w:b/>
                <w:spacing w:val="10"/>
                <w:sz w:val="17"/>
              </w:rPr>
              <w:t xml:space="preserve"> </w:t>
            </w:r>
            <w:r>
              <w:rPr>
                <w:b/>
                <w:sz w:val="17"/>
              </w:rPr>
              <w:t>85G</w:t>
            </w:r>
            <w:r>
              <w:rPr>
                <w:b/>
                <w:spacing w:val="11"/>
                <w:sz w:val="17"/>
              </w:rPr>
              <w:t xml:space="preserve"> </w:t>
            </w:r>
            <w:r>
              <w:rPr>
                <w:b/>
                <w:spacing w:val="-5"/>
                <w:sz w:val="17"/>
              </w:rPr>
              <w:t>GEL</w:t>
            </w:r>
          </w:p>
        </w:tc>
        <w:tc>
          <w:tcPr>
            <w:tcW w:w="2971" w:type="dxa"/>
            <w:tcBorders>
              <w:bottom w:val="nil"/>
            </w:tcBorders>
          </w:tcPr>
          <w:p w14:paraId="7513DE71">
            <w:pPr>
              <w:pStyle w:val="9"/>
              <w:jc w:val="left"/>
              <w:rPr>
                <w:sz w:val="18"/>
              </w:rPr>
            </w:pPr>
          </w:p>
        </w:tc>
        <w:tc>
          <w:tcPr>
            <w:tcW w:w="2353" w:type="dxa"/>
            <w:tcBorders>
              <w:bottom w:val="nil"/>
            </w:tcBorders>
          </w:tcPr>
          <w:p w14:paraId="74C15BF6">
            <w:pPr>
              <w:pStyle w:val="9"/>
              <w:spacing w:before="28"/>
              <w:ind w:left="8"/>
              <w:rPr>
                <w:sz w:val="17"/>
              </w:rPr>
            </w:pPr>
            <w:r>
              <w:rPr>
                <w:spacing w:val="-5"/>
                <w:sz w:val="17"/>
              </w:rPr>
              <w:t>114</w:t>
            </w:r>
          </w:p>
        </w:tc>
        <w:tc>
          <w:tcPr>
            <w:tcW w:w="2448" w:type="dxa"/>
            <w:tcBorders>
              <w:bottom w:val="nil"/>
              <w:right w:val="double" w:color="808080" w:sz="6" w:space="0"/>
            </w:tcBorders>
          </w:tcPr>
          <w:p w14:paraId="17FFDCBB">
            <w:pPr>
              <w:pStyle w:val="9"/>
              <w:jc w:val="left"/>
              <w:rPr>
                <w:sz w:val="18"/>
              </w:rPr>
            </w:pPr>
          </w:p>
        </w:tc>
      </w:tr>
    </w:tbl>
    <w:p w14:paraId="73F17E65">
      <w:pPr>
        <w:pStyle w:val="9"/>
        <w:spacing w:after="0"/>
        <w:jc w:val="left"/>
        <w:rPr>
          <w:sz w:val="18"/>
        </w:rPr>
        <w:sectPr>
          <w:pgSz w:w="15840" w:h="24480"/>
          <w:pgMar w:top="0" w:right="0" w:bottom="0" w:left="0" w:header="720" w:footer="720" w:gutter="0"/>
          <w:cols w:space="720" w:num="1"/>
        </w:sectPr>
      </w:pPr>
    </w:p>
    <w:tbl>
      <w:tblPr>
        <w:tblStyle w:val="5"/>
        <w:tblW w:w="0" w:type="auto"/>
        <w:tblInd w:w="136"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1022"/>
        <w:gridCol w:w="6072"/>
        <w:gridCol w:w="2971"/>
        <w:gridCol w:w="2353"/>
        <w:gridCol w:w="2448"/>
      </w:tblGrid>
      <w:tr w14:paraId="14D74A8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13" w:hRule="atLeast"/>
        </w:trPr>
        <w:tc>
          <w:tcPr>
            <w:tcW w:w="1022" w:type="dxa"/>
            <w:tcBorders>
              <w:top w:val="nil"/>
            </w:tcBorders>
          </w:tcPr>
          <w:p w14:paraId="6D50433B">
            <w:pPr>
              <w:pStyle w:val="9"/>
              <w:jc w:val="left"/>
              <w:rPr>
                <w:sz w:val="18"/>
              </w:rPr>
            </w:pPr>
          </w:p>
        </w:tc>
        <w:tc>
          <w:tcPr>
            <w:tcW w:w="6072" w:type="dxa"/>
            <w:tcBorders>
              <w:top w:val="nil"/>
            </w:tcBorders>
          </w:tcPr>
          <w:p w14:paraId="003C75C5">
            <w:pPr>
              <w:pStyle w:val="9"/>
              <w:spacing w:before="187" w:line="200" w:lineRule="atLeast"/>
              <w:ind w:left="62" w:right="4407"/>
              <w:jc w:val="left"/>
              <w:rPr>
                <w:b/>
                <w:sz w:val="17"/>
              </w:rPr>
            </w:pPr>
            <w:r>
              <w:rPr>
                <w:b/>
                <w:spacing w:val="-2"/>
                <w:sz w:val="17"/>
              </w:rPr>
              <w:t>MARCA: REGISTRO</w:t>
            </w:r>
          </w:p>
        </w:tc>
        <w:tc>
          <w:tcPr>
            <w:tcW w:w="2971" w:type="dxa"/>
            <w:tcBorders>
              <w:top w:val="nil"/>
            </w:tcBorders>
          </w:tcPr>
          <w:p w14:paraId="667455C5">
            <w:pPr>
              <w:pStyle w:val="9"/>
              <w:jc w:val="left"/>
              <w:rPr>
                <w:sz w:val="18"/>
              </w:rPr>
            </w:pPr>
          </w:p>
        </w:tc>
        <w:tc>
          <w:tcPr>
            <w:tcW w:w="2353" w:type="dxa"/>
            <w:tcBorders>
              <w:top w:val="nil"/>
            </w:tcBorders>
          </w:tcPr>
          <w:p w14:paraId="2FFFDD89">
            <w:pPr>
              <w:pStyle w:val="9"/>
              <w:jc w:val="left"/>
              <w:rPr>
                <w:sz w:val="18"/>
              </w:rPr>
            </w:pPr>
          </w:p>
        </w:tc>
        <w:tc>
          <w:tcPr>
            <w:tcW w:w="2448" w:type="dxa"/>
            <w:tcBorders>
              <w:top w:val="nil"/>
              <w:right w:val="double" w:color="808080" w:sz="6" w:space="0"/>
            </w:tcBorders>
          </w:tcPr>
          <w:p w14:paraId="6A55D6B2">
            <w:pPr>
              <w:pStyle w:val="9"/>
              <w:jc w:val="left"/>
              <w:rPr>
                <w:sz w:val="18"/>
              </w:rPr>
            </w:pPr>
          </w:p>
        </w:tc>
      </w:tr>
      <w:tr w14:paraId="02B3789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7B26656E">
            <w:pPr>
              <w:pStyle w:val="9"/>
              <w:spacing w:before="110"/>
              <w:jc w:val="left"/>
              <w:rPr>
                <w:b/>
                <w:sz w:val="17"/>
              </w:rPr>
            </w:pPr>
          </w:p>
          <w:p w14:paraId="0572279B">
            <w:pPr>
              <w:pStyle w:val="9"/>
              <w:ind w:left="60"/>
              <w:jc w:val="left"/>
              <w:rPr>
                <w:b/>
                <w:sz w:val="17"/>
              </w:rPr>
            </w:pPr>
            <w:r>
              <w:rPr>
                <w:b/>
                <w:spacing w:val="-5"/>
                <w:sz w:val="17"/>
              </w:rPr>
              <w:t>08</w:t>
            </w:r>
          </w:p>
        </w:tc>
        <w:tc>
          <w:tcPr>
            <w:tcW w:w="6072" w:type="dxa"/>
          </w:tcPr>
          <w:p w14:paraId="281D662B">
            <w:pPr>
              <w:pStyle w:val="9"/>
              <w:spacing w:line="193" w:lineRule="exact"/>
              <w:ind w:left="62"/>
              <w:jc w:val="left"/>
              <w:rPr>
                <w:b/>
                <w:sz w:val="17"/>
              </w:rPr>
            </w:pPr>
            <w:r>
              <w:rPr>
                <w:b/>
                <w:sz w:val="17"/>
              </w:rPr>
              <w:t>ACICLOVIR</w:t>
            </w:r>
            <w:r>
              <w:rPr>
                <w:b/>
                <w:spacing w:val="23"/>
                <w:sz w:val="17"/>
              </w:rPr>
              <w:t xml:space="preserve"> </w:t>
            </w:r>
            <w:r>
              <w:rPr>
                <w:b/>
                <w:sz w:val="17"/>
              </w:rPr>
              <w:t>250MG</w:t>
            </w:r>
            <w:r>
              <w:rPr>
                <w:b/>
                <w:spacing w:val="24"/>
                <w:sz w:val="17"/>
              </w:rPr>
              <w:t xml:space="preserve"> </w:t>
            </w:r>
            <w:r>
              <w:rPr>
                <w:b/>
                <w:sz w:val="17"/>
              </w:rPr>
              <w:t>FRASCO-</w:t>
            </w:r>
            <w:r>
              <w:rPr>
                <w:b/>
                <w:spacing w:val="-2"/>
                <w:sz w:val="17"/>
              </w:rPr>
              <w:t>AMPOLA</w:t>
            </w:r>
          </w:p>
          <w:p w14:paraId="2A46C2DA">
            <w:pPr>
              <w:pStyle w:val="9"/>
              <w:spacing w:before="8"/>
              <w:jc w:val="left"/>
              <w:rPr>
                <w:b/>
                <w:sz w:val="17"/>
              </w:rPr>
            </w:pPr>
          </w:p>
          <w:p w14:paraId="11689A57">
            <w:pPr>
              <w:pStyle w:val="9"/>
              <w:spacing w:line="200" w:lineRule="atLeast"/>
              <w:ind w:left="62" w:right="4407"/>
              <w:jc w:val="left"/>
              <w:rPr>
                <w:b/>
                <w:sz w:val="17"/>
              </w:rPr>
            </w:pPr>
            <w:r>
              <w:rPr>
                <w:b/>
                <w:spacing w:val="-2"/>
                <w:sz w:val="17"/>
              </w:rPr>
              <w:t>MARCA: REGISTRO</w:t>
            </w:r>
          </w:p>
        </w:tc>
        <w:tc>
          <w:tcPr>
            <w:tcW w:w="2971" w:type="dxa"/>
          </w:tcPr>
          <w:p w14:paraId="66AA5F37">
            <w:pPr>
              <w:pStyle w:val="9"/>
              <w:jc w:val="left"/>
              <w:rPr>
                <w:sz w:val="18"/>
              </w:rPr>
            </w:pPr>
          </w:p>
        </w:tc>
        <w:tc>
          <w:tcPr>
            <w:tcW w:w="2353" w:type="dxa"/>
          </w:tcPr>
          <w:p w14:paraId="3A625914">
            <w:pPr>
              <w:pStyle w:val="9"/>
              <w:spacing w:before="110"/>
              <w:jc w:val="left"/>
              <w:rPr>
                <w:b/>
                <w:sz w:val="17"/>
              </w:rPr>
            </w:pPr>
          </w:p>
          <w:p w14:paraId="40AF9B3D">
            <w:pPr>
              <w:pStyle w:val="9"/>
              <w:ind w:left="8"/>
              <w:rPr>
                <w:sz w:val="17"/>
              </w:rPr>
            </w:pPr>
            <w:r>
              <w:rPr>
                <w:spacing w:val="-5"/>
                <w:sz w:val="17"/>
              </w:rPr>
              <w:t>372</w:t>
            </w:r>
          </w:p>
        </w:tc>
        <w:tc>
          <w:tcPr>
            <w:tcW w:w="2448" w:type="dxa"/>
            <w:tcBorders>
              <w:right w:val="double" w:color="808080" w:sz="6" w:space="0"/>
            </w:tcBorders>
          </w:tcPr>
          <w:p w14:paraId="312EB279">
            <w:pPr>
              <w:pStyle w:val="9"/>
              <w:jc w:val="left"/>
              <w:rPr>
                <w:sz w:val="18"/>
              </w:rPr>
            </w:pPr>
          </w:p>
        </w:tc>
      </w:tr>
      <w:tr w14:paraId="59359B1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2" w:hRule="atLeast"/>
        </w:trPr>
        <w:tc>
          <w:tcPr>
            <w:tcW w:w="1022" w:type="dxa"/>
          </w:tcPr>
          <w:p w14:paraId="75666454">
            <w:pPr>
              <w:pStyle w:val="9"/>
              <w:spacing w:before="110"/>
              <w:jc w:val="left"/>
              <w:rPr>
                <w:b/>
                <w:sz w:val="17"/>
              </w:rPr>
            </w:pPr>
          </w:p>
          <w:p w14:paraId="3C102DAB">
            <w:pPr>
              <w:pStyle w:val="9"/>
              <w:ind w:left="60"/>
              <w:jc w:val="left"/>
              <w:rPr>
                <w:b/>
                <w:sz w:val="17"/>
              </w:rPr>
            </w:pPr>
            <w:r>
              <w:rPr>
                <w:b/>
                <w:spacing w:val="-5"/>
                <w:sz w:val="17"/>
              </w:rPr>
              <w:t>09</w:t>
            </w:r>
          </w:p>
        </w:tc>
        <w:tc>
          <w:tcPr>
            <w:tcW w:w="6072" w:type="dxa"/>
          </w:tcPr>
          <w:p w14:paraId="48A62FF7">
            <w:pPr>
              <w:pStyle w:val="9"/>
              <w:spacing w:line="193" w:lineRule="exact"/>
              <w:ind w:left="62"/>
              <w:jc w:val="left"/>
              <w:rPr>
                <w:b/>
                <w:sz w:val="17"/>
              </w:rPr>
            </w:pPr>
            <w:r>
              <w:rPr>
                <w:b/>
                <w:sz w:val="17"/>
              </w:rPr>
              <w:t>CLOREXIDINA</w:t>
            </w:r>
            <w:r>
              <w:rPr>
                <w:b/>
                <w:spacing w:val="3"/>
                <w:sz w:val="17"/>
              </w:rPr>
              <w:t xml:space="preserve"> </w:t>
            </w:r>
            <w:r>
              <w:rPr>
                <w:b/>
                <w:sz w:val="17"/>
              </w:rPr>
              <w:t>DEGERMANTE</w:t>
            </w:r>
            <w:r>
              <w:rPr>
                <w:b/>
                <w:spacing w:val="16"/>
                <w:sz w:val="17"/>
              </w:rPr>
              <w:t xml:space="preserve"> </w:t>
            </w:r>
            <w:r>
              <w:rPr>
                <w:b/>
                <w:sz w:val="17"/>
              </w:rPr>
              <w:t>2%</w:t>
            </w:r>
            <w:r>
              <w:rPr>
                <w:b/>
                <w:spacing w:val="17"/>
                <w:sz w:val="17"/>
              </w:rPr>
              <w:t xml:space="preserve"> </w:t>
            </w:r>
            <w:r>
              <w:rPr>
                <w:b/>
                <w:sz w:val="17"/>
              </w:rPr>
              <w:t>100</w:t>
            </w:r>
            <w:r>
              <w:rPr>
                <w:b/>
                <w:spacing w:val="17"/>
                <w:sz w:val="17"/>
              </w:rPr>
              <w:t xml:space="preserve"> </w:t>
            </w:r>
            <w:r>
              <w:rPr>
                <w:b/>
                <w:spacing w:val="-5"/>
                <w:sz w:val="17"/>
              </w:rPr>
              <w:t>ML</w:t>
            </w:r>
          </w:p>
          <w:p w14:paraId="257E80C4">
            <w:pPr>
              <w:pStyle w:val="9"/>
              <w:spacing w:before="8"/>
              <w:jc w:val="left"/>
              <w:rPr>
                <w:b/>
                <w:sz w:val="17"/>
              </w:rPr>
            </w:pPr>
          </w:p>
          <w:p w14:paraId="31B18D14">
            <w:pPr>
              <w:pStyle w:val="9"/>
              <w:spacing w:line="200" w:lineRule="atLeast"/>
              <w:ind w:left="62" w:right="4407"/>
              <w:jc w:val="left"/>
              <w:rPr>
                <w:b/>
                <w:sz w:val="17"/>
              </w:rPr>
            </w:pPr>
            <w:r>
              <w:rPr>
                <w:b/>
                <w:spacing w:val="-2"/>
                <w:sz w:val="17"/>
              </w:rPr>
              <w:t>MARCA: REGISTRO</w:t>
            </w:r>
          </w:p>
        </w:tc>
        <w:tc>
          <w:tcPr>
            <w:tcW w:w="2971" w:type="dxa"/>
          </w:tcPr>
          <w:p w14:paraId="760392F2">
            <w:pPr>
              <w:pStyle w:val="9"/>
              <w:jc w:val="left"/>
              <w:rPr>
                <w:sz w:val="18"/>
              </w:rPr>
            </w:pPr>
          </w:p>
        </w:tc>
        <w:tc>
          <w:tcPr>
            <w:tcW w:w="2353" w:type="dxa"/>
          </w:tcPr>
          <w:p w14:paraId="4FA27C20">
            <w:pPr>
              <w:pStyle w:val="9"/>
              <w:spacing w:before="110"/>
              <w:jc w:val="left"/>
              <w:rPr>
                <w:b/>
                <w:sz w:val="17"/>
              </w:rPr>
            </w:pPr>
          </w:p>
          <w:p w14:paraId="6876EAC5">
            <w:pPr>
              <w:pStyle w:val="9"/>
              <w:ind w:left="8"/>
              <w:rPr>
                <w:sz w:val="17"/>
              </w:rPr>
            </w:pPr>
            <w:r>
              <w:rPr>
                <w:spacing w:val="-5"/>
                <w:sz w:val="17"/>
              </w:rPr>
              <w:t>306</w:t>
            </w:r>
          </w:p>
        </w:tc>
        <w:tc>
          <w:tcPr>
            <w:tcW w:w="2448" w:type="dxa"/>
            <w:tcBorders>
              <w:right w:val="double" w:color="808080" w:sz="6" w:space="0"/>
            </w:tcBorders>
          </w:tcPr>
          <w:p w14:paraId="5FDFDB90">
            <w:pPr>
              <w:pStyle w:val="9"/>
              <w:jc w:val="left"/>
              <w:rPr>
                <w:sz w:val="18"/>
              </w:rPr>
            </w:pPr>
          </w:p>
        </w:tc>
      </w:tr>
      <w:tr w14:paraId="710CAFC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47" w:hRule="atLeast"/>
        </w:trPr>
        <w:tc>
          <w:tcPr>
            <w:tcW w:w="14866" w:type="dxa"/>
            <w:gridSpan w:val="5"/>
            <w:tcBorders>
              <w:right w:val="double" w:color="808080" w:sz="6" w:space="0"/>
            </w:tcBorders>
          </w:tcPr>
          <w:p w14:paraId="13A63BBB">
            <w:pPr>
              <w:pStyle w:val="9"/>
              <w:spacing w:before="127"/>
              <w:ind w:left="5"/>
              <w:rPr>
                <w:b/>
                <w:sz w:val="17"/>
              </w:rPr>
            </w:pPr>
            <w:r>
              <w:rPr>
                <w:b/>
                <w:spacing w:val="-2"/>
                <w:sz w:val="17"/>
              </w:rPr>
              <w:t>VALOR</w:t>
            </w:r>
            <w:r>
              <w:rPr>
                <w:b/>
                <w:spacing w:val="1"/>
                <w:sz w:val="17"/>
              </w:rPr>
              <w:t xml:space="preserve"> </w:t>
            </w:r>
            <w:r>
              <w:rPr>
                <w:b/>
                <w:spacing w:val="-2"/>
                <w:sz w:val="17"/>
              </w:rPr>
              <w:t>TOTAL</w:t>
            </w:r>
            <w:r>
              <w:rPr>
                <w:b/>
                <w:spacing w:val="-5"/>
                <w:sz w:val="17"/>
              </w:rPr>
              <w:t xml:space="preserve"> </w:t>
            </w:r>
            <w:r>
              <w:rPr>
                <w:b/>
                <w:spacing w:val="-2"/>
                <w:sz w:val="17"/>
              </w:rPr>
              <w:t>DA</w:t>
            </w:r>
            <w:r>
              <w:rPr>
                <w:b/>
                <w:spacing w:val="-4"/>
                <w:sz w:val="17"/>
              </w:rPr>
              <w:t xml:space="preserve"> </w:t>
            </w:r>
            <w:r>
              <w:rPr>
                <w:b/>
                <w:spacing w:val="-2"/>
                <w:sz w:val="17"/>
              </w:rPr>
              <w:t>PROPOSTA:</w:t>
            </w:r>
          </w:p>
        </w:tc>
      </w:tr>
      <w:tr w14:paraId="60938C3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448" w:hRule="atLeast"/>
        </w:trPr>
        <w:tc>
          <w:tcPr>
            <w:tcW w:w="7094" w:type="dxa"/>
            <w:gridSpan w:val="2"/>
            <w:tcBorders>
              <w:bottom w:val="double" w:color="808080" w:sz="6" w:space="0"/>
            </w:tcBorders>
          </w:tcPr>
          <w:p w14:paraId="108D8118">
            <w:pPr>
              <w:pStyle w:val="9"/>
              <w:jc w:val="left"/>
              <w:rPr>
                <w:b/>
                <w:sz w:val="17"/>
              </w:rPr>
            </w:pPr>
          </w:p>
          <w:p w14:paraId="490A3D6B">
            <w:pPr>
              <w:pStyle w:val="9"/>
              <w:jc w:val="left"/>
              <w:rPr>
                <w:b/>
                <w:sz w:val="17"/>
              </w:rPr>
            </w:pPr>
          </w:p>
          <w:p w14:paraId="2E8A83A9">
            <w:pPr>
              <w:pStyle w:val="9"/>
              <w:spacing w:before="123"/>
              <w:jc w:val="left"/>
              <w:rPr>
                <w:b/>
                <w:sz w:val="17"/>
              </w:rPr>
            </w:pPr>
          </w:p>
          <w:p w14:paraId="169DB7B7">
            <w:pPr>
              <w:pStyle w:val="9"/>
              <w:ind w:left="60"/>
              <w:jc w:val="left"/>
              <w:rPr>
                <w:b/>
                <w:sz w:val="17"/>
              </w:rPr>
            </w:pPr>
            <w:r>
              <w:rPr>
                <w:b/>
                <w:spacing w:val="-2"/>
                <w:sz w:val="17"/>
              </w:rPr>
              <w:t>Observações</w:t>
            </w:r>
          </w:p>
          <w:p w14:paraId="49BC50B3">
            <w:pPr>
              <w:pStyle w:val="9"/>
              <w:spacing w:before="13"/>
              <w:jc w:val="left"/>
              <w:rPr>
                <w:b/>
                <w:sz w:val="17"/>
              </w:rPr>
            </w:pPr>
          </w:p>
          <w:p w14:paraId="35006989">
            <w:pPr>
              <w:pStyle w:val="9"/>
              <w:ind w:left="60"/>
              <w:jc w:val="left"/>
              <w:rPr>
                <w:sz w:val="17"/>
              </w:rPr>
            </w:pPr>
            <w:r>
              <w:rPr>
                <w:sz w:val="17"/>
              </w:rPr>
              <w:t>1ª</w:t>
            </w:r>
            <w:r>
              <w:rPr>
                <w:spacing w:val="-6"/>
                <w:sz w:val="17"/>
              </w:rPr>
              <w:t xml:space="preserve"> </w:t>
            </w:r>
            <w:r>
              <w:rPr>
                <w:sz w:val="17"/>
              </w:rPr>
              <w:t>A</w:t>
            </w:r>
            <w:r>
              <w:rPr>
                <w:spacing w:val="-6"/>
                <w:sz w:val="17"/>
              </w:rPr>
              <w:t xml:space="preserve"> </w:t>
            </w:r>
            <w:r>
              <w:rPr>
                <w:sz w:val="17"/>
              </w:rPr>
              <w:t>PROPOSTA-DETALHE</w:t>
            </w:r>
            <w:r>
              <w:rPr>
                <w:spacing w:val="6"/>
                <w:sz w:val="17"/>
              </w:rPr>
              <w:t xml:space="preserve"> </w:t>
            </w:r>
            <w:r>
              <w:rPr>
                <w:spacing w:val="-2"/>
                <w:sz w:val="17"/>
              </w:rPr>
              <w:t>deverá:</w:t>
            </w:r>
          </w:p>
          <w:p w14:paraId="2B699B86">
            <w:pPr>
              <w:pStyle w:val="9"/>
              <w:numPr>
                <w:ilvl w:val="0"/>
                <w:numId w:val="76"/>
              </w:numPr>
              <w:tabs>
                <w:tab w:val="left" w:pos="161"/>
              </w:tabs>
              <w:spacing w:before="7" w:after="0" w:line="240" w:lineRule="auto"/>
              <w:ind w:left="161" w:right="0" w:hanging="101"/>
              <w:jc w:val="left"/>
              <w:rPr>
                <w:sz w:val="17"/>
              </w:rPr>
            </w:pPr>
            <w:r>
              <w:rPr>
                <w:sz w:val="17"/>
              </w:rPr>
              <w:t>ser</w:t>
            </w:r>
            <w:r>
              <w:rPr>
                <w:spacing w:val="10"/>
                <w:sz w:val="17"/>
              </w:rPr>
              <w:t xml:space="preserve"> </w:t>
            </w:r>
            <w:r>
              <w:rPr>
                <w:sz w:val="17"/>
              </w:rPr>
              <w:t>preenchida</w:t>
            </w:r>
            <w:r>
              <w:rPr>
                <w:spacing w:val="10"/>
                <w:sz w:val="17"/>
              </w:rPr>
              <w:t xml:space="preserve"> </w:t>
            </w:r>
            <w:r>
              <w:rPr>
                <w:sz w:val="17"/>
              </w:rPr>
              <w:t>integralmente</w:t>
            </w:r>
            <w:r>
              <w:rPr>
                <w:spacing w:val="11"/>
                <w:sz w:val="17"/>
              </w:rPr>
              <w:t xml:space="preserve"> </w:t>
            </w:r>
            <w:r>
              <w:rPr>
                <w:sz w:val="17"/>
              </w:rPr>
              <w:t>por</w:t>
            </w:r>
            <w:r>
              <w:rPr>
                <w:spacing w:val="10"/>
                <w:sz w:val="17"/>
              </w:rPr>
              <w:t xml:space="preserve"> </w:t>
            </w:r>
            <w:r>
              <w:rPr>
                <w:sz w:val="17"/>
              </w:rPr>
              <w:t>processo</w:t>
            </w:r>
            <w:r>
              <w:rPr>
                <w:spacing w:val="11"/>
                <w:sz w:val="17"/>
              </w:rPr>
              <w:t xml:space="preserve"> </w:t>
            </w:r>
            <w:r>
              <w:rPr>
                <w:sz w:val="17"/>
              </w:rPr>
              <w:t>mecânico</w:t>
            </w:r>
            <w:r>
              <w:rPr>
                <w:spacing w:val="10"/>
                <w:sz w:val="17"/>
              </w:rPr>
              <w:t xml:space="preserve"> </w:t>
            </w:r>
            <w:r>
              <w:rPr>
                <w:sz w:val="17"/>
              </w:rPr>
              <w:t>ou</w:t>
            </w:r>
            <w:r>
              <w:rPr>
                <w:spacing w:val="11"/>
                <w:sz w:val="17"/>
              </w:rPr>
              <w:t xml:space="preserve"> </w:t>
            </w:r>
            <w:r>
              <w:rPr>
                <w:sz w:val="17"/>
              </w:rPr>
              <w:t>eletrônico,</w:t>
            </w:r>
            <w:r>
              <w:rPr>
                <w:spacing w:val="10"/>
                <w:sz w:val="17"/>
              </w:rPr>
              <w:t xml:space="preserve"> </w:t>
            </w:r>
            <w:r>
              <w:rPr>
                <w:sz w:val="17"/>
              </w:rPr>
              <w:t>sem</w:t>
            </w:r>
            <w:r>
              <w:rPr>
                <w:spacing w:val="10"/>
                <w:sz w:val="17"/>
              </w:rPr>
              <w:t xml:space="preserve"> </w:t>
            </w:r>
            <w:r>
              <w:rPr>
                <w:sz w:val="17"/>
              </w:rPr>
              <w:t>emendas</w:t>
            </w:r>
            <w:r>
              <w:rPr>
                <w:spacing w:val="11"/>
                <w:sz w:val="17"/>
              </w:rPr>
              <w:t xml:space="preserve"> </w:t>
            </w:r>
            <w:r>
              <w:rPr>
                <w:sz w:val="17"/>
              </w:rPr>
              <w:t>e</w:t>
            </w:r>
            <w:r>
              <w:rPr>
                <w:spacing w:val="10"/>
                <w:sz w:val="17"/>
              </w:rPr>
              <w:t xml:space="preserve"> </w:t>
            </w:r>
            <w:r>
              <w:rPr>
                <w:spacing w:val="-2"/>
                <w:sz w:val="17"/>
              </w:rPr>
              <w:t>rasuras;</w:t>
            </w:r>
          </w:p>
          <w:p w14:paraId="68DEC435">
            <w:pPr>
              <w:pStyle w:val="9"/>
              <w:numPr>
                <w:ilvl w:val="0"/>
                <w:numId w:val="76"/>
              </w:numPr>
              <w:tabs>
                <w:tab w:val="left" w:pos="161"/>
              </w:tabs>
              <w:spacing w:before="6" w:after="0" w:line="247" w:lineRule="auto"/>
              <w:ind w:left="60" w:right="402" w:firstLine="0"/>
              <w:jc w:val="left"/>
              <w:rPr>
                <w:sz w:val="17"/>
              </w:rPr>
            </w:pPr>
            <w:r>
              <w:rPr>
                <w:sz w:val="17"/>
              </w:rPr>
              <w:t>conter os preços em algarismos e por extenso, por unidade, já incluídas as despesas de fretes, impostos federais, ou estaduais e descontos especiais;</w:t>
            </w:r>
          </w:p>
          <w:p w14:paraId="1DABAA69">
            <w:pPr>
              <w:pStyle w:val="9"/>
              <w:numPr>
                <w:ilvl w:val="0"/>
                <w:numId w:val="76"/>
              </w:numPr>
              <w:tabs>
                <w:tab w:val="left" w:pos="161"/>
              </w:tabs>
              <w:spacing w:before="2" w:after="0" w:line="240" w:lineRule="auto"/>
              <w:ind w:left="161" w:right="0" w:hanging="101"/>
              <w:jc w:val="left"/>
              <w:rPr>
                <w:sz w:val="17"/>
              </w:rPr>
            </w:pPr>
            <w:r>
              <w:rPr>
                <w:sz w:val="17"/>
              </w:rPr>
              <w:t>ser</w:t>
            </w:r>
            <w:r>
              <w:rPr>
                <w:spacing w:val="7"/>
                <w:sz w:val="17"/>
              </w:rPr>
              <w:t xml:space="preserve"> </w:t>
            </w:r>
            <w:r>
              <w:rPr>
                <w:sz w:val="17"/>
              </w:rPr>
              <w:t>datada</w:t>
            </w:r>
            <w:r>
              <w:rPr>
                <w:spacing w:val="7"/>
                <w:sz w:val="17"/>
              </w:rPr>
              <w:t xml:space="preserve"> </w:t>
            </w:r>
            <w:r>
              <w:rPr>
                <w:sz w:val="17"/>
              </w:rPr>
              <w:t>e</w:t>
            </w:r>
            <w:r>
              <w:rPr>
                <w:spacing w:val="7"/>
                <w:sz w:val="17"/>
              </w:rPr>
              <w:t xml:space="preserve"> </w:t>
            </w:r>
            <w:r>
              <w:rPr>
                <w:sz w:val="17"/>
              </w:rPr>
              <w:t>assinada</w:t>
            </w:r>
            <w:r>
              <w:rPr>
                <w:spacing w:val="7"/>
                <w:sz w:val="17"/>
              </w:rPr>
              <w:t xml:space="preserve"> </w:t>
            </w:r>
            <w:r>
              <w:rPr>
                <w:sz w:val="17"/>
              </w:rPr>
              <w:t>pelo</w:t>
            </w:r>
            <w:r>
              <w:rPr>
                <w:spacing w:val="8"/>
                <w:sz w:val="17"/>
              </w:rPr>
              <w:t xml:space="preserve"> </w:t>
            </w:r>
            <w:r>
              <w:rPr>
                <w:sz w:val="17"/>
              </w:rPr>
              <w:t>gerente</w:t>
            </w:r>
            <w:r>
              <w:rPr>
                <w:spacing w:val="7"/>
                <w:sz w:val="17"/>
              </w:rPr>
              <w:t xml:space="preserve"> </w:t>
            </w:r>
            <w:r>
              <w:rPr>
                <w:sz w:val="17"/>
              </w:rPr>
              <w:t>ou</w:t>
            </w:r>
            <w:r>
              <w:rPr>
                <w:spacing w:val="7"/>
                <w:sz w:val="17"/>
              </w:rPr>
              <w:t xml:space="preserve"> </w:t>
            </w:r>
            <w:r>
              <w:rPr>
                <w:sz w:val="17"/>
              </w:rPr>
              <w:t>seu</w:t>
            </w:r>
            <w:r>
              <w:rPr>
                <w:spacing w:val="7"/>
                <w:sz w:val="17"/>
              </w:rPr>
              <w:t xml:space="preserve"> </w:t>
            </w:r>
            <w:r>
              <w:rPr>
                <w:spacing w:val="-2"/>
                <w:sz w:val="17"/>
              </w:rPr>
              <w:t>procurador.</w:t>
            </w:r>
          </w:p>
          <w:p w14:paraId="1AB1474C">
            <w:pPr>
              <w:pStyle w:val="9"/>
              <w:spacing w:before="6" w:line="247" w:lineRule="auto"/>
              <w:ind w:left="60" w:right="138"/>
              <w:jc w:val="left"/>
              <w:rPr>
                <w:sz w:val="17"/>
              </w:rPr>
            </w:pPr>
            <w:r>
              <w:rPr>
                <w:sz w:val="17"/>
              </w:rPr>
              <w:t>2ª O Proponente se obrigará, mediante devolução da PROPOSTA-DETALHE, a cumprir os termos nela contidos.</w:t>
            </w:r>
          </w:p>
          <w:p w14:paraId="38213F5F">
            <w:pPr>
              <w:pStyle w:val="9"/>
              <w:spacing w:before="2"/>
              <w:ind w:left="60"/>
              <w:jc w:val="left"/>
              <w:rPr>
                <w:sz w:val="17"/>
              </w:rPr>
            </w:pPr>
            <w:r>
              <w:rPr>
                <w:sz w:val="17"/>
              </w:rPr>
              <w:t>3ª</w:t>
            </w:r>
            <w:r>
              <w:rPr>
                <w:spacing w:val="-4"/>
                <w:sz w:val="17"/>
              </w:rPr>
              <w:t xml:space="preserve"> </w:t>
            </w:r>
            <w:r>
              <w:rPr>
                <w:sz w:val="17"/>
              </w:rPr>
              <w:t>A</w:t>
            </w:r>
            <w:r>
              <w:rPr>
                <w:spacing w:val="-4"/>
                <w:sz w:val="17"/>
              </w:rPr>
              <w:t xml:space="preserve"> </w:t>
            </w:r>
            <w:r>
              <w:rPr>
                <w:sz w:val="17"/>
              </w:rPr>
              <w:t>licitação</w:t>
            </w:r>
            <w:r>
              <w:rPr>
                <w:spacing w:val="8"/>
                <w:sz w:val="17"/>
              </w:rPr>
              <w:t xml:space="preserve"> </w:t>
            </w:r>
            <w:r>
              <w:rPr>
                <w:sz w:val="17"/>
              </w:rPr>
              <w:t>poderá</w:t>
            </w:r>
            <w:r>
              <w:rPr>
                <w:spacing w:val="8"/>
                <w:sz w:val="17"/>
              </w:rPr>
              <w:t xml:space="preserve"> </w:t>
            </w:r>
            <w:r>
              <w:rPr>
                <w:sz w:val="17"/>
              </w:rPr>
              <w:t>ser</w:t>
            </w:r>
            <w:r>
              <w:rPr>
                <w:spacing w:val="8"/>
                <w:sz w:val="17"/>
              </w:rPr>
              <w:t xml:space="preserve"> </w:t>
            </w:r>
            <w:r>
              <w:rPr>
                <w:sz w:val="17"/>
              </w:rPr>
              <w:t>anulada</w:t>
            </w:r>
            <w:r>
              <w:rPr>
                <w:spacing w:val="8"/>
                <w:sz w:val="17"/>
              </w:rPr>
              <w:t xml:space="preserve"> </w:t>
            </w:r>
            <w:r>
              <w:rPr>
                <w:sz w:val="17"/>
              </w:rPr>
              <w:t>no</w:t>
            </w:r>
            <w:r>
              <w:rPr>
                <w:spacing w:val="8"/>
                <w:sz w:val="17"/>
              </w:rPr>
              <w:t xml:space="preserve"> </w:t>
            </w:r>
            <w:r>
              <w:rPr>
                <w:sz w:val="17"/>
              </w:rPr>
              <w:t>todo,</w:t>
            </w:r>
            <w:r>
              <w:rPr>
                <w:spacing w:val="8"/>
                <w:sz w:val="17"/>
              </w:rPr>
              <w:t xml:space="preserve"> </w:t>
            </w:r>
            <w:r>
              <w:rPr>
                <w:sz w:val="17"/>
              </w:rPr>
              <w:t>ou</w:t>
            </w:r>
            <w:r>
              <w:rPr>
                <w:spacing w:val="8"/>
                <w:sz w:val="17"/>
              </w:rPr>
              <w:t xml:space="preserve"> </w:t>
            </w:r>
            <w:r>
              <w:rPr>
                <w:sz w:val="17"/>
              </w:rPr>
              <w:t>em</w:t>
            </w:r>
            <w:r>
              <w:rPr>
                <w:spacing w:val="8"/>
                <w:sz w:val="17"/>
              </w:rPr>
              <w:t xml:space="preserve"> </w:t>
            </w:r>
            <w:r>
              <w:rPr>
                <w:sz w:val="17"/>
              </w:rPr>
              <w:t>parte,</w:t>
            </w:r>
            <w:r>
              <w:rPr>
                <w:spacing w:val="8"/>
                <w:sz w:val="17"/>
              </w:rPr>
              <w:t xml:space="preserve"> </w:t>
            </w:r>
            <w:r>
              <w:rPr>
                <w:sz w:val="17"/>
              </w:rPr>
              <w:t>de</w:t>
            </w:r>
            <w:r>
              <w:rPr>
                <w:spacing w:val="8"/>
                <w:sz w:val="17"/>
              </w:rPr>
              <w:t xml:space="preserve"> </w:t>
            </w:r>
            <w:r>
              <w:rPr>
                <w:sz w:val="17"/>
              </w:rPr>
              <w:t>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z w:val="17"/>
              </w:rPr>
              <w:t>legislação</w:t>
            </w:r>
            <w:r>
              <w:rPr>
                <w:spacing w:val="8"/>
                <w:sz w:val="17"/>
              </w:rPr>
              <w:t xml:space="preserve"> </w:t>
            </w:r>
            <w:r>
              <w:rPr>
                <w:spacing w:val="-2"/>
                <w:sz w:val="17"/>
              </w:rPr>
              <w:t>vigente.</w:t>
            </w:r>
          </w:p>
        </w:tc>
        <w:tc>
          <w:tcPr>
            <w:tcW w:w="7772" w:type="dxa"/>
            <w:gridSpan w:val="3"/>
            <w:tcBorders>
              <w:bottom w:val="double" w:color="808080" w:sz="6" w:space="0"/>
              <w:right w:val="double" w:color="808080" w:sz="6" w:space="0"/>
            </w:tcBorders>
          </w:tcPr>
          <w:p w14:paraId="66763820">
            <w:pPr>
              <w:pStyle w:val="9"/>
              <w:spacing w:line="247" w:lineRule="auto"/>
              <w:ind w:left="61" w:right="4059"/>
              <w:jc w:val="both"/>
              <w:rPr>
                <w:sz w:val="17"/>
              </w:rPr>
            </w:pPr>
            <w:r>
              <w:rPr>
                <w:b/>
                <w:sz w:val="17"/>
              </w:rPr>
              <w:t xml:space="preserve">Validade da Proposta-Detalhe: </w:t>
            </w:r>
            <w:r>
              <w:rPr>
                <w:sz w:val="17"/>
              </w:rPr>
              <w:t xml:space="preserve">60 (sessenta) dias. </w:t>
            </w:r>
            <w:r>
              <w:rPr>
                <w:b/>
                <w:sz w:val="17"/>
              </w:rPr>
              <w:t xml:space="preserve">Prazo de entrega: </w:t>
            </w:r>
            <w:r>
              <w:rPr>
                <w:sz w:val="17"/>
              </w:rPr>
              <w:t xml:space="preserve">Conforme Termo de Referência. </w:t>
            </w:r>
            <w:r>
              <w:rPr>
                <w:b/>
                <w:sz w:val="17"/>
              </w:rPr>
              <w:t>Local</w:t>
            </w:r>
            <w:r>
              <w:rPr>
                <w:b/>
                <w:spacing w:val="6"/>
                <w:sz w:val="17"/>
              </w:rPr>
              <w:t xml:space="preserve"> </w:t>
            </w:r>
            <w:r>
              <w:rPr>
                <w:b/>
                <w:sz w:val="17"/>
              </w:rPr>
              <w:t>de</w:t>
            </w:r>
            <w:r>
              <w:rPr>
                <w:b/>
                <w:spacing w:val="7"/>
                <w:sz w:val="17"/>
              </w:rPr>
              <w:t xml:space="preserve"> </w:t>
            </w:r>
            <w:r>
              <w:rPr>
                <w:b/>
                <w:sz w:val="17"/>
              </w:rPr>
              <w:t>entrega:</w:t>
            </w:r>
            <w:r>
              <w:rPr>
                <w:b/>
                <w:spacing w:val="6"/>
                <w:sz w:val="17"/>
              </w:rPr>
              <w:t xml:space="preserve"> </w:t>
            </w:r>
            <w:r>
              <w:rPr>
                <w:sz w:val="17"/>
              </w:rPr>
              <w:t>Conforme</w:t>
            </w:r>
            <w:r>
              <w:rPr>
                <w:spacing w:val="2"/>
                <w:sz w:val="17"/>
              </w:rPr>
              <w:t xml:space="preserve"> </w:t>
            </w:r>
            <w:r>
              <w:rPr>
                <w:sz w:val="17"/>
              </w:rPr>
              <w:t>Termo</w:t>
            </w:r>
            <w:r>
              <w:rPr>
                <w:spacing w:val="7"/>
                <w:sz w:val="17"/>
              </w:rPr>
              <w:t xml:space="preserve"> </w:t>
            </w:r>
            <w:r>
              <w:rPr>
                <w:sz w:val="17"/>
              </w:rPr>
              <w:t>de</w:t>
            </w:r>
            <w:r>
              <w:rPr>
                <w:spacing w:val="6"/>
                <w:sz w:val="17"/>
              </w:rPr>
              <w:t xml:space="preserve"> </w:t>
            </w:r>
            <w:r>
              <w:rPr>
                <w:spacing w:val="-2"/>
                <w:sz w:val="17"/>
              </w:rPr>
              <w:t>Referência.</w:t>
            </w:r>
          </w:p>
          <w:p w14:paraId="133D015D">
            <w:pPr>
              <w:pStyle w:val="9"/>
              <w:jc w:val="left"/>
              <w:rPr>
                <w:b/>
                <w:sz w:val="17"/>
              </w:rPr>
            </w:pPr>
          </w:p>
          <w:p w14:paraId="2387C4B3">
            <w:pPr>
              <w:pStyle w:val="9"/>
              <w:jc w:val="left"/>
              <w:rPr>
                <w:b/>
                <w:sz w:val="17"/>
              </w:rPr>
            </w:pPr>
          </w:p>
          <w:p w14:paraId="3A959227">
            <w:pPr>
              <w:pStyle w:val="9"/>
              <w:spacing w:before="18"/>
              <w:jc w:val="left"/>
              <w:rPr>
                <w:b/>
                <w:sz w:val="17"/>
              </w:rPr>
            </w:pPr>
          </w:p>
          <w:p w14:paraId="106A3CF3">
            <w:pPr>
              <w:pStyle w:val="9"/>
              <w:ind w:left="6"/>
              <w:rPr>
                <w:sz w:val="17"/>
              </w:rPr>
            </w:pPr>
            <w:r>
              <w:rPr>
                <w:sz w:val="17"/>
              </w:rPr>
              <w:t>Declaramos</w:t>
            </w:r>
            <w:r>
              <w:rPr>
                <w:spacing w:val="10"/>
                <w:sz w:val="17"/>
              </w:rPr>
              <w:t xml:space="preserve"> </w:t>
            </w:r>
            <w:r>
              <w:rPr>
                <w:sz w:val="17"/>
              </w:rPr>
              <w:t>inteira</w:t>
            </w:r>
            <w:r>
              <w:rPr>
                <w:spacing w:val="11"/>
                <w:sz w:val="17"/>
              </w:rPr>
              <w:t xml:space="preserve"> </w:t>
            </w:r>
            <w:r>
              <w:rPr>
                <w:sz w:val="17"/>
              </w:rPr>
              <w:t>submissão</w:t>
            </w:r>
            <w:r>
              <w:rPr>
                <w:spacing w:val="10"/>
                <w:sz w:val="17"/>
              </w:rPr>
              <w:t xml:space="preserve"> </w:t>
            </w:r>
            <w:r>
              <w:rPr>
                <w:sz w:val="17"/>
              </w:rPr>
              <w:t>ao</w:t>
            </w:r>
            <w:r>
              <w:rPr>
                <w:spacing w:val="11"/>
                <w:sz w:val="17"/>
              </w:rPr>
              <w:t xml:space="preserve"> </w:t>
            </w:r>
            <w:r>
              <w:rPr>
                <w:sz w:val="17"/>
              </w:rPr>
              <w:t>presente</w:t>
            </w:r>
            <w:r>
              <w:rPr>
                <w:spacing w:val="10"/>
                <w:sz w:val="17"/>
              </w:rPr>
              <w:t xml:space="preserve"> </w:t>
            </w:r>
            <w:r>
              <w:rPr>
                <w:sz w:val="17"/>
              </w:rPr>
              <w:t>termo</w:t>
            </w:r>
            <w:r>
              <w:rPr>
                <w:spacing w:val="11"/>
                <w:sz w:val="17"/>
              </w:rPr>
              <w:t xml:space="preserve"> </w:t>
            </w:r>
            <w:r>
              <w:rPr>
                <w:sz w:val="17"/>
              </w:rPr>
              <w:t>e</w:t>
            </w:r>
            <w:r>
              <w:rPr>
                <w:spacing w:val="11"/>
                <w:sz w:val="17"/>
              </w:rPr>
              <w:t xml:space="preserve"> </w:t>
            </w:r>
            <w:r>
              <w:rPr>
                <w:sz w:val="17"/>
              </w:rPr>
              <w:t>legislação</w:t>
            </w:r>
            <w:r>
              <w:rPr>
                <w:spacing w:val="10"/>
                <w:sz w:val="17"/>
              </w:rPr>
              <w:t xml:space="preserve"> </w:t>
            </w:r>
            <w:r>
              <w:rPr>
                <w:spacing w:val="-2"/>
                <w:sz w:val="17"/>
              </w:rPr>
              <w:t>vigente.</w:t>
            </w:r>
          </w:p>
          <w:p w14:paraId="48FBA759">
            <w:pPr>
              <w:pStyle w:val="9"/>
              <w:spacing w:before="13"/>
              <w:jc w:val="left"/>
              <w:rPr>
                <w:b/>
                <w:sz w:val="17"/>
              </w:rPr>
            </w:pPr>
          </w:p>
          <w:p w14:paraId="7D55B94A">
            <w:pPr>
              <w:pStyle w:val="9"/>
              <w:tabs>
                <w:tab w:val="left" w:pos="726"/>
                <w:tab w:val="left" w:pos="1472"/>
              </w:tabs>
              <w:ind w:left="6"/>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6F47FD10">
            <w:pPr>
              <w:pStyle w:val="9"/>
              <w:jc w:val="left"/>
              <w:rPr>
                <w:b/>
                <w:sz w:val="20"/>
              </w:rPr>
            </w:pPr>
          </w:p>
          <w:p w14:paraId="3617828A">
            <w:pPr>
              <w:pStyle w:val="9"/>
              <w:jc w:val="left"/>
              <w:rPr>
                <w:b/>
                <w:sz w:val="20"/>
              </w:rPr>
            </w:pPr>
          </w:p>
          <w:p w14:paraId="45B6CDB5">
            <w:pPr>
              <w:pStyle w:val="9"/>
              <w:spacing w:before="116"/>
              <w:jc w:val="left"/>
              <w:rPr>
                <w:b/>
                <w:sz w:val="20"/>
              </w:rPr>
            </w:pPr>
          </w:p>
          <w:p w14:paraId="2E2078D9">
            <w:pPr>
              <w:pStyle w:val="9"/>
              <w:spacing w:line="20" w:lineRule="exact"/>
              <w:ind w:left="2037"/>
              <w:jc w:val="left"/>
              <w:rPr>
                <w:sz w:val="2"/>
              </w:rPr>
            </w:pPr>
            <w:r>
              <w:rPr>
                <w:sz w:val="2"/>
              </w:rPr>
              <mc:AlternateContent>
                <mc:Choice Requires="wpg">
                  <w:drawing>
                    <wp:inline distT="0" distB="0" distL="0" distR="0">
                      <wp:extent cx="2323465" cy="5080"/>
                      <wp:effectExtent l="9525" t="0" r="635" b="4445"/>
                      <wp:docPr id="30" name="Group 30"/>
                      <wp:cNvGraphicFramePr/>
                      <a:graphic xmlns:a="http://schemas.openxmlformats.org/drawingml/2006/main">
                        <a:graphicData uri="http://schemas.microsoft.com/office/word/2010/wordprocessingGroup">
                          <wpg:wgp>
                            <wpg:cNvGrpSpPr/>
                            <wpg:grpSpPr>
                              <a:xfrm>
                                <a:off x="0" y="0"/>
                                <a:ext cx="2323465" cy="5080"/>
                                <a:chOff x="0" y="0"/>
                                <a:chExt cx="2323465" cy="5080"/>
                              </a:xfrm>
                            </wpg:grpSpPr>
                            <wps:wsp>
                              <wps:cNvPr id="31" name="Graphic 31"/>
                              <wps:cNvSpPr/>
                              <wps:spPr>
                                <a:xfrm>
                                  <a:off x="0" y="2245"/>
                                  <a:ext cx="2323465" cy="1270"/>
                                </a:xfrm>
                                <a:custGeom>
                                  <a:avLst/>
                                  <a:gdLst/>
                                  <a:ahLst/>
                                  <a:cxnLst/>
                                  <a:rect l="l" t="t" r="r" b="b"/>
                                  <a:pathLst>
                                    <a:path w="2323465">
                                      <a:moveTo>
                                        <a:pt x="0" y="0"/>
                                      </a:moveTo>
                                      <a:lnTo>
                                        <a:pt x="2323010" y="0"/>
                                      </a:lnTo>
                                    </a:path>
                                  </a:pathLst>
                                </a:custGeom>
                                <a:ln w="4490">
                                  <a:solidFill>
                                    <a:srgbClr val="000000"/>
                                  </a:solidFill>
                                  <a:prstDash val="solid"/>
                                </a:ln>
                              </wps:spPr>
                              <wps:bodyPr wrap="square" lIns="0" tIns="0" rIns="0" bIns="0" rtlCol="0">
                                <a:noAutofit/>
                              </wps:bodyPr>
                            </wps:wsp>
                          </wpg:wgp>
                        </a:graphicData>
                      </a:graphic>
                    </wp:inline>
                  </w:drawing>
                </mc:Choice>
                <mc:Fallback>
                  <w:pict>
                    <v:group id="Group 30" o:spid="_x0000_s1026" o:spt="203" style="height:0.4pt;width:182.95pt;" coordsize="2323465,5080" o:gfxdata="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s9nL1AAAAAIBAAAPAAAAAAAAAAEAIAAAACIAAABkcnMvZG93bnJldi54bWxQSwECFAAU&#10;AAAACACHTuJAytEyBGcCAACrBQAADgAAAAAAAAABACAAAAAjAQAAZHJzL2Uyb0RvYy54bWxQSwUG&#10;AAAAAAYABgBZAQAA/AUAAAAA&#10;">
                      <o:lock v:ext="edit" aspectratio="f"/>
                      <v:shape id="Graphic 31" o:spid="_x0000_s1026" o:spt="100" style="position:absolute;left:0;top:2245;height:1270;width:2323465;" filled="f" stroked="t" coordsize="2323465,1" o:gfxdata="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0XrKr4A&#10;AADbAAAADwAAAAAAAAABACAAAAAiAAAAZHJzL2Rvd25yZXYueG1sUEsBAhQAFAAAAAgAh07iQDMv&#10;BZ47AAAAOQAAABAAAAAAAAAAAQAgAAAADQEAAGRycy9zaGFwZXhtbC54bWxQSwUGAAAAAAYABgBb&#10;AQAAtwMAAAAA&#10;" path="m0,0l2323010,0e">
                        <v:fill on="f" focussize="0,0"/>
                        <v:stroke weight="0.353543307086614pt" color="#000000" joinstyle="round"/>
                        <v:imagedata o:title=""/>
                        <o:lock v:ext="edit" aspectratio="f"/>
                        <v:textbox inset="0mm,0mm,0mm,0mm"/>
                      </v:shape>
                      <w10:wrap type="none"/>
                      <w10:anchorlock/>
                    </v:group>
                  </w:pict>
                </mc:Fallback>
              </mc:AlternateContent>
            </w:r>
          </w:p>
          <w:p w14:paraId="0048620E">
            <w:pPr>
              <w:pStyle w:val="9"/>
              <w:ind w:left="6"/>
              <w:rPr>
                <w:sz w:val="17"/>
              </w:rPr>
            </w:pPr>
            <w:r>
              <w:rPr>
                <w:sz w:val="17"/>
              </w:rPr>
              <w:t>(assinatura</w:t>
            </w:r>
            <w:r>
              <w:rPr>
                <w:spacing w:val="10"/>
                <w:sz w:val="17"/>
              </w:rPr>
              <w:t xml:space="preserve"> </w:t>
            </w:r>
            <w:r>
              <w:rPr>
                <w:sz w:val="17"/>
              </w:rPr>
              <w:t>do</w:t>
            </w:r>
            <w:r>
              <w:rPr>
                <w:spacing w:val="10"/>
                <w:sz w:val="17"/>
              </w:rPr>
              <w:t xml:space="preserve"> </w:t>
            </w:r>
            <w:r>
              <w:rPr>
                <w:spacing w:val="-2"/>
                <w:sz w:val="17"/>
              </w:rPr>
              <w:t>responsável)</w:t>
            </w:r>
          </w:p>
          <w:p w14:paraId="1B2BBEA4">
            <w:pPr>
              <w:pStyle w:val="9"/>
              <w:spacing w:before="193" w:line="200" w:lineRule="atLeast"/>
              <w:ind w:left="61" w:right="6716"/>
              <w:jc w:val="left"/>
              <w:rPr>
                <w:b/>
                <w:sz w:val="17"/>
              </w:rPr>
            </w:pPr>
            <w:r>
              <w:rPr>
                <w:b/>
                <w:spacing w:val="-2"/>
                <w:sz w:val="17"/>
              </w:rPr>
              <w:t>Nome: Cargo:</w:t>
            </w:r>
          </w:p>
        </w:tc>
      </w:tr>
    </w:tbl>
    <w:p w14:paraId="3E8B9485">
      <w:pPr>
        <w:pStyle w:val="6"/>
        <w:spacing w:before="0"/>
        <w:ind w:left="0"/>
        <w:rPr>
          <w:b/>
          <w:sz w:val="20"/>
        </w:rPr>
      </w:pPr>
    </w:p>
    <w:p w14:paraId="2F32CF2E">
      <w:pPr>
        <w:pStyle w:val="6"/>
        <w:spacing w:before="0"/>
        <w:ind w:left="0"/>
        <w:rPr>
          <w:b/>
          <w:sz w:val="20"/>
        </w:rPr>
      </w:pPr>
    </w:p>
    <w:p w14:paraId="7911913E">
      <w:pPr>
        <w:pStyle w:val="6"/>
        <w:spacing w:before="0"/>
        <w:ind w:left="0"/>
        <w:rPr>
          <w:b/>
          <w:sz w:val="20"/>
        </w:rPr>
      </w:pPr>
    </w:p>
    <w:p w14:paraId="2E3AD93D">
      <w:pPr>
        <w:pStyle w:val="6"/>
        <w:spacing w:before="0"/>
        <w:ind w:left="0"/>
        <w:rPr>
          <w:b/>
          <w:sz w:val="20"/>
        </w:rPr>
      </w:pPr>
    </w:p>
    <w:p w14:paraId="4905B77F">
      <w:pPr>
        <w:pStyle w:val="6"/>
        <w:spacing w:before="0"/>
        <w:ind w:left="0"/>
        <w:rPr>
          <w:b/>
          <w:sz w:val="20"/>
        </w:rPr>
      </w:pPr>
    </w:p>
    <w:p w14:paraId="3DF20DA2">
      <w:pPr>
        <w:pStyle w:val="6"/>
        <w:spacing w:before="0"/>
        <w:ind w:left="0"/>
        <w:rPr>
          <w:b/>
          <w:sz w:val="20"/>
        </w:rPr>
      </w:pPr>
    </w:p>
    <w:p w14:paraId="1E4D554D">
      <w:pPr>
        <w:pStyle w:val="6"/>
        <w:spacing w:before="125"/>
        <w:ind w:left="0"/>
        <w:rPr>
          <w:b/>
          <w:sz w:val="20"/>
        </w:rPr>
      </w:pPr>
    </w:p>
    <w:p w14:paraId="59840BD9">
      <w:pPr>
        <w:spacing w:before="0"/>
        <w:ind w:left="45" w:right="45" w:firstLine="0"/>
        <w:jc w:val="center"/>
        <w:rPr>
          <w:b/>
          <w:sz w:val="20"/>
        </w:rPr>
      </w:pPr>
      <w:r>
        <w:rPr>
          <w:b/>
          <w:sz w:val="20"/>
          <w:u w:val="single"/>
        </w:rPr>
        <w:t>ANEXO</w:t>
      </w:r>
      <w:r>
        <w:rPr>
          <w:b/>
          <w:spacing w:val="3"/>
          <w:sz w:val="20"/>
          <w:u w:val="single"/>
        </w:rPr>
        <w:t xml:space="preserve"> </w:t>
      </w:r>
      <w:r>
        <w:rPr>
          <w:b/>
          <w:sz w:val="20"/>
          <w:u w:val="single"/>
        </w:rPr>
        <w:t>VI</w:t>
      </w:r>
      <w:r>
        <w:rPr>
          <w:b/>
          <w:spacing w:val="9"/>
          <w:sz w:val="20"/>
          <w:u w:val="single"/>
        </w:rPr>
        <w:t xml:space="preserve"> </w:t>
      </w:r>
      <w:r>
        <w:rPr>
          <w:b/>
          <w:sz w:val="20"/>
          <w:u w:val="single"/>
        </w:rPr>
        <w:t>-</w:t>
      </w:r>
      <w:r>
        <w:rPr>
          <w:b/>
          <w:spacing w:val="8"/>
          <w:sz w:val="20"/>
          <w:u w:val="single"/>
        </w:rPr>
        <w:t xml:space="preserve"> </w:t>
      </w:r>
      <w:r>
        <w:rPr>
          <w:b/>
          <w:sz w:val="20"/>
          <w:u w:val="single"/>
        </w:rPr>
        <w:t>DECLARAÇ</w:t>
      </w:r>
      <w:r>
        <w:rPr>
          <w:b/>
          <w:spacing w:val="-13"/>
          <w:sz w:val="20"/>
          <w:u w:val="single"/>
        </w:rPr>
        <w:t xml:space="preserve"> </w:t>
      </w:r>
      <w:r>
        <w:rPr>
          <w:b/>
          <w:sz w:val="20"/>
          <w:u w:val="single"/>
        </w:rPr>
        <w:t>ÃO</w:t>
      </w:r>
      <w:r>
        <w:rPr>
          <w:b/>
          <w:spacing w:val="9"/>
          <w:sz w:val="20"/>
          <w:u w:val="single"/>
        </w:rPr>
        <w:t xml:space="preserve"> </w:t>
      </w:r>
      <w:r>
        <w:rPr>
          <w:b/>
          <w:sz w:val="20"/>
          <w:u w:val="single"/>
        </w:rPr>
        <w:t>DE</w:t>
      </w:r>
      <w:r>
        <w:rPr>
          <w:b/>
          <w:spacing w:val="8"/>
          <w:sz w:val="20"/>
          <w:u w:val="single"/>
        </w:rPr>
        <w:t xml:space="preserve"> </w:t>
      </w:r>
      <w:r>
        <w:rPr>
          <w:b/>
          <w:sz w:val="20"/>
          <w:u w:val="single"/>
        </w:rPr>
        <w:t>REPRESENTANTE</w:t>
      </w:r>
      <w:r>
        <w:rPr>
          <w:b/>
          <w:spacing w:val="9"/>
          <w:sz w:val="20"/>
          <w:u w:val="single"/>
        </w:rPr>
        <w:t xml:space="preserve"> </w:t>
      </w:r>
      <w:r>
        <w:rPr>
          <w:b/>
          <w:sz w:val="20"/>
          <w:u w:val="single"/>
        </w:rPr>
        <w:t>LEGAL</w:t>
      </w:r>
      <w:r>
        <w:rPr>
          <w:b/>
          <w:spacing w:val="-4"/>
          <w:sz w:val="20"/>
          <w:u w:val="single"/>
        </w:rPr>
        <w:t xml:space="preserve"> </w:t>
      </w:r>
      <w:r>
        <w:rPr>
          <w:b/>
          <w:sz w:val="20"/>
          <w:u w:val="single"/>
        </w:rPr>
        <w:t>E</w:t>
      </w:r>
      <w:r>
        <w:rPr>
          <w:b/>
          <w:spacing w:val="8"/>
          <w:sz w:val="20"/>
          <w:u w:val="single"/>
        </w:rPr>
        <w:t xml:space="preserve"> </w:t>
      </w:r>
      <w:r>
        <w:rPr>
          <w:b/>
          <w:sz w:val="20"/>
          <w:u w:val="single"/>
        </w:rPr>
        <w:t>DADOS</w:t>
      </w:r>
      <w:r>
        <w:rPr>
          <w:b/>
          <w:spacing w:val="9"/>
          <w:sz w:val="20"/>
          <w:u w:val="single"/>
        </w:rPr>
        <w:t xml:space="preserve"> </w:t>
      </w:r>
      <w:r>
        <w:rPr>
          <w:b/>
          <w:spacing w:val="-2"/>
          <w:sz w:val="20"/>
          <w:u w:val="single"/>
        </w:rPr>
        <w:t>BANCÁRIOS</w:t>
      </w:r>
    </w:p>
    <w:p w14:paraId="3BF687E6">
      <w:pPr>
        <w:spacing w:before="210"/>
        <w:ind w:left="45" w:right="45" w:firstLine="0"/>
        <w:jc w:val="center"/>
        <w:rPr>
          <w:sz w:val="20"/>
        </w:rPr>
      </w:pPr>
      <w:r>
        <w:rPr>
          <w:spacing w:val="-69"/>
          <w:sz w:val="20"/>
        </w:rPr>
        <w:t>(</w:t>
      </w:r>
      <w:r>
        <w:rPr>
          <w:spacing w:val="29"/>
          <w:sz w:val="20"/>
          <w:u w:val="single"/>
        </w:rPr>
        <w:t xml:space="preserve"> </w:t>
      </w:r>
      <w:r>
        <w:rPr>
          <w:sz w:val="20"/>
          <w:u w:val="single"/>
        </w:rPr>
        <w:t>EM</w:t>
      </w:r>
      <w:r>
        <w:rPr>
          <w:spacing w:val="10"/>
          <w:sz w:val="20"/>
          <w:u w:val="single"/>
        </w:rPr>
        <w:t xml:space="preserve"> </w:t>
      </w:r>
      <w:r>
        <w:rPr>
          <w:sz w:val="20"/>
          <w:u w:val="single"/>
        </w:rPr>
        <w:t>PAPEL</w:t>
      </w:r>
      <w:r>
        <w:rPr>
          <w:spacing w:val="-3"/>
          <w:sz w:val="20"/>
          <w:u w:val="single"/>
        </w:rPr>
        <w:t xml:space="preserve"> </w:t>
      </w:r>
      <w:r>
        <w:rPr>
          <w:sz w:val="20"/>
          <w:u w:val="single"/>
        </w:rPr>
        <w:t>TIMBRADO</w:t>
      </w:r>
      <w:r>
        <w:rPr>
          <w:spacing w:val="9"/>
          <w:sz w:val="20"/>
          <w:u w:val="single"/>
        </w:rPr>
        <w:t xml:space="preserve"> </w:t>
      </w:r>
      <w:r>
        <w:rPr>
          <w:sz w:val="20"/>
          <w:u w:val="single"/>
        </w:rPr>
        <w:t>DO</w:t>
      </w:r>
      <w:r>
        <w:rPr>
          <w:spacing w:val="10"/>
          <w:sz w:val="20"/>
          <w:u w:val="single"/>
        </w:rPr>
        <w:t xml:space="preserve"> </w:t>
      </w:r>
      <w:r>
        <w:rPr>
          <w:sz w:val="20"/>
          <w:u w:val="single"/>
        </w:rPr>
        <w:t>LICITANTE,</w:t>
      </w:r>
      <w:r>
        <w:rPr>
          <w:spacing w:val="10"/>
          <w:sz w:val="20"/>
          <w:u w:val="single"/>
        </w:rPr>
        <w:t xml:space="preserve"> </w:t>
      </w:r>
      <w:r>
        <w:rPr>
          <w:sz w:val="20"/>
          <w:u w:val="single"/>
        </w:rPr>
        <w:t>DISPENSADO</w:t>
      </w:r>
      <w:r>
        <w:rPr>
          <w:spacing w:val="10"/>
          <w:sz w:val="20"/>
          <w:u w:val="single"/>
        </w:rPr>
        <w:t xml:space="preserve"> </w:t>
      </w:r>
      <w:r>
        <w:rPr>
          <w:sz w:val="20"/>
          <w:u w:val="single"/>
        </w:rPr>
        <w:t>EM</w:t>
      </w:r>
      <w:r>
        <w:rPr>
          <w:spacing w:val="9"/>
          <w:sz w:val="20"/>
          <w:u w:val="single"/>
        </w:rPr>
        <w:t xml:space="preserve"> </w:t>
      </w:r>
      <w:r>
        <w:rPr>
          <w:sz w:val="20"/>
          <w:u w:val="single"/>
        </w:rPr>
        <w:t>CASO</w:t>
      </w:r>
      <w:r>
        <w:rPr>
          <w:spacing w:val="10"/>
          <w:sz w:val="20"/>
          <w:u w:val="single"/>
        </w:rPr>
        <w:t xml:space="preserve"> </w:t>
      </w:r>
      <w:r>
        <w:rPr>
          <w:sz w:val="20"/>
          <w:u w:val="single"/>
        </w:rPr>
        <w:t>DE</w:t>
      </w:r>
      <w:r>
        <w:rPr>
          <w:spacing w:val="10"/>
          <w:sz w:val="20"/>
          <w:u w:val="single"/>
        </w:rPr>
        <w:t xml:space="preserve"> </w:t>
      </w:r>
      <w:r>
        <w:rPr>
          <w:sz w:val="20"/>
          <w:u w:val="single"/>
        </w:rPr>
        <w:t>CARIMBO</w:t>
      </w:r>
      <w:r>
        <w:rPr>
          <w:spacing w:val="10"/>
          <w:sz w:val="20"/>
          <w:u w:val="single"/>
        </w:rPr>
        <w:t xml:space="preserve"> </w:t>
      </w:r>
      <w:r>
        <w:rPr>
          <w:sz w:val="20"/>
          <w:u w:val="single"/>
        </w:rPr>
        <w:t>COM</w:t>
      </w:r>
      <w:r>
        <w:rPr>
          <w:spacing w:val="9"/>
          <w:sz w:val="20"/>
          <w:u w:val="single"/>
        </w:rPr>
        <w:t xml:space="preserve"> </w:t>
      </w:r>
      <w:r>
        <w:rPr>
          <w:spacing w:val="-2"/>
          <w:sz w:val="20"/>
          <w:u w:val="single"/>
        </w:rPr>
        <w:t>CNPJ</w:t>
      </w:r>
      <w:r>
        <w:rPr>
          <w:spacing w:val="-2"/>
          <w:sz w:val="20"/>
        </w:rPr>
        <w:t>)</w:t>
      </w:r>
    </w:p>
    <w:p w14:paraId="179F68D9">
      <w:pPr>
        <w:pStyle w:val="6"/>
        <w:spacing w:before="207"/>
      </w:pPr>
      <w:r>
        <w:t xml:space="preserve">Local e </w:t>
      </w:r>
      <w:r>
        <w:rPr>
          <w:spacing w:val="-2"/>
        </w:rPr>
        <w:t>data:</w:t>
      </w:r>
    </w:p>
    <w:p w14:paraId="253E8432">
      <w:pPr>
        <w:pStyle w:val="6"/>
        <w:spacing w:before="91"/>
      </w:pPr>
      <w:r>
        <w:rPr>
          <w:spacing w:val="-10"/>
        </w:rPr>
        <w:t>À</w:t>
      </w:r>
    </w:p>
    <w:p w14:paraId="4DCB7923">
      <w:pPr>
        <w:pStyle w:val="6"/>
        <w:spacing w:before="90"/>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5592A753">
      <w:pPr>
        <w:pStyle w:val="6"/>
        <w:spacing w:before="91"/>
      </w:pPr>
      <w:r>
        <w:t xml:space="preserve">Prezados </w:t>
      </w:r>
      <w:r>
        <w:rPr>
          <w:spacing w:val="-2"/>
        </w:rPr>
        <w:t>Senhores</w:t>
      </w:r>
    </w:p>
    <w:p w14:paraId="374F0A9E">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250/2025:</w:t>
      </w:r>
    </w:p>
    <w:p w14:paraId="09C7E2B6">
      <w:pPr>
        <w:pStyle w:val="6"/>
        <w:spacing w:before="94" w:line="235" w:lineRule="auto"/>
      </w:pPr>
      <w:r>
        <w:t>(Entidade)</w:t>
      </w:r>
      <w:r>
        <w:rPr>
          <w:spacing w:val="11"/>
        </w:rPr>
        <w:t xml:space="preserve"> </w:t>
      </w:r>
      <w:r>
        <w:t>,</w:t>
      </w:r>
      <w:r>
        <w:rPr>
          <w:spacing w:val="11"/>
        </w:rPr>
        <w:t xml:space="preserve"> </w:t>
      </w:r>
      <w:r>
        <w:t>inscrita</w:t>
      </w:r>
      <w:r>
        <w:rPr>
          <w:spacing w:val="11"/>
        </w:rPr>
        <w:t xml:space="preserve"> </w:t>
      </w:r>
      <w:r>
        <w:t>no</w:t>
      </w:r>
      <w:r>
        <w:rPr>
          <w:spacing w:val="11"/>
        </w:rPr>
        <w:t xml:space="preserve"> </w:t>
      </w:r>
      <w:r>
        <w:t>CNPJ</w:t>
      </w:r>
      <w:r>
        <w:rPr>
          <w:spacing w:val="11"/>
        </w:rPr>
        <w:t xml:space="preserve"> </w:t>
      </w:r>
      <w:r>
        <w:t>sob</w:t>
      </w:r>
      <w:r>
        <w:rPr>
          <w:spacing w:val="11"/>
        </w:rPr>
        <w:t xml:space="preserve"> </w:t>
      </w:r>
      <w:r>
        <w:t>o</w:t>
      </w:r>
      <w:r>
        <w:rPr>
          <w:spacing w:val="11"/>
        </w:rPr>
        <w:t xml:space="preserve"> </w:t>
      </w:r>
      <w:r>
        <w:t>nº</w:t>
      </w:r>
      <w:r>
        <w:rPr>
          <w:spacing w:val="11"/>
        </w:rPr>
        <w:t xml:space="preserve"> </w:t>
      </w:r>
      <w:r>
        <w:t>,</w:t>
      </w:r>
      <w:r>
        <w:rPr>
          <w:spacing w:val="11"/>
        </w:rPr>
        <w:t xml:space="preserve"> </w:t>
      </w:r>
      <w:r>
        <w:t>sediada</w:t>
      </w:r>
      <w:r>
        <w:rPr>
          <w:spacing w:val="11"/>
        </w:rPr>
        <w:t xml:space="preserve"> </w:t>
      </w:r>
      <w:r>
        <w:t>na</w:t>
      </w:r>
      <w:r>
        <w:rPr>
          <w:spacing w:val="11"/>
        </w:rPr>
        <w:t xml:space="preserve"> </w:t>
      </w:r>
      <w:r>
        <w:t>(endereço</w:t>
      </w:r>
      <w:r>
        <w:rPr>
          <w:spacing w:val="11"/>
        </w:rPr>
        <w:t xml:space="preserve"> </w:t>
      </w:r>
      <w:r>
        <w:t>completo)</w:t>
      </w:r>
      <w:r>
        <w:rPr>
          <w:spacing w:val="11"/>
        </w:rPr>
        <w:t xml:space="preserve"> </w:t>
      </w:r>
      <w:r>
        <w:t>.</w:t>
      </w:r>
      <w:r>
        <w:rPr>
          <w:spacing w:val="11"/>
        </w:rPr>
        <w:t xml:space="preserve"> </w:t>
      </w:r>
      <w:r>
        <w:t>Na</w:t>
      </w:r>
      <w:r>
        <w:rPr>
          <w:spacing w:val="11"/>
        </w:rPr>
        <w:t xml:space="preserve"> </w:t>
      </w:r>
      <w:r>
        <w:t>hipótese</w:t>
      </w:r>
      <w:r>
        <w:rPr>
          <w:spacing w:val="11"/>
        </w:rPr>
        <w:t xml:space="preserve"> </w:t>
      </w:r>
      <w:r>
        <w:t>de</w:t>
      </w:r>
      <w:r>
        <w:rPr>
          <w:spacing w:val="11"/>
        </w:rPr>
        <w:t xml:space="preserve"> </w:t>
      </w:r>
      <w:r>
        <w:t>nossa</w:t>
      </w:r>
      <w:r>
        <w:rPr>
          <w:spacing w:val="11"/>
        </w:rPr>
        <w:t xml:space="preserve"> </w:t>
      </w:r>
      <w:r>
        <w:t>empresa</w:t>
      </w:r>
      <w:r>
        <w:rPr>
          <w:spacing w:val="11"/>
        </w:rPr>
        <w:t xml:space="preserve"> </w:t>
      </w:r>
      <w:r>
        <w:t>vir</w:t>
      </w:r>
      <w:r>
        <w:rPr>
          <w:spacing w:val="11"/>
        </w:rPr>
        <w:t xml:space="preserve"> </w:t>
      </w:r>
      <w:r>
        <w:t>a</w:t>
      </w:r>
      <w:r>
        <w:rPr>
          <w:spacing w:val="11"/>
        </w:rPr>
        <w:t xml:space="preserve"> </w:t>
      </w:r>
      <w:r>
        <w:t>assinar</w:t>
      </w:r>
      <w:r>
        <w:rPr>
          <w:spacing w:val="11"/>
        </w:rPr>
        <w:t xml:space="preserve"> </w:t>
      </w:r>
      <w:r>
        <w:t>CONTRATO</w:t>
      </w:r>
      <w:r>
        <w:rPr>
          <w:spacing w:val="11"/>
        </w:rPr>
        <w:t xml:space="preserve"> </w:t>
      </w:r>
      <w:r>
        <w:t>com</w:t>
      </w:r>
      <w:r>
        <w:rPr>
          <w:spacing w:val="11"/>
        </w:rPr>
        <w:t xml:space="preserve"> </w:t>
      </w:r>
      <w:r>
        <w:t>a</w:t>
      </w:r>
      <w:r>
        <w:rPr>
          <w:spacing w:val="11"/>
        </w:rPr>
        <w:t xml:space="preserve"> </w:t>
      </w:r>
      <w:r>
        <w:t>UERJ,</w:t>
      </w:r>
      <w:r>
        <w:rPr>
          <w:spacing w:val="11"/>
        </w:rPr>
        <w:t xml:space="preserve"> </w:t>
      </w:r>
      <w:r>
        <w:t>o(s)</w:t>
      </w:r>
      <w:r>
        <w:rPr>
          <w:spacing w:val="11"/>
        </w:rPr>
        <w:t xml:space="preserve"> </w:t>
      </w:r>
      <w:r>
        <w:t>representantes</w:t>
      </w:r>
      <w:r>
        <w:rPr>
          <w:spacing w:val="11"/>
        </w:rPr>
        <w:t xml:space="preserve"> </w:t>
      </w:r>
      <w:r>
        <w:t>legal(is)</w:t>
      </w:r>
      <w:r>
        <w:rPr>
          <w:spacing w:val="11"/>
        </w:rPr>
        <w:t xml:space="preserve"> </w:t>
      </w:r>
      <w:r>
        <w:t>para</w:t>
      </w:r>
      <w:r>
        <w:rPr>
          <w:spacing w:val="11"/>
        </w:rPr>
        <w:t xml:space="preserve"> </w:t>
      </w:r>
      <w:r>
        <w:t>será(ão)</w:t>
      </w:r>
      <w:r>
        <w:rPr>
          <w:spacing w:val="11"/>
        </w:rPr>
        <w:t xml:space="preserve"> </w:t>
      </w:r>
      <w:r>
        <w:t>o(s)</w:t>
      </w:r>
      <w:r>
        <w:rPr>
          <w:spacing w:val="11"/>
        </w:rPr>
        <w:t xml:space="preserve"> </w:t>
      </w:r>
      <w:r>
        <w:t>Sr.(s)</w:t>
      </w:r>
      <w:r>
        <w:rPr>
          <w:spacing w:val="11"/>
        </w:rPr>
        <w:t xml:space="preserve"> </w:t>
      </w:r>
      <w:r>
        <w:t>, (função): ; CPF: ; Identidade: , (órgão emissor) .</w:t>
      </w:r>
    </w:p>
    <w:p w14:paraId="194BF52D">
      <w:pPr>
        <w:pStyle w:val="6"/>
        <w:spacing w:before="0"/>
        <w:ind w:left="0"/>
      </w:pPr>
    </w:p>
    <w:p w14:paraId="1565CD5C">
      <w:pPr>
        <w:pStyle w:val="6"/>
        <w:spacing w:before="0"/>
        <w:ind w:left="0"/>
      </w:pPr>
    </w:p>
    <w:p w14:paraId="4218EAB6">
      <w:pPr>
        <w:pStyle w:val="6"/>
        <w:spacing w:before="53"/>
        <w:ind w:left="0"/>
      </w:pPr>
    </w:p>
    <w:p w14:paraId="22F364BE">
      <w:pPr>
        <w:spacing w:before="1"/>
        <w:ind w:left="190" w:right="0" w:firstLine="0"/>
        <w:jc w:val="left"/>
        <w:rPr>
          <w:b/>
          <w:sz w:val="19"/>
        </w:rPr>
      </w:pPr>
      <w:r>
        <w:rPr>
          <w:b/>
          <w:sz w:val="19"/>
        </w:rPr>
        <w:t xml:space="preserve">Dados da </w:t>
      </w:r>
      <w:r>
        <w:rPr>
          <w:b/>
          <w:spacing w:val="-2"/>
          <w:sz w:val="19"/>
        </w:rPr>
        <w:t>Empresa:</w:t>
      </w:r>
    </w:p>
    <w:p w14:paraId="22E558F3">
      <w:pPr>
        <w:pStyle w:val="6"/>
        <w:spacing w:before="180"/>
        <w:ind w:left="0"/>
        <w:rPr>
          <w:b/>
        </w:rPr>
      </w:pPr>
    </w:p>
    <w:p w14:paraId="353E3653">
      <w:pPr>
        <w:pStyle w:val="6"/>
        <w:spacing w:before="1"/>
      </w:pPr>
      <w:r>
        <w:t xml:space="preserve">Razão Social: </w:t>
      </w:r>
      <w:r>
        <w:rPr>
          <w:spacing w:val="-10"/>
        </w:rPr>
        <w:t>.</w:t>
      </w:r>
    </w:p>
    <w:p w14:paraId="11948361">
      <w:pPr>
        <w:pStyle w:val="6"/>
        <w:spacing w:before="90"/>
      </w:pPr>
      <w:r>
        <w:t xml:space="preserve">C.G.C: . - I.E. e/ou Municipal: </w:t>
      </w:r>
      <w:r>
        <w:rPr>
          <w:spacing w:val="-10"/>
        </w:rPr>
        <w:t>.</w:t>
      </w:r>
    </w:p>
    <w:p w14:paraId="511CFCE2">
      <w:pPr>
        <w:pStyle w:val="6"/>
        <w:spacing w:before="91" w:line="338" w:lineRule="auto"/>
        <w:ind w:right="11021"/>
      </w:pPr>
      <w:r>
        <w:t>Endereço</w:t>
      </w:r>
      <w:r>
        <w:rPr>
          <w:spacing w:val="-9"/>
        </w:rPr>
        <w:t xml:space="preserve"> </w:t>
      </w:r>
      <w:r>
        <w:t>(Av.,</w:t>
      </w:r>
      <w:r>
        <w:rPr>
          <w:spacing w:val="-9"/>
        </w:rPr>
        <w:t xml:space="preserve"> </w:t>
      </w:r>
      <w:r>
        <w:t>Rua,</w:t>
      </w:r>
      <w:r>
        <w:rPr>
          <w:spacing w:val="-9"/>
        </w:rPr>
        <w:t xml:space="preserve"> </w:t>
      </w:r>
      <w:r>
        <w:t>Bairro,</w:t>
      </w:r>
      <w:r>
        <w:rPr>
          <w:spacing w:val="-9"/>
        </w:rPr>
        <w:t xml:space="preserve"> </w:t>
      </w:r>
      <w:r>
        <w:t>Cidade,</w:t>
      </w:r>
      <w:r>
        <w:rPr>
          <w:spacing w:val="-9"/>
        </w:rPr>
        <w:t xml:space="preserve"> </w:t>
      </w:r>
      <w:r>
        <w:t>Estado,</w:t>
      </w:r>
      <w:r>
        <w:rPr>
          <w:spacing w:val="-9"/>
        </w:rPr>
        <w:t xml:space="preserve"> </w:t>
      </w:r>
      <w:r>
        <w:t>CEP):</w:t>
      </w:r>
      <w:r>
        <w:rPr>
          <w:spacing w:val="-9"/>
        </w:rPr>
        <w:t xml:space="preserve"> </w:t>
      </w:r>
      <w:r>
        <w:t>. Telefone, Fax, E-mail: .</w:t>
      </w:r>
    </w:p>
    <w:p w14:paraId="638E5EEB">
      <w:pPr>
        <w:pStyle w:val="6"/>
        <w:spacing w:before="1"/>
      </w:pPr>
      <w:r>
        <w:t xml:space="preserve">Banco: . Código: </w:t>
      </w:r>
      <w:r>
        <w:rPr>
          <w:spacing w:val="-10"/>
        </w:rPr>
        <w:t>.</w:t>
      </w:r>
    </w:p>
    <w:p w14:paraId="25DE35F3">
      <w:pPr>
        <w:pStyle w:val="6"/>
        <w:spacing w:before="91"/>
      </w:pPr>
      <w:r>
        <w:t xml:space="preserve">Agência: . Código: . Conta Corrente: </w:t>
      </w:r>
      <w:r>
        <w:rPr>
          <w:spacing w:val="-10"/>
        </w:rPr>
        <w:t>.</w:t>
      </w:r>
    </w:p>
    <w:p w14:paraId="18B801B2">
      <w:pPr>
        <w:pStyle w:val="6"/>
        <w:spacing w:before="90"/>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05F75DD9">
      <w:pPr>
        <w:pStyle w:val="6"/>
        <w:spacing w:before="0"/>
        <w:ind w:left="0"/>
        <w:rPr>
          <w:sz w:val="20"/>
        </w:rPr>
      </w:pPr>
    </w:p>
    <w:p w14:paraId="40C704AF">
      <w:pPr>
        <w:pStyle w:val="6"/>
        <w:spacing w:before="130"/>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3851910</wp:posOffset>
                </wp:positionH>
                <wp:positionV relativeFrom="paragraph">
                  <wp:posOffset>243840</wp:posOffset>
                </wp:positionV>
                <wp:extent cx="2354580"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2354580" cy="1270"/>
                        </a:xfrm>
                        <a:custGeom>
                          <a:avLst/>
                          <a:gdLst/>
                          <a:ahLst/>
                          <a:cxnLst/>
                          <a:rect l="l" t="t" r="r" b="b"/>
                          <a:pathLst>
                            <a:path w="2354580">
                              <a:moveTo>
                                <a:pt x="0" y="0"/>
                              </a:moveTo>
                              <a:lnTo>
                                <a:pt x="2354254" y="0"/>
                              </a:lnTo>
                            </a:path>
                          </a:pathLst>
                        </a:custGeom>
                        <a:ln w="4900">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303.3pt;margin-top:19.2pt;height:0.1pt;width:185.4pt;mso-position-horizontal-relative:page;mso-wrap-distance-bottom:0pt;mso-wrap-distance-top:0pt;z-index:-251644928;mso-width-relative:page;mso-height-relative:page;" filled="f" stroked="t" coordsize="2354580,1" o:gfxdata="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Vm8C2gAAAAkBAAAP&#10;AAAAAAAAAAEAIAAAACIAAABkcnMvZG93bnJldi54bWxQSwECFAAUAAAACACHTuJA4gSy3RYCAAB8&#10;BAAADgAAAAAAAAABACAAAAApAQAAZHJzL2Uyb0RvYy54bWxQSwUGAAAAAAYABgBZAQAAsQUAAAAA&#10;" path="m0,0l2354254,0e">
                <v:fill on="f" focussize="0,0"/>
                <v:stroke weight="0.385826771653543pt" color="#000000" joinstyle="round"/>
                <v:imagedata o:title=""/>
                <o:lock v:ext="edit" aspectratio="f"/>
                <v:textbox inset="0mm,0mm,0mm,0mm"/>
                <w10:wrap type="topAndBottom"/>
              </v:shape>
            </w:pict>
          </mc:Fallback>
        </mc:AlternateContent>
      </w:r>
    </w:p>
    <w:p w14:paraId="3DB0F67F">
      <w:pPr>
        <w:pStyle w:val="6"/>
        <w:spacing w:before="90"/>
        <w:ind w:left="0"/>
        <w:jc w:val="center"/>
      </w:pPr>
      <w:r>
        <w:rPr>
          <w:spacing w:val="-2"/>
        </w:rPr>
        <w:t>ENTIDADE</w:t>
      </w:r>
    </w:p>
    <w:p w14:paraId="4506885A">
      <w:pPr>
        <w:pStyle w:val="6"/>
        <w:spacing w:before="91"/>
        <w:ind w:left="0"/>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76EFD2B9">
      <w:pPr>
        <w:pStyle w:val="6"/>
        <w:spacing w:before="90"/>
        <w:ind w:left="0"/>
        <w:jc w:val="center"/>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64620BB9">
      <w:pPr>
        <w:pStyle w:val="6"/>
        <w:spacing w:before="8"/>
        <w:ind w:left="0"/>
        <w:rPr>
          <w:sz w:val="6"/>
        </w:rPr>
      </w:pPr>
      <w:r>
        <w:rPr>
          <w:sz w:val="6"/>
        </w:rPr>
        <mc:AlternateContent>
          <mc:Choice Requires="wps">
            <w:drawing>
              <wp:anchor distT="0" distB="0" distL="0" distR="0" simplePos="0" relativeHeight="251672576" behindDoc="1" locked="0" layoutInCell="1" allowOverlap="1">
                <wp:simplePos x="0" y="0"/>
                <wp:positionH relativeFrom="page">
                  <wp:posOffset>74930</wp:posOffset>
                </wp:positionH>
                <wp:positionV relativeFrom="paragraph">
                  <wp:posOffset>64135</wp:posOffset>
                </wp:positionV>
                <wp:extent cx="9907905" cy="2286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907905" cy="22860"/>
                        </a:xfrm>
                        <a:custGeom>
                          <a:avLst/>
                          <a:gdLst/>
                          <a:ahLst/>
                          <a:cxnLst/>
                          <a:rect l="l" t="t" r="r" b="b"/>
                          <a:pathLst>
                            <a:path w="9907905" h="22860">
                              <a:moveTo>
                                <a:pt x="9907486" y="15087"/>
                              </a:moveTo>
                              <a:lnTo>
                                <a:pt x="0" y="15087"/>
                              </a:lnTo>
                              <a:lnTo>
                                <a:pt x="0" y="22644"/>
                              </a:lnTo>
                              <a:lnTo>
                                <a:pt x="9907486" y="22644"/>
                              </a:lnTo>
                              <a:lnTo>
                                <a:pt x="9907486" y="15087"/>
                              </a:lnTo>
                              <a:close/>
                            </a:path>
                            <a:path w="9907905" h="22860">
                              <a:moveTo>
                                <a:pt x="9907486" y="0"/>
                              </a:moveTo>
                              <a:lnTo>
                                <a:pt x="0" y="0"/>
                              </a:lnTo>
                              <a:lnTo>
                                <a:pt x="0" y="7543"/>
                              </a:lnTo>
                              <a:lnTo>
                                <a:pt x="9907486" y="7543"/>
                              </a:lnTo>
                              <a:lnTo>
                                <a:pt x="9907486"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5.9pt;margin-top:5.05pt;height:1.8pt;width:780.15pt;mso-position-horizontal-relative:page;mso-wrap-distance-bottom:0pt;mso-wrap-distance-top:0pt;z-index:-251643904;mso-width-relative:page;mso-height-relative:page;" fillcolor="#333333" filled="t" stroked="f" coordsize="9907905,22860" o:gfxdata="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qbru0wAAAAkBAAAPAAAAAAAAAAEA&#10;IAAAACIAAABkcnMvZG93bnJldi54bWxQSwECFAAUAAAACACHTuJA2FFbQk0CAADvBQAADgAAAAAA&#10;AAABACAAAAAiAQAAZHJzL2Uyb0RvYy54bWxQSwUGAAAAAAYABgBZAQAA4QUAAAAA&#10;" path="m9907486,15087l0,15087,0,22644,9907486,22644,9907486,15087xem9907486,0l0,0,0,7543,9907486,7543,9907486,0xe">
                <v:fill on="t" focussize="0,0"/>
                <v:stroke on="f"/>
                <v:imagedata o:title=""/>
                <o:lock v:ext="edit" aspectratio="f"/>
                <v:textbox inset="0mm,0mm,0mm,0mm"/>
                <w10:wrap type="topAndBottom"/>
              </v:shape>
            </w:pict>
          </mc:Fallback>
        </mc:AlternateContent>
      </w:r>
    </w:p>
    <w:p w14:paraId="4373DAC7">
      <w:pPr>
        <w:tabs>
          <w:tab w:val="left" w:pos="14581"/>
        </w:tabs>
        <w:spacing w:before="21"/>
        <w:ind w:left="0" w:right="0" w:firstLine="0"/>
        <w:jc w:val="center"/>
        <w:rPr>
          <w:rFonts w:ascii="Calibri" w:hAnsi="Calibri"/>
          <w:sz w:val="14"/>
        </w:rPr>
      </w:pPr>
      <w:r>
        <w:rPr>
          <w:rFonts w:ascii="Calibri" w:hAnsi="Calibri"/>
          <w:b/>
          <w:sz w:val="14"/>
        </w:rPr>
        <w:t xml:space="preserve">Referência: </w:t>
      </w:r>
      <w:r>
        <w:rPr>
          <w:rFonts w:ascii="Calibri" w:hAnsi="Calibri"/>
          <w:sz w:val="14"/>
        </w:rPr>
        <w:t>Processo</w:t>
      </w:r>
      <w:r>
        <w:rPr>
          <w:rFonts w:ascii="Calibri" w:hAnsi="Calibri"/>
          <w:spacing w:val="1"/>
          <w:sz w:val="14"/>
        </w:rPr>
        <w:t xml:space="preserve"> </w:t>
      </w:r>
      <w:r>
        <w:rPr>
          <w:rFonts w:ascii="Calibri" w:hAnsi="Calibri"/>
          <w:sz w:val="14"/>
        </w:rPr>
        <w:t>nº</w:t>
      </w:r>
      <w:r>
        <w:rPr>
          <w:rFonts w:ascii="Calibri" w:hAnsi="Calibri"/>
          <w:spacing w:val="1"/>
          <w:sz w:val="14"/>
        </w:rPr>
        <w:t xml:space="preserve"> </w:t>
      </w:r>
      <w:r>
        <w:rPr>
          <w:rFonts w:ascii="Calibri" w:hAnsi="Calibri"/>
          <w:sz w:val="14"/>
        </w:rPr>
        <w:t>SEI-</w:t>
      </w:r>
      <w:r>
        <w:rPr>
          <w:rFonts w:ascii="Calibri" w:hAnsi="Calibri"/>
          <w:spacing w:val="-2"/>
          <w:sz w:val="14"/>
        </w:rPr>
        <w:t>260006/016300/2025</w:t>
      </w:r>
      <w:r>
        <w:rPr>
          <w:rFonts w:ascii="Calibri" w:hAnsi="Calibri"/>
          <w:sz w:val="14"/>
        </w:rPr>
        <w:tab/>
      </w:r>
      <w:r>
        <w:rPr>
          <w:rFonts w:ascii="Calibri" w:hAnsi="Calibri"/>
          <w:sz w:val="14"/>
        </w:rPr>
        <w:t>SEI</w:t>
      </w:r>
      <w:r>
        <w:rPr>
          <w:rFonts w:ascii="Calibri" w:hAnsi="Calibri"/>
          <w:spacing w:val="1"/>
          <w:sz w:val="14"/>
        </w:rPr>
        <w:t xml:space="preserve"> </w:t>
      </w:r>
      <w:r>
        <w:rPr>
          <w:rFonts w:ascii="Calibri" w:hAnsi="Calibri"/>
          <w:sz w:val="14"/>
        </w:rPr>
        <w:t>nº</w:t>
      </w:r>
      <w:r>
        <w:rPr>
          <w:rFonts w:ascii="Calibri" w:hAnsi="Calibri"/>
          <w:spacing w:val="2"/>
          <w:sz w:val="14"/>
        </w:rPr>
        <w:t xml:space="preserve"> </w:t>
      </w:r>
      <w:r>
        <w:rPr>
          <w:rFonts w:ascii="Calibri" w:hAnsi="Calibri"/>
          <w:spacing w:val="-2"/>
          <w:sz w:val="14"/>
        </w:rPr>
        <w:t>100753296</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
    <w:nsid w:val="845B5372"/>
    <w:multiLevelType w:val="multilevel"/>
    <w:tmpl w:val="845B5372"/>
    <w:lvl w:ilvl="0" w:tentative="0">
      <w:start w:val="1"/>
      <w:numFmt w:val="decimal"/>
      <w:lvlText w:val="%1"/>
      <w:lvlJc w:val="left"/>
      <w:pPr>
        <w:ind w:left="380" w:hanging="286"/>
        <w:jc w:val="left"/>
      </w:pPr>
      <w:rPr>
        <w:rFonts w:hint="default"/>
        <w:lang w:val="pt-PT" w:eastAsia="en-US" w:bidi="ar-SA"/>
      </w:rPr>
    </w:lvl>
    <w:lvl w:ilvl="1" w:tentative="0">
      <w:start w:val="3"/>
      <w:numFmt w:val="decimal"/>
      <w:lvlText w:val="%1.%2"/>
      <w:lvlJc w:val="left"/>
      <w:pPr>
        <w:ind w:left="380" w:hanging="286"/>
        <w:jc w:val="righ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3">
    <w:nsid w:val="8CAEB125"/>
    <w:multiLevelType w:val="multilevel"/>
    <w:tmpl w:val="8CAEB125"/>
    <w:lvl w:ilvl="0" w:tentative="0">
      <w:start w:val="3"/>
      <w:numFmt w:val="decimal"/>
      <w:lvlText w:val="%1"/>
      <w:lvlJc w:val="left"/>
      <w:pPr>
        <w:ind w:left="190" w:hanging="302"/>
        <w:jc w:val="left"/>
      </w:pPr>
      <w:rPr>
        <w:rFonts w:hint="default"/>
        <w:lang w:val="pt-PT" w:eastAsia="en-US" w:bidi="ar-SA"/>
      </w:rPr>
    </w:lvl>
    <w:lvl w:ilvl="1" w:tentative="0">
      <w:start w:val="1"/>
      <w:numFmt w:val="decimal"/>
      <w:lvlText w:val="%1.%2"/>
      <w:lvlJc w:val="left"/>
      <w:pPr>
        <w:ind w:left="190"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02"/>
      </w:pPr>
      <w:rPr>
        <w:rFonts w:hint="default"/>
        <w:lang w:val="pt-PT" w:eastAsia="en-US" w:bidi="ar-SA"/>
      </w:rPr>
    </w:lvl>
    <w:lvl w:ilvl="3" w:tentative="0">
      <w:start w:val="0"/>
      <w:numFmt w:val="bullet"/>
      <w:lvlText w:val="•"/>
      <w:lvlJc w:val="left"/>
      <w:pPr>
        <w:ind w:left="4892" w:hanging="302"/>
      </w:pPr>
      <w:rPr>
        <w:rFonts w:hint="default"/>
        <w:lang w:val="pt-PT" w:eastAsia="en-US" w:bidi="ar-SA"/>
      </w:rPr>
    </w:lvl>
    <w:lvl w:ilvl="4" w:tentative="0">
      <w:start w:val="0"/>
      <w:numFmt w:val="bullet"/>
      <w:lvlText w:val="•"/>
      <w:lvlJc w:val="left"/>
      <w:pPr>
        <w:ind w:left="6456" w:hanging="302"/>
      </w:pPr>
      <w:rPr>
        <w:rFonts w:hint="default"/>
        <w:lang w:val="pt-PT" w:eastAsia="en-US" w:bidi="ar-SA"/>
      </w:rPr>
    </w:lvl>
    <w:lvl w:ilvl="5" w:tentative="0">
      <w:start w:val="0"/>
      <w:numFmt w:val="bullet"/>
      <w:lvlText w:val="•"/>
      <w:lvlJc w:val="left"/>
      <w:pPr>
        <w:ind w:left="8020" w:hanging="302"/>
      </w:pPr>
      <w:rPr>
        <w:rFonts w:hint="default"/>
        <w:lang w:val="pt-PT" w:eastAsia="en-US" w:bidi="ar-SA"/>
      </w:rPr>
    </w:lvl>
    <w:lvl w:ilvl="6" w:tentative="0">
      <w:start w:val="0"/>
      <w:numFmt w:val="bullet"/>
      <w:lvlText w:val="•"/>
      <w:lvlJc w:val="left"/>
      <w:pPr>
        <w:ind w:left="9584" w:hanging="302"/>
      </w:pPr>
      <w:rPr>
        <w:rFonts w:hint="default"/>
        <w:lang w:val="pt-PT" w:eastAsia="en-US" w:bidi="ar-SA"/>
      </w:rPr>
    </w:lvl>
    <w:lvl w:ilvl="7" w:tentative="0">
      <w:start w:val="0"/>
      <w:numFmt w:val="bullet"/>
      <w:lvlText w:val="•"/>
      <w:lvlJc w:val="left"/>
      <w:pPr>
        <w:ind w:left="11148" w:hanging="302"/>
      </w:pPr>
      <w:rPr>
        <w:rFonts w:hint="default"/>
        <w:lang w:val="pt-PT" w:eastAsia="en-US" w:bidi="ar-SA"/>
      </w:rPr>
    </w:lvl>
    <w:lvl w:ilvl="8" w:tentative="0">
      <w:start w:val="0"/>
      <w:numFmt w:val="bullet"/>
      <w:lvlText w:val="•"/>
      <w:lvlJc w:val="left"/>
      <w:pPr>
        <w:ind w:left="12712" w:hanging="302"/>
      </w:pPr>
      <w:rPr>
        <w:rFonts w:hint="default"/>
        <w:lang w:val="pt-PT" w:eastAsia="en-US" w:bidi="ar-SA"/>
      </w:rPr>
    </w:lvl>
  </w:abstractNum>
  <w:abstractNum w:abstractNumId="4">
    <w:nsid w:val="91995D4F"/>
    <w:multiLevelType w:val="multilevel"/>
    <w:tmpl w:val="91995D4F"/>
    <w:lvl w:ilvl="0" w:tentative="0">
      <w:start w:val="17"/>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93"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3805" w:hanging="666"/>
      </w:pPr>
      <w:rPr>
        <w:rFonts w:hint="default"/>
        <w:lang w:val="pt-PT" w:eastAsia="en-US" w:bidi="ar-SA"/>
      </w:rPr>
    </w:lvl>
    <w:lvl w:ilvl="5" w:tentative="0">
      <w:start w:val="0"/>
      <w:numFmt w:val="bullet"/>
      <w:lvlText w:val="•"/>
      <w:lvlJc w:val="left"/>
      <w:pPr>
        <w:ind w:left="5811" w:hanging="666"/>
      </w:pPr>
      <w:rPr>
        <w:rFonts w:hint="default"/>
        <w:lang w:val="pt-PT" w:eastAsia="en-US" w:bidi="ar-SA"/>
      </w:rPr>
    </w:lvl>
    <w:lvl w:ilvl="6" w:tentative="0">
      <w:start w:val="0"/>
      <w:numFmt w:val="bullet"/>
      <w:lvlText w:val="•"/>
      <w:lvlJc w:val="left"/>
      <w:pPr>
        <w:ind w:left="7817" w:hanging="666"/>
      </w:pPr>
      <w:rPr>
        <w:rFonts w:hint="default"/>
        <w:lang w:val="pt-PT" w:eastAsia="en-US" w:bidi="ar-SA"/>
      </w:rPr>
    </w:lvl>
    <w:lvl w:ilvl="7" w:tentative="0">
      <w:start w:val="0"/>
      <w:numFmt w:val="bullet"/>
      <w:lvlText w:val="•"/>
      <w:lvlJc w:val="left"/>
      <w:pPr>
        <w:ind w:left="9822" w:hanging="666"/>
      </w:pPr>
      <w:rPr>
        <w:rFonts w:hint="default"/>
        <w:lang w:val="pt-PT" w:eastAsia="en-US" w:bidi="ar-SA"/>
      </w:rPr>
    </w:lvl>
    <w:lvl w:ilvl="8" w:tentative="0">
      <w:start w:val="0"/>
      <w:numFmt w:val="bullet"/>
      <w:lvlText w:val="•"/>
      <w:lvlJc w:val="left"/>
      <w:pPr>
        <w:ind w:left="11828" w:hanging="66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035"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328" w:hanging="465"/>
      </w:pPr>
      <w:rPr>
        <w:rFonts w:hint="default"/>
        <w:lang w:val="pt-PT" w:eastAsia="en-US" w:bidi="ar-SA"/>
      </w:rPr>
    </w:lvl>
    <w:lvl w:ilvl="4" w:tentative="0">
      <w:start w:val="0"/>
      <w:numFmt w:val="bullet"/>
      <w:lvlText w:val="•"/>
      <w:lvlJc w:val="left"/>
      <w:pPr>
        <w:ind w:left="5973" w:hanging="465"/>
      </w:pPr>
      <w:rPr>
        <w:rFonts w:hint="default"/>
        <w:lang w:val="pt-PT" w:eastAsia="en-US" w:bidi="ar-SA"/>
      </w:rPr>
    </w:lvl>
    <w:lvl w:ilvl="5" w:tentative="0">
      <w:start w:val="0"/>
      <w:numFmt w:val="bullet"/>
      <w:lvlText w:val="•"/>
      <w:lvlJc w:val="left"/>
      <w:pPr>
        <w:ind w:left="7617" w:hanging="465"/>
      </w:pPr>
      <w:rPr>
        <w:rFonts w:hint="default"/>
        <w:lang w:val="pt-PT" w:eastAsia="en-US" w:bidi="ar-SA"/>
      </w:rPr>
    </w:lvl>
    <w:lvl w:ilvl="6" w:tentative="0">
      <w:start w:val="0"/>
      <w:numFmt w:val="bullet"/>
      <w:lvlText w:val="•"/>
      <w:lvlJc w:val="left"/>
      <w:pPr>
        <w:ind w:left="9262" w:hanging="465"/>
      </w:pPr>
      <w:rPr>
        <w:rFonts w:hint="default"/>
        <w:lang w:val="pt-PT" w:eastAsia="en-US" w:bidi="ar-SA"/>
      </w:rPr>
    </w:lvl>
    <w:lvl w:ilvl="7" w:tentative="0">
      <w:start w:val="0"/>
      <w:numFmt w:val="bullet"/>
      <w:lvlText w:val="•"/>
      <w:lvlJc w:val="left"/>
      <w:pPr>
        <w:ind w:left="10906" w:hanging="465"/>
      </w:pPr>
      <w:rPr>
        <w:rFonts w:hint="default"/>
        <w:lang w:val="pt-PT" w:eastAsia="en-US" w:bidi="ar-SA"/>
      </w:rPr>
    </w:lvl>
    <w:lvl w:ilvl="8" w:tentative="0">
      <w:start w:val="0"/>
      <w:numFmt w:val="bullet"/>
      <w:lvlText w:val="•"/>
      <w:lvlJc w:val="left"/>
      <w:pPr>
        <w:ind w:left="12551" w:hanging="465"/>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8">
    <w:nsid w:val="A0F05207"/>
    <w:multiLevelType w:val="multilevel"/>
    <w:tmpl w:val="A0F05207"/>
    <w:lvl w:ilvl="0" w:tentative="0">
      <w:start w:val="14"/>
      <w:numFmt w:val="decimal"/>
      <w:lvlText w:val="%1"/>
      <w:lvlJc w:val="left"/>
      <w:pPr>
        <w:ind w:left="559" w:hanging="370"/>
        <w:jc w:val="left"/>
      </w:pPr>
      <w:rPr>
        <w:rFonts w:hint="default"/>
        <w:lang w:val="pt-PT" w:eastAsia="en-US" w:bidi="ar-SA"/>
      </w:rPr>
    </w:lvl>
    <w:lvl w:ilvl="1" w:tentative="0">
      <w:start w:val="1"/>
      <w:numFmt w:val="decimal"/>
      <w:lvlText w:val="%1.%2"/>
      <w:lvlJc w:val="left"/>
      <w:pPr>
        <w:ind w:left="559" w:hanging="37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16" w:hanging="370"/>
      </w:pPr>
      <w:rPr>
        <w:rFonts w:hint="default"/>
        <w:lang w:val="pt-PT" w:eastAsia="en-US" w:bidi="ar-SA"/>
      </w:rPr>
    </w:lvl>
    <w:lvl w:ilvl="3" w:tentative="0">
      <w:start w:val="0"/>
      <w:numFmt w:val="bullet"/>
      <w:lvlText w:val="•"/>
      <w:lvlJc w:val="left"/>
      <w:pPr>
        <w:ind w:left="5144" w:hanging="370"/>
      </w:pPr>
      <w:rPr>
        <w:rFonts w:hint="default"/>
        <w:lang w:val="pt-PT" w:eastAsia="en-US" w:bidi="ar-SA"/>
      </w:rPr>
    </w:lvl>
    <w:lvl w:ilvl="4" w:tentative="0">
      <w:start w:val="0"/>
      <w:numFmt w:val="bullet"/>
      <w:lvlText w:val="•"/>
      <w:lvlJc w:val="left"/>
      <w:pPr>
        <w:ind w:left="6672" w:hanging="370"/>
      </w:pPr>
      <w:rPr>
        <w:rFonts w:hint="default"/>
        <w:lang w:val="pt-PT" w:eastAsia="en-US" w:bidi="ar-SA"/>
      </w:rPr>
    </w:lvl>
    <w:lvl w:ilvl="5" w:tentative="0">
      <w:start w:val="0"/>
      <w:numFmt w:val="bullet"/>
      <w:lvlText w:val="•"/>
      <w:lvlJc w:val="left"/>
      <w:pPr>
        <w:ind w:left="8200" w:hanging="370"/>
      </w:pPr>
      <w:rPr>
        <w:rFonts w:hint="default"/>
        <w:lang w:val="pt-PT" w:eastAsia="en-US" w:bidi="ar-SA"/>
      </w:rPr>
    </w:lvl>
    <w:lvl w:ilvl="6" w:tentative="0">
      <w:start w:val="0"/>
      <w:numFmt w:val="bullet"/>
      <w:lvlText w:val="•"/>
      <w:lvlJc w:val="left"/>
      <w:pPr>
        <w:ind w:left="9728" w:hanging="370"/>
      </w:pPr>
      <w:rPr>
        <w:rFonts w:hint="default"/>
        <w:lang w:val="pt-PT" w:eastAsia="en-US" w:bidi="ar-SA"/>
      </w:rPr>
    </w:lvl>
    <w:lvl w:ilvl="7" w:tentative="0">
      <w:start w:val="0"/>
      <w:numFmt w:val="bullet"/>
      <w:lvlText w:val="•"/>
      <w:lvlJc w:val="left"/>
      <w:pPr>
        <w:ind w:left="11256" w:hanging="370"/>
      </w:pPr>
      <w:rPr>
        <w:rFonts w:hint="default"/>
        <w:lang w:val="pt-PT" w:eastAsia="en-US" w:bidi="ar-SA"/>
      </w:rPr>
    </w:lvl>
    <w:lvl w:ilvl="8" w:tentative="0">
      <w:start w:val="0"/>
      <w:numFmt w:val="bullet"/>
      <w:lvlText w:val="•"/>
      <w:lvlJc w:val="left"/>
      <w:pPr>
        <w:ind w:left="12784" w:hanging="370"/>
      </w:pPr>
      <w:rPr>
        <w:rFonts w:hint="default"/>
        <w:lang w:val="pt-PT" w:eastAsia="en-US" w:bidi="ar-SA"/>
      </w:rPr>
    </w:lvl>
  </w:abstractNum>
  <w:abstractNum w:abstractNumId="9">
    <w:nsid w:val="B0F1ACD9"/>
    <w:multiLevelType w:val="multilevel"/>
    <w:tmpl w:val="B0F1ACD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0">
    <w:nsid w:val="B23A94A9"/>
    <w:multiLevelType w:val="multilevel"/>
    <w:tmpl w:val="B23A94A9"/>
    <w:lvl w:ilvl="0" w:tentative="0">
      <w:start w:val="12"/>
      <w:numFmt w:val="decimal"/>
      <w:lvlText w:val="%1"/>
      <w:lvlJc w:val="left"/>
      <w:pPr>
        <w:ind w:left="617" w:hanging="428"/>
        <w:jc w:val="left"/>
      </w:pPr>
      <w:rPr>
        <w:rFonts w:hint="default"/>
        <w:lang w:val="pt-PT" w:eastAsia="en-US" w:bidi="ar-SA"/>
      </w:rPr>
    </w:lvl>
    <w:lvl w:ilvl="1" w:tentative="0">
      <w:start w:val="6"/>
      <w:numFmt w:val="decimal"/>
      <w:lvlText w:val="%1.%2."/>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11">
    <w:nsid w:val="B53F3350"/>
    <w:multiLevelType w:val="multilevel"/>
    <w:tmpl w:val="B53F3350"/>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12">
    <w:nsid w:val="B5E306ED"/>
    <w:multiLevelType w:val="multilevel"/>
    <w:tmpl w:val="B5E306ED"/>
    <w:lvl w:ilvl="0" w:tentative="0">
      <w:start w:val="5"/>
      <w:numFmt w:val="decimal"/>
      <w:lvlText w:val="%1"/>
      <w:lvlJc w:val="left"/>
      <w:pPr>
        <w:ind w:left="464" w:hanging="275"/>
        <w:jc w:val="left"/>
      </w:pPr>
      <w:rPr>
        <w:rFonts w:hint="default"/>
        <w:lang w:val="pt-PT" w:eastAsia="en-US" w:bidi="ar-SA"/>
      </w:rPr>
    </w:lvl>
    <w:lvl w:ilvl="1" w:tentative="0">
      <w:start w:val="1"/>
      <w:numFmt w:val="decimal"/>
      <w:lvlText w:val="%1.%2"/>
      <w:lvlJc w:val="left"/>
      <w:pPr>
        <w:ind w:left="464" w:hanging="27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860" w:hanging="648"/>
      </w:pPr>
      <w:rPr>
        <w:rFonts w:hint="default"/>
        <w:lang w:val="pt-PT" w:eastAsia="en-US" w:bidi="ar-SA"/>
      </w:rPr>
    </w:lvl>
    <w:lvl w:ilvl="5" w:tentative="0">
      <w:start w:val="0"/>
      <w:numFmt w:val="bullet"/>
      <w:lvlText w:val="•"/>
      <w:lvlJc w:val="left"/>
      <w:pPr>
        <w:ind w:left="3356" w:hanging="648"/>
      </w:pPr>
      <w:rPr>
        <w:rFonts w:hint="default"/>
        <w:lang w:val="pt-PT" w:eastAsia="en-US" w:bidi="ar-SA"/>
      </w:rPr>
    </w:lvl>
    <w:lvl w:ilvl="6" w:tentative="0">
      <w:start w:val="0"/>
      <w:numFmt w:val="bullet"/>
      <w:lvlText w:val="•"/>
      <w:lvlJc w:val="left"/>
      <w:pPr>
        <w:ind w:left="5853" w:hanging="648"/>
      </w:pPr>
      <w:rPr>
        <w:rFonts w:hint="default"/>
        <w:lang w:val="pt-PT" w:eastAsia="en-US" w:bidi="ar-SA"/>
      </w:rPr>
    </w:lvl>
    <w:lvl w:ilvl="7" w:tentative="0">
      <w:start w:val="0"/>
      <w:numFmt w:val="bullet"/>
      <w:lvlText w:val="•"/>
      <w:lvlJc w:val="left"/>
      <w:pPr>
        <w:ind w:left="8350" w:hanging="648"/>
      </w:pPr>
      <w:rPr>
        <w:rFonts w:hint="default"/>
        <w:lang w:val="pt-PT" w:eastAsia="en-US" w:bidi="ar-SA"/>
      </w:rPr>
    </w:lvl>
    <w:lvl w:ilvl="8" w:tentative="0">
      <w:start w:val="0"/>
      <w:numFmt w:val="bullet"/>
      <w:lvlText w:val="•"/>
      <w:lvlJc w:val="left"/>
      <w:pPr>
        <w:ind w:left="10846" w:hanging="648"/>
      </w:pPr>
      <w:rPr>
        <w:rFonts w:hint="default"/>
        <w:lang w:val="pt-PT" w:eastAsia="en-US" w:bidi="ar-SA"/>
      </w:rPr>
    </w:lvl>
  </w:abstractNum>
  <w:abstractNum w:abstractNumId="13">
    <w:nsid w:val="B8CEF35B"/>
    <w:multiLevelType w:val="multilevel"/>
    <w:tmpl w:val="B8CEF35B"/>
    <w:lvl w:ilvl="0" w:tentative="0">
      <w:start w:val="17"/>
      <w:numFmt w:val="decimal"/>
      <w:lvlText w:val="%1"/>
      <w:lvlJc w:val="left"/>
      <w:pPr>
        <w:ind w:left="570" w:hanging="381"/>
        <w:jc w:val="left"/>
      </w:pPr>
      <w:rPr>
        <w:rFonts w:hint="default"/>
        <w:lang w:val="pt-PT" w:eastAsia="en-US" w:bidi="ar-SA"/>
      </w:rPr>
    </w:lvl>
    <w:lvl w:ilvl="1" w:tentative="0">
      <w:start w:val="2"/>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570" w:hanging="5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250" w:hanging="666"/>
      </w:pPr>
      <w:rPr>
        <w:rFonts w:hint="default"/>
        <w:lang w:val="pt-PT" w:eastAsia="en-US" w:bidi="ar-SA"/>
      </w:rPr>
    </w:lvl>
    <w:lvl w:ilvl="5" w:tentative="0">
      <w:start w:val="0"/>
      <w:numFmt w:val="bullet"/>
      <w:lvlText w:val="•"/>
      <w:lvlJc w:val="left"/>
      <w:pPr>
        <w:ind w:left="7015" w:hanging="666"/>
      </w:pPr>
      <w:rPr>
        <w:rFonts w:hint="default"/>
        <w:lang w:val="pt-PT" w:eastAsia="en-US" w:bidi="ar-SA"/>
      </w:rPr>
    </w:lvl>
    <w:lvl w:ilvl="6" w:tentative="0">
      <w:start w:val="0"/>
      <w:numFmt w:val="bullet"/>
      <w:lvlText w:val="•"/>
      <w:lvlJc w:val="left"/>
      <w:pPr>
        <w:ind w:left="8780" w:hanging="666"/>
      </w:pPr>
      <w:rPr>
        <w:rFonts w:hint="default"/>
        <w:lang w:val="pt-PT" w:eastAsia="en-US" w:bidi="ar-SA"/>
      </w:rPr>
    </w:lvl>
    <w:lvl w:ilvl="7" w:tentative="0">
      <w:start w:val="0"/>
      <w:numFmt w:val="bullet"/>
      <w:lvlText w:val="•"/>
      <w:lvlJc w:val="left"/>
      <w:pPr>
        <w:ind w:left="10545" w:hanging="666"/>
      </w:pPr>
      <w:rPr>
        <w:rFonts w:hint="default"/>
        <w:lang w:val="pt-PT" w:eastAsia="en-US" w:bidi="ar-SA"/>
      </w:rPr>
    </w:lvl>
    <w:lvl w:ilvl="8" w:tentative="0">
      <w:start w:val="0"/>
      <w:numFmt w:val="bullet"/>
      <w:lvlText w:val="•"/>
      <w:lvlJc w:val="left"/>
      <w:pPr>
        <w:ind w:left="12310" w:hanging="666"/>
      </w:pPr>
      <w:rPr>
        <w:rFonts w:hint="default"/>
        <w:lang w:val="pt-PT" w:eastAsia="en-US" w:bidi="ar-SA"/>
      </w:rPr>
    </w:lvl>
  </w:abstractNum>
  <w:abstractNum w:abstractNumId="14">
    <w:nsid w:val="BB64CFA9"/>
    <w:multiLevelType w:val="multilevel"/>
    <w:tmpl w:val="BB64CFA9"/>
    <w:lvl w:ilvl="0" w:tentative="0">
      <w:start w:val="16"/>
      <w:numFmt w:val="decimal"/>
      <w:lvlText w:val="%1"/>
      <w:lvlJc w:val="left"/>
      <w:pPr>
        <w:ind w:left="607" w:hanging="418"/>
        <w:jc w:val="left"/>
      </w:pPr>
      <w:rPr>
        <w:rFonts w:hint="default"/>
        <w:lang w:val="pt-PT" w:eastAsia="en-US" w:bidi="ar-SA"/>
      </w:rPr>
    </w:lvl>
    <w:lvl w:ilvl="1" w:tentative="0">
      <w:start w:val="1"/>
      <w:numFmt w:val="decimal"/>
      <w:lvlText w:val="%1.%2."/>
      <w:lvlJc w:val="left"/>
      <w:pPr>
        <w:ind w:left="607" w:hanging="41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lowerLetter"/>
      <w:lvlText w:val="%3."/>
      <w:lvlJc w:val="left"/>
      <w:pPr>
        <w:ind w:left="665"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180"/>
      </w:pPr>
      <w:rPr>
        <w:rFonts w:hint="default"/>
        <w:lang w:val="pt-PT" w:eastAsia="en-US" w:bidi="ar-SA"/>
      </w:rPr>
    </w:lvl>
    <w:lvl w:ilvl="4" w:tentative="0">
      <w:start w:val="0"/>
      <w:numFmt w:val="bullet"/>
      <w:lvlText w:val="•"/>
      <w:lvlJc w:val="left"/>
      <w:pPr>
        <w:ind w:left="5720" w:hanging="180"/>
      </w:pPr>
      <w:rPr>
        <w:rFonts w:hint="default"/>
        <w:lang w:val="pt-PT" w:eastAsia="en-US" w:bidi="ar-SA"/>
      </w:rPr>
    </w:lvl>
    <w:lvl w:ilvl="5" w:tentative="0">
      <w:start w:val="0"/>
      <w:numFmt w:val="bullet"/>
      <w:lvlText w:val="•"/>
      <w:lvlJc w:val="left"/>
      <w:pPr>
        <w:ind w:left="7406" w:hanging="180"/>
      </w:pPr>
      <w:rPr>
        <w:rFonts w:hint="default"/>
        <w:lang w:val="pt-PT" w:eastAsia="en-US" w:bidi="ar-SA"/>
      </w:rPr>
    </w:lvl>
    <w:lvl w:ilvl="6" w:tentative="0">
      <w:start w:val="0"/>
      <w:numFmt w:val="bullet"/>
      <w:lvlText w:val="•"/>
      <w:lvlJc w:val="left"/>
      <w:pPr>
        <w:ind w:left="9093" w:hanging="180"/>
      </w:pPr>
      <w:rPr>
        <w:rFonts w:hint="default"/>
        <w:lang w:val="pt-PT" w:eastAsia="en-US" w:bidi="ar-SA"/>
      </w:rPr>
    </w:lvl>
    <w:lvl w:ilvl="7" w:tentative="0">
      <w:start w:val="0"/>
      <w:numFmt w:val="bullet"/>
      <w:lvlText w:val="•"/>
      <w:lvlJc w:val="left"/>
      <w:pPr>
        <w:ind w:left="10780" w:hanging="180"/>
      </w:pPr>
      <w:rPr>
        <w:rFonts w:hint="default"/>
        <w:lang w:val="pt-PT" w:eastAsia="en-US" w:bidi="ar-SA"/>
      </w:rPr>
    </w:lvl>
    <w:lvl w:ilvl="8" w:tentative="0">
      <w:start w:val="0"/>
      <w:numFmt w:val="bullet"/>
      <w:lvlText w:val="•"/>
      <w:lvlJc w:val="left"/>
      <w:pPr>
        <w:ind w:left="12466" w:hanging="180"/>
      </w:pPr>
      <w:rPr>
        <w:rFonts w:hint="default"/>
        <w:lang w:val="pt-PT" w:eastAsia="en-US" w:bidi="ar-SA"/>
      </w:rPr>
    </w:lvl>
  </w:abstractNum>
  <w:abstractNum w:abstractNumId="15">
    <w:nsid w:val="BE923771"/>
    <w:multiLevelType w:val="multilevel"/>
    <w:tmpl w:val="BE923771"/>
    <w:lvl w:ilvl="0" w:tentative="0">
      <w:start w:val="2"/>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54" w:hanging="46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465"/>
      </w:pPr>
      <w:rPr>
        <w:rFonts w:hint="default"/>
        <w:lang w:val="pt-PT" w:eastAsia="en-US" w:bidi="ar-SA"/>
      </w:rPr>
    </w:lvl>
    <w:lvl w:ilvl="4" w:tentative="0">
      <w:start w:val="0"/>
      <w:numFmt w:val="bullet"/>
      <w:lvlText w:val="•"/>
      <w:lvlJc w:val="left"/>
      <w:pPr>
        <w:ind w:left="5720" w:hanging="465"/>
      </w:pPr>
      <w:rPr>
        <w:rFonts w:hint="default"/>
        <w:lang w:val="pt-PT" w:eastAsia="en-US" w:bidi="ar-SA"/>
      </w:rPr>
    </w:lvl>
    <w:lvl w:ilvl="5" w:tentative="0">
      <w:start w:val="0"/>
      <w:numFmt w:val="bullet"/>
      <w:lvlText w:val="•"/>
      <w:lvlJc w:val="left"/>
      <w:pPr>
        <w:ind w:left="7406" w:hanging="465"/>
      </w:pPr>
      <w:rPr>
        <w:rFonts w:hint="default"/>
        <w:lang w:val="pt-PT" w:eastAsia="en-US" w:bidi="ar-SA"/>
      </w:rPr>
    </w:lvl>
    <w:lvl w:ilvl="6" w:tentative="0">
      <w:start w:val="0"/>
      <w:numFmt w:val="bullet"/>
      <w:lvlText w:val="•"/>
      <w:lvlJc w:val="left"/>
      <w:pPr>
        <w:ind w:left="9093" w:hanging="465"/>
      </w:pPr>
      <w:rPr>
        <w:rFonts w:hint="default"/>
        <w:lang w:val="pt-PT" w:eastAsia="en-US" w:bidi="ar-SA"/>
      </w:rPr>
    </w:lvl>
    <w:lvl w:ilvl="7" w:tentative="0">
      <w:start w:val="0"/>
      <w:numFmt w:val="bullet"/>
      <w:lvlText w:val="•"/>
      <w:lvlJc w:val="left"/>
      <w:pPr>
        <w:ind w:left="10780" w:hanging="465"/>
      </w:pPr>
      <w:rPr>
        <w:rFonts w:hint="default"/>
        <w:lang w:val="pt-PT" w:eastAsia="en-US" w:bidi="ar-SA"/>
      </w:rPr>
    </w:lvl>
    <w:lvl w:ilvl="8" w:tentative="0">
      <w:start w:val="0"/>
      <w:numFmt w:val="bullet"/>
      <w:lvlText w:val="•"/>
      <w:lvlJc w:val="left"/>
      <w:pPr>
        <w:ind w:left="12466" w:hanging="465"/>
      </w:pPr>
      <w:rPr>
        <w:rFonts w:hint="default"/>
        <w:lang w:val="pt-PT" w:eastAsia="en-US" w:bidi="ar-SA"/>
      </w:rPr>
    </w:lvl>
  </w:abstractNum>
  <w:abstractNum w:abstractNumId="16">
    <w:nsid w:val="BF205925"/>
    <w:multiLevelType w:val="multilevel"/>
    <w:tmpl w:val="BF205925"/>
    <w:lvl w:ilvl="0" w:tentative="0">
      <w:start w:val="4"/>
      <w:numFmt w:val="decimal"/>
      <w:lvlText w:val="%1"/>
      <w:lvlJc w:val="left"/>
      <w:pPr>
        <w:ind w:left="190" w:hanging="288"/>
        <w:jc w:val="left"/>
      </w:pPr>
      <w:rPr>
        <w:rFonts w:hint="default"/>
        <w:lang w:val="pt-PT" w:eastAsia="en-US" w:bidi="ar-SA"/>
      </w:rPr>
    </w:lvl>
    <w:lvl w:ilvl="1" w:tentative="0">
      <w:start w:val="3"/>
      <w:numFmt w:val="decimal"/>
      <w:lvlText w:val="%1.%2"/>
      <w:lvlJc w:val="left"/>
      <w:pPr>
        <w:ind w:left="190" w:hanging="28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064" w:hanging="516"/>
      </w:pPr>
      <w:rPr>
        <w:rFonts w:hint="default"/>
        <w:lang w:val="pt-PT" w:eastAsia="en-US" w:bidi="ar-SA"/>
      </w:rPr>
    </w:lvl>
    <w:lvl w:ilvl="4" w:tentative="0">
      <w:start w:val="0"/>
      <w:numFmt w:val="bullet"/>
      <w:lvlText w:val="•"/>
      <w:lvlJc w:val="left"/>
      <w:pPr>
        <w:ind w:left="5746" w:hanging="516"/>
      </w:pPr>
      <w:rPr>
        <w:rFonts w:hint="default"/>
        <w:lang w:val="pt-PT" w:eastAsia="en-US" w:bidi="ar-SA"/>
      </w:rPr>
    </w:lvl>
    <w:lvl w:ilvl="5" w:tentative="0">
      <w:start w:val="0"/>
      <w:numFmt w:val="bullet"/>
      <w:lvlText w:val="•"/>
      <w:lvlJc w:val="left"/>
      <w:pPr>
        <w:ind w:left="7428" w:hanging="516"/>
      </w:pPr>
      <w:rPr>
        <w:rFonts w:hint="default"/>
        <w:lang w:val="pt-PT" w:eastAsia="en-US" w:bidi="ar-SA"/>
      </w:rPr>
    </w:lvl>
    <w:lvl w:ilvl="6" w:tentative="0">
      <w:start w:val="0"/>
      <w:numFmt w:val="bullet"/>
      <w:lvlText w:val="•"/>
      <w:lvlJc w:val="left"/>
      <w:pPr>
        <w:ind w:left="9111" w:hanging="516"/>
      </w:pPr>
      <w:rPr>
        <w:rFonts w:hint="default"/>
        <w:lang w:val="pt-PT" w:eastAsia="en-US" w:bidi="ar-SA"/>
      </w:rPr>
    </w:lvl>
    <w:lvl w:ilvl="7" w:tentative="0">
      <w:start w:val="0"/>
      <w:numFmt w:val="bullet"/>
      <w:lvlText w:val="•"/>
      <w:lvlJc w:val="left"/>
      <w:pPr>
        <w:ind w:left="10793" w:hanging="516"/>
      </w:pPr>
      <w:rPr>
        <w:rFonts w:hint="default"/>
        <w:lang w:val="pt-PT" w:eastAsia="en-US" w:bidi="ar-SA"/>
      </w:rPr>
    </w:lvl>
    <w:lvl w:ilvl="8" w:tentative="0">
      <w:start w:val="0"/>
      <w:numFmt w:val="bullet"/>
      <w:lvlText w:val="•"/>
      <w:lvlJc w:val="left"/>
      <w:pPr>
        <w:ind w:left="12475" w:hanging="516"/>
      </w:pPr>
      <w:rPr>
        <w:rFonts w:hint="default"/>
        <w:lang w:val="pt-PT" w:eastAsia="en-US" w:bidi="ar-SA"/>
      </w:rPr>
    </w:lvl>
  </w:abstractNum>
  <w:abstractNum w:abstractNumId="17">
    <w:nsid w:val="C0915F4F"/>
    <w:multiLevelType w:val="multilevel"/>
    <w:tmpl w:val="C0915F4F"/>
    <w:lvl w:ilvl="0" w:tentative="0">
      <w:start w:val="1"/>
      <w:numFmt w:val="lowerLetter"/>
      <w:lvlText w:val="%1)"/>
      <w:lvlJc w:val="left"/>
      <w:pPr>
        <w:ind w:left="190" w:hanging="2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764" w:hanging="203"/>
      </w:pPr>
      <w:rPr>
        <w:rFonts w:hint="default"/>
        <w:lang w:val="pt-PT" w:eastAsia="en-US" w:bidi="ar-SA"/>
      </w:rPr>
    </w:lvl>
    <w:lvl w:ilvl="2" w:tentative="0">
      <w:start w:val="0"/>
      <w:numFmt w:val="bullet"/>
      <w:lvlText w:val="•"/>
      <w:lvlJc w:val="left"/>
      <w:pPr>
        <w:ind w:left="3328" w:hanging="203"/>
      </w:pPr>
      <w:rPr>
        <w:rFonts w:hint="default"/>
        <w:lang w:val="pt-PT" w:eastAsia="en-US" w:bidi="ar-SA"/>
      </w:rPr>
    </w:lvl>
    <w:lvl w:ilvl="3" w:tentative="0">
      <w:start w:val="0"/>
      <w:numFmt w:val="bullet"/>
      <w:lvlText w:val="•"/>
      <w:lvlJc w:val="left"/>
      <w:pPr>
        <w:ind w:left="4892" w:hanging="203"/>
      </w:pPr>
      <w:rPr>
        <w:rFonts w:hint="default"/>
        <w:lang w:val="pt-PT" w:eastAsia="en-US" w:bidi="ar-SA"/>
      </w:rPr>
    </w:lvl>
    <w:lvl w:ilvl="4" w:tentative="0">
      <w:start w:val="0"/>
      <w:numFmt w:val="bullet"/>
      <w:lvlText w:val="•"/>
      <w:lvlJc w:val="left"/>
      <w:pPr>
        <w:ind w:left="6456" w:hanging="203"/>
      </w:pPr>
      <w:rPr>
        <w:rFonts w:hint="default"/>
        <w:lang w:val="pt-PT" w:eastAsia="en-US" w:bidi="ar-SA"/>
      </w:rPr>
    </w:lvl>
    <w:lvl w:ilvl="5" w:tentative="0">
      <w:start w:val="0"/>
      <w:numFmt w:val="bullet"/>
      <w:lvlText w:val="•"/>
      <w:lvlJc w:val="left"/>
      <w:pPr>
        <w:ind w:left="8020" w:hanging="203"/>
      </w:pPr>
      <w:rPr>
        <w:rFonts w:hint="default"/>
        <w:lang w:val="pt-PT" w:eastAsia="en-US" w:bidi="ar-SA"/>
      </w:rPr>
    </w:lvl>
    <w:lvl w:ilvl="6" w:tentative="0">
      <w:start w:val="0"/>
      <w:numFmt w:val="bullet"/>
      <w:lvlText w:val="•"/>
      <w:lvlJc w:val="left"/>
      <w:pPr>
        <w:ind w:left="9584" w:hanging="203"/>
      </w:pPr>
      <w:rPr>
        <w:rFonts w:hint="default"/>
        <w:lang w:val="pt-PT" w:eastAsia="en-US" w:bidi="ar-SA"/>
      </w:rPr>
    </w:lvl>
    <w:lvl w:ilvl="7" w:tentative="0">
      <w:start w:val="0"/>
      <w:numFmt w:val="bullet"/>
      <w:lvlText w:val="•"/>
      <w:lvlJc w:val="left"/>
      <w:pPr>
        <w:ind w:left="11148" w:hanging="203"/>
      </w:pPr>
      <w:rPr>
        <w:rFonts w:hint="default"/>
        <w:lang w:val="pt-PT" w:eastAsia="en-US" w:bidi="ar-SA"/>
      </w:rPr>
    </w:lvl>
    <w:lvl w:ilvl="8" w:tentative="0">
      <w:start w:val="0"/>
      <w:numFmt w:val="bullet"/>
      <w:lvlText w:val="•"/>
      <w:lvlJc w:val="left"/>
      <w:pPr>
        <w:ind w:left="12712" w:hanging="203"/>
      </w:pPr>
      <w:rPr>
        <w:rFonts w:hint="default"/>
        <w:lang w:val="pt-PT" w:eastAsia="en-US" w:bidi="ar-SA"/>
      </w:rPr>
    </w:lvl>
  </w:abstractNum>
  <w:abstractNum w:abstractNumId="18">
    <w:nsid w:val="C4E0D24A"/>
    <w:multiLevelType w:val="multilevel"/>
    <w:tmpl w:val="C4E0D24A"/>
    <w:lvl w:ilvl="0" w:tentative="0">
      <w:start w:val="0"/>
      <w:numFmt w:val="bullet"/>
      <w:lvlText w:val="-"/>
      <w:lvlJc w:val="left"/>
      <w:pPr>
        <w:ind w:left="60" w:hanging="102"/>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758" w:hanging="102"/>
      </w:pPr>
      <w:rPr>
        <w:rFonts w:hint="default"/>
        <w:lang w:val="pt-PT" w:eastAsia="en-US" w:bidi="ar-SA"/>
      </w:rPr>
    </w:lvl>
    <w:lvl w:ilvl="2" w:tentative="0">
      <w:start w:val="0"/>
      <w:numFmt w:val="bullet"/>
      <w:lvlText w:val="•"/>
      <w:lvlJc w:val="left"/>
      <w:pPr>
        <w:ind w:left="1457" w:hanging="102"/>
      </w:pPr>
      <w:rPr>
        <w:rFonts w:hint="default"/>
        <w:lang w:val="pt-PT" w:eastAsia="en-US" w:bidi="ar-SA"/>
      </w:rPr>
    </w:lvl>
    <w:lvl w:ilvl="3" w:tentative="0">
      <w:start w:val="0"/>
      <w:numFmt w:val="bullet"/>
      <w:lvlText w:val="•"/>
      <w:lvlJc w:val="left"/>
      <w:pPr>
        <w:ind w:left="2156" w:hanging="102"/>
      </w:pPr>
      <w:rPr>
        <w:rFonts w:hint="default"/>
        <w:lang w:val="pt-PT" w:eastAsia="en-US" w:bidi="ar-SA"/>
      </w:rPr>
    </w:lvl>
    <w:lvl w:ilvl="4" w:tentative="0">
      <w:start w:val="0"/>
      <w:numFmt w:val="bullet"/>
      <w:lvlText w:val="•"/>
      <w:lvlJc w:val="left"/>
      <w:pPr>
        <w:ind w:left="2855" w:hanging="102"/>
      </w:pPr>
      <w:rPr>
        <w:rFonts w:hint="default"/>
        <w:lang w:val="pt-PT" w:eastAsia="en-US" w:bidi="ar-SA"/>
      </w:rPr>
    </w:lvl>
    <w:lvl w:ilvl="5" w:tentative="0">
      <w:start w:val="0"/>
      <w:numFmt w:val="bullet"/>
      <w:lvlText w:val="•"/>
      <w:lvlJc w:val="left"/>
      <w:pPr>
        <w:ind w:left="3554" w:hanging="102"/>
      </w:pPr>
      <w:rPr>
        <w:rFonts w:hint="default"/>
        <w:lang w:val="pt-PT" w:eastAsia="en-US" w:bidi="ar-SA"/>
      </w:rPr>
    </w:lvl>
    <w:lvl w:ilvl="6" w:tentative="0">
      <w:start w:val="0"/>
      <w:numFmt w:val="bullet"/>
      <w:lvlText w:val="•"/>
      <w:lvlJc w:val="left"/>
      <w:pPr>
        <w:ind w:left="4253" w:hanging="102"/>
      </w:pPr>
      <w:rPr>
        <w:rFonts w:hint="default"/>
        <w:lang w:val="pt-PT" w:eastAsia="en-US" w:bidi="ar-SA"/>
      </w:rPr>
    </w:lvl>
    <w:lvl w:ilvl="7" w:tentative="0">
      <w:start w:val="0"/>
      <w:numFmt w:val="bullet"/>
      <w:lvlText w:val="•"/>
      <w:lvlJc w:val="left"/>
      <w:pPr>
        <w:ind w:left="4952" w:hanging="102"/>
      </w:pPr>
      <w:rPr>
        <w:rFonts w:hint="default"/>
        <w:lang w:val="pt-PT" w:eastAsia="en-US" w:bidi="ar-SA"/>
      </w:rPr>
    </w:lvl>
    <w:lvl w:ilvl="8" w:tentative="0">
      <w:start w:val="0"/>
      <w:numFmt w:val="bullet"/>
      <w:lvlText w:val="•"/>
      <w:lvlJc w:val="left"/>
      <w:pPr>
        <w:ind w:left="5651" w:hanging="102"/>
      </w:pPr>
      <w:rPr>
        <w:rFonts w:hint="default"/>
        <w:lang w:val="pt-PT" w:eastAsia="en-US" w:bidi="ar-SA"/>
      </w:rPr>
    </w:lvl>
  </w:abstractNum>
  <w:abstractNum w:abstractNumId="19">
    <w:nsid w:val="C8879AEF"/>
    <w:multiLevelType w:val="multilevel"/>
    <w:tmpl w:val="C8879AEF"/>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0">
    <w:nsid w:val="CF092B84"/>
    <w:multiLevelType w:val="multilevel"/>
    <w:tmpl w:val="CF092B84"/>
    <w:lvl w:ilvl="0" w:tentative="0">
      <w:start w:val="2"/>
      <w:numFmt w:val="decimal"/>
      <w:lvlText w:val="%1"/>
      <w:lvlJc w:val="left"/>
      <w:pPr>
        <w:ind w:left="475" w:hanging="286"/>
        <w:jc w:val="left"/>
      </w:pPr>
      <w:rPr>
        <w:rFonts w:hint="default"/>
        <w:lang w:val="pt-PT" w:eastAsia="en-US" w:bidi="ar-SA"/>
      </w:rPr>
    </w:lvl>
    <w:lvl w:ilvl="1" w:tentative="0">
      <w:start w:val="5"/>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2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720" w:hanging="422"/>
      </w:pPr>
      <w:rPr>
        <w:rFonts w:hint="default"/>
        <w:lang w:val="pt-PT" w:eastAsia="en-US" w:bidi="ar-SA"/>
      </w:rPr>
    </w:lvl>
    <w:lvl w:ilvl="4" w:tentative="0">
      <w:start w:val="0"/>
      <w:numFmt w:val="bullet"/>
      <w:lvlText w:val="•"/>
      <w:lvlJc w:val="left"/>
      <w:pPr>
        <w:ind w:left="2880" w:hanging="422"/>
      </w:pPr>
      <w:rPr>
        <w:rFonts w:hint="default"/>
        <w:lang w:val="pt-PT" w:eastAsia="en-US" w:bidi="ar-SA"/>
      </w:rPr>
    </w:lvl>
    <w:lvl w:ilvl="5" w:tentative="0">
      <w:start w:val="0"/>
      <w:numFmt w:val="bullet"/>
      <w:lvlText w:val="•"/>
      <w:lvlJc w:val="left"/>
      <w:pPr>
        <w:ind w:left="5040" w:hanging="422"/>
      </w:pPr>
      <w:rPr>
        <w:rFonts w:hint="default"/>
        <w:lang w:val="pt-PT" w:eastAsia="en-US" w:bidi="ar-SA"/>
      </w:rPr>
    </w:lvl>
    <w:lvl w:ilvl="6" w:tentative="0">
      <w:start w:val="0"/>
      <w:numFmt w:val="bullet"/>
      <w:lvlText w:val="•"/>
      <w:lvlJc w:val="left"/>
      <w:pPr>
        <w:ind w:left="7200" w:hanging="422"/>
      </w:pPr>
      <w:rPr>
        <w:rFonts w:hint="default"/>
        <w:lang w:val="pt-PT" w:eastAsia="en-US" w:bidi="ar-SA"/>
      </w:rPr>
    </w:lvl>
    <w:lvl w:ilvl="7" w:tentative="0">
      <w:start w:val="0"/>
      <w:numFmt w:val="bullet"/>
      <w:lvlText w:val="•"/>
      <w:lvlJc w:val="left"/>
      <w:pPr>
        <w:ind w:left="9360" w:hanging="422"/>
      </w:pPr>
      <w:rPr>
        <w:rFonts w:hint="default"/>
        <w:lang w:val="pt-PT" w:eastAsia="en-US" w:bidi="ar-SA"/>
      </w:rPr>
    </w:lvl>
    <w:lvl w:ilvl="8" w:tentative="0">
      <w:start w:val="0"/>
      <w:numFmt w:val="bullet"/>
      <w:lvlText w:val="•"/>
      <w:lvlJc w:val="left"/>
      <w:pPr>
        <w:ind w:left="11520" w:hanging="422"/>
      </w:pPr>
      <w:rPr>
        <w:rFonts w:hint="default"/>
        <w:lang w:val="pt-PT" w:eastAsia="en-US" w:bidi="ar-SA"/>
      </w:rPr>
    </w:lvl>
  </w:abstractNum>
  <w:abstractNum w:abstractNumId="21">
    <w:nsid w:val="D7D140E4"/>
    <w:multiLevelType w:val="multilevel"/>
    <w:tmpl w:val="D7D140E4"/>
    <w:lvl w:ilvl="0" w:tentative="0">
      <w:start w:val="9"/>
      <w:numFmt w:val="decimal"/>
      <w:lvlText w:val="%1"/>
      <w:lvlJc w:val="left"/>
      <w:pPr>
        <w:ind w:left="190" w:hanging="305"/>
        <w:jc w:val="left"/>
      </w:pPr>
      <w:rPr>
        <w:rFonts w:hint="default"/>
        <w:lang w:val="pt-PT" w:eastAsia="en-US" w:bidi="ar-SA"/>
      </w:rPr>
    </w:lvl>
    <w:lvl w:ilvl="1" w:tentative="0">
      <w:start w:val="1"/>
      <w:numFmt w:val="decimal"/>
      <w:lvlText w:val="%1.%2"/>
      <w:lvlJc w:val="left"/>
      <w:pPr>
        <w:ind w:left="190"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90" w:hanging="57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93" w:hanging="579"/>
      </w:pPr>
      <w:rPr>
        <w:rFonts w:hint="default"/>
        <w:lang w:val="pt-PT" w:eastAsia="en-US" w:bidi="ar-SA"/>
      </w:rPr>
    </w:lvl>
    <w:lvl w:ilvl="5" w:tentative="0">
      <w:start w:val="0"/>
      <w:numFmt w:val="bullet"/>
      <w:lvlText w:val="•"/>
      <w:lvlJc w:val="left"/>
      <w:pPr>
        <w:ind w:left="7384" w:hanging="579"/>
      </w:pPr>
      <w:rPr>
        <w:rFonts w:hint="default"/>
        <w:lang w:val="pt-PT" w:eastAsia="en-US" w:bidi="ar-SA"/>
      </w:rPr>
    </w:lvl>
    <w:lvl w:ilvl="6" w:tentative="0">
      <w:start w:val="0"/>
      <w:numFmt w:val="bullet"/>
      <w:lvlText w:val="•"/>
      <w:lvlJc w:val="left"/>
      <w:pPr>
        <w:ind w:left="9075" w:hanging="579"/>
      </w:pPr>
      <w:rPr>
        <w:rFonts w:hint="default"/>
        <w:lang w:val="pt-PT" w:eastAsia="en-US" w:bidi="ar-SA"/>
      </w:rPr>
    </w:lvl>
    <w:lvl w:ilvl="7" w:tentative="0">
      <w:start w:val="0"/>
      <w:numFmt w:val="bullet"/>
      <w:lvlText w:val="•"/>
      <w:lvlJc w:val="left"/>
      <w:pPr>
        <w:ind w:left="10766" w:hanging="579"/>
      </w:pPr>
      <w:rPr>
        <w:rFonts w:hint="default"/>
        <w:lang w:val="pt-PT" w:eastAsia="en-US" w:bidi="ar-SA"/>
      </w:rPr>
    </w:lvl>
    <w:lvl w:ilvl="8" w:tentative="0">
      <w:start w:val="0"/>
      <w:numFmt w:val="bullet"/>
      <w:lvlText w:val="•"/>
      <w:lvlJc w:val="left"/>
      <w:pPr>
        <w:ind w:left="12457" w:hanging="579"/>
      </w:pPr>
      <w:rPr>
        <w:rFonts w:hint="default"/>
        <w:lang w:val="pt-PT" w:eastAsia="en-US" w:bidi="ar-SA"/>
      </w:rPr>
    </w:lvl>
  </w:abstractNum>
  <w:abstractNum w:abstractNumId="22">
    <w:nsid w:val="D7F9FE59"/>
    <w:multiLevelType w:val="multilevel"/>
    <w:tmpl w:val="D7F9FE59"/>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5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551"/>
      </w:pPr>
      <w:rPr>
        <w:rFonts w:hint="default"/>
        <w:lang w:val="pt-PT" w:eastAsia="en-US" w:bidi="ar-SA"/>
      </w:rPr>
    </w:lvl>
    <w:lvl w:ilvl="4" w:tentative="0">
      <w:start w:val="0"/>
      <w:numFmt w:val="bullet"/>
      <w:lvlText w:val="•"/>
      <w:lvlJc w:val="left"/>
      <w:pPr>
        <w:ind w:left="4500" w:hanging="551"/>
      </w:pPr>
      <w:rPr>
        <w:rFonts w:hint="default"/>
        <w:lang w:val="pt-PT" w:eastAsia="en-US" w:bidi="ar-SA"/>
      </w:rPr>
    </w:lvl>
    <w:lvl w:ilvl="5" w:tentative="0">
      <w:start w:val="0"/>
      <w:numFmt w:val="bullet"/>
      <w:lvlText w:val="•"/>
      <w:lvlJc w:val="left"/>
      <w:pPr>
        <w:ind w:left="6390" w:hanging="551"/>
      </w:pPr>
      <w:rPr>
        <w:rFonts w:hint="default"/>
        <w:lang w:val="pt-PT" w:eastAsia="en-US" w:bidi="ar-SA"/>
      </w:rPr>
    </w:lvl>
    <w:lvl w:ilvl="6" w:tentative="0">
      <w:start w:val="0"/>
      <w:numFmt w:val="bullet"/>
      <w:lvlText w:val="•"/>
      <w:lvlJc w:val="left"/>
      <w:pPr>
        <w:ind w:left="8280" w:hanging="551"/>
      </w:pPr>
      <w:rPr>
        <w:rFonts w:hint="default"/>
        <w:lang w:val="pt-PT" w:eastAsia="en-US" w:bidi="ar-SA"/>
      </w:rPr>
    </w:lvl>
    <w:lvl w:ilvl="7" w:tentative="0">
      <w:start w:val="0"/>
      <w:numFmt w:val="bullet"/>
      <w:lvlText w:val="•"/>
      <w:lvlJc w:val="left"/>
      <w:pPr>
        <w:ind w:left="10170" w:hanging="551"/>
      </w:pPr>
      <w:rPr>
        <w:rFonts w:hint="default"/>
        <w:lang w:val="pt-PT" w:eastAsia="en-US" w:bidi="ar-SA"/>
      </w:rPr>
    </w:lvl>
    <w:lvl w:ilvl="8" w:tentative="0">
      <w:start w:val="0"/>
      <w:numFmt w:val="bullet"/>
      <w:lvlText w:val="•"/>
      <w:lvlJc w:val="left"/>
      <w:pPr>
        <w:ind w:left="12060" w:hanging="551"/>
      </w:pPr>
      <w:rPr>
        <w:rFonts w:hint="default"/>
        <w:lang w:val="pt-PT" w:eastAsia="en-US" w:bidi="ar-SA"/>
      </w:rPr>
    </w:lvl>
  </w:abstractNum>
  <w:abstractNum w:abstractNumId="23">
    <w:nsid w:val="DCBA6B53"/>
    <w:multiLevelType w:val="multilevel"/>
    <w:tmpl w:val="DCBA6B53"/>
    <w:lvl w:ilvl="0" w:tentative="0">
      <w:start w:val="13"/>
      <w:numFmt w:val="decimal"/>
      <w:lvlText w:val="%1"/>
      <w:lvlJc w:val="left"/>
      <w:pPr>
        <w:ind w:left="790" w:hanging="601"/>
        <w:jc w:val="left"/>
      </w:pPr>
      <w:rPr>
        <w:rFonts w:hint="default"/>
        <w:lang w:val="pt-PT" w:eastAsia="en-US" w:bidi="ar-SA"/>
      </w:rPr>
    </w:lvl>
    <w:lvl w:ilvl="1" w:tentative="0">
      <w:start w:val="11"/>
      <w:numFmt w:val="decimal"/>
      <w:lvlText w:val="%1.%2"/>
      <w:lvlJc w:val="left"/>
      <w:pPr>
        <w:ind w:left="790" w:hanging="601"/>
        <w:jc w:val="left"/>
      </w:pPr>
      <w:rPr>
        <w:rFonts w:hint="default"/>
        <w:lang w:val="pt-PT" w:eastAsia="en-US" w:bidi="ar-SA"/>
      </w:rPr>
    </w:lvl>
    <w:lvl w:ilvl="2" w:tentative="0">
      <w:start w:val="1"/>
      <w:numFmt w:val="decimal"/>
      <w:lvlText w:val="%1.%2.%3"/>
      <w:lvlJc w:val="left"/>
      <w:pPr>
        <w:ind w:left="790" w:hanging="601"/>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312" w:hanging="601"/>
      </w:pPr>
      <w:rPr>
        <w:rFonts w:hint="default"/>
        <w:lang w:val="pt-PT" w:eastAsia="en-US" w:bidi="ar-SA"/>
      </w:rPr>
    </w:lvl>
    <w:lvl w:ilvl="4" w:tentative="0">
      <w:start w:val="0"/>
      <w:numFmt w:val="bullet"/>
      <w:lvlText w:val="•"/>
      <w:lvlJc w:val="left"/>
      <w:pPr>
        <w:ind w:left="6816" w:hanging="601"/>
      </w:pPr>
      <w:rPr>
        <w:rFonts w:hint="default"/>
        <w:lang w:val="pt-PT" w:eastAsia="en-US" w:bidi="ar-SA"/>
      </w:rPr>
    </w:lvl>
    <w:lvl w:ilvl="5" w:tentative="0">
      <w:start w:val="0"/>
      <w:numFmt w:val="bullet"/>
      <w:lvlText w:val="•"/>
      <w:lvlJc w:val="left"/>
      <w:pPr>
        <w:ind w:left="8320" w:hanging="601"/>
      </w:pPr>
      <w:rPr>
        <w:rFonts w:hint="default"/>
        <w:lang w:val="pt-PT" w:eastAsia="en-US" w:bidi="ar-SA"/>
      </w:rPr>
    </w:lvl>
    <w:lvl w:ilvl="6" w:tentative="0">
      <w:start w:val="0"/>
      <w:numFmt w:val="bullet"/>
      <w:lvlText w:val="•"/>
      <w:lvlJc w:val="left"/>
      <w:pPr>
        <w:ind w:left="9824" w:hanging="601"/>
      </w:pPr>
      <w:rPr>
        <w:rFonts w:hint="default"/>
        <w:lang w:val="pt-PT" w:eastAsia="en-US" w:bidi="ar-SA"/>
      </w:rPr>
    </w:lvl>
    <w:lvl w:ilvl="7" w:tentative="0">
      <w:start w:val="0"/>
      <w:numFmt w:val="bullet"/>
      <w:lvlText w:val="•"/>
      <w:lvlJc w:val="left"/>
      <w:pPr>
        <w:ind w:left="11328" w:hanging="601"/>
      </w:pPr>
      <w:rPr>
        <w:rFonts w:hint="default"/>
        <w:lang w:val="pt-PT" w:eastAsia="en-US" w:bidi="ar-SA"/>
      </w:rPr>
    </w:lvl>
    <w:lvl w:ilvl="8" w:tentative="0">
      <w:start w:val="0"/>
      <w:numFmt w:val="bullet"/>
      <w:lvlText w:val="•"/>
      <w:lvlJc w:val="left"/>
      <w:pPr>
        <w:ind w:left="12832" w:hanging="601"/>
      </w:pPr>
      <w:rPr>
        <w:rFonts w:hint="default"/>
        <w:lang w:val="pt-PT" w:eastAsia="en-US" w:bidi="ar-SA"/>
      </w:rPr>
    </w:lvl>
  </w:abstractNum>
  <w:abstractNum w:abstractNumId="24">
    <w:nsid w:val="E093A4B0"/>
    <w:multiLevelType w:val="multilevel"/>
    <w:tmpl w:val="E093A4B0"/>
    <w:lvl w:ilvl="0" w:tentative="0">
      <w:start w:val="13"/>
      <w:numFmt w:val="decimal"/>
      <w:lvlText w:val="%1"/>
      <w:lvlJc w:val="left"/>
      <w:pPr>
        <w:ind w:left="190" w:hanging="430"/>
        <w:jc w:val="left"/>
      </w:pPr>
      <w:rPr>
        <w:rFonts w:hint="default"/>
        <w:lang w:val="pt-PT" w:eastAsia="en-US" w:bidi="ar-SA"/>
      </w:rPr>
    </w:lvl>
    <w:lvl w:ilvl="1" w:tentative="0">
      <w:start w:val="1"/>
      <w:numFmt w:val="decimal"/>
      <w:lvlText w:val="%1.%2."/>
      <w:lvlJc w:val="left"/>
      <w:pPr>
        <w:ind w:left="190" w:hanging="430"/>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111" w:hanging="571"/>
      </w:pPr>
      <w:rPr>
        <w:rFonts w:hint="default"/>
        <w:lang w:val="pt-PT" w:eastAsia="en-US" w:bidi="ar-SA"/>
      </w:rPr>
    </w:lvl>
    <w:lvl w:ilvl="4" w:tentative="0">
      <w:start w:val="0"/>
      <w:numFmt w:val="bullet"/>
      <w:lvlText w:val="•"/>
      <w:lvlJc w:val="left"/>
      <w:pPr>
        <w:ind w:left="5786" w:hanging="571"/>
      </w:pPr>
      <w:rPr>
        <w:rFonts w:hint="default"/>
        <w:lang w:val="pt-PT" w:eastAsia="en-US" w:bidi="ar-SA"/>
      </w:rPr>
    </w:lvl>
    <w:lvl w:ilvl="5" w:tentative="0">
      <w:start w:val="0"/>
      <w:numFmt w:val="bullet"/>
      <w:lvlText w:val="•"/>
      <w:lvlJc w:val="left"/>
      <w:pPr>
        <w:ind w:left="7462" w:hanging="571"/>
      </w:pPr>
      <w:rPr>
        <w:rFonts w:hint="default"/>
        <w:lang w:val="pt-PT" w:eastAsia="en-US" w:bidi="ar-SA"/>
      </w:rPr>
    </w:lvl>
    <w:lvl w:ilvl="6" w:tentative="0">
      <w:start w:val="0"/>
      <w:numFmt w:val="bullet"/>
      <w:lvlText w:val="•"/>
      <w:lvlJc w:val="left"/>
      <w:pPr>
        <w:ind w:left="9137" w:hanging="571"/>
      </w:pPr>
      <w:rPr>
        <w:rFonts w:hint="default"/>
        <w:lang w:val="pt-PT" w:eastAsia="en-US" w:bidi="ar-SA"/>
      </w:rPr>
    </w:lvl>
    <w:lvl w:ilvl="7" w:tentative="0">
      <w:start w:val="0"/>
      <w:numFmt w:val="bullet"/>
      <w:lvlText w:val="•"/>
      <w:lvlJc w:val="left"/>
      <w:pPr>
        <w:ind w:left="10813" w:hanging="571"/>
      </w:pPr>
      <w:rPr>
        <w:rFonts w:hint="default"/>
        <w:lang w:val="pt-PT" w:eastAsia="en-US" w:bidi="ar-SA"/>
      </w:rPr>
    </w:lvl>
    <w:lvl w:ilvl="8" w:tentative="0">
      <w:start w:val="0"/>
      <w:numFmt w:val="bullet"/>
      <w:lvlText w:val="•"/>
      <w:lvlJc w:val="left"/>
      <w:pPr>
        <w:ind w:left="12488" w:hanging="571"/>
      </w:pPr>
      <w:rPr>
        <w:rFonts w:hint="default"/>
        <w:lang w:val="pt-PT" w:eastAsia="en-US" w:bidi="ar-SA"/>
      </w:rPr>
    </w:lvl>
  </w:abstractNum>
  <w:abstractNum w:abstractNumId="25">
    <w:nsid w:val="E504947C"/>
    <w:multiLevelType w:val="multilevel"/>
    <w:tmpl w:val="E504947C"/>
    <w:lvl w:ilvl="0" w:tentative="0">
      <w:start w:val="4"/>
      <w:numFmt w:val="decimal"/>
      <w:lvlText w:val="%1"/>
      <w:lvlJc w:val="left"/>
      <w:pPr>
        <w:ind w:left="190" w:hanging="336"/>
        <w:jc w:val="left"/>
      </w:pPr>
      <w:rPr>
        <w:rFonts w:hint="default"/>
        <w:lang w:val="pt-PT" w:eastAsia="en-US" w:bidi="ar-SA"/>
      </w:rPr>
    </w:lvl>
    <w:lvl w:ilvl="1" w:tentative="0">
      <w:start w:val="1"/>
      <w:numFmt w:val="decimal"/>
      <w:lvlText w:val="%1.%2."/>
      <w:lvlJc w:val="left"/>
      <w:pPr>
        <w:ind w:left="190" w:hanging="33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36"/>
      </w:pPr>
      <w:rPr>
        <w:rFonts w:hint="default"/>
        <w:lang w:val="pt-PT" w:eastAsia="en-US" w:bidi="ar-SA"/>
      </w:rPr>
    </w:lvl>
    <w:lvl w:ilvl="3" w:tentative="0">
      <w:start w:val="0"/>
      <w:numFmt w:val="bullet"/>
      <w:lvlText w:val="•"/>
      <w:lvlJc w:val="left"/>
      <w:pPr>
        <w:ind w:left="4892" w:hanging="336"/>
      </w:pPr>
      <w:rPr>
        <w:rFonts w:hint="default"/>
        <w:lang w:val="pt-PT" w:eastAsia="en-US" w:bidi="ar-SA"/>
      </w:rPr>
    </w:lvl>
    <w:lvl w:ilvl="4" w:tentative="0">
      <w:start w:val="0"/>
      <w:numFmt w:val="bullet"/>
      <w:lvlText w:val="•"/>
      <w:lvlJc w:val="left"/>
      <w:pPr>
        <w:ind w:left="6456" w:hanging="336"/>
      </w:pPr>
      <w:rPr>
        <w:rFonts w:hint="default"/>
        <w:lang w:val="pt-PT" w:eastAsia="en-US" w:bidi="ar-SA"/>
      </w:rPr>
    </w:lvl>
    <w:lvl w:ilvl="5" w:tentative="0">
      <w:start w:val="0"/>
      <w:numFmt w:val="bullet"/>
      <w:lvlText w:val="•"/>
      <w:lvlJc w:val="left"/>
      <w:pPr>
        <w:ind w:left="8020" w:hanging="336"/>
      </w:pPr>
      <w:rPr>
        <w:rFonts w:hint="default"/>
        <w:lang w:val="pt-PT" w:eastAsia="en-US" w:bidi="ar-SA"/>
      </w:rPr>
    </w:lvl>
    <w:lvl w:ilvl="6" w:tentative="0">
      <w:start w:val="0"/>
      <w:numFmt w:val="bullet"/>
      <w:lvlText w:val="•"/>
      <w:lvlJc w:val="left"/>
      <w:pPr>
        <w:ind w:left="9584" w:hanging="336"/>
      </w:pPr>
      <w:rPr>
        <w:rFonts w:hint="default"/>
        <w:lang w:val="pt-PT" w:eastAsia="en-US" w:bidi="ar-SA"/>
      </w:rPr>
    </w:lvl>
    <w:lvl w:ilvl="7" w:tentative="0">
      <w:start w:val="0"/>
      <w:numFmt w:val="bullet"/>
      <w:lvlText w:val="•"/>
      <w:lvlJc w:val="left"/>
      <w:pPr>
        <w:ind w:left="11148" w:hanging="336"/>
      </w:pPr>
      <w:rPr>
        <w:rFonts w:hint="default"/>
        <w:lang w:val="pt-PT" w:eastAsia="en-US" w:bidi="ar-SA"/>
      </w:rPr>
    </w:lvl>
    <w:lvl w:ilvl="8" w:tentative="0">
      <w:start w:val="0"/>
      <w:numFmt w:val="bullet"/>
      <w:lvlText w:val="•"/>
      <w:lvlJc w:val="left"/>
      <w:pPr>
        <w:ind w:left="12712" w:hanging="336"/>
      </w:pPr>
      <w:rPr>
        <w:rFonts w:hint="default"/>
        <w:lang w:val="pt-PT" w:eastAsia="en-US" w:bidi="ar-SA"/>
      </w:rPr>
    </w:lvl>
  </w:abstractNum>
  <w:abstractNum w:abstractNumId="26">
    <w:nsid w:val="F0E89278"/>
    <w:multiLevelType w:val="multilevel"/>
    <w:tmpl w:val="F0E89278"/>
    <w:lvl w:ilvl="0" w:tentative="0">
      <w:start w:val="11"/>
      <w:numFmt w:val="decimal"/>
      <w:lvlText w:val="%1"/>
      <w:lvlJc w:val="left"/>
      <w:pPr>
        <w:ind w:left="563" w:hanging="374"/>
        <w:jc w:val="left"/>
      </w:pPr>
      <w:rPr>
        <w:rFonts w:hint="default"/>
        <w:lang w:val="pt-PT" w:eastAsia="en-US" w:bidi="ar-SA"/>
      </w:rPr>
    </w:lvl>
    <w:lvl w:ilvl="1" w:tentative="0">
      <w:start w:val="1"/>
      <w:numFmt w:val="decimal"/>
      <w:lvlText w:val="%1.%2"/>
      <w:lvlJc w:val="left"/>
      <w:pPr>
        <w:ind w:left="563" w:hanging="374"/>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848" w:hanging="659"/>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940" w:hanging="659"/>
      </w:pPr>
      <w:rPr>
        <w:rFonts w:hint="default"/>
        <w:lang w:val="pt-PT" w:eastAsia="en-US" w:bidi="ar-SA"/>
      </w:rPr>
    </w:lvl>
    <w:lvl w:ilvl="5" w:tentative="0">
      <w:start w:val="0"/>
      <w:numFmt w:val="bullet"/>
      <w:lvlText w:val="•"/>
      <w:lvlJc w:val="left"/>
      <w:pPr>
        <w:ind w:left="3423" w:hanging="659"/>
      </w:pPr>
      <w:rPr>
        <w:rFonts w:hint="default"/>
        <w:lang w:val="pt-PT" w:eastAsia="en-US" w:bidi="ar-SA"/>
      </w:rPr>
    </w:lvl>
    <w:lvl w:ilvl="6" w:tentative="0">
      <w:start w:val="0"/>
      <w:numFmt w:val="bullet"/>
      <w:lvlText w:val="•"/>
      <w:lvlJc w:val="left"/>
      <w:pPr>
        <w:ind w:left="5906" w:hanging="659"/>
      </w:pPr>
      <w:rPr>
        <w:rFonts w:hint="default"/>
        <w:lang w:val="pt-PT" w:eastAsia="en-US" w:bidi="ar-SA"/>
      </w:rPr>
    </w:lvl>
    <w:lvl w:ilvl="7" w:tentative="0">
      <w:start w:val="0"/>
      <w:numFmt w:val="bullet"/>
      <w:lvlText w:val="•"/>
      <w:lvlJc w:val="left"/>
      <w:pPr>
        <w:ind w:left="8390" w:hanging="659"/>
      </w:pPr>
      <w:rPr>
        <w:rFonts w:hint="default"/>
        <w:lang w:val="pt-PT" w:eastAsia="en-US" w:bidi="ar-SA"/>
      </w:rPr>
    </w:lvl>
    <w:lvl w:ilvl="8" w:tentative="0">
      <w:start w:val="0"/>
      <w:numFmt w:val="bullet"/>
      <w:lvlText w:val="•"/>
      <w:lvlJc w:val="left"/>
      <w:pPr>
        <w:ind w:left="10873" w:hanging="659"/>
      </w:pPr>
      <w:rPr>
        <w:rFonts w:hint="default"/>
        <w:lang w:val="pt-PT" w:eastAsia="en-US" w:bidi="ar-SA"/>
      </w:rPr>
    </w:lvl>
  </w:abstractNum>
  <w:abstractNum w:abstractNumId="27">
    <w:nsid w:val="F4B5D9F5"/>
    <w:multiLevelType w:val="multilevel"/>
    <w:tmpl w:val="F4B5D9F5"/>
    <w:lvl w:ilvl="0" w:tentative="0">
      <w:start w:val="13"/>
      <w:numFmt w:val="decimal"/>
      <w:lvlText w:val="%1"/>
      <w:lvlJc w:val="left"/>
      <w:pPr>
        <w:ind w:left="190" w:hanging="415"/>
        <w:jc w:val="left"/>
      </w:pPr>
      <w:rPr>
        <w:rFonts w:hint="default"/>
        <w:lang w:val="pt-PT" w:eastAsia="en-US" w:bidi="ar-SA"/>
      </w:rPr>
    </w:lvl>
    <w:lvl w:ilvl="1" w:tentative="0">
      <w:start w:val="2"/>
      <w:numFmt w:val="decimal"/>
      <w:lvlText w:val="%1.%2"/>
      <w:lvlJc w:val="left"/>
      <w:pPr>
        <w:ind w:left="190" w:hanging="41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28">
    <w:nsid w:val="F689643B"/>
    <w:multiLevelType w:val="multilevel"/>
    <w:tmpl w:val="F689643B"/>
    <w:lvl w:ilvl="0" w:tentative="0">
      <w:start w:val="15"/>
      <w:numFmt w:val="decimal"/>
      <w:lvlText w:val="%1"/>
      <w:lvlJc w:val="left"/>
      <w:pPr>
        <w:ind w:left="190" w:hanging="389"/>
        <w:jc w:val="left"/>
      </w:pPr>
      <w:rPr>
        <w:rFonts w:hint="default"/>
        <w:lang w:val="pt-PT" w:eastAsia="en-US" w:bidi="ar-SA"/>
      </w:rPr>
    </w:lvl>
    <w:lvl w:ilvl="1" w:tentative="0">
      <w:start w:val="1"/>
      <w:numFmt w:val="decimal"/>
      <w:lvlText w:val="%1.%2"/>
      <w:lvlJc w:val="left"/>
      <w:pPr>
        <w:ind w:left="190" w:hanging="38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89"/>
      </w:pPr>
      <w:rPr>
        <w:rFonts w:hint="default"/>
        <w:lang w:val="pt-PT" w:eastAsia="en-US" w:bidi="ar-SA"/>
      </w:rPr>
    </w:lvl>
    <w:lvl w:ilvl="3" w:tentative="0">
      <w:start w:val="0"/>
      <w:numFmt w:val="bullet"/>
      <w:lvlText w:val="•"/>
      <w:lvlJc w:val="left"/>
      <w:pPr>
        <w:ind w:left="4892" w:hanging="389"/>
      </w:pPr>
      <w:rPr>
        <w:rFonts w:hint="default"/>
        <w:lang w:val="pt-PT" w:eastAsia="en-US" w:bidi="ar-SA"/>
      </w:rPr>
    </w:lvl>
    <w:lvl w:ilvl="4" w:tentative="0">
      <w:start w:val="0"/>
      <w:numFmt w:val="bullet"/>
      <w:lvlText w:val="•"/>
      <w:lvlJc w:val="left"/>
      <w:pPr>
        <w:ind w:left="6456" w:hanging="389"/>
      </w:pPr>
      <w:rPr>
        <w:rFonts w:hint="default"/>
        <w:lang w:val="pt-PT" w:eastAsia="en-US" w:bidi="ar-SA"/>
      </w:rPr>
    </w:lvl>
    <w:lvl w:ilvl="5" w:tentative="0">
      <w:start w:val="0"/>
      <w:numFmt w:val="bullet"/>
      <w:lvlText w:val="•"/>
      <w:lvlJc w:val="left"/>
      <w:pPr>
        <w:ind w:left="8020" w:hanging="389"/>
      </w:pPr>
      <w:rPr>
        <w:rFonts w:hint="default"/>
        <w:lang w:val="pt-PT" w:eastAsia="en-US" w:bidi="ar-SA"/>
      </w:rPr>
    </w:lvl>
    <w:lvl w:ilvl="6" w:tentative="0">
      <w:start w:val="0"/>
      <w:numFmt w:val="bullet"/>
      <w:lvlText w:val="•"/>
      <w:lvlJc w:val="left"/>
      <w:pPr>
        <w:ind w:left="9584" w:hanging="389"/>
      </w:pPr>
      <w:rPr>
        <w:rFonts w:hint="default"/>
        <w:lang w:val="pt-PT" w:eastAsia="en-US" w:bidi="ar-SA"/>
      </w:rPr>
    </w:lvl>
    <w:lvl w:ilvl="7" w:tentative="0">
      <w:start w:val="0"/>
      <w:numFmt w:val="bullet"/>
      <w:lvlText w:val="•"/>
      <w:lvlJc w:val="left"/>
      <w:pPr>
        <w:ind w:left="11148" w:hanging="389"/>
      </w:pPr>
      <w:rPr>
        <w:rFonts w:hint="default"/>
        <w:lang w:val="pt-PT" w:eastAsia="en-US" w:bidi="ar-SA"/>
      </w:rPr>
    </w:lvl>
    <w:lvl w:ilvl="8" w:tentative="0">
      <w:start w:val="0"/>
      <w:numFmt w:val="bullet"/>
      <w:lvlText w:val="•"/>
      <w:lvlJc w:val="left"/>
      <w:pPr>
        <w:ind w:left="12712" w:hanging="389"/>
      </w:pPr>
      <w:rPr>
        <w:rFonts w:hint="default"/>
        <w:lang w:val="pt-PT" w:eastAsia="en-US" w:bidi="ar-SA"/>
      </w:rPr>
    </w:lvl>
  </w:abstractNum>
  <w:abstractNum w:abstractNumId="29">
    <w:nsid w:val="F7735DC9"/>
    <w:multiLevelType w:val="multilevel"/>
    <w:tmpl w:val="F7735DC9"/>
    <w:lvl w:ilvl="0" w:tentative="0">
      <w:start w:val="12"/>
      <w:numFmt w:val="decimal"/>
      <w:lvlText w:val="%1"/>
      <w:lvlJc w:val="left"/>
      <w:pPr>
        <w:ind w:left="607" w:hanging="418"/>
        <w:jc w:val="left"/>
      </w:pPr>
      <w:rPr>
        <w:rFonts w:hint="default"/>
        <w:lang w:val="pt-PT" w:eastAsia="en-US" w:bidi="ar-SA"/>
      </w:rPr>
    </w:lvl>
    <w:lvl w:ilvl="1" w:tentative="0">
      <w:start w:val="1"/>
      <w:numFmt w:val="decimal"/>
      <w:lvlText w:val="%1.%2."/>
      <w:lvlJc w:val="left"/>
      <w:pPr>
        <w:ind w:left="607" w:hanging="41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lowerLetter"/>
      <w:lvlText w:val="%3."/>
      <w:lvlJc w:val="left"/>
      <w:pPr>
        <w:ind w:left="665"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33" w:hanging="180"/>
      </w:pPr>
      <w:rPr>
        <w:rFonts w:hint="default"/>
        <w:lang w:val="pt-PT" w:eastAsia="en-US" w:bidi="ar-SA"/>
      </w:rPr>
    </w:lvl>
    <w:lvl w:ilvl="4" w:tentative="0">
      <w:start w:val="0"/>
      <w:numFmt w:val="bullet"/>
      <w:lvlText w:val="•"/>
      <w:lvlJc w:val="left"/>
      <w:pPr>
        <w:ind w:left="5720" w:hanging="180"/>
      </w:pPr>
      <w:rPr>
        <w:rFonts w:hint="default"/>
        <w:lang w:val="pt-PT" w:eastAsia="en-US" w:bidi="ar-SA"/>
      </w:rPr>
    </w:lvl>
    <w:lvl w:ilvl="5" w:tentative="0">
      <w:start w:val="0"/>
      <w:numFmt w:val="bullet"/>
      <w:lvlText w:val="•"/>
      <w:lvlJc w:val="left"/>
      <w:pPr>
        <w:ind w:left="7406" w:hanging="180"/>
      </w:pPr>
      <w:rPr>
        <w:rFonts w:hint="default"/>
        <w:lang w:val="pt-PT" w:eastAsia="en-US" w:bidi="ar-SA"/>
      </w:rPr>
    </w:lvl>
    <w:lvl w:ilvl="6" w:tentative="0">
      <w:start w:val="0"/>
      <w:numFmt w:val="bullet"/>
      <w:lvlText w:val="•"/>
      <w:lvlJc w:val="left"/>
      <w:pPr>
        <w:ind w:left="9093" w:hanging="180"/>
      </w:pPr>
      <w:rPr>
        <w:rFonts w:hint="default"/>
        <w:lang w:val="pt-PT" w:eastAsia="en-US" w:bidi="ar-SA"/>
      </w:rPr>
    </w:lvl>
    <w:lvl w:ilvl="7" w:tentative="0">
      <w:start w:val="0"/>
      <w:numFmt w:val="bullet"/>
      <w:lvlText w:val="•"/>
      <w:lvlJc w:val="left"/>
      <w:pPr>
        <w:ind w:left="10780" w:hanging="180"/>
      </w:pPr>
      <w:rPr>
        <w:rFonts w:hint="default"/>
        <w:lang w:val="pt-PT" w:eastAsia="en-US" w:bidi="ar-SA"/>
      </w:rPr>
    </w:lvl>
    <w:lvl w:ilvl="8" w:tentative="0">
      <w:start w:val="0"/>
      <w:numFmt w:val="bullet"/>
      <w:lvlText w:val="•"/>
      <w:lvlJc w:val="left"/>
      <w:pPr>
        <w:ind w:left="12466" w:hanging="180"/>
      </w:pPr>
      <w:rPr>
        <w:rFonts w:hint="default"/>
        <w:lang w:val="pt-PT" w:eastAsia="en-US" w:bidi="ar-SA"/>
      </w:rPr>
    </w:lvl>
  </w:abstractNum>
  <w:abstractNum w:abstractNumId="30">
    <w:nsid w:val="FEC2EA36"/>
    <w:multiLevelType w:val="multilevel"/>
    <w:tmpl w:val="FEC2EA36"/>
    <w:lvl w:ilvl="0" w:tentative="0">
      <w:start w:val="17"/>
      <w:numFmt w:val="decimal"/>
      <w:lvlText w:val="%1"/>
      <w:lvlJc w:val="left"/>
      <w:pPr>
        <w:ind w:left="190" w:hanging="398"/>
        <w:jc w:val="left"/>
      </w:pPr>
      <w:rPr>
        <w:rFonts w:hint="default"/>
        <w:lang w:val="pt-PT" w:eastAsia="en-US" w:bidi="ar-SA"/>
      </w:rPr>
    </w:lvl>
    <w:lvl w:ilvl="1" w:tentative="0">
      <w:start w:val="1"/>
      <w:numFmt w:val="decimal"/>
      <w:lvlText w:val="%1.%2"/>
      <w:lvlJc w:val="left"/>
      <w:pPr>
        <w:ind w:left="190" w:hanging="3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98"/>
      </w:pPr>
      <w:rPr>
        <w:rFonts w:hint="default"/>
        <w:lang w:val="pt-PT" w:eastAsia="en-US" w:bidi="ar-SA"/>
      </w:rPr>
    </w:lvl>
    <w:lvl w:ilvl="3" w:tentative="0">
      <w:start w:val="0"/>
      <w:numFmt w:val="bullet"/>
      <w:lvlText w:val="•"/>
      <w:lvlJc w:val="left"/>
      <w:pPr>
        <w:ind w:left="4892" w:hanging="398"/>
      </w:pPr>
      <w:rPr>
        <w:rFonts w:hint="default"/>
        <w:lang w:val="pt-PT" w:eastAsia="en-US" w:bidi="ar-SA"/>
      </w:rPr>
    </w:lvl>
    <w:lvl w:ilvl="4" w:tentative="0">
      <w:start w:val="0"/>
      <w:numFmt w:val="bullet"/>
      <w:lvlText w:val="•"/>
      <w:lvlJc w:val="left"/>
      <w:pPr>
        <w:ind w:left="6456" w:hanging="398"/>
      </w:pPr>
      <w:rPr>
        <w:rFonts w:hint="default"/>
        <w:lang w:val="pt-PT" w:eastAsia="en-US" w:bidi="ar-SA"/>
      </w:rPr>
    </w:lvl>
    <w:lvl w:ilvl="5" w:tentative="0">
      <w:start w:val="0"/>
      <w:numFmt w:val="bullet"/>
      <w:lvlText w:val="•"/>
      <w:lvlJc w:val="left"/>
      <w:pPr>
        <w:ind w:left="8020" w:hanging="398"/>
      </w:pPr>
      <w:rPr>
        <w:rFonts w:hint="default"/>
        <w:lang w:val="pt-PT" w:eastAsia="en-US" w:bidi="ar-SA"/>
      </w:rPr>
    </w:lvl>
    <w:lvl w:ilvl="6" w:tentative="0">
      <w:start w:val="0"/>
      <w:numFmt w:val="bullet"/>
      <w:lvlText w:val="•"/>
      <w:lvlJc w:val="left"/>
      <w:pPr>
        <w:ind w:left="9584" w:hanging="398"/>
      </w:pPr>
      <w:rPr>
        <w:rFonts w:hint="default"/>
        <w:lang w:val="pt-PT" w:eastAsia="en-US" w:bidi="ar-SA"/>
      </w:rPr>
    </w:lvl>
    <w:lvl w:ilvl="7" w:tentative="0">
      <w:start w:val="0"/>
      <w:numFmt w:val="bullet"/>
      <w:lvlText w:val="•"/>
      <w:lvlJc w:val="left"/>
      <w:pPr>
        <w:ind w:left="11148" w:hanging="398"/>
      </w:pPr>
      <w:rPr>
        <w:rFonts w:hint="default"/>
        <w:lang w:val="pt-PT" w:eastAsia="en-US" w:bidi="ar-SA"/>
      </w:rPr>
    </w:lvl>
    <w:lvl w:ilvl="8" w:tentative="0">
      <w:start w:val="0"/>
      <w:numFmt w:val="bullet"/>
      <w:lvlText w:val="•"/>
      <w:lvlJc w:val="left"/>
      <w:pPr>
        <w:ind w:left="12712" w:hanging="398"/>
      </w:pPr>
      <w:rPr>
        <w:rFonts w:hint="default"/>
        <w:lang w:val="pt-PT" w:eastAsia="en-US" w:bidi="ar-SA"/>
      </w:rPr>
    </w:lvl>
  </w:abstractNum>
  <w:abstractNum w:abstractNumId="31">
    <w:nsid w:val="0053208E"/>
    <w:multiLevelType w:val="multilevel"/>
    <w:tmpl w:val="0053208E"/>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190" w:hanging="421"/>
        <w:jc w:val="left"/>
      </w:pPr>
      <w:rPr>
        <w:rFonts w:hint="default"/>
        <w:spacing w:val="0"/>
        <w:w w:val="100"/>
        <w:lang w:val="pt-PT" w:eastAsia="en-US" w:bidi="ar-SA"/>
      </w:rPr>
    </w:lvl>
    <w:lvl w:ilvl="2" w:tentative="0">
      <w:start w:val="1"/>
      <w:numFmt w:val="decimal"/>
      <w:lvlText w:val="%1.%2.%3."/>
      <w:lvlJc w:val="left"/>
      <w:pPr>
        <w:ind w:left="665" w:hanging="42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60" w:hanging="421"/>
      </w:pPr>
      <w:rPr>
        <w:rFonts w:hint="default"/>
        <w:lang w:val="pt-PT" w:eastAsia="en-US" w:bidi="ar-SA"/>
      </w:rPr>
    </w:lvl>
    <w:lvl w:ilvl="4" w:tentative="0">
      <w:start w:val="0"/>
      <w:numFmt w:val="bullet"/>
      <w:lvlText w:val="•"/>
      <w:lvlJc w:val="left"/>
      <w:pPr>
        <w:ind w:left="2828" w:hanging="421"/>
      </w:pPr>
      <w:rPr>
        <w:rFonts w:hint="default"/>
        <w:lang w:val="pt-PT" w:eastAsia="en-US" w:bidi="ar-SA"/>
      </w:rPr>
    </w:lvl>
    <w:lvl w:ilvl="5" w:tentative="0">
      <w:start w:val="0"/>
      <w:numFmt w:val="bullet"/>
      <w:lvlText w:val="•"/>
      <w:lvlJc w:val="left"/>
      <w:pPr>
        <w:ind w:left="4997" w:hanging="421"/>
      </w:pPr>
      <w:rPr>
        <w:rFonts w:hint="default"/>
        <w:lang w:val="pt-PT" w:eastAsia="en-US" w:bidi="ar-SA"/>
      </w:rPr>
    </w:lvl>
    <w:lvl w:ilvl="6" w:tentative="0">
      <w:start w:val="0"/>
      <w:numFmt w:val="bullet"/>
      <w:lvlText w:val="•"/>
      <w:lvlJc w:val="left"/>
      <w:pPr>
        <w:ind w:left="7165" w:hanging="421"/>
      </w:pPr>
      <w:rPr>
        <w:rFonts w:hint="default"/>
        <w:lang w:val="pt-PT" w:eastAsia="en-US" w:bidi="ar-SA"/>
      </w:rPr>
    </w:lvl>
    <w:lvl w:ilvl="7" w:tentative="0">
      <w:start w:val="0"/>
      <w:numFmt w:val="bullet"/>
      <w:lvlText w:val="•"/>
      <w:lvlJc w:val="left"/>
      <w:pPr>
        <w:ind w:left="9334" w:hanging="421"/>
      </w:pPr>
      <w:rPr>
        <w:rFonts w:hint="default"/>
        <w:lang w:val="pt-PT" w:eastAsia="en-US" w:bidi="ar-SA"/>
      </w:rPr>
    </w:lvl>
    <w:lvl w:ilvl="8" w:tentative="0">
      <w:start w:val="0"/>
      <w:numFmt w:val="bullet"/>
      <w:lvlText w:val="•"/>
      <w:lvlJc w:val="left"/>
      <w:pPr>
        <w:ind w:left="11502" w:hanging="421"/>
      </w:pPr>
      <w:rPr>
        <w:rFonts w:hint="default"/>
        <w:lang w:val="pt-PT" w:eastAsia="en-US" w:bidi="ar-SA"/>
      </w:rPr>
    </w:lvl>
  </w:abstractNum>
  <w:abstractNum w:abstractNumId="32">
    <w:nsid w:val="0248C179"/>
    <w:multiLevelType w:val="multilevel"/>
    <w:tmpl w:val="0248C17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3">
    <w:nsid w:val="03A63A41"/>
    <w:multiLevelType w:val="multilevel"/>
    <w:tmpl w:val="03A63A41"/>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4">
    <w:nsid w:val="03D62ECE"/>
    <w:multiLevelType w:val="multilevel"/>
    <w:tmpl w:val="03D62ECE"/>
    <w:lvl w:ilvl="0" w:tentative="0">
      <w:start w:val="6"/>
      <w:numFmt w:val="decimal"/>
      <w:lvlText w:val="%1"/>
      <w:lvlJc w:val="left"/>
      <w:pPr>
        <w:ind w:left="190" w:hanging="298"/>
        <w:jc w:val="left"/>
      </w:pPr>
      <w:rPr>
        <w:rFonts w:hint="default"/>
        <w:lang w:val="pt-PT" w:eastAsia="en-US" w:bidi="ar-SA"/>
      </w:rPr>
    </w:lvl>
    <w:lvl w:ilvl="1" w:tentative="0">
      <w:start w:val="1"/>
      <w:numFmt w:val="decimal"/>
      <w:lvlText w:val="%1.%2"/>
      <w:lvlJc w:val="left"/>
      <w:pPr>
        <w:ind w:left="190" w:hanging="29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2914" w:hanging="571"/>
      </w:pPr>
      <w:rPr>
        <w:rFonts w:hint="default"/>
        <w:lang w:val="pt-PT" w:eastAsia="en-US" w:bidi="ar-SA"/>
      </w:rPr>
    </w:lvl>
    <w:lvl w:ilvl="5" w:tentative="0">
      <w:start w:val="0"/>
      <w:numFmt w:val="bullet"/>
      <w:lvlText w:val="•"/>
      <w:lvlJc w:val="left"/>
      <w:pPr>
        <w:ind w:left="5068" w:hanging="571"/>
      </w:pPr>
      <w:rPr>
        <w:rFonts w:hint="default"/>
        <w:lang w:val="pt-PT" w:eastAsia="en-US" w:bidi="ar-SA"/>
      </w:rPr>
    </w:lvl>
    <w:lvl w:ilvl="6" w:tentative="0">
      <w:start w:val="0"/>
      <w:numFmt w:val="bullet"/>
      <w:lvlText w:val="•"/>
      <w:lvlJc w:val="left"/>
      <w:pPr>
        <w:ind w:left="7222" w:hanging="571"/>
      </w:pPr>
      <w:rPr>
        <w:rFonts w:hint="default"/>
        <w:lang w:val="pt-PT" w:eastAsia="en-US" w:bidi="ar-SA"/>
      </w:rPr>
    </w:lvl>
    <w:lvl w:ilvl="7" w:tentative="0">
      <w:start w:val="0"/>
      <w:numFmt w:val="bullet"/>
      <w:lvlText w:val="•"/>
      <w:lvlJc w:val="left"/>
      <w:pPr>
        <w:ind w:left="9377" w:hanging="571"/>
      </w:pPr>
      <w:rPr>
        <w:rFonts w:hint="default"/>
        <w:lang w:val="pt-PT" w:eastAsia="en-US" w:bidi="ar-SA"/>
      </w:rPr>
    </w:lvl>
    <w:lvl w:ilvl="8" w:tentative="0">
      <w:start w:val="0"/>
      <w:numFmt w:val="bullet"/>
      <w:lvlText w:val="•"/>
      <w:lvlJc w:val="left"/>
      <w:pPr>
        <w:ind w:left="11531" w:hanging="571"/>
      </w:pPr>
      <w:rPr>
        <w:rFonts w:hint="default"/>
        <w:lang w:val="pt-PT" w:eastAsia="en-US" w:bidi="ar-SA"/>
      </w:rPr>
    </w:lvl>
  </w:abstractNum>
  <w:abstractNum w:abstractNumId="35">
    <w:nsid w:val="0709FD3E"/>
    <w:multiLevelType w:val="multilevel"/>
    <w:tmpl w:val="0709FD3E"/>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6">
    <w:nsid w:val="0CEF100B"/>
    <w:multiLevelType w:val="multilevel"/>
    <w:tmpl w:val="0CEF100B"/>
    <w:lvl w:ilvl="0" w:tentative="0">
      <w:start w:val="8"/>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530" w:hanging="571"/>
      </w:pPr>
      <w:rPr>
        <w:rFonts w:hint="default"/>
        <w:lang w:val="pt-PT" w:eastAsia="en-US" w:bidi="ar-SA"/>
      </w:rPr>
    </w:lvl>
    <w:lvl w:ilvl="5" w:tentative="0">
      <w:start w:val="0"/>
      <w:numFmt w:val="bullet"/>
      <w:lvlText w:val="•"/>
      <w:lvlJc w:val="left"/>
      <w:pPr>
        <w:ind w:left="6415" w:hanging="571"/>
      </w:pPr>
      <w:rPr>
        <w:rFonts w:hint="default"/>
        <w:lang w:val="pt-PT" w:eastAsia="en-US" w:bidi="ar-SA"/>
      </w:rPr>
    </w:lvl>
    <w:lvl w:ilvl="6" w:tentative="0">
      <w:start w:val="0"/>
      <w:numFmt w:val="bullet"/>
      <w:lvlText w:val="•"/>
      <w:lvlJc w:val="left"/>
      <w:pPr>
        <w:ind w:left="8300" w:hanging="571"/>
      </w:pPr>
      <w:rPr>
        <w:rFonts w:hint="default"/>
        <w:lang w:val="pt-PT" w:eastAsia="en-US" w:bidi="ar-SA"/>
      </w:rPr>
    </w:lvl>
    <w:lvl w:ilvl="7" w:tentative="0">
      <w:start w:val="0"/>
      <w:numFmt w:val="bullet"/>
      <w:lvlText w:val="•"/>
      <w:lvlJc w:val="left"/>
      <w:pPr>
        <w:ind w:left="10185" w:hanging="571"/>
      </w:pPr>
      <w:rPr>
        <w:rFonts w:hint="default"/>
        <w:lang w:val="pt-PT" w:eastAsia="en-US" w:bidi="ar-SA"/>
      </w:rPr>
    </w:lvl>
    <w:lvl w:ilvl="8" w:tentative="0">
      <w:start w:val="0"/>
      <w:numFmt w:val="bullet"/>
      <w:lvlText w:val="•"/>
      <w:lvlJc w:val="left"/>
      <w:pPr>
        <w:ind w:left="12070" w:hanging="571"/>
      </w:pPr>
      <w:rPr>
        <w:rFonts w:hint="default"/>
        <w:lang w:val="pt-PT" w:eastAsia="en-US" w:bidi="ar-SA"/>
      </w:rPr>
    </w:lvl>
  </w:abstractNum>
  <w:abstractNum w:abstractNumId="37">
    <w:nsid w:val="0E640482"/>
    <w:multiLevelType w:val="multilevel"/>
    <w:tmpl w:val="0E640482"/>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38">
    <w:nsid w:val="0F9F9CCA"/>
    <w:multiLevelType w:val="multilevel"/>
    <w:tmpl w:val="0F9F9CCA"/>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9">
    <w:nsid w:val="12EADF99"/>
    <w:multiLevelType w:val="multilevel"/>
    <w:tmpl w:val="12EADF9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0">
    <w:nsid w:val="18F74015"/>
    <w:multiLevelType w:val="multilevel"/>
    <w:tmpl w:val="18F74015"/>
    <w:lvl w:ilvl="0" w:tentative="0">
      <w:start w:val="1"/>
      <w:numFmt w:val="decimal"/>
      <w:lvlText w:val="%1."/>
      <w:lvlJc w:val="left"/>
      <w:pPr>
        <w:ind w:left="380"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20" w:hanging="447"/>
      </w:pPr>
      <w:rPr>
        <w:rFonts w:hint="default"/>
        <w:lang w:val="pt-PT" w:eastAsia="en-US" w:bidi="ar-SA"/>
      </w:rPr>
    </w:lvl>
    <w:lvl w:ilvl="4" w:tentative="0">
      <w:start w:val="0"/>
      <w:numFmt w:val="bullet"/>
      <w:lvlText w:val="•"/>
      <w:lvlJc w:val="left"/>
      <w:pPr>
        <w:ind w:left="2794" w:hanging="447"/>
      </w:pPr>
      <w:rPr>
        <w:rFonts w:hint="default"/>
        <w:lang w:val="pt-PT" w:eastAsia="en-US" w:bidi="ar-SA"/>
      </w:rPr>
    </w:lvl>
    <w:lvl w:ilvl="5" w:tentative="0">
      <w:start w:val="0"/>
      <w:numFmt w:val="bullet"/>
      <w:lvlText w:val="•"/>
      <w:lvlJc w:val="left"/>
      <w:pPr>
        <w:ind w:left="4968" w:hanging="447"/>
      </w:pPr>
      <w:rPr>
        <w:rFonts w:hint="default"/>
        <w:lang w:val="pt-PT" w:eastAsia="en-US" w:bidi="ar-SA"/>
      </w:rPr>
    </w:lvl>
    <w:lvl w:ilvl="6" w:tentative="0">
      <w:start w:val="0"/>
      <w:numFmt w:val="bullet"/>
      <w:lvlText w:val="•"/>
      <w:lvlJc w:val="left"/>
      <w:pPr>
        <w:ind w:left="7142" w:hanging="447"/>
      </w:pPr>
      <w:rPr>
        <w:rFonts w:hint="default"/>
        <w:lang w:val="pt-PT" w:eastAsia="en-US" w:bidi="ar-SA"/>
      </w:rPr>
    </w:lvl>
    <w:lvl w:ilvl="7" w:tentative="0">
      <w:start w:val="0"/>
      <w:numFmt w:val="bullet"/>
      <w:lvlText w:val="•"/>
      <w:lvlJc w:val="left"/>
      <w:pPr>
        <w:ind w:left="9317" w:hanging="447"/>
      </w:pPr>
      <w:rPr>
        <w:rFonts w:hint="default"/>
        <w:lang w:val="pt-PT" w:eastAsia="en-US" w:bidi="ar-SA"/>
      </w:rPr>
    </w:lvl>
    <w:lvl w:ilvl="8" w:tentative="0">
      <w:start w:val="0"/>
      <w:numFmt w:val="bullet"/>
      <w:lvlText w:val="•"/>
      <w:lvlJc w:val="left"/>
      <w:pPr>
        <w:ind w:left="11491" w:hanging="447"/>
      </w:pPr>
      <w:rPr>
        <w:rFonts w:hint="default"/>
        <w:lang w:val="pt-PT" w:eastAsia="en-US" w:bidi="ar-SA"/>
      </w:rPr>
    </w:lvl>
  </w:abstractNum>
  <w:abstractNum w:abstractNumId="41">
    <w:nsid w:val="1ACDE60F"/>
    <w:multiLevelType w:val="multilevel"/>
    <w:tmpl w:val="1ACDE60F"/>
    <w:lvl w:ilvl="0" w:tentative="0">
      <w:start w:val="2"/>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42">
    <w:nsid w:val="1C257C7B"/>
    <w:multiLevelType w:val="multilevel"/>
    <w:tmpl w:val="1C257C7B"/>
    <w:lvl w:ilvl="0" w:tentative="0">
      <w:start w:val="10"/>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43">
    <w:nsid w:val="23E97754"/>
    <w:multiLevelType w:val="multilevel"/>
    <w:tmpl w:val="23E97754"/>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4">
    <w:nsid w:val="243FCF68"/>
    <w:multiLevelType w:val="multilevel"/>
    <w:tmpl w:val="243FCF68"/>
    <w:lvl w:ilvl="0" w:tentative="0">
      <w:start w:val="10"/>
      <w:numFmt w:val="decimal"/>
      <w:lvlText w:val="%1"/>
      <w:lvlJc w:val="left"/>
      <w:pPr>
        <w:ind w:left="190" w:hanging="451"/>
        <w:jc w:val="left"/>
      </w:pPr>
      <w:rPr>
        <w:rFonts w:hint="default"/>
        <w:lang w:val="pt-PT" w:eastAsia="en-US" w:bidi="ar-SA"/>
      </w:rPr>
    </w:lvl>
    <w:lvl w:ilvl="1" w:tentative="0">
      <w:start w:val="1"/>
      <w:numFmt w:val="decimal"/>
      <w:lvlText w:val="%1.%2."/>
      <w:lvlJc w:val="left"/>
      <w:pPr>
        <w:ind w:left="190" w:hanging="45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328" w:hanging="451"/>
      </w:pPr>
      <w:rPr>
        <w:rFonts w:hint="default"/>
        <w:lang w:val="pt-PT" w:eastAsia="en-US" w:bidi="ar-SA"/>
      </w:rPr>
    </w:lvl>
    <w:lvl w:ilvl="3" w:tentative="0">
      <w:start w:val="0"/>
      <w:numFmt w:val="bullet"/>
      <w:lvlText w:val="•"/>
      <w:lvlJc w:val="left"/>
      <w:pPr>
        <w:ind w:left="4892" w:hanging="451"/>
      </w:pPr>
      <w:rPr>
        <w:rFonts w:hint="default"/>
        <w:lang w:val="pt-PT" w:eastAsia="en-US" w:bidi="ar-SA"/>
      </w:rPr>
    </w:lvl>
    <w:lvl w:ilvl="4" w:tentative="0">
      <w:start w:val="0"/>
      <w:numFmt w:val="bullet"/>
      <w:lvlText w:val="•"/>
      <w:lvlJc w:val="left"/>
      <w:pPr>
        <w:ind w:left="6456" w:hanging="451"/>
      </w:pPr>
      <w:rPr>
        <w:rFonts w:hint="default"/>
        <w:lang w:val="pt-PT" w:eastAsia="en-US" w:bidi="ar-SA"/>
      </w:rPr>
    </w:lvl>
    <w:lvl w:ilvl="5" w:tentative="0">
      <w:start w:val="0"/>
      <w:numFmt w:val="bullet"/>
      <w:lvlText w:val="•"/>
      <w:lvlJc w:val="left"/>
      <w:pPr>
        <w:ind w:left="8020" w:hanging="451"/>
      </w:pPr>
      <w:rPr>
        <w:rFonts w:hint="default"/>
        <w:lang w:val="pt-PT" w:eastAsia="en-US" w:bidi="ar-SA"/>
      </w:rPr>
    </w:lvl>
    <w:lvl w:ilvl="6" w:tentative="0">
      <w:start w:val="0"/>
      <w:numFmt w:val="bullet"/>
      <w:lvlText w:val="•"/>
      <w:lvlJc w:val="left"/>
      <w:pPr>
        <w:ind w:left="9584" w:hanging="451"/>
      </w:pPr>
      <w:rPr>
        <w:rFonts w:hint="default"/>
        <w:lang w:val="pt-PT" w:eastAsia="en-US" w:bidi="ar-SA"/>
      </w:rPr>
    </w:lvl>
    <w:lvl w:ilvl="7" w:tentative="0">
      <w:start w:val="0"/>
      <w:numFmt w:val="bullet"/>
      <w:lvlText w:val="•"/>
      <w:lvlJc w:val="left"/>
      <w:pPr>
        <w:ind w:left="11148" w:hanging="451"/>
      </w:pPr>
      <w:rPr>
        <w:rFonts w:hint="default"/>
        <w:lang w:val="pt-PT" w:eastAsia="en-US" w:bidi="ar-SA"/>
      </w:rPr>
    </w:lvl>
    <w:lvl w:ilvl="8" w:tentative="0">
      <w:start w:val="0"/>
      <w:numFmt w:val="bullet"/>
      <w:lvlText w:val="•"/>
      <w:lvlJc w:val="left"/>
      <w:pPr>
        <w:ind w:left="12712" w:hanging="451"/>
      </w:pPr>
      <w:rPr>
        <w:rFonts w:hint="default"/>
        <w:lang w:val="pt-PT" w:eastAsia="en-US" w:bidi="ar-SA"/>
      </w:rPr>
    </w:lvl>
  </w:abstractNum>
  <w:abstractNum w:abstractNumId="45">
    <w:nsid w:val="2470EC97"/>
    <w:multiLevelType w:val="multilevel"/>
    <w:tmpl w:val="2470EC97"/>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6">
    <w:nsid w:val="25B654F3"/>
    <w:multiLevelType w:val="multilevel"/>
    <w:tmpl w:val="25B654F3"/>
    <w:lvl w:ilvl="0" w:tentative="0">
      <w:start w:val="6"/>
      <w:numFmt w:val="decimal"/>
      <w:lvlText w:val="%1"/>
      <w:lvlJc w:val="left"/>
      <w:pPr>
        <w:ind w:left="712" w:hanging="523"/>
        <w:jc w:val="left"/>
      </w:pPr>
      <w:rPr>
        <w:rFonts w:hint="default"/>
        <w:lang w:val="pt-PT" w:eastAsia="en-US" w:bidi="ar-SA"/>
      </w:rPr>
    </w:lvl>
    <w:lvl w:ilvl="1" w:tentative="0">
      <w:start w:val="10"/>
      <w:numFmt w:val="decimal"/>
      <w:lvlText w:val="%1.%2"/>
      <w:lvlJc w:val="left"/>
      <w:pPr>
        <w:ind w:left="712" w:hanging="523"/>
        <w:jc w:val="left"/>
      </w:pPr>
      <w:rPr>
        <w:rFonts w:hint="default"/>
        <w:lang w:val="pt-PT" w:eastAsia="en-US" w:bidi="ar-SA"/>
      </w:rPr>
    </w:lvl>
    <w:lvl w:ilvl="2" w:tentative="0">
      <w:start w:val="2"/>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256" w:hanging="523"/>
      </w:pPr>
      <w:rPr>
        <w:rFonts w:hint="default"/>
        <w:lang w:val="pt-PT" w:eastAsia="en-US" w:bidi="ar-SA"/>
      </w:rPr>
    </w:lvl>
    <w:lvl w:ilvl="4" w:tentative="0">
      <w:start w:val="0"/>
      <w:numFmt w:val="bullet"/>
      <w:lvlText w:val="•"/>
      <w:lvlJc w:val="left"/>
      <w:pPr>
        <w:ind w:left="6768" w:hanging="523"/>
      </w:pPr>
      <w:rPr>
        <w:rFonts w:hint="default"/>
        <w:lang w:val="pt-PT" w:eastAsia="en-US" w:bidi="ar-SA"/>
      </w:rPr>
    </w:lvl>
    <w:lvl w:ilvl="5" w:tentative="0">
      <w:start w:val="0"/>
      <w:numFmt w:val="bullet"/>
      <w:lvlText w:val="•"/>
      <w:lvlJc w:val="left"/>
      <w:pPr>
        <w:ind w:left="8280" w:hanging="523"/>
      </w:pPr>
      <w:rPr>
        <w:rFonts w:hint="default"/>
        <w:lang w:val="pt-PT" w:eastAsia="en-US" w:bidi="ar-SA"/>
      </w:rPr>
    </w:lvl>
    <w:lvl w:ilvl="6" w:tentative="0">
      <w:start w:val="0"/>
      <w:numFmt w:val="bullet"/>
      <w:lvlText w:val="•"/>
      <w:lvlJc w:val="left"/>
      <w:pPr>
        <w:ind w:left="9792" w:hanging="523"/>
      </w:pPr>
      <w:rPr>
        <w:rFonts w:hint="default"/>
        <w:lang w:val="pt-PT" w:eastAsia="en-US" w:bidi="ar-SA"/>
      </w:rPr>
    </w:lvl>
    <w:lvl w:ilvl="7" w:tentative="0">
      <w:start w:val="0"/>
      <w:numFmt w:val="bullet"/>
      <w:lvlText w:val="•"/>
      <w:lvlJc w:val="left"/>
      <w:pPr>
        <w:ind w:left="11304" w:hanging="523"/>
      </w:pPr>
      <w:rPr>
        <w:rFonts w:hint="default"/>
        <w:lang w:val="pt-PT" w:eastAsia="en-US" w:bidi="ar-SA"/>
      </w:rPr>
    </w:lvl>
    <w:lvl w:ilvl="8" w:tentative="0">
      <w:start w:val="0"/>
      <w:numFmt w:val="bullet"/>
      <w:lvlText w:val="•"/>
      <w:lvlJc w:val="left"/>
      <w:pPr>
        <w:ind w:left="12816" w:hanging="523"/>
      </w:pPr>
      <w:rPr>
        <w:rFonts w:hint="default"/>
        <w:lang w:val="pt-PT" w:eastAsia="en-US" w:bidi="ar-SA"/>
      </w:rPr>
    </w:lvl>
  </w:abstractNum>
  <w:abstractNum w:abstractNumId="47">
    <w:nsid w:val="2A8F537B"/>
    <w:multiLevelType w:val="multilevel"/>
    <w:tmpl w:val="2A8F537B"/>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8">
    <w:nsid w:val="30A0AC00"/>
    <w:multiLevelType w:val="multilevel"/>
    <w:tmpl w:val="30A0AC00"/>
    <w:lvl w:ilvl="0" w:tentative="0">
      <w:start w:val="16"/>
      <w:numFmt w:val="decimal"/>
      <w:lvlText w:val="%1"/>
      <w:lvlJc w:val="left"/>
      <w:pPr>
        <w:ind w:left="190" w:hanging="393"/>
        <w:jc w:val="left"/>
      </w:pPr>
      <w:rPr>
        <w:rFonts w:hint="default"/>
        <w:lang w:val="pt-PT" w:eastAsia="en-US" w:bidi="ar-SA"/>
      </w:rPr>
    </w:lvl>
    <w:lvl w:ilvl="1" w:tentative="0">
      <w:start w:val="1"/>
      <w:numFmt w:val="decimal"/>
      <w:lvlText w:val="%1.%2"/>
      <w:lvlJc w:val="left"/>
      <w:pPr>
        <w:ind w:left="190" w:hanging="39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5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92" w:hanging="519"/>
      </w:pPr>
      <w:rPr>
        <w:rFonts w:hint="default"/>
        <w:lang w:val="pt-PT" w:eastAsia="en-US" w:bidi="ar-SA"/>
      </w:rPr>
    </w:lvl>
    <w:lvl w:ilvl="4" w:tentative="0">
      <w:start w:val="0"/>
      <w:numFmt w:val="bullet"/>
      <w:lvlText w:val="•"/>
      <w:lvlJc w:val="left"/>
      <w:pPr>
        <w:ind w:left="6456" w:hanging="519"/>
      </w:pPr>
      <w:rPr>
        <w:rFonts w:hint="default"/>
        <w:lang w:val="pt-PT" w:eastAsia="en-US" w:bidi="ar-SA"/>
      </w:rPr>
    </w:lvl>
    <w:lvl w:ilvl="5" w:tentative="0">
      <w:start w:val="0"/>
      <w:numFmt w:val="bullet"/>
      <w:lvlText w:val="•"/>
      <w:lvlJc w:val="left"/>
      <w:pPr>
        <w:ind w:left="8020" w:hanging="519"/>
      </w:pPr>
      <w:rPr>
        <w:rFonts w:hint="default"/>
        <w:lang w:val="pt-PT" w:eastAsia="en-US" w:bidi="ar-SA"/>
      </w:rPr>
    </w:lvl>
    <w:lvl w:ilvl="6" w:tentative="0">
      <w:start w:val="0"/>
      <w:numFmt w:val="bullet"/>
      <w:lvlText w:val="•"/>
      <w:lvlJc w:val="left"/>
      <w:pPr>
        <w:ind w:left="9584" w:hanging="519"/>
      </w:pPr>
      <w:rPr>
        <w:rFonts w:hint="default"/>
        <w:lang w:val="pt-PT" w:eastAsia="en-US" w:bidi="ar-SA"/>
      </w:rPr>
    </w:lvl>
    <w:lvl w:ilvl="7" w:tentative="0">
      <w:start w:val="0"/>
      <w:numFmt w:val="bullet"/>
      <w:lvlText w:val="•"/>
      <w:lvlJc w:val="left"/>
      <w:pPr>
        <w:ind w:left="11148" w:hanging="519"/>
      </w:pPr>
      <w:rPr>
        <w:rFonts w:hint="default"/>
        <w:lang w:val="pt-PT" w:eastAsia="en-US" w:bidi="ar-SA"/>
      </w:rPr>
    </w:lvl>
    <w:lvl w:ilvl="8" w:tentative="0">
      <w:start w:val="0"/>
      <w:numFmt w:val="bullet"/>
      <w:lvlText w:val="•"/>
      <w:lvlJc w:val="left"/>
      <w:pPr>
        <w:ind w:left="12712" w:hanging="519"/>
      </w:pPr>
      <w:rPr>
        <w:rFonts w:hint="default"/>
        <w:lang w:val="pt-PT" w:eastAsia="en-US" w:bidi="ar-SA"/>
      </w:rPr>
    </w:lvl>
  </w:abstractNum>
  <w:abstractNum w:abstractNumId="49">
    <w:nsid w:val="30FC5B15"/>
    <w:multiLevelType w:val="multilevel"/>
    <w:tmpl w:val="30FC5B15"/>
    <w:lvl w:ilvl="0" w:tentative="0">
      <w:start w:val="14"/>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64" w:hanging="428"/>
      </w:pPr>
      <w:rPr>
        <w:rFonts w:hint="default"/>
        <w:lang w:val="pt-PT" w:eastAsia="en-US" w:bidi="ar-SA"/>
      </w:rPr>
    </w:lvl>
    <w:lvl w:ilvl="3" w:tentative="0">
      <w:start w:val="0"/>
      <w:numFmt w:val="bullet"/>
      <w:lvlText w:val="•"/>
      <w:lvlJc w:val="left"/>
      <w:pPr>
        <w:ind w:left="5186" w:hanging="428"/>
      </w:pPr>
      <w:rPr>
        <w:rFonts w:hint="default"/>
        <w:lang w:val="pt-PT" w:eastAsia="en-US" w:bidi="ar-SA"/>
      </w:rPr>
    </w:lvl>
    <w:lvl w:ilvl="4" w:tentative="0">
      <w:start w:val="0"/>
      <w:numFmt w:val="bullet"/>
      <w:lvlText w:val="•"/>
      <w:lvlJc w:val="left"/>
      <w:pPr>
        <w:ind w:left="6708" w:hanging="428"/>
      </w:pPr>
      <w:rPr>
        <w:rFonts w:hint="default"/>
        <w:lang w:val="pt-PT" w:eastAsia="en-US" w:bidi="ar-SA"/>
      </w:rPr>
    </w:lvl>
    <w:lvl w:ilvl="5" w:tentative="0">
      <w:start w:val="0"/>
      <w:numFmt w:val="bullet"/>
      <w:lvlText w:val="•"/>
      <w:lvlJc w:val="left"/>
      <w:pPr>
        <w:ind w:left="8230" w:hanging="428"/>
      </w:pPr>
      <w:rPr>
        <w:rFonts w:hint="default"/>
        <w:lang w:val="pt-PT" w:eastAsia="en-US" w:bidi="ar-SA"/>
      </w:rPr>
    </w:lvl>
    <w:lvl w:ilvl="6" w:tentative="0">
      <w:start w:val="0"/>
      <w:numFmt w:val="bullet"/>
      <w:lvlText w:val="•"/>
      <w:lvlJc w:val="left"/>
      <w:pPr>
        <w:ind w:left="9752" w:hanging="428"/>
      </w:pPr>
      <w:rPr>
        <w:rFonts w:hint="default"/>
        <w:lang w:val="pt-PT" w:eastAsia="en-US" w:bidi="ar-SA"/>
      </w:rPr>
    </w:lvl>
    <w:lvl w:ilvl="7" w:tentative="0">
      <w:start w:val="0"/>
      <w:numFmt w:val="bullet"/>
      <w:lvlText w:val="•"/>
      <w:lvlJc w:val="left"/>
      <w:pPr>
        <w:ind w:left="11274" w:hanging="428"/>
      </w:pPr>
      <w:rPr>
        <w:rFonts w:hint="default"/>
        <w:lang w:val="pt-PT" w:eastAsia="en-US" w:bidi="ar-SA"/>
      </w:rPr>
    </w:lvl>
    <w:lvl w:ilvl="8" w:tentative="0">
      <w:start w:val="0"/>
      <w:numFmt w:val="bullet"/>
      <w:lvlText w:val="•"/>
      <w:lvlJc w:val="left"/>
      <w:pPr>
        <w:ind w:left="12796" w:hanging="428"/>
      </w:pPr>
      <w:rPr>
        <w:rFonts w:hint="default"/>
        <w:lang w:val="pt-PT" w:eastAsia="en-US" w:bidi="ar-SA"/>
      </w:rPr>
    </w:lvl>
  </w:abstractNum>
  <w:abstractNum w:abstractNumId="50">
    <w:nsid w:val="322D85CA"/>
    <w:multiLevelType w:val="multilevel"/>
    <w:tmpl w:val="322D85CA"/>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1">
    <w:nsid w:val="32A7AF2D"/>
    <w:multiLevelType w:val="multilevel"/>
    <w:tmpl w:val="32A7AF2D"/>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2">
    <w:nsid w:val="35E83B33"/>
    <w:multiLevelType w:val="multilevel"/>
    <w:tmpl w:val="35E83B33"/>
    <w:lvl w:ilvl="0" w:tentative="0">
      <w:start w:val="12"/>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53">
    <w:nsid w:val="39A0D9AC"/>
    <w:multiLevelType w:val="multilevel"/>
    <w:tmpl w:val="39A0D9AC"/>
    <w:lvl w:ilvl="0" w:tentative="0">
      <w:start w:val="6"/>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lowerLetter"/>
      <w:lvlText w:val="%3."/>
      <w:lvlJc w:val="left"/>
      <w:pPr>
        <w:ind w:left="702" w:hanging="21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217"/>
      </w:pPr>
      <w:rPr>
        <w:rFonts w:hint="default"/>
        <w:lang w:val="pt-PT" w:eastAsia="en-US" w:bidi="ar-SA"/>
      </w:rPr>
    </w:lvl>
    <w:lvl w:ilvl="4" w:tentative="0">
      <w:start w:val="0"/>
      <w:numFmt w:val="bullet"/>
      <w:lvlText w:val="•"/>
      <w:lvlJc w:val="left"/>
      <w:pPr>
        <w:ind w:left="5746" w:hanging="217"/>
      </w:pPr>
      <w:rPr>
        <w:rFonts w:hint="default"/>
        <w:lang w:val="pt-PT" w:eastAsia="en-US" w:bidi="ar-SA"/>
      </w:rPr>
    </w:lvl>
    <w:lvl w:ilvl="5" w:tentative="0">
      <w:start w:val="0"/>
      <w:numFmt w:val="bullet"/>
      <w:lvlText w:val="•"/>
      <w:lvlJc w:val="left"/>
      <w:pPr>
        <w:ind w:left="7428" w:hanging="217"/>
      </w:pPr>
      <w:rPr>
        <w:rFonts w:hint="default"/>
        <w:lang w:val="pt-PT" w:eastAsia="en-US" w:bidi="ar-SA"/>
      </w:rPr>
    </w:lvl>
    <w:lvl w:ilvl="6" w:tentative="0">
      <w:start w:val="0"/>
      <w:numFmt w:val="bullet"/>
      <w:lvlText w:val="•"/>
      <w:lvlJc w:val="left"/>
      <w:pPr>
        <w:ind w:left="9111" w:hanging="217"/>
      </w:pPr>
      <w:rPr>
        <w:rFonts w:hint="default"/>
        <w:lang w:val="pt-PT" w:eastAsia="en-US" w:bidi="ar-SA"/>
      </w:rPr>
    </w:lvl>
    <w:lvl w:ilvl="7" w:tentative="0">
      <w:start w:val="0"/>
      <w:numFmt w:val="bullet"/>
      <w:lvlText w:val="•"/>
      <w:lvlJc w:val="left"/>
      <w:pPr>
        <w:ind w:left="10793" w:hanging="217"/>
      </w:pPr>
      <w:rPr>
        <w:rFonts w:hint="default"/>
        <w:lang w:val="pt-PT" w:eastAsia="en-US" w:bidi="ar-SA"/>
      </w:rPr>
    </w:lvl>
    <w:lvl w:ilvl="8" w:tentative="0">
      <w:start w:val="0"/>
      <w:numFmt w:val="bullet"/>
      <w:lvlText w:val="•"/>
      <w:lvlJc w:val="left"/>
      <w:pPr>
        <w:ind w:left="12475" w:hanging="217"/>
      </w:pPr>
      <w:rPr>
        <w:rFonts w:hint="default"/>
        <w:lang w:val="pt-PT" w:eastAsia="en-US" w:bidi="ar-SA"/>
      </w:rPr>
    </w:lvl>
  </w:abstractNum>
  <w:abstractNum w:abstractNumId="54">
    <w:nsid w:val="3B8127DF"/>
    <w:multiLevelType w:val="multilevel"/>
    <w:tmpl w:val="3B8127DF"/>
    <w:lvl w:ilvl="0" w:tentative="0">
      <w:start w:val="13"/>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55">
    <w:nsid w:val="40B249F9"/>
    <w:multiLevelType w:val="multilevel"/>
    <w:tmpl w:val="40B249F9"/>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6">
    <w:nsid w:val="46A08BB8"/>
    <w:multiLevelType w:val="multilevel"/>
    <w:tmpl w:val="46A08BB8"/>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7">
    <w:nsid w:val="4C1BAE26"/>
    <w:multiLevelType w:val="multilevel"/>
    <w:tmpl w:val="4C1BAE26"/>
    <w:lvl w:ilvl="0" w:tentative="0">
      <w:start w:val="17"/>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855" w:hanging="6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860" w:hanging="666"/>
      </w:pPr>
      <w:rPr>
        <w:rFonts w:hint="default"/>
        <w:lang w:val="pt-PT" w:eastAsia="en-US" w:bidi="ar-SA"/>
      </w:rPr>
    </w:lvl>
    <w:lvl w:ilvl="5" w:tentative="0">
      <w:start w:val="0"/>
      <w:numFmt w:val="bullet"/>
      <w:lvlText w:val="•"/>
      <w:lvlJc w:val="left"/>
      <w:pPr>
        <w:ind w:left="960" w:hanging="666"/>
      </w:pPr>
      <w:rPr>
        <w:rFonts w:hint="default"/>
        <w:lang w:val="pt-PT" w:eastAsia="en-US" w:bidi="ar-SA"/>
      </w:rPr>
    </w:lvl>
    <w:lvl w:ilvl="6" w:tentative="0">
      <w:start w:val="0"/>
      <w:numFmt w:val="bullet"/>
      <w:lvlText w:val="•"/>
      <w:lvlJc w:val="left"/>
      <w:pPr>
        <w:ind w:left="3936" w:hanging="666"/>
      </w:pPr>
      <w:rPr>
        <w:rFonts w:hint="default"/>
        <w:lang w:val="pt-PT" w:eastAsia="en-US" w:bidi="ar-SA"/>
      </w:rPr>
    </w:lvl>
    <w:lvl w:ilvl="7" w:tentative="0">
      <w:start w:val="0"/>
      <w:numFmt w:val="bullet"/>
      <w:lvlText w:val="•"/>
      <w:lvlJc w:val="left"/>
      <w:pPr>
        <w:ind w:left="6912" w:hanging="666"/>
      </w:pPr>
      <w:rPr>
        <w:rFonts w:hint="default"/>
        <w:lang w:val="pt-PT" w:eastAsia="en-US" w:bidi="ar-SA"/>
      </w:rPr>
    </w:lvl>
    <w:lvl w:ilvl="8" w:tentative="0">
      <w:start w:val="0"/>
      <w:numFmt w:val="bullet"/>
      <w:lvlText w:val="•"/>
      <w:lvlJc w:val="left"/>
      <w:pPr>
        <w:ind w:left="9888" w:hanging="666"/>
      </w:pPr>
      <w:rPr>
        <w:rFonts w:hint="default"/>
        <w:lang w:val="pt-PT" w:eastAsia="en-US" w:bidi="ar-SA"/>
      </w:rPr>
    </w:lvl>
  </w:abstractNum>
  <w:abstractNum w:abstractNumId="58">
    <w:nsid w:val="4C3D7A74"/>
    <w:multiLevelType w:val="multilevel"/>
    <w:tmpl w:val="4C3D7A74"/>
    <w:lvl w:ilvl="0" w:tentative="0">
      <w:start w:val="6"/>
      <w:numFmt w:val="decimal"/>
      <w:lvlText w:val="%1"/>
      <w:lvlJc w:val="left"/>
      <w:pPr>
        <w:ind w:left="481" w:hanging="292"/>
        <w:jc w:val="left"/>
      </w:pPr>
      <w:rPr>
        <w:rFonts w:hint="default"/>
        <w:lang w:val="pt-PT" w:eastAsia="en-US" w:bidi="ar-SA"/>
      </w:rPr>
    </w:lvl>
    <w:lvl w:ilvl="1" w:tentative="0">
      <w:start w:val="1"/>
      <w:numFmt w:val="decimal"/>
      <w:lvlText w:val="%1.%2"/>
      <w:lvlJc w:val="left"/>
      <w:pPr>
        <w:ind w:left="481" w:hanging="2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22" w:hanging="428"/>
      </w:pPr>
      <w:rPr>
        <w:rFonts w:hint="default"/>
        <w:lang w:val="pt-PT" w:eastAsia="en-US" w:bidi="ar-SA"/>
      </w:rPr>
    </w:lvl>
    <w:lvl w:ilvl="4" w:tentative="0">
      <w:start w:val="0"/>
      <w:numFmt w:val="bullet"/>
      <w:lvlText w:val="•"/>
      <w:lvlJc w:val="left"/>
      <w:pPr>
        <w:ind w:left="4425" w:hanging="428"/>
      </w:pPr>
      <w:rPr>
        <w:rFonts w:hint="default"/>
        <w:lang w:val="pt-PT" w:eastAsia="en-US" w:bidi="ar-SA"/>
      </w:rPr>
    </w:lvl>
    <w:lvl w:ilvl="5" w:tentative="0">
      <w:start w:val="0"/>
      <w:numFmt w:val="bullet"/>
      <w:lvlText w:val="•"/>
      <w:lvlJc w:val="left"/>
      <w:pPr>
        <w:ind w:left="6327" w:hanging="428"/>
      </w:pPr>
      <w:rPr>
        <w:rFonts w:hint="default"/>
        <w:lang w:val="pt-PT" w:eastAsia="en-US" w:bidi="ar-SA"/>
      </w:rPr>
    </w:lvl>
    <w:lvl w:ilvl="6" w:tentative="0">
      <w:start w:val="0"/>
      <w:numFmt w:val="bullet"/>
      <w:lvlText w:val="•"/>
      <w:lvlJc w:val="left"/>
      <w:pPr>
        <w:ind w:left="8230" w:hanging="428"/>
      </w:pPr>
      <w:rPr>
        <w:rFonts w:hint="default"/>
        <w:lang w:val="pt-PT" w:eastAsia="en-US" w:bidi="ar-SA"/>
      </w:rPr>
    </w:lvl>
    <w:lvl w:ilvl="7" w:tentative="0">
      <w:start w:val="0"/>
      <w:numFmt w:val="bullet"/>
      <w:lvlText w:val="•"/>
      <w:lvlJc w:val="left"/>
      <w:pPr>
        <w:ind w:left="10132" w:hanging="428"/>
      </w:pPr>
      <w:rPr>
        <w:rFonts w:hint="default"/>
        <w:lang w:val="pt-PT" w:eastAsia="en-US" w:bidi="ar-SA"/>
      </w:rPr>
    </w:lvl>
    <w:lvl w:ilvl="8" w:tentative="0">
      <w:start w:val="0"/>
      <w:numFmt w:val="bullet"/>
      <w:lvlText w:val="•"/>
      <w:lvlJc w:val="left"/>
      <w:pPr>
        <w:ind w:left="12035" w:hanging="428"/>
      </w:pPr>
      <w:rPr>
        <w:rFonts w:hint="default"/>
        <w:lang w:val="pt-PT" w:eastAsia="en-US" w:bidi="ar-SA"/>
      </w:rPr>
    </w:lvl>
  </w:abstractNum>
  <w:abstractNum w:abstractNumId="59">
    <w:nsid w:val="4D4DC07F"/>
    <w:multiLevelType w:val="multilevel"/>
    <w:tmpl w:val="4D4DC07F"/>
    <w:lvl w:ilvl="0" w:tentative="0">
      <w:start w:val="10"/>
      <w:numFmt w:val="decimal"/>
      <w:lvlText w:val="%1"/>
      <w:lvlJc w:val="left"/>
      <w:pPr>
        <w:ind w:left="190" w:hanging="387"/>
        <w:jc w:val="left"/>
      </w:pPr>
      <w:rPr>
        <w:rFonts w:hint="default"/>
        <w:lang w:val="pt-PT" w:eastAsia="en-US" w:bidi="ar-SA"/>
      </w:rPr>
    </w:lvl>
    <w:lvl w:ilvl="1" w:tentative="0">
      <w:start w:val="1"/>
      <w:numFmt w:val="decimal"/>
      <w:lvlText w:val="%1.%2"/>
      <w:lvlJc w:val="left"/>
      <w:pPr>
        <w:ind w:left="190" w:hanging="3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60">
    <w:nsid w:val="4D94DA66"/>
    <w:multiLevelType w:val="multilevel"/>
    <w:tmpl w:val="4D94DA66"/>
    <w:lvl w:ilvl="0" w:tentative="0">
      <w:start w:val="11"/>
      <w:numFmt w:val="upperRoman"/>
      <w:lvlText w:val="%1"/>
      <w:lvlJc w:val="left"/>
      <w:pPr>
        <w:ind w:left="448" w:hanging="259"/>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980" w:hanging="259"/>
      </w:pPr>
      <w:rPr>
        <w:rFonts w:hint="default"/>
        <w:lang w:val="pt-PT" w:eastAsia="en-US" w:bidi="ar-SA"/>
      </w:rPr>
    </w:lvl>
    <w:lvl w:ilvl="2" w:tentative="0">
      <w:start w:val="0"/>
      <w:numFmt w:val="bullet"/>
      <w:lvlText w:val="•"/>
      <w:lvlJc w:val="left"/>
      <w:pPr>
        <w:ind w:left="3520" w:hanging="259"/>
      </w:pPr>
      <w:rPr>
        <w:rFonts w:hint="default"/>
        <w:lang w:val="pt-PT" w:eastAsia="en-US" w:bidi="ar-SA"/>
      </w:rPr>
    </w:lvl>
    <w:lvl w:ilvl="3" w:tentative="0">
      <w:start w:val="0"/>
      <w:numFmt w:val="bullet"/>
      <w:lvlText w:val="•"/>
      <w:lvlJc w:val="left"/>
      <w:pPr>
        <w:ind w:left="5060" w:hanging="259"/>
      </w:pPr>
      <w:rPr>
        <w:rFonts w:hint="default"/>
        <w:lang w:val="pt-PT" w:eastAsia="en-US" w:bidi="ar-SA"/>
      </w:rPr>
    </w:lvl>
    <w:lvl w:ilvl="4" w:tentative="0">
      <w:start w:val="0"/>
      <w:numFmt w:val="bullet"/>
      <w:lvlText w:val="•"/>
      <w:lvlJc w:val="left"/>
      <w:pPr>
        <w:ind w:left="6600" w:hanging="259"/>
      </w:pPr>
      <w:rPr>
        <w:rFonts w:hint="default"/>
        <w:lang w:val="pt-PT" w:eastAsia="en-US" w:bidi="ar-SA"/>
      </w:rPr>
    </w:lvl>
    <w:lvl w:ilvl="5" w:tentative="0">
      <w:start w:val="0"/>
      <w:numFmt w:val="bullet"/>
      <w:lvlText w:val="•"/>
      <w:lvlJc w:val="left"/>
      <w:pPr>
        <w:ind w:left="8140" w:hanging="259"/>
      </w:pPr>
      <w:rPr>
        <w:rFonts w:hint="default"/>
        <w:lang w:val="pt-PT" w:eastAsia="en-US" w:bidi="ar-SA"/>
      </w:rPr>
    </w:lvl>
    <w:lvl w:ilvl="6" w:tentative="0">
      <w:start w:val="0"/>
      <w:numFmt w:val="bullet"/>
      <w:lvlText w:val="•"/>
      <w:lvlJc w:val="left"/>
      <w:pPr>
        <w:ind w:left="9680" w:hanging="259"/>
      </w:pPr>
      <w:rPr>
        <w:rFonts w:hint="default"/>
        <w:lang w:val="pt-PT" w:eastAsia="en-US" w:bidi="ar-SA"/>
      </w:rPr>
    </w:lvl>
    <w:lvl w:ilvl="7" w:tentative="0">
      <w:start w:val="0"/>
      <w:numFmt w:val="bullet"/>
      <w:lvlText w:val="•"/>
      <w:lvlJc w:val="left"/>
      <w:pPr>
        <w:ind w:left="11220" w:hanging="259"/>
      </w:pPr>
      <w:rPr>
        <w:rFonts w:hint="default"/>
        <w:lang w:val="pt-PT" w:eastAsia="en-US" w:bidi="ar-SA"/>
      </w:rPr>
    </w:lvl>
    <w:lvl w:ilvl="8" w:tentative="0">
      <w:start w:val="0"/>
      <w:numFmt w:val="bullet"/>
      <w:lvlText w:val="•"/>
      <w:lvlJc w:val="left"/>
      <w:pPr>
        <w:ind w:left="12760" w:hanging="259"/>
      </w:pPr>
      <w:rPr>
        <w:rFonts w:hint="default"/>
        <w:lang w:val="pt-PT" w:eastAsia="en-US" w:bidi="ar-SA"/>
      </w:rPr>
    </w:lvl>
  </w:abstractNum>
  <w:abstractNum w:abstractNumId="61">
    <w:nsid w:val="58765686"/>
    <w:multiLevelType w:val="multilevel"/>
    <w:tmpl w:val="58765686"/>
    <w:lvl w:ilvl="0" w:tentative="0">
      <w:start w:val="8"/>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665" w:hanging="4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lowerLetter"/>
      <w:lvlText w:val="%4."/>
      <w:lvlJc w:val="left"/>
      <w:pPr>
        <w:ind w:left="665" w:hanging="18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500" w:hanging="180"/>
      </w:pPr>
      <w:rPr>
        <w:rFonts w:hint="default"/>
        <w:lang w:val="pt-PT" w:eastAsia="en-US" w:bidi="ar-SA"/>
      </w:rPr>
    </w:lvl>
    <w:lvl w:ilvl="5" w:tentative="0">
      <w:start w:val="0"/>
      <w:numFmt w:val="bullet"/>
      <w:lvlText w:val="•"/>
      <w:lvlJc w:val="left"/>
      <w:pPr>
        <w:ind w:left="6390" w:hanging="180"/>
      </w:pPr>
      <w:rPr>
        <w:rFonts w:hint="default"/>
        <w:lang w:val="pt-PT" w:eastAsia="en-US" w:bidi="ar-SA"/>
      </w:rPr>
    </w:lvl>
    <w:lvl w:ilvl="6" w:tentative="0">
      <w:start w:val="0"/>
      <w:numFmt w:val="bullet"/>
      <w:lvlText w:val="•"/>
      <w:lvlJc w:val="left"/>
      <w:pPr>
        <w:ind w:left="8280" w:hanging="180"/>
      </w:pPr>
      <w:rPr>
        <w:rFonts w:hint="default"/>
        <w:lang w:val="pt-PT" w:eastAsia="en-US" w:bidi="ar-SA"/>
      </w:rPr>
    </w:lvl>
    <w:lvl w:ilvl="7" w:tentative="0">
      <w:start w:val="0"/>
      <w:numFmt w:val="bullet"/>
      <w:lvlText w:val="•"/>
      <w:lvlJc w:val="left"/>
      <w:pPr>
        <w:ind w:left="10170" w:hanging="180"/>
      </w:pPr>
      <w:rPr>
        <w:rFonts w:hint="default"/>
        <w:lang w:val="pt-PT" w:eastAsia="en-US" w:bidi="ar-SA"/>
      </w:rPr>
    </w:lvl>
    <w:lvl w:ilvl="8" w:tentative="0">
      <w:start w:val="0"/>
      <w:numFmt w:val="bullet"/>
      <w:lvlText w:val="•"/>
      <w:lvlJc w:val="left"/>
      <w:pPr>
        <w:ind w:left="12060" w:hanging="180"/>
      </w:pPr>
      <w:rPr>
        <w:rFonts w:hint="default"/>
        <w:lang w:val="pt-PT" w:eastAsia="en-US" w:bidi="ar-SA"/>
      </w:rPr>
    </w:lvl>
  </w:abstractNum>
  <w:abstractNum w:abstractNumId="62">
    <w:nsid w:val="59ADCABA"/>
    <w:multiLevelType w:val="multilevel"/>
    <w:tmpl w:val="59ADCABA"/>
    <w:lvl w:ilvl="0" w:tentative="0">
      <w:start w:val="3"/>
      <w:numFmt w:val="decimal"/>
      <w:lvlText w:val="%1"/>
      <w:lvlJc w:val="left"/>
      <w:pPr>
        <w:ind w:left="190" w:hanging="287"/>
        <w:jc w:val="left"/>
      </w:pPr>
      <w:rPr>
        <w:rFonts w:hint="default"/>
        <w:lang w:val="pt-PT" w:eastAsia="en-US" w:bidi="ar-SA"/>
      </w:rPr>
    </w:lvl>
    <w:lvl w:ilvl="1" w:tentative="0">
      <w:start w:val="2"/>
      <w:numFmt w:val="decimal"/>
      <w:lvlText w:val="%1.%2"/>
      <w:lvlJc w:val="left"/>
      <w:pPr>
        <w:ind w:left="190" w:hanging="2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3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30"/>
      </w:pPr>
      <w:rPr>
        <w:rFonts w:hint="default"/>
        <w:lang w:val="pt-PT" w:eastAsia="en-US" w:bidi="ar-SA"/>
      </w:rPr>
    </w:lvl>
    <w:lvl w:ilvl="4" w:tentative="0">
      <w:start w:val="0"/>
      <w:numFmt w:val="bullet"/>
      <w:lvlText w:val="•"/>
      <w:lvlJc w:val="left"/>
      <w:pPr>
        <w:ind w:left="5693" w:hanging="430"/>
      </w:pPr>
      <w:rPr>
        <w:rFonts w:hint="default"/>
        <w:lang w:val="pt-PT" w:eastAsia="en-US" w:bidi="ar-SA"/>
      </w:rPr>
    </w:lvl>
    <w:lvl w:ilvl="5" w:tentative="0">
      <w:start w:val="0"/>
      <w:numFmt w:val="bullet"/>
      <w:lvlText w:val="•"/>
      <w:lvlJc w:val="left"/>
      <w:pPr>
        <w:ind w:left="7384" w:hanging="430"/>
      </w:pPr>
      <w:rPr>
        <w:rFonts w:hint="default"/>
        <w:lang w:val="pt-PT" w:eastAsia="en-US" w:bidi="ar-SA"/>
      </w:rPr>
    </w:lvl>
    <w:lvl w:ilvl="6" w:tentative="0">
      <w:start w:val="0"/>
      <w:numFmt w:val="bullet"/>
      <w:lvlText w:val="•"/>
      <w:lvlJc w:val="left"/>
      <w:pPr>
        <w:ind w:left="9075" w:hanging="430"/>
      </w:pPr>
      <w:rPr>
        <w:rFonts w:hint="default"/>
        <w:lang w:val="pt-PT" w:eastAsia="en-US" w:bidi="ar-SA"/>
      </w:rPr>
    </w:lvl>
    <w:lvl w:ilvl="7" w:tentative="0">
      <w:start w:val="0"/>
      <w:numFmt w:val="bullet"/>
      <w:lvlText w:val="•"/>
      <w:lvlJc w:val="left"/>
      <w:pPr>
        <w:ind w:left="10766" w:hanging="430"/>
      </w:pPr>
      <w:rPr>
        <w:rFonts w:hint="default"/>
        <w:lang w:val="pt-PT" w:eastAsia="en-US" w:bidi="ar-SA"/>
      </w:rPr>
    </w:lvl>
    <w:lvl w:ilvl="8" w:tentative="0">
      <w:start w:val="0"/>
      <w:numFmt w:val="bullet"/>
      <w:lvlText w:val="•"/>
      <w:lvlJc w:val="left"/>
      <w:pPr>
        <w:ind w:left="12457" w:hanging="430"/>
      </w:pPr>
      <w:rPr>
        <w:rFonts w:hint="default"/>
        <w:lang w:val="pt-PT" w:eastAsia="en-US" w:bidi="ar-SA"/>
      </w:rPr>
    </w:lvl>
  </w:abstractNum>
  <w:abstractNum w:abstractNumId="63">
    <w:nsid w:val="5A241D34"/>
    <w:multiLevelType w:val="multilevel"/>
    <w:tmpl w:val="5A241D34"/>
    <w:lvl w:ilvl="0" w:tentative="0">
      <w:start w:val="8"/>
      <w:numFmt w:val="decimal"/>
      <w:lvlText w:val="%1"/>
      <w:lvlJc w:val="left"/>
      <w:pPr>
        <w:ind w:left="190" w:hanging="301"/>
        <w:jc w:val="left"/>
      </w:pPr>
      <w:rPr>
        <w:rFonts w:hint="default"/>
        <w:lang w:val="pt-PT" w:eastAsia="en-US" w:bidi="ar-SA"/>
      </w:rPr>
    </w:lvl>
    <w:lvl w:ilvl="1" w:tentative="0">
      <w:start w:val="1"/>
      <w:numFmt w:val="decimal"/>
      <w:lvlText w:val="%1.%2"/>
      <w:lvlJc w:val="left"/>
      <w:pPr>
        <w:ind w:left="190" w:hanging="3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64">
    <w:nsid w:val="5E29AB5A"/>
    <w:multiLevelType w:val="multilevel"/>
    <w:tmpl w:val="5E29AB5A"/>
    <w:lvl w:ilvl="0" w:tentative="0">
      <w:start w:val="1"/>
      <w:numFmt w:val="lowerLetter"/>
      <w:lvlText w:val="%1)"/>
      <w:lvlJc w:val="left"/>
      <w:pPr>
        <w:ind w:left="124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2700" w:hanging="196"/>
      </w:pPr>
      <w:rPr>
        <w:rFonts w:hint="default"/>
        <w:lang w:val="pt-PT" w:eastAsia="en-US" w:bidi="ar-SA"/>
      </w:rPr>
    </w:lvl>
    <w:lvl w:ilvl="2" w:tentative="0">
      <w:start w:val="0"/>
      <w:numFmt w:val="bullet"/>
      <w:lvlText w:val="•"/>
      <w:lvlJc w:val="left"/>
      <w:pPr>
        <w:ind w:left="4160" w:hanging="196"/>
      </w:pPr>
      <w:rPr>
        <w:rFonts w:hint="default"/>
        <w:lang w:val="pt-PT" w:eastAsia="en-US" w:bidi="ar-SA"/>
      </w:rPr>
    </w:lvl>
    <w:lvl w:ilvl="3" w:tentative="0">
      <w:start w:val="0"/>
      <w:numFmt w:val="bullet"/>
      <w:lvlText w:val="•"/>
      <w:lvlJc w:val="left"/>
      <w:pPr>
        <w:ind w:left="5620" w:hanging="196"/>
      </w:pPr>
      <w:rPr>
        <w:rFonts w:hint="default"/>
        <w:lang w:val="pt-PT" w:eastAsia="en-US" w:bidi="ar-SA"/>
      </w:rPr>
    </w:lvl>
    <w:lvl w:ilvl="4" w:tentative="0">
      <w:start w:val="0"/>
      <w:numFmt w:val="bullet"/>
      <w:lvlText w:val="•"/>
      <w:lvlJc w:val="left"/>
      <w:pPr>
        <w:ind w:left="7080" w:hanging="196"/>
      </w:pPr>
      <w:rPr>
        <w:rFonts w:hint="default"/>
        <w:lang w:val="pt-PT" w:eastAsia="en-US" w:bidi="ar-SA"/>
      </w:rPr>
    </w:lvl>
    <w:lvl w:ilvl="5" w:tentative="0">
      <w:start w:val="0"/>
      <w:numFmt w:val="bullet"/>
      <w:lvlText w:val="•"/>
      <w:lvlJc w:val="left"/>
      <w:pPr>
        <w:ind w:left="8540" w:hanging="196"/>
      </w:pPr>
      <w:rPr>
        <w:rFonts w:hint="default"/>
        <w:lang w:val="pt-PT" w:eastAsia="en-US" w:bidi="ar-SA"/>
      </w:rPr>
    </w:lvl>
    <w:lvl w:ilvl="6" w:tentative="0">
      <w:start w:val="0"/>
      <w:numFmt w:val="bullet"/>
      <w:lvlText w:val="•"/>
      <w:lvlJc w:val="left"/>
      <w:pPr>
        <w:ind w:left="10000" w:hanging="196"/>
      </w:pPr>
      <w:rPr>
        <w:rFonts w:hint="default"/>
        <w:lang w:val="pt-PT" w:eastAsia="en-US" w:bidi="ar-SA"/>
      </w:rPr>
    </w:lvl>
    <w:lvl w:ilvl="7" w:tentative="0">
      <w:start w:val="0"/>
      <w:numFmt w:val="bullet"/>
      <w:lvlText w:val="•"/>
      <w:lvlJc w:val="left"/>
      <w:pPr>
        <w:ind w:left="11460" w:hanging="196"/>
      </w:pPr>
      <w:rPr>
        <w:rFonts w:hint="default"/>
        <w:lang w:val="pt-PT" w:eastAsia="en-US" w:bidi="ar-SA"/>
      </w:rPr>
    </w:lvl>
    <w:lvl w:ilvl="8" w:tentative="0">
      <w:start w:val="0"/>
      <w:numFmt w:val="bullet"/>
      <w:lvlText w:val="•"/>
      <w:lvlJc w:val="left"/>
      <w:pPr>
        <w:ind w:left="12920" w:hanging="196"/>
      </w:pPr>
      <w:rPr>
        <w:rFonts w:hint="default"/>
        <w:lang w:val="pt-PT" w:eastAsia="en-US" w:bidi="ar-SA"/>
      </w:rPr>
    </w:lvl>
  </w:abstractNum>
  <w:abstractNum w:abstractNumId="65">
    <w:nsid w:val="5FFFB1A7"/>
    <w:multiLevelType w:val="multilevel"/>
    <w:tmpl w:val="5FFFB1A7"/>
    <w:lvl w:ilvl="0" w:tentative="0">
      <w:start w:val="4"/>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66">
    <w:nsid w:val="60382F6E"/>
    <w:multiLevelType w:val="multilevel"/>
    <w:tmpl w:val="60382F6E"/>
    <w:lvl w:ilvl="0" w:tentative="0">
      <w:start w:val="1"/>
      <w:numFmt w:val="lowerLetter"/>
      <w:lvlText w:val="%1)"/>
      <w:lvlJc w:val="left"/>
      <w:pPr>
        <w:ind w:left="385"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67">
    <w:nsid w:val="629F7852"/>
    <w:multiLevelType w:val="multilevel"/>
    <w:tmpl w:val="629F7852"/>
    <w:lvl w:ilvl="0" w:tentative="0">
      <w:start w:val="3"/>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68">
    <w:nsid w:val="65CD0074"/>
    <w:multiLevelType w:val="multilevel"/>
    <w:tmpl w:val="65CD0074"/>
    <w:lvl w:ilvl="0" w:tentative="0">
      <w:start w:val="7"/>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90" w:hanging="44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22" w:hanging="440"/>
      </w:pPr>
      <w:rPr>
        <w:rFonts w:hint="default"/>
        <w:lang w:val="pt-PT" w:eastAsia="en-US" w:bidi="ar-SA"/>
      </w:rPr>
    </w:lvl>
    <w:lvl w:ilvl="4" w:tentative="0">
      <w:start w:val="0"/>
      <w:numFmt w:val="bullet"/>
      <w:lvlText w:val="•"/>
      <w:lvlJc w:val="left"/>
      <w:pPr>
        <w:ind w:left="4425" w:hanging="440"/>
      </w:pPr>
      <w:rPr>
        <w:rFonts w:hint="default"/>
        <w:lang w:val="pt-PT" w:eastAsia="en-US" w:bidi="ar-SA"/>
      </w:rPr>
    </w:lvl>
    <w:lvl w:ilvl="5" w:tentative="0">
      <w:start w:val="0"/>
      <w:numFmt w:val="bullet"/>
      <w:lvlText w:val="•"/>
      <w:lvlJc w:val="left"/>
      <w:pPr>
        <w:ind w:left="6327" w:hanging="440"/>
      </w:pPr>
      <w:rPr>
        <w:rFonts w:hint="default"/>
        <w:lang w:val="pt-PT" w:eastAsia="en-US" w:bidi="ar-SA"/>
      </w:rPr>
    </w:lvl>
    <w:lvl w:ilvl="6" w:tentative="0">
      <w:start w:val="0"/>
      <w:numFmt w:val="bullet"/>
      <w:lvlText w:val="•"/>
      <w:lvlJc w:val="left"/>
      <w:pPr>
        <w:ind w:left="8230" w:hanging="440"/>
      </w:pPr>
      <w:rPr>
        <w:rFonts w:hint="default"/>
        <w:lang w:val="pt-PT" w:eastAsia="en-US" w:bidi="ar-SA"/>
      </w:rPr>
    </w:lvl>
    <w:lvl w:ilvl="7" w:tentative="0">
      <w:start w:val="0"/>
      <w:numFmt w:val="bullet"/>
      <w:lvlText w:val="•"/>
      <w:lvlJc w:val="left"/>
      <w:pPr>
        <w:ind w:left="10132" w:hanging="440"/>
      </w:pPr>
      <w:rPr>
        <w:rFonts w:hint="default"/>
        <w:lang w:val="pt-PT" w:eastAsia="en-US" w:bidi="ar-SA"/>
      </w:rPr>
    </w:lvl>
    <w:lvl w:ilvl="8" w:tentative="0">
      <w:start w:val="0"/>
      <w:numFmt w:val="bullet"/>
      <w:lvlText w:val="•"/>
      <w:lvlJc w:val="left"/>
      <w:pPr>
        <w:ind w:left="12035" w:hanging="440"/>
      </w:pPr>
      <w:rPr>
        <w:rFonts w:hint="default"/>
        <w:lang w:val="pt-PT" w:eastAsia="en-US" w:bidi="ar-SA"/>
      </w:rPr>
    </w:lvl>
  </w:abstractNum>
  <w:abstractNum w:abstractNumId="69">
    <w:nsid w:val="700FDCEF"/>
    <w:multiLevelType w:val="multilevel"/>
    <w:tmpl w:val="700FDCEF"/>
    <w:lvl w:ilvl="0" w:tentative="0">
      <w:start w:val="3"/>
      <w:numFmt w:val="decimal"/>
      <w:lvlText w:val="%1"/>
      <w:lvlJc w:val="left"/>
      <w:pPr>
        <w:ind w:left="190" w:hanging="339"/>
        <w:jc w:val="left"/>
      </w:pPr>
      <w:rPr>
        <w:rFonts w:hint="default"/>
        <w:lang w:val="pt-PT" w:eastAsia="en-US" w:bidi="ar-SA"/>
      </w:rPr>
    </w:lvl>
    <w:lvl w:ilvl="1" w:tentative="0">
      <w:start w:val="1"/>
      <w:numFmt w:val="decimal"/>
      <w:lvlText w:val="%1.%2."/>
      <w:lvlJc w:val="left"/>
      <w:pPr>
        <w:ind w:left="190"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328" w:hanging="339"/>
      </w:pPr>
      <w:rPr>
        <w:rFonts w:hint="default"/>
        <w:lang w:val="pt-PT" w:eastAsia="en-US" w:bidi="ar-SA"/>
      </w:rPr>
    </w:lvl>
    <w:lvl w:ilvl="3" w:tentative="0">
      <w:start w:val="0"/>
      <w:numFmt w:val="bullet"/>
      <w:lvlText w:val="•"/>
      <w:lvlJc w:val="left"/>
      <w:pPr>
        <w:ind w:left="4892" w:hanging="339"/>
      </w:pPr>
      <w:rPr>
        <w:rFonts w:hint="default"/>
        <w:lang w:val="pt-PT" w:eastAsia="en-US" w:bidi="ar-SA"/>
      </w:rPr>
    </w:lvl>
    <w:lvl w:ilvl="4" w:tentative="0">
      <w:start w:val="0"/>
      <w:numFmt w:val="bullet"/>
      <w:lvlText w:val="•"/>
      <w:lvlJc w:val="left"/>
      <w:pPr>
        <w:ind w:left="6456" w:hanging="339"/>
      </w:pPr>
      <w:rPr>
        <w:rFonts w:hint="default"/>
        <w:lang w:val="pt-PT" w:eastAsia="en-US" w:bidi="ar-SA"/>
      </w:rPr>
    </w:lvl>
    <w:lvl w:ilvl="5" w:tentative="0">
      <w:start w:val="0"/>
      <w:numFmt w:val="bullet"/>
      <w:lvlText w:val="•"/>
      <w:lvlJc w:val="left"/>
      <w:pPr>
        <w:ind w:left="8020" w:hanging="339"/>
      </w:pPr>
      <w:rPr>
        <w:rFonts w:hint="default"/>
        <w:lang w:val="pt-PT" w:eastAsia="en-US" w:bidi="ar-SA"/>
      </w:rPr>
    </w:lvl>
    <w:lvl w:ilvl="6" w:tentative="0">
      <w:start w:val="0"/>
      <w:numFmt w:val="bullet"/>
      <w:lvlText w:val="•"/>
      <w:lvlJc w:val="left"/>
      <w:pPr>
        <w:ind w:left="9584" w:hanging="339"/>
      </w:pPr>
      <w:rPr>
        <w:rFonts w:hint="default"/>
        <w:lang w:val="pt-PT" w:eastAsia="en-US" w:bidi="ar-SA"/>
      </w:rPr>
    </w:lvl>
    <w:lvl w:ilvl="7" w:tentative="0">
      <w:start w:val="0"/>
      <w:numFmt w:val="bullet"/>
      <w:lvlText w:val="•"/>
      <w:lvlJc w:val="left"/>
      <w:pPr>
        <w:ind w:left="11148" w:hanging="339"/>
      </w:pPr>
      <w:rPr>
        <w:rFonts w:hint="default"/>
        <w:lang w:val="pt-PT" w:eastAsia="en-US" w:bidi="ar-SA"/>
      </w:rPr>
    </w:lvl>
    <w:lvl w:ilvl="8" w:tentative="0">
      <w:start w:val="0"/>
      <w:numFmt w:val="bullet"/>
      <w:lvlText w:val="•"/>
      <w:lvlJc w:val="left"/>
      <w:pPr>
        <w:ind w:left="12712" w:hanging="339"/>
      </w:pPr>
      <w:rPr>
        <w:rFonts w:hint="default"/>
        <w:lang w:val="pt-PT" w:eastAsia="en-US" w:bidi="ar-SA"/>
      </w:rPr>
    </w:lvl>
  </w:abstractNum>
  <w:abstractNum w:abstractNumId="70">
    <w:nsid w:val="72183CF9"/>
    <w:multiLevelType w:val="multilevel"/>
    <w:tmpl w:val="72183CF9"/>
    <w:lvl w:ilvl="0" w:tentative="0">
      <w:start w:val="7"/>
      <w:numFmt w:val="decimal"/>
      <w:lvlText w:val="%1"/>
      <w:lvlJc w:val="left"/>
      <w:pPr>
        <w:ind w:left="190" w:hanging="297"/>
        <w:jc w:val="left"/>
      </w:pPr>
      <w:rPr>
        <w:rFonts w:hint="default"/>
        <w:lang w:val="pt-PT" w:eastAsia="en-US" w:bidi="ar-SA"/>
      </w:rPr>
    </w:lvl>
    <w:lvl w:ilvl="1" w:tentative="0">
      <w:start w:val="1"/>
      <w:numFmt w:val="decimal"/>
      <w:lvlText w:val="%1.%2"/>
      <w:lvlJc w:val="left"/>
      <w:pPr>
        <w:ind w:left="190" w:hanging="2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07" w:hanging="41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610" w:hanging="418"/>
      </w:pPr>
      <w:rPr>
        <w:rFonts w:hint="default"/>
        <w:lang w:val="pt-PT" w:eastAsia="en-US" w:bidi="ar-SA"/>
      </w:rPr>
    </w:lvl>
    <w:lvl w:ilvl="4" w:tentative="0">
      <w:start w:val="0"/>
      <w:numFmt w:val="bullet"/>
      <w:lvlText w:val="•"/>
      <w:lvlJc w:val="left"/>
      <w:pPr>
        <w:ind w:left="4500" w:hanging="418"/>
      </w:pPr>
      <w:rPr>
        <w:rFonts w:hint="default"/>
        <w:lang w:val="pt-PT" w:eastAsia="en-US" w:bidi="ar-SA"/>
      </w:rPr>
    </w:lvl>
    <w:lvl w:ilvl="5" w:tentative="0">
      <w:start w:val="0"/>
      <w:numFmt w:val="bullet"/>
      <w:lvlText w:val="•"/>
      <w:lvlJc w:val="left"/>
      <w:pPr>
        <w:ind w:left="6390" w:hanging="418"/>
      </w:pPr>
      <w:rPr>
        <w:rFonts w:hint="default"/>
        <w:lang w:val="pt-PT" w:eastAsia="en-US" w:bidi="ar-SA"/>
      </w:rPr>
    </w:lvl>
    <w:lvl w:ilvl="6" w:tentative="0">
      <w:start w:val="0"/>
      <w:numFmt w:val="bullet"/>
      <w:lvlText w:val="•"/>
      <w:lvlJc w:val="left"/>
      <w:pPr>
        <w:ind w:left="8280" w:hanging="418"/>
      </w:pPr>
      <w:rPr>
        <w:rFonts w:hint="default"/>
        <w:lang w:val="pt-PT" w:eastAsia="en-US" w:bidi="ar-SA"/>
      </w:rPr>
    </w:lvl>
    <w:lvl w:ilvl="7" w:tentative="0">
      <w:start w:val="0"/>
      <w:numFmt w:val="bullet"/>
      <w:lvlText w:val="•"/>
      <w:lvlJc w:val="left"/>
      <w:pPr>
        <w:ind w:left="10170" w:hanging="418"/>
      </w:pPr>
      <w:rPr>
        <w:rFonts w:hint="default"/>
        <w:lang w:val="pt-PT" w:eastAsia="en-US" w:bidi="ar-SA"/>
      </w:rPr>
    </w:lvl>
    <w:lvl w:ilvl="8" w:tentative="0">
      <w:start w:val="0"/>
      <w:numFmt w:val="bullet"/>
      <w:lvlText w:val="•"/>
      <w:lvlJc w:val="left"/>
      <w:pPr>
        <w:ind w:left="12060" w:hanging="418"/>
      </w:pPr>
      <w:rPr>
        <w:rFonts w:hint="default"/>
        <w:lang w:val="pt-PT" w:eastAsia="en-US" w:bidi="ar-SA"/>
      </w:rPr>
    </w:lvl>
  </w:abstractNum>
  <w:abstractNum w:abstractNumId="71">
    <w:nsid w:val="74C28B35"/>
    <w:multiLevelType w:val="multilevel"/>
    <w:tmpl w:val="74C28B35"/>
    <w:lvl w:ilvl="0" w:tentative="0">
      <w:start w:val="5"/>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72">
    <w:nsid w:val="77ECEA79"/>
    <w:multiLevelType w:val="multilevel"/>
    <w:tmpl w:val="77ECEA79"/>
    <w:lvl w:ilvl="0" w:tentative="0">
      <w:start w:val="1"/>
      <w:numFmt w:val="upperRoman"/>
      <w:lvlText w:val="%1"/>
      <w:lvlJc w:val="left"/>
      <w:pPr>
        <w:ind w:left="311" w:hanging="122"/>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0"/>
      <w:numFmt w:val="bullet"/>
      <w:lvlText w:val="•"/>
      <w:lvlJc w:val="left"/>
      <w:pPr>
        <w:ind w:left="1872" w:hanging="122"/>
      </w:pPr>
      <w:rPr>
        <w:rFonts w:hint="default"/>
        <w:lang w:val="pt-PT" w:eastAsia="en-US" w:bidi="ar-SA"/>
      </w:rPr>
    </w:lvl>
    <w:lvl w:ilvl="2" w:tentative="0">
      <w:start w:val="0"/>
      <w:numFmt w:val="bullet"/>
      <w:lvlText w:val="•"/>
      <w:lvlJc w:val="left"/>
      <w:pPr>
        <w:ind w:left="3424" w:hanging="122"/>
      </w:pPr>
      <w:rPr>
        <w:rFonts w:hint="default"/>
        <w:lang w:val="pt-PT" w:eastAsia="en-US" w:bidi="ar-SA"/>
      </w:rPr>
    </w:lvl>
    <w:lvl w:ilvl="3" w:tentative="0">
      <w:start w:val="0"/>
      <w:numFmt w:val="bullet"/>
      <w:lvlText w:val="•"/>
      <w:lvlJc w:val="left"/>
      <w:pPr>
        <w:ind w:left="4976" w:hanging="122"/>
      </w:pPr>
      <w:rPr>
        <w:rFonts w:hint="default"/>
        <w:lang w:val="pt-PT" w:eastAsia="en-US" w:bidi="ar-SA"/>
      </w:rPr>
    </w:lvl>
    <w:lvl w:ilvl="4" w:tentative="0">
      <w:start w:val="0"/>
      <w:numFmt w:val="bullet"/>
      <w:lvlText w:val="•"/>
      <w:lvlJc w:val="left"/>
      <w:pPr>
        <w:ind w:left="6528" w:hanging="122"/>
      </w:pPr>
      <w:rPr>
        <w:rFonts w:hint="default"/>
        <w:lang w:val="pt-PT" w:eastAsia="en-US" w:bidi="ar-SA"/>
      </w:rPr>
    </w:lvl>
    <w:lvl w:ilvl="5" w:tentative="0">
      <w:start w:val="0"/>
      <w:numFmt w:val="bullet"/>
      <w:lvlText w:val="•"/>
      <w:lvlJc w:val="left"/>
      <w:pPr>
        <w:ind w:left="8080" w:hanging="122"/>
      </w:pPr>
      <w:rPr>
        <w:rFonts w:hint="default"/>
        <w:lang w:val="pt-PT" w:eastAsia="en-US" w:bidi="ar-SA"/>
      </w:rPr>
    </w:lvl>
    <w:lvl w:ilvl="6" w:tentative="0">
      <w:start w:val="0"/>
      <w:numFmt w:val="bullet"/>
      <w:lvlText w:val="•"/>
      <w:lvlJc w:val="left"/>
      <w:pPr>
        <w:ind w:left="9632" w:hanging="122"/>
      </w:pPr>
      <w:rPr>
        <w:rFonts w:hint="default"/>
        <w:lang w:val="pt-PT" w:eastAsia="en-US" w:bidi="ar-SA"/>
      </w:rPr>
    </w:lvl>
    <w:lvl w:ilvl="7" w:tentative="0">
      <w:start w:val="0"/>
      <w:numFmt w:val="bullet"/>
      <w:lvlText w:val="•"/>
      <w:lvlJc w:val="left"/>
      <w:pPr>
        <w:ind w:left="11184" w:hanging="122"/>
      </w:pPr>
      <w:rPr>
        <w:rFonts w:hint="default"/>
        <w:lang w:val="pt-PT" w:eastAsia="en-US" w:bidi="ar-SA"/>
      </w:rPr>
    </w:lvl>
    <w:lvl w:ilvl="8" w:tentative="0">
      <w:start w:val="0"/>
      <w:numFmt w:val="bullet"/>
      <w:lvlText w:val="•"/>
      <w:lvlJc w:val="left"/>
      <w:pPr>
        <w:ind w:left="12736" w:hanging="122"/>
      </w:pPr>
      <w:rPr>
        <w:rFonts w:hint="default"/>
        <w:lang w:val="pt-PT" w:eastAsia="en-US" w:bidi="ar-SA"/>
      </w:rPr>
    </w:lvl>
  </w:abstractNum>
  <w:abstractNum w:abstractNumId="73">
    <w:nsid w:val="79AA4FA4"/>
    <w:multiLevelType w:val="multilevel"/>
    <w:tmpl w:val="79AA4FA4"/>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74">
    <w:nsid w:val="7C246926"/>
    <w:multiLevelType w:val="multilevel"/>
    <w:tmpl w:val="7C246926"/>
    <w:lvl w:ilvl="0" w:tentative="0">
      <w:start w:val="18"/>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838" w:hanging="648"/>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4173" w:hanging="648"/>
      </w:pPr>
      <w:rPr>
        <w:rFonts w:hint="default"/>
        <w:lang w:val="pt-PT" w:eastAsia="en-US" w:bidi="ar-SA"/>
      </w:rPr>
    </w:lvl>
    <w:lvl w:ilvl="4" w:tentative="0">
      <w:start w:val="0"/>
      <w:numFmt w:val="bullet"/>
      <w:lvlText w:val="•"/>
      <w:lvlJc w:val="left"/>
      <w:pPr>
        <w:ind w:left="5840" w:hanging="648"/>
      </w:pPr>
      <w:rPr>
        <w:rFonts w:hint="default"/>
        <w:lang w:val="pt-PT" w:eastAsia="en-US" w:bidi="ar-SA"/>
      </w:rPr>
    </w:lvl>
    <w:lvl w:ilvl="5" w:tentative="0">
      <w:start w:val="0"/>
      <w:numFmt w:val="bullet"/>
      <w:lvlText w:val="•"/>
      <w:lvlJc w:val="left"/>
      <w:pPr>
        <w:ind w:left="7506" w:hanging="648"/>
      </w:pPr>
      <w:rPr>
        <w:rFonts w:hint="default"/>
        <w:lang w:val="pt-PT" w:eastAsia="en-US" w:bidi="ar-SA"/>
      </w:rPr>
    </w:lvl>
    <w:lvl w:ilvl="6" w:tentative="0">
      <w:start w:val="0"/>
      <w:numFmt w:val="bullet"/>
      <w:lvlText w:val="•"/>
      <w:lvlJc w:val="left"/>
      <w:pPr>
        <w:ind w:left="9173" w:hanging="648"/>
      </w:pPr>
      <w:rPr>
        <w:rFonts w:hint="default"/>
        <w:lang w:val="pt-PT" w:eastAsia="en-US" w:bidi="ar-SA"/>
      </w:rPr>
    </w:lvl>
    <w:lvl w:ilvl="7" w:tentative="0">
      <w:start w:val="0"/>
      <w:numFmt w:val="bullet"/>
      <w:lvlText w:val="•"/>
      <w:lvlJc w:val="left"/>
      <w:pPr>
        <w:ind w:left="10840" w:hanging="648"/>
      </w:pPr>
      <w:rPr>
        <w:rFonts w:hint="default"/>
        <w:lang w:val="pt-PT" w:eastAsia="en-US" w:bidi="ar-SA"/>
      </w:rPr>
    </w:lvl>
    <w:lvl w:ilvl="8" w:tentative="0">
      <w:start w:val="0"/>
      <w:numFmt w:val="bullet"/>
      <w:lvlText w:val="•"/>
      <w:lvlJc w:val="left"/>
      <w:pPr>
        <w:ind w:left="12506" w:hanging="648"/>
      </w:pPr>
      <w:rPr>
        <w:rFonts w:hint="default"/>
        <w:lang w:val="pt-PT" w:eastAsia="en-US" w:bidi="ar-SA"/>
      </w:rPr>
    </w:lvl>
  </w:abstractNum>
  <w:abstractNum w:abstractNumId="75">
    <w:nsid w:val="7DEC2089"/>
    <w:multiLevelType w:val="multilevel"/>
    <w:tmpl w:val="7DEC2089"/>
    <w:lvl w:ilvl="0" w:tentative="0">
      <w:start w:val="1"/>
      <w:numFmt w:val="decimal"/>
      <w:lvlText w:val="%1."/>
      <w:lvlJc w:val="left"/>
      <w:pPr>
        <w:ind w:left="380" w:hanging="1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90" w:hanging="28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097" w:hanging="287"/>
      </w:pPr>
      <w:rPr>
        <w:rFonts w:hint="default"/>
        <w:lang w:val="pt-PT" w:eastAsia="en-US" w:bidi="ar-SA"/>
      </w:rPr>
    </w:lvl>
    <w:lvl w:ilvl="3" w:tentative="0">
      <w:start w:val="0"/>
      <w:numFmt w:val="bullet"/>
      <w:lvlText w:val="•"/>
      <w:lvlJc w:val="left"/>
      <w:pPr>
        <w:ind w:left="3815" w:hanging="287"/>
      </w:pPr>
      <w:rPr>
        <w:rFonts w:hint="default"/>
        <w:lang w:val="pt-PT" w:eastAsia="en-US" w:bidi="ar-SA"/>
      </w:rPr>
    </w:lvl>
    <w:lvl w:ilvl="4" w:tentative="0">
      <w:start w:val="0"/>
      <w:numFmt w:val="bullet"/>
      <w:lvlText w:val="•"/>
      <w:lvlJc w:val="left"/>
      <w:pPr>
        <w:ind w:left="5533" w:hanging="287"/>
      </w:pPr>
      <w:rPr>
        <w:rFonts w:hint="default"/>
        <w:lang w:val="pt-PT" w:eastAsia="en-US" w:bidi="ar-SA"/>
      </w:rPr>
    </w:lvl>
    <w:lvl w:ilvl="5" w:tentative="0">
      <w:start w:val="0"/>
      <w:numFmt w:val="bullet"/>
      <w:lvlText w:val="•"/>
      <w:lvlJc w:val="left"/>
      <w:pPr>
        <w:ind w:left="7251" w:hanging="287"/>
      </w:pPr>
      <w:rPr>
        <w:rFonts w:hint="default"/>
        <w:lang w:val="pt-PT" w:eastAsia="en-US" w:bidi="ar-SA"/>
      </w:rPr>
    </w:lvl>
    <w:lvl w:ilvl="6" w:tentative="0">
      <w:start w:val="0"/>
      <w:numFmt w:val="bullet"/>
      <w:lvlText w:val="•"/>
      <w:lvlJc w:val="left"/>
      <w:pPr>
        <w:ind w:left="8968" w:hanging="287"/>
      </w:pPr>
      <w:rPr>
        <w:rFonts w:hint="default"/>
        <w:lang w:val="pt-PT" w:eastAsia="en-US" w:bidi="ar-SA"/>
      </w:rPr>
    </w:lvl>
    <w:lvl w:ilvl="7" w:tentative="0">
      <w:start w:val="0"/>
      <w:numFmt w:val="bullet"/>
      <w:lvlText w:val="•"/>
      <w:lvlJc w:val="left"/>
      <w:pPr>
        <w:ind w:left="10686" w:hanging="287"/>
      </w:pPr>
      <w:rPr>
        <w:rFonts w:hint="default"/>
        <w:lang w:val="pt-PT" w:eastAsia="en-US" w:bidi="ar-SA"/>
      </w:rPr>
    </w:lvl>
    <w:lvl w:ilvl="8" w:tentative="0">
      <w:start w:val="0"/>
      <w:numFmt w:val="bullet"/>
      <w:lvlText w:val="•"/>
      <w:lvlJc w:val="left"/>
      <w:pPr>
        <w:ind w:left="12404" w:hanging="287"/>
      </w:pPr>
      <w:rPr>
        <w:rFonts w:hint="default"/>
        <w:lang w:val="pt-PT" w:eastAsia="en-US" w:bidi="ar-SA"/>
      </w:rPr>
    </w:lvl>
  </w:abstractNum>
  <w:num w:numId="1">
    <w:abstractNumId w:val="31"/>
  </w:num>
  <w:num w:numId="2">
    <w:abstractNumId w:val="20"/>
  </w:num>
  <w:num w:numId="3">
    <w:abstractNumId w:val="62"/>
  </w:num>
  <w:num w:numId="4">
    <w:abstractNumId w:val="16"/>
  </w:num>
  <w:num w:numId="5">
    <w:abstractNumId w:val="12"/>
  </w:num>
  <w:num w:numId="6">
    <w:abstractNumId w:val="34"/>
  </w:num>
  <w:num w:numId="7">
    <w:abstractNumId w:val="46"/>
  </w:num>
  <w:num w:numId="8">
    <w:abstractNumId w:val="70"/>
  </w:num>
  <w:num w:numId="9">
    <w:abstractNumId w:val="32"/>
  </w:num>
  <w:num w:numId="10">
    <w:abstractNumId w:val="5"/>
  </w:num>
  <w:num w:numId="11">
    <w:abstractNumId w:val="47"/>
  </w:num>
  <w:num w:numId="12">
    <w:abstractNumId w:val="63"/>
  </w:num>
  <w:num w:numId="13">
    <w:abstractNumId w:val="19"/>
  </w:num>
  <w:num w:numId="14">
    <w:abstractNumId w:val="59"/>
  </w:num>
  <w:num w:numId="15">
    <w:abstractNumId w:val="27"/>
  </w:num>
  <w:num w:numId="16">
    <w:abstractNumId w:val="45"/>
  </w:num>
  <w:num w:numId="17">
    <w:abstractNumId w:val="23"/>
  </w:num>
  <w:num w:numId="18">
    <w:abstractNumId w:val="22"/>
  </w:num>
  <w:num w:numId="19">
    <w:abstractNumId w:val="7"/>
  </w:num>
  <w:num w:numId="20">
    <w:abstractNumId w:val="57"/>
  </w:num>
  <w:num w:numId="21">
    <w:abstractNumId w:val="66"/>
  </w:num>
  <w:num w:numId="22">
    <w:abstractNumId w:val="37"/>
  </w:num>
  <w:num w:numId="23">
    <w:abstractNumId w:val="56"/>
  </w:num>
  <w:num w:numId="24">
    <w:abstractNumId w:val="9"/>
  </w:num>
  <w:num w:numId="25">
    <w:abstractNumId w:val="74"/>
  </w:num>
  <w:num w:numId="26">
    <w:abstractNumId w:val="72"/>
  </w:num>
  <w:num w:numId="27">
    <w:abstractNumId w:val="15"/>
  </w:num>
  <w:num w:numId="28">
    <w:abstractNumId w:val="67"/>
  </w:num>
  <w:num w:numId="29">
    <w:abstractNumId w:val="6"/>
  </w:num>
  <w:num w:numId="30">
    <w:abstractNumId w:val="53"/>
  </w:num>
  <w:num w:numId="31">
    <w:abstractNumId w:val="2"/>
  </w:num>
  <w:num w:numId="32">
    <w:abstractNumId w:val="61"/>
  </w:num>
  <w:num w:numId="33">
    <w:abstractNumId w:val="75"/>
  </w:num>
  <w:num w:numId="34">
    <w:abstractNumId w:val="0"/>
  </w:num>
  <w:num w:numId="35">
    <w:abstractNumId w:val="44"/>
  </w:num>
  <w:num w:numId="36">
    <w:abstractNumId w:val="60"/>
  </w:num>
  <w:num w:numId="37">
    <w:abstractNumId w:val="29"/>
  </w:num>
  <w:num w:numId="38">
    <w:abstractNumId w:val="24"/>
  </w:num>
  <w:num w:numId="39">
    <w:abstractNumId w:val="49"/>
  </w:num>
  <w:num w:numId="40">
    <w:abstractNumId w:val="73"/>
  </w:num>
  <w:num w:numId="41">
    <w:abstractNumId w:val="14"/>
  </w:num>
  <w:num w:numId="42">
    <w:abstractNumId w:val="4"/>
  </w:num>
  <w:num w:numId="43">
    <w:abstractNumId w:val="13"/>
  </w:num>
  <w:num w:numId="44">
    <w:abstractNumId w:val="64"/>
  </w:num>
  <w:num w:numId="45">
    <w:abstractNumId w:val="1"/>
  </w:num>
  <w:num w:numId="46">
    <w:abstractNumId w:val="41"/>
  </w:num>
  <w:num w:numId="47">
    <w:abstractNumId w:val="3"/>
  </w:num>
  <w:num w:numId="48">
    <w:abstractNumId w:val="65"/>
  </w:num>
  <w:num w:numId="49">
    <w:abstractNumId w:val="71"/>
  </w:num>
  <w:num w:numId="50">
    <w:abstractNumId w:val="58"/>
  </w:num>
  <w:num w:numId="51">
    <w:abstractNumId w:val="50"/>
  </w:num>
  <w:num w:numId="52">
    <w:abstractNumId w:val="68"/>
  </w:num>
  <w:num w:numId="53">
    <w:abstractNumId w:val="35"/>
  </w:num>
  <w:num w:numId="54">
    <w:abstractNumId w:val="36"/>
  </w:num>
  <w:num w:numId="55">
    <w:abstractNumId w:val="21"/>
  </w:num>
  <w:num w:numId="56">
    <w:abstractNumId w:val="51"/>
  </w:num>
  <w:num w:numId="57">
    <w:abstractNumId w:val="42"/>
  </w:num>
  <w:num w:numId="58">
    <w:abstractNumId w:val="26"/>
  </w:num>
  <w:num w:numId="59">
    <w:abstractNumId w:val="43"/>
  </w:num>
  <w:num w:numId="60">
    <w:abstractNumId w:val="11"/>
  </w:num>
  <w:num w:numId="61">
    <w:abstractNumId w:val="55"/>
  </w:num>
  <w:num w:numId="62">
    <w:abstractNumId w:val="38"/>
  </w:num>
  <w:num w:numId="63">
    <w:abstractNumId w:val="52"/>
  </w:num>
  <w:num w:numId="64">
    <w:abstractNumId w:val="33"/>
  </w:num>
  <w:num w:numId="65">
    <w:abstractNumId w:val="17"/>
  </w:num>
  <w:num w:numId="66">
    <w:abstractNumId w:val="39"/>
  </w:num>
  <w:num w:numId="67">
    <w:abstractNumId w:val="10"/>
  </w:num>
  <w:num w:numId="68">
    <w:abstractNumId w:val="54"/>
  </w:num>
  <w:num w:numId="69">
    <w:abstractNumId w:val="8"/>
  </w:num>
  <w:num w:numId="70">
    <w:abstractNumId w:val="28"/>
  </w:num>
  <w:num w:numId="71">
    <w:abstractNumId w:val="48"/>
  </w:num>
  <w:num w:numId="72">
    <w:abstractNumId w:val="30"/>
  </w:num>
  <w:num w:numId="73">
    <w:abstractNumId w:val="40"/>
  </w:num>
  <w:num w:numId="74">
    <w:abstractNumId w:val="69"/>
  </w:num>
  <w:num w:numId="75">
    <w:abstractNumId w:val="25"/>
  </w:num>
  <w:num w:numId="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DFE0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0"/>
      <w:szCs w:val="20"/>
      <w:lang w:val="pt-PT" w:eastAsia="en-US" w:bidi="ar-SA"/>
    </w:rPr>
  </w:style>
  <w:style w:type="paragraph" w:styleId="3">
    <w:name w:val="heading 2"/>
    <w:basedOn w:val="1"/>
    <w:qFormat/>
    <w:uiPriority w:val="1"/>
    <w:pPr>
      <w:ind w:left="190"/>
      <w:outlineLvl w:val="2"/>
    </w:pPr>
    <w:rPr>
      <w:rFonts w:ascii="Times New Roman" w:hAnsi="Times New Roman" w:eastAsia="Times New Roman" w:cs="Times New Roman"/>
      <w:b/>
      <w:bCs/>
      <w:sz w:val="19"/>
      <w:szCs w:val="19"/>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102"/>
      <w:ind w:left="190"/>
    </w:pPr>
    <w:rPr>
      <w:rFonts w:ascii="Times New Roman" w:hAnsi="Times New Roman" w:eastAsia="Times New Roman" w:cs="Times New Roman"/>
      <w:sz w:val="19"/>
      <w:szCs w:val="19"/>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02"/>
      <w:ind w:left="190"/>
    </w:pPr>
    <w:rPr>
      <w:rFonts w:ascii="Times New Roman" w:hAnsi="Times New Roman" w:eastAsia="Times New Roman" w:cs="Times New Roman"/>
      <w:lang w:val="pt-PT" w:eastAsia="en-US" w:bidi="ar-SA"/>
    </w:rPr>
  </w:style>
  <w:style w:type="paragraph" w:customStyle="1" w:styleId="9">
    <w:name w:val="Table Paragraph"/>
    <w:basedOn w:val="1"/>
    <w:qFormat/>
    <w:uiPriority w:val="1"/>
    <w:pPr>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TotalTime>1</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2025-05-23T12:34:00Z</dcterms:created>
  <dc:creator>jessyca.ferreira</dc:creator>
  <cp:lastModifiedBy>jessyca.ferreira</cp:lastModifiedBy>
  <dcterms:modified xsi:type="dcterms:W3CDTF">2025-05-26T17:04:23Z</dcterms:modified>
  <dc:title>SEI-RJ - SEI-260006/016300/2025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2025-05-23T00:00:00Z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8F755D0833DF4734A7B1412BF6363A03_13</vt:lpwstr>
  </property>
</Properties>
</file>