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B10A4">
      <w:pPr>
        <w:pStyle w:val="5"/>
        <w:spacing w:before="0"/>
        <w:ind w:left="7153"/>
        <w:rPr>
          <w:sz w:val="20"/>
        </w:rPr>
      </w:pPr>
      <w:r>
        <w:rPr>
          <w:sz w:val="20"/>
        </w:rPr>
        <w:drawing>
          <wp:inline distT="0" distB="0" distL="0" distR="0">
            <wp:extent cx="532130" cy="667385"/>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32755" cy="667511"/>
                    </a:xfrm>
                    <a:prstGeom prst="rect">
                      <a:avLst/>
                    </a:prstGeom>
                  </pic:spPr>
                </pic:pic>
              </a:graphicData>
            </a:graphic>
          </wp:inline>
        </w:drawing>
      </w:r>
    </w:p>
    <w:p w14:paraId="3BB1A422">
      <w:pPr>
        <w:pStyle w:val="5"/>
        <w:spacing w:before="1"/>
        <w:ind w:left="0"/>
        <w:rPr>
          <w:sz w:val="6"/>
        </w:rPr>
      </w:pPr>
    </w:p>
    <w:p w14:paraId="3C474FC0">
      <w:pPr>
        <w:pStyle w:val="5"/>
        <w:spacing w:after="0"/>
        <w:rPr>
          <w:sz w:val="6"/>
        </w:rPr>
        <w:sectPr>
          <w:type w:val="continuous"/>
          <w:pgSz w:w="15840" w:h="24480"/>
          <w:pgMar w:top="700" w:right="360" w:bottom="280" w:left="360" w:header="720" w:footer="720" w:gutter="0"/>
          <w:cols w:space="720" w:num="1"/>
        </w:sectPr>
      </w:pPr>
    </w:p>
    <w:p w14:paraId="2996EE41">
      <w:pPr>
        <w:pStyle w:val="5"/>
        <w:spacing w:before="0"/>
        <w:ind w:left="0"/>
      </w:pPr>
    </w:p>
    <w:p w14:paraId="029455F0">
      <w:pPr>
        <w:pStyle w:val="5"/>
        <w:spacing w:before="0"/>
        <w:ind w:left="0"/>
      </w:pPr>
    </w:p>
    <w:p w14:paraId="70AC7DD7">
      <w:pPr>
        <w:pStyle w:val="5"/>
        <w:spacing w:before="0"/>
        <w:ind w:left="0"/>
      </w:pPr>
    </w:p>
    <w:p w14:paraId="32092AF9">
      <w:pPr>
        <w:pStyle w:val="5"/>
        <w:spacing w:before="158"/>
        <w:ind w:left="0"/>
      </w:pPr>
      <w:bookmarkStart w:id="0" w:name="_GoBack"/>
    </w:p>
    <w:bookmarkEnd w:id="0"/>
    <w:p w14:paraId="187DEC34">
      <w:pPr>
        <w:spacing w:before="0"/>
        <w:ind w:left="298" w:right="0" w:firstLine="0"/>
        <w:jc w:val="left"/>
        <w:rPr>
          <w:b/>
          <w:sz w:val="17"/>
        </w:rPr>
      </w:pPr>
      <w:r>
        <w:rPr>
          <w:b/>
          <w:w w:val="105"/>
          <w:sz w:val="17"/>
        </w:rPr>
        <w:t>Edital</w:t>
      </w:r>
      <w:r>
        <w:rPr>
          <w:b/>
          <w:spacing w:val="-8"/>
          <w:w w:val="105"/>
          <w:sz w:val="17"/>
        </w:rPr>
        <w:t xml:space="preserve"> </w:t>
      </w:r>
      <w:r>
        <w:rPr>
          <w:b/>
          <w:w w:val="105"/>
          <w:sz w:val="17"/>
        </w:rPr>
        <w:t>de</w:t>
      </w:r>
      <w:r>
        <w:rPr>
          <w:b/>
          <w:spacing w:val="-7"/>
          <w:w w:val="105"/>
          <w:sz w:val="17"/>
        </w:rPr>
        <w:t xml:space="preserve"> </w:t>
      </w:r>
      <w:r>
        <w:rPr>
          <w:b/>
          <w:spacing w:val="-2"/>
          <w:w w:val="105"/>
          <w:sz w:val="17"/>
        </w:rPr>
        <w:t>Licitação</w:t>
      </w:r>
    </w:p>
    <w:p w14:paraId="63AFA5F0">
      <w:pPr>
        <w:spacing w:before="180"/>
        <w:ind w:left="298" w:right="0" w:firstLine="0"/>
        <w:jc w:val="left"/>
        <w:rPr>
          <w:b/>
          <w:sz w:val="17"/>
        </w:rPr>
      </w:pPr>
      <w:r>
        <w:rPr>
          <w:b/>
          <w:sz w:val="17"/>
        </w:rPr>
        <w:t>Processo</w:t>
      </w:r>
      <w:r>
        <w:rPr>
          <w:b/>
          <w:spacing w:val="15"/>
          <w:sz w:val="17"/>
        </w:rPr>
        <w:t xml:space="preserve"> </w:t>
      </w:r>
      <w:r>
        <w:rPr>
          <w:b/>
          <w:sz w:val="17"/>
        </w:rPr>
        <w:t>nº</w:t>
      </w:r>
      <w:r>
        <w:rPr>
          <w:b/>
          <w:spacing w:val="16"/>
          <w:sz w:val="17"/>
        </w:rPr>
        <w:t xml:space="preserve"> </w:t>
      </w:r>
      <w:r>
        <w:rPr>
          <w:b/>
          <w:sz w:val="17"/>
        </w:rPr>
        <w:t>SEI-</w:t>
      </w:r>
      <w:r>
        <w:rPr>
          <w:b/>
          <w:spacing w:val="-2"/>
          <w:sz w:val="17"/>
        </w:rPr>
        <w:t>260006/020409/2025</w:t>
      </w:r>
    </w:p>
    <w:p w14:paraId="1985BF6B">
      <w:pPr>
        <w:spacing w:before="95" w:line="408" w:lineRule="auto"/>
        <w:ind w:left="298" w:right="5924" w:firstLine="121"/>
        <w:jc w:val="left"/>
        <w:rPr>
          <w:sz w:val="13"/>
        </w:rPr>
      </w:pPr>
      <w:r>
        <w:br w:type="column"/>
      </w:r>
      <w:r>
        <w:rPr>
          <w:sz w:val="13"/>
        </w:rPr>
        <w:t>Governo do Estado do Rio de Janeiro</w:t>
      </w:r>
      <w:r>
        <w:rPr>
          <w:spacing w:val="40"/>
          <w:sz w:val="13"/>
        </w:rPr>
        <w:t xml:space="preserve"> </w:t>
      </w:r>
      <w:r>
        <w:rPr>
          <w:sz w:val="13"/>
        </w:rPr>
        <w:t>Universidade do Estado do Rio de Janeiro</w:t>
      </w:r>
    </w:p>
    <w:p w14:paraId="4E776FC3">
      <w:pPr>
        <w:spacing w:before="0" w:line="149" w:lineRule="exact"/>
        <w:ind w:left="395" w:right="0" w:firstLine="0"/>
        <w:jc w:val="left"/>
        <w:rPr>
          <w:sz w:val="13"/>
        </w:rPr>
      </w:pPr>
      <w:r>
        <w:rPr>
          <w:sz w:val="13"/>
        </w:rPr>
        <w:t>Diretoria</w:t>
      </w:r>
      <w:r>
        <w:rPr>
          <w:spacing w:val="4"/>
          <w:sz w:val="13"/>
        </w:rPr>
        <w:t xml:space="preserve"> </w:t>
      </w:r>
      <w:r>
        <w:rPr>
          <w:sz w:val="13"/>
        </w:rPr>
        <w:t>de</w:t>
      </w:r>
      <w:r>
        <w:rPr>
          <w:spacing w:val="-3"/>
          <w:sz w:val="13"/>
        </w:rPr>
        <w:t xml:space="preserve"> </w:t>
      </w:r>
      <w:r>
        <w:rPr>
          <w:sz w:val="13"/>
        </w:rPr>
        <w:t>Administração</w:t>
      </w:r>
      <w:r>
        <w:rPr>
          <w:spacing w:val="5"/>
          <w:sz w:val="13"/>
        </w:rPr>
        <w:t xml:space="preserve"> </w:t>
      </w:r>
      <w:r>
        <w:rPr>
          <w:spacing w:val="-2"/>
          <w:sz w:val="13"/>
        </w:rPr>
        <w:t>Financeira</w:t>
      </w:r>
    </w:p>
    <w:p w14:paraId="37220A8F">
      <w:pPr>
        <w:spacing w:after="0" w:line="149" w:lineRule="exact"/>
        <w:jc w:val="left"/>
        <w:rPr>
          <w:sz w:val="13"/>
        </w:rPr>
        <w:sectPr>
          <w:type w:val="continuous"/>
          <w:pgSz w:w="15840" w:h="24480"/>
          <w:pgMar w:top="700" w:right="360" w:bottom="280" w:left="360" w:header="720" w:footer="720" w:gutter="0"/>
          <w:cols w:equalWidth="0" w:num="2">
            <w:col w:w="3092" w:space="3062"/>
            <w:col w:w="8966"/>
          </w:cols>
        </w:sectPr>
      </w:pPr>
    </w:p>
    <w:p w14:paraId="5319FF96">
      <w:pPr>
        <w:pStyle w:val="5"/>
        <w:spacing w:before="0"/>
        <w:ind w:left="0"/>
        <w:rPr>
          <w:sz w:val="19"/>
        </w:rPr>
      </w:pPr>
    </w:p>
    <w:p w14:paraId="6DDF1596">
      <w:pPr>
        <w:pStyle w:val="5"/>
        <w:spacing w:before="166"/>
        <w:ind w:left="0"/>
        <w:rPr>
          <w:sz w:val="19"/>
        </w:rPr>
      </w:pPr>
    </w:p>
    <w:p w14:paraId="6DBD880C">
      <w:pPr>
        <w:spacing w:before="0"/>
        <w:ind w:left="41" w:right="27" w:firstLine="0"/>
        <w:jc w:val="center"/>
        <w:rPr>
          <w:b/>
          <w:sz w:val="19"/>
        </w:rPr>
      </w:pPr>
      <w:r>
        <w:rPr>
          <w:b/>
          <w:sz w:val="19"/>
        </w:rPr>
        <w:t xml:space="preserve">PREGÃO ELETRÔNICO Nº </w:t>
      </w:r>
      <w:r>
        <w:rPr>
          <w:b/>
          <w:spacing w:val="-2"/>
          <w:sz w:val="19"/>
        </w:rPr>
        <w:t>276/2025</w:t>
      </w:r>
    </w:p>
    <w:p w14:paraId="338DD0B8">
      <w:pPr>
        <w:pStyle w:val="5"/>
        <w:spacing w:before="0"/>
        <w:ind w:left="0"/>
        <w:rPr>
          <w:b/>
          <w:sz w:val="19"/>
        </w:rPr>
      </w:pPr>
    </w:p>
    <w:p w14:paraId="4B45FD9B">
      <w:pPr>
        <w:pStyle w:val="5"/>
        <w:spacing w:before="169"/>
        <w:ind w:left="0"/>
        <w:rPr>
          <w:b/>
          <w:sz w:val="19"/>
        </w:rPr>
      </w:pPr>
    </w:p>
    <w:p w14:paraId="1BE41331">
      <w:pPr>
        <w:spacing w:before="0"/>
        <w:ind w:left="386" w:right="0" w:firstLine="0"/>
        <w:jc w:val="both"/>
        <w:rPr>
          <w:b/>
          <w:sz w:val="17"/>
        </w:rPr>
      </w:pPr>
      <w:r>
        <w:rPr>
          <w:b/>
          <w:sz w:val="17"/>
        </w:rPr>
        <w:t>CONTRATANTE:</w:t>
      </w:r>
      <w:r>
        <w:rPr>
          <w:b/>
          <w:spacing w:val="14"/>
          <w:sz w:val="17"/>
        </w:rPr>
        <w:t xml:space="preserve"> </w:t>
      </w:r>
      <w:r>
        <w:rPr>
          <w:b/>
          <w:sz w:val="17"/>
        </w:rPr>
        <w:t>UNIVERSIDADE</w:t>
      </w:r>
      <w:r>
        <w:rPr>
          <w:b/>
          <w:spacing w:val="15"/>
          <w:sz w:val="17"/>
        </w:rPr>
        <w:t xml:space="preserve"> </w:t>
      </w:r>
      <w:r>
        <w:rPr>
          <w:b/>
          <w:sz w:val="17"/>
        </w:rPr>
        <w:t>DO</w:t>
      </w:r>
      <w:r>
        <w:rPr>
          <w:b/>
          <w:spacing w:val="15"/>
          <w:sz w:val="17"/>
        </w:rPr>
        <w:t xml:space="preserve"> </w:t>
      </w:r>
      <w:r>
        <w:rPr>
          <w:b/>
          <w:sz w:val="17"/>
        </w:rPr>
        <w:t>ESTADO</w:t>
      </w:r>
      <w:r>
        <w:rPr>
          <w:b/>
          <w:spacing w:val="14"/>
          <w:sz w:val="17"/>
        </w:rPr>
        <w:t xml:space="preserve"> </w:t>
      </w:r>
      <w:r>
        <w:rPr>
          <w:b/>
          <w:sz w:val="17"/>
        </w:rPr>
        <w:t>DO</w:t>
      </w:r>
      <w:r>
        <w:rPr>
          <w:b/>
          <w:spacing w:val="15"/>
          <w:sz w:val="17"/>
        </w:rPr>
        <w:t xml:space="preserve"> </w:t>
      </w:r>
      <w:r>
        <w:rPr>
          <w:b/>
          <w:sz w:val="17"/>
        </w:rPr>
        <w:t>RIO</w:t>
      </w:r>
      <w:r>
        <w:rPr>
          <w:b/>
          <w:spacing w:val="15"/>
          <w:sz w:val="17"/>
        </w:rPr>
        <w:t xml:space="preserve"> </w:t>
      </w:r>
      <w:r>
        <w:rPr>
          <w:b/>
          <w:sz w:val="17"/>
        </w:rPr>
        <w:t>DE</w:t>
      </w:r>
      <w:r>
        <w:rPr>
          <w:b/>
          <w:spacing w:val="14"/>
          <w:sz w:val="17"/>
        </w:rPr>
        <w:t xml:space="preserve"> </w:t>
      </w:r>
      <w:r>
        <w:rPr>
          <w:b/>
          <w:sz w:val="17"/>
        </w:rPr>
        <w:t>JANEIRO</w:t>
      </w:r>
      <w:r>
        <w:rPr>
          <w:b/>
          <w:spacing w:val="15"/>
          <w:sz w:val="17"/>
        </w:rPr>
        <w:t xml:space="preserve"> </w:t>
      </w:r>
      <w:r>
        <w:rPr>
          <w:b/>
          <w:sz w:val="17"/>
        </w:rPr>
        <w:t>(Unidade</w:t>
      </w:r>
      <w:r>
        <w:rPr>
          <w:b/>
          <w:spacing w:val="15"/>
          <w:sz w:val="17"/>
        </w:rPr>
        <w:t xml:space="preserve"> </w:t>
      </w:r>
      <w:r>
        <w:rPr>
          <w:b/>
          <w:sz w:val="17"/>
        </w:rPr>
        <w:t>Gestora</w:t>
      </w:r>
      <w:r>
        <w:rPr>
          <w:b/>
          <w:spacing w:val="14"/>
          <w:sz w:val="17"/>
        </w:rPr>
        <w:t xml:space="preserve"> </w:t>
      </w:r>
      <w:r>
        <w:rPr>
          <w:b/>
          <w:sz w:val="17"/>
        </w:rPr>
        <w:t>–</w:t>
      </w:r>
      <w:r>
        <w:rPr>
          <w:b/>
          <w:spacing w:val="15"/>
          <w:sz w:val="17"/>
        </w:rPr>
        <w:t xml:space="preserve"> </w:t>
      </w:r>
      <w:r>
        <w:rPr>
          <w:b/>
          <w:sz w:val="17"/>
        </w:rPr>
        <w:t>UG:</w:t>
      </w:r>
      <w:r>
        <w:rPr>
          <w:b/>
          <w:spacing w:val="15"/>
          <w:sz w:val="17"/>
        </w:rPr>
        <w:t xml:space="preserve"> </w:t>
      </w:r>
      <w:r>
        <w:rPr>
          <w:b/>
          <w:spacing w:val="-2"/>
          <w:sz w:val="17"/>
        </w:rPr>
        <w:t>404340)</w:t>
      </w:r>
    </w:p>
    <w:p w14:paraId="093BD6E9">
      <w:pPr>
        <w:pStyle w:val="5"/>
        <w:spacing w:before="183"/>
        <w:ind w:left="0"/>
        <w:rPr>
          <w:b/>
        </w:rPr>
      </w:pPr>
    </w:p>
    <w:p w14:paraId="264DFAF5">
      <w:pPr>
        <w:spacing w:before="0" w:line="705" w:lineRule="auto"/>
        <w:ind w:left="386" w:right="4841" w:firstLine="0"/>
        <w:jc w:val="both"/>
        <w:rPr>
          <w:sz w:val="17"/>
        </w:rPr>
      </w:pPr>
      <w:r>
        <w:rPr>
          <w:b/>
          <w:w w:val="105"/>
          <w:sz w:val="17"/>
        </w:rPr>
        <w:t>OBJETO:</w:t>
      </w:r>
      <w:r>
        <w:rPr>
          <w:w w:val="105"/>
          <w:sz w:val="17"/>
        </w:rPr>
        <w:t>AQUISIÇÃO</w:t>
      </w:r>
      <w:r>
        <w:rPr>
          <w:spacing w:val="-12"/>
          <w:w w:val="105"/>
          <w:sz w:val="17"/>
        </w:rPr>
        <w:t xml:space="preserve"> </w:t>
      </w:r>
      <w:r>
        <w:rPr>
          <w:w w:val="105"/>
          <w:sz w:val="17"/>
        </w:rPr>
        <w:t>DE</w:t>
      </w:r>
      <w:r>
        <w:rPr>
          <w:spacing w:val="-11"/>
          <w:w w:val="105"/>
          <w:sz w:val="17"/>
        </w:rPr>
        <w:t xml:space="preserve"> </w:t>
      </w:r>
      <w:r>
        <w:rPr>
          <w:w w:val="105"/>
          <w:sz w:val="17"/>
        </w:rPr>
        <w:t>MEDICAMENTOS</w:t>
      </w:r>
      <w:r>
        <w:rPr>
          <w:spacing w:val="-11"/>
          <w:w w:val="105"/>
          <w:sz w:val="17"/>
        </w:rPr>
        <w:t xml:space="preserve"> </w:t>
      </w:r>
      <w:r>
        <w:rPr>
          <w:w w:val="105"/>
          <w:sz w:val="17"/>
        </w:rPr>
        <w:t>(DOPAMINA,</w:t>
      </w:r>
      <w:r>
        <w:rPr>
          <w:spacing w:val="-11"/>
          <w:w w:val="105"/>
          <w:sz w:val="17"/>
        </w:rPr>
        <w:t xml:space="preserve"> </w:t>
      </w:r>
      <w:r>
        <w:rPr>
          <w:w w:val="105"/>
          <w:sz w:val="17"/>
        </w:rPr>
        <w:t>ETC)</w:t>
      </w:r>
      <w:r>
        <w:rPr>
          <w:spacing w:val="-11"/>
          <w:w w:val="105"/>
          <w:sz w:val="17"/>
        </w:rPr>
        <w:t xml:space="preserve"> </w:t>
      </w:r>
      <w:r>
        <w:rPr>
          <w:w w:val="105"/>
          <w:sz w:val="17"/>
        </w:rPr>
        <w:t>PARA</w:t>
      </w:r>
      <w:r>
        <w:rPr>
          <w:spacing w:val="-11"/>
          <w:w w:val="105"/>
          <w:sz w:val="17"/>
        </w:rPr>
        <w:t xml:space="preserve"> </w:t>
      </w:r>
      <w:r>
        <w:rPr>
          <w:w w:val="105"/>
          <w:sz w:val="17"/>
        </w:rPr>
        <w:t>O</w:t>
      </w:r>
      <w:r>
        <w:rPr>
          <w:spacing w:val="-12"/>
          <w:w w:val="105"/>
          <w:sz w:val="17"/>
        </w:rPr>
        <w:t xml:space="preserve"> </w:t>
      </w:r>
      <w:r>
        <w:rPr>
          <w:w w:val="105"/>
          <w:sz w:val="17"/>
        </w:rPr>
        <w:t>HURHC</w:t>
      </w:r>
      <w:r>
        <w:rPr>
          <w:i/>
          <w:w w:val="105"/>
          <w:sz w:val="17"/>
        </w:rPr>
        <w:t>,</w:t>
      </w:r>
      <w:r>
        <w:rPr>
          <w:i/>
          <w:spacing w:val="-11"/>
          <w:w w:val="105"/>
          <w:sz w:val="17"/>
        </w:rPr>
        <w:t xml:space="preserve"> </w:t>
      </w:r>
      <w:r>
        <w:rPr>
          <w:w w:val="105"/>
          <w:sz w:val="17"/>
        </w:rPr>
        <w:t>na</w:t>
      </w:r>
      <w:r>
        <w:rPr>
          <w:spacing w:val="-11"/>
          <w:w w:val="105"/>
          <w:sz w:val="17"/>
        </w:rPr>
        <w:t xml:space="preserve"> </w:t>
      </w:r>
      <w:r>
        <w:rPr>
          <w:w w:val="105"/>
          <w:sz w:val="17"/>
        </w:rPr>
        <w:t>forma</w:t>
      </w:r>
      <w:r>
        <w:rPr>
          <w:spacing w:val="-11"/>
          <w:w w:val="105"/>
          <w:sz w:val="17"/>
        </w:rPr>
        <w:t xml:space="preserve"> </w:t>
      </w:r>
      <w:r>
        <w:rPr>
          <w:w w:val="105"/>
          <w:sz w:val="17"/>
        </w:rPr>
        <w:t>estabelecida</w:t>
      </w:r>
      <w:r>
        <w:rPr>
          <w:spacing w:val="-11"/>
          <w:w w:val="105"/>
          <w:sz w:val="17"/>
        </w:rPr>
        <w:t xml:space="preserve"> </w:t>
      </w:r>
      <w:r>
        <w:rPr>
          <w:w w:val="105"/>
          <w:sz w:val="17"/>
        </w:rPr>
        <w:t>neste</w:t>
      </w:r>
      <w:r>
        <w:rPr>
          <w:spacing w:val="-11"/>
          <w:w w:val="105"/>
          <w:sz w:val="17"/>
        </w:rPr>
        <w:t xml:space="preserve"> </w:t>
      </w:r>
      <w:r>
        <w:rPr>
          <w:w w:val="105"/>
          <w:sz w:val="17"/>
        </w:rPr>
        <w:t>Edital</w:t>
      </w:r>
      <w:r>
        <w:rPr>
          <w:spacing w:val="-12"/>
          <w:w w:val="105"/>
          <w:sz w:val="17"/>
        </w:rPr>
        <w:t xml:space="preserve"> </w:t>
      </w:r>
      <w:r>
        <w:rPr>
          <w:w w:val="105"/>
          <w:sz w:val="17"/>
        </w:rPr>
        <w:t>e</w:t>
      </w:r>
      <w:r>
        <w:rPr>
          <w:spacing w:val="-11"/>
          <w:w w:val="105"/>
          <w:sz w:val="17"/>
        </w:rPr>
        <w:t xml:space="preserve"> </w:t>
      </w:r>
      <w:r>
        <w:rPr>
          <w:w w:val="105"/>
          <w:sz w:val="17"/>
        </w:rPr>
        <w:t>seus</w:t>
      </w:r>
      <w:r>
        <w:rPr>
          <w:spacing w:val="-11"/>
          <w:w w:val="105"/>
          <w:sz w:val="17"/>
        </w:rPr>
        <w:t xml:space="preserve"> </w:t>
      </w:r>
      <w:r>
        <w:rPr>
          <w:w w:val="105"/>
          <w:sz w:val="17"/>
        </w:rPr>
        <w:t xml:space="preserve">anexos. </w:t>
      </w:r>
      <w:r>
        <w:rPr>
          <w:b/>
          <w:w w:val="105"/>
          <w:sz w:val="17"/>
        </w:rPr>
        <w:t>VALOR</w:t>
      </w:r>
      <w:r>
        <w:rPr>
          <w:b/>
          <w:spacing w:val="-12"/>
          <w:w w:val="105"/>
          <w:sz w:val="17"/>
        </w:rPr>
        <w:t xml:space="preserve"> </w:t>
      </w:r>
      <w:r>
        <w:rPr>
          <w:b/>
          <w:w w:val="105"/>
          <w:sz w:val="17"/>
        </w:rPr>
        <w:t>TOTAL</w:t>
      </w:r>
      <w:r>
        <w:rPr>
          <w:b/>
          <w:spacing w:val="-11"/>
          <w:w w:val="105"/>
          <w:sz w:val="17"/>
        </w:rPr>
        <w:t xml:space="preserve"> </w:t>
      </w:r>
      <w:r>
        <w:rPr>
          <w:b/>
          <w:w w:val="105"/>
          <w:sz w:val="17"/>
        </w:rPr>
        <w:t>DA</w:t>
      </w:r>
      <w:r>
        <w:rPr>
          <w:b/>
          <w:spacing w:val="-11"/>
          <w:w w:val="105"/>
          <w:sz w:val="17"/>
        </w:rPr>
        <w:t xml:space="preserve"> </w:t>
      </w:r>
      <w:r>
        <w:rPr>
          <w:b/>
          <w:w w:val="105"/>
          <w:sz w:val="17"/>
        </w:rPr>
        <w:t>CONTRATAÇÃO:</w:t>
      </w:r>
      <w:r>
        <w:rPr>
          <w:b/>
          <w:spacing w:val="-11"/>
          <w:w w:val="105"/>
          <w:sz w:val="17"/>
        </w:rPr>
        <w:t xml:space="preserve"> </w:t>
      </w:r>
      <w:r>
        <w:rPr>
          <w:b/>
          <w:w w:val="105"/>
          <w:sz w:val="17"/>
        </w:rPr>
        <w:t>R$</w:t>
      </w:r>
      <w:r>
        <w:rPr>
          <w:b/>
          <w:spacing w:val="-11"/>
          <w:w w:val="105"/>
          <w:sz w:val="17"/>
        </w:rPr>
        <w:t xml:space="preserve"> </w:t>
      </w:r>
      <w:r>
        <w:rPr>
          <w:b/>
          <w:w w:val="105"/>
          <w:sz w:val="17"/>
        </w:rPr>
        <w:t>179.286,60</w:t>
      </w:r>
      <w:r>
        <w:rPr>
          <w:b/>
          <w:spacing w:val="-11"/>
          <w:w w:val="105"/>
          <w:sz w:val="17"/>
        </w:rPr>
        <w:t xml:space="preserve"> </w:t>
      </w:r>
      <w:r>
        <w:rPr>
          <w:b/>
          <w:w w:val="105"/>
          <w:sz w:val="17"/>
        </w:rPr>
        <w:t>(cento</w:t>
      </w:r>
      <w:r>
        <w:rPr>
          <w:b/>
          <w:spacing w:val="-12"/>
          <w:w w:val="105"/>
          <w:sz w:val="17"/>
        </w:rPr>
        <w:t xml:space="preserve"> </w:t>
      </w:r>
      <w:r>
        <w:rPr>
          <w:b/>
          <w:w w:val="105"/>
          <w:sz w:val="17"/>
        </w:rPr>
        <w:t>e</w:t>
      </w:r>
      <w:r>
        <w:rPr>
          <w:b/>
          <w:spacing w:val="-11"/>
          <w:w w:val="105"/>
          <w:sz w:val="17"/>
        </w:rPr>
        <w:t xml:space="preserve"> </w:t>
      </w:r>
      <w:r>
        <w:rPr>
          <w:b/>
          <w:w w:val="105"/>
          <w:sz w:val="17"/>
        </w:rPr>
        <w:t>setenta</w:t>
      </w:r>
      <w:r>
        <w:rPr>
          <w:b/>
          <w:spacing w:val="-11"/>
          <w:w w:val="105"/>
          <w:sz w:val="17"/>
        </w:rPr>
        <w:t xml:space="preserve"> </w:t>
      </w:r>
      <w:r>
        <w:rPr>
          <w:b/>
          <w:w w:val="105"/>
          <w:sz w:val="17"/>
        </w:rPr>
        <w:t>e</w:t>
      </w:r>
      <w:r>
        <w:rPr>
          <w:b/>
          <w:spacing w:val="-11"/>
          <w:w w:val="105"/>
          <w:sz w:val="17"/>
        </w:rPr>
        <w:t xml:space="preserve"> </w:t>
      </w:r>
      <w:r>
        <w:rPr>
          <w:b/>
          <w:w w:val="105"/>
          <w:sz w:val="17"/>
        </w:rPr>
        <w:t>nove</w:t>
      </w:r>
      <w:r>
        <w:rPr>
          <w:b/>
          <w:spacing w:val="-11"/>
          <w:w w:val="105"/>
          <w:sz w:val="17"/>
        </w:rPr>
        <w:t xml:space="preserve"> </w:t>
      </w:r>
      <w:r>
        <w:rPr>
          <w:b/>
          <w:w w:val="105"/>
          <w:sz w:val="17"/>
        </w:rPr>
        <w:t>mil</w:t>
      </w:r>
      <w:r>
        <w:rPr>
          <w:b/>
          <w:spacing w:val="-11"/>
          <w:w w:val="105"/>
          <w:sz w:val="17"/>
        </w:rPr>
        <w:t xml:space="preserve"> </w:t>
      </w:r>
      <w:r>
        <w:rPr>
          <w:b/>
          <w:w w:val="105"/>
          <w:sz w:val="17"/>
        </w:rPr>
        <w:t>duzentos</w:t>
      </w:r>
      <w:r>
        <w:rPr>
          <w:b/>
          <w:spacing w:val="-12"/>
          <w:w w:val="105"/>
          <w:sz w:val="17"/>
        </w:rPr>
        <w:t xml:space="preserve"> </w:t>
      </w:r>
      <w:r>
        <w:rPr>
          <w:b/>
          <w:w w:val="105"/>
          <w:sz w:val="17"/>
        </w:rPr>
        <w:t>e</w:t>
      </w:r>
      <w:r>
        <w:rPr>
          <w:b/>
          <w:spacing w:val="-11"/>
          <w:w w:val="105"/>
          <w:sz w:val="17"/>
        </w:rPr>
        <w:t xml:space="preserve"> </w:t>
      </w:r>
      <w:r>
        <w:rPr>
          <w:b/>
          <w:w w:val="105"/>
          <w:sz w:val="17"/>
        </w:rPr>
        <w:t>oitenta</w:t>
      </w:r>
      <w:r>
        <w:rPr>
          <w:b/>
          <w:spacing w:val="-11"/>
          <w:w w:val="105"/>
          <w:sz w:val="17"/>
        </w:rPr>
        <w:t xml:space="preserve"> </w:t>
      </w:r>
      <w:r>
        <w:rPr>
          <w:b/>
          <w:w w:val="105"/>
          <w:sz w:val="17"/>
        </w:rPr>
        <w:t>e</w:t>
      </w:r>
      <w:r>
        <w:rPr>
          <w:b/>
          <w:spacing w:val="-11"/>
          <w:w w:val="105"/>
          <w:sz w:val="17"/>
        </w:rPr>
        <w:t xml:space="preserve"> </w:t>
      </w:r>
      <w:r>
        <w:rPr>
          <w:b/>
          <w:w w:val="105"/>
          <w:sz w:val="17"/>
        </w:rPr>
        <w:t>seis</w:t>
      </w:r>
      <w:r>
        <w:rPr>
          <w:b/>
          <w:spacing w:val="-11"/>
          <w:w w:val="105"/>
          <w:sz w:val="17"/>
        </w:rPr>
        <w:t xml:space="preserve"> </w:t>
      </w:r>
      <w:r>
        <w:rPr>
          <w:b/>
          <w:w w:val="105"/>
          <w:sz w:val="17"/>
        </w:rPr>
        <w:t>reais</w:t>
      </w:r>
      <w:r>
        <w:rPr>
          <w:b/>
          <w:spacing w:val="-11"/>
          <w:w w:val="105"/>
          <w:sz w:val="17"/>
        </w:rPr>
        <w:t xml:space="preserve"> </w:t>
      </w:r>
      <w:r>
        <w:rPr>
          <w:b/>
          <w:w w:val="105"/>
          <w:sz w:val="17"/>
        </w:rPr>
        <w:t>e</w:t>
      </w:r>
      <w:r>
        <w:rPr>
          <w:b/>
          <w:spacing w:val="-11"/>
          <w:w w:val="105"/>
          <w:sz w:val="17"/>
        </w:rPr>
        <w:t xml:space="preserve"> </w:t>
      </w:r>
      <w:r>
        <w:rPr>
          <w:b/>
          <w:w w:val="105"/>
          <w:sz w:val="17"/>
        </w:rPr>
        <w:t>sessenta</w:t>
      </w:r>
      <w:r>
        <w:rPr>
          <w:b/>
          <w:spacing w:val="-12"/>
          <w:w w:val="105"/>
          <w:sz w:val="17"/>
        </w:rPr>
        <w:t xml:space="preserve"> </w:t>
      </w:r>
      <w:r>
        <w:rPr>
          <w:b/>
          <w:w w:val="105"/>
          <w:sz w:val="17"/>
        </w:rPr>
        <w:t>centavos) DATA</w:t>
      </w:r>
      <w:r>
        <w:rPr>
          <w:b/>
          <w:spacing w:val="-5"/>
          <w:w w:val="105"/>
          <w:sz w:val="17"/>
        </w:rPr>
        <w:t xml:space="preserve"> </w:t>
      </w:r>
      <w:r>
        <w:rPr>
          <w:b/>
          <w:w w:val="105"/>
          <w:sz w:val="17"/>
        </w:rPr>
        <w:t>DA</w:t>
      </w:r>
      <w:r>
        <w:rPr>
          <w:b/>
          <w:spacing w:val="-5"/>
          <w:w w:val="105"/>
          <w:sz w:val="17"/>
        </w:rPr>
        <w:t xml:space="preserve"> </w:t>
      </w:r>
      <w:r>
        <w:rPr>
          <w:b/>
          <w:w w:val="105"/>
          <w:sz w:val="17"/>
        </w:rPr>
        <w:t>SESSÃO PÚBLICA:</w:t>
      </w:r>
      <w:r>
        <w:rPr>
          <w:w w:val="105"/>
          <w:sz w:val="17"/>
        </w:rPr>
        <w:t>Dia 17/06/2025 às 10h (horário de Brasília)</w:t>
      </w:r>
    </w:p>
    <w:p w14:paraId="72C43E1C">
      <w:pPr>
        <w:spacing w:before="0" w:line="193" w:lineRule="exact"/>
        <w:ind w:left="386" w:right="0" w:firstLine="0"/>
        <w:jc w:val="both"/>
        <w:rPr>
          <w:sz w:val="17"/>
        </w:rPr>
      </w:pPr>
      <w:r>
        <w:rPr>
          <w:b/>
          <w:sz w:val="17"/>
        </w:rPr>
        <w:t>CRITÉRIO</w:t>
      </w:r>
      <w:r>
        <w:rPr>
          <w:b/>
          <w:spacing w:val="17"/>
          <w:sz w:val="17"/>
        </w:rPr>
        <w:t xml:space="preserve"> </w:t>
      </w:r>
      <w:r>
        <w:rPr>
          <w:b/>
          <w:sz w:val="17"/>
        </w:rPr>
        <w:t>DE</w:t>
      </w:r>
      <w:r>
        <w:rPr>
          <w:b/>
          <w:spacing w:val="17"/>
          <w:sz w:val="17"/>
        </w:rPr>
        <w:t xml:space="preserve"> </w:t>
      </w:r>
      <w:r>
        <w:rPr>
          <w:b/>
          <w:sz w:val="17"/>
        </w:rPr>
        <w:t>JULGAMENTO:</w:t>
      </w:r>
      <w:r>
        <w:rPr>
          <w:b/>
          <w:spacing w:val="18"/>
          <w:sz w:val="17"/>
        </w:rPr>
        <w:t xml:space="preserve"> </w:t>
      </w:r>
      <w:r>
        <w:rPr>
          <w:sz w:val="17"/>
        </w:rPr>
        <w:t>Menor</w:t>
      </w:r>
      <w:r>
        <w:rPr>
          <w:spacing w:val="17"/>
          <w:sz w:val="17"/>
        </w:rPr>
        <w:t xml:space="preserve"> </w:t>
      </w:r>
      <w:r>
        <w:rPr>
          <w:sz w:val="17"/>
        </w:rPr>
        <w:t>preço</w:t>
      </w:r>
      <w:r>
        <w:rPr>
          <w:spacing w:val="18"/>
          <w:sz w:val="17"/>
        </w:rPr>
        <w:t xml:space="preserve"> </w:t>
      </w:r>
      <w:r>
        <w:rPr>
          <w:sz w:val="17"/>
        </w:rPr>
        <w:t>por</w:t>
      </w:r>
      <w:r>
        <w:rPr>
          <w:spacing w:val="17"/>
          <w:sz w:val="17"/>
        </w:rPr>
        <w:t xml:space="preserve"> </w:t>
      </w:r>
      <w:r>
        <w:rPr>
          <w:spacing w:val="-2"/>
          <w:sz w:val="17"/>
        </w:rPr>
        <w:t>item.</w:t>
      </w:r>
    </w:p>
    <w:p w14:paraId="4A59DBA7">
      <w:pPr>
        <w:pStyle w:val="5"/>
        <w:spacing w:before="183"/>
        <w:ind w:left="0"/>
      </w:pPr>
    </w:p>
    <w:p w14:paraId="7D4651AB">
      <w:pPr>
        <w:spacing w:before="0"/>
        <w:ind w:left="386" w:right="0" w:firstLine="0"/>
        <w:jc w:val="both"/>
        <w:rPr>
          <w:sz w:val="17"/>
        </w:rPr>
      </w:pPr>
      <w:r>
        <w:rPr>
          <w:b/>
          <w:sz w:val="17"/>
        </w:rPr>
        <w:t>MODO</w:t>
      </w:r>
      <w:r>
        <w:rPr>
          <w:b/>
          <w:spacing w:val="12"/>
          <w:sz w:val="17"/>
        </w:rPr>
        <w:t xml:space="preserve"> </w:t>
      </w:r>
      <w:r>
        <w:rPr>
          <w:b/>
          <w:sz w:val="17"/>
        </w:rPr>
        <w:t>DE</w:t>
      </w:r>
      <w:r>
        <w:rPr>
          <w:b/>
          <w:spacing w:val="12"/>
          <w:sz w:val="17"/>
        </w:rPr>
        <w:t xml:space="preserve"> </w:t>
      </w:r>
      <w:r>
        <w:rPr>
          <w:b/>
          <w:sz w:val="17"/>
        </w:rPr>
        <w:t>DISPUTA:</w:t>
      </w:r>
      <w:r>
        <w:rPr>
          <w:b/>
          <w:spacing w:val="12"/>
          <w:sz w:val="17"/>
        </w:rPr>
        <w:t xml:space="preserve"> </w:t>
      </w:r>
      <w:r>
        <w:rPr>
          <w:spacing w:val="-2"/>
          <w:sz w:val="17"/>
        </w:rPr>
        <w:t>Aberto.</w:t>
      </w:r>
    </w:p>
    <w:p w14:paraId="2B722853">
      <w:pPr>
        <w:pStyle w:val="5"/>
        <w:spacing w:before="0"/>
        <w:ind w:left="0"/>
      </w:pPr>
    </w:p>
    <w:p w14:paraId="6AF99AC7">
      <w:pPr>
        <w:pStyle w:val="5"/>
        <w:spacing w:before="0"/>
        <w:ind w:left="0"/>
      </w:pPr>
    </w:p>
    <w:p w14:paraId="52E05364">
      <w:pPr>
        <w:pStyle w:val="5"/>
        <w:spacing w:before="0"/>
        <w:ind w:left="0"/>
      </w:pPr>
    </w:p>
    <w:p w14:paraId="4C7A4112">
      <w:pPr>
        <w:pStyle w:val="5"/>
        <w:spacing w:before="149"/>
        <w:ind w:left="0"/>
      </w:pPr>
    </w:p>
    <w:p w14:paraId="59689E84">
      <w:pPr>
        <w:spacing w:before="0" w:line="352" w:lineRule="auto"/>
        <w:ind w:left="6098" w:right="5766" w:firstLine="471"/>
        <w:jc w:val="left"/>
        <w:rPr>
          <w:b/>
          <w:sz w:val="17"/>
        </w:rPr>
      </w:pPr>
      <w:r>
        <w:rPr>
          <w:b/>
          <w:w w:val="105"/>
          <w:sz w:val="17"/>
        </w:rPr>
        <w:t xml:space="preserve">EDITAL DE LICITAÇÃO </w:t>
      </w:r>
      <w:r>
        <w:rPr>
          <w:b/>
          <w:spacing w:val="-2"/>
          <w:w w:val="105"/>
          <w:sz w:val="17"/>
        </w:rPr>
        <w:t>PREGÃO</w:t>
      </w:r>
      <w:r>
        <w:rPr>
          <w:b/>
          <w:spacing w:val="-6"/>
          <w:w w:val="105"/>
          <w:sz w:val="17"/>
        </w:rPr>
        <w:t xml:space="preserve"> </w:t>
      </w:r>
      <w:r>
        <w:rPr>
          <w:b/>
          <w:spacing w:val="-2"/>
          <w:w w:val="105"/>
          <w:sz w:val="17"/>
        </w:rPr>
        <w:t>ELETRÔNICO</w:t>
      </w:r>
      <w:r>
        <w:rPr>
          <w:b/>
          <w:spacing w:val="-6"/>
          <w:w w:val="105"/>
          <w:sz w:val="17"/>
        </w:rPr>
        <w:t xml:space="preserve"> </w:t>
      </w:r>
      <w:r>
        <w:rPr>
          <w:b/>
          <w:spacing w:val="-2"/>
          <w:w w:val="105"/>
          <w:sz w:val="17"/>
        </w:rPr>
        <w:t>Nº</w:t>
      </w:r>
      <w:r>
        <w:rPr>
          <w:b/>
          <w:spacing w:val="-6"/>
          <w:w w:val="105"/>
          <w:sz w:val="17"/>
        </w:rPr>
        <w:t xml:space="preserve"> </w:t>
      </w:r>
      <w:r>
        <w:rPr>
          <w:b/>
          <w:spacing w:val="-2"/>
          <w:w w:val="105"/>
          <w:sz w:val="17"/>
        </w:rPr>
        <w:t>276/2025</w:t>
      </w:r>
    </w:p>
    <w:p w14:paraId="7164C1F7">
      <w:pPr>
        <w:pStyle w:val="5"/>
        <w:spacing w:before="90"/>
        <w:ind w:left="0"/>
        <w:rPr>
          <w:b/>
        </w:rPr>
      </w:pPr>
    </w:p>
    <w:p w14:paraId="1B998F6B">
      <w:pPr>
        <w:spacing w:before="1" w:line="256" w:lineRule="auto"/>
        <w:ind w:left="386" w:right="369" w:firstLine="0"/>
        <w:jc w:val="both"/>
        <w:rPr>
          <w:sz w:val="17"/>
        </w:rPr>
      </w:pPr>
      <w:r>
        <w:rPr>
          <w:sz w:val="17"/>
        </w:rPr>
        <mc:AlternateContent>
          <mc:Choice Requires="wps">
            <w:drawing>
              <wp:anchor distT="0" distB="0" distL="0" distR="0" simplePos="0" relativeHeight="251659264" behindDoc="0" locked="0" layoutInCell="1" allowOverlap="1">
                <wp:simplePos x="0" y="0"/>
                <wp:positionH relativeFrom="page">
                  <wp:posOffset>4848225</wp:posOffset>
                </wp:positionH>
                <wp:positionV relativeFrom="paragraph">
                  <wp:posOffset>507365</wp:posOffset>
                </wp:positionV>
                <wp:extent cx="24130" cy="7620"/>
                <wp:effectExtent l="0" t="0" r="0" b="0"/>
                <wp:wrapNone/>
                <wp:docPr id="2" name="Graphic 2"/>
                <wp:cNvGraphicFramePr/>
                <a:graphic xmlns:a="http://schemas.openxmlformats.org/drawingml/2006/main">
                  <a:graphicData uri="http://schemas.microsoft.com/office/word/2010/wordprocessingShape">
                    <wps:wsp>
                      <wps:cNvSpPr/>
                      <wps:spPr>
                        <a:xfrm>
                          <a:off x="0" y="0"/>
                          <a:ext cx="24130" cy="7620"/>
                        </a:xfrm>
                        <a:custGeom>
                          <a:avLst/>
                          <a:gdLst/>
                          <a:ahLst/>
                          <a:cxnLst/>
                          <a:rect l="l" t="t" r="r" b="b"/>
                          <a:pathLst>
                            <a:path w="24130" h="7620">
                              <a:moveTo>
                                <a:pt x="24089" y="7009"/>
                              </a:moveTo>
                              <a:lnTo>
                                <a:pt x="0" y="7009"/>
                              </a:lnTo>
                              <a:lnTo>
                                <a:pt x="0" y="0"/>
                              </a:lnTo>
                              <a:lnTo>
                                <a:pt x="24089" y="0"/>
                              </a:lnTo>
                              <a:lnTo>
                                <a:pt x="24089" y="7009"/>
                              </a:lnTo>
                              <a:close/>
                            </a:path>
                          </a:pathLst>
                        </a:custGeom>
                        <a:solidFill>
                          <a:srgbClr val="0000ED"/>
                        </a:solidFill>
                      </wps:spPr>
                      <wps:bodyPr wrap="square" lIns="0" tIns="0" rIns="0" bIns="0" rtlCol="0">
                        <a:noAutofit/>
                      </wps:bodyPr>
                    </wps:wsp>
                  </a:graphicData>
                </a:graphic>
              </wp:anchor>
            </w:drawing>
          </mc:Choice>
          <mc:Fallback>
            <w:pict>
              <v:shape id="Graphic 2" o:spid="_x0000_s1026" o:spt="100" style="position:absolute;left:0pt;margin-left:381.75pt;margin-top:39.95pt;height:0.6pt;width:1.9pt;mso-position-horizontal-relative:page;z-index:251659264;mso-width-relative:page;mso-height-relative:page;" fillcolor="#0000ED" filled="t" stroked="f" coordsize="24130,7620" o:gfxdata="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UghJPZ&#10;AAAACQEAAA8AAAAAAAAAAQAgAAAAIgAAAGRycy9kb3ducmV2LnhtbFBLAQIUABQAAAAIAIdO4kAd&#10;khksHwIAANUEAAAOAAAAAAAAAAEAIAAAACgBAABkcnMvZTJvRG9jLnhtbFBLBQYAAAAABgAGAFkB&#10;AAC5BQAAAAA=&#10;" path="m24089,7009l0,7009,0,0,24089,0,24089,7009xe">
                <v:fill on="t" focussize="0,0"/>
                <v:stroke on="f"/>
                <v:imagedata o:title=""/>
                <o:lock v:ext="edit" aspectratio="f"/>
                <v:textbox inset="0mm,0mm,0mm,0mm"/>
              </v:shape>
            </w:pict>
          </mc:Fallback>
        </mc:AlternateContent>
      </w:r>
      <w:r>
        <w:rPr>
          <w:b/>
          <w:w w:val="105"/>
          <w:sz w:val="17"/>
        </w:rPr>
        <w:t xml:space="preserve">Torna-se público que a UNIVERSIDADE DO ESTADO DO RIO DE JANEIRO - UERJ, </w:t>
      </w:r>
      <w:r>
        <w:rPr>
          <w:w w:val="105"/>
          <w:sz w:val="17"/>
        </w:rPr>
        <w:t xml:space="preserve">com sede na Rua São Francisco Xavier nº. 524, Maracanã/RJ, nesta cidade, inscrita no CNPJ sob o nº. 33.540.014/0001-57, devidamente autorizada pela </w:t>
      </w:r>
      <w:r>
        <w:rPr>
          <w:b/>
          <w:w w:val="105"/>
          <w:sz w:val="17"/>
        </w:rPr>
        <w:t>Ordenadora de Despesas MARCIA</w:t>
      </w:r>
      <w:r>
        <w:rPr>
          <w:b/>
          <w:spacing w:val="-5"/>
          <w:w w:val="105"/>
          <w:sz w:val="17"/>
        </w:rPr>
        <w:t xml:space="preserve"> </w:t>
      </w:r>
      <w:r>
        <w:rPr>
          <w:b/>
          <w:w w:val="105"/>
          <w:sz w:val="17"/>
        </w:rPr>
        <w:t>CARVALHO DA</w:t>
      </w:r>
      <w:r>
        <w:rPr>
          <w:b/>
          <w:spacing w:val="-5"/>
          <w:w w:val="105"/>
          <w:sz w:val="17"/>
        </w:rPr>
        <w:t xml:space="preserve"> </w:t>
      </w:r>
      <w:r>
        <w:rPr>
          <w:b/>
          <w:w w:val="105"/>
          <w:sz w:val="17"/>
        </w:rPr>
        <w:t xml:space="preserve">CUNHA, </w:t>
      </w:r>
      <w:r>
        <w:rPr>
          <w:w w:val="105"/>
          <w:sz w:val="17"/>
        </w:rPr>
        <w:t>cuja delegação consta da Portaria nº 176 de 18 de janeiro de 2024, será realizada licitação</w:t>
      </w:r>
      <w:r>
        <w:rPr>
          <w:spacing w:val="-4"/>
          <w:w w:val="105"/>
          <w:sz w:val="17"/>
        </w:rPr>
        <w:t xml:space="preserve"> </w:t>
      </w:r>
      <w:r>
        <w:rPr>
          <w:w w:val="105"/>
          <w:sz w:val="17"/>
        </w:rPr>
        <w:t>na</w:t>
      </w:r>
      <w:r>
        <w:rPr>
          <w:spacing w:val="-5"/>
          <w:w w:val="105"/>
          <w:sz w:val="17"/>
        </w:rPr>
        <w:t xml:space="preserve"> </w:t>
      </w:r>
      <w:r>
        <w:rPr>
          <w:w w:val="105"/>
          <w:sz w:val="17"/>
        </w:rPr>
        <w:t>modalidade</w:t>
      </w:r>
      <w:r>
        <w:rPr>
          <w:spacing w:val="-5"/>
          <w:w w:val="105"/>
          <w:sz w:val="17"/>
        </w:rPr>
        <w:t xml:space="preserve"> </w:t>
      </w:r>
      <w:r>
        <w:rPr>
          <w:w w:val="105"/>
          <w:sz w:val="17"/>
        </w:rPr>
        <w:t>PREGÃO,</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ELETRÔNICA,</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5"/>
          <w:w w:val="105"/>
          <w:sz w:val="17"/>
        </w:rPr>
        <w:t xml:space="preserve"> </w:t>
      </w:r>
      <w:r>
        <w:rPr>
          <w:w w:val="105"/>
          <w:sz w:val="17"/>
        </w:rPr>
        <w:t>processo</w:t>
      </w:r>
      <w:r>
        <w:rPr>
          <w:spacing w:val="-5"/>
          <w:w w:val="105"/>
          <w:sz w:val="17"/>
        </w:rPr>
        <w:t xml:space="preserve"> </w:t>
      </w:r>
      <w:r>
        <w:rPr>
          <w:w w:val="105"/>
          <w:sz w:val="17"/>
        </w:rPr>
        <w:t>SEI-260006/020409/2025,</w:t>
      </w:r>
      <w:r>
        <w:rPr>
          <w:spacing w:val="-5"/>
          <w:w w:val="105"/>
          <w:sz w:val="17"/>
        </w:rPr>
        <w:t xml:space="preserve"> </w:t>
      </w:r>
      <w:r>
        <w:rPr>
          <w:w w:val="105"/>
          <w:sz w:val="17"/>
        </w:rPr>
        <w:t>da</w:t>
      </w:r>
      <w:r>
        <w:rPr>
          <w:spacing w:val="-4"/>
          <w:w w:val="105"/>
          <w:sz w:val="17"/>
        </w:rPr>
        <w:t xml:space="preserve"> </w:t>
      </w:r>
      <w:r>
        <w:fldChar w:fldCharType="begin"/>
      </w:r>
      <w:r>
        <w:instrText xml:space="preserve"> HYPERLINK "http://www.planalto.gov.br/ccivil_03/_ato2019-2022/2021/lei/L14133.htm" \h </w:instrText>
      </w:r>
      <w:r>
        <w:fldChar w:fldCharType="separate"/>
      </w:r>
      <w:r>
        <w:rPr>
          <w:color w:val="0000FF"/>
          <w:w w:val="105"/>
          <w:sz w:val="17"/>
          <w:u w:val="single" w:color="0000FF"/>
        </w:rPr>
        <w:t>Lei</w:t>
      </w:r>
      <w:r>
        <w:rPr>
          <w:color w:val="0000FF"/>
          <w:spacing w:val="-5"/>
          <w:w w:val="105"/>
          <w:sz w:val="17"/>
          <w:u w:val="single" w:color="0000FF"/>
        </w:rPr>
        <w:t xml:space="preserve"> </w:t>
      </w:r>
      <w:r>
        <w:rPr>
          <w:color w:val="0000FF"/>
          <w:w w:val="105"/>
          <w:sz w:val="17"/>
          <w:u w:val="single" w:color="0000FF"/>
        </w:rPr>
        <w:t>nº</w:t>
      </w:r>
      <w:r>
        <w:rPr>
          <w:color w:val="0000FF"/>
          <w:spacing w:val="-5"/>
          <w:w w:val="105"/>
          <w:sz w:val="17"/>
          <w:u w:val="single" w:color="0000FF"/>
        </w:rPr>
        <w:t xml:space="preserve"> </w:t>
      </w:r>
      <w:r>
        <w:rPr>
          <w:color w:val="0000FF"/>
          <w:w w:val="105"/>
          <w:sz w:val="17"/>
          <w:u w:val="single" w:color="0000FF"/>
        </w:rPr>
        <w:t>14.133,</w:t>
      </w:r>
      <w:r>
        <w:rPr>
          <w:color w:val="0000FF"/>
          <w:spacing w:val="-5"/>
          <w:w w:val="105"/>
          <w:sz w:val="17"/>
          <w:u w:val="single" w:color="0000FF"/>
        </w:rPr>
        <w:t xml:space="preserve"> </w:t>
      </w:r>
      <w:r>
        <w:rPr>
          <w:color w:val="0000FF"/>
          <w:w w:val="105"/>
          <w:sz w:val="17"/>
          <w:u w:val="single" w:color="0000FF"/>
        </w:rPr>
        <w:t>de</w:t>
      </w:r>
      <w:r>
        <w:rPr>
          <w:color w:val="0000FF"/>
          <w:spacing w:val="-5"/>
          <w:w w:val="105"/>
          <w:sz w:val="17"/>
          <w:u w:val="single" w:color="0000FF"/>
        </w:rPr>
        <w:t xml:space="preserve"> </w:t>
      </w:r>
      <w:r>
        <w:rPr>
          <w:color w:val="0000FF"/>
          <w:w w:val="105"/>
          <w:sz w:val="17"/>
          <w:u w:val="single" w:color="0000FF"/>
        </w:rPr>
        <w:t>1º</w:t>
      </w:r>
      <w:r>
        <w:rPr>
          <w:color w:val="0000FF"/>
          <w:spacing w:val="-5"/>
          <w:w w:val="105"/>
          <w:sz w:val="17"/>
          <w:u w:val="single" w:color="0000FF"/>
        </w:rPr>
        <w:t xml:space="preserve"> </w:t>
      </w:r>
      <w:r>
        <w:rPr>
          <w:color w:val="0000FF"/>
          <w:w w:val="105"/>
          <w:sz w:val="17"/>
          <w:u w:val="single" w:color="0000FF"/>
        </w:rPr>
        <w:t>de</w:t>
      </w:r>
      <w:r>
        <w:rPr>
          <w:color w:val="0000FF"/>
          <w:spacing w:val="-5"/>
          <w:w w:val="105"/>
          <w:sz w:val="17"/>
          <w:u w:val="single" w:color="0000FF"/>
        </w:rPr>
        <w:t xml:space="preserve"> </w:t>
      </w:r>
      <w:r>
        <w:rPr>
          <w:color w:val="0000FF"/>
          <w:w w:val="105"/>
          <w:sz w:val="17"/>
          <w:u w:val="single" w:color="0000FF"/>
        </w:rPr>
        <w:t>abril</w:t>
      </w:r>
      <w:r>
        <w:rPr>
          <w:color w:val="0000FF"/>
          <w:spacing w:val="-5"/>
          <w:w w:val="105"/>
          <w:sz w:val="17"/>
          <w:u w:val="single" w:color="0000FF"/>
        </w:rPr>
        <w:t xml:space="preserve"> </w:t>
      </w:r>
      <w:r>
        <w:rPr>
          <w:color w:val="0000FF"/>
          <w:w w:val="105"/>
          <w:sz w:val="17"/>
          <w:u w:val="single" w:color="0000FF"/>
        </w:rPr>
        <w:t>de</w:t>
      </w:r>
      <w:r>
        <w:rPr>
          <w:color w:val="0000FF"/>
          <w:spacing w:val="-5"/>
          <w:w w:val="105"/>
          <w:sz w:val="17"/>
          <w:u w:val="single" w:color="0000FF"/>
        </w:rPr>
        <w:t xml:space="preserve"> </w:t>
      </w:r>
      <w:r>
        <w:rPr>
          <w:color w:val="0000FF"/>
          <w:w w:val="105"/>
          <w:sz w:val="17"/>
          <w:u w:val="single" w:color="0000FF"/>
        </w:rPr>
        <w:t>2021</w:t>
      </w:r>
      <w:r>
        <w:rPr>
          <w:color w:val="0000FF"/>
          <w:w w:val="105"/>
          <w:sz w:val="17"/>
          <w:u w:val="single" w:color="0000FF"/>
        </w:rPr>
        <w:fldChar w:fldCharType="end"/>
      </w:r>
      <w:r>
        <w:rPr>
          <w:w w:val="105"/>
          <w:sz w:val="17"/>
        </w:rPr>
        <w:t>,</w:t>
      </w:r>
      <w:r>
        <w:rPr>
          <w:spacing w:val="-5"/>
          <w:w w:val="105"/>
          <w:sz w:val="17"/>
        </w:rPr>
        <w:t xml:space="preserve"> </w:t>
      </w:r>
      <w:r>
        <w:rPr>
          <w:w w:val="105"/>
          <w:sz w:val="17"/>
        </w:rPr>
        <w:t>do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48.778,</w:t>
      </w:r>
      <w:r>
        <w:rPr>
          <w:spacing w:val="-5"/>
          <w:w w:val="105"/>
          <w:sz w:val="17"/>
        </w:rPr>
        <w:t xml:space="preserve"> </w:t>
      </w:r>
      <w:r>
        <w:rPr>
          <w:w w:val="105"/>
          <w:sz w:val="17"/>
        </w:rPr>
        <w:t>de</w:t>
      </w:r>
      <w:r>
        <w:rPr>
          <w:spacing w:val="-5"/>
          <w:w w:val="105"/>
          <w:sz w:val="17"/>
        </w:rPr>
        <w:t xml:space="preserve"> </w:t>
      </w:r>
      <w:r>
        <w:rPr>
          <w:w w:val="105"/>
          <w:sz w:val="17"/>
        </w:rPr>
        <w:t>30</w:t>
      </w:r>
      <w:r>
        <w:rPr>
          <w:spacing w:val="-5"/>
          <w:w w:val="105"/>
          <w:sz w:val="17"/>
        </w:rPr>
        <w:t xml:space="preserve"> </w:t>
      </w:r>
      <w:r>
        <w:rPr>
          <w:w w:val="105"/>
          <w:sz w:val="17"/>
        </w:rPr>
        <w:t>de</w:t>
      </w:r>
      <w:r>
        <w:rPr>
          <w:spacing w:val="-5"/>
          <w:w w:val="105"/>
          <w:sz w:val="17"/>
        </w:rPr>
        <w:t xml:space="preserve"> </w:t>
      </w:r>
      <w:r>
        <w:rPr>
          <w:w w:val="105"/>
          <w:sz w:val="17"/>
        </w:rPr>
        <w:t>outubro</w:t>
      </w:r>
      <w:r>
        <w:rPr>
          <w:spacing w:val="-5"/>
          <w:w w:val="105"/>
          <w:sz w:val="17"/>
        </w:rPr>
        <w:t xml:space="preserve"> </w:t>
      </w:r>
      <w:r>
        <w:rPr>
          <w:w w:val="105"/>
          <w:sz w:val="17"/>
        </w:rPr>
        <w:t>de</w:t>
      </w:r>
      <w:r>
        <w:rPr>
          <w:spacing w:val="-5"/>
          <w:w w:val="105"/>
          <w:sz w:val="17"/>
        </w:rPr>
        <w:t xml:space="preserve"> </w:t>
      </w:r>
      <w:r>
        <w:rPr>
          <w:w w:val="105"/>
          <w:sz w:val="17"/>
        </w:rPr>
        <w:t>2023, e</w:t>
      </w:r>
      <w:r>
        <w:rPr>
          <w:spacing w:val="-2"/>
          <w:w w:val="105"/>
          <w:sz w:val="17"/>
        </w:rPr>
        <w:t xml:space="preserve"> </w:t>
      </w:r>
      <w:r>
        <w:rPr>
          <w:w w:val="105"/>
          <w:sz w:val="17"/>
        </w:rPr>
        <w:t>dos</w:t>
      </w:r>
      <w:r>
        <w:rPr>
          <w:spacing w:val="-2"/>
          <w:w w:val="105"/>
          <w:sz w:val="17"/>
        </w:rPr>
        <w:t xml:space="preserve"> </w:t>
      </w:r>
      <w:r>
        <w:rPr>
          <w:w w:val="105"/>
          <w:sz w:val="17"/>
        </w:rPr>
        <w:t>demais</w:t>
      </w:r>
      <w:r>
        <w:rPr>
          <w:spacing w:val="-2"/>
          <w:w w:val="105"/>
          <w:sz w:val="17"/>
        </w:rPr>
        <w:t xml:space="preserve"> </w:t>
      </w:r>
      <w:r>
        <w:rPr>
          <w:w w:val="105"/>
          <w:sz w:val="17"/>
        </w:rPr>
        <w:t>normativos</w:t>
      </w:r>
      <w:r>
        <w:rPr>
          <w:spacing w:val="-2"/>
          <w:w w:val="105"/>
          <w:sz w:val="17"/>
        </w:rPr>
        <w:t xml:space="preserve"> </w:t>
      </w:r>
      <w:r>
        <w:rPr>
          <w:w w:val="105"/>
          <w:sz w:val="17"/>
        </w:rPr>
        <w:t>estaduais</w:t>
      </w:r>
      <w:r>
        <w:rPr>
          <w:spacing w:val="-2"/>
          <w:w w:val="105"/>
          <w:sz w:val="17"/>
        </w:rPr>
        <w:t xml:space="preserve"> </w:t>
      </w:r>
      <w:r>
        <w:rPr>
          <w:w w:val="105"/>
          <w:sz w:val="17"/>
        </w:rPr>
        <w:t>aplicáveis,</w:t>
      </w:r>
      <w:r>
        <w:rPr>
          <w:spacing w:val="-2"/>
          <w:w w:val="105"/>
          <w:sz w:val="17"/>
        </w:rPr>
        <w:t xml:space="preserve"> </w:t>
      </w:r>
      <w:r>
        <w:rPr>
          <w:w w:val="105"/>
          <w:sz w:val="17"/>
        </w:rPr>
        <w:t>todos</w:t>
      </w:r>
      <w:r>
        <w:rPr>
          <w:spacing w:val="-2"/>
          <w:w w:val="105"/>
          <w:sz w:val="17"/>
        </w:rPr>
        <w:t xml:space="preserve"> </w:t>
      </w:r>
      <w:r>
        <w:rPr>
          <w:w w:val="105"/>
          <w:sz w:val="17"/>
        </w:rPr>
        <w:t>disponíveis</w:t>
      </w:r>
      <w:r>
        <w:rPr>
          <w:spacing w:val="-2"/>
          <w:w w:val="105"/>
          <w:sz w:val="17"/>
        </w:rPr>
        <w:t xml:space="preserve"> </w:t>
      </w:r>
      <w:r>
        <w:rPr>
          <w:w w:val="105"/>
          <w:sz w:val="17"/>
        </w:rPr>
        <w:t>no</w:t>
      </w:r>
      <w:r>
        <w:rPr>
          <w:spacing w:val="-2"/>
          <w:w w:val="105"/>
          <w:sz w:val="17"/>
        </w:rPr>
        <w:t xml:space="preserve"> </w:t>
      </w:r>
      <w:r>
        <w:rPr>
          <w:w w:val="105"/>
          <w:sz w:val="17"/>
        </w:rPr>
        <w:t>endereço</w:t>
      </w:r>
      <w:r>
        <w:rPr>
          <w:spacing w:val="-2"/>
          <w:w w:val="105"/>
          <w:sz w:val="17"/>
        </w:rPr>
        <w:t xml:space="preserve"> </w:t>
      </w:r>
      <w:r>
        <w:rPr>
          <w:w w:val="105"/>
          <w:sz w:val="17"/>
        </w:rPr>
        <w:t>eletrônico</w:t>
      </w:r>
      <w:r>
        <w:fldChar w:fldCharType="begin"/>
      </w:r>
      <w:r>
        <w:instrText xml:space="preserve"> HYPERLINK "https://sei.rj.gov.br/sei/redelog.rj.gov.br/redelog/legislacao-licitacoes/" \h </w:instrText>
      </w:r>
      <w:r>
        <w:fldChar w:fldCharType="separate"/>
      </w:r>
      <w:r>
        <w:rPr>
          <w:i/>
          <w:color w:val="0000ED"/>
          <w:spacing w:val="-2"/>
          <w:w w:val="105"/>
          <w:sz w:val="17"/>
          <w:u w:val="single" w:color="0000ED"/>
        </w:rPr>
        <w:t xml:space="preserve"> </w:t>
      </w:r>
      <w:r>
        <w:rPr>
          <w:i/>
          <w:color w:val="0000ED"/>
          <w:w w:val="105"/>
          <w:sz w:val="17"/>
          <w:u w:val="single" w:color="0000ED"/>
        </w:rPr>
        <w:t>redelog.r</w:t>
      </w:r>
      <w:r>
        <w:rPr>
          <w:i/>
          <w:color w:val="0000ED"/>
          <w:w w:val="105"/>
          <w:sz w:val="17"/>
        </w:rPr>
        <w:t>j.g</w:t>
      </w:r>
      <w:r>
        <w:rPr>
          <w:i/>
          <w:color w:val="0000ED"/>
          <w:w w:val="105"/>
          <w:sz w:val="17"/>
          <w:u w:val="single" w:color="0000ED"/>
        </w:rPr>
        <w:t>ov.br/redelog/legislacao-licitacoes/</w:t>
      </w:r>
      <w:r>
        <w:rPr>
          <w:i/>
          <w:color w:val="0000ED"/>
          <w:w w:val="105"/>
          <w:sz w:val="17"/>
          <w:u w:val="single" w:color="0000ED"/>
        </w:rPr>
        <w:fldChar w:fldCharType="end"/>
      </w:r>
      <w:r>
        <w:rPr>
          <w:w w:val="105"/>
          <w:sz w:val="17"/>
        </w:rPr>
        <w:t>,</w:t>
      </w:r>
      <w:r>
        <w:rPr>
          <w:spacing w:val="-2"/>
          <w:w w:val="105"/>
          <w:sz w:val="17"/>
        </w:rPr>
        <w:t xml:space="preserve"> </w:t>
      </w:r>
      <w:r>
        <w:rPr>
          <w:w w:val="105"/>
          <w:sz w:val="17"/>
        </w:rPr>
        <w:t>e,</w:t>
      </w:r>
      <w:r>
        <w:rPr>
          <w:spacing w:val="-2"/>
          <w:w w:val="105"/>
          <w:sz w:val="17"/>
        </w:rPr>
        <w:t xml:space="preserve"> </w:t>
      </w:r>
      <w:r>
        <w:rPr>
          <w:w w:val="105"/>
          <w:sz w:val="17"/>
        </w:rPr>
        <w:t>ainda,</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as</w:t>
      </w:r>
      <w:r>
        <w:rPr>
          <w:spacing w:val="-2"/>
          <w:w w:val="105"/>
          <w:sz w:val="17"/>
        </w:rPr>
        <w:t xml:space="preserve"> </w:t>
      </w:r>
      <w:r>
        <w:rPr>
          <w:w w:val="105"/>
          <w:sz w:val="17"/>
        </w:rPr>
        <w:t>condições</w:t>
      </w:r>
      <w:r>
        <w:rPr>
          <w:spacing w:val="-2"/>
          <w:w w:val="105"/>
          <w:sz w:val="17"/>
        </w:rPr>
        <w:t xml:space="preserve"> </w:t>
      </w:r>
      <w:r>
        <w:rPr>
          <w:w w:val="105"/>
          <w:sz w:val="17"/>
        </w:rPr>
        <w:t>estabelecidas</w:t>
      </w:r>
      <w:r>
        <w:rPr>
          <w:spacing w:val="-2"/>
          <w:w w:val="105"/>
          <w:sz w:val="17"/>
        </w:rPr>
        <w:t xml:space="preserve"> </w:t>
      </w:r>
      <w:r>
        <w:rPr>
          <w:w w:val="105"/>
          <w:sz w:val="17"/>
        </w:rPr>
        <w:t>neste</w:t>
      </w:r>
      <w:r>
        <w:rPr>
          <w:spacing w:val="-2"/>
          <w:w w:val="105"/>
          <w:sz w:val="17"/>
        </w:rPr>
        <w:t xml:space="preserve"> </w:t>
      </w:r>
      <w:r>
        <w:rPr>
          <w:w w:val="105"/>
          <w:sz w:val="17"/>
        </w:rPr>
        <w:t>Edital.</w:t>
      </w:r>
    </w:p>
    <w:p w14:paraId="5ECEB697">
      <w:pPr>
        <w:pStyle w:val="5"/>
        <w:spacing w:before="170"/>
        <w:ind w:left="0"/>
      </w:pPr>
    </w:p>
    <w:p w14:paraId="2CEC7F27">
      <w:pPr>
        <w:pStyle w:val="2"/>
        <w:numPr>
          <w:ilvl w:val="0"/>
          <w:numId w:val="1"/>
        </w:numPr>
        <w:tabs>
          <w:tab w:val="left" w:pos="561"/>
        </w:tabs>
        <w:spacing w:before="1" w:after="0" w:line="240" w:lineRule="auto"/>
        <w:ind w:left="561" w:right="0" w:hanging="175"/>
        <w:jc w:val="left"/>
      </w:pPr>
      <w:r>
        <w:rPr>
          <w:w w:val="105"/>
        </w:rPr>
        <w:t>DO</w:t>
      </w:r>
      <w:r>
        <w:rPr>
          <w:spacing w:val="-7"/>
          <w:w w:val="105"/>
        </w:rPr>
        <w:t xml:space="preserve"> </w:t>
      </w:r>
      <w:r>
        <w:rPr>
          <w:spacing w:val="-2"/>
          <w:w w:val="105"/>
        </w:rPr>
        <w:t>OBJETO</w:t>
      </w:r>
    </w:p>
    <w:p w14:paraId="46131F84">
      <w:pPr>
        <w:pStyle w:val="7"/>
        <w:numPr>
          <w:ilvl w:val="1"/>
          <w:numId w:val="1"/>
        </w:numPr>
        <w:tabs>
          <w:tab w:val="left" w:pos="700"/>
        </w:tabs>
        <w:spacing w:before="91" w:after="0" w:line="244" w:lineRule="auto"/>
        <w:ind w:left="386" w:right="369" w:firstLine="0"/>
        <w:jc w:val="left"/>
        <w:rPr>
          <w:sz w:val="17"/>
        </w:rPr>
      </w:pPr>
      <w:r>
        <w:rPr>
          <w:w w:val="105"/>
          <w:sz w:val="17"/>
        </w:rPr>
        <w:t>O</w:t>
      </w:r>
      <w:r>
        <w:rPr>
          <w:spacing w:val="-4"/>
          <w:w w:val="105"/>
          <w:sz w:val="17"/>
        </w:rPr>
        <w:t xml:space="preserve"> </w:t>
      </w:r>
      <w:r>
        <w:rPr>
          <w:w w:val="105"/>
          <w:sz w:val="17"/>
        </w:rPr>
        <w:t>objeto</w:t>
      </w:r>
      <w:r>
        <w:rPr>
          <w:spacing w:val="-4"/>
          <w:w w:val="105"/>
          <w:sz w:val="17"/>
        </w:rPr>
        <w:t xml:space="preserve"> </w:t>
      </w:r>
      <w:r>
        <w:rPr>
          <w:w w:val="105"/>
          <w:sz w:val="17"/>
        </w:rPr>
        <w:t>da</w:t>
      </w:r>
      <w:r>
        <w:rPr>
          <w:spacing w:val="-4"/>
          <w:w w:val="105"/>
          <w:sz w:val="17"/>
        </w:rPr>
        <w:t xml:space="preserve"> </w:t>
      </w:r>
      <w:r>
        <w:rPr>
          <w:w w:val="105"/>
          <w:sz w:val="17"/>
        </w:rPr>
        <w:t>presente</w:t>
      </w:r>
      <w:r>
        <w:rPr>
          <w:spacing w:val="-4"/>
          <w:w w:val="105"/>
          <w:sz w:val="17"/>
        </w:rPr>
        <w:t xml:space="preserve"> </w:t>
      </w:r>
      <w:r>
        <w:rPr>
          <w:w w:val="105"/>
          <w:sz w:val="17"/>
        </w:rPr>
        <w:t>licitação</w:t>
      </w:r>
      <w:r>
        <w:rPr>
          <w:spacing w:val="-4"/>
          <w:w w:val="105"/>
          <w:sz w:val="17"/>
        </w:rPr>
        <w:t xml:space="preserve"> </w:t>
      </w:r>
      <w:r>
        <w:rPr>
          <w:w w:val="105"/>
          <w:sz w:val="17"/>
        </w:rPr>
        <w:t>é</w:t>
      </w:r>
      <w:r>
        <w:rPr>
          <w:spacing w:val="-4"/>
          <w:w w:val="105"/>
          <w:sz w:val="17"/>
        </w:rPr>
        <w:t xml:space="preserve"> </w:t>
      </w:r>
      <w:r>
        <w:rPr>
          <w:w w:val="105"/>
          <w:sz w:val="17"/>
        </w:rPr>
        <w:t>a</w:t>
      </w:r>
      <w:r>
        <w:rPr>
          <w:spacing w:val="-4"/>
          <w:w w:val="105"/>
          <w:sz w:val="17"/>
        </w:rPr>
        <w:t xml:space="preserve"> </w:t>
      </w:r>
      <w:r>
        <w:rPr>
          <w:b/>
          <w:w w:val="105"/>
          <w:sz w:val="17"/>
        </w:rPr>
        <w:t>AQUISIÇÃO</w:t>
      </w:r>
      <w:r>
        <w:rPr>
          <w:b/>
          <w:spacing w:val="-4"/>
          <w:w w:val="105"/>
          <w:sz w:val="17"/>
        </w:rPr>
        <w:t xml:space="preserve"> </w:t>
      </w:r>
      <w:r>
        <w:rPr>
          <w:b/>
          <w:w w:val="105"/>
          <w:sz w:val="17"/>
        </w:rPr>
        <w:t>DE</w:t>
      </w:r>
      <w:r>
        <w:rPr>
          <w:b/>
          <w:spacing w:val="-4"/>
          <w:w w:val="105"/>
          <w:sz w:val="17"/>
        </w:rPr>
        <w:t xml:space="preserve"> </w:t>
      </w:r>
      <w:r>
        <w:rPr>
          <w:b/>
          <w:w w:val="105"/>
          <w:sz w:val="17"/>
        </w:rPr>
        <w:t>MEDICAMENTOS</w:t>
      </w:r>
      <w:r>
        <w:rPr>
          <w:b/>
          <w:spacing w:val="-4"/>
          <w:w w:val="105"/>
          <w:sz w:val="17"/>
        </w:rPr>
        <w:t xml:space="preserve"> </w:t>
      </w:r>
      <w:r>
        <w:rPr>
          <w:b/>
          <w:w w:val="105"/>
          <w:sz w:val="17"/>
        </w:rPr>
        <w:t>(DOPAMINA,</w:t>
      </w:r>
      <w:r>
        <w:rPr>
          <w:b/>
          <w:spacing w:val="-4"/>
          <w:w w:val="105"/>
          <w:sz w:val="17"/>
        </w:rPr>
        <w:t xml:space="preserve"> </w:t>
      </w:r>
      <w:r>
        <w:rPr>
          <w:b/>
          <w:w w:val="105"/>
          <w:sz w:val="17"/>
        </w:rPr>
        <w:t>ETC)</w:t>
      </w:r>
      <w:r>
        <w:rPr>
          <w:b/>
          <w:spacing w:val="-4"/>
          <w:w w:val="105"/>
          <w:sz w:val="17"/>
        </w:rPr>
        <w:t xml:space="preserve"> </w:t>
      </w:r>
      <w:r>
        <w:rPr>
          <w:b/>
          <w:w w:val="105"/>
          <w:sz w:val="17"/>
        </w:rPr>
        <w:t>PARA</w:t>
      </w:r>
      <w:r>
        <w:rPr>
          <w:b/>
          <w:spacing w:val="-12"/>
          <w:w w:val="105"/>
          <w:sz w:val="17"/>
        </w:rPr>
        <w:t xml:space="preserve"> </w:t>
      </w:r>
      <w:r>
        <w:rPr>
          <w:b/>
          <w:w w:val="105"/>
          <w:sz w:val="17"/>
        </w:rPr>
        <w:t>O</w:t>
      </w:r>
      <w:r>
        <w:rPr>
          <w:b/>
          <w:spacing w:val="-3"/>
          <w:w w:val="105"/>
          <w:sz w:val="17"/>
        </w:rPr>
        <w:t xml:space="preserve"> </w:t>
      </w:r>
      <w:r>
        <w:rPr>
          <w:b/>
          <w:w w:val="105"/>
          <w:sz w:val="17"/>
        </w:rPr>
        <w:t>HURHC,</w:t>
      </w:r>
      <w:r>
        <w:rPr>
          <w:b/>
          <w:spacing w:val="-4"/>
          <w:w w:val="105"/>
          <w:sz w:val="17"/>
        </w:rPr>
        <w:t xml:space="preserve"> </w:t>
      </w:r>
      <w:r>
        <w:rPr>
          <w:w w:val="105"/>
          <w:sz w:val="17"/>
        </w:rPr>
        <w:t>conforme</w:t>
      </w:r>
      <w:r>
        <w:rPr>
          <w:spacing w:val="-4"/>
          <w:w w:val="105"/>
          <w:sz w:val="17"/>
        </w:rPr>
        <w:t xml:space="preserve"> </w:t>
      </w:r>
      <w:r>
        <w:rPr>
          <w:w w:val="105"/>
          <w:sz w:val="17"/>
        </w:rPr>
        <w:t>condições,</w:t>
      </w:r>
      <w:r>
        <w:rPr>
          <w:spacing w:val="-4"/>
          <w:w w:val="105"/>
          <w:sz w:val="17"/>
        </w:rPr>
        <w:t xml:space="preserve"> </w:t>
      </w:r>
      <w:r>
        <w:rPr>
          <w:w w:val="105"/>
          <w:sz w:val="17"/>
        </w:rPr>
        <w:t>quantidades</w:t>
      </w:r>
      <w:r>
        <w:rPr>
          <w:spacing w:val="-4"/>
          <w:w w:val="105"/>
          <w:sz w:val="17"/>
        </w:rPr>
        <w:t xml:space="preserve"> </w:t>
      </w:r>
      <w:r>
        <w:rPr>
          <w:w w:val="105"/>
          <w:sz w:val="17"/>
        </w:rPr>
        <w:t>e</w:t>
      </w:r>
      <w:r>
        <w:rPr>
          <w:spacing w:val="-4"/>
          <w:w w:val="105"/>
          <w:sz w:val="17"/>
        </w:rPr>
        <w:t xml:space="preserve"> </w:t>
      </w:r>
      <w:r>
        <w:rPr>
          <w:w w:val="105"/>
          <w:sz w:val="17"/>
        </w:rPr>
        <w:t>exigências</w:t>
      </w:r>
      <w:r>
        <w:rPr>
          <w:spacing w:val="-4"/>
          <w:w w:val="105"/>
          <w:sz w:val="17"/>
        </w:rPr>
        <w:t xml:space="preserve"> </w:t>
      </w:r>
      <w:r>
        <w:rPr>
          <w:w w:val="105"/>
          <w:sz w:val="17"/>
        </w:rPr>
        <w:t>estabelecidas</w:t>
      </w:r>
      <w:r>
        <w:rPr>
          <w:spacing w:val="-4"/>
          <w:w w:val="105"/>
          <w:sz w:val="17"/>
        </w:rPr>
        <w:t xml:space="preserve"> </w:t>
      </w:r>
      <w:r>
        <w:rPr>
          <w:w w:val="105"/>
          <w:sz w:val="17"/>
        </w:rPr>
        <w:t>neste</w:t>
      </w:r>
      <w:r>
        <w:rPr>
          <w:spacing w:val="-4"/>
          <w:w w:val="105"/>
          <w:sz w:val="17"/>
        </w:rPr>
        <w:t xml:space="preserve"> </w:t>
      </w:r>
      <w:r>
        <w:rPr>
          <w:w w:val="105"/>
          <w:sz w:val="17"/>
        </w:rPr>
        <w:t>Edital</w:t>
      </w:r>
      <w:r>
        <w:rPr>
          <w:spacing w:val="-4"/>
          <w:w w:val="105"/>
          <w:sz w:val="17"/>
        </w:rPr>
        <w:t xml:space="preserve"> </w:t>
      </w:r>
      <w:r>
        <w:rPr>
          <w:w w:val="105"/>
          <w:sz w:val="17"/>
        </w:rPr>
        <w:t>e</w:t>
      </w:r>
      <w:r>
        <w:rPr>
          <w:spacing w:val="-4"/>
          <w:w w:val="105"/>
          <w:sz w:val="17"/>
        </w:rPr>
        <w:t xml:space="preserve"> </w:t>
      </w:r>
      <w:r>
        <w:rPr>
          <w:w w:val="105"/>
          <w:sz w:val="17"/>
        </w:rPr>
        <w:t xml:space="preserve">seus </w:t>
      </w:r>
      <w:r>
        <w:rPr>
          <w:spacing w:val="-2"/>
          <w:w w:val="105"/>
          <w:sz w:val="17"/>
        </w:rPr>
        <w:t>anexos.</w:t>
      </w:r>
    </w:p>
    <w:p w14:paraId="376E8932">
      <w:pPr>
        <w:pStyle w:val="7"/>
        <w:numPr>
          <w:ilvl w:val="1"/>
          <w:numId w:val="1"/>
        </w:numPr>
        <w:tabs>
          <w:tab w:val="left" w:pos="684"/>
        </w:tabs>
        <w:spacing w:before="87" w:after="0" w:line="240" w:lineRule="auto"/>
        <w:ind w:left="684" w:right="0" w:hanging="298"/>
        <w:jc w:val="left"/>
        <w:rPr>
          <w:sz w:val="17"/>
        </w:rPr>
      </w:pPr>
      <w:r>
        <w:rPr>
          <w:w w:val="105"/>
          <w:sz w:val="17"/>
        </w:rPr>
        <w:t>A</w:t>
      </w:r>
      <w:r>
        <w:rPr>
          <w:spacing w:val="-12"/>
          <w:w w:val="105"/>
          <w:sz w:val="17"/>
        </w:rPr>
        <w:t xml:space="preserve"> </w:t>
      </w:r>
      <w:r>
        <w:rPr>
          <w:w w:val="105"/>
          <w:sz w:val="17"/>
        </w:rPr>
        <w:t>licitação</w:t>
      </w:r>
      <w:r>
        <w:rPr>
          <w:spacing w:val="-11"/>
          <w:w w:val="105"/>
          <w:sz w:val="17"/>
        </w:rPr>
        <w:t xml:space="preserve"> </w:t>
      </w:r>
      <w:r>
        <w:rPr>
          <w:w w:val="105"/>
          <w:sz w:val="17"/>
        </w:rPr>
        <w:t>será</w:t>
      </w:r>
      <w:r>
        <w:rPr>
          <w:spacing w:val="-11"/>
          <w:w w:val="105"/>
          <w:sz w:val="17"/>
        </w:rPr>
        <w:t xml:space="preserve"> </w:t>
      </w:r>
      <w:r>
        <w:rPr>
          <w:w w:val="105"/>
          <w:sz w:val="17"/>
        </w:rPr>
        <w:t>dividida</w:t>
      </w:r>
      <w:r>
        <w:rPr>
          <w:spacing w:val="-11"/>
          <w:w w:val="105"/>
          <w:sz w:val="17"/>
        </w:rPr>
        <w:t xml:space="preserve"> </w:t>
      </w:r>
      <w:r>
        <w:rPr>
          <w:w w:val="105"/>
          <w:sz w:val="17"/>
        </w:rPr>
        <w:t>em</w:t>
      </w:r>
      <w:r>
        <w:rPr>
          <w:spacing w:val="-10"/>
          <w:w w:val="105"/>
          <w:sz w:val="17"/>
        </w:rPr>
        <w:t xml:space="preserve"> </w:t>
      </w:r>
      <w:r>
        <w:rPr>
          <w:w w:val="105"/>
          <w:sz w:val="17"/>
        </w:rPr>
        <w:t>itens,</w:t>
      </w:r>
      <w:r>
        <w:rPr>
          <w:spacing w:val="-9"/>
          <w:w w:val="105"/>
          <w:sz w:val="17"/>
        </w:rPr>
        <w:t xml:space="preserve"> </w:t>
      </w:r>
      <w:r>
        <w:rPr>
          <w:w w:val="105"/>
          <w:sz w:val="17"/>
        </w:rPr>
        <w:t>conforme</w:t>
      </w:r>
      <w:r>
        <w:rPr>
          <w:spacing w:val="-9"/>
          <w:w w:val="105"/>
          <w:sz w:val="17"/>
        </w:rPr>
        <w:t xml:space="preserve"> </w:t>
      </w:r>
      <w:r>
        <w:rPr>
          <w:w w:val="105"/>
          <w:sz w:val="17"/>
        </w:rPr>
        <w:t>tabela</w:t>
      </w:r>
      <w:r>
        <w:rPr>
          <w:spacing w:val="-10"/>
          <w:w w:val="105"/>
          <w:sz w:val="17"/>
        </w:rPr>
        <w:t xml:space="preserve"> </w:t>
      </w:r>
      <w:r>
        <w:rPr>
          <w:w w:val="105"/>
          <w:sz w:val="17"/>
        </w:rPr>
        <w:t>abaixo,</w:t>
      </w:r>
      <w:r>
        <w:rPr>
          <w:spacing w:val="-9"/>
          <w:w w:val="105"/>
          <w:sz w:val="17"/>
        </w:rPr>
        <w:t xml:space="preserve"> </w:t>
      </w:r>
      <w:r>
        <w:rPr>
          <w:w w:val="105"/>
          <w:sz w:val="17"/>
        </w:rPr>
        <w:t>facultando-se</w:t>
      </w:r>
      <w:r>
        <w:rPr>
          <w:spacing w:val="-9"/>
          <w:w w:val="105"/>
          <w:sz w:val="17"/>
        </w:rPr>
        <w:t xml:space="preserve"> </w:t>
      </w:r>
      <w:r>
        <w:rPr>
          <w:w w:val="105"/>
          <w:sz w:val="17"/>
        </w:rPr>
        <w:t>ao</w:t>
      </w:r>
      <w:r>
        <w:rPr>
          <w:spacing w:val="-9"/>
          <w:w w:val="105"/>
          <w:sz w:val="17"/>
        </w:rPr>
        <w:t xml:space="preserve"> </w:t>
      </w:r>
      <w:r>
        <w:rPr>
          <w:w w:val="105"/>
          <w:sz w:val="17"/>
        </w:rPr>
        <w:t>licitante</w:t>
      </w:r>
      <w:r>
        <w:rPr>
          <w:spacing w:val="-10"/>
          <w:w w:val="105"/>
          <w:sz w:val="17"/>
        </w:rPr>
        <w:t xml:space="preserve"> </w:t>
      </w:r>
      <w:r>
        <w:rPr>
          <w:w w:val="105"/>
          <w:sz w:val="17"/>
        </w:rPr>
        <w:t>a</w:t>
      </w:r>
      <w:r>
        <w:rPr>
          <w:spacing w:val="-9"/>
          <w:w w:val="105"/>
          <w:sz w:val="17"/>
        </w:rPr>
        <w:t xml:space="preserve"> </w:t>
      </w:r>
      <w:r>
        <w:rPr>
          <w:w w:val="105"/>
          <w:sz w:val="17"/>
        </w:rPr>
        <w:t>participação</w:t>
      </w:r>
      <w:r>
        <w:rPr>
          <w:spacing w:val="-9"/>
          <w:w w:val="105"/>
          <w:sz w:val="17"/>
        </w:rPr>
        <w:t xml:space="preserve"> </w:t>
      </w:r>
      <w:r>
        <w:rPr>
          <w:w w:val="105"/>
          <w:sz w:val="17"/>
        </w:rPr>
        <w:t>em</w:t>
      </w:r>
      <w:r>
        <w:rPr>
          <w:spacing w:val="-9"/>
          <w:w w:val="105"/>
          <w:sz w:val="17"/>
        </w:rPr>
        <w:t xml:space="preserve"> </w:t>
      </w:r>
      <w:r>
        <w:rPr>
          <w:w w:val="105"/>
          <w:sz w:val="17"/>
        </w:rPr>
        <w:t>quantos</w:t>
      </w:r>
      <w:r>
        <w:rPr>
          <w:spacing w:val="-10"/>
          <w:w w:val="105"/>
          <w:sz w:val="17"/>
        </w:rPr>
        <w:t xml:space="preserve"> </w:t>
      </w:r>
      <w:r>
        <w:rPr>
          <w:w w:val="105"/>
          <w:sz w:val="17"/>
        </w:rPr>
        <w:t>itens</w:t>
      </w:r>
      <w:r>
        <w:rPr>
          <w:spacing w:val="-9"/>
          <w:w w:val="105"/>
          <w:sz w:val="17"/>
        </w:rPr>
        <w:t xml:space="preserve"> </w:t>
      </w:r>
      <w:r>
        <w:rPr>
          <w:w w:val="105"/>
          <w:sz w:val="17"/>
        </w:rPr>
        <w:t>forem</w:t>
      </w:r>
      <w:r>
        <w:rPr>
          <w:spacing w:val="-9"/>
          <w:w w:val="105"/>
          <w:sz w:val="17"/>
        </w:rPr>
        <w:t xml:space="preserve"> </w:t>
      </w:r>
      <w:r>
        <w:rPr>
          <w:w w:val="105"/>
          <w:sz w:val="17"/>
        </w:rPr>
        <w:t>de</w:t>
      </w:r>
      <w:r>
        <w:rPr>
          <w:spacing w:val="-9"/>
          <w:w w:val="105"/>
          <w:sz w:val="17"/>
        </w:rPr>
        <w:t xml:space="preserve"> </w:t>
      </w:r>
      <w:r>
        <w:rPr>
          <w:w w:val="105"/>
          <w:sz w:val="17"/>
        </w:rPr>
        <w:t>seu</w:t>
      </w:r>
      <w:r>
        <w:rPr>
          <w:spacing w:val="-10"/>
          <w:w w:val="105"/>
          <w:sz w:val="17"/>
        </w:rPr>
        <w:t xml:space="preserve"> </w:t>
      </w:r>
      <w:r>
        <w:rPr>
          <w:spacing w:val="-2"/>
          <w:w w:val="105"/>
          <w:sz w:val="17"/>
        </w:rPr>
        <w:t>interesse.</w:t>
      </w:r>
    </w:p>
    <w:p w14:paraId="33EDEF09">
      <w:pPr>
        <w:pStyle w:val="5"/>
        <w:spacing w:before="153"/>
        <w:ind w:left="0"/>
        <w:rPr>
          <w:sz w:val="20"/>
        </w:rPr>
      </w:pPr>
    </w:p>
    <w:tbl>
      <w:tblPr>
        <w:tblStyle w:val="4"/>
        <w:tblW w:w="0" w:type="auto"/>
        <w:tblInd w:w="2907"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574"/>
        <w:gridCol w:w="773"/>
        <w:gridCol w:w="3974"/>
        <w:gridCol w:w="1722"/>
        <w:gridCol w:w="1325"/>
        <w:gridCol w:w="972"/>
      </w:tblGrid>
      <w:tr w14:paraId="28B1FACB">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481" w:hRule="atLeast"/>
        </w:trPr>
        <w:tc>
          <w:tcPr>
            <w:tcW w:w="574" w:type="dxa"/>
          </w:tcPr>
          <w:p w14:paraId="7ADFAFD9">
            <w:pPr>
              <w:pStyle w:val="8"/>
              <w:spacing w:before="137"/>
              <w:ind w:left="47"/>
              <w:rPr>
                <w:b/>
                <w:sz w:val="17"/>
              </w:rPr>
            </w:pPr>
            <w:r>
              <w:rPr>
                <w:b/>
                <w:spacing w:val="-4"/>
                <w:w w:val="105"/>
                <w:sz w:val="17"/>
              </w:rPr>
              <w:t>ITEM</w:t>
            </w:r>
          </w:p>
        </w:tc>
        <w:tc>
          <w:tcPr>
            <w:tcW w:w="773" w:type="dxa"/>
          </w:tcPr>
          <w:p w14:paraId="2F4EA556">
            <w:pPr>
              <w:pStyle w:val="8"/>
              <w:spacing w:before="137"/>
              <w:ind w:left="45"/>
              <w:rPr>
                <w:b/>
                <w:sz w:val="17"/>
              </w:rPr>
            </w:pPr>
            <w:r>
              <w:rPr>
                <w:b/>
                <w:w w:val="105"/>
                <w:sz w:val="17"/>
              </w:rPr>
              <w:t>ID</w:t>
            </w:r>
            <w:r>
              <w:rPr>
                <w:b/>
                <w:spacing w:val="-5"/>
                <w:w w:val="105"/>
                <w:sz w:val="17"/>
              </w:rPr>
              <w:t xml:space="preserve"> </w:t>
            </w:r>
            <w:r>
              <w:rPr>
                <w:b/>
                <w:spacing w:val="-4"/>
                <w:w w:val="105"/>
                <w:sz w:val="17"/>
              </w:rPr>
              <w:t>SIGA</w:t>
            </w:r>
          </w:p>
        </w:tc>
        <w:tc>
          <w:tcPr>
            <w:tcW w:w="3974" w:type="dxa"/>
          </w:tcPr>
          <w:p w14:paraId="63078E9B">
            <w:pPr>
              <w:pStyle w:val="8"/>
              <w:spacing w:before="41"/>
              <w:rPr>
                <w:sz w:val="17"/>
              </w:rPr>
            </w:pPr>
          </w:p>
          <w:p w14:paraId="643C1D3F">
            <w:pPr>
              <w:pStyle w:val="8"/>
              <w:ind w:left="46"/>
              <w:rPr>
                <w:b/>
                <w:sz w:val="17"/>
              </w:rPr>
            </w:pPr>
            <w:r>
              <w:rPr>
                <w:b/>
                <w:spacing w:val="-2"/>
                <w:w w:val="105"/>
                <w:sz w:val="17"/>
              </w:rPr>
              <w:t>Descrição</w:t>
            </w:r>
          </w:p>
        </w:tc>
        <w:tc>
          <w:tcPr>
            <w:tcW w:w="1722" w:type="dxa"/>
          </w:tcPr>
          <w:p w14:paraId="3C4C9A61">
            <w:pPr>
              <w:pStyle w:val="8"/>
              <w:spacing w:before="137"/>
              <w:ind w:left="46"/>
              <w:rPr>
                <w:b/>
                <w:sz w:val="17"/>
              </w:rPr>
            </w:pPr>
            <w:r>
              <w:rPr>
                <w:b/>
                <w:w w:val="105"/>
                <w:sz w:val="17"/>
              </w:rPr>
              <w:t>CMMabr/24</w:t>
            </w:r>
            <w:r>
              <w:rPr>
                <w:b/>
                <w:spacing w:val="-12"/>
                <w:w w:val="105"/>
                <w:sz w:val="17"/>
              </w:rPr>
              <w:t xml:space="preserve"> </w:t>
            </w:r>
            <w:r>
              <w:rPr>
                <w:b/>
                <w:w w:val="105"/>
                <w:sz w:val="17"/>
              </w:rPr>
              <w:t>a</w:t>
            </w:r>
            <w:r>
              <w:rPr>
                <w:b/>
                <w:spacing w:val="-11"/>
                <w:w w:val="105"/>
                <w:sz w:val="17"/>
              </w:rPr>
              <w:t xml:space="preserve"> </w:t>
            </w:r>
            <w:r>
              <w:rPr>
                <w:b/>
                <w:spacing w:val="-2"/>
                <w:w w:val="105"/>
                <w:sz w:val="17"/>
              </w:rPr>
              <w:t>abr/25</w:t>
            </w:r>
          </w:p>
        </w:tc>
        <w:tc>
          <w:tcPr>
            <w:tcW w:w="1325" w:type="dxa"/>
          </w:tcPr>
          <w:p w14:paraId="3C0D0E9B">
            <w:pPr>
              <w:pStyle w:val="8"/>
              <w:spacing w:before="38" w:line="244" w:lineRule="auto"/>
              <w:ind w:left="47"/>
              <w:rPr>
                <w:b/>
                <w:sz w:val="17"/>
              </w:rPr>
            </w:pPr>
            <w:r>
              <w:rPr>
                <w:b/>
                <w:spacing w:val="-2"/>
                <w:w w:val="105"/>
                <w:sz w:val="17"/>
              </w:rPr>
              <w:t>Acréscimo</w:t>
            </w:r>
            <w:r>
              <w:rPr>
                <w:b/>
                <w:spacing w:val="-10"/>
                <w:w w:val="105"/>
                <w:sz w:val="17"/>
              </w:rPr>
              <w:t xml:space="preserve"> </w:t>
            </w:r>
            <w:r>
              <w:rPr>
                <w:b/>
                <w:spacing w:val="-2"/>
                <w:w w:val="105"/>
                <w:sz w:val="17"/>
              </w:rPr>
              <w:t xml:space="preserve">de </w:t>
            </w:r>
            <w:r>
              <w:rPr>
                <w:b/>
                <w:spacing w:val="-4"/>
                <w:w w:val="105"/>
                <w:sz w:val="17"/>
              </w:rPr>
              <w:t>20%</w:t>
            </w:r>
          </w:p>
        </w:tc>
        <w:tc>
          <w:tcPr>
            <w:tcW w:w="972" w:type="dxa"/>
          </w:tcPr>
          <w:p w14:paraId="55E535A5">
            <w:pPr>
              <w:pStyle w:val="8"/>
              <w:spacing w:before="137"/>
              <w:ind w:left="47"/>
              <w:rPr>
                <w:b/>
                <w:sz w:val="17"/>
              </w:rPr>
            </w:pPr>
            <w:r>
              <w:rPr>
                <w:b/>
                <w:spacing w:val="-2"/>
                <w:w w:val="105"/>
                <w:sz w:val="17"/>
              </w:rPr>
              <w:t>Total*</w:t>
            </w:r>
          </w:p>
        </w:tc>
      </w:tr>
      <w:tr w14:paraId="4F8534F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02038887">
            <w:pPr>
              <w:pStyle w:val="8"/>
              <w:spacing w:before="38"/>
              <w:ind w:left="47"/>
              <w:rPr>
                <w:sz w:val="17"/>
              </w:rPr>
            </w:pPr>
            <w:r>
              <w:rPr>
                <w:spacing w:val="-10"/>
                <w:w w:val="105"/>
                <w:sz w:val="17"/>
              </w:rPr>
              <w:t>1</w:t>
            </w:r>
          </w:p>
        </w:tc>
        <w:tc>
          <w:tcPr>
            <w:tcW w:w="773" w:type="dxa"/>
          </w:tcPr>
          <w:p w14:paraId="05D50B1E">
            <w:pPr>
              <w:pStyle w:val="8"/>
              <w:spacing w:before="38"/>
              <w:ind w:left="45"/>
              <w:rPr>
                <w:sz w:val="17"/>
              </w:rPr>
            </w:pPr>
            <w:r>
              <w:rPr>
                <w:spacing w:val="-4"/>
                <w:w w:val="105"/>
                <w:sz w:val="17"/>
              </w:rPr>
              <w:t>17619</w:t>
            </w:r>
          </w:p>
        </w:tc>
        <w:tc>
          <w:tcPr>
            <w:tcW w:w="3974" w:type="dxa"/>
          </w:tcPr>
          <w:p w14:paraId="467E2286">
            <w:pPr>
              <w:pStyle w:val="8"/>
              <w:spacing w:before="38"/>
              <w:ind w:left="46"/>
              <w:rPr>
                <w:sz w:val="17"/>
              </w:rPr>
            </w:pPr>
            <w:r>
              <w:rPr>
                <w:w w:val="105"/>
                <w:sz w:val="17"/>
              </w:rPr>
              <w:t>Dopamina</w:t>
            </w:r>
            <w:r>
              <w:rPr>
                <w:spacing w:val="-8"/>
                <w:w w:val="105"/>
                <w:sz w:val="17"/>
              </w:rPr>
              <w:t xml:space="preserve"> </w:t>
            </w:r>
            <w:r>
              <w:rPr>
                <w:w w:val="105"/>
                <w:sz w:val="17"/>
              </w:rPr>
              <w:t>5mg</w:t>
            </w:r>
            <w:r>
              <w:rPr>
                <w:spacing w:val="-7"/>
                <w:w w:val="105"/>
                <w:sz w:val="17"/>
              </w:rPr>
              <w:t xml:space="preserve"> </w:t>
            </w:r>
            <w:r>
              <w:rPr>
                <w:w w:val="105"/>
                <w:sz w:val="17"/>
              </w:rPr>
              <w:t>/</w:t>
            </w:r>
            <w:r>
              <w:rPr>
                <w:spacing w:val="-6"/>
                <w:w w:val="105"/>
                <w:sz w:val="17"/>
              </w:rPr>
              <w:t xml:space="preserve"> </w:t>
            </w:r>
            <w:r>
              <w:rPr>
                <w:w w:val="105"/>
                <w:sz w:val="17"/>
              </w:rPr>
              <w:t>mL</w:t>
            </w:r>
            <w:r>
              <w:rPr>
                <w:spacing w:val="-11"/>
                <w:w w:val="105"/>
                <w:sz w:val="17"/>
              </w:rPr>
              <w:t xml:space="preserve"> </w:t>
            </w:r>
            <w:r>
              <w:rPr>
                <w:w w:val="105"/>
                <w:sz w:val="17"/>
              </w:rPr>
              <w:t>-</w:t>
            </w:r>
            <w:r>
              <w:rPr>
                <w:spacing w:val="-7"/>
                <w:w w:val="105"/>
                <w:sz w:val="17"/>
              </w:rPr>
              <w:t xml:space="preserve"> </w:t>
            </w:r>
            <w:r>
              <w:rPr>
                <w:spacing w:val="-4"/>
                <w:w w:val="105"/>
                <w:sz w:val="17"/>
              </w:rPr>
              <w:t>10mL</w:t>
            </w:r>
          </w:p>
        </w:tc>
        <w:tc>
          <w:tcPr>
            <w:tcW w:w="1722" w:type="dxa"/>
          </w:tcPr>
          <w:p w14:paraId="70F32BC0">
            <w:pPr>
              <w:pStyle w:val="8"/>
              <w:spacing w:before="38"/>
              <w:ind w:left="46"/>
              <w:rPr>
                <w:sz w:val="17"/>
              </w:rPr>
            </w:pPr>
            <w:r>
              <w:rPr>
                <w:spacing w:val="-5"/>
                <w:w w:val="105"/>
                <w:sz w:val="17"/>
              </w:rPr>
              <w:t>15</w:t>
            </w:r>
          </w:p>
        </w:tc>
        <w:tc>
          <w:tcPr>
            <w:tcW w:w="1325" w:type="dxa"/>
          </w:tcPr>
          <w:p w14:paraId="76654924">
            <w:pPr>
              <w:pStyle w:val="8"/>
              <w:spacing w:before="38"/>
              <w:ind w:left="47"/>
              <w:rPr>
                <w:sz w:val="17"/>
              </w:rPr>
            </w:pPr>
            <w:r>
              <w:rPr>
                <w:spacing w:val="-5"/>
                <w:w w:val="105"/>
                <w:sz w:val="17"/>
              </w:rPr>
              <w:t>18</w:t>
            </w:r>
          </w:p>
        </w:tc>
        <w:tc>
          <w:tcPr>
            <w:tcW w:w="972" w:type="dxa"/>
          </w:tcPr>
          <w:p w14:paraId="776D78CA">
            <w:pPr>
              <w:pStyle w:val="8"/>
              <w:spacing w:before="38"/>
              <w:ind w:left="47"/>
              <w:rPr>
                <w:sz w:val="17"/>
              </w:rPr>
            </w:pPr>
            <w:r>
              <w:rPr>
                <w:spacing w:val="-5"/>
                <w:w w:val="105"/>
                <w:sz w:val="17"/>
              </w:rPr>
              <w:t>250</w:t>
            </w:r>
          </w:p>
        </w:tc>
      </w:tr>
      <w:tr w14:paraId="552D364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3A062E83">
            <w:pPr>
              <w:pStyle w:val="8"/>
              <w:spacing w:before="38"/>
              <w:ind w:left="47"/>
              <w:rPr>
                <w:sz w:val="17"/>
              </w:rPr>
            </w:pPr>
            <w:r>
              <w:rPr>
                <w:spacing w:val="-10"/>
                <w:w w:val="105"/>
                <w:sz w:val="17"/>
              </w:rPr>
              <w:t>2</w:t>
            </w:r>
          </w:p>
        </w:tc>
        <w:tc>
          <w:tcPr>
            <w:tcW w:w="773" w:type="dxa"/>
          </w:tcPr>
          <w:p w14:paraId="732A5E0F">
            <w:pPr>
              <w:pStyle w:val="8"/>
              <w:spacing w:before="38"/>
              <w:ind w:left="45"/>
              <w:rPr>
                <w:sz w:val="17"/>
              </w:rPr>
            </w:pPr>
            <w:r>
              <w:rPr>
                <w:spacing w:val="-4"/>
                <w:w w:val="105"/>
                <w:sz w:val="17"/>
              </w:rPr>
              <w:t>17769</w:t>
            </w:r>
          </w:p>
        </w:tc>
        <w:tc>
          <w:tcPr>
            <w:tcW w:w="3974" w:type="dxa"/>
          </w:tcPr>
          <w:p w14:paraId="19E3461F">
            <w:pPr>
              <w:pStyle w:val="8"/>
              <w:spacing w:before="38"/>
              <w:ind w:left="46"/>
              <w:rPr>
                <w:sz w:val="17"/>
              </w:rPr>
            </w:pPr>
            <w:r>
              <w:rPr>
                <w:w w:val="105"/>
                <w:sz w:val="17"/>
              </w:rPr>
              <w:t>Gentamicina</w:t>
            </w:r>
            <w:r>
              <w:rPr>
                <w:spacing w:val="-11"/>
                <w:w w:val="105"/>
                <w:sz w:val="17"/>
              </w:rPr>
              <w:t xml:space="preserve"> </w:t>
            </w:r>
            <w:r>
              <w:rPr>
                <w:w w:val="105"/>
                <w:sz w:val="17"/>
              </w:rPr>
              <w:t>40mg/ml</w:t>
            </w:r>
            <w:r>
              <w:rPr>
                <w:spacing w:val="-10"/>
                <w:w w:val="105"/>
                <w:sz w:val="17"/>
              </w:rPr>
              <w:t xml:space="preserve"> </w:t>
            </w:r>
            <w:r>
              <w:rPr>
                <w:w w:val="105"/>
                <w:sz w:val="17"/>
              </w:rPr>
              <w:t>amp</w:t>
            </w:r>
            <w:r>
              <w:rPr>
                <w:spacing w:val="-11"/>
                <w:w w:val="105"/>
                <w:sz w:val="17"/>
              </w:rPr>
              <w:t xml:space="preserve"> </w:t>
            </w:r>
            <w:r>
              <w:rPr>
                <w:w w:val="105"/>
                <w:sz w:val="17"/>
              </w:rPr>
              <w:t>2</w:t>
            </w:r>
            <w:r>
              <w:rPr>
                <w:spacing w:val="-10"/>
                <w:w w:val="105"/>
                <w:sz w:val="17"/>
              </w:rPr>
              <w:t xml:space="preserve"> </w:t>
            </w:r>
            <w:r>
              <w:rPr>
                <w:spacing w:val="-5"/>
                <w:w w:val="105"/>
                <w:sz w:val="17"/>
              </w:rPr>
              <w:t>ml</w:t>
            </w:r>
          </w:p>
        </w:tc>
        <w:tc>
          <w:tcPr>
            <w:tcW w:w="1722" w:type="dxa"/>
          </w:tcPr>
          <w:p w14:paraId="2D3D26B2">
            <w:pPr>
              <w:pStyle w:val="8"/>
              <w:spacing w:before="38"/>
              <w:ind w:left="46"/>
              <w:rPr>
                <w:sz w:val="17"/>
              </w:rPr>
            </w:pPr>
            <w:r>
              <w:rPr>
                <w:spacing w:val="-5"/>
                <w:w w:val="105"/>
                <w:sz w:val="17"/>
              </w:rPr>
              <w:t>27</w:t>
            </w:r>
          </w:p>
        </w:tc>
        <w:tc>
          <w:tcPr>
            <w:tcW w:w="1325" w:type="dxa"/>
          </w:tcPr>
          <w:p w14:paraId="65338EA2">
            <w:pPr>
              <w:pStyle w:val="8"/>
              <w:spacing w:before="38"/>
              <w:ind w:left="47"/>
              <w:rPr>
                <w:sz w:val="17"/>
              </w:rPr>
            </w:pPr>
            <w:r>
              <w:rPr>
                <w:spacing w:val="-5"/>
                <w:w w:val="105"/>
                <w:sz w:val="17"/>
              </w:rPr>
              <w:t>32</w:t>
            </w:r>
          </w:p>
        </w:tc>
        <w:tc>
          <w:tcPr>
            <w:tcW w:w="972" w:type="dxa"/>
          </w:tcPr>
          <w:p w14:paraId="08A29829">
            <w:pPr>
              <w:pStyle w:val="8"/>
              <w:spacing w:before="38"/>
              <w:ind w:left="47"/>
              <w:rPr>
                <w:sz w:val="17"/>
              </w:rPr>
            </w:pPr>
            <w:r>
              <w:rPr>
                <w:spacing w:val="-5"/>
                <w:w w:val="105"/>
                <w:sz w:val="17"/>
              </w:rPr>
              <w:t>400</w:t>
            </w:r>
          </w:p>
        </w:tc>
      </w:tr>
      <w:tr w14:paraId="5718A79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57DD9074">
            <w:pPr>
              <w:pStyle w:val="8"/>
              <w:spacing w:before="38"/>
              <w:ind w:left="47"/>
              <w:rPr>
                <w:sz w:val="17"/>
              </w:rPr>
            </w:pPr>
            <w:r>
              <w:rPr>
                <w:spacing w:val="-10"/>
                <w:w w:val="105"/>
                <w:sz w:val="17"/>
              </w:rPr>
              <w:t>3</w:t>
            </w:r>
          </w:p>
        </w:tc>
        <w:tc>
          <w:tcPr>
            <w:tcW w:w="773" w:type="dxa"/>
          </w:tcPr>
          <w:p w14:paraId="526143D8">
            <w:pPr>
              <w:pStyle w:val="8"/>
              <w:spacing w:before="38"/>
              <w:ind w:left="45"/>
              <w:rPr>
                <w:sz w:val="17"/>
              </w:rPr>
            </w:pPr>
            <w:r>
              <w:rPr>
                <w:spacing w:val="-2"/>
                <w:w w:val="105"/>
                <w:sz w:val="17"/>
              </w:rPr>
              <w:t>114509</w:t>
            </w:r>
          </w:p>
        </w:tc>
        <w:tc>
          <w:tcPr>
            <w:tcW w:w="3974" w:type="dxa"/>
          </w:tcPr>
          <w:p w14:paraId="6913D23E">
            <w:pPr>
              <w:pStyle w:val="8"/>
              <w:spacing w:before="38"/>
              <w:ind w:left="46"/>
              <w:rPr>
                <w:sz w:val="17"/>
              </w:rPr>
            </w:pPr>
            <w:r>
              <w:rPr>
                <w:w w:val="105"/>
                <w:sz w:val="17"/>
              </w:rPr>
              <w:t>Levofloxacino</w:t>
            </w:r>
            <w:r>
              <w:rPr>
                <w:spacing w:val="-8"/>
                <w:w w:val="105"/>
                <w:sz w:val="17"/>
              </w:rPr>
              <w:t xml:space="preserve"> </w:t>
            </w:r>
            <w:r>
              <w:rPr>
                <w:w w:val="105"/>
                <w:sz w:val="17"/>
              </w:rPr>
              <w:t>5</w:t>
            </w:r>
            <w:r>
              <w:rPr>
                <w:spacing w:val="-8"/>
                <w:w w:val="105"/>
                <w:sz w:val="17"/>
              </w:rPr>
              <w:t xml:space="preserve"> </w:t>
            </w:r>
            <w:r>
              <w:rPr>
                <w:w w:val="105"/>
                <w:sz w:val="17"/>
              </w:rPr>
              <w:t>Mg</w:t>
            </w:r>
            <w:r>
              <w:rPr>
                <w:spacing w:val="-7"/>
                <w:w w:val="105"/>
                <w:sz w:val="17"/>
              </w:rPr>
              <w:t xml:space="preserve"> </w:t>
            </w:r>
            <w:r>
              <w:rPr>
                <w:w w:val="105"/>
                <w:sz w:val="17"/>
              </w:rPr>
              <w:t>/</w:t>
            </w:r>
            <w:r>
              <w:rPr>
                <w:spacing w:val="-8"/>
                <w:w w:val="105"/>
                <w:sz w:val="17"/>
              </w:rPr>
              <w:t xml:space="preserve"> </w:t>
            </w:r>
            <w:r>
              <w:rPr>
                <w:w w:val="105"/>
                <w:sz w:val="17"/>
              </w:rPr>
              <w:t>Ml</w:t>
            </w:r>
            <w:r>
              <w:rPr>
                <w:spacing w:val="-8"/>
                <w:w w:val="105"/>
                <w:sz w:val="17"/>
              </w:rPr>
              <w:t xml:space="preserve"> </w:t>
            </w:r>
            <w:r>
              <w:rPr>
                <w:w w:val="105"/>
                <w:sz w:val="17"/>
              </w:rPr>
              <w:t>Bolsa</w:t>
            </w:r>
            <w:r>
              <w:rPr>
                <w:spacing w:val="-7"/>
                <w:w w:val="105"/>
                <w:sz w:val="17"/>
              </w:rPr>
              <w:t xml:space="preserve"> </w:t>
            </w:r>
            <w:r>
              <w:rPr>
                <w:spacing w:val="-2"/>
                <w:w w:val="105"/>
                <w:sz w:val="17"/>
              </w:rPr>
              <w:t>100ml</w:t>
            </w:r>
          </w:p>
        </w:tc>
        <w:tc>
          <w:tcPr>
            <w:tcW w:w="1722" w:type="dxa"/>
          </w:tcPr>
          <w:p w14:paraId="27AC3323">
            <w:pPr>
              <w:pStyle w:val="8"/>
              <w:spacing w:before="38"/>
              <w:ind w:left="46"/>
              <w:rPr>
                <w:sz w:val="17"/>
              </w:rPr>
            </w:pPr>
            <w:r>
              <w:rPr>
                <w:spacing w:val="-5"/>
                <w:w w:val="105"/>
                <w:sz w:val="17"/>
              </w:rPr>
              <w:t>38</w:t>
            </w:r>
          </w:p>
        </w:tc>
        <w:tc>
          <w:tcPr>
            <w:tcW w:w="1325" w:type="dxa"/>
          </w:tcPr>
          <w:p w14:paraId="06E21B73">
            <w:pPr>
              <w:pStyle w:val="8"/>
              <w:spacing w:before="38"/>
              <w:ind w:left="47"/>
              <w:rPr>
                <w:sz w:val="17"/>
              </w:rPr>
            </w:pPr>
            <w:r>
              <w:rPr>
                <w:spacing w:val="-5"/>
                <w:w w:val="105"/>
                <w:sz w:val="17"/>
              </w:rPr>
              <w:t>45</w:t>
            </w:r>
          </w:p>
        </w:tc>
        <w:tc>
          <w:tcPr>
            <w:tcW w:w="972" w:type="dxa"/>
          </w:tcPr>
          <w:p w14:paraId="6E57B058">
            <w:pPr>
              <w:pStyle w:val="8"/>
              <w:spacing w:before="38"/>
              <w:ind w:left="47"/>
              <w:rPr>
                <w:sz w:val="17"/>
              </w:rPr>
            </w:pPr>
            <w:r>
              <w:rPr>
                <w:spacing w:val="-5"/>
                <w:w w:val="105"/>
                <w:sz w:val="17"/>
              </w:rPr>
              <w:t>550</w:t>
            </w:r>
          </w:p>
        </w:tc>
      </w:tr>
      <w:tr w14:paraId="0A14FDB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25CA2F1E">
            <w:pPr>
              <w:pStyle w:val="8"/>
              <w:spacing w:before="38"/>
              <w:ind w:left="47"/>
              <w:rPr>
                <w:sz w:val="17"/>
              </w:rPr>
            </w:pPr>
            <w:r>
              <w:rPr>
                <w:spacing w:val="-10"/>
                <w:w w:val="105"/>
                <w:sz w:val="17"/>
              </w:rPr>
              <w:t>4</w:t>
            </w:r>
          </w:p>
        </w:tc>
        <w:tc>
          <w:tcPr>
            <w:tcW w:w="773" w:type="dxa"/>
          </w:tcPr>
          <w:p w14:paraId="34378D4B">
            <w:pPr>
              <w:pStyle w:val="8"/>
              <w:spacing w:before="38"/>
              <w:ind w:left="45"/>
              <w:rPr>
                <w:sz w:val="17"/>
              </w:rPr>
            </w:pPr>
            <w:r>
              <w:rPr>
                <w:spacing w:val="-4"/>
                <w:w w:val="105"/>
                <w:sz w:val="17"/>
              </w:rPr>
              <w:t>17946</w:t>
            </w:r>
          </w:p>
        </w:tc>
        <w:tc>
          <w:tcPr>
            <w:tcW w:w="3974" w:type="dxa"/>
          </w:tcPr>
          <w:p w14:paraId="6E8ACB37">
            <w:pPr>
              <w:pStyle w:val="8"/>
              <w:spacing w:before="38"/>
              <w:ind w:left="46"/>
              <w:rPr>
                <w:sz w:val="17"/>
              </w:rPr>
            </w:pPr>
            <w:r>
              <w:rPr>
                <w:sz w:val="17"/>
              </w:rPr>
              <w:t>Linezolida</w:t>
            </w:r>
            <w:r>
              <w:rPr>
                <w:spacing w:val="20"/>
                <w:sz w:val="17"/>
              </w:rPr>
              <w:t xml:space="preserve"> </w:t>
            </w:r>
            <w:r>
              <w:rPr>
                <w:sz w:val="17"/>
              </w:rPr>
              <w:t>2mg/mL</w:t>
            </w:r>
            <w:r>
              <w:rPr>
                <w:spacing w:val="12"/>
                <w:sz w:val="17"/>
              </w:rPr>
              <w:t xml:space="preserve"> </w:t>
            </w:r>
            <w:r>
              <w:rPr>
                <w:sz w:val="17"/>
              </w:rPr>
              <w:t>300mL</w:t>
            </w:r>
            <w:r>
              <w:rPr>
                <w:spacing w:val="13"/>
                <w:sz w:val="17"/>
              </w:rPr>
              <w:t xml:space="preserve"> </w:t>
            </w:r>
            <w:r>
              <w:rPr>
                <w:spacing w:val="-2"/>
                <w:sz w:val="17"/>
              </w:rPr>
              <w:t>bolsa</w:t>
            </w:r>
          </w:p>
        </w:tc>
        <w:tc>
          <w:tcPr>
            <w:tcW w:w="1722" w:type="dxa"/>
          </w:tcPr>
          <w:p w14:paraId="43223328">
            <w:pPr>
              <w:pStyle w:val="8"/>
              <w:spacing w:before="38"/>
              <w:ind w:left="46"/>
              <w:rPr>
                <w:sz w:val="17"/>
              </w:rPr>
            </w:pPr>
            <w:r>
              <w:rPr>
                <w:spacing w:val="-5"/>
                <w:w w:val="105"/>
                <w:sz w:val="17"/>
              </w:rPr>
              <w:t>15</w:t>
            </w:r>
          </w:p>
        </w:tc>
        <w:tc>
          <w:tcPr>
            <w:tcW w:w="1325" w:type="dxa"/>
          </w:tcPr>
          <w:p w14:paraId="12916719">
            <w:pPr>
              <w:pStyle w:val="8"/>
              <w:spacing w:before="38"/>
              <w:ind w:left="47"/>
              <w:rPr>
                <w:sz w:val="17"/>
              </w:rPr>
            </w:pPr>
            <w:r>
              <w:rPr>
                <w:spacing w:val="-5"/>
                <w:w w:val="105"/>
                <w:sz w:val="17"/>
              </w:rPr>
              <w:t>18</w:t>
            </w:r>
          </w:p>
        </w:tc>
        <w:tc>
          <w:tcPr>
            <w:tcW w:w="972" w:type="dxa"/>
          </w:tcPr>
          <w:p w14:paraId="293262E8">
            <w:pPr>
              <w:pStyle w:val="8"/>
              <w:spacing w:before="38"/>
              <w:ind w:left="47"/>
              <w:rPr>
                <w:sz w:val="17"/>
              </w:rPr>
            </w:pPr>
            <w:r>
              <w:rPr>
                <w:spacing w:val="-5"/>
                <w:w w:val="105"/>
                <w:sz w:val="17"/>
              </w:rPr>
              <w:t>250</w:t>
            </w:r>
          </w:p>
        </w:tc>
      </w:tr>
      <w:tr w14:paraId="3A89C96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63887C50">
            <w:pPr>
              <w:pStyle w:val="8"/>
              <w:spacing w:before="38"/>
              <w:ind w:left="47"/>
              <w:rPr>
                <w:sz w:val="17"/>
              </w:rPr>
            </w:pPr>
            <w:r>
              <w:rPr>
                <w:spacing w:val="-10"/>
                <w:w w:val="105"/>
                <w:sz w:val="17"/>
              </w:rPr>
              <w:t>5</w:t>
            </w:r>
          </w:p>
        </w:tc>
        <w:tc>
          <w:tcPr>
            <w:tcW w:w="773" w:type="dxa"/>
          </w:tcPr>
          <w:p w14:paraId="2A07106E">
            <w:pPr>
              <w:pStyle w:val="8"/>
              <w:spacing w:before="38"/>
              <w:ind w:left="45"/>
              <w:rPr>
                <w:sz w:val="17"/>
              </w:rPr>
            </w:pPr>
            <w:r>
              <w:rPr>
                <w:spacing w:val="-4"/>
                <w:w w:val="105"/>
                <w:sz w:val="17"/>
              </w:rPr>
              <w:t>17976</w:t>
            </w:r>
          </w:p>
        </w:tc>
        <w:tc>
          <w:tcPr>
            <w:tcW w:w="3974" w:type="dxa"/>
          </w:tcPr>
          <w:p w14:paraId="6F5FC84B">
            <w:pPr>
              <w:pStyle w:val="8"/>
              <w:spacing w:before="38"/>
              <w:ind w:left="46"/>
              <w:rPr>
                <w:sz w:val="17"/>
              </w:rPr>
            </w:pPr>
            <w:r>
              <w:rPr>
                <w:sz w:val="17"/>
              </w:rPr>
              <w:t>Meropenem</w:t>
            </w:r>
            <w:r>
              <w:rPr>
                <w:spacing w:val="24"/>
                <w:sz w:val="17"/>
              </w:rPr>
              <w:t xml:space="preserve"> </w:t>
            </w:r>
            <w:r>
              <w:rPr>
                <w:sz w:val="17"/>
              </w:rPr>
              <w:t>500mg</w:t>
            </w:r>
            <w:r>
              <w:rPr>
                <w:spacing w:val="25"/>
                <w:sz w:val="17"/>
              </w:rPr>
              <w:t xml:space="preserve"> </w:t>
            </w:r>
            <w:r>
              <w:rPr>
                <w:sz w:val="17"/>
              </w:rPr>
              <w:t>injetável</w:t>
            </w:r>
            <w:r>
              <w:rPr>
                <w:spacing w:val="24"/>
                <w:sz w:val="17"/>
              </w:rPr>
              <w:t xml:space="preserve"> </w:t>
            </w:r>
            <w:r>
              <w:rPr>
                <w:sz w:val="17"/>
              </w:rPr>
              <w:t>frasco-</w:t>
            </w:r>
            <w:r>
              <w:rPr>
                <w:spacing w:val="-2"/>
                <w:sz w:val="17"/>
              </w:rPr>
              <w:t>ampola</w:t>
            </w:r>
          </w:p>
        </w:tc>
        <w:tc>
          <w:tcPr>
            <w:tcW w:w="1722" w:type="dxa"/>
          </w:tcPr>
          <w:p w14:paraId="4ADDA730">
            <w:pPr>
              <w:pStyle w:val="8"/>
              <w:spacing w:before="38"/>
              <w:ind w:left="46"/>
              <w:rPr>
                <w:sz w:val="17"/>
              </w:rPr>
            </w:pPr>
            <w:r>
              <w:rPr>
                <w:spacing w:val="-5"/>
                <w:w w:val="105"/>
                <w:sz w:val="17"/>
              </w:rPr>
              <w:t>313</w:t>
            </w:r>
          </w:p>
        </w:tc>
        <w:tc>
          <w:tcPr>
            <w:tcW w:w="1325" w:type="dxa"/>
          </w:tcPr>
          <w:p w14:paraId="792897E6">
            <w:pPr>
              <w:pStyle w:val="8"/>
              <w:spacing w:before="38"/>
              <w:ind w:left="47"/>
              <w:rPr>
                <w:sz w:val="17"/>
              </w:rPr>
            </w:pPr>
            <w:r>
              <w:rPr>
                <w:spacing w:val="-5"/>
                <w:w w:val="105"/>
                <w:sz w:val="17"/>
              </w:rPr>
              <w:t>375</w:t>
            </w:r>
          </w:p>
        </w:tc>
        <w:tc>
          <w:tcPr>
            <w:tcW w:w="972" w:type="dxa"/>
          </w:tcPr>
          <w:p w14:paraId="26B2D1B1">
            <w:pPr>
              <w:pStyle w:val="8"/>
              <w:spacing w:before="38"/>
              <w:ind w:left="47"/>
              <w:rPr>
                <w:sz w:val="17"/>
              </w:rPr>
            </w:pPr>
            <w:r>
              <w:rPr>
                <w:spacing w:val="-4"/>
                <w:w w:val="105"/>
                <w:sz w:val="17"/>
              </w:rPr>
              <w:t>4.500</w:t>
            </w:r>
          </w:p>
        </w:tc>
      </w:tr>
      <w:tr w14:paraId="1B14A3CB">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6EAC288D">
            <w:pPr>
              <w:pStyle w:val="8"/>
              <w:spacing w:before="38"/>
              <w:ind w:left="47"/>
              <w:rPr>
                <w:sz w:val="17"/>
              </w:rPr>
            </w:pPr>
            <w:r>
              <w:rPr>
                <w:spacing w:val="-10"/>
                <w:w w:val="105"/>
                <w:sz w:val="17"/>
              </w:rPr>
              <w:t>6</w:t>
            </w:r>
          </w:p>
        </w:tc>
        <w:tc>
          <w:tcPr>
            <w:tcW w:w="773" w:type="dxa"/>
          </w:tcPr>
          <w:p w14:paraId="5695EA00">
            <w:pPr>
              <w:pStyle w:val="8"/>
              <w:spacing w:before="38"/>
              <w:ind w:left="45"/>
              <w:rPr>
                <w:sz w:val="17"/>
              </w:rPr>
            </w:pPr>
            <w:r>
              <w:rPr>
                <w:spacing w:val="-4"/>
                <w:w w:val="105"/>
                <w:sz w:val="17"/>
              </w:rPr>
              <w:t>18008</w:t>
            </w:r>
          </w:p>
        </w:tc>
        <w:tc>
          <w:tcPr>
            <w:tcW w:w="3974" w:type="dxa"/>
          </w:tcPr>
          <w:p w14:paraId="4589A9BA">
            <w:pPr>
              <w:pStyle w:val="8"/>
              <w:spacing w:before="38"/>
              <w:ind w:left="46"/>
              <w:rPr>
                <w:sz w:val="17"/>
              </w:rPr>
            </w:pPr>
            <w:r>
              <w:rPr>
                <w:sz w:val="17"/>
              </w:rPr>
              <w:t>Metoclopramida</w:t>
            </w:r>
            <w:r>
              <w:rPr>
                <w:spacing w:val="34"/>
                <w:sz w:val="17"/>
              </w:rPr>
              <w:t xml:space="preserve"> </w:t>
            </w:r>
            <w:r>
              <w:rPr>
                <w:spacing w:val="-2"/>
                <w:sz w:val="17"/>
              </w:rPr>
              <w:t>5mg/2ml</w:t>
            </w:r>
          </w:p>
        </w:tc>
        <w:tc>
          <w:tcPr>
            <w:tcW w:w="1722" w:type="dxa"/>
          </w:tcPr>
          <w:p w14:paraId="66BDE7C5">
            <w:pPr>
              <w:pStyle w:val="8"/>
              <w:spacing w:before="38"/>
              <w:ind w:left="46"/>
              <w:rPr>
                <w:sz w:val="17"/>
              </w:rPr>
            </w:pPr>
            <w:r>
              <w:rPr>
                <w:spacing w:val="-5"/>
                <w:w w:val="105"/>
                <w:sz w:val="17"/>
              </w:rPr>
              <w:t>62</w:t>
            </w:r>
          </w:p>
        </w:tc>
        <w:tc>
          <w:tcPr>
            <w:tcW w:w="1325" w:type="dxa"/>
          </w:tcPr>
          <w:p w14:paraId="6666C70D">
            <w:pPr>
              <w:pStyle w:val="8"/>
              <w:spacing w:before="38"/>
              <w:ind w:left="47"/>
              <w:rPr>
                <w:sz w:val="17"/>
              </w:rPr>
            </w:pPr>
            <w:r>
              <w:rPr>
                <w:spacing w:val="-5"/>
                <w:w w:val="105"/>
                <w:sz w:val="17"/>
              </w:rPr>
              <w:t>75</w:t>
            </w:r>
          </w:p>
        </w:tc>
        <w:tc>
          <w:tcPr>
            <w:tcW w:w="972" w:type="dxa"/>
          </w:tcPr>
          <w:p w14:paraId="2E7CC422">
            <w:pPr>
              <w:pStyle w:val="8"/>
              <w:spacing w:before="38"/>
              <w:ind w:left="47"/>
              <w:rPr>
                <w:sz w:val="17"/>
              </w:rPr>
            </w:pPr>
            <w:r>
              <w:rPr>
                <w:spacing w:val="-5"/>
                <w:w w:val="105"/>
                <w:sz w:val="17"/>
              </w:rPr>
              <w:t>900</w:t>
            </w:r>
          </w:p>
        </w:tc>
      </w:tr>
      <w:tr w14:paraId="0AA38B1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7DBE7CC7">
            <w:pPr>
              <w:pStyle w:val="8"/>
              <w:spacing w:before="38"/>
              <w:ind w:left="47"/>
              <w:rPr>
                <w:sz w:val="17"/>
              </w:rPr>
            </w:pPr>
            <w:r>
              <w:rPr>
                <w:spacing w:val="-10"/>
                <w:w w:val="105"/>
                <w:sz w:val="17"/>
              </w:rPr>
              <w:t>7</w:t>
            </w:r>
          </w:p>
        </w:tc>
        <w:tc>
          <w:tcPr>
            <w:tcW w:w="773" w:type="dxa"/>
          </w:tcPr>
          <w:p w14:paraId="27CC1A4E">
            <w:pPr>
              <w:pStyle w:val="8"/>
              <w:spacing w:before="38"/>
              <w:ind w:left="45"/>
              <w:rPr>
                <w:sz w:val="17"/>
              </w:rPr>
            </w:pPr>
            <w:r>
              <w:rPr>
                <w:spacing w:val="-4"/>
                <w:w w:val="105"/>
                <w:sz w:val="17"/>
              </w:rPr>
              <w:t>85644</w:t>
            </w:r>
          </w:p>
        </w:tc>
        <w:tc>
          <w:tcPr>
            <w:tcW w:w="3974" w:type="dxa"/>
          </w:tcPr>
          <w:p w14:paraId="7BD653E6">
            <w:pPr>
              <w:pStyle w:val="8"/>
              <w:spacing w:before="38"/>
              <w:ind w:left="46"/>
              <w:rPr>
                <w:sz w:val="17"/>
              </w:rPr>
            </w:pPr>
            <w:r>
              <w:rPr>
                <w:sz w:val="17"/>
              </w:rPr>
              <w:t>Norepinefrina</w:t>
            </w:r>
            <w:r>
              <w:rPr>
                <w:spacing w:val="18"/>
                <w:sz w:val="17"/>
              </w:rPr>
              <w:t xml:space="preserve"> </w:t>
            </w:r>
            <w:r>
              <w:rPr>
                <w:sz w:val="17"/>
              </w:rPr>
              <w:t>2mg/ml</w:t>
            </w:r>
            <w:r>
              <w:rPr>
                <w:spacing w:val="18"/>
                <w:sz w:val="17"/>
              </w:rPr>
              <w:t xml:space="preserve"> </w:t>
            </w:r>
            <w:r>
              <w:rPr>
                <w:sz w:val="17"/>
              </w:rPr>
              <w:t>4ml</w:t>
            </w:r>
            <w:r>
              <w:rPr>
                <w:spacing w:val="19"/>
                <w:sz w:val="17"/>
              </w:rPr>
              <w:t xml:space="preserve"> </w:t>
            </w:r>
            <w:r>
              <w:rPr>
                <w:spacing w:val="-2"/>
                <w:sz w:val="17"/>
              </w:rPr>
              <w:t>ampola</w:t>
            </w:r>
          </w:p>
        </w:tc>
        <w:tc>
          <w:tcPr>
            <w:tcW w:w="1722" w:type="dxa"/>
          </w:tcPr>
          <w:p w14:paraId="4B69D836">
            <w:pPr>
              <w:pStyle w:val="8"/>
              <w:spacing w:before="38"/>
              <w:ind w:left="46"/>
              <w:rPr>
                <w:sz w:val="17"/>
              </w:rPr>
            </w:pPr>
            <w:r>
              <w:rPr>
                <w:spacing w:val="-5"/>
                <w:w w:val="105"/>
                <w:sz w:val="17"/>
              </w:rPr>
              <w:t>642</w:t>
            </w:r>
          </w:p>
        </w:tc>
        <w:tc>
          <w:tcPr>
            <w:tcW w:w="1325" w:type="dxa"/>
          </w:tcPr>
          <w:p w14:paraId="6D73122A">
            <w:pPr>
              <w:pStyle w:val="8"/>
              <w:spacing w:before="38"/>
              <w:ind w:left="47"/>
              <w:rPr>
                <w:sz w:val="17"/>
              </w:rPr>
            </w:pPr>
            <w:r>
              <w:rPr>
                <w:spacing w:val="-5"/>
                <w:w w:val="105"/>
                <w:sz w:val="17"/>
              </w:rPr>
              <w:t>770</w:t>
            </w:r>
          </w:p>
        </w:tc>
        <w:tc>
          <w:tcPr>
            <w:tcW w:w="972" w:type="dxa"/>
          </w:tcPr>
          <w:p w14:paraId="79D4DCE2">
            <w:pPr>
              <w:pStyle w:val="8"/>
              <w:spacing w:before="38"/>
              <w:ind w:left="47"/>
              <w:rPr>
                <w:sz w:val="17"/>
              </w:rPr>
            </w:pPr>
            <w:r>
              <w:rPr>
                <w:spacing w:val="-4"/>
                <w:w w:val="105"/>
                <w:sz w:val="17"/>
              </w:rPr>
              <w:t>9.300</w:t>
            </w:r>
          </w:p>
        </w:tc>
      </w:tr>
      <w:tr w14:paraId="36F2559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171A9D31">
            <w:pPr>
              <w:pStyle w:val="8"/>
              <w:spacing w:before="38"/>
              <w:ind w:left="47"/>
              <w:rPr>
                <w:sz w:val="17"/>
              </w:rPr>
            </w:pPr>
            <w:r>
              <w:rPr>
                <w:spacing w:val="-10"/>
                <w:w w:val="105"/>
                <w:sz w:val="17"/>
              </w:rPr>
              <w:t>8</w:t>
            </w:r>
          </w:p>
        </w:tc>
        <w:tc>
          <w:tcPr>
            <w:tcW w:w="773" w:type="dxa"/>
          </w:tcPr>
          <w:p w14:paraId="62B2DC23">
            <w:pPr>
              <w:pStyle w:val="8"/>
              <w:spacing w:before="38"/>
              <w:ind w:left="45"/>
              <w:rPr>
                <w:sz w:val="17"/>
              </w:rPr>
            </w:pPr>
            <w:r>
              <w:rPr>
                <w:spacing w:val="-2"/>
                <w:w w:val="105"/>
                <w:sz w:val="17"/>
              </w:rPr>
              <w:t>167357</w:t>
            </w:r>
          </w:p>
        </w:tc>
        <w:tc>
          <w:tcPr>
            <w:tcW w:w="3974" w:type="dxa"/>
          </w:tcPr>
          <w:p w14:paraId="1B658A59">
            <w:pPr>
              <w:pStyle w:val="8"/>
              <w:spacing w:before="38"/>
              <w:ind w:left="46"/>
              <w:rPr>
                <w:sz w:val="17"/>
              </w:rPr>
            </w:pPr>
            <w:r>
              <w:rPr>
                <w:sz w:val="17"/>
              </w:rPr>
              <w:t>Polimixina</w:t>
            </w:r>
            <w:r>
              <w:rPr>
                <w:spacing w:val="16"/>
                <w:sz w:val="17"/>
              </w:rPr>
              <w:t xml:space="preserve"> </w:t>
            </w:r>
            <w:r>
              <w:rPr>
                <w:sz w:val="17"/>
              </w:rPr>
              <w:t>B</w:t>
            </w:r>
            <w:r>
              <w:rPr>
                <w:spacing w:val="17"/>
                <w:sz w:val="17"/>
              </w:rPr>
              <w:t xml:space="preserve"> </w:t>
            </w:r>
            <w:r>
              <w:rPr>
                <w:sz w:val="17"/>
              </w:rPr>
              <w:t>500.000UI</w:t>
            </w:r>
            <w:r>
              <w:rPr>
                <w:spacing w:val="17"/>
                <w:sz w:val="17"/>
              </w:rPr>
              <w:t xml:space="preserve"> </w:t>
            </w:r>
            <w:r>
              <w:rPr>
                <w:spacing w:val="-2"/>
                <w:sz w:val="17"/>
              </w:rPr>
              <w:t>ampola</w:t>
            </w:r>
          </w:p>
        </w:tc>
        <w:tc>
          <w:tcPr>
            <w:tcW w:w="1722" w:type="dxa"/>
          </w:tcPr>
          <w:p w14:paraId="59A2F0F8">
            <w:pPr>
              <w:pStyle w:val="8"/>
              <w:spacing w:before="38"/>
              <w:ind w:left="46"/>
              <w:rPr>
                <w:sz w:val="17"/>
              </w:rPr>
            </w:pPr>
            <w:r>
              <w:rPr>
                <w:spacing w:val="-5"/>
                <w:w w:val="105"/>
                <w:sz w:val="17"/>
              </w:rPr>
              <w:t>168</w:t>
            </w:r>
          </w:p>
        </w:tc>
        <w:tc>
          <w:tcPr>
            <w:tcW w:w="1325" w:type="dxa"/>
          </w:tcPr>
          <w:p w14:paraId="249D967C">
            <w:pPr>
              <w:pStyle w:val="8"/>
              <w:spacing w:before="38"/>
              <w:ind w:left="47"/>
              <w:rPr>
                <w:sz w:val="17"/>
              </w:rPr>
            </w:pPr>
            <w:r>
              <w:rPr>
                <w:spacing w:val="-5"/>
                <w:w w:val="105"/>
                <w:sz w:val="17"/>
              </w:rPr>
              <w:t>201</w:t>
            </w:r>
          </w:p>
        </w:tc>
        <w:tc>
          <w:tcPr>
            <w:tcW w:w="972" w:type="dxa"/>
          </w:tcPr>
          <w:p w14:paraId="5B0D60B2">
            <w:pPr>
              <w:pStyle w:val="8"/>
              <w:spacing w:before="38"/>
              <w:ind w:left="47"/>
              <w:rPr>
                <w:sz w:val="17"/>
              </w:rPr>
            </w:pPr>
            <w:r>
              <w:rPr>
                <w:spacing w:val="-4"/>
                <w:w w:val="105"/>
                <w:sz w:val="17"/>
              </w:rPr>
              <w:t>2.400</w:t>
            </w:r>
          </w:p>
        </w:tc>
      </w:tr>
      <w:tr w14:paraId="627A871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58AE3F54">
            <w:pPr>
              <w:pStyle w:val="8"/>
              <w:spacing w:before="38"/>
              <w:ind w:left="47"/>
              <w:rPr>
                <w:sz w:val="17"/>
              </w:rPr>
            </w:pPr>
            <w:r>
              <w:rPr>
                <w:spacing w:val="-10"/>
                <w:w w:val="105"/>
                <w:sz w:val="17"/>
              </w:rPr>
              <w:t>9</w:t>
            </w:r>
          </w:p>
        </w:tc>
        <w:tc>
          <w:tcPr>
            <w:tcW w:w="773" w:type="dxa"/>
          </w:tcPr>
          <w:p w14:paraId="236AC6AC">
            <w:pPr>
              <w:pStyle w:val="8"/>
              <w:spacing w:before="38"/>
              <w:ind w:left="45"/>
              <w:rPr>
                <w:sz w:val="17"/>
              </w:rPr>
            </w:pPr>
            <w:r>
              <w:rPr>
                <w:spacing w:val="-2"/>
                <w:w w:val="105"/>
                <w:sz w:val="17"/>
              </w:rPr>
              <w:t>188808</w:t>
            </w:r>
          </w:p>
        </w:tc>
        <w:tc>
          <w:tcPr>
            <w:tcW w:w="3974" w:type="dxa"/>
          </w:tcPr>
          <w:p w14:paraId="17CCB570">
            <w:pPr>
              <w:pStyle w:val="8"/>
              <w:spacing w:before="38"/>
              <w:ind w:left="46"/>
              <w:rPr>
                <w:sz w:val="17"/>
              </w:rPr>
            </w:pPr>
            <w:r>
              <w:rPr>
                <w:sz w:val="17"/>
              </w:rPr>
              <w:t>Sulfametazol+trimetropina</w:t>
            </w:r>
            <w:r>
              <w:rPr>
                <w:spacing w:val="15"/>
                <w:sz w:val="17"/>
              </w:rPr>
              <w:t xml:space="preserve"> </w:t>
            </w:r>
            <w:r>
              <w:rPr>
                <w:sz w:val="17"/>
              </w:rPr>
              <w:t>400mg</w:t>
            </w:r>
            <w:r>
              <w:rPr>
                <w:spacing w:val="15"/>
                <w:sz w:val="17"/>
              </w:rPr>
              <w:t xml:space="preserve"> </w:t>
            </w:r>
            <w:r>
              <w:rPr>
                <w:sz w:val="17"/>
              </w:rPr>
              <w:t>+</w:t>
            </w:r>
            <w:r>
              <w:rPr>
                <w:spacing w:val="15"/>
                <w:sz w:val="17"/>
              </w:rPr>
              <w:t xml:space="preserve"> </w:t>
            </w:r>
            <w:r>
              <w:rPr>
                <w:sz w:val="17"/>
              </w:rPr>
              <w:t>80</w:t>
            </w:r>
            <w:r>
              <w:rPr>
                <w:spacing w:val="16"/>
                <w:sz w:val="17"/>
              </w:rPr>
              <w:t xml:space="preserve"> </w:t>
            </w:r>
            <w:r>
              <w:rPr>
                <w:sz w:val="17"/>
              </w:rPr>
              <w:t>Mg</w:t>
            </w:r>
            <w:r>
              <w:rPr>
                <w:spacing w:val="2"/>
                <w:sz w:val="17"/>
              </w:rPr>
              <w:t xml:space="preserve"> </w:t>
            </w:r>
            <w:r>
              <w:rPr>
                <w:sz w:val="17"/>
              </w:rPr>
              <w:t>Amp</w:t>
            </w:r>
            <w:r>
              <w:rPr>
                <w:spacing w:val="15"/>
                <w:sz w:val="17"/>
              </w:rPr>
              <w:t xml:space="preserve"> </w:t>
            </w:r>
            <w:r>
              <w:rPr>
                <w:sz w:val="17"/>
              </w:rPr>
              <w:t>5</w:t>
            </w:r>
            <w:r>
              <w:rPr>
                <w:spacing w:val="15"/>
                <w:sz w:val="17"/>
              </w:rPr>
              <w:t xml:space="preserve"> </w:t>
            </w:r>
            <w:r>
              <w:rPr>
                <w:spacing w:val="-5"/>
                <w:sz w:val="17"/>
              </w:rPr>
              <w:t>Ml</w:t>
            </w:r>
          </w:p>
        </w:tc>
        <w:tc>
          <w:tcPr>
            <w:tcW w:w="1722" w:type="dxa"/>
          </w:tcPr>
          <w:p w14:paraId="753B1694">
            <w:pPr>
              <w:pStyle w:val="8"/>
              <w:spacing w:before="38"/>
              <w:ind w:left="46"/>
              <w:rPr>
                <w:sz w:val="17"/>
              </w:rPr>
            </w:pPr>
            <w:r>
              <w:rPr>
                <w:spacing w:val="-10"/>
                <w:w w:val="105"/>
                <w:sz w:val="17"/>
              </w:rPr>
              <w:t>-</w:t>
            </w:r>
          </w:p>
        </w:tc>
        <w:tc>
          <w:tcPr>
            <w:tcW w:w="1325" w:type="dxa"/>
          </w:tcPr>
          <w:p w14:paraId="003E9590">
            <w:pPr>
              <w:pStyle w:val="8"/>
              <w:spacing w:before="38"/>
              <w:ind w:left="47"/>
              <w:rPr>
                <w:sz w:val="17"/>
              </w:rPr>
            </w:pPr>
            <w:r>
              <w:rPr>
                <w:spacing w:val="-10"/>
                <w:w w:val="105"/>
                <w:sz w:val="17"/>
              </w:rPr>
              <w:t>-</w:t>
            </w:r>
          </w:p>
        </w:tc>
        <w:tc>
          <w:tcPr>
            <w:tcW w:w="972" w:type="dxa"/>
          </w:tcPr>
          <w:p w14:paraId="324BE1D0">
            <w:pPr>
              <w:pStyle w:val="8"/>
              <w:spacing w:before="38"/>
              <w:ind w:left="47"/>
              <w:rPr>
                <w:sz w:val="17"/>
              </w:rPr>
            </w:pPr>
            <w:r>
              <w:rPr>
                <w:spacing w:val="-5"/>
                <w:w w:val="105"/>
                <w:sz w:val="17"/>
              </w:rPr>
              <w:t>840</w:t>
            </w:r>
          </w:p>
        </w:tc>
      </w:tr>
      <w:tr w14:paraId="79283F3B">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2B2E1200">
            <w:pPr>
              <w:pStyle w:val="8"/>
              <w:spacing w:before="38"/>
              <w:ind w:left="47"/>
              <w:rPr>
                <w:sz w:val="17"/>
              </w:rPr>
            </w:pPr>
            <w:r>
              <w:rPr>
                <w:spacing w:val="-5"/>
                <w:w w:val="105"/>
                <w:sz w:val="17"/>
              </w:rPr>
              <w:t>10</w:t>
            </w:r>
          </w:p>
        </w:tc>
        <w:tc>
          <w:tcPr>
            <w:tcW w:w="773" w:type="dxa"/>
          </w:tcPr>
          <w:p w14:paraId="4FB4D2C2">
            <w:pPr>
              <w:pStyle w:val="8"/>
              <w:spacing w:before="38"/>
              <w:ind w:left="45"/>
              <w:rPr>
                <w:sz w:val="17"/>
              </w:rPr>
            </w:pPr>
            <w:r>
              <w:rPr>
                <w:spacing w:val="-4"/>
                <w:w w:val="105"/>
                <w:sz w:val="17"/>
              </w:rPr>
              <w:t>72432</w:t>
            </w:r>
          </w:p>
        </w:tc>
        <w:tc>
          <w:tcPr>
            <w:tcW w:w="3974" w:type="dxa"/>
          </w:tcPr>
          <w:p w14:paraId="071E06E7">
            <w:pPr>
              <w:pStyle w:val="8"/>
              <w:spacing w:before="38"/>
              <w:ind w:left="46"/>
              <w:rPr>
                <w:sz w:val="17"/>
              </w:rPr>
            </w:pPr>
            <w:r>
              <w:rPr>
                <w:sz w:val="17"/>
              </w:rPr>
              <w:t>Tramadol</w:t>
            </w:r>
            <w:r>
              <w:rPr>
                <w:spacing w:val="12"/>
                <w:sz w:val="17"/>
              </w:rPr>
              <w:t xml:space="preserve"> </w:t>
            </w:r>
            <w:r>
              <w:rPr>
                <w:sz w:val="17"/>
              </w:rPr>
              <w:t>50mg/mL</w:t>
            </w:r>
            <w:r>
              <w:rPr>
                <w:spacing w:val="5"/>
                <w:sz w:val="17"/>
              </w:rPr>
              <w:t xml:space="preserve"> </w:t>
            </w:r>
            <w:r>
              <w:rPr>
                <w:sz w:val="17"/>
              </w:rPr>
              <w:t>2</w:t>
            </w:r>
            <w:r>
              <w:rPr>
                <w:spacing w:val="12"/>
                <w:sz w:val="17"/>
              </w:rPr>
              <w:t xml:space="preserve"> </w:t>
            </w:r>
            <w:r>
              <w:rPr>
                <w:sz w:val="17"/>
              </w:rPr>
              <w:t>mL</w:t>
            </w:r>
            <w:r>
              <w:rPr>
                <w:spacing w:val="5"/>
                <w:sz w:val="17"/>
              </w:rPr>
              <w:t xml:space="preserve"> </w:t>
            </w:r>
            <w:r>
              <w:rPr>
                <w:spacing w:val="-2"/>
                <w:sz w:val="17"/>
              </w:rPr>
              <w:t>ampola</w:t>
            </w:r>
          </w:p>
        </w:tc>
        <w:tc>
          <w:tcPr>
            <w:tcW w:w="1722" w:type="dxa"/>
          </w:tcPr>
          <w:p w14:paraId="6FB9B745">
            <w:pPr>
              <w:pStyle w:val="8"/>
              <w:spacing w:before="38"/>
              <w:ind w:left="46"/>
              <w:rPr>
                <w:sz w:val="17"/>
              </w:rPr>
            </w:pPr>
            <w:r>
              <w:rPr>
                <w:spacing w:val="-10"/>
                <w:w w:val="105"/>
                <w:sz w:val="17"/>
              </w:rPr>
              <w:t>-</w:t>
            </w:r>
          </w:p>
        </w:tc>
        <w:tc>
          <w:tcPr>
            <w:tcW w:w="1325" w:type="dxa"/>
          </w:tcPr>
          <w:p w14:paraId="1A178359">
            <w:pPr>
              <w:pStyle w:val="8"/>
              <w:spacing w:before="38"/>
              <w:ind w:left="47"/>
              <w:rPr>
                <w:sz w:val="17"/>
              </w:rPr>
            </w:pPr>
            <w:r>
              <w:rPr>
                <w:spacing w:val="-10"/>
                <w:w w:val="105"/>
                <w:sz w:val="17"/>
              </w:rPr>
              <w:t>-</w:t>
            </w:r>
          </w:p>
        </w:tc>
        <w:tc>
          <w:tcPr>
            <w:tcW w:w="972" w:type="dxa"/>
          </w:tcPr>
          <w:p w14:paraId="0CA902D3">
            <w:pPr>
              <w:pStyle w:val="8"/>
              <w:spacing w:before="38"/>
              <w:ind w:left="47"/>
              <w:rPr>
                <w:sz w:val="17"/>
              </w:rPr>
            </w:pPr>
            <w:r>
              <w:rPr>
                <w:spacing w:val="-4"/>
                <w:w w:val="105"/>
                <w:sz w:val="17"/>
              </w:rPr>
              <w:t>1.600</w:t>
            </w:r>
          </w:p>
        </w:tc>
      </w:tr>
      <w:tr w14:paraId="4E11E72D">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4A9E1CF7">
            <w:pPr>
              <w:pStyle w:val="8"/>
              <w:spacing w:before="38"/>
              <w:ind w:left="47"/>
              <w:rPr>
                <w:sz w:val="17"/>
              </w:rPr>
            </w:pPr>
            <w:r>
              <w:rPr>
                <w:spacing w:val="-5"/>
                <w:w w:val="105"/>
                <w:sz w:val="17"/>
              </w:rPr>
              <w:t>11</w:t>
            </w:r>
          </w:p>
        </w:tc>
        <w:tc>
          <w:tcPr>
            <w:tcW w:w="773" w:type="dxa"/>
          </w:tcPr>
          <w:p w14:paraId="3B9169EE">
            <w:pPr>
              <w:pStyle w:val="8"/>
              <w:spacing w:before="38"/>
              <w:ind w:left="45"/>
              <w:rPr>
                <w:sz w:val="17"/>
              </w:rPr>
            </w:pPr>
            <w:r>
              <w:rPr>
                <w:spacing w:val="-4"/>
                <w:w w:val="105"/>
                <w:sz w:val="17"/>
              </w:rPr>
              <w:t>18461</w:t>
            </w:r>
          </w:p>
        </w:tc>
        <w:tc>
          <w:tcPr>
            <w:tcW w:w="3974" w:type="dxa"/>
          </w:tcPr>
          <w:p w14:paraId="020C91F1">
            <w:pPr>
              <w:pStyle w:val="8"/>
              <w:spacing w:before="38"/>
              <w:ind w:left="46"/>
              <w:rPr>
                <w:sz w:val="17"/>
              </w:rPr>
            </w:pPr>
            <w:r>
              <w:rPr>
                <w:sz w:val="17"/>
              </w:rPr>
              <w:t>Vancomicina</w:t>
            </w:r>
            <w:r>
              <w:rPr>
                <w:spacing w:val="18"/>
                <w:sz w:val="17"/>
              </w:rPr>
              <w:t xml:space="preserve"> </w:t>
            </w:r>
            <w:r>
              <w:rPr>
                <w:sz w:val="17"/>
              </w:rPr>
              <w:t>500mg</w:t>
            </w:r>
            <w:r>
              <w:rPr>
                <w:spacing w:val="19"/>
                <w:sz w:val="17"/>
              </w:rPr>
              <w:t xml:space="preserve"> </w:t>
            </w:r>
            <w:r>
              <w:rPr>
                <w:sz w:val="17"/>
              </w:rPr>
              <w:t>frasco-</w:t>
            </w:r>
            <w:r>
              <w:rPr>
                <w:spacing w:val="-2"/>
                <w:sz w:val="17"/>
              </w:rPr>
              <w:t>ampola</w:t>
            </w:r>
          </w:p>
        </w:tc>
        <w:tc>
          <w:tcPr>
            <w:tcW w:w="1722" w:type="dxa"/>
          </w:tcPr>
          <w:p w14:paraId="6CAB36CD">
            <w:pPr>
              <w:pStyle w:val="8"/>
              <w:spacing w:before="38"/>
              <w:ind w:left="46"/>
              <w:rPr>
                <w:sz w:val="17"/>
              </w:rPr>
            </w:pPr>
            <w:r>
              <w:rPr>
                <w:spacing w:val="-5"/>
                <w:w w:val="105"/>
                <w:sz w:val="17"/>
              </w:rPr>
              <w:t>135</w:t>
            </w:r>
          </w:p>
        </w:tc>
        <w:tc>
          <w:tcPr>
            <w:tcW w:w="1325" w:type="dxa"/>
          </w:tcPr>
          <w:p w14:paraId="59E2F6D6">
            <w:pPr>
              <w:pStyle w:val="8"/>
              <w:spacing w:before="38"/>
              <w:ind w:left="47"/>
              <w:rPr>
                <w:sz w:val="17"/>
              </w:rPr>
            </w:pPr>
            <w:r>
              <w:rPr>
                <w:spacing w:val="-5"/>
                <w:w w:val="105"/>
                <w:sz w:val="17"/>
              </w:rPr>
              <w:t>162</w:t>
            </w:r>
          </w:p>
        </w:tc>
        <w:tc>
          <w:tcPr>
            <w:tcW w:w="972" w:type="dxa"/>
          </w:tcPr>
          <w:p w14:paraId="3062267E">
            <w:pPr>
              <w:pStyle w:val="8"/>
              <w:spacing w:before="38"/>
              <w:ind w:left="47"/>
              <w:rPr>
                <w:sz w:val="17"/>
              </w:rPr>
            </w:pPr>
            <w:r>
              <w:rPr>
                <w:spacing w:val="-4"/>
                <w:w w:val="105"/>
                <w:sz w:val="17"/>
              </w:rPr>
              <w:t>2.000</w:t>
            </w:r>
          </w:p>
        </w:tc>
      </w:tr>
      <w:tr w14:paraId="3EB8A01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83" w:hRule="atLeast"/>
        </w:trPr>
        <w:tc>
          <w:tcPr>
            <w:tcW w:w="574" w:type="dxa"/>
          </w:tcPr>
          <w:p w14:paraId="2B9A0585">
            <w:pPr>
              <w:pStyle w:val="8"/>
              <w:spacing w:before="38"/>
              <w:ind w:left="47"/>
              <w:rPr>
                <w:sz w:val="17"/>
              </w:rPr>
            </w:pPr>
            <w:r>
              <w:rPr>
                <w:spacing w:val="-5"/>
                <w:w w:val="105"/>
                <w:sz w:val="17"/>
              </w:rPr>
              <w:t>12</w:t>
            </w:r>
          </w:p>
        </w:tc>
        <w:tc>
          <w:tcPr>
            <w:tcW w:w="773" w:type="dxa"/>
          </w:tcPr>
          <w:p w14:paraId="1AC48CEC">
            <w:pPr>
              <w:pStyle w:val="8"/>
              <w:spacing w:before="38"/>
              <w:ind w:left="45"/>
              <w:rPr>
                <w:sz w:val="17"/>
              </w:rPr>
            </w:pPr>
            <w:r>
              <w:rPr>
                <w:spacing w:val="-4"/>
                <w:w w:val="105"/>
                <w:sz w:val="17"/>
              </w:rPr>
              <w:t>58258</w:t>
            </w:r>
          </w:p>
        </w:tc>
        <w:tc>
          <w:tcPr>
            <w:tcW w:w="3974" w:type="dxa"/>
          </w:tcPr>
          <w:p w14:paraId="51A50C1A">
            <w:pPr>
              <w:pStyle w:val="8"/>
              <w:spacing w:before="38"/>
              <w:ind w:left="46"/>
              <w:rPr>
                <w:sz w:val="17"/>
              </w:rPr>
            </w:pPr>
            <w:r>
              <w:rPr>
                <w:sz w:val="17"/>
              </w:rPr>
              <w:t>Vasopressina</w:t>
            </w:r>
            <w:r>
              <w:rPr>
                <w:spacing w:val="14"/>
                <w:sz w:val="17"/>
              </w:rPr>
              <w:t xml:space="preserve"> </w:t>
            </w:r>
            <w:r>
              <w:rPr>
                <w:sz w:val="17"/>
              </w:rPr>
              <w:t>20UI/mL</w:t>
            </w:r>
            <w:r>
              <w:rPr>
                <w:spacing w:val="6"/>
                <w:sz w:val="17"/>
              </w:rPr>
              <w:t xml:space="preserve"> </w:t>
            </w:r>
            <w:r>
              <w:rPr>
                <w:sz w:val="17"/>
              </w:rPr>
              <w:t>1mL</w:t>
            </w:r>
            <w:r>
              <w:rPr>
                <w:spacing w:val="6"/>
                <w:sz w:val="17"/>
              </w:rPr>
              <w:t xml:space="preserve"> </w:t>
            </w:r>
            <w:r>
              <w:rPr>
                <w:spacing w:val="-2"/>
                <w:sz w:val="17"/>
              </w:rPr>
              <w:t>ampola</w:t>
            </w:r>
          </w:p>
        </w:tc>
        <w:tc>
          <w:tcPr>
            <w:tcW w:w="1722" w:type="dxa"/>
          </w:tcPr>
          <w:p w14:paraId="7B2F570F">
            <w:pPr>
              <w:pStyle w:val="8"/>
              <w:spacing w:before="38"/>
              <w:ind w:left="46"/>
              <w:rPr>
                <w:sz w:val="17"/>
              </w:rPr>
            </w:pPr>
            <w:r>
              <w:rPr>
                <w:spacing w:val="-10"/>
                <w:w w:val="105"/>
                <w:sz w:val="17"/>
              </w:rPr>
              <w:t>-</w:t>
            </w:r>
          </w:p>
        </w:tc>
        <w:tc>
          <w:tcPr>
            <w:tcW w:w="1325" w:type="dxa"/>
          </w:tcPr>
          <w:p w14:paraId="5752B920">
            <w:pPr>
              <w:pStyle w:val="8"/>
              <w:spacing w:before="38"/>
              <w:ind w:left="47"/>
              <w:rPr>
                <w:sz w:val="17"/>
              </w:rPr>
            </w:pPr>
            <w:r>
              <w:rPr>
                <w:spacing w:val="-10"/>
                <w:w w:val="105"/>
                <w:sz w:val="17"/>
              </w:rPr>
              <w:t>-</w:t>
            </w:r>
          </w:p>
        </w:tc>
        <w:tc>
          <w:tcPr>
            <w:tcW w:w="972" w:type="dxa"/>
          </w:tcPr>
          <w:p w14:paraId="5D05DFFE">
            <w:pPr>
              <w:pStyle w:val="8"/>
              <w:spacing w:before="38"/>
              <w:ind w:left="47"/>
              <w:rPr>
                <w:sz w:val="17"/>
              </w:rPr>
            </w:pPr>
            <w:r>
              <w:rPr>
                <w:spacing w:val="-5"/>
                <w:w w:val="105"/>
                <w:sz w:val="17"/>
              </w:rPr>
              <w:t>600</w:t>
            </w:r>
          </w:p>
        </w:tc>
      </w:tr>
    </w:tbl>
    <w:p w14:paraId="716BFDCF">
      <w:pPr>
        <w:pStyle w:val="5"/>
        <w:spacing w:before="0"/>
        <w:ind w:left="0"/>
      </w:pPr>
    </w:p>
    <w:p w14:paraId="3D0B2E31">
      <w:pPr>
        <w:pStyle w:val="5"/>
        <w:spacing w:before="0"/>
        <w:ind w:left="0"/>
      </w:pPr>
    </w:p>
    <w:p w14:paraId="291ECAA4">
      <w:pPr>
        <w:pStyle w:val="5"/>
        <w:spacing w:before="69"/>
        <w:ind w:left="0"/>
      </w:pPr>
    </w:p>
    <w:p w14:paraId="1323969F">
      <w:pPr>
        <w:pStyle w:val="2"/>
        <w:numPr>
          <w:ilvl w:val="0"/>
          <w:numId w:val="1"/>
        </w:numPr>
        <w:tabs>
          <w:tab w:val="left" w:pos="561"/>
        </w:tabs>
        <w:spacing w:before="0" w:after="0" w:line="240" w:lineRule="auto"/>
        <w:ind w:left="561" w:right="0" w:hanging="175"/>
        <w:jc w:val="left"/>
      </w:pPr>
      <w:r>
        <w:t>DA</w:t>
      </w:r>
      <w:r>
        <w:rPr>
          <w:spacing w:val="-4"/>
        </w:rPr>
        <w:t xml:space="preserve"> </w:t>
      </w:r>
      <w:r>
        <w:t>PARTICIPAÇÃO</w:t>
      </w:r>
      <w:r>
        <w:rPr>
          <w:spacing w:val="9"/>
        </w:rPr>
        <w:t xml:space="preserve"> </w:t>
      </w:r>
      <w:r>
        <w:t>NA</w:t>
      </w:r>
      <w:r>
        <w:rPr>
          <w:spacing w:val="-3"/>
        </w:rPr>
        <w:t xml:space="preserve"> </w:t>
      </w:r>
      <w:r>
        <w:rPr>
          <w:spacing w:val="-2"/>
        </w:rPr>
        <w:t>LICITAÇÃO</w:t>
      </w:r>
    </w:p>
    <w:p w14:paraId="03BDF4E7">
      <w:pPr>
        <w:pStyle w:val="7"/>
        <w:numPr>
          <w:ilvl w:val="1"/>
          <w:numId w:val="1"/>
        </w:numPr>
        <w:tabs>
          <w:tab w:val="left" w:pos="710"/>
        </w:tabs>
        <w:spacing w:before="91" w:after="0" w:line="244" w:lineRule="auto"/>
        <w:ind w:left="386" w:right="369" w:firstLine="0"/>
        <w:jc w:val="both"/>
        <w:rPr>
          <w:sz w:val="17"/>
        </w:rPr>
      </w:pPr>
      <w:r>
        <w:rPr>
          <w:sz w:val="17"/>
        </w:rPr>
        <mc:AlternateContent>
          <mc:Choice Requires="wps">
            <w:drawing>
              <wp:anchor distT="0" distB="0" distL="0" distR="0" simplePos="0" relativeHeight="251660288" behindDoc="0" locked="0" layoutInCell="1" allowOverlap="1">
                <wp:simplePos x="0" y="0"/>
                <wp:positionH relativeFrom="page">
                  <wp:posOffset>2127885</wp:posOffset>
                </wp:positionH>
                <wp:positionV relativeFrom="paragraph">
                  <wp:posOffset>292100</wp:posOffset>
                </wp:positionV>
                <wp:extent cx="19685" cy="7620"/>
                <wp:effectExtent l="0" t="0" r="0" b="0"/>
                <wp:wrapNone/>
                <wp:docPr id="3" name="Graphic 3"/>
                <wp:cNvGraphicFramePr/>
                <a:graphic xmlns:a="http://schemas.openxmlformats.org/drawingml/2006/main">
                  <a:graphicData uri="http://schemas.microsoft.com/office/word/2010/wordprocessingShape">
                    <wps:wsp>
                      <wps:cNvSpPr/>
                      <wps:spPr>
                        <a:xfrm>
                          <a:off x="0" y="0"/>
                          <a:ext cx="19685" cy="7620"/>
                        </a:xfrm>
                        <a:custGeom>
                          <a:avLst/>
                          <a:gdLst/>
                          <a:ahLst/>
                          <a:cxnLst/>
                          <a:rect l="l" t="t" r="r" b="b"/>
                          <a:pathLst>
                            <a:path w="19685" h="7620">
                              <a:moveTo>
                                <a:pt x="19189" y="7009"/>
                              </a:moveTo>
                              <a:lnTo>
                                <a:pt x="0" y="7009"/>
                              </a:lnTo>
                              <a:lnTo>
                                <a:pt x="0" y="0"/>
                              </a:lnTo>
                              <a:lnTo>
                                <a:pt x="19189" y="0"/>
                              </a:lnTo>
                              <a:lnTo>
                                <a:pt x="19189" y="7009"/>
                              </a:lnTo>
                              <a:close/>
                            </a:path>
                          </a:pathLst>
                        </a:custGeom>
                        <a:solidFill>
                          <a:srgbClr val="0000ED"/>
                        </a:solidFill>
                      </wps:spPr>
                      <wps:bodyPr wrap="square" lIns="0" tIns="0" rIns="0" bIns="0" rtlCol="0">
                        <a:noAutofit/>
                      </wps:bodyPr>
                    </wps:wsp>
                  </a:graphicData>
                </a:graphic>
              </wp:anchor>
            </w:drawing>
          </mc:Choice>
          <mc:Fallback>
            <w:pict>
              <v:shape id="Graphic 3" o:spid="_x0000_s1026" o:spt="100" style="position:absolute;left:0pt;margin-left:167.55pt;margin-top:23pt;height:0.6pt;width:1.55pt;mso-position-horizontal-relative:page;z-index:251660288;mso-width-relative:page;mso-height-relative:page;" fillcolor="#0000ED" filled="t" stroked="f" coordsize="19685,7620" o:gfxdata="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vnRNdcA&#10;AAAJAQAADwAAAAAAAAABACAAAAAiAAAAZHJzL2Rvd25yZXYueG1sUEsBAhQAFAAAAAgAh07iQOdw&#10;Jd4gAgAA1QQAAA4AAAAAAAAAAQAgAAAAJgEAAGRycy9lMm9Eb2MueG1sUEsFBgAAAAAGAAYAWQEA&#10;ALgFAAAAAA==&#10;" path="m19189,7009l0,7009,0,0,19189,0,19189,7009xe">
                <v:fill on="t" focussize="0,0"/>
                <v:stroke on="f"/>
                <v:imagedata o:title=""/>
                <o:lock v:ext="edit" aspectratio="f"/>
                <v:textbox inset="0mm,0mm,0mm,0mm"/>
              </v:shape>
            </w:pict>
          </mc:Fallback>
        </mc:AlternateContent>
      </w:r>
      <w:r>
        <w:rPr>
          <w:w w:val="105"/>
          <w:sz w:val="17"/>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D"/>
          <w:w w:val="105"/>
          <w:sz w:val="17"/>
          <w:u w:val="single" w:color="0000ED"/>
        </w:rPr>
        <w:t>www.compras.r</w:t>
      </w:r>
      <w:r>
        <w:rPr>
          <w:color w:val="0000ED"/>
          <w:w w:val="105"/>
          <w:sz w:val="17"/>
        </w:rPr>
        <w:t>j.g</w:t>
      </w:r>
      <w:r>
        <w:rPr>
          <w:color w:val="0000ED"/>
          <w:w w:val="105"/>
          <w:sz w:val="17"/>
          <w:u w:val="single" w:color="0000ED"/>
        </w:rPr>
        <w:t>ov.br</w:t>
      </w:r>
      <w:r>
        <w:rPr>
          <w:color w:val="0000ED"/>
          <w:w w:val="105"/>
          <w:sz w:val="17"/>
          <w:u w:val="single" w:color="0000ED"/>
        </w:rPr>
        <w:fldChar w:fldCharType="end"/>
      </w:r>
      <w:r>
        <w:rPr>
          <w:w w:val="105"/>
          <w:sz w:val="17"/>
        </w:rPr>
        <w:t>).</w:t>
      </w:r>
    </w:p>
    <w:p w14:paraId="771DA62B">
      <w:pPr>
        <w:pStyle w:val="7"/>
        <w:numPr>
          <w:ilvl w:val="2"/>
          <w:numId w:val="1"/>
        </w:numPr>
        <w:tabs>
          <w:tab w:val="left" w:pos="826"/>
        </w:tabs>
        <w:spacing w:before="98" w:after="0" w:line="240" w:lineRule="auto"/>
        <w:ind w:left="826" w:right="0" w:hanging="440"/>
        <w:jc w:val="both"/>
        <w:rPr>
          <w:sz w:val="17"/>
        </w:rPr>
      </w:pPr>
      <w:r>
        <w:rPr>
          <w:w w:val="105"/>
          <w:sz w:val="17"/>
        </w:rPr>
        <w:t>Os</w:t>
      </w:r>
      <w:r>
        <w:rPr>
          <w:spacing w:val="-10"/>
          <w:w w:val="105"/>
          <w:sz w:val="17"/>
        </w:rPr>
        <w:t xml:space="preserve"> </w:t>
      </w:r>
      <w:r>
        <w:rPr>
          <w:w w:val="105"/>
          <w:sz w:val="17"/>
        </w:rPr>
        <w:t>interessados</w:t>
      </w:r>
      <w:r>
        <w:rPr>
          <w:spacing w:val="-9"/>
          <w:w w:val="105"/>
          <w:sz w:val="17"/>
        </w:rPr>
        <w:t xml:space="preserve"> </w:t>
      </w:r>
      <w:r>
        <w:rPr>
          <w:w w:val="105"/>
          <w:sz w:val="17"/>
        </w:rPr>
        <w:t>deverão</w:t>
      </w:r>
      <w:r>
        <w:rPr>
          <w:spacing w:val="-9"/>
          <w:w w:val="105"/>
          <w:sz w:val="17"/>
        </w:rPr>
        <w:t xml:space="preserve"> </w:t>
      </w:r>
      <w:r>
        <w:rPr>
          <w:w w:val="105"/>
          <w:sz w:val="17"/>
        </w:rPr>
        <w:t>atender</w:t>
      </w:r>
      <w:r>
        <w:rPr>
          <w:spacing w:val="-9"/>
          <w:w w:val="105"/>
          <w:sz w:val="17"/>
        </w:rPr>
        <w:t xml:space="preserve"> </w:t>
      </w:r>
      <w:r>
        <w:rPr>
          <w:w w:val="105"/>
          <w:sz w:val="17"/>
        </w:rPr>
        <w:t>às</w:t>
      </w:r>
      <w:r>
        <w:rPr>
          <w:spacing w:val="-10"/>
          <w:w w:val="105"/>
          <w:sz w:val="17"/>
        </w:rPr>
        <w:t xml:space="preserve"> </w:t>
      </w:r>
      <w:r>
        <w:rPr>
          <w:w w:val="105"/>
          <w:sz w:val="17"/>
        </w:rPr>
        <w:t>condições</w:t>
      </w:r>
      <w:r>
        <w:rPr>
          <w:spacing w:val="-9"/>
          <w:w w:val="105"/>
          <w:sz w:val="17"/>
        </w:rPr>
        <w:t xml:space="preserve"> </w:t>
      </w:r>
      <w:r>
        <w:rPr>
          <w:w w:val="105"/>
          <w:sz w:val="17"/>
        </w:rPr>
        <w:t>exigidas</w:t>
      </w:r>
      <w:r>
        <w:rPr>
          <w:spacing w:val="-9"/>
          <w:w w:val="105"/>
          <w:sz w:val="17"/>
        </w:rPr>
        <w:t xml:space="preserve"> </w:t>
      </w:r>
      <w:r>
        <w:rPr>
          <w:w w:val="105"/>
          <w:sz w:val="17"/>
        </w:rPr>
        <w:t>no</w:t>
      </w:r>
      <w:r>
        <w:rPr>
          <w:spacing w:val="-9"/>
          <w:w w:val="105"/>
          <w:sz w:val="17"/>
        </w:rPr>
        <w:t xml:space="preserve"> </w:t>
      </w:r>
      <w:r>
        <w:rPr>
          <w:w w:val="105"/>
          <w:sz w:val="17"/>
        </w:rPr>
        <w:t>cadastramento</w:t>
      </w:r>
      <w:r>
        <w:rPr>
          <w:spacing w:val="-9"/>
          <w:w w:val="105"/>
          <w:sz w:val="17"/>
        </w:rPr>
        <w:t xml:space="preserve"> </w:t>
      </w:r>
      <w:r>
        <w:rPr>
          <w:w w:val="105"/>
          <w:sz w:val="17"/>
        </w:rPr>
        <w:t>no</w:t>
      </w:r>
      <w:r>
        <w:rPr>
          <w:spacing w:val="-9"/>
          <w:w w:val="105"/>
          <w:sz w:val="17"/>
        </w:rPr>
        <w:t xml:space="preserve"> </w:t>
      </w:r>
      <w:r>
        <w:rPr>
          <w:w w:val="105"/>
          <w:sz w:val="17"/>
        </w:rPr>
        <w:t>SIGA</w:t>
      </w:r>
      <w:r>
        <w:rPr>
          <w:spacing w:val="-11"/>
          <w:w w:val="105"/>
          <w:sz w:val="17"/>
        </w:rPr>
        <w:t xml:space="preserve"> </w:t>
      </w:r>
      <w:r>
        <w:rPr>
          <w:w w:val="105"/>
          <w:sz w:val="17"/>
        </w:rPr>
        <w:t>até</w:t>
      </w:r>
      <w:r>
        <w:rPr>
          <w:spacing w:val="-10"/>
          <w:w w:val="105"/>
          <w:sz w:val="17"/>
        </w:rPr>
        <w:t xml:space="preserve"> </w:t>
      </w:r>
      <w:r>
        <w:rPr>
          <w:w w:val="105"/>
          <w:sz w:val="17"/>
        </w:rPr>
        <w:t>o</w:t>
      </w:r>
      <w:r>
        <w:rPr>
          <w:spacing w:val="-9"/>
          <w:w w:val="105"/>
          <w:sz w:val="17"/>
        </w:rPr>
        <w:t xml:space="preserve"> </w:t>
      </w:r>
      <w:r>
        <w:rPr>
          <w:w w:val="105"/>
          <w:sz w:val="17"/>
        </w:rPr>
        <w:t>terceiro</w:t>
      </w:r>
      <w:r>
        <w:rPr>
          <w:spacing w:val="-9"/>
          <w:w w:val="105"/>
          <w:sz w:val="17"/>
        </w:rPr>
        <w:t xml:space="preserve"> </w:t>
      </w:r>
      <w:r>
        <w:rPr>
          <w:w w:val="105"/>
          <w:sz w:val="17"/>
        </w:rPr>
        <w:t>dia</w:t>
      </w:r>
      <w:r>
        <w:rPr>
          <w:spacing w:val="-9"/>
          <w:w w:val="105"/>
          <w:sz w:val="17"/>
        </w:rPr>
        <w:t xml:space="preserve"> </w:t>
      </w:r>
      <w:r>
        <w:rPr>
          <w:w w:val="105"/>
          <w:sz w:val="17"/>
        </w:rPr>
        <w:t>útil</w:t>
      </w:r>
      <w:r>
        <w:rPr>
          <w:spacing w:val="-9"/>
          <w:w w:val="105"/>
          <w:sz w:val="17"/>
        </w:rPr>
        <w:t xml:space="preserve"> </w:t>
      </w:r>
      <w:r>
        <w:rPr>
          <w:w w:val="105"/>
          <w:sz w:val="17"/>
        </w:rPr>
        <w:t>anterior</w:t>
      </w:r>
      <w:r>
        <w:rPr>
          <w:spacing w:val="-9"/>
          <w:w w:val="105"/>
          <w:sz w:val="17"/>
        </w:rPr>
        <w:t xml:space="preserve"> </w:t>
      </w:r>
      <w:r>
        <w:rPr>
          <w:w w:val="105"/>
          <w:sz w:val="17"/>
        </w:rPr>
        <w:t>à</w:t>
      </w:r>
      <w:r>
        <w:rPr>
          <w:spacing w:val="-9"/>
          <w:w w:val="105"/>
          <w:sz w:val="17"/>
        </w:rPr>
        <w:t xml:space="preserve"> </w:t>
      </w:r>
      <w:r>
        <w:rPr>
          <w:w w:val="105"/>
          <w:sz w:val="17"/>
        </w:rPr>
        <w:t>data</w:t>
      </w:r>
      <w:r>
        <w:rPr>
          <w:spacing w:val="-10"/>
          <w:w w:val="105"/>
          <w:sz w:val="17"/>
        </w:rPr>
        <w:t xml:space="preserve"> </w:t>
      </w:r>
      <w:r>
        <w:rPr>
          <w:w w:val="105"/>
          <w:sz w:val="17"/>
        </w:rPr>
        <w:t>prevista</w:t>
      </w:r>
      <w:r>
        <w:rPr>
          <w:spacing w:val="-9"/>
          <w:w w:val="105"/>
          <w:sz w:val="17"/>
        </w:rPr>
        <w:t xml:space="preserve"> </w:t>
      </w:r>
      <w:r>
        <w:rPr>
          <w:w w:val="105"/>
          <w:sz w:val="17"/>
        </w:rPr>
        <w:t>para</w:t>
      </w:r>
      <w:r>
        <w:rPr>
          <w:spacing w:val="-9"/>
          <w:w w:val="105"/>
          <w:sz w:val="17"/>
        </w:rPr>
        <w:t xml:space="preserve"> </w:t>
      </w:r>
      <w:r>
        <w:rPr>
          <w:w w:val="105"/>
          <w:sz w:val="17"/>
        </w:rPr>
        <w:t>recebimento</w:t>
      </w:r>
      <w:r>
        <w:rPr>
          <w:spacing w:val="-9"/>
          <w:w w:val="105"/>
          <w:sz w:val="17"/>
        </w:rPr>
        <w:t xml:space="preserve"> </w:t>
      </w:r>
      <w:r>
        <w:rPr>
          <w:w w:val="105"/>
          <w:sz w:val="17"/>
        </w:rPr>
        <w:t>das</w:t>
      </w:r>
      <w:r>
        <w:rPr>
          <w:spacing w:val="-9"/>
          <w:w w:val="105"/>
          <w:sz w:val="17"/>
        </w:rPr>
        <w:t xml:space="preserve"> </w:t>
      </w:r>
      <w:r>
        <w:rPr>
          <w:spacing w:val="-2"/>
          <w:w w:val="105"/>
          <w:sz w:val="17"/>
        </w:rPr>
        <w:t>propostas.</w:t>
      </w:r>
    </w:p>
    <w:p w14:paraId="23E2381A">
      <w:pPr>
        <w:pStyle w:val="7"/>
        <w:numPr>
          <w:ilvl w:val="2"/>
          <w:numId w:val="1"/>
        </w:numPr>
        <w:tabs>
          <w:tab w:val="left" w:pos="826"/>
        </w:tabs>
        <w:spacing w:before="92" w:after="0" w:line="240" w:lineRule="auto"/>
        <w:ind w:left="826" w:right="0" w:hanging="440"/>
        <w:jc w:val="both"/>
        <w:rPr>
          <w:sz w:val="17"/>
        </w:rPr>
      </w:pPr>
      <w:r>
        <w:rPr>
          <w:w w:val="105"/>
          <w:sz w:val="17"/>
        </w:rPr>
        <w:t>O</w:t>
      </w:r>
      <w:r>
        <w:rPr>
          <w:spacing w:val="-10"/>
          <w:w w:val="105"/>
          <w:sz w:val="17"/>
        </w:rPr>
        <w:t xml:space="preserve"> </w:t>
      </w:r>
      <w:r>
        <w:rPr>
          <w:w w:val="105"/>
          <w:sz w:val="17"/>
        </w:rPr>
        <w:t>procedimento</w:t>
      </w:r>
      <w:r>
        <w:rPr>
          <w:spacing w:val="-9"/>
          <w:w w:val="105"/>
          <w:sz w:val="17"/>
        </w:rPr>
        <w:t xml:space="preserve"> </w:t>
      </w:r>
      <w:r>
        <w:rPr>
          <w:w w:val="105"/>
          <w:sz w:val="17"/>
        </w:rPr>
        <w:t>será</w:t>
      </w:r>
      <w:r>
        <w:rPr>
          <w:spacing w:val="-9"/>
          <w:w w:val="105"/>
          <w:sz w:val="17"/>
        </w:rPr>
        <w:t xml:space="preserve"> </w:t>
      </w:r>
      <w:r>
        <w:rPr>
          <w:w w:val="105"/>
          <w:sz w:val="17"/>
        </w:rPr>
        <w:t>divulgado</w:t>
      </w:r>
      <w:r>
        <w:rPr>
          <w:spacing w:val="-9"/>
          <w:w w:val="105"/>
          <w:sz w:val="17"/>
        </w:rPr>
        <w:t xml:space="preserve"> </w:t>
      </w:r>
      <w:r>
        <w:rPr>
          <w:w w:val="105"/>
          <w:sz w:val="17"/>
        </w:rPr>
        <w:t>no</w:t>
      </w:r>
      <w:r>
        <w:rPr>
          <w:spacing w:val="-9"/>
          <w:w w:val="105"/>
          <w:sz w:val="17"/>
        </w:rPr>
        <w:t xml:space="preserve"> </w:t>
      </w:r>
      <w:r>
        <w:rPr>
          <w:w w:val="105"/>
          <w:sz w:val="17"/>
        </w:rPr>
        <w:t>sítio</w:t>
      </w:r>
      <w:r>
        <w:rPr>
          <w:spacing w:val="-10"/>
          <w:w w:val="105"/>
          <w:sz w:val="17"/>
        </w:rPr>
        <w:t xml:space="preserve"> </w:t>
      </w:r>
      <w:r>
        <w:rPr>
          <w:w w:val="105"/>
          <w:sz w:val="17"/>
        </w:rPr>
        <w:t>eletrônico</w:t>
      </w:r>
      <w:r>
        <w:rPr>
          <w:spacing w:val="-9"/>
          <w:w w:val="105"/>
          <w:sz w:val="17"/>
        </w:rPr>
        <w:t xml:space="preserve"> </w:t>
      </w:r>
      <w:r>
        <w:rPr>
          <w:w w:val="105"/>
          <w:sz w:val="17"/>
        </w:rPr>
        <w:t>mencionado</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2.1</w:t>
      </w:r>
      <w:r>
        <w:rPr>
          <w:spacing w:val="-9"/>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Portal</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w:t>
      </w:r>
      <w:r>
        <w:rPr>
          <w:spacing w:val="-9"/>
          <w:w w:val="105"/>
          <w:sz w:val="17"/>
        </w:rPr>
        <w:t xml:space="preserve"> </w:t>
      </w:r>
      <w:r>
        <w:rPr>
          <w:spacing w:val="-4"/>
          <w:w w:val="105"/>
          <w:sz w:val="17"/>
        </w:rPr>
        <w:t>PNCP.</w:t>
      </w:r>
    </w:p>
    <w:p w14:paraId="578512D7">
      <w:pPr>
        <w:pStyle w:val="7"/>
        <w:numPr>
          <w:ilvl w:val="1"/>
          <w:numId w:val="1"/>
        </w:numPr>
        <w:tabs>
          <w:tab w:val="left" w:pos="725"/>
        </w:tabs>
        <w:spacing w:before="91" w:after="0" w:line="244" w:lineRule="auto"/>
        <w:ind w:left="386" w:right="369" w:firstLine="0"/>
        <w:jc w:val="both"/>
        <w:rPr>
          <w:sz w:val="17"/>
        </w:rPr>
      </w:pPr>
      <w:r>
        <w:rPr>
          <w:w w:val="105"/>
          <w:sz w:val="17"/>
        </w:rPr>
        <w:t>O licitante responsabiliza-se exclusiva e formalmente pelas transações efetuadas em seu nome, assume como firmes e verdadeiras suas propostas e seus lances, inclusive os atos praticados diretamente</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seu</w:t>
      </w:r>
      <w:r>
        <w:rPr>
          <w:spacing w:val="-5"/>
          <w:w w:val="105"/>
          <w:sz w:val="17"/>
        </w:rPr>
        <w:t xml:space="preserve"> </w:t>
      </w:r>
      <w:r>
        <w:rPr>
          <w:w w:val="105"/>
          <w:sz w:val="17"/>
        </w:rPr>
        <w:t>representante,</w:t>
      </w:r>
      <w:r>
        <w:rPr>
          <w:spacing w:val="-5"/>
          <w:w w:val="105"/>
          <w:sz w:val="17"/>
        </w:rPr>
        <w:t xml:space="preserve"> </w:t>
      </w:r>
      <w:r>
        <w:rPr>
          <w:w w:val="105"/>
          <w:sz w:val="17"/>
        </w:rPr>
        <w:t>excluída</w:t>
      </w:r>
      <w:r>
        <w:rPr>
          <w:spacing w:val="-5"/>
          <w:w w:val="105"/>
          <w:sz w:val="17"/>
        </w:rPr>
        <w:t xml:space="preserve"> </w:t>
      </w:r>
      <w:r>
        <w:rPr>
          <w:w w:val="105"/>
          <w:sz w:val="17"/>
        </w:rPr>
        <w:t>a</w:t>
      </w:r>
      <w:r>
        <w:rPr>
          <w:spacing w:val="-5"/>
          <w:w w:val="105"/>
          <w:sz w:val="17"/>
        </w:rPr>
        <w:t xml:space="preserve"> </w:t>
      </w:r>
      <w:r>
        <w:rPr>
          <w:w w:val="105"/>
          <w:sz w:val="17"/>
        </w:rPr>
        <w:t>responsabilidade</w:t>
      </w:r>
      <w:r>
        <w:rPr>
          <w:spacing w:val="-5"/>
          <w:w w:val="105"/>
          <w:sz w:val="17"/>
        </w:rPr>
        <w:t xml:space="preserve"> </w:t>
      </w:r>
      <w:r>
        <w:rPr>
          <w:w w:val="105"/>
          <w:sz w:val="17"/>
        </w:rPr>
        <w:t>do</w:t>
      </w:r>
      <w:r>
        <w:rPr>
          <w:spacing w:val="-5"/>
          <w:w w:val="105"/>
          <w:sz w:val="17"/>
        </w:rPr>
        <w:t xml:space="preserve"> </w:t>
      </w:r>
      <w:r>
        <w:rPr>
          <w:w w:val="105"/>
          <w:sz w:val="17"/>
        </w:rPr>
        <w:t>provedor</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ou</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promotora</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por</w:t>
      </w:r>
      <w:r>
        <w:rPr>
          <w:spacing w:val="-5"/>
          <w:w w:val="105"/>
          <w:sz w:val="17"/>
        </w:rPr>
        <w:t xml:space="preserve"> </w:t>
      </w:r>
      <w:r>
        <w:rPr>
          <w:w w:val="105"/>
          <w:sz w:val="17"/>
        </w:rPr>
        <w:t>eventuais</w:t>
      </w:r>
      <w:r>
        <w:rPr>
          <w:spacing w:val="-5"/>
          <w:w w:val="105"/>
          <w:sz w:val="17"/>
        </w:rPr>
        <w:t xml:space="preserve"> </w:t>
      </w:r>
      <w:r>
        <w:rPr>
          <w:w w:val="105"/>
          <w:sz w:val="17"/>
        </w:rPr>
        <w:t>danos</w:t>
      </w:r>
      <w:r>
        <w:rPr>
          <w:spacing w:val="-5"/>
          <w:w w:val="105"/>
          <w:sz w:val="17"/>
        </w:rPr>
        <w:t xml:space="preserve"> </w:t>
      </w:r>
      <w:r>
        <w:rPr>
          <w:w w:val="105"/>
          <w:sz w:val="17"/>
        </w:rPr>
        <w:t>decorrentes</w:t>
      </w:r>
      <w:r>
        <w:rPr>
          <w:spacing w:val="-5"/>
          <w:w w:val="105"/>
          <w:sz w:val="17"/>
        </w:rPr>
        <w:t xml:space="preserve"> </w:t>
      </w:r>
      <w:r>
        <w:rPr>
          <w:w w:val="105"/>
          <w:sz w:val="17"/>
        </w:rPr>
        <w:t>de</w:t>
      </w:r>
      <w:r>
        <w:rPr>
          <w:spacing w:val="-5"/>
          <w:w w:val="105"/>
          <w:sz w:val="17"/>
        </w:rPr>
        <w:t xml:space="preserve"> </w:t>
      </w:r>
      <w:r>
        <w:rPr>
          <w:w w:val="105"/>
          <w:sz w:val="17"/>
        </w:rPr>
        <w:t>uso</w:t>
      </w:r>
      <w:r>
        <w:rPr>
          <w:spacing w:val="-5"/>
          <w:w w:val="105"/>
          <w:sz w:val="17"/>
        </w:rPr>
        <w:t xml:space="preserve"> </w:t>
      </w:r>
      <w:r>
        <w:rPr>
          <w:w w:val="105"/>
          <w:sz w:val="17"/>
        </w:rPr>
        <w:t>indevido</w:t>
      </w:r>
      <w:r>
        <w:rPr>
          <w:spacing w:val="-5"/>
          <w:w w:val="105"/>
          <w:sz w:val="17"/>
        </w:rPr>
        <w:t xml:space="preserve"> </w:t>
      </w:r>
      <w:r>
        <w:rPr>
          <w:w w:val="105"/>
          <w:sz w:val="17"/>
        </w:rPr>
        <w:t>das</w:t>
      </w:r>
      <w:r>
        <w:rPr>
          <w:spacing w:val="-5"/>
          <w:w w:val="105"/>
          <w:sz w:val="17"/>
        </w:rPr>
        <w:t xml:space="preserve"> </w:t>
      </w:r>
      <w:r>
        <w:rPr>
          <w:w w:val="105"/>
          <w:sz w:val="17"/>
        </w:rPr>
        <w:t>credenciais de acesso, ainda que por terceiros.</w:t>
      </w:r>
    </w:p>
    <w:p w14:paraId="45043ACA">
      <w:pPr>
        <w:pStyle w:val="7"/>
        <w:numPr>
          <w:ilvl w:val="1"/>
          <w:numId w:val="1"/>
        </w:numPr>
        <w:tabs>
          <w:tab w:val="left" w:pos="709"/>
        </w:tabs>
        <w:spacing w:before="98" w:after="0" w:line="256" w:lineRule="auto"/>
        <w:ind w:left="386" w:right="369" w:firstLine="0"/>
        <w:jc w:val="both"/>
        <w:rPr>
          <w:sz w:val="17"/>
        </w:rPr>
      </w:pPr>
      <w:r>
        <w:rPr>
          <w:w w:val="105"/>
          <w:sz w:val="17"/>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EDFEE8E">
      <w:pPr>
        <w:pStyle w:val="7"/>
        <w:numPr>
          <w:ilvl w:val="1"/>
          <w:numId w:val="1"/>
        </w:numPr>
        <w:tabs>
          <w:tab w:val="left" w:pos="684"/>
        </w:tabs>
        <w:spacing w:before="78" w:after="0" w:line="240" w:lineRule="auto"/>
        <w:ind w:left="684" w:right="0" w:hanging="298"/>
        <w:jc w:val="both"/>
        <w:rPr>
          <w:sz w:val="17"/>
        </w:rPr>
      </w:pPr>
      <w:r>
        <w:rPr>
          <w:w w:val="105"/>
          <w:sz w:val="17"/>
        </w:rPr>
        <w:t>A</w:t>
      </w:r>
      <w:r>
        <w:rPr>
          <w:spacing w:val="-12"/>
          <w:w w:val="105"/>
          <w:sz w:val="17"/>
        </w:rPr>
        <w:t xml:space="preserve"> </w:t>
      </w:r>
      <w:r>
        <w:rPr>
          <w:w w:val="105"/>
          <w:sz w:val="17"/>
        </w:rPr>
        <w:t>não</w:t>
      </w:r>
      <w:r>
        <w:rPr>
          <w:spacing w:val="-11"/>
          <w:w w:val="105"/>
          <w:sz w:val="17"/>
        </w:rPr>
        <w:t xml:space="preserve"> </w:t>
      </w:r>
      <w:r>
        <w:rPr>
          <w:w w:val="105"/>
          <w:sz w:val="17"/>
        </w:rPr>
        <w:t>observância</w:t>
      </w:r>
      <w:r>
        <w:rPr>
          <w:spacing w:val="-11"/>
          <w:w w:val="105"/>
          <w:sz w:val="17"/>
        </w:rPr>
        <w:t xml:space="preserve"> </w:t>
      </w:r>
      <w:r>
        <w:rPr>
          <w:w w:val="105"/>
          <w:sz w:val="17"/>
        </w:rPr>
        <w:t>do</w:t>
      </w:r>
      <w:r>
        <w:rPr>
          <w:spacing w:val="-11"/>
          <w:w w:val="105"/>
          <w:sz w:val="17"/>
        </w:rPr>
        <w:t xml:space="preserve"> </w:t>
      </w:r>
      <w:r>
        <w:rPr>
          <w:w w:val="105"/>
          <w:sz w:val="17"/>
        </w:rPr>
        <w:t>disposto</w:t>
      </w:r>
      <w:r>
        <w:rPr>
          <w:spacing w:val="-11"/>
          <w:w w:val="105"/>
          <w:sz w:val="17"/>
        </w:rPr>
        <w:t xml:space="preserve"> </w:t>
      </w:r>
      <w:r>
        <w:rPr>
          <w:w w:val="105"/>
          <w:sz w:val="17"/>
        </w:rPr>
        <w:t>no</w:t>
      </w:r>
      <w:r>
        <w:rPr>
          <w:spacing w:val="-11"/>
          <w:w w:val="105"/>
          <w:sz w:val="17"/>
        </w:rPr>
        <w:t xml:space="preserve"> </w:t>
      </w:r>
      <w:r>
        <w:rPr>
          <w:w w:val="105"/>
          <w:sz w:val="17"/>
        </w:rPr>
        <w:t>item</w:t>
      </w:r>
      <w:r>
        <w:rPr>
          <w:spacing w:val="-10"/>
          <w:w w:val="105"/>
          <w:sz w:val="17"/>
        </w:rPr>
        <w:t xml:space="preserve"> </w:t>
      </w:r>
      <w:r>
        <w:rPr>
          <w:w w:val="105"/>
          <w:sz w:val="17"/>
        </w:rPr>
        <w:t>anterior</w:t>
      </w:r>
      <w:r>
        <w:rPr>
          <w:spacing w:val="-9"/>
          <w:w w:val="105"/>
          <w:sz w:val="17"/>
        </w:rPr>
        <w:t xml:space="preserve"> </w:t>
      </w:r>
      <w:r>
        <w:rPr>
          <w:w w:val="105"/>
          <w:sz w:val="17"/>
        </w:rPr>
        <w:t>poderá</w:t>
      </w:r>
      <w:r>
        <w:rPr>
          <w:spacing w:val="-10"/>
          <w:w w:val="105"/>
          <w:sz w:val="17"/>
        </w:rPr>
        <w:t xml:space="preserve"> </w:t>
      </w:r>
      <w:r>
        <w:rPr>
          <w:w w:val="105"/>
          <w:sz w:val="17"/>
        </w:rPr>
        <w:t>ensejar</w:t>
      </w:r>
      <w:r>
        <w:rPr>
          <w:spacing w:val="-10"/>
          <w:w w:val="105"/>
          <w:sz w:val="17"/>
        </w:rPr>
        <w:t xml:space="preserve"> </w:t>
      </w:r>
      <w:r>
        <w:rPr>
          <w:w w:val="105"/>
          <w:sz w:val="17"/>
        </w:rPr>
        <w:t>desclassificação</w:t>
      </w:r>
      <w:r>
        <w:rPr>
          <w:spacing w:val="-10"/>
          <w:w w:val="105"/>
          <w:sz w:val="17"/>
        </w:rPr>
        <w:t xml:space="preserve"> </w:t>
      </w:r>
      <w:r>
        <w:rPr>
          <w:w w:val="105"/>
          <w:sz w:val="17"/>
        </w:rPr>
        <w:t>no</w:t>
      </w:r>
      <w:r>
        <w:rPr>
          <w:spacing w:val="-9"/>
          <w:w w:val="105"/>
          <w:sz w:val="17"/>
        </w:rPr>
        <w:t xml:space="preserve"> </w:t>
      </w:r>
      <w:r>
        <w:rPr>
          <w:w w:val="105"/>
          <w:sz w:val="17"/>
        </w:rPr>
        <w:t>momento</w:t>
      </w:r>
      <w:r>
        <w:rPr>
          <w:spacing w:val="-10"/>
          <w:w w:val="105"/>
          <w:sz w:val="17"/>
        </w:rPr>
        <w:t xml:space="preserve"> </w:t>
      </w:r>
      <w:r>
        <w:rPr>
          <w:w w:val="105"/>
          <w:sz w:val="17"/>
        </w:rPr>
        <w:t>da</w:t>
      </w:r>
      <w:r>
        <w:rPr>
          <w:spacing w:val="-10"/>
          <w:w w:val="105"/>
          <w:sz w:val="17"/>
        </w:rPr>
        <w:t xml:space="preserve"> </w:t>
      </w:r>
      <w:r>
        <w:rPr>
          <w:spacing w:val="-2"/>
          <w:w w:val="105"/>
          <w:sz w:val="17"/>
        </w:rPr>
        <w:t>habilitação</w:t>
      </w:r>
    </w:p>
    <w:p w14:paraId="7CD1CB98">
      <w:pPr>
        <w:pStyle w:val="7"/>
        <w:numPr>
          <w:ilvl w:val="1"/>
          <w:numId w:val="2"/>
        </w:numPr>
        <w:tabs>
          <w:tab w:val="left" w:pos="650"/>
        </w:tabs>
        <w:spacing w:before="103" w:after="0" w:line="240" w:lineRule="auto"/>
        <w:ind w:left="650" w:right="0" w:hanging="264"/>
        <w:jc w:val="left"/>
        <w:rPr>
          <w:sz w:val="17"/>
        </w:rPr>
      </w:pPr>
      <w:r>
        <w:rPr>
          <w:w w:val="105"/>
          <w:sz w:val="17"/>
        </w:rPr>
        <w:t>No</w:t>
      </w:r>
      <w:r>
        <w:rPr>
          <w:spacing w:val="-9"/>
          <w:w w:val="105"/>
          <w:sz w:val="17"/>
        </w:rPr>
        <w:t xml:space="preserve"> </w:t>
      </w:r>
      <w:r>
        <w:rPr>
          <w:w w:val="105"/>
          <w:sz w:val="17"/>
        </w:rPr>
        <w:t>presente</w:t>
      </w:r>
      <w:r>
        <w:rPr>
          <w:spacing w:val="-9"/>
          <w:w w:val="105"/>
          <w:sz w:val="17"/>
        </w:rPr>
        <w:t xml:space="preserve"> </w:t>
      </w:r>
      <w:r>
        <w:rPr>
          <w:w w:val="105"/>
          <w:sz w:val="17"/>
        </w:rPr>
        <w:t>processo</w:t>
      </w:r>
      <w:r>
        <w:rPr>
          <w:spacing w:val="-9"/>
          <w:w w:val="105"/>
          <w:sz w:val="17"/>
        </w:rPr>
        <w:t xml:space="preserve"> </w:t>
      </w:r>
      <w:r>
        <w:rPr>
          <w:w w:val="105"/>
          <w:sz w:val="17"/>
        </w:rPr>
        <w:t>licitatório</w:t>
      </w:r>
      <w:r>
        <w:rPr>
          <w:spacing w:val="-8"/>
          <w:w w:val="105"/>
          <w:sz w:val="17"/>
        </w:rPr>
        <w:t xml:space="preserve"> </w:t>
      </w:r>
      <w:r>
        <w:rPr>
          <w:w w:val="105"/>
          <w:sz w:val="17"/>
        </w:rPr>
        <w:t>não</w:t>
      </w:r>
      <w:r>
        <w:rPr>
          <w:spacing w:val="-9"/>
          <w:w w:val="105"/>
          <w:sz w:val="17"/>
        </w:rPr>
        <w:t xml:space="preserve"> </w:t>
      </w:r>
      <w:r>
        <w:rPr>
          <w:w w:val="105"/>
          <w:sz w:val="17"/>
        </w:rPr>
        <w:t>há</w:t>
      </w:r>
      <w:r>
        <w:rPr>
          <w:spacing w:val="-9"/>
          <w:w w:val="105"/>
          <w:sz w:val="17"/>
        </w:rPr>
        <w:t xml:space="preserve"> </w:t>
      </w:r>
      <w:r>
        <w:rPr>
          <w:w w:val="105"/>
          <w:sz w:val="17"/>
        </w:rPr>
        <w:t>participação</w:t>
      </w:r>
      <w:r>
        <w:rPr>
          <w:spacing w:val="-8"/>
          <w:w w:val="105"/>
          <w:sz w:val="17"/>
        </w:rPr>
        <w:t xml:space="preserve"> </w:t>
      </w:r>
      <w:r>
        <w:rPr>
          <w:w w:val="105"/>
          <w:sz w:val="17"/>
        </w:rPr>
        <w:t>exclusiva</w:t>
      </w:r>
      <w:r>
        <w:rPr>
          <w:spacing w:val="-9"/>
          <w:w w:val="105"/>
          <w:sz w:val="17"/>
        </w:rPr>
        <w:t xml:space="preserve"> </w:t>
      </w:r>
      <w:r>
        <w:rPr>
          <w:w w:val="105"/>
          <w:sz w:val="17"/>
        </w:rPr>
        <w:t>de</w:t>
      </w:r>
      <w:r>
        <w:rPr>
          <w:spacing w:val="-9"/>
          <w:w w:val="105"/>
          <w:sz w:val="17"/>
        </w:rPr>
        <w:t xml:space="preserve"> </w:t>
      </w:r>
      <w:r>
        <w:rPr>
          <w:w w:val="105"/>
          <w:sz w:val="17"/>
        </w:rPr>
        <w:t>microempresas</w:t>
      </w:r>
      <w:r>
        <w:rPr>
          <w:spacing w:val="-8"/>
          <w:w w:val="105"/>
          <w:sz w:val="17"/>
        </w:rPr>
        <w:t xml:space="preserve"> </w:t>
      </w:r>
      <w:r>
        <w:rPr>
          <w:w w:val="105"/>
          <w:sz w:val="17"/>
        </w:rPr>
        <w:t>e</w:t>
      </w:r>
      <w:r>
        <w:rPr>
          <w:spacing w:val="-9"/>
          <w:w w:val="105"/>
          <w:sz w:val="17"/>
        </w:rPr>
        <w:t xml:space="preserve"> </w:t>
      </w:r>
      <w:r>
        <w:rPr>
          <w:w w:val="105"/>
          <w:sz w:val="17"/>
        </w:rPr>
        <w:t>empresas</w:t>
      </w:r>
      <w:r>
        <w:rPr>
          <w:spacing w:val="-9"/>
          <w:w w:val="105"/>
          <w:sz w:val="17"/>
        </w:rPr>
        <w:t xml:space="preserve"> </w:t>
      </w:r>
      <w:r>
        <w:rPr>
          <w:w w:val="105"/>
          <w:sz w:val="17"/>
        </w:rPr>
        <w:t>de</w:t>
      </w:r>
      <w:r>
        <w:rPr>
          <w:spacing w:val="-8"/>
          <w:w w:val="105"/>
          <w:sz w:val="17"/>
        </w:rPr>
        <w:t xml:space="preserve"> </w:t>
      </w:r>
      <w:r>
        <w:rPr>
          <w:w w:val="105"/>
          <w:sz w:val="17"/>
        </w:rPr>
        <w:t>pequeno</w:t>
      </w:r>
      <w:r>
        <w:rPr>
          <w:spacing w:val="-9"/>
          <w:w w:val="105"/>
          <w:sz w:val="17"/>
        </w:rPr>
        <w:t xml:space="preserve"> </w:t>
      </w:r>
      <w:r>
        <w:rPr>
          <w:w w:val="105"/>
          <w:sz w:val="17"/>
        </w:rPr>
        <w:t>porte,</w:t>
      </w:r>
      <w:r>
        <w:rPr>
          <w:spacing w:val="-9"/>
          <w:w w:val="105"/>
          <w:sz w:val="17"/>
        </w:rPr>
        <w:t xml:space="preserve"> </w:t>
      </w:r>
      <w:r>
        <w:rPr>
          <w:w w:val="105"/>
          <w:sz w:val="17"/>
        </w:rPr>
        <w:t>nos</w:t>
      </w:r>
      <w:r>
        <w:rPr>
          <w:spacing w:val="-9"/>
          <w:w w:val="105"/>
          <w:sz w:val="17"/>
        </w:rPr>
        <w:t xml:space="preserve"> </w:t>
      </w:r>
      <w:r>
        <w:rPr>
          <w:w w:val="105"/>
          <w:sz w:val="17"/>
        </w:rPr>
        <w:t>termos</w:t>
      </w:r>
      <w:r>
        <w:rPr>
          <w:spacing w:val="-8"/>
          <w:w w:val="105"/>
          <w:sz w:val="17"/>
        </w:rPr>
        <w:t xml:space="preserve"> </w:t>
      </w:r>
      <w:r>
        <w:rPr>
          <w:w w:val="105"/>
          <w:sz w:val="17"/>
        </w:rPr>
        <w:t>do</w:t>
      </w:r>
      <w:r>
        <w:rPr>
          <w:spacing w:val="-9"/>
          <w:w w:val="105"/>
          <w:sz w:val="17"/>
        </w:rPr>
        <w:t xml:space="preserve"> </w:t>
      </w:r>
      <w:r>
        <w:fldChar w:fldCharType="begin"/>
      </w:r>
      <w:r>
        <w:instrText xml:space="preserve"> HYPERLINK "https://www.planalto.gov.br/ccivil_03/leis/lcp/lcp123.htm" \h </w:instrText>
      </w:r>
      <w:r>
        <w:fldChar w:fldCharType="separate"/>
      </w:r>
      <w:r>
        <w:rPr>
          <w:color w:val="0000FF"/>
          <w:w w:val="105"/>
          <w:sz w:val="17"/>
          <w:u w:val="single" w:color="0000FF"/>
        </w:rPr>
        <w:t>art.</w:t>
      </w:r>
      <w:r>
        <w:rPr>
          <w:color w:val="0000FF"/>
          <w:spacing w:val="-9"/>
          <w:w w:val="105"/>
          <w:sz w:val="17"/>
          <w:u w:val="single" w:color="0000FF"/>
        </w:rPr>
        <w:t xml:space="preserve"> </w:t>
      </w:r>
      <w:r>
        <w:rPr>
          <w:color w:val="0000FF"/>
          <w:w w:val="105"/>
          <w:sz w:val="17"/>
          <w:u w:val="single" w:color="0000FF"/>
        </w:rPr>
        <w:t>48</w:t>
      </w:r>
      <w:r>
        <w:rPr>
          <w:color w:val="0000FF"/>
          <w:spacing w:val="-8"/>
          <w:w w:val="105"/>
          <w:sz w:val="17"/>
          <w:u w:val="single" w:color="0000FF"/>
        </w:rPr>
        <w:t xml:space="preserve"> </w:t>
      </w:r>
      <w:r>
        <w:rPr>
          <w:color w:val="0000FF"/>
          <w:w w:val="105"/>
          <w:sz w:val="17"/>
          <w:u w:val="single" w:color="0000FF"/>
        </w:rPr>
        <w:t>da</w:t>
      </w:r>
      <w:r>
        <w:rPr>
          <w:color w:val="0000FF"/>
          <w:spacing w:val="-9"/>
          <w:w w:val="105"/>
          <w:sz w:val="17"/>
          <w:u w:val="single" w:color="0000FF"/>
        </w:rPr>
        <w:t xml:space="preserve"> </w:t>
      </w:r>
      <w:r>
        <w:rPr>
          <w:color w:val="0000FF"/>
          <w:w w:val="105"/>
          <w:sz w:val="17"/>
          <w:u w:val="single" w:color="0000FF"/>
        </w:rPr>
        <w:t>Lei</w:t>
      </w:r>
      <w:r>
        <w:rPr>
          <w:color w:val="0000FF"/>
          <w:spacing w:val="-9"/>
          <w:w w:val="105"/>
          <w:sz w:val="17"/>
          <w:u w:val="single" w:color="0000FF"/>
        </w:rPr>
        <w:t xml:space="preserve"> </w:t>
      </w:r>
      <w:r>
        <w:rPr>
          <w:color w:val="0000FF"/>
          <w:w w:val="105"/>
          <w:sz w:val="17"/>
          <w:u w:val="single" w:color="0000FF"/>
        </w:rPr>
        <w:t>Complementar</w:t>
      </w:r>
      <w:r>
        <w:rPr>
          <w:color w:val="0000FF"/>
          <w:spacing w:val="-8"/>
          <w:w w:val="105"/>
          <w:sz w:val="17"/>
          <w:u w:val="single" w:color="0000FF"/>
        </w:rPr>
        <w:t xml:space="preserve"> </w:t>
      </w:r>
      <w:r>
        <w:rPr>
          <w:color w:val="0000FF"/>
          <w:w w:val="105"/>
          <w:sz w:val="17"/>
          <w:u w:val="single" w:color="0000FF"/>
        </w:rPr>
        <w:t>nº</w:t>
      </w:r>
      <w:r>
        <w:rPr>
          <w:color w:val="0000FF"/>
          <w:spacing w:val="-9"/>
          <w:w w:val="105"/>
          <w:sz w:val="17"/>
          <w:u w:val="single" w:color="0000FF"/>
        </w:rPr>
        <w:t xml:space="preserve"> </w:t>
      </w:r>
      <w:r>
        <w:rPr>
          <w:color w:val="0000FF"/>
          <w:w w:val="105"/>
          <w:sz w:val="17"/>
          <w:u w:val="single" w:color="0000FF"/>
        </w:rPr>
        <w:t>123,</w:t>
      </w:r>
      <w:r>
        <w:rPr>
          <w:color w:val="0000FF"/>
          <w:spacing w:val="-9"/>
          <w:w w:val="105"/>
          <w:sz w:val="17"/>
          <w:u w:val="single" w:color="0000FF"/>
        </w:rPr>
        <w:t xml:space="preserve"> </w:t>
      </w:r>
      <w:r>
        <w:rPr>
          <w:color w:val="0000FF"/>
          <w:w w:val="105"/>
          <w:sz w:val="17"/>
          <w:u w:val="single" w:color="0000FF"/>
        </w:rPr>
        <w:t>de</w:t>
      </w:r>
      <w:r>
        <w:rPr>
          <w:color w:val="0000FF"/>
          <w:spacing w:val="-8"/>
          <w:w w:val="105"/>
          <w:sz w:val="17"/>
          <w:u w:val="single" w:color="0000FF"/>
        </w:rPr>
        <w:t xml:space="preserve"> </w:t>
      </w:r>
      <w:r>
        <w:rPr>
          <w:color w:val="0000FF"/>
          <w:w w:val="105"/>
          <w:sz w:val="17"/>
          <w:u w:val="single" w:color="0000FF"/>
        </w:rPr>
        <w:t>14</w:t>
      </w:r>
      <w:r>
        <w:rPr>
          <w:color w:val="0000FF"/>
          <w:spacing w:val="-9"/>
          <w:w w:val="105"/>
          <w:sz w:val="17"/>
          <w:u w:val="single" w:color="0000FF"/>
        </w:rPr>
        <w:t xml:space="preserve"> </w:t>
      </w:r>
      <w:r>
        <w:rPr>
          <w:color w:val="0000FF"/>
          <w:w w:val="105"/>
          <w:sz w:val="17"/>
          <w:u w:val="single" w:color="0000FF"/>
        </w:rPr>
        <w:t>de</w:t>
      </w:r>
      <w:r>
        <w:rPr>
          <w:color w:val="0000FF"/>
          <w:spacing w:val="-9"/>
          <w:w w:val="105"/>
          <w:sz w:val="17"/>
          <w:u w:val="single" w:color="0000FF"/>
        </w:rPr>
        <w:t xml:space="preserve"> </w:t>
      </w:r>
      <w:r>
        <w:rPr>
          <w:color w:val="0000FF"/>
          <w:w w:val="105"/>
          <w:sz w:val="17"/>
          <w:u w:val="single" w:color="0000FF"/>
        </w:rPr>
        <w:t>dezembro</w:t>
      </w:r>
      <w:r>
        <w:rPr>
          <w:color w:val="0000FF"/>
          <w:spacing w:val="-9"/>
          <w:w w:val="105"/>
          <w:sz w:val="17"/>
          <w:u w:val="single" w:color="0000FF"/>
        </w:rPr>
        <w:t xml:space="preserve"> </w:t>
      </w:r>
      <w:r>
        <w:rPr>
          <w:color w:val="0000FF"/>
          <w:w w:val="105"/>
          <w:sz w:val="17"/>
          <w:u w:val="single" w:color="0000FF"/>
        </w:rPr>
        <w:t>de</w:t>
      </w:r>
      <w:r>
        <w:rPr>
          <w:color w:val="0000FF"/>
          <w:spacing w:val="-8"/>
          <w:w w:val="105"/>
          <w:sz w:val="17"/>
          <w:u w:val="single" w:color="0000FF"/>
        </w:rPr>
        <w:t xml:space="preserve"> </w:t>
      </w:r>
      <w:r>
        <w:rPr>
          <w:color w:val="0000FF"/>
          <w:spacing w:val="-2"/>
          <w:w w:val="105"/>
          <w:sz w:val="17"/>
          <w:u w:val="single" w:color="0000FF"/>
        </w:rPr>
        <w:t>2006</w:t>
      </w:r>
      <w:r>
        <w:rPr>
          <w:color w:val="0000FF"/>
          <w:spacing w:val="-2"/>
          <w:w w:val="105"/>
          <w:sz w:val="17"/>
          <w:u w:val="single" w:color="0000FF"/>
        </w:rPr>
        <w:fldChar w:fldCharType="end"/>
      </w:r>
      <w:r>
        <w:rPr>
          <w:spacing w:val="-2"/>
          <w:w w:val="105"/>
          <w:sz w:val="17"/>
        </w:rPr>
        <w:t>.</w:t>
      </w:r>
    </w:p>
    <w:p w14:paraId="65961AF5">
      <w:pPr>
        <w:pStyle w:val="7"/>
        <w:numPr>
          <w:ilvl w:val="1"/>
          <w:numId w:val="2"/>
        </w:numPr>
        <w:tabs>
          <w:tab w:val="left" w:pos="650"/>
        </w:tabs>
        <w:spacing w:before="113" w:after="0" w:line="240" w:lineRule="auto"/>
        <w:ind w:left="650" w:right="0" w:hanging="264"/>
        <w:jc w:val="both"/>
        <w:rPr>
          <w:sz w:val="17"/>
        </w:rPr>
      </w:pPr>
      <w:r>
        <w:rPr>
          <w:w w:val="105"/>
          <w:sz w:val="17"/>
        </w:rPr>
        <w:t>No</w:t>
      </w:r>
      <w:r>
        <w:rPr>
          <w:spacing w:val="-9"/>
          <w:w w:val="105"/>
          <w:sz w:val="17"/>
        </w:rPr>
        <w:t xml:space="preserve"> </w:t>
      </w:r>
      <w:r>
        <w:rPr>
          <w:w w:val="105"/>
          <w:sz w:val="17"/>
        </w:rPr>
        <w:t>presente</w:t>
      </w:r>
      <w:r>
        <w:rPr>
          <w:spacing w:val="-9"/>
          <w:w w:val="105"/>
          <w:sz w:val="17"/>
        </w:rPr>
        <w:t xml:space="preserve"> </w:t>
      </w:r>
      <w:r>
        <w:rPr>
          <w:w w:val="105"/>
          <w:sz w:val="17"/>
        </w:rPr>
        <w:t>processo</w:t>
      </w:r>
      <w:r>
        <w:rPr>
          <w:spacing w:val="-8"/>
          <w:w w:val="105"/>
          <w:sz w:val="17"/>
        </w:rPr>
        <w:t xml:space="preserve"> </w:t>
      </w:r>
      <w:r>
        <w:rPr>
          <w:w w:val="105"/>
          <w:sz w:val="17"/>
        </w:rPr>
        <w:t>licitatório</w:t>
      </w:r>
      <w:r>
        <w:rPr>
          <w:spacing w:val="-9"/>
          <w:w w:val="105"/>
          <w:sz w:val="17"/>
        </w:rPr>
        <w:t xml:space="preserve"> </w:t>
      </w:r>
      <w:r>
        <w:rPr>
          <w:w w:val="105"/>
          <w:sz w:val="17"/>
        </w:rPr>
        <w:t>não</w:t>
      </w:r>
      <w:r>
        <w:rPr>
          <w:spacing w:val="-8"/>
          <w:w w:val="105"/>
          <w:sz w:val="17"/>
        </w:rPr>
        <w:t xml:space="preserve"> </w:t>
      </w:r>
      <w:r>
        <w:rPr>
          <w:w w:val="105"/>
          <w:sz w:val="17"/>
        </w:rPr>
        <w:t>há</w:t>
      </w:r>
      <w:r>
        <w:rPr>
          <w:spacing w:val="-9"/>
          <w:w w:val="105"/>
          <w:sz w:val="17"/>
        </w:rPr>
        <w:t xml:space="preserve"> </w:t>
      </w:r>
      <w:r>
        <w:rPr>
          <w:w w:val="105"/>
          <w:sz w:val="17"/>
        </w:rPr>
        <w:t>reserva</w:t>
      </w:r>
      <w:r>
        <w:rPr>
          <w:spacing w:val="-8"/>
          <w:w w:val="105"/>
          <w:sz w:val="17"/>
        </w:rPr>
        <w:t xml:space="preserve"> </w:t>
      </w:r>
      <w:r>
        <w:rPr>
          <w:w w:val="105"/>
          <w:sz w:val="17"/>
        </w:rPr>
        <w:t>de</w:t>
      </w:r>
      <w:r>
        <w:rPr>
          <w:spacing w:val="-9"/>
          <w:w w:val="105"/>
          <w:sz w:val="17"/>
        </w:rPr>
        <w:t xml:space="preserve"> </w:t>
      </w:r>
      <w:r>
        <w:rPr>
          <w:w w:val="105"/>
          <w:sz w:val="17"/>
        </w:rPr>
        <w:t>cotas</w:t>
      </w:r>
      <w:r>
        <w:rPr>
          <w:spacing w:val="-8"/>
          <w:w w:val="105"/>
          <w:sz w:val="17"/>
        </w:rPr>
        <w:t xml:space="preserve"> </w:t>
      </w:r>
      <w:r>
        <w:rPr>
          <w:w w:val="105"/>
          <w:sz w:val="17"/>
        </w:rPr>
        <w:t>para</w:t>
      </w:r>
      <w:r>
        <w:rPr>
          <w:spacing w:val="-9"/>
          <w:w w:val="105"/>
          <w:sz w:val="17"/>
        </w:rPr>
        <w:t xml:space="preserve"> </w:t>
      </w:r>
      <w:r>
        <w:rPr>
          <w:w w:val="105"/>
          <w:sz w:val="17"/>
        </w:rPr>
        <w:t>microempresas</w:t>
      </w:r>
      <w:r>
        <w:rPr>
          <w:spacing w:val="-8"/>
          <w:w w:val="105"/>
          <w:sz w:val="17"/>
        </w:rPr>
        <w:t xml:space="preserve"> </w:t>
      </w:r>
      <w:r>
        <w:rPr>
          <w:w w:val="105"/>
          <w:sz w:val="17"/>
        </w:rPr>
        <w:t>e</w:t>
      </w:r>
      <w:r>
        <w:rPr>
          <w:spacing w:val="-9"/>
          <w:w w:val="105"/>
          <w:sz w:val="17"/>
        </w:rPr>
        <w:t xml:space="preserve"> </w:t>
      </w:r>
      <w:r>
        <w:rPr>
          <w:w w:val="105"/>
          <w:sz w:val="17"/>
        </w:rPr>
        <w:t>empresas</w:t>
      </w:r>
      <w:r>
        <w:rPr>
          <w:spacing w:val="-9"/>
          <w:w w:val="105"/>
          <w:sz w:val="17"/>
        </w:rPr>
        <w:t xml:space="preserve"> </w:t>
      </w:r>
      <w:r>
        <w:rPr>
          <w:w w:val="105"/>
          <w:sz w:val="17"/>
        </w:rPr>
        <w:t>de</w:t>
      </w:r>
      <w:r>
        <w:rPr>
          <w:spacing w:val="-8"/>
          <w:w w:val="105"/>
          <w:sz w:val="17"/>
        </w:rPr>
        <w:t xml:space="preserve"> </w:t>
      </w:r>
      <w:r>
        <w:rPr>
          <w:w w:val="105"/>
          <w:sz w:val="17"/>
        </w:rPr>
        <w:t>pequeno</w:t>
      </w:r>
      <w:r>
        <w:rPr>
          <w:spacing w:val="-9"/>
          <w:w w:val="105"/>
          <w:sz w:val="17"/>
        </w:rPr>
        <w:t xml:space="preserve"> </w:t>
      </w:r>
      <w:r>
        <w:rPr>
          <w:w w:val="105"/>
          <w:sz w:val="17"/>
        </w:rPr>
        <w:t>porte,</w:t>
      </w:r>
      <w:r>
        <w:rPr>
          <w:spacing w:val="-8"/>
          <w:w w:val="105"/>
          <w:sz w:val="17"/>
        </w:rPr>
        <w:t xml:space="preserve"> </w:t>
      </w:r>
      <w:r>
        <w:rPr>
          <w:w w:val="105"/>
          <w:sz w:val="17"/>
        </w:rPr>
        <w:t>nos</w:t>
      </w:r>
      <w:r>
        <w:rPr>
          <w:spacing w:val="-9"/>
          <w:w w:val="105"/>
          <w:sz w:val="17"/>
        </w:rPr>
        <w:t xml:space="preserve"> </w:t>
      </w:r>
      <w:r>
        <w:rPr>
          <w:w w:val="105"/>
          <w:sz w:val="17"/>
        </w:rPr>
        <w:t>termos</w:t>
      </w:r>
      <w:r>
        <w:rPr>
          <w:spacing w:val="-8"/>
          <w:w w:val="105"/>
          <w:sz w:val="17"/>
        </w:rPr>
        <w:t xml:space="preserve"> </w:t>
      </w:r>
      <w:r>
        <w:rPr>
          <w:w w:val="105"/>
          <w:sz w:val="17"/>
        </w:rPr>
        <w:t>do</w:t>
      </w:r>
      <w:r>
        <w:rPr>
          <w:spacing w:val="-9"/>
          <w:w w:val="105"/>
          <w:sz w:val="17"/>
        </w:rPr>
        <w:t xml:space="preserve"> </w:t>
      </w:r>
      <w:r>
        <w:rPr>
          <w:w w:val="105"/>
          <w:sz w:val="17"/>
        </w:rPr>
        <w:t>art.</w:t>
      </w:r>
      <w:r>
        <w:rPr>
          <w:spacing w:val="-8"/>
          <w:w w:val="105"/>
          <w:sz w:val="17"/>
        </w:rPr>
        <w:t xml:space="preserve"> </w:t>
      </w:r>
      <w:r>
        <w:rPr>
          <w:w w:val="105"/>
          <w:sz w:val="17"/>
        </w:rPr>
        <w:t>48,</w:t>
      </w:r>
      <w:r>
        <w:rPr>
          <w:spacing w:val="-9"/>
          <w:w w:val="105"/>
          <w:sz w:val="17"/>
        </w:rPr>
        <w:t xml:space="preserve"> </w:t>
      </w:r>
      <w:r>
        <w:rPr>
          <w:w w:val="105"/>
          <w:sz w:val="17"/>
        </w:rPr>
        <w:t>III,</w:t>
      </w:r>
      <w:r>
        <w:rPr>
          <w:spacing w:val="-8"/>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Complementar</w:t>
      </w:r>
      <w:r>
        <w:rPr>
          <w:spacing w:val="-8"/>
          <w:w w:val="105"/>
          <w:sz w:val="17"/>
        </w:rPr>
        <w:t xml:space="preserve"> </w:t>
      </w:r>
      <w:r>
        <w:rPr>
          <w:w w:val="105"/>
          <w:sz w:val="17"/>
        </w:rPr>
        <w:t>nº</w:t>
      </w:r>
      <w:r>
        <w:rPr>
          <w:spacing w:val="-9"/>
          <w:w w:val="105"/>
          <w:sz w:val="17"/>
        </w:rPr>
        <w:t xml:space="preserve"> </w:t>
      </w:r>
      <w:r>
        <w:rPr>
          <w:spacing w:val="-2"/>
          <w:w w:val="105"/>
          <w:sz w:val="17"/>
        </w:rPr>
        <w:t>123/2006.</w:t>
      </w:r>
    </w:p>
    <w:p w14:paraId="2CDEC82A">
      <w:pPr>
        <w:pStyle w:val="7"/>
        <w:numPr>
          <w:ilvl w:val="1"/>
          <w:numId w:val="2"/>
        </w:numPr>
        <w:tabs>
          <w:tab w:val="left" w:pos="651"/>
        </w:tabs>
        <w:spacing w:before="103" w:after="0" w:line="256" w:lineRule="auto"/>
        <w:ind w:left="386" w:right="369" w:firstLine="0"/>
        <w:jc w:val="both"/>
        <w:rPr>
          <w:sz w:val="17"/>
        </w:rPr>
      </w:pPr>
      <w:r>
        <w:rPr>
          <w:w w:val="105"/>
          <w:sz w:val="17"/>
        </w:rPr>
        <w:t>Será</w:t>
      </w:r>
      <w:r>
        <w:rPr>
          <w:spacing w:val="-6"/>
          <w:w w:val="105"/>
          <w:sz w:val="17"/>
        </w:rPr>
        <w:t xml:space="preserve"> </w:t>
      </w:r>
      <w:r>
        <w:rPr>
          <w:w w:val="105"/>
          <w:sz w:val="17"/>
        </w:rPr>
        <w:t>concedido</w:t>
      </w:r>
      <w:r>
        <w:rPr>
          <w:spacing w:val="-6"/>
          <w:w w:val="105"/>
          <w:sz w:val="17"/>
        </w:rPr>
        <w:t xml:space="preserve"> </w:t>
      </w:r>
      <w:r>
        <w:rPr>
          <w:w w:val="105"/>
          <w:sz w:val="17"/>
        </w:rPr>
        <w:t>o</w:t>
      </w:r>
      <w:r>
        <w:rPr>
          <w:spacing w:val="-6"/>
          <w:w w:val="105"/>
          <w:sz w:val="17"/>
        </w:rPr>
        <w:t xml:space="preserve"> </w:t>
      </w:r>
      <w:r>
        <w:rPr>
          <w:w w:val="105"/>
          <w:sz w:val="17"/>
        </w:rPr>
        <w:t>tratamento</w:t>
      </w:r>
      <w:r>
        <w:rPr>
          <w:spacing w:val="-6"/>
          <w:w w:val="105"/>
          <w:sz w:val="17"/>
        </w:rPr>
        <w:t xml:space="preserve"> </w:t>
      </w:r>
      <w:r>
        <w:rPr>
          <w:w w:val="105"/>
          <w:sz w:val="17"/>
        </w:rPr>
        <w:t>favorecido</w:t>
      </w:r>
      <w:r>
        <w:rPr>
          <w:spacing w:val="-6"/>
          <w:w w:val="105"/>
          <w:sz w:val="17"/>
        </w:rPr>
        <w:t xml:space="preserve"> </w:t>
      </w:r>
      <w:r>
        <w:rPr>
          <w:w w:val="105"/>
          <w:sz w:val="17"/>
        </w:rPr>
        <w:t>previsto</w:t>
      </w:r>
      <w:r>
        <w:rPr>
          <w:spacing w:val="-6"/>
          <w:w w:val="105"/>
          <w:sz w:val="17"/>
        </w:rPr>
        <w:t xml:space="preserve"> </w:t>
      </w:r>
      <w:r>
        <w:rPr>
          <w:w w:val="105"/>
          <w:sz w:val="17"/>
        </w:rPr>
        <w:t>nos</w:t>
      </w:r>
      <w:r>
        <w:rPr>
          <w:spacing w:val="-6"/>
          <w:w w:val="105"/>
          <w:sz w:val="17"/>
        </w:rPr>
        <w:t xml:space="preserve"> </w:t>
      </w:r>
      <w:r>
        <w:rPr>
          <w:w w:val="105"/>
          <w:sz w:val="17"/>
        </w:rPr>
        <w:t>arts.</w:t>
      </w:r>
      <w:r>
        <w:rPr>
          <w:spacing w:val="-6"/>
          <w:w w:val="105"/>
          <w:sz w:val="17"/>
        </w:rPr>
        <w:t xml:space="preserve"> </w:t>
      </w:r>
      <w:r>
        <w:rPr>
          <w:w w:val="105"/>
          <w:sz w:val="17"/>
        </w:rPr>
        <w:t>42</w:t>
      </w:r>
      <w:r>
        <w:rPr>
          <w:spacing w:val="-6"/>
          <w:w w:val="105"/>
          <w:sz w:val="17"/>
        </w:rPr>
        <w:t xml:space="preserve"> </w:t>
      </w:r>
      <w:r>
        <w:rPr>
          <w:w w:val="105"/>
          <w:sz w:val="17"/>
        </w:rPr>
        <w:t>a</w:t>
      </w:r>
      <w:r>
        <w:rPr>
          <w:spacing w:val="-6"/>
          <w:w w:val="105"/>
          <w:sz w:val="17"/>
        </w:rPr>
        <w:t xml:space="preserve"> </w:t>
      </w:r>
      <w:r>
        <w:rPr>
          <w:w w:val="105"/>
          <w:sz w:val="17"/>
        </w:rPr>
        <w:t>49</w:t>
      </w:r>
      <w:r>
        <w:rPr>
          <w:spacing w:val="-6"/>
          <w:w w:val="105"/>
          <w:sz w:val="17"/>
        </w:rPr>
        <w:t xml:space="preserve"> </w:t>
      </w:r>
      <w:r>
        <w:rPr>
          <w:w w:val="105"/>
          <w:sz w:val="17"/>
        </w:rPr>
        <w:t>da</w:t>
      </w:r>
      <w:r>
        <w:rPr>
          <w:spacing w:val="-6"/>
          <w:w w:val="105"/>
          <w:sz w:val="17"/>
        </w:rPr>
        <w:t xml:space="preserve"> </w:t>
      </w:r>
      <w:r>
        <w:fldChar w:fldCharType="begin"/>
      </w:r>
      <w:r>
        <w:instrText xml:space="preserve"> HYPERLINK "https://www.planalto.gov.br/ccivil_03/leis/lcp/lcp123.htm" \h </w:instrText>
      </w:r>
      <w:r>
        <w:fldChar w:fldCharType="separate"/>
      </w:r>
      <w:r>
        <w:rPr>
          <w:color w:val="0000FF"/>
          <w:w w:val="105"/>
          <w:sz w:val="17"/>
          <w:u w:val="single" w:color="0000FF"/>
        </w:rPr>
        <w:t>Lei</w:t>
      </w:r>
      <w:r>
        <w:rPr>
          <w:color w:val="0000FF"/>
          <w:spacing w:val="-6"/>
          <w:w w:val="105"/>
          <w:sz w:val="17"/>
          <w:u w:val="single" w:color="0000FF"/>
        </w:rPr>
        <w:t xml:space="preserve"> </w:t>
      </w:r>
      <w:r>
        <w:rPr>
          <w:color w:val="0000FF"/>
          <w:w w:val="105"/>
          <w:sz w:val="17"/>
          <w:u w:val="single" w:color="0000FF"/>
        </w:rPr>
        <w:t>Complementar</w:t>
      </w:r>
      <w:r>
        <w:rPr>
          <w:color w:val="0000FF"/>
          <w:spacing w:val="-6"/>
          <w:w w:val="105"/>
          <w:sz w:val="17"/>
          <w:u w:val="single" w:color="0000FF"/>
        </w:rPr>
        <w:t xml:space="preserve"> </w:t>
      </w:r>
      <w:r>
        <w:rPr>
          <w:color w:val="0000FF"/>
          <w:w w:val="105"/>
          <w:sz w:val="17"/>
          <w:u w:val="single" w:color="0000FF"/>
        </w:rPr>
        <w:t>nº</w:t>
      </w:r>
      <w:r>
        <w:rPr>
          <w:color w:val="0000FF"/>
          <w:spacing w:val="-6"/>
          <w:w w:val="105"/>
          <w:sz w:val="17"/>
          <w:u w:val="single" w:color="0000FF"/>
        </w:rPr>
        <w:t xml:space="preserve"> </w:t>
      </w:r>
      <w:r>
        <w:rPr>
          <w:color w:val="0000FF"/>
          <w:w w:val="105"/>
          <w:sz w:val="17"/>
          <w:u w:val="single" w:color="0000FF"/>
        </w:rPr>
        <w:t>123/2006</w:t>
      </w:r>
      <w:r>
        <w:rPr>
          <w:color w:val="0000FF"/>
          <w:w w:val="105"/>
          <w:sz w:val="17"/>
          <w:u w:val="single" w:color="0000FF"/>
        </w:rPr>
        <w:fldChar w:fldCharType="end"/>
      </w:r>
      <w:r>
        <w:rPr>
          <w:color w:val="0000FF"/>
          <w:spacing w:val="-6"/>
          <w:w w:val="105"/>
          <w:sz w:val="17"/>
        </w:rPr>
        <w:t xml:space="preserve"> </w:t>
      </w:r>
      <w:r>
        <w:rPr>
          <w:w w:val="105"/>
          <w:sz w:val="17"/>
        </w:rPr>
        <w:t>e</w:t>
      </w:r>
      <w:r>
        <w:rPr>
          <w:spacing w:val="-6"/>
          <w:w w:val="105"/>
          <w:sz w:val="17"/>
        </w:rPr>
        <w:t xml:space="preserve"> </w:t>
      </w:r>
      <w:r>
        <w:rPr>
          <w:w w:val="105"/>
          <w:sz w:val="17"/>
        </w:rPr>
        <w:t>no</w:t>
      </w:r>
      <w:r>
        <w:rPr>
          <w:spacing w:val="-6"/>
          <w:w w:val="105"/>
          <w:sz w:val="17"/>
        </w:rPr>
        <w:t xml:space="preserve"> </w:t>
      </w:r>
      <w:r>
        <w:rPr>
          <w:w w:val="105"/>
          <w:sz w:val="17"/>
        </w:rPr>
        <w:t>Decreto</w:t>
      </w:r>
      <w:r>
        <w:rPr>
          <w:spacing w:val="-6"/>
          <w:w w:val="105"/>
          <w:sz w:val="17"/>
        </w:rPr>
        <w:t xml:space="preserve"> </w:t>
      </w:r>
      <w:r>
        <w:rPr>
          <w:w w:val="105"/>
          <w:sz w:val="17"/>
        </w:rPr>
        <w:t>n.º</w:t>
      </w:r>
      <w:r>
        <w:rPr>
          <w:spacing w:val="-6"/>
          <w:w w:val="105"/>
          <w:sz w:val="17"/>
        </w:rPr>
        <w:t xml:space="preserve"> </w:t>
      </w:r>
      <w:r>
        <w:rPr>
          <w:w w:val="105"/>
          <w:sz w:val="17"/>
        </w:rPr>
        <w:t>42.063,</w:t>
      </w:r>
      <w:r>
        <w:rPr>
          <w:spacing w:val="-6"/>
          <w:w w:val="105"/>
          <w:sz w:val="17"/>
        </w:rPr>
        <w:t xml:space="preserve"> </w:t>
      </w:r>
      <w:r>
        <w:rPr>
          <w:w w:val="105"/>
          <w:sz w:val="17"/>
        </w:rPr>
        <w:t>de</w:t>
      </w:r>
      <w:r>
        <w:rPr>
          <w:spacing w:val="-6"/>
          <w:w w:val="105"/>
          <w:sz w:val="17"/>
        </w:rPr>
        <w:t xml:space="preserve"> </w:t>
      </w:r>
      <w:r>
        <w:rPr>
          <w:w w:val="105"/>
          <w:sz w:val="17"/>
        </w:rPr>
        <w:t>06</w:t>
      </w:r>
      <w:r>
        <w:rPr>
          <w:spacing w:val="-6"/>
          <w:w w:val="105"/>
          <w:sz w:val="17"/>
        </w:rPr>
        <w:t xml:space="preserve"> </w:t>
      </w:r>
      <w:r>
        <w:rPr>
          <w:w w:val="105"/>
          <w:sz w:val="17"/>
        </w:rPr>
        <w:t>de</w:t>
      </w:r>
      <w:r>
        <w:rPr>
          <w:spacing w:val="-6"/>
          <w:w w:val="105"/>
          <w:sz w:val="17"/>
        </w:rPr>
        <w:t xml:space="preserve"> </w:t>
      </w:r>
      <w:r>
        <w:rPr>
          <w:w w:val="105"/>
          <w:sz w:val="17"/>
        </w:rPr>
        <w:t>outubro</w:t>
      </w:r>
      <w:r>
        <w:rPr>
          <w:spacing w:val="-6"/>
          <w:w w:val="105"/>
          <w:sz w:val="17"/>
        </w:rPr>
        <w:t xml:space="preserve"> </w:t>
      </w:r>
      <w:r>
        <w:rPr>
          <w:w w:val="105"/>
          <w:sz w:val="17"/>
        </w:rPr>
        <w:t>de</w:t>
      </w:r>
      <w:r>
        <w:rPr>
          <w:spacing w:val="-6"/>
          <w:w w:val="105"/>
          <w:sz w:val="17"/>
        </w:rPr>
        <w:t xml:space="preserve"> </w:t>
      </w:r>
      <w:r>
        <w:rPr>
          <w:w w:val="105"/>
          <w:sz w:val="17"/>
        </w:rPr>
        <w:t>2009,</w:t>
      </w:r>
      <w:r>
        <w:rPr>
          <w:spacing w:val="-6"/>
          <w:w w:val="105"/>
          <w:sz w:val="17"/>
        </w:rPr>
        <w:t xml:space="preserve"> </w:t>
      </w:r>
      <w:r>
        <w:rPr>
          <w:w w:val="105"/>
          <w:sz w:val="17"/>
        </w:rPr>
        <w:t>para</w:t>
      </w:r>
      <w:r>
        <w:rPr>
          <w:spacing w:val="-6"/>
          <w:w w:val="105"/>
          <w:sz w:val="17"/>
        </w:rPr>
        <w:t xml:space="preserve"> </w:t>
      </w:r>
      <w:r>
        <w:rPr>
          <w:w w:val="105"/>
          <w:sz w:val="17"/>
        </w:rPr>
        <w:t>as</w:t>
      </w:r>
      <w:r>
        <w:rPr>
          <w:spacing w:val="-6"/>
          <w:w w:val="105"/>
          <w:sz w:val="17"/>
        </w:rPr>
        <w:t xml:space="preserve"> </w:t>
      </w:r>
      <w:r>
        <w:rPr>
          <w:w w:val="105"/>
          <w:sz w:val="17"/>
        </w:rPr>
        <w:t>microempresas</w:t>
      </w:r>
      <w:r>
        <w:rPr>
          <w:spacing w:val="-6"/>
          <w:w w:val="105"/>
          <w:sz w:val="17"/>
        </w:rPr>
        <w:t xml:space="preserve"> </w:t>
      </w:r>
      <w:r>
        <w:rPr>
          <w:w w:val="105"/>
          <w:sz w:val="17"/>
        </w:rPr>
        <w:t>e</w:t>
      </w:r>
      <w:r>
        <w:rPr>
          <w:spacing w:val="-6"/>
          <w:w w:val="105"/>
          <w:sz w:val="17"/>
        </w:rPr>
        <w:t xml:space="preserve"> </w:t>
      </w:r>
      <w:r>
        <w:rPr>
          <w:w w:val="105"/>
          <w:sz w:val="17"/>
        </w:rPr>
        <w:t>empresas</w:t>
      </w:r>
      <w:r>
        <w:rPr>
          <w:spacing w:val="-6"/>
          <w:w w:val="105"/>
          <w:sz w:val="17"/>
        </w:rPr>
        <w:t xml:space="preserve"> </w:t>
      </w:r>
      <w:r>
        <w:rPr>
          <w:w w:val="105"/>
          <w:sz w:val="17"/>
        </w:rPr>
        <w:t>de</w:t>
      </w:r>
      <w:r>
        <w:rPr>
          <w:spacing w:val="-6"/>
          <w:w w:val="105"/>
          <w:sz w:val="17"/>
        </w:rPr>
        <w:t xml:space="preserve"> </w:t>
      </w:r>
      <w:r>
        <w:rPr>
          <w:w w:val="105"/>
          <w:sz w:val="17"/>
        </w:rPr>
        <w:t>pequeno porte, para o agricultor familiar, o produtor rural pessoa física e para o microempreendedor individual - MEI.</w:t>
      </w:r>
    </w:p>
    <w:p w14:paraId="45808934">
      <w:pPr>
        <w:pStyle w:val="7"/>
        <w:numPr>
          <w:ilvl w:val="2"/>
          <w:numId w:val="2"/>
        </w:numPr>
        <w:tabs>
          <w:tab w:val="left" w:pos="776"/>
        </w:tabs>
        <w:spacing w:before="89" w:after="0" w:line="264" w:lineRule="auto"/>
        <w:ind w:left="386" w:right="369" w:firstLine="0"/>
        <w:jc w:val="both"/>
        <w:rPr>
          <w:sz w:val="17"/>
        </w:rPr>
      </w:pPr>
      <w:r>
        <w:rPr>
          <w:w w:val="105"/>
          <w:sz w:val="17"/>
        </w:rPr>
        <w:t>A</w:t>
      </w:r>
      <w:r>
        <w:rPr>
          <w:spacing w:val="-11"/>
          <w:w w:val="105"/>
          <w:sz w:val="17"/>
        </w:rPr>
        <w:t xml:space="preserve"> </w:t>
      </w:r>
      <w:r>
        <w:rPr>
          <w:w w:val="105"/>
          <w:sz w:val="17"/>
        </w:rPr>
        <w:t>obtenção</w:t>
      </w:r>
      <w:r>
        <w:rPr>
          <w:spacing w:val="-2"/>
          <w:w w:val="105"/>
          <w:sz w:val="17"/>
        </w:rPr>
        <w:t xml:space="preserve"> </w:t>
      </w:r>
      <w:r>
        <w:rPr>
          <w:w w:val="105"/>
          <w:sz w:val="17"/>
        </w:rPr>
        <w:t>dos</w:t>
      </w:r>
      <w:r>
        <w:rPr>
          <w:spacing w:val="-2"/>
          <w:w w:val="105"/>
          <w:sz w:val="17"/>
        </w:rPr>
        <w:t xml:space="preserve"> </w:t>
      </w:r>
      <w:r>
        <w:rPr>
          <w:w w:val="105"/>
          <w:sz w:val="17"/>
        </w:rPr>
        <w:t>benefícios</w:t>
      </w:r>
      <w:r>
        <w:rPr>
          <w:spacing w:val="-2"/>
          <w:w w:val="105"/>
          <w:sz w:val="17"/>
        </w:rPr>
        <w:t xml:space="preserve"> </w:t>
      </w:r>
      <w:r>
        <w:rPr>
          <w:w w:val="105"/>
          <w:sz w:val="17"/>
        </w:rPr>
        <w:t>a</w:t>
      </w:r>
      <w:r>
        <w:rPr>
          <w:spacing w:val="-2"/>
          <w:w w:val="105"/>
          <w:sz w:val="17"/>
        </w:rPr>
        <w:t xml:space="preserve"> </w:t>
      </w:r>
      <w:r>
        <w:rPr>
          <w:w w:val="105"/>
          <w:sz w:val="17"/>
        </w:rPr>
        <w:t>que</w:t>
      </w:r>
      <w:r>
        <w:rPr>
          <w:spacing w:val="-2"/>
          <w:w w:val="105"/>
          <w:sz w:val="17"/>
        </w:rPr>
        <w:t xml:space="preserve"> </w:t>
      </w:r>
      <w:r>
        <w:rPr>
          <w:w w:val="105"/>
          <w:sz w:val="17"/>
        </w:rPr>
        <w:t>se</w:t>
      </w:r>
      <w:r>
        <w:rPr>
          <w:spacing w:val="-2"/>
          <w:w w:val="105"/>
          <w:sz w:val="17"/>
        </w:rPr>
        <w:t xml:space="preserve"> </w:t>
      </w:r>
      <w:r>
        <w:rPr>
          <w:w w:val="105"/>
          <w:sz w:val="17"/>
        </w:rPr>
        <w:t>referem</w:t>
      </w:r>
      <w:r>
        <w:rPr>
          <w:spacing w:val="-2"/>
          <w:w w:val="105"/>
          <w:sz w:val="17"/>
        </w:rPr>
        <w:t xml:space="preserve"> </w:t>
      </w:r>
      <w:r>
        <w:rPr>
          <w:w w:val="105"/>
          <w:sz w:val="17"/>
        </w:rPr>
        <w:t>os</w:t>
      </w:r>
      <w:r>
        <w:rPr>
          <w:spacing w:val="-2"/>
          <w:w w:val="105"/>
          <w:sz w:val="17"/>
        </w:rPr>
        <w:t xml:space="preserve"> </w:t>
      </w:r>
      <w:r>
        <w:rPr>
          <w:w w:val="105"/>
          <w:sz w:val="17"/>
        </w:rPr>
        <w:t>arts.</w:t>
      </w:r>
      <w:r>
        <w:rPr>
          <w:spacing w:val="-2"/>
          <w:w w:val="105"/>
          <w:sz w:val="17"/>
        </w:rPr>
        <w:t xml:space="preserve"> </w:t>
      </w:r>
      <w:r>
        <w:rPr>
          <w:w w:val="105"/>
          <w:sz w:val="17"/>
        </w:rPr>
        <w:t>42</w:t>
      </w:r>
      <w:r>
        <w:rPr>
          <w:spacing w:val="-2"/>
          <w:w w:val="105"/>
          <w:sz w:val="17"/>
        </w:rPr>
        <w:t xml:space="preserve"> </w:t>
      </w:r>
      <w:r>
        <w:rPr>
          <w:w w:val="105"/>
          <w:sz w:val="17"/>
        </w:rPr>
        <w:t>a</w:t>
      </w:r>
      <w:r>
        <w:rPr>
          <w:spacing w:val="-2"/>
          <w:w w:val="105"/>
          <w:sz w:val="17"/>
        </w:rPr>
        <w:t xml:space="preserve"> </w:t>
      </w:r>
      <w:r>
        <w:rPr>
          <w:w w:val="105"/>
          <w:sz w:val="17"/>
        </w:rPr>
        <w:t>49</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Complementar</w:t>
      </w:r>
      <w:r>
        <w:rPr>
          <w:spacing w:val="-2"/>
          <w:w w:val="105"/>
          <w:sz w:val="17"/>
        </w:rPr>
        <w:t xml:space="preserve"> </w:t>
      </w:r>
      <w:r>
        <w:rPr>
          <w:w w:val="105"/>
          <w:sz w:val="17"/>
        </w:rPr>
        <w:t>nº</w:t>
      </w:r>
      <w:r>
        <w:rPr>
          <w:spacing w:val="-2"/>
          <w:w w:val="105"/>
          <w:sz w:val="17"/>
        </w:rPr>
        <w:t xml:space="preserve"> </w:t>
      </w:r>
      <w:r>
        <w:rPr>
          <w:w w:val="105"/>
          <w:sz w:val="17"/>
        </w:rPr>
        <w:t>123/2006,</w:t>
      </w:r>
      <w:r>
        <w:rPr>
          <w:spacing w:val="-2"/>
          <w:w w:val="105"/>
          <w:sz w:val="17"/>
        </w:rPr>
        <w:t xml:space="preserve"> </w:t>
      </w:r>
      <w:r>
        <w:rPr>
          <w:w w:val="105"/>
          <w:sz w:val="17"/>
        </w:rPr>
        <w:t>fica</w:t>
      </w:r>
      <w:r>
        <w:rPr>
          <w:spacing w:val="-2"/>
          <w:w w:val="105"/>
          <w:sz w:val="17"/>
        </w:rPr>
        <w:t xml:space="preserve"> </w:t>
      </w:r>
      <w:r>
        <w:rPr>
          <w:w w:val="105"/>
          <w:sz w:val="17"/>
        </w:rPr>
        <w:t>limitada</w:t>
      </w:r>
      <w:r>
        <w:rPr>
          <w:spacing w:val="-2"/>
          <w:w w:val="105"/>
          <w:sz w:val="17"/>
        </w:rPr>
        <w:t xml:space="preserve"> </w:t>
      </w:r>
      <w:r>
        <w:rPr>
          <w:w w:val="105"/>
          <w:sz w:val="17"/>
        </w:rPr>
        <w:t>às</w:t>
      </w:r>
      <w:r>
        <w:rPr>
          <w:spacing w:val="-2"/>
          <w:w w:val="105"/>
          <w:sz w:val="17"/>
        </w:rPr>
        <w:t xml:space="preserve"> </w:t>
      </w:r>
      <w:r>
        <w:rPr>
          <w:w w:val="105"/>
          <w:sz w:val="17"/>
        </w:rPr>
        <w:t>microempresas</w:t>
      </w:r>
      <w:r>
        <w:rPr>
          <w:spacing w:val="-2"/>
          <w:w w:val="105"/>
          <w:sz w:val="17"/>
        </w:rPr>
        <w:t xml:space="preserve"> </w:t>
      </w:r>
      <w:r>
        <w:rPr>
          <w:w w:val="105"/>
          <w:sz w:val="17"/>
        </w:rPr>
        <w:t>e</w:t>
      </w:r>
      <w:r>
        <w:rPr>
          <w:spacing w:val="-2"/>
          <w:w w:val="105"/>
          <w:sz w:val="17"/>
        </w:rPr>
        <w:t xml:space="preserve"> </w:t>
      </w:r>
      <w:r>
        <w:rPr>
          <w:w w:val="105"/>
          <w:sz w:val="17"/>
        </w:rPr>
        <w:t>às</w:t>
      </w:r>
      <w:r>
        <w:rPr>
          <w:spacing w:val="-2"/>
          <w:w w:val="105"/>
          <w:sz w:val="17"/>
        </w:rPr>
        <w:t xml:space="preserve"> </w:t>
      </w:r>
      <w:r>
        <w:rPr>
          <w:w w:val="105"/>
          <w:sz w:val="17"/>
        </w:rPr>
        <w:t>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que,</w:t>
      </w:r>
      <w:r>
        <w:rPr>
          <w:spacing w:val="-2"/>
          <w:w w:val="105"/>
          <w:sz w:val="17"/>
        </w:rPr>
        <w:t xml:space="preserve"> </w:t>
      </w:r>
      <w:r>
        <w:rPr>
          <w:w w:val="105"/>
          <w:sz w:val="17"/>
        </w:rPr>
        <w:t>no</w:t>
      </w:r>
      <w:r>
        <w:rPr>
          <w:spacing w:val="-2"/>
          <w:w w:val="105"/>
          <w:sz w:val="17"/>
        </w:rPr>
        <w:t xml:space="preserve"> </w:t>
      </w:r>
      <w:r>
        <w:rPr>
          <w:w w:val="105"/>
          <w:sz w:val="17"/>
        </w:rPr>
        <w:t>ano-calendário</w:t>
      </w:r>
      <w:r>
        <w:rPr>
          <w:spacing w:val="-2"/>
          <w:w w:val="105"/>
          <w:sz w:val="17"/>
        </w:rPr>
        <w:t xml:space="preserve"> </w:t>
      </w:r>
      <w:r>
        <w:rPr>
          <w:w w:val="105"/>
          <w:sz w:val="17"/>
        </w:rPr>
        <w:t>de</w:t>
      </w:r>
      <w:r>
        <w:rPr>
          <w:spacing w:val="-2"/>
          <w:w w:val="105"/>
          <w:sz w:val="17"/>
        </w:rPr>
        <w:t xml:space="preserve"> </w:t>
      </w:r>
      <w:r>
        <w:rPr>
          <w:w w:val="105"/>
          <w:sz w:val="17"/>
        </w:rPr>
        <w:t>realização da licitação, ainda não tenham celebrado contratos com a Administração Pública cujos valores somados extrapolem a receita bruta máxima admitida para fins de enquadramento como empresa de pequeno porte.</w:t>
      </w:r>
    </w:p>
    <w:p w14:paraId="3E750F04">
      <w:pPr>
        <w:pStyle w:val="7"/>
        <w:numPr>
          <w:ilvl w:val="2"/>
          <w:numId w:val="2"/>
        </w:numPr>
        <w:tabs>
          <w:tab w:val="left" w:pos="782"/>
        </w:tabs>
        <w:spacing w:before="84" w:after="0" w:line="240" w:lineRule="auto"/>
        <w:ind w:left="782" w:right="0" w:hanging="396"/>
        <w:jc w:val="both"/>
        <w:rPr>
          <w:sz w:val="17"/>
        </w:rPr>
      </w:pPr>
      <w:r>
        <w:rPr>
          <w:w w:val="105"/>
          <w:sz w:val="17"/>
        </w:rPr>
        <w:t>Nas</w:t>
      </w:r>
      <w:r>
        <w:rPr>
          <w:spacing w:val="-9"/>
          <w:w w:val="105"/>
          <w:sz w:val="17"/>
        </w:rPr>
        <w:t xml:space="preserve"> </w:t>
      </w:r>
      <w:r>
        <w:rPr>
          <w:w w:val="105"/>
          <w:sz w:val="17"/>
        </w:rPr>
        <w:t>contratações</w:t>
      </w:r>
      <w:r>
        <w:rPr>
          <w:spacing w:val="-8"/>
          <w:w w:val="105"/>
          <w:sz w:val="17"/>
        </w:rPr>
        <w:t xml:space="preserve"> </w:t>
      </w:r>
      <w:r>
        <w:rPr>
          <w:w w:val="105"/>
          <w:sz w:val="17"/>
        </w:rPr>
        <w:t>com</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superior</w:t>
      </w:r>
      <w:r>
        <w:rPr>
          <w:spacing w:val="-8"/>
          <w:w w:val="105"/>
          <w:sz w:val="17"/>
        </w:rPr>
        <w:t xml:space="preserve"> </w:t>
      </w:r>
      <w:r>
        <w:rPr>
          <w:w w:val="105"/>
          <w:sz w:val="17"/>
        </w:rPr>
        <w:t>a</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considerado</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E941798">
      <w:pPr>
        <w:pStyle w:val="7"/>
        <w:numPr>
          <w:ilvl w:val="1"/>
          <w:numId w:val="2"/>
        </w:numPr>
        <w:tabs>
          <w:tab w:val="left" w:pos="650"/>
        </w:tabs>
        <w:spacing w:before="102" w:after="0" w:line="240" w:lineRule="auto"/>
        <w:ind w:left="650" w:right="0" w:hanging="264"/>
        <w:jc w:val="both"/>
        <w:rPr>
          <w:sz w:val="17"/>
        </w:rPr>
      </w:pPr>
      <w:r>
        <w:rPr>
          <w:w w:val="105"/>
          <w:sz w:val="17"/>
        </w:rPr>
        <w:t>Não</w:t>
      </w:r>
      <w:r>
        <w:rPr>
          <w:spacing w:val="-10"/>
          <w:w w:val="105"/>
          <w:sz w:val="17"/>
        </w:rPr>
        <w:t xml:space="preserve"> </w:t>
      </w:r>
      <w:r>
        <w:rPr>
          <w:w w:val="105"/>
          <w:sz w:val="17"/>
        </w:rPr>
        <w:t>poderão</w:t>
      </w:r>
      <w:r>
        <w:rPr>
          <w:spacing w:val="-9"/>
          <w:w w:val="105"/>
          <w:sz w:val="17"/>
        </w:rPr>
        <w:t xml:space="preserve"> </w:t>
      </w:r>
      <w:r>
        <w:rPr>
          <w:w w:val="105"/>
          <w:sz w:val="17"/>
        </w:rPr>
        <w:t>disputar</w:t>
      </w:r>
      <w:r>
        <w:rPr>
          <w:spacing w:val="-10"/>
          <w:w w:val="105"/>
          <w:sz w:val="17"/>
        </w:rPr>
        <w:t xml:space="preserve"> </w:t>
      </w:r>
      <w:r>
        <w:rPr>
          <w:w w:val="105"/>
          <w:sz w:val="17"/>
        </w:rPr>
        <w:t>esta</w:t>
      </w:r>
      <w:r>
        <w:rPr>
          <w:spacing w:val="-9"/>
          <w:w w:val="105"/>
          <w:sz w:val="17"/>
        </w:rPr>
        <w:t xml:space="preserve"> </w:t>
      </w:r>
      <w:r>
        <w:rPr>
          <w:spacing w:val="-2"/>
          <w:w w:val="105"/>
          <w:sz w:val="17"/>
        </w:rPr>
        <w:t>licitação:</w:t>
      </w:r>
    </w:p>
    <w:p w14:paraId="3FBEF17F">
      <w:pPr>
        <w:pStyle w:val="7"/>
        <w:numPr>
          <w:ilvl w:val="2"/>
          <w:numId w:val="2"/>
        </w:numPr>
        <w:tabs>
          <w:tab w:val="left" w:pos="782"/>
        </w:tabs>
        <w:spacing w:before="103" w:after="0" w:line="240" w:lineRule="auto"/>
        <w:ind w:left="782" w:right="0" w:hanging="396"/>
        <w:jc w:val="both"/>
        <w:rPr>
          <w:sz w:val="17"/>
        </w:rPr>
      </w:pPr>
      <w:r>
        <w:rPr>
          <w:w w:val="105"/>
          <w:sz w:val="17"/>
        </w:rPr>
        <w:t>aquele</w:t>
      </w:r>
      <w:r>
        <w:rPr>
          <w:spacing w:val="-8"/>
          <w:w w:val="105"/>
          <w:sz w:val="17"/>
        </w:rPr>
        <w:t xml:space="preserve"> </w:t>
      </w:r>
      <w:r>
        <w:rPr>
          <w:w w:val="105"/>
          <w:sz w:val="17"/>
        </w:rPr>
        <w:t>que</w:t>
      </w:r>
      <w:r>
        <w:rPr>
          <w:spacing w:val="-8"/>
          <w:w w:val="105"/>
          <w:sz w:val="17"/>
        </w:rPr>
        <w:t xml:space="preserve"> </w:t>
      </w:r>
      <w:r>
        <w:rPr>
          <w:w w:val="105"/>
          <w:sz w:val="17"/>
        </w:rPr>
        <w:t>não</w:t>
      </w:r>
      <w:r>
        <w:rPr>
          <w:spacing w:val="-8"/>
          <w:w w:val="105"/>
          <w:sz w:val="17"/>
        </w:rPr>
        <w:t xml:space="preserve"> </w:t>
      </w:r>
      <w:r>
        <w:rPr>
          <w:w w:val="105"/>
          <w:sz w:val="17"/>
        </w:rPr>
        <w:t>atenda</w:t>
      </w:r>
      <w:r>
        <w:rPr>
          <w:spacing w:val="-8"/>
          <w:w w:val="105"/>
          <w:sz w:val="17"/>
        </w:rPr>
        <w:t xml:space="preserve"> </w:t>
      </w:r>
      <w:r>
        <w:rPr>
          <w:w w:val="105"/>
          <w:sz w:val="17"/>
        </w:rPr>
        <w:t>às</w:t>
      </w:r>
      <w:r>
        <w:rPr>
          <w:spacing w:val="-8"/>
          <w:w w:val="105"/>
          <w:sz w:val="17"/>
        </w:rPr>
        <w:t xml:space="preserve"> </w:t>
      </w:r>
      <w:r>
        <w:rPr>
          <w:w w:val="105"/>
          <w:sz w:val="17"/>
        </w:rPr>
        <w:t>condições</w:t>
      </w:r>
      <w:r>
        <w:rPr>
          <w:spacing w:val="-8"/>
          <w:w w:val="105"/>
          <w:sz w:val="17"/>
        </w:rPr>
        <w:t xml:space="preserve"> </w:t>
      </w:r>
      <w:r>
        <w:rPr>
          <w:w w:val="105"/>
          <w:sz w:val="17"/>
        </w:rPr>
        <w:t>deste</w:t>
      </w:r>
      <w:r>
        <w:rPr>
          <w:spacing w:val="-8"/>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seu(s)</w:t>
      </w:r>
      <w:r>
        <w:rPr>
          <w:spacing w:val="-8"/>
          <w:w w:val="105"/>
          <w:sz w:val="17"/>
        </w:rPr>
        <w:t xml:space="preserve"> </w:t>
      </w:r>
      <w:r>
        <w:rPr>
          <w:spacing w:val="-2"/>
          <w:w w:val="105"/>
          <w:sz w:val="17"/>
        </w:rPr>
        <w:t>anexo(s);</w:t>
      </w:r>
    </w:p>
    <w:p w14:paraId="71474FED">
      <w:pPr>
        <w:pStyle w:val="7"/>
        <w:numPr>
          <w:ilvl w:val="2"/>
          <w:numId w:val="2"/>
        </w:numPr>
        <w:tabs>
          <w:tab w:val="left" w:pos="782"/>
        </w:tabs>
        <w:spacing w:before="103" w:after="0" w:line="240" w:lineRule="auto"/>
        <w:ind w:left="782" w:right="0" w:hanging="396"/>
        <w:jc w:val="both"/>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jurídica</w:t>
      </w:r>
      <w:r>
        <w:rPr>
          <w:spacing w:val="-8"/>
          <w:w w:val="105"/>
          <w:sz w:val="17"/>
        </w:rPr>
        <w:t xml:space="preserve"> </w:t>
      </w:r>
      <w:r>
        <w:rPr>
          <w:w w:val="105"/>
          <w:sz w:val="17"/>
        </w:rPr>
        <w:t>que</w:t>
      </w:r>
      <w:r>
        <w:rPr>
          <w:spacing w:val="-9"/>
          <w:w w:val="105"/>
          <w:sz w:val="17"/>
        </w:rPr>
        <w:t xml:space="preserve"> </w:t>
      </w:r>
      <w:r>
        <w:rPr>
          <w:w w:val="105"/>
          <w:sz w:val="17"/>
        </w:rPr>
        <w:t>se</w:t>
      </w:r>
      <w:r>
        <w:rPr>
          <w:spacing w:val="-9"/>
          <w:w w:val="105"/>
          <w:sz w:val="17"/>
        </w:rPr>
        <w:t xml:space="preserve"> </w:t>
      </w:r>
      <w:r>
        <w:rPr>
          <w:w w:val="105"/>
          <w:sz w:val="17"/>
        </w:rPr>
        <w:t>encontre,</w:t>
      </w:r>
      <w:r>
        <w:rPr>
          <w:spacing w:val="-9"/>
          <w:w w:val="105"/>
          <w:sz w:val="17"/>
        </w:rPr>
        <w:t xml:space="preserve"> </w:t>
      </w:r>
      <w:r>
        <w:rPr>
          <w:w w:val="105"/>
          <w:sz w:val="17"/>
        </w:rPr>
        <w:t>ao</w:t>
      </w:r>
      <w:r>
        <w:rPr>
          <w:spacing w:val="-8"/>
          <w:w w:val="105"/>
          <w:sz w:val="17"/>
        </w:rPr>
        <w:t xml:space="preserve"> </w:t>
      </w:r>
      <w:r>
        <w:rPr>
          <w:w w:val="105"/>
          <w:sz w:val="17"/>
        </w:rPr>
        <w:t>tempo</w:t>
      </w:r>
      <w:r>
        <w:rPr>
          <w:spacing w:val="-9"/>
          <w:w w:val="105"/>
          <w:sz w:val="17"/>
        </w:rPr>
        <w:t xml:space="preserve"> </w:t>
      </w:r>
      <w:r>
        <w:rPr>
          <w:w w:val="105"/>
          <w:sz w:val="17"/>
        </w:rPr>
        <w:t>da</w:t>
      </w:r>
      <w:r>
        <w:rPr>
          <w:spacing w:val="-9"/>
          <w:w w:val="105"/>
          <w:sz w:val="17"/>
        </w:rPr>
        <w:t xml:space="preserve"> </w:t>
      </w:r>
      <w:r>
        <w:rPr>
          <w:w w:val="105"/>
          <w:sz w:val="17"/>
        </w:rPr>
        <w:t>licitação,</w:t>
      </w:r>
      <w:r>
        <w:rPr>
          <w:spacing w:val="-8"/>
          <w:w w:val="105"/>
          <w:sz w:val="17"/>
        </w:rPr>
        <w:t xml:space="preserve"> </w:t>
      </w:r>
      <w:r>
        <w:rPr>
          <w:w w:val="105"/>
          <w:sz w:val="17"/>
        </w:rPr>
        <w:t>impossibilitada</w:t>
      </w:r>
      <w:r>
        <w:rPr>
          <w:spacing w:val="-9"/>
          <w:w w:val="105"/>
          <w:sz w:val="17"/>
        </w:rPr>
        <w:t xml:space="preserve"> </w:t>
      </w:r>
      <w:r>
        <w:rPr>
          <w:w w:val="105"/>
          <w:sz w:val="17"/>
        </w:rPr>
        <w:t>de</w:t>
      </w:r>
      <w:r>
        <w:rPr>
          <w:spacing w:val="-9"/>
          <w:w w:val="105"/>
          <w:sz w:val="17"/>
        </w:rPr>
        <w:t xml:space="preserve"> </w:t>
      </w:r>
      <w:r>
        <w:rPr>
          <w:w w:val="105"/>
          <w:sz w:val="17"/>
        </w:rPr>
        <w:t>participar</w:t>
      </w:r>
      <w:r>
        <w:rPr>
          <w:spacing w:val="-9"/>
          <w:w w:val="105"/>
          <w:sz w:val="17"/>
        </w:rPr>
        <w:t xml:space="preserve"> </w:t>
      </w:r>
      <w:r>
        <w:rPr>
          <w:w w:val="105"/>
          <w:sz w:val="17"/>
        </w:rPr>
        <w:t>da</w:t>
      </w:r>
      <w:r>
        <w:rPr>
          <w:spacing w:val="-8"/>
          <w:w w:val="105"/>
          <w:sz w:val="17"/>
        </w:rPr>
        <w:t xml:space="preserve"> </w:t>
      </w:r>
      <w:r>
        <w:rPr>
          <w:w w:val="105"/>
          <w:sz w:val="17"/>
        </w:rPr>
        <w:t>licitação</w:t>
      </w:r>
      <w:r>
        <w:rPr>
          <w:spacing w:val="-9"/>
          <w:w w:val="105"/>
          <w:sz w:val="17"/>
        </w:rPr>
        <w:t xml:space="preserve"> </w:t>
      </w:r>
      <w:r>
        <w:rPr>
          <w:w w:val="105"/>
          <w:sz w:val="17"/>
        </w:rPr>
        <w:t>em</w:t>
      </w:r>
      <w:r>
        <w:rPr>
          <w:spacing w:val="-9"/>
          <w:w w:val="105"/>
          <w:sz w:val="17"/>
        </w:rPr>
        <w:t xml:space="preserve"> </w:t>
      </w:r>
      <w:r>
        <w:rPr>
          <w:w w:val="105"/>
          <w:sz w:val="17"/>
        </w:rPr>
        <w:t>decorrência</w:t>
      </w:r>
      <w:r>
        <w:rPr>
          <w:spacing w:val="-9"/>
          <w:w w:val="105"/>
          <w:sz w:val="17"/>
        </w:rPr>
        <w:t xml:space="preserve"> </w:t>
      </w:r>
      <w:r>
        <w:rPr>
          <w:w w:val="105"/>
          <w:sz w:val="17"/>
        </w:rPr>
        <w:t>de</w:t>
      </w:r>
      <w:r>
        <w:rPr>
          <w:spacing w:val="-8"/>
          <w:w w:val="105"/>
          <w:sz w:val="17"/>
        </w:rPr>
        <w:t xml:space="preserve"> </w:t>
      </w:r>
      <w:r>
        <w:rPr>
          <w:w w:val="105"/>
          <w:sz w:val="17"/>
        </w:rPr>
        <w:t>sanção</w:t>
      </w:r>
      <w:r>
        <w:rPr>
          <w:spacing w:val="-9"/>
          <w:w w:val="105"/>
          <w:sz w:val="17"/>
        </w:rPr>
        <w:t xml:space="preserve"> </w:t>
      </w:r>
      <w:r>
        <w:rPr>
          <w:w w:val="105"/>
          <w:sz w:val="17"/>
        </w:rPr>
        <w:t>que</w:t>
      </w:r>
      <w:r>
        <w:rPr>
          <w:spacing w:val="-9"/>
          <w:w w:val="105"/>
          <w:sz w:val="17"/>
        </w:rPr>
        <w:t xml:space="preserve"> </w:t>
      </w:r>
      <w:r>
        <w:rPr>
          <w:w w:val="105"/>
          <w:sz w:val="17"/>
        </w:rPr>
        <w:t>lhe</w:t>
      </w:r>
      <w:r>
        <w:rPr>
          <w:spacing w:val="-8"/>
          <w:w w:val="105"/>
          <w:sz w:val="17"/>
        </w:rPr>
        <w:t xml:space="preserve"> </w:t>
      </w:r>
      <w:r>
        <w:rPr>
          <w:w w:val="105"/>
          <w:sz w:val="17"/>
        </w:rPr>
        <w:t>foi</w:t>
      </w:r>
      <w:r>
        <w:rPr>
          <w:spacing w:val="-9"/>
          <w:w w:val="105"/>
          <w:sz w:val="17"/>
        </w:rPr>
        <w:t xml:space="preserve"> </w:t>
      </w:r>
      <w:r>
        <w:rPr>
          <w:spacing w:val="-2"/>
          <w:w w:val="105"/>
          <w:sz w:val="17"/>
        </w:rPr>
        <w:t>imposta;</w:t>
      </w:r>
    </w:p>
    <w:p w14:paraId="1EC0025A">
      <w:pPr>
        <w:pStyle w:val="7"/>
        <w:numPr>
          <w:ilvl w:val="2"/>
          <w:numId w:val="2"/>
        </w:numPr>
        <w:tabs>
          <w:tab w:val="left" w:pos="782"/>
        </w:tabs>
        <w:spacing w:before="113" w:after="0" w:line="240" w:lineRule="auto"/>
        <w:ind w:left="782" w:right="0" w:hanging="396"/>
        <w:jc w:val="left"/>
        <w:rPr>
          <w:sz w:val="17"/>
        </w:rPr>
      </w:pPr>
      <w:r>
        <w:rPr>
          <w:w w:val="105"/>
          <w:sz w:val="17"/>
        </w:rPr>
        <w:t>autor</w:t>
      </w:r>
      <w:r>
        <w:rPr>
          <w:spacing w:val="-9"/>
          <w:w w:val="105"/>
          <w:sz w:val="17"/>
        </w:rPr>
        <w:t xml:space="preserve"> </w:t>
      </w:r>
      <w:r>
        <w:rPr>
          <w:w w:val="105"/>
          <w:sz w:val="17"/>
        </w:rPr>
        <w:t>do</w:t>
      </w:r>
      <w:r>
        <w:rPr>
          <w:spacing w:val="-9"/>
          <w:w w:val="105"/>
          <w:sz w:val="17"/>
        </w:rPr>
        <w:t xml:space="preserve"> </w:t>
      </w:r>
      <w:r>
        <w:rPr>
          <w:w w:val="105"/>
          <w:sz w:val="17"/>
        </w:rPr>
        <w:t>anteprojeto,</w:t>
      </w:r>
      <w:r>
        <w:rPr>
          <w:spacing w:val="-8"/>
          <w:w w:val="105"/>
          <w:sz w:val="17"/>
        </w:rPr>
        <w:t xml:space="preserve"> </w:t>
      </w:r>
      <w:r>
        <w:rPr>
          <w:w w:val="105"/>
          <w:sz w:val="17"/>
        </w:rPr>
        <w:t>do</w:t>
      </w:r>
      <w:r>
        <w:rPr>
          <w:spacing w:val="-9"/>
          <w:w w:val="105"/>
          <w:sz w:val="17"/>
        </w:rPr>
        <w:t xml:space="preserve"> </w:t>
      </w:r>
      <w:r>
        <w:rPr>
          <w:w w:val="105"/>
          <w:sz w:val="17"/>
        </w:rPr>
        <w:t>projeto</w:t>
      </w:r>
      <w:r>
        <w:rPr>
          <w:spacing w:val="-9"/>
          <w:w w:val="105"/>
          <w:sz w:val="17"/>
        </w:rPr>
        <w:t xml:space="preserve"> </w:t>
      </w:r>
      <w:r>
        <w:rPr>
          <w:w w:val="105"/>
          <w:sz w:val="17"/>
        </w:rPr>
        <w:t>básico</w:t>
      </w:r>
      <w:r>
        <w:rPr>
          <w:spacing w:val="-8"/>
          <w:w w:val="105"/>
          <w:sz w:val="17"/>
        </w:rPr>
        <w:t xml:space="preserve"> </w:t>
      </w:r>
      <w:r>
        <w:rPr>
          <w:w w:val="105"/>
          <w:sz w:val="17"/>
        </w:rPr>
        <w:t>ou</w:t>
      </w:r>
      <w:r>
        <w:rPr>
          <w:spacing w:val="-9"/>
          <w:w w:val="105"/>
          <w:sz w:val="17"/>
        </w:rPr>
        <w:t xml:space="preserve"> </w:t>
      </w:r>
      <w:r>
        <w:rPr>
          <w:w w:val="105"/>
          <w:sz w:val="17"/>
        </w:rPr>
        <w:t>do</w:t>
      </w:r>
      <w:r>
        <w:rPr>
          <w:spacing w:val="-9"/>
          <w:w w:val="105"/>
          <w:sz w:val="17"/>
        </w:rPr>
        <w:t xml:space="preserve"> </w:t>
      </w:r>
      <w:r>
        <w:rPr>
          <w:w w:val="105"/>
          <w:sz w:val="17"/>
        </w:rPr>
        <w:t>projeto</w:t>
      </w:r>
      <w:r>
        <w:rPr>
          <w:spacing w:val="-8"/>
          <w:w w:val="105"/>
          <w:sz w:val="17"/>
        </w:rPr>
        <w:t xml:space="preserve"> </w:t>
      </w:r>
      <w:r>
        <w:rPr>
          <w:w w:val="105"/>
          <w:sz w:val="17"/>
        </w:rPr>
        <w:t>executivo,</w:t>
      </w:r>
      <w:r>
        <w:rPr>
          <w:spacing w:val="-9"/>
          <w:w w:val="105"/>
          <w:sz w:val="17"/>
        </w:rPr>
        <w:t xml:space="preserve"> </w:t>
      </w:r>
      <w:r>
        <w:rPr>
          <w:w w:val="105"/>
          <w:sz w:val="17"/>
        </w:rPr>
        <w:t>pessoa</w:t>
      </w:r>
      <w:r>
        <w:rPr>
          <w:spacing w:val="-9"/>
          <w:w w:val="105"/>
          <w:sz w:val="17"/>
        </w:rPr>
        <w:t xml:space="preserve"> </w:t>
      </w:r>
      <w:r>
        <w:rPr>
          <w:w w:val="105"/>
          <w:sz w:val="17"/>
        </w:rPr>
        <w:t>física</w:t>
      </w:r>
      <w:r>
        <w:rPr>
          <w:spacing w:val="-8"/>
          <w:w w:val="105"/>
          <w:sz w:val="17"/>
        </w:rPr>
        <w:t xml:space="preserve"> </w:t>
      </w:r>
      <w:r>
        <w:rPr>
          <w:w w:val="105"/>
          <w:sz w:val="17"/>
        </w:rPr>
        <w:t>ou</w:t>
      </w:r>
      <w:r>
        <w:rPr>
          <w:spacing w:val="-9"/>
          <w:w w:val="105"/>
          <w:sz w:val="17"/>
        </w:rPr>
        <w:t xml:space="preserve"> </w:t>
      </w:r>
      <w:r>
        <w:rPr>
          <w:w w:val="105"/>
          <w:sz w:val="17"/>
        </w:rPr>
        <w:t>jurídica,</w:t>
      </w:r>
      <w:r>
        <w:rPr>
          <w:spacing w:val="-9"/>
          <w:w w:val="105"/>
          <w:sz w:val="17"/>
        </w:rPr>
        <w:t xml:space="preserve"> </w:t>
      </w:r>
      <w:r>
        <w:rPr>
          <w:w w:val="105"/>
          <w:sz w:val="17"/>
        </w:rPr>
        <w:t>quando</w:t>
      </w:r>
      <w:r>
        <w:rPr>
          <w:spacing w:val="-8"/>
          <w:w w:val="105"/>
          <w:sz w:val="17"/>
        </w:rPr>
        <w:t xml:space="preserve"> </w:t>
      </w:r>
      <w:r>
        <w:rPr>
          <w:w w:val="105"/>
          <w:sz w:val="17"/>
        </w:rPr>
        <w:t>a</w:t>
      </w:r>
      <w:r>
        <w:rPr>
          <w:spacing w:val="-9"/>
          <w:w w:val="105"/>
          <w:sz w:val="17"/>
        </w:rPr>
        <w:t xml:space="preserve"> </w:t>
      </w:r>
      <w:r>
        <w:rPr>
          <w:w w:val="105"/>
          <w:sz w:val="17"/>
        </w:rPr>
        <w:t>licitação</w:t>
      </w:r>
      <w:r>
        <w:rPr>
          <w:spacing w:val="-9"/>
          <w:w w:val="105"/>
          <w:sz w:val="17"/>
        </w:rPr>
        <w:t xml:space="preserve"> </w:t>
      </w:r>
      <w:r>
        <w:rPr>
          <w:w w:val="105"/>
          <w:sz w:val="17"/>
        </w:rPr>
        <w:t>versar</w:t>
      </w:r>
      <w:r>
        <w:rPr>
          <w:spacing w:val="-8"/>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ou</w:t>
      </w:r>
      <w:r>
        <w:rPr>
          <w:spacing w:val="-8"/>
          <w:w w:val="105"/>
          <w:sz w:val="17"/>
        </w:rPr>
        <w:t xml:space="preserve"> </w:t>
      </w:r>
      <w:r>
        <w:rPr>
          <w:w w:val="105"/>
          <w:sz w:val="17"/>
        </w:rPr>
        <w:t>fornecimento</w:t>
      </w:r>
      <w:r>
        <w:rPr>
          <w:spacing w:val="-9"/>
          <w:w w:val="105"/>
          <w:sz w:val="17"/>
        </w:rPr>
        <w:t xml:space="preserve"> </w:t>
      </w:r>
      <w:r>
        <w:rPr>
          <w:w w:val="105"/>
          <w:sz w:val="17"/>
        </w:rPr>
        <w:t>de</w:t>
      </w:r>
      <w:r>
        <w:rPr>
          <w:spacing w:val="-9"/>
          <w:w w:val="105"/>
          <w:sz w:val="17"/>
        </w:rPr>
        <w:t xml:space="preserve"> </w:t>
      </w:r>
      <w:r>
        <w:rPr>
          <w:w w:val="105"/>
          <w:sz w:val="17"/>
        </w:rPr>
        <w:t>bens</w:t>
      </w:r>
      <w:r>
        <w:rPr>
          <w:spacing w:val="-8"/>
          <w:w w:val="105"/>
          <w:sz w:val="17"/>
        </w:rPr>
        <w:t xml:space="preserve"> </w:t>
      </w:r>
      <w:r>
        <w:rPr>
          <w:w w:val="105"/>
          <w:sz w:val="17"/>
        </w:rPr>
        <w:t>a</w:t>
      </w:r>
      <w:r>
        <w:rPr>
          <w:spacing w:val="-9"/>
          <w:w w:val="105"/>
          <w:sz w:val="17"/>
        </w:rPr>
        <w:t xml:space="preserve"> </w:t>
      </w:r>
      <w:r>
        <w:rPr>
          <w:w w:val="105"/>
          <w:sz w:val="17"/>
        </w:rPr>
        <w:t>ele</w:t>
      </w:r>
      <w:r>
        <w:rPr>
          <w:spacing w:val="-9"/>
          <w:w w:val="105"/>
          <w:sz w:val="17"/>
        </w:rPr>
        <w:t xml:space="preserve"> </w:t>
      </w:r>
      <w:r>
        <w:rPr>
          <w:spacing w:val="-2"/>
          <w:w w:val="105"/>
          <w:sz w:val="17"/>
        </w:rPr>
        <w:t>relacionados;</w:t>
      </w:r>
    </w:p>
    <w:p w14:paraId="3F2A659E">
      <w:pPr>
        <w:pStyle w:val="7"/>
        <w:numPr>
          <w:ilvl w:val="2"/>
          <w:numId w:val="2"/>
        </w:numPr>
        <w:tabs>
          <w:tab w:val="left" w:pos="787"/>
        </w:tabs>
        <w:spacing w:before="92" w:after="0" w:line="244" w:lineRule="auto"/>
        <w:ind w:left="386" w:right="369" w:firstLine="0"/>
        <w:jc w:val="both"/>
        <w:rPr>
          <w:sz w:val="17"/>
        </w:rPr>
      </w:pPr>
      <w:r>
        <w:rPr>
          <w:w w:val="105"/>
          <w:sz w:val="17"/>
        </w:rPr>
        <w:t>empresa,</w:t>
      </w:r>
      <w:r>
        <w:rPr>
          <w:spacing w:val="-3"/>
          <w:w w:val="105"/>
          <w:sz w:val="17"/>
        </w:rPr>
        <w:t xml:space="preserve"> </w:t>
      </w:r>
      <w:r>
        <w:rPr>
          <w:w w:val="105"/>
          <w:sz w:val="17"/>
        </w:rPr>
        <w:t>isoladamente</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consórcio,</w:t>
      </w:r>
      <w:r>
        <w:rPr>
          <w:spacing w:val="-3"/>
          <w:w w:val="105"/>
          <w:sz w:val="17"/>
        </w:rPr>
        <w:t xml:space="preserve"> </w:t>
      </w:r>
      <w:r>
        <w:rPr>
          <w:w w:val="105"/>
          <w:sz w:val="17"/>
        </w:rPr>
        <w:t>responsável</w:t>
      </w:r>
      <w:r>
        <w:rPr>
          <w:spacing w:val="-3"/>
          <w:w w:val="105"/>
          <w:sz w:val="17"/>
        </w:rPr>
        <w:t xml:space="preserve"> </w:t>
      </w:r>
      <w:r>
        <w:rPr>
          <w:w w:val="105"/>
          <w:sz w:val="17"/>
        </w:rPr>
        <w:t>pela</w:t>
      </w:r>
      <w:r>
        <w:rPr>
          <w:spacing w:val="-3"/>
          <w:w w:val="105"/>
          <w:sz w:val="17"/>
        </w:rPr>
        <w:t xml:space="preserve"> </w:t>
      </w:r>
      <w:r>
        <w:rPr>
          <w:w w:val="105"/>
          <w:sz w:val="17"/>
        </w:rPr>
        <w:t>elaboração</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básico</w:t>
      </w:r>
      <w:r>
        <w:rPr>
          <w:spacing w:val="-3"/>
          <w:w w:val="105"/>
          <w:sz w:val="17"/>
        </w:rPr>
        <w:t xml:space="preserve"> </w:t>
      </w:r>
      <w:r>
        <w:rPr>
          <w:w w:val="105"/>
          <w:sz w:val="17"/>
        </w:rPr>
        <w:t>ou</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executivo,</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da</w:t>
      </w:r>
      <w:r>
        <w:rPr>
          <w:spacing w:val="-3"/>
          <w:w w:val="105"/>
          <w:sz w:val="17"/>
        </w:rPr>
        <w:t xml:space="preserve"> </w:t>
      </w:r>
      <w:r>
        <w:rPr>
          <w:w w:val="105"/>
          <w:sz w:val="17"/>
        </w:rPr>
        <w:t>qual</w:t>
      </w:r>
      <w:r>
        <w:rPr>
          <w:spacing w:val="-3"/>
          <w:w w:val="105"/>
          <w:sz w:val="17"/>
        </w:rPr>
        <w:t xml:space="preserve"> </w:t>
      </w:r>
      <w:r>
        <w:rPr>
          <w:w w:val="105"/>
          <w:sz w:val="17"/>
        </w:rPr>
        <w:t>o</w:t>
      </w:r>
      <w:r>
        <w:rPr>
          <w:spacing w:val="-3"/>
          <w:w w:val="105"/>
          <w:sz w:val="17"/>
        </w:rPr>
        <w:t xml:space="preserve"> </w:t>
      </w:r>
      <w:r>
        <w:rPr>
          <w:w w:val="105"/>
          <w:sz w:val="17"/>
        </w:rPr>
        <w:t>autor</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seja</w:t>
      </w:r>
      <w:r>
        <w:rPr>
          <w:spacing w:val="-3"/>
          <w:w w:val="105"/>
          <w:sz w:val="17"/>
        </w:rPr>
        <w:t xml:space="preserve"> </w:t>
      </w:r>
      <w:r>
        <w:rPr>
          <w:w w:val="105"/>
          <w:sz w:val="17"/>
        </w:rPr>
        <w:t>dirigente,</w:t>
      </w:r>
      <w:r>
        <w:rPr>
          <w:spacing w:val="-3"/>
          <w:w w:val="105"/>
          <w:sz w:val="17"/>
        </w:rPr>
        <w:t xml:space="preserve"> </w:t>
      </w:r>
      <w:r>
        <w:rPr>
          <w:w w:val="105"/>
          <w:sz w:val="17"/>
        </w:rPr>
        <w:t>gerente,</w:t>
      </w:r>
      <w:r>
        <w:rPr>
          <w:spacing w:val="-3"/>
          <w:w w:val="105"/>
          <w:sz w:val="17"/>
        </w:rPr>
        <w:t xml:space="preserve"> </w:t>
      </w:r>
      <w:r>
        <w:rPr>
          <w:w w:val="105"/>
          <w:sz w:val="17"/>
        </w:rPr>
        <w:t>controlador,</w:t>
      </w:r>
      <w:r>
        <w:rPr>
          <w:spacing w:val="-3"/>
          <w:w w:val="105"/>
          <w:sz w:val="17"/>
        </w:rPr>
        <w:t xml:space="preserve"> </w:t>
      </w:r>
      <w:r>
        <w:rPr>
          <w:w w:val="105"/>
          <w:sz w:val="17"/>
        </w:rPr>
        <w:t>acionista ou</w:t>
      </w:r>
      <w:r>
        <w:rPr>
          <w:spacing w:val="-1"/>
          <w:w w:val="105"/>
          <w:sz w:val="17"/>
        </w:rPr>
        <w:t xml:space="preserve"> </w:t>
      </w:r>
      <w:r>
        <w:rPr>
          <w:w w:val="105"/>
          <w:sz w:val="17"/>
        </w:rPr>
        <w:t>detentor</w:t>
      </w:r>
      <w:r>
        <w:rPr>
          <w:spacing w:val="-1"/>
          <w:w w:val="105"/>
          <w:sz w:val="17"/>
        </w:rPr>
        <w:t xml:space="preserve"> </w:t>
      </w:r>
      <w:r>
        <w:rPr>
          <w:w w:val="105"/>
          <w:sz w:val="17"/>
        </w:rPr>
        <w:t>de</w:t>
      </w:r>
      <w:r>
        <w:rPr>
          <w:spacing w:val="-1"/>
          <w:w w:val="105"/>
          <w:sz w:val="17"/>
        </w:rPr>
        <w:t xml:space="preserve"> </w:t>
      </w:r>
      <w:r>
        <w:rPr>
          <w:w w:val="105"/>
          <w:sz w:val="17"/>
        </w:rPr>
        <w:t>mais</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capital</w:t>
      </w:r>
      <w:r>
        <w:rPr>
          <w:spacing w:val="-1"/>
          <w:w w:val="105"/>
          <w:sz w:val="17"/>
        </w:rPr>
        <w:t xml:space="preserve"> </w:t>
      </w:r>
      <w:r>
        <w:rPr>
          <w:w w:val="105"/>
          <w:sz w:val="17"/>
        </w:rPr>
        <w:t>com</w:t>
      </w:r>
      <w:r>
        <w:rPr>
          <w:spacing w:val="-1"/>
          <w:w w:val="105"/>
          <w:sz w:val="17"/>
        </w:rPr>
        <w:t xml:space="preserve"> </w:t>
      </w:r>
      <w:r>
        <w:rPr>
          <w:w w:val="105"/>
          <w:sz w:val="17"/>
        </w:rPr>
        <w:t>direito</w:t>
      </w:r>
      <w:r>
        <w:rPr>
          <w:spacing w:val="-1"/>
          <w:w w:val="105"/>
          <w:sz w:val="17"/>
        </w:rPr>
        <w:t xml:space="preserve"> </w:t>
      </w:r>
      <w:r>
        <w:rPr>
          <w:w w:val="105"/>
          <w:sz w:val="17"/>
        </w:rPr>
        <w:t>a</w:t>
      </w:r>
      <w:r>
        <w:rPr>
          <w:spacing w:val="-1"/>
          <w:w w:val="105"/>
          <w:sz w:val="17"/>
        </w:rPr>
        <w:t xml:space="preserve"> </w:t>
      </w:r>
      <w:r>
        <w:rPr>
          <w:w w:val="105"/>
          <w:sz w:val="17"/>
        </w:rPr>
        <w:t>voto,</w:t>
      </w:r>
      <w:r>
        <w:rPr>
          <w:spacing w:val="-1"/>
          <w:w w:val="105"/>
          <w:sz w:val="17"/>
        </w:rPr>
        <w:t xml:space="preserve"> </w:t>
      </w:r>
      <w:r>
        <w:rPr>
          <w:w w:val="105"/>
          <w:sz w:val="17"/>
        </w:rPr>
        <w:t>responsável</w:t>
      </w:r>
      <w:r>
        <w:rPr>
          <w:spacing w:val="-1"/>
          <w:w w:val="105"/>
          <w:sz w:val="17"/>
        </w:rPr>
        <w:t xml:space="preserve"> </w:t>
      </w:r>
      <w:r>
        <w:rPr>
          <w:w w:val="105"/>
          <w:sz w:val="17"/>
        </w:rPr>
        <w:t>técnico</w:t>
      </w:r>
      <w:r>
        <w:rPr>
          <w:spacing w:val="-1"/>
          <w:w w:val="105"/>
          <w:sz w:val="17"/>
        </w:rPr>
        <w:t xml:space="preserve"> </w:t>
      </w:r>
      <w:r>
        <w:rPr>
          <w:w w:val="105"/>
          <w:sz w:val="17"/>
        </w:rPr>
        <w:t>ou</w:t>
      </w:r>
      <w:r>
        <w:rPr>
          <w:spacing w:val="-1"/>
          <w:w w:val="105"/>
          <w:sz w:val="17"/>
        </w:rPr>
        <w:t xml:space="preserve"> </w:t>
      </w:r>
      <w:r>
        <w:rPr>
          <w:w w:val="105"/>
          <w:sz w:val="17"/>
        </w:rPr>
        <w:t>subcontratado,</w:t>
      </w:r>
      <w:r>
        <w:rPr>
          <w:spacing w:val="-1"/>
          <w:w w:val="105"/>
          <w:sz w:val="17"/>
        </w:rPr>
        <w:t xml:space="preserve"> </w:t>
      </w: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licitação</w:t>
      </w:r>
      <w:r>
        <w:rPr>
          <w:spacing w:val="-1"/>
          <w:w w:val="105"/>
          <w:sz w:val="17"/>
        </w:rPr>
        <w:t xml:space="preserve"> </w:t>
      </w:r>
      <w:r>
        <w:rPr>
          <w:w w:val="105"/>
          <w:sz w:val="17"/>
        </w:rPr>
        <w:t>versar</w:t>
      </w:r>
      <w:r>
        <w:rPr>
          <w:spacing w:val="-1"/>
          <w:w w:val="105"/>
          <w:sz w:val="17"/>
        </w:rPr>
        <w:t xml:space="preserve"> </w:t>
      </w:r>
      <w:r>
        <w:rPr>
          <w:w w:val="105"/>
          <w:sz w:val="17"/>
        </w:rPr>
        <w:t>sobre</w:t>
      </w:r>
      <w:r>
        <w:rPr>
          <w:spacing w:val="-1"/>
          <w:w w:val="105"/>
          <w:sz w:val="17"/>
        </w:rPr>
        <w:t xml:space="preserve"> </w:t>
      </w:r>
      <w:r>
        <w:rPr>
          <w:w w:val="105"/>
          <w:sz w:val="17"/>
        </w:rPr>
        <w:t>serviços</w:t>
      </w:r>
      <w:r>
        <w:rPr>
          <w:spacing w:val="-1"/>
          <w:w w:val="105"/>
          <w:sz w:val="17"/>
        </w:rPr>
        <w:t xml:space="preserve"> </w:t>
      </w:r>
      <w:r>
        <w:rPr>
          <w:w w:val="105"/>
          <w:sz w:val="17"/>
        </w:rPr>
        <w:t>ou</w:t>
      </w:r>
      <w:r>
        <w:rPr>
          <w:spacing w:val="-1"/>
          <w:w w:val="105"/>
          <w:sz w:val="17"/>
        </w:rPr>
        <w:t xml:space="preserve"> </w:t>
      </w:r>
      <w:r>
        <w:rPr>
          <w:w w:val="105"/>
          <w:sz w:val="17"/>
        </w:rPr>
        <w:t>fornecimento</w:t>
      </w:r>
      <w:r>
        <w:rPr>
          <w:spacing w:val="-1"/>
          <w:w w:val="105"/>
          <w:sz w:val="17"/>
        </w:rPr>
        <w:t xml:space="preserve"> </w:t>
      </w:r>
      <w:r>
        <w:rPr>
          <w:w w:val="105"/>
          <w:sz w:val="17"/>
        </w:rPr>
        <w:t>de</w:t>
      </w:r>
      <w:r>
        <w:rPr>
          <w:spacing w:val="-1"/>
          <w:w w:val="105"/>
          <w:sz w:val="17"/>
        </w:rPr>
        <w:t xml:space="preserve"> </w:t>
      </w:r>
      <w:r>
        <w:rPr>
          <w:w w:val="105"/>
          <w:sz w:val="17"/>
        </w:rPr>
        <w:t>bens</w:t>
      </w:r>
      <w:r>
        <w:rPr>
          <w:spacing w:val="-1"/>
          <w:w w:val="105"/>
          <w:sz w:val="17"/>
        </w:rPr>
        <w:t xml:space="preserve"> </w:t>
      </w:r>
      <w:r>
        <w:rPr>
          <w:w w:val="105"/>
          <w:sz w:val="17"/>
        </w:rPr>
        <w:t>a</w:t>
      </w:r>
      <w:r>
        <w:rPr>
          <w:spacing w:val="-1"/>
          <w:w w:val="105"/>
          <w:sz w:val="17"/>
        </w:rPr>
        <w:t xml:space="preserve"> </w:t>
      </w:r>
      <w:r>
        <w:rPr>
          <w:w w:val="105"/>
          <w:sz w:val="17"/>
        </w:rPr>
        <w:t>ela</w:t>
      </w:r>
      <w:r>
        <w:rPr>
          <w:spacing w:val="-1"/>
          <w:w w:val="105"/>
          <w:sz w:val="17"/>
        </w:rPr>
        <w:t xml:space="preserve"> </w:t>
      </w:r>
      <w:r>
        <w:rPr>
          <w:w w:val="105"/>
          <w:sz w:val="17"/>
        </w:rPr>
        <w:t>necessários;</w:t>
      </w:r>
    </w:p>
    <w:p w14:paraId="24355E7C">
      <w:pPr>
        <w:pStyle w:val="7"/>
        <w:spacing w:after="0" w:line="244" w:lineRule="auto"/>
        <w:jc w:val="both"/>
        <w:rPr>
          <w:sz w:val="17"/>
        </w:rPr>
        <w:sectPr>
          <w:type w:val="continuous"/>
          <w:pgSz w:w="15840" w:h="24480"/>
          <w:pgMar w:top="700" w:right="360" w:bottom="280" w:left="360" w:header="720" w:footer="720" w:gutter="0"/>
          <w:cols w:space="720" w:num="1"/>
        </w:sectPr>
      </w:pPr>
    </w:p>
    <w:p w14:paraId="2E2DB133">
      <w:pPr>
        <w:pStyle w:val="7"/>
        <w:numPr>
          <w:ilvl w:val="2"/>
          <w:numId w:val="2"/>
        </w:numPr>
        <w:tabs>
          <w:tab w:val="left" w:pos="799"/>
        </w:tabs>
        <w:spacing w:before="77" w:after="0" w:line="256" w:lineRule="auto"/>
        <w:ind w:left="386" w:right="369" w:firstLine="0"/>
        <w:jc w:val="both"/>
        <w:rPr>
          <w:sz w:val="17"/>
        </w:rPr>
      </w:pPr>
      <w:r>
        <w:rPr>
          <w:w w:val="105"/>
          <w:sz w:val="17"/>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AF478D">
      <w:pPr>
        <w:pStyle w:val="7"/>
        <w:numPr>
          <w:ilvl w:val="2"/>
          <w:numId w:val="2"/>
        </w:numPr>
        <w:tabs>
          <w:tab w:val="left" w:pos="782"/>
        </w:tabs>
        <w:spacing w:before="78" w:after="0" w:line="240" w:lineRule="auto"/>
        <w:ind w:left="782" w:right="0" w:hanging="396"/>
        <w:jc w:val="both"/>
        <w:rPr>
          <w:sz w:val="17"/>
        </w:rPr>
      </w:pPr>
      <w:r>
        <w:rPr>
          <w:w w:val="105"/>
          <w:sz w:val="17"/>
        </w:rPr>
        <w:t>empresas</w:t>
      </w:r>
      <w:r>
        <w:rPr>
          <w:spacing w:val="-10"/>
          <w:w w:val="105"/>
          <w:sz w:val="17"/>
        </w:rPr>
        <w:t xml:space="preserve"> </w:t>
      </w:r>
      <w:r>
        <w:rPr>
          <w:w w:val="105"/>
          <w:sz w:val="17"/>
        </w:rPr>
        <w:t>controladoras,</w:t>
      </w:r>
      <w:r>
        <w:rPr>
          <w:spacing w:val="-9"/>
          <w:w w:val="105"/>
          <w:sz w:val="17"/>
        </w:rPr>
        <w:t xml:space="preserve"> </w:t>
      </w:r>
      <w:r>
        <w:rPr>
          <w:w w:val="105"/>
          <w:sz w:val="17"/>
        </w:rPr>
        <w:t>controladas</w:t>
      </w:r>
      <w:r>
        <w:rPr>
          <w:spacing w:val="-9"/>
          <w:w w:val="105"/>
          <w:sz w:val="17"/>
        </w:rPr>
        <w:t xml:space="preserve"> </w:t>
      </w:r>
      <w:r>
        <w:rPr>
          <w:w w:val="105"/>
          <w:sz w:val="17"/>
        </w:rPr>
        <w:t>ou</w:t>
      </w:r>
      <w:r>
        <w:rPr>
          <w:spacing w:val="-10"/>
          <w:w w:val="105"/>
          <w:sz w:val="17"/>
        </w:rPr>
        <w:t xml:space="preserve"> </w:t>
      </w:r>
      <w:r>
        <w:rPr>
          <w:w w:val="105"/>
          <w:sz w:val="17"/>
        </w:rPr>
        <w:t>coligadas,</w:t>
      </w:r>
      <w:r>
        <w:rPr>
          <w:spacing w:val="-9"/>
          <w:w w:val="105"/>
          <w:sz w:val="17"/>
        </w:rPr>
        <w:t xml:space="preserve"> </w:t>
      </w:r>
      <w:r>
        <w:rPr>
          <w:w w:val="105"/>
          <w:sz w:val="17"/>
        </w:rPr>
        <w:t>nos</w:t>
      </w:r>
      <w:r>
        <w:rPr>
          <w:spacing w:val="-9"/>
          <w:w w:val="105"/>
          <w:sz w:val="17"/>
        </w:rPr>
        <w:t xml:space="preserve"> </w:t>
      </w:r>
      <w:r>
        <w:rPr>
          <w:w w:val="105"/>
          <w:sz w:val="17"/>
        </w:rPr>
        <w:t>termos</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6.404,</w:t>
      </w:r>
      <w:r>
        <w:rPr>
          <w:spacing w:val="-9"/>
          <w:w w:val="105"/>
          <w:sz w:val="17"/>
        </w:rPr>
        <w:t xml:space="preserve"> </w:t>
      </w:r>
      <w:r>
        <w:rPr>
          <w:w w:val="105"/>
          <w:sz w:val="17"/>
        </w:rPr>
        <w:t>de</w:t>
      </w:r>
      <w:r>
        <w:rPr>
          <w:spacing w:val="-9"/>
          <w:w w:val="105"/>
          <w:sz w:val="17"/>
        </w:rPr>
        <w:t xml:space="preserve"> </w:t>
      </w:r>
      <w:r>
        <w:rPr>
          <w:w w:val="105"/>
          <w:sz w:val="17"/>
        </w:rPr>
        <w:t>15</w:t>
      </w:r>
      <w:r>
        <w:rPr>
          <w:spacing w:val="-10"/>
          <w:w w:val="105"/>
          <w:sz w:val="17"/>
        </w:rPr>
        <w:t xml:space="preserve"> </w:t>
      </w:r>
      <w:r>
        <w:rPr>
          <w:w w:val="105"/>
          <w:sz w:val="17"/>
        </w:rPr>
        <w:t>de</w:t>
      </w:r>
      <w:r>
        <w:rPr>
          <w:spacing w:val="-9"/>
          <w:w w:val="105"/>
          <w:sz w:val="17"/>
        </w:rPr>
        <w:t xml:space="preserve"> </w:t>
      </w:r>
      <w:r>
        <w:rPr>
          <w:w w:val="105"/>
          <w:sz w:val="17"/>
        </w:rPr>
        <w:t>dezembro</w:t>
      </w:r>
      <w:r>
        <w:rPr>
          <w:spacing w:val="-9"/>
          <w:w w:val="105"/>
          <w:sz w:val="17"/>
        </w:rPr>
        <w:t xml:space="preserve"> </w:t>
      </w:r>
      <w:r>
        <w:rPr>
          <w:w w:val="105"/>
          <w:sz w:val="17"/>
        </w:rPr>
        <w:t>de</w:t>
      </w:r>
      <w:r>
        <w:rPr>
          <w:spacing w:val="-10"/>
          <w:w w:val="105"/>
          <w:sz w:val="17"/>
        </w:rPr>
        <w:t xml:space="preserve"> </w:t>
      </w:r>
      <w:r>
        <w:rPr>
          <w:w w:val="105"/>
          <w:sz w:val="17"/>
        </w:rPr>
        <w:t>1976,</w:t>
      </w:r>
      <w:r>
        <w:rPr>
          <w:spacing w:val="-9"/>
          <w:w w:val="105"/>
          <w:sz w:val="17"/>
        </w:rPr>
        <w:t xml:space="preserve"> </w:t>
      </w:r>
      <w:r>
        <w:rPr>
          <w:w w:val="105"/>
          <w:sz w:val="17"/>
        </w:rPr>
        <w:t>concorrendo</w:t>
      </w:r>
      <w:r>
        <w:rPr>
          <w:spacing w:val="-9"/>
          <w:w w:val="105"/>
          <w:sz w:val="17"/>
        </w:rPr>
        <w:t xml:space="preserve"> </w:t>
      </w:r>
      <w:r>
        <w:rPr>
          <w:w w:val="105"/>
          <w:sz w:val="17"/>
        </w:rPr>
        <w:t>entre</w:t>
      </w:r>
      <w:r>
        <w:rPr>
          <w:spacing w:val="-9"/>
          <w:w w:val="105"/>
          <w:sz w:val="17"/>
        </w:rPr>
        <w:t xml:space="preserve"> </w:t>
      </w:r>
      <w:r>
        <w:rPr>
          <w:spacing w:val="-5"/>
          <w:w w:val="105"/>
          <w:sz w:val="17"/>
        </w:rPr>
        <w:t>si;</w:t>
      </w:r>
    </w:p>
    <w:p w14:paraId="252C3A81">
      <w:pPr>
        <w:pStyle w:val="7"/>
        <w:numPr>
          <w:ilvl w:val="2"/>
          <w:numId w:val="2"/>
        </w:numPr>
        <w:tabs>
          <w:tab w:val="left" w:pos="789"/>
        </w:tabs>
        <w:spacing w:before="103" w:after="0" w:line="271" w:lineRule="auto"/>
        <w:ind w:left="386" w:right="369" w:firstLine="0"/>
        <w:jc w:val="both"/>
        <w:rPr>
          <w:sz w:val="17"/>
        </w:rPr>
      </w:pPr>
      <w:r>
        <w:rPr>
          <w:w w:val="105"/>
          <w:sz w:val="17"/>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38EDD7D">
      <w:pPr>
        <w:pStyle w:val="7"/>
        <w:numPr>
          <w:ilvl w:val="2"/>
          <w:numId w:val="2"/>
        </w:numPr>
        <w:tabs>
          <w:tab w:val="left" w:pos="782"/>
        </w:tabs>
        <w:spacing w:before="66" w:after="0" w:line="240" w:lineRule="auto"/>
        <w:ind w:left="782" w:right="0" w:hanging="396"/>
        <w:jc w:val="both"/>
        <w:rPr>
          <w:sz w:val="17"/>
        </w:rPr>
      </w:pPr>
      <w:r>
        <w:rPr>
          <w:w w:val="105"/>
          <w:sz w:val="17"/>
        </w:rPr>
        <w:t>agente</w:t>
      </w:r>
      <w:r>
        <w:rPr>
          <w:spacing w:val="-9"/>
          <w:w w:val="105"/>
          <w:sz w:val="17"/>
        </w:rPr>
        <w:t xml:space="preserve"> </w:t>
      </w:r>
      <w:r>
        <w:rPr>
          <w:w w:val="105"/>
          <w:sz w:val="17"/>
        </w:rPr>
        <w:t>público</w:t>
      </w:r>
      <w:r>
        <w:rPr>
          <w:spacing w:val="-10"/>
          <w:w w:val="105"/>
          <w:sz w:val="17"/>
        </w:rPr>
        <w:t xml:space="preserve"> </w:t>
      </w:r>
      <w:r>
        <w:rPr>
          <w:w w:val="105"/>
          <w:sz w:val="17"/>
        </w:rPr>
        <w:t>do</w:t>
      </w:r>
      <w:r>
        <w:rPr>
          <w:spacing w:val="-9"/>
          <w:w w:val="105"/>
          <w:sz w:val="17"/>
        </w:rPr>
        <w:t xml:space="preserve"> </w:t>
      </w:r>
      <w:r>
        <w:rPr>
          <w:w w:val="105"/>
          <w:sz w:val="17"/>
        </w:rPr>
        <w:t>órgão</w:t>
      </w:r>
      <w:r>
        <w:rPr>
          <w:spacing w:val="-9"/>
          <w:w w:val="105"/>
          <w:sz w:val="17"/>
        </w:rPr>
        <w:t xml:space="preserve"> </w:t>
      </w:r>
      <w:r>
        <w:rPr>
          <w:w w:val="105"/>
          <w:sz w:val="17"/>
        </w:rPr>
        <w:t>ou</w:t>
      </w:r>
      <w:r>
        <w:rPr>
          <w:spacing w:val="-9"/>
          <w:w w:val="105"/>
          <w:sz w:val="17"/>
        </w:rPr>
        <w:t xml:space="preserve"> </w:t>
      </w:r>
      <w:r>
        <w:rPr>
          <w:w w:val="105"/>
          <w:sz w:val="17"/>
        </w:rPr>
        <w:t>entidade</w:t>
      </w:r>
      <w:r>
        <w:rPr>
          <w:spacing w:val="-9"/>
          <w:w w:val="105"/>
          <w:sz w:val="17"/>
        </w:rPr>
        <w:t xml:space="preserve"> </w:t>
      </w:r>
      <w:r>
        <w:rPr>
          <w:w w:val="105"/>
          <w:sz w:val="17"/>
        </w:rPr>
        <w:t>licitante,</w:t>
      </w:r>
      <w:r>
        <w:rPr>
          <w:spacing w:val="-9"/>
          <w:w w:val="105"/>
          <w:sz w:val="17"/>
        </w:rPr>
        <w:t xml:space="preserve"> </w:t>
      </w:r>
      <w:r>
        <w:rPr>
          <w:w w:val="105"/>
          <w:sz w:val="17"/>
        </w:rPr>
        <w:t>na</w:t>
      </w:r>
      <w:r>
        <w:rPr>
          <w:spacing w:val="-9"/>
          <w:w w:val="105"/>
          <w:sz w:val="17"/>
        </w:rPr>
        <w:t xml:space="preserve"> </w:t>
      </w:r>
      <w:r>
        <w:rPr>
          <w:w w:val="105"/>
          <w:sz w:val="17"/>
        </w:rPr>
        <w:t>qualidade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spacing w:val="-2"/>
          <w:w w:val="105"/>
          <w:sz w:val="17"/>
        </w:rPr>
        <w:t>jurídica;</w:t>
      </w:r>
    </w:p>
    <w:p w14:paraId="48280E5B">
      <w:pPr>
        <w:pStyle w:val="7"/>
        <w:numPr>
          <w:ilvl w:val="2"/>
          <w:numId w:val="2"/>
        </w:numPr>
        <w:tabs>
          <w:tab w:val="left" w:pos="787"/>
        </w:tabs>
        <w:spacing w:before="102" w:after="0" w:line="256" w:lineRule="auto"/>
        <w:ind w:left="386" w:right="369" w:firstLine="0"/>
        <w:jc w:val="both"/>
        <w:rPr>
          <w:sz w:val="17"/>
        </w:rPr>
      </w:pPr>
      <w:r>
        <w:rPr>
          <w:w w:val="105"/>
          <w:sz w:val="17"/>
        </w:rPr>
        <w:t>não</w:t>
      </w:r>
      <w:r>
        <w:rPr>
          <w:spacing w:val="-3"/>
          <w:w w:val="105"/>
          <w:sz w:val="17"/>
        </w:rPr>
        <w:t xml:space="preserve"> </w:t>
      </w:r>
      <w:r>
        <w:rPr>
          <w:w w:val="105"/>
          <w:sz w:val="17"/>
        </w:rPr>
        <w:t>poderá</w:t>
      </w:r>
      <w:r>
        <w:rPr>
          <w:spacing w:val="-3"/>
          <w:w w:val="105"/>
          <w:sz w:val="17"/>
        </w:rPr>
        <w:t xml:space="preserve"> </w:t>
      </w:r>
      <w:r>
        <w:rPr>
          <w:w w:val="105"/>
          <w:sz w:val="17"/>
        </w:rPr>
        <w:t>participar,</w:t>
      </w:r>
      <w:r>
        <w:rPr>
          <w:spacing w:val="-3"/>
          <w:w w:val="105"/>
          <w:sz w:val="17"/>
        </w:rPr>
        <w:t xml:space="preserve"> </w:t>
      </w:r>
      <w:r>
        <w:rPr>
          <w:w w:val="105"/>
          <w:sz w:val="17"/>
        </w:rPr>
        <w:t>direta</w:t>
      </w:r>
      <w:r>
        <w:rPr>
          <w:spacing w:val="-3"/>
          <w:w w:val="105"/>
          <w:sz w:val="17"/>
        </w:rPr>
        <w:t xml:space="preserve"> </w:t>
      </w:r>
      <w:r>
        <w:rPr>
          <w:w w:val="105"/>
          <w:sz w:val="17"/>
        </w:rPr>
        <w:t>ou</w:t>
      </w:r>
      <w:r>
        <w:rPr>
          <w:spacing w:val="-3"/>
          <w:w w:val="105"/>
          <w:sz w:val="17"/>
        </w:rPr>
        <w:t xml:space="preserve"> </w:t>
      </w:r>
      <w:r>
        <w:rPr>
          <w:w w:val="105"/>
          <w:sz w:val="17"/>
        </w:rPr>
        <w:t>indiretamente,</w:t>
      </w:r>
      <w:r>
        <w:rPr>
          <w:spacing w:val="-3"/>
          <w:w w:val="105"/>
          <w:sz w:val="17"/>
        </w:rPr>
        <w:t xml:space="preserve"> </w:t>
      </w:r>
      <w:r>
        <w:rPr>
          <w:w w:val="105"/>
          <w:sz w:val="17"/>
        </w:rPr>
        <w:t>da</w:t>
      </w:r>
      <w:r>
        <w:rPr>
          <w:spacing w:val="-3"/>
          <w:w w:val="105"/>
          <w:sz w:val="17"/>
        </w:rPr>
        <w:t xml:space="preserve"> </w:t>
      </w:r>
      <w:r>
        <w:rPr>
          <w:w w:val="105"/>
          <w:sz w:val="17"/>
        </w:rPr>
        <w:t>licitação</w:t>
      </w:r>
      <w:r>
        <w:rPr>
          <w:spacing w:val="-3"/>
          <w:w w:val="105"/>
          <w:sz w:val="17"/>
        </w:rPr>
        <w:t xml:space="preserve"> </w:t>
      </w:r>
      <w:r>
        <w:rPr>
          <w:w w:val="105"/>
          <w:sz w:val="17"/>
        </w:rPr>
        <w:t>ou</w:t>
      </w:r>
      <w:r>
        <w:rPr>
          <w:spacing w:val="-3"/>
          <w:w w:val="105"/>
          <w:sz w:val="17"/>
        </w:rPr>
        <w:t xml:space="preserve"> </w:t>
      </w:r>
      <w:r>
        <w:rPr>
          <w:w w:val="105"/>
          <w:sz w:val="17"/>
        </w:rPr>
        <w:t>da</w:t>
      </w:r>
      <w:r>
        <w:rPr>
          <w:spacing w:val="-3"/>
          <w:w w:val="105"/>
          <w:sz w:val="17"/>
        </w:rPr>
        <w:t xml:space="preserve"> </w:t>
      </w:r>
      <w:r>
        <w:rPr>
          <w:w w:val="105"/>
          <w:sz w:val="17"/>
        </w:rPr>
        <w:t>execução</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agente</w:t>
      </w:r>
      <w:r>
        <w:rPr>
          <w:spacing w:val="-3"/>
          <w:w w:val="105"/>
          <w:sz w:val="17"/>
        </w:rPr>
        <w:t xml:space="preserve"> </w:t>
      </w:r>
      <w:r>
        <w:rPr>
          <w:w w:val="105"/>
          <w:sz w:val="17"/>
        </w:rPr>
        <w:t>público</w:t>
      </w:r>
      <w:r>
        <w:rPr>
          <w:spacing w:val="-3"/>
          <w:w w:val="105"/>
          <w:sz w:val="17"/>
        </w:rPr>
        <w:t xml:space="preserve"> </w:t>
      </w:r>
      <w:r>
        <w:rPr>
          <w:w w:val="105"/>
          <w:sz w:val="17"/>
        </w:rPr>
        <w:t>do</w:t>
      </w:r>
      <w:r>
        <w:rPr>
          <w:spacing w:val="-3"/>
          <w:w w:val="105"/>
          <w:sz w:val="17"/>
        </w:rPr>
        <w:t xml:space="preserve"> </w:t>
      </w:r>
      <w:r>
        <w:rPr>
          <w:w w:val="105"/>
          <w:sz w:val="17"/>
        </w:rPr>
        <w:t>órgão</w:t>
      </w:r>
      <w:r>
        <w:rPr>
          <w:spacing w:val="-3"/>
          <w:w w:val="105"/>
          <w:sz w:val="17"/>
        </w:rPr>
        <w:t xml:space="preserve"> </w:t>
      </w:r>
      <w:r>
        <w:rPr>
          <w:w w:val="105"/>
          <w:sz w:val="17"/>
        </w:rPr>
        <w:t>ou</w:t>
      </w:r>
      <w:r>
        <w:rPr>
          <w:spacing w:val="-3"/>
          <w:w w:val="105"/>
          <w:sz w:val="17"/>
        </w:rPr>
        <w:t xml:space="preserve"> </w:t>
      </w:r>
      <w:r>
        <w:rPr>
          <w:w w:val="105"/>
          <w:sz w:val="17"/>
        </w:rPr>
        <w:t>entidade</w:t>
      </w:r>
      <w:r>
        <w:rPr>
          <w:spacing w:val="-3"/>
          <w:w w:val="105"/>
          <w:sz w:val="17"/>
        </w:rPr>
        <w:t xml:space="preserve"> </w:t>
      </w:r>
      <w:r>
        <w:rPr>
          <w:w w:val="105"/>
          <w:sz w:val="17"/>
        </w:rPr>
        <w:t>contratante,</w:t>
      </w:r>
      <w:r>
        <w:rPr>
          <w:spacing w:val="-3"/>
          <w:w w:val="105"/>
          <w:sz w:val="17"/>
        </w:rPr>
        <w:t xml:space="preserve"> </w:t>
      </w:r>
      <w:r>
        <w:rPr>
          <w:w w:val="105"/>
          <w:sz w:val="17"/>
        </w:rPr>
        <w:t>devendo</w:t>
      </w:r>
      <w:r>
        <w:rPr>
          <w:spacing w:val="-3"/>
          <w:w w:val="105"/>
          <w:sz w:val="17"/>
        </w:rPr>
        <w:t xml:space="preserve"> </w:t>
      </w:r>
      <w:r>
        <w:rPr>
          <w:w w:val="105"/>
          <w:sz w:val="17"/>
        </w:rPr>
        <w:t>ser</w:t>
      </w:r>
      <w:r>
        <w:rPr>
          <w:spacing w:val="-3"/>
          <w:w w:val="105"/>
          <w:sz w:val="17"/>
        </w:rPr>
        <w:t xml:space="preserve"> </w:t>
      </w:r>
      <w:r>
        <w:rPr>
          <w:w w:val="105"/>
          <w:sz w:val="17"/>
        </w:rPr>
        <w:t>observadas</w:t>
      </w:r>
      <w:r>
        <w:rPr>
          <w:spacing w:val="-3"/>
          <w:w w:val="105"/>
          <w:sz w:val="17"/>
        </w:rPr>
        <w:t xml:space="preserve"> </w:t>
      </w:r>
      <w:r>
        <w:rPr>
          <w:w w:val="105"/>
          <w:sz w:val="17"/>
        </w:rPr>
        <w:t>as</w:t>
      </w:r>
      <w:r>
        <w:rPr>
          <w:spacing w:val="-3"/>
          <w:w w:val="105"/>
          <w:sz w:val="17"/>
        </w:rPr>
        <w:t xml:space="preserve"> </w:t>
      </w:r>
      <w:r>
        <w:rPr>
          <w:w w:val="105"/>
          <w:sz w:val="17"/>
        </w:rPr>
        <w:t>situações</w:t>
      </w:r>
      <w:r>
        <w:rPr>
          <w:spacing w:val="-3"/>
          <w:w w:val="105"/>
          <w:sz w:val="17"/>
        </w:rPr>
        <w:t xml:space="preserve"> </w:t>
      </w:r>
      <w:r>
        <w:rPr>
          <w:w w:val="105"/>
          <w:sz w:val="17"/>
        </w:rPr>
        <w:t>que</w:t>
      </w:r>
      <w:r>
        <w:rPr>
          <w:spacing w:val="-3"/>
          <w:w w:val="105"/>
          <w:sz w:val="17"/>
        </w:rPr>
        <w:t xml:space="preserve"> </w:t>
      </w:r>
      <w:r>
        <w:rPr>
          <w:w w:val="105"/>
          <w:sz w:val="17"/>
        </w:rPr>
        <w:t>possam</w:t>
      </w:r>
      <w:r>
        <w:rPr>
          <w:spacing w:val="-3"/>
          <w:w w:val="105"/>
          <w:sz w:val="17"/>
        </w:rPr>
        <w:t xml:space="preserve"> </w:t>
      </w:r>
      <w:r>
        <w:rPr>
          <w:w w:val="105"/>
          <w:sz w:val="17"/>
        </w:rPr>
        <w:t>configurar conflito</w:t>
      </w:r>
      <w:r>
        <w:rPr>
          <w:spacing w:val="-1"/>
          <w:w w:val="105"/>
          <w:sz w:val="17"/>
        </w:rPr>
        <w:t xml:space="preserve"> </w:t>
      </w:r>
      <w:r>
        <w:rPr>
          <w:w w:val="105"/>
          <w:sz w:val="17"/>
        </w:rPr>
        <w:t>de</w:t>
      </w:r>
      <w:r>
        <w:rPr>
          <w:spacing w:val="-1"/>
          <w:w w:val="105"/>
          <w:sz w:val="17"/>
        </w:rPr>
        <w:t xml:space="preserve"> </w:t>
      </w:r>
      <w:r>
        <w:rPr>
          <w:w w:val="105"/>
          <w:sz w:val="17"/>
        </w:rPr>
        <w:t>interesses</w:t>
      </w:r>
      <w:r>
        <w:rPr>
          <w:spacing w:val="-1"/>
          <w:w w:val="105"/>
          <w:sz w:val="17"/>
        </w:rPr>
        <w:t xml:space="preserve"> </w:t>
      </w:r>
      <w:r>
        <w:rPr>
          <w:w w:val="105"/>
          <w:sz w:val="17"/>
        </w:rPr>
        <w:t>no</w:t>
      </w:r>
      <w:r>
        <w:rPr>
          <w:spacing w:val="-1"/>
          <w:w w:val="105"/>
          <w:sz w:val="17"/>
        </w:rPr>
        <w:t xml:space="preserve"> </w:t>
      </w:r>
      <w:r>
        <w:rPr>
          <w:w w:val="105"/>
          <w:sz w:val="17"/>
        </w:rPr>
        <w:t>exercício</w:t>
      </w:r>
      <w:r>
        <w:rPr>
          <w:spacing w:val="-1"/>
          <w:w w:val="105"/>
          <w:sz w:val="17"/>
        </w:rPr>
        <w:t xml:space="preserve"> </w:t>
      </w:r>
      <w:r>
        <w:rPr>
          <w:w w:val="105"/>
          <w:sz w:val="17"/>
        </w:rPr>
        <w:t>ou</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cargo</w:t>
      </w:r>
      <w:r>
        <w:rPr>
          <w:spacing w:val="-1"/>
          <w:w w:val="105"/>
          <w:sz w:val="17"/>
        </w:rPr>
        <w:t xml:space="preserve"> </w:t>
      </w:r>
      <w:r>
        <w:rPr>
          <w:w w:val="105"/>
          <w:sz w:val="17"/>
        </w:rPr>
        <w:t>ou</w:t>
      </w:r>
      <w:r>
        <w:rPr>
          <w:spacing w:val="-1"/>
          <w:w w:val="105"/>
          <w:sz w:val="17"/>
        </w:rPr>
        <w:t xml:space="preserve"> </w:t>
      </w:r>
      <w:r>
        <w:rPr>
          <w:w w:val="105"/>
          <w:sz w:val="17"/>
        </w:rPr>
        <w:t>emprego,</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da</w:t>
      </w:r>
      <w:r>
        <w:rPr>
          <w:spacing w:val="-1"/>
          <w:w w:val="105"/>
          <w:sz w:val="17"/>
        </w:rPr>
        <w:t xml:space="preserve"> </w:t>
      </w:r>
      <w:r>
        <w:rPr>
          <w:w w:val="105"/>
          <w:sz w:val="17"/>
        </w:rPr>
        <w:t>legislação</w:t>
      </w:r>
      <w:r>
        <w:rPr>
          <w:spacing w:val="-1"/>
          <w:w w:val="105"/>
          <w:sz w:val="17"/>
        </w:rPr>
        <w:t xml:space="preserve"> </w:t>
      </w:r>
      <w:r>
        <w:rPr>
          <w:w w:val="105"/>
          <w:sz w:val="17"/>
        </w:rPr>
        <w:t>que</w:t>
      </w:r>
      <w:r>
        <w:rPr>
          <w:spacing w:val="-1"/>
          <w:w w:val="105"/>
          <w:sz w:val="17"/>
        </w:rPr>
        <w:t xml:space="preserve"> </w:t>
      </w:r>
      <w:r>
        <w:rPr>
          <w:w w:val="105"/>
          <w:sz w:val="17"/>
        </w:rPr>
        <w:t>disciplina</w:t>
      </w:r>
      <w:r>
        <w:rPr>
          <w:spacing w:val="-1"/>
          <w:w w:val="105"/>
          <w:sz w:val="17"/>
        </w:rPr>
        <w:t xml:space="preserve"> </w:t>
      </w:r>
      <w:r>
        <w:rPr>
          <w:w w:val="105"/>
          <w:sz w:val="17"/>
        </w:rPr>
        <w:t>a</w:t>
      </w:r>
      <w:r>
        <w:rPr>
          <w:spacing w:val="-1"/>
          <w:w w:val="105"/>
          <w:sz w:val="17"/>
        </w:rPr>
        <w:t xml:space="preserve"> </w:t>
      </w:r>
      <w:r>
        <w:rPr>
          <w:w w:val="105"/>
          <w:sz w:val="17"/>
        </w:rPr>
        <w:t>matéria,</w:t>
      </w:r>
      <w:r>
        <w:rPr>
          <w:spacing w:val="-1"/>
          <w:w w:val="105"/>
          <w:sz w:val="17"/>
        </w:rPr>
        <w:t xml:space="preserve"> </w:t>
      </w:r>
      <w:r>
        <w:rPr>
          <w:w w:val="105"/>
          <w:sz w:val="17"/>
        </w:rPr>
        <w:t>conforme</w:t>
      </w:r>
      <w:r>
        <w:rPr>
          <w:spacing w:val="-1"/>
          <w:w w:val="105"/>
          <w:sz w:val="17"/>
        </w:rPr>
        <w:t xml:space="preserve"> </w:t>
      </w:r>
      <w:r>
        <w:fldChar w:fldCharType="begin"/>
      </w:r>
      <w:r>
        <w:instrText xml:space="preserve"> HYPERLINK "http://www.planalto.gov.br/ccivil_03/_ato2019-2022/2021/lei/L14133.htm#art9%C2%A71" \h </w:instrText>
      </w:r>
      <w:r>
        <w:fldChar w:fldCharType="separate"/>
      </w:r>
      <w:r>
        <w:rPr>
          <w:color w:val="0000FF"/>
          <w:w w:val="105"/>
          <w:sz w:val="17"/>
        </w:rPr>
        <w:t>§</w:t>
      </w:r>
      <w:r>
        <w:rPr>
          <w:color w:val="0000FF"/>
          <w:w w:val="105"/>
          <w:sz w:val="17"/>
          <w:u w:val="single" w:color="0000FF"/>
        </w:rPr>
        <w:t xml:space="preserve"> 1º</w:t>
      </w:r>
      <w:r>
        <w:rPr>
          <w:color w:val="0000FF"/>
          <w:spacing w:val="-1"/>
          <w:w w:val="105"/>
          <w:sz w:val="17"/>
          <w:u w:val="single" w:color="0000FF"/>
        </w:rPr>
        <w:t xml:space="preserve"> </w:t>
      </w:r>
      <w:r>
        <w:rPr>
          <w:color w:val="0000FF"/>
          <w:w w:val="105"/>
          <w:sz w:val="17"/>
          <w:u w:val="single" w:color="0000FF"/>
        </w:rPr>
        <w:t>do</w:t>
      </w:r>
      <w:r>
        <w:rPr>
          <w:color w:val="0000FF"/>
          <w:spacing w:val="-1"/>
          <w:w w:val="105"/>
          <w:sz w:val="17"/>
          <w:u w:val="single" w:color="0000FF"/>
        </w:rPr>
        <w:t xml:space="preserve"> </w:t>
      </w:r>
      <w:r>
        <w:rPr>
          <w:color w:val="0000FF"/>
          <w:w w:val="105"/>
          <w:sz w:val="17"/>
          <w:u w:val="single" w:color="0000FF"/>
        </w:rPr>
        <w:t>art.</w:t>
      </w:r>
      <w:r>
        <w:rPr>
          <w:color w:val="0000FF"/>
          <w:spacing w:val="-1"/>
          <w:w w:val="105"/>
          <w:sz w:val="17"/>
          <w:u w:val="single" w:color="0000FF"/>
        </w:rPr>
        <w:t xml:space="preserve"> </w:t>
      </w:r>
      <w:r>
        <w:rPr>
          <w:color w:val="0000FF"/>
          <w:w w:val="105"/>
          <w:sz w:val="17"/>
          <w:u w:val="single" w:color="0000FF"/>
        </w:rPr>
        <w:t>9º</w:t>
      </w:r>
      <w:r>
        <w:rPr>
          <w:color w:val="0000FF"/>
          <w:spacing w:val="-1"/>
          <w:w w:val="105"/>
          <w:sz w:val="17"/>
          <w:u w:val="single" w:color="0000FF"/>
        </w:rPr>
        <w:t xml:space="preserve"> </w:t>
      </w:r>
      <w:r>
        <w:rPr>
          <w:color w:val="0000FF"/>
          <w:w w:val="105"/>
          <w:sz w:val="17"/>
          <w:u w:val="single" w:color="0000FF"/>
        </w:rPr>
        <w:t>da</w:t>
      </w:r>
      <w:r>
        <w:rPr>
          <w:color w:val="0000FF"/>
          <w:spacing w:val="-1"/>
          <w:w w:val="105"/>
          <w:sz w:val="17"/>
          <w:u w:val="single" w:color="0000FF"/>
        </w:rPr>
        <w:t xml:space="preserve"> </w:t>
      </w:r>
      <w:r>
        <w:rPr>
          <w:color w:val="0000FF"/>
          <w:w w:val="105"/>
          <w:sz w:val="17"/>
          <w:u w:val="single" w:color="0000FF"/>
        </w:rPr>
        <w:t>Lei</w:t>
      </w:r>
      <w:r>
        <w:rPr>
          <w:color w:val="0000FF"/>
          <w:spacing w:val="-1"/>
          <w:w w:val="105"/>
          <w:sz w:val="17"/>
          <w:u w:val="single" w:color="0000FF"/>
        </w:rPr>
        <w:t xml:space="preserve"> </w:t>
      </w:r>
      <w:r>
        <w:rPr>
          <w:color w:val="0000FF"/>
          <w:w w:val="105"/>
          <w:sz w:val="17"/>
          <w:u w:val="single" w:color="0000FF"/>
        </w:rPr>
        <w:t>nº</w:t>
      </w:r>
      <w:r>
        <w:rPr>
          <w:color w:val="0000FF"/>
          <w:spacing w:val="-1"/>
          <w:w w:val="105"/>
          <w:sz w:val="17"/>
          <w:u w:val="single" w:color="0000FF"/>
        </w:rPr>
        <w:t xml:space="preserve"> </w:t>
      </w:r>
      <w:r>
        <w:rPr>
          <w:color w:val="0000FF"/>
          <w:w w:val="105"/>
          <w:sz w:val="17"/>
          <w:u w:val="single" w:color="0000FF"/>
        </w:rPr>
        <w:t>14.133/2021</w:t>
      </w:r>
      <w:r>
        <w:rPr>
          <w:color w:val="0000FF"/>
          <w:w w:val="105"/>
          <w:sz w:val="17"/>
          <w:u w:val="single" w:color="0000FF"/>
        </w:rPr>
        <w:fldChar w:fldCharType="end"/>
      </w:r>
      <w:r>
        <w:rPr>
          <w:w w:val="105"/>
          <w:sz w:val="17"/>
        </w:rPr>
        <w:t>.</w:t>
      </w:r>
    </w:p>
    <w:p w14:paraId="3CCDE586">
      <w:pPr>
        <w:pStyle w:val="7"/>
        <w:numPr>
          <w:ilvl w:val="2"/>
          <w:numId w:val="2"/>
        </w:numPr>
        <w:tabs>
          <w:tab w:val="left" w:pos="871"/>
        </w:tabs>
        <w:spacing w:before="90" w:after="0" w:line="240" w:lineRule="auto"/>
        <w:ind w:left="871" w:right="0" w:hanging="485"/>
        <w:jc w:val="both"/>
        <w:rPr>
          <w:sz w:val="17"/>
        </w:rPr>
      </w:pPr>
      <w:r>
        <w:rPr>
          <w:w w:val="105"/>
          <w:sz w:val="17"/>
        </w:rPr>
        <w:t>sociedades</w:t>
      </w:r>
      <w:r>
        <w:rPr>
          <w:spacing w:val="-10"/>
          <w:w w:val="105"/>
          <w:sz w:val="17"/>
        </w:rPr>
        <w:t xml:space="preserve"> </w:t>
      </w:r>
      <w:r>
        <w:rPr>
          <w:w w:val="105"/>
          <w:sz w:val="17"/>
        </w:rPr>
        <w:t>cooperativas</w:t>
      </w:r>
      <w:r>
        <w:rPr>
          <w:spacing w:val="-9"/>
          <w:w w:val="105"/>
          <w:sz w:val="17"/>
        </w:rPr>
        <w:t xml:space="preserve"> </w:t>
      </w:r>
      <w:r>
        <w:rPr>
          <w:w w:val="105"/>
          <w:sz w:val="17"/>
        </w:rPr>
        <w:t>mencionadas</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16</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spacing w:val="-2"/>
          <w:w w:val="105"/>
          <w:sz w:val="17"/>
        </w:rPr>
        <w:t>14.133/2021.</w:t>
      </w:r>
    </w:p>
    <w:p w14:paraId="45CA508D">
      <w:pPr>
        <w:pStyle w:val="7"/>
        <w:numPr>
          <w:ilvl w:val="1"/>
          <w:numId w:val="2"/>
        </w:numPr>
        <w:tabs>
          <w:tab w:val="left" w:pos="658"/>
        </w:tabs>
        <w:spacing w:before="102" w:after="0" w:line="271" w:lineRule="auto"/>
        <w:ind w:left="386" w:right="369" w:firstLine="0"/>
        <w:jc w:val="both"/>
        <w:rPr>
          <w:sz w:val="17"/>
        </w:rPr>
      </w:pPr>
      <w:r>
        <w:rPr>
          <w:w w:val="105"/>
          <w:sz w:val="17"/>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8A0C05">
      <w:pPr>
        <w:pStyle w:val="7"/>
        <w:numPr>
          <w:ilvl w:val="1"/>
          <w:numId w:val="2"/>
        </w:numPr>
        <w:tabs>
          <w:tab w:val="left" w:pos="738"/>
        </w:tabs>
        <w:spacing w:before="66" w:after="0" w:line="244" w:lineRule="auto"/>
        <w:ind w:left="386" w:right="369" w:firstLine="0"/>
        <w:jc w:val="both"/>
        <w:rPr>
          <w:sz w:val="17"/>
        </w:rPr>
      </w:pPr>
      <w:r>
        <w:rPr>
          <w:w w:val="105"/>
          <w:sz w:val="17"/>
        </w:rPr>
        <w:t>A</w:t>
      </w:r>
      <w:r>
        <w:rPr>
          <w:spacing w:val="-6"/>
          <w:w w:val="105"/>
          <w:sz w:val="17"/>
        </w:rPr>
        <w:t xml:space="preserve"> </w:t>
      </w:r>
      <w:r>
        <w:rPr>
          <w:w w:val="105"/>
          <w:sz w:val="17"/>
        </w:rPr>
        <w:t>critério da</w:t>
      </w:r>
      <w:r>
        <w:rPr>
          <w:spacing w:val="-6"/>
          <w:w w:val="105"/>
          <w:sz w:val="17"/>
        </w:rPr>
        <w:t xml:space="preserve"> </w:t>
      </w:r>
      <w:r>
        <w:rPr>
          <w:w w:val="105"/>
          <w:sz w:val="17"/>
        </w:rPr>
        <w:t>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17227C2">
      <w:pPr>
        <w:pStyle w:val="7"/>
        <w:numPr>
          <w:ilvl w:val="2"/>
          <w:numId w:val="2"/>
        </w:numPr>
        <w:tabs>
          <w:tab w:val="left" w:pos="871"/>
        </w:tabs>
        <w:spacing w:before="87" w:after="0" w:line="240" w:lineRule="auto"/>
        <w:ind w:left="871" w:right="0" w:hanging="485"/>
        <w:jc w:val="both"/>
        <w:rPr>
          <w:sz w:val="17"/>
        </w:rPr>
      </w:pPr>
      <w:r>
        <w:rPr>
          <w:w w:val="105"/>
          <w:sz w:val="17"/>
        </w:rPr>
        <w:t>Equiparam-se</w:t>
      </w:r>
      <w:r>
        <w:rPr>
          <w:spacing w:val="-11"/>
          <w:w w:val="105"/>
          <w:sz w:val="17"/>
        </w:rPr>
        <w:t xml:space="preserve"> </w:t>
      </w:r>
      <w:r>
        <w:rPr>
          <w:w w:val="105"/>
          <w:sz w:val="17"/>
        </w:rPr>
        <w:t>aos</w:t>
      </w:r>
      <w:r>
        <w:rPr>
          <w:spacing w:val="-10"/>
          <w:w w:val="105"/>
          <w:sz w:val="17"/>
        </w:rPr>
        <w:t xml:space="preserve"> </w:t>
      </w:r>
      <w:r>
        <w:rPr>
          <w:w w:val="105"/>
          <w:sz w:val="17"/>
        </w:rPr>
        <w:t>autores</w:t>
      </w:r>
      <w:r>
        <w:rPr>
          <w:spacing w:val="-10"/>
          <w:w w:val="105"/>
          <w:sz w:val="17"/>
        </w:rPr>
        <w:t xml:space="preserve"> </w:t>
      </w:r>
      <w:r>
        <w:rPr>
          <w:w w:val="105"/>
          <w:sz w:val="17"/>
        </w:rPr>
        <w:t>do</w:t>
      </w:r>
      <w:r>
        <w:rPr>
          <w:spacing w:val="-10"/>
          <w:w w:val="105"/>
          <w:sz w:val="17"/>
        </w:rPr>
        <w:t xml:space="preserve"> </w:t>
      </w:r>
      <w:r>
        <w:rPr>
          <w:w w:val="105"/>
          <w:sz w:val="17"/>
        </w:rPr>
        <w:t>projeto</w:t>
      </w:r>
      <w:r>
        <w:rPr>
          <w:spacing w:val="-10"/>
          <w:w w:val="105"/>
          <w:sz w:val="17"/>
        </w:rPr>
        <w:t xml:space="preserve"> </w:t>
      </w:r>
      <w:r>
        <w:rPr>
          <w:w w:val="105"/>
          <w:sz w:val="17"/>
        </w:rPr>
        <w:t>as</w:t>
      </w:r>
      <w:r>
        <w:rPr>
          <w:spacing w:val="-10"/>
          <w:w w:val="105"/>
          <w:sz w:val="17"/>
        </w:rPr>
        <w:t xml:space="preserve"> </w:t>
      </w:r>
      <w:r>
        <w:rPr>
          <w:w w:val="105"/>
          <w:sz w:val="17"/>
        </w:rPr>
        <w:t>empresas</w:t>
      </w:r>
      <w:r>
        <w:rPr>
          <w:spacing w:val="-10"/>
          <w:w w:val="105"/>
          <w:sz w:val="17"/>
        </w:rPr>
        <w:t xml:space="preserve"> </w:t>
      </w:r>
      <w:r>
        <w:rPr>
          <w:w w:val="105"/>
          <w:sz w:val="17"/>
        </w:rPr>
        <w:t>integrantes</w:t>
      </w:r>
      <w:r>
        <w:rPr>
          <w:spacing w:val="-10"/>
          <w:w w:val="105"/>
          <w:sz w:val="17"/>
        </w:rPr>
        <w:t xml:space="preserve"> </w:t>
      </w:r>
      <w:r>
        <w:rPr>
          <w:w w:val="105"/>
          <w:sz w:val="17"/>
        </w:rPr>
        <w:t>do</w:t>
      </w:r>
      <w:r>
        <w:rPr>
          <w:spacing w:val="-10"/>
          <w:w w:val="105"/>
          <w:sz w:val="17"/>
        </w:rPr>
        <w:t xml:space="preserve"> </w:t>
      </w:r>
      <w:r>
        <w:rPr>
          <w:w w:val="105"/>
          <w:sz w:val="17"/>
        </w:rPr>
        <w:t>mesmo</w:t>
      </w:r>
      <w:r>
        <w:rPr>
          <w:spacing w:val="-10"/>
          <w:w w:val="105"/>
          <w:sz w:val="17"/>
        </w:rPr>
        <w:t xml:space="preserve"> </w:t>
      </w:r>
      <w:r>
        <w:rPr>
          <w:w w:val="105"/>
          <w:sz w:val="17"/>
        </w:rPr>
        <w:t>grupo</w:t>
      </w:r>
      <w:r>
        <w:rPr>
          <w:spacing w:val="-10"/>
          <w:w w:val="105"/>
          <w:sz w:val="17"/>
        </w:rPr>
        <w:t xml:space="preserve"> </w:t>
      </w:r>
      <w:r>
        <w:rPr>
          <w:spacing w:val="-2"/>
          <w:w w:val="105"/>
          <w:sz w:val="17"/>
        </w:rPr>
        <w:t>econômico.</w:t>
      </w:r>
    </w:p>
    <w:p w14:paraId="49853533">
      <w:pPr>
        <w:pStyle w:val="7"/>
        <w:numPr>
          <w:ilvl w:val="2"/>
          <w:numId w:val="2"/>
        </w:numPr>
        <w:tabs>
          <w:tab w:val="left" w:pos="873"/>
        </w:tabs>
        <w:spacing w:before="92" w:after="0" w:line="244" w:lineRule="auto"/>
        <w:ind w:left="386" w:right="369" w:firstLine="0"/>
        <w:jc w:val="both"/>
        <w:rPr>
          <w:sz w:val="17"/>
        </w:rPr>
      </w:pPr>
      <w:r>
        <w:rPr>
          <w:w w:val="105"/>
          <w:sz w:val="17"/>
        </w:rPr>
        <w:t>O</w:t>
      </w:r>
      <w:r>
        <w:rPr>
          <w:spacing w:val="-5"/>
          <w:w w:val="105"/>
          <w:sz w:val="17"/>
        </w:rPr>
        <w:t xml:space="preserve"> </w:t>
      </w:r>
      <w:r>
        <w:rPr>
          <w:w w:val="105"/>
          <w:sz w:val="17"/>
        </w:rPr>
        <w:t>disposto</w:t>
      </w:r>
      <w:r>
        <w:rPr>
          <w:spacing w:val="-5"/>
          <w:w w:val="105"/>
          <w:sz w:val="17"/>
        </w:rPr>
        <w:t xml:space="preserve"> </w:t>
      </w:r>
      <w:r>
        <w:rPr>
          <w:w w:val="105"/>
          <w:sz w:val="17"/>
        </w:rPr>
        <w:t>nos</w:t>
      </w:r>
      <w:r>
        <w:rPr>
          <w:spacing w:val="-5"/>
          <w:w w:val="105"/>
          <w:sz w:val="17"/>
        </w:rPr>
        <w:t xml:space="preserve"> </w:t>
      </w:r>
      <w:r>
        <w:rPr>
          <w:w w:val="105"/>
          <w:sz w:val="17"/>
        </w:rPr>
        <w:t>itens</w:t>
      </w:r>
      <w:r>
        <w:rPr>
          <w:spacing w:val="-5"/>
          <w:w w:val="105"/>
          <w:sz w:val="17"/>
        </w:rPr>
        <w:t xml:space="preserve"> </w:t>
      </w:r>
      <w:r>
        <w:rPr>
          <w:w w:val="105"/>
          <w:sz w:val="17"/>
        </w:rPr>
        <w:t>2.8.3</w:t>
      </w:r>
      <w:r>
        <w:rPr>
          <w:spacing w:val="-5"/>
          <w:w w:val="105"/>
          <w:sz w:val="17"/>
        </w:rPr>
        <w:t xml:space="preserve"> </w:t>
      </w:r>
      <w:r>
        <w:rPr>
          <w:w w:val="105"/>
          <w:sz w:val="17"/>
        </w:rPr>
        <w:t>e</w:t>
      </w:r>
      <w:r>
        <w:rPr>
          <w:spacing w:val="-5"/>
          <w:w w:val="105"/>
          <w:sz w:val="17"/>
        </w:rPr>
        <w:t xml:space="preserve"> </w:t>
      </w:r>
      <w:r>
        <w:rPr>
          <w:w w:val="105"/>
          <w:sz w:val="17"/>
        </w:rPr>
        <w:t>2.8.4</w:t>
      </w:r>
      <w:r>
        <w:rPr>
          <w:spacing w:val="-5"/>
          <w:w w:val="105"/>
          <w:sz w:val="17"/>
        </w:rPr>
        <w:t xml:space="preserve"> </w:t>
      </w:r>
      <w:r>
        <w:rPr>
          <w:w w:val="105"/>
          <w:sz w:val="17"/>
        </w:rPr>
        <w:t>não</w:t>
      </w:r>
      <w:r>
        <w:rPr>
          <w:spacing w:val="-5"/>
          <w:w w:val="105"/>
          <w:sz w:val="17"/>
        </w:rPr>
        <w:t xml:space="preserve"> </w:t>
      </w:r>
      <w:r>
        <w:rPr>
          <w:w w:val="105"/>
          <w:sz w:val="17"/>
        </w:rPr>
        <w:t>impede</w:t>
      </w:r>
      <w:r>
        <w:rPr>
          <w:spacing w:val="-5"/>
          <w:w w:val="105"/>
          <w:sz w:val="17"/>
        </w:rPr>
        <w:t xml:space="preserve"> </w:t>
      </w:r>
      <w:r>
        <w:rPr>
          <w:w w:val="105"/>
          <w:sz w:val="17"/>
        </w:rPr>
        <w:t>a</w:t>
      </w:r>
      <w:r>
        <w:rPr>
          <w:spacing w:val="-5"/>
          <w:w w:val="105"/>
          <w:sz w:val="17"/>
        </w:rPr>
        <w:t xml:space="preserve"> </w:t>
      </w:r>
      <w:r>
        <w:rPr>
          <w:w w:val="105"/>
          <w:sz w:val="17"/>
        </w:rPr>
        <w:t>licitação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contratação</w:t>
      </w:r>
      <w:r>
        <w:rPr>
          <w:spacing w:val="-5"/>
          <w:w w:val="105"/>
          <w:sz w:val="17"/>
        </w:rPr>
        <w:t xml:space="preserve"> </w:t>
      </w:r>
      <w:r>
        <w:rPr>
          <w:w w:val="105"/>
          <w:sz w:val="17"/>
        </w:rPr>
        <w:t>de</w:t>
      </w:r>
      <w:r>
        <w:rPr>
          <w:spacing w:val="-5"/>
          <w:w w:val="105"/>
          <w:sz w:val="17"/>
        </w:rPr>
        <w:t xml:space="preserve"> </w:t>
      </w:r>
      <w:r>
        <w:rPr>
          <w:w w:val="105"/>
          <w:sz w:val="17"/>
        </w:rPr>
        <w:t>serviço</w:t>
      </w:r>
      <w:r>
        <w:rPr>
          <w:spacing w:val="-5"/>
          <w:w w:val="105"/>
          <w:sz w:val="17"/>
        </w:rPr>
        <w:t xml:space="preserve"> </w:t>
      </w:r>
      <w:r>
        <w:rPr>
          <w:w w:val="105"/>
          <w:sz w:val="17"/>
        </w:rPr>
        <w:t>que</w:t>
      </w:r>
      <w:r>
        <w:rPr>
          <w:spacing w:val="-5"/>
          <w:w w:val="105"/>
          <w:sz w:val="17"/>
        </w:rPr>
        <w:t xml:space="preserve"> </w:t>
      </w:r>
      <w:r>
        <w:rPr>
          <w:w w:val="105"/>
          <w:sz w:val="17"/>
        </w:rPr>
        <w:t>inclua</w:t>
      </w:r>
      <w:r>
        <w:rPr>
          <w:spacing w:val="-5"/>
          <w:w w:val="105"/>
          <w:sz w:val="17"/>
        </w:rPr>
        <w:t xml:space="preserve"> </w:t>
      </w:r>
      <w:r>
        <w:rPr>
          <w:w w:val="105"/>
          <w:sz w:val="17"/>
        </w:rPr>
        <w:t>como</w:t>
      </w:r>
      <w:r>
        <w:rPr>
          <w:spacing w:val="-5"/>
          <w:w w:val="105"/>
          <w:sz w:val="17"/>
        </w:rPr>
        <w:t xml:space="preserve"> </w:t>
      </w:r>
      <w:r>
        <w:rPr>
          <w:w w:val="105"/>
          <w:sz w:val="17"/>
        </w:rPr>
        <w:t>encargo</w:t>
      </w:r>
      <w:r>
        <w:rPr>
          <w:spacing w:val="-5"/>
          <w:w w:val="105"/>
          <w:sz w:val="17"/>
        </w:rPr>
        <w:t xml:space="preserve"> </w:t>
      </w:r>
      <w:r>
        <w:rPr>
          <w:w w:val="105"/>
          <w:sz w:val="17"/>
        </w:rPr>
        <w:t>do</w:t>
      </w:r>
      <w:r>
        <w:rPr>
          <w:spacing w:val="-5"/>
          <w:w w:val="105"/>
          <w:sz w:val="17"/>
        </w:rPr>
        <w:t xml:space="preserve"> </w:t>
      </w:r>
      <w:r>
        <w:rPr>
          <w:w w:val="105"/>
          <w:sz w:val="17"/>
        </w:rPr>
        <w:t>contratado</w:t>
      </w:r>
      <w:r>
        <w:rPr>
          <w:spacing w:val="-5"/>
          <w:w w:val="105"/>
          <w:sz w:val="17"/>
        </w:rPr>
        <w:t xml:space="preserve"> </w:t>
      </w:r>
      <w:r>
        <w:rPr>
          <w:w w:val="105"/>
          <w:sz w:val="17"/>
        </w:rPr>
        <w:t>a</w:t>
      </w:r>
      <w:r>
        <w:rPr>
          <w:spacing w:val="-5"/>
          <w:w w:val="105"/>
          <w:sz w:val="17"/>
        </w:rPr>
        <w:t xml:space="preserve"> </w:t>
      </w:r>
      <w:r>
        <w:rPr>
          <w:w w:val="105"/>
          <w:sz w:val="17"/>
        </w:rPr>
        <w:t>elaboração</w:t>
      </w:r>
      <w:r>
        <w:rPr>
          <w:spacing w:val="-5"/>
          <w:w w:val="105"/>
          <w:sz w:val="17"/>
        </w:rPr>
        <w:t xml:space="preserve"> </w:t>
      </w:r>
      <w:r>
        <w:rPr>
          <w:w w:val="105"/>
          <w:sz w:val="17"/>
        </w:rPr>
        <w:t>do</w:t>
      </w:r>
      <w:r>
        <w:rPr>
          <w:spacing w:val="-5"/>
          <w:w w:val="105"/>
          <w:sz w:val="17"/>
        </w:rPr>
        <w:t xml:space="preserve"> </w:t>
      </w:r>
      <w:r>
        <w:rPr>
          <w:w w:val="105"/>
          <w:sz w:val="17"/>
        </w:rPr>
        <w:t>projeto</w:t>
      </w:r>
      <w:r>
        <w:rPr>
          <w:spacing w:val="-5"/>
          <w:w w:val="105"/>
          <w:sz w:val="17"/>
        </w:rPr>
        <w:t xml:space="preserve"> </w:t>
      </w:r>
      <w:r>
        <w:rPr>
          <w:w w:val="105"/>
          <w:sz w:val="17"/>
        </w:rPr>
        <w:t>básico</w:t>
      </w:r>
      <w:r>
        <w:rPr>
          <w:spacing w:val="-5"/>
          <w:w w:val="105"/>
          <w:sz w:val="17"/>
        </w:rPr>
        <w:t xml:space="preserve"> </w:t>
      </w:r>
      <w:r>
        <w:rPr>
          <w:w w:val="105"/>
          <w:sz w:val="17"/>
        </w:rPr>
        <w:t>e</w:t>
      </w:r>
      <w:r>
        <w:rPr>
          <w:spacing w:val="-5"/>
          <w:w w:val="105"/>
          <w:sz w:val="17"/>
        </w:rPr>
        <w:t xml:space="preserve"> </w:t>
      </w:r>
      <w:r>
        <w:rPr>
          <w:w w:val="105"/>
          <w:sz w:val="17"/>
        </w:rPr>
        <w:t>do</w:t>
      </w:r>
      <w:r>
        <w:rPr>
          <w:spacing w:val="-5"/>
          <w:w w:val="105"/>
          <w:sz w:val="17"/>
        </w:rPr>
        <w:t xml:space="preserve"> </w:t>
      </w:r>
      <w:r>
        <w:rPr>
          <w:w w:val="105"/>
          <w:sz w:val="17"/>
        </w:rPr>
        <w:t>projeto</w:t>
      </w:r>
      <w:r>
        <w:rPr>
          <w:spacing w:val="-5"/>
          <w:w w:val="105"/>
          <w:sz w:val="17"/>
        </w:rPr>
        <w:t xml:space="preserve"> </w:t>
      </w:r>
      <w:r>
        <w:rPr>
          <w:w w:val="105"/>
          <w:sz w:val="17"/>
        </w:rPr>
        <w:t>executivo,</w:t>
      </w:r>
      <w:r>
        <w:rPr>
          <w:spacing w:val="-5"/>
          <w:w w:val="105"/>
          <w:sz w:val="17"/>
        </w:rPr>
        <w:t xml:space="preserve"> </w:t>
      </w:r>
      <w:r>
        <w:rPr>
          <w:w w:val="105"/>
          <w:sz w:val="17"/>
        </w:rPr>
        <w:t>nas</w:t>
      </w:r>
      <w:r>
        <w:rPr>
          <w:spacing w:val="-5"/>
          <w:w w:val="105"/>
          <w:sz w:val="17"/>
        </w:rPr>
        <w:t xml:space="preserve"> </w:t>
      </w:r>
      <w:r>
        <w:rPr>
          <w:w w:val="105"/>
          <w:sz w:val="17"/>
        </w:rPr>
        <w:t>contratações integradas, e do projeto executivo, nos demais regimes de execução.</w:t>
      </w:r>
    </w:p>
    <w:p w14:paraId="26E0A006">
      <w:pPr>
        <w:pStyle w:val="7"/>
        <w:numPr>
          <w:ilvl w:val="1"/>
          <w:numId w:val="2"/>
        </w:numPr>
        <w:tabs>
          <w:tab w:val="left" w:pos="745"/>
        </w:tabs>
        <w:spacing w:before="98" w:after="0" w:line="256" w:lineRule="auto"/>
        <w:ind w:left="386" w:right="369" w:firstLine="0"/>
        <w:jc w:val="both"/>
        <w:rPr>
          <w:sz w:val="17"/>
        </w:rPr>
      </w:pPr>
      <w:r>
        <w:rPr>
          <w:w w:val="105"/>
          <w:sz w:val="17"/>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FF"/>
          <w:w w:val="105"/>
          <w:sz w:val="17"/>
          <w:u w:val="single" w:color="0000FF"/>
        </w:rPr>
        <w:t>Lei nº 14.133/2021</w:t>
      </w:r>
      <w:r>
        <w:rPr>
          <w:color w:val="0000FF"/>
          <w:w w:val="105"/>
          <w:sz w:val="17"/>
          <w:u w:val="single" w:color="0000FF"/>
        </w:rPr>
        <w:fldChar w:fldCharType="end"/>
      </w:r>
      <w:r>
        <w:rPr>
          <w:w w:val="105"/>
          <w:sz w:val="17"/>
        </w:rPr>
        <w:t>.</w:t>
      </w:r>
    </w:p>
    <w:p w14:paraId="4A1C8EF3">
      <w:pPr>
        <w:pStyle w:val="7"/>
        <w:numPr>
          <w:ilvl w:val="1"/>
          <w:numId w:val="2"/>
        </w:numPr>
        <w:tabs>
          <w:tab w:val="left" w:pos="755"/>
        </w:tabs>
        <w:spacing w:before="90" w:after="0" w:line="271" w:lineRule="auto"/>
        <w:ind w:left="386" w:right="369" w:firstLine="0"/>
        <w:jc w:val="both"/>
        <w:rPr>
          <w:sz w:val="17"/>
        </w:rPr>
      </w:pPr>
      <w:r>
        <w:rPr>
          <w:w w:val="105"/>
          <w:sz w:val="17"/>
        </w:rPr>
        <w:t>A vedação de que trata o item 2.8.8 estende-se a terceiro que auxilie a condução da contratação na qualidade de integrante de equipe de apoio, profissional especializado ou funcionário ou representante de empresa que preste assessoria técnica.</w:t>
      </w:r>
    </w:p>
    <w:p w14:paraId="134E1A16">
      <w:pPr>
        <w:pStyle w:val="7"/>
        <w:numPr>
          <w:ilvl w:val="1"/>
          <w:numId w:val="2"/>
        </w:numPr>
        <w:tabs>
          <w:tab w:val="left" w:pos="738"/>
        </w:tabs>
        <w:spacing w:before="77" w:after="0" w:line="240" w:lineRule="auto"/>
        <w:ind w:left="738" w:right="0" w:hanging="352"/>
        <w:jc w:val="both"/>
        <w:rPr>
          <w:b/>
          <w:sz w:val="17"/>
        </w:rPr>
      </w:pPr>
      <w:r>
        <w:rPr>
          <w:w w:val="105"/>
          <w:sz w:val="17"/>
        </w:rPr>
        <w:t>É</w:t>
      </w:r>
      <w:r>
        <w:rPr>
          <w:spacing w:val="-12"/>
          <w:w w:val="105"/>
          <w:sz w:val="17"/>
        </w:rPr>
        <w:t xml:space="preserve"> </w:t>
      </w:r>
      <w:r>
        <w:rPr>
          <w:w w:val="105"/>
          <w:sz w:val="17"/>
        </w:rPr>
        <w:t>vedada</w:t>
      </w:r>
      <w:r>
        <w:rPr>
          <w:spacing w:val="-11"/>
          <w:w w:val="105"/>
          <w:sz w:val="17"/>
        </w:rPr>
        <w:t xml:space="preserve"> </w:t>
      </w:r>
      <w:r>
        <w:rPr>
          <w:w w:val="105"/>
          <w:sz w:val="17"/>
        </w:rPr>
        <w:t>a</w:t>
      </w:r>
      <w:r>
        <w:rPr>
          <w:spacing w:val="-11"/>
          <w:w w:val="105"/>
          <w:sz w:val="17"/>
        </w:rPr>
        <w:t xml:space="preserve"> </w:t>
      </w:r>
      <w:r>
        <w:rPr>
          <w:w w:val="105"/>
          <w:sz w:val="17"/>
        </w:rPr>
        <w:t>participação</w:t>
      </w:r>
      <w:r>
        <w:rPr>
          <w:spacing w:val="-11"/>
          <w:w w:val="105"/>
          <w:sz w:val="17"/>
        </w:rPr>
        <w:t xml:space="preserve"> </w:t>
      </w:r>
      <w:r>
        <w:rPr>
          <w:w w:val="105"/>
          <w:sz w:val="17"/>
        </w:rPr>
        <w:t>de</w:t>
      </w:r>
      <w:r>
        <w:rPr>
          <w:spacing w:val="-11"/>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reunidas</w:t>
      </w:r>
      <w:r>
        <w:rPr>
          <w:spacing w:val="-9"/>
          <w:w w:val="105"/>
          <w:sz w:val="17"/>
        </w:rPr>
        <w:t xml:space="preserve"> </w:t>
      </w:r>
      <w:r>
        <w:rPr>
          <w:w w:val="105"/>
          <w:sz w:val="17"/>
        </w:rPr>
        <w:t>em</w:t>
      </w:r>
      <w:r>
        <w:rPr>
          <w:spacing w:val="-10"/>
          <w:w w:val="105"/>
          <w:sz w:val="17"/>
        </w:rPr>
        <w:t xml:space="preserve"> </w:t>
      </w:r>
      <w:r>
        <w:rPr>
          <w:w w:val="105"/>
          <w:sz w:val="17"/>
        </w:rPr>
        <w:t>consórcio,</w:t>
      </w:r>
      <w:r>
        <w:rPr>
          <w:spacing w:val="-10"/>
          <w:w w:val="105"/>
          <w:sz w:val="17"/>
        </w:rPr>
        <w:t xml:space="preserve"> </w:t>
      </w:r>
      <w:r>
        <w:rPr>
          <w:b/>
          <w:w w:val="105"/>
          <w:sz w:val="17"/>
        </w:rPr>
        <w:t>conforme</w:t>
      </w:r>
      <w:r>
        <w:rPr>
          <w:b/>
          <w:spacing w:val="-9"/>
          <w:w w:val="105"/>
          <w:sz w:val="17"/>
        </w:rPr>
        <w:t xml:space="preserve"> </w:t>
      </w:r>
      <w:r>
        <w:rPr>
          <w:b/>
          <w:w w:val="105"/>
          <w:sz w:val="17"/>
        </w:rPr>
        <w:t>item</w:t>
      </w:r>
      <w:r>
        <w:rPr>
          <w:b/>
          <w:spacing w:val="-10"/>
          <w:w w:val="105"/>
          <w:sz w:val="17"/>
        </w:rPr>
        <w:t xml:space="preserve"> </w:t>
      </w:r>
      <w:r>
        <w:rPr>
          <w:b/>
          <w:w w:val="105"/>
          <w:sz w:val="17"/>
        </w:rPr>
        <w:t>18</w:t>
      </w:r>
      <w:r>
        <w:rPr>
          <w:b/>
          <w:spacing w:val="-10"/>
          <w:w w:val="105"/>
          <w:sz w:val="17"/>
        </w:rPr>
        <w:t xml:space="preserve"> </w:t>
      </w:r>
      <w:r>
        <w:rPr>
          <w:b/>
          <w:w w:val="105"/>
          <w:sz w:val="17"/>
        </w:rPr>
        <w:t>do</w:t>
      </w:r>
      <w:r>
        <w:rPr>
          <w:b/>
          <w:spacing w:val="-11"/>
          <w:w w:val="105"/>
          <w:sz w:val="17"/>
        </w:rPr>
        <w:t xml:space="preserve"> </w:t>
      </w:r>
      <w:r>
        <w:rPr>
          <w:b/>
          <w:w w:val="105"/>
          <w:sz w:val="17"/>
        </w:rPr>
        <w:t>Termo</w:t>
      </w:r>
      <w:r>
        <w:rPr>
          <w:b/>
          <w:spacing w:val="-10"/>
          <w:w w:val="105"/>
          <w:sz w:val="17"/>
        </w:rPr>
        <w:t xml:space="preserve"> </w:t>
      </w:r>
      <w:r>
        <w:rPr>
          <w:b/>
          <w:w w:val="105"/>
          <w:sz w:val="17"/>
        </w:rPr>
        <w:t>de</w:t>
      </w:r>
      <w:r>
        <w:rPr>
          <w:b/>
          <w:spacing w:val="-9"/>
          <w:w w:val="105"/>
          <w:sz w:val="17"/>
        </w:rPr>
        <w:t xml:space="preserve"> </w:t>
      </w:r>
      <w:r>
        <w:rPr>
          <w:b/>
          <w:w w:val="105"/>
          <w:sz w:val="17"/>
        </w:rPr>
        <w:t>Referência,</w:t>
      </w:r>
      <w:r>
        <w:rPr>
          <w:b/>
          <w:spacing w:val="-11"/>
          <w:w w:val="105"/>
          <w:sz w:val="17"/>
        </w:rPr>
        <w:t xml:space="preserve"> </w:t>
      </w:r>
      <w:r>
        <w:rPr>
          <w:b/>
          <w:w w:val="105"/>
          <w:sz w:val="17"/>
        </w:rPr>
        <w:t>Anexo</w:t>
      </w:r>
      <w:r>
        <w:rPr>
          <w:b/>
          <w:spacing w:val="-10"/>
          <w:w w:val="105"/>
          <w:sz w:val="17"/>
        </w:rPr>
        <w:t xml:space="preserve"> </w:t>
      </w:r>
      <w:r>
        <w:rPr>
          <w:b/>
          <w:w w:val="105"/>
          <w:sz w:val="17"/>
        </w:rPr>
        <w:t>1</w:t>
      </w:r>
      <w:r>
        <w:rPr>
          <w:b/>
          <w:spacing w:val="-10"/>
          <w:w w:val="105"/>
          <w:sz w:val="17"/>
        </w:rPr>
        <w:t xml:space="preserve"> </w:t>
      </w:r>
      <w:r>
        <w:rPr>
          <w:b/>
          <w:w w:val="105"/>
          <w:sz w:val="17"/>
        </w:rPr>
        <w:t>a</w:t>
      </w:r>
      <w:r>
        <w:rPr>
          <w:b/>
          <w:spacing w:val="-9"/>
          <w:w w:val="105"/>
          <w:sz w:val="17"/>
        </w:rPr>
        <w:t xml:space="preserve"> </w:t>
      </w:r>
      <w:r>
        <w:rPr>
          <w:b/>
          <w:w w:val="105"/>
          <w:sz w:val="17"/>
        </w:rPr>
        <w:t>este</w:t>
      </w:r>
      <w:r>
        <w:rPr>
          <w:b/>
          <w:spacing w:val="-10"/>
          <w:w w:val="105"/>
          <w:sz w:val="17"/>
        </w:rPr>
        <w:t xml:space="preserve"> </w:t>
      </w:r>
      <w:r>
        <w:rPr>
          <w:b/>
          <w:spacing w:val="-2"/>
          <w:w w:val="105"/>
          <w:sz w:val="17"/>
        </w:rPr>
        <w:t>Edital.</w:t>
      </w:r>
    </w:p>
    <w:p w14:paraId="1B64BCE3">
      <w:pPr>
        <w:pStyle w:val="5"/>
        <w:spacing w:before="183"/>
        <w:ind w:left="0"/>
        <w:rPr>
          <w:b/>
        </w:rPr>
      </w:pPr>
    </w:p>
    <w:p w14:paraId="077EC5C5">
      <w:pPr>
        <w:pStyle w:val="2"/>
        <w:numPr>
          <w:ilvl w:val="0"/>
          <w:numId w:val="1"/>
        </w:numPr>
        <w:tabs>
          <w:tab w:val="left" w:pos="561"/>
        </w:tabs>
        <w:spacing w:before="0" w:after="0" w:line="240" w:lineRule="auto"/>
        <w:ind w:left="561" w:right="0" w:hanging="175"/>
        <w:jc w:val="left"/>
      </w:pPr>
      <w:r>
        <w:t>DAS</w:t>
      </w:r>
      <w:r>
        <w:rPr>
          <w:spacing w:val="18"/>
        </w:rPr>
        <w:t xml:space="preserve"> </w:t>
      </w:r>
      <w:r>
        <w:t>DECLARAÇÕES</w:t>
      </w:r>
      <w:r>
        <w:rPr>
          <w:spacing w:val="19"/>
        </w:rPr>
        <w:t xml:space="preserve"> </w:t>
      </w:r>
      <w:r>
        <w:t>E</w:t>
      </w:r>
      <w:r>
        <w:rPr>
          <w:spacing w:val="19"/>
        </w:rPr>
        <w:t xml:space="preserve"> </w:t>
      </w:r>
      <w:r>
        <w:t>DA</w:t>
      </w:r>
      <w:r>
        <w:rPr>
          <w:spacing w:val="-8"/>
        </w:rPr>
        <w:t xml:space="preserve"> </w:t>
      </w:r>
      <w:r>
        <w:t>APRESENTAÇÃO</w:t>
      </w:r>
      <w:r>
        <w:rPr>
          <w:spacing w:val="19"/>
        </w:rPr>
        <w:t xml:space="preserve"> </w:t>
      </w:r>
      <w:r>
        <w:t>DA</w:t>
      </w:r>
      <w:r>
        <w:rPr>
          <w:spacing w:val="5"/>
        </w:rPr>
        <w:t xml:space="preserve"> </w:t>
      </w:r>
      <w:r>
        <w:rPr>
          <w:spacing w:val="-2"/>
        </w:rPr>
        <w:t>PROPOSTA</w:t>
      </w:r>
    </w:p>
    <w:p w14:paraId="7CD4D02D">
      <w:pPr>
        <w:pStyle w:val="7"/>
        <w:numPr>
          <w:ilvl w:val="1"/>
          <w:numId w:val="1"/>
        </w:numPr>
        <w:tabs>
          <w:tab w:val="left" w:pos="694"/>
        </w:tabs>
        <w:spacing w:before="91" w:after="0" w:line="240" w:lineRule="auto"/>
        <w:ind w:left="694" w:right="0" w:hanging="308"/>
        <w:jc w:val="left"/>
        <w:rPr>
          <w:sz w:val="17"/>
        </w:rPr>
      </w:pPr>
      <w:r>
        <w:rPr>
          <w:w w:val="105"/>
          <w:sz w:val="17"/>
        </w:rPr>
        <w:t>Na</w:t>
      </w:r>
      <w:r>
        <w:rPr>
          <w:spacing w:val="-9"/>
          <w:w w:val="105"/>
          <w:sz w:val="17"/>
        </w:rPr>
        <w:t xml:space="preserve"> </w:t>
      </w:r>
      <w:r>
        <w:rPr>
          <w:w w:val="105"/>
          <w:sz w:val="17"/>
        </w:rPr>
        <w:t>presente</w:t>
      </w:r>
      <w:r>
        <w:rPr>
          <w:spacing w:val="-8"/>
          <w:w w:val="105"/>
          <w:sz w:val="17"/>
        </w:rPr>
        <w:t xml:space="preserve"> </w:t>
      </w:r>
      <w:r>
        <w:rPr>
          <w:w w:val="105"/>
          <w:sz w:val="17"/>
        </w:rPr>
        <w:t>licitação,</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habilitação</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após</w:t>
      </w:r>
      <w:r>
        <w:rPr>
          <w:spacing w:val="-8"/>
          <w:w w:val="105"/>
          <w:sz w:val="17"/>
        </w:rPr>
        <w:t xml:space="preserve"> </w:t>
      </w:r>
      <w:r>
        <w:rPr>
          <w:w w:val="105"/>
          <w:sz w:val="17"/>
        </w:rPr>
        <w:t>as</w:t>
      </w:r>
      <w:r>
        <w:rPr>
          <w:spacing w:val="-8"/>
          <w:w w:val="105"/>
          <w:sz w:val="17"/>
        </w:rPr>
        <w:t xml:space="preserve"> </w:t>
      </w:r>
      <w:r>
        <w:rPr>
          <w:w w:val="105"/>
          <w:sz w:val="17"/>
        </w:rPr>
        <w:t>fases</w:t>
      </w:r>
      <w:r>
        <w:rPr>
          <w:spacing w:val="-8"/>
          <w:w w:val="105"/>
          <w:sz w:val="17"/>
        </w:rPr>
        <w:t xml:space="preserve"> </w:t>
      </w:r>
      <w:r>
        <w:rPr>
          <w:w w:val="105"/>
          <w:sz w:val="17"/>
        </w:rPr>
        <w:t>de</w:t>
      </w:r>
      <w:r>
        <w:rPr>
          <w:spacing w:val="-8"/>
          <w:w w:val="105"/>
          <w:sz w:val="17"/>
        </w:rPr>
        <w:t xml:space="preserve"> </w:t>
      </w:r>
      <w:r>
        <w:rPr>
          <w:w w:val="105"/>
          <w:sz w:val="17"/>
        </w:rPr>
        <w:t>apresentação</w:t>
      </w:r>
      <w:r>
        <w:rPr>
          <w:spacing w:val="-8"/>
          <w:w w:val="105"/>
          <w:sz w:val="17"/>
        </w:rPr>
        <w:t xml:space="preserve"> </w:t>
      </w:r>
      <w:r>
        <w:rPr>
          <w:w w:val="105"/>
          <w:sz w:val="17"/>
        </w:rPr>
        <w:t>de</w:t>
      </w:r>
      <w:r>
        <w:rPr>
          <w:spacing w:val="-8"/>
          <w:w w:val="105"/>
          <w:sz w:val="17"/>
        </w:rPr>
        <w:t xml:space="preserve"> </w:t>
      </w:r>
      <w:r>
        <w:rPr>
          <w:w w:val="105"/>
          <w:sz w:val="17"/>
        </w:rPr>
        <w:t>propostas</w:t>
      </w:r>
      <w:r>
        <w:rPr>
          <w:spacing w:val="-8"/>
          <w:w w:val="105"/>
          <w:sz w:val="17"/>
        </w:rPr>
        <w:t xml:space="preserve"> </w:t>
      </w:r>
      <w:r>
        <w:rPr>
          <w:w w:val="105"/>
          <w:sz w:val="17"/>
        </w:rPr>
        <w:t>e</w:t>
      </w:r>
      <w:r>
        <w:rPr>
          <w:spacing w:val="-8"/>
          <w:w w:val="105"/>
          <w:sz w:val="17"/>
        </w:rPr>
        <w:t xml:space="preserve"> </w:t>
      </w:r>
      <w:r>
        <w:rPr>
          <w:w w:val="105"/>
          <w:sz w:val="17"/>
        </w:rPr>
        <w:t>lances</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spacing w:val="-2"/>
          <w:w w:val="105"/>
          <w:sz w:val="17"/>
        </w:rPr>
        <w:t>julgamento.</w:t>
      </w:r>
    </w:p>
    <w:p w14:paraId="45B9ABE1">
      <w:pPr>
        <w:pStyle w:val="7"/>
        <w:numPr>
          <w:ilvl w:val="1"/>
          <w:numId w:val="3"/>
        </w:numPr>
        <w:tabs>
          <w:tab w:val="left" w:pos="651"/>
        </w:tabs>
        <w:spacing w:before="103" w:after="0" w:line="256" w:lineRule="auto"/>
        <w:ind w:left="386" w:right="369" w:firstLine="0"/>
        <w:jc w:val="left"/>
        <w:rPr>
          <w:sz w:val="17"/>
        </w:rPr>
      </w:pP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encaminharão,</w:t>
      </w:r>
      <w:r>
        <w:rPr>
          <w:spacing w:val="-5"/>
          <w:w w:val="105"/>
          <w:sz w:val="17"/>
        </w:rPr>
        <w:t xml:space="preserve"> </w:t>
      </w:r>
      <w:r>
        <w:rPr>
          <w:w w:val="105"/>
          <w:sz w:val="17"/>
        </w:rPr>
        <w:t>exclusivamente</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eletrônico,</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w w:val="105"/>
          <w:sz w:val="17"/>
        </w:rPr>
        <w:t>preço</w:t>
      </w:r>
      <w:r>
        <w:rPr>
          <w:spacing w:val="-5"/>
          <w:w w:val="105"/>
          <w:sz w:val="17"/>
        </w:rPr>
        <w:t xml:space="preserve"> </w:t>
      </w:r>
      <w:r>
        <w:rPr>
          <w:w w:val="105"/>
          <w:sz w:val="17"/>
        </w:rPr>
        <w:t>ou</w:t>
      </w:r>
      <w:r>
        <w:rPr>
          <w:spacing w:val="-5"/>
          <w:w w:val="105"/>
          <w:sz w:val="17"/>
        </w:rPr>
        <w:t xml:space="preserve"> </w:t>
      </w:r>
      <w:r>
        <w:rPr>
          <w:w w:val="105"/>
          <w:sz w:val="17"/>
        </w:rPr>
        <w:t>o</w:t>
      </w:r>
      <w:r>
        <w:rPr>
          <w:spacing w:val="-5"/>
          <w:w w:val="105"/>
          <w:sz w:val="17"/>
        </w:rPr>
        <w:t xml:space="preserve"> </w:t>
      </w:r>
      <w:r>
        <w:rPr>
          <w:w w:val="105"/>
          <w:sz w:val="17"/>
        </w:rPr>
        <w:t>percentual</w:t>
      </w:r>
      <w:r>
        <w:rPr>
          <w:spacing w:val="-5"/>
          <w:w w:val="105"/>
          <w:sz w:val="17"/>
        </w:rPr>
        <w:t xml:space="preserve"> </w:t>
      </w:r>
      <w:r>
        <w:rPr>
          <w:w w:val="105"/>
          <w:sz w:val="17"/>
        </w:rPr>
        <w:t>de</w:t>
      </w:r>
      <w:r>
        <w:rPr>
          <w:spacing w:val="-5"/>
          <w:w w:val="105"/>
          <w:sz w:val="17"/>
        </w:rPr>
        <w:t xml:space="preserve"> </w:t>
      </w:r>
      <w:r>
        <w:rPr>
          <w:w w:val="105"/>
          <w:sz w:val="17"/>
        </w:rPr>
        <w:t>desconto,</w:t>
      </w:r>
      <w:r>
        <w:rPr>
          <w:spacing w:val="-5"/>
          <w:w w:val="105"/>
          <w:sz w:val="17"/>
        </w:rPr>
        <w:t xml:space="preserve"> </w:t>
      </w:r>
      <w:r>
        <w:rPr>
          <w:w w:val="105"/>
          <w:sz w:val="17"/>
        </w:rPr>
        <w:t>conforme</w:t>
      </w:r>
      <w:r>
        <w:rPr>
          <w:spacing w:val="-5"/>
          <w:w w:val="105"/>
          <w:sz w:val="17"/>
        </w:rPr>
        <w:t xml:space="preserve"> </w:t>
      </w:r>
      <w:r>
        <w:rPr>
          <w:w w:val="105"/>
          <w:sz w:val="17"/>
        </w:rPr>
        <w:t>o</w:t>
      </w:r>
      <w:r>
        <w:rPr>
          <w:spacing w:val="-5"/>
          <w:w w:val="105"/>
          <w:sz w:val="17"/>
        </w:rPr>
        <w:t xml:space="preserve"> </w:t>
      </w:r>
      <w:r>
        <w:rPr>
          <w:w w:val="105"/>
          <w:sz w:val="17"/>
        </w:rPr>
        <w:t>critério</w:t>
      </w:r>
      <w:r>
        <w:rPr>
          <w:spacing w:val="-5"/>
          <w:w w:val="105"/>
          <w:sz w:val="17"/>
        </w:rPr>
        <w:t xml:space="preserve"> </w:t>
      </w:r>
      <w:r>
        <w:rPr>
          <w:w w:val="105"/>
          <w:sz w:val="17"/>
        </w:rPr>
        <w:t>de</w:t>
      </w:r>
      <w:r>
        <w:rPr>
          <w:spacing w:val="-5"/>
          <w:w w:val="105"/>
          <w:sz w:val="17"/>
        </w:rPr>
        <w:t xml:space="preserve"> </w:t>
      </w:r>
      <w:r>
        <w:rPr>
          <w:w w:val="105"/>
          <w:sz w:val="17"/>
        </w:rPr>
        <w:t>julgamento</w:t>
      </w:r>
      <w:r>
        <w:rPr>
          <w:spacing w:val="-5"/>
          <w:w w:val="105"/>
          <w:sz w:val="17"/>
        </w:rPr>
        <w:t xml:space="preserve"> </w:t>
      </w:r>
      <w:r>
        <w:rPr>
          <w:w w:val="105"/>
          <w:sz w:val="17"/>
        </w:rPr>
        <w:t>adotado</w:t>
      </w:r>
      <w:r>
        <w:rPr>
          <w:spacing w:val="-5"/>
          <w:w w:val="105"/>
          <w:sz w:val="17"/>
        </w:rPr>
        <w:t xml:space="preserve"> </w:t>
      </w:r>
      <w:r>
        <w:rPr>
          <w:w w:val="105"/>
          <w:sz w:val="17"/>
        </w:rPr>
        <w:t>neste</w:t>
      </w:r>
      <w:r>
        <w:rPr>
          <w:spacing w:val="-5"/>
          <w:w w:val="105"/>
          <w:sz w:val="17"/>
        </w:rPr>
        <w:t xml:space="preserve"> </w:t>
      </w:r>
      <w:r>
        <w:rPr>
          <w:w w:val="105"/>
          <w:sz w:val="17"/>
        </w:rPr>
        <w:t>Edital,</w:t>
      </w:r>
      <w:r>
        <w:rPr>
          <w:spacing w:val="-5"/>
          <w:w w:val="105"/>
          <w:sz w:val="17"/>
        </w:rPr>
        <w:t xml:space="preserve"> </w:t>
      </w:r>
      <w:r>
        <w:rPr>
          <w:w w:val="105"/>
          <w:sz w:val="17"/>
        </w:rPr>
        <w:t>até</w:t>
      </w:r>
      <w:r>
        <w:rPr>
          <w:spacing w:val="-5"/>
          <w:w w:val="105"/>
          <w:sz w:val="17"/>
        </w:rPr>
        <w:t xml:space="preserve"> </w:t>
      </w:r>
      <w:r>
        <w:rPr>
          <w:w w:val="105"/>
          <w:sz w:val="17"/>
        </w:rPr>
        <w:t>a</w:t>
      </w:r>
      <w:r>
        <w:rPr>
          <w:spacing w:val="-5"/>
          <w:w w:val="105"/>
          <w:sz w:val="17"/>
        </w:rPr>
        <w:t xml:space="preserve"> </w:t>
      </w:r>
      <w:r>
        <w:rPr>
          <w:w w:val="105"/>
          <w:sz w:val="17"/>
        </w:rPr>
        <w:t>data</w:t>
      </w:r>
      <w:r>
        <w:rPr>
          <w:spacing w:val="-5"/>
          <w:w w:val="105"/>
          <w:sz w:val="17"/>
        </w:rPr>
        <w:t xml:space="preserve"> </w:t>
      </w:r>
      <w:r>
        <w:rPr>
          <w:w w:val="105"/>
          <w:sz w:val="17"/>
        </w:rPr>
        <w:t>e</w:t>
      </w:r>
      <w:r>
        <w:rPr>
          <w:spacing w:val="-5"/>
          <w:w w:val="105"/>
          <w:sz w:val="17"/>
        </w:rPr>
        <w:t xml:space="preserve"> </w:t>
      </w:r>
      <w:r>
        <w:rPr>
          <w:w w:val="105"/>
          <w:sz w:val="17"/>
        </w:rPr>
        <w:t>o horário estabelecidos para abertura da sessão pública.</w:t>
      </w:r>
    </w:p>
    <w:p w14:paraId="2736825A">
      <w:pPr>
        <w:pStyle w:val="7"/>
        <w:numPr>
          <w:ilvl w:val="1"/>
          <w:numId w:val="3"/>
        </w:numPr>
        <w:tabs>
          <w:tab w:val="left" w:pos="650"/>
        </w:tabs>
        <w:spacing w:before="89" w:after="0" w:line="240" w:lineRule="auto"/>
        <w:ind w:left="650" w:right="0" w:hanging="264"/>
        <w:jc w:val="left"/>
        <w:rPr>
          <w:sz w:val="17"/>
        </w:rPr>
      </w:pPr>
      <w:r>
        <w:rPr>
          <w:w w:val="105"/>
          <w:sz w:val="17"/>
        </w:rPr>
        <w:t>No</w:t>
      </w:r>
      <w:r>
        <w:rPr>
          <w:spacing w:val="-10"/>
          <w:w w:val="105"/>
          <w:sz w:val="17"/>
        </w:rPr>
        <w:t xml:space="preserve"> </w:t>
      </w:r>
      <w:r>
        <w:rPr>
          <w:w w:val="105"/>
          <w:sz w:val="17"/>
        </w:rPr>
        <w:t>cadastramento</w:t>
      </w:r>
      <w:r>
        <w:rPr>
          <w:spacing w:val="-10"/>
          <w:w w:val="105"/>
          <w:sz w:val="17"/>
        </w:rPr>
        <w:t xml:space="preserve"> </w:t>
      </w:r>
      <w:r>
        <w:rPr>
          <w:w w:val="105"/>
          <w:sz w:val="17"/>
        </w:rPr>
        <w:t>da</w:t>
      </w:r>
      <w:r>
        <w:rPr>
          <w:spacing w:val="-10"/>
          <w:w w:val="105"/>
          <w:sz w:val="17"/>
        </w:rPr>
        <w:t xml:space="preserve"> </w:t>
      </w:r>
      <w:r>
        <w:rPr>
          <w:w w:val="105"/>
          <w:sz w:val="17"/>
        </w:rPr>
        <w:t>proposta</w:t>
      </w:r>
      <w:r>
        <w:rPr>
          <w:spacing w:val="-9"/>
          <w:w w:val="105"/>
          <w:sz w:val="17"/>
        </w:rPr>
        <w:t xml:space="preserve"> </w:t>
      </w:r>
      <w:r>
        <w:rPr>
          <w:w w:val="105"/>
          <w:sz w:val="17"/>
        </w:rPr>
        <w:t>inicial,</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declarará,</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spacing w:val="-4"/>
          <w:w w:val="105"/>
          <w:sz w:val="17"/>
        </w:rPr>
        <w:t>que:</w:t>
      </w:r>
    </w:p>
    <w:p w14:paraId="0F1E45D6">
      <w:pPr>
        <w:pStyle w:val="7"/>
        <w:numPr>
          <w:ilvl w:val="2"/>
          <w:numId w:val="3"/>
        </w:numPr>
        <w:tabs>
          <w:tab w:val="left" w:pos="784"/>
        </w:tabs>
        <w:spacing w:before="114" w:after="0" w:line="256" w:lineRule="auto"/>
        <w:ind w:left="386" w:right="369" w:firstLine="0"/>
        <w:jc w:val="both"/>
        <w:rPr>
          <w:sz w:val="17"/>
        </w:rPr>
      </w:pPr>
      <w:r>
        <w:rPr>
          <w:w w:val="105"/>
          <w:sz w:val="17"/>
        </w:rPr>
        <w:t>está</w:t>
      </w:r>
      <w:r>
        <w:rPr>
          <w:spacing w:val="-5"/>
          <w:w w:val="105"/>
          <w:sz w:val="17"/>
        </w:rPr>
        <w:t xml:space="preserve"> </w:t>
      </w:r>
      <w:r>
        <w:rPr>
          <w:w w:val="105"/>
          <w:sz w:val="17"/>
        </w:rPr>
        <w:t>ciente</w:t>
      </w:r>
      <w:r>
        <w:rPr>
          <w:spacing w:val="-5"/>
          <w:w w:val="105"/>
          <w:sz w:val="17"/>
        </w:rPr>
        <w:t xml:space="preserve"> </w:t>
      </w:r>
      <w:r>
        <w:rPr>
          <w:w w:val="105"/>
          <w:sz w:val="17"/>
        </w:rPr>
        <w:t>e</w:t>
      </w:r>
      <w:r>
        <w:rPr>
          <w:spacing w:val="-5"/>
          <w:w w:val="105"/>
          <w:sz w:val="17"/>
        </w:rPr>
        <w:t xml:space="preserve"> </w:t>
      </w:r>
      <w:r>
        <w:rPr>
          <w:w w:val="105"/>
          <w:sz w:val="17"/>
        </w:rPr>
        <w:t>concorda</w:t>
      </w:r>
      <w:r>
        <w:rPr>
          <w:spacing w:val="-5"/>
          <w:w w:val="105"/>
          <w:sz w:val="17"/>
        </w:rPr>
        <w:t xml:space="preserve"> </w:t>
      </w:r>
      <w:r>
        <w:rPr>
          <w:w w:val="105"/>
          <w:sz w:val="17"/>
        </w:rPr>
        <w:t>com</w:t>
      </w:r>
      <w:r>
        <w:rPr>
          <w:spacing w:val="-5"/>
          <w:w w:val="105"/>
          <w:sz w:val="17"/>
        </w:rPr>
        <w:t xml:space="preserve"> </w:t>
      </w:r>
      <w:r>
        <w:rPr>
          <w:w w:val="105"/>
          <w:sz w:val="17"/>
        </w:rPr>
        <w:t>as</w:t>
      </w:r>
      <w:r>
        <w:rPr>
          <w:spacing w:val="-5"/>
          <w:w w:val="105"/>
          <w:sz w:val="17"/>
        </w:rPr>
        <w:t xml:space="preserve"> </w:t>
      </w:r>
      <w:r>
        <w:rPr>
          <w:w w:val="105"/>
          <w:sz w:val="17"/>
        </w:rPr>
        <w:t>condições</w:t>
      </w:r>
      <w:r>
        <w:rPr>
          <w:spacing w:val="-5"/>
          <w:w w:val="105"/>
          <w:sz w:val="17"/>
        </w:rPr>
        <w:t xml:space="preserve"> </w:t>
      </w:r>
      <w:r>
        <w:rPr>
          <w:w w:val="105"/>
          <w:sz w:val="17"/>
        </w:rPr>
        <w:t>contidas</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5"/>
          <w:w w:val="105"/>
          <w:sz w:val="17"/>
        </w:rPr>
        <w:t xml:space="preserve"> </w:t>
      </w:r>
      <w:r>
        <w:rPr>
          <w:w w:val="105"/>
          <w:sz w:val="17"/>
        </w:rPr>
        <w:t>anexos,</w:t>
      </w:r>
      <w:r>
        <w:rPr>
          <w:spacing w:val="-5"/>
          <w:w w:val="105"/>
          <w:sz w:val="17"/>
        </w:rPr>
        <w:t xml:space="preserve"> </w:t>
      </w:r>
      <w:r>
        <w:rPr>
          <w:w w:val="105"/>
          <w:sz w:val="17"/>
        </w:rPr>
        <w:t>bem</w:t>
      </w:r>
      <w:r>
        <w:rPr>
          <w:spacing w:val="-5"/>
          <w:w w:val="105"/>
          <w:sz w:val="17"/>
        </w:rPr>
        <w:t xml:space="preserve"> </w:t>
      </w:r>
      <w:r>
        <w:rPr>
          <w:w w:val="105"/>
          <w:sz w:val="17"/>
        </w:rPr>
        <w:t>como</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apresentada</w:t>
      </w:r>
      <w:r>
        <w:rPr>
          <w:spacing w:val="-5"/>
          <w:w w:val="105"/>
          <w:sz w:val="17"/>
        </w:rPr>
        <w:t xml:space="preserve"> </w:t>
      </w:r>
      <w:r>
        <w:rPr>
          <w:w w:val="105"/>
          <w:sz w:val="17"/>
        </w:rPr>
        <w:t>compreende</w:t>
      </w:r>
      <w:r>
        <w:rPr>
          <w:spacing w:val="-5"/>
          <w:w w:val="105"/>
          <w:sz w:val="17"/>
        </w:rPr>
        <w:t xml:space="preserve"> </w:t>
      </w:r>
      <w:r>
        <w:rPr>
          <w:w w:val="105"/>
          <w:sz w:val="17"/>
        </w:rPr>
        <w:t>a</w:t>
      </w:r>
      <w:r>
        <w:rPr>
          <w:spacing w:val="-5"/>
          <w:w w:val="105"/>
          <w:sz w:val="17"/>
        </w:rPr>
        <w:t xml:space="preserve"> </w:t>
      </w:r>
      <w:r>
        <w:rPr>
          <w:w w:val="105"/>
          <w:sz w:val="17"/>
        </w:rPr>
        <w:t>integralidade</w:t>
      </w:r>
      <w:r>
        <w:rPr>
          <w:spacing w:val="-5"/>
          <w:w w:val="105"/>
          <w:sz w:val="17"/>
        </w:rPr>
        <w:t xml:space="preserve"> </w:t>
      </w:r>
      <w:r>
        <w:rPr>
          <w:w w:val="105"/>
          <w:sz w:val="17"/>
        </w:rPr>
        <w:t>dos</w:t>
      </w:r>
      <w:r>
        <w:rPr>
          <w:spacing w:val="-5"/>
          <w:w w:val="105"/>
          <w:sz w:val="17"/>
        </w:rPr>
        <w:t xml:space="preserve"> </w:t>
      </w:r>
      <w:r>
        <w:rPr>
          <w:w w:val="105"/>
          <w:sz w:val="17"/>
        </w:rPr>
        <w:t>custos</w:t>
      </w:r>
      <w:r>
        <w:rPr>
          <w:spacing w:val="-5"/>
          <w:w w:val="105"/>
          <w:sz w:val="17"/>
        </w:rPr>
        <w:t xml:space="preserve"> </w:t>
      </w:r>
      <w:r>
        <w:rPr>
          <w:w w:val="105"/>
          <w:sz w:val="17"/>
        </w:rPr>
        <w:t>para</w:t>
      </w:r>
      <w:r>
        <w:rPr>
          <w:spacing w:val="-5"/>
          <w:w w:val="105"/>
          <w:sz w:val="17"/>
        </w:rPr>
        <w:t xml:space="preserve"> </w:t>
      </w:r>
      <w:r>
        <w:rPr>
          <w:w w:val="105"/>
          <w:sz w:val="17"/>
        </w:rPr>
        <w:t>atendimento</w:t>
      </w:r>
      <w:r>
        <w:rPr>
          <w:spacing w:val="-5"/>
          <w:w w:val="105"/>
          <w:sz w:val="17"/>
        </w:rPr>
        <w:t xml:space="preserve"> </w:t>
      </w:r>
      <w:r>
        <w:rPr>
          <w:w w:val="105"/>
          <w:sz w:val="17"/>
        </w:rPr>
        <w:t>dos</w:t>
      </w:r>
      <w:r>
        <w:rPr>
          <w:spacing w:val="-5"/>
          <w:w w:val="105"/>
          <w:sz w:val="17"/>
        </w:rPr>
        <w:t xml:space="preserve"> </w:t>
      </w:r>
      <w:r>
        <w:rPr>
          <w:w w:val="105"/>
          <w:sz w:val="17"/>
        </w:rPr>
        <w:t>direitos</w:t>
      </w:r>
      <w:r>
        <w:rPr>
          <w:spacing w:val="-5"/>
          <w:w w:val="105"/>
          <w:sz w:val="17"/>
        </w:rPr>
        <w:t xml:space="preserve"> </w:t>
      </w:r>
      <w:r>
        <w:rPr>
          <w:w w:val="105"/>
          <w:sz w:val="17"/>
        </w:rPr>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CBA47D2">
      <w:pPr>
        <w:pStyle w:val="7"/>
        <w:numPr>
          <w:ilvl w:val="2"/>
          <w:numId w:val="3"/>
        </w:numPr>
        <w:tabs>
          <w:tab w:val="left" w:pos="798"/>
        </w:tabs>
        <w:spacing w:before="90" w:after="0" w:line="256" w:lineRule="auto"/>
        <w:ind w:left="386" w:right="369" w:firstLine="0"/>
        <w:jc w:val="both"/>
        <w:rPr>
          <w:sz w:val="17"/>
        </w:rPr>
      </w:pPr>
      <w:r>
        <w:rPr>
          <w:w w:val="105"/>
          <w:sz w:val="17"/>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FF"/>
          <w:w w:val="105"/>
          <w:sz w:val="17"/>
          <w:u w:val="single" w:color="0000FF"/>
        </w:rPr>
        <w:t>art. 7°</w:t>
      </w:r>
      <w:r>
        <w:rPr>
          <w:color w:val="0000FF"/>
          <w:w w:val="105"/>
          <w:sz w:val="17"/>
        </w:rPr>
        <w:t>,</w:t>
      </w:r>
      <w:r>
        <w:rPr>
          <w:color w:val="0000FF"/>
          <w:w w:val="105"/>
          <w:sz w:val="17"/>
        </w:rPr>
        <w:fldChar w:fldCharType="end"/>
      </w:r>
      <w:r>
        <w:rPr>
          <w:color w:val="0000FF"/>
          <w:w w:val="105"/>
          <w:sz w:val="17"/>
        </w:rPr>
        <w:t xml:space="preserve"> </w:t>
      </w:r>
      <w:r>
        <w:fldChar w:fldCharType="begin"/>
      </w:r>
      <w:r>
        <w:instrText xml:space="preserve"> HYPERLINK "https://www.planalto.gov.br/ccivil_03/constituicao/constituicaocompilado.htm#art7" \h </w:instrText>
      </w:r>
      <w:r>
        <w:fldChar w:fldCharType="separate"/>
      </w:r>
      <w:r>
        <w:rPr>
          <w:color w:val="0000FF"/>
          <w:w w:val="105"/>
          <w:sz w:val="17"/>
          <w:u w:val="single" w:color="0000FF"/>
        </w:rPr>
        <w:t>XXXIII, da Constituição</w:t>
      </w:r>
      <w:r>
        <w:rPr>
          <w:color w:val="0000FF"/>
          <w:w w:val="105"/>
          <w:sz w:val="17"/>
          <w:u w:val="single" w:color="0000FF"/>
        </w:rPr>
        <w:fldChar w:fldCharType="end"/>
      </w:r>
      <w:r>
        <w:rPr>
          <w:w w:val="105"/>
          <w:sz w:val="17"/>
        </w:rPr>
        <w:t>;</w:t>
      </w:r>
    </w:p>
    <w:p w14:paraId="44AD3025">
      <w:pPr>
        <w:pStyle w:val="7"/>
        <w:numPr>
          <w:ilvl w:val="2"/>
          <w:numId w:val="3"/>
        </w:numPr>
        <w:tabs>
          <w:tab w:val="left" w:pos="782"/>
        </w:tabs>
        <w:spacing w:before="100" w:after="0" w:line="240" w:lineRule="auto"/>
        <w:ind w:left="782" w:right="0" w:hanging="396"/>
        <w:jc w:val="left"/>
        <w:rPr>
          <w:sz w:val="17"/>
        </w:rPr>
      </w:pPr>
      <w:r>
        <w:rPr>
          <w:w w:val="105"/>
          <w:sz w:val="17"/>
        </w:rPr>
        <w:t>não</w:t>
      </w:r>
      <w:r>
        <w:rPr>
          <w:spacing w:val="-9"/>
          <w:w w:val="105"/>
          <w:sz w:val="17"/>
        </w:rPr>
        <w:t xml:space="preserve"> </w:t>
      </w:r>
      <w:r>
        <w:rPr>
          <w:w w:val="105"/>
          <w:sz w:val="17"/>
        </w:rPr>
        <w:t>possui</w:t>
      </w:r>
      <w:r>
        <w:rPr>
          <w:spacing w:val="-8"/>
          <w:w w:val="105"/>
          <w:sz w:val="17"/>
        </w:rPr>
        <w:t xml:space="preserve"> </w:t>
      </w:r>
      <w:r>
        <w:rPr>
          <w:w w:val="105"/>
          <w:sz w:val="17"/>
        </w:rPr>
        <w:t>empregados</w:t>
      </w:r>
      <w:r>
        <w:rPr>
          <w:spacing w:val="-8"/>
          <w:w w:val="105"/>
          <w:sz w:val="17"/>
        </w:rPr>
        <w:t xml:space="preserve"> </w:t>
      </w:r>
      <w:r>
        <w:rPr>
          <w:w w:val="105"/>
          <w:sz w:val="17"/>
        </w:rPr>
        <w:t>executando</w:t>
      </w:r>
      <w:r>
        <w:rPr>
          <w:spacing w:val="-8"/>
          <w:w w:val="105"/>
          <w:sz w:val="17"/>
        </w:rPr>
        <w:t xml:space="preserve"> </w:t>
      </w:r>
      <w:r>
        <w:rPr>
          <w:w w:val="105"/>
          <w:sz w:val="17"/>
        </w:rPr>
        <w:t>trabalho</w:t>
      </w:r>
      <w:r>
        <w:rPr>
          <w:spacing w:val="-8"/>
          <w:w w:val="105"/>
          <w:sz w:val="17"/>
        </w:rPr>
        <w:t xml:space="preserve"> </w:t>
      </w:r>
      <w:r>
        <w:rPr>
          <w:w w:val="105"/>
          <w:sz w:val="17"/>
        </w:rPr>
        <w:t>degradante</w:t>
      </w:r>
      <w:r>
        <w:rPr>
          <w:spacing w:val="-8"/>
          <w:w w:val="105"/>
          <w:sz w:val="17"/>
        </w:rPr>
        <w:t xml:space="preserve"> </w:t>
      </w:r>
      <w:r>
        <w:rPr>
          <w:w w:val="105"/>
          <w:sz w:val="17"/>
        </w:rPr>
        <w:t>ou</w:t>
      </w:r>
      <w:r>
        <w:rPr>
          <w:spacing w:val="-8"/>
          <w:w w:val="105"/>
          <w:sz w:val="17"/>
        </w:rPr>
        <w:t xml:space="preserve"> </w:t>
      </w:r>
      <w:r>
        <w:rPr>
          <w:w w:val="105"/>
          <w:sz w:val="17"/>
        </w:rPr>
        <w:t>forçado,</w:t>
      </w:r>
      <w:r>
        <w:rPr>
          <w:spacing w:val="-9"/>
          <w:w w:val="105"/>
          <w:sz w:val="17"/>
        </w:rPr>
        <w:t xml:space="preserve"> </w:t>
      </w:r>
      <w:r>
        <w:rPr>
          <w:w w:val="105"/>
          <w:sz w:val="17"/>
        </w:rPr>
        <w:t>observando</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nos</w:t>
      </w:r>
      <w:r>
        <w:rPr>
          <w:spacing w:val="-8"/>
          <w:w w:val="105"/>
          <w:sz w:val="17"/>
        </w:rPr>
        <w:t xml:space="preserve"> </w:t>
      </w:r>
      <w:r>
        <w:fldChar w:fldCharType="begin"/>
      </w:r>
      <w:r>
        <w:instrText xml:space="preserve"> HYPERLINK "https://www.planalto.gov.br/ccivil_03/constituicao/constituicaocompilado.htm" \h </w:instrText>
      </w:r>
      <w:r>
        <w:fldChar w:fldCharType="separate"/>
      </w:r>
      <w:r>
        <w:rPr>
          <w:color w:val="0000FF"/>
          <w:w w:val="105"/>
          <w:sz w:val="17"/>
          <w:u w:val="single" w:color="0000FF"/>
        </w:rPr>
        <w:t>incisos</w:t>
      </w:r>
      <w:r>
        <w:rPr>
          <w:color w:val="0000FF"/>
          <w:spacing w:val="-8"/>
          <w:w w:val="105"/>
          <w:sz w:val="17"/>
          <w:u w:val="single" w:color="0000FF"/>
        </w:rPr>
        <w:t xml:space="preserve"> </w:t>
      </w:r>
      <w:r>
        <w:rPr>
          <w:color w:val="0000FF"/>
          <w:w w:val="105"/>
          <w:sz w:val="17"/>
          <w:u w:val="single" w:color="0000FF"/>
        </w:rPr>
        <w:t>III</w:t>
      </w:r>
      <w:r>
        <w:rPr>
          <w:color w:val="0000FF"/>
          <w:spacing w:val="-8"/>
          <w:w w:val="105"/>
          <w:sz w:val="17"/>
          <w:u w:val="single" w:color="0000FF"/>
        </w:rPr>
        <w:t xml:space="preserve"> </w:t>
      </w:r>
      <w:r>
        <w:rPr>
          <w:color w:val="0000FF"/>
          <w:w w:val="105"/>
          <w:sz w:val="17"/>
          <w:u w:val="single" w:color="0000FF"/>
        </w:rPr>
        <w:t>e</w:t>
      </w:r>
      <w:r>
        <w:rPr>
          <w:color w:val="0000FF"/>
          <w:spacing w:val="-8"/>
          <w:w w:val="105"/>
          <w:sz w:val="17"/>
          <w:u w:val="single" w:color="0000FF"/>
        </w:rPr>
        <w:t xml:space="preserve"> </w:t>
      </w:r>
      <w:r>
        <w:rPr>
          <w:color w:val="0000FF"/>
          <w:w w:val="105"/>
          <w:sz w:val="17"/>
          <w:u w:val="single" w:color="0000FF"/>
        </w:rPr>
        <w:t>IV</w:t>
      </w:r>
      <w:r>
        <w:rPr>
          <w:color w:val="0000FF"/>
          <w:spacing w:val="-11"/>
          <w:w w:val="105"/>
          <w:sz w:val="17"/>
          <w:u w:val="single" w:color="0000FF"/>
        </w:rPr>
        <w:t xml:space="preserve"> </w:t>
      </w:r>
      <w:r>
        <w:rPr>
          <w:color w:val="0000FF"/>
          <w:w w:val="105"/>
          <w:sz w:val="17"/>
          <w:u w:val="single" w:color="0000FF"/>
        </w:rPr>
        <w:t>do</w:t>
      </w:r>
      <w:r>
        <w:rPr>
          <w:color w:val="0000FF"/>
          <w:spacing w:val="-8"/>
          <w:w w:val="105"/>
          <w:sz w:val="17"/>
          <w:u w:val="single" w:color="0000FF"/>
        </w:rPr>
        <w:t xml:space="preserve"> </w:t>
      </w:r>
      <w:r>
        <w:rPr>
          <w:color w:val="0000FF"/>
          <w:w w:val="105"/>
          <w:sz w:val="17"/>
          <w:u w:val="single" w:color="0000FF"/>
        </w:rPr>
        <w:t>art.</w:t>
      </w:r>
      <w:r>
        <w:rPr>
          <w:color w:val="0000FF"/>
          <w:spacing w:val="-8"/>
          <w:w w:val="105"/>
          <w:sz w:val="17"/>
          <w:u w:val="single" w:color="0000FF"/>
        </w:rPr>
        <w:t xml:space="preserve"> </w:t>
      </w:r>
      <w:r>
        <w:rPr>
          <w:color w:val="0000FF"/>
          <w:w w:val="105"/>
          <w:sz w:val="17"/>
          <w:u w:val="single" w:color="0000FF"/>
        </w:rPr>
        <w:t>1º</w:t>
      </w:r>
      <w:r>
        <w:rPr>
          <w:color w:val="0000FF"/>
          <w:spacing w:val="-8"/>
          <w:w w:val="105"/>
          <w:sz w:val="17"/>
          <w:u w:val="single" w:color="0000FF"/>
        </w:rPr>
        <w:t xml:space="preserve"> </w:t>
      </w:r>
      <w:r>
        <w:rPr>
          <w:color w:val="0000FF"/>
          <w:w w:val="105"/>
          <w:sz w:val="17"/>
          <w:u w:val="single" w:color="0000FF"/>
        </w:rPr>
        <w:t>e</w:t>
      </w:r>
      <w:r>
        <w:rPr>
          <w:color w:val="0000FF"/>
          <w:spacing w:val="-9"/>
          <w:w w:val="105"/>
          <w:sz w:val="17"/>
          <w:u w:val="single" w:color="0000FF"/>
        </w:rPr>
        <w:t xml:space="preserve"> </w:t>
      </w:r>
      <w:r>
        <w:rPr>
          <w:color w:val="0000FF"/>
          <w:w w:val="105"/>
          <w:sz w:val="17"/>
          <w:u w:val="single" w:color="0000FF"/>
        </w:rPr>
        <w:t>no</w:t>
      </w:r>
      <w:r>
        <w:rPr>
          <w:color w:val="0000FF"/>
          <w:spacing w:val="-8"/>
          <w:w w:val="105"/>
          <w:sz w:val="17"/>
          <w:u w:val="single" w:color="0000FF"/>
        </w:rPr>
        <w:t xml:space="preserve"> </w:t>
      </w:r>
      <w:r>
        <w:rPr>
          <w:color w:val="0000FF"/>
          <w:w w:val="105"/>
          <w:sz w:val="17"/>
          <w:u w:val="single" w:color="0000FF"/>
        </w:rPr>
        <w:t>inciso</w:t>
      </w:r>
      <w:r>
        <w:rPr>
          <w:color w:val="0000FF"/>
          <w:spacing w:val="-8"/>
          <w:w w:val="105"/>
          <w:sz w:val="17"/>
          <w:u w:val="single" w:color="0000FF"/>
        </w:rPr>
        <w:t xml:space="preserve"> </w:t>
      </w:r>
      <w:r>
        <w:rPr>
          <w:color w:val="0000FF"/>
          <w:w w:val="105"/>
          <w:sz w:val="17"/>
          <w:u w:val="single" w:color="0000FF"/>
        </w:rPr>
        <w:t>III</w:t>
      </w:r>
      <w:r>
        <w:rPr>
          <w:color w:val="0000FF"/>
          <w:spacing w:val="-8"/>
          <w:w w:val="105"/>
          <w:sz w:val="17"/>
          <w:u w:val="single" w:color="0000FF"/>
        </w:rPr>
        <w:t xml:space="preserve"> </w:t>
      </w:r>
      <w:r>
        <w:rPr>
          <w:color w:val="0000FF"/>
          <w:w w:val="105"/>
          <w:sz w:val="17"/>
          <w:u w:val="single" w:color="0000FF"/>
        </w:rPr>
        <w:t>do</w:t>
      </w:r>
      <w:r>
        <w:rPr>
          <w:color w:val="0000FF"/>
          <w:spacing w:val="-8"/>
          <w:w w:val="105"/>
          <w:sz w:val="17"/>
          <w:u w:val="single" w:color="0000FF"/>
        </w:rPr>
        <w:t xml:space="preserve"> </w:t>
      </w:r>
      <w:r>
        <w:rPr>
          <w:color w:val="0000FF"/>
          <w:w w:val="105"/>
          <w:sz w:val="17"/>
          <w:u w:val="single" w:color="0000FF"/>
        </w:rPr>
        <w:t>art.</w:t>
      </w:r>
      <w:r>
        <w:rPr>
          <w:color w:val="0000FF"/>
          <w:spacing w:val="-8"/>
          <w:w w:val="105"/>
          <w:sz w:val="17"/>
          <w:u w:val="single" w:color="0000FF"/>
        </w:rPr>
        <w:t xml:space="preserve"> </w:t>
      </w:r>
      <w:r>
        <w:rPr>
          <w:color w:val="0000FF"/>
          <w:w w:val="105"/>
          <w:sz w:val="17"/>
          <w:u w:val="single" w:color="0000FF"/>
        </w:rPr>
        <w:t>5º</w:t>
      </w:r>
      <w:r>
        <w:rPr>
          <w:color w:val="0000FF"/>
          <w:spacing w:val="-8"/>
          <w:w w:val="105"/>
          <w:sz w:val="17"/>
          <w:u w:val="single" w:color="0000FF"/>
        </w:rPr>
        <w:t xml:space="preserve"> </w:t>
      </w:r>
      <w:r>
        <w:rPr>
          <w:color w:val="0000FF"/>
          <w:w w:val="105"/>
          <w:sz w:val="17"/>
          <w:u w:val="single" w:color="0000FF"/>
        </w:rPr>
        <w:t>da</w:t>
      </w:r>
      <w:r>
        <w:rPr>
          <w:color w:val="0000FF"/>
          <w:spacing w:val="-8"/>
          <w:w w:val="105"/>
          <w:sz w:val="17"/>
          <w:u w:val="single" w:color="0000FF"/>
        </w:rPr>
        <w:t xml:space="preserve"> </w:t>
      </w:r>
      <w:r>
        <w:rPr>
          <w:color w:val="0000FF"/>
          <w:w w:val="105"/>
          <w:sz w:val="17"/>
          <w:u w:val="single" w:color="0000FF"/>
        </w:rPr>
        <w:t>Constituição</w:t>
      </w:r>
      <w:r>
        <w:rPr>
          <w:color w:val="0000FF"/>
          <w:spacing w:val="-9"/>
          <w:w w:val="105"/>
          <w:sz w:val="17"/>
          <w:u w:val="single" w:color="0000FF"/>
        </w:rPr>
        <w:t xml:space="preserve"> </w:t>
      </w:r>
      <w:r>
        <w:rPr>
          <w:color w:val="0000FF"/>
          <w:spacing w:val="-2"/>
          <w:w w:val="105"/>
          <w:sz w:val="17"/>
          <w:u w:val="single" w:color="0000FF"/>
        </w:rPr>
        <w:t>Federal</w:t>
      </w:r>
      <w:r>
        <w:rPr>
          <w:color w:val="0000FF"/>
          <w:spacing w:val="-2"/>
          <w:w w:val="105"/>
          <w:sz w:val="17"/>
          <w:u w:val="single" w:color="0000FF"/>
        </w:rPr>
        <w:fldChar w:fldCharType="end"/>
      </w:r>
      <w:r>
        <w:rPr>
          <w:spacing w:val="-2"/>
          <w:w w:val="105"/>
          <w:sz w:val="17"/>
        </w:rPr>
        <w:t>;</w:t>
      </w:r>
    </w:p>
    <w:p w14:paraId="458C52EE">
      <w:pPr>
        <w:pStyle w:val="7"/>
        <w:numPr>
          <w:ilvl w:val="2"/>
          <w:numId w:val="3"/>
        </w:numPr>
        <w:tabs>
          <w:tab w:val="left" w:pos="782"/>
        </w:tabs>
        <w:spacing w:before="103" w:after="0" w:line="240" w:lineRule="auto"/>
        <w:ind w:left="782" w:right="0" w:hanging="396"/>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reserva</w:t>
      </w:r>
      <w:r>
        <w:rPr>
          <w:spacing w:val="-9"/>
          <w:w w:val="105"/>
          <w:sz w:val="17"/>
        </w:rPr>
        <w:t xml:space="preserve"> </w:t>
      </w:r>
      <w:r>
        <w:rPr>
          <w:w w:val="105"/>
          <w:sz w:val="17"/>
        </w:rPr>
        <w:t>de</w:t>
      </w:r>
      <w:r>
        <w:rPr>
          <w:spacing w:val="-9"/>
          <w:w w:val="105"/>
          <w:sz w:val="17"/>
        </w:rPr>
        <w:t xml:space="preserve"> </w:t>
      </w:r>
      <w:r>
        <w:rPr>
          <w:w w:val="105"/>
          <w:sz w:val="17"/>
        </w:rPr>
        <w:t>cargos</w:t>
      </w:r>
      <w:r>
        <w:rPr>
          <w:spacing w:val="-9"/>
          <w:w w:val="105"/>
          <w:sz w:val="17"/>
        </w:rPr>
        <w:t xml:space="preserve"> </w:t>
      </w:r>
      <w:r>
        <w:rPr>
          <w:w w:val="105"/>
          <w:sz w:val="17"/>
        </w:rPr>
        <w:t>para</w:t>
      </w:r>
      <w:r>
        <w:rPr>
          <w:spacing w:val="-9"/>
          <w:w w:val="105"/>
          <w:sz w:val="17"/>
        </w:rPr>
        <w:t xml:space="preserve"> </w:t>
      </w:r>
      <w:r>
        <w:rPr>
          <w:w w:val="105"/>
          <w:sz w:val="17"/>
        </w:rPr>
        <w:t>pessoa</w:t>
      </w:r>
      <w:r>
        <w:rPr>
          <w:spacing w:val="-8"/>
          <w:w w:val="105"/>
          <w:sz w:val="17"/>
        </w:rPr>
        <w:t xml:space="preserve"> </w:t>
      </w:r>
      <w:r>
        <w:rPr>
          <w:w w:val="105"/>
          <w:sz w:val="17"/>
        </w:rPr>
        <w:t>com</w:t>
      </w:r>
      <w:r>
        <w:rPr>
          <w:spacing w:val="-9"/>
          <w:w w:val="105"/>
          <w:sz w:val="17"/>
        </w:rPr>
        <w:t xml:space="preserve"> </w:t>
      </w:r>
      <w:r>
        <w:rPr>
          <w:w w:val="105"/>
          <w:sz w:val="17"/>
        </w:rPr>
        <w:t>deficiência</w:t>
      </w:r>
      <w:r>
        <w:rPr>
          <w:spacing w:val="-9"/>
          <w:w w:val="105"/>
          <w:sz w:val="17"/>
        </w:rPr>
        <w:t xml:space="preserve"> </w:t>
      </w:r>
      <w:r>
        <w:rPr>
          <w:w w:val="105"/>
          <w:sz w:val="17"/>
        </w:rPr>
        <w:t>e</w:t>
      </w:r>
      <w:r>
        <w:rPr>
          <w:spacing w:val="-9"/>
          <w:w w:val="105"/>
          <w:sz w:val="17"/>
        </w:rPr>
        <w:t xml:space="preserve"> </w:t>
      </w:r>
      <w:r>
        <w:rPr>
          <w:w w:val="105"/>
          <w:sz w:val="17"/>
        </w:rPr>
        <w:t>para</w:t>
      </w:r>
      <w:r>
        <w:rPr>
          <w:spacing w:val="-9"/>
          <w:w w:val="105"/>
          <w:sz w:val="17"/>
        </w:rPr>
        <w:t xml:space="preserve"> </w:t>
      </w:r>
      <w:r>
        <w:rPr>
          <w:w w:val="105"/>
          <w:sz w:val="17"/>
        </w:rPr>
        <w:t>reabilitado</w:t>
      </w:r>
      <w:r>
        <w:rPr>
          <w:spacing w:val="-9"/>
          <w:w w:val="105"/>
          <w:sz w:val="17"/>
        </w:rPr>
        <w:t xml:space="preserve"> </w:t>
      </w:r>
      <w:r>
        <w:rPr>
          <w:w w:val="105"/>
          <w:sz w:val="17"/>
        </w:rPr>
        <w:t>da</w:t>
      </w:r>
      <w:r>
        <w:rPr>
          <w:spacing w:val="-9"/>
          <w:w w:val="105"/>
          <w:sz w:val="17"/>
        </w:rPr>
        <w:t xml:space="preserve"> </w:t>
      </w:r>
      <w:r>
        <w:rPr>
          <w:w w:val="105"/>
          <w:sz w:val="17"/>
        </w:rPr>
        <w:t>Previdência</w:t>
      </w:r>
      <w:r>
        <w:rPr>
          <w:spacing w:val="-9"/>
          <w:w w:val="105"/>
          <w:sz w:val="17"/>
        </w:rPr>
        <w:t xml:space="preserve"> </w:t>
      </w:r>
      <w:r>
        <w:rPr>
          <w:w w:val="105"/>
          <w:sz w:val="17"/>
        </w:rPr>
        <w:t>Social,</w:t>
      </w:r>
      <w:r>
        <w:rPr>
          <w:spacing w:val="-9"/>
          <w:w w:val="105"/>
          <w:sz w:val="17"/>
        </w:rPr>
        <w:t xml:space="preserve"> </w:t>
      </w:r>
      <w:r>
        <w:rPr>
          <w:w w:val="105"/>
          <w:sz w:val="17"/>
        </w:rPr>
        <w:t>previstas</w:t>
      </w:r>
      <w:r>
        <w:rPr>
          <w:spacing w:val="-8"/>
          <w:w w:val="105"/>
          <w:sz w:val="17"/>
        </w:rPr>
        <w:t xml:space="preserve"> </w:t>
      </w:r>
      <w:r>
        <w:rPr>
          <w:w w:val="105"/>
          <w:sz w:val="17"/>
        </w:rPr>
        <w:t>em</w:t>
      </w:r>
      <w:r>
        <w:rPr>
          <w:spacing w:val="-9"/>
          <w:w w:val="105"/>
          <w:sz w:val="17"/>
        </w:rPr>
        <w:t xml:space="preserve"> </w:t>
      </w:r>
      <w:r>
        <w:rPr>
          <w:w w:val="105"/>
          <w:sz w:val="17"/>
        </w:rPr>
        <w:t>lei</w:t>
      </w:r>
      <w:r>
        <w:rPr>
          <w:spacing w:val="-9"/>
          <w:w w:val="105"/>
          <w:sz w:val="17"/>
        </w:rPr>
        <w:t xml:space="preserve"> </w:t>
      </w:r>
      <w:r>
        <w:rPr>
          <w:w w:val="105"/>
          <w:sz w:val="17"/>
        </w:rPr>
        <w:t>e</w:t>
      </w:r>
      <w:r>
        <w:rPr>
          <w:spacing w:val="-9"/>
          <w:w w:val="105"/>
          <w:sz w:val="17"/>
        </w:rPr>
        <w:t xml:space="preserve"> </w:t>
      </w:r>
      <w:r>
        <w:rPr>
          <w:w w:val="105"/>
          <w:sz w:val="17"/>
        </w:rPr>
        <w:t>em</w:t>
      </w:r>
      <w:r>
        <w:rPr>
          <w:spacing w:val="-9"/>
          <w:w w:val="105"/>
          <w:sz w:val="17"/>
        </w:rPr>
        <w:t xml:space="preserve"> </w:t>
      </w:r>
      <w:r>
        <w:rPr>
          <w:w w:val="105"/>
          <w:sz w:val="17"/>
        </w:rPr>
        <w:t>outras</w:t>
      </w:r>
      <w:r>
        <w:rPr>
          <w:spacing w:val="-9"/>
          <w:w w:val="105"/>
          <w:sz w:val="17"/>
        </w:rPr>
        <w:t xml:space="preserve"> </w:t>
      </w:r>
      <w:r>
        <w:rPr>
          <w:w w:val="105"/>
          <w:sz w:val="17"/>
        </w:rPr>
        <w:t>normas</w:t>
      </w:r>
      <w:r>
        <w:rPr>
          <w:spacing w:val="-9"/>
          <w:w w:val="105"/>
          <w:sz w:val="17"/>
        </w:rPr>
        <w:t xml:space="preserve"> </w:t>
      </w:r>
      <w:r>
        <w:rPr>
          <w:spacing w:val="-2"/>
          <w:w w:val="105"/>
          <w:sz w:val="17"/>
        </w:rPr>
        <w:t>específicas;</w:t>
      </w:r>
    </w:p>
    <w:p w14:paraId="0BCB41C2">
      <w:pPr>
        <w:pStyle w:val="7"/>
        <w:numPr>
          <w:ilvl w:val="2"/>
          <w:numId w:val="3"/>
        </w:numPr>
        <w:tabs>
          <w:tab w:val="left" w:pos="782"/>
        </w:tabs>
        <w:spacing w:before="103" w:after="0" w:line="240" w:lineRule="auto"/>
        <w:ind w:left="782" w:right="0" w:hanging="396"/>
        <w:jc w:val="both"/>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elaboração</w:t>
      </w:r>
      <w:r>
        <w:rPr>
          <w:spacing w:val="-9"/>
          <w:w w:val="105"/>
          <w:sz w:val="17"/>
        </w:rPr>
        <w:t xml:space="preserve"> </w:t>
      </w:r>
      <w:r>
        <w:rPr>
          <w:w w:val="105"/>
          <w:sz w:val="17"/>
        </w:rPr>
        <w:t>independente</w:t>
      </w:r>
      <w:r>
        <w:rPr>
          <w:spacing w:val="-9"/>
          <w:w w:val="105"/>
          <w:sz w:val="17"/>
        </w:rPr>
        <w:t xml:space="preserve"> </w:t>
      </w:r>
      <w:r>
        <w:rPr>
          <w:w w:val="105"/>
          <w:sz w:val="17"/>
        </w:rPr>
        <w:t>de</w:t>
      </w:r>
      <w:r>
        <w:rPr>
          <w:spacing w:val="-9"/>
          <w:w w:val="105"/>
          <w:sz w:val="17"/>
        </w:rPr>
        <w:t xml:space="preserve"> </w:t>
      </w:r>
      <w:r>
        <w:rPr>
          <w:w w:val="105"/>
          <w:sz w:val="17"/>
        </w:rPr>
        <w:t>proposta</w:t>
      </w:r>
      <w:r>
        <w:rPr>
          <w:spacing w:val="-8"/>
          <w:w w:val="105"/>
          <w:sz w:val="17"/>
        </w:rPr>
        <w:t xml:space="preserve"> </w:t>
      </w:r>
      <w:r>
        <w:rPr>
          <w:w w:val="105"/>
          <w:sz w:val="17"/>
        </w:rPr>
        <w:t>previstas</w:t>
      </w:r>
      <w:r>
        <w:rPr>
          <w:spacing w:val="-9"/>
          <w:w w:val="105"/>
          <w:sz w:val="17"/>
        </w:rPr>
        <w:t xml:space="preserve"> </w:t>
      </w:r>
      <w:r>
        <w:rPr>
          <w:w w:val="105"/>
          <w:sz w:val="17"/>
        </w:rPr>
        <w:t>no</w:t>
      </w:r>
      <w:r>
        <w:rPr>
          <w:spacing w:val="-9"/>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43.150,</w:t>
      </w:r>
      <w:r>
        <w:rPr>
          <w:spacing w:val="-9"/>
          <w:w w:val="105"/>
          <w:sz w:val="17"/>
        </w:rPr>
        <w:t xml:space="preserve"> </w:t>
      </w:r>
      <w:r>
        <w:rPr>
          <w:w w:val="105"/>
          <w:sz w:val="17"/>
        </w:rPr>
        <w:t>de</w:t>
      </w:r>
      <w:r>
        <w:rPr>
          <w:spacing w:val="-9"/>
          <w:w w:val="105"/>
          <w:sz w:val="17"/>
        </w:rPr>
        <w:t xml:space="preserve"> </w:t>
      </w:r>
      <w:r>
        <w:rPr>
          <w:w w:val="105"/>
          <w:sz w:val="17"/>
        </w:rPr>
        <w:t>24</w:t>
      </w:r>
      <w:r>
        <w:rPr>
          <w:spacing w:val="-9"/>
          <w:w w:val="105"/>
          <w:sz w:val="17"/>
        </w:rPr>
        <w:t xml:space="preserve"> </w:t>
      </w:r>
      <w:r>
        <w:rPr>
          <w:w w:val="105"/>
          <w:sz w:val="17"/>
        </w:rPr>
        <w:t>de</w:t>
      </w:r>
      <w:r>
        <w:rPr>
          <w:spacing w:val="-8"/>
          <w:w w:val="105"/>
          <w:sz w:val="17"/>
        </w:rPr>
        <w:t xml:space="preserve"> </w:t>
      </w:r>
      <w:r>
        <w:rPr>
          <w:w w:val="105"/>
          <w:sz w:val="17"/>
        </w:rPr>
        <w:t>agosto</w:t>
      </w:r>
      <w:r>
        <w:rPr>
          <w:spacing w:val="-9"/>
          <w:w w:val="105"/>
          <w:sz w:val="17"/>
        </w:rPr>
        <w:t xml:space="preserve"> </w:t>
      </w:r>
      <w:r>
        <w:rPr>
          <w:w w:val="105"/>
          <w:sz w:val="17"/>
        </w:rPr>
        <w:t>de</w:t>
      </w:r>
      <w:r>
        <w:rPr>
          <w:spacing w:val="-9"/>
          <w:w w:val="105"/>
          <w:sz w:val="17"/>
        </w:rPr>
        <w:t xml:space="preserve"> </w:t>
      </w:r>
      <w:r>
        <w:rPr>
          <w:spacing w:val="-4"/>
          <w:w w:val="105"/>
          <w:sz w:val="17"/>
        </w:rPr>
        <w:t>2011;</w:t>
      </w:r>
    </w:p>
    <w:p w14:paraId="556ACE24">
      <w:pPr>
        <w:pStyle w:val="7"/>
        <w:numPr>
          <w:ilvl w:val="2"/>
          <w:numId w:val="3"/>
        </w:numPr>
        <w:tabs>
          <w:tab w:val="left" w:pos="796"/>
        </w:tabs>
        <w:spacing w:before="91" w:after="0" w:line="244" w:lineRule="auto"/>
        <w:ind w:left="386" w:right="369" w:firstLine="0"/>
        <w:jc w:val="both"/>
        <w:rPr>
          <w:sz w:val="17"/>
        </w:rPr>
      </w:pPr>
      <w:r>
        <w:rPr>
          <w:w w:val="105"/>
          <w:sz w:val="17"/>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430F5B22">
      <w:pPr>
        <w:pStyle w:val="7"/>
        <w:numPr>
          <w:ilvl w:val="2"/>
          <w:numId w:val="3"/>
        </w:numPr>
        <w:tabs>
          <w:tab w:val="left" w:pos="784"/>
        </w:tabs>
        <w:spacing w:before="98" w:after="0" w:line="256" w:lineRule="auto"/>
        <w:ind w:left="386" w:right="369" w:firstLine="0"/>
        <w:jc w:val="both"/>
        <w:rPr>
          <w:sz w:val="17"/>
        </w:rPr>
      </w:pPr>
      <w:r>
        <w:rPr>
          <w:w w:val="105"/>
          <w:sz w:val="17"/>
        </w:rPr>
        <w:t>não</w:t>
      </w:r>
      <w:r>
        <w:rPr>
          <w:spacing w:val="-5"/>
          <w:w w:val="105"/>
          <w:sz w:val="17"/>
        </w:rPr>
        <w:t xml:space="preserve"> </w:t>
      </w:r>
      <w:r>
        <w:rPr>
          <w:w w:val="105"/>
          <w:sz w:val="17"/>
        </w:rPr>
        <w:t>foram</w:t>
      </w:r>
      <w:r>
        <w:rPr>
          <w:spacing w:val="-5"/>
          <w:w w:val="105"/>
          <w:sz w:val="17"/>
        </w:rPr>
        <w:t xml:space="preserve"> </w:t>
      </w:r>
      <w:r>
        <w:rPr>
          <w:w w:val="105"/>
          <w:sz w:val="17"/>
        </w:rPr>
        <w:t>aplicadas</w:t>
      </w:r>
      <w:r>
        <w:rPr>
          <w:spacing w:val="-5"/>
          <w:w w:val="105"/>
          <w:sz w:val="17"/>
        </w:rPr>
        <w:t xml:space="preserve"> </w:t>
      </w:r>
      <w:r>
        <w:rPr>
          <w:w w:val="105"/>
          <w:sz w:val="17"/>
        </w:rPr>
        <w:t>penalidades</w:t>
      </w:r>
      <w:r>
        <w:rPr>
          <w:spacing w:val="-5"/>
          <w:w w:val="105"/>
          <w:sz w:val="17"/>
        </w:rPr>
        <w:t xml:space="preserve"> </w:t>
      </w:r>
      <w:r>
        <w:rPr>
          <w:w w:val="105"/>
          <w:sz w:val="17"/>
        </w:rPr>
        <w:t>de</w:t>
      </w:r>
      <w:r>
        <w:rPr>
          <w:spacing w:val="-5"/>
          <w:w w:val="105"/>
          <w:sz w:val="17"/>
        </w:rPr>
        <w:t xml:space="preserve"> </w:t>
      </w:r>
      <w:r>
        <w:rPr>
          <w:w w:val="105"/>
          <w:sz w:val="17"/>
        </w:rPr>
        <w:t>suspensão</w:t>
      </w:r>
      <w:r>
        <w:rPr>
          <w:spacing w:val="-5"/>
          <w:w w:val="105"/>
          <w:sz w:val="17"/>
        </w:rPr>
        <w:t xml:space="preserve"> </w:t>
      </w:r>
      <w:r>
        <w:rPr>
          <w:w w:val="105"/>
          <w:sz w:val="17"/>
        </w:rPr>
        <w:t>temporária</w:t>
      </w:r>
      <w:r>
        <w:rPr>
          <w:spacing w:val="-5"/>
          <w:w w:val="105"/>
          <w:sz w:val="17"/>
        </w:rPr>
        <w:t xml:space="preserve"> </w:t>
      </w:r>
      <w:r>
        <w:rPr>
          <w:w w:val="105"/>
          <w:sz w:val="17"/>
        </w:rPr>
        <w:t>da</w:t>
      </w:r>
      <w:r>
        <w:rPr>
          <w:spacing w:val="-5"/>
          <w:w w:val="105"/>
          <w:sz w:val="17"/>
        </w:rPr>
        <w:t xml:space="preserve"> </w:t>
      </w:r>
      <w:r>
        <w:rPr>
          <w:w w:val="105"/>
          <w:sz w:val="17"/>
        </w:rPr>
        <w:t>participação</w:t>
      </w:r>
      <w:r>
        <w:rPr>
          <w:spacing w:val="-5"/>
          <w:w w:val="105"/>
          <w:sz w:val="17"/>
        </w:rPr>
        <w:t xml:space="preserve"> </w:t>
      </w:r>
      <w:r>
        <w:rPr>
          <w:w w:val="105"/>
          <w:sz w:val="17"/>
        </w:rPr>
        <w:t>em</w:t>
      </w:r>
      <w:r>
        <w:rPr>
          <w:spacing w:val="-5"/>
          <w:w w:val="105"/>
          <w:sz w:val="17"/>
        </w:rPr>
        <w:t xml:space="preserve"> </w:t>
      </w:r>
      <w:r>
        <w:rPr>
          <w:w w:val="105"/>
          <w:sz w:val="17"/>
        </w:rPr>
        <w:t>licitação,</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contratar</w:t>
      </w:r>
      <w:r>
        <w:rPr>
          <w:spacing w:val="-5"/>
          <w:w w:val="105"/>
          <w:sz w:val="17"/>
        </w:rPr>
        <w:t xml:space="preserve"> </w:t>
      </w:r>
      <w:r>
        <w:rPr>
          <w:w w:val="105"/>
          <w:sz w:val="17"/>
        </w:rPr>
        <w:t>ou</w:t>
      </w:r>
      <w:r>
        <w:rPr>
          <w:spacing w:val="-5"/>
          <w:w w:val="105"/>
          <w:sz w:val="17"/>
        </w:rPr>
        <w:t xml:space="preserve"> </w:t>
      </w:r>
      <w:r>
        <w:rPr>
          <w:w w:val="105"/>
          <w:sz w:val="17"/>
        </w:rPr>
        <w:t>declaração</w:t>
      </w:r>
      <w:r>
        <w:rPr>
          <w:spacing w:val="-5"/>
          <w:w w:val="105"/>
          <w:sz w:val="17"/>
        </w:rPr>
        <w:t xml:space="preserve"> </w:t>
      </w:r>
      <w:r>
        <w:rPr>
          <w:w w:val="105"/>
          <w:sz w:val="17"/>
        </w:rPr>
        <w:t>de</w:t>
      </w:r>
      <w:r>
        <w:rPr>
          <w:spacing w:val="-5"/>
          <w:w w:val="105"/>
          <w:sz w:val="17"/>
        </w:rPr>
        <w:t xml:space="preserve"> </w:t>
      </w:r>
      <w:r>
        <w:rPr>
          <w:w w:val="105"/>
          <w:sz w:val="17"/>
        </w:rPr>
        <w:t>inidoneidade</w:t>
      </w:r>
      <w:r>
        <w:rPr>
          <w:spacing w:val="-5"/>
          <w:w w:val="105"/>
          <w:sz w:val="17"/>
        </w:rPr>
        <w:t xml:space="preserve"> </w:t>
      </w:r>
      <w:r>
        <w:rPr>
          <w:w w:val="105"/>
          <w:sz w:val="17"/>
        </w:rPr>
        <w:t>para</w:t>
      </w:r>
      <w:r>
        <w:rPr>
          <w:spacing w:val="-5"/>
          <w:w w:val="105"/>
          <w:sz w:val="17"/>
        </w:rPr>
        <w:t xml:space="preserve"> </w:t>
      </w:r>
      <w:r>
        <w:rPr>
          <w:w w:val="105"/>
          <w:sz w:val="17"/>
        </w:rPr>
        <w:t>licitar</w:t>
      </w:r>
      <w:r>
        <w:rPr>
          <w:spacing w:val="-5"/>
          <w:w w:val="105"/>
          <w:sz w:val="17"/>
        </w:rPr>
        <w:t xml:space="preserve"> </w:t>
      </w:r>
      <w:r>
        <w:rPr>
          <w:w w:val="105"/>
          <w:sz w:val="17"/>
        </w:rPr>
        <w:t>e</w:t>
      </w:r>
      <w:r>
        <w:rPr>
          <w:spacing w:val="-5"/>
          <w:w w:val="105"/>
          <w:sz w:val="17"/>
        </w:rPr>
        <w:t xml:space="preserve"> </w:t>
      </w:r>
      <w:r>
        <w:rPr>
          <w:w w:val="105"/>
          <w:sz w:val="17"/>
        </w:rPr>
        <w:t>contratar</w:t>
      </w:r>
      <w:r>
        <w:rPr>
          <w:spacing w:val="-5"/>
          <w:w w:val="105"/>
          <w:sz w:val="17"/>
        </w:rPr>
        <w:t xml:space="preserve"> </w:t>
      </w:r>
      <w:r>
        <w:rPr>
          <w:w w:val="105"/>
          <w:sz w:val="17"/>
        </w:rPr>
        <w:t>cujos</w:t>
      </w:r>
      <w:r>
        <w:rPr>
          <w:spacing w:val="-5"/>
          <w:w w:val="105"/>
          <w:sz w:val="17"/>
        </w:rPr>
        <w:t xml:space="preserve"> </w:t>
      </w:r>
      <w:r>
        <w:rPr>
          <w:w w:val="105"/>
          <w:sz w:val="17"/>
        </w:rPr>
        <w:t>efeitos</w:t>
      </w:r>
      <w:r>
        <w:rPr>
          <w:spacing w:val="-5"/>
          <w:w w:val="105"/>
          <w:sz w:val="17"/>
        </w:rPr>
        <w:t xml:space="preserve"> </w:t>
      </w:r>
      <w:r>
        <w:rPr>
          <w:w w:val="105"/>
          <w:sz w:val="17"/>
        </w:rPr>
        <w:t>ainda</w:t>
      </w:r>
      <w:r>
        <w:rPr>
          <w:spacing w:val="-5"/>
          <w:w w:val="105"/>
          <w:sz w:val="17"/>
        </w:rPr>
        <w:t xml:space="preserve"> </w:t>
      </w:r>
      <w:r>
        <w:rPr>
          <w:w w:val="105"/>
          <w:sz w:val="17"/>
        </w:rPr>
        <w:t>vigorem</w:t>
      </w:r>
      <w:r>
        <w:rPr>
          <w:spacing w:val="-5"/>
          <w:w w:val="105"/>
          <w:sz w:val="17"/>
        </w:rPr>
        <w:t xml:space="preserve"> </w:t>
      </w:r>
      <w:r>
        <w:rPr>
          <w:w w:val="105"/>
          <w:sz w:val="17"/>
        </w:rPr>
        <w:t>e sejam aplicáveis no âmbito do Estado do Rio de Janeiro.</w:t>
      </w:r>
    </w:p>
    <w:p w14:paraId="7A232DE0">
      <w:pPr>
        <w:pStyle w:val="7"/>
        <w:numPr>
          <w:ilvl w:val="1"/>
          <w:numId w:val="3"/>
        </w:numPr>
        <w:tabs>
          <w:tab w:val="left" w:pos="650"/>
        </w:tabs>
        <w:spacing w:before="101" w:after="0" w:line="240" w:lineRule="auto"/>
        <w:ind w:left="650" w:right="0" w:hanging="264"/>
        <w:jc w:val="both"/>
        <w:rPr>
          <w:sz w:val="17"/>
        </w:rPr>
      </w:pP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organizado</w:t>
      </w:r>
      <w:r>
        <w:rPr>
          <w:spacing w:val="-9"/>
          <w:w w:val="105"/>
          <w:sz w:val="17"/>
        </w:rPr>
        <w:t xml:space="preserve"> </w:t>
      </w:r>
      <w:r>
        <w:rPr>
          <w:w w:val="105"/>
          <w:sz w:val="17"/>
        </w:rPr>
        <w:t>em</w:t>
      </w:r>
      <w:r>
        <w:rPr>
          <w:spacing w:val="-10"/>
          <w:w w:val="105"/>
          <w:sz w:val="17"/>
        </w:rPr>
        <w:t xml:space="preserve"> </w:t>
      </w:r>
      <w:r>
        <w:rPr>
          <w:w w:val="105"/>
          <w:sz w:val="17"/>
        </w:rPr>
        <w:t>cooperativa</w:t>
      </w:r>
      <w:r>
        <w:rPr>
          <w:spacing w:val="-10"/>
          <w:w w:val="105"/>
          <w:sz w:val="17"/>
        </w:rPr>
        <w:t xml:space="preserve"> </w:t>
      </w:r>
      <w:r>
        <w:rPr>
          <w:w w:val="105"/>
          <w:sz w:val="17"/>
        </w:rPr>
        <w:t>deverá</w:t>
      </w:r>
      <w:r>
        <w:rPr>
          <w:spacing w:val="-9"/>
          <w:w w:val="105"/>
          <w:sz w:val="17"/>
        </w:rPr>
        <w:t xml:space="preserve"> </w:t>
      </w:r>
      <w:r>
        <w:rPr>
          <w:w w:val="105"/>
          <w:sz w:val="17"/>
        </w:rPr>
        <w:t>declarar,</w:t>
      </w:r>
      <w:r>
        <w:rPr>
          <w:spacing w:val="-10"/>
          <w:w w:val="105"/>
          <w:sz w:val="17"/>
        </w:rPr>
        <w:t xml:space="preserve"> </w:t>
      </w:r>
      <w:r>
        <w:rPr>
          <w:w w:val="105"/>
          <w:sz w:val="17"/>
        </w:rPr>
        <w:t>ainda,</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que</w:t>
      </w:r>
      <w:r>
        <w:rPr>
          <w:spacing w:val="-10"/>
          <w:w w:val="105"/>
          <w:sz w:val="17"/>
        </w:rPr>
        <w:t xml:space="preserve"> </w:t>
      </w:r>
      <w:r>
        <w:rPr>
          <w:w w:val="105"/>
          <w:sz w:val="17"/>
        </w:rPr>
        <w:t>cumpre</w:t>
      </w:r>
      <w:r>
        <w:rPr>
          <w:spacing w:val="-9"/>
          <w:w w:val="105"/>
          <w:sz w:val="17"/>
        </w:rPr>
        <w:t xml:space="preserve"> </w:t>
      </w:r>
      <w:r>
        <w:rPr>
          <w:w w:val="105"/>
          <w:sz w:val="17"/>
        </w:rPr>
        <w:t>os</w:t>
      </w:r>
      <w:r>
        <w:rPr>
          <w:spacing w:val="-10"/>
          <w:w w:val="105"/>
          <w:sz w:val="17"/>
        </w:rPr>
        <w:t xml:space="preserve"> </w:t>
      </w:r>
      <w:r>
        <w:rPr>
          <w:w w:val="105"/>
          <w:sz w:val="17"/>
        </w:rPr>
        <w:t>requisitos</w:t>
      </w:r>
      <w:r>
        <w:rPr>
          <w:spacing w:val="-9"/>
          <w:w w:val="105"/>
          <w:sz w:val="17"/>
        </w:rPr>
        <w:t xml:space="preserve"> </w:t>
      </w:r>
      <w:r>
        <w:rPr>
          <w:w w:val="105"/>
          <w:sz w:val="17"/>
        </w:rPr>
        <w:t>estabelecidos</w:t>
      </w:r>
      <w:r>
        <w:rPr>
          <w:spacing w:val="-10"/>
          <w:w w:val="105"/>
          <w:sz w:val="17"/>
        </w:rPr>
        <w:t xml:space="preserve"> </w:t>
      </w:r>
      <w:r>
        <w:rPr>
          <w:w w:val="105"/>
          <w:sz w:val="17"/>
        </w:rPr>
        <w:t>no</w:t>
      </w:r>
      <w:r>
        <w:rPr>
          <w:spacing w:val="-10"/>
          <w:w w:val="105"/>
          <w:sz w:val="17"/>
        </w:rPr>
        <w:t xml:space="preserve"> </w:t>
      </w:r>
      <w:r>
        <w:fldChar w:fldCharType="begin"/>
      </w:r>
      <w:r>
        <w:instrText xml:space="preserve"> HYPERLINK "http://www.planalto.gov.br/ccivil_03/_ato2019-2022/2021/lei/L14133.htm#art16" \h </w:instrText>
      </w:r>
      <w:r>
        <w:fldChar w:fldCharType="separate"/>
      </w:r>
      <w:r>
        <w:rPr>
          <w:color w:val="0000FF"/>
          <w:w w:val="105"/>
          <w:sz w:val="17"/>
          <w:u w:val="single" w:color="0000FF"/>
        </w:rPr>
        <w:t>art.</w:t>
      </w:r>
      <w:r>
        <w:rPr>
          <w:color w:val="0000FF"/>
          <w:spacing w:val="-9"/>
          <w:w w:val="105"/>
          <w:sz w:val="17"/>
          <w:u w:val="single" w:color="0000FF"/>
        </w:rPr>
        <w:t xml:space="preserve"> </w:t>
      </w:r>
      <w:r>
        <w:rPr>
          <w:color w:val="0000FF"/>
          <w:w w:val="105"/>
          <w:sz w:val="17"/>
          <w:u w:val="single" w:color="0000FF"/>
        </w:rPr>
        <w:t>16</w:t>
      </w:r>
      <w:r>
        <w:rPr>
          <w:color w:val="0000FF"/>
          <w:spacing w:val="-10"/>
          <w:w w:val="105"/>
          <w:sz w:val="17"/>
          <w:u w:val="single" w:color="0000FF"/>
        </w:rPr>
        <w:t xml:space="preserve"> </w:t>
      </w:r>
      <w:r>
        <w:rPr>
          <w:color w:val="0000FF"/>
          <w:w w:val="105"/>
          <w:sz w:val="17"/>
          <w:u w:val="single" w:color="0000FF"/>
        </w:rPr>
        <w:t>da</w:t>
      </w:r>
      <w:r>
        <w:rPr>
          <w:color w:val="0000FF"/>
          <w:spacing w:val="-9"/>
          <w:w w:val="105"/>
          <w:sz w:val="17"/>
          <w:u w:val="single" w:color="0000FF"/>
        </w:rPr>
        <w:t xml:space="preserve"> </w:t>
      </w:r>
      <w:r>
        <w:rPr>
          <w:color w:val="0000FF"/>
          <w:w w:val="105"/>
          <w:sz w:val="17"/>
          <w:u w:val="single" w:color="0000FF"/>
        </w:rPr>
        <w:t>Lei</w:t>
      </w:r>
      <w:r>
        <w:rPr>
          <w:color w:val="0000FF"/>
          <w:spacing w:val="-10"/>
          <w:w w:val="105"/>
          <w:sz w:val="17"/>
          <w:u w:val="single" w:color="0000FF"/>
        </w:rPr>
        <w:t xml:space="preserve"> </w:t>
      </w:r>
      <w:r>
        <w:rPr>
          <w:color w:val="0000FF"/>
          <w:w w:val="105"/>
          <w:sz w:val="17"/>
          <w:u w:val="single" w:color="0000FF"/>
        </w:rPr>
        <w:t>nº</w:t>
      </w:r>
      <w:r>
        <w:rPr>
          <w:color w:val="0000FF"/>
          <w:spacing w:val="-10"/>
          <w:w w:val="105"/>
          <w:sz w:val="17"/>
          <w:u w:val="single" w:color="0000FF"/>
        </w:rPr>
        <w:t xml:space="preserve"> </w:t>
      </w:r>
      <w:r>
        <w:rPr>
          <w:color w:val="0000FF"/>
          <w:spacing w:val="-2"/>
          <w:w w:val="105"/>
          <w:sz w:val="17"/>
          <w:u w:val="single" w:color="0000FF"/>
        </w:rPr>
        <w:t>14.133/2021</w:t>
      </w:r>
      <w:r>
        <w:rPr>
          <w:color w:val="0000FF"/>
          <w:spacing w:val="-2"/>
          <w:w w:val="105"/>
          <w:sz w:val="17"/>
          <w:u w:val="single" w:color="0000FF"/>
        </w:rPr>
        <w:fldChar w:fldCharType="end"/>
      </w:r>
      <w:r>
        <w:rPr>
          <w:spacing w:val="-2"/>
          <w:w w:val="105"/>
          <w:sz w:val="17"/>
        </w:rPr>
        <w:t>.</w:t>
      </w:r>
    </w:p>
    <w:p w14:paraId="24449453">
      <w:pPr>
        <w:pStyle w:val="7"/>
        <w:numPr>
          <w:ilvl w:val="1"/>
          <w:numId w:val="3"/>
        </w:numPr>
        <w:tabs>
          <w:tab w:val="left" w:pos="677"/>
        </w:tabs>
        <w:spacing w:before="102" w:after="0" w:line="256" w:lineRule="auto"/>
        <w:ind w:left="386" w:right="369" w:firstLine="0"/>
        <w:jc w:val="both"/>
        <w:rPr>
          <w:sz w:val="17"/>
        </w:rPr>
      </w:pPr>
      <w:r>
        <w:rPr>
          <w:w w:val="105"/>
          <w:sz w:val="17"/>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FF"/>
          <w:w w:val="105"/>
          <w:sz w:val="17"/>
          <w:u w:val="single" w:color="0000FF"/>
        </w:rPr>
        <w:t>art. 3° da Lei Complementar nº 123/2006</w:t>
      </w:r>
      <w:r>
        <w:rPr>
          <w:color w:val="0000FF"/>
          <w:w w:val="105"/>
          <w:sz w:val="17"/>
          <w:u w:val="single" w:color="0000FF"/>
        </w:rPr>
        <w:fldChar w:fldCharType="end"/>
      </w:r>
      <w:r>
        <w:rPr>
          <w:w w:val="105"/>
          <w:sz w:val="17"/>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FF"/>
          <w:w w:val="105"/>
          <w:sz w:val="17"/>
          <w:u w:val="single" w:color="0000FF"/>
        </w:rPr>
        <w:t>arts. 42 a 49</w:t>
      </w:r>
      <w:r>
        <w:rPr>
          <w:color w:val="0000FF"/>
          <w:w w:val="105"/>
          <w:sz w:val="17"/>
          <w:u w:val="single" w:color="0000FF"/>
        </w:rPr>
        <w:fldChar w:fldCharType="end"/>
      </w:r>
      <w:r>
        <w:rPr>
          <w:w w:val="105"/>
          <w:sz w:val="17"/>
        </w:rPr>
        <w:t xml:space="preserve">, observado o disposto nos </w:t>
      </w:r>
      <w:r>
        <w:fldChar w:fldCharType="begin"/>
      </w:r>
      <w:r>
        <w:instrText xml:space="preserve"> HYPERLINK "http://www.planalto.gov.br/ccivil_03/_ato2019-2022/2021/lei/L14133.htm#art4%C2%A71" \h </w:instrText>
      </w:r>
      <w:r>
        <w:fldChar w:fldCharType="separate"/>
      </w:r>
      <w:r>
        <w:rPr>
          <w:color w:val="0000FF"/>
          <w:w w:val="105"/>
          <w:sz w:val="17"/>
        </w:rPr>
        <w:t>§§</w:t>
      </w:r>
      <w:r>
        <w:rPr>
          <w:color w:val="0000FF"/>
          <w:w w:val="105"/>
          <w:sz w:val="17"/>
          <w:u w:val="single" w:color="0000FF"/>
        </w:rPr>
        <w:t xml:space="preserve"> 1º ao 3º do art. 4º da Lei n.º</w:t>
      </w:r>
      <w:r>
        <w:rPr>
          <w:color w:val="0000FF"/>
          <w:w w:val="105"/>
          <w:sz w:val="17"/>
          <w:u w:val="single" w:color="0000FF"/>
        </w:rPr>
        <w:fldChar w:fldCharType="end"/>
      </w:r>
      <w:r>
        <w:rPr>
          <w:color w:val="0000FF"/>
          <w:w w:val="105"/>
          <w:sz w:val="17"/>
        </w:rPr>
        <w:t xml:space="preserve"> </w:t>
      </w:r>
      <w:r>
        <w:fldChar w:fldCharType="begin"/>
      </w:r>
      <w:r>
        <w:instrText xml:space="preserve"> HYPERLINK "http://www.planalto.gov.br/ccivil_03/_ato2019-2022/2021/lei/L14133.htm#art4%C2%A71" \h </w:instrText>
      </w:r>
      <w:r>
        <w:fldChar w:fldCharType="separate"/>
      </w:r>
      <w:r>
        <w:rPr>
          <w:color w:val="0000FF"/>
          <w:spacing w:val="-2"/>
          <w:w w:val="105"/>
          <w:sz w:val="17"/>
          <w:u w:val="single" w:color="0000FF"/>
        </w:rPr>
        <w:t>14.133/2021.</w:t>
      </w:r>
      <w:r>
        <w:rPr>
          <w:color w:val="0000FF"/>
          <w:spacing w:val="-2"/>
          <w:w w:val="105"/>
          <w:sz w:val="17"/>
          <w:u w:val="single" w:color="0000FF"/>
        </w:rPr>
        <w:fldChar w:fldCharType="end"/>
      </w:r>
    </w:p>
    <w:p w14:paraId="4920EBDE">
      <w:pPr>
        <w:pStyle w:val="7"/>
        <w:numPr>
          <w:ilvl w:val="2"/>
          <w:numId w:val="3"/>
        </w:numPr>
        <w:tabs>
          <w:tab w:val="left" w:pos="782"/>
        </w:tabs>
        <w:spacing w:before="101" w:after="0" w:line="240" w:lineRule="auto"/>
        <w:ind w:left="782" w:right="0" w:hanging="396"/>
        <w:jc w:val="both"/>
        <w:rPr>
          <w:sz w:val="17"/>
        </w:rPr>
      </w:pPr>
      <w:r>
        <w:rPr>
          <w:w w:val="105"/>
          <w:sz w:val="17"/>
        </w:rPr>
        <w:t>no</w:t>
      </w:r>
      <w:r>
        <w:rPr>
          <w:spacing w:val="-10"/>
          <w:w w:val="105"/>
          <w:sz w:val="17"/>
        </w:rPr>
        <w:t xml:space="preserve"> </w:t>
      </w:r>
      <w:r>
        <w:rPr>
          <w:w w:val="105"/>
          <w:sz w:val="17"/>
        </w:rPr>
        <w:t>item</w:t>
      </w:r>
      <w:r>
        <w:rPr>
          <w:spacing w:val="-9"/>
          <w:w w:val="105"/>
          <w:sz w:val="17"/>
        </w:rPr>
        <w:t xml:space="preserve"> </w:t>
      </w:r>
      <w:r>
        <w:rPr>
          <w:w w:val="105"/>
          <w:sz w:val="17"/>
        </w:rPr>
        <w:t>exclusivo</w:t>
      </w:r>
      <w:r>
        <w:rPr>
          <w:spacing w:val="-10"/>
          <w:w w:val="105"/>
          <w:sz w:val="17"/>
        </w:rPr>
        <w:t xml:space="preserve"> </w:t>
      </w:r>
      <w:r>
        <w:rPr>
          <w:w w:val="105"/>
          <w:sz w:val="17"/>
        </w:rPr>
        <w:t>para</w:t>
      </w:r>
      <w:r>
        <w:rPr>
          <w:spacing w:val="-9"/>
          <w:w w:val="105"/>
          <w:sz w:val="17"/>
        </w:rPr>
        <w:t xml:space="preserve"> </w:t>
      </w:r>
      <w:r>
        <w:rPr>
          <w:w w:val="105"/>
          <w:sz w:val="17"/>
        </w:rPr>
        <w:t>participação</w:t>
      </w:r>
      <w:r>
        <w:rPr>
          <w:spacing w:val="-10"/>
          <w:w w:val="105"/>
          <w:sz w:val="17"/>
        </w:rPr>
        <w:t xml:space="preserve"> </w:t>
      </w:r>
      <w:r>
        <w:rPr>
          <w:w w:val="105"/>
          <w:sz w:val="17"/>
        </w:rPr>
        <w:t>de</w:t>
      </w:r>
      <w:r>
        <w:rPr>
          <w:spacing w:val="-9"/>
          <w:w w:val="105"/>
          <w:sz w:val="17"/>
        </w:rPr>
        <w:t xml:space="preserve"> </w:t>
      </w:r>
      <w:r>
        <w:rPr>
          <w:w w:val="105"/>
          <w:sz w:val="17"/>
        </w:rPr>
        <w:t>microempresas</w:t>
      </w:r>
      <w:r>
        <w:rPr>
          <w:spacing w:val="-10"/>
          <w:w w:val="105"/>
          <w:sz w:val="17"/>
        </w:rPr>
        <w:t xml:space="preserve"> </w:t>
      </w:r>
      <w:r>
        <w:rPr>
          <w:w w:val="105"/>
          <w:sz w:val="17"/>
        </w:rPr>
        <w:t>e</w:t>
      </w:r>
      <w:r>
        <w:rPr>
          <w:spacing w:val="-9"/>
          <w:w w:val="105"/>
          <w:sz w:val="17"/>
        </w:rPr>
        <w:t xml:space="preserve"> </w:t>
      </w:r>
      <w:r>
        <w:rPr>
          <w:w w:val="105"/>
          <w:sz w:val="17"/>
        </w:rPr>
        <w:t>empresas</w:t>
      </w:r>
      <w:r>
        <w:rPr>
          <w:spacing w:val="-9"/>
          <w:w w:val="105"/>
          <w:sz w:val="17"/>
        </w:rPr>
        <w:t xml:space="preserve"> </w:t>
      </w:r>
      <w:r>
        <w:rPr>
          <w:w w:val="105"/>
          <w:sz w:val="17"/>
        </w:rPr>
        <w:t>de</w:t>
      </w:r>
      <w:r>
        <w:rPr>
          <w:spacing w:val="-10"/>
          <w:w w:val="105"/>
          <w:sz w:val="17"/>
        </w:rPr>
        <w:t xml:space="preserve"> </w:t>
      </w:r>
      <w:r>
        <w:rPr>
          <w:w w:val="105"/>
          <w:sz w:val="17"/>
        </w:rPr>
        <w:t>pequeno</w:t>
      </w:r>
      <w:r>
        <w:rPr>
          <w:spacing w:val="-9"/>
          <w:w w:val="105"/>
          <w:sz w:val="17"/>
        </w:rPr>
        <w:t xml:space="preserve"> </w:t>
      </w:r>
      <w:r>
        <w:rPr>
          <w:w w:val="105"/>
          <w:sz w:val="17"/>
        </w:rPr>
        <w:t>porte,</w:t>
      </w:r>
      <w:r>
        <w:rPr>
          <w:spacing w:val="-10"/>
          <w:w w:val="105"/>
          <w:sz w:val="17"/>
        </w:rPr>
        <w:t xml:space="preserve"> </w:t>
      </w:r>
      <w:r>
        <w:rPr>
          <w:w w:val="105"/>
          <w:sz w:val="17"/>
        </w:rPr>
        <w:t>a</w:t>
      </w:r>
      <w:r>
        <w:rPr>
          <w:spacing w:val="-9"/>
          <w:w w:val="105"/>
          <w:sz w:val="17"/>
        </w:rPr>
        <w:t xml:space="preserve"> </w:t>
      </w:r>
      <w:r>
        <w:rPr>
          <w:w w:val="105"/>
          <w:sz w:val="17"/>
        </w:rPr>
        <w:t>ausência</w:t>
      </w:r>
      <w:r>
        <w:rPr>
          <w:spacing w:val="-10"/>
          <w:w w:val="105"/>
          <w:sz w:val="17"/>
        </w:rPr>
        <w:t xml:space="preserve"> </w:t>
      </w:r>
      <w:r>
        <w:rPr>
          <w:w w:val="105"/>
          <w:sz w:val="17"/>
        </w:rPr>
        <w:t>de</w:t>
      </w:r>
      <w:r>
        <w:rPr>
          <w:spacing w:val="-9"/>
          <w:w w:val="105"/>
          <w:sz w:val="17"/>
        </w:rPr>
        <w:t xml:space="preserve"> </w:t>
      </w:r>
      <w:r>
        <w:rPr>
          <w:w w:val="105"/>
          <w:sz w:val="17"/>
        </w:rPr>
        <w:t>declaração</w:t>
      </w:r>
      <w:r>
        <w:rPr>
          <w:spacing w:val="-10"/>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10"/>
          <w:w w:val="105"/>
          <w:sz w:val="17"/>
        </w:rPr>
        <w:t xml:space="preserve"> </w:t>
      </w:r>
      <w:r>
        <w:rPr>
          <w:w w:val="105"/>
          <w:sz w:val="17"/>
        </w:rPr>
        <w:t>item</w:t>
      </w:r>
      <w:r>
        <w:rPr>
          <w:spacing w:val="-9"/>
          <w:w w:val="105"/>
          <w:sz w:val="17"/>
        </w:rPr>
        <w:t xml:space="preserve"> </w:t>
      </w:r>
      <w:r>
        <w:rPr>
          <w:w w:val="105"/>
          <w:sz w:val="17"/>
        </w:rPr>
        <w:t>anterior</w:t>
      </w:r>
      <w:r>
        <w:rPr>
          <w:spacing w:val="-10"/>
          <w:w w:val="105"/>
          <w:sz w:val="17"/>
        </w:rPr>
        <w:t xml:space="preserve"> </w:t>
      </w:r>
      <w:r>
        <w:rPr>
          <w:w w:val="105"/>
          <w:sz w:val="17"/>
        </w:rPr>
        <w:t>impedirá</w:t>
      </w:r>
      <w:r>
        <w:rPr>
          <w:spacing w:val="-9"/>
          <w:w w:val="105"/>
          <w:sz w:val="17"/>
        </w:rPr>
        <w:t xml:space="preserve"> </w:t>
      </w:r>
      <w:r>
        <w:rPr>
          <w:w w:val="105"/>
          <w:sz w:val="17"/>
        </w:rPr>
        <w:t>o</w:t>
      </w:r>
      <w:r>
        <w:rPr>
          <w:spacing w:val="-10"/>
          <w:w w:val="105"/>
          <w:sz w:val="17"/>
        </w:rPr>
        <w:t xml:space="preserve"> </w:t>
      </w:r>
      <w:r>
        <w:rPr>
          <w:w w:val="105"/>
          <w:sz w:val="17"/>
        </w:rPr>
        <w:t>prosseguimento</w:t>
      </w:r>
      <w:r>
        <w:rPr>
          <w:spacing w:val="-9"/>
          <w:w w:val="105"/>
          <w:sz w:val="17"/>
        </w:rPr>
        <w:t xml:space="preserve"> </w:t>
      </w:r>
      <w:r>
        <w:rPr>
          <w:w w:val="105"/>
          <w:sz w:val="17"/>
        </w:rPr>
        <w:t>no</w:t>
      </w:r>
      <w:r>
        <w:rPr>
          <w:spacing w:val="-9"/>
          <w:w w:val="105"/>
          <w:sz w:val="17"/>
        </w:rPr>
        <w:t xml:space="preserve"> </w:t>
      </w:r>
      <w:r>
        <w:rPr>
          <w:w w:val="105"/>
          <w:sz w:val="17"/>
        </w:rPr>
        <w:t>certame,</w:t>
      </w:r>
      <w:r>
        <w:rPr>
          <w:spacing w:val="-10"/>
          <w:w w:val="105"/>
          <w:sz w:val="17"/>
        </w:rPr>
        <w:t xml:space="preserve"> </w:t>
      </w:r>
      <w:r>
        <w:rPr>
          <w:w w:val="105"/>
          <w:sz w:val="17"/>
        </w:rPr>
        <w:t>para</w:t>
      </w:r>
      <w:r>
        <w:rPr>
          <w:spacing w:val="-9"/>
          <w:w w:val="105"/>
          <w:sz w:val="17"/>
        </w:rPr>
        <w:t xml:space="preserve"> </w:t>
      </w:r>
      <w:r>
        <w:rPr>
          <w:w w:val="105"/>
          <w:sz w:val="17"/>
        </w:rPr>
        <w:t>aquele</w:t>
      </w:r>
      <w:r>
        <w:rPr>
          <w:spacing w:val="-10"/>
          <w:w w:val="105"/>
          <w:sz w:val="17"/>
        </w:rPr>
        <w:t xml:space="preserve"> </w:t>
      </w:r>
      <w:r>
        <w:rPr>
          <w:spacing w:val="-2"/>
          <w:w w:val="105"/>
          <w:sz w:val="17"/>
        </w:rPr>
        <w:t>item;</w:t>
      </w:r>
    </w:p>
    <w:p w14:paraId="75582679">
      <w:pPr>
        <w:pStyle w:val="7"/>
        <w:numPr>
          <w:ilvl w:val="2"/>
          <w:numId w:val="3"/>
        </w:numPr>
        <w:tabs>
          <w:tab w:val="left" w:pos="791"/>
        </w:tabs>
        <w:spacing w:before="103" w:after="0" w:line="256" w:lineRule="auto"/>
        <w:ind w:left="386" w:right="369" w:firstLine="0"/>
        <w:jc w:val="both"/>
        <w:rPr>
          <w:sz w:val="17"/>
        </w:rPr>
      </w:pPr>
      <w:r>
        <w:rPr>
          <w:w w:val="105"/>
          <w:sz w:val="17"/>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FF"/>
          <w:w w:val="105"/>
          <w:sz w:val="17"/>
          <w:u w:val="single" w:color="0000FF"/>
        </w:rPr>
        <w:t>Lei Complementar nº 123/2006</w:t>
      </w:r>
      <w:r>
        <w:rPr>
          <w:color w:val="0000FF"/>
          <w:w w:val="105"/>
          <w:sz w:val="17"/>
          <w:u w:val="single" w:color="0000FF"/>
        </w:rPr>
        <w:fldChar w:fldCharType="end"/>
      </w:r>
      <w:r>
        <w:rPr>
          <w:w w:val="105"/>
          <w:sz w:val="17"/>
        </w:rPr>
        <w:t>, mesmo que microempresa, empresa de pequeno porte ou sociedade cooperativa.</w:t>
      </w:r>
    </w:p>
    <w:p w14:paraId="1E7F3F6A">
      <w:pPr>
        <w:pStyle w:val="7"/>
        <w:numPr>
          <w:ilvl w:val="1"/>
          <w:numId w:val="3"/>
        </w:numPr>
        <w:tabs>
          <w:tab w:val="left" w:pos="640"/>
        </w:tabs>
        <w:spacing w:before="89" w:after="0" w:line="240" w:lineRule="auto"/>
        <w:ind w:left="640" w:right="0" w:hanging="254"/>
        <w:jc w:val="both"/>
        <w:rPr>
          <w:sz w:val="17"/>
        </w:rPr>
      </w:pPr>
      <w:r>
        <w:rPr>
          <w:w w:val="105"/>
          <w:sz w:val="17"/>
        </w:rPr>
        <w:t>A</w:t>
      </w:r>
      <w:r>
        <w:rPr>
          <w:spacing w:val="-12"/>
          <w:w w:val="105"/>
          <w:sz w:val="17"/>
        </w:rPr>
        <w:t xml:space="preserve"> </w:t>
      </w:r>
      <w:r>
        <w:rPr>
          <w:w w:val="105"/>
          <w:sz w:val="17"/>
        </w:rPr>
        <w:t>falsidade</w:t>
      </w:r>
      <w:r>
        <w:rPr>
          <w:spacing w:val="-11"/>
          <w:w w:val="105"/>
          <w:sz w:val="17"/>
        </w:rPr>
        <w:t xml:space="preserve"> </w:t>
      </w:r>
      <w:r>
        <w:rPr>
          <w:w w:val="105"/>
          <w:sz w:val="17"/>
        </w:rPr>
        <w:t>das</w:t>
      </w:r>
      <w:r>
        <w:rPr>
          <w:spacing w:val="-9"/>
          <w:w w:val="105"/>
          <w:sz w:val="17"/>
        </w:rPr>
        <w:t xml:space="preserve"> </w:t>
      </w:r>
      <w:r>
        <w:rPr>
          <w:w w:val="105"/>
          <w:sz w:val="17"/>
        </w:rPr>
        <w:t>declarações</w:t>
      </w:r>
      <w:r>
        <w:rPr>
          <w:spacing w:val="-8"/>
          <w:w w:val="105"/>
          <w:sz w:val="17"/>
        </w:rPr>
        <w:t xml:space="preserve"> </w:t>
      </w:r>
      <w:r>
        <w:rPr>
          <w:w w:val="105"/>
          <w:sz w:val="17"/>
        </w:rPr>
        <w:t>de</w:t>
      </w:r>
      <w:r>
        <w:rPr>
          <w:spacing w:val="-8"/>
          <w:w w:val="105"/>
          <w:sz w:val="17"/>
        </w:rPr>
        <w:t xml:space="preserve"> </w:t>
      </w:r>
      <w:r>
        <w:rPr>
          <w:w w:val="105"/>
          <w:sz w:val="17"/>
        </w:rPr>
        <w:t>que</w:t>
      </w:r>
      <w:r>
        <w:rPr>
          <w:spacing w:val="-7"/>
          <w:w w:val="105"/>
          <w:sz w:val="17"/>
        </w:rPr>
        <w:t xml:space="preserve"> </w:t>
      </w:r>
      <w:r>
        <w:rPr>
          <w:w w:val="105"/>
          <w:sz w:val="17"/>
        </w:rPr>
        <w:t>tratam</w:t>
      </w:r>
      <w:r>
        <w:rPr>
          <w:spacing w:val="-8"/>
          <w:w w:val="105"/>
          <w:sz w:val="17"/>
        </w:rPr>
        <w:t xml:space="preserve"> </w:t>
      </w:r>
      <w:r>
        <w:rPr>
          <w:w w:val="105"/>
          <w:sz w:val="17"/>
        </w:rPr>
        <w:t>os</w:t>
      </w:r>
      <w:r>
        <w:rPr>
          <w:spacing w:val="-8"/>
          <w:w w:val="105"/>
          <w:sz w:val="17"/>
        </w:rPr>
        <w:t xml:space="preserve"> </w:t>
      </w:r>
      <w:r>
        <w:rPr>
          <w:w w:val="105"/>
          <w:sz w:val="17"/>
        </w:rPr>
        <w:t>itens</w:t>
      </w:r>
      <w:r>
        <w:rPr>
          <w:spacing w:val="-8"/>
          <w:w w:val="105"/>
          <w:sz w:val="17"/>
        </w:rPr>
        <w:t xml:space="preserve"> </w:t>
      </w:r>
      <w:r>
        <w:rPr>
          <w:w w:val="105"/>
          <w:sz w:val="17"/>
        </w:rPr>
        <w:t>3.3</w:t>
      </w:r>
      <w:r>
        <w:rPr>
          <w:spacing w:val="-7"/>
          <w:w w:val="105"/>
          <w:sz w:val="17"/>
        </w:rPr>
        <w:t xml:space="preserve"> </w:t>
      </w:r>
      <w:r>
        <w:rPr>
          <w:w w:val="105"/>
          <w:sz w:val="17"/>
        </w:rPr>
        <w:t>a</w:t>
      </w:r>
      <w:r>
        <w:rPr>
          <w:spacing w:val="-8"/>
          <w:w w:val="105"/>
          <w:sz w:val="17"/>
        </w:rPr>
        <w:t xml:space="preserve"> </w:t>
      </w:r>
      <w:r>
        <w:rPr>
          <w:w w:val="105"/>
          <w:sz w:val="17"/>
        </w:rPr>
        <w:t>3.5</w:t>
      </w:r>
      <w:r>
        <w:rPr>
          <w:spacing w:val="-8"/>
          <w:w w:val="105"/>
          <w:sz w:val="17"/>
        </w:rPr>
        <w:t xml:space="preserve"> </w:t>
      </w:r>
      <w:r>
        <w:rPr>
          <w:w w:val="105"/>
          <w:sz w:val="17"/>
        </w:rPr>
        <w:t>sujeitará</w:t>
      </w:r>
      <w:r>
        <w:rPr>
          <w:spacing w:val="-8"/>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às</w:t>
      </w:r>
      <w:r>
        <w:rPr>
          <w:spacing w:val="-8"/>
          <w:w w:val="105"/>
          <w:sz w:val="17"/>
        </w:rPr>
        <w:t xml:space="preserve"> </w:t>
      </w:r>
      <w:r>
        <w:rPr>
          <w:w w:val="105"/>
          <w:sz w:val="17"/>
        </w:rPr>
        <w:t>sanções</w:t>
      </w:r>
      <w:r>
        <w:rPr>
          <w:spacing w:val="-7"/>
          <w:w w:val="105"/>
          <w:sz w:val="17"/>
        </w:rPr>
        <w:t xml:space="preserve"> </w:t>
      </w:r>
      <w:r>
        <w:rPr>
          <w:w w:val="105"/>
          <w:sz w:val="17"/>
        </w:rPr>
        <w:t>previstas</w:t>
      </w:r>
      <w:r>
        <w:rPr>
          <w:spacing w:val="-8"/>
          <w:w w:val="105"/>
          <w:sz w:val="17"/>
        </w:rPr>
        <w:t xml:space="preserve"> </w:t>
      </w:r>
      <w:r>
        <w:rPr>
          <w:w w:val="105"/>
          <w:sz w:val="17"/>
        </w:rPr>
        <w:t>na</w:t>
      </w:r>
      <w:r>
        <w:rPr>
          <w:spacing w:val="-8"/>
          <w:w w:val="105"/>
          <w:sz w:val="17"/>
        </w:rPr>
        <w:t xml:space="preserve"> </w:t>
      </w:r>
      <w:r>
        <w:fldChar w:fldCharType="begin"/>
      </w:r>
      <w:r>
        <w:instrText xml:space="preserve"> HYPERLINK "http://www.planalto.gov.br/ccivil_03/_ato2019-2022/2021/lei/L14133.htm" \h </w:instrText>
      </w:r>
      <w:r>
        <w:fldChar w:fldCharType="separate"/>
      </w:r>
      <w:r>
        <w:rPr>
          <w:color w:val="0000FF"/>
          <w:w w:val="105"/>
          <w:sz w:val="17"/>
          <w:u w:val="single" w:color="0000FF"/>
        </w:rPr>
        <w:t>Lei</w:t>
      </w:r>
      <w:r>
        <w:rPr>
          <w:color w:val="0000FF"/>
          <w:spacing w:val="-8"/>
          <w:w w:val="105"/>
          <w:sz w:val="17"/>
          <w:u w:val="single" w:color="0000FF"/>
        </w:rPr>
        <w:t xml:space="preserve"> </w:t>
      </w:r>
      <w:r>
        <w:rPr>
          <w:color w:val="0000FF"/>
          <w:w w:val="105"/>
          <w:sz w:val="17"/>
          <w:u w:val="single" w:color="0000FF"/>
        </w:rPr>
        <w:t>nº</w:t>
      </w:r>
      <w:r>
        <w:rPr>
          <w:color w:val="0000FF"/>
          <w:spacing w:val="-7"/>
          <w:w w:val="105"/>
          <w:sz w:val="17"/>
          <w:u w:val="single" w:color="0000FF"/>
        </w:rPr>
        <w:t xml:space="preserve"> </w:t>
      </w:r>
      <w:r>
        <w:rPr>
          <w:color w:val="0000FF"/>
          <w:w w:val="105"/>
          <w:sz w:val="17"/>
          <w:u w:val="single" w:color="0000FF"/>
        </w:rPr>
        <w:t>14.133/2021</w:t>
      </w:r>
      <w:r>
        <w:rPr>
          <w:color w:val="0000FF"/>
          <w:w w:val="105"/>
          <w:sz w:val="17"/>
          <w:u w:val="single" w:color="0000FF"/>
        </w:rPr>
        <w:fldChar w:fldCharType="end"/>
      </w:r>
      <w:r>
        <w:rPr>
          <w:color w:val="0000FF"/>
          <w:spacing w:val="-8"/>
          <w:w w:val="105"/>
          <w:sz w:val="17"/>
        </w:rPr>
        <w:t xml:space="preserve"> </w:t>
      </w:r>
      <w:r>
        <w:rPr>
          <w:w w:val="105"/>
          <w:sz w:val="17"/>
        </w:rPr>
        <w:t>e</w:t>
      </w:r>
      <w:r>
        <w:rPr>
          <w:spacing w:val="-8"/>
          <w:w w:val="105"/>
          <w:sz w:val="17"/>
        </w:rPr>
        <w:t xml:space="preserve"> </w:t>
      </w:r>
      <w:r>
        <w:rPr>
          <w:w w:val="105"/>
          <w:sz w:val="17"/>
        </w:rPr>
        <w:t>neste</w:t>
      </w:r>
      <w:r>
        <w:rPr>
          <w:spacing w:val="-8"/>
          <w:w w:val="105"/>
          <w:sz w:val="17"/>
        </w:rPr>
        <w:t xml:space="preserve"> </w:t>
      </w:r>
      <w:r>
        <w:rPr>
          <w:spacing w:val="-2"/>
          <w:w w:val="105"/>
          <w:sz w:val="17"/>
        </w:rPr>
        <w:t>Edital.</w:t>
      </w:r>
    </w:p>
    <w:p w14:paraId="3B7F07D0">
      <w:pPr>
        <w:pStyle w:val="7"/>
        <w:numPr>
          <w:ilvl w:val="1"/>
          <w:numId w:val="3"/>
        </w:numPr>
        <w:tabs>
          <w:tab w:val="left" w:pos="659"/>
        </w:tabs>
        <w:spacing w:before="103" w:after="0" w:line="271" w:lineRule="auto"/>
        <w:ind w:left="386" w:right="369" w:firstLine="0"/>
        <w:jc w:val="both"/>
        <w:rPr>
          <w:sz w:val="17"/>
        </w:rPr>
      </w:pPr>
      <w:r>
        <w:rPr>
          <w:w w:val="105"/>
          <w:sz w:val="17"/>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CE8D85A">
      <w:pPr>
        <w:pStyle w:val="7"/>
        <w:numPr>
          <w:ilvl w:val="1"/>
          <w:numId w:val="3"/>
        </w:numPr>
        <w:tabs>
          <w:tab w:val="left" w:pos="662"/>
        </w:tabs>
        <w:spacing w:before="77" w:after="0" w:line="256" w:lineRule="auto"/>
        <w:ind w:left="386" w:right="369" w:firstLine="0"/>
        <w:jc w:val="both"/>
        <w:rPr>
          <w:sz w:val="17"/>
        </w:rPr>
      </w:pPr>
      <w:r>
        <w:rPr>
          <w:w w:val="105"/>
          <w:sz w:val="17"/>
        </w:rPr>
        <w:t>Não haverá ordem de classificação na etapa de apresentação da proposta e das declarações pelo licitante, o que ocorrerá somente após os procedimentos de abertura da sessão pública e da fase de envio de lances.</w:t>
      </w:r>
    </w:p>
    <w:p w14:paraId="2E7FC8AD">
      <w:pPr>
        <w:pStyle w:val="7"/>
        <w:numPr>
          <w:ilvl w:val="1"/>
          <w:numId w:val="3"/>
        </w:numPr>
        <w:tabs>
          <w:tab w:val="left" w:pos="640"/>
        </w:tabs>
        <w:spacing w:before="89" w:after="0" w:line="240" w:lineRule="auto"/>
        <w:ind w:left="640" w:right="0" w:hanging="254"/>
        <w:jc w:val="both"/>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fase</w:t>
      </w:r>
      <w:r>
        <w:rPr>
          <w:spacing w:val="-9"/>
          <w:w w:val="105"/>
          <w:sz w:val="17"/>
        </w:rPr>
        <w:t xml:space="preserve"> </w:t>
      </w:r>
      <w:r>
        <w:rPr>
          <w:w w:val="105"/>
          <w:sz w:val="17"/>
        </w:rPr>
        <w:t>de</w:t>
      </w:r>
      <w:r>
        <w:rPr>
          <w:spacing w:val="-10"/>
          <w:w w:val="105"/>
          <w:sz w:val="17"/>
        </w:rPr>
        <w:t xml:space="preserve"> </w:t>
      </w:r>
      <w:r>
        <w:rPr>
          <w:w w:val="105"/>
          <w:sz w:val="17"/>
        </w:rPr>
        <w:t>envio</w:t>
      </w:r>
      <w:r>
        <w:rPr>
          <w:spacing w:val="-9"/>
          <w:w w:val="105"/>
          <w:sz w:val="17"/>
        </w:rPr>
        <w:t xml:space="preserve"> </w:t>
      </w:r>
      <w:r>
        <w:rPr>
          <w:w w:val="105"/>
          <w:sz w:val="17"/>
        </w:rPr>
        <w:t>de</w:t>
      </w:r>
      <w:r>
        <w:rPr>
          <w:spacing w:val="-10"/>
          <w:w w:val="105"/>
          <w:sz w:val="17"/>
        </w:rPr>
        <w:t xml:space="preserve"> </w:t>
      </w:r>
      <w:r>
        <w:rPr>
          <w:w w:val="105"/>
          <w:sz w:val="17"/>
        </w:rPr>
        <w:t>lances,</w:t>
      </w:r>
      <w:r>
        <w:rPr>
          <w:spacing w:val="-9"/>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9"/>
          <w:w w:val="105"/>
          <w:sz w:val="17"/>
        </w:rPr>
        <w:t xml:space="preserve"> </w:t>
      </w:r>
      <w:r>
        <w:rPr>
          <w:w w:val="105"/>
          <w:sz w:val="17"/>
        </w:rPr>
        <w:t>acesso</w:t>
      </w:r>
      <w:r>
        <w:rPr>
          <w:spacing w:val="-10"/>
          <w:w w:val="105"/>
          <w:sz w:val="17"/>
        </w:rPr>
        <w:t xml:space="preserve"> </w:t>
      </w:r>
      <w:r>
        <w:rPr>
          <w:w w:val="105"/>
          <w:sz w:val="17"/>
        </w:rPr>
        <w:t>público</w:t>
      </w:r>
      <w:r>
        <w:rPr>
          <w:spacing w:val="-9"/>
          <w:w w:val="105"/>
          <w:sz w:val="17"/>
        </w:rPr>
        <w:t xml:space="preserve"> </w:t>
      </w:r>
      <w:r>
        <w:rPr>
          <w:w w:val="105"/>
          <w:sz w:val="17"/>
        </w:rPr>
        <w:t>os</w:t>
      </w:r>
      <w:r>
        <w:rPr>
          <w:spacing w:val="-10"/>
          <w:w w:val="105"/>
          <w:sz w:val="17"/>
        </w:rPr>
        <w:t xml:space="preserve"> </w:t>
      </w:r>
      <w:r>
        <w:rPr>
          <w:w w:val="105"/>
          <w:sz w:val="17"/>
        </w:rPr>
        <w:t>documentos</w:t>
      </w:r>
      <w:r>
        <w:rPr>
          <w:spacing w:val="-9"/>
          <w:w w:val="105"/>
          <w:sz w:val="17"/>
        </w:rPr>
        <w:t xml:space="preserve"> </w:t>
      </w:r>
      <w:r>
        <w:rPr>
          <w:w w:val="105"/>
          <w:sz w:val="17"/>
        </w:rPr>
        <w:t>que</w:t>
      </w:r>
      <w:r>
        <w:rPr>
          <w:spacing w:val="-10"/>
          <w:w w:val="105"/>
          <w:sz w:val="17"/>
        </w:rPr>
        <w:t xml:space="preserve"> </w:t>
      </w:r>
      <w:r>
        <w:rPr>
          <w:w w:val="105"/>
          <w:sz w:val="17"/>
        </w:rPr>
        <w:t>compõem</w:t>
      </w:r>
      <w:r>
        <w:rPr>
          <w:spacing w:val="-9"/>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dos</w:t>
      </w:r>
      <w:r>
        <w:rPr>
          <w:spacing w:val="-9"/>
          <w:w w:val="105"/>
          <w:sz w:val="17"/>
        </w:rPr>
        <w:t xml:space="preserve"> </w:t>
      </w:r>
      <w:r>
        <w:rPr>
          <w:w w:val="105"/>
          <w:sz w:val="17"/>
        </w:rPr>
        <w:t>licitantes</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10"/>
          <w:w w:val="105"/>
          <w:sz w:val="17"/>
        </w:rPr>
        <w:t xml:space="preserve"> </w:t>
      </w:r>
      <w:r>
        <w:rPr>
          <w:w w:val="105"/>
          <w:sz w:val="17"/>
        </w:rPr>
        <w:t>apresentação</w:t>
      </w:r>
      <w:r>
        <w:rPr>
          <w:spacing w:val="-9"/>
          <w:w w:val="105"/>
          <w:sz w:val="17"/>
        </w:rPr>
        <w:t xml:space="preserve"> </w:t>
      </w:r>
      <w:r>
        <w:rPr>
          <w:w w:val="105"/>
          <w:sz w:val="17"/>
        </w:rPr>
        <w:t>de</w:t>
      </w:r>
      <w:r>
        <w:rPr>
          <w:spacing w:val="-10"/>
          <w:w w:val="105"/>
          <w:sz w:val="17"/>
        </w:rPr>
        <w:t xml:space="preserve"> </w:t>
      </w:r>
      <w:r>
        <w:rPr>
          <w:spacing w:val="-2"/>
          <w:w w:val="105"/>
          <w:sz w:val="17"/>
        </w:rPr>
        <w:t>propostas.</w:t>
      </w:r>
    </w:p>
    <w:p w14:paraId="0AFBD217">
      <w:pPr>
        <w:pStyle w:val="7"/>
        <w:numPr>
          <w:ilvl w:val="1"/>
          <w:numId w:val="3"/>
        </w:numPr>
        <w:tabs>
          <w:tab w:val="left" w:pos="740"/>
        </w:tabs>
        <w:spacing w:before="103" w:after="0" w:line="271" w:lineRule="auto"/>
        <w:ind w:left="386" w:right="369" w:firstLine="0"/>
        <w:jc w:val="both"/>
        <w:rPr>
          <w:sz w:val="17"/>
        </w:rPr>
      </w:pPr>
      <w:r>
        <w:rPr>
          <w:w w:val="105"/>
          <w:sz w:val="17"/>
        </w:rPr>
        <w:t>Caberá</w:t>
      </w:r>
      <w:r>
        <w:rPr>
          <w:spacing w:val="-6"/>
          <w:w w:val="105"/>
          <w:sz w:val="17"/>
        </w:rPr>
        <w:t xml:space="preserve"> </w:t>
      </w:r>
      <w:r>
        <w:rPr>
          <w:w w:val="105"/>
          <w:sz w:val="17"/>
        </w:rPr>
        <w:t>ao</w:t>
      </w:r>
      <w:r>
        <w:rPr>
          <w:spacing w:val="-6"/>
          <w:w w:val="105"/>
          <w:sz w:val="17"/>
        </w:rPr>
        <w:t xml:space="preserve"> </w:t>
      </w:r>
      <w:r>
        <w:rPr>
          <w:w w:val="105"/>
          <w:sz w:val="17"/>
        </w:rPr>
        <w:t>licitante</w:t>
      </w:r>
      <w:r>
        <w:rPr>
          <w:spacing w:val="-6"/>
          <w:w w:val="105"/>
          <w:sz w:val="17"/>
        </w:rPr>
        <w:t xml:space="preserve"> </w:t>
      </w:r>
      <w:r>
        <w:rPr>
          <w:w w:val="105"/>
          <w:sz w:val="17"/>
        </w:rPr>
        <w:t>interessado</w:t>
      </w:r>
      <w:r>
        <w:rPr>
          <w:spacing w:val="-6"/>
          <w:w w:val="105"/>
          <w:sz w:val="17"/>
        </w:rPr>
        <w:t xml:space="preserve"> </w:t>
      </w:r>
      <w:r>
        <w:rPr>
          <w:w w:val="105"/>
          <w:sz w:val="17"/>
        </w:rPr>
        <w:t>em</w:t>
      </w:r>
      <w:r>
        <w:rPr>
          <w:spacing w:val="-6"/>
          <w:w w:val="105"/>
          <w:sz w:val="17"/>
        </w:rPr>
        <w:t xml:space="preserve"> </w:t>
      </w:r>
      <w:r>
        <w:rPr>
          <w:w w:val="105"/>
          <w:sz w:val="17"/>
        </w:rPr>
        <w:t>participar</w:t>
      </w:r>
      <w:r>
        <w:rPr>
          <w:spacing w:val="-6"/>
          <w:w w:val="105"/>
          <w:sz w:val="17"/>
        </w:rPr>
        <w:t xml:space="preserve"> </w:t>
      </w:r>
      <w:r>
        <w:rPr>
          <w:w w:val="105"/>
          <w:sz w:val="17"/>
        </w:rPr>
        <w:t>da</w:t>
      </w:r>
      <w:r>
        <w:rPr>
          <w:spacing w:val="-6"/>
          <w:w w:val="105"/>
          <w:sz w:val="17"/>
        </w:rPr>
        <w:t xml:space="preserve"> </w:t>
      </w:r>
      <w:r>
        <w:rPr>
          <w:w w:val="105"/>
          <w:sz w:val="17"/>
        </w:rPr>
        <w:t>licitação</w:t>
      </w:r>
      <w:r>
        <w:rPr>
          <w:spacing w:val="-6"/>
          <w:w w:val="105"/>
          <w:sz w:val="17"/>
        </w:rPr>
        <w:t xml:space="preserve"> </w:t>
      </w:r>
      <w:r>
        <w:rPr>
          <w:w w:val="105"/>
          <w:sz w:val="17"/>
        </w:rPr>
        <w:t>acompanhar</w:t>
      </w:r>
      <w:r>
        <w:rPr>
          <w:spacing w:val="-6"/>
          <w:w w:val="105"/>
          <w:sz w:val="17"/>
        </w:rPr>
        <w:t xml:space="preserve"> </w:t>
      </w:r>
      <w:r>
        <w:rPr>
          <w:w w:val="105"/>
          <w:sz w:val="17"/>
        </w:rPr>
        <w:t>as</w:t>
      </w:r>
      <w:r>
        <w:rPr>
          <w:spacing w:val="-6"/>
          <w:w w:val="105"/>
          <w:sz w:val="17"/>
        </w:rPr>
        <w:t xml:space="preserve"> </w:t>
      </w:r>
      <w:r>
        <w:rPr>
          <w:w w:val="105"/>
          <w:sz w:val="17"/>
        </w:rPr>
        <w:t>operações</w:t>
      </w:r>
      <w:r>
        <w:rPr>
          <w:spacing w:val="-6"/>
          <w:w w:val="105"/>
          <w:sz w:val="17"/>
        </w:rPr>
        <w:t xml:space="preserve"> </w:t>
      </w:r>
      <w:r>
        <w:rPr>
          <w:w w:val="105"/>
          <w:sz w:val="17"/>
        </w:rPr>
        <w:t>no</w:t>
      </w:r>
      <w:r>
        <w:rPr>
          <w:spacing w:val="-6"/>
          <w:w w:val="105"/>
          <w:sz w:val="17"/>
        </w:rPr>
        <w:t xml:space="preserve"> </w:t>
      </w:r>
      <w:r>
        <w:rPr>
          <w:w w:val="105"/>
          <w:sz w:val="17"/>
        </w:rPr>
        <w:t>sistema</w:t>
      </w:r>
      <w:r>
        <w:rPr>
          <w:spacing w:val="-6"/>
          <w:w w:val="105"/>
          <w:sz w:val="17"/>
        </w:rPr>
        <w:t xml:space="preserve"> </w:t>
      </w:r>
      <w:r>
        <w:rPr>
          <w:w w:val="105"/>
          <w:sz w:val="17"/>
        </w:rPr>
        <w:t>eletrônico</w:t>
      </w:r>
      <w:r>
        <w:rPr>
          <w:spacing w:val="-6"/>
          <w:w w:val="105"/>
          <w:sz w:val="17"/>
        </w:rPr>
        <w:t xml:space="preserve"> </w:t>
      </w:r>
      <w:r>
        <w:rPr>
          <w:w w:val="105"/>
          <w:sz w:val="17"/>
        </w:rPr>
        <w:t>durante</w:t>
      </w:r>
      <w:r>
        <w:rPr>
          <w:spacing w:val="-6"/>
          <w:w w:val="105"/>
          <w:sz w:val="17"/>
        </w:rPr>
        <w:t xml:space="preserve"> </w:t>
      </w:r>
      <w:r>
        <w:rPr>
          <w:w w:val="105"/>
          <w:sz w:val="17"/>
        </w:rPr>
        <w:t>o</w:t>
      </w:r>
      <w:r>
        <w:rPr>
          <w:spacing w:val="-6"/>
          <w:w w:val="105"/>
          <w:sz w:val="17"/>
        </w:rPr>
        <w:t xml:space="preserve"> </w:t>
      </w:r>
      <w:r>
        <w:rPr>
          <w:w w:val="105"/>
          <w:sz w:val="17"/>
        </w:rPr>
        <w:t>processo</w:t>
      </w:r>
      <w:r>
        <w:rPr>
          <w:spacing w:val="-6"/>
          <w:w w:val="105"/>
          <w:sz w:val="17"/>
        </w:rPr>
        <w:t xml:space="preserve"> </w:t>
      </w:r>
      <w:r>
        <w:rPr>
          <w:w w:val="105"/>
          <w:sz w:val="17"/>
        </w:rPr>
        <w:t>licitatório</w:t>
      </w:r>
      <w:r>
        <w:rPr>
          <w:spacing w:val="-6"/>
          <w:w w:val="105"/>
          <w:sz w:val="17"/>
        </w:rPr>
        <w:t xml:space="preserve"> </w:t>
      </w:r>
      <w:r>
        <w:rPr>
          <w:w w:val="105"/>
          <w:sz w:val="17"/>
        </w:rPr>
        <w:t>e</w:t>
      </w:r>
      <w:r>
        <w:rPr>
          <w:spacing w:val="-6"/>
          <w:w w:val="105"/>
          <w:sz w:val="17"/>
        </w:rPr>
        <w:t xml:space="preserve"> </w:t>
      </w:r>
      <w:r>
        <w:rPr>
          <w:w w:val="105"/>
          <w:sz w:val="17"/>
        </w:rPr>
        <w:t>se</w:t>
      </w:r>
      <w:r>
        <w:rPr>
          <w:spacing w:val="-6"/>
          <w:w w:val="105"/>
          <w:sz w:val="17"/>
        </w:rPr>
        <w:t xml:space="preserve"> </w:t>
      </w:r>
      <w:r>
        <w:rPr>
          <w:w w:val="105"/>
          <w:sz w:val="17"/>
        </w:rPr>
        <w:t>responsabilizar</w:t>
      </w:r>
      <w:r>
        <w:rPr>
          <w:spacing w:val="-6"/>
          <w:w w:val="105"/>
          <w:sz w:val="17"/>
        </w:rPr>
        <w:t xml:space="preserve"> </w:t>
      </w:r>
      <w:r>
        <w:rPr>
          <w:w w:val="105"/>
          <w:sz w:val="17"/>
        </w:rPr>
        <w:t>pelo</w:t>
      </w:r>
      <w:r>
        <w:rPr>
          <w:spacing w:val="-6"/>
          <w:w w:val="105"/>
          <w:sz w:val="17"/>
        </w:rPr>
        <w:t xml:space="preserve"> </w:t>
      </w:r>
      <w:r>
        <w:rPr>
          <w:w w:val="105"/>
          <w:sz w:val="17"/>
        </w:rPr>
        <w:t>ônus</w:t>
      </w:r>
      <w:r>
        <w:rPr>
          <w:spacing w:val="-6"/>
          <w:w w:val="105"/>
          <w:sz w:val="17"/>
        </w:rPr>
        <w:t xml:space="preserve"> </w:t>
      </w:r>
      <w:r>
        <w:rPr>
          <w:w w:val="105"/>
          <w:sz w:val="17"/>
        </w:rPr>
        <w:t>decorrente</w:t>
      </w:r>
      <w:r>
        <w:rPr>
          <w:spacing w:val="-6"/>
          <w:w w:val="105"/>
          <w:sz w:val="17"/>
        </w:rPr>
        <w:t xml:space="preserve"> </w:t>
      </w:r>
      <w:r>
        <w:rPr>
          <w:w w:val="105"/>
          <w:sz w:val="17"/>
        </w:rPr>
        <w:t>da</w:t>
      </w:r>
      <w:r>
        <w:rPr>
          <w:spacing w:val="-6"/>
          <w:w w:val="105"/>
          <w:sz w:val="17"/>
        </w:rPr>
        <w:t xml:space="preserve"> </w:t>
      </w:r>
      <w:r>
        <w:rPr>
          <w:w w:val="105"/>
          <w:sz w:val="17"/>
        </w:rPr>
        <w:t>perda</w:t>
      </w:r>
      <w:r>
        <w:rPr>
          <w:spacing w:val="-6"/>
          <w:w w:val="105"/>
          <w:sz w:val="17"/>
        </w:rPr>
        <w:t xml:space="preserve"> </w:t>
      </w:r>
      <w:r>
        <w:rPr>
          <w:w w:val="105"/>
          <w:sz w:val="17"/>
        </w:rPr>
        <w:t>de</w:t>
      </w:r>
      <w:r>
        <w:rPr>
          <w:spacing w:val="-6"/>
          <w:w w:val="105"/>
          <w:sz w:val="17"/>
        </w:rPr>
        <w:t xml:space="preserve"> </w:t>
      </w:r>
      <w:r>
        <w:rPr>
          <w:w w:val="105"/>
          <w:sz w:val="17"/>
        </w:rPr>
        <w:t>negócios diante da inobservância de mensagens emitidas pela</w:t>
      </w:r>
      <w:r>
        <w:rPr>
          <w:spacing w:val="-5"/>
          <w:w w:val="105"/>
          <w:sz w:val="17"/>
        </w:rPr>
        <w:t xml:space="preserve"> </w:t>
      </w:r>
      <w:r>
        <w:rPr>
          <w:w w:val="105"/>
          <w:sz w:val="17"/>
        </w:rPr>
        <w:t>Administração ou de sua desconexão.</w:t>
      </w:r>
    </w:p>
    <w:p w14:paraId="1519E94A">
      <w:pPr>
        <w:pStyle w:val="7"/>
        <w:numPr>
          <w:ilvl w:val="1"/>
          <w:numId w:val="3"/>
        </w:numPr>
        <w:tabs>
          <w:tab w:val="left" w:pos="731"/>
        </w:tabs>
        <w:spacing w:before="77" w:after="0" w:line="240" w:lineRule="auto"/>
        <w:ind w:left="731" w:right="0" w:hanging="345"/>
        <w:jc w:val="both"/>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comunicar</w:t>
      </w:r>
      <w:r>
        <w:rPr>
          <w:spacing w:val="-10"/>
          <w:w w:val="105"/>
          <w:sz w:val="17"/>
        </w:rPr>
        <w:t xml:space="preserve"> </w:t>
      </w:r>
      <w:r>
        <w:rPr>
          <w:w w:val="105"/>
          <w:sz w:val="17"/>
        </w:rPr>
        <w:t>imediatamente</w:t>
      </w:r>
      <w:r>
        <w:rPr>
          <w:spacing w:val="-11"/>
          <w:w w:val="105"/>
          <w:sz w:val="17"/>
        </w:rPr>
        <w:t xml:space="preserve"> </w:t>
      </w:r>
      <w:r>
        <w:rPr>
          <w:w w:val="105"/>
          <w:sz w:val="17"/>
        </w:rPr>
        <w:t>ao</w:t>
      </w:r>
      <w:r>
        <w:rPr>
          <w:spacing w:val="-10"/>
          <w:w w:val="105"/>
          <w:sz w:val="17"/>
        </w:rPr>
        <w:t xml:space="preserve"> </w:t>
      </w:r>
      <w:r>
        <w:rPr>
          <w:w w:val="105"/>
          <w:sz w:val="17"/>
        </w:rPr>
        <w:t>provedor</w:t>
      </w:r>
      <w:r>
        <w:rPr>
          <w:spacing w:val="-10"/>
          <w:w w:val="105"/>
          <w:sz w:val="17"/>
        </w:rPr>
        <w:t xml:space="preserve"> </w:t>
      </w:r>
      <w:r>
        <w:rPr>
          <w:w w:val="105"/>
          <w:sz w:val="17"/>
        </w:rPr>
        <w:t>do</w:t>
      </w:r>
      <w:r>
        <w:rPr>
          <w:spacing w:val="-10"/>
          <w:w w:val="105"/>
          <w:sz w:val="17"/>
        </w:rPr>
        <w:t xml:space="preserve"> </w:t>
      </w:r>
      <w:r>
        <w:rPr>
          <w:w w:val="105"/>
          <w:sz w:val="17"/>
        </w:rPr>
        <w:t>sistema</w:t>
      </w:r>
      <w:r>
        <w:rPr>
          <w:spacing w:val="-11"/>
          <w:w w:val="105"/>
          <w:sz w:val="17"/>
        </w:rPr>
        <w:t xml:space="preserve"> </w:t>
      </w:r>
      <w:r>
        <w:rPr>
          <w:w w:val="105"/>
          <w:sz w:val="17"/>
        </w:rPr>
        <w:t>qualquer</w:t>
      </w:r>
      <w:r>
        <w:rPr>
          <w:spacing w:val="-10"/>
          <w:w w:val="105"/>
          <w:sz w:val="17"/>
        </w:rPr>
        <w:t xml:space="preserve"> </w:t>
      </w:r>
      <w:r>
        <w:rPr>
          <w:w w:val="105"/>
          <w:sz w:val="17"/>
        </w:rPr>
        <w:t>acontecimento</w:t>
      </w:r>
      <w:r>
        <w:rPr>
          <w:spacing w:val="-10"/>
          <w:w w:val="105"/>
          <w:sz w:val="17"/>
        </w:rPr>
        <w:t xml:space="preserve"> </w:t>
      </w:r>
      <w:r>
        <w:rPr>
          <w:w w:val="105"/>
          <w:sz w:val="17"/>
        </w:rPr>
        <w:t>que</w:t>
      </w:r>
      <w:r>
        <w:rPr>
          <w:spacing w:val="-10"/>
          <w:w w:val="105"/>
          <w:sz w:val="17"/>
        </w:rPr>
        <w:t xml:space="preserve"> </w:t>
      </w:r>
      <w:r>
        <w:rPr>
          <w:w w:val="105"/>
          <w:sz w:val="17"/>
        </w:rPr>
        <w:t>possa</w:t>
      </w:r>
      <w:r>
        <w:rPr>
          <w:spacing w:val="-11"/>
          <w:w w:val="105"/>
          <w:sz w:val="17"/>
        </w:rPr>
        <w:t xml:space="preserve"> </w:t>
      </w:r>
      <w:r>
        <w:rPr>
          <w:w w:val="105"/>
          <w:sz w:val="17"/>
        </w:rPr>
        <w:t>comprometer</w:t>
      </w:r>
      <w:r>
        <w:rPr>
          <w:spacing w:val="-10"/>
          <w:w w:val="105"/>
          <w:sz w:val="17"/>
        </w:rPr>
        <w:t xml:space="preserve"> </w:t>
      </w:r>
      <w:r>
        <w:rPr>
          <w:w w:val="105"/>
          <w:sz w:val="17"/>
        </w:rPr>
        <w:t>o</w:t>
      </w:r>
      <w:r>
        <w:rPr>
          <w:spacing w:val="-10"/>
          <w:w w:val="105"/>
          <w:sz w:val="17"/>
        </w:rPr>
        <w:t xml:space="preserve"> </w:t>
      </w:r>
      <w:r>
        <w:rPr>
          <w:w w:val="105"/>
          <w:sz w:val="17"/>
        </w:rPr>
        <w:t>sigilo</w:t>
      </w:r>
      <w:r>
        <w:rPr>
          <w:spacing w:val="-10"/>
          <w:w w:val="105"/>
          <w:sz w:val="17"/>
        </w:rPr>
        <w:t xml:space="preserve"> </w:t>
      </w:r>
      <w:r>
        <w:rPr>
          <w:w w:val="105"/>
          <w:sz w:val="17"/>
        </w:rPr>
        <w:t>ou</w:t>
      </w:r>
      <w:r>
        <w:rPr>
          <w:spacing w:val="-11"/>
          <w:w w:val="105"/>
          <w:sz w:val="17"/>
        </w:rPr>
        <w:t xml:space="preserve"> </w:t>
      </w:r>
      <w:r>
        <w:rPr>
          <w:w w:val="105"/>
          <w:sz w:val="17"/>
        </w:rPr>
        <w:t>a</w:t>
      </w:r>
      <w:r>
        <w:rPr>
          <w:spacing w:val="-10"/>
          <w:w w:val="105"/>
          <w:sz w:val="17"/>
        </w:rPr>
        <w:t xml:space="preserve"> </w:t>
      </w:r>
      <w:r>
        <w:rPr>
          <w:w w:val="105"/>
          <w:sz w:val="17"/>
        </w:rPr>
        <w:t>segurança,</w:t>
      </w:r>
      <w:r>
        <w:rPr>
          <w:spacing w:val="-10"/>
          <w:w w:val="105"/>
          <w:sz w:val="17"/>
        </w:rPr>
        <w:t xml:space="preserve"> </w:t>
      </w:r>
      <w:r>
        <w:rPr>
          <w:w w:val="105"/>
          <w:sz w:val="17"/>
        </w:rPr>
        <w:t>para</w:t>
      </w:r>
      <w:r>
        <w:rPr>
          <w:spacing w:val="-10"/>
          <w:w w:val="105"/>
          <w:sz w:val="17"/>
        </w:rPr>
        <w:t xml:space="preserve"> </w:t>
      </w:r>
      <w:r>
        <w:rPr>
          <w:w w:val="105"/>
          <w:sz w:val="17"/>
        </w:rPr>
        <w:t>imediato</w:t>
      </w:r>
      <w:r>
        <w:rPr>
          <w:spacing w:val="-11"/>
          <w:w w:val="105"/>
          <w:sz w:val="17"/>
        </w:rPr>
        <w:t xml:space="preserve"> </w:t>
      </w:r>
      <w:r>
        <w:rPr>
          <w:w w:val="105"/>
          <w:sz w:val="17"/>
        </w:rPr>
        <w:t>bloqueio</w:t>
      </w:r>
      <w:r>
        <w:rPr>
          <w:spacing w:val="-10"/>
          <w:w w:val="105"/>
          <w:sz w:val="17"/>
        </w:rPr>
        <w:t xml:space="preserve"> </w:t>
      </w:r>
      <w:r>
        <w:rPr>
          <w:w w:val="105"/>
          <w:sz w:val="17"/>
        </w:rPr>
        <w:t>de</w:t>
      </w:r>
      <w:r>
        <w:rPr>
          <w:spacing w:val="-10"/>
          <w:w w:val="105"/>
          <w:sz w:val="17"/>
        </w:rPr>
        <w:t xml:space="preserve"> </w:t>
      </w:r>
      <w:r>
        <w:rPr>
          <w:spacing w:val="-2"/>
          <w:w w:val="105"/>
          <w:sz w:val="17"/>
        </w:rPr>
        <w:t>acesso.</w:t>
      </w:r>
    </w:p>
    <w:p w14:paraId="3BC77C44">
      <w:pPr>
        <w:pStyle w:val="5"/>
        <w:spacing w:before="183"/>
        <w:ind w:left="0"/>
      </w:pPr>
    </w:p>
    <w:p w14:paraId="6A1DB838">
      <w:pPr>
        <w:pStyle w:val="2"/>
        <w:numPr>
          <w:ilvl w:val="0"/>
          <w:numId w:val="1"/>
        </w:numPr>
        <w:tabs>
          <w:tab w:val="left" w:pos="561"/>
        </w:tabs>
        <w:spacing w:before="0" w:after="0" w:line="240" w:lineRule="auto"/>
        <w:ind w:left="561" w:right="0" w:hanging="175"/>
        <w:jc w:val="left"/>
      </w:pPr>
      <w:r>
        <w:t>DO</w:t>
      </w:r>
      <w:r>
        <w:rPr>
          <w:spacing w:val="21"/>
        </w:rPr>
        <w:t xml:space="preserve"> </w:t>
      </w:r>
      <w:r>
        <w:t>PREENCHIMENTO</w:t>
      </w:r>
      <w:r>
        <w:rPr>
          <w:spacing w:val="22"/>
        </w:rPr>
        <w:t xml:space="preserve"> </w:t>
      </w:r>
      <w:r>
        <w:t>DA</w:t>
      </w:r>
      <w:r>
        <w:rPr>
          <w:spacing w:val="7"/>
        </w:rPr>
        <w:t xml:space="preserve"> </w:t>
      </w:r>
      <w:r>
        <w:rPr>
          <w:spacing w:val="-2"/>
        </w:rPr>
        <w:t>PROPOSTA</w:t>
      </w:r>
    </w:p>
    <w:p w14:paraId="7B92D21E">
      <w:pPr>
        <w:pStyle w:val="7"/>
        <w:numPr>
          <w:ilvl w:val="1"/>
          <w:numId w:val="1"/>
        </w:numPr>
        <w:tabs>
          <w:tab w:val="left" w:pos="694"/>
        </w:tabs>
        <w:spacing w:before="92" w:after="0" w:line="240" w:lineRule="auto"/>
        <w:ind w:left="694" w:right="0" w:hanging="308"/>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enviar</w:t>
      </w:r>
      <w:r>
        <w:rPr>
          <w:spacing w:val="-11"/>
          <w:w w:val="105"/>
          <w:sz w:val="17"/>
        </w:rPr>
        <w:t xml:space="preserve"> </w:t>
      </w:r>
      <w:r>
        <w:rPr>
          <w:w w:val="105"/>
          <w:sz w:val="17"/>
        </w:rPr>
        <w:t>sua</w:t>
      </w:r>
      <w:r>
        <w:rPr>
          <w:spacing w:val="-10"/>
          <w:w w:val="105"/>
          <w:sz w:val="17"/>
        </w:rPr>
        <w:t xml:space="preserve"> </w:t>
      </w:r>
      <w:r>
        <w:rPr>
          <w:w w:val="105"/>
          <w:sz w:val="17"/>
        </w:rPr>
        <w:t>proposta</w:t>
      </w:r>
      <w:r>
        <w:rPr>
          <w:spacing w:val="-10"/>
          <w:w w:val="105"/>
          <w:sz w:val="17"/>
        </w:rPr>
        <w:t xml:space="preserve"> </w:t>
      </w:r>
      <w:r>
        <w:rPr>
          <w:w w:val="105"/>
          <w:sz w:val="17"/>
        </w:rPr>
        <w:t>mediante</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no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1"/>
          <w:w w:val="105"/>
          <w:sz w:val="17"/>
        </w:rPr>
        <w:t xml:space="preserve"> </w:t>
      </w:r>
      <w:r>
        <w:rPr>
          <w:w w:val="105"/>
          <w:sz w:val="17"/>
        </w:rPr>
        <w:t>dos</w:t>
      </w:r>
      <w:r>
        <w:rPr>
          <w:spacing w:val="-10"/>
          <w:w w:val="105"/>
          <w:sz w:val="17"/>
        </w:rPr>
        <w:t xml:space="preserve"> </w:t>
      </w:r>
      <w:r>
        <w:rPr>
          <w:w w:val="105"/>
          <w:sz w:val="17"/>
        </w:rPr>
        <w:t>seguintes</w:t>
      </w:r>
      <w:r>
        <w:rPr>
          <w:spacing w:val="-10"/>
          <w:w w:val="105"/>
          <w:sz w:val="17"/>
        </w:rPr>
        <w:t xml:space="preserve"> </w:t>
      </w:r>
      <w:r>
        <w:rPr>
          <w:spacing w:val="-2"/>
          <w:w w:val="105"/>
          <w:sz w:val="17"/>
        </w:rPr>
        <w:t>campos:</w:t>
      </w:r>
    </w:p>
    <w:p w14:paraId="5C5EC5C3">
      <w:pPr>
        <w:pStyle w:val="7"/>
        <w:numPr>
          <w:ilvl w:val="2"/>
          <w:numId w:val="1"/>
        </w:numPr>
        <w:tabs>
          <w:tab w:val="left" w:pos="826"/>
        </w:tabs>
        <w:spacing w:before="91" w:after="0" w:line="240" w:lineRule="auto"/>
        <w:ind w:left="826" w:right="0" w:hanging="440"/>
        <w:jc w:val="left"/>
        <w:rPr>
          <w:sz w:val="17"/>
        </w:rPr>
      </w:pPr>
      <w:r>
        <w:rPr>
          <w:w w:val="105"/>
          <w:sz w:val="17"/>
        </w:rPr>
        <w:t>valor</w:t>
      </w:r>
      <w:r>
        <w:rPr>
          <w:spacing w:val="-9"/>
          <w:w w:val="105"/>
          <w:sz w:val="17"/>
        </w:rPr>
        <w:t xml:space="preserve"> </w:t>
      </w:r>
      <w:r>
        <w:rPr>
          <w:w w:val="105"/>
          <w:sz w:val="17"/>
        </w:rPr>
        <w:t>unitário</w:t>
      </w:r>
      <w:r>
        <w:rPr>
          <w:spacing w:val="-8"/>
          <w:w w:val="105"/>
          <w:sz w:val="17"/>
        </w:rPr>
        <w:t xml:space="preserve"> </w:t>
      </w:r>
      <w:r>
        <w:rPr>
          <w:w w:val="105"/>
          <w:sz w:val="17"/>
        </w:rPr>
        <w:t>do</w:t>
      </w:r>
      <w:r>
        <w:rPr>
          <w:spacing w:val="-8"/>
          <w:w w:val="105"/>
          <w:sz w:val="17"/>
        </w:rPr>
        <w:t xml:space="preserve"> </w:t>
      </w:r>
      <w:r>
        <w:rPr>
          <w:spacing w:val="-4"/>
          <w:w w:val="105"/>
          <w:sz w:val="17"/>
        </w:rPr>
        <w:t>item;</w:t>
      </w:r>
    </w:p>
    <w:p w14:paraId="043735C1">
      <w:pPr>
        <w:pStyle w:val="7"/>
        <w:numPr>
          <w:ilvl w:val="2"/>
          <w:numId w:val="1"/>
        </w:numPr>
        <w:tabs>
          <w:tab w:val="left" w:pos="826"/>
        </w:tabs>
        <w:spacing w:before="92" w:after="0" w:line="240" w:lineRule="auto"/>
        <w:ind w:left="826" w:right="0" w:hanging="440"/>
        <w:jc w:val="left"/>
        <w:rPr>
          <w:sz w:val="17"/>
        </w:rPr>
      </w:pPr>
      <w:r>
        <w:rPr>
          <w:spacing w:val="-2"/>
          <w:w w:val="105"/>
          <w:sz w:val="17"/>
        </w:rPr>
        <w:t>Marca/Fabricante;</w:t>
      </w:r>
    </w:p>
    <w:p w14:paraId="47F528F6">
      <w:pPr>
        <w:pStyle w:val="5"/>
        <w:spacing w:before="91"/>
        <w:rPr>
          <w:i/>
        </w:rPr>
      </w:pPr>
      <w:r>
        <w:rPr>
          <w:w w:val="105"/>
        </w:rPr>
        <w:t>4.1.4.</w:t>
      </w:r>
      <w:r>
        <w:rPr>
          <w:spacing w:val="-12"/>
          <w:w w:val="105"/>
        </w:rPr>
        <w:t xml:space="preserve"> </w:t>
      </w:r>
      <w:r>
        <w:rPr>
          <w:w w:val="105"/>
        </w:rPr>
        <w:t>Descrição</w:t>
      </w:r>
      <w:r>
        <w:rPr>
          <w:spacing w:val="-11"/>
          <w:w w:val="105"/>
        </w:rPr>
        <w:t xml:space="preserve"> </w:t>
      </w:r>
      <w:r>
        <w:rPr>
          <w:w w:val="105"/>
        </w:rPr>
        <w:t>do</w:t>
      </w:r>
      <w:r>
        <w:rPr>
          <w:spacing w:val="-11"/>
          <w:w w:val="105"/>
        </w:rPr>
        <w:t xml:space="preserve"> </w:t>
      </w:r>
      <w:r>
        <w:rPr>
          <w:w w:val="105"/>
        </w:rPr>
        <w:t>objeto,</w:t>
      </w:r>
      <w:r>
        <w:rPr>
          <w:spacing w:val="-11"/>
          <w:w w:val="105"/>
        </w:rPr>
        <w:t xml:space="preserve"> </w:t>
      </w:r>
      <w:r>
        <w:rPr>
          <w:w w:val="105"/>
        </w:rPr>
        <w:t>contendo</w:t>
      </w:r>
      <w:r>
        <w:rPr>
          <w:spacing w:val="-11"/>
          <w:w w:val="105"/>
        </w:rPr>
        <w:t xml:space="preserve"> </w:t>
      </w:r>
      <w:r>
        <w:rPr>
          <w:w w:val="105"/>
        </w:rPr>
        <w:t>as</w:t>
      </w:r>
      <w:r>
        <w:rPr>
          <w:spacing w:val="-11"/>
          <w:w w:val="105"/>
        </w:rPr>
        <w:t xml:space="preserve"> </w:t>
      </w:r>
      <w:r>
        <w:rPr>
          <w:w w:val="105"/>
        </w:rPr>
        <w:t>informações</w:t>
      </w:r>
      <w:r>
        <w:rPr>
          <w:spacing w:val="-12"/>
          <w:w w:val="105"/>
        </w:rPr>
        <w:t xml:space="preserve"> </w:t>
      </w:r>
      <w:r>
        <w:rPr>
          <w:w w:val="105"/>
        </w:rPr>
        <w:t>similares</w:t>
      </w:r>
      <w:r>
        <w:rPr>
          <w:spacing w:val="-11"/>
          <w:w w:val="105"/>
        </w:rPr>
        <w:t xml:space="preserve"> </w:t>
      </w:r>
      <w:r>
        <w:rPr>
          <w:w w:val="105"/>
        </w:rPr>
        <w:t>à</w:t>
      </w:r>
      <w:r>
        <w:rPr>
          <w:spacing w:val="-11"/>
          <w:w w:val="105"/>
        </w:rPr>
        <w:t xml:space="preserve"> </w:t>
      </w:r>
      <w:r>
        <w:rPr>
          <w:w w:val="105"/>
        </w:rPr>
        <w:t>especificação</w:t>
      </w:r>
      <w:r>
        <w:rPr>
          <w:spacing w:val="-11"/>
          <w:w w:val="105"/>
        </w:rPr>
        <w:t xml:space="preserve"> </w:t>
      </w:r>
      <w:r>
        <w:rPr>
          <w:w w:val="105"/>
        </w:rPr>
        <w:t>do</w:t>
      </w:r>
      <w:r>
        <w:rPr>
          <w:spacing w:val="-11"/>
          <w:w w:val="105"/>
        </w:rPr>
        <w:t xml:space="preserve"> </w:t>
      </w:r>
      <w:r>
        <w:rPr>
          <w:w w:val="105"/>
        </w:rPr>
        <w:t>Termo</w:t>
      </w:r>
      <w:r>
        <w:rPr>
          <w:spacing w:val="-11"/>
          <w:w w:val="105"/>
        </w:rPr>
        <w:t xml:space="preserve"> </w:t>
      </w:r>
      <w:r>
        <w:rPr>
          <w:w w:val="105"/>
        </w:rPr>
        <w:t>de</w:t>
      </w:r>
      <w:r>
        <w:rPr>
          <w:spacing w:val="-11"/>
          <w:w w:val="105"/>
        </w:rPr>
        <w:t xml:space="preserve"> </w:t>
      </w:r>
      <w:r>
        <w:rPr>
          <w:spacing w:val="-2"/>
          <w:w w:val="105"/>
        </w:rPr>
        <w:t>Referência</w:t>
      </w:r>
      <w:r>
        <w:rPr>
          <w:i/>
          <w:spacing w:val="-2"/>
          <w:w w:val="105"/>
        </w:rPr>
        <w:t>;</w:t>
      </w:r>
    </w:p>
    <w:p w14:paraId="3962AC0F">
      <w:pPr>
        <w:pStyle w:val="7"/>
        <w:numPr>
          <w:ilvl w:val="1"/>
          <w:numId w:val="1"/>
        </w:numPr>
        <w:tabs>
          <w:tab w:val="left" w:pos="691"/>
        </w:tabs>
        <w:spacing w:before="92" w:after="0" w:line="240" w:lineRule="auto"/>
        <w:ind w:left="691" w:right="0" w:hanging="305"/>
        <w:jc w:val="left"/>
        <w:rPr>
          <w:sz w:val="17"/>
        </w:rPr>
      </w:pP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especificações</w:t>
      </w:r>
      <w:r>
        <w:rPr>
          <w:spacing w:val="-11"/>
          <w:w w:val="105"/>
          <w:sz w:val="17"/>
        </w:rPr>
        <w:t xml:space="preserve"> </w:t>
      </w:r>
      <w:r>
        <w:rPr>
          <w:w w:val="105"/>
          <w:sz w:val="17"/>
        </w:rPr>
        <w:t>do</w:t>
      </w:r>
      <w:r>
        <w:rPr>
          <w:spacing w:val="-10"/>
          <w:w w:val="105"/>
          <w:sz w:val="17"/>
        </w:rPr>
        <w:t xml:space="preserve"> </w:t>
      </w:r>
      <w:r>
        <w:rPr>
          <w:w w:val="105"/>
          <w:sz w:val="17"/>
        </w:rPr>
        <w:t>objeto</w:t>
      </w:r>
      <w:r>
        <w:rPr>
          <w:spacing w:val="-11"/>
          <w:w w:val="105"/>
          <w:sz w:val="17"/>
        </w:rPr>
        <w:t xml:space="preserve"> </w:t>
      </w:r>
      <w:r>
        <w:rPr>
          <w:w w:val="105"/>
          <w:sz w:val="17"/>
        </w:rPr>
        <w:t>contidas</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vinculam</w:t>
      </w:r>
      <w:r>
        <w:rPr>
          <w:spacing w:val="-10"/>
          <w:w w:val="105"/>
          <w:sz w:val="17"/>
        </w:rPr>
        <w:t xml:space="preserve"> </w:t>
      </w:r>
      <w:r>
        <w:rPr>
          <w:w w:val="105"/>
          <w:sz w:val="17"/>
        </w:rPr>
        <w:t>o</w:t>
      </w:r>
      <w:r>
        <w:rPr>
          <w:spacing w:val="-11"/>
          <w:w w:val="105"/>
          <w:sz w:val="17"/>
        </w:rPr>
        <w:t xml:space="preserve"> </w:t>
      </w:r>
      <w:r>
        <w:rPr>
          <w:spacing w:val="-2"/>
          <w:w w:val="105"/>
          <w:sz w:val="17"/>
        </w:rPr>
        <w:t>licitante.</w:t>
      </w:r>
    </w:p>
    <w:p w14:paraId="50400357">
      <w:pPr>
        <w:pStyle w:val="7"/>
        <w:numPr>
          <w:ilvl w:val="1"/>
          <w:numId w:val="4"/>
        </w:numPr>
        <w:tabs>
          <w:tab w:val="left" w:pos="653"/>
        </w:tabs>
        <w:spacing w:before="102" w:after="0" w:line="256" w:lineRule="auto"/>
        <w:ind w:left="386" w:right="369" w:firstLine="0"/>
        <w:jc w:val="left"/>
        <w:rPr>
          <w:sz w:val="17"/>
        </w:rPr>
      </w:pPr>
      <w:r>
        <w:rPr>
          <w:w w:val="105"/>
          <w:sz w:val="17"/>
        </w:rPr>
        <w:t>Nos</w:t>
      </w:r>
      <w:r>
        <w:rPr>
          <w:spacing w:val="-6"/>
          <w:w w:val="105"/>
          <w:sz w:val="17"/>
        </w:rPr>
        <w:t xml:space="preserve"> </w:t>
      </w:r>
      <w:r>
        <w:rPr>
          <w:w w:val="105"/>
          <w:sz w:val="17"/>
        </w:rPr>
        <w:t>valores</w:t>
      </w:r>
      <w:r>
        <w:rPr>
          <w:spacing w:val="-6"/>
          <w:w w:val="105"/>
          <w:sz w:val="17"/>
        </w:rPr>
        <w:t xml:space="preserve"> </w:t>
      </w:r>
      <w:r>
        <w:rPr>
          <w:w w:val="105"/>
          <w:sz w:val="17"/>
        </w:rPr>
        <w:t>propostos</w:t>
      </w:r>
      <w:r>
        <w:rPr>
          <w:spacing w:val="-6"/>
          <w:w w:val="105"/>
          <w:sz w:val="17"/>
        </w:rPr>
        <w:t xml:space="preserve"> </w:t>
      </w:r>
      <w:r>
        <w:rPr>
          <w:w w:val="105"/>
          <w:sz w:val="17"/>
        </w:rPr>
        <w:t>estarão</w:t>
      </w:r>
      <w:r>
        <w:rPr>
          <w:spacing w:val="-6"/>
          <w:w w:val="105"/>
          <w:sz w:val="17"/>
        </w:rPr>
        <w:t xml:space="preserve"> </w:t>
      </w:r>
      <w:r>
        <w:rPr>
          <w:w w:val="105"/>
          <w:sz w:val="17"/>
        </w:rPr>
        <w:t>inclusos</w:t>
      </w:r>
      <w:r>
        <w:rPr>
          <w:spacing w:val="-6"/>
          <w:w w:val="105"/>
          <w:sz w:val="17"/>
        </w:rPr>
        <w:t xml:space="preserve"> </w:t>
      </w:r>
      <w:r>
        <w:rPr>
          <w:w w:val="105"/>
          <w:sz w:val="17"/>
        </w:rPr>
        <w:t>todos</w:t>
      </w:r>
      <w:r>
        <w:rPr>
          <w:spacing w:val="-6"/>
          <w:w w:val="105"/>
          <w:sz w:val="17"/>
        </w:rPr>
        <w:t xml:space="preserve"> </w:t>
      </w:r>
      <w:r>
        <w:rPr>
          <w:w w:val="105"/>
          <w:sz w:val="17"/>
        </w:rPr>
        <w:t>os</w:t>
      </w:r>
      <w:r>
        <w:rPr>
          <w:spacing w:val="-6"/>
          <w:w w:val="105"/>
          <w:sz w:val="17"/>
        </w:rPr>
        <w:t xml:space="preserve"> </w:t>
      </w:r>
      <w:r>
        <w:rPr>
          <w:w w:val="105"/>
          <w:sz w:val="17"/>
        </w:rPr>
        <w:t>custos</w:t>
      </w:r>
      <w:r>
        <w:rPr>
          <w:spacing w:val="-6"/>
          <w:w w:val="105"/>
          <w:sz w:val="17"/>
        </w:rPr>
        <w:t xml:space="preserve"> </w:t>
      </w:r>
      <w:r>
        <w:rPr>
          <w:w w:val="105"/>
          <w:sz w:val="17"/>
        </w:rPr>
        <w:t>operacionais,</w:t>
      </w:r>
      <w:r>
        <w:rPr>
          <w:spacing w:val="-6"/>
          <w:w w:val="105"/>
          <w:sz w:val="17"/>
        </w:rPr>
        <w:t xml:space="preserve"> </w:t>
      </w:r>
      <w:r>
        <w:rPr>
          <w:w w:val="105"/>
          <w:sz w:val="17"/>
        </w:rPr>
        <w:t>encargos</w:t>
      </w:r>
      <w:r>
        <w:rPr>
          <w:spacing w:val="-6"/>
          <w:w w:val="105"/>
          <w:sz w:val="17"/>
        </w:rPr>
        <w:t xml:space="preserve"> </w:t>
      </w:r>
      <w:r>
        <w:rPr>
          <w:w w:val="105"/>
          <w:sz w:val="17"/>
        </w:rPr>
        <w:t>previdenciários,</w:t>
      </w:r>
      <w:r>
        <w:rPr>
          <w:spacing w:val="-6"/>
          <w:w w:val="105"/>
          <w:sz w:val="17"/>
        </w:rPr>
        <w:t xml:space="preserve"> </w:t>
      </w:r>
      <w:r>
        <w:rPr>
          <w:w w:val="105"/>
          <w:sz w:val="17"/>
        </w:rPr>
        <w:t>trabalhistas,</w:t>
      </w:r>
      <w:r>
        <w:rPr>
          <w:spacing w:val="-6"/>
          <w:w w:val="105"/>
          <w:sz w:val="17"/>
        </w:rPr>
        <w:t xml:space="preserve"> </w:t>
      </w:r>
      <w:r>
        <w:rPr>
          <w:w w:val="105"/>
          <w:sz w:val="17"/>
        </w:rPr>
        <w:t>tributários,</w:t>
      </w:r>
      <w:r>
        <w:rPr>
          <w:spacing w:val="-6"/>
          <w:w w:val="105"/>
          <w:sz w:val="17"/>
        </w:rPr>
        <w:t xml:space="preserve"> </w:t>
      </w:r>
      <w:r>
        <w:rPr>
          <w:w w:val="105"/>
          <w:sz w:val="17"/>
        </w:rPr>
        <w:t>comerciais</w:t>
      </w:r>
      <w:r>
        <w:rPr>
          <w:spacing w:val="-6"/>
          <w:w w:val="105"/>
          <w:sz w:val="17"/>
        </w:rPr>
        <w:t xml:space="preserve"> </w:t>
      </w:r>
      <w:r>
        <w:rPr>
          <w:w w:val="105"/>
          <w:sz w:val="17"/>
        </w:rPr>
        <w:t>e</w:t>
      </w:r>
      <w:r>
        <w:rPr>
          <w:spacing w:val="-6"/>
          <w:w w:val="105"/>
          <w:sz w:val="17"/>
        </w:rPr>
        <w:t xml:space="preserve"> </w:t>
      </w:r>
      <w:r>
        <w:rPr>
          <w:w w:val="105"/>
          <w:sz w:val="17"/>
        </w:rPr>
        <w:t>quaisquer</w:t>
      </w:r>
      <w:r>
        <w:rPr>
          <w:spacing w:val="-6"/>
          <w:w w:val="105"/>
          <w:sz w:val="17"/>
        </w:rPr>
        <w:t xml:space="preserve"> </w:t>
      </w:r>
      <w:r>
        <w:rPr>
          <w:w w:val="105"/>
          <w:sz w:val="17"/>
        </w:rPr>
        <w:t>outros</w:t>
      </w:r>
      <w:r>
        <w:rPr>
          <w:spacing w:val="-6"/>
          <w:w w:val="105"/>
          <w:sz w:val="17"/>
        </w:rPr>
        <w:t xml:space="preserve"> </w:t>
      </w:r>
      <w:r>
        <w:rPr>
          <w:w w:val="105"/>
          <w:sz w:val="17"/>
        </w:rPr>
        <w:t>que</w:t>
      </w:r>
      <w:r>
        <w:rPr>
          <w:spacing w:val="-6"/>
          <w:w w:val="105"/>
          <w:sz w:val="17"/>
        </w:rPr>
        <w:t xml:space="preserve"> </w:t>
      </w:r>
      <w:r>
        <w:rPr>
          <w:w w:val="105"/>
          <w:sz w:val="17"/>
        </w:rPr>
        <w:t>incidam</w:t>
      </w:r>
      <w:r>
        <w:rPr>
          <w:spacing w:val="-6"/>
          <w:w w:val="105"/>
          <w:sz w:val="17"/>
        </w:rPr>
        <w:t xml:space="preserve"> </w:t>
      </w:r>
      <w:r>
        <w:rPr>
          <w:w w:val="105"/>
          <w:sz w:val="17"/>
        </w:rPr>
        <w:t>direta</w:t>
      </w:r>
      <w:r>
        <w:rPr>
          <w:spacing w:val="-6"/>
          <w:w w:val="105"/>
          <w:sz w:val="17"/>
        </w:rPr>
        <w:t xml:space="preserve"> </w:t>
      </w:r>
      <w:r>
        <w:rPr>
          <w:w w:val="105"/>
          <w:sz w:val="17"/>
        </w:rPr>
        <w:t>ou</w:t>
      </w:r>
      <w:r>
        <w:rPr>
          <w:spacing w:val="-6"/>
          <w:w w:val="105"/>
          <w:sz w:val="17"/>
        </w:rPr>
        <w:t xml:space="preserve"> </w:t>
      </w:r>
      <w:r>
        <w:rPr>
          <w:w w:val="105"/>
          <w:sz w:val="17"/>
        </w:rPr>
        <w:t>indiretamente</w:t>
      </w:r>
      <w:r>
        <w:rPr>
          <w:spacing w:val="-6"/>
          <w:w w:val="105"/>
          <w:sz w:val="17"/>
        </w:rPr>
        <w:t xml:space="preserve"> </w:t>
      </w:r>
      <w:r>
        <w:rPr>
          <w:w w:val="105"/>
          <w:sz w:val="17"/>
        </w:rPr>
        <w:t>na</w:t>
      </w:r>
      <w:r>
        <w:rPr>
          <w:spacing w:val="-6"/>
          <w:w w:val="105"/>
          <w:sz w:val="17"/>
        </w:rPr>
        <w:t xml:space="preserve"> </w:t>
      </w:r>
      <w:r>
        <w:rPr>
          <w:w w:val="105"/>
          <w:sz w:val="17"/>
        </w:rPr>
        <w:t>execução do objeto.</w:t>
      </w:r>
    </w:p>
    <w:p w14:paraId="62B9198F">
      <w:pPr>
        <w:pStyle w:val="7"/>
        <w:numPr>
          <w:ilvl w:val="1"/>
          <w:numId w:val="4"/>
        </w:numPr>
        <w:tabs>
          <w:tab w:val="left" w:pos="658"/>
        </w:tabs>
        <w:spacing w:before="90" w:after="0" w:line="271" w:lineRule="auto"/>
        <w:ind w:left="386" w:right="369"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 erro, omissão ou qualquer outro pretexto.</w:t>
      </w:r>
    </w:p>
    <w:p w14:paraId="78A4DFEC">
      <w:pPr>
        <w:pStyle w:val="7"/>
        <w:numPr>
          <w:ilvl w:val="1"/>
          <w:numId w:val="4"/>
        </w:numPr>
        <w:tabs>
          <w:tab w:val="left" w:pos="651"/>
        </w:tabs>
        <w:spacing w:before="77" w:after="0" w:line="256" w:lineRule="auto"/>
        <w:ind w:left="386" w:right="369" w:firstLine="0"/>
        <w:jc w:val="left"/>
        <w:rPr>
          <w:sz w:val="17"/>
        </w:rPr>
      </w:pPr>
      <w:r>
        <w:rPr>
          <w:w w:val="105"/>
          <w:sz w:val="17"/>
        </w:rPr>
        <w:t>Se</w:t>
      </w:r>
      <w:r>
        <w:rPr>
          <w:spacing w:val="-6"/>
          <w:w w:val="105"/>
          <w:sz w:val="17"/>
        </w:rPr>
        <w:t xml:space="preserve"> </w:t>
      </w:r>
      <w:r>
        <w:rPr>
          <w:w w:val="105"/>
          <w:sz w:val="17"/>
        </w:rPr>
        <w:t>o</w:t>
      </w:r>
      <w:r>
        <w:rPr>
          <w:spacing w:val="-6"/>
          <w:w w:val="105"/>
          <w:sz w:val="17"/>
        </w:rPr>
        <w:t xml:space="preserve"> </w:t>
      </w:r>
      <w:r>
        <w:rPr>
          <w:w w:val="105"/>
          <w:sz w:val="17"/>
        </w:rPr>
        <w:t>regime</w:t>
      </w:r>
      <w:r>
        <w:rPr>
          <w:spacing w:val="-6"/>
          <w:w w:val="105"/>
          <w:sz w:val="17"/>
        </w:rPr>
        <w:t xml:space="preserve"> </w:t>
      </w:r>
      <w:r>
        <w:rPr>
          <w:w w:val="105"/>
          <w:sz w:val="17"/>
        </w:rPr>
        <w:t>tributário</w:t>
      </w:r>
      <w:r>
        <w:rPr>
          <w:spacing w:val="-6"/>
          <w:w w:val="105"/>
          <w:sz w:val="17"/>
        </w:rPr>
        <w:t xml:space="preserve"> </w:t>
      </w:r>
      <w:r>
        <w:rPr>
          <w:w w:val="105"/>
          <w:sz w:val="17"/>
        </w:rPr>
        <w:t>da</w:t>
      </w:r>
      <w:r>
        <w:rPr>
          <w:spacing w:val="-6"/>
          <w:w w:val="105"/>
          <w:sz w:val="17"/>
        </w:rPr>
        <w:t xml:space="preserve"> </w:t>
      </w:r>
      <w:r>
        <w:rPr>
          <w:w w:val="105"/>
          <w:sz w:val="17"/>
        </w:rPr>
        <w:t>empresa</w:t>
      </w:r>
      <w:r>
        <w:rPr>
          <w:spacing w:val="-6"/>
          <w:w w:val="105"/>
          <w:sz w:val="17"/>
        </w:rPr>
        <w:t xml:space="preserve"> </w:t>
      </w:r>
      <w:r>
        <w:rPr>
          <w:w w:val="105"/>
          <w:sz w:val="17"/>
        </w:rPr>
        <w:t>implicar</w:t>
      </w:r>
      <w:r>
        <w:rPr>
          <w:spacing w:val="-6"/>
          <w:w w:val="105"/>
          <w:sz w:val="17"/>
        </w:rPr>
        <w:t xml:space="preserve"> </w:t>
      </w:r>
      <w:r>
        <w:rPr>
          <w:w w:val="105"/>
          <w:sz w:val="17"/>
        </w:rPr>
        <w:t>o</w:t>
      </w:r>
      <w:r>
        <w:rPr>
          <w:spacing w:val="-6"/>
          <w:w w:val="105"/>
          <w:sz w:val="17"/>
        </w:rPr>
        <w:t xml:space="preserve"> </w:t>
      </w:r>
      <w:r>
        <w:rPr>
          <w:w w:val="105"/>
          <w:sz w:val="17"/>
        </w:rPr>
        <w:t>recolhimento</w:t>
      </w:r>
      <w:r>
        <w:rPr>
          <w:spacing w:val="-6"/>
          <w:w w:val="105"/>
          <w:sz w:val="17"/>
        </w:rPr>
        <w:t xml:space="preserve"> </w:t>
      </w:r>
      <w:r>
        <w:rPr>
          <w:w w:val="105"/>
          <w:sz w:val="17"/>
        </w:rPr>
        <w:t>de</w:t>
      </w:r>
      <w:r>
        <w:rPr>
          <w:spacing w:val="-6"/>
          <w:w w:val="105"/>
          <w:sz w:val="17"/>
        </w:rPr>
        <w:t xml:space="preserve"> </w:t>
      </w:r>
      <w:r>
        <w:rPr>
          <w:w w:val="105"/>
          <w:sz w:val="17"/>
        </w:rPr>
        <w:t>tributos</w:t>
      </w:r>
      <w:r>
        <w:rPr>
          <w:spacing w:val="-6"/>
          <w:w w:val="105"/>
          <w:sz w:val="17"/>
        </w:rPr>
        <w:t xml:space="preserve"> </w:t>
      </w:r>
      <w:r>
        <w:rPr>
          <w:w w:val="105"/>
          <w:sz w:val="17"/>
        </w:rPr>
        <w:t>em</w:t>
      </w:r>
      <w:r>
        <w:rPr>
          <w:spacing w:val="-6"/>
          <w:w w:val="105"/>
          <w:sz w:val="17"/>
        </w:rPr>
        <w:t xml:space="preserve"> </w:t>
      </w:r>
      <w:r>
        <w:rPr>
          <w:w w:val="105"/>
          <w:sz w:val="17"/>
        </w:rPr>
        <w:t>percentuais</w:t>
      </w:r>
      <w:r>
        <w:rPr>
          <w:spacing w:val="-6"/>
          <w:w w:val="105"/>
          <w:sz w:val="17"/>
        </w:rPr>
        <w:t xml:space="preserve"> </w:t>
      </w:r>
      <w:r>
        <w:rPr>
          <w:w w:val="105"/>
          <w:sz w:val="17"/>
        </w:rPr>
        <w:t>variáveis,</w:t>
      </w:r>
      <w:r>
        <w:rPr>
          <w:spacing w:val="-6"/>
          <w:w w:val="105"/>
          <w:sz w:val="17"/>
        </w:rPr>
        <w:t xml:space="preserve"> </w:t>
      </w:r>
      <w:r>
        <w:rPr>
          <w:w w:val="105"/>
          <w:sz w:val="17"/>
        </w:rPr>
        <w:t>a</w:t>
      </w:r>
      <w:r>
        <w:rPr>
          <w:spacing w:val="-6"/>
          <w:w w:val="105"/>
          <w:sz w:val="17"/>
        </w:rPr>
        <w:t xml:space="preserve"> </w:t>
      </w:r>
      <w:r>
        <w:rPr>
          <w:w w:val="105"/>
          <w:sz w:val="17"/>
        </w:rPr>
        <w:t>cotação</w:t>
      </w:r>
      <w:r>
        <w:rPr>
          <w:spacing w:val="-6"/>
          <w:w w:val="105"/>
          <w:sz w:val="17"/>
        </w:rPr>
        <w:t xml:space="preserve"> </w:t>
      </w:r>
      <w:r>
        <w:rPr>
          <w:w w:val="105"/>
          <w:sz w:val="17"/>
        </w:rPr>
        <w:t>adequada</w:t>
      </w:r>
      <w:r>
        <w:rPr>
          <w:spacing w:val="-6"/>
          <w:w w:val="105"/>
          <w:sz w:val="17"/>
        </w:rPr>
        <w:t xml:space="preserve"> </w:t>
      </w:r>
      <w:r>
        <w:rPr>
          <w:w w:val="105"/>
          <w:sz w:val="17"/>
        </w:rPr>
        <w:t>será</w:t>
      </w:r>
      <w:r>
        <w:rPr>
          <w:spacing w:val="-6"/>
          <w:w w:val="105"/>
          <w:sz w:val="17"/>
        </w:rPr>
        <w:t xml:space="preserve"> </w:t>
      </w:r>
      <w:r>
        <w:rPr>
          <w:w w:val="105"/>
          <w:sz w:val="17"/>
        </w:rPr>
        <w:t>a</w:t>
      </w:r>
      <w:r>
        <w:rPr>
          <w:spacing w:val="-6"/>
          <w:w w:val="105"/>
          <w:sz w:val="17"/>
        </w:rPr>
        <w:t xml:space="preserve"> </w:t>
      </w:r>
      <w:r>
        <w:rPr>
          <w:w w:val="105"/>
          <w:sz w:val="17"/>
        </w:rPr>
        <w:t>que</w:t>
      </w:r>
      <w:r>
        <w:rPr>
          <w:spacing w:val="-6"/>
          <w:w w:val="105"/>
          <w:sz w:val="17"/>
        </w:rPr>
        <w:t xml:space="preserve"> </w:t>
      </w:r>
      <w:r>
        <w:rPr>
          <w:w w:val="105"/>
          <w:sz w:val="17"/>
        </w:rPr>
        <w:t>corresponde</w:t>
      </w:r>
      <w:r>
        <w:rPr>
          <w:spacing w:val="-6"/>
          <w:w w:val="105"/>
          <w:sz w:val="17"/>
        </w:rPr>
        <w:t xml:space="preserve"> </w:t>
      </w:r>
      <w:r>
        <w:rPr>
          <w:w w:val="105"/>
          <w:sz w:val="17"/>
        </w:rPr>
        <w:t>à</w:t>
      </w:r>
      <w:r>
        <w:rPr>
          <w:spacing w:val="-6"/>
          <w:w w:val="105"/>
          <w:sz w:val="17"/>
        </w:rPr>
        <w:t xml:space="preserve"> </w:t>
      </w:r>
      <w:r>
        <w:rPr>
          <w:w w:val="105"/>
          <w:sz w:val="17"/>
        </w:rPr>
        <w:t>média</w:t>
      </w:r>
      <w:r>
        <w:rPr>
          <w:spacing w:val="-6"/>
          <w:w w:val="105"/>
          <w:sz w:val="17"/>
        </w:rPr>
        <w:t xml:space="preserve"> </w:t>
      </w:r>
      <w:r>
        <w:rPr>
          <w:w w:val="105"/>
          <w:sz w:val="17"/>
        </w:rPr>
        <w:t>dos</w:t>
      </w:r>
      <w:r>
        <w:rPr>
          <w:spacing w:val="-6"/>
          <w:w w:val="105"/>
          <w:sz w:val="17"/>
        </w:rPr>
        <w:t xml:space="preserve"> </w:t>
      </w:r>
      <w:r>
        <w:rPr>
          <w:w w:val="105"/>
          <w:sz w:val="17"/>
        </w:rPr>
        <w:t>efetivos</w:t>
      </w:r>
      <w:r>
        <w:rPr>
          <w:spacing w:val="-6"/>
          <w:w w:val="105"/>
          <w:sz w:val="17"/>
        </w:rPr>
        <w:t xml:space="preserve"> </w:t>
      </w:r>
      <w:r>
        <w:rPr>
          <w:w w:val="105"/>
          <w:sz w:val="17"/>
        </w:rPr>
        <w:t>recolhimentos</w:t>
      </w:r>
      <w:r>
        <w:rPr>
          <w:spacing w:val="-6"/>
          <w:w w:val="105"/>
          <w:sz w:val="17"/>
        </w:rPr>
        <w:t xml:space="preserve"> </w:t>
      </w:r>
      <w:r>
        <w:rPr>
          <w:w w:val="105"/>
          <w:sz w:val="17"/>
        </w:rPr>
        <w:t>da</w:t>
      </w:r>
      <w:r>
        <w:rPr>
          <w:spacing w:val="-6"/>
          <w:w w:val="105"/>
          <w:sz w:val="17"/>
        </w:rPr>
        <w:t xml:space="preserve"> </w:t>
      </w:r>
      <w:r>
        <w:rPr>
          <w:w w:val="105"/>
          <w:sz w:val="17"/>
        </w:rPr>
        <w:t>empresa</w:t>
      </w:r>
      <w:r>
        <w:rPr>
          <w:spacing w:val="-6"/>
          <w:w w:val="105"/>
          <w:sz w:val="17"/>
        </w:rPr>
        <w:t xml:space="preserve"> </w:t>
      </w:r>
      <w:r>
        <w:rPr>
          <w:w w:val="105"/>
          <w:sz w:val="17"/>
        </w:rPr>
        <w:t>nos</w:t>
      </w:r>
      <w:r>
        <w:rPr>
          <w:spacing w:val="-6"/>
          <w:w w:val="105"/>
          <w:sz w:val="17"/>
        </w:rPr>
        <w:t xml:space="preserve"> </w:t>
      </w:r>
      <w:r>
        <w:rPr>
          <w:w w:val="105"/>
          <w:sz w:val="17"/>
        </w:rPr>
        <w:t>últimos doze meses.</w:t>
      </w:r>
    </w:p>
    <w:p w14:paraId="7E70CF52">
      <w:pPr>
        <w:pStyle w:val="7"/>
        <w:numPr>
          <w:ilvl w:val="1"/>
          <w:numId w:val="4"/>
        </w:numPr>
        <w:tabs>
          <w:tab w:val="left" w:pos="650"/>
        </w:tabs>
        <w:spacing w:before="89" w:after="0" w:line="240" w:lineRule="auto"/>
        <w:ind w:left="650" w:right="0" w:hanging="264"/>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6B6EF758">
      <w:pPr>
        <w:pStyle w:val="7"/>
        <w:numPr>
          <w:ilvl w:val="1"/>
          <w:numId w:val="4"/>
        </w:numPr>
        <w:tabs>
          <w:tab w:val="left" w:pos="650"/>
        </w:tabs>
        <w:spacing w:before="103" w:after="0" w:line="240" w:lineRule="auto"/>
        <w:ind w:left="650" w:right="0" w:hanging="264"/>
        <w:jc w:val="both"/>
        <w:rPr>
          <w:sz w:val="17"/>
        </w:rPr>
      </w:pPr>
      <w:r>
        <w:rPr>
          <w:w w:val="105"/>
          <w:sz w:val="17"/>
        </w:rPr>
        <w:t>Na</w:t>
      </w:r>
      <w:r>
        <w:rPr>
          <w:spacing w:val="-10"/>
          <w:w w:val="105"/>
          <w:sz w:val="17"/>
        </w:rPr>
        <w:t xml:space="preserve"> </w:t>
      </w:r>
      <w:r>
        <w:rPr>
          <w:w w:val="105"/>
          <w:sz w:val="17"/>
        </w:rPr>
        <w:t>presente</w:t>
      </w:r>
      <w:r>
        <w:rPr>
          <w:spacing w:val="-9"/>
          <w:w w:val="105"/>
          <w:sz w:val="17"/>
        </w:rPr>
        <w:t xml:space="preserve"> </w:t>
      </w:r>
      <w:r>
        <w:rPr>
          <w:w w:val="105"/>
          <w:sz w:val="17"/>
        </w:rPr>
        <w:t>licitação,</w:t>
      </w:r>
      <w:r>
        <w:rPr>
          <w:spacing w:val="-9"/>
          <w:w w:val="105"/>
          <w:sz w:val="17"/>
        </w:rPr>
        <w:t xml:space="preserve"> </w:t>
      </w:r>
      <w:r>
        <w:rPr>
          <w:w w:val="105"/>
          <w:sz w:val="17"/>
        </w:rPr>
        <w:t>a</w:t>
      </w:r>
      <w:r>
        <w:rPr>
          <w:spacing w:val="-9"/>
          <w:w w:val="105"/>
          <w:sz w:val="17"/>
        </w:rPr>
        <w:t xml:space="preserve"> </w:t>
      </w:r>
      <w:r>
        <w:rPr>
          <w:w w:val="105"/>
          <w:sz w:val="17"/>
        </w:rPr>
        <w:t>Microempresa</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9"/>
          <w:w w:val="105"/>
          <w:sz w:val="17"/>
        </w:rPr>
        <w:t xml:space="preserve"> </w:t>
      </w:r>
      <w:r>
        <w:rPr>
          <w:w w:val="105"/>
          <w:sz w:val="17"/>
        </w:rPr>
        <w:t>poderão</w:t>
      </w:r>
      <w:r>
        <w:rPr>
          <w:spacing w:val="-9"/>
          <w:w w:val="105"/>
          <w:sz w:val="17"/>
        </w:rPr>
        <w:t xml:space="preserve"> </w:t>
      </w:r>
      <w:r>
        <w:rPr>
          <w:w w:val="105"/>
          <w:sz w:val="17"/>
        </w:rPr>
        <w:t>se</w:t>
      </w:r>
      <w:r>
        <w:rPr>
          <w:spacing w:val="-9"/>
          <w:w w:val="105"/>
          <w:sz w:val="17"/>
        </w:rPr>
        <w:t xml:space="preserve"> </w:t>
      </w:r>
      <w:r>
        <w:rPr>
          <w:w w:val="105"/>
          <w:sz w:val="17"/>
        </w:rPr>
        <w:t>beneficiar</w:t>
      </w:r>
      <w:r>
        <w:rPr>
          <w:spacing w:val="-9"/>
          <w:w w:val="105"/>
          <w:sz w:val="17"/>
        </w:rPr>
        <w:t xml:space="preserve"> </w:t>
      </w:r>
      <w:r>
        <w:rPr>
          <w:w w:val="105"/>
          <w:sz w:val="17"/>
        </w:rPr>
        <w:t>do</w:t>
      </w:r>
      <w:r>
        <w:rPr>
          <w:spacing w:val="-9"/>
          <w:w w:val="105"/>
          <w:sz w:val="17"/>
        </w:rPr>
        <w:t xml:space="preserve"> </w:t>
      </w:r>
      <w:r>
        <w:rPr>
          <w:w w:val="105"/>
          <w:sz w:val="17"/>
        </w:rPr>
        <w:t>regime</w:t>
      </w:r>
      <w:r>
        <w:rPr>
          <w:spacing w:val="-9"/>
          <w:w w:val="105"/>
          <w:sz w:val="17"/>
        </w:rPr>
        <w:t xml:space="preserve"> </w:t>
      </w:r>
      <w:r>
        <w:rPr>
          <w:w w:val="105"/>
          <w:sz w:val="17"/>
        </w:rPr>
        <w:t>de</w:t>
      </w:r>
      <w:r>
        <w:rPr>
          <w:spacing w:val="-9"/>
          <w:w w:val="105"/>
          <w:sz w:val="17"/>
        </w:rPr>
        <w:t xml:space="preserve"> </w:t>
      </w:r>
      <w:r>
        <w:rPr>
          <w:w w:val="105"/>
          <w:sz w:val="17"/>
        </w:rPr>
        <w:t>tributação</w:t>
      </w:r>
      <w:r>
        <w:rPr>
          <w:spacing w:val="-9"/>
          <w:w w:val="105"/>
          <w:sz w:val="17"/>
        </w:rPr>
        <w:t xml:space="preserve"> </w:t>
      </w:r>
      <w:r>
        <w:rPr>
          <w:w w:val="105"/>
          <w:sz w:val="17"/>
        </w:rPr>
        <w:t>pelo</w:t>
      </w:r>
      <w:r>
        <w:rPr>
          <w:spacing w:val="-10"/>
          <w:w w:val="105"/>
          <w:sz w:val="17"/>
        </w:rPr>
        <w:t xml:space="preserve"> </w:t>
      </w:r>
      <w:r>
        <w:rPr>
          <w:w w:val="105"/>
          <w:sz w:val="17"/>
        </w:rPr>
        <w:t>Simples</w:t>
      </w:r>
      <w:r>
        <w:rPr>
          <w:spacing w:val="-9"/>
          <w:w w:val="105"/>
          <w:sz w:val="17"/>
        </w:rPr>
        <w:t xml:space="preserve"> </w:t>
      </w:r>
      <w:r>
        <w:rPr>
          <w:spacing w:val="-2"/>
          <w:w w:val="105"/>
          <w:sz w:val="17"/>
        </w:rPr>
        <w:t>Nacional.</w:t>
      </w:r>
    </w:p>
    <w:p w14:paraId="7C97EEB2">
      <w:pPr>
        <w:pStyle w:val="7"/>
        <w:numPr>
          <w:ilvl w:val="1"/>
          <w:numId w:val="4"/>
        </w:numPr>
        <w:tabs>
          <w:tab w:val="left" w:pos="669"/>
        </w:tabs>
        <w:spacing w:before="113" w:after="0" w:line="256" w:lineRule="auto"/>
        <w:ind w:left="386" w:right="369" w:firstLine="0"/>
        <w:jc w:val="both"/>
        <w:rPr>
          <w:sz w:val="17"/>
        </w:rPr>
      </w:pPr>
      <w:r>
        <w:rPr>
          <w:w w:val="105"/>
          <w:sz w:val="17"/>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248BCF7">
      <w:pPr>
        <w:pStyle w:val="7"/>
        <w:numPr>
          <w:ilvl w:val="1"/>
          <w:numId w:val="4"/>
        </w:numPr>
        <w:tabs>
          <w:tab w:val="left" w:pos="668"/>
        </w:tabs>
        <w:spacing w:before="90" w:after="0" w:line="256" w:lineRule="auto"/>
        <w:ind w:left="386" w:right="369" w:firstLine="0"/>
        <w:jc w:val="both"/>
        <w:rPr>
          <w:sz w:val="17"/>
        </w:rPr>
      </w:pPr>
      <w:r>
        <w:rPr>
          <w:w w:val="105"/>
          <w:sz w:val="17"/>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34D4AA0">
      <w:pPr>
        <w:pStyle w:val="7"/>
        <w:numPr>
          <w:ilvl w:val="1"/>
          <w:numId w:val="4"/>
        </w:numPr>
        <w:tabs>
          <w:tab w:val="left" w:pos="749"/>
        </w:tabs>
        <w:spacing w:before="101" w:after="0" w:line="256" w:lineRule="auto"/>
        <w:ind w:left="386" w:right="369" w:firstLine="0"/>
        <w:jc w:val="both"/>
        <w:rPr>
          <w:sz w:val="17"/>
        </w:rPr>
      </w:pPr>
      <w:r>
        <w:rPr>
          <w:w w:val="105"/>
          <w:sz w:val="17"/>
        </w:rPr>
        <w:t>O prazo de validade da proposta não será inferior a 60 (sessenta) dias corridos</w:t>
      </w:r>
      <w:r>
        <w:rPr>
          <w:b/>
          <w:w w:val="105"/>
          <w:sz w:val="17"/>
        </w:rPr>
        <w:t xml:space="preserve">, </w:t>
      </w:r>
      <w:r>
        <w:rPr>
          <w:w w:val="105"/>
          <w:sz w:val="17"/>
        </w:rPr>
        <w:t>a contar da data de sua apresentação, podendo ser prorrogado, por igual período, salvo se houver justificativa para prazo diverso aceita pela Administração.</w:t>
      </w:r>
    </w:p>
    <w:p w14:paraId="247A7C17">
      <w:pPr>
        <w:pStyle w:val="7"/>
        <w:numPr>
          <w:ilvl w:val="1"/>
          <w:numId w:val="4"/>
        </w:numPr>
        <w:tabs>
          <w:tab w:val="left" w:pos="731"/>
        </w:tabs>
        <w:spacing w:before="89" w:after="0" w:line="240" w:lineRule="auto"/>
        <w:ind w:left="731" w:right="0" w:hanging="345"/>
        <w:jc w:val="both"/>
        <w:rPr>
          <w:sz w:val="17"/>
        </w:rPr>
      </w:pPr>
      <w:r>
        <w:rPr>
          <w:w w:val="105"/>
          <w:sz w:val="17"/>
        </w:rPr>
        <w:t>Os</w:t>
      </w:r>
      <w:r>
        <w:rPr>
          <w:spacing w:val="-12"/>
          <w:w w:val="105"/>
          <w:sz w:val="17"/>
        </w:rPr>
        <w:t xml:space="preserve"> </w:t>
      </w:r>
      <w:r>
        <w:rPr>
          <w:w w:val="105"/>
          <w:sz w:val="17"/>
        </w:rPr>
        <w:t>licitantes</w:t>
      </w:r>
      <w:r>
        <w:rPr>
          <w:spacing w:val="-11"/>
          <w:w w:val="105"/>
          <w:sz w:val="17"/>
        </w:rPr>
        <w:t xml:space="preserve"> </w:t>
      </w:r>
      <w:r>
        <w:rPr>
          <w:w w:val="105"/>
          <w:sz w:val="17"/>
        </w:rPr>
        <w:t>devem</w:t>
      </w:r>
      <w:r>
        <w:rPr>
          <w:spacing w:val="-11"/>
          <w:w w:val="105"/>
          <w:sz w:val="17"/>
        </w:rPr>
        <w:t xml:space="preserve"> </w:t>
      </w:r>
      <w:r>
        <w:rPr>
          <w:w w:val="105"/>
          <w:sz w:val="17"/>
        </w:rPr>
        <w:t>respeitar</w:t>
      </w:r>
      <w:r>
        <w:rPr>
          <w:spacing w:val="-9"/>
          <w:w w:val="105"/>
          <w:sz w:val="17"/>
        </w:rPr>
        <w:t xml:space="preserve"> </w:t>
      </w:r>
      <w:r>
        <w:rPr>
          <w:w w:val="105"/>
          <w:sz w:val="17"/>
        </w:rPr>
        <w:t>os</w:t>
      </w:r>
      <w:r>
        <w:rPr>
          <w:spacing w:val="-9"/>
          <w:w w:val="105"/>
          <w:sz w:val="17"/>
        </w:rPr>
        <w:t xml:space="preserve"> </w:t>
      </w:r>
      <w:r>
        <w:rPr>
          <w:w w:val="105"/>
          <w:sz w:val="17"/>
        </w:rPr>
        <w:t>preços</w:t>
      </w:r>
      <w:r>
        <w:rPr>
          <w:spacing w:val="-9"/>
          <w:w w:val="105"/>
          <w:sz w:val="17"/>
        </w:rPr>
        <w:t xml:space="preserve"> </w:t>
      </w:r>
      <w:r>
        <w:rPr>
          <w:w w:val="105"/>
          <w:sz w:val="17"/>
        </w:rPr>
        <w:t>máximos</w:t>
      </w:r>
      <w:r>
        <w:rPr>
          <w:spacing w:val="-9"/>
          <w:w w:val="105"/>
          <w:sz w:val="17"/>
        </w:rPr>
        <w:t xml:space="preserve"> </w:t>
      </w:r>
      <w:r>
        <w:rPr>
          <w:w w:val="105"/>
          <w:sz w:val="17"/>
        </w:rPr>
        <w:t>estabelecidos</w:t>
      </w:r>
      <w:r>
        <w:rPr>
          <w:spacing w:val="-9"/>
          <w:w w:val="105"/>
          <w:sz w:val="17"/>
        </w:rPr>
        <w:t xml:space="preserve"> </w:t>
      </w:r>
      <w:r>
        <w:rPr>
          <w:w w:val="105"/>
          <w:sz w:val="17"/>
        </w:rPr>
        <w:t>no</w:t>
      </w:r>
      <w:r>
        <w:rPr>
          <w:spacing w:val="-11"/>
          <w:w w:val="105"/>
          <w:sz w:val="17"/>
        </w:rPr>
        <w:t xml:space="preserve"> </w:t>
      </w:r>
      <w:r>
        <w:rPr>
          <w:w w:val="105"/>
          <w:sz w:val="17"/>
        </w:rPr>
        <w:t>Anexo</w:t>
      </w:r>
      <w:r>
        <w:rPr>
          <w:spacing w:val="-10"/>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referente</w:t>
      </w:r>
      <w:r>
        <w:rPr>
          <w:spacing w:val="-9"/>
          <w:w w:val="105"/>
          <w:sz w:val="17"/>
        </w:rPr>
        <w:t xml:space="preserve"> </w:t>
      </w:r>
      <w:r>
        <w:rPr>
          <w:w w:val="105"/>
          <w:sz w:val="17"/>
        </w:rPr>
        <w:t>ao</w:t>
      </w:r>
      <w:r>
        <w:rPr>
          <w:spacing w:val="-9"/>
          <w:w w:val="105"/>
          <w:sz w:val="17"/>
        </w:rPr>
        <w:t xml:space="preserve"> </w:t>
      </w:r>
      <w:r>
        <w:rPr>
          <w:w w:val="105"/>
          <w:sz w:val="17"/>
        </w:rPr>
        <w:t>orçamento</w:t>
      </w:r>
      <w:r>
        <w:rPr>
          <w:spacing w:val="-9"/>
          <w:w w:val="105"/>
          <w:sz w:val="17"/>
        </w:rPr>
        <w:t xml:space="preserve"> </w:t>
      </w:r>
      <w:r>
        <w:rPr>
          <w:w w:val="105"/>
          <w:sz w:val="17"/>
        </w:rPr>
        <w:t>estimado</w:t>
      </w:r>
      <w:r>
        <w:rPr>
          <w:spacing w:val="-9"/>
          <w:w w:val="105"/>
          <w:sz w:val="17"/>
        </w:rPr>
        <w:t xml:space="preserve"> </w:t>
      </w:r>
      <w:r>
        <w:rPr>
          <w:w w:val="105"/>
          <w:sz w:val="17"/>
        </w:rPr>
        <w:t>(art.</w:t>
      </w:r>
      <w:r>
        <w:rPr>
          <w:spacing w:val="-9"/>
          <w:w w:val="105"/>
          <w:sz w:val="17"/>
        </w:rPr>
        <w:t xml:space="preserve"> </w:t>
      </w:r>
      <w:r>
        <w:rPr>
          <w:w w:val="105"/>
          <w:sz w:val="17"/>
        </w:rPr>
        <w:t>59,</w:t>
      </w:r>
      <w:r>
        <w:rPr>
          <w:spacing w:val="-9"/>
          <w:w w:val="105"/>
          <w:sz w:val="17"/>
        </w:rPr>
        <w:t xml:space="preserve"> </w:t>
      </w:r>
      <w:r>
        <w:rPr>
          <w:w w:val="105"/>
          <w:sz w:val="17"/>
        </w:rPr>
        <w:t>III,</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10B8AA22">
      <w:pPr>
        <w:pStyle w:val="7"/>
        <w:numPr>
          <w:ilvl w:val="2"/>
          <w:numId w:val="4"/>
        </w:numPr>
        <w:tabs>
          <w:tab w:val="left" w:pos="864"/>
        </w:tabs>
        <w:spacing w:before="103" w:after="0" w:line="240" w:lineRule="auto"/>
        <w:ind w:left="864" w:right="0" w:hanging="478"/>
        <w:jc w:val="both"/>
        <w:rPr>
          <w:sz w:val="17"/>
        </w:rPr>
      </w:pPr>
      <w:r>
        <w:rPr>
          <w:w w:val="105"/>
          <w:sz w:val="17"/>
        </w:rPr>
        <w:t>Os</w:t>
      </w:r>
      <w:r>
        <w:rPr>
          <w:spacing w:val="-12"/>
          <w:w w:val="105"/>
          <w:sz w:val="17"/>
        </w:rPr>
        <w:t xml:space="preserve"> </w:t>
      </w:r>
      <w:r>
        <w:rPr>
          <w:w w:val="105"/>
          <w:sz w:val="17"/>
        </w:rPr>
        <w:t>licitantes</w:t>
      </w:r>
      <w:r>
        <w:rPr>
          <w:spacing w:val="-11"/>
          <w:w w:val="105"/>
          <w:sz w:val="17"/>
        </w:rPr>
        <w:t xml:space="preserve"> </w:t>
      </w:r>
      <w:r>
        <w:rPr>
          <w:w w:val="105"/>
          <w:sz w:val="17"/>
        </w:rPr>
        <w:t>devem</w:t>
      </w:r>
      <w:r>
        <w:rPr>
          <w:spacing w:val="-9"/>
          <w:w w:val="105"/>
          <w:sz w:val="17"/>
        </w:rPr>
        <w:t xml:space="preserve"> </w:t>
      </w:r>
      <w:r>
        <w:rPr>
          <w:w w:val="105"/>
          <w:sz w:val="17"/>
        </w:rPr>
        <w:t>respeitar</w:t>
      </w:r>
      <w:r>
        <w:rPr>
          <w:spacing w:val="-8"/>
          <w:w w:val="105"/>
          <w:sz w:val="17"/>
        </w:rPr>
        <w:t xml:space="preserve"> </w:t>
      </w:r>
      <w:r>
        <w:rPr>
          <w:w w:val="105"/>
          <w:sz w:val="17"/>
        </w:rPr>
        <w:t>os</w:t>
      </w:r>
      <w:r>
        <w:rPr>
          <w:spacing w:val="-9"/>
          <w:w w:val="105"/>
          <w:sz w:val="17"/>
        </w:rPr>
        <w:t xml:space="preserve"> </w:t>
      </w:r>
      <w:r>
        <w:rPr>
          <w:w w:val="105"/>
          <w:sz w:val="17"/>
        </w:rPr>
        <w:t>preços</w:t>
      </w:r>
      <w:r>
        <w:rPr>
          <w:spacing w:val="-8"/>
          <w:w w:val="105"/>
          <w:sz w:val="17"/>
        </w:rPr>
        <w:t xml:space="preserve"> </w:t>
      </w:r>
      <w:r>
        <w:rPr>
          <w:w w:val="105"/>
          <w:sz w:val="17"/>
        </w:rPr>
        <w:t>unitários</w:t>
      </w:r>
      <w:r>
        <w:rPr>
          <w:spacing w:val="-9"/>
          <w:w w:val="105"/>
          <w:sz w:val="17"/>
        </w:rPr>
        <w:t xml:space="preserve"> </w:t>
      </w:r>
      <w:r>
        <w:rPr>
          <w:w w:val="105"/>
          <w:sz w:val="17"/>
        </w:rPr>
        <w:t>máximos</w:t>
      </w:r>
      <w:r>
        <w:rPr>
          <w:spacing w:val="-8"/>
          <w:w w:val="105"/>
          <w:sz w:val="17"/>
        </w:rPr>
        <w:t xml:space="preserve"> </w:t>
      </w:r>
      <w:r>
        <w:rPr>
          <w:w w:val="105"/>
          <w:sz w:val="17"/>
        </w:rPr>
        <w:t>estabelecidos</w:t>
      </w:r>
      <w:r>
        <w:rPr>
          <w:spacing w:val="-9"/>
          <w:w w:val="105"/>
          <w:sz w:val="17"/>
        </w:rPr>
        <w:t xml:space="preserve"> </w:t>
      </w:r>
      <w:r>
        <w:rPr>
          <w:w w:val="105"/>
          <w:sz w:val="17"/>
        </w:rPr>
        <w:t>no</w:t>
      </w:r>
      <w:r>
        <w:rPr>
          <w:spacing w:val="-11"/>
          <w:w w:val="105"/>
          <w:sz w:val="17"/>
        </w:rPr>
        <w:t xml:space="preserve"> </w:t>
      </w:r>
      <w:r>
        <w:rPr>
          <w:w w:val="105"/>
          <w:sz w:val="17"/>
        </w:rPr>
        <w:t>Anexo</w:t>
      </w:r>
      <w:r>
        <w:rPr>
          <w:spacing w:val="-9"/>
          <w:w w:val="105"/>
          <w:sz w:val="17"/>
        </w:rPr>
        <w:t xml:space="preserve"> </w:t>
      </w:r>
      <w:r>
        <w:rPr>
          <w:w w:val="105"/>
          <w:sz w:val="17"/>
        </w:rPr>
        <w:t>deste</w:t>
      </w:r>
      <w:r>
        <w:rPr>
          <w:spacing w:val="-8"/>
          <w:w w:val="105"/>
          <w:sz w:val="17"/>
        </w:rPr>
        <w:t xml:space="preserve"> </w:t>
      </w:r>
      <w:r>
        <w:rPr>
          <w:w w:val="105"/>
          <w:sz w:val="17"/>
        </w:rPr>
        <w:t>Edital</w:t>
      </w:r>
      <w:r>
        <w:rPr>
          <w:spacing w:val="-9"/>
          <w:w w:val="105"/>
          <w:sz w:val="17"/>
        </w:rPr>
        <w:t xml:space="preserve"> </w:t>
      </w:r>
      <w:r>
        <w:rPr>
          <w:w w:val="105"/>
          <w:sz w:val="17"/>
        </w:rPr>
        <w:t>para</w:t>
      </w:r>
      <w:r>
        <w:rPr>
          <w:spacing w:val="-8"/>
          <w:w w:val="105"/>
          <w:sz w:val="17"/>
        </w:rPr>
        <w:t xml:space="preserve"> </w:t>
      </w:r>
      <w:r>
        <w:rPr>
          <w:w w:val="105"/>
          <w:sz w:val="17"/>
        </w:rPr>
        <w:t>os</w:t>
      </w:r>
      <w:r>
        <w:rPr>
          <w:spacing w:val="-9"/>
          <w:w w:val="105"/>
          <w:sz w:val="17"/>
        </w:rPr>
        <w:t xml:space="preserve"> </w:t>
      </w:r>
      <w:r>
        <w:rPr>
          <w:w w:val="105"/>
          <w:sz w:val="17"/>
        </w:rPr>
        <w:t>itens</w:t>
      </w:r>
      <w:r>
        <w:rPr>
          <w:spacing w:val="-8"/>
          <w:w w:val="105"/>
          <w:sz w:val="17"/>
        </w:rPr>
        <w:t xml:space="preserve"> </w:t>
      </w:r>
      <w:r>
        <w:rPr>
          <w:w w:val="105"/>
          <w:sz w:val="17"/>
        </w:rPr>
        <w:t>que</w:t>
      </w:r>
      <w:r>
        <w:rPr>
          <w:spacing w:val="-9"/>
          <w:w w:val="105"/>
          <w:sz w:val="17"/>
        </w:rPr>
        <w:t xml:space="preserve"> </w:t>
      </w:r>
      <w:r>
        <w:rPr>
          <w:w w:val="105"/>
          <w:sz w:val="17"/>
        </w:rPr>
        <w:t>compõem</w:t>
      </w:r>
      <w:r>
        <w:rPr>
          <w:spacing w:val="-8"/>
          <w:w w:val="105"/>
          <w:sz w:val="17"/>
        </w:rPr>
        <w:t xml:space="preserve"> </w:t>
      </w:r>
      <w:r>
        <w:rPr>
          <w:w w:val="105"/>
          <w:sz w:val="17"/>
        </w:rPr>
        <w:t>o</w:t>
      </w:r>
      <w:r>
        <w:rPr>
          <w:spacing w:val="-9"/>
          <w:w w:val="105"/>
          <w:sz w:val="17"/>
        </w:rPr>
        <w:t xml:space="preserve"> </w:t>
      </w:r>
      <w:r>
        <w:rPr>
          <w:w w:val="105"/>
          <w:sz w:val="17"/>
        </w:rPr>
        <w:t>lote,</w:t>
      </w:r>
      <w:r>
        <w:rPr>
          <w:spacing w:val="-8"/>
          <w:w w:val="105"/>
          <w:sz w:val="17"/>
        </w:rPr>
        <w:t xml:space="preserve"> </w:t>
      </w:r>
      <w:r>
        <w:rPr>
          <w:w w:val="105"/>
          <w:sz w:val="17"/>
        </w:rPr>
        <w:t>se</w:t>
      </w:r>
      <w:r>
        <w:rPr>
          <w:spacing w:val="-9"/>
          <w:w w:val="105"/>
          <w:sz w:val="17"/>
        </w:rPr>
        <w:t xml:space="preserve"> </w:t>
      </w:r>
      <w:r>
        <w:rPr>
          <w:w w:val="105"/>
          <w:sz w:val="17"/>
        </w:rPr>
        <w:t>for</w:t>
      </w:r>
      <w:r>
        <w:rPr>
          <w:spacing w:val="-8"/>
          <w:w w:val="105"/>
          <w:sz w:val="17"/>
        </w:rPr>
        <w:t xml:space="preserve"> </w:t>
      </w:r>
      <w:r>
        <w:rPr>
          <w:w w:val="105"/>
          <w:sz w:val="17"/>
        </w:rPr>
        <w:t>o</w:t>
      </w:r>
      <w:r>
        <w:rPr>
          <w:spacing w:val="-9"/>
          <w:w w:val="105"/>
          <w:sz w:val="17"/>
        </w:rPr>
        <w:t xml:space="preserve"> </w:t>
      </w:r>
      <w:r>
        <w:rPr>
          <w:spacing w:val="-2"/>
          <w:w w:val="105"/>
          <w:sz w:val="17"/>
        </w:rPr>
        <w:t>caso.</w:t>
      </w:r>
    </w:p>
    <w:p w14:paraId="7D5C9F72">
      <w:pPr>
        <w:pStyle w:val="7"/>
        <w:numPr>
          <w:ilvl w:val="1"/>
          <w:numId w:val="4"/>
        </w:numPr>
        <w:tabs>
          <w:tab w:val="left" w:pos="745"/>
        </w:tabs>
        <w:spacing w:before="102" w:after="0" w:line="264" w:lineRule="auto"/>
        <w:ind w:left="386" w:right="369" w:firstLine="0"/>
        <w:jc w:val="both"/>
        <w:rPr>
          <w:sz w:val="17"/>
        </w:rPr>
      </w:pPr>
      <w:r>
        <w:rPr>
          <w:w w:val="105"/>
          <w:sz w:val="17"/>
        </w:rPr>
        <w:t>O</w:t>
      </w:r>
      <w:r>
        <w:rPr>
          <w:spacing w:val="-1"/>
          <w:w w:val="105"/>
          <w:sz w:val="17"/>
        </w:rPr>
        <w:t xml:space="preserve"> </w:t>
      </w:r>
      <w:r>
        <w:rPr>
          <w:w w:val="105"/>
          <w:sz w:val="17"/>
        </w:rPr>
        <w:t>descumprimento</w:t>
      </w:r>
      <w:r>
        <w:rPr>
          <w:spacing w:val="-1"/>
          <w:w w:val="105"/>
          <w:sz w:val="17"/>
        </w:rPr>
        <w:t xml:space="preserve"> </w:t>
      </w:r>
      <w:r>
        <w:rPr>
          <w:w w:val="105"/>
          <w:sz w:val="17"/>
        </w:rPr>
        <w:t>das</w:t>
      </w:r>
      <w:r>
        <w:rPr>
          <w:spacing w:val="-1"/>
          <w:w w:val="105"/>
          <w:sz w:val="17"/>
        </w:rPr>
        <w:t xml:space="preserve"> </w:t>
      </w:r>
      <w:r>
        <w:rPr>
          <w:w w:val="105"/>
          <w:sz w:val="17"/>
        </w:rPr>
        <w:t>regras</w:t>
      </w:r>
      <w:r>
        <w:rPr>
          <w:spacing w:val="-1"/>
          <w:w w:val="105"/>
          <w:sz w:val="17"/>
        </w:rPr>
        <w:t xml:space="preserve"> </w:t>
      </w:r>
      <w:r>
        <w:rPr>
          <w:w w:val="105"/>
          <w:sz w:val="17"/>
        </w:rPr>
        <w:t>supramencionadas</w:t>
      </w:r>
      <w:r>
        <w:rPr>
          <w:spacing w:val="-1"/>
          <w:w w:val="105"/>
          <w:sz w:val="17"/>
        </w:rPr>
        <w:t xml:space="preserve"> </w:t>
      </w:r>
      <w:r>
        <w:rPr>
          <w:w w:val="105"/>
          <w:sz w:val="17"/>
        </w:rPr>
        <w:t>pela</w:t>
      </w:r>
      <w:r>
        <w:rPr>
          <w:spacing w:val="-8"/>
          <w:w w:val="105"/>
          <w:sz w:val="17"/>
        </w:rPr>
        <w:t xml:space="preserve"> </w:t>
      </w:r>
      <w:r>
        <w:rPr>
          <w:w w:val="105"/>
          <w:sz w:val="17"/>
        </w:rPr>
        <w:t>Administração</w:t>
      </w:r>
      <w:r>
        <w:rPr>
          <w:spacing w:val="-1"/>
          <w:w w:val="105"/>
          <w:sz w:val="17"/>
        </w:rPr>
        <w:t xml:space="preserve"> </w:t>
      </w:r>
      <w:r>
        <w:rPr>
          <w:w w:val="105"/>
          <w:sz w:val="17"/>
        </w:rPr>
        <w:t>por</w:t>
      </w:r>
      <w:r>
        <w:rPr>
          <w:spacing w:val="-1"/>
          <w:w w:val="105"/>
          <w:sz w:val="17"/>
        </w:rPr>
        <w:t xml:space="preserve"> </w:t>
      </w:r>
      <w:r>
        <w:rPr>
          <w:w w:val="105"/>
          <w:sz w:val="17"/>
        </w:rPr>
        <w:t>parte</w:t>
      </w:r>
      <w:r>
        <w:rPr>
          <w:spacing w:val="-1"/>
          <w:w w:val="105"/>
          <w:sz w:val="17"/>
        </w:rPr>
        <w:t xml:space="preserve"> </w:t>
      </w:r>
      <w:r>
        <w:rPr>
          <w:w w:val="105"/>
          <w:sz w:val="17"/>
        </w:rPr>
        <w:t>dos</w:t>
      </w:r>
      <w:r>
        <w:rPr>
          <w:spacing w:val="-1"/>
          <w:w w:val="105"/>
          <w:sz w:val="17"/>
        </w:rPr>
        <w:t xml:space="preserve"> </w:t>
      </w:r>
      <w:r>
        <w:rPr>
          <w:w w:val="105"/>
          <w:sz w:val="17"/>
        </w:rPr>
        <w:t>contratados</w:t>
      </w:r>
      <w:r>
        <w:rPr>
          <w:spacing w:val="-1"/>
          <w:w w:val="105"/>
          <w:sz w:val="17"/>
        </w:rPr>
        <w:t xml:space="preserve"> </w:t>
      </w:r>
      <w:r>
        <w:rPr>
          <w:w w:val="105"/>
          <w:sz w:val="17"/>
        </w:rPr>
        <w:t>pode</w:t>
      </w:r>
      <w:r>
        <w:rPr>
          <w:spacing w:val="-1"/>
          <w:w w:val="105"/>
          <w:sz w:val="17"/>
        </w:rPr>
        <w:t xml:space="preserve"> </w:t>
      </w:r>
      <w:r>
        <w:rPr>
          <w:w w:val="105"/>
          <w:sz w:val="17"/>
        </w:rPr>
        <w:t>ensejar</w:t>
      </w:r>
      <w:r>
        <w:rPr>
          <w:spacing w:val="-1"/>
          <w:w w:val="105"/>
          <w:sz w:val="17"/>
        </w:rPr>
        <w:t xml:space="preserve"> </w:t>
      </w:r>
      <w:r>
        <w:rPr>
          <w:w w:val="105"/>
          <w:sz w:val="17"/>
        </w:rPr>
        <w:t>a</w:t>
      </w:r>
      <w:r>
        <w:rPr>
          <w:spacing w:val="-1"/>
          <w:w w:val="105"/>
          <w:sz w:val="17"/>
        </w:rPr>
        <w:t xml:space="preserve"> </w:t>
      </w:r>
      <w:r>
        <w:rPr>
          <w:w w:val="105"/>
          <w:sz w:val="17"/>
        </w:rPr>
        <w:t>responsabilização</w:t>
      </w:r>
      <w:r>
        <w:rPr>
          <w:spacing w:val="-1"/>
          <w:w w:val="105"/>
          <w:sz w:val="17"/>
        </w:rPr>
        <w:t xml:space="preserve"> </w:t>
      </w:r>
      <w:r>
        <w:rPr>
          <w:w w:val="105"/>
          <w:sz w:val="17"/>
        </w:rPr>
        <w:t>pelo</w:t>
      </w:r>
      <w:r>
        <w:rPr>
          <w:spacing w:val="-3"/>
          <w:w w:val="105"/>
          <w:sz w:val="17"/>
        </w:rPr>
        <w:t xml:space="preserve"> </w:t>
      </w:r>
      <w:r>
        <w:rPr>
          <w:w w:val="105"/>
          <w:sz w:val="17"/>
        </w:rPr>
        <w:t>Tribunal</w:t>
      </w:r>
      <w:r>
        <w:rPr>
          <w:spacing w:val="-1"/>
          <w:w w:val="105"/>
          <w:sz w:val="17"/>
        </w:rPr>
        <w:t xml:space="preserve"> </w:t>
      </w:r>
      <w:r>
        <w:rPr>
          <w:w w:val="105"/>
          <w:sz w:val="17"/>
        </w:rPr>
        <w:t>de</w:t>
      </w:r>
      <w:r>
        <w:rPr>
          <w:spacing w:val="-1"/>
          <w:w w:val="105"/>
          <w:sz w:val="17"/>
        </w:rPr>
        <w:t xml:space="preserve"> </w:t>
      </w:r>
      <w:r>
        <w:rPr>
          <w:w w:val="105"/>
          <w:sz w:val="17"/>
        </w:rPr>
        <w:t>Contas</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e,</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devido</w:t>
      </w:r>
      <w:r>
        <w:rPr>
          <w:spacing w:val="-1"/>
          <w:w w:val="105"/>
          <w:sz w:val="17"/>
        </w:rPr>
        <w:t xml:space="preserve"> </w:t>
      </w:r>
      <w:r>
        <w:rPr>
          <w:w w:val="105"/>
          <w:sz w:val="17"/>
        </w:rPr>
        <w:t>processo</w:t>
      </w:r>
      <w:r>
        <w:rPr>
          <w:spacing w:val="-1"/>
          <w:w w:val="105"/>
          <w:sz w:val="17"/>
        </w:rPr>
        <w:t xml:space="preserve"> </w:t>
      </w:r>
      <w:r>
        <w:rPr>
          <w:w w:val="105"/>
          <w:sz w:val="17"/>
        </w:rPr>
        <w:t xml:space="preserve">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FF"/>
          <w:w w:val="105"/>
          <w:sz w:val="17"/>
          <w:u w:val="single" w:color="0000FF"/>
        </w:rPr>
        <w:t>art. 71, inciso IX, da Constituição</w:t>
      </w:r>
      <w:r>
        <w:rPr>
          <w:color w:val="0000FF"/>
          <w:w w:val="105"/>
          <w:sz w:val="17"/>
          <w:u w:val="single" w:color="0000FF"/>
        </w:rPr>
        <w:fldChar w:fldCharType="end"/>
      </w:r>
      <w:r>
        <w:rPr>
          <w:w w:val="105"/>
          <w:sz w:val="17"/>
        </w:rPr>
        <w:t>; ou condenação dos agentes públicos responsáveis e da empresa contratada ao pagamento dos prejuízos ao erário, caso verificada a ocorrência de superfaturamento por sobrepreço na execução do contrato.</w:t>
      </w:r>
    </w:p>
    <w:p w14:paraId="6C208272">
      <w:pPr>
        <w:pStyle w:val="5"/>
        <w:spacing w:before="164"/>
        <w:ind w:left="0"/>
      </w:pPr>
    </w:p>
    <w:p w14:paraId="69A9C2A8">
      <w:pPr>
        <w:pStyle w:val="2"/>
        <w:numPr>
          <w:ilvl w:val="0"/>
          <w:numId w:val="1"/>
        </w:numPr>
        <w:tabs>
          <w:tab w:val="left" w:pos="561"/>
        </w:tabs>
        <w:spacing w:before="0" w:after="0" w:line="240" w:lineRule="auto"/>
        <w:ind w:left="561" w:right="0" w:hanging="175"/>
        <w:jc w:val="left"/>
      </w:pPr>
      <w:r>
        <w:t>DA</w:t>
      </w:r>
      <w:r>
        <w:rPr>
          <w:spacing w:val="-8"/>
        </w:rPr>
        <w:t xml:space="preserve"> </w:t>
      </w:r>
      <w:r>
        <w:t>ABERTURA</w:t>
      </w:r>
      <w:r>
        <w:rPr>
          <w:spacing w:val="6"/>
        </w:rPr>
        <w:t xml:space="preserve"> </w:t>
      </w:r>
      <w:r>
        <w:t>DA</w:t>
      </w:r>
      <w:r>
        <w:rPr>
          <w:spacing w:val="6"/>
        </w:rPr>
        <w:t xml:space="preserve"> </w:t>
      </w:r>
      <w:r>
        <w:t>SESSÃO,</w:t>
      </w:r>
      <w:r>
        <w:rPr>
          <w:spacing w:val="20"/>
        </w:rPr>
        <w:t xml:space="preserve"> </w:t>
      </w:r>
      <w:r>
        <w:t>CLASSIFICAÇÃO</w:t>
      </w:r>
      <w:r>
        <w:rPr>
          <w:spacing w:val="20"/>
        </w:rPr>
        <w:t xml:space="preserve"> </w:t>
      </w:r>
      <w:r>
        <w:t>DAS</w:t>
      </w:r>
      <w:r>
        <w:rPr>
          <w:spacing w:val="20"/>
        </w:rPr>
        <w:t xml:space="preserve"> </w:t>
      </w:r>
      <w:r>
        <w:t>PROPOSTAS</w:t>
      </w:r>
      <w:r>
        <w:rPr>
          <w:spacing w:val="20"/>
        </w:rPr>
        <w:t xml:space="preserve"> </w:t>
      </w:r>
      <w:r>
        <w:t>E</w:t>
      </w:r>
      <w:r>
        <w:rPr>
          <w:spacing w:val="21"/>
        </w:rPr>
        <w:t xml:space="preserve"> </w:t>
      </w:r>
      <w:r>
        <w:t>FORMULAÇÃO</w:t>
      </w:r>
      <w:r>
        <w:rPr>
          <w:spacing w:val="20"/>
        </w:rPr>
        <w:t xml:space="preserve"> </w:t>
      </w:r>
      <w:r>
        <w:t>DE</w:t>
      </w:r>
      <w:r>
        <w:rPr>
          <w:spacing w:val="20"/>
        </w:rPr>
        <w:t xml:space="preserve"> </w:t>
      </w:r>
      <w:r>
        <w:rPr>
          <w:spacing w:val="-2"/>
        </w:rPr>
        <w:t>LANCES</w:t>
      </w:r>
    </w:p>
    <w:p w14:paraId="6B76F02A">
      <w:pPr>
        <w:pStyle w:val="7"/>
        <w:numPr>
          <w:ilvl w:val="1"/>
          <w:numId w:val="5"/>
        </w:numPr>
        <w:tabs>
          <w:tab w:val="left" w:pos="640"/>
        </w:tabs>
        <w:spacing w:before="103" w:after="0" w:line="240" w:lineRule="auto"/>
        <w:ind w:left="640" w:right="0" w:hanging="254"/>
        <w:jc w:val="both"/>
        <w:rPr>
          <w:sz w:val="17"/>
        </w:rPr>
      </w:pPr>
      <w:r>
        <w:rPr>
          <w:w w:val="105"/>
          <w:sz w:val="17"/>
        </w:rPr>
        <w:t>A</w:t>
      </w:r>
      <w:r>
        <w:rPr>
          <w:spacing w:val="-12"/>
          <w:w w:val="105"/>
          <w:sz w:val="17"/>
        </w:rPr>
        <w:t xml:space="preserve"> </w:t>
      </w:r>
      <w:r>
        <w:rPr>
          <w:w w:val="105"/>
          <w:sz w:val="17"/>
        </w:rPr>
        <w:t>abertura</w:t>
      </w:r>
      <w:r>
        <w:rPr>
          <w:spacing w:val="-11"/>
          <w:w w:val="105"/>
          <w:sz w:val="17"/>
        </w:rPr>
        <w:t xml:space="preserve"> </w:t>
      </w:r>
      <w:r>
        <w:rPr>
          <w:w w:val="105"/>
          <w:sz w:val="17"/>
        </w:rPr>
        <w:t>da</w:t>
      </w:r>
      <w:r>
        <w:rPr>
          <w:spacing w:val="-11"/>
          <w:w w:val="105"/>
          <w:sz w:val="17"/>
        </w:rPr>
        <w:t xml:space="preserve"> </w:t>
      </w:r>
      <w:r>
        <w:rPr>
          <w:w w:val="105"/>
          <w:sz w:val="17"/>
        </w:rPr>
        <w:t>presente</w:t>
      </w:r>
      <w:r>
        <w:rPr>
          <w:spacing w:val="-11"/>
          <w:w w:val="105"/>
          <w:sz w:val="17"/>
        </w:rPr>
        <w:t xml:space="preserve"> </w:t>
      </w:r>
      <w:r>
        <w:rPr>
          <w:w w:val="105"/>
          <w:sz w:val="17"/>
        </w:rPr>
        <w:t>licitação</w:t>
      </w:r>
      <w:r>
        <w:rPr>
          <w:spacing w:val="-9"/>
          <w:w w:val="105"/>
          <w:sz w:val="17"/>
        </w:rPr>
        <w:t xml:space="preserve"> </w:t>
      </w:r>
      <w:r>
        <w:rPr>
          <w:w w:val="105"/>
          <w:sz w:val="17"/>
        </w:rPr>
        <w:t>dar-se-á</w:t>
      </w:r>
      <w:r>
        <w:rPr>
          <w:spacing w:val="-9"/>
          <w:w w:val="105"/>
          <w:sz w:val="17"/>
        </w:rPr>
        <w:t xml:space="preserve"> </w:t>
      </w:r>
      <w:r>
        <w:rPr>
          <w:w w:val="105"/>
          <w:sz w:val="17"/>
        </w:rPr>
        <w:t>em</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por</w:t>
      </w:r>
      <w:r>
        <w:rPr>
          <w:spacing w:val="-9"/>
          <w:w w:val="105"/>
          <w:sz w:val="17"/>
        </w:rPr>
        <w:t xml:space="preserve"> </w:t>
      </w:r>
      <w:r>
        <w:rPr>
          <w:w w:val="105"/>
          <w:sz w:val="17"/>
        </w:rPr>
        <w:t>meio</w:t>
      </w:r>
      <w:r>
        <w:rPr>
          <w:spacing w:val="-9"/>
          <w:w w:val="105"/>
          <w:sz w:val="17"/>
        </w:rPr>
        <w:t xml:space="preserve"> </w:t>
      </w:r>
      <w:r>
        <w:rPr>
          <w:w w:val="105"/>
          <w:sz w:val="17"/>
        </w:rPr>
        <w:t>de</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9"/>
          <w:w w:val="105"/>
          <w:sz w:val="17"/>
        </w:rPr>
        <w:t xml:space="preserve"> </w:t>
      </w:r>
      <w:r>
        <w:rPr>
          <w:w w:val="105"/>
          <w:sz w:val="17"/>
        </w:rPr>
        <w:t>na</w:t>
      </w:r>
      <w:r>
        <w:rPr>
          <w:spacing w:val="-9"/>
          <w:w w:val="105"/>
          <w:sz w:val="17"/>
        </w:rPr>
        <w:t xml:space="preserve"> </w:t>
      </w:r>
      <w:r>
        <w:rPr>
          <w:w w:val="105"/>
          <w:sz w:val="17"/>
        </w:rPr>
        <w:t>data,</w:t>
      </w:r>
      <w:r>
        <w:rPr>
          <w:spacing w:val="-9"/>
          <w:w w:val="105"/>
          <w:sz w:val="17"/>
        </w:rPr>
        <w:t xml:space="preserve"> </w:t>
      </w:r>
      <w:r>
        <w:rPr>
          <w:w w:val="105"/>
          <w:sz w:val="17"/>
        </w:rPr>
        <w:t>horário</w:t>
      </w:r>
      <w:r>
        <w:rPr>
          <w:spacing w:val="-9"/>
          <w:w w:val="105"/>
          <w:sz w:val="17"/>
        </w:rPr>
        <w:t xml:space="preserve"> </w:t>
      </w:r>
      <w:r>
        <w:rPr>
          <w:w w:val="105"/>
          <w:sz w:val="17"/>
        </w:rPr>
        <w:t>e</w:t>
      </w:r>
      <w:r>
        <w:rPr>
          <w:spacing w:val="-9"/>
          <w:w w:val="105"/>
          <w:sz w:val="17"/>
        </w:rPr>
        <w:t xml:space="preserve"> </w:t>
      </w:r>
      <w:r>
        <w:rPr>
          <w:w w:val="105"/>
          <w:sz w:val="17"/>
        </w:rPr>
        <w:t>local</w:t>
      </w:r>
      <w:r>
        <w:rPr>
          <w:spacing w:val="-9"/>
          <w:w w:val="105"/>
          <w:sz w:val="17"/>
        </w:rPr>
        <w:t xml:space="preserve"> </w:t>
      </w:r>
      <w:r>
        <w:rPr>
          <w:w w:val="105"/>
          <w:sz w:val="17"/>
        </w:rPr>
        <w:t>indicados</w:t>
      </w:r>
      <w:r>
        <w:rPr>
          <w:spacing w:val="-9"/>
          <w:w w:val="105"/>
          <w:sz w:val="17"/>
        </w:rPr>
        <w:t xml:space="preserve"> </w:t>
      </w:r>
      <w:r>
        <w:rPr>
          <w:w w:val="105"/>
          <w:sz w:val="17"/>
        </w:rPr>
        <w:t>neste</w:t>
      </w:r>
      <w:r>
        <w:rPr>
          <w:spacing w:val="-9"/>
          <w:w w:val="105"/>
          <w:sz w:val="17"/>
        </w:rPr>
        <w:t xml:space="preserve"> </w:t>
      </w:r>
      <w:r>
        <w:rPr>
          <w:spacing w:val="-2"/>
          <w:w w:val="105"/>
          <w:sz w:val="17"/>
        </w:rPr>
        <w:t>Edital.</w:t>
      </w:r>
    </w:p>
    <w:p w14:paraId="55E85733">
      <w:pPr>
        <w:pStyle w:val="7"/>
        <w:numPr>
          <w:ilvl w:val="1"/>
          <w:numId w:val="5"/>
        </w:numPr>
        <w:tabs>
          <w:tab w:val="left" w:pos="650"/>
        </w:tabs>
        <w:spacing w:before="103" w:after="0" w:line="240" w:lineRule="auto"/>
        <w:ind w:left="650" w:right="0" w:hanging="264"/>
        <w:jc w:val="both"/>
        <w:rPr>
          <w:sz w:val="17"/>
        </w:rPr>
      </w:pP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poderão</w:t>
      </w:r>
      <w:r>
        <w:rPr>
          <w:spacing w:val="-9"/>
          <w:w w:val="105"/>
          <w:sz w:val="17"/>
        </w:rPr>
        <w:t xml:space="preserve"> </w:t>
      </w:r>
      <w:r>
        <w:rPr>
          <w:w w:val="105"/>
          <w:sz w:val="17"/>
        </w:rPr>
        <w:t>retirar</w:t>
      </w:r>
      <w:r>
        <w:rPr>
          <w:spacing w:val="-9"/>
          <w:w w:val="105"/>
          <w:sz w:val="17"/>
        </w:rPr>
        <w:t xml:space="preserve"> </w:t>
      </w:r>
      <w:r>
        <w:rPr>
          <w:w w:val="105"/>
          <w:sz w:val="17"/>
        </w:rPr>
        <w:t>ou</w:t>
      </w:r>
      <w:r>
        <w:rPr>
          <w:spacing w:val="-9"/>
          <w:w w:val="105"/>
          <w:sz w:val="17"/>
        </w:rPr>
        <w:t xml:space="preserve"> </w:t>
      </w:r>
      <w:r>
        <w:rPr>
          <w:w w:val="105"/>
          <w:sz w:val="17"/>
        </w:rPr>
        <w:t>substituir</w:t>
      </w:r>
      <w:r>
        <w:rPr>
          <w:spacing w:val="-9"/>
          <w:w w:val="105"/>
          <w:sz w:val="17"/>
        </w:rPr>
        <w:t xml:space="preserve"> </w:t>
      </w:r>
      <w:r>
        <w:rPr>
          <w:w w:val="105"/>
          <w:sz w:val="17"/>
        </w:rPr>
        <w:t>a</w:t>
      </w:r>
      <w:r>
        <w:rPr>
          <w:spacing w:val="-9"/>
          <w:w w:val="105"/>
          <w:sz w:val="17"/>
        </w:rPr>
        <w:t xml:space="preserve"> </w:t>
      </w:r>
      <w:r>
        <w:rPr>
          <w:w w:val="105"/>
          <w:sz w:val="17"/>
        </w:rPr>
        <w:t>proposta</w:t>
      </w:r>
      <w:r>
        <w:rPr>
          <w:spacing w:val="-9"/>
          <w:w w:val="105"/>
          <w:sz w:val="17"/>
        </w:rPr>
        <w:t xml:space="preserve"> </w:t>
      </w:r>
      <w:r>
        <w:rPr>
          <w:w w:val="105"/>
          <w:sz w:val="17"/>
        </w:rPr>
        <w:t>ou</w:t>
      </w:r>
      <w:r>
        <w:rPr>
          <w:spacing w:val="-9"/>
          <w:w w:val="105"/>
          <w:sz w:val="17"/>
        </w:rPr>
        <w:t xml:space="preserve"> </w:t>
      </w:r>
      <w:r>
        <w:rPr>
          <w:w w:val="105"/>
          <w:sz w:val="17"/>
        </w:rPr>
        <w:t>os</w:t>
      </w:r>
      <w:r>
        <w:rPr>
          <w:spacing w:val="-9"/>
          <w:w w:val="105"/>
          <w:sz w:val="17"/>
        </w:rPr>
        <w:t xml:space="preserve"> </w:t>
      </w:r>
      <w:r>
        <w:rPr>
          <w:w w:val="105"/>
          <w:sz w:val="17"/>
        </w:rPr>
        <w:t>documentos</w:t>
      </w:r>
      <w:r>
        <w:rPr>
          <w:spacing w:val="-9"/>
          <w:w w:val="105"/>
          <w:sz w:val="17"/>
        </w:rPr>
        <w:t xml:space="preserve"> </w:t>
      </w:r>
      <w:r>
        <w:rPr>
          <w:w w:val="105"/>
          <w:sz w:val="17"/>
        </w:rPr>
        <w:t>de</w:t>
      </w:r>
      <w:r>
        <w:rPr>
          <w:spacing w:val="-9"/>
          <w:w w:val="105"/>
          <w:sz w:val="17"/>
        </w:rPr>
        <w:t xml:space="preserve"> </w:t>
      </w:r>
      <w:r>
        <w:rPr>
          <w:w w:val="105"/>
          <w:sz w:val="17"/>
        </w:rPr>
        <w:t>habilitação,</w:t>
      </w:r>
      <w:r>
        <w:rPr>
          <w:spacing w:val="-9"/>
          <w:w w:val="105"/>
          <w:sz w:val="17"/>
        </w:rPr>
        <w:t xml:space="preserve"> </w:t>
      </w:r>
      <w:r>
        <w:rPr>
          <w:w w:val="105"/>
          <w:sz w:val="17"/>
        </w:rPr>
        <w:t>quando</w:t>
      </w:r>
      <w:r>
        <w:rPr>
          <w:spacing w:val="-9"/>
          <w:w w:val="105"/>
          <w:sz w:val="17"/>
        </w:rPr>
        <w:t xml:space="preserve"> </w:t>
      </w:r>
      <w:r>
        <w:rPr>
          <w:w w:val="105"/>
          <w:sz w:val="17"/>
        </w:rPr>
        <w:t>for</w:t>
      </w:r>
      <w:r>
        <w:rPr>
          <w:spacing w:val="-9"/>
          <w:w w:val="105"/>
          <w:sz w:val="17"/>
        </w:rPr>
        <w:t xml:space="preserve"> </w:t>
      </w:r>
      <w:r>
        <w:rPr>
          <w:w w:val="105"/>
          <w:sz w:val="17"/>
        </w:rPr>
        <w:t>o</w:t>
      </w:r>
      <w:r>
        <w:rPr>
          <w:spacing w:val="-8"/>
          <w:w w:val="105"/>
          <w:sz w:val="17"/>
        </w:rPr>
        <w:t xml:space="preserve"> </w:t>
      </w:r>
      <w:r>
        <w:rPr>
          <w:w w:val="105"/>
          <w:sz w:val="17"/>
        </w:rPr>
        <w:t>caso,</w:t>
      </w:r>
      <w:r>
        <w:rPr>
          <w:spacing w:val="-9"/>
          <w:w w:val="105"/>
          <w:sz w:val="17"/>
        </w:rPr>
        <w:t xml:space="preserve"> </w:t>
      </w:r>
      <w:r>
        <w:rPr>
          <w:w w:val="105"/>
          <w:sz w:val="17"/>
        </w:rPr>
        <w:t>anteriormente</w:t>
      </w:r>
      <w:r>
        <w:rPr>
          <w:spacing w:val="-9"/>
          <w:w w:val="105"/>
          <w:sz w:val="17"/>
        </w:rPr>
        <w:t xml:space="preserve"> </w:t>
      </w:r>
      <w:r>
        <w:rPr>
          <w:w w:val="105"/>
          <w:sz w:val="17"/>
        </w:rPr>
        <w:t>inseridos</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até</w:t>
      </w:r>
      <w:r>
        <w:rPr>
          <w:spacing w:val="-9"/>
          <w:w w:val="105"/>
          <w:sz w:val="17"/>
        </w:rPr>
        <w:t xml:space="preserve"> </w:t>
      </w:r>
      <w:r>
        <w:rPr>
          <w:w w:val="105"/>
          <w:sz w:val="17"/>
        </w:rPr>
        <w:t>a</w:t>
      </w:r>
      <w:r>
        <w:rPr>
          <w:spacing w:val="-9"/>
          <w:w w:val="105"/>
          <w:sz w:val="17"/>
        </w:rPr>
        <w:t xml:space="preserve"> </w:t>
      </w:r>
      <w:r>
        <w:rPr>
          <w:w w:val="105"/>
          <w:sz w:val="17"/>
        </w:rPr>
        <w:t>abertura</w:t>
      </w:r>
      <w:r>
        <w:rPr>
          <w:spacing w:val="-9"/>
          <w:w w:val="105"/>
          <w:sz w:val="17"/>
        </w:rPr>
        <w:t xml:space="preserve"> </w:t>
      </w:r>
      <w:r>
        <w:rPr>
          <w:w w:val="105"/>
          <w:sz w:val="17"/>
        </w:rPr>
        <w:t>da</w:t>
      </w:r>
      <w:r>
        <w:rPr>
          <w:spacing w:val="-9"/>
          <w:w w:val="105"/>
          <w:sz w:val="17"/>
        </w:rPr>
        <w:t xml:space="preserve"> </w:t>
      </w:r>
      <w:r>
        <w:rPr>
          <w:w w:val="105"/>
          <w:sz w:val="17"/>
        </w:rPr>
        <w:t>sessão</w:t>
      </w:r>
      <w:r>
        <w:rPr>
          <w:spacing w:val="-9"/>
          <w:w w:val="105"/>
          <w:sz w:val="17"/>
        </w:rPr>
        <w:t xml:space="preserve"> </w:t>
      </w:r>
      <w:r>
        <w:rPr>
          <w:spacing w:val="-2"/>
          <w:w w:val="105"/>
          <w:sz w:val="17"/>
        </w:rPr>
        <w:t>pública.</w:t>
      </w:r>
    </w:p>
    <w:p w14:paraId="7A002CB9">
      <w:pPr>
        <w:pStyle w:val="7"/>
        <w:spacing w:after="0" w:line="240" w:lineRule="auto"/>
        <w:jc w:val="both"/>
        <w:rPr>
          <w:sz w:val="17"/>
        </w:rPr>
        <w:sectPr>
          <w:pgSz w:w="15840" w:h="24480"/>
          <w:pgMar w:top="500" w:right="360" w:bottom="280" w:left="360" w:header="720" w:footer="720" w:gutter="0"/>
          <w:cols w:space="720" w:num="1"/>
        </w:sectPr>
      </w:pPr>
    </w:p>
    <w:p w14:paraId="709A49AD">
      <w:pPr>
        <w:pStyle w:val="7"/>
        <w:numPr>
          <w:ilvl w:val="1"/>
          <w:numId w:val="5"/>
        </w:numPr>
        <w:tabs>
          <w:tab w:val="left" w:pos="650"/>
        </w:tabs>
        <w:spacing w:before="77" w:after="0" w:line="240" w:lineRule="auto"/>
        <w:ind w:left="650" w:right="0" w:hanging="264"/>
        <w:jc w:val="left"/>
        <w:rPr>
          <w:sz w:val="17"/>
        </w:rPr>
      </w:pP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disponibilizará</w:t>
      </w:r>
      <w:r>
        <w:rPr>
          <w:spacing w:val="-9"/>
          <w:w w:val="105"/>
          <w:sz w:val="17"/>
        </w:rPr>
        <w:t xml:space="preserve"> </w:t>
      </w:r>
      <w:r>
        <w:rPr>
          <w:w w:val="105"/>
          <w:sz w:val="17"/>
        </w:rPr>
        <w:t>campo</w:t>
      </w:r>
      <w:r>
        <w:rPr>
          <w:spacing w:val="-9"/>
          <w:w w:val="105"/>
          <w:sz w:val="17"/>
        </w:rPr>
        <w:t xml:space="preserve"> </w:t>
      </w:r>
      <w:r>
        <w:rPr>
          <w:w w:val="105"/>
          <w:sz w:val="17"/>
        </w:rPr>
        <w:t>próprio</w:t>
      </w:r>
      <w:r>
        <w:rPr>
          <w:spacing w:val="-9"/>
          <w:w w:val="105"/>
          <w:sz w:val="17"/>
        </w:rPr>
        <w:t xml:space="preserve"> </w:t>
      </w:r>
      <w:r>
        <w:rPr>
          <w:w w:val="105"/>
          <w:sz w:val="17"/>
        </w:rPr>
        <w:t>para</w:t>
      </w:r>
      <w:r>
        <w:rPr>
          <w:spacing w:val="-9"/>
          <w:w w:val="105"/>
          <w:sz w:val="17"/>
        </w:rPr>
        <w:t xml:space="preserve"> </w:t>
      </w:r>
      <w:r>
        <w:rPr>
          <w:w w:val="105"/>
          <w:sz w:val="17"/>
        </w:rPr>
        <w:t>troca</w:t>
      </w:r>
      <w:r>
        <w:rPr>
          <w:spacing w:val="-9"/>
          <w:w w:val="105"/>
          <w:sz w:val="17"/>
        </w:rPr>
        <w:t xml:space="preserve"> </w:t>
      </w:r>
      <w:r>
        <w:rPr>
          <w:w w:val="105"/>
          <w:sz w:val="17"/>
        </w:rPr>
        <w:t>de</w:t>
      </w:r>
      <w:r>
        <w:rPr>
          <w:spacing w:val="-9"/>
          <w:w w:val="105"/>
          <w:sz w:val="17"/>
        </w:rPr>
        <w:t xml:space="preserve"> </w:t>
      </w:r>
      <w:r>
        <w:rPr>
          <w:w w:val="105"/>
          <w:sz w:val="17"/>
        </w:rPr>
        <w:t>mensagens</w:t>
      </w:r>
      <w:r>
        <w:rPr>
          <w:spacing w:val="-9"/>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Pregoeiro</w:t>
      </w:r>
      <w:r>
        <w:rPr>
          <w:spacing w:val="-9"/>
          <w:w w:val="105"/>
          <w:sz w:val="17"/>
        </w:rPr>
        <w:t xml:space="preserve"> </w:t>
      </w:r>
      <w:r>
        <w:rPr>
          <w:w w:val="105"/>
          <w:sz w:val="17"/>
        </w:rPr>
        <w:t>e</w:t>
      </w:r>
      <w:r>
        <w:rPr>
          <w:spacing w:val="-9"/>
          <w:w w:val="105"/>
          <w:sz w:val="17"/>
        </w:rPr>
        <w:t xml:space="preserve"> </w:t>
      </w:r>
      <w:r>
        <w:rPr>
          <w:w w:val="105"/>
          <w:sz w:val="17"/>
        </w:rPr>
        <w:t>os</w:t>
      </w:r>
      <w:r>
        <w:rPr>
          <w:spacing w:val="-9"/>
          <w:w w:val="105"/>
          <w:sz w:val="17"/>
        </w:rPr>
        <w:t xml:space="preserve"> </w:t>
      </w:r>
      <w:r>
        <w:rPr>
          <w:spacing w:val="-2"/>
          <w:w w:val="105"/>
          <w:sz w:val="17"/>
        </w:rPr>
        <w:t>licitantes.</w:t>
      </w:r>
    </w:p>
    <w:p w14:paraId="1697C1A4">
      <w:pPr>
        <w:pStyle w:val="7"/>
        <w:numPr>
          <w:ilvl w:val="1"/>
          <w:numId w:val="5"/>
        </w:numPr>
        <w:tabs>
          <w:tab w:val="left" w:pos="658"/>
        </w:tabs>
        <w:spacing w:before="102" w:after="0" w:line="256" w:lineRule="auto"/>
        <w:ind w:left="386" w:right="369" w:firstLine="0"/>
        <w:jc w:val="left"/>
        <w:rPr>
          <w:sz w:val="17"/>
        </w:rPr>
      </w:pPr>
      <w:r>
        <w:rPr>
          <w:w w:val="105"/>
          <w:sz w:val="17"/>
        </w:rPr>
        <w:t xml:space="preserve">Iniciada a etapa competitiva, os licitantes deverão encaminhar lances exclusivamente por meio de sistema eletrônico, sendo imediatamente informados do seu recebimento e do valor consignado no </w:t>
      </w:r>
      <w:r>
        <w:rPr>
          <w:spacing w:val="-2"/>
          <w:w w:val="105"/>
          <w:sz w:val="17"/>
        </w:rPr>
        <w:t>registro.</w:t>
      </w:r>
    </w:p>
    <w:p w14:paraId="00256C72">
      <w:pPr>
        <w:pStyle w:val="7"/>
        <w:numPr>
          <w:ilvl w:val="1"/>
          <w:numId w:val="5"/>
        </w:numPr>
        <w:tabs>
          <w:tab w:val="left" w:pos="650"/>
        </w:tabs>
        <w:spacing w:before="101" w:after="0" w:line="240" w:lineRule="auto"/>
        <w:ind w:left="650" w:right="0" w:hanging="264"/>
        <w:jc w:val="left"/>
        <w:rPr>
          <w:b/>
          <w:sz w:val="17"/>
        </w:rPr>
      </w:pPr>
      <w:r>
        <w:rPr>
          <w:b/>
          <w:w w:val="105"/>
          <w:sz w:val="17"/>
        </w:rPr>
        <w:t>O</w:t>
      </w:r>
      <w:r>
        <w:rPr>
          <w:b/>
          <w:spacing w:val="-8"/>
          <w:w w:val="105"/>
          <w:sz w:val="17"/>
        </w:rPr>
        <w:t xml:space="preserve"> </w:t>
      </w:r>
      <w:r>
        <w:rPr>
          <w:b/>
          <w:w w:val="105"/>
          <w:sz w:val="17"/>
        </w:rPr>
        <w:t>lance</w:t>
      </w:r>
      <w:r>
        <w:rPr>
          <w:b/>
          <w:spacing w:val="-8"/>
          <w:w w:val="105"/>
          <w:sz w:val="17"/>
        </w:rPr>
        <w:t xml:space="preserve"> </w:t>
      </w:r>
      <w:r>
        <w:rPr>
          <w:b/>
          <w:w w:val="105"/>
          <w:sz w:val="17"/>
        </w:rPr>
        <w:t>deverá</w:t>
      </w:r>
      <w:r>
        <w:rPr>
          <w:b/>
          <w:spacing w:val="-8"/>
          <w:w w:val="105"/>
          <w:sz w:val="17"/>
        </w:rPr>
        <w:t xml:space="preserve"> </w:t>
      </w:r>
      <w:r>
        <w:rPr>
          <w:b/>
          <w:w w:val="105"/>
          <w:sz w:val="17"/>
        </w:rPr>
        <w:t>ser</w:t>
      </w:r>
      <w:r>
        <w:rPr>
          <w:b/>
          <w:spacing w:val="-11"/>
          <w:w w:val="105"/>
          <w:sz w:val="17"/>
        </w:rPr>
        <w:t xml:space="preserve"> </w:t>
      </w:r>
      <w:r>
        <w:rPr>
          <w:b/>
          <w:w w:val="105"/>
          <w:sz w:val="17"/>
        </w:rPr>
        <w:t>ofertado</w:t>
      </w:r>
      <w:r>
        <w:rPr>
          <w:b/>
          <w:spacing w:val="-8"/>
          <w:w w:val="105"/>
          <w:sz w:val="17"/>
        </w:rPr>
        <w:t xml:space="preserve"> </w:t>
      </w:r>
      <w:r>
        <w:rPr>
          <w:b/>
          <w:w w:val="105"/>
          <w:sz w:val="17"/>
        </w:rPr>
        <w:t>pelo</w:t>
      </w:r>
      <w:r>
        <w:rPr>
          <w:b/>
          <w:spacing w:val="-8"/>
          <w:w w:val="105"/>
          <w:sz w:val="17"/>
        </w:rPr>
        <w:t xml:space="preserve"> </w:t>
      </w:r>
      <w:r>
        <w:rPr>
          <w:b/>
          <w:w w:val="105"/>
          <w:sz w:val="17"/>
        </w:rPr>
        <w:t>valor</w:t>
      </w:r>
      <w:r>
        <w:rPr>
          <w:b/>
          <w:spacing w:val="-10"/>
          <w:w w:val="105"/>
          <w:sz w:val="17"/>
        </w:rPr>
        <w:t xml:space="preserve"> </w:t>
      </w:r>
      <w:r>
        <w:rPr>
          <w:b/>
          <w:w w:val="105"/>
          <w:sz w:val="17"/>
        </w:rPr>
        <w:t>total</w:t>
      </w:r>
      <w:r>
        <w:rPr>
          <w:b/>
          <w:spacing w:val="-8"/>
          <w:w w:val="105"/>
          <w:sz w:val="17"/>
        </w:rPr>
        <w:t xml:space="preserve"> </w:t>
      </w:r>
      <w:r>
        <w:rPr>
          <w:b/>
          <w:w w:val="105"/>
          <w:sz w:val="17"/>
        </w:rPr>
        <w:t>do</w:t>
      </w:r>
      <w:r>
        <w:rPr>
          <w:b/>
          <w:spacing w:val="-8"/>
          <w:w w:val="105"/>
          <w:sz w:val="17"/>
        </w:rPr>
        <w:t xml:space="preserve"> </w:t>
      </w:r>
      <w:r>
        <w:rPr>
          <w:b/>
          <w:spacing w:val="-2"/>
          <w:w w:val="105"/>
          <w:sz w:val="17"/>
        </w:rPr>
        <w:t>item.</w:t>
      </w:r>
    </w:p>
    <w:p w14:paraId="4CFEAF73">
      <w:pPr>
        <w:pStyle w:val="7"/>
        <w:numPr>
          <w:ilvl w:val="1"/>
          <w:numId w:val="5"/>
        </w:numPr>
        <w:tabs>
          <w:tab w:val="left" w:pos="650"/>
        </w:tabs>
        <w:spacing w:before="102" w:after="0" w:line="240" w:lineRule="auto"/>
        <w:ind w:left="650" w:right="0" w:hanging="264"/>
        <w:jc w:val="left"/>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oferecer</w:t>
      </w:r>
      <w:r>
        <w:rPr>
          <w:spacing w:val="-10"/>
          <w:w w:val="105"/>
          <w:sz w:val="17"/>
        </w:rPr>
        <w:t xml:space="preserve"> </w:t>
      </w:r>
      <w:r>
        <w:rPr>
          <w:w w:val="105"/>
          <w:sz w:val="17"/>
        </w:rPr>
        <w:t>lances</w:t>
      </w:r>
      <w:r>
        <w:rPr>
          <w:spacing w:val="-9"/>
          <w:w w:val="105"/>
          <w:sz w:val="17"/>
        </w:rPr>
        <w:t xml:space="preserve"> </w:t>
      </w:r>
      <w:r>
        <w:rPr>
          <w:w w:val="105"/>
          <w:sz w:val="17"/>
        </w:rPr>
        <w:t>sucessivos,</w:t>
      </w:r>
      <w:r>
        <w:rPr>
          <w:spacing w:val="-10"/>
          <w:w w:val="105"/>
          <w:sz w:val="17"/>
        </w:rPr>
        <w:t xml:space="preserve"> </w:t>
      </w:r>
      <w:r>
        <w:rPr>
          <w:w w:val="105"/>
          <w:sz w:val="17"/>
        </w:rPr>
        <w:t>observando</w:t>
      </w:r>
      <w:r>
        <w:rPr>
          <w:spacing w:val="-10"/>
          <w:w w:val="105"/>
          <w:sz w:val="17"/>
        </w:rPr>
        <w:t xml:space="preserve"> </w:t>
      </w:r>
      <w:r>
        <w:rPr>
          <w:w w:val="105"/>
          <w:sz w:val="17"/>
        </w:rPr>
        <w:t>o</w:t>
      </w:r>
      <w:r>
        <w:rPr>
          <w:spacing w:val="-9"/>
          <w:w w:val="105"/>
          <w:sz w:val="17"/>
        </w:rPr>
        <w:t xml:space="preserve"> </w:t>
      </w:r>
      <w:r>
        <w:rPr>
          <w:w w:val="105"/>
          <w:sz w:val="17"/>
        </w:rPr>
        <w:t>horário</w:t>
      </w:r>
      <w:r>
        <w:rPr>
          <w:spacing w:val="-10"/>
          <w:w w:val="105"/>
          <w:sz w:val="17"/>
        </w:rPr>
        <w:t xml:space="preserve"> </w:t>
      </w:r>
      <w:r>
        <w:rPr>
          <w:w w:val="105"/>
          <w:sz w:val="17"/>
        </w:rPr>
        <w:t>fixado</w:t>
      </w:r>
      <w:r>
        <w:rPr>
          <w:spacing w:val="-9"/>
          <w:w w:val="105"/>
          <w:sz w:val="17"/>
        </w:rPr>
        <w:t xml:space="preserve"> </w:t>
      </w:r>
      <w:r>
        <w:rPr>
          <w:w w:val="105"/>
          <w:sz w:val="17"/>
        </w:rPr>
        <w:t>para</w:t>
      </w:r>
      <w:r>
        <w:rPr>
          <w:spacing w:val="-10"/>
          <w:w w:val="105"/>
          <w:sz w:val="17"/>
        </w:rPr>
        <w:t xml:space="preserve"> </w:t>
      </w:r>
      <w:r>
        <w:rPr>
          <w:w w:val="105"/>
          <w:sz w:val="17"/>
        </w:rPr>
        <w:t>abertura</w:t>
      </w:r>
      <w:r>
        <w:rPr>
          <w:spacing w:val="-9"/>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e</w:t>
      </w:r>
      <w:r>
        <w:rPr>
          <w:spacing w:val="-9"/>
          <w:w w:val="105"/>
          <w:sz w:val="17"/>
        </w:rPr>
        <w:t xml:space="preserve"> </w:t>
      </w:r>
      <w:r>
        <w:rPr>
          <w:w w:val="105"/>
          <w:sz w:val="17"/>
        </w:rPr>
        <w:t>as</w:t>
      </w:r>
      <w:r>
        <w:rPr>
          <w:spacing w:val="-10"/>
          <w:w w:val="105"/>
          <w:sz w:val="17"/>
        </w:rPr>
        <w:t xml:space="preserve"> </w:t>
      </w:r>
      <w:r>
        <w:rPr>
          <w:w w:val="105"/>
          <w:sz w:val="17"/>
        </w:rPr>
        <w:t>regras</w:t>
      </w:r>
      <w:r>
        <w:rPr>
          <w:spacing w:val="-9"/>
          <w:w w:val="105"/>
          <w:sz w:val="17"/>
        </w:rPr>
        <w:t xml:space="preserve"> </w:t>
      </w:r>
      <w:r>
        <w:rPr>
          <w:w w:val="105"/>
          <w:sz w:val="17"/>
        </w:rPr>
        <w:t>estabelecidas</w:t>
      </w:r>
      <w:r>
        <w:rPr>
          <w:spacing w:val="-10"/>
          <w:w w:val="105"/>
          <w:sz w:val="17"/>
        </w:rPr>
        <w:t xml:space="preserve"> </w:t>
      </w:r>
      <w:r>
        <w:rPr>
          <w:w w:val="105"/>
          <w:sz w:val="17"/>
        </w:rPr>
        <w:t>no</w:t>
      </w:r>
      <w:r>
        <w:rPr>
          <w:spacing w:val="-9"/>
          <w:w w:val="105"/>
          <w:sz w:val="17"/>
        </w:rPr>
        <w:t xml:space="preserve"> </w:t>
      </w:r>
      <w:r>
        <w:rPr>
          <w:spacing w:val="-2"/>
          <w:w w:val="105"/>
          <w:sz w:val="17"/>
        </w:rPr>
        <w:t>Edital.</w:t>
      </w:r>
    </w:p>
    <w:p w14:paraId="3C73B980">
      <w:pPr>
        <w:pStyle w:val="7"/>
        <w:numPr>
          <w:ilvl w:val="1"/>
          <w:numId w:val="5"/>
        </w:numPr>
        <w:tabs>
          <w:tab w:val="left" w:pos="650"/>
        </w:tabs>
        <w:spacing w:before="103" w:after="0" w:line="240" w:lineRule="auto"/>
        <w:ind w:left="650" w:right="0" w:hanging="264"/>
        <w:jc w:val="left"/>
        <w:rPr>
          <w:sz w:val="17"/>
        </w:rPr>
      </w:pPr>
      <w:r>
        <w:rPr>
          <w:w w:val="105"/>
          <w:sz w:val="17"/>
        </w:rPr>
        <w:t>O</w:t>
      </w:r>
      <w:r>
        <w:rPr>
          <w:spacing w:val="-10"/>
          <w:w w:val="105"/>
          <w:sz w:val="17"/>
        </w:rPr>
        <w:t xml:space="preserve"> </w:t>
      </w:r>
      <w:r>
        <w:rPr>
          <w:w w:val="105"/>
          <w:sz w:val="17"/>
        </w:rPr>
        <w:t>licitante</w:t>
      </w:r>
      <w:r>
        <w:rPr>
          <w:spacing w:val="-8"/>
          <w:w w:val="105"/>
          <w:sz w:val="17"/>
        </w:rPr>
        <w:t xml:space="preserve"> </w:t>
      </w:r>
      <w:r>
        <w:rPr>
          <w:w w:val="105"/>
          <w:sz w:val="17"/>
        </w:rPr>
        <w:t>somente</w:t>
      </w:r>
      <w:r>
        <w:rPr>
          <w:spacing w:val="-9"/>
          <w:w w:val="105"/>
          <w:sz w:val="17"/>
        </w:rPr>
        <w:t xml:space="preserve"> </w:t>
      </w:r>
      <w:r>
        <w:rPr>
          <w:w w:val="105"/>
          <w:sz w:val="17"/>
        </w:rPr>
        <w:t>poderá</w:t>
      </w:r>
      <w:r>
        <w:rPr>
          <w:spacing w:val="-9"/>
          <w:w w:val="105"/>
          <w:sz w:val="17"/>
        </w:rPr>
        <w:t xml:space="preserve"> </w:t>
      </w:r>
      <w:r>
        <w:rPr>
          <w:w w:val="105"/>
          <w:sz w:val="17"/>
        </w:rPr>
        <w:t>oferecer</w:t>
      </w:r>
      <w:r>
        <w:rPr>
          <w:spacing w:val="-9"/>
          <w:w w:val="105"/>
          <w:sz w:val="17"/>
        </w:rPr>
        <w:t xml:space="preserve"> </w:t>
      </w:r>
      <w:r>
        <w:rPr>
          <w:w w:val="105"/>
          <w:sz w:val="17"/>
        </w:rPr>
        <w:t>lance</w:t>
      </w:r>
      <w:r>
        <w:rPr>
          <w:spacing w:val="-9"/>
          <w:w w:val="105"/>
          <w:sz w:val="17"/>
        </w:rPr>
        <w:t xml:space="preserve"> </w:t>
      </w:r>
      <w:r>
        <w:rPr>
          <w:w w:val="105"/>
          <w:sz w:val="17"/>
        </w:rPr>
        <w:t>de</w:t>
      </w:r>
      <w:r>
        <w:rPr>
          <w:spacing w:val="-9"/>
          <w:w w:val="105"/>
          <w:sz w:val="17"/>
        </w:rPr>
        <w:t xml:space="preserve"> </w:t>
      </w:r>
      <w:r>
        <w:rPr>
          <w:w w:val="105"/>
          <w:sz w:val="17"/>
        </w:rPr>
        <w:t>valor</w:t>
      </w:r>
      <w:r>
        <w:rPr>
          <w:spacing w:val="-9"/>
          <w:w w:val="105"/>
          <w:sz w:val="17"/>
        </w:rPr>
        <w:t xml:space="preserve"> </w:t>
      </w:r>
      <w:r>
        <w:rPr>
          <w:w w:val="105"/>
          <w:sz w:val="17"/>
        </w:rPr>
        <w:t>inferior</w:t>
      </w:r>
      <w:r>
        <w:rPr>
          <w:spacing w:val="-8"/>
          <w:w w:val="105"/>
          <w:sz w:val="17"/>
        </w:rPr>
        <w:t xml:space="preserve"> </w:t>
      </w:r>
      <w:r>
        <w:rPr>
          <w:w w:val="105"/>
          <w:sz w:val="17"/>
        </w:rPr>
        <w:t>ou</w:t>
      </w:r>
      <w:r>
        <w:rPr>
          <w:spacing w:val="-9"/>
          <w:w w:val="105"/>
          <w:sz w:val="17"/>
        </w:rPr>
        <w:t xml:space="preserve"> </w:t>
      </w:r>
      <w:r>
        <w:rPr>
          <w:w w:val="105"/>
          <w:sz w:val="17"/>
        </w:rPr>
        <w:t>percentual</w:t>
      </w:r>
      <w:r>
        <w:rPr>
          <w:spacing w:val="-9"/>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superior</w:t>
      </w:r>
      <w:r>
        <w:rPr>
          <w:spacing w:val="-11"/>
          <w:w w:val="105"/>
          <w:sz w:val="17"/>
        </w:rPr>
        <w:t xml:space="preserve"> </w:t>
      </w:r>
      <w:r>
        <w:rPr>
          <w:w w:val="105"/>
          <w:sz w:val="17"/>
        </w:rPr>
        <w:t>ao</w:t>
      </w:r>
      <w:r>
        <w:rPr>
          <w:spacing w:val="-9"/>
          <w:w w:val="105"/>
          <w:sz w:val="17"/>
        </w:rPr>
        <w:t xml:space="preserve"> </w:t>
      </w:r>
      <w:r>
        <w:rPr>
          <w:w w:val="105"/>
          <w:sz w:val="17"/>
        </w:rPr>
        <w:t>último</w:t>
      </w:r>
      <w:r>
        <w:rPr>
          <w:spacing w:val="-9"/>
          <w:w w:val="105"/>
          <w:sz w:val="17"/>
        </w:rPr>
        <w:t xml:space="preserve"> </w:t>
      </w:r>
      <w:r>
        <w:rPr>
          <w:w w:val="105"/>
          <w:sz w:val="17"/>
        </w:rPr>
        <w:t>por</w:t>
      </w:r>
      <w:r>
        <w:rPr>
          <w:spacing w:val="-9"/>
          <w:w w:val="105"/>
          <w:sz w:val="17"/>
        </w:rPr>
        <w:t xml:space="preserve"> </w:t>
      </w:r>
      <w:r>
        <w:rPr>
          <w:w w:val="105"/>
          <w:sz w:val="17"/>
        </w:rPr>
        <w:t>ele</w:t>
      </w:r>
      <w:r>
        <w:rPr>
          <w:spacing w:val="-8"/>
          <w:w w:val="105"/>
          <w:sz w:val="17"/>
        </w:rPr>
        <w:t xml:space="preserve"> </w:t>
      </w:r>
      <w:r>
        <w:rPr>
          <w:w w:val="105"/>
          <w:sz w:val="17"/>
        </w:rPr>
        <w:t>ofertado</w:t>
      </w:r>
      <w:r>
        <w:rPr>
          <w:spacing w:val="-9"/>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spacing w:val="-2"/>
          <w:w w:val="105"/>
          <w:sz w:val="17"/>
        </w:rPr>
        <w:t>sistema.</w:t>
      </w:r>
    </w:p>
    <w:p w14:paraId="08C10504">
      <w:pPr>
        <w:pStyle w:val="7"/>
        <w:numPr>
          <w:ilvl w:val="1"/>
          <w:numId w:val="5"/>
        </w:numPr>
        <w:tabs>
          <w:tab w:val="left" w:pos="653"/>
        </w:tabs>
        <w:spacing w:before="102" w:after="0" w:line="256" w:lineRule="auto"/>
        <w:ind w:left="386" w:right="369" w:firstLine="0"/>
        <w:jc w:val="left"/>
        <w:rPr>
          <w:i/>
          <w:sz w:val="17"/>
        </w:rPr>
      </w:pPr>
      <w:r>
        <w:rPr>
          <w:w w:val="105"/>
          <w:sz w:val="17"/>
        </w:rPr>
        <w:t>O</w:t>
      </w:r>
      <w:r>
        <w:rPr>
          <w:spacing w:val="-3"/>
          <w:w w:val="105"/>
          <w:sz w:val="17"/>
        </w:rPr>
        <w:t xml:space="preserve"> </w:t>
      </w:r>
      <w:r>
        <w:rPr>
          <w:w w:val="105"/>
          <w:sz w:val="17"/>
        </w:rPr>
        <w:t>intervalo</w:t>
      </w:r>
      <w:r>
        <w:rPr>
          <w:spacing w:val="-3"/>
          <w:w w:val="105"/>
          <w:sz w:val="17"/>
        </w:rPr>
        <w:t xml:space="preserve"> </w:t>
      </w:r>
      <w:r>
        <w:rPr>
          <w:w w:val="105"/>
          <w:sz w:val="17"/>
        </w:rPr>
        <w:t>mínimo</w:t>
      </w:r>
      <w:r>
        <w:rPr>
          <w:spacing w:val="-3"/>
          <w:w w:val="105"/>
          <w:sz w:val="17"/>
        </w:rPr>
        <w:t xml:space="preserve"> </w:t>
      </w:r>
      <w:r>
        <w:rPr>
          <w:w w:val="105"/>
          <w:sz w:val="17"/>
        </w:rPr>
        <w:t>de</w:t>
      </w:r>
      <w:r>
        <w:rPr>
          <w:spacing w:val="-3"/>
          <w:w w:val="105"/>
          <w:sz w:val="17"/>
        </w:rPr>
        <w:t xml:space="preserve"> </w:t>
      </w:r>
      <w:r>
        <w:rPr>
          <w:w w:val="105"/>
          <w:sz w:val="17"/>
        </w:rPr>
        <w:t>diferença</w:t>
      </w:r>
      <w:r>
        <w:rPr>
          <w:spacing w:val="-3"/>
          <w:w w:val="105"/>
          <w:sz w:val="17"/>
        </w:rPr>
        <w:t xml:space="preserve"> </w:t>
      </w:r>
      <w:r>
        <w:rPr>
          <w:w w:val="105"/>
          <w:sz w:val="17"/>
        </w:rPr>
        <w:t>de</w:t>
      </w:r>
      <w:r>
        <w:rPr>
          <w:spacing w:val="-3"/>
          <w:w w:val="105"/>
          <w:sz w:val="17"/>
        </w:rPr>
        <w:t xml:space="preserve"> </w:t>
      </w:r>
      <w:r>
        <w:rPr>
          <w:w w:val="105"/>
          <w:sz w:val="17"/>
        </w:rPr>
        <w:t>valores</w:t>
      </w:r>
      <w:r>
        <w:rPr>
          <w:spacing w:val="-3"/>
          <w:w w:val="105"/>
          <w:sz w:val="17"/>
        </w:rPr>
        <w:t xml:space="preserve"> </w:t>
      </w:r>
      <w:r>
        <w:rPr>
          <w:w w:val="105"/>
          <w:sz w:val="17"/>
        </w:rPr>
        <w:t>ou</w:t>
      </w:r>
      <w:r>
        <w:rPr>
          <w:spacing w:val="-3"/>
          <w:w w:val="105"/>
          <w:sz w:val="17"/>
        </w:rPr>
        <w:t xml:space="preserve"> </w:t>
      </w:r>
      <w:r>
        <w:rPr>
          <w:w w:val="105"/>
          <w:sz w:val="17"/>
        </w:rPr>
        <w:t>percentuais</w:t>
      </w:r>
      <w:r>
        <w:rPr>
          <w:spacing w:val="-3"/>
          <w:w w:val="105"/>
          <w:sz w:val="17"/>
        </w:rPr>
        <w:t xml:space="preserve"> </w:t>
      </w:r>
      <w:r>
        <w:rPr>
          <w:w w:val="105"/>
          <w:sz w:val="17"/>
        </w:rPr>
        <w:t>entre</w:t>
      </w:r>
      <w:r>
        <w:rPr>
          <w:spacing w:val="-3"/>
          <w:w w:val="105"/>
          <w:sz w:val="17"/>
        </w:rPr>
        <w:t xml:space="preserve"> </w:t>
      </w:r>
      <w:r>
        <w:rPr>
          <w:w w:val="105"/>
          <w:sz w:val="17"/>
        </w:rPr>
        <w:t>os</w:t>
      </w:r>
      <w:r>
        <w:rPr>
          <w:spacing w:val="-3"/>
          <w:w w:val="105"/>
          <w:sz w:val="17"/>
        </w:rPr>
        <w:t xml:space="preserve"> </w:t>
      </w:r>
      <w:r>
        <w:rPr>
          <w:w w:val="105"/>
          <w:sz w:val="17"/>
        </w:rPr>
        <w:t>lances,</w:t>
      </w:r>
      <w:r>
        <w:rPr>
          <w:spacing w:val="-3"/>
          <w:w w:val="105"/>
          <w:sz w:val="17"/>
        </w:rPr>
        <w:t xml:space="preserve"> </w:t>
      </w:r>
      <w:r>
        <w:rPr>
          <w:w w:val="105"/>
          <w:sz w:val="17"/>
        </w:rPr>
        <w:t>que</w:t>
      </w:r>
      <w:r>
        <w:rPr>
          <w:spacing w:val="-3"/>
          <w:w w:val="105"/>
          <w:sz w:val="17"/>
        </w:rPr>
        <w:t xml:space="preserve"> </w:t>
      </w:r>
      <w:r>
        <w:rPr>
          <w:w w:val="105"/>
          <w:sz w:val="17"/>
        </w:rPr>
        <w:t>incidirá</w:t>
      </w:r>
      <w:r>
        <w:rPr>
          <w:spacing w:val="-3"/>
          <w:w w:val="105"/>
          <w:sz w:val="17"/>
        </w:rPr>
        <w:t xml:space="preserve"> </w:t>
      </w:r>
      <w:r>
        <w:rPr>
          <w:w w:val="105"/>
          <w:sz w:val="17"/>
        </w:rPr>
        <w:t>tanto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aos</w:t>
      </w:r>
      <w:r>
        <w:rPr>
          <w:spacing w:val="-3"/>
          <w:w w:val="105"/>
          <w:sz w:val="17"/>
        </w:rPr>
        <w:t xml:space="preserve"> </w:t>
      </w:r>
      <w:r>
        <w:rPr>
          <w:w w:val="105"/>
          <w:sz w:val="17"/>
        </w:rPr>
        <w:t>lances</w:t>
      </w:r>
      <w:r>
        <w:rPr>
          <w:spacing w:val="-3"/>
          <w:w w:val="105"/>
          <w:sz w:val="17"/>
        </w:rPr>
        <w:t xml:space="preserve"> </w:t>
      </w:r>
      <w:r>
        <w:rPr>
          <w:w w:val="105"/>
          <w:sz w:val="17"/>
        </w:rPr>
        <w:t>intermediários</w:t>
      </w:r>
      <w:r>
        <w:rPr>
          <w:spacing w:val="-3"/>
          <w:w w:val="105"/>
          <w:sz w:val="17"/>
        </w:rPr>
        <w:t xml:space="preserve"> </w:t>
      </w:r>
      <w:r>
        <w:rPr>
          <w:w w:val="105"/>
          <w:sz w:val="17"/>
        </w:rPr>
        <w:t>quanto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à</w:t>
      </w:r>
      <w:r>
        <w:rPr>
          <w:spacing w:val="-3"/>
          <w:w w:val="105"/>
          <w:sz w:val="17"/>
        </w:rPr>
        <w:t xml:space="preserve"> </w:t>
      </w:r>
      <w:r>
        <w:rPr>
          <w:w w:val="105"/>
          <w:sz w:val="17"/>
        </w:rPr>
        <w:t>proposta</w:t>
      </w:r>
      <w:r>
        <w:rPr>
          <w:spacing w:val="-3"/>
          <w:w w:val="105"/>
          <w:sz w:val="17"/>
        </w:rPr>
        <w:t xml:space="preserve"> </w:t>
      </w:r>
      <w:r>
        <w:rPr>
          <w:w w:val="105"/>
          <w:sz w:val="17"/>
        </w:rPr>
        <w:t>que</w:t>
      </w:r>
      <w:r>
        <w:rPr>
          <w:spacing w:val="-3"/>
          <w:w w:val="105"/>
          <w:sz w:val="17"/>
        </w:rPr>
        <w:t xml:space="preserve"> </w:t>
      </w:r>
      <w:r>
        <w:rPr>
          <w:w w:val="105"/>
          <w:sz w:val="17"/>
        </w:rPr>
        <w:t>cobrir</w:t>
      </w:r>
      <w:r>
        <w:rPr>
          <w:spacing w:val="-3"/>
          <w:w w:val="105"/>
          <w:sz w:val="17"/>
        </w:rPr>
        <w:t xml:space="preserve"> </w:t>
      </w:r>
      <w:r>
        <w:rPr>
          <w:w w:val="105"/>
          <w:sz w:val="17"/>
        </w:rPr>
        <w:t>a</w:t>
      </w:r>
      <w:r>
        <w:rPr>
          <w:spacing w:val="-3"/>
          <w:w w:val="105"/>
          <w:sz w:val="17"/>
        </w:rPr>
        <w:t xml:space="preserve"> </w:t>
      </w:r>
      <w:r>
        <w:rPr>
          <w:w w:val="105"/>
          <w:sz w:val="17"/>
        </w:rPr>
        <w:t>melhor</w:t>
      </w:r>
      <w:r>
        <w:rPr>
          <w:spacing w:val="-3"/>
          <w:w w:val="105"/>
          <w:sz w:val="17"/>
        </w:rPr>
        <w:t xml:space="preserve"> </w:t>
      </w:r>
      <w:r>
        <w:rPr>
          <w:w w:val="105"/>
          <w:sz w:val="17"/>
        </w:rPr>
        <w:t>oferta,</w:t>
      </w:r>
      <w:r>
        <w:rPr>
          <w:spacing w:val="-3"/>
          <w:w w:val="105"/>
          <w:sz w:val="17"/>
        </w:rPr>
        <w:t xml:space="preserve"> </w:t>
      </w:r>
      <w:r>
        <w:rPr>
          <w:w w:val="105"/>
          <w:sz w:val="17"/>
        </w:rPr>
        <w:t>deverá</w:t>
      </w:r>
      <w:r>
        <w:rPr>
          <w:spacing w:val="-3"/>
          <w:w w:val="105"/>
          <w:sz w:val="17"/>
        </w:rPr>
        <w:t xml:space="preserve"> </w:t>
      </w:r>
      <w:r>
        <w:rPr>
          <w:w w:val="105"/>
          <w:sz w:val="17"/>
        </w:rPr>
        <w:t>ser de R$ 0,01 (um centavo de Real)</w:t>
      </w:r>
      <w:r>
        <w:rPr>
          <w:i/>
          <w:w w:val="105"/>
          <w:sz w:val="17"/>
        </w:rPr>
        <w:t>.</w:t>
      </w:r>
    </w:p>
    <w:p w14:paraId="3CD0B6D1">
      <w:pPr>
        <w:pStyle w:val="7"/>
        <w:numPr>
          <w:ilvl w:val="1"/>
          <w:numId w:val="5"/>
        </w:numPr>
        <w:tabs>
          <w:tab w:val="left" w:pos="651"/>
        </w:tabs>
        <w:spacing w:before="101" w:after="0" w:line="256" w:lineRule="auto"/>
        <w:ind w:left="386" w:right="369" w:firstLine="0"/>
        <w:jc w:val="left"/>
        <w:rPr>
          <w:sz w:val="17"/>
        </w:rPr>
      </w:pPr>
      <w:r>
        <w:rPr>
          <w:w w:val="105"/>
          <w:sz w:val="17"/>
        </w:rPr>
        <w:t>Em</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erro</w:t>
      </w:r>
      <w:r>
        <w:rPr>
          <w:spacing w:val="-6"/>
          <w:w w:val="105"/>
          <w:sz w:val="17"/>
        </w:rPr>
        <w:t xml:space="preserve"> </w:t>
      </w:r>
      <w:r>
        <w:rPr>
          <w:w w:val="105"/>
          <w:sz w:val="17"/>
        </w:rPr>
        <w:t>material,</w:t>
      </w:r>
      <w:r>
        <w:rPr>
          <w:spacing w:val="-6"/>
          <w:w w:val="105"/>
          <w:sz w:val="17"/>
        </w:rPr>
        <w:t xml:space="preserve"> </w:t>
      </w:r>
      <w:r>
        <w:rPr>
          <w:w w:val="105"/>
          <w:sz w:val="17"/>
        </w:rPr>
        <w:t>ao</w:t>
      </w:r>
      <w:r>
        <w:rPr>
          <w:spacing w:val="-6"/>
          <w:w w:val="105"/>
          <w:sz w:val="17"/>
        </w:rPr>
        <w:t xml:space="preserve"> </w:t>
      </w:r>
      <w:r>
        <w:rPr>
          <w:w w:val="105"/>
          <w:sz w:val="17"/>
        </w:rPr>
        <w:t>licitante</w:t>
      </w:r>
      <w:r>
        <w:rPr>
          <w:spacing w:val="-6"/>
          <w:w w:val="105"/>
          <w:sz w:val="17"/>
        </w:rPr>
        <w:t xml:space="preserve"> </w:t>
      </w:r>
      <w:r>
        <w:rPr>
          <w:w w:val="105"/>
          <w:sz w:val="17"/>
        </w:rPr>
        <w:t>será</w:t>
      </w:r>
      <w:r>
        <w:rPr>
          <w:spacing w:val="-6"/>
          <w:w w:val="105"/>
          <w:sz w:val="17"/>
        </w:rPr>
        <w:t xml:space="preserve"> </w:t>
      </w:r>
      <w:r>
        <w:rPr>
          <w:w w:val="105"/>
          <w:sz w:val="17"/>
        </w:rPr>
        <w:t>concedida</w:t>
      </w:r>
      <w:r>
        <w:rPr>
          <w:spacing w:val="-6"/>
          <w:w w:val="105"/>
          <w:sz w:val="17"/>
        </w:rPr>
        <w:t xml:space="preserve"> </w:t>
      </w:r>
      <w:r>
        <w:rPr>
          <w:w w:val="105"/>
          <w:sz w:val="17"/>
        </w:rPr>
        <w:t>a</w:t>
      </w:r>
      <w:r>
        <w:rPr>
          <w:spacing w:val="-6"/>
          <w:w w:val="105"/>
          <w:sz w:val="17"/>
        </w:rPr>
        <w:t xml:space="preserve"> </w:t>
      </w:r>
      <w:r>
        <w:rPr>
          <w:w w:val="105"/>
          <w:sz w:val="17"/>
        </w:rPr>
        <w:t>possibilidade</w:t>
      </w:r>
      <w:r>
        <w:rPr>
          <w:spacing w:val="-6"/>
          <w:w w:val="105"/>
          <w:sz w:val="17"/>
        </w:rPr>
        <w:t xml:space="preserve"> </w:t>
      </w:r>
      <w:r>
        <w:rPr>
          <w:w w:val="105"/>
          <w:sz w:val="17"/>
        </w:rPr>
        <w:t>de</w:t>
      </w:r>
      <w:r>
        <w:rPr>
          <w:spacing w:val="-6"/>
          <w:w w:val="105"/>
          <w:sz w:val="17"/>
        </w:rPr>
        <w:t xml:space="preserve"> </w:t>
      </w:r>
      <w:r>
        <w:rPr>
          <w:w w:val="105"/>
          <w:sz w:val="17"/>
        </w:rPr>
        <w:t>enviar</w:t>
      </w:r>
      <w:r>
        <w:rPr>
          <w:spacing w:val="-6"/>
          <w:w w:val="105"/>
          <w:sz w:val="17"/>
        </w:rPr>
        <w:t xml:space="preserve"> </w:t>
      </w:r>
      <w:r>
        <w:rPr>
          <w:w w:val="105"/>
          <w:sz w:val="17"/>
        </w:rPr>
        <w:t>solicitação</w:t>
      </w:r>
      <w:r>
        <w:rPr>
          <w:spacing w:val="-6"/>
          <w:w w:val="105"/>
          <w:sz w:val="17"/>
        </w:rPr>
        <w:t xml:space="preserve"> </w:t>
      </w:r>
      <w:r>
        <w:rPr>
          <w:w w:val="105"/>
          <w:sz w:val="17"/>
        </w:rPr>
        <w:t>de</w:t>
      </w:r>
      <w:r>
        <w:rPr>
          <w:spacing w:val="-6"/>
          <w:w w:val="105"/>
          <w:sz w:val="17"/>
        </w:rPr>
        <w:t xml:space="preserve"> </w:t>
      </w:r>
      <w:r>
        <w:rPr>
          <w:w w:val="105"/>
          <w:sz w:val="17"/>
        </w:rPr>
        <w:t>cancelamento</w:t>
      </w:r>
      <w:r>
        <w:rPr>
          <w:spacing w:val="-6"/>
          <w:w w:val="105"/>
          <w:sz w:val="17"/>
        </w:rPr>
        <w:t xml:space="preserve"> </w:t>
      </w:r>
      <w:r>
        <w:rPr>
          <w:w w:val="105"/>
          <w:sz w:val="17"/>
        </w:rPr>
        <w:t>do</w:t>
      </w:r>
      <w:r>
        <w:rPr>
          <w:spacing w:val="-6"/>
          <w:w w:val="105"/>
          <w:sz w:val="17"/>
        </w:rPr>
        <w:t xml:space="preserve"> </w:t>
      </w:r>
      <w:r>
        <w:rPr>
          <w:w w:val="105"/>
          <w:sz w:val="17"/>
        </w:rPr>
        <w:t>seu</w:t>
      </w:r>
      <w:r>
        <w:rPr>
          <w:spacing w:val="-6"/>
          <w:w w:val="105"/>
          <w:sz w:val="17"/>
        </w:rPr>
        <w:t xml:space="preserve"> </w:t>
      </w:r>
      <w:r>
        <w:rPr>
          <w:w w:val="105"/>
          <w:sz w:val="17"/>
        </w:rPr>
        <w:t>lance</w:t>
      </w:r>
      <w:r>
        <w:rPr>
          <w:spacing w:val="-6"/>
          <w:w w:val="105"/>
          <w:sz w:val="17"/>
        </w:rPr>
        <w:t xml:space="preserve"> </w:t>
      </w:r>
      <w:r>
        <w:rPr>
          <w:w w:val="105"/>
          <w:sz w:val="17"/>
        </w:rPr>
        <w:t>durante</w:t>
      </w:r>
      <w:r>
        <w:rPr>
          <w:spacing w:val="-6"/>
          <w:w w:val="105"/>
          <w:sz w:val="17"/>
        </w:rPr>
        <w:t xml:space="preserve"> </w:t>
      </w:r>
      <w:r>
        <w:rPr>
          <w:w w:val="105"/>
          <w:sz w:val="17"/>
        </w:rPr>
        <w:t>a</w:t>
      </w:r>
      <w:r>
        <w:rPr>
          <w:spacing w:val="-6"/>
          <w:w w:val="105"/>
          <w:sz w:val="17"/>
        </w:rPr>
        <w:t xml:space="preserve"> </w:t>
      </w:r>
      <w:r>
        <w:rPr>
          <w:w w:val="105"/>
          <w:sz w:val="17"/>
        </w:rPr>
        <w:t>realização</w:t>
      </w:r>
      <w:r>
        <w:rPr>
          <w:spacing w:val="-6"/>
          <w:w w:val="105"/>
          <w:sz w:val="17"/>
        </w:rPr>
        <w:t xml:space="preserve"> </w:t>
      </w:r>
      <w:r>
        <w:rPr>
          <w:w w:val="105"/>
          <w:sz w:val="17"/>
        </w:rPr>
        <w:t>da</w:t>
      </w:r>
      <w:r>
        <w:rPr>
          <w:spacing w:val="-6"/>
          <w:w w:val="105"/>
          <w:sz w:val="17"/>
        </w:rPr>
        <w:t xml:space="preserve"> </w:t>
      </w:r>
      <w:r>
        <w:rPr>
          <w:w w:val="105"/>
          <w:sz w:val="17"/>
        </w:rPr>
        <w:t>etapa</w:t>
      </w:r>
      <w:r>
        <w:rPr>
          <w:spacing w:val="-6"/>
          <w:w w:val="105"/>
          <w:sz w:val="17"/>
        </w:rPr>
        <w:t xml:space="preserve"> </w:t>
      </w:r>
      <w:r>
        <w:rPr>
          <w:w w:val="105"/>
          <w:sz w:val="17"/>
        </w:rPr>
        <w:t>de</w:t>
      </w:r>
      <w:r>
        <w:rPr>
          <w:spacing w:val="-6"/>
          <w:w w:val="105"/>
          <w:sz w:val="17"/>
        </w:rPr>
        <w:t xml:space="preserve"> </w:t>
      </w:r>
      <w:r>
        <w:rPr>
          <w:w w:val="105"/>
          <w:sz w:val="17"/>
        </w:rPr>
        <w:t>lances</w:t>
      </w:r>
      <w:r>
        <w:rPr>
          <w:spacing w:val="-6"/>
          <w:w w:val="105"/>
          <w:sz w:val="17"/>
        </w:rPr>
        <w:t xml:space="preserve"> </w:t>
      </w:r>
      <w:r>
        <w:rPr>
          <w:w w:val="105"/>
          <w:sz w:val="17"/>
        </w:rPr>
        <w:t>da</w:t>
      </w:r>
      <w:r>
        <w:rPr>
          <w:spacing w:val="-6"/>
          <w:w w:val="105"/>
          <w:sz w:val="17"/>
        </w:rPr>
        <w:t xml:space="preserve"> </w:t>
      </w:r>
      <w:r>
        <w:rPr>
          <w:w w:val="105"/>
          <w:sz w:val="17"/>
        </w:rPr>
        <w:t>sessão</w:t>
      </w:r>
      <w:r>
        <w:rPr>
          <w:spacing w:val="-6"/>
          <w:w w:val="105"/>
          <w:sz w:val="17"/>
        </w:rPr>
        <w:t xml:space="preserve"> </w:t>
      </w:r>
      <w:r>
        <w:rPr>
          <w:w w:val="105"/>
          <w:sz w:val="17"/>
        </w:rPr>
        <w:t>pública,</w:t>
      </w:r>
      <w:r>
        <w:rPr>
          <w:spacing w:val="-6"/>
          <w:w w:val="105"/>
          <w:sz w:val="17"/>
        </w:rPr>
        <w:t xml:space="preserve"> </w:t>
      </w:r>
      <w:r>
        <w:rPr>
          <w:w w:val="105"/>
          <w:sz w:val="17"/>
        </w:rPr>
        <w:t>que</w:t>
      </w:r>
      <w:r>
        <w:rPr>
          <w:spacing w:val="-6"/>
          <w:w w:val="105"/>
          <w:sz w:val="17"/>
        </w:rPr>
        <w:t xml:space="preserve"> </w:t>
      </w:r>
      <w:r>
        <w:rPr>
          <w:w w:val="105"/>
          <w:sz w:val="17"/>
        </w:rPr>
        <w:t>poderá</w:t>
      </w:r>
      <w:r>
        <w:rPr>
          <w:spacing w:val="-6"/>
          <w:w w:val="105"/>
          <w:sz w:val="17"/>
        </w:rPr>
        <w:t xml:space="preserve"> </w:t>
      </w:r>
      <w:r>
        <w:rPr>
          <w:w w:val="105"/>
          <w:sz w:val="17"/>
        </w:rPr>
        <w:t>ser</w:t>
      </w:r>
      <w:r>
        <w:rPr>
          <w:spacing w:val="-6"/>
          <w:w w:val="105"/>
          <w:sz w:val="17"/>
        </w:rPr>
        <w:t xml:space="preserve"> </w:t>
      </w:r>
      <w:r>
        <w:rPr>
          <w:w w:val="105"/>
          <w:sz w:val="17"/>
        </w:rPr>
        <w:t>aceita ou não pelo Pregoeiro.</w:t>
      </w:r>
    </w:p>
    <w:p w14:paraId="41DCC964">
      <w:pPr>
        <w:pStyle w:val="7"/>
        <w:numPr>
          <w:ilvl w:val="1"/>
          <w:numId w:val="5"/>
        </w:numPr>
        <w:tabs>
          <w:tab w:val="left" w:pos="738"/>
        </w:tabs>
        <w:spacing w:before="89" w:after="0" w:line="240" w:lineRule="auto"/>
        <w:ind w:left="738" w:right="0" w:hanging="352"/>
        <w:jc w:val="left"/>
        <w:rPr>
          <w:sz w:val="17"/>
        </w:rPr>
      </w:pPr>
      <w:r>
        <w:rPr>
          <w:w w:val="105"/>
          <w:sz w:val="17"/>
        </w:rPr>
        <w:t>O</w:t>
      </w:r>
      <w:r>
        <w:rPr>
          <w:spacing w:val="-11"/>
          <w:w w:val="105"/>
          <w:sz w:val="17"/>
        </w:rPr>
        <w:t xml:space="preserve"> </w:t>
      </w:r>
      <w:r>
        <w:rPr>
          <w:w w:val="105"/>
          <w:sz w:val="17"/>
        </w:rPr>
        <w:t>procedimento</w:t>
      </w:r>
      <w:r>
        <w:rPr>
          <w:spacing w:val="-8"/>
          <w:w w:val="105"/>
          <w:sz w:val="17"/>
        </w:rPr>
        <w:t xml:space="preserve"> </w:t>
      </w:r>
      <w:r>
        <w:rPr>
          <w:w w:val="105"/>
          <w:sz w:val="17"/>
        </w:rPr>
        <w:t>seguirá</w:t>
      </w:r>
      <w:r>
        <w:rPr>
          <w:spacing w:val="-8"/>
          <w:w w:val="105"/>
          <w:sz w:val="17"/>
        </w:rPr>
        <w:t xml:space="preserve"> </w:t>
      </w:r>
      <w:r>
        <w:rPr>
          <w:w w:val="105"/>
          <w:sz w:val="17"/>
        </w:rPr>
        <w:t>de</w:t>
      </w:r>
      <w:r>
        <w:rPr>
          <w:spacing w:val="-9"/>
          <w:w w:val="105"/>
          <w:sz w:val="17"/>
        </w:rPr>
        <w:t xml:space="preserve"> </w:t>
      </w:r>
      <w:r>
        <w:rPr>
          <w:w w:val="105"/>
          <w:sz w:val="17"/>
        </w:rPr>
        <w:t>acordo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spacing w:val="-2"/>
          <w:w w:val="105"/>
          <w:sz w:val="17"/>
        </w:rPr>
        <w:t>adotado.</w:t>
      </w:r>
    </w:p>
    <w:p w14:paraId="39A12EED">
      <w:pPr>
        <w:pStyle w:val="7"/>
        <w:numPr>
          <w:ilvl w:val="1"/>
          <w:numId w:val="5"/>
        </w:numPr>
        <w:tabs>
          <w:tab w:val="left" w:pos="731"/>
        </w:tabs>
        <w:spacing w:before="92" w:after="0" w:line="240" w:lineRule="auto"/>
        <w:ind w:left="731" w:right="0" w:hanging="345"/>
        <w:jc w:val="left"/>
        <w:rPr>
          <w:sz w:val="17"/>
        </w:rPr>
      </w:pPr>
      <w:r>
        <w:rPr>
          <w:w w:val="105"/>
          <w:sz w:val="17"/>
        </w:rPr>
        <w:t>O</w:t>
      </w:r>
      <w:r>
        <w:rPr>
          <w:spacing w:val="-9"/>
          <w:w w:val="105"/>
          <w:sz w:val="17"/>
        </w:rPr>
        <w:t xml:space="preserve"> </w:t>
      </w:r>
      <w:r>
        <w:rPr>
          <w:w w:val="105"/>
          <w:sz w:val="17"/>
        </w:rPr>
        <w:t>envio</w:t>
      </w:r>
      <w:r>
        <w:rPr>
          <w:spacing w:val="-9"/>
          <w:w w:val="105"/>
          <w:sz w:val="17"/>
        </w:rPr>
        <w:t xml:space="preserve"> </w:t>
      </w:r>
      <w:r>
        <w:rPr>
          <w:w w:val="105"/>
          <w:sz w:val="17"/>
        </w:rPr>
        <w:t>de</w:t>
      </w:r>
      <w:r>
        <w:rPr>
          <w:spacing w:val="-9"/>
          <w:w w:val="105"/>
          <w:sz w:val="17"/>
        </w:rPr>
        <w:t xml:space="preserve"> </w:t>
      </w:r>
      <w:r>
        <w:rPr>
          <w:w w:val="105"/>
          <w:sz w:val="17"/>
        </w:rPr>
        <w:t>lances</w:t>
      </w:r>
      <w:r>
        <w:rPr>
          <w:spacing w:val="-9"/>
          <w:w w:val="105"/>
          <w:sz w:val="17"/>
        </w:rPr>
        <w:t xml:space="preserve"> </w:t>
      </w:r>
      <w:r>
        <w:rPr>
          <w:w w:val="105"/>
          <w:sz w:val="17"/>
        </w:rPr>
        <w:t>no</w:t>
      </w:r>
      <w:r>
        <w:rPr>
          <w:spacing w:val="-9"/>
          <w:w w:val="105"/>
          <w:sz w:val="17"/>
        </w:rPr>
        <w:t xml:space="preserve"> </w:t>
      </w:r>
      <w:r>
        <w:rPr>
          <w:w w:val="105"/>
          <w:sz w:val="17"/>
        </w:rPr>
        <w:t>pregão</w:t>
      </w:r>
      <w:r>
        <w:rPr>
          <w:spacing w:val="-9"/>
          <w:w w:val="105"/>
          <w:sz w:val="17"/>
        </w:rPr>
        <w:t xml:space="preserve"> </w:t>
      </w:r>
      <w:r>
        <w:rPr>
          <w:w w:val="105"/>
          <w:sz w:val="17"/>
        </w:rPr>
        <w:t>eletrônico</w:t>
      </w:r>
      <w:r>
        <w:rPr>
          <w:spacing w:val="-9"/>
          <w:w w:val="105"/>
          <w:sz w:val="17"/>
        </w:rPr>
        <w:t xml:space="preserve"> </w:t>
      </w:r>
      <w:r>
        <w:rPr>
          <w:w w:val="105"/>
          <w:sz w:val="17"/>
        </w:rPr>
        <w:t>se</w:t>
      </w:r>
      <w:r>
        <w:rPr>
          <w:spacing w:val="-9"/>
          <w:w w:val="105"/>
          <w:sz w:val="17"/>
        </w:rPr>
        <w:t xml:space="preserve"> </w:t>
      </w:r>
      <w:r>
        <w:rPr>
          <w:w w:val="105"/>
          <w:sz w:val="17"/>
        </w:rPr>
        <w:t>dará</w:t>
      </w:r>
      <w:r>
        <w:rPr>
          <w:spacing w:val="-9"/>
          <w:w w:val="105"/>
          <w:sz w:val="17"/>
        </w:rPr>
        <w:t xml:space="preserve"> </w:t>
      </w:r>
      <w:r>
        <w:rPr>
          <w:w w:val="105"/>
          <w:sz w:val="17"/>
        </w:rPr>
        <w:t>pelo</w:t>
      </w:r>
      <w:r>
        <w:rPr>
          <w:spacing w:val="-9"/>
          <w:w w:val="105"/>
          <w:sz w:val="17"/>
        </w:rPr>
        <w:t xml:space="preserve"> </w:t>
      </w:r>
      <w:r>
        <w:rPr>
          <w:w w:val="105"/>
          <w:sz w:val="17"/>
        </w:rPr>
        <w:t>modo</w:t>
      </w:r>
      <w:r>
        <w:rPr>
          <w:spacing w:val="-8"/>
          <w:w w:val="105"/>
          <w:sz w:val="17"/>
        </w:rPr>
        <w:t xml:space="preserve"> </w:t>
      </w:r>
      <w:r>
        <w:rPr>
          <w:w w:val="105"/>
          <w:sz w:val="17"/>
        </w:rPr>
        <w:t>de</w:t>
      </w:r>
      <w:r>
        <w:rPr>
          <w:spacing w:val="-9"/>
          <w:w w:val="105"/>
          <w:sz w:val="17"/>
        </w:rPr>
        <w:t xml:space="preserve"> </w:t>
      </w:r>
      <w:r>
        <w:rPr>
          <w:w w:val="105"/>
          <w:sz w:val="17"/>
        </w:rPr>
        <w:t>disputa</w:t>
      </w:r>
      <w:r>
        <w:rPr>
          <w:spacing w:val="-9"/>
          <w:w w:val="105"/>
          <w:sz w:val="17"/>
        </w:rPr>
        <w:t xml:space="preserve"> </w:t>
      </w:r>
      <w:r>
        <w:rPr>
          <w:w w:val="105"/>
          <w:sz w:val="17"/>
        </w:rPr>
        <w:t>“aberto”,</w:t>
      </w:r>
      <w:r>
        <w:rPr>
          <w:spacing w:val="-9"/>
          <w:w w:val="105"/>
          <w:sz w:val="17"/>
        </w:rPr>
        <w:t xml:space="preserve"> </w:t>
      </w:r>
      <w:r>
        <w:rPr>
          <w:w w:val="105"/>
          <w:sz w:val="17"/>
        </w:rPr>
        <w:t>devendo</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apresentar</w:t>
      </w:r>
      <w:r>
        <w:rPr>
          <w:spacing w:val="-9"/>
          <w:w w:val="105"/>
          <w:sz w:val="17"/>
        </w:rPr>
        <w:t xml:space="preserve"> </w:t>
      </w:r>
      <w:r>
        <w:rPr>
          <w:w w:val="105"/>
          <w:sz w:val="17"/>
        </w:rPr>
        <w:t>lances</w:t>
      </w:r>
      <w:r>
        <w:rPr>
          <w:spacing w:val="-9"/>
          <w:w w:val="105"/>
          <w:sz w:val="17"/>
        </w:rPr>
        <w:t xml:space="preserve"> </w:t>
      </w:r>
      <w:r>
        <w:rPr>
          <w:w w:val="105"/>
          <w:sz w:val="17"/>
        </w:rPr>
        <w:t>públicos</w:t>
      </w:r>
      <w:r>
        <w:rPr>
          <w:spacing w:val="-9"/>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spacing w:val="-2"/>
          <w:w w:val="105"/>
          <w:sz w:val="17"/>
        </w:rPr>
        <w:t>prorrogações.</w:t>
      </w:r>
    </w:p>
    <w:p w14:paraId="4767935F">
      <w:pPr>
        <w:pStyle w:val="7"/>
        <w:numPr>
          <w:ilvl w:val="2"/>
          <w:numId w:val="5"/>
        </w:numPr>
        <w:tabs>
          <w:tab w:val="left" w:pos="860"/>
        </w:tabs>
        <w:spacing w:before="102" w:after="0" w:line="256" w:lineRule="auto"/>
        <w:ind w:left="386" w:right="369" w:firstLine="0"/>
        <w:jc w:val="left"/>
        <w:rPr>
          <w:sz w:val="17"/>
        </w:rPr>
      </w:pPr>
      <w:r>
        <w:rPr>
          <w:w w:val="105"/>
          <w:sz w:val="17"/>
        </w:rPr>
        <w:t>A</w:t>
      </w:r>
      <w:r>
        <w:rPr>
          <w:spacing w:val="-10"/>
          <w:w w:val="105"/>
          <w:sz w:val="17"/>
        </w:rPr>
        <w:t xml:space="preserve"> </w:t>
      </w:r>
      <w:r>
        <w:rPr>
          <w:w w:val="105"/>
          <w:sz w:val="17"/>
        </w:rPr>
        <w:t>etapa</w:t>
      </w:r>
      <w:r>
        <w:rPr>
          <w:spacing w:val="-1"/>
          <w:w w:val="105"/>
          <w:sz w:val="17"/>
        </w:rPr>
        <w:t xml:space="preserve"> </w:t>
      </w:r>
      <w:r>
        <w:rPr>
          <w:w w:val="105"/>
          <w:sz w:val="17"/>
        </w:rPr>
        <w:t>de</w:t>
      </w:r>
      <w:r>
        <w:rPr>
          <w:spacing w:val="-1"/>
          <w:w w:val="105"/>
          <w:sz w:val="17"/>
        </w:rPr>
        <w:t xml:space="preserve"> </w:t>
      </w:r>
      <w:r>
        <w:rPr>
          <w:w w:val="105"/>
          <w:sz w:val="17"/>
        </w:rPr>
        <w:t>lances</w:t>
      </w:r>
      <w:r>
        <w:rPr>
          <w:spacing w:val="-1"/>
          <w:w w:val="105"/>
          <w:sz w:val="17"/>
        </w:rPr>
        <w:t xml:space="preserve"> </w:t>
      </w:r>
      <w:r>
        <w:rPr>
          <w:w w:val="105"/>
          <w:sz w:val="17"/>
        </w:rPr>
        <w:t>da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terá</w:t>
      </w:r>
      <w:r>
        <w:rPr>
          <w:spacing w:val="-1"/>
          <w:w w:val="105"/>
          <w:sz w:val="17"/>
        </w:rPr>
        <w:t xml:space="preserve"> </w:t>
      </w:r>
      <w:r>
        <w:rPr>
          <w:w w:val="105"/>
          <w:sz w:val="17"/>
        </w:rPr>
        <w:t>duração</w:t>
      </w:r>
      <w:r>
        <w:rPr>
          <w:spacing w:val="-1"/>
          <w:w w:val="105"/>
          <w:sz w:val="17"/>
        </w:rPr>
        <w:t xml:space="preserve"> </w:t>
      </w:r>
      <w:r>
        <w:rPr>
          <w:w w:val="105"/>
          <w:sz w:val="17"/>
        </w:rPr>
        <w:t>de</w:t>
      </w:r>
      <w:r>
        <w:rPr>
          <w:spacing w:val="-1"/>
          <w:w w:val="105"/>
          <w:sz w:val="17"/>
        </w:rPr>
        <w:t xml:space="preserve"> </w:t>
      </w:r>
      <w:r>
        <w:rPr>
          <w:w w:val="105"/>
          <w:sz w:val="17"/>
        </w:rPr>
        <w:t>dez</w:t>
      </w:r>
      <w:r>
        <w:rPr>
          <w:spacing w:val="-1"/>
          <w:w w:val="105"/>
          <w:sz w:val="17"/>
        </w:rPr>
        <w:t xml:space="preserve"> </w:t>
      </w:r>
      <w:r>
        <w:rPr>
          <w:w w:val="105"/>
          <w:sz w:val="17"/>
        </w:rPr>
        <w:t>minutos</w:t>
      </w:r>
      <w:r>
        <w:rPr>
          <w:spacing w:val="-1"/>
          <w:w w:val="105"/>
          <w:sz w:val="17"/>
        </w:rPr>
        <w:t xml:space="preserve"> </w:t>
      </w:r>
      <w:r>
        <w:rPr>
          <w:w w:val="105"/>
          <w:sz w:val="17"/>
        </w:rPr>
        <w:t>e,</w:t>
      </w:r>
      <w:r>
        <w:rPr>
          <w:spacing w:val="-1"/>
          <w:w w:val="105"/>
          <w:sz w:val="17"/>
        </w:rPr>
        <w:t xml:space="preserve"> </w:t>
      </w:r>
      <w:r>
        <w:rPr>
          <w:w w:val="105"/>
          <w:sz w:val="17"/>
        </w:rPr>
        <w:t>após</w:t>
      </w:r>
      <w:r>
        <w:rPr>
          <w:spacing w:val="-1"/>
          <w:w w:val="105"/>
          <w:sz w:val="17"/>
        </w:rPr>
        <w:t xml:space="preserve"> </w:t>
      </w:r>
      <w:r>
        <w:rPr>
          <w:w w:val="105"/>
          <w:sz w:val="17"/>
        </w:rPr>
        <w:t>isso,</w:t>
      </w:r>
      <w:r>
        <w:rPr>
          <w:spacing w:val="-1"/>
          <w:w w:val="105"/>
          <w:sz w:val="17"/>
        </w:rPr>
        <w:t xml:space="preserve"> </w:t>
      </w:r>
      <w:r>
        <w:rPr>
          <w:w w:val="105"/>
          <w:sz w:val="17"/>
        </w:rPr>
        <w:t>será</w:t>
      </w:r>
      <w:r>
        <w:rPr>
          <w:spacing w:val="-1"/>
          <w:w w:val="105"/>
          <w:sz w:val="17"/>
        </w:rPr>
        <w:t xml:space="preserve"> </w:t>
      </w:r>
      <w:r>
        <w:rPr>
          <w:w w:val="105"/>
          <w:sz w:val="17"/>
        </w:rPr>
        <w:t>prorrogada</w:t>
      </w:r>
      <w:r>
        <w:rPr>
          <w:spacing w:val="-1"/>
          <w:w w:val="105"/>
          <w:sz w:val="17"/>
        </w:rPr>
        <w:t xml:space="preserve"> </w:t>
      </w:r>
      <w:r>
        <w:rPr>
          <w:w w:val="105"/>
          <w:sz w:val="17"/>
        </w:rPr>
        <w:t>automaticamente</w:t>
      </w:r>
      <w:r>
        <w:rPr>
          <w:spacing w:val="-1"/>
          <w:w w:val="105"/>
          <w:sz w:val="17"/>
        </w:rPr>
        <w:t xml:space="preserve"> </w:t>
      </w:r>
      <w:r>
        <w:rPr>
          <w:w w:val="105"/>
          <w:sz w:val="17"/>
        </w:rPr>
        <w:t>pelo</w:t>
      </w:r>
      <w:r>
        <w:rPr>
          <w:spacing w:val="-1"/>
          <w:w w:val="105"/>
          <w:sz w:val="17"/>
        </w:rPr>
        <w:t xml:space="preserve"> </w:t>
      </w:r>
      <w:r>
        <w:rPr>
          <w:w w:val="105"/>
          <w:sz w:val="17"/>
        </w:rPr>
        <w:t>sistema</w:t>
      </w:r>
      <w:r>
        <w:rPr>
          <w:spacing w:val="-1"/>
          <w:w w:val="105"/>
          <w:sz w:val="17"/>
        </w:rPr>
        <w:t xml:space="preserve"> </w:t>
      </w:r>
      <w:r>
        <w:rPr>
          <w:w w:val="105"/>
          <w:sz w:val="17"/>
        </w:rPr>
        <w:t>quando</w:t>
      </w:r>
      <w:r>
        <w:rPr>
          <w:spacing w:val="-1"/>
          <w:w w:val="105"/>
          <w:sz w:val="17"/>
        </w:rPr>
        <w:t xml:space="preserve"> </w:t>
      </w:r>
      <w:r>
        <w:rPr>
          <w:w w:val="105"/>
          <w:sz w:val="17"/>
        </w:rPr>
        <w:t>houver</w:t>
      </w:r>
      <w:r>
        <w:rPr>
          <w:spacing w:val="-1"/>
          <w:w w:val="105"/>
          <w:sz w:val="17"/>
        </w:rPr>
        <w:t xml:space="preserve"> </w:t>
      </w:r>
      <w:r>
        <w:rPr>
          <w:w w:val="105"/>
          <w:sz w:val="17"/>
        </w:rPr>
        <w:t>lance</w:t>
      </w:r>
      <w:r>
        <w:rPr>
          <w:spacing w:val="-1"/>
          <w:w w:val="105"/>
          <w:sz w:val="17"/>
        </w:rPr>
        <w:t xml:space="preserve"> </w:t>
      </w:r>
      <w:r>
        <w:rPr>
          <w:w w:val="105"/>
          <w:sz w:val="17"/>
        </w:rPr>
        <w:t>ofertado</w:t>
      </w:r>
      <w:r>
        <w:rPr>
          <w:spacing w:val="-1"/>
          <w:w w:val="105"/>
          <w:sz w:val="17"/>
        </w:rPr>
        <w:t xml:space="preserve"> </w:t>
      </w:r>
      <w:r>
        <w:rPr>
          <w:w w:val="105"/>
          <w:sz w:val="17"/>
        </w:rPr>
        <w:t>nos</w:t>
      </w:r>
      <w:r>
        <w:rPr>
          <w:spacing w:val="-1"/>
          <w:w w:val="105"/>
          <w:sz w:val="17"/>
        </w:rPr>
        <w:t xml:space="preserve"> </w:t>
      </w:r>
      <w:r>
        <w:rPr>
          <w:w w:val="105"/>
          <w:sz w:val="17"/>
        </w:rPr>
        <w:t>últimos</w:t>
      </w:r>
      <w:r>
        <w:rPr>
          <w:spacing w:val="-1"/>
          <w:w w:val="105"/>
          <w:sz w:val="17"/>
        </w:rPr>
        <w:t xml:space="preserve"> </w:t>
      </w:r>
      <w:r>
        <w:rPr>
          <w:w w:val="105"/>
          <w:sz w:val="17"/>
        </w:rPr>
        <w:t>dois</w:t>
      </w:r>
      <w:r>
        <w:rPr>
          <w:spacing w:val="-1"/>
          <w:w w:val="105"/>
          <w:sz w:val="17"/>
        </w:rPr>
        <w:t xml:space="preserve"> </w:t>
      </w:r>
      <w:r>
        <w:rPr>
          <w:w w:val="105"/>
          <w:sz w:val="17"/>
        </w:rPr>
        <w:t>minutos</w:t>
      </w:r>
      <w:r>
        <w:rPr>
          <w:spacing w:val="-1"/>
          <w:w w:val="105"/>
          <w:sz w:val="17"/>
        </w:rPr>
        <w:t xml:space="preserve"> </w:t>
      </w:r>
      <w:r>
        <w:rPr>
          <w:w w:val="105"/>
          <w:sz w:val="17"/>
        </w:rPr>
        <w:t>do</w:t>
      </w:r>
      <w:r>
        <w:rPr>
          <w:spacing w:val="-1"/>
          <w:w w:val="105"/>
          <w:sz w:val="17"/>
        </w:rPr>
        <w:t xml:space="preserve"> </w:t>
      </w:r>
      <w:r>
        <w:rPr>
          <w:w w:val="105"/>
          <w:sz w:val="17"/>
        </w:rPr>
        <w:t>período</w:t>
      </w:r>
      <w:r>
        <w:rPr>
          <w:spacing w:val="-1"/>
          <w:w w:val="105"/>
          <w:sz w:val="17"/>
        </w:rPr>
        <w:t xml:space="preserve"> </w:t>
      </w:r>
      <w:r>
        <w:rPr>
          <w:w w:val="105"/>
          <w:sz w:val="17"/>
        </w:rPr>
        <w:t>de duração da sessão pública.</w:t>
      </w:r>
    </w:p>
    <w:p w14:paraId="2E9419B4">
      <w:pPr>
        <w:pStyle w:val="7"/>
        <w:numPr>
          <w:ilvl w:val="2"/>
          <w:numId w:val="5"/>
        </w:numPr>
        <w:tabs>
          <w:tab w:val="left" w:pos="867"/>
        </w:tabs>
        <w:spacing w:before="101" w:after="0" w:line="256" w:lineRule="auto"/>
        <w:ind w:left="386" w:right="369" w:firstLine="0"/>
        <w:jc w:val="left"/>
        <w:rPr>
          <w:sz w:val="17"/>
        </w:rPr>
      </w:pPr>
      <w:r>
        <w:rPr>
          <w:w w:val="105"/>
          <w:sz w:val="17"/>
        </w:rPr>
        <w:t>A</w:t>
      </w:r>
      <w:r>
        <w:rPr>
          <w:spacing w:val="-4"/>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4F6218DC">
      <w:pPr>
        <w:pStyle w:val="7"/>
        <w:numPr>
          <w:ilvl w:val="2"/>
          <w:numId w:val="5"/>
        </w:numPr>
        <w:tabs>
          <w:tab w:val="left" w:pos="885"/>
        </w:tabs>
        <w:spacing w:before="89" w:after="0" w:line="256" w:lineRule="auto"/>
        <w:ind w:left="386" w:right="369" w:firstLine="0"/>
        <w:jc w:val="left"/>
        <w:rPr>
          <w:sz w:val="17"/>
        </w:rPr>
      </w:pPr>
      <w:r>
        <w:rPr>
          <w:w w:val="105"/>
          <w:sz w:val="17"/>
        </w:rPr>
        <w:t>Não</w:t>
      </w:r>
      <w:r>
        <w:rPr>
          <w:spacing w:val="14"/>
          <w:w w:val="105"/>
          <w:sz w:val="17"/>
        </w:rPr>
        <w:t xml:space="preserve"> </w:t>
      </w:r>
      <w:r>
        <w:rPr>
          <w:w w:val="105"/>
          <w:sz w:val="17"/>
        </w:rPr>
        <w:t>havendo</w:t>
      </w:r>
      <w:r>
        <w:rPr>
          <w:spacing w:val="14"/>
          <w:w w:val="105"/>
          <w:sz w:val="17"/>
        </w:rPr>
        <w:t xml:space="preserve"> </w:t>
      </w:r>
      <w:r>
        <w:rPr>
          <w:w w:val="105"/>
          <w:sz w:val="17"/>
        </w:rPr>
        <w:t>novos</w:t>
      </w:r>
      <w:r>
        <w:rPr>
          <w:spacing w:val="14"/>
          <w:w w:val="105"/>
          <w:sz w:val="17"/>
        </w:rPr>
        <w:t xml:space="preserve"> </w:t>
      </w:r>
      <w:r>
        <w:rPr>
          <w:w w:val="105"/>
          <w:sz w:val="17"/>
        </w:rPr>
        <w:t>lances</w:t>
      </w:r>
      <w:r>
        <w:rPr>
          <w:spacing w:val="14"/>
          <w:w w:val="105"/>
          <w:sz w:val="17"/>
        </w:rPr>
        <w:t xml:space="preserve"> </w:t>
      </w:r>
      <w:r>
        <w:rPr>
          <w:w w:val="105"/>
          <w:sz w:val="17"/>
        </w:rPr>
        <w:t>na</w:t>
      </w:r>
      <w:r>
        <w:rPr>
          <w:spacing w:val="14"/>
          <w:w w:val="105"/>
          <w:sz w:val="17"/>
        </w:rPr>
        <w:t xml:space="preserve"> </w:t>
      </w:r>
      <w:r>
        <w:rPr>
          <w:w w:val="105"/>
          <w:sz w:val="17"/>
        </w:rPr>
        <w:t>forma</w:t>
      </w:r>
      <w:r>
        <w:rPr>
          <w:spacing w:val="14"/>
          <w:w w:val="105"/>
          <w:sz w:val="17"/>
        </w:rPr>
        <w:t xml:space="preserve"> </w:t>
      </w:r>
      <w:r>
        <w:rPr>
          <w:w w:val="105"/>
          <w:sz w:val="17"/>
        </w:rPr>
        <w:t>estabelecida</w:t>
      </w:r>
      <w:r>
        <w:rPr>
          <w:spacing w:val="14"/>
          <w:w w:val="105"/>
          <w:sz w:val="17"/>
        </w:rPr>
        <w:t xml:space="preserve"> </w:t>
      </w:r>
      <w:r>
        <w:rPr>
          <w:w w:val="105"/>
          <w:sz w:val="17"/>
        </w:rPr>
        <w:t>nos</w:t>
      </w:r>
      <w:r>
        <w:rPr>
          <w:spacing w:val="14"/>
          <w:w w:val="105"/>
          <w:sz w:val="17"/>
        </w:rPr>
        <w:t xml:space="preserve"> </w:t>
      </w:r>
      <w:r>
        <w:rPr>
          <w:w w:val="105"/>
          <w:sz w:val="17"/>
        </w:rPr>
        <w:t>itens</w:t>
      </w:r>
      <w:r>
        <w:rPr>
          <w:spacing w:val="14"/>
          <w:w w:val="105"/>
          <w:sz w:val="17"/>
        </w:rPr>
        <w:t xml:space="preserve"> </w:t>
      </w:r>
      <w:r>
        <w:rPr>
          <w:w w:val="105"/>
          <w:sz w:val="17"/>
        </w:rPr>
        <w:t>anteriores,</w:t>
      </w:r>
      <w:r>
        <w:rPr>
          <w:spacing w:val="14"/>
          <w:w w:val="105"/>
          <w:sz w:val="17"/>
        </w:rPr>
        <w:t xml:space="preserve"> </w:t>
      </w:r>
      <w:r>
        <w:rPr>
          <w:w w:val="105"/>
          <w:sz w:val="17"/>
        </w:rPr>
        <w:t>a</w:t>
      </w:r>
      <w:r>
        <w:rPr>
          <w:spacing w:val="14"/>
          <w:w w:val="105"/>
          <w:sz w:val="17"/>
        </w:rPr>
        <w:t xml:space="preserve"> </w:t>
      </w:r>
      <w:r>
        <w:rPr>
          <w:w w:val="105"/>
          <w:sz w:val="17"/>
        </w:rPr>
        <w:t>sessão</w:t>
      </w:r>
      <w:r>
        <w:rPr>
          <w:spacing w:val="14"/>
          <w:w w:val="105"/>
          <w:sz w:val="17"/>
        </w:rPr>
        <w:t xml:space="preserve"> </w:t>
      </w:r>
      <w:r>
        <w:rPr>
          <w:w w:val="105"/>
          <w:sz w:val="17"/>
        </w:rPr>
        <w:t>pública</w:t>
      </w:r>
      <w:r>
        <w:rPr>
          <w:spacing w:val="14"/>
          <w:w w:val="105"/>
          <w:sz w:val="17"/>
        </w:rPr>
        <w:t xml:space="preserve"> </w:t>
      </w:r>
      <w:r>
        <w:rPr>
          <w:w w:val="105"/>
          <w:sz w:val="17"/>
        </w:rPr>
        <w:t>encerrar-se-á</w:t>
      </w:r>
      <w:r>
        <w:rPr>
          <w:spacing w:val="14"/>
          <w:w w:val="105"/>
          <w:sz w:val="17"/>
        </w:rPr>
        <w:t xml:space="preserve"> </w:t>
      </w:r>
      <w:r>
        <w:rPr>
          <w:w w:val="105"/>
          <w:sz w:val="17"/>
        </w:rPr>
        <w:t>automaticamente,</w:t>
      </w:r>
      <w:r>
        <w:rPr>
          <w:spacing w:val="14"/>
          <w:w w:val="105"/>
          <w:sz w:val="17"/>
        </w:rPr>
        <w:t xml:space="preserve"> </w:t>
      </w:r>
      <w:r>
        <w:rPr>
          <w:w w:val="105"/>
          <w:sz w:val="17"/>
        </w:rPr>
        <w:t>e</w:t>
      </w:r>
      <w:r>
        <w:rPr>
          <w:spacing w:val="14"/>
          <w:w w:val="105"/>
          <w:sz w:val="17"/>
        </w:rPr>
        <w:t xml:space="preserve"> </w:t>
      </w:r>
      <w:r>
        <w:rPr>
          <w:w w:val="105"/>
          <w:sz w:val="17"/>
        </w:rPr>
        <w:t>o</w:t>
      </w:r>
      <w:r>
        <w:rPr>
          <w:spacing w:val="14"/>
          <w:w w:val="105"/>
          <w:sz w:val="17"/>
        </w:rPr>
        <w:t xml:space="preserve"> </w:t>
      </w:r>
      <w:r>
        <w:rPr>
          <w:w w:val="105"/>
          <w:sz w:val="17"/>
        </w:rPr>
        <w:t>sistema</w:t>
      </w:r>
      <w:r>
        <w:rPr>
          <w:spacing w:val="14"/>
          <w:w w:val="105"/>
          <w:sz w:val="17"/>
        </w:rPr>
        <w:t xml:space="preserve"> </w:t>
      </w:r>
      <w:r>
        <w:rPr>
          <w:w w:val="105"/>
          <w:sz w:val="17"/>
        </w:rPr>
        <w:t>ordenará</w:t>
      </w:r>
      <w:r>
        <w:rPr>
          <w:spacing w:val="14"/>
          <w:w w:val="105"/>
          <w:sz w:val="17"/>
        </w:rPr>
        <w:t xml:space="preserve"> </w:t>
      </w:r>
      <w:r>
        <w:rPr>
          <w:w w:val="105"/>
          <w:sz w:val="17"/>
        </w:rPr>
        <w:t>e</w:t>
      </w:r>
      <w:r>
        <w:rPr>
          <w:spacing w:val="14"/>
          <w:w w:val="105"/>
          <w:sz w:val="17"/>
        </w:rPr>
        <w:t xml:space="preserve"> </w:t>
      </w:r>
      <w:r>
        <w:rPr>
          <w:w w:val="105"/>
          <w:sz w:val="17"/>
        </w:rPr>
        <w:t>divulgará</w:t>
      </w:r>
      <w:r>
        <w:rPr>
          <w:spacing w:val="14"/>
          <w:w w:val="105"/>
          <w:sz w:val="17"/>
        </w:rPr>
        <w:t xml:space="preserve"> </w:t>
      </w:r>
      <w:r>
        <w:rPr>
          <w:w w:val="105"/>
          <w:sz w:val="17"/>
        </w:rPr>
        <w:t>os</w:t>
      </w:r>
      <w:r>
        <w:rPr>
          <w:spacing w:val="14"/>
          <w:w w:val="105"/>
          <w:sz w:val="17"/>
        </w:rPr>
        <w:t xml:space="preserve"> </w:t>
      </w:r>
      <w:r>
        <w:rPr>
          <w:w w:val="105"/>
          <w:sz w:val="17"/>
        </w:rPr>
        <w:t>lances</w:t>
      </w:r>
      <w:r>
        <w:rPr>
          <w:spacing w:val="14"/>
          <w:w w:val="105"/>
          <w:sz w:val="17"/>
        </w:rPr>
        <w:t xml:space="preserve"> </w:t>
      </w:r>
      <w:r>
        <w:rPr>
          <w:w w:val="105"/>
          <w:sz w:val="17"/>
        </w:rPr>
        <w:t>conforme</w:t>
      </w:r>
      <w:r>
        <w:rPr>
          <w:spacing w:val="14"/>
          <w:w w:val="105"/>
          <w:sz w:val="17"/>
        </w:rPr>
        <w:t xml:space="preserve"> </w:t>
      </w:r>
      <w:r>
        <w:rPr>
          <w:w w:val="105"/>
          <w:sz w:val="17"/>
        </w:rPr>
        <w:t>a</w:t>
      </w:r>
      <w:r>
        <w:rPr>
          <w:spacing w:val="14"/>
          <w:w w:val="105"/>
          <w:sz w:val="17"/>
        </w:rPr>
        <w:t xml:space="preserve"> </w:t>
      </w:r>
      <w:r>
        <w:rPr>
          <w:w w:val="105"/>
          <w:sz w:val="17"/>
        </w:rPr>
        <w:t>ordem</w:t>
      </w:r>
      <w:r>
        <w:rPr>
          <w:spacing w:val="14"/>
          <w:w w:val="105"/>
          <w:sz w:val="17"/>
        </w:rPr>
        <w:t xml:space="preserve"> </w:t>
      </w:r>
      <w:r>
        <w:rPr>
          <w:w w:val="105"/>
          <w:sz w:val="17"/>
        </w:rPr>
        <w:t>final</w:t>
      </w:r>
      <w:r>
        <w:rPr>
          <w:spacing w:val="14"/>
          <w:w w:val="105"/>
          <w:sz w:val="17"/>
        </w:rPr>
        <w:t xml:space="preserve"> </w:t>
      </w:r>
      <w:r>
        <w:rPr>
          <w:w w:val="105"/>
          <w:sz w:val="17"/>
        </w:rPr>
        <w:t xml:space="preserve">de </w:t>
      </w:r>
      <w:r>
        <w:rPr>
          <w:spacing w:val="-2"/>
          <w:w w:val="105"/>
          <w:sz w:val="17"/>
        </w:rPr>
        <w:t>classificação.</w:t>
      </w:r>
    </w:p>
    <w:p w14:paraId="031E6E6B">
      <w:pPr>
        <w:pStyle w:val="7"/>
        <w:numPr>
          <w:ilvl w:val="2"/>
          <w:numId w:val="5"/>
        </w:numPr>
        <w:tabs>
          <w:tab w:val="left" w:pos="879"/>
        </w:tabs>
        <w:spacing w:before="90" w:after="0" w:line="271" w:lineRule="auto"/>
        <w:ind w:left="386" w:right="369" w:firstLine="0"/>
        <w:jc w:val="left"/>
        <w:rPr>
          <w:sz w:val="17"/>
        </w:rPr>
      </w:pPr>
      <w:r>
        <w:rPr>
          <w:w w:val="105"/>
          <w:sz w:val="17"/>
        </w:rPr>
        <w:t>Definida</w:t>
      </w:r>
      <w:r>
        <w:rPr>
          <w:spacing w:val="8"/>
          <w:w w:val="105"/>
          <w:sz w:val="17"/>
        </w:rPr>
        <w:t xml:space="preserve"> </w:t>
      </w:r>
      <w:r>
        <w:rPr>
          <w:w w:val="105"/>
          <w:sz w:val="17"/>
        </w:rPr>
        <w:t>a</w:t>
      </w:r>
      <w:r>
        <w:rPr>
          <w:spacing w:val="8"/>
          <w:w w:val="105"/>
          <w:sz w:val="17"/>
        </w:rPr>
        <w:t xml:space="preserve"> </w:t>
      </w:r>
      <w:r>
        <w:rPr>
          <w:w w:val="105"/>
          <w:sz w:val="17"/>
        </w:rPr>
        <w:t>melhor</w:t>
      </w:r>
      <w:r>
        <w:rPr>
          <w:spacing w:val="8"/>
          <w:w w:val="105"/>
          <w:sz w:val="17"/>
        </w:rPr>
        <w:t xml:space="preserve"> </w:t>
      </w:r>
      <w:r>
        <w:rPr>
          <w:w w:val="105"/>
          <w:sz w:val="17"/>
        </w:rPr>
        <w:t>proposta,</w:t>
      </w:r>
      <w:r>
        <w:rPr>
          <w:spacing w:val="8"/>
          <w:w w:val="105"/>
          <w:sz w:val="17"/>
        </w:rPr>
        <w:t xml:space="preserve"> </w:t>
      </w:r>
      <w:r>
        <w:rPr>
          <w:w w:val="105"/>
          <w:sz w:val="17"/>
        </w:rPr>
        <w:t>se</w:t>
      </w:r>
      <w:r>
        <w:rPr>
          <w:spacing w:val="8"/>
          <w:w w:val="105"/>
          <w:sz w:val="17"/>
        </w:rPr>
        <w:t xml:space="preserve"> </w:t>
      </w:r>
      <w:r>
        <w:rPr>
          <w:w w:val="105"/>
          <w:sz w:val="17"/>
        </w:rPr>
        <w:t>a</w:t>
      </w:r>
      <w:r>
        <w:rPr>
          <w:spacing w:val="8"/>
          <w:w w:val="105"/>
          <w:sz w:val="17"/>
        </w:rPr>
        <w:t xml:space="preserve"> </w:t>
      </w:r>
      <w:r>
        <w:rPr>
          <w:w w:val="105"/>
          <w:sz w:val="17"/>
        </w:rPr>
        <w:t>diferença</w:t>
      </w:r>
      <w:r>
        <w:rPr>
          <w:spacing w:val="8"/>
          <w:w w:val="105"/>
          <w:sz w:val="17"/>
        </w:rPr>
        <w:t xml:space="preserve"> </w:t>
      </w:r>
      <w:r>
        <w:rPr>
          <w:w w:val="105"/>
          <w:sz w:val="17"/>
        </w:rPr>
        <w:t>em</w:t>
      </w:r>
      <w:r>
        <w:rPr>
          <w:spacing w:val="8"/>
          <w:w w:val="105"/>
          <w:sz w:val="17"/>
        </w:rPr>
        <w:t xml:space="preserve"> </w:t>
      </w:r>
      <w:r>
        <w:rPr>
          <w:w w:val="105"/>
          <w:sz w:val="17"/>
        </w:rPr>
        <w:t>relação</w:t>
      </w:r>
      <w:r>
        <w:rPr>
          <w:spacing w:val="8"/>
          <w:w w:val="105"/>
          <w:sz w:val="17"/>
        </w:rPr>
        <w:t xml:space="preserve"> </w:t>
      </w:r>
      <w:r>
        <w:rPr>
          <w:w w:val="105"/>
          <w:sz w:val="17"/>
        </w:rPr>
        <w:t>à</w:t>
      </w:r>
      <w:r>
        <w:rPr>
          <w:spacing w:val="8"/>
          <w:w w:val="105"/>
          <w:sz w:val="17"/>
        </w:rPr>
        <w:t xml:space="preserve"> </w:t>
      </w:r>
      <w:r>
        <w:rPr>
          <w:w w:val="105"/>
          <w:sz w:val="17"/>
        </w:rPr>
        <w:t>proposta</w:t>
      </w:r>
      <w:r>
        <w:rPr>
          <w:spacing w:val="8"/>
          <w:w w:val="105"/>
          <w:sz w:val="17"/>
        </w:rPr>
        <w:t xml:space="preserve"> </w:t>
      </w:r>
      <w:r>
        <w:rPr>
          <w:w w:val="105"/>
          <w:sz w:val="17"/>
        </w:rPr>
        <w:t>classificada</w:t>
      </w:r>
      <w:r>
        <w:rPr>
          <w:spacing w:val="8"/>
          <w:w w:val="105"/>
          <w:sz w:val="17"/>
        </w:rPr>
        <w:t xml:space="preserve"> </w:t>
      </w:r>
      <w:r>
        <w:rPr>
          <w:w w:val="105"/>
          <w:sz w:val="17"/>
        </w:rPr>
        <w:t>em</w:t>
      </w:r>
      <w:r>
        <w:rPr>
          <w:spacing w:val="8"/>
          <w:w w:val="105"/>
          <w:sz w:val="17"/>
        </w:rPr>
        <w:t xml:space="preserve"> </w:t>
      </w:r>
      <w:r>
        <w:rPr>
          <w:w w:val="105"/>
          <w:sz w:val="17"/>
        </w:rPr>
        <w:t>segundo</w:t>
      </w:r>
      <w:r>
        <w:rPr>
          <w:spacing w:val="8"/>
          <w:w w:val="105"/>
          <w:sz w:val="17"/>
        </w:rPr>
        <w:t xml:space="preserve"> </w:t>
      </w:r>
      <w:r>
        <w:rPr>
          <w:w w:val="105"/>
          <w:sz w:val="17"/>
        </w:rPr>
        <w:t>lugar</w:t>
      </w:r>
      <w:r>
        <w:rPr>
          <w:spacing w:val="8"/>
          <w:w w:val="105"/>
          <w:sz w:val="17"/>
        </w:rPr>
        <w:t xml:space="preserve"> </w:t>
      </w:r>
      <w:r>
        <w:rPr>
          <w:w w:val="105"/>
          <w:sz w:val="17"/>
        </w:rPr>
        <w:t>for</w:t>
      </w:r>
      <w:r>
        <w:rPr>
          <w:spacing w:val="8"/>
          <w:w w:val="105"/>
          <w:sz w:val="17"/>
        </w:rPr>
        <w:t xml:space="preserve"> </w:t>
      </w:r>
      <w:r>
        <w:rPr>
          <w:w w:val="105"/>
          <w:sz w:val="17"/>
        </w:rPr>
        <w:t>de</w:t>
      </w:r>
      <w:r>
        <w:rPr>
          <w:spacing w:val="8"/>
          <w:w w:val="105"/>
          <w:sz w:val="17"/>
        </w:rPr>
        <w:t xml:space="preserve"> </w:t>
      </w:r>
      <w:r>
        <w:rPr>
          <w:w w:val="105"/>
          <w:sz w:val="17"/>
        </w:rPr>
        <w:t>pelo</w:t>
      </w:r>
      <w:r>
        <w:rPr>
          <w:spacing w:val="8"/>
          <w:w w:val="105"/>
          <w:sz w:val="17"/>
        </w:rPr>
        <w:t xml:space="preserve"> </w:t>
      </w:r>
      <w:r>
        <w:rPr>
          <w:w w:val="105"/>
          <w:sz w:val="17"/>
        </w:rPr>
        <w:t>menos</w:t>
      </w:r>
      <w:r>
        <w:rPr>
          <w:spacing w:val="8"/>
          <w:w w:val="105"/>
          <w:sz w:val="17"/>
        </w:rPr>
        <w:t xml:space="preserve"> </w:t>
      </w:r>
      <w:r>
        <w:rPr>
          <w:w w:val="105"/>
          <w:sz w:val="17"/>
        </w:rPr>
        <w:t>5%</w:t>
      </w:r>
      <w:r>
        <w:rPr>
          <w:spacing w:val="8"/>
          <w:w w:val="105"/>
          <w:sz w:val="17"/>
        </w:rPr>
        <w:t xml:space="preserve"> </w:t>
      </w:r>
      <w:r>
        <w:rPr>
          <w:w w:val="105"/>
          <w:sz w:val="17"/>
        </w:rPr>
        <w:t>(cinco</w:t>
      </w:r>
      <w:r>
        <w:rPr>
          <w:spacing w:val="8"/>
          <w:w w:val="105"/>
          <w:sz w:val="17"/>
        </w:rPr>
        <w:t xml:space="preserve"> </w:t>
      </w:r>
      <w:r>
        <w:rPr>
          <w:w w:val="105"/>
          <w:sz w:val="17"/>
        </w:rPr>
        <w:t>por</w:t>
      </w:r>
      <w:r>
        <w:rPr>
          <w:spacing w:val="8"/>
          <w:w w:val="105"/>
          <w:sz w:val="17"/>
        </w:rPr>
        <w:t xml:space="preserve"> </w:t>
      </w:r>
      <w:r>
        <w:rPr>
          <w:w w:val="105"/>
          <w:sz w:val="17"/>
        </w:rPr>
        <w:t>cento),</w:t>
      </w:r>
      <w:r>
        <w:rPr>
          <w:spacing w:val="8"/>
          <w:w w:val="105"/>
          <w:sz w:val="17"/>
        </w:rPr>
        <w:t xml:space="preserve"> </w:t>
      </w:r>
      <w:r>
        <w:rPr>
          <w:w w:val="105"/>
          <w:sz w:val="17"/>
        </w:rPr>
        <w:t>o</w:t>
      </w:r>
      <w:r>
        <w:rPr>
          <w:spacing w:val="8"/>
          <w:w w:val="105"/>
          <w:sz w:val="17"/>
        </w:rPr>
        <w:t xml:space="preserve"> </w:t>
      </w:r>
      <w:r>
        <w:rPr>
          <w:w w:val="105"/>
          <w:sz w:val="17"/>
        </w:rPr>
        <w:t>Pregoeiro,</w:t>
      </w:r>
      <w:r>
        <w:rPr>
          <w:spacing w:val="8"/>
          <w:w w:val="105"/>
          <w:sz w:val="17"/>
        </w:rPr>
        <w:t xml:space="preserve"> </w:t>
      </w:r>
      <w:r>
        <w:rPr>
          <w:w w:val="105"/>
          <w:sz w:val="17"/>
        </w:rPr>
        <w:t>auxiliado</w:t>
      </w:r>
      <w:r>
        <w:rPr>
          <w:spacing w:val="8"/>
          <w:w w:val="105"/>
          <w:sz w:val="17"/>
        </w:rPr>
        <w:t xml:space="preserve"> </w:t>
      </w:r>
      <w:r>
        <w:rPr>
          <w:w w:val="105"/>
          <w:sz w:val="17"/>
        </w:rPr>
        <w:t>pela</w:t>
      </w:r>
      <w:r>
        <w:rPr>
          <w:spacing w:val="8"/>
          <w:w w:val="105"/>
          <w:sz w:val="17"/>
        </w:rPr>
        <w:t xml:space="preserve"> </w:t>
      </w:r>
      <w:r>
        <w:rPr>
          <w:w w:val="105"/>
          <w:sz w:val="17"/>
        </w:rPr>
        <w:t>equipe</w:t>
      </w:r>
      <w:r>
        <w:rPr>
          <w:spacing w:val="8"/>
          <w:w w:val="105"/>
          <w:sz w:val="17"/>
        </w:rPr>
        <w:t xml:space="preserve"> </w:t>
      </w:r>
      <w:r>
        <w:rPr>
          <w:w w:val="105"/>
          <w:sz w:val="17"/>
        </w:rPr>
        <w:t>de</w:t>
      </w:r>
      <w:r>
        <w:rPr>
          <w:spacing w:val="8"/>
          <w:w w:val="105"/>
          <w:sz w:val="17"/>
        </w:rPr>
        <w:t xml:space="preserve"> </w:t>
      </w:r>
      <w:r>
        <w:rPr>
          <w:w w:val="105"/>
          <w:sz w:val="17"/>
        </w:rPr>
        <w:t>apoio,</w:t>
      </w:r>
      <w:r>
        <w:rPr>
          <w:spacing w:val="8"/>
          <w:w w:val="105"/>
          <w:sz w:val="17"/>
        </w:rPr>
        <w:t xml:space="preserve"> </w:t>
      </w:r>
      <w:r>
        <w:rPr>
          <w:w w:val="105"/>
          <w:sz w:val="17"/>
        </w:rPr>
        <w:t>e</w:t>
      </w:r>
      <w:r>
        <w:rPr>
          <w:spacing w:val="8"/>
          <w:w w:val="105"/>
          <w:sz w:val="17"/>
        </w:rPr>
        <w:t xml:space="preserve"> </w:t>
      </w:r>
      <w:r>
        <w:rPr>
          <w:w w:val="105"/>
          <w:sz w:val="17"/>
        </w:rPr>
        <w:t>caso</w:t>
      </w:r>
      <w:r>
        <w:rPr>
          <w:spacing w:val="8"/>
          <w:w w:val="105"/>
          <w:sz w:val="17"/>
        </w:rPr>
        <w:t xml:space="preserve"> </w:t>
      </w:r>
      <w:r>
        <w:rPr>
          <w:w w:val="105"/>
          <w:sz w:val="17"/>
        </w:rPr>
        <w:t>o sistema eletrônico de contratações utilizado possua essa funcionalidade, poderá admitir o reinício da disputa aberta, para a definição das demais colocações.</w:t>
      </w:r>
    </w:p>
    <w:p w14:paraId="5C597358">
      <w:pPr>
        <w:pStyle w:val="7"/>
        <w:numPr>
          <w:ilvl w:val="3"/>
          <w:numId w:val="5"/>
        </w:numPr>
        <w:tabs>
          <w:tab w:val="left" w:pos="986"/>
        </w:tabs>
        <w:spacing w:before="77" w:after="0" w:line="240" w:lineRule="auto"/>
        <w:ind w:left="986" w:right="0" w:hanging="600"/>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supra,</w:t>
      </w:r>
      <w:r>
        <w:rPr>
          <w:spacing w:val="-10"/>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9"/>
          <w:w w:val="105"/>
          <w:sz w:val="17"/>
        </w:rPr>
        <w:t xml:space="preserve"> </w:t>
      </w:r>
      <w:r>
        <w:rPr>
          <w:spacing w:val="-2"/>
          <w:w w:val="105"/>
          <w:sz w:val="17"/>
        </w:rPr>
        <w:t>intermediários.</w:t>
      </w:r>
    </w:p>
    <w:p w14:paraId="085C204D">
      <w:pPr>
        <w:pStyle w:val="7"/>
        <w:numPr>
          <w:ilvl w:val="1"/>
          <w:numId w:val="5"/>
        </w:numPr>
        <w:tabs>
          <w:tab w:val="left" w:pos="728"/>
        </w:tabs>
        <w:spacing w:before="102" w:after="0" w:line="240" w:lineRule="auto"/>
        <w:ind w:left="728" w:right="0" w:hanging="342"/>
        <w:jc w:val="left"/>
        <w:rPr>
          <w:i/>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término</w:t>
      </w:r>
      <w:r>
        <w:rPr>
          <w:spacing w:val="-9"/>
          <w:w w:val="105"/>
          <w:sz w:val="17"/>
        </w:rPr>
        <w:t xml:space="preserve"> </w:t>
      </w:r>
      <w:r>
        <w:rPr>
          <w:w w:val="105"/>
          <w:sz w:val="17"/>
        </w:rPr>
        <w:t>dos</w:t>
      </w:r>
      <w:r>
        <w:rPr>
          <w:spacing w:val="-9"/>
          <w:w w:val="105"/>
          <w:sz w:val="17"/>
        </w:rPr>
        <w:t xml:space="preserve"> </w:t>
      </w:r>
      <w:r>
        <w:rPr>
          <w:w w:val="105"/>
          <w:sz w:val="17"/>
        </w:rPr>
        <w:t>prazos</w:t>
      </w:r>
      <w:r>
        <w:rPr>
          <w:spacing w:val="-9"/>
          <w:w w:val="105"/>
          <w:sz w:val="17"/>
        </w:rPr>
        <w:t xml:space="preserve"> </w:t>
      </w:r>
      <w:r>
        <w:rPr>
          <w:w w:val="105"/>
          <w:sz w:val="17"/>
        </w:rPr>
        <w:t>estabelecidos</w:t>
      </w:r>
      <w:r>
        <w:rPr>
          <w:spacing w:val="-9"/>
          <w:w w:val="105"/>
          <w:sz w:val="17"/>
        </w:rPr>
        <w:t xml:space="preserve"> </w:t>
      </w:r>
      <w:r>
        <w:rPr>
          <w:w w:val="105"/>
          <w:sz w:val="17"/>
        </w:rPr>
        <w:t>nos</w:t>
      </w:r>
      <w:r>
        <w:rPr>
          <w:spacing w:val="-9"/>
          <w:w w:val="105"/>
          <w:sz w:val="17"/>
        </w:rPr>
        <w:t xml:space="preserve"> </w:t>
      </w:r>
      <w:r>
        <w:rPr>
          <w:w w:val="105"/>
          <w:sz w:val="17"/>
        </w:rPr>
        <w:t>subitens</w:t>
      </w:r>
      <w:r>
        <w:rPr>
          <w:spacing w:val="-10"/>
          <w:w w:val="105"/>
          <w:sz w:val="17"/>
        </w:rPr>
        <w:t xml:space="preserve"> </w:t>
      </w:r>
      <w:r>
        <w:rPr>
          <w:w w:val="105"/>
          <w:sz w:val="17"/>
        </w:rPr>
        <w:t>anteriores,</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ordenará</w:t>
      </w:r>
      <w:r>
        <w:rPr>
          <w:spacing w:val="-9"/>
          <w:w w:val="105"/>
          <w:sz w:val="17"/>
        </w:rPr>
        <w:t xml:space="preserve"> </w:t>
      </w:r>
      <w:r>
        <w:rPr>
          <w:w w:val="105"/>
          <w:sz w:val="17"/>
        </w:rPr>
        <w:t>e</w:t>
      </w:r>
      <w:r>
        <w:rPr>
          <w:spacing w:val="-9"/>
          <w:w w:val="105"/>
          <w:sz w:val="17"/>
        </w:rPr>
        <w:t xml:space="preserve"> </w:t>
      </w:r>
      <w:r>
        <w:rPr>
          <w:w w:val="105"/>
          <w:sz w:val="17"/>
        </w:rPr>
        <w:t>divulgará</w:t>
      </w:r>
      <w:r>
        <w:rPr>
          <w:spacing w:val="-9"/>
          <w:w w:val="105"/>
          <w:sz w:val="17"/>
        </w:rPr>
        <w:t xml:space="preserve"> </w:t>
      </w:r>
      <w:r>
        <w:rPr>
          <w:w w:val="105"/>
          <w:sz w:val="17"/>
        </w:rPr>
        <w:t>os</w:t>
      </w:r>
      <w:r>
        <w:rPr>
          <w:spacing w:val="-10"/>
          <w:w w:val="105"/>
          <w:sz w:val="17"/>
        </w:rPr>
        <w:t xml:space="preserve"> </w:t>
      </w:r>
      <w:r>
        <w:rPr>
          <w:w w:val="105"/>
          <w:sz w:val="17"/>
        </w:rPr>
        <w:t>lances</w:t>
      </w:r>
      <w:r>
        <w:rPr>
          <w:spacing w:val="-9"/>
          <w:w w:val="105"/>
          <w:sz w:val="17"/>
        </w:rPr>
        <w:t xml:space="preserve"> </w:t>
      </w:r>
      <w:r>
        <w:rPr>
          <w:w w:val="105"/>
          <w:sz w:val="17"/>
        </w:rPr>
        <w:t>segundo</w:t>
      </w:r>
      <w:r>
        <w:rPr>
          <w:spacing w:val="-9"/>
          <w:w w:val="105"/>
          <w:sz w:val="17"/>
        </w:rPr>
        <w:t xml:space="preserve"> </w:t>
      </w:r>
      <w:r>
        <w:rPr>
          <w:w w:val="105"/>
          <w:sz w:val="17"/>
        </w:rPr>
        <w:t>a</w:t>
      </w:r>
      <w:r>
        <w:rPr>
          <w:spacing w:val="-9"/>
          <w:w w:val="105"/>
          <w:sz w:val="17"/>
        </w:rPr>
        <w:t xml:space="preserve"> </w:t>
      </w:r>
      <w:r>
        <w:rPr>
          <w:w w:val="105"/>
          <w:sz w:val="17"/>
        </w:rPr>
        <w:t>ordem</w:t>
      </w:r>
      <w:r>
        <w:rPr>
          <w:spacing w:val="-9"/>
          <w:w w:val="105"/>
          <w:sz w:val="17"/>
        </w:rPr>
        <w:t xml:space="preserve"> </w:t>
      </w:r>
      <w:r>
        <w:rPr>
          <w:w w:val="105"/>
          <w:sz w:val="17"/>
        </w:rPr>
        <w:t>crescente</w:t>
      </w:r>
      <w:r>
        <w:rPr>
          <w:spacing w:val="-9"/>
          <w:w w:val="105"/>
          <w:sz w:val="17"/>
        </w:rPr>
        <w:t xml:space="preserve"> </w:t>
      </w:r>
      <w:r>
        <w:rPr>
          <w:w w:val="105"/>
          <w:sz w:val="17"/>
        </w:rPr>
        <w:t>de</w:t>
      </w:r>
      <w:r>
        <w:rPr>
          <w:spacing w:val="-9"/>
          <w:w w:val="105"/>
          <w:sz w:val="17"/>
        </w:rPr>
        <w:t xml:space="preserve"> </w:t>
      </w:r>
      <w:r>
        <w:rPr>
          <w:spacing w:val="-2"/>
          <w:w w:val="105"/>
          <w:sz w:val="17"/>
        </w:rPr>
        <w:t>valores</w:t>
      </w:r>
      <w:r>
        <w:rPr>
          <w:i/>
          <w:spacing w:val="-2"/>
          <w:w w:val="105"/>
          <w:sz w:val="17"/>
        </w:rPr>
        <w:t>.</w:t>
      </w:r>
    </w:p>
    <w:p w14:paraId="49FD8C9C">
      <w:pPr>
        <w:pStyle w:val="7"/>
        <w:numPr>
          <w:ilvl w:val="1"/>
          <w:numId w:val="5"/>
        </w:numPr>
        <w:tabs>
          <w:tab w:val="left" w:pos="738"/>
        </w:tabs>
        <w:spacing w:before="103" w:after="0" w:line="240" w:lineRule="auto"/>
        <w:ind w:left="738" w:right="0" w:hanging="352"/>
        <w:jc w:val="left"/>
        <w:rPr>
          <w:sz w:val="17"/>
        </w:rPr>
      </w:pPr>
      <w:r>
        <w:rPr>
          <w:w w:val="105"/>
          <w:sz w:val="17"/>
        </w:rPr>
        <w:t>Não</w:t>
      </w:r>
      <w:r>
        <w:rPr>
          <w:spacing w:val="-10"/>
          <w:w w:val="105"/>
          <w:sz w:val="17"/>
        </w:rPr>
        <w:t xml:space="preserve"> </w:t>
      </w:r>
      <w:r>
        <w:rPr>
          <w:w w:val="105"/>
          <w:sz w:val="17"/>
        </w:rPr>
        <w:t>serão</w:t>
      </w:r>
      <w:r>
        <w:rPr>
          <w:spacing w:val="-9"/>
          <w:w w:val="105"/>
          <w:sz w:val="17"/>
        </w:rPr>
        <w:t xml:space="preserve"> </w:t>
      </w:r>
      <w:r>
        <w:rPr>
          <w:w w:val="105"/>
          <w:sz w:val="17"/>
        </w:rPr>
        <w:t>aceitos</w:t>
      </w:r>
      <w:r>
        <w:rPr>
          <w:spacing w:val="-9"/>
          <w:w w:val="105"/>
          <w:sz w:val="17"/>
        </w:rPr>
        <w:t xml:space="preserve"> </w:t>
      </w:r>
      <w:r>
        <w:rPr>
          <w:w w:val="105"/>
          <w:sz w:val="17"/>
        </w:rPr>
        <w:t>dois</w:t>
      </w:r>
      <w:r>
        <w:rPr>
          <w:spacing w:val="-9"/>
          <w:w w:val="105"/>
          <w:sz w:val="17"/>
        </w:rPr>
        <w:t xml:space="preserve"> </w:t>
      </w:r>
      <w:r>
        <w:rPr>
          <w:w w:val="105"/>
          <w:sz w:val="17"/>
        </w:rPr>
        <w:t>ou</w:t>
      </w:r>
      <w:r>
        <w:rPr>
          <w:spacing w:val="-10"/>
          <w:w w:val="105"/>
          <w:sz w:val="17"/>
        </w:rPr>
        <w:t xml:space="preserve"> </w:t>
      </w:r>
      <w:r>
        <w:rPr>
          <w:w w:val="105"/>
          <w:sz w:val="17"/>
        </w:rPr>
        <w:t>mais</w:t>
      </w:r>
      <w:r>
        <w:rPr>
          <w:spacing w:val="-9"/>
          <w:w w:val="105"/>
          <w:sz w:val="17"/>
        </w:rPr>
        <w:t xml:space="preserve"> </w:t>
      </w:r>
      <w:r>
        <w:rPr>
          <w:w w:val="105"/>
          <w:sz w:val="17"/>
        </w:rPr>
        <w:t>lances</w:t>
      </w:r>
      <w:r>
        <w:rPr>
          <w:spacing w:val="-9"/>
          <w:w w:val="105"/>
          <w:sz w:val="17"/>
        </w:rPr>
        <w:t xml:space="preserve"> </w:t>
      </w:r>
      <w:r>
        <w:rPr>
          <w:w w:val="105"/>
          <w:sz w:val="17"/>
        </w:rPr>
        <w:t>de</w:t>
      </w:r>
      <w:r>
        <w:rPr>
          <w:spacing w:val="-9"/>
          <w:w w:val="105"/>
          <w:sz w:val="17"/>
        </w:rPr>
        <w:t xml:space="preserve"> </w:t>
      </w:r>
      <w:r>
        <w:rPr>
          <w:w w:val="105"/>
          <w:sz w:val="17"/>
        </w:rPr>
        <w:t>mesmo</w:t>
      </w:r>
      <w:r>
        <w:rPr>
          <w:spacing w:val="-9"/>
          <w:w w:val="105"/>
          <w:sz w:val="17"/>
        </w:rPr>
        <w:t xml:space="preserve"> </w:t>
      </w:r>
      <w:r>
        <w:rPr>
          <w:w w:val="105"/>
          <w:sz w:val="17"/>
        </w:rPr>
        <w:t>valor,</w:t>
      </w:r>
      <w:r>
        <w:rPr>
          <w:spacing w:val="-10"/>
          <w:w w:val="105"/>
          <w:sz w:val="17"/>
        </w:rPr>
        <w:t xml:space="preserve"> </w:t>
      </w:r>
      <w:r>
        <w:rPr>
          <w:w w:val="105"/>
          <w:sz w:val="17"/>
        </w:rPr>
        <w:t>prevalecendo</w:t>
      </w:r>
      <w:r>
        <w:rPr>
          <w:spacing w:val="-9"/>
          <w:w w:val="105"/>
          <w:sz w:val="17"/>
        </w:rPr>
        <w:t xml:space="preserve"> </w:t>
      </w:r>
      <w:r>
        <w:rPr>
          <w:w w:val="105"/>
          <w:sz w:val="17"/>
        </w:rPr>
        <w:t>aquele</w:t>
      </w:r>
      <w:r>
        <w:rPr>
          <w:spacing w:val="-9"/>
          <w:w w:val="105"/>
          <w:sz w:val="17"/>
        </w:rPr>
        <w:t xml:space="preserve"> </w:t>
      </w:r>
      <w:r>
        <w:rPr>
          <w:w w:val="105"/>
          <w:sz w:val="17"/>
        </w:rPr>
        <w:t>que</w:t>
      </w:r>
      <w:r>
        <w:rPr>
          <w:spacing w:val="-9"/>
          <w:w w:val="105"/>
          <w:sz w:val="17"/>
        </w:rPr>
        <w:t xml:space="preserve"> </w:t>
      </w:r>
      <w:r>
        <w:rPr>
          <w:w w:val="105"/>
          <w:sz w:val="17"/>
        </w:rPr>
        <w:t>for</w:t>
      </w:r>
      <w:r>
        <w:rPr>
          <w:spacing w:val="-9"/>
          <w:w w:val="105"/>
          <w:sz w:val="17"/>
        </w:rPr>
        <w:t xml:space="preserve"> </w:t>
      </w:r>
      <w:r>
        <w:rPr>
          <w:w w:val="105"/>
          <w:sz w:val="17"/>
        </w:rPr>
        <w:t>recebido</w:t>
      </w:r>
      <w:r>
        <w:rPr>
          <w:spacing w:val="-10"/>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em</w:t>
      </w:r>
      <w:r>
        <w:rPr>
          <w:spacing w:val="-9"/>
          <w:w w:val="105"/>
          <w:sz w:val="17"/>
        </w:rPr>
        <w:t xml:space="preserve"> </w:t>
      </w:r>
      <w:r>
        <w:rPr>
          <w:w w:val="105"/>
          <w:sz w:val="17"/>
        </w:rPr>
        <w:t>primeiro</w:t>
      </w:r>
      <w:r>
        <w:rPr>
          <w:spacing w:val="-10"/>
          <w:w w:val="105"/>
          <w:sz w:val="17"/>
        </w:rPr>
        <w:t xml:space="preserve"> </w:t>
      </w:r>
      <w:r>
        <w:rPr>
          <w:spacing w:val="-2"/>
          <w:w w:val="105"/>
          <w:sz w:val="17"/>
        </w:rPr>
        <w:t>lugar.</w:t>
      </w:r>
    </w:p>
    <w:p w14:paraId="4D8D3846">
      <w:pPr>
        <w:pStyle w:val="7"/>
        <w:numPr>
          <w:ilvl w:val="1"/>
          <w:numId w:val="5"/>
        </w:numPr>
        <w:tabs>
          <w:tab w:val="left" w:pos="738"/>
        </w:tabs>
        <w:spacing w:before="103" w:after="0" w:line="240" w:lineRule="auto"/>
        <w:ind w:left="738" w:right="0" w:hanging="352"/>
        <w:jc w:val="left"/>
        <w:rPr>
          <w:sz w:val="17"/>
        </w:rPr>
      </w:pP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transcurso</w:t>
      </w:r>
      <w:r>
        <w:rPr>
          <w:spacing w:val="-9"/>
          <w:w w:val="105"/>
          <w:sz w:val="17"/>
        </w:rPr>
        <w:t xml:space="preserve"> </w:t>
      </w:r>
      <w:r>
        <w:rPr>
          <w:w w:val="105"/>
          <w:sz w:val="17"/>
        </w:rPr>
        <w:t>da</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9"/>
          <w:w w:val="105"/>
          <w:sz w:val="17"/>
        </w:rPr>
        <w:t xml:space="preserve"> </w:t>
      </w:r>
      <w:r>
        <w:rPr>
          <w:w w:val="105"/>
          <w:sz w:val="17"/>
        </w:rPr>
        <w:t>informados,</w:t>
      </w:r>
      <w:r>
        <w:rPr>
          <w:spacing w:val="-9"/>
          <w:w w:val="105"/>
          <w:sz w:val="17"/>
        </w:rPr>
        <w:t xml:space="preserve"> </w:t>
      </w:r>
      <w:r>
        <w:rPr>
          <w:w w:val="105"/>
          <w:sz w:val="17"/>
        </w:rPr>
        <w:t>em</w:t>
      </w:r>
      <w:r>
        <w:rPr>
          <w:spacing w:val="-9"/>
          <w:w w:val="105"/>
          <w:sz w:val="17"/>
        </w:rPr>
        <w:t xml:space="preserve"> </w:t>
      </w:r>
      <w:r>
        <w:rPr>
          <w:w w:val="105"/>
          <w:sz w:val="17"/>
        </w:rPr>
        <w:t>tempo</w:t>
      </w:r>
      <w:r>
        <w:rPr>
          <w:spacing w:val="-9"/>
          <w:w w:val="105"/>
          <w:sz w:val="17"/>
        </w:rPr>
        <w:t xml:space="preserve"> </w:t>
      </w:r>
      <w:r>
        <w:rPr>
          <w:w w:val="105"/>
          <w:sz w:val="17"/>
        </w:rPr>
        <w:t>real,</w:t>
      </w:r>
      <w:r>
        <w:rPr>
          <w:spacing w:val="-10"/>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9"/>
          <w:w w:val="105"/>
          <w:sz w:val="17"/>
        </w:rPr>
        <w:t xml:space="preserve"> </w:t>
      </w:r>
      <w:r>
        <w:rPr>
          <w:w w:val="105"/>
          <w:sz w:val="17"/>
        </w:rPr>
        <w:t>menor</w:t>
      </w:r>
      <w:r>
        <w:rPr>
          <w:spacing w:val="-9"/>
          <w:w w:val="105"/>
          <w:sz w:val="17"/>
        </w:rPr>
        <w:t xml:space="preserve"> </w:t>
      </w:r>
      <w:r>
        <w:rPr>
          <w:w w:val="105"/>
          <w:sz w:val="17"/>
        </w:rPr>
        <w:t>lance</w:t>
      </w:r>
      <w:r>
        <w:rPr>
          <w:spacing w:val="-9"/>
          <w:w w:val="105"/>
          <w:sz w:val="17"/>
        </w:rPr>
        <w:t xml:space="preserve"> </w:t>
      </w:r>
      <w:r>
        <w:rPr>
          <w:w w:val="105"/>
          <w:sz w:val="17"/>
        </w:rPr>
        <w:t>registrado,</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identificação</w:t>
      </w:r>
      <w:r>
        <w:rPr>
          <w:spacing w:val="-9"/>
          <w:w w:val="105"/>
          <w:sz w:val="17"/>
        </w:rPr>
        <w:t xml:space="preserve"> </w:t>
      </w:r>
      <w:r>
        <w:rPr>
          <w:w w:val="105"/>
          <w:sz w:val="17"/>
        </w:rPr>
        <w:t>do</w:t>
      </w:r>
      <w:r>
        <w:rPr>
          <w:spacing w:val="-9"/>
          <w:w w:val="105"/>
          <w:sz w:val="17"/>
        </w:rPr>
        <w:t xml:space="preserve"> </w:t>
      </w:r>
      <w:r>
        <w:rPr>
          <w:spacing w:val="-2"/>
          <w:w w:val="105"/>
          <w:sz w:val="17"/>
        </w:rPr>
        <w:t>licitante.</w:t>
      </w:r>
    </w:p>
    <w:p w14:paraId="1333074E">
      <w:pPr>
        <w:pStyle w:val="7"/>
        <w:numPr>
          <w:ilvl w:val="1"/>
          <w:numId w:val="5"/>
        </w:numPr>
        <w:tabs>
          <w:tab w:val="left" w:pos="738"/>
        </w:tabs>
        <w:spacing w:before="113" w:after="0" w:line="240" w:lineRule="auto"/>
        <w:ind w:left="738" w:right="0" w:hanging="352"/>
        <w:jc w:val="both"/>
        <w:rPr>
          <w:sz w:val="17"/>
        </w:rPr>
      </w:pPr>
      <w:r>
        <w:rPr>
          <w:w w:val="105"/>
          <w:sz w:val="17"/>
        </w:rPr>
        <w:t>No</w:t>
      </w:r>
      <w:r>
        <w:rPr>
          <w:spacing w:val="-10"/>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desconexão</w:t>
      </w:r>
      <w:r>
        <w:rPr>
          <w:spacing w:val="-9"/>
          <w:w w:val="105"/>
          <w:sz w:val="17"/>
        </w:rPr>
        <w:t xml:space="preserve"> </w:t>
      </w:r>
      <w:r>
        <w:rPr>
          <w:w w:val="105"/>
          <w:sz w:val="17"/>
        </w:rPr>
        <w:t>com</w:t>
      </w:r>
      <w:r>
        <w:rPr>
          <w:spacing w:val="-9"/>
          <w:w w:val="105"/>
          <w:sz w:val="17"/>
        </w:rPr>
        <w:t xml:space="preserve"> </w:t>
      </w:r>
      <w:r>
        <w:rPr>
          <w:w w:val="105"/>
          <w:sz w:val="17"/>
        </w:rPr>
        <w:t>o</w:t>
      </w:r>
      <w:r>
        <w:rPr>
          <w:spacing w:val="-10"/>
          <w:w w:val="105"/>
          <w:sz w:val="17"/>
        </w:rPr>
        <w:t xml:space="preserve"> </w:t>
      </w:r>
      <w:r>
        <w:rPr>
          <w:w w:val="105"/>
          <w:sz w:val="17"/>
        </w:rPr>
        <w:t>Pregoeiro,</w:t>
      </w:r>
      <w:r>
        <w:rPr>
          <w:spacing w:val="-9"/>
          <w:w w:val="105"/>
          <w:sz w:val="17"/>
        </w:rPr>
        <w:t xml:space="preserve"> </w:t>
      </w:r>
      <w:r>
        <w:rPr>
          <w:w w:val="105"/>
          <w:sz w:val="17"/>
        </w:rPr>
        <w:t>no</w:t>
      </w:r>
      <w:r>
        <w:rPr>
          <w:spacing w:val="-9"/>
          <w:w w:val="105"/>
          <w:sz w:val="17"/>
        </w:rPr>
        <w:t xml:space="preserve"> </w:t>
      </w:r>
      <w:r>
        <w:rPr>
          <w:w w:val="105"/>
          <w:sz w:val="17"/>
        </w:rPr>
        <w:t>decorrer</w:t>
      </w:r>
      <w:r>
        <w:rPr>
          <w:spacing w:val="-9"/>
          <w:w w:val="105"/>
          <w:sz w:val="17"/>
        </w:rPr>
        <w:t xml:space="preserve"> </w:t>
      </w:r>
      <w:r>
        <w:rPr>
          <w:w w:val="105"/>
          <w:sz w:val="17"/>
        </w:rPr>
        <w:t>da</w:t>
      </w:r>
      <w:r>
        <w:rPr>
          <w:spacing w:val="-9"/>
          <w:w w:val="105"/>
          <w:sz w:val="17"/>
        </w:rPr>
        <w:t xml:space="preserve"> </w:t>
      </w:r>
      <w:r>
        <w:rPr>
          <w:w w:val="105"/>
          <w:sz w:val="17"/>
        </w:rPr>
        <w:t>etapa</w:t>
      </w:r>
      <w:r>
        <w:rPr>
          <w:spacing w:val="-10"/>
          <w:w w:val="105"/>
          <w:sz w:val="17"/>
        </w:rPr>
        <w:t xml:space="preserve"> </w:t>
      </w:r>
      <w:r>
        <w:rPr>
          <w:w w:val="105"/>
          <w:sz w:val="17"/>
        </w:rPr>
        <w:t>competitiva</w:t>
      </w:r>
      <w:r>
        <w:rPr>
          <w:spacing w:val="-9"/>
          <w:w w:val="105"/>
          <w:sz w:val="17"/>
        </w:rPr>
        <w:t xml:space="preserve"> </w:t>
      </w:r>
      <w:r>
        <w:rPr>
          <w:w w:val="105"/>
          <w:sz w:val="17"/>
        </w:rPr>
        <w:t>do</w:t>
      </w:r>
      <w:r>
        <w:rPr>
          <w:spacing w:val="-9"/>
          <w:w w:val="105"/>
          <w:sz w:val="17"/>
        </w:rPr>
        <w:t xml:space="preserve"> </w:t>
      </w:r>
      <w:r>
        <w:rPr>
          <w:w w:val="105"/>
          <w:sz w:val="17"/>
        </w:rPr>
        <w:t>Pregão,</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poderá</w:t>
      </w:r>
      <w:r>
        <w:rPr>
          <w:spacing w:val="-9"/>
          <w:w w:val="105"/>
          <w:sz w:val="17"/>
        </w:rPr>
        <w:t xml:space="preserve"> </w:t>
      </w:r>
      <w:r>
        <w:rPr>
          <w:w w:val="105"/>
          <w:sz w:val="17"/>
        </w:rPr>
        <w:t>permanecer</w:t>
      </w:r>
      <w:r>
        <w:rPr>
          <w:spacing w:val="-9"/>
          <w:w w:val="105"/>
          <w:sz w:val="17"/>
        </w:rPr>
        <w:t xml:space="preserve"> </w:t>
      </w:r>
      <w:r>
        <w:rPr>
          <w:w w:val="105"/>
          <w:sz w:val="17"/>
        </w:rPr>
        <w:t>acessível</w:t>
      </w:r>
      <w:r>
        <w:rPr>
          <w:spacing w:val="-9"/>
          <w:w w:val="105"/>
          <w:sz w:val="17"/>
        </w:rPr>
        <w:t xml:space="preserve"> </w:t>
      </w:r>
      <w:r>
        <w:rPr>
          <w:w w:val="105"/>
          <w:sz w:val="17"/>
        </w:rPr>
        <w:t>aos</w:t>
      </w:r>
      <w:r>
        <w:rPr>
          <w:spacing w:val="-9"/>
          <w:w w:val="105"/>
          <w:sz w:val="17"/>
        </w:rPr>
        <w:t xml:space="preserve"> </w:t>
      </w:r>
      <w:r>
        <w:rPr>
          <w:w w:val="105"/>
          <w:sz w:val="17"/>
        </w:rPr>
        <w:t>licitantes</w:t>
      </w:r>
      <w:r>
        <w:rPr>
          <w:spacing w:val="-10"/>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recepção</w:t>
      </w:r>
      <w:r>
        <w:rPr>
          <w:spacing w:val="-9"/>
          <w:w w:val="105"/>
          <w:sz w:val="17"/>
        </w:rPr>
        <w:t xml:space="preserve"> </w:t>
      </w:r>
      <w:r>
        <w:rPr>
          <w:w w:val="105"/>
          <w:sz w:val="17"/>
        </w:rPr>
        <w:t>dos</w:t>
      </w:r>
      <w:r>
        <w:rPr>
          <w:spacing w:val="-9"/>
          <w:w w:val="105"/>
          <w:sz w:val="17"/>
        </w:rPr>
        <w:t xml:space="preserve"> </w:t>
      </w:r>
      <w:r>
        <w:rPr>
          <w:spacing w:val="-2"/>
          <w:w w:val="105"/>
          <w:sz w:val="17"/>
        </w:rPr>
        <w:t>lances.</w:t>
      </w:r>
    </w:p>
    <w:p w14:paraId="5778F815">
      <w:pPr>
        <w:pStyle w:val="7"/>
        <w:numPr>
          <w:ilvl w:val="1"/>
          <w:numId w:val="5"/>
        </w:numPr>
        <w:tabs>
          <w:tab w:val="left" w:pos="743"/>
        </w:tabs>
        <w:spacing w:before="103" w:after="0" w:line="256" w:lineRule="auto"/>
        <w:ind w:left="386" w:right="369" w:firstLine="0"/>
        <w:jc w:val="both"/>
        <w:rPr>
          <w:sz w:val="17"/>
        </w:rPr>
      </w:pPr>
      <w:r>
        <w:rPr>
          <w:w w:val="105"/>
          <w:sz w:val="17"/>
        </w:rPr>
        <w:t>Quando</w:t>
      </w:r>
      <w:r>
        <w:rPr>
          <w:spacing w:val="-2"/>
          <w:w w:val="105"/>
          <w:sz w:val="17"/>
        </w:rPr>
        <w:t xml:space="preserve"> </w:t>
      </w:r>
      <w:r>
        <w:rPr>
          <w:w w:val="105"/>
          <w:sz w:val="17"/>
        </w:rPr>
        <w:t>a</w:t>
      </w:r>
      <w:r>
        <w:rPr>
          <w:spacing w:val="-2"/>
          <w:w w:val="105"/>
          <w:sz w:val="17"/>
        </w:rPr>
        <w:t xml:space="preserve"> </w:t>
      </w:r>
      <w:r>
        <w:rPr>
          <w:w w:val="105"/>
          <w:sz w:val="17"/>
        </w:rPr>
        <w:t>desconexão</w:t>
      </w:r>
      <w:r>
        <w:rPr>
          <w:spacing w:val="-2"/>
          <w:w w:val="105"/>
          <w:sz w:val="17"/>
        </w:rPr>
        <w:t xml:space="preserve"> </w:t>
      </w:r>
      <w:r>
        <w:rPr>
          <w:w w:val="105"/>
          <w:sz w:val="17"/>
        </w:rPr>
        <w:t>do</w:t>
      </w:r>
      <w:r>
        <w:rPr>
          <w:spacing w:val="-2"/>
          <w:w w:val="105"/>
          <w:sz w:val="17"/>
        </w:rPr>
        <w:t xml:space="preserve"> </w:t>
      </w:r>
      <w:r>
        <w:rPr>
          <w:w w:val="105"/>
          <w:sz w:val="17"/>
        </w:rPr>
        <w:t>sistema</w:t>
      </w:r>
      <w:r>
        <w:rPr>
          <w:spacing w:val="-2"/>
          <w:w w:val="105"/>
          <w:sz w:val="17"/>
        </w:rPr>
        <w:t xml:space="preserve"> </w:t>
      </w:r>
      <w:r>
        <w:rPr>
          <w:w w:val="105"/>
          <w:sz w:val="17"/>
        </w:rPr>
        <w:t>eletrônico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Pregoeiro</w:t>
      </w:r>
      <w:r>
        <w:rPr>
          <w:spacing w:val="-2"/>
          <w:w w:val="105"/>
          <w:sz w:val="17"/>
        </w:rPr>
        <w:t xml:space="preserve"> </w:t>
      </w:r>
      <w:r>
        <w:rPr>
          <w:w w:val="105"/>
          <w:sz w:val="17"/>
        </w:rPr>
        <w:t>persistir</w:t>
      </w:r>
      <w:r>
        <w:rPr>
          <w:spacing w:val="-2"/>
          <w:w w:val="105"/>
          <w:sz w:val="17"/>
        </w:rPr>
        <w:t xml:space="preserve"> </w:t>
      </w:r>
      <w:r>
        <w:rPr>
          <w:w w:val="105"/>
          <w:sz w:val="17"/>
        </w:rPr>
        <w:t>por</w:t>
      </w:r>
      <w:r>
        <w:rPr>
          <w:spacing w:val="-2"/>
          <w:w w:val="105"/>
          <w:sz w:val="17"/>
        </w:rPr>
        <w:t xml:space="preserve"> </w:t>
      </w:r>
      <w:r>
        <w:rPr>
          <w:w w:val="105"/>
          <w:sz w:val="17"/>
        </w:rPr>
        <w:t>tempo</w:t>
      </w:r>
      <w:r>
        <w:rPr>
          <w:spacing w:val="-2"/>
          <w:w w:val="105"/>
          <w:sz w:val="17"/>
        </w:rPr>
        <w:t xml:space="preserve"> </w:t>
      </w:r>
      <w:r>
        <w:rPr>
          <w:w w:val="105"/>
          <w:sz w:val="17"/>
        </w:rPr>
        <w:t>superior</w:t>
      </w:r>
      <w:r>
        <w:rPr>
          <w:spacing w:val="-2"/>
          <w:w w:val="105"/>
          <w:sz w:val="17"/>
        </w:rPr>
        <w:t xml:space="preserve"> </w:t>
      </w:r>
      <w:r>
        <w:rPr>
          <w:w w:val="105"/>
          <w:sz w:val="17"/>
        </w:rPr>
        <w:t>a</w:t>
      </w:r>
      <w:r>
        <w:rPr>
          <w:spacing w:val="-2"/>
          <w:w w:val="105"/>
          <w:sz w:val="17"/>
        </w:rPr>
        <w:t xml:space="preserve"> </w:t>
      </w:r>
      <w:r>
        <w:rPr>
          <w:w w:val="105"/>
          <w:sz w:val="17"/>
        </w:rPr>
        <w:t>dez</w:t>
      </w:r>
      <w:r>
        <w:rPr>
          <w:spacing w:val="-2"/>
          <w:w w:val="105"/>
          <w:sz w:val="17"/>
        </w:rPr>
        <w:t xml:space="preserve"> </w:t>
      </w:r>
      <w:r>
        <w:rPr>
          <w:w w:val="105"/>
          <w:sz w:val="17"/>
        </w:rPr>
        <w:t>minutos,</w:t>
      </w:r>
      <w:r>
        <w:rPr>
          <w:spacing w:val="-2"/>
          <w:w w:val="105"/>
          <w:sz w:val="17"/>
        </w:rPr>
        <w:t xml:space="preserve"> </w:t>
      </w:r>
      <w:r>
        <w:rPr>
          <w:w w:val="105"/>
          <w:sz w:val="17"/>
        </w:rPr>
        <w:t>a</w:t>
      </w:r>
      <w:r>
        <w:rPr>
          <w:spacing w:val="-2"/>
          <w:w w:val="105"/>
          <w:sz w:val="17"/>
        </w:rPr>
        <w:t xml:space="preserve"> </w:t>
      </w:r>
      <w:r>
        <w:rPr>
          <w:w w:val="105"/>
          <w:sz w:val="17"/>
        </w:rPr>
        <w:t>sessão</w:t>
      </w:r>
      <w:r>
        <w:rPr>
          <w:spacing w:val="-2"/>
          <w:w w:val="105"/>
          <w:sz w:val="17"/>
        </w:rPr>
        <w:t xml:space="preserve"> </w:t>
      </w:r>
      <w:r>
        <w:rPr>
          <w:w w:val="105"/>
          <w:sz w:val="17"/>
        </w:rPr>
        <w:t>pública</w:t>
      </w:r>
      <w:r>
        <w:rPr>
          <w:spacing w:val="-2"/>
          <w:w w:val="105"/>
          <w:sz w:val="17"/>
        </w:rPr>
        <w:t xml:space="preserve"> </w:t>
      </w:r>
      <w:r>
        <w:rPr>
          <w:w w:val="105"/>
          <w:sz w:val="17"/>
        </w:rPr>
        <w:t>será</w:t>
      </w:r>
      <w:r>
        <w:rPr>
          <w:spacing w:val="-2"/>
          <w:w w:val="105"/>
          <w:sz w:val="17"/>
        </w:rPr>
        <w:t xml:space="preserve"> </w:t>
      </w:r>
      <w:r>
        <w:rPr>
          <w:w w:val="105"/>
          <w:sz w:val="17"/>
        </w:rPr>
        <w:t>suspensa</w:t>
      </w:r>
      <w:r>
        <w:rPr>
          <w:spacing w:val="-2"/>
          <w:w w:val="105"/>
          <w:sz w:val="17"/>
        </w:rPr>
        <w:t xml:space="preserve"> </w:t>
      </w:r>
      <w:r>
        <w:rPr>
          <w:w w:val="105"/>
          <w:sz w:val="17"/>
        </w:rPr>
        <w:t>e</w:t>
      </w:r>
      <w:r>
        <w:rPr>
          <w:spacing w:val="-2"/>
          <w:w w:val="105"/>
          <w:sz w:val="17"/>
        </w:rPr>
        <w:t xml:space="preserve"> </w:t>
      </w:r>
      <w:r>
        <w:rPr>
          <w:w w:val="105"/>
          <w:sz w:val="17"/>
        </w:rPr>
        <w:t>reiniciada</w:t>
      </w:r>
      <w:r>
        <w:rPr>
          <w:spacing w:val="-2"/>
          <w:w w:val="105"/>
          <w:sz w:val="17"/>
        </w:rPr>
        <w:t xml:space="preserve"> </w:t>
      </w:r>
      <w:r>
        <w:rPr>
          <w:w w:val="105"/>
          <w:sz w:val="17"/>
        </w:rPr>
        <w:t>somente</w:t>
      </w:r>
      <w:r>
        <w:rPr>
          <w:spacing w:val="-2"/>
          <w:w w:val="105"/>
          <w:sz w:val="17"/>
        </w:rPr>
        <w:t xml:space="preserve"> </w:t>
      </w:r>
      <w:r>
        <w:rPr>
          <w:w w:val="105"/>
          <w:sz w:val="17"/>
        </w:rPr>
        <w:t>após</w:t>
      </w:r>
      <w:r>
        <w:rPr>
          <w:spacing w:val="-2"/>
          <w:w w:val="105"/>
          <w:sz w:val="17"/>
        </w:rPr>
        <w:t xml:space="preserve"> </w:t>
      </w:r>
      <w:r>
        <w:rPr>
          <w:w w:val="105"/>
          <w:sz w:val="17"/>
        </w:rPr>
        <w:t>decorridas</w:t>
      </w:r>
      <w:r>
        <w:rPr>
          <w:spacing w:val="-2"/>
          <w:w w:val="105"/>
          <w:sz w:val="17"/>
        </w:rPr>
        <w:t xml:space="preserve"> </w:t>
      </w:r>
      <w:r>
        <w:rPr>
          <w:w w:val="105"/>
          <w:sz w:val="17"/>
        </w:rPr>
        <w:t>vinte</w:t>
      </w:r>
      <w:r>
        <w:rPr>
          <w:spacing w:val="-2"/>
          <w:w w:val="105"/>
          <w:sz w:val="17"/>
        </w:rPr>
        <w:t xml:space="preserve"> </w:t>
      </w:r>
      <w:r>
        <w:rPr>
          <w:w w:val="105"/>
          <w:sz w:val="17"/>
        </w:rPr>
        <w:t>e</w:t>
      </w:r>
      <w:r>
        <w:rPr>
          <w:spacing w:val="-2"/>
          <w:w w:val="105"/>
          <w:sz w:val="17"/>
        </w:rPr>
        <w:t xml:space="preserve"> </w:t>
      </w:r>
      <w:r>
        <w:rPr>
          <w:w w:val="105"/>
          <w:sz w:val="17"/>
        </w:rPr>
        <w:t>quatro</w:t>
      </w:r>
      <w:r>
        <w:rPr>
          <w:spacing w:val="-2"/>
          <w:w w:val="105"/>
          <w:sz w:val="17"/>
        </w:rPr>
        <w:t xml:space="preserve"> </w:t>
      </w:r>
      <w:r>
        <w:rPr>
          <w:w w:val="105"/>
          <w:sz w:val="17"/>
        </w:rPr>
        <w:t>horas</w:t>
      </w:r>
      <w:r>
        <w:rPr>
          <w:spacing w:val="-2"/>
          <w:w w:val="105"/>
          <w:sz w:val="17"/>
        </w:rPr>
        <w:t xml:space="preserve"> </w:t>
      </w:r>
      <w:r>
        <w:rPr>
          <w:w w:val="105"/>
          <w:sz w:val="17"/>
        </w:rPr>
        <w:t>da comunicação do fato pelo Pregoeiro aos participantes, quando houver, no sítio eletrônico utilizado para divulgação.</w:t>
      </w:r>
    </w:p>
    <w:p w14:paraId="32D896E8">
      <w:pPr>
        <w:pStyle w:val="7"/>
        <w:numPr>
          <w:ilvl w:val="1"/>
          <w:numId w:val="5"/>
        </w:numPr>
        <w:tabs>
          <w:tab w:val="left" w:pos="738"/>
        </w:tabs>
        <w:spacing w:before="89" w:after="0" w:line="240" w:lineRule="auto"/>
        <w:ind w:left="738" w:right="0" w:hanging="352"/>
        <w:jc w:val="both"/>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licitante</w:t>
      </w:r>
      <w:r>
        <w:rPr>
          <w:spacing w:val="-8"/>
          <w:w w:val="105"/>
          <w:sz w:val="17"/>
        </w:rPr>
        <w:t xml:space="preserve"> </w:t>
      </w:r>
      <w:r>
        <w:rPr>
          <w:w w:val="105"/>
          <w:sz w:val="17"/>
        </w:rPr>
        <w:t>não</w:t>
      </w:r>
      <w:r>
        <w:rPr>
          <w:spacing w:val="-8"/>
          <w:w w:val="105"/>
          <w:sz w:val="17"/>
        </w:rPr>
        <w:t xml:space="preserve"> </w:t>
      </w:r>
      <w:r>
        <w:rPr>
          <w:w w:val="105"/>
          <w:sz w:val="17"/>
        </w:rPr>
        <w:t>apresente</w:t>
      </w:r>
      <w:r>
        <w:rPr>
          <w:spacing w:val="-8"/>
          <w:w w:val="105"/>
          <w:sz w:val="17"/>
        </w:rPr>
        <w:t xml:space="preserve"> </w:t>
      </w:r>
      <w:r>
        <w:rPr>
          <w:w w:val="105"/>
          <w:sz w:val="17"/>
        </w:rPr>
        <w:t>lances,</w:t>
      </w:r>
      <w:r>
        <w:rPr>
          <w:spacing w:val="-8"/>
          <w:w w:val="105"/>
          <w:sz w:val="17"/>
        </w:rPr>
        <w:t xml:space="preserve"> </w:t>
      </w:r>
      <w:r>
        <w:rPr>
          <w:w w:val="105"/>
          <w:sz w:val="17"/>
        </w:rPr>
        <w:t>concorrerá</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sua</w:t>
      </w:r>
      <w:r>
        <w:rPr>
          <w:spacing w:val="-8"/>
          <w:w w:val="105"/>
          <w:sz w:val="17"/>
        </w:rPr>
        <w:t xml:space="preserve"> </w:t>
      </w:r>
      <w:r>
        <w:rPr>
          <w:spacing w:val="-2"/>
          <w:w w:val="105"/>
          <w:sz w:val="17"/>
        </w:rPr>
        <w:t>proposta.</w:t>
      </w:r>
    </w:p>
    <w:p w14:paraId="5F8981A9">
      <w:pPr>
        <w:pStyle w:val="7"/>
        <w:numPr>
          <w:ilvl w:val="1"/>
          <w:numId w:val="5"/>
        </w:numPr>
        <w:tabs>
          <w:tab w:val="left" w:pos="741"/>
        </w:tabs>
        <w:spacing w:before="103" w:after="0" w:line="264" w:lineRule="auto"/>
        <w:ind w:left="386" w:right="369" w:firstLine="0"/>
        <w:jc w:val="both"/>
        <w:rPr>
          <w:sz w:val="17"/>
        </w:rPr>
      </w:pPr>
      <w:r>
        <w:rPr>
          <w:w w:val="105"/>
          <w:sz w:val="17"/>
        </w:rPr>
        <w:t>Em</w:t>
      </w:r>
      <w:r>
        <w:rPr>
          <w:spacing w:val="-4"/>
          <w:w w:val="105"/>
          <w:sz w:val="17"/>
        </w:rPr>
        <w:t xml:space="preserve"> </w:t>
      </w:r>
      <w:r>
        <w:rPr>
          <w:w w:val="105"/>
          <w:sz w:val="17"/>
        </w:rPr>
        <w:t>relação</w:t>
      </w:r>
      <w:r>
        <w:rPr>
          <w:spacing w:val="-4"/>
          <w:w w:val="105"/>
          <w:sz w:val="17"/>
        </w:rPr>
        <w:t xml:space="preserve"> </w:t>
      </w:r>
      <w:r>
        <w:rPr>
          <w:w w:val="105"/>
          <w:sz w:val="17"/>
        </w:rPr>
        <w:t>a</w:t>
      </w:r>
      <w:r>
        <w:rPr>
          <w:spacing w:val="-4"/>
          <w:w w:val="105"/>
          <w:sz w:val="17"/>
        </w:rPr>
        <w:t xml:space="preserve"> </w:t>
      </w:r>
      <w:r>
        <w:rPr>
          <w:w w:val="105"/>
          <w:sz w:val="17"/>
        </w:rPr>
        <w:t>itens</w:t>
      </w:r>
      <w:r>
        <w:rPr>
          <w:spacing w:val="-4"/>
          <w:w w:val="105"/>
          <w:sz w:val="17"/>
        </w:rPr>
        <w:t xml:space="preserve"> </w:t>
      </w:r>
      <w:r>
        <w:rPr>
          <w:w w:val="105"/>
          <w:sz w:val="17"/>
        </w:rPr>
        <w:t>não</w:t>
      </w:r>
      <w:r>
        <w:rPr>
          <w:spacing w:val="-4"/>
          <w:w w:val="105"/>
          <w:sz w:val="17"/>
        </w:rPr>
        <w:t xml:space="preserve"> </w:t>
      </w:r>
      <w:r>
        <w:rPr>
          <w:w w:val="105"/>
          <w:sz w:val="17"/>
        </w:rPr>
        <w:t>exclusivos</w:t>
      </w:r>
      <w:r>
        <w:rPr>
          <w:spacing w:val="-4"/>
          <w:w w:val="105"/>
          <w:sz w:val="17"/>
        </w:rPr>
        <w:t xml:space="preserve"> </w:t>
      </w:r>
      <w:r>
        <w:rPr>
          <w:w w:val="105"/>
          <w:sz w:val="17"/>
        </w:rPr>
        <w:t>para</w:t>
      </w:r>
      <w:r>
        <w:rPr>
          <w:spacing w:val="-4"/>
          <w:w w:val="105"/>
          <w:sz w:val="17"/>
        </w:rPr>
        <w:t xml:space="preserve"> </w:t>
      </w:r>
      <w:r>
        <w:rPr>
          <w:w w:val="105"/>
          <w:sz w:val="17"/>
        </w:rPr>
        <w:t>participação</w:t>
      </w:r>
      <w:r>
        <w:rPr>
          <w:spacing w:val="-4"/>
          <w:w w:val="105"/>
          <w:sz w:val="17"/>
        </w:rPr>
        <w:t xml:space="preserve"> </w:t>
      </w:r>
      <w:r>
        <w:rPr>
          <w:w w:val="105"/>
          <w:sz w:val="17"/>
        </w:rPr>
        <w:t>de</w:t>
      </w:r>
      <w:r>
        <w:rPr>
          <w:spacing w:val="-4"/>
          <w:w w:val="105"/>
          <w:sz w:val="17"/>
        </w:rPr>
        <w:t xml:space="preserve"> </w:t>
      </w:r>
      <w:r>
        <w:rPr>
          <w:w w:val="105"/>
          <w:sz w:val="17"/>
        </w:rPr>
        <w:t>microempresas</w:t>
      </w:r>
      <w:r>
        <w:rPr>
          <w:spacing w:val="-4"/>
          <w:w w:val="105"/>
          <w:sz w:val="17"/>
        </w:rPr>
        <w:t xml:space="preserve"> </w:t>
      </w:r>
      <w:r>
        <w:rPr>
          <w:w w:val="105"/>
          <w:sz w:val="17"/>
        </w:rPr>
        <w:t>e</w:t>
      </w:r>
      <w:r>
        <w:rPr>
          <w:spacing w:val="-4"/>
          <w:w w:val="105"/>
          <w:sz w:val="17"/>
        </w:rPr>
        <w:t xml:space="preserve"> </w:t>
      </w:r>
      <w:r>
        <w:rPr>
          <w:w w:val="105"/>
          <w:sz w:val="17"/>
        </w:rPr>
        <w:t>empresas</w:t>
      </w:r>
      <w:r>
        <w:rPr>
          <w:spacing w:val="-4"/>
          <w:w w:val="105"/>
          <w:sz w:val="17"/>
        </w:rPr>
        <w:t xml:space="preserve"> </w:t>
      </w:r>
      <w:r>
        <w:rPr>
          <w:w w:val="105"/>
          <w:sz w:val="17"/>
        </w:rPr>
        <w:t>de</w:t>
      </w:r>
      <w:r>
        <w:rPr>
          <w:spacing w:val="-4"/>
          <w:w w:val="105"/>
          <w:sz w:val="17"/>
        </w:rPr>
        <w:t xml:space="preserve"> </w:t>
      </w:r>
      <w:r>
        <w:rPr>
          <w:w w:val="105"/>
          <w:sz w:val="17"/>
        </w:rPr>
        <w:t>pequeno</w:t>
      </w:r>
      <w:r>
        <w:rPr>
          <w:spacing w:val="-4"/>
          <w:w w:val="105"/>
          <w:sz w:val="17"/>
        </w:rPr>
        <w:t xml:space="preserve"> </w:t>
      </w:r>
      <w:r>
        <w:rPr>
          <w:w w:val="105"/>
          <w:sz w:val="17"/>
        </w:rPr>
        <w:t>porte,</w:t>
      </w:r>
      <w:r>
        <w:rPr>
          <w:spacing w:val="-4"/>
          <w:w w:val="105"/>
          <w:sz w:val="17"/>
        </w:rPr>
        <w:t xml:space="preserve"> </w:t>
      </w:r>
      <w:r>
        <w:rPr>
          <w:w w:val="105"/>
          <w:sz w:val="17"/>
        </w:rPr>
        <w:t>uma</w:t>
      </w:r>
      <w:r>
        <w:rPr>
          <w:spacing w:val="-4"/>
          <w:w w:val="105"/>
          <w:sz w:val="17"/>
        </w:rPr>
        <w:t xml:space="preserve"> </w:t>
      </w:r>
      <w:r>
        <w:rPr>
          <w:w w:val="105"/>
          <w:sz w:val="17"/>
        </w:rPr>
        <w:t>vez</w:t>
      </w:r>
      <w:r>
        <w:rPr>
          <w:spacing w:val="-4"/>
          <w:w w:val="105"/>
          <w:sz w:val="17"/>
        </w:rPr>
        <w:t xml:space="preserve"> </w:t>
      </w:r>
      <w:r>
        <w:rPr>
          <w:w w:val="105"/>
          <w:sz w:val="17"/>
        </w:rPr>
        <w:t>encerrada</w:t>
      </w:r>
      <w:r>
        <w:rPr>
          <w:spacing w:val="-4"/>
          <w:w w:val="105"/>
          <w:sz w:val="17"/>
        </w:rPr>
        <w:t xml:space="preserve"> </w:t>
      </w:r>
      <w:r>
        <w:rPr>
          <w:w w:val="105"/>
          <w:sz w:val="17"/>
        </w:rPr>
        <w:t>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lances,</w:t>
      </w:r>
      <w:r>
        <w:rPr>
          <w:spacing w:val="-4"/>
          <w:w w:val="105"/>
          <w:sz w:val="17"/>
        </w:rPr>
        <w:t xml:space="preserve"> </w:t>
      </w:r>
      <w:r>
        <w:rPr>
          <w:w w:val="105"/>
          <w:sz w:val="17"/>
        </w:rPr>
        <w:t>será</w:t>
      </w:r>
      <w:r>
        <w:rPr>
          <w:spacing w:val="-4"/>
          <w:w w:val="105"/>
          <w:sz w:val="17"/>
        </w:rPr>
        <w:t xml:space="preserve"> </w:t>
      </w:r>
      <w:r>
        <w:rPr>
          <w:w w:val="105"/>
          <w:sz w:val="17"/>
        </w:rPr>
        <w:t>efetivada</w:t>
      </w:r>
      <w:r>
        <w:rPr>
          <w:spacing w:val="-4"/>
          <w:w w:val="105"/>
          <w:sz w:val="17"/>
        </w:rPr>
        <w:t xml:space="preserve"> </w:t>
      </w:r>
      <w:r>
        <w:rPr>
          <w:w w:val="105"/>
          <w:sz w:val="17"/>
        </w:rPr>
        <w:t>a</w:t>
      </w:r>
      <w:r>
        <w:rPr>
          <w:spacing w:val="-4"/>
          <w:w w:val="105"/>
          <w:sz w:val="17"/>
        </w:rPr>
        <w:t xml:space="preserve"> </w:t>
      </w:r>
      <w:r>
        <w:rPr>
          <w:w w:val="105"/>
          <w:sz w:val="17"/>
        </w:rPr>
        <w:t>verificação</w:t>
      </w:r>
      <w:r>
        <w:rPr>
          <w:spacing w:val="-4"/>
          <w:w w:val="105"/>
          <w:sz w:val="17"/>
        </w:rPr>
        <w:t xml:space="preserve"> </w:t>
      </w:r>
      <w:r>
        <w:rPr>
          <w:w w:val="105"/>
          <w:sz w:val="17"/>
        </w:rPr>
        <w:t>das</w:t>
      </w:r>
      <w:r>
        <w:rPr>
          <w:spacing w:val="-4"/>
          <w:w w:val="105"/>
          <w:sz w:val="17"/>
        </w:rPr>
        <w:t xml:space="preserve"> </w:t>
      </w:r>
      <w:r>
        <w:rPr>
          <w:w w:val="105"/>
          <w:sz w:val="17"/>
        </w:rPr>
        <w:t>microempresas</w:t>
      </w:r>
      <w:r>
        <w:rPr>
          <w:spacing w:val="-4"/>
          <w:w w:val="105"/>
          <w:sz w:val="17"/>
        </w:rPr>
        <w:t xml:space="preserve"> </w:t>
      </w:r>
      <w:r>
        <w:rPr>
          <w:w w:val="105"/>
          <w:sz w:val="17"/>
        </w:rPr>
        <w:t>e</w:t>
      </w:r>
      <w:r>
        <w:rPr>
          <w:spacing w:val="-4"/>
          <w:w w:val="105"/>
          <w:sz w:val="17"/>
        </w:rPr>
        <w:t xml:space="preserve"> </w:t>
      </w:r>
      <w:r>
        <w:rPr>
          <w:w w:val="105"/>
          <w:sz w:val="17"/>
        </w:rPr>
        <w:t xml:space="preserve">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FF"/>
          <w:w w:val="105"/>
          <w:sz w:val="17"/>
          <w:u w:val="single" w:color="0000FF"/>
        </w:rPr>
        <w:t>arts. 44 e 45 da Lei Complementar nº 123/2006</w:t>
      </w:r>
      <w:r>
        <w:rPr>
          <w:color w:val="0000FF"/>
          <w:w w:val="105"/>
          <w:sz w:val="17"/>
          <w:u w:val="single" w:color="0000FF"/>
        </w:rPr>
        <w:fldChar w:fldCharType="end"/>
      </w:r>
      <w:r>
        <w:rPr>
          <w:w w:val="105"/>
          <w:sz w:val="17"/>
        </w:rPr>
        <w:t xml:space="preserve">, regulamentada pelo </w:t>
      </w:r>
      <w:r>
        <w:fldChar w:fldCharType="begin"/>
      </w:r>
      <w:r>
        <w:instrText xml:space="preserve"> HYPERLINK "https://www.planalto.gov.br/ccivil_03/_ato2015-2018/2015/decreto/d8539.htm" \h </w:instrText>
      </w:r>
      <w:r>
        <w:fldChar w:fldCharType="separate"/>
      </w:r>
      <w:r>
        <w:rPr>
          <w:color w:val="0000FF"/>
          <w:w w:val="105"/>
          <w:sz w:val="17"/>
          <w:u w:val="single" w:color="0000FF"/>
        </w:rPr>
        <w:t>Decreto nº 42.063</w:t>
      </w:r>
      <w:r>
        <w:rPr>
          <w:color w:val="0000FF"/>
          <w:w w:val="105"/>
          <w:sz w:val="17"/>
          <w:u w:val="single" w:color="0000FF"/>
        </w:rPr>
        <w:fldChar w:fldCharType="end"/>
      </w:r>
      <w:r>
        <w:rPr>
          <w:color w:val="0000FF"/>
          <w:w w:val="105"/>
          <w:sz w:val="17"/>
          <w:u w:val="single" w:color="0000FF"/>
        </w:rPr>
        <w:t>/2009</w:t>
      </w:r>
      <w:r>
        <w:rPr>
          <w:w w:val="105"/>
          <w:sz w:val="17"/>
        </w:rPr>
        <w:t>.</w:t>
      </w:r>
    </w:p>
    <w:p w14:paraId="33C29409">
      <w:pPr>
        <w:pStyle w:val="7"/>
        <w:numPr>
          <w:ilvl w:val="2"/>
          <w:numId w:val="5"/>
        </w:numPr>
        <w:tabs>
          <w:tab w:val="left" w:pos="897"/>
        </w:tabs>
        <w:spacing w:before="83" w:after="0" w:line="256" w:lineRule="auto"/>
        <w:ind w:left="386" w:right="369" w:firstLine="0"/>
        <w:jc w:val="both"/>
        <w:rPr>
          <w:sz w:val="17"/>
        </w:rPr>
      </w:pPr>
      <w:r>
        <w:rPr>
          <w:w w:val="105"/>
          <w:sz w:val="17"/>
        </w:rPr>
        <w:t>Nessas condições, as propostas de microempresas e empresas de pequeno porte que se encontrarem na faixa de até 5% (cinco por cento) acima da melhor proposta ou melhor lance serão consideradas empatadas com a primeira colocada.</w:t>
      </w:r>
    </w:p>
    <w:p w14:paraId="5C80BE81">
      <w:pPr>
        <w:pStyle w:val="7"/>
        <w:numPr>
          <w:ilvl w:val="2"/>
          <w:numId w:val="5"/>
        </w:numPr>
        <w:tabs>
          <w:tab w:val="left" w:pos="873"/>
        </w:tabs>
        <w:spacing w:before="101" w:after="0" w:line="256" w:lineRule="auto"/>
        <w:ind w:left="386" w:right="369" w:firstLine="0"/>
        <w:jc w:val="both"/>
        <w:rPr>
          <w:sz w:val="17"/>
        </w:rPr>
      </w:pPr>
      <w:r>
        <w:rPr>
          <w:w w:val="105"/>
          <w:sz w:val="17"/>
        </w:rPr>
        <w:t>A</w:t>
      </w:r>
      <w:r>
        <w:rPr>
          <w:spacing w:val="-4"/>
          <w:w w:val="105"/>
          <w:sz w:val="17"/>
        </w:rPr>
        <w:t xml:space="preserve"> </w:t>
      </w:r>
      <w:r>
        <w:rPr>
          <w:w w:val="105"/>
          <w:sz w:val="17"/>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1D64354">
      <w:pPr>
        <w:pStyle w:val="7"/>
        <w:numPr>
          <w:ilvl w:val="2"/>
          <w:numId w:val="5"/>
        </w:numPr>
        <w:tabs>
          <w:tab w:val="left" w:pos="886"/>
        </w:tabs>
        <w:spacing w:before="89" w:after="0" w:line="256" w:lineRule="auto"/>
        <w:ind w:left="386" w:right="369"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w:t>
      </w:r>
      <w:r>
        <w:rPr>
          <w:spacing w:val="-1"/>
          <w:w w:val="105"/>
          <w:sz w:val="17"/>
        </w:rPr>
        <w:t xml:space="preserve"> </w:t>
      </w:r>
      <w:r>
        <w:rPr>
          <w:w w:val="105"/>
          <w:sz w:val="17"/>
        </w:rPr>
        <w:t>porte</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encontrem</w:t>
      </w:r>
      <w:r>
        <w:rPr>
          <w:spacing w:val="-1"/>
          <w:w w:val="105"/>
          <w:sz w:val="17"/>
        </w:rPr>
        <w:t xml:space="preserve"> </w:t>
      </w:r>
      <w:r>
        <w:rPr>
          <w:w w:val="105"/>
          <w:sz w:val="17"/>
        </w:rPr>
        <w:t>naquele</w:t>
      </w:r>
      <w:r>
        <w:rPr>
          <w:spacing w:val="-1"/>
          <w:w w:val="105"/>
          <w:sz w:val="17"/>
        </w:rPr>
        <w:t xml:space="preserve"> </w:t>
      </w:r>
      <w:r>
        <w:rPr>
          <w:w w:val="105"/>
          <w:sz w:val="17"/>
        </w:rPr>
        <w:t>intervalo</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na</w:t>
      </w:r>
      <w:r>
        <w:rPr>
          <w:spacing w:val="-1"/>
          <w:w w:val="105"/>
          <w:sz w:val="17"/>
        </w:rPr>
        <w:t xml:space="preserve"> </w:t>
      </w:r>
      <w:r>
        <w:rPr>
          <w:w w:val="105"/>
          <w:sz w:val="17"/>
        </w:rPr>
        <w:t>ordem</w:t>
      </w:r>
      <w:r>
        <w:rPr>
          <w:spacing w:val="-1"/>
          <w:w w:val="105"/>
          <w:sz w:val="17"/>
        </w:rPr>
        <w:t xml:space="preserve"> </w:t>
      </w:r>
      <w:r>
        <w:rPr>
          <w:w w:val="105"/>
          <w:sz w:val="17"/>
        </w:rPr>
        <w:t>de</w:t>
      </w:r>
      <w:r>
        <w:rPr>
          <w:spacing w:val="-1"/>
          <w:w w:val="105"/>
          <w:sz w:val="17"/>
        </w:rPr>
        <w:t xml:space="preserve"> </w:t>
      </w:r>
      <w:r>
        <w:rPr>
          <w:w w:val="105"/>
          <w:sz w:val="17"/>
        </w:rPr>
        <w:t>classificação,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mesmo</w:t>
      </w:r>
      <w:r>
        <w:rPr>
          <w:spacing w:val="-1"/>
          <w:w w:val="105"/>
          <w:sz w:val="17"/>
        </w:rPr>
        <w:t xml:space="preserve"> </w:t>
      </w:r>
      <w:r>
        <w:rPr>
          <w:w w:val="105"/>
          <w:sz w:val="17"/>
        </w:rPr>
        <w:t>direito,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subitem</w:t>
      </w:r>
      <w:r>
        <w:rPr>
          <w:spacing w:val="-1"/>
          <w:w w:val="105"/>
          <w:sz w:val="17"/>
        </w:rPr>
        <w:t xml:space="preserve"> </w:t>
      </w:r>
      <w:r>
        <w:rPr>
          <w:w w:val="105"/>
          <w:sz w:val="17"/>
        </w:rPr>
        <w:t>anterior.</w:t>
      </w:r>
    </w:p>
    <w:p w14:paraId="62BAFFE4">
      <w:pPr>
        <w:pStyle w:val="7"/>
        <w:numPr>
          <w:ilvl w:val="2"/>
          <w:numId w:val="5"/>
        </w:numPr>
        <w:tabs>
          <w:tab w:val="left" w:pos="879"/>
        </w:tabs>
        <w:spacing w:before="90" w:after="0" w:line="271" w:lineRule="auto"/>
        <w:ind w:left="386" w:right="369" w:firstLine="0"/>
        <w:jc w:val="both"/>
        <w:rPr>
          <w:sz w:val="17"/>
        </w:rPr>
      </w:pPr>
      <w:r>
        <w:rPr>
          <w:w w:val="105"/>
          <w:sz w:val="17"/>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B6D772C">
      <w:pPr>
        <w:pStyle w:val="7"/>
        <w:numPr>
          <w:ilvl w:val="1"/>
          <w:numId w:val="5"/>
        </w:numPr>
        <w:tabs>
          <w:tab w:val="left" w:pos="738"/>
        </w:tabs>
        <w:spacing w:before="66" w:after="0" w:line="240" w:lineRule="auto"/>
        <w:ind w:left="738" w:right="0" w:hanging="352"/>
        <w:jc w:val="both"/>
        <w:rPr>
          <w:sz w:val="17"/>
        </w:rPr>
      </w:pPr>
      <w:r>
        <w:rPr>
          <w:w w:val="105"/>
          <w:sz w:val="17"/>
        </w:rPr>
        <w:t>Só</w:t>
      </w:r>
      <w:r>
        <w:rPr>
          <w:spacing w:val="-9"/>
          <w:w w:val="105"/>
          <w:sz w:val="17"/>
        </w:rPr>
        <w:t xml:space="preserve"> </w:t>
      </w:r>
      <w:r>
        <w:rPr>
          <w:w w:val="105"/>
          <w:sz w:val="17"/>
        </w:rPr>
        <w:t>poderá</w:t>
      </w:r>
      <w:r>
        <w:rPr>
          <w:spacing w:val="-8"/>
          <w:w w:val="105"/>
          <w:sz w:val="17"/>
        </w:rPr>
        <w:t xml:space="preserve"> </w:t>
      </w:r>
      <w:r>
        <w:rPr>
          <w:w w:val="105"/>
          <w:sz w:val="17"/>
        </w:rPr>
        <w:t>haver</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8"/>
          <w:w w:val="105"/>
          <w:sz w:val="17"/>
        </w:rPr>
        <w:t xml:space="preserve"> </w:t>
      </w:r>
      <w:r>
        <w:rPr>
          <w:w w:val="105"/>
          <w:sz w:val="17"/>
        </w:rPr>
        <w:t>iguais</w:t>
      </w:r>
      <w:r>
        <w:rPr>
          <w:spacing w:val="-8"/>
          <w:w w:val="105"/>
          <w:sz w:val="17"/>
        </w:rPr>
        <w:t xml:space="preserve"> </w:t>
      </w:r>
      <w:r>
        <w:rPr>
          <w:w w:val="105"/>
          <w:sz w:val="17"/>
        </w:rPr>
        <w:t>(não</w:t>
      </w:r>
      <w:r>
        <w:rPr>
          <w:spacing w:val="-9"/>
          <w:w w:val="105"/>
          <w:sz w:val="17"/>
        </w:rPr>
        <w:t xml:space="preserve"> </w:t>
      </w:r>
      <w:r>
        <w:rPr>
          <w:w w:val="105"/>
          <w:sz w:val="17"/>
        </w:rPr>
        <w:t>seguidas</w:t>
      </w:r>
      <w:r>
        <w:rPr>
          <w:spacing w:val="-8"/>
          <w:w w:val="105"/>
          <w:sz w:val="17"/>
        </w:rPr>
        <w:t xml:space="preserve"> </w:t>
      </w:r>
      <w:r>
        <w:rPr>
          <w:w w:val="105"/>
          <w:sz w:val="17"/>
        </w:rPr>
        <w:t>de</w:t>
      </w:r>
      <w:r>
        <w:rPr>
          <w:spacing w:val="-8"/>
          <w:w w:val="105"/>
          <w:sz w:val="17"/>
        </w:rPr>
        <w:t xml:space="preserve"> </w:t>
      </w:r>
      <w:r>
        <w:rPr>
          <w:w w:val="105"/>
          <w:sz w:val="17"/>
        </w:rPr>
        <w:t>lances)</w:t>
      </w:r>
      <w:r>
        <w:rPr>
          <w:spacing w:val="-8"/>
          <w:w w:val="105"/>
          <w:sz w:val="17"/>
        </w:rPr>
        <w:t xml:space="preserve"> </w:t>
      </w:r>
      <w:r>
        <w:rPr>
          <w:w w:val="105"/>
          <w:sz w:val="17"/>
        </w:rPr>
        <w:t>ou</w:t>
      </w:r>
      <w:r>
        <w:rPr>
          <w:spacing w:val="-8"/>
          <w:w w:val="105"/>
          <w:sz w:val="17"/>
        </w:rPr>
        <w:t xml:space="preserve"> </w:t>
      </w:r>
      <w:r>
        <w:rPr>
          <w:w w:val="105"/>
          <w:sz w:val="17"/>
        </w:rPr>
        <w:t>entre</w:t>
      </w:r>
      <w:r>
        <w:rPr>
          <w:spacing w:val="-8"/>
          <w:w w:val="105"/>
          <w:sz w:val="17"/>
        </w:rPr>
        <w:t xml:space="preserve"> </w:t>
      </w:r>
      <w:r>
        <w:rPr>
          <w:w w:val="105"/>
          <w:sz w:val="17"/>
        </w:rPr>
        <w:t>lances</w:t>
      </w:r>
      <w:r>
        <w:rPr>
          <w:spacing w:val="-8"/>
          <w:w w:val="105"/>
          <w:sz w:val="17"/>
        </w:rPr>
        <w:t xml:space="preserve"> </w:t>
      </w:r>
      <w:r>
        <w:rPr>
          <w:w w:val="105"/>
          <w:sz w:val="17"/>
        </w:rPr>
        <w:t>finais</w:t>
      </w:r>
      <w:r>
        <w:rPr>
          <w:spacing w:val="-9"/>
          <w:w w:val="105"/>
          <w:sz w:val="17"/>
        </w:rPr>
        <w:t xml:space="preserve"> </w:t>
      </w:r>
      <w:r>
        <w:rPr>
          <w:w w:val="105"/>
          <w:sz w:val="17"/>
        </w:rPr>
        <w:t>da</w:t>
      </w:r>
      <w:r>
        <w:rPr>
          <w:spacing w:val="-8"/>
          <w:w w:val="105"/>
          <w:sz w:val="17"/>
        </w:rPr>
        <w:t xml:space="preserve"> </w:t>
      </w:r>
      <w:r>
        <w:rPr>
          <w:w w:val="105"/>
          <w:sz w:val="17"/>
        </w:rPr>
        <w:t>fase</w:t>
      </w:r>
      <w:r>
        <w:rPr>
          <w:spacing w:val="-8"/>
          <w:w w:val="105"/>
          <w:sz w:val="17"/>
        </w:rPr>
        <w:t xml:space="preserve"> </w:t>
      </w:r>
      <w:r>
        <w:rPr>
          <w:w w:val="105"/>
          <w:sz w:val="17"/>
        </w:rPr>
        <w:t>fechada</w:t>
      </w:r>
      <w:r>
        <w:rPr>
          <w:spacing w:val="-8"/>
          <w:w w:val="105"/>
          <w:sz w:val="17"/>
        </w:rPr>
        <w:t xml:space="preserve"> </w:t>
      </w:r>
      <w:r>
        <w:rPr>
          <w:w w:val="105"/>
          <w:sz w:val="17"/>
        </w:rPr>
        <w:t>do</w:t>
      </w:r>
      <w:r>
        <w:rPr>
          <w:spacing w:val="-8"/>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9"/>
          <w:w w:val="105"/>
          <w:sz w:val="17"/>
        </w:rPr>
        <w:t xml:space="preserve"> </w:t>
      </w:r>
      <w:r>
        <w:rPr>
          <w:w w:val="105"/>
          <w:sz w:val="17"/>
        </w:rPr>
        <w:t>aberto</w:t>
      </w:r>
      <w:r>
        <w:rPr>
          <w:spacing w:val="-8"/>
          <w:w w:val="105"/>
          <w:sz w:val="17"/>
        </w:rPr>
        <w:t xml:space="preserve"> </w:t>
      </w:r>
      <w:r>
        <w:rPr>
          <w:w w:val="105"/>
          <w:sz w:val="17"/>
        </w:rPr>
        <w:t>e</w:t>
      </w:r>
      <w:r>
        <w:rPr>
          <w:spacing w:val="-8"/>
          <w:w w:val="105"/>
          <w:sz w:val="17"/>
        </w:rPr>
        <w:t xml:space="preserve"> </w:t>
      </w:r>
      <w:r>
        <w:rPr>
          <w:spacing w:val="-2"/>
          <w:w w:val="105"/>
          <w:sz w:val="17"/>
        </w:rPr>
        <w:t>fechado.</w:t>
      </w:r>
    </w:p>
    <w:p w14:paraId="127C8680">
      <w:pPr>
        <w:pStyle w:val="7"/>
        <w:numPr>
          <w:ilvl w:val="2"/>
          <w:numId w:val="5"/>
        </w:numPr>
        <w:tabs>
          <w:tab w:val="left" w:pos="871"/>
        </w:tabs>
        <w:spacing w:before="102" w:after="0" w:line="240" w:lineRule="auto"/>
        <w:ind w:left="871" w:right="0" w:hanging="485"/>
        <w:jc w:val="both"/>
        <w:rPr>
          <w:sz w:val="17"/>
        </w:rPr>
      </w:pPr>
      <w:r>
        <w:rPr>
          <w:w w:val="105"/>
          <w:sz w:val="17"/>
        </w:rPr>
        <w:t>Havendo</w:t>
      </w:r>
      <w:r>
        <w:rPr>
          <w:spacing w:val="-10"/>
          <w:w w:val="105"/>
          <w:sz w:val="17"/>
        </w:rPr>
        <w:t xml:space="preserve"> </w:t>
      </w:r>
      <w:r>
        <w:rPr>
          <w:w w:val="105"/>
          <w:sz w:val="17"/>
        </w:rPr>
        <w:t>eventual</w:t>
      </w:r>
      <w:r>
        <w:rPr>
          <w:spacing w:val="-9"/>
          <w:w w:val="105"/>
          <w:sz w:val="17"/>
        </w:rPr>
        <w:t xml:space="preserve"> </w:t>
      </w:r>
      <w:r>
        <w:rPr>
          <w:w w:val="105"/>
          <w:sz w:val="17"/>
        </w:rPr>
        <w:t>empate</w:t>
      </w:r>
      <w:r>
        <w:rPr>
          <w:spacing w:val="-9"/>
          <w:w w:val="105"/>
          <w:sz w:val="17"/>
        </w:rPr>
        <w:t xml:space="preserve"> </w:t>
      </w:r>
      <w:r>
        <w:rPr>
          <w:w w:val="105"/>
          <w:sz w:val="17"/>
        </w:rPr>
        <w:t>entre</w:t>
      </w:r>
      <w:r>
        <w:rPr>
          <w:spacing w:val="-9"/>
          <w:w w:val="105"/>
          <w:sz w:val="17"/>
        </w:rPr>
        <w:t xml:space="preserve"> </w:t>
      </w:r>
      <w:r>
        <w:rPr>
          <w:w w:val="105"/>
          <w:sz w:val="17"/>
        </w:rPr>
        <w:t>propostas</w:t>
      </w:r>
      <w:r>
        <w:rPr>
          <w:spacing w:val="-9"/>
          <w:w w:val="105"/>
          <w:sz w:val="17"/>
        </w:rPr>
        <w:t xml:space="preserve"> </w:t>
      </w:r>
      <w:r>
        <w:rPr>
          <w:w w:val="105"/>
          <w:sz w:val="17"/>
        </w:rPr>
        <w:t>ou</w:t>
      </w:r>
      <w:r>
        <w:rPr>
          <w:spacing w:val="-9"/>
          <w:w w:val="105"/>
          <w:sz w:val="17"/>
        </w:rPr>
        <w:t xml:space="preserve"> </w:t>
      </w:r>
      <w:r>
        <w:rPr>
          <w:w w:val="105"/>
          <w:sz w:val="17"/>
        </w:rPr>
        <w:t>lances,</w:t>
      </w:r>
      <w:r>
        <w:rPr>
          <w:spacing w:val="-9"/>
          <w:w w:val="105"/>
          <w:sz w:val="17"/>
        </w:rPr>
        <w:t xml:space="preserve"> </w:t>
      </w:r>
      <w:r>
        <w:rPr>
          <w:w w:val="105"/>
          <w:sz w:val="17"/>
        </w:rPr>
        <w:t>o</w:t>
      </w:r>
      <w:r>
        <w:rPr>
          <w:spacing w:val="-9"/>
          <w:w w:val="105"/>
          <w:sz w:val="17"/>
        </w:rPr>
        <w:t xml:space="preserve"> </w:t>
      </w:r>
      <w:r>
        <w:rPr>
          <w:w w:val="105"/>
          <w:sz w:val="17"/>
        </w:rPr>
        <w:t>critério</w:t>
      </w:r>
      <w:r>
        <w:rPr>
          <w:spacing w:val="-9"/>
          <w:w w:val="105"/>
          <w:sz w:val="17"/>
        </w:rPr>
        <w:t xml:space="preserve"> </w:t>
      </w:r>
      <w:r>
        <w:rPr>
          <w:w w:val="105"/>
          <w:sz w:val="17"/>
        </w:rPr>
        <w:t>de</w:t>
      </w:r>
      <w:r>
        <w:rPr>
          <w:spacing w:val="-9"/>
          <w:w w:val="105"/>
          <w:sz w:val="17"/>
        </w:rPr>
        <w:t xml:space="preserve"> </w:t>
      </w:r>
      <w:r>
        <w:rPr>
          <w:w w:val="105"/>
          <w:sz w:val="17"/>
        </w:rPr>
        <w:t>desempate</w:t>
      </w:r>
      <w:r>
        <w:rPr>
          <w:spacing w:val="-9"/>
          <w:w w:val="105"/>
          <w:sz w:val="17"/>
        </w:rPr>
        <w:t xml:space="preserve"> </w:t>
      </w:r>
      <w:r>
        <w:rPr>
          <w:w w:val="105"/>
          <w:sz w:val="17"/>
        </w:rPr>
        <w:t>será</w:t>
      </w:r>
      <w:r>
        <w:rPr>
          <w:spacing w:val="-9"/>
          <w:w w:val="105"/>
          <w:sz w:val="17"/>
        </w:rPr>
        <w:t xml:space="preserve"> </w:t>
      </w:r>
      <w:r>
        <w:rPr>
          <w:w w:val="105"/>
          <w:sz w:val="17"/>
        </w:rPr>
        <w:t>aquele</w:t>
      </w:r>
      <w:r>
        <w:rPr>
          <w:spacing w:val="-9"/>
          <w:w w:val="105"/>
          <w:sz w:val="17"/>
        </w:rPr>
        <w:t xml:space="preserve"> </w:t>
      </w:r>
      <w:r>
        <w:rPr>
          <w:w w:val="105"/>
          <w:sz w:val="17"/>
        </w:rPr>
        <w:t>previsto</w:t>
      </w:r>
      <w:r>
        <w:rPr>
          <w:spacing w:val="-9"/>
          <w:w w:val="105"/>
          <w:sz w:val="17"/>
        </w:rPr>
        <w:t xml:space="preserve"> </w:t>
      </w:r>
      <w:r>
        <w:rPr>
          <w:w w:val="105"/>
          <w:sz w:val="17"/>
        </w:rPr>
        <w:t>no</w:t>
      </w:r>
      <w:r>
        <w:rPr>
          <w:spacing w:val="-9"/>
          <w:w w:val="105"/>
          <w:sz w:val="17"/>
        </w:rPr>
        <w:t xml:space="preserve"> </w:t>
      </w:r>
      <w:r>
        <w:fldChar w:fldCharType="begin"/>
      </w:r>
      <w:r>
        <w:instrText xml:space="preserve"> HYPERLINK "http://www.planalto.gov.br/ccivil_03/_ato2019-2022/2021/lei/L14133.htm#art60" \h </w:instrText>
      </w:r>
      <w:r>
        <w:fldChar w:fldCharType="separate"/>
      </w:r>
      <w:r>
        <w:rPr>
          <w:color w:val="0000FF"/>
          <w:w w:val="105"/>
          <w:sz w:val="17"/>
          <w:u w:val="single" w:color="0000FF"/>
        </w:rPr>
        <w:t>art.</w:t>
      </w:r>
      <w:r>
        <w:rPr>
          <w:color w:val="0000FF"/>
          <w:spacing w:val="-9"/>
          <w:w w:val="105"/>
          <w:sz w:val="17"/>
          <w:u w:val="single" w:color="0000FF"/>
        </w:rPr>
        <w:t xml:space="preserve"> </w:t>
      </w:r>
      <w:r>
        <w:rPr>
          <w:color w:val="0000FF"/>
          <w:w w:val="105"/>
          <w:sz w:val="17"/>
          <w:u w:val="single" w:color="0000FF"/>
        </w:rPr>
        <w:t>30</w:t>
      </w:r>
      <w:r>
        <w:rPr>
          <w:color w:val="0000FF"/>
          <w:spacing w:val="-9"/>
          <w:w w:val="105"/>
          <w:sz w:val="17"/>
          <w:u w:val="single" w:color="0000FF"/>
        </w:rPr>
        <w:t xml:space="preserve"> </w:t>
      </w:r>
      <w:r>
        <w:rPr>
          <w:color w:val="0000FF"/>
          <w:w w:val="105"/>
          <w:sz w:val="17"/>
          <w:u w:val="single" w:color="0000FF"/>
        </w:rPr>
        <w:t>d</w:t>
      </w:r>
      <w:r>
        <w:rPr>
          <w:color w:val="0000FF"/>
          <w:w w:val="105"/>
          <w:sz w:val="17"/>
          <w:u w:val="single" w:color="0000FF"/>
        </w:rPr>
        <w:fldChar w:fldCharType="end"/>
      </w:r>
      <w:r>
        <w:rPr>
          <w:color w:val="0000FF"/>
          <w:w w:val="105"/>
          <w:sz w:val="17"/>
          <w:u w:val="single" w:color="0000FF"/>
        </w:rPr>
        <w:t>o</w:t>
      </w:r>
      <w:r>
        <w:rPr>
          <w:color w:val="0000FF"/>
          <w:spacing w:val="-9"/>
          <w:w w:val="105"/>
          <w:sz w:val="17"/>
          <w:u w:val="single" w:color="0000FF"/>
        </w:rPr>
        <w:t xml:space="preserve"> </w:t>
      </w:r>
      <w:r>
        <w:rPr>
          <w:color w:val="0000FF"/>
          <w:w w:val="105"/>
          <w:sz w:val="17"/>
          <w:u w:val="single" w:color="0000FF"/>
        </w:rPr>
        <w:t>Decreto</w:t>
      </w:r>
      <w:r>
        <w:rPr>
          <w:color w:val="0000FF"/>
          <w:spacing w:val="-9"/>
          <w:w w:val="105"/>
          <w:sz w:val="17"/>
          <w:u w:val="single" w:color="0000FF"/>
        </w:rPr>
        <w:t xml:space="preserve"> </w:t>
      </w:r>
      <w:r>
        <w:rPr>
          <w:color w:val="0000FF"/>
          <w:w w:val="105"/>
          <w:sz w:val="17"/>
          <w:u w:val="single" w:color="0000FF"/>
        </w:rPr>
        <w:t>nº</w:t>
      </w:r>
      <w:r>
        <w:rPr>
          <w:color w:val="0000FF"/>
          <w:spacing w:val="-9"/>
          <w:w w:val="105"/>
          <w:sz w:val="17"/>
          <w:u w:val="single" w:color="0000FF"/>
        </w:rPr>
        <w:t xml:space="preserve"> </w:t>
      </w:r>
      <w:r>
        <w:rPr>
          <w:color w:val="0000FF"/>
          <w:w w:val="105"/>
          <w:sz w:val="17"/>
          <w:u w:val="single" w:color="0000FF"/>
        </w:rPr>
        <w:t>48.778/2023</w:t>
      </w:r>
      <w:r>
        <w:rPr>
          <w:w w:val="105"/>
          <w:sz w:val="17"/>
        </w:rPr>
        <w:t>,</w:t>
      </w:r>
      <w:r>
        <w:rPr>
          <w:spacing w:val="-9"/>
          <w:w w:val="105"/>
          <w:sz w:val="17"/>
        </w:rPr>
        <w:t xml:space="preserve"> </w:t>
      </w:r>
      <w:r>
        <w:rPr>
          <w:w w:val="105"/>
          <w:sz w:val="17"/>
        </w:rPr>
        <w:t>nesta</w:t>
      </w:r>
      <w:r>
        <w:rPr>
          <w:spacing w:val="-9"/>
          <w:w w:val="105"/>
          <w:sz w:val="17"/>
        </w:rPr>
        <w:t xml:space="preserve"> </w:t>
      </w:r>
      <w:r>
        <w:rPr>
          <w:spacing w:val="-2"/>
          <w:w w:val="105"/>
          <w:sz w:val="17"/>
        </w:rPr>
        <w:t>ordem:</w:t>
      </w:r>
    </w:p>
    <w:p w14:paraId="5E4C67DC">
      <w:pPr>
        <w:pStyle w:val="7"/>
        <w:numPr>
          <w:ilvl w:val="3"/>
          <w:numId w:val="5"/>
        </w:numPr>
        <w:tabs>
          <w:tab w:val="left" w:pos="1003"/>
        </w:tabs>
        <w:spacing w:before="103" w:after="0" w:line="240" w:lineRule="auto"/>
        <w:ind w:left="1003" w:right="0" w:hanging="617"/>
        <w:jc w:val="left"/>
        <w:rPr>
          <w:sz w:val="17"/>
        </w:rPr>
      </w:pPr>
      <w:r>
        <w:rPr>
          <w:w w:val="105"/>
          <w:sz w:val="17"/>
        </w:rPr>
        <w:t>contratação</w:t>
      </w:r>
      <w:r>
        <w:rPr>
          <w:spacing w:val="-9"/>
          <w:w w:val="105"/>
          <w:sz w:val="17"/>
        </w:rPr>
        <w:t xml:space="preserve"> </w:t>
      </w:r>
      <w:r>
        <w:rPr>
          <w:w w:val="105"/>
          <w:sz w:val="17"/>
        </w:rPr>
        <w:t>de</w:t>
      </w:r>
      <w:r>
        <w:rPr>
          <w:spacing w:val="-8"/>
          <w:w w:val="105"/>
          <w:sz w:val="17"/>
        </w:rPr>
        <w:t xml:space="preserve"> </w:t>
      </w:r>
      <w:r>
        <w:rPr>
          <w:w w:val="105"/>
          <w:sz w:val="17"/>
        </w:rPr>
        <w:t>microempresas</w:t>
      </w:r>
      <w:r>
        <w:rPr>
          <w:spacing w:val="-8"/>
          <w:w w:val="105"/>
          <w:sz w:val="17"/>
        </w:rPr>
        <w:t xml:space="preserve"> </w:t>
      </w:r>
      <w:r>
        <w:rPr>
          <w:w w:val="105"/>
          <w:sz w:val="17"/>
        </w:rPr>
        <w:t>e</w:t>
      </w:r>
      <w:r>
        <w:rPr>
          <w:spacing w:val="-8"/>
          <w:w w:val="105"/>
          <w:sz w:val="17"/>
        </w:rPr>
        <w:t xml:space="preserve"> </w:t>
      </w:r>
      <w:r>
        <w:rPr>
          <w:w w:val="105"/>
          <w:sz w:val="17"/>
        </w:rPr>
        <w:t>empresas</w:t>
      </w:r>
      <w:r>
        <w:rPr>
          <w:spacing w:val="-8"/>
          <w:w w:val="105"/>
          <w:sz w:val="17"/>
        </w:rPr>
        <w:t xml:space="preserve"> </w:t>
      </w:r>
      <w:r>
        <w:rPr>
          <w:w w:val="105"/>
          <w:sz w:val="17"/>
        </w:rPr>
        <w:t>de</w:t>
      </w:r>
      <w:r>
        <w:rPr>
          <w:spacing w:val="-8"/>
          <w:w w:val="105"/>
          <w:sz w:val="17"/>
        </w:rPr>
        <w:t xml:space="preserve"> </w:t>
      </w:r>
      <w:r>
        <w:rPr>
          <w:w w:val="105"/>
          <w:sz w:val="17"/>
        </w:rPr>
        <w:t>pequeno</w:t>
      </w:r>
      <w:r>
        <w:rPr>
          <w:spacing w:val="-8"/>
          <w:w w:val="105"/>
          <w:sz w:val="17"/>
        </w:rPr>
        <w:t xml:space="preserve"> </w:t>
      </w:r>
      <w:r>
        <w:rPr>
          <w:w w:val="105"/>
          <w:sz w:val="17"/>
        </w:rPr>
        <w:t>porte,</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dos</w:t>
      </w:r>
      <w:r>
        <w:rPr>
          <w:spacing w:val="-8"/>
          <w:w w:val="105"/>
          <w:sz w:val="17"/>
        </w:rPr>
        <w:t xml:space="preserve"> </w:t>
      </w:r>
      <w:r>
        <w:rPr>
          <w:w w:val="105"/>
          <w:sz w:val="17"/>
        </w:rPr>
        <w:t>arts.</w:t>
      </w:r>
      <w:r>
        <w:rPr>
          <w:spacing w:val="-8"/>
          <w:w w:val="105"/>
          <w:sz w:val="17"/>
        </w:rPr>
        <w:t xml:space="preserve"> </w:t>
      </w:r>
      <w:r>
        <w:rPr>
          <w:w w:val="105"/>
          <w:sz w:val="17"/>
        </w:rPr>
        <w:t>44</w:t>
      </w:r>
      <w:r>
        <w:rPr>
          <w:spacing w:val="-8"/>
          <w:w w:val="105"/>
          <w:sz w:val="17"/>
        </w:rPr>
        <w:t xml:space="preserve"> </w:t>
      </w:r>
      <w:r>
        <w:rPr>
          <w:w w:val="105"/>
          <w:sz w:val="17"/>
        </w:rPr>
        <w:t>e</w:t>
      </w:r>
      <w:r>
        <w:rPr>
          <w:spacing w:val="-8"/>
          <w:w w:val="105"/>
          <w:sz w:val="17"/>
        </w:rPr>
        <w:t xml:space="preserve"> </w:t>
      </w:r>
      <w:r>
        <w:rPr>
          <w:w w:val="105"/>
          <w:sz w:val="17"/>
        </w:rPr>
        <w:t>45</w:t>
      </w:r>
      <w:r>
        <w:rPr>
          <w:spacing w:val="-9"/>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Complementar</w:t>
      </w:r>
      <w:r>
        <w:rPr>
          <w:spacing w:val="-8"/>
          <w:w w:val="105"/>
          <w:sz w:val="17"/>
        </w:rPr>
        <w:t xml:space="preserve"> </w:t>
      </w:r>
      <w:r>
        <w:rPr>
          <w:w w:val="105"/>
          <w:sz w:val="17"/>
        </w:rPr>
        <w:t>nº</w:t>
      </w:r>
      <w:r>
        <w:rPr>
          <w:spacing w:val="-8"/>
          <w:w w:val="105"/>
          <w:sz w:val="17"/>
        </w:rPr>
        <w:t xml:space="preserve"> </w:t>
      </w:r>
      <w:r>
        <w:rPr>
          <w:w w:val="105"/>
          <w:sz w:val="17"/>
        </w:rPr>
        <w:t>123/2006,</w:t>
      </w:r>
      <w:r>
        <w:rPr>
          <w:spacing w:val="-8"/>
          <w:w w:val="105"/>
          <w:sz w:val="17"/>
        </w:rPr>
        <w:t xml:space="preserve"> </w:t>
      </w:r>
      <w:r>
        <w:rPr>
          <w:w w:val="105"/>
          <w:sz w:val="17"/>
        </w:rPr>
        <w:t>observado</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no</w:t>
      </w:r>
      <w:r>
        <w:rPr>
          <w:spacing w:val="-8"/>
          <w:w w:val="105"/>
          <w:sz w:val="17"/>
        </w:rPr>
        <w:t xml:space="preserve"> </w:t>
      </w:r>
      <w:r>
        <w:rPr>
          <w:w w:val="105"/>
          <w:sz w:val="17"/>
        </w:rPr>
        <w:t>art.</w:t>
      </w:r>
      <w:r>
        <w:rPr>
          <w:spacing w:val="-8"/>
          <w:w w:val="105"/>
          <w:sz w:val="17"/>
        </w:rPr>
        <w:t xml:space="preserve"> </w:t>
      </w:r>
      <w:r>
        <w:rPr>
          <w:w w:val="105"/>
          <w:sz w:val="17"/>
        </w:rPr>
        <w:t>4º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72825EA7">
      <w:pPr>
        <w:pStyle w:val="7"/>
        <w:numPr>
          <w:ilvl w:val="3"/>
          <w:numId w:val="5"/>
        </w:numPr>
        <w:tabs>
          <w:tab w:val="left" w:pos="1003"/>
        </w:tabs>
        <w:spacing w:before="102" w:after="0" w:line="240" w:lineRule="auto"/>
        <w:ind w:left="1003" w:right="0" w:hanging="617"/>
        <w:jc w:val="left"/>
        <w:rPr>
          <w:sz w:val="17"/>
        </w:rPr>
      </w:pPr>
      <w:r>
        <w:rPr>
          <w:w w:val="105"/>
          <w:sz w:val="17"/>
        </w:rPr>
        <w:t>disputa</w:t>
      </w:r>
      <w:r>
        <w:rPr>
          <w:spacing w:val="-10"/>
          <w:w w:val="105"/>
          <w:sz w:val="17"/>
        </w:rPr>
        <w:t xml:space="preserve"> </w:t>
      </w:r>
      <w:r>
        <w:rPr>
          <w:w w:val="105"/>
          <w:sz w:val="17"/>
        </w:rPr>
        <w:t>final,</w:t>
      </w:r>
      <w:r>
        <w:rPr>
          <w:spacing w:val="-9"/>
          <w:w w:val="105"/>
          <w:sz w:val="17"/>
        </w:rPr>
        <w:t xml:space="preserve"> </w:t>
      </w:r>
      <w:r>
        <w:rPr>
          <w:w w:val="105"/>
          <w:sz w:val="17"/>
        </w:rPr>
        <w:t>hipótese</w:t>
      </w:r>
      <w:r>
        <w:rPr>
          <w:spacing w:val="-10"/>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empatados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nova</w:t>
      </w:r>
      <w:r>
        <w:rPr>
          <w:spacing w:val="-10"/>
          <w:w w:val="105"/>
          <w:sz w:val="17"/>
        </w:rPr>
        <w:t xml:space="preserve"> </w:t>
      </w:r>
      <w:r>
        <w:rPr>
          <w:w w:val="105"/>
          <w:sz w:val="17"/>
        </w:rPr>
        <w:t>proposta</w:t>
      </w:r>
      <w:r>
        <w:rPr>
          <w:spacing w:val="-9"/>
          <w:w w:val="105"/>
          <w:sz w:val="17"/>
        </w:rPr>
        <w:t xml:space="preserve"> </w:t>
      </w:r>
      <w:r>
        <w:rPr>
          <w:w w:val="105"/>
          <w:sz w:val="17"/>
        </w:rPr>
        <w:t>em</w:t>
      </w:r>
      <w:r>
        <w:rPr>
          <w:spacing w:val="-9"/>
          <w:w w:val="105"/>
          <w:sz w:val="17"/>
        </w:rPr>
        <w:t xml:space="preserve"> </w:t>
      </w:r>
      <w:r>
        <w:rPr>
          <w:w w:val="105"/>
          <w:sz w:val="17"/>
        </w:rPr>
        <w:t>ato</w:t>
      </w:r>
      <w:r>
        <w:rPr>
          <w:spacing w:val="-10"/>
          <w:w w:val="105"/>
          <w:sz w:val="17"/>
        </w:rPr>
        <w:t xml:space="preserve"> </w:t>
      </w:r>
      <w:r>
        <w:rPr>
          <w:w w:val="105"/>
          <w:sz w:val="17"/>
        </w:rPr>
        <w:t>contínuo</w:t>
      </w:r>
      <w:r>
        <w:rPr>
          <w:spacing w:val="-9"/>
          <w:w w:val="105"/>
          <w:sz w:val="17"/>
        </w:rPr>
        <w:t xml:space="preserve"> </w:t>
      </w:r>
      <w:r>
        <w:rPr>
          <w:w w:val="105"/>
          <w:sz w:val="17"/>
        </w:rPr>
        <w:t>à</w:t>
      </w:r>
      <w:r>
        <w:rPr>
          <w:spacing w:val="-10"/>
          <w:w w:val="105"/>
          <w:sz w:val="17"/>
        </w:rPr>
        <w:t xml:space="preserve"> </w:t>
      </w:r>
      <w:r>
        <w:rPr>
          <w:spacing w:val="-2"/>
          <w:w w:val="105"/>
          <w:sz w:val="17"/>
        </w:rPr>
        <w:t>classificação;</w:t>
      </w:r>
    </w:p>
    <w:p w14:paraId="10B4AADC">
      <w:pPr>
        <w:pStyle w:val="7"/>
        <w:numPr>
          <w:ilvl w:val="3"/>
          <w:numId w:val="5"/>
        </w:numPr>
        <w:tabs>
          <w:tab w:val="left" w:pos="1011"/>
        </w:tabs>
        <w:spacing w:before="103" w:after="0" w:line="271" w:lineRule="auto"/>
        <w:ind w:left="386" w:right="369" w:firstLine="0"/>
        <w:jc w:val="left"/>
        <w:rPr>
          <w:sz w:val="17"/>
        </w:rPr>
      </w:pPr>
      <w:r>
        <w:rPr>
          <w:w w:val="105"/>
          <w:sz w:val="17"/>
        </w:rPr>
        <w:t>avaliação do desempenho contratual prévio dos licitantes, para a qual deverão preferencialmente ser utilizados registros cadastrais para efeito de atesto de cumprimento de obrigações previstos na Lei;</w:t>
      </w:r>
    </w:p>
    <w:p w14:paraId="1C94320B">
      <w:pPr>
        <w:pStyle w:val="7"/>
        <w:numPr>
          <w:ilvl w:val="3"/>
          <w:numId w:val="5"/>
        </w:numPr>
        <w:tabs>
          <w:tab w:val="left" w:pos="1003"/>
        </w:tabs>
        <w:spacing w:before="77" w:after="0" w:line="240" w:lineRule="auto"/>
        <w:ind w:left="1003" w:right="0" w:hanging="617"/>
        <w:jc w:val="left"/>
        <w:rPr>
          <w:sz w:val="17"/>
        </w:rPr>
      </w:pPr>
      <w:r>
        <w:rPr>
          <w:w w:val="105"/>
          <w:sz w:val="17"/>
        </w:rPr>
        <w:t>desenvolvimento</w:t>
      </w:r>
      <w:r>
        <w:rPr>
          <w:spacing w:val="-10"/>
          <w:w w:val="105"/>
          <w:sz w:val="17"/>
        </w:rPr>
        <w:t xml:space="preserve"> </w:t>
      </w:r>
      <w:r>
        <w:rPr>
          <w:w w:val="105"/>
          <w:sz w:val="17"/>
        </w:rPr>
        <w:t>pelo</w:t>
      </w:r>
      <w:r>
        <w:rPr>
          <w:spacing w:val="-10"/>
          <w:w w:val="105"/>
          <w:sz w:val="17"/>
        </w:rPr>
        <w:t xml:space="preserve"> </w:t>
      </w:r>
      <w:r>
        <w:rPr>
          <w:w w:val="105"/>
          <w:sz w:val="17"/>
        </w:rPr>
        <w:t>licitante</w:t>
      </w:r>
      <w:r>
        <w:rPr>
          <w:spacing w:val="-10"/>
          <w:w w:val="105"/>
          <w:sz w:val="17"/>
        </w:rPr>
        <w:t xml:space="preserve"> </w:t>
      </w:r>
      <w:r>
        <w:rPr>
          <w:w w:val="105"/>
          <w:sz w:val="17"/>
        </w:rPr>
        <w:t>de</w:t>
      </w:r>
      <w:r>
        <w:rPr>
          <w:spacing w:val="-9"/>
          <w:w w:val="105"/>
          <w:sz w:val="17"/>
        </w:rPr>
        <w:t xml:space="preserve"> </w:t>
      </w:r>
      <w:r>
        <w:rPr>
          <w:w w:val="105"/>
          <w:sz w:val="17"/>
        </w:rPr>
        <w:t>ações</w:t>
      </w:r>
      <w:r>
        <w:rPr>
          <w:spacing w:val="-10"/>
          <w:w w:val="105"/>
          <w:sz w:val="17"/>
        </w:rPr>
        <w:t xml:space="preserve"> </w:t>
      </w:r>
      <w:r>
        <w:rPr>
          <w:w w:val="105"/>
          <w:sz w:val="17"/>
        </w:rPr>
        <w:t>de</w:t>
      </w:r>
      <w:r>
        <w:rPr>
          <w:spacing w:val="-10"/>
          <w:w w:val="105"/>
          <w:sz w:val="17"/>
        </w:rPr>
        <w:t xml:space="preserve"> </w:t>
      </w:r>
      <w:r>
        <w:rPr>
          <w:w w:val="105"/>
          <w:sz w:val="17"/>
        </w:rPr>
        <w:t>equidade</w:t>
      </w:r>
      <w:r>
        <w:rPr>
          <w:spacing w:val="-10"/>
          <w:w w:val="105"/>
          <w:sz w:val="17"/>
        </w:rPr>
        <w:t xml:space="preserve"> </w:t>
      </w:r>
      <w:r>
        <w:rPr>
          <w:w w:val="105"/>
          <w:sz w:val="17"/>
        </w:rPr>
        <w:t>entre</w:t>
      </w:r>
      <w:r>
        <w:rPr>
          <w:spacing w:val="-9"/>
          <w:w w:val="105"/>
          <w:sz w:val="17"/>
        </w:rPr>
        <w:t xml:space="preserve"> </w:t>
      </w:r>
      <w:r>
        <w:rPr>
          <w:w w:val="105"/>
          <w:sz w:val="17"/>
        </w:rPr>
        <w:t>homens</w:t>
      </w:r>
      <w:r>
        <w:rPr>
          <w:spacing w:val="-10"/>
          <w:w w:val="105"/>
          <w:sz w:val="17"/>
        </w:rPr>
        <w:t xml:space="preserve"> </w:t>
      </w:r>
      <w:r>
        <w:rPr>
          <w:w w:val="105"/>
          <w:sz w:val="17"/>
        </w:rPr>
        <w:t>e</w:t>
      </w:r>
      <w:r>
        <w:rPr>
          <w:spacing w:val="-10"/>
          <w:w w:val="105"/>
          <w:sz w:val="17"/>
        </w:rPr>
        <w:t xml:space="preserve"> </w:t>
      </w:r>
      <w:r>
        <w:rPr>
          <w:w w:val="105"/>
          <w:sz w:val="17"/>
        </w:rPr>
        <w:t>mulheres</w:t>
      </w:r>
      <w:r>
        <w:rPr>
          <w:spacing w:val="-10"/>
          <w:w w:val="105"/>
          <w:sz w:val="17"/>
        </w:rPr>
        <w:t xml:space="preserve"> </w:t>
      </w:r>
      <w:r>
        <w:rPr>
          <w:w w:val="105"/>
          <w:sz w:val="17"/>
        </w:rPr>
        <w:t>no</w:t>
      </w:r>
      <w:r>
        <w:rPr>
          <w:spacing w:val="-9"/>
          <w:w w:val="105"/>
          <w:sz w:val="17"/>
        </w:rPr>
        <w:t xml:space="preserve"> </w:t>
      </w:r>
      <w:r>
        <w:rPr>
          <w:w w:val="105"/>
          <w:sz w:val="17"/>
        </w:rPr>
        <w:t>ambiente</w:t>
      </w:r>
      <w:r>
        <w:rPr>
          <w:spacing w:val="-10"/>
          <w:w w:val="105"/>
          <w:sz w:val="17"/>
        </w:rPr>
        <w:t xml:space="preserve"> </w:t>
      </w:r>
      <w:r>
        <w:rPr>
          <w:w w:val="105"/>
          <w:sz w:val="17"/>
        </w:rPr>
        <w:t>de</w:t>
      </w:r>
      <w:r>
        <w:rPr>
          <w:spacing w:val="-10"/>
          <w:w w:val="105"/>
          <w:sz w:val="17"/>
        </w:rPr>
        <w:t xml:space="preserve"> </w:t>
      </w:r>
      <w:r>
        <w:rPr>
          <w:w w:val="105"/>
          <w:sz w:val="17"/>
        </w:rPr>
        <w:t>trabalho,</w:t>
      </w:r>
      <w:r>
        <w:rPr>
          <w:spacing w:val="-10"/>
          <w:w w:val="105"/>
          <w:sz w:val="17"/>
        </w:rPr>
        <w:t xml:space="preserve"> </w:t>
      </w:r>
      <w:r>
        <w:rPr>
          <w:w w:val="105"/>
          <w:sz w:val="17"/>
        </w:rPr>
        <w:t>conforme</w:t>
      </w:r>
      <w:r>
        <w:rPr>
          <w:spacing w:val="-9"/>
          <w:w w:val="105"/>
          <w:sz w:val="17"/>
        </w:rPr>
        <w:t xml:space="preserve"> </w:t>
      </w:r>
      <w:r>
        <w:rPr>
          <w:w w:val="105"/>
          <w:sz w:val="17"/>
        </w:rPr>
        <w:t>Decreto</w:t>
      </w:r>
      <w:r>
        <w:rPr>
          <w:spacing w:val="-10"/>
          <w:w w:val="105"/>
          <w:sz w:val="17"/>
        </w:rPr>
        <w:t xml:space="preserve"> </w:t>
      </w:r>
      <w:r>
        <w:rPr>
          <w:w w:val="105"/>
          <w:sz w:val="17"/>
        </w:rPr>
        <w:t>nº</w:t>
      </w:r>
      <w:r>
        <w:rPr>
          <w:spacing w:val="-10"/>
          <w:w w:val="105"/>
          <w:sz w:val="17"/>
        </w:rPr>
        <w:t xml:space="preserve"> </w:t>
      </w:r>
      <w:r>
        <w:rPr>
          <w:spacing w:val="-2"/>
          <w:w w:val="105"/>
          <w:sz w:val="17"/>
        </w:rPr>
        <w:t>49.233/2024;</w:t>
      </w:r>
    </w:p>
    <w:p w14:paraId="5075F137">
      <w:pPr>
        <w:pStyle w:val="7"/>
        <w:numPr>
          <w:ilvl w:val="3"/>
          <w:numId w:val="5"/>
        </w:numPr>
        <w:tabs>
          <w:tab w:val="left" w:pos="1003"/>
        </w:tabs>
        <w:spacing w:before="103" w:after="0" w:line="240" w:lineRule="auto"/>
        <w:ind w:left="1003" w:right="0" w:hanging="617"/>
        <w:jc w:val="both"/>
        <w:rPr>
          <w:sz w:val="17"/>
        </w:rPr>
      </w:pPr>
      <w:r>
        <w:rPr>
          <w:sz w:val="17"/>
        </w:rPr>
        <w:t>desenvolvimento</w:t>
      </w:r>
      <w:r>
        <w:rPr>
          <w:spacing w:val="15"/>
          <w:sz w:val="17"/>
        </w:rPr>
        <w:t xml:space="preserve"> </w:t>
      </w:r>
      <w:r>
        <w:rPr>
          <w:sz w:val="17"/>
        </w:rPr>
        <w:t>pelo</w:t>
      </w:r>
      <w:r>
        <w:rPr>
          <w:spacing w:val="16"/>
          <w:sz w:val="17"/>
        </w:rPr>
        <w:t xml:space="preserve"> </w:t>
      </w:r>
      <w:r>
        <w:rPr>
          <w:sz w:val="17"/>
        </w:rPr>
        <w:t>licitante</w:t>
      </w:r>
      <w:r>
        <w:rPr>
          <w:spacing w:val="16"/>
          <w:sz w:val="17"/>
        </w:rPr>
        <w:t xml:space="preserve"> </w:t>
      </w:r>
      <w:r>
        <w:rPr>
          <w:sz w:val="17"/>
        </w:rPr>
        <w:t>de</w:t>
      </w:r>
      <w:r>
        <w:rPr>
          <w:spacing w:val="16"/>
          <w:sz w:val="17"/>
        </w:rPr>
        <w:t xml:space="preserve"> </w:t>
      </w:r>
      <w:r>
        <w:rPr>
          <w:sz w:val="17"/>
        </w:rPr>
        <w:t>programa</w:t>
      </w:r>
      <w:r>
        <w:rPr>
          <w:spacing w:val="16"/>
          <w:sz w:val="17"/>
        </w:rPr>
        <w:t xml:space="preserve"> </w:t>
      </w:r>
      <w:r>
        <w:rPr>
          <w:sz w:val="17"/>
        </w:rPr>
        <w:t>de</w:t>
      </w:r>
      <w:r>
        <w:rPr>
          <w:spacing w:val="15"/>
          <w:sz w:val="17"/>
        </w:rPr>
        <w:t xml:space="preserve"> </w:t>
      </w:r>
      <w:r>
        <w:rPr>
          <w:sz w:val="17"/>
        </w:rPr>
        <w:t>integridade,</w:t>
      </w:r>
      <w:r>
        <w:rPr>
          <w:spacing w:val="16"/>
          <w:sz w:val="17"/>
        </w:rPr>
        <w:t xml:space="preserve"> </w:t>
      </w:r>
      <w:r>
        <w:rPr>
          <w:sz w:val="17"/>
        </w:rPr>
        <w:t>conforme</w:t>
      </w:r>
      <w:r>
        <w:rPr>
          <w:spacing w:val="16"/>
          <w:sz w:val="17"/>
        </w:rPr>
        <w:t xml:space="preserve"> </w:t>
      </w:r>
      <w:r>
        <w:rPr>
          <w:sz w:val="17"/>
        </w:rPr>
        <w:t>orientações</w:t>
      </w:r>
      <w:r>
        <w:rPr>
          <w:spacing w:val="16"/>
          <w:sz w:val="17"/>
        </w:rPr>
        <w:t xml:space="preserve"> </w:t>
      </w:r>
      <w:r>
        <w:rPr>
          <w:sz w:val="17"/>
        </w:rPr>
        <w:t>dos</w:t>
      </w:r>
      <w:r>
        <w:rPr>
          <w:spacing w:val="16"/>
          <w:sz w:val="17"/>
        </w:rPr>
        <w:t xml:space="preserve"> </w:t>
      </w:r>
      <w:r>
        <w:rPr>
          <w:sz w:val="17"/>
        </w:rPr>
        <w:t>órgãos</w:t>
      </w:r>
      <w:r>
        <w:rPr>
          <w:spacing w:val="15"/>
          <w:sz w:val="17"/>
        </w:rPr>
        <w:t xml:space="preserve"> </w:t>
      </w:r>
      <w:r>
        <w:rPr>
          <w:sz w:val="17"/>
        </w:rPr>
        <w:t>de</w:t>
      </w:r>
      <w:r>
        <w:rPr>
          <w:spacing w:val="16"/>
          <w:sz w:val="17"/>
        </w:rPr>
        <w:t xml:space="preserve"> </w:t>
      </w:r>
      <w:r>
        <w:rPr>
          <w:spacing w:val="-2"/>
          <w:sz w:val="17"/>
        </w:rPr>
        <w:t>controle.</w:t>
      </w:r>
    </w:p>
    <w:p w14:paraId="241307DE">
      <w:pPr>
        <w:pStyle w:val="7"/>
        <w:numPr>
          <w:ilvl w:val="2"/>
          <w:numId w:val="5"/>
        </w:numPr>
        <w:tabs>
          <w:tab w:val="left" w:pos="871"/>
        </w:tabs>
        <w:spacing w:before="102" w:after="0" w:line="240" w:lineRule="auto"/>
        <w:ind w:left="871" w:right="0" w:hanging="485"/>
        <w:jc w:val="left"/>
        <w:rPr>
          <w:sz w:val="17"/>
        </w:rPr>
      </w:pPr>
      <w:r>
        <w:rPr>
          <w:sz w:val="17"/>
        </w:rPr>
        <w:t>Persistindo</w:t>
      </w:r>
      <w:r>
        <w:rPr>
          <w:spacing w:val="16"/>
          <w:sz w:val="17"/>
        </w:rPr>
        <w:t xml:space="preserve"> </w:t>
      </w:r>
      <w:r>
        <w:rPr>
          <w:sz w:val="17"/>
        </w:rPr>
        <w:t>o</w:t>
      </w:r>
      <w:r>
        <w:rPr>
          <w:spacing w:val="16"/>
          <w:sz w:val="17"/>
        </w:rPr>
        <w:t xml:space="preserve"> </w:t>
      </w:r>
      <w:r>
        <w:rPr>
          <w:sz w:val="17"/>
        </w:rPr>
        <w:t>empate,</w:t>
      </w:r>
      <w:r>
        <w:rPr>
          <w:spacing w:val="16"/>
          <w:sz w:val="17"/>
        </w:rPr>
        <w:t xml:space="preserve"> </w:t>
      </w:r>
      <w:r>
        <w:rPr>
          <w:sz w:val="17"/>
        </w:rPr>
        <w:t>será</w:t>
      </w:r>
      <w:r>
        <w:rPr>
          <w:spacing w:val="16"/>
          <w:sz w:val="17"/>
        </w:rPr>
        <w:t xml:space="preserve"> </w:t>
      </w:r>
      <w:r>
        <w:rPr>
          <w:sz w:val="17"/>
        </w:rPr>
        <w:t>assegurada</w:t>
      </w:r>
      <w:r>
        <w:rPr>
          <w:spacing w:val="16"/>
          <w:sz w:val="17"/>
        </w:rPr>
        <w:t xml:space="preserve"> </w:t>
      </w:r>
      <w:r>
        <w:rPr>
          <w:sz w:val="17"/>
        </w:rPr>
        <w:t>preferência,</w:t>
      </w:r>
      <w:r>
        <w:rPr>
          <w:spacing w:val="16"/>
          <w:sz w:val="17"/>
        </w:rPr>
        <w:t xml:space="preserve"> </w:t>
      </w:r>
      <w:r>
        <w:rPr>
          <w:sz w:val="17"/>
        </w:rPr>
        <w:t>sucessivamente,</w:t>
      </w:r>
      <w:r>
        <w:rPr>
          <w:spacing w:val="16"/>
          <w:sz w:val="17"/>
        </w:rPr>
        <w:t xml:space="preserve"> </w:t>
      </w:r>
      <w:r>
        <w:rPr>
          <w:sz w:val="17"/>
        </w:rPr>
        <w:t>aos</w:t>
      </w:r>
      <w:r>
        <w:rPr>
          <w:spacing w:val="16"/>
          <w:sz w:val="17"/>
        </w:rPr>
        <w:t xml:space="preserve"> </w:t>
      </w:r>
      <w:r>
        <w:rPr>
          <w:sz w:val="17"/>
        </w:rPr>
        <w:t>bens</w:t>
      </w:r>
      <w:r>
        <w:rPr>
          <w:spacing w:val="16"/>
          <w:sz w:val="17"/>
        </w:rPr>
        <w:t xml:space="preserve"> </w:t>
      </w:r>
      <w:r>
        <w:rPr>
          <w:sz w:val="17"/>
        </w:rPr>
        <w:t>e</w:t>
      </w:r>
      <w:r>
        <w:rPr>
          <w:spacing w:val="16"/>
          <w:sz w:val="17"/>
        </w:rPr>
        <w:t xml:space="preserve"> </w:t>
      </w:r>
      <w:r>
        <w:rPr>
          <w:sz w:val="17"/>
        </w:rPr>
        <w:t>serviços</w:t>
      </w:r>
      <w:r>
        <w:rPr>
          <w:spacing w:val="16"/>
          <w:sz w:val="17"/>
        </w:rPr>
        <w:t xml:space="preserve"> </w:t>
      </w:r>
      <w:r>
        <w:rPr>
          <w:sz w:val="17"/>
        </w:rPr>
        <w:t>produzidos</w:t>
      </w:r>
      <w:r>
        <w:rPr>
          <w:spacing w:val="16"/>
          <w:sz w:val="17"/>
        </w:rPr>
        <w:t xml:space="preserve"> </w:t>
      </w:r>
      <w:r>
        <w:rPr>
          <w:sz w:val="17"/>
        </w:rPr>
        <w:t>ou</w:t>
      </w:r>
      <w:r>
        <w:rPr>
          <w:spacing w:val="17"/>
          <w:sz w:val="17"/>
        </w:rPr>
        <w:t xml:space="preserve"> </w:t>
      </w:r>
      <w:r>
        <w:rPr>
          <w:sz w:val="17"/>
        </w:rPr>
        <w:t>prestados</w:t>
      </w:r>
      <w:r>
        <w:rPr>
          <w:spacing w:val="16"/>
          <w:sz w:val="17"/>
        </w:rPr>
        <w:t xml:space="preserve"> </w:t>
      </w:r>
      <w:r>
        <w:rPr>
          <w:spacing w:val="-4"/>
          <w:sz w:val="17"/>
        </w:rPr>
        <w:t>por:</w:t>
      </w:r>
    </w:p>
    <w:p w14:paraId="74577AD2">
      <w:pPr>
        <w:pStyle w:val="7"/>
        <w:numPr>
          <w:ilvl w:val="3"/>
          <w:numId w:val="5"/>
        </w:numPr>
        <w:tabs>
          <w:tab w:val="left" w:pos="1007"/>
        </w:tabs>
        <w:spacing w:before="92" w:after="0" w:line="244" w:lineRule="auto"/>
        <w:ind w:left="386" w:right="369" w:firstLine="0"/>
        <w:jc w:val="left"/>
        <w:rPr>
          <w:sz w:val="17"/>
        </w:rPr>
      </w:pPr>
      <w:r>
        <w:rPr>
          <w:w w:val="105"/>
          <w:sz w:val="17"/>
        </w:rPr>
        <w:t>empresas</w:t>
      </w:r>
      <w:r>
        <w:rPr>
          <w:spacing w:val="-3"/>
          <w:w w:val="105"/>
          <w:sz w:val="17"/>
        </w:rPr>
        <w:t xml:space="preserve"> </w:t>
      </w:r>
      <w:r>
        <w:rPr>
          <w:w w:val="105"/>
          <w:sz w:val="17"/>
        </w:rPr>
        <w:t>estabelecidas</w:t>
      </w:r>
      <w:r>
        <w:rPr>
          <w:spacing w:val="-3"/>
          <w:w w:val="105"/>
          <w:sz w:val="17"/>
        </w:rPr>
        <w:t xml:space="preserve"> </w:t>
      </w:r>
      <w:r>
        <w:rPr>
          <w:w w:val="105"/>
          <w:sz w:val="17"/>
        </w:rPr>
        <w:t>no</w:t>
      </w:r>
      <w:r>
        <w:rPr>
          <w:spacing w:val="-3"/>
          <w:w w:val="105"/>
          <w:sz w:val="17"/>
        </w:rPr>
        <w:t xml:space="preserve"> </w:t>
      </w:r>
      <w:r>
        <w:rPr>
          <w:w w:val="105"/>
          <w:sz w:val="17"/>
        </w:rPr>
        <w:t>território</w:t>
      </w:r>
      <w:r>
        <w:rPr>
          <w:spacing w:val="-3"/>
          <w:w w:val="105"/>
          <w:sz w:val="17"/>
        </w:rPr>
        <w:t xml:space="preserve"> </w:t>
      </w:r>
      <w:r>
        <w:rPr>
          <w:w w:val="105"/>
          <w:sz w:val="17"/>
        </w:rPr>
        <w:t>do</w:t>
      </w:r>
      <w:r>
        <w:rPr>
          <w:spacing w:val="-3"/>
          <w:w w:val="105"/>
          <w:sz w:val="17"/>
        </w:rPr>
        <w:t xml:space="preserve"> </w:t>
      </w:r>
      <w:r>
        <w:rPr>
          <w:w w:val="105"/>
          <w:sz w:val="17"/>
        </w:rPr>
        <w:t>Estado</w:t>
      </w:r>
      <w:r>
        <w:rPr>
          <w:spacing w:val="-3"/>
          <w:w w:val="105"/>
          <w:sz w:val="17"/>
        </w:rPr>
        <w:t xml:space="preserve"> </w:t>
      </w:r>
      <w:r>
        <w:rPr>
          <w:w w:val="105"/>
          <w:sz w:val="17"/>
        </w:rPr>
        <w:t>ou</w:t>
      </w:r>
      <w:r>
        <w:rPr>
          <w:spacing w:val="-3"/>
          <w:w w:val="105"/>
          <w:sz w:val="17"/>
        </w:rPr>
        <w:t xml:space="preserve"> </w:t>
      </w:r>
      <w:r>
        <w:rPr>
          <w:w w:val="105"/>
          <w:sz w:val="17"/>
        </w:rPr>
        <w:t>do</w:t>
      </w:r>
      <w:r>
        <w:rPr>
          <w:spacing w:val="-3"/>
          <w:w w:val="105"/>
          <w:sz w:val="17"/>
        </w:rPr>
        <w:t xml:space="preserve"> </w:t>
      </w:r>
      <w:r>
        <w:rPr>
          <w:w w:val="105"/>
          <w:sz w:val="17"/>
        </w:rPr>
        <w:t>Distrito</w:t>
      </w:r>
      <w:r>
        <w:rPr>
          <w:spacing w:val="-3"/>
          <w:w w:val="105"/>
          <w:sz w:val="17"/>
        </w:rPr>
        <w:t xml:space="preserve"> </w:t>
      </w:r>
      <w:r>
        <w:rPr>
          <w:w w:val="105"/>
          <w:sz w:val="17"/>
        </w:rPr>
        <w:t>Federal</w:t>
      </w:r>
      <w:r>
        <w:rPr>
          <w:spacing w:val="-3"/>
          <w:w w:val="105"/>
          <w:sz w:val="17"/>
        </w:rPr>
        <w:t xml:space="preserve"> </w:t>
      </w:r>
      <w:r>
        <w:rPr>
          <w:w w:val="105"/>
          <w:sz w:val="17"/>
        </w:rPr>
        <w:t>do</w:t>
      </w:r>
      <w:r>
        <w:rPr>
          <w:spacing w:val="-3"/>
          <w:w w:val="105"/>
          <w:sz w:val="17"/>
        </w:rPr>
        <w:t xml:space="preserve"> </w:t>
      </w:r>
      <w:r>
        <w:rPr>
          <w:w w:val="105"/>
          <w:sz w:val="17"/>
        </w:rPr>
        <w:t>órgão</w:t>
      </w:r>
      <w:r>
        <w:rPr>
          <w:spacing w:val="-3"/>
          <w:w w:val="105"/>
          <w:sz w:val="17"/>
        </w:rPr>
        <w:t xml:space="preserve"> </w:t>
      </w:r>
      <w:r>
        <w:rPr>
          <w:w w:val="105"/>
          <w:sz w:val="17"/>
        </w:rPr>
        <w:t>ou</w:t>
      </w:r>
      <w:r>
        <w:rPr>
          <w:spacing w:val="-3"/>
          <w:w w:val="105"/>
          <w:sz w:val="17"/>
        </w:rPr>
        <w:t xml:space="preserve"> </w:t>
      </w:r>
      <w:r>
        <w:rPr>
          <w:w w:val="105"/>
          <w:sz w:val="17"/>
        </w:rPr>
        <w:t>entidade</w:t>
      </w:r>
      <w:r>
        <w:rPr>
          <w:spacing w:val="-3"/>
          <w:w w:val="105"/>
          <w:sz w:val="17"/>
        </w:rPr>
        <w:t xml:space="preserve"> </w:t>
      </w:r>
      <w:r>
        <w:rPr>
          <w:w w:val="105"/>
          <w:sz w:val="17"/>
        </w:rPr>
        <w:t>da</w:t>
      </w:r>
      <w:r>
        <w:rPr>
          <w:spacing w:val="-11"/>
          <w:w w:val="105"/>
          <w:sz w:val="17"/>
        </w:rPr>
        <w:t xml:space="preserve"> </w:t>
      </w:r>
      <w:r>
        <w:rPr>
          <w:w w:val="105"/>
          <w:sz w:val="17"/>
        </w:rPr>
        <w:t>Administração</w:t>
      </w:r>
      <w:r>
        <w:rPr>
          <w:spacing w:val="-3"/>
          <w:w w:val="105"/>
          <w:sz w:val="17"/>
        </w:rPr>
        <w:t xml:space="preserve"> </w:t>
      </w:r>
      <w:r>
        <w:rPr>
          <w:w w:val="105"/>
          <w:sz w:val="17"/>
        </w:rPr>
        <w:t>Pública</w:t>
      </w:r>
      <w:r>
        <w:rPr>
          <w:spacing w:val="-3"/>
          <w:w w:val="105"/>
          <w:sz w:val="17"/>
        </w:rPr>
        <w:t xml:space="preserve"> </w:t>
      </w:r>
      <w:r>
        <w:rPr>
          <w:w w:val="105"/>
          <w:sz w:val="17"/>
        </w:rPr>
        <w:t>estadual</w:t>
      </w:r>
      <w:r>
        <w:rPr>
          <w:spacing w:val="-3"/>
          <w:w w:val="105"/>
          <w:sz w:val="17"/>
        </w:rPr>
        <w:t xml:space="preserve"> </w:t>
      </w:r>
      <w:r>
        <w:rPr>
          <w:w w:val="105"/>
          <w:sz w:val="17"/>
        </w:rPr>
        <w:t>ou</w:t>
      </w:r>
      <w:r>
        <w:rPr>
          <w:spacing w:val="-3"/>
          <w:w w:val="105"/>
          <w:sz w:val="17"/>
        </w:rPr>
        <w:t xml:space="preserve"> </w:t>
      </w:r>
      <w:r>
        <w:rPr>
          <w:w w:val="105"/>
          <w:sz w:val="17"/>
        </w:rPr>
        <w:t>distrital</w:t>
      </w:r>
      <w:r>
        <w:rPr>
          <w:spacing w:val="-3"/>
          <w:w w:val="105"/>
          <w:sz w:val="17"/>
        </w:rPr>
        <w:t xml:space="preserve"> </w:t>
      </w:r>
      <w:r>
        <w:rPr>
          <w:w w:val="105"/>
          <w:sz w:val="17"/>
        </w:rPr>
        <w:t>licitante</w:t>
      </w:r>
      <w:r>
        <w:rPr>
          <w:spacing w:val="-3"/>
          <w:w w:val="105"/>
          <w:sz w:val="17"/>
        </w:rPr>
        <w:t xml:space="preserve"> </w:t>
      </w:r>
      <w:r>
        <w:rPr>
          <w:w w:val="105"/>
          <w:sz w:val="17"/>
        </w:rPr>
        <w:t>ou,</w:t>
      </w:r>
      <w:r>
        <w:rPr>
          <w:spacing w:val="-3"/>
          <w:w w:val="105"/>
          <w:sz w:val="17"/>
        </w:rPr>
        <w:t xml:space="preserve"> </w:t>
      </w:r>
      <w:r>
        <w:rPr>
          <w:w w:val="105"/>
          <w:sz w:val="17"/>
        </w:rPr>
        <w:t>no</w:t>
      </w:r>
      <w:r>
        <w:rPr>
          <w:spacing w:val="-3"/>
          <w:w w:val="105"/>
          <w:sz w:val="17"/>
        </w:rPr>
        <w:t xml:space="preserve"> </w:t>
      </w:r>
      <w:r>
        <w:rPr>
          <w:w w:val="105"/>
          <w:sz w:val="17"/>
        </w:rPr>
        <w:t>caso</w:t>
      </w:r>
      <w:r>
        <w:rPr>
          <w:spacing w:val="-3"/>
          <w:w w:val="105"/>
          <w:sz w:val="17"/>
        </w:rPr>
        <w:t xml:space="preserve"> </w:t>
      </w:r>
      <w:r>
        <w:rPr>
          <w:w w:val="105"/>
          <w:sz w:val="17"/>
        </w:rPr>
        <w:t>de</w:t>
      </w:r>
      <w:r>
        <w:rPr>
          <w:spacing w:val="-3"/>
          <w:w w:val="105"/>
          <w:sz w:val="17"/>
        </w:rPr>
        <w:t xml:space="preserve"> </w:t>
      </w:r>
      <w:r>
        <w:rPr>
          <w:w w:val="105"/>
          <w:sz w:val="17"/>
        </w:rPr>
        <w:t>licitação</w:t>
      </w:r>
      <w:r>
        <w:rPr>
          <w:spacing w:val="-3"/>
          <w:w w:val="105"/>
          <w:sz w:val="17"/>
        </w:rPr>
        <w:t xml:space="preserve"> </w:t>
      </w:r>
      <w:r>
        <w:rPr>
          <w:w w:val="105"/>
          <w:sz w:val="17"/>
        </w:rPr>
        <w:t>realizada</w:t>
      </w:r>
      <w:r>
        <w:rPr>
          <w:spacing w:val="-3"/>
          <w:w w:val="105"/>
          <w:sz w:val="17"/>
        </w:rPr>
        <w:t xml:space="preserve"> </w:t>
      </w:r>
      <w:r>
        <w:rPr>
          <w:w w:val="105"/>
          <w:sz w:val="17"/>
        </w:rPr>
        <w:t>por</w:t>
      </w:r>
      <w:r>
        <w:rPr>
          <w:spacing w:val="-3"/>
          <w:w w:val="105"/>
          <w:sz w:val="17"/>
        </w:rPr>
        <w:t xml:space="preserve"> </w:t>
      </w:r>
      <w:r>
        <w:rPr>
          <w:w w:val="105"/>
          <w:sz w:val="17"/>
        </w:rPr>
        <w:t>órgão</w:t>
      </w:r>
      <w:r>
        <w:rPr>
          <w:spacing w:val="-3"/>
          <w:w w:val="105"/>
          <w:sz w:val="17"/>
        </w:rPr>
        <w:t xml:space="preserve"> </w:t>
      </w:r>
      <w:r>
        <w:rPr>
          <w:w w:val="105"/>
          <w:sz w:val="17"/>
        </w:rPr>
        <w:t>ou entidade de Município, no território do Estado em que este se localize;</w:t>
      </w:r>
    </w:p>
    <w:p w14:paraId="521048CC">
      <w:pPr>
        <w:pStyle w:val="7"/>
        <w:numPr>
          <w:ilvl w:val="3"/>
          <w:numId w:val="5"/>
        </w:numPr>
        <w:tabs>
          <w:tab w:val="left" w:pos="1003"/>
        </w:tabs>
        <w:spacing w:before="87" w:after="0" w:line="240" w:lineRule="auto"/>
        <w:ind w:left="1003" w:right="0" w:hanging="617"/>
        <w:jc w:val="left"/>
        <w:rPr>
          <w:sz w:val="17"/>
        </w:rPr>
      </w:pPr>
      <w:r>
        <w:rPr>
          <w:sz w:val="17"/>
        </w:rPr>
        <w:t>empresas</w:t>
      </w:r>
      <w:r>
        <w:rPr>
          <w:spacing w:val="19"/>
          <w:sz w:val="17"/>
        </w:rPr>
        <w:t xml:space="preserve"> </w:t>
      </w:r>
      <w:r>
        <w:rPr>
          <w:spacing w:val="-2"/>
          <w:sz w:val="17"/>
        </w:rPr>
        <w:t>brasileiras;</w:t>
      </w:r>
    </w:p>
    <w:p w14:paraId="4876D686">
      <w:pPr>
        <w:pStyle w:val="7"/>
        <w:numPr>
          <w:ilvl w:val="3"/>
          <w:numId w:val="5"/>
        </w:numPr>
        <w:tabs>
          <w:tab w:val="left" w:pos="1003"/>
        </w:tabs>
        <w:spacing w:before="91" w:after="0" w:line="240" w:lineRule="auto"/>
        <w:ind w:left="1003" w:right="0" w:hanging="617"/>
        <w:jc w:val="left"/>
        <w:rPr>
          <w:sz w:val="17"/>
        </w:rPr>
      </w:pPr>
      <w:r>
        <w:rPr>
          <w:w w:val="105"/>
          <w:sz w:val="17"/>
        </w:rPr>
        <w:t>empresas</w:t>
      </w:r>
      <w:r>
        <w:rPr>
          <w:spacing w:val="-10"/>
          <w:w w:val="105"/>
          <w:sz w:val="17"/>
        </w:rPr>
        <w:t xml:space="preserve"> </w:t>
      </w:r>
      <w:r>
        <w:rPr>
          <w:w w:val="105"/>
          <w:sz w:val="17"/>
        </w:rPr>
        <w:t>que</w:t>
      </w:r>
      <w:r>
        <w:rPr>
          <w:spacing w:val="-10"/>
          <w:w w:val="105"/>
          <w:sz w:val="17"/>
        </w:rPr>
        <w:t xml:space="preserve"> </w:t>
      </w:r>
      <w:r>
        <w:rPr>
          <w:w w:val="105"/>
          <w:sz w:val="17"/>
        </w:rPr>
        <w:t>invistam</w:t>
      </w:r>
      <w:r>
        <w:rPr>
          <w:spacing w:val="-10"/>
          <w:w w:val="105"/>
          <w:sz w:val="17"/>
        </w:rPr>
        <w:t xml:space="preserve"> </w:t>
      </w:r>
      <w:r>
        <w:rPr>
          <w:w w:val="105"/>
          <w:sz w:val="17"/>
        </w:rPr>
        <w:t>em</w:t>
      </w:r>
      <w:r>
        <w:rPr>
          <w:spacing w:val="-9"/>
          <w:w w:val="105"/>
          <w:sz w:val="17"/>
        </w:rPr>
        <w:t xml:space="preserve"> </w:t>
      </w:r>
      <w:r>
        <w:rPr>
          <w:w w:val="105"/>
          <w:sz w:val="17"/>
        </w:rPr>
        <w:t>pesquisa</w:t>
      </w:r>
      <w:r>
        <w:rPr>
          <w:spacing w:val="-10"/>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desenvolvimento</w:t>
      </w:r>
      <w:r>
        <w:rPr>
          <w:spacing w:val="-10"/>
          <w:w w:val="105"/>
          <w:sz w:val="17"/>
        </w:rPr>
        <w:t xml:space="preserve"> </w:t>
      </w:r>
      <w:r>
        <w:rPr>
          <w:w w:val="105"/>
          <w:sz w:val="17"/>
        </w:rPr>
        <w:t>de</w:t>
      </w:r>
      <w:r>
        <w:rPr>
          <w:spacing w:val="-10"/>
          <w:w w:val="105"/>
          <w:sz w:val="17"/>
        </w:rPr>
        <w:t xml:space="preserve"> </w:t>
      </w:r>
      <w:r>
        <w:rPr>
          <w:w w:val="105"/>
          <w:sz w:val="17"/>
        </w:rPr>
        <w:t>tecnologia</w:t>
      </w:r>
      <w:r>
        <w:rPr>
          <w:spacing w:val="-9"/>
          <w:w w:val="105"/>
          <w:sz w:val="17"/>
        </w:rPr>
        <w:t xml:space="preserve"> </w:t>
      </w:r>
      <w:r>
        <w:rPr>
          <w:w w:val="105"/>
          <w:sz w:val="17"/>
        </w:rPr>
        <w:t>no</w:t>
      </w:r>
      <w:r>
        <w:rPr>
          <w:spacing w:val="-10"/>
          <w:w w:val="105"/>
          <w:sz w:val="17"/>
        </w:rPr>
        <w:t xml:space="preserve"> </w:t>
      </w:r>
      <w:r>
        <w:rPr>
          <w:spacing w:val="-2"/>
          <w:w w:val="105"/>
          <w:sz w:val="17"/>
        </w:rPr>
        <w:t>País;</w:t>
      </w:r>
    </w:p>
    <w:p w14:paraId="3094FAA9">
      <w:pPr>
        <w:pStyle w:val="7"/>
        <w:numPr>
          <w:ilvl w:val="3"/>
          <w:numId w:val="5"/>
        </w:numPr>
        <w:tabs>
          <w:tab w:val="left" w:pos="1003"/>
        </w:tabs>
        <w:spacing w:before="92" w:after="0" w:line="240" w:lineRule="auto"/>
        <w:ind w:left="1003" w:right="0" w:hanging="617"/>
        <w:jc w:val="left"/>
        <w:rPr>
          <w:sz w:val="17"/>
        </w:rPr>
      </w:pPr>
      <w:r>
        <w:rPr>
          <w:w w:val="105"/>
          <w:sz w:val="17"/>
        </w:rPr>
        <w:t>empresas</w:t>
      </w:r>
      <w:r>
        <w:rPr>
          <w:spacing w:val="-8"/>
          <w:w w:val="105"/>
          <w:sz w:val="17"/>
        </w:rPr>
        <w:t xml:space="preserve"> </w:t>
      </w:r>
      <w:r>
        <w:rPr>
          <w:w w:val="105"/>
          <w:sz w:val="17"/>
        </w:rPr>
        <w:t>que</w:t>
      </w:r>
      <w:r>
        <w:rPr>
          <w:spacing w:val="-8"/>
          <w:w w:val="105"/>
          <w:sz w:val="17"/>
        </w:rPr>
        <w:t xml:space="preserve"> </w:t>
      </w:r>
      <w:r>
        <w:rPr>
          <w:w w:val="105"/>
          <w:sz w:val="17"/>
        </w:rPr>
        <w:t>comprovem</w:t>
      </w:r>
      <w:r>
        <w:rPr>
          <w:spacing w:val="-8"/>
          <w:w w:val="105"/>
          <w:sz w:val="17"/>
        </w:rPr>
        <w:t xml:space="preserve"> </w:t>
      </w:r>
      <w:r>
        <w:rPr>
          <w:w w:val="105"/>
          <w:sz w:val="17"/>
        </w:rPr>
        <w:t>a</w:t>
      </w:r>
      <w:r>
        <w:rPr>
          <w:spacing w:val="-8"/>
          <w:w w:val="105"/>
          <w:sz w:val="17"/>
        </w:rPr>
        <w:t xml:space="preserve"> </w:t>
      </w:r>
      <w:r>
        <w:rPr>
          <w:w w:val="105"/>
          <w:sz w:val="17"/>
        </w:rPr>
        <w:t>prática</w:t>
      </w:r>
      <w:r>
        <w:rPr>
          <w:spacing w:val="-8"/>
          <w:w w:val="105"/>
          <w:sz w:val="17"/>
        </w:rPr>
        <w:t xml:space="preserve"> </w:t>
      </w:r>
      <w:r>
        <w:rPr>
          <w:w w:val="105"/>
          <w:sz w:val="17"/>
        </w:rPr>
        <w:t>de</w:t>
      </w:r>
      <w:r>
        <w:rPr>
          <w:spacing w:val="-8"/>
          <w:w w:val="105"/>
          <w:sz w:val="17"/>
        </w:rPr>
        <w:t xml:space="preserve"> </w:t>
      </w:r>
      <w:r>
        <w:rPr>
          <w:w w:val="105"/>
          <w:sz w:val="17"/>
        </w:rPr>
        <w:t>mitigação,</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FF"/>
          <w:w w:val="105"/>
          <w:sz w:val="17"/>
          <w:u w:val="single" w:color="0000FF"/>
        </w:rPr>
        <w:t>Lei</w:t>
      </w:r>
      <w:r>
        <w:rPr>
          <w:color w:val="0000FF"/>
          <w:spacing w:val="-8"/>
          <w:w w:val="105"/>
          <w:sz w:val="17"/>
          <w:u w:val="single" w:color="0000FF"/>
        </w:rPr>
        <w:t xml:space="preserve"> </w:t>
      </w:r>
      <w:r>
        <w:rPr>
          <w:color w:val="0000FF"/>
          <w:w w:val="105"/>
          <w:sz w:val="17"/>
          <w:u w:val="single" w:color="0000FF"/>
        </w:rPr>
        <w:t>nº</w:t>
      </w:r>
      <w:r>
        <w:rPr>
          <w:color w:val="0000FF"/>
          <w:spacing w:val="-8"/>
          <w:w w:val="105"/>
          <w:sz w:val="17"/>
          <w:u w:val="single" w:color="0000FF"/>
        </w:rPr>
        <w:t xml:space="preserve"> </w:t>
      </w:r>
      <w:r>
        <w:rPr>
          <w:color w:val="0000FF"/>
          <w:w w:val="105"/>
          <w:sz w:val="17"/>
          <w:u w:val="single" w:color="0000FF"/>
        </w:rPr>
        <w:t>12.187,</w:t>
      </w:r>
      <w:r>
        <w:rPr>
          <w:color w:val="0000FF"/>
          <w:spacing w:val="-8"/>
          <w:w w:val="105"/>
          <w:sz w:val="17"/>
          <w:u w:val="single" w:color="0000FF"/>
        </w:rPr>
        <w:t xml:space="preserve"> </w:t>
      </w:r>
      <w:r>
        <w:rPr>
          <w:color w:val="0000FF"/>
          <w:w w:val="105"/>
          <w:sz w:val="17"/>
          <w:u w:val="single" w:color="0000FF"/>
        </w:rPr>
        <w:t>de</w:t>
      </w:r>
      <w:r>
        <w:rPr>
          <w:color w:val="0000FF"/>
          <w:spacing w:val="-8"/>
          <w:w w:val="105"/>
          <w:sz w:val="17"/>
          <w:u w:val="single" w:color="0000FF"/>
        </w:rPr>
        <w:t xml:space="preserve"> </w:t>
      </w:r>
      <w:r>
        <w:rPr>
          <w:color w:val="0000FF"/>
          <w:w w:val="105"/>
          <w:sz w:val="17"/>
          <w:u w:val="single" w:color="0000FF"/>
        </w:rPr>
        <w:t>29</w:t>
      </w:r>
      <w:r>
        <w:rPr>
          <w:color w:val="0000FF"/>
          <w:spacing w:val="-8"/>
          <w:w w:val="105"/>
          <w:sz w:val="17"/>
          <w:u w:val="single" w:color="0000FF"/>
        </w:rPr>
        <w:t xml:space="preserve"> </w:t>
      </w:r>
      <w:r>
        <w:rPr>
          <w:color w:val="0000FF"/>
          <w:w w:val="105"/>
          <w:sz w:val="17"/>
          <w:u w:val="single" w:color="0000FF"/>
        </w:rPr>
        <w:t>de</w:t>
      </w:r>
      <w:r>
        <w:rPr>
          <w:color w:val="0000FF"/>
          <w:spacing w:val="-8"/>
          <w:w w:val="105"/>
          <w:sz w:val="17"/>
          <w:u w:val="single" w:color="0000FF"/>
        </w:rPr>
        <w:t xml:space="preserve"> </w:t>
      </w:r>
      <w:r>
        <w:rPr>
          <w:color w:val="0000FF"/>
          <w:w w:val="105"/>
          <w:sz w:val="17"/>
          <w:u w:val="single" w:color="0000FF"/>
        </w:rPr>
        <w:t>dezembro</w:t>
      </w:r>
      <w:r>
        <w:rPr>
          <w:color w:val="0000FF"/>
          <w:spacing w:val="-8"/>
          <w:w w:val="105"/>
          <w:sz w:val="17"/>
          <w:u w:val="single" w:color="0000FF"/>
        </w:rPr>
        <w:t xml:space="preserve"> </w:t>
      </w:r>
      <w:r>
        <w:rPr>
          <w:color w:val="0000FF"/>
          <w:w w:val="105"/>
          <w:sz w:val="17"/>
          <w:u w:val="single" w:color="0000FF"/>
        </w:rPr>
        <w:t>de</w:t>
      </w:r>
      <w:r>
        <w:rPr>
          <w:color w:val="0000FF"/>
          <w:spacing w:val="-8"/>
          <w:w w:val="105"/>
          <w:sz w:val="17"/>
          <w:u w:val="single" w:color="0000FF"/>
        </w:rPr>
        <w:t xml:space="preserve"> </w:t>
      </w:r>
      <w:r>
        <w:rPr>
          <w:color w:val="0000FF"/>
          <w:spacing w:val="-2"/>
          <w:w w:val="105"/>
          <w:sz w:val="17"/>
          <w:u w:val="single" w:color="0000FF"/>
        </w:rPr>
        <w:t>2009</w:t>
      </w:r>
      <w:r>
        <w:rPr>
          <w:color w:val="0000FF"/>
          <w:spacing w:val="-2"/>
          <w:w w:val="105"/>
          <w:sz w:val="17"/>
          <w:u w:val="single" w:color="0000FF"/>
        </w:rPr>
        <w:fldChar w:fldCharType="end"/>
      </w:r>
      <w:r>
        <w:rPr>
          <w:spacing w:val="-2"/>
          <w:w w:val="105"/>
          <w:sz w:val="17"/>
        </w:rPr>
        <w:t>.</w:t>
      </w:r>
    </w:p>
    <w:p w14:paraId="6E612A0A">
      <w:pPr>
        <w:pStyle w:val="5"/>
        <w:spacing w:before="0"/>
        <w:ind w:left="0"/>
      </w:pPr>
    </w:p>
    <w:p w14:paraId="1028FD54">
      <w:pPr>
        <w:pStyle w:val="5"/>
        <w:spacing w:before="0"/>
        <w:ind w:left="0"/>
      </w:pPr>
    </w:p>
    <w:p w14:paraId="69ABF3F7">
      <w:pPr>
        <w:pStyle w:val="5"/>
        <w:spacing w:before="1"/>
        <w:ind w:left="0"/>
      </w:pPr>
    </w:p>
    <w:p w14:paraId="673158D3">
      <w:pPr>
        <w:pStyle w:val="2"/>
        <w:numPr>
          <w:ilvl w:val="0"/>
          <w:numId w:val="1"/>
        </w:numPr>
        <w:tabs>
          <w:tab w:val="left" w:pos="561"/>
        </w:tabs>
        <w:spacing w:before="1" w:after="0" w:line="240" w:lineRule="auto"/>
        <w:ind w:left="561" w:right="0" w:hanging="175"/>
        <w:jc w:val="both"/>
      </w:pPr>
      <w:r>
        <w:t>DA</w:t>
      </w:r>
      <w:r>
        <w:rPr>
          <w:spacing w:val="-6"/>
        </w:rPr>
        <w:t xml:space="preserve"> </w:t>
      </w:r>
      <w:r>
        <w:t>FASE</w:t>
      </w:r>
      <w:r>
        <w:rPr>
          <w:spacing w:val="6"/>
        </w:rPr>
        <w:t xml:space="preserve"> </w:t>
      </w:r>
      <w:r>
        <w:t>DE</w:t>
      </w:r>
      <w:r>
        <w:rPr>
          <w:spacing w:val="6"/>
        </w:rPr>
        <w:t xml:space="preserve"> </w:t>
      </w:r>
      <w:r>
        <w:rPr>
          <w:spacing w:val="-2"/>
        </w:rPr>
        <w:t>JULGAMENTO</w:t>
      </w:r>
    </w:p>
    <w:p w14:paraId="3349E38F">
      <w:pPr>
        <w:pStyle w:val="7"/>
        <w:numPr>
          <w:ilvl w:val="1"/>
          <w:numId w:val="6"/>
        </w:numPr>
        <w:tabs>
          <w:tab w:val="left" w:pos="662"/>
        </w:tabs>
        <w:spacing w:before="102" w:after="0" w:line="271" w:lineRule="auto"/>
        <w:ind w:left="386" w:right="369" w:firstLine="0"/>
        <w:jc w:val="left"/>
        <w:rPr>
          <w:sz w:val="17"/>
        </w:rPr>
      </w:pPr>
      <w:r>
        <w:rPr>
          <w:w w:val="105"/>
          <w:sz w:val="17"/>
        </w:rPr>
        <w:t>Encerrada a etapa de envio de lances da sessão pública, na hipótese de a proposta do primeiro colocado permanecer acima do preço máximo ou inferior ao desconto definido para a contratação, o</w:t>
      </w:r>
      <w:r>
        <w:rPr>
          <w:spacing w:val="40"/>
          <w:w w:val="105"/>
          <w:sz w:val="17"/>
        </w:rPr>
        <w:t xml:space="preserve"> </w:t>
      </w:r>
      <w:r>
        <w:rPr>
          <w:w w:val="105"/>
          <w:sz w:val="17"/>
        </w:rPr>
        <w:t>Pregoeiro negociará condições mais vantajosas, após definido o resultado do julgamento.</w:t>
      </w:r>
    </w:p>
    <w:p w14:paraId="631D0AAF">
      <w:pPr>
        <w:pStyle w:val="7"/>
        <w:numPr>
          <w:ilvl w:val="2"/>
          <w:numId w:val="6"/>
        </w:numPr>
        <w:tabs>
          <w:tab w:val="left" w:pos="790"/>
        </w:tabs>
        <w:spacing w:before="77" w:after="0" w:line="256" w:lineRule="auto"/>
        <w:ind w:left="386" w:right="369" w:firstLine="0"/>
        <w:jc w:val="left"/>
        <w:rPr>
          <w:sz w:val="17"/>
        </w:rPr>
      </w:pPr>
      <w:r>
        <w:rPr>
          <w:w w:val="105"/>
          <w:sz w:val="17"/>
        </w:rPr>
        <w:t>A negociação</w:t>
      </w:r>
      <w:r>
        <w:rPr>
          <w:spacing w:val="11"/>
          <w:w w:val="105"/>
          <w:sz w:val="17"/>
        </w:rPr>
        <w:t xml:space="preserve"> </w:t>
      </w:r>
      <w:r>
        <w:rPr>
          <w:w w:val="105"/>
          <w:sz w:val="17"/>
        </w:rPr>
        <w:t>ocorrerá</w:t>
      </w:r>
      <w:r>
        <w:rPr>
          <w:spacing w:val="11"/>
          <w:w w:val="105"/>
          <w:sz w:val="17"/>
        </w:rPr>
        <w:t xml:space="preserve"> </w:t>
      </w:r>
      <w:r>
        <w:rPr>
          <w:w w:val="105"/>
          <w:sz w:val="17"/>
        </w:rPr>
        <w:t>sempre</w:t>
      </w:r>
      <w:r>
        <w:rPr>
          <w:spacing w:val="11"/>
          <w:w w:val="105"/>
          <w:sz w:val="17"/>
        </w:rPr>
        <w:t xml:space="preserve"> </w:t>
      </w:r>
      <w:r>
        <w:rPr>
          <w:w w:val="105"/>
          <w:sz w:val="17"/>
        </w:rPr>
        <w:t>que</w:t>
      </w:r>
      <w:r>
        <w:rPr>
          <w:spacing w:val="11"/>
          <w:w w:val="105"/>
          <w:sz w:val="17"/>
        </w:rPr>
        <w:t xml:space="preserve"> </w:t>
      </w:r>
      <w:r>
        <w:rPr>
          <w:w w:val="105"/>
          <w:sz w:val="17"/>
        </w:rPr>
        <w:t>a</w:t>
      </w:r>
      <w:r>
        <w:rPr>
          <w:spacing w:val="11"/>
          <w:w w:val="105"/>
          <w:sz w:val="17"/>
        </w:rPr>
        <w:t xml:space="preserve"> </w:t>
      </w:r>
      <w:r>
        <w:rPr>
          <w:w w:val="105"/>
          <w:sz w:val="17"/>
        </w:rPr>
        <w:t>proposta</w:t>
      </w:r>
      <w:r>
        <w:rPr>
          <w:spacing w:val="11"/>
          <w:w w:val="105"/>
          <w:sz w:val="17"/>
        </w:rPr>
        <w:t xml:space="preserve"> </w:t>
      </w:r>
      <w:r>
        <w:rPr>
          <w:w w:val="105"/>
          <w:sz w:val="17"/>
        </w:rPr>
        <w:t>do</w:t>
      </w:r>
      <w:r>
        <w:rPr>
          <w:spacing w:val="11"/>
          <w:w w:val="105"/>
          <w:sz w:val="17"/>
        </w:rPr>
        <w:t xml:space="preserve"> </w:t>
      </w:r>
      <w:r>
        <w:rPr>
          <w:w w:val="105"/>
          <w:sz w:val="17"/>
        </w:rPr>
        <w:t>primeiro</w:t>
      </w:r>
      <w:r>
        <w:rPr>
          <w:spacing w:val="11"/>
          <w:w w:val="105"/>
          <w:sz w:val="17"/>
        </w:rPr>
        <w:t xml:space="preserve"> </w:t>
      </w:r>
      <w:r>
        <w:rPr>
          <w:w w:val="105"/>
          <w:sz w:val="17"/>
        </w:rPr>
        <w:t>colocado</w:t>
      </w:r>
      <w:r>
        <w:rPr>
          <w:spacing w:val="11"/>
          <w:w w:val="105"/>
          <w:sz w:val="17"/>
        </w:rPr>
        <w:t xml:space="preserve"> </w:t>
      </w:r>
      <w:r>
        <w:rPr>
          <w:w w:val="105"/>
          <w:sz w:val="17"/>
        </w:rPr>
        <w:t>permanecer</w:t>
      </w:r>
      <w:r>
        <w:rPr>
          <w:spacing w:val="11"/>
          <w:w w:val="105"/>
          <w:sz w:val="17"/>
        </w:rPr>
        <w:t xml:space="preserve"> </w:t>
      </w:r>
      <w:r>
        <w:rPr>
          <w:w w:val="105"/>
          <w:sz w:val="17"/>
        </w:rPr>
        <w:t>acima</w:t>
      </w:r>
      <w:r>
        <w:rPr>
          <w:spacing w:val="11"/>
          <w:w w:val="105"/>
          <w:sz w:val="17"/>
        </w:rPr>
        <w:t xml:space="preserve"> </w:t>
      </w:r>
      <w:r>
        <w:rPr>
          <w:w w:val="105"/>
          <w:sz w:val="17"/>
        </w:rPr>
        <w:t>do</w:t>
      </w:r>
      <w:r>
        <w:rPr>
          <w:spacing w:val="11"/>
          <w:w w:val="105"/>
          <w:sz w:val="17"/>
        </w:rPr>
        <w:t xml:space="preserve"> </w:t>
      </w:r>
      <w:r>
        <w:rPr>
          <w:w w:val="105"/>
          <w:sz w:val="17"/>
        </w:rPr>
        <w:t>preço</w:t>
      </w:r>
      <w:r>
        <w:rPr>
          <w:spacing w:val="11"/>
          <w:w w:val="105"/>
          <w:sz w:val="17"/>
        </w:rPr>
        <w:t xml:space="preserve"> </w:t>
      </w:r>
      <w:r>
        <w:rPr>
          <w:w w:val="105"/>
          <w:sz w:val="17"/>
        </w:rPr>
        <w:t>máximo</w:t>
      </w:r>
      <w:r>
        <w:rPr>
          <w:spacing w:val="11"/>
          <w:w w:val="105"/>
          <w:sz w:val="17"/>
        </w:rPr>
        <w:t xml:space="preserve"> </w:t>
      </w:r>
      <w:r>
        <w:rPr>
          <w:w w:val="105"/>
          <w:sz w:val="17"/>
        </w:rPr>
        <w:t>ou</w:t>
      </w:r>
      <w:r>
        <w:rPr>
          <w:spacing w:val="11"/>
          <w:w w:val="105"/>
          <w:sz w:val="17"/>
        </w:rPr>
        <w:t xml:space="preserve"> </w:t>
      </w:r>
      <w:r>
        <w:rPr>
          <w:w w:val="105"/>
          <w:sz w:val="17"/>
        </w:rPr>
        <w:t>do</w:t>
      </w:r>
      <w:r>
        <w:rPr>
          <w:spacing w:val="11"/>
          <w:w w:val="105"/>
          <w:sz w:val="17"/>
        </w:rPr>
        <w:t xml:space="preserve"> </w:t>
      </w:r>
      <w:r>
        <w:rPr>
          <w:w w:val="105"/>
          <w:sz w:val="17"/>
        </w:rPr>
        <w:t>orçamento</w:t>
      </w:r>
      <w:r>
        <w:rPr>
          <w:spacing w:val="11"/>
          <w:w w:val="105"/>
          <w:sz w:val="17"/>
        </w:rPr>
        <w:t xml:space="preserve"> </w:t>
      </w:r>
      <w:r>
        <w:rPr>
          <w:w w:val="105"/>
          <w:sz w:val="17"/>
        </w:rPr>
        <w:t>estimado</w:t>
      </w:r>
      <w:r>
        <w:rPr>
          <w:spacing w:val="11"/>
          <w:w w:val="105"/>
          <w:sz w:val="17"/>
        </w:rPr>
        <w:t xml:space="preserve"> </w:t>
      </w:r>
      <w:r>
        <w:rPr>
          <w:w w:val="105"/>
          <w:sz w:val="17"/>
        </w:rPr>
        <w:t>para</w:t>
      </w:r>
      <w:r>
        <w:rPr>
          <w:spacing w:val="11"/>
          <w:w w:val="105"/>
          <w:sz w:val="17"/>
        </w:rPr>
        <w:t xml:space="preserve"> </w:t>
      </w:r>
      <w:r>
        <w:rPr>
          <w:w w:val="105"/>
          <w:sz w:val="17"/>
        </w:rPr>
        <w:t>a</w:t>
      </w:r>
      <w:r>
        <w:rPr>
          <w:spacing w:val="11"/>
          <w:w w:val="105"/>
          <w:sz w:val="17"/>
        </w:rPr>
        <w:t xml:space="preserve"> </w:t>
      </w:r>
      <w:r>
        <w:rPr>
          <w:w w:val="105"/>
          <w:sz w:val="17"/>
        </w:rPr>
        <w:t>contratação,</w:t>
      </w:r>
      <w:r>
        <w:rPr>
          <w:spacing w:val="11"/>
          <w:w w:val="105"/>
          <w:sz w:val="17"/>
        </w:rPr>
        <w:t xml:space="preserve"> </w:t>
      </w:r>
      <w:r>
        <w:rPr>
          <w:w w:val="105"/>
          <w:sz w:val="17"/>
        </w:rPr>
        <w:t>ou</w:t>
      </w:r>
      <w:r>
        <w:rPr>
          <w:spacing w:val="11"/>
          <w:w w:val="105"/>
          <w:sz w:val="17"/>
        </w:rPr>
        <w:t xml:space="preserve"> </w:t>
      </w:r>
      <w:r>
        <w:rPr>
          <w:w w:val="105"/>
          <w:sz w:val="17"/>
        </w:rPr>
        <w:t>inferior</w:t>
      </w:r>
      <w:r>
        <w:rPr>
          <w:spacing w:val="11"/>
          <w:w w:val="105"/>
          <w:sz w:val="17"/>
        </w:rPr>
        <w:t xml:space="preserve"> </w:t>
      </w:r>
      <w:r>
        <w:rPr>
          <w:w w:val="105"/>
          <w:sz w:val="17"/>
        </w:rPr>
        <w:t>ao</w:t>
      </w:r>
      <w:r>
        <w:rPr>
          <w:spacing w:val="11"/>
          <w:w w:val="105"/>
          <w:sz w:val="17"/>
        </w:rPr>
        <w:t xml:space="preserve"> </w:t>
      </w:r>
      <w:r>
        <w:rPr>
          <w:w w:val="105"/>
          <w:sz w:val="17"/>
        </w:rPr>
        <w:t>desconto</w:t>
      </w:r>
      <w:r>
        <w:rPr>
          <w:spacing w:val="11"/>
          <w:w w:val="105"/>
          <w:sz w:val="17"/>
        </w:rPr>
        <w:t xml:space="preserve"> </w:t>
      </w:r>
      <w:r>
        <w:rPr>
          <w:w w:val="105"/>
          <w:sz w:val="17"/>
        </w:rPr>
        <w:t>definido</w:t>
      </w:r>
      <w:r>
        <w:rPr>
          <w:spacing w:val="11"/>
          <w:w w:val="105"/>
          <w:sz w:val="17"/>
        </w:rPr>
        <w:t xml:space="preserve"> </w:t>
      </w:r>
      <w:r>
        <w:rPr>
          <w:w w:val="105"/>
          <w:sz w:val="17"/>
        </w:rPr>
        <w:t>para</w:t>
      </w:r>
      <w:r>
        <w:rPr>
          <w:spacing w:val="11"/>
          <w:w w:val="105"/>
          <w:sz w:val="17"/>
        </w:rPr>
        <w:t xml:space="preserve"> </w:t>
      </w:r>
      <w:r>
        <w:rPr>
          <w:w w:val="105"/>
          <w:sz w:val="17"/>
        </w:rPr>
        <w:t>a contratação, e poderá ser dispensada, nos demais casos, mediante justificativa da provável inefetividade da negociação.</w:t>
      </w:r>
    </w:p>
    <w:p w14:paraId="46E38D47">
      <w:pPr>
        <w:pStyle w:val="7"/>
        <w:numPr>
          <w:ilvl w:val="2"/>
          <w:numId w:val="6"/>
        </w:numPr>
        <w:tabs>
          <w:tab w:val="left" w:pos="772"/>
        </w:tabs>
        <w:spacing w:before="90" w:after="0" w:line="240" w:lineRule="auto"/>
        <w:ind w:left="772" w:right="0" w:hanging="386"/>
        <w:jc w:val="left"/>
        <w:rPr>
          <w:sz w:val="17"/>
        </w:rPr>
      </w:pPr>
      <w:r>
        <w:rPr>
          <w:w w:val="105"/>
          <w:sz w:val="17"/>
        </w:rPr>
        <w:t>A</w:t>
      </w:r>
      <w:r>
        <w:rPr>
          <w:spacing w:val="-12"/>
          <w:w w:val="105"/>
          <w:sz w:val="17"/>
        </w:rPr>
        <w:t xml:space="preserve"> </w:t>
      </w:r>
      <w:r>
        <w:rPr>
          <w:w w:val="105"/>
          <w:sz w:val="17"/>
        </w:rPr>
        <w:t>negociação</w:t>
      </w:r>
      <w:r>
        <w:rPr>
          <w:spacing w:val="-11"/>
          <w:w w:val="105"/>
          <w:sz w:val="17"/>
        </w:rPr>
        <w:t xml:space="preserve"> </w:t>
      </w:r>
      <w:r>
        <w:rPr>
          <w:w w:val="105"/>
          <w:sz w:val="17"/>
        </w:rPr>
        <w:t>será</w:t>
      </w:r>
      <w:r>
        <w:rPr>
          <w:spacing w:val="-11"/>
          <w:w w:val="105"/>
          <w:sz w:val="17"/>
        </w:rPr>
        <w:t xml:space="preserve"> </w:t>
      </w:r>
      <w:r>
        <w:rPr>
          <w:w w:val="105"/>
          <w:sz w:val="17"/>
        </w:rPr>
        <w:t>realizada</w:t>
      </w:r>
      <w:r>
        <w:rPr>
          <w:spacing w:val="-11"/>
          <w:w w:val="105"/>
          <w:sz w:val="17"/>
        </w:rPr>
        <w:t xml:space="preserve"> </w:t>
      </w:r>
      <w:r>
        <w:rPr>
          <w:w w:val="105"/>
          <w:sz w:val="17"/>
        </w:rPr>
        <w:t>por</w:t>
      </w:r>
      <w:r>
        <w:rPr>
          <w:spacing w:val="-11"/>
          <w:w w:val="105"/>
          <w:sz w:val="17"/>
        </w:rPr>
        <w:t xml:space="preserve"> </w:t>
      </w:r>
      <w:r>
        <w:rPr>
          <w:w w:val="105"/>
          <w:sz w:val="17"/>
        </w:rPr>
        <w:t>meio</w:t>
      </w:r>
      <w:r>
        <w:rPr>
          <w:spacing w:val="-11"/>
          <w:w w:val="105"/>
          <w:sz w:val="17"/>
        </w:rPr>
        <w:t xml:space="preserve"> </w:t>
      </w:r>
      <w:r>
        <w:rPr>
          <w:w w:val="105"/>
          <w:sz w:val="17"/>
        </w:rPr>
        <w:t>do</w:t>
      </w:r>
      <w:r>
        <w:rPr>
          <w:spacing w:val="-11"/>
          <w:w w:val="105"/>
          <w:sz w:val="17"/>
        </w:rPr>
        <w:t xml:space="preserve"> </w:t>
      </w:r>
      <w:r>
        <w:rPr>
          <w:w w:val="105"/>
          <w:sz w:val="17"/>
        </w:rPr>
        <w:t>sistema,</w:t>
      </w:r>
      <w:r>
        <w:rPr>
          <w:spacing w:val="-10"/>
          <w:w w:val="105"/>
          <w:sz w:val="17"/>
        </w:rPr>
        <w:t xml:space="preserve"> </w:t>
      </w:r>
      <w:r>
        <w:rPr>
          <w:w w:val="105"/>
          <w:sz w:val="17"/>
        </w:rPr>
        <w:t>podendo</w:t>
      </w:r>
      <w:r>
        <w:rPr>
          <w:spacing w:val="-10"/>
          <w:w w:val="105"/>
          <w:sz w:val="17"/>
        </w:rPr>
        <w:t xml:space="preserve"> </w:t>
      </w:r>
      <w:r>
        <w:rPr>
          <w:w w:val="105"/>
          <w:sz w:val="17"/>
        </w:rPr>
        <w:t>ser</w:t>
      </w:r>
      <w:r>
        <w:rPr>
          <w:spacing w:val="-10"/>
          <w:w w:val="105"/>
          <w:sz w:val="17"/>
        </w:rPr>
        <w:t xml:space="preserve"> </w:t>
      </w:r>
      <w:r>
        <w:rPr>
          <w:w w:val="105"/>
          <w:sz w:val="17"/>
        </w:rPr>
        <w:t>acompanhada</w:t>
      </w:r>
      <w:r>
        <w:rPr>
          <w:spacing w:val="-10"/>
          <w:w w:val="105"/>
          <w:sz w:val="17"/>
        </w:rPr>
        <w:t xml:space="preserve"> </w:t>
      </w:r>
      <w:r>
        <w:rPr>
          <w:w w:val="105"/>
          <w:sz w:val="17"/>
        </w:rPr>
        <w:t>pelos</w:t>
      </w:r>
      <w:r>
        <w:rPr>
          <w:spacing w:val="-10"/>
          <w:w w:val="105"/>
          <w:sz w:val="17"/>
        </w:rPr>
        <w:t xml:space="preserve"> </w:t>
      </w:r>
      <w:r>
        <w:rPr>
          <w:w w:val="105"/>
          <w:sz w:val="17"/>
        </w:rPr>
        <w:t>demais</w:t>
      </w:r>
      <w:r>
        <w:rPr>
          <w:spacing w:val="-10"/>
          <w:w w:val="105"/>
          <w:sz w:val="17"/>
        </w:rPr>
        <w:t xml:space="preserve"> </w:t>
      </w:r>
      <w:r>
        <w:rPr>
          <w:spacing w:val="-2"/>
          <w:w w:val="105"/>
          <w:sz w:val="17"/>
        </w:rPr>
        <w:t>licitantes.</w:t>
      </w:r>
    </w:p>
    <w:p w14:paraId="7C369B23">
      <w:pPr>
        <w:pStyle w:val="7"/>
        <w:numPr>
          <w:ilvl w:val="2"/>
          <w:numId w:val="6"/>
        </w:numPr>
        <w:tabs>
          <w:tab w:val="left" w:pos="782"/>
        </w:tabs>
        <w:spacing w:before="102" w:after="0" w:line="240" w:lineRule="auto"/>
        <w:ind w:left="782" w:right="0" w:hanging="396"/>
        <w:jc w:val="both"/>
        <w:rPr>
          <w:sz w:val="17"/>
        </w:rPr>
      </w:pPr>
      <w:r>
        <w:rPr>
          <w:w w:val="105"/>
          <w:sz w:val="17"/>
        </w:rPr>
        <w:t>O</w:t>
      </w:r>
      <w:r>
        <w:rPr>
          <w:spacing w:val="-9"/>
          <w:w w:val="105"/>
          <w:sz w:val="17"/>
        </w:rPr>
        <w:t xml:space="preserve"> </w:t>
      </w:r>
      <w:r>
        <w:rPr>
          <w:w w:val="105"/>
          <w:sz w:val="17"/>
        </w:rPr>
        <w:t>resultado</w:t>
      </w:r>
      <w:r>
        <w:rPr>
          <w:spacing w:val="-8"/>
          <w:w w:val="105"/>
          <w:sz w:val="17"/>
        </w:rPr>
        <w:t xml:space="preserve"> </w:t>
      </w:r>
      <w:r>
        <w:rPr>
          <w:w w:val="105"/>
          <w:sz w:val="17"/>
        </w:rPr>
        <w:t>da</w:t>
      </w:r>
      <w:r>
        <w:rPr>
          <w:spacing w:val="-9"/>
          <w:w w:val="105"/>
          <w:sz w:val="17"/>
        </w:rPr>
        <w:t xml:space="preserve"> </w:t>
      </w:r>
      <w:r>
        <w:rPr>
          <w:w w:val="105"/>
          <w:sz w:val="17"/>
        </w:rPr>
        <w:t>negociação</w:t>
      </w:r>
      <w:r>
        <w:rPr>
          <w:spacing w:val="-8"/>
          <w:w w:val="105"/>
          <w:sz w:val="17"/>
        </w:rPr>
        <w:t xml:space="preserve"> </w:t>
      </w:r>
      <w:r>
        <w:rPr>
          <w:w w:val="105"/>
          <w:sz w:val="17"/>
        </w:rPr>
        <w:t>será</w:t>
      </w:r>
      <w:r>
        <w:rPr>
          <w:spacing w:val="-9"/>
          <w:w w:val="105"/>
          <w:sz w:val="17"/>
        </w:rPr>
        <w:t xml:space="preserve"> </w:t>
      </w:r>
      <w:r>
        <w:rPr>
          <w:w w:val="105"/>
          <w:sz w:val="17"/>
        </w:rPr>
        <w:t>divulgado</w:t>
      </w:r>
      <w:r>
        <w:rPr>
          <w:spacing w:val="-8"/>
          <w:w w:val="105"/>
          <w:sz w:val="17"/>
        </w:rPr>
        <w:t xml:space="preserve"> </w:t>
      </w:r>
      <w:r>
        <w:rPr>
          <w:w w:val="105"/>
          <w:sz w:val="17"/>
        </w:rPr>
        <w:t>a</w:t>
      </w:r>
      <w:r>
        <w:rPr>
          <w:spacing w:val="-8"/>
          <w:w w:val="105"/>
          <w:sz w:val="17"/>
        </w:rPr>
        <w:t xml:space="preserve"> </w:t>
      </w:r>
      <w:r>
        <w:rPr>
          <w:w w:val="105"/>
          <w:sz w:val="17"/>
        </w:rPr>
        <w:t>todos</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e</w:t>
      </w:r>
      <w:r>
        <w:rPr>
          <w:spacing w:val="-8"/>
          <w:w w:val="105"/>
          <w:sz w:val="17"/>
        </w:rPr>
        <w:t xml:space="preserve"> </w:t>
      </w:r>
      <w:r>
        <w:rPr>
          <w:w w:val="105"/>
          <w:sz w:val="17"/>
        </w:rPr>
        <w:t>anexado</w:t>
      </w:r>
      <w:r>
        <w:rPr>
          <w:spacing w:val="-8"/>
          <w:w w:val="105"/>
          <w:sz w:val="17"/>
        </w:rPr>
        <w:t xml:space="preserve"> </w:t>
      </w:r>
      <w:r>
        <w:rPr>
          <w:w w:val="105"/>
          <w:sz w:val="17"/>
        </w:rPr>
        <w:t>aos</w:t>
      </w:r>
      <w:r>
        <w:rPr>
          <w:spacing w:val="-9"/>
          <w:w w:val="105"/>
          <w:sz w:val="17"/>
        </w:rPr>
        <w:t xml:space="preserve"> </w:t>
      </w:r>
      <w:r>
        <w:rPr>
          <w:w w:val="105"/>
          <w:sz w:val="17"/>
        </w:rPr>
        <w:t>autos</w:t>
      </w:r>
      <w:r>
        <w:rPr>
          <w:spacing w:val="-8"/>
          <w:w w:val="105"/>
          <w:sz w:val="17"/>
        </w:rPr>
        <w:t xml:space="preserve"> </w:t>
      </w:r>
      <w:r>
        <w:rPr>
          <w:w w:val="105"/>
          <w:sz w:val="17"/>
        </w:rPr>
        <w:t>do</w:t>
      </w:r>
      <w:r>
        <w:rPr>
          <w:spacing w:val="-9"/>
          <w:w w:val="105"/>
          <w:sz w:val="17"/>
        </w:rPr>
        <w:t xml:space="preserve"> </w:t>
      </w:r>
      <w:r>
        <w:rPr>
          <w:w w:val="105"/>
          <w:sz w:val="17"/>
        </w:rPr>
        <w:t>processo</w:t>
      </w:r>
      <w:r>
        <w:rPr>
          <w:spacing w:val="-8"/>
          <w:w w:val="105"/>
          <w:sz w:val="17"/>
        </w:rPr>
        <w:t xml:space="preserve"> </w:t>
      </w:r>
      <w:r>
        <w:rPr>
          <w:spacing w:val="-2"/>
          <w:w w:val="105"/>
          <w:sz w:val="17"/>
        </w:rPr>
        <w:t>licitatório.</w:t>
      </w:r>
    </w:p>
    <w:p w14:paraId="09FEAA55">
      <w:pPr>
        <w:pStyle w:val="7"/>
        <w:numPr>
          <w:ilvl w:val="2"/>
          <w:numId w:val="6"/>
        </w:numPr>
        <w:tabs>
          <w:tab w:val="left" w:pos="790"/>
        </w:tabs>
        <w:spacing w:before="114" w:after="0" w:line="256" w:lineRule="auto"/>
        <w:ind w:left="386" w:right="369" w:firstLine="0"/>
        <w:jc w:val="left"/>
        <w:rPr>
          <w:sz w:val="17"/>
        </w:rPr>
      </w:pPr>
      <w:r>
        <w:rPr>
          <w:w w:val="105"/>
          <w:sz w:val="17"/>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0A714BE">
      <w:pPr>
        <w:pStyle w:val="7"/>
        <w:numPr>
          <w:ilvl w:val="2"/>
          <w:numId w:val="6"/>
        </w:numPr>
        <w:tabs>
          <w:tab w:val="left" w:pos="782"/>
        </w:tabs>
        <w:spacing w:before="89" w:after="0" w:line="240" w:lineRule="auto"/>
        <w:ind w:left="782" w:right="0" w:hanging="396"/>
        <w:jc w:val="left"/>
        <w:rPr>
          <w:sz w:val="17"/>
        </w:rPr>
      </w:pPr>
      <w:r>
        <w:rPr>
          <w:w w:val="105"/>
          <w:sz w:val="17"/>
        </w:rPr>
        <w:t>É</w:t>
      </w:r>
      <w:r>
        <w:rPr>
          <w:spacing w:val="-9"/>
          <w:w w:val="105"/>
          <w:sz w:val="17"/>
        </w:rPr>
        <w:t xml:space="preserve"> </w:t>
      </w:r>
      <w:r>
        <w:rPr>
          <w:w w:val="105"/>
          <w:sz w:val="17"/>
        </w:rPr>
        <w:t>facultado</w:t>
      </w:r>
      <w:r>
        <w:rPr>
          <w:spacing w:val="-8"/>
          <w:w w:val="105"/>
          <w:sz w:val="17"/>
        </w:rPr>
        <w:t xml:space="preserve"> </w:t>
      </w:r>
      <w:r>
        <w:rPr>
          <w:w w:val="105"/>
          <w:sz w:val="17"/>
        </w:rPr>
        <w:t>ao</w:t>
      </w:r>
      <w:r>
        <w:rPr>
          <w:spacing w:val="-9"/>
          <w:w w:val="105"/>
          <w:sz w:val="17"/>
        </w:rPr>
        <w:t xml:space="preserve"> </w:t>
      </w:r>
      <w:r>
        <w:rPr>
          <w:w w:val="105"/>
          <w:sz w:val="17"/>
        </w:rPr>
        <w:t>Pregoeiro</w:t>
      </w:r>
      <w:r>
        <w:rPr>
          <w:spacing w:val="-8"/>
          <w:w w:val="105"/>
          <w:sz w:val="17"/>
        </w:rPr>
        <w:t xml:space="preserve"> </w:t>
      </w:r>
      <w:r>
        <w:rPr>
          <w:w w:val="105"/>
          <w:sz w:val="17"/>
        </w:rPr>
        <w:t>prorrogar</w:t>
      </w:r>
      <w:r>
        <w:rPr>
          <w:spacing w:val="-9"/>
          <w:w w:val="105"/>
          <w:sz w:val="17"/>
        </w:rPr>
        <w:t xml:space="preserve"> </w:t>
      </w:r>
      <w:r>
        <w:rPr>
          <w:w w:val="105"/>
          <w:sz w:val="17"/>
        </w:rPr>
        <w:t>o</w:t>
      </w:r>
      <w:r>
        <w:rPr>
          <w:spacing w:val="-8"/>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por</w:t>
      </w:r>
      <w:r>
        <w:rPr>
          <w:spacing w:val="-9"/>
          <w:w w:val="105"/>
          <w:sz w:val="17"/>
        </w:rPr>
        <w:t xml:space="preserve"> </w:t>
      </w:r>
      <w:r>
        <w:rPr>
          <w:w w:val="105"/>
          <w:sz w:val="17"/>
        </w:rPr>
        <w:t>igual</w:t>
      </w:r>
      <w:r>
        <w:rPr>
          <w:spacing w:val="-8"/>
          <w:w w:val="105"/>
          <w:sz w:val="17"/>
        </w:rPr>
        <w:t xml:space="preserve"> </w:t>
      </w:r>
      <w:r>
        <w:rPr>
          <w:w w:val="105"/>
          <w:sz w:val="17"/>
        </w:rPr>
        <w:t>período,</w:t>
      </w:r>
      <w:r>
        <w:rPr>
          <w:spacing w:val="-9"/>
          <w:w w:val="105"/>
          <w:sz w:val="17"/>
        </w:rPr>
        <w:t xml:space="preserve"> </w:t>
      </w:r>
      <w:r>
        <w:rPr>
          <w:w w:val="105"/>
          <w:sz w:val="17"/>
        </w:rPr>
        <w:t>de</w:t>
      </w:r>
      <w:r>
        <w:rPr>
          <w:spacing w:val="-8"/>
          <w:w w:val="105"/>
          <w:sz w:val="17"/>
        </w:rPr>
        <w:t xml:space="preserve"> </w:t>
      </w:r>
      <w:r>
        <w:rPr>
          <w:w w:val="105"/>
          <w:sz w:val="17"/>
        </w:rPr>
        <w:t>ofício</w:t>
      </w:r>
      <w:r>
        <w:rPr>
          <w:spacing w:val="-9"/>
          <w:w w:val="105"/>
          <w:sz w:val="17"/>
        </w:rPr>
        <w:t xml:space="preserve"> </w:t>
      </w:r>
      <w:r>
        <w:rPr>
          <w:w w:val="105"/>
          <w:sz w:val="17"/>
        </w:rPr>
        <w:t>ou</w:t>
      </w:r>
      <w:r>
        <w:rPr>
          <w:spacing w:val="-8"/>
          <w:w w:val="105"/>
          <w:sz w:val="17"/>
        </w:rPr>
        <w:t xml:space="preserve"> </w:t>
      </w:r>
      <w:r>
        <w:rPr>
          <w:w w:val="105"/>
          <w:sz w:val="17"/>
        </w:rPr>
        <w:t>a</w:t>
      </w:r>
      <w:r>
        <w:rPr>
          <w:spacing w:val="-9"/>
          <w:w w:val="105"/>
          <w:sz w:val="17"/>
        </w:rPr>
        <w:t xml:space="preserve"> </w:t>
      </w:r>
      <w:r>
        <w:rPr>
          <w:w w:val="105"/>
          <w:sz w:val="17"/>
        </w:rPr>
        <w:t>partir</w:t>
      </w:r>
      <w:r>
        <w:rPr>
          <w:spacing w:val="-8"/>
          <w:w w:val="105"/>
          <w:sz w:val="17"/>
        </w:rPr>
        <w:t xml:space="preserve"> </w:t>
      </w:r>
      <w:r>
        <w:rPr>
          <w:w w:val="105"/>
          <w:sz w:val="17"/>
        </w:rPr>
        <w:t>de</w:t>
      </w:r>
      <w:r>
        <w:rPr>
          <w:spacing w:val="-9"/>
          <w:w w:val="105"/>
          <w:sz w:val="17"/>
        </w:rPr>
        <w:t xml:space="preserve"> </w:t>
      </w:r>
      <w:r>
        <w:rPr>
          <w:w w:val="105"/>
          <w:sz w:val="17"/>
        </w:rPr>
        <w:t>solicitação</w:t>
      </w:r>
      <w:r>
        <w:rPr>
          <w:spacing w:val="-8"/>
          <w:w w:val="105"/>
          <w:sz w:val="17"/>
        </w:rPr>
        <w:t xml:space="preserve"> </w:t>
      </w:r>
      <w:r>
        <w:rPr>
          <w:w w:val="105"/>
          <w:sz w:val="17"/>
        </w:rPr>
        <w:t>fundamentada</w:t>
      </w:r>
      <w:r>
        <w:rPr>
          <w:spacing w:val="-8"/>
          <w:w w:val="105"/>
          <w:sz w:val="17"/>
        </w:rPr>
        <w:t xml:space="preserve"> </w:t>
      </w:r>
      <w:r>
        <w:rPr>
          <w:w w:val="105"/>
          <w:sz w:val="17"/>
        </w:rPr>
        <w:t>feita</w:t>
      </w:r>
      <w:r>
        <w:rPr>
          <w:spacing w:val="-9"/>
          <w:w w:val="105"/>
          <w:sz w:val="17"/>
        </w:rPr>
        <w:t xml:space="preserve"> </w:t>
      </w:r>
      <w:r>
        <w:rPr>
          <w:w w:val="105"/>
          <w:sz w:val="17"/>
        </w:rPr>
        <w:t>no</w:t>
      </w:r>
      <w:r>
        <w:rPr>
          <w:spacing w:val="-8"/>
          <w:w w:val="105"/>
          <w:sz w:val="17"/>
        </w:rPr>
        <w:t xml:space="preserve"> </w:t>
      </w:r>
      <w:r>
        <w:rPr>
          <w:w w:val="105"/>
          <w:sz w:val="17"/>
        </w:rPr>
        <w:t>chat</w:t>
      </w:r>
      <w:r>
        <w:rPr>
          <w:spacing w:val="-9"/>
          <w:w w:val="105"/>
          <w:sz w:val="17"/>
        </w:rPr>
        <w:t xml:space="preserve"> </w:t>
      </w:r>
      <w:r>
        <w:rPr>
          <w:w w:val="105"/>
          <w:sz w:val="17"/>
        </w:rPr>
        <w:t>pelo</w:t>
      </w:r>
      <w:r>
        <w:rPr>
          <w:spacing w:val="-8"/>
          <w:w w:val="105"/>
          <w:sz w:val="17"/>
        </w:rPr>
        <w:t xml:space="preserve"> </w:t>
      </w:r>
      <w:r>
        <w:rPr>
          <w:w w:val="105"/>
          <w:sz w:val="17"/>
        </w:rPr>
        <w:t>licitante,</w:t>
      </w:r>
      <w:r>
        <w:rPr>
          <w:spacing w:val="-9"/>
          <w:w w:val="105"/>
          <w:sz w:val="17"/>
        </w:rPr>
        <w:t xml:space="preserve"> </w:t>
      </w:r>
      <w:r>
        <w:rPr>
          <w:w w:val="105"/>
          <w:sz w:val="17"/>
        </w:rPr>
        <w:t>antes</w:t>
      </w:r>
      <w:r>
        <w:rPr>
          <w:spacing w:val="-8"/>
          <w:w w:val="105"/>
          <w:sz w:val="17"/>
        </w:rPr>
        <w:t xml:space="preserve"> </w:t>
      </w:r>
      <w:r>
        <w:rPr>
          <w:w w:val="105"/>
          <w:sz w:val="17"/>
        </w:rPr>
        <w:t>de</w:t>
      </w:r>
      <w:r>
        <w:rPr>
          <w:spacing w:val="-9"/>
          <w:w w:val="105"/>
          <w:sz w:val="17"/>
        </w:rPr>
        <w:t xml:space="preserve"> </w:t>
      </w:r>
      <w:r>
        <w:rPr>
          <w:w w:val="105"/>
          <w:sz w:val="17"/>
        </w:rPr>
        <w:t>findo</w:t>
      </w:r>
      <w:r>
        <w:rPr>
          <w:spacing w:val="-8"/>
          <w:w w:val="105"/>
          <w:sz w:val="17"/>
        </w:rPr>
        <w:t xml:space="preserve"> </w:t>
      </w:r>
      <w:r>
        <w:rPr>
          <w:w w:val="105"/>
          <w:sz w:val="17"/>
        </w:rPr>
        <w:t>o</w:t>
      </w:r>
      <w:r>
        <w:rPr>
          <w:spacing w:val="-9"/>
          <w:w w:val="105"/>
          <w:sz w:val="17"/>
        </w:rPr>
        <w:t xml:space="preserve"> </w:t>
      </w:r>
      <w:r>
        <w:rPr>
          <w:spacing w:val="-2"/>
          <w:w w:val="105"/>
          <w:sz w:val="17"/>
        </w:rPr>
        <w:t>prazo.</w:t>
      </w:r>
    </w:p>
    <w:p w14:paraId="56A9ACEB">
      <w:pPr>
        <w:pStyle w:val="7"/>
        <w:numPr>
          <w:ilvl w:val="1"/>
          <w:numId w:val="6"/>
        </w:numPr>
        <w:tabs>
          <w:tab w:val="left" w:pos="678"/>
        </w:tabs>
        <w:spacing w:before="103" w:after="0" w:line="256" w:lineRule="auto"/>
        <w:ind w:left="386" w:right="369" w:firstLine="0"/>
        <w:jc w:val="left"/>
        <w:rPr>
          <w:sz w:val="17"/>
        </w:rPr>
      </w:pPr>
      <w:r>
        <w:rPr>
          <w:w w:val="105"/>
          <w:sz w:val="17"/>
        </w:rPr>
        <w:t>Encerrada</w:t>
      </w:r>
      <w:r>
        <w:rPr>
          <w:spacing w:val="21"/>
          <w:w w:val="105"/>
          <w:sz w:val="17"/>
        </w:rPr>
        <w:t xml:space="preserve"> </w:t>
      </w:r>
      <w:r>
        <w:rPr>
          <w:w w:val="105"/>
          <w:sz w:val="17"/>
        </w:rPr>
        <w:t>a</w:t>
      </w:r>
      <w:r>
        <w:rPr>
          <w:spacing w:val="21"/>
          <w:w w:val="105"/>
          <w:sz w:val="17"/>
        </w:rPr>
        <w:t xml:space="preserve"> </w:t>
      </w:r>
      <w:r>
        <w:rPr>
          <w:w w:val="105"/>
          <w:sz w:val="17"/>
        </w:rPr>
        <w:t>negociação,</w:t>
      </w:r>
      <w:r>
        <w:rPr>
          <w:spacing w:val="21"/>
          <w:w w:val="105"/>
          <w:sz w:val="17"/>
        </w:rPr>
        <w:t xml:space="preserve"> </w:t>
      </w:r>
      <w:r>
        <w:rPr>
          <w:w w:val="105"/>
          <w:sz w:val="17"/>
        </w:rPr>
        <w:t>o</w:t>
      </w:r>
      <w:r>
        <w:rPr>
          <w:spacing w:val="21"/>
          <w:w w:val="105"/>
          <w:sz w:val="17"/>
        </w:rPr>
        <w:t xml:space="preserve"> </w:t>
      </w:r>
      <w:r>
        <w:rPr>
          <w:w w:val="105"/>
          <w:sz w:val="17"/>
        </w:rPr>
        <w:t>Pregoeiro</w:t>
      </w:r>
      <w:r>
        <w:rPr>
          <w:spacing w:val="21"/>
          <w:w w:val="105"/>
          <w:sz w:val="17"/>
        </w:rPr>
        <w:t xml:space="preserve"> </w:t>
      </w:r>
      <w:r>
        <w:rPr>
          <w:w w:val="105"/>
          <w:sz w:val="17"/>
        </w:rPr>
        <w:t>examinará</w:t>
      </w:r>
      <w:r>
        <w:rPr>
          <w:spacing w:val="21"/>
          <w:w w:val="105"/>
          <w:sz w:val="17"/>
        </w:rPr>
        <w:t xml:space="preserve"> </w:t>
      </w:r>
      <w:r>
        <w:rPr>
          <w:w w:val="105"/>
          <w:sz w:val="17"/>
        </w:rPr>
        <w:t>a</w:t>
      </w:r>
      <w:r>
        <w:rPr>
          <w:spacing w:val="21"/>
          <w:w w:val="105"/>
          <w:sz w:val="17"/>
        </w:rPr>
        <w:t xml:space="preserve"> </w:t>
      </w:r>
      <w:r>
        <w:rPr>
          <w:w w:val="105"/>
          <w:sz w:val="17"/>
        </w:rPr>
        <w:t>proposta</w:t>
      </w:r>
      <w:r>
        <w:rPr>
          <w:spacing w:val="21"/>
          <w:w w:val="105"/>
          <w:sz w:val="17"/>
        </w:rPr>
        <w:t xml:space="preserve"> </w:t>
      </w:r>
      <w:r>
        <w:rPr>
          <w:w w:val="105"/>
          <w:sz w:val="17"/>
        </w:rPr>
        <w:t>classificada</w:t>
      </w:r>
      <w:r>
        <w:rPr>
          <w:spacing w:val="21"/>
          <w:w w:val="105"/>
          <w:sz w:val="17"/>
        </w:rPr>
        <w:t xml:space="preserve"> </w:t>
      </w:r>
      <w:r>
        <w:rPr>
          <w:w w:val="105"/>
          <w:sz w:val="17"/>
        </w:rPr>
        <w:t>em</w:t>
      </w:r>
      <w:r>
        <w:rPr>
          <w:spacing w:val="21"/>
          <w:w w:val="105"/>
          <w:sz w:val="17"/>
        </w:rPr>
        <w:t xml:space="preserve"> </w:t>
      </w:r>
      <w:r>
        <w:rPr>
          <w:w w:val="105"/>
          <w:sz w:val="17"/>
        </w:rPr>
        <w:t>primeiro</w:t>
      </w:r>
      <w:r>
        <w:rPr>
          <w:spacing w:val="21"/>
          <w:w w:val="105"/>
          <w:sz w:val="17"/>
        </w:rPr>
        <w:t xml:space="preserve"> </w:t>
      </w:r>
      <w:r>
        <w:rPr>
          <w:w w:val="105"/>
          <w:sz w:val="17"/>
        </w:rPr>
        <w:t>lugar</w:t>
      </w:r>
      <w:r>
        <w:rPr>
          <w:spacing w:val="21"/>
          <w:w w:val="105"/>
          <w:sz w:val="17"/>
        </w:rPr>
        <w:t xml:space="preserve"> </w:t>
      </w:r>
      <w:r>
        <w:rPr>
          <w:w w:val="105"/>
          <w:sz w:val="17"/>
        </w:rPr>
        <w:t>quanto</w:t>
      </w:r>
      <w:r>
        <w:rPr>
          <w:spacing w:val="21"/>
          <w:w w:val="105"/>
          <w:sz w:val="17"/>
        </w:rPr>
        <w:t xml:space="preserve"> </w:t>
      </w:r>
      <w:r>
        <w:rPr>
          <w:w w:val="105"/>
          <w:sz w:val="17"/>
        </w:rPr>
        <w:t>à</w:t>
      </w:r>
      <w:r>
        <w:rPr>
          <w:spacing w:val="21"/>
          <w:w w:val="105"/>
          <w:sz w:val="17"/>
        </w:rPr>
        <w:t xml:space="preserve"> </w:t>
      </w:r>
      <w:r>
        <w:rPr>
          <w:w w:val="105"/>
          <w:sz w:val="17"/>
        </w:rPr>
        <w:t>adequação</w:t>
      </w:r>
      <w:r>
        <w:rPr>
          <w:spacing w:val="21"/>
          <w:w w:val="105"/>
          <w:sz w:val="17"/>
        </w:rPr>
        <w:t xml:space="preserve"> </w:t>
      </w:r>
      <w:r>
        <w:rPr>
          <w:w w:val="105"/>
          <w:sz w:val="17"/>
        </w:rPr>
        <w:t>ao</w:t>
      </w:r>
      <w:r>
        <w:rPr>
          <w:spacing w:val="21"/>
          <w:w w:val="105"/>
          <w:sz w:val="17"/>
        </w:rPr>
        <w:t xml:space="preserve"> </w:t>
      </w:r>
      <w:r>
        <w:rPr>
          <w:w w:val="105"/>
          <w:sz w:val="17"/>
        </w:rPr>
        <w:t>objeto</w:t>
      </w:r>
      <w:r>
        <w:rPr>
          <w:spacing w:val="21"/>
          <w:w w:val="105"/>
          <w:sz w:val="17"/>
        </w:rPr>
        <w:t xml:space="preserve"> </w:t>
      </w:r>
      <w:r>
        <w:rPr>
          <w:w w:val="105"/>
          <w:sz w:val="17"/>
        </w:rPr>
        <w:t>e</w:t>
      </w:r>
      <w:r>
        <w:rPr>
          <w:spacing w:val="21"/>
          <w:w w:val="105"/>
          <w:sz w:val="17"/>
        </w:rPr>
        <w:t xml:space="preserve"> </w:t>
      </w:r>
      <w:r>
        <w:rPr>
          <w:w w:val="105"/>
          <w:sz w:val="17"/>
        </w:rPr>
        <w:t>à</w:t>
      </w:r>
      <w:r>
        <w:rPr>
          <w:spacing w:val="21"/>
          <w:w w:val="105"/>
          <w:sz w:val="17"/>
        </w:rPr>
        <w:t xml:space="preserve"> </w:t>
      </w:r>
      <w:r>
        <w:rPr>
          <w:w w:val="105"/>
          <w:sz w:val="17"/>
        </w:rPr>
        <w:t>compatibilidade</w:t>
      </w:r>
      <w:r>
        <w:rPr>
          <w:spacing w:val="21"/>
          <w:w w:val="105"/>
          <w:sz w:val="17"/>
        </w:rPr>
        <w:t xml:space="preserve"> </w:t>
      </w:r>
      <w:r>
        <w:rPr>
          <w:w w:val="105"/>
          <w:sz w:val="17"/>
        </w:rPr>
        <w:t>do</w:t>
      </w:r>
      <w:r>
        <w:rPr>
          <w:spacing w:val="21"/>
          <w:w w:val="105"/>
          <w:sz w:val="17"/>
        </w:rPr>
        <w:t xml:space="preserve"> </w:t>
      </w:r>
      <w:r>
        <w:rPr>
          <w:w w:val="105"/>
          <w:sz w:val="17"/>
        </w:rPr>
        <w:t>preço</w:t>
      </w:r>
      <w:r>
        <w:rPr>
          <w:spacing w:val="21"/>
          <w:w w:val="105"/>
          <w:sz w:val="17"/>
        </w:rPr>
        <w:t xml:space="preserve"> </w:t>
      </w:r>
      <w:r>
        <w:rPr>
          <w:w w:val="105"/>
          <w:sz w:val="17"/>
        </w:rPr>
        <w:t>em</w:t>
      </w:r>
      <w:r>
        <w:rPr>
          <w:spacing w:val="21"/>
          <w:w w:val="105"/>
          <w:sz w:val="17"/>
        </w:rPr>
        <w:t xml:space="preserve"> </w:t>
      </w:r>
      <w:r>
        <w:rPr>
          <w:w w:val="105"/>
          <w:sz w:val="17"/>
        </w:rPr>
        <w:t>relação</w:t>
      </w:r>
      <w:r>
        <w:rPr>
          <w:spacing w:val="21"/>
          <w:w w:val="105"/>
          <w:sz w:val="17"/>
        </w:rPr>
        <w:t xml:space="preserve"> </w:t>
      </w:r>
      <w:r>
        <w:rPr>
          <w:w w:val="105"/>
          <w:sz w:val="17"/>
        </w:rPr>
        <w:t>ao</w:t>
      </w:r>
      <w:r>
        <w:rPr>
          <w:spacing w:val="21"/>
          <w:w w:val="105"/>
          <w:sz w:val="17"/>
        </w:rPr>
        <w:t xml:space="preserve"> </w:t>
      </w:r>
      <w:r>
        <w:rPr>
          <w:w w:val="105"/>
          <w:sz w:val="17"/>
        </w:rPr>
        <w:t>máximo</w:t>
      </w:r>
      <w:r>
        <w:rPr>
          <w:spacing w:val="21"/>
          <w:w w:val="105"/>
          <w:sz w:val="17"/>
        </w:rPr>
        <w:t xml:space="preserve"> </w:t>
      </w:r>
      <w:r>
        <w:rPr>
          <w:w w:val="105"/>
          <w:sz w:val="17"/>
        </w:rPr>
        <w:t>estipulado</w:t>
      </w:r>
      <w:r>
        <w:rPr>
          <w:spacing w:val="21"/>
          <w:w w:val="105"/>
          <w:sz w:val="17"/>
        </w:rPr>
        <w:t xml:space="preserve"> </w:t>
      </w:r>
      <w:r>
        <w:rPr>
          <w:w w:val="105"/>
          <w:sz w:val="17"/>
        </w:rPr>
        <w:t xml:space="preserve">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FF"/>
          <w:w w:val="105"/>
          <w:sz w:val="17"/>
          <w:u w:val="single" w:color="0000FF"/>
        </w:rPr>
        <w:t>arts. 32 a 38 d</w:t>
      </w:r>
      <w:r>
        <w:rPr>
          <w:color w:val="0000FF"/>
          <w:w w:val="105"/>
          <w:sz w:val="17"/>
          <w:u w:val="single" w:color="0000FF"/>
        </w:rPr>
        <w:fldChar w:fldCharType="end"/>
      </w:r>
      <w:r>
        <w:rPr>
          <w:color w:val="0000FF"/>
          <w:w w:val="105"/>
          <w:sz w:val="17"/>
          <w:u w:val="single" w:color="0000FF"/>
        </w:rPr>
        <w:t>o Decreto nº 48.778/2023</w:t>
      </w:r>
      <w:r>
        <w:rPr>
          <w:w w:val="105"/>
          <w:sz w:val="17"/>
        </w:rPr>
        <w:t>.</w:t>
      </w:r>
    </w:p>
    <w:p w14:paraId="4FB1842F">
      <w:pPr>
        <w:pStyle w:val="7"/>
        <w:numPr>
          <w:ilvl w:val="1"/>
          <w:numId w:val="6"/>
        </w:numPr>
        <w:tabs>
          <w:tab w:val="left" w:pos="650"/>
        </w:tabs>
        <w:spacing w:before="100" w:after="0" w:line="240" w:lineRule="auto"/>
        <w:ind w:left="650" w:right="0" w:hanging="264"/>
        <w:jc w:val="left"/>
        <w:rPr>
          <w:sz w:val="17"/>
        </w:rPr>
      </w:pPr>
      <w:r>
        <w:rPr>
          <w:sz w:val="17"/>
        </w:rPr>
        <w:t>Será</w:t>
      </w:r>
      <w:r>
        <w:rPr>
          <w:spacing w:val="17"/>
          <w:sz w:val="17"/>
        </w:rPr>
        <w:t xml:space="preserve"> </w:t>
      </w:r>
      <w:r>
        <w:rPr>
          <w:sz w:val="17"/>
        </w:rPr>
        <w:t>desclassificada</w:t>
      </w:r>
      <w:r>
        <w:rPr>
          <w:spacing w:val="17"/>
          <w:sz w:val="17"/>
        </w:rPr>
        <w:t xml:space="preserve"> </w:t>
      </w:r>
      <w:r>
        <w:rPr>
          <w:sz w:val="17"/>
        </w:rPr>
        <w:t>a</w:t>
      </w:r>
      <w:r>
        <w:rPr>
          <w:spacing w:val="17"/>
          <w:sz w:val="17"/>
        </w:rPr>
        <w:t xml:space="preserve"> </w:t>
      </w:r>
      <w:r>
        <w:rPr>
          <w:sz w:val="17"/>
        </w:rPr>
        <w:t>proposta</w:t>
      </w:r>
      <w:r>
        <w:rPr>
          <w:spacing w:val="17"/>
          <w:sz w:val="17"/>
        </w:rPr>
        <w:t xml:space="preserve"> </w:t>
      </w:r>
      <w:r>
        <w:rPr>
          <w:sz w:val="17"/>
        </w:rPr>
        <w:t>vencedora</w:t>
      </w:r>
      <w:r>
        <w:rPr>
          <w:spacing w:val="17"/>
          <w:sz w:val="17"/>
        </w:rPr>
        <w:t xml:space="preserve"> </w:t>
      </w:r>
      <w:r>
        <w:rPr>
          <w:spacing w:val="-4"/>
          <w:sz w:val="17"/>
        </w:rPr>
        <w:t>que:</w:t>
      </w:r>
    </w:p>
    <w:p w14:paraId="4DEF965C">
      <w:pPr>
        <w:pStyle w:val="7"/>
        <w:numPr>
          <w:ilvl w:val="2"/>
          <w:numId w:val="6"/>
        </w:numPr>
        <w:tabs>
          <w:tab w:val="left" w:pos="782"/>
        </w:tabs>
        <w:spacing w:before="103" w:after="0" w:line="240" w:lineRule="auto"/>
        <w:ind w:left="782" w:right="0" w:hanging="396"/>
        <w:jc w:val="both"/>
        <w:rPr>
          <w:sz w:val="17"/>
        </w:rPr>
      </w:pPr>
      <w:r>
        <w:rPr>
          <w:w w:val="105"/>
          <w:sz w:val="17"/>
        </w:rPr>
        <w:t>contiver</w:t>
      </w:r>
      <w:r>
        <w:rPr>
          <w:spacing w:val="-11"/>
          <w:w w:val="105"/>
          <w:sz w:val="17"/>
        </w:rPr>
        <w:t xml:space="preserve"> </w:t>
      </w:r>
      <w:r>
        <w:rPr>
          <w:w w:val="105"/>
          <w:sz w:val="17"/>
        </w:rPr>
        <w:t>vícios</w:t>
      </w:r>
      <w:r>
        <w:rPr>
          <w:spacing w:val="-11"/>
          <w:w w:val="105"/>
          <w:sz w:val="17"/>
        </w:rPr>
        <w:t xml:space="preserve"> </w:t>
      </w:r>
      <w:r>
        <w:rPr>
          <w:spacing w:val="-2"/>
          <w:w w:val="105"/>
          <w:sz w:val="17"/>
        </w:rPr>
        <w:t>insanáveis;</w:t>
      </w:r>
    </w:p>
    <w:p w14:paraId="4D67E96D">
      <w:pPr>
        <w:pStyle w:val="7"/>
        <w:numPr>
          <w:ilvl w:val="2"/>
          <w:numId w:val="6"/>
        </w:numPr>
        <w:tabs>
          <w:tab w:val="left" w:pos="782"/>
        </w:tabs>
        <w:spacing w:before="102" w:after="0" w:line="240" w:lineRule="auto"/>
        <w:ind w:left="782" w:right="0" w:hanging="396"/>
        <w:jc w:val="both"/>
        <w:rPr>
          <w:sz w:val="17"/>
        </w:rPr>
      </w:pPr>
      <w:r>
        <w:rPr>
          <w:spacing w:val="-2"/>
          <w:w w:val="105"/>
          <w:sz w:val="17"/>
        </w:rPr>
        <w:t>não</w:t>
      </w:r>
      <w:r>
        <w:rPr>
          <w:w w:val="105"/>
          <w:sz w:val="17"/>
        </w:rPr>
        <w:t xml:space="preserve"> </w:t>
      </w:r>
      <w:r>
        <w:rPr>
          <w:spacing w:val="-2"/>
          <w:w w:val="105"/>
          <w:sz w:val="17"/>
        </w:rPr>
        <w:t>obedecer</w:t>
      </w:r>
      <w:r>
        <w:rPr>
          <w:w w:val="105"/>
          <w:sz w:val="17"/>
        </w:rPr>
        <w:t xml:space="preserve"> </w:t>
      </w:r>
      <w:r>
        <w:rPr>
          <w:spacing w:val="-2"/>
          <w:w w:val="105"/>
          <w:sz w:val="17"/>
        </w:rPr>
        <w:t>às</w:t>
      </w:r>
      <w:r>
        <w:rPr>
          <w:spacing w:val="1"/>
          <w:w w:val="105"/>
          <w:sz w:val="17"/>
        </w:rPr>
        <w:t xml:space="preserve"> </w:t>
      </w:r>
      <w:r>
        <w:rPr>
          <w:spacing w:val="-2"/>
          <w:w w:val="105"/>
          <w:sz w:val="17"/>
        </w:rPr>
        <w:t>especificações</w:t>
      </w:r>
      <w:r>
        <w:rPr>
          <w:w w:val="105"/>
          <w:sz w:val="17"/>
        </w:rPr>
        <w:t xml:space="preserve"> </w:t>
      </w:r>
      <w:r>
        <w:rPr>
          <w:spacing w:val="-2"/>
          <w:w w:val="105"/>
          <w:sz w:val="17"/>
        </w:rPr>
        <w:t>técnicas</w:t>
      </w:r>
      <w:r>
        <w:rPr>
          <w:w w:val="105"/>
          <w:sz w:val="17"/>
        </w:rPr>
        <w:t xml:space="preserve"> </w:t>
      </w:r>
      <w:r>
        <w:rPr>
          <w:spacing w:val="-2"/>
          <w:w w:val="105"/>
          <w:sz w:val="17"/>
        </w:rPr>
        <w:t>contidas</w:t>
      </w:r>
      <w:r>
        <w:rPr>
          <w:spacing w:val="1"/>
          <w:w w:val="105"/>
          <w:sz w:val="17"/>
        </w:rPr>
        <w:t xml:space="preserve"> </w:t>
      </w:r>
      <w:r>
        <w:rPr>
          <w:spacing w:val="-2"/>
          <w:w w:val="105"/>
          <w:sz w:val="17"/>
        </w:rPr>
        <w:t>no</w:t>
      </w:r>
      <w:r>
        <w:rPr>
          <w:spacing w:val="-3"/>
          <w:w w:val="105"/>
          <w:sz w:val="17"/>
        </w:rPr>
        <w:t xml:space="preserve"> </w:t>
      </w:r>
      <w:r>
        <w:rPr>
          <w:spacing w:val="-2"/>
          <w:w w:val="105"/>
          <w:sz w:val="17"/>
        </w:rPr>
        <w:t>Termo</w:t>
      </w:r>
      <w:r>
        <w:rPr>
          <w:w w:val="105"/>
          <w:sz w:val="17"/>
        </w:rPr>
        <w:t xml:space="preserve"> </w:t>
      </w:r>
      <w:r>
        <w:rPr>
          <w:spacing w:val="-2"/>
          <w:w w:val="105"/>
          <w:sz w:val="17"/>
        </w:rPr>
        <w:t>de</w:t>
      </w:r>
      <w:r>
        <w:rPr>
          <w:spacing w:val="1"/>
          <w:w w:val="105"/>
          <w:sz w:val="17"/>
        </w:rPr>
        <w:t xml:space="preserve"> </w:t>
      </w:r>
      <w:r>
        <w:rPr>
          <w:spacing w:val="-2"/>
          <w:w w:val="105"/>
          <w:sz w:val="17"/>
        </w:rPr>
        <w:t>Referência;</w:t>
      </w:r>
    </w:p>
    <w:p w14:paraId="63F61689">
      <w:pPr>
        <w:pStyle w:val="7"/>
        <w:numPr>
          <w:ilvl w:val="2"/>
          <w:numId w:val="6"/>
        </w:numPr>
        <w:tabs>
          <w:tab w:val="left" w:pos="782"/>
        </w:tabs>
        <w:spacing w:before="103" w:after="0" w:line="240" w:lineRule="auto"/>
        <w:ind w:left="782" w:right="0" w:hanging="396"/>
        <w:jc w:val="both"/>
        <w:rPr>
          <w:sz w:val="17"/>
        </w:rPr>
      </w:pPr>
      <w:r>
        <w:rPr>
          <w:w w:val="105"/>
          <w:sz w:val="17"/>
        </w:rPr>
        <w:t>apresentar</w:t>
      </w:r>
      <w:r>
        <w:rPr>
          <w:spacing w:val="-11"/>
          <w:w w:val="105"/>
          <w:sz w:val="17"/>
        </w:rPr>
        <w:t xml:space="preserve"> </w:t>
      </w:r>
      <w:r>
        <w:rPr>
          <w:w w:val="105"/>
          <w:sz w:val="17"/>
        </w:rPr>
        <w:t>preços</w:t>
      </w:r>
      <w:r>
        <w:rPr>
          <w:spacing w:val="-10"/>
          <w:w w:val="105"/>
          <w:sz w:val="17"/>
        </w:rPr>
        <w:t xml:space="preserve"> </w:t>
      </w:r>
      <w:r>
        <w:rPr>
          <w:w w:val="105"/>
          <w:sz w:val="17"/>
        </w:rPr>
        <w:t>inexequíveis</w:t>
      </w:r>
      <w:r>
        <w:rPr>
          <w:spacing w:val="-11"/>
          <w:w w:val="105"/>
          <w:sz w:val="17"/>
        </w:rPr>
        <w:t xml:space="preserve"> </w:t>
      </w:r>
      <w:r>
        <w:rPr>
          <w:w w:val="105"/>
          <w:sz w:val="17"/>
        </w:rPr>
        <w:t>ou</w:t>
      </w:r>
      <w:r>
        <w:rPr>
          <w:spacing w:val="-10"/>
          <w:w w:val="105"/>
          <w:sz w:val="17"/>
        </w:rPr>
        <w:t xml:space="preserve"> </w:t>
      </w:r>
      <w:r>
        <w:rPr>
          <w:w w:val="105"/>
          <w:sz w:val="17"/>
        </w:rPr>
        <w:t>permanecerem</w:t>
      </w:r>
      <w:r>
        <w:rPr>
          <w:spacing w:val="-11"/>
          <w:w w:val="105"/>
          <w:sz w:val="17"/>
        </w:rPr>
        <w:t xml:space="preserve"> </w:t>
      </w:r>
      <w:r>
        <w:rPr>
          <w:w w:val="105"/>
          <w:sz w:val="17"/>
        </w:rPr>
        <w:t>acima</w:t>
      </w:r>
      <w:r>
        <w:rPr>
          <w:spacing w:val="-10"/>
          <w:w w:val="105"/>
          <w:sz w:val="17"/>
        </w:rPr>
        <w:t xml:space="preserve"> </w:t>
      </w:r>
      <w:r>
        <w:rPr>
          <w:w w:val="105"/>
          <w:sz w:val="17"/>
        </w:rPr>
        <w:t>do</w:t>
      </w:r>
      <w:r>
        <w:rPr>
          <w:spacing w:val="-11"/>
          <w:w w:val="105"/>
          <w:sz w:val="17"/>
        </w:rPr>
        <w:t xml:space="preserve"> </w:t>
      </w:r>
      <w:r>
        <w:rPr>
          <w:w w:val="105"/>
          <w:sz w:val="17"/>
        </w:rPr>
        <w:t>preço</w:t>
      </w:r>
      <w:r>
        <w:rPr>
          <w:spacing w:val="-10"/>
          <w:w w:val="105"/>
          <w:sz w:val="17"/>
        </w:rPr>
        <w:t xml:space="preserve"> </w:t>
      </w:r>
      <w:r>
        <w:rPr>
          <w:w w:val="105"/>
          <w:sz w:val="17"/>
        </w:rPr>
        <w:t>máximo</w:t>
      </w:r>
      <w:r>
        <w:rPr>
          <w:spacing w:val="-11"/>
          <w:w w:val="105"/>
          <w:sz w:val="17"/>
        </w:rPr>
        <w:t xml:space="preserve"> </w:t>
      </w:r>
      <w:r>
        <w:rPr>
          <w:w w:val="105"/>
          <w:sz w:val="17"/>
        </w:rPr>
        <w:t>definido</w:t>
      </w:r>
      <w:r>
        <w:rPr>
          <w:spacing w:val="-10"/>
          <w:w w:val="105"/>
          <w:sz w:val="17"/>
        </w:rPr>
        <w:t xml:space="preserve"> </w:t>
      </w:r>
      <w:r>
        <w:rPr>
          <w:w w:val="105"/>
          <w:sz w:val="17"/>
        </w:rPr>
        <w:t>para</w:t>
      </w:r>
      <w:r>
        <w:rPr>
          <w:spacing w:val="-11"/>
          <w:w w:val="105"/>
          <w:sz w:val="17"/>
        </w:rPr>
        <w:t xml:space="preserve"> </w:t>
      </w:r>
      <w:r>
        <w:rPr>
          <w:w w:val="105"/>
          <w:sz w:val="17"/>
        </w:rPr>
        <w:t>a</w:t>
      </w:r>
      <w:r>
        <w:rPr>
          <w:spacing w:val="-10"/>
          <w:w w:val="105"/>
          <w:sz w:val="17"/>
        </w:rPr>
        <w:t xml:space="preserve"> </w:t>
      </w:r>
      <w:r>
        <w:rPr>
          <w:spacing w:val="-2"/>
          <w:w w:val="105"/>
          <w:sz w:val="17"/>
        </w:rPr>
        <w:t>contratação;</w:t>
      </w:r>
    </w:p>
    <w:p w14:paraId="7CF75F4C">
      <w:pPr>
        <w:pStyle w:val="7"/>
        <w:numPr>
          <w:ilvl w:val="2"/>
          <w:numId w:val="6"/>
        </w:numPr>
        <w:tabs>
          <w:tab w:val="left" w:pos="782"/>
        </w:tabs>
        <w:spacing w:before="103" w:after="0" w:line="240" w:lineRule="auto"/>
        <w:ind w:left="782" w:right="0" w:hanging="396"/>
        <w:jc w:val="both"/>
        <w:rPr>
          <w:sz w:val="17"/>
        </w:rPr>
      </w:pPr>
      <w:r>
        <w:rPr>
          <w:sz w:val="17"/>
        </w:rPr>
        <w:t>não</w:t>
      </w:r>
      <w:r>
        <w:rPr>
          <w:spacing w:val="17"/>
          <w:sz w:val="17"/>
        </w:rPr>
        <w:t xml:space="preserve"> </w:t>
      </w:r>
      <w:r>
        <w:rPr>
          <w:sz w:val="17"/>
        </w:rPr>
        <w:t>tiverem</w:t>
      </w:r>
      <w:r>
        <w:rPr>
          <w:spacing w:val="17"/>
          <w:sz w:val="17"/>
        </w:rPr>
        <w:t xml:space="preserve"> </w:t>
      </w:r>
      <w:r>
        <w:rPr>
          <w:sz w:val="17"/>
        </w:rPr>
        <w:t>sua</w:t>
      </w:r>
      <w:r>
        <w:rPr>
          <w:spacing w:val="17"/>
          <w:sz w:val="17"/>
        </w:rPr>
        <w:t xml:space="preserve"> </w:t>
      </w:r>
      <w:r>
        <w:rPr>
          <w:sz w:val="17"/>
        </w:rPr>
        <w:t>exequibilidade</w:t>
      </w:r>
      <w:r>
        <w:rPr>
          <w:spacing w:val="17"/>
          <w:sz w:val="17"/>
        </w:rPr>
        <w:t xml:space="preserve"> </w:t>
      </w:r>
      <w:r>
        <w:rPr>
          <w:sz w:val="17"/>
        </w:rPr>
        <w:t>demonstrada,</w:t>
      </w:r>
      <w:r>
        <w:rPr>
          <w:spacing w:val="18"/>
          <w:sz w:val="17"/>
        </w:rPr>
        <w:t xml:space="preserve"> </w:t>
      </w:r>
      <w:r>
        <w:rPr>
          <w:sz w:val="17"/>
        </w:rPr>
        <w:t>quando</w:t>
      </w:r>
      <w:r>
        <w:rPr>
          <w:spacing w:val="17"/>
          <w:sz w:val="17"/>
        </w:rPr>
        <w:t xml:space="preserve"> </w:t>
      </w:r>
      <w:r>
        <w:rPr>
          <w:sz w:val="17"/>
        </w:rPr>
        <w:t>exigido</w:t>
      </w:r>
      <w:r>
        <w:rPr>
          <w:spacing w:val="17"/>
          <w:sz w:val="17"/>
        </w:rPr>
        <w:t xml:space="preserve"> </w:t>
      </w:r>
      <w:r>
        <w:rPr>
          <w:sz w:val="17"/>
        </w:rPr>
        <w:t>pela</w:t>
      </w:r>
      <w:r>
        <w:rPr>
          <w:spacing w:val="3"/>
          <w:sz w:val="17"/>
        </w:rPr>
        <w:t xml:space="preserve"> </w:t>
      </w:r>
      <w:r>
        <w:rPr>
          <w:spacing w:val="-2"/>
          <w:sz w:val="17"/>
        </w:rPr>
        <w:t>Administração;</w:t>
      </w:r>
    </w:p>
    <w:p w14:paraId="4B4B9C50">
      <w:pPr>
        <w:pStyle w:val="7"/>
        <w:numPr>
          <w:ilvl w:val="2"/>
          <w:numId w:val="6"/>
        </w:numPr>
        <w:tabs>
          <w:tab w:val="left" w:pos="782"/>
        </w:tabs>
        <w:spacing w:before="113" w:after="0" w:line="240" w:lineRule="auto"/>
        <w:ind w:left="782" w:right="0" w:hanging="396"/>
        <w:jc w:val="both"/>
        <w:rPr>
          <w:sz w:val="17"/>
        </w:rPr>
      </w:pPr>
      <w:r>
        <w:rPr>
          <w:w w:val="105"/>
          <w:sz w:val="17"/>
        </w:rPr>
        <w:t>apresentar</w:t>
      </w:r>
      <w:r>
        <w:rPr>
          <w:spacing w:val="-11"/>
          <w:w w:val="105"/>
          <w:sz w:val="17"/>
        </w:rPr>
        <w:t xml:space="preserve"> </w:t>
      </w:r>
      <w:r>
        <w:rPr>
          <w:w w:val="105"/>
          <w:sz w:val="17"/>
        </w:rPr>
        <w:t>desconformidade</w:t>
      </w:r>
      <w:r>
        <w:rPr>
          <w:spacing w:val="-11"/>
          <w:w w:val="105"/>
          <w:sz w:val="17"/>
        </w:rPr>
        <w:t xml:space="preserve"> </w:t>
      </w:r>
      <w:r>
        <w:rPr>
          <w:w w:val="105"/>
          <w:sz w:val="17"/>
        </w:rPr>
        <w:t>com</w:t>
      </w:r>
      <w:r>
        <w:rPr>
          <w:spacing w:val="-11"/>
          <w:w w:val="105"/>
          <w:sz w:val="17"/>
        </w:rPr>
        <w:t xml:space="preserve"> </w:t>
      </w:r>
      <w:r>
        <w:rPr>
          <w:w w:val="105"/>
          <w:sz w:val="17"/>
        </w:rPr>
        <w:t>quaisquer</w:t>
      </w:r>
      <w:r>
        <w:rPr>
          <w:spacing w:val="-11"/>
          <w:w w:val="105"/>
          <w:sz w:val="17"/>
        </w:rPr>
        <w:t xml:space="preserve"> </w:t>
      </w:r>
      <w:r>
        <w:rPr>
          <w:w w:val="105"/>
          <w:sz w:val="17"/>
        </w:rPr>
        <w:t>outras</w:t>
      </w:r>
      <w:r>
        <w:rPr>
          <w:spacing w:val="-11"/>
          <w:w w:val="105"/>
          <w:sz w:val="17"/>
        </w:rPr>
        <w:t xml:space="preserve"> </w:t>
      </w:r>
      <w:r>
        <w:rPr>
          <w:w w:val="105"/>
          <w:sz w:val="17"/>
        </w:rPr>
        <w:t>exigências</w:t>
      </w:r>
      <w:r>
        <w:rPr>
          <w:spacing w:val="-11"/>
          <w:w w:val="105"/>
          <w:sz w:val="17"/>
        </w:rPr>
        <w:t xml:space="preserve"> </w:t>
      </w:r>
      <w:r>
        <w:rPr>
          <w:w w:val="105"/>
          <w:sz w:val="17"/>
        </w:rPr>
        <w:t>deste</w:t>
      </w:r>
      <w:r>
        <w:rPr>
          <w:spacing w:val="-10"/>
          <w:w w:val="105"/>
          <w:sz w:val="17"/>
        </w:rPr>
        <w:t xml:space="preserve"> </w:t>
      </w:r>
      <w:r>
        <w:rPr>
          <w:w w:val="105"/>
          <w:sz w:val="17"/>
        </w:rPr>
        <w:t>Edital</w:t>
      </w:r>
      <w:r>
        <w:rPr>
          <w:spacing w:val="-11"/>
          <w:w w:val="105"/>
          <w:sz w:val="17"/>
        </w:rPr>
        <w:t xml:space="preserve"> </w:t>
      </w:r>
      <w:r>
        <w:rPr>
          <w:w w:val="105"/>
          <w:sz w:val="17"/>
        </w:rPr>
        <w:t>ou</w:t>
      </w:r>
      <w:r>
        <w:rPr>
          <w:spacing w:val="-11"/>
          <w:w w:val="105"/>
          <w:sz w:val="17"/>
        </w:rPr>
        <w:t xml:space="preserve"> </w:t>
      </w:r>
      <w:r>
        <w:rPr>
          <w:w w:val="105"/>
          <w:sz w:val="17"/>
        </w:rPr>
        <w:t>seus</w:t>
      </w:r>
      <w:r>
        <w:rPr>
          <w:spacing w:val="-11"/>
          <w:w w:val="105"/>
          <w:sz w:val="17"/>
        </w:rPr>
        <w:t xml:space="preserve"> </w:t>
      </w:r>
      <w:r>
        <w:rPr>
          <w:w w:val="105"/>
          <w:sz w:val="17"/>
        </w:rPr>
        <w:t>anexos,</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spacing w:val="-2"/>
          <w:w w:val="105"/>
          <w:sz w:val="17"/>
        </w:rPr>
        <w:t>insanável.</w:t>
      </w:r>
    </w:p>
    <w:p w14:paraId="796FB15B">
      <w:pPr>
        <w:pStyle w:val="7"/>
        <w:numPr>
          <w:ilvl w:val="1"/>
          <w:numId w:val="6"/>
        </w:numPr>
        <w:tabs>
          <w:tab w:val="left" w:pos="640"/>
        </w:tabs>
        <w:spacing w:before="103" w:after="0" w:line="240" w:lineRule="auto"/>
        <w:ind w:left="640" w:right="0" w:hanging="254"/>
        <w:jc w:val="both"/>
        <w:rPr>
          <w:sz w:val="17"/>
        </w:rPr>
      </w:pPr>
      <w:r>
        <w:rPr>
          <w:sz w:val="17"/>
        </w:rPr>
        <w:t>A</w:t>
      </w:r>
      <w:r>
        <w:rPr>
          <w:spacing w:val="2"/>
          <w:sz w:val="17"/>
        </w:rPr>
        <w:t xml:space="preserve"> </w:t>
      </w:r>
      <w:r>
        <w:rPr>
          <w:sz w:val="17"/>
        </w:rPr>
        <w:t>desclassificação</w:t>
      </w:r>
      <w:r>
        <w:rPr>
          <w:spacing w:val="15"/>
          <w:sz w:val="17"/>
        </w:rPr>
        <w:t xml:space="preserve"> </w:t>
      </w:r>
      <w:r>
        <w:rPr>
          <w:sz w:val="17"/>
        </w:rPr>
        <w:t>será</w:t>
      </w:r>
      <w:r>
        <w:rPr>
          <w:spacing w:val="16"/>
          <w:sz w:val="17"/>
        </w:rPr>
        <w:t xml:space="preserve"> </w:t>
      </w:r>
      <w:r>
        <w:rPr>
          <w:sz w:val="17"/>
        </w:rPr>
        <w:t>sempre</w:t>
      </w:r>
      <w:r>
        <w:rPr>
          <w:spacing w:val="15"/>
          <w:sz w:val="17"/>
        </w:rPr>
        <w:t xml:space="preserve"> </w:t>
      </w:r>
      <w:r>
        <w:rPr>
          <w:sz w:val="17"/>
        </w:rPr>
        <w:t>fundamentada</w:t>
      </w:r>
      <w:r>
        <w:rPr>
          <w:spacing w:val="16"/>
          <w:sz w:val="17"/>
        </w:rPr>
        <w:t xml:space="preserve"> </w:t>
      </w:r>
      <w:r>
        <w:rPr>
          <w:sz w:val="17"/>
        </w:rPr>
        <w:t>e</w:t>
      </w:r>
      <w:r>
        <w:rPr>
          <w:spacing w:val="15"/>
          <w:sz w:val="17"/>
        </w:rPr>
        <w:t xml:space="preserve"> </w:t>
      </w:r>
      <w:r>
        <w:rPr>
          <w:sz w:val="17"/>
        </w:rPr>
        <w:t>registrada</w:t>
      </w:r>
      <w:r>
        <w:rPr>
          <w:spacing w:val="16"/>
          <w:sz w:val="17"/>
        </w:rPr>
        <w:t xml:space="preserve"> </w:t>
      </w:r>
      <w:r>
        <w:rPr>
          <w:sz w:val="17"/>
        </w:rPr>
        <w:t>no</w:t>
      </w:r>
      <w:r>
        <w:rPr>
          <w:spacing w:val="15"/>
          <w:sz w:val="17"/>
        </w:rPr>
        <w:t xml:space="preserve"> </w:t>
      </w:r>
      <w:r>
        <w:rPr>
          <w:sz w:val="17"/>
        </w:rPr>
        <w:t>sistema,</w:t>
      </w:r>
      <w:r>
        <w:rPr>
          <w:spacing w:val="16"/>
          <w:sz w:val="17"/>
        </w:rPr>
        <w:t xml:space="preserve"> </w:t>
      </w:r>
      <w:r>
        <w:rPr>
          <w:sz w:val="17"/>
        </w:rPr>
        <w:t>com</w:t>
      </w:r>
      <w:r>
        <w:rPr>
          <w:spacing w:val="15"/>
          <w:sz w:val="17"/>
        </w:rPr>
        <w:t xml:space="preserve"> </w:t>
      </w:r>
      <w:r>
        <w:rPr>
          <w:sz w:val="17"/>
        </w:rPr>
        <w:t>acompanhamento</w:t>
      </w:r>
      <w:r>
        <w:rPr>
          <w:spacing w:val="16"/>
          <w:sz w:val="17"/>
        </w:rPr>
        <w:t xml:space="preserve"> </w:t>
      </w:r>
      <w:r>
        <w:rPr>
          <w:sz w:val="17"/>
        </w:rPr>
        <w:t>por</w:t>
      </w:r>
      <w:r>
        <w:rPr>
          <w:spacing w:val="15"/>
          <w:sz w:val="17"/>
        </w:rPr>
        <w:t xml:space="preserve"> </w:t>
      </w:r>
      <w:r>
        <w:rPr>
          <w:sz w:val="17"/>
        </w:rPr>
        <w:t>todos</w:t>
      </w:r>
      <w:r>
        <w:rPr>
          <w:spacing w:val="16"/>
          <w:sz w:val="17"/>
        </w:rPr>
        <w:t xml:space="preserve"> </w:t>
      </w:r>
      <w:r>
        <w:rPr>
          <w:sz w:val="17"/>
        </w:rPr>
        <w:t>os</w:t>
      </w:r>
      <w:r>
        <w:rPr>
          <w:spacing w:val="15"/>
          <w:sz w:val="17"/>
        </w:rPr>
        <w:t xml:space="preserve"> </w:t>
      </w:r>
      <w:r>
        <w:rPr>
          <w:spacing w:val="-2"/>
          <w:sz w:val="17"/>
        </w:rPr>
        <w:t>participantes.</w:t>
      </w:r>
    </w:p>
    <w:p w14:paraId="60B44D44">
      <w:pPr>
        <w:pStyle w:val="7"/>
        <w:numPr>
          <w:ilvl w:val="1"/>
          <w:numId w:val="6"/>
        </w:numPr>
        <w:tabs>
          <w:tab w:val="left" w:pos="650"/>
        </w:tabs>
        <w:spacing w:before="102" w:after="0" w:line="240" w:lineRule="auto"/>
        <w:ind w:left="650" w:right="0" w:hanging="264"/>
        <w:jc w:val="both"/>
        <w:rPr>
          <w:sz w:val="17"/>
        </w:rPr>
      </w:pPr>
      <w:r>
        <w:rPr>
          <w:w w:val="105"/>
          <w:sz w:val="17"/>
        </w:rPr>
        <w:t>É</w:t>
      </w:r>
      <w:r>
        <w:rPr>
          <w:spacing w:val="-12"/>
          <w:w w:val="105"/>
          <w:sz w:val="17"/>
        </w:rPr>
        <w:t xml:space="preserve"> </w:t>
      </w:r>
      <w:r>
        <w:rPr>
          <w:w w:val="105"/>
          <w:sz w:val="17"/>
        </w:rPr>
        <w:t>indício</w:t>
      </w:r>
      <w:r>
        <w:rPr>
          <w:spacing w:val="-11"/>
          <w:w w:val="105"/>
          <w:sz w:val="17"/>
        </w:rPr>
        <w:t xml:space="preserve"> </w:t>
      </w:r>
      <w:r>
        <w:rPr>
          <w:w w:val="105"/>
          <w:sz w:val="17"/>
        </w:rPr>
        <w:t>de</w:t>
      </w:r>
      <w:r>
        <w:rPr>
          <w:spacing w:val="-11"/>
          <w:w w:val="105"/>
          <w:sz w:val="17"/>
        </w:rPr>
        <w:t xml:space="preserve"> </w:t>
      </w:r>
      <w:r>
        <w:rPr>
          <w:w w:val="105"/>
          <w:sz w:val="17"/>
        </w:rPr>
        <w:t>inexequibilidade</w:t>
      </w:r>
      <w:r>
        <w:rPr>
          <w:spacing w:val="-10"/>
          <w:w w:val="105"/>
          <w:sz w:val="17"/>
        </w:rPr>
        <w:t xml:space="preserve"> </w:t>
      </w:r>
      <w:r>
        <w:rPr>
          <w:w w:val="105"/>
          <w:sz w:val="17"/>
        </w:rPr>
        <w:t>das</w:t>
      </w:r>
      <w:r>
        <w:rPr>
          <w:spacing w:val="-10"/>
          <w:w w:val="105"/>
          <w:sz w:val="17"/>
        </w:rPr>
        <w:t xml:space="preserve"> </w:t>
      </w:r>
      <w:r>
        <w:rPr>
          <w:w w:val="105"/>
          <w:sz w:val="17"/>
        </w:rPr>
        <w:t>propostas</w:t>
      </w:r>
      <w:r>
        <w:rPr>
          <w:spacing w:val="-9"/>
          <w:w w:val="105"/>
          <w:sz w:val="17"/>
        </w:rPr>
        <w:t xml:space="preserve"> </w:t>
      </w:r>
      <w:r>
        <w:rPr>
          <w:w w:val="105"/>
          <w:sz w:val="17"/>
        </w:rPr>
        <w:t>valores</w:t>
      </w:r>
      <w:r>
        <w:rPr>
          <w:spacing w:val="-10"/>
          <w:w w:val="105"/>
          <w:sz w:val="17"/>
        </w:rPr>
        <w:t xml:space="preserve"> </w:t>
      </w:r>
      <w:r>
        <w:rPr>
          <w:w w:val="105"/>
          <w:sz w:val="17"/>
        </w:rPr>
        <w:t>inferiores</w:t>
      </w:r>
      <w:r>
        <w:rPr>
          <w:spacing w:val="-9"/>
          <w:w w:val="105"/>
          <w:sz w:val="17"/>
        </w:rPr>
        <w:t xml:space="preserve"> </w:t>
      </w:r>
      <w:r>
        <w:rPr>
          <w:w w:val="105"/>
          <w:sz w:val="17"/>
        </w:rPr>
        <w:t>a</w:t>
      </w:r>
      <w:r>
        <w:rPr>
          <w:spacing w:val="-9"/>
          <w:w w:val="105"/>
          <w:sz w:val="17"/>
        </w:rPr>
        <w:t xml:space="preserve"> </w:t>
      </w:r>
      <w:r>
        <w:rPr>
          <w:w w:val="105"/>
          <w:sz w:val="17"/>
        </w:rPr>
        <w:t>50%</w:t>
      </w:r>
      <w:r>
        <w:rPr>
          <w:spacing w:val="-10"/>
          <w:w w:val="105"/>
          <w:sz w:val="17"/>
        </w:rPr>
        <w:t xml:space="preserve"> </w:t>
      </w:r>
      <w:r>
        <w:rPr>
          <w:w w:val="105"/>
          <w:sz w:val="17"/>
        </w:rPr>
        <w:t>(cinquenta</w:t>
      </w:r>
      <w:r>
        <w:rPr>
          <w:spacing w:val="-9"/>
          <w:w w:val="105"/>
          <w:sz w:val="17"/>
        </w:rPr>
        <w:t xml:space="preserve"> </w:t>
      </w:r>
      <w:r>
        <w:rPr>
          <w:w w:val="105"/>
          <w:sz w:val="17"/>
        </w:rPr>
        <w:t>por</w:t>
      </w:r>
      <w:r>
        <w:rPr>
          <w:spacing w:val="-10"/>
          <w:w w:val="105"/>
          <w:sz w:val="17"/>
        </w:rPr>
        <w:t xml:space="preserve"> </w:t>
      </w:r>
      <w:r>
        <w:rPr>
          <w:w w:val="105"/>
          <w:sz w:val="17"/>
        </w:rPr>
        <w:t>cento)</w:t>
      </w:r>
      <w:r>
        <w:rPr>
          <w:spacing w:val="-9"/>
          <w:w w:val="105"/>
          <w:sz w:val="17"/>
        </w:rPr>
        <w:t xml:space="preserve"> </w:t>
      </w:r>
      <w:r>
        <w:rPr>
          <w:w w:val="105"/>
          <w:sz w:val="17"/>
        </w:rPr>
        <w:t>do</w:t>
      </w:r>
      <w:r>
        <w:rPr>
          <w:spacing w:val="-10"/>
          <w:w w:val="105"/>
          <w:sz w:val="17"/>
        </w:rPr>
        <w:t xml:space="preserve"> </w:t>
      </w:r>
      <w:r>
        <w:rPr>
          <w:w w:val="105"/>
          <w:sz w:val="17"/>
        </w:rPr>
        <w:t>valor</w:t>
      </w:r>
      <w:r>
        <w:rPr>
          <w:spacing w:val="-9"/>
          <w:w w:val="105"/>
          <w:sz w:val="17"/>
        </w:rPr>
        <w:t xml:space="preserve"> </w:t>
      </w:r>
      <w:r>
        <w:rPr>
          <w:w w:val="105"/>
          <w:sz w:val="17"/>
        </w:rPr>
        <w:t>orçado</w:t>
      </w:r>
      <w:r>
        <w:rPr>
          <w:spacing w:val="-9"/>
          <w:w w:val="105"/>
          <w:sz w:val="17"/>
        </w:rPr>
        <w:t xml:space="preserve"> </w:t>
      </w:r>
      <w:r>
        <w:rPr>
          <w:w w:val="105"/>
          <w:sz w:val="17"/>
        </w:rPr>
        <w:t>pela</w:t>
      </w:r>
      <w:r>
        <w:rPr>
          <w:spacing w:val="-12"/>
          <w:w w:val="105"/>
          <w:sz w:val="17"/>
        </w:rPr>
        <w:t xml:space="preserve"> </w:t>
      </w:r>
      <w:r>
        <w:rPr>
          <w:w w:val="105"/>
          <w:sz w:val="17"/>
        </w:rPr>
        <w:t>Administração,</w:t>
      </w:r>
      <w:r>
        <w:rPr>
          <w:spacing w:val="-9"/>
          <w:w w:val="105"/>
          <w:sz w:val="17"/>
        </w:rPr>
        <w:t xml:space="preserve"> </w:t>
      </w:r>
      <w:r>
        <w:rPr>
          <w:w w:val="105"/>
          <w:sz w:val="17"/>
        </w:rPr>
        <w:t>conforme</w:t>
      </w:r>
      <w:r>
        <w:rPr>
          <w:spacing w:val="-9"/>
          <w:w w:val="105"/>
          <w:sz w:val="17"/>
        </w:rPr>
        <w:t xml:space="preserve"> </w:t>
      </w:r>
      <w:r>
        <w:rPr>
          <w:w w:val="105"/>
          <w:sz w:val="17"/>
        </w:rPr>
        <w:t>art.</w:t>
      </w:r>
      <w:r>
        <w:rPr>
          <w:spacing w:val="-10"/>
          <w:w w:val="105"/>
          <w:sz w:val="17"/>
        </w:rPr>
        <w:t xml:space="preserve"> </w:t>
      </w:r>
      <w:r>
        <w:rPr>
          <w:w w:val="105"/>
          <w:sz w:val="17"/>
        </w:rPr>
        <w:t>37</w:t>
      </w:r>
      <w:r>
        <w:rPr>
          <w:spacing w:val="-9"/>
          <w:w w:val="105"/>
          <w:sz w:val="17"/>
        </w:rPr>
        <w:t xml:space="preserve"> </w:t>
      </w:r>
      <w:r>
        <w:rPr>
          <w:w w:val="105"/>
          <w:sz w:val="17"/>
        </w:rPr>
        <w:t>do</w:t>
      </w:r>
      <w:r>
        <w:rPr>
          <w:spacing w:val="-10"/>
          <w:w w:val="105"/>
          <w:sz w:val="17"/>
        </w:rPr>
        <w:t xml:space="preserve"> </w:t>
      </w:r>
      <w:r>
        <w:rPr>
          <w:color w:val="0000FF"/>
          <w:w w:val="105"/>
          <w:sz w:val="17"/>
          <w:u w:val="single" w:color="0000FF"/>
        </w:rPr>
        <w:t>Decreto</w:t>
      </w:r>
      <w:r>
        <w:rPr>
          <w:color w:val="0000FF"/>
          <w:spacing w:val="-9"/>
          <w:w w:val="105"/>
          <w:sz w:val="17"/>
          <w:u w:val="single" w:color="0000FF"/>
        </w:rPr>
        <w:t xml:space="preserve"> </w:t>
      </w:r>
      <w:r>
        <w:rPr>
          <w:color w:val="0000FF"/>
          <w:w w:val="105"/>
          <w:sz w:val="17"/>
          <w:u w:val="single" w:color="0000FF"/>
        </w:rPr>
        <w:t>nº</w:t>
      </w:r>
      <w:r>
        <w:rPr>
          <w:color w:val="0000FF"/>
          <w:spacing w:val="-9"/>
          <w:w w:val="105"/>
          <w:sz w:val="17"/>
          <w:u w:val="single" w:color="0000FF"/>
        </w:rPr>
        <w:t xml:space="preserve"> </w:t>
      </w:r>
      <w:r>
        <w:rPr>
          <w:color w:val="0000FF"/>
          <w:spacing w:val="-2"/>
          <w:w w:val="105"/>
          <w:sz w:val="17"/>
          <w:u w:val="single" w:color="0000FF"/>
        </w:rPr>
        <w:t>48.778/2023</w:t>
      </w:r>
      <w:r>
        <w:rPr>
          <w:spacing w:val="-2"/>
          <w:w w:val="105"/>
          <w:sz w:val="17"/>
        </w:rPr>
        <w:t>.</w:t>
      </w:r>
    </w:p>
    <w:p w14:paraId="0C44A8A7">
      <w:pPr>
        <w:pStyle w:val="7"/>
        <w:numPr>
          <w:ilvl w:val="2"/>
          <w:numId w:val="6"/>
        </w:numPr>
        <w:tabs>
          <w:tab w:val="left" w:pos="772"/>
        </w:tabs>
        <w:spacing w:before="103" w:after="0" w:line="240" w:lineRule="auto"/>
        <w:ind w:left="772" w:right="0" w:hanging="386"/>
        <w:jc w:val="both"/>
        <w:rPr>
          <w:sz w:val="17"/>
        </w:rPr>
      </w:pPr>
      <w:r>
        <w:rPr>
          <w:w w:val="105"/>
          <w:sz w:val="17"/>
        </w:rPr>
        <w:t>A</w:t>
      </w:r>
      <w:r>
        <w:rPr>
          <w:spacing w:val="-12"/>
          <w:w w:val="105"/>
          <w:sz w:val="17"/>
        </w:rPr>
        <w:t xml:space="preserve"> </w:t>
      </w:r>
      <w:r>
        <w:rPr>
          <w:w w:val="105"/>
          <w:sz w:val="17"/>
        </w:rPr>
        <w:t>inexequibilidade,</w:t>
      </w:r>
      <w:r>
        <w:rPr>
          <w:spacing w:val="-11"/>
          <w:w w:val="105"/>
          <w:sz w:val="17"/>
        </w:rPr>
        <w:t xml:space="preserve"> </w:t>
      </w:r>
      <w:r>
        <w:rPr>
          <w:w w:val="105"/>
          <w:sz w:val="17"/>
        </w:rPr>
        <w:t>na</w:t>
      </w:r>
      <w:r>
        <w:rPr>
          <w:spacing w:val="-11"/>
          <w:w w:val="105"/>
          <w:sz w:val="17"/>
        </w:rPr>
        <w:t xml:space="preserve"> </w:t>
      </w:r>
      <w:r>
        <w:rPr>
          <w:w w:val="105"/>
          <w:sz w:val="17"/>
        </w:rPr>
        <w:t>hipótese</w:t>
      </w:r>
      <w:r>
        <w:rPr>
          <w:spacing w:val="-11"/>
          <w:w w:val="105"/>
          <w:sz w:val="17"/>
        </w:rPr>
        <w:t xml:space="preserve"> </w:t>
      </w:r>
      <w:r>
        <w:rPr>
          <w:w w:val="105"/>
          <w:sz w:val="17"/>
        </w:rPr>
        <w:t>de</w:t>
      </w:r>
      <w:r>
        <w:rPr>
          <w:spacing w:val="-9"/>
          <w:w w:val="105"/>
          <w:sz w:val="17"/>
        </w:rPr>
        <w:t xml:space="preserve"> </w:t>
      </w:r>
      <w:r>
        <w:rPr>
          <w:w w:val="105"/>
          <w:sz w:val="17"/>
        </w:rPr>
        <w:t>que</w:t>
      </w:r>
      <w:r>
        <w:rPr>
          <w:spacing w:val="-8"/>
          <w:w w:val="105"/>
          <w:sz w:val="17"/>
        </w:rPr>
        <w:t xml:space="preserve"> </w:t>
      </w:r>
      <w:r>
        <w:rPr>
          <w:w w:val="105"/>
          <w:sz w:val="17"/>
        </w:rPr>
        <w:t>trata</w:t>
      </w:r>
      <w:r>
        <w:rPr>
          <w:spacing w:val="-9"/>
          <w:w w:val="105"/>
          <w:sz w:val="17"/>
        </w:rPr>
        <w:t xml:space="preserve"> </w:t>
      </w:r>
      <w:r>
        <w:rPr>
          <w:w w:val="105"/>
          <w:sz w:val="17"/>
        </w:rPr>
        <w:t>o</w:t>
      </w:r>
      <w:r>
        <w:rPr>
          <w:spacing w:val="-9"/>
          <w:w w:val="105"/>
          <w:sz w:val="17"/>
        </w:rPr>
        <w:t xml:space="preserve"> </w:t>
      </w:r>
      <w:r>
        <w:rPr>
          <w:i/>
          <w:w w:val="105"/>
          <w:sz w:val="17"/>
        </w:rPr>
        <w:t>caput</w:t>
      </w:r>
      <w:r>
        <w:rPr>
          <w:w w:val="105"/>
          <w:sz w:val="17"/>
        </w:rPr>
        <w:t>,</w:t>
      </w:r>
      <w:r>
        <w:rPr>
          <w:spacing w:val="-9"/>
          <w:w w:val="105"/>
          <w:sz w:val="17"/>
        </w:rPr>
        <w:t xml:space="preserve"> </w:t>
      </w:r>
      <w:r>
        <w:rPr>
          <w:w w:val="105"/>
          <w:sz w:val="17"/>
        </w:rPr>
        <w:t>só</w:t>
      </w:r>
      <w:r>
        <w:rPr>
          <w:spacing w:val="-9"/>
          <w:w w:val="105"/>
          <w:sz w:val="17"/>
        </w:rPr>
        <w:t xml:space="preserve"> </w:t>
      </w:r>
      <w:r>
        <w:rPr>
          <w:w w:val="105"/>
          <w:sz w:val="17"/>
        </w:rPr>
        <w:t>será</w:t>
      </w:r>
      <w:r>
        <w:rPr>
          <w:spacing w:val="-9"/>
          <w:w w:val="105"/>
          <w:sz w:val="17"/>
        </w:rPr>
        <w:t xml:space="preserve"> </w:t>
      </w:r>
      <w:r>
        <w:rPr>
          <w:w w:val="105"/>
          <w:sz w:val="17"/>
        </w:rPr>
        <w:t>considerada</w:t>
      </w:r>
      <w:r>
        <w:rPr>
          <w:spacing w:val="-9"/>
          <w:w w:val="105"/>
          <w:sz w:val="17"/>
        </w:rPr>
        <w:t xml:space="preserve"> </w:t>
      </w:r>
      <w:r>
        <w:rPr>
          <w:w w:val="105"/>
          <w:sz w:val="17"/>
        </w:rPr>
        <w:t>após</w:t>
      </w:r>
      <w:r>
        <w:rPr>
          <w:spacing w:val="-9"/>
          <w:w w:val="105"/>
          <w:sz w:val="17"/>
        </w:rPr>
        <w:t xml:space="preserve"> </w:t>
      </w:r>
      <w:r>
        <w:rPr>
          <w:w w:val="105"/>
          <w:sz w:val="17"/>
        </w:rPr>
        <w:t>diligência</w:t>
      </w:r>
      <w:r>
        <w:rPr>
          <w:spacing w:val="-9"/>
          <w:w w:val="105"/>
          <w:sz w:val="17"/>
        </w:rPr>
        <w:t xml:space="preserve"> </w:t>
      </w:r>
      <w:r>
        <w:rPr>
          <w:w w:val="105"/>
          <w:sz w:val="17"/>
        </w:rPr>
        <w:t>do</w:t>
      </w:r>
      <w:r>
        <w:rPr>
          <w:spacing w:val="-9"/>
          <w:w w:val="105"/>
          <w:sz w:val="17"/>
        </w:rPr>
        <w:t xml:space="preserve"> </w:t>
      </w:r>
      <w:r>
        <w:rPr>
          <w:w w:val="105"/>
          <w:sz w:val="17"/>
        </w:rPr>
        <w:t>Pregoeiro,</w:t>
      </w:r>
      <w:r>
        <w:rPr>
          <w:spacing w:val="-9"/>
          <w:w w:val="105"/>
          <w:sz w:val="17"/>
        </w:rPr>
        <w:t xml:space="preserve"> </w:t>
      </w:r>
      <w:r>
        <w:rPr>
          <w:w w:val="105"/>
          <w:sz w:val="17"/>
        </w:rPr>
        <w:t>que</w:t>
      </w:r>
      <w:r>
        <w:rPr>
          <w:spacing w:val="-9"/>
          <w:w w:val="105"/>
          <w:sz w:val="17"/>
        </w:rPr>
        <w:t xml:space="preserve"> </w:t>
      </w:r>
      <w:r>
        <w:rPr>
          <w:spacing w:val="-2"/>
          <w:w w:val="105"/>
          <w:sz w:val="17"/>
        </w:rPr>
        <w:t>comprove:</w:t>
      </w:r>
    </w:p>
    <w:p w14:paraId="0A14343F">
      <w:pPr>
        <w:pStyle w:val="7"/>
        <w:numPr>
          <w:ilvl w:val="3"/>
          <w:numId w:val="6"/>
        </w:numPr>
        <w:tabs>
          <w:tab w:val="left" w:pos="915"/>
        </w:tabs>
        <w:spacing w:before="102" w:after="0" w:line="240" w:lineRule="auto"/>
        <w:ind w:left="915" w:right="0" w:hanging="529"/>
        <w:jc w:val="both"/>
        <w:rPr>
          <w:sz w:val="17"/>
        </w:rPr>
      </w:pP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custo</w:t>
      </w:r>
      <w:r>
        <w:rPr>
          <w:spacing w:val="-8"/>
          <w:w w:val="105"/>
          <w:sz w:val="17"/>
        </w:rPr>
        <w:t xml:space="preserve"> </w:t>
      </w:r>
      <w:r>
        <w:rPr>
          <w:w w:val="105"/>
          <w:sz w:val="17"/>
        </w:rPr>
        <w:t>do</w:t>
      </w:r>
      <w:r>
        <w:rPr>
          <w:spacing w:val="-8"/>
          <w:w w:val="105"/>
          <w:sz w:val="17"/>
        </w:rPr>
        <w:t xml:space="preserve"> </w:t>
      </w:r>
      <w:r>
        <w:rPr>
          <w:w w:val="105"/>
          <w:sz w:val="17"/>
        </w:rPr>
        <w:t>licitante</w:t>
      </w:r>
      <w:r>
        <w:rPr>
          <w:spacing w:val="-7"/>
          <w:w w:val="105"/>
          <w:sz w:val="17"/>
        </w:rPr>
        <w:t xml:space="preserve"> </w:t>
      </w:r>
      <w:r>
        <w:rPr>
          <w:w w:val="105"/>
          <w:sz w:val="17"/>
        </w:rPr>
        <w:t>ultrapassa</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da</w:t>
      </w:r>
      <w:r>
        <w:rPr>
          <w:spacing w:val="-7"/>
          <w:w w:val="105"/>
          <w:sz w:val="17"/>
        </w:rPr>
        <w:t xml:space="preserve"> </w:t>
      </w:r>
      <w:r>
        <w:rPr>
          <w:w w:val="105"/>
          <w:sz w:val="17"/>
        </w:rPr>
        <w:t>proposta;</w:t>
      </w:r>
      <w:r>
        <w:rPr>
          <w:spacing w:val="-8"/>
          <w:w w:val="105"/>
          <w:sz w:val="17"/>
        </w:rPr>
        <w:t xml:space="preserve"> </w:t>
      </w:r>
      <w:r>
        <w:rPr>
          <w:spacing w:val="-10"/>
          <w:w w:val="105"/>
          <w:sz w:val="17"/>
        </w:rPr>
        <w:t>e</w:t>
      </w:r>
    </w:p>
    <w:p w14:paraId="24210C13">
      <w:pPr>
        <w:pStyle w:val="7"/>
        <w:numPr>
          <w:ilvl w:val="3"/>
          <w:numId w:val="6"/>
        </w:numPr>
        <w:tabs>
          <w:tab w:val="left" w:pos="915"/>
        </w:tabs>
        <w:spacing w:before="114" w:after="0" w:line="240" w:lineRule="auto"/>
        <w:ind w:left="915" w:right="0" w:hanging="529"/>
        <w:jc w:val="both"/>
        <w:rPr>
          <w:sz w:val="17"/>
        </w:rPr>
      </w:pPr>
      <w:r>
        <w:rPr>
          <w:w w:val="105"/>
          <w:sz w:val="17"/>
        </w:rPr>
        <w:t>inexistirem</w:t>
      </w:r>
      <w:r>
        <w:rPr>
          <w:spacing w:val="-10"/>
          <w:w w:val="105"/>
          <w:sz w:val="17"/>
        </w:rPr>
        <w:t xml:space="preserve"> </w:t>
      </w:r>
      <w:r>
        <w:rPr>
          <w:w w:val="105"/>
          <w:sz w:val="17"/>
        </w:rPr>
        <w:t>custos</w:t>
      </w:r>
      <w:r>
        <w:rPr>
          <w:spacing w:val="-9"/>
          <w:w w:val="105"/>
          <w:sz w:val="17"/>
        </w:rPr>
        <w:t xml:space="preserve"> </w:t>
      </w:r>
      <w:r>
        <w:rPr>
          <w:w w:val="105"/>
          <w:sz w:val="17"/>
        </w:rPr>
        <w:t>de</w:t>
      </w:r>
      <w:r>
        <w:rPr>
          <w:spacing w:val="-10"/>
          <w:w w:val="105"/>
          <w:sz w:val="17"/>
        </w:rPr>
        <w:t xml:space="preserve"> </w:t>
      </w:r>
      <w:r>
        <w:rPr>
          <w:w w:val="105"/>
          <w:sz w:val="17"/>
        </w:rPr>
        <w:t>oportunidade</w:t>
      </w:r>
      <w:r>
        <w:rPr>
          <w:spacing w:val="-9"/>
          <w:w w:val="105"/>
          <w:sz w:val="17"/>
        </w:rPr>
        <w:t xml:space="preserve"> </w:t>
      </w:r>
      <w:r>
        <w:rPr>
          <w:w w:val="105"/>
          <w:sz w:val="17"/>
        </w:rPr>
        <w:t>capazes</w:t>
      </w:r>
      <w:r>
        <w:rPr>
          <w:spacing w:val="-9"/>
          <w:w w:val="105"/>
          <w:sz w:val="17"/>
        </w:rPr>
        <w:t xml:space="preserve"> </w:t>
      </w:r>
      <w:r>
        <w:rPr>
          <w:w w:val="105"/>
          <w:sz w:val="17"/>
        </w:rPr>
        <w:t>de</w:t>
      </w:r>
      <w:r>
        <w:rPr>
          <w:spacing w:val="-10"/>
          <w:w w:val="105"/>
          <w:sz w:val="17"/>
        </w:rPr>
        <w:t xml:space="preserve"> </w:t>
      </w:r>
      <w:r>
        <w:rPr>
          <w:w w:val="105"/>
          <w:sz w:val="17"/>
        </w:rPr>
        <w:t>justificar</w:t>
      </w:r>
      <w:r>
        <w:rPr>
          <w:spacing w:val="-9"/>
          <w:w w:val="105"/>
          <w:sz w:val="17"/>
        </w:rPr>
        <w:t xml:space="preserve"> </w:t>
      </w:r>
      <w:r>
        <w:rPr>
          <w:w w:val="105"/>
          <w:sz w:val="17"/>
        </w:rPr>
        <w:t>o</w:t>
      </w:r>
      <w:r>
        <w:rPr>
          <w:spacing w:val="-10"/>
          <w:w w:val="105"/>
          <w:sz w:val="17"/>
        </w:rPr>
        <w:t xml:space="preserve"> </w:t>
      </w:r>
      <w:r>
        <w:rPr>
          <w:w w:val="105"/>
          <w:sz w:val="17"/>
        </w:rPr>
        <w:t>vulto</w:t>
      </w:r>
      <w:r>
        <w:rPr>
          <w:spacing w:val="-9"/>
          <w:w w:val="105"/>
          <w:sz w:val="17"/>
        </w:rPr>
        <w:t xml:space="preserve"> </w:t>
      </w:r>
      <w:r>
        <w:rPr>
          <w:w w:val="105"/>
          <w:sz w:val="17"/>
        </w:rPr>
        <w:t>da</w:t>
      </w:r>
      <w:r>
        <w:rPr>
          <w:spacing w:val="-9"/>
          <w:w w:val="105"/>
          <w:sz w:val="17"/>
        </w:rPr>
        <w:t xml:space="preserve"> </w:t>
      </w:r>
      <w:r>
        <w:rPr>
          <w:spacing w:val="-2"/>
          <w:w w:val="105"/>
          <w:sz w:val="17"/>
        </w:rPr>
        <w:t>oferta.</w:t>
      </w:r>
    </w:p>
    <w:p w14:paraId="1E48EED5">
      <w:pPr>
        <w:pStyle w:val="7"/>
        <w:numPr>
          <w:ilvl w:val="1"/>
          <w:numId w:val="6"/>
        </w:numPr>
        <w:tabs>
          <w:tab w:val="left" w:pos="670"/>
        </w:tabs>
        <w:spacing w:before="103" w:after="0" w:line="256" w:lineRule="auto"/>
        <w:ind w:left="386" w:right="369"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5932AA20">
      <w:pPr>
        <w:pStyle w:val="7"/>
        <w:numPr>
          <w:ilvl w:val="1"/>
          <w:numId w:val="6"/>
        </w:numPr>
        <w:tabs>
          <w:tab w:val="left" w:pos="661"/>
        </w:tabs>
        <w:spacing w:before="89" w:after="0" w:line="264" w:lineRule="auto"/>
        <w:ind w:left="386" w:right="369" w:firstLine="0"/>
        <w:jc w:val="both"/>
        <w:rPr>
          <w:sz w:val="17"/>
        </w:rPr>
      </w:pPr>
      <w:r>
        <w:rPr>
          <w:w w:val="105"/>
          <w:sz w:val="17"/>
        </w:rPr>
        <w:t>Caso o custo global estimado do objeto licitado tenha sido decomposto em seus respectivos custos unitários por meio de Planilha de Custos e Formação de Preços elaborada pela</w:t>
      </w:r>
      <w:r>
        <w:rPr>
          <w:spacing w:val="-5"/>
          <w:w w:val="105"/>
          <w:sz w:val="17"/>
        </w:rPr>
        <w:t xml:space="preserve"> </w:t>
      </w:r>
      <w:r>
        <w:rPr>
          <w:w w:val="105"/>
          <w:sz w:val="17"/>
        </w:rPr>
        <w:t xml:space="preserve">Administração, o licitante classificado em primeiro lugar será convocado para apresentar Planilha por ele elaborada, com os respectivos valores adequados ao valor final da sua proposta, sob pena de não aceitação da </w:t>
      </w:r>
      <w:r>
        <w:rPr>
          <w:spacing w:val="-2"/>
          <w:w w:val="105"/>
          <w:sz w:val="17"/>
        </w:rPr>
        <w:t>proposta.</w:t>
      </w:r>
    </w:p>
    <w:p w14:paraId="00AFCC21">
      <w:pPr>
        <w:pStyle w:val="7"/>
        <w:numPr>
          <w:ilvl w:val="1"/>
          <w:numId w:val="6"/>
        </w:numPr>
        <w:tabs>
          <w:tab w:val="left" w:pos="662"/>
        </w:tabs>
        <w:spacing w:before="84" w:after="0" w:line="256" w:lineRule="auto"/>
        <w:ind w:left="386" w:right="369" w:firstLine="0"/>
        <w:jc w:val="both"/>
        <w:rPr>
          <w:sz w:val="17"/>
        </w:rPr>
      </w:pPr>
      <w:r>
        <w:rPr>
          <w:w w:val="105"/>
          <w:sz w:val="17"/>
        </w:rPr>
        <w:t>Erros no preenchimento da planilha não constituem motivo para a desclassificação da proposta.</w:t>
      </w:r>
      <w:r>
        <w:rPr>
          <w:spacing w:val="-5"/>
          <w:w w:val="105"/>
          <w:sz w:val="17"/>
        </w:rPr>
        <w:t xml:space="preserve"> </w:t>
      </w:r>
      <w:r>
        <w:rPr>
          <w:w w:val="105"/>
          <w:sz w:val="17"/>
        </w:rPr>
        <w:t>A</w:t>
      </w:r>
      <w:r>
        <w:rPr>
          <w:spacing w:val="-5"/>
          <w:w w:val="105"/>
          <w:sz w:val="17"/>
        </w:rPr>
        <w:t xml:space="preserve"> </w:t>
      </w:r>
      <w:r>
        <w:rPr>
          <w:w w:val="105"/>
          <w:sz w:val="17"/>
        </w:rPr>
        <w:t>planilha poderá ser ajustada pelo fornecedor, no prazo indicado pelo sistema, desde que não haja majoração do preço e que se comprove que este é o bastante para arcar com todos os custos da contratação.</w:t>
      </w:r>
    </w:p>
    <w:p w14:paraId="67895E29">
      <w:pPr>
        <w:pStyle w:val="7"/>
        <w:spacing w:after="0" w:line="256" w:lineRule="auto"/>
        <w:jc w:val="both"/>
        <w:rPr>
          <w:sz w:val="17"/>
        </w:rPr>
        <w:sectPr>
          <w:pgSz w:w="15840" w:h="24480"/>
          <w:pgMar w:top="500" w:right="360" w:bottom="280" w:left="360" w:header="720" w:footer="720" w:gutter="0"/>
          <w:cols w:space="720" w:num="1"/>
        </w:sectPr>
      </w:pPr>
    </w:p>
    <w:p w14:paraId="7A8C4754">
      <w:pPr>
        <w:pStyle w:val="7"/>
        <w:numPr>
          <w:ilvl w:val="2"/>
          <w:numId w:val="6"/>
        </w:numPr>
        <w:tabs>
          <w:tab w:val="left" w:pos="782"/>
        </w:tabs>
        <w:spacing w:before="77" w:after="0" w:line="240" w:lineRule="auto"/>
        <w:ind w:left="782" w:right="0" w:hanging="396"/>
        <w:jc w:val="both"/>
        <w:rPr>
          <w:sz w:val="17"/>
        </w:rPr>
      </w:pPr>
      <w:r>
        <w:rPr>
          <w:w w:val="105"/>
          <w:sz w:val="17"/>
        </w:rPr>
        <w:t>O</w:t>
      </w:r>
      <w:r>
        <w:rPr>
          <w:spacing w:val="-8"/>
          <w:w w:val="105"/>
          <w:sz w:val="17"/>
        </w:rPr>
        <w:t xml:space="preserve"> </w:t>
      </w:r>
      <w:r>
        <w:rPr>
          <w:w w:val="105"/>
          <w:sz w:val="17"/>
        </w:rPr>
        <w:t>ajuste</w:t>
      </w:r>
      <w:r>
        <w:rPr>
          <w:spacing w:val="-7"/>
          <w:w w:val="105"/>
          <w:sz w:val="17"/>
        </w:rPr>
        <w:t xml:space="preserve"> </w:t>
      </w:r>
      <w:r>
        <w:rPr>
          <w:w w:val="105"/>
          <w:sz w:val="17"/>
        </w:rPr>
        <w:t>de</w:t>
      </w:r>
      <w:r>
        <w:rPr>
          <w:spacing w:val="-7"/>
          <w:w w:val="105"/>
          <w:sz w:val="17"/>
        </w:rPr>
        <w:t xml:space="preserve"> </w:t>
      </w:r>
      <w:r>
        <w:rPr>
          <w:w w:val="105"/>
          <w:sz w:val="17"/>
        </w:rPr>
        <w:t>que</w:t>
      </w:r>
      <w:r>
        <w:rPr>
          <w:spacing w:val="-8"/>
          <w:w w:val="105"/>
          <w:sz w:val="17"/>
        </w:rPr>
        <w:t xml:space="preserve"> </w:t>
      </w:r>
      <w:r>
        <w:rPr>
          <w:w w:val="105"/>
          <w:sz w:val="17"/>
        </w:rPr>
        <w:t>trata</w:t>
      </w:r>
      <w:r>
        <w:rPr>
          <w:spacing w:val="-7"/>
          <w:w w:val="105"/>
          <w:sz w:val="17"/>
        </w:rPr>
        <w:t xml:space="preserve"> </w:t>
      </w:r>
      <w:r>
        <w:rPr>
          <w:w w:val="105"/>
          <w:sz w:val="17"/>
        </w:rPr>
        <w:t>este</w:t>
      </w:r>
      <w:r>
        <w:rPr>
          <w:spacing w:val="-7"/>
          <w:w w:val="105"/>
          <w:sz w:val="17"/>
        </w:rPr>
        <w:t xml:space="preserve"> </w:t>
      </w:r>
      <w:r>
        <w:rPr>
          <w:w w:val="105"/>
          <w:sz w:val="17"/>
        </w:rPr>
        <w:t>dispositivo</w:t>
      </w:r>
      <w:r>
        <w:rPr>
          <w:spacing w:val="-7"/>
          <w:w w:val="105"/>
          <w:sz w:val="17"/>
        </w:rPr>
        <w:t xml:space="preserve"> </w:t>
      </w:r>
      <w:r>
        <w:rPr>
          <w:w w:val="105"/>
          <w:sz w:val="17"/>
        </w:rPr>
        <w:t>se</w:t>
      </w:r>
      <w:r>
        <w:rPr>
          <w:spacing w:val="-8"/>
          <w:w w:val="105"/>
          <w:sz w:val="17"/>
        </w:rPr>
        <w:t xml:space="preserve"> </w:t>
      </w:r>
      <w:r>
        <w:rPr>
          <w:w w:val="105"/>
          <w:sz w:val="17"/>
        </w:rPr>
        <w:t>limita</w:t>
      </w:r>
      <w:r>
        <w:rPr>
          <w:spacing w:val="-7"/>
          <w:w w:val="105"/>
          <w:sz w:val="17"/>
        </w:rPr>
        <w:t xml:space="preserve"> </w:t>
      </w:r>
      <w:r>
        <w:rPr>
          <w:w w:val="105"/>
          <w:sz w:val="17"/>
        </w:rPr>
        <w:t>a</w:t>
      </w:r>
      <w:r>
        <w:rPr>
          <w:spacing w:val="-7"/>
          <w:w w:val="105"/>
          <w:sz w:val="17"/>
        </w:rPr>
        <w:t xml:space="preserve"> </w:t>
      </w:r>
      <w:r>
        <w:rPr>
          <w:w w:val="105"/>
          <w:sz w:val="17"/>
        </w:rPr>
        <w:t>sanar</w:t>
      </w:r>
      <w:r>
        <w:rPr>
          <w:spacing w:val="-7"/>
          <w:w w:val="105"/>
          <w:sz w:val="17"/>
        </w:rPr>
        <w:t xml:space="preserve"> </w:t>
      </w:r>
      <w:r>
        <w:rPr>
          <w:w w:val="105"/>
          <w:sz w:val="17"/>
        </w:rPr>
        <w:t>erros</w:t>
      </w:r>
      <w:r>
        <w:rPr>
          <w:spacing w:val="-8"/>
          <w:w w:val="105"/>
          <w:sz w:val="17"/>
        </w:rPr>
        <w:t xml:space="preserve"> </w:t>
      </w:r>
      <w:r>
        <w:rPr>
          <w:w w:val="105"/>
          <w:sz w:val="17"/>
        </w:rPr>
        <w:t>ou</w:t>
      </w:r>
      <w:r>
        <w:rPr>
          <w:spacing w:val="-7"/>
          <w:w w:val="105"/>
          <w:sz w:val="17"/>
        </w:rPr>
        <w:t xml:space="preserve"> </w:t>
      </w:r>
      <w:r>
        <w:rPr>
          <w:w w:val="105"/>
          <w:sz w:val="17"/>
        </w:rPr>
        <w:t>falhas</w:t>
      </w:r>
      <w:r>
        <w:rPr>
          <w:spacing w:val="-7"/>
          <w:w w:val="105"/>
          <w:sz w:val="17"/>
        </w:rPr>
        <w:t xml:space="preserve"> </w:t>
      </w:r>
      <w:r>
        <w:rPr>
          <w:w w:val="105"/>
          <w:sz w:val="17"/>
        </w:rPr>
        <w:t>que</w:t>
      </w:r>
      <w:r>
        <w:rPr>
          <w:spacing w:val="-7"/>
          <w:w w:val="105"/>
          <w:sz w:val="17"/>
        </w:rPr>
        <w:t xml:space="preserve"> </w:t>
      </w:r>
      <w:r>
        <w:rPr>
          <w:w w:val="105"/>
          <w:sz w:val="17"/>
        </w:rPr>
        <w:t>não</w:t>
      </w:r>
      <w:r>
        <w:rPr>
          <w:spacing w:val="-8"/>
          <w:w w:val="105"/>
          <w:sz w:val="17"/>
        </w:rPr>
        <w:t xml:space="preserve"> </w:t>
      </w:r>
      <w:r>
        <w:rPr>
          <w:w w:val="105"/>
          <w:sz w:val="17"/>
        </w:rPr>
        <w:t>alterem</w:t>
      </w:r>
      <w:r>
        <w:rPr>
          <w:spacing w:val="-7"/>
          <w:w w:val="105"/>
          <w:sz w:val="17"/>
        </w:rPr>
        <w:t xml:space="preserve"> </w:t>
      </w:r>
      <w:r>
        <w:rPr>
          <w:w w:val="105"/>
          <w:sz w:val="17"/>
        </w:rPr>
        <w:t>a</w:t>
      </w:r>
      <w:r>
        <w:rPr>
          <w:spacing w:val="-7"/>
          <w:w w:val="105"/>
          <w:sz w:val="17"/>
        </w:rPr>
        <w:t xml:space="preserve"> </w:t>
      </w:r>
      <w:r>
        <w:rPr>
          <w:w w:val="105"/>
          <w:sz w:val="17"/>
        </w:rPr>
        <w:t>substância</w:t>
      </w:r>
      <w:r>
        <w:rPr>
          <w:spacing w:val="-7"/>
          <w:w w:val="105"/>
          <w:sz w:val="17"/>
        </w:rPr>
        <w:t xml:space="preserve"> </w:t>
      </w:r>
      <w:r>
        <w:rPr>
          <w:w w:val="105"/>
          <w:sz w:val="17"/>
        </w:rPr>
        <w:t>das</w:t>
      </w:r>
      <w:r>
        <w:rPr>
          <w:spacing w:val="-8"/>
          <w:w w:val="105"/>
          <w:sz w:val="17"/>
        </w:rPr>
        <w:t xml:space="preserve"> </w:t>
      </w:r>
      <w:r>
        <w:rPr>
          <w:spacing w:val="-2"/>
          <w:w w:val="105"/>
          <w:sz w:val="17"/>
        </w:rPr>
        <w:t>propostas.</w:t>
      </w:r>
    </w:p>
    <w:p w14:paraId="43050220">
      <w:pPr>
        <w:pStyle w:val="7"/>
        <w:numPr>
          <w:ilvl w:val="2"/>
          <w:numId w:val="6"/>
        </w:numPr>
        <w:tabs>
          <w:tab w:val="left" w:pos="782"/>
        </w:tabs>
        <w:spacing w:before="102" w:after="0" w:line="240" w:lineRule="auto"/>
        <w:ind w:left="782" w:right="0" w:hanging="396"/>
        <w:jc w:val="both"/>
        <w:rPr>
          <w:sz w:val="17"/>
        </w:rPr>
      </w:pPr>
      <w:r>
        <w:rPr>
          <w:w w:val="105"/>
          <w:sz w:val="17"/>
        </w:rPr>
        <w:t>Considera-se</w:t>
      </w:r>
      <w:r>
        <w:rPr>
          <w:spacing w:val="-10"/>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w w:val="105"/>
          <w:sz w:val="17"/>
        </w:rPr>
        <w:t>preenchimento</w:t>
      </w:r>
      <w:r>
        <w:rPr>
          <w:spacing w:val="-10"/>
          <w:w w:val="105"/>
          <w:sz w:val="17"/>
        </w:rPr>
        <w:t xml:space="preserve"> </w:t>
      </w:r>
      <w:r>
        <w:rPr>
          <w:w w:val="105"/>
          <w:sz w:val="17"/>
        </w:rPr>
        <w:t>da</w:t>
      </w:r>
      <w:r>
        <w:rPr>
          <w:spacing w:val="-10"/>
          <w:w w:val="105"/>
          <w:sz w:val="17"/>
        </w:rPr>
        <w:t xml:space="preserve"> </w:t>
      </w:r>
      <w:r>
        <w:rPr>
          <w:w w:val="105"/>
          <w:sz w:val="17"/>
        </w:rPr>
        <w:t>planilha</w:t>
      </w:r>
      <w:r>
        <w:rPr>
          <w:spacing w:val="-10"/>
          <w:w w:val="105"/>
          <w:sz w:val="17"/>
        </w:rPr>
        <w:t xml:space="preserve"> </w:t>
      </w:r>
      <w:r>
        <w:rPr>
          <w:w w:val="105"/>
          <w:sz w:val="17"/>
        </w:rPr>
        <w:t>passível</w:t>
      </w:r>
      <w:r>
        <w:rPr>
          <w:spacing w:val="-9"/>
          <w:w w:val="105"/>
          <w:sz w:val="17"/>
        </w:rPr>
        <w:t xml:space="preserve"> </w:t>
      </w:r>
      <w:r>
        <w:rPr>
          <w:w w:val="105"/>
          <w:sz w:val="17"/>
        </w:rPr>
        <w:t>de</w:t>
      </w:r>
      <w:r>
        <w:rPr>
          <w:spacing w:val="-10"/>
          <w:w w:val="105"/>
          <w:sz w:val="17"/>
        </w:rPr>
        <w:t xml:space="preserve"> </w:t>
      </w:r>
      <w:r>
        <w:rPr>
          <w:w w:val="105"/>
          <w:sz w:val="17"/>
        </w:rPr>
        <w:t>correção</w:t>
      </w:r>
      <w:r>
        <w:rPr>
          <w:spacing w:val="-10"/>
          <w:w w:val="105"/>
          <w:sz w:val="17"/>
        </w:rPr>
        <w:t xml:space="preserve"> </w:t>
      </w:r>
      <w:r>
        <w:rPr>
          <w:w w:val="105"/>
          <w:sz w:val="17"/>
        </w:rPr>
        <w:t>a</w:t>
      </w:r>
      <w:r>
        <w:rPr>
          <w:spacing w:val="-10"/>
          <w:w w:val="105"/>
          <w:sz w:val="17"/>
        </w:rPr>
        <w:t xml:space="preserve"> </w:t>
      </w:r>
      <w:r>
        <w:rPr>
          <w:w w:val="105"/>
          <w:sz w:val="17"/>
        </w:rPr>
        <w:t>indicação</w:t>
      </w:r>
      <w:r>
        <w:rPr>
          <w:spacing w:val="-10"/>
          <w:w w:val="105"/>
          <w:sz w:val="17"/>
        </w:rPr>
        <w:t xml:space="preserve"> </w:t>
      </w:r>
      <w:r>
        <w:rPr>
          <w:w w:val="105"/>
          <w:sz w:val="17"/>
        </w:rPr>
        <w:t>de</w:t>
      </w:r>
      <w:r>
        <w:rPr>
          <w:spacing w:val="-10"/>
          <w:w w:val="105"/>
          <w:sz w:val="17"/>
        </w:rPr>
        <w:t xml:space="preserve"> </w:t>
      </w:r>
      <w:r>
        <w:rPr>
          <w:w w:val="105"/>
          <w:sz w:val="17"/>
        </w:rPr>
        <w:t>recolhimento</w:t>
      </w:r>
      <w:r>
        <w:rPr>
          <w:spacing w:val="-10"/>
          <w:w w:val="105"/>
          <w:sz w:val="17"/>
        </w:rPr>
        <w:t xml:space="preserve"> </w:t>
      </w:r>
      <w:r>
        <w:rPr>
          <w:w w:val="105"/>
          <w:sz w:val="17"/>
        </w:rPr>
        <w:t>de</w:t>
      </w:r>
      <w:r>
        <w:rPr>
          <w:spacing w:val="-9"/>
          <w:w w:val="105"/>
          <w:sz w:val="17"/>
        </w:rPr>
        <w:t xml:space="preserve"> </w:t>
      </w:r>
      <w:r>
        <w:rPr>
          <w:w w:val="105"/>
          <w:sz w:val="17"/>
        </w:rPr>
        <w:t>impostos</w:t>
      </w:r>
      <w:r>
        <w:rPr>
          <w:spacing w:val="-10"/>
          <w:w w:val="105"/>
          <w:sz w:val="17"/>
        </w:rPr>
        <w:t xml:space="preserve"> </w:t>
      </w:r>
      <w:r>
        <w:rPr>
          <w:w w:val="105"/>
          <w:sz w:val="17"/>
        </w:rPr>
        <w:t>e</w:t>
      </w:r>
      <w:r>
        <w:rPr>
          <w:spacing w:val="-10"/>
          <w:w w:val="105"/>
          <w:sz w:val="17"/>
        </w:rPr>
        <w:t xml:space="preserve"> </w:t>
      </w:r>
      <w:r>
        <w:rPr>
          <w:w w:val="105"/>
          <w:sz w:val="17"/>
        </w:rPr>
        <w:t>contribuições</w:t>
      </w:r>
      <w:r>
        <w:rPr>
          <w:spacing w:val="-10"/>
          <w:w w:val="105"/>
          <w:sz w:val="17"/>
        </w:rPr>
        <w:t xml:space="preserve"> </w:t>
      </w:r>
      <w:r>
        <w:rPr>
          <w:w w:val="105"/>
          <w:sz w:val="17"/>
        </w:rPr>
        <w:t>na</w:t>
      </w:r>
      <w:r>
        <w:rPr>
          <w:spacing w:val="-10"/>
          <w:w w:val="105"/>
          <w:sz w:val="17"/>
        </w:rPr>
        <w:t xml:space="preserve"> </w:t>
      </w:r>
      <w:r>
        <w:rPr>
          <w:w w:val="105"/>
          <w:sz w:val="17"/>
        </w:rPr>
        <w:t>forma</w:t>
      </w:r>
      <w:r>
        <w:rPr>
          <w:spacing w:val="-10"/>
          <w:w w:val="105"/>
          <w:sz w:val="17"/>
        </w:rPr>
        <w:t xml:space="preserve"> </w:t>
      </w:r>
      <w:r>
        <w:rPr>
          <w:w w:val="105"/>
          <w:sz w:val="17"/>
        </w:rPr>
        <w:t>do</w:t>
      </w:r>
      <w:r>
        <w:rPr>
          <w:spacing w:val="-10"/>
          <w:w w:val="105"/>
          <w:sz w:val="17"/>
        </w:rPr>
        <w:t xml:space="preserve"> </w:t>
      </w:r>
      <w:r>
        <w:rPr>
          <w:w w:val="105"/>
          <w:sz w:val="17"/>
        </w:rPr>
        <w:t>Simples</w:t>
      </w:r>
      <w:r>
        <w:rPr>
          <w:spacing w:val="-10"/>
          <w:w w:val="105"/>
          <w:sz w:val="17"/>
        </w:rPr>
        <w:t xml:space="preserve"> </w:t>
      </w:r>
      <w:r>
        <w:rPr>
          <w:w w:val="105"/>
          <w:sz w:val="17"/>
        </w:rPr>
        <w:t>Nacional,</w:t>
      </w:r>
      <w:r>
        <w:rPr>
          <w:spacing w:val="-9"/>
          <w:w w:val="105"/>
          <w:sz w:val="17"/>
        </w:rPr>
        <w:t xml:space="preserve"> </w:t>
      </w:r>
      <w:r>
        <w:rPr>
          <w:w w:val="105"/>
          <w:sz w:val="17"/>
        </w:rPr>
        <w:t>quando</w:t>
      </w:r>
      <w:r>
        <w:rPr>
          <w:spacing w:val="-10"/>
          <w:w w:val="105"/>
          <w:sz w:val="17"/>
        </w:rPr>
        <w:t xml:space="preserve"> </w:t>
      </w:r>
      <w:r>
        <w:rPr>
          <w:w w:val="105"/>
          <w:sz w:val="17"/>
        </w:rPr>
        <w:t>não</w:t>
      </w:r>
      <w:r>
        <w:rPr>
          <w:spacing w:val="-10"/>
          <w:w w:val="105"/>
          <w:sz w:val="17"/>
        </w:rPr>
        <w:t xml:space="preserve"> </w:t>
      </w:r>
      <w:r>
        <w:rPr>
          <w:w w:val="105"/>
          <w:sz w:val="17"/>
        </w:rPr>
        <w:t>cabível</w:t>
      </w:r>
      <w:r>
        <w:rPr>
          <w:spacing w:val="-10"/>
          <w:w w:val="105"/>
          <w:sz w:val="17"/>
        </w:rPr>
        <w:t xml:space="preserve"> </w:t>
      </w:r>
      <w:r>
        <w:rPr>
          <w:w w:val="105"/>
          <w:sz w:val="17"/>
        </w:rPr>
        <w:t>esse</w:t>
      </w:r>
      <w:r>
        <w:rPr>
          <w:spacing w:val="-10"/>
          <w:w w:val="105"/>
          <w:sz w:val="17"/>
        </w:rPr>
        <w:t xml:space="preserve"> </w:t>
      </w:r>
      <w:r>
        <w:rPr>
          <w:spacing w:val="-2"/>
          <w:w w:val="105"/>
          <w:sz w:val="17"/>
        </w:rPr>
        <w:t>regime.</w:t>
      </w:r>
    </w:p>
    <w:p w14:paraId="76A1F026">
      <w:pPr>
        <w:pStyle w:val="7"/>
        <w:numPr>
          <w:ilvl w:val="1"/>
          <w:numId w:val="6"/>
        </w:numPr>
        <w:tabs>
          <w:tab w:val="left" w:pos="650"/>
        </w:tabs>
        <w:spacing w:before="103" w:after="0" w:line="240" w:lineRule="auto"/>
        <w:ind w:left="650" w:right="0" w:hanging="264"/>
        <w:jc w:val="both"/>
        <w:rPr>
          <w:sz w:val="17"/>
        </w:rPr>
      </w:pPr>
      <w:r>
        <w:rPr>
          <w:w w:val="105"/>
          <w:sz w:val="17"/>
        </w:rPr>
        <w:t>Para</w:t>
      </w:r>
      <w:r>
        <w:rPr>
          <w:spacing w:val="-10"/>
          <w:w w:val="105"/>
          <w:sz w:val="17"/>
        </w:rPr>
        <w:t xml:space="preserve"> </w:t>
      </w:r>
      <w:r>
        <w:rPr>
          <w:w w:val="105"/>
          <w:sz w:val="17"/>
        </w:rPr>
        <w:t>fins</w:t>
      </w:r>
      <w:r>
        <w:rPr>
          <w:spacing w:val="-9"/>
          <w:w w:val="105"/>
          <w:sz w:val="17"/>
        </w:rPr>
        <w:t xml:space="preserve"> </w:t>
      </w:r>
      <w:r>
        <w:rPr>
          <w:w w:val="105"/>
          <w:sz w:val="17"/>
        </w:rPr>
        <w:t>de</w:t>
      </w:r>
      <w:r>
        <w:rPr>
          <w:spacing w:val="-10"/>
          <w:w w:val="105"/>
          <w:sz w:val="17"/>
        </w:rPr>
        <w:t xml:space="preserve"> </w:t>
      </w:r>
      <w:r>
        <w:rPr>
          <w:w w:val="105"/>
          <w:sz w:val="17"/>
        </w:rPr>
        <w:t>análise</w:t>
      </w:r>
      <w:r>
        <w:rPr>
          <w:spacing w:val="-9"/>
          <w:w w:val="105"/>
          <w:sz w:val="17"/>
        </w:rPr>
        <w:t xml:space="preserve"> </w:t>
      </w:r>
      <w:r>
        <w:rPr>
          <w:w w:val="105"/>
          <w:sz w:val="17"/>
        </w:rPr>
        <w:t>da</w:t>
      </w:r>
      <w:r>
        <w:rPr>
          <w:spacing w:val="-9"/>
          <w:w w:val="105"/>
          <w:sz w:val="17"/>
        </w:rPr>
        <w:t xml:space="preserve"> </w:t>
      </w:r>
      <w:r>
        <w:rPr>
          <w:w w:val="105"/>
          <w:sz w:val="17"/>
        </w:rPr>
        <w:t>proposta</w:t>
      </w:r>
      <w:r>
        <w:rPr>
          <w:spacing w:val="-10"/>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cumprimento</w:t>
      </w:r>
      <w:r>
        <w:rPr>
          <w:spacing w:val="-10"/>
          <w:w w:val="105"/>
          <w:sz w:val="17"/>
        </w:rPr>
        <w:t xml:space="preserve"> </w:t>
      </w:r>
      <w:r>
        <w:rPr>
          <w:w w:val="105"/>
          <w:sz w:val="17"/>
        </w:rPr>
        <w:t>das</w:t>
      </w:r>
      <w:r>
        <w:rPr>
          <w:spacing w:val="-9"/>
          <w:w w:val="105"/>
          <w:sz w:val="17"/>
        </w:rPr>
        <w:t xml:space="preserve"> </w:t>
      </w:r>
      <w:r>
        <w:rPr>
          <w:w w:val="105"/>
          <w:sz w:val="17"/>
        </w:rPr>
        <w:t>especificações</w:t>
      </w:r>
      <w:r>
        <w:rPr>
          <w:spacing w:val="-9"/>
          <w:w w:val="105"/>
          <w:sz w:val="17"/>
        </w:rPr>
        <w:t xml:space="preserve"> </w:t>
      </w:r>
      <w:r>
        <w:rPr>
          <w:w w:val="105"/>
          <w:sz w:val="17"/>
        </w:rPr>
        <w:t>do</w:t>
      </w:r>
      <w:r>
        <w:rPr>
          <w:spacing w:val="-10"/>
          <w:w w:val="105"/>
          <w:sz w:val="17"/>
        </w:rPr>
        <w:t xml:space="preserve"> </w:t>
      </w:r>
      <w:r>
        <w:rPr>
          <w:w w:val="105"/>
          <w:sz w:val="17"/>
        </w:rPr>
        <w:t>objeto,</w:t>
      </w:r>
      <w:r>
        <w:rPr>
          <w:spacing w:val="-9"/>
          <w:w w:val="105"/>
          <w:sz w:val="17"/>
        </w:rPr>
        <w:t xml:space="preserve"> </w:t>
      </w:r>
      <w:r>
        <w:rPr>
          <w:w w:val="105"/>
          <w:sz w:val="17"/>
        </w:rPr>
        <w:t>poderá</w:t>
      </w:r>
      <w:r>
        <w:rPr>
          <w:spacing w:val="-9"/>
          <w:w w:val="105"/>
          <w:sz w:val="17"/>
        </w:rPr>
        <w:t xml:space="preserve"> </w:t>
      </w:r>
      <w:r>
        <w:rPr>
          <w:w w:val="105"/>
          <w:sz w:val="17"/>
        </w:rPr>
        <w:t>ser</w:t>
      </w:r>
      <w:r>
        <w:rPr>
          <w:spacing w:val="-10"/>
          <w:w w:val="105"/>
          <w:sz w:val="17"/>
        </w:rPr>
        <w:t xml:space="preserve"> </w:t>
      </w:r>
      <w:r>
        <w:rPr>
          <w:w w:val="105"/>
          <w:sz w:val="17"/>
        </w:rPr>
        <w:t>colhida</w:t>
      </w:r>
      <w:r>
        <w:rPr>
          <w:spacing w:val="-9"/>
          <w:w w:val="105"/>
          <w:sz w:val="17"/>
        </w:rPr>
        <w:t xml:space="preserve"> </w:t>
      </w:r>
      <w:r>
        <w:rPr>
          <w:w w:val="105"/>
          <w:sz w:val="17"/>
        </w:rPr>
        <w:t>a</w:t>
      </w:r>
      <w:r>
        <w:rPr>
          <w:spacing w:val="-10"/>
          <w:w w:val="105"/>
          <w:sz w:val="17"/>
        </w:rPr>
        <w:t xml:space="preserve"> </w:t>
      </w:r>
      <w:r>
        <w:rPr>
          <w:w w:val="105"/>
          <w:sz w:val="17"/>
        </w:rPr>
        <w:t>manifestação</w:t>
      </w:r>
      <w:r>
        <w:rPr>
          <w:spacing w:val="-9"/>
          <w:w w:val="105"/>
          <w:sz w:val="17"/>
        </w:rPr>
        <w:t xml:space="preserve"> </w:t>
      </w:r>
      <w:r>
        <w:rPr>
          <w:w w:val="105"/>
          <w:sz w:val="17"/>
        </w:rPr>
        <w:t>escrita</w:t>
      </w:r>
      <w:r>
        <w:rPr>
          <w:spacing w:val="-9"/>
          <w:w w:val="105"/>
          <w:sz w:val="17"/>
        </w:rPr>
        <w:t xml:space="preserve"> </w:t>
      </w:r>
      <w:r>
        <w:rPr>
          <w:w w:val="105"/>
          <w:sz w:val="17"/>
        </w:rPr>
        <w:t>do</w:t>
      </w:r>
      <w:r>
        <w:rPr>
          <w:spacing w:val="-10"/>
          <w:w w:val="105"/>
          <w:sz w:val="17"/>
        </w:rPr>
        <w:t xml:space="preserve"> </w:t>
      </w:r>
      <w:r>
        <w:rPr>
          <w:w w:val="105"/>
          <w:sz w:val="17"/>
        </w:rPr>
        <w:t>setor</w:t>
      </w:r>
      <w:r>
        <w:rPr>
          <w:spacing w:val="-9"/>
          <w:w w:val="105"/>
          <w:sz w:val="17"/>
        </w:rPr>
        <w:t xml:space="preserve"> </w:t>
      </w:r>
      <w:r>
        <w:rPr>
          <w:w w:val="105"/>
          <w:sz w:val="17"/>
        </w:rPr>
        <w:t>requisitante</w:t>
      </w:r>
      <w:r>
        <w:rPr>
          <w:spacing w:val="-9"/>
          <w:w w:val="105"/>
          <w:sz w:val="17"/>
        </w:rPr>
        <w:t xml:space="preserve"> </w:t>
      </w:r>
      <w:r>
        <w:rPr>
          <w:w w:val="105"/>
          <w:sz w:val="17"/>
        </w:rPr>
        <w:t>da</w:t>
      </w:r>
      <w:r>
        <w:rPr>
          <w:spacing w:val="-10"/>
          <w:w w:val="105"/>
          <w:sz w:val="17"/>
        </w:rPr>
        <w:t xml:space="preserve"> </w:t>
      </w:r>
      <w:r>
        <w:rPr>
          <w:w w:val="105"/>
          <w:sz w:val="17"/>
        </w:rPr>
        <w:t>área</w:t>
      </w:r>
      <w:r>
        <w:rPr>
          <w:spacing w:val="-9"/>
          <w:w w:val="105"/>
          <w:sz w:val="17"/>
        </w:rPr>
        <w:t xml:space="preserve"> </w:t>
      </w:r>
      <w:r>
        <w:rPr>
          <w:w w:val="105"/>
          <w:sz w:val="17"/>
        </w:rPr>
        <w:t>especializada</w:t>
      </w:r>
      <w:r>
        <w:rPr>
          <w:spacing w:val="-9"/>
          <w:w w:val="105"/>
          <w:sz w:val="17"/>
        </w:rPr>
        <w:t xml:space="preserve"> </w:t>
      </w:r>
      <w:r>
        <w:rPr>
          <w:w w:val="105"/>
          <w:sz w:val="17"/>
        </w:rPr>
        <w:t>no</w:t>
      </w:r>
      <w:r>
        <w:rPr>
          <w:spacing w:val="-10"/>
          <w:w w:val="105"/>
          <w:sz w:val="17"/>
        </w:rPr>
        <w:t xml:space="preserve"> </w:t>
      </w:r>
      <w:r>
        <w:rPr>
          <w:spacing w:val="-2"/>
          <w:w w:val="105"/>
          <w:sz w:val="17"/>
        </w:rPr>
        <w:t>objeto.</w:t>
      </w:r>
    </w:p>
    <w:p w14:paraId="5C11AF91">
      <w:pPr>
        <w:pStyle w:val="7"/>
        <w:numPr>
          <w:ilvl w:val="1"/>
          <w:numId w:val="6"/>
        </w:numPr>
        <w:tabs>
          <w:tab w:val="left" w:pos="742"/>
        </w:tabs>
        <w:spacing w:before="113" w:after="0" w:line="256" w:lineRule="auto"/>
        <w:ind w:left="386" w:right="369" w:firstLine="0"/>
        <w:jc w:val="both"/>
        <w:rPr>
          <w:sz w:val="17"/>
        </w:rPr>
      </w:pP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classificado</w:t>
      </w:r>
      <w:r>
        <w:rPr>
          <w:spacing w:val="-4"/>
          <w:w w:val="105"/>
          <w:sz w:val="17"/>
        </w:rPr>
        <w:t xml:space="preserve"> </w:t>
      </w:r>
      <w:r>
        <w:rPr>
          <w:w w:val="105"/>
          <w:sz w:val="17"/>
        </w:rPr>
        <w:t>em</w:t>
      </w:r>
      <w:r>
        <w:rPr>
          <w:spacing w:val="-4"/>
          <w:w w:val="105"/>
          <w:sz w:val="17"/>
        </w:rPr>
        <w:t xml:space="preserve"> </w:t>
      </w:r>
      <w:r>
        <w:rPr>
          <w:w w:val="105"/>
          <w:sz w:val="17"/>
        </w:rPr>
        <w:t>primeiro</w:t>
      </w:r>
      <w:r>
        <w:rPr>
          <w:spacing w:val="-4"/>
          <w:w w:val="105"/>
          <w:sz w:val="17"/>
        </w:rPr>
        <w:t xml:space="preserve"> </w:t>
      </w:r>
      <w:r>
        <w:rPr>
          <w:w w:val="105"/>
          <w:sz w:val="17"/>
        </w:rPr>
        <w:t>lugar</w:t>
      </w:r>
      <w:r>
        <w:rPr>
          <w:spacing w:val="-4"/>
          <w:w w:val="105"/>
          <w:sz w:val="17"/>
        </w:rPr>
        <w:t xml:space="preserve"> </w:t>
      </w:r>
      <w:r>
        <w:rPr>
          <w:w w:val="105"/>
          <w:sz w:val="17"/>
        </w:rPr>
        <w:t>deverá</w:t>
      </w:r>
      <w:r>
        <w:rPr>
          <w:spacing w:val="-4"/>
          <w:w w:val="105"/>
          <w:sz w:val="17"/>
        </w:rPr>
        <w:t xml:space="preserve"> </w:t>
      </w:r>
      <w:r>
        <w:rPr>
          <w:w w:val="105"/>
          <w:sz w:val="17"/>
        </w:rPr>
        <w:t>proceder</w:t>
      </w:r>
      <w:r>
        <w:rPr>
          <w:spacing w:val="-4"/>
          <w:w w:val="105"/>
          <w:sz w:val="17"/>
        </w:rPr>
        <w:t xml:space="preserve"> </w:t>
      </w:r>
      <w:r>
        <w:rPr>
          <w:w w:val="105"/>
          <w:sz w:val="17"/>
        </w:rPr>
        <w:t>conforme</w:t>
      </w:r>
      <w:r>
        <w:rPr>
          <w:spacing w:val="-4"/>
          <w:w w:val="105"/>
          <w:sz w:val="17"/>
        </w:rPr>
        <w:t xml:space="preserve"> </w:t>
      </w:r>
      <w:r>
        <w:rPr>
          <w:w w:val="105"/>
          <w:sz w:val="17"/>
        </w:rPr>
        <w:t>disciplinado</w:t>
      </w:r>
      <w:r>
        <w:rPr>
          <w:spacing w:val="-4"/>
          <w:w w:val="105"/>
          <w:sz w:val="17"/>
        </w:rPr>
        <w:t xml:space="preserve"> </w:t>
      </w:r>
      <w:r>
        <w:rPr>
          <w:w w:val="105"/>
          <w:sz w:val="17"/>
        </w:rPr>
        <w:t>no</w:t>
      </w:r>
      <w:r>
        <w:rPr>
          <w:spacing w:val="-7"/>
          <w:w w:val="105"/>
          <w:sz w:val="17"/>
        </w:rPr>
        <w:t xml:space="preserve"> </w:t>
      </w:r>
      <w:r>
        <w:rPr>
          <w:w w:val="105"/>
          <w:sz w:val="17"/>
        </w:rPr>
        <w:t>Termo</w:t>
      </w:r>
      <w:r>
        <w:rPr>
          <w:spacing w:val="-4"/>
          <w:w w:val="105"/>
          <w:sz w:val="17"/>
        </w:rPr>
        <w:t xml:space="preserve"> </w:t>
      </w:r>
      <w:r>
        <w:rPr>
          <w:w w:val="105"/>
          <w:sz w:val="17"/>
        </w:rPr>
        <w:t>de</w:t>
      </w:r>
      <w:r>
        <w:rPr>
          <w:spacing w:val="-4"/>
          <w:w w:val="105"/>
          <w:sz w:val="17"/>
        </w:rPr>
        <w:t xml:space="preserve"> </w:t>
      </w:r>
      <w:r>
        <w:rPr>
          <w:w w:val="105"/>
          <w:sz w:val="17"/>
        </w:rPr>
        <w:t>Referência</w:t>
      </w:r>
      <w:r>
        <w:rPr>
          <w:spacing w:val="-4"/>
          <w:w w:val="105"/>
          <w:sz w:val="17"/>
        </w:rPr>
        <w:t xml:space="preserve"> </w:t>
      </w:r>
      <w:r>
        <w:rPr>
          <w:w w:val="105"/>
          <w:sz w:val="17"/>
        </w:rPr>
        <w:t>no</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refere</w:t>
      </w:r>
      <w:r>
        <w:rPr>
          <w:spacing w:val="-4"/>
          <w:w w:val="105"/>
          <w:sz w:val="17"/>
        </w:rPr>
        <w:t xml:space="preserve"> </w:t>
      </w:r>
      <w:r>
        <w:rPr>
          <w:w w:val="105"/>
          <w:sz w:val="17"/>
        </w:rPr>
        <w:t>a</w:t>
      </w:r>
      <w:r>
        <w:rPr>
          <w:spacing w:val="-4"/>
          <w:w w:val="105"/>
          <w:sz w:val="17"/>
        </w:rPr>
        <w:t xml:space="preserve"> </w:t>
      </w:r>
      <w:r>
        <w:rPr>
          <w:w w:val="105"/>
          <w:sz w:val="17"/>
        </w:rPr>
        <w:t>amostra,</w:t>
      </w:r>
      <w:r>
        <w:rPr>
          <w:spacing w:val="-4"/>
          <w:w w:val="105"/>
          <w:sz w:val="17"/>
        </w:rPr>
        <w:t xml:space="preserve"> </w:t>
      </w:r>
      <w:r>
        <w:rPr>
          <w:w w:val="105"/>
          <w:sz w:val="17"/>
        </w:rPr>
        <w:t>exame</w:t>
      </w:r>
      <w:r>
        <w:rPr>
          <w:spacing w:val="-4"/>
          <w:w w:val="105"/>
          <w:sz w:val="17"/>
        </w:rPr>
        <w:t xml:space="preserve"> </w:t>
      </w:r>
      <w:r>
        <w:rPr>
          <w:w w:val="105"/>
          <w:sz w:val="17"/>
        </w:rPr>
        <w:t>de</w:t>
      </w:r>
      <w:r>
        <w:rPr>
          <w:spacing w:val="-4"/>
          <w:w w:val="105"/>
          <w:sz w:val="17"/>
        </w:rPr>
        <w:t xml:space="preserve"> </w:t>
      </w:r>
      <w:r>
        <w:rPr>
          <w:w w:val="105"/>
          <w:sz w:val="17"/>
        </w:rPr>
        <w:t>conformidade</w:t>
      </w:r>
      <w:r>
        <w:rPr>
          <w:spacing w:val="-4"/>
          <w:w w:val="105"/>
          <w:sz w:val="17"/>
        </w:rPr>
        <w:t xml:space="preserve"> </w:t>
      </w:r>
      <w:r>
        <w:rPr>
          <w:w w:val="105"/>
          <w:sz w:val="17"/>
        </w:rPr>
        <w:t>ou</w:t>
      </w:r>
      <w:r>
        <w:rPr>
          <w:spacing w:val="-4"/>
          <w:w w:val="105"/>
          <w:sz w:val="17"/>
        </w:rPr>
        <w:t xml:space="preserve"> </w:t>
      </w:r>
      <w:r>
        <w:rPr>
          <w:w w:val="105"/>
          <w:sz w:val="17"/>
        </w:rPr>
        <w:t>prova</w:t>
      </w:r>
      <w:r>
        <w:rPr>
          <w:spacing w:val="-4"/>
          <w:w w:val="105"/>
          <w:sz w:val="17"/>
        </w:rPr>
        <w:t xml:space="preserve"> </w:t>
      </w:r>
      <w:r>
        <w:rPr>
          <w:w w:val="105"/>
          <w:sz w:val="17"/>
        </w:rPr>
        <w:t>de</w:t>
      </w:r>
      <w:r>
        <w:rPr>
          <w:spacing w:val="-4"/>
          <w:w w:val="105"/>
          <w:sz w:val="17"/>
        </w:rPr>
        <w:t xml:space="preserve"> </w:t>
      </w:r>
      <w:r>
        <w:rPr>
          <w:w w:val="105"/>
          <w:sz w:val="17"/>
        </w:rPr>
        <w:t>conceito,</w:t>
      </w:r>
      <w:r>
        <w:rPr>
          <w:spacing w:val="-4"/>
          <w:w w:val="105"/>
          <w:sz w:val="17"/>
        </w:rPr>
        <w:t xml:space="preserve"> </w:t>
      </w:r>
      <w:r>
        <w:rPr>
          <w:w w:val="105"/>
          <w:sz w:val="17"/>
        </w:rPr>
        <w:t>sob</w:t>
      </w:r>
      <w:r>
        <w:rPr>
          <w:spacing w:val="-4"/>
          <w:w w:val="105"/>
          <w:sz w:val="17"/>
        </w:rPr>
        <w:t xml:space="preserve"> </w:t>
      </w:r>
      <w:r>
        <w:rPr>
          <w:w w:val="105"/>
          <w:sz w:val="17"/>
        </w:rPr>
        <w:t>pena</w:t>
      </w:r>
      <w:r>
        <w:rPr>
          <w:spacing w:val="-4"/>
          <w:w w:val="105"/>
          <w:sz w:val="17"/>
        </w:rPr>
        <w:t xml:space="preserve"> </w:t>
      </w:r>
      <w:r>
        <w:rPr>
          <w:w w:val="105"/>
          <w:sz w:val="17"/>
        </w:rPr>
        <w:t>de</w:t>
      </w:r>
      <w:r>
        <w:rPr>
          <w:spacing w:val="-4"/>
          <w:w w:val="105"/>
          <w:sz w:val="17"/>
        </w:rPr>
        <w:t xml:space="preserve"> </w:t>
      </w:r>
      <w:r>
        <w:rPr>
          <w:w w:val="105"/>
          <w:sz w:val="17"/>
        </w:rPr>
        <w:t>não aceitação da proposta.</w:t>
      </w:r>
    </w:p>
    <w:p w14:paraId="20B1C888">
      <w:pPr>
        <w:pStyle w:val="7"/>
        <w:numPr>
          <w:ilvl w:val="2"/>
          <w:numId w:val="7"/>
        </w:numPr>
        <w:tabs>
          <w:tab w:val="left" w:pos="871"/>
        </w:tabs>
        <w:spacing w:before="90" w:after="0" w:line="240" w:lineRule="auto"/>
        <w:ind w:left="871" w:right="0" w:hanging="485"/>
        <w:jc w:val="both"/>
        <w:rPr>
          <w:sz w:val="17"/>
        </w:rPr>
      </w:pPr>
      <w:r>
        <w:rPr>
          <w:w w:val="105"/>
          <w:sz w:val="17"/>
        </w:rPr>
        <w:t>Os</w:t>
      </w:r>
      <w:r>
        <w:rPr>
          <w:spacing w:val="-10"/>
          <w:w w:val="105"/>
          <w:sz w:val="17"/>
        </w:rPr>
        <w:t xml:space="preserve"> </w:t>
      </w:r>
      <w:r>
        <w:rPr>
          <w:w w:val="105"/>
          <w:sz w:val="17"/>
        </w:rPr>
        <w:t>resultados</w:t>
      </w:r>
      <w:r>
        <w:rPr>
          <w:spacing w:val="-9"/>
          <w:w w:val="105"/>
          <w:sz w:val="17"/>
        </w:rPr>
        <w:t xml:space="preserve"> </w:t>
      </w:r>
      <w:r>
        <w:rPr>
          <w:w w:val="105"/>
          <w:sz w:val="17"/>
        </w:rPr>
        <w:t>das</w:t>
      </w:r>
      <w:r>
        <w:rPr>
          <w:spacing w:val="-10"/>
          <w:w w:val="105"/>
          <w:sz w:val="17"/>
        </w:rPr>
        <w:t xml:space="preserve"> </w:t>
      </w:r>
      <w:r>
        <w:rPr>
          <w:w w:val="105"/>
          <w:sz w:val="17"/>
        </w:rPr>
        <w:t>avaliações</w:t>
      </w:r>
      <w:r>
        <w:rPr>
          <w:spacing w:val="-9"/>
          <w:w w:val="105"/>
          <w:sz w:val="17"/>
        </w:rPr>
        <w:t xml:space="preserve"> </w:t>
      </w:r>
      <w:r>
        <w:rPr>
          <w:w w:val="105"/>
          <w:sz w:val="17"/>
        </w:rPr>
        <w:t>serão</w:t>
      </w:r>
      <w:r>
        <w:rPr>
          <w:spacing w:val="-9"/>
          <w:w w:val="105"/>
          <w:sz w:val="17"/>
        </w:rPr>
        <w:t xml:space="preserve"> </w:t>
      </w:r>
      <w:r>
        <w:rPr>
          <w:w w:val="105"/>
          <w:sz w:val="17"/>
        </w:rPr>
        <w:t>divulgados</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9"/>
          <w:w w:val="105"/>
          <w:sz w:val="17"/>
        </w:rPr>
        <w:t xml:space="preserve"> </w:t>
      </w:r>
      <w:r>
        <w:rPr>
          <w:w w:val="105"/>
          <w:sz w:val="17"/>
        </w:rPr>
        <w:t>mensagem</w:t>
      </w:r>
      <w:r>
        <w:rPr>
          <w:spacing w:val="-9"/>
          <w:w w:val="105"/>
          <w:sz w:val="17"/>
        </w:rPr>
        <w:t xml:space="preserve"> </w:t>
      </w:r>
      <w:r>
        <w:rPr>
          <w:w w:val="105"/>
          <w:sz w:val="17"/>
        </w:rPr>
        <w:t>no</w:t>
      </w:r>
      <w:r>
        <w:rPr>
          <w:spacing w:val="-10"/>
          <w:w w:val="105"/>
          <w:sz w:val="17"/>
        </w:rPr>
        <w:t xml:space="preserve"> </w:t>
      </w:r>
      <w:r>
        <w:rPr>
          <w:spacing w:val="-2"/>
          <w:w w:val="105"/>
          <w:sz w:val="17"/>
        </w:rPr>
        <w:t>sistema.</w:t>
      </w:r>
    </w:p>
    <w:p w14:paraId="7B3CD16C">
      <w:pPr>
        <w:pStyle w:val="7"/>
        <w:numPr>
          <w:ilvl w:val="2"/>
          <w:numId w:val="7"/>
        </w:numPr>
        <w:tabs>
          <w:tab w:val="left" w:pos="883"/>
        </w:tabs>
        <w:spacing w:before="102" w:after="0" w:line="256" w:lineRule="auto"/>
        <w:ind w:left="386" w:right="369" w:firstLine="0"/>
        <w:jc w:val="both"/>
        <w:rPr>
          <w:sz w:val="17"/>
        </w:rPr>
      </w:pPr>
      <w:r>
        <w:rPr>
          <w:w w:val="105"/>
          <w:sz w:val="17"/>
        </w:rPr>
        <w:t>No caso de não observância ao procedimento definido no Termo de Referência quanto à amostra, ao exame de conformidade ou à prova de conceito, sem justificativa aceita pelo Pregoeiro, ou constatando-se o não atendimento das especificações previstas neste Edital e no</w:t>
      </w:r>
      <w:r>
        <w:rPr>
          <w:spacing w:val="-2"/>
          <w:w w:val="105"/>
          <w:sz w:val="17"/>
        </w:rPr>
        <w:t xml:space="preserve"> </w:t>
      </w:r>
      <w:r>
        <w:rPr>
          <w:w w:val="105"/>
          <w:sz w:val="17"/>
        </w:rPr>
        <w:t>Termo de Referência, a proposta do licitante será recusada.</w:t>
      </w:r>
    </w:p>
    <w:p w14:paraId="7363AA26">
      <w:pPr>
        <w:pStyle w:val="7"/>
        <w:numPr>
          <w:ilvl w:val="2"/>
          <w:numId w:val="7"/>
        </w:numPr>
        <w:tabs>
          <w:tab w:val="left" w:pos="900"/>
        </w:tabs>
        <w:spacing w:before="101" w:after="0" w:line="256" w:lineRule="auto"/>
        <w:ind w:left="386" w:right="369" w:firstLine="0"/>
        <w:jc w:val="both"/>
        <w:rPr>
          <w:sz w:val="17"/>
        </w:rPr>
      </w:pPr>
      <w:r>
        <w:rPr>
          <w:sz w:val="17"/>
        </w:rPr>
        <mc:AlternateContent>
          <mc:Choice Requires="wps">
            <w:drawing>
              <wp:anchor distT="0" distB="0" distL="0" distR="0" simplePos="0" relativeHeight="251660288" behindDoc="0" locked="0" layoutInCell="1" allowOverlap="1">
                <wp:simplePos x="0" y="0"/>
                <wp:positionH relativeFrom="page">
                  <wp:posOffset>4605020</wp:posOffset>
                </wp:positionH>
                <wp:positionV relativeFrom="paragraph">
                  <wp:posOffset>262890</wp:posOffset>
                </wp:positionV>
                <wp:extent cx="50165" cy="7620"/>
                <wp:effectExtent l="0" t="0" r="0" b="0"/>
                <wp:wrapNone/>
                <wp:docPr id="4" name="Graphic 4"/>
                <wp:cNvGraphicFramePr/>
                <a:graphic xmlns:a="http://schemas.openxmlformats.org/drawingml/2006/main">
                  <a:graphicData uri="http://schemas.microsoft.com/office/word/2010/wordprocessingShape">
                    <wps:wsp>
                      <wps:cNvSpPr/>
                      <wps:spPr>
                        <a:xfrm>
                          <a:off x="0" y="0"/>
                          <a:ext cx="50165" cy="7620"/>
                        </a:xfrm>
                        <a:custGeom>
                          <a:avLst/>
                          <a:gdLst/>
                          <a:ahLst/>
                          <a:cxnLst/>
                          <a:rect l="l" t="t" r="r" b="b"/>
                          <a:pathLst>
                            <a:path w="50165" h="7620">
                              <a:moveTo>
                                <a:pt x="49835" y="7009"/>
                              </a:moveTo>
                              <a:lnTo>
                                <a:pt x="0" y="7009"/>
                              </a:lnTo>
                              <a:lnTo>
                                <a:pt x="0" y="0"/>
                              </a:lnTo>
                              <a:lnTo>
                                <a:pt x="49835" y="0"/>
                              </a:lnTo>
                              <a:lnTo>
                                <a:pt x="49835" y="7009"/>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62.6pt;margin-top:20.7pt;height:0.6pt;width:3.95pt;mso-position-horizontal-relative:page;z-index:251660288;mso-width-relative:page;mso-height-relative:page;" fillcolor="#000000" filled="t" stroked="f" coordsize="50165,7620" o:gfxdata="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c1OrLa&#10;AAAACQEAAA8AAAAAAAAAAQAgAAAAIgAAAGRycy9kb3ducmV2LnhtbFBLAQIUABQAAAAIAIdO4kAi&#10;Eh0eHgIAANUEAAAOAAAAAAAAAAEAIAAAACkBAABkcnMvZTJvRG9jLnhtbFBLBQYAAAAABgAGAFkB&#10;AAC5BQAAAAA=&#10;" path="m49835,7009l0,7009,0,0,49835,0,49835,7009xe">
                <v:fill on="t" focussize="0,0"/>
                <v:stroke on="f"/>
                <v:imagedata o:title=""/>
                <o:lock v:ext="edit" aspectratio="f"/>
                <v:textbox inset="0mm,0mm,0mm,0mm"/>
              </v:shape>
            </w:pict>
          </mc:Fallback>
        </mc:AlternateContent>
      </w:r>
      <w:r>
        <w:rPr>
          <w:w w:val="105"/>
          <w:sz w:val="17"/>
        </w:rPr>
        <w:t>Se o resultado da avaliação da(s) amostras, do exame de conformidade ou da prova de conceito apresentada(s) pelo primeiro classificado for de desconformidade, o Pregoeiro analisará a aceitabilidade da proposta ou lance ofertado pelo segundo classificado. Seguir-se-á com a as avaliações na forma deste item 6.10 e, assim, sucessivamente, até a verificação de uma que atenda às especificações constantes no Termo de Referência.</w:t>
      </w:r>
    </w:p>
    <w:p w14:paraId="177C8B60">
      <w:pPr>
        <w:pStyle w:val="7"/>
        <w:numPr>
          <w:ilvl w:val="2"/>
          <w:numId w:val="7"/>
        </w:numPr>
        <w:tabs>
          <w:tab w:val="left" w:pos="881"/>
        </w:tabs>
        <w:spacing w:before="90" w:after="0" w:line="256" w:lineRule="auto"/>
        <w:ind w:left="386" w:right="369" w:firstLine="0"/>
        <w:jc w:val="both"/>
        <w:rPr>
          <w:sz w:val="17"/>
        </w:rPr>
      </w:pPr>
      <w:r>
        <w:rPr>
          <w:w w:val="105"/>
          <w:sz w:val="17"/>
        </w:rPr>
        <w:t xml:space="preserve">Caso a amostra não seja retirada pelo fornecedor no prazo de 10 (dez) dias, presumir-se-á seu desinteresse em relação à sua retirada, que poderá ser descartada ou incorporada ao patrimônio do </w:t>
      </w:r>
      <w:r>
        <w:rPr>
          <w:spacing w:val="-2"/>
          <w:w w:val="105"/>
          <w:sz w:val="17"/>
        </w:rPr>
        <w:t>contratante.</w:t>
      </w:r>
    </w:p>
    <w:p w14:paraId="2EE731A5">
      <w:pPr>
        <w:pStyle w:val="7"/>
        <w:numPr>
          <w:ilvl w:val="2"/>
          <w:numId w:val="7"/>
        </w:numPr>
        <w:tabs>
          <w:tab w:val="left" w:pos="861"/>
        </w:tabs>
        <w:spacing w:before="100" w:after="0" w:line="240" w:lineRule="auto"/>
        <w:ind w:left="861" w:right="0" w:hanging="475"/>
        <w:jc w:val="both"/>
        <w:rPr>
          <w:sz w:val="17"/>
        </w:rPr>
      </w:pPr>
      <w:r>
        <w:rPr>
          <w:w w:val="105"/>
          <w:sz w:val="17"/>
        </w:rPr>
        <w:t>As</w:t>
      </w:r>
      <w:r>
        <w:rPr>
          <w:spacing w:val="-12"/>
          <w:w w:val="105"/>
          <w:sz w:val="17"/>
        </w:rPr>
        <w:t xml:space="preserve"> </w:t>
      </w:r>
      <w:r>
        <w:rPr>
          <w:w w:val="105"/>
          <w:sz w:val="17"/>
        </w:rPr>
        <w:t>amostras</w:t>
      </w:r>
      <w:r>
        <w:rPr>
          <w:spacing w:val="-11"/>
          <w:w w:val="105"/>
          <w:sz w:val="17"/>
        </w:rPr>
        <w:t xml:space="preserve"> </w:t>
      </w:r>
      <w:r>
        <w:rPr>
          <w:w w:val="105"/>
          <w:sz w:val="17"/>
        </w:rPr>
        <w:t>aprovadas</w:t>
      </w:r>
      <w:r>
        <w:rPr>
          <w:spacing w:val="-11"/>
          <w:w w:val="105"/>
          <w:sz w:val="17"/>
        </w:rPr>
        <w:t xml:space="preserve"> </w:t>
      </w:r>
      <w:r>
        <w:rPr>
          <w:w w:val="105"/>
          <w:sz w:val="17"/>
        </w:rPr>
        <w:t>permanecerão</w:t>
      </w:r>
      <w:r>
        <w:rPr>
          <w:spacing w:val="-11"/>
          <w:w w:val="105"/>
          <w:sz w:val="17"/>
        </w:rPr>
        <w:t xml:space="preserve"> </w:t>
      </w:r>
      <w:r>
        <w:rPr>
          <w:w w:val="105"/>
          <w:sz w:val="17"/>
        </w:rPr>
        <w:t>em</w:t>
      </w:r>
      <w:r>
        <w:rPr>
          <w:spacing w:val="-10"/>
          <w:w w:val="105"/>
          <w:sz w:val="17"/>
        </w:rPr>
        <w:t xml:space="preserve"> </w:t>
      </w:r>
      <w:r>
        <w:rPr>
          <w:w w:val="105"/>
          <w:sz w:val="17"/>
        </w:rPr>
        <w:t>poder</w:t>
      </w:r>
      <w:r>
        <w:rPr>
          <w:spacing w:val="-9"/>
          <w:w w:val="105"/>
          <w:sz w:val="17"/>
        </w:rPr>
        <w:t xml:space="preserve"> </w:t>
      </w:r>
      <w:r>
        <w:rPr>
          <w:w w:val="105"/>
          <w:sz w:val="17"/>
        </w:rPr>
        <w:t>da</w:t>
      </w:r>
      <w:r>
        <w:rPr>
          <w:spacing w:val="-11"/>
          <w:w w:val="105"/>
          <w:sz w:val="17"/>
        </w:rPr>
        <w:t xml:space="preserve"> </w:t>
      </w:r>
      <w:r>
        <w:rPr>
          <w:w w:val="105"/>
          <w:sz w:val="17"/>
        </w:rPr>
        <w:t>Administração</w:t>
      </w:r>
      <w:r>
        <w:rPr>
          <w:spacing w:val="-10"/>
          <w:w w:val="105"/>
          <w:sz w:val="17"/>
        </w:rPr>
        <w:t xml:space="preserve"> </w:t>
      </w:r>
      <w:r>
        <w:rPr>
          <w:w w:val="105"/>
          <w:sz w:val="17"/>
        </w:rPr>
        <w:t>até</w:t>
      </w:r>
      <w:r>
        <w:rPr>
          <w:spacing w:val="-10"/>
          <w:w w:val="105"/>
          <w:sz w:val="17"/>
        </w:rPr>
        <w:t xml:space="preserve"> </w:t>
      </w:r>
      <w:r>
        <w:rPr>
          <w:w w:val="105"/>
          <w:sz w:val="17"/>
        </w:rPr>
        <w:t>a</w:t>
      </w:r>
      <w:r>
        <w:rPr>
          <w:spacing w:val="-9"/>
          <w:w w:val="105"/>
          <w:sz w:val="17"/>
        </w:rPr>
        <w:t xml:space="preserve"> </w:t>
      </w:r>
      <w:r>
        <w:rPr>
          <w:w w:val="105"/>
          <w:sz w:val="17"/>
        </w:rPr>
        <w:t>entrega</w:t>
      </w:r>
      <w:r>
        <w:rPr>
          <w:spacing w:val="-10"/>
          <w:w w:val="105"/>
          <w:sz w:val="17"/>
        </w:rPr>
        <w:t xml:space="preserve"> </w:t>
      </w:r>
      <w:r>
        <w:rPr>
          <w:w w:val="105"/>
          <w:sz w:val="17"/>
        </w:rPr>
        <w:t>de</w:t>
      </w:r>
      <w:r>
        <w:rPr>
          <w:spacing w:val="-9"/>
          <w:w w:val="105"/>
          <w:sz w:val="17"/>
        </w:rPr>
        <w:t xml:space="preserve"> </w:t>
      </w:r>
      <w:r>
        <w:rPr>
          <w:w w:val="105"/>
          <w:sz w:val="17"/>
        </w:rPr>
        <w:t>todo</w:t>
      </w:r>
      <w:r>
        <w:rPr>
          <w:spacing w:val="-10"/>
          <w:w w:val="105"/>
          <w:sz w:val="17"/>
        </w:rPr>
        <w:t xml:space="preserve"> </w:t>
      </w:r>
      <w:r>
        <w:rPr>
          <w:w w:val="105"/>
          <w:sz w:val="17"/>
        </w:rPr>
        <w:t>o</w:t>
      </w:r>
      <w:r>
        <w:rPr>
          <w:spacing w:val="-9"/>
          <w:w w:val="105"/>
          <w:sz w:val="17"/>
        </w:rPr>
        <w:t xml:space="preserve"> </w:t>
      </w:r>
      <w:r>
        <w:rPr>
          <w:w w:val="105"/>
          <w:sz w:val="17"/>
        </w:rPr>
        <w:t>quantitativo</w:t>
      </w:r>
      <w:r>
        <w:rPr>
          <w:spacing w:val="-10"/>
          <w:w w:val="105"/>
          <w:sz w:val="17"/>
        </w:rPr>
        <w:t xml:space="preserve"> </w:t>
      </w:r>
      <w:r>
        <w:rPr>
          <w:w w:val="105"/>
          <w:sz w:val="17"/>
        </w:rPr>
        <w:t>cotado</w:t>
      </w:r>
      <w:r>
        <w:rPr>
          <w:spacing w:val="-9"/>
          <w:w w:val="105"/>
          <w:sz w:val="17"/>
        </w:rPr>
        <w:t xml:space="preserve"> </w:t>
      </w:r>
      <w:r>
        <w:rPr>
          <w:w w:val="105"/>
          <w:sz w:val="17"/>
        </w:rPr>
        <w:t>pelo</w:t>
      </w:r>
      <w:r>
        <w:rPr>
          <w:spacing w:val="-10"/>
          <w:w w:val="105"/>
          <w:sz w:val="17"/>
        </w:rPr>
        <w:t xml:space="preserve"> </w:t>
      </w:r>
      <w:r>
        <w:rPr>
          <w:spacing w:val="-2"/>
          <w:w w:val="105"/>
          <w:sz w:val="17"/>
        </w:rPr>
        <w:t>fornecedor.</w:t>
      </w:r>
    </w:p>
    <w:p w14:paraId="24A08047">
      <w:pPr>
        <w:pStyle w:val="5"/>
        <w:spacing w:before="183"/>
        <w:ind w:left="0"/>
      </w:pPr>
    </w:p>
    <w:p w14:paraId="70882569">
      <w:pPr>
        <w:pStyle w:val="2"/>
        <w:numPr>
          <w:ilvl w:val="0"/>
          <w:numId w:val="1"/>
        </w:numPr>
        <w:tabs>
          <w:tab w:val="left" w:pos="561"/>
        </w:tabs>
        <w:spacing w:before="0" w:after="0" w:line="240" w:lineRule="auto"/>
        <w:ind w:left="561" w:right="0" w:hanging="175"/>
        <w:jc w:val="left"/>
      </w:pPr>
      <w:r>
        <w:t>DA</w:t>
      </w:r>
      <w:r>
        <w:rPr>
          <w:spacing w:val="-6"/>
        </w:rPr>
        <w:t xml:space="preserve"> </w:t>
      </w:r>
      <w:r>
        <w:t>FASE</w:t>
      </w:r>
      <w:r>
        <w:rPr>
          <w:spacing w:val="6"/>
        </w:rPr>
        <w:t xml:space="preserve"> </w:t>
      </w:r>
      <w:r>
        <w:t>DE</w:t>
      </w:r>
      <w:r>
        <w:rPr>
          <w:spacing w:val="6"/>
        </w:rPr>
        <w:t xml:space="preserve"> </w:t>
      </w:r>
      <w:r>
        <w:rPr>
          <w:spacing w:val="-2"/>
        </w:rPr>
        <w:t>HABILITAÇÃO</w:t>
      </w:r>
    </w:p>
    <w:p w14:paraId="7A3A42C1">
      <w:pPr>
        <w:pStyle w:val="7"/>
        <w:numPr>
          <w:ilvl w:val="1"/>
          <w:numId w:val="8"/>
        </w:numPr>
        <w:tabs>
          <w:tab w:val="left" w:pos="661"/>
        </w:tabs>
        <w:spacing w:before="103" w:after="0" w:line="256" w:lineRule="auto"/>
        <w:ind w:left="386" w:right="369" w:firstLine="0"/>
        <w:jc w:val="both"/>
        <w:rPr>
          <w:sz w:val="17"/>
        </w:rPr>
      </w:pPr>
      <w:r>
        <w:rPr>
          <w:w w:val="105"/>
          <w:sz w:val="17"/>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FF"/>
          <w:w w:val="105"/>
          <w:sz w:val="17"/>
          <w:u w:val="single" w:color="0000FF"/>
        </w:rPr>
        <w:t>art. 14 da Lei nº 14.133/2021</w:t>
      </w:r>
      <w:r>
        <w:rPr>
          <w:color w:val="0000FF"/>
          <w:w w:val="105"/>
          <w:sz w:val="17"/>
          <w:u w:val="single" w:color="0000FF"/>
        </w:rPr>
        <w:fldChar w:fldCharType="end"/>
      </w:r>
      <w:r>
        <w:rPr>
          <w:w w:val="105"/>
          <w:sz w:val="17"/>
        </w:rPr>
        <w:t>, legislação correlata</w:t>
      </w:r>
      <w:r>
        <w:rPr>
          <w:spacing w:val="-1"/>
          <w:w w:val="105"/>
          <w:sz w:val="17"/>
        </w:rPr>
        <w:t xml:space="preserve"> </w:t>
      </w:r>
      <w:r>
        <w:rPr>
          <w:w w:val="105"/>
          <w:sz w:val="17"/>
        </w:rPr>
        <w:t>e</w:t>
      </w:r>
      <w:r>
        <w:rPr>
          <w:spacing w:val="-1"/>
          <w:w w:val="105"/>
          <w:sz w:val="17"/>
        </w:rPr>
        <w:t xml:space="preserve"> </w:t>
      </w:r>
      <w:r>
        <w:rPr>
          <w:w w:val="105"/>
          <w:sz w:val="17"/>
        </w:rPr>
        <w:t>no</w:t>
      </w:r>
      <w:r>
        <w:rPr>
          <w:spacing w:val="-1"/>
          <w:w w:val="105"/>
          <w:sz w:val="17"/>
        </w:rPr>
        <w:t xml:space="preserve"> </w:t>
      </w:r>
      <w:r>
        <w:rPr>
          <w:w w:val="105"/>
          <w:sz w:val="17"/>
        </w:rPr>
        <w:t>item</w:t>
      </w:r>
      <w:r>
        <w:rPr>
          <w:spacing w:val="-1"/>
          <w:w w:val="105"/>
          <w:sz w:val="17"/>
        </w:rPr>
        <w:t xml:space="preserve"> </w:t>
      </w:r>
      <w:r>
        <w:rPr>
          <w:w w:val="105"/>
          <w:sz w:val="17"/>
        </w:rPr>
        <w:t>2.9</w:t>
      </w:r>
      <w:r>
        <w:rPr>
          <w:spacing w:val="-1"/>
          <w:w w:val="105"/>
          <w:sz w:val="17"/>
        </w:rPr>
        <w:t xml:space="preserve"> </w:t>
      </w:r>
      <w:r>
        <w:rPr>
          <w:w w:val="105"/>
          <w:sz w:val="17"/>
        </w:rPr>
        <w:t>do</w:t>
      </w:r>
      <w:r>
        <w:rPr>
          <w:spacing w:val="-1"/>
          <w:w w:val="105"/>
          <w:sz w:val="17"/>
        </w:rPr>
        <w:t xml:space="preserve"> </w:t>
      </w:r>
      <w:r>
        <w:rPr>
          <w:w w:val="105"/>
          <w:sz w:val="17"/>
        </w:rPr>
        <w:t>Edital,</w:t>
      </w:r>
      <w:r>
        <w:rPr>
          <w:spacing w:val="-1"/>
          <w:w w:val="105"/>
          <w:sz w:val="17"/>
        </w:rPr>
        <w:t xml:space="preserve"> </w:t>
      </w:r>
      <w:r>
        <w:rPr>
          <w:w w:val="105"/>
          <w:sz w:val="17"/>
        </w:rPr>
        <w:t>especialmente</w:t>
      </w:r>
      <w:r>
        <w:rPr>
          <w:spacing w:val="-1"/>
          <w:w w:val="105"/>
          <w:sz w:val="17"/>
        </w:rPr>
        <w:t xml:space="preserve"> </w:t>
      </w:r>
      <w:r>
        <w:rPr>
          <w:w w:val="105"/>
          <w:sz w:val="17"/>
        </w:rPr>
        <w:t>quanto</w:t>
      </w:r>
      <w:r>
        <w:rPr>
          <w:spacing w:val="-1"/>
          <w:w w:val="105"/>
          <w:sz w:val="17"/>
        </w:rPr>
        <w:t xml:space="preserve"> </w:t>
      </w:r>
      <w:r>
        <w:rPr>
          <w:w w:val="105"/>
          <w:sz w:val="17"/>
        </w:rPr>
        <w:t>à</w:t>
      </w:r>
      <w:r>
        <w:rPr>
          <w:spacing w:val="-1"/>
          <w:w w:val="105"/>
          <w:sz w:val="17"/>
        </w:rPr>
        <w:t xml:space="preserve"> </w:t>
      </w:r>
      <w:r>
        <w:rPr>
          <w:w w:val="105"/>
          <w:sz w:val="17"/>
        </w:rPr>
        <w:t>existência</w:t>
      </w:r>
      <w:r>
        <w:rPr>
          <w:spacing w:val="-1"/>
          <w:w w:val="105"/>
          <w:sz w:val="17"/>
        </w:rPr>
        <w:t xml:space="preserve"> </w:t>
      </w:r>
      <w:r>
        <w:rPr>
          <w:w w:val="105"/>
          <w:sz w:val="17"/>
        </w:rPr>
        <w:t>de</w:t>
      </w:r>
      <w:r>
        <w:rPr>
          <w:spacing w:val="-1"/>
          <w:w w:val="105"/>
          <w:sz w:val="17"/>
        </w:rPr>
        <w:t xml:space="preserve"> </w:t>
      </w:r>
      <w:r>
        <w:rPr>
          <w:w w:val="105"/>
          <w:sz w:val="17"/>
        </w:rPr>
        <w:t>sanção</w:t>
      </w:r>
      <w:r>
        <w:rPr>
          <w:spacing w:val="-1"/>
          <w:w w:val="105"/>
          <w:sz w:val="17"/>
        </w:rPr>
        <w:t xml:space="preserve"> </w:t>
      </w:r>
      <w:r>
        <w:rPr>
          <w:w w:val="105"/>
          <w:sz w:val="17"/>
        </w:rPr>
        <w:t>que</w:t>
      </w:r>
      <w:r>
        <w:rPr>
          <w:spacing w:val="-1"/>
          <w:w w:val="105"/>
          <w:sz w:val="17"/>
        </w:rPr>
        <w:t xml:space="preserve"> </w:t>
      </w:r>
      <w:r>
        <w:rPr>
          <w:w w:val="105"/>
          <w:sz w:val="17"/>
        </w:rPr>
        <w:t>impeça</w:t>
      </w:r>
      <w:r>
        <w:rPr>
          <w:spacing w:val="-1"/>
          <w:w w:val="105"/>
          <w:sz w:val="17"/>
        </w:rPr>
        <w:t xml:space="preserve"> </w:t>
      </w:r>
      <w:r>
        <w:rPr>
          <w:w w:val="105"/>
          <w:sz w:val="17"/>
        </w:rPr>
        <w:t>a</w:t>
      </w:r>
      <w:r>
        <w:rPr>
          <w:spacing w:val="-1"/>
          <w:w w:val="105"/>
          <w:sz w:val="17"/>
        </w:rPr>
        <w:t xml:space="preserve"> </w:t>
      </w:r>
      <w:r>
        <w:rPr>
          <w:w w:val="105"/>
          <w:sz w:val="17"/>
        </w:rPr>
        <w:t>participação</w:t>
      </w:r>
      <w:r>
        <w:rPr>
          <w:spacing w:val="-1"/>
          <w:w w:val="105"/>
          <w:sz w:val="17"/>
        </w:rPr>
        <w:t xml:space="preserve"> </w:t>
      </w:r>
      <w:r>
        <w:rPr>
          <w:w w:val="105"/>
          <w:sz w:val="17"/>
        </w:rPr>
        <w:t>no</w:t>
      </w:r>
      <w:r>
        <w:rPr>
          <w:spacing w:val="-1"/>
          <w:w w:val="105"/>
          <w:sz w:val="17"/>
        </w:rPr>
        <w:t xml:space="preserve"> </w:t>
      </w:r>
      <w:r>
        <w:rPr>
          <w:w w:val="105"/>
          <w:sz w:val="17"/>
        </w:rPr>
        <w:t>certame</w:t>
      </w:r>
      <w:r>
        <w:rPr>
          <w:spacing w:val="-1"/>
          <w:w w:val="105"/>
          <w:sz w:val="17"/>
        </w:rPr>
        <w:t xml:space="preserve"> </w:t>
      </w:r>
      <w:r>
        <w:rPr>
          <w:w w:val="105"/>
          <w:sz w:val="17"/>
        </w:rPr>
        <w:t>ou</w:t>
      </w:r>
      <w:r>
        <w:rPr>
          <w:spacing w:val="-1"/>
          <w:w w:val="105"/>
          <w:sz w:val="17"/>
        </w:rPr>
        <w:t xml:space="preserve"> </w:t>
      </w:r>
      <w:r>
        <w:rPr>
          <w:w w:val="105"/>
          <w:sz w:val="17"/>
        </w:rPr>
        <w:t>a</w:t>
      </w:r>
      <w:r>
        <w:rPr>
          <w:spacing w:val="-1"/>
          <w:w w:val="105"/>
          <w:sz w:val="17"/>
        </w:rPr>
        <w:t xml:space="preserve"> </w:t>
      </w:r>
      <w:r>
        <w:rPr>
          <w:w w:val="105"/>
          <w:sz w:val="17"/>
        </w:rPr>
        <w:t>futura</w:t>
      </w:r>
      <w:r>
        <w:rPr>
          <w:spacing w:val="-1"/>
          <w:w w:val="105"/>
          <w:sz w:val="17"/>
        </w:rPr>
        <w:t xml:space="preserve"> </w:t>
      </w:r>
      <w:r>
        <w:rPr>
          <w:w w:val="105"/>
          <w:sz w:val="17"/>
        </w:rPr>
        <w:t>contratação,</w:t>
      </w:r>
      <w:r>
        <w:rPr>
          <w:spacing w:val="-1"/>
          <w:w w:val="105"/>
          <w:sz w:val="17"/>
        </w:rPr>
        <w:t xml:space="preserve"> </w:t>
      </w:r>
      <w:r>
        <w:rPr>
          <w:w w:val="105"/>
          <w:sz w:val="17"/>
        </w:rPr>
        <w:t>mediante</w:t>
      </w:r>
      <w:r>
        <w:rPr>
          <w:spacing w:val="-1"/>
          <w:w w:val="105"/>
          <w:sz w:val="17"/>
        </w:rPr>
        <w:t xml:space="preserve"> </w:t>
      </w:r>
      <w:r>
        <w:rPr>
          <w:w w:val="105"/>
          <w:sz w:val="17"/>
        </w:rPr>
        <w:t>a</w:t>
      </w:r>
      <w:r>
        <w:rPr>
          <w:spacing w:val="-1"/>
          <w:w w:val="105"/>
          <w:sz w:val="17"/>
        </w:rPr>
        <w:t xml:space="preserve"> </w:t>
      </w:r>
      <w:r>
        <w:rPr>
          <w:w w:val="105"/>
          <w:sz w:val="17"/>
        </w:rPr>
        <w:t>consulta</w:t>
      </w:r>
      <w:r>
        <w:rPr>
          <w:spacing w:val="-1"/>
          <w:w w:val="105"/>
          <w:sz w:val="17"/>
        </w:rPr>
        <w:t xml:space="preserve"> </w:t>
      </w:r>
      <w:r>
        <w:rPr>
          <w:w w:val="105"/>
          <w:sz w:val="17"/>
        </w:rPr>
        <w:t>aos</w:t>
      </w:r>
      <w:r>
        <w:rPr>
          <w:spacing w:val="-1"/>
          <w:w w:val="105"/>
          <w:sz w:val="17"/>
        </w:rPr>
        <w:t xml:space="preserve"> </w:t>
      </w:r>
      <w:r>
        <w:rPr>
          <w:w w:val="105"/>
          <w:sz w:val="17"/>
        </w:rPr>
        <w:t>seguintes</w:t>
      </w:r>
      <w:r>
        <w:rPr>
          <w:spacing w:val="-1"/>
          <w:w w:val="105"/>
          <w:sz w:val="17"/>
        </w:rPr>
        <w:t xml:space="preserve"> </w:t>
      </w:r>
      <w:r>
        <w:rPr>
          <w:w w:val="105"/>
          <w:sz w:val="17"/>
        </w:rPr>
        <w:t>cadastros:</w:t>
      </w:r>
    </w:p>
    <w:p w14:paraId="1137FFED">
      <w:pPr>
        <w:pStyle w:val="7"/>
        <w:numPr>
          <w:ilvl w:val="0"/>
          <w:numId w:val="9"/>
        </w:numPr>
        <w:tabs>
          <w:tab w:val="left" w:pos="566"/>
        </w:tabs>
        <w:spacing w:before="89" w:after="0" w:line="240" w:lineRule="auto"/>
        <w:ind w:left="566" w:right="0" w:hanging="180"/>
        <w:jc w:val="left"/>
        <w:rPr>
          <w:sz w:val="17"/>
        </w:rPr>
      </w:pPr>
      <w:r>
        <w:rPr>
          <w:spacing w:val="-2"/>
          <w:w w:val="105"/>
          <w:sz w:val="17"/>
        </w:rPr>
        <w:t>SICAF;</w:t>
      </w:r>
    </w:p>
    <w:p w14:paraId="053F7513">
      <w:pPr>
        <w:pStyle w:val="7"/>
        <w:numPr>
          <w:ilvl w:val="0"/>
          <w:numId w:val="9"/>
        </w:numPr>
        <w:tabs>
          <w:tab w:val="left" w:pos="576"/>
        </w:tabs>
        <w:spacing w:before="103" w:after="0" w:line="240" w:lineRule="auto"/>
        <w:ind w:left="576" w:right="0" w:hanging="190"/>
        <w:jc w:val="both"/>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rPr>
          <w:spacing w:val="-2"/>
          <w:w w:val="105"/>
          <w:sz w:val="17"/>
        </w:rPr>
        <w:t>(</w:t>
      </w:r>
      <w:r>
        <w:fldChar w:fldCharType="begin"/>
      </w:r>
      <w:r>
        <w:instrText xml:space="preserve"> HYPERLINK "https://www.portaltransparencia.gov.br/sancoes/ceis" \h </w:instrText>
      </w:r>
      <w:r>
        <w:fldChar w:fldCharType="separate"/>
      </w:r>
      <w:r>
        <w:rPr>
          <w:color w:val="0000FF"/>
          <w:spacing w:val="-2"/>
          <w:w w:val="105"/>
          <w:sz w:val="17"/>
          <w:u w:val="single" w:color="0000FF"/>
        </w:rPr>
        <w:t>https://www.portaltransparencia</w:t>
      </w:r>
      <w:r>
        <w:rPr>
          <w:color w:val="0000FF"/>
          <w:spacing w:val="-2"/>
          <w:w w:val="105"/>
          <w:sz w:val="17"/>
        </w:rPr>
        <w:t>.g</w:t>
      </w:r>
      <w:r>
        <w:rPr>
          <w:color w:val="0000FF"/>
          <w:spacing w:val="-2"/>
          <w:w w:val="105"/>
          <w:sz w:val="17"/>
          <w:u w:val="single" w:color="0000FF"/>
        </w:rPr>
        <w:t>ov.br/sancoes/ceis</w:t>
      </w:r>
      <w:r>
        <w:rPr>
          <w:color w:val="0000FF"/>
          <w:spacing w:val="-2"/>
          <w:w w:val="105"/>
          <w:sz w:val="17"/>
          <w:u w:val="single" w:color="0000FF"/>
        </w:rPr>
        <w:fldChar w:fldCharType="end"/>
      </w:r>
      <w:r>
        <w:rPr>
          <w:spacing w:val="-2"/>
          <w:w w:val="105"/>
          <w:sz w:val="17"/>
        </w:rPr>
        <w:t>);</w:t>
      </w:r>
    </w:p>
    <w:p w14:paraId="7E7BB0BB">
      <w:pPr>
        <w:pStyle w:val="7"/>
        <w:numPr>
          <w:ilvl w:val="0"/>
          <w:numId w:val="9"/>
        </w:numPr>
        <w:tabs>
          <w:tab w:val="left" w:pos="566"/>
        </w:tabs>
        <w:spacing w:before="114" w:after="0" w:line="240" w:lineRule="auto"/>
        <w:ind w:left="566" w:right="0" w:hanging="180"/>
        <w:jc w:val="both"/>
        <w:rPr>
          <w:sz w:val="17"/>
        </w:rPr>
      </w:pPr>
      <w:r>
        <w:rPr>
          <w:sz w:val="17"/>
        </w:rPr>
        <w:t>Cadastro</w:t>
      </w:r>
      <w:r>
        <w:rPr>
          <w:spacing w:val="25"/>
          <w:sz w:val="17"/>
        </w:rPr>
        <w:t xml:space="preserve"> </w:t>
      </w:r>
      <w:r>
        <w:rPr>
          <w:sz w:val="17"/>
        </w:rPr>
        <w:t>Nacional</w:t>
      </w:r>
      <w:r>
        <w:rPr>
          <w:spacing w:val="26"/>
          <w:sz w:val="17"/>
        </w:rPr>
        <w:t xml:space="preserve"> </w:t>
      </w:r>
      <w:r>
        <w:rPr>
          <w:sz w:val="17"/>
        </w:rPr>
        <w:t>de</w:t>
      </w:r>
      <w:r>
        <w:rPr>
          <w:spacing w:val="26"/>
          <w:sz w:val="17"/>
        </w:rPr>
        <w:t xml:space="preserve"> </w:t>
      </w:r>
      <w:r>
        <w:rPr>
          <w:sz w:val="17"/>
        </w:rPr>
        <w:t>Condenações</w:t>
      </w:r>
      <w:r>
        <w:rPr>
          <w:spacing w:val="26"/>
          <w:sz w:val="17"/>
        </w:rPr>
        <w:t xml:space="preserve"> </w:t>
      </w:r>
      <w:r>
        <w:rPr>
          <w:sz w:val="17"/>
        </w:rPr>
        <w:t>Cíveis</w:t>
      </w:r>
      <w:r>
        <w:rPr>
          <w:spacing w:val="25"/>
          <w:sz w:val="17"/>
        </w:rPr>
        <w:t xml:space="preserve"> </w:t>
      </w:r>
      <w:r>
        <w:rPr>
          <w:sz w:val="17"/>
        </w:rPr>
        <w:t>por</w:t>
      </w:r>
      <w:r>
        <w:rPr>
          <w:spacing w:val="10"/>
          <w:sz w:val="17"/>
        </w:rPr>
        <w:t xml:space="preserve"> </w:t>
      </w:r>
      <w:r>
        <w:rPr>
          <w:sz w:val="17"/>
        </w:rPr>
        <w:t>Atos</w:t>
      </w:r>
      <w:r>
        <w:rPr>
          <w:spacing w:val="26"/>
          <w:sz w:val="17"/>
        </w:rPr>
        <w:t xml:space="preserve"> </w:t>
      </w:r>
      <w:r>
        <w:rPr>
          <w:sz w:val="17"/>
        </w:rPr>
        <w:t>de</w:t>
      </w:r>
      <w:r>
        <w:rPr>
          <w:spacing w:val="26"/>
          <w:sz w:val="17"/>
        </w:rPr>
        <w:t xml:space="preserve"> </w:t>
      </w:r>
      <w:r>
        <w:rPr>
          <w:sz w:val="17"/>
        </w:rPr>
        <w:t>Improbidade</w:t>
      </w:r>
      <w:r>
        <w:rPr>
          <w:spacing w:val="10"/>
          <w:sz w:val="17"/>
        </w:rPr>
        <w:t xml:space="preserve"> </w:t>
      </w:r>
      <w:r>
        <w:rPr>
          <w:sz w:val="17"/>
        </w:rPr>
        <w:t>Administrativa,</w:t>
      </w:r>
      <w:r>
        <w:rPr>
          <w:spacing w:val="26"/>
          <w:sz w:val="17"/>
        </w:rPr>
        <w:t xml:space="preserve"> </w:t>
      </w:r>
      <w:r>
        <w:rPr>
          <w:sz w:val="17"/>
        </w:rPr>
        <w:t>mantido</w:t>
      </w:r>
      <w:r>
        <w:rPr>
          <w:spacing w:val="26"/>
          <w:sz w:val="17"/>
        </w:rPr>
        <w:t xml:space="preserve"> </w:t>
      </w:r>
      <w:r>
        <w:rPr>
          <w:sz w:val="17"/>
        </w:rPr>
        <w:t>pelo</w:t>
      </w:r>
      <w:r>
        <w:rPr>
          <w:spacing w:val="25"/>
          <w:sz w:val="17"/>
        </w:rPr>
        <w:t xml:space="preserve"> </w:t>
      </w:r>
      <w:r>
        <w:rPr>
          <w:sz w:val="17"/>
        </w:rPr>
        <w:t>Conselho</w:t>
      </w:r>
      <w:r>
        <w:rPr>
          <w:spacing w:val="26"/>
          <w:sz w:val="17"/>
        </w:rPr>
        <w:t xml:space="preserve"> </w:t>
      </w:r>
      <w:r>
        <w:rPr>
          <w:sz w:val="17"/>
        </w:rPr>
        <w:t>Nacional</w:t>
      </w:r>
      <w:r>
        <w:rPr>
          <w:spacing w:val="26"/>
          <w:sz w:val="17"/>
        </w:rPr>
        <w:t xml:space="preserve"> </w:t>
      </w:r>
      <w:r>
        <w:rPr>
          <w:sz w:val="17"/>
        </w:rPr>
        <w:t>de</w:t>
      </w:r>
      <w:r>
        <w:rPr>
          <w:spacing w:val="26"/>
          <w:sz w:val="17"/>
        </w:rPr>
        <w:t xml:space="preserve"> </w:t>
      </w:r>
      <w:r>
        <w:rPr>
          <w:sz w:val="17"/>
        </w:rPr>
        <w:t>Justiça</w:t>
      </w:r>
      <w:r>
        <w:rPr>
          <w:spacing w:val="26"/>
          <w:sz w:val="17"/>
        </w:rPr>
        <w:t xml:space="preserve"> </w:t>
      </w:r>
      <w:r>
        <w:fldChar w:fldCharType="begin"/>
      </w:r>
      <w:r>
        <w:instrText xml:space="preserve"> HYPERLINK "http://www.cnj.jus.br/improbidade_adm/consultar_requerido.php)%3B" \h </w:instrText>
      </w:r>
      <w:r>
        <w:fldChar w:fldCharType="separate"/>
      </w:r>
      <w:r>
        <w:rPr>
          <w:spacing w:val="-2"/>
          <w:sz w:val="17"/>
        </w:rPr>
        <w:t>(www.cnj.jus.br/improbidade_adm/consultar_requerido.php);</w:t>
      </w:r>
      <w:r>
        <w:rPr>
          <w:spacing w:val="-2"/>
          <w:sz w:val="17"/>
        </w:rPr>
        <w:fldChar w:fldCharType="end"/>
      </w:r>
    </w:p>
    <w:p w14:paraId="3A66666A">
      <w:pPr>
        <w:pStyle w:val="7"/>
        <w:numPr>
          <w:ilvl w:val="0"/>
          <w:numId w:val="9"/>
        </w:numPr>
        <w:tabs>
          <w:tab w:val="left" w:pos="576"/>
        </w:tabs>
        <w:spacing w:before="102" w:after="0" w:line="240" w:lineRule="auto"/>
        <w:ind w:left="576" w:right="0" w:hanging="190"/>
        <w:jc w:val="both"/>
        <w:rPr>
          <w:sz w:val="17"/>
        </w:rPr>
      </w:pPr>
      <w:r>
        <w:rPr>
          <w:sz w:val="17"/>
        </w:rPr>
        <mc:AlternateContent>
          <mc:Choice Requires="wps">
            <w:drawing>
              <wp:anchor distT="0" distB="0" distL="0" distR="0" simplePos="0" relativeHeight="251661312" behindDoc="0" locked="0" layoutInCell="1" allowOverlap="1">
                <wp:simplePos x="0" y="0"/>
                <wp:positionH relativeFrom="page">
                  <wp:posOffset>7212330</wp:posOffset>
                </wp:positionH>
                <wp:positionV relativeFrom="paragraph">
                  <wp:posOffset>172720</wp:posOffset>
                </wp:positionV>
                <wp:extent cx="27940" cy="7620"/>
                <wp:effectExtent l="0" t="0" r="0" b="0"/>
                <wp:wrapNone/>
                <wp:docPr id="5" name="Graphic 5"/>
                <wp:cNvGraphicFramePr/>
                <a:graphic xmlns:a="http://schemas.openxmlformats.org/drawingml/2006/main">
                  <a:graphicData uri="http://schemas.microsoft.com/office/word/2010/wordprocessingShape">
                    <wps:wsp>
                      <wps:cNvSpPr/>
                      <wps:spPr>
                        <a:xfrm>
                          <a:off x="0" y="0"/>
                          <a:ext cx="27940" cy="7620"/>
                        </a:xfrm>
                        <a:custGeom>
                          <a:avLst/>
                          <a:gdLst/>
                          <a:ahLst/>
                          <a:cxnLst/>
                          <a:rect l="l" t="t" r="r" b="b"/>
                          <a:pathLst>
                            <a:path w="27940" h="7620">
                              <a:moveTo>
                                <a:pt x="27489" y="7009"/>
                              </a:moveTo>
                              <a:lnTo>
                                <a:pt x="0" y="7009"/>
                              </a:lnTo>
                              <a:lnTo>
                                <a:pt x="0" y="0"/>
                              </a:lnTo>
                              <a:lnTo>
                                <a:pt x="27489" y="0"/>
                              </a:lnTo>
                              <a:lnTo>
                                <a:pt x="27489" y="7009"/>
                              </a:lnTo>
                              <a:close/>
                            </a:path>
                          </a:pathLst>
                        </a:custGeom>
                        <a:solidFill>
                          <a:srgbClr val="0000FF"/>
                        </a:solidFill>
                      </wps:spPr>
                      <wps:bodyPr wrap="square" lIns="0" tIns="0" rIns="0" bIns="0" rtlCol="0">
                        <a:noAutofit/>
                      </wps:bodyPr>
                    </wps:wsp>
                  </a:graphicData>
                </a:graphic>
              </wp:anchor>
            </w:drawing>
          </mc:Choice>
          <mc:Fallback>
            <w:pict>
              <v:shape id="Graphic 5" o:spid="_x0000_s1026" o:spt="100" style="position:absolute;left:0pt;margin-left:567.9pt;margin-top:13.6pt;height:0.6pt;width:2.2pt;mso-position-horizontal-relative:page;z-index:251661312;mso-width-relative:page;mso-height-relative:page;" fillcolor="#0000FF" filled="t" stroked="f" coordsize="27940,7620" o:gfxdata="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6qtnnZ&#10;AAAACwEAAA8AAAAAAAAAAQAgAAAAIgAAAGRycy9kb3ducmV2LnhtbFBLAQIUABQAAAAIAIdO4kBr&#10;6wZPHwIAANUEAAAOAAAAAAAAAAEAIAAAACgBAABkcnMvZTJvRG9jLnhtbFBLBQYAAAAABgAGAFkB&#10;AAC5BQAAAAA=&#10;" path="m27489,7009l0,7009,0,0,27489,0,27489,7009xe">
                <v:fill on="t" focussize="0,0"/>
                <v:stroke on="f"/>
                <v:imagedata o:title=""/>
                <o:lock v:ext="edit" aspectratio="f"/>
                <v:textbox inset="0mm,0mm,0mm,0mm"/>
              </v:shape>
            </w:pict>
          </mc:Fallback>
        </mc:AlternateContent>
      </w:r>
      <w:r>
        <w:rPr>
          <w:sz w:val="17"/>
        </w:rPr>
        <w:t>Cadastro</w:t>
      </w:r>
      <w:r>
        <w:rPr>
          <w:spacing w:val="21"/>
          <w:sz w:val="17"/>
        </w:rPr>
        <w:t xml:space="preserve"> </w:t>
      </w:r>
      <w:r>
        <w:rPr>
          <w:sz w:val="17"/>
        </w:rPr>
        <w:t>Nacional</w:t>
      </w:r>
      <w:r>
        <w:rPr>
          <w:spacing w:val="22"/>
          <w:sz w:val="17"/>
        </w:rPr>
        <w:t xml:space="preserve"> </w:t>
      </w:r>
      <w:r>
        <w:rPr>
          <w:sz w:val="17"/>
        </w:rPr>
        <w:t>de</w:t>
      </w:r>
      <w:r>
        <w:rPr>
          <w:spacing w:val="21"/>
          <w:sz w:val="17"/>
        </w:rPr>
        <w:t xml:space="preserve"> </w:t>
      </w:r>
      <w:r>
        <w:rPr>
          <w:sz w:val="17"/>
        </w:rPr>
        <w:t>Empresas</w:t>
      </w:r>
      <w:r>
        <w:rPr>
          <w:spacing w:val="22"/>
          <w:sz w:val="17"/>
        </w:rPr>
        <w:t xml:space="preserve"> </w:t>
      </w:r>
      <w:r>
        <w:rPr>
          <w:sz w:val="17"/>
        </w:rPr>
        <w:t>Punidas</w:t>
      </w:r>
      <w:r>
        <w:rPr>
          <w:spacing w:val="21"/>
          <w:sz w:val="17"/>
        </w:rPr>
        <w:t xml:space="preserve"> </w:t>
      </w:r>
      <w:r>
        <w:rPr>
          <w:sz w:val="17"/>
        </w:rPr>
        <w:t>–</w:t>
      </w:r>
      <w:r>
        <w:rPr>
          <w:spacing w:val="22"/>
          <w:sz w:val="17"/>
        </w:rPr>
        <w:t xml:space="preserve"> </w:t>
      </w:r>
      <w:r>
        <w:rPr>
          <w:sz w:val="17"/>
        </w:rPr>
        <w:t>CNEP,</w:t>
      </w:r>
      <w:r>
        <w:rPr>
          <w:spacing w:val="21"/>
          <w:sz w:val="17"/>
        </w:rPr>
        <w:t xml:space="preserve"> </w:t>
      </w:r>
      <w:r>
        <w:rPr>
          <w:sz w:val="17"/>
        </w:rPr>
        <w:t>mantido</w:t>
      </w:r>
      <w:r>
        <w:rPr>
          <w:spacing w:val="22"/>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2"/>
          <w:sz w:val="17"/>
        </w:rPr>
        <w:t xml:space="preserve"> </w:t>
      </w:r>
      <w:r>
        <w:rPr>
          <w:sz w:val="17"/>
        </w:rPr>
        <w:t>União</w:t>
      </w:r>
      <w:r>
        <w:rPr>
          <w:spacing w:val="21"/>
          <w:sz w:val="17"/>
        </w:rPr>
        <w:t xml:space="preserve"> </w:t>
      </w:r>
      <w:r>
        <w:rPr>
          <w:spacing w:val="-2"/>
          <w:sz w:val="17"/>
        </w:rPr>
        <w:t>(</w:t>
      </w:r>
      <w:r>
        <w:fldChar w:fldCharType="begin"/>
      </w:r>
      <w:r>
        <w:instrText xml:space="preserve"> HYPERLINK "https://www.portaltransparencia.gov.br/sancoes/cnep" \h </w:instrText>
      </w:r>
      <w:r>
        <w:fldChar w:fldCharType="separate"/>
      </w:r>
      <w:r>
        <w:rPr>
          <w:color w:val="0000FF"/>
          <w:spacing w:val="-2"/>
          <w:sz w:val="17"/>
          <w:u w:val="single" w:color="0000FF"/>
        </w:rPr>
        <w:t>https://www.portaltransparencia</w:t>
      </w:r>
      <w:r>
        <w:rPr>
          <w:color w:val="0000FF"/>
          <w:spacing w:val="-2"/>
          <w:sz w:val="17"/>
        </w:rPr>
        <w:t>.g</w:t>
      </w:r>
      <w:r>
        <w:rPr>
          <w:color w:val="0000FF"/>
          <w:spacing w:val="-2"/>
          <w:sz w:val="17"/>
          <w:u w:val="single" w:color="0000FF"/>
        </w:rPr>
        <w:t>ov.br/sancoes/cne</w:t>
      </w:r>
      <w:r>
        <w:rPr>
          <w:color w:val="0000FF"/>
          <w:spacing w:val="-2"/>
          <w:sz w:val="17"/>
        </w:rPr>
        <w:t>p</w:t>
      </w:r>
      <w:r>
        <w:rPr>
          <w:color w:val="0000FF"/>
          <w:spacing w:val="-2"/>
          <w:sz w:val="17"/>
        </w:rPr>
        <w:fldChar w:fldCharType="end"/>
      </w:r>
      <w:r>
        <w:rPr>
          <w:spacing w:val="-2"/>
          <w:sz w:val="17"/>
        </w:rPr>
        <w:t>);</w:t>
      </w:r>
    </w:p>
    <w:p w14:paraId="54064841">
      <w:pPr>
        <w:pStyle w:val="7"/>
        <w:numPr>
          <w:ilvl w:val="0"/>
          <w:numId w:val="9"/>
        </w:numPr>
        <w:tabs>
          <w:tab w:val="left" w:pos="566"/>
        </w:tabs>
        <w:spacing w:before="103" w:after="0" w:line="240" w:lineRule="auto"/>
        <w:ind w:left="566" w:right="0" w:hanging="180"/>
        <w:jc w:val="both"/>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3B4B4593">
      <w:pPr>
        <w:pStyle w:val="7"/>
        <w:numPr>
          <w:ilvl w:val="0"/>
          <w:numId w:val="9"/>
        </w:numPr>
        <w:tabs>
          <w:tab w:val="left" w:pos="547"/>
        </w:tabs>
        <w:spacing w:before="102" w:after="0" w:line="240" w:lineRule="auto"/>
        <w:ind w:left="547" w:right="0" w:hanging="161"/>
        <w:jc w:val="both"/>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5EC1F1B0">
      <w:pPr>
        <w:pStyle w:val="7"/>
        <w:numPr>
          <w:ilvl w:val="1"/>
          <w:numId w:val="8"/>
        </w:numPr>
        <w:tabs>
          <w:tab w:val="left" w:pos="640"/>
        </w:tabs>
        <w:spacing w:before="103" w:after="0" w:line="240" w:lineRule="auto"/>
        <w:ind w:left="640" w:right="0" w:hanging="254"/>
        <w:jc w:val="both"/>
        <w:rPr>
          <w:sz w:val="17"/>
        </w:rPr>
      </w:pPr>
      <w:r>
        <w:rPr>
          <w:w w:val="105"/>
          <w:sz w:val="17"/>
        </w:rPr>
        <w:t>A</w:t>
      </w:r>
      <w:r>
        <w:rPr>
          <w:spacing w:val="-12"/>
          <w:w w:val="105"/>
          <w:sz w:val="17"/>
        </w:rPr>
        <w:t xml:space="preserve"> </w:t>
      </w:r>
      <w:r>
        <w:rPr>
          <w:w w:val="105"/>
          <w:sz w:val="17"/>
        </w:rPr>
        <w:t>consulta</w:t>
      </w:r>
      <w:r>
        <w:rPr>
          <w:spacing w:val="-11"/>
          <w:w w:val="105"/>
          <w:sz w:val="17"/>
        </w:rPr>
        <w:t xml:space="preserve"> </w:t>
      </w:r>
      <w:r>
        <w:rPr>
          <w:w w:val="105"/>
          <w:sz w:val="17"/>
        </w:rPr>
        <w:t>aos</w:t>
      </w:r>
      <w:r>
        <w:rPr>
          <w:spacing w:val="-8"/>
          <w:w w:val="105"/>
          <w:sz w:val="17"/>
        </w:rPr>
        <w:t xml:space="preserve"> </w:t>
      </w:r>
      <w:r>
        <w:rPr>
          <w:w w:val="105"/>
          <w:sz w:val="17"/>
        </w:rPr>
        <w:t>cadastros</w:t>
      </w:r>
      <w:r>
        <w:rPr>
          <w:spacing w:val="-8"/>
          <w:w w:val="105"/>
          <w:sz w:val="17"/>
        </w:rPr>
        <w:t xml:space="preserve"> </w:t>
      </w:r>
      <w:r>
        <w:rPr>
          <w:w w:val="105"/>
          <w:sz w:val="17"/>
        </w:rPr>
        <w:t>será</w:t>
      </w:r>
      <w:r>
        <w:rPr>
          <w:spacing w:val="-7"/>
          <w:w w:val="105"/>
          <w:sz w:val="17"/>
        </w:rPr>
        <w:t xml:space="preserve"> </w:t>
      </w:r>
      <w:r>
        <w:rPr>
          <w:w w:val="105"/>
          <w:sz w:val="17"/>
        </w:rPr>
        <w:t>realizada</w:t>
      </w:r>
      <w:r>
        <w:rPr>
          <w:spacing w:val="-8"/>
          <w:w w:val="105"/>
          <w:sz w:val="17"/>
        </w:rPr>
        <w:t xml:space="preserve"> </w:t>
      </w:r>
      <w:r>
        <w:rPr>
          <w:w w:val="105"/>
          <w:sz w:val="17"/>
        </w:rPr>
        <w:t>em</w:t>
      </w:r>
      <w:r>
        <w:rPr>
          <w:spacing w:val="-7"/>
          <w:w w:val="105"/>
          <w:sz w:val="17"/>
        </w:rPr>
        <w:t xml:space="preserve"> </w:t>
      </w:r>
      <w:r>
        <w:rPr>
          <w:w w:val="105"/>
          <w:sz w:val="17"/>
        </w:rPr>
        <w:t>nome</w:t>
      </w:r>
      <w:r>
        <w:rPr>
          <w:spacing w:val="-8"/>
          <w:w w:val="105"/>
          <w:sz w:val="17"/>
        </w:rPr>
        <w:t xml:space="preserve"> </w:t>
      </w:r>
      <w:r>
        <w:rPr>
          <w:w w:val="105"/>
          <w:sz w:val="17"/>
        </w:rPr>
        <w:t>da</w:t>
      </w:r>
      <w:r>
        <w:rPr>
          <w:spacing w:val="-7"/>
          <w:w w:val="105"/>
          <w:sz w:val="17"/>
        </w:rPr>
        <w:t xml:space="preserve"> </w:t>
      </w:r>
      <w:r>
        <w:rPr>
          <w:w w:val="105"/>
          <w:sz w:val="17"/>
        </w:rPr>
        <w:t>empresa</w:t>
      </w:r>
      <w:r>
        <w:rPr>
          <w:spacing w:val="-8"/>
          <w:w w:val="105"/>
          <w:sz w:val="17"/>
        </w:rPr>
        <w:t xml:space="preserve"> </w:t>
      </w:r>
      <w:r>
        <w:rPr>
          <w:w w:val="105"/>
          <w:sz w:val="17"/>
        </w:rPr>
        <w:t>licitante</w:t>
      </w:r>
      <w:r>
        <w:rPr>
          <w:spacing w:val="-7"/>
          <w:w w:val="105"/>
          <w:sz w:val="17"/>
        </w:rPr>
        <w:t xml:space="preserve"> </w:t>
      </w:r>
      <w:r>
        <w:rPr>
          <w:w w:val="105"/>
          <w:sz w:val="17"/>
        </w:rPr>
        <w:t>e</w:t>
      </w:r>
      <w:r>
        <w:rPr>
          <w:spacing w:val="-8"/>
          <w:w w:val="105"/>
          <w:sz w:val="17"/>
        </w:rPr>
        <w:t xml:space="preserve"> </w:t>
      </w:r>
      <w:r>
        <w:rPr>
          <w:w w:val="105"/>
          <w:sz w:val="17"/>
        </w:rPr>
        <w:t>também</w:t>
      </w:r>
      <w:r>
        <w:rPr>
          <w:spacing w:val="-7"/>
          <w:w w:val="105"/>
          <w:sz w:val="17"/>
        </w:rPr>
        <w:t xml:space="preserve"> </w:t>
      </w:r>
      <w:r>
        <w:rPr>
          <w:w w:val="105"/>
          <w:sz w:val="17"/>
        </w:rPr>
        <w:t>de</w:t>
      </w:r>
      <w:r>
        <w:rPr>
          <w:spacing w:val="-8"/>
          <w:w w:val="105"/>
          <w:sz w:val="17"/>
        </w:rPr>
        <w:t xml:space="preserve"> </w:t>
      </w:r>
      <w:r>
        <w:rPr>
          <w:w w:val="105"/>
          <w:sz w:val="17"/>
        </w:rPr>
        <w:t>seu</w:t>
      </w:r>
      <w:r>
        <w:rPr>
          <w:spacing w:val="-7"/>
          <w:w w:val="105"/>
          <w:sz w:val="17"/>
        </w:rPr>
        <w:t xml:space="preserve"> </w:t>
      </w:r>
      <w:r>
        <w:rPr>
          <w:w w:val="105"/>
          <w:sz w:val="17"/>
        </w:rPr>
        <w:t>sócio</w:t>
      </w:r>
      <w:r>
        <w:rPr>
          <w:spacing w:val="-8"/>
          <w:w w:val="105"/>
          <w:sz w:val="17"/>
        </w:rPr>
        <w:t xml:space="preserve"> </w:t>
      </w:r>
      <w:r>
        <w:rPr>
          <w:w w:val="105"/>
          <w:sz w:val="17"/>
        </w:rPr>
        <w:t>majoritário,</w:t>
      </w:r>
      <w:r>
        <w:rPr>
          <w:spacing w:val="-7"/>
          <w:w w:val="105"/>
          <w:sz w:val="17"/>
        </w:rPr>
        <w:t xml:space="preserve"> </w:t>
      </w:r>
      <w:r>
        <w:rPr>
          <w:w w:val="105"/>
          <w:sz w:val="17"/>
        </w:rPr>
        <w:t>por</w:t>
      </w:r>
      <w:r>
        <w:rPr>
          <w:spacing w:val="-8"/>
          <w:w w:val="105"/>
          <w:sz w:val="17"/>
        </w:rPr>
        <w:t xml:space="preserve"> </w:t>
      </w:r>
      <w:r>
        <w:rPr>
          <w:w w:val="105"/>
          <w:sz w:val="17"/>
        </w:rPr>
        <w:t>força</w:t>
      </w:r>
      <w:r>
        <w:rPr>
          <w:spacing w:val="-7"/>
          <w:w w:val="105"/>
          <w:sz w:val="17"/>
        </w:rPr>
        <w:t xml:space="preserve"> </w:t>
      </w:r>
      <w:r>
        <w:rPr>
          <w:w w:val="105"/>
          <w:sz w:val="17"/>
        </w:rPr>
        <w:t>da</w:t>
      </w:r>
      <w:r>
        <w:rPr>
          <w:spacing w:val="-8"/>
          <w:w w:val="105"/>
          <w:sz w:val="17"/>
        </w:rPr>
        <w:t xml:space="preserve"> </w:t>
      </w:r>
      <w:r>
        <w:rPr>
          <w:w w:val="105"/>
          <w:sz w:val="17"/>
        </w:rPr>
        <w:t>vedação</w:t>
      </w:r>
      <w:r>
        <w:rPr>
          <w:spacing w:val="-7"/>
          <w:w w:val="105"/>
          <w:sz w:val="17"/>
        </w:rPr>
        <w:t xml:space="preserve"> </w:t>
      </w:r>
      <w:r>
        <w:rPr>
          <w:w w:val="105"/>
          <w:sz w:val="17"/>
        </w:rPr>
        <w:t>de</w:t>
      </w:r>
      <w:r>
        <w:rPr>
          <w:spacing w:val="-8"/>
          <w:w w:val="105"/>
          <w:sz w:val="17"/>
        </w:rPr>
        <w:t xml:space="preserve"> </w:t>
      </w:r>
      <w:r>
        <w:rPr>
          <w:w w:val="105"/>
          <w:sz w:val="17"/>
        </w:rPr>
        <w:t>que</w:t>
      </w:r>
      <w:r>
        <w:rPr>
          <w:spacing w:val="-7"/>
          <w:w w:val="105"/>
          <w:sz w:val="17"/>
        </w:rPr>
        <w:t xml:space="preserve"> </w:t>
      </w:r>
      <w:r>
        <w:rPr>
          <w:w w:val="105"/>
          <w:sz w:val="17"/>
        </w:rPr>
        <w:t>trata</w:t>
      </w:r>
      <w:r>
        <w:rPr>
          <w:spacing w:val="-8"/>
          <w:w w:val="105"/>
          <w:sz w:val="17"/>
        </w:rPr>
        <w:t xml:space="preserve"> </w:t>
      </w:r>
      <w:r>
        <w:rPr>
          <w:w w:val="105"/>
          <w:sz w:val="17"/>
        </w:rPr>
        <w:t>o</w:t>
      </w:r>
      <w:r>
        <w:rPr>
          <w:spacing w:val="-7"/>
          <w:w w:val="105"/>
          <w:sz w:val="17"/>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FF"/>
          <w:w w:val="105"/>
          <w:sz w:val="17"/>
          <w:u w:val="single" w:color="0000FF"/>
        </w:rPr>
        <w:t>art.</w:t>
      </w:r>
      <w:r>
        <w:rPr>
          <w:color w:val="0000FF"/>
          <w:spacing w:val="-8"/>
          <w:w w:val="105"/>
          <w:sz w:val="17"/>
          <w:u w:val="single" w:color="0000FF"/>
        </w:rPr>
        <w:t xml:space="preserve"> </w:t>
      </w:r>
      <w:r>
        <w:rPr>
          <w:color w:val="0000FF"/>
          <w:w w:val="105"/>
          <w:sz w:val="17"/>
          <w:u w:val="single" w:color="0000FF"/>
        </w:rPr>
        <w:t>12</w:t>
      </w:r>
      <w:r>
        <w:rPr>
          <w:color w:val="0000FF"/>
          <w:spacing w:val="-7"/>
          <w:w w:val="105"/>
          <w:sz w:val="17"/>
          <w:u w:val="single" w:color="0000FF"/>
        </w:rPr>
        <w:t xml:space="preserve"> </w:t>
      </w:r>
      <w:r>
        <w:rPr>
          <w:color w:val="0000FF"/>
          <w:w w:val="105"/>
          <w:sz w:val="17"/>
          <w:u w:val="single" w:color="0000FF"/>
        </w:rPr>
        <w:t>da</w:t>
      </w:r>
      <w:r>
        <w:rPr>
          <w:color w:val="0000FF"/>
          <w:spacing w:val="-8"/>
          <w:w w:val="105"/>
          <w:sz w:val="17"/>
          <w:u w:val="single" w:color="0000FF"/>
        </w:rPr>
        <w:t xml:space="preserve"> </w:t>
      </w:r>
      <w:r>
        <w:rPr>
          <w:color w:val="0000FF"/>
          <w:w w:val="105"/>
          <w:sz w:val="17"/>
          <w:u w:val="single" w:color="0000FF"/>
        </w:rPr>
        <w:t>Lei</w:t>
      </w:r>
      <w:r>
        <w:rPr>
          <w:color w:val="0000FF"/>
          <w:spacing w:val="-7"/>
          <w:w w:val="105"/>
          <w:sz w:val="17"/>
          <w:u w:val="single" w:color="0000FF"/>
        </w:rPr>
        <w:t xml:space="preserve"> </w:t>
      </w:r>
      <w:r>
        <w:rPr>
          <w:color w:val="0000FF"/>
          <w:w w:val="105"/>
          <w:sz w:val="17"/>
          <w:u w:val="single" w:color="0000FF"/>
        </w:rPr>
        <w:t>nº</w:t>
      </w:r>
      <w:r>
        <w:rPr>
          <w:color w:val="0000FF"/>
          <w:spacing w:val="-8"/>
          <w:w w:val="105"/>
          <w:sz w:val="17"/>
          <w:u w:val="single" w:color="0000FF"/>
        </w:rPr>
        <w:t xml:space="preserve"> </w:t>
      </w:r>
      <w:r>
        <w:rPr>
          <w:color w:val="0000FF"/>
          <w:spacing w:val="-2"/>
          <w:w w:val="105"/>
          <w:sz w:val="17"/>
          <w:u w:val="single" w:color="0000FF"/>
        </w:rPr>
        <w:t>8.429/1992</w:t>
      </w:r>
      <w:r>
        <w:rPr>
          <w:color w:val="0000FF"/>
          <w:spacing w:val="-2"/>
          <w:w w:val="105"/>
          <w:sz w:val="17"/>
          <w:u w:val="single" w:color="0000FF"/>
        </w:rPr>
        <w:fldChar w:fldCharType="end"/>
      </w:r>
      <w:r>
        <w:rPr>
          <w:spacing w:val="-2"/>
          <w:w w:val="105"/>
          <w:sz w:val="17"/>
        </w:rPr>
        <w:t>.</w:t>
      </w:r>
    </w:p>
    <w:p w14:paraId="0DC3826D">
      <w:pPr>
        <w:pStyle w:val="7"/>
        <w:numPr>
          <w:ilvl w:val="1"/>
          <w:numId w:val="8"/>
        </w:numPr>
        <w:tabs>
          <w:tab w:val="left" w:pos="670"/>
        </w:tabs>
        <w:spacing w:before="114" w:after="0" w:line="256" w:lineRule="auto"/>
        <w:ind w:left="386" w:right="369" w:firstLine="0"/>
        <w:jc w:val="both"/>
        <w:rPr>
          <w:sz w:val="17"/>
        </w:rPr>
      </w:pPr>
      <w:r>
        <w:rPr>
          <w:w w:val="105"/>
          <w:sz w:val="17"/>
        </w:rPr>
        <w:t>Caso conste na Consulta de Situação do licitante a existência de Ocorrências Impeditivas Indiretas, o Pregoeiro diligenciará para verificar se houve fraude por parte das empresas apontadas no Relatório de Ocorrências Impeditivas Indiretas.</w:t>
      </w:r>
    </w:p>
    <w:p w14:paraId="2D899C02">
      <w:pPr>
        <w:pStyle w:val="7"/>
        <w:numPr>
          <w:ilvl w:val="2"/>
          <w:numId w:val="8"/>
        </w:numPr>
        <w:tabs>
          <w:tab w:val="left" w:pos="772"/>
        </w:tabs>
        <w:spacing w:before="89" w:after="0" w:line="240" w:lineRule="auto"/>
        <w:ind w:left="772" w:right="0" w:hanging="386"/>
        <w:jc w:val="both"/>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705E4E00">
      <w:pPr>
        <w:pStyle w:val="7"/>
        <w:numPr>
          <w:ilvl w:val="2"/>
          <w:numId w:val="8"/>
        </w:numPr>
        <w:tabs>
          <w:tab w:val="left" w:pos="782"/>
        </w:tabs>
        <w:spacing w:before="103" w:after="0" w:line="240" w:lineRule="auto"/>
        <w:ind w:left="782" w:right="0" w:hanging="396"/>
        <w:jc w:val="both"/>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0"/>
          <w:w w:val="105"/>
          <w:sz w:val="17"/>
        </w:rPr>
        <w:t xml:space="preserve"> </w:t>
      </w:r>
      <w:r>
        <w:rPr>
          <w:w w:val="105"/>
          <w:sz w:val="17"/>
        </w:rPr>
        <w:t>eventual</w:t>
      </w:r>
      <w:r>
        <w:rPr>
          <w:spacing w:val="-11"/>
          <w:w w:val="105"/>
          <w:sz w:val="17"/>
        </w:rPr>
        <w:t xml:space="preserve"> </w:t>
      </w:r>
      <w:r>
        <w:rPr>
          <w:spacing w:val="-2"/>
          <w:w w:val="105"/>
          <w:sz w:val="17"/>
        </w:rPr>
        <w:t>desclassificação.</w:t>
      </w:r>
    </w:p>
    <w:p w14:paraId="1BA0F1C5">
      <w:pPr>
        <w:pStyle w:val="7"/>
        <w:numPr>
          <w:ilvl w:val="2"/>
          <w:numId w:val="8"/>
        </w:numPr>
        <w:tabs>
          <w:tab w:val="left" w:pos="782"/>
        </w:tabs>
        <w:spacing w:before="102" w:after="0" w:line="240" w:lineRule="auto"/>
        <w:ind w:left="782" w:right="0" w:hanging="396"/>
        <w:jc w:val="both"/>
        <w:rPr>
          <w:sz w:val="17"/>
        </w:rPr>
      </w:pPr>
      <w:r>
        <w:rPr>
          <w:w w:val="105"/>
          <w:sz w:val="17"/>
        </w:rPr>
        <w:t>Constatada</w:t>
      </w:r>
      <w:r>
        <w:rPr>
          <w:spacing w:val="-9"/>
          <w:w w:val="105"/>
          <w:sz w:val="17"/>
        </w:rPr>
        <w:t xml:space="preserve"> </w:t>
      </w:r>
      <w:r>
        <w:rPr>
          <w:w w:val="105"/>
          <w:sz w:val="17"/>
        </w:rPr>
        <w:t>a</w:t>
      </w:r>
      <w:r>
        <w:rPr>
          <w:spacing w:val="-9"/>
          <w:w w:val="105"/>
          <w:sz w:val="17"/>
        </w:rPr>
        <w:t xml:space="preserve"> </w:t>
      </w:r>
      <w:r>
        <w:rPr>
          <w:w w:val="105"/>
          <w:sz w:val="17"/>
        </w:rPr>
        <w:t>existência</w:t>
      </w:r>
      <w:r>
        <w:rPr>
          <w:spacing w:val="-10"/>
          <w:w w:val="105"/>
          <w:sz w:val="17"/>
        </w:rPr>
        <w:t xml:space="preserve"> </w:t>
      </w:r>
      <w:r>
        <w:rPr>
          <w:w w:val="105"/>
          <w:sz w:val="17"/>
        </w:rPr>
        <w:t>de</w:t>
      </w:r>
      <w:r>
        <w:rPr>
          <w:spacing w:val="-9"/>
          <w:w w:val="105"/>
          <w:sz w:val="17"/>
        </w:rPr>
        <w:t xml:space="preserve"> </w:t>
      </w:r>
      <w:r>
        <w:rPr>
          <w:w w:val="105"/>
          <w:sz w:val="17"/>
        </w:rPr>
        <w:t>sanção,</w:t>
      </w:r>
      <w:r>
        <w:rPr>
          <w:spacing w:val="-9"/>
          <w:w w:val="105"/>
          <w:sz w:val="17"/>
        </w:rPr>
        <w:t xml:space="preserve"> </w:t>
      </w: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reputado</w:t>
      </w:r>
      <w:r>
        <w:rPr>
          <w:spacing w:val="-9"/>
          <w:w w:val="105"/>
          <w:sz w:val="17"/>
        </w:rPr>
        <w:t xml:space="preserve"> </w:t>
      </w:r>
      <w:r>
        <w:rPr>
          <w:w w:val="105"/>
          <w:sz w:val="17"/>
        </w:rPr>
        <w:t>inabilitado,</w:t>
      </w:r>
      <w:r>
        <w:rPr>
          <w:spacing w:val="-9"/>
          <w:w w:val="105"/>
          <w:sz w:val="17"/>
        </w:rPr>
        <w:t xml:space="preserve"> </w:t>
      </w:r>
      <w:r>
        <w:rPr>
          <w:w w:val="105"/>
          <w:sz w:val="17"/>
        </w:rPr>
        <w:t>por</w:t>
      </w:r>
      <w:r>
        <w:rPr>
          <w:spacing w:val="-9"/>
          <w:w w:val="105"/>
          <w:sz w:val="17"/>
        </w:rPr>
        <w:t xml:space="preserve"> </w:t>
      </w:r>
      <w:r>
        <w:rPr>
          <w:w w:val="105"/>
          <w:sz w:val="17"/>
        </w:rPr>
        <w:t>falta</w:t>
      </w:r>
      <w:r>
        <w:rPr>
          <w:spacing w:val="-9"/>
          <w:w w:val="105"/>
          <w:sz w:val="17"/>
        </w:rPr>
        <w:t xml:space="preserve"> </w:t>
      </w:r>
      <w:r>
        <w:rPr>
          <w:w w:val="105"/>
          <w:sz w:val="17"/>
        </w:rPr>
        <w:t>de</w:t>
      </w:r>
      <w:r>
        <w:rPr>
          <w:spacing w:val="-9"/>
          <w:w w:val="105"/>
          <w:sz w:val="17"/>
        </w:rPr>
        <w:t xml:space="preserve"> </w:t>
      </w:r>
      <w:r>
        <w:rPr>
          <w:w w:val="105"/>
          <w:sz w:val="17"/>
        </w:rPr>
        <w:t>condição</w:t>
      </w:r>
      <w:r>
        <w:rPr>
          <w:spacing w:val="-9"/>
          <w:w w:val="105"/>
          <w:sz w:val="17"/>
        </w:rPr>
        <w:t xml:space="preserve"> </w:t>
      </w:r>
      <w:r>
        <w:rPr>
          <w:w w:val="105"/>
          <w:sz w:val="17"/>
        </w:rPr>
        <w:t>de</w:t>
      </w:r>
      <w:r>
        <w:rPr>
          <w:spacing w:val="-9"/>
          <w:w w:val="105"/>
          <w:sz w:val="17"/>
        </w:rPr>
        <w:t xml:space="preserve"> </w:t>
      </w:r>
      <w:r>
        <w:rPr>
          <w:spacing w:val="-2"/>
          <w:w w:val="105"/>
          <w:sz w:val="17"/>
        </w:rPr>
        <w:t>participação.</w:t>
      </w:r>
    </w:p>
    <w:p w14:paraId="7EE2068C">
      <w:pPr>
        <w:pStyle w:val="7"/>
        <w:numPr>
          <w:ilvl w:val="1"/>
          <w:numId w:val="8"/>
        </w:numPr>
        <w:tabs>
          <w:tab w:val="left" w:pos="657"/>
        </w:tabs>
        <w:spacing w:before="114" w:after="0" w:line="256" w:lineRule="auto"/>
        <w:ind w:left="386" w:right="369" w:firstLine="0"/>
        <w:jc w:val="both"/>
        <w:rPr>
          <w:sz w:val="17"/>
        </w:rPr>
      </w:pPr>
      <w:r>
        <w:rPr>
          <w:w w:val="105"/>
          <w:sz w:val="17"/>
        </w:rPr>
        <w:t>Caso o licitante provisoriamente classificado em primeiro lugar tenha se utilizado de algum tratamento favorecido às ME/EPPs, o Pregoeiro verificará se faz jus ao benefício, em conformidade com os itens 2.8 e 3.5 deste Edital.</w:t>
      </w:r>
    </w:p>
    <w:p w14:paraId="1A00ACBB">
      <w:pPr>
        <w:pStyle w:val="7"/>
        <w:numPr>
          <w:ilvl w:val="1"/>
          <w:numId w:val="8"/>
        </w:numPr>
        <w:tabs>
          <w:tab w:val="left" w:pos="650"/>
        </w:tabs>
        <w:spacing w:before="89" w:after="0" w:line="240" w:lineRule="auto"/>
        <w:ind w:left="650" w:right="0" w:hanging="264"/>
        <w:jc w:val="both"/>
        <w:rPr>
          <w:sz w:val="17"/>
        </w:rPr>
      </w:pPr>
      <w:r>
        <w:rPr>
          <w:w w:val="105"/>
          <w:sz w:val="17"/>
        </w:rPr>
        <w:t>Será</w:t>
      </w:r>
      <w:r>
        <w:rPr>
          <w:spacing w:val="-12"/>
          <w:w w:val="105"/>
          <w:sz w:val="17"/>
        </w:rPr>
        <w:t xml:space="preserve"> </w:t>
      </w:r>
      <w:r>
        <w:rPr>
          <w:w w:val="105"/>
          <w:sz w:val="17"/>
        </w:rPr>
        <w:t>exigida</w:t>
      </w:r>
      <w:r>
        <w:rPr>
          <w:spacing w:val="-11"/>
          <w:w w:val="105"/>
          <w:sz w:val="17"/>
        </w:rPr>
        <w:t xml:space="preserve"> </w:t>
      </w:r>
      <w:r>
        <w:rPr>
          <w:w w:val="105"/>
          <w:sz w:val="17"/>
        </w:rPr>
        <w:t>a</w:t>
      </w:r>
      <w:r>
        <w:rPr>
          <w:spacing w:val="-11"/>
          <w:w w:val="105"/>
          <w:sz w:val="17"/>
        </w:rPr>
        <w:t xml:space="preserve"> </w:t>
      </w:r>
      <w:r>
        <w:rPr>
          <w:w w:val="105"/>
          <w:sz w:val="17"/>
        </w:rPr>
        <w:t>apresentação</w:t>
      </w:r>
      <w:r>
        <w:rPr>
          <w:spacing w:val="-10"/>
          <w:w w:val="105"/>
          <w:sz w:val="17"/>
        </w:rPr>
        <w:t xml:space="preserve"> </w:t>
      </w:r>
      <w:r>
        <w:rPr>
          <w:w w:val="105"/>
          <w:sz w:val="17"/>
        </w:rPr>
        <w:t>dos</w:t>
      </w:r>
      <w:r>
        <w:rPr>
          <w:spacing w:val="-10"/>
          <w:w w:val="105"/>
          <w:sz w:val="17"/>
        </w:rPr>
        <w:t xml:space="preserve"> </w:t>
      </w:r>
      <w:r>
        <w:rPr>
          <w:w w:val="105"/>
          <w:sz w:val="17"/>
        </w:rPr>
        <w:t>documentos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que</w:t>
      </w:r>
      <w:r>
        <w:rPr>
          <w:spacing w:val="-10"/>
          <w:w w:val="105"/>
          <w:sz w:val="17"/>
        </w:rPr>
        <w:t xml:space="preserve"> </w:t>
      </w:r>
      <w:r>
        <w:rPr>
          <w:w w:val="105"/>
          <w:sz w:val="17"/>
        </w:rPr>
        <w:t>trata</w:t>
      </w:r>
      <w:r>
        <w:rPr>
          <w:spacing w:val="-9"/>
          <w:w w:val="105"/>
          <w:sz w:val="17"/>
        </w:rPr>
        <w:t xml:space="preserve"> </w:t>
      </w:r>
      <w:r>
        <w:rPr>
          <w:w w:val="105"/>
          <w:sz w:val="17"/>
        </w:rPr>
        <w:t>o</w:t>
      </w:r>
      <w:r>
        <w:rPr>
          <w:spacing w:val="-11"/>
          <w:w w:val="105"/>
          <w:sz w:val="17"/>
        </w:rPr>
        <w:t xml:space="preserve"> </w:t>
      </w:r>
      <w:r>
        <w:rPr>
          <w:w w:val="105"/>
          <w:sz w:val="17"/>
        </w:rPr>
        <w:t>Anexo</w:t>
      </w:r>
      <w:r>
        <w:rPr>
          <w:spacing w:val="-10"/>
          <w:w w:val="105"/>
          <w:sz w:val="17"/>
        </w:rPr>
        <w:t xml:space="preserve"> </w:t>
      </w:r>
      <w:r>
        <w:rPr>
          <w:w w:val="105"/>
          <w:sz w:val="17"/>
        </w:rPr>
        <w:t>referente</w:t>
      </w:r>
      <w:r>
        <w:rPr>
          <w:spacing w:val="-9"/>
          <w:w w:val="105"/>
          <w:sz w:val="17"/>
        </w:rPr>
        <w:t xml:space="preserve"> </w:t>
      </w:r>
      <w:r>
        <w:rPr>
          <w:w w:val="105"/>
          <w:sz w:val="17"/>
        </w:rPr>
        <w:t>aos</w:t>
      </w:r>
      <w:r>
        <w:rPr>
          <w:spacing w:val="-10"/>
          <w:w w:val="105"/>
          <w:sz w:val="17"/>
        </w:rPr>
        <w:t xml:space="preserve"> </w:t>
      </w:r>
      <w:r>
        <w:rPr>
          <w:w w:val="105"/>
          <w:sz w:val="17"/>
        </w:rPr>
        <w:t>requisitos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deste</w:t>
      </w:r>
      <w:r>
        <w:rPr>
          <w:spacing w:val="-10"/>
          <w:w w:val="105"/>
          <w:sz w:val="17"/>
        </w:rPr>
        <w:t xml:space="preserve"> </w:t>
      </w:r>
      <w:r>
        <w:rPr>
          <w:w w:val="105"/>
          <w:sz w:val="17"/>
        </w:rPr>
        <w:t>Edital</w:t>
      </w:r>
      <w:r>
        <w:rPr>
          <w:spacing w:val="-9"/>
          <w:w w:val="105"/>
          <w:sz w:val="17"/>
        </w:rPr>
        <w:t xml:space="preserve"> </w:t>
      </w:r>
      <w:r>
        <w:rPr>
          <w:w w:val="105"/>
          <w:sz w:val="17"/>
        </w:rPr>
        <w:t>apenas</w:t>
      </w:r>
      <w:r>
        <w:rPr>
          <w:spacing w:val="-10"/>
          <w:w w:val="105"/>
          <w:sz w:val="17"/>
        </w:rPr>
        <w:t xml:space="preserve"> </w:t>
      </w:r>
      <w:r>
        <w:rPr>
          <w:w w:val="105"/>
          <w:sz w:val="17"/>
        </w:rPr>
        <w:t>ao</w:t>
      </w:r>
      <w:r>
        <w:rPr>
          <w:spacing w:val="-9"/>
          <w:w w:val="105"/>
          <w:sz w:val="17"/>
        </w:rPr>
        <w:t xml:space="preserve"> </w:t>
      </w:r>
      <w:r>
        <w:rPr>
          <w:w w:val="105"/>
          <w:sz w:val="17"/>
        </w:rPr>
        <w:t>licitante</w:t>
      </w:r>
      <w:r>
        <w:rPr>
          <w:spacing w:val="-10"/>
          <w:w w:val="105"/>
          <w:sz w:val="17"/>
        </w:rPr>
        <w:t xml:space="preserve"> </w:t>
      </w:r>
      <w:r>
        <w:rPr>
          <w:spacing w:val="-2"/>
          <w:w w:val="105"/>
          <w:sz w:val="17"/>
        </w:rPr>
        <w:t>vencedor.</w:t>
      </w:r>
    </w:p>
    <w:p w14:paraId="63088BF8">
      <w:pPr>
        <w:pStyle w:val="7"/>
        <w:numPr>
          <w:ilvl w:val="1"/>
          <w:numId w:val="8"/>
        </w:numPr>
        <w:tabs>
          <w:tab w:val="left" w:pos="650"/>
        </w:tabs>
        <w:spacing w:before="103" w:after="0" w:line="240" w:lineRule="auto"/>
        <w:ind w:left="650" w:right="0" w:hanging="264"/>
        <w:jc w:val="both"/>
        <w:rPr>
          <w:sz w:val="17"/>
        </w:rPr>
      </w:pPr>
      <w:r>
        <w:rPr>
          <w:w w:val="105"/>
          <w:sz w:val="17"/>
        </w:rPr>
        <w:t>O</w:t>
      </w:r>
      <w:r>
        <w:rPr>
          <w:spacing w:val="-10"/>
          <w:w w:val="105"/>
          <w:sz w:val="17"/>
        </w:rPr>
        <w:t xml:space="preserve"> </w:t>
      </w:r>
      <w:r>
        <w:rPr>
          <w:w w:val="105"/>
          <w:sz w:val="17"/>
        </w:rPr>
        <w:t>Pregoeiro</w:t>
      </w:r>
      <w:r>
        <w:rPr>
          <w:spacing w:val="-9"/>
          <w:w w:val="105"/>
          <w:sz w:val="17"/>
        </w:rPr>
        <w:t xml:space="preserve"> </w:t>
      </w:r>
      <w:r>
        <w:rPr>
          <w:w w:val="105"/>
          <w:sz w:val="17"/>
        </w:rPr>
        <w:t>concederá</w:t>
      </w:r>
      <w:r>
        <w:rPr>
          <w:spacing w:val="-9"/>
          <w:w w:val="105"/>
          <w:sz w:val="17"/>
        </w:rPr>
        <w:t xml:space="preserve"> </w:t>
      </w:r>
      <w:r>
        <w:rPr>
          <w:w w:val="105"/>
          <w:sz w:val="17"/>
        </w:rPr>
        <w:t>prazo,</w:t>
      </w:r>
      <w:r>
        <w:rPr>
          <w:spacing w:val="-9"/>
          <w:w w:val="105"/>
          <w:sz w:val="17"/>
        </w:rPr>
        <w:t xml:space="preserve"> </w:t>
      </w:r>
      <w:r>
        <w:rPr>
          <w:w w:val="105"/>
          <w:sz w:val="17"/>
        </w:rPr>
        <w:t>não</w:t>
      </w:r>
      <w:r>
        <w:rPr>
          <w:spacing w:val="-9"/>
          <w:w w:val="105"/>
          <w:sz w:val="17"/>
        </w:rPr>
        <w:t xml:space="preserve"> </w:t>
      </w:r>
      <w:r>
        <w:rPr>
          <w:w w:val="105"/>
          <w:sz w:val="17"/>
        </w:rPr>
        <w:t>superior</w:t>
      </w:r>
      <w:r>
        <w:rPr>
          <w:spacing w:val="-9"/>
          <w:w w:val="105"/>
          <w:sz w:val="17"/>
        </w:rPr>
        <w:t xml:space="preserve"> </w:t>
      </w:r>
      <w:r>
        <w:rPr>
          <w:w w:val="105"/>
          <w:sz w:val="17"/>
        </w:rPr>
        <w:t>a</w:t>
      </w:r>
      <w:r>
        <w:rPr>
          <w:spacing w:val="-9"/>
          <w:w w:val="105"/>
          <w:sz w:val="17"/>
        </w:rPr>
        <w:t xml:space="preserve"> </w:t>
      </w:r>
      <w:r>
        <w:rPr>
          <w:w w:val="105"/>
          <w:sz w:val="17"/>
        </w:rPr>
        <w:t>5</w:t>
      </w:r>
      <w:r>
        <w:rPr>
          <w:spacing w:val="-9"/>
          <w:w w:val="105"/>
          <w:sz w:val="17"/>
        </w:rPr>
        <w:t xml:space="preserve"> </w:t>
      </w:r>
      <w:r>
        <w:rPr>
          <w:w w:val="105"/>
          <w:sz w:val="17"/>
        </w:rPr>
        <w:t>(cinco)</w:t>
      </w:r>
      <w:r>
        <w:rPr>
          <w:spacing w:val="-9"/>
          <w:w w:val="105"/>
          <w:sz w:val="17"/>
        </w:rPr>
        <w:t xml:space="preserve"> </w:t>
      </w:r>
      <w:r>
        <w:rPr>
          <w:w w:val="105"/>
          <w:sz w:val="17"/>
        </w:rPr>
        <w:t>dias</w:t>
      </w:r>
      <w:r>
        <w:rPr>
          <w:spacing w:val="-9"/>
          <w:w w:val="105"/>
          <w:sz w:val="17"/>
        </w:rPr>
        <w:t xml:space="preserve"> </w:t>
      </w:r>
      <w:r>
        <w:rPr>
          <w:w w:val="105"/>
          <w:sz w:val="17"/>
        </w:rPr>
        <w:t>úteis,</w:t>
      </w:r>
      <w:r>
        <w:rPr>
          <w:spacing w:val="-9"/>
          <w:w w:val="105"/>
          <w:sz w:val="17"/>
        </w:rPr>
        <w:t xml:space="preserve"> </w:t>
      </w:r>
      <w:r>
        <w:rPr>
          <w:w w:val="105"/>
          <w:sz w:val="17"/>
        </w:rPr>
        <w:t>para</w:t>
      </w:r>
      <w:r>
        <w:rPr>
          <w:spacing w:val="-9"/>
          <w:w w:val="105"/>
          <w:sz w:val="17"/>
        </w:rPr>
        <w:t xml:space="preserve"> </w:t>
      </w:r>
      <w:r>
        <w:rPr>
          <w:w w:val="105"/>
          <w:sz w:val="17"/>
        </w:rPr>
        <w:t>encaminhamento</w:t>
      </w:r>
      <w:r>
        <w:rPr>
          <w:spacing w:val="-9"/>
          <w:w w:val="105"/>
          <w:sz w:val="17"/>
        </w:rPr>
        <w:t xml:space="preserve"> </w:t>
      </w:r>
      <w:r>
        <w:rPr>
          <w:w w:val="105"/>
          <w:sz w:val="17"/>
        </w:rPr>
        <w:t>dos</w:t>
      </w:r>
      <w:r>
        <w:rPr>
          <w:spacing w:val="-9"/>
          <w:w w:val="105"/>
          <w:sz w:val="17"/>
        </w:rPr>
        <w:t xml:space="preserve"> </w:t>
      </w:r>
      <w:r>
        <w:rPr>
          <w:w w:val="105"/>
          <w:sz w:val="17"/>
        </w:rPr>
        <w:t>documentos</w:t>
      </w:r>
      <w:r>
        <w:rPr>
          <w:spacing w:val="-9"/>
          <w:w w:val="105"/>
          <w:sz w:val="17"/>
        </w:rPr>
        <w:t xml:space="preserve"> </w:t>
      </w:r>
      <w:r>
        <w:rPr>
          <w:w w:val="105"/>
          <w:sz w:val="17"/>
        </w:rPr>
        <w:t>de</w:t>
      </w:r>
      <w:r>
        <w:rPr>
          <w:spacing w:val="-9"/>
          <w:w w:val="105"/>
          <w:sz w:val="17"/>
        </w:rPr>
        <w:t xml:space="preserve"> </w:t>
      </w:r>
      <w:r>
        <w:rPr>
          <w:w w:val="105"/>
          <w:sz w:val="17"/>
        </w:rPr>
        <w:t>habilitação,</w:t>
      </w:r>
      <w:r>
        <w:rPr>
          <w:spacing w:val="-9"/>
          <w:w w:val="105"/>
          <w:sz w:val="17"/>
        </w:rPr>
        <w:t xml:space="preserve"> </w:t>
      </w:r>
      <w:r>
        <w:rPr>
          <w:w w:val="105"/>
          <w:sz w:val="17"/>
        </w:rPr>
        <w:t>em</w:t>
      </w:r>
      <w:r>
        <w:rPr>
          <w:spacing w:val="-9"/>
          <w:w w:val="105"/>
          <w:sz w:val="17"/>
        </w:rPr>
        <w:t xml:space="preserve"> </w:t>
      </w:r>
      <w:r>
        <w:rPr>
          <w:w w:val="105"/>
          <w:sz w:val="17"/>
        </w:rPr>
        <w:t>formato</w:t>
      </w:r>
      <w:r>
        <w:rPr>
          <w:spacing w:val="-9"/>
          <w:w w:val="105"/>
          <w:sz w:val="17"/>
        </w:rPr>
        <w:t xml:space="preserve"> </w:t>
      </w:r>
      <w:r>
        <w:rPr>
          <w:w w:val="105"/>
          <w:sz w:val="17"/>
        </w:rPr>
        <w:t>digital,</w:t>
      </w:r>
      <w:r>
        <w:rPr>
          <w:spacing w:val="-9"/>
          <w:w w:val="105"/>
          <w:sz w:val="17"/>
        </w:rPr>
        <w:t xml:space="preserve"> </w:t>
      </w:r>
      <w:r>
        <w:rPr>
          <w:w w:val="105"/>
          <w:sz w:val="17"/>
        </w:rPr>
        <w:t>por</w:t>
      </w:r>
      <w:r>
        <w:rPr>
          <w:spacing w:val="-9"/>
          <w:w w:val="105"/>
          <w:sz w:val="17"/>
        </w:rPr>
        <w:t xml:space="preserve"> </w:t>
      </w:r>
      <w:r>
        <w:rPr>
          <w:w w:val="105"/>
          <w:sz w:val="17"/>
        </w:rPr>
        <w:t>meio</w:t>
      </w:r>
      <w:r>
        <w:rPr>
          <w:spacing w:val="-9"/>
          <w:w w:val="105"/>
          <w:sz w:val="17"/>
        </w:rPr>
        <w:t xml:space="preserve"> </w:t>
      </w:r>
      <w:r>
        <w:rPr>
          <w:w w:val="105"/>
          <w:sz w:val="17"/>
        </w:rPr>
        <w:t>do</w:t>
      </w:r>
      <w:r>
        <w:rPr>
          <w:spacing w:val="-9"/>
          <w:w w:val="105"/>
          <w:sz w:val="17"/>
        </w:rPr>
        <w:t xml:space="preserve"> </w:t>
      </w:r>
      <w:r>
        <w:rPr>
          <w:w w:val="105"/>
          <w:sz w:val="17"/>
        </w:rPr>
        <w:t>sistema,</w:t>
      </w:r>
      <w:r>
        <w:rPr>
          <w:spacing w:val="-9"/>
          <w:w w:val="105"/>
          <w:sz w:val="17"/>
        </w:rPr>
        <w:t xml:space="preserve"> </w:t>
      </w:r>
      <w:r>
        <w:rPr>
          <w:w w:val="105"/>
          <w:sz w:val="17"/>
        </w:rPr>
        <w:t>sob</w:t>
      </w:r>
      <w:r>
        <w:rPr>
          <w:spacing w:val="-9"/>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inabilitação.</w:t>
      </w:r>
    </w:p>
    <w:p w14:paraId="043654D9">
      <w:pPr>
        <w:pStyle w:val="7"/>
        <w:numPr>
          <w:ilvl w:val="2"/>
          <w:numId w:val="8"/>
        </w:numPr>
        <w:tabs>
          <w:tab w:val="left" w:pos="780"/>
        </w:tabs>
        <w:spacing w:before="113" w:after="0" w:line="256" w:lineRule="auto"/>
        <w:ind w:left="386" w:right="369" w:firstLine="0"/>
        <w:jc w:val="left"/>
        <w:rPr>
          <w:sz w:val="17"/>
        </w:rPr>
      </w:pPr>
      <w:r>
        <w:rPr>
          <w:w w:val="105"/>
          <w:sz w:val="17"/>
        </w:rPr>
        <w:t>A</w:t>
      </w:r>
      <w:r>
        <w:rPr>
          <w:spacing w:val="-8"/>
          <w:w w:val="105"/>
          <w:sz w:val="17"/>
        </w:rPr>
        <w:t xml:space="preserve"> </w:t>
      </w:r>
      <w:r>
        <w:rPr>
          <w:w w:val="105"/>
          <w:sz w:val="17"/>
        </w:rPr>
        <w:t>verificação, pelo Pregoeiro, em sítios eletrônicos oficiais de órgãos e entidades emissores de certidões é obrigatória, e o licitante não poderá ser inabilitado pela ausência de encaminhamento de documento de habilitação sem que essa diligência seja tomada.</w:t>
      </w:r>
    </w:p>
    <w:p w14:paraId="6A651ECA">
      <w:pPr>
        <w:pStyle w:val="7"/>
        <w:numPr>
          <w:ilvl w:val="2"/>
          <w:numId w:val="8"/>
        </w:numPr>
        <w:tabs>
          <w:tab w:val="left" w:pos="772"/>
        </w:tabs>
        <w:spacing w:before="90" w:after="0" w:line="240" w:lineRule="auto"/>
        <w:ind w:left="772" w:right="0" w:hanging="386"/>
        <w:jc w:val="left"/>
        <w:rPr>
          <w:sz w:val="17"/>
        </w:rPr>
      </w:pPr>
      <w:r>
        <w:rPr>
          <w:w w:val="105"/>
          <w:sz w:val="17"/>
        </w:rPr>
        <w:t>A</w:t>
      </w:r>
      <w:r>
        <w:rPr>
          <w:spacing w:val="-12"/>
          <w:w w:val="105"/>
          <w:sz w:val="17"/>
        </w:rPr>
        <w:t xml:space="preserve"> </w:t>
      </w:r>
      <w:r>
        <w:rPr>
          <w:w w:val="105"/>
          <w:sz w:val="17"/>
        </w:rPr>
        <w:t>habilitação</w:t>
      </w:r>
      <w:r>
        <w:rPr>
          <w:spacing w:val="-11"/>
          <w:w w:val="105"/>
          <w:sz w:val="17"/>
        </w:rPr>
        <w:t xml:space="preserve"> </w:t>
      </w:r>
      <w:r>
        <w:rPr>
          <w:w w:val="105"/>
          <w:sz w:val="17"/>
        </w:rPr>
        <w:t>poderá</w:t>
      </w:r>
      <w:r>
        <w:rPr>
          <w:spacing w:val="-11"/>
          <w:w w:val="105"/>
          <w:sz w:val="17"/>
        </w:rPr>
        <w:t xml:space="preserve"> </w:t>
      </w:r>
      <w:r>
        <w:rPr>
          <w:w w:val="105"/>
          <w:sz w:val="17"/>
        </w:rPr>
        <w:t>ser</w:t>
      </w:r>
      <w:r>
        <w:rPr>
          <w:spacing w:val="-9"/>
          <w:w w:val="105"/>
          <w:sz w:val="17"/>
        </w:rPr>
        <w:t xml:space="preserve"> </w:t>
      </w:r>
      <w:r>
        <w:rPr>
          <w:w w:val="105"/>
          <w:sz w:val="17"/>
        </w:rPr>
        <w:t>verificada</w:t>
      </w:r>
      <w:r>
        <w:rPr>
          <w:spacing w:val="-8"/>
          <w:w w:val="105"/>
          <w:sz w:val="17"/>
        </w:rPr>
        <w:t xml:space="preserve"> </w:t>
      </w:r>
      <w:r>
        <w:rPr>
          <w:w w:val="105"/>
          <w:sz w:val="17"/>
        </w:rPr>
        <w:t>por</w:t>
      </w:r>
      <w:r>
        <w:rPr>
          <w:spacing w:val="-9"/>
          <w:w w:val="105"/>
          <w:sz w:val="17"/>
        </w:rPr>
        <w:t xml:space="preserve"> </w:t>
      </w:r>
      <w:r>
        <w:rPr>
          <w:w w:val="105"/>
          <w:sz w:val="17"/>
        </w:rPr>
        <w:t>meio</w:t>
      </w:r>
      <w:r>
        <w:rPr>
          <w:spacing w:val="-8"/>
          <w:w w:val="105"/>
          <w:sz w:val="17"/>
        </w:rPr>
        <w:t xml:space="preserve"> </w:t>
      </w:r>
      <w:r>
        <w:rPr>
          <w:w w:val="105"/>
          <w:sz w:val="17"/>
        </w:rPr>
        <w:t>do</w:t>
      </w:r>
      <w:r>
        <w:rPr>
          <w:spacing w:val="-9"/>
          <w:w w:val="105"/>
          <w:sz w:val="17"/>
        </w:rPr>
        <w:t xml:space="preserve"> </w:t>
      </w:r>
      <w:r>
        <w:rPr>
          <w:w w:val="105"/>
          <w:sz w:val="17"/>
        </w:rPr>
        <w:t>SICAF,</w:t>
      </w:r>
      <w:r>
        <w:rPr>
          <w:spacing w:val="-8"/>
          <w:w w:val="105"/>
          <w:sz w:val="17"/>
        </w:rPr>
        <w:t xml:space="preserve"> </w:t>
      </w:r>
      <w:r>
        <w:rPr>
          <w:w w:val="105"/>
          <w:sz w:val="17"/>
        </w:rPr>
        <w:t>nos</w:t>
      </w:r>
      <w:r>
        <w:rPr>
          <w:spacing w:val="-9"/>
          <w:w w:val="105"/>
          <w:sz w:val="17"/>
        </w:rPr>
        <w:t xml:space="preserve"> </w:t>
      </w:r>
      <w:r>
        <w:rPr>
          <w:w w:val="105"/>
          <w:sz w:val="17"/>
        </w:rPr>
        <w:t>documentos</w:t>
      </w:r>
      <w:r>
        <w:rPr>
          <w:spacing w:val="-8"/>
          <w:w w:val="105"/>
          <w:sz w:val="17"/>
        </w:rPr>
        <w:t xml:space="preserve"> </w:t>
      </w:r>
      <w:r>
        <w:rPr>
          <w:w w:val="105"/>
          <w:sz w:val="17"/>
        </w:rPr>
        <w:t>por</w:t>
      </w:r>
      <w:r>
        <w:rPr>
          <w:spacing w:val="-9"/>
          <w:w w:val="105"/>
          <w:sz w:val="17"/>
        </w:rPr>
        <w:t xml:space="preserve"> </w:t>
      </w:r>
      <w:r>
        <w:rPr>
          <w:w w:val="105"/>
          <w:sz w:val="17"/>
        </w:rPr>
        <w:t>ele</w:t>
      </w:r>
      <w:r>
        <w:rPr>
          <w:spacing w:val="-8"/>
          <w:w w:val="105"/>
          <w:sz w:val="17"/>
        </w:rPr>
        <w:t xml:space="preserve"> </w:t>
      </w:r>
      <w:r>
        <w:rPr>
          <w:w w:val="105"/>
          <w:sz w:val="17"/>
        </w:rPr>
        <w:t>abrangidos,</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42,</w:t>
      </w:r>
      <w:r>
        <w:rPr>
          <w:spacing w:val="-8"/>
          <w:w w:val="105"/>
          <w:sz w:val="17"/>
        </w:rPr>
        <w:t xml:space="preserve"> </w:t>
      </w:r>
      <w:r>
        <w:rPr>
          <w:w w:val="105"/>
          <w:sz w:val="17"/>
        </w:rPr>
        <w:t>§</w:t>
      </w:r>
      <w:r>
        <w:rPr>
          <w:spacing w:val="-9"/>
          <w:w w:val="105"/>
          <w:sz w:val="17"/>
        </w:rPr>
        <w:t xml:space="preserve"> </w:t>
      </w:r>
      <w:r>
        <w:rPr>
          <w:w w:val="105"/>
          <w:sz w:val="17"/>
        </w:rPr>
        <w:t>2º,</w:t>
      </w:r>
      <w:r>
        <w:rPr>
          <w:spacing w:val="-8"/>
          <w:w w:val="105"/>
          <w:sz w:val="17"/>
        </w:rPr>
        <w:t xml:space="preserve"> </w:t>
      </w:r>
      <w:r>
        <w:rPr>
          <w:w w:val="105"/>
          <w:sz w:val="17"/>
        </w:rPr>
        <w:t>do</w:t>
      </w:r>
      <w:r>
        <w:rPr>
          <w:spacing w:val="-9"/>
          <w:w w:val="105"/>
          <w:sz w:val="17"/>
        </w:rPr>
        <w:t xml:space="preserve"> </w:t>
      </w:r>
      <w:r>
        <w:rPr>
          <w:w w:val="105"/>
          <w:sz w:val="17"/>
        </w:rPr>
        <w:t>Decreto</w:t>
      </w:r>
      <w:r>
        <w:rPr>
          <w:spacing w:val="-8"/>
          <w:w w:val="105"/>
          <w:sz w:val="17"/>
        </w:rPr>
        <w:t xml:space="preserve"> </w:t>
      </w:r>
      <w:r>
        <w:rPr>
          <w:w w:val="105"/>
          <w:sz w:val="17"/>
        </w:rPr>
        <w:t>nº</w:t>
      </w:r>
      <w:r>
        <w:rPr>
          <w:spacing w:val="-9"/>
          <w:w w:val="105"/>
          <w:sz w:val="17"/>
        </w:rPr>
        <w:t xml:space="preserve"> </w:t>
      </w:r>
      <w:r>
        <w:rPr>
          <w:spacing w:val="-2"/>
          <w:w w:val="105"/>
          <w:sz w:val="17"/>
        </w:rPr>
        <w:t>48.778/2023.</w:t>
      </w:r>
    </w:p>
    <w:p w14:paraId="0B0EB641">
      <w:pPr>
        <w:pStyle w:val="7"/>
        <w:numPr>
          <w:ilvl w:val="2"/>
          <w:numId w:val="8"/>
        </w:numPr>
        <w:tabs>
          <w:tab w:val="left" w:pos="797"/>
        </w:tabs>
        <w:spacing w:before="102" w:after="0" w:line="256" w:lineRule="auto"/>
        <w:ind w:left="386" w:right="369" w:firstLine="0"/>
        <w:jc w:val="left"/>
        <w:rPr>
          <w:sz w:val="17"/>
        </w:rPr>
      </w:pPr>
      <w:r>
        <w:rPr>
          <w:w w:val="105"/>
          <w:sz w:val="17"/>
        </w:rPr>
        <w:t>Somente haverá a necessidade de comprovação do preenchimento de requisitos mediante apresentação dos documentos originais não-digitais quando houver dúvida em relação à integridade do documento digital ou quando a lei expressamente o exigir.</w:t>
      </w:r>
    </w:p>
    <w:p w14:paraId="4C43E9CB">
      <w:pPr>
        <w:pStyle w:val="7"/>
        <w:numPr>
          <w:ilvl w:val="1"/>
          <w:numId w:val="8"/>
        </w:numPr>
        <w:tabs>
          <w:tab w:val="left" w:pos="640"/>
        </w:tabs>
        <w:spacing w:before="101" w:after="0" w:line="240" w:lineRule="auto"/>
        <w:ind w:left="640" w:right="0" w:hanging="254"/>
        <w:jc w:val="left"/>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apresentação</w:t>
      </w:r>
      <w:r>
        <w:rPr>
          <w:spacing w:val="-9"/>
          <w:w w:val="105"/>
          <w:sz w:val="17"/>
        </w:rPr>
        <w:t xml:space="preserve"> </w:t>
      </w:r>
      <w:r>
        <w:rPr>
          <w:w w:val="105"/>
          <w:sz w:val="17"/>
        </w:rPr>
        <w:t>dos</w:t>
      </w:r>
      <w:r>
        <w:rPr>
          <w:spacing w:val="-10"/>
          <w:w w:val="105"/>
          <w:sz w:val="17"/>
        </w:rPr>
        <w:t xml:space="preserve"> </w:t>
      </w:r>
      <w:r>
        <w:rPr>
          <w:w w:val="105"/>
          <w:sz w:val="17"/>
        </w:rPr>
        <w:t>documentos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fica</w:t>
      </w:r>
      <w:r>
        <w:rPr>
          <w:spacing w:val="-10"/>
          <w:w w:val="105"/>
          <w:sz w:val="17"/>
        </w:rPr>
        <w:t xml:space="preserve"> </w:t>
      </w:r>
      <w:r>
        <w:rPr>
          <w:w w:val="105"/>
          <w:sz w:val="17"/>
        </w:rPr>
        <w:t>vedada</w:t>
      </w:r>
      <w:r>
        <w:rPr>
          <w:spacing w:val="-9"/>
          <w:w w:val="105"/>
          <w:sz w:val="17"/>
        </w:rPr>
        <w:t xml:space="preserve"> </w:t>
      </w:r>
      <w:r>
        <w:rPr>
          <w:w w:val="105"/>
          <w:sz w:val="17"/>
        </w:rPr>
        <w:t>a</w:t>
      </w:r>
      <w:r>
        <w:rPr>
          <w:spacing w:val="-10"/>
          <w:w w:val="105"/>
          <w:sz w:val="17"/>
        </w:rPr>
        <w:t xml:space="preserve"> </w:t>
      </w:r>
      <w:r>
        <w:rPr>
          <w:w w:val="105"/>
          <w:sz w:val="17"/>
        </w:rPr>
        <w:t>substituição</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de</w:t>
      </w:r>
      <w:r>
        <w:rPr>
          <w:spacing w:val="-9"/>
          <w:w w:val="105"/>
          <w:sz w:val="17"/>
        </w:rPr>
        <w:t xml:space="preserve"> </w:t>
      </w:r>
      <w:r>
        <w:rPr>
          <w:w w:val="105"/>
          <w:sz w:val="17"/>
        </w:rPr>
        <w:t>novos</w:t>
      </w:r>
      <w:r>
        <w:rPr>
          <w:spacing w:val="-10"/>
          <w:w w:val="105"/>
          <w:sz w:val="17"/>
        </w:rPr>
        <w:t xml:space="preserve"> </w:t>
      </w:r>
      <w:r>
        <w:rPr>
          <w:w w:val="105"/>
          <w:sz w:val="17"/>
        </w:rPr>
        <w:t>documentos,</w:t>
      </w:r>
      <w:r>
        <w:rPr>
          <w:spacing w:val="-9"/>
          <w:w w:val="105"/>
          <w:sz w:val="17"/>
        </w:rPr>
        <w:t xml:space="preserve"> </w:t>
      </w:r>
      <w:r>
        <w:rPr>
          <w:w w:val="105"/>
          <w:sz w:val="17"/>
        </w:rPr>
        <w:t>salvo</w:t>
      </w:r>
      <w:r>
        <w:rPr>
          <w:spacing w:val="-10"/>
          <w:w w:val="105"/>
          <w:sz w:val="17"/>
        </w:rPr>
        <w:t xml:space="preserve"> </w:t>
      </w:r>
      <w:r>
        <w:rPr>
          <w:w w:val="105"/>
          <w:sz w:val="17"/>
        </w:rPr>
        <w:t>em</w:t>
      </w:r>
      <w:r>
        <w:rPr>
          <w:spacing w:val="-9"/>
          <w:w w:val="105"/>
          <w:sz w:val="17"/>
        </w:rPr>
        <w:t xml:space="preserve"> </w:t>
      </w:r>
      <w:r>
        <w:rPr>
          <w:w w:val="105"/>
          <w:sz w:val="17"/>
        </w:rPr>
        <w:t>sede</w:t>
      </w:r>
      <w:r>
        <w:rPr>
          <w:spacing w:val="-10"/>
          <w:w w:val="105"/>
          <w:sz w:val="17"/>
        </w:rPr>
        <w:t xml:space="preserve"> </w:t>
      </w:r>
      <w:r>
        <w:rPr>
          <w:w w:val="105"/>
          <w:sz w:val="17"/>
        </w:rPr>
        <w:t>de</w:t>
      </w:r>
      <w:r>
        <w:rPr>
          <w:spacing w:val="-9"/>
          <w:w w:val="105"/>
          <w:sz w:val="17"/>
        </w:rPr>
        <w:t xml:space="preserve"> </w:t>
      </w:r>
      <w:r>
        <w:rPr>
          <w:w w:val="105"/>
          <w:sz w:val="17"/>
        </w:rPr>
        <w:t>diligência,</w:t>
      </w:r>
      <w:r>
        <w:rPr>
          <w:spacing w:val="-10"/>
          <w:w w:val="105"/>
          <w:sz w:val="17"/>
        </w:rPr>
        <w:t xml:space="preserve"> </w:t>
      </w:r>
      <w:r>
        <w:rPr>
          <w:spacing w:val="-2"/>
          <w:w w:val="105"/>
          <w:sz w:val="17"/>
        </w:rPr>
        <w:t>para:</w:t>
      </w:r>
    </w:p>
    <w:p w14:paraId="11FC132E">
      <w:pPr>
        <w:pStyle w:val="7"/>
        <w:numPr>
          <w:ilvl w:val="0"/>
          <w:numId w:val="10"/>
        </w:numPr>
        <w:tabs>
          <w:tab w:val="left" w:pos="566"/>
        </w:tabs>
        <w:spacing w:before="102" w:after="0" w:line="240" w:lineRule="auto"/>
        <w:ind w:left="566" w:right="0" w:hanging="180"/>
        <w:jc w:val="left"/>
        <w:rPr>
          <w:sz w:val="17"/>
        </w:rPr>
      </w:pPr>
      <w:r>
        <w:rPr>
          <w:w w:val="105"/>
          <w:sz w:val="17"/>
        </w:rPr>
        <w:t>complementação</w:t>
      </w:r>
      <w:r>
        <w:rPr>
          <w:spacing w:val="-11"/>
          <w:w w:val="105"/>
          <w:sz w:val="17"/>
        </w:rPr>
        <w:t xml:space="preserve"> </w:t>
      </w:r>
      <w:r>
        <w:rPr>
          <w:w w:val="105"/>
          <w:sz w:val="17"/>
        </w:rPr>
        <w:t>de</w:t>
      </w:r>
      <w:r>
        <w:rPr>
          <w:spacing w:val="-10"/>
          <w:w w:val="105"/>
          <w:sz w:val="17"/>
        </w:rPr>
        <w:t xml:space="preserve"> </w:t>
      </w:r>
      <w:r>
        <w:rPr>
          <w:w w:val="105"/>
          <w:sz w:val="17"/>
        </w:rPr>
        <w:t>informações</w:t>
      </w:r>
      <w:r>
        <w:rPr>
          <w:spacing w:val="-10"/>
          <w:w w:val="105"/>
          <w:sz w:val="17"/>
        </w:rPr>
        <w:t xml:space="preserve"> </w:t>
      </w:r>
      <w:r>
        <w:rPr>
          <w:w w:val="105"/>
          <w:sz w:val="17"/>
        </w:rPr>
        <w:t>acerca</w:t>
      </w:r>
      <w:r>
        <w:rPr>
          <w:spacing w:val="-10"/>
          <w:w w:val="105"/>
          <w:sz w:val="17"/>
        </w:rPr>
        <w:t xml:space="preserve"> </w:t>
      </w:r>
      <w:r>
        <w:rPr>
          <w:w w:val="105"/>
          <w:sz w:val="17"/>
        </w:rPr>
        <w:t>dos</w:t>
      </w:r>
      <w:r>
        <w:rPr>
          <w:spacing w:val="-10"/>
          <w:w w:val="105"/>
          <w:sz w:val="17"/>
        </w:rPr>
        <w:t xml:space="preserve"> </w:t>
      </w:r>
      <w:r>
        <w:rPr>
          <w:w w:val="105"/>
          <w:sz w:val="17"/>
        </w:rPr>
        <w:t>documentos</w:t>
      </w:r>
      <w:r>
        <w:rPr>
          <w:spacing w:val="-10"/>
          <w:w w:val="105"/>
          <w:sz w:val="17"/>
        </w:rPr>
        <w:t xml:space="preserve"> </w:t>
      </w:r>
      <w:r>
        <w:rPr>
          <w:w w:val="105"/>
          <w:sz w:val="17"/>
        </w:rPr>
        <w:t>já</w:t>
      </w:r>
      <w:r>
        <w:rPr>
          <w:spacing w:val="-10"/>
          <w:w w:val="105"/>
          <w:sz w:val="17"/>
        </w:rPr>
        <w:t xml:space="preserve"> </w:t>
      </w:r>
      <w:r>
        <w:rPr>
          <w:w w:val="105"/>
          <w:sz w:val="17"/>
        </w:rPr>
        <w:t>apresentados</w:t>
      </w:r>
      <w:r>
        <w:rPr>
          <w:spacing w:val="-10"/>
          <w:w w:val="105"/>
          <w:sz w:val="17"/>
        </w:rPr>
        <w:t xml:space="preserve"> </w:t>
      </w:r>
      <w:r>
        <w:rPr>
          <w:w w:val="105"/>
          <w:sz w:val="17"/>
        </w:rPr>
        <w:t>pelos</w:t>
      </w:r>
      <w:r>
        <w:rPr>
          <w:spacing w:val="-10"/>
          <w:w w:val="105"/>
          <w:sz w:val="17"/>
        </w:rPr>
        <w:t xml:space="preserve"> </w:t>
      </w:r>
      <w:r>
        <w:rPr>
          <w:w w:val="105"/>
          <w:sz w:val="17"/>
        </w:rPr>
        <w:t>licitantes</w:t>
      </w:r>
      <w:r>
        <w:rPr>
          <w:spacing w:val="-10"/>
          <w:w w:val="105"/>
          <w:sz w:val="17"/>
        </w:rPr>
        <w:t xml:space="preserve"> </w:t>
      </w:r>
      <w:r>
        <w:rPr>
          <w:w w:val="105"/>
          <w:sz w:val="17"/>
        </w:rPr>
        <w:t>e</w:t>
      </w:r>
      <w:r>
        <w:rPr>
          <w:spacing w:val="-10"/>
          <w:w w:val="105"/>
          <w:sz w:val="17"/>
        </w:rPr>
        <w:t xml:space="preserve"> </w:t>
      </w:r>
      <w:r>
        <w:rPr>
          <w:w w:val="105"/>
          <w:sz w:val="17"/>
        </w:rPr>
        <w:t>desde</w:t>
      </w:r>
      <w:r>
        <w:rPr>
          <w:spacing w:val="-10"/>
          <w:w w:val="105"/>
          <w:sz w:val="17"/>
        </w:rPr>
        <w:t xml:space="preserve"> </w:t>
      </w:r>
      <w:r>
        <w:rPr>
          <w:w w:val="105"/>
          <w:sz w:val="17"/>
        </w:rPr>
        <w:t>que</w:t>
      </w:r>
      <w:r>
        <w:rPr>
          <w:spacing w:val="-10"/>
          <w:w w:val="105"/>
          <w:sz w:val="17"/>
        </w:rPr>
        <w:t xml:space="preserve"> </w:t>
      </w:r>
      <w:r>
        <w:rPr>
          <w:w w:val="105"/>
          <w:sz w:val="17"/>
        </w:rPr>
        <w:t>necessária</w:t>
      </w:r>
      <w:r>
        <w:rPr>
          <w:spacing w:val="-10"/>
          <w:w w:val="105"/>
          <w:sz w:val="17"/>
        </w:rPr>
        <w:t xml:space="preserve"> </w:t>
      </w:r>
      <w:r>
        <w:rPr>
          <w:w w:val="105"/>
          <w:sz w:val="17"/>
        </w:rPr>
        <w:t>para</w:t>
      </w:r>
      <w:r>
        <w:rPr>
          <w:spacing w:val="-10"/>
          <w:w w:val="105"/>
          <w:sz w:val="17"/>
        </w:rPr>
        <w:t xml:space="preserve"> </w:t>
      </w:r>
      <w:r>
        <w:rPr>
          <w:w w:val="105"/>
          <w:sz w:val="17"/>
        </w:rPr>
        <w:t>apurar</w:t>
      </w:r>
      <w:r>
        <w:rPr>
          <w:spacing w:val="-10"/>
          <w:w w:val="105"/>
          <w:sz w:val="17"/>
        </w:rPr>
        <w:t xml:space="preserve"> </w:t>
      </w:r>
      <w:r>
        <w:rPr>
          <w:w w:val="105"/>
          <w:sz w:val="17"/>
        </w:rPr>
        <w:t>fatos</w:t>
      </w:r>
      <w:r>
        <w:rPr>
          <w:spacing w:val="-10"/>
          <w:w w:val="105"/>
          <w:sz w:val="17"/>
        </w:rPr>
        <w:t xml:space="preserve"> </w:t>
      </w:r>
      <w:r>
        <w:rPr>
          <w:w w:val="105"/>
          <w:sz w:val="17"/>
        </w:rPr>
        <w:t>existentes</w:t>
      </w:r>
      <w:r>
        <w:rPr>
          <w:spacing w:val="-10"/>
          <w:w w:val="105"/>
          <w:sz w:val="17"/>
        </w:rPr>
        <w:t xml:space="preserve"> </w:t>
      </w:r>
      <w:r>
        <w:rPr>
          <w:w w:val="105"/>
          <w:sz w:val="17"/>
        </w:rPr>
        <w:t>à</w:t>
      </w:r>
      <w:r>
        <w:rPr>
          <w:spacing w:val="-10"/>
          <w:w w:val="105"/>
          <w:sz w:val="17"/>
        </w:rPr>
        <w:t xml:space="preserve"> </w:t>
      </w:r>
      <w:r>
        <w:rPr>
          <w:w w:val="105"/>
          <w:sz w:val="17"/>
        </w:rPr>
        <w:t>época</w:t>
      </w:r>
      <w:r>
        <w:rPr>
          <w:spacing w:val="-10"/>
          <w:w w:val="105"/>
          <w:sz w:val="17"/>
        </w:rPr>
        <w:t xml:space="preserve"> </w:t>
      </w:r>
      <w:r>
        <w:rPr>
          <w:w w:val="105"/>
          <w:sz w:val="17"/>
        </w:rPr>
        <w:t>da</w:t>
      </w:r>
      <w:r>
        <w:rPr>
          <w:spacing w:val="-10"/>
          <w:w w:val="105"/>
          <w:sz w:val="17"/>
        </w:rPr>
        <w:t xml:space="preserve"> </w:t>
      </w:r>
      <w:r>
        <w:rPr>
          <w:w w:val="105"/>
          <w:sz w:val="17"/>
        </w:rPr>
        <w:t>abertura</w:t>
      </w:r>
      <w:r>
        <w:rPr>
          <w:spacing w:val="-10"/>
          <w:w w:val="105"/>
          <w:sz w:val="17"/>
        </w:rPr>
        <w:t xml:space="preserve"> </w:t>
      </w:r>
      <w:r>
        <w:rPr>
          <w:w w:val="105"/>
          <w:sz w:val="17"/>
        </w:rPr>
        <w:t>do</w:t>
      </w:r>
      <w:r>
        <w:rPr>
          <w:spacing w:val="-10"/>
          <w:w w:val="105"/>
          <w:sz w:val="17"/>
        </w:rPr>
        <w:t xml:space="preserve"> </w:t>
      </w:r>
      <w:r>
        <w:rPr>
          <w:w w:val="105"/>
          <w:sz w:val="17"/>
        </w:rPr>
        <w:t>certame;</w:t>
      </w:r>
      <w:r>
        <w:rPr>
          <w:spacing w:val="-10"/>
          <w:w w:val="105"/>
          <w:sz w:val="17"/>
        </w:rPr>
        <w:t xml:space="preserve"> e</w:t>
      </w:r>
    </w:p>
    <w:p w14:paraId="0CCFE4B5">
      <w:pPr>
        <w:pStyle w:val="7"/>
        <w:numPr>
          <w:ilvl w:val="0"/>
          <w:numId w:val="10"/>
        </w:numPr>
        <w:tabs>
          <w:tab w:val="left" w:pos="576"/>
        </w:tabs>
        <w:spacing w:before="103" w:after="0" w:line="240" w:lineRule="auto"/>
        <w:ind w:left="576" w:right="0" w:hanging="190"/>
        <w:jc w:val="left"/>
        <w:rPr>
          <w:sz w:val="17"/>
        </w:rPr>
      </w:pPr>
      <w:r>
        <w:rPr>
          <w:w w:val="105"/>
          <w:sz w:val="17"/>
        </w:rPr>
        <w:t>atualização</w:t>
      </w:r>
      <w:r>
        <w:rPr>
          <w:spacing w:val="-10"/>
          <w:w w:val="105"/>
          <w:sz w:val="17"/>
        </w:rPr>
        <w:t xml:space="preserve"> </w:t>
      </w:r>
      <w:r>
        <w:rPr>
          <w:w w:val="105"/>
          <w:sz w:val="17"/>
        </w:rPr>
        <w:t>de</w:t>
      </w:r>
      <w:r>
        <w:rPr>
          <w:spacing w:val="-10"/>
          <w:w w:val="105"/>
          <w:sz w:val="17"/>
        </w:rPr>
        <w:t xml:space="preserve"> </w:t>
      </w:r>
      <w:r>
        <w:rPr>
          <w:w w:val="105"/>
          <w:sz w:val="17"/>
        </w:rPr>
        <w:t>documentos</w:t>
      </w:r>
      <w:r>
        <w:rPr>
          <w:spacing w:val="-9"/>
          <w:w w:val="105"/>
          <w:sz w:val="17"/>
        </w:rPr>
        <w:t xml:space="preserve"> </w:t>
      </w:r>
      <w:r>
        <w:rPr>
          <w:w w:val="105"/>
          <w:sz w:val="17"/>
        </w:rPr>
        <w:t>cuja</w:t>
      </w:r>
      <w:r>
        <w:rPr>
          <w:spacing w:val="-10"/>
          <w:w w:val="105"/>
          <w:sz w:val="17"/>
        </w:rPr>
        <w:t xml:space="preserve"> </w:t>
      </w:r>
      <w:r>
        <w:rPr>
          <w:w w:val="105"/>
          <w:sz w:val="17"/>
        </w:rPr>
        <w:t>validade</w:t>
      </w:r>
      <w:r>
        <w:rPr>
          <w:spacing w:val="-9"/>
          <w:w w:val="105"/>
          <w:sz w:val="17"/>
        </w:rPr>
        <w:t xml:space="preserve"> </w:t>
      </w:r>
      <w:r>
        <w:rPr>
          <w:w w:val="105"/>
          <w:sz w:val="17"/>
        </w:rPr>
        <w:t>tenha</w:t>
      </w:r>
      <w:r>
        <w:rPr>
          <w:spacing w:val="-10"/>
          <w:w w:val="105"/>
          <w:sz w:val="17"/>
        </w:rPr>
        <w:t xml:space="preserve"> </w:t>
      </w:r>
      <w:r>
        <w:rPr>
          <w:w w:val="105"/>
          <w:sz w:val="17"/>
        </w:rPr>
        <w:t>expirado</w:t>
      </w:r>
      <w:r>
        <w:rPr>
          <w:spacing w:val="-9"/>
          <w:w w:val="105"/>
          <w:sz w:val="17"/>
        </w:rPr>
        <w:t xml:space="preserve"> </w:t>
      </w:r>
      <w:r>
        <w:rPr>
          <w:w w:val="105"/>
          <w:sz w:val="17"/>
        </w:rPr>
        <w:t>após</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recebimento</w:t>
      </w:r>
      <w:r>
        <w:rPr>
          <w:spacing w:val="-10"/>
          <w:w w:val="105"/>
          <w:sz w:val="17"/>
        </w:rPr>
        <w:t xml:space="preserve"> </w:t>
      </w:r>
      <w:r>
        <w:rPr>
          <w:w w:val="105"/>
          <w:sz w:val="17"/>
        </w:rPr>
        <w:t>das</w:t>
      </w:r>
      <w:r>
        <w:rPr>
          <w:spacing w:val="-9"/>
          <w:w w:val="105"/>
          <w:sz w:val="17"/>
        </w:rPr>
        <w:t xml:space="preserve"> </w:t>
      </w:r>
      <w:r>
        <w:rPr>
          <w:spacing w:val="-2"/>
          <w:w w:val="105"/>
          <w:sz w:val="17"/>
        </w:rPr>
        <w:t>propostas.</w:t>
      </w:r>
    </w:p>
    <w:p w14:paraId="0EC30C0A">
      <w:pPr>
        <w:pStyle w:val="7"/>
        <w:numPr>
          <w:ilvl w:val="1"/>
          <w:numId w:val="8"/>
        </w:numPr>
        <w:tabs>
          <w:tab w:val="left" w:pos="655"/>
        </w:tabs>
        <w:spacing w:before="103" w:after="0" w:line="256" w:lineRule="auto"/>
        <w:ind w:left="386" w:right="369" w:firstLine="0"/>
        <w:jc w:val="left"/>
        <w:rPr>
          <w:sz w:val="17"/>
        </w:rPr>
      </w:pP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poderá,</w:t>
      </w:r>
      <w:r>
        <w:rPr>
          <w:spacing w:val="-3"/>
          <w:w w:val="105"/>
          <w:sz w:val="17"/>
        </w:rPr>
        <w:t xml:space="preserve"> </w:t>
      </w:r>
      <w:r>
        <w:rPr>
          <w:w w:val="105"/>
          <w:sz w:val="17"/>
        </w:rPr>
        <w:t>na</w:t>
      </w:r>
      <w:r>
        <w:rPr>
          <w:spacing w:val="-3"/>
          <w:w w:val="105"/>
          <w:sz w:val="17"/>
        </w:rPr>
        <w:t xml:space="preserve"> </w:t>
      </w:r>
      <w:r>
        <w:rPr>
          <w:w w:val="105"/>
          <w:sz w:val="17"/>
        </w:rPr>
        <w:t>análise</w:t>
      </w:r>
      <w:r>
        <w:rPr>
          <w:spacing w:val="-3"/>
          <w:w w:val="105"/>
          <w:sz w:val="17"/>
        </w:rPr>
        <w:t xml:space="preserve"> </w:t>
      </w:r>
      <w:r>
        <w:rPr>
          <w:w w:val="105"/>
          <w:sz w:val="17"/>
        </w:rPr>
        <w:t>dos</w:t>
      </w:r>
      <w:r>
        <w:rPr>
          <w:spacing w:val="-3"/>
          <w:w w:val="105"/>
          <w:sz w:val="17"/>
        </w:rPr>
        <w:t xml:space="preserve"> </w:t>
      </w:r>
      <w:r>
        <w:rPr>
          <w:w w:val="105"/>
          <w:sz w:val="17"/>
        </w:rPr>
        <w:t>documentos</w:t>
      </w:r>
      <w:r>
        <w:rPr>
          <w:spacing w:val="-3"/>
          <w:w w:val="105"/>
          <w:sz w:val="17"/>
        </w:rPr>
        <w:t xml:space="preserve"> </w:t>
      </w:r>
      <w:r>
        <w:rPr>
          <w:w w:val="105"/>
          <w:sz w:val="17"/>
        </w:rPr>
        <w:t>de</w:t>
      </w:r>
      <w:r>
        <w:rPr>
          <w:spacing w:val="-3"/>
          <w:w w:val="105"/>
          <w:sz w:val="17"/>
        </w:rPr>
        <w:t xml:space="preserve"> </w:t>
      </w:r>
      <w:r>
        <w:rPr>
          <w:w w:val="105"/>
          <w:sz w:val="17"/>
        </w:rPr>
        <w:t>habilitação,</w:t>
      </w:r>
      <w:r>
        <w:rPr>
          <w:spacing w:val="-3"/>
          <w:w w:val="105"/>
          <w:sz w:val="17"/>
        </w:rPr>
        <w:t xml:space="preserve"> </w:t>
      </w:r>
      <w:r>
        <w:rPr>
          <w:w w:val="105"/>
          <w:sz w:val="17"/>
        </w:rPr>
        <w:t>sanar</w:t>
      </w:r>
      <w:r>
        <w:rPr>
          <w:spacing w:val="-3"/>
          <w:w w:val="105"/>
          <w:sz w:val="17"/>
        </w:rPr>
        <w:t xml:space="preserve"> </w:t>
      </w:r>
      <w:r>
        <w:rPr>
          <w:w w:val="105"/>
          <w:sz w:val="17"/>
        </w:rPr>
        <w:t>erros</w:t>
      </w:r>
      <w:r>
        <w:rPr>
          <w:spacing w:val="-3"/>
          <w:w w:val="105"/>
          <w:sz w:val="17"/>
        </w:rPr>
        <w:t xml:space="preserve"> </w:t>
      </w:r>
      <w:r>
        <w:rPr>
          <w:w w:val="105"/>
          <w:sz w:val="17"/>
        </w:rPr>
        <w:t>ou</w:t>
      </w:r>
      <w:r>
        <w:rPr>
          <w:spacing w:val="-3"/>
          <w:w w:val="105"/>
          <w:sz w:val="17"/>
        </w:rPr>
        <w:t xml:space="preserve"> </w:t>
      </w:r>
      <w:r>
        <w:rPr>
          <w:w w:val="105"/>
          <w:sz w:val="17"/>
        </w:rPr>
        <w:t>falhas</w:t>
      </w:r>
      <w:r>
        <w:rPr>
          <w:spacing w:val="-3"/>
          <w:w w:val="105"/>
          <w:sz w:val="17"/>
        </w:rPr>
        <w:t xml:space="preserve"> </w:t>
      </w:r>
      <w:r>
        <w:rPr>
          <w:w w:val="105"/>
          <w:sz w:val="17"/>
        </w:rPr>
        <w:t>que</w:t>
      </w:r>
      <w:r>
        <w:rPr>
          <w:spacing w:val="-3"/>
          <w:w w:val="105"/>
          <w:sz w:val="17"/>
        </w:rPr>
        <w:t xml:space="preserve"> </w:t>
      </w:r>
      <w:r>
        <w:rPr>
          <w:w w:val="105"/>
          <w:sz w:val="17"/>
        </w:rPr>
        <w:t>não</w:t>
      </w:r>
      <w:r>
        <w:rPr>
          <w:spacing w:val="-3"/>
          <w:w w:val="105"/>
          <w:sz w:val="17"/>
        </w:rPr>
        <w:t xml:space="preserve"> </w:t>
      </w:r>
      <w:r>
        <w:rPr>
          <w:w w:val="105"/>
          <w:sz w:val="17"/>
        </w:rPr>
        <w:t>alterem</w:t>
      </w:r>
      <w:r>
        <w:rPr>
          <w:spacing w:val="-3"/>
          <w:w w:val="105"/>
          <w:sz w:val="17"/>
        </w:rPr>
        <w:t xml:space="preserve"> </w:t>
      </w:r>
      <w:r>
        <w:rPr>
          <w:w w:val="105"/>
          <w:sz w:val="17"/>
        </w:rPr>
        <w:t>a</w:t>
      </w:r>
      <w:r>
        <w:rPr>
          <w:spacing w:val="-3"/>
          <w:w w:val="105"/>
          <w:sz w:val="17"/>
        </w:rPr>
        <w:t xml:space="preserve"> </w:t>
      </w:r>
      <w:r>
        <w:rPr>
          <w:w w:val="105"/>
          <w:sz w:val="17"/>
        </w:rPr>
        <w:t>substância</w:t>
      </w:r>
      <w:r>
        <w:rPr>
          <w:spacing w:val="-3"/>
          <w:w w:val="105"/>
          <w:sz w:val="17"/>
        </w:rPr>
        <w:t xml:space="preserve"> </w:t>
      </w:r>
      <w:r>
        <w:rPr>
          <w:w w:val="105"/>
          <w:sz w:val="17"/>
        </w:rPr>
        <w:t>dos</w:t>
      </w:r>
      <w:r>
        <w:rPr>
          <w:spacing w:val="-3"/>
          <w:w w:val="105"/>
          <w:sz w:val="17"/>
        </w:rPr>
        <w:t xml:space="preserve"> </w:t>
      </w:r>
      <w:r>
        <w:rPr>
          <w:w w:val="105"/>
          <w:sz w:val="17"/>
        </w:rPr>
        <w:t>documentos</w:t>
      </w:r>
      <w:r>
        <w:rPr>
          <w:spacing w:val="-3"/>
          <w:w w:val="105"/>
          <w:sz w:val="17"/>
        </w:rPr>
        <w:t xml:space="preserve"> </w:t>
      </w:r>
      <w:r>
        <w:rPr>
          <w:w w:val="105"/>
          <w:sz w:val="17"/>
        </w:rPr>
        <w:t>e</w:t>
      </w:r>
      <w:r>
        <w:rPr>
          <w:spacing w:val="-3"/>
          <w:w w:val="105"/>
          <w:sz w:val="17"/>
        </w:rPr>
        <w:t xml:space="preserve"> </w:t>
      </w:r>
      <w:r>
        <w:rPr>
          <w:w w:val="105"/>
          <w:sz w:val="17"/>
        </w:rPr>
        <w:t>sua</w:t>
      </w:r>
      <w:r>
        <w:rPr>
          <w:spacing w:val="-3"/>
          <w:w w:val="105"/>
          <w:sz w:val="17"/>
        </w:rPr>
        <w:t xml:space="preserve"> </w:t>
      </w:r>
      <w:r>
        <w:rPr>
          <w:w w:val="105"/>
          <w:sz w:val="17"/>
        </w:rPr>
        <w:t>validade</w:t>
      </w:r>
      <w:r>
        <w:rPr>
          <w:spacing w:val="-3"/>
          <w:w w:val="105"/>
          <w:sz w:val="17"/>
        </w:rPr>
        <w:t xml:space="preserve"> </w:t>
      </w:r>
      <w:r>
        <w:rPr>
          <w:w w:val="105"/>
          <w:sz w:val="17"/>
        </w:rPr>
        <w:t>jurídica,</w:t>
      </w:r>
      <w:r>
        <w:rPr>
          <w:spacing w:val="-3"/>
          <w:w w:val="105"/>
          <w:sz w:val="17"/>
        </w:rPr>
        <w:t xml:space="preserve"> </w:t>
      </w:r>
      <w:r>
        <w:rPr>
          <w:w w:val="105"/>
          <w:sz w:val="17"/>
        </w:rPr>
        <w:t>mediante</w:t>
      </w:r>
      <w:r>
        <w:rPr>
          <w:spacing w:val="-3"/>
          <w:w w:val="105"/>
          <w:sz w:val="17"/>
        </w:rPr>
        <w:t xml:space="preserve"> </w:t>
      </w:r>
      <w:r>
        <w:rPr>
          <w:w w:val="105"/>
          <w:sz w:val="17"/>
        </w:rPr>
        <w:t>decisão</w:t>
      </w:r>
      <w:r>
        <w:rPr>
          <w:spacing w:val="-3"/>
          <w:w w:val="105"/>
          <w:sz w:val="17"/>
        </w:rPr>
        <w:t xml:space="preserve"> </w:t>
      </w:r>
      <w:r>
        <w:rPr>
          <w:w w:val="105"/>
          <w:sz w:val="17"/>
        </w:rPr>
        <w:t>fundamentada,</w:t>
      </w:r>
      <w:r>
        <w:rPr>
          <w:spacing w:val="-3"/>
          <w:w w:val="105"/>
          <w:sz w:val="17"/>
        </w:rPr>
        <w:t xml:space="preserve"> </w:t>
      </w:r>
      <w:r>
        <w:rPr>
          <w:w w:val="105"/>
          <w:sz w:val="17"/>
        </w:rPr>
        <w:t>registrada em ata e acessível a todos, atribuindo-lhes eficácia para fins de habilitação.</w:t>
      </w:r>
    </w:p>
    <w:p w14:paraId="1FC1C1F8">
      <w:pPr>
        <w:pStyle w:val="7"/>
        <w:numPr>
          <w:ilvl w:val="2"/>
          <w:numId w:val="8"/>
        </w:numPr>
        <w:tabs>
          <w:tab w:val="left" w:pos="784"/>
        </w:tabs>
        <w:spacing w:before="100" w:after="0" w:line="256" w:lineRule="auto"/>
        <w:ind w:left="386" w:right="369" w:firstLine="0"/>
        <w:jc w:val="left"/>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necessidade</w:t>
      </w:r>
      <w:r>
        <w:rPr>
          <w:spacing w:val="-5"/>
          <w:w w:val="105"/>
          <w:sz w:val="17"/>
        </w:rPr>
        <w:t xml:space="preserve"> </w:t>
      </w:r>
      <w:r>
        <w:rPr>
          <w:w w:val="105"/>
          <w:sz w:val="17"/>
        </w:rPr>
        <w:t>de</w:t>
      </w:r>
      <w:r>
        <w:rPr>
          <w:spacing w:val="-5"/>
          <w:w w:val="105"/>
          <w:sz w:val="17"/>
        </w:rPr>
        <w:t xml:space="preserve"> </w:t>
      </w:r>
      <w:r>
        <w:rPr>
          <w:w w:val="105"/>
          <w:sz w:val="17"/>
        </w:rPr>
        <w:t>suspensão</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realização</w:t>
      </w:r>
      <w:r>
        <w:rPr>
          <w:spacing w:val="-5"/>
          <w:w w:val="105"/>
          <w:sz w:val="17"/>
        </w:rPr>
        <w:t xml:space="preserve"> </w:t>
      </w:r>
      <w:r>
        <w:rPr>
          <w:w w:val="105"/>
          <w:sz w:val="17"/>
        </w:rPr>
        <w:t>de</w:t>
      </w:r>
      <w:r>
        <w:rPr>
          <w:spacing w:val="-5"/>
          <w:w w:val="105"/>
          <w:sz w:val="17"/>
        </w:rPr>
        <w:t xml:space="preserve"> </w:t>
      </w:r>
      <w:r>
        <w:rPr>
          <w:w w:val="105"/>
          <w:sz w:val="17"/>
        </w:rPr>
        <w:t>diligências,</w:t>
      </w:r>
      <w:r>
        <w:rPr>
          <w:spacing w:val="-5"/>
          <w:w w:val="105"/>
          <w:sz w:val="17"/>
        </w:rPr>
        <w:t xml:space="preserve"> </w:t>
      </w:r>
      <w:r>
        <w:rPr>
          <w:w w:val="105"/>
          <w:sz w:val="17"/>
        </w:rPr>
        <w:t>com</w:t>
      </w:r>
      <w:r>
        <w:rPr>
          <w:spacing w:val="-5"/>
          <w:w w:val="105"/>
          <w:sz w:val="17"/>
        </w:rPr>
        <w:t xml:space="preserve"> </w:t>
      </w:r>
      <w:r>
        <w:rPr>
          <w:w w:val="105"/>
          <w:sz w:val="17"/>
        </w:rPr>
        <w:t>vistas</w:t>
      </w:r>
      <w:r>
        <w:rPr>
          <w:spacing w:val="-5"/>
          <w:w w:val="105"/>
          <w:sz w:val="17"/>
        </w:rPr>
        <w:t xml:space="preserve"> </w:t>
      </w:r>
      <w:r>
        <w:rPr>
          <w:w w:val="105"/>
          <w:sz w:val="17"/>
        </w:rPr>
        <w:t>ao</w:t>
      </w:r>
      <w:r>
        <w:rPr>
          <w:spacing w:val="-5"/>
          <w:w w:val="105"/>
          <w:sz w:val="17"/>
        </w:rPr>
        <w:t xml:space="preserve"> </w:t>
      </w:r>
      <w:r>
        <w:rPr>
          <w:w w:val="105"/>
          <w:sz w:val="17"/>
        </w:rPr>
        <w:t>saneamento</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trata</w:t>
      </w:r>
      <w:r>
        <w:rPr>
          <w:spacing w:val="-5"/>
          <w:w w:val="105"/>
          <w:sz w:val="17"/>
        </w:rPr>
        <w:t xml:space="preserve"> </w:t>
      </w:r>
      <w:r>
        <w:rPr>
          <w:w w:val="105"/>
          <w:sz w:val="17"/>
        </w:rPr>
        <w:t>o</w:t>
      </w:r>
      <w:r>
        <w:rPr>
          <w:spacing w:val="-5"/>
          <w:w w:val="105"/>
          <w:sz w:val="17"/>
        </w:rPr>
        <w:t xml:space="preserve"> </w:t>
      </w:r>
      <w:r>
        <w:rPr>
          <w:w w:val="105"/>
          <w:sz w:val="17"/>
        </w:rPr>
        <w:t>subitem</w:t>
      </w:r>
      <w:r>
        <w:rPr>
          <w:spacing w:val="-5"/>
          <w:w w:val="105"/>
          <w:sz w:val="17"/>
        </w:rPr>
        <w:t xml:space="preserve"> </w:t>
      </w:r>
      <w:r>
        <w:rPr>
          <w:w w:val="105"/>
          <w:sz w:val="17"/>
        </w:rPr>
        <w:t>anterior,</w:t>
      </w:r>
      <w:r>
        <w:rPr>
          <w:spacing w:val="-5"/>
          <w:w w:val="105"/>
          <w:sz w:val="17"/>
        </w:rPr>
        <w:t xml:space="preserve"> </w:t>
      </w:r>
      <w:r>
        <w:rPr>
          <w:w w:val="105"/>
          <w:sz w:val="17"/>
        </w:rPr>
        <w:t>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somente</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reiniciada mediante aviso prévio no sistema com, no mínimo, vinte e quatro horas de antecedência, e a ocorrência será registrada em ata.</w:t>
      </w:r>
    </w:p>
    <w:p w14:paraId="28473068">
      <w:pPr>
        <w:pStyle w:val="7"/>
        <w:numPr>
          <w:ilvl w:val="1"/>
          <w:numId w:val="8"/>
        </w:numPr>
        <w:tabs>
          <w:tab w:val="left" w:pos="653"/>
        </w:tabs>
        <w:spacing w:before="90" w:after="0" w:line="256" w:lineRule="auto"/>
        <w:ind w:left="386" w:right="369" w:firstLine="0"/>
        <w:jc w:val="left"/>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provisoriamente</w:t>
      </w:r>
      <w:r>
        <w:rPr>
          <w:spacing w:val="-5"/>
          <w:w w:val="105"/>
          <w:sz w:val="17"/>
        </w:rPr>
        <w:t xml:space="preserve"> </w:t>
      </w:r>
      <w:r>
        <w:rPr>
          <w:w w:val="105"/>
          <w:sz w:val="17"/>
        </w:rPr>
        <w:t>classificado</w:t>
      </w:r>
      <w:r>
        <w:rPr>
          <w:spacing w:val="-5"/>
          <w:w w:val="105"/>
          <w:sz w:val="17"/>
        </w:rPr>
        <w:t xml:space="preserve"> </w:t>
      </w:r>
      <w:r>
        <w:rPr>
          <w:w w:val="105"/>
          <w:sz w:val="17"/>
        </w:rPr>
        <w:t>em</w:t>
      </w:r>
      <w:r>
        <w:rPr>
          <w:spacing w:val="-5"/>
          <w:w w:val="105"/>
          <w:sz w:val="17"/>
        </w:rPr>
        <w:t xml:space="preserve"> </w:t>
      </w:r>
      <w:r>
        <w:rPr>
          <w:w w:val="105"/>
          <w:sz w:val="17"/>
        </w:rPr>
        <w:t>primeiro</w:t>
      </w:r>
      <w:r>
        <w:rPr>
          <w:spacing w:val="-5"/>
          <w:w w:val="105"/>
          <w:sz w:val="17"/>
        </w:rPr>
        <w:t xml:space="preserve"> </w:t>
      </w:r>
      <w:r>
        <w:rPr>
          <w:w w:val="105"/>
          <w:sz w:val="17"/>
        </w:rPr>
        <w:t>lugar</w:t>
      </w:r>
      <w:r>
        <w:rPr>
          <w:spacing w:val="-5"/>
          <w:w w:val="105"/>
          <w:sz w:val="17"/>
        </w:rPr>
        <w:t xml:space="preserve"> </w:t>
      </w:r>
      <w:r>
        <w:rPr>
          <w:w w:val="105"/>
          <w:sz w:val="17"/>
        </w:rPr>
        <w:t>não</w:t>
      </w:r>
      <w:r>
        <w:rPr>
          <w:spacing w:val="-5"/>
          <w:w w:val="105"/>
          <w:sz w:val="17"/>
        </w:rPr>
        <w:t xml:space="preserve"> </w:t>
      </w:r>
      <w:r>
        <w:rPr>
          <w:w w:val="105"/>
          <w:sz w:val="17"/>
        </w:rPr>
        <w:t>atender</w:t>
      </w:r>
      <w:r>
        <w:rPr>
          <w:spacing w:val="-5"/>
          <w:w w:val="105"/>
          <w:sz w:val="17"/>
        </w:rPr>
        <w:t xml:space="preserve"> </w:t>
      </w:r>
      <w:r>
        <w:rPr>
          <w:w w:val="105"/>
          <w:sz w:val="17"/>
        </w:rPr>
        <w:t>às</w:t>
      </w:r>
      <w:r>
        <w:rPr>
          <w:spacing w:val="-5"/>
          <w:w w:val="105"/>
          <w:sz w:val="17"/>
        </w:rPr>
        <w:t xml:space="preserve"> </w:t>
      </w:r>
      <w:r>
        <w:rPr>
          <w:w w:val="105"/>
          <w:sz w:val="17"/>
        </w:rPr>
        <w:t>exigências</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habilitação,</w:t>
      </w:r>
      <w:r>
        <w:rPr>
          <w:spacing w:val="-5"/>
          <w:w w:val="105"/>
          <w:sz w:val="17"/>
        </w:rPr>
        <w:t xml:space="preserve"> </w:t>
      </w:r>
      <w:r>
        <w:rPr>
          <w:w w:val="105"/>
          <w:sz w:val="17"/>
        </w:rPr>
        <w:t>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examinará</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subsequente</w:t>
      </w:r>
      <w:r>
        <w:rPr>
          <w:spacing w:val="-5"/>
          <w:w w:val="105"/>
          <w:sz w:val="17"/>
        </w:rPr>
        <w:t xml:space="preserve"> </w:t>
      </w:r>
      <w:r>
        <w:rPr>
          <w:w w:val="105"/>
          <w:sz w:val="17"/>
        </w:rPr>
        <w:t>e</w:t>
      </w:r>
      <w:r>
        <w:rPr>
          <w:spacing w:val="-5"/>
          <w:w w:val="105"/>
          <w:sz w:val="17"/>
        </w:rPr>
        <w:t xml:space="preserve"> </w:t>
      </w:r>
      <w:r>
        <w:rPr>
          <w:w w:val="105"/>
          <w:sz w:val="17"/>
        </w:rPr>
        <w:t>assim</w:t>
      </w:r>
      <w:r>
        <w:rPr>
          <w:spacing w:val="-5"/>
          <w:w w:val="105"/>
          <w:sz w:val="17"/>
        </w:rPr>
        <w:t xml:space="preserve"> </w:t>
      </w:r>
      <w:r>
        <w:rPr>
          <w:w w:val="105"/>
          <w:sz w:val="17"/>
        </w:rPr>
        <w:t>sucessivamente, na ordem de classificação, até a apuração de uma proposta que atenda às especificações do objeto e as condições de habilitação.</w:t>
      </w:r>
    </w:p>
    <w:p w14:paraId="337FE442">
      <w:pPr>
        <w:pStyle w:val="7"/>
        <w:numPr>
          <w:ilvl w:val="1"/>
          <w:numId w:val="8"/>
        </w:numPr>
        <w:tabs>
          <w:tab w:val="left" w:pos="738"/>
        </w:tabs>
        <w:spacing w:before="89" w:after="0" w:line="240" w:lineRule="auto"/>
        <w:ind w:left="738" w:right="0" w:hanging="352"/>
        <w:jc w:val="left"/>
        <w:rPr>
          <w:sz w:val="17"/>
        </w:rPr>
      </w:pPr>
      <w:r>
        <w:rPr>
          <w:w w:val="105"/>
          <w:sz w:val="17"/>
        </w:rPr>
        <w:t>Constatado</w:t>
      </w:r>
      <w:r>
        <w:rPr>
          <w:spacing w:val="-10"/>
          <w:w w:val="105"/>
          <w:sz w:val="17"/>
        </w:rPr>
        <w:t xml:space="preserve"> </w:t>
      </w:r>
      <w:r>
        <w:rPr>
          <w:w w:val="105"/>
          <w:sz w:val="17"/>
        </w:rPr>
        <w:t>o</w:t>
      </w:r>
      <w:r>
        <w:rPr>
          <w:spacing w:val="-10"/>
          <w:w w:val="105"/>
          <w:sz w:val="17"/>
        </w:rPr>
        <w:t xml:space="preserve"> </w:t>
      </w:r>
      <w:r>
        <w:rPr>
          <w:w w:val="105"/>
          <w:sz w:val="17"/>
        </w:rPr>
        <w:t>atendimento</w:t>
      </w:r>
      <w:r>
        <w:rPr>
          <w:spacing w:val="-10"/>
          <w:w w:val="105"/>
          <w:sz w:val="17"/>
        </w:rPr>
        <w:t xml:space="preserve"> </w:t>
      </w:r>
      <w:r>
        <w:rPr>
          <w:w w:val="105"/>
          <w:sz w:val="17"/>
        </w:rPr>
        <w:t>às</w:t>
      </w:r>
      <w:r>
        <w:rPr>
          <w:spacing w:val="-10"/>
          <w:w w:val="105"/>
          <w:sz w:val="17"/>
        </w:rPr>
        <w:t xml:space="preserve"> </w:t>
      </w:r>
      <w:r>
        <w:rPr>
          <w:w w:val="105"/>
          <w:sz w:val="17"/>
        </w:rPr>
        <w:t>exigências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será</w:t>
      </w:r>
      <w:r>
        <w:rPr>
          <w:spacing w:val="-10"/>
          <w:w w:val="105"/>
          <w:sz w:val="17"/>
        </w:rPr>
        <w:t xml:space="preserve"> </w:t>
      </w:r>
      <w:r>
        <w:rPr>
          <w:spacing w:val="-2"/>
          <w:w w:val="105"/>
          <w:sz w:val="17"/>
        </w:rPr>
        <w:t>habilitado.</w:t>
      </w:r>
    </w:p>
    <w:p w14:paraId="38288F90">
      <w:pPr>
        <w:pStyle w:val="7"/>
        <w:numPr>
          <w:ilvl w:val="1"/>
          <w:numId w:val="8"/>
        </w:numPr>
        <w:tabs>
          <w:tab w:val="left" w:pos="731"/>
        </w:tabs>
        <w:spacing w:before="114" w:after="0" w:line="240" w:lineRule="auto"/>
        <w:ind w:left="731" w:right="0" w:hanging="345"/>
        <w:jc w:val="left"/>
        <w:rPr>
          <w:sz w:val="17"/>
        </w:rPr>
      </w:pPr>
      <w:r>
        <w:rPr>
          <w:w w:val="105"/>
          <w:sz w:val="17"/>
        </w:rPr>
        <w:t>Somente</w:t>
      </w:r>
      <w:r>
        <w:rPr>
          <w:spacing w:val="-10"/>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10"/>
          <w:w w:val="105"/>
          <w:sz w:val="17"/>
        </w:rPr>
        <w:t xml:space="preserve"> </w:t>
      </w:r>
      <w:r>
        <w:rPr>
          <w:w w:val="105"/>
          <w:sz w:val="17"/>
        </w:rPr>
        <w:t>acesso</w:t>
      </w:r>
      <w:r>
        <w:rPr>
          <w:spacing w:val="-10"/>
          <w:w w:val="105"/>
          <w:sz w:val="17"/>
        </w:rPr>
        <w:t xml:space="preserve"> </w:t>
      </w:r>
      <w:r>
        <w:rPr>
          <w:w w:val="105"/>
          <w:sz w:val="17"/>
        </w:rPr>
        <w:t>público</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do</w:t>
      </w:r>
      <w:r>
        <w:rPr>
          <w:spacing w:val="-10"/>
          <w:w w:val="105"/>
          <w:sz w:val="17"/>
        </w:rPr>
        <w:t xml:space="preserve"> </w:t>
      </w:r>
      <w:r>
        <w:rPr>
          <w:w w:val="105"/>
          <w:sz w:val="17"/>
        </w:rPr>
        <w:t>licitante</w:t>
      </w:r>
      <w:r>
        <w:rPr>
          <w:spacing w:val="-10"/>
          <w:w w:val="105"/>
          <w:sz w:val="17"/>
        </w:rPr>
        <w:t xml:space="preserve"> </w:t>
      </w:r>
      <w:r>
        <w:rPr>
          <w:w w:val="105"/>
          <w:sz w:val="17"/>
        </w:rPr>
        <w:t>cuja</w:t>
      </w:r>
      <w:r>
        <w:rPr>
          <w:spacing w:val="-10"/>
          <w:w w:val="105"/>
          <w:sz w:val="17"/>
        </w:rPr>
        <w:t xml:space="preserve"> </w:t>
      </w:r>
      <w:r>
        <w:rPr>
          <w:w w:val="105"/>
          <w:sz w:val="17"/>
        </w:rPr>
        <w:t>proposta</w:t>
      </w:r>
      <w:r>
        <w:rPr>
          <w:spacing w:val="-10"/>
          <w:w w:val="105"/>
          <w:sz w:val="17"/>
        </w:rPr>
        <w:t xml:space="preserve"> </w:t>
      </w:r>
      <w:r>
        <w:rPr>
          <w:w w:val="105"/>
          <w:sz w:val="17"/>
        </w:rPr>
        <w:t>atenda</w:t>
      </w:r>
      <w:r>
        <w:rPr>
          <w:spacing w:val="-10"/>
          <w:w w:val="105"/>
          <w:sz w:val="17"/>
        </w:rPr>
        <w:t xml:space="preserve"> </w:t>
      </w:r>
      <w:r>
        <w:rPr>
          <w:w w:val="105"/>
          <w:sz w:val="17"/>
        </w:rPr>
        <w:t>ao</w:t>
      </w:r>
      <w:r>
        <w:rPr>
          <w:spacing w:val="-10"/>
          <w:w w:val="105"/>
          <w:sz w:val="17"/>
        </w:rPr>
        <w:t xml:space="preserve"> </w:t>
      </w:r>
      <w:r>
        <w:rPr>
          <w:w w:val="105"/>
          <w:sz w:val="17"/>
        </w:rPr>
        <w:t>edital</w:t>
      </w:r>
      <w:r>
        <w:rPr>
          <w:spacing w:val="-10"/>
          <w:w w:val="105"/>
          <w:sz w:val="17"/>
        </w:rPr>
        <w:t xml:space="preserve"> </w:t>
      </w:r>
      <w:r>
        <w:rPr>
          <w:w w:val="105"/>
          <w:sz w:val="17"/>
        </w:rPr>
        <w:t>de</w:t>
      </w:r>
      <w:r>
        <w:rPr>
          <w:spacing w:val="-10"/>
          <w:w w:val="105"/>
          <w:sz w:val="17"/>
        </w:rPr>
        <w:t xml:space="preserve"> </w:t>
      </w:r>
      <w:r>
        <w:rPr>
          <w:w w:val="105"/>
          <w:sz w:val="17"/>
        </w:rPr>
        <w:t>licitação,</w:t>
      </w:r>
      <w:r>
        <w:rPr>
          <w:spacing w:val="-10"/>
          <w:w w:val="105"/>
          <w:sz w:val="17"/>
        </w:rPr>
        <w:t xml:space="preserve"> </w:t>
      </w:r>
      <w:r>
        <w:rPr>
          <w:w w:val="105"/>
          <w:sz w:val="17"/>
        </w:rPr>
        <w:t>após</w:t>
      </w:r>
      <w:r>
        <w:rPr>
          <w:spacing w:val="-10"/>
          <w:w w:val="105"/>
          <w:sz w:val="17"/>
        </w:rPr>
        <w:t xml:space="preserve"> </w:t>
      </w:r>
      <w:r>
        <w:rPr>
          <w:w w:val="105"/>
          <w:sz w:val="17"/>
        </w:rPr>
        <w:t>declarada</w:t>
      </w:r>
      <w:r>
        <w:rPr>
          <w:spacing w:val="-10"/>
          <w:w w:val="105"/>
          <w:sz w:val="17"/>
        </w:rPr>
        <w:t xml:space="preserve"> </w:t>
      </w:r>
      <w:r>
        <w:rPr>
          <w:w w:val="105"/>
          <w:sz w:val="17"/>
        </w:rPr>
        <w:t>sua</w:t>
      </w:r>
      <w:r>
        <w:rPr>
          <w:spacing w:val="-10"/>
          <w:w w:val="105"/>
          <w:sz w:val="17"/>
        </w:rPr>
        <w:t xml:space="preserve"> </w:t>
      </w:r>
      <w:r>
        <w:rPr>
          <w:spacing w:val="-2"/>
          <w:w w:val="105"/>
          <w:sz w:val="17"/>
        </w:rPr>
        <w:t>habilitação.</w:t>
      </w:r>
    </w:p>
    <w:p w14:paraId="051685B5">
      <w:pPr>
        <w:pStyle w:val="7"/>
        <w:numPr>
          <w:ilvl w:val="1"/>
          <w:numId w:val="8"/>
        </w:numPr>
        <w:tabs>
          <w:tab w:val="left" w:pos="738"/>
        </w:tabs>
        <w:spacing w:before="102" w:after="0" w:line="240" w:lineRule="auto"/>
        <w:ind w:left="738" w:right="0" w:hanging="352"/>
        <w:jc w:val="both"/>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22C40EDA">
      <w:pPr>
        <w:pStyle w:val="7"/>
        <w:numPr>
          <w:ilvl w:val="2"/>
          <w:numId w:val="8"/>
        </w:numPr>
        <w:tabs>
          <w:tab w:val="left" w:pos="884"/>
        </w:tabs>
        <w:spacing w:before="103" w:after="0" w:line="256" w:lineRule="auto"/>
        <w:ind w:left="386" w:right="369" w:firstLine="0"/>
        <w:jc w:val="both"/>
        <w:rPr>
          <w:sz w:val="17"/>
        </w:rPr>
      </w:pPr>
      <w:r>
        <w:rPr>
          <w:w w:val="105"/>
          <w:sz w:val="17"/>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3013AD39">
      <w:pPr>
        <w:pStyle w:val="7"/>
        <w:numPr>
          <w:ilvl w:val="2"/>
          <w:numId w:val="8"/>
        </w:numPr>
        <w:tabs>
          <w:tab w:val="left" w:pos="871"/>
        </w:tabs>
        <w:spacing w:before="89" w:after="0" w:line="271" w:lineRule="auto"/>
        <w:ind w:left="386" w:right="369" w:firstLine="0"/>
        <w:jc w:val="both"/>
        <w:rPr>
          <w:sz w:val="17"/>
        </w:rPr>
      </w:pPr>
      <w:r>
        <w:rPr>
          <w:w w:val="105"/>
          <w:sz w:val="17"/>
        </w:rPr>
        <w:t>Serão</w:t>
      </w:r>
      <w:r>
        <w:rPr>
          <w:spacing w:val="-7"/>
          <w:w w:val="105"/>
          <w:sz w:val="17"/>
        </w:rPr>
        <w:t xml:space="preserve"> </w:t>
      </w:r>
      <w:r>
        <w:rPr>
          <w:w w:val="105"/>
          <w:sz w:val="17"/>
        </w:rPr>
        <w:t>aceitos</w:t>
      </w:r>
      <w:r>
        <w:rPr>
          <w:spacing w:val="-7"/>
          <w:w w:val="105"/>
          <w:sz w:val="17"/>
        </w:rPr>
        <w:t xml:space="preserve"> </w:t>
      </w:r>
      <w:r>
        <w:rPr>
          <w:w w:val="105"/>
          <w:sz w:val="17"/>
        </w:rPr>
        <w:t>registros</w:t>
      </w:r>
      <w:r>
        <w:rPr>
          <w:spacing w:val="-7"/>
          <w:w w:val="105"/>
          <w:sz w:val="17"/>
        </w:rPr>
        <w:t xml:space="preserve"> </w:t>
      </w:r>
      <w:r>
        <w:rPr>
          <w:w w:val="105"/>
          <w:sz w:val="17"/>
        </w:rPr>
        <w:t>de</w:t>
      </w:r>
      <w:r>
        <w:rPr>
          <w:spacing w:val="-7"/>
          <w:w w:val="105"/>
          <w:sz w:val="17"/>
        </w:rPr>
        <w:t xml:space="preserve"> </w:t>
      </w:r>
      <w:r>
        <w:rPr>
          <w:w w:val="105"/>
          <w:sz w:val="17"/>
        </w:rPr>
        <w:t>CNPJ</w:t>
      </w:r>
      <w:r>
        <w:rPr>
          <w:spacing w:val="-7"/>
          <w:w w:val="105"/>
          <w:sz w:val="17"/>
        </w:rPr>
        <w:t xml:space="preserve"> </w:t>
      </w:r>
      <w:r>
        <w:rPr>
          <w:w w:val="105"/>
          <w:sz w:val="17"/>
        </w:rPr>
        <w:t>de</w:t>
      </w:r>
      <w:r>
        <w:rPr>
          <w:spacing w:val="-7"/>
          <w:w w:val="105"/>
          <w:sz w:val="17"/>
        </w:rPr>
        <w:t xml:space="preserve"> </w:t>
      </w:r>
      <w:r>
        <w:rPr>
          <w:w w:val="105"/>
          <w:sz w:val="17"/>
        </w:rPr>
        <w:t>licitante</w:t>
      </w:r>
      <w:r>
        <w:rPr>
          <w:spacing w:val="-7"/>
          <w:w w:val="105"/>
          <w:sz w:val="17"/>
        </w:rPr>
        <w:t xml:space="preserve"> </w:t>
      </w:r>
      <w:r>
        <w:rPr>
          <w:w w:val="105"/>
          <w:sz w:val="17"/>
        </w:rPr>
        <w:t>matriz</w:t>
      </w:r>
      <w:r>
        <w:rPr>
          <w:spacing w:val="-7"/>
          <w:w w:val="105"/>
          <w:sz w:val="17"/>
        </w:rPr>
        <w:t xml:space="preserve"> </w:t>
      </w:r>
      <w:r>
        <w:rPr>
          <w:w w:val="105"/>
          <w:sz w:val="17"/>
        </w:rPr>
        <w:t>e</w:t>
      </w:r>
      <w:r>
        <w:rPr>
          <w:spacing w:val="-7"/>
          <w:w w:val="105"/>
          <w:sz w:val="17"/>
        </w:rPr>
        <w:t xml:space="preserve"> </w:t>
      </w:r>
      <w:r>
        <w:rPr>
          <w:w w:val="105"/>
          <w:sz w:val="17"/>
        </w:rPr>
        <w:t>filial</w:t>
      </w:r>
      <w:r>
        <w:rPr>
          <w:spacing w:val="-7"/>
          <w:w w:val="105"/>
          <w:sz w:val="17"/>
        </w:rPr>
        <w:t xml:space="preserve"> </w:t>
      </w:r>
      <w:r>
        <w:rPr>
          <w:w w:val="105"/>
          <w:sz w:val="17"/>
        </w:rPr>
        <w:t>com</w:t>
      </w:r>
      <w:r>
        <w:rPr>
          <w:spacing w:val="-7"/>
          <w:w w:val="105"/>
          <w:sz w:val="17"/>
        </w:rPr>
        <w:t xml:space="preserve"> </w:t>
      </w:r>
      <w:r>
        <w:rPr>
          <w:w w:val="105"/>
          <w:sz w:val="17"/>
        </w:rPr>
        <w:t>diferenças</w:t>
      </w:r>
      <w:r>
        <w:rPr>
          <w:spacing w:val="-7"/>
          <w:w w:val="105"/>
          <w:sz w:val="17"/>
        </w:rPr>
        <w:t xml:space="preserve"> </w:t>
      </w:r>
      <w:r>
        <w:rPr>
          <w:w w:val="105"/>
          <w:sz w:val="17"/>
        </w:rPr>
        <w:t>de</w:t>
      </w:r>
      <w:r>
        <w:rPr>
          <w:spacing w:val="-7"/>
          <w:w w:val="105"/>
          <w:sz w:val="17"/>
        </w:rPr>
        <w:t xml:space="preserve"> </w:t>
      </w:r>
      <w:r>
        <w:rPr>
          <w:w w:val="105"/>
          <w:sz w:val="17"/>
        </w:rPr>
        <w:t>números</w:t>
      </w:r>
      <w:r>
        <w:rPr>
          <w:spacing w:val="-7"/>
          <w:w w:val="105"/>
          <w:sz w:val="17"/>
        </w:rPr>
        <w:t xml:space="preserve"> </w:t>
      </w:r>
      <w:r>
        <w:rPr>
          <w:w w:val="105"/>
          <w:sz w:val="17"/>
        </w:rPr>
        <w:t>de</w:t>
      </w:r>
      <w:r>
        <w:rPr>
          <w:spacing w:val="-7"/>
          <w:w w:val="105"/>
          <w:sz w:val="17"/>
        </w:rPr>
        <w:t xml:space="preserve"> </w:t>
      </w:r>
      <w:r>
        <w:rPr>
          <w:w w:val="105"/>
          <w:sz w:val="17"/>
        </w:rPr>
        <w:t>documentos</w:t>
      </w:r>
      <w:r>
        <w:rPr>
          <w:spacing w:val="-7"/>
          <w:w w:val="105"/>
          <w:sz w:val="17"/>
        </w:rPr>
        <w:t xml:space="preserve"> </w:t>
      </w:r>
      <w:r>
        <w:rPr>
          <w:w w:val="105"/>
          <w:sz w:val="17"/>
        </w:rPr>
        <w:t>pertinentes</w:t>
      </w:r>
      <w:r>
        <w:rPr>
          <w:spacing w:val="-7"/>
          <w:w w:val="105"/>
          <w:sz w:val="17"/>
        </w:rPr>
        <w:t xml:space="preserve"> </w:t>
      </w:r>
      <w:r>
        <w:rPr>
          <w:w w:val="105"/>
          <w:sz w:val="17"/>
        </w:rPr>
        <w:t>ao</w:t>
      </w:r>
      <w:r>
        <w:rPr>
          <w:spacing w:val="-7"/>
          <w:w w:val="105"/>
          <w:sz w:val="17"/>
        </w:rPr>
        <w:t xml:space="preserve"> </w:t>
      </w:r>
      <w:r>
        <w:rPr>
          <w:w w:val="105"/>
          <w:sz w:val="17"/>
        </w:rPr>
        <w:t>CND</w:t>
      </w:r>
      <w:r>
        <w:rPr>
          <w:spacing w:val="-7"/>
          <w:w w:val="105"/>
          <w:sz w:val="17"/>
        </w:rPr>
        <w:t xml:space="preserve"> </w:t>
      </w:r>
      <w:r>
        <w:rPr>
          <w:w w:val="105"/>
          <w:sz w:val="17"/>
        </w:rPr>
        <w:t>e</w:t>
      </w:r>
      <w:r>
        <w:rPr>
          <w:spacing w:val="-7"/>
          <w:w w:val="105"/>
          <w:sz w:val="17"/>
        </w:rPr>
        <w:t xml:space="preserve"> </w:t>
      </w:r>
      <w:r>
        <w:rPr>
          <w:w w:val="105"/>
          <w:sz w:val="17"/>
        </w:rPr>
        <w:t>ao</w:t>
      </w:r>
      <w:r>
        <w:rPr>
          <w:spacing w:val="-7"/>
          <w:w w:val="105"/>
          <w:sz w:val="17"/>
        </w:rPr>
        <w:t xml:space="preserve"> </w:t>
      </w:r>
      <w:r>
        <w:rPr>
          <w:w w:val="105"/>
          <w:sz w:val="17"/>
        </w:rPr>
        <w:t>CRF/FGTS,</w:t>
      </w:r>
      <w:r>
        <w:rPr>
          <w:spacing w:val="-7"/>
          <w:w w:val="105"/>
          <w:sz w:val="17"/>
        </w:rPr>
        <w:t xml:space="preserve"> </w:t>
      </w:r>
      <w:r>
        <w:rPr>
          <w:w w:val="105"/>
          <w:sz w:val="17"/>
        </w:rPr>
        <w:t>quando</w:t>
      </w:r>
      <w:r>
        <w:rPr>
          <w:spacing w:val="-7"/>
          <w:w w:val="105"/>
          <w:sz w:val="17"/>
        </w:rPr>
        <w:t xml:space="preserve"> </w:t>
      </w:r>
      <w:r>
        <w:rPr>
          <w:w w:val="105"/>
          <w:sz w:val="17"/>
        </w:rPr>
        <w:t>for</w:t>
      </w:r>
      <w:r>
        <w:rPr>
          <w:spacing w:val="-7"/>
          <w:w w:val="105"/>
          <w:sz w:val="17"/>
        </w:rPr>
        <w:t xml:space="preserve"> </w:t>
      </w:r>
      <w:r>
        <w:rPr>
          <w:w w:val="105"/>
          <w:sz w:val="17"/>
        </w:rPr>
        <w:t>comprovada</w:t>
      </w:r>
      <w:r>
        <w:rPr>
          <w:spacing w:val="-7"/>
          <w:w w:val="105"/>
          <w:sz w:val="17"/>
        </w:rPr>
        <w:t xml:space="preserve"> </w:t>
      </w:r>
      <w:r>
        <w:rPr>
          <w:w w:val="105"/>
          <w:sz w:val="17"/>
        </w:rPr>
        <w:t>a</w:t>
      </w:r>
      <w:r>
        <w:rPr>
          <w:spacing w:val="-7"/>
          <w:w w:val="105"/>
          <w:sz w:val="17"/>
        </w:rPr>
        <w:t xml:space="preserve"> </w:t>
      </w:r>
      <w:r>
        <w:rPr>
          <w:w w:val="105"/>
          <w:sz w:val="17"/>
        </w:rPr>
        <w:t>centralização</w:t>
      </w:r>
      <w:r>
        <w:rPr>
          <w:spacing w:val="-7"/>
          <w:w w:val="105"/>
          <w:sz w:val="17"/>
        </w:rPr>
        <w:t xml:space="preserve"> </w:t>
      </w:r>
      <w:r>
        <w:rPr>
          <w:w w:val="105"/>
          <w:sz w:val="17"/>
        </w:rPr>
        <w:t>do</w:t>
      </w:r>
      <w:r>
        <w:rPr>
          <w:spacing w:val="-7"/>
          <w:w w:val="105"/>
          <w:sz w:val="17"/>
        </w:rPr>
        <w:t xml:space="preserve"> </w:t>
      </w:r>
      <w:r>
        <w:rPr>
          <w:w w:val="105"/>
          <w:sz w:val="17"/>
        </w:rPr>
        <w:t>recolhimento dessas contribuições.</w:t>
      </w:r>
    </w:p>
    <w:p w14:paraId="04BC0DC1">
      <w:pPr>
        <w:pStyle w:val="7"/>
        <w:numPr>
          <w:ilvl w:val="1"/>
          <w:numId w:val="8"/>
        </w:numPr>
        <w:tabs>
          <w:tab w:val="left" w:pos="728"/>
        </w:tabs>
        <w:spacing w:before="77" w:after="0" w:line="240" w:lineRule="auto"/>
        <w:ind w:left="728" w:right="0" w:hanging="342"/>
        <w:jc w:val="both"/>
        <w:rPr>
          <w:sz w:val="17"/>
        </w:rPr>
      </w:pPr>
      <w:r>
        <w:rPr>
          <w:w w:val="105"/>
          <w:sz w:val="17"/>
        </w:rPr>
        <w:t>A</w:t>
      </w:r>
      <w:r>
        <w:rPr>
          <w:spacing w:val="-12"/>
          <w:w w:val="105"/>
          <w:sz w:val="17"/>
        </w:rPr>
        <w:t xml:space="preserve"> </w:t>
      </w:r>
      <w:r>
        <w:rPr>
          <w:w w:val="105"/>
          <w:sz w:val="17"/>
        </w:rPr>
        <w:t>comprovação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e</w:t>
      </w:r>
      <w:r>
        <w:rPr>
          <w:spacing w:val="-9"/>
          <w:w w:val="105"/>
          <w:sz w:val="17"/>
        </w:rPr>
        <w:t xml:space="preserve"> </w:t>
      </w:r>
      <w:r>
        <w:rPr>
          <w:w w:val="105"/>
          <w:sz w:val="17"/>
        </w:rPr>
        <w:t>trabalhista</w:t>
      </w:r>
      <w:r>
        <w:rPr>
          <w:spacing w:val="-8"/>
          <w:w w:val="105"/>
          <w:sz w:val="17"/>
        </w:rPr>
        <w:t xml:space="preserve"> </w:t>
      </w:r>
      <w:r>
        <w:rPr>
          <w:w w:val="105"/>
          <w:sz w:val="17"/>
        </w:rPr>
        <w:t>das</w:t>
      </w:r>
      <w:r>
        <w:rPr>
          <w:spacing w:val="-9"/>
          <w:w w:val="105"/>
          <w:sz w:val="17"/>
        </w:rPr>
        <w:t xml:space="preserve"> </w:t>
      </w:r>
      <w:r>
        <w:rPr>
          <w:w w:val="105"/>
          <w:sz w:val="17"/>
        </w:rPr>
        <w:t>microempresas</w:t>
      </w:r>
      <w:r>
        <w:rPr>
          <w:spacing w:val="-9"/>
          <w:w w:val="105"/>
          <w:sz w:val="17"/>
        </w:rPr>
        <w:t xml:space="preserve"> </w:t>
      </w:r>
      <w:r>
        <w:rPr>
          <w:w w:val="105"/>
          <w:sz w:val="17"/>
        </w:rPr>
        <w:t>e</w:t>
      </w:r>
      <w:r>
        <w:rPr>
          <w:spacing w:val="-8"/>
          <w:w w:val="105"/>
          <w:sz w:val="17"/>
        </w:rPr>
        <w:t xml:space="preserve"> </w:t>
      </w:r>
      <w:r>
        <w:rPr>
          <w:w w:val="105"/>
          <w:sz w:val="17"/>
        </w:rPr>
        <w:t>das</w:t>
      </w:r>
      <w:r>
        <w:rPr>
          <w:spacing w:val="-9"/>
          <w:w w:val="105"/>
          <w:sz w:val="17"/>
        </w:rPr>
        <w:t xml:space="preserve"> </w:t>
      </w:r>
      <w:r>
        <w:rPr>
          <w:w w:val="105"/>
          <w:sz w:val="17"/>
        </w:rPr>
        <w:t>empresas</w:t>
      </w:r>
      <w:r>
        <w:rPr>
          <w:spacing w:val="-8"/>
          <w:w w:val="105"/>
          <w:sz w:val="17"/>
        </w:rPr>
        <w:t xml:space="preserve"> </w:t>
      </w:r>
      <w:r>
        <w:rPr>
          <w:w w:val="105"/>
          <w:sz w:val="17"/>
        </w:rPr>
        <w:t>de</w:t>
      </w:r>
      <w:r>
        <w:rPr>
          <w:spacing w:val="-9"/>
          <w:w w:val="105"/>
          <w:sz w:val="17"/>
        </w:rPr>
        <w:t xml:space="preserve"> </w:t>
      </w:r>
      <w:r>
        <w:rPr>
          <w:w w:val="105"/>
          <w:sz w:val="17"/>
        </w:rPr>
        <w:t>pequeno</w:t>
      </w:r>
      <w:r>
        <w:rPr>
          <w:spacing w:val="-9"/>
          <w:w w:val="105"/>
          <w:sz w:val="17"/>
        </w:rPr>
        <w:t xml:space="preserve"> </w:t>
      </w:r>
      <w:r>
        <w:rPr>
          <w:w w:val="105"/>
          <w:sz w:val="17"/>
        </w:rPr>
        <w:t>porte</w:t>
      </w:r>
      <w:r>
        <w:rPr>
          <w:spacing w:val="-8"/>
          <w:w w:val="105"/>
          <w:sz w:val="17"/>
        </w:rPr>
        <w:t xml:space="preserve"> </w:t>
      </w:r>
      <w:r>
        <w:rPr>
          <w:w w:val="105"/>
          <w:sz w:val="17"/>
        </w:rPr>
        <w:t>será</w:t>
      </w:r>
      <w:r>
        <w:rPr>
          <w:spacing w:val="-9"/>
          <w:w w:val="105"/>
          <w:sz w:val="17"/>
        </w:rPr>
        <w:t xml:space="preserve"> </w:t>
      </w:r>
      <w:r>
        <w:rPr>
          <w:w w:val="105"/>
          <w:sz w:val="17"/>
        </w:rPr>
        <w:t>exigida</w:t>
      </w:r>
      <w:r>
        <w:rPr>
          <w:spacing w:val="-9"/>
          <w:w w:val="105"/>
          <w:sz w:val="17"/>
        </w:rPr>
        <w:t xml:space="preserve"> </w:t>
      </w:r>
      <w:r>
        <w:rPr>
          <w:w w:val="105"/>
          <w:sz w:val="17"/>
        </w:rPr>
        <w:t>nos</w:t>
      </w:r>
      <w:r>
        <w:rPr>
          <w:spacing w:val="-8"/>
          <w:w w:val="105"/>
          <w:sz w:val="17"/>
        </w:rPr>
        <w:t xml:space="preserve"> </w:t>
      </w:r>
      <w:r>
        <w:rPr>
          <w:w w:val="105"/>
          <w:sz w:val="17"/>
        </w:rPr>
        <w:t>termos</w:t>
      </w:r>
      <w:r>
        <w:rPr>
          <w:spacing w:val="-9"/>
          <w:w w:val="105"/>
          <w:sz w:val="17"/>
        </w:rPr>
        <w:t xml:space="preserve"> </w:t>
      </w:r>
      <w:r>
        <w:rPr>
          <w:w w:val="105"/>
          <w:sz w:val="17"/>
        </w:rPr>
        <w:t>do</w:t>
      </w:r>
      <w:r>
        <w:rPr>
          <w:spacing w:val="-9"/>
          <w:w w:val="105"/>
          <w:sz w:val="17"/>
        </w:rPr>
        <w:t xml:space="preserve"> </w:t>
      </w:r>
      <w:r>
        <w:rPr>
          <w:w w:val="105"/>
          <w:sz w:val="17"/>
        </w:rPr>
        <w:t>disposto</w:t>
      </w:r>
      <w:r>
        <w:rPr>
          <w:spacing w:val="-8"/>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4º</w:t>
      </w:r>
      <w:r>
        <w:rPr>
          <w:spacing w:val="-8"/>
          <w:w w:val="105"/>
          <w:sz w:val="17"/>
        </w:rPr>
        <w:t xml:space="preserve"> </w:t>
      </w:r>
      <w:r>
        <w:rPr>
          <w:w w:val="105"/>
          <w:sz w:val="17"/>
        </w:rPr>
        <w:t>do</w:t>
      </w:r>
      <w:r>
        <w:rPr>
          <w:spacing w:val="-9"/>
          <w:w w:val="105"/>
          <w:sz w:val="17"/>
        </w:rPr>
        <w:t xml:space="preserve"> </w:t>
      </w:r>
      <w:r>
        <w:rPr>
          <w:w w:val="105"/>
          <w:sz w:val="17"/>
        </w:rPr>
        <w:t>Decreto</w:t>
      </w:r>
      <w:r>
        <w:rPr>
          <w:spacing w:val="-8"/>
          <w:w w:val="105"/>
          <w:sz w:val="17"/>
        </w:rPr>
        <w:t xml:space="preserve"> </w:t>
      </w:r>
      <w:r>
        <w:rPr>
          <w:w w:val="105"/>
          <w:sz w:val="17"/>
        </w:rPr>
        <w:t>nº</w:t>
      </w:r>
      <w:r>
        <w:rPr>
          <w:spacing w:val="-9"/>
          <w:w w:val="105"/>
          <w:sz w:val="17"/>
        </w:rPr>
        <w:t xml:space="preserve"> </w:t>
      </w:r>
      <w:r>
        <w:rPr>
          <w:spacing w:val="-2"/>
          <w:w w:val="105"/>
          <w:sz w:val="17"/>
        </w:rPr>
        <w:t>42.063/2009.</w:t>
      </w:r>
    </w:p>
    <w:p w14:paraId="58D9206E">
      <w:pPr>
        <w:pStyle w:val="7"/>
        <w:numPr>
          <w:ilvl w:val="1"/>
          <w:numId w:val="8"/>
        </w:numPr>
        <w:tabs>
          <w:tab w:val="left" w:pos="742"/>
        </w:tabs>
        <w:spacing w:before="103" w:after="0" w:line="256" w:lineRule="auto"/>
        <w:ind w:left="386" w:right="369" w:firstLine="0"/>
        <w:jc w:val="both"/>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contratações</w:t>
      </w:r>
      <w:r>
        <w:rPr>
          <w:spacing w:val="-3"/>
          <w:w w:val="105"/>
          <w:sz w:val="17"/>
        </w:rPr>
        <w:t xml:space="preserve"> </w:t>
      </w:r>
      <w:r>
        <w:rPr>
          <w:w w:val="105"/>
          <w:sz w:val="17"/>
        </w:rPr>
        <w:t>para</w:t>
      </w:r>
      <w:r>
        <w:rPr>
          <w:spacing w:val="-2"/>
          <w:w w:val="105"/>
          <w:sz w:val="17"/>
        </w:rPr>
        <w:t xml:space="preserve"> </w:t>
      </w:r>
      <w:r>
        <w:rPr>
          <w:w w:val="105"/>
          <w:sz w:val="17"/>
        </w:rPr>
        <w:t>entrega</w:t>
      </w:r>
      <w:r>
        <w:rPr>
          <w:spacing w:val="-2"/>
          <w:w w:val="105"/>
          <w:sz w:val="17"/>
        </w:rPr>
        <w:t xml:space="preserve"> </w:t>
      </w:r>
      <w:r>
        <w:rPr>
          <w:w w:val="105"/>
          <w:sz w:val="17"/>
        </w:rPr>
        <w:t>imediata,</w:t>
      </w:r>
      <w:r>
        <w:rPr>
          <w:spacing w:val="-2"/>
          <w:w w:val="105"/>
          <w:sz w:val="17"/>
        </w:rPr>
        <w:t xml:space="preserve"> </w:t>
      </w:r>
      <w:r>
        <w:rPr>
          <w:w w:val="105"/>
          <w:sz w:val="17"/>
        </w:rPr>
        <w:t>considerada</w:t>
      </w:r>
      <w:r>
        <w:rPr>
          <w:spacing w:val="-3"/>
          <w:w w:val="105"/>
          <w:sz w:val="17"/>
        </w:rPr>
        <w:t xml:space="preserve"> </w:t>
      </w:r>
      <w:r>
        <w:rPr>
          <w:w w:val="105"/>
          <w:sz w:val="17"/>
        </w:rPr>
        <w:t>aquela</w:t>
      </w:r>
      <w:r>
        <w:rPr>
          <w:spacing w:val="-2"/>
          <w:w w:val="105"/>
          <w:sz w:val="17"/>
        </w:rPr>
        <w:t xml:space="preserve"> </w:t>
      </w:r>
      <w:r>
        <w:rPr>
          <w:w w:val="105"/>
          <w:sz w:val="17"/>
        </w:rPr>
        <w:t>com</w:t>
      </w:r>
      <w:r>
        <w:rPr>
          <w:spacing w:val="-2"/>
          <w:w w:val="105"/>
          <w:sz w:val="17"/>
        </w:rPr>
        <w:t xml:space="preserve"> </w:t>
      </w:r>
      <w:r>
        <w:rPr>
          <w:w w:val="105"/>
          <w:sz w:val="17"/>
        </w:rPr>
        <w:t>prazo</w:t>
      </w:r>
      <w:r>
        <w:rPr>
          <w:spacing w:val="-2"/>
          <w:w w:val="105"/>
          <w:sz w:val="17"/>
        </w:rPr>
        <w:t xml:space="preserve"> </w:t>
      </w:r>
      <w:r>
        <w:rPr>
          <w:w w:val="105"/>
          <w:sz w:val="17"/>
        </w:rPr>
        <w:t>de</w:t>
      </w:r>
      <w:r>
        <w:rPr>
          <w:spacing w:val="-3"/>
          <w:w w:val="105"/>
          <w:sz w:val="17"/>
        </w:rPr>
        <w:t xml:space="preserve"> </w:t>
      </w:r>
      <w:r>
        <w:rPr>
          <w:w w:val="105"/>
          <w:sz w:val="17"/>
        </w:rPr>
        <w:t>entrega</w:t>
      </w:r>
      <w:r>
        <w:rPr>
          <w:spacing w:val="-2"/>
          <w:w w:val="105"/>
          <w:sz w:val="17"/>
        </w:rPr>
        <w:t xml:space="preserve"> </w:t>
      </w:r>
      <w:r>
        <w:rPr>
          <w:w w:val="105"/>
          <w:sz w:val="17"/>
        </w:rPr>
        <w:t>de</w:t>
      </w:r>
      <w:r>
        <w:rPr>
          <w:spacing w:val="-2"/>
          <w:w w:val="105"/>
          <w:sz w:val="17"/>
        </w:rPr>
        <w:t xml:space="preserve"> </w:t>
      </w:r>
      <w:r>
        <w:rPr>
          <w:w w:val="105"/>
          <w:sz w:val="17"/>
        </w:rPr>
        <w:t>até</w:t>
      </w:r>
      <w:r>
        <w:rPr>
          <w:spacing w:val="-2"/>
          <w:w w:val="105"/>
          <w:sz w:val="17"/>
        </w:rPr>
        <w:t xml:space="preserve"> </w:t>
      </w:r>
      <w:r>
        <w:rPr>
          <w:w w:val="105"/>
          <w:sz w:val="17"/>
        </w:rPr>
        <w:t>30</w:t>
      </w:r>
      <w:r>
        <w:rPr>
          <w:spacing w:val="-3"/>
          <w:w w:val="105"/>
          <w:sz w:val="17"/>
        </w:rPr>
        <w:t xml:space="preserve"> </w:t>
      </w:r>
      <w:r>
        <w:rPr>
          <w:w w:val="105"/>
          <w:sz w:val="17"/>
        </w:rPr>
        <w:t>(trinta)</w:t>
      </w:r>
      <w:r>
        <w:rPr>
          <w:spacing w:val="-2"/>
          <w:w w:val="105"/>
          <w:sz w:val="17"/>
        </w:rPr>
        <w:t xml:space="preserve"> </w:t>
      </w:r>
      <w:r>
        <w:rPr>
          <w:w w:val="105"/>
          <w:sz w:val="17"/>
        </w:rPr>
        <w:t>dias</w:t>
      </w:r>
      <w:r>
        <w:rPr>
          <w:spacing w:val="-2"/>
          <w:w w:val="105"/>
          <w:sz w:val="17"/>
        </w:rPr>
        <w:t xml:space="preserve"> </w:t>
      </w:r>
      <w:r>
        <w:rPr>
          <w:w w:val="105"/>
          <w:sz w:val="17"/>
        </w:rPr>
        <w:t>da</w:t>
      </w:r>
      <w:r>
        <w:rPr>
          <w:spacing w:val="-2"/>
          <w:w w:val="105"/>
          <w:sz w:val="17"/>
        </w:rPr>
        <w:t xml:space="preserve"> </w:t>
      </w:r>
      <w:r>
        <w:rPr>
          <w:w w:val="105"/>
          <w:sz w:val="17"/>
        </w:rPr>
        <w:t>ordem</w:t>
      </w:r>
      <w:r>
        <w:rPr>
          <w:spacing w:val="-3"/>
          <w:w w:val="105"/>
          <w:sz w:val="17"/>
        </w:rPr>
        <w:t xml:space="preserve"> </w:t>
      </w:r>
      <w:r>
        <w:rPr>
          <w:w w:val="105"/>
          <w:sz w:val="17"/>
        </w:rPr>
        <w:t>de</w:t>
      </w:r>
      <w:r>
        <w:rPr>
          <w:spacing w:val="-2"/>
          <w:w w:val="105"/>
          <w:sz w:val="17"/>
        </w:rPr>
        <w:t xml:space="preserve"> </w:t>
      </w:r>
      <w:r>
        <w:rPr>
          <w:w w:val="105"/>
          <w:sz w:val="17"/>
        </w:rPr>
        <w:t>fornecimento,</w:t>
      </w:r>
      <w:r>
        <w:rPr>
          <w:spacing w:val="-2"/>
          <w:w w:val="105"/>
          <w:sz w:val="17"/>
        </w:rPr>
        <w:t xml:space="preserve"> </w:t>
      </w:r>
      <w:r>
        <w:rPr>
          <w:w w:val="105"/>
          <w:sz w:val="17"/>
        </w:rPr>
        <w:t>cujo</w:t>
      </w:r>
      <w:r>
        <w:rPr>
          <w:spacing w:val="-2"/>
          <w:w w:val="105"/>
          <w:sz w:val="17"/>
        </w:rPr>
        <w:t xml:space="preserve"> </w:t>
      </w:r>
      <w:r>
        <w:rPr>
          <w:w w:val="105"/>
          <w:sz w:val="17"/>
        </w:rPr>
        <w:t>valor</w:t>
      </w:r>
      <w:r>
        <w:rPr>
          <w:spacing w:val="-3"/>
          <w:w w:val="105"/>
          <w:sz w:val="17"/>
        </w:rPr>
        <w:t xml:space="preserve"> </w:t>
      </w:r>
      <w:r>
        <w:rPr>
          <w:w w:val="105"/>
          <w:sz w:val="17"/>
        </w:rPr>
        <w:t>estimado</w:t>
      </w:r>
      <w:r>
        <w:rPr>
          <w:spacing w:val="-2"/>
          <w:w w:val="105"/>
          <w:sz w:val="17"/>
        </w:rPr>
        <w:t xml:space="preserve"> </w:t>
      </w:r>
      <w:r>
        <w:rPr>
          <w:w w:val="105"/>
          <w:sz w:val="17"/>
        </w:rPr>
        <w:t>da</w:t>
      </w:r>
      <w:r>
        <w:rPr>
          <w:spacing w:val="-2"/>
          <w:w w:val="105"/>
          <w:sz w:val="17"/>
        </w:rPr>
        <w:t xml:space="preserve"> </w:t>
      </w:r>
      <w:r>
        <w:rPr>
          <w:w w:val="105"/>
          <w:sz w:val="17"/>
        </w:rPr>
        <w:t>contratação</w:t>
      </w:r>
      <w:r>
        <w:rPr>
          <w:spacing w:val="-2"/>
          <w:w w:val="105"/>
          <w:sz w:val="17"/>
        </w:rPr>
        <w:t xml:space="preserve"> </w:t>
      </w:r>
      <w:r>
        <w:rPr>
          <w:w w:val="105"/>
          <w:sz w:val="17"/>
        </w:rPr>
        <w:t>não</w:t>
      </w:r>
      <w:r>
        <w:rPr>
          <w:spacing w:val="-3"/>
          <w:w w:val="105"/>
          <w:sz w:val="17"/>
        </w:rPr>
        <w:t xml:space="preserve"> </w:t>
      </w:r>
      <w:r>
        <w:rPr>
          <w:w w:val="105"/>
          <w:sz w:val="17"/>
        </w:rPr>
        <w:t>supere</w:t>
      </w:r>
      <w:r>
        <w:rPr>
          <w:spacing w:val="-2"/>
          <w:w w:val="105"/>
          <w:sz w:val="17"/>
        </w:rPr>
        <w:t xml:space="preserve"> </w:t>
      </w:r>
      <w:r>
        <w:rPr>
          <w:w w:val="105"/>
          <w:sz w:val="17"/>
        </w:rPr>
        <w:t>o</w:t>
      </w:r>
      <w:r>
        <w:rPr>
          <w:spacing w:val="-2"/>
          <w:w w:val="105"/>
          <w:sz w:val="17"/>
        </w:rPr>
        <w:t xml:space="preserve"> </w:t>
      </w:r>
      <w:r>
        <w:rPr>
          <w:w w:val="105"/>
          <w:sz w:val="17"/>
        </w:rPr>
        <w:t>limite</w:t>
      </w:r>
      <w:r>
        <w:rPr>
          <w:spacing w:val="-2"/>
          <w:w w:val="105"/>
          <w:sz w:val="17"/>
        </w:rPr>
        <w:t xml:space="preserve"> </w:t>
      </w:r>
      <w:r>
        <w:rPr>
          <w:w w:val="105"/>
          <w:sz w:val="17"/>
        </w:rPr>
        <w:t>do disposto</w:t>
      </w:r>
      <w:r>
        <w:rPr>
          <w:spacing w:val="-4"/>
          <w:w w:val="105"/>
          <w:sz w:val="17"/>
        </w:rPr>
        <w:t xml:space="preserve"> </w:t>
      </w:r>
      <w:r>
        <w:rPr>
          <w:w w:val="105"/>
          <w:sz w:val="17"/>
        </w:rPr>
        <w:t>na</w:t>
      </w:r>
      <w:r>
        <w:rPr>
          <w:spacing w:val="-4"/>
          <w:w w:val="105"/>
          <w:sz w:val="17"/>
        </w:rPr>
        <w:t xml:space="preserve"> </w:t>
      </w:r>
      <w:r>
        <w:rPr>
          <w:w w:val="105"/>
          <w:sz w:val="17"/>
        </w:rPr>
        <w:t>alínea</w:t>
      </w:r>
      <w:r>
        <w:rPr>
          <w:spacing w:val="-4"/>
          <w:w w:val="105"/>
          <w:sz w:val="17"/>
        </w:rPr>
        <w:t xml:space="preserve"> </w:t>
      </w:r>
      <w:r>
        <w:rPr>
          <w:w w:val="105"/>
          <w:sz w:val="17"/>
        </w:rPr>
        <w:t>c</w:t>
      </w:r>
      <w:r>
        <w:rPr>
          <w:spacing w:val="-4"/>
          <w:w w:val="105"/>
          <w:sz w:val="17"/>
        </w:rPr>
        <w:t xml:space="preserve"> </w:t>
      </w:r>
      <w:r>
        <w:rPr>
          <w:w w:val="105"/>
          <w:sz w:val="17"/>
        </w:rPr>
        <w:t>do</w:t>
      </w:r>
      <w:r>
        <w:rPr>
          <w:spacing w:val="-4"/>
          <w:w w:val="105"/>
          <w:sz w:val="17"/>
        </w:rPr>
        <w:t xml:space="preserve"> </w:t>
      </w:r>
      <w:r>
        <w:rPr>
          <w:w w:val="105"/>
          <w:sz w:val="17"/>
        </w:rPr>
        <w:t>inciso</w:t>
      </w:r>
      <w:r>
        <w:rPr>
          <w:spacing w:val="-4"/>
          <w:w w:val="105"/>
          <w:sz w:val="17"/>
        </w:rPr>
        <w:t xml:space="preserve"> </w:t>
      </w:r>
      <w:r>
        <w:rPr>
          <w:w w:val="105"/>
          <w:sz w:val="17"/>
        </w:rPr>
        <w:t>IV</w:t>
      </w:r>
      <w:r>
        <w:rPr>
          <w:spacing w:val="-6"/>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75</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nas</w:t>
      </w:r>
      <w:r>
        <w:rPr>
          <w:spacing w:val="-4"/>
          <w:w w:val="105"/>
          <w:sz w:val="17"/>
        </w:rPr>
        <w:t xml:space="preserve"> </w:t>
      </w:r>
      <w:r>
        <w:rPr>
          <w:w w:val="105"/>
          <w:sz w:val="17"/>
        </w:rPr>
        <w:t>contratações</w:t>
      </w:r>
      <w:r>
        <w:rPr>
          <w:spacing w:val="-4"/>
          <w:w w:val="105"/>
          <w:sz w:val="17"/>
        </w:rPr>
        <w:t xml:space="preserve"> </w:t>
      </w:r>
      <w:r>
        <w:rPr>
          <w:w w:val="105"/>
          <w:sz w:val="17"/>
        </w:rPr>
        <w:t>com</w:t>
      </w:r>
      <w:r>
        <w:rPr>
          <w:spacing w:val="-4"/>
          <w:w w:val="105"/>
          <w:sz w:val="17"/>
        </w:rPr>
        <w:t xml:space="preserve"> </w:t>
      </w:r>
      <w:r>
        <w:rPr>
          <w:w w:val="105"/>
          <w:sz w:val="17"/>
        </w:rPr>
        <w:t>valores</w:t>
      </w:r>
      <w:r>
        <w:rPr>
          <w:spacing w:val="-4"/>
          <w:w w:val="105"/>
          <w:sz w:val="17"/>
        </w:rPr>
        <w:t xml:space="preserve"> </w:t>
      </w:r>
      <w:r>
        <w:rPr>
          <w:w w:val="105"/>
          <w:sz w:val="17"/>
        </w:rPr>
        <w:t>inferiores</w:t>
      </w:r>
      <w:r>
        <w:rPr>
          <w:spacing w:val="-4"/>
          <w:w w:val="105"/>
          <w:sz w:val="17"/>
        </w:rPr>
        <w:t xml:space="preserve"> </w:t>
      </w:r>
      <w:r>
        <w:rPr>
          <w:w w:val="105"/>
          <w:sz w:val="17"/>
        </w:rPr>
        <w:t>a</w:t>
      </w:r>
      <w:r>
        <w:rPr>
          <w:spacing w:val="-4"/>
          <w:w w:val="105"/>
          <w:sz w:val="17"/>
        </w:rPr>
        <w:t xml:space="preserve"> </w:t>
      </w:r>
      <w:r>
        <w:rPr>
          <w:w w:val="105"/>
          <w:sz w:val="17"/>
        </w:rPr>
        <w:t>1/4</w:t>
      </w:r>
      <w:r>
        <w:rPr>
          <w:spacing w:val="-4"/>
          <w:w w:val="105"/>
          <w:sz w:val="17"/>
        </w:rPr>
        <w:t xml:space="preserve"> </w:t>
      </w:r>
      <w:r>
        <w:rPr>
          <w:w w:val="105"/>
          <w:sz w:val="17"/>
        </w:rPr>
        <w:t>(um</w:t>
      </w:r>
      <w:r>
        <w:rPr>
          <w:spacing w:val="-4"/>
          <w:w w:val="105"/>
          <w:sz w:val="17"/>
        </w:rPr>
        <w:t xml:space="preserve"> </w:t>
      </w:r>
      <w:r>
        <w:rPr>
          <w:w w:val="105"/>
          <w:sz w:val="17"/>
        </w:rPr>
        <w:t>quarto)</w:t>
      </w:r>
      <w:r>
        <w:rPr>
          <w:spacing w:val="-4"/>
          <w:w w:val="105"/>
          <w:sz w:val="17"/>
        </w:rPr>
        <w:t xml:space="preserve"> </w:t>
      </w:r>
      <w:r>
        <w:rPr>
          <w:w w:val="105"/>
          <w:sz w:val="17"/>
        </w:rPr>
        <w:t>do</w:t>
      </w:r>
      <w:r>
        <w:rPr>
          <w:spacing w:val="-4"/>
          <w:w w:val="105"/>
          <w:sz w:val="17"/>
        </w:rPr>
        <w:t xml:space="preserve"> </w:t>
      </w:r>
      <w:r>
        <w:rPr>
          <w:w w:val="105"/>
          <w:sz w:val="17"/>
        </w:rPr>
        <w:t>limite</w:t>
      </w:r>
      <w:r>
        <w:rPr>
          <w:spacing w:val="-4"/>
          <w:w w:val="105"/>
          <w:sz w:val="17"/>
        </w:rPr>
        <w:t xml:space="preserve"> </w:t>
      </w:r>
      <w:r>
        <w:rPr>
          <w:w w:val="105"/>
          <w:sz w:val="17"/>
        </w:rPr>
        <w:t>para</w:t>
      </w:r>
      <w:r>
        <w:rPr>
          <w:spacing w:val="-4"/>
          <w:w w:val="105"/>
          <w:sz w:val="17"/>
        </w:rPr>
        <w:t xml:space="preserve"> </w:t>
      </w:r>
      <w:r>
        <w:rPr>
          <w:w w:val="105"/>
          <w:sz w:val="17"/>
        </w:rPr>
        <w:t>dispensa</w:t>
      </w:r>
      <w:r>
        <w:rPr>
          <w:spacing w:val="-4"/>
          <w:w w:val="105"/>
          <w:sz w:val="17"/>
        </w:rPr>
        <w:t xml:space="preserve"> </w:t>
      </w:r>
      <w:r>
        <w:rPr>
          <w:w w:val="105"/>
          <w:sz w:val="17"/>
        </w:rPr>
        <w:t>de</w:t>
      </w:r>
      <w:r>
        <w:rPr>
          <w:spacing w:val="-4"/>
          <w:w w:val="105"/>
          <w:sz w:val="17"/>
        </w:rPr>
        <w:t xml:space="preserve"> </w:t>
      </w:r>
      <w:r>
        <w:rPr>
          <w:w w:val="105"/>
          <w:sz w:val="17"/>
        </w:rPr>
        <w:t>licitação</w:t>
      </w:r>
      <w:r>
        <w:rPr>
          <w:spacing w:val="-4"/>
          <w:w w:val="105"/>
          <w:sz w:val="17"/>
        </w:rPr>
        <w:t xml:space="preserve"> </w:t>
      </w:r>
      <w:r>
        <w:rPr>
          <w:w w:val="105"/>
          <w:sz w:val="17"/>
        </w:rPr>
        <w:t>para</w:t>
      </w:r>
      <w:r>
        <w:rPr>
          <w:spacing w:val="-4"/>
          <w:w w:val="105"/>
          <w:sz w:val="17"/>
        </w:rPr>
        <w:t xml:space="preserve"> </w:t>
      </w:r>
      <w:r>
        <w:rPr>
          <w:w w:val="105"/>
          <w:sz w:val="17"/>
        </w:rPr>
        <w:t>compras</w:t>
      </w:r>
      <w:r>
        <w:rPr>
          <w:spacing w:val="-4"/>
          <w:w w:val="105"/>
          <w:sz w:val="17"/>
        </w:rPr>
        <w:t xml:space="preserve"> </w:t>
      </w:r>
      <w:r>
        <w:rPr>
          <w:w w:val="105"/>
          <w:sz w:val="17"/>
        </w:rPr>
        <w:t>em</w:t>
      </w:r>
      <w:r>
        <w:rPr>
          <w:spacing w:val="-4"/>
          <w:w w:val="105"/>
          <w:sz w:val="17"/>
        </w:rPr>
        <w:t xml:space="preserve"> </w:t>
      </w:r>
      <w:r>
        <w:rPr>
          <w:w w:val="105"/>
          <w:sz w:val="17"/>
        </w:rPr>
        <w:t>geral</w:t>
      </w:r>
      <w:r>
        <w:rPr>
          <w:spacing w:val="-4"/>
          <w:w w:val="105"/>
          <w:sz w:val="17"/>
        </w:rPr>
        <w:t xml:space="preserve"> </w:t>
      </w:r>
      <w:r>
        <w:rPr>
          <w:w w:val="105"/>
          <w:sz w:val="17"/>
        </w:rPr>
        <w:t>e</w:t>
      </w:r>
      <w:r>
        <w:rPr>
          <w:spacing w:val="-4"/>
          <w:w w:val="105"/>
          <w:sz w:val="17"/>
        </w:rPr>
        <w:t xml:space="preserve"> </w:t>
      </w:r>
      <w:r>
        <w:rPr>
          <w:w w:val="105"/>
          <w:sz w:val="17"/>
        </w:rPr>
        <w:t>nas</w:t>
      </w:r>
      <w:r>
        <w:rPr>
          <w:spacing w:val="-4"/>
          <w:w w:val="105"/>
          <w:sz w:val="17"/>
        </w:rPr>
        <w:t xml:space="preserve"> </w:t>
      </w:r>
      <w:r>
        <w:rPr>
          <w:w w:val="105"/>
          <w:sz w:val="17"/>
        </w:rPr>
        <w:t>contratações de produto para pesquisa e desenvolvimento de que trata a alínea c do inciso IV</w:t>
      </w:r>
      <w:r>
        <w:rPr>
          <w:spacing w:val="-2"/>
          <w:w w:val="105"/>
          <w:sz w:val="17"/>
        </w:rPr>
        <w:t xml:space="preserve"> </w:t>
      </w:r>
      <w:r>
        <w:rPr>
          <w:w w:val="105"/>
          <w:sz w:val="17"/>
        </w:rPr>
        <w:t>do art. 75 da Lei nº 14.133/2021, somente será exigida:</w:t>
      </w:r>
    </w:p>
    <w:p w14:paraId="7F552E61">
      <w:pPr>
        <w:pStyle w:val="7"/>
        <w:numPr>
          <w:ilvl w:val="0"/>
          <w:numId w:val="11"/>
        </w:numPr>
        <w:tabs>
          <w:tab w:val="left" w:pos="566"/>
        </w:tabs>
        <w:spacing w:before="101" w:after="0" w:line="240" w:lineRule="auto"/>
        <w:ind w:left="566" w:right="0" w:hanging="180"/>
        <w:jc w:val="both"/>
        <w:rPr>
          <w:sz w:val="17"/>
        </w:rPr>
      </w:pPr>
      <w:r>
        <w:rPr>
          <w:w w:val="105"/>
          <w:sz w:val="17"/>
        </w:rPr>
        <w:t>das</w:t>
      </w:r>
      <w:r>
        <w:rPr>
          <w:spacing w:val="-11"/>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a</w:t>
      </w:r>
      <w:r>
        <w:rPr>
          <w:spacing w:val="-10"/>
          <w:w w:val="105"/>
          <w:sz w:val="17"/>
        </w:rPr>
        <w:t xml:space="preserve"> </w:t>
      </w:r>
      <w:r>
        <w:rPr>
          <w:w w:val="105"/>
          <w:sz w:val="17"/>
        </w:rPr>
        <w:t>comprovação</w:t>
      </w:r>
      <w:r>
        <w:rPr>
          <w:spacing w:val="-9"/>
          <w:w w:val="105"/>
          <w:sz w:val="17"/>
        </w:rPr>
        <w:t xml:space="preserve"> </w:t>
      </w:r>
      <w:r>
        <w:rPr>
          <w:w w:val="105"/>
          <w:sz w:val="17"/>
        </w:rPr>
        <w:t>relativa</w:t>
      </w:r>
      <w:r>
        <w:rPr>
          <w:spacing w:val="-10"/>
          <w:w w:val="105"/>
          <w:sz w:val="17"/>
        </w:rPr>
        <w:t xml:space="preserve"> </w:t>
      </w:r>
      <w:r>
        <w:rPr>
          <w:w w:val="105"/>
          <w:sz w:val="17"/>
        </w:rPr>
        <w:t>à</w:t>
      </w:r>
      <w:r>
        <w:rPr>
          <w:spacing w:val="-10"/>
          <w:w w:val="105"/>
          <w:sz w:val="17"/>
        </w:rPr>
        <w:t xml:space="preserve"> </w:t>
      </w:r>
      <w:r>
        <w:rPr>
          <w:w w:val="105"/>
          <w:sz w:val="17"/>
        </w:rPr>
        <w:t>habilitação</w:t>
      </w:r>
      <w:r>
        <w:rPr>
          <w:spacing w:val="-10"/>
          <w:w w:val="105"/>
          <w:sz w:val="17"/>
        </w:rPr>
        <w:t xml:space="preserve"> </w:t>
      </w:r>
      <w:r>
        <w:rPr>
          <w:w w:val="105"/>
          <w:sz w:val="17"/>
        </w:rPr>
        <w:t>jurídica,</w:t>
      </w:r>
      <w:r>
        <w:rPr>
          <w:spacing w:val="-9"/>
          <w:w w:val="105"/>
          <w:sz w:val="17"/>
        </w:rPr>
        <w:t xml:space="preserve"> </w:t>
      </w:r>
      <w:r>
        <w:rPr>
          <w:w w:val="105"/>
          <w:sz w:val="17"/>
        </w:rPr>
        <w:t>regularidade</w:t>
      </w:r>
      <w:r>
        <w:rPr>
          <w:spacing w:val="-10"/>
          <w:w w:val="105"/>
          <w:sz w:val="17"/>
        </w:rPr>
        <w:t xml:space="preserve"> </w:t>
      </w:r>
      <w:r>
        <w:rPr>
          <w:w w:val="105"/>
          <w:sz w:val="17"/>
        </w:rPr>
        <w:t>fiscal</w:t>
      </w:r>
      <w:r>
        <w:rPr>
          <w:spacing w:val="-10"/>
          <w:w w:val="105"/>
          <w:sz w:val="17"/>
        </w:rPr>
        <w:t xml:space="preserve"> </w:t>
      </w:r>
      <w:r>
        <w:rPr>
          <w:w w:val="105"/>
          <w:sz w:val="17"/>
        </w:rPr>
        <w:t>estadual,</w:t>
      </w:r>
      <w:r>
        <w:rPr>
          <w:spacing w:val="-10"/>
          <w:w w:val="105"/>
          <w:sz w:val="17"/>
        </w:rPr>
        <w:t xml:space="preserve"> </w:t>
      </w:r>
      <w:r>
        <w:rPr>
          <w:w w:val="105"/>
          <w:sz w:val="17"/>
        </w:rPr>
        <w:t>à</w:t>
      </w:r>
      <w:r>
        <w:rPr>
          <w:spacing w:val="-10"/>
          <w:w w:val="105"/>
          <w:sz w:val="17"/>
        </w:rPr>
        <w:t xml:space="preserve"> </w:t>
      </w:r>
      <w:r>
        <w:rPr>
          <w:w w:val="105"/>
          <w:sz w:val="17"/>
        </w:rPr>
        <w:t>Seguridade</w:t>
      </w:r>
      <w:r>
        <w:rPr>
          <w:spacing w:val="-9"/>
          <w:w w:val="105"/>
          <w:sz w:val="17"/>
        </w:rPr>
        <w:t xml:space="preserve"> </w:t>
      </w:r>
      <w:r>
        <w:rPr>
          <w:w w:val="105"/>
          <w:sz w:val="17"/>
        </w:rPr>
        <w:t>Social</w:t>
      </w:r>
      <w:r>
        <w:rPr>
          <w:spacing w:val="-10"/>
          <w:w w:val="105"/>
          <w:sz w:val="17"/>
        </w:rPr>
        <w:t xml:space="preserve"> </w:t>
      </w:r>
      <w:r>
        <w:rPr>
          <w:w w:val="105"/>
          <w:sz w:val="17"/>
        </w:rPr>
        <w:t>e</w:t>
      </w:r>
      <w:r>
        <w:rPr>
          <w:spacing w:val="-10"/>
          <w:w w:val="105"/>
          <w:sz w:val="17"/>
        </w:rPr>
        <w:t xml:space="preserve"> </w:t>
      </w:r>
      <w:r>
        <w:rPr>
          <w:w w:val="105"/>
          <w:sz w:val="17"/>
        </w:rPr>
        <w:t>ao</w:t>
      </w:r>
      <w:r>
        <w:rPr>
          <w:spacing w:val="-10"/>
          <w:w w:val="105"/>
          <w:sz w:val="17"/>
        </w:rPr>
        <w:t xml:space="preserve"> </w:t>
      </w:r>
      <w:r>
        <w:rPr>
          <w:w w:val="105"/>
          <w:sz w:val="17"/>
        </w:rPr>
        <w:t>FGTS</w:t>
      </w:r>
      <w:r>
        <w:rPr>
          <w:spacing w:val="-9"/>
          <w:w w:val="105"/>
          <w:sz w:val="17"/>
        </w:rPr>
        <w:t xml:space="preserve"> </w:t>
      </w:r>
      <w:r>
        <w:rPr>
          <w:w w:val="105"/>
          <w:sz w:val="17"/>
        </w:rPr>
        <w:t>e</w:t>
      </w:r>
      <w:r>
        <w:rPr>
          <w:spacing w:val="-10"/>
          <w:w w:val="105"/>
          <w:sz w:val="17"/>
        </w:rPr>
        <w:t xml:space="preserve"> </w:t>
      </w:r>
      <w:r>
        <w:rPr>
          <w:w w:val="105"/>
          <w:sz w:val="17"/>
        </w:rPr>
        <w:t>a</w:t>
      </w:r>
      <w:r>
        <w:rPr>
          <w:spacing w:val="-10"/>
          <w:w w:val="105"/>
          <w:sz w:val="17"/>
        </w:rPr>
        <w:t xml:space="preserve"> </w:t>
      </w:r>
      <w:r>
        <w:rPr>
          <w:w w:val="105"/>
          <w:sz w:val="17"/>
        </w:rPr>
        <w:t>regularidade</w:t>
      </w:r>
      <w:r>
        <w:rPr>
          <w:spacing w:val="-10"/>
          <w:w w:val="105"/>
          <w:sz w:val="17"/>
        </w:rPr>
        <w:t xml:space="preserve"> </w:t>
      </w:r>
      <w:r>
        <w:rPr>
          <w:w w:val="105"/>
          <w:sz w:val="17"/>
        </w:rPr>
        <w:t>perante</w:t>
      </w:r>
      <w:r>
        <w:rPr>
          <w:spacing w:val="-9"/>
          <w:w w:val="105"/>
          <w:sz w:val="17"/>
        </w:rPr>
        <w:t xml:space="preserve"> </w:t>
      </w:r>
      <w:r>
        <w:rPr>
          <w:w w:val="105"/>
          <w:sz w:val="17"/>
        </w:rPr>
        <w:t>a</w:t>
      </w:r>
      <w:r>
        <w:rPr>
          <w:spacing w:val="-10"/>
          <w:w w:val="105"/>
          <w:sz w:val="17"/>
        </w:rPr>
        <w:t xml:space="preserve"> </w:t>
      </w:r>
      <w:r>
        <w:rPr>
          <w:w w:val="105"/>
          <w:sz w:val="17"/>
        </w:rPr>
        <w:t>Justiça</w:t>
      </w:r>
      <w:r>
        <w:rPr>
          <w:spacing w:val="-10"/>
          <w:w w:val="105"/>
          <w:sz w:val="17"/>
        </w:rPr>
        <w:t xml:space="preserve"> </w:t>
      </w:r>
      <w:r>
        <w:rPr>
          <w:w w:val="105"/>
          <w:sz w:val="17"/>
        </w:rPr>
        <w:t>do</w:t>
      </w:r>
      <w:r>
        <w:rPr>
          <w:spacing w:val="-11"/>
          <w:w w:val="105"/>
          <w:sz w:val="17"/>
        </w:rPr>
        <w:t xml:space="preserve"> </w:t>
      </w:r>
      <w:r>
        <w:rPr>
          <w:w w:val="105"/>
          <w:sz w:val="17"/>
        </w:rPr>
        <w:t>Trabalho;</w:t>
      </w:r>
      <w:r>
        <w:rPr>
          <w:spacing w:val="-10"/>
          <w:w w:val="105"/>
          <w:sz w:val="17"/>
        </w:rPr>
        <w:t xml:space="preserve"> e</w:t>
      </w:r>
    </w:p>
    <w:p w14:paraId="4B46F97B">
      <w:pPr>
        <w:pStyle w:val="7"/>
        <w:numPr>
          <w:ilvl w:val="0"/>
          <w:numId w:val="11"/>
        </w:numPr>
        <w:tabs>
          <w:tab w:val="left" w:pos="576"/>
        </w:tabs>
        <w:spacing w:before="103" w:after="0" w:line="240" w:lineRule="auto"/>
        <w:ind w:left="576" w:right="0" w:hanging="190"/>
        <w:jc w:val="left"/>
        <w:rPr>
          <w:sz w:val="17"/>
        </w:rPr>
      </w:pPr>
      <w:r>
        <w:rPr>
          <w:w w:val="105"/>
          <w:sz w:val="17"/>
        </w:rPr>
        <w:t>das</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10"/>
          <w:w w:val="105"/>
          <w:sz w:val="17"/>
        </w:rPr>
        <w:t xml:space="preserve"> </w:t>
      </w:r>
      <w:r>
        <w:rPr>
          <w:w w:val="105"/>
          <w:sz w:val="17"/>
        </w:rPr>
        <w:t>a</w:t>
      </w:r>
      <w:r>
        <w:rPr>
          <w:spacing w:val="-9"/>
          <w:w w:val="105"/>
          <w:sz w:val="17"/>
        </w:rPr>
        <w:t xml:space="preserve"> </w:t>
      </w:r>
      <w:r>
        <w:rPr>
          <w:w w:val="105"/>
          <w:sz w:val="17"/>
        </w:rPr>
        <w:t>comprovação</w:t>
      </w:r>
      <w:r>
        <w:rPr>
          <w:spacing w:val="-9"/>
          <w:w w:val="105"/>
          <w:sz w:val="17"/>
        </w:rPr>
        <w:t xml:space="preserve"> </w:t>
      </w:r>
      <w:r>
        <w:rPr>
          <w:w w:val="105"/>
          <w:sz w:val="17"/>
        </w:rPr>
        <w:t>da</w:t>
      </w:r>
      <w:r>
        <w:rPr>
          <w:spacing w:val="-10"/>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spacing w:val="-2"/>
          <w:w w:val="105"/>
          <w:sz w:val="17"/>
        </w:rPr>
        <w:t>Estadual.</w:t>
      </w:r>
    </w:p>
    <w:p w14:paraId="508E3269">
      <w:pPr>
        <w:pStyle w:val="7"/>
        <w:numPr>
          <w:ilvl w:val="1"/>
          <w:numId w:val="8"/>
        </w:numPr>
        <w:tabs>
          <w:tab w:val="left" w:pos="741"/>
        </w:tabs>
        <w:spacing w:before="102" w:after="0" w:line="256" w:lineRule="auto"/>
        <w:ind w:left="386" w:right="369" w:firstLine="0"/>
        <w:jc w:val="left"/>
        <w:rPr>
          <w:sz w:val="17"/>
        </w:rPr>
      </w:pPr>
      <w:r>
        <w:rPr>
          <w:w w:val="105"/>
          <w:sz w:val="17"/>
        </w:rPr>
        <w:t>Quando</w:t>
      </w:r>
      <w:r>
        <w:rPr>
          <w:spacing w:val="-6"/>
          <w:w w:val="105"/>
          <w:sz w:val="17"/>
        </w:rPr>
        <w:t xml:space="preserve"> </w:t>
      </w:r>
      <w:r>
        <w:rPr>
          <w:w w:val="105"/>
          <w:sz w:val="17"/>
        </w:rPr>
        <w:t>permitida</w:t>
      </w:r>
      <w:r>
        <w:rPr>
          <w:spacing w:val="-6"/>
          <w:w w:val="105"/>
          <w:sz w:val="17"/>
        </w:rPr>
        <w:t xml:space="preserve"> </w:t>
      </w:r>
      <w:r>
        <w:rPr>
          <w:w w:val="105"/>
          <w:sz w:val="17"/>
        </w:rPr>
        <w:t>a</w:t>
      </w:r>
      <w:r>
        <w:rPr>
          <w:spacing w:val="-6"/>
          <w:w w:val="105"/>
          <w:sz w:val="17"/>
        </w:rPr>
        <w:t xml:space="preserve"> </w:t>
      </w:r>
      <w:r>
        <w:rPr>
          <w:w w:val="105"/>
          <w:sz w:val="17"/>
        </w:rPr>
        <w:t>participação</w:t>
      </w:r>
      <w:r>
        <w:rPr>
          <w:spacing w:val="-6"/>
          <w:w w:val="105"/>
          <w:sz w:val="17"/>
        </w:rPr>
        <w:t xml:space="preserve"> </w:t>
      </w:r>
      <w:r>
        <w:rPr>
          <w:w w:val="105"/>
          <w:sz w:val="17"/>
        </w:rPr>
        <w:t>de</w:t>
      </w:r>
      <w:r>
        <w:rPr>
          <w:spacing w:val="-6"/>
          <w:w w:val="105"/>
          <w:sz w:val="17"/>
        </w:rPr>
        <w:t xml:space="preserve"> </w:t>
      </w:r>
      <w:r>
        <w:rPr>
          <w:w w:val="105"/>
          <w:sz w:val="17"/>
        </w:rPr>
        <w:t>empresas</w:t>
      </w:r>
      <w:r>
        <w:rPr>
          <w:spacing w:val="-6"/>
          <w:w w:val="105"/>
          <w:sz w:val="17"/>
        </w:rPr>
        <w:t xml:space="preserve"> </w:t>
      </w:r>
      <w:r>
        <w:rPr>
          <w:w w:val="105"/>
          <w:sz w:val="17"/>
        </w:rPr>
        <w:t>estrangeiras</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funcionem</w:t>
      </w:r>
      <w:r>
        <w:rPr>
          <w:spacing w:val="-6"/>
          <w:w w:val="105"/>
          <w:sz w:val="17"/>
        </w:rPr>
        <w:t xml:space="preserve"> </w:t>
      </w:r>
      <w:r>
        <w:rPr>
          <w:w w:val="105"/>
          <w:sz w:val="17"/>
        </w:rPr>
        <w:t>no</w:t>
      </w:r>
      <w:r>
        <w:rPr>
          <w:spacing w:val="-6"/>
          <w:w w:val="105"/>
          <w:sz w:val="17"/>
        </w:rPr>
        <w:t xml:space="preserve"> </w:t>
      </w:r>
      <w:r>
        <w:rPr>
          <w:w w:val="105"/>
          <w:sz w:val="17"/>
        </w:rPr>
        <w:t>País,</w:t>
      </w:r>
      <w:r>
        <w:rPr>
          <w:spacing w:val="-6"/>
          <w:w w:val="105"/>
          <w:sz w:val="17"/>
        </w:rPr>
        <w:t xml:space="preserve"> </w:t>
      </w:r>
      <w:r>
        <w:rPr>
          <w:w w:val="105"/>
          <w:sz w:val="17"/>
        </w:rPr>
        <w:t>as</w:t>
      </w:r>
      <w:r>
        <w:rPr>
          <w:spacing w:val="-6"/>
          <w:w w:val="105"/>
          <w:sz w:val="17"/>
        </w:rPr>
        <w:t xml:space="preserve"> </w:t>
      </w:r>
      <w:r>
        <w:rPr>
          <w:w w:val="105"/>
          <w:sz w:val="17"/>
        </w:rPr>
        <w:t>exigências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serão</w:t>
      </w:r>
      <w:r>
        <w:rPr>
          <w:spacing w:val="-6"/>
          <w:w w:val="105"/>
          <w:sz w:val="17"/>
        </w:rPr>
        <w:t xml:space="preserve"> </w:t>
      </w:r>
      <w:r>
        <w:rPr>
          <w:w w:val="105"/>
          <w:sz w:val="17"/>
        </w:rPr>
        <w:t>atendidas</w:t>
      </w:r>
      <w:r>
        <w:rPr>
          <w:spacing w:val="-6"/>
          <w:w w:val="105"/>
          <w:sz w:val="17"/>
        </w:rPr>
        <w:t xml:space="preserve"> </w:t>
      </w:r>
      <w:r>
        <w:rPr>
          <w:w w:val="105"/>
          <w:sz w:val="17"/>
        </w:rPr>
        <w:t>mediante</w:t>
      </w:r>
      <w:r>
        <w:rPr>
          <w:spacing w:val="-6"/>
          <w:w w:val="105"/>
          <w:sz w:val="17"/>
        </w:rPr>
        <w:t xml:space="preserve"> </w:t>
      </w:r>
      <w:r>
        <w:rPr>
          <w:w w:val="105"/>
          <w:sz w:val="17"/>
        </w:rPr>
        <w:t>documentos</w:t>
      </w:r>
      <w:r>
        <w:rPr>
          <w:spacing w:val="-6"/>
          <w:w w:val="105"/>
          <w:sz w:val="17"/>
        </w:rPr>
        <w:t xml:space="preserve"> </w:t>
      </w:r>
      <w:r>
        <w:rPr>
          <w:w w:val="105"/>
          <w:sz w:val="17"/>
        </w:rPr>
        <w:t>equivalentes,</w:t>
      </w:r>
      <w:r>
        <w:rPr>
          <w:spacing w:val="-6"/>
          <w:w w:val="105"/>
          <w:sz w:val="17"/>
        </w:rPr>
        <w:t xml:space="preserve"> </w:t>
      </w:r>
      <w:r>
        <w:rPr>
          <w:w w:val="105"/>
          <w:sz w:val="17"/>
        </w:rPr>
        <w:t>inicialmente</w:t>
      </w:r>
      <w:r>
        <w:rPr>
          <w:spacing w:val="-6"/>
          <w:w w:val="105"/>
          <w:sz w:val="17"/>
        </w:rPr>
        <w:t xml:space="preserve"> </w:t>
      </w:r>
      <w:r>
        <w:rPr>
          <w:w w:val="105"/>
          <w:sz w:val="17"/>
        </w:rPr>
        <w:t>apresentados</w:t>
      </w:r>
      <w:r>
        <w:rPr>
          <w:spacing w:val="-6"/>
          <w:w w:val="105"/>
          <w:sz w:val="17"/>
        </w:rPr>
        <w:t xml:space="preserve"> </w:t>
      </w:r>
      <w:r>
        <w:rPr>
          <w:w w:val="105"/>
          <w:sz w:val="17"/>
        </w:rPr>
        <w:t>em tradução livre.</w:t>
      </w:r>
    </w:p>
    <w:p w14:paraId="3F2457C4">
      <w:pPr>
        <w:pStyle w:val="7"/>
        <w:numPr>
          <w:ilvl w:val="2"/>
          <w:numId w:val="8"/>
        </w:numPr>
        <w:tabs>
          <w:tab w:val="left" w:pos="872"/>
        </w:tabs>
        <w:spacing w:before="90" w:after="0" w:line="271" w:lineRule="auto"/>
        <w:ind w:left="386" w:right="369" w:firstLine="0"/>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ter</w:t>
      </w:r>
      <w:r>
        <w:rPr>
          <w:spacing w:val="-6"/>
          <w:w w:val="105"/>
          <w:sz w:val="17"/>
        </w:rPr>
        <w:t xml:space="preserve"> </w:t>
      </w:r>
      <w:r>
        <w:rPr>
          <w:w w:val="105"/>
          <w:sz w:val="17"/>
        </w:rPr>
        <w:t>procurador</w:t>
      </w:r>
      <w:r>
        <w:rPr>
          <w:spacing w:val="-6"/>
          <w:w w:val="105"/>
          <w:sz w:val="17"/>
        </w:rPr>
        <w:t xml:space="preserve"> </w:t>
      </w:r>
      <w:r>
        <w:rPr>
          <w:w w:val="105"/>
          <w:sz w:val="17"/>
        </w:rPr>
        <w:t>residente</w:t>
      </w:r>
      <w:r>
        <w:rPr>
          <w:spacing w:val="-6"/>
          <w:w w:val="105"/>
          <w:sz w:val="17"/>
        </w:rPr>
        <w:t xml:space="preserve"> </w:t>
      </w:r>
      <w:r>
        <w:rPr>
          <w:w w:val="105"/>
          <w:sz w:val="17"/>
        </w:rPr>
        <w:t>e</w:t>
      </w:r>
      <w:r>
        <w:rPr>
          <w:spacing w:val="-6"/>
          <w:w w:val="105"/>
          <w:sz w:val="17"/>
        </w:rPr>
        <w:t xml:space="preserve"> </w:t>
      </w:r>
      <w:r>
        <w:rPr>
          <w:w w:val="105"/>
          <w:sz w:val="17"/>
        </w:rPr>
        <w:t>domiciliado</w:t>
      </w:r>
      <w:r>
        <w:rPr>
          <w:spacing w:val="-6"/>
          <w:w w:val="105"/>
          <w:sz w:val="17"/>
        </w:rPr>
        <w:t xml:space="preserve"> </w:t>
      </w:r>
      <w:r>
        <w:rPr>
          <w:w w:val="105"/>
          <w:sz w:val="17"/>
        </w:rPr>
        <w:t>no</w:t>
      </w:r>
      <w:r>
        <w:rPr>
          <w:spacing w:val="-6"/>
          <w:w w:val="105"/>
          <w:sz w:val="17"/>
        </w:rPr>
        <w:t xml:space="preserve"> </w:t>
      </w:r>
      <w:r>
        <w:rPr>
          <w:w w:val="105"/>
          <w:sz w:val="17"/>
        </w:rPr>
        <w:t>Brasil,</w:t>
      </w:r>
      <w:r>
        <w:rPr>
          <w:spacing w:val="-6"/>
          <w:w w:val="105"/>
          <w:sz w:val="17"/>
        </w:rPr>
        <w:t xml:space="preserve"> </w:t>
      </w:r>
      <w:r>
        <w:rPr>
          <w:w w:val="105"/>
          <w:sz w:val="17"/>
        </w:rPr>
        <w:t>com</w:t>
      </w:r>
      <w:r>
        <w:rPr>
          <w:spacing w:val="-6"/>
          <w:w w:val="105"/>
          <w:sz w:val="17"/>
        </w:rPr>
        <w:t xml:space="preserve"> </w:t>
      </w:r>
      <w:r>
        <w:rPr>
          <w:w w:val="105"/>
          <w:sz w:val="17"/>
        </w:rPr>
        <w:t>poderes</w:t>
      </w:r>
      <w:r>
        <w:rPr>
          <w:spacing w:val="-6"/>
          <w:w w:val="105"/>
          <w:sz w:val="17"/>
        </w:rPr>
        <w:t xml:space="preserve"> </w:t>
      </w:r>
      <w:r>
        <w:rPr>
          <w:w w:val="105"/>
          <w:sz w:val="17"/>
        </w:rPr>
        <w:t>para</w:t>
      </w:r>
      <w:r>
        <w:rPr>
          <w:spacing w:val="-6"/>
          <w:w w:val="105"/>
          <w:sz w:val="17"/>
        </w:rPr>
        <w:t xml:space="preserve"> </w:t>
      </w:r>
      <w:r>
        <w:rPr>
          <w:w w:val="105"/>
          <w:sz w:val="17"/>
        </w:rPr>
        <w:t>receber</w:t>
      </w:r>
      <w:r>
        <w:rPr>
          <w:spacing w:val="-6"/>
          <w:w w:val="105"/>
          <w:sz w:val="17"/>
        </w:rPr>
        <w:t xml:space="preserve"> </w:t>
      </w:r>
      <w:r>
        <w:rPr>
          <w:w w:val="105"/>
          <w:sz w:val="17"/>
        </w:rPr>
        <w:t>citação,</w:t>
      </w:r>
      <w:r>
        <w:rPr>
          <w:spacing w:val="-6"/>
          <w:w w:val="105"/>
          <w:sz w:val="17"/>
        </w:rPr>
        <w:t xml:space="preserve"> </w:t>
      </w:r>
      <w:r>
        <w:rPr>
          <w:w w:val="105"/>
          <w:sz w:val="17"/>
        </w:rPr>
        <w:t>intimação</w:t>
      </w:r>
      <w:r>
        <w:rPr>
          <w:spacing w:val="-6"/>
          <w:w w:val="105"/>
          <w:sz w:val="17"/>
        </w:rPr>
        <w:t xml:space="preserve"> </w:t>
      </w:r>
      <w:r>
        <w:rPr>
          <w:w w:val="105"/>
          <w:sz w:val="17"/>
        </w:rPr>
        <w:t>e</w:t>
      </w:r>
      <w:r>
        <w:rPr>
          <w:spacing w:val="-6"/>
          <w:w w:val="105"/>
          <w:sz w:val="17"/>
        </w:rPr>
        <w:t xml:space="preserve"> </w:t>
      </w:r>
      <w:r>
        <w:rPr>
          <w:w w:val="105"/>
          <w:sz w:val="17"/>
        </w:rPr>
        <w:t>responder</w:t>
      </w:r>
      <w:r>
        <w:rPr>
          <w:spacing w:val="-6"/>
          <w:w w:val="105"/>
          <w:sz w:val="17"/>
        </w:rPr>
        <w:t xml:space="preserve"> </w:t>
      </w:r>
      <w:r>
        <w:rPr>
          <w:w w:val="105"/>
          <w:sz w:val="17"/>
        </w:rPr>
        <w:t>administrativa</w:t>
      </w:r>
      <w:r>
        <w:rPr>
          <w:spacing w:val="-6"/>
          <w:w w:val="105"/>
          <w:sz w:val="17"/>
        </w:rPr>
        <w:t xml:space="preserve"> </w:t>
      </w:r>
      <w:r>
        <w:rPr>
          <w:w w:val="105"/>
          <w:sz w:val="17"/>
        </w:rPr>
        <w:t>e</w:t>
      </w:r>
      <w:r>
        <w:rPr>
          <w:spacing w:val="-6"/>
          <w:w w:val="105"/>
          <w:sz w:val="17"/>
        </w:rPr>
        <w:t xml:space="preserve"> </w:t>
      </w:r>
      <w:r>
        <w:rPr>
          <w:w w:val="105"/>
          <w:sz w:val="17"/>
        </w:rPr>
        <w:t>judicialmente</w:t>
      </w:r>
      <w:r>
        <w:rPr>
          <w:spacing w:val="-6"/>
          <w:w w:val="105"/>
          <w:sz w:val="17"/>
        </w:rPr>
        <w:t xml:space="preserve"> </w:t>
      </w:r>
      <w:r>
        <w:rPr>
          <w:w w:val="105"/>
          <w:sz w:val="17"/>
        </w:rPr>
        <w:t>por</w:t>
      </w:r>
      <w:r>
        <w:rPr>
          <w:spacing w:val="-6"/>
          <w:w w:val="105"/>
          <w:sz w:val="17"/>
        </w:rPr>
        <w:t xml:space="preserve"> </w:t>
      </w:r>
      <w:r>
        <w:rPr>
          <w:w w:val="105"/>
          <w:sz w:val="17"/>
        </w:rPr>
        <w:t>seus</w:t>
      </w:r>
      <w:r>
        <w:rPr>
          <w:spacing w:val="-6"/>
          <w:w w:val="105"/>
          <w:sz w:val="17"/>
        </w:rPr>
        <w:t xml:space="preserve"> </w:t>
      </w:r>
      <w:r>
        <w:rPr>
          <w:w w:val="105"/>
          <w:sz w:val="17"/>
        </w:rPr>
        <w:t>atos,</w:t>
      </w:r>
      <w:r>
        <w:rPr>
          <w:spacing w:val="-6"/>
          <w:w w:val="105"/>
          <w:sz w:val="17"/>
        </w:rPr>
        <w:t xml:space="preserve"> </w:t>
      </w:r>
      <w:r>
        <w:rPr>
          <w:w w:val="105"/>
          <w:sz w:val="17"/>
        </w:rPr>
        <w:t>juntando</w:t>
      </w:r>
      <w:r>
        <w:rPr>
          <w:spacing w:val="-6"/>
          <w:w w:val="105"/>
          <w:sz w:val="17"/>
        </w:rPr>
        <w:t xml:space="preserve"> </w:t>
      </w:r>
      <w:r>
        <w:rPr>
          <w:w w:val="105"/>
          <w:sz w:val="17"/>
        </w:rPr>
        <w:t>o</w:t>
      </w:r>
      <w:r>
        <w:rPr>
          <w:spacing w:val="-6"/>
          <w:w w:val="105"/>
          <w:sz w:val="17"/>
        </w:rPr>
        <w:t xml:space="preserve"> </w:t>
      </w:r>
      <w:r>
        <w:rPr>
          <w:w w:val="105"/>
          <w:sz w:val="17"/>
        </w:rPr>
        <w:t>instrumento</w:t>
      </w:r>
      <w:r>
        <w:rPr>
          <w:spacing w:val="-6"/>
          <w:w w:val="105"/>
          <w:sz w:val="17"/>
        </w:rPr>
        <w:t xml:space="preserve"> </w:t>
      </w:r>
      <w:r>
        <w:rPr>
          <w:w w:val="105"/>
          <w:sz w:val="17"/>
        </w:rPr>
        <w:t>de mandato com os documentos de habilitação.</w:t>
      </w:r>
    </w:p>
    <w:p w14:paraId="3331388D">
      <w:pPr>
        <w:pStyle w:val="7"/>
        <w:numPr>
          <w:ilvl w:val="2"/>
          <w:numId w:val="8"/>
        </w:numPr>
        <w:tabs>
          <w:tab w:val="left" w:pos="878"/>
        </w:tabs>
        <w:spacing w:before="77" w:after="0" w:line="256" w:lineRule="auto"/>
        <w:ind w:left="386" w:right="369" w:firstLine="0"/>
        <w:jc w:val="left"/>
        <w:rPr>
          <w:sz w:val="17"/>
        </w:rPr>
      </w:pPr>
      <w:r>
        <w:rPr>
          <w:w w:val="105"/>
          <w:sz w:val="17"/>
        </w:rPr>
        <w:t>Na hipótese de o licitante vencedor ser empresa estrangeira que não funcione no País, para fins de assinatura do contrato, os documentos exigidos para a habilitação serão traduzidos por tradutor juramentado</w:t>
      </w:r>
      <w:r>
        <w:rPr>
          <w:spacing w:val="-1"/>
          <w:w w:val="105"/>
          <w:sz w:val="17"/>
        </w:rPr>
        <w:t xml:space="preserve"> </w:t>
      </w:r>
      <w:r>
        <w:rPr>
          <w:w w:val="105"/>
          <w:sz w:val="17"/>
        </w:rPr>
        <w:t>no</w:t>
      </w:r>
      <w:r>
        <w:rPr>
          <w:spacing w:val="-1"/>
          <w:w w:val="105"/>
          <w:sz w:val="17"/>
        </w:rPr>
        <w:t xml:space="preserve"> </w:t>
      </w:r>
      <w:r>
        <w:rPr>
          <w:w w:val="105"/>
          <w:sz w:val="17"/>
        </w:rPr>
        <w:t>País</w:t>
      </w:r>
      <w:r>
        <w:rPr>
          <w:spacing w:val="-1"/>
          <w:w w:val="105"/>
          <w:sz w:val="17"/>
        </w:rPr>
        <w:t xml:space="preserve"> </w:t>
      </w:r>
      <w:r>
        <w:rPr>
          <w:w w:val="105"/>
          <w:sz w:val="17"/>
        </w:rPr>
        <w:t>e</w:t>
      </w:r>
      <w:r>
        <w:rPr>
          <w:spacing w:val="-1"/>
          <w:w w:val="105"/>
          <w:sz w:val="17"/>
        </w:rPr>
        <w:t xml:space="preserve"> </w:t>
      </w:r>
      <w:r>
        <w:rPr>
          <w:w w:val="105"/>
          <w:sz w:val="17"/>
        </w:rPr>
        <w:t>apostilados</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do</w:t>
      </w:r>
      <w:r>
        <w:rPr>
          <w:spacing w:val="-1"/>
          <w:w w:val="105"/>
          <w:sz w:val="17"/>
        </w:rPr>
        <w:t xml:space="preserve"> </w:t>
      </w:r>
      <w:r>
        <w:rPr>
          <w:w w:val="105"/>
          <w:sz w:val="17"/>
        </w:rPr>
        <w:t>disposto</w:t>
      </w:r>
      <w:r>
        <w:rPr>
          <w:spacing w:val="-1"/>
          <w:w w:val="105"/>
          <w:sz w:val="17"/>
        </w:rPr>
        <w:t xml:space="preserve"> </w:t>
      </w:r>
      <w:r>
        <w:rPr>
          <w:w w:val="105"/>
          <w:sz w:val="17"/>
        </w:rPr>
        <w:t>no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8.660/2016,</w:t>
      </w:r>
      <w:r>
        <w:rPr>
          <w:spacing w:val="-1"/>
          <w:w w:val="105"/>
          <w:sz w:val="17"/>
        </w:rPr>
        <w:t xml:space="preserve"> </w:t>
      </w:r>
      <w:r>
        <w:rPr>
          <w:w w:val="105"/>
          <w:sz w:val="17"/>
        </w:rPr>
        <w:t>ou</w:t>
      </w:r>
      <w:r>
        <w:rPr>
          <w:spacing w:val="-1"/>
          <w:w w:val="105"/>
          <w:sz w:val="17"/>
        </w:rPr>
        <w:t xml:space="preserve"> </w:t>
      </w:r>
      <w:r>
        <w:rPr>
          <w:w w:val="105"/>
          <w:sz w:val="17"/>
        </w:rPr>
        <w:t>de</w:t>
      </w:r>
      <w:r>
        <w:rPr>
          <w:spacing w:val="-1"/>
          <w:w w:val="105"/>
          <w:sz w:val="17"/>
        </w:rPr>
        <w:t xml:space="preserve"> </w:t>
      </w:r>
      <w:r>
        <w:rPr>
          <w:w w:val="105"/>
          <w:sz w:val="17"/>
        </w:rPr>
        <w:t>outro</w:t>
      </w:r>
      <w:r>
        <w:rPr>
          <w:spacing w:val="-1"/>
          <w:w w:val="105"/>
          <w:sz w:val="17"/>
        </w:rPr>
        <w:t xml:space="preserve"> </w:t>
      </w:r>
      <w:r>
        <w:rPr>
          <w:w w:val="105"/>
          <w:sz w:val="17"/>
        </w:rPr>
        <w:t>que</w:t>
      </w:r>
      <w:r>
        <w:rPr>
          <w:spacing w:val="-1"/>
          <w:w w:val="105"/>
          <w:sz w:val="17"/>
        </w:rPr>
        <w:t xml:space="preserve"> </w:t>
      </w:r>
      <w:r>
        <w:rPr>
          <w:w w:val="105"/>
          <w:sz w:val="17"/>
        </w:rPr>
        <w:t>venha</w:t>
      </w:r>
      <w:r>
        <w:rPr>
          <w:spacing w:val="-1"/>
          <w:w w:val="105"/>
          <w:sz w:val="17"/>
        </w:rPr>
        <w:t xml:space="preserve"> </w:t>
      </w:r>
      <w:r>
        <w:rPr>
          <w:w w:val="105"/>
          <w:sz w:val="17"/>
        </w:rPr>
        <w:t>a</w:t>
      </w:r>
      <w:r>
        <w:rPr>
          <w:spacing w:val="-1"/>
          <w:w w:val="105"/>
          <w:sz w:val="17"/>
        </w:rPr>
        <w:t xml:space="preserve"> </w:t>
      </w:r>
      <w:r>
        <w:rPr>
          <w:w w:val="105"/>
          <w:sz w:val="17"/>
        </w:rPr>
        <w:t>substituí-lo,</w:t>
      </w:r>
      <w:r>
        <w:rPr>
          <w:spacing w:val="-1"/>
          <w:w w:val="105"/>
          <w:sz w:val="17"/>
        </w:rPr>
        <w:t xml:space="preserve"> </w:t>
      </w:r>
      <w:r>
        <w:rPr>
          <w:w w:val="105"/>
          <w:sz w:val="17"/>
        </w:rPr>
        <w:t>ou</w:t>
      </w:r>
      <w:r>
        <w:rPr>
          <w:spacing w:val="-1"/>
          <w:w w:val="105"/>
          <w:sz w:val="17"/>
        </w:rPr>
        <w:t xml:space="preserve"> </w:t>
      </w:r>
      <w:r>
        <w:rPr>
          <w:w w:val="105"/>
          <w:sz w:val="17"/>
        </w:rPr>
        <w:t>consularizados</w:t>
      </w:r>
      <w:r>
        <w:rPr>
          <w:spacing w:val="-1"/>
          <w:w w:val="105"/>
          <w:sz w:val="17"/>
        </w:rPr>
        <w:t xml:space="preserve"> </w:t>
      </w:r>
      <w:r>
        <w:rPr>
          <w:w w:val="105"/>
          <w:sz w:val="17"/>
        </w:rPr>
        <w:t>pelos</w:t>
      </w:r>
      <w:r>
        <w:rPr>
          <w:spacing w:val="-1"/>
          <w:w w:val="105"/>
          <w:sz w:val="17"/>
        </w:rPr>
        <w:t xml:space="preserve"> </w:t>
      </w:r>
      <w:r>
        <w:rPr>
          <w:w w:val="105"/>
          <w:sz w:val="17"/>
        </w:rPr>
        <w:t>respectivos</w:t>
      </w:r>
      <w:r>
        <w:rPr>
          <w:spacing w:val="-1"/>
          <w:w w:val="105"/>
          <w:sz w:val="17"/>
        </w:rPr>
        <w:t xml:space="preserve"> </w:t>
      </w:r>
      <w:r>
        <w:rPr>
          <w:w w:val="105"/>
          <w:sz w:val="17"/>
        </w:rPr>
        <w:t>consulados</w:t>
      </w:r>
      <w:r>
        <w:rPr>
          <w:spacing w:val="-1"/>
          <w:w w:val="105"/>
          <w:sz w:val="17"/>
        </w:rPr>
        <w:t xml:space="preserve"> </w:t>
      </w:r>
      <w:r>
        <w:rPr>
          <w:w w:val="105"/>
          <w:sz w:val="17"/>
        </w:rPr>
        <w:t>ou</w:t>
      </w:r>
      <w:r>
        <w:rPr>
          <w:spacing w:val="-1"/>
          <w:w w:val="105"/>
          <w:sz w:val="17"/>
        </w:rPr>
        <w:t xml:space="preserve"> </w:t>
      </w:r>
      <w:r>
        <w:rPr>
          <w:w w:val="105"/>
          <w:sz w:val="17"/>
        </w:rPr>
        <w:t>embaixadas.</w:t>
      </w:r>
    </w:p>
    <w:p w14:paraId="594BE58F">
      <w:pPr>
        <w:pStyle w:val="7"/>
        <w:numPr>
          <w:ilvl w:val="1"/>
          <w:numId w:val="8"/>
        </w:numPr>
        <w:tabs>
          <w:tab w:val="left" w:pos="728"/>
        </w:tabs>
        <w:spacing w:before="89" w:after="0" w:line="240" w:lineRule="auto"/>
        <w:ind w:left="728" w:right="0" w:hanging="342"/>
        <w:jc w:val="left"/>
        <w:rPr>
          <w:sz w:val="17"/>
        </w:rPr>
      </w:pPr>
      <w:r>
        <w:rPr>
          <w:w w:val="105"/>
          <w:sz w:val="17"/>
        </w:rPr>
        <w:t>As</w:t>
      </w:r>
      <w:r>
        <w:rPr>
          <w:spacing w:val="-10"/>
          <w:w w:val="105"/>
          <w:sz w:val="17"/>
        </w:rPr>
        <w:t xml:space="preserve"> </w:t>
      </w:r>
      <w:r>
        <w:rPr>
          <w:w w:val="105"/>
          <w:sz w:val="17"/>
        </w:rPr>
        <w:t>certidões</w:t>
      </w:r>
      <w:r>
        <w:rPr>
          <w:spacing w:val="-9"/>
          <w:w w:val="105"/>
          <w:sz w:val="17"/>
        </w:rPr>
        <w:t xml:space="preserve"> </w:t>
      </w:r>
      <w:r>
        <w:rPr>
          <w:w w:val="105"/>
          <w:sz w:val="17"/>
        </w:rPr>
        <w:t>valerão</w:t>
      </w:r>
      <w:r>
        <w:rPr>
          <w:spacing w:val="-10"/>
          <w:w w:val="105"/>
          <w:sz w:val="17"/>
        </w:rPr>
        <w:t xml:space="preserve"> </w:t>
      </w:r>
      <w:r>
        <w:rPr>
          <w:w w:val="105"/>
          <w:sz w:val="17"/>
        </w:rPr>
        <w:t>nos</w:t>
      </w:r>
      <w:r>
        <w:rPr>
          <w:spacing w:val="-9"/>
          <w:w w:val="105"/>
          <w:sz w:val="17"/>
        </w:rPr>
        <w:t xml:space="preserve"> </w:t>
      </w:r>
      <w:r>
        <w:rPr>
          <w:w w:val="105"/>
          <w:sz w:val="17"/>
        </w:rPr>
        <w:t>prazos</w:t>
      </w:r>
      <w:r>
        <w:rPr>
          <w:spacing w:val="-10"/>
          <w:w w:val="105"/>
          <w:sz w:val="17"/>
        </w:rPr>
        <w:t xml:space="preserve"> </w:t>
      </w:r>
      <w:r>
        <w:rPr>
          <w:w w:val="105"/>
          <w:sz w:val="17"/>
        </w:rPr>
        <w:t>que</w:t>
      </w:r>
      <w:r>
        <w:rPr>
          <w:spacing w:val="-9"/>
          <w:w w:val="105"/>
          <w:sz w:val="17"/>
        </w:rPr>
        <w:t xml:space="preserve"> </w:t>
      </w:r>
      <w:r>
        <w:rPr>
          <w:w w:val="105"/>
          <w:sz w:val="17"/>
        </w:rPr>
        <w:t>lhes</w:t>
      </w:r>
      <w:r>
        <w:rPr>
          <w:spacing w:val="-10"/>
          <w:w w:val="105"/>
          <w:sz w:val="17"/>
        </w:rPr>
        <w:t xml:space="preserve"> </w:t>
      </w:r>
      <w:r>
        <w:rPr>
          <w:w w:val="105"/>
          <w:sz w:val="17"/>
        </w:rPr>
        <w:t>são</w:t>
      </w:r>
      <w:r>
        <w:rPr>
          <w:spacing w:val="-9"/>
          <w:w w:val="105"/>
          <w:sz w:val="17"/>
        </w:rPr>
        <w:t xml:space="preserve"> </w:t>
      </w:r>
      <w:r>
        <w:rPr>
          <w:w w:val="105"/>
          <w:sz w:val="17"/>
        </w:rPr>
        <w:t>próprios.</w:t>
      </w:r>
      <w:r>
        <w:rPr>
          <w:spacing w:val="-10"/>
          <w:w w:val="105"/>
          <w:sz w:val="17"/>
        </w:rPr>
        <w:t xml:space="preserve"> </w:t>
      </w:r>
      <w:r>
        <w:rPr>
          <w:w w:val="105"/>
          <w:sz w:val="17"/>
        </w:rPr>
        <w:t>Inexistindo</w:t>
      </w:r>
      <w:r>
        <w:rPr>
          <w:spacing w:val="-9"/>
          <w:w w:val="105"/>
          <w:sz w:val="17"/>
        </w:rPr>
        <w:t xml:space="preserve"> </w:t>
      </w:r>
      <w:r>
        <w:rPr>
          <w:w w:val="105"/>
          <w:sz w:val="17"/>
        </w:rPr>
        <w:t>esse</w:t>
      </w:r>
      <w:r>
        <w:rPr>
          <w:spacing w:val="-9"/>
          <w:w w:val="105"/>
          <w:sz w:val="17"/>
        </w:rPr>
        <w:t xml:space="preserve"> </w:t>
      </w:r>
      <w:r>
        <w:rPr>
          <w:w w:val="105"/>
          <w:sz w:val="17"/>
        </w:rPr>
        <w:t>prazo,</w:t>
      </w:r>
      <w:r>
        <w:rPr>
          <w:spacing w:val="-10"/>
          <w:w w:val="105"/>
          <w:sz w:val="17"/>
        </w:rPr>
        <w:t xml:space="preserve"> </w:t>
      </w:r>
      <w:r>
        <w:rPr>
          <w:w w:val="105"/>
          <w:sz w:val="17"/>
        </w:rPr>
        <w:t>reputar-se-ão</w:t>
      </w:r>
      <w:r>
        <w:rPr>
          <w:spacing w:val="-9"/>
          <w:w w:val="105"/>
          <w:sz w:val="17"/>
        </w:rPr>
        <w:t xml:space="preserve"> </w:t>
      </w:r>
      <w:r>
        <w:rPr>
          <w:w w:val="105"/>
          <w:sz w:val="17"/>
        </w:rPr>
        <w:t>válidas</w:t>
      </w:r>
      <w:r>
        <w:rPr>
          <w:spacing w:val="-10"/>
          <w:w w:val="105"/>
          <w:sz w:val="17"/>
        </w:rPr>
        <w:t xml:space="preserve"> </w:t>
      </w:r>
      <w:r>
        <w:rPr>
          <w:w w:val="105"/>
          <w:sz w:val="17"/>
        </w:rPr>
        <w:t>por</w:t>
      </w:r>
      <w:r>
        <w:rPr>
          <w:spacing w:val="-9"/>
          <w:w w:val="105"/>
          <w:sz w:val="17"/>
        </w:rPr>
        <w:t xml:space="preserve"> </w:t>
      </w:r>
      <w:r>
        <w:rPr>
          <w:w w:val="105"/>
          <w:sz w:val="17"/>
        </w:rPr>
        <w:t>90</w:t>
      </w:r>
      <w:r>
        <w:rPr>
          <w:spacing w:val="-10"/>
          <w:w w:val="105"/>
          <w:sz w:val="17"/>
        </w:rPr>
        <w:t xml:space="preserve"> </w:t>
      </w:r>
      <w:r>
        <w:rPr>
          <w:w w:val="105"/>
          <w:sz w:val="17"/>
        </w:rPr>
        <w:t>(noventa)</w:t>
      </w:r>
      <w:r>
        <w:rPr>
          <w:spacing w:val="-9"/>
          <w:w w:val="105"/>
          <w:sz w:val="17"/>
        </w:rPr>
        <w:t xml:space="preserve"> </w:t>
      </w:r>
      <w:r>
        <w:rPr>
          <w:w w:val="105"/>
          <w:sz w:val="17"/>
        </w:rPr>
        <w:t>dias,</w:t>
      </w:r>
      <w:r>
        <w:rPr>
          <w:spacing w:val="-10"/>
          <w:w w:val="105"/>
          <w:sz w:val="17"/>
        </w:rPr>
        <w:t xml:space="preserve"> </w:t>
      </w:r>
      <w:r>
        <w:rPr>
          <w:w w:val="105"/>
          <w:sz w:val="17"/>
        </w:rPr>
        <w:t>contados</w:t>
      </w:r>
      <w:r>
        <w:rPr>
          <w:spacing w:val="-9"/>
          <w:w w:val="105"/>
          <w:sz w:val="17"/>
        </w:rPr>
        <w:t xml:space="preserve"> </w:t>
      </w:r>
      <w:r>
        <w:rPr>
          <w:w w:val="105"/>
          <w:sz w:val="17"/>
        </w:rPr>
        <w:t>de</w:t>
      </w:r>
      <w:r>
        <w:rPr>
          <w:spacing w:val="-9"/>
          <w:w w:val="105"/>
          <w:sz w:val="17"/>
        </w:rPr>
        <w:t xml:space="preserve"> </w:t>
      </w:r>
      <w:r>
        <w:rPr>
          <w:w w:val="105"/>
          <w:sz w:val="17"/>
        </w:rPr>
        <w:t>sua</w:t>
      </w:r>
      <w:r>
        <w:rPr>
          <w:spacing w:val="-10"/>
          <w:w w:val="105"/>
          <w:sz w:val="17"/>
        </w:rPr>
        <w:t xml:space="preserve"> </w:t>
      </w:r>
      <w:r>
        <w:rPr>
          <w:spacing w:val="-2"/>
          <w:w w:val="105"/>
          <w:sz w:val="17"/>
        </w:rPr>
        <w:t>expedição.</w:t>
      </w:r>
    </w:p>
    <w:p w14:paraId="44B470DF">
      <w:pPr>
        <w:pStyle w:val="7"/>
        <w:numPr>
          <w:ilvl w:val="2"/>
          <w:numId w:val="8"/>
        </w:numPr>
        <w:tabs>
          <w:tab w:val="left" w:pos="871"/>
        </w:tabs>
        <w:spacing w:before="103" w:after="0" w:line="240" w:lineRule="auto"/>
        <w:ind w:left="871" w:right="0" w:hanging="485"/>
        <w:jc w:val="left"/>
        <w:rPr>
          <w:sz w:val="17"/>
        </w:rPr>
      </w:pPr>
      <w:r>
        <w:rPr>
          <w:w w:val="105"/>
          <w:sz w:val="17"/>
        </w:rPr>
        <w:t>Caso</w:t>
      </w:r>
      <w:r>
        <w:rPr>
          <w:spacing w:val="-9"/>
          <w:w w:val="105"/>
          <w:sz w:val="17"/>
        </w:rPr>
        <w:t xml:space="preserve"> </w:t>
      </w:r>
      <w:r>
        <w:rPr>
          <w:w w:val="105"/>
          <w:sz w:val="17"/>
        </w:rPr>
        <w:t>seja</w:t>
      </w:r>
      <w:r>
        <w:rPr>
          <w:spacing w:val="-9"/>
          <w:w w:val="105"/>
          <w:sz w:val="17"/>
        </w:rPr>
        <w:t xml:space="preserve"> </w:t>
      </w:r>
      <w:r>
        <w:rPr>
          <w:w w:val="105"/>
          <w:sz w:val="17"/>
        </w:rPr>
        <w:t>feita</w:t>
      </w:r>
      <w:r>
        <w:rPr>
          <w:spacing w:val="-9"/>
          <w:w w:val="105"/>
          <w:sz w:val="17"/>
        </w:rPr>
        <w:t xml:space="preserve"> </w:t>
      </w:r>
      <w:r>
        <w:rPr>
          <w:w w:val="105"/>
          <w:sz w:val="17"/>
        </w:rPr>
        <w:t>a</w:t>
      </w:r>
      <w:r>
        <w:rPr>
          <w:spacing w:val="-8"/>
          <w:w w:val="105"/>
          <w:sz w:val="17"/>
        </w:rPr>
        <w:t xml:space="preserve"> </w:t>
      </w:r>
      <w:r>
        <w:rPr>
          <w:w w:val="105"/>
          <w:sz w:val="17"/>
        </w:rPr>
        <w:t>opção</w:t>
      </w:r>
      <w:r>
        <w:rPr>
          <w:spacing w:val="-9"/>
          <w:w w:val="105"/>
          <w:sz w:val="17"/>
        </w:rPr>
        <w:t xml:space="preserve"> </w:t>
      </w:r>
      <w:r>
        <w:rPr>
          <w:w w:val="105"/>
          <w:sz w:val="17"/>
        </w:rPr>
        <w:t>pela</w:t>
      </w:r>
      <w:r>
        <w:rPr>
          <w:spacing w:val="-9"/>
          <w:w w:val="105"/>
          <w:sz w:val="17"/>
        </w:rPr>
        <w:t xml:space="preserve"> </w:t>
      </w:r>
      <w:r>
        <w:rPr>
          <w:w w:val="105"/>
          <w:sz w:val="17"/>
        </w:rPr>
        <w:t>opção</w:t>
      </w:r>
      <w:r>
        <w:rPr>
          <w:spacing w:val="-8"/>
          <w:w w:val="105"/>
          <w:sz w:val="17"/>
        </w:rPr>
        <w:t xml:space="preserve"> </w:t>
      </w:r>
      <w:r>
        <w:rPr>
          <w:w w:val="105"/>
          <w:sz w:val="17"/>
        </w:rPr>
        <w:t>da</w:t>
      </w:r>
      <w:r>
        <w:rPr>
          <w:spacing w:val="-9"/>
          <w:w w:val="105"/>
          <w:sz w:val="17"/>
        </w:rPr>
        <w:t xml:space="preserve"> </w:t>
      </w:r>
      <w:r>
        <w:rPr>
          <w:w w:val="105"/>
          <w:sz w:val="17"/>
        </w:rPr>
        <w:t>certidão</w:t>
      </w:r>
      <w:r>
        <w:rPr>
          <w:spacing w:val="-9"/>
          <w:w w:val="105"/>
          <w:sz w:val="17"/>
        </w:rPr>
        <w:t xml:space="preserve"> </w:t>
      </w:r>
      <w:r>
        <w:rPr>
          <w:w w:val="105"/>
          <w:sz w:val="17"/>
        </w:rPr>
        <w:t>referida</w:t>
      </w:r>
      <w:r>
        <w:rPr>
          <w:spacing w:val="-9"/>
          <w:w w:val="105"/>
          <w:sz w:val="17"/>
        </w:rPr>
        <w:t xml:space="preserve"> </w:t>
      </w:r>
      <w:r>
        <w:rPr>
          <w:w w:val="105"/>
          <w:sz w:val="17"/>
        </w:rPr>
        <w:t>no</w:t>
      </w:r>
      <w:r>
        <w:rPr>
          <w:spacing w:val="-8"/>
          <w:w w:val="105"/>
          <w:sz w:val="17"/>
        </w:rPr>
        <w:t xml:space="preserve"> </w:t>
      </w:r>
      <w:r>
        <w:rPr>
          <w:w w:val="105"/>
          <w:sz w:val="17"/>
        </w:rPr>
        <w:t>item</w:t>
      </w:r>
      <w:r>
        <w:rPr>
          <w:spacing w:val="-9"/>
          <w:w w:val="105"/>
          <w:sz w:val="17"/>
        </w:rPr>
        <w:t xml:space="preserve"> </w:t>
      </w:r>
      <w:r>
        <w:rPr>
          <w:w w:val="105"/>
          <w:sz w:val="17"/>
        </w:rPr>
        <w:t>7.6.2,</w:t>
      </w:r>
      <w:r>
        <w:rPr>
          <w:spacing w:val="-9"/>
          <w:w w:val="105"/>
          <w:sz w:val="17"/>
        </w:rPr>
        <w:t xml:space="preserve"> </w:t>
      </w:r>
      <w:r>
        <w:rPr>
          <w:w w:val="105"/>
          <w:sz w:val="17"/>
        </w:rPr>
        <w:t>esta</w:t>
      </w:r>
      <w:r>
        <w:rPr>
          <w:spacing w:val="-8"/>
          <w:w w:val="105"/>
          <w:sz w:val="17"/>
        </w:rPr>
        <w:t xml:space="preserve"> </w:t>
      </w:r>
      <w:r>
        <w:rPr>
          <w:w w:val="105"/>
          <w:sz w:val="17"/>
        </w:rPr>
        <w:t>seguirá,</w:t>
      </w:r>
      <w:r>
        <w:rPr>
          <w:spacing w:val="-9"/>
          <w:w w:val="105"/>
          <w:sz w:val="17"/>
        </w:rPr>
        <w:t xml:space="preserve"> </w:t>
      </w:r>
      <w:r>
        <w:rPr>
          <w:w w:val="105"/>
          <w:sz w:val="17"/>
        </w:rPr>
        <w:t>como</w:t>
      </w:r>
      <w:r>
        <w:rPr>
          <w:spacing w:val="-9"/>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validade,</w:t>
      </w:r>
      <w:r>
        <w:rPr>
          <w:spacing w:val="-9"/>
          <w:w w:val="105"/>
          <w:sz w:val="17"/>
        </w:rPr>
        <w:t xml:space="preserve"> </w:t>
      </w:r>
      <w:r>
        <w:rPr>
          <w:w w:val="105"/>
          <w:sz w:val="17"/>
        </w:rPr>
        <w:t>a</w:t>
      </w:r>
      <w:r>
        <w:rPr>
          <w:spacing w:val="-9"/>
          <w:w w:val="105"/>
          <w:sz w:val="17"/>
        </w:rPr>
        <w:t xml:space="preserve"> </w:t>
      </w:r>
      <w:r>
        <w:rPr>
          <w:w w:val="105"/>
          <w:sz w:val="17"/>
        </w:rPr>
        <w:t>sistemática</w:t>
      </w:r>
      <w:r>
        <w:rPr>
          <w:spacing w:val="-8"/>
          <w:w w:val="105"/>
          <w:sz w:val="17"/>
        </w:rPr>
        <w:t xml:space="preserve"> </w:t>
      </w:r>
      <w:r>
        <w:rPr>
          <w:w w:val="105"/>
          <w:sz w:val="17"/>
        </w:rPr>
        <w:t>própria</w:t>
      </w:r>
      <w:r>
        <w:rPr>
          <w:spacing w:val="-9"/>
          <w:w w:val="105"/>
          <w:sz w:val="17"/>
        </w:rPr>
        <w:t xml:space="preserve"> </w:t>
      </w:r>
      <w:r>
        <w:rPr>
          <w:w w:val="105"/>
          <w:sz w:val="17"/>
        </w:rPr>
        <w:t>estabelecida</w:t>
      </w:r>
      <w:r>
        <w:rPr>
          <w:spacing w:val="-9"/>
          <w:w w:val="105"/>
          <w:sz w:val="17"/>
        </w:rPr>
        <w:t xml:space="preserve"> </w:t>
      </w:r>
      <w:r>
        <w:rPr>
          <w:w w:val="105"/>
          <w:sz w:val="17"/>
        </w:rPr>
        <w:t>em</w:t>
      </w:r>
      <w:r>
        <w:rPr>
          <w:spacing w:val="-8"/>
          <w:w w:val="105"/>
          <w:sz w:val="17"/>
        </w:rPr>
        <w:t xml:space="preserve"> </w:t>
      </w:r>
      <w:r>
        <w:rPr>
          <w:w w:val="105"/>
          <w:sz w:val="17"/>
        </w:rPr>
        <w:t>âmbito</w:t>
      </w:r>
      <w:r>
        <w:rPr>
          <w:spacing w:val="-9"/>
          <w:w w:val="105"/>
          <w:sz w:val="17"/>
        </w:rPr>
        <w:t xml:space="preserve"> </w:t>
      </w:r>
      <w:r>
        <w:rPr>
          <w:w w:val="105"/>
          <w:sz w:val="17"/>
        </w:rPr>
        <w:t>federal</w:t>
      </w:r>
      <w:r>
        <w:rPr>
          <w:spacing w:val="-9"/>
          <w:w w:val="105"/>
          <w:sz w:val="17"/>
        </w:rPr>
        <w:t xml:space="preserve"> </w:t>
      </w:r>
      <w:r>
        <w:rPr>
          <w:w w:val="105"/>
          <w:sz w:val="17"/>
        </w:rPr>
        <w:t>constante</w:t>
      </w:r>
      <w:r>
        <w:rPr>
          <w:spacing w:val="-9"/>
          <w:w w:val="105"/>
          <w:sz w:val="17"/>
        </w:rPr>
        <w:t xml:space="preserve"> </w:t>
      </w:r>
      <w:r>
        <w:rPr>
          <w:w w:val="105"/>
          <w:sz w:val="17"/>
        </w:rPr>
        <w:t>do</w:t>
      </w:r>
      <w:r>
        <w:rPr>
          <w:spacing w:val="-8"/>
          <w:w w:val="105"/>
          <w:sz w:val="17"/>
        </w:rPr>
        <w:t xml:space="preserve"> </w:t>
      </w:r>
      <w:r>
        <w:rPr>
          <w:spacing w:val="-2"/>
          <w:w w:val="105"/>
          <w:sz w:val="17"/>
        </w:rPr>
        <w:t>SICAF.</w:t>
      </w:r>
    </w:p>
    <w:p w14:paraId="4C92B988">
      <w:pPr>
        <w:pStyle w:val="5"/>
        <w:spacing w:before="0"/>
        <w:ind w:left="0"/>
      </w:pPr>
    </w:p>
    <w:p w14:paraId="1F7B2148">
      <w:pPr>
        <w:pStyle w:val="5"/>
        <w:spacing w:before="9"/>
        <w:ind w:left="0"/>
      </w:pPr>
    </w:p>
    <w:p w14:paraId="702A199A">
      <w:pPr>
        <w:pStyle w:val="2"/>
        <w:numPr>
          <w:ilvl w:val="0"/>
          <w:numId w:val="1"/>
        </w:numPr>
        <w:tabs>
          <w:tab w:val="left" w:pos="561"/>
        </w:tabs>
        <w:spacing w:before="0" w:after="0" w:line="240" w:lineRule="auto"/>
        <w:ind w:left="561" w:right="0" w:hanging="175"/>
        <w:jc w:val="left"/>
      </w:pPr>
      <w:r>
        <w:t>DA</w:t>
      </w:r>
      <w:r>
        <w:rPr>
          <w:spacing w:val="3"/>
        </w:rPr>
        <w:t xml:space="preserve"> </w:t>
      </w:r>
      <w:r>
        <w:t>IMPUGNAÇÃO</w:t>
      </w:r>
      <w:r>
        <w:rPr>
          <w:spacing w:val="3"/>
        </w:rPr>
        <w:t xml:space="preserve"> </w:t>
      </w:r>
      <w:r>
        <w:t>AO</w:t>
      </w:r>
      <w:r>
        <w:rPr>
          <w:spacing w:val="17"/>
        </w:rPr>
        <w:t xml:space="preserve"> </w:t>
      </w:r>
      <w:r>
        <w:t>EDITAL,</w:t>
      </w:r>
      <w:r>
        <w:rPr>
          <w:spacing w:val="17"/>
        </w:rPr>
        <w:t xml:space="preserve"> </w:t>
      </w:r>
      <w:r>
        <w:t>DO</w:t>
      </w:r>
      <w:r>
        <w:rPr>
          <w:spacing w:val="17"/>
        </w:rPr>
        <w:t xml:space="preserve"> </w:t>
      </w:r>
      <w:r>
        <w:t>PEDIDO</w:t>
      </w:r>
      <w:r>
        <w:rPr>
          <w:spacing w:val="17"/>
        </w:rPr>
        <w:t xml:space="preserve"> </w:t>
      </w:r>
      <w:r>
        <w:t>DE</w:t>
      </w:r>
      <w:r>
        <w:rPr>
          <w:spacing w:val="16"/>
        </w:rPr>
        <w:t xml:space="preserve"> </w:t>
      </w:r>
      <w:r>
        <w:t>ESCLARECIMENTO</w:t>
      </w:r>
      <w:r>
        <w:rPr>
          <w:spacing w:val="17"/>
        </w:rPr>
        <w:t xml:space="preserve"> </w:t>
      </w:r>
      <w:r>
        <w:t>E</w:t>
      </w:r>
      <w:r>
        <w:rPr>
          <w:spacing w:val="17"/>
        </w:rPr>
        <w:t xml:space="preserve"> </w:t>
      </w:r>
      <w:r>
        <w:t>DOS</w:t>
      </w:r>
      <w:r>
        <w:rPr>
          <w:spacing w:val="17"/>
        </w:rPr>
        <w:t xml:space="preserve"> </w:t>
      </w:r>
      <w:r>
        <w:rPr>
          <w:spacing w:val="-2"/>
        </w:rPr>
        <w:t>RECURSOS</w:t>
      </w:r>
    </w:p>
    <w:p w14:paraId="3F930D29">
      <w:pPr>
        <w:pStyle w:val="7"/>
        <w:numPr>
          <w:ilvl w:val="1"/>
          <w:numId w:val="12"/>
        </w:numPr>
        <w:tabs>
          <w:tab w:val="left" w:pos="664"/>
        </w:tabs>
        <w:spacing w:before="103" w:after="0" w:line="256" w:lineRule="auto"/>
        <w:ind w:left="386" w:right="369" w:firstLine="0"/>
        <w:jc w:val="left"/>
        <w:rPr>
          <w:sz w:val="17"/>
        </w:rPr>
      </w:pPr>
      <w:r>
        <w:rPr>
          <w:w w:val="105"/>
          <w:sz w:val="17"/>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FF"/>
          <w:w w:val="105"/>
          <w:sz w:val="17"/>
          <w:u w:val="single" w:color="0000FF"/>
        </w:rPr>
        <w:t>Lei nº 14.133/2021</w:t>
      </w:r>
      <w:r>
        <w:rPr>
          <w:color w:val="0000FF"/>
          <w:w w:val="105"/>
          <w:sz w:val="17"/>
          <w:u w:val="single" w:color="0000FF"/>
        </w:rPr>
        <w:fldChar w:fldCharType="end"/>
      </w:r>
      <w:r>
        <w:rPr>
          <w:w w:val="105"/>
          <w:sz w:val="17"/>
        </w:rPr>
        <w:t>, devendo protocolar o pedido até 3 (três) dias úteis antes da data da abertura do</w:t>
      </w:r>
      <w:r>
        <w:rPr>
          <w:spacing w:val="80"/>
          <w:w w:val="105"/>
          <w:sz w:val="17"/>
        </w:rPr>
        <w:t xml:space="preserve"> </w:t>
      </w:r>
      <w:r>
        <w:rPr>
          <w:spacing w:val="-2"/>
          <w:w w:val="105"/>
          <w:sz w:val="17"/>
        </w:rPr>
        <w:t>certame.</w:t>
      </w:r>
    </w:p>
    <w:p w14:paraId="487FAA08">
      <w:pPr>
        <w:pStyle w:val="7"/>
        <w:numPr>
          <w:ilvl w:val="2"/>
          <w:numId w:val="12"/>
        </w:numPr>
        <w:tabs>
          <w:tab w:val="left" w:pos="782"/>
        </w:tabs>
        <w:spacing w:before="89" w:after="0" w:line="240" w:lineRule="auto"/>
        <w:ind w:left="782" w:right="0" w:hanging="396"/>
        <w:jc w:val="left"/>
        <w:rPr>
          <w:sz w:val="17"/>
        </w:rPr>
      </w:pPr>
      <w:r>
        <w:rPr>
          <w:sz w:val="17"/>
        </w:rPr>
        <w:t>A</w:t>
      </w:r>
      <w:r>
        <w:rPr>
          <w:spacing w:val="2"/>
          <w:sz w:val="17"/>
        </w:rPr>
        <w:t xml:space="preserve"> </w:t>
      </w:r>
      <w:r>
        <w:rPr>
          <w:sz w:val="17"/>
        </w:rPr>
        <w:t>impugnação</w:t>
      </w:r>
      <w:r>
        <w:rPr>
          <w:spacing w:val="16"/>
          <w:sz w:val="17"/>
        </w:rPr>
        <w:t xml:space="preserve"> </w:t>
      </w:r>
      <w:r>
        <w:rPr>
          <w:sz w:val="17"/>
        </w:rPr>
        <w:t>e</w:t>
      </w:r>
      <w:r>
        <w:rPr>
          <w:spacing w:val="16"/>
          <w:sz w:val="17"/>
        </w:rPr>
        <w:t xml:space="preserve"> </w:t>
      </w:r>
      <w:r>
        <w:rPr>
          <w:sz w:val="17"/>
        </w:rPr>
        <w:t>o</w:t>
      </w:r>
      <w:r>
        <w:rPr>
          <w:spacing w:val="16"/>
          <w:sz w:val="17"/>
        </w:rPr>
        <w:t xml:space="preserve"> </w:t>
      </w:r>
      <w:r>
        <w:rPr>
          <w:sz w:val="17"/>
        </w:rPr>
        <w:t>pedido</w:t>
      </w:r>
      <w:r>
        <w:rPr>
          <w:spacing w:val="16"/>
          <w:sz w:val="17"/>
        </w:rPr>
        <w:t xml:space="preserve"> </w:t>
      </w:r>
      <w:r>
        <w:rPr>
          <w:sz w:val="17"/>
        </w:rPr>
        <w:t>de</w:t>
      </w:r>
      <w:r>
        <w:rPr>
          <w:spacing w:val="16"/>
          <w:sz w:val="17"/>
        </w:rPr>
        <w:t xml:space="preserve"> </w:t>
      </w:r>
      <w:r>
        <w:rPr>
          <w:sz w:val="17"/>
        </w:rPr>
        <w:t>esclarecimento</w:t>
      </w:r>
      <w:r>
        <w:rPr>
          <w:spacing w:val="16"/>
          <w:sz w:val="17"/>
        </w:rPr>
        <w:t xml:space="preserve"> </w:t>
      </w:r>
      <w:r>
        <w:rPr>
          <w:sz w:val="17"/>
        </w:rPr>
        <w:t>poderão</w:t>
      </w:r>
      <w:r>
        <w:rPr>
          <w:spacing w:val="16"/>
          <w:sz w:val="17"/>
        </w:rPr>
        <w:t xml:space="preserve"> </w:t>
      </w:r>
      <w:r>
        <w:rPr>
          <w:sz w:val="17"/>
        </w:rPr>
        <w:t>ser</w:t>
      </w:r>
      <w:r>
        <w:rPr>
          <w:spacing w:val="16"/>
          <w:sz w:val="17"/>
        </w:rPr>
        <w:t xml:space="preserve"> </w:t>
      </w:r>
      <w:r>
        <w:rPr>
          <w:sz w:val="17"/>
        </w:rPr>
        <w:t>realizados</w:t>
      </w:r>
      <w:r>
        <w:rPr>
          <w:spacing w:val="16"/>
          <w:sz w:val="17"/>
        </w:rPr>
        <w:t xml:space="preserve"> </w:t>
      </w:r>
      <w:r>
        <w:rPr>
          <w:sz w:val="17"/>
        </w:rPr>
        <w:t>por</w:t>
      </w:r>
      <w:r>
        <w:rPr>
          <w:spacing w:val="16"/>
          <w:sz w:val="17"/>
        </w:rPr>
        <w:t xml:space="preserve"> </w:t>
      </w:r>
      <w:r>
        <w:rPr>
          <w:sz w:val="17"/>
        </w:rPr>
        <w:t>forma</w:t>
      </w:r>
      <w:r>
        <w:rPr>
          <w:spacing w:val="16"/>
          <w:sz w:val="17"/>
        </w:rPr>
        <w:t xml:space="preserve"> </w:t>
      </w:r>
      <w:r>
        <w:rPr>
          <w:sz w:val="17"/>
        </w:rPr>
        <w:t>eletrônica,</w:t>
      </w:r>
      <w:r>
        <w:rPr>
          <w:spacing w:val="16"/>
          <w:sz w:val="17"/>
        </w:rPr>
        <w:t xml:space="preserve"> </w:t>
      </w:r>
      <w:r>
        <w:rPr>
          <w:sz w:val="17"/>
        </w:rPr>
        <w:t>através</w:t>
      </w:r>
      <w:r>
        <w:rPr>
          <w:spacing w:val="16"/>
          <w:sz w:val="17"/>
        </w:rPr>
        <w:t xml:space="preserve"> </w:t>
      </w:r>
      <w:r>
        <w:rPr>
          <w:sz w:val="17"/>
        </w:rPr>
        <w:t>do</w:t>
      </w:r>
      <w:r>
        <w:rPr>
          <w:spacing w:val="16"/>
          <w:sz w:val="17"/>
        </w:rPr>
        <w:t xml:space="preserve"> </w:t>
      </w:r>
      <w:r>
        <w:rPr>
          <w:sz w:val="17"/>
        </w:rPr>
        <w:t>e-mail</w:t>
      </w:r>
      <w:r>
        <w:rPr>
          <w:spacing w:val="16"/>
          <w:sz w:val="17"/>
        </w:rPr>
        <w:t xml:space="preserve"> </w:t>
      </w:r>
      <w:r>
        <w:rPr>
          <w:sz w:val="17"/>
        </w:rPr>
        <w:t>funcional</w:t>
      </w:r>
      <w:r>
        <w:rPr>
          <w:spacing w:val="16"/>
          <w:sz w:val="17"/>
        </w:rPr>
        <w:t xml:space="preserve"> </w:t>
      </w:r>
      <w:r>
        <w:fldChar w:fldCharType="begin"/>
      </w:r>
      <w:r>
        <w:instrText xml:space="preserve"> HYPERLINK "https://d.docs.live.net/34a53790219043c2/licitacao%40daf.uerj.br" \h </w:instrText>
      </w:r>
      <w:r>
        <w:fldChar w:fldCharType="separate"/>
      </w:r>
      <w:r>
        <w:rPr>
          <w:color w:val="0000ED"/>
          <w:sz w:val="17"/>
          <w:u w:val="single" w:color="0000ED"/>
        </w:rPr>
        <w:t>licitacao@daf.ue</w:t>
      </w:r>
      <w:r>
        <w:rPr>
          <w:color w:val="0000ED"/>
          <w:sz w:val="17"/>
        </w:rPr>
        <w:t>rj</w:t>
      </w:r>
      <w:r>
        <w:rPr>
          <w:color w:val="0000ED"/>
          <w:sz w:val="17"/>
          <w:u w:val="single" w:color="0000ED"/>
        </w:rPr>
        <w:t>.br</w:t>
      </w:r>
      <w:r>
        <w:rPr>
          <w:color w:val="0000ED"/>
          <w:sz w:val="17"/>
          <w:u w:val="single" w:color="0000ED"/>
        </w:rPr>
        <w:fldChar w:fldCharType="end"/>
      </w:r>
      <w:r>
        <w:rPr>
          <w:sz w:val="17"/>
        </w:rPr>
        <w:t>,</w:t>
      </w:r>
      <w:r>
        <w:rPr>
          <w:spacing w:val="16"/>
          <w:sz w:val="17"/>
        </w:rPr>
        <w:t xml:space="preserve"> </w:t>
      </w:r>
      <w:r>
        <w:rPr>
          <w:sz w:val="17"/>
        </w:rPr>
        <w:t>mediante</w:t>
      </w:r>
      <w:r>
        <w:rPr>
          <w:spacing w:val="16"/>
          <w:sz w:val="17"/>
        </w:rPr>
        <w:t xml:space="preserve"> </w:t>
      </w:r>
      <w:r>
        <w:rPr>
          <w:sz w:val="17"/>
        </w:rPr>
        <w:t>confirmação</w:t>
      </w:r>
      <w:r>
        <w:rPr>
          <w:spacing w:val="16"/>
          <w:sz w:val="17"/>
        </w:rPr>
        <w:t xml:space="preserve"> </w:t>
      </w:r>
      <w:r>
        <w:rPr>
          <w:sz w:val="17"/>
        </w:rPr>
        <w:t>de</w:t>
      </w:r>
      <w:r>
        <w:rPr>
          <w:spacing w:val="16"/>
          <w:sz w:val="17"/>
        </w:rPr>
        <w:t xml:space="preserve"> </w:t>
      </w:r>
      <w:r>
        <w:rPr>
          <w:spacing w:val="-2"/>
          <w:sz w:val="17"/>
        </w:rPr>
        <w:t>recebimento.</w:t>
      </w:r>
    </w:p>
    <w:p w14:paraId="27B44C50">
      <w:pPr>
        <w:pStyle w:val="7"/>
        <w:numPr>
          <w:ilvl w:val="2"/>
          <w:numId w:val="12"/>
        </w:numPr>
        <w:tabs>
          <w:tab w:val="left" w:pos="790"/>
        </w:tabs>
        <w:spacing w:before="103" w:after="0" w:line="271" w:lineRule="auto"/>
        <w:ind w:left="386" w:right="369" w:firstLine="0"/>
        <w:jc w:val="left"/>
        <w:rPr>
          <w:sz w:val="17"/>
        </w:rPr>
      </w:pPr>
      <w:r>
        <w:rPr>
          <w:w w:val="105"/>
          <w:sz w:val="17"/>
        </w:rPr>
        <w:t>A resposta</w:t>
      </w:r>
      <w:r>
        <w:rPr>
          <w:spacing w:val="11"/>
          <w:w w:val="105"/>
          <w:sz w:val="17"/>
        </w:rPr>
        <w:t xml:space="preserve"> </w:t>
      </w:r>
      <w:r>
        <w:rPr>
          <w:w w:val="105"/>
          <w:sz w:val="17"/>
        </w:rPr>
        <w:t>à</w:t>
      </w:r>
      <w:r>
        <w:rPr>
          <w:spacing w:val="11"/>
          <w:w w:val="105"/>
          <w:sz w:val="17"/>
        </w:rPr>
        <w:t xml:space="preserve"> </w:t>
      </w:r>
      <w:r>
        <w:rPr>
          <w:w w:val="105"/>
          <w:sz w:val="17"/>
        </w:rPr>
        <w:t>impugnação</w:t>
      </w:r>
      <w:r>
        <w:rPr>
          <w:spacing w:val="11"/>
          <w:w w:val="105"/>
          <w:sz w:val="17"/>
        </w:rPr>
        <w:t xml:space="preserve"> </w:t>
      </w:r>
      <w:r>
        <w:rPr>
          <w:w w:val="105"/>
          <w:sz w:val="17"/>
        </w:rPr>
        <w:t>ou</w:t>
      </w:r>
      <w:r>
        <w:rPr>
          <w:spacing w:val="11"/>
          <w:w w:val="105"/>
          <w:sz w:val="17"/>
        </w:rPr>
        <w:t xml:space="preserve"> </w:t>
      </w:r>
      <w:r>
        <w:rPr>
          <w:w w:val="105"/>
          <w:sz w:val="17"/>
        </w:rPr>
        <w:t>ao</w:t>
      </w:r>
      <w:r>
        <w:rPr>
          <w:spacing w:val="11"/>
          <w:w w:val="105"/>
          <w:sz w:val="17"/>
        </w:rPr>
        <w:t xml:space="preserve"> </w:t>
      </w:r>
      <w:r>
        <w:rPr>
          <w:w w:val="105"/>
          <w:sz w:val="17"/>
        </w:rPr>
        <w:t>pedido</w:t>
      </w:r>
      <w:r>
        <w:rPr>
          <w:spacing w:val="11"/>
          <w:w w:val="105"/>
          <w:sz w:val="17"/>
        </w:rPr>
        <w:t xml:space="preserve"> </w:t>
      </w:r>
      <w:r>
        <w:rPr>
          <w:w w:val="105"/>
          <w:sz w:val="17"/>
        </w:rPr>
        <w:t>de</w:t>
      </w:r>
      <w:r>
        <w:rPr>
          <w:spacing w:val="11"/>
          <w:w w:val="105"/>
          <w:sz w:val="17"/>
        </w:rPr>
        <w:t xml:space="preserve"> </w:t>
      </w:r>
      <w:r>
        <w:rPr>
          <w:w w:val="105"/>
          <w:sz w:val="17"/>
        </w:rPr>
        <w:t>esclarecimento</w:t>
      </w:r>
      <w:r>
        <w:rPr>
          <w:spacing w:val="11"/>
          <w:w w:val="105"/>
          <w:sz w:val="17"/>
        </w:rPr>
        <w:t xml:space="preserve"> </w:t>
      </w:r>
      <w:r>
        <w:rPr>
          <w:w w:val="105"/>
          <w:sz w:val="17"/>
        </w:rPr>
        <w:t>será</w:t>
      </w:r>
      <w:r>
        <w:rPr>
          <w:spacing w:val="11"/>
          <w:w w:val="105"/>
          <w:sz w:val="17"/>
        </w:rPr>
        <w:t xml:space="preserve"> </w:t>
      </w:r>
      <w:r>
        <w:rPr>
          <w:w w:val="105"/>
          <w:sz w:val="17"/>
        </w:rPr>
        <w:t>divulgado</w:t>
      </w:r>
      <w:r>
        <w:rPr>
          <w:spacing w:val="11"/>
          <w:w w:val="105"/>
          <w:sz w:val="17"/>
        </w:rPr>
        <w:t xml:space="preserve"> </w:t>
      </w:r>
      <w:r>
        <w:rPr>
          <w:w w:val="105"/>
          <w:sz w:val="17"/>
        </w:rPr>
        <w:t>em</w:t>
      </w:r>
      <w:r>
        <w:rPr>
          <w:spacing w:val="11"/>
          <w:w w:val="105"/>
          <w:sz w:val="17"/>
        </w:rPr>
        <w:t xml:space="preserve"> </w:t>
      </w:r>
      <w:r>
        <w:rPr>
          <w:w w:val="105"/>
          <w:sz w:val="17"/>
        </w:rPr>
        <w:t>sítio</w:t>
      </w:r>
      <w:r>
        <w:rPr>
          <w:spacing w:val="11"/>
          <w:w w:val="105"/>
          <w:sz w:val="17"/>
        </w:rPr>
        <w:t xml:space="preserve"> </w:t>
      </w:r>
      <w:r>
        <w:rPr>
          <w:w w:val="105"/>
          <w:sz w:val="17"/>
        </w:rPr>
        <w:t>eletrônico</w:t>
      </w:r>
      <w:r>
        <w:rPr>
          <w:spacing w:val="11"/>
          <w:w w:val="105"/>
          <w:sz w:val="17"/>
        </w:rPr>
        <w:t xml:space="preserve"> </w:t>
      </w:r>
      <w:r>
        <w:rPr>
          <w:w w:val="105"/>
          <w:sz w:val="17"/>
        </w:rPr>
        <w:t>oficial</w:t>
      </w:r>
      <w:r>
        <w:rPr>
          <w:spacing w:val="11"/>
          <w:w w:val="105"/>
          <w:sz w:val="17"/>
        </w:rPr>
        <w:t xml:space="preserve"> </w:t>
      </w:r>
      <w:r>
        <w:rPr>
          <w:w w:val="105"/>
          <w:sz w:val="17"/>
        </w:rPr>
        <w:t>no</w:t>
      </w:r>
      <w:r>
        <w:rPr>
          <w:spacing w:val="11"/>
          <w:w w:val="105"/>
          <w:sz w:val="17"/>
        </w:rPr>
        <w:t xml:space="preserve"> </w:t>
      </w:r>
      <w:r>
        <w:rPr>
          <w:w w:val="105"/>
          <w:sz w:val="17"/>
        </w:rPr>
        <w:t>prazo</w:t>
      </w:r>
      <w:r>
        <w:rPr>
          <w:spacing w:val="11"/>
          <w:w w:val="105"/>
          <w:sz w:val="17"/>
        </w:rPr>
        <w:t xml:space="preserve"> </w:t>
      </w:r>
      <w:r>
        <w:rPr>
          <w:w w:val="105"/>
          <w:sz w:val="17"/>
        </w:rPr>
        <w:t>de</w:t>
      </w:r>
      <w:r>
        <w:rPr>
          <w:spacing w:val="11"/>
          <w:w w:val="105"/>
          <w:sz w:val="17"/>
        </w:rPr>
        <w:t xml:space="preserve"> </w:t>
      </w:r>
      <w:r>
        <w:rPr>
          <w:w w:val="105"/>
          <w:sz w:val="17"/>
        </w:rPr>
        <w:t>até</w:t>
      </w:r>
      <w:r>
        <w:rPr>
          <w:spacing w:val="11"/>
          <w:w w:val="105"/>
          <w:sz w:val="17"/>
        </w:rPr>
        <w:t xml:space="preserve"> </w:t>
      </w:r>
      <w:r>
        <w:rPr>
          <w:w w:val="105"/>
          <w:sz w:val="17"/>
        </w:rPr>
        <w:t>3</w:t>
      </w:r>
      <w:r>
        <w:rPr>
          <w:spacing w:val="11"/>
          <w:w w:val="105"/>
          <w:sz w:val="17"/>
        </w:rPr>
        <w:t xml:space="preserve"> </w:t>
      </w:r>
      <w:r>
        <w:rPr>
          <w:w w:val="105"/>
          <w:sz w:val="17"/>
        </w:rPr>
        <w:t>(três)</w:t>
      </w:r>
      <w:r>
        <w:rPr>
          <w:spacing w:val="11"/>
          <w:w w:val="105"/>
          <w:sz w:val="17"/>
        </w:rPr>
        <w:t xml:space="preserve"> </w:t>
      </w:r>
      <w:r>
        <w:rPr>
          <w:w w:val="105"/>
          <w:sz w:val="17"/>
        </w:rPr>
        <w:t>dias</w:t>
      </w:r>
      <w:r>
        <w:rPr>
          <w:spacing w:val="11"/>
          <w:w w:val="105"/>
          <w:sz w:val="17"/>
        </w:rPr>
        <w:t xml:space="preserve"> </w:t>
      </w:r>
      <w:r>
        <w:rPr>
          <w:w w:val="105"/>
          <w:sz w:val="17"/>
        </w:rPr>
        <w:t>úteis,</w:t>
      </w:r>
      <w:r>
        <w:rPr>
          <w:spacing w:val="11"/>
          <w:w w:val="105"/>
          <w:sz w:val="17"/>
        </w:rPr>
        <w:t xml:space="preserve"> </w:t>
      </w:r>
      <w:r>
        <w:rPr>
          <w:w w:val="105"/>
          <w:sz w:val="17"/>
        </w:rPr>
        <w:t>limitado</w:t>
      </w:r>
      <w:r>
        <w:rPr>
          <w:spacing w:val="11"/>
          <w:w w:val="105"/>
          <w:sz w:val="17"/>
        </w:rPr>
        <w:t xml:space="preserve"> </w:t>
      </w:r>
      <w:r>
        <w:rPr>
          <w:w w:val="105"/>
          <w:sz w:val="17"/>
        </w:rPr>
        <w:t>ao</w:t>
      </w:r>
      <w:r>
        <w:rPr>
          <w:spacing w:val="11"/>
          <w:w w:val="105"/>
          <w:sz w:val="17"/>
        </w:rPr>
        <w:t xml:space="preserve"> </w:t>
      </w:r>
      <w:r>
        <w:rPr>
          <w:w w:val="105"/>
          <w:sz w:val="17"/>
        </w:rPr>
        <w:t>último</w:t>
      </w:r>
      <w:r>
        <w:rPr>
          <w:spacing w:val="11"/>
          <w:w w:val="105"/>
          <w:sz w:val="17"/>
        </w:rPr>
        <w:t xml:space="preserve"> </w:t>
      </w:r>
      <w:r>
        <w:rPr>
          <w:w w:val="105"/>
          <w:sz w:val="17"/>
        </w:rPr>
        <w:t>dia</w:t>
      </w:r>
      <w:r>
        <w:rPr>
          <w:spacing w:val="11"/>
          <w:w w:val="105"/>
          <w:sz w:val="17"/>
        </w:rPr>
        <w:t xml:space="preserve"> </w:t>
      </w:r>
      <w:r>
        <w:rPr>
          <w:w w:val="105"/>
          <w:sz w:val="17"/>
        </w:rPr>
        <w:t>útil</w:t>
      </w:r>
      <w:r>
        <w:rPr>
          <w:spacing w:val="11"/>
          <w:w w:val="105"/>
          <w:sz w:val="17"/>
        </w:rPr>
        <w:t xml:space="preserve"> </w:t>
      </w:r>
      <w:r>
        <w:rPr>
          <w:w w:val="105"/>
          <w:sz w:val="17"/>
        </w:rPr>
        <w:t>anterior</w:t>
      </w:r>
      <w:r>
        <w:rPr>
          <w:spacing w:val="11"/>
          <w:w w:val="105"/>
          <w:sz w:val="17"/>
        </w:rPr>
        <w:t xml:space="preserve"> </w:t>
      </w:r>
      <w:r>
        <w:rPr>
          <w:w w:val="105"/>
          <w:sz w:val="17"/>
        </w:rPr>
        <w:t>à</w:t>
      </w:r>
      <w:r>
        <w:rPr>
          <w:spacing w:val="11"/>
          <w:w w:val="105"/>
          <w:sz w:val="17"/>
        </w:rPr>
        <w:t xml:space="preserve"> </w:t>
      </w:r>
      <w:r>
        <w:rPr>
          <w:w w:val="105"/>
          <w:sz w:val="17"/>
        </w:rPr>
        <w:t>data</w:t>
      </w:r>
      <w:r>
        <w:rPr>
          <w:spacing w:val="11"/>
          <w:w w:val="105"/>
          <w:sz w:val="17"/>
        </w:rPr>
        <w:t xml:space="preserve"> </w:t>
      </w:r>
      <w:r>
        <w:rPr>
          <w:w w:val="105"/>
          <w:sz w:val="17"/>
        </w:rPr>
        <w:t>da</w:t>
      </w:r>
      <w:r>
        <w:rPr>
          <w:spacing w:val="11"/>
          <w:w w:val="105"/>
          <w:sz w:val="17"/>
        </w:rPr>
        <w:t xml:space="preserve"> </w:t>
      </w:r>
      <w:r>
        <w:rPr>
          <w:w w:val="105"/>
          <w:sz w:val="17"/>
        </w:rPr>
        <w:t>abertura</w:t>
      </w:r>
      <w:r>
        <w:rPr>
          <w:spacing w:val="11"/>
          <w:w w:val="105"/>
          <w:sz w:val="17"/>
        </w:rPr>
        <w:t xml:space="preserve"> </w:t>
      </w:r>
      <w:r>
        <w:rPr>
          <w:w w:val="105"/>
          <w:sz w:val="17"/>
        </w:rPr>
        <w:t xml:space="preserve">do </w:t>
      </w:r>
      <w:r>
        <w:rPr>
          <w:spacing w:val="-2"/>
          <w:w w:val="105"/>
          <w:sz w:val="17"/>
        </w:rPr>
        <w:t>certame.</w:t>
      </w:r>
    </w:p>
    <w:p w14:paraId="7510A377">
      <w:pPr>
        <w:pStyle w:val="7"/>
        <w:numPr>
          <w:ilvl w:val="2"/>
          <w:numId w:val="12"/>
        </w:numPr>
        <w:tabs>
          <w:tab w:val="left" w:pos="772"/>
        </w:tabs>
        <w:spacing w:before="77" w:after="0" w:line="240" w:lineRule="auto"/>
        <w:ind w:left="772" w:right="0" w:hanging="386"/>
        <w:jc w:val="left"/>
        <w:rPr>
          <w:sz w:val="17"/>
        </w:rPr>
      </w:pPr>
      <w:r>
        <w:rPr>
          <w:w w:val="105"/>
          <w:sz w:val="17"/>
        </w:rPr>
        <w:t>As</w:t>
      </w:r>
      <w:r>
        <w:rPr>
          <w:spacing w:val="-10"/>
          <w:w w:val="105"/>
          <w:sz w:val="17"/>
        </w:rPr>
        <w:t xml:space="preserve"> </w:t>
      </w:r>
      <w:r>
        <w:rPr>
          <w:w w:val="105"/>
          <w:sz w:val="17"/>
        </w:rPr>
        <w:t>impugnações</w:t>
      </w:r>
      <w:r>
        <w:rPr>
          <w:spacing w:val="-10"/>
          <w:w w:val="105"/>
          <w:sz w:val="17"/>
        </w:rPr>
        <w:t xml:space="preserve"> </w:t>
      </w:r>
      <w:r>
        <w:rPr>
          <w:w w:val="105"/>
          <w:sz w:val="17"/>
        </w:rPr>
        <w:t>e</w:t>
      </w:r>
      <w:r>
        <w:rPr>
          <w:spacing w:val="-10"/>
          <w:w w:val="105"/>
          <w:sz w:val="17"/>
        </w:rPr>
        <w:t xml:space="preserve"> </w:t>
      </w:r>
      <w:r>
        <w:rPr>
          <w:w w:val="105"/>
          <w:sz w:val="17"/>
        </w:rPr>
        <w:t>pedidos</w:t>
      </w:r>
      <w:r>
        <w:rPr>
          <w:spacing w:val="-10"/>
          <w:w w:val="105"/>
          <w:sz w:val="17"/>
        </w:rPr>
        <w:t xml:space="preserve"> </w:t>
      </w:r>
      <w:r>
        <w:rPr>
          <w:w w:val="105"/>
          <w:sz w:val="17"/>
        </w:rPr>
        <w:t>de</w:t>
      </w:r>
      <w:r>
        <w:rPr>
          <w:spacing w:val="-10"/>
          <w:w w:val="105"/>
          <w:sz w:val="17"/>
        </w:rPr>
        <w:t xml:space="preserve"> </w:t>
      </w:r>
      <w:r>
        <w:rPr>
          <w:w w:val="105"/>
          <w:sz w:val="17"/>
        </w:rPr>
        <w:t>esclarecimentos</w:t>
      </w:r>
      <w:r>
        <w:rPr>
          <w:spacing w:val="-10"/>
          <w:w w:val="105"/>
          <w:sz w:val="17"/>
        </w:rPr>
        <w:t xml:space="preserve"> </w:t>
      </w:r>
      <w:r>
        <w:rPr>
          <w:w w:val="105"/>
          <w:sz w:val="17"/>
        </w:rPr>
        <w:t>não</w:t>
      </w:r>
      <w:r>
        <w:rPr>
          <w:spacing w:val="-10"/>
          <w:w w:val="105"/>
          <w:sz w:val="17"/>
        </w:rPr>
        <w:t xml:space="preserve"> </w:t>
      </w:r>
      <w:r>
        <w:rPr>
          <w:w w:val="105"/>
          <w:sz w:val="17"/>
        </w:rPr>
        <w:t>suspendem</w:t>
      </w:r>
      <w:r>
        <w:rPr>
          <w:spacing w:val="-10"/>
          <w:w w:val="105"/>
          <w:sz w:val="17"/>
        </w:rPr>
        <w:t xml:space="preserve"> </w:t>
      </w:r>
      <w:r>
        <w:rPr>
          <w:w w:val="105"/>
          <w:sz w:val="17"/>
        </w:rPr>
        <w:t>os</w:t>
      </w:r>
      <w:r>
        <w:rPr>
          <w:spacing w:val="-10"/>
          <w:w w:val="105"/>
          <w:sz w:val="17"/>
        </w:rPr>
        <w:t xml:space="preserve"> </w:t>
      </w:r>
      <w:r>
        <w:rPr>
          <w:w w:val="105"/>
          <w:sz w:val="17"/>
        </w:rPr>
        <w:t>prazos</w:t>
      </w:r>
      <w:r>
        <w:rPr>
          <w:spacing w:val="-10"/>
          <w:w w:val="105"/>
          <w:sz w:val="17"/>
        </w:rPr>
        <w:t xml:space="preserve"> </w:t>
      </w:r>
      <w:r>
        <w:rPr>
          <w:w w:val="105"/>
          <w:sz w:val="17"/>
        </w:rPr>
        <w:t>previstos</w:t>
      </w:r>
      <w:r>
        <w:rPr>
          <w:spacing w:val="-10"/>
          <w:w w:val="105"/>
          <w:sz w:val="17"/>
        </w:rPr>
        <w:t xml:space="preserve"> </w:t>
      </w:r>
      <w:r>
        <w:rPr>
          <w:w w:val="105"/>
          <w:sz w:val="17"/>
        </w:rPr>
        <w:t>no</w:t>
      </w:r>
      <w:r>
        <w:rPr>
          <w:spacing w:val="-10"/>
          <w:w w:val="105"/>
          <w:sz w:val="17"/>
        </w:rPr>
        <w:t xml:space="preserve"> </w:t>
      </w:r>
      <w:r>
        <w:rPr>
          <w:spacing w:val="-2"/>
          <w:w w:val="105"/>
          <w:sz w:val="17"/>
        </w:rPr>
        <w:t>certame.</w:t>
      </w:r>
    </w:p>
    <w:p w14:paraId="61405F6B">
      <w:pPr>
        <w:pStyle w:val="7"/>
        <w:numPr>
          <w:ilvl w:val="2"/>
          <w:numId w:val="12"/>
        </w:numPr>
        <w:tabs>
          <w:tab w:val="left" w:pos="775"/>
        </w:tabs>
        <w:spacing w:before="102" w:after="0" w:line="256" w:lineRule="auto"/>
        <w:ind w:left="386" w:right="369" w:firstLine="0"/>
        <w:jc w:val="left"/>
        <w:rPr>
          <w:sz w:val="17"/>
        </w:rPr>
      </w:pPr>
      <w:r>
        <w:rPr>
          <w:w w:val="105"/>
          <w:sz w:val="17"/>
        </w:rPr>
        <w:t>A</w:t>
      </w:r>
      <w:r>
        <w:rPr>
          <w:spacing w:val="-12"/>
          <w:w w:val="105"/>
          <w:sz w:val="17"/>
        </w:rPr>
        <w:t xml:space="preserve"> </w:t>
      </w:r>
      <w:r>
        <w:rPr>
          <w:w w:val="105"/>
          <w:sz w:val="17"/>
        </w:rPr>
        <w:t>concessão</w:t>
      </w:r>
      <w:r>
        <w:rPr>
          <w:spacing w:val="-5"/>
          <w:w w:val="105"/>
          <w:sz w:val="17"/>
        </w:rPr>
        <w:t xml:space="preserve"> </w:t>
      </w:r>
      <w:r>
        <w:rPr>
          <w:w w:val="105"/>
          <w:sz w:val="17"/>
        </w:rPr>
        <w:t>de</w:t>
      </w:r>
      <w:r>
        <w:rPr>
          <w:spacing w:val="-5"/>
          <w:w w:val="105"/>
          <w:sz w:val="17"/>
        </w:rPr>
        <w:t xml:space="preserve"> </w:t>
      </w:r>
      <w:r>
        <w:rPr>
          <w:w w:val="105"/>
          <w:sz w:val="17"/>
        </w:rPr>
        <w:t>efeito</w:t>
      </w:r>
      <w:r>
        <w:rPr>
          <w:spacing w:val="-5"/>
          <w:w w:val="105"/>
          <w:sz w:val="17"/>
        </w:rPr>
        <w:t xml:space="preserve"> </w:t>
      </w:r>
      <w:r>
        <w:rPr>
          <w:w w:val="105"/>
          <w:sz w:val="17"/>
        </w:rPr>
        <w:t>suspensivo</w:t>
      </w:r>
      <w:r>
        <w:rPr>
          <w:spacing w:val="-5"/>
          <w:w w:val="105"/>
          <w:sz w:val="17"/>
        </w:rPr>
        <w:t xml:space="preserve"> </w:t>
      </w:r>
      <w:r>
        <w:rPr>
          <w:w w:val="105"/>
          <w:sz w:val="17"/>
        </w:rPr>
        <w:t>à</w:t>
      </w:r>
      <w:r>
        <w:rPr>
          <w:spacing w:val="-5"/>
          <w:w w:val="105"/>
          <w:sz w:val="17"/>
        </w:rPr>
        <w:t xml:space="preserve"> </w:t>
      </w:r>
      <w:r>
        <w:rPr>
          <w:w w:val="105"/>
          <w:sz w:val="17"/>
        </w:rPr>
        <w:t>impugnação</w:t>
      </w:r>
      <w:r>
        <w:rPr>
          <w:spacing w:val="-5"/>
          <w:w w:val="105"/>
          <w:sz w:val="17"/>
        </w:rPr>
        <w:t xml:space="preserve"> </w:t>
      </w:r>
      <w:r>
        <w:rPr>
          <w:w w:val="105"/>
          <w:sz w:val="17"/>
        </w:rPr>
        <w:t>é</w:t>
      </w:r>
      <w:r>
        <w:rPr>
          <w:spacing w:val="-5"/>
          <w:w w:val="105"/>
          <w:sz w:val="17"/>
        </w:rPr>
        <w:t xml:space="preserve"> </w:t>
      </w:r>
      <w:r>
        <w:rPr>
          <w:w w:val="105"/>
          <w:sz w:val="17"/>
        </w:rPr>
        <w:t>medida</w:t>
      </w:r>
      <w:r>
        <w:rPr>
          <w:spacing w:val="-5"/>
          <w:w w:val="105"/>
          <w:sz w:val="17"/>
        </w:rPr>
        <w:t xml:space="preserve"> </w:t>
      </w:r>
      <w:r>
        <w:rPr>
          <w:w w:val="105"/>
          <w:sz w:val="17"/>
        </w:rPr>
        <w:t>excepcional</w:t>
      </w:r>
      <w:r>
        <w:rPr>
          <w:spacing w:val="-5"/>
          <w:w w:val="105"/>
          <w:sz w:val="17"/>
        </w:rPr>
        <w:t xml:space="preserve"> </w:t>
      </w:r>
      <w:r>
        <w:rPr>
          <w:w w:val="105"/>
          <w:sz w:val="17"/>
        </w:rPr>
        <w:t>e</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motivada</w:t>
      </w:r>
      <w:r>
        <w:rPr>
          <w:spacing w:val="-5"/>
          <w:w w:val="105"/>
          <w:sz w:val="17"/>
        </w:rPr>
        <w:t xml:space="preserve"> </w:t>
      </w:r>
      <w:r>
        <w:rPr>
          <w:w w:val="105"/>
          <w:sz w:val="17"/>
        </w:rPr>
        <w:t>pela</w:t>
      </w:r>
      <w:r>
        <w:rPr>
          <w:spacing w:val="-5"/>
          <w:w w:val="105"/>
          <w:sz w:val="17"/>
        </w:rPr>
        <w:t xml:space="preserve"> </w:t>
      </w:r>
      <w:r>
        <w:rPr>
          <w:w w:val="105"/>
          <w:sz w:val="17"/>
        </w:rPr>
        <w:t>autoridade</w:t>
      </w:r>
      <w:r>
        <w:rPr>
          <w:spacing w:val="-5"/>
          <w:w w:val="105"/>
          <w:sz w:val="17"/>
        </w:rPr>
        <w:t xml:space="preserve"> </w:t>
      </w:r>
      <w:r>
        <w:rPr>
          <w:w w:val="105"/>
          <w:sz w:val="17"/>
        </w:rPr>
        <w:t>competente</w:t>
      </w:r>
      <w:r>
        <w:rPr>
          <w:spacing w:val="-5"/>
          <w:w w:val="105"/>
          <w:sz w:val="17"/>
        </w:rPr>
        <w:t xml:space="preserve"> </w:t>
      </w:r>
      <w:r>
        <w:rPr>
          <w:w w:val="105"/>
          <w:sz w:val="17"/>
        </w:rPr>
        <w:t>conforme</w:t>
      </w:r>
      <w:r>
        <w:rPr>
          <w:spacing w:val="-5"/>
          <w:w w:val="105"/>
          <w:sz w:val="17"/>
        </w:rPr>
        <w:t xml:space="preserve"> </w:t>
      </w:r>
      <w:r>
        <w:rPr>
          <w:w w:val="105"/>
          <w:sz w:val="17"/>
        </w:rPr>
        <w:t>art.</w:t>
      </w:r>
      <w:r>
        <w:rPr>
          <w:spacing w:val="-5"/>
          <w:w w:val="105"/>
          <w:sz w:val="17"/>
        </w:rPr>
        <w:t xml:space="preserve"> </w:t>
      </w:r>
      <w:r>
        <w:rPr>
          <w:w w:val="105"/>
          <w:sz w:val="17"/>
        </w:rPr>
        <w:t>17,</w:t>
      </w:r>
      <w:r>
        <w:rPr>
          <w:spacing w:val="-5"/>
          <w:w w:val="105"/>
          <w:sz w:val="17"/>
        </w:rPr>
        <w:t xml:space="preserve"> </w:t>
      </w:r>
      <w:r>
        <w:rPr>
          <w:w w:val="105"/>
          <w:sz w:val="17"/>
        </w:rPr>
        <w:t>parágrafo</w:t>
      </w:r>
      <w:r>
        <w:rPr>
          <w:spacing w:val="-5"/>
          <w:w w:val="105"/>
          <w:sz w:val="17"/>
        </w:rPr>
        <w:t xml:space="preserve"> </w:t>
      </w:r>
      <w:r>
        <w:rPr>
          <w:w w:val="105"/>
          <w:sz w:val="17"/>
        </w:rPr>
        <w:t>único,</w:t>
      </w:r>
      <w:r>
        <w:rPr>
          <w:spacing w:val="-5"/>
          <w:w w:val="105"/>
          <w:sz w:val="17"/>
        </w:rPr>
        <w:t xml:space="preserve"> </w:t>
      </w:r>
      <w:r>
        <w:rPr>
          <w:w w:val="105"/>
          <w:sz w:val="17"/>
        </w:rPr>
        <w:t>do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48.778/2023,</w:t>
      </w:r>
      <w:r>
        <w:rPr>
          <w:spacing w:val="-5"/>
          <w:w w:val="105"/>
          <w:sz w:val="17"/>
        </w:rPr>
        <w:t xml:space="preserve"> </w:t>
      </w:r>
      <w:r>
        <w:rPr>
          <w:w w:val="105"/>
          <w:sz w:val="17"/>
        </w:rPr>
        <w:t>nos</w:t>
      </w:r>
      <w:r>
        <w:rPr>
          <w:spacing w:val="-5"/>
          <w:w w:val="105"/>
          <w:sz w:val="17"/>
        </w:rPr>
        <w:t xml:space="preserve"> </w:t>
      </w:r>
      <w:r>
        <w:rPr>
          <w:w w:val="105"/>
          <w:sz w:val="17"/>
        </w:rPr>
        <w:t>autos</w:t>
      </w:r>
      <w:r>
        <w:rPr>
          <w:spacing w:val="-5"/>
          <w:w w:val="105"/>
          <w:sz w:val="17"/>
        </w:rPr>
        <w:t xml:space="preserve"> </w:t>
      </w:r>
      <w:r>
        <w:rPr>
          <w:w w:val="105"/>
          <w:sz w:val="17"/>
        </w:rPr>
        <w:t>do processo de licitação.</w:t>
      </w:r>
    </w:p>
    <w:p w14:paraId="58B86C66">
      <w:pPr>
        <w:pStyle w:val="7"/>
        <w:numPr>
          <w:ilvl w:val="2"/>
          <w:numId w:val="12"/>
        </w:numPr>
        <w:tabs>
          <w:tab w:val="left" w:pos="782"/>
        </w:tabs>
        <w:spacing w:before="90" w:after="0" w:line="240" w:lineRule="auto"/>
        <w:ind w:left="782" w:right="0" w:hanging="396"/>
        <w:jc w:val="left"/>
        <w:rPr>
          <w:sz w:val="17"/>
        </w:rPr>
      </w:pPr>
      <w:r>
        <w:rPr>
          <w:w w:val="105"/>
          <w:sz w:val="17"/>
        </w:rPr>
        <w:t>Modificado</w:t>
      </w:r>
      <w:r>
        <w:rPr>
          <w:spacing w:val="-10"/>
          <w:w w:val="105"/>
          <w:sz w:val="17"/>
        </w:rPr>
        <w:t xml:space="preserve"> </w:t>
      </w:r>
      <w:r>
        <w:rPr>
          <w:w w:val="105"/>
          <w:sz w:val="17"/>
        </w:rPr>
        <w:t>substancialmente</w:t>
      </w:r>
      <w:r>
        <w:rPr>
          <w:spacing w:val="-10"/>
          <w:w w:val="105"/>
          <w:sz w:val="17"/>
        </w:rPr>
        <w:t xml:space="preserve"> </w:t>
      </w:r>
      <w:r>
        <w:rPr>
          <w:w w:val="105"/>
          <w:sz w:val="17"/>
        </w:rPr>
        <w:t>o</w:t>
      </w:r>
      <w:r>
        <w:rPr>
          <w:spacing w:val="-9"/>
          <w:w w:val="105"/>
          <w:sz w:val="17"/>
        </w:rPr>
        <w:t xml:space="preserve"> </w:t>
      </w:r>
      <w:r>
        <w:rPr>
          <w:w w:val="105"/>
          <w:sz w:val="17"/>
        </w:rPr>
        <w:t>Edital</w:t>
      </w:r>
      <w:r>
        <w:rPr>
          <w:spacing w:val="-10"/>
          <w:w w:val="105"/>
          <w:sz w:val="17"/>
        </w:rPr>
        <w:t xml:space="preserve"> </w:t>
      </w:r>
      <w:r>
        <w:rPr>
          <w:w w:val="105"/>
          <w:sz w:val="17"/>
        </w:rPr>
        <w:t>como</w:t>
      </w:r>
      <w:r>
        <w:rPr>
          <w:spacing w:val="-9"/>
          <w:w w:val="105"/>
          <w:sz w:val="17"/>
        </w:rPr>
        <w:t xml:space="preserve"> </w:t>
      </w:r>
      <w:r>
        <w:rPr>
          <w:w w:val="105"/>
          <w:sz w:val="17"/>
        </w:rPr>
        <w:t>resultado</w:t>
      </w:r>
      <w:r>
        <w:rPr>
          <w:spacing w:val="-10"/>
          <w:w w:val="105"/>
          <w:sz w:val="17"/>
        </w:rPr>
        <w:t xml:space="preserve"> </w:t>
      </w:r>
      <w:r>
        <w:rPr>
          <w:w w:val="105"/>
          <w:sz w:val="17"/>
        </w:rPr>
        <w:t>da</w:t>
      </w:r>
      <w:r>
        <w:rPr>
          <w:spacing w:val="-9"/>
          <w:w w:val="105"/>
          <w:sz w:val="17"/>
        </w:rPr>
        <w:t xml:space="preserve"> </w:t>
      </w:r>
      <w:r>
        <w:rPr>
          <w:w w:val="105"/>
          <w:sz w:val="17"/>
        </w:rPr>
        <w:t>resposta</w:t>
      </w:r>
      <w:r>
        <w:rPr>
          <w:spacing w:val="-10"/>
          <w:w w:val="105"/>
          <w:sz w:val="17"/>
        </w:rPr>
        <w:t xml:space="preserve"> </w:t>
      </w:r>
      <w:r>
        <w:rPr>
          <w:w w:val="105"/>
          <w:sz w:val="17"/>
        </w:rPr>
        <w:t>à</w:t>
      </w:r>
      <w:r>
        <w:rPr>
          <w:spacing w:val="-9"/>
          <w:w w:val="105"/>
          <w:sz w:val="17"/>
        </w:rPr>
        <w:t xml:space="preserve"> </w:t>
      </w:r>
      <w:r>
        <w:rPr>
          <w:w w:val="105"/>
          <w:sz w:val="17"/>
        </w:rPr>
        <w:t>impugnação</w:t>
      </w:r>
      <w:r>
        <w:rPr>
          <w:spacing w:val="-10"/>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esclarecimento,</w:t>
      </w:r>
      <w:r>
        <w:rPr>
          <w:spacing w:val="-9"/>
          <w:w w:val="105"/>
          <w:sz w:val="17"/>
        </w:rPr>
        <w:t xml:space="preserve"> </w:t>
      </w:r>
      <w:r>
        <w:rPr>
          <w:w w:val="105"/>
          <w:sz w:val="17"/>
        </w:rPr>
        <w:t>será</w:t>
      </w:r>
      <w:r>
        <w:rPr>
          <w:spacing w:val="-10"/>
          <w:w w:val="105"/>
          <w:sz w:val="17"/>
        </w:rPr>
        <w:t xml:space="preserve"> </w:t>
      </w:r>
      <w:r>
        <w:rPr>
          <w:w w:val="105"/>
          <w:sz w:val="17"/>
        </w:rPr>
        <w:t>definida</w:t>
      </w:r>
      <w:r>
        <w:rPr>
          <w:spacing w:val="-9"/>
          <w:w w:val="105"/>
          <w:sz w:val="17"/>
        </w:rPr>
        <w:t xml:space="preserve"> </w:t>
      </w:r>
      <w:r>
        <w:rPr>
          <w:w w:val="105"/>
          <w:sz w:val="17"/>
        </w:rPr>
        <w:t>e</w:t>
      </w:r>
      <w:r>
        <w:rPr>
          <w:spacing w:val="-10"/>
          <w:w w:val="105"/>
          <w:sz w:val="17"/>
        </w:rPr>
        <w:t xml:space="preserve"> </w:t>
      </w:r>
      <w:r>
        <w:rPr>
          <w:w w:val="105"/>
          <w:sz w:val="17"/>
        </w:rPr>
        <w:t>publicada</w:t>
      </w:r>
      <w:r>
        <w:rPr>
          <w:spacing w:val="-10"/>
          <w:w w:val="105"/>
          <w:sz w:val="17"/>
        </w:rPr>
        <w:t xml:space="preserve"> </w:t>
      </w:r>
      <w:r>
        <w:rPr>
          <w:w w:val="105"/>
          <w:sz w:val="17"/>
        </w:rPr>
        <w:t>nova</w:t>
      </w:r>
      <w:r>
        <w:rPr>
          <w:spacing w:val="-9"/>
          <w:w w:val="105"/>
          <w:sz w:val="17"/>
        </w:rPr>
        <w:t xml:space="preserve"> </w:t>
      </w:r>
      <w:r>
        <w:rPr>
          <w:w w:val="105"/>
          <w:sz w:val="17"/>
        </w:rPr>
        <w:t>data</w:t>
      </w:r>
      <w:r>
        <w:rPr>
          <w:spacing w:val="-10"/>
          <w:w w:val="105"/>
          <w:sz w:val="17"/>
        </w:rPr>
        <w:t xml:space="preserve"> </w:t>
      </w:r>
      <w:r>
        <w:rPr>
          <w:w w:val="105"/>
          <w:sz w:val="17"/>
        </w:rPr>
        <w:t>para</w:t>
      </w:r>
      <w:r>
        <w:rPr>
          <w:spacing w:val="-9"/>
          <w:w w:val="105"/>
          <w:sz w:val="17"/>
        </w:rPr>
        <w:t xml:space="preserve"> </w:t>
      </w:r>
      <w:r>
        <w:rPr>
          <w:w w:val="105"/>
          <w:sz w:val="17"/>
        </w:rPr>
        <w:t>a</w:t>
      </w:r>
      <w:r>
        <w:rPr>
          <w:spacing w:val="-10"/>
          <w:w w:val="105"/>
          <w:sz w:val="17"/>
        </w:rPr>
        <w:t xml:space="preserve"> </w:t>
      </w:r>
      <w:r>
        <w:rPr>
          <w:w w:val="105"/>
          <w:sz w:val="17"/>
        </w:rPr>
        <w:t>realização</w:t>
      </w:r>
      <w:r>
        <w:rPr>
          <w:spacing w:val="-9"/>
          <w:w w:val="105"/>
          <w:sz w:val="17"/>
        </w:rPr>
        <w:t xml:space="preserve"> </w:t>
      </w:r>
      <w:r>
        <w:rPr>
          <w:w w:val="105"/>
          <w:sz w:val="17"/>
        </w:rPr>
        <w:t>do</w:t>
      </w:r>
      <w:r>
        <w:rPr>
          <w:spacing w:val="-10"/>
          <w:w w:val="105"/>
          <w:sz w:val="17"/>
        </w:rPr>
        <w:t xml:space="preserve"> </w:t>
      </w:r>
      <w:r>
        <w:rPr>
          <w:spacing w:val="-2"/>
          <w:w w:val="105"/>
          <w:sz w:val="17"/>
        </w:rPr>
        <w:t>certame.</w:t>
      </w:r>
    </w:p>
    <w:p w14:paraId="750C322C">
      <w:pPr>
        <w:pStyle w:val="7"/>
        <w:numPr>
          <w:ilvl w:val="1"/>
          <w:numId w:val="12"/>
        </w:numPr>
        <w:tabs>
          <w:tab w:val="left" w:pos="652"/>
        </w:tabs>
        <w:spacing w:before="114" w:after="0" w:line="256" w:lineRule="auto"/>
        <w:ind w:left="386" w:right="369" w:firstLine="0"/>
        <w:jc w:val="left"/>
        <w:rPr>
          <w:sz w:val="17"/>
        </w:rPr>
      </w:pPr>
      <w:r>
        <w:rPr>
          <w:w w:val="105"/>
          <w:sz w:val="17"/>
        </w:rPr>
        <w:t>Qualquer</w:t>
      </w:r>
      <w:r>
        <w:rPr>
          <w:spacing w:val="-5"/>
          <w:w w:val="105"/>
          <w:sz w:val="17"/>
        </w:rPr>
        <w:t xml:space="preserve"> </w:t>
      </w:r>
      <w:r>
        <w:rPr>
          <w:w w:val="105"/>
          <w:sz w:val="17"/>
        </w:rPr>
        <w:t>licitante</w:t>
      </w:r>
      <w:r>
        <w:rPr>
          <w:spacing w:val="-5"/>
          <w:w w:val="105"/>
          <w:sz w:val="17"/>
        </w:rPr>
        <w:t xml:space="preserve"> </w:t>
      </w:r>
      <w:r>
        <w:rPr>
          <w:w w:val="105"/>
          <w:sz w:val="17"/>
        </w:rPr>
        <w:t>poderá,</w:t>
      </w:r>
      <w:r>
        <w:rPr>
          <w:spacing w:val="-5"/>
          <w:w w:val="105"/>
          <w:sz w:val="17"/>
        </w:rPr>
        <w:t xml:space="preserve"> </w:t>
      </w:r>
      <w:r>
        <w:rPr>
          <w:w w:val="105"/>
          <w:sz w:val="17"/>
        </w:rPr>
        <w:t>durante</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15</w:t>
      </w:r>
      <w:r>
        <w:rPr>
          <w:spacing w:val="-5"/>
          <w:w w:val="105"/>
          <w:sz w:val="17"/>
        </w:rPr>
        <w:t xml:space="preserve"> </w:t>
      </w:r>
      <w:r>
        <w:rPr>
          <w:w w:val="105"/>
          <w:sz w:val="17"/>
        </w:rPr>
        <w:t>minutos</w:t>
      </w:r>
      <w:r>
        <w:rPr>
          <w:spacing w:val="-5"/>
          <w:w w:val="105"/>
          <w:sz w:val="17"/>
        </w:rPr>
        <w:t xml:space="preserve"> </w:t>
      </w:r>
      <w:r>
        <w:rPr>
          <w:w w:val="105"/>
          <w:sz w:val="17"/>
        </w:rPr>
        <w:t>após</w:t>
      </w:r>
      <w:r>
        <w:rPr>
          <w:spacing w:val="-5"/>
          <w:w w:val="105"/>
          <w:sz w:val="17"/>
        </w:rPr>
        <w:t xml:space="preserve"> </w:t>
      </w:r>
      <w:r>
        <w:rPr>
          <w:w w:val="105"/>
          <w:sz w:val="17"/>
        </w:rPr>
        <w:t>o</w:t>
      </w:r>
      <w:r>
        <w:rPr>
          <w:spacing w:val="-5"/>
          <w:w w:val="105"/>
          <w:sz w:val="17"/>
        </w:rPr>
        <w:t xml:space="preserve"> </w:t>
      </w:r>
      <w:r>
        <w:rPr>
          <w:w w:val="105"/>
          <w:sz w:val="17"/>
        </w:rPr>
        <w:t>término</w:t>
      </w:r>
      <w:r>
        <w:rPr>
          <w:spacing w:val="-5"/>
          <w:w w:val="105"/>
          <w:sz w:val="17"/>
        </w:rPr>
        <w:t xml:space="preserve"> </w:t>
      </w:r>
      <w:r>
        <w:rPr>
          <w:w w:val="105"/>
          <w:sz w:val="17"/>
        </w:rPr>
        <w:t>do</w:t>
      </w:r>
      <w:r>
        <w:rPr>
          <w:spacing w:val="-5"/>
          <w:w w:val="105"/>
          <w:sz w:val="17"/>
        </w:rPr>
        <w:t xml:space="preserve"> </w:t>
      </w:r>
      <w:r>
        <w:rPr>
          <w:w w:val="105"/>
          <w:sz w:val="17"/>
        </w:rPr>
        <w:t>julgamento</w:t>
      </w:r>
      <w:r>
        <w:rPr>
          <w:spacing w:val="-5"/>
          <w:w w:val="105"/>
          <w:sz w:val="17"/>
        </w:rPr>
        <w:t xml:space="preserve"> </w:t>
      </w:r>
      <w:r>
        <w:rPr>
          <w:w w:val="105"/>
          <w:sz w:val="17"/>
        </w:rPr>
        <w:t>das</w:t>
      </w:r>
      <w:r>
        <w:rPr>
          <w:spacing w:val="-5"/>
          <w:w w:val="105"/>
          <w:sz w:val="17"/>
        </w:rPr>
        <w:t xml:space="preserve"> </w:t>
      </w:r>
      <w:r>
        <w:rPr>
          <w:w w:val="105"/>
          <w:sz w:val="17"/>
        </w:rPr>
        <w:t>propostas</w:t>
      </w:r>
      <w:r>
        <w:rPr>
          <w:spacing w:val="-5"/>
          <w:w w:val="105"/>
          <w:sz w:val="17"/>
        </w:rPr>
        <w:t xml:space="preserve"> </w:t>
      </w:r>
      <w:r>
        <w:rPr>
          <w:w w:val="105"/>
          <w:sz w:val="17"/>
        </w:rPr>
        <w:t>e</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ou</w:t>
      </w:r>
      <w:r>
        <w:rPr>
          <w:spacing w:val="-5"/>
          <w:w w:val="105"/>
          <w:sz w:val="17"/>
        </w:rPr>
        <w:t xml:space="preserve"> </w:t>
      </w:r>
      <w:r>
        <w:rPr>
          <w:w w:val="105"/>
          <w:sz w:val="17"/>
        </w:rPr>
        <w:t>inabilitação,</w:t>
      </w:r>
      <w:r>
        <w:rPr>
          <w:spacing w:val="-5"/>
          <w:w w:val="105"/>
          <w:sz w:val="17"/>
        </w:rPr>
        <w:t xml:space="preserve"> </w:t>
      </w:r>
      <w:r>
        <w:rPr>
          <w:w w:val="105"/>
          <w:sz w:val="17"/>
        </w:rPr>
        <w:t>em</w:t>
      </w:r>
      <w:r>
        <w:rPr>
          <w:spacing w:val="-5"/>
          <w:w w:val="105"/>
          <w:sz w:val="17"/>
        </w:rPr>
        <w:t xml:space="preserve"> </w:t>
      </w:r>
      <w:r>
        <w:rPr>
          <w:w w:val="105"/>
          <w:sz w:val="17"/>
        </w:rPr>
        <w:t>campo</w:t>
      </w:r>
      <w:r>
        <w:rPr>
          <w:spacing w:val="-5"/>
          <w:w w:val="105"/>
          <w:sz w:val="17"/>
        </w:rPr>
        <w:t xml:space="preserve"> </w:t>
      </w:r>
      <w:r>
        <w:rPr>
          <w:w w:val="105"/>
          <w:sz w:val="17"/>
        </w:rPr>
        <w:t>próprio</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manifestar</w:t>
      </w:r>
      <w:r>
        <w:rPr>
          <w:spacing w:val="-5"/>
          <w:w w:val="105"/>
          <w:sz w:val="17"/>
        </w:rPr>
        <w:t xml:space="preserve"> </w:t>
      </w:r>
      <w:r>
        <w:rPr>
          <w:w w:val="105"/>
          <w:sz w:val="17"/>
        </w:rPr>
        <w:t>sua</w:t>
      </w:r>
      <w:r>
        <w:rPr>
          <w:spacing w:val="-5"/>
          <w:w w:val="105"/>
          <w:sz w:val="17"/>
        </w:rPr>
        <w:t xml:space="preserve"> </w:t>
      </w:r>
      <w:r>
        <w:rPr>
          <w:w w:val="105"/>
          <w:sz w:val="17"/>
        </w:rPr>
        <w:t>intenção</w:t>
      </w:r>
      <w:r>
        <w:rPr>
          <w:spacing w:val="-5"/>
          <w:w w:val="105"/>
          <w:sz w:val="17"/>
        </w:rPr>
        <w:t xml:space="preserve"> </w:t>
      </w:r>
      <w:r>
        <w:rPr>
          <w:w w:val="105"/>
          <w:sz w:val="17"/>
        </w:rPr>
        <w:t>de recorrer, sob pena de preclusão, ficando a autoridade superior autorizada a adjudicar o objeto ao licitante declarado vencedor.</w:t>
      </w:r>
    </w:p>
    <w:p w14:paraId="383C68BC">
      <w:pPr>
        <w:pStyle w:val="7"/>
        <w:numPr>
          <w:ilvl w:val="2"/>
          <w:numId w:val="12"/>
        </w:numPr>
        <w:tabs>
          <w:tab w:val="left" w:pos="779"/>
        </w:tabs>
        <w:spacing w:before="89" w:after="0" w:line="256" w:lineRule="auto"/>
        <w:ind w:left="386" w:right="369" w:firstLine="0"/>
        <w:jc w:val="left"/>
        <w:rPr>
          <w:sz w:val="17"/>
        </w:rPr>
      </w:pPr>
      <w:r>
        <w:rPr>
          <w:w w:val="105"/>
          <w:sz w:val="17"/>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D"/>
          <w:w w:val="105"/>
          <w:sz w:val="17"/>
          <w:u w:val="single" w:color="0000ED"/>
        </w:rPr>
        <w:t>licitacao@daf.ue</w:t>
      </w:r>
      <w:r>
        <w:rPr>
          <w:color w:val="0000ED"/>
          <w:w w:val="105"/>
          <w:sz w:val="17"/>
        </w:rPr>
        <w:t>rj</w:t>
      </w:r>
      <w:r>
        <w:rPr>
          <w:color w:val="0000ED"/>
          <w:w w:val="105"/>
          <w:sz w:val="17"/>
          <w:u w:val="single" w:color="0000ED"/>
        </w:rPr>
        <w:t>.br</w:t>
      </w:r>
      <w:r>
        <w:rPr>
          <w:color w:val="0000ED"/>
          <w:w w:val="105"/>
          <w:sz w:val="17"/>
          <w:u w:val="single" w:color="0000ED"/>
        </w:rPr>
        <w:fldChar w:fldCharType="end"/>
      </w:r>
      <w:r>
        <w:rPr>
          <w:w w:val="105"/>
          <w:sz w:val="17"/>
        </w:rPr>
        <w:t>, mediante confirmação de recebimento, contados:</w:t>
      </w:r>
    </w:p>
    <w:p w14:paraId="0218CEA5">
      <w:pPr>
        <w:pStyle w:val="7"/>
        <w:numPr>
          <w:ilvl w:val="0"/>
          <w:numId w:val="13"/>
        </w:numPr>
        <w:tabs>
          <w:tab w:val="left" w:pos="566"/>
        </w:tabs>
        <w:spacing w:before="89" w:after="0" w:line="240" w:lineRule="auto"/>
        <w:ind w:left="566" w:right="0" w:hanging="180"/>
        <w:jc w:val="left"/>
        <w:rPr>
          <w:sz w:val="17"/>
        </w:rPr>
      </w:pPr>
      <w:r>
        <w:rPr>
          <w:w w:val="105"/>
          <w:sz w:val="17"/>
        </w:rPr>
        <w:t>a</w:t>
      </w:r>
      <w:r>
        <w:rPr>
          <w:spacing w:val="-7"/>
          <w:w w:val="105"/>
          <w:sz w:val="17"/>
        </w:rPr>
        <w:t xml:space="preserve"> </w:t>
      </w:r>
      <w:r>
        <w:rPr>
          <w:w w:val="105"/>
          <w:sz w:val="17"/>
        </w:rPr>
        <w:t>partir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de</w:t>
      </w:r>
      <w:r>
        <w:rPr>
          <w:spacing w:val="-7"/>
          <w:w w:val="105"/>
          <w:sz w:val="17"/>
        </w:rPr>
        <w:t xml:space="preserve"> </w:t>
      </w:r>
      <w:r>
        <w:rPr>
          <w:w w:val="105"/>
          <w:sz w:val="17"/>
        </w:rPr>
        <w:t>intimação</w:t>
      </w:r>
      <w:r>
        <w:rPr>
          <w:spacing w:val="-7"/>
          <w:w w:val="105"/>
          <w:sz w:val="17"/>
        </w:rPr>
        <w:t xml:space="preserve"> </w:t>
      </w:r>
      <w:r>
        <w:rPr>
          <w:w w:val="105"/>
          <w:sz w:val="17"/>
        </w:rPr>
        <w:t>ou</w:t>
      </w:r>
      <w:r>
        <w:rPr>
          <w:spacing w:val="-7"/>
          <w:w w:val="105"/>
          <w:sz w:val="17"/>
        </w:rPr>
        <w:t xml:space="preserve"> </w:t>
      </w:r>
      <w:r>
        <w:rPr>
          <w:w w:val="105"/>
          <w:sz w:val="17"/>
        </w:rPr>
        <w:t>de</w:t>
      </w:r>
      <w:r>
        <w:rPr>
          <w:spacing w:val="-7"/>
          <w:w w:val="105"/>
          <w:sz w:val="17"/>
        </w:rPr>
        <w:t xml:space="preserve"> </w:t>
      </w:r>
      <w:r>
        <w:rPr>
          <w:w w:val="105"/>
          <w:sz w:val="17"/>
        </w:rPr>
        <w:t>lavratura</w:t>
      </w:r>
      <w:r>
        <w:rPr>
          <w:spacing w:val="-7"/>
          <w:w w:val="105"/>
          <w:sz w:val="17"/>
        </w:rPr>
        <w:t xml:space="preserve"> </w:t>
      </w:r>
      <w:r>
        <w:rPr>
          <w:w w:val="105"/>
          <w:sz w:val="17"/>
        </w:rPr>
        <w:t>da</w:t>
      </w:r>
      <w:r>
        <w:rPr>
          <w:spacing w:val="-7"/>
          <w:w w:val="105"/>
          <w:sz w:val="17"/>
        </w:rPr>
        <w:t xml:space="preserve"> </w:t>
      </w:r>
      <w:r>
        <w:rPr>
          <w:w w:val="105"/>
          <w:sz w:val="17"/>
        </w:rPr>
        <w:t>ata</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ou</w:t>
      </w:r>
      <w:r>
        <w:rPr>
          <w:spacing w:val="-7"/>
          <w:w w:val="105"/>
          <w:sz w:val="17"/>
        </w:rPr>
        <w:t xml:space="preserve"> </w:t>
      </w:r>
      <w:r>
        <w:rPr>
          <w:spacing w:val="-2"/>
          <w:w w:val="105"/>
          <w:sz w:val="17"/>
        </w:rPr>
        <w:t>inabilitação;</w:t>
      </w:r>
    </w:p>
    <w:p w14:paraId="242AFC5D">
      <w:pPr>
        <w:pStyle w:val="7"/>
        <w:spacing w:after="0" w:line="240" w:lineRule="auto"/>
        <w:jc w:val="left"/>
        <w:rPr>
          <w:sz w:val="17"/>
        </w:rPr>
        <w:sectPr>
          <w:pgSz w:w="15840" w:h="24480"/>
          <w:pgMar w:top="500" w:right="360" w:bottom="280" w:left="360" w:header="720" w:footer="720" w:gutter="0"/>
          <w:cols w:space="720" w:num="1"/>
        </w:sectPr>
      </w:pPr>
    </w:p>
    <w:p w14:paraId="6C42C16B">
      <w:pPr>
        <w:pStyle w:val="7"/>
        <w:numPr>
          <w:ilvl w:val="0"/>
          <w:numId w:val="13"/>
        </w:numPr>
        <w:tabs>
          <w:tab w:val="left" w:pos="576"/>
        </w:tabs>
        <w:spacing w:before="77" w:after="0" w:line="240" w:lineRule="auto"/>
        <w:ind w:left="576" w:right="0" w:hanging="190"/>
        <w:jc w:val="left"/>
        <w:rPr>
          <w:sz w:val="17"/>
        </w:rPr>
      </w:pP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da</w:t>
      </w:r>
      <w:r>
        <w:rPr>
          <w:spacing w:val="-8"/>
          <w:w w:val="105"/>
          <w:sz w:val="17"/>
        </w:rPr>
        <w:t xml:space="preserve"> </w:t>
      </w:r>
      <w:r>
        <w:rPr>
          <w:w w:val="105"/>
          <w:sz w:val="17"/>
        </w:rPr>
        <w:t>ata</w:t>
      </w:r>
      <w:r>
        <w:rPr>
          <w:spacing w:val="-8"/>
          <w:w w:val="105"/>
          <w:sz w:val="17"/>
        </w:rPr>
        <w:t xml:space="preserve"> </w:t>
      </w:r>
      <w:r>
        <w:rPr>
          <w:w w:val="105"/>
          <w:sz w:val="17"/>
        </w:rPr>
        <w:t>de</w:t>
      </w:r>
      <w:r>
        <w:rPr>
          <w:spacing w:val="-7"/>
          <w:w w:val="105"/>
          <w:sz w:val="17"/>
        </w:rPr>
        <w:t xml:space="preserve"> </w:t>
      </w:r>
      <w:r>
        <w:rPr>
          <w:w w:val="105"/>
          <w:sz w:val="17"/>
        </w:rPr>
        <w:t>julgamento,</w:t>
      </w:r>
      <w:r>
        <w:rPr>
          <w:spacing w:val="-8"/>
          <w:w w:val="105"/>
          <w:sz w:val="17"/>
        </w:rPr>
        <w:t xml:space="preserve"> </w:t>
      </w:r>
      <w:r>
        <w:rPr>
          <w:w w:val="105"/>
          <w:sz w:val="17"/>
        </w:rPr>
        <w:t>nas</w:t>
      </w:r>
      <w:r>
        <w:rPr>
          <w:spacing w:val="-8"/>
          <w:w w:val="105"/>
          <w:sz w:val="17"/>
        </w:rPr>
        <w:t xml:space="preserve"> </w:t>
      </w:r>
      <w:r>
        <w:rPr>
          <w:w w:val="105"/>
          <w:sz w:val="17"/>
        </w:rPr>
        <w:t>licitações</w:t>
      </w:r>
      <w:r>
        <w:rPr>
          <w:spacing w:val="-8"/>
          <w:w w:val="105"/>
          <w:sz w:val="17"/>
        </w:rPr>
        <w:t xml:space="preserve"> </w:t>
      </w:r>
      <w:r>
        <w:rPr>
          <w:w w:val="105"/>
          <w:sz w:val="17"/>
        </w:rPr>
        <w:t>com</w:t>
      </w:r>
      <w:r>
        <w:rPr>
          <w:spacing w:val="-8"/>
          <w:w w:val="105"/>
          <w:sz w:val="17"/>
        </w:rPr>
        <w:t xml:space="preserve"> </w:t>
      </w:r>
      <w:r>
        <w:rPr>
          <w:w w:val="105"/>
          <w:sz w:val="17"/>
        </w:rPr>
        <w:t>inversão</w:t>
      </w:r>
      <w:r>
        <w:rPr>
          <w:spacing w:val="-7"/>
          <w:w w:val="105"/>
          <w:sz w:val="17"/>
        </w:rPr>
        <w:t xml:space="preserve"> </w:t>
      </w:r>
      <w:r>
        <w:rPr>
          <w:w w:val="105"/>
          <w:sz w:val="17"/>
        </w:rPr>
        <w:t>de</w:t>
      </w:r>
      <w:r>
        <w:rPr>
          <w:spacing w:val="-8"/>
          <w:w w:val="105"/>
          <w:sz w:val="17"/>
        </w:rPr>
        <w:t xml:space="preserve"> </w:t>
      </w:r>
      <w:r>
        <w:rPr>
          <w:spacing w:val="-2"/>
          <w:w w:val="105"/>
          <w:sz w:val="17"/>
        </w:rPr>
        <w:t>fases.</w:t>
      </w:r>
    </w:p>
    <w:p w14:paraId="76A1ED60">
      <w:pPr>
        <w:pStyle w:val="7"/>
        <w:numPr>
          <w:ilvl w:val="2"/>
          <w:numId w:val="12"/>
        </w:numPr>
        <w:tabs>
          <w:tab w:val="left" w:pos="801"/>
        </w:tabs>
        <w:spacing w:before="102" w:after="0" w:line="256" w:lineRule="auto"/>
        <w:ind w:left="386" w:right="369" w:firstLine="0"/>
        <w:jc w:val="left"/>
        <w:rPr>
          <w:sz w:val="17"/>
        </w:rPr>
      </w:pPr>
      <w:r>
        <w:rPr>
          <w:w w:val="105"/>
          <w:sz w:val="17"/>
        </w:rPr>
        <w:t>Os</w:t>
      </w:r>
      <w:r>
        <w:rPr>
          <w:spacing w:val="12"/>
          <w:w w:val="105"/>
          <w:sz w:val="17"/>
        </w:rPr>
        <w:t xml:space="preserve"> </w:t>
      </w:r>
      <w:r>
        <w:rPr>
          <w:w w:val="105"/>
          <w:sz w:val="17"/>
        </w:rPr>
        <w:t>demais</w:t>
      </w:r>
      <w:r>
        <w:rPr>
          <w:spacing w:val="12"/>
          <w:w w:val="105"/>
          <w:sz w:val="17"/>
        </w:rPr>
        <w:t xml:space="preserve"> </w:t>
      </w:r>
      <w:r>
        <w:rPr>
          <w:w w:val="105"/>
          <w:sz w:val="17"/>
        </w:rPr>
        <w:t>licitantes</w:t>
      </w:r>
      <w:r>
        <w:rPr>
          <w:spacing w:val="12"/>
          <w:w w:val="105"/>
          <w:sz w:val="17"/>
        </w:rPr>
        <w:t xml:space="preserve"> </w:t>
      </w:r>
      <w:r>
        <w:rPr>
          <w:w w:val="105"/>
          <w:sz w:val="17"/>
        </w:rPr>
        <w:t>ficarão</w:t>
      </w:r>
      <w:r>
        <w:rPr>
          <w:spacing w:val="12"/>
          <w:w w:val="105"/>
          <w:sz w:val="17"/>
        </w:rPr>
        <w:t xml:space="preserve"> </w:t>
      </w:r>
      <w:r>
        <w:rPr>
          <w:w w:val="105"/>
          <w:sz w:val="17"/>
        </w:rPr>
        <w:t>intimados</w:t>
      </w:r>
      <w:r>
        <w:rPr>
          <w:spacing w:val="12"/>
          <w:w w:val="105"/>
          <w:sz w:val="17"/>
        </w:rPr>
        <w:t xml:space="preserve"> </w:t>
      </w:r>
      <w:r>
        <w:rPr>
          <w:w w:val="105"/>
          <w:sz w:val="17"/>
        </w:rPr>
        <w:t>para,</w:t>
      </w:r>
      <w:r>
        <w:rPr>
          <w:spacing w:val="12"/>
          <w:w w:val="105"/>
          <w:sz w:val="17"/>
        </w:rPr>
        <w:t xml:space="preserve"> </w:t>
      </w:r>
      <w:r>
        <w:rPr>
          <w:w w:val="105"/>
          <w:sz w:val="17"/>
        </w:rPr>
        <w:t>se</w:t>
      </w:r>
      <w:r>
        <w:rPr>
          <w:spacing w:val="12"/>
          <w:w w:val="105"/>
          <w:sz w:val="17"/>
        </w:rPr>
        <w:t xml:space="preserve"> </w:t>
      </w:r>
      <w:r>
        <w:rPr>
          <w:w w:val="105"/>
          <w:sz w:val="17"/>
        </w:rPr>
        <w:t>desejarem,</w:t>
      </w:r>
      <w:r>
        <w:rPr>
          <w:spacing w:val="12"/>
          <w:w w:val="105"/>
          <w:sz w:val="17"/>
        </w:rPr>
        <w:t xml:space="preserve"> </w:t>
      </w:r>
      <w:r>
        <w:rPr>
          <w:w w:val="105"/>
          <w:sz w:val="17"/>
        </w:rPr>
        <w:t>apresentar</w:t>
      </w:r>
      <w:r>
        <w:rPr>
          <w:spacing w:val="12"/>
          <w:w w:val="105"/>
          <w:sz w:val="17"/>
        </w:rPr>
        <w:t xml:space="preserve"> </w:t>
      </w:r>
      <w:r>
        <w:rPr>
          <w:w w:val="105"/>
          <w:sz w:val="17"/>
        </w:rPr>
        <w:t>suas</w:t>
      </w:r>
      <w:r>
        <w:rPr>
          <w:spacing w:val="12"/>
          <w:w w:val="105"/>
          <w:sz w:val="17"/>
        </w:rPr>
        <w:t xml:space="preserve"> </w:t>
      </w:r>
      <w:r>
        <w:rPr>
          <w:w w:val="105"/>
          <w:sz w:val="17"/>
        </w:rPr>
        <w:t>contrarrazões,</w:t>
      </w:r>
      <w:r>
        <w:rPr>
          <w:spacing w:val="12"/>
          <w:w w:val="105"/>
          <w:sz w:val="17"/>
        </w:rPr>
        <w:t xml:space="preserve"> </w:t>
      </w:r>
      <w:r>
        <w:rPr>
          <w:w w:val="105"/>
          <w:sz w:val="17"/>
        </w:rPr>
        <w:t>no</w:t>
      </w:r>
      <w:r>
        <w:rPr>
          <w:spacing w:val="12"/>
          <w:w w:val="105"/>
          <w:sz w:val="17"/>
        </w:rPr>
        <w:t xml:space="preserve"> </w:t>
      </w:r>
      <w:r>
        <w:rPr>
          <w:w w:val="105"/>
          <w:sz w:val="17"/>
        </w:rPr>
        <w:t>prazo</w:t>
      </w:r>
      <w:r>
        <w:rPr>
          <w:spacing w:val="12"/>
          <w:w w:val="105"/>
          <w:sz w:val="17"/>
        </w:rPr>
        <w:t xml:space="preserve"> </w:t>
      </w:r>
      <w:r>
        <w:rPr>
          <w:w w:val="105"/>
          <w:sz w:val="17"/>
        </w:rPr>
        <w:t>de</w:t>
      </w:r>
      <w:r>
        <w:rPr>
          <w:spacing w:val="12"/>
          <w:w w:val="105"/>
          <w:sz w:val="17"/>
        </w:rPr>
        <w:t xml:space="preserve"> </w:t>
      </w:r>
      <w:r>
        <w:rPr>
          <w:w w:val="105"/>
          <w:sz w:val="17"/>
        </w:rPr>
        <w:t>três</w:t>
      </w:r>
      <w:r>
        <w:rPr>
          <w:spacing w:val="12"/>
          <w:w w:val="105"/>
          <w:sz w:val="17"/>
        </w:rPr>
        <w:t xml:space="preserve"> </w:t>
      </w:r>
      <w:r>
        <w:rPr>
          <w:w w:val="105"/>
          <w:sz w:val="17"/>
        </w:rPr>
        <w:t>dias</w:t>
      </w:r>
      <w:r>
        <w:rPr>
          <w:spacing w:val="12"/>
          <w:w w:val="105"/>
          <w:sz w:val="17"/>
        </w:rPr>
        <w:t xml:space="preserve"> </w:t>
      </w:r>
      <w:r>
        <w:rPr>
          <w:w w:val="105"/>
          <w:sz w:val="17"/>
        </w:rPr>
        <w:t>úteis,</w:t>
      </w:r>
      <w:r>
        <w:rPr>
          <w:spacing w:val="12"/>
          <w:w w:val="105"/>
          <w:sz w:val="17"/>
        </w:rPr>
        <w:t xml:space="preserve"> </w:t>
      </w:r>
      <w:r>
        <w:rPr>
          <w:w w:val="105"/>
          <w:sz w:val="17"/>
        </w:rPr>
        <w:t>contado</w:t>
      </w:r>
      <w:r>
        <w:rPr>
          <w:spacing w:val="12"/>
          <w:w w:val="105"/>
          <w:sz w:val="17"/>
        </w:rPr>
        <w:t xml:space="preserve"> </w:t>
      </w:r>
      <w:r>
        <w:rPr>
          <w:w w:val="105"/>
          <w:sz w:val="17"/>
        </w:rPr>
        <w:t>da</w:t>
      </w:r>
      <w:r>
        <w:rPr>
          <w:spacing w:val="12"/>
          <w:w w:val="105"/>
          <w:sz w:val="17"/>
        </w:rPr>
        <w:t xml:space="preserve"> </w:t>
      </w:r>
      <w:r>
        <w:rPr>
          <w:w w:val="105"/>
          <w:sz w:val="17"/>
        </w:rPr>
        <w:t>data</w:t>
      </w:r>
      <w:r>
        <w:rPr>
          <w:spacing w:val="12"/>
          <w:w w:val="105"/>
          <w:sz w:val="17"/>
        </w:rPr>
        <w:t xml:space="preserve"> </w:t>
      </w:r>
      <w:r>
        <w:rPr>
          <w:w w:val="105"/>
          <w:sz w:val="17"/>
        </w:rPr>
        <w:t>de</w:t>
      </w:r>
      <w:r>
        <w:rPr>
          <w:spacing w:val="12"/>
          <w:w w:val="105"/>
          <w:sz w:val="17"/>
        </w:rPr>
        <w:t xml:space="preserve"> </w:t>
      </w:r>
      <w:r>
        <w:rPr>
          <w:w w:val="105"/>
          <w:sz w:val="17"/>
        </w:rPr>
        <w:t>intimação</w:t>
      </w:r>
      <w:r>
        <w:rPr>
          <w:spacing w:val="12"/>
          <w:w w:val="105"/>
          <w:sz w:val="17"/>
        </w:rPr>
        <w:t xml:space="preserve"> </w:t>
      </w:r>
      <w:r>
        <w:rPr>
          <w:w w:val="105"/>
          <w:sz w:val="17"/>
        </w:rPr>
        <w:t>pessoal</w:t>
      </w:r>
      <w:r>
        <w:rPr>
          <w:spacing w:val="12"/>
          <w:w w:val="105"/>
          <w:sz w:val="17"/>
        </w:rPr>
        <w:t xml:space="preserve"> </w:t>
      </w:r>
      <w:r>
        <w:rPr>
          <w:w w:val="105"/>
          <w:sz w:val="17"/>
        </w:rPr>
        <w:t>ou</w:t>
      </w:r>
      <w:r>
        <w:rPr>
          <w:spacing w:val="12"/>
          <w:w w:val="105"/>
          <w:sz w:val="17"/>
        </w:rPr>
        <w:t xml:space="preserve"> </w:t>
      </w:r>
      <w:r>
        <w:rPr>
          <w:w w:val="105"/>
          <w:sz w:val="17"/>
        </w:rPr>
        <w:t>de</w:t>
      </w:r>
      <w:r>
        <w:rPr>
          <w:spacing w:val="12"/>
          <w:w w:val="105"/>
          <w:sz w:val="17"/>
        </w:rPr>
        <w:t xml:space="preserve"> </w:t>
      </w:r>
      <w:r>
        <w:rPr>
          <w:w w:val="105"/>
          <w:sz w:val="17"/>
        </w:rPr>
        <w:t>divulgação</w:t>
      </w:r>
      <w:r>
        <w:rPr>
          <w:spacing w:val="12"/>
          <w:w w:val="105"/>
          <w:sz w:val="17"/>
        </w:rPr>
        <w:t xml:space="preserve"> </w:t>
      </w:r>
      <w:r>
        <w:rPr>
          <w:w w:val="105"/>
          <w:sz w:val="17"/>
        </w:rPr>
        <w:t>da</w:t>
      </w:r>
      <w:r>
        <w:rPr>
          <w:spacing w:val="12"/>
          <w:w w:val="105"/>
          <w:sz w:val="17"/>
        </w:rPr>
        <w:t xml:space="preserve"> </w:t>
      </w:r>
      <w:r>
        <w:rPr>
          <w:w w:val="105"/>
          <w:sz w:val="17"/>
        </w:rPr>
        <w:t>interposição</w:t>
      </w:r>
      <w:r>
        <w:rPr>
          <w:spacing w:val="12"/>
          <w:w w:val="105"/>
          <w:sz w:val="17"/>
        </w:rPr>
        <w:t xml:space="preserve"> </w:t>
      </w:r>
      <w:r>
        <w:rPr>
          <w:w w:val="105"/>
          <w:sz w:val="17"/>
        </w:rPr>
        <w:t xml:space="preserve">do </w:t>
      </w:r>
      <w:r>
        <w:rPr>
          <w:spacing w:val="-2"/>
          <w:w w:val="105"/>
          <w:sz w:val="17"/>
        </w:rPr>
        <w:t>recurso.</w:t>
      </w:r>
    </w:p>
    <w:p w14:paraId="19F40A90">
      <w:pPr>
        <w:pStyle w:val="7"/>
        <w:numPr>
          <w:ilvl w:val="2"/>
          <w:numId w:val="12"/>
        </w:numPr>
        <w:tabs>
          <w:tab w:val="left" w:pos="782"/>
        </w:tabs>
        <w:spacing w:before="101" w:after="0" w:line="240" w:lineRule="auto"/>
        <w:ind w:left="782" w:right="0" w:hanging="396"/>
        <w:jc w:val="left"/>
        <w:rPr>
          <w:sz w:val="17"/>
        </w:rPr>
      </w:pPr>
      <w:r>
        <w:rPr>
          <w:w w:val="105"/>
          <w:sz w:val="17"/>
        </w:rPr>
        <w:t>Os</w:t>
      </w:r>
      <w:r>
        <w:rPr>
          <w:spacing w:val="-9"/>
          <w:w w:val="105"/>
          <w:sz w:val="17"/>
        </w:rPr>
        <w:t xml:space="preserve"> </w:t>
      </w:r>
      <w:r>
        <w:rPr>
          <w:w w:val="105"/>
          <w:sz w:val="17"/>
        </w:rPr>
        <w:t>recursos</w:t>
      </w:r>
      <w:r>
        <w:rPr>
          <w:spacing w:val="-8"/>
          <w:w w:val="105"/>
          <w:sz w:val="17"/>
        </w:rPr>
        <w:t xml:space="preserve"> </w:t>
      </w:r>
      <w:r>
        <w:rPr>
          <w:w w:val="105"/>
          <w:sz w:val="17"/>
        </w:rPr>
        <w:t>interpostos</w:t>
      </w:r>
      <w:r>
        <w:rPr>
          <w:spacing w:val="-9"/>
          <w:w w:val="105"/>
          <w:sz w:val="17"/>
        </w:rPr>
        <w:t xml:space="preserve"> </w:t>
      </w:r>
      <w:r>
        <w:rPr>
          <w:w w:val="105"/>
          <w:sz w:val="17"/>
        </w:rPr>
        <w:t>fora</w:t>
      </w:r>
      <w:r>
        <w:rPr>
          <w:spacing w:val="-8"/>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não</w:t>
      </w:r>
      <w:r>
        <w:rPr>
          <w:spacing w:val="-9"/>
          <w:w w:val="105"/>
          <w:sz w:val="17"/>
        </w:rPr>
        <w:t xml:space="preserve"> </w:t>
      </w:r>
      <w:r>
        <w:rPr>
          <w:w w:val="105"/>
          <w:sz w:val="17"/>
        </w:rPr>
        <w:t>serão</w:t>
      </w:r>
      <w:r>
        <w:rPr>
          <w:spacing w:val="-8"/>
          <w:w w:val="105"/>
          <w:sz w:val="17"/>
        </w:rPr>
        <w:t xml:space="preserve"> </w:t>
      </w:r>
      <w:r>
        <w:rPr>
          <w:spacing w:val="-2"/>
          <w:w w:val="105"/>
          <w:sz w:val="17"/>
        </w:rPr>
        <w:t>conhecidos.</w:t>
      </w:r>
    </w:p>
    <w:p w14:paraId="35ECCADB">
      <w:pPr>
        <w:pStyle w:val="7"/>
        <w:numPr>
          <w:ilvl w:val="2"/>
          <w:numId w:val="12"/>
        </w:numPr>
        <w:tabs>
          <w:tab w:val="left" w:pos="782"/>
        </w:tabs>
        <w:spacing w:before="102" w:after="0" w:line="256" w:lineRule="auto"/>
        <w:ind w:left="386" w:right="369" w:firstLine="0"/>
        <w:jc w:val="left"/>
        <w:rPr>
          <w:sz w:val="17"/>
        </w:rPr>
      </w:pPr>
      <w:r>
        <w:rPr>
          <w:w w:val="105"/>
          <w:sz w:val="17"/>
        </w:rPr>
        <w:t>Caberá</w:t>
      </w:r>
      <w:r>
        <w:rPr>
          <w:spacing w:val="-6"/>
          <w:w w:val="105"/>
          <w:sz w:val="17"/>
        </w:rPr>
        <w:t xml:space="preserve"> </w:t>
      </w:r>
      <w:r>
        <w:rPr>
          <w:w w:val="105"/>
          <w:sz w:val="17"/>
        </w:rPr>
        <w:t>ao</w:t>
      </w:r>
      <w:r>
        <w:rPr>
          <w:spacing w:val="-6"/>
          <w:w w:val="105"/>
          <w:sz w:val="17"/>
        </w:rPr>
        <w:t xml:space="preserve"> </w:t>
      </w:r>
      <w:r>
        <w:rPr>
          <w:w w:val="105"/>
          <w:sz w:val="17"/>
        </w:rPr>
        <w:t>Pregoeiro,</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3</w:t>
      </w:r>
      <w:r>
        <w:rPr>
          <w:spacing w:val="-6"/>
          <w:w w:val="105"/>
          <w:sz w:val="17"/>
        </w:rPr>
        <w:t xml:space="preserve"> </w:t>
      </w:r>
      <w:r>
        <w:rPr>
          <w:w w:val="105"/>
          <w:sz w:val="17"/>
        </w:rPr>
        <w:t>(três)</w:t>
      </w:r>
      <w:r>
        <w:rPr>
          <w:spacing w:val="-6"/>
          <w:w w:val="105"/>
          <w:sz w:val="17"/>
        </w:rPr>
        <w:t xml:space="preserve"> </w:t>
      </w:r>
      <w:r>
        <w:rPr>
          <w:w w:val="105"/>
          <w:sz w:val="17"/>
        </w:rPr>
        <w:t>dias</w:t>
      </w:r>
      <w:r>
        <w:rPr>
          <w:spacing w:val="-6"/>
          <w:w w:val="105"/>
          <w:sz w:val="17"/>
        </w:rPr>
        <w:t xml:space="preserve"> </w:t>
      </w:r>
      <w:r>
        <w:rPr>
          <w:w w:val="105"/>
          <w:sz w:val="17"/>
        </w:rPr>
        <w:t>úteis,</w:t>
      </w:r>
      <w:r>
        <w:rPr>
          <w:spacing w:val="-6"/>
          <w:w w:val="105"/>
          <w:sz w:val="17"/>
        </w:rPr>
        <w:t xml:space="preserve"> </w:t>
      </w:r>
      <w:r>
        <w:rPr>
          <w:w w:val="105"/>
          <w:sz w:val="17"/>
        </w:rPr>
        <w:t>receber,</w:t>
      </w:r>
      <w:r>
        <w:rPr>
          <w:spacing w:val="-6"/>
          <w:w w:val="105"/>
          <w:sz w:val="17"/>
        </w:rPr>
        <w:t xml:space="preserve"> </w:t>
      </w:r>
      <w:r>
        <w:rPr>
          <w:w w:val="105"/>
          <w:sz w:val="17"/>
        </w:rPr>
        <w:t>examinar</w:t>
      </w:r>
      <w:r>
        <w:rPr>
          <w:spacing w:val="-6"/>
          <w:w w:val="105"/>
          <w:sz w:val="17"/>
        </w:rPr>
        <w:t xml:space="preserve"> </w:t>
      </w:r>
      <w:r>
        <w:rPr>
          <w:w w:val="105"/>
          <w:sz w:val="17"/>
        </w:rPr>
        <w:t>e</w:t>
      </w:r>
      <w:r>
        <w:rPr>
          <w:spacing w:val="-6"/>
          <w:w w:val="105"/>
          <w:sz w:val="17"/>
        </w:rPr>
        <w:t xml:space="preserve"> </w:t>
      </w:r>
      <w:r>
        <w:rPr>
          <w:w w:val="105"/>
          <w:sz w:val="17"/>
        </w:rPr>
        <w:t>decidir</w:t>
      </w:r>
      <w:r>
        <w:rPr>
          <w:spacing w:val="-6"/>
          <w:w w:val="105"/>
          <w:sz w:val="17"/>
        </w:rPr>
        <w:t xml:space="preserve"> </w:t>
      </w:r>
      <w:r>
        <w:rPr>
          <w:w w:val="105"/>
          <w:sz w:val="17"/>
        </w:rPr>
        <w:t>os</w:t>
      </w:r>
      <w:r>
        <w:rPr>
          <w:spacing w:val="-6"/>
          <w:w w:val="105"/>
          <w:sz w:val="17"/>
        </w:rPr>
        <w:t xml:space="preserve"> </w:t>
      </w:r>
      <w:r>
        <w:rPr>
          <w:w w:val="105"/>
          <w:sz w:val="17"/>
        </w:rPr>
        <w:t>recursos</w:t>
      </w:r>
      <w:r>
        <w:rPr>
          <w:spacing w:val="-6"/>
          <w:w w:val="105"/>
          <w:sz w:val="17"/>
        </w:rPr>
        <w:t xml:space="preserve"> </w:t>
      </w:r>
      <w:r>
        <w:rPr>
          <w:w w:val="105"/>
          <w:sz w:val="17"/>
        </w:rPr>
        <w:t>e</w:t>
      </w:r>
      <w:r>
        <w:rPr>
          <w:spacing w:val="-6"/>
          <w:w w:val="105"/>
          <w:sz w:val="17"/>
        </w:rPr>
        <w:t xml:space="preserve"> </w:t>
      </w:r>
      <w:r>
        <w:rPr>
          <w:w w:val="105"/>
          <w:sz w:val="17"/>
        </w:rPr>
        <w:t>encaminhá-los</w:t>
      </w:r>
      <w:r>
        <w:rPr>
          <w:spacing w:val="-6"/>
          <w:w w:val="105"/>
          <w:sz w:val="17"/>
        </w:rPr>
        <w:t xml:space="preserve"> </w:t>
      </w:r>
      <w:r>
        <w:rPr>
          <w:w w:val="105"/>
          <w:sz w:val="17"/>
        </w:rPr>
        <w:t>à</w:t>
      </w:r>
      <w:r>
        <w:rPr>
          <w:spacing w:val="-6"/>
          <w:w w:val="105"/>
          <w:sz w:val="17"/>
        </w:rPr>
        <w:t xml:space="preserve"> </w:t>
      </w:r>
      <w:r>
        <w:rPr>
          <w:w w:val="105"/>
          <w:sz w:val="17"/>
        </w:rPr>
        <w:t>autoridade</w:t>
      </w:r>
      <w:r>
        <w:rPr>
          <w:spacing w:val="-6"/>
          <w:w w:val="105"/>
          <w:sz w:val="17"/>
        </w:rPr>
        <w:t xml:space="preserve"> </w:t>
      </w:r>
      <w:r>
        <w:rPr>
          <w:w w:val="105"/>
          <w:sz w:val="17"/>
        </w:rPr>
        <w:t>superior</w:t>
      </w:r>
      <w:r>
        <w:rPr>
          <w:spacing w:val="-6"/>
          <w:w w:val="105"/>
          <w:sz w:val="17"/>
        </w:rPr>
        <w:t xml:space="preserve"> </w:t>
      </w:r>
      <w:r>
        <w:rPr>
          <w:w w:val="105"/>
          <w:sz w:val="17"/>
        </w:rPr>
        <w:t>quando</w:t>
      </w:r>
      <w:r>
        <w:rPr>
          <w:spacing w:val="-6"/>
          <w:w w:val="105"/>
          <w:sz w:val="17"/>
        </w:rPr>
        <w:t xml:space="preserve"> </w:t>
      </w:r>
      <w:r>
        <w:rPr>
          <w:w w:val="105"/>
          <w:sz w:val="17"/>
        </w:rPr>
        <w:t>mantiver</w:t>
      </w:r>
      <w:r>
        <w:rPr>
          <w:spacing w:val="-6"/>
          <w:w w:val="105"/>
          <w:sz w:val="17"/>
        </w:rPr>
        <w:t xml:space="preserve"> </w:t>
      </w:r>
      <w:r>
        <w:rPr>
          <w:w w:val="105"/>
          <w:sz w:val="17"/>
        </w:rPr>
        <w:t>sua</w:t>
      </w:r>
      <w:r>
        <w:rPr>
          <w:spacing w:val="-6"/>
          <w:w w:val="105"/>
          <w:sz w:val="17"/>
        </w:rPr>
        <w:t xml:space="preserve"> </w:t>
      </w:r>
      <w:r>
        <w:rPr>
          <w:w w:val="105"/>
          <w:sz w:val="17"/>
        </w:rPr>
        <w:t>decisão,</w:t>
      </w:r>
      <w:r>
        <w:rPr>
          <w:spacing w:val="-6"/>
          <w:w w:val="105"/>
          <w:sz w:val="17"/>
        </w:rPr>
        <w:t xml:space="preserve"> </w:t>
      </w:r>
      <w:r>
        <w:rPr>
          <w:w w:val="105"/>
          <w:sz w:val="17"/>
        </w:rPr>
        <w:t>a</w:t>
      </w:r>
      <w:r>
        <w:rPr>
          <w:spacing w:val="-6"/>
          <w:w w:val="105"/>
          <w:sz w:val="17"/>
        </w:rPr>
        <w:t xml:space="preserve"> </w:t>
      </w:r>
      <w:r>
        <w:rPr>
          <w:w w:val="105"/>
          <w:sz w:val="17"/>
        </w:rPr>
        <w:t>qual</w:t>
      </w:r>
      <w:r>
        <w:rPr>
          <w:spacing w:val="-6"/>
          <w:w w:val="105"/>
          <w:sz w:val="17"/>
        </w:rPr>
        <w:t xml:space="preserve"> </w:t>
      </w:r>
      <w:r>
        <w:rPr>
          <w:w w:val="105"/>
          <w:sz w:val="17"/>
        </w:rPr>
        <w:t>deverá</w:t>
      </w:r>
      <w:r>
        <w:rPr>
          <w:spacing w:val="-6"/>
          <w:w w:val="105"/>
          <w:sz w:val="17"/>
        </w:rPr>
        <w:t xml:space="preserve"> </w:t>
      </w:r>
      <w:r>
        <w:rPr>
          <w:w w:val="105"/>
          <w:sz w:val="17"/>
        </w:rPr>
        <w:t>proferir</w:t>
      </w:r>
      <w:r>
        <w:rPr>
          <w:spacing w:val="-6"/>
          <w:w w:val="105"/>
          <w:sz w:val="17"/>
        </w:rPr>
        <w:t xml:space="preserve"> </w:t>
      </w:r>
      <w:r>
        <w:rPr>
          <w:w w:val="105"/>
          <w:sz w:val="17"/>
        </w:rPr>
        <w:t>sua</w:t>
      </w:r>
      <w:r>
        <w:rPr>
          <w:spacing w:val="-6"/>
          <w:w w:val="105"/>
          <w:sz w:val="17"/>
        </w:rPr>
        <w:t xml:space="preserve"> </w:t>
      </w:r>
      <w:r>
        <w:rPr>
          <w:w w:val="105"/>
          <w:sz w:val="17"/>
        </w:rPr>
        <w:t>decisão</w:t>
      </w:r>
      <w:r>
        <w:rPr>
          <w:spacing w:val="-6"/>
          <w:w w:val="105"/>
          <w:sz w:val="17"/>
        </w:rPr>
        <w:t xml:space="preserve"> </w:t>
      </w:r>
      <w:r>
        <w:rPr>
          <w:w w:val="105"/>
          <w:sz w:val="17"/>
        </w:rPr>
        <w:t>no prazo de 10 (dez) dias úteis, contado do recebimento dos autos.</w:t>
      </w:r>
    </w:p>
    <w:p w14:paraId="0FA294AB">
      <w:pPr>
        <w:pStyle w:val="7"/>
        <w:numPr>
          <w:ilvl w:val="2"/>
          <w:numId w:val="12"/>
        </w:numPr>
        <w:tabs>
          <w:tab w:val="left" w:pos="782"/>
        </w:tabs>
        <w:spacing w:before="90" w:after="0" w:line="240" w:lineRule="auto"/>
        <w:ind w:left="782" w:right="0" w:hanging="396"/>
        <w:jc w:val="left"/>
        <w:rPr>
          <w:sz w:val="17"/>
        </w:rPr>
      </w:pPr>
      <w:r>
        <w:rPr>
          <w:w w:val="105"/>
          <w:sz w:val="17"/>
        </w:rPr>
        <w:t>Será</w:t>
      </w:r>
      <w:r>
        <w:rPr>
          <w:spacing w:val="-10"/>
          <w:w w:val="105"/>
          <w:sz w:val="17"/>
        </w:rPr>
        <w:t xml:space="preserve"> </w:t>
      </w:r>
      <w:r>
        <w:rPr>
          <w:w w:val="105"/>
          <w:sz w:val="17"/>
        </w:rPr>
        <w:t>assegurado</w:t>
      </w:r>
      <w:r>
        <w:rPr>
          <w:spacing w:val="-9"/>
          <w:w w:val="105"/>
          <w:sz w:val="17"/>
        </w:rPr>
        <w:t xml:space="preserve"> </w:t>
      </w:r>
      <w:r>
        <w:rPr>
          <w:w w:val="105"/>
          <w:sz w:val="17"/>
        </w:rPr>
        <w:t>ao</w:t>
      </w:r>
      <w:r>
        <w:rPr>
          <w:spacing w:val="-10"/>
          <w:w w:val="105"/>
          <w:sz w:val="17"/>
        </w:rPr>
        <w:t xml:space="preserve"> </w:t>
      </w:r>
      <w:r>
        <w:rPr>
          <w:w w:val="105"/>
          <w:sz w:val="17"/>
        </w:rPr>
        <w:t>licitante</w:t>
      </w:r>
      <w:r>
        <w:rPr>
          <w:spacing w:val="-9"/>
          <w:w w:val="105"/>
          <w:sz w:val="17"/>
        </w:rPr>
        <w:t xml:space="preserve"> </w:t>
      </w:r>
      <w:r>
        <w:rPr>
          <w:w w:val="105"/>
          <w:sz w:val="17"/>
        </w:rPr>
        <w:t>vista</w:t>
      </w:r>
      <w:r>
        <w:rPr>
          <w:spacing w:val="-9"/>
          <w:w w:val="105"/>
          <w:sz w:val="17"/>
        </w:rPr>
        <w:t xml:space="preserve"> </w:t>
      </w:r>
      <w:r>
        <w:rPr>
          <w:w w:val="105"/>
          <w:sz w:val="17"/>
        </w:rPr>
        <w:t>dos</w:t>
      </w:r>
      <w:r>
        <w:rPr>
          <w:spacing w:val="-10"/>
          <w:w w:val="105"/>
          <w:sz w:val="17"/>
        </w:rPr>
        <w:t xml:space="preserve"> </w:t>
      </w:r>
      <w:r>
        <w:rPr>
          <w:w w:val="105"/>
          <w:sz w:val="17"/>
        </w:rPr>
        <w:t>elementos</w:t>
      </w:r>
      <w:r>
        <w:rPr>
          <w:spacing w:val="-9"/>
          <w:w w:val="105"/>
          <w:sz w:val="17"/>
        </w:rPr>
        <w:t xml:space="preserve"> </w:t>
      </w:r>
      <w:r>
        <w:rPr>
          <w:w w:val="105"/>
          <w:sz w:val="17"/>
        </w:rPr>
        <w:t>indispensáveis</w:t>
      </w:r>
      <w:r>
        <w:rPr>
          <w:spacing w:val="-10"/>
          <w:w w:val="105"/>
          <w:sz w:val="17"/>
        </w:rPr>
        <w:t xml:space="preserve"> </w:t>
      </w:r>
      <w:r>
        <w:rPr>
          <w:w w:val="105"/>
          <w:sz w:val="17"/>
        </w:rPr>
        <w:t>à</w:t>
      </w:r>
      <w:r>
        <w:rPr>
          <w:spacing w:val="-9"/>
          <w:w w:val="105"/>
          <w:sz w:val="17"/>
        </w:rPr>
        <w:t xml:space="preserve"> </w:t>
      </w:r>
      <w:r>
        <w:rPr>
          <w:w w:val="105"/>
          <w:sz w:val="17"/>
        </w:rPr>
        <w:t>defesa</w:t>
      </w:r>
      <w:r>
        <w:rPr>
          <w:spacing w:val="-10"/>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spacing w:val="-2"/>
          <w:w w:val="105"/>
          <w:sz w:val="17"/>
        </w:rPr>
        <w:t>interesses.</w:t>
      </w:r>
    </w:p>
    <w:p w14:paraId="4C8F86CD">
      <w:pPr>
        <w:pStyle w:val="7"/>
        <w:numPr>
          <w:ilvl w:val="2"/>
          <w:numId w:val="12"/>
        </w:numPr>
        <w:tabs>
          <w:tab w:val="left" w:pos="782"/>
        </w:tabs>
        <w:spacing w:before="102" w:after="0" w:line="240" w:lineRule="auto"/>
        <w:ind w:left="782" w:right="0" w:hanging="396"/>
        <w:jc w:val="left"/>
        <w:rPr>
          <w:sz w:val="17"/>
        </w:rPr>
      </w:pPr>
      <w:r>
        <w:rPr>
          <w:w w:val="105"/>
          <w:sz w:val="17"/>
        </w:rPr>
        <w:t>O</w:t>
      </w:r>
      <w:r>
        <w:rPr>
          <w:spacing w:val="-9"/>
          <w:w w:val="105"/>
          <w:sz w:val="17"/>
        </w:rPr>
        <w:t xml:space="preserve"> </w:t>
      </w:r>
      <w:r>
        <w:rPr>
          <w:w w:val="105"/>
          <w:sz w:val="17"/>
        </w:rPr>
        <w:t>recurso</w:t>
      </w:r>
      <w:r>
        <w:rPr>
          <w:spacing w:val="-9"/>
          <w:w w:val="105"/>
          <w:sz w:val="17"/>
        </w:rPr>
        <w:t xml:space="preserve"> </w:t>
      </w:r>
      <w:r>
        <w:rPr>
          <w:w w:val="105"/>
          <w:sz w:val="17"/>
        </w:rPr>
        <w:t>e</w:t>
      </w:r>
      <w:r>
        <w:rPr>
          <w:spacing w:val="-8"/>
          <w:w w:val="105"/>
          <w:sz w:val="17"/>
        </w:rPr>
        <w:t xml:space="preserve"> </w:t>
      </w: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reconsideração</w:t>
      </w:r>
      <w:r>
        <w:rPr>
          <w:spacing w:val="-9"/>
          <w:w w:val="105"/>
          <w:sz w:val="17"/>
        </w:rPr>
        <w:t xml:space="preserve"> </w:t>
      </w:r>
      <w:r>
        <w:rPr>
          <w:w w:val="105"/>
          <w:sz w:val="17"/>
        </w:rPr>
        <w:t>terão</w:t>
      </w:r>
      <w:r>
        <w:rPr>
          <w:spacing w:val="-9"/>
          <w:w w:val="105"/>
          <w:sz w:val="17"/>
        </w:rPr>
        <w:t xml:space="preserve"> </w:t>
      </w:r>
      <w:r>
        <w:rPr>
          <w:w w:val="105"/>
          <w:sz w:val="17"/>
        </w:rPr>
        <w:t>efeito</w:t>
      </w:r>
      <w:r>
        <w:rPr>
          <w:spacing w:val="-8"/>
          <w:w w:val="105"/>
          <w:sz w:val="17"/>
        </w:rPr>
        <w:t xml:space="preserve"> </w:t>
      </w:r>
      <w:r>
        <w:rPr>
          <w:w w:val="105"/>
          <w:sz w:val="17"/>
        </w:rPr>
        <w:t>suspensivo</w:t>
      </w:r>
      <w:r>
        <w:rPr>
          <w:spacing w:val="-9"/>
          <w:w w:val="105"/>
          <w:sz w:val="17"/>
        </w:rPr>
        <w:t xml:space="preserve"> </w:t>
      </w:r>
      <w:r>
        <w:rPr>
          <w:w w:val="105"/>
          <w:sz w:val="17"/>
        </w:rPr>
        <w:t>do</w:t>
      </w:r>
      <w:r>
        <w:rPr>
          <w:spacing w:val="-9"/>
          <w:w w:val="105"/>
          <w:sz w:val="17"/>
        </w:rPr>
        <w:t xml:space="preserve"> </w:t>
      </w:r>
      <w:r>
        <w:rPr>
          <w:w w:val="105"/>
          <w:sz w:val="17"/>
        </w:rPr>
        <w:t>ato</w:t>
      </w:r>
      <w:r>
        <w:rPr>
          <w:spacing w:val="-8"/>
          <w:w w:val="105"/>
          <w:sz w:val="17"/>
        </w:rPr>
        <w:t xml:space="preserve"> </w:t>
      </w:r>
      <w:r>
        <w:rPr>
          <w:w w:val="105"/>
          <w:sz w:val="17"/>
        </w:rPr>
        <w:t>ou</w:t>
      </w:r>
      <w:r>
        <w:rPr>
          <w:spacing w:val="-9"/>
          <w:w w:val="105"/>
          <w:sz w:val="17"/>
        </w:rPr>
        <w:t xml:space="preserve"> </w:t>
      </w:r>
      <w:r>
        <w:rPr>
          <w:w w:val="105"/>
          <w:sz w:val="17"/>
        </w:rPr>
        <w:t>da</w:t>
      </w:r>
      <w:r>
        <w:rPr>
          <w:spacing w:val="-9"/>
          <w:w w:val="105"/>
          <w:sz w:val="17"/>
        </w:rPr>
        <w:t xml:space="preserve"> </w:t>
      </w:r>
      <w:r>
        <w:rPr>
          <w:w w:val="105"/>
          <w:sz w:val="17"/>
        </w:rPr>
        <w:t>decisão</w:t>
      </w:r>
      <w:r>
        <w:rPr>
          <w:spacing w:val="-8"/>
          <w:w w:val="105"/>
          <w:sz w:val="17"/>
        </w:rPr>
        <w:t xml:space="preserve"> </w:t>
      </w:r>
      <w:r>
        <w:rPr>
          <w:w w:val="105"/>
          <w:sz w:val="17"/>
        </w:rPr>
        <w:t>recorrida</w:t>
      </w:r>
      <w:r>
        <w:rPr>
          <w:spacing w:val="-9"/>
          <w:w w:val="105"/>
          <w:sz w:val="17"/>
        </w:rPr>
        <w:t xml:space="preserve"> </w:t>
      </w:r>
      <w:r>
        <w:rPr>
          <w:w w:val="105"/>
          <w:sz w:val="17"/>
        </w:rPr>
        <w:t>até</w:t>
      </w:r>
      <w:r>
        <w:rPr>
          <w:spacing w:val="-8"/>
          <w:w w:val="105"/>
          <w:sz w:val="17"/>
        </w:rPr>
        <w:t xml:space="preserve"> </w:t>
      </w:r>
      <w:r>
        <w:rPr>
          <w:w w:val="105"/>
          <w:sz w:val="17"/>
        </w:rPr>
        <w:t>que</w:t>
      </w:r>
      <w:r>
        <w:rPr>
          <w:spacing w:val="-9"/>
          <w:w w:val="105"/>
          <w:sz w:val="17"/>
        </w:rPr>
        <w:t xml:space="preserve"> </w:t>
      </w:r>
      <w:r>
        <w:rPr>
          <w:w w:val="105"/>
          <w:sz w:val="17"/>
        </w:rPr>
        <w:t>sobrevenha</w:t>
      </w:r>
      <w:r>
        <w:rPr>
          <w:spacing w:val="-9"/>
          <w:w w:val="105"/>
          <w:sz w:val="17"/>
        </w:rPr>
        <w:t xml:space="preserve"> </w:t>
      </w:r>
      <w:r>
        <w:rPr>
          <w:w w:val="105"/>
          <w:sz w:val="17"/>
        </w:rPr>
        <w:t>decisão</w:t>
      </w:r>
      <w:r>
        <w:rPr>
          <w:spacing w:val="-8"/>
          <w:w w:val="105"/>
          <w:sz w:val="17"/>
        </w:rPr>
        <w:t xml:space="preserve"> </w:t>
      </w:r>
      <w:r>
        <w:rPr>
          <w:w w:val="105"/>
          <w:sz w:val="17"/>
        </w:rPr>
        <w:t>final</w:t>
      </w:r>
      <w:r>
        <w:rPr>
          <w:spacing w:val="-9"/>
          <w:w w:val="105"/>
          <w:sz w:val="17"/>
        </w:rPr>
        <w:t xml:space="preserve"> </w:t>
      </w:r>
      <w:r>
        <w:rPr>
          <w:w w:val="105"/>
          <w:sz w:val="17"/>
        </w:rPr>
        <w:t>da</w:t>
      </w:r>
      <w:r>
        <w:rPr>
          <w:spacing w:val="-9"/>
          <w:w w:val="105"/>
          <w:sz w:val="17"/>
        </w:rPr>
        <w:t xml:space="preserve"> </w:t>
      </w:r>
      <w:r>
        <w:rPr>
          <w:w w:val="105"/>
          <w:sz w:val="17"/>
        </w:rPr>
        <w:t>autoridade</w:t>
      </w:r>
      <w:r>
        <w:rPr>
          <w:spacing w:val="-8"/>
          <w:w w:val="105"/>
          <w:sz w:val="17"/>
        </w:rPr>
        <w:t xml:space="preserve"> </w:t>
      </w:r>
      <w:r>
        <w:rPr>
          <w:spacing w:val="-2"/>
          <w:w w:val="105"/>
          <w:sz w:val="17"/>
        </w:rPr>
        <w:t>competente.</w:t>
      </w:r>
    </w:p>
    <w:p w14:paraId="0A9F1FEA">
      <w:pPr>
        <w:pStyle w:val="7"/>
        <w:numPr>
          <w:ilvl w:val="2"/>
          <w:numId w:val="12"/>
        </w:numPr>
        <w:tabs>
          <w:tab w:val="left" w:pos="782"/>
        </w:tabs>
        <w:spacing w:before="114" w:after="0" w:line="240" w:lineRule="auto"/>
        <w:ind w:left="782" w:right="0" w:hanging="396"/>
        <w:jc w:val="left"/>
        <w:rPr>
          <w:sz w:val="17"/>
        </w:rPr>
      </w:pPr>
      <w:r>
        <w:rPr>
          <w:w w:val="105"/>
          <w:sz w:val="17"/>
        </w:rPr>
        <w:t>O</w:t>
      </w:r>
      <w:r>
        <w:rPr>
          <w:spacing w:val="-10"/>
          <w:w w:val="105"/>
          <w:sz w:val="17"/>
        </w:rPr>
        <w:t xml:space="preserve"> </w:t>
      </w:r>
      <w:r>
        <w:rPr>
          <w:w w:val="105"/>
          <w:sz w:val="17"/>
        </w:rPr>
        <w:t>acolhimento</w:t>
      </w:r>
      <w:r>
        <w:rPr>
          <w:spacing w:val="-9"/>
          <w:w w:val="105"/>
          <w:sz w:val="17"/>
        </w:rPr>
        <w:t xml:space="preserve"> </w:t>
      </w:r>
      <w:r>
        <w:rPr>
          <w:w w:val="105"/>
          <w:sz w:val="17"/>
        </w:rPr>
        <w:t>do</w:t>
      </w:r>
      <w:r>
        <w:rPr>
          <w:spacing w:val="-9"/>
          <w:w w:val="105"/>
          <w:sz w:val="17"/>
        </w:rPr>
        <w:t xml:space="preserve"> </w:t>
      </w:r>
      <w:r>
        <w:rPr>
          <w:w w:val="105"/>
          <w:sz w:val="17"/>
        </w:rPr>
        <w:t>recurso</w:t>
      </w:r>
      <w:r>
        <w:rPr>
          <w:spacing w:val="-9"/>
          <w:w w:val="105"/>
          <w:sz w:val="17"/>
        </w:rPr>
        <w:t xml:space="preserve"> </w:t>
      </w:r>
      <w:r>
        <w:rPr>
          <w:w w:val="105"/>
          <w:sz w:val="17"/>
        </w:rPr>
        <w:t>invalida</w:t>
      </w:r>
      <w:r>
        <w:rPr>
          <w:spacing w:val="-9"/>
          <w:w w:val="105"/>
          <w:sz w:val="17"/>
        </w:rPr>
        <w:t xml:space="preserve"> </w:t>
      </w:r>
      <w:r>
        <w:rPr>
          <w:w w:val="105"/>
          <w:sz w:val="17"/>
        </w:rPr>
        <w:t>tão</w:t>
      </w:r>
      <w:r>
        <w:rPr>
          <w:spacing w:val="-9"/>
          <w:w w:val="105"/>
          <w:sz w:val="17"/>
        </w:rPr>
        <w:t xml:space="preserve"> </w:t>
      </w:r>
      <w:r>
        <w:rPr>
          <w:w w:val="105"/>
          <w:sz w:val="17"/>
        </w:rPr>
        <w:t>somente</w:t>
      </w:r>
      <w:r>
        <w:rPr>
          <w:spacing w:val="-9"/>
          <w:w w:val="105"/>
          <w:sz w:val="17"/>
        </w:rPr>
        <w:t xml:space="preserve"> </w:t>
      </w:r>
      <w:r>
        <w:rPr>
          <w:w w:val="105"/>
          <w:sz w:val="17"/>
        </w:rPr>
        <w:t>os</w:t>
      </w:r>
      <w:r>
        <w:rPr>
          <w:spacing w:val="-10"/>
          <w:w w:val="105"/>
          <w:sz w:val="17"/>
        </w:rPr>
        <w:t xml:space="preserve"> </w:t>
      </w:r>
      <w:r>
        <w:rPr>
          <w:w w:val="105"/>
          <w:sz w:val="17"/>
        </w:rPr>
        <w:t>atos</w:t>
      </w:r>
      <w:r>
        <w:rPr>
          <w:spacing w:val="-9"/>
          <w:w w:val="105"/>
          <w:sz w:val="17"/>
        </w:rPr>
        <w:t xml:space="preserve"> </w:t>
      </w:r>
      <w:r>
        <w:rPr>
          <w:w w:val="105"/>
          <w:sz w:val="17"/>
        </w:rPr>
        <w:t>insuscetíveis</w:t>
      </w:r>
      <w:r>
        <w:rPr>
          <w:spacing w:val="-9"/>
          <w:w w:val="105"/>
          <w:sz w:val="17"/>
        </w:rPr>
        <w:t xml:space="preserve"> </w:t>
      </w:r>
      <w:r>
        <w:rPr>
          <w:w w:val="105"/>
          <w:sz w:val="17"/>
        </w:rPr>
        <w:t>de</w:t>
      </w:r>
      <w:r>
        <w:rPr>
          <w:spacing w:val="-9"/>
          <w:w w:val="105"/>
          <w:sz w:val="17"/>
        </w:rPr>
        <w:t xml:space="preserve"> </w:t>
      </w:r>
      <w:r>
        <w:rPr>
          <w:spacing w:val="-2"/>
          <w:w w:val="105"/>
          <w:sz w:val="17"/>
        </w:rPr>
        <w:t>aproveitamento.</w:t>
      </w:r>
    </w:p>
    <w:p w14:paraId="54E5659C">
      <w:pPr>
        <w:pStyle w:val="5"/>
        <w:spacing w:before="194"/>
        <w:ind w:left="0"/>
      </w:pPr>
    </w:p>
    <w:p w14:paraId="46EA7905">
      <w:pPr>
        <w:pStyle w:val="2"/>
        <w:numPr>
          <w:ilvl w:val="0"/>
          <w:numId w:val="1"/>
        </w:numPr>
        <w:tabs>
          <w:tab w:val="left" w:pos="561"/>
        </w:tabs>
        <w:spacing w:before="0" w:after="0" w:line="240" w:lineRule="auto"/>
        <w:ind w:left="561" w:right="0" w:hanging="175"/>
        <w:jc w:val="left"/>
      </w:pPr>
      <w:r>
        <w:t>DO</w:t>
      </w:r>
      <w:r>
        <w:rPr>
          <w:spacing w:val="21"/>
        </w:rPr>
        <w:t xml:space="preserve"> </w:t>
      </w:r>
      <w:r>
        <w:t>ENCERRAMENTO</w:t>
      </w:r>
      <w:r>
        <w:rPr>
          <w:spacing w:val="21"/>
        </w:rPr>
        <w:t xml:space="preserve"> </w:t>
      </w:r>
      <w:r>
        <w:t>DA</w:t>
      </w:r>
      <w:r>
        <w:rPr>
          <w:spacing w:val="6"/>
        </w:rPr>
        <w:t xml:space="preserve"> </w:t>
      </w:r>
      <w:r>
        <w:rPr>
          <w:spacing w:val="-2"/>
        </w:rPr>
        <w:t>LICITAÇÃO</w:t>
      </w:r>
    </w:p>
    <w:p w14:paraId="3154F26F">
      <w:pPr>
        <w:pStyle w:val="5"/>
        <w:spacing w:before="103" w:line="256" w:lineRule="auto"/>
        <w:ind w:right="256"/>
      </w:pPr>
      <w:r>
        <w:rPr>
          <w:w w:val="105"/>
        </w:rP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50FEE34F">
      <w:pPr>
        <w:pStyle w:val="5"/>
        <w:spacing w:before="180"/>
        <w:ind w:left="0"/>
      </w:pPr>
    </w:p>
    <w:p w14:paraId="48D89D3F">
      <w:pPr>
        <w:pStyle w:val="2"/>
        <w:numPr>
          <w:ilvl w:val="0"/>
          <w:numId w:val="1"/>
        </w:numPr>
        <w:tabs>
          <w:tab w:val="left" w:pos="650"/>
        </w:tabs>
        <w:spacing w:before="1" w:after="0" w:line="240" w:lineRule="auto"/>
        <w:ind w:left="650" w:right="0" w:hanging="264"/>
        <w:jc w:val="left"/>
      </w:pPr>
      <w:r>
        <w:t>DA</w:t>
      </w:r>
      <w:r>
        <w:rPr>
          <w:spacing w:val="5"/>
        </w:rPr>
        <w:t xml:space="preserve"> </w:t>
      </w:r>
      <w:r>
        <w:t>CONVOCAÇÃO</w:t>
      </w:r>
      <w:r>
        <w:rPr>
          <w:spacing w:val="20"/>
        </w:rPr>
        <w:t xml:space="preserve"> </w:t>
      </w:r>
      <w:r>
        <w:t>E</w:t>
      </w:r>
      <w:r>
        <w:rPr>
          <w:spacing w:val="20"/>
        </w:rPr>
        <w:t xml:space="preserve"> </w:t>
      </w:r>
      <w:r>
        <w:t>DA</w:t>
      </w:r>
      <w:r>
        <w:rPr>
          <w:spacing w:val="6"/>
        </w:rPr>
        <w:t xml:space="preserve"> </w:t>
      </w:r>
      <w:r>
        <w:t>FORMALIZAÇÃO</w:t>
      </w:r>
      <w:r>
        <w:rPr>
          <w:spacing w:val="20"/>
        </w:rPr>
        <w:t xml:space="preserve"> </w:t>
      </w:r>
      <w:r>
        <w:t>DOS</w:t>
      </w:r>
      <w:r>
        <w:rPr>
          <w:spacing w:val="20"/>
        </w:rPr>
        <w:t xml:space="preserve"> </w:t>
      </w:r>
      <w:r>
        <w:rPr>
          <w:spacing w:val="-2"/>
        </w:rPr>
        <w:t>CONTRATOS</w:t>
      </w:r>
    </w:p>
    <w:p w14:paraId="67288D1B">
      <w:pPr>
        <w:pStyle w:val="7"/>
        <w:numPr>
          <w:ilvl w:val="1"/>
          <w:numId w:val="14"/>
        </w:numPr>
        <w:tabs>
          <w:tab w:val="left" w:pos="744"/>
        </w:tabs>
        <w:spacing w:before="113" w:after="0" w:line="256" w:lineRule="auto"/>
        <w:ind w:left="386" w:right="369" w:firstLine="0"/>
        <w:jc w:val="both"/>
        <w:rPr>
          <w:sz w:val="17"/>
        </w:rPr>
      </w:pPr>
      <w:r>
        <w:rPr>
          <w:w w:val="105"/>
          <w:sz w:val="17"/>
        </w:rPr>
        <w:t>Uma</w:t>
      </w:r>
      <w:r>
        <w:rPr>
          <w:spacing w:val="-1"/>
          <w:w w:val="105"/>
          <w:sz w:val="17"/>
        </w:rPr>
        <w:t xml:space="preserve"> </w:t>
      </w:r>
      <w:r>
        <w:rPr>
          <w:w w:val="105"/>
          <w:sz w:val="17"/>
        </w:rPr>
        <w:t>vez</w:t>
      </w:r>
      <w:r>
        <w:rPr>
          <w:spacing w:val="-1"/>
          <w:w w:val="105"/>
          <w:sz w:val="17"/>
        </w:rPr>
        <w:t xml:space="preserve"> </w:t>
      </w:r>
      <w:r>
        <w:rPr>
          <w:w w:val="105"/>
          <w:sz w:val="17"/>
        </w:rPr>
        <w:t>homologado</w:t>
      </w:r>
      <w:r>
        <w:rPr>
          <w:spacing w:val="-1"/>
          <w:w w:val="105"/>
          <w:sz w:val="17"/>
        </w:rPr>
        <w:t xml:space="preserve"> </w:t>
      </w:r>
      <w:r>
        <w:rPr>
          <w:w w:val="105"/>
          <w:sz w:val="17"/>
        </w:rPr>
        <w:t>o</w:t>
      </w:r>
      <w:r>
        <w:rPr>
          <w:spacing w:val="-1"/>
          <w:w w:val="105"/>
          <w:sz w:val="17"/>
        </w:rPr>
        <w:t xml:space="preserve"> </w:t>
      </w:r>
      <w:r>
        <w:rPr>
          <w:w w:val="105"/>
          <w:sz w:val="17"/>
        </w:rPr>
        <w:t>resultado</w:t>
      </w:r>
      <w:r>
        <w:rPr>
          <w:spacing w:val="-1"/>
          <w:w w:val="105"/>
          <w:sz w:val="17"/>
        </w:rPr>
        <w:t xml:space="preserve"> </w:t>
      </w:r>
      <w:r>
        <w:rPr>
          <w:w w:val="105"/>
          <w:sz w:val="17"/>
        </w:rPr>
        <w:t>da</w:t>
      </w:r>
      <w:r>
        <w:rPr>
          <w:spacing w:val="-1"/>
          <w:w w:val="105"/>
          <w:sz w:val="17"/>
        </w:rPr>
        <w:t xml:space="preserve"> </w:t>
      </w:r>
      <w:r>
        <w:rPr>
          <w:w w:val="105"/>
          <w:sz w:val="17"/>
        </w:rPr>
        <w:t>licitação,</w:t>
      </w:r>
      <w:r>
        <w:rPr>
          <w:spacing w:val="-1"/>
          <w:w w:val="105"/>
          <w:sz w:val="17"/>
        </w:rPr>
        <w:t xml:space="preserve"> </w:t>
      </w:r>
      <w:r>
        <w:rPr>
          <w:w w:val="105"/>
          <w:sz w:val="17"/>
        </w:rPr>
        <w:t>a</w:t>
      </w:r>
      <w:r>
        <w:rPr>
          <w:spacing w:val="-9"/>
          <w:w w:val="105"/>
          <w:sz w:val="17"/>
        </w:rPr>
        <w:t xml:space="preserve"> </w:t>
      </w:r>
      <w:r>
        <w:rPr>
          <w:w w:val="105"/>
          <w:sz w:val="17"/>
        </w:rPr>
        <w:t>Administração</w:t>
      </w:r>
      <w:r>
        <w:rPr>
          <w:spacing w:val="-1"/>
          <w:w w:val="105"/>
          <w:sz w:val="17"/>
        </w:rPr>
        <w:t xml:space="preserve"> </w:t>
      </w:r>
      <w:r>
        <w:rPr>
          <w:w w:val="105"/>
          <w:sz w:val="17"/>
        </w:rPr>
        <w:t>convocará</w:t>
      </w:r>
      <w:r>
        <w:rPr>
          <w:spacing w:val="-1"/>
          <w:w w:val="105"/>
          <w:sz w:val="17"/>
        </w:rPr>
        <w:t xml:space="preserve"> </w:t>
      </w:r>
      <w:r>
        <w:rPr>
          <w:w w:val="105"/>
          <w:sz w:val="17"/>
        </w:rPr>
        <w:t>o</w:t>
      </w:r>
      <w:r>
        <w:rPr>
          <w:spacing w:val="-1"/>
          <w:w w:val="105"/>
          <w:sz w:val="17"/>
        </w:rPr>
        <w:t xml:space="preserve"> </w:t>
      </w:r>
      <w:r>
        <w:rPr>
          <w:w w:val="105"/>
          <w:sz w:val="17"/>
        </w:rPr>
        <w:t>licitante</w:t>
      </w:r>
      <w:r>
        <w:rPr>
          <w:spacing w:val="-1"/>
          <w:w w:val="105"/>
          <w:sz w:val="17"/>
        </w:rPr>
        <w:t xml:space="preserve"> </w:t>
      </w:r>
      <w:r>
        <w:rPr>
          <w:w w:val="105"/>
          <w:sz w:val="17"/>
        </w:rPr>
        <w:t>vencedor</w:t>
      </w:r>
      <w:r>
        <w:rPr>
          <w:spacing w:val="-1"/>
          <w:w w:val="105"/>
          <w:sz w:val="17"/>
        </w:rPr>
        <w:t xml:space="preserve"> </w:t>
      </w:r>
      <w:r>
        <w:rPr>
          <w:w w:val="105"/>
          <w:sz w:val="17"/>
        </w:rPr>
        <w:t>para</w:t>
      </w:r>
      <w:r>
        <w:rPr>
          <w:spacing w:val="-1"/>
          <w:w w:val="105"/>
          <w:sz w:val="17"/>
        </w:rPr>
        <w:t xml:space="preserve"> </w:t>
      </w:r>
      <w:r>
        <w:rPr>
          <w:w w:val="105"/>
          <w:sz w:val="17"/>
        </w:rPr>
        <w:t>assinar</w:t>
      </w:r>
      <w:r>
        <w:rPr>
          <w:spacing w:val="-1"/>
          <w:w w:val="105"/>
          <w:sz w:val="17"/>
        </w:rPr>
        <w:t xml:space="preserve"> </w:t>
      </w:r>
      <w:r>
        <w:rPr>
          <w:w w:val="105"/>
          <w:sz w:val="17"/>
        </w:rPr>
        <w:t>o</w:t>
      </w:r>
      <w:r>
        <w:rPr>
          <w:spacing w:val="-1"/>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contrato</w:t>
      </w:r>
      <w:r>
        <w:rPr>
          <w:spacing w:val="-1"/>
          <w:w w:val="105"/>
          <w:sz w:val="17"/>
        </w:rPr>
        <w:t xml:space="preserve"> </w:t>
      </w:r>
      <w:r>
        <w:rPr>
          <w:w w:val="105"/>
          <w:sz w:val="17"/>
        </w:rPr>
        <w:t>ou</w:t>
      </w:r>
      <w:r>
        <w:rPr>
          <w:spacing w:val="-1"/>
          <w:w w:val="105"/>
          <w:sz w:val="17"/>
        </w:rPr>
        <w:t xml:space="preserve"> </w:t>
      </w:r>
      <w:r>
        <w:rPr>
          <w:w w:val="105"/>
          <w:sz w:val="17"/>
        </w:rPr>
        <w:t>para</w:t>
      </w:r>
      <w:r>
        <w:rPr>
          <w:spacing w:val="-1"/>
          <w:w w:val="105"/>
          <w:sz w:val="17"/>
        </w:rPr>
        <w:t xml:space="preserve"> </w:t>
      </w:r>
      <w:r>
        <w:rPr>
          <w:w w:val="105"/>
          <w:sz w:val="17"/>
        </w:rPr>
        <w:t>aceitar</w:t>
      </w:r>
      <w:r>
        <w:rPr>
          <w:spacing w:val="-1"/>
          <w:w w:val="105"/>
          <w:sz w:val="17"/>
        </w:rPr>
        <w:t xml:space="preserve"> </w:t>
      </w:r>
      <w:r>
        <w:rPr>
          <w:w w:val="105"/>
          <w:sz w:val="17"/>
        </w:rPr>
        <w:t>ou</w:t>
      </w:r>
      <w:r>
        <w:rPr>
          <w:spacing w:val="-1"/>
          <w:w w:val="105"/>
          <w:sz w:val="17"/>
        </w:rPr>
        <w:t xml:space="preserve"> </w:t>
      </w:r>
      <w:r>
        <w:rPr>
          <w:w w:val="105"/>
          <w:sz w:val="17"/>
        </w:rPr>
        <w:t>retirar</w:t>
      </w:r>
      <w:r>
        <w:rPr>
          <w:spacing w:val="-1"/>
          <w:w w:val="105"/>
          <w:sz w:val="17"/>
        </w:rPr>
        <w:t xml:space="preserve"> </w:t>
      </w:r>
      <w:r>
        <w:rPr>
          <w:w w:val="105"/>
          <w:sz w:val="17"/>
        </w:rPr>
        <w:t>o</w:t>
      </w:r>
      <w:r>
        <w:rPr>
          <w:spacing w:val="-1"/>
          <w:w w:val="105"/>
          <w:sz w:val="17"/>
        </w:rPr>
        <w:t xml:space="preserve"> </w:t>
      </w:r>
      <w:r>
        <w:rPr>
          <w:w w:val="105"/>
          <w:sz w:val="17"/>
        </w:rPr>
        <w:t>instrumento</w:t>
      </w:r>
      <w:r>
        <w:rPr>
          <w:spacing w:val="-1"/>
          <w:w w:val="105"/>
          <w:sz w:val="17"/>
        </w:rPr>
        <w:t xml:space="preserve"> </w:t>
      </w:r>
      <w:r>
        <w:rPr>
          <w:w w:val="105"/>
          <w:sz w:val="17"/>
        </w:rPr>
        <w:t>equivalente,</w:t>
      </w:r>
      <w:r>
        <w:rPr>
          <w:spacing w:val="-1"/>
          <w:w w:val="105"/>
          <w:sz w:val="17"/>
        </w:rPr>
        <w:t xml:space="preserve"> </w:t>
      </w:r>
      <w:r>
        <w:rPr>
          <w:w w:val="105"/>
          <w:sz w:val="17"/>
        </w:rPr>
        <w:t>bem</w:t>
      </w:r>
      <w:r>
        <w:rPr>
          <w:spacing w:val="-1"/>
          <w:w w:val="105"/>
          <w:sz w:val="17"/>
        </w:rPr>
        <w:t xml:space="preserve"> </w:t>
      </w:r>
      <w:r>
        <w:rPr>
          <w:w w:val="105"/>
          <w:sz w:val="17"/>
        </w:rPr>
        <w:t>como</w:t>
      </w:r>
      <w:r>
        <w:rPr>
          <w:spacing w:val="-1"/>
          <w:w w:val="105"/>
          <w:sz w:val="17"/>
        </w:rPr>
        <w:t xml:space="preserve"> </w:t>
      </w:r>
      <w:r>
        <w:rPr>
          <w:w w:val="105"/>
          <w:sz w:val="17"/>
        </w:rPr>
        <w:t>para demonstrar o atendimento às exigências deste Edital e do</w:t>
      </w:r>
      <w:r>
        <w:rPr>
          <w:spacing w:val="-2"/>
          <w:w w:val="105"/>
          <w:sz w:val="17"/>
        </w:rPr>
        <w:t xml:space="preserve"> </w:t>
      </w:r>
      <w:r>
        <w:rPr>
          <w:w w:val="105"/>
          <w:sz w:val="17"/>
        </w:rPr>
        <w:t>Termo de Referência que devam ser apresentadas no momento de assinatura do contrato, no prazo de 5 (cinco) dias úteis, sob pena de decair o direito à contratação, sem prejuízo das sanções previstas na Lei nº 14.133/2021 e no Edital.</w:t>
      </w:r>
    </w:p>
    <w:p w14:paraId="468F7297">
      <w:pPr>
        <w:pStyle w:val="7"/>
        <w:numPr>
          <w:ilvl w:val="1"/>
          <w:numId w:val="14"/>
        </w:numPr>
        <w:tabs>
          <w:tab w:val="left" w:pos="759"/>
        </w:tabs>
        <w:spacing w:before="90" w:after="0" w:line="256" w:lineRule="auto"/>
        <w:ind w:left="386" w:right="369"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 Administração.</w:t>
      </w:r>
    </w:p>
    <w:p w14:paraId="3879C9AA">
      <w:pPr>
        <w:pStyle w:val="7"/>
        <w:numPr>
          <w:ilvl w:val="1"/>
          <w:numId w:val="14"/>
        </w:numPr>
        <w:tabs>
          <w:tab w:val="left" w:pos="746"/>
        </w:tabs>
        <w:spacing w:before="101" w:after="0" w:line="256" w:lineRule="auto"/>
        <w:ind w:left="386" w:right="369" w:firstLine="0"/>
        <w:jc w:val="both"/>
        <w:rPr>
          <w:sz w:val="17"/>
        </w:rPr>
      </w:pPr>
      <w:r>
        <w:rPr>
          <w:w w:val="105"/>
          <w:sz w:val="17"/>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24B906A">
      <w:pPr>
        <w:pStyle w:val="7"/>
        <w:numPr>
          <w:ilvl w:val="1"/>
          <w:numId w:val="14"/>
        </w:numPr>
        <w:tabs>
          <w:tab w:val="left" w:pos="746"/>
        </w:tabs>
        <w:spacing w:before="89" w:after="0" w:line="256" w:lineRule="auto"/>
        <w:ind w:left="386" w:right="369" w:firstLine="0"/>
        <w:jc w:val="both"/>
        <w:rPr>
          <w:sz w:val="17"/>
        </w:rPr>
      </w:pPr>
      <w:r>
        <w:rPr>
          <w:w w:val="105"/>
          <w:sz w:val="17"/>
        </w:rPr>
        <w:t>Caso nenhum dos licitantes aceite a contratação nos termos do item anterior, a</w:t>
      </w:r>
      <w:r>
        <w:rPr>
          <w:spacing w:val="-9"/>
          <w:w w:val="105"/>
          <w:sz w:val="17"/>
        </w:rPr>
        <w:t xml:space="preserve"> </w:t>
      </w:r>
      <w:r>
        <w:rPr>
          <w:w w:val="105"/>
          <w:sz w:val="17"/>
        </w:rPr>
        <w:t>Administração, observados o valor estimado e sua eventual atualização, poderá convocar os licitantes remanescentes para</w:t>
      </w:r>
      <w:r>
        <w:rPr>
          <w:spacing w:val="-3"/>
          <w:w w:val="105"/>
          <w:sz w:val="17"/>
        </w:rPr>
        <w:t xml:space="preserve"> </w:t>
      </w:r>
      <w:r>
        <w:rPr>
          <w:w w:val="105"/>
          <w:sz w:val="17"/>
        </w:rPr>
        <w:t>negociação,</w:t>
      </w:r>
      <w:r>
        <w:rPr>
          <w:spacing w:val="-3"/>
          <w:w w:val="105"/>
          <w:sz w:val="17"/>
        </w:rPr>
        <w:t xml:space="preserve"> </w:t>
      </w:r>
      <w:r>
        <w:rPr>
          <w:w w:val="105"/>
          <w:sz w:val="17"/>
        </w:rPr>
        <w:t>na</w:t>
      </w:r>
      <w:r>
        <w:rPr>
          <w:spacing w:val="-3"/>
          <w:w w:val="105"/>
          <w:sz w:val="17"/>
        </w:rPr>
        <w:t xml:space="preserve"> </w:t>
      </w:r>
      <w:r>
        <w:rPr>
          <w:w w:val="105"/>
          <w:sz w:val="17"/>
        </w:rPr>
        <w:t>ordem</w:t>
      </w:r>
      <w:r>
        <w:rPr>
          <w:spacing w:val="-3"/>
          <w:w w:val="105"/>
          <w:sz w:val="17"/>
        </w:rPr>
        <w:t xml:space="preserve"> </w:t>
      </w:r>
      <w:r>
        <w:rPr>
          <w:w w:val="105"/>
          <w:sz w:val="17"/>
        </w:rPr>
        <w:t>de</w:t>
      </w:r>
      <w:r>
        <w:rPr>
          <w:spacing w:val="-3"/>
          <w:w w:val="105"/>
          <w:sz w:val="17"/>
        </w:rPr>
        <w:t xml:space="preserve"> </w:t>
      </w:r>
      <w:r>
        <w:rPr>
          <w:w w:val="105"/>
          <w:sz w:val="17"/>
        </w:rPr>
        <w:t>classificação,</w:t>
      </w:r>
      <w:r>
        <w:rPr>
          <w:spacing w:val="-3"/>
          <w:w w:val="105"/>
          <w:sz w:val="17"/>
        </w:rPr>
        <w:t xml:space="preserve"> </w:t>
      </w:r>
      <w:r>
        <w:rPr>
          <w:w w:val="105"/>
          <w:sz w:val="17"/>
        </w:rPr>
        <w:t>com</w:t>
      </w:r>
      <w:r>
        <w:rPr>
          <w:spacing w:val="-3"/>
          <w:w w:val="105"/>
          <w:sz w:val="17"/>
        </w:rPr>
        <w:t xml:space="preserve"> </w:t>
      </w:r>
      <w:r>
        <w:rPr>
          <w:w w:val="105"/>
          <w:sz w:val="17"/>
        </w:rPr>
        <w:t>vistas</w:t>
      </w:r>
      <w:r>
        <w:rPr>
          <w:spacing w:val="-3"/>
          <w:w w:val="105"/>
          <w:sz w:val="17"/>
        </w:rPr>
        <w:t xml:space="preserve"> </w:t>
      </w:r>
      <w:r>
        <w:rPr>
          <w:w w:val="105"/>
          <w:sz w:val="17"/>
        </w:rPr>
        <w:t>à</w:t>
      </w:r>
      <w:r>
        <w:rPr>
          <w:spacing w:val="-3"/>
          <w:w w:val="105"/>
          <w:sz w:val="17"/>
        </w:rPr>
        <w:t xml:space="preserve"> </w:t>
      </w:r>
      <w:r>
        <w:rPr>
          <w:w w:val="105"/>
          <w:sz w:val="17"/>
        </w:rPr>
        <w:t>obtenção</w:t>
      </w:r>
      <w:r>
        <w:rPr>
          <w:spacing w:val="-3"/>
          <w:w w:val="105"/>
          <w:sz w:val="17"/>
        </w:rPr>
        <w:t xml:space="preserve"> </w:t>
      </w:r>
      <w:r>
        <w:rPr>
          <w:w w:val="105"/>
          <w:sz w:val="17"/>
        </w:rPr>
        <w:t>de</w:t>
      </w:r>
      <w:r>
        <w:rPr>
          <w:spacing w:val="-3"/>
          <w:w w:val="105"/>
          <w:sz w:val="17"/>
        </w:rPr>
        <w:t xml:space="preserve"> </w:t>
      </w:r>
      <w:r>
        <w:rPr>
          <w:w w:val="105"/>
          <w:sz w:val="17"/>
        </w:rPr>
        <w:t>melhor</w:t>
      </w:r>
      <w:r>
        <w:rPr>
          <w:spacing w:val="-3"/>
          <w:w w:val="105"/>
          <w:sz w:val="17"/>
        </w:rPr>
        <w:t xml:space="preserve"> </w:t>
      </w:r>
      <w:r>
        <w:rPr>
          <w:w w:val="105"/>
          <w:sz w:val="17"/>
        </w:rPr>
        <w:t>preço,</w:t>
      </w:r>
      <w:r>
        <w:rPr>
          <w:spacing w:val="-3"/>
          <w:w w:val="105"/>
          <w:sz w:val="17"/>
        </w:rPr>
        <w:t xml:space="preserve"> </w:t>
      </w:r>
      <w:r>
        <w:rPr>
          <w:w w:val="105"/>
          <w:sz w:val="17"/>
        </w:rPr>
        <w:t>mesmo</w:t>
      </w:r>
      <w:r>
        <w:rPr>
          <w:spacing w:val="-3"/>
          <w:w w:val="105"/>
          <w:sz w:val="17"/>
        </w:rPr>
        <w:t xml:space="preserve"> </w:t>
      </w:r>
      <w:r>
        <w:rPr>
          <w:w w:val="105"/>
          <w:sz w:val="17"/>
        </w:rPr>
        <w:t>que</w:t>
      </w:r>
      <w:r>
        <w:rPr>
          <w:spacing w:val="-3"/>
          <w:w w:val="105"/>
          <w:sz w:val="17"/>
        </w:rPr>
        <w:t xml:space="preserve"> </w:t>
      </w:r>
      <w:r>
        <w:rPr>
          <w:w w:val="105"/>
          <w:sz w:val="17"/>
        </w:rPr>
        <w:t>acima</w:t>
      </w:r>
      <w:r>
        <w:rPr>
          <w:spacing w:val="-3"/>
          <w:w w:val="105"/>
          <w:sz w:val="17"/>
        </w:rPr>
        <w:t xml:space="preserve"> </w:t>
      </w:r>
      <w:r>
        <w:rPr>
          <w:w w:val="105"/>
          <w:sz w:val="17"/>
        </w:rPr>
        <w:t>do</w:t>
      </w:r>
      <w:r>
        <w:rPr>
          <w:spacing w:val="-3"/>
          <w:w w:val="105"/>
          <w:sz w:val="17"/>
        </w:rPr>
        <w:t xml:space="preserve"> </w:t>
      </w:r>
      <w:r>
        <w:rPr>
          <w:w w:val="105"/>
          <w:sz w:val="17"/>
        </w:rPr>
        <w:t>preço</w:t>
      </w:r>
      <w:r>
        <w:rPr>
          <w:spacing w:val="-3"/>
          <w:w w:val="105"/>
          <w:sz w:val="17"/>
        </w:rPr>
        <w:t xml:space="preserve"> </w:t>
      </w:r>
      <w:r>
        <w:rPr>
          <w:w w:val="105"/>
          <w:sz w:val="17"/>
        </w:rPr>
        <w:t>ou</w:t>
      </w:r>
      <w:r>
        <w:rPr>
          <w:spacing w:val="-3"/>
          <w:w w:val="105"/>
          <w:sz w:val="17"/>
        </w:rPr>
        <w:t xml:space="preserve"> </w:t>
      </w:r>
      <w:r>
        <w:rPr>
          <w:w w:val="105"/>
          <w:sz w:val="17"/>
        </w:rPr>
        <w:t>inferior</w:t>
      </w:r>
      <w:r>
        <w:rPr>
          <w:spacing w:val="-3"/>
          <w:w w:val="105"/>
          <w:sz w:val="17"/>
        </w:rPr>
        <w:t xml:space="preserve"> </w:t>
      </w:r>
      <w:r>
        <w:rPr>
          <w:w w:val="105"/>
          <w:sz w:val="17"/>
        </w:rPr>
        <w:t>ao</w:t>
      </w:r>
      <w:r>
        <w:rPr>
          <w:spacing w:val="-3"/>
          <w:w w:val="105"/>
          <w:sz w:val="17"/>
        </w:rPr>
        <w:t xml:space="preserve"> </w:t>
      </w:r>
      <w:r>
        <w:rPr>
          <w:w w:val="105"/>
          <w:sz w:val="17"/>
        </w:rPr>
        <w:t>desconto</w:t>
      </w:r>
      <w:r>
        <w:rPr>
          <w:spacing w:val="-3"/>
          <w:w w:val="105"/>
          <w:sz w:val="17"/>
        </w:rPr>
        <w:t xml:space="preserve"> </w:t>
      </w:r>
      <w:r>
        <w:rPr>
          <w:w w:val="105"/>
          <w:sz w:val="17"/>
        </w:rPr>
        <w:t>do</w:t>
      </w:r>
      <w:r>
        <w:rPr>
          <w:spacing w:val="-3"/>
          <w:w w:val="105"/>
          <w:sz w:val="17"/>
        </w:rPr>
        <w:t xml:space="preserve"> </w:t>
      </w:r>
      <w:r>
        <w:rPr>
          <w:w w:val="105"/>
          <w:sz w:val="17"/>
        </w:rPr>
        <w:t>adjudicatário;</w:t>
      </w:r>
      <w:r>
        <w:rPr>
          <w:spacing w:val="-3"/>
          <w:w w:val="105"/>
          <w:sz w:val="17"/>
        </w:rPr>
        <w:t xml:space="preserve"> </w:t>
      </w:r>
      <w:r>
        <w:rPr>
          <w:w w:val="105"/>
          <w:sz w:val="17"/>
        </w:rPr>
        <w:t>ou</w:t>
      </w:r>
      <w:r>
        <w:rPr>
          <w:spacing w:val="-3"/>
          <w:w w:val="105"/>
          <w:sz w:val="17"/>
        </w:rPr>
        <w:t xml:space="preserve"> </w:t>
      </w:r>
      <w:r>
        <w:rPr>
          <w:w w:val="105"/>
          <w:sz w:val="17"/>
        </w:rPr>
        <w:t>adjudicar</w:t>
      </w:r>
      <w:r>
        <w:rPr>
          <w:spacing w:val="-3"/>
          <w:w w:val="105"/>
          <w:sz w:val="17"/>
        </w:rPr>
        <w:t xml:space="preserve"> </w:t>
      </w:r>
      <w:r>
        <w:rPr>
          <w:w w:val="105"/>
          <w:sz w:val="17"/>
        </w:rPr>
        <w:t>e</w:t>
      </w:r>
      <w:r>
        <w:rPr>
          <w:spacing w:val="-3"/>
          <w:w w:val="105"/>
          <w:sz w:val="17"/>
        </w:rPr>
        <w:t xml:space="preserve"> </w:t>
      </w:r>
      <w:r>
        <w:rPr>
          <w:w w:val="105"/>
          <w:sz w:val="17"/>
        </w:rPr>
        <w:t>celebrar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nas</w:t>
      </w:r>
      <w:r>
        <w:rPr>
          <w:spacing w:val="-3"/>
          <w:w w:val="105"/>
          <w:sz w:val="17"/>
        </w:rPr>
        <w:t xml:space="preserve"> </w:t>
      </w:r>
      <w:r>
        <w:rPr>
          <w:w w:val="105"/>
          <w:sz w:val="17"/>
        </w:rPr>
        <w:t>condições ofertadas pelos licitantes remanescentes, atendida a ordem classificatória, quando frustrada a negociação de melhor condição.</w:t>
      </w:r>
    </w:p>
    <w:p w14:paraId="13B595E8">
      <w:pPr>
        <w:pStyle w:val="7"/>
        <w:numPr>
          <w:ilvl w:val="1"/>
          <w:numId w:val="14"/>
        </w:numPr>
        <w:tabs>
          <w:tab w:val="left" w:pos="740"/>
        </w:tabs>
        <w:spacing w:before="101" w:after="0" w:line="256" w:lineRule="auto"/>
        <w:ind w:left="386" w:right="369" w:firstLine="0"/>
        <w:jc w:val="both"/>
        <w:rPr>
          <w:sz w:val="17"/>
        </w:rPr>
      </w:pPr>
      <w:r>
        <w:rPr>
          <w:w w:val="105"/>
          <w:sz w:val="17"/>
        </w:rPr>
        <w:t>A</w:t>
      </w:r>
      <w:r>
        <w:rPr>
          <w:spacing w:val="-4"/>
          <w:w w:val="105"/>
          <w:sz w:val="17"/>
        </w:rPr>
        <w:t xml:space="preserve"> </w:t>
      </w:r>
      <w:r>
        <w:rPr>
          <w:w w:val="105"/>
          <w:sz w:val="17"/>
        </w:rPr>
        <w:t>recusa injustificada do adjudicatário em assinar o contrato ou em aceitar ou retirar o instrumento equivalente no prazo estabelecido pela</w:t>
      </w:r>
      <w:r>
        <w:rPr>
          <w:spacing w:val="-4"/>
          <w:w w:val="105"/>
          <w:sz w:val="17"/>
        </w:rPr>
        <w:t xml:space="preserve"> </w:t>
      </w:r>
      <w:r>
        <w:rPr>
          <w:w w:val="105"/>
          <w:sz w:val="17"/>
        </w:rPr>
        <w:t>Administração caracterizará o descumprimento total da obrigação</w:t>
      </w:r>
      <w:r>
        <w:rPr>
          <w:spacing w:val="-1"/>
          <w:w w:val="105"/>
          <w:sz w:val="17"/>
        </w:rPr>
        <w:t xml:space="preserve"> </w:t>
      </w:r>
      <w:r>
        <w:rPr>
          <w:w w:val="105"/>
          <w:sz w:val="17"/>
        </w:rPr>
        <w:t>assumida</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sujeitará</w:t>
      </w:r>
      <w:r>
        <w:rPr>
          <w:spacing w:val="-1"/>
          <w:w w:val="105"/>
          <w:sz w:val="17"/>
        </w:rPr>
        <w:t xml:space="preserve"> </w:t>
      </w:r>
      <w:r>
        <w:rPr>
          <w:w w:val="105"/>
          <w:sz w:val="17"/>
        </w:rPr>
        <w:t>às</w:t>
      </w:r>
      <w:r>
        <w:rPr>
          <w:spacing w:val="-1"/>
          <w:w w:val="105"/>
          <w:sz w:val="17"/>
        </w:rPr>
        <w:t xml:space="preserve"> </w:t>
      </w:r>
      <w:r>
        <w:rPr>
          <w:w w:val="105"/>
          <w:sz w:val="17"/>
        </w:rPr>
        <w:t>penalidades</w:t>
      </w:r>
      <w:r>
        <w:rPr>
          <w:spacing w:val="-1"/>
          <w:w w:val="105"/>
          <w:sz w:val="17"/>
        </w:rPr>
        <w:t xml:space="preserve"> </w:t>
      </w:r>
      <w:r>
        <w:rPr>
          <w:w w:val="105"/>
          <w:sz w:val="17"/>
        </w:rPr>
        <w:t>estabelecidas</w:t>
      </w:r>
      <w:r>
        <w:rPr>
          <w:spacing w:val="-1"/>
          <w:w w:val="105"/>
          <w:sz w:val="17"/>
        </w:rPr>
        <w:t xml:space="preserve"> </w:t>
      </w:r>
      <w:r>
        <w:rPr>
          <w:w w:val="105"/>
          <w:sz w:val="17"/>
        </w:rPr>
        <w:t>na</w:t>
      </w:r>
      <w:r>
        <w:rPr>
          <w:spacing w:val="-1"/>
          <w:w w:val="105"/>
          <w:sz w:val="17"/>
        </w:rPr>
        <w:t xml:space="preserve"> </w:t>
      </w:r>
      <w:r>
        <w:rPr>
          <w:w w:val="105"/>
          <w:sz w:val="17"/>
        </w:rPr>
        <w:t>lei</w:t>
      </w:r>
      <w:r>
        <w:rPr>
          <w:spacing w:val="-1"/>
          <w:w w:val="105"/>
          <w:sz w:val="17"/>
        </w:rPr>
        <w:t xml:space="preserve"> </w:t>
      </w:r>
      <w:r>
        <w:rPr>
          <w:w w:val="105"/>
          <w:sz w:val="17"/>
        </w:rPr>
        <w:t>e</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à</w:t>
      </w:r>
      <w:r>
        <w:rPr>
          <w:spacing w:val="-1"/>
          <w:w w:val="105"/>
          <w:sz w:val="17"/>
        </w:rPr>
        <w:t xml:space="preserve"> </w:t>
      </w:r>
      <w:r>
        <w:rPr>
          <w:w w:val="105"/>
          <w:sz w:val="17"/>
        </w:rPr>
        <w:t>imediata</w:t>
      </w:r>
      <w:r>
        <w:rPr>
          <w:spacing w:val="-1"/>
          <w:w w:val="105"/>
          <w:sz w:val="17"/>
        </w:rPr>
        <w:t xml:space="preserve"> </w:t>
      </w:r>
      <w:r>
        <w:rPr>
          <w:w w:val="105"/>
          <w:sz w:val="17"/>
        </w:rPr>
        <w:t>perda</w:t>
      </w:r>
      <w:r>
        <w:rPr>
          <w:spacing w:val="-1"/>
          <w:w w:val="105"/>
          <w:sz w:val="17"/>
        </w:rPr>
        <w:t xml:space="preserve"> </w:t>
      </w:r>
      <w:r>
        <w:rPr>
          <w:w w:val="105"/>
          <w:sz w:val="17"/>
        </w:rPr>
        <w:t>da</w:t>
      </w:r>
      <w:r>
        <w:rPr>
          <w:spacing w:val="-1"/>
          <w:w w:val="105"/>
          <w:sz w:val="17"/>
        </w:rPr>
        <w:t xml:space="preserve"> </w:t>
      </w:r>
      <w:r>
        <w:rPr>
          <w:w w:val="105"/>
          <w:sz w:val="17"/>
        </w:rPr>
        <w:t>garantia</w:t>
      </w:r>
      <w:r>
        <w:rPr>
          <w:spacing w:val="-1"/>
          <w:w w:val="105"/>
          <w:sz w:val="17"/>
        </w:rPr>
        <w:t xml:space="preserve"> </w:t>
      </w:r>
      <w:r>
        <w:rPr>
          <w:w w:val="105"/>
          <w:sz w:val="17"/>
        </w:rPr>
        <w:t>de</w:t>
      </w:r>
      <w:r>
        <w:rPr>
          <w:spacing w:val="-1"/>
          <w:w w:val="105"/>
          <w:sz w:val="17"/>
        </w:rPr>
        <w:t xml:space="preserve"> </w:t>
      </w:r>
      <w:r>
        <w:rPr>
          <w:w w:val="105"/>
          <w:sz w:val="17"/>
        </w:rPr>
        <w:t>proposta</w:t>
      </w:r>
      <w:r>
        <w:rPr>
          <w:spacing w:val="-1"/>
          <w:w w:val="105"/>
          <w:sz w:val="17"/>
        </w:rPr>
        <w:t xml:space="preserve"> </w:t>
      </w:r>
      <w:r>
        <w:rPr>
          <w:w w:val="105"/>
          <w:sz w:val="17"/>
        </w:rPr>
        <w:t>apresentada,</w:t>
      </w:r>
      <w:r>
        <w:rPr>
          <w:spacing w:val="-1"/>
          <w:w w:val="105"/>
          <w:sz w:val="17"/>
        </w:rPr>
        <w:t xml:space="preserve"> </w:t>
      </w:r>
      <w:r>
        <w:rPr>
          <w:w w:val="105"/>
          <w:sz w:val="17"/>
        </w:rPr>
        <w:t>quando</w:t>
      </w:r>
      <w:r>
        <w:rPr>
          <w:spacing w:val="-1"/>
          <w:w w:val="105"/>
          <w:sz w:val="17"/>
        </w:rPr>
        <w:t xml:space="preserve"> </w:t>
      </w:r>
      <w:r>
        <w:rPr>
          <w:w w:val="105"/>
          <w:sz w:val="17"/>
        </w:rPr>
        <w:t>existente,</w:t>
      </w:r>
      <w:r>
        <w:rPr>
          <w:spacing w:val="-1"/>
          <w:w w:val="105"/>
          <w:sz w:val="17"/>
        </w:rPr>
        <w:t xml:space="preserve"> </w:t>
      </w:r>
      <w:r>
        <w:rPr>
          <w:w w:val="105"/>
          <w:sz w:val="17"/>
        </w:rPr>
        <w:t>em</w:t>
      </w:r>
      <w:r>
        <w:rPr>
          <w:spacing w:val="-1"/>
          <w:w w:val="105"/>
          <w:sz w:val="17"/>
        </w:rPr>
        <w:t xml:space="preserve"> </w:t>
      </w:r>
      <w:r>
        <w:rPr>
          <w:w w:val="105"/>
          <w:sz w:val="17"/>
        </w:rPr>
        <w:t>favor</w:t>
      </w:r>
      <w:r>
        <w:rPr>
          <w:spacing w:val="-1"/>
          <w:w w:val="105"/>
          <w:sz w:val="17"/>
        </w:rPr>
        <w:t xml:space="preserve"> </w:t>
      </w:r>
      <w:r>
        <w:rPr>
          <w:w w:val="105"/>
          <w:sz w:val="17"/>
        </w:rPr>
        <w:t>do</w:t>
      </w:r>
      <w:r>
        <w:rPr>
          <w:spacing w:val="-1"/>
          <w:w w:val="105"/>
          <w:sz w:val="17"/>
        </w:rPr>
        <w:t xml:space="preserve"> </w:t>
      </w:r>
      <w:r>
        <w:rPr>
          <w:w w:val="105"/>
          <w:sz w:val="17"/>
        </w:rPr>
        <w:t>órgão</w:t>
      </w:r>
      <w:r>
        <w:rPr>
          <w:spacing w:val="-1"/>
          <w:w w:val="105"/>
          <w:sz w:val="17"/>
        </w:rPr>
        <w:t xml:space="preserve"> </w:t>
      </w:r>
      <w:r>
        <w:rPr>
          <w:w w:val="105"/>
          <w:sz w:val="17"/>
        </w:rPr>
        <w:t>ou</w:t>
      </w:r>
      <w:r>
        <w:rPr>
          <w:spacing w:val="-1"/>
          <w:w w:val="105"/>
          <w:sz w:val="17"/>
        </w:rPr>
        <w:t xml:space="preserve"> </w:t>
      </w:r>
      <w:r>
        <w:rPr>
          <w:w w:val="105"/>
          <w:sz w:val="17"/>
        </w:rPr>
        <w:t>entidade</w:t>
      </w:r>
      <w:r>
        <w:rPr>
          <w:spacing w:val="-1"/>
          <w:w w:val="105"/>
          <w:sz w:val="17"/>
        </w:rPr>
        <w:t xml:space="preserve"> </w:t>
      </w:r>
      <w:r>
        <w:rPr>
          <w:w w:val="105"/>
          <w:sz w:val="17"/>
        </w:rPr>
        <w:t>licitante.</w:t>
      </w:r>
    </w:p>
    <w:p w14:paraId="5AC6C6A9">
      <w:pPr>
        <w:pStyle w:val="7"/>
        <w:numPr>
          <w:ilvl w:val="2"/>
          <w:numId w:val="14"/>
        </w:numPr>
        <w:tabs>
          <w:tab w:val="left" w:pos="861"/>
        </w:tabs>
        <w:spacing w:before="90" w:after="0" w:line="240" w:lineRule="auto"/>
        <w:ind w:left="861" w:right="0" w:hanging="475"/>
        <w:jc w:val="both"/>
        <w:rPr>
          <w:sz w:val="17"/>
        </w:rPr>
      </w:pPr>
      <w:r>
        <w:rPr>
          <w:w w:val="105"/>
          <w:sz w:val="17"/>
        </w:rPr>
        <w:t>A</w:t>
      </w:r>
      <w:r>
        <w:rPr>
          <w:spacing w:val="-12"/>
          <w:w w:val="105"/>
          <w:sz w:val="17"/>
        </w:rPr>
        <w:t xml:space="preserve"> </w:t>
      </w:r>
      <w:r>
        <w:rPr>
          <w:w w:val="105"/>
          <w:sz w:val="17"/>
        </w:rPr>
        <w:t>regra</w:t>
      </w:r>
      <w:r>
        <w:rPr>
          <w:spacing w:val="-11"/>
          <w:w w:val="105"/>
          <w:sz w:val="17"/>
        </w:rPr>
        <w:t xml:space="preserve"> </w:t>
      </w:r>
      <w:r>
        <w:rPr>
          <w:w w:val="105"/>
          <w:sz w:val="17"/>
        </w:rPr>
        <w:t>do</w:t>
      </w:r>
      <w:r>
        <w:rPr>
          <w:spacing w:val="-11"/>
          <w:w w:val="105"/>
          <w:sz w:val="17"/>
        </w:rPr>
        <w:t xml:space="preserve"> </w:t>
      </w:r>
      <w:r>
        <w:rPr>
          <w:w w:val="105"/>
          <w:sz w:val="17"/>
        </w:rPr>
        <w:t>item</w:t>
      </w:r>
      <w:r>
        <w:rPr>
          <w:spacing w:val="-10"/>
          <w:w w:val="105"/>
          <w:sz w:val="17"/>
        </w:rPr>
        <w:t xml:space="preserve"> </w:t>
      </w:r>
      <w:r>
        <w:rPr>
          <w:w w:val="105"/>
          <w:sz w:val="17"/>
        </w:rPr>
        <w:t>anterior</w:t>
      </w:r>
      <w:r>
        <w:rPr>
          <w:spacing w:val="-9"/>
          <w:w w:val="105"/>
          <w:sz w:val="17"/>
        </w:rPr>
        <w:t xml:space="preserve"> </w:t>
      </w:r>
      <w:r>
        <w:rPr>
          <w:w w:val="105"/>
          <w:sz w:val="17"/>
        </w:rPr>
        <w:t>não</w:t>
      </w:r>
      <w:r>
        <w:rPr>
          <w:spacing w:val="-9"/>
          <w:w w:val="105"/>
          <w:sz w:val="17"/>
        </w:rPr>
        <w:t xml:space="preserve"> </w:t>
      </w:r>
      <w:r>
        <w:rPr>
          <w:w w:val="105"/>
          <w:sz w:val="17"/>
        </w:rPr>
        <w:t>se</w:t>
      </w:r>
      <w:r>
        <w:rPr>
          <w:spacing w:val="-8"/>
          <w:w w:val="105"/>
          <w:sz w:val="17"/>
        </w:rPr>
        <w:t xml:space="preserve"> </w:t>
      </w:r>
      <w:r>
        <w:rPr>
          <w:w w:val="105"/>
          <w:sz w:val="17"/>
        </w:rPr>
        <w:t>aplicará</w:t>
      </w:r>
      <w:r>
        <w:rPr>
          <w:spacing w:val="-9"/>
          <w:w w:val="105"/>
          <w:sz w:val="17"/>
        </w:rPr>
        <w:t xml:space="preserve"> </w:t>
      </w:r>
      <w:r>
        <w:rPr>
          <w:w w:val="105"/>
          <w:sz w:val="17"/>
        </w:rPr>
        <w:t>aos</w:t>
      </w:r>
      <w:r>
        <w:rPr>
          <w:spacing w:val="-9"/>
          <w:w w:val="105"/>
          <w:sz w:val="17"/>
        </w:rPr>
        <w:t xml:space="preserve"> </w:t>
      </w:r>
      <w:r>
        <w:rPr>
          <w:w w:val="105"/>
          <w:sz w:val="17"/>
        </w:rPr>
        <w:t>licitantes</w:t>
      </w:r>
      <w:r>
        <w:rPr>
          <w:spacing w:val="-9"/>
          <w:w w:val="105"/>
          <w:sz w:val="17"/>
        </w:rPr>
        <w:t xml:space="preserve"> </w:t>
      </w:r>
      <w:r>
        <w:rPr>
          <w:w w:val="105"/>
          <w:sz w:val="17"/>
        </w:rPr>
        <w:t>remanescentes</w:t>
      </w:r>
      <w:r>
        <w:rPr>
          <w:spacing w:val="-9"/>
          <w:w w:val="105"/>
          <w:sz w:val="17"/>
        </w:rPr>
        <w:t xml:space="preserve"> </w:t>
      </w:r>
      <w:r>
        <w:rPr>
          <w:w w:val="105"/>
          <w:sz w:val="17"/>
        </w:rPr>
        <w:t>convocados</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rPr>
          <w:w w:val="105"/>
          <w:sz w:val="17"/>
        </w:rPr>
        <w:t>item</w:t>
      </w:r>
      <w:r>
        <w:rPr>
          <w:spacing w:val="-9"/>
          <w:w w:val="105"/>
          <w:sz w:val="17"/>
        </w:rPr>
        <w:t xml:space="preserve"> </w:t>
      </w:r>
      <w:r>
        <w:rPr>
          <w:spacing w:val="-2"/>
          <w:w w:val="105"/>
          <w:sz w:val="17"/>
        </w:rPr>
        <w:t>10.4.</w:t>
      </w:r>
    </w:p>
    <w:p w14:paraId="3094F667">
      <w:pPr>
        <w:pStyle w:val="7"/>
        <w:numPr>
          <w:ilvl w:val="1"/>
          <w:numId w:val="14"/>
        </w:numPr>
        <w:tabs>
          <w:tab w:val="left" w:pos="739"/>
        </w:tabs>
        <w:spacing w:before="102" w:after="0" w:line="256" w:lineRule="auto"/>
        <w:ind w:left="386" w:right="369" w:firstLine="0"/>
        <w:jc w:val="both"/>
        <w:rPr>
          <w:sz w:val="17"/>
        </w:rPr>
      </w:pPr>
      <w:r>
        <w:rPr>
          <w:w w:val="105"/>
          <w:sz w:val="17"/>
        </w:rPr>
        <w:t>No</w:t>
      </w:r>
      <w:r>
        <w:rPr>
          <w:spacing w:val="-7"/>
          <w:w w:val="105"/>
          <w:sz w:val="17"/>
        </w:rPr>
        <w:t xml:space="preserve"> </w:t>
      </w:r>
      <w:r>
        <w:rPr>
          <w:w w:val="105"/>
          <w:sz w:val="17"/>
        </w:rPr>
        <w:t>momento</w:t>
      </w:r>
      <w:r>
        <w:rPr>
          <w:spacing w:val="-7"/>
          <w:w w:val="105"/>
          <w:sz w:val="17"/>
        </w:rPr>
        <w:t xml:space="preserve"> </w:t>
      </w:r>
      <w:r>
        <w:rPr>
          <w:w w:val="105"/>
          <w:sz w:val="17"/>
        </w:rPr>
        <w:t>da</w:t>
      </w:r>
      <w:r>
        <w:rPr>
          <w:spacing w:val="-7"/>
          <w:w w:val="105"/>
          <w:sz w:val="17"/>
        </w:rPr>
        <w:t xml:space="preserve"> </w:t>
      </w:r>
      <w:r>
        <w:rPr>
          <w:w w:val="105"/>
          <w:sz w:val="17"/>
        </w:rPr>
        <w:t>assinatura</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o</w:t>
      </w:r>
      <w:r>
        <w:rPr>
          <w:spacing w:val="-7"/>
          <w:w w:val="105"/>
          <w:sz w:val="17"/>
        </w:rPr>
        <w:t xml:space="preserve"> </w:t>
      </w:r>
      <w:r>
        <w:rPr>
          <w:w w:val="105"/>
          <w:sz w:val="17"/>
        </w:rPr>
        <w:t>adjudicatário</w:t>
      </w:r>
      <w:r>
        <w:rPr>
          <w:spacing w:val="-7"/>
          <w:w w:val="105"/>
          <w:sz w:val="17"/>
        </w:rPr>
        <w:t xml:space="preserve"> </w:t>
      </w:r>
      <w:r>
        <w:rPr>
          <w:w w:val="105"/>
          <w:sz w:val="17"/>
        </w:rPr>
        <w:t>apresentará</w:t>
      </w:r>
      <w:r>
        <w:rPr>
          <w:spacing w:val="-7"/>
          <w:w w:val="105"/>
          <w:sz w:val="17"/>
        </w:rPr>
        <w:t xml:space="preserve"> </w:t>
      </w:r>
      <w:r>
        <w:rPr>
          <w:w w:val="105"/>
          <w:sz w:val="17"/>
        </w:rPr>
        <w:t>certidão</w:t>
      </w:r>
      <w:r>
        <w:rPr>
          <w:spacing w:val="-7"/>
          <w:w w:val="105"/>
          <w:sz w:val="17"/>
        </w:rPr>
        <w:t xml:space="preserve"> </w:t>
      </w:r>
      <w:r>
        <w:rPr>
          <w:w w:val="105"/>
          <w:sz w:val="17"/>
        </w:rPr>
        <w:t>de</w:t>
      </w:r>
      <w:r>
        <w:rPr>
          <w:spacing w:val="-7"/>
          <w:w w:val="105"/>
          <w:sz w:val="17"/>
        </w:rPr>
        <w:t xml:space="preserve"> </w:t>
      </w:r>
      <w:r>
        <w:rPr>
          <w:w w:val="105"/>
          <w:sz w:val="17"/>
        </w:rPr>
        <w:t>cumprimento</w:t>
      </w:r>
      <w:r>
        <w:rPr>
          <w:spacing w:val="-7"/>
          <w:w w:val="105"/>
          <w:sz w:val="17"/>
        </w:rPr>
        <w:t xml:space="preserve"> </w:t>
      </w:r>
      <w:r>
        <w:rPr>
          <w:w w:val="105"/>
          <w:sz w:val="17"/>
        </w:rPr>
        <w:t>de</w:t>
      </w:r>
      <w:r>
        <w:rPr>
          <w:spacing w:val="-7"/>
          <w:w w:val="105"/>
          <w:sz w:val="17"/>
        </w:rPr>
        <w:t xml:space="preserve"> </w:t>
      </w:r>
      <w:r>
        <w:rPr>
          <w:w w:val="105"/>
          <w:sz w:val="17"/>
        </w:rPr>
        <w:t>cota</w:t>
      </w:r>
      <w:r>
        <w:rPr>
          <w:spacing w:val="-7"/>
          <w:w w:val="105"/>
          <w:sz w:val="17"/>
        </w:rPr>
        <w:t xml:space="preserve"> </w:t>
      </w:r>
      <w:r>
        <w:rPr>
          <w:w w:val="105"/>
          <w:sz w:val="17"/>
        </w:rPr>
        <w:t>de</w:t>
      </w:r>
      <w:r>
        <w:rPr>
          <w:spacing w:val="-7"/>
          <w:w w:val="105"/>
          <w:sz w:val="17"/>
        </w:rPr>
        <w:t xml:space="preserve"> </w:t>
      </w:r>
      <w:r>
        <w:rPr>
          <w:w w:val="105"/>
          <w:sz w:val="17"/>
        </w:rPr>
        <w:t>aprendiz,</w:t>
      </w:r>
      <w:r>
        <w:rPr>
          <w:spacing w:val="-7"/>
          <w:w w:val="105"/>
          <w:sz w:val="17"/>
        </w:rPr>
        <w:t xml:space="preserve"> </w:t>
      </w:r>
      <w:r>
        <w:rPr>
          <w:w w:val="105"/>
          <w:sz w:val="17"/>
        </w:rPr>
        <w:t>expedida</w:t>
      </w:r>
      <w:r>
        <w:rPr>
          <w:spacing w:val="-7"/>
          <w:w w:val="105"/>
          <w:sz w:val="17"/>
        </w:rPr>
        <w:t xml:space="preserve"> </w:t>
      </w:r>
      <w:r>
        <w:rPr>
          <w:w w:val="105"/>
          <w:sz w:val="17"/>
        </w:rPr>
        <w:t>pelo</w:t>
      </w:r>
      <w:r>
        <w:rPr>
          <w:spacing w:val="-7"/>
          <w:w w:val="105"/>
          <w:sz w:val="17"/>
        </w:rPr>
        <w:t xml:space="preserve"> </w:t>
      </w:r>
      <w:r>
        <w:rPr>
          <w:w w:val="105"/>
          <w:sz w:val="17"/>
        </w:rPr>
        <w:t>Ministério</w:t>
      </w:r>
      <w:r>
        <w:rPr>
          <w:spacing w:val="-7"/>
          <w:w w:val="105"/>
          <w:sz w:val="17"/>
        </w:rPr>
        <w:t xml:space="preserve"> </w:t>
      </w:r>
      <w:r>
        <w:rPr>
          <w:w w:val="105"/>
          <w:sz w:val="17"/>
        </w:rPr>
        <w:t>do</w:t>
      </w:r>
      <w:r>
        <w:rPr>
          <w:spacing w:val="-10"/>
          <w:w w:val="105"/>
          <w:sz w:val="17"/>
        </w:rPr>
        <w:t xml:space="preserve"> </w:t>
      </w:r>
      <w:r>
        <w:rPr>
          <w:w w:val="105"/>
          <w:sz w:val="17"/>
        </w:rPr>
        <w:t>Trabalho</w:t>
      </w:r>
      <w:r>
        <w:rPr>
          <w:spacing w:val="-7"/>
          <w:w w:val="105"/>
          <w:sz w:val="17"/>
        </w:rPr>
        <w:t xml:space="preserve"> </w:t>
      </w:r>
      <w:r>
        <w:rPr>
          <w:w w:val="105"/>
          <w:sz w:val="17"/>
        </w:rPr>
        <w:t>e</w:t>
      </w:r>
      <w:r>
        <w:rPr>
          <w:spacing w:val="-7"/>
          <w:w w:val="105"/>
          <w:sz w:val="17"/>
        </w:rPr>
        <w:t xml:space="preserve"> </w:t>
      </w:r>
      <w:r>
        <w:rPr>
          <w:w w:val="105"/>
          <w:sz w:val="17"/>
        </w:rPr>
        <w:t>Emprego,</w:t>
      </w:r>
      <w:r>
        <w:rPr>
          <w:spacing w:val="-7"/>
          <w:w w:val="105"/>
          <w:sz w:val="17"/>
        </w:rPr>
        <w:t xml:space="preserve"> </w:t>
      </w:r>
      <w:r>
        <w:rPr>
          <w:w w:val="105"/>
          <w:sz w:val="17"/>
        </w:rPr>
        <w:t>para</w:t>
      </w:r>
      <w:r>
        <w:rPr>
          <w:spacing w:val="-7"/>
          <w:w w:val="105"/>
          <w:sz w:val="17"/>
        </w:rPr>
        <w:t xml:space="preserve"> </w:t>
      </w:r>
      <w:r>
        <w:rPr>
          <w:w w:val="105"/>
          <w:sz w:val="17"/>
        </w:rPr>
        <w:t>fins</w:t>
      </w:r>
      <w:r>
        <w:rPr>
          <w:spacing w:val="-7"/>
          <w:w w:val="105"/>
          <w:sz w:val="17"/>
        </w:rPr>
        <w:t xml:space="preserve"> </w:t>
      </w:r>
      <w:r>
        <w:rPr>
          <w:w w:val="105"/>
          <w:sz w:val="17"/>
        </w:rPr>
        <w:t>de</w:t>
      </w:r>
      <w:r>
        <w:rPr>
          <w:spacing w:val="-7"/>
          <w:w w:val="105"/>
          <w:sz w:val="17"/>
        </w:rPr>
        <w:t xml:space="preserve"> </w:t>
      </w:r>
      <w:r>
        <w:rPr>
          <w:w w:val="105"/>
          <w:sz w:val="17"/>
        </w:rPr>
        <w:t>atendimento</w:t>
      </w:r>
      <w:r>
        <w:rPr>
          <w:spacing w:val="-7"/>
          <w:w w:val="105"/>
          <w:sz w:val="17"/>
        </w:rPr>
        <w:t xml:space="preserve"> </w:t>
      </w:r>
      <w:r>
        <w:rPr>
          <w:w w:val="105"/>
          <w:sz w:val="17"/>
        </w:rPr>
        <w:t>aos</w:t>
      </w:r>
      <w:r>
        <w:rPr>
          <w:spacing w:val="-7"/>
          <w:w w:val="105"/>
          <w:sz w:val="17"/>
        </w:rPr>
        <w:t xml:space="preserve"> </w:t>
      </w:r>
      <w:r>
        <w:rPr>
          <w:w w:val="105"/>
          <w:sz w:val="17"/>
        </w:rPr>
        <w:t>arts. 429 e seguintes da Consolidação das Leis do Trabalho.</w:t>
      </w:r>
    </w:p>
    <w:p w14:paraId="653333CA">
      <w:pPr>
        <w:pStyle w:val="7"/>
        <w:numPr>
          <w:ilvl w:val="1"/>
          <w:numId w:val="14"/>
        </w:numPr>
        <w:tabs>
          <w:tab w:val="left" w:pos="742"/>
        </w:tabs>
        <w:spacing w:before="101" w:after="0" w:line="256" w:lineRule="auto"/>
        <w:ind w:left="386" w:right="369" w:firstLine="0"/>
        <w:jc w:val="both"/>
        <w:rPr>
          <w:sz w:val="17"/>
        </w:rPr>
      </w:pPr>
      <w:r>
        <w:rPr>
          <w:w w:val="105"/>
          <w:sz w:val="17"/>
        </w:rPr>
        <w:t>Caso</w:t>
      </w:r>
      <w:r>
        <w:rPr>
          <w:spacing w:val="-4"/>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contratação</w:t>
      </w:r>
      <w:r>
        <w:rPr>
          <w:spacing w:val="-4"/>
          <w:w w:val="105"/>
          <w:sz w:val="17"/>
        </w:rPr>
        <w:t xml:space="preserve"> </w:t>
      </w:r>
      <w:r>
        <w:rPr>
          <w:w w:val="105"/>
          <w:sz w:val="17"/>
        </w:rPr>
        <w:t>se</w:t>
      </w:r>
      <w:r>
        <w:rPr>
          <w:spacing w:val="-4"/>
          <w:w w:val="105"/>
          <w:sz w:val="17"/>
        </w:rPr>
        <w:t xml:space="preserve"> </w:t>
      </w:r>
      <w:r>
        <w:rPr>
          <w:w w:val="105"/>
          <w:sz w:val="17"/>
        </w:rPr>
        <w:t>enquadre</w:t>
      </w:r>
      <w:r>
        <w:rPr>
          <w:spacing w:val="-4"/>
          <w:w w:val="105"/>
          <w:sz w:val="17"/>
        </w:rPr>
        <w:t xml:space="preserve"> </w:t>
      </w:r>
      <w:r>
        <w:rPr>
          <w:w w:val="105"/>
          <w:sz w:val="17"/>
        </w:rPr>
        <w:t>no</w:t>
      </w:r>
      <w:r>
        <w:rPr>
          <w:spacing w:val="-4"/>
          <w:w w:val="105"/>
          <w:sz w:val="17"/>
        </w:rPr>
        <w:t xml:space="preserve"> </w:t>
      </w:r>
      <w:r>
        <w:rPr>
          <w:w w:val="105"/>
          <w:sz w:val="17"/>
        </w:rPr>
        <w:t>limite</w:t>
      </w:r>
      <w:r>
        <w:rPr>
          <w:spacing w:val="-4"/>
          <w:w w:val="105"/>
          <w:sz w:val="17"/>
        </w:rPr>
        <w:t xml:space="preserve"> </w:t>
      </w:r>
      <w:r>
        <w:rPr>
          <w:w w:val="105"/>
          <w:sz w:val="17"/>
        </w:rPr>
        <w:t>previsto</w:t>
      </w:r>
      <w:r>
        <w:rPr>
          <w:spacing w:val="-4"/>
          <w:w w:val="105"/>
          <w:sz w:val="17"/>
        </w:rPr>
        <w:t xml:space="preserve"> </w:t>
      </w:r>
      <w:r>
        <w:rPr>
          <w:w w:val="105"/>
          <w:sz w:val="17"/>
        </w:rPr>
        <w:t>na</w:t>
      </w:r>
      <w:r>
        <w:rPr>
          <w:spacing w:val="-4"/>
          <w:w w:val="105"/>
          <w:sz w:val="17"/>
        </w:rPr>
        <w:t xml:space="preserve"> </w:t>
      </w:r>
      <w:r>
        <w:rPr>
          <w:w w:val="105"/>
          <w:sz w:val="17"/>
        </w:rPr>
        <w:t>legislação</w:t>
      </w:r>
      <w:r>
        <w:rPr>
          <w:spacing w:val="-4"/>
          <w:w w:val="105"/>
          <w:sz w:val="17"/>
        </w:rPr>
        <w:t xml:space="preserve"> </w:t>
      </w:r>
      <w:r>
        <w:rPr>
          <w:w w:val="105"/>
          <w:sz w:val="17"/>
        </w:rPr>
        <w:t>vigente,</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vencedor</w:t>
      </w:r>
      <w:r>
        <w:rPr>
          <w:spacing w:val="-4"/>
          <w:w w:val="105"/>
          <w:sz w:val="17"/>
        </w:rPr>
        <w:t xml:space="preserve"> </w:t>
      </w:r>
      <w:r>
        <w:rPr>
          <w:w w:val="105"/>
          <w:sz w:val="17"/>
        </w:rPr>
        <w:t>deverá</w:t>
      </w:r>
      <w:r>
        <w:rPr>
          <w:spacing w:val="-4"/>
          <w:w w:val="105"/>
          <w:sz w:val="17"/>
        </w:rPr>
        <w:t xml:space="preserve"> </w:t>
      </w:r>
      <w:r>
        <w:rPr>
          <w:w w:val="105"/>
          <w:sz w:val="17"/>
        </w:rPr>
        <w:t>demonstrar</w:t>
      </w:r>
      <w:r>
        <w:rPr>
          <w:spacing w:val="-4"/>
          <w:w w:val="105"/>
          <w:sz w:val="17"/>
        </w:rPr>
        <w:t xml:space="preserve"> </w:t>
      </w:r>
      <w:r>
        <w:rPr>
          <w:w w:val="105"/>
          <w:sz w:val="17"/>
        </w:rPr>
        <w:t>que</w:t>
      </w:r>
      <w:r>
        <w:rPr>
          <w:spacing w:val="-4"/>
          <w:w w:val="105"/>
          <w:sz w:val="17"/>
        </w:rPr>
        <w:t xml:space="preserve"> </w:t>
      </w:r>
      <w:r>
        <w:rPr>
          <w:w w:val="105"/>
          <w:sz w:val="17"/>
        </w:rPr>
        <w:t>mantém</w:t>
      </w:r>
      <w:r>
        <w:rPr>
          <w:spacing w:val="-4"/>
          <w:w w:val="105"/>
          <w:sz w:val="17"/>
        </w:rPr>
        <w:t xml:space="preserve"> </w:t>
      </w:r>
      <w:r>
        <w:rPr>
          <w:w w:val="105"/>
          <w:sz w:val="17"/>
        </w:rPr>
        <w:t>Programa</w:t>
      </w:r>
      <w:r>
        <w:rPr>
          <w:spacing w:val="-4"/>
          <w:w w:val="105"/>
          <w:sz w:val="17"/>
        </w:rPr>
        <w:t xml:space="preserve"> </w:t>
      </w:r>
      <w:r>
        <w:rPr>
          <w:w w:val="105"/>
          <w:sz w:val="17"/>
        </w:rPr>
        <w:t>de</w:t>
      </w:r>
      <w:r>
        <w:rPr>
          <w:spacing w:val="-4"/>
          <w:w w:val="105"/>
          <w:sz w:val="17"/>
        </w:rPr>
        <w:t xml:space="preserve"> </w:t>
      </w:r>
      <w:r>
        <w:rPr>
          <w:w w:val="105"/>
          <w:sz w:val="17"/>
        </w:rPr>
        <w:t>Integridade,</w:t>
      </w:r>
      <w:r>
        <w:rPr>
          <w:spacing w:val="-4"/>
          <w:w w:val="105"/>
          <w:sz w:val="17"/>
        </w:rPr>
        <w:t xml:space="preserve"> </w:t>
      </w:r>
      <w:r>
        <w:rPr>
          <w:w w:val="105"/>
          <w:sz w:val="17"/>
        </w:rPr>
        <w:t>consistindo</w:t>
      </w:r>
      <w:r>
        <w:rPr>
          <w:spacing w:val="-4"/>
          <w:w w:val="105"/>
          <w:sz w:val="17"/>
        </w:rPr>
        <w:t xml:space="preserve"> </w:t>
      </w:r>
      <w:r>
        <w:rPr>
          <w:w w:val="105"/>
          <w:sz w:val="17"/>
        </w:rPr>
        <w:t>tal</w:t>
      </w:r>
      <w:r>
        <w:rPr>
          <w:spacing w:val="-4"/>
          <w:w w:val="105"/>
          <w:sz w:val="17"/>
        </w:rPr>
        <w:t xml:space="preserve"> </w:t>
      </w:r>
      <w:r>
        <w:rPr>
          <w:w w:val="105"/>
          <w:sz w:val="17"/>
        </w:rPr>
        <w:t>programa</w:t>
      </w:r>
      <w:r>
        <w:rPr>
          <w:spacing w:val="-4"/>
          <w:w w:val="105"/>
          <w:sz w:val="17"/>
        </w:rPr>
        <w:t xml:space="preserve"> </w:t>
      </w:r>
      <w:r>
        <w:rPr>
          <w:w w:val="105"/>
          <w:sz w:val="17"/>
        </w:rPr>
        <w:t>no</w:t>
      </w:r>
      <w:r>
        <w:rPr>
          <w:spacing w:val="-4"/>
          <w:w w:val="105"/>
          <w:sz w:val="17"/>
        </w:rPr>
        <w:t xml:space="preserve"> </w:t>
      </w:r>
      <w:r>
        <w:rPr>
          <w:w w:val="105"/>
          <w:sz w:val="17"/>
        </w:rPr>
        <w:t>conjunto de</w:t>
      </w:r>
      <w:r>
        <w:rPr>
          <w:spacing w:val="-6"/>
          <w:w w:val="105"/>
          <w:sz w:val="17"/>
        </w:rPr>
        <w:t xml:space="preserve"> </w:t>
      </w:r>
      <w:r>
        <w:rPr>
          <w:w w:val="105"/>
          <w:sz w:val="17"/>
        </w:rPr>
        <w:t>mecanismos</w:t>
      </w:r>
      <w:r>
        <w:rPr>
          <w:spacing w:val="-6"/>
          <w:w w:val="105"/>
          <w:sz w:val="17"/>
        </w:rPr>
        <w:t xml:space="preserve"> </w:t>
      </w:r>
      <w:r>
        <w:rPr>
          <w:w w:val="105"/>
          <w:sz w:val="17"/>
        </w:rPr>
        <w:t>e</w:t>
      </w:r>
      <w:r>
        <w:rPr>
          <w:spacing w:val="-6"/>
          <w:w w:val="105"/>
          <w:sz w:val="17"/>
        </w:rPr>
        <w:t xml:space="preserve"> </w:t>
      </w:r>
      <w:r>
        <w:rPr>
          <w:w w:val="105"/>
          <w:sz w:val="17"/>
        </w:rPr>
        <w:t>procedimentos</w:t>
      </w:r>
      <w:r>
        <w:rPr>
          <w:spacing w:val="-6"/>
          <w:w w:val="105"/>
          <w:sz w:val="17"/>
        </w:rPr>
        <w:t xml:space="preserve"> </w:t>
      </w:r>
      <w:r>
        <w:rPr>
          <w:w w:val="105"/>
          <w:sz w:val="17"/>
        </w:rPr>
        <w:t>internos</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auditoria</w:t>
      </w:r>
      <w:r>
        <w:rPr>
          <w:spacing w:val="-6"/>
          <w:w w:val="105"/>
          <w:sz w:val="17"/>
        </w:rPr>
        <w:t xml:space="preserve"> </w:t>
      </w:r>
      <w:r>
        <w:rPr>
          <w:w w:val="105"/>
          <w:sz w:val="17"/>
        </w:rPr>
        <w:t>e</w:t>
      </w:r>
      <w:r>
        <w:rPr>
          <w:spacing w:val="-6"/>
          <w:w w:val="105"/>
          <w:sz w:val="17"/>
        </w:rPr>
        <w:t xml:space="preserve"> </w:t>
      </w:r>
      <w:r>
        <w:rPr>
          <w:w w:val="105"/>
          <w:sz w:val="17"/>
        </w:rPr>
        <w:t>incentivo</w:t>
      </w:r>
      <w:r>
        <w:rPr>
          <w:spacing w:val="-6"/>
          <w:w w:val="105"/>
          <w:sz w:val="17"/>
        </w:rPr>
        <w:t xml:space="preserve"> </w:t>
      </w:r>
      <w:r>
        <w:rPr>
          <w:w w:val="105"/>
          <w:sz w:val="17"/>
        </w:rPr>
        <w:t>à</w:t>
      </w:r>
      <w:r>
        <w:rPr>
          <w:spacing w:val="-6"/>
          <w:w w:val="105"/>
          <w:sz w:val="17"/>
        </w:rPr>
        <w:t xml:space="preserve"> </w:t>
      </w:r>
      <w:r>
        <w:rPr>
          <w:w w:val="105"/>
          <w:sz w:val="17"/>
        </w:rPr>
        <w:t>denúncia</w:t>
      </w:r>
      <w:r>
        <w:rPr>
          <w:spacing w:val="-6"/>
          <w:w w:val="105"/>
          <w:sz w:val="17"/>
        </w:rPr>
        <w:t xml:space="preserve"> </w:t>
      </w:r>
      <w:r>
        <w:rPr>
          <w:w w:val="105"/>
          <w:sz w:val="17"/>
        </w:rPr>
        <w:t>de</w:t>
      </w:r>
      <w:r>
        <w:rPr>
          <w:spacing w:val="-6"/>
          <w:w w:val="105"/>
          <w:sz w:val="17"/>
        </w:rPr>
        <w:t xml:space="preserve"> </w:t>
      </w:r>
      <w:r>
        <w:rPr>
          <w:w w:val="105"/>
          <w:sz w:val="17"/>
        </w:rPr>
        <w:t>irregularidades</w:t>
      </w:r>
      <w:r>
        <w:rPr>
          <w:spacing w:val="-6"/>
          <w:w w:val="105"/>
          <w:sz w:val="17"/>
        </w:rPr>
        <w:t xml:space="preserve"> </w:t>
      </w:r>
      <w:r>
        <w:rPr>
          <w:w w:val="105"/>
          <w:sz w:val="17"/>
        </w:rPr>
        <w:t>e</w:t>
      </w:r>
      <w:r>
        <w:rPr>
          <w:spacing w:val="-6"/>
          <w:w w:val="105"/>
          <w:sz w:val="17"/>
        </w:rPr>
        <w:t xml:space="preserve"> </w:t>
      </w:r>
      <w:r>
        <w:rPr>
          <w:w w:val="105"/>
          <w:sz w:val="17"/>
        </w:rPr>
        <w:t>na</w:t>
      </w:r>
      <w:r>
        <w:rPr>
          <w:spacing w:val="-6"/>
          <w:w w:val="105"/>
          <w:sz w:val="17"/>
        </w:rPr>
        <w:t xml:space="preserve"> </w:t>
      </w:r>
      <w:r>
        <w:rPr>
          <w:w w:val="105"/>
          <w:sz w:val="17"/>
        </w:rPr>
        <w:t>aplicação</w:t>
      </w:r>
      <w:r>
        <w:rPr>
          <w:spacing w:val="-6"/>
          <w:w w:val="105"/>
          <w:sz w:val="17"/>
        </w:rPr>
        <w:t xml:space="preserve"> </w:t>
      </w:r>
      <w:r>
        <w:rPr>
          <w:w w:val="105"/>
          <w:sz w:val="17"/>
        </w:rPr>
        <w:t>efetiva</w:t>
      </w:r>
      <w:r>
        <w:rPr>
          <w:spacing w:val="-6"/>
          <w:w w:val="105"/>
          <w:sz w:val="17"/>
        </w:rPr>
        <w:t xml:space="preserve"> </w:t>
      </w:r>
      <w:r>
        <w:rPr>
          <w:w w:val="105"/>
          <w:sz w:val="17"/>
        </w:rPr>
        <w:t>de</w:t>
      </w:r>
      <w:r>
        <w:rPr>
          <w:spacing w:val="-6"/>
          <w:w w:val="105"/>
          <w:sz w:val="17"/>
        </w:rPr>
        <w:t xml:space="preserve"> </w:t>
      </w:r>
      <w:r>
        <w:rPr>
          <w:w w:val="105"/>
          <w:sz w:val="17"/>
        </w:rPr>
        <w:t>códigos</w:t>
      </w:r>
      <w:r>
        <w:rPr>
          <w:spacing w:val="-6"/>
          <w:w w:val="105"/>
          <w:sz w:val="17"/>
        </w:rPr>
        <w:t xml:space="preserve"> </w:t>
      </w:r>
      <w:r>
        <w:rPr>
          <w:w w:val="105"/>
          <w:sz w:val="17"/>
        </w:rPr>
        <w:t>de</w:t>
      </w:r>
      <w:r>
        <w:rPr>
          <w:spacing w:val="-6"/>
          <w:w w:val="105"/>
          <w:sz w:val="17"/>
        </w:rPr>
        <w:t xml:space="preserve"> </w:t>
      </w:r>
      <w:r>
        <w:rPr>
          <w:w w:val="105"/>
          <w:sz w:val="17"/>
        </w:rPr>
        <w:t>ética</w:t>
      </w:r>
      <w:r>
        <w:rPr>
          <w:spacing w:val="-6"/>
          <w:w w:val="105"/>
          <w:sz w:val="17"/>
        </w:rPr>
        <w:t xml:space="preserve"> </w:t>
      </w:r>
      <w:r>
        <w:rPr>
          <w:w w:val="105"/>
          <w:sz w:val="17"/>
        </w:rPr>
        <w:t>e</w:t>
      </w:r>
      <w:r>
        <w:rPr>
          <w:spacing w:val="-6"/>
          <w:w w:val="105"/>
          <w:sz w:val="17"/>
        </w:rPr>
        <w:t xml:space="preserve"> </w:t>
      </w:r>
      <w:r>
        <w:rPr>
          <w:w w:val="105"/>
          <w:sz w:val="17"/>
        </w:rPr>
        <w:t>de</w:t>
      </w:r>
      <w:r>
        <w:rPr>
          <w:spacing w:val="-6"/>
          <w:w w:val="105"/>
          <w:sz w:val="17"/>
        </w:rPr>
        <w:t xml:space="preserve"> </w:t>
      </w:r>
      <w:r>
        <w:rPr>
          <w:w w:val="105"/>
          <w:sz w:val="17"/>
        </w:rPr>
        <w:t>conduta,</w:t>
      </w:r>
      <w:r>
        <w:rPr>
          <w:spacing w:val="-6"/>
          <w:w w:val="105"/>
          <w:sz w:val="17"/>
        </w:rPr>
        <w:t xml:space="preserve"> </w:t>
      </w:r>
      <w:r>
        <w:rPr>
          <w:w w:val="105"/>
          <w:sz w:val="17"/>
        </w:rPr>
        <w:t>políticas</w:t>
      </w:r>
      <w:r>
        <w:rPr>
          <w:spacing w:val="-6"/>
          <w:w w:val="105"/>
          <w:sz w:val="17"/>
        </w:rPr>
        <w:t xml:space="preserve"> </w:t>
      </w:r>
      <w:r>
        <w:rPr>
          <w:w w:val="105"/>
          <w:sz w:val="17"/>
        </w:rPr>
        <w:t>e</w:t>
      </w:r>
      <w:r>
        <w:rPr>
          <w:spacing w:val="-6"/>
          <w:w w:val="105"/>
          <w:sz w:val="17"/>
        </w:rPr>
        <w:t xml:space="preserve"> </w:t>
      </w:r>
      <w:r>
        <w:rPr>
          <w:w w:val="105"/>
          <w:sz w:val="17"/>
        </w:rPr>
        <w:t>diretrizes</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objetivo</w:t>
      </w:r>
      <w:r>
        <w:rPr>
          <w:spacing w:val="-6"/>
          <w:w w:val="105"/>
          <w:sz w:val="17"/>
        </w:rPr>
        <w:t xml:space="preserve"> </w:t>
      </w:r>
      <w:r>
        <w:rPr>
          <w:w w:val="105"/>
          <w:sz w:val="17"/>
        </w:rPr>
        <w:t>de detectar e sanar desvios, fraudes, irregularidades e atos ilícitos praticados contra a</w:t>
      </w:r>
      <w:r>
        <w:rPr>
          <w:spacing w:val="-7"/>
          <w:w w:val="105"/>
          <w:sz w:val="17"/>
        </w:rPr>
        <w:t xml:space="preserve"> </w:t>
      </w:r>
      <w:r>
        <w:rPr>
          <w:w w:val="105"/>
          <w:sz w:val="17"/>
        </w:rPr>
        <w:t>Administração Pública.</w:t>
      </w:r>
    </w:p>
    <w:p w14:paraId="0D43894D">
      <w:pPr>
        <w:pStyle w:val="7"/>
        <w:numPr>
          <w:ilvl w:val="2"/>
          <w:numId w:val="14"/>
        </w:numPr>
        <w:tabs>
          <w:tab w:val="left" w:pos="875"/>
        </w:tabs>
        <w:spacing w:before="90" w:after="0" w:line="271" w:lineRule="auto"/>
        <w:ind w:left="386" w:right="369" w:firstLine="0"/>
        <w:jc w:val="both"/>
        <w:rPr>
          <w:sz w:val="17"/>
        </w:rPr>
      </w:pPr>
      <w:r>
        <w:rPr>
          <w:w w:val="105"/>
          <w:sz w:val="17"/>
        </w:rPr>
        <w:t>Caso</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vencedor</w:t>
      </w:r>
      <w:r>
        <w:rPr>
          <w:spacing w:val="-3"/>
          <w:w w:val="105"/>
          <w:sz w:val="17"/>
        </w:rPr>
        <w:t xml:space="preserve"> </w:t>
      </w:r>
      <w:r>
        <w:rPr>
          <w:w w:val="105"/>
          <w:sz w:val="17"/>
        </w:rPr>
        <w:t>ainda</w:t>
      </w:r>
      <w:r>
        <w:rPr>
          <w:spacing w:val="-3"/>
          <w:w w:val="105"/>
          <w:sz w:val="17"/>
        </w:rPr>
        <w:t xml:space="preserve"> </w:t>
      </w:r>
      <w:r>
        <w:rPr>
          <w:w w:val="105"/>
          <w:sz w:val="17"/>
        </w:rPr>
        <w:t>não</w:t>
      </w:r>
      <w:r>
        <w:rPr>
          <w:spacing w:val="-3"/>
          <w:w w:val="105"/>
          <w:sz w:val="17"/>
        </w:rPr>
        <w:t xml:space="preserve"> </w:t>
      </w:r>
      <w:r>
        <w:rPr>
          <w:w w:val="105"/>
          <w:sz w:val="17"/>
        </w:rPr>
        <w:t>tenha</w:t>
      </w:r>
      <w:r>
        <w:rPr>
          <w:spacing w:val="-3"/>
          <w:w w:val="105"/>
          <w:sz w:val="17"/>
        </w:rPr>
        <w:t xml:space="preserve"> </w:t>
      </w:r>
      <w:r>
        <w:rPr>
          <w:w w:val="105"/>
          <w:sz w:val="17"/>
        </w:rPr>
        <w:t>programa</w:t>
      </w:r>
      <w:r>
        <w:rPr>
          <w:spacing w:val="-3"/>
          <w:w w:val="105"/>
          <w:sz w:val="17"/>
        </w:rPr>
        <w:t xml:space="preserve"> </w:t>
      </w:r>
      <w:r>
        <w:rPr>
          <w:w w:val="105"/>
          <w:sz w:val="17"/>
        </w:rPr>
        <w:t>de</w:t>
      </w:r>
      <w:r>
        <w:rPr>
          <w:spacing w:val="-3"/>
          <w:w w:val="105"/>
          <w:sz w:val="17"/>
        </w:rPr>
        <w:t xml:space="preserve"> </w:t>
      </w:r>
      <w:r>
        <w:rPr>
          <w:w w:val="105"/>
          <w:sz w:val="17"/>
        </w:rPr>
        <w:t>integridade</w:t>
      </w:r>
      <w:r>
        <w:rPr>
          <w:spacing w:val="-3"/>
          <w:w w:val="105"/>
          <w:sz w:val="17"/>
        </w:rPr>
        <w:t xml:space="preserve"> </w:t>
      </w:r>
      <w:r>
        <w:rPr>
          <w:w w:val="105"/>
          <w:sz w:val="17"/>
        </w:rPr>
        <w:t>instituído,</w:t>
      </w:r>
      <w:r>
        <w:rPr>
          <w:spacing w:val="-3"/>
          <w:w w:val="105"/>
          <w:sz w:val="17"/>
        </w:rPr>
        <w:t xml:space="preserve"> </w:t>
      </w:r>
      <w:r>
        <w:rPr>
          <w:w w:val="105"/>
          <w:sz w:val="17"/>
        </w:rPr>
        <w:t>deverá</w:t>
      </w:r>
      <w:r>
        <w:rPr>
          <w:spacing w:val="-3"/>
          <w:w w:val="105"/>
          <w:sz w:val="17"/>
        </w:rPr>
        <w:t xml:space="preserve"> </w:t>
      </w:r>
      <w:r>
        <w:rPr>
          <w:w w:val="105"/>
          <w:sz w:val="17"/>
        </w:rPr>
        <w:t>implantar</w:t>
      </w:r>
      <w:r>
        <w:rPr>
          <w:spacing w:val="-3"/>
          <w:w w:val="105"/>
          <w:sz w:val="17"/>
        </w:rPr>
        <w:t xml:space="preserve"> </w:t>
      </w:r>
      <w:r>
        <w:rPr>
          <w:w w:val="105"/>
          <w:sz w:val="17"/>
        </w:rPr>
        <w:t>o</w:t>
      </w:r>
      <w:r>
        <w:rPr>
          <w:spacing w:val="-3"/>
          <w:w w:val="105"/>
          <w:sz w:val="17"/>
        </w:rPr>
        <w:t xml:space="preserve"> </w:t>
      </w:r>
      <w:r>
        <w:rPr>
          <w:w w:val="105"/>
          <w:sz w:val="17"/>
        </w:rPr>
        <w:t>Programa</w:t>
      </w:r>
      <w:r>
        <w:rPr>
          <w:spacing w:val="-3"/>
          <w:w w:val="105"/>
          <w:sz w:val="17"/>
        </w:rPr>
        <w:t xml:space="preserve"> </w:t>
      </w:r>
      <w:r>
        <w:rPr>
          <w:w w:val="105"/>
          <w:sz w:val="17"/>
        </w:rPr>
        <w:t>de</w:t>
      </w:r>
      <w:r>
        <w:rPr>
          <w:spacing w:val="-3"/>
          <w:w w:val="105"/>
          <w:sz w:val="17"/>
        </w:rPr>
        <w:t xml:space="preserve"> </w:t>
      </w:r>
      <w:r>
        <w:rPr>
          <w:w w:val="105"/>
          <w:sz w:val="17"/>
        </w:rPr>
        <w:t>Integridade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até</w:t>
      </w:r>
      <w:r>
        <w:rPr>
          <w:spacing w:val="-3"/>
          <w:w w:val="105"/>
          <w:sz w:val="17"/>
        </w:rPr>
        <w:t xml:space="preserve"> </w:t>
      </w:r>
      <w:r>
        <w:rPr>
          <w:w w:val="105"/>
          <w:sz w:val="17"/>
        </w:rPr>
        <w:t>180</w:t>
      </w:r>
      <w:r>
        <w:rPr>
          <w:spacing w:val="-3"/>
          <w:w w:val="105"/>
          <w:sz w:val="17"/>
        </w:rPr>
        <w:t xml:space="preserve"> </w:t>
      </w:r>
      <w:r>
        <w:rPr>
          <w:w w:val="105"/>
          <w:sz w:val="17"/>
        </w:rPr>
        <w:t>(cento</w:t>
      </w:r>
      <w:r>
        <w:rPr>
          <w:spacing w:val="-3"/>
          <w:w w:val="105"/>
          <w:sz w:val="17"/>
        </w:rPr>
        <w:t xml:space="preserve"> </w:t>
      </w:r>
      <w:r>
        <w:rPr>
          <w:w w:val="105"/>
          <w:sz w:val="17"/>
        </w:rPr>
        <w:t>e</w:t>
      </w:r>
      <w:r>
        <w:rPr>
          <w:spacing w:val="-3"/>
          <w:w w:val="105"/>
          <w:sz w:val="17"/>
        </w:rPr>
        <w:t xml:space="preserve"> </w:t>
      </w:r>
      <w:r>
        <w:rPr>
          <w:w w:val="105"/>
          <w:sz w:val="17"/>
        </w:rPr>
        <w:t>oitenta)</w:t>
      </w:r>
      <w:r>
        <w:rPr>
          <w:spacing w:val="-3"/>
          <w:w w:val="105"/>
          <w:sz w:val="17"/>
        </w:rPr>
        <w:t xml:space="preserve"> </w:t>
      </w:r>
      <w:r>
        <w:rPr>
          <w:w w:val="105"/>
          <w:sz w:val="17"/>
        </w:rPr>
        <w:t>dias</w:t>
      </w:r>
      <w:r>
        <w:rPr>
          <w:spacing w:val="-3"/>
          <w:w w:val="105"/>
          <w:sz w:val="17"/>
        </w:rPr>
        <w:t xml:space="preserve"> </w:t>
      </w:r>
      <w:r>
        <w:rPr>
          <w:w w:val="105"/>
          <w:sz w:val="17"/>
        </w:rPr>
        <w:t>corridos,</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da</w:t>
      </w:r>
      <w:r>
        <w:rPr>
          <w:spacing w:val="-3"/>
          <w:w w:val="105"/>
          <w:sz w:val="17"/>
        </w:rPr>
        <w:t xml:space="preserve"> </w:t>
      </w:r>
      <w:r>
        <w:rPr>
          <w:w w:val="105"/>
          <w:sz w:val="17"/>
        </w:rPr>
        <w:t>assinatura do Contrato, na forma da legislação vigente.</w:t>
      </w:r>
    </w:p>
    <w:p w14:paraId="3DF75F78">
      <w:pPr>
        <w:pStyle w:val="5"/>
        <w:spacing w:before="168"/>
        <w:ind w:left="0"/>
      </w:pPr>
    </w:p>
    <w:p w14:paraId="658CE2E3">
      <w:pPr>
        <w:pStyle w:val="2"/>
        <w:numPr>
          <w:ilvl w:val="0"/>
          <w:numId w:val="1"/>
        </w:numPr>
        <w:tabs>
          <w:tab w:val="left" w:pos="640"/>
        </w:tabs>
        <w:spacing w:before="0" w:after="0" w:line="240" w:lineRule="auto"/>
        <w:ind w:left="640" w:right="0" w:hanging="254"/>
        <w:jc w:val="left"/>
      </w:pPr>
      <w:r>
        <w:t>DA</w:t>
      </w:r>
      <w:r>
        <w:rPr>
          <w:spacing w:val="-2"/>
        </w:rPr>
        <w:t xml:space="preserve"> SUBCONTRATAÇÃO</w:t>
      </w:r>
    </w:p>
    <w:p w14:paraId="43EF5FDE">
      <w:pPr>
        <w:pStyle w:val="5"/>
        <w:jc w:val="both"/>
      </w:pPr>
      <w:r>
        <w:rPr>
          <w:w w:val="105"/>
        </w:rPr>
        <w:t>11.1</w:t>
      </w:r>
      <w:r>
        <w:rPr>
          <w:spacing w:val="-10"/>
          <w:w w:val="105"/>
        </w:rPr>
        <w:t xml:space="preserve"> </w:t>
      </w:r>
      <w:r>
        <w:rPr>
          <w:w w:val="105"/>
        </w:rPr>
        <w:t>Não</w:t>
      </w:r>
      <w:r>
        <w:rPr>
          <w:spacing w:val="-10"/>
          <w:w w:val="105"/>
        </w:rPr>
        <w:t xml:space="preserve"> </w:t>
      </w:r>
      <w:r>
        <w:rPr>
          <w:w w:val="105"/>
        </w:rPr>
        <w:t>será</w:t>
      </w:r>
      <w:r>
        <w:rPr>
          <w:spacing w:val="-10"/>
          <w:w w:val="105"/>
        </w:rPr>
        <w:t xml:space="preserve"> </w:t>
      </w:r>
      <w:r>
        <w:rPr>
          <w:w w:val="105"/>
        </w:rPr>
        <w:t>admitida</w:t>
      </w:r>
      <w:r>
        <w:rPr>
          <w:spacing w:val="-10"/>
          <w:w w:val="105"/>
        </w:rPr>
        <w:t xml:space="preserve"> </w:t>
      </w:r>
      <w:r>
        <w:rPr>
          <w:w w:val="105"/>
        </w:rPr>
        <w:t>a</w:t>
      </w:r>
      <w:r>
        <w:rPr>
          <w:spacing w:val="-10"/>
          <w:w w:val="105"/>
        </w:rPr>
        <w:t xml:space="preserve"> </w:t>
      </w:r>
      <w:r>
        <w:rPr>
          <w:w w:val="105"/>
        </w:rPr>
        <w:t>subcontratação</w:t>
      </w:r>
      <w:r>
        <w:rPr>
          <w:spacing w:val="-10"/>
          <w:w w:val="105"/>
        </w:rPr>
        <w:t xml:space="preserve"> </w:t>
      </w:r>
      <w:r>
        <w:rPr>
          <w:w w:val="105"/>
        </w:rPr>
        <w:t>do</w:t>
      </w:r>
      <w:r>
        <w:rPr>
          <w:spacing w:val="-9"/>
          <w:w w:val="105"/>
        </w:rPr>
        <w:t xml:space="preserve"> </w:t>
      </w:r>
      <w:r>
        <w:rPr>
          <w:w w:val="105"/>
        </w:rPr>
        <w:t>objeto</w:t>
      </w:r>
      <w:r>
        <w:rPr>
          <w:spacing w:val="-10"/>
          <w:w w:val="105"/>
        </w:rPr>
        <w:t xml:space="preserve"> </w:t>
      </w:r>
      <w:r>
        <w:rPr>
          <w:spacing w:val="-2"/>
          <w:w w:val="105"/>
        </w:rPr>
        <w:t>licitatório.</w:t>
      </w:r>
    </w:p>
    <w:p w14:paraId="72B5755E">
      <w:pPr>
        <w:pStyle w:val="5"/>
        <w:spacing w:before="194"/>
        <w:ind w:left="0"/>
      </w:pPr>
    </w:p>
    <w:p w14:paraId="0AB39BE4">
      <w:pPr>
        <w:pStyle w:val="2"/>
        <w:numPr>
          <w:ilvl w:val="0"/>
          <w:numId w:val="1"/>
        </w:numPr>
        <w:tabs>
          <w:tab w:val="left" w:pos="650"/>
        </w:tabs>
        <w:spacing w:before="0" w:after="0" w:line="240" w:lineRule="auto"/>
        <w:ind w:left="650" w:right="0" w:hanging="264"/>
        <w:jc w:val="left"/>
      </w:pPr>
      <w:r>
        <w:t>DA</w:t>
      </w:r>
      <w:r>
        <w:rPr>
          <w:spacing w:val="-2"/>
        </w:rPr>
        <w:t xml:space="preserve"> GARANTIA</w:t>
      </w:r>
    </w:p>
    <w:p w14:paraId="481815EA">
      <w:pPr>
        <w:spacing w:before="103"/>
        <w:ind w:left="386" w:right="0" w:firstLine="0"/>
        <w:jc w:val="both"/>
        <w:rPr>
          <w:b/>
          <w:sz w:val="17"/>
        </w:rPr>
      </w:pPr>
      <w:r>
        <w:rPr>
          <w:w w:val="105"/>
          <w:sz w:val="17"/>
        </w:rPr>
        <w:t>12.1</w:t>
      </w:r>
      <w:r>
        <w:rPr>
          <w:spacing w:val="-12"/>
          <w:w w:val="105"/>
          <w:sz w:val="17"/>
        </w:rPr>
        <w:t xml:space="preserve"> </w:t>
      </w:r>
      <w:r>
        <w:rPr>
          <w:w w:val="105"/>
          <w:sz w:val="17"/>
        </w:rPr>
        <w:t>Não</w:t>
      </w:r>
      <w:r>
        <w:rPr>
          <w:spacing w:val="-10"/>
          <w:w w:val="105"/>
          <w:sz w:val="17"/>
        </w:rPr>
        <w:t xml:space="preserve"> </w:t>
      </w:r>
      <w:r>
        <w:rPr>
          <w:w w:val="105"/>
          <w:sz w:val="17"/>
        </w:rPr>
        <w:t>será</w:t>
      </w:r>
      <w:r>
        <w:rPr>
          <w:spacing w:val="-11"/>
          <w:w w:val="105"/>
          <w:sz w:val="17"/>
        </w:rPr>
        <w:t xml:space="preserve"> </w:t>
      </w:r>
      <w:r>
        <w:rPr>
          <w:w w:val="105"/>
          <w:sz w:val="17"/>
        </w:rPr>
        <w:t>exigida</w:t>
      </w:r>
      <w:r>
        <w:rPr>
          <w:spacing w:val="-10"/>
          <w:w w:val="105"/>
          <w:sz w:val="17"/>
        </w:rPr>
        <w:t xml:space="preserve"> </w:t>
      </w:r>
      <w:r>
        <w:rPr>
          <w:w w:val="105"/>
          <w:sz w:val="17"/>
        </w:rPr>
        <w:t>garantia</w:t>
      </w:r>
      <w:r>
        <w:rPr>
          <w:spacing w:val="-10"/>
          <w:w w:val="105"/>
          <w:sz w:val="17"/>
        </w:rPr>
        <w:t xml:space="preserve"> </w:t>
      </w:r>
      <w:r>
        <w:rPr>
          <w:w w:val="105"/>
          <w:sz w:val="17"/>
        </w:rPr>
        <w:t>de</w:t>
      </w:r>
      <w:r>
        <w:rPr>
          <w:spacing w:val="-10"/>
          <w:w w:val="105"/>
          <w:sz w:val="17"/>
        </w:rPr>
        <w:t xml:space="preserve"> </w:t>
      </w:r>
      <w:r>
        <w:rPr>
          <w:w w:val="105"/>
          <w:sz w:val="17"/>
        </w:rPr>
        <w:t>execução</w:t>
      </w:r>
      <w:r>
        <w:rPr>
          <w:spacing w:val="-10"/>
          <w:w w:val="105"/>
          <w:sz w:val="17"/>
        </w:rPr>
        <w:t xml:space="preserve"> </w:t>
      </w:r>
      <w:r>
        <w:rPr>
          <w:w w:val="105"/>
          <w:sz w:val="17"/>
        </w:rPr>
        <w:t>contratual,</w:t>
      </w:r>
      <w:r>
        <w:rPr>
          <w:spacing w:val="-11"/>
          <w:w w:val="105"/>
          <w:sz w:val="17"/>
        </w:rPr>
        <w:t xml:space="preserve"> </w:t>
      </w:r>
      <w:r>
        <w:rPr>
          <w:w w:val="105"/>
          <w:sz w:val="17"/>
        </w:rPr>
        <w:t>conforme</w:t>
      </w:r>
      <w:r>
        <w:rPr>
          <w:spacing w:val="-10"/>
          <w:w w:val="105"/>
          <w:sz w:val="17"/>
        </w:rPr>
        <w:t xml:space="preserve"> </w:t>
      </w:r>
      <w:r>
        <w:rPr>
          <w:b/>
          <w:w w:val="105"/>
          <w:sz w:val="17"/>
        </w:rPr>
        <w:t>item</w:t>
      </w:r>
      <w:r>
        <w:rPr>
          <w:b/>
          <w:spacing w:val="-10"/>
          <w:w w:val="105"/>
          <w:sz w:val="17"/>
        </w:rPr>
        <w:t xml:space="preserve"> </w:t>
      </w:r>
      <w:r>
        <w:rPr>
          <w:b/>
          <w:w w:val="105"/>
          <w:sz w:val="17"/>
        </w:rPr>
        <w:t>XII</w:t>
      </w:r>
      <w:r>
        <w:rPr>
          <w:b/>
          <w:spacing w:val="-10"/>
          <w:w w:val="105"/>
          <w:sz w:val="17"/>
        </w:rPr>
        <w:t xml:space="preserve"> </w:t>
      </w:r>
      <w:r>
        <w:rPr>
          <w:b/>
          <w:w w:val="105"/>
          <w:sz w:val="17"/>
        </w:rPr>
        <w:t>do</w:t>
      </w:r>
      <w:r>
        <w:rPr>
          <w:b/>
          <w:spacing w:val="-11"/>
          <w:w w:val="105"/>
          <w:sz w:val="17"/>
        </w:rPr>
        <w:t xml:space="preserve"> </w:t>
      </w:r>
      <w:r>
        <w:rPr>
          <w:b/>
          <w:w w:val="105"/>
          <w:sz w:val="17"/>
        </w:rPr>
        <w:t>Termo</w:t>
      </w:r>
      <w:r>
        <w:rPr>
          <w:b/>
          <w:spacing w:val="-11"/>
          <w:w w:val="105"/>
          <w:sz w:val="17"/>
        </w:rPr>
        <w:t xml:space="preserve"> </w:t>
      </w:r>
      <w:r>
        <w:rPr>
          <w:b/>
          <w:w w:val="105"/>
          <w:sz w:val="17"/>
        </w:rPr>
        <w:t>de</w:t>
      </w:r>
      <w:r>
        <w:rPr>
          <w:b/>
          <w:spacing w:val="-10"/>
          <w:w w:val="105"/>
          <w:sz w:val="17"/>
        </w:rPr>
        <w:t xml:space="preserve"> </w:t>
      </w:r>
      <w:r>
        <w:rPr>
          <w:b/>
          <w:spacing w:val="-2"/>
          <w:w w:val="105"/>
          <w:sz w:val="17"/>
        </w:rPr>
        <w:t>Referência.</w:t>
      </w:r>
    </w:p>
    <w:p w14:paraId="0829083C">
      <w:pPr>
        <w:pStyle w:val="5"/>
        <w:spacing w:before="193"/>
        <w:ind w:left="0"/>
        <w:rPr>
          <w:b/>
        </w:rPr>
      </w:pPr>
    </w:p>
    <w:p w14:paraId="282CF7AD">
      <w:pPr>
        <w:pStyle w:val="2"/>
        <w:numPr>
          <w:ilvl w:val="0"/>
          <w:numId w:val="1"/>
        </w:numPr>
        <w:tabs>
          <w:tab w:val="left" w:pos="650"/>
        </w:tabs>
        <w:spacing w:before="1" w:after="0" w:line="240" w:lineRule="auto"/>
        <w:ind w:left="650" w:right="0" w:hanging="264"/>
        <w:jc w:val="left"/>
      </w:pPr>
      <w:r>
        <w:rPr>
          <w:spacing w:val="-2"/>
          <w:w w:val="105"/>
        </w:rPr>
        <w:t>PAGAMENTO</w:t>
      </w:r>
    </w:p>
    <w:p w14:paraId="20FBE49B">
      <w:pPr>
        <w:pStyle w:val="7"/>
        <w:numPr>
          <w:ilvl w:val="1"/>
          <w:numId w:val="1"/>
        </w:numPr>
        <w:tabs>
          <w:tab w:val="left" w:pos="792"/>
        </w:tabs>
        <w:spacing w:before="102" w:after="0" w:line="244" w:lineRule="auto"/>
        <w:ind w:left="386" w:right="369" w:firstLine="0"/>
        <w:jc w:val="both"/>
        <w:rPr>
          <w:sz w:val="17"/>
        </w:rPr>
      </w:pPr>
      <w:r>
        <w:rPr>
          <w:w w:val="105"/>
          <w:sz w:val="17"/>
        </w:rPr>
        <w:t xml:space="preserve">O CONTRATANTE deverá pagar o preço ao contratado em </w:t>
      </w:r>
      <w:r>
        <w:rPr>
          <w:b/>
          <w:w w:val="105"/>
          <w:sz w:val="17"/>
        </w:rPr>
        <w:t>parcelas</w:t>
      </w:r>
      <w:r>
        <w:rPr>
          <w:w w:val="105"/>
          <w:sz w:val="17"/>
        </w:rPr>
        <w:t xml:space="preserve">, </w:t>
      </w:r>
      <w:r>
        <w:rPr>
          <w:b/>
          <w:w w:val="105"/>
          <w:sz w:val="17"/>
          <w:u w:val="single"/>
        </w:rPr>
        <w:t>conforme item 7.1 do</w:t>
      </w:r>
      <w:r>
        <w:rPr>
          <w:b/>
          <w:spacing w:val="-1"/>
          <w:w w:val="105"/>
          <w:sz w:val="17"/>
          <w:u w:val="single"/>
        </w:rPr>
        <w:t xml:space="preserve"> </w:t>
      </w:r>
      <w:r>
        <w:rPr>
          <w:b/>
          <w:w w:val="105"/>
          <w:sz w:val="17"/>
          <w:u w:val="single"/>
        </w:rPr>
        <w:t>Termo de Referência -</w:t>
      </w:r>
      <w:r>
        <w:rPr>
          <w:b/>
          <w:spacing w:val="-7"/>
          <w:w w:val="105"/>
          <w:sz w:val="17"/>
          <w:u w:val="single"/>
        </w:rPr>
        <w:t xml:space="preserve"> </w:t>
      </w:r>
      <w:r>
        <w:rPr>
          <w:b/>
          <w:w w:val="105"/>
          <w:sz w:val="17"/>
          <w:u w:val="single"/>
        </w:rPr>
        <w:t>Anexo 1</w:t>
      </w:r>
      <w:r>
        <w:rPr>
          <w:b/>
          <w:w w:val="105"/>
          <w:sz w:val="17"/>
        </w:rPr>
        <w:t xml:space="preserve"> deste Edital </w:t>
      </w:r>
      <w:r>
        <w:rPr>
          <w:w w:val="105"/>
          <w:sz w:val="17"/>
        </w:rPr>
        <w:t>, na conta corrente de titularidade do contratado a ser indicada, junto à instituição financeira contratada pelo Estado do Rio de Janeiro.</w:t>
      </w:r>
    </w:p>
    <w:p w14:paraId="6E46B574">
      <w:pPr>
        <w:pStyle w:val="7"/>
        <w:numPr>
          <w:ilvl w:val="1"/>
          <w:numId w:val="15"/>
        </w:numPr>
        <w:tabs>
          <w:tab w:val="left" w:pos="770"/>
        </w:tabs>
        <w:spacing w:before="87" w:after="0" w:line="244" w:lineRule="auto"/>
        <w:ind w:left="386" w:right="369" w:firstLine="0"/>
        <w:jc w:val="both"/>
        <w:rPr>
          <w:sz w:val="17"/>
        </w:rPr>
      </w:pPr>
      <w:r>
        <w:rPr>
          <w:w w:val="105"/>
          <w:sz w:val="17"/>
        </w:rPr>
        <w:t xml:space="preserve">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w w:val="105"/>
          <w:sz w:val="17"/>
        </w:rPr>
        <w:t>contratado.</w:t>
      </w:r>
    </w:p>
    <w:p w14:paraId="3A5EFBE3">
      <w:pPr>
        <w:pStyle w:val="7"/>
        <w:numPr>
          <w:ilvl w:val="1"/>
          <w:numId w:val="15"/>
        </w:numPr>
        <w:tabs>
          <w:tab w:val="left" w:pos="737"/>
        </w:tabs>
        <w:spacing w:before="97" w:after="0" w:line="256" w:lineRule="auto"/>
        <w:ind w:left="386" w:right="369" w:firstLine="0"/>
        <w:jc w:val="both"/>
        <w:rPr>
          <w:sz w:val="17"/>
        </w:rPr>
      </w:pPr>
      <w:r>
        <w:rPr>
          <w:w w:val="105"/>
          <w:sz w:val="17"/>
        </w:rPr>
        <w:t>A</w:t>
      </w:r>
      <w:r>
        <w:rPr>
          <w:spacing w:val="-7"/>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6DA259E3">
      <w:pPr>
        <w:pStyle w:val="7"/>
        <w:numPr>
          <w:ilvl w:val="2"/>
          <w:numId w:val="15"/>
        </w:numPr>
        <w:tabs>
          <w:tab w:val="left" w:pos="871"/>
        </w:tabs>
        <w:spacing w:before="89" w:after="0" w:line="240" w:lineRule="auto"/>
        <w:ind w:left="871" w:right="0" w:hanging="485"/>
        <w:jc w:val="both"/>
        <w:rPr>
          <w:sz w:val="17"/>
        </w:rPr>
      </w:pPr>
      <w:r>
        <w:rPr>
          <w:w w:val="105"/>
          <w:sz w:val="17"/>
        </w:rPr>
        <w:t>Quando</w:t>
      </w:r>
      <w:r>
        <w:rPr>
          <w:spacing w:val="-9"/>
          <w:w w:val="105"/>
          <w:sz w:val="17"/>
        </w:rPr>
        <w:t xml:space="preserve"> </w:t>
      </w:r>
      <w:r>
        <w:rPr>
          <w:w w:val="105"/>
          <w:sz w:val="17"/>
        </w:rPr>
        <w:t>houver</w:t>
      </w:r>
      <w:r>
        <w:rPr>
          <w:spacing w:val="-9"/>
          <w:w w:val="105"/>
          <w:sz w:val="17"/>
        </w:rPr>
        <w:t xml:space="preserve"> </w:t>
      </w:r>
      <w:r>
        <w:rPr>
          <w:w w:val="105"/>
          <w:sz w:val="17"/>
        </w:rPr>
        <w:t>glosa</w:t>
      </w:r>
      <w:r>
        <w:rPr>
          <w:spacing w:val="-9"/>
          <w:w w:val="105"/>
          <w:sz w:val="17"/>
        </w:rPr>
        <w:t xml:space="preserve"> </w:t>
      </w:r>
      <w:r>
        <w:rPr>
          <w:w w:val="105"/>
          <w:sz w:val="17"/>
        </w:rPr>
        <w:t>parcial</w:t>
      </w:r>
      <w:r>
        <w:rPr>
          <w:spacing w:val="-8"/>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o</w:t>
      </w:r>
      <w:r>
        <w:rPr>
          <w:spacing w:val="-8"/>
          <w:w w:val="105"/>
          <w:sz w:val="17"/>
        </w:rPr>
        <w:t xml:space="preserve"> </w:t>
      </w:r>
      <w:r>
        <w:rPr>
          <w:w w:val="105"/>
          <w:sz w:val="17"/>
        </w:rPr>
        <w:t>contratante</w:t>
      </w:r>
      <w:r>
        <w:rPr>
          <w:spacing w:val="-9"/>
          <w:w w:val="105"/>
          <w:sz w:val="17"/>
        </w:rPr>
        <w:t xml:space="preserve"> </w:t>
      </w:r>
      <w:r>
        <w:rPr>
          <w:w w:val="105"/>
          <w:sz w:val="17"/>
        </w:rPr>
        <w:t>deverá</w:t>
      </w:r>
      <w:r>
        <w:rPr>
          <w:spacing w:val="-9"/>
          <w:w w:val="105"/>
          <w:sz w:val="17"/>
        </w:rPr>
        <w:t xml:space="preserve"> </w:t>
      </w:r>
      <w:r>
        <w:rPr>
          <w:w w:val="105"/>
          <w:sz w:val="17"/>
        </w:rPr>
        <w:t>comunicar</w:t>
      </w:r>
      <w:r>
        <w:rPr>
          <w:spacing w:val="-8"/>
          <w:w w:val="105"/>
          <w:sz w:val="17"/>
        </w:rPr>
        <w:t xml:space="preserve"> </w:t>
      </w:r>
      <w:r>
        <w:rPr>
          <w:w w:val="105"/>
          <w:sz w:val="17"/>
        </w:rPr>
        <w:t>ao</w:t>
      </w:r>
      <w:r>
        <w:rPr>
          <w:spacing w:val="-9"/>
          <w:w w:val="105"/>
          <w:sz w:val="17"/>
        </w:rPr>
        <w:t xml:space="preserve"> </w:t>
      </w:r>
      <w:r>
        <w:rPr>
          <w:w w:val="105"/>
          <w:sz w:val="17"/>
        </w:rPr>
        <w:t>contratado</w:t>
      </w:r>
      <w:r>
        <w:rPr>
          <w:spacing w:val="-9"/>
          <w:w w:val="105"/>
          <w:sz w:val="17"/>
        </w:rPr>
        <w:t xml:space="preserve"> </w:t>
      </w:r>
      <w:r>
        <w:rPr>
          <w:w w:val="105"/>
          <w:sz w:val="17"/>
        </w:rPr>
        <w:t>para</w:t>
      </w:r>
      <w:r>
        <w:rPr>
          <w:spacing w:val="-9"/>
          <w:w w:val="105"/>
          <w:sz w:val="17"/>
        </w:rPr>
        <w:t xml:space="preserve"> </w:t>
      </w:r>
      <w:r>
        <w:rPr>
          <w:w w:val="105"/>
          <w:sz w:val="17"/>
        </w:rPr>
        <w:t>que</w:t>
      </w:r>
      <w:r>
        <w:rPr>
          <w:spacing w:val="-8"/>
          <w:w w:val="105"/>
          <w:sz w:val="17"/>
        </w:rPr>
        <w:t xml:space="preserve"> </w:t>
      </w:r>
      <w:r>
        <w:rPr>
          <w:w w:val="105"/>
          <w:sz w:val="17"/>
        </w:rPr>
        <w:t>emita</w:t>
      </w:r>
      <w:r>
        <w:rPr>
          <w:spacing w:val="-9"/>
          <w:w w:val="105"/>
          <w:sz w:val="17"/>
        </w:rPr>
        <w:t xml:space="preserve"> </w:t>
      </w:r>
      <w:r>
        <w:rPr>
          <w:w w:val="105"/>
          <w:sz w:val="17"/>
        </w:rPr>
        <w:t>Nota</w:t>
      </w:r>
      <w:r>
        <w:rPr>
          <w:spacing w:val="-9"/>
          <w:w w:val="105"/>
          <w:sz w:val="17"/>
        </w:rPr>
        <w:t xml:space="preserve"> </w:t>
      </w:r>
      <w:r>
        <w:rPr>
          <w:w w:val="105"/>
          <w:sz w:val="17"/>
        </w:rPr>
        <w:t>Fiscal</w:t>
      </w:r>
      <w:r>
        <w:rPr>
          <w:spacing w:val="-8"/>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exato</w:t>
      </w:r>
      <w:r>
        <w:rPr>
          <w:spacing w:val="-9"/>
          <w:w w:val="105"/>
          <w:sz w:val="17"/>
        </w:rPr>
        <w:t xml:space="preserve"> </w:t>
      </w:r>
      <w:r>
        <w:rPr>
          <w:spacing w:val="-2"/>
          <w:w w:val="105"/>
          <w:sz w:val="17"/>
        </w:rPr>
        <w:t>dimensionado.</w:t>
      </w:r>
    </w:p>
    <w:p w14:paraId="61C6D489">
      <w:pPr>
        <w:pStyle w:val="7"/>
        <w:numPr>
          <w:ilvl w:val="1"/>
          <w:numId w:val="15"/>
        </w:numPr>
        <w:tabs>
          <w:tab w:val="left" w:pos="801"/>
        </w:tabs>
        <w:spacing w:before="92" w:after="0" w:line="244" w:lineRule="auto"/>
        <w:ind w:left="386" w:right="369" w:firstLine="0"/>
        <w:jc w:val="both"/>
        <w:rPr>
          <w:sz w:val="17"/>
        </w:rPr>
      </w:pPr>
      <w:r>
        <w:rPr>
          <w:w w:val="105"/>
          <w:sz w:val="17"/>
        </w:rPr>
        <w:t>O</w:t>
      </w:r>
      <w:r>
        <w:rPr>
          <w:spacing w:val="40"/>
          <w:w w:val="105"/>
          <w:sz w:val="17"/>
        </w:rPr>
        <w:t xml:space="preserve"> </w:t>
      </w:r>
      <w:r>
        <w:rPr>
          <w:w w:val="105"/>
          <w:sz w:val="17"/>
        </w:rPr>
        <w:t>contratado</w:t>
      </w:r>
      <w:r>
        <w:rPr>
          <w:spacing w:val="40"/>
          <w:w w:val="105"/>
          <w:sz w:val="17"/>
        </w:rPr>
        <w:t xml:space="preserve"> </w:t>
      </w:r>
      <w:r>
        <w:rPr>
          <w:w w:val="105"/>
          <w:sz w:val="17"/>
        </w:rPr>
        <w:t>deverá</w:t>
      </w:r>
      <w:r>
        <w:rPr>
          <w:spacing w:val="40"/>
          <w:w w:val="105"/>
          <w:sz w:val="17"/>
        </w:rPr>
        <w:t xml:space="preserve"> </w:t>
      </w:r>
      <w:r>
        <w:rPr>
          <w:w w:val="105"/>
          <w:sz w:val="17"/>
        </w:rPr>
        <w:t>encaminhar</w:t>
      </w:r>
      <w:r>
        <w:rPr>
          <w:spacing w:val="40"/>
          <w:w w:val="105"/>
          <w:sz w:val="17"/>
        </w:rPr>
        <w:t xml:space="preserve"> </w:t>
      </w:r>
      <w:r>
        <w:rPr>
          <w:w w:val="105"/>
          <w:sz w:val="17"/>
        </w:rPr>
        <w:t>a</w:t>
      </w:r>
      <w:r>
        <w:rPr>
          <w:spacing w:val="40"/>
          <w:w w:val="105"/>
          <w:sz w:val="17"/>
        </w:rPr>
        <w:t xml:space="preserve"> </w:t>
      </w:r>
      <w:r>
        <w:rPr>
          <w:w w:val="105"/>
          <w:sz w:val="17"/>
        </w:rPr>
        <w:t>Nota</w:t>
      </w:r>
      <w:r>
        <w:rPr>
          <w:spacing w:val="40"/>
          <w:w w:val="105"/>
          <w:sz w:val="17"/>
        </w:rPr>
        <w:t xml:space="preserve"> </w:t>
      </w:r>
      <w:r>
        <w:rPr>
          <w:w w:val="105"/>
          <w:sz w:val="17"/>
        </w:rPr>
        <w:t>Fiscal</w:t>
      </w:r>
      <w:r>
        <w:rPr>
          <w:spacing w:val="40"/>
          <w:w w:val="105"/>
          <w:sz w:val="17"/>
        </w:rPr>
        <w:t xml:space="preserve"> </w:t>
      </w:r>
      <w:r>
        <w:rPr>
          <w:w w:val="105"/>
          <w:sz w:val="17"/>
        </w:rPr>
        <w:t>ou</w:t>
      </w:r>
      <w:r>
        <w:rPr>
          <w:spacing w:val="40"/>
          <w:w w:val="105"/>
          <w:sz w:val="17"/>
        </w:rPr>
        <w:t xml:space="preserve"> </w:t>
      </w:r>
      <w:r>
        <w:rPr>
          <w:w w:val="105"/>
          <w:sz w:val="17"/>
        </w:rPr>
        <w:t>Fatura</w:t>
      </w:r>
      <w:r>
        <w:rPr>
          <w:spacing w:val="40"/>
          <w:w w:val="105"/>
          <w:sz w:val="17"/>
        </w:rPr>
        <w:t xml:space="preserve"> </w:t>
      </w:r>
      <w:r>
        <w:rPr>
          <w:w w:val="105"/>
          <w:sz w:val="17"/>
        </w:rPr>
        <w:t>para</w:t>
      </w:r>
      <w:r>
        <w:rPr>
          <w:spacing w:val="40"/>
          <w:w w:val="105"/>
          <w:sz w:val="17"/>
        </w:rPr>
        <w:t xml:space="preserve"> </w:t>
      </w:r>
      <w:r>
        <w:rPr>
          <w:w w:val="105"/>
          <w:sz w:val="17"/>
        </w:rPr>
        <w:t>pagamento</w:t>
      </w:r>
      <w:r>
        <w:rPr>
          <w:spacing w:val="40"/>
          <w:w w:val="105"/>
          <w:sz w:val="17"/>
        </w:rPr>
        <w:t xml:space="preserve"> </w:t>
      </w:r>
      <w:r>
        <w:rPr>
          <w:w w:val="105"/>
          <w:sz w:val="17"/>
        </w:rPr>
        <w:t>à</w:t>
      </w:r>
      <w:r>
        <w:rPr>
          <w:spacing w:val="40"/>
          <w:w w:val="105"/>
          <w:sz w:val="17"/>
        </w:rPr>
        <w:t xml:space="preserve"> </w:t>
      </w:r>
      <w:r>
        <w:rPr>
          <w:b/>
          <w:w w:val="105"/>
          <w:sz w:val="17"/>
        </w:rPr>
        <w:t>Rua</w:t>
      </w:r>
      <w:r>
        <w:rPr>
          <w:b/>
          <w:spacing w:val="40"/>
          <w:w w:val="105"/>
          <w:sz w:val="17"/>
        </w:rPr>
        <w:t xml:space="preserve"> </w:t>
      </w:r>
      <w:r>
        <w:rPr>
          <w:b/>
          <w:w w:val="105"/>
          <w:sz w:val="17"/>
        </w:rPr>
        <w:t>Arízio</w:t>
      </w:r>
      <w:r>
        <w:rPr>
          <w:b/>
          <w:spacing w:val="40"/>
          <w:w w:val="105"/>
          <w:sz w:val="17"/>
        </w:rPr>
        <w:t xml:space="preserve"> </w:t>
      </w:r>
      <w:r>
        <w:rPr>
          <w:b/>
          <w:w w:val="105"/>
          <w:sz w:val="17"/>
        </w:rPr>
        <w:t>Gomes</w:t>
      </w:r>
      <w:r>
        <w:rPr>
          <w:b/>
          <w:spacing w:val="40"/>
          <w:w w:val="105"/>
          <w:sz w:val="17"/>
        </w:rPr>
        <w:t xml:space="preserve"> </w:t>
      </w:r>
      <w:r>
        <w:rPr>
          <w:b/>
          <w:w w:val="105"/>
          <w:sz w:val="17"/>
        </w:rPr>
        <w:t>da</w:t>
      </w:r>
      <w:r>
        <w:rPr>
          <w:b/>
          <w:spacing w:val="40"/>
          <w:w w:val="105"/>
          <w:sz w:val="17"/>
        </w:rPr>
        <w:t xml:space="preserve"> </w:t>
      </w:r>
      <w:r>
        <w:rPr>
          <w:b/>
          <w:w w:val="105"/>
          <w:sz w:val="17"/>
        </w:rPr>
        <w:t>Costa,</w:t>
      </w:r>
      <w:r>
        <w:rPr>
          <w:b/>
          <w:spacing w:val="40"/>
          <w:w w:val="105"/>
          <w:sz w:val="17"/>
        </w:rPr>
        <w:t xml:space="preserve"> </w:t>
      </w:r>
      <w:r>
        <w:rPr>
          <w:b/>
          <w:w w:val="105"/>
          <w:sz w:val="17"/>
        </w:rPr>
        <w:t>n°</w:t>
      </w:r>
      <w:r>
        <w:rPr>
          <w:b/>
          <w:spacing w:val="40"/>
          <w:w w:val="105"/>
          <w:sz w:val="17"/>
        </w:rPr>
        <w:t xml:space="preserve"> </w:t>
      </w:r>
      <w:r>
        <w:rPr>
          <w:b/>
          <w:w w:val="105"/>
          <w:sz w:val="17"/>
        </w:rPr>
        <w:t>186,</w:t>
      </w:r>
      <w:r>
        <w:rPr>
          <w:b/>
          <w:spacing w:val="40"/>
          <w:w w:val="105"/>
          <w:sz w:val="17"/>
        </w:rPr>
        <w:t xml:space="preserve"> </w:t>
      </w:r>
      <w:r>
        <w:rPr>
          <w:b/>
          <w:w w:val="105"/>
          <w:sz w:val="17"/>
        </w:rPr>
        <w:t>Jardim</w:t>
      </w:r>
      <w:r>
        <w:rPr>
          <w:b/>
          <w:spacing w:val="40"/>
          <w:w w:val="105"/>
          <w:sz w:val="17"/>
        </w:rPr>
        <w:t xml:space="preserve"> </w:t>
      </w:r>
      <w:r>
        <w:rPr>
          <w:b/>
          <w:w w:val="105"/>
          <w:sz w:val="17"/>
        </w:rPr>
        <w:t>Flamboyant,</w:t>
      </w:r>
      <w:r>
        <w:rPr>
          <w:b/>
          <w:spacing w:val="40"/>
          <w:w w:val="105"/>
          <w:sz w:val="17"/>
        </w:rPr>
        <w:t xml:space="preserve"> </w:t>
      </w:r>
      <w:r>
        <w:rPr>
          <w:b/>
          <w:w w:val="105"/>
          <w:sz w:val="17"/>
        </w:rPr>
        <w:t>Cabo</w:t>
      </w:r>
      <w:r>
        <w:rPr>
          <w:b/>
          <w:spacing w:val="40"/>
          <w:w w:val="105"/>
          <w:sz w:val="17"/>
        </w:rPr>
        <w:t xml:space="preserve"> </w:t>
      </w:r>
      <w:r>
        <w:rPr>
          <w:b/>
          <w:w w:val="105"/>
          <w:sz w:val="17"/>
        </w:rPr>
        <w:t>Frio</w:t>
      </w:r>
      <w:r>
        <w:rPr>
          <w:b/>
          <w:spacing w:val="40"/>
          <w:w w:val="105"/>
          <w:sz w:val="17"/>
        </w:rPr>
        <w:t xml:space="preserve"> </w:t>
      </w:r>
      <w:r>
        <w:rPr>
          <w:b/>
          <w:w w:val="105"/>
          <w:sz w:val="17"/>
        </w:rPr>
        <w:t>–</w:t>
      </w:r>
      <w:r>
        <w:rPr>
          <w:b/>
          <w:spacing w:val="40"/>
          <w:w w:val="105"/>
          <w:sz w:val="17"/>
        </w:rPr>
        <w:t xml:space="preserve"> </w:t>
      </w:r>
      <w:r>
        <w:rPr>
          <w:b/>
          <w:w w:val="105"/>
          <w:sz w:val="17"/>
        </w:rPr>
        <w:t>RJ</w:t>
      </w:r>
      <w:r>
        <w:rPr>
          <w:b/>
          <w:spacing w:val="40"/>
          <w:w w:val="105"/>
          <w:sz w:val="17"/>
        </w:rPr>
        <w:t xml:space="preserve"> </w:t>
      </w:r>
      <w:r>
        <w:rPr>
          <w:w w:val="105"/>
          <w:sz w:val="17"/>
        </w:rPr>
        <w:t>ou</w:t>
      </w:r>
      <w:r>
        <w:rPr>
          <w:spacing w:val="40"/>
          <w:w w:val="105"/>
          <w:sz w:val="17"/>
        </w:rPr>
        <w:t xml:space="preserve"> </w:t>
      </w:r>
      <w:r>
        <w:rPr>
          <w:w w:val="105"/>
          <w:sz w:val="17"/>
        </w:rPr>
        <w:t>para</w:t>
      </w:r>
      <w:r>
        <w:rPr>
          <w:spacing w:val="40"/>
          <w:w w:val="105"/>
          <w:sz w:val="17"/>
        </w:rPr>
        <w:t xml:space="preserve"> </w:t>
      </w:r>
      <w:r>
        <w:rPr>
          <w:w w:val="105"/>
          <w:sz w:val="17"/>
        </w:rPr>
        <w:t>o</w:t>
      </w:r>
      <w:r>
        <w:rPr>
          <w:spacing w:val="40"/>
          <w:w w:val="105"/>
          <w:sz w:val="17"/>
        </w:rPr>
        <w:t xml:space="preserve"> </w:t>
      </w:r>
      <w:r>
        <w:rPr>
          <w:w w:val="105"/>
          <w:sz w:val="17"/>
        </w:rPr>
        <w:t xml:space="preserve">endereço eletrônico </w:t>
      </w:r>
      <w:r>
        <w:fldChar w:fldCharType="begin"/>
      </w:r>
      <w:r>
        <w:instrText xml:space="preserve"> HYPERLINK "https://sei.rj.gov.br/sei/finaceirohurhc%40gmail.com" \h </w:instrText>
      </w:r>
      <w:r>
        <w:fldChar w:fldCharType="separate"/>
      </w:r>
      <w:r>
        <w:rPr>
          <w:i/>
          <w:color w:val="0000ED"/>
          <w:w w:val="105"/>
          <w:sz w:val="17"/>
        </w:rPr>
        <w:t>f</w:t>
      </w:r>
      <w:r>
        <w:rPr>
          <w:i/>
          <w:color w:val="0000ED"/>
          <w:w w:val="105"/>
          <w:sz w:val="17"/>
          <w:u w:val="single" w:color="0000ED"/>
        </w:rPr>
        <w:t>inaceirohurhc</w:t>
      </w:r>
      <w:r>
        <w:rPr>
          <w:i/>
          <w:color w:val="0000ED"/>
          <w:w w:val="105"/>
          <w:sz w:val="17"/>
        </w:rPr>
        <w:t>@g</w:t>
      </w:r>
      <w:r>
        <w:rPr>
          <w:i/>
          <w:color w:val="0000ED"/>
          <w:w w:val="105"/>
          <w:sz w:val="17"/>
          <w:u w:val="single" w:color="0000ED"/>
        </w:rPr>
        <w:t>mail.com</w:t>
      </w:r>
      <w:r>
        <w:rPr>
          <w:i/>
          <w:color w:val="0000ED"/>
          <w:w w:val="105"/>
          <w:sz w:val="17"/>
          <w:u w:val="single" w:color="0000ED"/>
        </w:rPr>
        <w:fldChar w:fldCharType="end"/>
      </w:r>
      <w:r>
        <w:rPr>
          <w:w w:val="105"/>
          <w:sz w:val="17"/>
        </w:rPr>
        <w:t>.</w:t>
      </w:r>
    </w:p>
    <w:p w14:paraId="7A7EF31F">
      <w:pPr>
        <w:pStyle w:val="7"/>
        <w:numPr>
          <w:ilvl w:val="1"/>
          <w:numId w:val="15"/>
        </w:numPr>
        <w:tabs>
          <w:tab w:val="left" w:pos="738"/>
        </w:tabs>
        <w:spacing w:before="98" w:after="0" w:line="240" w:lineRule="auto"/>
        <w:ind w:left="738" w:right="0" w:hanging="352"/>
        <w:jc w:val="both"/>
        <w:rPr>
          <w:sz w:val="17"/>
        </w:rPr>
      </w:pPr>
      <w:r>
        <w:rPr>
          <w:w w:val="105"/>
          <w:sz w:val="17"/>
        </w:rPr>
        <w:t>Recebida</w:t>
      </w:r>
      <w:r>
        <w:rPr>
          <w:spacing w:val="-10"/>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w:t>
      </w:r>
      <w:r>
        <w:rPr>
          <w:spacing w:val="-9"/>
          <w:w w:val="105"/>
          <w:sz w:val="17"/>
        </w:rPr>
        <w:t xml:space="preserve"> </w:t>
      </w:r>
      <w:r>
        <w:rPr>
          <w:w w:val="105"/>
          <w:sz w:val="17"/>
        </w:rPr>
        <w:t>órgão</w:t>
      </w:r>
      <w:r>
        <w:rPr>
          <w:spacing w:val="-9"/>
          <w:w w:val="105"/>
          <w:sz w:val="17"/>
        </w:rPr>
        <w:t xml:space="preserve"> </w:t>
      </w:r>
      <w:r>
        <w:rPr>
          <w:w w:val="105"/>
          <w:sz w:val="17"/>
        </w:rPr>
        <w:t>competente</w:t>
      </w:r>
      <w:r>
        <w:rPr>
          <w:spacing w:val="-10"/>
          <w:w w:val="105"/>
          <w:sz w:val="17"/>
        </w:rPr>
        <w:t xml:space="preserve"> </w:t>
      </w:r>
      <w:r>
        <w:rPr>
          <w:w w:val="105"/>
          <w:sz w:val="17"/>
        </w:rPr>
        <w:t>deverá</w:t>
      </w:r>
      <w:r>
        <w:rPr>
          <w:spacing w:val="-9"/>
          <w:w w:val="105"/>
          <w:sz w:val="17"/>
        </w:rPr>
        <w:t xml:space="preserve"> </w:t>
      </w:r>
      <w:r>
        <w:rPr>
          <w:spacing w:val="-2"/>
          <w:w w:val="105"/>
          <w:sz w:val="17"/>
        </w:rPr>
        <w:t>verificar:</w:t>
      </w:r>
    </w:p>
    <w:p w14:paraId="2562FEB2">
      <w:pPr>
        <w:pStyle w:val="7"/>
        <w:numPr>
          <w:ilvl w:val="0"/>
          <w:numId w:val="16"/>
        </w:numPr>
        <w:tabs>
          <w:tab w:val="left" w:pos="566"/>
        </w:tabs>
        <w:spacing w:before="102" w:after="0" w:line="240" w:lineRule="auto"/>
        <w:ind w:left="566" w:right="0" w:hanging="180"/>
        <w:jc w:val="both"/>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6D736944">
      <w:pPr>
        <w:pStyle w:val="7"/>
        <w:numPr>
          <w:ilvl w:val="0"/>
          <w:numId w:val="16"/>
        </w:numPr>
        <w:tabs>
          <w:tab w:val="left" w:pos="603"/>
        </w:tabs>
        <w:spacing w:before="114" w:after="0" w:line="256" w:lineRule="auto"/>
        <w:ind w:left="386" w:right="369" w:firstLine="0"/>
        <w:jc w:val="left"/>
        <w:rPr>
          <w:sz w:val="17"/>
        </w:rPr>
      </w:pPr>
      <w:r>
        <w:rPr>
          <w:w w:val="105"/>
          <w:sz w:val="17"/>
        </w:rPr>
        <w:t>por</w:t>
      </w:r>
      <w:r>
        <w:rPr>
          <w:spacing w:val="19"/>
          <w:w w:val="105"/>
          <w:sz w:val="17"/>
        </w:rPr>
        <w:t xml:space="preserve"> </w:t>
      </w:r>
      <w:r>
        <w:rPr>
          <w:w w:val="105"/>
          <w:sz w:val="17"/>
        </w:rPr>
        <w:t>consulta</w:t>
      </w:r>
      <w:r>
        <w:rPr>
          <w:spacing w:val="19"/>
          <w:w w:val="105"/>
          <w:sz w:val="17"/>
        </w:rPr>
        <w:t xml:space="preserve"> </w:t>
      </w:r>
      <w:r>
        <w:rPr>
          <w:w w:val="105"/>
          <w:sz w:val="17"/>
        </w:rPr>
        <w:t>aos</w:t>
      </w:r>
      <w:r>
        <w:rPr>
          <w:spacing w:val="19"/>
          <w:w w:val="105"/>
          <w:sz w:val="17"/>
        </w:rPr>
        <w:t xml:space="preserve"> </w:t>
      </w:r>
      <w:r>
        <w:rPr>
          <w:w w:val="105"/>
          <w:sz w:val="17"/>
        </w:rPr>
        <w:t>cadastros</w:t>
      </w:r>
      <w:r>
        <w:rPr>
          <w:spacing w:val="19"/>
          <w:w w:val="105"/>
          <w:sz w:val="17"/>
        </w:rPr>
        <w:t xml:space="preserve"> </w:t>
      </w:r>
      <w:r>
        <w:rPr>
          <w:w w:val="105"/>
          <w:sz w:val="17"/>
        </w:rPr>
        <w:t>mencionados</w:t>
      </w:r>
      <w:r>
        <w:rPr>
          <w:spacing w:val="19"/>
          <w:w w:val="105"/>
          <w:sz w:val="17"/>
        </w:rPr>
        <w:t xml:space="preserve"> </w:t>
      </w:r>
      <w:r>
        <w:rPr>
          <w:w w:val="105"/>
          <w:sz w:val="17"/>
        </w:rPr>
        <w:t>no</w:t>
      </w:r>
      <w:r>
        <w:rPr>
          <w:spacing w:val="19"/>
          <w:w w:val="105"/>
          <w:sz w:val="17"/>
        </w:rPr>
        <w:t xml:space="preserve"> </w:t>
      </w:r>
      <w:r>
        <w:rPr>
          <w:w w:val="105"/>
          <w:sz w:val="17"/>
        </w:rPr>
        <w:t>item</w:t>
      </w:r>
      <w:r>
        <w:rPr>
          <w:spacing w:val="19"/>
          <w:w w:val="105"/>
          <w:sz w:val="17"/>
        </w:rPr>
        <w:t xml:space="preserve"> </w:t>
      </w:r>
      <w:r>
        <w:rPr>
          <w:w w:val="105"/>
          <w:sz w:val="17"/>
        </w:rPr>
        <w:t>7.1,</w:t>
      </w:r>
      <w:r>
        <w:rPr>
          <w:spacing w:val="19"/>
          <w:w w:val="105"/>
          <w:sz w:val="17"/>
        </w:rPr>
        <w:t xml:space="preserve"> </w:t>
      </w:r>
      <w:r>
        <w:rPr>
          <w:w w:val="105"/>
          <w:sz w:val="17"/>
        </w:rPr>
        <w:t>se</w:t>
      </w:r>
      <w:r>
        <w:rPr>
          <w:spacing w:val="19"/>
          <w:w w:val="105"/>
          <w:sz w:val="17"/>
        </w:rPr>
        <w:t xml:space="preserve"> </w:t>
      </w:r>
      <w:r>
        <w:rPr>
          <w:w w:val="105"/>
          <w:sz w:val="17"/>
        </w:rPr>
        <w:t>o</w:t>
      </w:r>
      <w:r>
        <w:rPr>
          <w:spacing w:val="19"/>
          <w:w w:val="105"/>
          <w:sz w:val="17"/>
        </w:rPr>
        <w:t xml:space="preserve"> </w:t>
      </w:r>
      <w:r>
        <w:rPr>
          <w:w w:val="105"/>
          <w:sz w:val="17"/>
        </w:rPr>
        <w:t>contratado</w:t>
      </w:r>
      <w:r>
        <w:rPr>
          <w:spacing w:val="19"/>
          <w:w w:val="105"/>
          <w:sz w:val="17"/>
        </w:rPr>
        <w:t xml:space="preserve"> </w:t>
      </w:r>
      <w:r>
        <w:rPr>
          <w:w w:val="105"/>
          <w:sz w:val="17"/>
        </w:rPr>
        <w:t>foi</w:t>
      </w:r>
      <w:r>
        <w:rPr>
          <w:spacing w:val="19"/>
          <w:w w:val="105"/>
          <w:sz w:val="17"/>
        </w:rPr>
        <w:t xml:space="preserve"> </w:t>
      </w:r>
      <w:r>
        <w:rPr>
          <w:w w:val="105"/>
          <w:sz w:val="17"/>
        </w:rPr>
        <w:t>penalizado</w:t>
      </w:r>
      <w:r>
        <w:rPr>
          <w:spacing w:val="19"/>
          <w:w w:val="105"/>
          <w:sz w:val="17"/>
        </w:rPr>
        <w:t xml:space="preserve"> </w:t>
      </w:r>
      <w:r>
        <w:rPr>
          <w:w w:val="105"/>
          <w:sz w:val="17"/>
        </w:rPr>
        <w:t>com</w:t>
      </w:r>
      <w:r>
        <w:rPr>
          <w:spacing w:val="19"/>
          <w:w w:val="105"/>
          <w:sz w:val="17"/>
        </w:rPr>
        <w:t xml:space="preserve"> </w:t>
      </w:r>
      <w:r>
        <w:rPr>
          <w:w w:val="105"/>
          <w:sz w:val="17"/>
        </w:rPr>
        <w:t>as</w:t>
      </w:r>
      <w:r>
        <w:rPr>
          <w:spacing w:val="19"/>
          <w:w w:val="105"/>
          <w:sz w:val="17"/>
        </w:rPr>
        <w:t xml:space="preserve"> </w:t>
      </w:r>
      <w:r>
        <w:rPr>
          <w:w w:val="105"/>
          <w:sz w:val="17"/>
        </w:rPr>
        <w:t>sanções</w:t>
      </w:r>
      <w:r>
        <w:rPr>
          <w:spacing w:val="19"/>
          <w:w w:val="105"/>
          <w:sz w:val="17"/>
        </w:rPr>
        <w:t xml:space="preserve"> </w:t>
      </w:r>
      <w:r>
        <w:rPr>
          <w:w w:val="105"/>
          <w:sz w:val="17"/>
        </w:rPr>
        <w:t>de</w:t>
      </w:r>
      <w:r>
        <w:rPr>
          <w:spacing w:val="19"/>
          <w:w w:val="105"/>
          <w:sz w:val="17"/>
        </w:rPr>
        <w:t xml:space="preserve"> </w:t>
      </w:r>
      <w:r>
        <w:rPr>
          <w:w w:val="105"/>
          <w:sz w:val="17"/>
        </w:rPr>
        <w:t>declaração</w:t>
      </w:r>
      <w:r>
        <w:rPr>
          <w:spacing w:val="19"/>
          <w:w w:val="105"/>
          <w:sz w:val="17"/>
        </w:rPr>
        <w:t xml:space="preserve"> </w:t>
      </w:r>
      <w:r>
        <w:rPr>
          <w:w w:val="105"/>
          <w:sz w:val="17"/>
        </w:rPr>
        <w:t>de</w:t>
      </w:r>
      <w:r>
        <w:rPr>
          <w:spacing w:val="19"/>
          <w:w w:val="105"/>
          <w:sz w:val="17"/>
        </w:rPr>
        <w:t xml:space="preserve"> </w:t>
      </w:r>
      <w:r>
        <w:rPr>
          <w:w w:val="105"/>
          <w:sz w:val="17"/>
        </w:rPr>
        <w:t>inidoneidade</w:t>
      </w:r>
      <w:r>
        <w:rPr>
          <w:spacing w:val="19"/>
          <w:w w:val="105"/>
          <w:sz w:val="17"/>
        </w:rPr>
        <w:t xml:space="preserve"> </w:t>
      </w:r>
      <w:r>
        <w:rPr>
          <w:w w:val="105"/>
          <w:sz w:val="17"/>
        </w:rPr>
        <w:t>ou</w:t>
      </w:r>
      <w:r>
        <w:rPr>
          <w:spacing w:val="19"/>
          <w:w w:val="105"/>
          <w:sz w:val="17"/>
        </w:rPr>
        <w:t xml:space="preserve"> </w:t>
      </w:r>
      <w:r>
        <w:rPr>
          <w:w w:val="105"/>
          <w:sz w:val="17"/>
        </w:rPr>
        <w:t>impedimento</w:t>
      </w:r>
      <w:r>
        <w:rPr>
          <w:spacing w:val="19"/>
          <w:w w:val="105"/>
          <w:sz w:val="17"/>
        </w:rPr>
        <w:t xml:space="preserve"> </w:t>
      </w:r>
      <w:r>
        <w:rPr>
          <w:w w:val="105"/>
          <w:sz w:val="17"/>
        </w:rPr>
        <w:t>de</w:t>
      </w:r>
      <w:r>
        <w:rPr>
          <w:spacing w:val="19"/>
          <w:w w:val="105"/>
          <w:sz w:val="17"/>
        </w:rPr>
        <w:t xml:space="preserve"> </w:t>
      </w:r>
      <w:r>
        <w:rPr>
          <w:w w:val="105"/>
          <w:sz w:val="17"/>
        </w:rPr>
        <w:t>licitar</w:t>
      </w:r>
      <w:r>
        <w:rPr>
          <w:spacing w:val="19"/>
          <w:w w:val="105"/>
          <w:sz w:val="17"/>
        </w:rPr>
        <w:t xml:space="preserve"> </w:t>
      </w:r>
      <w:r>
        <w:rPr>
          <w:w w:val="105"/>
          <w:sz w:val="17"/>
        </w:rPr>
        <w:t>e</w:t>
      </w:r>
      <w:r>
        <w:rPr>
          <w:spacing w:val="19"/>
          <w:w w:val="105"/>
          <w:sz w:val="17"/>
        </w:rPr>
        <w:t xml:space="preserve"> </w:t>
      </w:r>
      <w:r>
        <w:rPr>
          <w:w w:val="105"/>
          <w:sz w:val="17"/>
        </w:rPr>
        <w:t>contratar</w:t>
      </w:r>
      <w:r>
        <w:rPr>
          <w:spacing w:val="19"/>
          <w:w w:val="105"/>
          <w:sz w:val="17"/>
        </w:rPr>
        <w:t xml:space="preserve"> </w:t>
      </w:r>
      <w:r>
        <w:rPr>
          <w:w w:val="105"/>
          <w:sz w:val="17"/>
        </w:rPr>
        <w:t>com</w:t>
      </w:r>
      <w:r>
        <w:rPr>
          <w:spacing w:val="19"/>
          <w:w w:val="105"/>
          <w:sz w:val="17"/>
        </w:rPr>
        <w:t xml:space="preserve"> </w:t>
      </w:r>
      <w:r>
        <w:rPr>
          <w:w w:val="105"/>
          <w:sz w:val="17"/>
        </w:rPr>
        <w:t>o</w:t>
      </w:r>
      <w:r>
        <w:rPr>
          <w:spacing w:val="19"/>
          <w:w w:val="105"/>
          <w:sz w:val="17"/>
        </w:rPr>
        <w:t xml:space="preserve"> </w:t>
      </w:r>
      <w:r>
        <w:rPr>
          <w:w w:val="105"/>
          <w:sz w:val="17"/>
        </w:rPr>
        <w:t>poder</w:t>
      </w:r>
      <w:r>
        <w:rPr>
          <w:spacing w:val="19"/>
          <w:w w:val="105"/>
          <w:sz w:val="17"/>
        </w:rPr>
        <w:t xml:space="preserve"> </w:t>
      </w:r>
      <w:r>
        <w:rPr>
          <w:w w:val="105"/>
          <w:sz w:val="17"/>
        </w:rPr>
        <w:t>público, observadas as abrangências de aplicação; e</w:t>
      </w:r>
    </w:p>
    <w:p w14:paraId="39552DD2">
      <w:pPr>
        <w:pStyle w:val="7"/>
        <w:numPr>
          <w:ilvl w:val="0"/>
          <w:numId w:val="16"/>
        </w:numPr>
        <w:tabs>
          <w:tab w:val="left" w:pos="598"/>
        </w:tabs>
        <w:spacing w:before="89" w:after="0" w:line="256" w:lineRule="auto"/>
        <w:ind w:left="386" w:right="369" w:firstLine="0"/>
        <w:jc w:val="left"/>
        <w:rPr>
          <w:sz w:val="17"/>
        </w:rPr>
      </w:pPr>
      <w:r>
        <w:rPr>
          <w:w w:val="105"/>
          <w:sz w:val="17"/>
        </w:rPr>
        <w:t>por</w:t>
      </w:r>
      <w:r>
        <w:rPr>
          <w:spacing w:val="23"/>
          <w:w w:val="105"/>
          <w:sz w:val="17"/>
        </w:rPr>
        <w:t xml:space="preserve"> </w:t>
      </w:r>
      <w:r>
        <w:rPr>
          <w:w w:val="105"/>
          <w:sz w:val="17"/>
        </w:rPr>
        <w:t>consulta</w:t>
      </w:r>
      <w:r>
        <w:rPr>
          <w:spacing w:val="23"/>
          <w:w w:val="105"/>
          <w:sz w:val="17"/>
        </w:rPr>
        <w:t xml:space="preserve"> </w:t>
      </w:r>
      <w:r>
        <w:rPr>
          <w:w w:val="105"/>
          <w:sz w:val="17"/>
        </w:rPr>
        <w:t>ao</w:t>
      </w:r>
      <w:r>
        <w:rPr>
          <w:spacing w:val="23"/>
          <w:w w:val="105"/>
          <w:sz w:val="17"/>
        </w:rPr>
        <w:t xml:space="preserve"> </w:t>
      </w:r>
      <w:r>
        <w:rPr>
          <w:w w:val="105"/>
          <w:sz w:val="17"/>
        </w:rPr>
        <w:t>SICAF,</w:t>
      </w:r>
      <w:r>
        <w:rPr>
          <w:spacing w:val="23"/>
          <w:w w:val="105"/>
          <w:sz w:val="17"/>
        </w:rPr>
        <w:t xml:space="preserve"> </w:t>
      </w:r>
      <w:r>
        <w:rPr>
          <w:w w:val="105"/>
          <w:sz w:val="17"/>
        </w:rPr>
        <w:t>eventuais</w:t>
      </w:r>
      <w:r>
        <w:rPr>
          <w:spacing w:val="23"/>
          <w:w w:val="105"/>
          <w:sz w:val="17"/>
        </w:rPr>
        <w:t xml:space="preserve"> </w:t>
      </w:r>
      <w:r>
        <w:rPr>
          <w:w w:val="105"/>
          <w:sz w:val="17"/>
        </w:rPr>
        <w:t>ocorrências</w:t>
      </w:r>
      <w:r>
        <w:rPr>
          <w:spacing w:val="23"/>
          <w:w w:val="105"/>
          <w:sz w:val="17"/>
        </w:rPr>
        <w:t xml:space="preserve"> </w:t>
      </w:r>
      <w:r>
        <w:rPr>
          <w:w w:val="105"/>
          <w:sz w:val="17"/>
        </w:rPr>
        <w:t>impeditivas</w:t>
      </w:r>
      <w:r>
        <w:rPr>
          <w:spacing w:val="23"/>
          <w:w w:val="105"/>
          <w:sz w:val="17"/>
        </w:rPr>
        <w:t xml:space="preserve"> </w:t>
      </w:r>
      <w:r>
        <w:rPr>
          <w:w w:val="105"/>
          <w:sz w:val="17"/>
        </w:rPr>
        <w:t>indiretas,</w:t>
      </w:r>
      <w:r>
        <w:rPr>
          <w:spacing w:val="23"/>
          <w:w w:val="105"/>
          <w:sz w:val="17"/>
        </w:rPr>
        <w:t xml:space="preserve"> </w:t>
      </w:r>
      <w:r>
        <w:rPr>
          <w:w w:val="105"/>
          <w:sz w:val="17"/>
        </w:rPr>
        <w:t>hipótese</w:t>
      </w:r>
      <w:r>
        <w:rPr>
          <w:spacing w:val="23"/>
          <w:w w:val="105"/>
          <w:sz w:val="17"/>
        </w:rPr>
        <w:t xml:space="preserve"> </w:t>
      </w:r>
      <w:r>
        <w:rPr>
          <w:w w:val="105"/>
          <w:sz w:val="17"/>
        </w:rPr>
        <w:t>na</w:t>
      </w:r>
      <w:r>
        <w:rPr>
          <w:spacing w:val="23"/>
          <w:w w:val="105"/>
          <w:sz w:val="17"/>
        </w:rPr>
        <w:t xml:space="preserve"> </w:t>
      </w:r>
      <w:r>
        <w:rPr>
          <w:w w:val="105"/>
          <w:sz w:val="17"/>
        </w:rPr>
        <w:t>qual</w:t>
      </w:r>
      <w:r>
        <w:rPr>
          <w:spacing w:val="23"/>
          <w:w w:val="105"/>
          <w:sz w:val="17"/>
        </w:rPr>
        <w:t xml:space="preserve"> </w:t>
      </w:r>
      <w:r>
        <w:rPr>
          <w:w w:val="105"/>
          <w:sz w:val="17"/>
        </w:rPr>
        <w:t>o</w:t>
      </w:r>
      <w:r>
        <w:rPr>
          <w:spacing w:val="23"/>
          <w:w w:val="105"/>
          <w:sz w:val="17"/>
        </w:rPr>
        <w:t xml:space="preserve"> </w:t>
      </w:r>
      <w:r>
        <w:rPr>
          <w:w w:val="105"/>
          <w:sz w:val="17"/>
        </w:rPr>
        <w:t>gestor</w:t>
      </w:r>
      <w:r>
        <w:rPr>
          <w:spacing w:val="23"/>
          <w:w w:val="105"/>
          <w:sz w:val="17"/>
        </w:rPr>
        <w:t xml:space="preserve"> </w:t>
      </w:r>
      <w:r>
        <w:rPr>
          <w:w w:val="105"/>
          <w:sz w:val="17"/>
        </w:rPr>
        <w:t>deverá</w:t>
      </w:r>
      <w:r>
        <w:rPr>
          <w:spacing w:val="23"/>
          <w:w w:val="105"/>
          <w:sz w:val="17"/>
        </w:rPr>
        <w:t xml:space="preserve"> </w:t>
      </w:r>
      <w:r>
        <w:rPr>
          <w:w w:val="105"/>
          <w:sz w:val="17"/>
        </w:rPr>
        <w:t>verificar</w:t>
      </w:r>
      <w:r>
        <w:rPr>
          <w:spacing w:val="23"/>
          <w:w w:val="105"/>
          <w:sz w:val="17"/>
        </w:rPr>
        <w:t xml:space="preserve"> </w:t>
      </w:r>
      <w:r>
        <w:rPr>
          <w:w w:val="105"/>
          <w:sz w:val="17"/>
        </w:rPr>
        <w:t>se</w:t>
      </w:r>
      <w:r>
        <w:rPr>
          <w:spacing w:val="23"/>
          <w:w w:val="105"/>
          <w:sz w:val="17"/>
        </w:rPr>
        <w:t xml:space="preserve"> </w:t>
      </w:r>
      <w:r>
        <w:rPr>
          <w:w w:val="105"/>
          <w:sz w:val="17"/>
        </w:rPr>
        <w:t>houve</w:t>
      </w:r>
      <w:r>
        <w:rPr>
          <w:spacing w:val="23"/>
          <w:w w:val="105"/>
          <w:sz w:val="17"/>
        </w:rPr>
        <w:t xml:space="preserve"> </w:t>
      </w:r>
      <w:r>
        <w:rPr>
          <w:w w:val="105"/>
          <w:sz w:val="17"/>
        </w:rPr>
        <w:t>fraude</w:t>
      </w:r>
      <w:r>
        <w:rPr>
          <w:spacing w:val="23"/>
          <w:w w:val="105"/>
          <w:sz w:val="17"/>
        </w:rPr>
        <w:t xml:space="preserve"> </w:t>
      </w:r>
      <w:r>
        <w:rPr>
          <w:w w:val="105"/>
          <w:sz w:val="17"/>
        </w:rPr>
        <w:t>por</w:t>
      </w:r>
      <w:r>
        <w:rPr>
          <w:spacing w:val="23"/>
          <w:w w:val="105"/>
          <w:sz w:val="17"/>
        </w:rPr>
        <w:t xml:space="preserve"> </w:t>
      </w:r>
      <w:r>
        <w:rPr>
          <w:w w:val="105"/>
          <w:sz w:val="17"/>
        </w:rPr>
        <w:t>parte</w:t>
      </w:r>
      <w:r>
        <w:rPr>
          <w:spacing w:val="23"/>
          <w:w w:val="105"/>
          <w:sz w:val="17"/>
        </w:rPr>
        <w:t xml:space="preserve"> </w:t>
      </w:r>
      <w:r>
        <w:rPr>
          <w:w w:val="105"/>
          <w:sz w:val="17"/>
        </w:rPr>
        <w:t>das</w:t>
      </w:r>
      <w:r>
        <w:rPr>
          <w:spacing w:val="23"/>
          <w:w w:val="105"/>
          <w:sz w:val="17"/>
        </w:rPr>
        <w:t xml:space="preserve"> </w:t>
      </w:r>
      <w:r>
        <w:rPr>
          <w:w w:val="105"/>
          <w:sz w:val="17"/>
        </w:rPr>
        <w:t>empresas</w:t>
      </w:r>
      <w:r>
        <w:rPr>
          <w:spacing w:val="23"/>
          <w:w w:val="105"/>
          <w:sz w:val="17"/>
        </w:rPr>
        <w:t xml:space="preserve"> </w:t>
      </w:r>
      <w:r>
        <w:rPr>
          <w:w w:val="105"/>
          <w:sz w:val="17"/>
        </w:rPr>
        <w:t>apontadas</w:t>
      </w:r>
      <w:r>
        <w:rPr>
          <w:spacing w:val="23"/>
          <w:w w:val="105"/>
          <w:sz w:val="17"/>
        </w:rPr>
        <w:t xml:space="preserve"> </w:t>
      </w:r>
      <w:r>
        <w:rPr>
          <w:w w:val="105"/>
          <w:sz w:val="17"/>
        </w:rPr>
        <w:t>no</w:t>
      </w:r>
      <w:r>
        <w:rPr>
          <w:spacing w:val="23"/>
          <w:w w:val="105"/>
          <w:sz w:val="17"/>
        </w:rPr>
        <w:t xml:space="preserve"> </w:t>
      </w:r>
      <w:r>
        <w:rPr>
          <w:w w:val="105"/>
          <w:sz w:val="17"/>
        </w:rPr>
        <w:t>Relatório</w:t>
      </w:r>
      <w:r>
        <w:rPr>
          <w:spacing w:val="23"/>
          <w:w w:val="105"/>
          <w:sz w:val="17"/>
        </w:rPr>
        <w:t xml:space="preserve"> </w:t>
      </w:r>
      <w:r>
        <w:rPr>
          <w:w w:val="105"/>
          <w:sz w:val="17"/>
        </w:rPr>
        <w:t>de</w:t>
      </w:r>
      <w:r>
        <w:rPr>
          <w:spacing w:val="23"/>
          <w:w w:val="105"/>
          <w:sz w:val="17"/>
        </w:rPr>
        <w:t xml:space="preserve"> </w:t>
      </w:r>
      <w:r>
        <w:rPr>
          <w:w w:val="105"/>
          <w:sz w:val="17"/>
        </w:rPr>
        <w:t>Ocorrências Impeditivas Indiretas.</w:t>
      </w:r>
    </w:p>
    <w:p w14:paraId="1C0675AE">
      <w:pPr>
        <w:pStyle w:val="7"/>
        <w:numPr>
          <w:ilvl w:val="2"/>
          <w:numId w:val="15"/>
        </w:numPr>
        <w:tabs>
          <w:tab w:val="left" w:pos="873"/>
        </w:tabs>
        <w:spacing w:before="90" w:after="0" w:line="271" w:lineRule="auto"/>
        <w:ind w:left="386" w:right="369" w:firstLine="0"/>
        <w:jc w:val="left"/>
        <w:rPr>
          <w:sz w:val="17"/>
        </w:rPr>
      </w:pPr>
      <w:r>
        <w:rPr>
          <w:w w:val="105"/>
          <w:sz w:val="17"/>
        </w:rPr>
        <w:t>Constatando-se</w:t>
      </w:r>
      <w:r>
        <w:rPr>
          <w:spacing w:val="-6"/>
          <w:w w:val="105"/>
          <w:sz w:val="17"/>
        </w:rPr>
        <w:t xml:space="preserve"> </w:t>
      </w:r>
      <w:r>
        <w:rPr>
          <w:w w:val="105"/>
          <w:sz w:val="17"/>
        </w:rPr>
        <w:t>a</w:t>
      </w:r>
      <w:r>
        <w:rPr>
          <w:spacing w:val="-6"/>
          <w:w w:val="105"/>
          <w:sz w:val="17"/>
        </w:rPr>
        <w:t xml:space="preserve"> </w:t>
      </w:r>
      <w:r>
        <w:rPr>
          <w:w w:val="105"/>
          <w:sz w:val="17"/>
        </w:rPr>
        <w:t>situação</w:t>
      </w:r>
      <w:r>
        <w:rPr>
          <w:spacing w:val="-6"/>
          <w:w w:val="105"/>
          <w:sz w:val="17"/>
        </w:rPr>
        <w:t xml:space="preserve"> </w:t>
      </w:r>
      <w:r>
        <w:rPr>
          <w:w w:val="105"/>
          <w:sz w:val="17"/>
        </w:rPr>
        <w:t>de</w:t>
      </w:r>
      <w:r>
        <w:rPr>
          <w:spacing w:val="-6"/>
          <w:w w:val="105"/>
          <w:sz w:val="17"/>
        </w:rPr>
        <w:t xml:space="preserve"> </w:t>
      </w:r>
      <w:r>
        <w:rPr>
          <w:w w:val="105"/>
          <w:sz w:val="17"/>
        </w:rPr>
        <w:t>irregularidade</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será</w:t>
      </w:r>
      <w:r>
        <w:rPr>
          <w:spacing w:val="-6"/>
          <w:w w:val="105"/>
          <w:sz w:val="17"/>
        </w:rPr>
        <w:t xml:space="preserve"> </w:t>
      </w:r>
      <w:r>
        <w:rPr>
          <w:w w:val="105"/>
          <w:sz w:val="17"/>
        </w:rPr>
        <w:t>providenciada</w:t>
      </w:r>
      <w:r>
        <w:rPr>
          <w:spacing w:val="-6"/>
          <w:w w:val="105"/>
          <w:sz w:val="17"/>
        </w:rPr>
        <w:t xml:space="preserve"> </w:t>
      </w:r>
      <w:r>
        <w:rPr>
          <w:w w:val="105"/>
          <w:sz w:val="17"/>
        </w:rPr>
        <w:t>sua</w:t>
      </w:r>
      <w:r>
        <w:rPr>
          <w:spacing w:val="-6"/>
          <w:w w:val="105"/>
          <w:sz w:val="17"/>
        </w:rPr>
        <w:t xml:space="preserve"> </w:t>
      </w:r>
      <w:r>
        <w:rPr>
          <w:w w:val="105"/>
          <w:sz w:val="17"/>
        </w:rPr>
        <w:t>notificação,</w:t>
      </w:r>
      <w:r>
        <w:rPr>
          <w:spacing w:val="-6"/>
          <w:w w:val="105"/>
          <w:sz w:val="17"/>
        </w:rPr>
        <w:t xml:space="preserve"> </w:t>
      </w:r>
      <w:r>
        <w:rPr>
          <w:w w:val="105"/>
          <w:sz w:val="17"/>
        </w:rPr>
        <w:t>por</w:t>
      </w:r>
      <w:r>
        <w:rPr>
          <w:spacing w:val="-6"/>
          <w:w w:val="105"/>
          <w:sz w:val="17"/>
        </w:rPr>
        <w:t xml:space="preserve"> </w:t>
      </w:r>
      <w:r>
        <w:rPr>
          <w:w w:val="105"/>
          <w:sz w:val="17"/>
        </w:rPr>
        <w:t>escrito,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15</w:t>
      </w:r>
      <w:r>
        <w:rPr>
          <w:spacing w:val="-6"/>
          <w:w w:val="105"/>
          <w:sz w:val="17"/>
        </w:rPr>
        <w:t xml:space="preserve"> </w:t>
      </w:r>
      <w:r>
        <w:rPr>
          <w:w w:val="105"/>
          <w:sz w:val="17"/>
        </w:rPr>
        <w:t>(quinze)</w:t>
      </w:r>
      <w:r>
        <w:rPr>
          <w:spacing w:val="-6"/>
          <w:w w:val="105"/>
          <w:sz w:val="17"/>
        </w:rPr>
        <w:t xml:space="preserve"> </w:t>
      </w:r>
      <w:r>
        <w:rPr>
          <w:w w:val="105"/>
          <w:sz w:val="17"/>
        </w:rPr>
        <w:t>dias</w:t>
      </w:r>
      <w:r>
        <w:rPr>
          <w:spacing w:val="-6"/>
          <w:w w:val="105"/>
          <w:sz w:val="17"/>
        </w:rPr>
        <w:t xml:space="preserve"> </w:t>
      </w:r>
      <w:r>
        <w:rPr>
          <w:w w:val="105"/>
          <w:sz w:val="17"/>
        </w:rPr>
        <w:t>úteis,</w:t>
      </w:r>
      <w:r>
        <w:rPr>
          <w:spacing w:val="-6"/>
          <w:w w:val="105"/>
          <w:sz w:val="17"/>
        </w:rPr>
        <w:t xml:space="preserve"> </w:t>
      </w:r>
      <w:r>
        <w:rPr>
          <w:w w:val="105"/>
          <w:sz w:val="17"/>
        </w:rPr>
        <w:t>regularize</w:t>
      </w:r>
      <w:r>
        <w:rPr>
          <w:spacing w:val="-6"/>
          <w:w w:val="105"/>
          <w:sz w:val="17"/>
        </w:rPr>
        <w:t xml:space="preserve"> </w:t>
      </w:r>
      <w:r>
        <w:rPr>
          <w:w w:val="105"/>
          <w:sz w:val="17"/>
        </w:rPr>
        <w:t>sua</w:t>
      </w:r>
      <w:r>
        <w:rPr>
          <w:spacing w:val="-6"/>
          <w:w w:val="105"/>
          <w:sz w:val="17"/>
        </w:rPr>
        <w:t xml:space="preserve"> </w:t>
      </w:r>
      <w:r>
        <w:rPr>
          <w:w w:val="105"/>
          <w:sz w:val="17"/>
        </w:rPr>
        <w:t>situação</w:t>
      </w:r>
      <w:r>
        <w:rPr>
          <w:spacing w:val="-6"/>
          <w:w w:val="105"/>
          <w:sz w:val="17"/>
        </w:rPr>
        <w:t xml:space="preserve"> </w:t>
      </w:r>
      <w:r>
        <w:rPr>
          <w:w w:val="105"/>
          <w:sz w:val="17"/>
        </w:rPr>
        <w:t>ou,</w:t>
      </w:r>
      <w:r>
        <w:rPr>
          <w:spacing w:val="-6"/>
          <w:w w:val="105"/>
          <w:sz w:val="17"/>
        </w:rPr>
        <w:t xml:space="preserve"> </w:t>
      </w:r>
      <w:r>
        <w:rPr>
          <w:w w:val="105"/>
          <w:sz w:val="17"/>
        </w:rPr>
        <w:t>no</w:t>
      </w:r>
      <w:r>
        <w:rPr>
          <w:spacing w:val="-6"/>
          <w:w w:val="105"/>
          <w:sz w:val="17"/>
        </w:rPr>
        <w:t xml:space="preserve"> </w:t>
      </w:r>
      <w:r>
        <w:rPr>
          <w:w w:val="105"/>
          <w:sz w:val="17"/>
        </w:rPr>
        <w:t>mesmo</w:t>
      </w:r>
      <w:r>
        <w:rPr>
          <w:spacing w:val="-6"/>
          <w:w w:val="105"/>
          <w:sz w:val="17"/>
        </w:rPr>
        <w:t xml:space="preserve"> </w:t>
      </w:r>
      <w:r>
        <w:rPr>
          <w:w w:val="105"/>
          <w:sz w:val="17"/>
        </w:rPr>
        <w:t>prazo, apresente sua defesa e especifique provas que pretende produzir. O prazo poderá ser prorrogado uma vez, por igual período, a critério do contratante.</w:t>
      </w:r>
    </w:p>
    <w:p w14:paraId="13E56F96">
      <w:pPr>
        <w:pStyle w:val="7"/>
        <w:numPr>
          <w:ilvl w:val="2"/>
          <w:numId w:val="15"/>
        </w:numPr>
        <w:tabs>
          <w:tab w:val="left" w:pos="872"/>
        </w:tabs>
        <w:spacing w:before="77" w:after="0" w:line="256" w:lineRule="auto"/>
        <w:ind w:left="386" w:right="369" w:firstLine="0"/>
        <w:jc w:val="left"/>
        <w:rPr>
          <w:sz w:val="17"/>
        </w:rPr>
      </w:pPr>
      <w:r>
        <w:rPr>
          <w:w w:val="105"/>
          <w:sz w:val="17"/>
        </w:rPr>
        <w:t>Não</w:t>
      </w:r>
      <w:r>
        <w:rPr>
          <w:spacing w:val="-8"/>
          <w:w w:val="105"/>
          <w:sz w:val="17"/>
        </w:rPr>
        <w:t xml:space="preserve"> </w:t>
      </w:r>
      <w:r>
        <w:rPr>
          <w:w w:val="105"/>
          <w:sz w:val="17"/>
        </w:rPr>
        <w:t>havendo</w:t>
      </w:r>
      <w:r>
        <w:rPr>
          <w:spacing w:val="-8"/>
          <w:w w:val="105"/>
          <w:sz w:val="17"/>
        </w:rPr>
        <w:t xml:space="preserve"> </w:t>
      </w:r>
      <w:r>
        <w:rPr>
          <w:w w:val="105"/>
          <w:sz w:val="17"/>
        </w:rPr>
        <w:t>regularização</w:t>
      </w:r>
      <w:r>
        <w:rPr>
          <w:spacing w:val="-8"/>
          <w:w w:val="105"/>
          <w:sz w:val="17"/>
        </w:rPr>
        <w:t xml:space="preserve"> </w:t>
      </w:r>
      <w:r>
        <w:rPr>
          <w:w w:val="105"/>
          <w:sz w:val="17"/>
        </w:rPr>
        <w:t>ou</w:t>
      </w:r>
      <w:r>
        <w:rPr>
          <w:spacing w:val="-8"/>
          <w:w w:val="105"/>
          <w:sz w:val="17"/>
        </w:rPr>
        <w:t xml:space="preserve"> </w:t>
      </w:r>
      <w:r>
        <w:rPr>
          <w:w w:val="105"/>
          <w:sz w:val="17"/>
        </w:rPr>
        <w:t>sendo</w:t>
      </w:r>
      <w:r>
        <w:rPr>
          <w:spacing w:val="-8"/>
          <w:w w:val="105"/>
          <w:sz w:val="17"/>
        </w:rPr>
        <w:t xml:space="preserve"> </w:t>
      </w:r>
      <w:r>
        <w:rPr>
          <w:w w:val="105"/>
          <w:sz w:val="17"/>
        </w:rPr>
        <w:t>a</w:t>
      </w:r>
      <w:r>
        <w:rPr>
          <w:spacing w:val="-8"/>
          <w:w w:val="105"/>
          <w:sz w:val="17"/>
        </w:rPr>
        <w:t xml:space="preserve"> </w:t>
      </w:r>
      <w:r>
        <w:rPr>
          <w:w w:val="105"/>
          <w:sz w:val="17"/>
        </w:rPr>
        <w:t>defesa</w:t>
      </w:r>
      <w:r>
        <w:rPr>
          <w:spacing w:val="-8"/>
          <w:w w:val="105"/>
          <w:sz w:val="17"/>
        </w:rPr>
        <w:t xml:space="preserve"> </w:t>
      </w:r>
      <w:r>
        <w:rPr>
          <w:w w:val="105"/>
          <w:sz w:val="17"/>
        </w:rPr>
        <w:t>considerada</w:t>
      </w:r>
      <w:r>
        <w:rPr>
          <w:spacing w:val="-8"/>
          <w:w w:val="105"/>
          <w:sz w:val="17"/>
        </w:rPr>
        <w:t xml:space="preserve"> </w:t>
      </w:r>
      <w:r>
        <w:rPr>
          <w:w w:val="105"/>
          <w:sz w:val="17"/>
        </w:rPr>
        <w:t>improcedente,</w:t>
      </w:r>
      <w:r>
        <w:rPr>
          <w:spacing w:val="-8"/>
          <w:w w:val="105"/>
          <w:sz w:val="17"/>
        </w:rPr>
        <w:t xml:space="preserve"> </w:t>
      </w:r>
      <w:r>
        <w:rPr>
          <w:w w:val="105"/>
          <w:sz w:val="17"/>
        </w:rPr>
        <w:t>o</w:t>
      </w:r>
      <w:r>
        <w:rPr>
          <w:spacing w:val="-8"/>
          <w:w w:val="105"/>
          <w:sz w:val="17"/>
        </w:rPr>
        <w:t xml:space="preserve"> </w:t>
      </w:r>
      <w:r>
        <w:rPr>
          <w:w w:val="105"/>
          <w:sz w:val="17"/>
        </w:rPr>
        <w:t>contratante</w:t>
      </w:r>
      <w:r>
        <w:rPr>
          <w:spacing w:val="-8"/>
          <w:w w:val="105"/>
          <w:sz w:val="17"/>
        </w:rPr>
        <w:t xml:space="preserve"> </w:t>
      </w:r>
      <w:r>
        <w:rPr>
          <w:w w:val="105"/>
          <w:sz w:val="17"/>
        </w:rPr>
        <w:t>deverá</w:t>
      </w:r>
      <w:r>
        <w:rPr>
          <w:spacing w:val="-8"/>
          <w:w w:val="105"/>
          <w:sz w:val="17"/>
        </w:rPr>
        <w:t xml:space="preserve"> </w:t>
      </w:r>
      <w:r>
        <w:rPr>
          <w:w w:val="105"/>
          <w:sz w:val="17"/>
        </w:rPr>
        <w:t>comunicar</w:t>
      </w:r>
      <w:r>
        <w:rPr>
          <w:spacing w:val="-8"/>
          <w:w w:val="105"/>
          <w:sz w:val="17"/>
        </w:rPr>
        <w:t xml:space="preserve"> </w:t>
      </w:r>
      <w:r>
        <w:rPr>
          <w:w w:val="105"/>
          <w:sz w:val="17"/>
        </w:rPr>
        <w:t>aos</w:t>
      </w:r>
      <w:r>
        <w:rPr>
          <w:spacing w:val="-8"/>
          <w:w w:val="105"/>
          <w:sz w:val="17"/>
        </w:rPr>
        <w:t xml:space="preserve"> </w:t>
      </w:r>
      <w:r>
        <w:rPr>
          <w:w w:val="105"/>
          <w:sz w:val="17"/>
        </w:rPr>
        <w:t>órgãos</w:t>
      </w:r>
      <w:r>
        <w:rPr>
          <w:spacing w:val="-8"/>
          <w:w w:val="105"/>
          <w:sz w:val="17"/>
        </w:rPr>
        <w:t xml:space="preserve"> </w:t>
      </w:r>
      <w:r>
        <w:rPr>
          <w:w w:val="105"/>
          <w:sz w:val="17"/>
        </w:rPr>
        <w:t>responsáveis</w:t>
      </w:r>
      <w:r>
        <w:rPr>
          <w:spacing w:val="-8"/>
          <w:w w:val="105"/>
          <w:sz w:val="17"/>
        </w:rPr>
        <w:t xml:space="preserve"> </w:t>
      </w:r>
      <w:r>
        <w:rPr>
          <w:w w:val="105"/>
          <w:sz w:val="17"/>
        </w:rPr>
        <w:t>pela</w:t>
      </w:r>
      <w:r>
        <w:rPr>
          <w:spacing w:val="-8"/>
          <w:w w:val="105"/>
          <w:sz w:val="17"/>
        </w:rPr>
        <w:t xml:space="preserve"> </w:t>
      </w:r>
      <w:r>
        <w:rPr>
          <w:w w:val="105"/>
          <w:sz w:val="17"/>
        </w:rPr>
        <w:t>fiscalização</w:t>
      </w:r>
      <w:r>
        <w:rPr>
          <w:spacing w:val="-8"/>
          <w:w w:val="105"/>
          <w:sz w:val="17"/>
        </w:rPr>
        <w:t xml:space="preserve"> </w:t>
      </w:r>
      <w:r>
        <w:rPr>
          <w:w w:val="105"/>
          <w:sz w:val="17"/>
        </w:rPr>
        <w:t>da</w:t>
      </w:r>
      <w:r>
        <w:rPr>
          <w:spacing w:val="-8"/>
          <w:w w:val="105"/>
          <w:sz w:val="17"/>
        </w:rPr>
        <w:t xml:space="preserve"> </w:t>
      </w:r>
      <w:r>
        <w:rPr>
          <w:w w:val="105"/>
          <w:sz w:val="17"/>
        </w:rPr>
        <w:t>regularidade</w:t>
      </w:r>
      <w:r>
        <w:rPr>
          <w:spacing w:val="-8"/>
          <w:w w:val="105"/>
          <w:sz w:val="17"/>
        </w:rPr>
        <w:t xml:space="preserve"> </w:t>
      </w:r>
      <w:r>
        <w:rPr>
          <w:w w:val="105"/>
          <w:sz w:val="17"/>
        </w:rPr>
        <w:t>fiscal</w:t>
      </w:r>
      <w:r>
        <w:rPr>
          <w:spacing w:val="-8"/>
          <w:w w:val="105"/>
          <w:sz w:val="17"/>
        </w:rPr>
        <w:t xml:space="preserve"> </w:t>
      </w:r>
      <w:r>
        <w:rPr>
          <w:w w:val="105"/>
          <w:sz w:val="17"/>
        </w:rPr>
        <w:t>quanto</w:t>
      </w:r>
      <w:r>
        <w:rPr>
          <w:spacing w:val="-8"/>
          <w:w w:val="105"/>
          <w:sz w:val="17"/>
        </w:rPr>
        <w:t xml:space="preserve"> </w:t>
      </w:r>
      <w:r>
        <w:rPr>
          <w:w w:val="105"/>
          <w:sz w:val="17"/>
        </w:rPr>
        <w:t>à</w:t>
      </w:r>
      <w:r>
        <w:rPr>
          <w:spacing w:val="-8"/>
          <w:w w:val="105"/>
          <w:sz w:val="17"/>
        </w:rPr>
        <w:t xml:space="preserve"> </w:t>
      </w:r>
      <w:r>
        <w:rPr>
          <w:w w:val="105"/>
          <w:sz w:val="17"/>
        </w:rPr>
        <w:t>inadimplência</w:t>
      </w:r>
      <w:r>
        <w:rPr>
          <w:spacing w:val="-8"/>
          <w:w w:val="105"/>
          <w:sz w:val="17"/>
        </w:rPr>
        <w:t xml:space="preserve"> </w:t>
      </w:r>
      <w:r>
        <w:rPr>
          <w:w w:val="105"/>
          <w:sz w:val="17"/>
        </w:rPr>
        <w:t>do contratado, bem como quanto à existência de pagamento a ser efetuado, para que sejam acionados os meios pertinentes e necessários para garantir o recebimento de seus créditos.</w:t>
      </w:r>
    </w:p>
    <w:p w14:paraId="1E064987">
      <w:pPr>
        <w:pStyle w:val="7"/>
        <w:numPr>
          <w:ilvl w:val="2"/>
          <w:numId w:val="15"/>
        </w:numPr>
        <w:tabs>
          <w:tab w:val="left" w:pos="887"/>
        </w:tabs>
        <w:spacing w:before="89" w:after="0" w:line="256" w:lineRule="auto"/>
        <w:ind w:left="386" w:right="369" w:firstLine="0"/>
        <w:jc w:val="left"/>
        <w:rPr>
          <w:sz w:val="17"/>
        </w:rPr>
      </w:pPr>
      <w:r>
        <w:rPr>
          <w:w w:val="105"/>
          <w:sz w:val="17"/>
        </w:rPr>
        <w:t>Persistindo a irregularidade, o contratante deverá adotar as medidas necessárias à rescisão do Contrato nos autos do processo administrativo correspondente, assegurada ao contratado a ampla</w:t>
      </w:r>
      <w:r>
        <w:rPr>
          <w:spacing w:val="40"/>
          <w:w w:val="105"/>
          <w:sz w:val="17"/>
        </w:rPr>
        <w:t xml:space="preserve"> </w:t>
      </w:r>
      <w:r>
        <w:rPr>
          <w:spacing w:val="-2"/>
          <w:w w:val="105"/>
          <w:sz w:val="17"/>
        </w:rPr>
        <w:t>defesa.</w:t>
      </w:r>
    </w:p>
    <w:p w14:paraId="2964CF24">
      <w:pPr>
        <w:pStyle w:val="7"/>
        <w:numPr>
          <w:ilvl w:val="2"/>
          <w:numId w:val="15"/>
        </w:numPr>
        <w:tabs>
          <w:tab w:val="left" w:pos="871"/>
        </w:tabs>
        <w:spacing w:before="101" w:after="0" w:line="240" w:lineRule="auto"/>
        <w:ind w:left="871" w:right="0" w:hanging="485"/>
        <w:jc w:val="left"/>
        <w:rPr>
          <w:sz w:val="17"/>
        </w:rPr>
      </w:pPr>
      <w:r>
        <w:rPr>
          <w:w w:val="105"/>
          <w:sz w:val="17"/>
        </w:rPr>
        <w:t>Havendo</w:t>
      </w:r>
      <w:r>
        <w:rPr>
          <w:spacing w:val="-10"/>
          <w:w w:val="105"/>
          <w:sz w:val="17"/>
        </w:rPr>
        <w:t xml:space="preserve"> </w:t>
      </w:r>
      <w:r>
        <w:rPr>
          <w:w w:val="105"/>
          <w:sz w:val="17"/>
        </w:rPr>
        <w:t>a</w:t>
      </w:r>
      <w:r>
        <w:rPr>
          <w:spacing w:val="-9"/>
          <w:w w:val="105"/>
          <w:sz w:val="17"/>
        </w:rPr>
        <w:t xml:space="preserve"> </w:t>
      </w:r>
      <w:r>
        <w:rPr>
          <w:w w:val="105"/>
          <w:sz w:val="17"/>
        </w:rPr>
        <w:t>efetiva</w:t>
      </w:r>
      <w:r>
        <w:rPr>
          <w:spacing w:val="-10"/>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w w:val="105"/>
          <w:sz w:val="17"/>
        </w:rPr>
        <w:t>objeto,</w:t>
      </w:r>
      <w:r>
        <w:rPr>
          <w:spacing w:val="-10"/>
          <w:w w:val="105"/>
          <w:sz w:val="17"/>
        </w:rPr>
        <w:t xml:space="preserve"> </w:t>
      </w:r>
      <w:r>
        <w:rPr>
          <w:w w:val="105"/>
          <w:sz w:val="17"/>
        </w:rPr>
        <w:t>os</w:t>
      </w:r>
      <w:r>
        <w:rPr>
          <w:spacing w:val="-9"/>
          <w:w w:val="105"/>
          <w:sz w:val="17"/>
        </w:rPr>
        <w:t xml:space="preserve"> </w:t>
      </w:r>
      <w:r>
        <w:rPr>
          <w:w w:val="105"/>
          <w:sz w:val="17"/>
        </w:rPr>
        <w:t>pagamentos</w:t>
      </w:r>
      <w:r>
        <w:rPr>
          <w:spacing w:val="-9"/>
          <w:w w:val="105"/>
          <w:sz w:val="17"/>
        </w:rPr>
        <w:t xml:space="preserve"> </w:t>
      </w:r>
      <w:r>
        <w:rPr>
          <w:w w:val="105"/>
          <w:sz w:val="17"/>
        </w:rPr>
        <w:t>serão</w:t>
      </w:r>
      <w:r>
        <w:rPr>
          <w:spacing w:val="-10"/>
          <w:w w:val="105"/>
          <w:sz w:val="17"/>
        </w:rPr>
        <w:t xml:space="preserve"> </w:t>
      </w:r>
      <w:r>
        <w:rPr>
          <w:w w:val="105"/>
          <w:sz w:val="17"/>
        </w:rPr>
        <w:t>realizados</w:t>
      </w:r>
      <w:r>
        <w:rPr>
          <w:spacing w:val="-9"/>
          <w:w w:val="105"/>
          <w:sz w:val="17"/>
        </w:rPr>
        <w:t xml:space="preserve"> </w:t>
      </w:r>
      <w:r>
        <w:rPr>
          <w:w w:val="105"/>
          <w:sz w:val="17"/>
        </w:rPr>
        <w:t>normalmente,</w:t>
      </w:r>
      <w:r>
        <w:rPr>
          <w:spacing w:val="-9"/>
          <w:w w:val="105"/>
          <w:sz w:val="17"/>
        </w:rPr>
        <w:t xml:space="preserve"> </w:t>
      </w:r>
      <w:r>
        <w:rPr>
          <w:w w:val="105"/>
          <w:sz w:val="17"/>
        </w:rPr>
        <w:t>até</w:t>
      </w:r>
      <w:r>
        <w:rPr>
          <w:spacing w:val="-10"/>
          <w:w w:val="105"/>
          <w:sz w:val="17"/>
        </w:rPr>
        <w:t xml:space="preserve"> </w:t>
      </w:r>
      <w:r>
        <w:rPr>
          <w:w w:val="105"/>
          <w:sz w:val="17"/>
        </w:rPr>
        <w:t>que</w:t>
      </w:r>
      <w:r>
        <w:rPr>
          <w:spacing w:val="-9"/>
          <w:w w:val="105"/>
          <w:sz w:val="17"/>
        </w:rPr>
        <w:t xml:space="preserve"> </w:t>
      </w:r>
      <w:r>
        <w:rPr>
          <w:w w:val="105"/>
          <w:sz w:val="17"/>
        </w:rPr>
        <w:t>se</w:t>
      </w:r>
      <w:r>
        <w:rPr>
          <w:spacing w:val="-10"/>
          <w:w w:val="105"/>
          <w:sz w:val="17"/>
        </w:rPr>
        <w:t xml:space="preserve"> </w:t>
      </w:r>
      <w:r>
        <w:rPr>
          <w:w w:val="105"/>
          <w:sz w:val="17"/>
        </w:rPr>
        <w:t>decida</w:t>
      </w:r>
      <w:r>
        <w:rPr>
          <w:spacing w:val="-9"/>
          <w:w w:val="105"/>
          <w:sz w:val="17"/>
        </w:rPr>
        <w:t xml:space="preserve"> </w:t>
      </w:r>
      <w:r>
        <w:rPr>
          <w:w w:val="105"/>
          <w:sz w:val="17"/>
        </w:rPr>
        <w:t>pela</w:t>
      </w:r>
      <w:r>
        <w:rPr>
          <w:spacing w:val="-9"/>
          <w:w w:val="105"/>
          <w:sz w:val="17"/>
        </w:rPr>
        <w:t xml:space="preserve"> </w:t>
      </w:r>
      <w:r>
        <w:rPr>
          <w:w w:val="105"/>
          <w:sz w:val="17"/>
        </w:rPr>
        <w:t>rescisão</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caso</w:t>
      </w:r>
      <w:r>
        <w:rPr>
          <w:spacing w:val="-10"/>
          <w:w w:val="105"/>
          <w:sz w:val="17"/>
        </w:rPr>
        <w:t xml:space="preserve"> </w:t>
      </w:r>
      <w:r>
        <w:rPr>
          <w:w w:val="105"/>
          <w:sz w:val="17"/>
        </w:rPr>
        <w:t>o</w:t>
      </w:r>
      <w:r>
        <w:rPr>
          <w:spacing w:val="-9"/>
          <w:w w:val="105"/>
          <w:sz w:val="17"/>
        </w:rPr>
        <w:t xml:space="preserve"> </w:t>
      </w:r>
      <w:r>
        <w:rPr>
          <w:w w:val="105"/>
          <w:sz w:val="17"/>
        </w:rPr>
        <w:t>contratado</w:t>
      </w:r>
      <w:r>
        <w:rPr>
          <w:spacing w:val="-9"/>
          <w:w w:val="105"/>
          <w:sz w:val="17"/>
        </w:rPr>
        <w:t xml:space="preserve"> </w:t>
      </w:r>
      <w:r>
        <w:rPr>
          <w:w w:val="105"/>
          <w:sz w:val="17"/>
        </w:rPr>
        <w:t>não</w:t>
      </w:r>
      <w:r>
        <w:rPr>
          <w:spacing w:val="-10"/>
          <w:w w:val="105"/>
          <w:sz w:val="17"/>
        </w:rPr>
        <w:t xml:space="preserve"> </w:t>
      </w:r>
      <w:r>
        <w:rPr>
          <w:w w:val="105"/>
          <w:sz w:val="17"/>
        </w:rPr>
        <w:t>regularize</w:t>
      </w:r>
      <w:r>
        <w:rPr>
          <w:spacing w:val="-9"/>
          <w:w w:val="105"/>
          <w:sz w:val="17"/>
        </w:rPr>
        <w:t xml:space="preserve"> </w:t>
      </w:r>
      <w:r>
        <w:rPr>
          <w:w w:val="105"/>
          <w:sz w:val="17"/>
        </w:rPr>
        <w:t>sua</w:t>
      </w:r>
      <w:r>
        <w:rPr>
          <w:spacing w:val="-10"/>
          <w:w w:val="105"/>
          <w:sz w:val="17"/>
        </w:rPr>
        <w:t xml:space="preserve"> </w:t>
      </w:r>
      <w:r>
        <w:rPr>
          <w:spacing w:val="-2"/>
          <w:w w:val="105"/>
          <w:sz w:val="17"/>
        </w:rPr>
        <w:t>situação.</w:t>
      </w:r>
    </w:p>
    <w:p w14:paraId="65B411CF">
      <w:pPr>
        <w:pStyle w:val="7"/>
        <w:numPr>
          <w:ilvl w:val="1"/>
          <w:numId w:val="15"/>
        </w:numPr>
        <w:tabs>
          <w:tab w:val="left" w:pos="738"/>
        </w:tabs>
        <w:spacing w:before="102" w:after="0" w:line="240" w:lineRule="auto"/>
        <w:ind w:left="738" w:right="0" w:hanging="352"/>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9"/>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máximo</w:t>
      </w:r>
      <w:r>
        <w:rPr>
          <w:spacing w:val="-9"/>
          <w:w w:val="105"/>
          <w:sz w:val="17"/>
        </w:rPr>
        <w:t xml:space="preserve"> </w:t>
      </w:r>
      <w:r>
        <w:rPr>
          <w:w w:val="105"/>
          <w:sz w:val="17"/>
        </w:rPr>
        <w:t>de</w:t>
      </w:r>
      <w:r>
        <w:rPr>
          <w:spacing w:val="-8"/>
          <w:w w:val="105"/>
          <w:sz w:val="17"/>
        </w:rPr>
        <w:t xml:space="preserve"> </w:t>
      </w:r>
      <w:r>
        <w:rPr>
          <w:w w:val="105"/>
          <w:sz w:val="17"/>
        </w:rPr>
        <w:t>até</w:t>
      </w:r>
      <w:r>
        <w:rPr>
          <w:spacing w:val="-8"/>
          <w:w w:val="105"/>
          <w:sz w:val="17"/>
        </w:rPr>
        <w:t xml:space="preserve"> </w:t>
      </w:r>
      <w:r>
        <w:rPr>
          <w:w w:val="105"/>
          <w:sz w:val="17"/>
        </w:rPr>
        <w:t>30</w:t>
      </w:r>
      <w:r>
        <w:rPr>
          <w:spacing w:val="-9"/>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contados</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9"/>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4B1BDE80">
      <w:pPr>
        <w:pStyle w:val="7"/>
        <w:numPr>
          <w:ilvl w:val="2"/>
          <w:numId w:val="15"/>
        </w:numPr>
        <w:tabs>
          <w:tab w:val="left" w:pos="897"/>
        </w:tabs>
        <w:spacing w:before="92" w:after="0" w:line="244" w:lineRule="auto"/>
        <w:ind w:left="386" w:right="369" w:firstLine="0"/>
        <w:jc w:val="left"/>
        <w:rPr>
          <w:sz w:val="17"/>
        </w:rPr>
      </w:pPr>
      <w:r>
        <w:rPr>
          <w:w w:val="105"/>
          <w:sz w:val="17"/>
        </w:rPr>
        <w:t>Havendo</w:t>
      </w:r>
      <w:r>
        <w:rPr>
          <w:spacing w:val="20"/>
          <w:w w:val="105"/>
          <w:sz w:val="17"/>
        </w:rPr>
        <w:t xml:space="preserve"> </w:t>
      </w:r>
      <w:r>
        <w:rPr>
          <w:w w:val="105"/>
          <w:sz w:val="17"/>
        </w:rPr>
        <w:t>erro</w:t>
      </w:r>
      <w:r>
        <w:rPr>
          <w:spacing w:val="20"/>
          <w:w w:val="105"/>
          <w:sz w:val="17"/>
        </w:rPr>
        <w:t xml:space="preserve"> </w:t>
      </w:r>
      <w:r>
        <w:rPr>
          <w:w w:val="105"/>
          <w:sz w:val="17"/>
        </w:rPr>
        <w:t>na</w:t>
      </w:r>
      <w:r>
        <w:rPr>
          <w:spacing w:val="20"/>
          <w:w w:val="105"/>
          <w:sz w:val="17"/>
        </w:rPr>
        <w:t xml:space="preserve"> </w:t>
      </w:r>
      <w:r>
        <w:rPr>
          <w:w w:val="105"/>
          <w:sz w:val="17"/>
        </w:rPr>
        <w:t>apresentação</w:t>
      </w:r>
      <w:r>
        <w:rPr>
          <w:spacing w:val="20"/>
          <w:w w:val="105"/>
          <w:sz w:val="17"/>
        </w:rPr>
        <w:t xml:space="preserve"> </w:t>
      </w:r>
      <w:r>
        <w:rPr>
          <w:w w:val="105"/>
          <w:sz w:val="17"/>
        </w:rPr>
        <w:t>da</w:t>
      </w:r>
      <w:r>
        <w:rPr>
          <w:spacing w:val="20"/>
          <w:w w:val="105"/>
          <w:sz w:val="17"/>
        </w:rPr>
        <w:t xml:space="preserve"> </w:t>
      </w:r>
      <w:r>
        <w:rPr>
          <w:w w:val="105"/>
          <w:sz w:val="17"/>
        </w:rPr>
        <w:t>Nota</w:t>
      </w:r>
      <w:r>
        <w:rPr>
          <w:spacing w:val="20"/>
          <w:w w:val="105"/>
          <w:sz w:val="17"/>
        </w:rPr>
        <w:t xml:space="preserve"> </w:t>
      </w:r>
      <w:r>
        <w:rPr>
          <w:w w:val="105"/>
          <w:sz w:val="17"/>
        </w:rPr>
        <w:t>Fiscal</w:t>
      </w:r>
      <w:r>
        <w:rPr>
          <w:spacing w:val="20"/>
          <w:w w:val="105"/>
          <w:sz w:val="17"/>
        </w:rPr>
        <w:t xml:space="preserve"> </w:t>
      </w:r>
      <w:r>
        <w:rPr>
          <w:w w:val="105"/>
          <w:sz w:val="17"/>
        </w:rPr>
        <w:t>ou</w:t>
      </w:r>
      <w:r>
        <w:rPr>
          <w:spacing w:val="20"/>
          <w:w w:val="105"/>
          <w:sz w:val="17"/>
        </w:rPr>
        <w:t xml:space="preserve"> </w:t>
      </w:r>
      <w:r>
        <w:rPr>
          <w:w w:val="105"/>
          <w:sz w:val="17"/>
        </w:rPr>
        <w:t>Fatura,</w:t>
      </w:r>
      <w:r>
        <w:rPr>
          <w:spacing w:val="20"/>
          <w:w w:val="105"/>
          <w:sz w:val="17"/>
        </w:rPr>
        <w:t xml:space="preserve"> </w:t>
      </w:r>
      <w:r>
        <w:rPr>
          <w:w w:val="105"/>
          <w:sz w:val="17"/>
        </w:rPr>
        <w:t>ou</w:t>
      </w:r>
      <w:r>
        <w:rPr>
          <w:spacing w:val="20"/>
          <w:w w:val="105"/>
          <w:sz w:val="17"/>
        </w:rPr>
        <w:t xml:space="preserve"> </w:t>
      </w:r>
      <w:r>
        <w:rPr>
          <w:w w:val="105"/>
          <w:sz w:val="17"/>
        </w:rPr>
        <w:t>circunstância</w:t>
      </w:r>
      <w:r>
        <w:rPr>
          <w:spacing w:val="20"/>
          <w:w w:val="105"/>
          <w:sz w:val="17"/>
        </w:rPr>
        <w:t xml:space="preserve"> </w:t>
      </w:r>
      <w:r>
        <w:rPr>
          <w:w w:val="105"/>
          <w:sz w:val="17"/>
        </w:rPr>
        <w:t>que</w:t>
      </w:r>
      <w:r>
        <w:rPr>
          <w:spacing w:val="20"/>
          <w:w w:val="105"/>
          <w:sz w:val="17"/>
        </w:rPr>
        <w:t xml:space="preserve"> </w:t>
      </w:r>
      <w:r>
        <w:rPr>
          <w:w w:val="105"/>
          <w:sz w:val="17"/>
        </w:rPr>
        <w:t>impeça</w:t>
      </w:r>
      <w:r>
        <w:rPr>
          <w:spacing w:val="20"/>
          <w:w w:val="105"/>
          <w:sz w:val="17"/>
        </w:rPr>
        <w:t xml:space="preserve"> </w:t>
      </w:r>
      <w:r>
        <w:rPr>
          <w:w w:val="105"/>
          <w:sz w:val="17"/>
        </w:rPr>
        <w:t>a</w:t>
      </w:r>
      <w:r>
        <w:rPr>
          <w:spacing w:val="20"/>
          <w:w w:val="105"/>
          <w:sz w:val="17"/>
        </w:rPr>
        <w:t xml:space="preserve"> </w:t>
      </w:r>
      <w:r>
        <w:rPr>
          <w:w w:val="105"/>
          <w:sz w:val="17"/>
        </w:rPr>
        <w:t>liquidação</w:t>
      </w:r>
      <w:r>
        <w:rPr>
          <w:spacing w:val="20"/>
          <w:w w:val="105"/>
          <w:sz w:val="17"/>
        </w:rPr>
        <w:t xml:space="preserve"> </w:t>
      </w:r>
      <w:r>
        <w:rPr>
          <w:w w:val="105"/>
          <w:sz w:val="17"/>
        </w:rPr>
        <w:t>da</w:t>
      </w:r>
      <w:r>
        <w:rPr>
          <w:spacing w:val="20"/>
          <w:w w:val="105"/>
          <w:sz w:val="17"/>
        </w:rPr>
        <w:t xml:space="preserve"> </w:t>
      </w:r>
      <w:r>
        <w:rPr>
          <w:w w:val="105"/>
          <w:sz w:val="17"/>
        </w:rPr>
        <w:t>despesa,</w:t>
      </w:r>
      <w:r>
        <w:rPr>
          <w:spacing w:val="20"/>
          <w:w w:val="105"/>
          <w:sz w:val="17"/>
        </w:rPr>
        <w:t xml:space="preserve"> </w:t>
      </w:r>
      <w:r>
        <w:rPr>
          <w:w w:val="105"/>
          <w:sz w:val="17"/>
        </w:rPr>
        <w:t>o</w:t>
      </w:r>
      <w:r>
        <w:rPr>
          <w:spacing w:val="20"/>
          <w:w w:val="105"/>
          <w:sz w:val="17"/>
        </w:rPr>
        <w:t xml:space="preserve"> </w:t>
      </w:r>
      <w:r>
        <w:rPr>
          <w:w w:val="105"/>
          <w:sz w:val="17"/>
        </w:rPr>
        <w:t>pagamento</w:t>
      </w:r>
      <w:r>
        <w:rPr>
          <w:spacing w:val="20"/>
          <w:w w:val="105"/>
          <w:sz w:val="17"/>
        </w:rPr>
        <w:t xml:space="preserve"> </w:t>
      </w:r>
      <w:r>
        <w:rPr>
          <w:w w:val="105"/>
          <w:sz w:val="17"/>
        </w:rPr>
        <w:t>ficará</w:t>
      </w:r>
      <w:r>
        <w:rPr>
          <w:spacing w:val="20"/>
          <w:w w:val="105"/>
          <w:sz w:val="17"/>
        </w:rPr>
        <w:t xml:space="preserve"> </w:t>
      </w:r>
      <w:r>
        <w:rPr>
          <w:w w:val="105"/>
          <w:sz w:val="17"/>
        </w:rPr>
        <w:t>sobrestado</w:t>
      </w:r>
      <w:r>
        <w:rPr>
          <w:spacing w:val="20"/>
          <w:w w:val="105"/>
          <w:sz w:val="17"/>
        </w:rPr>
        <w:t xml:space="preserve"> </w:t>
      </w:r>
      <w:r>
        <w:rPr>
          <w:w w:val="105"/>
          <w:sz w:val="17"/>
        </w:rPr>
        <w:t>até</w:t>
      </w:r>
      <w:r>
        <w:rPr>
          <w:spacing w:val="20"/>
          <w:w w:val="105"/>
          <w:sz w:val="17"/>
        </w:rPr>
        <w:t xml:space="preserve"> </w:t>
      </w:r>
      <w:r>
        <w:rPr>
          <w:w w:val="105"/>
          <w:sz w:val="17"/>
        </w:rPr>
        <w:t>que</w:t>
      </w:r>
      <w:r>
        <w:rPr>
          <w:spacing w:val="20"/>
          <w:w w:val="105"/>
          <w:sz w:val="17"/>
        </w:rPr>
        <w:t xml:space="preserve"> </w:t>
      </w:r>
      <w:r>
        <w:rPr>
          <w:w w:val="105"/>
          <w:sz w:val="17"/>
        </w:rPr>
        <w:t>o</w:t>
      </w:r>
      <w:r>
        <w:rPr>
          <w:spacing w:val="20"/>
          <w:w w:val="105"/>
          <w:sz w:val="17"/>
        </w:rPr>
        <w:t xml:space="preserve"> </w:t>
      </w:r>
      <w:r>
        <w:rPr>
          <w:w w:val="105"/>
          <w:sz w:val="17"/>
        </w:rPr>
        <w:t>contratado</w:t>
      </w:r>
      <w:r>
        <w:rPr>
          <w:spacing w:val="20"/>
          <w:w w:val="105"/>
          <w:sz w:val="17"/>
        </w:rPr>
        <w:t xml:space="preserve"> </w:t>
      </w:r>
      <w:r>
        <w:rPr>
          <w:w w:val="105"/>
          <w:sz w:val="17"/>
        </w:rPr>
        <w:t>providencie</w:t>
      </w:r>
      <w:r>
        <w:rPr>
          <w:spacing w:val="20"/>
          <w:w w:val="105"/>
          <w:sz w:val="17"/>
        </w:rPr>
        <w:t xml:space="preserve"> </w:t>
      </w:r>
      <w:r>
        <w:rPr>
          <w:w w:val="105"/>
          <w:sz w:val="17"/>
        </w:rPr>
        <w:t>as</w:t>
      </w:r>
      <w:r>
        <w:rPr>
          <w:spacing w:val="20"/>
          <w:w w:val="105"/>
          <w:sz w:val="17"/>
        </w:rPr>
        <w:t xml:space="preserve"> </w:t>
      </w:r>
      <w:r>
        <w:rPr>
          <w:w w:val="105"/>
          <w:sz w:val="17"/>
        </w:rPr>
        <w:t>medidas saneadoras. Nessa hipótese, o prazo para pagamento iniciar-se-á após a comprovação da regularização da situação, não acarretando qualquer ônus para o contratante.</w:t>
      </w:r>
    </w:p>
    <w:p w14:paraId="25C97337">
      <w:pPr>
        <w:pStyle w:val="7"/>
        <w:numPr>
          <w:ilvl w:val="1"/>
          <w:numId w:val="15"/>
        </w:numPr>
        <w:tabs>
          <w:tab w:val="left" w:pos="738"/>
        </w:tabs>
        <w:spacing w:before="98" w:after="0" w:line="240" w:lineRule="auto"/>
        <w:ind w:left="738" w:right="0" w:hanging="352"/>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4FEBCB06">
      <w:pPr>
        <w:pStyle w:val="7"/>
        <w:numPr>
          <w:ilvl w:val="2"/>
          <w:numId w:val="15"/>
        </w:numPr>
        <w:tabs>
          <w:tab w:val="left" w:pos="871"/>
        </w:tabs>
        <w:spacing w:before="102" w:after="0" w:line="240" w:lineRule="auto"/>
        <w:ind w:left="871" w:right="0" w:hanging="485"/>
        <w:jc w:val="both"/>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526CA93C">
      <w:pPr>
        <w:pStyle w:val="7"/>
        <w:numPr>
          <w:ilvl w:val="2"/>
          <w:numId w:val="15"/>
        </w:numPr>
        <w:tabs>
          <w:tab w:val="left" w:pos="886"/>
        </w:tabs>
        <w:spacing w:before="103" w:after="0" w:line="264" w:lineRule="auto"/>
        <w:ind w:left="386" w:right="369" w:firstLine="0"/>
        <w:jc w:val="both"/>
        <w:rPr>
          <w:sz w:val="17"/>
        </w:rPr>
      </w:pPr>
      <w:r>
        <w:rPr>
          <w:w w:val="105"/>
          <w:sz w:val="17"/>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F9A3FE3">
      <w:pPr>
        <w:pStyle w:val="7"/>
        <w:numPr>
          <w:ilvl w:val="1"/>
          <w:numId w:val="15"/>
        </w:numPr>
        <w:tabs>
          <w:tab w:val="left" w:pos="747"/>
        </w:tabs>
        <w:spacing w:before="83" w:after="0" w:line="256" w:lineRule="auto"/>
        <w:ind w:left="386" w:right="369" w:firstLine="0"/>
        <w:jc w:val="both"/>
        <w:rPr>
          <w:i/>
          <w:sz w:val="17"/>
        </w:rPr>
      </w:pPr>
      <w:r>
        <w:rPr>
          <w:w w:val="105"/>
          <w:sz w:val="17"/>
        </w:rPr>
        <w:t>Os pagamentos eventualmente realizados com atraso, desde que não decorram de ato ou fato atribuível ao contratado, sofrerão a incidência de atualização monetária e juros de mora pelo IPCA-E, calculado</w:t>
      </w:r>
      <w:r>
        <w:rPr>
          <w:spacing w:val="-1"/>
          <w:w w:val="105"/>
          <w:sz w:val="17"/>
        </w:rPr>
        <w:t xml:space="preserve"> </w:t>
      </w:r>
      <w:r>
        <w:rPr>
          <w:i/>
          <w:w w:val="105"/>
          <w:sz w:val="17"/>
        </w:rPr>
        <w:t>pro</w:t>
      </w:r>
      <w:r>
        <w:rPr>
          <w:i/>
          <w:spacing w:val="-1"/>
          <w:w w:val="105"/>
          <w:sz w:val="17"/>
        </w:rPr>
        <w:t xml:space="preserve"> </w:t>
      </w:r>
      <w:r>
        <w:rPr>
          <w:i/>
          <w:w w:val="105"/>
          <w:sz w:val="17"/>
        </w:rPr>
        <w:t>rata</w:t>
      </w:r>
      <w:r>
        <w:rPr>
          <w:i/>
          <w:spacing w:val="-1"/>
          <w:w w:val="105"/>
          <w:sz w:val="17"/>
        </w:rPr>
        <w:t xml:space="preserve"> </w:t>
      </w:r>
      <w:r>
        <w:rPr>
          <w:i/>
          <w:w w:val="105"/>
          <w:sz w:val="17"/>
        </w:rPr>
        <w:t>die</w:t>
      </w:r>
      <w:r>
        <w:rPr>
          <w:w w:val="105"/>
          <w:sz w:val="17"/>
        </w:rPr>
        <w:t>,</w:t>
      </w:r>
      <w:r>
        <w:rPr>
          <w:spacing w:val="-1"/>
          <w:w w:val="105"/>
          <w:sz w:val="17"/>
        </w:rPr>
        <w:t xml:space="preserve"> </w:t>
      </w:r>
      <w:r>
        <w:rPr>
          <w:w w:val="105"/>
          <w:sz w:val="17"/>
        </w:rPr>
        <w:t>e</w:t>
      </w:r>
      <w:r>
        <w:rPr>
          <w:spacing w:val="-1"/>
          <w:w w:val="105"/>
          <w:sz w:val="17"/>
        </w:rPr>
        <w:t xml:space="preserve"> </w:t>
      </w:r>
      <w:r>
        <w:rPr>
          <w:w w:val="105"/>
          <w:sz w:val="17"/>
        </w:rPr>
        <w:t>aqueles</w:t>
      </w:r>
      <w:r>
        <w:rPr>
          <w:spacing w:val="-1"/>
          <w:w w:val="105"/>
          <w:sz w:val="17"/>
        </w:rPr>
        <w:t xml:space="preserve"> </w:t>
      </w:r>
      <w:r>
        <w:rPr>
          <w:w w:val="105"/>
          <w:sz w:val="17"/>
        </w:rPr>
        <w:t>pagos</w:t>
      </w:r>
      <w:r>
        <w:rPr>
          <w:spacing w:val="-1"/>
          <w:w w:val="105"/>
          <w:sz w:val="17"/>
        </w:rPr>
        <w:t xml:space="preserve"> </w:t>
      </w:r>
      <w:r>
        <w:rPr>
          <w:w w:val="105"/>
          <w:sz w:val="17"/>
        </w:rPr>
        <w:t>em</w:t>
      </w:r>
      <w:r>
        <w:rPr>
          <w:spacing w:val="-1"/>
          <w:w w:val="105"/>
          <w:sz w:val="17"/>
        </w:rPr>
        <w:t xml:space="preserve"> </w:t>
      </w:r>
      <w:r>
        <w:rPr>
          <w:w w:val="105"/>
          <w:sz w:val="17"/>
        </w:rPr>
        <w:t>prazo</w:t>
      </w:r>
      <w:r>
        <w:rPr>
          <w:spacing w:val="-1"/>
          <w:w w:val="105"/>
          <w:sz w:val="17"/>
        </w:rPr>
        <w:t xml:space="preserve"> </w:t>
      </w:r>
      <w:r>
        <w:rPr>
          <w:w w:val="105"/>
          <w:sz w:val="17"/>
        </w:rPr>
        <w:t>inferior</w:t>
      </w:r>
      <w:r>
        <w:rPr>
          <w:spacing w:val="-1"/>
          <w:w w:val="105"/>
          <w:sz w:val="17"/>
        </w:rPr>
        <w:t xml:space="preserve"> </w:t>
      </w:r>
      <w:r>
        <w:rPr>
          <w:w w:val="105"/>
          <w:sz w:val="17"/>
        </w:rPr>
        <w:t>ao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instrumento</w:t>
      </w:r>
      <w:r>
        <w:rPr>
          <w:spacing w:val="-1"/>
          <w:w w:val="105"/>
          <w:sz w:val="17"/>
        </w:rPr>
        <w:t xml:space="preserve"> </w:t>
      </w:r>
      <w:r>
        <w:rPr>
          <w:w w:val="105"/>
          <w:sz w:val="17"/>
        </w:rPr>
        <w:t>convocatório</w:t>
      </w:r>
      <w:r>
        <w:rPr>
          <w:spacing w:val="-1"/>
          <w:w w:val="105"/>
          <w:sz w:val="17"/>
        </w:rPr>
        <w:t xml:space="preserve"> </w:t>
      </w:r>
      <w:r>
        <w:rPr>
          <w:w w:val="105"/>
          <w:sz w:val="17"/>
        </w:rPr>
        <w:t>serão</w:t>
      </w:r>
      <w:r>
        <w:rPr>
          <w:spacing w:val="-1"/>
          <w:w w:val="105"/>
          <w:sz w:val="17"/>
        </w:rPr>
        <w:t xml:space="preserve"> </w:t>
      </w:r>
      <w:r>
        <w:rPr>
          <w:w w:val="105"/>
          <w:sz w:val="17"/>
        </w:rPr>
        <w:t>feitos</w:t>
      </w:r>
      <w:r>
        <w:rPr>
          <w:spacing w:val="-1"/>
          <w:w w:val="105"/>
          <w:sz w:val="17"/>
        </w:rPr>
        <w:t xml:space="preserve"> </w:t>
      </w:r>
      <w:r>
        <w:rPr>
          <w:w w:val="105"/>
          <w:sz w:val="17"/>
        </w:rPr>
        <w:t>mediante</w:t>
      </w:r>
      <w:r>
        <w:rPr>
          <w:spacing w:val="-1"/>
          <w:w w:val="105"/>
          <w:sz w:val="17"/>
        </w:rPr>
        <w:t xml:space="preserve"> </w:t>
      </w:r>
      <w:r>
        <w:rPr>
          <w:w w:val="105"/>
          <w:sz w:val="17"/>
        </w:rPr>
        <w:t>desconto</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(um</w:t>
      </w:r>
      <w:r>
        <w:rPr>
          <w:spacing w:val="-1"/>
          <w:w w:val="105"/>
          <w:sz w:val="17"/>
        </w:rPr>
        <w:t xml:space="preserve"> </w:t>
      </w:r>
      <w:r>
        <w:rPr>
          <w:w w:val="105"/>
          <w:sz w:val="17"/>
        </w:rPr>
        <w:t>meio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ao</w:t>
      </w:r>
      <w:r>
        <w:rPr>
          <w:spacing w:val="-1"/>
          <w:w w:val="105"/>
          <w:sz w:val="17"/>
        </w:rPr>
        <w:t xml:space="preserve"> </w:t>
      </w:r>
      <w:r>
        <w:rPr>
          <w:w w:val="105"/>
          <w:sz w:val="17"/>
        </w:rPr>
        <w:t>mês,</w:t>
      </w:r>
      <w:r>
        <w:rPr>
          <w:spacing w:val="-1"/>
          <w:w w:val="105"/>
          <w:sz w:val="17"/>
        </w:rPr>
        <w:t xml:space="preserve"> </w:t>
      </w:r>
      <w:r>
        <w:rPr>
          <w:w w:val="105"/>
          <w:sz w:val="17"/>
        </w:rPr>
        <w:t>calculado</w:t>
      </w:r>
      <w:r>
        <w:rPr>
          <w:spacing w:val="-1"/>
          <w:w w:val="105"/>
          <w:sz w:val="17"/>
        </w:rPr>
        <w:t xml:space="preserve"> </w:t>
      </w:r>
      <w:r>
        <w:rPr>
          <w:i/>
          <w:w w:val="105"/>
          <w:sz w:val="17"/>
        </w:rPr>
        <w:t>pro</w:t>
      </w:r>
      <w:r>
        <w:rPr>
          <w:i/>
          <w:spacing w:val="-1"/>
          <w:w w:val="105"/>
          <w:sz w:val="17"/>
        </w:rPr>
        <w:t xml:space="preserve"> </w:t>
      </w:r>
      <w:r>
        <w:rPr>
          <w:i/>
          <w:w w:val="105"/>
          <w:sz w:val="17"/>
        </w:rPr>
        <w:t>rata</w:t>
      </w:r>
      <w:r>
        <w:rPr>
          <w:i/>
          <w:spacing w:val="-1"/>
          <w:w w:val="105"/>
          <w:sz w:val="17"/>
        </w:rPr>
        <w:t xml:space="preserve"> </w:t>
      </w:r>
      <w:r>
        <w:rPr>
          <w:i/>
          <w:w w:val="105"/>
          <w:sz w:val="17"/>
        </w:rPr>
        <w:t>die.</w:t>
      </w:r>
    </w:p>
    <w:p w14:paraId="74395345">
      <w:pPr>
        <w:pStyle w:val="7"/>
        <w:numPr>
          <w:ilvl w:val="1"/>
          <w:numId w:val="15"/>
        </w:numPr>
        <w:tabs>
          <w:tab w:val="left" w:pos="747"/>
        </w:tabs>
        <w:spacing w:before="90" w:after="0" w:line="271" w:lineRule="auto"/>
        <w:ind w:left="386" w:right="369" w:firstLine="0"/>
        <w:jc w:val="both"/>
        <w:rPr>
          <w:sz w:val="17"/>
        </w:rPr>
      </w:pPr>
      <w:r>
        <w:rPr>
          <w:w w:val="105"/>
          <w:sz w:val="17"/>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w w:val="105"/>
          <w:sz w:val="17"/>
        </w:rPr>
        <w:t xml:space="preserve">, </w:t>
      </w:r>
      <w:r>
        <w:rPr>
          <w:w w:val="105"/>
          <w:sz w:val="17"/>
        </w:rPr>
        <w:t>do §1º, do art. 2º da Resolução SEFAZ nº 971/2016.</w:t>
      </w:r>
    </w:p>
    <w:p w14:paraId="67AFA19E">
      <w:pPr>
        <w:pStyle w:val="7"/>
        <w:numPr>
          <w:ilvl w:val="1"/>
          <w:numId w:val="15"/>
        </w:numPr>
        <w:tabs>
          <w:tab w:val="left" w:pos="847"/>
        </w:tabs>
        <w:spacing w:before="77" w:after="0" w:line="256" w:lineRule="auto"/>
        <w:ind w:left="386" w:right="369" w:firstLine="0"/>
        <w:jc w:val="both"/>
        <w:rPr>
          <w:sz w:val="17"/>
        </w:rPr>
      </w:pPr>
      <w:r>
        <w:rPr>
          <w:w w:val="105"/>
          <w:sz w:val="17"/>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73E707C5">
      <w:pPr>
        <w:pStyle w:val="7"/>
        <w:numPr>
          <w:ilvl w:val="2"/>
          <w:numId w:val="17"/>
        </w:numPr>
        <w:tabs>
          <w:tab w:val="left" w:pos="942"/>
        </w:tabs>
        <w:spacing w:before="89" w:after="0" w:line="240" w:lineRule="auto"/>
        <w:ind w:left="942" w:right="0" w:hanging="556"/>
        <w:jc w:val="both"/>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spacing w:val="-2"/>
          <w:sz w:val="17"/>
        </w:rPr>
        <w:t>contratado.</w:t>
      </w:r>
    </w:p>
    <w:p w14:paraId="666023DD">
      <w:pPr>
        <w:pStyle w:val="5"/>
        <w:spacing w:before="194"/>
        <w:ind w:left="0"/>
      </w:pPr>
    </w:p>
    <w:p w14:paraId="75546270">
      <w:pPr>
        <w:pStyle w:val="2"/>
        <w:numPr>
          <w:ilvl w:val="0"/>
          <w:numId w:val="1"/>
        </w:numPr>
        <w:tabs>
          <w:tab w:val="left" w:pos="650"/>
        </w:tabs>
        <w:spacing w:before="1" w:after="0" w:line="240" w:lineRule="auto"/>
        <w:ind w:left="650" w:right="0" w:hanging="264"/>
        <w:jc w:val="left"/>
      </w:pPr>
      <w:r>
        <w:t>PRAZO</w:t>
      </w:r>
      <w:r>
        <w:rPr>
          <w:spacing w:val="18"/>
        </w:rPr>
        <w:t xml:space="preserve"> </w:t>
      </w:r>
      <w:r>
        <w:rPr>
          <w:spacing w:val="-2"/>
        </w:rPr>
        <w:t>CONTRATUAL</w:t>
      </w:r>
    </w:p>
    <w:p w14:paraId="49B619C6">
      <w:pPr>
        <w:pStyle w:val="5"/>
        <w:spacing w:before="113"/>
        <w:jc w:val="both"/>
      </w:pPr>
      <w:r>
        <w:rPr>
          <w:w w:val="105"/>
        </w:rPr>
        <w:t>14.1</w:t>
      </w:r>
      <w:r>
        <w:rPr>
          <w:spacing w:val="-9"/>
          <w:w w:val="105"/>
        </w:rPr>
        <w:t xml:space="preserve"> </w:t>
      </w:r>
      <w:r>
        <w:rPr>
          <w:w w:val="105"/>
        </w:rPr>
        <w:t>O</w:t>
      </w:r>
      <w:r>
        <w:rPr>
          <w:spacing w:val="-8"/>
          <w:w w:val="105"/>
        </w:rPr>
        <w:t xml:space="preserve"> </w:t>
      </w:r>
      <w:r>
        <w:rPr>
          <w:w w:val="105"/>
        </w:rPr>
        <w:t>prazo</w:t>
      </w:r>
      <w:r>
        <w:rPr>
          <w:spacing w:val="-8"/>
          <w:w w:val="105"/>
        </w:rPr>
        <w:t xml:space="preserve"> </w:t>
      </w:r>
      <w:r>
        <w:rPr>
          <w:w w:val="105"/>
        </w:rPr>
        <w:t>de</w:t>
      </w:r>
      <w:r>
        <w:rPr>
          <w:spacing w:val="-8"/>
          <w:w w:val="105"/>
        </w:rPr>
        <w:t xml:space="preserve"> </w:t>
      </w:r>
      <w:r>
        <w:rPr>
          <w:w w:val="105"/>
        </w:rPr>
        <w:t>vigência</w:t>
      </w:r>
      <w:r>
        <w:rPr>
          <w:spacing w:val="-8"/>
          <w:w w:val="105"/>
        </w:rPr>
        <w:t xml:space="preserve"> </w:t>
      </w:r>
      <w:r>
        <w:rPr>
          <w:w w:val="105"/>
        </w:rPr>
        <w:t>do</w:t>
      </w:r>
      <w:r>
        <w:rPr>
          <w:spacing w:val="-9"/>
          <w:w w:val="105"/>
        </w:rPr>
        <w:t xml:space="preserve"> </w:t>
      </w:r>
      <w:r>
        <w:rPr>
          <w:w w:val="105"/>
        </w:rPr>
        <w:t>Contrato</w:t>
      </w:r>
      <w:r>
        <w:rPr>
          <w:spacing w:val="-8"/>
          <w:w w:val="105"/>
        </w:rPr>
        <w:t xml:space="preserve"> </w:t>
      </w:r>
      <w:r>
        <w:rPr>
          <w:w w:val="105"/>
        </w:rPr>
        <w:t>é</w:t>
      </w:r>
      <w:r>
        <w:rPr>
          <w:spacing w:val="-8"/>
          <w:w w:val="105"/>
        </w:rPr>
        <w:t xml:space="preserve"> </w:t>
      </w:r>
      <w:r>
        <w:rPr>
          <w:b/>
          <w:w w:val="105"/>
        </w:rPr>
        <w:t>de</w:t>
      </w:r>
      <w:r>
        <w:rPr>
          <w:b/>
          <w:spacing w:val="-8"/>
          <w:w w:val="105"/>
        </w:rPr>
        <w:t xml:space="preserve"> </w:t>
      </w:r>
      <w:r>
        <w:rPr>
          <w:b/>
          <w:w w:val="105"/>
        </w:rPr>
        <w:t>12</w:t>
      </w:r>
      <w:r>
        <w:rPr>
          <w:b/>
          <w:spacing w:val="-8"/>
          <w:w w:val="105"/>
        </w:rPr>
        <w:t xml:space="preserve"> </w:t>
      </w:r>
      <w:r>
        <w:rPr>
          <w:b/>
          <w:w w:val="105"/>
        </w:rPr>
        <w:t>(doze)</w:t>
      </w:r>
      <w:r>
        <w:rPr>
          <w:b/>
          <w:spacing w:val="-8"/>
          <w:w w:val="105"/>
        </w:rPr>
        <w:t xml:space="preserve"> </w:t>
      </w:r>
      <w:r>
        <w:rPr>
          <w:b/>
          <w:w w:val="105"/>
        </w:rPr>
        <w:t>meses</w:t>
      </w:r>
      <w:r>
        <w:rPr>
          <w:w w:val="105"/>
        </w:rPr>
        <w:t>,</w:t>
      </w:r>
      <w:r>
        <w:rPr>
          <w:spacing w:val="-9"/>
          <w:w w:val="105"/>
        </w:rPr>
        <w:t xml:space="preserve"> </w:t>
      </w:r>
      <w:r>
        <w:rPr>
          <w:w w:val="105"/>
        </w:rPr>
        <w:t>contado</w:t>
      </w:r>
      <w:r>
        <w:rPr>
          <w:spacing w:val="-8"/>
          <w:w w:val="105"/>
        </w:rPr>
        <w:t xml:space="preserve"> </w:t>
      </w:r>
      <w:r>
        <w:rPr>
          <w:w w:val="105"/>
        </w:rPr>
        <w:t>da</w:t>
      </w:r>
      <w:r>
        <w:rPr>
          <w:spacing w:val="-8"/>
          <w:w w:val="105"/>
        </w:rPr>
        <w:t xml:space="preserve"> </w:t>
      </w:r>
      <w:r>
        <w:rPr>
          <w:w w:val="105"/>
        </w:rPr>
        <w:t>data</w:t>
      </w:r>
      <w:r>
        <w:rPr>
          <w:spacing w:val="-8"/>
          <w:w w:val="105"/>
        </w:rPr>
        <w:t xml:space="preserve"> </w:t>
      </w:r>
      <w:r>
        <w:rPr>
          <w:w w:val="105"/>
        </w:rPr>
        <w:t>da</w:t>
      </w:r>
      <w:r>
        <w:rPr>
          <w:spacing w:val="-8"/>
          <w:w w:val="105"/>
        </w:rPr>
        <w:t xml:space="preserve"> </w:t>
      </w:r>
      <w:r>
        <w:rPr>
          <w:w w:val="105"/>
        </w:rPr>
        <w:t>divulgação</w:t>
      </w:r>
      <w:r>
        <w:rPr>
          <w:spacing w:val="-8"/>
          <w:w w:val="105"/>
        </w:rPr>
        <w:t xml:space="preserve"> </w:t>
      </w:r>
      <w:r>
        <w:rPr>
          <w:w w:val="105"/>
        </w:rPr>
        <w:t>no</w:t>
      </w:r>
      <w:r>
        <w:rPr>
          <w:spacing w:val="-9"/>
          <w:w w:val="105"/>
        </w:rPr>
        <w:t xml:space="preserve"> </w:t>
      </w:r>
      <w:r>
        <w:rPr>
          <w:w w:val="105"/>
        </w:rPr>
        <w:t>Portal</w:t>
      </w:r>
      <w:r>
        <w:rPr>
          <w:spacing w:val="-8"/>
          <w:w w:val="105"/>
        </w:rPr>
        <w:t xml:space="preserve"> </w:t>
      </w:r>
      <w:r>
        <w:rPr>
          <w:w w:val="105"/>
        </w:rPr>
        <w:t>Nacional</w:t>
      </w:r>
      <w:r>
        <w:rPr>
          <w:spacing w:val="-8"/>
          <w:w w:val="105"/>
        </w:rPr>
        <w:t xml:space="preserve"> </w:t>
      </w:r>
      <w:r>
        <w:rPr>
          <w:w w:val="105"/>
        </w:rPr>
        <w:t>de</w:t>
      </w:r>
      <w:r>
        <w:rPr>
          <w:spacing w:val="-8"/>
          <w:w w:val="105"/>
        </w:rPr>
        <w:t xml:space="preserve"> </w:t>
      </w:r>
      <w:r>
        <w:rPr>
          <w:w w:val="105"/>
        </w:rPr>
        <w:t>Contratações</w:t>
      </w:r>
      <w:r>
        <w:rPr>
          <w:spacing w:val="-8"/>
          <w:w w:val="105"/>
        </w:rPr>
        <w:t xml:space="preserve"> </w:t>
      </w:r>
      <w:r>
        <w:rPr>
          <w:spacing w:val="-2"/>
          <w:w w:val="105"/>
        </w:rPr>
        <w:t>Públicas.</w:t>
      </w:r>
    </w:p>
    <w:p w14:paraId="4BBC1300">
      <w:pPr>
        <w:pStyle w:val="5"/>
        <w:spacing w:before="103" w:line="256" w:lineRule="auto"/>
        <w:ind w:right="369"/>
        <w:jc w:val="both"/>
      </w:pPr>
      <w:r>
        <w:rPr>
          <w:w w:val="105"/>
        </w:rPr>
        <w:t>14.2. 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2C437097">
      <w:pPr>
        <w:pStyle w:val="5"/>
        <w:spacing w:after="0" w:line="256" w:lineRule="auto"/>
        <w:jc w:val="both"/>
        <w:sectPr>
          <w:pgSz w:w="15840" w:h="24480"/>
          <w:pgMar w:top="500" w:right="360" w:bottom="280" w:left="360" w:header="720" w:footer="720" w:gutter="0"/>
          <w:cols w:space="720" w:num="1"/>
        </w:sectPr>
      </w:pPr>
    </w:p>
    <w:p w14:paraId="6A1304CE">
      <w:pPr>
        <w:pStyle w:val="2"/>
        <w:numPr>
          <w:ilvl w:val="0"/>
          <w:numId w:val="1"/>
        </w:numPr>
        <w:tabs>
          <w:tab w:val="left" w:pos="650"/>
        </w:tabs>
        <w:spacing w:before="77" w:after="0" w:line="240" w:lineRule="auto"/>
        <w:ind w:left="650" w:right="0" w:hanging="264"/>
        <w:jc w:val="left"/>
      </w:pPr>
      <w:r>
        <w:rPr>
          <w:spacing w:val="-2"/>
          <w:w w:val="105"/>
        </w:rPr>
        <w:t>REAJUSTE</w:t>
      </w:r>
    </w:p>
    <w:p w14:paraId="4DC42378">
      <w:pPr>
        <w:pStyle w:val="7"/>
        <w:numPr>
          <w:ilvl w:val="1"/>
          <w:numId w:val="18"/>
        </w:numPr>
        <w:tabs>
          <w:tab w:val="left" w:pos="738"/>
        </w:tabs>
        <w:spacing w:before="102" w:after="0" w:line="240" w:lineRule="auto"/>
        <w:ind w:left="738" w:right="0" w:hanging="352"/>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spacing w:val="-2"/>
          <w:w w:val="105"/>
          <w:sz w:val="17"/>
        </w:rPr>
        <w:t>contratado.</w:t>
      </w:r>
    </w:p>
    <w:p w14:paraId="73361BB4">
      <w:pPr>
        <w:pStyle w:val="7"/>
        <w:numPr>
          <w:ilvl w:val="1"/>
          <w:numId w:val="18"/>
        </w:numPr>
        <w:tabs>
          <w:tab w:val="left" w:pos="738"/>
        </w:tabs>
        <w:spacing w:before="103" w:after="0" w:line="240" w:lineRule="auto"/>
        <w:ind w:left="738" w:right="0" w:hanging="352"/>
        <w:jc w:val="left"/>
        <w:rPr>
          <w:sz w:val="17"/>
        </w:rPr>
      </w:pP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61DA0BC9">
      <w:pPr>
        <w:pStyle w:val="7"/>
        <w:numPr>
          <w:ilvl w:val="1"/>
          <w:numId w:val="18"/>
        </w:numPr>
        <w:tabs>
          <w:tab w:val="left" w:pos="738"/>
        </w:tabs>
        <w:spacing w:before="113" w:after="0" w:line="240" w:lineRule="auto"/>
        <w:ind w:left="738" w:right="0" w:hanging="352"/>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9"/>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9"/>
          <w:w w:val="105"/>
          <w:sz w:val="17"/>
        </w:rPr>
        <w:t xml:space="preserve"> </w:t>
      </w:r>
      <w:r>
        <w:rPr>
          <w:w w:val="105"/>
          <w:sz w:val="17"/>
        </w:rPr>
        <w:t>de</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9"/>
          <w:w w:val="105"/>
          <w:sz w:val="17"/>
        </w:rPr>
        <w:t xml:space="preserve"> </w:t>
      </w:r>
      <w:r>
        <w:rPr>
          <w:w w:val="105"/>
          <w:sz w:val="17"/>
        </w:rPr>
        <w:t>que</w:t>
      </w:r>
      <w:r>
        <w:rPr>
          <w:spacing w:val="-8"/>
          <w:w w:val="105"/>
          <w:sz w:val="17"/>
        </w:rPr>
        <w:t xml:space="preserve"> </w:t>
      </w:r>
      <w:r>
        <w:rPr>
          <w:w w:val="105"/>
          <w:sz w:val="17"/>
        </w:rPr>
        <w:t>deu</w:t>
      </w:r>
      <w:r>
        <w:rPr>
          <w:spacing w:val="-8"/>
          <w:w w:val="105"/>
          <w:sz w:val="17"/>
        </w:rPr>
        <w:t xml:space="preserve"> </w:t>
      </w:r>
      <w:r>
        <w:rPr>
          <w:w w:val="105"/>
          <w:sz w:val="17"/>
        </w:rPr>
        <w:t>ensejo</w:t>
      </w:r>
      <w:r>
        <w:rPr>
          <w:spacing w:val="-8"/>
          <w:w w:val="105"/>
          <w:sz w:val="17"/>
        </w:rPr>
        <w:t xml:space="preserve"> </w:t>
      </w:r>
      <w:r>
        <w:rPr>
          <w:w w:val="105"/>
          <w:sz w:val="17"/>
        </w:rPr>
        <w:t>ao</w:t>
      </w:r>
      <w:r>
        <w:rPr>
          <w:spacing w:val="-9"/>
          <w:w w:val="105"/>
          <w:sz w:val="17"/>
        </w:rPr>
        <w:t xml:space="preserve"> </w:t>
      </w:r>
      <w:r>
        <w:rPr>
          <w:w w:val="105"/>
          <w:sz w:val="17"/>
        </w:rPr>
        <w:t>último</w:t>
      </w:r>
      <w:r>
        <w:rPr>
          <w:spacing w:val="-8"/>
          <w:w w:val="105"/>
          <w:sz w:val="17"/>
        </w:rPr>
        <w:t xml:space="preserve"> </w:t>
      </w:r>
      <w:r>
        <w:rPr>
          <w:spacing w:val="-2"/>
          <w:w w:val="105"/>
          <w:sz w:val="17"/>
        </w:rPr>
        <w:t>reajuste.</w:t>
      </w:r>
    </w:p>
    <w:p w14:paraId="02B6927A">
      <w:pPr>
        <w:pStyle w:val="7"/>
        <w:numPr>
          <w:ilvl w:val="1"/>
          <w:numId w:val="18"/>
        </w:numPr>
        <w:tabs>
          <w:tab w:val="left" w:pos="738"/>
        </w:tabs>
        <w:spacing w:before="103" w:after="0" w:line="240" w:lineRule="auto"/>
        <w:ind w:left="738" w:right="0" w:hanging="352"/>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w w:val="105"/>
          <w:sz w:val="17"/>
        </w:rPr>
        <w:t xml:space="preserve"> </w:t>
      </w:r>
      <w:r>
        <w:rPr>
          <w:spacing w:val="-2"/>
          <w:w w:val="105"/>
          <w:sz w:val="17"/>
        </w:rPr>
        <w:t>a</w:t>
      </w:r>
      <w:r>
        <w:rPr>
          <w:w w:val="105"/>
          <w:sz w:val="17"/>
        </w:rPr>
        <w:t xml:space="preserve"> </w:t>
      </w:r>
      <w:r>
        <w:rPr>
          <w:spacing w:val="-2"/>
          <w:w w:val="105"/>
          <w:sz w:val="17"/>
        </w:rPr>
        <w:t>aplicação,</w:t>
      </w:r>
      <w:r>
        <w:rPr>
          <w:w w:val="105"/>
          <w:sz w:val="17"/>
        </w:rPr>
        <w:t xml:space="preserve"> </w:t>
      </w:r>
      <w:r>
        <w:rPr>
          <w:spacing w:val="-2"/>
          <w:w w:val="105"/>
          <w:sz w:val="17"/>
        </w:rPr>
        <w:t>pelo</w:t>
      </w:r>
      <w:r>
        <w:rPr>
          <w:w w:val="105"/>
          <w:sz w:val="17"/>
        </w:rPr>
        <w:t xml:space="preserve"> </w:t>
      </w:r>
      <w:r>
        <w:rPr>
          <w:spacing w:val="-2"/>
          <w:w w:val="105"/>
          <w:sz w:val="17"/>
        </w:rPr>
        <w:t>CONTRATANTE,</w:t>
      </w:r>
      <w:r>
        <w:rPr>
          <w:w w:val="105"/>
          <w:sz w:val="17"/>
        </w:rPr>
        <w:t xml:space="preserve"> </w:t>
      </w:r>
      <w:r>
        <w:rPr>
          <w:spacing w:val="-2"/>
          <w:w w:val="105"/>
          <w:sz w:val="17"/>
        </w:rPr>
        <w:t>do</w:t>
      </w:r>
      <w:r>
        <w:rPr>
          <w:w w:val="105"/>
          <w:sz w:val="17"/>
        </w:rPr>
        <w:t xml:space="preserve"> </w:t>
      </w:r>
      <w:r>
        <w:rPr>
          <w:spacing w:val="-2"/>
          <w:w w:val="105"/>
          <w:sz w:val="17"/>
        </w:rPr>
        <w:t>índice</w:t>
      </w:r>
      <w:r>
        <w:rPr>
          <w:w w:val="105"/>
          <w:sz w:val="17"/>
        </w:rPr>
        <w:t xml:space="preserve"> </w:t>
      </w:r>
      <w:r>
        <w:rPr>
          <w:spacing w:val="-2"/>
          <w:w w:val="105"/>
          <w:sz w:val="17"/>
        </w:rPr>
        <w:t>IPCA,</w:t>
      </w:r>
      <w:r>
        <w:rPr>
          <w:w w:val="105"/>
          <w:sz w:val="17"/>
        </w:rPr>
        <w:t xml:space="preserve"> </w:t>
      </w:r>
      <w:r>
        <w:rPr>
          <w:spacing w:val="-2"/>
          <w:w w:val="105"/>
          <w:sz w:val="17"/>
        </w:rPr>
        <w:t>exclusivamente</w:t>
      </w:r>
      <w:r>
        <w:rPr>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w w:val="105"/>
          <w:sz w:val="17"/>
        </w:rPr>
        <w:t xml:space="preserve"> </w:t>
      </w:r>
      <w:r>
        <w:rPr>
          <w:spacing w:val="-2"/>
          <w:w w:val="105"/>
          <w:sz w:val="17"/>
        </w:rPr>
        <w:t>após</w:t>
      </w:r>
      <w:r>
        <w:rPr>
          <w:w w:val="105"/>
          <w:sz w:val="17"/>
        </w:rPr>
        <w:t xml:space="preserve"> </w:t>
      </w:r>
      <w:r>
        <w:rPr>
          <w:spacing w:val="-2"/>
          <w:w w:val="105"/>
          <w:sz w:val="17"/>
        </w:rPr>
        <w:t>a</w:t>
      </w:r>
      <w:r>
        <w:rPr>
          <w:w w:val="105"/>
          <w:sz w:val="17"/>
        </w:rPr>
        <w:t xml:space="preserve"> </w:t>
      </w:r>
      <w:r>
        <w:rPr>
          <w:spacing w:val="-2"/>
          <w:w w:val="105"/>
          <w:sz w:val="17"/>
        </w:rPr>
        <w:t>anualidade.</w:t>
      </w:r>
    </w:p>
    <w:p w14:paraId="5F2FF261">
      <w:pPr>
        <w:pStyle w:val="7"/>
        <w:numPr>
          <w:ilvl w:val="1"/>
          <w:numId w:val="18"/>
        </w:numPr>
        <w:tabs>
          <w:tab w:val="left" w:pos="776"/>
        </w:tabs>
        <w:spacing w:before="91" w:after="0" w:line="244" w:lineRule="auto"/>
        <w:ind w:left="386" w:right="369" w:firstLine="0"/>
        <w:jc w:val="left"/>
        <w:rPr>
          <w:sz w:val="17"/>
        </w:rPr>
      </w:pPr>
      <w:r>
        <w:rPr>
          <w:w w:val="105"/>
          <w:sz w:val="17"/>
        </w:rPr>
        <w:t>No</w:t>
      </w:r>
      <w:r>
        <w:rPr>
          <w:spacing w:val="29"/>
          <w:w w:val="105"/>
          <w:sz w:val="17"/>
        </w:rPr>
        <w:t xml:space="preserve"> </w:t>
      </w:r>
      <w:r>
        <w:rPr>
          <w:w w:val="105"/>
          <w:sz w:val="17"/>
        </w:rPr>
        <w:t>caso</w:t>
      </w:r>
      <w:r>
        <w:rPr>
          <w:spacing w:val="29"/>
          <w:w w:val="105"/>
          <w:sz w:val="17"/>
        </w:rPr>
        <w:t xml:space="preserve"> </w:t>
      </w:r>
      <w:r>
        <w:rPr>
          <w:w w:val="105"/>
          <w:sz w:val="17"/>
        </w:rPr>
        <w:t>de</w:t>
      </w:r>
      <w:r>
        <w:rPr>
          <w:spacing w:val="29"/>
          <w:w w:val="105"/>
          <w:sz w:val="17"/>
        </w:rPr>
        <w:t xml:space="preserve"> </w:t>
      </w:r>
      <w:r>
        <w:rPr>
          <w:w w:val="105"/>
          <w:sz w:val="17"/>
        </w:rPr>
        <w:t>atraso</w:t>
      </w:r>
      <w:r>
        <w:rPr>
          <w:spacing w:val="29"/>
          <w:w w:val="105"/>
          <w:sz w:val="17"/>
        </w:rPr>
        <w:t xml:space="preserve"> </w:t>
      </w:r>
      <w:r>
        <w:rPr>
          <w:w w:val="105"/>
          <w:sz w:val="17"/>
        </w:rPr>
        <w:t>ou</w:t>
      </w:r>
      <w:r>
        <w:rPr>
          <w:spacing w:val="29"/>
          <w:w w:val="105"/>
          <w:sz w:val="17"/>
        </w:rPr>
        <w:t xml:space="preserve"> </w:t>
      </w:r>
      <w:r>
        <w:rPr>
          <w:w w:val="105"/>
          <w:sz w:val="17"/>
        </w:rPr>
        <w:t>não</w:t>
      </w:r>
      <w:r>
        <w:rPr>
          <w:spacing w:val="29"/>
          <w:w w:val="105"/>
          <w:sz w:val="17"/>
        </w:rPr>
        <w:t xml:space="preserve"> </w:t>
      </w:r>
      <w:r>
        <w:rPr>
          <w:w w:val="105"/>
          <w:sz w:val="17"/>
        </w:rPr>
        <w:t>divulgação</w:t>
      </w:r>
      <w:r>
        <w:rPr>
          <w:spacing w:val="29"/>
          <w:w w:val="105"/>
          <w:sz w:val="17"/>
        </w:rPr>
        <w:t xml:space="preserve"> </w:t>
      </w:r>
      <w:r>
        <w:rPr>
          <w:w w:val="105"/>
          <w:sz w:val="17"/>
        </w:rPr>
        <w:t>do(s)</w:t>
      </w:r>
      <w:r>
        <w:rPr>
          <w:spacing w:val="29"/>
          <w:w w:val="105"/>
          <w:sz w:val="17"/>
        </w:rPr>
        <w:t xml:space="preserve"> </w:t>
      </w:r>
      <w:r>
        <w:rPr>
          <w:w w:val="105"/>
          <w:sz w:val="17"/>
        </w:rPr>
        <w:t>índice(s)</w:t>
      </w:r>
      <w:r>
        <w:rPr>
          <w:spacing w:val="29"/>
          <w:w w:val="105"/>
          <w:sz w:val="17"/>
        </w:rPr>
        <w:t xml:space="preserve"> </w:t>
      </w:r>
      <w:r>
        <w:rPr>
          <w:w w:val="105"/>
          <w:sz w:val="17"/>
        </w:rPr>
        <w:t>de</w:t>
      </w:r>
      <w:r>
        <w:rPr>
          <w:spacing w:val="29"/>
          <w:w w:val="105"/>
          <w:sz w:val="17"/>
        </w:rPr>
        <w:t xml:space="preserve"> </w:t>
      </w:r>
      <w:r>
        <w:rPr>
          <w:w w:val="105"/>
          <w:sz w:val="17"/>
        </w:rPr>
        <w:t>reajustamento,</w:t>
      </w:r>
      <w:r>
        <w:rPr>
          <w:spacing w:val="29"/>
          <w:w w:val="105"/>
          <w:sz w:val="17"/>
        </w:rPr>
        <w:t xml:space="preserve"> </w:t>
      </w:r>
      <w:r>
        <w:rPr>
          <w:w w:val="105"/>
          <w:sz w:val="17"/>
        </w:rPr>
        <w:t>o</w:t>
      </w:r>
      <w:r>
        <w:rPr>
          <w:spacing w:val="29"/>
          <w:w w:val="105"/>
          <w:sz w:val="17"/>
        </w:rPr>
        <w:t xml:space="preserve"> </w:t>
      </w:r>
      <w:r>
        <w:rPr>
          <w:w w:val="105"/>
          <w:sz w:val="17"/>
        </w:rPr>
        <w:t>contratante</w:t>
      </w:r>
      <w:r>
        <w:rPr>
          <w:spacing w:val="29"/>
          <w:w w:val="105"/>
          <w:sz w:val="17"/>
        </w:rPr>
        <w:t xml:space="preserve"> </w:t>
      </w:r>
      <w:r>
        <w:rPr>
          <w:w w:val="105"/>
          <w:sz w:val="17"/>
        </w:rPr>
        <w:t>pagará</w:t>
      </w:r>
      <w:r>
        <w:rPr>
          <w:spacing w:val="29"/>
          <w:w w:val="105"/>
          <w:sz w:val="17"/>
        </w:rPr>
        <w:t xml:space="preserve"> </w:t>
      </w:r>
      <w:r>
        <w:rPr>
          <w:w w:val="105"/>
          <w:sz w:val="17"/>
        </w:rPr>
        <w:t>ao</w:t>
      </w:r>
      <w:r>
        <w:rPr>
          <w:spacing w:val="29"/>
          <w:w w:val="105"/>
          <w:sz w:val="17"/>
        </w:rPr>
        <w:t xml:space="preserve"> </w:t>
      </w:r>
      <w:r>
        <w:rPr>
          <w:w w:val="105"/>
          <w:sz w:val="17"/>
        </w:rPr>
        <w:t>contratado</w:t>
      </w:r>
      <w:r>
        <w:rPr>
          <w:spacing w:val="29"/>
          <w:w w:val="105"/>
          <w:sz w:val="17"/>
        </w:rPr>
        <w:t xml:space="preserve"> </w:t>
      </w:r>
      <w:r>
        <w:rPr>
          <w:w w:val="105"/>
          <w:sz w:val="17"/>
        </w:rPr>
        <w:t>a</w:t>
      </w:r>
      <w:r>
        <w:rPr>
          <w:spacing w:val="29"/>
          <w:w w:val="105"/>
          <w:sz w:val="17"/>
        </w:rPr>
        <w:t xml:space="preserve"> </w:t>
      </w:r>
      <w:r>
        <w:rPr>
          <w:w w:val="105"/>
          <w:sz w:val="17"/>
        </w:rPr>
        <w:t>importância</w:t>
      </w:r>
      <w:r>
        <w:rPr>
          <w:spacing w:val="29"/>
          <w:w w:val="105"/>
          <w:sz w:val="17"/>
        </w:rPr>
        <w:t xml:space="preserve"> </w:t>
      </w:r>
      <w:r>
        <w:rPr>
          <w:w w:val="105"/>
          <w:sz w:val="17"/>
        </w:rPr>
        <w:t>calculada</w:t>
      </w:r>
      <w:r>
        <w:rPr>
          <w:spacing w:val="29"/>
          <w:w w:val="105"/>
          <w:sz w:val="17"/>
        </w:rPr>
        <w:t xml:space="preserve"> </w:t>
      </w:r>
      <w:r>
        <w:rPr>
          <w:w w:val="105"/>
          <w:sz w:val="17"/>
        </w:rPr>
        <w:t>pela</w:t>
      </w:r>
      <w:r>
        <w:rPr>
          <w:spacing w:val="29"/>
          <w:w w:val="105"/>
          <w:sz w:val="17"/>
        </w:rPr>
        <w:t xml:space="preserve"> </w:t>
      </w:r>
      <w:r>
        <w:rPr>
          <w:w w:val="105"/>
          <w:sz w:val="17"/>
        </w:rPr>
        <w:t>última</w:t>
      </w:r>
      <w:r>
        <w:rPr>
          <w:spacing w:val="29"/>
          <w:w w:val="105"/>
          <w:sz w:val="17"/>
        </w:rPr>
        <w:t xml:space="preserve"> </w:t>
      </w:r>
      <w:r>
        <w:rPr>
          <w:w w:val="105"/>
          <w:sz w:val="17"/>
        </w:rPr>
        <w:t>variação</w:t>
      </w:r>
      <w:r>
        <w:rPr>
          <w:spacing w:val="29"/>
          <w:w w:val="105"/>
          <w:sz w:val="17"/>
        </w:rPr>
        <w:t xml:space="preserve"> </w:t>
      </w:r>
      <w:r>
        <w:rPr>
          <w:w w:val="105"/>
          <w:sz w:val="17"/>
        </w:rPr>
        <w:t>conhecida,</w:t>
      </w:r>
      <w:r>
        <w:rPr>
          <w:spacing w:val="29"/>
          <w:w w:val="105"/>
          <w:sz w:val="17"/>
        </w:rPr>
        <w:t xml:space="preserve"> </w:t>
      </w:r>
      <w:r>
        <w:rPr>
          <w:w w:val="105"/>
          <w:sz w:val="17"/>
        </w:rPr>
        <w:t>liquidando</w:t>
      </w:r>
      <w:r>
        <w:rPr>
          <w:spacing w:val="29"/>
          <w:w w:val="105"/>
          <w:sz w:val="17"/>
        </w:rPr>
        <w:t xml:space="preserve"> </w:t>
      </w:r>
      <w:r>
        <w:rPr>
          <w:w w:val="105"/>
          <w:sz w:val="17"/>
        </w:rPr>
        <w:t>a</w:t>
      </w:r>
      <w:r>
        <w:rPr>
          <w:spacing w:val="29"/>
          <w:w w:val="105"/>
          <w:sz w:val="17"/>
        </w:rPr>
        <w:t xml:space="preserve"> </w:t>
      </w:r>
      <w:r>
        <w:rPr>
          <w:w w:val="105"/>
          <w:sz w:val="17"/>
        </w:rPr>
        <w:t>diferença correspondente tão-logo seja(m) divulgado(s) o(s) índice(s) definitivo(s).</w:t>
      </w:r>
    </w:p>
    <w:p w14:paraId="1FA09212">
      <w:pPr>
        <w:pStyle w:val="7"/>
        <w:numPr>
          <w:ilvl w:val="2"/>
          <w:numId w:val="18"/>
        </w:numPr>
        <w:tabs>
          <w:tab w:val="left" w:pos="896"/>
        </w:tabs>
        <w:spacing w:before="98" w:after="0" w:line="256" w:lineRule="auto"/>
        <w:ind w:left="386" w:right="369" w:firstLine="0"/>
        <w:jc w:val="left"/>
        <w:rPr>
          <w:sz w:val="17"/>
        </w:rPr>
      </w:pPr>
      <w:r>
        <w:rPr>
          <w:w w:val="105"/>
          <w:sz w:val="17"/>
        </w:rPr>
        <w:t>Fica</w:t>
      </w:r>
      <w:r>
        <w:rPr>
          <w:spacing w:val="18"/>
          <w:w w:val="105"/>
          <w:sz w:val="17"/>
        </w:rPr>
        <w:t xml:space="preserve"> </w:t>
      </w:r>
      <w:r>
        <w:rPr>
          <w:w w:val="105"/>
          <w:sz w:val="17"/>
        </w:rPr>
        <w:t>o</w:t>
      </w:r>
      <w:r>
        <w:rPr>
          <w:spacing w:val="18"/>
          <w:w w:val="105"/>
          <w:sz w:val="17"/>
        </w:rPr>
        <w:t xml:space="preserve"> </w:t>
      </w:r>
      <w:r>
        <w:rPr>
          <w:w w:val="105"/>
          <w:sz w:val="17"/>
        </w:rPr>
        <w:t>contratado</w:t>
      </w:r>
      <w:r>
        <w:rPr>
          <w:spacing w:val="18"/>
          <w:w w:val="105"/>
          <w:sz w:val="17"/>
        </w:rPr>
        <w:t xml:space="preserve"> </w:t>
      </w:r>
      <w:r>
        <w:rPr>
          <w:w w:val="105"/>
          <w:sz w:val="17"/>
        </w:rPr>
        <w:t>obrigado</w:t>
      </w:r>
      <w:r>
        <w:rPr>
          <w:spacing w:val="18"/>
          <w:w w:val="105"/>
          <w:sz w:val="17"/>
        </w:rPr>
        <w:t xml:space="preserve"> </w:t>
      </w:r>
      <w:r>
        <w:rPr>
          <w:w w:val="105"/>
          <w:sz w:val="17"/>
        </w:rPr>
        <w:t>a</w:t>
      </w:r>
      <w:r>
        <w:rPr>
          <w:spacing w:val="18"/>
          <w:w w:val="105"/>
          <w:sz w:val="17"/>
        </w:rPr>
        <w:t xml:space="preserve"> </w:t>
      </w:r>
      <w:r>
        <w:rPr>
          <w:w w:val="105"/>
          <w:sz w:val="17"/>
        </w:rPr>
        <w:t>apresentar</w:t>
      </w:r>
      <w:r>
        <w:rPr>
          <w:spacing w:val="18"/>
          <w:w w:val="105"/>
          <w:sz w:val="17"/>
        </w:rPr>
        <w:t xml:space="preserve"> </w:t>
      </w:r>
      <w:r>
        <w:rPr>
          <w:w w:val="105"/>
          <w:sz w:val="17"/>
        </w:rPr>
        <w:t>memória</w:t>
      </w:r>
      <w:r>
        <w:rPr>
          <w:spacing w:val="18"/>
          <w:w w:val="105"/>
          <w:sz w:val="17"/>
        </w:rPr>
        <w:t xml:space="preserve"> </w:t>
      </w:r>
      <w:r>
        <w:rPr>
          <w:w w:val="105"/>
          <w:sz w:val="17"/>
        </w:rPr>
        <w:t>de</w:t>
      </w:r>
      <w:r>
        <w:rPr>
          <w:spacing w:val="18"/>
          <w:w w:val="105"/>
          <w:sz w:val="17"/>
        </w:rPr>
        <w:t xml:space="preserve"> </w:t>
      </w:r>
      <w:r>
        <w:rPr>
          <w:w w:val="105"/>
          <w:sz w:val="17"/>
        </w:rPr>
        <w:t>cálculo</w:t>
      </w:r>
      <w:r>
        <w:rPr>
          <w:spacing w:val="18"/>
          <w:w w:val="105"/>
          <w:sz w:val="17"/>
        </w:rPr>
        <w:t xml:space="preserve"> </w:t>
      </w:r>
      <w:r>
        <w:rPr>
          <w:w w:val="105"/>
          <w:sz w:val="17"/>
        </w:rPr>
        <w:t>referente</w:t>
      </w:r>
      <w:r>
        <w:rPr>
          <w:spacing w:val="18"/>
          <w:w w:val="105"/>
          <w:sz w:val="17"/>
        </w:rPr>
        <w:t xml:space="preserve"> </w:t>
      </w:r>
      <w:r>
        <w:rPr>
          <w:w w:val="105"/>
          <w:sz w:val="17"/>
        </w:rPr>
        <w:t>ao</w:t>
      </w:r>
      <w:r>
        <w:rPr>
          <w:spacing w:val="18"/>
          <w:w w:val="105"/>
          <w:sz w:val="17"/>
        </w:rPr>
        <w:t xml:space="preserve"> </w:t>
      </w:r>
      <w:r>
        <w:rPr>
          <w:w w:val="105"/>
          <w:sz w:val="17"/>
        </w:rPr>
        <w:t>reajustamento</w:t>
      </w:r>
      <w:r>
        <w:rPr>
          <w:spacing w:val="18"/>
          <w:w w:val="105"/>
          <w:sz w:val="17"/>
        </w:rPr>
        <w:t xml:space="preserve"> </w:t>
      </w:r>
      <w:r>
        <w:rPr>
          <w:w w:val="105"/>
          <w:sz w:val="17"/>
        </w:rPr>
        <w:t>de</w:t>
      </w:r>
      <w:r>
        <w:rPr>
          <w:spacing w:val="18"/>
          <w:w w:val="105"/>
          <w:sz w:val="17"/>
        </w:rPr>
        <w:t xml:space="preserve"> </w:t>
      </w:r>
      <w:r>
        <w:rPr>
          <w:w w:val="105"/>
          <w:sz w:val="17"/>
        </w:rPr>
        <w:t>preços</w:t>
      </w:r>
      <w:r>
        <w:rPr>
          <w:spacing w:val="18"/>
          <w:w w:val="105"/>
          <w:sz w:val="17"/>
        </w:rPr>
        <w:t xml:space="preserve"> </w:t>
      </w:r>
      <w:r>
        <w:rPr>
          <w:w w:val="105"/>
          <w:sz w:val="17"/>
        </w:rPr>
        <w:t>do</w:t>
      </w:r>
      <w:r>
        <w:rPr>
          <w:spacing w:val="18"/>
          <w:w w:val="105"/>
          <w:sz w:val="17"/>
        </w:rPr>
        <w:t xml:space="preserve"> </w:t>
      </w:r>
      <w:r>
        <w:rPr>
          <w:w w:val="105"/>
          <w:sz w:val="17"/>
        </w:rPr>
        <w:t>valor</w:t>
      </w:r>
      <w:r>
        <w:rPr>
          <w:spacing w:val="18"/>
          <w:w w:val="105"/>
          <w:sz w:val="17"/>
        </w:rPr>
        <w:t xml:space="preserve"> </w:t>
      </w:r>
      <w:r>
        <w:rPr>
          <w:w w:val="105"/>
          <w:sz w:val="17"/>
        </w:rPr>
        <w:t>remanescente,</w:t>
      </w:r>
      <w:r>
        <w:rPr>
          <w:spacing w:val="18"/>
          <w:w w:val="105"/>
          <w:sz w:val="17"/>
        </w:rPr>
        <w:t xml:space="preserve"> </w:t>
      </w:r>
      <w:r>
        <w:rPr>
          <w:w w:val="105"/>
          <w:sz w:val="17"/>
        </w:rPr>
        <w:t>sempre</w:t>
      </w:r>
      <w:r>
        <w:rPr>
          <w:spacing w:val="18"/>
          <w:w w:val="105"/>
          <w:sz w:val="17"/>
        </w:rPr>
        <w:t xml:space="preserve"> </w:t>
      </w:r>
      <w:r>
        <w:rPr>
          <w:w w:val="105"/>
          <w:sz w:val="17"/>
        </w:rPr>
        <w:t>que</w:t>
      </w:r>
      <w:r>
        <w:rPr>
          <w:spacing w:val="18"/>
          <w:w w:val="105"/>
          <w:sz w:val="17"/>
        </w:rPr>
        <w:t xml:space="preserve"> </w:t>
      </w:r>
      <w:r>
        <w:rPr>
          <w:w w:val="105"/>
          <w:sz w:val="17"/>
        </w:rPr>
        <w:t>este</w:t>
      </w:r>
      <w:r>
        <w:rPr>
          <w:spacing w:val="18"/>
          <w:w w:val="105"/>
          <w:sz w:val="17"/>
        </w:rPr>
        <w:t xml:space="preserve"> </w:t>
      </w:r>
      <w:r>
        <w:rPr>
          <w:w w:val="105"/>
          <w:sz w:val="17"/>
        </w:rPr>
        <w:t>ocorrer,</w:t>
      </w:r>
      <w:r>
        <w:rPr>
          <w:spacing w:val="18"/>
          <w:w w:val="105"/>
          <w:sz w:val="17"/>
        </w:rPr>
        <w:t xml:space="preserve"> </w:t>
      </w:r>
      <w:r>
        <w:rPr>
          <w:w w:val="105"/>
          <w:sz w:val="17"/>
        </w:rPr>
        <w:t>sendo</w:t>
      </w:r>
      <w:r>
        <w:rPr>
          <w:spacing w:val="18"/>
          <w:w w:val="105"/>
          <w:sz w:val="17"/>
        </w:rPr>
        <w:t xml:space="preserve"> </w:t>
      </w:r>
      <w:r>
        <w:rPr>
          <w:w w:val="105"/>
          <w:sz w:val="17"/>
        </w:rPr>
        <w:t>adotado</w:t>
      </w:r>
      <w:r>
        <w:rPr>
          <w:spacing w:val="18"/>
          <w:w w:val="105"/>
          <w:sz w:val="17"/>
        </w:rPr>
        <w:t xml:space="preserve"> </w:t>
      </w:r>
      <w:r>
        <w:rPr>
          <w:w w:val="105"/>
          <w:sz w:val="17"/>
        </w:rPr>
        <w:t>na</w:t>
      </w:r>
      <w:r>
        <w:rPr>
          <w:spacing w:val="18"/>
          <w:w w:val="105"/>
          <w:sz w:val="17"/>
        </w:rPr>
        <w:t xml:space="preserve"> </w:t>
      </w:r>
      <w:r>
        <w:rPr>
          <w:w w:val="105"/>
          <w:sz w:val="17"/>
        </w:rPr>
        <w:t>aferição</w:t>
      </w:r>
      <w:r>
        <w:rPr>
          <w:spacing w:val="18"/>
          <w:w w:val="105"/>
          <w:sz w:val="17"/>
        </w:rPr>
        <w:t xml:space="preserve"> </w:t>
      </w:r>
      <w:r>
        <w:rPr>
          <w:w w:val="105"/>
          <w:sz w:val="17"/>
        </w:rPr>
        <w:t>final</w:t>
      </w:r>
      <w:r>
        <w:rPr>
          <w:spacing w:val="18"/>
          <w:w w:val="105"/>
          <w:sz w:val="17"/>
        </w:rPr>
        <w:t xml:space="preserve"> </w:t>
      </w:r>
      <w:r>
        <w:rPr>
          <w:w w:val="105"/>
          <w:sz w:val="17"/>
        </w:rPr>
        <w:t>o</w:t>
      </w:r>
      <w:r>
        <w:rPr>
          <w:spacing w:val="18"/>
          <w:w w:val="105"/>
          <w:sz w:val="17"/>
        </w:rPr>
        <w:t xml:space="preserve"> </w:t>
      </w:r>
      <w:r>
        <w:rPr>
          <w:w w:val="105"/>
          <w:sz w:val="17"/>
        </w:rPr>
        <w:t xml:space="preserve">índice </w:t>
      </w:r>
      <w:r>
        <w:rPr>
          <w:spacing w:val="-2"/>
          <w:w w:val="105"/>
          <w:sz w:val="17"/>
        </w:rPr>
        <w:t>definitivo.</w:t>
      </w:r>
    </w:p>
    <w:p w14:paraId="01C99F81">
      <w:pPr>
        <w:pStyle w:val="7"/>
        <w:numPr>
          <w:ilvl w:val="1"/>
          <w:numId w:val="18"/>
        </w:numPr>
        <w:tabs>
          <w:tab w:val="left" w:pos="739"/>
        </w:tabs>
        <w:spacing w:before="90" w:after="0" w:line="271" w:lineRule="auto"/>
        <w:ind w:left="386" w:right="369" w:firstLine="0"/>
        <w:jc w:val="left"/>
        <w:rPr>
          <w:sz w:val="17"/>
        </w:rPr>
      </w:pPr>
      <w:r>
        <w:rPr>
          <w:w w:val="105"/>
          <w:sz w:val="17"/>
        </w:rPr>
        <w:t>Caso</w:t>
      </w:r>
      <w:r>
        <w:rPr>
          <w:spacing w:val="-7"/>
          <w:w w:val="105"/>
          <w:sz w:val="17"/>
        </w:rPr>
        <w:t xml:space="preserve"> </w:t>
      </w:r>
      <w:r>
        <w:rPr>
          <w:w w:val="105"/>
          <w:sz w:val="17"/>
        </w:rPr>
        <w:t>o(s)</w:t>
      </w:r>
      <w:r>
        <w:rPr>
          <w:spacing w:val="-7"/>
          <w:w w:val="105"/>
          <w:sz w:val="17"/>
        </w:rPr>
        <w:t xml:space="preserve"> </w:t>
      </w:r>
      <w:r>
        <w:rPr>
          <w:w w:val="105"/>
          <w:sz w:val="17"/>
        </w:rPr>
        <w:t>índice(s)</w:t>
      </w:r>
      <w:r>
        <w:rPr>
          <w:spacing w:val="-7"/>
          <w:w w:val="105"/>
          <w:sz w:val="17"/>
        </w:rPr>
        <w:t xml:space="preserve"> </w:t>
      </w:r>
      <w:r>
        <w:rPr>
          <w:w w:val="105"/>
          <w:sz w:val="17"/>
        </w:rPr>
        <w:t>estabelecido(s)</w:t>
      </w:r>
      <w:r>
        <w:rPr>
          <w:spacing w:val="-7"/>
          <w:w w:val="105"/>
          <w:sz w:val="17"/>
        </w:rPr>
        <w:t xml:space="preserve"> </w:t>
      </w:r>
      <w:r>
        <w:rPr>
          <w:w w:val="105"/>
          <w:sz w:val="17"/>
        </w:rPr>
        <w:t>para</w:t>
      </w:r>
      <w:r>
        <w:rPr>
          <w:spacing w:val="-7"/>
          <w:w w:val="105"/>
          <w:sz w:val="17"/>
        </w:rPr>
        <w:t xml:space="preserve"> </w:t>
      </w:r>
      <w:r>
        <w:rPr>
          <w:w w:val="105"/>
          <w:sz w:val="17"/>
        </w:rPr>
        <w:t>reajustamento</w:t>
      </w:r>
      <w:r>
        <w:rPr>
          <w:spacing w:val="-7"/>
          <w:w w:val="105"/>
          <w:sz w:val="17"/>
        </w:rPr>
        <w:t xml:space="preserve"> </w:t>
      </w:r>
      <w:r>
        <w:rPr>
          <w:w w:val="105"/>
          <w:sz w:val="17"/>
        </w:rPr>
        <w:t>venha(m)</w:t>
      </w:r>
      <w:r>
        <w:rPr>
          <w:spacing w:val="-7"/>
          <w:w w:val="105"/>
          <w:sz w:val="17"/>
        </w:rPr>
        <w:t xml:space="preserve"> </w:t>
      </w:r>
      <w:r>
        <w:rPr>
          <w:w w:val="105"/>
          <w:sz w:val="17"/>
        </w:rPr>
        <w:t>a</w:t>
      </w:r>
      <w:r>
        <w:rPr>
          <w:spacing w:val="-7"/>
          <w:w w:val="105"/>
          <w:sz w:val="17"/>
        </w:rPr>
        <w:t xml:space="preserve"> </w:t>
      </w:r>
      <w:r>
        <w:rPr>
          <w:w w:val="105"/>
          <w:sz w:val="17"/>
        </w:rPr>
        <w:t>ser</w:t>
      </w:r>
      <w:r>
        <w:rPr>
          <w:spacing w:val="-7"/>
          <w:w w:val="105"/>
          <w:sz w:val="17"/>
        </w:rPr>
        <w:t xml:space="preserve"> </w:t>
      </w:r>
      <w:r>
        <w:rPr>
          <w:w w:val="105"/>
          <w:sz w:val="17"/>
        </w:rPr>
        <w:t>extinto(s)</w:t>
      </w:r>
      <w:r>
        <w:rPr>
          <w:spacing w:val="-7"/>
          <w:w w:val="105"/>
          <w:sz w:val="17"/>
        </w:rPr>
        <w:t xml:space="preserve"> </w:t>
      </w:r>
      <w:r>
        <w:rPr>
          <w:w w:val="105"/>
          <w:sz w:val="17"/>
        </w:rPr>
        <w:t>ou</w:t>
      </w:r>
      <w:r>
        <w:rPr>
          <w:spacing w:val="-7"/>
          <w:w w:val="105"/>
          <w:sz w:val="17"/>
        </w:rPr>
        <w:t xml:space="preserve"> </w:t>
      </w:r>
      <w:r>
        <w:rPr>
          <w:w w:val="105"/>
          <w:sz w:val="17"/>
        </w:rPr>
        <w:t>de</w:t>
      </w:r>
      <w:r>
        <w:rPr>
          <w:spacing w:val="-7"/>
          <w:w w:val="105"/>
          <w:sz w:val="17"/>
        </w:rPr>
        <w:t xml:space="preserve"> </w:t>
      </w:r>
      <w:r>
        <w:rPr>
          <w:w w:val="105"/>
          <w:sz w:val="17"/>
        </w:rPr>
        <w:t>qualquer</w:t>
      </w:r>
      <w:r>
        <w:rPr>
          <w:spacing w:val="-7"/>
          <w:w w:val="105"/>
          <w:sz w:val="17"/>
        </w:rPr>
        <w:t xml:space="preserve"> </w:t>
      </w:r>
      <w:r>
        <w:rPr>
          <w:w w:val="105"/>
          <w:sz w:val="17"/>
        </w:rPr>
        <w:t>forma</w:t>
      </w:r>
      <w:r>
        <w:rPr>
          <w:spacing w:val="-7"/>
          <w:w w:val="105"/>
          <w:sz w:val="17"/>
        </w:rPr>
        <w:t xml:space="preserve"> </w:t>
      </w:r>
      <w:r>
        <w:rPr>
          <w:w w:val="105"/>
          <w:sz w:val="17"/>
        </w:rPr>
        <w:t>não</w:t>
      </w:r>
      <w:r>
        <w:rPr>
          <w:spacing w:val="-7"/>
          <w:w w:val="105"/>
          <w:sz w:val="17"/>
        </w:rPr>
        <w:t xml:space="preserve"> </w:t>
      </w:r>
      <w:r>
        <w:rPr>
          <w:w w:val="105"/>
          <w:sz w:val="17"/>
        </w:rPr>
        <w:t>possa(m)</w:t>
      </w:r>
      <w:r>
        <w:rPr>
          <w:spacing w:val="-7"/>
          <w:w w:val="105"/>
          <w:sz w:val="17"/>
        </w:rPr>
        <w:t xml:space="preserve"> </w:t>
      </w:r>
      <w:r>
        <w:rPr>
          <w:w w:val="105"/>
          <w:sz w:val="17"/>
        </w:rPr>
        <w:t>mais</w:t>
      </w:r>
      <w:r>
        <w:rPr>
          <w:spacing w:val="-7"/>
          <w:w w:val="105"/>
          <w:sz w:val="17"/>
        </w:rPr>
        <w:t xml:space="preserve"> </w:t>
      </w:r>
      <w:r>
        <w:rPr>
          <w:w w:val="105"/>
          <w:sz w:val="17"/>
        </w:rPr>
        <w:t>ser</w:t>
      </w:r>
      <w:r>
        <w:rPr>
          <w:spacing w:val="-7"/>
          <w:w w:val="105"/>
          <w:sz w:val="17"/>
        </w:rPr>
        <w:t xml:space="preserve"> </w:t>
      </w:r>
      <w:r>
        <w:rPr>
          <w:w w:val="105"/>
          <w:sz w:val="17"/>
        </w:rPr>
        <w:t>utilizado(s),</w:t>
      </w:r>
      <w:r>
        <w:rPr>
          <w:spacing w:val="-7"/>
          <w:w w:val="105"/>
          <w:sz w:val="17"/>
        </w:rPr>
        <w:t xml:space="preserve"> </w:t>
      </w:r>
      <w:r>
        <w:rPr>
          <w:w w:val="105"/>
          <w:sz w:val="17"/>
        </w:rPr>
        <w:t>será(ão)</w:t>
      </w:r>
      <w:r>
        <w:rPr>
          <w:spacing w:val="-7"/>
          <w:w w:val="105"/>
          <w:sz w:val="17"/>
        </w:rPr>
        <w:t xml:space="preserve"> </w:t>
      </w:r>
      <w:r>
        <w:rPr>
          <w:w w:val="105"/>
          <w:sz w:val="17"/>
        </w:rPr>
        <w:t>adotado(s),</w:t>
      </w:r>
      <w:r>
        <w:rPr>
          <w:spacing w:val="-7"/>
          <w:w w:val="105"/>
          <w:sz w:val="17"/>
        </w:rPr>
        <w:t xml:space="preserve"> </w:t>
      </w:r>
      <w:r>
        <w:rPr>
          <w:w w:val="105"/>
          <w:sz w:val="17"/>
        </w:rPr>
        <w:t>em</w:t>
      </w:r>
      <w:r>
        <w:rPr>
          <w:spacing w:val="-7"/>
          <w:w w:val="105"/>
          <w:sz w:val="17"/>
        </w:rPr>
        <w:t xml:space="preserve"> </w:t>
      </w:r>
      <w:r>
        <w:rPr>
          <w:w w:val="105"/>
          <w:sz w:val="17"/>
        </w:rPr>
        <w:t>substituição,</w:t>
      </w:r>
      <w:r>
        <w:rPr>
          <w:spacing w:val="-7"/>
          <w:w w:val="105"/>
          <w:sz w:val="17"/>
        </w:rPr>
        <w:t xml:space="preserve"> </w:t>
      </w:r>
      <w:r>
        <w:rPr>
          <w:w w:val="105"/>
          <w:sz w:val="17"/>
        </w:rPr>
        <w:t>o(s)</w:t>
      </w:r>
      <w:r>
        <w:rPr>
          <w:spacing w:val="-7"/>
          <w:w w:val="105"/>
          <w:sz w:val="17"/>
        </w:rPr>
        <w:t xml:space="preserve"> </w:t>
      </w:r>
      <w:r>
        <w:rPr>
          <w:w w:val="105"/>
          <w:sz w:val="17"/>
        </w:rPr>
        <w:t>que</w:t>
      </w:r>
      <w:r>
        <w:rPr>
          <w:spacing w:val="-7"/>
          <w:w w:val="105"/>
          <w:sz w:val="17"/>
        </w:rPr>
        <w:t xml:space="preserve"> </w:t>
      </w:r>
      <w:r>
        <w:rPr>
          <w:w w:val="105"/>
          <w:sz w:val="17"/>
        </w:rPr>
        <w:t>vier(em)</w:t>
      </w:r>
      <w:r>
        <w:rPr>
          <w:spacing w:val="-7"/>
          <w:w w:val="105"/>
          <w:sz w:val="17"/>
        </w:rPr>
        <w:t xml:space="preserve"> </w:t>
      </w:r>
      <w:r>
        <w:rPr>
          <w:w w:val="105"/>
          <w:sz w:val="17"/>
        </w:rPr>
        <w:t>a</w:t>
      </w:r>
      <w:r>
        <w:rPr>
          <w:spacing w:val="-7"/>
          <w:w w:val="105"/>
          <w:sz w:val="17"/>
        </w:rPr>
        <w:t xml:space="preserve"> </w:t>
      </w:r>
      <w:r>
        <w:rPr>
          <w:w w:val="105"/>
          <w:sz w:val="17"/>
        </w:rPr>
        <w:t>ser determinado(s) pela legislação então em vigor.</w:t>
      </w:r>
    </w:p>
    <w:p w14:paraId="308E1CF6">
      <w:pPr>
        <w:pStyle w:val="7"/>
        <w:numPr>
          <w:ilvl w:val="1"/>
          <w:numId w:val="18"/>
        </w:numPr>
        <w:tabs>
          <w:tab w:val="left" w:pos="738"/>
        </w:tabs>
        <w:spacing w:before="77" w:after="0" w:line="240" w:lineRule="auto"/>
        <w:ind w:left="738" w:right="0" w:hanging="352"/>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39EA2BAC">
      <w:pPr>
        <w:pStyle w:val="7"/>
        <w:numPr>
          <w:ilvl w:val="1"/>
          <w:numId w:val="18"/>
        </w:numPr>
        <w:tabs>
          <w:tab w:val="left" w:pos="738"/>
        </w:tabs>
        <w:spacing w:before="102" w:after="0" w:line="240" w:lineRule="auto"/>
        <w:ind w:left="738" w:right="0" w:hanging="352"/>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9"/>
          <w:w w:val="105"/>
          <w:sz w:val="17"/>
        </w:rPr>
        <w:t xml:space="preserve"> </w:t>
      </w:r>
      <w:r>
        <w:rPr>
          <w:w w:val="105"/>
          <w:sz w:val="17"/>
        </w:rPr>
        <w:t>durante</w:t>
      </w:r>
      <w:r>
        <w:rPr>
          <w:spacing w:val="-8"/>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e</w:t>
      </w:r>
      <w:r>
        <w:rPr>
          <w:spacing w:val="-9"/>
          <w:w w:val="105"/>
          <w:sz w:val="17"/>
        </w:rPr>
        <w:t xml:space="preserve"> </w:t>
      </w:r>
      <w:r>
        <w:rPr>
          <w:w w:val="105"/>
          <w:sz w:val="17"/>
        </w:rPr>
        <w:t>antes</w:t>
      </w:r>
      <w:r>
        <w:rPr>
          <w:spacing w:val="-9"/>
          <w:w w:val="105"/>
          <w:sz w:val="17"/>
        </w:rPr>
        <w:t xml:space="preserve"> </w:t>
      </w:r>
      <w:r>
        <w:rPr>
          <w:w w:val="105"/>
          <w:sz w:val="17"/>
        </w:rPr>
        <w:t>de</w:t>
      </w:r>
      <w:r>
        <w:rPr>
          <w:spacing w:val="-8"/>
          <w:w w:val="105"/>
          <w:sz w:val="17"/>
        </w:rPr>
        <w:t xml:space="preserve"> </w:t>
      </w:r>
      <w:r>
        <w:rPr>
          <w:w w:val="105"/>
          <w:sz w:val="17"/>
        </w:rPr>
        <w:t>eventual</w:t>
      </w:r>
      <w:r>
        <w:rPr>
          <w:spacing w:val="-9"/>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sob</w:t>
      </w:r>
      <w:r>
        <w:rPr>
          <w:spacing w:val="-8"/>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preclusão.</w:t>
      </w:r>
    </w:p>
    <w:p w14:paraId="2BDDE7FF">
      <w:pPr>
        <w:pStyle w:val="7"/>
        <w:numPr>
          <w:ilvl w:val="2"/>
          <w:numId w:val="18"/>
        </w:numPr>
        <w:tabs>
          <w:tab w:val="left" w:pos="871"/>
        </w:tabs>
        <w:spacing w:before="103" w:after="0" w:line="240" w:lineRule="auto"/>
        <w:ind w:left="871" w:right="0" w:hanging="485"/>
        <w:jc w:val="left"/>
        <w:rPr>
          <w:sz w:val="17"/>
        </w:rPr>
      </w:pPr>
      <w:r>
        <w:rPr>
          <w:w w:val="105"/>
          <w:sz w:val="17"/>
        </w:rPr>
        <w:t>Os</w:t>
      </w:r>
      <w:r>
        <w:rPr>
          <w:spacing w:val="-9"/>
          <w:w w:val="105"/>
          <w:sz w:val="17"/>
        </w:rPr>
        <w:t xml:space="preserve"> </w:t>
      </w:r>
      <w:r>
        <w:rPr>
          <w:w w:val="105"/>
          <w:sz w:val="17"/>
        </w:rPr>
        <w:t>efeitos</w:t>
      </w:r>
      <w:r>
        <w:rPr>
          <w:spacing w:val="-9"/>
          <w:w w:val="105"/>
          <w:sz w:val="17"/>
        </w:rPr>
        <w:t xml:space="preserve"> </w:t>
      </w:r>
      <w:r>
        <w:rPr>
          <w:w w:val="105"/>
          <w:sz w:val="17"/>
        </w:rPr>
        <w:t>financeiros</w:t>
      </w:r>
      <w:r>
        <w:rPr>
          <w:spacing w:val="-9"/>
          <w:w w:val="105"/>
          <w:sz w:val="17"/>
        </w:rPr>
        <w:t xml:space="preserve"> </w:t>
      </w:r>
      <w:r>
        <w:rPr>
          <w:w w:val="105"/>
          <w:sz w:val="17"/>
        </w:rPr>
        <w:t>do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reajuste</w:t>
      </w:r>
      <w:r>
        <w:rPr>
          <w:spacing w:val="-9"/>
          <w:w w:val="105"/>
          <w:sz w:val="17"/>
        </w:rPr>
        <w:t xml:space="preserve"> </w:t>
      </w:r>
      <w:r>
        <w:rPr>
          <w:w w:val="105"/>
          <w:sz w:val="17"/>
        </w:rPr>
        <w:t>serão</w:t>
      </w:r>
      <w:r>
        <w:rPr>
          <w:spacing w:val="-9"/>
          <w:w w:val="105"/>
          <w:sz w:val="17"/>
        </w:rPr>
        <w:t xml:space="preserve"> </w:t>
      </w:r>
      <w:r>
        <w:rPr>
          <w:spacing w:val="-2"/>
          <w:w w:val="105"/>
          <w:sz w:val="17"/>
        </w:rPr>
        <w:t>contados:</w:t>
      </w:r>
    </w:p>
    <w:p w14:paraId="1B1FBAAC">
      <w:pPr>
        <w:pStyle w:val="7"/>
        <w:numPr>
          <w:ilvl w:val="0"/>
          <w:numId w:val="19"/>
        </w:numPr>
        <w:tabs>
          <w:tab w:val="left" w:pos="566"/>
        </w:tabs>
        <w:spacing w:before="103" w:after="0" w:line="240" w:lineRule="auto"/>
        <w:ind w:left="566" w:right="0" w:hanging="180"/>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7BF02863">
      <w:pPr>
        <w:pStyle w:val="7"/>
        <w:numPr>
          <w:ilvl w:val="0"/>
          <w:numId w:val="19"/>
        </w:numPr>
        <w:tabs>
          <w:tab w:val="left" w:pos="598"/>
        </w:tabs>
        <w:spacing w:before="113" w:after="0" w:line="256" w:lineRule="auto"/>
        <w:ind w:left="386" w:right="369" w:firstLine="0"/>
        <w:jc w:val="left"/>
        <w:rPr>
          <w:sz w:val="17"/>
        </w:rPr>
      </w:pPr>
      <w:r>
        <w:rPr>
          <w:w w:val="105"/>
          <w:sz w:val="17"/>
        </w:rPr>
        <w:t>a</w:t>
      </w:r>
      <w:r>
        <w:rPr>
          <w:spacing w:val="15"/>
          <w:w w:val="105"/>
          <w:sz w:val="17"/>
        </w:rPr>
        <w:t xml:space="preserve"> </w:t>
      </w:r>
      <w:r>
        <w:rPr>
          <w:w w:val="105"/>
          <w:sz w:val="17"/>
        </w:rPr>
        <w:t>partir</w:t>
      </w:r>
      <w:r>
        <w:rPr>
          <w:spacing w:val="15"/>
          <w:w w:val="105"/>
          <w:sz w:val="17"/>
        </w:rPr>
        <w:t xml:space="preserve"> </w:t>
      </w:r>
      <w:r>
        <w:rPr>
          <w:w w:val="105"/>
          <w:sz w:val="17"/>
        </w:rPr>
        <w:t>da</w:t>
      </w:r>
      <w:r>
        <w:rPr>
          <w:spacing w:val="15"/>
          <w:w w:val="105"/>
          <w:sz w:val="17"/>
        </w:rPr>
        <w:t xml:space="preserve"> </w:t>
      </w:r>
      <w:r>
        <w:rPr>
          <w:w w:val="105"/>
          <w:sz w:val="17"/>
        </w:rPr>
        <w:t>data</w:t>
      </w:r>
      <w:r>
        <w:rPr>
          <w:spacing w:val="15"/>
          <w:w w:val="105"/>
          <w:sz w:val="17"/>
        </w:rPr>
        <w:t xml:space="preserve"> </w:t>
      </w:r>
      <w:r>
        <w:rPr>
          <w:w w:val="105"/>
          <w:sz w:val="17"/>
        </w:rPr>
        <w:t>do</w:t>
      </w:r>
      <w:r>
        <w:rPr>
          <w:spacing w:val="15"/>
          <w:w w:val="105"/>
          <w:sz w:val="17"/>
        </w:rPr>
        <w:t xml:space="preserve"> </w:t>
      </w:r>
      <w:r>
        <w:rPr>
          <w:w w:val="105"/>
          <w:sz w:val="17"/>
        </w:rPr>
        <w:t>requerimento</w:t>
      </w:r>
      <w:r>
        <w:rPr>
          <w:spacing w:val="15"/>
          <w:w w:val="105"/>
          <w:sz w:val="17"/>
        </w:rPr>
        <w:t xml:space="preserve"> </w:t>
      </w:r>
      <w:r>
        <w:rPr>
          <w:w w:val="105"/>
          <w:sz w:val="17"/>
        </w:rPr>
        <w:t>do</w:t>
      </w:r>
      <w:r>
        <w:rPr>
          <w:spacing w:val="15"/>
          <w:w w:val="105"/>
          <w:sz w:val="17"/>
        </w:rPr>
        <w:t xml:space="preserve"> </w:t>
      </w:r>
      <w:r>
        <w:rPr>
          <w:w w:val="105"/>
          <w:sz w:val="17"/>
        </w:rPr>
        <w:t>contratado,</w:t>
      </w:r>
      <w:r>
        <w:rPr>
          <w:spacing w:val="15"/>
          <w:w w:val="105"/>
          <w:sz w:val="17"/>
        </w:rPr>
        <w:t xml:space="preserve"> </w:t>
      </w:r>
      <w:r>
        <w:rPr>
          <w:w w:val="105"/>
          <w:sz w:val="17"/>
        </w:rPr>
        <w:t>caso</w:t>
      </w:r>
      <w:r>
        <w:rPr>
          <w:spacing w:val="15"/>
          <w:w w:val="105"/>
          <w:sz w:val="17"/>
        </w:rPr>
        <w:t xml:space="preserve"> </w:t>
      </w:r>
      <w:r>
        <w:rPr>
          <w:w w:val="105"/>
          <w:sz w:val="17"/>
        </w:rPr>
        <w:t>o</w:t>
      </w:r>
      <w:r>
        <w:rPr>
          <w:spacing w:val="15"/>
          <w:w w:val="105"/>
          <w:sz w:val="17"/>
        </w:rPr>
        <w:t xml:space="preserve"> </w:t>
      </w:r>
      <w:r>
        <w:rPr>
          <w:w w:val="105"/>
          <w:sz w:val="17"/>
        </w:rPr>
        <w:t>pedido</w:t>
      </w:r>
      <w:r>
        <w:rPr>
          <w:spacing w:val="15"/>
          <w:w w:val="105"/>
          <w:sz w:val="17"/>
        </w:rPr>
        <w:t xml:space="preserve"> </w:t>
      </w:r>
      <w:r>
        <w:rPr>
          <w:w w:val="105"/>
          <w:sz w:val="17"/>
        </w:rPr>
        <w:t>seja</w:t>
      </w:r>
      <w:r>
        <w:rPr>
          <w:spacing w:val="15"/>
          <w:w w:val="105"/>
          <w:sz w:val="17"/>
        </w:rPr>
        <w:t xml:space="preserve"> </w:t>
      </w:r>
      <w:r>
        <w:rPr>
          <w:w w:val="105"/>
          <w:sz w:val="17"/>
        </w:rPr>
        <w:t>formulado</w:t>
      </w:r>
      <w:r>
        <w:rPr>
          <w:spacing w:val="15"/>
          <w:w w:val="105"/>
          <w:sz w:val="17"/>
        </w:rPr>
        <w:t xml:space="preserve"> </w:t>
      </w:r>
      <w:r>
        <w:rPr>
          <w:w w:val="105"/>
          <w:sz w:val="17"/>
        </w:rPr>
        <w:t>após</w:t>
      </w:r>
      <w:r>
        <w:rPr>
          <w:spacing w:val="15"/>
          <w:w w:val="105"/>
          <w:sz w:val="17"/>
        </w:rPr>
        <w:t xml:space="preserve"> </w:t>
      </w:r>
      <w:r>
        <w:rPr>
          <w:w w:val="105"/>
          <w:sz w:val="17"/>
        </w:rPr>
        <w:t>o</w:t>
      </w:r>
      <w:r>
        <w:rPr>
          <w:spacing w:val="15"/>
          <w:w w:val="105"/>
          <w:sz w:val="17"/>
        </w:rPr>
        <w:t xml:space="preserve"> </w:t>
      </w:r>
      <w:r>
        <w:rPr>
          <w:w w:val="105"/>
          <w:sz w:val="17"/>
        </w:rPr>
        <w:t>prazo</w:t>
      </w:r>
      <w:r>
        <w:rPr>
          <w:spacing w:val="15"/>
          <w:w w:val="105"/>
          <w:sz w:val="17"/>
        </w:rPr>
        <w:t xml:space="preserve"> </w:t>
      </w:r>
      <w:r>
        <w:rPr>
          <w:w w:val="105"/>
          <w:sz w:val="17"/>
        </w:rPr>
        <w:t>fixado</w:t>
      </w:r>
      <w:r>
        <w:rPr>
          <w:spacing w:val="15"/>
          <w:w w:val="105"/>
          <w:sz w:val="17"/>
        </w:rPr>
        <w:t xml:space="preserve"> </w:t>
      </w:r>
      <w:r>
        <w:rPr>
          <w:w w:val="105"/>
          <w:sz w:val="17"/>
        </w:rPr>
        <w:t>na</w:t>
      </w:r>
      <w:r>
        <w:rPr>
          <w:spacing w:val="15"/>
          <w:w w:val="105"/>
          <w:sz w:val="17"/>
        </w:rPr>
        <w:t xml:space="preserve"> </w:t>
      </w:r>
      <w:r>
        <w:rPr>
          <w:w w:val="105"/>
          <w:sz w:val="17"/>
        </w:rPr>
        <w:t>alínea</w:t>
      </w:r>
      <w:r>
        <w:rPr>
          <w:spacing w:val="15"/>
          <w:w w:val="105"/>
          <w:sz w:val="17"/>
        </w:rPr>
        <w:t xml:space="preserve"> </w:t>
      </w:r>
      <w:r>
        <w:rPr>
          <w:w w:val="105"/>
          <w:sz w:val="17"/>
        </w:rPr>
        <w:t>a,</w:t>
      </w:r>
      <w:r>
        <w:rPr>
          <w:spacing w:val="15"/>
          <w:w w:val="105"/>
          <w:sz w:val="17"/>
        </w:rPr>
        <w:t xml:space="preserve"> </w:t>
      </w:r>
      <w:r>
        <w:rPr>
          <w:w w:val="105"/>
          <w:sz w:val="17"/>
        </w:rPr>
        <w:t>acima,</w:t>
      </w:r>
      <w:r>
        <w:rPr>
          <w:spacing w:val="15"/>
          <w:w w:val="105"/>
          <w:sz w:val="17"/>
        </w:rPr>
        <w:t xml:space="preserve"> </w:t>
      </w:r>
      <w:r>
        <w:rPr>
          <w:w w:val="105"/>
          <w:sz w:val="17"/>
        </w:rPr>
        <w:t>o</w:t>
      </w:r>
      <w:r>
        <w:rPr>
          <w:spacing w:val="15"/>
          <w:w w:val="105"/>
          <w:sz w:val="17"/>
        </w:rPr>
        <w:t xml:space="preserve"> </w:t>
      </w:r>
      <w:r>
        <w:rPr>
          <w:w w:val="105"/>
          <w:sz w:val="17"/>
        </w:rPr>
        <w:t>que</w:t>
      </w:r>
      <w:r>
        <w:rPr>
          <w:spacing w:val="15"/>
          <w:w w:val="105"/>
          <w:sz w:val="17"/>
        </w:rPr>
        <w:t xml:space="preserve"> </w:t>
      </w:r>
      <w:r>
        <w:rPr>
          <w:w w:val="105"/>
          <w:sz w:val="17"/>
        </w:rPr>
        <w:t>não</w:t>
      </w:r>
      <w:r>
        <w:rPr>
          <w:spacing w:val="15"/>
          <w:w w:val="105"/>
          <w:sz w:val="17"/>
        </w:rPr>
        <w:t xml:space="preserve"> </w:t>
      </w:r>
      <w:r>
        <w:rPr>
          <w:w w:val="105"/>
          <w:sz w:val="17"/>
        </w:rPr>
        <w:t>acarretará</w:t>
      </w:r>
      <w:r>
        <w:rPr>
          <w:spacing w:val="15"/>
          <w:w w:val="105"/>
          <w:sz w:val="17"/>
        </w:rPr>
        <w:t xml:space="preserve"> </w:t>
      </w:r>
      <w:r>
        <w:rPr>
          <w:w w:val="105"/>
          <w:sz w:val="17"/>
        </w:rPr>
        <w:t>a</w:t>
      </w:r>
      <w:r>
        <w:rPr>
          <w:spacing w:val="15"/>
          <w:w w:val="105"/>
          <w:sz w:val="17"/>
        </w:rPr>
        <w:t xml:space="preserve"> </w:t>
      </w:r>
      <w:r>
        <w:rPr>
          <w:w w:val="105"/>
          <w:sz w:val="17"/>
        </w:rPr>
        <w:t>alteração</w:t>
      </w:r>
      <w:r>
        <w:rPr>
          <w:spacing w:val="15"/>
          <w:w w:val="105"/>
          <w:sz w:val="17"/>
        </w:rPr>
        <w:t xml:space="preserve"> </w:t>
      </w:r>
      <w:r>
        <w:rPr>
          <w:w w:val="105"/>
          <w:sz w:val="17"/>
        </w:rPr>
        <w:t>do</w:t>
      </w:r>
      <w:r>
        <w:rPr>
          <w:spacing w:val="15"/>
          <w:w w:val="105"/>
          <w:sz w:val="17"/>
        </w:rPr>
        <w:t xml:space="preserve"> </w:t>
      </w:r>
      <w:r>
        <w:rPr>
          <w:w w:val="105"/>
          <w:sz w:val="17"/>
        </w:rPr>
        <w:t>marco</w:t>
      </w:r>
      <w:r>
        <w:rPr>
          <w:spacing w:val="15"/>
          <w:w w:val="105"/>
          <w:sz w:val="17"/>
        </w:rPr>
        <w:t xml:space="preserve"> </w:t>
      </w:r>
      <w:r>
        <w:rPr>
          <w:w w:val="105"/>
          <w:sz w:val="17"/>
        </w:rPr>
        <w:t>para</w:t>
      </w:r>
      <w:r>
        <w:rPr>
          <w:spacing w:val="15"/>
          <w:w w:val="105"/>
          <w:sz w:val="17"/>
        </w:rPr>
        <w:t xml:space="preserve"> </w:t>
      </w:r>
      <w:r>
        <w:rPr>
          <w:w w:val="105"/>
          <w:sz w:val="17"/>
        </w:rPr>
        <w:t>cômputo</w:t>
      </w:r>
      <w:r>
        <w:rPr>
          <w:spacing w:val="15"/>
          <w:w w:val="105"/>
          <w:sz w:val="17"/>
        </w:rPr>
        <w:t xml:space="preserve"> </w:t>
      </w:r>
      <w:r>
        <w:rPr>
          <w:w w:val="105"/>
          <w:sz w:val="17"/>
        </w:rPr>
        <w:t>da</w:t>
      </w:r>
      <w:r>
        <w:rPr>
          <w:spacing w:val="15"/>
          <w:w w:val="105"/>
          <w:sz w:val="17"/>
        </w:rPr>
        <w:t xml:space="preserve"> </w:t>
      </w:r>
      <w:r>
        <w:rPr>
          <w:w w:val="105"/>
          <w:sz w:val="17"/>
        </w:rPr>
        <w:t>anualidade</w:t>
      </w:r>
      <w:r>
        <w:rPr>
          <w:spacing w:val="15"/>
          <w:w w:val="105"/>
          <w:sz w:val="17"/>
        </w:rPr>
        <w:t xml:space="preserve"> </w:t>
      </w:r>
      <w:r>
        <w:rPr>
          <w:w w:val="105"/>
          <w:sz w:val="17"/>
        </w:rPr>
        <w:t>do reajustamento, já adotado no Edital e no Contrato.</w:t>
      </w:r>
    </w:p>
    <w:p w14:paraId="2ED408A0">
      <w:pPr>
        <w:pStyle w:val="7"/>
        <w:numPr>
          <w:ilvl w:val="1"/>
          <w:numId w:val="18"/>
        </w:numPr>
        <w:tabs>
          <w:tab w:val="left" w:pos="749"/>
        </w:tabs>
        <w:spacing w:before="90" w:after="0" w:line="256" w:lineRule="auto"/>
        <w:ind w:left="386" w:right="369" w:firstLine="0"/>
        <w:jc w:val="left"/>
        <w:rPr>
          <w:sz w:val="17"/>
        </w:rPr>
      </w:pPr>
      <w:r>
        <w:rPr>
          <w:w w:val="105"/>
          <w:sz w:val="17"/>
        </w:rPr>
        <w:t>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77CDCC7A">
      <w:pPr>
        <w:pStyle w:val="7"/>
        <w:numPr>
          <w:ilvl w:val="1"/>
          <w:numId w:val="18"/>
        </w:numPr>
        <w:tabs>
          <w:tab w:val="left" w:pos="816"/>
        </w:tabs>
        <w:spacing w:before="89" w:after="0" w:line="240" w:lineRule="auto"/>
        <w:ind w:left="816" w:right="0" w:hanging="430"/>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1"/>
          <w:w w:val="105"/>
          <w:sz w:val="17"/>
        </w:rPr>
        <w:t xml:space="preserve"> </w:t>
      </w:r>
      <w:r>
        <w:rPr>
          <w:w w:val="105"/>
          <w:sz w:val="17"/>
        </w:rPr>
        <w:t>óbice</w:t>
      </w:r>
      <w:r>
        <w:rPr>
          <w:spacing w:val="-9"/>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w w:val="105"/>
          <w:sz w:val="17"/>
        </w:rPr>
        <w:t>deferimento</w:t>
      </w:r>
      <w:r>
        <w:rPr>
          <w:spacing w:val="-9"/>
          <w:w w:val="105"/>
          <w:sz w:val="17"/>
        </w:rPr>
        <w:t xml:space="preserve"> </w:t>
      </w:r>
      <w:r>
        <w:rPr>
          <w:w w:val="105"/>
          <w:sz w:val="17"/>
        </w:rPr>
        <w:t>do</w:t>
      </w:r>
      <w:r>
        <w:rPr>
          <w:spacing w:val="-10"/>
          <w:w w:val="105"/>
          <w:sz w:val="17"/>
        </w:rPr>
        <w:t xml:space="preserve"> </w:t>
      </w:r>
      <w:r>
        <w:rPr>
          <w:w w:val="105"/>
          <w:sz w:val="17"/>
        </w:rPr>
        <w:t>reajuste</w:t>
      </w:r>
      <w:r>
        <w:rPr>
          <w:spacing w:val="-10"/>
          <w:w w:val="105"/>
          <w:sz w:val="17"/>
        </w:rPr>
        <w:t xml:space="preserve"> </w:t>
      </w:r>
      <w:r>
        <w:rPr>
          <w:w w:val="105"/>
          <w:sz w:val="17"/>
        </w:rPr>
        <w:t>solicitado</w:t>
      </w:r>
      <w:r>
        <w:rPr>
          <w:spacing w:val="-9"/>
          <w:w w:val="105"/>
          <w:sz w:val="17"/>
        </w:rPr>
        <w:t xml:space="preserve"> </w:t>
      </w:r>
      <w:r>
        <w:rPr>
          <w:w w:val="105"/>
          <w:sz w:val="17"/>
        </w:rPr>
        <w:t>tempestivamente,</w:t>
      </w:r>
      <w:r>
        <w:rPr>
          <w:spacing w:val="-10"/>
          <w:w w:val="105"/>
          <w:sz w:val="17"/>
        </w:rPr>
        <w:t xml:space="preserve"> </w:t>
      </w:r>
      <w:r>
        <w:rPr>
          <w:w w:val="105"/>
          <w:sz w:val="17"/>
        </w:rPr>
        <w:t>hipótese</w:t>
      </w:r>
      <w:r>
        <w:rPr>
          <w:spacing w:val="-10"/>
          <w:w w:val="105"/>
          <w:sz w:val="17"/>
        </w:rPr>
        <w:t xml:space="preserve"> </w:t>
      </w:r>
      <w:r>
        <w:rPr>
          <w:w w:val="105"/>
          <w:sz w:val="17"/>
        </w:rPr>
        <w:t>em</w:t>
      </w:r>
      <w:r>
        <w:rPr>
          <w:spacing w:val="-9"/>
          <w:w w:val="105"/>
          <w:sz w:val="17"/>
        </w:rPr>
        <w:t xml:space="preserve"> </w:t>
      </w:r>
      <w:r>
        <w:rPr>
          <w:w w:val="105"/>
          <w:sz w:val="17"/>
        </w:rPr>
        <w:t>que</w:t>
      </w:r>
      <w:r>
        <w:rPr>
          <w:spacing w:val="-10"/>
          <w:w w:val="105"/>
          <w:sz w:val="17"/>
        </w:rPr>
        <w:t xml:space="preserve"> </w:t>
      </w:r>
      <w:r>
        <w:rPr>
          <w:w w:val="105"/>
          <w:sz w:val="17"/>
        </w:rPr>
        <w:t>será</w:t>
      </w:r>
      <w:r>
        <w:rPr>
          <w:spacing w:val="-10"/>
          <w:w w:val="105"/>
          <w:sz w:val="17"/>
        </w:rPr>
        <w:t xml:space="preserve"> </w:t>
      </w:r>
      <w:r>
        <w:rPr>
          <w:w w:val="105"/>
          <w:sz w:val="17"/>
        </w:rPr>
        <w:t>concedido</w:t>
      </w:r>
      <w:r>
        <w:rPr>
          <w:spacing w:val="-9"/>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de</w:t>
      </w:r>
      <w:r>
        <w:rPr>
          <w:spacing w:val="-9"/>
          <w:w w:val="105"/>
          <w:sz w:val="17"/>
        </w:rPr>
        <w:t xml:space="preserve"> </w:t>
      </w:r>
      <w:r>
        <w:rPr>
          <w:w w:val="105"/>
          <w:sz w:val="17"/>
        </w:rPr>
        <w:t>termo</w:t>
      </w:r>
      <w:r>
        <w:rPr>
          <w:spacing w:val="-10"/>
          <w:w w:val="105"/>
          <w:sz w:val="17"/>
        </w:rPr>
        <w:t xml:space="preserve"> </w:t>
      </w:r>
      <w:r>
        <w:rPr>
          <w:spacing w:val="-2"/>
          <w:w w:val="105"/>
          <w:sz w:val="17"/>
        </w:rPr>
        <w:t>indenizatório.</w:t>
      </w:r>
    </w:p>
    <w:p w14:paraId="0C5C6434">
      <w:pPr>
        <w:pStyle w:val="7"/>
        <w:numPr>
          <w:ilvl w:val="1"/>
          <w:numId w:val="18"/>
        </w:numPr>
        <w:tabs>
          <w:tab w:val="left" w:pos="819"/>
        </w:tabs>
        <w:spacing w:before="114" w:after="0" w:line="240" w:lineRule="auto"/>
        <w:ind w:left="819" w:right="0" w:hanging="433"/>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1E29A0CD">
      <w:pPr>
        <w:pStyle w:val="7"/>
        <w:numPr>
          <w:ilvl w:val="1"/>
          <w:numId w:val="18"/>
        </w:numPr>
        <w:tabs>
          <w:tab w:val="left" w:pos="831"/>
        </w:tabs>
        <w:spacing w:before="102" w:after="0" w:line="256" w:lineRule="auto"/>
        <w:ind w:left="386" w:right="369" w:firstLine="0"/>
        <w:jc w:val="left"/>
        <w:rPr>
          <w:sz w:val="17"/>
        </w:rPr>
      </w:pPr>
      <w:r>
        <w:rPr>
          <w:w w:val="105"/>
          <w:sz w:val="17"/>
        </w:rPr>
        <w:t>O</w:t>
      </w:r>
      <w:r>
        <w:rPr>
          <w:spacing w:val="-1"/>
          <w:w w:val="105"/>
          <w:sz w:val="17"/>
        </w:rPr>
        <w:t xml:space="preserve"> </w:t>
      </w:r>
      <w:r>
        <w:rPr>
          <w:w w:val="105"/>
          <w:sz w:val="17"/>
        </w:rPr>
        <w:t>reajuste</w:t>
      </w:r>
      <w:r>
        <w:rPr>
          <w:spacing w:val="-1"/>
          <w:w w:val="105"/>
          <w:sz w:val="17"/>
        </w:rPr>
        <w:t xml:space="preserve"> </w:t>
      </w:r>
      <w:r>
        <w:rPr>
          <w:w w:val="105"/>
          <w:sz w:val="17"/>
        </w:rPr>
        <w:t>de</w:t>
      </w:r>
      <w:r>
        <w:rPr>
          <w:spacing w:val="-1"/>
          <w:w w:val="105"/>
          <w:sz w:val="17"/>
        </w:rPr>
        <w:t xml:space="preserve"> </w:t>
      </w:r>
      <w:r>
        <w:rPr>
          <w:w w:val="105"/>
          <w:sz w:val="17"/>
        </w:rPr>
        <w:t>preços</w:t>
      </w:r>
      <w:r>
        <w:rPr>
          <w:spacing w:val="-1"/>
          <w:w w:val="105"/>
          <w:sz w:val="17"/>
        </w:rPr>
        <w:t xml:space="preserve"> </w:t>
      </w:r>
      <w:r>
        <w:rPr>
          <w:w w:val="105"/>
          <w:sz w:val="17"/>
        </w:rPr>
        <w:t>não</w:t>
      </w:r>
      <w:r>
        <w:rPr>
          <w:spacing w:val="-1"/>
          <w:w w:val="105"/>
          <w:sz w:val="17"/>
        </w:rPr>
        <w:t xml:space="preserve"> </w:t>
      </w:r>
      <w:r>
        <w:rPr>
          <w:w w:val="105"/>
          <w:sz w:val="17"/>
        </w:rPr>
        <w:t>interfere</w:t>
      </w:r>
      <w:r>
        <w:rPr>
          <w:spacing w:val="-1"/>
          <w:w w:val="105"/>
          <w:sz w:val="17"/>
        </w:rPr>
        <w:t xml:space="preserve"> </w:t>
      </w:r>
      <w:r>
        <w:rPr>
          <w:w w:val="105"/>
          <w:sz w:val="17"/>
        </w:rPr>
        <w:t>no</w:t>
      </w:r>
      <w:r>
        <w:rPr>
          <w:spacing w:val="-1"/>
          <w:w w:val="105"/>
          <w:sz w:val="17"/>
        </w:rPr>
        <w:t xml:space="preserve"> </w:t>
      </w:r>
      <w:r>
        <w:rPr>
          <w:w w:val="105"/>
          <w:sz w:val="17"/>
        </w:rPr>
        <w:t>direito</w:t>
      </w:r>
      <w:r>
        <w:rPr>
          <w:spacing w:val="-1"/>
          <w:w w:val="105"/>
          <w:sz w:val="17"/>
        </w:rPr>
        <w:t xml:space="preserve"> </w:t>
      </w:r>
      <w:r>
        <w:rPr>
          <w:w w:val="105"/>
          <w:sz w:val="17"/>
        </w:rPr>
        <w:t>das</w:t>
      </w:r>
      <w:r>
        <w:rPr>
          <w:spacing w:val="-1"/>
          <w:w w:val="105"/>
          <w:sz w:val="17"/>
        </w:rPr>
        <w:t xml:space="preserve"> </w:t>
      </w:r>
      <w:r>
        <w:rPr>
          <w:w w:val="105"/>
          <w:sz w:val="17"/>
        </w:rPr>
        <w:t>partes</w:t>
      </w:r>
      <w:r>
        <w:rPr>
          <w:spacing w:val="-1"/>
          <w:w w:val="105"/>
          <w:sz w:val="17"/>
        </w:rPr>
        <w:t xml:space="preserve"> </w:t>
      </w:r>
      <w:r>
        <w:rPr>
          <w:w w:val="105"/>
          <w:sz w:val="17"/>
        </w:rPr>
        <w:t>de</w:t>
      </w:r>
      <w:r>
        <w:rPr>
          <w:spacing w:val="-1"/>
          <w:w w:val="105"/>
          <w:sz w:val="17"/>
        </w:rPr>
        <w:t xml:space="preserve"> </w:t>
      </w:r>
      <w:r>
        <w:rPr>
          <w:w w:val="105"/>
          <w:sz w:val="17"/>
        </w:rPr>
        <w:t>solicitar,</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momento,</w:t>
      </w:r>
      <w:r>
        <w:rPr>
          <w:spacing w:val="-1"/>
          <w:w w:val="105"/>
          <w:sz w:val="17"/>
        </w:rPr>
        <w:t xml:space="preserve"> </w:t>
      </w:r>
      <w:r>
        <w:rPr>
          <w:w w:val="105"/>
          <w:sz w:val="17"/>
        </w:rPr>
        <w:t>a</w:t>
      </w:r>
      <w:r>
        <w:rPr>
          <w:spacing w:val="-1"/>
          <w:w w:val="105"/>
          <w:sz w:val="17"/>
        </w:rPr>
        <w:t xml:space="preserve"> </w:t>
      </w:r>
      <w:r>
        <w:rPr>
          <w:w w:val="105"/>
          <w:sz w:val="17"/>
        </w:rPr>
        <w:t>manutenção</w:t>
      </w:r>
      <w:r>
        <w:rPr>
          <w:spacing w:val="-1"/>
          <w:w w:val="105"/>
          <w:sz w:val="17"/>
        </w:rPr>
        <w:t xml:space="preserve"> </w:t>
      </w:r>
      <w:r>
        <w:rPr>
          <w:w w:val="105"/>
          <w:sz w:val="17"/>
        </w:rPr>
        <w:t>do</w:t>
      </w:r>
      <w:r>
        <w:rPr>
          <w:spacing w:val="-1"/>
          <w:w w:val="105"/>
          <w:sz w:val="17"/>
        </w:rPr>
        <w:t xml:space="preserve"> </w:t>
      </w:r>
      <w:r>
        <w:rPr>
          <w:w w:val="105"/>
          <w:sz w:val="17"/>
        </w:rPr>
        <w:t>equilíbrio</w:t>
      </w:r>
      <w:r>
        <w:rPr>
          <w:spacing w:val="-1"/>
          <w:w w:val="105"/>
          <w:sz w:val="17"/>
        </w:rPr>
        <w:t xml:space="preserve"> </w:t>
      </w:r>
      <w:r>
        <w:rPr>
          <w:w w:val="105"/>
          <w:sz w:val="17"/>
        </w:rPr>
        <w:t>econômico</w:t>
      </w:r>
      <w:r>
        <w:rPr>
          <w:spacing w:val="-1"/>
          <w:w w:val="105"/>
          <w:sz w:val="17"/>
        </w:rPr>
        <w:t xml:space="preserve"> </w:t>
      </w:r>
      <w:r>
        <w:rPr>
          <w:w w:val="105"/>
          <w:sz w:val="17"/>
        </w:rPr>
        <w:t>dos</w:t>
      </w:r>
      <w:r>
        <w:rPr>
          <w:spacing w:val="-1"/>
          <w:w w:val="105"/>
          <w:sz w:val="17"/>
        </w:rPr>
        <w:t xml:space="preserve"> </w:t>
      </w:r>
      <w:r>
        <w:rPr>
          <w:w w:val="105"/>
          <w:sz w:val="17"/>
        </w:rPr>
        <w:t>contratos</w:t>
      </w:r>
      <w:r>
        <w:rPr>
          <w:spacing w:val="-1"/>
          <w:w w:val="105"/>
          <w:sz w:val="17"/>
        </w:rPr>
        <w:t xml:space="preserve"> </w:t>
      </w:r>
      <w:r>
        <w:rPr>
          <w:w w:val="105"/>
          <w:sz w:val="17"/>
        </w:rPr>
        <w:t>com</w:t>
      </w:r>
      <w:r>
        <w:rPr>
          <w:spacing w:val="-1"/>
          <w:w w:val="105"/>
          <w:sz w:val="17"/>
        </w:rPr>
        <w:t xml:space="preserve"> </w:t>
      </w:r>
      <w:r>
        <w:rPr>
          <w:w w:val="105"/>
          <w:sz w:val="17"/>
        </w:rPr>
        <w:t>base</w:t>
      </w:r>
      <w:r>
        <w:rPr>
          <w:spacing w:val="-1"/>
          <w:w w:val="105"/>
          <w:sz w:val="17"/>
        </w:rPr>
        <w:t xml:space="preserve"> </w:t>
      </w:r>
      <w:r>
        <w:rPr>
          <w:w w:val="105"/>
          <w:sz w:val="17"/>
        </w:rPr>
        <w:t>no</w:t>
      </w:r>
      <w:r>
        <w:rPr>
          <w:spacing w:val="-1"/>
          <w:w w:val="105"/>
          <w:sz w:val="17"/>
        </w:rPr>
        <w:t xml:space="preserve"> </w:t>
      </w:r>
      <w:r>
        <w:rPr>
          <w:w w:val="105"/>
          <w:sz w:val="17"/>
        </w:rPr>
        <w:t>disposto</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124,</w:t>
      </w:r>
      <w:r>
        <w:rPr>
          <w:spacing w:val="-1"/>
          <w:w w:val="105"/>
          <w:sz w:val="17"/>
        </w:rPr>
        <w:t xml:space="preserve"> </w:t>
      </w:r>
      <w:r>
        <w:rPr>
          <w:w w:val="105"/>
          <w:sz w:val="17"/>
        </w:rPr>
        <w:t>inciso</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d, da Lei nº 14.133/2021.</w:t>
      </w:r>
    </w:p>
    <w:p w14:paraId="09C9CC43">
      <w:pPr>
        <w:pStyle w:val="5"/>
        <w:spacing w:before="181"/>
        <w:ind w:left="0"/>
      </w:pPr>
    </w:p>
    <w:p w14:paraId="08442251">
      <w:pPr>
        <w:pStyle w:val="2"/>
        <w:numPr>
          <w:ilvl w:val="0"/>
          <w:numId w:val="1"/>
        </w:numPr>
        <w:tabs>
          <w:tab w:val="left" w:pos="650"/>
        </w:tabs>
        <w:spacing w:before="0" w:after="0" w:line="240" w:lineRule="auto"/>
        <w:ind w:left="650" w:right="0" w:hanging="264"/>
        <w:jc w:val="left"/>
      </w:pPr>
      <w:r>
        <w:t>EXECUÇÃO,</w:t>
      </w:r>
      <w:r>
        <w:rPr>
          <w:spacing w:val="24"/>
        </w:rPr>
        <w:t xml:space="preserve"> </w:t>
      </w:r>
      <w:r>
        <w:t>GESTÃO</w:t>
      </w:r>
      <w:r>
        <w:rPr>
          <w:spacing w:val="25"/>
        </w:rPr>
        <w:t xml:space="preserve"> </w:t>
      </w:r>
      <w:r>
        <w:t>E</w:t>
      </w:r>
      <w:r>
        <w:rPr>
          <w:spacing w:val="24"/>
        </w:rPr>
        <w:t xml:space="preserve"> </w:t>
      </w:r>
      <w:r>
        <w:t>FISCALIZAÇÃO</w:t>
      </w:r>
      <w:r>
        <w:rPr>
          <w:spacing w:val="25"/>
        </w:rPr>
        <w:t xml:space="preserve"> </w:t>
      </w:r>
      <w:r>
        <w:rPr>
          <w:spacing w:val="-2"/>
        </w:rPr>
        <w:t>CONTRATUAIS</w:t>
      </w:r>
    </w:p>
    <w:p w14:paraId="3EB1E3F0">
      <w:pPr>
        <w:pStyle w:val="5"/>
        <w:spacing w:before="103" w:line="271" w:lineRule="auto"/>
      </w:pPr>
      <w:r>
        <w:rPr>
          <w:w w:val="105"/>
        </w:rPr>
        <w:t>16.1 O regime de execução contratual, o modelo de gestão e a fiscalização, assim como os prazos e condições de conclusão, entrega, observação e recebimento se submetem ao disposto no Termo de Referência anexo a este Edital, na forma do Decreto nº 48.817/2023.</w:t>
      </w:r>
    </w:p>
    <w:p w14:paraId="26EBFA57">
      <w:pPr>
        <w:pStyle w:val="5"/>
        <w:spacing w:before="168"/>
        <w:ind w:left="0"/>
      </w:pPr>
    </w:p>
    <w:p w14:paraId="16441FA0">
      <w:pPr>
        <w:pStyle w:val="2"/>
        <w:numPr>
          <w:ilvl w:val="0"/>
          <w:numId w:val="1"/>
        </w:numPr>
        <w:tabs>
          <w:tab w:val="left" w:pos="650"/>
        </w:tabs>
        <w:spacing w:before="0" w:after="0" w:line="240" w:lineRule="auto"/>
        <w:ind w:left="650" w:right="0" w:hanging="264"/>
        <w:jc w:val="left"/>
      </w:pPr>
      <w:r>
        <w:t>DAS</w:t>
      </w:r>
      <w:r>
        <w:rPr>
          <w:spacing w:val="15"/>
        </w:rPr>
        <w:t xml:space="preserve"> </w:t>
      </w:r>
      <w:r>
        <w:t>INFRAÇÕES</w:t>
      </w:r>
      <w:r>
        <w:rPr>
          <w:spacing w:val="3"/>
        </w:rPr>
        <w:t xml:space="preserve"> </w:t>
      </w:r>
      <w:r>
        <w:t>ADMINISTRATIVAS</w:t>
      </w:r>
      <w:r>
        <w:rPr>
          <w:spacing w:val="15"/>
        </w:rPr>
        <w:t xml:space="preserve"> </w:t>
      </w:r>
      <w:r>
        <w:t>E</w:t>
      </w:r>
      <w:r>
        <w:rPr>
          <w:spacing w:val="16"/>
        </w:rPr>
        <w:t xml:space="preserve"> </w:t>
      </w:r>
      <w:r>
        <w:rPr>
          <w:spacing w:val="-2"/>
        </w:rPr>
        <w:t>SANÇÕES</w:t>
      </w:r>
    </w:p>
    <w:p w14:paraId="6226A2C2">
      <w:pPr>
        <w:pStyle w:val="7"/>
        <w:numPr>
          <w:ilvl w:val="1"/>
          <w:numId w:val="20"/>
        </w:numPr>
        <w:tabs>
          <w:tab w:val="left" w:pos="738"/>
        </w:tabs>
        <w:spacing w:before="103" w:after="0" w:line="240" w:lineRule="auto"/>
        <w:ind w:left="738" w:right="0" w:hanging="352"/>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5BB447F2">
      <w:pPr>
        <w:pStyle w:val="7"/>
        <w:numPr>
          <w:ilvl w:val="2"/>
          <w:numId w:val="20"/>
        </w:numPr>
        <w:tabs>
          <w:tab w:val="left" w:pos="871"/>
        </w:tabs>
        <w:spacing w:before="103" w:after="0" w:line="240" w:lineRule="auto"/>
        <w:ind w:left="871" w:right="0" w:hanging="485"/>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47ABE427">
      <w:pPr>
        <w:pStyle w:val="7"/>
        <w:numPr>
          <w:ilvl w:val="2"/>
          <w:numId w:val="20"/>
        </w:numPr>
        <w:tabs>
          <w:tab w:val="left" w:pos="871"/>
        </w:tabs>
        <w:spacing w:before="102" w:after="0" w:line="240" w:lineRule="auto"/>
        <w:ind w:left="871" w:right="0" w:hanging="485"/>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19278666">
      <w:pPr>
        <w:pStyle w:val="7"/>
        <w:numPr>
          <w:ilvl w:val="2"/>
          <w:numId w:val="20"/>
        </w:numPr>
        <w:tabs>
          <w:tab w:val="left" w:pos="871"/>
        </w:tabs>
        <w:spacing w:before="114" w:after="0" w:line="240" w:lineRule="auto"/>
        <w:ind w:left="871" w:right="0" w:hanging="485"/>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57C9C906">
      <w:pPr>
        <w:pStyle w:val="7"/>
        <w:numPr>
          <w:ilvl w:val="2"/>
          <w:numId w:val="20"/>
        </w:numPr>
        <w:tabs>
          <w:tab w:val="left" w:pos="871"/>
        </w:tabs>
        <w:spacing w:before="102" w:after="0" w:line="240" w:lineRule="auto"/>
        <w:ind w:left="871" w:right="0" w:hanging="485"/>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7526F31C">
      <w:pPr>
        <w:pStyle w:val="7"/>
        <w:numPr>
          <w:ilvl w:val="2"/>
          <w:numId w:val="20"/>
        </w:numPr>
        <w:tabs>
          <w:tab w:val="left" w:pos="871"/>
        </w:tabs>
        <w:spacing w:before="103" w:after="0" w:line="240" w:lineRule="auto"/>
        <w:ind w:left="871" w:right="0" w:hanging="485"/>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77A6D485">
      <w:pPr>
        <w:pStyle w:val="7"/>
        <w:numPr>
          <w:ilvl w:val="3"/>
          <w:numId w:val="20"/>
        </w:numPr>
        <w:tabs>
          <w:tab w:val="left" w:pos="1003"/>
        </w:tabs>
        <w:spacing w:before="102" w:after="0" w:line="240" w:lineRule="auto"/>
        <w:ind w:left="1003" w:right="0" w:hanging="617"/>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39C63622">
      <w:pPr>
        <w:pStyle w:val="7"/>
        <w:numPr>
          <w:ilvl w:val="3"/>
          <w:numId w:val="20"/>
        </w:numPr>
        <w:tabs>
          <w:tab w:val="left" w:pos="1003"/>
        </w:tabs>
        <w:spacing w:before="114" w:after="0" w:line="240" w:lineRule="auto"/>
        <w:ind w:left="1003" w:right="0" w:hanging="617"/>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3899FC68">
      <w:pPr>
        <w:pStyle w:val="7"/>
        <w:numPr>
          <w:ilvl w:val="3"/>
          <w:numId w:val="20"/>
        </w:numPr>
        <w:tabs>
          <w:tab w:val="left" w:pos="1003"/>
        </w:tabs>
        <w:spacing w:before="103" w:after="0" w:line="240" w:lineRule="auto"/>
        <w:ind w:left="1003" w:right="0" w:hanging="617"/>
        <w:jc w:val="left"/>
        <w:rPr>
          <w:sz w:val="17"/>
        </w:rPr>
      </w:pPr>
      <w:r>
        <w:rPr>
          <w:w w:val="105"/>
          <w:sz w:val="17"/>
        </w:rPr>
        <w:t>pedir</w:t>
      </w:r>
      <w:r>
        <w:rPr>
          <w:spacing w:val="-10"/>
          <w:w w:val="105"/>
          <w:sz w:val="17"/>
        </w:rPr>
        <w:t xml:space="preserve"> </w:t>
      </w:r>
      <w:r>
        <w:rPr>
          <w:w w:val="105"/>
          <w:sz w:val="17"/>
        </w:rPr>
        <w:t>para</w:t>
      </w:r>
      <w:r>
        <w:rPr>
          <w:spacing w:val="-10"/>
          <w:w w:val="105"/>
          <w:sz w:val="17"/>
        </w:rPr>
        <w:t xml:space="preserve"> </w:t>
      </w:r>
      <w:r>
        <w:rPr>
          <w:w w:val="105"/>
          <w:sz w:val="17"/>
        </w:rPr>
        <w:t>ser</w:t>
      </w:r>
      <w:r>
        <w:rPr>
          <w:spacing w:val="-10"/>
          <w:w w:val="105"/>
          <w:sz w:val="17"/>
        </w:rPr>
        <w:t xml:space="preserve"> </w:t>
      </w:r>
      <w:r>
        <w:rPr>
          <w:w w:val="105"/>
          <w:sz w:val="17"/>
        </w:rPr>
        <w:t>desclassificado</w:t>
      </w:r>
      <w:r>
        <w:rPr>
          <w:spacing w:val="-10"/>
          <w:w w:val="105"/>
          <w:sz w:val="17"/>
        </w:rPr>
        <w:t xml:space="preserve"> </w:t>
      </w:r>
      <w:r>
        <w:rPr>
          <w:w w:val="105"/>
          <w:sz w:val="17"/>
        </w:rPr>
        <w:t>quando</w:t>
      </w:r>
      <w:r>
        <w:rPr>
          <w:spacing w:val="-9"/>
          <w:w w:val="105"/>
          <w:sz w:val="17"/>
        </w:rPr>
        <w:t xml:space="preserve"> </w:t>
      </w:r>
      <w:r>
        <w:rPr>
          <w:w w:val="105"/>
          <w:sz w:val="17"/>
        </w:rPr>
        <w:t>encerrada</w:t>
      </w:r>
      <w:r>
        <w:rPr>
          <w:spacing w:val="-10"/>
          <w:w w:val="105"/>
          <w:sz w:val="17"/>
        </w:rPr>
        <w:t xml:space="preserve"> </w:t>
      </w:r>
      <w:r>
        <w:rPr>
          <w:w w:val="105"/>
          <w:sz w:val="17"/>
        </w:rPr>
        <w:t>a</w:t>
      </w:r>
      <w:r>
        <w:rPr>
          <w:spacing w:val="-10"/>
          <w:w w:val="105"/>
          <w:sz w:val="17"/>
        </w:rPr>
        <w:t xml:space="preserve"> </w:t>
      </w:r>
      <w:r>
        <w:rPr>
          <w:w w:val="105"/>
          <w:sz w:val="17"/>
        </w:rPr>
        <w:t>etapa</w:t>
      </w:r>
      <w:r>
        <w:rPr>
          <w:spacing w:val="-10"/>
          <w:w w:val="105"/>
          <w:sz w:val="17"/>
        </w:rPr>
        <w:t xml:space="preserve"> </w:t>
      </w:r>
      <w:r>
        <w:rPr>
          <w:spacing w:val="-2"/>
          <w:w w:val="105"/>
          <w:sz w:val="17"/>
        </w:rPr>
        <w:t>competitiva;</w:t>
      </w:r>
    </w:p>
    <w:p w14:paraId="6AB41C28">
      <w:pPr>
        <w:pStyle w:val="7"/>
        <w:numPr>
          <w:ilvl w:val="3"/>
          <w:numId w:val="20"/>
        </w:numPr>
        <w:tabs>
          <w:tab w:val="left" w:pos="1003"/>
        </w:tabs>
        <w:spacing w:before="102" w:after="0" w:line="240" w:lineRule="auto"/>
        <w:ind w:left="1003" w:right="0" w:hanging="617"/>
        <w:jc w:val="left"/>
        <w:rPr>
          <w:sz w:val="17"/>
        </w:rPr>
      </w:pPr>
      <w:r>
        <w:rPr>
          <w:w w:val="105"/>
          <w:sz w:val="17"/>
        </w:rPr>
        <w:t>deixar</w:t>
      </w:r>
      <w:r>
        <w:rPr>
          <w:spacing w:val="-11"/>
          <w:w w:val="105"/>
          <w:sz w:val="17"/>
        </w:rPr>
        <w:t xml:space="preserve"> </w:t>
      </w:r>
      <w:r>
        <w:rPr>
          <w:w w:val="105"/>
          <w:sz w:val="17"/>
        </w:rPr>
        <w:t>de</w:t>
      </w:r>
      <w:r>
        <w:rPr>
          <w:spacing w:val="-10"/>
          <w:w w:val="105"/>
          <w:sz w:val="17"/>
        </w:rPr>
        <w:t xml:space="preserve"> </w:t>
      </w:r>
      <w:r>
        <w:rPr>
          <w:w w:val="105"/>
          <w:sz w:val="17"/>
        </w:rPr>
        <w:t>apresentar</w:t>
      </w:r>
      <w:r>
        <w:rPr>
          <w:spacing w:val="-11"/>
          <w:w w:val="105"/>
          <w:sz w:val="17"/>
        </w:rPr>
        <w:t xml:space="preserve"> </w:t>
      </w:r>
      <w:r>
        <w:rPr>
          <w:w w:val="105"/>
          <w:sz w:val="17"/>
        </w:rPr>
        <w:t>amostra;</w:t>
      </w:r>
      <w:r>
        <w:rPr>
          <w:spacing w:val="-10"/>
          <w:w w:val="105"/>
          <w:sz w:val="17"/>
        </w:rPr>
        <w:t xml:space="preserve"> </w:t>
      </w:r>
      <w:r>
        <w:rPr>
          <w:spacing w:val="-5"/>
          <w:w w:val="105"/>
          <w:sz w:val="17"/>
        </w:rPr>
        <w:t>ou</w:t>
      </w:r>
    </w:p>
    <w:p w14:paraId="55AA5C34">
      <w:pPr>
        <w:pStyle w:val="7"/>
        <w:numPr>
          <w:ilvl w:val="3"/>
          <w:numId w:val="20"/>
        </w:numPr>
        <w:tabs>
          <w:tab w:val="left" w:pos="1003"/>
        </w:tabs>
        <w:spacing w:before="103" w:after="0" w:line="240" w:lineRule="auto"/>
        <w:ind w:left="1003" w:right="0" w:hanging="617"/>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68953241">
      <w:pPr>
        <w:pStyle w:val="7"/>
        <w:numPr>
          <w:ilvl w:val="2"/>
          <w:numId w:val="20"/>
        </w:numPr>
        <w:tabs>
          <w:tab w:val="left" w:pos="871"/>
        </w:tabs>
        <w:spacing w:before="102" w:after="0" w:line="240" w:lineRule="auto"/>
        <w:ind w:left="871" w:right="0" w:hanging="485"/>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011D9598">
      <w:pPr>
        <w:pStyle w:val="7"/>
        <w:numPr>
          <w:ilvl w:val="3"/>
          <w:numId w:val="20"/>
        </w:numPr>
        <w:tabs>
          <w:tab w:val="left" w:pos="1003"/>
        </w:tabs>
        <w:spacing w:before="114" w:after="0" w:line="240" w:lineRule="auto"/>
        <w:ind w:left="1003" w:right="0" w:hanging="617"/>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204EDEFB">
      <w:pPr>
        <w:pStyle w:val="7"/>
        <w:numPr>
          <w:ilvl w:val="2"/>
          <w:numId w:val="20"/>
        </w:numPr>
        <w:tabs>
          <w:tab w:val="left" w:pos="871"/>
        </w:tabs>
        <w:spacing w:before="103" w:after="0" w:line="240" w:lineRule="auto"/>
        <w:ind w:left="871" w:right="0" w:hanging="485"/>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1067C7B8">
      <w:pPr>
        <w:pStyle w:val="7"/>
        <w:numPr>
          <w:ilvl w:val="2"/>
          <w:numId w:val="20"/>
        </w:numPr>
        <w:tabs>
          <w:tab w:val="left" w:pos="871"/>
        </w:tabs>
        <w:spacing w:before="102" w:after="0" w:line="240" w:lineRule="auto"/>
        <w:ind w:left="871" w:right="0" w:hanging="485"/>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4A9EECCA">
      <w:pPr>
        <w:pStyle w:val="7"/>
        <w:numPr>
          <w:ilvl w:val="2"/>
          <w:numId w:val="20"/>
        </w:numPr>
        <w:tabs>
          <w:tab w:val="left" w:pos="871"/>
        </w:tabs>
        <w:spacing w:before="103" w:after="0" w:line="240" w:lineRule="auto"/>
        <w:ind w:left="871" w:right="0" w:hanging="485"/>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53C55792">
      <w:pPr>
        <w:pStyle w:val="7"/>
        <w:numPr>
          <w:ilvl w:val="2"/>
          <w:numId w:val="20"/>
        </w:numPr>
        <w:tabs>
          <w:tab w:val="left" w:pos="959"/>
        </w:tabs>
        <w:spacing w:before="102" w:after="0" w:line="240" w:lineRule="auto"/>
        <w:ind w:left="959" w:right="0" w:hanging="573"/>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34631E54">
      <w:pPr>
        <w:pStyle w:val="7"/>
        <w:numPr>
          <w:ilvl w:val="3"/>
          <w:numId w:val="20"/>
        </w:numPr>
        <w:tabs>
          <w:tab w:val="left" w:pos="1091"/>
        </w:tabs>
        <w:spacing w:before="114" w:after="0" w:line="240" w:lineRule="auto"/>
        <w:ind w:left="1091" w:right="0" w:hanging="705"/>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5E5EAC0F">
      <w:pPr>
        <w:pStyle w:val="7"/>
        <w:numPr>
          <w:ilvl w:val="3"/>
          <w:numId w:val="20"/>
        </w:numPr>
        <w:tabs>
          <w:tab w:val="left" w:pos="1091"/>
        </w:tabs>
        <w:spacing w:before="102" w:after="0" w:line="240" w:lineRule="auto"/>
        <w:ind w:left="1091" w:right="0" w:hanging="705"/>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6C949BA6">
      <w:pPr>
        <w:pStyle w:val="7"/>
        <w:numPr>
          <w:ilvl w:val="3"/>
          <w:numId w:val="20"/>
        </w:numPr>
        <w:tabs>
          <w:tab w:val="left" w:pos="1091"/>
        </w:tabs>
        <w:spacing w:before="103" w:after="0" w:line="240" w:lineRule="auto"/>
        <w:ind w:left="1091" w:right="0" w:hanging="705"/>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019D715E">
      <w:pPr>
        <w:pStyle w:val="7"/>
        <w:numPr>
          <w:ilvl w:val="3"/>
          <w:numId w:val="20"/>
        </w:numPr>
        <w:tabs>
          <w:tab w:val="left" w:pos="1091"/>
        </w:tabs>
        <w:spacing w:before="103" w:after="0" w:line="240" w:lineRule="auto"/>
        <w:ind w:left="1091" w:right="0" w:hanging="705"/>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23EFBA42">
      <w:pPr>
        <w:pStyle w:val="7"/>
        <w:numPr>
          <w:ilvl w:val="2"/>
          <w:numId w:val="20"/>
        </w:numPr>
        <w:tabs>
          <w:tab w:val="left" w:pos="952"/>
        </w:tabs>
        <w:spacing w:before="102" w:after="0" w:line="240" w:lineRule="auto"/>
        <w:ind w:left="952" w:right="0" w:hanging="566"/>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19AF6CEB">
      <w:pPr>
        <w:pStyle w:val="7"/>
        <w:numPr>
          <w:ilvl w:val="2"/>
          <w:numId w:val="20"/>
        </w:numPr>
        <w:tabs>
          <w:tab w:val="left" w:pos="959"/>
        </w:tabs>
        <w:spacing w:before="114" w:after="0" w:line="240" w:lineRule="auto"/>
        <w:ind w:left="959" w:right="0" w:hanging="573"/>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"http://www.planalto.gov.br/ccivil_03/_Ato2011-2014/2013/Lei/L12846.htm#art5" \h </w:instrText>
      </w:r>
      <w:r>
        <w:fldChar w:fldCharType="separate"/>
      </w:r>
      <w:r>
        <w:rPr>
          <w:w w:val="105"/>
          <w:sz w:val="17"/>
          <w:u w:val="single" w:color="0000FF"/>
        </w:rPr>
        <w:t>art.</w:t>
      </w:r>
      <w:r>
        <w:rPr>
          <w:spacing w:val="-7"/>
          <w:w w:val="105"/>
          <w:sz w:val="17"/>
          <w:u w:val="single" w:color="0000FF"/>
        </w:rPr>
        <w:t xml:space="preserve"> </w:t>
      </w:r>
      <w:r>
        <w:rPr>
          <w:w w:val="105"/>
          <w:sz w:val="17"/>
          <w:u w:val="single" w:color="0000FF"/>
        </w:rPr>
        <w:t>5º</w:t>
      </w:r>
      <w:r>
        <w:rPr>
          <w:spacing w:val="-6"/>
          <w:w w:val="105"/>
          <w:sz w:val="17"/>
          <w:u w:val="single" w:color="0000FF"/>
        </w:rPr>
        <w:t xml:space="preserve"> </w:t>
      </w:r>
      <w:r>
        <w:rPr>
          <w:w w:val="105"/>
          <w:sz w:val="17"/>
          <w:u w:val="single" w:color="0000FF"/>
        </w:rPr>
        <w:t>da</w:t>
      </w:r>
      <w:r>
        <w:rPr>
          <w:spacing w:val="-7"/>
          <w:w w:val="105"/>
          <w:sz w:val="17"/>
          <w:u w:val="single" w:color="0000FF"/>
        </w:rPr>
        <w:t xml:space="preserve"> </w:t>
      </w:r>
      <w:r>
        <w:rPr>
          <w:w w:val="105"/>
          <w:sz w:val="17"/>
          <w:u w:val="single" w:color="0000FF"/>
        </w:rPr>
        <w:t>Lei</w:t>
      </w:r>
      <w:r>
        <w:rPr>
          <w:spacing w:val="-6"/>
          <w:w w:val="105"/>
          <w:sz w:val="17"/>
          <w:u w:val="single" w:color="0000FF"/>
        </w:rPr>
        <w:t xml:space="preserve"> </w:t>
      </w:r>
      <w:r>
        <w:rPr>
          <w:w w:val="105"/>
          <w:sz w:val="17"/>
          <w:u w:val="single" w:color="0000FF"/>
        </w:rPr>
        <w:t>nº</w:t>
      </w:r>
      <w:r>
        <w:rPr>
          <w:spacing w:val="-7"/>
          <w:w w:val="105"/>
          <w:sz w:val="17"/>
          <w:u w:val="single" w:color="0000FF"/>
        </w:rPr>
        <w:t xml:space="preserve"> </w:t>
      </w:r>
      <w:r>
        <w:rPr>
          <w:w w:val="105"/>
          <w:sz w:val="17"/>
          <w:u w:val="single" w:color="0000FF"/>
        </w:rPr>
        <w:t>12.846,</w:t>
      </w:r>
      <w:r>
        <w:rPr>
          <w:spacing w:val="-6"/>
          <w:w w:val="105"/>
          <w:sz w:val="17"/>
          <w:u w:val="single" w:color="0000FF"/>
        </w:rPr>
        <w:t xml:space="preserve"> </w:t>
      </w:r>
      <w:r>
        <w:rPr>
          <w:w w:val="105"/>
          <w:sz w:val="17"/>
          <w:u w:val="single" w:color="0000FF"/>
        </w:rPr>
        <w:t>de</w:t>
      </w:r>
      <w:r>
        <w:rPr>
          <w:spacing w:val="-7"/>
          <w:w w:val="105"/>
          <w:sz w:val="17"/>
          <w:u w:val="single" w:color="0000FF"/>
        </w:rPr>
        <w:t xml:space="preserve"> </w:t>
      </w:r>
      <w:r>
        <w:rPr>
          <w:w w:val="105"/>
          <w:sz w:val="17"/>
          <w:u w:val="single" w:color="0000FF"/>
        </w:rPr>
        <w:t>1º</w:t>
      </w:r>
      <w:r>
        <w:rPr>
          <w:spacing w:val="-6"/>
          <w:w w:val="105"/>
          <w:sz w:val="17"/>
          <w:u w:val="single" w:color="0000FF"/>
        </w:rPr>
        <w:t xml:space="preserve"> </w:t>
      </w:r>
      <w:r>
        <w:rPr>
          <w:w w:val="105"/>
          <w:sz w:val="17"/>
          <w:u w:val="single" w:color="0000FF"/>
        </w:rPr>
        <w:t>de</w:t>
      </w:r>
      <w:r>
        <w:rPr>
          <w:spacing w:val="-7"/>
          <w:w w:val="105"/>
          <w:sz w:val="17"/>
          <w:u w:val="single" w:color="0000FF"/>
        </w:rPr>
        <w:t xml:space="preserve"> </w:t>
      </w:r>
      <w:r>
        <w:rPr>
          <w:w w:val="105"/>
          <w:sz w:val="17"/>
          <w:u w:val="single" w:color="0000FF"/>
        </w:rPr>
        <w:t>agosto</w:t>
      </w:r>
      <w:r>
        <w:rPr>
          <w:spacing w:val="-6"/>
          <w:w w:val="105"/>
          <w:sz w:val="17"/>
          <w:u w:val="single" w:color="0000FF"/>
        </w:rPr>
        <w:t xml:space="preserve"> </w:t>
      </w:r>
      <w:r>
        <w:rPr>
          <w:w w:val="105"/>
          <w:sz w:val="17"/>
          <w:u w:val="single" w:color="0000FF"/>
        </w:rPr>
        <w:t>de</w:t>
      </w:r>
      <w:r>
        <w:rPr>
          <w:spacing w:val="-7"/>
          <w:w w:val="105"/>
          <w:sz w:val="17"/>
          <w:u w:val="single" w:color="0000FF"/>
        </w:rPr>
        <w:t xml:space="preserve"> </w:t>
      </w:r>
      <w:r>
        <w:rPr>
          <w:spacing w:val="-2"/>
          <w:w w:val="105"/>
          <w:sz w:val="17"/>
          <w:u w:val="single" w:color="0000FF"/>
        </w:rPr>
        <w:t>2013.</w:t>
      </w:r>
      <w:r>
        <w:rPr>
          <w:spacing w:val="-2"/>
          <w:w w:val="105"/>
          <w:sz w:val="17"/>
          <w:u w:val="single" w:color="0000FF"/>
        </w:rPr>
        <w:fldChar w:fldCharType="end"/>
      </w:r>
    </w:p>
    <w:p w14:paraId="13D6F0C1">
      <w:pPr>
        <w:pStyle w:val="7"/>
        <w:numPr>
          <w:ilvl w:val="1"/>
          <w:numId w:val="20"/>
        </w:numPr>
        <w:tabs>
          <w:tab w:val="left" w:pos="738"/>
        </w:tabs>
        <w:spacing w:before="102" w:after="0" w:line="240" w:lineRule="auto"/>
        <w:ind w:left="738" w:right="0" w:hanging="352"/>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ou</w:t>
      </w:r>
      <w:r>
        <w:rPr>
          <w:spacing w:val="-10"/>
          <w:w w:val="105"/>
          <w:sz w:val="17"/>
        </w:rPr>
        <w:t xml:space="preserve"> </w:t>
      </w:r>
      <w:r>
        <w:rPr>
          <w:w w:val="105"/>
          <w:sz w:val="17"/>
        </w:rPr>
        <w:t>contratado</w:t>
      </w:r>
      <w:r>
        <w:rPr>
          <w:spacing w:val="-11"/>
          <w:w w:val="105"/>
          <w:sz w:val="17"/>
        </w:rPr>
        <w:t xml:space="preserve"> </w:t>
      </w:r>
      <w:r>
        <w:rPr>
          <w:w w:val="105"/>
          <w:sz w:val="17"/>
        </w:rPr>
        <w:t>que</w:t>
      </w:r>
      <w:r>
        <w:rPr>
          <w:spacing w:val="-10"/>
          <w:w w:val="105"/>
          <w:sz w:val="17"/>
        </w:rPr>
        <w:t xml:space="preserve"> </w:t>
      </w:r>
      <w:r>
        <w:rPr>
          <w:w w:val="105"/>
          <w:sz w:val="17"/>
        </w:rPr>
        <w:t>cometer</w:t>
      </w:r>
      <w:r>
        <w:rPr>
          <w:spacing w:val="-10"/>
          <w:w w:val="105"/>
          <w:sz w:val="17"/>
        </w:rPr>
        <w:t xml:space="preserve"> </w:t>
      </w:r>
      <w:r>
        <w:rPr>
          <w:w w:val="105"/>
          <w:sz w:val="17"/>
        </w:rPr>
        <w:t>qualquer</w:t>
      </w:r>
      <w:r>
        <w:rPr>
          <w:spacing w:val="-10"/>
          <w:w w:val="105"/>
          <w:sz w:val="17"/>
        </w:rPr>
        <w:t xml:space="preserve"> </w:t>
      </w:r>
      <w:r>
        <w:rPr>
          <w:w w:val="105"/>
          <w:sz w:val="17"/>
        </w:rPr>
        <w:t>das</w:t>
      </w:r>
      <w:r>
        <w:rPr>
          <w:spacing w:val="-11"/>
          <w:w w:val="105"/>
          <w:sz w:val="17"/>
        </w:rPr>
        <w:t xml:space="preserve"> </w:t>
      </w:r>
      <w:r>
        <w:rPr>
          <w:w w:val="105"/>
          <w:sz w:val="17"/>
        </w:rPr>
        <w:t>condutas</w:t>
      </w:r>
      <w:r>
        <w:rPr>
          <w:spacing w:val="-10"/>
          <w:w w:val="105"/>
          <w:sz w:val="17"/>
        </w:rPr>
        <w:t xml:space="preserve"> </w:t>
      </w:r>
      <w:r>
        <w:rPr>
          <w:w w:val="105"/>
          <w:sz w:val="17"/>
        </w:rPr>
        <w:t>discriminadas</w:t>
      </w:r>
      <w:r>
        <w:rPr>
          <w:spacing w:val="-10"/>
          <w:w w:val="105"/>
          <w:sz w:val="17"/>
        </w:rPr>
        <w:t xml:space="preserve"> </w:t>
      </w:r>
      <w:r>
        <w:rPr>
          <w:w w:val="105"/>
          <w:sz w:val="17"/>
        </w:rPr>
        <w:t>nos</w:t>
      </w:r>
      <w:r>
        <w:rPr>
          <w:spacing w:val="-10"/>
          <w:w w:val="105"/>
          <w:sz w:val="17"/>
        </w:rPr>
        <w:t xml:space="preserve"> </w:t>
      </w:r>
      <w:r>
        <w:rPr>
          <w:w w:val="105"/>
          <w:sz w:val="17"/>
        </w:rPr>
        <w:t>subitens</w:t>
      </w:r>
      <w:r>
        <w:rPr>
          <w:spacing w:val="-11"/>
          <w:w w:val="105"/>
          <w:sz w:val="17"/>
        </w:rPr>
        <w:t xml:space="preserve"> </w:t>
      </w:r>
      <w:r>
        <w:rPr>
          <w:w w:val="105"/>
          <w:sz w:val="17"/>
        </w:rPr>
        <w:t>anteriores</w:t>
      </w:r>
      <w:r>
        <w:rPr>
          <w:spacing w:val="-10"/>
          <w:w w:val="105"/>
          <w:sz w:val="17"/>
        </w:rPr>
        <w:t xml:space="preserve"> </w:t>
      </w:r>
      <w:r>
        <w:rPr>
          <w:w w:val="105"/>
          <w:sz w:val="17"/>
        </w:rPr>
        <w:t>ficará</w:t>
      </w:r>
      <w:r>
        <w:rPr>
          <w:spacing w:val="-10"/>
          <w:w w:val="105"/>
          <w:sz w:val="17"/>
        </w:rPr>
        <w:t xml:space="preserve"> </w:t>
      </w:r>
      <w:r>
        <w:rPr>
          <w:w w:val="105"/>
          <w:sz w:val="17"/>
        </w:rPr>
        <w:t>sujeito,</w:t>
      </w:r>
      <w:r>
        <w:rPr>
          <w:spacing w:val="-10"/>
          <w:w w:val="105"/>
          <w:sz w:val="17"/>
        </w:rPr>
        <w:t xml:space="preserve"> </w:t>
      </w:r>
      <w:r>
        <w:rPr>
          <w:w w:val="105"/>
          <w:sz w:val="17"/>
        </w:rPr>
        <w:t>sem</w:t>
      </w:r>
      <w:r>
        <w:rPr>
          <w:spacing w:val="-11"/>
          <w:w w:val="105"/>
          <w:sz w:val="17"/>
        </w:rPr>
        <w:t xml:space="preserve"> </w:t>
      </w:r>
      <w:r>
        <w:rPr>
          <w:w w:val="105"/>
          <w:sz w:val="17"/>
        </w:rPr>
        <w:t>prejuízo</w:t>
      </w:r>
      <w:r>
        <w:rPr>
          <w:spacing w:val="-10"/>
          <w:w w:val="105"/>
          <w:sz w:val="17"/>
        </w:rPr>
        <w:t xml:space="preserve"> </w:t>
      </w:r>
      <w:r>
        <w:rPr>
          <w:w w:val="105"/>
          <w:sz w:val="17"/>
        </w:rPr>
        <w:t>da</w:t>
      </w:r>
      <w:r>
        <w:rPr>
          <w:spacing w:val="-10"/>
          <w:w w:val="105"/>
          <w:sz w:val="17"/>
        </w:rPr>
        <w:t xml:space="preserve"> </w:t>
      </w:r>
      <w:r>
        <w:rPr>
          <w:w w:val="105"/>
          <w:sz w:val="17"/>
        </w:rPr>
        <w:t>responsabilidade</w:t>
      </w:r>
      <w:r>
        <w:rPr>
          <w:spacing w:val="-10"/>
          <w:w w:val="105"/>
          <w:sz w:val="17"/>
        </w:rPr>
        <w:t xml:space="preserve"> </w:t>
      </w:r>
      <w:r>
        <w:rPr>
          <w:w w:val="105"/>
          <w:sz w:val="17"/>
        </w:rPr>
        <w:t>civil</w:t>
      </w:r>
      <w:r>
        <w:rPr>
          <w:spacing w:val="-11"/>
          <w:w w:val="105"/>
          <w:sz w:val="17"/>
        </w:rPr>
        <w:t xml:space="preserve"> </w:t>
      </w:r>
      <w:r>
        <w:rPr>
          <w:w w:val="105"/>
          <w:sz w:val="17"/>
        </w:rPr>
        <w:t>e</w:t>
      </w:r>
      <w:r>
        <w:rPr>
          <w:spacing w:val="-10"/>
          <w:w w:val="105"/>
          <w:sz w:val="17"/>
        </w:rPr>
        <w:t xml:space="preserve"> </w:t>
      </w:r>
      <w:r>
        <w:rPr>
          <w:w w:val="105"/>
          <w:sz w:val="17"/>
        </w:rPr>
        <w:t>criminal,</w:t>
      </w:r>
      <w:r>
        <w:rPr>
          <w:spacing w:val="-10"/>
          <w:w w:val="105"/>
          <w:sz w:val="17"/>
        </w:rPr>
        <w:t xml:space="preserve"> </w:t>
      </w:r>
      <w:r>
        <w:rPr>
          <w:w w:val="105"/>
          <w:sz w:val="17"/>
        </w:rPr>
        <w:t>às</w:t>
      </w:r>
      <w:r>
        <w:rPr>
          <w:spacing w:val="-10"/>
          <w:w w:val="105"/>
          <w:sz w:val="17"/>
        </w:rPr>
        <w:t xml:space="preserve"> </w:t>
      </w:r>
      <w:r>
        <w:rPr>
          <w:w w:val="105"/>
          <w:sz w:val="17"/>
        </w:rPr>
        <w:t>seguintes</w:t>
      </w:r>
      <w:r>
        <w:rPr>
          <w:spacing w:val="-11"/>
          <w:w w:val="105"/>
          <w:sz w:val="17"/>
        </w:rPr>
        <w:t xml:space="preserve"> </w:t>
      </w:r>
      <w:r>
        <w:rPr>
          <w:spacing w:val="-2"/>
          <w:w w:val="105"/>
          <w:sz w:val="17"/>
        </w:rPr>
        <w:t>sanções:</w:t>
      </w:r>
    </w:p>
    <w:p w14:paraId="0AE7168D">
      <w:pPr>
        <w:pStyle w:val="7"/>
        <w:numPr>
          <w:ilvl w:val="2"/>
          <w:numId w:val="20"/>
        </w:numPr>
        <w:tabs>
          <w:tab w:val="left" w:pos="861"/>
        </w:tabs>
        <w:spacing w:before="103" w:after="0" w:line="240" w:lineRule="auto"/>
        <w:ind w:left="861" w:right="0" w:hanging="475"/>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8"/>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14.133/2021,</w:t>
      </w:r>
      <w:r>
        <w:rPr>
          <w:spacing w:val="-8"/>
          <w:w w:val="105"/>
          <w:sz w:val="17"/>
        </w:rPr>
        <w:t xml:space="preserve"> </w:t>
      </w:r>
      <w:r>
        <w:rPr>
          <w:w w:val="105"/>
          <w:sz w:val="17"/>
        </w:rPr>
        <w:t>pela</w:t>
      </w:r>
      <w:r>
        <w:rPr>
          <w:spacing w:val="-9"/>
          <w:w w:val="105"/>
          <w:sz w:val="17"/>
        </w:rPr>
        <w:t xml:space="preserve"> </w:t>
      </w:r>
      <w:r>
        <w:rPr>
          <w:w w:val="105"/>
          <w:sz w:val="17"/>
        </w:rPr>
        <w:t>infração</w:t>
      </w:r>
      <w:r>
        <w:rPr>
          <w:spacing w:val="-8"/>
          <w:w w:val="105"/>
          <w:sz w:val="17"/>
        </w:rPr>
        <w:t xml:space="preserve"> </w:t>
      </w:r>
      <w:r>
        <w:rPr>
          <w:w w:val="105"/>
          <w:sz w:val="17"/>
        </w:rPr>
        <w:t>descrita</w:t>
      </w:r>
      <w:r>
        <w:rPr>
          <w:spacing w:val="-9"/>
          <w:w w:val="105"/>
          <w:sz w:val="17"/>
        </w:rPr>
        <w:t xml:space="preserve"> </w:t>
      </w:r>
      <w:r>
        <w:rPr>
          <w:w w:val="105"/>
          <w:sz w:val="17"/>
        </w:rPr>
        <w:t>no</w:t>
      </w:r>
      <w:r>
        <w:rPr>
          <w:spacing w:val="-8"/>
          <w:w w:val="105"/>
          <w:sz w:val="17"/>
        </w:rPr>
        <w:t xml:space="preserve"> </w:t>
      </w:r>
      <w:r>
        <w:rPr>
          <w:w w:val="105"/>
          <w:sz w:val="17"/>
        </w:rPr>
        <w:t>item</w:t>
      </w:r>
      <w:r>
        <w:rPr>
          <w:spacing w:val="-9"/>
          <w:w w:val="105"/>
          <w:sz w:val="17"/>
        </w:rPr>
        <w:t xml:space="preserve"> </w:t>
      </w:r>
      <w:r>
        <w:rPr>
          <w:w w:val="105"/>
          <w:sz w:val="17"/>
        </w:rPr>
        <w:t>17.1.1,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8"/>
          <w:w w:val="105"/>
          <w:sz w:val="17"/>
        </w:rPr>
        <w:t xml:space="preserve"> </w:t>
      </w:r>
      <w:r>
        <w:rPr>
          <w:w w:val="105"/>
          <w:sz w:val="17"/>
        </w:rPr>
        <w:t>ofensivo,</w:t>
      </w:r>
      <w:r>
        <w:rPr>
          <w:spacing w:val="-9"/>
          <w:w w:val="105"/>
          <w:sz w:val="17"/>
        </w:rPr>
        <w:t xml:space="preserve"> </w:t>
      </w:r>
      <w:r>
        <w:rPr>
          <w:w w:val="105"/>
          <w:sz w:val="17"/>
        </w:rPr>
        <w:t>quando</w:t>
      </w:r>
      <w:r>
        <w:rPr>
          <w:spacing w:val="-8"/>
          <w:w w:val="105"/>
          <w:sz w:val="17"/>
        </w:rPr>
        <w:t xml:space="preserve"> </w:t>
      </w:r>
      <w:r>
        <w:rPr>
          <w:w w:val="105"/>
          <w:sz w:val="17"/>
        </w:rPr>
        <w:t>não</w:t>
      </w:r>
      <w:r>
        <w:rPr>
          <w:spacing w:val="-9"/>
          <w:w w:val="105"/>
          <w:sz w:val="17"/>
        </w:rPr>
        <w:t xml:space="preserve"> </w:t>
      </w:r>
      <w:r>
        <w:rPr>
          <w:w w:val="105"/>
          <w:sz w:val="17"/>
        </w:rPr>
        <w:t>se</w:t>
      </w:r>
      <w:r>
        <w:rPr>
          <w:spacing w:val="-8"/>
          <w:w w:val="105"/>
          <w:sz w:val="17"/>
        </w:rPr>
        <w:t xml:space="preserve"> </w:t>
      </w:r>
      <w:r>
        <w:rPr>
          <w:w w:val="105"/>
          <w:sz w:val="17"/>
        </w:rPr>
        <w:t>justificar</w:t>
      </w:r>
      <w:r>
        <w:rPr>
          <w:spacing w:val="-9"/>
          <w:w w:val="105"/>
          <w:sz w:val="17"/>
        </w:rPr>
        <w:t xml:space="preserve"> </w:t>
      </w:r>
      <w:r>
        <w:rPr>
          <w:w w:val="105"/>
          <w:sz w:val="17"/>
        </w:rPr>
        <w:t>a</w:t>
      </w:r>
      <w:r>
        <w:rPr>
          <w:spacing w:val="-9"/>
          <w:w w:val="105"/>
          <w:sz w:val="17"/>
        </w:rPr>
        <w:t xml:space="preserve"> </w:t>
      </w:r>
      <w:r>
        <w:rPr>
          <w:w w:val="105"/>
          <w:sz w:val="17"/>
        </w:rPr>
        <w:t>imposição</w:t>
      </w:r>
      <w:r>
        <w:rPr>
          <w:spacing w:val="-8"/>
          <w:w w:val="105"/>
          <w:sz w:val="17"/>
        </w:rPr>
        <w:t xml:space="preserve"> </w:t>
      </w:r>
      <w:r>
        <w:rPr>
          <w:w w:val="105"/>
          <w:sz w:val="17"/>
        </w:rPr>
        <w:t>de</w:t>
      </w:r>
      <w:r>
        <w:rPr>
          <w:spacing w:val="-9"/>
          <w:w w:val="105"/>
          <w:sz w:val="17"/>
        </w:rPr>
        <w:t xml:space="preserve"> </w:t>
      </w:r>
      <w:r>
        <w:rPr>
          <w:w w:val="105"/>
          <w:sz w:val="17"/>
        </w:rPr>
        <w:t>penalidade</w:t>
      </w:r>
      <w:r>
        <w:rPr>
          <w:spacing w:val="-8"/>
          <w:w w:val="105"/>
          <w:sz w:val="17"/>
        </w:rPr>
        <w:t xml:space="preserve"> </w:t>
      </w:r>
      <w:r>
        <w:rPr>
          <w:w w:val="105"/>
          <w:sz w:val="17"/>
        </w:rPr>
        <w:t>mais</w:t>
      </w:r>
      <w:r>
        <w:rPr>
          <w:spacing w:val="-9"/>
          <w:w w:val="105"/>
          <w:sz w:val="17"/>
        </w:rPr>
        <w:t xml:space="preserve"> </w:t>
      </w:r>
      <w:r>
        <w:rPr>
          <w:spacing w:val="-2"/>
          <w:w w:val="105"/>
          <w:sz w:val="17"/>
        </w:rPr>
        <w:t>grave.</w:t>
      </w:r>
    </w:p>
    <w:p w14:paraId="30C4D324">
      <w:pPr>
        <w:pStyle w:val="7"/>
        <w:numPr>
          <w:ilvl w:val="2"/>
          <w:numId w:val="20"/>
        </w:numPr>
        <w:tabs>
          <w:tab w:val="left" w:pos="875"/>
        </w:tabs>
        <w:spacing w:before="102" w:after="0" w:line="256" w:lineRule="auto"/>
        <w:ind w:left="386" w:right="369" w:firstLine="0"/>
        <w:jc w:val="left"/>
        <w:rPr>
          <w:sz w:val="17"/>
        </w:rPr>
      </w:pPr>
      <w:r>
        <w:rPr>
          <w:w w:val="105"/>
          <w:sz w:val="17"/>
        </w:rPr>
        <w:t>Multa</w:t>
      </w:r>
      <w:r>
        <w:rPr>
          <w:spacing w:val="-2"/>
          <w:w w:val="105"/>
          <w:sz w:val="17"/>
        </w:rPr>
        <w:t xml:space="preserve"> </w:t>
      </w:r>
      <w:r>
        <w:rPr>
          <w:w w:val="105"/>
          <w:sz w:val="17"/>
        </w:rPr>
        <w:t>administrativa,</w:t>
      </w:r>
      <w:r>
        <w:rPr>
          <w:spacing w:val="-2"/>
          <w:w w:val="105"/>
          <w:sz w:val="17"/>
        </w:rPr>
        <w:t xml:space="preserve"> </w:t>
      </w:r>
      <w:r>
        <w:rPr>
          <w:w w:val="105"/>
          <w:sz w:val="17"/>
        </w:rPr>
        <w:t>prevista</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156,</w:t>
      </w:r>
      <w:r>
        <w:rPr>
          <w:spacing w:val="-2"/>
          <w:w w:val="105"/>
          <w:sz w:val="17"/>
        </w:rPr>
        <w:t xml:space="preserve"> </w:t>
      </w:r>
      <w:r>
        <w:rPr>
          <w:w w:val="105"/>
          <w:sz w:val="17"/>
        </w:rPr>
        <w:t>II,</w:t>
      </w:r>
      <w:r>
        <w:rPr>
          <w:spacing w:val="-2"/>
          <w:w w:val="105"/>
          <w:sz w:val="17"/>
        </w:rPr>
        <w:t xml:space="preserve"> </w:t>
      </w:r>
      <w:r>
        <w:rPr>
          <w:w w:val="105"/>
          <w:sz w:val="17"/>
        </w:rPr>
        <w:t>§</w:t>
      </w:r>
      <w:r>
        <w:rPr>
          <w:spacing w:val="-2"/>
          <w:w w:val="105"/>
          <w:sz w:val="17"/>
        </w:rPr>
        <w:t xml:space="preserve"> </w:t>
      </w:r>
      <w:r>
        <w:rPr>
          <w:w w:val="105"/>
          <w:sz w:val="17"/>
        </w:rPr>
        <w:t>3º,</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pela</w:t>
      </w:r>
      <w:r>
        <w:rPr>
          <w:spacing w:val="-2"/>
          <w:w w:val="105"/>
          <w:sz w:val="17"/>
        </w:rPr>
        <w:t xml:space="preserve"> </w:t>
      </w:r>
      <w:r>
        <w:rPr>
          <w:w w:val="105"/>
          <w:sz w:val="17"/>
        </w:rPr>
        <w:t>infração</w:t>
      </w:r>
      <w:r>
        <w:rPr>
          <w:spacing w:val="-2"/>
          <w:w w:val="105"/>
          <w:sz w:val="17"/>
        </w:rPr>
        <w:t xml:space="preserve"> </w:t>
      </w:r>
      <w:r>
        <w:rPr>
          <w:w w:val="105"/>
          <w:sz w:val="17"/>
        </w:rPr>
        <w:t>dos</w:t>
      </w:r>
      <w:r>
        <w:rPr>
          <w:spacing w:val="-2"/>
          <w:w w:val="105"/>
          <w:sz w:val="17"/>
        </w:rPr>
        <w:t xml:space="preserve"> </w:t>
      </w:r>
      <w:r>
        <w:rPr>
          <w:w w:val="105"/>
          <w:sz w:val="17"/>
        </w:rPr>
        <w:t>subitens</w:t>
      </w:r>
      <w:r>
        <w:rPr>
          <w:spacing w:val="-2"/>
          <w:w w:val="105"/>
          <w:sz w:val="17"/>
        </w:rPr>
        <w:t xml:space="preserve"> </w:t>
      </w:r>
      <w:r>
        <w:rPr>
          <w:w w:val="105"/>
          <w:sz w:val="17"/>
        </w:rPr>
        <w:t>17.1.1</w:t>
      </w:r>
      <w:r>
        <w:rPr>
          <w:spacing w:val="-2"/>
          <w:w w:val="105"/>
          <w:sz w:val="17"/>
        </w:rPr>
        <w:t xml:space="preserve"> </w:t>
      </w:r>
      <w:r>
        <w:rPr>
          <w:w w:val="105"/>
          <w:sz w:val="17"/>
        </w:rPr>
        <w:t>a</w:t>
      </w:r>
      <w:r>
        <w:rPr>
          <w:spacing w:val="-2"/>
          <w:w w:val="105"/>
          <w:sz w:val="17"/>
        </w:rPr>
        <w:t xml:space="preserve"> </w:t>
      </w:r>
      <w:r>
        <w:rPr>
          <w:w w:val="105"/>
          <w:sz w:val="17"/>
        </w:rPr>
        <w:t>17.1.12,</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0,5%</w:t>
      </w:r>
      <w:r>
        <w:rPr>
          <w:spacing w:val="-2"/>
          <w:w w:val="105"/>
          <w:sz w:val="17"/>
        </w:rPr>
        <w:t xml:space="preserve"> </w:t>
      </w:r>
      <w:r>
        <w:rPr>
          <w:w w:val="105"/>
          <w:sz w:val="17"/>
        </w:rPr>
        <w:t>(cinco</w:t>
      </w:r>
      <w:r>
        <w:rPr>
          <w:spacing w:val="-2"/>
          <w:w w:val="105"/>
          <w:sz w:val="17"/>
        </w:rPr>
        <w:t xml:space="preserve"> </w:t>
      </w:r>
      <w:r>
        <w:rPr>
          <w:w w:val="105"/>
          <w:sz w:val="17"/>
        </w:rPr>
        <w:t>décimos</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nem</w:t>
      </w:r>
      <w:r>
        <w:rPr>
          <w:spacing w:val="-2"/>
          <w:w w:val="105"/>
          <w:sz w:val="17"/>
        </w:rPr>
        <w:t xml:space="preserve"> </w:t>
      </w:r>
      <w:r>
        <w:rPr>
          <w:w w:val="105"/>
          <w:sz w:val="17"/>
        </w:rPr>
        <w:t>superior</w:t>
      </w:r>
      <w:r>
        <w:rPr>
          <w:spacing w:val="-2"/>
          <w:w w:val="105"/>
          <w:sz w:val="17"/>
        </w:rPr>
        <w:t xml:space="preserve"> </w:t>
      </w:r>
      <w:r>
        <w:rPr>
          <w:w w:val="105"/>
          <w:sz w:val="17"/>
        </w:rPr>
        <w:t>a 30% (trinta por cento) do valor do Contrato, devendo ser observados os seguintes parâmetros:</w:t>
      </w:r>
    </w:p>
    <w:p w14:paraId="27BA47CE">
      <w:pPr>
        <w:pStyle w:val="7"/>
        <w:numPr>
          <w:ilvl w:val="0"/>
          <w:numId w:val="21"/>
        </w:numPr>
        <w:tabs>
          <w:tab w:val="left" w:pos="566"/>
        </w:tabs>
        <w:spacing w:before="101" w:after="0" w:line="240" w:lineRule="auto"/>
        <w:ind w:left="566"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7"/>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17.1.1,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47FD90C4">
      <w:pPr>
        <w:pStyle w:val="7"/>
        <w:numPr>
          <w:ilvl w:val="0"/>
          <w:numId w:val="21"/>
        </w:numPr>
        <w:tabs>
          <w:tab w:val="left" w:pos="576"/>
        </w:tabs>
        <w:spacing w:before="103" w:after="0" w:line="240" w:lineRule="auto"/>
        <w:ind w:left="576" w:right="0" w:hanging="19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17.1.2</w:t>
      </w:r>
      <w:r>
        <w:rPr>
          <w:spacing w:val="-8"/>
          <w:w w:val="105"/>
          <w:sz w:val="17"/>
        </w:rPr>
        <w:t xml:space="preserve"> </w:t>
      </w:r>
      <w:r>
        <w:rPr>
          <w:w w:val="105"/>
          <w:sz w:val="17"/>
        </w:rPr>
        <w:t>a</w:t>
      </w:r>
      <w:r>
        <w:rPr>
          <w:spacing w:val="-8"/>
          <w:w w:val="105"/>
          <w:sz w:val="17"/>
        </w:rPr>
        <w:t xml:space="preserve"> </w:t>
      </w:r>
      <w:r>
        <w:rPr>
          <w:w w:val="105"/>
          <w:sz w:val="17"/>
        </w:rPr>
        <w:t>17.1.7,</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171D3B9F">
      <w:pPr>
        <w:pStyle w:val="7"/>
        <w:numPr>
          <w:ilvl w:val="0"/>
          <w:numId w:val="21"/>
        </w:numPr>
        <w:tabs>
          <w:tab w:val="left" w:pos="566"/>
        </w:tabs>
        <w:spacing w:before="102" w:after="0" w:line="240" w:lineRule="auto"/>
        <w:ind w:left="566"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8"/>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17.1.8</w:t>
      </w:r>
      <w:r>
        <w:rPr>
          <w:spacing w:val="-8"/>
          <w:w w:val="105"/>
          <w:sz w:val="17"/>
        </w:rPr>
        <w:t xml:space="preserve"> </w:t>
      </w:r>
      <w:r>
        <w:rPr>
          <w:w w:val="105"/>
          <w:sz w:val="17"/>
        </w:rPr>
        <w:t>a</w:t>
      </w:r>
      <w:r>
        <w:rPr>
          <w:spacing w:val="-8"/>
          <w:w w:val="105"/>
          <w:sz w:val="17"/>
        </w:rPr>
        <w:t xml:space="preserve"> </w:t>
      </w:r>
      <w:r>
        <w:rPr>
          <w:w w:val="105"/>
          <w:sz w:val="17"/>
        </w:rPr>
        <w:t>17.1.12,</w:t>
      </w:r>
      <w:r>
        <w:rPr>
          <w:spacing w:val="-7"/>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8F0E602">
      <w:pPr>
        <w:pStyle w:val="7"/>
        <w:numPr>
          <w:ilvl w:val="3"/>
          <w:numId w:val="20"/>
        </w:numPr>
        <w:tabs>
          <w:tab w:val="left" w:pos="1003"/>
        </w:tabs>
        <w:spacing w:before="103" w:after="0" w:line="240" w:lineRule="auto"/>
        <w:ind w:left="1003" w:right="0" w:hanging="617"/>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7"/>
          <w:w w:val="105"/>
          <w:sz w:val="17"/>
        </w:rPr>
        <w:t xml:space="preserve"> </w:t>
      </w:r>
      <w:r>
        <w:rPr>
          <w:w w:val="105"/>
          <w:sz w:val="17"/>
        </w:rPr>
        <w:t>a</w:t>
      </w:r>
      <w:r>
        <w:rPr>
          <w:spacing w:val="-8"/>
          <w:w w:val="105"/>
          <w:sz w:val="17"/>
        </w:rPr>
        <w:t xml:space="preserve"> </w:t>
      </w:r>
      <w:r>
        <w:rPr>
          <w:w w:val="105"/>
          <w:sz w:val="17"/>
        </w:rPr>
        <w:t>infração</w:t>
      </w:r>
      <w:r>
        <w:rPr>
          <w:spacing w:val="-8"/>
          <w:w w:val="105"/>
          <w:sz w:val="17"/>
        </w:rPr>
        <w:t xml:space="preserve"> </w:t>
      </w:r>
      <w:r>
        <w:rPr>
          <w:w w:val="105"/>
          <w:sz w:val="17"/>
        </w:rPr>
        <w:t>ser</w:t>
      </w:r>
      <w:r>
        <w:rPr>
          <w:spacing w:val="-7"/>
          <w:w w:val="105"/>
          <w:sz w:val="17"/>
        </w:rPr>
        <w:t xml:space="preserve"> </w:t>
      </w:r>
      <w:r>
        <w:rPr>
          <w:w w:val="105"/>
          <w:sz w:val="17"/>
        </w:rPr>
        <w:t>cometida</w:t>
      </w:r>
      <w:r>
        <w:rPr>
          <w:spacing w:val="-8"/>
          <w:w w:val="105"/>
          <w:sz w:val="17"/>
        </w:rPr>
        <w:t xml:space="preserve"> </w:t>
      </w:r>
      <w:r>
        <w:rPr>
          <w:w w:val="105"/>
          <w:sz w:val="17"/>
        </w:rPr>
        <w:t>antes</w:t>
      </w:r>
      <w:r>
        <w:rPr>
          <w:spacing w:val="-7"/>
          <w:w w:val="105"/>
          <w:sz w:val="17"/>
        </w:rPr>
        <w:t xml:space="preserve"> </w:t>
      </w:r>
      <w:r>
        <w:rPr>
          <w:w w:val="105"/>
          <w:sz w:val="17"/>
        </w:rPr>
        <w:t>da</w:t>
      </w:r>
      <w:r>
        <w:rPr>
          <w:spacing w:val="-8"/>
          <w:w w:val="105"/>
          <w:sz w:val="17"/>
        </w:rPr>
        <w:t xml:space="preserve"> </w:t>
      </w:r>
      <w:r>
        <w:rPr>
          <w:w w:val="105"/>
          <w:sz w:val="17"/>
        </w:rPr>
        <w:t>celebração</w:t>
      </w:r>
      <w:r>
        <w:rPr>
          <w:spacing w:val="-8"/>
          <w:w w:val="105"/>
          <w:sz w:val="17"/>
        </w:rPr>
        <w:t xml:space="preserve"> </w:t>
      </w:r>
      <w:r>
        <w:rPr>
          <w:w w:val="105"/>
          <w:sz w:val="17"/>
        </w:rPr>
        <w:t>do</w:t>
      </w:r>
      <w:r>
        <w:rPr>
          <w:spacing w:val="-7"/>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8"/>
          <w:w w:val="105"/>
          <w:sz w:val="17"/>
        </w:rPr>
        <w:t xml:space="preserve"> </w:t>
      </w:r>
      <w:r>
        <w:rPr>
          <w:w w:val="105"/>
          <w:sz w:val="17"/>
        </w:rPr>
        <w:t>cálculo</w:t>
      </w:r>
      <w:r>
        <w:rPr>
          <w:spacing w:val="-7"/>
          <w:w w:val="105"/>
          <w:sz w:val="17"/>
        </w:rPr>
        <w:t xml:space="preserve"> </w:t>
      </w:r>
      <w:r>
        <w:rPr>
          <w:w w:val="105"/>
          <w:sz w:val="17"/>
        </w:rPr>
        <w:t>da</w:t>
      </w:r>
      <w:r>
        <w:rPr>
          <w:spacing w:val="-8"/>
          <w:w w:val="105"/>
          <w:sz w:val="17"/>
        </w:rPr>
        <w:t xml:space="preserve"> </w:t>
      </w:r>
      <w:r>
        <w:rPr>
          <w:w w:val="105"/>
          <w:sz w:val="17"/>
        </w:rPr>
        <w:t>multa</w:t>
      </w:r>
      <w:r>
        <w:rPr>
          <w:spacing w:val="-7"/>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17.2.2</w:t>
      </w:r>
      <w:r>
        <w:rPr>
          <w:spacing w:val="-7"/>
          <w:w w:val="105"/>
          <w:sz w:val="17"/>
        </w:rPr>
        <w:t xml:space="preserve"> </w:t>
      </w:r>
      <w:r>
        <w:rPr>
          <w:w w:val="105"/>
          <w:sz w:val="17"/>
        </w:rPr>
        <w:t>será</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estimado</w:t>
      </w:r>
      <w:r>
        <w:rPr>
          <w:spacing w:val="-7"/>
          <w:w w:val="105"/>
          <w:sz w:val="17"/>
        </w:rPr>
        <w:t xml:space="preserve"> </w:t>
      </w:r>
      <w:r>
        <w:rPr>
          <w:w w:val="105"/>
          <w:sz w:val="17"/>
        </w:rPr>
        <w:t>da</w:t>
      </w:r>
      <w:r>
        <w:rPr>
          <w:spacing w:val="-8"/>
          <w:w w:val="105"/>
          <w:sz w:val="17"/>
        </w:rPr>
        <w:t xml:space="preserve"> </w:t>
      </w:r>
      <w:r>
        <w:rPr>
          <w:spacing w:val="-2"/>
          <w:w w:val="105"/>
          <w:sz w:val="17"/>
        </w:rPr>
        <w:t>contratação.</w:t>
      </w:r>
    </w:p>
    <w:p w14:paraId="4D859CB2">
      <w:pPr>
        <w:pStyle w:val="7"/>
        <w:numPr>
          <w:ilvl w:val="3"/>
          <w:numId w:val="20"/>
        </w:numPr>
        <w:tabs>
          <w:tab w:val="left" w:pos="1003"/>
        </w:tabs>
        <w:spacing w:before="102" w:after="0" w:line="240" w:lineRule="auto"/>
        <w:ind w:left="1003" w:right="0" w:hanging="617"/>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4CDFD385">
      <w:pPr>
        <w:pStyle w:val="7"/>
        <w:numPr>
          <w:ilvl w:val="3"/>
          <w:numId w:val="20"/>
        </w:numPr>
        <w:tabs>
          <w:tab w:val="left" w:pos="1020"/>
        </w:tabs>
        <w:spacing w:before="114" w:after="0" w:line="256" w:lineRule="auto"/>
        <w:ind w:left="386" w:right="369" w:firstLine="0"/>
        <w:jc w:val="left"/>
        <w:rPr>
          <w:sz w:val="17"/>
        </w:rPr>
      </w:pPr>
      <w:r>
        <w:rPr>
          <w:w w:val="105"/>
          <w:sz w:val="17"/>
        </w:rPr>
        <w:t>Se</w:t>
      </w:r>
      <w:r>
        <w:rPr>
          <w:spacing w:val="10"/>
          <w:w w:val="105"/>
          <w:sz w:val="17"/>
        </w:rPr>
        <w:t xml:space="preserve"> </w:t>
      </w:r>
      <w:r>
        <w:rPr>
          <w:w w:val="105"/>
          <w:sz w:val="17"/>
        </w:rPr>
        <w:t>a</w:t>
      </w:r>
      <w:r>
        <w:rPr>
          <w:spacing w:val="10"/>
          <w:w w:val="105"/>
          <w:sz w:val="17"/>
        </w:rPr>
        <w:t xml:space="preserve"> </w:t>
      </w:r>
      <w:r>
        <w:rPr>
          <w:w w:val="105"/>
          <w:sz w:val="17"/>
        </w:rPr>
        <w:t>multa</w:t>
      </w:r>
      <w:r>
        <w:rPr>
          <w:spacing w:val="10"/>
          <w:w w:val="105"/>
          <w:sz w:val="17"/>
        </w:rPr>
        <w:t xml:space="preserve"> </w:t>
      </w:r>
      <w:r>
        <w:rPr>
          <w:w w:val="105"/>
          <w:sz w:val="17"/>
        </w:rPr>
        <w:t>aplicada</w:t>
      </w:r>
      <w:r>
        <w:rPr>
          <w:spacing w:val="10"/>
          <w:w w:val="105"/>
          <w:sz w:val="17"/>
        </w:rPr>
        <w:t xml:space="preserve"> </w:t>
      </w:r>
      <w:r>
        <w:rPr>
          <w:w w:val="105"/>
          <w:sz w:val="17"/>
        </w:rPr>
        <w:t>e</w:t>
      </w:r>
      <w:r>
        <w:rPr>
          <w:spacing w:val="10"/>
          <w:w w:val="105"/>
          <w:sz w:val="17"/>
        </w:rPr>
        <w:t xml:space="preserve"> </w:t>
      </w:r>
      <w:r>
        <w:rPr>
          <w:w w:val="105"/>
          <w:sz w:val="17"/>
        </w:rPr>
        <w:t>as</w:t>
      </w:r>
      <w:r>
        <w:rPr>
          <w:spacing w:val="10"/>
          <w:w w:val="105"/>
          <w:sz w:val="17"/>
        </w:rPr>
        <w:t xml:space="preserve"> </w:t>
      </w:r>
      <w:r>
        <w:rPr>
          <w:w w:val="105"/>
          <w:sz w:val="17"/>
        </w:rPr>
        <w:t>indenizações</w:t>
      </w:r>
      <w:r>
        <w:rPr>
          <w:spacing w:val="10"/>
          <w:w w:val="105"/>
          <w:sz w:val="17"/>
        </w:rPr>
        <w:t xml:space="preserve"> </w:t>
      </w:r>
      <w:r>
        <w:rPr>
          <w:w w:val="105"/>
          <w:sz w:val="17"/>
        </w:rPr>
        <w:t>cabíveis</w:t>
      </w:r>
      <w:r>
        <w:rPr>
          <w:spacing w:val="10"/>
          <w:w w:val="105"/>
          <w:sz w:val="17"/>
        </w:rPr>
        <w:t xml:space="preserve"> </w:t>
      </w:r>
      <w:r>
        <w:rPr>
          <w:w w:val="105"/>
          <w:sz w:val="17"/>
        </w:rPr>
        <w:t>forem</w:t>
      </w:r>
      <w:r>
        <w:rPr>
          <w:spacing w:val="10"/>
          <w:w w:val="105"/>
          <w:sz w:val="17"/>
        </w:rPr>
        <w:t xml:space="preserve"> </w:t>
      </w:r>
      <w:r>
        <w:rPr>
          <w:w w:val="105"/>
          <w:sz w:val="17"/>
        </w:rPr>
        <w:t>superiores</w:t>
      </w:r>
      <w:r>
        <w:rPr>
          <w:spacing w:val="10"/>
          <w:w w:val="105"/>
          <w:sz w:val="17"/>
        </w:rPr>
        <w:t xml:space="preserve"> </w:t>
      </w:r>
      <w:r>
        <w:rPr>
          <w:w w:val="105"/>
          <w:sz w:val="17"/>
        </w:rPr>
        <w:t>ao</w:t>
      </w:r>
      <w:r>
        <w:rPr>
          <w:spacing w:val="10"/>
          <w:w w:val="105"/>
          <w:sz w:val="17"/>
        </w:rPr>
        <w:t xml:space="preserve"> </w:t>
      </w:r>
      <w:r>
        <w:rPr>
          <w:w w:val="105"/>
          <w:sz w:val="17"/>
        </w:rPr>
        <w:t>valor</w:t>
      </w:r>
      <w:r>
        <w:rPr>
          <w:spacing w:val="10"/>
          <w:w w:val="105"/>
          <w:sz w:val="17"/>
        </w:rPr>
        <w:t xml:space="preserve"> </w:t>
      </w:r>
      <w:r>
        <w:rPr>
          <w:w w:val="105"/>
          <w:sz w:val="17"/>
        </w:rPr>
        <w:t>de</w:t>
      </w:r>
      <w:r>
        <w:rPr>
          <w:spacing w:val="10"/>
          <w:w w:val="105"/>
          <w:sz w:val="17"/>
        </w:rPr>
        <w:t xml:space="preserve"> </w:t>
      </w:r>
      <w:r>
        <w:rPr>
          <w:w w:val="105"/>
          <w:sz w:val="17"/>
        </w:rPr>
        <w:t>pagamento</w:t>
      </w:r>
      <w:r>
        <w:rPr>
          <w:spacing w:val="10"/>
          <w:w w:val="105"/>
          <w:sz w:val="17"/>
        </w:rPr>
        <w:t xml:space="preserve"> </w:t>
      </w:r>
      <w:r>
        <w:rPr>
          <w:w w:val="105"/>
          <w:sz w:val="17"/>
        </w:rPr>
        <w:t>eventualmente</w:t>
      </w:r>
      <w:r>
        <w:rPr>
          <w:spacing w:val="10"/>
          <w:w w:val="105"/>
          <w:sz w:val="17"/>
        </w:rPr>
        <w:t xml:space="preserve"> </w:t>
      </w:r>
      <w:r>
        <w:rPr>
          <w:w w:val="105"/>
          <w:sz w:val="17"/>
        </w:rPr>
        <w:t>devido</w:t>
      </w:r>
      <w:r>
        <w:rPr>
          <w:spacing w:val="10"/>
          <w:w w:val="105"/>
          <w:sz w:val="17"/>
        </w:rPr>
        <w:t xml:space="preserve"> </w:t>
      </w:r>
      <w:r>
        <w:rPr>
          <w:w w:val="105"/>
          <w:sz w:val="17"/>
        </w:rPr>
        <w:t>pela Administração</w:t>
      </w:r>
      <w:r>
        <w:rPr>
          <w:spacing w:val="10"/>
          <w:w w:val="105"/>
          <w:sz w:val="17"/>
        </w:rPr>
        <w:t xml:space="preserve"> </w:t>
      </w:r>
      <w:r>
        <w:rPr>
          <w:w w:val="105"/>
          <w:sz w:val="17"/>
        </w:rPr>
        <w:t>ao</w:t>
      </w:r>
      <w:r>
        <w:rPr>
          <w:spacing w:val="10"/>
          <w:w w:val="105"/>
          <w:sz w:val="17"/>
        </w:rPr>
        <w:t xml:space="preserve"> </w:t>
      </w:r>
      <w:r>
        <w:rPr>
          <w:w w:val="105"/>
          <w:sz w:val="17"/>
        </w:rPr>
        <w:t>contratado,</w:t>
      </w:r>
      <w:r>
        <w:rPr>
          <w:spacing w:val="10"/>
          <w:w w:val="105"/>
          <w:sz w:val="17"/>
        </w:rPr>
        <w:t xml:space="preserve"> </w:t>
      </w:r>
      <w:r>
        <w:rPr>
          <w:w w:val="105"/>
          <w:sz w:val="17"/>
        </w:rPr>
        <w:t>além</w:t>
      </w:r>
      <w:r>
        <w:rPr>
          <w:spacing w:val="10"/>
          <w:w w:val="105"/>
          <w:sz w:val="17"/>
        </w:rPr>
        <w:t xml:space="preserve"> </w:t>
      </w:r>
      <w:r>
        <w:rPr>
          <w:w w:val="105"/>
          <w:sz w:val="17"/>
        </w:rPr>
        <w:t>da</w:t>
      </w:r>
      <w:r>
        <w:rPr>
          <w:spacing w:val="10"/>
          <w:w w:val="105"/>
          <w:sz w:val="17"/>
        </w:rPr>
        <w:t xml:space="preserve"> </w:t>
      </w:r>
      <w:r>
        <w:rPr>
          <w:w w:val="105"/>
          <w:sz w:val="17"/>
        </w:rPr>
        <w:t>perda</w:t>
      </w:r>
      <w:r>
        <w:rPr>
          <w:spacing w:val="10"/>
          <w:w w:val="105"/>
          <w:sz w:val="17"/>
        </w:rPr>
        <w:t xml:space="preserve"> </w:t>
      </w:r>
      <w:r>
        <w:rPr>
          <w:w w:val="105"/>
          <w:sz w:val="17"/>
        </w:rPr>
        <w:t>desse</w:t>
      </w:r>
      <w:r>
        <w:rPr>
          <w:spacing w:val="10"/>
          <w:w w:val="105"/>
          <w:sz w:val="17"/>
        </w:rPr>
        <w:t xml:space="preserve"> </w:t>
      </w:r>
      <w:r>
        <w:rPr>
          <w:w w:val="105"/>
          <w:sz w:val="17"/>
        </w:rPr>
        <w:t>valor,</w:t>
      </w:r>
      <w:r>
        <w:rPr>
          <w:spacing w:val="10"/>
          <w:w w:val="105"/>
          <w:sz w:val="17"/>
        </w:rPr>
        <w:t xml:space="preserve"> </w:t>
      </w:r>
      <w:r>
        <w:rPr>
          <w:w w:val="105"/>
          <w:sz w:val="17"/>
        </w:rPr>
        <w:t>a</w:t>
      </w:r>
      <w:r>
        <w:rPr>
          <w:spacing w:val="10"/>
          <w:w w:val="105"/>
          <w:sz w:val="17"/>
        </w:rPr>
        <w:t xml:space="preserve"> </w:t>
      </w:r>
      <w:r>
        <w:rPr>
          <w:w w:val="105"/>
          <w:sz w:val="17"/>
        </w:rPr>
        <w:t>diferença</w:t>
      </w:r>
      <w:r>
        <w:rPr>
          <w:spacing w:val="10"/>
          <w:w w:val="105"/>
          <w:sz w:val="17"/>
        </w:rPr>
        <w:t xml:space="preserve"> </w:t>
      </w:r>
      <w:r>
        <w:rPr>
          <w:w w:val="105"/>
          <w:sz w:val="17"/>
        </w:rPr>
        <w:t>será descontada da garantia prestada ou será cobrada judicialmente, na forma do art. 156, § 8º, da Lei nº 14.133/2021, e conforme o procedimento previsto no item 17.13.</w:t>
      </w:r>
    </w:p>
    <w:p w14:paraId="0D1D9E4A">
      <w:pPr>
        <w:pStyle w:val="7"/>
        <w:numPr>
          <w:ilvl w:val="3"/>
          <w:numId w:val="20"/>
        </w:numPr>
        <w:tabs>
          <w:tab w:val="left" w:pos="993"/>
        </w:tabs>
        <w:spacing w:before="89" w:after="0" w:line="240" w:lineRule="auto"/>
        <w:ind w:left="993" w:right="0" w:hanging="607"/>
        <w:jc w:val="left"/>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1DA1D39B">
      <w:pPr>
        <w:pStyle w:val="7"/>
        <w:numPr>
          <w:ilvl w:val="2"/>
          <w:numId w:val="20"/>
        </w:numPr>
        <w:tabs>
          <w:tab w:val="left" w:pos="882"/>
        </w:tabs>
        <w:spacing w:before="103" w:after="0" w:line="256" w:lineRule="auto"/>
        <w:ind w:left="386" w:right="369" w:firstLine="0"/>
        <w:jc w:val="left"/>
        <w:rPr>
          <w:sz w:val="17"/>
        </w:rPr>
      </w:pPr>
      <w:r>
        <w:rPr>
          <w:w w:val="105"/>
          <w:sz w:val="17"/>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0CC20967">
      <w:pPr>
        <w:pStyle w:val="7"/>
        <w:numPr>
          <w:ilvl w:val="2"/>
          <w:numId w:val="20"/>
        </w:numPr>
        <w:tabs>
          <w:tab w:val="left" w:pos="873"/>
        </w:tabs>
        <w:spacing w:before="111" w:after="0" w:line="264" w:lineRule="auto"/>
        <w:ind w:left="386" w:right="369" w:firstLine="0"/>
        <w:jc w:val="both"/>
        <w:rPr>
          <w:sz w:val="17"/>
        </w:rPr>
      </w:pPr>
      <w:r>
        <w:rPr>
          <w:w w:val="105"/>
          <w:sz w:val="17"/>
        </w:rPr>
        <w:t>Declaração</w:t>
      </w:r>
      <w:r>
        <w:rPr>
          <w:spacing w:val="-7"/>
          <w:w w:val="105"/>
          <w:sz w:val="17"/>
        </w:rPr>
        <w:t xml:space="preserve"> </w:t>
      </w:r>
      <w:r>
        <w:rPr>
          <w:w w:val="105"/>
          <w:sz w:val="17"/>
        </w:rPr>
        <w:t>de</w:t>
      </w:r>
      <w:r>
        <w:rPr>
          <w:spacing w:val="-7"/>
          <w:w w:val="105"/>
          <w:sz w:val="17"/>
        </w:rPr>
        <w:t xml:space="preserve"> </w:t>
      </w:r>
      <w:r>
        <w:rPr>
          <w:w w:val="105"/>
          <w:sz w:val="17"/>
        </w:rPr>
        <w:t>inidoneidade</w:t>
      </w:r>
      <w:r>
        <w:rPr>
          <w:spacing w:val="-7"/>
          <w:w w:val="105"/>
          <w:sz w:val="17"/>
        </w:rPr>
        <w:t xml:space="preserve"> </w:t>
      </w:r>
      <w:r>
        <w:rPr>
          <w:w w:val="105"/>
          <w:sz w:val="17"/>
        </w:rPr>
        <w:t>para</w:t>
      </w:r>
      <w:r>
        <w:rPr>
          <w:spacing w:val="-7"/>
          <w:w w:val="105"/>
          <w:sz w:val="17"/>
        </w:rPr>
        <w:t xml:space="preserve"> </w:t>
      </w:r>
      <w:r>
        <w:rPr>
          <w:w w:val="105"/>
          <w:sz w:val="17"/>
        </w:rPr>
        <w:t>licitar</w:t>
      </w:r>
      <w:r>
        <w:rPr>
          <w:spacing w:val="-7"/>
          <w:w w:val="105"/>
          <w:sz w:val="17"/>
        </w:rPr>
        <w:t xml:space="preserve"> </w:t>
      </w:r>
      <w:r>
        <w:rPr>
          <w:w w:val="105"/>
          <w:sz w:val="17"/>
        </w:rPr>
        <w:t>ou</w:t>
      </w:r>
      <w:r>
        <w:rPr>
          <w:spacing w:val="-7"/>
          <w:w w:val="105"/>
          <w:sz w:val="17"/>
        </w:rPr>
        <w:t xml:space="preserve"> </w:t>
      </w:r>
      <w:r>
        <w:rPr>
          <w:w w:val="105"/>
          <w:sz w:val="17"/>
        </w:rPr>
        <w:t>contratar,</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a</w:t>
      </w:r>
      <w:r>
        <w:rPr>
          <w:rFonts w:ascii="Segoe UI" w:hAnsi="Segoe UI"/>
          <w:w w:val="105"/>
          <w:sz w:val="13"/>
        </w:rPr>
        <w:t>rt.</w:t>
      </w:r>
      <w:r>
        <w:rPr>
          <w:rFonts w:ascii="Segoe UI" w:hAnsi="Segoe UI"/>
          <w:spacing w:val="-6"/>
          <w:w w:val="105"/>
          <w:sz w:val="13"/>
        </w:rPr>
        <w:t xml:space="preserve"> </w:t>
      </w:r>
      <w:r>
        <w:rPr>
          <w:rFonts w:ascii="Segoe UI" w:hAnsi="Segoe UI"/>
          <w:w w:val="105"/>
          <w:sz w:val="13"/>
        </w:rPr>
        <w:t>156,</w:t>
      </w:r>
      <w:r>
        <w:rPr>
          <w:rFonts w:ascii="Segoe UI" w:hAnsi="Segoe UI"/>
          <w:spacing w:val="-6"/>
          <w:w w:val="105"/>
          <w:sz w:val="13"/>
        </w:rPr>
        <w:t xml:space="preserve"> </w:t>
      </w:r>
      <w:r>
        <w:rPr>
          <w:rFonts w:ascii="Segoe UI" w:hAnsi="Segoe UI"/>
          <w:w w:val="105"/>
          <w:sz w:val="13"/>
        </w:rPr>
        <w:t>IV,</w:t>
      </w:r>
      <w:r>
        <w:rPr>
          <w:rFonts w:ascii="Segoe UI" w:hAnsi="Segoe UI"/>
          <w:spacing w:val="-6"/>
          <w:w w:val="105"/>
          <w:sz w:val="13"/>
        </w:rPr>
        <w:t xml:space="preserve"> </w:t>
      </w:r>
      <w:r>
        <w:rPr>
          <w:rFonts w:ascii="Segoe UI" w:hAnsi="Segoe UI"/>
          <w:w w:val="105"/>
          <w:sz w:val="13"/>
        </w:rPr>
        <w:t>§</w:t>
      </w:r>
      <w:r>
        <w:rPr>
          <w:rFonts w:ascii="Segoe UI" w:hAnsi="Segoe UI"/>
          <w:spacing w:val="-6"/>
          <w:w w:val="105"/>
          <w:sz w:val="13"/>
        </w:rPr>
        <w:t xml:space="preserve"> </w:t>
      </w:r>
      <w:r>
        <w:rPr>
          <w:rFonts w:ascii="Segoe UI" w:hAnsi="Segoe UI"/>
          <w:w w:val="105"/>
          <w:sz w:val="13"/>
        </w:rPr>
        <w:t>5º,</w:t>
      </w:r>
      <w:r>
        <w:rPr>
          <w:rFonts w:ascii="Segoe UI" w:hAnsi="Segoe UI"/>
          <w:spacing w:val="-6"/>
          <w:w w:val="105"/>
          <w:sz w:val="13"/>
        </w:rPr>
        <w:t xml:space="preserve"> </w:t>
      </w:r>
      <w:r>
        <w:rPr>
          <w:rFonts w:ascii="Segoe UI" w:hAnsi="Segoe UI"/>
          <w:w w:val="105"/>
          <w:sz w:val="13"/>
        </w:rPr>
        <w:t>da</w:t>
      </w:r>
      <w:r>
        <w:rPr>
          <w:rFonts w:ascii="Segoe UI" w:hAnsi="Segoe UI"/>
          <w:spacing w:val="-6"/>
          <w:w w:val="105"/>
          <w:sz w:val="13"/>
        </w:rPr>
        <w:t xml:space="preserve"> </w:t>
      </w:r>
      <w:r>
        <w:rPr>
          <w:rFonts w:ascii="Segoe UI" w:hAnsi="Segoe UI"/>
          <w:w w:val="105"/>
          <w:sz w:val="13"/>
        </w:rPr>
        <w:t>Lei</w:t>
      </w:r>
      <w:r>
        <w:rPr>
          <w:rFonts w:ascii="Segoe UI" w:hAnsi="Segoe UI"/>
          <w:spacing w:val="-6"/>
          <w:w w:val="105"/>
          <w:sz w:val="13"/>
        </w:rPr>
        <w:t xml:space="preserve"> </w:t>
      </w:r>
      <w:r>
        <w:rPr>
          <w:rFonts w:ascii="Segoe UI" w:hAnsi="Segoe UI"/>
          <w:w w:val="105"/>
          <w:sz w:val="13"/>
        </w:rPr>
        <w:t>nº</w:t>
      </w:r>
      <w:r>
        <w:rPr>
          <w:rFonts w:ascii="Segoe UI" w:hAnsi="Segoe UI"/>
          <w:spacing w:val="-6"/>
          <w:w w:val="105"/>
          <w:sz w:val="13"/>
        </w:rPr>
        <w:t xml:space="preserve"> </w:t>
      </w:r>
      <w:r>
        <w:rPr>
          <w:rFonts w:ascii="Segoe UI" w:hAnsi="Segoe UI"/>
          <w:w w:val="105"/>
          <w:sz w:val="13"/>
        </w:rPr>
        <w:t>14.133/2021,</w:t>
      </w:r>
      <w:r>
        <w:rPr>
          <w:rFonts w:ascii="Segoe UI" w:hAnsi="Segoe UI"/>
          <w:spacing w:val="-6"/>
          <w:w w:val="105"/>
          <w:sz w:val="13"/>
        </w:rPr>
        <w:t xml:space="preserve"> </w:t>
      </w:r>
      <w:r>
        <w:rPr>
          <w:w w:val="105"/>
          <w:sz w:val="17"/>
        </w:rPr>
        <w:t>nos</w:t>
      </w:r>
      <w:r>
        <w:rPr>
          <w:spacing w:val="-7"/>
          <w:w w:val="105"/>
          <w:sz w:val="17"/>
        </w:rPr>
        <w:t xml:space="preserve"> </w:t>
      </w:r>
      <w:r>
        <w:rPr>
          <w:w w:val="105"/>
          <w:sz w:val="17"/>
        </w:rPr>
        <w:t>casos</w:t>
      </w:r>
      <w:r>
        <w:rPr>
          <w:spacing w:val="-7"/>
          <w:w w:val="105"/>
          <w:sz w:val="17"/>
        </w:rPr>
        <w:t xml:space="preserve"> </w:t>
      </w:r>
      <w:r>
        <w:rPr>
          <w:w w:val="105"/>
          <w:sz w:val="17"/>
        </w:rPr>
        <w:t>relacionados</w:t>
      </w:r>
      <w:r>
        <w:rPr>
          <w:spacing w:val="-7"/>
          <w:w w:val="105"/>
          <w:sz w:val="17"/>
        </w:rPr>
        <w:t xml:space="preserve"> </w:t>
      </w:r>
      <w:r>
        <w:rPr>
          <w:w w:val="105"/>
          <w:sz w:val="17"/>
        </w:rPr>
        <w:t>nos</w:t>
      </w:r>
      <w:r>
        <w:rPr>
          <w:spacing w:val="-7"/>
          <w:w w:val="105"/>
          <w:sz w:val="17"/>
        </w:rPr>
        <w:t xml:space="preserve"> </w:t>
      </w:r>
      <w:r>
        <w:rPr>
          <w:w w:val="105"/>
          <w:sz w:val="17"/>
        </w:rPr>
        <w:t>subitens</w:t>
      </w:r>
      <w:r>
        <w:rPr>
          <w:spacing w:val="-7"/>
          <w:w w:val="105"/>
          <w:sz w:val="17"/>
        </w:rPr>
        <w:t xml:space="preserve"> </w:t>
      </w:r>
      <w:r>
        <w:rPr>
          <w:w w:val="105"/>
          <w:sz w:val="17"/>
        </w:rPr>
        <w:t>17.1.8</w:t>
      </w:r>
      <w:r>
        <w:rPr>
          <w:spacing w:val="-7"/>
          <w:w w:val="105"/>
          <w:sz w:val="17"/>
        </w:rPr>
        <w:t xml:space="preserve"> </w:t>
      </w:r>
      <w:r>
        <w:rPr>
          <w:w w:val="105"/>
          <w:sz w:val="17"/>
        </w:rPr>
        <w:t>a</w:t>
      </w:r>
      <w:r>
        <w:rPr>
          <w:spacing w:val="-7"/>
          <w:w w:val="105"/>
          <w:sz w:val="17"/>
        </w:rPr>
        <w:t xml:space="preserve"> </w:t>
      </w:r>
      <w:r>
        <w:rPr>
          <w:w w:val="105"/>
          <w:sz w:val="17"/>
        </w:rPr>
        <w:t>17.1.12,</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nos</w:t>
      </w:r>
      <w:r>
        <w:rPr>
          <w:spacing w:val="-7"/>
          <w:w w:val="105"/>
          <w:sz w:val="17"/>
        </w:rPr>
        <w:t xml:space="preserve"> </w:t>
      </w:r>
      <w:r>
        <w:rPr>
          <w:w w:val="105"/>
          <w:sz w:val="17"/>
        </w:rPr>
        <w:t>demais</w:t>
      </w:r>
      <w:r>
        <w:rPr>
          <w:spacing w:val="-7"/>
          <w:w w:val="105"/>
          <w:sz w:val="17"/>
        </w:rPr>
        <w:t xml:space="preserve"> </w:t>
      </w:r>
      <w:r>
        <w:rPr>
          <w:w w:val="105"/>
          <w:sz w:val="17"/>
        </w:rPr>
        <w:t>casos</w:t>
      </w:r>
      <w:r>
        <w:rPr>
          <w:spacing w:val="-7"/>
          <w:w w:val="105"/>
          <w:sz w:val="17"/>
        </w:rPr>
        <w:t xml:space="preserve"> </w:t>
      </w:r>
      <w:r>
        <w:rPr>
          <w:w w:val="105"/>
          <w:sz w:val="17"/>
        </w:rPr>
        <w:t>que</w:t>
      </w:r>
      <w:r>
        <w:rPr>
          <w:spacing w:val="-7"/>
          <w:w w:val="105"/>
          <w:sz w:val="17"/>
        </w:rPr>
        <w:t xml:space="preserve"> </w:t>
      </w:r>
      <w:r>
        <w:rPr>
          <w:w w:val="105"/>
          <w:sz w:val="17"/>
        </w:rPr>
        <w:t>justifiquem a</w:t>
      </w:r>
      <w:r>
        <w:rPr>
          <w:spacing w:val="-5"/>
          <w:w w:val="105"/>
          <w:sz w:val="17"/>
        </w:rPr>
        <w:t xml:space="preserve"> </w:t>
      </w:r>
      <w:r>
        <w:rPr>
          <w:w w:val="105"/>
          <w:sz w:val="17"/>
        </w:rPr>
        <w:t>imposição</w:t>
      </w:r>
      <w:r>
        <w:rPr>
          <w:spacing w:val="-4"/>
          <w:w w:val="105"/>
          <w:sz w:val="17"/>
        </w:rPr>
        <w:t xml:space="preserve"> </w:t>
      </w:r>
      <w:r>
        <w:rPr>
          <w:w w:val="105"/>
          <w:sz w:val="17"/>
        </w:rPr>
        <w:t>da</w:t>
      </w:r>
      <w:r>
        <w:rPr>
          <w:spacing w:val="-4"/>
          <w:w w:val="105"/>
          <w:sz w:val="17"/>
        </w:rPr>
        <w:t xml:space="preserve"> </w:t>
      </w:r>
      <w:r>
        <w:rPr>
          <w:w w:val="105"/>
          <w:sz w:val="17"/>
        </w:rPr>
        <w:t>penalidade</w:t>
      </w:r>
      <w:r>
        <w:rPr>
          <w:spacing w:val="-4"/>
          <w:w w:val="105"/>
          <w:sz w:val="17"/>
        </w:rPr>
        <w:t xml:space="preserve"> </w:t>
      </w:r>
      <w:r>
        <w:rPr>
          <w:w w:val="105"/>
          <w:sz w:val="17"/>
        </w:rPr>
        <w:t>mais</w:t>
      </w:r>
      <w:r>
        <w:rPr>
          <w:spacing w:val="-4"/>
          <w:w w:val="105"/>
          <w:sz w:val="17"/>
        </w:rPr>
        <w:t xml:space="preserve"> </w:t>
      </w:r>
      <w:r>
        <w:rPr>
          <w:w w:val="105"/>
          <w:sz w:val="17"/>
        </w:rPr>
        <w:t>grave,</w:t>
      </w:r>
      <w:r>
        <w:rPr>
          <w:spacing w:val="-4"/>
          <w:w w:val="105"/>
          <w:sz w:val="17"/>
        </w:rPr>
        <w:t xml:space="preserve"> </w:t>
      </w:r>
      <w:r>
        <w:rPr>
          <w:w w:val="105"/>
          <w:sz w:val="17"/>
        </w:rPr>
        <w:t>que</w:t>
      </w:r>
      <w:r>
        <w:rPr>
          <w:spacing w:val="-4"/>
          <w:w w:val="105"/>
          <w:sz w:val="17"/>
        </w:rPr>
        <w:t xml:space="preserve"> </w:t>
      </w:r>
      <w:r>
        <w:rPr>
          <w:w w:val="105"/>
          <w:sz w:val="17"/>
        </w:rPr>
        <w:t>impedirá</w:t>
      </w:r>
      <w:r>
        <w:rPr>
          <w:spacing w:val="-4"/>
          <w:w w:val="105"/>
          <w:sz w:val="17"/>
        </w:rPr>
        <w:t xml:space="preserve"> </w:t>
      </w:r>
      <w:r>
        <w:rPr>
          <w:w w:val="105"/>
          <w:sz w:val="17"/>
        </w:rPr>
        <w:t>o</w:t>
      </w:r>
      <w:r>
        <w:rPr>
          <w:spacing w:val="-4"/>
          <w:w w:val="105"/>
          <w:sz w:val="17"/>
        </w:rPr>
        <w:t xml:space="preserve"> </w:t>
      </w:r>
      <w:r>
        <w:rPr>
          <w:w w:val="105"/>
          <w:sz w:val="17"/>
        </w:rPr>
        <w:t>responsável</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ou</w:t>
      </w:r>
      <w:r>
        <w:rPr>
          <w:spacing w:val="-4"/>
          <w:w w:val="105"/>
          <w:sz w:val="17"/>
        </w:rPr>
        <w:t xml:space="preserve"> </w:t>
      </w:r>
      <w:r>
        <w:rPr>
          <w:w w:val="105"/>
          <w:sz w:val="17"/>
        </w:rPr>
        <w:t>contratar</w:t>
      </w:r>
      <w:r>
        <w:rPr>
          <w:spacing w:val="-4"/>
          <w:w w:val="105"/>
          <w:sz w:val="17"/>
        </w:rPr>
        <w:t xml:space="preserve"> </w:t>
      </w:r>
      <w:r>
        <w:rPr>
          <w:w w:val="105"/>
          <w:sz w:val="17"/>
        </w:rPr>
        <w:t>no</w:t>
      </w:r>
      <w:r>
        <w:rPr>
          <w:spacing w:val="-4"/>
          <w:w w:val="105"/>
          <w:sz w:val="17"/>
        </w:rPr>
        <w:t xml:space="preserve"> </w:t>
      </w:r>
      <w:r>
        <w:rPr>
          <w:w w:val="105"/>
          <w:sz w:val="17"/>
        </w:rPr>
        <w:t>âmbito</w:t>
      </w:r>
      <w:r>
        <w:rPr>
          <w:spacing w:val="-4"/>
          <w:w w:val="105"/>
          <w:sz w:val="17"/>
        </w:rPr>
        <w:t xml:space="preserve"> </w:t>
      </w:r>
      <w:r>
        <w:rPr>
          <w:w w:val="105"/>
          <w:sz w:val="17"/>
        </w:rPr>
        <w:t>da</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direta</w:t>
      </w:r>
      <w:r>
        <w:rPr>
          <w:spacing w:val="-4"/>
          <w:w w:val="105"/>
          <w:sz w:val="17"/>
        </w:rPr>
        <w:t xml:space="preserve"> </w:t>
      </w:r>
      <w:r>
        <w:rPr>
          <w:w w:val="105"/>
          <w:sz w:val="17"/>
        </w:rPr>
        <w:t>e</w:t>
      </w:r>
      <w:r>
        <w:rPr>
          <w:spacing w:val="-4"/>
          <w:w w:val="105"/>
          <w:sz w:val="17"/>
        </w:rPr>
        <w:t xml:space="preserve"> </w:t>
      </w:r>
      <w:r>
        <w:rPr>
          <w:w w:val="105"/>
          <w:sz w:val="17"/>
        </w:rPr>
        <w:t>indireta</w:t>
      </w:r>
      <w:r>
        <w:rPr>
          <w:spacing w:val="-4"/>
          <w:w w:val="105"/>
          <w:sz w:val="17"/>
        </w:rPr>
        <w:t xml:space="preserve"> </w:t>
      </w:r>
      <w:r>
        <w:rPr>
          <w:w w:val="105"/>
          <w:sz w:val="17"/>
        </w:rPr>
        <w:t>de</w:t>
      </w:r>
      <w:r>
        <w:rPr>
          <w:spacing w:val="-4"/>
          <w:w w:val="105"/>
          <w:sz w:val="17"/>
        </w:rPr>
        <w:t xml:space="preserve"> </w:t>
      </w:r>
      <w:r>
        <w:rPr>
          <w:w w:val="105"/>
          <w:sz w:val="17"/>
        </w:rPr>
        <w:t>todos</w:t>
      </w:r>
      <w:r>
        <w:rPr>
          <w:spacing w:val="-4"/>
          <w:w w:val="105"/>
          <w:sz w:val="17"/>
        </w:rPr>
        <w:t xml:space="preserve"> </w:t>
      </w:r>
      <w:r>
        <w:rPr>
          <w:w w:val="105"/>
          <w:sz w:val="17"/>
        </w:rPr>
        <w:t>os</w:t>
      </w:r>
      <w:r>
        <w:rPr>
          <w:spacing w:val="-4"/>
          <w:w w:val="105"/>
          <w:sz w:val="17"/>
        </w:rPr>
        <w:t xml:space="preserve"> </w:t>
      </w:r>
      <w:r>
        <w:rPr>
          <w:w w:val="105"/>
          <w:sz w:val="17"/>
        </w:rPr>
        <w:t>entes</w:t>
      </w:r>
      <w:r>
        <w:rPr>
          <w:spacing w:val="-4"/>
          <w:w w:val="105"/>
          <w:sz w:val="17"/>
        </w:rPr>
        <w:t xml:space="preserve"> </w:t>
      </w:r>
      <w:r>
        <w:rPr>
          <w:w w:val="105"/>
          <w:sz w:val="17"/>
        </w:rPr>
        <w:t>federativos,</w:t>
      </w:r>
      <w:r>
        <w:rPr>
          <w:spacing w:val="-4"/>
          <w:w w:val="105"/>
          <w:sz w:val="17"/>
        </w:rPr>
        <w:t xml:space="preserve"> </w:t>
      </w:r>
      <w:r>
        <w:rPr>
          <w:w w:val="105"/>
          <w:sz w:val="17"/>
        </w:rPr>
        <w:t>pelo</w:t>
      </w:r>
      <w:r>
        <w:rPr>
          <w:spacing w:val="-4"/>
          <w:w w:val="105"/>
          <w:sz w:val="17"/>
        </w:rPr>
        <w:t xml:space="preserve"> </w:t>
      </w:r>
      <w:r>
        <w:rPr>
          <w:w w:val="105"/>
          <w:sz w:val="17"/>
        </w:rPr>
        <w:t>prazo</w:t>
      </w:r>
      <w:r>
        <w:rPr>
          <w:spacing w:val="-4"/>
          <w:w w:val="105"/>
          <w:sz w:val="17"/>
        </w:rPr>
        <w:t xml:space="preserve"> </w:t>
      </w:r>
      <w:r>
        <w:rPr>
          <w:w w:val="105"/>
          <w:sz w:val="17"/>
        </w:rPr>
        <w:t>mínimo</w:t>
      </w:r>
      <w:r>
        <w:rPr>
          <w:spacing w:val="-4"/>
          <w:w w:val="105"/>
          <w:sz w:val="17"/>
        </w:rPr>
        <w:t xml:space="preserve"> </w:t>
      </w:r>
      <w:r>
        <w:rPr>
          <w:w w:val="105"/>
          <w:sz w:val="17"/>
        </w:rPr>
        <w:t>de</w:t>
      </w:r>
      <w:r>
        <w:rPr>
          <w:spacing w:val="-4"/>
          <w:w w:val="105"/>
          <w:sz w:val="17"/>
        </w:rPr>
        <w:t xml:space="preserve"> </w:t>
      </w:r>
      <w:r>
        <w:rPr>
          <w:w w:val="105"/>
          <w:sz w:val="17"/>
        </w:rPr>
        <w:t>3</w:t>
      </w:r>
      <w:r>
        <w:rPr>
          <w:spacing w:val="-4"/>
          <w:w w:val="105"/>
          <w:sz w:val="17"/>
        </w:rPr>
        <w:t xml:space="preserve"> </w:t>
      </w:r>
      <w:r>
        <w:rPr>
          <w:w w:val="105"/>
          <w:sz w:val="17"/>
        </w:rPr>
        <w:t>(três) anos e máximo de 6 (seis) anos.</w:t>
      </w:r>
    </w:p>
    <w:p w14:paraId="225ECD6D">
      <w:pPr>
        <w:pStyle w:val="7"/>
        <w:numPr>
          <w:ilvl w:val="1"/>
          <w:numId w:val="20"/>
        </w:numPr>
        <w:tabs>
          <w:tab w:val="left" w:pos="746"/>
        </w:tabs>
        <w:spacing w:before="84" w:after="0" w:line="264" w:lineRule="auto"/>
        <w:ind w:left="386" w:right="369" w:firstLine="0"/>
        <w:jc w:val="both"/>
        <w:rPr>
          <w:sz w:val="17"/>
        </w:rPr>
      </w:pPr>
      <w:r>
        <w:rPr>
          <w:w w:val="105"/>
          <w:sz w:val="17"/>
        </w:rPr>
        <w:t>Sem prejuízo da multa administrativa prevista no art. 156, II, § 3º, da Lei nº 14.133/2021, o atraso injustificado no cumprimento das obrigações contratuais sujeitará o contratado, independente de notificação,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408</w:t>
      </w:r>
      <w:r>
        <w:rPr>
          <w:spacing w:val="-4"/>
          <w:w w:val="105"/>
          <w:sz w:val="17"/>
        </w:rPr>
        <w:t xml:space="preserve"> </w:t>
      </w:r>
      <w:r>
        <w:rPr>
          <w:w w:val="105"/>
          <w:sz w:val="17"/>
        </w:rPr>
        <w:t>do</w:t>
      </w:r>
      <w:r>
        <w:rPr>
          <w:spacing w:val="-4"/>
          <w:w w:val="105"/>
          <w:sz w:val="17"/>
        </w:rPr>
        <w:t xml:space="preserve"> </w:t>
      </w:r>
      <w:r>
        <w:rPr>
          <w:w w:val="105"/>
          <w:sz w:val="17"/>
        </w:rPr>
        <w:t>Código</w:t>
      </w:r>
      <w:r>
        <w:rPr>
          <w:spacing w:val="-4"/>
          <w:w w:val="105"/>
          <w:sz w:val="17"/>
        </w:rPr>
        <w:t xml:space="preserve"> </w:t>
      </w:r>
      <w:r>
        <w:rPr>
          <w:w w:val="105"/>
          <w:sz w:val="17"/>
        </w:rPr>
        <w:t>Civil,</w:t>
      </w:r>
      <w:r>
        <w:rPr>
          <w:spacing w:val="-4"/>
          <w:w w:val="105"/>
          <w:sz w:val="17"/>
        </w:rPr>
        <w:t xml:space="preserve"> </w:t>
      </w:r>
      <w:r>
        <w:rPr>
          <w:w w:val="105"/>
          <w:sz w:val="17"/>
        </w:rPr>
        <w:t>à</w:t>
      </w:r>
      <w:r>
        <w:rPr>
          <w:spacing w:val="-4"/>
          <w:w w:val="105"/>
          <w:sz w:val="17"/>
        </w:rPr>
        <w:t xml:space="preserve"> </w:t>
      </w:r>
      <w:r>
        <w:rPr>
          <w:w w:val="105"/>
          <w:sz w:val="17"/>
        </w:rPr>
        <w:t>multa</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no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1%</w:t>
      </w:r>
      <w:r>
        <w:rPr>
          <w:spacing w:val="-4"/>
          <w:w w:val="105"/>
          <w:sz w:val="17"/>
        </w:rPr>
        <w:t xml:space="preserve"> </w:t>
      </w:r>
      <w:r>
        <w:rPr>
          <w:w w:val="105"/>
          <w:sz w:val="17"/>
        </w:rPr>
        <w:t>(um</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por</w:t>
      </w:r>
      <w:r>
        <w:rPr>
          <w:spacing w:val="-4"/>
          <w:w w:val="105"/>
          <w:sz w:val="17"/>
        </w:rPr>
        <w:t xml:space="preserve"> </w:t>
      </w:r>
      <w:r>
        <w:rPr>
          <w:w w:val="105"/>
          <w:sz w:val="17"/>
        </w:rPr>
        <w:t>dia</w:t>
      </w:r>
      <w:r>
        <w:rPr>
          <w:spacing w:val="-4"/>
          <w:w w:val="105"/>
          <w:sz w:val="17"/>
        </w:rPr>
        <w:t xml:space="preserve"> </w:t>
      </w:r>
      <w:r>
        <w:rPr>
          <w:w w:val="105"/>
          <w:sz w:val="17"/>
        </w:rPr>
        <w:t>útil</w:t>
      </w:r>
      <w:r>
        <w:rPr>
          <w:spacing w:val="-4"/>
          <w:w w:val="105"/>
          <w:sz w:val="17"/>
        </w:rPr>
        <w:t xml:space="preserve"> </w:t>
      </w:r>
      <w:r>
        <w:rPr>
          <w:w w:val="105"/>
          <w:sz w:val="17"/>
        </w:rPr>
        <w:t>que</w:t>
      </w:r>
      <w:r>
        <w:rPr>
          <w:spacing w:val="-4"/>
          <w:w w:val="105"/>
          <w:sz w:val="17"/>
        </w:rPr>
        <w:t xml:space="preserve"> </w:t>
      </w:r>
      <w:r>
        <w:rPr>
          <w:w w:val="105"/>
          <w:sz w:val="17"/>
        </w:rPr>
        <w:t>exceder</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estipulado,</w:t>
      </w:r>
      <w:r>
        <w:rPr>
          <w:spacing w:val="-4"/>
          <w:w w:val="105"/>
          <w:sz w:val="17"/>
        </w:rPr>
        <w:t xml:space="preserve"> </w:t>
      </w:r>
      <w:r>
        <w:rPr>
          <w:w w:val="105"/>
          <w:sz w:val="17"/>
        </w:rPr>
        <w:t>a</w:t>
      </w:r>
      <w:r>
        <w:rPr>
          <w:spacing w:val="-4"/>
          <w:w w:val="105"/>
          <w:sz w:val="17"/>
        </w:rPr>
        <w:t xml:space="preserve"> </w:t>
      </w:r>
      <w:r>
        <w:rPr>
          <w:w w:val="105"/>
          <w:sz w:val="17"/>
        </w:rPr>
        <w:t>incidir</w:t>
      </w:r>
      <w:r>
        <w:rPr>
          <w:spacing w:val="-4"/>
          <w:w w:val="105"/>
          <w:sz w:val="17"/>
        </w:rPr>
        <w:t xml:space="preserve"> </w:t>
      </w:r>
      <w:r>
        <w:rPr>
          <w:w w:val="105"/>
          <w:sz w:val="17"/>
        </w:rPr>
        <w:t>sobre</w:t>
      </w:r>
      <w:r>
        <w:rPr>
          <w:spacing w:val="-4"/>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nota</w:t>
      </w:r>
      <w:r>
        <w:rPr>
          <w:spacing w:val="-4"/>
          <w:w w:val="105"/>
          <w:sz w:val="17"/>
        </w:rPr>
        <w:t xml:space="preserve"> </w:t>
      </w:r>
      <w:r>
        <w:rPr>
          <w:w w:val="105"/>
          <w:sz w:val="17"/>
        </w:rPr>
        <w:t>de</w:t>
      </w:r>
      <w:r>
        <w:rPr>
          <w:spacing w:val="-4"/>
          <w:w w:val="105"/>
          <w:sz w:val="17"/>
        </w:rPr>
        <w:t xml:space="preserve"> </w:t>
      </w:r>
      <w:r>
        <w:rPr>
          <w:w w:val="105"/>
          <w:sz w:val="17"/>
        </w:rPr>
        <w:t>empenho</w:t>
      </w:r>
      <w:r>
        <w:rPr>
          <w:spacing w:val="-4"/>
          <w:w w:val="105"/>
          <w:sz w:val="17"/>
        </w:rPr>
        <w:t xml:space="preserve"> </w:t>
      </w:r>
      <w:r>
        <w:rPr>
          <w:w w:val="105"/>
          <w:sz w:val="17"/>
        </w:rPr>
        <w:t>ou</w:t>
      </w:r>
      <w:r>
        <w:rPr>
          <w:spacing w:val="-4"/>
          <w:w w:val="105"/>
          <w:sz w:val="17"/>
        </w:rPr>
        <w:t xml:space="preserve"> </w:t>
      </w:r>
      <w:r>
        <w:rPr>
          <w:w w:val="105"/>
          <w:sz w:val="17"/>
        </w:rPr>
        <w:t>do</w:t>
      </w:r>
      <w:r>
        <w:rPr>
          <w:spacing w:val="-4"/>
          <w:w w:val="105"/>
          <w:sz w:val="17"/>
        </w:rPr>
        <w:t xml:space="preserve"> </w:t>
      </w:r>
      <w:r>
        <w:rPr>
          <w:w w:val="105"/>
          <w:sz w:val="17"/>
        </w:rPr>
        <w:t>saldo não atendido, nos termos do art. 227 da Lei estadual nº 287, de 04 de dezembro de 1979, respeitado o limite de 30% (trinta por cento) do valor do Contrato.</w:t>
      </w:r>
    </w:p>
    <w:p w14:paraId="4D9B7B88">
      <w:pPr>
        <w:pStyle w:val="7"/>
        <w:numPr>
          <w:ilvl w:val="2"/>
          <w:numId w:val="20"/>
        </w:numPr>
        <w:tabs>
          <w:tab w:val="left" w:pos="877"/>
        </w:tabs>
        <w:spacing w:before="83" w:after="0" w:line="256" w:lineRule="auto"/>
        <w:ind w:left="386" w:right="36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4133136">
      <w:pPr>
        <w:pStyle w:val="7"/>
        <w:numPr>
          <w:ilvl w:val="2"/>
          <w:numId w:val="20"/>
        </w:numPr>
        <w:tabs>
          <w:tab w:val="left" w:pos="879"/>
        </w:tabs>
        <w:spacing w:before="90" w:after="0" w:line="256" w:lineRule="auto"/>
        <w:ind w:left="386" w:right="369" w:firstLine="0"/>
        <w:jc w:val="both"/>
        <w:rPr>
          <w:sz w:val="17"/>
        </w:rPr>
      </w:pPr>
      <w:r>
        <w:rPr>
          <w:w w:val="105"/>
          <w:sz w:val="17"/>
        </w:rPr>
        <w:t>O atraso superior a 25 (vinte e cinco) dias no cumprimento da obrigação prevista no item 17.3.1 autoriza a</w:t>
      </w:r>
      <w:r>
        <w:rPr>
          <w:spacing w:val="-7"/>
          <w:w w:val="105"/>
          <w:sz w:val="17"/>
        </w:rPr>
        <w:t xml:space="preserve"> </w:t>
      </w:r>
      <w:r>
        <w:rPr>
          <w:w w:val="105"/>
          <w:sz w:val="17"/>
        </w:rPr>
        <w:t>Administração a promover a rescisão contratual por descumprimento ou cumprimento irregular de suas cláusulas.</w:t>
      </w:r>
    </w:p>
    <w:p w14:paraId="6D5E4BC7">
      <w:pPr>
        <w:pStyle w:val="7"/>
        <w:numPr>
          <w:ilvl w:val="2"/>
          <w:numId w:val="20"/>
        </w:numPr>
        <w:tabs>
          <w:tab w:val="left" w:pos="868"/>
        </w:tabs>
        <w:spacing w:before="100" w:after="0" w:line="256" w:lineRule="auto"/>
        <w:ind w:left="386" w:right="369" w:firstLine="0"/>
        <w:jc w:val="both"/>
        <w:rPr>
          <w:sz w:val="17"/>
        </w:rPr>
      </w:pPr>
      <w:r>
        <w:rPr>
          <w:w w:val="105"/>
          <w:sz w:val="17"/>
        </w:rPr>
        <w:t>A</w:t>
      </w:r>
      <w:r>
        <w:rPr>
          <w:spacing w:val="-9"/>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multa</w:t>
      </w:r>
      <w:r>
        <w:rPr>
          <w:spacing w:val="-1"/>
          <w:w w:val="105"/>
          <w:sz w:val="17"/>
        </w:rPr>
        <w:t xml:space="preserve"> </w:t>
      </w:r>
      <w:r>
        <w:rPr>
          <w:w w:val="105"/>
          <w:sz w:val="17"/>
        </w:rPr>
        <w:t>de</w:t>
      </w:r>
      <w:r>
        <w:rPr>
          <w:spacing w:val="-1"/>
          <w:w w:val="105"/>
          <w:sz w:val="17"/>
        </w:rPr>
        <w:t xml:space="preserve"> </w:t>
      </w:r>
      <w:r>
        <w:rPr>
          <w:w w:val="105"/>
          <w:sz w:val="17"/>
        </w:rPr>
        <w:t>mora</w:t>
      </w:r>
      <w:r>
        <w:rPr>
          <w:spacing w:val="-1"/>
          <w:w w:val="105"/>
          <w:sz w:val="17"/>
        </w:rPr>
        <w:t xml:space="preserve"> </w:t>
      </w:r>
      <w:r>
        <w:rPr>
          <w:w w:val="105"/>
          <w:sz w:val="17"/>
        </w:rPr>
        <w:t>não</w:t>
      </w:r>
      <w:r>
        <w:rPr>
          <w:spacing w:val="-1"/>
          <w:w w:val="105"/>
          <w:sz w:val="17"/>
        </w:rPr>
        <w:t xml:space="preserve"> </w:t>
      </w:r>
      <w:r>
        <w:rPr>
          <w:w w:val="105"/>
          <w:sz w:val="17"/>
        </w:rPr>
        <w:t>impedirá</w:t>
      </w:r>
      <w:r>
        <w:rPr>
          <w:spacing w:val="-1"/>
          <w:w w:val="105"/>
          <w:sz w:val="17"/>
        </w:rPr>
        <w:t xml:space="preserve"> </w:t>
      </w:r>
      <w:r>
        <w:rPr>
          <w:w w:val="105"/>
          <w:sz w:val="17"/>
        </w:rPr>
        <w:t>que</w:t>
      </w:r>
      <w:r>
        <w:rPr>
          <w:spacing w:val="-1"/>
          <w:w w:val="105"/>
          <w:sz w:val="17"/>
        </w:rPr>
        <w:t xml:space="preserve"> </w:t>
      </w:r>
      <w:r>
        <w:rPr>
          <w:w w:val="105"/>
          <w:sz w:val="17"/>
        </w:rPr>
        <w:t>a</w:t>
      </w:r>
      <w:r>
        <w:rPr>
          <w:spacing w:val="-9"/>
          <w:w w:val="105"/>
          <w:sz w:val="17"/>
        </w:rPr>
        <w:t xml:space="preserve"> </w:t>
      </w:r>
      <w:r>
        <w:rPr>
          <w:w w:val="105"/>
          <w:sz w:val="17"/>
        </w:rPr>
        <w:t>Administração</w:t>
      </w:r>
      <w:r>
        <w:rPr>
          <w:spacing w:val="-1"/>
          <w:w w:val="105"/>
          <w:sz w:val="17"/>
        </w:rPr>
        <w:t xml:space="preserve"> </w:t>
      </w:r>
      <w:r>
        <w:rPr>
          <w:w w:val="105"/>
          <w:sz w:val="17"/>
        </w:rPr>
        <w:t>a</w:t>
      </w:r>
      <w:r>
        <w:rPr>
          <w:spacing w:val="-1"/>
          <w:w w:val="105"/>
          <w:sz w:val="17"/>
        </w:rPr>
        <w:t xml:space="preserve"> </w:t>
      </w:r>
      <w:r>
        <w:rPr>
          <w:w w:val="105"/>
          <w:sz w:val="17"/>
        </w:rPr>
        <w:t>converta</w:t>
      </w:r>
      <w:r>
        <w:rPr>
          <w:spacing w:val="-1"/>
          <w:w w:val="105"/>
          <w:sz w:val="17"/>
        </w:rPr>
        <w:t xml:space="preserve"> </w:t>
      </w:r>
      <w:r>
        <w:rPr>
          <w:w w:val="105"/>
          <w:sz w:val="17"/>
        </w:rPr>
        <w:t>em</w:t>
      </w:r>
      <w:r>
        <w:rPr>
          <w:spacing w:val="-1"/>
          <w:w w:val="105"/>
          <w:sz w:val="17"/>
        </w:rPr>
        <w:t xml:space="preserve"> </w:t>
      </w:r>
      <w:r>
        <w:rPr>
          <w:w w:val="105"/>
          <w:sz w:val="17"/>
        </w:rPr>
        <w:t>compensatória</w:t>
      </w:r>
      <w:r>
        <w:rPr>
          <w:spacing w:val="-1"/>
          <w:w w:val="105"/>
          <w:sz w:val="17"/>
        </w:rPr>
        <w:t xml:space="preserve"> </w:t>
      </w:r>
      <w:r>
        <w:rPr>
          <w:w w:val="105"/>
          <w:sz w:val="17"/>
        </w:rPr>
        <w:t>e</w:t>
      </w:r>
      <w:r>
        <w:rPr>
          <w:spacing w:val="-1"/>
          <w:w w:val="105"/>
          <w:sz w:val="17"/>
        </w:rPr>
        <w:t xml:space="preserve"> </w:t>
      </w:r>
      <w:r>
        <w:rPr>
          <w:w w:val="105"/>
          <w:sz w:val="17"/>
        </w:rPr>
        <w:t>promova</w:t>
      </w:r>
      <w:r>
        <w:rPr>
          <w:spacing w:val="-1"/>
          <w:w w:val="105"/>
          <w:sz w:val="17"/>
        </w:rPr>
        <w:t xml:space="preserve"> </w:t>
      </w:r>
      <w:r>
        <w:rPr>
          <w:w w:val="105"/>
          <w:sz w:val="17"/>
        </w:rPr>
        <w:t>a</w:t>
      </w:r>
      <w:r>
        <w:rPr>
          <w:spacing w:val="-1"/>
          <w:w w:val="105"/>
          <w:sz w:val="17"/>
        </w:rPr>
        <w:t xml:space="preserve"> </w:t>
      </w:r>
      <w:r>
        <w:rPr>
          <w:w w:val="105"/>
          <w:sz w:val="17"/>
        </w:rPr>
        <w:t>extinção</w:t>
      </w:r>
      <w:r>
        <w:rPr>
          <w:spacing w:val="-1"/>
          <w:w w:val="105"/>
          <w:sz w:val="17"/>
        </w:rPr>
        <w:t xml:space="preserve"> </w:t>
      </w:r>
      <w:r>
        <w:rPr>
          <w:w w:val="105"/>
          <w:sz w:val="17"/>
        </w:rPr>
        <w:t>unilateral</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com</w:t>
      </w:r>
      <w:r>
        <w:rPr>
          <w:spacing w:val="-1"/>
          <w:w w:val="105"/>
          <w:sz w:val="17"/>
        </w:rPr>
        <w:t xml:space="preserve"> </w:t>
      </w:r>
      <w:r>
        <w:rPr>
          <w:w w:val="105"/>
          <w:sz w:val="17"/>
        </w:rPr>
        <w:t>a</w:t>
      </w:r>
      <w:r>
        <w:rPr>
          <w:spacing w:val="-1"/>
          <w:w w:val="105"/>
          <w:sz w:val="17"/>
        </w:rPr>
        <w:t xml:space="preserve"> </w:t>
      </w:r>
      <w:r>
        <w:rPr>
          <w:w w:val="105"/>
          <w:sz w:val="17"/>
        </w:rPr>
        <w:t>aplicação</w:t>
      </w:r>
      <w:r>
        <w:rPr>
          <w:spacing w:val="-1"/>
          <w:w w:val="105"/>
          <w:sz w:val="17"/>
        </w:rPr>
        <w:t xml:space="preserve"> </w:t>
      </w:r>
      <w:r>
        <w:rPr>
          <w:w w:val="105"/>
          <w:sz w:val="17"/>
        </w:rPr>
        <w:t>cumulada</w:t>
      </w:r>
      <w:r>
        <w:rPr>
          <w:spacing w:val="-1"/>
          <w:w w:val="105"/>
          <w:sz w:val="17"/>
        </w:rPr>
        <w:t xml:space="preserve"> </w:t>
      </w:r>
      <w:r>
        <w:rPr>
          <w:w w:val="105"/>
          <w:sz w:val="17"/>
        </w:rPr>
        <w:t>de</w:t>
      </w:r>
      <w:r>
        <w:rPr>
          <w:spacing w:val="-1"/>
          <w:w w:val="105"/>
          <w:sz w:val="17"/>
        </w:rPr>
        <w:t xml:space="preserve"> </w:t>
      </w:r>
      <w:r>
        <w:rPr>
          <w:w w:val="105"/>
          <w:sz w:val="17"/>
        </w:rPr>
        <w:t>outras</w:t>
      </w:r>
      <w:r>
        <w:rPr>
          <w:spacing w:val="-1"/>
          <w:w w:val="105"/>
          <w:sz w:val="17"/>
        </w:rPr>
        <w:t xml:space="preserve"> </w:t>
      </w:r>
      <w:r>
        <w:rPr>
          <w:w w:val="105"/>
          <w:sz w:val="17"/>
        </w:rPr>
        <w:t>sanções</w:t>
      </w:r>
      <w:r>
        <w:rPr>
          <w:spacing w:val="-1"/>
          <w:w w:val="105"/>
          <w:sz w:val="17"/>
        </w:rPr>
        <w:t xml:space="preserve"> </w:t>
      </w:r>
      <w:r>
        <w:rPr>
          <w:w w:val="105"/>
          <w:sz w:val="17"/>
        </w:rPr>
        <w:t>previstas no Contrato.</w:t>
      </w:r>
    </w:p>
    <w:p w14:paraId="77D0A025">
      <w:pPr>
        <w:pStyle w:val="7"/>
        <w:numPr>
          <w:ilvl w:val="1"/>
          <w:numId w:val="20"/>
        </w:numPr>
        <w:tabs>
          <w:tab w:val="left" w:pos="738"/>
        </w:tabs>
        <w:spacing w:before="79" w:after="0" w:line="240" w:lineRule="auto"/>
        <w:ind w:left="738" w:right="0" w:hanging="352"/>
        <w:jc w:val="both"/>
        <w:rPr>
          <w:sz w:val="17"/>
        </w:rPr>
      </w:pP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de</w:t>
      </w:r>
      <w:r>
        <w:rPr>
          <w:spacing w:val="-9"/>
          <w:w w:val="105"/>
          <w:sz w:val="17"/>
        </w:rPr>
        <w:t xml:space="preserve"> </w:t>
      </w:r>
      <w:r>
        <w:rPr>
          <w:w w:val="105"/>
          <w:sz w:val="17"/>
        </w:rPr>
        <w:t>inexecução</w:t>
      </w:r>
      <w:r>
        <w:rPr>
          <w:spacing w:val="-8"/>
          <w:w w:val="105"/>
          <w:sz w:val="17"/>
        </w:rPr>
        <w:t xml:space="preserve"> </w:t>
      </w:r>
      <w:r>
        <w:rPr>
          <w:w w:val="105"/>
          <w:sz w:val="17"/>
        </w:rPr>
        <w:t>total</w:t>
      </w:r>
      <w:r>
        <w:rPr>
          <w:spacing w:val="-8"/>
          <w:w w:val="105"/>
          <w:sz w:val="17"/>
        </w:rPr>
        <w:t xml:space="preserve"> </w:t>
      </w:r>
      <w:r>
        <w:rPr>
          <w:w w:val="105"/>
          <w:sz w:val="17"/>
        </w:rPr>
        <w:t>ou</w:t>
      </w:r>
      <w:r>
        <w:rPr>
          <w:spacing w:val="-9"/>
          <w:w w:val="105"/>
          <w:sz w:val="17"/>
        </w:rPr>
        <w:t xml:space="preserve"> </w:t>
      </w:r>
      <w:r>
        <w:rPr>
          <w:w w:val="105"/>
          <w:sz w:val="17"/>
        </w:rPr>
        <w:t>parcial</w:t>
      </w:r>
      <w:r>
        <w:rPr>
          <w:spacing w:val="-8"/>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8"/>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8"/>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w:t>
      </w:r>
      <w:r>
        <w:rPr>
          <w:spacing w:val="-9"/>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20</w:t>
      </w:r>
      <w:r>
        <w:rPr>
          <w:spacing w:val="-9"/>
          <w:w w:val="105"/>
          <w:sz w:val="17"/>
        </w:rPr>
        <w:t xml:space="preserve"> </w:t>
      </w:r>
      <w:r>
        <w:rPr>
          <w:w w:val="105"/>
          <w:sz w:val="17"/>
        </w:rPr>
        <w:t>%</w:t>
      </w:r>
      <w:r>
        <w:rPr>
          <w:spacing w:val="-8"/>
          <w:w w:val="105"/>
          <w:sz w:val="17"/>
        </w:rPr>
        <w:t xml:space="preserve"> </w:t>
      </w:r>
      <w:r>
        <w:rPr>
          <w:w w:val="105"/>
          <w:sz w:val="17"/>
        </w:rPr>
        <w:t>do</w:t>
      </w:r>
      <w:r>
        <w:rPr>
          <w:spacing w:val="-9"/>
          <w:w w:val="105"/>
          <w:sz w:val="17"/>
        </w:rPr>
        <w:t xml:space="preserve"> </w:t>
      </w:r>
      <w:r>
        <w:rPr>
          <w:w w:val="105"/>
          <w:sz w:val="17"/>
        </w:rPr>
        <w:t>valor</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E4ABBD0">
      <w:pPr>
        <w:pStyle w:val="7"/>
        <w:numPr>
          <w:ilvl w:val="2"/>
          <w:numId w:val="20"/>
        </w:numPr>
        <w:tabs>
          <w:tab w:val="left" w:pos="874"/>
        </w:tabs>
        <w:spacing w:before="91" w:after="0" w:line="244" w:lineRule="auto"/>
        <w:ind w:left="386" w:right="369" w:firstLine="0"/>
        <w:jc w:val="both"/>
        <w:rPr>
          <w:sz w:val="17"/>
        </w:rPr>
      </w:pPr>
      <w:r>
        <w:rPr>
          <w:w w:val="105"/>
          <w:sz w:val="17"/>
        </w:rPr>
        <w:t>A</w:t>
      </w:r>
      <w:r>
        <w:rPr>
          <w:spacing w:val="-3"/>
          <w:w w:val="105"/>
          <w:sz w:val="17"/>
        </w:rPr>
        <w:t xml:space="preserve"> </w:t>
      </w:r>
      <w:r>
        <w:rPr>
          <w:w w:val="105"/>
          <w:sz w:val="17"/>
        </w:rPr>
        <w:t>multa compensatória, isoladamente aplicada ou quando somada ao valor da multa moratória convertida, não poderá exceder o limite previsto no art. 412 do Código Civil, ou seja, o valor da obrigação principal.</w:t>
      </w:r>
    </w:p>
    <w:p w14:paraId="34BB254A">
      <w:pPr>
        <w:pStyle w:val="7"/>
        <w:numPr>
          <w:ilvl w:val="1"/>
          <w:numId w:val="20"/>
        </w:numPr>
        <w:tabs>
          <w:tab w:val="left" w:pos="738"/>
        </w:tabs>
        <w:spacing w:before="109" w:after="0" w:line="240" w:lineRule="auto"/>
        <w:ind w:left="738" w:right="0" w:hanging="352"/>
        <w:jc w:val="both"/>
        <w:rPr>
          <w:sz w:val="17"/>
        </w:rPr>
      </w:pPr>
      <w:r>
        <w:rPr>
          <w:sz w:val="17"/>
        </w:rPr>
        <w:t>Na</w:t>
      </w:r>
      <w:r>
        <w:rPr>
          <w:spacing w:val="9"/>
          <w:sz w:val="17"/>
        </w:rPr>
        <w:t xml:space="preserve"> </w:t>
      </w:r>
      <w:r>
        <w:rPr>
          <w:sz w:val="17"/>
        </w:rPr>
        <w:t>aplicação</w:t>
      </w:r>
      <w:r>
        <w:rPr>
          <w:spacing w:val="10"/>
          <w:sz w:val="17"/>
        </w:rPr>
        <w:t xml:space="preserve"> </w:t>
      </w:r>
      <w:r>
        <w:rPr>
          <w:sz w:val="17"/>
        </w:rPr>
        <w:t>das</w:t>
      </w:r>
      <w:r>
        <w:rPr>
          <w:spacing w:val="9"/>
          <w:sz w:val="17"/>
        </w:rPr>
        <w:t xml:space="preserve"> </w:t>
      </w:r>
      <w:r>
        <w:rPr>
          <w:sz w:val="17"/>
        </w:rPr>
        <w:t>sanções</w:t>
      </w:r>
      <w:r>
        <w:rPr>
          <w:spacing w:val="10"/>
          <w:sz w:val="17"/>
        </w:rPr>
        <w:t xml:space="preserve"> </w:t>
      </w:r>
      <w:r>
        <w:rPr>
          <w:sz w:val="17"/>
        </w:rPr>
        <w:t>serão</w:t>
      </w:r>
      <w:r>
        <w:rPr>
          <w:spacing w:val="10"/>
          <w:sz w:val="17"/>
        </w:rPr>
        <w:t xml:space="preserve"> </w:t>
      </w:r>
      <w:r>
        <w:rPr>
          <w:sz w:val="17"/>
        </w:rPr>
        <w:t>considerados</w:t>
      </w:r>
      <w:r>
        <w:rPr>
          <w:spacing w:val="9"/>
          <w:sz w:val="17"/>
        </w:rPr>
        <w:t xml:space="preserve"> </w:t>
      </w:r>
      <w:r>
        <w:rPr>
          <w:sz w:val="17"/>
        </w:rPr>
        <w:t>os</w:t>
      </w:r>
      <w:r>
        <w:rPr>
          <w:spacing w:val="10"/>
          <w:sz w:val="17"/>
        </w:rPr>
        <w:t xml:space="preserve"> </w:t>
      </w:r>
      <w:r>
        <w:rPr>
          <w:sz w:val="17"/>
        </w:rPr>
        <w:t>seguintes</w:t>
      </w:r>
      <w:r>
        <w:rPr>
          <w:spacing w:val="10"/>
          <w:sz w:val="17"/>
        </w:rPr>
        <w:t xml:space="preserve"> </w:t>
      </w:r>
      <w:r>
        <w:rPr>
          <w:sz w:val="17"/>
        </w:rPr>
        <w:t>requisitos,</w:t>
      </w:r>
      <w:r>
        <w:rPr>
          <w:spacing w:val="9"/>
          <w:sz w:val="17"/>
        </w:rPr>
        <w:t xml:space="preserve"> </w:t>
      </w:r>
      <w:r>
        <w:rPr>
          <w:sz w:val="17"/>
        </w:rPr>
        <w:t>previstos</w:t>
      </w:r>
      <w:r>
        <w:rPr>
          <w:spacing w:val="10"/>
          <w:sz w:val="17"/>
        </w:rPr>
        <w:t xml:space="preserve"> </w:t>
      </w:r>
      <w:r>
        <w:rPr>
          <w:sz w:val="17"/>
        </w:rPr>
        <w:t>no</w:t>
      </w:r>
      <w:r>
        <w:rPr>
          <w:spacing w:val="10"/>
          <w:sz w:val="17"/>
        </w:rPr>
        <w:t xml:space="preserve"> </w:t>
      </w:r>
      <w:r>
        <w:rPr>
          <w:sz w:val="17"/>
        </w:rPr>
        <w:t>art.</w:t>
      </w:r>
      <w:r>
        <w:rPr>
          <w:spacing w:val="9"/>
          <w:sz w:val="17"/>
        </w:rPr>
        <w:t xml:space="preserve"> </w:t>
      </w:r>
      <w:r>
        <w:rPr>
          <w:rFonts w:ascii="Segoe UI" w:hAnsi="Segoe UI"/>
          <w:sz w:val="13"/>
        </w:rPr>
        <w:t>156,</w:t>
      </w:r>
      <w:r>
        <w:rPr>
          <w:rFonts w:ascii="Segoe UI" w:hAnsi="Segoe UI"/>
          <w:spacing w:val="8"/>
          <w:sz w:val="13"/>
        </w:rPr>
        <w:t xml:space="preserve"> </w:t>
      </w:r>
      <w:r>
        <w:rPr>
          <w:rFonts w:ascii="Segoe UI" w:hAnsi="Segoe UI"/>
          <w:sz w:val="13"/>
        </w:rPr>
        <w:t>§</w:t>
      </w:r>
      <w:r>
        <w:rPr>
          <w:rFonts w:ascii="Segoe UI" w:hAnsi="Segoe UI"/>
          <w:spacing w:val="7"/>
          <w:sz w:val="13"/>
        </w:rPr>
        <w:t xml:space="preserve"> </w:t>
      </w:r>
      <w:r>
        <w:rPr>
          <w:rFonts w:ascii="Segoe UI" w:hAnsi="Segoe UI"/>
          <w:sz w:val="13"/>
        </w:rPr>
        <w:t>1º,</w:t>
      </w:r>
      <w:r>
        <w:rPr>
          <w:rFonts w:ascii="Segoe UI" w:hAnsi="Segoe UI"/>
          <w:spacing w:val="7"/>
          <w:sz w:val="13"/>
        </w:rPr>
        <w:t xml:space="preserve"> </w:t>
      </w:r>
      <w:r>
        <w:rPr>
          <w:rFonts w:ascii="Segoe UI" w:hAnsi="Segoe UI"/>
          <w:sz w:val="13"/>
        </w:rPr>
        <w:t>incisos</w:t>
      </w:r>
      <w:r>
        <w:rPr>
          <w:rFonts w:ascii="Segoe UI" w:hAnsi="Segoe UI"/>
          <w:spacing w:val="7"/>
          <w:sz w:val="13"/>
        </w:rPr>
        <w:t xml:space="preserve"> </w:t>
      </w:r>
      <w:r>
        <w:rPr>
          <w:rFonts w:ascii="Segoe UI" w:hAnsi="Segoe UI"/>
          <w:sz w:val="13"/>
        </w:rPr>
        <w:t>I</w:t>
      </w:r>
      <w:r>
        <w:rPr>
          <w:rFonts w:ascii="Segoe UI" w:hAnsi="Segoe UI"/>
          <w:spacing w:val="7"/>
          <w:sz w:val="13"/>
        </w:rPr>
        <w:t xml:space="preserve"> </w:t>
      </w:r>
      <w:r>
        <w:rPr>
          <w:rFonts w:ascii="Segoe UI" w:hAnsi="Segoe UI"/>
          <w:sz w:val="13"/>
        </w:rPr>
        <w:t>a</w:t>
      </w:r>
      <w:r>
        <w:rPr>
          <w:rFonts w:ascii="Segoe UI" w:hAnsi="Segoe UI"/>
          <w:spacing w:val="7"/>
          <w:sz w:val="13"/>
        </w:rPr>
        <w:t xml:space="preserve"> </w:t>
      </w:r>
      <w:r>
        <w:rPr>
          <w:rFonts w:ascii="Segoe UI" w:hAnsi="Segoe UI"/>
          <w:sz w:val="13"/>
        </w:rPr>
        <w:t>V,</w:t>
      </w:r>
      <w:r>
        <w:rPr>
          <w:rFonts w:ascii="Segoe UI" w:hAnsi="Segoe UI"/>
          <w:spacing w:val="7"/>
          <w:sz w:val="13"/>
        </w:rPr>
        <w:t xml:space="preserve"> </w:t>
      </w:r>
      <w:r>
        <w:rPr>
          <w:rFonts w:ascii="Segoe UI" w:hAnsi="Segoe UI"/>
          <w:sz w:val="13"/>
        </w:rPr>
        <w:t>da</w:t>
      </w:r>
      <w:r>
        <w:rPr>
          <w:rFonts w:ascii="Segoe UI" w:hAnsi="Segoe UI"/>
          <w:spacing w:val="7"/>
          <w:sz w:val="13"/>
        </w:rPr>
        <w:t xml:space="preserve"> </w:t>
      </w:r>
      <w:r>
        <w:rPr>
          <w:rFonts w:ascii="Segoe UI" w:hAnsi="Segoe UI"/>
          <w:sz w:val="13"/>
        </w:rPr>
        <w:t>Lei</w:t>
      </w:r>
      <w:r>
        <w:rPr>
          <w:rFonts w:ascii="Segoe UI" w:hAnsi="Segoe UI"/>
          <w:spacing w:val="7"/>
          <w:sz w:val="13"/>
        </w:rPr>
        <w:t xml:space="preserve"> </w:t>
      </w:r>
      <w:r>
        <w:rPr>
          <w:rFonts w:ascii="Segoe UI" w:hAnsi="Segoe UI"/>
          <w:sz w:val="13"/>
        </w:rPr>
        <w:t>nº</w:t>
      </w:r>
      <w:r>
        <w:rPr>
          <w:rFonts w:ascii="Segoe UI" w:hAnsi="Segoe UI"/>
          <w:spacing w:val="7"/>
          <w:sz w:val="13"/>
        </w:rPr>
        <w:t xml:space="preserve"> </w:t>
      </w:r>
      <w:r>
        <w:rPr>
          <w:rFonts w:ascii="Segoe UI" w:hAnsi="Segoe UI"/>
          <w:spacing w:val="-2"/>
          <w:sz w:val="13"/>
        </w:rPr>
        <w:t>14.133/2021</w:t>
      </w:r>
      <w:r>
        <w:rPr>
          <w:spacing w:val="-2"/>
          <w:sz w:val="17"/>
        </w:rPr>
        <w:t>:</w:t>
      </w:r>
    </w:p>
    <w:p w14:paraId="0A317994">
      <w:pPr>
        <w:pStyle w:val="7"/>
        <w:numPr>
          <w:ilvl w:val="2"/>
          <w:numId w:val="20"/>
        </w:numPr>
        <w:tabs>
          <w:tab w:val="left" w:pos="871"/>
        </w:tabs>
        <w:spacing w:before="114" w:after="0" w:line="240" w:lineRule="auto"/>
        <w:ind w:left="871" w:right="0" w:hanging="485"/>
        <w:jc w:val="both"/>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249A1689">
      <w:pPr>
        <w:pStyle w:val="7"/>
        <w:spacing w:after="0" w:line="240" w:lineRule="auto"/>
        <w:jc w:val="both"/>
        <w:rPr>
          <w:sz w:val="17"/>
        </w:rPr>
        <w:sectPr>
          <w:pgSz w:w="15840" w:h="24480"/>
          <w:pgMar w:top="500" w:right="360" w:bottom="280" w:left="360" w:header="720" w:footer="720" w:gutter="0"/>
          <w:cols w:space="720" w:num="1"/>
        </w:sectPr>
      </w:pPr>
    </w:p>
    <w:p w14:paraId="72B70585">
      <w:pPr>
        <w:pStyle w:val="7"/>
        <w:numPr>
          <w:ilvl w:val="2"/>
          <w:numId w:val="20"/>
        </w:numPr>
        <w:tabs>
          <w:tab w:val="left" w:pos="871"/>
        </w:tabs>
        <w:spacing w:before="77" w:after="0" w:line="240" w:lineRule="auto"/>
        <w:ind w:left="871" w:right="0" w:hanging="485"/>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17CF0EA4">
      <w:pPr>
        <w:pStyle w:val="7"/>
        <w:numPr>
          <w:ilvl w:val="2"/>
          <w:numId w:val="20"/>
        </w:numPr>
        <w:tabs>
          <w:tab w:val="left" w:pos="871"/>
        </w:tabs>
        <w:spacing w:before="102" w:after="0" w:line="240" w:lineRule="auto"/>
        <w:ind w:left="871" w:right="0" w:hanging="485"/>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4BA1C8F1">
      <w:pPr>
        <w:pStyle w:val="7"/>
        <w:numPr>
          <w:ilvl w:val="2"/>
          <w:numId w:val="20"/>
        </w:numPr>
        <w:tabs>
          <w:tab w:val="left" w:pos="871"/>
        </w:tabs>
        <w:spacing w:before="103" w:after="0" w:line="240" w:lineRule="auto"/>
        <w:ind w:left="871" w:right="0" w:hanging="485"/>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08757A37">
      <w:pPr>
        <w:pStyle w:val="7"/>
        <w:numPr>
          <w:ilvl w:val="2"/>
          <w:numId w:val="20"/>
        </w:numPr>
        <w:tabs>
          <w:tab w:val="left" w:pos="871"/>
        </w:tabs>
        <w:spacing w:before="113" w:after="0" w:line="240" w:lineRule="auto"/>
        <w:ind w:left="871" w:right="0" w:hanging="485"/>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2F9DFD95">
      <w:pPr>
        <w:pStyle w:val="7"/>
        <w:numPr>
          <w:ilvl w:val="1"/>
          <w:numId w:val="20"/>
        </w:numPr>
        <w:tabs>
          <w:tab w:val="left" w:pos="728"/>
        </w:tabs>
        <w:spacing w:before="103" w:after="0" w:line="240" w:lineRule="auto"/>
        <w:ind w:left="728" w:right="0" w:hanging="342"/>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51E190BC">
      <w:pPr>
        <w:pStyle w:val="7"/>
        <w:numPr>
          <w:ilvl w:val="0"/>
          <w:numId w:val="22"/>
        </w:numPr>
        <w:tabs>
          <w:tab w:val="left" w:pos="566"/>
        </w:tabs>
        <w:spacing w:before="102" w:after="0" w:line="240" w:lineRule="auto"/>
        <w:ind w:left="566" w:right="0" w:hanging="180"/>
        <w:jc w:val="left"/>
        <w:rPr>
          <w:sz w:val="17"/>
        </w:rPr>
      </w:pPr>
      <w:r>
        <w:rPr>
          <w:w w:val="105"/>
          <w:sz w:val="17"/>
        </w:rPr>
        <w:t>as</w:t>
      </w:r>
      <w:r>
        <w:rPr>
          <w:spacing w:val="-9"/>
          <w:w w:val="105"/>
          <w:sz w:val="17"/>
        </w:rPr>
        <w:t xml:space="preserve"> </w:t>
      </w:r>
      <w:r>
        <w:rPr>
          <w:w w:val="105"/>
          <w:sz w:val="17"/>
        </w:rPr>
        <w:t>sanções</w:t>
      </w:r>
      <w:r>
        <w:rPr>
          <w:spacing w:val="-9"/>
          <w:w w:val="105"/>
          <w:sz w:val="17"/>
        </w:rPr>
        <w:t xml:space="preserve"> </w:t>
      </w:r>
      <w:r>
        <w:rPr>
          <w:w w:val="105"/>
          <w:sz w:val="17"/>
        </w:rPr>
        <w:t>previstas</w:t>
      </w:r>
      <w:r>
        <w:rPr>
          <w:spacing w:val="-9"/>
          <w:w w:val="105"/>
          <w:sz w:val="17"/>
        </w:rPr>
        <w:t xml:space="preserve"> </w:t>
      </w:r>
      <w:r>
        <w:rPr>
          <w:w w:val="105"/>
          <w:sz w:val="17"/>
        </w:rPr>
        <w:t>nos</w:t>
      </w:r>
      <w:r>
        <w:rPr>
          <w:spacing w:val="-9"/>
          <w:w w:val="105"/>
          <w:sz w:val="17"/>
        </w:rPr>
        <w:t xml:space="preserve"> </w:t>
      </w:r>
      <w:r>
        <w:rPr>
          <w:w w:val="105"/>
          <w:sz w:val="17"/>
        </w:rPr>
        <w:t>itens</w:t>
      </w:r>
      <w:r>
        <w:rPr>
          <w:spacing w:val="-8"/>
          <w:w w:val="105"/>
          <w:sz w:val="17"/>
        </w:rPr>
        <w:t xml:space="preserve"> </w:t>
      </w:r>
      <w:r>
        <w:rPr>
          <w:w w:val="105"/>
          <w:sz w:val="17"/>
        </w:rPr>
        <w:t>17.2.1,</w:t>
      </w:r>
      <w:r>
        <w:rPr>
          <w:spacing w:val="-9"/>
          <w:w w:val="105"/>
          <w:sz w:val="17"/>
        </w:rPr>
        <w:t xml:space="preserve"> </w:t>
      </w:r>
      <w:r>
        <w:rPr>
          <w:w w:val="105"/>
          <w:sz w:val="17"/>
        </w:rPr>
        <w:t>17.2.2</w:t>
      </w:r>
      <w:r>
        <w:rPr>
          <w:spacing w:val="-9"/>
          <w:w w:val="105"/>
          <w:sz w:val="17"/>
        </w:rPr>
        <w:t xml:space="preserve"> </w:t>
      </w:r>
      <w:r>
        <w:rPr>
          <w:w w:val="105"/>
          <w:sz w:val="17"/>
        </w:rPr>
        <w:t>e</w:t>
      </w:r>
      <w:r>
        <w:rPr>
          <w:spacing w:val="-9"/>
          <w:w w:val="105"/>
          <w:sz w:val="17"/>
        </w:rPr>
        <w:t xml:space="preserve"> </w:t>
      </w:r>
      <w:r>
        <w:rPr>
          <w:w w:val="105"/>
          <w:sz w:val="17"/>
        </w:rPr>
        <w:t>17.2.3</w:t>
      </w:r>
      <w:r>
        <w:rPr>
          <w:spacing w:val="-9"/>
          <w:w w:val="105"/>
          <w:sz w:val="17"/>
        </w:rPr>
        <w:t xml:space="preserve"> </w:t>
      </w:r>
      <w:r>
        <w:rPr>
          <w:w w:val="105"/>
          <w:sz w:val="17"/>
        </w:rPr>
        <w:t>serão</w:t>
      </w:r>
      <w:r>
        <w:rPr>
          <w:spacing w:val="-8"/>
          <w:w w:val="105"/>
          <w:sz w:val="17"/>
        </w:rPr>
        <w:t xml:space="preserve"> </w:t>
      </w:r>
      <w:r>
        <w:rPr>
          <w:w w:val="105"/>
          <w:sz w:val="17"/>
        </w:rPr>
        <w:t>impostas</w:t>
      </w:r>
      <w:r>
        <w:rPr>
          <w:spacing w:val="-9"/>
          <w:w w:val="105"/>
          <w:sz w:val="17"/>
        </w:rPr>
        <w:t xml:space="preserve"> </w:t>
      </w:r>
      <w:r>
        <w:rPr>
          <w:w w:val="105"/>
          <w:sz w:val="17"/>
        </w:rPr>
        <w:t>pelo</w:t>
      </w:r>
      <w:r>
        <w:rPr>
          <w:spacing w:val="-9"/>
          <w:w w:val="105"/>
          <w:sz w:val="17"/>
        </w:rPr>
        <w:t xml:space="preserve"> </w:t>
      </w:r>
      <w:r>
        <w:rPr>
          <w:w w:val="105"/>
          <w:sz w:val="17"/>
        </w:rPr>
        <w:t>Ordenador</w:t>
      </w:r>
      <w:r>
        <w:rPr>
          <w:spacing w:val="-9"/>
          <w:w w:val="105"/>
          <w:sz w:val="17"/>
        </w:rPr>
        <w:t xml:space="preserve"> </w:t>
      </w:r>
      <w:r>
        <w:rPr>
          <w:w w:val="105"/>
          <w:sz w:val="17"/>
        </w:rPr>
        <w:t>de</w:t>
      </w:r>
      <w:r>
        <w:rPr>
          <w:spacing w:val="-9"/>
          <w:w w:val="105"/>
          <w:sz w:val="17"/>
        </w:rPr>
        <w:t xml:space="preserve"> </w:t>
      </w:r>
      <w:r>
        <w:rPr>
          <w:spacing w:val="-2"/>
          <w:w w:val="105"/>
          <w:sz w:val="17"/>
        </w:rPr>
        <w:t>Despesa;</w:t>
      </w:r>
    </w:p>
    <w:p w14:paraId="5C94B960">
      <w:pPr>
        <w:pStyle w:val="7"/>
        <w:numPr>
          <w:ilvl w:val="0"/>
          <w:numId w:val="22"/>
        </w:numPr>
        <w:tabs>
          <w:tab w:val="left" w:pos="576"/>
        </w:tabs>
        <w:spacing w:before="114" w:after="0" w:line="240" w:lineRule="auto"/>
        <w:ind w:left="576" w:right="0" w:hanging="190"/>
        <w:jc w:val="left"/>
        <w:rPr>
          <w:sz w:val="17"/>
        </w:rPr>
      </w:pPr>
      <w:r>
        <w:rPr>
          <w:sz w:val="17"/>
        </w:rPr>
        <w:t>a</w:t>
      </w:r>
      <w:r>
        <w:rPr>
          <w:spacing w:val="8"/>
          <w:sz w:val="17"/>
        </w:rPr>
        <w:t xml:space="preserve"> </w:t>
      </w:r>
      <w:r>
        <w:rPr>
          <w:sz w:val="17"/>
        </w:rPr>
        <w:t>aplicação</w:t>
      </w:r>
      <w:r>
        <w:rPr>
          <w:spacing w:val="9"/>
          <w:sz w:val="17"/>
        </w:rPr>
        <w:t xml:space="preserve"> </w:t>
      </w:r>
      <w:r>
        <w:rPr>
          <w:sz w:val="17"/>
        </w:rPr>
        <w:t>da</w:t>
      </w:r>
      <w:r>
        <w:rPr>
          <w:spacing w:val="8"/>
          <w:sz w:val="17"/>
        </w:rPr>
        <w:t xml:space="preserve"> </w:t>
      </w:r>
      <w:r>
        <w:rPr>
          <w:sz w:val="17"/>
        </w:rPr>
        <w:t>sanção</w:t>
      </w:r>
      <w:r>
        <w:rPr>
          <w:spacing w:val="9"/>
          <w:sz w:val="17"/>
        </w:rPr>
        <w:t xml:space="preserve"> </w:t>
      </w:r>
      <w:r>
        <w:rPr>
          <w:sz w:val="17"/>
        </w:rPr>
        <w:t>prevista</w:t>
      </w:r>
      <w:r>
        <w:rPr>
          <w:spacing w:val="8"/>
          <w:sz w:val="17"/>
        </w:rPr>
        <w:t xml:space="preserve"> </w:t>
      </w:r>
      <w:r>
        <w:rPr>
          <w:sz w:val="17"/>
        </w:rPr>
        <w:t>no</w:t>
      </w:r>
      <w:r>
        <w:rPr>
          <w:spacing w:val="9"/>
          <w:sz w:val="17"/>
        </w:rPr>
        <w:t xml:space="preserve"> </w:t>
      </w:r>
      <w:r>
        <w:rPr>
          <w:sz w:val="17"/>
        </w:rPr>
        <w:t>item</w:t>
      </w:r>
      <w:r>
        <w:rPr>
          <w:spacing w:val="8"/>
          <w:sz w:val="17"/>
        </w:rPr>
        <w:t xml:space="preserve"> </w:t>
      </w:r>
      <w:r>
        <w:rPr>
          <w:sz w:val="17"/>
        </w:rPr>
        <w:t>17.2.4,</w:t>
      </w:r>
      <w:r>
        <w:rPr>
          <w:spacing w:val="9"/>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9"/>
          <w:sz w:val="17"/>
        </w:rPr>
        <w:t xml:space="preserve"> </w:t>
      </w:r>
      <w:r>
        <w:rPr>
          <w:sz w:val="17"/>
        </w:rPr>
        <w:t>art.</w:t>
      </w:r>
      <w:r>
        <w:rPr>
          <w:spacing w:val="8"/>
          <w:sz w:val="17"/>
        </w:rPr>
        <w:t xml:space="preserve"> </w:t>
      </w:r>
      <w:r>
        <w:rPr>
          <w:rFonts w:ascii="Segoe UI" w:hAnsi="Segoe UI"/>
          <w:sz w:val="13"/>
        </w:rPr>
        <w:t>156,</w:t>
      </w:r>
      <w:r>
        <w:rPr>
          <w:rFonts w:ascii="Segoe UI" w:hAnsi="Segoe UI"/>
          <w:spacing w:val="7"/>
          <w:sz w:val="13"/>
        </w:rPr>
        <w:t xml:space="preserve"> </w:t>
      </w:r>
      <w:r>
        <w:rPr>
          <w:rFonts w:ascii="Segoe UI" w:hAnsi="Segoe UI"/>
          <w:sz w:val="13"/>
        </w:rPr>
        <w:t>§</w:t>
      </w:r>
      <w:r>
        <w:rPr>
          <w:rFonts w:ascii="Segoe UI" w:hAnsi="Segoe UI"/>
          <w:spacing w:val="6"/>
          <w:sz w:val="13"/>
        </w:rPr>
        <w:t xml:space="preserve"> </w:t>
      </w:r>
      <w:r>
        <w:rPr>
          <w:rFonts w:ascii="Segoe UI" w:hAnsi="Segoe UI"/>
          <w:sz w:val="13"/>
        </w:rPr>
        <w:t>6º,</w:t>
      </w:r>
      <w:r>
        <w:rPr>
          <w:rFonts w:ascii="Segoe UI" w:hAnsi="Segoe UI"/>
          <w:spacing w:val="6"/>
          <w:sz w:val="13"/>
        </w:rPr>
        <w:t xml:space="preserve"> </w:t>
      </w:r>
      <w:r>
        <w:rPr>
          <w:rFonts w:ascii="Segoe UI" w:hAnsi="Segoe UI"/>
          <w:sz w:val="13"/>
        </w:rPr>
        <w:t>I,</w:t>
      </w:r>
      <w:r>
        <w:rPr>
          <w:rFonts w:ascii="Segoe UI" w:hAnsi="Segoe UI"/>
          <w:spacing w:val="6"/>
          <w:sz w:val="13"/>
        </w:rPr>
        <w:t xml:space="preserve"> </w:t>
      </w:r>
      <w:r>
        <w:rPr>
          <w:rFonts w:ascii="Segoe UI" w:hAnsi="Segoe UI"/>
          <w:sz w:val="13"/>
        </w:rPr>
        <w:t>da</w:t>
      </w:r>
      <w:r>
        <w:rPr>
          <w:rFonts w:ascii="Segoe UI" w:hAnsi="Segoe UI"/>
          <w:spacing w:val="6"/>
          <w:sz w:val="13"/>
        </w:rPr>
        <w:t xml:space="preserve"> </w:t>
      </w:r>
      <w:r>
        <w:rPr>
          <w:rFonts w:ascii="Segoe UI" w:hAnsi="Segoe UI"/>
          <w:sz w:val="13"/>
        </w:rPr>
        <w:t>Lei</w:t>
      </w:r>
      <w:r>
        <w:rPr>
          <w:rFonts w:ascii="Segoe UI" w:hAnsi="Segoe UI"/>
          <w:spacing w:val="6"/>
          <w:sz w:val="13"/>
        </w:rPr>
        <w:t xml:space="preserve"> </w:t>
      </w:r>
      <w:r>
        <w:rPr>
          <w:rFonts w:ascii="Segoe UI" w:hAnsi="Segoe UI"/>
          <w:sz w:val="13"/>
        </w:rPr>
        <w:t>nº</w:t>
      </w:r>
      <w:r>
        <w:rPr>
          <w:rFonts w:ascii="Segoe UI" w:hAnsi="Segoe UI"/>
          <w:spacing w:val="6"/>
          <w:sz w:val="13"/>
        </w:rPr>
        <w:t xml:space="preserve"> </w:t>
      </w:r>
      <w:r>
        <w:rPr>
          <w:rFonts w:ascii="Segoe UI" w:hAnsi="Segoe UI"/>
          <w:sz w:val="13"/>
        </w:rPr>
        <w:t>14.133/2021,</w:t>
      </w:r>
      <w:r>
        <w:rPr>
          <w:rFonts w:ascii="Segoe UI" w:hAnsi="Segoe UI"/>
          <w:spacing w:val="16"/>
          <w:sz w:val="13"/>
        </w:rPr>
        <w:t xml:space="preserve"> </w:t>
      </w:r>
      <w:r>
        <w:rPr>
          <w:sz w:val="17"/>
        </w:rPr>
        <w:t>é</w:t>
      </w:r>
      <w:r>
        <w:rPr>
          <w:spacing w:val="8"/>
          <w:sz w:val="17"/>
        </w:rPr>
        <w:t xml:space="preserve"> </w:t>
      </w:r>
      <w:r>
        <w:rPr>
          <w:sz w:val="17"/>
        </w:rPr>
        <w:t>de</w:t>
      </w:r>
      <w:r>
        <w:rPr>
          <w:spacing w:val="9"/>
          <w:sz w:val="17"/>
        </w:rPr>
        <w:t xml:space="preserve"> </w:t>
      </w:r>
      <w:r>
        <w:rPr>
          <w:sz w:val="17"/>
        </w:rPr>
        <w:t>competência</w:t>
      </w:r>
      <w:r>
        <w:rPr>
          <w:spacing w:val="8"/>
          <w:sz w:val="17"/>
        </w:rPr>
        <w:t xml:space="preserve"> </w:t>
      </w:r>
      <w:r>
        <w:rPr>
          <w:spacing w:val="-2"/>
          <w:sz w:val="17"/>
        </w:rPr>
        <w:t>exclusiva:</w:t>
      </w:r>
    </w:p>
    <w:p w14:paraId="4E3BCE3B">
      <w:pPr>
        <w:pStyle w:val="7"/>
        <w:numPr>
          <w:ilvl w:val="1"/>
          <w:numId w:val="22"/>
        </w:numPr>
        <w:tabs>
          <w:tab w:val="left" w:pos="709"/>
        </w:tabs>
        <w:spacing w:before="114" w:after="0" w:line="240" w:lineRule="auto"/>
        <w:ind w:left="7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w w:val="105"/>
          <w:sz w:val="17"/>
        </w:rPr>
        <w:t>Estado;</w:t>
      </w:r>
      <w:r>
        <w:rPr>
          <w:spacing w:val="-11"/>
          <w:w w:val="105"/>
          <w:sz w:val="17"/>
        </w:rPr>
        <w:t xml:space="preserve"> </w:t>
      </w:r>
      <w:r>
        <w:rPr>
          <w:spacing w:val="-5"/>
          <w:w w:val="105"/>
          <w:sz w:val="17"/>
        </w:rPr>
        <w:t>ou</w:t>
      </w:r>
    </w:p>
    <w:p w14:paraId="2D701D40">
      <w:pPr>
        <w:pStyle w:val="7"/>
        <w:numPr>
          <w:ilvl w:val="1"/>
          <w:numId w:val="22"/>
        </w:numPr>
        <w:tabs>
          <w:tab w:val="left" w:pos="709"/>
        </w:tabs>
        <w:spacing w:before="113" w:after="0" w:line="240" w:lineRule="auto"/>
        <w:ind w:left="709" w:right="0" w:hanging="323"/>
        <w:jc w:val="both"/>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67B548E3">
      <w:pPr>
        <w:pStyle w:val="7"/>
        <w:numPr>
          <w:ilvl w:val="1"/>
          <w:numId w:val="20"/>
        </w:numPr>
        <w:tabs>
          <w:tab w:val="left" w:pos="728"/>
        </w:tabs>
        <w:spacing w:before="103" w:after="0" w:line="256" w:lineRule="auto"/>
        <w:ind w:left="386" w:right="369" w:firstLine="0"/>
        <w:jc w:val="both"/>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de</w:t>
      </w:r>
      <w:r>
        <w:rPr>
          <w:spacing w:val="-8"/>
          <w:w w:val="105"/>
          <w:sz w:val="17"/>
        </w:rPr>
        <w:t xml:space="preserve"> </w:t>
      </w:r>
      <w:r>
        <w:rPr>
          <w:w w:val="105"/>
          <w:sz w:val="17"/>
        </w:rPr>
        <w:t>quaisquer</w:t>
      </w:r>
      <w:r>
        <w:rPr>
          <w:spacing w:val="-8"/>
          <w:w w:val="105"/>
          <w:sz w:val="17"/>
        </w:rPr>
        <w:t xml:space="preserve"> </w:t>
      </w:r>
      <w:r>
        <w:rPr>
          <w:w w:val="105"/>
          <w:sz w:val="17"/>
        </w:rPr>
        <w:t>das</w:t>
      </w:r>
      <w:r>
        <w:rPr>
          <w:spacing w:val="-8"/>
          <w:w w:val="105"/>
          <w:sz w:val="17"/>
        </w:rPr>
        <w:t xml:space="preserve"> </w:t>
      </w:r>
      <w:r>
        <w:rPr>
          <w:w w:val="105"/>
          <w:sz w:val="17"/>
        </w:rPr>
        <w:t>penalidades</w:t>
      </w:r>
      <w:r>
        <w:rPr>
          <w:spacing w:val="-8"/>
          <w:w w:val="105"/>
          <w:sz w:val="17"/>
        </w:rPr>
        <w:t xml:space="preserve"> </w:t>
      </w:r>
      <w:r>
        <w:rPr>
          <w:w w:val="105"/>
          <w:sz w:val="17"/>
        </w:rPr>
        <w:t>administrativas</w:t>
      </w:r>
      <w:r>
        <w:rPr>
          <w:spacing w:val="-8"/>
          <w:w w:val="105"/>
          <w:sz w:val="17"/>
        </w:rPr>
        <w:t xml:space="preserve"> </w:t>
      </w:r>
      <w:r>
        <w:rPr>
          <w:w w:val="105"/>
          <w:sz w:val="17"/>
        </w:rPr>
        <w:t>realizar-se-á</w:t>
      </w:r>
      <w:r>
        <w:rPr>
          <w:spacing w:val="-8"/>
          <w:w w:val="105"/>
          <w:sz w:val="17"/>
        </w:rPr>
        <w:t xml:space="preserve"> </w:t>
      </w:r>
      <w:r>
        <w:rPr>
          <w:w w:val="105"/>
          <w:sz w:val="17"/>
        </w:rPr>
        <w:t>em</w:t>
      </w:r>
      <w:r>
        <w:rPr>
          <w:spacing w:val="-8"/>
          <w:w w:val="105"/>
          <w:sz w:val="17"/>
        </w:rPr>
        <w:t xml:space="preserve"> </w:t>
      </w:r>
      <w:r>
        <w:rPr>
          <w:w w:val="105"/>
          <w:sz w:val="17"/>
        </w:rPr>
        <w:t>processo</w:t>
      </w:r>
      <w:r>
        <w:rPr>
          <w:spacing w:val="-8"/>
          <w:w w:val="105"/>
          <w:sz w:val="17"/>
        </w:rPr>
        <w:t xml:space="preserve"> </w:t>
      </w:r>
      <w:r>
        <w:rPr>
          <w:w w:val="105"/>
          <w:sz w:val="17"/>
        </w:rPr>
        <w:t>administrativo</w:t>
      </w:r>
      <w:r>
        <w:rPr>
          <w:spacing w:val="-8"/>
          <w:w w:val="105"/>
          <w:sz w:val="17"/>
        </w:rPr>
        <w:t xml:space="preserve"> </w:t>
      </w:r>
      <w:r>
        <w:rPr>
          <w:w w:val="105"/>
          <w:sz w:val="17"/>
        </w:rPr>
        <w:t>que</w:t>
      </w:r>
      <w:r>
        <w:rPr>
          <w:spacing w:val="-8"/>
          <w:w w:val="105"/>
          <w:sz w:val="17"/>
        </w:rPr>
        <w:t xml:space="preserve"> </w:t>
      </w:r>
      <w:r>
        <w:rPr>
          <w:w w:val="105"/>
          <w:sz w:val="17"/>
        </w:rPr>
        <w:t>assegurará</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8"/>
          <w:w w:val="105"/>
          <w:sz w:val="17"/>
        </w:rPr>
        <w:t xml:space="preserve"> </w:t>
      </w:r>
      <w:r>
        <w:rPr>
          <w:w w:val="105"/>
          <w:sz w:val="17"/>
        </w:rPr>
        <w:t>e</w:t>
      </w:r>
      <w:r>
        <w:rPr>
          <w:spacing w:val="-8"/>
          <w:w w:val="105"/>
          <w:sz w:val="17"/>
        </w:rPr>
        <w:t xml:space="preserve"> </w:t>
      </w:r>
      <w:r>
        <w:rPr>
          <w:w w:val="105"/>
          <w:sz w:val="17"/>
        </w:rPr>
        <w:t>a</w:t>
      </w:r>
      <w:r>
        <w:rPr>
          <w:spacing w:val="-8"/>
          <w:w w:val="105"/>
          <w:sz w:val="17"/>
        </w:rPr>
        <w:t xml:space="preserve"> </w:t>
      </w:r>
      <w:r>
        <w:rPr>
          <w:w w:val="105"/>
          <w:sz w:val="17"/>
        </w:rPr>
        <w:t>ampla</w:t>
      </w:r>
      <w:r>
        <w:rPr>
          <w:spacing w:val="-8"/>
          <w:w w:val="105"/>
          <w:sz w:val="17"/>
        </w:rPr>
        <w:t xml:space="preserve"> </w:t>
      </w:r>
      <w:r>
        <w:rPr>
          <w:w w:val="105"/>
          <w:sz w:val="17"/>
        </w:rPr>
        <w:t>defesa</w:t>
      </w:r>
      <w:r>
        <w:rPr>
          <w:spacing w:val="-8"/>
          <w:w w:val="105"/>
          <w:sz w:val="17"/>
        </w:rPr>
        <w:t xml:space="preserve"> </w:t>
      </w:r>
      <w:r>
        <w:rPr>
          <w:w w:val="105"/>
          <w:sz w:val="17"/>
        </w:rPr>
        <w:t>ao</w:t>
      </w:r>
      <w:r>
        <w:rPr>
          <w:spacing w:val="-8"/>
          <w:w w:val="105"/>
          <w:sz w:val="17"/>
        </w:rPr>
        <w:t xml:space="preserve"> </w:t>
      </w:r>
      <w:r>
        <w:rPr>
          <w:w w:val="105"/>
          <w:sz w:val="17"/>
        </w:rPr>
        <w:t>licitante</w:t>
      </w:r>
      <w:r>
        <w:rPr>
          <w:spacing w:val="-8"/>
          <w:w w:val="105"/>
          <w:sz w:val="17"/>
        </w:rPr>
        <w:t xml:space="preserve"> </w:t>
      </w:r>
      <w:r>
        <w:rPr>
          <w:w w:val="105"/>
          <w:sz w:val="17"/>
        </w:rPr>
        <w:t>ou</w:t>
      </w:r>
      <w:r>
        <w:rPr>
          <w:spacing w:val="-8"/>
          <w:w w:val="105"/>
          <w:sz w:val="17"/>
        </w:rPr>
        <w:t xml:space="preserve"> </w:t>
      </w:r>
      <w:r>
        <w:rPr>
          <w:w w:val="105"/>
          <w:sz w:val="17"/>
        </w:rPr>
        <w:t>contratado,</w:t>
      </w:r>
      <w:r>
        <w:rPr>
          <w:spacing w:val="-8"/>
          <w:w w:val="105"/>
          <w:sz w:val="17"/>
        </w:rPr>
        <w:t xml:space="preserve"> </w:t>
      </w:r>
      <w:r>
        <w:rPr>
          <w:w w:val="105"/>
          <w:sz w:val="17"/>
        </w:rPr>
        <w:t>devendo</w:t>
      </w:r>
      <w:r>
        <w:rPr>
          <w:spacing w:val="-8"/>
          <w:w w:val="105"/>
          <w:sz w:val="17"/>
        </w:rPr>
        <w:t xml:space="preserve"> </w:t>
      </w:r>
      <w:r>
        <w:rPr>
          <w:w w:val="105"/>
          <w:sz w:val="17"/>
        </w:rPr>
        <w:t>ser</w:t>
      </w:r>
      <w:r>
        <w:rPr>
          <w:spacing w:val="-8"/>
          <w:w w:val="105"/>
          <w:sz w:val="17"/>
        </w:rPr>
        <w:t xml:space="preserve"> </w:t>
      </w:r>
      <w:r>
        <w:rPr>
          <w:w w:val="105"/>
          <w:sz w:val="17"/>
        </w:rPr>
        <w:t>observado</w:t>
      </w:r>
      <w:r>
        <w:rPr>
          <w:spacing w:val="-8"/>
          <w:w w:val="105"/>
          <w:sz w:val="17"/>
        </w:rPr>
        <w:t xml:space="preserve"> </w:t>
      </w:r>
      <w:r>
        <w:rPr>
          <w:w w:val="105"/>
          <w:sz w:val="17"/>
        </w:rPr>
        <w:t>o procedimento previsto na Lei nº 14.133/2021, e, subsidiariamente, na Lei nº 5.427/2009.</w:t>
      </w:r>
    </w:p>
    <w:p w14:paraId="056875EC">
      <w:pPr>
        <w:pStyle w:val="7"/>
        <w:numPr>
          <w:ilvl w:val="2"/>
          <w:numId w:val="20"/>
        </w:numPr>
        <w:tabs>
          <w:tab w:val="left" w:pos="869"/>
        </w:tabs>
        <w:spacing w:before="89" w:after="0" w:line="264" w:lineRule="auto"/>
        <w:ind w:left="386" w:right="369" w:firstLine="0"/>
        <w:jc w:val="both"/>
        <w:rPr>
          <w:sz w:val="17"/>
        </w:rPr>
      </w:pPr>
      <w:r>
        <w:rPr>
          <w:w w:val="105"/>
          <w:sz w:val="17"/>
        </w:rPr>
        <w:t>A</w:t>
      </w:r>
      <w:r>
        <w:rPr>
          <w:spacing w:val="-8"/>
          <w:w w:val="105"/>
          <w:sz w:val="17"/>
        </w:rPr>
        <w:t xml:space="preserve"> </w:t>
      </w:r>
      <w:r>
        <w:rPr>
          <w:w w:val="105"/>
          <w:sz w:val="17"/>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w w:val="105"/>
          <w:sz w:val="17"/>
        </w:rPr>
        <w:t>provas.</w:t>
      </w:r>
    </w:p>
    <w:p w14:paraId="2EEBBBE4">
      <w:pPr>
        <w:pStyle w:val="7"/>
        <w:numPr>
          <w:ilvl w:val="2"/>
          <w:numId w:val="20"/>
        </w:numPr>
        <w:tabs>
          <w:tab w:val="left" w:pos="861"/>
        </w:tabs>
        <w:spacing w:before="84" w:after="0" w:line="240" w:lineRule="auto"/>
        <w:ind w:left="861" w:right="0" w:hanging="475"/>
        <w:jc w:val="both"/>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w w:val="105"/>
          <w:sz w:val="17"/>
        </w:rPr>
        <w:t>licitante</w:t>
      </w:r>
      <w:r>
        <w:rPr>
          <w:spacing w:val="-8"/>
          <w:w w:val="105"/>
          <w:sz w:val="17"/>
        </w:rPr>
        <w:t xml:space="preserve"> </w:t>
      </w:r>
      <w:r>
        <w:rPr>
          <w:w w:val="105"/>
          <w:sz w:val="17"/>
        </w:rPr>
        <w:t>ou</w:t>
      </w:r>
      <w:r>
        <w:rPr>
          <w:spacing w:val="-9"/>
          <w:w w:val="105"/>
          <w:sz w:val="17"/>
        </w:rPr>
        <w:t xml:space="preserve"> </w:t>
      </w:r>
      <w:r>
        <w:rPr>
          <w:w w:val="105"/>
          <w:sz w:val="17"/>
        </w:rPr>
        <w:t>contratado</w:t>
      </w:r>
      <w:r>
        <w:rPr>
          <w:spacing w:val="-8"/>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spacing w:val="-5"/>
          <w:w w:val="105"/>
          <w:sz w:val="17"/>
        </w:rPr>
        <w:t>de:</w:t>
      </w:r>
    </w:p>
    <w:p w14:paraId="30ED7DCB">
      <w:pPr>
        <w:pStyle w:val="7"/>
        <w:numPr>
          <w:ilvl w:val="0"/>
          <w:numId w:val="23"/>
        </w:numPr>
        <w:tabs>
          <w:tab w:val="left" w:pos="566"/>
        </w:tabs>
        <w:spacing w:before="102" w:after="0" w:line="240" w:lineRule="auto"/>
        <w:ind w:left="566" w:right="0" w:hanging="180"/>
        <w:jc w:val="both"/>
        <w:rPr>
          <w:sz w:val="17"/>
        </w:rPr>
      </w:pP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úteis,</w:t>
      </w:r>
      <w:r>
        <w:rPr>
          <w:spacing w:val="-8"/>
          <w:w w:val="105"/>
          <w:sz w:val="17"/>
        </w:rPr>
        <w:t xml:space="preserve"> </w:t>
      </w:r>
      <w:r>
        <w:rPr>
          <w:w w:val="105"/>
          <w:sz w:val="17"/>
        </w:rPr>
        <w:t>no</w:t>
      </w:r>
      <w:r>
        <w:rPr>
          <w:spacing w:val="-7"/>
          <w:w w:val="105"/>
          <w:sz w:val="17"/>
        </w:rPr>
        <w:t xml:space="preserve"> </w:t>
      </w:r>
      <w:r>
        <w:rPr>
          <w:w w:val="105"/>
          <w:sz w:val="17"/>
        </w:rPr>
        <w:t>caso</w:t>
      </w:r>
      <w:r>
        <w:rPr>
          <w:spacing w:val="-8"/>
          <w:w w:val="105"/>
          <w:sz w:val="17"/>
        </w:rPr>
        <w:t xml:space="preserve"> </w:t>
      </w:r>
      <w:r>
        <w:rPr>
          <w:w w:val="105"/>
          <w:sz w:val="17"/>
        </w:rPr>
        <w:t>da</w:t>
      </w:r>
      <w:r>
        <w:rPr>
          <w:spacing w:val="-8"/>
          <w:w w:val="105"/>
          <w:sz w:val="17"/>
        </w:rPr>
        <w:t xml:space="preserve"> </w:t>
      </w:r>
      <w:r>
        <w:rPr>
          <w:w w:val="105"/>
          <w:sz w:val="17"/>
        </w:rPr>
        <w:t>aplicação</w:t>
      </w:r>
      <w:r>
        <w:rPr>
          <w:spacing w:val="-8"/>
          <w:w w:val="105"/>
          <w:sz w:val="17"/>
        </w:rPr>
        <w:t xml:space="preserve"> </w:t>
      </w:r>
      <w:r>
        <w:rPr>
          <w:w w:val="105"/>
          <w:sz w:val="17"/>
        </w:rPr>
        <w:t>das</w:t>
      </w:r>
      <w:r>
        <w:rPr>
          <w:spacing w:val="-8"/>
          <w:w w:val="105"/>
          <w:sz w:val="17"/>
        </w:rPr>
        <w:t xml:space="preserve"> </w:t>
      </w:r>
      <w:r>
        <w:rPr>
          <w:w w:val="105"/>
          <w:sz w:val="17"/>
        </w:rPr>
        <w:t>sanções</w:t>
      </w:r>
      <w:r>
        <w:rPr>
          <w:spacing w:val="-7"/>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17.2.1</w:t>
      </w:r>
      <w:r>
        <w:rPr>
          <w:spacing w:val="-8"/>
          <w:w w:val="105"/>
          <w:sz w:val="17"/>
        </w:rPr>
        <w:t xml:space="preserve"> </w:t>
      </w:r>
      <w:r>
        <w:rPr>
          <w:w w:val="105"/>
          <w:sz w:val="17"/>
        </w:rPr>
        <w:t>e</w:t>
      </w:r>
      <w:r>
        <w:rPr>
          <w:spacing w:val="-7"/>
          <w:w w:val="105"/>
          <w:sz w:val="17"/>
        </w:rPr>
        <w:t xml:space="preserve"> </w:t>
      </w:r>
      <w:r>
        <w:rPr>
          <w:w w:val="105"/>
          <w:sz w:val="17"/>
        </w:rPr>
        <w:t>17.2.2,</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7"/>
          <w:w w:val="105"/>
          <w:sz w:val="17"/>
        </w:rPr>
        <w:t xml:space="preserve"> </w:t>
      </w:r>
      <w:r>
        <w:rPr>
          <w:spacing w:val="-2"/>
          <w:w w:val="105"/>
          <w:sz w:val="17"/>
        </w:rPr>
        <w:t>intimação;</w:t>
      </w:r>
    </w:p>
    <w:p w14:paraId="1B215B64">
      <w:pPr>
        <w:pStyle w:val="7"/>
        <w:numPr>
          <w:ilvl w:val="0"/>
          <w:numId w:val="23"/>
        </w:numPr>
        <w:tabs>
          <w:tab w:val="left" w:pos="576"/>
        </w:tabs>
        <w:spacing w:before="103" w:after="0" w:line="240" w:lineRule="auto"/>
        <w:ind w:left="576" w:right="0" w:hanging="190"/>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úteis,</w:t>
      </w:r>
      <w:r>
        <w:rPr>
          <w:spacing w:val="-9"/>
          <w:w w:val="105"/>
          <w:sz w:val="17"/>
        </w:rPr>
        <w:t xml:space="preserve"> </w:t>
      </w:r>
      <w:r>
        <w:rPr>
          <w:w w:val="105"/>
          <w:sz w:val="17"/>
        </w:rPr>
        <w:t>no</w:t>
      </w:r>
      <w:r>
        <w:rPr>
          <w:spacing w:val="-8"/>
          <w:w w:val="105"/>
          <w:sz w:val="17"/>
        </w:rPr>
        <w:t xml:space="preserve"> </w:t>
      </w:r>
      <w:r>
        <w:rPr>
          <w:w w:val="105"/>
          <w:sz w:val="17"/>
        </w:rPr>
        <w:t>caso</w:t>
      </w:r>
      <w:r>
        <w:rPr>
          <w:spacing w:val="-8"/>
          <w:w w:val="105"/>
          <w:sz w:val="17"/>
        </w:rPr>
        <w:t xml:space="preserve"> </w:t>
      </w:r>
      <w:r>
        <w:rPr>
          <w:w w:val="105"/>
          <w:sz w:val="17"/>
        </w:rPr>
        <w:t>de</w:t>
      </w:r>
      <w:r>
        <w:rPr>
          <w:spacing w:val="-9"/>
          <w:w w:val="105"/>
          <w:sz w:val="17"/>
        </w:rPr>
        <w:t xml:space="preserve"> </w:t>
      </w:r>
      <w:r>
        <w:rPr>
          <w:w w:val="105"/>
          <w:sz w:val="17"/>
        </w:rPr>
        <w:t>aplicação</w:t>
      </w:r>
      <w:r>
        <w:rPr>
          <w:spacing w:val="-8"/>
          <w:w w:val="105"/>
          <w:sz w:val="17"/>
        </w:rPr>
        <w:t xml:space="preserve"> </w:t>
      </w:r>
      <w:r>
        <w:rPr>
          <w:w w:val="105"/>
          <w:sz w:val="17"/>
        </w:rPr>
        <w:t>das</w:t>
      </w:r>
      <w:r>
        <w:rPr>
          <w:spacing w:val="-8"/>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17.2.3</w:t>
      </w:r>
      <w:r>
        <w:rPr>
          <w:spacing w:val="-9"/>
          <w:w w:val="105"/>
          <w:sz w:val="17"/>
        </w:rPr>
        <w:t xml:space="preserve"> </w:t>
      </w:r>
      <w:r>
        <w:rPr>
          <w:w w:val="105"/>
          <w:sz w:val="17"/>
        </w:rPr>
        <w:t>e</w:t>
      </w:r>
      <w:r>
        <w:rPr>
          <w:spacing w:val="-8"/>
          <w:w w:val="105"/>
          <w:sz w:val="17"/>
        </w:rPr>
        <w:t xml:space="preserve"> </w:t>
      </w:r>
      <w:r>
        <w:rPr>
          <w:w w:val="105"/>
          <w:sz w:val="17"/>
        </w:rPr>
        <w:t>17.2.4,</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intimação,</w:t>
      </w:r>
      <w:r>
        <w:rPr>
          <w:spacing w:val="-9"/>
          <w:w w:val="105"/>
          <w:sz w:val="17"/>
        </w:rPr>
        <w:t xml:space="preserve"> </w:t>
      </w:r>
      <w:r>
        <w:rPr>
          <w:w w:val="105"/>
          <w:sz w:val="17"/>
        </w:rPr>
        <w:t>observado</w:t>
      </w:r>
      <w:r>
        <w:rPr>
          <w:spacing w:val="-8"/>
          <w:w w:val="105"/>
          <w:sz w:val="17"/>
        </w:rPr>
        <w:t xml:space="preserve"> </w:t>
      </w:r>
      <w:r>
        <w:rPr>
          <w:w w:val="105"/>
          <w:sz w:val="17"/>
        </w:rPr>
        <w:t>o</w:t>
      </w:r>
      <w:r>
        <w:rPr>
          <w:spacing w:val="-8"/>
          <w:w w:val="105"/>
          <w:sz w:val="17"/>
        </w:rPr>
        <w:t xml:space="preserve"> </w:t>
      </w:r>
      <w:r>
        <w:rPr>
          <w:w w:val="105"/>
          <w:sz w:val="17"/>
        </w:rPr>
        <w:t>procedimento</w:t>
      </w:r>
      <w:r>
        <w:rPr>
          <w:spacing w:val="-9"/>
          <w:w w:val="105"/>
          <w:sz w:val="17"/>
        </w:rPr>
        <w:t xml:space="preserve"> </w:t>
      </w:r>
      <w:r>
        <w:rPr>
          <w:w w:val="105"/>
          <w:sz w:val="17"/>
        </w:rPr>
        <w:t>estabelecido</w:t>
      </w:r>
      <w:r>
        <w:rPr>
          <w:spacing w:val="-8"/>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5D44E4DE">
      <w:pPr>
        <w:pStyle w:val="7"/>
        <w:numPr>
          <w:ilvl w:val="2"/>
          <w:numId w:val="20"/>
        </w:numPr>
        <w:tabs>
          <w:tab w:val="left" w:pos="884"/>
        </w:tabs>
        <w:spacing w:before="103" w:after="0" w:line="271" w:lineRule="auto"/>
        <w:ind w:left="386" w:right="369" w:firstLine="0"/>
        <w:jc w:val="left"/>
        <w:rPr>
          <w:sz w:val="17"/>
        </w:rPr>
      </w:pPr>
      <w:r>
        <w:rPr>
          <w:w w:val="105"/>
          <w:sz w:val="17"/>
        </w:rPr>
        <w:t>Será emitida decisão conclusiva sobre a aplicação ou não da sanção, pela autoridade competente, devendo ser apresentada a devida motivação, com a demonstração dos fatos e dos respectivos fundamentos jurídicos.</w:t>
      </w:r>
    </w:p>
    <w:p w14:paraId="2F29A4B2">
      <w:pPr>
        <w:pStyle w:val="7"/>
        <w:numPr>
          <w:ilvl w:val="1"/>
          <w:numId w:val="20"/>
        </w:numPr>
        <w:tabs>
          <w:tab w:val="left" w:pos="728"/>
        </w:tabs>
        <w:spacing w:before="77" w:after="0" w:line="240" w:lineRule="auto"/>
        <w:ind w:left="728" w:right="0" w:hanging="342"/>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w:t>
      </w:r>
      <w:r>
        <w:rPr>
          <w:spacing w:val="-8"/>
          <w:w w:val="105"/>
          <w:sz w:val="17"/>
        </w:rPr>
        <w:t xml:space="preserve"> </w:t>
      </w:r>
      <w:r>
        <w:rPr>
          <w:w w:val="105"/>
          <w:sz w:val="17"/>
        </w:rPr>
        <w:t>Edital</w:t>
      </w:r>
      <w:r>
        <w:rPr>
          <w:spacing w:val="-9"/>
          <w:w w:val="105"/>
          <w:sz w:val="17"/>
        </w:rPr>
        <w:t xml:space="preserve"> </w:t>
      </w:r>
      <w:r>
        <w:rPr>
          <w:w w:val="105"/>
          <w:sz w:val="17"/>
        </w:rPr>
        <w:t>e</w:t>
      </w:r>
      <w:r>
        <w:rPr>
          <w:spacing w:val="-8"/>
          <w:w w:val="105"/>
          <w:sz w:val="17"/>
        </w:rPr>
        <w:t xml:space="preserve"> </w:t>
      </w:r>
      <w:r>
        <w:rPr>
          <w:w w:val="105"/>
          <w:sz w:val="17"/>
        </w:rPr>
        <w:t>no</w:t>
      </w:r>
      <w:r>
        <w:rPr>
          <w:spacing w:val="-9"/>
          <w:w w:val="105"/>
          <w:sz w:val="17"/>
        </w:rPr>
        <w:t xml:space="preserve"> </w:t>
      </w:r>
      <w:r>
        <w:rPr>
          <w:w w:val="105"/>
          <w:sz w:val="17"/>
        </w:rPr>
        <w:t>Contrato</w:t>
      </w:r>
      <w:r>
        <w:rPr>
          <w:spacing w:val="-8"/>
          <w:w w:val="105"/>
          <w:sz w:val="17"/>
        </w:rPr>
        <w:t xml:space="preserve"> </w:t>
      </w:r>
      <w:r>
        <w:rPr>
          <w:w w:val="105"/>
          <w:sz w:val="17"/>
        </w:rPr>
        <w:t>não</w:t>
      </w:r>
      <w:r>
        <w:rPr>
          <w:spacing w:val="-8"/>
          <w:w w:val="105"/>
          <w:sz w:val="17"/>
        </w:rPr>
        <w:t xml:space="preserve"> </w:t>
      </w:r>
      <w:r>
        <w:rPr>
          <w:w w:val="105"/>
          <w:sz w:val="17"/>
        </w:rPr>
        <w:t>exclui,</w:t>
      </w:r>
      <w:r>
        <w:rPr>
          <w:spacing w:val="-9"/>
          <w:w w:val="105"/>
          <w:sz w:val="17"/>
        </w:rPr>
        <w:t xml:space="preserve"> </w:t>
      </w:r>
      <w:r>
        <w:rPr>
          <w:w w:val="105"/>
          <w:sz w:val="17"/>
        </w:rPr>
        <w:t>em</w:t>
      </w:r>
      <w:r>
        <w:rPr>
          <w:spacing w:val="-8"/>
          <w:w w:val="105"/>
          <w:sz w:val="17"/>
        </w:rPr>
        <w:t xml:space="preserve"> </w:t>
      </w:r>
      <w:r>
        <w:rPr>
          <w:w w:val="105"/>
          <w:sz w:val="17"/>
        </w:rPr>
        <w:t>hipótese</w:t>
      </w:r>
      <w:r>
        <w:rPr>
          <w:spacing w:val="-9"/>
          <w:w w:val="105"/>
          <w:sz w:val="17"/>
        </w:rPr>
        <w:t xml:space="preserve"> </w:t>
      </w:r>
      <w:r>
        <w:rPr>
          <w:spacing w:val="-2"/>
          <w:w w:val="105"/>
          <w:sz w:val="17"/>
        </w:rPr>
        <w:t>alguma:</w:t>
      </w:r>
    </w:p>
    <w:p w14:paraId="7E2BF57B">
      <w:pPr>
        <w:pStyle w:val="7"/>
        <w:numPr>
          <w:ilvl w:val="0"/>
          <w:numId w:val="24"/>
        </w:numPr>
        <w:tabs>
          <w:tab w:val="left" w:pos="566"/>
        </w:tabs>
        <w:spacing w:before="102" w:after="0" w:line="240" w:lineRule="auto"/>
        <w:ind w:left="566" w:right="0" w:hanging="180"/>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57CBA51E">
      <w:pPr>
        <w:pStyle w:val="7"/>
        <w:numPr>
          <w:ilvl w:val="0"/>
          <w:numId w:val="24"/>
        </w:numPr>
        <w:tabs>
          <w:tab w:val="left" w:pos="576"/>
        </w:tabs>
        <w:spacing w:before="103" w:after="0" w:line="240" w:lineRule="auto"/>
        <w:ind w:left="576" w:right="0" w:hanging="190"/>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55141745">
      <w:pPr>
        <w:pStyle w:val="7"/>
        <w:numPr>
          <w:ilvl w:val="2"/>
          <w:numId w:val="20"/>
        </w:numPr>
        <w:tabs>
          <w:tab w:val="left" w:pos="861"/>
        </w:tabs>
        <w:spacing w:before="102" w:after="0" w:line="240" w:lineRule="auto"/>
        <w:ind w:left="861" w:right="0" w:hanging="475"/>
        <w:jc w:val="both"/>
        <w:rPr>
          <w:sz w:val="17"/>
        </w:rPr>
      </w:pPr>
      <w:r>
        <w:rPr>
          <w:w w:val="105"/>
          <w:sz w:val="17"/>
        </w:rPr>
        <w:t>Aplica-se</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8"/>
          <w:w w:val="105"/>
          <w:sz w:val="17"/>
        </w:rPr>
        <w:t xml:space="preserve"> </w:t>
      </w:r>
      <w:r>
        <w:rPr>
          <w:w w:val="105"/>
          <w:sz w:val="17"/>
        </w:rPr>
        <w:t>a</w:t>
      </w:r>
      <w:r>
        <w:rPr>
          <w:spacing w:val="-8"/>
          <w:w w:val="105"/>
          <w:sz w:val="17"/>
        </w:rPr>
        <w:t xml:space="preserve"> </w:t>
      </w:r>
      <w:r>
        <w:rPr>
          <w:w w:val="105"/>
          <w:sz w:val="17"/>
        </w:rPr>
        <w:t>do</w:t>
      </w:r>
      <w:r>
        <w:rPr>
          <w:spacing w:val="-8"/>
          <w:w w:val="105"/>
          <w:sz w:val="17"/>
        </w:rPr>
        <w:t xml:space="preserve"> </w:t>
      </w:r>
      <w:r>
        <w:rPr>
          <w:w w:val="105"/>
          <w:sz w:val="17"/>
        </w:rPr>
        <w:t>item</w:t>
      </w:r>
      <w:r>
        <w:rPr>
          <w:spacing w:val="-7"/>
          <w:w w:val="105"/>
          <w:sz w:val="17"/>
        </w:rPr>
        <w:t xml:space="preserve"> </w:t>
      </w:r>
      <w:r>
        <w:rPr>
          <w:w w:val="105"/>
          <w:sz w:val="17"/>
        </w:rPr>
        <w:t>17.8</w:t>
      </w:r>
      <w:r>
        <w:rPr>
          <w:spacing w:val="-8"/>
          <w:w w:val="105"/>
          <w:sz w:val="17"/>
        </w:rPr>
        <w:t xml:space="preserve"> </w:t>
      </w:r>
      <w:r>
        <w:rPr>
          <w:w w:val="105"/>
          <w:sz w:val="17"/>
        </w:rPr>
        <w:t>à</w:t>
      </w:r>
      <w:r>
        <w:rPr>
          <w:spacing w:val="-8"/>
          <w:w w:val="105"/>
          <w:sz w:val="17"/>
        </w:rPr>
        <w:t xml:space="preserve"> </w:t>
      </w:r>
      <w:r>
        <w:rPr>
          <w:w w:val="105"/>
          <w:sz w:val="17"/>
        </w:rPr>
        <w:t>multa</w:t>
      </w:r>
      <w:r>
        <w:rPr>
          <w:spacing w:val="-8"/>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spacing w:val="-2"/>
          <w:w w:val="105"/>
          <w:sz w:val="17"/>
        </w:rPr>
        <w:t>Civil.</w:t>
      </w:r>
    </w:p>
    <w:p w14:paraId="6306032F">
      <w:pPr>
        <w:pStyle w:val="7"/>
        <w:numPr>
          <w:ilvl w:val="1"/>
          <w:numId w:val="20"/>
        </w:numPr>
        <w:tabs>
          <w:tab w:val="left" w:pos="737"/>
        </w:tabs>
        <w:spacing w:before="114" w:after="0" w:line="256" w:lineRule="auto"/>
        <w:ind w:left="386" w:right="36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4A9EE012">
      <w:pPr>
        <w:pStyle w:val="7"/>
        <w:numPr>
          <w:ilvl w:val="1"/>
          <w:numId w:val="20"/>
        </w:numPr>
        <w:tabs>
          <w:tab w:val="left" w:pos="827"/>
        </w:tabs>
        <w:spacing w:before="89" w:after="0" w:line="256" w:lineRule="auto"/>
        <w:ind w:left="386" w:right="369" w:firstLine="0"/>
        <w:jc w:val="both"/>
        <w:rPr>
          <w:sz w:val="17"/>
        </w:rPr>
      </w:pPr>
      <w:r>
        <w:rPr>
          <w:w w:val="105"/>
          <w:sz w:val="17"/>
        </w:rPr>
        <w:t>Se,</w:t>
      </w:r>
      <w:r>
        <w:rPr>
          <w:spacing w:val="-6"/>
          <w:w w:val="105"/>
          <w:sz w:val="17"/>
        </w:rPr>
        <w:t xml:space="preserve"> </w:t>
      </w:r>
      <w:r>
        <w:rPr>
          <w:w w:val="105"/>
          <w:sz w:val="17"/>
        </w:rPr>
        <w:t>durante</w:t>
      </w:r>
      <w:r>
        <w:rPr>
          <w:spacing w:val="-6"/>
          <w:w w:val="105"/>
          <w:sz w:val="17"/>
        </w:rPr>
        <w:t xml:space="preserve"> </w:t>
      </w:r>
      <w:r>
        <w:rPr>
          <w:w w:val="105"/>
          <w:sz w:val="17"/>
        </w:rPr>
        <w:t>o</w:t>
      </w:r>
      <w:r>
        <w:rPr>
          <w:spacing w:val="-6"/>
          <w:w w:val="105"/>
          <w:sz w:val="17"/>
        </w:rPr>
        <w:t xml:space="preserve"> </w:t>
      </w:r>
      <w:r>
        <w:rPr>
          <w:w w:val="105"/>
          <w:sz w:val="17"/>
        </w:rPr>
        <w:t>processo</w:t>
      </w:r>
      <w:r>
        <w:rPr>
          <w:spacing w:val="-6"/>
          <w:w w:val="105"/>
          <w:sz w:val="17"/>
        </w:rPr>
        <w:t xml:space="preserve"> </w:t>
      </w:r>
      <w:r>
        <w:rPr>
          <w:w w:val="105"/>
          <w:sz w:val="17"/>
        </w:rPr>
        <w:t>de</w:t>
      </w:r>
      <w:r>
        <w:rPr>
          <w:spacing w:val="-6"/>
          <w:w w:val="105"/>
          <w:sz w:val="17"/>
        </w:rPr>
        <w:t xml:space="preserve"> </w:t>
      </w:r>
      <w:r>
        <w:rPr>
          <w:w w:val="105"/>
          <w:sz w:val="17"/>
        </w:rPr>
        <w:t>aplicação</w:t>
      </w:r>
      <w:r>
        <w:rPr>
          <w:spacing w:val="-6"/>
          <w:w w:val="105"/>
          <w:sz w:val="17"/>
        </w:rPr>
        <w:t xml:space="preserve"> </w:t>
      </w:r>
      <w:r>
        <w:rPr>
          <w:w w:val="105"/>
          <w:sz w:val="17"/>
        </w:rPr>
        <w:t>de</w:t>
      </w:r>
      <w:r>
        <w:rPr>
          <w:spacing w:val="-6"/>
          <w:w w:val="105"/>
          <w:sz w:val="17"/>
        </w:rPr>
        <w:t xml:space="preserve"> </w:t>
      </w:r>
      <w:r>
        <w:rPr>
          <w:w w:val="105"/>
          <w:sz w:val="17"/>
        </w:rPr>
        <w:t>penalidade,</w:t>
      </w:r>
      <w:r>
        <w:rPr>
          <w:spacing w:val="-6"/>
          <w:w w:val="105"/>
          <w:sz w:val="17"/>
        </w:rPr>
        <w:t xml:space="preserve"> </w:t>
      </w:r>
      <w:r>
        <w:rPr>
          <w:w w:val="105"/>
          <w:sz w:val="17"/>
        </w:rPr>
        <w:t>houver</w:t>
      </w:r>
      <w:r>
        <w:rPr>
          <w:spacing w:val="-6"/>
          <w:w w:val="105"/>
          <w:sz w:val="17"/>
        </w:rPr>
        <w:t xml:space="preserve"> </w:t>
      </w:r>
      <w:r>
        <w:rPr>
          <w:w w:val="105"/>
          <w:sz w:val="17"/>
        </w:rPr>
        <w:t>indícios</w:t>
      </w:r>
      <w:r>
        <w:rPr>
          <w:spacing w:val="-6"/>
          <w:w w:val="105"/>
          <w:sz w:val="17"/>
        </w:rPr>
        <w:t xml:space="preserve"> </w:t>
      </w:r>
      <w:r>
        <w:rPr>
          <w:w w:val="105"/>
          <w:sz w:val="17"/>
        </w:rPr>
        <w:t>de</w:t>
      </w:r>
      <w:r>
        <w:rPr>
          <w:spacing w:val="-6"/>
          <w:w w:val="105"/>
          <w:sz w:val="17"/>
        </w:rPr>
        <w:t xml:space="preserve"> </w:t>
      </w:r>
      <w:r>
        <w:rPr>
          <w:w w:val="105"/>
          <w:sz w:val="17"/>
        </w:rPr>
        <w:t>prática</w:t>
      </w:r>
      <w:r>
        <w:rPr>
          <w:spacing w:val="-6"/>
          <w:w w:val="105"/>
          <w:sz w:val="17"/>
        </w:rPr>
        <w:t xml:space="preserve"> </w:t>
      </w:r>
      <w:r>
        <w:rPr>
          <w:w w:val="105"/>
          <w:sz w:val="17"/>
        </w:rPr>
        <w:t>de</w:t>
      </w:r>
      <w:r>
        <w:rPr>
          <w:spacing w:val="-6"/>
          <w:w w:val="105"/>
          <w:sz w:val="17"/>
        </w:rPr>
        <w:t xml:space="preserve"> </w:t>
      </w:r>
      <w:r>
        <w:rPr>
          <w:w w:val="105"/>
          <w:sz w:val="17"/>
        </w:rPr>
        <w:t>infração</w:t>
      </w:r>
      <w:r>
        <w:rPr>
          <w:spacing w:val="-6"/>
          <w:w w:val="105"/>
          <w:sz w:val="17"/>
        </w:rPr>
        <w:t xml:space="preserve"> </w:t>
      </w:r>
      <w:r>
        <w:rPr>
          <w:w w:val="105"/>
          <w:sz w:val="17"/>
        </w:rPr>
        <w:t>administrativa</w:t>
      </w:r>
      <w:r>
        <w:rPr>
          <w:spacing w:val="-6"/>
          <w:w w:val="105"/>
          <w:sz w:val="17"/>
        </w:rPr>
        <w:t xml:space="preserve"> </w:t>
      </w:r>
      <w:r>
        <w:rPr>
          <w:w w:val="105"/>
          <w:sz w:val="17"/>
        </w:rPr>
        <w:t>tipificada</w:t>
      </w:r>
      <w:r>
        <w:rPr>
          <w:spacing w:val="-6"/>
          <w:w w:val="105"/>
          <w:sz w:val="17"/>
        </w:rPr>
        <w:t xml:space="preserve"> </w:t>
      </w:r>
      <w:r>
        <w:rPr>
          <w:w w:val="105"/>
          <w:sz w:val="17"/>
        </w:rPr>
        <w:t>pela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6"/>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0D1E2837">
      <w:pPr>
        <w:pStyle w:val="7"/>
        <w:numPr>
          <w:ilvl w:val="2"/>
          <w:numId w:val="20"/>
        </w:numPr>
        <w:tabs>
          <w:tab w:val="left" w:pos="955"/>
        </w:tabs>
        <w:spacing w:before="101" w:after="0" w:line="256" w:lineRule="auto"/>
        <w:ind w:left="386" w:right="369" w:firstLine="0"/>
        <w:jc w:val="both"/>
        <w:rPr>
          <w:sz w:val="17"/>
        </w:rPr>
      </w:pPr>
      <w:r>
        <w:rPr>
          <w:w w:val="105"/>
          <w:sz w:val="17"/>
        </w:rPr>
        <w:t>A</w:t>
      </w:r>
      <w:r>
        <w:rPr>
          <w:spacing w:val="-10"/>
          <w:w w:val="105"/>
          <w:sz w:val="17"/>
        </w:rPr>
        <w:t xml:space="preserve"> </w:t>
      </w:r>
      <w:r>
        <w:rPr>
          <w:w w:val="105"/>
          <w:sz w:val="17"/>
        </w:rPr>
        <w:t>apuração</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julgamento</w:t>
      </w:r>
      <w:r>
        <w:rPr>
          <w:spacing w:val="-1"/>
          <w:w w:val="105"/>
          <w:sz w:val="17"/>
        </w:rPr>
        <w:t xml:space="preserve"> </w:t>
      </w:r>
      <w:r>
        <w:rPr>
          <w:w w:val="105"/>
          <w:sz w:val="17"/>
        </w:rPr>
        <w:t>das</w:t>
      </w:r>
      <w:r>
        <w:rPr>
          <w:spacing w:val="-1"/>
          <w:w w:val="105"/>
          <w:sz w:val="17"/>
        </w:rPr>
        <w:t xml:space="preserve"> </w:t>
      </w:r>
      <w:r>
        <w:rPr>
          <w:w w:val="105"/>
          <w:sz w:val="17"/>
        </w:rPr>
        <w:t>demais</w:t>
      </w:r>
      <w:r>
        <w:rPr>
          <w:spacing w:val="-1"/>
          <w:w w:val="105"/>
          <w:sz w:val="17"/>
        </w:rPr>
        <w:t xml:space="preserve"> </w:t>
      </w:r>
      <w:r>
        <w:rPr>
          <w:w w:val="105"/>
          <w:sz w:val="17"/>
        </w:rPr>
        <w:t>infrações</w:t>
      </w:r>
      <w:r>
        <w:rPr>
          <w:spacing w:val="-1"/>
          <w:w w:val="105"/>
          <w:sz w:val="17"/>
        </w:rPr>
        <w:t xml:space="preserve"> </w:t>
      </w:r>
      <w:r>
        <w:rPr>
          <w:w w:val="105"/>
          <w:sz w:val="17"/>
        </w:rPr>
        <w:t>administrativas</w:t>
      </w:r>
      <w:r>
        <w:rPr>
          <w:spacing w:val="-1"/>
          <w:w w:val="105"/>
          <w:sz w:val="17"/>
        </w:rPr>
        <w:t xml:space="preserve"> </w:t>
      </w:r>
      <w:r>
        <w:rPr>
          <w:w w:val="105"/>
          <w:sz w:val="17"/>
        </w:rPr>
        <w:t>não</w:t>
      </w:r>
      <w:r>
        <w:rPr>
          <w:spacing w:val="-1"/>
          <w:w w:val="105"/>
          <w:sz w:val="17"/>
        </w:rPr>
        <w:t xml:space="preserve"> </w:t>
      </w:r>
      <w:r>
        <w:rPr>
          <w:w w:val="105"/>
          <w:sz w:val="17"/>
        </w:rPr>
        <w:t>consideradas</w:t>
      </w:r>
      <w:r>
        <w:rPr>
          <w:spacing w:val="-1"/>
          <w:w w:val="105"/>
          <w:sz w:val="17"/>
        </w:rPr>
        <w:t xml:space="preserve"> </w:t>
      </w:r>
      <w:r>
        <w:rPr>
          <w:w w:val="105"/>
          <w:sz w:val="17"/>
        </w:rPr>
        <w:t>como</w:t>
      </w:r>
      <w:r>
        <w:rPr>
          <w:spacing w:val="-1"/>
          <w:w w:val="105"/>
          <w:sz w:val="17"/>
        </w:rPr>
        <w:t xml:space="preserve"> </w:t>
      </w:r>
      <w:r>
        <w:rPr>
          <w:w w:val="105"/>
          <w:sz w:val="17"/>
        </w:rPr>
        <w:t>ato</w:t>
      </w:r>
      <w:r>
        <w:rPr>
          <w:spacing w:val="-1"/>
          <w:w w:val="105"/>
          <w:sz w:val="17"/>
        </w:rPr>
        <w:t xml:space="preserve"> </w:t>
      </w:r>
      <w:r>
        <w:rPr>
          <w:w w:val="105"/>
          <w:sz w:val="17"/>
        </w:rPr>
        <w:t>lesivo</w:t>
      </w:r>
      <w:r>
        <w:rPr>
          <w:spacing w:val="-1"/>
          <w:w w:val="105"/>
          <w:sz w:val="17"/>
        </w:rPr>
        <w:t xml:space="preserve"> </w:t>
      </w:r>
      <w:r>
        <w:rPr>
          <w:w w:val="105"/>
          <w:sz w:val="17"/>
        </w:rPr>
        <w:t>à</w:t>
      </w:r>
      <w:r>
        <w:rPr>
          <w:spacing w:val="-10"/>
          <w:w w:val="105"/>
          <w:sz w:val="17"/>
        </w:rPr>
        <w:t xml:space="preserve"> </w:t>
      </w:r>
      <w:r>
        <w:rPr>
          <w:w w:val="105"/>
          <w:sz w:val="17"/>
        </w:rPr>
        <w:t>Administração</w:t>
      </w:r>
      <w:r>
        <w:rPr>
          <w:spacing w:val="-1"/>
          <w:w w:val="105"/>
          <w:sz w:val="17"/>
        </w:rPr>
        <w:t xml:space="preserve"> </w:t>
      </w:r>
      <w:r>
        <w:rPr>
          <w:w w:val="105"/>
          <w:sz w:val="17"/>
        </w:rPr>
        <w:t>Pública</w:t>
      </w:r>
      <w:r>
        <w:rPr>
          <w:spacing w:val="-1"/>
          <w:w w:val="105"/>
          <w:sz w:val="17"/>
        </w:rPr>
        <w:t xml:space="preserve"> </w:t>
      </w:r>
      <w:r>
        <w:rPr>
          <w:w w:val="105"/>
          <w:sz w:val="17"/>
        </w:rPr>
        <w:t>nacional,</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12.846/2013,</w:t>
      </w:r>
      <w:r>
        <w:rPr>
          <w:spacing w:val="-1"/>
          <w:w w:val="105"/>
          <w:sz w:val="17"/>
        </w:rPr>
        <w:t xml:space="preserve"> </w:t>
      </w:r>
      <w:r>
        <w:rPr>
          <w:w w:val="105"/>
          <w:sz w:val="17"/>
        </w:rPr>
        <w:t>seguirão</w:t>
      </w:r>
      <w:r>
        <w:rPr>
          <w:spacing w:val="-1"/>
          <w:w w:val="105"/>
          <w:sz w:val="17"/>
        </w:rPr>
        <w:t xml:space="preserve"> </w:t>
      </w:r>
      <w:r>
        <w:rPr>
          <w:w w:val="105"/>
          <w:sz w:val="17"/>
        </w:rPr>
        <w:t>seu</w:t>
      </w:r>
      <w:r>
        <w:rPr>
          <w:spacing w:val="-1"/>
          <w:w w:val="105"/>
          <w:sz w:val="17"/>
        </w:rPr>
        <w:t xml:space="preserve"> </w:t>
      </w:r>
      <w:r>
        <w:rPr>
          <w:w w:val="105"/>
          <w:sz w:val="17"/>
        </w:rPr>
        <w:t>rito</w:t>
      </w:r>
      <w:r>
        <w:rPr>
          <w:spacing w:val="-1"/>
          <w:w w:val="105"/>
          <w:sz w:val="17"/>
        </w:rPr>
        <w:t xml:space="preserve"> </w:t>
      </w:r>
      <w:r>
        <w:rPr>
          <w:w w:val="105"/>
          <w:sz w:val="17"/>
        </w:rPr>
        <w:t>normal na unidade administrativa.</w:t>
      </w:r>
    </w:p>
    <w:p w14:paraId="3948748C">
      <w:pPr>
        <w:pStyle w:val="7"/>
        <w:numPr>
          <w:ilvl w:val="2"/>
          <w:numId w:val="20"/>
        </w:numPr>
        <w:tabs>
          <w:tab w:val="left" w:pos="978"/>
        </w:tabs>
        <w:spacing w:before="90" w:after="0" w:line="256" w:lineRule="auto"/>
        <w:ind w:left="386" w:right="36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FB3E140">
      <w:pPr>
        <w:pStyle w:val="7"/>
        <w:numPr>
          <w:ilvl w:val="3"/>
          <w:numId w:val="20"/>
        </w:numPr>
        <w:tabs>
          <w:tab w:val="left" w:pos="1091"/>
        </w:tabs>
        <w:spacing w:before="100" w:after="0" w:line="240" w:lineRule="auto"/>
        <w:ind w:left="1091" w:right="0" w:hanging="705"/>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21FD1E01">
      <w:pPr>
        <w:pStyle w:val="7"/>
        <w:numPr>
          <w:ilvl w:val="1"/>
          <w:numId w:val="20"/>
        </w:numPr>
        <w:tabs>
          <w:tab w:val="left" w:pos="823"/>
        </w:tabs>
        <w:spacing w:before="103" w:after="0" w:line="256" w:lineRule="auto"/>
        <w:ind w:left="386" w:right="369" w:firstLine="0"/>
        <w:jc w:val="both"/>
        <w:rPr>
          <w:sz w:val="17"/>
        </w:rPr>
      </w:pPr>
      <w:r>
        <w:rPr>
          <w:w w:val="105"/>
          <w:sz w:val="17"/>
        </w:rPr>
        <w:t>Na</w:t>
      </w:r>
      <w:r>
        <w:rPr>
          <w:spacing w:val="-2"/>
          <w:w w:val="105"/>
          <w:sz w:val="17"/>
        </w:rPr>
        <w:t xml:space="preserve"> </w:t>
      </w:r>
      <w:r>
        <w:rPr>
          <w:w w:val="105"/>
          <w:sz w:val="17"/>
        </w:rPr>
        <w:t>hipótese</w:t>
      </w:r>
      <w:r>
        <w:rPr>
          <w:spacing w:val="-2"/>
          <w:w w:val="105"/>
          <w:sz w:val="17"/>
        </w:rPr>
        <w:t xml:space="preserve"> </w:t>
      </w:r>
      <w:r>
        <w:rPr>
          <w:w w:val="105"/>
          <w:sz w:val="17"/>
        </w:rPr>
        <w:t>de</w:t>
      </w:r>
      <w:r>
        <w:rPr>
          <w:spacing w:val="-2"/>
          <w:w w:val="105"/>
          <w:sz w:val="17"/>
        </w:rPr>
        <w:t xml:space="preserve"> </w:t>
      </w:r>
      <w:r>
        <w:rPr>
          <w:w w:val="105"/>
          <w:sz w:val="17"/>
        </w:rPr>
        <w:t>abertura</w:t>
      </w:r>
      <w:r>
        <w:rPr>
          <w:spacing w:val="-2"/>
          <w:w w:val="105"/>
          <w:sz w:val="17"/>
        </w:rPr>
        <w:t xml:space="preserve"> </w:t>
      </w:r>
      <w:r>
        <w:rPr>
          <w:w w:val="105"/>
          <w:sz w:val="17"/>
        </w:rPr>
        <w:t>de</w:t>
      </w:r>
      <w:r>
        <w:rPr>
          <w:spacing w:val="-2"/>
          <w:w w:val="105"/>
          <w:sz w:val="17"/>
        </w:rPr>
        <w:t xml:space="preserve"> </w:t>
      </w:r>
      <w:r>
        <w:rPr>
          <w:w w:val="105"/>
          <w:sz w:val="17"/>
        </w:rPr>
        <w:t>processo</w:t>
      </w:r>
      <w:r>
        <w:rPr>
          <w:spacing w:val="-2"/>
          <w:w w:val="105"/>
          <w:sz w:val="17"/>
        </w:rPr>
        <w:t xml:space="preserve"> </w:t>
      </w:r>
      <w:r>
        <w:rPr>
          <w:w w:val="105"/>
          <w:sz w:val="17"/>
        </w:rPr>
        <w:t>administrativo</w:t>
      </w:r>
      <w:r>
        <w:rPr>
          <w:spacing w:val="-2"/>
          <w:w w:val="105"/>
          <w:sz w:val="17"/>
        </w:rPr>
        <w:t xml:space="preserve"> </w:t>
      </w:r>
      <w:r>
        <w:rPr>
          <w:w w:val="105"/>
          <w:sz w:val="17"/>
        </w:rPr>
        <w:t>destinado</w:t>
      </w:r>
      <w:r>
        <w:rPr>
          <w:spacing w:val="-2"/>
          <w:w w:val="105"/>
          <w:sz w:val="17"/>
        </w:rPr>
        <w:t xml:space="preserve"> </w:t>
      </w:r>
      <w:r>
        <w:rPr>
          <w:w w:val="105"/>
          <w:sz w:val="17"/>
        </w:rPr>
        <w:t>a</w:t>
      </w:r>
      <w:r>
        <w:rPr>
          <w:spacing w:val="-2"/>
          <w:w w:val="105"/>
          <w:sz w:val="17"/>
        </w:rPr>
        <w:t xml:space="preserve"> </w:t>
      </w:r>
      <w:r>
        <w:rPr>
          <w:w w:val="105"/>
          <w:sz w:val="17"/>
        </w:rPr>
        <w:t>apuração</w:t>
      </w:r>
      <w:r>
        <w:rPr>
          <w:spacing w:val="-2"/>
          <w:w w:val="105"/>
          <w:sz w:val="17"/>
        </w:rPr>
        <w:t xml:space="preserve"> </w:t>
      </w:r>
      <w:r>
        <w:rPr>
          <w:w w:val="105"/>
          <w:sz w:val="17"/>
        </w:rPr>
        <w:t>de</w:t>
      </w:r>
      <w:r>
        <w:rPr>
          <w:spacing w:val="-2"/>
          <w:w w:val="105"/>
          <w:sz w:val="17"/>
        </w:rPr>
        <w:t xml:space="preserve"> </w:t>
      </w:r>
      <w:r>
        <w:rPr>
          <w:w w:val="105"/>
          <w:sz w:val="17"/>
        </w:rPr>
        <w:t>fatos</w:t>
      </w:r>
      <w:r>
        <w:rPr>
          <w:spacing w:val="-2"/>
          <w:w w:val="105"/>
          <w:sz w:val="17"/>
        </w:rPr>
        <w:t xml:space="preserve"> </w:t>
      </w:r>
      <w:r>
        <w:rPr>
          <w:w w:val="105"/>
          <w:sz w:val="17"/>
        </w:rPr>
        <w:t>e,</w:t>
      </w:r>
      <w:r>
        <w:rPr>
          <w:spacing w:val="-2"/>
          <w:w w:val="105"/>
          <w:sz w:val="17"/>
        </w:rPr>
        <w:t xml:space="preserve"> </w:t>
      </w:r>
      <w:r>
        <w:rPr>
          <w:w w:val="105"/>
          <w:sz w:val="17"/>
        </w:rPr>
        <w:t>se</w:t>
      </w:r>
      <w:r>
        <w:rPr>
          <w:spacing w:val="-2"/>
          <w:w w:val="105"/>
          <w:sz w:val="17"/>
        </w:rPr>
        <w:t xml:space="preserve"> </w:t>
      </w:r>
      <w:r>
        <w:rPr>
          <w:w w:val="105"/>
          <w:sz w:val="17"/>
        </w:rPr>
        <w:t>for</w:t>
      </w:r>
      <w:r>
        <w:rPr>
          <w:spacing w:val="-2"/>
          <w:w w:val="105"/>
          <w:sz w:val="17"/>
        </w:rPr>
        <w:t xml:space="preserve"> </w:t>
      </w:r>
      <w:r>
        <w:rPr>
          <w:w w:val="105"/>
          <w:sz w:val="17"/>
        </w:rPr>
        <w:t>o</w:t>
      </w:r>
      <w:r>
        <w:rPr>
          <w:spacing w:val="-2"/>
          <w:w w:val="105"/>
          <w:sz w:val="17"/>
        </w:rPr>
        <w:t xml:space="preserve"> </w:t>
      </w:r>
      <w:r>
        <w:rPr>
          <w:w w:val="105"/>
          <w:sz w:val="17"/>
        </w:rPr>
        <w:t>caso,</w:t>
      </w:r>
      <w:r>
        <w:rPr>
          <w:spacing w:val="-2"/>
          <w:w w:val="105"/>
          <w:sz w:val="17"/>
        </w:rPr>
        <w:t xml:space="preserve"> </w:t>
      </w:r>
      <w:r>
        <w:rPr>
          <w:w w:val="105"/>
          <w:sz w:val="17"/>
        </w:rPr>
        <w:t>aplicação</w:t>
      </w:r>
      <w:r>
        <w:rPr>
          <w:spacing w:val="-2"/>
          <w:w w:val="105"/>
          <w:sz w:val="17"/>
        </w:rPr>
        <w:t xml:space="preserve"> </w:t>
      </w:r>
      <w:r>
        <w:rPr>
          <w:w w:val="105"/>
          <w:sz w:val="17"/>
        </w:rPr>
        <w:t>de</w:t>
      </w:r>
      <w:r>
        <w:rPr>
          <w:spacing w:val="-2"/>
          <w:w w:val="105"/>
          <w:sz w:val="17"/>
        </w:rPr>
        <w:t xml:space="preserve"> </w:t>
      </w:r>
      <w:r>
        <w:rPr>
          <w:w w:val="105"/>
          <w:sz w:val="17"/>
        </w:rPr>
        <w:t>sanções</w:t>
      </w:r>
      <w:r>
        <w:rPr>
          <w:spacing w:val="-2"/>
          <w:w w:val="105"/>
          <w:sz w:val="17"/>
        </w:rPr>
        <w:t xml:space="preserve"> </w:t>
      </w:r>
      <w:r>
        <w:rPr>
          <w:w w:val="105"/>
          <w:sz w:val="17"/>
        </w:rPr>
        <w:t>ao</w:t>
      </w:r>
      <w:r>
        <w:rPr>
          <w:spacing w:val="-2"/>
          <w:w w:val="105"/>
          <w:sz w:val="17"/>
        </w:rPr>
        <w:t xml:space="preserve"> </w:t>
      </w:r>
      <w:r>
        <w:rPr>
          <w:w w:val="105"/>
          <w:sz w:val="17"/>
        </w:rPr>
        <w:t>licitante</w:t>
      </w:r>
      <w:r>
        <w:rPr>
          <w:spacing w:val="-2"/>
          <w:w w:val="105"/>
          <w:sz w:val="17"/>
        </w:rPr>
        <w:t xml:space="preserve"> </w:t>
      </w:r>
      <w:r>
        <w:rPr>
          <w:w w:val="105"/>
          <w:sz w:val="17"/>
        </w:rPr>
        <w:t>ou</w:t>
      </w:r>
      <w:r>
        <w:rPr>
          <w:spacing w:val="-2"/>
          <w:w w:val="105"/>
          <w:sz w:val="17"/>
        </w:rPr>
        <w:t xml:space="preserve"> </w:t>
      </w:r>
      <w:r>
        <w:rPr>
          <w:w w:val="105"/>
          <w:sz w:val="17"/>
        </w:rPr>
        <w:t>contratado,</w:t>
      </w:r>
      <w:r>
        <w:rPr>
          <w:spacing w:val="-2"/>
          <w:w w:val="105"/>
          <w:sz w:val="17"/>
        </w:rPr>
        <w:t xml:space="preserve"> </w:t>
      </w:r>
      <w:r>
        <w:rPr>
          <w:w w:val="105"/>
          <w:sz w:val="17"/>
        </w:rPr>
        <w:t>em</w:t>
      </w:r>
      <w:r>
        <w:rPr>
          <w:spacing w:val="-2"/>
          <w:w w:val="105"/>
          <w:sz w:val="17"/>
        </w:rPr>
        <w:t xml:space="preserve"> </w:t>
      </w:r>
      <w:r>
        <w:rPr>
          <w:w w:val="105"/>
          <w:sz w:val="17"/>
        </w:rPr>
        <w:t>decorrência</w:t>
      </w:r>
      <w:r>
        <w:rPr>
          <w:spacing w:val="-2"/>
          <w:w w:val="105"/>
          <w:sz w:val="17"/>
        </w:rPr>
        <w:t xml:space="preserve"> </w:t>
      </w:r>
      <w:r>
        <w:rPr>
          <w:w w:val="105"/>
          <w:sz w:val="17"/>
        </w:rPr>
        <w:t>de</w:t>
      </w:r>
      <w:r>
        <w:rPr>
          <w:spacing w:val="-2"/>
          <w:w w:val="105"/>
          <w:sz w:val="17"/>
        </w:rPr>
        <w:t xml:space="preserve"> </w:t>
      </w:r>
      <w:r>
        <w:rPr>
          <w:w w:val="105"/>
          <w:sz w:val="17"/>
        </w:rPr>
        <w:t>conduta</w:t>
      </w:r>
      <w:r>
        <w:rPr>
          <w:spacing w:val="-2"/>
          <w:w w:val="105"/>
          <w:sz w:val="17"/>
        </w:rPr>
        <w:t xml:space="preserve"> </w:t>
      </w:r>
      <w:r>
        <w:rPr>
          <w:w w:val="105"/>
          <w:sz w:val="17"/>
        </w:rPr>
        <w:t>vedada</w:t>
      </w:r>
      <w:r>
        <w:rPr>
          <w:spacing w:val="-2"/>
          <w:w w:val="105"/>
          <w:sz w:val="17"/>
        </w:rPr>
        <w:t xml:space="preserve"> </w:t>
      </w:r>
      <w:r>
        <w:rPr>
          <w:w w:val="105"/>
          <w:sz w:val="17"/>
        </w:rPr>
        <w:t>no</w:t>
      </w:r>
      <w:r>
        <w:rPr>
          <w:spacing w:val="-2"/>
          <w:w w:val="105"/>
          <w:sz w:val="17"/>
        </w:rPr>
        <w:t xml:space="preserve"> </w:t>
      </w:r>
      <w:r>
        <w:rPr>
          <w:w w:val="105"/>
          <w:sz w:val="17"/>
        </w:rPr>
        <w:t>Edital</w:t>
      </w:r>
      <w:r>
        <w:rPr>
          <w:spacing w:val="-2"/>
          <w:w w:val="105"/>
          <w:sz w:val="17"/>
        </w:rPr>
        <w:t xml:space="preserve"> </w:t>
      </w:r>
      <w:r>
        <w:rPr>
          <w:w w:val="105"/>
          <w:sz w:val="17"/>
        </w:rPr>
        <w:t>e/ou no Contrato, as comunicações serão efetuadas por meio do endereço de correio eletrônico ("e-mail") cadastrado pela empresa junto ao sistema eletrônico de contratações do Estado.</w:t>
      </w:r>
    </w:p>
    <w:p w14:paraId="2B3F89C7">
      <w:pPr>
        <w:pStyle w:val="7"/>
        <w:numPr>
          <w:ilvl w:val="2"/>
          <w:numId w:val="20"/>
        </w:numPr>
        <w:tabs>
          <w:tab w:val="left" w:pos="962"/>
        </w:tabs>
        <w:spacing w:before="89" w:after="0" w:line="264" w:lineRule="auto"/>
        <w:ind w:left="386" w:right="369" w:firstLine="0"/>
        <w:jc w:val="both"/>
        <w:rPr>
          <w:sz w:val="17"/>
        </w:rPr>
      </w:pPr>
      <w:r>
        <w:rPr>
          <w:w w:val="105"/>
          <w:sz w:val="17"/>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ADD167F">
      <w:pPr>
        <w:pStyle w:val="7"/>
        <w:numPr>
          <w:ilvl w:val="1"/>
          <w:numId w:val="20"/>
        </w:numPr>
        <w:tabs>
          <w:tab w:val="left" w:pos="847"/>
        </w:tabs>
        <w:spacing w:before="84" w:after="0" w:line="256" w:lineRule="auto"/>
        <w:ind w:left="386" w:right="369" w:firstLine="0"/>
        <w:jc w:val="both"/>
        <w:rPr>
          <w:sz w:val="17"/>
        </w:rPr>
      </w:pPr>
      <w:r>
        <w:rPr>
          <w:w w:val="105"/>
          <w:sz w:val="17"/>
        </w:rPr>
        <w:t>O contratante deverá remeter para o Órgão Central de Logística (SUBLOG) o extrato de publicação no Diário Oficial do Estado do ato de aplicação das sanções de impedimento de licitar e contratar</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de</w:t>
      </w:r>
      <w:r>
        <w:rPr>
          <w:spacing w:val="-2"/>
          <w:w w:val="105"/>
          <w:sz w:val="17"/>
        </w:rPr>
        <w:t xml:space="preserve"> </w:t>
      </w:r>
      <w:r>
        <w:rPr>
          <w:w w:val="105"/>
          <w:sz w:val="17"/>
        </w:rPr>
        <w:t>inidoneidade</w:t>
      </w:r>
      <w:r>
        <w:rPr>
          <w:spacing w:val="-2"/>
          <w:w w:val="105"/>
          <w:sz w:val="17"/>
        </w:rPr>
        <w:t xml:space="preserve"> </w:t>
      </w:r>
      <w:r>
        <w:rPr>
          <w:w w:val="105"/>
          <w:sz w:val="17"/>
        </w:rPr>
        <w:t>para</w:t>
      </w:r>
      <w:r>
        <w:rPr>
          <w:spacing w:val="-2"/>
          <w:w w:val="105"/>
          <w:sz w:val="17"/>
        </w:rPr>
        <w:t xml:space="preserve"> </w:t>
      </w:r>
      <w:r>
        <w:rPr>
          <w:w w:val="105"/>
          <w:sz w:val="17"/>
        </w:rPr>
        <w:t>licitar</w:t>
      </w:r>
      <w:r>
        <w:rPr>
          <w:spacing w:val="-2"/>
          <w:w w:val="105"/>
          <w:sz w:val="17"/>
        </w:rPr>
        <w:t xml:space="preserve"> </w:t>
      </w:r>
      <w:r>
        <w:rPr>
          <w:w w:val="105"/>
          <w:sz w:val="17"/>
        </w:rPr>
        <w:t>e</w:t>
      </w:r>
      <w:r>
        <w:rPr>
          <w:spacing w:val="-2"/>
          <w:w w:val="105"/>
          <w:sz w:val="17"/>
        </w:rPr>
        <w:t xml:space="preserve"> </w:t>
      </w:r>
      <w:r>
        <w:rPr>
          <w:w w:val="105"/>
          <w:sz w:val="17"/>
        </w:rPr>
        <w:t>contratar,</w:t>
      </w:r>
      <w:r>
        <w:rPr>
          <w:spacing w:val="-2"/>
          <w:w w:val="105"/>
          <w:sz w:val="17"/>
        </w:rPr>
        <w:t xml:space="preserve"> </w:t>
      </w:r>
      <w:r>
        <w:rPr>
          <w:w w:val="105"/>
          <w:sz w:val="17"/>
        </w:rPr>
        <w:t>de</w:t>
      </w:r>
      <w:r>
        <w:rPr>
          <w:spacing w:val="-2"/>
          <w:w w:val="105"/>
          <w:sz w:val="17"/>
        </w:rPr>
        <w:t xml:space="preserve"> </w:t>
      </w:r>
      <w:r>
        <w:rPr>
          <w:w w:val="105"/>
          <w:sz w:val="17"/>
        </w:rPr>
        <w:t>modo</w:t>
      </w:r>
      <w:r>
        <w:rPr>
          <w:spacing w:val="-2"/>
          <w:w w:val="105"/>
          <w:sz w:val="17"/>
        </w:rPr>
        <w:t xml:space="preserve"> </w:t>
      </w:r>
      <w:r>
        <w:rPr>
          <w:w w:val="105"/>
          <w:sz w:val="17"/>
        </w:rPr>
        <w:t>a</w:t>
      </w:r>
      <w:r>
        <w:rPr>
          <w:spacing w:val="-2"/>
          <w:w w:val="105"/>
          <w:sz w:val="17"/>
        </w:rPr>
        <w:t xml:space="preserve"> </w:t>
      </w:r>
      <w:r>
        <w:rPr>
          <w:w w:val="105"/>
          <w:sz w:val="17"/>
        </w:rPr>
        <w:t>possibilitar</w:t>
      </w:r>
      <w:r>
        <w:rPr>
          <w:spacing w:val="-2"/>
          <w:w w:val="105"/>
          <w:sz w:val="17"/>
        </w:rPr>
        <w:t xml:space="preserve"> </w:t>
      </w:r>
      <w:r>
        <w:rPr>
          <w:w w:val="105"/>
          <w:sz w:val="17"/>
        </w:rPr>
        <w:t>a</w:t>
      </w:r>
      <w:r>
        <w:rPr>
          <w:spacing w:val="-2"/>
          <w:w w:val="105"/>
          <w:sz w:val="17"/>
        </w:rPr>
        <w:t xml:space="preserve"> </w:t>
      </w:r>
      <w:r>
        <w:rPr>
          <w:w w:val="105"/>
          <w:sz w:val="17"/>
        </w:rPr>
        <w:t>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 do Rio de Janeiro.</w:t>
      </w:r>
    </w:p>
    <w:p w14:paraId="5B2634E6">
      <w:pPr>
        <w:pStyle w:val="7"/>
        <w:numPr>
          <w:ilvl w:val="2"/>
          <w:numId w:val="20"/>
        </w:numPr>
        <w:tabs>
          <w:tab w:val="left" w:pos="963"/>
        </w:tabs>
        <w:spacing w:before="90" w:after="0" w:line="264" w:lineRule="auto"/>
        <w:ind w:left="386" w:right="369" w:firstLine="0"/>
        <w:jc w:val="both"/>
        <w:rPr>
          <w:sz w:val="17"/>
        </w:rPr>
      </w:pPr>
      <w:r>
        <w:rPr>
          <w:w w:val="105"/>
          <w:sz w:val="17"/>
        </w:rPr>
        <w:t>A</w:t>
      </w:r>
      <w:r>
        <w:rPr>
          <w:spacing w:val="-2"/>
          <w:w w:val="105"/>
          <w:sz w:val="17"/>
        </w:rPr>
        <w:t xml:space="preserve"> </w:t>
      </w:r>
      <w:r>
        <w:rPr>
          <w:w w:val="105"/>
          <w:sz w:val="17"/>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7BD0901">
      <w:pPr>
        <w:pStyle w:val="7"/>
        <w:numPr>
          <w:ilvl w:val="1"/>
          <w:numId w:val="20"/>
        </w:numPr>
        <w:tabs>
          <w:tab w:val="left" w:pos="830"/>
        </w:tabs>
        <w:spacing w:before="83" w:after="0" w:line="256" w:lineRule="auto"/>
        <w:ind w:left="386" w:right="369" w:firstLine="0"/>
        <w:jc w:val="both"/>
        <w:rPr>
          <w:sz w:val="17"/>
        </w:rPr>
      </w:pPr>
      <w:r>
        <w:rPr>
          <w:w w:val="105"/>
          <w:sz w:val="17"/>
        </w:rPr>
        <w:t>Caso</w:t>
      </w:r>
      <w:r>
        <w:rPr>
          <w:spacing w:val="-3"/>
          <w:w w:val="105"/>
          <w:sz w:val="17"/>
        </w:rPr>
        <w:t xml:space="preserve"> </w:t>
      </w:r>
      <w:r>
        <w:rPr>
          <w:w w:val="105"/>
          <w:sz w:val="17"/>
        </w:rPr>
        <w:t>não</w:t>
      </w:r>
      <w:r>
        <w:rPr>
          <w:spacing w:val="-3"/>
          <w:w w:val="105"/>
          <w:sz w:val="17"/>
        </w:rPr>
        <w:t xml:space="preserve"> </w:t>
      </w:r>
      <w:r>
        <w:rPr>
          <w:w w:val="105"/>
          <w:sz w:val="17"/>
        </w:rPr>
        <w:t>seja</w:t>
      </w:r>
      <w:r>
        <w:rPr>
          <w:spacing w:val="-3"/>
          <w:w w:val="105"/>
          <w:sz w:val="17"/>
        </w:rPr>
        <w:t xml:space="preserve"> </w:t>
      </w:r>
      <w:r>
        <w:rPr>
          <w:w w:val="105"/>
          <w:sz w:val="17"/>
        </w:rPr>
        <w:t>efetuado</w:t>
      </w:r>
      <w:r>
        <w:rPr>
          <w:spacing w:val="-3"/>
          <w:w w:val="105"/>
          <w:sz w:val="17"/>
        </w:rPr>
        <w:t xml:space="preserve"> </w:t>
      </w:r>
      <w:r>
        <w:rPr>
          <w:w w:val="105"/>
          <w:sz w:val="17"/>
        </w:rPr>
        <w:t>o</w:t>
      </w:r>
      <w:r>
        <w:rPr>
          <w:spacing w:val="-3"/>
          <w:w w:val="105"/>
          <w:sz w:val="17"/>
        </w:rPr>
        <w:t xml:space="preserve"> </w:t>
      </w:r>
      <w:r>
        <w:rPr>
          <w:w w:val="105"/>
          <w:sz w:val="17"/>
        </w:rPr>
        <w:t>pagamento</w:t>
      </w:r>
      <w:r>
        <w:rPr>
          <w:spacing w:val="-3"/>
          <w:w w:val="105"/>
          <w:sz w:val="17"/>
        </w:rPr>
        <w:t xml:space="preserve"> </w:t>
      </w:r>
      <w:r>
        <w:rPr>
          <w:w w:val="105"/>
          <w:sz w:val="17"/>
        </w:rPr>
        <w:t>da</w:t>
      </w:r>
      <w:r>
        <w:rPr>
          <w:spacing w:val="-3"/>
          <w:w w:val="105"/>
          <w:sz w:val="17"/>
        </w:rPr>
        <w:t xml:space="preserve"> </w:t>
      </w:r>
      <w:r>
        <w:rPr>
          <w:w w:val="105"/>
          <w:sz w:val="17"/>
        </w:rPr>
        <w:t>multa</w:t>
      </w:r>
      <w:r>
        <w:rPr>
          <w:spacing w:val="-3"/>
          <w:w w:val="105"/>
          <w:sz w:val="17"/>
        </w:rPr>
        <w:t xml:space="preserve"> </w:t>
      </w:r>
      <w:r>
        <w:rPr>
          <w:w w:val="105"/>
          <w:sz w:val="17"/>
        </w:rPr>
        <w:t>aplicada</w:t>
      </w:r>
      <w:r>
        <w:rPr>
          <w:spacing w:val="-3"/>
          <w:w w:val="105"/>
          <w:sz w:val="17"/>
        </w:rPr>
        <w:t xml:space="preserve"> </w:t>
      </w:r>
      <w:r>
        <w:rPr>
          <w:w w:val="105"/>
          <w:sz w:val="17"/>
        </w:rPr>
        <w:t>ou</w:t>
      </w:r>
      <w:r>
        <w:rPr>
          <w:spacing w:val="-3"/>
          <w:w w:val="105"/>
          <w:sz w:val="17"/>
        </w:rPr>
        <w:t xml:space="preserve"> </w:t>
      </w:r>
      <w:r>
        <w:rPr>
          <w:w w:val="105"/>
          <w:sz w:val="17"/>
        </w:rPr>
        <w:t>o</w:t>
      </w:r>
      <w:r>
        <w:rPr>
          <w:spacing w:val="-3"/>
          <w:w w:val="105"/>
          <w:sz w:val="17"/>
        </w:rPr>
        <w:t xml:space="preserve"> </w:t>
      </w:r>
      <w:r>
        <w:rPr>
          <w:w w:val="105"/>
          <w:sz w:val="17"/>
        </w:rPr>
        <w:t>valor</w:t>
      </w:r>
      <w:r>
        <w:rPr>
          <w:spacing w:val="-3"/>
          <w:w w:val="105"/>
          <w:sz w:val="17"/>
        </w:rPr>
        <w:t xml:space="preserve"> </w:t>
      </w:r>
      <w:r>
        <w:rPr>
          <w:w w:val="105"/>
          <w:sz w:val="17"/>
        </w:rPr>
        <w:t>seja</w:t>
      </w:r>
      <w:r>
        <w:rPr>
          <w:spacing w:val="-3"/>
          <w:w w:val="105"/>
          <w:sz w:val="17"/>
        </w:rPr>
        <w:t xml:space="preserve"> </w:t>
      </w:r>
      <w:r>
        <w:rPr>
          <w:w w:val="105"/>
          <w:sz w:val="17"/>
        </w:rPr>
        <w:t>superior</w:t>
      </w:r>
      <w:r>
        <w:rPr>
          <w:spacing w:val="-3"/>
          <w:w w:val="105"/>
          <w:sz w:val="17"/>
        </w:rPr>
        <w:t xml:space="preserve"> </w:t>
      </w:r>
      <w:r>
        <w:rPr>
          <w:w w:val="105"/>
          <w:sz w:val="17"/>
        </w:rPr>
        <w:t>ao</w:t>
      </w:r>
      <w:r>
        <w:rPr>
          <w:spacing w:val="-2"/>
          <w:w w:val="105"/>
          <w:sz w:val="17"/>
        </w:rPr>
        <w:t xml:space="preserve"> </w:t>
      </w:r>
      <w:r>
        <w:rPr>
          <w:w w:val="105"/>
          <w:sz w:val="17"/>
        </w:rPr>
        <w:t>do</w:t>
      </w:r>
      <w:r>
        <w:rPr>
          <w:spacing w:val="-3"/>
          <w:w w:val="105"/>
          <w:sz w:val="17"/>
        </w:rPr>
        <w:t xml:space="preserve"> </w:t>
      </w:r>
      <w:r>
        <w:rPr>
          <w:w w:val="105"/>
          <w:sz w:val="17"/>
        </w:rPr>
        <w:t>pagamento</w:t>
      </w:r>
      <w:r>
        <w:rPr>
          <w:spacing w:val="-3"/>
          <w:w w:val="105"/>
          <w:sz w:val="17"/>
        </w:rPr>
        <w:t xml:space="preserve"> </w:t>
      </w:r>
      <w:r>
        <w:rPr>
          <w:w w:val="105"/>
          <w:sz w:val="17"/>
        </w:rPr>
        <w:t>eventualmente</w:t>
      </w:r>
      <w:r>
        <w:rPr>
          <w:spacing w:val="-3"/>
          <w:w w:val="105"/>
          <w:sz w:val="17"/>
        </w:rPr>
        <w:t xml:space="preserve"> </w:t>
      </w:r>
      <w:r>
        <w:rPr>
          <w:w w:val="105"/>
          <w:sz w:val="17"/>
        </w:rPr>
        <w:t>devido</w:t>
      </w:r>
      <w:r>
        <w:rPr>
          <w:spacing w:val="-3"/>
          <w:w w:val="105"/>
          <w:sz w:val="17"/>
        </w:rPr>
        <w:t xml:space="preserve"> </w:t>
      </w:r>
      <w:r>
        <w:rPr>
          <w:w w:val="105"/>
          <w:sz w:val="17"/>
        </w:rPr>
        <w:t>pela</w:t>
      </w:r>
      <w:r>
        <w:rPr>
          <w:spacing w:val="-11"/>
          <w:w w:val="105"/>
          <w:sz w:val="17"/>
        </w:rPr>
        <w:t xml:space="preserve"> </w:t>
      </w:r>
      <w:r>
        <w:rPr>
          <w:w w:val="105"/>
          <w:sz w:val="17"/>
        </w:rPr>
        <w:t>Administração</w:t>
      </w:r>
      <w:r>
        <w:rPr>
          <w:spacing w:val="-3"/>
          <w:w w:val="105"/>
          <w:sz w:val="17"/>
        </w:rPr>
        <w:t xml:space="preserve"> </w:t>
      </w:r>
      <w:r>
        <w:rPr>
          <w:w w:val="105"/>
          <w:sz w:val="17"/>
        </w:rPr>
        <w:t>ao</w:t>
      </w:r>
      <w:r>
        <w:rPr>
          <w:spacing w:val="-3"/>
          <w:w w:val="105"/>
          <w:sz w:val="17"/>
        </w:rPr>
        <w:t xml:space="preserve"> </w:t>
      </w:r>
      <w:r>
        <w:rPr>
          <w:w w:val="105"/>
          <w:sz w:val="17"/>
        </w:rPr>
        <w:t>contratado</w:t>
      </w:r>
      <w:r>
        <w:rPr>
          <w:spacing w:val="-3"/>
          <w:w w:val="105"/>
          <w:sz w:val="17"/>
        </w:rPr>
        <w:t xml:space="preserve"> </w:t>
      </w:r>
      <w:r>
        <w:rPr>
          <w:w w:val="105"/>
          <w:sz w:val="17"/>
        </w:rPr>
        <w:t>e</w:t>
      </w:r>
      <w:r>
        <w:rPr>
          <w:spacing w:val="-3"/>
          <w:w w:val="105"/>
          <w:sz w:val="17"/>
        </w:rPr>
        <w:t xml:space="preserve"> </w:t>
      </w:r>
      <w:r>
        <w:rPr>
          <w:w w:val="105"/>
          <w:sz w:val="17"/>
        </w:rPr>
        <w:t>da</w:t>
      </w:r>
      <w:r>
        <w:rPr>
          <w:spacing w:val="-3"/>
          <w:w w:val="105"/>
          <w:sz w:val="17"/>
        </w:rPr>
        <w:t xml:space="preserve"> </w:t>
      </w:r>
      <w:r>
        <w:rPr>
          <w:w w:val="105"/>
          <w:sz w:val="17"/>
        </w:rPr>
        <w:t>garantia</w:t>
      </w:r>
      <w:r>
        <w:rPr>
          <w:spacing w:val="-3"/>
          <w:w w:val="105"/>
          <w:sz w:val="17"/>
        </w:rPr>
        <w:t xml:space="preserve"> </w:t>
      </w:r>
      <w:r>
        <w:rPr>
          <w:w w:val="105"/>
          <w:sz w:val="17"/>
        </w:rPr>
        <w:t>prestada,</w:t>
      </w:r>
      <w:r>
        <w:rPr>
          <w:spacing w:val="-3"/>
          <w:w w:val="105"/>
          <w:sz w:val="17"/>
        </w:rPr>
        <w:t xml:space="preserve"> </w:t>
      </w:r>
      <w:r>
        <w:rPr>
          <w:w w:val="105"/>
          <w:sz w:val="17"/>
        </w:rPr>
        <w:t>deverá</w:t>
      </w:r>
      <w:r>
        <w:rPr>
          <w:spacing w:val="-3"/>
          <w:w w:val="105"/>
          <w:sz w:val="17"/>
        </w:rPr>
        <w:t xml:space="preserve"> </w:t>
      </w:r>
      <w:r>
        <w:rPr>
          <w:w w:val="105"/>
          <w:sz w:val="17"/>
        </w:rPr>
        <w:t>ser</w:t>
      </w:r>
      <w:r>
        <w:rPr>
          <w:spacing w:val="-3"/>
          <w:w w:val="105"/>
          <w:sz w:val="17"/>
        </w:rPr>
        <w:t xml:space="preserve"> </w:t>
      </w:r>
      <w:r>
        <w:rPr>
          <w:w w:val="105"/>
          <w:sz w:val="17"/>
        </w:rPr>
        <w:t>emitida nota de débito no valor total ou do saldo, no prazo de 30 (trinta) dias após a decisão final quanto à penalidade.</w:t>
      </w:r>
    </w:p>
    <w:p w14:paraId="39D0B6FE">
      <w:pPr>
        <w:pStyle w:val="7"/>
        <w:numPr>
          <w:ilvl w:val="2"/>
          <w:numId w:val="20"/>
        </w:numPr>
        <w:tabs>
          <w:tab w:val="left" w:pos="955"/>
        </w:tabs>
        <w:spacing w:before="90" w:after="0" w:line="271" w:lineRule="auto"/>
        <w:ind w:left="386" w:right="369" w:firstLine="0"/>
        <w:jc w:val="both"/>
        <w:rPr>
          <w:sz w:val="17"/>
        </w:rPr>
      </w:pPr>
      <w:r>
        <w:rPr>
          <w:w w:val="105"/>
          <w:sz w:val="17"/>
        </w:rPr>
        <w:t>A</w:t>
      </w:r>
      <w:r>
        <w:rPr>
          <w:spacing w:val="-9"/>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D3E8D52">
      <w:pPr>
        <w:pStyle w:val="7"/>
        <w:numPr>
          <w:ilvl w:val="2"/>
          <w:numId w:val="20"/>
        </w:numPr>
        <w:tabs>
          <w:tab w:val="left" w:pos="984"/>
        </w:tabs>
        <w:spacing w:before="77" w:after="0" w:line="256" w:lineRule="auto"/>
        <w:ind w:left="386" w:right="369" w:firstLine="0"/>
        <w:jc w:val="both"/>
        <w:rPr>
          <w:sz w:val="17"/>
        </w:rPr>
      </w:pPr>
      <w:r>
        <w:rPr>
          <w:w w:val="105"/>
          <w:sz w:val="17"/>
        </w:rPr>
        <w:t>O procedimento para inscrição do débito em dívida ativa deverá observar o que dispõem os arts. 4° e 5° da Lei n° 5.351, de 15 de dezembro de 2008, sendo que, em caso de dúvida, a Procuradoria da Dívida Ativa deverá ser consultada.</w:t>
      </w:r>
    </w:p>
    <w:p w14:paraId="757F69DB">
      <w:pPr>
        <w:pStyle w:val="5"/>
        <w:spacing w:before="181"/>
        <w:ind w:left="0"/>
      </w:pPr>
    </w:p>
    <w:p w14:paraId="0367CCDF">
      <w:pPr>
        <w:pStyle w:val="2"/>
        <w:numPr>
          <w:ilvl w:val="0"/>
          <w:numId w:val="1"/>
        </w:numPr>
        <w:tabs>
          <w:tab w:val="left" w:pos="650"/>
        </w:tabs>
        <w:spacing w:before="0" w:after="0" w:line="240" w:lineRule="auto"/>
        <w:ind w:left="650" w:right="0" w:hanging="264"/>
        <w:jc w:val="both"/>
      </w:pPr>
      <w:r>
        <w:t>DAS</w:t>
      </w:r>
      <w:r>
        <w:rPr>
          <w:spacing w:val="23"/>
        </w:rPr>
        <w:t xml:space="preserve"> </w:t>
      </w:r>
      <w:r>
        <w:t>DISPOSIÇÕES</w:t>
      </w:r>
      <w:r>
        <w:rPr>
          <w:spacing w:val="23"/>
        </w:rPr>
        <w:t xml:space="preserve"> </w:t>
      </w:r>
      <w:r>
        <w:rPr>
          <w:spacing w:val="-2"/>
        </w:rPr>
        <w:t>GERAIS</w:t>
      </w:r>
    </w:p>
    <w:p w14:paraId="215E12FF">
      <w:pPr>
        <w:pStyle w:val="7"/>
        <w:numPr>
          <w:ilvl w:val="1"/>
          <w:numId w:val="25"/>
        </w:numPr>
        <w:tabs>
          <w:tab w:val="left" w:pos="738"/>
        </w:tabs>
        <w:spacing w:before="102" w:after="0" w:line="240" w:lineRule="auto"/>
        <w:ind w:left="738" w:right="0" w:hanging="352"/>
        <w:jc w:val="both"/>
        <w:rPr>
          <w:sz w:val="17"/>
        </w:rPr>
      </w:pPr>
      <w:r>
        <w:rPr>
          <w:w w:val="105"/>
          <w:sz w:val="17"/>
        </w:rPr>
        <w:t>Será</w:t>
      </w:r>
      <w:r>
        <w:rPr>
          <w:spacing w:val="-9"/>
          <w:w w:val="105"/>
          <w:sz w:val="17"/>
        </w:rPr>
        <w:t xml:space="preserve"> </w:t>
      </w:r>
      <w:r>
        <w:rPr>
          <w:w w:val="105"/>
          <w:sz w:val="17"/>
        </w:rPr>
        <w:t>divulgada</w:t>
      </w:r>
      <w:r>
        <w:rPr>
          <w:spacing w:val="-8"/>
          <w:w w:val="105"/>
          <w:sz w:val="17"/>
        </w:rPr>
        <w:t xml:space="preserve"> </w:t>
      </w:r>
      <w:r>
        <w:rPr>
          <w:w w:val="105"/>
          <w:sz w:val="17"/>
        </w:rPr>
        <w:t>ata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no</w:t>
      </w:r>
      <w:r>
        <w:rPr>
          <w:spacing w:val="-9"/>
          <w:w w:val="105"/>
          <w:sz w:val="17"/>
        </w:rPr>
        <w:t xml:space="preserve"> </w:t>
      </w:r>
      <w:r>
        <w:rPr>
          <w:w w:val="105"/>
          <w:sz w:val="17"/>
        </w:rPr>
        <w:t>sistema</w:t>
      </w:r>
      <w:r>
        <w:rPr>
          <w:spacing w:val="-8"/>
          <w:w w:val="105"/>
          <w:sz w:val="17"/>
        </w:rPr>
        <w:t xml:space="preserve"> </w:t>
      </w:r>
      <w:r>
        <w:rPr>
          <w:spacing w:val="-2"/>
          <w:w w:val="105"/>
          <w:sz w:val="17"/>
        </w:rPr>
        <w:t>eletrônico.</w:t>
      </w:r>
    </w:p>
    <w:p w14:paraId="33784A92">
      <w:pPr>
        <w:pStyle w:val="7"/>
        <w:numPr>
          <w:ilvl w:val="1"/>
          <w:numId w:val="25"/>
        </w:numPr>
        <w:tabs>
          <w:tab w:val="left" w:pos="769"/>
        </w:tabs>
        <w:spacing w:before="114" w:after="0" w:line="256" w:lineRule="auto"/>
        <w:ind w:left="386" w:right="369" w:firstLine="0"/>
        <w:jc w:val="left"/>
        <w:rPr>
          <w:sz w:val="17"/>
        </w:rPr>
      </w:pPr>
      <w:r>
        <w:rPr>
          <w:w w:val="105"/>
          <w:sz w:val="17"/>
        </w:rPr>
        <w:t>Não</w:t>
      </w:r>
      <w:r>
        <w:rPr>
          <w:spacing w:val="23"/>
          <w:w w:val="105"/>
          <w:sz w:val="17"/>
        </w:rPr>
        <w:t xml:space="preserve"> </w:t>
      </w:r>
      <w:r>
        <w:rPr>
          <w:w w:val="105"/>
          <w:sz w:val="17"/>
        </w:rPr>
        <w:t>havendo</w:t>
      </w:r>
      <w:r>
        <w:rPr>
          <w:spacing w:val="23"/>
          <w:w w:val="105"/>
          <w:sz w:val="17"/>
        </w:rPr>
        <w:t xml:space="preserve"> </w:t>
      </w:r>
      <w:r>
        <w:rPr>
          <w:w w:val="105"/>
          <w:sz w:val="17"/>
        </w:rPr>
        <w:t>expediente</w:t>
      </w:r>
      <w:r>
        <w:rPr>
          <w:spacing w:val="23"/>
          <w:w w:val="105"/>
          <w:sz w:val="17"/>
        </w:rPr>
        <w:t xml:space="preserve"> </w:t>
      </w:r>
      <w:r>
        <w:rPr>
          <w:w w:val="105"/>
          <w:sz w:val="17"/>
        </w:rPr>
        <w:t>ou</w:t>
      </w:r>
      <w:r>
        <w:rPr>
          <w:spacing w:val="23"/>
          <w:w w:val="105"/>
          <w:sz w:val="17"/>
        </w:rPr>
        <w:t xml:space="preserve"> </w:t>
      </w:r>
      <w:r>
        <w:rPr>
          <w:w w:val="105"/>
          <w:sz w:val="17"/>
        </w:rPr>
        <w:t>ocorrendo</w:t>
      </w:r>
      <w:r>
        <w:rPr>
          <w:spacing w:val="23"/>
          <w:w w:val="105"/>
          <w:sz w:val="17"/>
        </w:rPr>
        <w:t xml:space="preserve"> </w:t>
      </w:r>
      <w:r>
        <w:rPr>
          <w:w w:val="105"/>
          <w:sz w:val="17"/>
        </w:rPr>
        <w:t>qualquer</w:t>
      </w:r>
      <w:r>
        <w:rPr>
          <w:spacing w:val="23"/>
          <w:w w:val="105"/>
          <w:sz w:val="17"/>
        </w:rPr>
        <w:t xml:space="preserve"> </w:t>
      </w:r>
      <w:r>
        <w:rPr>
          <w:w w:val="105"/>
          <w:sz w:val="17"/>
        </w:rPr>
        <w:t>fato</w:t>
      </w:r>
      <w:r>
        <w:rPr>
          <w:spacing w:val="23"/>
          <w:w w:val="105"/>
          <w:sz w:val="17"/>
        </w:rPr>
        <w:t xml:space="preserve"> </w:t>
      </w:r>
      <w:r>
        <w:rPr>
          <w:w w:val="105"/>
          <w:sz w:val="17"/>
        </w:rPr>
        <w:t>superveniente</w:t>
      </w:r>
      <w:r>
        <w:rPr>
          <w:spacing w:val="23"/>
          <w:w w:val="105"/>
          <w:sz w:val="17"/>
        </w:rPr>
        <w:t xml:space="preserve"> </w:t>
      </w:r>
      <w:r>
        <w:rPr>
          <w:w w:val="105"/>
          <w:sz w:val="17"/>
        </w:rPr>
        <w:t>que</w:t>
      </w:r>
      <w:r>
        <w:rPr>
          <w:spacing w:val="23"/>
          <w:w w:val="105"/>
          <w:sz w:val="17"/>
        </w:rPr>
        <w:t xml:space="preserve"> </w:t>
      </w:r>
      <w:r>
        <w:rPr>
          <w:w w:val="105"/>
          <w:sz w:val="17"/>
        </w:rPr>
        <w:t>impeça</w:t>
      </w:r>
      <w:r>
        <w:rPr>
          <w:spacing w:val="23"/>
          <w:w w:val="105"/>
          <w:sz w:val="17"/>
        </w:rPr>
        <w:t xml:space="preserve"> </w:t>
      </w:r>
      <w:r>
        <w:rPr>
          <w:w w:val="105"/>
          <w:sz w:val="17"/>
        </w:rPr>
        <w:t>a</w:t>
      </w:r>
      <w:r>
        <w:rPr>
          <w:spacing w:val="23"/>
          <w:w w:val="105"/>
          <w:sz w:val="17"/>
        </w:rPr>
        <w:t xml:space="preserve"> </w:t>
      </w:r>
      <w:r>
        <w:rPr>
          <w:w w:val="105"/>
          <w:sz w:val="17"/>
        </w:rPr>
        <w:t>realização</w:t>
      </w:r>
      <w:r>
        <w:rPr>
          <w:spacing w:val="23"/>
          <w:w w:val="105"/>
          <w:sz w:val="17"/>
        </w:rPr>
        <w:t xml:space="preserve"> </w:t>
      </w:r>
      <w:r>
        <w:rPr>
          <w:w w:val="105"/>
          <w:sz w:val="17"/>
        </w:rPr>
        <w:t>do</w:t>
      </w:r>
      <w:r>
        <w:rPr>
          <w:spacing w:val="23"/>
          <w:w w:val="105"/>
          <w:sz w:val="17"/>
        </w:rPr>
        <w:t xml:space="preserve"> </w:t>
      </w:r>
      <w:r>
        <w:rPr>
          <w:w w:val="105"/>
          <w:sz w:val="17"/>
        </w:rPr>
        <w:t>certame</w:t>
      </w:r>
      <w:r>
        <w:rPr>
          <w:spacing w:val="23"/>
          <w:w w:val="105"/>
          <w:sz w:val="17"/>
        </w:rPr>
        <w:t xml:space="preserve"> </w:t>
      </w:r>
      <w:r>
        <w:rPr>
          <w:w w:val="105"/>
          <w:sz w:val="17"/>
        </w:rPr>
        <w:t>na</w:t>
      </w:r>
      <w:r>
        <w:rPr>
          <w:spacing w:val="23"/>
          <w:w w:val="105"/>
          <w:sz w:val="17"/>
        </w:rPr>
        <w:t xml:space="preserve"> </w:t>
      </w:r>
      <w:r>
        <w:rPr>
          <w:w w:val="105"/>
          <w:sz w:val="17"/>
        </w:rPr>
        <w:t>data</w:t>
      </w:r>
      <w:r>
        <w:rPr>
          <w:spacing w:val="23"/>
          <w:w w:val="105"/>
          <w:sz w:val="17"/>
        </w:rPr>
        <w:t xml:space="preserve"> </w:t>
      </w:r>
      <w:r>
        <w:rPr>
          <w:w w:val="105"/>
          <w:sz w:val="17"/>
        </w:rPr>
        <w:t>marcada,</w:t>
      </w:r>
      <w:r>
        <w:rPr>
          <w:spacing w:val="23"/>
          <w:w w:val="105"/>
          <w:sz w:val="17"/>
        </w:rPr>
        <w:t xml:space="preserve"> </w:t>
      </w:r>
      <w:r>
        <w:rPr>
          <w:w w:val="105"/>
          <w:sz w:val="17"/>
        </w:rPr>
        <w:t>a</w:t>
      </w:r>
      <w:r>
        <w:rPr>
          <w:spacing w:val="23"/>
          <w:w w:val="105"/>
          <w:sz w:val="17"/>
        </w:rPr>
        <w:t xml:space="preserve"> </w:t>
      </w:r>
      <w:r>
        <w:rPr>
          <w:w w:val="105"/>
          <w:sz w:val="17"/>
        </w:rPr>
        <w:t>sessão</w:t>
      </w:r>
      <w:r>
        <w:rPr>
          <w:spacing w:val="23"/>
          <w:w w:val="105"/>
          <w:sz w:val="17"/>
        </w:rPr>
        <w:t xml:space="preserve"> </w:t>
      </w:r>
      <w:r>
        <w:rPr>
          <w:w w:val="105"/>
          <w:sz w:val="17"/>
        </w:rPr>
        <w:t>será</w:t>
      </w:r>
      <w:r>
        <w:rPr>
          <w:spacing w:val="23"/>
          <w:w w:val="105"/>
          <w:sz w:val="17"/>
        </w:rPr>
        <w:t xml:space="preserve"> </w:t>
      </w:r>
      <w:r>
        <w:rPr>
          <w:w w:val="105"/>
          <w:sz w:val="17"/>
        </w:rPr>
        <w:t>automaticamente</w:t>
      </w:r>
      <w:r>
        <w:rPr>
          <w:spacing w:val="23"/>
          <w:w w:val="105"/>
          <w:sz w:val="17"/>
        </w:rPr>
        <w:t xml:space="preserve"> </w:t>
      </w:r>
      <w:r>
        <w:rPr>
          <w:w w:val="105"/>
          <w:sz w:val="17"/>
        </w:rPr>
        <w:t>transferida</w:t>
      </w:r>
      <w:r>
        <w:rPr>
          <w:spacing w:val="23"/>
          <w:w w:val="105"/>
          <w:sz w:val="17"/>
        </w:rPr>
        <w:t xml:space="preserve"> </w:t>
      </w:r>
      <w:r>
        <w:rPr>
          <w:w w:val="105"/>
          <w:sz w:val="17"/>
        </w:rPr>
        <w:t>para</w:t>
      </w:r>
      <w:r>
        <w:rPr>
          <w:spacing w:val="23"/>
          <w:w w:val="105"/>
          <w:sz w:val="17"/>
        </w:rPr>
        <w:t xml:space="preserve"> </w:t>
      </w:r>
      <w:r>
        <w:rPr>
          <w:w w:val="105"/>
          <w:sz w:val="17"/>
        </w:rPr>
        <w:t>o</w:t>
      </w:r>
      <w:r>
        <w:rPr>
          <w:spacing w:val="23"/>
          <w:w w:val="105"/>
          <w:sz w:val="17"/>
        </w:rPr>
        <w:t xml:space="preserve"> </w:t>
      </w:r>
      <w:r>
        <w:rPr>
          <w:w w:val="105"/>
          <w:sz w:val="17"/>
        </w:rPr>
        <w:t>primeiro</w:t>
      </w:r>
      <w:r>
        <w:rPr>
          <w:spacing w:val="23"/>
          <w:w w:val="105"/>
          <w:sz w:val="17"/>
        </w:rPr>
        <w:t xml:space="preserve"> </w:t>
      </w:r>
      <w:r>
        <w:rPr>
          <w:w w:val="105"/>
          <w:sz w:val="17"/>
        </w:rPr>
        <w:t>dia</w:t>
      </w:r>
      <w:r>
        <w:rPr>
          <w:spacing w:val="23"/>
          <w:w w:val="105"/>
          <w:sz w:val="17"/>
        </w:rPr>
        <w:t xml:space="preserve"> </w:t>
      </w:r>
      <w:r>
        <w:rPr>
          <w:w w:val="105"/>
          <w:sz w:val="17"/>
        </w:rPr>
        <w:t>útil subsequente, no mesmo horário anteriormente estabelecido, desde que não haja comunicação em contrário, pelo Pregoeiro.</w:t>
      </w:r>
    </w:p>
    <w:p w14:paraId="3A243C44">
      <w:pPr>
        <w:pStyle w:val="7"/>
        <w:numPr>
          <w:ilvl w:val="1"/>
          <w:numId w:val="25"/>
        </w:numPr>
        <w:tabs>
          <w:tab w:val="left" w:pos="735"/>
        </w:tabs>
        <w:spacing w:before="90" w:after="0" w:line="240" w:lineRule="auto"/>
        <w:ind w:left="735" w:right="0" w:hanging="349"/>
        <w:jc w:val="both"/>
        <w:rPr>
          <w:sz w:val="17"/>
        </w:rPr>
      </w:pPr>
      <w:r>
        <w:rPr>
          <w:w w:val="105"/>
          <w:sz w:val="17"/>
        </w:rPr>
        <w:t>Todas</w:t>
      </w:r>
      <w:r>
        <w:rPr>
          <w:spacing w:val="-9"/>
          <w:w w:val="105"/>
          <w:sz w:val="17"/>
        </w:rPr>
        <w:t xml:space="preserve"> </w:t>
      </w:r>
      <w:r>
        <w:rPr>
          <w:w w:val="105"/>
          <w:sz w:val="17"/>
        </w:rPr>
        <w:t>as</w:t>
      </w:r>
      <w:r>
        <w:rPr>
          <w:spacing w:val="-8"/>
          <w:w w:val="105"/>
          <w:sz w:val="17"/>
        </w:rPr>
        <w:t xml:space="preserve"> </w:t>
      </w:r>
      <w:r>
        <w:rPr>
          <w:w w:val="105"/>
          <w:sz w:val="17"/>
        </w:rPr>
        <w:t>referências</w:t>
      </w:r>
      <w:r>
        <w:rPr>
          <w:spacing w:val="-9"/>
          <w:w w:val="105"/>
          <w:sz w:val="17"/>
        </w:rPr>
        <w:t xml:space="preserve"> </w:t>
      </w:r>
      <w:r>
        <w:rPr>
          <w:w w:val="105"/>
          <w:sz w:val="17"/>
        </w:rPr>
        <w:t>de</w:t>
      </w:r>
      <w:r>
        <w:rPr>
          <w:spacing w:val="-8"/>
          <w:w w:val="105"/>
          <w:sz w:val="17"/>
        </w:rPr>
        <w:t xml:space="preserve"> </w:t>
      </w:r>
      <w:r>
        <w:rPr>
          <w:w w:val="105"/>
          <w:sz w:val="17"/>
        </w:rPr>
        <w:t>tempo</w:t>
      </w:r>
      <w:r>
        <w:rPr>
          <w:spacing w:val="-9"/>
          <w:w w:val="105"/>
          <w:sz w:val="17"/>
        </w:rPr>
        <w:t xml:space="preserve"> </w:t>
      </w:r>
      <w:r>
        <w:rPr>
          <w:w w:val="105"/>
          <w:sz w:val="17"/>
        </w:rPr>
        <w:t>no</w:t>
      </w:r>
      <w:r>
        <w:rPr>
          <w:spacing w:val="-8"/>
          <w:w w:val="105"/>
          <w:sz w:val="17"/>
        </w:rPr>
        <w:t xml:space="preserve"> </w:t>
      </w:r>
      <w:r>
        <w:rPr>
          <w:w w:val="105"/>
          <w:sz w:val="17"/>
        </w:rPr>
        <w:t>Edital,</w:t>
      </w:r>
      <w:r>
        <w:rPr>
          <w:spacing w:val="-9"/>
          <w:w w:val="105"/>
          <w:sz w:val="17"/>
        </w:rPr>
        <w:t xml:space="preserve"> </w:t>
      </w:r>
      <w:r>
        <w:rPr>
          <w:w w:val="105"/>
          <w:sz w:val="17"/>
        </w:rPr>
        <w:t>no</w:t>
      </w:r>
      <w:r>
        <w:rPr>
          <w:spacing w:val="-8"/>
          <w:w w:val="105"/>
          <w:sz w:val="17"/>
        </w:rPr>
        <w:t xml:space="preserve"> </w:t>
      </w:r>
      <w:r>
        <w:rPr>
          <w:w w:val="105"/>
          <w:sz w:val="17"/>
        </w:rPr>
        <w:t>aviso</w:t>
      </w:r>
      <w:r>
        <w:rPr>
          <w:spacing w:val="-9"/>
          <w:w w:val="105"/>
          <w:sz w:val="17"/>
        </w:rPr>
        <w:t xml:space="preserve"> </w:t>
      </w:r>
      <w:r>
        <w:rPr>
          <w:w w:val="105"/>
          <w:sz w:val="17"/>
        </w:rPr>
        <w:t>e</w:t>
      </w:r>
      <w:r>
        <w:rPr>
          <w:spacing w:val="-8"/>
          <w:w w:val="105"/>
          <w:sz w:val="17"/>
        </w:rPr>
        <w:t xml:space="preserve"> </w:t>
      </w:r>
      <w:r>
        <w:rPr>
          <w:w w:val="105"/>
          <w:sz w:val="17"/>
        </w:rPr>
        <w:t>durante</w:t>
      </w:r>
      <w:r>
        <w:rPr>
          <w:spacing w:val="-9"/>
          <w:w w:val="105"/>
          <w:sz w:val="17"/>
        </w:rPr>
        <w:t xml:space="preserve"> </w:t>
      </w:r>
      <w:r>
        <w:rPr>
          <w:w w:val="105"/>
          <w:sz w:val="17"/>
        </w:rPr>
        <w:t>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observarão</w:t>
      </w:r>
      <w:r>
        <w:rPr>
          <w:spacing w:val="-9"/>
          <w:w w:val="105"/>
          <w:sz w:val="17"/>
        </w:rPr>
        <w:t xml:space="preserve"> </w:t>
      </w:r>
      <w:r>
        <w:rPr>
          <w:w w:val="105"/>
          <w:sz w:val="17"/>
        </w:rPr>
        <w:t>o</w:t>
      </w:r>
      <w:r>
        <w:rPr>
          <w:spacing w:val="-8"/>
          <w:w w:val="105"/>
          <w:sz w:val="17"/>
        </w:rPr>
        <w:t xml:space="preserve"> </w:t>
      </w:r>
      <w:r>
        <w:rPr>
          <w:w w:val="105"/>
          <w:sz w:val="17"/>
        </w:rPr>
        <w:t>horário</w:t>
      </w:r>
      <w:r>
        <w:rPr>
          <w:spacing w:val="-9"/>
          <w:w w:val="105"/>
          <w:sz w:val="17"/>
        </w:rPr>
        <w:t xml:space="preserve"> </w:t>
      </w:r>
      <w:r>
        <w:rPr>
          <w:w w:val="105"/>
          <w:sz w:val="17"/>
        </w:rPr>
        <w:t>de</w:t>
      </w:r>
      <w:r>
        <w:rPr>
          <w:spacing w:val="-8"/>
          <w:w w:val="105"/>
          <w:sz w:val="17"/>
        </w:rPr>
        <w:t xml:space="preserve"> </w:t>
      </w:r>
      <w:r>
        <w:rPr>
          <w:w w:val="105"/>
          <w:sz w:val="17"/>
        </w:rPr>
        <w:t>Brasília</w:t>
      </w:r>
      <w:r>
        <w:rPr>
          <w:spacing w:val="-8"/>
          <w:w w:val="105"/>
          <w:sz w:val="17"/>
        </w:rPr>
        <w:t xml:space="preserve"> </w:t>
      </w:r>
      <w:r>
        <w:rPr>
          <w:w w:val="105"/>
          <w:sz w:val="17"/>
        </w:rPr>
        <w:t>-</w:t>
      </w:r>
      <w:r>
        <w:rPr>
          <w:spacing w:val="-9"/>
          <w:w w:val="105"/>
          <w:sz w:val="17"/>
        </w:rPr>
        <w:t xml:space="preserve"> </w:t>
      </w:r>
      <w:r>
        <w:rPr>
          <w:spacing w:val="-5"/>
          <w:w w:val="105"/>
          <w:sz w:val="17"/>
        </w:rPr>
        <w:t>DF.</w:t>
      </w:r>
    </w:p>
    <w:p w14:paraId="6399E3D5">
      <w:pPr>
        <w:pStyle w:val="7"/>
        <w:numPr>
          <w:ilvl w:val="1"/>
          <w:numId w:val="25"/>
        </w:numPr>
        <w:tabs>
          <w:tab w:val="left" w:pos="728"/>
        </w:tabs>
        <w:spacing w:before="102" w:after="0" w:line="240" w:lineRule="auto"/>
        <w:ind w:left="728" w:right="0" w:hanging="342"/>
        <w:jc w:val="left"/>
        <w:rPr>
          <w:sz w:val="17"/>
        </w:rPr>
      </w:pPr>
      <w:r>
        <w:rPr>
          <w:w w:val="105"/>
          <w:sz w:val="17"/>
        </w:rPr>
        <w:t>A</w:t>
      </w:r>
      <w:r>
        <w:rPr>
          <w:spacing w:val="-12"/>
          <w:w w:val="105"/>
          <w:sz w:val="17"/>
        </w:rPr>
        <w:t xml:space="preserve"> </w:t>
      </w:r>
      <w:r>
        <w:rPr>
          <w:w w:val="105"/>
          <w:sz w:val="17"/>
        </w:rPr>
        <w:t>homologação</w:t>
      </w:r>
      <w:r>
        <w:rPr>
          <w:spacing w:val="-11"/>
          <w:w w:val="105"/>
          <w:sz w:val="17"/>
        </w:rPr>
        <w:t xml:space="preserve"> </w:t>
      </w:r>
      <w:r>
        <w:rPr>
          <w:w w:val="105"/>
          <w:sz w:val="17"/>
        </w:rPr>
        <w:t>do</w:t>
      </w:r>
      <w:r>
        <w:rPr>
          <w:spacing w:val="-11"/>
          <w:w w:val="105"/>
          <w:sz w:val="17"/>
        </w:rPr>
        <w:t xml:space="preserve"> </w:t>
      </w:r>
      <w:r>
        <w:rPr>
          <w:w w:val="105"/>
          <w:sz w:val="17"/>
        </w:rPr>
        <w:t>resultado</w:t>
      </w:r>
      <w:r>
        <w:rPr>
          <w:spacing w:val="-11"/>
          <w:w w:val="105"/>
          <w:sz w:val="17"/>
        </w:rPr>
        <w:t xml:space="preserve"> </w:t>
      </w:r>
      <w:r>
        <w:rPr>
          <w:w w:val="105"/>
          <w:sz w:val="17"/>
        </w:rPr>
        <w:t>desta</w:t>
      </w:r>
      <w:r>
        <w:rPr>
          <w:spacing w:val="-11"/>
          <w:w w:val="105"/>
          <w:sz w:val="17"/>
        </w:rPr>
        <w:t xml:space="preserve"> </w:t>
      </w:r>
      <w:r>
        <w:rPr>
          <w:w w:val="105"/>
          <w:sz w:val="17"/>
        </w:rPr>
        <w:t>licitação</w:t>
      </w:r>
      <w:r>
        <w:rPr>
          <w:spacing w:val="-10"/>
          <w:w w:val="105"/>
          <w:sz w:val="17"/>
        </w:rPr>
        <w:t xml:space="preserve"> </w:t>
      </w:r>
      <w:r>
        <w:rPr>
          <w:w w:val="105"/>
          <w:sz w:val="17"/>
        </w:rPr>
        <w:t>não</w:t>
      </w:r>
      <w:r>
        <w:rPr>
          <w:spacing w:val="-10"/>
          <w:w w:val="105"/>
          <w:sz w:val="17"/>
        </w:rPr>
        <w:t xml:space="preserve"> </w:t>
      </w:r>
      <w:r>
        <w:rPr>
          <w:w w:val="105"/>
          <w:sz w:val="17"/>
        </w:rPr>
        <w:t>implicará</w:t>
      </w:r>
      <w:r>
        <w:rPr>
          <w:spacing w:val="-10"/>
          <w:w w:val="105"/>
          <w:sz w:val="17"/>
        </w:rPr>
        <w:t xml:space="preserve"> </w:t>
      </w:r>
      <w:r>
        <w:rPr>
          <w:w w:val="105"/>
          <w:sz w:val="17"/>
        </w:rPr>
        <w:t>direito</w:t>
      </w:r>
      <w:r>
        <w:rPr>
          <w:spacing w:val="-9"/>
          <w:w w:val="105"/>
          <w:sz w:val="17"/>
        </w:rPr>
        <w:t xml:space="preserve"> </w:t>
      </w:r>
      <w:r>
        <w:rPr>
          <w:w w:val="105"/>
          <w:sz w:val="17"/>
        </w:rPr>
        <w:t>à</w:t>
      </w:r>
      <w:r>
        <w:rPr>
          <w:spacing w:val="-10"/>
          <w:w w:val="105"/>
          <w:sz w:val="17"/>
        </w:rPr>
        <w:t xml:space="preserve"> </w:t>
      </w:r>
      <w:r>
        <w:rPr>
          <w:spacing w:val="-2"/>
          <w:w w:val="105"/>
          <w:sz w:val="17"/>
        </w:rPr>
        <w:t>contratação.</w:t>
      </w:r>
    </w:p>
    <w:p w14:paraId="21EE0FE3">
      <w:pPr>
        <w:pStyle w:val="7"/>
        <w:numPr>
          <w:ilvl w:val="1"/>
          <w:numId w:val="25"/>
        </w:numPr>
        <w:tabs>
          <w:tab w:val="left" w:pos="733"/>
        </w:tabs>
        <w:spacing w:before="103" w:after="0" w:line="271" w:lineRule="auto"/>
        <w:ind w:left="386" w:right="369" w:firstLine="0"/>
        <w:jc w:val="left"/>
        <w:rPr>
          <w:sz w:val="17"/>
        </w:rPr>
      </w:pPr>
      <w:r>
        <w:rPr>
          <w:w w:val="105"/>
          <w:sz w:val="17"/>
        </w:rPr>
        <w:t>As</w:t>
      </w:r>
      <w:r>
        <w:rPr>
          <w:spacing w:val="-3"/>
          <w:w w:val="105"/>
          <w:sz w:val="17"/>
        </w:rPr>
        <w:t xml:space="preserve"> </w:t>
      </w:r>
      <w:r>
        <w:rPr>
          <w:w w:val="105"/>
          <w:sz w:val="17"/>
        </w:rPr>
        <w:t>normas</w:t>
      </w:r>
      <w:r>
        <w:rPr>
          <w:spacing w:val="-3"/>
          <w:w w:val="105"/>
          <w:sz w:val="17"/>
        </w:rPr>
        <w:t xml:space="preserve"> </w:t>
      </w:r>
      <w:r>
        <w:rPr>
          <w:w w:val="105"/>
          <w:sz w:val="17"/>
        </w:rPr>
        <w:t>disciplinadoras</w:t>
      </w:r>
      <w:r>
        <w:rPr>
          <w:spacing w:val="-3"/>
          <w:w w:val="105"/>
          <w:sz w:val="17"/>
        </w:rPr>
        <w:t xml:space="preserve"> </w:t>
      </w:r>
      <w:r>
        <w:rPr>
          <w:w w:val="105"/>
          <w:sz w:val="17"/>
        </w:rPr>
        <w:t>da</w:t>
      </w:r>
      <w:r>
        <w:rPr>
          <w:spacing w:val="-3"/>
          <w:w w:val="105"/>
          <w:sz w:val="17"/>
        </w:rPr>
        <w:t xml:space="preserve"> </w:t>
      </w:r>
      <w:r>
        <w:rPr>
          <w:w w:val="105"/>
          <w:sz w:val="17"/>
        </w:rPr>
        <w:t>licitação</w:t>
      </w:r>
      <w:r>
        <w:rPr>
          <w:spacing w:val="-3"/>
          <w:w w:val="105"/>
          <w:sz w:val="17"/>
        </w:rPr>
        <w:t xml:space="preserve"> </w:t>
      </w:r>
      <w:r>
        <w:rPr>
          <w:w w:val="105"/>
          <w:sz w:val="17"/>
        </w:rPr>
        <w:t>serão</w:t>
      </w:r>
      <w:r>
        <w:rPr>
          <w:spacing w:val="-3"/>
          <w:w w:val="105"/>
          <w:sz w:val="17"/>
        </w:rPr>
        <w:t xml:space="preserve"> </w:t>
      </w:r>
      <w:r>
        <w:rPr>
          <w:w w:val="105"/>
          <w:sz w:val="17"/>
        </w:rPr>
        <w:t>sempre</w:t>
      </w:r>
      <w:r>
        <w:rPr>
          <w:spacing w:val="-3"/>
          <w:w w:val="105"/>
          <w:sz w:val="17"/>
        </w:rPr>
        <w:t xml:space="preserve"> </w:t>
      </w:r>
      <w:r>
        <w:rPr>
          <w:w w:val="105"/>
          <w:sz w:val="17"/>
        </w:rPr>
        <w:t>interpretadas</w:t>
      </w:r>
      <w:r>
        <w:rPr>
          <w:spacing w:val="-3"/>
          <w:w w:val="105"/>
          <w:sz w:val="17"/>
        </w:rPr>
        <w:t xml:space="preserve"> </w:t>
      </w:r>
      <w:r>
        <w:rPr>
          <w:w w:val="105"/>
          <w:sz w:val="17"/>
        </w:rPr>
        <w:t>em</w:t>
      </w:r>
      <w:r>
        <w:rPr>
          <w:spacing w:val="-3"/>
          <w:w w:val="105"/>
          <w:sz w:val="17"/>
        </w:rPr>
        <w:t xml:space="preserve"> </w:t>
      </w:r>
      <w:r>
        <w:rPr>
          <w:w w:val="105"/>
          <w:sz w:val="17"/>
        </w:rPr>
        <w:t>favor</w:t>
      </w:r>
      <w:r>
        <w:rPr>
          <w:spacing w:val="-3"/>
          <w:w w:val="105"/>
          <w:sz w:val="17"/>
        </w:rPr>
        <w:t xml:space="preserve"> </w:t>
      </w:r>
      <w:r>
        <w:rPr>
          <w:w w:val="105"/>
          <w:sz w:val="17"/>
        </w:rPr>
        <w:t>da</w:t>
      </w:r>
      <w:r>
        <w:rPr>
          <w:spacing w:val="-3"/>
          <w:w w:val="105"/>
          <w:sz w:val="17"/>
        </w:rPr>
        <w:t xml:space="preserve"> </w:t>
      </w:r>
      <w:r>
        <w:rPr>
          <w:w w:val="105"/>
          <w:sz w:val="17"/>
        </w:rPr>
        <w:t>ampliação</w:t>
      </w:r>
      <w:r>
        <w:rPr>
          <w:spacing w:val="-3"/>
          <w:w w:val="105"/>
          <w:sz w:val="17"/>
        </w:rPr>
        <w:t xml:space="preserve"> </w:t>
      </w:r>
      <w:r>
        <w:rPr>
          <w:w w:val="105"/>
          <w:sz w:val="17"/>
        </w:rPr>
        <w:t>da</w:t>
      </w:r>
      <w:r>
        <w:rPr>
          <w:spacing w:val="-3"/>
          <w:w w:val="105"/>
          <w:sz w:val="17"/>
        </w:rPr>
        <w:t xml:space="preserve"> </w:t>
      </w:r>
      <w:r>
        <w:rPr>
          <w:w w:val="105"/>
          <w:sz w:val="17"/>
        </w:rPr>
        <w:t>disputa</w:t>
      </w:r>
      <w:r>
        <w:rPr>
          <w:spacing w:val="-3"/>
          <w:w w:val="105"/>
          <w:sz w:val="17"/>
        </w:rPr>
        <w:t xml:space="preserve"> </w:t>
      </w:r>
      <w:r>
        <w:rPr>
          <w:w w:val="105"/>
          <w:sz w:val="17"/>
        </w:rPr>
        <w:t>entre</w:t>
      </w:r>
      <w:r>
        <w:rPr>
          <w:spacing w:val="-3"/>
          <w:w w:val="105"/>
          <w:sz w:val="17"/>
        </w:rPr>
        <w:t xml:space="preserve"> </w:t>
      </w:r>
      <w:r>
        <w:rPr>
          <w:w w:val="105"/>
          <w:sz w:val="17"/>
        </w:rPr>
        <w:t>os</w:t>
      </w:r>
      <w:r>
        <w:rPr>
          <w:spacing w:val="-3"/>
          <w:w w:val="105"/>
          <w:sz w:val="17"/>
        </w:rPr>
        <w:t xml:space="preserve"> </w:t>
      </w:r>
      <w:r>
        <w:rPr>
          <w:w w:val="105"/>
          <w:sz w:val="17"/>
        </w:rPr>
        <w:t>interessados,</w:t>
      </w:r>
      <w:r>
        <w:rPr>
          <w:spacing w:val="-3"/>
          <w:w w:val="105"/>
          <w:sz w:val="17"/>
        </w:rPr>
        <w:t xml:space="preserve"> </w:t>
      </w:r>
      <w:r>
        <w:rPr>
          <w:w w:val="105"/>
          <w:sz w:val="17"/>
        </w:rPr>
        <w:t>desde</w:t>
      </w:r>
      <w:r>
        <w:rPr>
          <w:spacing w:val="-3"/>
          <w:w w:val="105"/>
          <w:sz w:val="17"/>
        </w:rPr>
        <w:t xml:space="preserve"> </w:t>
      </w:r>
      <w:r>
        <w:rPr>
          <w:w w:val="105"/>
          <w:sz w:val="17"/>
        </w:rPr>
        <w:t>que</w:t>
      </w:r>
      <w:r>
        <w:rPr>
          <w:spacing w:val="-3"/>
          <w:w w:val="105"/>
          <w:sz w:val="17"/>
        </w:rPr>
        <w:t xml:space="preserve"> </w:t>
      </w:r>
      <w:r>
        <w:rPr>
          <w:w w:val="105"/>
          <w:sz w:val="17"/>
        </w:rPr>
        <w:t>não</w:t>
      </w:r>
      <w:r>
        <w:rPr>
          <w:spacing w:val="-3"/>
          <w:w w:val="105"/>
          <w:sz w:val="17"/>
        </w:rPr>
        <w:t xml:space="preserve"> </w:t>
      </w:r>
      <w:r>
        <w:rPr>
          <w:w w:val="105"/>
          <w:sz w:val="17"/>
        </w:rPr>
        <w:t>comprometam</w:t>
      </w:r>
      <w:r>
        <w:rPr>
          <w:spacing w:val="-3"/>
          <w:w w:val="105"/>
          <w:sz w:val="17"/>
        </w:rPr>
        <w:t xml:space="preserve"> </w:t>
      </w:r>
      <w:r>
        <w:rPr>
          <w:w w:val="105"/>
          <w:sz w:val="17"/>
        </w:rPr>
        <w:t>o</w:t>
      </w:r>
      <w:r>
        <w:rPr>
          <w:spacing w:val="-3"/>
          <w:w w:val="105"/>
          <w:sz w:val="17"/>
        </w:rPr>
        <w:t xml:space="preserve"> </w:t>
      </w:r>
      <w:r>
        <w:rPr>
          <w:w w:val="105"/>
          <w:sz w:val="17"/>
        </w:rPr>
        <w:t>interesse</w:t>
      </w:r>
      <w:r>
        <w:rPr>
          <w:spacing w:val="-3"/>
          <w:w w:val="105"/>
          <w:sz w:val="17"/>
        </w:rPr>
        <w:t xml:space="preserve"> </w:t>
      </w:r>
      <w:r>
        <w:rPr>
          <w:w w:val="105"/>
          <w:sz w:val="17"/>
        </w:rPr>
        <w:t>da</w:t>
      </w:r>
      <w:r>
        <w:rPr>
          <w:spacing w:val="-11"/>
          <w:w w:val="105"/>
          <w:sz w:val="17"/>
        </w:rPr>
        <w:t xml:space="preserve"> </w:t>
      </w:r>
      <w:r>
        <w:rPr>
          <w:w w:val="105"/>
          <w:sz w:val="17"/>
        </w:rPr>
        <w:t>Administração,</w:t>
      </w:r>
      <w:r>
        <w:rPr>
          <w:spacing w:val="-3"/>
          <w:w w:val="105"/>
          <w:sz w:val="17"/>
        </w:rPr>
        <w:t xml:space="preserve"> </w:t>
      </w:r>
      <w:r>
        <w:rPr>
          <w:w w:val="105"/>
          <w:sz w:val="17"/>
        </w:rPr>
        <w:t>o</w:t>
      </w:r>
      <w:r>
        <w:rPr>
          <w:spacing w:val="-3"/>
          <w:w w:val="105"/>
          <w:sz w:val="17"/>
        </w:rPr>
        <w:t xml:space="preserve"> </w:t>
      </w:r>
      <w:r>
        <w:rPr>
          <w:w w:val="105"/>
          <w:sz w:val="17"/>
        </w:rPr>
        <w:t>princípio</w:t>
      </w:r>
      <w:r>
        <w:rPr>
          <w:spacing w:val="-3"/>
          <w:w w:val="105"/>
          <w:sz w:val="17"/>
        </w:rPr>
        <w:t xml:space="preserve"> </w:t>
      </w:r>
      <w:r>
        <w:rPr>
          <w:w w:val="105"/>
          <w:sz w:val="17"/>
        </w:rPr>
        <w:t>da isonomia, a finalidade e a segurança da contratação.</w:t>
      </w:r>
    </w:p>
    <w:p w14:paraId="3BA3361F">
      <w:pPr>
        <w:pStyle w:val="7"/>
        <w:numPr>
          <w:ilvl w:val="1"/>
          <w:numId w:val="25"/>
        </w:numPr>
        <w:tabs>
          <w:tab w:val="left" w:pos="746"/>
        </w:tabs>
        <w:spacing w:before="77" w:after="0" w:line="256" w:lineRule="auto"/>
        <w:ind w:left="386" w:right="369" w:firstLine="0"/>
        <w:jc w:val="left"/>
        <w:rPr>
          <w:sz w:val="17"/>
        </w:rPr>
      </w:pPr>
      <w:r>
        <w:rPr>
          <w:w w:val="105"/>
          <w:sz w:val="17"/>
        </w:rPr>
        <w:t>Os licitantes assumem todos os custos de preparação e apresentação de suas propostas e a</w:t>
      </w:r>
      <w:r>
        <w:rPr>
          <w:spacing w:val="-8"/>
          <w:w w:val="105"/>
          <w:sz w:val="17"/>
        </w:rPr>
        <w:t xml:space="preserve"> </w:t>
      </w:r>
      <w:r>
        <w:rPr>
          <w:w w:val="105"/>
          <w:sz w:val="17"/>
        </w:rPr>
        <w:t>Administração não será, em nenhum caso, responsável por esses custos, independentemente da condução ou do resultado do processo licitatório.</w:t>
      </w:r>
    </w:p>
    <w:p w14:paraId="49DDA71C">
      <w:pPr>
        <w:pStyle w:val="7"/>
        <w:numPr>
          <w:ilvl w:val="1"/>
          <w:numId w:val="25"/>
        </w:numPr>
        <w:tabs>
          <w:tab w:val="left" w:pos="768"/>
        </w:tabs>
        <w:spacing w:before="89" w:after="0" w:line="256" w:lineRule="auto"/>
        <w:ind w:left="386" w:right="369" w:firstLine="0"/>
        <w:jc w:val="left"/>
        <w:rPr>
          <w:sz w:val="17"/>
        </w:rPr>
      </w:pPr>
      <w:r>
        <w:rPr>
          <w:w w:val="105"/>
          <w:sz w:val="17"/>
        </w:rPr>
        <w:t>Na</w:t>
      </w:r>
      <w:r>
        <w:rPr>
          <w:spacing w:val="23"/>
          <w:w w:val="105"/>
          <w:sz w:val="17"/>
        </w:rPr>
        <w:t xml:space="preserve"> </w:t>
      </w:r>
      <w:r>
        <w:rPr>
          <w:w w:val="105"/>
          <w:sz w:val="17"/>
        </w:rPr>
        <w:t>contagem</w:t>
      </w:r>
      <w:r>
        <w:rPr>
          <w:spacing w:val="23"/>
          <w:w w:val="105"/>
          <w:sz w:val="17"/>
        </w:rPr>
        <w:t xml:space="preserve"> </w:t>
      </w:r>
      <w:r>
        <w:rPr>
          <w:w w:val="105"/>
          <w:sz w:val="17"/>
        </w:rPr>
        <w:t>dos</w:t>
      </w:r>
      <w:r>
        <w:rPr>
          <w:spacing w:val="22"/>
          <w:w w:val="105"/>
          <w:sz w:val="17"/>
        </w:rPr>
        <w:t xml:space="preserve"> </w:t>
      </w:r>
      <w:r>
        <w:rPr>
          <w:w w:val="105"/>
          <w:sz w:val="17"/>
        </w:rPr>
        <w:t>prazos</w:t>
      </w:r>
      <w:r>
        <w:rPr>
          <w:spacing w:val="23"/>
          <w:w w:val="105"/>
          <w:sz w:val="17"/>
        </w:rPr>
        <w:t xml:space="preserve"> </w:t>
      </w:r>
      <w:r>
        <w:rPr>
          <w:w w:val="105"/>
          <w:sz w:val="17"/>
        </w:rPr>
        <w:t>estabelecidos</w:t>
      </w:r>
      <w:r>
        <w:rPr>
          <w:spacing w:val="23"/>
          <w:w w:val="105"/>
          <w:sz w:val="17"/>
        </w:rPr>
        <w:t xml:space="preserve"> </w:t>
      </w:r>
      <w:r>
        <w:rPr>
          <w:w w:val="105"/>
          <w:sz w:val="17"/>
        </w:rPr>
        <w:t>neste</w:t>
      </w:r>
      <w:r>
        <w:rPr>
          <w:spacing w:val="22"/>
          <w:w w:val="105"/>
          <w:sz w:val="17"/>
        </w:rPr>
        <w:t xml:space="preserve"> </w:t>
      </w:r>
      <w:r>
        <w:rPr>
          <w:w w:val="105"/>
          <w:sz w:val="17"/>
        </w:rPr>
        <w:t>Edital</w:t>
      </w:r>
      <w:r>
        <w:rPr>
          <w:spacing w:val="23"/>
          <w:w w:val="105"/>
          <w:sz w:val="17"/>
        </w:rPr>
        <w:t xml:space="preserve"> </w:t>
      </w:r>
      <w:r>
        <w:rPr>
          <w:w w:val="105"/>
          <w:sz w:val="17"/>
        </w:rPr>
        <w:t>e</w:t>
      </w:r>
      <w:r>
        <w:rPr>
          <w:spacing w:val="23"/>
          <w:w w:val="105"/>
          <w:sz w:val="17"/>
        </w:rPr>
        <w:t xml:space="preserve"> </w:t>
      </w:r>
      <w:r>
        <w:rPr>
          <w:w w:val="105"/>
          <w:sz w:val="17"/>
        </w:rPr>
        <w:t>seus</w:t>
      </w:r>
      <w:r>
        <w:rPr>
          <w:spacing w:val="13"/>
          <w:w w:val="105"/>
          <w:sz w:val="17"/>
        </w:rPr>
        <w:t xml:space="preserve"> </w:t>
      </w:r>
      <w:r>
        <w:rPr>
          <w:w w:val="105"/>
          <w:sz w:val="17"/>
        </w:rPr>
        <w:t>Anexos,</w:t>
      </w:r>
      <w:r>
        <w:rPr>
          <w:spacing w:val="23"/>
          <w:w w:val="105"/>
          <w:sz w:val="17"/>
        </w:rPr>
        <w:t xml:space="preserve"> </w:t>
      </w:r>
      <w:r>
        <w:rPr>
          <w:w w:val="105"/>
          <w:sz w:val="17"/>
        </w:rPr>
        <w:t>excluir-se-á</w:t>
      </w:r>
      <w:r>
        <w:rPr>
          <w:spacing w:val="23"/>
          <w:w w:val="105"/>
          <w:sz w:val="17"/>
        </w:rPr>
        <w:t xml:space="preserve"> </w:t>
      </w:r>
      <w:r>
        <w:rPr>
          <w:w w:val="105"/>
          <w:sz w:val="17"/>
        </w:rPr>
        <w:t>o</w:t>
      </w:r>
      <w:r>
        <w:rPr>
          <w:spacing w:val="22"/>
          <w:w w:val="105"/>
          <w:sz w:val="17"/>
        </w:rPr>
        <w:t xml:space="preserve"> </w:t>
      </w:r>
      <w:r>
        <w:rPr>
          <w:w w:val="105"/>
          <w:sz w:val="17"/>
        </w:rPr>
        <w:t>dia</w:t>
      </w:r>
      <w:r>
        <w:rPr>
          <w:spacing w:val="23"/>
          <w:w w:val="105"/>
          <w:sz w:val="17"/>
        </w:rPr>
        <w:t xml:space="preserve"> </w:t>
      </w:r>
      <w:r>
        <w:rPr>
          <w:w w:val="105"/>
          <w:sz w:val="17"/>
        </w:rPr>
        <w:t>do</w:t>
      </w:r>
      <w:r>
        <w:rPr>
          <w:spacing w:val="23"/>
          <w:w w:val="105"/>
          <w:sz w:val="17"/>
        </w:rPr>
        <w:t xml:space="preserve"> </w:t>
      </w:r>
      <w:r>
        <w:rPr>
          <w:w w:val="105"/>
          <w:sz w:val="17"/>
        </w:rPr>
        <w:t>início</w:t>
      </w:r>
      <w:r>
        <w:rPr>
          <w:spacing w:val="22"/>
          <w:w w:val="105"/>
          <w:sz w:val="17"/>
        </w:rPr>
        <w:t xml:space="preserve"> </w:t>
      </w:r>
      <w:r>
        <w:rPr>
          <w:w w:val="105"/>
          <w:sz w:val="17"/>
        </w:rPr>
        <w:t>e</w:t>
      </w:r>
      <w:r>
        <w:rPr>
          <w:spacing w:val="23"/>
          <w:w w:val="105"/>
          <w:sz w:val="17"/>
        </w:rPr>
        <w:t xml:space="preserve"> </w:t>
      </w:r>
      <w:r>
        <w:rPr>
          <w:w w:val="105"/>
          <w:sz w:val="17"/>
        </w:rPr>
        <w:t>incluir-se-á</w:t>
      </w:r>
      <w:r>
        <w:rPr>
          <w:spacing w:val="23"/>
          <w:w w:val="105"/>
          <w:sz w:val="17"/>
        </w:rPr>
        <w:t xml:space="preserve"> </w:t>
      </w:r>
      <w:r>
        <w:rPr>
          <w:w w:val="105"/>
          <w:sz w:val="17"/>
        </w:rPr>
        <w:t>o</w:t>
      </w:r>
      <w:r>
        <w:rPr>
          <w:spacing w:val="22"/>
          <w:w w:val="105"/>
          <w:sz w:val="17"/>
        </w:rPr>
        <w:t xml:space="preserve"> </w:t>
      </w:r>
      <w:r>
        <w:rPr>
          <w:w w:val="105"/>
          <w:sz w:val="17"/>
        </w:rPr>
        <w:t>do</w:t>
      </w:r>
      <w:r>
        <w:rPr>
          <w:spacing w:val="23"/>
          <w:w w:val="105"/>
          <w:sz w:val="17"/>
        </w:rPr>
        <w:t xml:space="preserve"> </w:t>
      </w:r>
      <w:r>
        <w:rPr>
          <w:w w:val="105"/>
          <w:sz w:val="17"/>
        </w:rPr>
        <w:t>vencimento.</w:t>
      </w:r>
      <w:r>
        <w:rPr>
          <w:spacing w:val="23"/>
          <w:w w:val="105"/>
          <w:sz w:val="17"/>
        </w:rPr>
        <w:t xml:space="preserve"> </w:t>
      </w:r>
      <w:r>
        <w:rPr>
          <w:w w:val="105"/>
          <w:sz w:val="17"/>
        </w:rPr>
        <w:t>Só</w:t>
      </w:r>
      <w:r>
        <w:rPr>
          <w:spacing w:val="22"/>
          <w:w w:val="105"/>
          <w:sz w:val="17"/>
        </w:rPr>
        <w:t xml:space="preserve"> </w:t>
      </w:r>
      <w:r>
        <w:rPr>
          <w:w w:val="105"/>
          <w:sz w:val="17"/>
        </w:rPr>
        <w:t>se</w:t>
      </w:r>
      <w:r>
        <w:rPr>
          <w:spacing w:val="23"/>
          <w:w w:val="105"/>
          <w:sz w:val="17"/>
        </w:rPr>
        <w:t xml:space="preserve"> </w:t>
      </w:r>
      <w:r>
        <w:rPr>
          <w:w w:val="105"/>
          <w:sz w:val="17"/>
        </w:rPr>
        <w:t>iniciam</w:t>
      </w:r>
      <w:r>
        <w:rPr>
          <w:spacing w:val="23"/>
          <w:w w:val="105"/>
          <w:sz w:val="17"/>
        </w:rPr>
        <w:t xml:space="preserve"> </w:t>
      </w:r>
      <w:r>
        <w:rPr>
          <w:w w:val="105"/>
          <w:sz w:val="17"/>
        </w:rPr>
        <w:t>e</w:t>
      </w:r>
      <w:r>
        <w:rPr>
          <w:spacing w:val="22"/>
          <w:w w:val="105"/>
          <w:sz w:val="17"/>
        </w:rPr>
        <w:t xml:space="preserve"> </w:t>
      </w:r>
      <w:r>
        <w:rPr>
          <w:w w:val="105"/>
          <w:sz w:val="17"/>
        </w:rPr>
        <w:t>vencem</w:t>
      </w:r>
      <w:r>
        <w:rPr>
          <w:spacing w:val="23"/>
          <w:w w:val="105"/>
          <w:sz w:val="17"/>
        </w:rPr>
        <w:t xml:space="preserve"> </w:t>
      </w:r>
      <w:r>
        <w:rPr>
          <w:w w:val="105"/>
          <w:sz w:val="17"/>
        </w:rPr>
        <w:t>os</w:t>
      </w:r>
      <w:r>
        <w:rPr>
          <w:spacing w:val="23"/>
          <w:w w:val="105"/>
          <w:sz w:val="17"/>
        </w:rPr>
        <w:t xml:space="preserve"> </w:t>
      </w:r>
      <w:r>
        <w:rPr>
          <w:w w:val="105"/>
          <w:sz w:val="17"/>
        </w:rPr>
        <w:t>prazos</w:t>
      </w:r>
      <w:r>
        <w:rPr>
          <w:spacing w:val="22"/>
          <w:w w:val="105"/>
          <w:sz w:val="17"/>
        </w:rPr>
        <w:t xml:space="preserve"> </w:t>
      </w:r>
      <w:r>
        <w:rPr>
          <w:w w:val="105"/>
          <w:sz w:val="17"/>
        </w:rPr>
        <w:t>em</w:t>
      </w:r>
      <w:r>
        <w:rPr>
          <w:spacing w:val="23"/>
          <w:w w:val="105"/>
          <w:sz w:val="17"/>
        </w:rPr>
        <w:t xml:space="preserve"> </w:t>
      </w:r>
      <w:r>
        <w:rPr>
          <w:w w:val="105"/>
          <w:sz w:val="17"/>
        </w:rPr>
        <w:t>dias</w:t>
      </w:r>
      <w:r>
        <w:rPr>
          <w:spacing w:val="23"/>
          <w:w w:val="105"/>
          <w:sz w:val="17"/>
        </w:rPr>
        <w:t xml:space="preserve"> </w:t>
      </w:r>
      <w:r>
        <w:rPr>
          <w:w w:val="105"/>
          <w:sz w:val="17"/>
        </w:rPr>
        <w:t>de</w:t>
      </w:r>
      <w:r>
        <w:rPr>
          <w:spacing w:val="22"/>
          <w:w w:val="105"/>
          <w:sz w:val="17"/>
        </w:rPr>
        <w:t xml:space="preserve"> </w:t>
      </w:r>
      <w:r>
        <w:rPr>
          <w:w w:val="105"/>
          <w:sz w:val="17"/>
        </w:rPr>
        <w:t>expediente</w:t>
      </w:r>
      <w:r>
        <w:rPr>
          <w:spacing w:val="23"/>
          <w:w w:val="105"/>
          <w:sz w:val="17"/>
        </w:rPr>
        <w:t xml:space="preserve"> </w:t>
      </w:r>
      <w:r>
        <w:rPr>
          <w:w w:val="105"/>
          <w:sz w:val="17"/>
        </w:rPr>
        <w:t xml:space="preserve">na </w:t>
      </w:r>
      <w:r>
        <w:rPr>
          <w:spacing w:val="-2"/>
          <w:w w:val="105"/>
          <w:sz w:val="17"/>
        </w:rPr>
        <w:t>Administração.</w:t>
      </w:r>
    </w:p>
    <w:p w14:paraId="69315996">
      <w:pPr>
        <w:pStyle w:val="7"/>
        <w:numPr>
          <w:ilvl w:val="1"/>
          <w:numId w:val="25"/>
        </w:numPr>
        <w:tabs>
          <w:tab w:val="left" w:pos="761"/>
        </w:tabs>
        <w:spacing w:before="101" w:after="0" w:line="256" w:lineRule="auto"/>
        <w:ind w:left="386" w:right="369" w:firstLine="0"/>
        <w:jc w:val="left"/>
        <w:rPr>
          <w:sz w:val="17"/>
        </w:rPr>
      </w:pPr>
      <w:r>
        <w:rPr>
          <w:w w:val="105"/>
          <w:sz w:val="17"/>
        </w:rPr>
        <w:t>O</w:t>
      </w:r>
      <w:r>
        <w:rPr>
          <w:spacing w:val="16"/>
          <w:w w:val="105"/>
          <w:sz w:val="17"/>
        </w:rPr>
        <w:t xml:space="preserve"> </w:t>
      </w:r>
      <w:r>
        <w:rPr>
          <w:w w:val="105"/>
          <w:sz w:val="17"/>
        </w:rPr>
        <w:t>desatendimento</w:t>
      </w:r>
      <w:r>
        <w:rPr>
          <w:spacing w:val="16"/>
          <w:w w:val="105"/>
          <w:sz w:val="17"/>
        </w:rPr>
        <w:t xml:space="preserve"> </w:t>
      </w:r>
      <w:r>
        <w:rPr>
          <w:w w:val="105"/>
          <w:sz w:val="17"/>
        </w:rPr>
        <w:t>de</w:t>
      </w:r>
      <w:r>
        <w:rPr>
          <w:spacing w:val="16"/>
          <w:w w:val="105"/>
          <w:sz w:val="17"/>
        </w:rPr>
        <w:t xml:space="preserve"> </w:t>
      </w:r>
      <w:r>
        <w:rPr>
          <w:w w:val="105"/>
          <w:sz w:val="17"/>
        </w:rPr>
        <w:t>exigências</w:t>
      </w:r>
      <w:r>
        <w:rPr>
          <w:spacing w:val="16"/>
          <w:w w:val="105"/>
          <w:sz w:val="17"/>
        </w:rPr>
        <w:t xml:space="preserve"> </w:t>
      </w:r>
      <w:r>
        <w:rPr>
          <w:w w:val="105"/>
          <w:sz w:val="17"/>
        </w:rPr>
        <w:t>formais</w:t>
      </w:r>
      <w:r>
        <w:rPr>
          <w:spacing w:val="16"/>
          <w:w w:val="105"/>
          <w:sz w:val="17"/>
        </w:rPr>
        <w:t xml:space="preserve"> </w:t>
      </w:r>
      <w:r>
        <w:rPr>
          <w:w w:val="105"/>
          <w:sz w:val="17"/>
        </w:rPr>
        <w:t>não</w:t>
      </w:r>
      <w:r>
        <w:rPr>
          <w:spacing w:val="16"/>
          <w:w w:val="105"/>
          <w:sz w:val="17"/>
        </w:rPr>
        <w:t xml:space="preserve"> </w:t>
      </w:r>
      <w:r>
        <w:rPr>
          <w:w w:val="105"/>
          <w:sz w:val="17"/>
        </w:rPr>
        <w:t>essenciais</w:t>
      </w:r>
      <w:r>
        <w:rPr>
          <w:spacing w:val="16"/>
          <w:w w:val="105"/>
          <w:sz w:val="17"/>
        </w:rPr>
        <w:t xml:space="preserve"> </w:t>
      </w:r>
      <w:r>
        <w:rPr>
          <w:w w:val="105"/>
          <w:sz w:val="17"/>
        </w:rPr>
        <w:t>não</w:t>
      </w:r>
      <w:r>
        <w:rPr>
          <w:spacing w:val="16"/>
          <w:w w:val="105"/>
          <w:sz w:val="17"/>
        </w:rPr>
        <w:t xml:space="preserve"> </w:t>
      </w:r>
      <w:r>
        <w:rPr>
          <w:w w:val="105"/>
          <w:sz w:val="17"/>
        </w:rPr>
        <w:t>importará</w:t>
      </w:r>
      <w:r>
        <w:rPr>
          <w:spacing w:val="16"/>
          <w:w w:val="105"/>
          <w:sz w:val="17"/>
        </w:rPr>
        <w:t xml:space="preserve"> </w:t>
      </w:r>
      <w:r>
        <w:rPr>
          <w:w w:val="105"/>
          <w:sz w:val="17"/>
        </w:rPr>
        <w:t>o</w:t>
      </w:r>
      <w:r>
        <w:rPr>
          <w:spacing w:val="16"/>
          <w:w w:val="105"/>
          <w:sz w:val="17"/>
        </w:rPr>
        <w:t xml:space="preserve"> </w:t>
      </w:r>
      <w:r>
        <w:rPr>
          <w:w w:val="105"/>
          <w:sz w:val="17"/>
        </w:rPr>
        <w:t>afastamento</w:t>
      </w:r>
      <w:r>
        <w:rPr>
          <w:spacing w:val="16"/>
          <w:w w:val="105"/>
          <w:sz w:val="17"/>
        </w:rPr>
        <w:t xml:space="preserve"> </w:t>
      </w:r>
      <w:r>
        <w:rPr>
          <w:w w:val="105"/>
          <w:sz w:val="17"/>
        </w:rPr>
        <w:t>do</w:t>
      </w:r>
      <w:r>
        <w:rPr>
          <w:spacing w:val="16"/>
          <w:w w:val="105"/>
          <w:sz w:val="17"/>
        </w:rPr>
        <w:t xml:space="preserve"> </w:t>
      </w:r>
      <w:r>
        <w:rPr>
          <w:w w:val="105"/>
          <w:sz w:val="17"/>
        </w:rPr>
        <w:t>licitante,</w:t>
      </w:r>
      <w:r>
        <w:rPr>
          <w:spacing w:val="16"/>
          <w:w w:val="105"/>
          <w:sz w:val="17"/>
        </w:rPr>
        <w:t xml:space="preserve"> </w:t>
      </w:r>
      <w:r>
        <w:rPr>
          <w:w w:val="105"/>
          <w:sz w:val="17"/>
        </w:rPr>
        <w:t>desde</w:t>
      </w:r>
      <w:r>
        <w:rPr>
          <w:spacing w:val="16"/>
          <w:w w:val="105"/>
          <w:sz w:val="17"/>
        </w:rPr>
        <w:t xml:space="preserve"> </w:t>
      </w:r>
      <w:r>
        <w:rPr>
          <w:w w:val="105"/>
          <w:sz w:val="17"/>
        </w:rPr>
        <w:t>que</w:t>
      </w:r>
      <w:r>
        <w:rPr>
          <w:spacing w:val="16"/>
          <w:w w:val="105"/>
          <w:sz w:val="17"/>
        </w:rPr>
        <w:t xml:space="preserve"> </w:t>
      </w:r>
      <w:r>
        <w:rPr>
          <w:w w:val="105"/>
          <w:sz w:val="17"/>
        </w:rPr>
        <w:t>seja</w:t>
      </w:r>
      <w:r>
        <w:rPr>
          <w:spacing w:val="16"/>
          <w:w w:val="105"/>
          <w:sz w:val="17"/>
        </w:rPr>
        <w:t xml:space="preserve"> </w:t>
      </w:r>
      <w:r>
        <w:rPr>
          <w:w w:val="105"/>
          <w:sz w:val="17"/>
        </w:rPr>
        <w:t>possível</w:t>
      </w:r>
      <w:r>
        <w:rPr>
          <w:spacing w:val="16"/>
          <w:w w:val="105"/>
          <w:sz w:val="17"/>
        </w:rPr>
        <w:t xml:space="preserve"> </w:t>
      </w:r>
      <w:r>
        <w:rPr>
          <w:w w:val="105"/>
          <w:sz w:val="17"/>
        </w:rPr>
        <w:t>o</w:t>
      </w:r>
      <w:r>
        <w:rPr>
          <w:spacing w:val="16"/>
          <w:w w:val="105"/>
          <w:sz w:val="17"/>
        </w:rPr>
        <w:t xml:space="preserve"> </w:t>
      </w:r>
      <w:r>
        <w:rPr>
          <w:w w:val="105"/>
          <w:sz w:val="17"/>
        </w:rPr>
        <w:t>aproveitamento</w:t>
      </w:r>
      <w:r>
        <w:rPr>
          <w:spacing w:val="16"/>
          <w:w w:val="105"/>
          <w:sz w:val="17"/>
        </w:rPr>
        <w:t xml:space="preserve"> </w:t>
      </w:r>
      <w:r>
        <w:rPr>
          <w:w w:val="105"/>
          <w:sz w:val="17"/>
        </w:rPr>
        <w:t>do</w:t>
      </w:r>
      <w:r>
        <w:rPr>
          <w:spacing w:val="16"/>
          <w:w w:val="105"/>
          <w:sz w:val="17"/>
        </w:rPr>
        <w:t xml:space="preserve"> </w:t>
      </w:r>
      <w:r>
        <w:rPr>
          <w:w w:val="105"/>
          <w:sz w:val="17"/>
        </w:rPr>
        <w:t>ato,</w:t>
      </w:r>
      <w:r>
        <w:rPr>
          <w:spacing w:val="16"/>
          <w:w w:val="105"/>
          <w:sz w:val="17"/>
        </w:rPr>
        <w:t xml:space="preserve"> </w:t>
      </w:r>
      <w:r>
        <w:rPr>
          <w:w w:val="105"/>
          <w:sz w:val="17"/>
        </w:rPr>
        <w:t>observados</w:t>
      </w:r>
      <w:r>
        <w:rPr>
          <w:spacing w:val="16"/>
          <w:w w:val="105"/>
          <w:sz w:val="17"/>
        </w:rPr>
        <w:t xml:space="preserve"> </w:t>
      </w:r>
      <w:r>
        <w:rPr>
          <w:w w:val="105"/>
          <w:sz w:val="17"/>
        </w:rPr>
        <w:t>os</w:t>
      </w:r>
      <w:r>
        <w:rPr>
          <w:spacing w:val="16"/>
          <w:w w:val="105"/>
          <w:sz w:val="17"/>
        </w:rPr>
        <w:t xml:space="preserve"> </w:t>
      </w:r>
      <w:r>
        <w:rPr>
          <w:w w:val="105"/>
          <w:sz w:val="17"/>
        </w:rPr>
        <w:t>princípios</w:t>
      </w:r>
      <w:r>
        <w:rPr>
          <w:spacing w:val="16"/>
          <w:w w:val="105"/>
          <w:sz w:val="17"/>
        </w:rPr>
        <w:t xml:space="preserve"> </w:t>
      </w:r>
      <w:r>
        <w:rPr>
          <w:w w:val="105"/>
          <w:sz w:val="17"/>
        </w:rPr>
        <w:t>da</w:t>
      </w:r>
      <w:r>
        <w:rPr>
          <w:spacing w:val="16"/>
          <w:w w:val="105"/>
          <w:sz w:val="17"/>
        </w:rPr>
        <w:t xml:space="preserve"> </w:t>
      </w:r>
      <w:r>
        <w:rPr>
          <w:w w:val="105"/>
          <w:sz w:val="17"/>
        </w:rPr>
        <w:t>isonomia</w:t>
      </w:r>
      <w:r>
        <w:rPr>
          <w:spacing w:val="16"/>
          <w:w w:val="105"/>
          <w:sz w:val="17"/>
        </w:rPr>
        <w:t xml:space="preserve"> </w:t>
      </w:r>
      <w:r>
        <w:rPr>
          <w:w w:val="105"/>
          <w:sz w:val="17"/>
        </w:rPr>
        <w:t>e</w:t>
      </w:r>
      <w:r>
        <w:rPr>
          <w:spacing w:val="16"/>
          <w:w w:val="105"/>
          <w:sz w:val="17"/>
        </w:rPr>
        <w:t xml:space="preserve"> </w:t>
      </w:r>
      <w:r>
        <w:rPr>
          <w:w w:val="105"/>
          <w:sz w:val="17"/>
        </w:rPr>
        <w:t>do interesse público.</w:t>
      </w:r>
    </w:p>
    <w:p w14:paraId="336626C2">
      <w:pPr>
        <w:pStyle w:val="7"/>
        <w:numPr>
          <w:ilvl w:val="1"/>
          <w:numId w:val="25"/>
        </w:numPr>
        <w:tabs>
          <w:tab w:val="left" w:pos="738"/>
        </w:tabs>
        <w:spacing w:before="89" w:after="0" w:line="240" w:lineRule="auto"/>
        <w:ind w:left="738" w:right="0" w:hanging="352"/>
        <w:jc w:val="left"/>
        <w:rPr>
          <w:sz w:val="17"/>
        </w:rPr>
      </w:pPr>
      <w:r>
        <w:rPr>
          <w:w w:val="105"/>
          <w:sz w:val="17"/>
        </w:rPr>
        <w:t>Em</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divergência</w:t>
      </w:r>
      <w:r>
        <w:rPr>
          <w:spacing w:val="-9"/>
          <w:w w:val="105"/>
          <w:sz w:val="17"/>
        </w:rPr>
        <w:t xml:space="preserve"> </w:t>
      </w:r>
      <w:r>
        <w:rPr>
          <w:w w:val="105"/>
          <w:sz w:val="17"/>
        </w:rPr>
        <w:t>entre</w:t>
      </w:r>
      <w:r>
        <w:rPr>
          <w:spacing w:val="-9"/>
          <w:w w:val="105"/>
          <w:sz w:val="17"/>
        </w:rPr>
        <w:t xml:space="preserve"> </w:t>
      </w:r>
      <w:r>
        <w:rPr>
          <w:w w:val="105"/>
          <w:sz w:val="17"/>
        </w:rPr>
        <w:t>disposições</w:t>
      </w:r>
      <w:r>
        <w:rPr>
          <w:spacing w:val="-9"/>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e</w:t>
      </w:r>
      <w:r>
        <w:rPr>
          <w:spacing w:val="-9"/>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w w:val="105"/>
          <w:sz w:val="17"/>
        </w:rPr>
        <w:t>anexos</w:t>
      </w:r>
      <w:r>
        <w:rPr>
          <w:spacing w:val="-9"/>
          <w:w w:val="105"/>
          <w:sz w:val="17"/>
        </w:rPr>
        <w:t xml:space="preserve"> </w:t>
      </w:r>
      <w:r>
        <w:rPr>
          <w:w w:val="105"/>
          <w:sz w:val="17"/>
        </w:rPr>
        <w:t>ou</w:t>
      </w:r>
      <w:r>
        <w:rPr>
          <w:spacing w:val="-9"/>
          <w:w w:val="105"/>
          <w:sz w:val="17"/>
        </w:rPr>
        <w:t xml:space="preserve"> </w:t>
      </w:r>
      <w:r>
        <w:rPr>
          <w:w w:val="105"/>
          <w:sz w:val="17"/>
        </w:rPr>
        <w:t>demais</w:t>
      </w:r>
      <w:r>
        <w:rPr>
          <w:spacing w:val="-9"/>
          <w:w w:val="105"/>
          <w:sz w:val="17"/>
        </w:rPr>
        <w:t xml:space="preserve"> </w:t>
      </w:r>
      <w:r>
        <w:rPr>
          <w:w w:val="105"/>
          <w:sz w:val="17"/>
        </w:rPr>
        <w:t>peças</w:t>
      </w:r>
      <w:r>
        <w:rPr>
          <w:spacing w:val="-9"/>
          <w:w w:val="105"/>
          <w:sz w:val="17"/>
        </w:rPr>
        <w:t xml:space="preserve"> </w:t>
      </w:r>
      <w:r>
        <w:rPr>
          <w:w w:val="105"/>
          <w:sz w:val="17"/>
        </w:rPr>
        <w:t>que</w:t>
      </w:r>
      <w:r>
        <w:rPr>
          <w:spacing w:val="-9"/>
          <w:w w:val="105"/>
          <w:sz w:val="17"/>
        </w:rPr>
        <w:t xml:space="preserve"> </w:t>
      </w:r>
      <w:r>
        <w:rPr>
          <w:w w:val="105"/>
          <w:sz w:val="17"/>
        </w:rPr>
        <w:t>compõem</w:t>
      </w:r>
      <w:r>
        <w:rPr>
          <w:spacing w:val="-8"/>
          <w:w w:val="105"/>
          <w:sz w:val="17"/>
        </w:rPr>
        <w:t xml:space="preserve"> </w:t>
      </w:r>
      <w:r>
        <w:rPr>
          <w:w w:val="105"/>
          <w:sz w:val="17"/>
        </w:rPr>
        <w:t>o</w:t>
      </w:r>
      <w:r>
        <w:rPr>
          <w:spacing w:val="-9"/>
          <w:w w:val="105"/>
          <w:sz w:val="17"/>
        </w:rPr>
        <w:t xml:space="preserve"> </w:t>
      </w:r>
      <w:r>
        <w:rPr>
          <w:w w:val="105"/>
          <w:sz w:val="17"/>
        </w:rPr>
        <w:t>processo,</w:t>
      </w:r>
      <w:r>
        <w:rPr>
          <w:spacing w:val="-9"/>
          <w:w w:val="105"/>
          <w:sz w:val="17"/>
        </w:rPr>
        <w:t xml:space="preserve"> </w:t>
      </w:r>
      <w:r>
        <w:rPr>
          <w:w w:val="105"/>
          <w:sz w:val="17"/>
        </w:rPr>
        <w:t>prevalecerão</w:t>
      </w:r>
      <w:r>
        <w:rPr>
          <w:spacing w:val="-9"/>
          <w:w w:val="105"/>
          <w:sz w:val="17"/>
        </w:rPr>
        <w:t xml:space="preserve"> </w:t>
      </w:r>
      <w:r>
        <w:rPr>
          <w:w w:val="105"/>
          <w:sz w:val="17"/>
        </w:rPr>
        <w:t>as</w:t>
      </w:r>
      <w:r>
        <w:rPr>
          <w:spacing w:val="-9"/>
          <w:w w:val="105"/>
          <w:sz w:val="17"/>
        </w:rPr>
        <w:t xml:space="preserve"> </w:t>
      </w:r>
      <w:r>
        <w:rPr>
          <w:w w:val="105"/>
          <w:sz w:val="17"/>
        </w:rPr>
        <w:t>deste</w:t>
      </w:r>
      <w:r>
        <w:rPr>
          <w:spacing w:val="-9"/>
          <w:w w:val="105"/>
          <w:sz w:val="17"/>
        </w:rPr>
        <w:t xml:space="preserve"> </w:t>
      </w:r>
      <w:r>
        <w:rPr>
          <w:spacing w:val="-2"/>
          <w:w w:val="105"/>
          <w:sz w:val="17"/>
        </w:rPr>
        <w:t>Edital.</w:t>
      </w:r>
    </w:p>
    <w:p w14:paraId="135B6398">
      <w:pPr>
        <w:pStyle w:val="7"/>
        <w:numPr>
          <w:ilvl w:val="1"/>
          <w:numId w:val="25"/>
        </w:numPr>
        <w:tabs>
          <w:tab w:val="left" w:pos="826"/>
        </w:tabs>
        <w:spacing w:before="103" w:after="0" w:line="240" w:lineRule="auto"/>
        <w:ind w:left="826" w:right="0" w:hanging="440"/>
        <w:jc w:val="left"/>
        <w:rPr>
          <w:sz w:val="17"/>
        </w:rPr>
      </w:pPr>
      <w:r>
        <w:rPr>
          <w:w w:val="105"/>
          <w:sz w:val="17"/>
        </w:rPr>
        <w:t>O</w:t>
      </w:r>
      <w:r>
        <w:rPr>
          <w:spacing w:val="-10"/>
          <w:w w:val="105"/>
          <w:sz w:val="17"/>
        </w:rPr>
        <w:t xml:space="preserve"> </w:t>
      </w:r>
      <w:r>
        <w:rPr>
          <w:w w:val="105"/>
          <w:sz w:val="17"/>
        </w:rPr>
        <w:t>Edital</w:t>
      </w:r>
      <w:r>
        <w:rPr>
          <w:spacing w:val="-9"/>
          <w:w w:val="105"/>
          <w:sz w:val="17"/>
        </w:rPr>
        <w:t xml:space="preserve"> </w:t>
      </w:r>
      <w:r>
        <w:rPr>
          <w:w w:val="105"/>
          <w:sz w:val="17"/>
        </w:rPr>
        <w:t>e</w:t>
      </w:r>
      <w:r>
        <w:rPr>
          <w:spacing w:val="-10"/>
          <w:w w:val="105"/>
          <w:sz w:val="17"/>
        </w:rPr>
        <w:t xml:space="preserve"> </w:t>
      </w:r>
      <w:r>
        <w:rPr>
          <w:w w:val="105"/>
          <w:sz w:val="17"/>
        </w:rPr>
        <w:t>seus</w:t>
      </w:r>
      <w:r>
        <w:rPr>
          <w:spacing w:val="-9"/>
          <w:w w:val="105"/>
          <w:sz w:val="17"/>
        </w:rPr>
        <w:t xml:space="preserve"> </w:t>
      </w:r>
      <w:r>
        <w:rPr>
          <w:w w:val="105"/>
          <w:sz w:val="17"/>
        </w:rPr>
        <w:t>anexos</w:t>
      </w:r>
      <w:r>
        <w:rPr>
          <w:spacing w:val="-10"/>
          <w:w w:val="105"/>
          <w:sz w:val="17"/>
        </w:rPr>
        <w:t xml:space="preserve"> </w:t>
      </w:r>
      <w:r>
        <w:rPr>
          <w:w w:val="105"/>
          <w:sz w:val="17"/>
        </w:rPr>
        <w:t>estão</w:t>
      </w:r>
      <w:r>
        <w:rPr>
          <w:spacing w:val="-9"/>
          <w:w w:val="105"/>
          <w:sz w:val="17"/>
        </w:rPr>
        <w:t xml:space="preserve"> </w:t>
      </w:r>
      <w:r>
        <w:rPr>
          <w:w w:val="105"/>
          <w:sz w:val="17"/>
        </w:rPr>
        <w:t>disponíveis,</w:t>
      </w:r>
      <w:r>
        <w:rPr>
          <w:spacing w:val="-10"/>
          <w:w w:val="105"/>
          <w:sz w:val="17"/>
        </w:rPr>
        <w:t xml:space="preserve"> </w:t>
      </w:r>
      <w:r>
        <w:rPr>
          <w:w w:val="105"/>
          <w:sz w:val="17"/>
        </w:rPr>
        <w:t>na</w:t>
      </w:r>
      <w:r>
        <w:rPr>
          <w:spacing w:val="-9"/>
          <w:w w:val="105"/>
          <w:sz w:val="17"/>
        </w:rPr>
        <w:t xml:space="preserve"> </w:t>
      </w:r>
      <w:r>
        <w:rPr>
          <w:w w:val="105"/>
          <w:sz w:val="17"/>
        </w:rPr>
        <w:t>íntegra,</w:t>
      </w:r>
      <w:r>
        <w:rPr>
          <w:spacing w:val="-10"/>
          <w:w w:val="105"/>
          <w:sz w:val="17"/>
        </w:rPr>
        <w:t xml:space="preserve"> </w:t>
      </w:r>
      <w:r>
        <w:rPr>
          <w:w w:val="105"/>
          <w:sz w:val="17"/>
        </w:rPr>
        <w:t>no</w:t>
      </w:r>
      <w:r>
        <w:rPr>
          <w:spacing w:val="-9"/>
          <w:w w:val="105"/>
          <w:sz w:val="17"/>
        </w:rPr>
        <w:t xml:space="preserve"> </w:t>
      </w:r>
      <w:r>
        <w:rPr>
          <w:w w:val="105"/>
          <w:sz w:val="17"/>
        </w:rPr>
        <w:t>Portal</w:t>
      </w:r>
      <w:r>
        <w:rPr>
          <w:spacing w:val="-10"/>
          <w:w w:val="105"/>
          <w:sz w:val="17"/>
        </w:rPr>
        <w:t xml:space="preserve"> </w:t>
      </w:r>
      <w:r>
        <w:rPr>
          <w:w w:val="105"/>
          <w:sz w:val="17"/>
        </w:rPr>
        <w:t>Nacional</w:t>
      </w:r>
      <w:r>
        <w:rPr>
          <w:spacing w:val="-9"/>
          <w:w w:val="105"/>
          <w:sz w:val="17"/>
        </w:rPr>
        <w:t xml:space="preserve"> </w:t>
      </w:r>
      <w:r>
        <w:rPr>
          <w:w w:val="105"/>
          <w:sz w:val="17"/>
        </w:rPr>
        <w:t>de</w:t>
      </w:r>
      <w:r>
        <w:rPr>
          <w:spacing w:val="-10"/>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(PNCP)</w:t>
      </w:r>
      <w:r>
        <w:rPr>
          <w:spacing w:val="-9"/>
          <w:w w:val="105"/>
          <w:sz w:val="17"/>
        </w:rPr>
        <w:t xml:space="preserve"> </w:t>
      </w:r>
      <w:r>
        <w:rPr>
          <w:w w:val="105"/>
          <w:sz w:val="17"/>
        </w:rPr>
        <w:t>e</w:t>
      </w:r>
      <w:r>
        <w:rPr>
          <w:spacing w:val="-10"/>
          <w:w w:val="105"/>
          <w:sz w:val="17"/>
        </w:rPr>
        <w:t xml:space="preserve"> </w:t>
      </w:r>
      <w:r>
        <w:rPr>
          <w:w w:val="105"/>
          <w:sz w:val="17"/>
        </w:rPr>
        <w:t>endereço</w:t>
      </w:r>
      <w:r>
        <w:rPr>
          <w:spacing w:val="-9"/>
          <w:w w:val="105"/>
          <w:sz w:val="17"/>
        </w:rPr>
        <w:t xml:space="preserve"> </w:t>
      </w:r>
      <w:r>
        <w:rPr>
          <w:w w:val="105"/>
          <w:sz w:val="17"/>
        </w:rPr>
        <w:t>eletrônico</w:t>
      </w:r>
      <w:r>
        <w:rPr>
          <w:spacing w:val="-9"/>
          <w:w w:val="105"/>
          <w:sz w:val="17"/>
        </w:rPr>
        <w:t xml:space="preserve"> </w:t>
      </w:r>
      <w:r>
        <w:fldChar w:fldCharType="begin"/>
      </w:r>
      <w:r>
        <w:instrText xml:space="preserve"> HYPERLINK "http://www.compras.rj.gov.br/" \h </w:instrText>
      </w:r>
      <w:r>
        <w:fldChar w:fldCharType="separate"/>
      </w:r>
      <w:r>
        <w:rPr>
          <w:spacing w:val="-2"/>
          <w:w w:val="105"/>
          <w:sz w:val="17"/>
        </w:rPr>
        <w:t>www.compras.rj.gov.br.</w:t>
      </w:r>
      <w:r>
        <w:rPr>
          <w:spacing w:val="-2"/>
          <w:w w:val="105"/>
          <w:sz w:val="17"/>
        </w:rPr>
        <w:fldChar w:fldCharType="end"/>
      </w:r>
    </w:p>
    <w:p w14:paraId="60DE816B">
      <w:pPr>
        <w:pStyle w:val="7"/>
        <w:numPr>
          <w:ilvl w:val="1"/>
          <w:numId w:val="25"/>
        </w:numPr>
        <w:tabs>
          <w:tab w:val="left" w:pos="819"/>
        </w:tabs>
        <w:spacing w:before="102" w:after="0" w:line="240" w:lineRule="auto"/>
        <w:ind w:left="819" w:right="0" w:hanging="433"/>
        <w:jc w:val="both"/>
        <w:rPr>
          <w:sz w:val="17"/>
        </w:rPr>
      </w:pPr>
      <w:r>
        <w:rPr>
          <w:w w:val="105"/>
          <w:sz w:val="17"/>
        </w:rPr>
        <w:t>Integram</w:t>
      </w:r>
      <w:r>
        <w:rPr>
          <w:spacing w:val="-8"/>
          <w:w w:val="105"/>
          <w:sz w:val="17"/>
        </w:rPr>
        <w:t xml:space="preserve"> </w:t>
      </w:r>
      <w:r>
        <w:rPr>
          <w:w w:val="105"/>
          <w:sz w:val="17"/>
        </w:rPr>
        <w:t>este</w:t>
      </w:r>
      <w:r>
        <w:rPr>
          <w:spacing w:val="-8"/>
          <w:w w:val="105"/>
          <w:sz w:val="17"/>
        </w:rPr>
        <w:t xml:space="preserve"> </w:t>
      </w:r>
      <w:r>
        <w:rPr>
          <w:w w:val="105"/>
          <w:sz w:val="17"/>
        </w:rPr>
        <w:t>Edital,</w:t>
      </w:r>
      <w:r>
        <w:rPr>
          <w:spacing w:val="-8"/>
          <w:w w:val="105"/>
          <w:sz w:val="17"/>
        </w:rPr>
        <w:t xml:space="preserve"> </w:t>
      </w:r>
      <w:r>
        <w:rPr>
          <w:w w:val="105"/>
          <w:sz w:val="17"/>
        </w:rPr>
        <w:t>para</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fins</w:t>
      </w:r>
      <w:r>
        <w:rPr>
          <w:spacing w:val="-8"/>
          <w:w w:val="105"/>
          <w:sz w:val="17"/>
        </w:rPr>
        <w:t xml:space="preserve"> </w:t>
      </w:r>
      <w:r>
        <w:rPr>
          <w:w w:val="105"/>
          <w:sz w:val="17"/>
        </w:rPr>
        <w:t>e</w:t>
      </w:r>
      <w:r>
        <w:rPr>
          <w:spacing w:val="-8"/>
          <w:w w:val="105"/>
          <w:sz w:val="17"/>
        </w:rPr>
        <w:t xml:space="preserve"> </w:t>
      </w:r>
      <w:r>
        <w:rPr>
          <w:w w:val="105"/>
          <w:sz w:val="17"/>
        </w:rPr>
        <w:t>efeitos,</w:t>
      </w:r>
      <w:r>
        <w:rPr>
          <w:spacing w:val="-8"/>
          <w:w w:val="105"/>
          <w:sz w:val="17"/>
        </w:rPr>
        <w:t xml:space="preserve"> </w:t>
      </w:r>
      <w:r>
        <w:rPr>
          <w:w w:val="105"/>
          <w:sz w:val="17"/>
        </w:rPr>
        <w:t>os</w:t>
      </w:r>
      <w:r>
        <w:rPr>
          <w:spacing w:val="-8"/>
          <w:w w:val="105"/>
          <w:sz w:val="17"/>
        </w:rPr>
        <w:t xml:space="preserve"> </w:t>
      </w:r>
      <w:r>
        <w:rPr>
          <w:w w:val="105"/>
          <w:sz w:val="17"/>
        </w:rPr>
        <w:t>seguintes</w:t>
      </w:r>
      <w:r>
        <w:rPr>
          <w:spacing w:val="-8"/>
          <w:w w:val="105"/>
          <w:sz w:val="17"/>
        </w:rPr>
        <w:t xml:space="preserve"> </w:t>
      </w:r>
      <w:r>
        <w:rPr>
          <w:spacing w:val="-2"/>
          <w:w w:val="105"/>
          <w:sz w:val="17"/>
        </w:rPr>
        <w:t>anexos:</w:t>
      </w:r>
    </w:p>
    <w:p w14:paraId="1B3661BC">
      <w:pPr>
        <w:pStyle w:val="7"/>
        <w:numPr>
          <w:ilvl w:val="2"/>
          <w:numId w:val="25"/>
        </w:numPr>
        <w:tabs>
          <w:tab w:val="left" w:pos="986"/>
        </w:tabs>
        <w:spacing w:before="103" w:after="0" w:line="240" w:lineRule="auto"/>
        <w:ind w:left="986" w:right="0" w:hanging="600"/>
        <w:jc w:val="left"/>
        <w:rPr>
          <w:sz w:val="17"/>
        </w:rPr>
      </w:pPr>
      <w:r>
        <w:rPr>
          <w:w w:val="105"/>
          <w:sz w:val="17"/>
        </w:rPr>
        <w:t>ANEXO</w:t>
      </w:r>
      <w:r>
        <w:rPr>
          <w:spacing w:val="-10"/>
          <w:w w:val="105"/>
          <w:sz w:val="17"/>
        </w:rPr>
        <w:t xml:space="preserve"> </w:t>
      </w:r>
      <w:r>
        <w:rPr>
          <w:w w:val="105"/>
          <w:sz w:val="17"/>
        </w:rPr>
        <w:t>I</w:t>
      </w:r>
      <w:r>
        <w:rPr>
          <w:spacing w:val="-9"/>
          <w:w w:val="105"/>
          <w:sz w:val="17"/>
        </w:rPr>
        <w:t xml:space="preserve"> </w:t>
      </w:r>
      <w:r>
        <w:rPr>
          <w:w w:val="105"/>
          <w:sz w:val="17"/>
        </w:rPr>
        <w:t>-</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spacing w:val="-2"/>
          <w:w w:val="105"/>
          <w:sz w:val="17"/>
        </w:rPr>
        <w:t>Referência</w:t>
      </w:r>
    </w:p>
    <w:p w14:paraId="141D3145">
      <w:pPr>
        <w:pStyle w:val="7"/>
        <w:numPr>
          <w:ilvl w:val="2"/>
          <w:numId w:val="25"/>
        </w:numPr>
        <w:tabs>
          <w:tab w:val="left" w:pos="986"/>
        </w:tabs>
        <w:spacing w:before="91" w:after="0" w:line="240" w:lineRule="auto"/>
        <w:ind w:left="986" w:right="0" w:hanging="600"/>
        <w:jc w:val="left"/>
        <w:rPr>
          <w:sz w:val="17"/>
        </w:rPr>
      </w:pPr>
      <w:r>
        <w:rPr>
          <w:w w:val="105"/>
          <w:sz w:val="17"/>
        </w:rPr>
        <w:t>ANEXO</w:t>
      </w:r>
      <w:r>
        <w:rPr>
          <w:spacing w:val="-10"/>
          <w:w w:val="105"/>
          <w:sz w:val="17"/>
        </w:rPr>
        <w:t xml:space="preserve"> </w:t>
      </w:r>
      <w:r>
        <w:rPr>
          <w:w w:val="105"/>
          <w:sz w:val="17"/>
        </w:rPr>
        <w:t>II</w:t>
      </w:r>
      <w:r>
        <w:rPr>
          <w:spacing w:val="-9"/>
          <w:w w:val="105"/>
          <w:sz w:val="17"/>
        </w:rPr>
        <w:t xml:space="preserve"> </w:t>
      </w:r>
      <w:r>
        <w:rPr>
          <w:w w:val="105"/>
          <w:sz w:val="17"/>
        </w:rPr>
        <w:t>–</w:t>
      </w:r>
      <w:r>
        <w:rPr>
          <w:spacing w:val="-9"/>
          <w:w w:val="105"/>
          <w:sz w:val="17"/>
        </w:rPr>
        <w:t xml:space="preserve"> </w:t>
      </w:r>
      <w:r>
        <w:rPr>
          <w:w w:val="105"/>
          <w:sz w:val="17"/>
        </w:rPr>
        <w:t>Minuta</w:t>
      </w:r>
      <w:r>
        <w:rPr>
          <w:spacing w:val="-8"/>
          <w:w w:val="105"/>
          <w:sz w:val="17"/>
        </w:rPr>
        <w:t xml:space="preserve"> </w:t>
      </w:r>
      <w:r>
        <w:rPr>
          <w:w w:val="105"/>
          <w:sz w:val="17"/>
        </w:rPr>
        <w:t>de</w:t>
      </w:r>
      <w:r>
        <w:rPr>
          <w:spacing w:val="-12"/>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spacing w:val="-2"/>
          <w:w w:val="105"/>
          <w:sz w:val="17"/>
        </w:rPr>
        <w:t>Contrato</w:t>
      </w:r>
    </w:p>
    <w:p w14:paraId="6B766E7F">
      <w:pPr>
        <w:pStyle w:val="7"/>
        <w:numPr>
          <w:ilvl w:val="2"/>
          <w:numId w:val="25"/>
        </w:numPr>
        <w:tabs>
          <w:tab w:val="left" w:pos="953"/>
        </w:tabs>
        <w:spacing w:before="92" w:after="0" w:line="240" w:lineRule="auto"/>
        <w:ind w:left="953" w:right="0" w:hanging="567"/>
        <w:jc w:val="left"/>
        <w:rPr>
          <w:sz w:val="17"/>
        </w:rPr>
      </w:pPr>
      <w:r>
        <w:rPr>
          <w:w w:val="105"/>
          <w:sz w:val="17"/>
        </w:rPr>
        <w:t>ANEXO</w:t>
      </w:r>
      <w:r>
        <w:rPr>
          <w:spacing w:val="-10"/>
          <w:w w:val="105"/>
          <w:sz w:val="17"/>
        </w:rPr>
        <w:t xml:space="preserve"> </w:t>
      </w:r>
      <w:r>
        <w:rPr>
          <w:w w:val="105"/>
          <w:sz w:val="17"/>
        </w:rPr>
        <w:t>III</w:t>
      </w:r>
      <w:r>
        <w:rPr>
          <w:spacing w:val="-10"/>
          <w:w w:val="105"/>
          <w:sz w:val="17"/>
        </w:rPr>
        <w:t xml:space="preserve"> </w:t>
      </w:r>
      <w:r>
        <w:rPr>
          <w:w w:val="105"/>
          <w:sz w:val="17"/>
        </w:rPr>
        <w:t>–</w:t>
      </w:r>
      <w:r>
        <w:rPr>
          <w:spacing w:val="-10"/>
          <w:w w:val="105"/>
          <w:sz w:val="17"/>
        </w:rPr>
        <w:t xml:space="preserve"> </w:t>
      </w:r>
      <w:r>
        <w:rPr>
          <w:w w:val="105"/>
          <w:sz w:val="17"/>
        </w:rPr>
        <w:t>Documentação</w:t>
      </w:r>
      <w:r>
        <w:rPr>
          <w:spacing w:val="-10"/>
          <w:w w:val="105"/>
          <w:sz w:val="17"/>
        </w:rPr>
        <w:t xml:space="preserve"> </w:t>
      </w:r>
      <w:r>
        <w:rPr>
          <w:w w:val="105"/>
          <w:sz w:val="17"/>
        </w:rPr>
        <w:t>exigida</w:t>
      </w:r>
      <w:r>
        <w:rPr>
          <w:spacing w:val="-10"/>
          <w:w w:val="105"/>
          <w:sz w:val="17"/>
        </w:rPr>
        <w:t xml:space="preserve"> </w:t>
      </w:r>
      <w:r>
        <w:rPr>
          <w:w w:val="105"/>
          <w:sz w:val="17"/>
        </w:rPr>
        <w:t>para</w:t>
      </w:r>
      <w:r>
        <w:rPr>
          <w:spacing w:val="-10"/>
          <w:w w:val="105"/>
          <w:sz w:val="17"/>
        </w:rPr>
        <w:t xml:space="preserve"> </w:t>
      </w:r>
      <w:r>
        <w:rPr>
          <w:spacing w:val="-2"/>
          <w:w w:val="105"/>
          <w:sz w:val="17"/>
        </w:rPr>
        <w:t>Habilitação</w:t>
      </w:r>
    </w:p>
    <w:p w14:paraId="2C35F227">
      <w:pPr>
        <w:pStyle w:val="7"/>
        <w:numPr>
          <w:ilvl w:val="2"/>
          <w:numId w:val="25"/>
        </w:numPr>
        <w:tabs>
          <w:tab w:val="left" w:pos="986"/>
        </w:tabs>
        <w:spacing w:before="91" w:after="0" w:line="240" w:lineRule="auto"/>
        <w:ind w:left="986" w:right="0" w:hanging="600"/>
        <w:jc w:val="left"/>
        <w:rPr>
          <w:sz w:val="17"/>
        </w:rPr>
      </w:pPr>
      <w:r>
        <w:rPr>
          <w:w w:val="105"/>
          <w:sz w:val="17"/>
        </w:rPr>
        <w:t>ANEXO</w:t>
      </w:r>
      <w:r>
        <w:rPr>
          <w:spacing w:val="-10"/>
          <w:w w:val="105"/>
          <w:sz w:val="17"/>
        </w:rPr>
        <w:t xml:space="preserve"> </w:t>
      </w:r>
      <w:r>
        <w:rPr>
          <w:w w:val="105"/>
          <w:sz w:val="17"/>
        </w:rPr>
        <w:t>IV</w:t>
      </w:r>
      <w:r>
        <w:rPr>
          <w:spacing w:val="-12"/>
          <w:w w:val="105"/>
          <w:sz w:val="17"/>
        </w:rPr>
        <w:t xml:space="preserve"> </w:t>
      </w:r>
      <w:r>
        <w:rPr>
          <w:w w:val="105"/>
          <w:sz w:val="17"/>
        </w:rPr>
        <w:t>–</w:t>
      </w:r>
      <w:r>
        <w:rPr>
          <w:spacing w:val="-9"/>
          <w:w w:val="105"/>
          <w:sz w:val="17"/>
        </w:rPr>
        <w:t xml:space="preserve"> </w:t>
      </w:r>
      <w:r>
        <w:rPr>
          <w:w w:val="105"/>
          <w:sz w:val="17"/>
        </w:rPr>
        <w:t>Orçamento</w:t>
      </w:r>
      <w:r>
        <w:rPr>
          <w:spacing w:val="-9"/>
          <w:w w:val="105"/>
          <w:sz w:val="17"/>
        </w:rPr>
        <w:t xml:space="preserve"> </w:t>
      </w:r>
      <w:r>
        <w:rPr>
          <w:spacing w:val="-2"/>
          <w:w w:val="105"/>
          <w:sz w:val="17"/>
        </w:rPr>
        <w:t>estimado</w:t>
      </w:r>
    </w:p>
    <w:p w14:paraId="46CD71BB">
      <w:pPr>
        <w:pStyle w:val="7"/>
        <w:numPr>
          <w:ilvl w:val="2"/>
          <w:numId w:val="25"/>
        </w:numPr>
        <w:tabs>
          <w:tab w:val="left" w:pos="986"/>
        </w:tabs>
        <w:spacing w:before="92" w:after="0" w:line="240" w:lineRule="auto"/>
        <w:ind w:left="986" w:right="0" w:hanging="600"/>
        <w:jc w:val="left"/>
        <w:rPr>
          <w:sz w:val="17"/>
        </w:rPr>
      </w:pPr>
      <w:r>
        <w:rPr>
          <w:w w:val="105"/>
          <w:sz w:val="17"/>
        </w:rPr>
        <w:t>ANEXO</w:t>
      </w:r>
      <w:r>
        <w:rPr>
          <w:spacing w:val="-12"/>
          <w:w w:val="105"/>
          <w:sz w:val="17"/>
        </w:rPr>
        <w:t xml:space="preserve"> </w:t>
      </w:r>
      <w:r>
        <w:rPr>
          <w:w w:val="105"/>
          <w:sz w:val="17"/>
        </w:rPr>
        <w:t>V</w:t>
      </w:r>
      <w:r>
        <w:rPr>
          <w:spacing w:val="-11"/>
          <w:w w:val="105"/>
          <w:sz w:val="17"/>
        </w:rPr>
        <w:t xml:space="preserve"> </w:t>
      </w:r>
      <w:r>
        <w:rPr>
          <w:w w:val="105"/>
          <w:sz w:val="17"/>
        </w:rPr>
        <w:t>–Modelo</w:t>
      </w:r>
      <w:r>
        <w:rPr>
          <w:spacing w:val="-11"/>
          <w:w w:val="105"/>
          <w:sz w:val="17"/>
        </w:rPr>
        <w:t xml:space="preserve"> </w:t>
      </w:r>
      <w:r>
        <w:rPr>
          <w:w w:val="105"/>
          <w:sz w:val="17"/>
        </w:rPr>
        <w:t>de</w:t>
      </w:r>
      <w:r>
        <w:rPr>
          <w:spacing w:val="-10"/>
          <w:w w:val="105"/>
          <w:sz w:val="17"/>
        </w:rPr>
        <w:t xml:space="preserve"> </w:t>
      </w:r>
      <w:r>
        <w:rPr>
          <w:w w:val="105"/>
          <w:sz w:val="17"/>
        </w:rPr>
        <w:t>apresentação</w:t>
      </w:r>
      <w:r>
        <w:rPr>
          <w:spacing w:val="-10"/>
          <w:w w:val="105"/>
          <w:sz w:val="17"/>
        </w:rPr>
        <w:t xml:space="preserve"> </w:t>
      </w:r>
      <w:r>
        <w:rPr>
          <w:w w:val="105"/>
          <w:sz w:val="17"/>
        </w:rPr>
        <w:t>da</w:t>
      </w:r>
      <w:r>
        <w:rPr>
          <w:spacing w:val="-10"/>
          <w:w w:val="105"/>
          <w:sz w:val="17"/>
        </w:rPr>
        <w:t xml:space="preserve"> </w:t>
      </w:r>
      <w:r>
        <w:rPr>
          <w:spacing w:val="-2"/>
          <w:w w:val="105"/>
          <w:sz w:val="17"/>
        </w:rPr>
        <w:t>proposta</w:t>
      </w:r>
    </w:p>
    <w:p w14:paraId="11CBF606">
      <w:pPr>
        <w:pStyle w:val="7"/>
        <w:numPr>
          <w:ilvl w:val="2"/>
          <w:numId w:val="25"/>
        </w:numPr>
        <w:tabs>
          <w:tab w:val="left" w:pos="986"/>
        </w:tabs>
        <w:spacing w:before="91" w:after="0" w:line="240" w:lineRule="auto"/>
        <w:ind w:left="986" w:right="0" w:hanging="600"/>
        <w:jc w:val="left"/>
        <w:rPr>
          <w:sz w:val="17"/>
        </w:rPr>
      </w:pPr>
      <w:r>
        <w:rPr>
          <w:w w:val="105"/>
          <w:sz w:val="17"/>
        </w:rPr>
        <w:t>ANEXO</w:t>
      </w:r>
      <w:r>
        <w:rPr>
          <w:spacing w:val="-12"/>
          <w:w w:val="105"/>
          <w:sz w:val="17"/>
        </w:rPr>
        <w:t xml:space="preserve"> </w:t>
      </w:r>
      <w:r>
        <w:rPr>
          <w:w w:val="105"/>
          <w:sz w:val="17"/>
        </w:rPr>
        <w:t>VI</w:t>
      </w:r>
      <w:r>
        <w:rPr>
          <w:spacing w:val="-9"/>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Legal</w:t>
      </w:r>
      <w:r>
        <w:rPr>
          <w:spacing w:val="-9"/>
          <w:w w:val="105"/>
          <w:sz w:val="17"/>
        </w:rPr>
        <w:t xml:space="preserve"> </w:t>
      </w:r>
      <w:r>
        <w:rPr>
          <w:w w:val="105"/>
          <w:sz w:val="17"/>
        </w:rPr>
        <w:t>e</w:t>
      </w:r>
      <w:r>
        <w:rPr>
          <w:spacing w:val="-10"/>
          <w:w w:val="105"/>
          <w:sz w:val="17"/>
        </w:rPr>
        <w:t xml:space="preserve"> </w:t>
      </w:r>
      <w:r>
        <w:rPr>
          <w:w w:val="105"/>
          <w:sz w:val="17"/>
        </w:rPr>
        <w:t>dados</w:t>
      </w:r>
      <w:r>
        <w:rPr>
          <w:spacing w:val="-9"/>
          <w:w w:val="105"/>
          <w:sz w:val="17"/>
        </w:rPr>
        <w:t xml:space="preserve"> </w:t>
      </w:r>
      <w:r>
        <w:rPr>
          <w:spacing w:val="-2"/>
          <w:w w:val="105"/>
          <w:sz w:val="17"/>
        </w:rPr>
        <w:t>bancários</w:t>
      </w:r>
    </w:p>
    <w:p w14:paraId="026760F0">
      <w:pPr>
        <w:pStyle w:val="5"/>
        <w:spacing w:before="0"/>
        <w:ind w:left="0"/>
      </w:pPr>
    </w:p>
    <w:p w14:paraId="309B5CA8">
      <w:pPr>
        <w:pStyle w:val="5"/>
        <w:spacing w:before="0"/>
        <w:ind w:left="0"/>
      </w:pPr>
    </w:p>
    <w:p w14:paraId="4D5999AE">
      <w:pPr>
        <w:pStyle w:val="5"/>
        <w:spacing w:before="0"/>
        <w:ind w:left="0"/>
      </w:pPr>
    </w:p>
    <w:p w14:paraId="00EE0755">
      <w:pPr>
        <w:pStyle w:val="5"/>
        <w:spacing w:before="0"/>
        <w:ind w:left="0"/>
      </w:pPr>
    </w:p>
    <w:p w14:paraId="758C951B">
      <w:pPr>
        <w:pStyle w:val="5"/>
        <w:spacing w:before="0"/>
        <w:ind w:left="0"/>
      </w:pPr>
    </w:p>
    <w:p w14:paraId="236447DF">
      <w:pPr>
        <w:pStyle w:val="5"/>
        <w:spacing w:before="0"/>
        <w:ind w:left="0"/>
      </w:pPr>
    </w:p>
    <w:p w14:paraId="796CD7CD">
      <w:pPr>
        <w:pStyle w:val="5"/>
        <w:spacing w:before="0"/>
        <w:ind w:left="0"/>
      </w:pPr>
    </w:p>
    <w:p w14:paraId="2C2FCE05">
      <w:pPr>
        <w:pStyle w:val="5"/>
        <w:spacing w:before="0"/>
        <w:ind w:left="0"/>
      </w:pPr>
    </w:p>
    <w:p w14:paraId="61537E83">
      <w:pPr>
        <w:pStyle w:val="5"/>
        <w:spacing w:before="55"/>
        <w:ind w:left="0"/>
      </w:pPr>
    </w:p>
    <w:p w14:paraId="716ADC2A">
      <w:pPr>
        <w:pStyle w:val="5"/>
        <w:tabs>
          <w:tab w:val="left" w:pos="1414"/>
        </w:tabs>
        <w:spacing w:before="0"/>
        <w:ind w:left="0" w:right="27"/>
        <w:jc w:val="center"/>
      </w:pPr>
      <w:r>
        <w:rPr>
          <w:w w:val="105"/>
        </w:rPr>
        <w:t>Rio</w:t>
      </w:r>
      <w:r>
        <w:rPr>
          <w:spacing w:val="-3"/>
          <w:w w:val="105"/>
        </w:rPr>
        <w:t xml:space="preserve"> </w:t>
      </w:r>
      <w:r>
        <w:rPr>
          <w:w w:val="105"/>
        </w:rPr>
        <w:t>de</w:t>
      </w:r>
      <w:r>
        <w:rPr>
          <w:spacing w:val="-3"/>
          <w:w w:val="105"/>
        </w:rPr>
        <w:t xml:space="preserve"> </w:t>
      </w:r>
      <w:r>
        <w:rPr>
          <w:w w:val="105"/>
        </w:rPr>
        <w:t>Janeiro,</w:t>
      </w:r>
      <w:r>
        <w:rPr>
          <w:spacing w:val="-3"/>
          <w:w w:val="105"/>
        </w:rPr>
        <w:t xml:space="preserve"> </w:t>
      </w:r>
      <w:r>
        <w:rPr>
          <w:u w:val="single"/>
        </w:rPr>
        <w:tab/>
      </w:r>
      <w:r>
        <w:rPr>
          <w:w w:val="105"/>
        </w:rPr>
        <w:t>de</w:t>
      </w:r>
      <w:r>
        <w:rPr>
          <w:spacing w:val="-6"/>
          <w:w w:val="105"/>
        </w:rPr>
        <w:t xml:space="preserve"> </w:t>
      </w:r>
      <w:r>
        <w:rPr>
          <w:w w:val="105"/>
        </w:rPr>
        <w:t>maio</w:t>
      </w:r>
      <w:r>
        <w:rPr>
          <w:spacing w:val="-6"/>
          <w:w w:val="105"/>
        </w:rPr>
        <w:t xml:space="preserve"> </w:t>
      </w:r>
      <w:r>
        <w:rPr>
          <w:w w:val="105"/>
        </w:rPr>
        <w:t>de</w:t>
      </w:r>
      <w:r>
        <w:rPr>
          <w:spacing w:val="-5"/>
          <w:w w:val="105"/>
        </w:rPr>
        <w:t xml:space="preserve"> </w:t>
      </w:r>
      <w:r>
        <w:rPr>
          <w:spacing w:val="-2"/>
          <w:w w:val="105"/>
        </w:rPr>
        <w:t>2025.</w:t>
      </w:r>
    </w:p>
    <w:p w14:paraId="547ED870">
      <w:pPr>
        <w:pStyle w:val="5"/>
        <w:spacing w:before="0"/>
        <w:ind w:left="0"/>
        <w:rPr>
          <w:sz w:val="20"/>
        </w:rPr>
      </w:pPr>
    </w:p>
    <w:p w14:paraId="6D1CF837">
      <w:pPr>
        <w:pStyle w:val="5"/>
        <w:spacing w:before="87"/>
        <w:ind w:left="0"/>
        <w:rPr>
          <w:sz w:val="20"/>
        </w:rPr>
      </w:pPr>
      <w:r>
        <w:rPr>
          <w:sz w:val="20"/>
        </w:rPr>
        <mc:AlternateContent>
          <mc:Choice Requires="wps">
            <w:drawing>
              <wp:anchor distT="0" distB="0" distL="0" distR="0" simplePos="0" relativeHeight="251667456" behindDoc="1" locked="0" layoutInCell="1" allowOverlap="1">
                <wp:simplePos x="0" y="0"/>
                <wp:positionH relativeFrom="page">
                  <wp:posOffset>3799840</wp:posOffset>
                </wp:positionH>
                <wp:positionV relativeFrom="paragraph">
                  <wp:posOffset>216535</wp:posOffset>
                </wp:positionV>
                <wp:extent cx="246761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2467610" cy="1270"/>
                        </a:xfrm>
                        <a:custGeom>
                          <a:avLst/>
                          <a:gdLst/>
                          <a:ahLst/>
                          <a:cxnLst/>
                          <a:rect l="l" t="t" r="r" b="b"/>
                          <a:pathLst>
                            <a:path w="2467610">
                              <a:moveTo>
                                <a:pt x="0" y="0"/>
                              </a:moveTo>
                              <a:lnTo>
                                <a:pt x="2467439"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299.2pt;margin-top:17.05pt;height:0.1pt;width:194.3pt;mso-position-horizontal-relative:page;mso-wrap-distance-bottom:0pt;mso-wrap-distance-top:0pt;z-index:-251649024;mso-width-relative:page;mso-height-relative:page;" filled="f" stroked="t" coordsize="2467610,1" o:gfxdata="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14gmzYAAAACQEAAA8AAAAA&#10;AAAAAQAgAAAAIgAAAGRycy9kb3ducmV2LnhtbFBLAQIUABQAAAAIAIdO4kDaicywFAIAAHoEAAAO&#10;AAAAAAAAAAEAIAAAACcBAABkcnMvZTJvRG9jLnhtbFBLBQYAAAAABgAGAFkBAACtBQAAAAA=&#10;" path="m0,0l2467439,0e">
                <v:fill on="f" focussize="0,0"/>
                <v:stroke weight="0.358425196850394pt" color="#000000" joinstyle="round"/>
                <v:imagedata o:title=""/>
                <o:lock v:ext="edit" aspectratio="f"/>
                <v:textbox inset="0mm,0mm,0mm,0mm"/>
                <w10:wrap type="topAndBottom"/>
              </v:shape>
            </w:pict>
          </mc:Fallback>
        </mc:AlternateContent>
      </w:r>
    </w:p>
    <w:p w14:paraId="3489357F">
      <w:pPr>
        <w:pStyle w:val="5"/>
        <w:spacing w:before="90"/>
        <w:ind w:left="41" w:right="27"/>
        <w:jc w:val="center"/>
      </w:pPr>
      <w:r>
        <w:rPr>
          <w:w w:val="105"/>
        </w:rPr>
        <w:t>Marcia</w:t>
      </w:r>
      <w:r>
        <w:rPr>
          <w:spacing w:val="-10"/>
          <w:w w:val="105"/>
        </w:rPr>
        <w:t xml:space="preserve"> </w:t>
      </w:r>
      <w:r>
        <w:rPr>
          <w:w w:val="105"/>
        </w:rPr>
        <w:t>Carvalho</w:t>
      </w:r>
      <w:r>
        <w:rPr>
          <w:spacing w:val="-10"/>
          <w:w w:val="105"/>
        </w:rPr>
        <w:t xml:space="preserve"> </w:t>
      </w:r>
      <w:r>
        <w:rPr>
          <w:w w:val="105"/>
        </w:rPr>
        <w:t>da</w:t>
      </w:r>
      <w:r>
        <w:rPr>
          <w:spacing w:val="-9"/>
          <w:w w:val="105"/>
        </w:rPr>
        <w:t xml:space="preserve"> </w:t>
      </w:r>
      <w:r>
        <w:rPr>
          <w:spacing w:val="-2"/>
          <w:w w:val="105"/>
        </w:rPr>
        <w:t>Cunha</w:t>
      </w:r>
    </w:p>
    <w:p w14:paraId="0B8373EB">
      <w:pPr>
        <w:pStyle w:val="5"/>
        <w:spacing w:before="91"/>
        <w:ind w:left="41" w:right="27"/>
        <w:jc w:val="center"/>
      </w:pPr>
      <w:r>
        <w:rPr>
          <w:w w:val="105"/>
        </w:rPr>
        <w:t>Ordenadora</w:t>
      </w:r>
      <w:r>
        <w:rPr>
          <w:spacing w:val="-10"/>
          <w:w w:val="105"/>
        </w:rPr>
        <w:t xml:space="preserve"> </w:t>
      </w:r>
      <w:r>
        <w:rPr>
          <w:w w:val="105"/>
        </w:rPr>
        <w:t>de</w:t>
      </w:r>
      <w:r>
        <w:rPr>
          <w:spacing w:val="-10"/>
          <w:w w:val="105"/>
        </w:rPr>
        <w:t xml:space="preserve"> </w:t>
      </w:r>
      <w:r>
        <w:rPr>
          <w:w w:val="105"/>
        </w:rPr>
        <w:t>Despesas</w:t>
      </w:r>
      <w:r>
        <w:rPr>
          <w:spacing w:val="-9"/>
          <w:w w:val="105"/>
        </w:rPr>
        <w:t xml:space="preserve"> </w:t>
      </w:r>
      <w:r>
        <w:rPr>
          <w:w w:val="105"/>
        </w:rPr>
        <w:t>–</w:t>
      </w:r>
      <w:r>
        <w:rPr>
          <w:spacing w:val="-10"/>
          <w:w w:val="105"/>
        </w:rPr>
        <w:t xml:space="preserve"> </w:t>
      </w:r>
      <w:r>
        <w:rPr>
          <w:spacing w:val="-4"/>
          <w:w w:val="105"/>
        </w:rPr>
        <w:t>UERJ</w:t>
      </w:r>
    </w:p>
    <w:p w14:paraId="59BA2B13">
      <w:pPr>
        <w:pStyle w:val="5"/>
        <w:spacing w:after="0"/>
        <w:jc w:val="center"/>
        <w:sectPr>
          <w:pgSz w:w="15840" w:h="24480"/>
          <w:pgMar w:top="500" w:right="360" w:bottom="280" w:left="360" w:header="720" w:footer="720" w:gutter="0"/>
          <w:cols w:space="720" w:num="1"/>
        </w:sectPr>
      </w:pPr>
    </w:p>
    <w:p w14:paraId="66D126AC">
      <w:pPr>
        <w:pStyle w:val="5"/>
        <w:spacing w:before="0" w:line="22" w:lineRule="exact"/>
        <w:ind w:left="298"/>
        <w:rPr>
          <w:sz w:val="2"/>
        </w:rPr>
      </w:pPr>
      <w:r>
        <w:rPr>
          <w:sz w:val="2"/>
        </w:rPr>
        <mc:AlternateContent>
          <mc:Choice Requires="wpg">
            <w:drawing>
              <wp:inline distT="0" distB="0" distL="0" distR="0">
                <wp:extent cx="9232265" cy="13970"/>
                <wp:effectExtent l="9525" t="0" r="0" b="4445"/>
                <wp:docPr id="7" name="Group 7"/>
                <wp:cNvGraphicFramePr/>
                <a:graphic xmlns:a="http://schemas.openxmlformats.org/drawingml/2006/main">
                  <a:graphicData uri="http://schemas.microsoft.com/office/word/2010/wordprocessingGroup">
                    <wpg:wgp>
                      <wpg:cNvGrpSpPr/>
                      <wpg:grpSpPr>
                        <a:xfrm>
                          <a:off x="0" y="0"/>
                          <a:ext cx="9232265" cy="14604"/>
                          <a:chOff x="0" y="0"/>
                          <a:chExt cx="9232265" cy="14604"/>
                        </a:xfrm>
                      </wpg:grpSpPr>
                      <wps:wsp>
                        <wps:cNvPr id="8" name="Graphic 8"/>
                        <wps:cNvSpPr/>
                        <wps:spPr>
                          <a:xfrm>
                            <a:off x="0" y="0"/>
                            <a:ext cx="9232265" cy="7620"/>
                          </a:xfrm>
                          <a:custGeom>
                            <a:avLst/>
                            <a:gdLst/>
                            <a:ahLst/>
                            <a:cxnLst/>
                            <a:rect l="l" t="t" r="r" b="b"/>
                            <a:pathLst>
                              <a:path w="9232265" h="7620">
                                <a:moveTo>
                                  <a:pt x="9231868" y="7009"/>
                                </a:moveTo>
                                <a:lnTo>
                                  <a:pt x="0" y="7009"/>
                                </a:lnTo>
                                <a:lnTo>
                                  <a:pt x="0" y="0"/>
                                </a:lnTo>
                                <a:lnTo>
                                  <a:pt x="9231868" y="0"/>
                                </a:lnTo>
                                <a:lnTo>
                                  <a:pt x="9231868" y="7009"/>
                                </a:lnTo>
                                <a:close/>
                              </a:path>
                            </a:pathLst>
                          </a:custGeom>
                          <a:solidFill>
                            <a:srgbClr val="999999"/>
                          </a:solidFill>
                        </wps:spPr>
                        <wps:bodyPr wrap="square" lIns="0" tIns="0" rIns="0" bIns="0" rtlCol="0">
                          <a:noAutofit/>
                        </wps:bodyPr>
                      </wps:wsp>
                      <wps:wsp>
                        <wps:cNvPr id="9" name="Graphic 9"/>
                        <wps:cNvSpPr/>
                        <wps:spPr>
                          <a:xfrm>
                            <a:off x="-7" y="-2"/>
                            <a:ext cx="9232265" cy="14604"/>
                          </a:xfrm>
                          <a:custGeom>
                            <a:avLst/>
                            <a:gdLst/>
                            <a:ahLst/>
                            <a:cxnLst/>
                            <a:rect l="l" t="t" r="r" b="b"/>
                            <a:pathLst>
                              <a:path w="9232265" h="14604">
                                <a:moveTo>
                                  <a:pt x="9231871" y="0"/>
                                </a:moveTo>
                                <a:lnTo>
                                  <a:pt x="9224861" y="7010"/>
                                </a:lnTo>
                                <a:lnTo>
                                  <a:pt x="0" y="7010"/>
                                </a:lnTo>
                                <a:lnTo>
                                  <a:pt x="0" y="14020"/>
                                </a:lnTo>
                                <a:lnTo>
                                  <a:pt x="9224861" y="14020"/>
                                </a:lnTo>
                                <a:lnTo>
                                  <a:pt x="9231871" y="14020"/>
                                </a:lnTo>
                                <a:lnTo>
                                  <a:pt x="9231871" y="7010"/>
                                </a:lnTo>
                                <a:lnTo>
                                  <a:pt x="9231871" y="0"/>
                                </a:lnTo>
                                <a:close/>
                              </a:path>
                            </a:pathLst>
                          </a:custGeom>
                          <a:solidFill>
                            <a:srgbClr val="EDEDED"/>
                          </a:solidFill>
                        </wps:spPr>
                        <wps:bodyPr wrap="square" lIns="0" tIns="0" rIns="0" bIns="0" rtlCol="0">
                          <a:noAutofit/>
                        </wps:bodyPr>
                      </wps:wsp>
                      <wps:wsp>
                        <wps:cNvPr id="10" name="Graphic 10"/>
                        <wps:cNvSpPr/>
                        <wps:spPr>
                          <a:xfrm>
                            <a:off x="0" y="0"/>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wpg:wgp>
                  </a:graphicData>
                </a:graphic>
              </wp:inline>
            </w:drawing>
          </mc:Choice>
          <mc:Fallback>
            <w:pict>
              <v:group id="Group 7" o:spid="_x0000_s1026" o:spt="203" style="height:1.1pt;width:726.95pt;" coordsize="9232265,14604" o:gfxdata="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OnuzDNUAAAAEAQAADwAAAAAAAAABACAAAAAiAAAA&#10;ZHJzL2Rvd25yZXYueG1sUEsBAhQAFAAAAAgAh07iQNq/Xa8nAwAAjwwAAA4AAAAAAAAAAQAgAAAA&#10;JAEAAGRycy9lMm9Eb2MueG1sUEsFBgAAAAAGAAYAWQEAAL0GAAAAAA==&#10;">
                <o:lock v:ext="edit" aspectratio="f"/>
                <v:shape id="Graphic 8" o:spid="_x0000_s1026" o:spt="100" style="position:absolute;left:0;top:0;height:7620;width:9232265;" fillcolor="#999999" filled="t" stroked="f" coordsize="9232265,7620" o:gfxdata="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3VMaugAAANoA&#10;AAAPAAAAAAAAAAEAIAAAACIAAABkcnMvZG93bnJldi54bWxQSwECFAAUAAAACACHTuJAMy8FnjsA&#10;AAA5AAAAEAAAAAAAAAABACAAAAAJAQAAZHJzL3NoYXBleG1sLnhtbFBLBQYAAAAABgAGAFsBAACz&#10;AwAAAAA=&#10;" path="m9231868,7009l0,7009,0,0,9231868,0,9231868,7009xe">
                  <v:fill on="t" focussize="0,0"/>
                  <v:stroke on="f"/>
                  <v:imagedata o:title=""/>
                  <o:lock v:ext="edit" aspectratio="f"/>
                  <v:textbox inset="0mm,0mm,0mm,0mm"/>
                </v:shape>
                <v:shape id="Graphic 9" o:spid="_x0000_s1026" o:spt="100" style="position:absolute;left:-7;top:-2;height:14604;width:9232265;" fillcolor="#EDEDED" filled="t" stroked="f" coordsize="9232265,14604" o:gfxdata="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uu3b4A&#10;AADaAAAADwAAAAAAAAABACAAAAAiAAAAZHJzL2Rvd25yZXYueG1sUEsBAhQAFAAAAAgAh07iQDMv&#10;BZ47AAAAOQAAABAAAAAAAAAAAQAgAAAADQEAAGRycy9zaGFwZXhtbC54bWxQSwUGAAAAAAYABgBb&#10;AQAAtwMAAAAA&#10;" path="m9231871,0l9224861,7010,0,7010,0,14020,9224861,14020,9231871,14020,9231871,7010,9231871,0xe">
                  <v:fill on="t" focussize="0,0"/>
                  <v:stroke on="f"/>
                  <v:imagedata o:title=""/>
                  <o:lock v:ext="edit" aspectratio="f"/>
                  <v:textbox inset="0mm,0mm,0mm,0mm"/>
                </v:shape>
                <v:shape id="Graphic 10" o:spid="_x0000_s1026" o:spt="100" style="position:absolute;left:0;top:0;height:14604;width:7620;" fillcolor="#999999" filled="t" stroked="f" coordsize="7620,14604" o:gfxdata="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IUQG/&#10;AAAA2wAAAA8AAAAAAAAAAQAgAAAAIgAAAGRycy9kb3ducmV2LnhtbFBLAQIUABQAAAAIAIdO4kAz&#10;LwWeOwAAADkAAAAQAAAAAAAAAAEAIAAAAA4BAABkcnMvc2hhcGV4bWwueG1sUEsFBgAAAAAGAAYA&#10;WwEAALgDAAAAAA==&#10;" path="m0,14019l0,0,7009,0,7009,7009,0,14019xe">
                  <v:fill on="t" focussize="0,0"/>
                  <v:stroke on="f"/>
                  <v:imagedata o:title=""/>
                  <o:lock v:ext="edit" aspectratio="f"/>
                  <v:textbox inset="0mm,0mm,0mm,0mm"/>
                </v:shape>
                <w10:wrap type="none"/>
                <w10:anchorlock/>
              </v:group>
            </w:pict>
          </mc:Fallback>
        </mc:AlternateContent>
      </w:r>
    </w:p>
    <w:p w14:paraId="09CAC0C3">
      <w:pPr>
        <w:pStyle w:val="5"/>
        <w:spacing w:before="58"/>
        <w:ind w:left="0"/>
        <w:rPr>
          <w:sz w:val="16"/>
        </w:rPr>
      </w:pPr>
    </w:p>
    <w:p w14:paraId="146F2C10">
      <w:pPr>
        <w:spacing w:before="1" w:line="244" w:lineRule="auto"/>
        <w:ind w:left="1358" w:right="457" w:firstLine="0"/>
        <w:jc w:val="left"/>
        <w:rPr>
          <w:rFonts w:ascii="Calibri" w:hAnsi="Calibri"/>
          <w:sz w:val="16"/>
        </w:rPr>
      </w:pPr>
      <w:r>
        <w:rPr>
          <w:rFonts w:ascii="Calibri" w:hAnsi="Calibri"/>
          <w:sz w:val="16"/>
        </w:rPr>
        <w:drawing>
          <wp:anchor distT="0" distB="0" distL="0" distR="0" simplePos="0" relativeHeight="251662336" behindDoc="0" locked="0" layoutInCell="1" allowOverlap="1">
            <wp:simplePos x="0" y="0"/>
            <wp:positionH relativeFrom="page">
              <wp:posOffset>438785</wp:posOffset>
            </wp:positionH>
            <wp:positionV relativeFrom="paragraph">
              <wp:posOffset>-98425</wp:posOffset>
            </wp:positionV>
            <wp:extent cx="623570" cy="420370"/>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623869" cy="420586"/>
                    </a:xfrm>
                    <a:prstGeom prst="rect">
                      <a:avLst/>
                    </a:prstGeom>
                  </pic:spPr>
                </pic:pic>
              </a:graphicData>
            </a:graphic>
          </wp:anchor>
        </w:drawing>
      </w:r>
      <w:r>
        <w:rPr>
          <w:rFonts w:ascii="Calibri" w:hAnsi="Calibri"/>
          <w:sz w:val="16"/>
        </w:rPr>
        <w:t xml:space="preserve">Documento assinado eletronicamente por </w:t>
      </w:r>
      <w:r>
        <w:rPr>
          <w:rFonts w:ascii="Calibri" w:hAnsi="Calibri"/>
          <w:b/>
          <w:sz w:val="16"/>
        </w:rPr>
        <w:t>Márcia Carvalho da Cunha</w:t>
      </w:r>
      <w:r>
        <w:rPr>
          <w:rFonts w:ascii="Calibri" w:hAnsi="Calibri"/>
          <w:sz w:val="16"/>
        </w:rPr>
        <w:t xml:space="preserve">, </w:t>
      </w:r>
      <w:r>
        <w:rPr>
          <w:rFonts w:ascii="Calibri" w:hAnsi="Calibri"/>
          <w:b/>
          <w:sz w:val="16"/>
        </w:rPr>
        <w:t>Diretor(a) de Administração Financeira</w:t>
      </w:r>
      <w:r>
        <w:rPr>
          <w:rFonts w:ascii="Calibri" w:hAnsi="Calibri"/>
          <w:sz w:val="16"/>
        </w:rPr>
        <w:t>, em 02/06/2025, às 12:06, conforme horário oficial de Brasília, com fundamento nos art. 28º</w:t>
      </w:r>
      <w:r>
        <w:rPr>
          <w:rFonts w:ascii="Calibri" w:hAnsi="Calibri"/>
          <w:spacing w:val="40"/>
          <w:sz w:val="16"/>
        </w:rPr>
        <w:t xml:space="preserve"> </w:t>
      </w:r>
      <w:r>
        <w:rPr>
          <w:rFonts w:ascii="Calibri" w:hAnsi="Calibri"/>
          <w:sz w:val="16"/>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6"/>
          <w:u w:val="single" w:color="0000ED"/>
        </w:rPr>
        <w:t>Decreto nº 48.209, de 19 de setembro de 2022</w:t>
      </w:r>
      <w:r>
        <w:rPr>
          <w:rFonts w:ascii="Calibri" w:hAnsi="Calibri"/>
          <w:color w:val="0000ED"/>
          <w:sz w:val="16"/>
          <w:u w:val="single" w:color="0000ED"/>
        </w:rPr>
        <w:fldChar w:fldCharType="end"/>
      </w:r>
      <w:r>
        <w:rPr>
          <w:rFonts w:ascii="Calibri" w:hAnsi="Calibri"/>
          <w:color w:val="0000ED"/>
          <w:sz w:val="16"/>
        </w:rPr>
        <w:t xml:space="preserve"> </w:t>
      </w:r>
      <w:r>
        <w:rPr>
          <w:rFonts w:ascii="Calibri" w:hAnsi="Calibri"/>
          <w:sz w:val="16"/>
        </w:rPr>
        <w:t xml:space="preserve">e no art. 4º do </w:t>
      </w:r>
      <w:r>
        <w:fldChar w:fldCharType="begin"/>
      </w:r>
      <w:r>
        <w:instrText xml:space="preserve"> HYPERLINK "https://www.rj.gov.br/proderj/node/1115" \h </w:instrText>
      </w:r>
      <w:r>
        <w:fldChar w:fldCharType="separate"/>
      </w:r>
      <w:r>
        <w:rPr>
          <w:rFonts w:ascii="Calibri" w:hAnsi="Calibri"/>
          <w:color w:val="0000ED"/>
          <w:sz w:val="16"/>
          <w:u w:val="single" w:color="0000ED"/>
        </w:rPr>
        <w:t>Decreto nº 48.013, de 04 de abril de 2022</w:t>
      </w:r>
      <w:r>
        <w:rPr>
          <w:rFonts w:ascii="Calibri" w:hAnsi="Calibri"/>
          <w:color w:val="0000ED"/>
          <w:sz w:val="16"/>
          <w:u w:val="single" w:color="0000ED"/>
        </w:rPr>
        <w:fldChar w:fldCharType="end"/>
      </w:r>
      <w:r>
        <w:rPr>
          <w:rFonts w:ascii="Calibri" w:hAnsi="Calibri"/>
          <w:sz w:val="16"/>
        </w:rPr>
        <w:t>.</w:t>
      </w:r>
    </w:p>
    <w:p w14:paraId="7DB9D95A">
      <w:pPr>
        <w:pStyle w:val="5"/>
        <w:spacing w:before="1"/>
        <w:ind w:left="0"/>
        <w:rPr>
          <w:rFonts w:ascii="Calibri"/>
          <w:sz w:val="13"/>
        </w:rPr>
      </w:pPr>
      <w:r>
        <w:rPr>
          <w:rFonts w:ascii="Calibri"/>
          <w:sz w:val="13"/>
        </w:rPr>
        <mc:AlternateContent>
          <mc:Choice Requires="wpg">
            <w:drawing>
              <wp:anchor distT="0" distB="0" distL="0" distR="0" simplePos="0" relativeHeight="251668480" behindDoc="1" locked="0" layoutInCell="1" allowOverlap="1">
                <wp:simplePos x="0" y="0"/>
                <wp:positionH relativeFrom="page">
                  <wp:posOffset>417830</wp:posOffset>
                </wp:positionH>
                <wp:positionV relativeFrom="paragraph">
                  <wp:posOffset>116840</wp:posOffset>
                </wp:positionV>
                <wp:extent cx="9232265" cy="1460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232265" cy="14604"/>
                          <a:chOff x="0" y="0"/>
                          <a:chExt cx="9232265" cy="14604"/>
                        </a:xfrm>
                      </wpg:grpSpPr>
                      <wps:wsp>
                        <wps:cNvPr id="13" name="Graphic 13"/>
                        <wps:cNvSpPr/>
                        <wps:spPr>
                          <a:xfrm>
                            <a:off x="0" y="0"/>
                            <a:ext cx="9232265" cy="7620"/>
                          </a:xfrm>
                          <a:custGeom>
                            <a:avLst/>
                            <a:gdLst/>
                            <a:ahLst/>
                            <a:cxnLst/>
                            <a:rect l="l" t="t" r="r" b="b"/>
                            <a:pathLst>
                              <a:path w="9232265" h="7620">
                                <a:moveTo>
                                  <a:pt x="9231868" y="7009"/>
                                </a:moveTo>
                                <a:lnTo>
                                  <a:pt x="0" y="7009"/>
                                </a:lnTo>
                                <a:lnTo>
                                  <a:pt x="0" y="0"/>
                                </a:lnTo>
                                <a:lnTo>
                                  <a:pt x="9231868" y="0"/>
                                </a:lnTo>
                                <a:lnTo>
                                  <a:pt x="9231868" y="7009"/>
                                </a:lnTo>
                                <a:close/>
                              </a:path>
                            </a:pathLst>
                          </a:custGeom>
                          <a:solidFill>
                            <a:srgbClr val="999999"/>
                          </a:solidFill>
                        </wps:spPr>
                        <wps:bodyPr wrap="square" lIns="0" tIns="0" rIns="0" bIns="0" rtlCol="0">
                          <a:noAutofit/>
                        </wps:bodyPr>
                      </wps:wsp>
                      <wps:wsp>
                        <wps:cNvPr id="14" name="Graphic 14"/>
                        <wps:cNvSpPr/>
                        <wps:spPr>
                          <a:xfrm>
                            <a:off x="-7" y="7"/>
                            <a:ext cx="9232265" cy="14604"/>
                          </a:xfrm>
                          <a:custGeom>
                            <a:avLst/>
                            <a:gdLst/>
                            <a:ahLst/>
                            <a:cxnLst/>
                            <a:rect l="l" t="t" r="r" b="b"/>
                            <a:pathLst>
                              <a:path w="9232265" h="14604">
                                <a:moveTo>
                                  <a:pt x="9231871" y="0"/>
                                </a:moveTo>
                                <a:lnTo>
                                  <a:pt x="9224861" y="7010"/>
                                </a:lnTo>
                                <a:lnTo>
                                  <a:pt x="0" y="7010"/>
                                </a:lnTo>
                                <a:lnTo>
                                  <a:pt x="0" y="14020"/>
                                </a:lnTo>
                                <a:lnTo>
                                  <a:pt x="9224861" y="14020"/>
                                </a:lnTo>
                                <a:lnTo>
                                  <a:pt x="9231871" y="14020"/>
                                </a:lnTo>
                                <a:lnTo>
                                  <a:pt x="9231871" y="7010"/>
                                </a:lnTo>
                                <a:lnTo>
                                  <a:pt x="9231871" y="0"/>
                                </a:lnTo>
                                <a:close/>
                              </a:path>
                            </a:pathLst>
                          </a:custGeom>
                          <a:solidFill>
                            <a:srgbClr val="EDEDED"/>
                          </a:solidFill>
                        </wps:spPr>
                        <wps:bodyPr wrap="square" lIns="0" tIns="0" rIns="0" bIns="0" rtlCol="0">
                          <a:noAutofit/>
                        </wps:bodyPr>
                      </wps:wsp>
                      <wps:wsp>
                        <wps:cNvPr id="15" name="Graphic 15"/>
                        <wps:cNvSpPr/>
                        <wps:spPr>
                          <a:xfrm>
                            <a:off x="0" y="0"/>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32.9pt;margin-top:9.2pt;height:1.15pt;width:726.95pt;mso-position-horizontal-relative:page;mso-wrap-distance-bottom:0pt;mso-wrap-distance-top:0pt;z-index:-251648000;mso-width-relative:page;mso-height-relative:page;" coordsize="9232265,14604" o:gfxdata="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Azd0qdoAAAAJAQAADwAAAAAAAAABACAA&#10;AAAiAAAAZHJzL2Rvd25yZXYueG1sUEsBAhQAFAAAAAgAh07iQFMB1+4oAwAAlAwAAA4AAAAAAAAA&#10;AQAgAAAAKQEAAGRycy9lMm9Eb2MueG1sUEsFBgAAAAAGAAYAWQEAAMMGAAAAAA==&#10;">
                <o:lock v:ext="edit" aspectratio="f"/>
                <v:shape id="Graphic 13" o:spid="_x0000_s1026" o:spt="100" style="position:absolute;left:0;top:0;height:7620;width:9232265;" fillcolor="#999999" filled="t" stroked="f" coordsize="9232265,7620" o:gfxdata="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wfn0ugAAANsA&#10;AAAPAAAAAAAAAAEAIAAAACIAAABkcnMvZG93bnJldi54bWxQSwECFAAUAAAACACHTuJAMy8FnjsA&#10;AAA5AAAAEAAAAAAAAAABACAAAAAJAQAAZHJzL3NoYXBleG1sLnhtbFBLBQYAAAAABgAGAFsBAACz&#10;AwAAAAA=&#10;" path="m9231868,7009l0,7009,0,0,9231868,0,9231868,7009xe">
                  <v:fill on="t" focussize="0,0"/>
                  <v:stroke on="f"/>
                  <v:imagedata o:title=""/>
                  <o:lock v:ext="edit" aspectratio="f"/>
                  <v:textbox inset="0mm,0mm,0mm,0mm"/>
                </v:shape>
                <v:shape id="Graphic 14" o:spid="_x0000_s1026" o:spt="100" style="position:absolute;left:-7;top:7;height:14604;width:9232265;" fillcolor="#EDEDED" filled="t" stroked="f" coordsize="9232265,14604" o:gfxdata="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jQcvQAA&#10;ANsAAAAPAAAAAAAAAAEAIAAAACIAAABkcnMvZG93bnJldi54bWxQSwECFAAUAAAACACHTuJAMy8F&#10;njsAAAA5AAAAEAAAAAAAAAABACAAAAAMAQAAZHJzL3NoYXBleG1sLnhtbFBLBQYAAAAABgAGAFsB&#10;AAC2AwAAAAA=&#10;" path="m9231871,0l9224861,7010,0,7010,0,14020,9224861,14020,9231871,14020,9231871,7010,9231871,0xe">
                  <v:fill on="t" focussize="0,0"/>
                  <v:stroke on="f"/>
                  <v:imagedata o:title=""/>
                  <o:lock v:ext="edit" aspectratio="f"/>
                  <v:textbox inset="0mm,0mm,0mm,0mm"/>
                </v:shape>
                <v:shape id="Graphic 15" o:spid="_x0000_s1026" o:spt="100" style="position:absolute;left:0;top:0;height:14604;width:7620;" fillcolor="#999999" filled="t" stroked="f" coordsize="7620,14604" o:gfxdata="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ymbsAAADb&#10;AAAADwAAAAAAAAABACAAAAAiAAAAZHJzL2Rvd25yZXYueG1sUEsBAhQAFAAAAAgAh07iQDMvBZ47&#10;AAAAOQAAABAAAAAAAAAAAQAgAAAACgEAAGRycy9zaGFwZXhtbC54bWxQSwUGAAAAAAYABgBbAQAA&#10;tAMAAAAA&#10;" path="m0,14019l0,0,7009,0,7009,7009,0,14019xe">
                  <v:fill on="t" focussize="0,0"/>
                  <v:stroke on="f"/>
                  <v:imagedata o:title=""/>
                  <o:lock v:ext="edit" aspectratio="f"/>
                  <v:textbox inset="0mm,0mm,0mm,0mm"/>
                </v:shape>
                <w10:wrap type="topAndBottom"/>
              </v:group>
            </w:pict>
          </mc:Fallback>
        </mc:AlternateContent>
      </w:r>
      <w:r>
        <w:rPr>
          <w:rFonts w:ascii="Calibri"/>
          <w:sz w:val="13"/>
        </w:rPr>
        <mc:AlternateContent>
          <mc:Choice Requires="wpg">
            <w:drawing>
              <wp:anchor distT="0" distB="0" distL="0" distR="0" simplePos="0" relativeHeight="251668480" behindDoc="1" locked="0" layoutInCell="1" allowOverlap="1">
                <wp:simplePos x="0" y="0"/>
                <wp:positionH relativeFrom="page">
                  <wp:posOffset>424815</wp:posOffset>
                </wp:positionH>
                <wp:positionV relativeFrom="paragraph">
                  <wp:posOffset>193675</wp:posOffset>
                </wp:positionV>
                <wp:extent cx="9218295" cy="63119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218295" cy="631190"/>
                          <a:chOff x="0" y="0"/>
                          <a:chExt cx="9218295" cy="631190"/>
                        </a:xfrm>
                      </wpg:grpSpPr>
                      <wps:wsp>
                        <wps:cNvPr id="17" name="Graphic 17"/>
                        <wps:cNvSpPr/>
                        <wps:spPr>
                          <a:xfrm>
                            <a:off x="0" y="616859"/>
                            <a:ext cx="9218295" cy="7620"/>
                          </a:xfrm>
                          <a:custGeom>
                            <a:avLst/>
                            <a:gdLst/>
                            <a:ahLst/>
                            <a:cxnLst/>
                            <a:rect l="l" t="t" r="r" b="b"/>
                            <a:pathLst>
                              <a:path w="9218295" h="7620">
                                <a:moveTo>
                                  <a:pt x="9217848" y="7009"/>
                                </a:moveTo>
                                <a:lnTo>
                                  <a:pt x="0" y="7009"/>
                                </a:lnTo>
                                <a:lnTo>
                                  <a:pt x="0" y="0"/>
                                </a:lnTo>
                                <a:lnTo>
                                  <a:pt x="9217848" y="0"/>
                                </a:lnTo>
                                <a:lnTo>
                                  <a:pt x="9217848" y="7009"/>
                                </a:lnTo>
                                <a:close/>
                              </a:path>
                            </a:pathLst>
                          </a:custGeom>
                          <a:solidFill>
                            <a:srgbClr val="999999"/>
                          </a:solidFill>
                        </wps:spPr>
                        <wps:bodyPr wrap="square" lIns="0" tIns="0" rIns="0" bIns="0" rtlCol="0">
                          <a:noAutofit/>
                        </wps:bodyPr>
                      </wps:wsp>
                      <wps:wsp>
                        <wps:cNvPr id="18" name="Graphic 18"/>
                        <wps:cNvSpPr/>
                        <wps:spPr>
                          <a:xfrm>
                            <a:off x="-7" y="616865"/>
                            <a:ext cx="9218295" cy="14604"/>
                          </a:xfrm>
                          <a:custGeom>
                            <a:avLst/>
                            <a:gdLst/>
                            <a:ahLst/>
                            <a:cxnLst/>
                            <a:rect l="l" t="t" r="r" b="b"/>
                            <a:pathLst>
                              <a:path w="9218295" h="14604">
                                <a:moveTo>
                                  <a:pt x="9217850" y="0"/>
                                </a:moveTo>
                                <a:lnTo>
                                  <a:pt x="9210840" y="7010"/>
                                </a:lnTo>
                                <a:lnTo>
                                  <a:pt x="0" y="7010"/>
                                </a:lnTo>
                                <a:lnTo>
                                  <a:pt x="0" y="14020"/>
                                </a:lnTo>
                                <a:lnTo>
                                  <a:pt x="9210840" y="14020"/>
                                </a:lnTo>
                                <a:lnTo>
                                  <a:pt x="9217850" y="14020"/>
                                </a:lnTo>
                                <a:lnTo>
                                  <a:pt x="9217850" y="7010"/>
                                </a:lnTo>
                                <a:lnTo>
                                  <a:pt x="9217850" y="0"/>
                                </a:lnTo>
                                <a:close/>
                              </a:path>
                            </a:pathLst>
                          </a:custGeom>
                          <a:solidFill>
                            <a:srgbClr val="EDEDED"/>
                          </a:solidFill>
                        </wps:spPr>
                        <wps:bodyPr wrap="square" lIns="0" tIns="0" rIns="0" bIns="0" rtlCol="0">
                          <a:noAutofit/>
                        </wps:bodyPr>
                      </wps:wsp>
                      <wps:wsp>
                        <wps:cNvPr id="19" name="Graphic 19"/>
                        <wps:cNvSpPr/>
                        <wps:spPr>
                          <a:xfrm>
                            <a:off x="0" y="616859"/>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pic:pic xmlns:pic="http://schemas.openxmlformats.org/drawingml/2006/picture">
                        <pic:nvPicPr>
                          <pic:cNvPr id="20" name="Image 20" descr="QRCode Assinatura"/>
                          <pic:cNvPicPr/>
                        </pic:nvPicPr>
                        <pic:blipFill>
                          <a:blip r:embed="rId8" cstate="print"/>
                          <a:stretch>
                            <a:fillRect/>
                          </a:stretch>
                        </pic:blipFill>
                        <pic:spPr>
                          <a:xfrm>
                            <a:off x="28039" y="0"/>
                            <a:ext cx="574801" cy="574801"/>
                          </a:xfrm>
                          <a:prstGeom prst="rect">
                            <a:avLst/>
                          </a:prstGeom>
                        </pic:spPr>
                      </pic:pic>
                      <wps:wsp>
                        <wps:cNvPr id="21" name="Graphic 21"/>
                        <wps:cNvSpPr/>
                        <wps:spPr>
                          <a:xfrm>
                            <a:off x="3664268" y="266371"/>
                            <a:ext cx="19050" cy="7620"/>
                          </a:xfrm>
                          <a:custGeom>
                            <a:avLst/>
                            <a:gdLst/>
                            <a:ahLst/>
                            <a:cxnLst/>
                            <a:rect l="l" t="t" r="r" b="b"/>
                            <a:pathLst>
                              <a:path w="19050" h="7620">
                                <a:moveTo>
                                  <a:pt x="18936" y="7009"/>
                                </a:moveTo>
                                <a:lnTo>
                                  <a:pt x="0" y="7009"/>
                                </a:lnTo>
                                <a:lnTo>
                                  <a:pt x="0" y="0"/>
                                </a:lnTo>
                                <a:lnTo>
                                  <a:pt x="18936" y="0"/>
                                </a:lnTo>
                                <a:lnTo>
                                  <a:pt x="18936" y="7009"/>
                                </a:lnTo>
                                <a:close/>
                              </a:path>
                            </a:pathLst>
                          </a:custGeom>
                          <a:solidFill>
                            <a:srgbClr val="0000ED"/>
                          </a:solidFill>
                        </wps:spPr>
                        <wps:bodyPr wrap="square" lIns="0" tIns="0" rIns="0" bIns="0" rtlCol="0">
                          <a:noAutofit/>
                        </wps:bodyPr>
                      </wps:wsp>
                      <wps:wsp>
                        <wps:cNvPr id="22" name="Textbox 22"/>
                        <wps:cNvSpPr txBox="1"/>
                        <wps:spPr>
                          <a:xfrm>
                            <a:off x="0" y="0"/>
                            <a:ext cx="9218295" cy="631190"/>
                          </a:xfrm>
                          <a:prstGeom prst="rect">
                            <a:avLst/>
                          </a:prstGeom>
                        </wps:spPr>
                        <wps:txbx>
                          <w:txbxContent>
                            <w:p w14:paraId="5E567E6B">
                              <w:pPr>
                                <w:spacing w:before="60" w:line="240" w:lineRule="auto"/>
                                <w:rPr>
                                  <w:rFonts w:ascii="Calibri"/>
                                  <w:sz w:val="16"/>
                                </w:rPr>
                              </w:pPr>
                            </w:p>
                            <w:p w14:paraId="17646466">
                              <w:pPr>
                                <w:spacing w:before="0"/>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w:t>
                              </w:r>
                              <w:r>
                                <w:rPr>
                                  <w:rFonts w:ascii="Calibri" w:hAnsi="Calibri"/>
                                  <w:color w:val="0000ED"/>
                                  <w:sz w:val="16"/>
                                </w:rPr>
                                <w:t>rj.g</w:t>
                              </w:r>
                              <w:r>
                                <w:rPr>
                                  <w:rFonts w:ascii="Calibri" w:hAnsi="Calibri"/>
                                  <w:color w:val="0000ED"/>
                                  <w:sz w:val="16"/>
                                  <w:u w:val="single" w:color="0000ED"/>
                                </w:rPr>
                                <w:t>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4EFDC0D6">
                              <w:pPr>
                                <w:spacing w:before="4"/>
                                <w:ind w:left="1015" w:right="0" w:firstLine="0"/>
                                <w:jc w:val="left"/>
                                <w:rPr>
                                  <w:rFonts w:ascii="Calibri" w:hAnsi="Calibri"/>
                                  <w:sz w:val="16"/>
                                </w:rPr>
                              </w:pPr>
                              <w:r>
                                <w:rPr>
                                  <w:rFonts w:ascii="Calibri" w:hAnsi="Calibri"/>
                                  <w:b/>
                                  <w:sz w:val="16"/>
                                </w:rPr>
                                <w:t>101461287</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F8DA9AEE</w:t>
                              </w:r>
                              <w:r>
                                <w:rPr>
                                  <w:rFonts w:ascii="Calibri" w:hAnsi="Calibri"/>
                                  <w:spacing w:val="-2"/>
                                  <w:sz w:val="16"/>
                                </w:rPr>
                                <w:t>.</w:t>
                              </w:r>
                            </w:p>
                          </w:txbxContent>
                        </wps:txbx>
                        <wps:bodyPr wrap="square" lIns="0" tIns="0" rIns="0" bIns="0" rtlCol="0">
                          <a:noAutofit/>
                        </wps:bodyPr>
                      </wps:wsp>
                    </wpg:wgp>
                  </a:graphicData>
                </a:graphic>
              </wp:anchor>
            </w:drawing>
          </mc:Choice>
          <mc:Fallback>
            <w:pict>
              <v:group id="Group 16" o:spid="_x0000_s1026" o:spt="203" style="position:absolute;left:0pt;margin-left:33.45pt;margin-top:15.25pt;height:49.7pt;width:725.85pt;mso-position-horizontal-relative:page;mso-wrap-distance-bottom:0pt;mso-wrap-distance-top:0pt;z-index:-251648000;mso-width-relative:page;mso-height-relative:page;" coordsize="9218295,631190" o:gfxdata="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">
                <o:lock v:ext="edit" aspectratio="f"/>
                <v:shape id="Graphic 17" o:spid="_x0000_s1026" o:spt="100" style="position:absolute;left:0;top:616859;height:7620;width:9218295;" fillcolor="#999999" filled="t" stroked="f" coordsize="9218295,7620" o:gfxdata="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16oO5AAAA2wAA&#10;AA8AAAAAAAAAAQAgAAAAIgAAAGRycy9kb3ducmV2LnhtbFBLAQIUABQAAAAIAIdO4kAzLwWeOwAA&#10;ADkAAAAQAAAAAAAAAAEAIAAAAAgBAABkcnMvc2hhcGV4bWwueG1sUEsFBgAAAAAGAAYAWwEAALID&#10;AAAAAA==&#10;" path="m9217848,7009l0,7009,0,0,9217848,0,9217848,7009xe">
                  <v:fill on="t" focussize="0,0"/>
                  <v:stroke on="f"/>
                  <v:imagedata o:title=""/>
                  <o:lock v:ext="edit" aspectratio="f"/>
                  <v:textbox inset="0mm,0mm,0mm,0mm"/>
                </v:shape>
                <v:shape id="Graphic 18" o:spid="_x0000_s1026" o:spt="100" style="position:absolute;left:-7;top:616865;height:14604;width:9218295;" fillcolor="#EDEDED" filled="t" stroked="f" coordsize="9218295,14604" o:gfxdata="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4bRS/&#10;AAAA2wAAAA8AAAAAAAAAAQAgAAAAIgAAAGRycy9kb3ducmV2LnhtbFBLAQIUABQAAAAIAIdO4kAz&#10;LwWeOwAAADkAAAAQAAAAAAAAAAEAIAAAAA4BAABkcnMvc2hhcGV4bWwueG1sUEsFBgAAAAAGAAYA&#10;WwEAALgDAAAAAA==&#10;" path="m9217850,0l9210840,7010,0,7010,0,14020,9210840,14020,9217850,14020,9217850,7010,9217850,0xe">
                  <v:fill on="t" focussize="0,0"/>
                  <v:stroke on="f"/>
                  <v:imagedata o:title=""/>
                  <o:lock v:ext="edit" aspectratio="f"/>
                  <v:textbox inset="0mm,0mm,0mm,0mm"/>
                </v:shape>
                <v:shape id="Graphic 19" o:spid="_x0000_s1026" o:spt="100" style="position:absolute;left:0;top:616859;height:14604;width:7620;" fillcolor="#999999" filled="t" stroked="f" coordsize="7620,14604" o:gfxdata="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L4nLsAAADb&#10;AAAADwAAAAAAAAABACAAAAAiAAAAZHJzL2Rvd25yZXYueG1sUEsBAhQAFAAAAAgAh07iQDMvBZ47&#10;AAAAOQAAABAAAAAAAAAAAQAgAAAACgEAAGRycy9zaGFwZXhtbC54bWxQSwUGAAAAAAYABgBbAQAA&#10;tAMAAAAA&#10;" path="m0,14019l0,0,7009,0,7009,7009,0,14019xe">
                  <v:fill on="t" focussize="0,0"/>
                  <v:stroke on="f"/>
                  <v:imagedata o:title=""/>
                  <o:lock v:ext="edit" aspectratio="f"/>
                  <v:textbox inset="0mm,0mm,0mm,0mm"/>
                </v:shape>
                <v:shape id="Image 20" o:spid="_x0000_s1026" o:spt="75" alt="QRCode Assinatura" type="#_x0000_t75" style="position:absolute;left:28039;top:0;height:574801;width:574801;" filled="f" o:preferrelative="t" stroked="f" coordsize="21600,21600" o:gfxdata="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pYskrtAAAANsAAAAPAAAA&#10;AAAAAAEAIAAAACIAAABkcnMvZG93bnJldi54bWxQSwECFAAUAAAACACHTuJAMy8FnjsAAAA5AAAA&#10;EAAAAAAAAAABACAAAAADAQAAZHJzL3NoYXBleG1sLnhtbFBLBQYAAAAABgAGAFsBAACtAwAAAAA=&#10;">
                  <v:fill on="f" focussize="0,0"/>
                  <v:stroke on="f"/>
                  <v:imagedata r:id="rId8" o:title=""/>
                  <o:lock v:ext="edit" aspectratio="f"/>
                </v:shape>
                <v:shape id="Graphic 21" o:spid="_x0000_s1026" o:spt="100" style="position:absolute;left:3664268;top:266371;height:7620;width:19050;" fillcolor="#0000ED" filled="t" stroked="f" coordsize="19050,7620" o:gfxdata="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162X74A&#10;AADbAAAADwAAAAAAAAABACAAAAAiAAAAZHJzL2Rvd25yZXYueG1sUEsBAhQAFAAAAAgAh07iQDMv&#10;BZ47AAAAOQAAABAAAAAAAAAAAQAgAAAADQEAAGRycy9zaGFwZXhtbC54bWxQSwUGAAAAAAYABgBb&#10;AQAAtwMAAAAA&#10;" path="m18936,7009l0,7009,0,0,18936,0,18936,7009xe">
                  <v:fill on="t" focussize="0,0"/>
                  <v:stroke on="f"/>
                  <v:imagedata o:title=""/>
                  <o:lock v:ext="edit" aspectratio="f"/>
                  <v:textbox inset="0mm,0mm,0mm,0mm"/>
                </v:shape>
                <v:shape id="Textbox 22" o:spid="_x0000_s1026" o:spt="202" type="#_x0000_t202" style="position:absolute;left:0;top:0;height:631190;width:921829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E567E6B">
                        <w:pPr>
                          <w:spacing w:before="60" w:line="240" w:lineRule="auto"/>
                          <w:rPr>
                            <w:rFonts w:ascii="Calibri"/>
                            <w:sz w:val="16"/>
                          </w:rPr>
                        </w:pPr>
                      </w:p>
                      <w:p w14:paraId="17646466">
                        <w:pPr>
                          <w:spacing w:before="0"/>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w:t>
                        </w:r>
                        <w:r>
                          <w:rPr>
                            <w:rFonts w:ascii="Calibri" w:hAnsi="Calibri"/>
                            <w:color w:val="0000ED"/>
                            <w:sz w:val="16"/>
                          </w:rPr>
                          <w:t>rj.g</w:t>
                        </w:r>
                        <w:r>
                          <w:rPr>
                            <w:rFonts w:ascii="Calibri" w:hAnsi="Calibri"/>
                            <w:color w:val="0000ED"/>
                            <w:sz w:val="16"/>
                            <w:u w:val="single" w:color="0000ED"/>
                          </w:rPr>
                          <w:t>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4EFDC0D6">
                        <w:pPr>
                          <w:spacing w:before="4"/>
                          <w:ind w:left="1015" w:right="0" w:firstLine="0"/>
                          <w:jc w:val="left"/>
                          <w:rPr>
                            <w:rFonts w:ascii="Calibri" w:hAnsi="Calibri"/>
                            <w:sz w:val="16"/>
                          </w:rPr>
                        </w:pPr>
                        <w:r>
                          <w:rPr>
                            <w:rFonts w:ascii="Calibri" w:hAnsi="Calibri"/>
                            <w:b/>
                            <w:sz w:val="16"/>
                          </w:rPr>
                          <w:t>101461287</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F8DA9AEE</w:t>
                        </w:r>
                        <w:r>
                          <w:rPr>
                            <w:rFonts w:ascii="Calibri" w:hAnsi="Calibri"/>
                            <w:spacing w:val="-2"/>
                            <w:sz w:val="16"/>
                          </w:rPr>
                          <w:t>.</w:t>
                        </w:r>
                      </w:p>
                    </w:txbxContent>
                  </v:textbox>
                </v:shape>
                <w10:wrap type="topAndBottom"/>
              </v:group>
            </w:pict>
          </mc:Fallback>
        </mc:AlternateContent>
      </w:r>
    </w:p>
    <w:p w14:paraId="37773903">
      <w:pPr>
        <w:pStyle w:val="5"/>
        <w:spacing w:before="2"/>
        <w:ind w:left="0"/>
        <w:rPr>
          <w:rFonts w:ascii="Calibri"/>
          <w:sz w:val="6"/>
        </w:rPr>
      </w:pPr>
    </w:p>
    <w:p w14:paraId="68737998">
      <w:pPr>
        <w:pStyle w:val="5"/>
        <w:spacing w:before="190"/>
        <w:ind w:left="0"/>
        <w:rPr>
          <w:rFonts w:ascii="Calibri"/>
          <w:sz w:val="16"/>
        </w:rPr>
      </w:pPr>
    </w:p>
    <w:p w14:paraId="6484FBB6">
      <w:pPr>
        <w:spacing w:before="0"/>
        <w:ind w:left="41" w:right="27" w:firstLine="0"/>
        <w:jc w:val="center"/>
        <w:rPr>
          <w:b/>
          <w:sz w:val="19"/>
        </w:rPr>
      </w:pPr>
      <w:r>
        <w:rPr>
          <w:b/>
          <w:sz w:val="19"/>
        </w:rPr>
        <w:t>ANEXO</w:t>
      </w:r>
      <w:r>
        <w:rPr>
          <w:b/>
          <w:spacing w:val="-1"/>
          <w:sz w:val="19"/>
        </w:rPr>
        <w:t xml:space="preserve"> </w:t>
      </w:r>
      <w:r>
        <w:rPr>
          <w:b/>
          <w:sz w:val="19"/>
        </w:rPr>
        <w:t>I</w:t>
      </w:r>
      <w:r>
        <w:rPr>
          <w:b/>
          <w:spacing w:val="-1"/>
          <w:sz w:val="19"/>
        </w:rPr>
        <w:t xml:space="preserve"> </w:t>
      </w:r>
      <w:r>
        <w:rPr>
          <w:b/>
          <w:sz w:val="19"/>
        </w:rPr>
        <w:t>-</w:t>
      </w:r>
      <w:r>
        <w:rPr>
          <w:b/>
          <w:spacing w:val="-4"/>
          <w:sz w:val="19"/>
        </w:rPr>
        <w:t xml:space="preserve"> </w:t>
      </w:r>
      <w:r>
        <w:rPr>
          <w:b/>
          <w:sz w:val="19"/>
        </w:rPr>
        <w:t>TERMO</w:t>
      </w:r>
      <w:r>
        <w:rPr>
          <w:b/>
          <w:spacing w:val="-1"/>
          <w:sz w:val="19"/>
        </w:rPr>
        <w:t xml:space="preserve"> </w:t>
      </w:r>
      <w:r>
        <w:rPr>
          <w:b/>
          <w:sz w:val="19"/>
        </w:rPr>
        <w:t>DE REFERÊNCIA(DOCUMENTO</w:t>
      </w:r>
      <w:r>
        <w:rPr>
          <w:b/>
          <w:spacing w:val="-1"/>
          <w:sz w:val="19"/>
        </w:rPr>
        <w:t xml:space="preserve"> </w:t>
      </w:r>
      <w:r>
        <w:rPr>
          <w:b/>
          <w:sz w:val="19"/>
        </w:rPr>
        <w:t xml:space="preserve">SEI </w:t>
      </w:r>
      <w:r>
        <w:rPr>
          <w:b/>
          <w:spacing w:val="-2"/>
          <w:sz w:val="19"/>
        </w:rPr>
        <w:t>99286457)</w:t>
      </w:r>
    </w:p>
    <w:p w14:paraId="19C2D50E">
      <w:pPr>
        <w:pStyle w:val="5"/>
        <w:spacing w:before="0"/>
        <w:ind w:left="0"/>
        <w:rPr>
          <w:b/>
        </w:rPr>
      </w:pPr>
    </w:p>
    <w:p w14:paraId="4AAFE359">
      <w:pPr>
        <w:pStyle w:val="5"/>
        <w:spacing w:before="0"/>
        <w:ind w:left="0"/>
        <w:rPr>
          <w:b/>
        </w:rPr>
      </w:pPr>
    </w:p>
    <w:p w14:paraId="495361FB">
      <w:pPr>
        <w:pStyle w:val="5"/>
        <w:spacing w:before="30"/>
        <w:ind w:left="0"/>
        <w:rPr>
          <w:b/>
        </w:rPr>
      </w:pPr>
    </w:p>
    <w:p w14:paraId="13F8DBB1">
      <w:pPr>
        <w:pStyle w:val="2"/>
        <w:numPr>
          <w:ilvl w:val="0"/>
          <w:numId w:val="26"/>
        </w:numPr>
        <w:tabs>
          <w:tab w:val="left" w:pos="498"/>
        </w:tabs>
        <w:spacing w:before="1" w:after="0" w:line="240" w:lineRule="auto"/>
        <w:ind w:left="498" w:right="0" w:hanging="112"/>
        <w:jc w:val="left"/>
      </w:pPr>
      <w:r>
        <w:rPr>
          <w:w w:val="105"/>
        </w:rPr>
        <w:t>-</w:t>
      </w:r>
      <w:r>
        <w:rPr>
          <w:spacing w:val="-5"/>
          <w:w w:val="105"/>
        </w:rPr>
        <w:t xml:space="preserve"> </w:t>
      </w:r>
      <w:r>
        <w:rPr>
          <w:w w:val="105"/>
        </w:rPr>
        <w:t>DO</w:t>
      </w:r>
      <w:r>
        <w:rPr>
          <w:spacing w:val="-4"/>
          <w:w w:val="105"/>
        </w:rPr>
        <w:t xml:space="preserve"> </w:t>
      </w:r>
      <w:r>
        <w:rPr>
          <w:spacing w:val="-2"/>
          <w:w w:val="105"/>
        </w:rPr>
        <w:t>OBJETIVO:</w:t>
      </w:r>
    </w:p>
    <w:p w14:paraId="48ADF386">
      <w:pPr>
        <w:pStyle w:val="5"/>
        <w:spacing w:before="91" w:line="244" w:lineRule="auto"/>
        <w:ind w:right="369"/>
        <w:jc w:val="both"/>
      </w:pPr>
      <w:r>
        <w:rPr>
          <w:b/>
          <w:w w:val="105"/>
        </w:rPr>
        <w:t xml:space="preserve">1.1. </w:t>
      </w:r>
      <w:r>
        <w:rPr>
          <w:w w:val="105"/>
        </w:rPr>
        <w:t>O presente</w:t>
      </w:r>
      <w:r>
        <w:rPr>
          <w:spacing w:val="-1"/>
          <w:w w:val="105"/>
        </w:rPr>
        <w:t xml:space="preserve"> </w:t>
      </w:r>
      <w:r>
        <w:rPr>
          <w:w w:val="105"/>
        </w:rPr>
        <w:t>Termo tem por objetivo a aquisição de medicamentos para o Hospital Universitário Reitor Hésio Cordeiro (HURHC), em conformidade com a Lei nº 14.133/21 (Regulamenta o art. 37, inciso XXI, da Constituição Federal, que institui normas para licitações e Contratos da Administração Pública e dá outras providências), e o Decreto Estadual nº 48.816/2023 (Regulamenta a fase preparatória das contratações no âmbito do Estado do Rio de Janeiro).</w:t>
      </w:r>
    </w:p>
    <w:p w14:paraId="749FD975">
      <w:pPr>
        <w:pStyle w:val="5"/>
        <w:spacing w:before="178"/>
        <w:ind w:left="0"/>
      </w:pPr>
    </w:p>
    <w:p w14:paraId="4270FEA0">
      <w:pPr>
        <w:pStyle w:val="2"/>
        <w:numPr>
          <w:ilvl w:val="0"/>
          <w:numId w:val="26"/>
        </w:numPr>
        <w:tabs>
          <w:tab w:val="left" w:pos="566"/>
        </w:tabs>
        <w:spacing w:before="0" w:after="0" w:line="240" w:lineRule="auto"/>
        <w:ind w:left="566" w:right="0" w:hanging="180"/>
        <w:jc w:val="left"/>
      </w:pPr>
      <w:r>
        <w:rPr>
          <w:w w:val="105"/>
        </w:rPr>
        <w:t>–</w:t>
      </w:r>
      <w:r>
        <w:rPr>
          <w:spacing w:val="-8"/>
          <w:w w:val="105"/>
        </w:rPr>
        <w:t xml:space="preserve"> </w:t>
      </w:r>
      <w:r>
        <w:rPr>
          <w:w w:val="105"/>
        </w:rPr>
        <w:t>DA</w:t>
      </w:r>
      <w:r>
        <w:rPr>
          <w:spacing w:val="-11"/>
          <w:w w:val="105"/>
        </w:rPr>
        <w:t xml:space="preserve"> </w:t>
      </w:r>
      <w:r>
        <w:rPr>
          <w:spacing w:val="-2"/>
          <w:w w:val="105"/>
        </w:rPr>
        <w:t>JUSTIFICATIVA:</w:t>
      </w:r>
    </w:p>
    <w:p w14:paraId="4BF83CD7">
      <w:pPr>
        <w:pStyle w:val="7"/>
        <w:numPr>
          <w:ilvl w:val="1"/>
          <w:numId w:val="27"/>
        </w:numPr>
        <w:tabs>
          <w:tab w:val="left" w:pos="694"/>
        </w:tabs>
        <w:spacing w:before="91" w:after="0" w:line="240" w:lineRule="auto"/>
        <w:ind w:left="694" w:right="0" w:hanging="308"/>
        <w:jc w:val="left"/>
        <w:rPr>
          <w:sz w:val="17"/>
        </w:rPr>
      </w:pPr>
      <w:r>
        <w:rPr>
          <w:w w:val="105"/>
          <w:sz w:val="17"/>
        </w:rPr>
        <w:t>Justifica-se</w:t>
      </w:r>
      <w:r>
        <w:rPr>
          <w:spacing w:val="-11"/>
          <w:w w:val="105"/>
          <w:sz w:val="17"/>
        </w:rPr>
        <w:t xml:space="preserve"> </w:t>
      </w:r>
      <w:r>
        <w:rPr>
          <w:w w:val="105"/>
          <w:sz w:val="17"/>
        </w:rPr>
        <w:t>a</w:t>
      </w:r>
      <w:r>
        <w:rPr>
          <w:spacing w:val="-11"/>
          <w:w w:val="105"/>
          <w:sz w:val="17"/>
        </w:rPr>
        <w:t xml:space="preserve"> </w:t>
      </w:r>
      <w:r>
        <w:rPr>
          <w:w w:val="105"/>
          <w:sz w:val="17"/>
        </w:rPr>
        <w:t>aquisição</w:t>
      </w:r>
      <w:r>
        <w:rPr>
          <w:spacing w:val="-11"/>
          <w:w w:val="105"/>
          <w:sz w:val="17"/>
        </w:rPr>
        <w:t xml:space="preserve"> </w:t>
      </w:r>
      <w:r>
        <w:rPr>
          <w:w w:val="105"/>
          <w:sz w:val="17"/>
        </w:rPr>
        <w:t>por</w:t>
      </w:r>
      <w:r>
        <w:rPr>
          <w:spacing w:val="-11"/>
          <w:w w:val="105"/>
          <w:sz w:val="17"/>
        </w:rPr>
        <w:t xml:space="preserve"> </w:t>
      </w:r>
      <w:r>
        <w:rPr>
          <w:w w:val="105"/>
          <w:sz w:val="17"/>
        </w:rPr>
        <w:t>pregão</w:t>
      </w:r>
      <w:r>
        <w:rPr>
          <w:spacing w:val="-10"/>
          <w:w w:val="105"/>
          <w:sz w:val="17"/>
        </w:rPr>
        <w:t xml:space="preserve"> </w:t>
      </w:r>
      <w:r>
        <w:rPr>
          <w:w w:val="105"/>
          <w:sz w:val="17"/>
        </w:rPr>
        <w:t>eletrônico,</w:t>
      </w:r>
      <w:r>
        <w:rPr>
          <w:spacing w:val="-11"/>
          <w:w w:val="105"/>
          <w:sz w:val="17"/>
        </w:rPr>
        <w:t xml:space="preserve"> </w:t>
      </w:r>
      <w:r>
        <w:rPr>
          <w:spacing w:val="-2"/>
          <w:w w:val="105"/>
          <w:sz w:val="17"/>
        </w:rPr>
        <w:t>considerando:</w:t>
      </w:r>
    </w:p>
    <w:p w14:paraId="166961AF">
      <w:pPr>
        <w:pStyle w:val="7"/>
        <w:numPr>
          <w:ilvl w:val="2"/>
          <w:numId w:val="27"/>
        </w:numPr>
        <w:tabs>
          <w:tab w:val="left" w:pos="816"/>
        </w:tabs>
        <w:spacing w:before="92" w:after="0" w:line="240" w:lineRule="auto"/>
        <w:ind w:left="816" w:right="0" w:hanging="430"/>
        <w:jc w:val="left"/>
        <w:rPr>
          <w:sz w:val="17"/>
        </w:rPr>
      </w:pPr>
      <w:r>
        <w:rPr>
          <w:w w:val="105"/>
          <w:sz w:val="17"/>
        </w:rPr>
        <w:t>A</w:t>
      </w:r>
      <w:r>
        <w:rPr>
          <w:spacing w:val="-12"/>
          <w:w w:val="105"/>
          <w:sz w:val="17"/>
        </w:rPr>
        <w:t xml:space="preserve"> </w:t>
      </w:r>
      <w:r>
        <w:rPr>
          <w:w w:val="105"/>
          <w:sz w:val="17"/>
        </w:rPr>
        <w:t>necessidade</w:t>
      </w:r>
      <w:r>
        <w:rPr>
          <w:spacing w:val="-11"/>
          <w:w w:val="105"/>
          <w:sz w:val="17"/>
        </w:rPr>
        <w:t xml:space="preserve"> </w:t>
      </w:r>
      <w:r>
        <w:rPr>
          <w:w w:val="105"/>
          <w:sz w:val="17"/>
        </w:rPr>
        <w:t>em</w:t>
      </w:r>
      <w:r>
        <w:rPr>
          <w:spacing w:val="-11"/>
          <w:w w:val="105"/>
          <w:sz w:val="17"/>
        </w:rPr>
        <w:t xml:space="preserve"> </w:t>
      </w:r>
      <w:r>
        <w:rPr>
          <w:w w:val="105"/>
          <w:sz w:val="17"/>
        </w:rPr>
        <w:t>atender</w:t>
      </w:r>
      <w:r>
        <w:rPr>
          <w:spacing w:val="-11"/>
          <w:w w:val="105"/>
          <w:sz w:val="17"/>
        </w:rPr>
        <w:t xml:space="preserve"> </w:t>
      </w:r>
      <w:r>
        <w:rPr>
          <w:w w:val="105"/>
          <w:sz w:val="17"/>
        </w:rPr>
        <w:t>a</w:t>
      </w:r>
      <w:r>
        <w:rPr>
          <w:spacing w:val="-11"/>
          <w:w w:val="105"/>
          <w:sz w:val="17"/>
        </w:rPr>
        <w:t xml:space="preserve"> </w:t>
      </w:r>
      <w:r>
        <w:rPr>
          <w:w w:val="105"/>
          <w:sz w:val="17"/>
        </w:rPr>
        <w:t>demanda</w:t>
      </w:r>
      <w:r>
        <w:rPr>
          <w:spacing w:val="-10"/>
          <w:w w:val="105"/>
          <w:sz w:val="17"/>
        </w:rPr>
        <w:t xml:space="preserve"> </w:t>
      </w:r>
      <w:r>
        <w:rPr>
          <w:w w:val="105"/>
          <w:sz w:val="17"/>
        </w:rPr>
        <w:t>em</w:t>
      </w:r>
      <w:r>
        <w:rPr>
          <w:spacing w:val="-10"/>
          <w:w w:val="105"/>
          <w:sz w:val="17"/>
        </w:rPr>
        <w:t xml:space="preserve"> </w:t>
      </w:r>
      <w:r>
        <w:rPr>
          <w:w w:val="105"/>
          <w:sz w:val="17"/>
        </w:rPr>
        <w:t>doc</w:t>
      </w:r>
      <w:r>
        <w:rPr>
          <w:spacing w:val="-9"/>
          <w:w w:val="105"/>
          <w:sz w:val="17"/>
        </w:rPr>
        <w:t xml:space="preserve"> </w:t>
      </w:r>
      <w:r>
        <w:rPr>
          <w:w w:val="105"/>
          <w:sz w:val="17"/>
        </w:rPr>
        <w:t>99254704,</w:t>
      </w:r>
      <w:r>
        <w:rPr>
          <w:spacing w:val="-10"/>
          <w:w w:val="105"/>
          <w:sz w:val="17"/>
        </w:rPr>
        <w:t xml:space="preserve"> </w:t>
      </w:r>
      <w:r>
        <w:rPr>
          <w:w w:val="105"/>
          <w:sz w:val="17"/>
        </w:rPr>
        <w:t>bem</w:t>
      </w:r>
      <w:r>
        <w:rPr>
          <w:spacing w:val="-9"/>
          <w:w w:val="105"/>
          <w:sz w:val="17"/>
        </w:rPr>
        <w:t xml:space="preserve"> </w:t>
      </w:r>
      <w:r>
        <w:rPr>
          <w:w w:val="105"/>
          <w:sz w:val="17"/>
        </w:rPr>
        <w:t>como</w:t>
      </w:r>
      <w:r>
        <w:rPr>
          <w:spacing w:val="-10"/>
          <w:w w:val="105"/>
          <w:sz w:val="17"/>
        </w:rPr>
        <w:t xml:space="preserve"> </w:t>
      </w:r>
      <w:r>
        <w:rPr>
          <w:w w:val="105"/>
          <w:sz w:val="17"/>
        </w:rPr>
        <w:t>a</w:t>
      </w:r>
      <w:r>
        <w:rPr>
          <w:spacing w:val="-9"/>
          <w:w w:val="105"/>
          <w:sz w:val="17"/>
        </w:rPr>
        <w:t xml:space="preserve"> </w:t>
      </w:r>
      <w:r>
        <w:rPr>
          <w:w w:val="105"/>
          <w:sz w:val="17"/>
        </w:rPr>
        <w:t>atendimento</w:t>
      </w:r>
      <w:r>
        <w:rPr>
          <w:spacing w:val="-10"/>
          <w:w w:val="105"/>
          <w:sz w:val="17"/>
        </w:rPr>
        <w:t xml:space="preserve"> </w:t>
      </w:r>
      <w:r>
        <w:rPr>
          <w:w w:val="105"/>
          <w:sz w:val="17"/>
        </w:rPr>
        <w:t>da</w:t>
      </w:r>
      <w:r>
        <w:rPr>
          <w:spacing w:val="-10"/>
          <w:w w:val="105"/>
          <w:sz w:val="17"/>
        </w:rPr>
        <w:t xml:space="preserve"> </w:t>
      </w:r>
      <w:r>
        <w:rPr>
          <w:w w:val="105"/>
          <w:sz w:val="17"/>
        </w:rPr>
        <w:t>necessidade</w:t>
      </w:r>
      <w:r>
        <w:rPr>
          <w:spacing w:val="-9"/>
          <w:w w:val="105"/>
          <w:sz w:val="17"/>
        </w:rPr>
        <w:t xml:space="preserve"> </w:t>
      </w:r>
      <w:r>
        <w:rPr>
          <w:w w:val="105"/>
          <w:sz w:val="17"/>
        </w:rPr>
        <w:t>dos</w:t>
      </w:r>
      <w:r>
        <w:rPr>
          <w:spacing w:val="-10"/>
          <w:w w:val="105"/>
          <w:sz w:val="17"/>
        </w:rPr>
        <w:t xml:space="preserve"> </w:t>
      </w:r>
      <w:r>
        <w:rPr>
          <w:w w:val="105"/>
          <w:sz w:val="17"/>
        </w:rPr>
        <w:t>pacientes</w:t>
      </w:r>
      <w:r>
        <w:rPr>
          <w:spacing w:val="-9"/>
          <w:w w:val="105"/>
          <w:sz w:val="17"/>
        </w:rPr>
        <w:t xml:space="preserve"> </w:t>
      </w:r>
      <w:r>
        <w:rPr>
          <w:w w:val="105"/>
          <w:sz w:val="17"/>
        </w:rPr>
        <w:t>internados</w:t>
      </w:r>
      <w:r>
        <w:rPr>
          <w:spacing w:val="-10"/>
          <w:w w:val="105"/>
          <w:sz w:val="17"/>
        </w:rPr>
        <w:t xml:space="preserve"> </w:t>
      </w:r>
      <w:r>
        <w:rPr>
          <w:w w:val="105"/>
          <w:sz w:val="17"/>
        </w:rPr>
        <w:t>no</w:t>
      </w:r>
      <w:r>
        <w:rPr>
          <w:spacing w:val="-9"/>
          <w:w w:val="105"/>
          <w:sz w:val="17"/>
        </w:rPr>
        <w:t xml:space="preserve"> </w:t>
      </w:r>
      <w:r>
        <w:rPr>
          <w:w w:val="105"/>
          <w:sz w:val="17"/>
        </w:rPr>
        <w:t>referido</w:t>
      </w:r>
      <w:r>
        <w:rPr>
          <w:spacing w:val="-10"/>
          <w:w w:val="105"/>
          <w:sz w:val="17"/>
        </w:rPr>
        <w:t xml:space="preserve"> </w:t>
      </w:r>
      <w:r>
        <w:rPr>
          <w:spacing w:val="-2"/>
          <w:w w:val="105"/>
          <w:sz w:val="17"/>
        </w:rPr>
        <w:t>Hospital;</w:t>
      </w:r>
    </w:p>
    <w:p w14:paraId="6AE6F0EE">
      <w:pPr>
        <w:pStyle w:val="7"/>
        <w:numPr>
          <w:ilvl w:val="2"/>
          <w:numId w:val="27"/>
        </w:numPr>
        <w:tabs>
          <w:tab w:val="left" w:pos="826"/>
        </w:tabs>
        <w:spacing w:before="92" w:after="0" w:line="240" w:lineRule="auto"/>
        <w:ind w:left="826" w:right="0" w:hanging="440"/>
        <w:jc w:val="left"/>
        <w:rPr>
          <w:sz w:val="17"/>
        </w:rPr>
      </w:pPr>
      <w:r>
        <w:rPr>
          <w:w w:val="105"/>
          <w:sz w:val="17"/>
        </w:rPr>
        <w:t>O</w:t>
      </w:r>
      <w:r>
        <w:rPr>
          <w:spacing w:val="-10"/>
          <w:w w:val="105"/>
          <w:sz w:val="17"/>
        </w:rPr>
        <w:t xml:space="preserve"> </w:t>
      </w:r>
      <w:r>
        <w:rPr>
          <w:w w:val="105"/>
          <w:sz w:val="17"/>
        </w:rPr>
        <w:t>estudo</w:t>
      </w:r>
      <w:r>
        <w:rPr>
          <w:spacing w:val="-10"/>
          <w:w w:val="105"/>
          <w:sz w:val="17"/>
        </w:rPr>
        <w:t xml:space="preserve"> </w:t>
      </w:r>
      <w:r>
        <w:rPr>
          <w:w w:val="105"/>
          <w:sz w:val="17"/>
        </w:rPr>
        <w:t>técnico</w:t>
      </w:r>
      <w:r>
        <w:rPr>
          <w:spacing w:val="-10"/>
          <w:w w:val="105"/>
          <w:sz w:val="17"/>
        </w:rPr>
        <w:t xml:space="preserve"> </w:t>
      </w:r>
      <w:r>
        <w:rPr>
          <w:w w:val="105"/>
          <w:sz w:val="17"/>
        </w:rPr>
        <w:t>preliminar</w:t>
      </w:r>
      <w:r>
        <w:rPr>
          <w:spacing w:val="-10"/>
          <w:w w:val="105"/>
          <w:sz w:val="17"/>
        </w:rPr>
        <w:t xml:space="preserve"> </w:t>
      </w:r>
      <w:r>
        <w:rPr>
          <w:spacing w:val="-2"/>
          <w:w w:val="105"/>
          <w:sz w:val="17"/>
        </w:rPr>
        <w:t>99269260;</w:t>
      </w:r>
    </w:p>
    <w:p w14:paraId="5BC31A4B">
      <w:pPr>
        <w:pStyle w:val="5"/>
        <w:spacing w:before="91"/>
      </w:pPr>
      <w:r>
        <w:rPr>
          <w:w w:val="105"/>
        </w:rPr>
        <w:t>2.1.2.</w:t>
      </w:r>
      <w:r>
        <w:rPr>
          <w:spacing w:val="-12"/>
          <w:w w:val="105"/>
        </w:rPr>
        <w:t xml:space="preserve"> </w:t>
      </w:r>
      <w:r>
        <w:rPr>
          <w:w w:val="105"/>
        </w:rPr>
        <w:t>A</w:t>
      </w:r>
      <w:r>
        <w:rPr>
          <w:spacing w:val="-11"/>
          <w:w w:val="105"/>
        </w:rPr>
        <w:t xml:space="preserve"> </w:t>
      </w:r>
      <w:r>
        <w:rPr>
          <w:w w:val="105"/>
        </w:rPr>
        <w:t>continuidade</w:t>
      </w:r>
      <w:r>
        <w:rPr>
          <w:spacing w:val="-11"/>
          <w:w w:val="105"/>
        </w:rPr>
        <w:t xml:space="preserve"> </w:t>
      </w:r>
      <w:r>
        <w:rPr>
          <w:w w:val="105"/>
        </w:rPr>
        <w:t>do</w:t>
      </w:r>
      <w:r>
        <w:rPr>
          <w:spacing w:val="-11"/>
          <w:w w:val="105"/>
        </w:rPr>
        <w:t xml:space="preserve"> </w:t>
      </w:r>
      <w:r>
        <w:rPr>
          <w:w w:val="105"/>
        </w:rPr>
        <w:t>funcionamento</w:t>
      </w:r>
      <w:r>
        <w:rPr>
          <w:spacing w:val="-11"/>
          <w:w w:val="105"/>
        </w:rPr>
        <w:t xml:space="preserve"> </w:t>
      </w:r>
      <w:r>
        <w:rPr>
          <w:w w:val="105"/>
        </w:rPr>
        <w:t>da</w:t>
      </w:r>
      <w:r>
        <w:rPr>
          <w:spacing w:val="-11"/>
          <w:w w:val="105"/>
        </w:rPr>
        <w:t xml:space="preserve"> </w:t>
      </w:r>
      <w:r>
        <w:rPr>
          <w:w w:val="105"/>
        </w:rPr>
        <w:t>unidade</w:t>
      </w:r>
      <w:r>
        <w:rPr>
          <w:spacing w:val="-12"/>
          <w:w w:val="105"/>
        </w:rPr>
        <w:t xml:space="preserve"> </w:t>
      </w:r>
      <w:r>
        <w:rPr>
          <w:w w:val="105"/>
        </w:rPr>
        <w:t>de</w:t>
      </w:r>
      <w:r>
        <w:rPr>
          <w:spacing w:val="-11"/>
          <w:w w:val="105"/>
        </w:rPr>
        <w:t xml:space="preserve"> </w:t>
      </w:r>
      <w:r>
        <w:rPr>
          <w:w w:val="105"/>
        </w:rPr>
        <w:t>referência</w:t>
      </w:r>
      <w:r>
        <w:rPr>
          <w:spacing w:val="-11"/>
          <w:w w:val="105"/>
        </w:rPr>
        <w:t xml:space="preserve"> </w:t>
      </w:r>
      <w:r>
        <w:rPr>
          <w:w w:val="105"/>
        </w:rPr>
        <w:t>do</w:t>
      </w:r>
      <w:r>
        <w:rPr>
          <w:spacing w:val="-9"/>
          <w:w w:val="105"/>
        </w:rPr>
        <w:t xml:space="preserve"> </w:t>
      </w:r>
      <w:r>
        <w:rPr>
          <w:w w:val="105"/>
        </w:rPr>
        <w:t>Governo</w:t>
      </w:r>
      <w:r>
        <w:rPr>
          <w:spacing w:val="-9"/>
          <w:w w:val="105"/>
        </w:rPr>
        <w:t xml:space="preserve"> </w:t>
      </w:r>
      <w:r>
        <w:rPr>
          <w:w w:val="105"/>
        </w:rPr>
        <w:t>do</w:t>
      </w:r>
      <w:r>
        <w:rPr>
          <w:spacing w:val="-9"/>
          <w:w w:val="105"/>
        </w:rPr>
        <w:t xml:space="preserve"> </w:t>
      </w:r>
      <w:r>
        <w:rPr>
          <w:w w:val="105"/>
        </w:rPr>
        <w:t>Estado</w:t>
      </w:r>
      <w:r>
        <w:rPr>
          <w:spacing w:val="-10"/>
          <w:w w:val="105"/>
        </w:rPr>
        <w:t xml:space="preserve"> </w:t>
      </w:r>
      <w:r>
        <w:rPr>
          <w:w w:val="105"/>
        </w:rPr>
        <w:t>do</w:t>
      </w:r>
      <w:r>
        <w:rPr>
          <w:spacing w:val="-9"/>
          <w:w w:val="105"/>
        </w:rPr>
        <w:t xml:space="preserve"> </w:t>
      </w:r>
      <w:r>
        <w:rPr>
          <w:w w:val="105"/>
        </w:rPr>
        <w:t>Rio</w:t>
      </w:r>
      <w:r>
        <w:rPr>
          <w:spacing w:val="-9"/>
          <w:w w:val="105"/>
        </w:rPr>
        <w:t xml:space="preserve"> </w:t>
      </w:r>
      <w:r>
        <w:rPr>
          <w:w w:val="105"/>
        </w:rPr>
        <w:t>de</w:t>
      </w:r>
      <w:r>
        <w:rPr>
          <w:spacing w:val="-10"/>
          <w:w w:val="105"/>
        </w:rPr>
        <w:t xml:space="preserve"> </w:t>
      </w:r>
      <w:r>
        <w:rPr>
          <w:w w:val="105"/>
        </w:rPr>
        <w:t>Janeiro</w:t>
      </w:r>
      <w:r>
        <w:rPr>
          <w:spacing w:val="-9"/>
          <w:w w:val="105"/>
        </w:rPr>
        <w:t xml:space="preserve"> </w:t>
      </w:r>
      <w:r>
        <w:rPr>
          <w:w w:val="105"/>
        </w:rPr>
        <w:t>em</w:t>
      </w:r>
      <w:r>
        <w:rPr>
          <w:spacing w:val="-9"/>
          <w:w w:val="105"/>
        </w:rPr>
        <w:t xml:space="preserve"> </w:t>
      </w:r>
      <w:r>
        <w:rPr>
          <w:w w:val="105"/>
        </w:rPr>
        <w:t>Cabo</w:t>
      </w:r>
      <w:r>
        <w:rPr>
          <w:spacing w:val="-10"/>
          <w:w w:val="105"/>
        </w:rPr>
        <w:t xml:space="preserve"> </w:t>
      </w:r>
      <w:r>
        <w:rPr>
          <w:w w:val="105"/>
        </w:rPr>
        <w:t>Frio</w:t>
      </w:r>
      <w:r>
        <w:rPr>
          <w:spacing w:val="-9"/>
          <w:w w:val="105"/>
        </w:rPr>
        <w:t xml:space="preserve"> </w:t>
      </w:r>
      <w:r>
        <w:rPr>
          <w:w w:val="105"/>
        </w:rPr>
        <w:t>–</w:t>
      </w:r>
      <w:r>
        <w:rPr>
          <w:spacing w:val="-9"/>
          <w:w w:val="105"/>
        </w:rPr>
        <w:t xml:space="preserve"> </w:t>
      </w:r>
      <w:r>
        <w:rPr>
          <w:w w:val="105"/>
        </w:rPr>
        <w:t>Hospital</w:t>
      </w:r>
      <w:r>
        <w:rPr>
          <w:spacing w:val="-10"/>
          <w:w w:val="105"/>
        </w:rPr>
        <w:t xml:space="preserve"> </w:t>
      </w:r>
      <w:r>
        <w:rPr>
          <w:w w:val="105"/>
        </w:rPr>
        <w:t>Universitário</w:t>
      </w:r>
      <w:r>
        <w:rPr>
          <w:spacing w:val="-9"/>
          <w:w w:val="105"/>
        </w:rPr>
        <w:t xml:space="preserve"> </w:t>
      </w:r>
      <w:r>
        <w:rPr>
          <w:w w:val="105"/>
        </w:rPr>
        <w:t>Reitor</w:t>
      </w:r>
      <w:r>
        <w:rPr>
          <w:spacing w:val="-9"/>
          <w:w w:val="105"/>
        </w:rPr>
        <w:t xml:space="preserve"> </w:t>
      </w:r>
      <w:r>
        <w:rPr>
          <w:w w:val="105"/>
        </w:rPr>
        <w:t>Hesio</w:t>
      </w:r>
      <w:r>
        <w:rPr>
          <w:spacing w:val="-10"/>
          <w:w w:val="105"/>
        </w:rPr>
        <w:t xml:space="preserve"> </w:t>
      </w:r>
      <w:r>
        <w:rPr>
          <w:w w:val="105"/>
        </w:rPr>
        <w:t>Cordeiro;</w:t>
      </w:r>
      <w:r>
        <w:rPr>
          <w:spacing w:val="-9"/>
          <w:w w:val="105"/>
        </w:rPr>
        <w:t xml:space="preserve"> </w:t>
      </w:r>
      <w:r>
        <w:rPr>
          <w:spacing w:val="-10"/>
          <w:w w:val="105"/>
        </w:rPr>
        <w:t>e</w:t>
      </w:r>
    </w:p>
    <w:p w14:paraId="03BEE6DE">
      <w:pPr>
        <w:pStyle w:val="7"/>
        <w:numPr>
          <w:ilvl w:val="2"/>
          <w:numId w:val="27"/>
        </w:numPr>
        <w:tabs>
          <w:tab w:val="left" w:pos="826"/>
        </w:tabs>
        <w:spacing w:before="92" w:after="0" w:line="240" w:lineRule="auto"/>
        <w:ind w:left="826" w:right="0" w:hanging="440"/>
        <w:jc w:val="left"/>
        <w:rPr>
          <w:sz w:val="17"/>
        </w:rPr>
      </w:pPr>
      <w:r>
        <w:rPr>
          <w:sz w:val="17"/>
        </w:rPr>
        <w:t>O</w:t>
      </w:r>
      <w:r>
        <w:rPr>
          <w:spacing w:val="16"/>
          <w:sz w:val="17"/>
        </w:rPr>
        <w:t xml:space="preserve"> </w:t>
      </w:r>
      <w:r>
        <w:rPr>
          <w:sz w:val="17"/>
        </w:rPr>
        <w:t>conteúdo</w:t>
      </w:r>
      <w:r>
        <w:rPr>
          <w:spacing w:val="17"/>
          <w:sz w:val="17"/>
        </w:rPr>
        <w:t xml:space="preserve"> </w:t>
      </w:r>
      <w:r>
        <w:rPr>
          <w:sz w:val="17"/>
        </w:rPr>
        <w:t>da</w:t>
      </w:r>
      <w:r>
        <w:rPr>
          <w:spacing w:val="17"/>
          <w:sz w:val="17"/>
        </w:rPr>
        <w:t xml:space="preserve"> </w:t>
      </w:r>
      <w:r>
        <w:rPr>
          <w:sz w:val="17"/>
        </w:rPr>
        <w:t>Resolução</w:t>
      </w:r>
      <w:r>
        <w:rPr>
          <w:spacing w:val="17"/>
          <w:sz w:val="17"/>
        </w:rPr>
        <w:t xml:space="preserve"> </w:t>
      </w:r>
      <w:r>
        <w:rPr>
          <w:sz w:val="17"/>
        </w:rPr>
        <w:t>Conjunta</w:t>
      </w:r>
      <w:r>
        <w:rPr>
          <w:spacing w:val="17"/>
          <w:sz w:val="17"/>
        </w:rPr>
        <w:t xml:space="preserve"> </w:t>
      </w:r>
      <w:r>
        <w:rPr>
          <w:sz w:val="17"/>
        </w:rPr>
        <w:t>SES/UERJ</w:t>
      </w:r>
      <w:r>
        <w:rPr>
          <w:spacing w:val="17"/>
          <w:sz w:val="17"/>
        </w:rPr>
        <w:t xml:space="preserve"> </w:t>
      </w:r>
      <w:r>
        <w:rPr>
          <w:sz w:val="17"/>
        </w:rPr>
        <w:t>nº</w:t>
      </w:r>
      <w:r>
        <w:rPr>
          <w:spacing w:val="17"/>
          <w:sz w:val="17"/>
        </w:rPr>
        <w:t xml:space="preserve"> </w:t>
      </w:r>
      <w:r>
        <w:rPr>
          <w:sz w:val="17"/>
        </w:rPr>
        <w:t>1.337/2025</w:t>
      </w:r>
      <w:r>
        <w:rPr>
          <w:spacing w:val="17"/>
          <w:sz w:val="17"/>
        </w:rPr>
        <w:t xml:space="preserve"> </w:t>
      </w:r>
      <w:r>
        <w:rPr>
          <w:sz w:val="17"/>
        </w:rPr>
        <w:t>(SEI-</w:t>
      </w:r>
      <w:r>
        <w:rPr>
          <w:spacing w:val="-2"/>
          <w:sz w:val="17"/>
        </w:rPr>
        <w:t>260006/058096/2024);</w:t>
      </w:r>
    </w:p>
    <w:p w14:paraId="2F27120C">
      <w:pPr>
        <w:pStyle w:val="5"/>
        <w:spacing w:before="182"/>
        <w:ind w:left="0"/>
      </w:pPr>
    </w:p>
    <w:p w14:paraId="6FCF02B4">
      <w:pPr>
        <w:pStyle w:val="2"/>
        <w:numPr>
          <w:ilvl w:val="0"/>
          <w:numId w:val="26"/>
        </w:numPr>
        <w:tabs>
          <w:tab w:val="left" w:pos="635"/>
        </w:tabs>
        <w:spacing w:before="1" w:after="0" w:line="240" w:lineRule="auto"/>
        <w:ind w:left="635" w:right="0" w:hanging="249"/>
        <w:jc w:val="left"/>
      </w:pPr>
      <w:r>
        <w:t>–</w:t>
      </w:r>
      <w:r>
        <w:rPr>
          <w:spacing w:val="10"/>
        </w:rPr>
        <w:t xml:space="preserve"> </w:t>
      </w:r>
      <w:r>
        <w:t>OBJETO</w:t>
      </w:r>
      <w:r>
        <w:rPr>
          <w:spacing w:val="11"/>
        </w:rPr>
        <w:t xml:space="preserve"> </w:t>
      </w:r>
      <w:r>
        <w:t>DA</w:t>
      </w:r>
      <w:r>
        <w:rPr>
          <w:spacing w:val="-2"/>
        </w:rPr>
        <w:t xml:space="preserve"> CONTRATAÇÃO:</w:t>
      </w:r>
    </w:p>
    <w:p w14:paraId="066BE537">
      <w:pPr>
        <w:pStyle w:val="5"/>
        <w:spacing w:before="183"/>
        <w:ind w:left="0"/>
        <w:rPr>
          <w:b/>
        </w:rPr>
      </w:pPr>
    </w:p>
    <w:p w14:paraId="1CB2CD5A">
      <w:pPr>
        <w:pStyle w:val="7"/>
        <w:numPr>
          <w:ilvl w:val="1"/>
          <w:numId w:val="28"/>
        </w:numPr>
        <w:tabs>
          <w:tab w:val="left" w:pos="694"/>
        </w:tabs>
        <w:spacing w:before="0" w:after="0" w:line="240" w:lineRule="auto"/>
        <w:ind w:left="694" w:right="0" w:hanging="308"/>
        <w:jc w:val="left"/>
        <w:rPr>
          <w:sz w:val="17"/>
        </w:rPr>
      </w:pPr>
      <w:r>
        <w:rPr>
          <w:w w:val="105"/>
          <w:sz w:val="17"/>
        </w:rPr>
        <w:t>Em</w:t>
      </w:r>
      <w:r>
        <w:rPr>
          <w:spacing w:val="-12"/>
          <w:w w:val="105"/>
          <w:sz w:val="17"/>
        </w:rPr>
        <w:t xml:space="preserve"> </w:t>
      </w:r>
      <w:r>
        <w:rPr>
          <w:w w:val="105"/>
          <w:sz w:val="17"/>
        </w:rPr>
        <w:t>caso</w:t>
      </w:r>
      <w:r>
        <w:rPr>
          <w:spacing w:val="-11"/>
          <w:w w:val="105"/>
          <w:sz w:val="17"/>
        </w:rPr>
        <w:t xml:space="preserve"> </w:t>
      </w:r>
      <w:r>
        <w:rPr>
          <w:w w:val="105"/>
          <w:sz w:val="17"/>
        </w:rPr>
        <w:t>de</w:t>
      </w:r>
      <w:r>
        <w:rPr>
          <w:spacing w:val="-9"/>
          <w:w w:val="105"/>
          <w:sz w:val="17"/>
        </w:rPr>
        <w:t xml:space="preserve"> </w:t>
      </w:r>
      <w:r>
        <w:rPr>
          <w:w w:val="105"/>
          <w:sz w:val="17"/>
        </w:rPr>
        <w:t>divergência</w:t>
      </w:r>
      <w:r>
        <w:rPr>
          <w:spacing w:val="-8"/>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ID</w:t>
      </w:r>
      <w:r>
        <w:rPr>
          <w:spacing w:val="-9"/>
          <w:w w:val="105"/>
          <w:sz w:val="17"/>
        </w:rPr>
        <w:t xml:space="preserve"> </w:t>
      </w:r>
      <w:r>
        <w:rPr>
          <w:w w:val="105"/>
          <w:sz w:val="17"/>
        </w:rPr>
        <w:t>do</w:t>
      </w:r>
      <w:r>
        <w:rPr>
          <w:spacing w:val="-8"/>
          <w:w w:val="105"/>
          <w:sz w:val="17"/>
        </w:rPr>
        <w:t xml:space="preserve"> </w:t>
      </w:r>
      <w:r>
        <w:rPr>
          <w:w w:val="105"/>
          <w:sz w:val="17"/>
        </w:rPr>
        <w:t>SIGA</w:t>
      </w:r>
      <w:r>
        <w:rPr>
          <w:spacing w:val="-12"/>
          <w:w w:val="105"/>
          <w:sz w:val="17"/>
        </w:rPr>
        <w:t xml:space="preserve"> </w:t>
      </w:r>
      <w:r>
        <w:rPr>
          <w:w w:val="105"/>
          <w:sz w:val="17"/>
        </w:rPr>
        <w:t>e</w:t>
      </w:r>
      <w:r>
        <w:rPr>
          <w:spacing w:val="-8"/>
          <w:w w:val="105"/>
          <w:sz w:val="17"/>
        </w:rPr>
        <w:t xml:space="preserve"> </w:t>
      </w:r>
      <w:r>
        <w:rPr>
          <w:w w:val="105"/>
          <w:sz w:val="17"/>
        </w:rPr>
        <w:t>o</w:t>
      </w:r>
      <w:r>
        <w:rPr>
          <w:spacing w:val="-11"/>
          <w:w w:val="105"/>
          <w:sz w:val="17"/>
        </w:rPr>
        <w:t xml:space="preserve"> </w:t>
      </w:r>
      <w:r>
        <w:rPr>
          <w:w w:val="105"/>
          <w:sz w:val="17"/>
        </w:rPr>
        <w:t>Termo</w:t>
      </w:r>
      <w:r>
        <w:rPr>
          <w:spacing w:val="-9"/>
          <w:w w:val="105"/>
          <w:sz w:val="17"/>
        </w:rPr>
        <w:t xml:space="preserve"> </w:t>
      </w:r>
      <w:r>
        <w:rPr>
          <w:w w:val="105"/>
          <w:sz w:val="17"/>
        </w:rPr>
        <w:t>de</w:t>
      </w:r>
      <w:r>
        <w:rPr>
          <w:spacing w:val="-8"/>
          <w:w w:val="105"/>
          <w:sz w:val="17"/>
        </w:rPr>
        <w:t xml:space="preserve"> </w:t>
      </w:r>
      <w:r>
        <w:rPr>
          <w:w w:val="105"/>
          <w:sz w:val="17"/>
        </w:rPr>
        <w:t>Referência,</w:t>
      </w:r>
      <w:r>
        <w:rPr>
          <w:spacing w:val="-9"/>
          <w:w w:val="105"/>
          <w:sz w:val="17"/>
        </w:rPr>
        <w:t xml:space="preserve"> </w:t>
      </w:r>
      <w:r>
        <w:rPr>
          <w:w w:val="105"/>
          <w:sz w:val="17"/>
        </w:rPr>
        <w:t>vale</w:t>
      </w:r>
      <w:r>
        <w:rPr>
          <w:spacing w:val="-8"/>
          <w:w w:val="105"/>
          <w:sz w:val="17"/>
        </w:rPr>
        <w:t xml:space="preserve"> </w:t>
      </w:r>
      <w:r>
        <w:rPr>
          <w:w w:val="105"/>
          <w:sz w:val="17"/>
        </w:rPr>
        <w:t>o</w:t>
      </w:r>
      <w:r>
        <w:rPr>
          <w:spacing w:val="-9"/>
          <w:w w:val="105"/>
          <w:sz w:val="17"/>
        </w:rPr>
        <w:t xml:space="preserve"> </w:t>
      </w:r>
      <w:r>
        <w:rPr>
          <w:w w:val="105"/>
          <w:sz w:val="17"/>
        </w:rPr>
        <w:t>que</w:t>
      </w:r>
      <w:r>
        <w:rPr>
          <w:spacing w:val="-8"/>
          <w:w w:val="105"/>
          <w:sz w:val="17"/>
        </w:rPr>
        <w:t xml:space="preserve"> </w:t>
      </w:r>
      <w:r>
        <w:rPr>
          <w:w w:val="105"/>
          <w:sz w:val="17"/>
        </w:rPr>
        <w:t>está</w:t>
      </w:r>
      <w:r>
        <w:rPr>
          <w:spacing w:val="-9"/>
          <w:w w:val="105"/>
          <w:sz w:val="17"/>
        </w:rPr>
        <w:t xml:space="preserve"> </w:t>
      </w:r>
      <w:r>
        <w:rPr>
          <w:w w:val="105"/>
          <w:sz w:val="17"/>
        </w:rPr>
        <w:t>exposto</w:t>
      </w:r>
      <w:r>
        <w:rPr>
          <w:spacing w:val="-8"/>
          <w:w w:val="105"/>
          <w:sz w:val="17"/>
        </w:rPr>
        <w:t xml:space="preserve"> </w:t>
      </w:r>
      <w:r>
        <w:rPr>
          <w:w w:val="105"/>
          <w:sz w:val="17"/>
        </w:rPr>
        <w:t>nas</w:t>
      </w:r>
      <w:r>
        <w:rPr>
          <w:spacing w:val="-9"/>
          <w:w w:val="105"/>
          <w:sz w:val="17"/>
        </w:rPr>
        <w:t xml:space="preserve"> </w:t>
      </w:r>
      <w:r>
        <w:rPr>
          <w:w w:val="105"/>
          <w:sz w:val="17"/>
        </w:rPr>
        <w:t>especificações</w:t>
      </w:r>
      <w:r>
        <w:rPr>
          <w:spacing w:val="-8"/>
          <w:w w:val="105"/>
          <w:sz w:val="17"/>
        </w:rPr>
        <w:t xml:space="preserve"> </w:t>
      </w:r>
      <w:r>
        <w:rPr>
          <w:w w:val="105"/>
          <w:sz w:val="17"/>
        </w:rPr>
        <w:t>deste</w:t>
      </w:r>
      <w:r>
        <w:rPr>
          <w:spacing w:val="-9"/>
          <w:w w:val="105"/>
          <w:sz w:val="17"/>
        </w:rPr>
        <w:t xml:space="preserve"> </w:t>
      </w:r>
      <w:r>
        <w:rPr>
          <w:spacing w:val="-2"/>
          <w:w w:val="105"/>
          <w:sz w:val="17"/>
        </w:rPr>
        <w:t>termo:</w:t>
      </w:r>
    </w:p>
    <w:p w14:paraId="70CDBBF1">
      <w:pPr>
        <w:pStyle w:val="5"/>
        <w:spacing w:before="152"/>
        <w:ind w:left="0"/>
        <w:rPr>
          <w:sz w:val="20"/>
        </w:rPr>
      </w:pPr>
    </w:p>
    <w:tbl>
      <w:tblPr>
        <w:tblStyle w:val="4"/>
        <w:tblW w:w="0" w:type="auto"/>
        <w:tblInd w:w="313"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596"/>
        <w:gridCol w:w="817"/>
        <w:gridCol w:w="4493"/>
        <w:gridCol w:w="1270"/>
        <w:gridCol w:w="1259"/>
        <w:gridCol w:w="906"/>
      </w:tblGrid>
      <w:tr w14:paraId="0B68C96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81" w:hRule="atLeast"/>
        </w:trPr>
        <w:tc>
          <w:tcPr>
            <w:tcW w:w="596" w:type="dxa"/>
          </w:tcPr>
          <w:p w14:paraId="1B233E97">
            <w:pPr>
              <w:pStyle w:val="8"/>
              <w:spacing w:before="6"/>
              <w:rPr>
                <w:sz w:val="16"/>
              </w:rPr>
            </w:pPr>
          </w:p>
          <w:p w14:paraId="5DF54312">
            <w:pPr>
              <w:pStyle w:val="8"/>
              <w:spacing w:before="1"/>
              <w:ind w:left="10"/>
              <w:jc w:val="center"/>
              <w:rPr>
                <w:sz w:val="16"/>
              </w:rPr>
            </w:pPr>
            <w:r>
              <w:rPr>
                <w:spacing w:val="-4"/>
                <w:sz w:val="16"/>
              </w:rPr>
              <w:t>ITEM</w:t>
            </w:r>
          </w:p>
        </w:tc>
        <w:tc>
          <w:tcPr>
            <w:tcW w:w="817" w:type="dxa"/>
          </w:tcPr>
          <w:p w14:paraId="0EF71573">
            <w:pPr>
              <w:pStyle w:val="8"/>
              <w:spacing w:before="6"/>
              <w:rPr>
                <w:sz w:val="16"/>
              </w:rPr>
            </w:pPr>
          </w:p>
          <w:p w14:paraId="179641C3">
            <w:pPr>
              <w:pStyle w:val="8"/>
              <w:spacing w:before="1"/>
              <w:ind w:left="12"/>
              <w:jc w:val="center"/>
              <w:rPr>
                <w:sz w:val="16"/>
              </w:rPr>
            </w:pPr>
            <w:r>
              <w:rPr>
                <w:sz w:val="16"/>
              </w:rPr>
              <w:t>ID</w:t>
            </w:r>
            <w:r>
              <w:rPr>
                <w:spacing w:val="1"/>
                <w:sz w:val="16"/>
              </w:rPr>
              <w:t xml:space="preserve"> </w:t>
            </w:r>
            <w:r>
              <w:rPr>
                <w:spacing w:val="-4"/>
                <w:sz w:val="16"/>
              </w:rPr>
              <w:t>SIGA</w:t>
            </w:r>
          </w:p>
        </w:tc>
        <w:tc>
          <w:tcPr>
            <w:tcW w:w="4493" w:type="dxa"/>
          </w:tcPr>
          <w:p w14:paraId="3294965D">
            <w:pPr>
              <w:pStyle w:val="8"/>
              <w:spacing w:before="6"/>
              <w:rPr>
                <w:sz w:val="16"/>
              </w:rPr>
            </w:pPr>
          </w:p>
          <w:p w14:paraId="2E4E1BCF">
            <w:pPr>
              <w:pStyle w:val="8"/>
              <w:spacing w:before="1"/>
              <w:ind w:left="12"/>
              <w:jc w:val="center"/>
              <w:rPr>
                <w:sz w:val="16"/>
              </w:rPr>
            </w:pPr>
            <w:r>
              <w:rPr>
                <w:spacing w:val="-2"/>
                <w:sz w:val="16"/>
              </w:rPr>
              <w:t>Descrição</w:t>
            </w:r>
          </w:p>
        </w:tc>
        <w:tc>
          <w:tcPr>
            <w:tcW w:w="1270" w:type="dxa"/>
          </w:tcPr>
          <w:p w14:paraId="370F0C7F">
            <w:pPr>
              <w:pStyle w:val="8"/>
              <w:spacing w:before="91"/>
              <w:ind w:left="10" w:right="1"/>
              <w:jc w:val="center"/>
              <w:rPr>
                <w:sz w:val="16"/>
              </w:rPr>
            </w:pPr>
            <w:r>
              <w:rPr>
                <w:spacing w:val="-5"/>
                <w:sz w:val="16"/>
              </w:rPr>
              <w:t>CMM</w:t>
            </w:r>
          </w:p>
          <w:p w14:paraId="30DD62FF">
            <w:pPr>
              <w:pStyle w:val="8"/>
              <w:spacing w:before="4"/>
              <w:ind w:left="10"/>
              <w:jc w:val="center"/>
              <w:rPr>
                <w:sz w:val="16"/>
              </w:rPr>
            </w:pPr>
            <w:r>
              <w:rPr>
                <w:sz w:val="16"/>
              </w:rPr>
              <w:t>abr/24</w:t>
            </w:r>
            <w:r>
              <w:rPr>
                <w:spacing w:val="2"/>
                <w:sz w:val="16"/>
              </w:rPr>
              <w:t xml:space="preserve"> </w:t>
            </w:r>
            <w:r>
              <w:rPr>
                <w:sz w:val="16"/>
              </w:rPr>
              <w:t>a</w:t>
            </w:r>
            <w:r>
              <w:rPr>
                <w:spacing w:val="2"/>
                <w:sz w:val="16"/>
              </w:rPr>
              <w:t xml:space="preserve"> </w:t>
            </w:r>
            <w:r>
              <w:rPr>
                <w:spacing w:val="-2"/>
                <w:sz w:val="16"/>
              </w:rPr>
              <w:t>abr/25</w:t>
            </w:r>
          </w:p>
        </w:tc>
        <w:tc>
          <w:tcPr>
            <w:tcW w:w="1259" w:type="dxa"/>
          </w:tcPr>
          <w:p w14:paraId="4D9B5884">
            <w:pPr>
              <w:pStyle w:val="8"/>
              <w:spacing w:before="91" w:line="244" w:lineRule="auto"/>
              <w:ind w:left="478" w:hanging="299"/>
              <w:rPr>
                <w:sz w:val="16"/>
              </w:rPr>
            </w:pPr>
            <w:r>
              <w:rPr>
                <w:sz w:val="16"/>
              </w:rPr>
              <w:t>Acréscimo</w:t>
            </w:r>
            <w:r>
              <w:rPr>
                <w:spacing w:val="-10"/>
                <w:sz w:val="16"/>
              </w:rPr>
              <w:t xml:space="preserve"> </w:t>
            </w:r>
            <w:r>
              <w:rPr>
                <w:sz w:val="16"/>
              </w:rPr>
              <w:t>de</w:t>
            </w:r>
            <w:r>
              <w:rPr>
                <w:spacing w:val="40"/>
                <w:sz w:val="16"/>
              </w:rPr>
              <w:t xml:space="preserve"> </w:t>
            </w:r>
            <w:r>
              <w:rPr>
                <w:spacing w:val="-4"/>
                <w:sz w:val="16"/>
              </w:rPr>
              <w:t>20%</w:t>
            </w:r>
          </w:p>
        </w:tc>
        <w:tc>
          <w:tcPr>
            <w:tcW w:w="906" w:type="dxa"/>
          </w:tcPr>
          <w:p w14:paraId="2020C083">
            <w:pPr>
              <w:pStyle w:val="8"/>
              <w:spacing w:before="6"/>
              <w:rPr>
                <w:sz w:val="16"/>
              </w:rPr>
            </w:pPr>
          </w:p>
          <w:p w14:paraId="3DFA42BC">
            <w:pPr>
              <w:pStyle w:val="8"/>
              <w:spacing w:before="1"/>
              <w:ind w:left="7"/>
              <w:jc w:val="center"/>
              <w:rPr>
                <w:sz w:val="16"/>
              </w:rPr>
            </w:pPr>
            <w:r>
              <w:rPr>
                <w:spacing w:val="-2"/>
                <w:sz w:val="16"/>
              </w:rPr>
              <w:t>Total*</w:t>
            </w:r>
          </w:p>
        </w:tc>
      </w:tr>
      <w:tr w14:paraId="40D67564">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39ED0E72">
            <w:pPr>
              <w:pStyle w:val="8"/>
              <w:spacing w:before="3"/>
              <w:ind w:left="10"/>
              <w:jc w:val="center"/>
              <w:rPr>
                <w:sz w:val="16"/>
              </w:rPr>
            </w:pPr>
            <w:r>
              <w:rPr>
                <w:spacing w:val="-10"/>
                <w:sz w:val="16"/>
              </w:rPr>
              <w:t>1</w:t>
            </w:r>
          </w:p>
        </w:tc>
        <w:tc>
          <w:tcPr>
            <w:tcW w:w="817" w:type="dxa"/>
          </w:tcPr>
          <w:p w14:paraId="62630C07">
            <w:pPr>
              <w:pStyle w:val="8"/>
              <w:spacing w:before="3"/>
              <w:ind w:left="12"/>
              <w:jc w:val="center"/>
              <w:rPr>
                <w:sz w:val="16"/>
              </w:rPr>
            </w:pPr>
            <w:r>
              <w:rPr>
                <w:spacing w:val="-2"/>
                <w:sz w:val="16"/>
              </w:rPr>
              <w:t>17619</w:t>
            </w:r>
          </w:p>
        </w:tc>
        <w:tc>
          <w:tcPr>
            <w:tcW w:w="4493" w:type="dxa"/>
          </w:tcPr>
          <w:p w14:paraId="70ECE16B">
            <w:pPr>
              <w:pStyle w:val="8"/>
              <w:spacing w:before="5" w:line="192" w:lineRule="exact"/>
              <w:ind w:left="15"/>
              <w:rPr>
                <w:sz w:val="17"/>
              </w:rPr>
            </w:pPr>
            <w:r>
              <w:rPr>
                <w:w w:val="105"/>
                <w:sz w:val="17"/>
              </w:rPr>
              <w:t>Dopamina</w:t>
            </w:r>
            <w:r>
              <w:rPr>
                <w:spacing w:val="-8"/>
                <w:w w:val="105"/>
                <w:sz w:val="17"/>
              </w:rPr>
              <w:t xml:space="preserve"> </w:t>
            </w:r>
            <w:r>
              <w:rPr>
                <w:w w:val="105"/>
                <w:sz w:val="17"/>
              </w:rPr>
              <w:t>5mg</w:t>
            </w:r>
            <w:r>
              <w:rPr>
                <w:spacing w:val="-7"/>
                <w:w w:val="105"/>
                <w:sz w:val="17"/>
              </w:rPr>
              <w:t xml:space="preserve"> </w:t>
            </w:r>
            <w:r>
              <w:rPr>
                <w:w w:val="105"/>
                <w:sz w:val="17"/>
              </w:rPr>
              <w:t>/</w:t>
            </w:r>
            <w:r>
              <w:rPr>
                <w:spacing w:val="-6"/>
                <w:w w:val="105"/>
                <w:sz w:val="17"/>
              </w:rPr>
              <w:t xml:space="preserve"> </w:t>
            </w:r>
            <w:r>
              <w:rPr>
                <w:w w:val="105"/>
                <w:sz w:val="17"/>
              </w:rPr>
              <w:t>mL</w:t>
            </w:r>
            <w:r>
              <w:rPr>
                <w:spacing w:val="-11"/>
                <w:w w:val="105"/>
                <w:sz w:val="17"/>
              </w:rPr>
              <w:t xml:space="preserve"> </w:t>
            </w:r>
            <w:r>
              <w:rPr>
                <w:w w:val="105"/>
                <w:sz w:val="17"/>
              </w:rPr>
              <w:t>-</w:t>
            </w:r>
            <w:r>
              <w:rPr>
                <w:spacing w:val="-7"/>
                <w:w w:val="105"/>
                <w:sz w:val="17"/>
              </w:rPr>
              <w:t xml:space="preserve"> </w:t>
            </w:r>
            <w:r>
              <w:rPr>
                <w:spacing w:val="-4"/>
                <w:w w:val="105"/>
                <w:sz w:val="17"/>
              </w:rPr>
              <w:t>10mL</w:t>
            </w:r>
          </w:p>
        </w:tc>
        <w:tc>
          <w:tcPr>
            <w:tcW w:w="1270" w:type="dxa"/>
          </w:tcPr>
          <w:p w14:paraId="23FA3C17">
            <w:pPr>
              <w:pStyle w:val="8"/>
              <w:spacing w:before="3"/>
              <w:ind w:left="10" w:right="1"/>
              <w:jc w:val="center"/>
              <w:rPr>
                <w:sz w:val="16"/>
              </w:rPr>
            </w:pPr>
            <w:r>
              <w:rPr>
                <w:spacing w:val="-5"/>
                <w:sz w:val="16"/>
              </w:rPr>
              <w:t>15</w:t>
            </w:r>
          </w:p>
        </w:tc>
        <w:tc>
          <w:tcPr>
            <w:tcW w:w="1259" w:type="dxa"/>
          </w:tcPr>
          <w:p w14:paraId="7D48FA1C">
            <w:pPr>
              <w:pStyle w:val="8"/>
              <w:spacing w:before="3"/>
              <w:ind w:left="9" w:right="1"/>
              <w:jc w:val="center"/>
              <w:rPr>
                <w:sz w:val="16"/>
              </w:rPr>
            </w:pPr>
            <w:r>
              <w:rPr>
                <w:spacing w:val="-5"/>
                <w:sz w:val="16"/>
              </w:rPr>
              <w:t>18</w:t>
            </w:r>
          </w:p>
        </w:tc>
        <w:tc>
          <w:tcPr>
            <w:tcW w:w="906" w:type="dxa"/>
          </w:tcPr>
          <w:p w14:paraId="0AA79B91">
            <w:pPr>
              <w:pStyle w:val="8"/>
              <w:spacing w:before="3"/>
              <w:ind w:left="7"/>
              <w:jc w:val="center"/>
              <w:rPr>
                <w:sz w:val="16"/>
              </w:rPr>
            </w:pPr>
            <w:r>
              <w:rPr>
                <w:spacing w:val="-5"/>
                <w:sz w:val="16"/>
              </w:rPr>
              <w:t>250</w:t>
            </w:r>
          </w:p>
        </w:tc>
      </w:tr>
      <w:tr w14:paraId="1FD4364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226F5DC5">
            <w:pPr>
              <w:pStyle w:val="8"/>
              <w:spacing w:before="3"/>
              <w:ind w:left="10"/>
              <w:jc w:val="center"/>
              <w:rPr>
                <w:sz w:val="16"/>
              </w:rPr>
            </w:pPr>
            <w:r>
              <w:rPr>
                <w:spacing w:val="-10"/>
                <w:sz w:val="16"/>
              </w:rPr>
              <w:t>2</w:t>
            </w:r>
          </w:p>
        </w:tc>
        <w:tc>
          <w:tcPr>
            <w:tcW w:w="817" w:type="dxa"/>
          </w:tcPr>
          <w:p w14:paraId="52CEC51C">
            <w:pPr>
              <w:pStyle w:val="8"/>
              <w:spacing w:before="3"/>
              <w:ind w:left="12"/>
              <w:jc w:val="center"/>
              <w:rPr>
                <w:sz w:val="16"/>
              </w:rPr>
            </w:pPr>
            <w:r>
              <w:rPr>
                <w:spacing w:val="-2"/>
                <w:sz w:val="16"/>
              </w:rPr>
              <w:t>17769</w:t>
            </w:r>
          </w:p>
        </w:tc>
        <w:tc>
          <w:tcPr>
            <w:tcW w:w="4493" w:type="dxa"/>
          </w:tcPr>
          <w:p w14:paraId="58A773E0">
            <w:pPr>
              <w:pStyle w:val="8"/>
              <w:spacing w:before="5" w:line="192" w:lineRule="exact"/>
              <w:ind w:left="15"/>
              <w:rPr>
                <w:sz w:val="17"/>
              </w:rPr>
            </w:pPr>
            <w:r>
              <w:rPr>
                <w:w w:val="105"/>
                <w:sz w:val="17"/>
              </w:rPr>
              <w:t>Gentamicina</w:t>
            </w:r>
            <w:r>
              <w:rPr>
                <w:spacing w:val="-11"/>
                <w:w w:val="105"/>
                <w:sz w:val="17"/>
              </w:rPr>
              <w:t xml:space="preserve"> </w:t>
            </w:r>
            <w:r>
              <w:rPr>
                <w:w w:val="105"/>
                <w:sz w:val="17"/>
              </w:rPr>
              <w:t>40mg/ml</w:t>
            </w:r>
            <w:r>
              <w:rPr>
                <w:spacing w:val="-10"/>
                <w:w w:val="105"/>
                <w:sz w:val="17"/>
              </w:rPr>
              <w:t xml:space="preserve"> </w:t>
            </w:r>
            <w:r>
              <w:rPr>
                <w:w w:val="105"/>
                <w:sz w:val="17"/>
              </w:rPr>
              <w:t>amp</w:t>
            </w:r>
            <w:r>
              <w:rPr>
                <w:spacing w:val="-11"/>
                <w:w w:val="105"/>
                <w:sz w:val="17"/>
              </w:rPr>
              <w:t xml:space="preserve"> </w:t>
            </w:r>
            <w:r>
              <w:rPr>
                <w:w w:val="105"/>
                <w:sz w:val="17"/>
              </w:rPr>
              <w:t>2</w:t>
            </w:r>
            <w:r>
              <w:rPr>
                <w:spacing w:val="-10"/>
                <w:w w:val="105"/>
                <w:sz w:val="17"/>
              </w:rPr>
              <w:t xml:space="preserve"> </w:t>
            </w:r>
            <w:r>
              <w:rPr>
                <w:spacing w:val="-5"/>
                <w:w w:val="105"/>
                <w:sz w:val="17"/>
              </w:rPr>
              <w:t>ml</w:t>
            </w:r>
          </w:p>
        </w:tc>
        <w:tc>
          <w:tcPr>
            <w:tcW w:w="1270" w:type="dxa"/>
          </w:tcPr>
          <w:p w14:paraId="4CB3EE6A">
            <w:pPr>
              <w:pStyle w:val="8"/>
              <w:spacing w:before="3"/>
              <w:ind w:left="10" w:right="1"/>
              <w:jc w:val="center"/>
              <w:rPr>
                <w:sz w:val="16"/>
              </w:rPr>
            </w:pPr>
            <w:r>
              <w:rPr>
                <w:spacing w:val="-5"/>
                <w:sz w:val="16"/>
              </w:rPr>
              <w:t>27</w:t>
            </w:r>
          </w:p>
        </w:tc>
        <w:tc>
          <w:tcPr>
            <w:tcW w:w="1259" w:type="dxa"/>
          </w:tcPr>
          <w:p w14:paraId="11F79E44">
            <w:pPr>
              <w:pStyle w:val="8"/>
              <w:spacing w:before="3"/>
              <w:ind w:left="9" w:right="1"/>
              <w:jc w:val="center"/>
              <w:rPr>
                <w:sz w:val="16"/>
              </w:rPr>
            </w:pPr>
            <w:r>
              <w:rPr>
                <w:spacing w:val="-5"/>
                <w:sz w:val="16"/>
              </w:rPr>
              <w:t>32</w:t>
            </w:r>
          </w:p>
        </w:tc>
        <w:tc>
          <w:tcPr>
            <w:tcW w:w="906" w:type="dxa"/>
          </w:tcPr>
          <w:p w14:paraId="1772ED79">
            <w:pPr>
              <w:pStyle w:val="8"/>
              <w:spacing w:before="3"/>
              <w:ind w:left="7"/>
              <w:jc w:val="center"/>
              <w:rPr>
                <w:sz w:val="16"/>
              </w:rPr>
            </w:pPr>
            <w:r>
              <w:rPr>
                <w:spacing w:val="-5"/>
                <w:sz w:val="16"/>
              </w:rPr>
              <w:t>400</w:t>
            </w:r>
          </w:p>
        </w:tc>
      </w:tr>
      <w:tr w14:paraId="3E08C79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7DFC4B4A">
            <w:pPr>
              <w:pStyle w:val="8"/>
              <w:spacing w:before="3"/>
              <w:ind w:left="10"/>
              <w:jc w:val="center"/>
              <w:rPr>
                <w:sz w:val="16"/>
              </w:rPr>
            </w:pPr>
            <w:r>
              <w:rPr>
                <w:spacing w:val="-10"/>
                <w:sz w:val="16"/>
              </w:rPr>
              <w:t>3</w:t>
            </w:r>
          </w:p>
        </w:tc>
        <w:tc>
          <w:tcPr>
            <w:tcW w:w="817" w:type="dxa"/>
          </w:tcPr>
          <w:p w14:paraId="21AED96B">
            <w:pPr>
              <w:pStyle w:val="8"/>
              <w:spacing w:before="3"/>
              <w:ind w:left="12"/>
              <w:jc w:val="center"/>
              <w:rPr>
                <w:sz w:val="16"/>
              </w:rPr>
            </w:pPr>
            <w:r>
              <w:rPr>
                <w:spacing w:val="-2"/>
                <w:sz w:val="16"/>
              </w:rPr>
              <w:t>114509</w:t>
            </w:r>
          </w:p>
        </w:tc>
        <w:tc>
          <w:tcPr>
            <w:tcW w:w="4493" w:type="dxa"/>
          </w:tcPr>
          <w:p w14:paraId="5E8BDEFB">
            <w:pPr>
              <w:pStyle w:val="8"/>
              <w:spacing w:before="5" w:line="192" w:lineRule="exact"/>
              <w:ind w:left="15"/>
              <w:rPr>
                <w:sz w:val="17"/>
              </w:rPr>
            </w:pPr>
            <w:r>
              <w:rPr>
                <w:w w:val="105"/>
                <w:sz w:val="17"/>
              </w:rPr>
              <w:t>Levofloxacino</w:t>
            </w:r>
            <w:r>
              <w:rPr>
                <w:spacing w:val="-8"/>
                <w:w w:val="105"/>
                <w:sz w:val="17"/>
              </w:rPr>
              <w:t xml:space="preserve"> </w:t>
            </w:r>
            <w:r>
              <w:rPr>
                <w:w w:val="105"/>
                <w:sz w:val="17"/>
              </w:rPr>
              <w:t>5</w:t>
            </w:r>
            <w:r>
              <w:rPr>
                <w:spacing w:val="-8"/>
                <w:w w:val="105"/>
                <w:sz w:val="17"/>
              </w:rPr>
              <w:t xml:space="preserve"> </w:t>
            </w:r>
            <w:r>
              <w:rPr>
                <w:w w:val="105"/>
                <w:sz w:val="17"/>
              </w:rPr>
              <w:t>Mg</w:t>
            </w:r>
            <w:r>
              <w:rPr>
                <w:spacing w:val="-7"/>
                <w:w w:val="105"/>
                <w:sz w:val="17"/>
              </w:rPr>
              <w:t xml:space="preserve"> </w:t>
            </w:r>
            <w:r>
              <w:rPr>
                <w:w w:val="105"/>
                <w:sz w:val="17"/>
              </w:rPr>
              <w:t>/</w:t>
            </w:r>
            <w:r>
              <w:rPr>
                <w:spacing w:val="-8"/>
                <w:w w:val="105"/>
                <w:sz w:val="17"/>
              </w:rPr>
              <w:t xml:space="preserve"> </w:t>
            </w:r>
            <w:r>
              <w:rPr>
                <w:w w:val="105"/>
                <w:sz w:val="17"/>
              </w:rPr>
              <w:t>Ml</w:t>
            </w:r>
            <w:r>
              <w:rPr>
                <w:spacing w:val="-8"/>
                <w:w w:val="105"/>
                <w:sz w:val="17"/>
              </w:rPr>
              <w:t xml:space="preserve"> </w:t>
            </w:r>
            <w:r>
              <w:rPr>
                <w:w w:val="105"/>
                <w:sz w:val="17"/>
              </w:rPr>
              <w:t>Bolsa</w:t>
            </w:r>
            <w:r>
              <w:rPr>
                <w:spacing w:val="-7"/>
                <w:w w:val="105"/>
                <w:sz w:val="17"/>
              </w:rPr>
              <w:t xml:space="preserve"> </w:t>
            </w:r>
            <w:r>
              <w:rPr>
                <w:spacing w:val="-2"/>
                <w:w w:val="105"/>
                <w:sz w:val="17"/>
              </w:rPr>
              <w:t>100ml</w:t>
            </w:r>
          </w:p>
        </w:tc>
        <w:tc>
          <w:tcPr>
            <w:tcW w:w="1270" w:type="dxa"/>
          </w:tcPr>
          <w:p w14:paraId="4068359F">
            <w:pPr>
              <w:pStyle w:val="8"/>
              <w:spacing w:before="3"/>
              <w:ind w:left="10" w:right="1"/>
              <w:jc w:val="center"/>
              <w:rPr>
                <w:sz w:val="16"/>
              </w:rPr>
            </w:pPr>
            <w:r>
              <w:rPr>
                <w:spacing w:val="-5"/>
                <w:sz w:val="16"/>
              </w:rPr>
              <w:t>38</w:t>
            </w:r>
          </w:p>
        </w:tc>
        <w:tc>
          <w:tcPr>
            <w:tcW w:w="1259" w:type="dxa"/>
          </w:tcPr>
          <w:p w14:paraId="7A7A27A4">
            <w:pPr>
              <w:pStyle w:val="8"/>
              <w:spacing w:before="3"/>
              <w:ind w:left="9" w:right="1"/>
              <w:jc w:val="center"/>
              <w:rPr>
                <w:sz w:val="16"/>
              </w:rPr>
            </w:pPr>
            <w:r>
              <w:rPr>
                <w:spacing w:val="-5"/>
                <w:sz w:val="16"/>
              </w:rPr>
              <w:t>45</w:t>
            </w:r>
          </w:p>
        </w:tc>
        <w:tc>
          <w:tcPr>
            <w:tcW w:w="906" w:type="dxa"/>
          </w:tcPr>
          <w:p w14:paraId="07FDFD8C">
            <w:pPr>
              <w:pStyle w:val="8"/>
              <w:spacing w:before="3"/>
              <w:ind w:left="7"/>
              <w:jc w:val="center"/>
              <w:rPr>
                <w:sz w:val="16"/>
              </w:rPr>
            </w:pPr>
            <w:r>
              <w:rPr>
                <w:spacing w:val="-5"/>
                <w:sz w:val="16"/>
              </w:rPr>
              <w:t>550</w:t>
            </w:r>
          </w:p>
        </w:tc>
      </w:tr>
      <w:tr w14:paraId="2286F72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1009CB68">
            <w:pPr>
              <w:pStyle w:val="8"/>
              <w:spacing w:before="3"/>
              <w:ind w:left="10"/>
              <w:jc w:val="center"/>
              <w:rPr>
                <w:sz w:val="16"/>
              </w:rPr>
            </w:pPr>
            <w:r>
              <w:rPr>
                <w:spacing w:val="-10"/>
                <w:sz w:val="16"/>
              </w:rPr>
              <w:t>4</w:t>
            </w:r>
          </w:p>
        </w:tc>
        <w:tc>
          <w:tcPr>
            <w:tcW w:w="817" w:type="dxa"/>
          </w:tcPr>
          <w:p w14:paraId="55ED7E24">
            <w:pPr>
              <w:pStyle w:val="8"/>
              <w:spacing w:before="3"/>
              <w:ind w:left="12"/>
              <w:jc w:val="center"/>
              <w:rPr>
                <w:sz w:val="16"/>
              </w:rPr>
            </w:pPr>
            <w:r>
              <w:rPr>
                <w:spacing w:val="-2"/>
                <w:sz w:val="16"/>
              </w:rPr>
              <w:t>17946</w:t>
            </w:r>
          </w:p>
        </w:tc>
        <w:tc>
          <w:tcPr>
            <w:tcW w:w="4493" w:type="dxa"/>
          </w:tcPr>
          <w:p w14:paraId="139960D8">
            <w:pPr>
              <w:pStyle w:val="8"/>
              <w:spacing w:before="5" w:line="192" w:lineRule="exact"/>
              <w:ind w:left="15"/>
              <w:rPr>
                <w:sz w:val="17"/>
              </w:rPr>
            </w:pPr>
            <w:r>
              <w:rPr>
                <w:sz w:val="17"/>
              </w:rPr>
              <w:t>Linezolida</w:t>
            </w:r>
            <w:r>
              <w:rPr>
                <w:spacing w:val="20"/>
                <w:sz w:val="17"/>
              </w:rPr>
              <w:t xml:space="preserve"> </w:t>
            </w:r>
            <w:r>
              <w:rPr>
                <w:sz w:val="17"/>
              </w:rPr>
              <w:t>2mg/mL</w:t>
            </w:r>
            <w:r>
              <w:rPr>
                <w:spacing w:val="12"/>
                <w:sz w:val="17"/>
              </w:rPr>
              <w:t xml:space="preserve"> </w:t>
            </w:r>
            <w:r>
              <w:rPr>
                <w:sz w:val="17"/>
              </w:rPr>
              <w:t>300mL</w:t>
            </w:r>
            <w:r>
              <w:rPr>
                <w:spacing w:val="13"/>
                <w:sz w:val="17"/>
              </w:rPr>
              <w:t xml:space="preserve"> </w:t>
            </w:r>
            <w:r>
              <w:rPr>
                <w:spacing w:val="-2"/>
                <w:sz w:val="17"/>
              </w:rPr>
              <w:t>bolsa</w:t>
            </w:r>
          </w:p>
        </w:tc>
        <w:tc>
          <w:tcPr>
            <w:tcW w:w="1270" w:type="dxa"/>
          </w:tcPr>
          <w:p w14:paraId="31F433ED">
            <w:pPr>
              <w:pStyle w:val="8"/>
              <w:spacing w:before="3"/>
              <w:ind w:left="10" w:right="1"/>
              <w:jc w:val="center"/>
              <w:rPr>
                <w:sz w:val="16"/>
              </w:rPr>
            </w:pPr>
            <w:r>
              <w:rPr>
                <w:spacing w:val="-5"/>
                <w:sz w:val="16"/>
              </w:rPr>
              <w:t>15</w:t>
            </w:r>
          </w:p>
        </w:tc>
        <w:tc>
          <w:tcPr>
            <w:tcW w:w="1259" w:type="dxa"/>
          </w:tcPr>
          <w:p w14:paraId="376F832F">
            <w:pPr>
              <w:pStyle w:val="8"/>
              <w:spacing w:before="3"/>
              <w:ind w:left="9" w:right="1"/>
              <w:jc w:val="center"/>
              <w:rPr>
                <w:sz w:val="16"/>
              </w:rPr>
            </w:pPr>
            <w:r>
              <w:rPr>
                <w:spacing w:val="-5"/>
                <w:sz w:val="16"/>
              </w:rPr>
              <w:t>18</w:t>
            </w:r>
          </w:p>
        </w:tc>
        <w:tc>
          <w:tcPr>
            <w:tcW w:w="906" w:type="dxa"/>
          </w:tcPr>
          <w:p w14:paraId="6054E3E8">
            <w:pPr>
              <w:pStyle w:val="8"/>
              <w:spacing w:before="3"/>
              <w:ind w:left="7"/>
              <w:jc w:val="center"/>
              <w:rPr>
                <w:sz w:val="16"/>
              </w:rPr>
            </w:pPr>
            <w:r>
              <w:rPr>
                <w:spacing w:val="-5"/>
                <w:sz w:val="16"/>
              </w:rPr>
              <w:t>250</w:t>
            </w:r>
          </w:p>
        </w:tc>
      </w:tr>
      <w:tr w14:paraId="50B0569F">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247492CB">
            <w:pPr>
              <w:pStyle w:val="8"/>
              <w:spacing w:before="3"/>
              <w:ind w:left="10"/>
              <w:jc w:val="center"/>
              <w:rPr>
                <w:sz w:val="16"/>
              </w:rPr>
            </w:pPr>
            <w:r>
              <w:rPr>
                <w:spacing w:val="-10"/>
                <w:sz w:val="16"/>
              </w:rPr>
              <w:t>5</w:t>
            </w:r>
          </w:p>
        </w:tc>
        <w:tc>
          <w:tcPr>
            <w:tcW w:w="817" w:type="dxa"/>
          </w:tcPr>
          <w:p w14:paraId="23D267F3">
            <w:pPr>
              <w:pStyle w:val="8"/>
              <w:spacing w:before="3"/>
              <w:ind w:left="12"/>
              <w:jc w:val="center"/>
              <w:rPr>
                <w:sz w:val="16"/>
              </w:rPr>
            </w:pPr>
            <w:r>
              <w:rPr>
                <w:spacing w:val="-2"/>
                <w:sz w:val="16"/>
              </w:rPr>
              <w:t>17976</w:t>
            </w:r>
          </w:p>
        </w:tc>
        <w:tc>
          <w:tcPr>
            <w:tcW w:w="4493" w:type="dxa"/>
          </w:tcPr>
          <w:p w14:paraId="19CF7225">
            <w:pPr>
              <w:pStyle w:val="8"/>
              <w:spacing w:before="5" w:line="192" w:lineRule="exact"/>
              <w:ind w:left="15"/>
              <w:rPr>
                <w:sz w:val="17"/>
              </w:rPr>
            </w:pPr>
            <w:r>
              <w:rPr>
                <w:sz w:val="17"/>
              </w:rPr>
              <w:t>Meropenem</w:t>
            </w:r>
            <w:r>
              <w:rPr>
                <w:spacing w:val="24"/>
                <w:sz w:val="17"/>
              </w:rPr>
              <w:t xml:space="preserve"> </w:t>
            </w:r>
            <w:r>
              <w:rPr>
                <w:sz w:val="17"/>
              </w:rPr>
              <w:t>500mg</w:t>
            </w:r>
            <w:r>
              <w:rPr>
                <w:spacing w:val="25"/>
                <w:sz w:val="17"/>
              </w:rPr>
              <w:t xml:space="preserve"> </w:t>
            </w:r>
            <w:r>
              <w:rPr>
                <w:sz w:val="17"/>
              </w:rPr>
              <w:t>injetável</w:t>
            </w:r>
            <w:r>
              <w:rPr>
                <w:spacing w:val="24"/>
                <w:sz w:val="17"/>
              </w:rPr>
              <w:t xml:space="preserve"> </w:t>
            </w:r>
            <w:r>
              <w:rPr>
                <w:sz w:val="17"/>
              </w:rPr>
              <w:t>frasco-</w:t>
            </w:r>
            <w:r>
              <w:rPr>
                <w:spacing w:val="-2"/>
                <w:sz w:val="17"/>
              </w:rPr>
              <w:t>ampola</w:t>
            </w:r>
          </w:p>
        </w:tc>
        <w:tc>
          <w:tcPr>
            <w:tcW w:w="1270" w:type="dxa"/>
          </w:tcPr>
          <w:p w14:paraId="3DF303D9">
            <w:pPr>
              <w:pStyle w:val="8"/>
              <w:spacing w:before="3"/>
              <w:ind w:left="10"/>
              <w:jc w:val="center"/>
              <w:rPr>
                <w:sz w:val="16"/>
              </w:rPr>
            </w:pPr>
            <w:r>
              <w:rPr>
                <w:spacing w:val="-5"/>
                <w:sz w:val="16"/>
              </w:rPr>
              <w:t>313</w:t>
            </w:r>
          </w:p>
        </w:tc>
        <w:tc>
          <w:tcPr>
            <w:tcW w:w="1259" w:type="dxa"/>
          </w:tcPr>
          <w:p w14:paraId="2D94AA3D">
            <w:pPr>
              <w:pStyle w:val="8"/>
              <w:spacing w:before="3"/>
              <w:ind w:left="9"/>
              <w:jc w:val="center"/>
              <w:rPr>
                <w:sz w:val="16"/>
              </w:rPr>
            </w:pPr>
            <w:r>
              <w:rPr>
                <w:spacing w:val="-5"/>
                <w:sz w:val="16"/>
              </w:rPr>
              <w:t>375</w:t>
            </w:r>
          </w:p>
        </w:tc>
        <w:tc>
          <w:tcPr>
            <w:tcW w:w="906" w:type="dxa"/>
          </w:tcPr>
          <w:p w14:paraId="5D67CF48">
            <w:pPr>
              <w:pStyle w:val="8"/>
              <w:spacing w:before="3"/>
              <w:ind w:left="7"/>
              <w:jc w:val="center"/>
              <w:rPr>
                <w:sz w:val="16"/>
              </w:rPr>
            </w:pPr>
            <w:r>
              <w:rPr>
                <w:spacing w:val="-2"/>
                <w:sz w:val="16"/>
              </w:rPr>
              <w:t>4.500</w:t>
            </w:r>
          </w:p>
        </w:tc>
      </w:tr>
      <w:tr w14:paraId="5FC8A4C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734F4C7B">
            <w:pPr>
              <w:pStyle w:val="8"/>
              <w:spacing w:before="3"/>
              <w:ind w:left="10"/>
              <w:jc w:val="center"/>
              <w:rPr>
                <w:sz w:val="16"/>
              </w:rPr>
            </w:pPr>
            <w:r>
              <w:rPr>
                <w:spacing w:val="-10"/>
                <w:sz w:val="16"/>
              </w:rPr>
              <w:t>6</w:t>
            </w:r>
          </w:p>
        </w:tc>
        <w:tc>
          <w:tcPr>
            <w:tcW w:w="817" w:type="dxa"/>
          </w:tcPr>
          <w:p w14:paraId="5458D190">
            <w:pPr>
              <w:pStyle w:val="8"/>
              <w:spacing w:before="3"/>
              <w:ind w:left="12"/>
              <w:jc w:val="center"/>
              <w:rPr>
                <w:sz w:val="16"/>
              </w:rPr>
            </w:pPr>
            <w:r>
              <w:rPr>
                <w:spacing w:val="-2"/>
                <w:sz w:val="16"/>
              </w:rPr>
              <w:t>18008</w:t>
            </w:r>
          </w:p>
        </w:tc>
        <w:tc>
          <w:tcPr>
            <w:tcW w:w="4493" w:type="dxa"/>
          </w:tcPr>
          <w:p w14:paraId="0BD005A0">
            <w:pPr>
              <w:pStyle w:val="8"/>
              <w:spacing w:before="5" w:line="192" w:lineRule="exact"/>
              <w:ind w:left="15"/>
              <w:rPr>
                <w:sz w:val="17"/>
              </w:rPr>
            </w:pPr>
            <w:r>
              <w:rPr>
                <w:sz w:val="17"/>
              </w:rPr>
              <w:t>Metoclopramida</w:t>
            </w:r>
            <w:r>
              <w:rPr>
                <w:spacing w:val="34"/>
                <w:sz w:val="17"/>
              </w:rPr>
              <w:t xml:space="preserve"> </w:t>
            </w:r>
            <w:r>
              <w:rPr>
                <w:spacing w:val="-2"/>
                <w:sz w:val="17"/>
              </w:rPr>
              <w:t>5mg/2ml</w:t>
            </w:r>
          </w:p>
        </w:tc>
        <w:tc>
          <w:tcPr>
            <w:tcW w:w="1270" w:type="dxa"/>
          </w:tcPr>
          <w:p w14:paraId="6B3D53F8">
            <w:pPr>
              <w:pStyle w:val="8"/>
              <w:spacing w:before="3"/>
              <w:ind w:left="10" w:right="1"/>
              <w:jc w:val="center"/>
              <w:rPr>
                <w:sz w:val="16"/>
              </w:rPr>
            </w:pPr>
            <w:r>
              <w:rPr>
                <w:spacing w:val="-5"/>
                <w:sz w:val="16"/>
              </w:rPr>
              <w:t>62</w:t>
            </w:r>
          </w:p>
        </w:tc>
        <w:tc>
          <w:tcPr>
            <w:tcW w:w="1259" w:type="dxa"/>
          </w:tcPr>
          <w:p w14:paraId="1F646EC7">
            <w:pPr>
              <w:pStyle w:val="8"/>
              <w:spacing w:before="3"/>
              <w:ind w:left="9" w:right="1"/>
              <w:jc w:val="center"/>
              <w:rPr>
                <w:sz w:val="16"/>
              </w:rPr>
            </w:pPr>
            <w:r>
              <w:rPr>
                <w:spacing w:val="-5"/>
                <w:sz w:val="16"/>
              </w:rPr>
              <w:t>75</w:t>
            </w:r>
          </w:p>
        </w:tc>
        <w:tc>
          <w:tcPr>
            <w:tcW w:w="906" w:type="dxa"/>
          </w:tcPr>
          <w:p w14:paraId="54205818">
            <w:pPr>
              <w:pStyle w:val="8"/>
              <w:spacing w:before="3"/>
              <w:ind w:left="7"/>
              <w:jc w:val="center"/>
              <w:rPr>
                <w:sz w:val="16"/>
              </w:rPr>
            </w:pPr>
            <w:r>
              <w:rPr>
                <w:spacing w:val="-5"/>
                <w:sz w:val="16"/>
              </w:rPr>
              <w:t>900</w:t>
            </w:r>
          </w:p>
        </w:tc>
      </w:tr>
      <w:tr w14:paraId="2A91C89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2FF2FEC1">
            <w:pPr>
              <w:pStyle w:val="8"/>
              <w:spacing w:before="3"/>
              <w:ind w:left="10"/>
              <w:jc w:val="center"/>
              <w:rPr>
                <w:sz w:val="16"/>
              </w:rPr>
            </w:pPr>
            <w:r>
              <w:rPr>
                <w:spacing w:val="-10"/>
                <w:sz w:val="16"/>
              </w:rPr>
              <w:t>7</w:t>
            </w:r>
          </w:p>
        </w:tc>
        <w:tc>
          <w:tcPr>
            <w:tcW w:w="817" w:type="dxa"/>
          </w:tcPr>
          <w:p w14:paraId="1CA97DDC">
            <w:pPr>
              <w:pStyle w:val="8"/>
              <w:spacing w:before="3"/>
              <w:ind w:left="12"/>
              <w:jc w:val="center"/>
              <w:rPr>
                <w:sz w:val="16"/>
              </w:rPr>
            </w:pPr>
            <w:r>
              <w:rPr>
                <w:spacing w:val="-2"/>
                <w:sz w:val="16"/>
              </w:rPr>
              <w:t>85644</w:t>
            </w:r>
          </w:p>
        </w:tc>
        <w:tc>
          <w:tcPr>
            <w:tcW w:w="4493" w:type="dxa"/>
          </w:tcPr>
          <w:p w14:paraId="2CED4C19">
            <w:pPr>
              <w:pStyle w:val="8"/>
              <w:spacing w:before="5" w:line="192" w:lineRule="exact"/>
              <w:ind w:left="15"/>
              <w:rPr>
                <w:sz w:val="17"/>
              </w:rPr>
            </w:pPr>
            <w:r>
              <w:rPr>
                <w:sz w:val="17"/>
              </w:rPr>
              <w:t>Norepinefrina</w:t>
            </w:r>
            <w:r>
              <w:rPr>
                <w:spacing w:val="18"/>
                <w:sz w:val="17"/>
              </w:rPr>
              <w:t xml:space="preserve"> </w:t>
            </w:r>
            <w:r>
              <w:rPr>
                <w:sz w:val="17"/>
              </w:rPr>
              <w:t>2mg/ml</w:t>
            </w:r>
            <w:r>
              <w:rPr>
                <w:spacing w:val="18"/>
                <w:sz w:val="17"/>
              </w:rPr>
              <w:t xml:space="preserve"> </w:t>
            </w:r>
            <w:r>
              <w:rPr>
                <w:sz w:val="17"/>
              </w:rPr>
              <w:t>4ml</w:t>
            </w:r>
            <w:r>
              <w:rPr>
                <w:spacing w:val="19"/>
                <w:sz w:val="17"/>
              </w:rPr>
              <w:t xml:space="preserve"> </w:t>
            </w:r>
            <w:r>
              <w:rPr>
                <w:spacing w:val="-2"/>
                <w:sz w:val="17"/>
              </w:rPr>
              <w:t>ampola</w:t>
            </w:r>
          </w:p>
        </w:tc>
        <w:tc>
          <w:tcPr>
            <w:tcW w:w="1270" w:type="dxa"/>
          </w:tcPr>
          <w:p w14:paraId="22880C4D">
            <w:pPr>
              <w:pStyle w:val="8"/>
              <w:spacing w:before="3"/>
              <w:ind w:left="10"/>
              <w:jc w:val="center"/>
              <w:rPr>
                <w:sz w:val="16"/>
              </w:rPr>
            </w:pPr>
            <w:r>
              <w:rPr>
                <w:spacing w:val="-5"/>
                <w:sz w:val="16"/>
              </w:rPr>
              <w:t>642</w:t>
            </w:r>
          </w:p>
        </w:tc>
        <w:tc>
          <w:tcPr>
            <w:tcW w:w="1259" w:type="dxa"/>
          </w:tcPr>
          <w:p w14:paraId="061DF038">
            <w:pPr>
              <w:pStyle w:val="8"/>
              <w:spacing w:before="3"/>
              <w:ind w:left="9"/>
              <w:jc w:val="center"/>
              <w:rPr>
                <w:sz w:val="16"/>
              </w:rPr>
            </w:pPr>
            <w:r>
              <w:rPr>
                <w:spacing w:val="-5"/>
                <w:sz w:val="16"/>
              </w:rPr>
              <w:t>770</w:t>
            </w:r>
          </w:p>
        </w:tc>
        <w:tc>
          <w:tcPr>
            <w:tcW w:w="906" w:type="dxa"/>
          </w:tcPr>
          <w:p w14:paraId="24620D81">
            <w:pPr>
              <w:pStyle w:val="8"/>
              <w:spacing w:before="3"/>
              <w:ind w:left="7"/>
              <w:jc w:val="center"/>
              <w:rPr>
                <w:sz w:val="16"/>
              </w:rPr>
            </w:pPr>
            <w:r>
              <w:rPr>
                <w:spacing w:val="-2"/>
                <w:sz w:val="16"/>
              </w:rPr>
              <w:t>9.300</w:t>
            </w:r>
          </w:p>
        </w:tc>
      </w:tr>
      <w:tr w14:paraId="35E4FA8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5F4FE835">
            <w:pPr>
              <w:pStyle w:val="8"/>
              <w:spacing w:before="3"/>
              <w:ind w:left="10"/>
              <w:jc w:val="center"/>
              <w:rPr>
                <w:sz w:val="16"/>
              </w:rPr>
            </w:pPr>
            <w:r>
              <w:rPr>
                <w:spacing w:val="-10"/>
                <w:sz w:val="16"/>
              </w:rPr>
              <w:t>8</w:t>
            </w:r>
          </w:p>
        </w:tc>
        <w:tc>
          <w:tcPr>
            <w:tcW w:w="817" w:type="dxa"/>
          </w:tcPr>
          <w:p w14:paraId="19E2E007">
            <w:pPr>
              <w:pStyle w:val="8"/>
              <w:spacing w:before="3"/>
              <w:ind w:left="12" w:right="1"/>
              <w:jc w:val="center"/>
              <w:rPr>
                <w:sz w:val="16"/>
              </w:rPr>
            </w:pPr>
            <w:r>
              <w:rPr>
                <w:spacing w:val="-2"/>
                <w:sz w:val="16"/>
              </w:rPr>
              <w:t>167357</w:t>
            </w:r>
          </w:p>
        </w:tc>
        <w:tc>
          <w:tcPr>
            <w:tcW w:w="4493" w:type="dxa"/>
          </w:tcPr>
          <w:p w14:paraId="229E3324">
            <w:pPr>
              <w:pStyle w:val="8"/>
              <w:spacing w:before="5" w:line="192" w:lineRule="exact"/>
              <w:ind w:left="15"/>
              <w:rPr>
                <w:sz w:val="17"/>
              </w:rPr>
            </w:pPr>
            <w:r>
              <w:rPr>
                <w:sz w:val="17"/>
              </w:rPr>
              <w:t>Polimixina</w:t>
            </w:r>
            <w:r>
              <w:rPr>
                <w:spacing w:val="16"/>
                <w:sz w:val="17"/>
              </w:rPr>
              <w:t xml:space="preserve"> </w:t>
            </w:r>
            <w:r>
              <w:rPr>
                <w:sz w:val="17"/>
              </w:rPr>
              <w:t>B</w:t>
            </w:r>
            <w:r>
              <w:rPr>
                <w:spacing w:val="17"/>
                <w:sz w:val="17"/>
              </w:rPr>
              <w:t xml:space="preserve"> </w:t>
            </w:r>
            <w:r>
              <w:rPr>
                <w:sz w:val="17"/>
              </w:rPr>
              <w:t>500.000UI</w:t>
            </w:r>
            <w:r>
              <w:rPr>
                <w:spacing w:val="17"/>
                <w:sz w:val="17"/>
              </w:rPr>
              <w:t xml:space="preserve"> </w:t>
            </w:r>
            <w:r>
              <w:rPr>
                <w:spacing w:val="-2"/>
                <w:sz w:val="17"/>
              </w:rPr>
              <w:t>ampola</w:t>
            </w:r>
          </w:p>
        </w:tc>
        <w:tc>
          <w:tcPr>
            <w:tcW w:w="1270" w:type="dxa"/>
          </w:tcPr>
          <w:p w14:paraId="052F3C65">
            <w:pPr>
              <w:pStyle w:val="8"/>
              <w:spacing w:before="3"/>
              <w:ind w:left="10"/>
              <w:jc w:val="center"/>
              <w:rPr>
                <w:sz w:val="16"/>
              </w:rPr>
            </w:pPr>
            <w:r>
              <w:rPr>
                <w:spacing w:val="-5"/>
                <w:sz w:val="16"/>
              </w:rPr>
              <w:t>168</w:t>
            </w:r>
          </w:p>
        </w:tc>
        <w:tc>
          <w:tcPr>
            <w:tcW w:w="1259" w:type="dxa"/>
          </w:tcPr>
          <w:p w14:paraId="3A716EC3">
            <w:pPr>
              <w:pStyle w:val="8"/>
              <w:spacing w:before="3"/>
              <w:ind w:left="9"/>
              <w:jc w:val="center"/>
              <w:rPr>
                <w:sz w:val="16"/>
              </w:rPr>
            </w:pPr>
            <w:r>
              <w:rPr>
                <w:spacing w:val="-5"/>
                <w:sz w:val="16"/>
              </w:rPr>
              <w:t>201</w:t>
            </w:r>
          </w:p>
        </w:tc>
        <w:tc>
          <w:tcPr>
            <w:tcW w:w="906" w:type="dxa"/>
          </w:tcPr>
          <w:p w14:paraId="1957B3AE">
            <w:pPr>
              <w:pStyle w:val="8"/>
              <w:spacing w:before="3"/>
              <w:ind w:left="7"/>
              <w:jc w:val="center"/>
              <w:rPr>
                <w:sz w:val="16"/>
              </w:rPr>
            </w:pPr>
            <w:r>
              <w:rPr>
                <w:spacing w:val="-2"/>
                <w:sz w:val="16"/>
              </w:rPr>
              <w:t>2.400</w:t>
            </w:r>
          </w:p>
        </w:tc>
      </w:tr>
      <w:tr w14:paraId="445E730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5B0B8F38">
            <w:pPr>
              <w:pStyle w:val="8"/>
              <w:spacing w:before="3"/>
              <w:ind w:left="10"/>
              <w:jc w:val="center"/>
              <w:rPr>
                <w:sz w:val="16"/>
              </w:rPr>
            </w:pPr>
            <w:r>
              <w:rPr>
                <w:spacing w:val="-10"/>
                <w:sz w:val="16"/>
              </w:rPr>
              <w:t>9</w:t>
            </w:r>
          </w:p>
        </w:tc>
        <w:tc>
          <w:tcPr>
            <w:tcW w:w="817" w:type="dxa"/>
          </w:tcPr>
          <w:p w14:paraId="4F6E1CC8">
            <w:pPr>
              <w:pStyle w:val="8"/>
              <w:spacing w:before="3"/>
              <w:ind w:left="12" w:right="1"/>
              <w:jc w:val="center"/>
              <w:rPr>
                <w:sz w:val="16"/>
              </w:rPr>
            </w:pPr>
            <w:r>
              <w:rPr>
                <w:spacing w:val="-2"/>
                <w:sz w:val="16"/>
              </w:rPr>
              <w:t>188808</w:t>
            </w:r>
          </w:p>
        </w:tc>
        <w:tc>
          <w:tcPr>
            <w:tcW w:w="4493" w:type="dxa"/>
          </w:tcPr>
          <w:p w14:paraId="40B3AEA1">
            <w:pPr>
              <w:pStyle w:val="8"/>
              <w:spacing w:before="5" w:line="192" w:lineRule="exact"/>
              <w:ind w:left="15"/>
              <w:rPr>
                <w:sz w:val="17"/>
              </w:rPr>
            </w:pPr>
            <w:r>
              <w:rPr>
                <w:sz w:val="17"/>
              </w:rPr>
              <w:t>Sulfametazol+trimetropina</w:t>
            </w:r>
            <w:r>
              <w:rPr>
                <w:spacing w:val="15"/>
                <w:sz w:val="17"/>
              </w:rPr>
              <w:t xml:space="preserve"> </w:t>
            </w:r>
            <w:r>
              <w:rPr>
                <w:sz w:val="17"/>
              </w:rPr>
              <w:t>400mg</w:t>
            </w:r>
            <w:r>
              <w:rPr>
                <w:spacing w:val="15"/>
                <w:sz w:val="17"/>
              </w:rPr>
              <w:t xml:space="preserve"> </w:t>
            </w:r>
            <w:r>
              <w:rPr>
                <w:sz w:val="17"/>
              </w:rPr>
              <w:t>+</w:t>
            </w:r>
            <w:r>
              <w:rPr>
                <w:spacing w:val="15"/>
                <w:sz w:val="17"/>
              </w:rPr>
              <w:t xml:space="preserve"> </w:t>
            </w:r>
            <w:r>
              <w:rPr>
                <w:sz w:val="17"/>
              </w:rPr>
              <w:t>80</w:t>
            </w:r>
            <w:r>
              <w:rPr>
                <w:spacing w:val="16"/>
                <w:sz w:val="17"/>
              </w:rPr>
              <w:t xml:space="preserve"> </w:t>
            </w:r>
            <w:r>
              <w:rPr>
                <w:sz w:val="17"/>
              </w:rPr>
              <w:t>Mg</w:t>
            </w:r>
            <w:r>
              <w:rPr>
                <w:spacing w:val="2"/>
                <w:sz w:val="17"/>
              </w:rPr>
              <w:t xml:space="preserve"> </w:t>
            </w:r>
            <w:r>
              <w:rPr>
                <w:sz w:val="17"/>
              </w:rPr>
              <w:t>Amp</w:t>
            </w:r>
            <w:r>
              <w:rPr>
                <w:spacing w:val="15"/>
                <w:sz w:val="17"/>
              </w:rPr>
              <w:t xml:space="preserve"> </w:t>
            </w:r>
            <w:r>
              <w:rPr>
                <w:sz w:val="17"/>
              </w:rPr>
              <w:t>5</w:t>
            </w:r>
            <w:r>
              <w:rPr>
                <w:spacing w:val="15"/>
                <w:sz w:val="17"/>
              </w:rPr>
              <w:t xml:space="preserve"> </w:t>
            </w:r>
            <w:r>
              <w:rPr>
                <w:spacing w:val="-5"/>
                <w:sz w:val="17"/>
              </w:rPr>
              <w:t>Ml</w:t>
            </w:r>
          </w:p>
        </w:tc>
        <w:tc>
          <w:tcPr>
            <w:tcW w:w="1270" w:type="dxa"/>
          </w:tcPr>
          <w:p w14:paraId="41E716F3">
            <w:pPr>
              <w:pStyle w:val="8"/>
              <w:spacing w:before="3"/>
              <w:ind w:left="10" w:right="1"/>
              <w:jc w:val="center"/>
              <w:rPr>
                <w:sz w:val="16"/>
              </w:rPr>
            </w:pPr>
            <w:r>
              <w:rPr>
                <w:spacing w:val="-10"/>
                <w:sz w:val="16"/>
              </w:rPr>
              <w:t>-</w:t>
            </w:r>
          </w:p>
        </w:tc>
        <w:tc>
          <w:tcPr>
            <w:tcW w:w="1259" w:type="dxa"/>
          </w:tcPr>
          <w:p w14:paraId="14E4C22B">
            <w:pPr>
              <w:pStyle w:val="8"/>
              <w:spacing w:before="3"/>
              <w:ind w:left="9" w:right="1"/>
              <w:jc w:val="center"/>
              <w:rPr>
                <w:sz w:val="16"/>
              </w:rPr>
            </w:pPr>
            <w:r>
              <w:rPr>
                <w:spacing w:val="-10"/>
                <w:sz w:val="16"/>
              </w:rPr>
              <w:t>-</w:t>
            </w:r>
          </w:p>
        </w:tc>
        <w:tc>
          <w:tcPr>
            <w:tcW w:w="906" w:type="dxa"/>
          </w:tcPr>
          <w:p w14:paraId="3524CEF7">
            <w:pPr>
              <w:pStyle w:val="8"/>
              <w:spacing w:before="3"/>
              <w:ind w:left="7"/>
              <w:jc w:val="center"/>
              <w:rPr>
                <w:sz w:val="16"/>
              </w:rPr>
            </w:pPr>
            <w:r>
              <w:rPr>
                <w:spacing w:val="-5"/>
                <w:sz w:val="16"/>
              </w:rPr>
              <w:t>840</w:t>
            </w:r>
          </w:p>
        </w:tc>
      </w:tr>
      <w:tr w14:paraId="778E7BB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41FA3119">
            <w:pPr>
              <w:pStyle w:val="8"/>
              <w:spacing w:before="3"/>
              <w:ind w:left="10"/>
              <w:jc w:val="center"/>
              <w:rPr>
                <w:sz w:val="16"/>
              </w:rPr>
            </w:pPr>
            <w:r>
              <w:rPr>
                <w:spacing w:val="-5"/>
                <w:sz w:val="16"/>
              </w:rPr>
              <w:t>10</w:t>
            </w:r>
          </w:p>
        </w:tc>
        <w:tc>
          <w:tcPr>
            <w:tcW w:w="817" w:type="dxa"/>
          </w:tcPr>
          <w:p w14:paraId="2663094C">
            <w:pPr>
              <w:pStyle w:val="8"/>
              <w:spacing w:before="3"/>
              <w:ind w:left="12"/>
              <w:jc w:val="center"/>
              <w:rPr>
                <w:sz w:val="16"/>
              </w:rPr>
            </w:pPr>
            <w:r>
              <w:rPr>
                <w:spacing w:val="-2"/>
                <w:sz w:val="16"/>
              </w:rPr>
              <w:t>72432</w:t>
            </w:r>
          </w:p>
        </w:tc>
        <w:tc>
          <w:tcPr>
            <w:tcW w:w="4493" w:type="dxa"/>
          </w:tcPr>
          <w:p w14:paraId="78067B96">
            <w:pPr>
              <w:pStyle w:val="8"/>
              <w:spacing w:before="5" w:line="192" w:lineRule="exact"/>
              <w:ind w:left="15"/>
              <w:rPr>
                <w:sz w:val="17"/>
              </w:rPr>
            </w:pPr>
            <w:r>
              <w:rPr>
                <w:sz w:val="17"/>
              </w:rPr>
              <w:t>Tramadol</w:t>
            </w:r>
            <w:r>
              <w:rPr>
                <w:spacing w:val="12"/>
                <w:sz w:val="17"/>
              </w:rPr>
              <w:t xml:space="preserve"> </w:t>
            </w:r>
            <w:r>
              <w:rPr>
                <w:sz w:val="17"/>
              </w:rPr>
              <w:t>50mg/mL</w:t>
            </w:r>
            <w:r>
              <w:rPr>
                <w:spacing w:val="5"/>
                <w:sz w:val="17"/>
              </w:rPr>
              <w:t xml:space="preserve"> </w:t>
            </w:r>
            <w:r>
              <w:rPr>
                <w:sz w:val="17"/>
              </w:rPr>
              <w:t>2</w:t>
            </w:r>
            <w:r>
              <w:rPr>
                <w:spacing w:val="12"/>
                <w:sz w:val="17"/>
              </w:rPr>
              <w:t xml:space="preserve"> </w:t>
            </w:r>
            <w:r>
              <w:rPr>
                <w:sz w:val="17"/>
              </w:rPr>
              <w:t>mL</w:t>
            </w:r>
            <w:r>
              <w:rPr>
                <w:spacing w:val="5"/>
                <w:sz w:val="17"/>
              </w:rPr>
              <w:t xml:space="preserve"> </w:t>
            </w:r>
            <w:r>
              <w:rPr>
                <w:spacing w:val="-2"/>
                <w:sz w:val="17"/>
              </w:rPr>
              <w:t>ampola</w:t>
            </w:r>
          </w:p>
        </w:tc>
        <w:tc>
          <w:tcPr>
            <w:tcW w:w="1270" w:type="dxa"/>
          </w:tcPr>
          <w:p w14:paraId="14EECD69">
            <w:pPr>
              <w:pStyle w:val="8"/>
              <w:spacing w:before="3"/>
              <w:ind w:left="10" w:right="1"/>
              <w:jc w:val="center"/>
              <w:rPr>
                <w:sz w:val="16"/>
              </w:rPr>
            </w:pPr>
            <w:r>
              <w:rPr>
                <w:spacing w:val="-10"/>
                <w:sz w:val="16"/>
              </w:rPr>
              <w:t>-</w:t>
            </w:r>
          </w:p>
        </w:tc>
        <w:tc>
          <w:tcPr>
            <w:tcW w:w="1259" w:type="dxa"/>
          </w:tcPr>
          <w:p w14:paraId="02D74243">
            <w:pPr>
              <w:pStyle w:val="8"/>
              <w:spacing w:before="3"/>
              <w:ind w:left="9" w:right="1"/>
              <w:jc w:val="center"/>
              <w:rPr>
                <w:sz w:val="16"/>
              </w:rPr>
            </w:pPr>
            <w:r>
              <w:rPr>
                <w:spacing w:val="-10"/>
                <w:sz w:val="16"/>
              </w:rPr>
              <w:t>-</w:t>
            </w:r>
          </w:p>
        </w:tc>
        <w:tc>
          <w:tcPr>
            <w:tcW w:w="906" w:type="dxa"/>
          </w:tcPr>
          <w:p w14:paraId="729F4471">
            <w:pPr>
              <w:pStyle w:val="8"/>
              <w:spacing w:before="3"/>
              <w:ind w:left="7"/>
              <w:jc w:val="center"/>
              <w:rPr>
                <w:sz w:val="16"/>
              </w:rPr>
            </w:pPr>
            <w:r>
              <w:rPr>
                <w:spacing w:val="-2"/>
                <w:sz w:val="16"/>
              </w:rPr>
              <w:t>1.600</w:t>
            </w:r>
          </w:p>
        </w:tc>
      </w:tr>
      <w:tr w14:paraId="2B600E4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5858BABE">
            <w:pPr>
              <w:pStyle w:val="8"/>
              <w:spacing w:before="3"/>
              <w:ind w:left="10"/>
              <w:jc w:val="center"/>
              <w:rPr>
                <w:sz w:val="16"/>
              </w:rPr>
            </w:pPr>
            <w:r>
              <w:rPr>
                <w:spacing w:val="-5"/>
                <w:sz w:val="16"/>
              </w:rPr>
              <w:t>11</w:t>
            </w:r>
          </w:p>
        </w:tc>
        <w:tc>
          <w:tcPr>
            <w:tcW w:w="817" w:type="dxa"/>
          </w:tcPr>
          <w:p w14:paraId="106D0E38">
            <w:pPr>
              <w:pStyle w:val="8"/>
              <w:spacing w:before="3"/>
              <w:ind w:left="12"/>
              <w:jc w:val="center"/>
              <w:rPr>
                <w:sz w:val="16"/>
              </w:rPr>
            </w:pPr>
            <w:r>
              <w:rPr>
                <w:spacing w:val="-2"/>
                <w:sz w:val="16"/>
              </w:rPr>
              <w:t>18461</w:t>
            </w:r>
          </w:p>
        </w:tc>
        <w:tc>
          <w:tcPr>
            <w:tcW w:w="4493" w:type="dxa"/>
          </w:tcPr>
          <w:p w14:paraId="66705624">
            <w:pPr>
              <w:pStyle w:val="8"/>
              <w:spacing w:before="5" w:line="192" w:lineRule="exact"/>
              <w:ind w:left="15"/>
              <w:rPr>
                <w:sz w:val="17"/>
              </w:rPr>
            </w:pPr>
            <w:r>
              <w:rPr>
                <w:sz w:val="17"/>
              </w:rPr>
              <w:t>Vancomicina</w:t>
            </w:r>
            <w:r>
              <w:rPr>
                <w:spacing w:val="18"/>
                <w:sz w:val="17"/>
              </w:rPr>
              <w:t xml:space="preserve"> </w:t>
            </w:r>
            <w:r>
              <w:rPr>
                <w:sz w:val="17"/>
              </w:rPr>
              <w:t>500mg</w:t>
            </w:r>
            <w:r>
              <w:rPr>
                <w:spacing w:val="19"/>
                <w:sz w:val="17"/>
              </w:rPr>
              <w:t xml:space="preserve"> </w:t>
            </w:r>
            <w:r>
              <w:rPr>
                <w:sz w:val="17"/>
              </w:rPr>
              <w:t>frasco-</w:t>
            </w:r>
            <w:r>
              <w:rPr>
                <w:spacing w:val="-2"/>
                <w:sz w:val="17"/>
              </w:rPr>
              <w:t>ampola</w:t>
            </w:r>
          </w:p>
        </w:tc>
        <w:tc>
          <w:tcPr>
            <w:tcW w:w="1270" w:type="dxa"/>
          </w:tcPr>
          <w:p w14:paraId="2A0E4B81">
            <w:pPr>
              <w:pStyle w:val="8"/>
              <w:spacing w:before="3"/>
              <w:ind w:left="10"/>
              <w:jc w:val="center"/>
              <w:rPr>
                <w:sz w:val="16"/>
              </w:rPr>
            </w:pPr>
            <w:r>
              <w:rPr>
                <w:spacing w:val="-5"/>
                <w:sz w:val="16"/>
              </w:rPr>
              <w:t>135</w:t>
            </w:r>
          </w:p>
        </w:tc>
        <w:tc>
          <w:tcPr>
            <w:tcW w:w="1259" w:type="dxa"/>
          </w:tcPr>
          <w:p w14:paraId="29FD52E1">
            <w:pPr>
              <w:pStyle w:val="8"/>
              <w:spacing w:before="3"/>
              <w:ind w:left="9"/>
              <w:jc w:val="center"/>
              <w:rPr>
                <w:sz w:val="16"/>
              </w:rPr>
            </w:pPr>
            <w:r>
              <w:rPr>
                <w:spacing w:val="-5"/>
                <w:sz w:val="16"/>
              </w:rPr>
              <w:t>162</w:t>
            </w:r>
          </w:p>
        </w:tc>
        <w:tc>
          <w:tcPr>
            <w:tcW w:w="906" w:type="dxa"/>
          </w:tcPr>
          <w:p w14:paraId="775B30E1">
            <w:pPr>
              <w:pStyle w:val="8"/>
              <w:spacing w:before="3"/>
              <w:ind w:left="7"/>
              <w:jc w:val="center"/>
              <w:rPr>
                <w:sz w:val="16"/>
              </w:rPr>
            </w:pPr>
            <w:r>
              <w:rPr>
                <w:spacing w:val="-2"/>
                <w:sz w:val="16"/>
              </w:rPr>
              <w:t>2.000</w:t>
            </w:r>
          </w:p>
        </w:tc>
      </w:tr>
      <w:tr w14:paraId="1FF971D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16" w:hRule="atLeast"/>
        </w:trPr>
        <w:tc>
          <w:tcPr>
            <w:tcW w:w="596" w:type="dxa"/>
          </w:tcPr>
          <w:p w14:paraId="1D44761F">
            <w:pPr>
              <w:pStyle w:val="8"/>
              <w:spacing w:before="3"/>
              <w:ind w:left="10"/>
              <w:jc w:val="center"/>
              <w:rPr>
                <w:sz w:val="16"/>
              </w:rPr>
            </w:pPr>
            <w:r>
              <w:rPr>
                <w:spacing w:val="-5"/>
                <w:sz w:val="16"/>
              </w:rPr>
              <w:t>12</w:t>
            </w:r>
          </w:p>
        </w:tc>
        <w:tc>
          <w:tcPr>
            <w:tcW w:w="817" w:type="dxa"/>
          </w:tcPr>
          <w:p w14:paraId="6DA58798">
            <w:pPr>
              <w:pStyle w:val="8"/>
              <w:spacing w:before="3"/>
              <w:ind w:left="12"/>
              <w:jc w:val="center"/>
              <w:rPr>
                <w:sz w:val="16"/>
              </w:rPr>
            </w:pPr>
            <w:r>
              <w:rPr>
                <w:spacing w:val="-2"/>
                <w:sz w:val="16"/>
              </w:rPr>
              <w:t>58258</w:t>
            </w:r>
          </w:p>
        </w:tc>
        <w:tc>
          <w:tcPr>
            <w:tcW w:w="4493" w:type="dxa"/>
          </w:tcPr>
          <w:p w14:paraId="1390AB8B">
            <w:pPr>
              <w:pStyle w:val="8"/>
              <w:spacing w:before="5" w:line="192" w:lineRule="exact"/>
              <w:ind w:left="15"/>
              <w:rPr>
                <w:sz w:val="17"/>
              </w:rPr>
            </w:pPr>
            <w:r>
              <w:rPr>
                <w:sz w:val="17"/>
              </w:rPr>
              <w:t>Vasopressina</w:t>
            </w:r>
            <w:r>
              <w:rPr>
                <w:spacing w:val="14"/>
                <w:sz w:val="17"/>
              </w:rPr>
              <w:t xml:space="preserve"> </w:t>
            </w:r>
            <w:r>
              <w:rPr>
                <w:sz w:val="17"/>
              </w:rPr>
              <w:t>20UI/mL</w:t>
            </w:r>
            <w:r>
              <w:rPr>
                <w:spacing w:val="6"/>
                <w:sz w:val="17"/>
              </w:rPr>
              <w:t xml:space="preserve"> </w:t>
            </w:r>
            <w:r>
              <w:rPr>
                <w:sz w:val="17"/>
              </w:rPr>
              <w:t>1mL</w:t>
            </w:r>
            <w:r>
              <w:rPr>
                <w:spacing w:val="6"/>
                <w:sz w:val="17"/>
              </w:rPr>
              <w:t xml:space="preserve"> </w:t>
            </w:r>
            <w:r>
              <w:rPr>
                <w:spacing w:val="-2"/>
                <w:sz w:val="17"/>
              </w:rPr>
              <w:t>ampola</w:t>
            </w:r>
          </w:p>
        </w:tc>
        <w:tc>
          <w:tcPr>
            <w:tcW w:w="1270" w:type="dxa"/>
          </w:tcPr>
          <w:p w14:paraId="4D48898A">
            <w:pPr>
              <w:pStyle w:val="8"/>
              <w:spacing w:before="3"/>
              <w:ind w:left="10" w:right="1"/>
              <w:jc w:val="center"/>
              <w:rPr>
                <w:sz w:val="16"/>
              </w:rPr>
            </w:pPr>
            <w:r>
              <w:rPr>
                <w:spacing w:val="-10"/>
                <w:sz w:val="16"/>
              </w:rPr>
              <w:t>-</w:t>
            </w:r>
          </w:p>
        </w:tc>
        <w:tc>
          <w:tcPr>
            <w:tcW w:w="1259" w:type="dxa"/>
          </w:tcPr>
          <w:p w14:paraId="6107C779">
            <w:pPr>
              <w:pStyle w:val="8"/>
              <w:spacing w:before="3"/>
              <w:ind w:left="9" w:right="1"/>
              <w:jc w:val="center"/>
              <w:rPr>
                <w:sz w:val="16"/>
              </w:rPr>
            </w:pPr>
            <w:r>
              <w:rPr>
                <w:spacing w:val="-10"/>
                <w:sz w:val="16"/>
              </w:rPr>
              <w:t>-</w:t>
            </w:r>
          </w:p>
        </w:tc>
        <w:tc>
          <w:tcPr>
            <w:tcW w:w="906" w:type="dxa"/>
          </w:tcPr>
          <w:p w14:paraId="135CA239">
            <w:pPr>
              <w:pStyle w:val="8"/>
              <w:spacing w:before="3"/>
              <w:ind w:left="7"/>
              <w:jc w:val="center"/>
              <w:rPr>
                <w:sz w:val="16"/>
              </w:rPr>
            </w:pPr>
            <w:r>
              <w:rPr>
                <w:spacing w:val="-5"/>
                <w:sz w:val="16"/>
              </w:rPr>
              <w:t>600</w:t>
            </w:r>
          </w:p>
        </w:tc>
      </w:tr>
    </w:tbl>
    <w:p w14:paraId="55E4BC88">
      <w:pPr>
        <w:pStyle w:val="5"/>
        <w:spacing w:before="181"/>
        <w:ind w:left="0"/>
      </w:pPr>
    </w:p>
    <w:p w14:paraId="402A45B9">
      <w:pPr>
        <w:pStyle w:val="5"/>
        <w:spacing w:before="0"/>
        <w:ind w:left="1429"/>
      </w:pPr>
      <w:r>
        <w:t>Observações</w:t>
      </w:r>
      <w:r>
        <w:rPr>
          <w:spacing w:val="19"/>
        </w:rPr>
        <w:t xml:space="preserve"> </w:t>
      </w:r>
      <w:r>
        <w:t>pertinentes,</w:t>
      </w:r>
      <w:r>
        <w:rPr>
          <w:spacing w:val="19"/>
        </w:rPr>
        <w:t xml:space="preserve"> </w:t>
      </w:r>
      <w:r>
        <w:t>conforme</w:t>
      </w:r>
      <w:r>
        <w:rPr>
          <w:spacing w:val="19"/>
        </w:rPr>
        <w:t xml:space="preserve"> </w:t>
      </w:r>
      <w:r>
        <w:t>documento</w:t>
      </w:r>
      <w:r>
        <w:rPr>
          <w:spacing w:val="20"/>
        </w:rPr>
        <w:t xml:space="preserve"> </w:t>
      </w:r>
      <w:r>
        <w:t>de</w:t>
      </w:r>
      <w:r>
        <w:rPr>
          <w:spacing w:val="19"/>
        </w:rPr>
        <w:t xml:space="preserve"> </w:t>
      </w:r>
      <w:r>
        <w:t>formalização</w:t>
      </w:r>
      <w:r>
        <w:rPr>
          <w:spacing w:val="19"/>
        </w:rPr>
        <w:t xml:space="preserve"> </w:t>
      </w:r>
      <w:r>
        <w:t>de</w:t>
      </w:r>
      <w:r>
        <w:rPr>
          <w:spacing w:val="20"/>
        </w:rPr>
        <w:t xml:space="preserve"> </w:t>
      </w:r>
      <w:r>
        <w:rPr>
          <w:spacing w:val="-2"/>
        </w:rPr>
        <w:t>demanda:</w:t>
      </w:r>
    </w:p>
    <w:p w14:paraId="1BD8F39D">
      <w:pPr>
        <w:pStyle w:val="5"/>
        <w:tabs>
          <w:tab w:val="left" w:pos="916"/>
        </w:tabs>
        <w:spacing w:before="180" w:line="244" w:lineRule="auto"/>
        <w:ind w:left="916" w:right="457" w:hanging="265"/>
      </w:pPr>
      <w:r>
        <w:rPr>
          <w:position w:val="2"/>
        </w:rPr>
        <w:drawing>
          <wp:inline distT="0" distB="0" distL="0" distR="0">
            <wp:extent cx="34925" cy="34925"/>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35048" cy="35041"/>
                    </a:xfrm>
                    <a:prstGeom prst="rect">
                      <a:avLst/>
                    </a:prstGeom>
                  </pic:spPr>
                </pic:pic>
              </a:graphicData>
            </a:graphic>
          </wp:inline>
        </w:drawing>
      </w:r>
      <w:r>
        <w:rPr>
          <w:sz w:val="20"/>
        </w:rPr>
        <w:tab/>
      </w:r>
      <w:r>
        <w:rPr>
          <w:w w:val="105"/>
        </w:rPr>
        <w:t>Item 9: 1 tratamento equivale a 280amp. Nessa aquisição será solicitada a quantidade equivalente a 3 tratamentos completos, sendo o mínimo necessário para atendimento seguro aos pacientes do HURHC.</w:t>
      </w:r>
    </w:p>
    <w:p w14:paraId="10559C0D">
      <w:pPr>
        <w:pStyle w:val="5"/>
        <w:tabs>
          <w:tab w:val="left" w:pos="916"/>
        </w:tabs>
        <w:spacing w:before="87" w:line="352" w:lineRule="auto"/>
        <w:ind w:left="651" w:right="3045"/>
      </w:pPr>
      <w:r>
        <w:rPr>
          <w:position w:val="2"/>
        </w:rPr>
        <w:drawing>
          <wp:inline distT="0" distB="0" distL="0" distR="0">
            <wp:extent cx="34925" cy="3492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35048" cy="35041"/>
                    </a:xfrm>
                    <a:prstGeom prst="rect">
                      <a:avLst/>
                    </a:prstGeom>
                  </pic:spPr>
                </pic:pic>
              </a:graphicData>
            </a:graphic>
          </wp:inline>
        </w:drawing>
      </w:r>
      <w:r>
        <w:rPr>
          <w:sz w:val="20"/>
        </w:rPr>
        <w:tab/>
      </w:r>
      <w:r>
        <w:rPr>
          <w:w w:val="105"/>
        </w:rPr>
        <w:t>Itens</w:t>
      </w:r>
      <w:r>
        <w:rPr>
          <w:spacing w:val="-7"/>
          <w:w w:val="105"/>
        </w:rPr>
        <w:t xml:space="preserve"> </w:t>
      </w:r>
      <w:r>
        <w:rPr>
          <w:w w:val="105"/>
        </w:rPr>
        <w:t>10</w:t>
      </w:r>
      <w:r>
        <w:rPr>
          <w:spacing w:val="-7"/>
          <w:w w:val="105"/>
        </w:rPr>
        <w:t xml:space="preserve"> </w:t>
      </w:r>
      <w:r>
        <w:rPr>
          <w:w w:val="105"/>
        </w:rPr>
        <w:t>e</w:t>
      </w:r>
      <w:r>
        <w:rPr>
          <w:spacing w:val="-7"/>
          <w:w w:val="105"/>
        </w:rPr>
        <w:t xml:space="preserve"> </w:t>
      </w:r>
      <w:r>
        <w:rPr>
          <w:w w:val="105"/>
        </w:rPr>
        <w:t>12:</w:t>
      </w:r>
      <w:r>
        <w:rPr>
          <w:spacing w:val="-7"/>
          <w:w w:val="105"/>
        </w:rPr>
        <w:t xml:space="preserve"> </w:t>
      </w:r>
      <w:r>
        <w:rPr>
          <w:w w:val="105"/>
        </w:rPr>
        <w:t>utilizados</w:t>
      </w:r>
      <w:r>
        <w:rPr>
          <w:spacing w:val="-7"/>
          <w:w w:val="105"/>
        </w:rPr>
        <w:t xml:space="preserve"> </w:t>
      </w:r>
      <w:r>
        <w:rPr>
          <w:w w:val="105"/>
        </w:rPr>
        <w:t>em</w:t>
      </w:r>
      <w:r>
        <w:rPr>
          <w:spacing w:val="-7"/>
          <w:w w:val="105"/>
        </w:rPr>
        <w:t xml:space="preserve"> </w:t>
      </w:r>
      <w:r>
        <w:rPr>
          <w:w w:val="105"/>
        </w:rPr>
        <w:t>"dripping",</w:t>
      </w:r>
      <w:r>
        <w:rPr>
          <w:spacing w:val="-7"/>
          <w:w w:val="105"/>
        </w:rPr>
        <w:t xml:space="preserve"> </w:t>
      </w:r>
      <w:r>
        <w:rPr>
          <w:w w:val="105"/>
        </w:rPr>
        <w:t>no</w:t>
      </w:r>
      <w:r>
        <w:rPr>
          <w:spacing w:val="-7"/>
          <w:w w:val="105"/>
        </w:rPr>
        <w:t xml:space="preserve"> </w:t>
      </w:r>
      <w:r>
        <w:rPr>
          <w:w w:val="105"/>
        </w:rPr>
        <w:t>CTI.</w:t>
      </w:r>
      <w:r>
        <w:rPr>
          <w:spacing w:val="-7"/>
          <w:w w:val="105"/>
        </w:rPr>
        <w:t xml:space="preserve"> </w:t>
      </w:r>
      <w:r>
        <w:rPr>
          <w:w w:val="105"/>
        </w:rPr>
        <w:t>Como</w:t>
      </w:r>
      <w:r>
        <w:rPr>
          <w:spacing w:val="-7"/>
          <w:w w:val="105"/>
        </w:rPr>
        <w:t xml:space="preserve"> </w:t>
      </w:r>
      <w:r>
        <w:rPr>
          <w:w w:val="105"/>
        </w:rPr>
        <w:t>são</w:t>
      </w:r>
      <w:r>
        <w:rPr>
          <w:spacing w:val="-7"/>
          <w:w w:val="105"/>
        </w:rPr>
        <w:t xml:space="preserve"> </w:t>
      </w:r>
      <w:r>
        <w:rPr>
          <w:w w:val="105"/>
        </w:rPr>
        <w:t>de</w:t>
      </w:r>
      <w:r>
        <w:rPr>
          <w:spacing w:val="-7"/>
          <w:w w:val="105"/>
        </w:rPr>
        <w:t xml:space="preserve"> </w:t>
      </w:r>
      <w:r>
        <w:rPr>
          <w:w w:val="105"/>
        </w:rPr>
        <w:t>demandas</w:t>
      </w:r>
      <w:r>
        <w:rPr>
          <w:spacing w:val="-7"/>
          <w:w w:val="105"/>
        </w:rPr>
        <w:t xml:space="preserve"> </w:t>
      </w:r>
      <w:r>
        <w:rPr>
          <w:w w:val="105"/>
        </w:rPr>
        <w:t>muito</w:t>
      </w:r>
      <w:r>
        <w:rPr>
          <w:spacing w:val="-7"/>
          <w:w w:val="105"/>
        </w:rPr>
        <w:t xml:space="preserve"> </w:t>
      </w:r>
      <w:r>
        <w:rPr>
          <w:w w:val="105"/>
        </w:rPr>
        <w:t>variáveis,</w:t>
      </w:r>
      <w:r>
        <w:rPr>
          <w:spacing w:val="-7"/>
          <w:w w:val="105"/>
        </w:rPr>
        <w:t xml:space="preserve"> </w:t>
      </w:r>
      <w:r>
        <w:rPr>
          <w:w w:val="105"/>
        </w:rPr>
        <w:t>a</w:t>
      </w:r>
      <w:r>
        <w:rPr>
          <w:spacing w:val="-7"/>
          <w:w w:val="105"/>
        </w:rPr>
        <w:t xml:space="preserve"> </w:t>
      </w:r>
      <w:r>
        <w:rPr>
          <w:w w:val="105"/>
        </w:rPr>
        <w:t>quantidade</w:t>
      </w:r>
      <w:r>
        <w:rPr>
          <w:spacing w:val="-7"/>
          <w:w w:val="105"/>
        </w:rPr>
        <w:t xml:space="preserve"> </w:t>
      </w:r>
      <w:r>
        <w:rPr>
          <w:w w:val="105"/>
        </w:rPr>
        <w:t>solicitada</w:t>
      </w:r>
      <w:r>
        <w:rPr>
          <w:spacing w:val="-7"/>
          <w:w w:val="105"/>
        </w:rPr>
        <w:t xml:space="preserve"> </w:t>
      </w:r>
      <w:r>
        <w:rPr>
          <w:w w:val="105"/>
        </w:rPr>
        <w:t>representa</w:t>
      </w:r>
      <w:r>
        <w:rPr>
          <w:spacing w:val="-7"/>
          <w:w w:val="105"/>
        </w:rPr>
        <w:t xml:space="preserve"> </w:t>
      </w:r>
      <w:r>
        <w:rPr>
          <w:w w:val="105"/>
        </w:rPr>
        <w:t>um</w:t>
      </w:r>
      <w:r>
        <w:rPr>
          <w:spacing w:val="-7"/>
          <w:w w:val="105"/>
        </w:rPr>
        <w:t xml:space="preserve"> </w:t>
      </w:r>
      <w:r>
        <w:rPr>
          <w:w w:val="105"/>
        </w:rPr>
        <w:t>estoque</w:t>
      </w:r>
      <w:r>
        <w:rPr>
          <w:spacing w:val="-7"/>
          <w:w w:val="105"/>
        </w:rPr>
        <w:t xml:space="preserve"> </w:t>
      </w:r>
      <w:r>
        <w:rPr>
          <w:w w:val="105"/>
        </w:rPr>
        <w:t>mínimo</w:t>
      </w:r>
      <w:r>
        <w:rPr>
          <w:spacing w:val="-7"/>
          <w:w w:val="105"/>
        </w:rPr>
        <w:t xml:space="preserve"> </w:t>
      </w:r>
      <w:r>
        <w:rPr>
          <w:w w:val="105"/>
        </w:rPr>
        <w:t>de</w:t>
      </w:r>
      <w:r>
        <w:rPr>
          <w:spacing w:val="-7"/>
          <w:w w:val="105"/>
        </w:rPr>
        <w:t xml:space="preserve"> </w:t>
      </w:r>
      <w:r>
        <w:rPr>
          <w:w w:val="105"/>
        </w:rPr>
        <w:t xml:space="preserve">segurança. </w:t>
      </w:r>
      <w:r>
        <w:rPr>
          <w:position w:val="2"/>
        </w:rPr>
        <w:drawing>
          <wp:inline distT="0" distB="0" distL="0" distR="0">
            <wp:extent cx="34925" cy="34925"/>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35048" cy="35041"/>
                    </a:xfrm>
                    <a:prstGeom prst="rect">
                      <a:avLst/>
                    </a:prstGeom>
                  </pic:spPr>
                </pic:pic>
              </a:graphicData>
            </a:graphic>
          </wp:inline>
        </w:drawing>
      </w:r>
      <w:r>
        <w:tab/>
      </w:r>
      <w:r>
        <w:rPr>
          <w:w w:val="105"/>
        </w:rPr>
        <w:t>Os totais foram ajustados afim de não ter fracionamento em embalagem secundária.</w:t>
      </w:r>
    </w:p>
    <w:p w14:paraId="30C69708">
      <w:pPr>
        <w:pStyle w:val="7"/>
        <w:numPr>
          <w:ilvl w:val="1"/>
          <w:numId w:val="28"/>
        </w:numPr>
        <w:tabs>
          <w:tab w:val="left" w:pos="694"/>
        </w:tabs>
        <w:spacing w:before="88" w:after="0" w:line="240" w:lineRule="auto"/>
        <w:ind w:left="694" w:right="0" w:hanging="308"/>
        <w:jc w:val="left"/>
        <w:rPr>
          <w:sz w:val="17"/>
        </w:rPr>
      </w:pPr>
      <w:r>
        <w:rPr>
          <w:sz w:val="17"/>
        </w:rPr>
        <w:t>Os</w:t>
      </w:r>
      <w:r>
        <w:rPr>
          <w:spacing w:val="16"/>
          <w:sz w:val="17"/>
        </w:rPr>
        <w:t xml:space="preserve"> </w:t>
      </w:r>
      <w:r>
        <w:rPr>
          <w:sz w:val="17"/>
        </w:rPr>
        <w:t>itens</w:t>
      </w:r>
      <w:r>
        <w:rPr>
          <w:spacing w:val="16"/>
          <w:sz w:val="17"/>
        </w:rPr>
        <w:t xml:space="preserve"> </w:t>
      </w:r>
      <w:r>
        <w:rPr>
          <w:sz w:val="17"/>
        </w:rPr>
        <w:t>solicitados</w:t>
      </w:r>
      <w:r>
        <w:rPr>
          <w:spacing w:val="16"/>
          <w:sz w:val="17"/>
        </w:rPr>
        <w:t xml:space="preserve"> </w:t>
      </w:r>
      <w:r>
        <w:rPr>
          <w:sz w:val="17"/>
        </w:rPr>
        <w:t>podem</w:t>
      </w:r>
      <w:r>
        <w:rPr>
          <w:spacing w:val="16"/>
          <w:sz w:val="17"/>
        </w:rPr>
        <w:t xml:space="preserve"> </w:t>
      </w:r>
      <w:r>
        <w:rPr>
          <w:sz w:val="17"/>
        </w:rPr>
        <w:t>ser</w:t>
      </w:r>
      <w:r>
        <w:rPr>
          <w:spacing w:val="17"/>
          <w:sz w:val="17"/>
        </w:rPr>
        <w:t xml:space="preserve"> </w:t>
      </w:r>
      <w:r>
        <w:rPr>
          <w:sz w:val="17"/>
        </w:rPr>
        <w:t>categorizados</w:t>
      </w:r>
      <w:r>
        <w:rPr>
          <w:spacing w:val="16"/>
          <w:sz w:val="17"/>
        </w:rPr>
        <w:t xml:space="preserve"> </w:t>
      </w:r>
      <w:r>
        <w:rPr>
          <w:sz w:val="17"/>
        </w:rPr>
        <w:t>como</w:t>
      </w:r>
      <w:r>
        <w:rPr>
          <w:spacing w:val="16"/>
          <w:sz w:val="17"/>
        </w:rPr>
        <w:t xml:space="preserve"> </w:t>
      </w:r>
      <w:r>
        <w:rPr>
          <w:sz w:val="17"/>
        </w:rPr>
        <w:t>insumos</w:t>
      </w:r>
      <w:r>
        <w:rPr>
          <w:spacing w:val="16"/>
          <w:sz w:val="17"/>
        </w:rPr>
        <w:t xml:space="preserve"> </w:t>
      </w:r>
      <w:r>
        <w:rPr>
          <w:sz w:val="17"/>
        </w:rPr>
        <w:t>de</w:t>
      </w:r>
      <w:r>
        <w:rPr>
          <w:spacing w:val="17"/>
          <w:sz w:val="17"/>
        </w:rPr>
        <w:t xml:space="preserve"> </w:t>
      </w:r>
      <w:r>
        <w:rPr>
          <w:sz w:val="17"/>
        </w:rPr>
        <w:t>fornecimento</w:t>
      </w:r>
      <w:r>
        <w:rPr>
          <w:spacing w:val="16"/>
          <w:sz w:val="17"/>
        </w:rPr>
        <w:t xml:space="preserve"> </w:t>
      </w:r>
      <w:r>
        <w:rPr>
          <w:sz w:val="17"/>
        </w:rPr>
        <w:t>contínuo,</w:t>
      </w:r>
      <w:r>
        <w:rPr>
          <w:spacing w:val="16"/>
          <w:sz w:val="17"/>
        </w:rPr>
        <w:t xml:space="preserve"> </w:t>
      </w:r>
      <w:r>
        <w:rPr>
          <w:sz w:val="17"/>
        </w:rPr>
        <w:t>conforme</w:t>
      </w:r>
      <w:r>
        <w:rPr>
          <w:spacing w:val="16"/>
          <w:sz w:val="17"/>
        </w:rPr>
        <w:t xml:space="preserve"> </w:t>
      </w:r>
      <w:r>
        <w:rPr>
          <w:sz w:val="17"/>
        </w:rPr>
        <w:t>disposto</w:t>
      </w:r>
      <w:r>
        <w:rPr>
          <w:spacing w:val="16"/>
          <w:sz w:val="17"/>
        </w:rPr>
        <w:t xml:space="preserve"> </w:t>
      </w:r>
      <w:r>
        <w:rPr>
          <w:sz w:val="17"/>
        </w:rPr>
        <w:t>em</w:t>
      </w:r>
      <w:r>
        <w:rPr>
          <w:spacing w:val="3"/>
          <w:sz w:val="17"/>
        </w:rPr>
        <w:t xml:space="preserve"> </w:t>
      </w:r>
      <w:r>
        <w:rPr>
          <w:sz w:val="17"/>
        </w:rPr>
        <w:t>AEDA</w:t>
      </w:r>
      <w:r>
        <w:rPr>
          <w:spacing w:val="3"/>
          <w:sz w:val="17"/>
        </w:rPr>
        <w:t xml:space="preserve"> </w:t>
      </w:r>
      <w:r>
        <w:rPr>
          <w:spacing w:val="-2"/>
          <w:sz w:val="17"/>
        </w:rPr>
        <w:t>034/REITORIA/2024.</w:t>
      </w:r>
    </w:p>
    <w:p w14:paraId="64271846">
      <w:pPr>
        <w:pStyle w:val="5"/>
        <w:spacing w:before="183"/>
        <w:ind w:left="0"/>
      </w:pPr>
    </w:p>
    <w:p w14:paraId="77F0CE0F">
      <w:pPr>
        <w:pStyle w:val="2"/>
        <w:numPr>
          <w:ilvl w:val="0"/>
          <w:numId w:val="26"/>
        </w:numPr>
        <w:tabs>
          <w:tab w:val="left" w:pos="622"/>
        </w:tabs>
        <w:spacing w:before="0" w:after="0" w:line="240" w:lineRule="auto"/>
        <w:ind w:left="622" w:right="0" w:hanging="236"/>
        <w:jc w:val="left"/>
      </w:pPr>
      <w:r>
        <w:t>–</w:t>
      </w:r>
      <w:r>
        <w:rPr>
          <w:spacing w:val="13"/>
        </w:rPr>
        <w:t xml:space="preserve"> </w:t>
      </w:r>
      <w:r>
        <w:t>PERÍODO</w:t>
      </w:r>
      <w:r>
        <w:rPr>
          <w:spacing w:val="13"/>
        </w:rPr>
        <w:t xml:space="preserve"> </w:t>
      </w:r>
      <w:r>
        <w:t xml:space="preserve">DE </w:t>
      </w:r>
      <w:r>
        <w:rPr>
          <w:spacing w:val="-2"/>
        </w:rPr>
        <w:t>AQUISIÇÃO:</w:t>
      </w:r>
    </w:p>
    <w:p w14:paraId="2FE16BBE">
      <w:pPr>
        <w:pStyle w:val="7"/>
        <w:numPr>
          <w:ilvl w:val="1"/>
          <w:numId w:val="29"/>
        </w:numPr>
        <w:tabs>
          <w:tab w:val="left" w:pos="684"/>
        </w:tabs>
        <w:spacing w:before="91" w:after="0" w:line="240" w:lineRule="auto"/>
        <w:ind w:left="684" w:right="0" w:hanging="298"/>
        <w:jc w:val="left"/>
        <w:rPr>
          <w:sz w:val="17"/>
        </w:rPr>
      </w:pPr>
      <w:r>
        <w:rPr>
          <w:w w:val="105"/>
          <w:sz w:val="17"/>
        </w:rPr>
        <w:t>A</w:t>
      </w:r>
      <w:r>
        <w:rPr>
          <w:spacing w:val="-12"/>
          <w:w w:val="105"/>
          <w:sz w:val="17"/>
        </w:rPr>
        <w:t xml:space="preserve"> </w:t>
      </w:r>
      <w:r>
        <w:rPr>
          <w:w w:val="105"/>
          <w:sz w:val="17"/>
        </w:rPr>
        <w:t>quantidade</w:t>
      </w:r>
      <w:r>
        <w:rPr>
          <w:spacing w:val="-11"/>
          <w:w w:val="105"/>
          <w:sz w:val="17"/>
        </w:rPr>
        <w:t xml:space="preserve"> </w:t>
      </w:r>
      <w:r>
        <w:rPr>
          <w:w w:val="105"/>
          <w:sz w:val="17"/>
        </w:rPr>
        <w:t>informada</w:t>
      </w:r>
      <w:r>
        <w:rPr>
          <w:spacing w:val="-11"/>
          <w:w w:val="105"/>
          <w:sz w:val="17"/>
        </w:rPr>
        <w:t xml:space="preserve"> </w:t>
      </w:r>
      <w:r>
        <w:rPr>
          <w:w w:val="105"/>
          <w:sz w:val="17"/>
        </w:rPr>
        <w:t>fora</w:t>
      </w:r>
      <w:r>
        <w:rPr>
          <w:spacing w:val="-11"/>
          <w:w w:val="105"/>
          <w:sz w:val="17"/>
        </w:rPr>
        <w:t xml:space="preserve"> </w:t>
      </w:r>
      <w:r>
        <w:rPr>
          <w:w w:val="105"/>
          <w:sz w:val="17"/>
        </w:rPr>
        <w:t>estimada</w:t>
      </w:r>
      <w:r>
        <w:rPr>
          <w:spacing w:val="-11"/>
          <w:w w:val="105"/>
          <w:sz w:val="17"/>
        </w:rPr>
        <w:t xml:space="preserve"> </w:t>
      </w:r>
      <w:r>
        <w:rPr>
          <w:w w:val="105"/>
          <w:sz w:val="17"/>
        </w:rPr>
        <w:t>para</w:t>
      </w:r>
      <w:r>
        <w:rPr>
          <w:spacing w:val="-10"/>
          <w:w w:val="105"/>
          <w:sz w:val="17"/>
        </w:rPr>
        <w:t xml:space="preserve"> </w:t>
      </w:r>
      <w:r>
        <w:rPr>
          <w:w w:val="105"/>
          <w:sz w:val="17"/>
        </w:rPr>
        <w:t>abastecer</w:t>
      </w:r>
      <w:r>
        <w:rPr>
          <w:spacing w:val="-9"/>
          <w:w w:val="105"/>
          <w:sz w:val="17"/>
        </w:rPr>
        <w:t xml:space="preserve"> </w:t>
      </w:r>
      <w:r>
        <w:rPr>
          <w:w w:val="105"/>
          <w:sz w:val="17"/>
        </w:rPr>
        <w:t>os</w:t>
      </w:r>
      <w:r>
        <w:rPr>
          <w:spacing w:val="-10"/>
          <w:w w:val="105"/>
          <w:sz w:val="17"/>
        </w:rPr>
        <w:t xml:space="preserve"> </w:t>
      </w:r>
      <w:r>
        <w:rPr>
          <w:w w:val="105"/>
          <w:sz w:val="17"/>
        </w:rPr>
        <w:t>estoques</w:t>
      </w:r>
      <w:r>
        <w:rPr>
          <w:spacing w:val="-9"/>
          <w:w w:val="105"/>
          <w:sz w:val="17"/>
        </w:rPr>
        <w:t xml:space="preserve"> </w:t>
      </w:r>
      <w:r>
        <w:rPr>
          <w:w w:val="105"/>
          <w:sz w:val="17"/>
        </w:rPr>
        <w:t>por</w:t>
      </w:r>
      <w:r>
        <w:rPr>
          <w:spacing w:val="-10"/>
          <w:w w:val="105"/>
          <w:sz w:val="17"/>
        </w:rPr>
        <w:t xml:space="preserve"> </w:t>
      </w:r>
      <w:r>
        <w:rPr>
          <w:w w:val="105"/>
          <w:sz w:val="17"/>
        </w:rPr>
        <w:t>12</w:t>
      </w:r>
      <w:r>
        <w:rPr>
          <w:spacing w:val="-9"/>
          <w:w w:val="105"/>
          <w:sz w:val="17"/>
        </w:rPr>
        <w:t xml:space="preserve"> </w:t>
      </w:r>
      <w:r>
        <w:rPr>
          <w:w w:val="105"/>
          <w:sz w:val="17"/>
        </w:rPr>
        <w:t>(doze)</w:t>
      </w:r>
      <w:r>
        <w:rPr>
          <w:spacing w:val="-10"/>
          <w:w w:val="105"/>
          <w:sz w:val="17"/>
        </w:rPr>
        <w:t xml:space="preserve"> </w:t>
      </w:r>
      <w:r>
        <w:rPr>
          <w:spacing w:val="-2"/>
          <w:w w:val="105"/>
          <w:sz w:val="17"/>
        </w:rPr>
        <w:t>meses.</w:t>
      </w:r>
    </w:p>
    <w:p w14:paraId="2A23CEEA">
      <w:pPr>
        <w:pStyle w:val="5"/>
        <w:spacing w:before="183"/>
        <w:ind w:left="0"/>
      </w:pPr>
    </w:p>
    <w:p w14:paraId="4A449924">
      <w:pPr>
        <w:pStyle w:val="7"/>
        <w:numPr>
          <w:ilvl w:val="1"/>
          <w:numId w:val="29"/>
        </w:numPr>
        <w:tabs>
          <w:tab w:val="left" w:pos="703"/>
        </w:tabs>
        <w:spacing w:before="0" w:after="0" w:line="244" w:lineRule="auto"/>
        <w:ind w:left="386" w:right="369" w:firstLine="0"/>
        <w:jc w:val="left"/>
        <w:rPr>
          <w:sz w:val="17"/>
        </w:rPr>
      </w:pPr>
      <w:r>
        <w:rPr>
          <w:w w:val="105"/>
          <w:sz w:val="17"/>
        </w:rPr>
        <w:t>O prazo de vigência do contrato será de 12 meses, contados a partir da data da publicação no Portal Nacional de Contratações Públicas (PNCP), podendo ser prorrogado conforme</w:t>
      </w:r>
      <w:r>
        <w:rPr>
          <w:spacing w:val="-7"/>
          <w:w w:val="105"/>
          <w:sz w:val="17"/>
        </w:rPr>
        <w:t xml:space="preserve"> </w:t>
      </w:r>
      <w:r>
        <w:rPr>
          <w:w w:val="105"/>
          <w:sz w:val="17"/>
        </w:rPr>
        <w:t>Art. 107, da Lei 14.133/2021, observadas as seguintes diretrizes:</w:t>
      </w:r>
    </w:p>
    <w:p w14:paraId="5C1F461B">
      <w:pPr>
        <w:pStyle w:val="7"/>
        <w:numPr>
          <w:ilvl w:val="2"/>
          <w:numId w:val="29"/>
        </w:numPr>
        <w:tabs>
          <w:tab w:val="left" w:pos="1169"/>
        </w:tabs>
        <w:spacing w:before="87" w:after="0" w:line="240" w:lineRule="auto"/>
        <w:ind w:left="1169" w:right="0" w:hanging="430"/>
        <w:jc w:val="left"/>
        <w:rPr>
          <w:sz w:val="17"/>
        </w:rPr>
      </w:pPr>
      <w:r>
        <w:rPr>
          <w:sz w:val="17"/>
        </w:rPr>
        <w:t>A</w:t>
      </w:r>
      <w:r>
        <w:rPr>
          <w:spacing w:val="2"/>
          <w:sz w:val="17"/>
        </w:rPr>
        <w:t xml:space="preserve"> </w:t>
      </w:r>
      <w:r>
        <w:rPr>
          <w:sz w:val="17"/>
        </w:rPr>
        <w:t>autoridade</w:t>
      </w:r>
      <w:r>
        <w:rPr>
          <w:spacing w:val="15"/>
          <w:sz w:val="17"/>
        </w:rPr>
        <w:t xml:space="preserve"> </w:t>
      </w:r>
      <w:r>
        <w:rPr>
          <w:sz w:val="17"/>
        </w:rPr>
        <w:t>competente</w:t>
      </w:r>
      <w:r>
        <w:rPr>
          <w:spacing w:val="16"/>
          <w:sz w:val="17"/>
        </w:rPr>
        <w:t xml:space="preserve"> </w:t>
      </w:r>
      <w:r>
        <w:rPr>
          <w:sz w:val="17"/>
        </w:rPr>
        <w:t>do</w:t>
      </w:r>
      <w:r>
        <w:rPr>
          <w:spacing w:val="16"/>
          <w:sz w:val="17"/>
        </w:rPr>
        <w:t xml:space="preserve"> </w:t>
      </w:r>
      <w:r>
        <w:rPr>
          <w:sz w:val="17"/>
        </w:rPr>
        <w:t>contratante</w:t>
      </w:r>
      <w:r>
        <w:rPr>
          <w:spacing w:val="15"/>
          <w:sz w:val="17"/>
        </w:rPr>
        <w:t xml:space="preserve"> </w:t>
      </w:r>
      <w:r>
        <w:rPr>
          <w:sz w:val="17"/>
        </w:rPr>
        <w:t>deverá</w:t>
      </w:r>
      <w:r>
        <w:rPr>
          <w:spacing w:val="16"/>
          <w:sz w:val="17"/>
        </w:rPr>
        <w:t xml:space="preserve"> </w:t>
      </w:r>
      <w:r>
        <w:rPr>
          <w:sz w:val="17"/>
        </w:rPr>
        <w:t>atestar</w:t>
      </w:r>
      <w:r>
        <w:rPr>
          <w:spacing w:val="15"/>
          <w:sz w:val="17"/>
        </w:rPr>
        <w:t xml:space="preserve"> </w:t>
      </w:r>
      <w:r>
        <w:rPr>
          <w:sz w:val="17"/>
        </w:rPr>
        <w:t>a</w:t>
      </w:r>
      <w:r>
        <w:rPr>
          <w:spacing w:val="16"/>
          <w:sz w:val="17"/>
        </w:rPr>
        <w:t xml:space="preserve"> </w:t>
      </w:r>
      <w:r>
        <w:rPr>
          <w:sz w:val="17"/>
        </w:rPr>
        <w:t>maior</w:t>
      </w:r>
      <w:r>
        <w:rPr>
          <w:spacing w:val="16"/>
          <w:sz w:val="17"/>
        </w:rPr>
        <w:t xml:space="preserve"> </w:t>
      </w:r>
      <w:r>
        <w:rPr>
          <w:sz w:val="17"/>
        </w:rPr>
        <w:t>vantagem</w:t>
      </w:r>
      <w:r>
        <w:rPr>
          <w:spacing w:val="15"/>
          <w:sz w:val="17"/>
        </w:rPr>
        <w:t xml:space="preserve"> </w:t>
      </w:r>
      <w:r>
        <w:rPr>
          <w:sz w:val="17"/>
        </w:rPr>
        <w:t>econômica</w:t>
      </w:r>
      <w:r>
        <w:rPr>
          <w:spacing w:val="16"/>
          <w:sz w:val="17"/>
        </w:rPr>
        <w:t xml:space="preserve"> </w:t>
      </w:r>
      <w:r>
        <w:rPr>
          <w:sz w:val="17"/>
        </w:rPr>
        <w:t>vislumbrada</w:t>
      </w:r>
      <w:r>
        <w:rPr>
          <w:spacing w:val="15"/>
          <w:sz w:val="17"/>
        </w:rPr>
        <w:t xml:space="preserve"> </w:t>
      </w:r>
      <w:r>
        <w:rPr>
          <w:sz w:val="17"/>
        </w:rPr>
        <w:t>em</w:t>
      </w:r>
      <w:r>
        <w:rPr>
          <w:spacing w:val="16"/>
          <w:sz w:val="17"/>
        </w:rPr>
        <w:t xml:space="preserve"> </w:t>
      </w:r>
      <w:r>
        <w:rPr>
          <w:sz w:val="17"/>
        </w:rPr>
        <w:t>razão</w:t>
      </w:r>
      <w:r>
        <w:rPr>
          <w:spacing w:val="16"/>
          <w:sz w:val="17"/>
        </w:rPr>
        <w:t xml:space="preserve"> </w:t>
      </w:r>
      <w:r>
        <w:rPr>
          <w:sz w:val="17"/>
        </w:rPr>
        <w:t>da</w:t>
      </w:r>
      <w:r>
        <w:rPr>
          <w:spacing w:val="15"/>
          <w:sz w:val="17"/>
        </w:rPr>
        <w:t xml:space="preserve"> </w:t>
      </w:r>
      <w:r>
        <w:rPr>
          <w:sz w:val="17"/>
        </w:rPr>
        <w:t>contratação</w:t>
      </w:r>
      <w:r>
        <w:rPr>
          <w:spacing w:val="16"/>
          <w:sz w:val="17"/>
        </w:rPr>
        <w:t xml:space="preserve"> </w:t>
      </w:r>
      <w:r>
        <w:rPr>
          <w:spacing w:val="-2"/>
          <w:sz w:val="17"/>
        </w:rPr>
        <w:t>plurianual;</w:t>
      </w:r>
    </w:p>
    <w:p w14:paraId="4FBABB6F">
      <w:pPr>
        <w:pStyle w:val="7"/>
        <w:numPr>
          <w:ilvl w:val="2"/>
          <w:numId w:val="29"/>
        </w:numPr>
        <w:tabs>
          <w:tab w:val="left" w:pos="1169"/>
        </w:tabs>
        <w:spacing w:before="92" w:after="0" w:line="240" w:lineRule="auto"/>
        <w:ind w:left="1169" w:right="0" w:hanging="430"/>
        <w:jc w:val="left"/>
        <w:rPr>
          <w:sz w:val="17"/>
        </w:rPr>
      </w:pPr>
      <w:r>
        <w:rPr>
          <w:w w:val="105"/>
          <w:sz w:val="17"/>
        </w:rPr>
        <w:t>A</w:t>
      </w:r>
      <w:r>
        <w:rPr>
          <w:spacing w:val="-21"/>
          <w:w w:val="105"/>
          <w:sz w:val="17"/>
        </w:rPr>
        <w:t xml:space="preserve"> </w:t>
      </w:r>
      <w:r>
        <w:rPr>
          <w:w w:val="105"/>
          <w:sz w:val="17"/>
        </w:rPr>
        <w:t>Administração</w:t>
      </w:r>
      <w:r>
        <w:rPr>
          <w:spacing w:val="-11"/>
          <w:w w:val="105"/>
          <w:sz w:val="17"/>
        </w:rPr>
        <w:t xml:space="preserve"> </w:t>
      </w:r>
      <w:r>
        <w:rPr>
          <w:w w:val="105"/>
          <w:sz w:val="17"/>
        </w:rPr>
        <w:t>deverá</w:t>
      </w:r>
      <w:r>
        <w:rPr>
          <w:spacing w:val="-11"/>
          <w:w w:val="105"/>
          <w:sz w:val="17"/>
        </w:rPr>
        <w:t xml:space="preserve"> </w:t>
      </w:r>
      <w:r>
        <w:rPr>
          <w:w w:val="105"/>
          <w:sz w:val="17"/>
        </w:rPr>
        <w:t>atestar,</w:t>
      </w:r>
      <w:r>
        <w:rPr>
          <w:spacing w:val="-11"/>
          <w:w w:val="105"/>
          <w:sz w:val="17"/>
        </w:rPr>
        <w:t xml:space="preserve"> </w:t>
      </w:r>
      <w:r>
        <w:rPr>
          <w:w w:val="105"/>
          <w:sz w:val="17"/>
        </w:rPr>
        <w:t>no</w:t>
      </w:r>
      <w:r>
        <w:rPr>
          <w:spacing w:val="-10"/>
          <w:w w:val="105"/>
          <w:sz w:val="17"/>
        </w:rPr>
        <w:t xml:space="preserve"> </w:t>
      </w:r>
      <w:r>
        <w:rPr>
          <w:w w:val="105"/>
          <w:sz w:val="17"/>
        </w:rPr>
        <w:t>início</w:t>
      </w:r>
      <w:r>
        <w:rPr>
          <w:spacing w:val="-10"/>
          <w:w w:val="105"/>
          <w:sz w:val="17"/>
        </w:rPr>
        <w:t xml:space="preserve"> </w:t>
      </w:r>
      <w:r>
        <w:rPr>
          <w:w w:val="105"/>
          <w:sz w:val="17"/>
        </w:rPr>
        <w:t>da</w:t>
      </w:r>
      <w:r>
        <w:rPr>
          <w:spacing w:val="-9"/>
          <w:w w:val="105"/>
          <w:sz w:val="17"/>
        </w:rPr>
        <w:t xml:space="preserve"> </w:t>
      </w:r>
      <w:r>
        <w:rPr>
          <w:w w:val="105"/>
          <w:sz w:val="17"/>
        </w:rPr>
        <w:t>contratação</w:t>
      </w:r>
      <w:r>
        <w:rPr>
          <w:spacing w:val="-10"/>
          <w:w w:val="105"/>
          <w:sz w:val="17"/>
        </w:rPr>
        <w:t xml:space="preserve"> </w:t>
      </w:r>
      <w:r>
        <w:rPr>
          <w:w w:val="105"/>
          <w:sz w:val="17"/>
        </w:rPr>
        <w:t>e</w:t>
      </w:r>
      <w:r>
        <w:rPr>
          <w:spacing w:val="-9"/>
          <w:w w:val="105"/>
          <w:sz w:val="17"/>
        </w:rPr>
        <w:t xml:space="preserve"> </w:t>
      </w:r>
      <w:r>
        <w:rPr>
          <w:w w:val="105"/>
          <w:sz w:val="17"/>
        </w:rPr>
        <w:t>de</w:t>
      </w:r>
      <w:r>
        <w:rPr>
          <w:spacing w:val="-10"/>
          <w:w w:val="105"/>
          <w:sz w:val="17"/>
        </w:rPr>
        <w:t xml:space="preserve"> </w:t>
      </w:r>
      <w:r>
        <w:rPr>
          <w:w w:val="105"/>
          <w:sz w:val="17"/>
        </w:rPr>
        <w:t>cada</w:t>
      </w:r>
      <w:r>
        <w:rPr>
          <w:spacing w:val="-10"/>
          <w:w w:val="105"/>
          <w:sz w:val="17"/>
        </w:rPr>
        <w:t xml:space="preserve"> </w:t>
      </w:r>
      <w:r>
        <w:rPr>
          <w:w w:val="105"/>
          <w:sz w:val="17"/>
        </w:rPr>
        <w:t>exercício,</w:t>
      </w:r>
      <w:r>
        <w:rPr>
          <w:spacing w:val="-9"/>
          <w:w w:val="105"/>
          <w:sz w:val="17"/>
        </w:rPr>
        <w:t xml:space="preserve"> </w:t>
      </w:r>
      <w:r>
        <w:rPr>
          <w:w w:val="105"/>
          <w:sz w:val="17"/>
        </w:rPr>
        <w:t>a</w:t>
      </w:r>
      <w:r>
        <w:rPr>
          <w:spacing w:val="-10"/>
          <w:w w:val="105"/>
          <w:sz w:val="17"/>
        </w:rPr>
        <w:t xml:space="preserve"> </w:t>
      </w:r>
      <w:r>
        <w:rPr>
          <w:w w:val="105"/>
          <w:sz w:val="17"/>
        </w:rPr>
        <w:t>existência</w:t>
      </w:r>
      <w:r>
        <w:rPr>
          <w:spacing w:val="-9"/>
          <w:w w:val="105"/>
          <w:sz w:val="17"/>
        </w:rPr>
        <w:t xml:space="preserve"> </w:t>
      </w:r>
      <w:r>
        <w:rPr>
          <w:w w:val="105"/>
          <w:sz w:val="17"/>
        </w:rPr>
        <w:t>de</w:t>
      </w:r>
      <w:r>
        <w:rPr>
          <w:spacing w:val="-10"/>
          <w:w w:val="105"/>
          <w:sz w:val="17"/>
        </w:rPr>
        <w:t xml:space="preserve"> </w:t>
      </w:r>
      <w:r>
        <w:rPr>
          <w:w w:val="105"/>
          <w:sz w:val="17"/>
        </w:rPr>
        <w:t>créditos</w:t>
      </w:r>
      <w:r>
        <w:rPr>
          <w:spacing w:val="-10"/>
          <w:w w:val="105"/>
          <w:sz w:val="17"/>
        </w:rPr>
        <w:t xml:space="preserve"> </w:t>
      </w:r>
      <w:r>
        <w:rPr>
          <w:w w:val="105"/>
          <w:sz w:val="17"/>
        </w:rPr>
        <w:t>orçamentários</w:t>
      </w:r>
      <w:r>
        <w:rPr>
          <w:spacing w:val="-9"/>
          <w:w w:val="105"/>
          <w:sz w:val="17"/>
        </w:rPr>
        <w:t xml:space="preserve"> </w:t>
      </w:r>
      <w:r>
        <w:rPr>
          <w:w w:val="105"/>
          <w:sz w:val="17"/>
        </w:rPr>
        <w:t>vinculados</w:t>
      </w:r>
      <w:r>
        <w:rPr>
          <w:spacing w:val="-10"/>
          <w:w w:val="105"/>
          <w:sz w:val="17"/>
        </w:rPr>
        <w:t xml:space="preserve"> </w:t>
      </w:r>
      <w:r>
        <w:rPr>
          <w:w w:val="105"/>
          <w:sz w:val="17"/>
        </w:rPr>
        <w:t>à</w:t>
      </w:r>
      <w:r>
        <w:rPr>
          <w:spacing w:val="-10"/>
          <w:w w:val="105"/>
          <w:sz w:val="17"/>
        </w:rPr>
        <w:t xml:space="preserve"> </w:t>
      </w:r>
      <w:r>
        <w:rPr>
          <w:w w:val="105"/>
          <w:sz w:val="17"/>
        </w:rPr>
        <w:t>contratação</w:t>
      </w:r>
      <w:r>
        <w:rPr>
          <w:spacing w:val="-9"/>
          <w:w w:val="105"/>
          <w:sz w:val="17"/>
        </w:rPr>
        <w:t xml:space="preserve"> </w:t>
      </w:r>
      <w:r>
        <w:rPr>
          <w:w w:val="105"/>
          <w:sz w:val="17"/>
        </w:rPr>
        <w:t>e</w:t>
      </w:r>
      <w:r>
        <w:rPr>
          <w:spacing w:val="-10"/>
          <w:w w:val="105"/>
          <w:sz w:val="17"/>
        </w:rPr>
        <w:t xml:space="preserve"> </w:t>
      </w:r>
      <w:r>
        <w:rPr>
          <w:w w:val="105"/>
          <w:sz w:val="17"/>
        </w:rPr>
        <w:t>a</w:t>
      </w:r>
      <w:r>
        <w:rPr>
          <w:spacing w:val="-9"/>
          <w:w w:val="105"/>
          <w:sz w:val="17"/>
        </w:rPr>
        <w:t xml:space="preserve"> </w:t>
      </w:r>
      <w:r>
        <w:rPr>
          <w:w w:val="105"/>
          <w:sz w:val="17"/>
        </w:rPr>
        <w:t>vantagem</w:t>
      </w:r>
      <w:r>
        <w:rPr>
          <w:spacing w:val="-10"/>
          <w:w w:val="105"/>
          <w:sz w:val="17"/>
        </w:rPr>
        <w:t xml:space="preserve"> </w:t>
      </w:r>
      <w:r>
        <w:rPr>
          <w:w w:val="105"/>
          <w:sz w:val="17"/>
        </w:rPr>
        <w:t>em</w:t>
      </w:r>
      <w:r>
        <w:rPr>
          <w:spacing w:val="-10"/>
          <w:w w:val="105"/>
          <w:sz w:val="17"/>
        </w:rPr>
        <w:t xml:space="preserve"> </w:t>
      </w:r>
      <w:r>
        <w:rPr>
          <w:w w:val="105"/>
          <w:sz w:val="17"/>
        </w:rPr>
        <w:t>sua</w:t>
      </w:r>
      <w:r>
        <w:rPr>
          <w:spacing w:val="-9"/>
          <w:w w:val="105"/>
          <w:sz w:val="17"/>
        </w:rPr>
        <w:t xml:space="preserve"> </w:t>
      </w:r>
      <w:r>
        <w:rPr>
          <w:spacing w:val="-2"/>
          <w:w w:val="105"/>
          <w:sz w:val="17"/>
        </w:rPr>
        <w:t>manutenção;</w:t>
      </w:r>
    </w:p>
    <w:p w14:paraId="51F3F68D">
      <w:pPr>
        <w:pStyle w:val="7"/>
        <w:numPr>
          <w:ilvl w:val="2"/>
          <w:numId w:val="29"/>
        </w:numPr>
        <w:tabs>
          <w:tab w:val="left" w:pos="1173"/>
        </w:tabs>
        <w:spacing w:before="91" w:after="0" w:line="244" w:lineRule="auto"/>
        <w:ind w:left="739" w:right="369" w:firstLine="0"/>
        <w:jc w:val="left"/>
        <w:rPr>
          <w:sz w:val="17"/>
        </w:rPr>
      </w:pPr>
      <w:r>
        <w:rPr>
          <w:w w:val="105"/>
          <w:sz w:val="17"/>
        </w:rPr>
        <w:t>A</w:t>
      </w:r>
      <w:r>
        <w:rPr>
          <w:spacing w:val="-18"/>
          <w:w w:val="105"/>
          <w:sz w:val="17"/>
        </w:rPr>
        <w:t xml:space="preserve"> </w:t>
      </w:r>
      <w:r>
        <w:rPr>
          <w:w w:val="105"/>
          <w:sz w:val="17"/>
        </w:rPr>
        <w:t>Administração</w:t>
      </w:r>
      <w:r>
        <w:rPr>
          <w:spacing w:val="-5"/>
          <w:w w:val="105"/>
          <w:sz w:val="17"/>
        </w:rPr>
        <w:t xml:space="preserve"> </w:t>
      </w:r>
      <w:r>
        <w:rPr>
          <w:w w:val="105"/>
          <w:sz w:val="17"/>
        </w:rPr>
        <w:t>terá</w:t>
      </w:r>
      <w:r>
        <w:rPr>
          <w:spacing w:val="-3"/>
          <w:w w:val="105"/>
          <w:sz w:val="17"/>
        </w:rPr>
        <w:t xml:space="preserve"> </w:t>
      </w:r>
      <w:r>
        <w:rPr>
          <w:w w:val="105"/>
          <w:sz w:val="17"/>
        </w:rPr>
        <w:t>a</w:t>
      </w:r>
      <w:r>
        <w:rPr>
          <w:spacing w:val="-3"/>
          <w:w w:val="105"/>
          <w:sz w:val="17"/>
        </w:rPr>
        <w:t xml:space="preserve"> </w:t>
      </w:r>
      <w:r>
        <w:rPr>
          <w:w w:val="105"/>
          <w:sz w:val="17"/>
        </w:rPr>
        <w:t>opção</w:t>
      </w:r>
      <w:r>
        <w:rPr>
          <w:spacing w:val="-3"/>
          <w:w w:val="105"/>
          <w:sz w:val="17"/>
        </w:rPr>
        <w:t xml:space="preserve"> </w:t>
      </w:r>
      <w:r>
        <w:rPr>
          <w:w w:val="105"/>
          <w:sz w:val="17"/>
        </w:rPr>
        <w:t>de</w:t>
      </w:r>
      <w:r>
        <w:rPr>
          <w:spacing w:val="-3"/>
          <w:w w:val="105"/>
          <w:sz w:val="17"/>
        </w:rPr>
        <w:t xml:space="preserve"> </w:t>
      </w:r>
      <w:r>
        <w:rPr>
          <w:w w:val="105"/>
          <w:sz w:val="17"/>
        </w:rPr>
        <w:t>extinguir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sem</w:t>
      </w:r>
      <w:r>
        <w:rPr>
          <w:spacing w:val="-3"/>
          <w:w w:val="105"/>
          <w:sz w:val="17"/>
        </w:rPr>
        <w:t xml:space="preserve"> </w:t>
      </w:r>
      <w:r>
        <w:rPr>
          <w:w w:val="105"/>
          <w:sz w:val="17"/>
        </w:rPr>
        <w:t>ônus,</w:t>
      </w:r>
      <w:r>
        <w:rPr>
          <w:spacing w:val="-3"/>
          <w:w w:val="105"/>
          <w:sz w:val="17"/>
        </w:rPr>
        <w:t xml:space="preserve"> </w:t>
      </w:r>
      <w:r>
        <w:rPr>
          <w:w w:val="105"/>
          <w:sz w:val="17"/>
        </w:rPr>
        <w:t>quando</w:t>
      </w:r>
      <w:r>
        <w:rPr>
          <w:spacing w:val="-3"/>
          <w:w w:val="105"/>
          <w:sz w:val="17"/>
        </w:rPr>
        <w:t xml:space="preserve"> </w:t>
      </w:r>
      <w:r>
        <w:rPr>
          <w:w w:val="105"/>
          <w:sz w:val="17"/>
        </w:rPr>
        <w:t>não</w:t>
      </w:r>
      <w:r>
        <w:rPr>
          <w:spacing w:val="-3"/>
          <w:w w:val="105"/>
          <w:sz w:val="17"/>
        </w:rPr>
        <w:t xml:space="preserve"> </w:t>
      </w:r>
      <w:r>
        <w:rPr>
          <w:w w:val="105"/>
          <w:sz w:val="17"/>
        </w:rPr>
        <w:t>dispuser</w:t>
      </w:r>
      <w:r>
        <w:rPr>
          <w:spacing w:val="-3"/>
          <w:w w:val="105"/>
          <w:sz w:val="17"/>
        </w:rPr>
        <w:t xml:space="preserve"> </w:t>
      </w:r>
      <w:r>
        <w:rPr>
          <w:w w:val="105"/>
          <w:sz w:val="17"/>
        </w:rPr>
        <w:t>de</w:t>
      </w:r>
      <w:r>
        <w:rPr>
          <w:spacing w:val="-3"/>
          <w:w w:val="105"/>
          <w:sz w:val="17"/>
        </w:rPr>
        <w:t xml:space="preserve"> </w:t>
      </w:r>
      <w:r>
        <w:rPr>
          <w:w w:val="105"/>
          <w:sz w:val="17"/>
        </w:rPr>
        <w:t>créditos</w:t>
      </w:r>
      <w:r>
        <w:rPr>
          <w:spacing w:val="-3"/>
          <w:w w:val="105"/>
          <w:sz w:val="17"/>
        </w:rPr>
        <w:t xml:space="preserve"> </w:t>
      </w:r>
      <w:r>
        <w:rPr>
          <w:w w:val="105"/>
          <w:sz w:val="17"/>
        </w:rPr>
        <w:t>orçamentários</w:t>
      </w:r>
      <w:r>
        <w:rPr>
          <w:spacing w:val="-3"/>
          <w:w w:val="105"/>
          <w:sz w:val="17"/>
        </w:rPr>
        <w:t xml:space="preserve"> </w:t>
      </w:r>
      <w:r>
        <w:rPr>
          <w:w w:val="105"/>
          <w:sz w:val="17"/>
        </w:rPr>
        <w:t>para</w:t>
      </w:r>
      <w:r>
        <w:rPr>
          <w:spacing w:val="-3"/>
          <w:w w:val="105"/>
          <w:sz w:val="17"/>
        </w:rPr>
        <w:t xml:space="preserve"> </w:t>
      </w:r>
      <w:r>
        <w:rPr>
          <w:w w:val="105"/>
          <w:sz w:val="17"/>
        </w:rPr>
        <w:t>sua</w:t>
      </w:r>
      <w:r>
        <w:rPr>
          <w:spacing w:val="-3"/>
          <w:w w:val="105"/>
          <w:sz w:val="17"/>
        </w:rPr>
        <w:t xml:space="preserve"> </w:t>
      </w:r>
      <w:r>
        <w:rPr>
          <w:w w:val="105"/>
          <w:sz w:val="17"/>
        </w:rPr>
        <w:t>continuidade</w:t>
      </w:r>
      <w:r>
        <w:rPr>
          <w:spacing w:val="-3"/>
          <w:w w:val="105"/>
          <w:sz w:val="17"/>
        </w:rPr>
        <w:t xml:space="preserve"> </w:t>
      </w:r>
      <w:r>
        <w:rPr>
          <w:w w:val="105"/>
          <w:sz w:val="17"/>
        </w:rPr>
        <w:t>ou</w:t>
      </w:r>
      <w:r>
        <w:rPr>
          <w:spacing w:val="-3"/>
          <w:w w:val="105"/>
          <w:sz w:val="17"/>
        </w:rPr>
        <w:t xml:space="preserve"> </w:t>
      </w:r>
      <w:r>
        <w:rPr>
          <w:w w:val="105"/>
          <w:sz w:val="17"/>
        </w:rPr>
        <w:t>quando</w:t>
      </w:r>
      <w:r>
        <w:rPr>
          <w:spacing w:val="-3"/>
          <w:w w:val="105"/>
          <w:sz w:val="17"/>
        </w:rPr>
        <w:t xml:space="preserve"> </w:t>
      </w:r>
      <w:r>
        <w:rPr>
          <w:w w:val="105"/>
          <w:sz w:val="17"/>
        </w:rPr>
        <w:t>entender</w:t>
      </w:r>
      <w:r>
        <w:rPr>
          <w:spacing w:val="-3"/>
          <w:w w:val="105"/>
          <w:sz w:val="17"/>
        </w:rPr>
        <w:t xml:space="preserve"> </w:t>
      </w:r>
      <w:r>
        <w:rPr>
          <w:w w:val="105"/>
          <w:sz w:val="17"/>
        </w:rPr>
        <w:t>que</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não</w:t>
      </w:r>
      <w:r>
        <w:rPr>
          <w:spacing w:val="-3"/>
          <w:w w:val="105"/>
          <w:sz w:val="17"/>
        </w:rPr>
        <w:t xml:space="preserve"> </w:t>
      </w:r>
      <w:r>
        <w:rPr>
          <w:w w:val="105"/>
          <w:sz w:val="17"/>
        </w:rPr>
        <w:t>mais</w:t>
      </w:r>
      <w:r>
        <w:rPr>
          <w:spacing w:val="-3"/>
          <w:w w:val="105"/>
          <w:sz w:val="17"/>
        </w:rPr>
        <w:t xml:space="preserve"> </w:t>
      </w:r>
      <w:r>
        <w:rPr>
          <w:w w:val="105"/>
          <w:sz w:val="17"/>
        </w:rPr>
        <w:t>lhe</w:t>
      </w:r>
      <w:r>
        <w:rPr>
          <w:spacing w:val="-3"/>
          <w:w w:val="105"/>
          <w:sz w:val="17"/>
        </w:rPr>
        <w:t xml:space="preserve"> </w:t>
      </w:r>
      <w:r>
        <w:rPr>
          <w:w w:val="105"/>
          <w:sz w:val="17"/>
        </w:rPr>
        <w:t xml:space="preserve">oferece </w:t>
      </w:r>
      <w:r>
        <w:rPr>
          <w:spacing w:val="-2"/>
          <w:w w:val="105"/>
          <w:sz w:val="17"/>
        </w:rPr>
        <w:t>vantagem;</w:t>
      </w:r>
    </w:p>
    <w:p w14:paraId="5A05630A">
      <w:pPr>
        <w:pStyle w:val="7"/>
        <w:numPr>
          <w:ilvl w:val="2"/>
          <w:numId w:val="29"/>
        </w:numPr>
        <w:tabs>
          <w:tab w:val="left" w:pos="1179"/>
        </w:tabs>
        <w:spacing w:before="87" w:after="0" w:line="240" w:lineRule="auto"/>
        <w:ind w:left="1179" w:right="0" w:hanging="440"/>
        <w:jc w:val="left"/>
        <w:rPr>
          <w:sz w:val="17"/>
        </w:rPr>
      </w:pPr>
      <w:r>
        <w:rPr>
          <w:w w:val="105"/>
          <w:sz w:val="17"/>
        </w:rPr>
        <w:t>Em</w:t>
      </w:r>
      <w:r>
        <w:rPr>
          <w:spacing w:val="-12"/>
          <w:w w:val="105"/>
          <w:sz w:val="17"/>
        </w:rPr>
        <w:t xml:space="preserve"> </w:t>
      </w:r>
      <w:r>
        <w:rPr>
          <w:w w:val="105"/>
          <w:sz w:val="17"/>
        </w:rPr>
        <w:t>caso</w:t>
      </w:r>
      <w:r>
        <w:rPr>
          <w:spacing w:val="-11"/>
          <w:w w:val="105"/>
          <w:sz w:val="17"/>
        </w:rPr>
        <w:t xml:space="preserve"> </w:t>
      </w:r>
      <w:r>
        <w:rPr>
          <w:w w:val="105"/>
          <w:sz w:val="17"/>
        </w:rPr>
        <w:t>de</w:t>
      </w:r>
      <w:r>
        <w:rPr>
          <w:spacing w:val="-9"/>
          <w:w w:val="105"/>
          <w:sz w:val="17"/>
        </w:rPr>
        <w:t xml:space="preserve"> </w:t>
      </w:r>
      <w:r>
        <w:rPr>
          <w:w w:val="105"/>
          <w:sz w:val="17"/>
        </w:rPr>
        <w:t>haver</w:t>
      </w:r>
      <w:r>
        <w:rPr>
          <w:spacing w:val="-8"/>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o</w:t>
      </w:r>
      <w:r>
        <w:rPr>
          <w:spacing w:val="-8"/>
          <w:w w:val="105"/>
          <w:sz w:val="17"/>
        </w:rPr>
        <w:t xml:space="preserve"> </w:t>
      </w:r>
      <w:r>
        <w:rPr>
          <w:w w:val="105"/>
          <w:sz w:val="17"/>
        </w:rPr>
        <w:t>reajuste</w:t>
      </w:r>
      <w:r>
        <w:rPr>
          <w:spacing w:val="-9"/>
          <w:w w:val="105"/>
          <w:sz w:val="17"/>
        </w:rPr>
        <w:t xml:space="preserve"> </w:t>
      </w:r>
      <w:r>
        <w:rPr>
          <w:w w:val="105"/>
          <w:sz w:val="17"/>
        </w:rPr>
        <w:t>de</w:t>
      </w:r>
      <w:r>
        <w:rPr>
          <w:spacing w:val="-8"/>
          <w:w w:val="105"/>
          <w:sz w:val="17"/>
        </w:rPr>
        <w:t xml:space="preserve"> </w:t>
      </w:r>
      <w:r>
        <w:rPr>
          <w:w w:val="105"/>
          <w:sz w:val="17"/>
        </w:rPr>
        <w:t>preços</w:t>
      </w:r>
      <w:r>
        <w:rPr>
          <w:spacing w:val="-9"/>
          <w:w w:val="105"/>
          <w:sz w:val="17"/>
        </w:rPr>
        <w:t xml:space="preserve"> </w:t>
      </w:r>
      <w:r>
        <w:rPr>
          <w:w w:val="105"/>
          <w:sz w:val="17"/>
        </w:rPr>
        <w:t>ocorrerá</w:t>
      </w:r>
      <w:r>
        <w:rPr>
          <w:spacing w:val="-8"/>
          <w:w w:val="105"/>
          <w:sz w:val="17"/>
        </w:rPr>
        <w:t xml:space="preserve"> </w:t>
      </w:r>
      <w:r>
        <w:rPr>
          <w:w w:val="105"/>
          <w:sz w:val="17"/>
        </w:rPr>
        <w:t>conforme</w:t>
      </w:r>
      <w:r>
        <w:rPr>
          <w:spacing w:val="-9"/>
          <w:w w:val="105"/>
          <w:sz w:val="17"/>
        </w:rPr>
        <w:t xml:space="preserve"> </w:t>
      </w:r>
      <w:r>
        <w:rPr>
          <w:w w:val="105"/>
          <w:sz w:val="17"/>
        </w:rPr>
        <w:t>o</w:t>
      </w:r>
      <w:r>
        <w:rPr>
          <w:spacing w:val="-8"/>
          <w:w w:val="105"/>
          <w:sz w:val="17"/>
        </w:rPr>
        <w:t xml:space="preserve"> </w:t>
      </w:r>
      <w:r>
        <w:rPr>
          <w:w w:val="105"/>
          <w:sz w:val="17"/>
        </w:rPr>
        <w:t>índice</w:t>
      </w:r>
      <w:r>
        <w:rPr>
          <w:spacing w:val="-9"/>
          <w:w w:val="105"/>
          <w:sz w:val="17"/>
        </w:rPr>
        <w:t xml:space="preserve"> </w:t>
      </w:r>
      <w:r>
        <w:rPr>
          <w:w w:val="105"/>
          <w:sz w:val="17"/>
        </w:rPr>
        <w:t>IPCA,</w:t>
      </w:r>
      <w:r>
        <w:rPr>
          <w:spacing w:val="-9"/>
          <w:w w:val="105"/>
          <w:sz w:val="17"/>
        </w:rPr>
        <w:t xml:space="preserve"> </w:t>
      </w:r>
      <w:r>
        <w:rPr>
          <w:w w:val="105"/>
          <w:sz w:val="17"/>
        </w:rPr>
        <w:t>após</w:t>
      </w:r>
      <w:r>
        <w:rPr>
          <w:spacing w:val="-8"/>
          <w:w w:val="105"/>
          <w:sz w:val="17"/>
        </w:rPr>
        <w:t xml:space="preserve"> </w:t>
      </w:r>
      <w:r>
        <w:rPr>
          <w:w w:val="105"/>
          <w:sz w:val="17"/>
        </w:rPr>
        <w:t>período</w:t>
      </w:r>
      <w:r>
        <w:rPr>
          <w:spacing w:val="-9"/>
          <w:w w:val="105"/>
          <w:sz w:val="17"/>
        </w:rPr>
        <w:t xml:space="preserve"> </w:t>
      </w:r>
      <w:r>
        <w:rPr>
          <w:w w:val="105"/>
          <w:sz w:val="17"/>
        </w:rPr>
        <w:t>de</w:t>
      </w:r>
      <w:r>
        <w:rPr>
          <w:spacing w:val="-8"/>
          <w:w w:val="105"/>
          <w:sz w:val="17"/>
        </w:rPr>
        <w:t xml:space="preserve"> </w:t>
      </w:r>
      <w:r>
        <w:rPr>
          <w:w w:val="105"/>
          <w:sz w:val="17"/>
        </w:rPr>
        <w:t>12</w:t>
      </w:r>
      <w:r>
        <w:rPr>
          <w:spacing w:val="-9"/>
          <w:w w:val="105"/>
          <w:sz w:val="17"/>
        </w:rPr>
        <w:t xml:space="preserve"> </w:t>
      </w:r>
      <w:r>
        <w:rPr>
          <w:w w:val="105"/>
          <w:sz w:val="17"/>
        </w:rPr>
        <w:t>meses,</w:t>
      </w:r>
      <w:r>
        <w:rPr>
          <w:spacing w:val="-8"/>
          <w:w w:val="105"/>
          <w:sz w:val="17"/>
        </w:rPr>
        <w:t xml:space="preserve"> </w:t>
      </w:r>
      <w:r>
        <w:rPr>
          <w:w w:val="105"/>
          <w:sz w:val="17"/>
        </w:rPr>
        <w:t>conforme</w:t>
      </w:r>
      <w:r>
        <w:rPr>
          <w:spacing w:val="-12"/>
          <w:w w:val="105"/>
          <w:sz w:val="17"/>
        </w:rPr>
        <w:t xml:space="preserve"> </w:t>
      </w:r>
      <w:r>
        <w:rPr>
          <w:w w:val="105"/>
          <w:sz w:val="17"/>
        </w:rPr>
        <w:t>Art.</w:t>
      </w:r>
      <w:r>
        <w:rPr>
          <w:spacing w:val="-8"/>
          <w:w w:val="105"/>
          <w:sz w:val="17"/>
        </w:rPr>
        <w:t xml:space="preserve"> </w:t>
      </w:r>
      <w:r>
        <w:rPr>
          <w:w w:val="105"/>
          <w:sz w:val="17"/>
        </w:rPr>
        <w:t>107,</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spacing w:val="-2"/>
          <w:w w:val="105"/>
          <w:sz w:val="17"/>
        </w:rPr>
        <w:t>14.133/2021.</w:t>
      </w:r>
    </w:p>
    <w:p w14:paraId="4B1CAD31">
      <w:pPr>
        <w:pStyle w:val="5"/>
        <w:spacing w:before="183"/>
        <w:ind w:left="0"/>
      </w:pPr>
    </w:p>
    <w:p w14:paraId="2DF16A32">
      <w:pPr>
        <w:pStyle w:val="2"/>
        <w:numPr>
          <w:ilvl w:val="0"/>
          <w:numId w:val="26"/>
        </w:numPr>
        <w:tabs>
          <w:tab w:val="left" w:pos="554"/>
        </w:tabs>
        <w:spacing w:before="0" w:after="0" w:line="240" w:lineRule="auto"/>
        <w:ind w:left="554" w:right="0" w:hanging="168"/>
        <w:jc w:val="left"/>
      </w:pPr>
      <w:r>
        <w:t>-</w:t>
      </w:r>
      <w:r>
        <w:rPr>
          <w:spacing w:val="9"/>
        </w:rPr>
        <w:t xml:space="preserve"> </w:t>
      </w:r>
      <w:r>
        <w:t>DA</w:t>
      </w:r>
      <w:r>
        <w:rPr>
          <w:spacing w:val="-13"/>
        </w:rPr>
        <w:t xml:space="preserve"> </w:t>
      </w:r>
      <w:r>
        <w:t>AVALIAÇÃO</w:t>
      </w:r>
      <w:r>
        <w:rPr>
          <w:spacing w:val="10"/>
        </w:rPr>
        <w:t xml:space="preserve"> </w:t>
      </w:r>
      <w:r>
        <w:t>DE</w:t>
      </w:r>
      <w:r>
        <w:rPr>
          <w:spacing w:val="9"/>
        </w:rPr>
        <w:t xml:space="preserve"> </w:t>
      </w:r>
      <w:r>
        <w:t>QUALIDADE</w:t>
      </w:r>
      <w:r>
        <w:rPr>
          <w:spacing w:val="10"/>
        </w:rPr>
        <w:t xml:space="preserve"> </w:t>
      </w:r>
      <w:r>
        <w:t>E</w:t>
      </w:r>
      <w:r>
        <w:rPr>
          <w:spacing w:val="-2"/>
        </w:rPr>
        <w:t xml:space="preserve"> </w:t>
      </w:r>
      <w:r>
        <w:t>ACEITE</w:t>
      </w:r>
      <w:r>
        <w:rPr>
          <w:spacing w:val="9"/>
        </w:rPr>
        <w:t xml:space="preserve"> </w:t>
      </w:r>
      <w:r>
        <w:t>DO</w:t>
      </w:r>
      <w:r>
        <w:rPr>
          <w:spacing w:val="10"/>
        </w:rPr>
        <w:t xml:space="preserve"> </w:t>
      </w:r>
      <w:r>
        <w:rPr>
          <w:spacing w:val="-2"/>
        </w:rPr>
        <w:t>OBJETO:</w:t>
      </w:r>
    </w:p>
    <w:p w14:paraId="61A15A19">
      <w:pPr>
        <w:pStyle w:val="5"/>
        <w:spacing w:line="244" w:lineRule="auto"/>
      </w:pPr>
      <w:r>
        <w:rPr>
          <w:b/>
          <w:w w:val="105"/>
        </w:rPr>
        <w:t xml:space="preserve">5.1. </w:t>
      </w:r>
      <w:r>
        <w:rPr>
          <w:w w:val="105"/>
        </w:rPr>
        <w:t>O material será analisado por representante do HURHC, que emitirá laudo motivado acerca do mesmo, podendo, ainda, serem realizados testes em laboratórios especializados ou quaisquer outros procedimentos necessários para a adequada verificação da amostra apresentada.</w:t>
      </w:r>
    </w:p>
    <w:p w14:paraId="3832893E">
      <w:pPr>
        <w:pStyle w:val="5"/>
        <w:spacing w:before="178"/>
        <w:ind w:left="0"/>
      </w:pPr>
    </w:p>
    <w:p w14:paraId="333B7C09">
      <w:pPr>
        <w:pStyle w:val="2"/>
        <w:numPr>
          <w:ilvl w:val="0"/>
          <w:numId w:val="26"/>
        </w:numPr>
        <w:tabs>
          <w:tab w:val="left" w:pos="625"/>
        </w:tabs>
        <w:spacing w:before="0" w:after="0" w:line="240" w:lineRule="auto"/>
        <w:ind w:left="625" w:right="0" w:hanging="239"/>
        <w:jc w:val="left"/>
      </w:pPr>
      <w:r>
        <w:rPr>
          <w:w w:val="105"/>
        </w:rPr>
        <w:t>–</w:t>
      </w:r>
      <w:r>
        <w:rPr>
          <w:spacing w:val="-10"/>
          <w:w w:val="105"/>
        </w:rPr>
        <w:t xml:space="preserve"> </w:t>
      </w:r>
      <w:r>
        <w:rPr>
          <w:w w:val="105"/>
        </w:rPr>
        <w:t>DOS</w:t>
      </w:r>
      <w:r>
        <w:rPr>
          <w:spacing w:val="-9"/>
          <w:w w:val="105"/>
        </w:rPr>
        <w:t xml:space="preserve"> </w:t>
      </w:r>
      <w:r>
        <w:rPr>
          <w:w w:val="105"/>
        </w:rPr>
        <w:t>CRITÉRIOS</w:t>
      </w:r>
      <w:r>
        <w:rPr>
          <w:spacing w:val="-9"/>
          <w:w w:val="105"/>
        </w:rPr>
        <w:t xml:space="preserve"> </w:t>
      </w:r>
      <w:r>
        <w:rPr>
          <w:w w:val="105"/>
        </w:rPr>
        <w:t>DE</w:t>
      </w:r>
      <w:r>
        <w:rPr>
          <w:spacing w:val="-9"/>
          <w:w w:val="105"/>
        </w:rPr>
        <w:t xml:space="preserve"> </w:t>
      </w:r>
      <w:r>
        <w:rPr>
          <w:spacing w:val="-2"/>
          <w:w w:val="105"/>
        </w:rPr>
        <w:t>ENTREGA:</w:t>
      </w:r>
    </w:p>
    <w:p w14:paraId="318CF127">
      <w:pPr>
        <w:pStyle w:val="7"/>
        <w:numPr>
          <w:ilvl w:val="1"/>
          <w:numId w:val="30"/>
        </w:numPr>
        <w:tabs>
          <w:tab w:val="left" w:pos="694"/>
        </w:tabs>
        <w:spacing w:before="92" w:after="0" w:line="240" w:lineRule="auto"/>
        <w:ind w:left="694" w:right="0" w:hanging="308"/>
        <w:jc w:val="left"/>
        <w:rPr>
          <w:sz w:val="17"/>
        </w:rPr>
      </w:pPr>
      <w:r>
        <w:rPr>
          <w:w w:val="105"/>
          <w:sz w:val="17"/>
        </w:rPr>
        <w:t>Os</w:t>
      </w:r>
      <w:r>
        <w:rPr>
          <w:spacing w:val="-10"/>
          <w:w w:val="105"/>
          <w:sz w:val="17"/>
        </w:rPr>
        <w:t xml:space="preserve"> </w:t>
      </w:r>
      <w:r>
        <w:rPr>
          <w:w w:val="105"/>
          <w:sz w:val="17"/>
        </w:rPr>
        <w:t>insumos</w:t>
      </w:r>
      <w:r>
        <w:rPr>
          <w:spacing w:val="-9"/>
          <w:w w:val="105"/>
          <w:sz w:val="17"/>
        </w:rPr>
        <w:t xml:space="preserve"> </w:t>
      </w:r>
      <w:r>
        <w:rPr>
          <w:w w:val="105"/>
          <w:sz w:val="17"/>
        </w:rPr>
        <w:t>objeto</w:t>
      </w:r>
      <w:r>
        <w:rPr>
          <w:spacing w:val="-10"/>
          <w:w w:val="105"/>
          <w:sz w:val="17"/>
        </w:rPr>
        <w:t xml:space="preserve"> </w:t>
      </w:r>
      <w:r>
        <w:rPr>
          <w:w w:val="105"/>
          <w:sz w:val="17"/>
        </w:rPr>
        <w:t>deste</w:t>
      </w:r>
      <w:r>
        <w:rPr>
          <w:spacing w:val="-9"/>
          <w:w w:val="105"/>
          <w:sz w:val="17"/>
        </w:rPr>
        <w:t xml:space="preserve"> </w:t>
      </w:r>
      <w:r>
        <w:rPr>
          <w:w w:val="105"/>
          <w:sz w:val="17"/>
        </w:rPr>
        <w:t>termo</w:t>
      </w:r>
      <w:r>
        <w:rPr>
          <w:spacing w:val="-10"/>
          <w:w w:val="105"/>
          <w:sz w:val="17"/>
        </w:rPr>
        <w:t xml:space="preserve"> </w:t>
      </w:r>
      <w:r>
        <w:rPr>
          <w:w w:val="105"/>
          <w:sz w:val="17"/>
        </w:rPr>
        <w:t>de</w:t>
      </w:r>
      <w:r>
        <w:rPr>
          <w:spacing w:val="-9"/>
          <w:w w:val="105"/>
          <w:sz w:val="17"/>
        </w:rPr>
        <w:t xml:space="preserve"> </w:t>
      </w:r>
      <w:r>
        <w:rPr>
          <w:w w:val="105"/>
          <w:sz w:val="17"/>
        </w:rPr>
        <w:t>referência</w:t>
      </w:r>
      <w:r>
        <w:rPr>
          <w:spacing w:val="-10"/>
          <w:w w:val="105"/>
          <w:sz w:val="17"/>
        </w:rPr>
        <w:t xml:space="preserve"> </w:t>
      </w:r>
      <w:r>
        <w:rPr>
          <w:w w:val="105"/>
          <w:sz w:val="17"/>
        </w:rPr>
        <w:t>serão</w:t>
      </w:r>
      <w:r>
        <w:rPr>
          <w:spacing w:val="-9"/>
          <w:w w:val="105"/>
          <w:sz w:val="17"/>
        </w:rPr>
        <w:t xml:space="preserve"> </w:t>
      </w:r>
      <w:r>
        <w:rPr>
          <w:w w:val="105"/>
          <w:sz w:val="17"/>
        </w:rPr>
        <w:t>recebidos</w:t>
      </w:r>
      <w:r>
        <w:rPr>
          <w:spacing w:val="-10"/>
          <w:w w:val="105"/>
          <w:sz w:val="17"/>
        </w:rPr>
        <w:t xml:space="preserve"> </w:t>
      </w:r>
      <w:r>
        <w:rPr>
          <w:w w:val="105"/>
          <w:sz w:val="17"/>
        </w:rPr>
        <w:t>desde</w:t>
      </w:r>
      <w:r>
        <w:rPr>
          <w:spacing w:val="-9"/>
          <w:w w:val="105"/>
          <w:sz w:val="17"/>
        </w:rPr>
        <w:t xml:space="preserve"> </w:t>
      </w:r>
      <w:r>
        <w:rPr>
          <w:spacing w:val="-4"/>
          <w:w w:val="105"/>
          <w:sz w:val="17"/>
        </w:rPr>
        <w:t>que:</w:t>
      </w:r>
    </w:p>
    <w:p w14:paraId="42F91396">
      <w:pPr>
        <w:pStyle w:val="7"/>
        <w:numPr>
          <w:ilvl w:val="2"/>
          <w:numId w:val="30"/>
        </w:numPr>
        <w:tabs>
          <w:tab w:val="left" w:pos="861"/>
        </w:tabs>
        <w:spacing w:before="180" w:after="0" w:line="240" w:lineRule="auto"/>
        <w:ind w:left="861" w:right="0" w:hanging="200"/>
        <w:jc w:val="both"/>
        <w:rPr>
          <w:sz w:val="17"/>
        </w:rPr>
      </w:pPr>
      <w:r>
        <w:rPr>
          <w:w w:val="105"/>
          <w:sz w:val="17"/>
        </w:rPr>
        <w:t>A</w:t>
      </w:r>
      <w:r>
        <w:rPr>
          <w:spacing w:val="-12"/>
          <w:w w:val="105"/>
          <w:sz w:val="17"/>
        </w:rPr>
        <w:t xml:space="preserve"> </w:t>
      </w:r>
      <w:r>
        <w:rPr>
          <w:w w:val="105"/>
          <w:sz w:val="17"/>
        </w:rPr>
        <w:t>quantidade</w:t>
      </w:r>
      <w:r>
        <w:rPr>
          <w:spacing w:val="-11"/>
          <w:w w:val="105"/>
          <w:sz w:val="17"/>
        </w:rPr>
        <w:t xml:space="preserve"> </w:t>
      </w:r>
      <w:r>
        <w:rPr>
          <w:w w:val="105"/>
          <w:sz w:val="17"/>
        </w:rPr>
        <w:t>esteja</w:t>
      </w:r>
      <w:r>
        <w:rPr>
          <w:spacing w:val="-10"/>
          <w:w w:val="105"/>
          <w:sz w:val="17"/>
        </w:rPr>
        <w:t xml:space="preserve"> </w:t>
      </w:r>
      <w:r>
        <w:rPr>
          <w:w w:val="105"/>
          <w:sz w:val="17"/>
        </w:rPr>
        <w:t>de</w:t>
      </w:r>
      <w:r>
        <w:rPr>
          <w:spacing w:val="-8"/>
          <w:w w:val="105"/>
          <w:sz w:val="17"/>
        </w:rPr>
        <w:t xml:space="preserve"> </w:t>
      </w:r>
      <w:r>
        <w:rPr>
          <w:w w:val="105"/>
          <w:sz w:val="17"/>
        </w:rPr>
        <w:t>acordo</w:t>
      </w:r>
      <w:r>
        <w:rPr>
          <w:spacing w:val="-7"/>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w w:val="105"/>
          <w:sz w:val="17"/>
        </w:rPr>
        <w:t>solicitada</w:t>
      </w:r>
      <w:r>
        <w:rPr>
          <w:spacing w:val="-8"/>
          <w:w w:val="105"/>
          <w:sz w:val="17"/>
        </w:rPr>
        <w:t xml:space="preserve"> </w:t>
      </w:r>
      <w:r>
        <w:rPr>
          <w:w w:val="105"/>
          <w:sz w:val="17"/>
        </w:rPr>
        <w:t>na</w:t>
      </w:r>
      <w:r>
        <w:rPr>
          <w:spacing w:val="-8"/>
          <w:w w:val="105"/>
          <w:sz w:val="17"/>
        </w:rPr>
        <w:t xml:space="preserve"> </w:t>
      </w:r>
      <w:r>
        <w:rPr>
          <w:w w:val="105"/>
          <w:sz w:val="17"/>
        </w:rPr>
        <w:t>ordem</w:t>
      </w:r>
      <w:r>
        <w:rPr>
          <w:spacing w:val="-8"/>
          <w:w w:val="105"/>
          <w:sz w:val="17"/>
        </w:rPr>
        <w:t xml:space="preserve"> </w:t>
      </w:r>
      <w:r>
        <w:rPr>
          <w:w w:val="105"/>
          <w:sz w:val="17"/>
        </w:rPr>
        <w:t>de</w:t>
      </w:r>
      <w:r>
        <w:rPr>
          <w:spacing w:val="-8"/>
          <w:w w:val="105"/>
          <w:sz w:val="17"/>
        </w:rPr>
        <w:t xml:space="preserve"> </w:t>
      </w:r>
      <w:r>
        <w:rPr>
          <w:spacing w:val="-2"/>
          <w:w w:val="105"/>
          <w:sz w:val="17"/>
        </w:rPr>
        <w:t>fornecimento;</w:t>
      </w:r>
    </w:p>
    <w:p w14:paraId="3183706D">
      <w:pPr>
        <w:pStyle w:val="7"/>
        <w:numPr>
          <w:ilvl w:val="2"/>
          <w:numId w:val="30"/>
        </w:numPr>
        <w:tabs>
          <w:tab w:val="left" w:pos="828"/>
          <w:tab w:val="left" w:pos="897"/>
        </w:tabs>
        <w:spacing w:before="91" w:after="0" w:line="244" w:lineRule="auto"/>
        <w:ind w:left="828" w:right="369" w:hanging="177"/>
        <w:jc w:val="both"/>
        <w:rPr>
          <w:sz w:val="17"/>
        </w:rPr>
      </w:pPr>
      <w:r>
        <w:rPr>
          <w:sz w:val="17"/>
        </w:rPr>
        <w:tab/>
      </w:r>
      <w:r>
        <w:rPr>
          <w:w w:val="105"/>
          <w:sz w:val="17"/>
        </w:rPr>
        <w:t>Os produtos possuam validade mínima de 85% do seu período total de validade, conforme Resolução SES nº 1342/2016, ao que se aplicar. Caso a validade seja inferior ao que está aqui estabelecido, a empresa deverá se comprometer formalmente, por meio de carta, a efetuar a troca dos insumos que venham ter a sua validade expirada, sem qualquer ônus para a</w:t>
      </w:r>
      <w:r>
        <w:rPr>
          <w:spacing w:val="-3"/>
          <w:w w:val="105"/>
          <w:sz w:val="17"/>
        </w:rPr>
        <w:t xml:space="preserve"> </w:t>
      </w:r>
      <w:r>
        <w:rPr>
          <w:w w:val="105"/>
          <w:sz w:val="17"/>
        </w:rPr>
        <w:t xml:space="preserve">Administração </w:t>
      </w:r>
      <w:r>
        <w:rPr>
          <w:spacing w:val="-2"/>
          <w:w w:val="105"/>
          <w:sz w:val="17"/>
        </w:rPr>
        <w:t>Pública;</w:t>
      </w:r>
    </w:p>
    <w:p w14:paraId="34674FF0">
      <w:pPr>
        <w:pStyle w:val="7"/>
        <w:numPr>
          <w:ilvl w:val="2"/>
          <w:numId w:val="30"/>
        </w:numPr>
        <w:tabs>
          <w:tab w:val="left" w:pos="861"/>
        </w:tabs>
        <w:spacing w:before="87" w:after="0" w:line="240" w:lineRule="auto"/>
        <w:ind w:left="861" w:right="0" w:hanging="200"/>
        <w:jc w:val="left"/>
        <w:rPr>
          <w:sz w:val="17"/>
        </w:rPr>
      </w:pPr>
      <w:r>
        <w:rPr>
          <w:w w:val="105"/>
          <w:sz w:val="17"/>
        </w:rPr>
        <w:t>A</w:t>
      </w:r>
      <w:r>
        <w:rPr>
          <w:spacing w:val="-12"/>
          <w:w w:val="105"/>
          <w:sz w:val="17"/>
        </w:rPr>
        <w:t xml:space="preserve"> </w:t>
      </w:r>
      <w:r>
        <w:rPr>
          <w:w w:val="105"/>
          <w:sz w:val="17"/>
        </w:rPr>
        <w:t>embalagem</w:t>
      </w:r>
      <w:r>
        <w:rPr>
          <w:spacing w:val="-11"/>
          <w:w w:val="105"/>
          <w:sz w:val="17"/>
        </w:rPr>
        <w:t xml:space="preserve"> </w:t>
      </w:r>
      <w:r>
        <w:rPr>
          <w:w w:val="105"/>
          <w:sz w:val="17"/>
        </w:rPr>
        <w:t>esteja</w:t>
      </w:r>
      <w:r>
        <w:rPr>
          <w:spacing w:val="-10"/>
          <w:w w:val="105"/>
          <w:sz w:val="17"/>
        </w:rPr>
        <w:t xml:space="preserve"> </w:t>
      </w:r>
      <w:r>
        <w:rPr>
          <w:w w:val="105"/>
          <w:sz w:val="17"/>
        </w:rPr>
        <w:t>inviolada</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w w:val="105"/>
          <w:sz w:val="17"/>
        </w:rPr>
        <w:t>forma</w:t>
      </w:r>
      <w:r>
        <w:rPr>
          <w:spacing w:val="-9"/>
          <w:w w:val="105"/>
          <w:sz w:val="17"/>
        </w:rPr>
        <w:t xml:space="preserve"> </w:t>
      </w:r>
      <w:r>
        <w:rPr>
          <w:w w:val="105"/>
          <w:sz w:val="17"/>
        </w:rPr>
        <w:t>a</w:t>
      </w:r>
      <w:r>
        <w:rPr>
          <w:spacing w:val="-8"/>
          <w:w w:val="105"/>
          <w:sz w:val="17"/>
        </w:rPr>
        <w:t xml:space="preserve"> </w:t>
      </w:r>
      <w:r>
        <w:rPr>
          <w:w w:val="105"/>
          <w:sz w:val="17"/>
        </w:rPr>
        <w:t>permitir</w:t>
      </w:r>
      <w:r>
        <w:rPr>
          <w:spacing w:val="-8"/>
          <w:w w:val="105"/>
          <w:sz w:val="17"/>
        </w:rPr>
        <w:t xml:space="preserve"> </w:t>
      </w:r>
      <w:r>
        <w:rPr>
          <w:w w:val="105"/>
          <w:sz w:val="17"/>
        </w:rPr>
        <w:t>o</w:t>
      </w:r>
      <w:r>
        <w:rPr>
          <w:spacing w:val="-8"/>
          <w:w w:val="105"/>
          <w:sz w:val="17"/>
        </w:rPr>
        <w:t xml:space="preserve"> </w:t>
      </w:r>
      <w:r>
        <w:rPr>
          <w:w w:val="105"/>
          <w:sz w:val="17"/>
        </w:rPr>
        <w:t>correto</w:t>
      </w:r>
      <w:r>
        <w:rPr>
          <w:spacing w:val="-8"/>
          <w:w w:val="105"/>
          <w:sz w:val="17"/>
        </w:rPr>
        <w:t xml:space="preserve"> </w:t>
      </w:r>
      <w:r>
        <w:rPr>
          <w:spacing w:val="-2"/>
          <w:w w:val="105"/>
          <w:sz w:val="17"/>
        </w:rPr>
        <w:t>armazenamento;</w:t>
      </w:r>
    </w:p>
    <w:p w14:paraId="3C5F919D">
      <w:pPr>
        <w:pStyle w:val="7"/>
        <w:numPr>
          <w:ilvl w:val="2"/>
          <w:numId w:val="30"/>
        </w:numPr>
        <w:tabs>
          <w:tab w:val="left" w:pos="871"/>
        </w:tabs>
        <w:spacing w:before="91" w:after="0" w:line="240" w:lineRule="auto"/>
        <w:ind w:left="871" w:right="0" w:hanging="220"/>
        <w:jc w:val="left"/>
        <w:rPr>
          <w:sz w:val="17"/>
        </w:rPr>
      </w:pPr>
      <w:r>
        <w:rPr>
          <w:w w:val="105"/>
          <w:sz w:val="17"/>
        </w:rPr>
        <w:t>Contenha</w:t>
      </w:r>
      <w:r>
        <w:rPr>
          <w:spacing w:val="-9"/>
          <w:w w:val="105"/>
          <w:sz w:val="17"/>
        </w:rPr>
        <w:t xml:space="preserve"> </w:t>
      </w:r>
      <w:r>
        <w:rPr>
          <w:w w:val="105"/>
          <w:sz w:val="17"/>
        </w:rPr>
        <w:t>o</w:t>
      </w:r>
      <w:r>
        <w:rPr>
          <w:spacing w:val="-8"/>
          <w:w w:val="105"/>
          <w:sz w:val="17"/>
        </w:rPr>
        <w:t xml:space="preserve"> </w:t>
      </w:r>
      <w:r>
        <w:rPr>
          <w:w w:val="105"/>
          <w:sz w:val="17"/>
        </w:rPr>
        <w:t>número</w:t>
      </w:r>
      <w:r>
        <w:rPr>
          <w:spacing w:val="-9"/>
          <w:w w:val="105"/>
          <w:sz w:val="17"/>
        </w:rPr>
        <w:t xml:space="preserve"> </w:t>
      </w:r>
      <w:r>
        <w:rPr>
          <w:w w:val="105"/>
          <w:sz w:val="17"/>
        </w:rPr>
        <w:t>do</w:t>
      </w:r>
      <w:r>
        <w:rPr>
          <w:spacing w:val="-8"/>
          <w:w w:val="105"/>
          <w:sz w:val="17"/>
        </w:rPr>
        <w:t xml:space="preserve"> </w:t>
      </w:r>
      <w:r>
        <w:rPr>
          <w:w w:val="105"/>
          <w:sz w:val="17"/>
        </w:rPr>
        <w:t>lote,</w:t>
      </w:r>
      <w:r>
        <w:rPr>
          <w:spacing w:val="-9"/>
          <w:w w:val="105"/>
          <w:sz w:val="17"/>
        </w:rPr>
        <w:t xml:space="preserve"> </w:t>
      </w:r>
      <w:r>
        <w:rPr>
          <w:w w:val="105"/>
          <w:sz w:val="17"/>
        </w:rPr>
        <w:t>data</w:t>
      </w:r>
      <w:r>
        <w:rPr>
          <w:spacing w:val="-8"/>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data</w:t>
      </w:r>
      <w:r>
        <w:rPr>
          <w:spacing w:val="-8"/>
          <w:w w:val="105"/>
          <w:sz w:val="17"/>
        </w:rPr>
        <w:t xml:space="preserve"> </w:t>
      </w:r>
      <w:r>
        <w:rPr>
          <w:w w:val="105"/>
          <w:sz w:val="17"/>
        </w:rPr>
        <w:t>da</w:t>
      </w:r>
      <w:r>
        <w:rPr>
          <w:spacing w:val="-9"/>
          <w:w w:val="105"/>
          <w:sz w:val="17"/>
        </w:rPr>
        <w:t xml:space="preserve"> </w:t>
      </w:r>
      <w:r>
        <w:rPr>
          <w:w w:val="105"/>
          <w:sz w:val="17"/>
        </w:rPr>
        <w:t>fabricação,</w:t>
      </w:r>
      <w:r>
        <w:rPr>
          <w:spacing w:val="-8"/>
          <w:w w:val="105"/>
          <w:sz w:val="17"/>
        </w:rPr>
        <w:t xml:space="preserve"> </w:t>
      </w:r>
      <w:r>
        <w:rPr>
          <w:w w:val="105"/>
          <w:sz w:val="17"/>
        </w:rPr>
        <w:t>a</w:t>
      </w:r>
      <w:r>
        <w:rPr>
          <w:spacing w:val="-9"/>
          <w:w w:val="105"/>
          <w:sz w:val="17"/>
        </w:rPr>
        <w:t xml:space="preserve"> </w:t>
      </w:r>
      <w:r>
        <w:rPr>
          <w:w w:val="105"/>
          <w:sz w:val="17"/>
        </w:rPr>
        <w:t>descrição</w:t>
      </w:r>
      <w:r>
        <w:rPr>
          <w:spacing w:val="-8"/>
          <w:w w:val="105"/>
          <w:sz w:val="17"/>
        </w:rPr>
        <w:t xml:space="preserve"> </w:t>
      </w:r>
      <w:r>
        <w:rPr>
          <w:w w:val="105"/>
          <w:sz w:val="17"/>
        </w:rPr>
        <w:t>do</w:t>
      </w:r>
      <w:r>
        <w:rPr>
          <w:spacing w:val="-9"/>
          <w:w w:val="105"/>
          <w:sz w:val="17"/>
        </w:rPr>
        <w:t xml:space="preserve"> </w:t>
      </w:r>
      <w:r>
        <w:rPr>
          <w:w w:val="105"/>
          <w:sz w:val="17"/>
        </w:rPr>
        <w:t>item</w:t>
      </w:r>
      <w:r>
        <w:rPr>
          <w:spacing w:val="-8"/>
          <w:w w:val="105"/>
          <w:sz w:val="17"/>
        </w:rPr>
        <w:t xml:space="preserve"> </w:t>
      </w:r>
      <w:r>
        <w:rPr>
          <w:w w:val="105"/>
          <w:sz w:val="17"/>
        </w:rPr>
        <w:t>e</w:t>
      </w:r>
      <w:r>
        <w:rPr>
          <w:spacing w:val="-9"/>
          <w:w w:val="105"/>
          <w:sz w:val="17"/>
        </w:rPr>
        <w:t xml:space="preserve"> </w:t>
      </w:r>
      <w:r>
        <w:rPr>
          <w:w w:val="105"/>
          <w:sz w:val="17"/>
        </w:rPr>
        <w:t>deve</w:t>
      </w:r>
      <w:r>
        <w:rPr>
          <w:spacing w:val="-8"/>
          <w:w w:val="105"/>
          <w:sz w:val="17"/>
        </w:rPr>
        <w:t xml:space="preserve"> </w:t>
      </w:r>
      <w:r>
        <w:rPr>
          <w:w w:val="105"/>
          <w:sz w:val="17"/>
        </w:rPr>
        <w:t>ser</w:t>
      </w:r>
      <w:r>
        <w:rPr>
          <w:spacing w:val="-9"/>
          <w:w w:val="105"/>
          <w:sz w:val="17"/>
        </w:rPr>
        <w:t xml:space="preserve"> </w:t>
      </w:r>
      <w:r>
        <w:rPr>
          <w:w w:val="105"/>
          <w:sz w:val="17"/>
        </w:rPr>
        <w:t>acondicionado</w:t>
      </w:r>
      <w:r>
        <w:rPr>
          <w:spacing w:val="-8"/>
          <w:w w:val="105"/>
          <w:sz w:val="17"/>
        </w:rPr>
        <w:t xml:space="preserve"> </w:t>
      </w:r>
      <w:r>
        <w:rPr>
          <w:w w:val="105"/>
          <w:sz w:val="17"/>
        </w:rPr>
        <w:t>em</w:t>
      </w:r>
      <w:r>
        <w:rPr>
          <w:spacing w:val="-9"/>
          <w:w w:val="105"/>
          <w:sz w:val="17"/>
        </w:rPr>
        <w:t xml:space="preserve"> </w:t>
      </w:r>
      <w:r>
        <w:rPr>
          <w:w w:val="105"/>
          <w:sz w:val="17"/>
        </w:rPr>
        <w:t>embalagem</w:t>
      </w:r>
      <w:r>
        <w:rPr>
          <w:spacing w:val="-8"/>
          <w:w w:val="105"/>
          <w:sz w:val="17"/>
        </w:rPr>
        <w:t xml:space="preserve"> </w:t>
      </w:r>
      <w:r>
        <w:rPr>
          <w:spacing w:val="-2"/>
          <w:w w:val="105"/>
          <w:sz w:val="17"/>
        </w:rPr>
        <w:t>individual;</w:t>
      </w:r>
    </w:p>
    <w:p w14:paraId="6FC8A718">
      <w:pPr>
        <w:pStyle w:val="7"/>
        <w:numPr>
          <w:ilvl w:val="2"/>
          <w:numId w:val="30"/>
        </w:numPr>
        <w:tabs>
          <w:tab w:val="left" w:pos="861"/>
        </w:tabs>
        <w:spacing w:before="92" w:after="0" w:line="240" w:lineRule="auto"/>
        <w:ind w:left="861" w:right="0" w:hanging="200"/>
        <w:jc w:val="left"/>
        <w:rPr>
          <w:sz w:val="17"/>
        </w:rPr>
      </w:pPr>
      <w:r>
        <w:rPr>
          <w:spacing w:val="-2"/>
          <w:w w:val="105"/>
          <w:sz w:val="17"/>
        </w:rPr>
        <w:t>A</w:t>
      </w:r>
      <w:r>
        <w:rPr>
          <w:spacing w:val="-11"/>
          <w:w w:val="105"/>
          <w:sz w:val="17"/>
        </w:rPr>
        <w:t xml:space="preserve"> </w:t>
      </w:r>
      <w:r>
        <w:rPr>
          <w:spacing w:val="-2"/>
          <w:w w:val="105"/>
          <w:sz w:val="17"/>
        </w:rPr>
        <w:t>especificação</w:t>
      </w:r>
      <w:r>
        <w:rPr>
          <w:spacing w:val="1"/>
          <w:w w:val="105"/>
          <w:sz w:val="17"/>
        </w:rPr>
        <w:t xml:space="preserve"> </w:t>
      </w:r>
      <w:r>
        <w:rPr>
          <w:spacing w:val="-2"/>
          <w:w w:val="105"/>
          <w:sz w:val="17"/>
        </w:rPr>
        <w:t>esteja</w:t>
      </w:r>
      <w:r>
        <w:rPr>
          <w:w w:val="105"/>
          <w:sz w:val="17"/>
        </w:rPr>
        <w:t xml:space="preserve"> </w:t>
      </w:r>
      <w:r>
        <w:rPr>
          <w:spacing w:val="-2"/>
          <w:w w:val="105"/>
          <w:sz w:val="17"/>
        </w:rPr>
        <w:t>em</w:t>
      </w:r>
      <w:r>
        <w:rPr>
          <w:w w:val="105"/>
          <w:sz w:val="17"/>
        </w:rPr>
        <w:t xml:space="preserve"> </w:t>
      </w:r>
      <w:r>
        <w:rPr>
          <w:spacing w:val="-2"/>
          <w:w w:val="105"/>
          <w:sz w:val="17"/>
        </w:rPr>
        <w:t>conformidade</w:t>
      </w:r>
      <w:r>
        <w:rPr>
          <w:spacing w:val="1"/>
          <w:w w:val="105"/>
          <w:sz w:val="17"/>
        </w:rPr>
        <w:t xml:space="preserve"> </w:t>
      </w:r>
      <w:r>
        <w:rPr>
          <w:spacing w:val="-2"/>
          <w:w w:val="105"/>
          <w:sz w:val="17"/>
        </w:rPr>
        <w:t>com</w:t>
      </w:r>
      <w:r>
        <w:rPr>
          <w:w w:val="105"/>
          <w:sz w:val="17"/>
        </w:rPr>
        <w:t xml:space="preserve"> </w:t>
      </w:r>
      <w:r>
        <w:rPr>
          <w:spacing w:val="-2"/>
          <w:w w:val="105"/>
          <w:sz w:val="17"/>
        </w:rPr>
        <w:t>o</w:t>
      </w:r>
      <w:r>
        <w:rPr>
          <w:w w:val="105"/>
          <w:sz w:val="17"/>
        </w:rPr>
        <w:t xml:space="preserve"> </w:t>
      </w:r>
      <w:r>
        <w:rPr>
          <w:spacing w:val="-2"/>
          <w:w w:val="105"/>
          <w:sz w:val="17"/>
        </w:rPr>
        <w:t>solicitado</w:t>
      </w:r>
      <w:r>
        <w:rPr>
          <w:spacing w:val="1"/>
          <w:w w:val="105"/>
          <w:sz w:val="17"/>
        </w:rPr>
        <w:t xml:space="preserve"> </w:t>
      </w:r>
      <w:r>
        <w:rPr>
          <w:spacing w:val="-2"/>
          <w:w w:val="105"/>
          <w:sz w:val="17"/>
        </w:rPr>
        <w:t>neste</w:t>
      </w:r>
      <w:r>
        <w:rPr>
          <w:spacing w:val="-3"/>
          <w:w w:val="105"/>
          <w:sz w:val="17"/>
        </w:rPr>
        <w:t xml:space="preserve"> </w:t>
      </w:r>
      <w:r>
        <w:rPr>
          <w:spacing w:val="-2"/>
          <w:w w:val="105"/>
          <w:sz w:val="17"/>
        </w:rPr>
        <w:t>Termo</w:t>
      </w:r>
      <w:r>
        <w:rPr>
          <w:w w:val="105"/>
          <w:sz w:val="17"/>
        </w:rPr>
        <w:t xml:space="preserve"> </w:t>
      </w:r>
      <w:r>
        <w:rPr>
          <w:spacing w:val="-2"/>
          <w:w w:val="105"/>
          <w:sz w:val="17"/>
        </w:rPr>
        <w:t>de</w:t>
      </w:r>
      <w:r>
        <w:rPr>
          <w:spacing w:val="1"/>
          <w:w w:val="105"/>
          <w:sz w:val="17"/>
        </w:rPr>
        <w:t xml:space="preserve"> </w:t>
      </w:r>
      <w:r>
        <w:rPr>
          <w:spacing w:val="-2"/>
          <w:w w:val="105"/>
          <w:sz w:val="17"/>
        </w:rPr>
        <w:t>Referência;</w:t>
      </w:r>
    </w:p>
    <w:p w14:paraId="0C7D3814">
      <w:pPr>
        <w:pStyle w:val="5"/>
        <w:spacing w:before="0"/>
        <w:ind w:left="0"/>
      </w:pPr>
    </w:p>
    <w:p w14:paraId="49DCAF62">
      <w:pPr>
        <w:pStyle w:val="5"/>
        <w:spacing w:before="75"/>
        <w:ind w:left="0"/>
      </w:pPr>
    </w:p>
    <w:p w14:paraId="7C843BB9">
      <w:pPr>
        <w:pStyle w:val="2"/>
        <w:numPr>
          <w:ilvl w:val="0"/>
          <w:numId w:val="26"/>
        </w:numPr>
        <w:tabs>
          <w:tab w:val="left" w:pos="694"/>
        </w:tabs>
        <w:spacing w:before="0" w:after="0" w:line="240" w:lineRule="auto"/>
        <w:ind w:left="694" w:right="0" w:hanging="308"/>
        <w:jc w:val="left"/>
      </w:pPr>
      <w:r>
        <w:rPr>
          <w:w w:val="105"/>
        </w:rPr>
        <w:t>–</w:t>
      </w:r>
      <w:r>
        <w:rPr>
          <w:spacing w:val="-12"/>
          <w:w w:val="105"/>
        </w:rPr>
        <w:t xml:space="preserve"> </w:t>
      </w:r>
      <w:r>
        <w:rPr>
          <w:w w:val="105"/>
        </w:rPr>
        <w:t>DOS</w:t>
      </w:r>
      <w:r>
        <w:rPr>
          <w:spacing w:val="-11"/>
          <w:w w:val="105"/>
        </w:rPr>
        <w:t xml:space="preserve"> </w:t>
      </w:r>
      <w:r>
        <w:rPr>
          <w:w w:val="105"/>
        </w:rPr>
        <w:t>PRAZOS</w:t>
      </w:r>
      <w:r>
        <w:rPr>
          <w:spacing w:val="-8"/>
          <w:w w:val="105"/>
        </w:rPr>
        <w:t xml:space="preserve"> </w:t>
      </w:r>
      <w:r>
        <w:rPr>
          <w:w w:val="105"/>
        </w:rPr>
        <w:t>E</w:t>
      </w:r>
      <w:r>
        <w:rPr>
          <w:spacing w:val="-8"/>
          <w:w w:val="105"/>
        </w:rPr>
        <w:t xml:space="preserve"> </w:t>
      </w:r>
      <w:r>
        <w:rPr>
          <w:w w:val="105"/>
        </w:rPr>
        <w:t>LOCAL</w:t>
      </w:r>
      <w:r>
        <w:rPr>
          <w:spacing w:val="-11"/>
          <w:w w:val="105"/>
        </w:rPr>
        <w:t xml:space="preserve"> </w:t>
      </w:r>
      <w:r>
        <w:rPr>
          <w:w w:val="105"/>
        </w:rPr>
        <w:t>DE</w:t>
      </w:r>
      <w:r>
        <w:rPr>
          <w:spacing w:val="-9"/>
          <w:w w:val="105"/>
        </w:rPr>
        <w:t xml:space="preserve"> </w:t>
      </w:r>
      <w:r>
        <w:rPr>
          <w:spacing w:val="-2"/>
          <w:w w:val="105"/>
        </w:rPr>
        <w:t>ENTREGA:</w:t>
      </w:r>
    </w:p>
    <w:p w14:paraId="0045CDAA">
      <w:pPr>
        <w:pStyle w:val="7"/>
        <w:numPr>
          <w:ilvl w:val="1"/>
          <w:numId w:val="31"/>
        </w:numPr>
        <w:tabs>
          <w:tab w:val="left" w:pos="694"/>
        </w:tabs>
        <w:spacing w:before="92" w:after="0" w:line="240" w:lineRule="auto"/>
        <w:ind w:left="694" w:right="0" w:hanging="308"/>
        <w:jc w:val="left"/>
        <w:rPr>
          <w:sz w:val="17"/>
        </w:rPr>
      </w:pPr>
      <w:r>
        <w:rPr>
          <w:w w:val="105"/>
          <w:sz w:val="17"/>
        </w:rPr>
        <w:t>As</w:t>
      </w:r>
      <w:r>
        <w:rPr>
          <w:spacing w:val="-11"/>
          <w:w w:val="105"/>
          <w:sz w:val="17"/>
        </w:rPr>
        <w:t xml:space="preserve"> </w:t>
      </w:r>
      <w:r>
        <w:rPr>
          <w:w w:val="105"/>
          <w:sz w:val="17"/>
        </w:rPr>
        <w:t>entregas</w:t>
      </w:r>
      <w:r>
        <w:rPr>
          <w:spacing w:val="-11"/>
          <w:w w:val="105"/>
          <w:sz w:val="17"/>
        </w:rPr>
        <w:t xml:space="preserve"> </w:t>
      </w:r>
      <w:r>
        <w:rPr>
          <w:w w:val="105"/>
          <w:sz w:val="17"/>
        </w:rPr>
        <w:t>serão</w:t>
      </w:r>
      <w:r>
        <w:rPr>
          <w:spacing w:val="-10"/>
          <w:w w:val="105"/>
          <w:sz w:val="17"/>
        </w:rPr>
        <w:t xml:space="preserve"> </w:t>
      </w:r>
      <w:r>
        <w:rPr>
          <w:w w:val="105"/>
          <w:sz w:val="17"/>
        </w:rPr>
        <w:t>parceladas,</w:t>
      </w:r>
      <w:r>
        <w:rPr>
          <w:spacing w:val="-11"/>
          <w:w w:val="105"/>
          <w:sz w:val="17"/>
        </w:rPr>
        <w:t xml:space="preserve"> </w:t>
      </w:r>
      <w:r>
        <w:rPr>
          <w:w w:val="105"/>
          <w:sz w:val="17"/>
        </w:rPr>
        <w:t>conforme</w:t>
      </w:r>
      <w:r>
        <w:rPr>
          <w:spacing w:val="-10"/>
          <w:w w:val="105"/>
          <w:sz w:val="17"/>
        </w:rPr>
        <w:t xml:space="preserve"> </w:t>
      </w:r>
      <w:r>
        <w:rPr>
          <w:w w:val="105"/>
          <w:sz w:val="17"/>
        </w:rPr>
        <w:t>demanda</w:t>
      </w:r>
      <w:r>
        <w:rPr>
          <w:spacing w:val="-11"/>
          <w:w w:val="105"/>
          <w:sz w:val="17"/>
        </w:rPr>
        <w:t xml:space="preserve"> </w:t>
      </w:r>
      <w:r>
        <w:rPr>
          <w:w w:val="105"/>
          <w:sz w:val="17"/>
        </w:rPr>
        <w:t>da</w:t>
      </w:r>
      <w:r>
        <w:rPr>
          <w:spacing w:val="-10"/>
          <w:w w:val="105"/>
          <w:sz w:val="17"/>
        </w:rPr>
        <w:t xml:space="preserve"> </w:t>
      </w:r>
      <w:r>
        <w:rPr>
          <w:spacing w:val="-2"/>
          <w:w w:val="105"/>
          <w:sz w:val="17"/>
        </w:rPr>
        <w:t>unidade;</w:t>
      </w:r>
    </w:p>
    <w:p w14:paraId="0C62E524">
      <w:pPr>
        <w:pStyle w:val="7"/>
        <w:numPr>
          <w:ilvl w:val="1"/>
          <w:numId w:val="31"/>
        </w:numPr>
        <w:tabs>
          <w:tab w:val="left" w:pos="684"/>
        </w:tabs>
        <w:spacing w:before="92" w:after="0" w:line="240" w:lineRule="auto"/>
        <w:ind w:left="684" w:right="0" w:hanging="298"/>
        <w:jc w:val="left"/>
        <w:rPr>
          <w:sz w:val="17"/>
        </w:rPr>
      </w:pPr>
      <w:r>
        <w:rPr>
          <w:w w:val="105"/>
          <w:sz w:val="17"/>
        </w:rPr>
        <w:t>As</w:t>
      </w:r>
      <w:r>
        <w:rPr>
          <w:spacing w:val="-9"/>
          <w:w w:val="105"/>
          <w:sz w:val="17"/>
        </w:rPr>
        <w:t xml:space="preserve"> </w:t>
      </w:r>
      <w:r>
        <w:rPr>
          <w:w w:val="105"/>
          <w:sz w:val="17"/>
        </w:rPr>
        <w:t>entregas</w:t>
      </w:r>
      <w:r>
        <w:rPr>
          <w:spacing w:val="-8"/>
          <w:w w:val="105"/>
          <w:sz w:val="17"/>
        </w:rPr>
        <w:t xml:space="preserve"> </w:t>
      </w:r>
      <w:r>
        <w:rPr>
          <w:w w:val="105"/>
          <w:sz w:val="17"/>
        </w:rPr>
        <w:t>deverão</w:t>
      </w:r>
      <w:r>
        <w:rPr>
          <w:spacing w:val="-8"/>
          <w:w w:val="105"/>
          <w:sz w:val="17"/>
        </w:rPr>
        <w:t xml:space="preserve"> </w:t>
      </w:r>
      <w:r>
        <w:rPr>
          <w:w w:val="105"/>
          <w:sz w:val="17"/>
        </w:rPr>
        <w:t>ocorrer</w:t>
      </w:r>
      <w:r>
        <w:rPr>
          <w:spacing w:val="-8"/>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corridos</w:t>
      </w:r>
      <w:r>
        <w:rPr>
          <w:spacing w:val="-8"/>
          <w:w w:val="105"/>
          <w:sz w:val="17"/>
        </w:rPr>
        <w:t xml:space="preserve"> </w:t>
      </w:r>
      <w:r>
        <w:rPr>
          <w:w w:val="105"/>
          <w:sz w:val="17"/>
        </w:rPr>
        <w:t>a</w:t>
      </w:r>
      <w:r>
        <w:rPr>
          <w:spacing w:val="-9"/>
          <w:w w:val="105"/>
          <w:sz w:val="17"/>
        </w:rPr>
        <w:t xml:space="preserve"> </w:t>
      </w:r>
      <w:r>
        <w:rPr>
          <w:w w:val="105"/>
          <w:sz w:val="17"/>
        </w:rPr>
        <w:t>partir</w:t>
      </w:r>
      <w:r>
        <w:rPr>
          <w:spacing w:val="-8"/>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ordem</w:t>
      </w:r>
      <w:r>
        <w:rPr>
          <w:spacing w:val="-8"/>
          <w:w w:val="105"/>
          <w:sz w:val="17"/>
        </w:rPr>
        <w:t xml:space="preserve"> </w:t>
      </w:r>
      <w:r>
        <w:rPr>
          <w:w w:val="105"/>
          <w:sz w:val="17"/>
        </w:rPr>
        <w:t>de</w:t>
      </w:r>
      <w:r>
        <w:rPr>
          <w:spacing w:val="-8"/>
          <w:w w:val="105"/>
          <w:sz w:val="17"/>
        </w:rPr>
        <w:t xml:space="preserve"> </w:t>
      </w:r>
      <w:r>
        <w:rPr>
          <w:spacing w:val="-2"/>
          <w:w w:val="105"/>
          <w:sz w:val="17"/>
        </w:rPr>
        <w:t>fornecimento.</w:t>
      </w:r>
    </w:p>
    <w:p w14:paraId="1C3529C7">
      <w:pPr>
        <w:pStyle w:val="7"/>
        <w:numPr>
          <w:ilvl w:val="1"/>
          <w:numId w:val="31"/>
        </w:numPr>
        <w:tabs>
          <w:tab w:val="left" w:pos="694"/>
        </w:tabs>
        <w:spacing w:before="91" w:after="0" w:line="240" w:lineRule="auto"/>
        <w:ind w:left="694" w:right="0" w:hanging="308"/>
        <w:jc w:val="left"/>
        <w:rPr>
          <w:sz w:val="17"/>
        </w:rPr>
      </w:pPr>
      <w:r>
        <w:rPr>
          <w:w w:val="105"/>
          <w:sz w:val="17"/>
        </w:rPr>
        <w:t>Local</w:t>
      </w:r>
      <w:r>
        <w:rPr>
          <w:spacing w:val="-12"/>
          <w:w w:val="105"/>
          <w:sz w:val="17"/>
        </w:rPr>
        <w:t xml:space="preserve"> </w:t>
      </w:r>
      <w:r>
        <w:rPr>
          <w:w w:val="105"/>
          <w:sz w:val="17"/>
        </w:rPr>
        <w:t>de</w:t>
      </w:r>
      <w:r>
        <w:rPr>
          <w:spacing w:val="-11"/>
          <w:w w:val="105"/>
          <w:sz w:val="17"/>
        </w:rPr>
        <w:t xml:space="preserve"> </w:t>
      </w:r>
      <w:r>
        <w:rPr>
          <w:w w:val="105"/>
          <w:sz w:val="17"/>
        </w:rPr>
        <w:t>Entrega:</w:t>
      </w:r>
      <w:r>
        <w:rPr>
          <w:spacing w:val="-11"/>
          <w:w w:val="105"/>
          <w:sz w:val="17"/>
        </w:rPr>
        <w:t xml:space="preserve"> </w:t>
      </w:r>
      <w:r>
        <w:rPr>
          <w:w w:val="105"/>
          <w:sz w:val="17"/>
        </w:rPr>
        <w:t>Hospital</w:t>
      </w:r>
      <w:r>
        <w:rPr>
          <w:spacing w:val="-11"/>
          <w:w w:val="105"/>
          <w:sz w:val="17"/>
        </w:rPr>
        <w:t xml:space="preserve"> </w:t>
      </w:r>
      <w:r>
        <w:rPr>
          <w:w w:val="105"/>
          <w:sz w:val="17"/>
        </w:rPr>
        <w:t>Universitário</w:t>
      </w:r>
      <w:r>
        <w:rPr>
          <w:spacing w:val="-11"/>
          <w:w w:val="105"/>
          <w:sz w:val="17"/>
        </w:rPr>
        <w:t xml:space="preserve"> </w:t>
      </w:r>
      <w:r>
        <w:rPr>
          <w:w w:val="105"/>
          <w:sz w:val="17"/>
        </w:rPr>
        <w:t>Reitor</w:t>
      </w:r>
      <w:r>
        <w:rPr>
          <w:spacing w:val="-10"/>
          <w:w w:val="105"/>
          <w:sz w:val="17"/>
        </w:rPr>
        <w:t xml:space="preserve"> </w:t>
      </w:r>
      <w:r>
        <w:rPr>
          <w:w w:val="105"/>
          <w:sz w:val="17"/>
        </w:rPr>
        <w:t>Hesio</w:t>
      </w:r>
      <w:r>
        <w:rPr>
          <w:spacing w:val="-10"/>
          <w:w w:val="105"/>
          <w:sz w:val="17"/>
        </w:rPr>
        <w:t xml:space="preserve"> </w:t>
      </w:r>
      <w:r>
        <w:rPr>
          <w:w w:val="105"/>
          <w:sz w:val="17"/>
        </w:rPr>
        <w:t>Cordeiro,</w:t>
      </w:r>
      <w:r>
        <w:rPr>
          <w:spacing w:val="-10"/>
          <w:w w:val="105"/>
          <w:sz w:val="17"/>
        </w:rPr>
        <w:t xml:space="preserve"> </w:t>
      </w:r>
      <w:r>
        <w:rPr>
          <w:w w:val="105"/>
          <w:sz w:val="17"/>
        </w:rPr>
        <w:t>Endereço:</w:t>
      </w:r>
      <w:r>
        <w:rPr>
          <w:spacing w:val="-10"/>
          <w:w w:val="105"/>
          <w:sz w:val="17"/>
        </w:rPr>
        <w:t xml:space="preserve"> </w:t>
      </w:r>
      <w:r>
        <w:rPr>
          <w:w w:val="105"/>
          <w:sz w:val="17"/>
        </w:rPr>
        <w:t>Rua</w:t>
      </w:r>
      <w:r>
        <w:rPr>
          <w:spacing w:val="-11"/>
          <w:w w:val="105"/>
          <w:sz w:val="17"/>
        </w:rPr>
        <w:t xml:space="preserve"> </w:t>
      </w:r>
      <w:r>
        <w:rPr>
          <w:w w:val="105"/>
          <w:sz w:val="17"/>
        </w:rPr>
        <w:t>Arízio</w:t>
      </w:r>
      <w:r>
        <w:rPr>
          <w:spacing w:val="-9"/>
          <w:w w:val="105"/>
          <w:sz w:val="17"/>
        </w:rPr>
        <w:t xml:space="preserve"> </w:t>
      </w:r>
      <w:r>
        <w:rPr>
          <w:w w:val="105"/>
          <w:sz w:val="17"/>
        </w:rPr>
        <w:t>Gomes</w:t>
      </w:r>
      <w:r>
        <w:rPr>
          <w:spacing w:val="-10"/>
          <w:w w:val="105"/>
          <w:sz w:val="17"/>
        </w:rPr>
        <w:t xml:space="preserve"> </w:t>
      </w:r>
      <w:r>
        <w:rPr>
          <w:w w:val="105"/>
          <w:sz w:val="17"/>
        </w:rPr>
        <w:t>da</w:t>
      </w:r>
      <w:r>
        <w:rPr>
          <w:spacing w:val="-10"/>
          <w:w w:val="105"/>
          <w:sz w:val="17"/>
        </w:rPr>
        <w:t xml:space="preserve"> </w:t>
      </w:r>
      <w:r>
        <w:rPr>
          <w:w w:val="105"/>
          <w:sz w:val="17"/>
        </w:rPr>
        <w:t>Costa,</w:t>
      </w:r>
      <w:r>
        <w:rPr>
          <w:spacing w:val="-10"/>
          <w:w w:val="105"/>
          <w:sz w:val="17"/>
        </w:rPr>
        <w:t xml:space="preserve"> </w:t>
      </w:r>
      <w:r>
        <w:rPr>
          <w:w w:val="105"/>
          <w:sz w:val="17"/>
        </w:rPr>
        <w:t>n°</w:t>
      </w:r>
      <w:r>
        <w:rPr>
          <w:spacing w:val="-10"/>
          <w:w w:val="105"/>
          <w:sz w:val="17"/>
        </w:rPr>
        <w:t xml:space="preserve"> </w:t>
      </w:r>
      <w:r>
        <w:rPr>
          <w:w w:val="105"/>
          <w:sz w:val="17"/>
        </w:rPr>
        <w:t>186,</w:t>
      </w:r>
      <w:r>
        <w:rPr>
          <w:spacing w:val="-10"/>
          <w:w w:val="105"/>
          <w:sz w:val="17"/>
        </w:rPr>
        <w:t xml:space="preserve"> </w:t>
      </w:r>
      <w:r>
        <w:rPr>
          <w:w w:val="105"/>
          <w:sz w:val="17"/>
        </w:rPr>
        <w:t>Jardim</w:t>
      </w:r>
      <w:r>
        <w:rPr>
          <w:spacing w:val="-9"/>
          <w:w w:val="105"/>
          <w:sz w:val="17"/>
        </w:rPr>
        <w:t xml:space="preserve"> </w:t>
      </w:r>
      <w:r>
        <w:rPr>
          <w:w w:val="105"/>
          <w:sz w:val="17"/>
        </w:rPr>
        <w:t>Flamboyant,</w:t>
      </w:r>
      <w:r>
        <w:rPr>
          <w:spacing w:val="-10"/>
          <w:w w:val="105"/>
          <w:sz w:val="17"/>
        </w:rPr>
        <w:t xml:space="preserve"> </w:t>
      </w:r>
      <w:r>
        <w:rPr>
          <w:w w:val="105"/>
          <w:sz w:val="17"/>
        </w:rPr>
        <w:t>Cabo</w:t>
      </w:r>
      <w:r>
        <w:rPr>
          <w:spacing w:val="-10"/>
          <w:w w:val="105"/>
          <w:sz w:val="17"/>
        </w:rPr>
        <w:t xml:space="preserve"> </w:t>
      </w:r>
      <w:r>
        <w:rPr>
          <w:w w:val="105"/>
          <w:sz w:val="17"/>
        </w:rPr>
        <w:t>Frio</w:t>
      </w:r>
      <w:r>
        <w:rPr>
          <w:spacing w:val="-10"/>
          <w:w w:val="105"/>
          <w:sz w:val="17"/>
        </w:rPr>
        <w:t xml:space="preserve"> </w:t>
      </w:r>
      <w:r>
        <w:rPr>
          <w:w w:val="105"/>
          <w:sz w:val="17"/>
        </w:rPr>
        <w:t>–</w:t>
      </w:r>
      <w:r>
        <w:rPr>
          <w:spacing w:val="-10"/>
          <w:w w:val="105"/>
          <w:sz w:val="17"/>
        </w:rPr>
        <w:t xml:space="preserve"> </w:t>
      </w:r>
      <w:r>
        <w:rPr>
          <w:spacing w:val="-5"/>
          <w:w w:val="105"/>
          <w:sz w:val="17"/>
        </w:rPr>
        <w:t>RJ.</w:t>
      </w:r>
    </w:p>
    <w:p w14:paraId="69EFE783">
      <w:pPr>
        <w:pStyle w:val="7"/>
        <w:numPr>
          <w:ilvl w:val="1"/>
          <w:numId w:val="31"/>
        </w:numPr>
        <w:tabs>
          <w:tab w:val="left" w:pos="694"/>
        </w:tabs>
        <w:spacing w:before="92" w:after="0" w:line="240" w:lineRule="auto"/>
        <w:ind w:left="694" w:right="0" w:hanging="308"/>
        <w:jc w:val="left"/>
        <w:rPr>
          <w:sz w:val="17"/>
        </w:rPr>
      </w:pPr>
      <w:r>
        <w:rPr>
          <w:w w:val="105"/>
          <w:sz w:val="17"/>
        </w:rPr>
        <w:t>Horário</w:t>
      </w:r>
      <w:r>
        <w:rPr>
          <w:spacing w:val="-8"/>
          <w:w w:val="105"/>
          <w:sz w:val="17"/>
        </w:rPr>
        <w:t xml:space="preserve"> </w:t>
      </w:r>
      <w:r>
        <w:rPr>
          <w:w w:val="105"/>
          <w:sz w:val="17"/>
        </w:rPr>
        <w:t>da</w:t>
      </w:r>
      <w:r>
        <w:rPr>
          <w:spacing w:val="-8"/>
          <w:w w:val="105"/>
          <w:sz w:val="17"/>
        </w:rPr>
        <w:t xml:space="preserve"> </w:t>
      </w:r>
      <w:r>
        <w:rPr>
          <w:w w:val="105"/>
          <w:sz w:val="17"/>
        </w:rPr>
        <w:t>Entrega:</w:t>
      </w:r>
      <w:r>
        <w:rPr>
          <w:spacing w:val="-8"/>
          <w:w w:val="105"/>
          <w:sz w:val="17"/>
        </w:rPr>
        <w:t xml:space="preserve"> </w:t>
      </w:r>
      <w:r>
        <w:rPr>
          <w:w w:val="105"/>
          <w:sz w:val="17"/>
        </w:rPr>
        <w:t>De</w:t>
      </w:r>
      <w:r>
        <w:rPr>
          <w:spacing w:val="-8"/>
          <w:w w:val="105"/>
          <w:sz w:val="17"/>
        </w:rPr>
        <w:t xml:space="preserve"> </w:t>
      </w:r>
      <w:r>
        <w:rPr>
          <w:w w:val="105"/>
          <w:sz w:val="17"/>
        </w:rPr>
        <w:t>segunda</w:t>
      </w:r>
      <w:r>
        <w:rPr>
          <w:spacing w:val="-8"/>
          <w:w w:val="105"/>
          <w:sz w:val="17"/>
        </w:rPr>
        <w:t xml:space="preserve"> </w:t>
      </w:r>
      <w:r>
        <w:rPr>
          <w:w w:val="105"/>
          <w:sz w:val="17"/>
        </w:rPr>
        <w:t>a</w:t>
      </w:r>
      <w:r>
        <w:rPr>
          <w:spacing w:val="-8"/>
          <w:w w:val="105"/>
          <w:sz w:val="17"/>
        </w:rPr>
        <w:t xml:space="preserve"> </w:t>
      </w:r>
      <w:r>
        <w:rPr>
          <w:w w:val="105"/>
          <w:sz w:val="17"/>
        </w:rPr>
        <w:t>sexta-feira,</w:t>
      </w:r>
      <w:r>
        <w:rPr>
          <w:spacing w:val="-8"/>
          <w:w w:val="105"/>
          <w:sz w:val="17"/>
        </w:rPr>
        <w:t xml:space="preserve"> </w:t>
      </w:r>
      <w:r>
        <w:rPr>
          <w:w w:val="105"/>
          <w:sz w:val="17"/>
        </w:rPr>
        <w:t>das</w:t>
      </w:r>
      <w:r>
        <w:rPr>
          <w:spacing w:val="-8"/>
          <w:w w:val="105"/>
          <w:sz w:val="17"/>
        </w:rPr>
        <w:t xml:space="preserve"> </w:t>
      </w:r>
      <w:r>
        <w:rPr>
          <w:w w:val="105"/>
          <w:sz w:val="17"/>
        </w:rPr>
        <w:t>09</w:t>
      </w:r>
      <w:r>
        <w:rPr>
          <w:spacing w:val="-8"/>
          <w:w w:val="105"/>
          <w:sz w:val="17"/>
        </w:rPr>
        <w:t xml:space="preserve"> </w:t>
      </w:r>
      <w:r>
        <w:rPr>
          <w:w w:val="105"/>
          <w:sz w:val="17"/>
        </w:rPr>
        <w:t>às</w:t>
      </w:r>
      <w:r>
        <w:rPr>
          <w:spacing w:val="-8"/>
          <w:w w:val="105"/>
          <w:sz w:val="17"/>
        </w:rPr>
        <w:t xml:space="preserve"> </w:t>
      </w:r>
      <w:r>
        <w:rPr>
          <w:spacing w:val="-4"/>
          <w:w w:val="105"/>
          <w:sz w:val="17"/>
        </w:rPr>
        <w:t>15h.</w:t>
      </w:r>
    </w:p>
    <w:p w14:paraId="14E6BB90">
      <w:pPr>
        <w:pStyle w:val="5"/>
        <w:spacing w:before="182"/>
        <w:ind w:left="0"/>
      </w:pPr>
    </w:p>
    <w:p w14:paraId="3F926E3E">
      <w:pPr>
        <w:pStyle w:val="2"/>
        <w:numPr>
          <w:ilvl w:val="0"/>
          <w:numId w:val="26"/>
        </w:numPr>
        <w:tabs>
          <w:tab w:val="left" w:pos="763"/>
        </w:tabs>
        <w:spacing w:before="1" w:after="0" w:line="240" w:lineRule="auto"/>
        <w:ind w:left="763" w:right="0" w:hanging="377"/>
        <w:jc w:val="left"/>
      </w:pPr>
      <w:r>
        <w:t>–</w:t>
      </w:r>
      <w:r>
        <w:rPr>
          <w:spacing w:val="23"/>
        </w:rPr>
        <w:t xml:space="preserve"> </w:t>
      </w:r>
      <w:r>
        <w:t>QUALIFICAÇÃO</w:t>
      </w:r>
      <w:r>
        <w:rPr>
          <w:spacing w:val="19"/>
        </w:rPr>
        <w:t xml:space="preserve"> </w:t>
      </w:r>
      <w:r>
        <w:rPr>
          <w:spacing w:val="-2"/>
        </w:rPr>
        <w:t>TÉCNICA:</w:t>
      </w:r>
    </w:p>
    <w:p w14:paraId="09AF980C">
      <w:pPr>
        <w:pStyle w:val="7"/>
        <w:numPr>
          <w:ilvl w:val="1"/>
          <w:numId w:val="32"/>
        </w:numPr>
        <w:tabs>
          <w:tab w:val="left" w:pos="685"/>
        </w:tabs>
        <w:spacing w:before="91" w:after="0" w:line="240" w:lineRule="auto"/>
        <w:ind w:left="685" w:right="0" w:hanging="299"/>
        <w:jc w:val="left"/>
        <w:rPr>
          <w:sz w:val="17"/>
        </w:rPr>
      </w:pPr>
      <w:r>
        <w:rPr>
          <w:sz w:val="17"/>
        </w:rPr>
        <w:t>A</w:t>
      </w:r>
      <w:r>
        <w:rPr>
          <w:spacing w:val="1"/>
          <w:sz w:val="17"/>
        </w:rPr>
        <w:t xml:space="preserve"> </w:t>
      </w:r>
      <w:r>
        <w:rPr>
          <w:sz w:val="17"/>
        </w:rPr>
        <w:t>empresa</w:t>
      </w:r>
      <w:r>
        <w:rPr>
          <w:spacing w:val="15"/>
          <w:sz w:val="17"/>
        </w:rPr>
        <w:t xml:space="preserve"> </w:t>
      </w:r>
      <w:r>
        <w:rPr>
          <w:sz w:val="17"/>
        </w:rPr>
        <w:t>contratada</w:t>
      </w:r>
      <w:r>
        <w:rPr>
          <w:spacing w:val="14"/>
          <w:sz w:val="17"/>
        </w:rPr>
        <w:t xml:space="preserve"> </w:t>
      </w:r>
      <w:r>
        <w:rPr>
          <w:sz w:val="17"/>
        </w:rPr>
        <w:t>deve</w:t>
      </w:r>
      <w:r>
        <w:rPr>
          <w:spacing w:val="15"/>
          <w:sz w:val="17"/>
        </w:rPr>
        <w:t xml:space="preserve"> </w:t>
      </w:r>
      <w:r>
        <w:rPr>
          <w:spacing w:val="-2"/>
          <w:sz w:val="17"/>
        </w:rPr>
        <w:t>apresentar:</w:t>
      </w:r>
    </w:p>
    <w:p w14:paraId="70FCC21D">
      <w:pPr>
        <w:pStyle w:val="7"/>
        <w:numPr>
          <w:ilvl w:val="2"/>
          <w:numId w:val="32"/>
        </w:numPr>
        <w:tabs>
          <w:tab w:val="left" w:pos="826"/>
        </w:tabs>
        <w:spacing w:before="92" w:after="0" w:line="240" w:lineRule="auto"/>
        <w:ind w:left="826" w:right="0" w:hanging="440"/>
        <w:jc w:val="left"/>
        <w:rPr>
          <w:sz w:val="17"/>
        </w:rPr>
      </w:pPr>
      <w:r>
        <w:rPr>
          <w:sz w:val="17"/>
        </w:rPr>
        <w:t>Qualificação</w:t>
      </w:r>
      <w:r>
        <w:rPr>
          <w:spacing w:val="27"/>
          <w:sz w:val="17"/>
        </w:rPr>
        <w:t xml:space="preserve"> </w:t>
      </w:r>
      <w:r>
        <w:rPr>
          <w:spacing w:val="-2"/>
          <w:sz w:val="17"/>
        </w:rPr>
        <w:t>técnica:</w:t>
      </w:r>
    </w:p>
    <w:p w14:paraId="3C5ABB4F">
      <w:pPr>
        <w:pStyle w:val="7"/>
        <w:spacing w:after="0" w:line="240" w:lineRule="auto"/>
        <w:jc w:val="left"/>
        <w:rPr>
          <w:sz w:val="17"/>
        </w:rPr>
        <w:sectPr>
          <w:pgSz w:w="15840" w:h="24480"/>
          <w:pgMar w:top="760" w:right="360" w:bottom="280" w:left="360" w:header="720" w:footer="720" w:gutter="0"/>
          <w:cols w:space="720" w:num="1"/>
        </w:sectPr>
      </w:pPr>
    </w:p>
    <w:p w14:paraId="7397C372">
      <w:pPr>
        <w:pStyle w:val="7"/>
        <w:numPr>
          <w:ilvl w:val="3"/>
          <w:numId w:val="32"/>
        </w:numPr>
        <w:tabs>
          <w:tab w:val="left" w:pos="828"/>
        </w:tabs>
        <w:spacing w:before="86" w:after="0" w:line="244" w:lineRule="auto"/>
        <w:ind w:left="828" w:right="369" w:hanging="167"/>
        <w:jc w:val="both"/>
        <w:rPr>
          <w:sz w:val="17"/>
        </w:rPr>
      </w:pPr>
      <w:r>
        <w:rPr>
          <w:w w:val="105"/>
          <w:sz w:val="17"/>
        </w:rPr>
        <w:t>Comprovação de aptidão, através de, ao menos, 1 (um) atestado de capacidade técnica, fornecidos por pessoas jurídicas de direito público ou privado, que demonstram ter a licitante prestado serviços compatíveis em características semelhantes com do objeto e com pelo menos 50% do quantitativo solicitado para cada item na presente aquisição;</w:t>
      </w:r>
    </w:p>
    <w:p w14:paraId="2F8EAE1A">
      <w:pPr>
        <w:pStyle w:val="7"/>
        <w:numPr>
          <w:ilvl w:val="3"/>
          <w:numId w:val="32"/>
        </w:numPr>
        <w:tabs>
          <w:tab w:val="left" w:pos="826"/>
          <w:tab w:val="left" w:pos="828"/>
        </w:tabs>
        <w:spacing w:before="86" w:after="0" w:line="244" w:lineRule="auto"/>
        <w:ind w:left="828" w:right="369" w:hanging="177"/>
        <w:jc w:val="both"/>
        <w:rPr>
          <w:sz w:val="17"/>
        </w:rPr>
      </w:pPr>
      <w:r>
        <w:rPr>
          <w:w w:val="105"/>
          <w:sz w:val="17"/>
        </w:rPr>
        <w:t xml:space="preserve">Os licitantes deverão apresentar todos os Certificados de Registro dos Produtos e Insumos que porventura cotarem neste certame, emitidos pela Agência Nacional de Vigilância Sanitária (ANVISA), ou cópia autenticada de tópico do Diário Oficial da União que publicou o registro, sendo que o local onde estiver impresso o registro deverá estar sublinhado em cor diferente da </w:t>
      </w:r>
      <w:r>
        <w:rPr>
          <w:spacing w:val="-2"/>
          <w:w w:val="105"/>
          <w:sz w:val="17"/>
        </w:rPr>
        <w:t>impressão.</w:t>
      </w:r>
    </w:p>
    <w:p w14:paraId="664896A3">
      <w:pPr>
        <w:pStyle w:val="5"/>
        <w:spacing w:before="0"/>
        <w:ind w:left="0"/>
      </w:pPr>
    </w:p>
    <w:p w14:paraId="4BF58D8F">
      <w:pPr>
        <w:pStyle w:val="5"/>
        <w:spacing w:before="71"/>
        <w:ind w:left="0"/>
      </w:pPr>
    </w:p>
    <w:p w14:paraId="44CB3E39">
      <w:pPr>
        <w:pStyle w:val="7"/>
        <w:numPr>
          <w:ilvl w:val="2"/>
          <w:numId w:val="32"/>
        </w:numPr>
        <w:tabs>
          <w:tab w:val="left" w:pos="826"/>
        </w:tabs>
        <w:spacing w:before="0" w:after="0" w:line="240" w:lineRule="auto"/>
        <w:ind w:left="826" w:right="0" w:hanging="440"/>
        <w:jc w:val="left"/>
        <w:rPr>
          <w:sz w:val="17"/>
        </w:rPr>
      </w:pPr>
      <w:r>
        <w:rPr>
          <w:w w:val="105"/>
          <w:sz w:val="17"/>
        </w:rPr>
        <w:t>Habilitação</w:t>
      </w:r>
      <w:r>
        <w:rPr>
          <w:spacing w:val="-10"/>
          <w:w w:val="105"/>
          <w:sz w:val="17"/>
        </w:rPr>
        <w:t xml:space="preserve"> </w:t>
      </w:r>
      <w:r>
        <w:rPr>
          <w:w w:val="105"/>
          <w:sz w:val="17"/>
        </w:rPr>
        <w:t>fiscal,</w:t>
      </w:r>
      <w:r>
        <w:rPr>
          <w:spacing w:val="-9"/>
          <w:w w:val="105"/>
          <w:sz w:val="17"/>
        </w:rPr>
        <w:t xml:space="preserve"> </w:t>
      </w:r>
      <w:r>
        <w:rPr>
          <w:w w:val="105"/>
          <w:sz w:val="17"/>
        </w:rPr>
        <w:t>social</w:t>
      </w:r>
      <w:r>
        <w:rPr>
          <w:spacing w:val="-10"/>
          <w:w w:val="105"/>
          <w:sz w:val="17"/>
        </w:rPr>
        <w:t xml:space="preserve"> </w:t>
      </w:r>
      <w:r>
        <w:rPr>
          <w:w w:val="105"/>
          <w:sz w:val="17"/>
        </w:rPr>
        <w:t>e</w:t>
      </w:r>
      <w:r>
        <w:rPr>
          <w:spacing w:val="-9"/>
          <w:w w:val="105"/>
          <w:sz w:val="17"/>
        </w:rPr>
        <w:t xml:space="preserve"> </w:t>
      </w:r>
      <w:r>
        <w:rPr>
          <w:spacing w:val="-2"/>
          <w:w w:val="105"/>
          <w:sz w:val="17"/>
        </w:rPr>
        <w:t>trabalhista:</w:t>
      </w:r>
    </w:p>
    <w:p w14:paraId="16F918F7">
      <w:pPr>
        <w:pStyle w:val="7"/>
        <w:numPr>
          <w:ilvl w:val="3"/>
          <w:numId w:val="32"/>
        </w:numPr>
        <w:tabs>
          <w:tab w:val="left" w:pos="871"/>
        </w:tabs>
        <w:spacing w:before="180" w:after="0" w:line="240" w:lineRule="auto"/>
        <w:ind w:left="871" w:right="0" w:hanging="210"/>
        <w:jc w:val="both"/>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inscrição</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ou</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9"/>
          <w:w w:val="105"/>
          <w:sz w:val="17"/>
        </w:rPr>
        <w:t xml:space="preserve"> </w:t>
      </w:r>
      <w:r>
        <w:rPr>
          <w:w w:val="105"/>
          <w:sz w:val="17"/>
        </w:rPr>
        <w:t>o</w:t>
      </w:r>
      <w:r>
        <w:rPr>
          <w:spacing w:val="-9"/>
          <w:w w:val="105"/>
          <w:sz w:val="17"/>
        </w:rPr>
        <w:t xml:space="preserve"> </w:t>
      </w:r>
      <w:r>
        <w:rPr>
          <w:spacing w:val="-2"/>
          <w:w w:val="105"/>
          <w:sz w:val="17"/>
        </w:rPr>
        <w:t>caso;</w:t>
      </w:r>
    </w:p>
    <w:p w14:paraId="08DF6CD9">
      <w:pPr>
        <w:pStyle w:val="7"/>
        <w:numPr>
          <w:ilvl w:val="3"/>
          <w:numId w:val="32"/>
        </w:numPr>
        <w:tabs>
          <w:tab w:val="left" w:pos="828"/>
          <w:tab w:val="left" w:pos="876"/>
        </w:tabs>
        <w:spacing w:before="91" w:after="0" w:line="244" w:lineRule="auto"/>
        <w:ind w:left="828" w:right="369" w:hanging="177"/>
        <w:jc w:val="both"/>
        <w:rPr>
          <w:sz w:val="17"/>
        </w:rPr>
      </w:pPr>
      <w:r>
        <w:rPr>
          <w:w w:val="105"/>
          <w:sz w:val="17"/>
        </w:rPr>
        <w:t>Prova</w:t>
      </w:r>
      <w:r>
        <w:rPr>
          <w:spacing w:val="38"/>
          <w:w w:val="105"/>
          <w:sz w:val="17"/>
        </w:rPr>
        <w:t xml:space="preserve"> </w:t>
      </w:r>
      <w:r>
        <w:rPr>
          <w:w w:val="105"/>
          <w:sz w:val="17"/>
        </w:rPr>
        <w:t>de</w:t>
      </w:r>
      <w:r>
        <w:rPr>
          <w:spacing w:val="-3"/>
          <w:w w:val="105"/>
          <w:sz w:val="17"/>
        </w:rPr>
        <w:t xml:space="preserve"> </w:t>
      </w:r>
      <w:r>
        <w:rPr>
          <w:w w:val="105"/>
          <w:sz w:val="17"/>
        </w:rPr>
        <w:t>regularidade</w:t>
      </w:r>
      <w:r>
        <w:rPr>
          <w:spacing w:val="-3"/>
          <w:w w:val="105"/>
          <w:sz w:val="17"/>
        </w:rPr>
        <w:t xml:space="preserve"> </w:t>
      </w:r>
      <w:r>
        <w:rPr>
          <w:w w:val="105"/>
          <w:sz w:val="17"/>
        </w:rPr>
        <w:t>fiscal</w:t>
      </w:r>
      <w:r>
        <w:rPr>
          <w:spacing w:val="-3"/>
          <w:w w:val="105"/>
          <w:sz w:val="17"/>
        </w:rPr>
        <w:t xml:space="preserve"> </w:t>
      </w:r>
      <w:r>
        <w:rPr>
          <w:w w:val="105"/>
          <w:sz w:val="17"/>
        </w:rPr>
        <w:t>perante</w:t>
      </w:r>
      <w:r>
        <w:rPr>
          <w:spacing w:val="-3"/>
          <w:w w:val="105"/>
          <w:sz w:val="17"/>
        </w:rPr>
        <w:t xml:space="preserve"> </w:t>
      </w:r>
      <w:r>
        <w:rPr>
          <w:w w:val="105"/>
          <w:sz w:val="17"/>
        </w:rPr>
        <w:t>a</w:t>
      </w:r>
      <w:r>
        <w:rPr>
          <w:spacing w:val="-3"/>
          <w:w w:val="105"/>
          <w:sz w:val="17"/>
        </w:rPr>
        <w:t xml:space="preserve"> </w:t>
      </w:r>
      <w:r>
        <w:rPr>
          <w:w w:val="105"/>
          <w:sz w:val="17"/>
        </w:rPr>
        <w:t>Fazenda</w:t>
      </w:r>
      <w:r>
        <w:rPr>
          <w:spacing w:val="-3"/>
          <w:w w:val="105"/>
          <w:sz w:val="17"/>
        </w:rPr>
        <w:t xml:space="preserve"> </w:t>
      </w:r>
      <w:r>
        <w:rPr>
          <w:w w:val="105"/>
          <w:sz w:val="17"/>
        </w:rPr>
        <w:t>Nacional,</w:t>
      </w:r>
      <w:r>
        <w:rPr>
          <w:spacing w:val="-3"/>
          <w:w w:val="105"/>
          <w:sz w:val="17"/>
        </w:rPr>
        <w:t xml:space="preserve"> </w:t>
      </w:r>
      <w:r>
        <w:rPr>
          <w:w w:val="105"/>
          <w:sz w:val="17"/>
        </w:rPr>
        <w:t>mediante</w:t>
      </w:r>
      <w:r>
        <w:rPr>
          <w:spacing w:val="-3"/>
          <w:w w:val="105"/>
          <w:sz w:val="17"/>
        </w:rPr>
        <w:t xml:space="preserve"> </w:t>
      </w:r>
      <w:r>
        <w:rPr>
          <w:w w:val="105"/>
          <w:sz w:val="17"/>
        </w:rPr>
        <w:t>apresentação</w:t>
      </w:r>
      <w:r>
        <w:rPr>
          <w:spacing w:val="-3"/>
          <w:w w:val="105"/>
          <w:sz w:val="17"/>
        </w:rPr>
        <w:t xml:space="preserve"> </w:t>
      </w:r>
      <w:r>
        <w:rPr>
          <w:w w:val="105"/>
          <w:sz w:val="17"/>
        </w:rPr>
        <w:t>de</w:t>
      </w:r>
      <w:r>
        <w:rPr>
          <w:spacing w:val="-3"/>
          <w:w w:val="105"/>
          <w:sz w:val="17"/>
        </w:rPr>
        <w:t xml:space="preserve"> </w:t>
      </w:r>
      <w:r>
        <w:rPr>
          <w:w w:val="105"/>
          <w:sz w:val="17"/>
        </w:rPr>
        <w:t>certidão</w:t>
      </w:r>
      <w:r>
        <w:rPr>
          <w:spacing w:val="-3"/>
          <w:w w:val="105"/>
          <w:sz w:val="17"/>
        </w:rPr>
        <w:t xml:space="preserve"> </w:t>
      </w:r>
      <w:r>
        <w:rPr>
          <w:w w:val="105"/>
          <w:sz w:val="17"/>
        </w:rPr>
        <w:t>expedida</w:t>
      </w:r>
      <w:r>
        <w:rPr>
          <w:spacing w:val="-3"/>
          <w:w w:val="105"/>
          <w:sz w:val="17"/>
        </w:rPr>
        <w:t xml:space="preserve"> </w:t>
      </w:r>
      <w:r>
        <w:rPr>
          <w:w w:val="105"/>
          <w:sz w:val="17"/>
        </w:rPr>
        <w:t>conjuntamente</w:t>
      </w:r>
      <w:r>
        <w:rPr>
          <w:spacing w:val="-3"/>
          <w:w w:val="105"/>
          <w:sz w:val="17"/>
        </w:rPr>
        <w:t xml:space="preserve"> </w:t>
      </w:r>
      <w:r>
        <w:rPr>
          <w:w w:val="105"/>
          <w:sz w:val="17"/>
        </w:rPr>
        <w:t>pela</w:t>
      </w:r>
      <w:r>
        <w:rPr>
          <w:spacing w:val="-3"/>
          <w:w w:val="105"/>
          <w:sz w:val="17"/>
        </w:rPr>
        <w:t xml:space="preserve"> </w:t>
      </w:r>
      <w:r>
        <w:rPr>
          <w:w w:val="105"/>
          <w:sz w:val="17"/>
        </w:rPr>
        <w:t>Secretaria</w:t>
      </w:r>
      <w:r>
        <w:rPr>
          <w:spacing w:val="-3"/>
          <w:w w:val="105"/>
          <w:sz w:val="17"/>
        </w:rPr>
        <w:t xml:space="preserve"> </w:t>
      </w:r>
      <w:r>
        <w:rPr>
          <w:w w:val="105"/>
          <w:sz w:val="17"/>
        </w:rPr>
        <w:t>da</w:t>
      </w:r>
      <w:r>
        <w:rPr>
          <w:spacing w:val="-3"/>
          <w:w w:val="105"/>
          <w:sz w:val="17"/>
        </w:rPr>
        <w:t xml:space="preserve"> </w:t>
      </w:r>
      <w:r>
        <w:rPr>
          <w:w w:val="105"/>
          <w:sz w:val="17"/>
        </w:rPr>
        <w:t>Receita</w:t>
      </w:r>
      <w:r>
        <w:rPr>
          <w:spacing w:val="-3"/>
          <w:w w:val="105"/>
          <w:sz w:val="17"/>
        </w:rPr>
        <w:t xml:space="preserve"> </w:t>
      </w:r>
      <w:r>
        <w:rPr>
          <w:w w:val="105"/>
          <w:sz w:val="17"/>
        </w:rPr>
        <w:t>Federal</w:t>
      </w:r>
      <w:r>
        <w:rPr>
          <w:spacing w:val="-3"/>
          <w:w w:val="105"/>
          <w:sz w:val="17"/>
        </w:rPr>
        <w:t xml:space="preserve"> </w:t>
      </w:r>
      <w:r>
        <w:rPr>
          <w:w w:val="105"/>
          <w:sz w:val="17"/>
        </w:rPr>
        <w:t>do</w:t>
      </w:r>
      <w:r>
        <w:rPr>
          <w:spacing w:val="-3"/>
          <w:w w:val="105"/>
          <w:sz w:val="17"/>
        </w:rPr>
        <w:t xml:space="preserve"> </w:t>
      </w:r>
      <w:r>
        <w:rPr>
          <w:w w:val="105"/>
          <w:sz w:val="17"/>
        </w:rPr>
        <w:t>Brasil</w:t>
      </w:r>
      <w:r>
        <w:rPr>
          <w:spacing w:val="-3"/>
          <w:w w:val="105"/>
          <w:sz w:val="17"/>
        </w:rPr>
        <w:t xml:space="preserve"> </w:t>
      </w:r>
      <w:r>
        <w:rPr>
          <w:w w:val="105"/>
          <w:sz w:val="17"/>
        </w:rPr>
        <w:t>(RFB)</w:t>
      </w:r>
      <w:r>
        <w:rPr>
          <w:spacing w:val="-3"/>
          <w:w w:val="105"/>
          <w:sz w:val="17"/>
        </w:rPr>
        <w:t xml:space="preserve"> </w:t>
      </w:r>
      <w:r>
        <w:rPr>
          <w:w w:val="105"/>
          <w:sz w:val="17"/>
        </w:rPr>
        <w:t>e</w:t>
      </w:r>
      <w:r>
        <w:rPr>
          <w:spacing w:val="-3"/>
          <w:w w:val="105"/>
          <w:sz w:val="17"/>
        </w:rPr>
        <w:t xml:space="preserve"> </w:t>
      </w:r>
      <w:r>
        <w:rPr>
          <w:w w:val="105"/>
          <w:sz w:val="17"/>
        </w:rPr>
        <w:t>pela</w:t>
      </w:r>
      <w:r>
        <w:rPr>
          <w:spacing w:val="-3"/>
          <w:w w:val="105"/>
          <w:sz w:val="17"/>
        </w:rPr>
        <w:t xml:space="preserve"> </w:t>
      </w:r>
      <w:r>
        <w:rPr>
          <w:w w:val="105"/>
          <w:sz w:val="17"/>
        </w:rPr>
        <w:t>Procuradoria-Geral da</w:t>
      </w:r>
      <w:r>
        <w:rPr>
          <w:spacing w:val="-6"/>
          <w:w w:val="105"/>
          <w:sz w:val="17"/>
        </w:rPr>
        <w:t xml:space="preserve"> </w:t>
      </w:r>
      <w:r>
        <w:rPr>
          <w:w w:val="105"/>
          <w:sz w:val="17"/>
        </w:rPr>
        <w:t>Fazenda</w:t>
      </w:r>
      <w:r>
        <w:rPr>
          <w:spacing w:val="-5"/>
          <w:w w:val="105"/>
          <w:sz w:val="17"/>
        </w:rPr>
        <w:t xml:space="preserve"> </w:t>
      </w:r>
      <w:r>
        <w:rPr>
          <w:w w:val="105"/>
          <w:sz w:val="17"/>
        </w:rPr>
        <w:t>Nacional</w:t>
      </w:r>
      <w:r>
        <w:rPr>
          <w:spacing w:val="-5"/>
          <w:w w:val="105"/>
          <w:sz w:val="17"/>
        </w:rPr>
        <w:t xml:space="preserve"> </w:t>
      </w:r>
      <w:r>
        <w:rPr>
          <w:w w:val="105"/>
          <w:sz w:val="17"/>
        </w:rPr>
        <w:t>(PGFN),</w:t>
      </w:r>
      <w:r>
        <w:rPr>
          <w:spacing w:val="-5"/>
          <w:w w:val="105"/>
          <w:sz w:val="17"/>
        </w:rPr>
        <w:t xml:space="preserve"> </w:t>
      </w:r>
      <w:r>
        <w:rPr>
          <w:w w:val="105"/>
          <w:sz w:val="17"/>
        </w:rPr>
        <w:t>referente</w:t>
      </w:r>
      <w:r>
        <w:rPr>
          <w:spacing w:val="-5"/>
          <w:w w:val="105"/>
          <w:sz w:val="17"/>
        </w:rPr>
        <w:t xml:space="preserve"> </w:t>
      </w:r>
      <w:r>
        <w:rPr>
          <w:w w:val="105"/>
          <w:sz w:val="17"/>
        </w:rPr>
        <w:t>a</w:t>
      </w:r>
      <w:r>
        <w:rPr>
          <w:spacing w:val="-5"/>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créditos</w:t>
      </w:r>
      <w:r>
        <w:rPr>
          <w:spacing w:val="-5"/>
          <w:w w:val="105"/>
          <w:sz w:val="17"/>
        </w:rPr>
        <w:t xml:space="preserve"> </w:t>
      </w:r>
      <w:r>
        <w:rPr>
          <w:w w:val="105"/>
          <w:sz w:val="17"/>
        </w:rPr>
        <w:t>tributários</w:t>
      </w:r>
      <w:r>
        <w:rPr>
          <w:spacing w:val="-5"/>
          <w:w w:val="105"/>
          <w:sz w:val="17"/>
        </w:rPr>
        <w:t xml:space="preserve"> </w:t>
      </w:r>
      <w:r>
        <w:rPr>
          <w:w w:val="105"/>
          <w:sz w:val="17"/>
        </w:rPr>
        <w:t>federais</w:t>
      </w:r>
      <w:r>
        <w:rPr>
          <w:spacing w:val="-5"/>
          <w:w w:val="105"/>
          <w:sz w:val="17"/>
        </w:rPr>
        <w:t xml:space="preserve"> </w:t>
      </w:r>
      <w:r>
        <w:rPr>
          <w:w w:val="105"/>
          <w:sz w:val="17"/>
        </w:rPr>
        <w:t>e</w:t>
      </w:r>
      <w:r>
        <w:rPr>
          <w:spacing w:val="-5"/>
          <w:w w:val="105"/>
          <w:sz w:val="17"/>
        </w:rPr>
        <w:t xml:space="preserve"> </w:t>
      </w:r>
      <w:r>
        <w:rPr>
          <w:w w:val="105"/>
          <w:sz w:val="17"/>
        </w:rPr>
        <w:t>à</w:t>
      </w:r>
      <w:r>
        <w:rPr>
          <w:spacing w:val="-5"/>
          <w:w w:val="105"/>
          <w:sz w:val="17"/>
        </w:rPr>
        <w:t xml:space="preserve"> </w:t>
      </w:r>
      <w:r>
        <w:rPr>
          <w:w w:val="105"/>
          <w:sz w:val="17"/>
        </w:rPr>
        <w:t>Dívida</w:t>
      </w:r>
      <w:r>
        <w:rPr>
          <w:spacing w:val="-12"/>
          <w:w w:val="105"/>
          <w:sz w:val="17"/>
        </w:rPr>
        <w:t xml:space="preserve"> </w:t>
      </w:r>
      <w:r>
        <w:rPr>
          <w:w w:val="105"/>
          <w:sz w:val="17"/>
        </w:rPr>
        <w:t>Ativa</w:t>
      </w:r>
      <w:r>
        <w:rPr>
          <w:spacing w:val="-4"/>
          <w:w w:val="105"/>
          <w:sz w:val="17"/>
        </w:rPr>
        <w:t xml:space="preserve"> </w:t>
      </w:r>
      <w:r>
        <w:rPr>
          <w:w w:val="105"/>
          <w:sz w:val="17"/>
        </w:rPr>
        <w:t>da</w:t>
      </w:r>
      <w:r>
        <w:rPr>
          <w:spacing w:val="-5"/>
          <w:w w:val="105"/>
          <w:sz w:val="17"/>
        </w:rPr>
        <w:t xml:space="preserve"> </w:t>
      </w:r>
      <w:r>
        <w:rPr>
          <w:w w:val="105"/>
          <w:sz w:val="17"/>
        </w:rPr>
        <w:t>União</w:t>
      </w:r>
      <w:r>
        <w:rPr>
          <w:spacing w:val="-5"/>
          <w:w w:val="105"/>
          <w:sz w:val="17"/>
        </w:rPr>
        <w:t xml:space="preserve"> </w:t>
      </w:r>
      <w:r>
        <w:rPr>
          <w:w w:val="105"/>
          <w:sz w:val="17"/>
        </w:rPr>
        <w:t>(DAU)</w:t>
      </w:r>
      <w:r>
        <w:rPr>
          <w:spacing w:val="-5"/>
          <w:w w:val="105"/>
          <w:sz w:val="17"/>
        </w:rPr>
        <w:t xml:space="preserve"> </w:t>
      </w:r>
      <w:r>
        <w:rPr>
          <w:w w:val="105"/>
          <w:sz w:val="17"/>
        </w:rPr>
        <w:t>por</w:t>
      </w:r>
      <w:r>
        <w:rPr>
          <w:spacing w:val="-5"/>
          <w:w w:val="105"/>
          <w:sz w:val="17"/>
        </w:rPr>
        <w:t xml:space="preserve"> </w:t>
      </w:r>
      <w:r>
        <w:rPr>
          <w:w w:val="105"/>
          <w:sz w:val="17"/>
        </w:rPr>
        <w:t>elas</w:t>
      </w:r>
      <w:r>
        <w:rPr>
          <w:spacing w:val="-5"/>
          <w:w w:val="105"/>
          <w:sz w:val="17"/>
        </w:rPr>
        <w:t xml:space="preserve"> </w:t>
      </w:r>
      <w:r>
        <w:rPr>
          <w:w w:val="105"/>
          <w:sz w:val="17"/>
        </w:rPr>
        <w:t>administrados,</w:t>
      </w:r>
      <w:r>
        <w:rPr>
          <w:spacing w:val="-5"/>
          <w:w w:val="105"/>
          <w:sz w:val="17"/>
        </w:rPr>
        <w:t xml:space="preserve"> </w:t>
      </w:r>
      <w:r>
        <w:rPr>
          <w:w w:val="105"/>
          <w:sz w:val="17"/>
        </w:rPr>
        <w:t>inclusive</w:t>
      </w:r>
      <w:r>
        <w:rPr>
          <w:spacing w:val="-5"/>
          <w:w w:val="105"/>
          <w:sz w:val="17"/>
        </w:rPr>
        <w:t xml:space="preserve"> </w:t>
      </w:r>
      <w:r>
        <w:rPr>
          <w:w w:val="105"/>
          <w:sz w:val="17"/>
        </w:rPr>
        <w:t>aqueles</w:t>
      </w:r>
      <w:r>
        <w:rPr>
          <w:spacing w:val="-5"/>
          <w:w w:val="105"/>
          <w:sz w:val="17"/>
        </w:rPr>
        <w:t xml:space="preserve"> </w:t>
      </w:r>
      <w:r>
        <w:rPr>
          <w:w w:val="105"/>
          <w:sz w:val="17"/>
        </w:rPr>
        <w:t>relativos</w:t>
      </w:r>
      <w:r>
        <w:rPr>
          <w:spacing w:val="-5"/>
          <w:w w:val="105"/>
          <w:sz w:val="17"/>
        </w:rPr>
        <w:t xml:space="preserve"> </w:t>
      </w:r>
      <w:r>
        <w:rPr>
          <w:w w:val="105"/>
          <w:sz w:val="17"/>
        </w:rPr>
        <w:t>à</w:t>
      </w:r>
      <w:r>
        <w:rPr>
          <w:spacing w:val="-5"/>
          <w:w w:val="105"/>
          <w:sz w:val="17"/>
        </w:rPr>
        <w:t xml:space="preserve"> </w:t>
      </w:r>
      <w:r>
        <w:rPr>
          <w:w w:val="105"/>
          <w:sz w:val="17"/>
        </w:rPr>
        <w:t>Seguridade</w:t>
      </w:r>
      <w:r>
        <w:rPr>
          <w:spacing w:val="-5"/>
          <w:w w:val="105"/>
          <w:sz w:val="17"/>
        </w:rPr>
        <w:t xml:space="preserve"> </w:t>
      </w:r>
      <w:r>
        <w:rPr>
          <w:w w:val="105"/>
          <w:sz w:val="17"/>
        </w:rPr>
        <w:t>Social,</w:t>
      </w:r>
      <w:r>
        <w:rPr>
          <w:spacing w:val="-5"/>
          <w:w w:val="105"/>
          <w:sz w:val="17"/>
        </w:rPr>
        <w:t xml:space="preserve"> </w:t>
      </w:r>
      <w:r>
        <w:rPr>
          <w:w w:val="105"/>
          <w:sz w:val="17"/>
        </w:rPr>
        <w:t>nos</w:t>
      </w:r>
      <w:r>
        <w:rPr>
          <w:spacing w:val="-5"/>
          <w:w w:val="105"/>
          <w:sz w:val="17"/>
        </w:rPr>
        <w:t xml:space="preserve"> </w:t>
      </w:r>
      <w:r>
        <w:rPr>
          <w:w w:val="105"/>
          <w:sz w:val="17"/>
        </w:rPr>
        <w:t>termos da Portaria Conjunta nº 1.751, de 02 de outubro de 2014, do Secretário da Receita Federal do Brasil e da Procuradora-Geral da Fazenda Nacional.</w:t>
      </w:r>
    </w:p>
    <w:p w14:paraId="7FF4AEE1">
      <w:pPr>
        <w:pStyle w:val="7"/>
        <w:numPr>
          <w:ilvl w:val="3"/>
          <w:numId w:val="32"/>
        </w:numPr>
        <w:tabs>
          <w:tab w:val="left" w:pos="871"/>
        </w:tabs>
        <w:spacing w:before="87" w:after="0" w:line="240" w:lineRule="auto"/>
        <w:ind w:left="871" w:right="0" w:hanging="210"/>
        <w:jc w:val="both"/>
        <w:rPr>
          <w:sz w:val="17"/>
        </w:rPr>
      </w:pPr>
      <w:r>
        <w:rPr>
          <w:w w:val="105"/>
          <w:sz w:val="17"/>
        </w:rPr>
        <w:t>Prova</w:t>
      </w:r>
      <w:r>
        <w:rPr>
          <w:spacing w:val="-11"/>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Fundo</w:t>
      </w:r>
      <w:r>
        <w:rPr>
          <w:spacing w:val="-10"/>
          <w:w w:val="105"/>
          <w:sz w:val="17"/>
        </w:rPr>
        <w:t xml:space="preserve"> </w:t>
      </w:r>
      <w:r>
        <w:rPr>
          <w:w w:val="105"/>
          <w:sz w:val="17"/>
        </w:rPr>
        <w:t>de</w:t>
      </w:r>
      <w:r>
        <w:rPr>
          <w:spacing w:val="-9"/>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9"/>
          <w:w w:val="105"/>
          <w:sz w:val="17"/>
        </w:rPr>
        <w:t xml:space="preserve"> </w:t>
      </w:r>
      <w:r>
        <w:rPr>
          <w:w w:val="105"/>
          <w:sz w:val="17"/>
        </w:rPr>
        <w:t>de</w:t>
      </w:r>
      <w:r>
        <w:rPr>
          <w:spacing w:val="-9"/>
          <w:w w:val="105"/>
          <w:sz w:val="17"/>
        </w:rPr>
        <w:t xml:space="preserve"> </w:t>
      </w:r>
      <w:r>
        <w:rPr>
          <w:w w:val="105"/>
          <w:sz w:val="17"/>
        </w:rPr>
        <w:t>Serviço</w:t>
      </w:r>
      <w:r>
        <w:rPr>
          <w:spacing w:val="-10"/>
          <w:w w:val="105"/>
          <w:sz w:val="17"/>
        </w:rPr>
        <w:t xml:space="preserve"> </w:t>
      </w:r>
      <w:r>
        <w:rPr>
          <w:spacing w:val="-2"/>
          <w:w w:val="105"/>
          <w:sz w:val="17"/>
        </w:rPr>
        <w:t>(FGTS);</w:t>
      </w:r>
    </w:p>
    <w:p w14:paraId="18076BC4">
      <w:pPr>
        <w:pStyle w:val="7"/>
        <w:numPr>
          <w:ilvl w:val="3"/>
          <w:numId w:val="32"/>
        </w:numPr>
        <w:tabs>
          <w:tab w:val="left" w:pos="828"/>
          <w:tab w:val="left" w:pos="889"/>
        </w:tabs>
        <w:spacing w:before="91" w:after="0" w:line="244" w:lineRule="auto"/>
        <w:ind w:left="828" w:right="369" w:hanging="177"/>
        <w:jc w:val="both"/>
        <w:rPr>
          <w:sz w:val="17"/>
        </w:rPr>
      </w:pPr>
      <w:r>
        <w:rPr>
          <w:sz w:val="17"/>
        </w:rPr>
        <w:tab/>
      </w:r>
      <w:r>
        <w:rPr>
          <w:w w:val="105"/>
          <w:sz w:val="17"/>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1130CA4">
      <w:pPr>
        <w:pStyle w:val="7"/>
        <w:numPr>
          <w:ilvl w:val="3"/>
          <w:numId w:val="32"/>
        </w:numPr>
        <w:tabs>
          <w:tab w:val="left" w:pos="739"/>
        </w:tabs>
        <w:spacing w:before="175" w:after="0" w:line="240" w:lineRule="auto"/>
        <w:ind w:left="739" w:right="0" w:hanging="166"/>
        <w:jc w:val="both"/>
        <w:rPr>
          <w:b/>
          <w:sz w:val="17"/>
        </w:rPr>
      </w:pPr>
      <w:r>
        <w:rPr>
          <w:b/>
          <w:w w:val="105"/>
          <w:sz w:val="17"/>
        </w:rPr>
        <w:t>Prova</w:t>
      </w:r>
      <w:r>
        <w:rPr>
          <w:b/>
          <w:spacing w:val="-11"/>
          <w:w w:val="105"/>
          <w:sz w:val="17"/>
        </w:rPr>
        <w:t xml:space="preserve"> </w:t>
      </w:r>
      <w:r>
        <w:rPr>
          <w:b/>
          <w:w w:val="105"/>
          <w:sz w:val="17"/>
        </w:rPr>
        <w:t>de</w:t>
      </w:r>
      <w:r>
        <w:rPr>
          <w:b/>
          <w:spacing w:val="-10"/>
          <w:w w:val="105"/>
          <w:sz w:val="17"/>
        </w:rPr>
        <w:t xml:space="preserve"> </w:t>
      </w:r>
      <w:r>
        <w:rPr>
          <w:b/>
          <w:w w:val="105"/>
          <w:sz w:val="17"/>
        </w:rPr>
        <w:t>regularidade</w:t>
      </w:r>
      <w:r>
        <w:rPr>
          <w:b/>
          <w:spacing w:val="-11"/>
          <w:w w:val="105"/>
          <w:sz w:val="17"/>
        </w:rPr>
        <w:t xml:space="preserve"> </w:t>
      </w:r>
      <w:r>
        <w:rPr>
          <w:b/>
          <w:w w:val="105"/>
          <w:sz w:val="17"/>
        </w:rPr>
        <w:t>com</w:t>
      </w:r>
      <w:r>
        <w:rPr>
          <w:b/>
          <w:spacing w:val="-10"/>
          <w:w w:val="105"/>
          <w:sz w:val="17"/>
        </w:rPr>
        <w:t xml:space="preserve"> </w:t>
      </w:r>
      <w:r>
        <w:rPr>
          <w:b/>
          <w:w w:val="105"/>
          <w:sz w:val="17"/>
        </w:rPr>
        <w:t>a</w:t>
      </w:r>
      <w:r>
        <w:rPr>
          <w:b/>
          <w:spacing w:val="-10"/>
          <w:w w:val="105"/>
          <w:sz w:val="17"/>
        </w:rPr>
        <w:t xml:space="preserve"> </w:t>
      </w:r>
      <w:r>
        <w:rPr>
          <w:b/>
          <w:w w:val="105"/>
          <w:sz w:val="17"/>
        </w:rPr>
        <w:t>Fazenda</w:t>
      </w:r>
      <w:r>
        <w:rPr>
          <w:b/>
          <w:spacing w:val="-11"/>
          <w:w w:val="105"/>
          <w:sz w:val="17"/>
        </w:rPr>
        <w:t xml:space="preserve"> </w:t>
      </w:r>
      <w:r>
        <w:rPr>
          <w:b/>
          <w:w w:val="105"/>
          <w:sz w:val="17"/>
        </w:rPr>
        <w:t>do</w:t>
      </w:r>
      <w:r>
        <w:rPr>
          <w:b/>
          <w:spacing w:val="-10"/>
          <w:w w:val="105"/>
          <w:sz w:val="17"/>
        </w:rPr>
        <w:t xml:space="preserve"> </w:t>
      </w:r>
      <w:r>
        <w:rPr>
          <w:b/>
          <w:w w:val="105"/>
          <w:sz w:val="17"/>
        </w:rPr>
        <w:t>Estado</w:t>
      </w:r>
      <w:r>
        <w:rPr>
          <w:b/>
          <w:spacing w:val="-10"/>
          <w:w w:val="105"/>
          <w:sz w:val="17"/>
        </w:rPr>
        <w:t xml:space="preserve"> </w:t>
      </w:r>
      <w:r>
        <w:rPr>
          <w:b/>
          <w:w w:val="105"/>
          <w:sz w:val="17"/>
        </w:rPr>
        <w:t>do</w:t>
      </w:r>
      <w:r>
        <w:rPr>
          <w:b/>
          <w:spacing w:val="-11"/>
          <w:w w:val="105"/>
          <w:sz w:val="17"/>
        </w:rPr>
        <w:t xml:space="preserve"> </w:t>
      </w:r>
      <w:r>
        <w:rPr>
          <w:b/>
          <w:w w:val="105"/>
          <w:sz w:val="17"/>
        </w:rPr>
        <w:t>Rio</w:t>
      </w:r>
      <w:r>
        <w:rPr>
          <w:b/>
          <w:spacing w:val="-10"/>
          <w:w w:val="105"/>
          <w:sz w:val="17"/>
        </w:rPr>
        <w:t xml:space="preserve"> </w:t>
      </w:r>
      <w:r>
        <w:rPr>
          <w:b/>
          <w:w w:val="105"/>
          <w:sz w:val="17"/>
        </w:rPr>
        <w:t>de</w:t>
      </w:r>
      <w:r>
        <w:rPr>
          <w:b/>
          <w:spacing w:val="-10"/>
          <w:w w:val="105"/>
          <w:sz w:val="17"/>
        </w:rPr>
        <w:t xml:space="preserve"> </w:t>
      </w:r>
      <w:r>
        <w:rPr>
          <w:b/>
          <w:w w:val="105"/>
          <w:sz w:val="17"/>
        </w:rPr>
        <w:t>Janeiro,</w:t>
      </w:r>
      <w:r>
        <w:rPr>
          <w:b/>
          <w:spacing w:val="-11"/>
          <w:w w:val="105"/>
          <w:sz w:val="17"/>
        </w:rPr>
        <w:t xml:space="preserve"> </w:t>
      </w:r>
      <w:r>
        <w:rPr>
          <w:b/>
          <w:w w:val="105"/>
          <w:sz w:val="17"/>
        </w:rPr>
        <w:t>mediante</w:t>
      </w:r>
      <w:r>
        <w:rPr>
          <w:b/>
          <w:spacing w:val="-10"/>
          <w:w w:val="105"/>
          <w:sz w:val="17"/>
        </w:rPr>
        <w:t xml:space="preserve"> </w:t>
      </w:r>
      <w:r>
        <w:rPr>
          <w:b/>
          <w:w w:val="105"/>
          <w:sz w:val="17"/>
        </w:rPr>
        <w:t>a</w:t>
      </w:r>
      <w:r>
        <w:rPr>
          <w:b/>
          <w:spacing w:val="-10"/>
          <w:w w:val="105"/>
          <w:sz w:val="17"/>
        </w:rPr>
        <w:t xml:space="preserve"> </w:t>
      </w:r>
      <w:r>
        <w:rPr>
          <w:b/>
          <w:w w:val="105"/>
          <w:sz w:val="17"/>
        </w:rPr>
        <w:t>apresentação</w:t>
      </w:r>
      <w:r>
        <w:rPr>
          <w:b/>
          <w:spacing w:val="-11"/>
          <w:w w:val="105"/>
          <w:sz w:val="17"/>
        </w:rPr>
        <w:t xml:space="preserve"> </w:t>
      </w:r>
      <w:r>
        <w:rPr>
          <w:b/>
          <w:spacing w:val="-5"/>
          <w:w w:val="105"/>
          <w:sz w:val="17"/>
        </w:rPr>
        <w:t>de:</w:t>
      </w:r>
    </w:p>
    <w:p w14:paraId="16E6057A">
      <w:pPr>
        <w:spacing w:before="180"/>
        <w:ind w:left="739" w:right="0" w:firstLine="0"/>
        <w:jc w:val="left"/>
        <w:rPr>
          <w:b/>
          <w:sz w:val="17"/>
        </w:rPr>
      </w:pPr>
      <w:r>
        <w:rPr>
          <w:b/>
          <w:w w:val="105"/>
          <w:sz w:val="17"/>
        </w:rPr>
        <w:t>Certidão</w:t>
      </w:r>
      <w:r>
        <w:rPr>
          <w:b/>
          <w:spacing w:val="-11"/>
          <w:w w:val="105"/>
          <w:sz w:val="17"/>
        </w:rPr>
        <w:t xml:space="preserve"> </w:t>
      </w:r>
      <w:r>
        <w:rPr>
          <w:b/>
          <w:w w:val="105"/>
          <w:sz w:val="17"/>
        </w:rPr>
        <w:t>Negativa</w:t>
      </w:r>
      <w:r>
        <w:rPr>
          <w:b/>
          <w:spacing w:val="-10"/>
          <w:w w:val="105"/>
          <w:sz w:val="17"/>
        </w:rPr>
        <w:t xml:space="preserve"> </w:t>
      </w:r>
      <w:r>
        <w:rPr>
          <w:b/>
          <w:w w:val="105"/>
          <w:sz w:val="17"/>
        </w:rPr>
        <w:t>de</w:t>
      </w:r>
      <w:r>
        <w:rPr>
          <w:b/>
          <w:spacing w:val="-11"/>
          <w:w w:val="105"/>
          <w:sz w:val="17"/>
        </w:rPr>
        <w:t xml:space="preserve"> </w:t>
      </w:r>
      <w:r>
        <w:rPr>
          <w:b/>
          <w:w w:val="105"/>
          <w:sz w:val="17"/>
        </w:rPr>
        <w:t>Débitos,</w:t>
      </w:r>
      <w:r>
        <w:rPr>
          <w:b/>
          <w:spacing w:val="-10"/>
          <w:w w:val="105"/>
          <w:sz w:val="17"/>
        </w:rPr>
        <w:t xml:space="preserve"> </w:t>
      </w:r>
      <w:r>
        <w:rPr>
          <w:b/>
          <w:w w:val="105"/>
          <w:sz w:val="17"/>
        </w:rPr>
        <w:t>ou</w:t>
      </w:r>
      <w:r>
        <w:rPr>
          <w:b/>
          <w:spacing w:val="-11"/>
          <w:w w:val="105"/>
          <w:sz w:val="17"/>
        </w:rPr>
        <w:t xml:space="preserve"> </w:t>
      </w:r>
      <w:r>
        <w:rPr>
          <w:b/>
          <w:w w:val="105"/>
          <w:sz w:val="17"/>
        </w:rPr>
        <w:t>Certidão</w:t>
      </w:r>
      <w:r>
        <w:rPr>
          <w:b/>
          <w:spacing w:val="-10"/>
          <w:w w:val="105"/>
          <w:sz w:val="17"/>
        </w:rPr>
        <w:t xml:space="preserve"> </w:t>
      </w:r>
      <w:r>
        <w:rPr>
          <w:b/>
          <w:w w:val="105"/>
          <w:sz w:val="17"/>
        </w:rPr>
        <w:t>Positiva</w:t>
      </w:r>
      <w:r>
        <w:rPr>
          <w:b/>
          <w:spacing w:val="-11"/>
          <w:w w:val="105"/>
          <w:sz w:val="17"/>
        </w:rPr>
        <w:t xml:space="preserve"> </w:t>
      </w:r>
      <w:r>
        <w:rPr>
          <w:b/>
          <w:w w:val="105"/>
          <w:sz w:val="17"/>
        </w:rPr>
        <w:t>com</w:t>
      </w:r>
      <w:r>
        <w:rPr>
          <w:b/>
          <w:spacing w:val="-10"/>
          <w:w w:val="105"/>
          <w:sz w:val="17"/>
        </w:rPr>
        <w:t xml:space="preserve"> </w:t>
      </w:r>
      <w:r>
        <w:rPr>
          <w:b/>
          <w:w w:val="105"/>
          <w:sz w:val="17"/>
        </w:rPr>
        <w:t>efeito</w:t>
      </w:r>
      <w:r>
        <w:rPr>
          <w:b/>
          <w:spacing w:val="-11"/>
          <w:w w:val="105"/>
          <w:sz w:val="17"/>
        </w:rPr>
        <w:t xml:space="preserve"> </w:t>
      </w:r>
      <w:r>
        <w:rPr>
          <w:b/>
          <w:w w:val="105"/>
          <w:sz w:val="17"/>
        </w:rPr>
        <w:t>de</w:t>
      </w:r>
      <w:r>
        <w:rPr>
          <w:b/>
          <w:spacing w:val="-10"/>
          <w:w w:val="105"/>
          <w:sz w:val="17"/>
        </w:rPr>
        <w:t xml:space="preserve"> </w:t>
      </w:r>
      <w:r>
        <w:rPr>
          <w:b/>
          <w:w w:val="105"/>
          <w:sz w:val="17"/>
        </w:rPr>
        <w:t>Negativa,</w:t>
      </w:r>
      <w:r>
        <w:rPr>
          <w:b/>
          <w:spacing w:val="-11"/>
          <w:w w:val="105"/>
          <w:sz w:val="17"/>
        </w:rPr>
        <w:t xml:space="preserve"> </w:t>
      </w:r>
      <w:r>
        <w:rPr>
          <w:b/>
          <w:w w:val="105"/>
          <w:sz w:val="17"/>
        </w:rPr>
        <w:t>expedida</w:t>
      </w:r>
      <w:r>
        <w:rPr>
          <w:b/>
          <w:spacing w:val="-10"/>
          <w:w w:val="105"/>
          <w:sz w:val="17"/>
        </w:rPr>
        <w:t xml:space="preserve"> </w:t>
      </w:r>
      <w:r>
        <w:rPr>
          <w:b/>
          <w:w w:val="105"/>
          <w:sz w:val="17"/>
        </w:rPr>
        <w:t>pela</w:t>
      </w:r>
      <w:r>
        <w:rPr>
          <w:b/>
          <w:spacing w:val="-11"/>
          <w:w w:val="105"/>
          <w:sz w:val="17"/>
        </w:rPr>
        <w:t xml:space="preserve"> </w:t>
      </w:r>
      <w:r>
        <w:rPr>
          <w:b/>
          <w:w w:val="105"/>
          <w:sz w:val="17"/>
        </w:rPr>
        <w:t>Secretaria</w:t>
      </w:r>
      <w:r>
        <w:rPr>
          <w:b/>
          <w:spacing w:val="-10"/>
          <w:w w:val="105"/>
          <w:sz w:val="17"/>
        </w:rPr>
        <w:t xml:space="preserve"> </w:t>
      </w:r>
      <w:r>
        <w:rPr>
          <w:b/>
          <w:w w:val="105"/>
          <w:sz w:val="17"/>
        </w:rPr>
        <w:t>de</w:t>
      </w:r>
      <w:r>
        <w:rPr>
          <w:b/>
          <w:spacing w:val="-10"/>
          <w:w w:val="105"/>
          <w:sz w:val="17"/>
        </w:rPr>
        <w:t xml:space="preserve"> </w:t>
      </w:r>
      <w:r>
        <w:rPr>
          <w:b/>
          <w:w w:val="105"/>
          <w:sz w:val="17"/>
        </w:rPr>
        <w:t>Estado</w:t>
      </w:r>
      <w:r>
        <w:rPr>
          <w:b/>
          <w:spacing w:val="-11"/>
          <w:w w:val="105"/>
          <w:sz w:val="17"/>
        </w:rPr>
        <w:t xml:space="preserve"> </w:t>
      </w:r>
      <w:r>
        <w:rPr>
          <w:b/>
          <w:w w:val="105"/>
          <w:sz w:val="17"/>
        </w:rPr>
        <w:t>de</w:t>
      </w:r>
      <w:r>
        <w:rPr>
          <w:b/>
          <w:spacing w:val="-10"/>
          <w:w w:val="105"/>
          <w:sz w:val="17"/>
        </w:rPr>
        <w:t xml:space="preserve"> </w:t>
      </w:r>
      <w:r>
        <w:rPr>
          <w:b/>
          <w:w w:val="105"/>
          <w:sz w:val="17"/>
        </w:rPr>
        <w:t>Fazenda;</w:t>
      </w:r>
      <w:r>
        <w:rPr>
          <w:b/>
          <w:spacing w:val="-11"/>
          <w:w w:val="105"/>
          <w:sz w:val="17"/>
        </w:rPr>
        <w:t xml:space="preserve"> </w:t>
      </w:r>
      <w:r>
        <w:rPr>
          <w:b/>
          <w:spacing w:val="-10"/>
          <w:w w:val="105"/>
          <w:sz w:val="17"/>
        </w:rPr>
        <w:t>e</w:t>
      </w:r>
    </w:p>
    <w:p w14:paraId="44C1B0DA">
      <w:pPr>
        <w:spacing w:before="180"/>
        <w:ind w:left="739" w:right="0" w:firstLine="0"/>
        <w:jc w:val="left"/>
        <w:rPr>
          <w:b/>
          <w:sz w:val="17"/>
        </w:rPr>
      </w:pPr>
      <w:r>
        <w:rPr>
          <w:b/>
          <w:w w:val="105"/>
          <w:sz w:val="17"/>
        </w:rPr>
        <w:t>Certidão</w:t>
      </w:r>
      <w:r>
        <w:rPr>
          <w:b/>
          <w:spacing w:val="-12"/>
          <w:w w:val="105"/>
          <w:sz w:val="17"/>
        </w:rPr>
        <w:t xml:space="preserve"> </w:t>
      </w:r>
      <w:r>
        <w:rPr>
          <w:b/>
          <w:w w:val="105"/>
          <w:sz w:val="17"/>
        </w:rPr>
        <w:t>Negativa</w:t>
      </w:r>
      <w:r>
        <w:rPr>
          <w:b/>
          <w:spacing w:val="-11"/>
          <w:w w:val="105"/>
          <w:sz w:val="17"/>
        </w:rPr>
        <w:t xml:space="preserve"> </w:t>
      </w:r>
      <w:r>
        <w:rPr>
          <w:b/>
          <w:w w:val="105"/>
          <w:sz w:val="17"/>
        </w:rPr>
        <w:t>de</w:t>
      </w:r>
      <w:r>
        <w:rPr>
          <w:b/>
          <w:spacing w:val="-11"/>
          <w:w w:val="105"/>
          <w:sz w:val="17"/>
        </w:rPr>
        <w:t xml:space="preserve"> </w:t>
      </w:r>
      <w:r>
        <w:rPr>
          <w:b/>
          <w:w w:val="105"/>
          <w:sz w:val="17"/>
        </w:rPr>
        <w:t>Débitos</w:t>
      </w:r>
      <w:r>
        <w:rPr>
          <w:b/>
          <w:spacing w:val="-11"/>
          <w:w w:val="105"/>
          <w:sz w:val="17"/>
        </w:rPr>
        <w:t xml:space="preserve"> </w:t>
      </w:r>
      <w:r>
        <w:rPr>
          <w:b/>
          <w:w w:val="105"/>
          <w:sz w:val="17"/>
        </w:rPr>
        <w:t>em</w:t>
      </w:r>
      <w:r>
        <w:rPr>
          <w:b/>
          <w:spacing w:val="-11"/>
          <w:w w:val="105"/>
          <w:sz w:val="17"/>
        </w:rPr>
        <w:t xml:space="preserve"> </w:t>
      </w:r>
      <w:r>
        <w:rPr>
          <w:b/>
          <w:w w:val="105"/>
          <w:sz w:val="17"/>
        </w:rPr>
        <w:t>Dívida</w:t>
      </w:r>
      <w:r>
        <w:rPr>
          <w:b/>
          <w:spacing w:val="-11"/>
          <w:w w:val="105"/>
          <w:sz w:val="17"/>
        </w:rPr>
        <w:t xml:space="preserve"> </w:t>
      </w:r>
      <w:r>
        <w:rPr>
          <w:b/>
          <w:w w:val="105"/>
          <w:sz w:val="17"/>
        </w:rPr>
        <w:t>Ativa,</w:t>
      </w:r>
      <w:r>
        <w:rPr>
          <w:b/>
          <w:spacing w:val="-12"/>
          <w:w w:val="105"/>
          <w:sz w:val="17"/>
        </w:rPr>
        <w:t xml:space="preserve"> </w:t>
      </w:r>
      <w:r>
        <w:rPr>
          <w:b/>
          <w:w w:val="105"/>
          <w:sz w:val="17"/>
        </w:rPr>
        <w:t>ou</w:t>
      </w:r>
      <w:r>
        <w:rPr>
          <w:b/>
          <w:spacing w:val="-11"/>
          <w:w w:val="105"/>
          <w:sz w:val="17"/>
        </w:rPr>
        <w:t xml:space="preserve"> </w:t>
      </w:r>
      <w:r>
        <w:rPr>
          <w:b/>
          <w:w w:val="105"/>
          <w:sz w:val="17"/>
        </w:rPr>
        <w:t>Certidão</w:t>
      </w:r>
      <w:r>
        <w:rPr>
          <w:b/>
          <w:spacing w:val="-11"/>
          <w:w w:val="105"/>
          <w:sz w:val="17"/>
        </w:rPr>
        <w:t xml:space="preserve"> </w:t>
      </w:r>
      <w:r>
        <w:rPr>
          <w:b/>
          <w:w w:val="105"/>
          <w:sz w:val="17"/>
        </w:rPr>
        <w:t>Positiva</w:t>
      </w:r>
      <w:r>
        <w:rPr>
          <w:b/>
          <w:spacing w:val="-10"/>
          <w:w w:val="105"/>
          <w:sz w:val="17"/>
        </w:rPr>
        <w:t xml:space="preserve"> </w:t>
      </w:r>
      <w:r>
        <w:rPr>
          <w:b/>
          <w:w w:val="105"/>
          <w:sz w:val="17"/>
        </w:rPr>
        <w:t>com</w:t>
      </w:r>
      <w:r>
        <w:rPr>
          <w:b/>
          <w:spacing w:val="-11"/>
          <w:w w:val="105"/>
          <w:sz w:val="17"/>
        </w:rPr>
        <w:t xml:space="preserve"> </w:t>
      </w:r>
      <w:r>
        <w:rPr>
          <w:b/>
          <w:w w:val="105"/>
          <w:sz w:val="17"/>
        </w:rPr>
        <w:t>efeito</w:t>
      </w:r>
      <w:r>
        <w:rPr>
          <w:b/>
          <w:spacing w:val="-10"/>
          <w:w w:val="105"/>
          <w:sz w:val="17"/>
        </w:rPr>
        <w:t xml:space="preserve"> </w:t>
      </w:r>
      <w:r>
        <w:rPr>
          <w:b/>
          <w:w w:val="105"/>
          <w:sz w:val="17"/>
        </w:rPr>
        <w:t>de</w:t>
      </w:r>
      <w:r>
        <w:rPr>
          <w:b/>
          <w:spacing w:val="-10"/>
          <w:w w:val="105"/>
          <w:sz w:val="17"/>
        </w:rPr>
        <w:t xml:space="preserve"> </w:t>
      </w:r>
      <w:r>
        <w:rPr>
          <w:b/>
          <w:w w:val="105"/>
          <w:sz w:val="17"/>
        </w:rPr>
        <w:t>Negativa,</w:t>
      </w:r>
      <w:r>
        <w:rPr>
          <w:b/>
          <w:spacing w:val="-11"/>
          <w:w w:val="105"/>
          <w:sz w:val="17"/>
        </w:rPr>
        <w:t xml:space="preserve"> </w:t>
      </w:r>
      <w:r>
        <w:rPr>
          <w:b/>
          <w:w w:val="105"/>
          <w:sz w:val="17"/>
        </w:rPr>
        <w:t>para</w:t>
      </w:r>
      <w:r>
        <w:rPr>
          <w:b/>
          <w:spacing w:val="-10"/>
          <w:w w:val="105"/>
          <w:sz w:val="17"/>
        </w:rPr>
        <w:t xml:space="preserve"> </w:t>
      </w:r>
      <w:r>
        <w:rPr>
          <w:b/>
          <w:w w:val="105"/>
          <w:sz w:val="17"/>
        </w:rPr>
        <w:t>fins</w:t>
      </w:r>
      <w:r>
        <w:rPr>
          <w:b/>
          <w:spacing w:val="-10"/>
          <w:w w:val="105"/>
          <w:sz w:val="17"/>
        </w:rPr>
        <w:t xml:space="preserve"> </w:t>
      </w:r>
      <w:r>
        <w:rPr>
          <w:b/>
          <w:w w:val="105"/>
          <w:sz w:val="17"/>
        </w:rPr>
        <w:t>de</w:t>
      </w:r>
      <w:r>
        <w:rPr>
          <w:b/>
          <w:spacing w:val="-11"/>
          <w:w w:val="105"/>
          <w:sz w:val="17"/>
        </w:rPr>
        <w:t xml:space="preserve"> </w:t>
      </w:r>
      <w:r>
        <w:rPr>
          <w:b/>
          <w:w w:val="105"/>
          <w:sz w:val="17"/>
        </w:rPr>
        <w:t>participação</w:t>
      </w:r>
      <w:r>
        <w:rPr>
          <w:b/>
          <w:spacing w:val="-10"/>
          <w:w w:val="105"/>
          <w:sz w:val="17"/>
        </w:rPr>
        <w:t xml:space="preserve"> </w:t>
      </w:r>
      <w:r>
        <w:rPr>
          <w:b/>
          <w:w w:val="105"/>
          <w:sz w:val="17"/>
        </w:rPr>
        <w:t>em</w:t>
      </w:r>
      <w:r>
        <w:rPr>
          <w:b/>
          <w:spacing w:val="-10"/>
          <w:w w:val="105"/>
          <w:sz w:val="17"/>
        </w:rPr>
        <w:t xml:space="preserve"> </w:t>
      </w:r>
      <w:r>
        <w:rPr>
          <w:b/>
          <w:w w:val="105"/>
          <w:sz w:val="17"/>
        </w:rPr>
        <w:t>licitação,</w:t>
      </w:r>
      <w:r>
        <w:rPr>
          <w:b/>
          <w:spacing w:val="-10"/>
          <w:w w:val="105"/>
          <w:sz w:val="17"/>
        </w:rPr>
        <w:t xml:space="preserve"> </w:t>
      </w:r>
      <w:r>
        <w:rPr>
          <w:b/>
          <w:w w:val="105"/>
          <w:sz w:val="17"/>
        </w:rPr>
        <w:t>expedida</w:t>
      </w:r>
      <w:r>
        <w:rPr>
          <w:b/>
          <w:spacing w:val="-11"/>
          <w:w w:val="105"/>
          <w:sz w:val="17"/>
        </w:rPr>
        <w:t xml:space="preserve"> </w:t>
      </w:r>
      <w:r>
        <w:rPr>
          <w:b/>
          <w:w w:val="105"/>
          <w:sz w:val="17"/>
        </w:rPr>
        <w:t>pela</w:t>
      </w:r>
      <w:r>
        <w:rPr>
          <w:b/>
          <w:spacing w:val="-10"/>
          <w:w w:val="105"/>
          <w:sz w:val="17"/>
        </w:rPr>
        <w:t xml:space="preserve"> </w:t>
      </w:r>
      <w:r>
        <w:rPr>
          <w:b/>
          <w:w w:val="105"/>
          <w:sz w:val="17"/>
        </w:rPr>
        <w:t>Procuradoria</w:t>
      </w:r>
      <w:r>
        <w:rPr>
          <w:b/>
          <w:spacing w:val="-10"/>
          <w:w w:val="105"/>
          <w:sz w:val="17"/>
        </w:rPr>
        <w:t xml:space="preserve"> </w:t>
      </w:r>
      <w:r>
        <w:rPr>
          <w:b/>
          <w:w w:val="105"/>
          <w:sz w:val="17"/>
        </w:rPr>
        <w:t>Geral</w:t>
      </w:r>
      <w:r>
        <w:rPr>
          <w:b/>
          <w:spacing w:val="-11"/>
          <w:w w:val="105"/>
          <w:sz w:val="17"/>
        </w:rPr>
        <w:t xml:space="preserve"> </w:t>
      </w:r>
      <w:r>
        <w:rPr>
          <w:b/>
          <w:w w:val="105"/>
          <w:sz w:val="17"/>
        </w:rPr>
        <w:t>do</w:t>
      </w:r>
      <w:r>
        <w:rPr>
          <w:b/>
          <w:spacing w:val="-10"/>
          <w:w w:val="105"/>
          <w:sz w:val="17"/>
        </w:rPr>
        <w:t xml:space="preserve"> </w:t>
      </w:r>
      <w:r>
        <w:rPr>
          <w:b/>
          <w:spacing w:val="-2"/>
          <w:w w:val="105"/>
          <w:sz w:val="17"/>
        </w:rPr>
        <w:t>Estado.</w:t>
      </w:r>
    </w:p>
    <w:p w14:paraId="51E4C272">
      <w:pPr>
        <w:pStyle w:val="7"/>
        <w:numPr>
          <w:ilvl w:val="3"/>
          <w:numId w:val="32"/>
        </w:numPr>
        <w:tabs>
          <w:tab w:val="left" w:pos="871"/>
        </w:tabs>
        <w:spacing w:before="180" w:after="0" w:line="240" w:lineRule="auto"/>
        <w:ind w:left="871" w:right="0" w:hanging="190"/>
        <w:jc w:val="left"/>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inscrição</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10"/>
          <w:w w:val="105"/>
          <w:sz w:val="17"/>
        </w:rPr>
        <w:t xml:space="preserve"> </w:t>
      </w:r>
      <w:r>
        <w:rPr>
          <w:w w:val="105"/>
          <w:sz w:val="17"/>
        </w:rPr>
        <w:t>contribuintes</w:t>
      </w:r>
      <w:r>
        <w:rPr>
          <w:spacing w:val="-9"/>
          <w:w w:val="105"/>
          <w:sz w:val="17"/>
        </w:rPr>
        <w:t xml:space="preserve"> </w:t>
      </w:r>
      <w:r>
        <w:rPr>
          <w:w w:val="105"/>
          <w:sz w:val="17"/>
        </w:rPr>
        <w:t>Estadual</w:t>
      </w:r>
      <w:r>
        <w:rPr>
          <w:spacing w:val="-9"/>
          <w:w w:val="105"/>
          <w:sz w:val="17"/>
        </w:rPr>
        <w:t xml:space="preserve"> </w:t>
      </w:r>
      <w:r>
        <w:rPr>
          <w:w w:val="105"/>
          <w:sz w:val="17"/>
        </w:rPr>
        <w:t>e</w:t>
      </w:r>
      <w:r>
        <w:rPr>
          <w:spacing w:val="-9"/>
          <w:w w:val="105"/>
          <w:sz w:val="17"/>
        </w:rPr>
        <w:t xml:space="preserve"> </w:t>
      </w:r>
      <w:r>
        <w:rPr>
          <w:w w:val="105"/>
          <w:sz w:val="17"/>
        </w:rPr>
        <w:t>Municipal</w:t>
      </w:r>
      <w:r>
        <w:rPr>
          <w:spacing w:val="-9"/>
          <w:w w:val="105"/>
          <w:sz w:val="17"/>
        </w:rPr>
        <w:t xml:space="preserve"> </w:t>
      </w:r>
      <w:r>
        <w:rPr>
          <w:w w:val="105"/>
          <w:sz w:val="17"/>
        </w:rPr>
        <w:t>relativo</w:t>
      </w:r>
      <w:r>
        <w:rPr>
          <w:spacing w:val="-10"/>
          <w:w w:val="105"/>
          <w:sz w:val="17"/>
        </w:rPr>
        <w:t xml:space="preserve"> </w:t>
      </w:r>
      <w:r>
        <w:rPr>
          <w:w w:val="105"/>
          <w:sz w:val="17"/>
        </w:rPr>
        <w:t>ao</w:t>
      </w:r>
      <w:r>
        <w:rPr>
          <w:spacing w:val="-9"/>
          <w:w w:val="105"/>
          <w:sz w:val="17"/>
        </w:rPr>
        <w:t xml:space="preserve"> </w:t>
      </w:r>
      <w:r>
        <w:rPr>
          <w:w w:val="105"/>
          <w:sz w:val="17"/>
        </w:rPr>
        <w:t>domicílio</w:t>
      </w:r>
      <w:r>
        <w:rPr>
          <w:spacing w:val="-9"/>
          <w:w w:val="105"/>
          <w:sz w:val="17"/>
        </w:rPr>
        <w:t xml:space="preserve"> </w:t>
      </w:r>
      <w:r>
        <w:rPr>
          <w:w w:val="105"/>
          <w:sz w:val="17"/>
        </w:rPr>
        <w:t>ou</w:t>
      </w:r>
      <w:r>
        <w:rPr>
          <w:spacing w:val="-9"/>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9"/>
          <w:w w:val="105"/>
          <w:sz w:val="17"/>
        </w:rPr>
        <w:t xml:space="preserve"> </w:t>
      </w:r>
      <w:r>
        <w:rPr>
          <w:w w:val="105"/>
          <w:sz w:val="17"/>
        </w:rPr>
        <w:t>pertinente</w:t>
      </w:r>
      <w:r>
        <w:rPr>
          <w:spacing w:val="-9"/>
          <w:w w:val="105"/>
          <w:sz w:val="17"/>
        </w:rPr>
        <w:t xml:space="preserve"> </w:t>
      </w:r>
      <w:r>
        <w:rPr>
          <w:w w:val="105"/>
          <w:sz w:val="17"/>
        </w:rPr>
        <w:t>ao</w:t>
      </w:r>
      <w:r>
        <w:rPr>
          <w:spacing w:val="-9"/>
          <w:w w:val="105"/>
          <w:sz w:val="17"/>
        </w:rPr>
        <w:t xml:space="preserve"> </w:t>
      </w:r>
      <w:r>
        <w:rPr>
          <w:w w:val="105"/>
          <w:sz w:val="17"/>
        </w:rPr>
        <w:t>seu</w:t>
      </w:r>
      <w:r>
        <w:rPr>
          <w:spacing w:val="-9"/>
          <w:w w:val="105"/>
          <w:sz w:val="17"/>
        </w:rPr>
        <w:t xml:space="preserve"> </w:t>
      </w:r>
      <w:r>
        <w:rPr>
          <w:w w:val="105"/>
          <w:sz w:val="17"/>
        </w:rPr>
        <w:t>ramo</w:t>
      </w:r>
      <w:r>
        <w:rPr>
          <w:spacing w:val="-10"/>
          <w:w w:val="105"/>
          <w:sz w:val="17"/>
        </w:rPr>
        <w:t xml:space="preserve"> </w:t>
      </w:r>
      <w:r>
        <w:rPr>
          <w:w w:val="105"/>
          <w:sz w:val="17"/>
        </w:rPr>
        <w:t>de</w:t>
      </w:r>
      <w:r>
        <w:rPr>
          <w:spacing w:val="-9"/>
          <w:w w:val="105"/>
          <w:sz w:val="17"/>
        </w:rPr>
        <w:t xml:space="preserve"> </w:t>
      </w:r>
      <w:r>
        <w:rPr>
          <w:w w:val="105"/>
          <w:sz w:val="17"/>
        </w:rPr>
        <w:t>atividade</w:t>
      </w:r>
      <w:r>
        <w:rPr>
          <w:spacing w:val="-9"/>
          <w:w w:val="105"/>
          <w:sz w:val="17"/>
        </w:rPr>
        <w:t xml:space="preserve"> </w:t>
      </w:r>
      <w:r>
        <w:rPr>
          <w:w w:val="105"/>
          <w:sz w:val="17"/>
        </w:rPr>
        <w:t>e</w:t>
      </w:r>
      <w:r>
        <w:rPr>
          <w:spacing w:val="-9"/>
          <w:w w:val="105"/>
          <w:sz w:val="17"/>
        </w:rPr>
        <w:t xml:space="preserve"> </w:t>
      </w:r>
      <w:r>
        <w:rPr>
          <w:w w:val="105"/>
          <w:sz w:val="17"/>
        </w:rPr>
        <w:t>compatível</w:t>
      </w:r>
      <w:r>
        <w:rPr>
          <w:spacing w:val="-9"/>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objeto</w:t>
      </w:r>
      <w:r>
        <w:rPr>
          <w:spacing w:val="-9"/>
          <w:w w:val="105"/>
          <w:sz w:val="17"/>
        </w:rPr>
        <w:t xml:space="preserve"> </w:t>
      </w:r>
      <w:r>
        <w:rPr>
          <w:spacing w:val="-2"/>
          <w:w w:val="105"/>
          <w:sz w:val="17"/>
        </w:rPr>
        <w:t>contratual;</w:t>
      </w:r>
    </w:p>
    <w:p w14:paraId="3D72C4D5">
      <w:pPr>
        <w:pStyle w:val="7"/>
        <w:numPr>
          <w:ilvl w:val="3"/>
          <w:numId w:val="32"/>
        </w:numPr>
        <w:tabs>
          <w:tab w:val="left" w:pos="871"/>
        </w:tabs>
        <w:spacing w:before="92" w:after="0" w:line="240" w:lineRule="auto"/>
        <w:ind w:left="871" w:right="0" w:hanging="220"/>
        <w:jc w:val="left"/>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Estadual</w:t>
      </w:r>
      <w:r>
        <w:rPr>
          <w:spacing w:val="-10"/>
          <w:w w:val="105"/>
          <w:sz w:val="17"/>
        </w:rPr>
        <w:t xml:space="preserve"> </w:t>
      </w:r>
      <w:r>
        <w:rPr>
          <w:w w:val="105"/>
          <w:sz w:val="17"/>
        </w:rPr>
        <w:t>e</w:t>
      </w:r>
      <w:r>
        <w:rPr>
          <w:spacing w:val="-9"/>
          <w:w w:val="105"/>
          <w:sz w:val="17"/>
        </w:rPr>
        <w:t xml:space="preserve"> </w:t>
      </w:r>
      <w:r>
        <w:rPr>
          <w:w w:val="105"/>
          <w:sz w:val="17"/>
        </w:rPr>
        <w:t>Municipal</w:t>
      </w:r>
      <w:r>
        <w:rPr>
          <w:spacing w:val="-9"/>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9"/>
          <w:w w:val="105"/>
          <w:sz w:val="17"/>
        </w:rPr>
        <w:t xml:space="preserve"> </w:t>
      </w:r>
      <w:r>
        <w:rPr>
          <w:w w:val="105"/>
          <w:sz w:val="17"/>
        </w:rPr>
        <w:t>relativa</w:t>
      </w:r>
      <w:r>
        <w:rPr>
          <w:spacing w:val="-9"/>
          <w:w w:val="105"/>
          <w:sz w:val="17"/>
        </w:rPr>
        <w:t xml:space="preserve"> </w:t>
      </w:r>
      <w:r>
        <w:rPr>
          <w:w w:val="105"/>
          <w:sz w:val="17"/>
        </w:rPr>
        <w:t>à</w:t>
      </w:r>
      <w:r>
        <w:rPr>
          <w:spacing w:val="-9"/>
          <w:w w:val="105"/>
          <w:sz w:val="17"/>
        </w:rPr>
        <w:t xml:space="preserve"> </w:t>
      </w:r>
      <w:r>
        <w:rPr>
          <w:w w:val="105"/>
          <w:sz w:val="17"/>
        </w:rPr>
        <w:t>atividade</w:t>
      </w:r>
      <w:r>
        <w:rPr>
          <w:spacing w:val="-10"/>
          <w:w w:val="105"/>
          <w:sz w:val="17"/>
        </w:rPr>
        <w:t xml:space="preserve"> </w:t>
      </w:r>
      <w:r>
        <w:rPr>
          <w:w w:val="105"/>
          <w:sz w:val="17"/>
        </w:rPr>
        <w:t>em</w:t>
      </w:r>
      <w:r>
        <w:rPr>
          <w:spacing w:val="-9"/>
          <w:w w:val="105"/>
          <w:sz w:val="17"/>
        </w:rPr>
        <w:t xml:space="preserve"> </w:t>
      </w:r>
      <w:r>
        <w:rPr>
          <w:w w:val="105"/>
          <w:sz w:val="17"/>
        </w:rPr>
        <w:t>cujo</w:t>
      </w:r>
      <w:r>
        <w:rPr>
          <w:spacing w:val="-9"/>
          <w:w w:val="105"/>
          <w:sz w:val="17"/>
        </w:rPr>
        <w:t xml:space="preserve"> </w:t>
      </w:r>
      <w:r>
        <w:rPr>
          <w:w w:val="105"/>
          <w:sz w:val="17"/>
        </w:rPr>
        <w:t>exercício</w:t>
      </w:r>
      <w:r>
        <w:rPr>
          <w:spacing w:val="-10"/>
          <w:w w:val="105"/>
          <w:sz w:val="17"/>
        </w:rPr>
        <w:t xml:space="preserve"> </w:t>
      </w:r>
      <w:r>
        <w:rPr>
          <w:w w:val="105"/>
          <w:sz w:val="17"/>
        </w:rPr>
        <w:t>contrata</w:t>
      </w:r>
      <w:r>
        <w:rPr>
          <w:spacing w:val="-9"/>
          <w:w w:val="105"/>
          <w:sz w:val="17"/>
        </w:rPr>
        <w:t xml:space="preserve"> </w:t>
      </w:r>
      <w:r>
        <w:rPr>
          <w:w w:val="105"/>
          <w:sz w:val="17"/>
        </w:rPr>
        <w:t>ou</w:t>
      </w:r>
      <w:r>
        <w:rPr>
          <w:spacing w:val="-9"/>
          <w:w w:val="105"/>
          <w:sz w:val="17"/>
        </w:rPr>
        <w:t xml:space="preserve"> </w:t>
      </w:r>
      <w:r>
        <w:rPr>
          <w:spacing w:val="-2"/>
          <w:w w:val="105"/>
          <w:sz w:val="17"/>
        </w:rPr>
        <w:t>concorre;</w:t>
      </w:r>
    </w:p>
    <w:p w14:paraId="30D75B8E">
      <w:pPr>
        <w:pStyle w:val="7"/>
        <w:numPr>
          <w:ilvl w:val="3"/>
          <w:numId w:val="32"/>
        </w:numPr>
        <w:tabs>
          <w:tab w:val="left" w:pos="828"/>
          <w:tab w:val="left" w:pos="879"/>
        </w:tabs>
        <w:spacing w:before="91" w:after="0" w:line="244" w:lineRule="auto"/>
        <w:ind w:left="828" w:right="369" w:hanging="177"/>
        <w:jc w:val="left"/>
        <w:rPr>
          <w:sz w:val="17"/>
        </w:rPr>
      </w:pPr>
      <w:r>
        <w:rPr>
          <w:w w:val="105"/>
          <w:sz w:val="17"/>
        </w:rPr>
        <w:t>Caso</w:t>
      </w:r>
      <w:r>
        <w:rPr>
          <w:spacing w:val="40"/>
          <w:w w:val="105"/>
          <w:sz w:val="17"/>
        </w:rPr>
        <w:t xml:space="preserve"> </w:t>
      </w:r>
      <w:r>
        <w:rPr>
          <w:w w:val="105"/>
          <w:sz w:val="17"/>
        </w:rPr>
        <w:t>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1EFAA4DE">
      <w:pPr>
        <w:pStyle w:val="7"/>
        <w:numPr>
          <w:ilvl w:val="3"/>
          <w:numId w:val="32"/>
        </w:numPr>
        <w:tabs>
          <w:tab w:val="left" w:pos="828"/>
          <w:tab w:val="left" w:pos="874"/>
        </w:tabs>
        <w:spacing w:before="87" w:after="0" w:line="244" w:lineRule="auto"/>
        <w:ind w:left="828" w:right="369" w:hanging="138"/>
        <w:jc w:val="left"/>
        <w:rPr>
          <w:sz w:val="17"/>
        </w:rPr>
      </w:pPr>
      <w:r>
        <w:rPr>
          <w:w w:val="105"/>
          <w:sz w:val="17"/>
        </w:rPr>
        <w:t>O</w:t>
      </w:r>
      <w:r>
        <w:rPr>
          <w:spacing w:val="35"/>
          <w:w w:val="105"/>
          <w:sz w:val="17"/>
        </w:rPr>
        <w:t xml:space="preserve"> </w:t>
      </w:r>
      <w:r>
        <w:rPr>
          <w:w w:val="105"/>
          <w:sz w:val="17"/>
        </w:rPr>
        <w:t>fornecedor</w:t>
      </w:r>
      <w:r>
        <w:rPr>
          <w:spacing w:val="-5"/>
          <w:w w:val="105"/>
          <w:sz w:val="17"/>
        </w:rPr>
        <w:t xml:space="preserve"> </w:t>
      </w:r>
      <w:r>
        <w:rPr>
          <w:w w:val="105"/>
          <w:sz w:val="17"/>
        </w:rPr>
        <w:t>enquadrado</w:t>
      </w:r>
      <w:r>
        <w:rPr>
          <w:spacing w:val="-5"/>
          <w:w w:val="105"/>
          <w:sz w:val="17"/>
        </w:rPr>
        <w:t xml:space="preserve"> </w:t>
      </w:r>
      <w:r>
        <w:rPr>
          <w:w w:val="105"/>
          <w:sz w:val="17"/>
        </w:rPr>
        <w:t>como</w:t>
      </w:r>
      <w:r>
        <w:rPr>
          <w:spacing w:val="-5"/>
          <w:w w:val="105"/>
          <w:sz w:val="17"/>
        </w:rPr>
        <w:t xml:space="preserve"> </w:t>
      </w:r>
      <w:r>
        <w:rPr>
          <w:w w:val="105"/>
          <w:sz w:val="17"/>
        </w:rPr>
        <w:t>microempreendedor</w:t>
      </w:r>
      <w:r>
        <w:rPr>
          <w:spacing w:val="-5"/>
          <w:w w:val="105"/>
          <w:sz w:val="17"/>
        </w:rPr>
        <w:t xml:space="preserve"> </w:t>
      </w:r>
      <w:r>
        <w:rPr>
          <w:w w:val="105"/>
          <w:sz w:val="17"/>
        </w:rPr>
        <w:t>individual</w:t>
      </w:r>
      <w:r>
        <w:rPr>
          <w:spacing w:val="-5"/>
          <w:w w:val="105"/>
          <w:sz w:val="17"/>
        </w:rPr>
        <w:t xml:space="preserve"> </w:t>
      </w:r>
      <w:r>
        <w:rPr>
          <w:w w:val="105"/>
          <w:sz w:val="17"/>
        </w:rPr>
        <w:t>que</w:t>
      </w:r>
      <w:r>
        <w:rPr>
          <w:spacing w:val="-5"/>
          <w:w w:val="105"/>
          <w:sz w:val="17"/>
        </w:rPr>
        <w:t xml:space="preserve"> </w:t>
      </w:r>
      <w:r>
        <w:rPr>
          <w:w w:val="105"/>
          <w:sz w:val="17"/>
        </w:rPr>
        <w:t>pretenda</w:t>
      </w:r>
      <w:r>
        <w:rPr>
          <w:spacing w:val="-5"/>
          <w:w w:val="105"/>
          <w:sz w:val="17"/>
        </w:rPr>
        <w:t xml:space="preserve"> </w:t>
      </w:r>
      <w:r>
        <w:rPr>
          <w:w w:val="105"/>
          <w:sz w:val="17"/>
        </w:rPr>
        <w:t>auferir</w:t>
      </w:r>
      <w:r>
        <w:rPr>
          <w:spacing w:val="-5"/>
          <w:w w:val="105"/>
          <w:sz w:val="17"/>
        </w:rPr>
        <w:t xml:space="preserve"> </w:t>
      </w:r>
      <w:r>
        <w:rPr>
          <w:w w:val="105"/>
          <w:sz w:val="17"/>
        </w:rPr>
        <w:t>os</w:t>
      </w:r>
      <w:r>
        <w:rPr>
          <w:spacing w:val="-5"/>
          <w:w w:val="105"/>
          <w:sz w:val="17"/>
        </w:rPr>
        <w:t xml:space="preserve"> </w:t>
      </w:r>
      <w:r>
        <w:rPr>
          <w:w w:val="105"/>
          <w:sz w:val="17"/>
        </w:rPr>
        <w:t>benefícios</w:t>
      </w:r>
      <w:r>
        <w:rPr>
          <w:spacing w:val="-5"/>
          <w:w w:val="105"/>
          <w:sz w:val="17"/>
        </w:rPr>
        <w:t xml:space="preserve"> </w:t>
      </w:r>
      <w:r>
        <w:rPr>
          <w:w w:val="105"/>
          <w:sz w:val="17"/>
        </w:rPr>
        <w:t>do</w:t>
      </w:r>
      <w:r>
        <w:rPr>
          <w:spacing w:val="-5"/>
          <w:w w:val="105"/>
          <w:sz w:val="17"/>
        </w:rPr>
        <w:t xml:space="preserve"> </w:t>
      </w:r>
      <w:r>
        <w:rPr>
          <w:w w:val="105"/>
          <w:sz w:val="17"/>
        </w:rPr>
        <w:t>tratamento</w:t>
      </w:r>
      <w:r>
        <w:rPr>
          <w:spacing w:val="-5"/>
          <w:w w:val="105"/>
          <w:sz w:val="17"/>
        </w:rPr>
        <w:t xml:space="preserve"> </w:t>
      </w:r>
      <w:r>
        <w:rPr>
          <w:w w:val="105"/>
          <w:sz w:val="17"/>
        </w:rPr>
        <w:t>diferenciado</w:t>
      </w:r>
      <w:r>
        <w:rPr>
          <w:spacing w:val="-5"/>
          <w:w w:val="105"/>
          <w:sz w:val="17"/>
        </w:rPr>
        <w:t xml:space="preserve"> </w:t>
      </w:r>
      <w:r>
        <w:rPr>
          <w:w w:val="105"/>
          <w:sz w:val="17"/>
        </w:rPr>
        <w:t>previstos</w:t>
      </w:r>
      <w:r>
        <w:rPr>
          <w:spacing w:val="-5"/>
          <w:w w:val="105"/>
          <w:sz w:val="17"/>
        </w:rPr>
        <w:t xml:space="preserve"> </w:t>
      </w:r>
      <w:r>
        <w:rPr>
          <w:w w:val="105"/>
          <w:sz w:val="17"/>
        </w:rPr>
        <w:t>na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w:t>
      </w:r>
      <w:r>
        <w:rPr>
          <w:spacing w:val="-5"/>
          <w:w w:val="105"/>
          <w:sz w:val="17"/>
        </w:rPr>
        <w:t xml:space="preserve"> </w:t>
      </w:r>
      <w:r>
        <w:rPr>
          <w:w w:val="105"/>
          <w:sz w:val="17"/>
        </w:rPr>
        <w:t>123,</w:t>
      </w:r>
      <w:r>
        <w:rPr>
          <w:spacing w:val="-5"/>
          <w:w w:val="105"/>
          <w:sz w:val="17"/>
        </w:rPr>
        <w:t xml:space="preserve"> </w:t>
      </w:r>
      <w:r>
        <w:rPr>
          <w:w w:val="105"/>
          <w:sz w:val="17"/>
        </w:rPr>
        <w:t>de</w:t>
      </w:r>
      <w:r>
        <w:rPr>
          <w:spacing w:val="-5"/>
          <w:w w:val="105"/>
          <w:sz w:val="17"/>
        </w:rPr>
        <w:t xml:space="preserve"> </w:t>
      </w:r>
      <w:r>
        <w:rPr>
          <w:w w:val="105"/>
          <w:sz w:val="17"/>
        </w:rPr>
        <w:t>2006,</w:t>
      </w:r>
      <w:r>
        <w:rPr>
          <w:spacing w:val="-5"/>
          <w:w w:val="105"/>
          <w:sz w:val="17"/>
        </w:rPr>
        <w:t xml:space="preserve"> </w:t>
      </w:r>
      <w:r>
        <w:rPr>
          <w:w w:val="105"/>
          <w:sz w:val="17"/>
        </w:rPr>
        <w:t>estará</w:t>
      </w:r>
      <w:r>
        <w:rPr>
          <w:spacing w:val="-5"/>
          <w:w w:val="105"/>
          <w:sz w:val="17"/>
        </w:rPr>
        <w:t xml:space="preserve"> </w:t>
      </w:r>
      <w:r>
        <w:rPr>
          <w:w w:val="105"/>
          <w:sz w:val="17"/>
        </w:rPr>
        <w:t>dispensado</w:t>
      </w:r>
      <w:r>
        <w:rPr>
          <w:spacing w:val="-5"/>
          <w:w w:val="105"/>
          <w:sz w:val="17"/>
        </w:rPr>
        <w:t xml:space="preserve"> </w:t>
      </w:r>
      <w:r>
        <w:rPr>
          <w:w w:val="105"/>
          <w:sz w:val="17"/>
        </w:rPr>
        <w:t>da prova de inscrição nos cadastros de contribuintes estadual e municipal.</w:t>
      </w:r>
    </w:p>
    <w:p w14:paraId="49F78D44">
      <w:pPr>
        <w:pStyle w:val="5"/>
        <w:spacing w:before="0"/>
        <w:ind w:left="0"/>
      </w:pPr>
    </w:p>
    <w:p w14:paraId="0E62F345">
      <w:pPr>
        <w:pStyle w:val="5"/>
        <w:spacing w:before="71"/>
        <w:ind w:left="0"/>
      </w:pPr>
    </w:p>
    <w:p w14:paraId="7C91D1C9">
      <w:pPr>
        <w:pStyle w:val="7"/>
        <w:numPr>
          <w:ilvl w:val="2"/>
          <w:numId w:val="32"/>
        </w:numPr>
        <w:tabs>
          <w:tab w:val="left" w:pos="826"/>
        </w:tabs>
        <w:spacing w:before="0" w:after="0" w:line="240" w:lineRule="auto"/>
        <w:ind w:left="826" w:right="0" w:hanging="440"/>
        <w:jc w:val="left"/>
        <w:rPr>
          <w:sz w:val="17"/>
        </w:rPr>
      </w:pPr>
      <w:r>
        <w:rPr>
          <w:sz w:val="17"/>
        </w:rPr>
        <w:t>Qualificação</w:t>
      </w:r>
      <w:r>
        <w:rPr>
          <w:spacing w:val="51"/>
          <w:sz w:val="17"/>
        </w:rPr>
        <w:t xml:space="preserve"> </w:t>
      </w:r>
      <w:r>
        <w:rPr>
          <w:sz w:val="17"/>
        </w:rPr>
        <w:t>econômico-</w:t>
      </w:r>
      <w:r>
        <w:rPr>
          <w:spacing w:val="-2"/>
          <w:sz w:val="17"/>
        </w:rPr>
        <w:t>financeira:</w:t>
      </w:r>
    </w:p>
    <w:p w14:paraId="7EEF287F">
      <w:pPr>
        <w:pStyle w:val="7"/>
        <w:numPr>
          <w:ilvl w:val="3"/>
          <w:numId w:val="32"/>
        </w:numPr>
        <w:tabs>
          <w:tab w:val="left" w:pos="828"/>
        </w:tabs>
        <w:spacing w:before="180" w:after="0" w:line="244" w:lineRule="auto"/>
        <w:ind w:left="828" w:right="369" w:hanging="167"/>
        <w:jc w:val="left"/>
        <w:rPr>
          <w:sz w:val="17"/>
        </w:rPr>
      </w:pP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insolvência</w:t>
      </w:r>
      <w:r>
        <w:rPr>
          <w:spacing w:val="-5"/>
          <w:w w:val="105"/>
          <w:sz w:val="17"/>
        </w:rPr>
        <w:t xml:space="preserve"> </w:t>
      </w:r>
      <w:r>
        <w:rPr>
          <w:w w:val="105"/>
          <w:sz w:val="17"/>
        </w:rPr>
        <w:t>civil</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do</w:t>
      </w:r>
      <w:r>
        <w:rPr>
          <w:spacing w:val="-5"/>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w:t>
      </w:r>
      <w:r>
        <w:rPr>
          <w:spacing w:val="-5"/>
          <w:w w:val="105"/>
          <w:sz w:val="17"/>
        </w:rPr>
        <w:t xml:space="preserve"> </w:t>
      </w:r>
      <w:r>
        <w:rPr>
          <w:w w:val="105"/>
          <w:sz w:val="17"/>
        </w:rPr>
        <w:t>do</w:t>
      </w:r>
      <w:r>
        <w:rPr>
          <w:spacing w:val="-5"/>
          <w:w w:val="105"/>
          <w:sz w:val="17"/>
        </w:rPr>
        <w:t xml:space="preserve"> </w:t>
      </w:r>
      <w:r>
        <w:rPr>
          <w:w w:val="105"/>
          <w:sz w:val="17"/>
        </w:rPr>
        <w:t>licitante,</w:t>
      </w:r>
      <w:r>
        <w:rPr>
          <w:spacing w:val="-5"/>
          <w:w w:val="105"/>
          <w:sz w:val="17"/>
        </w:rPr>
        <w:t xml:space="preserve"> </w:t>
      </w:r>
      <w:r>
        <w:rPr>
          <w:w w:val="105"/>
          <w:sz w:val="17"/>
        </w:rPr>
        <w:t>caso</w:t>
      </w:r>
      <w:r>
        <w:rPr>
          <w:spacing w:val="-5"/>
          <w:w w:val="105"/>
          <w:sz w:val="17"/>
        </w:rPr>
        <w:t xml:space="preserve"> </w:t>
      </w:r>
      <w:r>
        <w:rPr>
          <w:w w:val="105"/>
          <w:sz w:val="17"/>
        </w:rPr>
        <w:t>se</w:t>
      </w:r>
      <w:r>
        <w:rPr>
          <w:spacing w:val="-5"/>
          <w:w w:val="105"/>
          <w:sz w:val="17"/>
        </w:rPr>
        <w:t xml:space="preserve"> </w:t>
      </w:r>
      <w:r>
        <w:rPr>
          <w:w w:val="105"/>
          <w:sz w:val="17"/>
        </w:rPr>
        <w:t>trate</w:t>
      </w:r>
      <w:r>
        <w:rPr>
          <w:spacing w:val="-5"/>
          <w:w w:val="105"/>
          <w:sz w:val="17"/>
        </w:rPr>
        <w:t xml:space="preserve"> </w:t>
      </w:r>
      <w:r>
        <w:rPr>
          <w:w w:val="105"/>
          <w:sz w:val="17"/>
        </w:rPr>
        <w:t>de</w:t>
      </w:r>
      <w:r>
        <w:rPr>
          <w:spacing w:val="-5"/>
          <w:w w:val="105"/>
          <w:sz w:val="17"/>
        </w:rPr>
        <w:t xml:space="preserve"> </w:t>
      </w: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admitida</w:t>
      </w:r>
      <w:r>
        <w:rPr>
          <w:spacing w:val="-5"/>
          <w:w w:val="105"/>
          <w:sz w:val="17"/>
        </w:rPr>
        <w:t xml:space="preserve"> </w:t>
      </w:r>
      <w:r>
        <w:rPr>
          <w:w w:val="105"/>
          <w:sz w:val="17"/>
        </w:rPr>
        <w:t>a</w:t>
      </w:r>
      <w:r>
        <w:rPr>
          <w:spacing w:val="-5"/>
          <w:w w:val="105"/>
          <w:sz w:val="17"/>
        </w:rPr>
        <w:t xml:space="preserve"> </w:t>
      </w:r>
      <w:r>
        <w:rPr>
          <w:w w:val="105"/>
          <w:sz w:val="17"/>
        </w:rPr>
        <w:t>sua</w:t>
      </w:r>
      <w:r>
        <w:rPr>
          <w:spacing w:val="-5"/>
          <w:w w:val="105"/>
          <w:sz w:val="17"/>
        </w:rPr>
        <w:t xml:space="preserve"> </w:t>
      </w:r>
      <w:r>
        <w:rPr>
          <w:w w:val="105"/>
          <w:sz w:val="17"/>
        </w:rPr>
        <w:t>participação</w:t>
      </w:r>
      <w:r>
        <w:rPr>
          <w:spacing w:val="-5"/>
          <w:w w:val="105"/>
          <w:sz w:val="17"/>
        </w:rPr>
        <w:t xml:space="preserve"> </w:t>
      </w:r>
      <w:r>
        <w:rPr>
          <w:w w:val="105"/>
          <w:sz w:val="17"/>
        </w:rPr>
        <w:t>na</w:t>
      </w:r>
      <w:r>
        <w:rPr>
          <w:spacing w:val="-5"/>
          <w:w w:val="105"/>
          <w:sz w:val="17"/>
        </w:rPr>
        <w:t xml:space="preserve"> </w:t>
      </w:r>
      <w:r>
        <w:rPr>
          <w:w w:val="105"/>
          <w:sz w:val="17"/>
        </w:rPr>
        <w:t>licitação</w:t>
      </w:r>
      <w:r>
        <w:rPr>
          <w:spacing w:val="-5"/>
          <w:w w:val="105"/>
          <w:sz w:val="17"/>
        </w:rPr>
        <w:t xml:space="preserve"> </w:t>
      </w:r>
      <w:r>
        <w:rPr>
          <w:w w:val="105"/>
          <w:sz w:val="17"/>
        </w:rPr>
        <w:t>(</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w w:val="105"/>
          <w:sz w:val="17"/>
          <w:u w:val="single" w:color="0000ED"/>
        </w:rPr>
        <w:t>art.</w:t>
      </w:r>
      <w:r>
        <w:rPr>
          <w:color w:val="0000ED"/>
          <w:spacing w:val="-5"/>
          <w:w w:val="105"/>
          <w:sz w:val="17"/>
          <w:u w:val="single" w:color="0000ED"/>
        </w:rPr>
        <w:t xml:space="preserve"> </w:t>
      </w:r>
      <w:r>
        <w:rPr>
          <w:color w:val="0000ED"/>
          <w:w w:val="105"/>
          <w:sz w:val="17"/>
          <w:u w:val="single" w:color="0000ED"/>
        </w:rPr>
        <w:t>5º,</w:t>
      </w:r>
      <w:r>
        <w:rPr>
          <w:color w:val="0000ED"/>
          <w:spacing w:val="-5"/>
          <w:w w:val="105"/>
          <w:sz w:val="17"/>
          <w:u w:val="single" w:color="0000ED"/>
        </w:rPr>
        <w:t xml:space="preserve"> </w:t>
      </w:r>
      <w:r>
        <w:rPr>
          <w:color w:val="0000ED"/>
          <w:w w:val="105"/>
          <w:sz w:val="17"/>
          <w:u w:val="single" w:color="0000ED"/>
        </w:rPr>
        <w:t>inciso</w:t>
      </w:r>
      <w:r>
        <w:rPr>
          <w:color w:val="0000ED"/>
          <w:spacing w:val="-5"/>
          <w:w w:val="105"/>
          <w:sz w:val="17"/>
          <w:u w:val="single" w:color="0000ED"/>
        </w:rPr>
        <w:t xml:space="preserve"> </w:t>
      </w:r>
      <w:r>
        <w:rPr>
          <w:color w:val="0000ED"/>
          <w:w w:val="105"/>
          <w:sz w:val="17"/>
          <w:u w:val="single" w:color="0000ED"/>
        </w:rPr>
        <w:t>II</w:t>
      </w:r>
      <w:r>
        <w:rPr>
          <w:color w:val="0000ED"/>
          <w:w w:val="105"/>
          <w:sz w:val="17"/>
        </w:rPr>
        <w:t>,</w:t>
      </w:r>
      <w:r>
        <w:rPr>
          <w:color w:val="0000ED"/>
          <w:w w:val="105"/>
          <w:sz w:val="17"/>
        </w:rPr>
        <w:fldChar w:fldCharType="end"/>
      </w:r>
      <w:r>
        <w:rPr>
          <w:color w:val="0000ED"/>
          <w:w w:val="105"/>
          <w:sz w:val="17"/>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w w:val="105"/>
          <w:sz w:val="17"/>
          <w:u w:val="single" w:color="0000ED"/>
        </w:rPr>
        <w:t>alínea “c”, da Instrução Normativa Seges/ME nº 116, de 2021</w:t>
      </w:r>
      <w:r>
        <w:rPr>
          <w:color w:val="0000ED"/>
          <w:w w:val="105"/>
          <w:sz w:val="17"/>
          <w:u w:val="single" w:color="0000ED"/>
        </w:rPr>
        <w:fldChar w:fldCharType="end"/>
      </w:r>
      <w:r>
        <w:rPr>
          <w:w w:val="105"/>
          <w:sz w:val="17"/>
        </w:rPr>
        <w:t>), ou de sociedade simple</w:t>
      </w:r>
    </w:p>
    <w:p w14:paraId="6397271C">
      <w:pPr>
        <w:pStyle w:val="7"/>
        <w:numPr>
          <w:ilvl w:val="3"/>
          <w:numId w:val="32"/>
        </w:numPr>
        <w:tabs>
          <w:tab w:val="left" w:pos="871"/>
        </w:tabs>
        <w:spacing w:before="87" w:after="0" w:line="240" w:lineRule="auto"/>
        <w:ind w:left="871" w:right="0" w:hanging="220"/>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9"/>
          <w:w w:val="105"/>
          <w:sz w:val="17"/>
        </w:rPr>
        <w:t xml:space="preserve"> </w:t>
      </w:r>
      <w:r>
        <w:rPr>
          <w:w w:val="105"/>
          <w:sz w:val="17"/>
        </w:rPr>
        <w:t>falência</w:t>
      </w:r>
      <w:r>
        <w:rPr>
          <w:spacing w:val="-10"/>
          <w:w w:val="105"/>
          <w:sz w:val="17"/>
        </w:rPr>
        <w:t xml:space="preserve"> </w:t>
      </w:r>
      <w:r>
        <w:rPr>
          <w:w w:val="105"/>
          <w:sz w:val="17"/>
        </w:rPr>
        <w:t>expedida</w:t>
      </w:r>
      <w:r>
        <w:rPr>
          <w:spacing w:val="-9"/>
          <w:w w:val="105"/>
          <w:sz w:val="17"/>
        </w:rPr>
        <w:t xml:space="preserve"> </w:t>
      </w:r>
      <w:r>
        <w:rPr>
          <w:w w:val="105"/>
          <w:sz w:val="17"/>
        </w:rPr>
        <w:t>pelo</w:t>
      </w:r>
      <w:r>
        <w:rPr>
          <w:spacing w:val="-10"/>
          <w:w w:val="105"/>
          <w:sz w:val="17"/>
        </w:rPr>
        <w:t xml:space="preserve"> </w:t>
      </w:r>
      <w:r>
        <w:rPr>
          <w:w w:val="105"/>
          <w:sz w:val="17"/>
        </w:rPr>
        <w:t>distribuidor</w:t>
      </w:r>
      <w:r>
        <w:rPr>
          <w:spacing w:val="-9"/>
          <w:w w:val="105"/>
          <w:sz w:val="17"/>
        </w:rPr>
        <w:t xml:space="preserve"> </w:t>
      </w:r>
      <w:r>
        <w:rPr>
          <w:w w:val="105"/>
          <w:sz w:val="17"/>
        </w:rPr>
        <w:t>da</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spacing w:val="-2"/>
          <w:w w:val="105"/>
          <w:sz w:val="17"/>
        </w:rPr>
        <w:t>fornecedor;</w:t>
      </w:r>
    </w:p>
    <w:p w14:paraId="3962FE92">
      <w:pPr>
        <w:pStyle w:val="5"/>
        <w:spacing w:before="0"/>
        <w:ind w:left="0"/>
      </w:pPr>
    </w:p>
    <w:p w14:paraId="745F67A8">
      <w:pPr>
        <w:pStyle w:val="5"/>
        <w:spacing w:before="76"/>
        <w:ind w:left="0"/>
      </w:pPr>
    </w:p>
    <w:p w14:paraId="1FB8135A">
      <w:pPr>
        <w:pStyle w:val="7"/>
        <w:numPr>
          <w:ilvl w:val="2"/>
          <w:numId w:val="32"/>
        </w:numPr>
        <w:tabs>
          <w:tab w:val="left" w:pos="826"/>
        </w:tabs>
        <w:spacing w:before="0" w:after="0" w:line="240" w:lineRule="auto"/>
        <w:ind w:left="826" w:right="0" w:hanging="440"/>
        <w:jc w:val="left"/>
        <w:rPr>
          <w:sz w:val="17"/>
        </w:rPr>
      </w:pPr>
      <w:r>
        <w:rPr>
          <w:sz w:val="17"/>
        </w:rPr>
        <w:t>Habilitação</w:t>
      </w:r>
      <w:r>
        <w:rPr>
          <w:spacing w:val="24"/>
          <w:sz w:val="17"/>
        </w:rPr>
        <w:t xml:space="preserve"> </w:t>
      </w:r>
      <w:r>
        <w:rPr>
          <w:spacing w:val="-2"/>
          <w:sz w:val="17"/>
        </w:rPr>
        <w:t>Jurídica:</w:t>
      </w:r>
    </w:p>
    <w:p w14:paraId="07CC3630">
      <w:pPr>
        <w:pStyle w:val="5"/>
        <w:spacing w:before="91"/>
      </w:pPr>
      <w:r>
        <w:rPr>
          <w:w w:val="105"/>
        </w:rPr>
        <w:t>a.</w:t>
      </w:r>
      <w:r>
        <w:rPr>
          <w:spacing w:val="-10"/>
          <w:w w:val="105"/>
        </w:rPr>
        <w:t xml:space="preserve"> </w:t>
      </w:r>
      <w:r>
        <w:rPr>
          <w:w w:val="105"/>
        </w:rPr>
        <w:t>Documentos</w:t>
      </w:r>
      <w:r>
        <w:rPr>
          <w:spacing w:val="-10"/>
          <w:w w:val="105"/>
        </w:rPr>
        <w:t xml:space="preserve"> </w:t>
      </w:r>
      <w:r>
        <w:rPr>
          <w:w w:val="105"/>
        </w:rPr>
        <w:t>de</w:t>
      </w:r>
      <w:r>
        <w:rPr>
          <w:spacing w:val="-10"/>
          <w:w w:val="105"/>
        </w:rPr>
        <w:t xml:space="preserve"> </w:t>
      </w:r>
      <w:r>
        <w:rPr>
          <w:w w:val="105"/>
        </w:rPr>
        <w:t>Habilitação</w:t>
      </w:r>
      <w:r>
        <w:rPr>
          <w:spacing w:val="-10"/>
          <w:w w:val="105"/>
        </w:rPr>
        <w:t xml:space="preserve"> </w:t>
      </w:r>
      <w:r>
        <w:rPr>
          <w:w w:val="105"/>
        </w:rPr>
        <w:t>Jurídica,</w:t>
      </w:r>
      <w:r>
        <w:rPr>
          <w:spacing w:val="-10"/>
          <w:w w:val="105"/>
        </w:rPr>
        <w:t xml:space="preserve"> </w:t>
      </w:r>
      <w:r>
        <w:rPr>
          <w:w w:val="105"/>
        </w:rPr>
        <w:t>aplicados</w:t>
      </w:r>
      <w:r>
        <w:rPr>
          <w:spacing w:val="-10"/>
          <w:w w:val="105"/>
        </w:rPr>
        <w:t xml:space="preserve"> </w:t>
      </w:r>
      <w:r>
        <w:rPr>
          <w:w w:val="105"/>
        </w:rPr>
        <w:t>a</w:t>
      </w:r>
      <w:r>
        <w:rPr>
          <w:spacing w:val="-10"/>
          <w:w w:val="105"/>
        </w:rPr>
        <w:t xml:space="preserve"> </w:t>
      </w:r>
      <w:r>
        <w:rPr>
          <w:w w:val="105"/>
        </w:rPr>
        <w:t>cada</w:t>
      </w:r>
      <w:r>
        <w:rPr>
          <w:spacing w:val="-10"/>
          <w:w w:val="105"/>
        </w:rPr>
        <w:t xml:space="preserve"> </w:t>
      </w:r>
      <w:r>
        <w:rPr>
          <w:spacing w:val="-2"/>
          <w:w w:val="105"/>
        </w:rPr>
        <w:t>caso.</w:t>
      </w:r>
    </w:p>
    <w:p w14:paraId="26E0931C">
      <w:pPr>
        <w:pStyle w:val="5"/>
        <w:spacing w:before="183"/>
        <w:ind w:left="0"/>
      </w:pPr>
    </w:p>
    <w:p w14:paraId="53C01FA4">
      <w:pPr>
        <w:pStyle w:val="7"/>
        <w:numPr>
          <w:ilvl w:val="2"/>
          <w:numId w:val="32"/>
        </w:numPr>
        <w:tabs>
          <w:tab w:val="left" w:pos="826"/>
        </w:tabs>
        <w:spacing w:before="1" w:after="0" w:line="244" w:lineRule="auto"/>
        <w:ind w:left="386" w:right="558" w:firstLine="0"/>
        <w:jc w:val="left"/>
        <w:rPr>
          <w:sz w:val="17"/>
        </w:rPr>
      </w:pPr>
      <w:r>
        <w:rPr>
          <w:w w:val="105"/>
          <w:sz w:val="17"/>
        </w:rPr>
        <w:t>Encerrada</w:t>
      </w:r>
      <w:r>
        <w:rPr>
          <w:spacing w:val="-7"/>
          <w:w w:val="105"/>
          <w:sz w:val="17"/>
        </w:rPr>
        <w:t xml:space="preserve"> </w:t>
      </w:r>
      <w:r>
        <w:rPr>
          <w:w w:val="105"/>
          <w:sz w:val="17"/>
        </w:rPr>
        <w:t>a</w:t>
      </w:r>
      <w:r>
        <w:rPr>
          <w:spacing w:val="-7"/>
          <w:w w:val="105"/>
          <w:sz w:val="17"/>
        </w:rPr>
        <w:t xml:space="preserve"> </w:t>
      </w:r>
      <w:r>
        <w:rPr>
          <w:w w:val="105"/>
          <w:sz w:val="17"/>
        </w:rPr>
        <w:t>etapa</w:t>
      </w:r>
      <w:r>
        <w:rPr>
          <w:spacing w:val="-7"/>
          <w:w w:val="105"/>
          <w:sz w:val="17"/>
        </w:rPr>
        <w:t xml:space="preserve"> </w:t>
      </w:r>
      <w:r>
        <w:rPr>
          <w:w w:val="105"/>
          <w:sz w:val="17"/>
        </w:rPr>
        <w:t>de</w:t>
      </w:r>
      <w:r>
        <w:rPr>
          <w:spacing w:val="-7"/>
          <w:w w:val="105"/>
          <w:sz w:val="17"/>
        </w:rPr>
        <w:t xml:space="preserve"> </w:t>
      </w:r>
      <w:r>
        <w:rPr>
          <w:w w:val="105"/>
          <w:sz w:val="17"/>
        </w:rPr>
        <w:t>negociação,</w:t>
      </w:r>
      <w:r>
        <w:rPr>
          <w:spacing w:val="-7"/>
          <w:w w:val="105"/>
          <w:sz w:val="17"/>
        </w:rPr>
        <w:t xml:space="preserve"> </w:t>
      </w:r>
      <w:r>
        <w:rPr>
          <w:w w:val="105"/>
          <w:sz w:val="17"/>
        </w:rPr>
        <w:t>o</w:t>
      </w:r>
      <w:r>
        <w:rPr>
          <w:spacing w:val="-7"/>
          <w:w w:val="105"/>
          <w:sz w:val="17"/>
        </w:rPr>
        <w:t xml:space="preserve"> </w:t>
      </w:r>
      <w:r>
        <w:rPr>
          <w:w w:val="105"/>
          <w:sz w:val="17"/>
        </w:rPr>
        <w:t>pregoeiro</w:t>
      </w:r>
      <w:r>
        <w:rPr>
          <w:spacing w:val="-7"/>
          <w:w w:val="105"/>
          <w:sz w:val="17"/>
        </w:rPr>
        <w:t xml:space="preserve"> </w:t>
      </w:r>
      <w:r>
        <w:rPr>
          <w:w w:val="105"/>
          <w:sz w:val="17"/>
        </w:rPr>
        <w:t>verificará</w:t>
      </w:r>
      <w:r>
        <w:rPr>
          <w:spacing w:val="-7"/>
          <w:w w:val="105"/>
          <w:sz w:val="17"/>
        </w:rPr>
        <w:t xml:space="preserve"> </w:t>
      </w:r>
      <w:r>
        <w:rPr>
          <w:w w:val="105"/>
          <w:sz w:val="17"/>
        </w:rPr>
        <w:t>se</w:t>
      </w:r>
      <w:r>
        <w:rPr>
          <w:spacing w:val="-7"/>
          <w:w w:val="105"/>
          <w:sz w:val="17"/>
        </w:rPr>
        <w:t xml:space="preserve"> </w:t>
      </w:r>
      <w:r>
        <w:rPr>
          <w:w w:val="105"/>
          <w:sz w:val="17"/>
        </w:rPr>
        <w:t>o</w:t>
      </w:r>
      <w:r>
        <w:rPr>
          <w:spacing w:val="-7"/>
          <w:w w:val="105"/>
          <w:sz w:val="17"/>
        </w:rPr>
        <w:t xml:space="preserve"> </w:t>
      </w:r>
      <w:r>
        <w:rPr>
          <w:w w:val="105"/>
          <w:sz w:val="17"/>
        </w:rPr>
        <w:t>licitante</w:t>
      </w:r>
      <w:r>
        <w:rPr>
          <w:spacing w:val="-7"/>
          <w:w w:val="105"/>
          <w:sz w:val="17"/>
        </w:rPr>
        <w:t xml:space="preserve"> </w:t>
      </w:r>
      <w:r>
        <w:rPr>
          <w:w w:val="105"/>
          <w:sz w:val="17"/>
        </w:rPr>
        <w:t>provisoriamente</w:t>
      </w:r>
      <w:r>
        <w:rPr>
          <w:spacing w:val="-7"/>
          <w:w w:val="105"/>
          <w:sz w:val="17"/>
        </w:rPr>
        <w:t xml:space="preserve"> </w:t>
      </w:r>
      <w:r>
        <w:rPr>
          <w:w w:val="105"/>
          <w:sz w:val="17"/>
        </w:rPr>
        <w:t>classificado</w:t>
      </w:r>
      <w:r>
        <w:rPr>
          <w:spacing w:val="-7"/>
          <w:w w:val="105"/>
          <w:sz w:val="17"/>
        </w:rPr>
        <w:t xml:space="preserve"> </w:t>
      </w:r>
      <w:r>
        <w:rPr>
          <w:w w:val="105"/>
          <w:sz w:val="17"/>
        </w:rPr>
        <w:t>em</w:t>
      </w:r>
      <w:r>
        <w:rPr>
          <w:spacing w:val="-7"/>
          <w:w w:val="105"/>
          <w:sz w:val="17"/>
        </w:rPr>
        <w:t xml:space="preserve"> </w:t>
      </w:r>
      <w:r>
        <w:rPr>
          <w:w w:val="105"/>
          <w:sz w:val="17"/>
        </w:rPr>
        <w:t>primeiro</w:t>
      </w:r>
      <w:r>
        <w:rPr>
          <w:spacing w:val="-7"/>
          <w:w w:val="105"/>
          <w:sz w:val="17"/>
        </w:rPr>
        <w:t xml:space="preserve"> </w:t>
      </w:r>
      <w:r>
        <w:rPr>
          <w:w w:val="105"/>
          <w:sz w:val="17"/>
        </w:rPr>
        <w:t>lugar</w:t>
      </w:r>
      <w:r>
        <w:rPr>
          <w:spacing w:val="-7"/>
          <w:w w:val="105"/>
          <w:sz w:val="17"/>
        </w:rPr>
        <w:t xml:space="preserve"> </w:t>
      </w:r>
      <w:r>
        <w:rPr>
          <w:w w:val="105"/>
          <w:sz w:val="17"/>
        </w:rPr>
        <w:t>atende</w:t>
      </w:r>
      <w:r>
        <w:rPr>
          <w:spacing w:val="-7"/>
          <w:w w:val="105"/>
          <w:sz w:val="17"/>
        </w:rPr>
        <w:t xml:space="preserve"> </w:t>
      </w:r>
      <w:r>
        <w:rPr>
          <w:w w:val="105"/>
          <w:sz w:val="17"/>
        </w:rPr>
        <w:t>às</w:t>
      </w:r>
      <w:r>
        <w:rPr>
          <w:spacing w:val="-7"/>
          <w:w w:val="105"/>
          <w:sz w:val="17"/>
        </w:rPr>
        <w:t xml:space="preserve"> </w:t>
      </w:r>
      <w:r>
        <w:rPr>
          <w:w w:val="105"/>
          <w:sz w:val="17"/>
        </w:rPr>
        <w:t>condições</w:t>
      </w:r>
      <w:r>
        <w:rPr>
          <w:spacing w:val="-7"/>
          <w:w w:val="105"/>
          <w:sz w:val="17"/>
        </w:rPr>
        <w:t xml:space="preserve"> </w:t>
      </w:r>
      <w:r>
        <w:rPr>
          <w:w w:val="105"/>
          <w:sz w:val="17"/>
        </w:rPr>
        <w:t>de</w:t>
      </w:r>
      <w:r>
        <w:rPr>
          <w:spacing w:val="-7"/>
          <w:w w:val="105"/>
          <w:sz w:val="17"/>
        </w:rPr>
        <w:t xml:space="preserve"> </w:t>
      </w:r>
      <w:r>
        <w:rPr>
          <w:w w:val="105"/>
          <w:sz w:val="17"/>
        </w:rPr>
        <w:t>participação</w:t>
      </w:r>
      <w:r>
        <w:rPr>
          <w:spacing w:val="-7"/>
          <w:w w:val="105"/>
          <w:sz w:val="17"/>
        </w:rPr>
        <w:t xml:space="preserve"> </w:t>
      </w:r>
      <w:r>
        <w:rPr>
          <w:w w:val="105"/>
          <w:sz w:val="17"/>
        </w:rPr>
        <w:t>no</w:t>
      </w:r>
      <w:r>
        <w:rPr>
          <w:spacing w:val="-7"/>
          <w:w w:val="105"/>
          <w:sz w:val="17"/>
        </w:rPr>
        <w:t xml:space="preserve"> </w:t>
      </w:r>
      <w:r>
        <w:rPr>
          <w:w w:val="105"/>
          <w:sz w:val="17"/>
        </w:rPr>
        <w:t>certame,</w:t>
      </w:r>
      <w:r>
        <w:rPr>
          <w:spacing w:val="-7"/>
          <w:w w:val="105"/>
          <w:sz w:val="17"/>
        </w:rPr>
        <w:t xml:space="preserve"> </w:t>
      </w:r>
      <w:r>
        <w:rPr>
          <w:w w:val="105"/>
          <w:sz w:val="17"/>
        </w:rPr>
        <w:t>conforme</w:t>
      </w:r>
      <w:r>
        <w:rPr>
          <w:spacing w:val="-7"/>
          <w:w w:val="105"/>
          <w:sz w:val="17"/>
        </w:rPr>
        <w:t xml:space="preserve"> </w:t>
      </w:r>
      <w:r>
        <w:rPr>
          <w:w w:val="105"/>
          <w:sz w:val="17"/>
        </w:rPr>
        <w:t>previsto</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14 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legislação</w:t>
      </w:r>
      <w:r>
        <w:rPr>
          <w:spacing w:val="-1"/>
          <w:w w:val="105"/>
          <w:sz w:val="17"/>
        </w:rPr>
        <w:t xml:space="preserve"> </w:t>
      </w:r>
      <w:r>
        <w:rPr>
          <w:w w:val="105"/>
          <w:sz w:val="17"/>
        </w:rPr>
        <w:t>correlata</w:t>
      </w:r>
      <w:r>
        <w:rPr>
          <w:spacing w:val="-1"/>
          <w:w w:val="105"/>
          <w:sz w:val="17"/>
        </w:rPr>
        <w:t xml:space="preserve"> </w:t>
      </w:r>
      <w:r>
        <w:rPr>
          <w:w w:val="105"/>
          <w:sz w:val="17"/>
        </w:rPr>
        <w:t>e</w:t>
      </w:r>
      <w:r>
        <w:rPr>
          <w:spacing w:val="-1"/>
          <w:w w:val="105"/>
          <w:sz w:val="17"/>
        </w:rPr>
        <w:t xml:space="preserve"> </w:t>
      </w:r>
      <w:r>
        <w:rPr>
          <w:w w:val="105"/>
          <w:sz w:val="17"/>
        </w:rPr>
        <w:t>no</w:t>
      </w:r>
      <w:r>
        <w:rPr>
          <w:spacing w:val="-1"/>
          <w:w w:val="105"/>
          <w:sz w:val="17"/>
        </w:rPr>
        <w:t xml:space="preserve"> </w:t>
      </w:r>
      <w:r>
        <w:rPr>
          <w:w w:val="105"/>
          <w:sz w:val="17"/>
        </w:rPr>
        <w:t>edital,</w:t>
      </w:r>
      <w:r>
        <w:rPr>
          <w:spacing w:val="-1"/>
          <w:w w:val="105"/>
          <w:sz w:val="17"/>
        </w:rPr>
        <w:t xml:space="preserve"> </w:t>
      </w:r>
      <w:r>
        <w:rPr>
          <w:w w:val="105"/>
          <w:sz w:val="17"/>
        </w:rPr>
        <w:t>especialmente</w:t>
      </w:r>
      <w:r>
        <w:rPr>
          <w:spacing w:val="-1"/>
          <w:w w:val="105"/>
          <w:sz w:val="17"/>
        </w:rPr>
        <w:t xml:space="preserve"> </w:t>
      </w:r>
      <w:r>
        <w:rPr>
          <w:w w:val="105"/>
          <w:sz w:val="17"/>
        </w:rPr>
        <w:t>quanto</w:t>
      </w:r>
      <w:r>
        <w:rPr>
          <w:spacing w:val="-1"/>
          <w:w w:val="105"/>
          <w:sz w:val="17"/>
        </w:rPr>
        <w:t xml:space="preserve"> </w:t>
      </w:r>
      <w:r>
        <w:rPr>
          <w:w w:val="105"/>
          <w:sz w:val="17"/>
        </w:rPr>
        <w:t>à</w:t>
      </w:r>
      <w:r>
        <w:rPr>
          <w:spacing w:val="-1"/>
          <w:w w:val="105"/>
          <w:sz w:val="17"/>
        </w:rPr>
        <w:t xml:space="preserve"> </w:t>
      </w:r>
      <w:r>
        <w:rPr>
          <w:w w:val="105"/>
          <w:sz w:val="17"/>
        </w:rPr>
        <w:t>existência</w:t>
      </w:r>
      <w:r>
        <w:rPr>
          <w:spacing w:val="-1"/>
          <w:w w:val="105"/>
          <w:sz w:val="17"/>
        </w:rPr>
        <w:t xml:space="preserve"> </w:t>
      </w:r>
      <w:r>
        <w:rPr>
          <w:w w:val="105"/>
          <w:sz w:val="17"/>
        </w:rPr>
        <w:t>de</w:t>
      </w:r>
      <w:r>
        <w:rPr>
          <w:spacing w:val="-1"/>
          <w:w w:val="105"/>
          <w:sz w:val="17"/>
        </w:rPr>
        <w:t xml:space="preserve"> </w:t>
      </w:r>
      <w:r>
        <w:rPr>
          <w:w w:val="105"/>
          <w:sz w:val="17"/>
        </w:rPr>
        <w:t>sanção</w:t>
      </w:r>
      <w:r>
        <w:rPr>
          <w:spacing w:val="-1"/>
          <w:w w:val="105"/>
          <w:sz w:val="17"/>
        </w:rPr>
        <w:t xml:space="preserve"> </w:t>
      </w:r>
      <w:r>
        <w:rPr>
          <w:w w:val="105"/>
          <w:sz w:val="17"/>
        </w:rPr>
        <w:t>que</w:t>
      </w:r>
      <w:r>
        <w:rPr>
          <w:spacing w:val="-1"/>
          <w:w w:val="105"/>
          <w:sz w:val="17"/>
        </w:rPr>
        <w:t xml:space="preserve"> </w:t>
      </w:r>
      <w:r>
        <w:rPr>
          <w:w w:val="105"/>
          <w:sz w:val="17"/>
        </w:rPr>
        <w:t>impeça</w:t>
      </w:r>
      <w:r>
        <w:rPr>
          <w:spacing w:val="-1"/>
          <w:w w:val="105"/>
          <w:sz w:val="17"/>
        </w:rPr>
        <w:t xml:space="preserve"> </w:t>
      </w:r>
      <w:r>
        <w:rPr>
          <w:w w:val="105"/>
          <w:sz w:val="17"/>
        </w:rPr>
        <w:t>a</w:t>
      </w:r>
      <w:r>
        <w:rPr>
          <w:spacing w:val="-1"/>
          <w:w w:val="105"/>
          <w:sz w:val="17"/>
        </w:rPr>
        <w:t xml:space="preserve"> </w:t>
      </w:r>
      <w:r>
        <w:rPr>
          <w:w w:val="105"/>
          <w:sz w:val="17"/>
        </w:rPr>
        <w:t>participação</w:t>
      </w:r>
      <w:r>
        <w:rPr>
          <w:spacing w:val="-1"/>
          <w:w w:val="105"/>
          <w:sz w:val="17"/>
        </w:rPr>
        <w:t xml:space="preserve"> </w:t>
      </w:r>
      <w:r>
        <w:rPr>
          <w:w w:val="105"/>
          <w:sz w:val="17"/>
        </w:rPr>
        <w:t>no</w:t>
      </w:r>
      <w:r>
        <w:rPr>
          <w:spacing w:val="-1"/>
          <w:w w:val="105"/>
          <w:sz w:val="17"/>
        </w:rPr>
        <w:t xml:space="preserve"> </w:t>
      </w:r>
      <w:r>
        <w:rPr>
          <w:w w:val="105"/>
          <w:sz w:val="17"/>
        </w:rPr>
        <w:t>certame</w:t>
      </w:r>
      <w:r>
        <w:rPr>
          <w:spacing w:val="-1"/>
          <w:w w:val="105"/>
          <w:sz w:val="17"/>
        </w:rPr>
        <w:t xml:space="preserve"> </w:t>
      </w:r>
      <w:r>
        <w:rPr>
          <w:w w:val="105"/>
          <w:sz w:val="17"/>
        </w:rPr>
        <w:t>ou</w:t>
      </w:r>
      <w:r>
        <w:rPr>
          <w:spacing w:val="-1"/>
          <w:w w:val="105"/>
          <w:sz w:val="17"/>
        </w:rPr>
        <w:t xml:space="preserve"> </w:t>
      </w:r>
      <w:r>
        <w:rPr>
          <w:w w:val="105"/>
          <w:sz w:val="17"/>
        </w:rPr>
        <w:t>a</w:t>
      </w:r>
      <w:r>
        <w:rPr>
          <w:spacing w:val="-1"/>
          <w:w w:val="105"/>
          <w:sz w:val="17"/>
        </w:rPr>
        <w:t xml:space="preserve"> </w:t>
      </w:r>
      <w:r>
        <w:rPr>
          <w:w w:val="105"/>
          <w:sz w:val="17"/>
        </w:rPr>
        <w:t>futura</w:t>
      </w:r>
      <w:r>
        <w:rPr>
          <w:spacing w:val="-1"/>
          <w:w w:val="105"/>
          <w:sz w:val="17"/>
        </w:rPr>
        <w:t xml:space="preserve"> </w:t>
      </w:r>
      <w:r>
        <w:rPr>
          <w:w w:val="105"/>
          <w:sz w:val="17"/>
        </w:rPr>
        <w:t>contratação,</w:t>
      </w:r>
      <w:r>
        <w:rPr>
          <w:spacing w:val="-1"/>
          <w:w w:val="105"/>
          <w:sz w:val="17"/>
        </w:rPr>
        <w:t xml:space="preserve"> </w:t>
      </w:r>
      <w:r>
        <w:rPr>
          <w:w w:val="105"/>
          <w:sz w:val="17"/>
        </w:rPr>
        <w:t>mediante</w:t>
      </w:r>
      <w:r>
        <w:rPr>
          <w:spacing w:val="-1"/>
          <w:w w:val="105"/>
          <w:sz w:val="17"/>
        </w:rPr>
        <w:t xml:space="preserve"> </w:t>
      </w:r>
      <w:r>
        <w:rPr>
          <w:w w:val="105"/>
          <w:sz w:val="17"/>
        </w:rPr>
        <w:t>a</w:t>
      </w:r>
      <w:r>
        <w:rPr>
          <w:spacing w:val="-1"/>
          <w:w w:val="105"/>
          <w:sz w:val="17"/>
        </w:rPr>
        <w:t xml:space="preserve"> </w:t>
      </w:r>
      <w:r>
        <w:rPr>
          <w:w w:val="105"/>
          <w:sz w:val="17"/>
        </w:rPr>
        <w:t>consulta</w:t>
      </w:r>
      <w:r>
        <w:rPr>
          <w:spacing w:val="-1"/>
          <w:w w:val="105"/>
          <w:sz w:val="17"/>
        </w:rPr>
        <w:t xml:space="preserve"> </w:t>
      </w:r>
      <w:r>
        <w:rPr>
          <w:w w:val="105"/>
          <w:sz w:val="17"/>
        </w:rPr>
        <w:t>aos</w:t>
      </w:r>
      <w:r>
        <w:rPr>
          <w:spacing w:val="-1"/>
          <w:w w:val="105"/>
          <w:sz w:val="17"/>
        </w:rPr>
        <w:t xml:space="preserve"> </w:t>
      </w:r>
      <w:r>
        <w:rPr>
          <w:w w:val="105"/>
          <w:sz w:val="17"/>
        </w:rPr>
        <w:t xml:space="preserve">seguintes </w:t>
      </w:r>
      <w:r>
        <w:rPr>
          <w:spacing w:val="-2"/>
          <w:w w:val="105"/>
          <w:sz w:val="17"/>
        </w:rPr>
        <w:t>cadastros:</w:t>
      </w:r>
    </w:p>
    <w:p w14:paraId="755A0FB9">
      <w:pPr>
        <w:pStyle w:val="7"/>
        <w:numPr>
          <w:ilvl w:val="0"/>
          <w:numId w:val="33"/>
        </w:numPr>
        <w:tabs>
          <w:tab w:val="left" w:pos="566"/>
        </w:tabs>
        <w:spacing w:before="86" w:after="0" w:line="240" w:lineRule="auto"/>
        <w:ind w:left="566" w:right="0" w:hanging="180"/>
        <w:jc w:val="left"/>
        <w:rPr>
          <w:sz w:val="17"/>
        </w:rPr>
      </w:pPr>
      <w:r>
        <w:rPr>
          <w:spacing w:val="-2"/>
          <w:w w:val="105"/>
          <w:sz w:val="17"/>
        </w:rPr>
        <w:t>SICAF;</w:t>
      </w:r>
    </w:p>
    <w:p w14:paraId="1917D7D3">
      <w:pPr>
        <w:pStyle w:val="7"/>
        <w:numPr>
          <w:ilvl w:val="0"/>
          <w:numId w:val="33"/>
        </w:numPr>
        <w:tabs>
          <w:tab w:val="left" w:pos="576"/>
        </w:tabs>
        <w:spacing w:before="91" w:after="0" w:line="240" w:lineRule="auto"/>
        <w:ind w:left="576" w:right="0" w:hanging="190"/>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"http://www.portaltransparencia.gov.br/sancoes/ceis)%3B" \h </w:instrText>
      </w:r>
      <w:r>
        <w:fldChar w:fldCharType="separate"/>
      </w:r>
      <w:r>
        <w:rPr>
          <w:spacing w:val="-2"/>
          <w:w w:val="105"/>
          <w:sz w:val="17"/>
        </w:rPr>
        <w:t>(https://www.portaltransparencia.gov.br/sancoes/ceis);</w:t>
      </w:r>
      <w:r>
        <w:rPr>
          <w:spacing w:val="-2"/>
          <w:w w:val="105"/>
          <w:sz w:val="17"/>
        </w:rPr>
        <w:fldChar w:fldCharType="end"/>
      </w:r>
    </w:p>
    <w:p w14:paraId="1D37E95D">
      <w:pPr>
        <w:pStyle w:val="7"/>
        <w:numPr>
          <w:ilvl w:val="0"/>
          <w:numId w:val="33"/>
        </w:numPr>
        <w:tabs>
          <w:tab w:val="left" w:pos="566"/>
        </w:tabs>
        <w:spacing w:before="92" w:after="0" w:line="240" w:lineRule="auto"/>
        <w:ind w:left="566" w:right="0" w:hanging="180"/>
        <w:jc w:val="left"/>
        <w:rPr>
          <w:sz w:val="17"/>
        </w:rPr>
      </w:pPr>
      <w:r>
        <w:rPr>
          <w:sz w:val="17"/>
        </w:rPr>
        <w:t>Cadastro</w:t>
      </w:r>
      <w:r>
        <w:rPr>
          <w:spacing w:val="25"/>
          <w:sz w:val="17"/>
        </w:rPr>
        <w:t xml:space="preserve"> </w:t>
      </w:r>
      <w:r>
        <w:rPr>
          <w:sz w:val="17"/>
        </w:rPr>
        <w:t>Nacional</w:t>
      </w:r>
      <w:r>
        <w:rPr>
          <w:spacing w:val="26"/>
          <w:sz w:val="17"/>
        </w:rPr>
        <w:t xml:space="preserve"> </w:t>
      </w:r>
      <w:r>
        <w:rPr>
          <w:sz w:val="17"/>
        </w:rPr>
        <w:t>de</w:t>
      </w:r>
      <w:r>
        <w:rPr>
          <w:spacing w:val="26"/>
          <w:sz w:val="17"/>
        </w:rPr>
        <w:t xml:space="preserve"> </w:t>
      </w:r>
      <w:r>
        <w:rPr>
          <w:sz w:val="17"/>
        </w:rPr>
        <w:t>Condenações</w:t>
      </w:r>
      <w:r>
        <w:rPr>
          <w:spacing w:val="26"/>
          <w:sz w:val="17"/>
        </w:rPr>
        <w:t xml:space="preserve"> </w:t>
      </w:r>
      <w:r>
        <w:rPr>
          <w:sz w:val="17"/>
        </w:rPr>
        <w:t>Cíveis</w:t>
      </w:r>
      <w:r>
        <w:rPr>
          <w:spacing w:val="26"/>
          <w:sz w:val="17"/>
        </w:rPr>
        <w:t xml:space="preserve"> </w:t>
      </w:r>
      <w:r>
        <w:rPr>
          <w:sz w:val="17"/>
        </w:rPr>
        <w:t>por</w:t>
      </w:r>
      <w:r>
        <w:rPr>
          <w:spacing w:val="10"/>
          <w:sz w:val="17"/>
        </w:rPr>
        <w:t xml:space="preserve"> </w:t>
      </w:r>
      <w:r>
        <w:rPr>
          <w:sz w:val="17"/>
        </w:rPr>
        <w:t>Atos</w:t>
      </w:r>
      <w:r>
        <w:rPr>
          <w:spacing w:val="26"/>
          <w:sz w:val="17"/>
        </w:rPr>
        <w:t xml:space="preserve"> </w:t>
      </w:r>
      <w:r>
        <w:rPr>
          <w:sz w:val="17"/>
        </w:rPr>
        <w:t>de</w:t>
      </w:r>
      <w:r>
        <w:rPr>
          <w:spacing w:val="26"/>
          <w:sz w:val="17"/>
        </w:rPr>
        <w:t xml:space="preserve"> </w:t>
      </w:r>
      <w:r>
        <w:rPr>
          <w:sz w:val="17"/>
        </w:rPr>
        <w:t>Improbidade</w:t>
      </w:r>
      <w:r>
        <w:rPr>
          <w:spacing w:val="10"/>
          <w:sz w:val="17"/>
        </w:rPr>
        <w:t xml:space="preserve"> </w:t>
      </w:r>
      <w:r>
        <w:rPr>
          <w:sz w:val="17"/>
        </w:rPr>
        <w:t>Administrativa,</w:t>
      </w:r>
      <w:r>
        <w:rPr>
          <w:spacing w:val="26"/>
          <w:sz w:val="17"/>
        </w:rPr>
        <w:t xml:space="preserve"> </w:t>
      </w:r>
      <w:r>
        <w:rPr>
          <w:sz w:val="17"/>
        </w:rPr>
        <w:t>mantido</w:t>
      </w:r>
      <w:r>
        <w:rPr>
          <w:spacing w:val="26"/>
          <w:sz w:val="17"/>
        </w:rPr>
        <w:t xml:space="preserve"> </w:t>
      </w:r>
      <w:r>
        <w:rPr>
          <w:sz w:val="17"/>
        </w:rPr>
        <w:t>pelo</w:t>
      </w:r>
      <w:r>
        <w:rPr>
          <w:spacing w:val="26"/>
          <w:sz w:val="17"/>
        </w:rPr>
        <w:t xml:space="preserve"> </w:t>
      </w:r>
      <w:r>
        <w:rPr>
          <w:sz w:val="17"/>
        </w:rPr>
        <w:t>Conselho</w:t>
      </w:r>
      <w:r>
        <w:rPr>
          <w:spacing w:val="26"/>
          <w:sz w:val="17"/>
        </w:rPr>
        <w:t xml:space="preserve"> </w:t>
      </w:r>
      <w:r>
        <w:rPr>
          <w:sz w:val="17"/>
        </w:rPr>
        <w:t>Nacional</w:t>
      </w:r>
      <w:r>
        <w:rPr>
          <w:spacing w:val="25"/>
          <w:sz w:val="17"/>
        </w:rPr>
        <w:t xml:space="preserve"> </w:t>
      </w:r>
      <w:r>
        <w:rPr>
          <w:sz w:val="17"/>
        </w:rPr>
        <w:t>de</w:t>
      </w:r>
      <w:r>
        <w:rPr>
          <w:spacing w:val="26"/>
          <w:sz w:val="17"/>
        </w:rPr>
        <w:t xml:space="preserve"> </w:t>
      </w:r>
      <w:r>
        <w:rPr>
          <w:sz w:val="17"/>
        </w:rPr>
        <w:t>Justiça;</w:t>
      </w:r>
      <w:r>
        <w:rPr>
          <w:spacing w:val="26"/>
          <w:sz w:val="17"/>
        </w:rPr>
        <w:t xml:space="preserve"> </w:t>
      </w:r>
      <w:r>
        <w:fldChar w:fldCharType="begin"/>
      </w:r>
      <w:r>
        <w:instrText xml:space="preserve"> HYPERLINK "http://www.cnj.jus.br/improbidade_adm/consultar_requerido.php)" \h </w:instrText>
      </w:r>
      <w:r>
        <w:fldChar w:fldCharType="separate"/>
      </w:r>
      <w:r>
        <w:rPr>
          <w:spacing w:val="-2"/>
          <w:sz w:val="17"/>
        </w:rPr>
        <w:t>(www.cnj.jus.br/improbidade_adm/consultar_requerido.php).</w:t>
      </w:r>
      <w:r>
        <w:rPr>
          <w:spacing w:val="-2"/>
          <w:sz w:val="17"/>
        </w:rPr>
        <w:fldChar w:fldCharType="end"/>
      </w:r>
    </w:p>
    <w:p w14:paraId="03A2206F">
      <w:pPr>
        <w:pStyle w:val="7"/>
        <w:numPr>
          <w:ilvl w:val="0"/>
          <w:numId w:val="33"/>
        </w:numPr>
        <w:tabs>
          <w:tab w:val="left" w:pos="576"/>
        </w:tabs>
        <w:spacing w:before="91" w:after="0" w:line="240" w:lineRule="auto"/>
        <w:ind w:left="576" w:right="0" w:hanging="190"/>
        <w:jc w:val="left"/>
        <w:rPr>
          <w:sz w:val="17"/>
        </w:rPr>
      </w:pPr>
      <w:r>
        <w:rPr>
          <w:sz w:val="17"/>
        </w:rPr>
        <w:t>Cadastro</w:t>
      </w:r>
      <w:r>
        <w:rPr>
          <w:spacing w:val="21"/>
          <w:sz w:val="17"/>
        </w:rPr>
        <w:t xml:space="preserve"> </w:t>
      </w:r>
      <w:r>
        <w:rPr>
          <w:sz w:val="17"/>
        </w:rPr>
        <w:t>Nacional</w:t>
      </w:r>
      <w:r>
        <w:rPr>
          <w:spacing w:val="22"/>
          <w:sz w:val="17"/>
        </w:rPr>
        <w:t xml:space="preserve"> </w:t>
      </w:r>
      <w:r>
        <w:rPr>
          <w:sz w:val="17"/>
        </w:rPr>
        <w:t>de</w:t>
      </w:r>
      <w:r>
        <w:rPr>
          <w:spacing w:val="21"/>
          <w:sz w:val="17"/>
        </w:rPr>
        <w:t xml:space="preserve"> </w:t>
      </w:r>
      <w:r>
        <w:rPr>
          <w:sz w:val="17"/>
        </w:rPr>
        <w:t>Empresas</w:t>
      </w:r>
      <w:r>
        <w:rPr>
          <w:spacing w:val="22"/>
          <w:sz w:val="17"/>
        </w:rPr>
        <w:t xml:space="preserve"> </w:t>
      </w:r>
      <w:r>
        <w:rPr>
          <w:sz w:val="17"/>
        </w:rPr>
        <w:t>Punidas</w:t>
      </w:r>
      <w:r>
        <w:rPr>
          <w:spacing w:val="21"/>
          <w:sz w:val="17"/>
        </w:rPr>
        <w:t xml:space="preserve"> </w:t>
      </w:r>
      <w:r>
        <w:rPr>
          <w:sz w:val="17"/>
        </w:rPr>
        <w:t>–</w:t>
      </w:r>
      <w:r>
        <w:rPr>
          <w:spacing w:val="22"/>
          <w:sz w:val="17"/>
        </w:rPr>
        <w:t xml:space="preserve"> </w:t>
      </w:r>
      <w:r>
        <w:rPr>
          <w:sz w:val="17"/>
        </w:rPr>
        <w:t>CNEP,</w:t>
      </w:r>
      <w:r>
        <w:rPr>
          <w:spacing w:val="21"/>
          <w:sz w:val="17"/>
        </w:rPr>
        <w:t xml:space="preserve"> </w:t>
      </w:r>
      <w:r>
        <w:rPr>
          <w:sz w:val="17"/>
        </w:rPr>
        <w:t>mantido</w:t>
      </w:r>
      <w:r>
        <w:rPr>
          <w:spacing w:val="22"/>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2"/>
          <w:sz w:val="17"/>
        </w:rPr>
        <w:t xml:space="preserve"> </w:t>
      </w:r>
      <w:r>
        <w:rPr>
          <w:sz w:val="17"/>
        </w:rPr>
        <w:t>União</w:t>
      </w:r>
      <w:r>
        <w:rPr>
          <w:spacing w:val="21"/>
          <w:sz w:val="17"/>
        </w:rPr>
        <w:t xml:space="preserve"> </w:t>
      </w:r>
      <w:r>
        <w:fldChar w:fldCharType="begin"/>
      </w:r>
      <w:r>
        <w:instrText xml:space="preserve"> HYPERLINK "http://www.portaltransparencia.gov.br/sancoes/cnep)%3B" \h </w:instrText>
      </w:r>
      <w:r>
        <w:fldChar w:fldCharType="separate"/>
      </w:r>
      <w:r>
        <w:rPr>
          <w:spacing w:val="-2"/>
          <w:sz w:val="17"/>
        </w:rPr>
        <w:t>(https://www.portaltransparencia.gov.br/sancoes/cnep);</w:t>
      </w:r>
      <w:r>
        <w:rPr>
          <w:spacing w:val="-2"/>
          <w:sz w:val="17"/>
        </w:rPr>
        <w:fldChar w:fldCharType="end"/>
      </w:r>
    </w:p>
    <w:p w14:paraId="61178DAB">
      <w:pPr>
        <w:pStyle w:val="7"/>
        <w:numPr>
          <w:ilvl w:val="0"/>
          <w:numId w:val="33"/>
        </w:numPr>
        <w:tabs>
          <w:tab w:val="left" w:pos="566"/>
        </w:tabs>
        <w:spacing w:before="92" w:after="0" w:line="240" w:lineRule="auto"/>
        <w:ind w:left="566" w:right="0" w:hanging="180"/>
        <w:jc w:val="left"/>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4FBAB647">
      <w:pPr>
        <w:pStyle w:val="7"/>
        <w:numPr>
          <w:ilvl w:val="0"/>
          <w:numId w:val="33"/>
        </w:numPr>
        <w:tabs>
          <w:tab w:val="left" w:pos="547"/>
        </w:tabs>
        <w:spacing w:before="91" w:after="0" w:line="240" w:lineRule="auto"/>
        <w:ind w:left="547" w:right="0" w:hanging="161"/>
        <w:jc w:val="left"/>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4AA7396A">
      <w:pPr>
        <w:pStyle w:val="5"/>
        <w:spacing w:before="183"/>
        <w:ind w:left="0"/>
      </w:pPr>
    </w:p>
    <w:p w14:paraId="0715E897">
      <w:pPr>
        <w:pStyle w:val="2"/>
        <w:numPr>
          <w:ilvl w:val="0"/>
          <w:numId w:val="26"/>
        </w:numPr>
        <w:tabs>
          <w:tab w:val="left" w:pos="625"/>
        </w:tabs>
        <w:spacing w:before="0" w:after="0" w:line="240" w:lineRule="auto"/>
        <w:ind w:left="625" w:right="0" w:hanging="239"/>
        <w:jc w:val="left"/>
      </w:pPr>
      <w:r>
        <w:rPr>
          <w:w w:val="105"/>
        </w:rPr>
        <w:t>-</w:t>
      </w:r>
      <w:r>
        <w:rPr>
          <w:spacing w:val="-10"/>
          <w:w w:val="105"/>
        </w:rPr>
        <w:t xml:space="preserve"> </w:t>
      </w:r>
      <w:r>
        <w:rPr>
          <w:w w:val="105"/>
        </w:rPr>
        <w:t>DAS</w:t>
      </w:r>
      <w:r>
        <w:rPr>
          <w:spacing w:val="-11"/>
          <w:w w:val="105"/>
        </w:rPr>
        <w:t xml:space="preserve"> </w:t>
      </w:r>
      <w:r>
        <w:rPr>
          <w:spacing w:val="-2"/>
          <w:w w:val="105"/>
        </w:rPr>
        <w:t>AMOSTRAS:</w:t>
      </w:r>
    </w:p>
    <w:p w14:paraId="47E106A2">
      <w:pPr>
        <w:pStyle w:val="5"/>
      </w:pPr>
      <w:r>
        <w:rPr>
          <w:b/>
          <w:w w:val="105"/>
        </w:rPr>
        <w:t>9.1</w:t>
      </w:r>
      <w:r>
        <w:rPr>
          <w:b/>
          <w:spacing w:val="-10"/>
          <w:w w:val="105"/>
        </w:rPr>
        <w:t xml:space="preserve"> </w:t>
      </w:r>
      <w:r>
        <w:rPr>
          <w:w w:val="105"/>
        </w:rPr>
        <w:t>Pelo</w:t>
      </w:r>
      <w:r>
        <w:rPr>
          <w:spacing w:val="-9"/>
          <w:w w:val="105"/>
        </w:rPr>
        <w:t xml:space="preserve"> </w:t>
      </w:r>
      <w:r>
        <w:rPr>
          <w:w w:val="105"/>
        </w:rPr>
        <w:t>presente</w:t>
      </w:r>
      <w:r>
        <w:rPr>
          <w:spacing w:val="-9"/>
          <w:w w:val="105"/>
        </w:rPr>
        <w:t xml:space="preserve"> </w:t>
      </w:r>
      <w:r>
        <w:rPr>
          <w:w w:val="105"/>
        </w:rPr>
        <w:t>objeto</w:t>
      </w:r>
      <w:r>
        <w:rPr>
          <w:spacing w:val="-9"/>
          <w:w w:val="105"/>
        </w:rPr>
        <w:t xml:space="preserve"> </w:t>
      </w:r>
      <w:r>
        <w:rPr>
          <w:w w:val="105"/>
        </w:rPr>
        <w:t>se</w:t>
      </w:r>
      <w:r>
        <w:rPr>
          <w:spacing w:val="-9"/>
          <w:w w:val="105"/>
        </w:rPr>
        <w:t xml:space="preserve"> </w:t>
      </w:r>
      <w:r>
        <w:rPr>
          <w:w w:val="105"/>
        </w:rPr>
        <w:t>tratar</w:t>
      </w:r>
      <w:r>
        <w:rPr>
          <w:spacing w:val="-9"/>
          <w:w w:val="105"/>
        </w:rPr>
        <w:t xml:space="preserve"> </w:t>
      </w:r>
      <w:r>
        <w:rPr>
          <w:w w:val="105"/>
        </w:rPr>
        <w:t>de</w:t>
      </w:r>
      <w:r>
        <w:rPr>
          <w:spacing w:val="-9"/>
          <w:w w:val="105"/>
        </w:rPr>
        <w:t xml:space="preserve"> </w:t>
      </w:r>
      <w:r>
        <w:rPr>
          <w:w w:val="105"/>
        </w:rPr>
        <w:t>medicamentos,</w:t>
      </w:r>
      <w:r>
        <w:rPr>
          <w:spacing w:val="-9"/>
          <w:w w:val="105"/>
        </w:rPr>
        <w:t xml:space="preserve"> </w:t>
      </w:r>
      <w:r>
        <w:rPr>
          <w:w w:val="105"/>
        </w:rPr>
        <w:t>não</w:t>
      </w:r>
      <w:r>
        <w:rPr>
          <w:spacing w:val="-9"/>
          <w:w w:val="105"/>
        </w:rPr>
        <w:t xml:space="preserve"> </w:t>
      </w:r>
      <w:r>
        <w:rPr>
          <w:w w:val="105"/>
        </w:rPr>
        <w:t>serão</w:t>
      </w:r>
      <w:r>
        <w:rPr>
          <w:spacing w:val="-9"/>
          <w:w w:val="105"/>
        </w:rPr>
        <w:t xml:space="preserve"> </w:t>
      </w:r>
      <w:r>
        <w:rPr>
          <w:w w:val="105"/>
        </w:rPr>
        <w:t>exigidas</w:t>
      </w:r>
      <w:r>
        <w:rPr>
          <w:spacing w:val="-9"/>
          <w:w w:val="105"/>
        </w:rPr>
        <w:t xml:space="preserve"> </w:t>
      </w:r>
      <w:r>
        <w:rPr>
          <w:spacing w:val="-2"/>
          <w:w w:val="105"/>
        </w:rPr>
        <w:t>amostras.</w:t>
      </w:r>
    </w:p>
    <w:p w14:paraId="75CE92CB">
      <w:pPr>
        <w:pStyle w:val="5"/>
        <w:spacing w:before="183"/>
        <w:ind w:left="0"/>
      </w:pPr>
    </w:p>
    <w:p w14:paraId="6F5CC86C">
      <w:pPr>
        <w:pStyle w:val="2"/>
      </w:pPr>
      <w:r>
        <w:rPr>
          <w:w w:val="105"/>
        </w:rPr>
        <w:t>X–</w:t>
      </w:r>
      <w:r>
        <w:rPr>
          <w:spacing w:val="-6"/>
          <w:w w:val="105"/>
        </w:rPr>
        <w:t xml:space="preserve"> </w:t>
      </w:r>
      <w:r>
        <w:rPr>
          <w:w w:val="105"/>
        </w:rPr>
        <w:t>DO</w:t>
      </w:r>
      <w:r>
        <w:rPr>
          <w:spacing w:val="-6"/>
          <w:w w:val="105"/>
        </w:rPr>
        <w:t xml:space="preserve"> </w:t>
      </w:r>
      <w:r>
        <w:rPr>
          <w:spacing w:val="-2"/>
          <w:w w:val="105"/>
        </w:rPr>
        <w:t>PAGAMENTO:</w:t>
      </w:r>
    </w:p>
    <w:p w14:paraId="18BAC11E">
      <w:pPr>
        <w:pStyle w:val="7"/>
        <w:numPr>
          <w:ilvl w:val="1"/>
          <w:numId w:val="34"/>
        </w:numPr>
        <w:tabs>
          <w:tab w:val="left" w:pos="804"/>
        </w:tabs>
        <w:spacing w:before="92" w:after="0" w:line="244" w:lineRule="auto"/>
        <w:ind w:left="386" w:right="369" w:firstLine="0"/>
        <w:jc w:val="left"/>
        <w:rPr>
          <w:sz w:val="17"/>
        </w:rPr>
      </w:pPr>
      <w:r>
        <w:rPr>
          <w:w w:val="105"/>
          <w:sz w:val="17"/>
        </w:rPr>
        <w:t>Os</w:t>
      </w:r>
      <w:r>
        <w:rPr>
          <w:spacing w:val="13"/>
          <w:w w:val="105"/>
          <w:sz w:val="17"/>
        </w:rPr>
        <w:t xml:space="preserve"> </w:t>
      </w:r>
      <w:r>
        <w:rPr>
          <w:w w:val="105"/>
          <w:sz w:val="17"/>
        </w:rPr>
        <w:t>pagamentos</w:t>
      </w:r>
      <w:r>
        <w:rPr>
          <w:spacing w:val="13"/>
          <w:w w:val="105"/>
          <w:sz w:val="17"/>
        </w:rPr>
        <w:t xml:space="preserve"> </w:t>
      </w:r>
      <w:r>
        <w:rPr>
          <w:w w:val="105"/>
          <w:sz w:val="17"/>
        </w:rPr>
        <w:t>serão</w:t>
      </w:r>
      <w:r>
        <w:rPr>
          <w:spacing w:val="13"/>
          <w:w w:val="105"/>
          <w:sz w:val="17"/>
        </w:rPr>
        <w:t xml:space="preserve"> </w:t>
      </w:r>
      <w:r>
        <w:rPr>
          <w:w w:val="105"/>
          <w:sz w:val="17"/>
        </w:rPr>
        <w:t>efetuados,</w:t>
      </w:r>
      <w:r>
        <w:rPr>
          <w:spacing w:val="13"/>
          <w:w w:val="105"/>
          <w:sz w:val="17"/>
        </w:rPr>
        <w:t xml:space="preserve"> </w:t>
      </w:r>
      <w:r>
        <w:rPr>
          <w:w w:val="105"/>
          <w:sz w:val="17"/>
        </w:rPr>
        <w:t>obrigatoriamente,</w:t>
      </w:r>
      <w:r>
        <w:rPr>
          <w:spacing w:val="13"/>
          <w:w w:val="105"/>
          <w:sz w:val="17"/>
        </w:rPr>
        <w:t xml:space="preserve"> </w:t>
      </w:r>
      <w:r>
        <w:rPr>
          <w:w w:val="105"/>
          <w:sz w:val="17"/>
        </w:rPr>
        <w:t>por</w:t>
      </w:r>
      <w:r>
        <w:rPr>
          <w:spacing w:val="13"/>
          <w:w w:val="105"/>
          <w:sz w:val="17"/>
        </w:rPr>
        <w:t xml:space="preserve"> </w:t>
      </w:r>
      <w:r>
        <w:rPr>
          <w:w w:val="105"/>
          <w:sz w:val="17"/>
        </w:rPr>
        <w:t>meio</w:t>
      </w:r>
      <w:r>
        <w:rPr>
          <w:spacing w:val="13"/>
          <w:w w:val="105"/>
          <w:sz w:val="17"/>
        </w:rPr>
        <w:t xml:space="preserve"> </w:t>
      </w:r>
      <w:r>
        <w:rPr>
          <w:w w:val="105"/>
          <w:sz w:val="17"/>
        </w:rPr>
        <w:t>de</w:t>
      </w:r>
      <w:r>
        <w:rPr>
          <w:spacing w:val="13"/>
          <w:w w:val="105"/>
          <w:sz w:val="17"/>
        </w:rPr>
        <w:t xml:space="preserve"> </w:t>
      </w:r>
      <w:r>
        <w:rPr>
          <w:w w:val="105"/>
          <w:sz w:val="17"/>
        </w:rPr>
        <w:t>crédito</w:t>
      </w:r>
      <w:r>
        <w:rPr>
          <w:spacing w:val="13"/>
          <w:w w:val="105"/>
          <w:sz w:val="17"/>
        </w:rPr>
        <w:t xml:space="preserve"> </w:t>
      </w:r>
      <w:r>
        <w:rPr>
          <w:w w:val="105"/>
          <w:sz w:val="17"/>
        </w:rPr>
        <w:t>em</w:t>
      </w:r>
      <w:r>
        <w:rPr>
          <w:spacing w:val="13"/>
          <w:w w:val="105"/>
          <w:sz w:val="17"/>
        </w:rPr>
        <w:t xml:space="preserve"> </w:t>
      </w:r>
      <w:r>
        <w:rPr>
          <w:w w:val="105"/>
          <w:sz w:val="17"/>
        </w:rPr>
        <w:t>conta</w:t>
      </w:r>
      <w:r>
        <w:rPr>
          <w:spacing w:val="13"/>
          <w:w w:val="105"/>
          <w:sz w:val="17"/>
        </w:rPr>
        <w:t xml:space="preserve"> </w:t>
      </w:r>
      <w:r>
        <w:rPr>
          <w:w w:val="105"/>
          <w:sz w:val="17"/>
        </w:rPr>
        <w:t>corrente</w:t>
      </w:r>
      <w:r>
        <w:rPr>
          <w:spacing w:val="13"/>
          <w:w w:val="105"/>
          <w:sz w:val="17"/>
        </w:rPr>
        <w:t xml:space="preserve"> </w:t>
      </w:r>
      <w:r>
        <w:rPr>
          <w:w w:val="105"/>
          <w:sz w:val="17"/>
        </w:rPr>
        <w:t>da</w:t>
      </w:r>
      <w:r>
        <w:rPr>
          <w:spacing w:val="13"/>
          <w:w w:val="105"/>
          <w:sz w:val="17"/>
        </w:rPr>
        <w:t xml:space="preserve"> </w:t>
      </w:r>
      <w:r>
        <w:rPr>
          <w:w w:val="105"/>
          <w:sz w:val="17"/>
        </w:rPr>
        <w:t>instituição</w:t>
      </w:r>
      <w:r>
        <w:rPr>
          <w:spacing w:val="13"/>
          <w:w w:val="105"/>
          <w:sz w:val="17"/>
        </w:rPr>
        <w:t xml:space="preserve"> </w:t>
      </w:r>
      <w:r>
        <w:rPr>
          <w:w w:val="105"/>
          <w:sz w:val="17"/>
        </w:rPr>
        <w:t>financeira</w:t>
      </w:r>
      <w:r>
        <w:rPr>
          <w:spacing w:val="13"/>
          <w:w w:val="105"/>
          <w:sz w:val="17"/>
        </w:rPr>
        <w:t xml:space="preserve"> </w:t>
      </w:r>
      <w:r>
        <w:rPr>
          <w:w w:val="105"/>
          <w:sz w:val="17"/>
        </w:rPr>
        <w:t>contratada</w:t>
      </w:r>
      <w:r>
        <w:rPr>
          <w:spacing w:val="13"/>
          <w:w w:val="105"/>
          <w:sz w:val="17"/>
        </w:rPr>
        <w:t xml:space="preserve"> </w:t>
      </w:r>
      <w:r>
        <w:rPr>
          <w:w w:val="105"/>
          <w:sz w:val="17"/>
        </w:rPr>
        <w:t>pelo</w:t>
      </w:r>
      <w:r>
        <w:rPr>
          <w:spacing w:val="13"/>
          <w:w w:val="105"/>
          <w:sz w:val="17"/>
        </w:rPr>
        <w:t xml:space="preserve"> </w:t>
      </w:r>
      <w:r>
        <w:rPr>
          <w:w w:val="105"/>
          <w:sz w:val="17"/>
        </w:rPr>
        <w:t>Estado,</w:t>
      </w:r>
      <w:r>
        <w:rPr>
          <w:spacing w:val="13"/>
          <w:w w:val="105"/>
          <w:sz w:val="17"/>
        </w:rPr>
        <w:t xml:space="preserve"> </w:t>
      </w:r>
      <w:r>
        <w:rPr>
          <w:w w:val="105"/>
          <w:sz w:val="17"/>
        </w:rPr>
        <w:t>cujo</w:t>
      </w:r>
      <w:r>
        <w:rPr>
          <w:spacing w:val="13"/>
          <w:w w:val="105"/>
          <w:sz w:val="17"/>
        </w:rPr>
        <w:t xml:space="preserve"> </w:t>
      </w:r>
      <w:r>
        <w:rPr>
          <w:w w:val="105"/>
          <w:sz w:val="17"/>
        </w:rPr>
        <w:t>número</w:t>
      </w:r>
      <w:r>
        <w:rPr>
          <w:spacing w:val="13"/>
          <w:w w:val="105"/>
          <w:sz w:val="17"/>
        </w:rPr>
        <w:t xml:space="preserve"> </w:t>
      </w:r>
      <w:r>
        <w:rPr>
          <w:w w:val="105"/>
          <w:sz w:val="17"/>
        </w:rPr>
        <w:t>e</w:t>
      </w:r>
      <w:r>
        <w:rPr>
          <w:spacing w:val="13"/>
          <w:w w:val="105"/>
          <w:sz w:val="17"/>
        </w:rPr>
        <w:t xml:space="preserve"> </w:t>
      </w:r>
      <w:r>
        <w:rPr>
          <w:w w:val="105"/>
          <w:sz w:val="17"/>
        </w:rPr>
        <w:t>agência</w:t>
      </w:r>
      <w:r>
        <w:rPr>
          <w:spacing w:val="13"/>
          <w:w w:val="105"/>
          <w:sz w:val="17"/>
        </w:rPr>
        <w:t xml:space="preserve"> </w:t>
      </w:r>
      <w:r>
        <w:rPr>
          <w:w w:val="105"/>
          <w:sz w:val="17"/>
        </w:rPr>
        <w:t>deverão</w:t>
      </w:r>
      <w:r>
        <w:rPr>
          <w:spacing w:val="13"/>
          <w:w w:val="105"/>
          <w:sz w:val="17"/>
        </w:rPr>
        <w:t xml:space="preserve"> </w:t>
      </w:r>
      <w:r>
        <w:rPr>
          <w:w w:val="105"/>
          <w:sz w:val="17"/>
        </w:rPr>
        <w:t>ser</w:t>
      </w:r>
      <w:r>
        <w:rPr>
          <w:spacing w:val="13"/>
          <w:w w:val="105"/>
          <w:sz w:val="17"/>
        </w:rPr>
        <w:t xml:space="preserve"> </w:t>
      </w:r>
      <w:r>
        <w:rPr>
          <w:w w:val="105"/>
          <w:sz w:val="17"/>
        </w:rPr>
        <w:t>informados</w:t>
      </w:r>
      <w:r>
        <w:rPr>
          <w:spacing w:val="13"/>
          <w:w w:val="105"/>
          <w:sz w:val="17"/>
        </w:rPr>
        <w:t xml:space="preserve"> </w:t>
      </w:r>
      <w:r>
        <w:rPr>
          <w:w w:val="105"/>
          <w:sz w:val="17"/>
        </w:rPr>
        <w:t>pelo adjudicatário até a assinatura do contrato;</w:t>
      </w:r>
    </w:p>
    <w:p w14:paraId="0161861D">
      <w:pPr>
        <w:pStyle w:val="7"/>
        <w:numPr>
          <w:ilvl w:val="1"/>
          <w:numId w:val="34"/>
        </w:numPr>
        <w:tabs>
          <w:tab w:val="left" w:pos="782"/>
        </w:tabs>
        <w:spacing w:before="87" w:after="0" w:line="240" w:lineRule="auto"/>
        <w:ind w:left="782" w:right="0" w:hanging="396"/>
        <w:jc w:val="left"/>
        <w:rPr>
          <w:sz w:val="17"/>
        </w:rPr>
      </w:pPr>
      <w:r>
        <w:rPr>
          <w:w w:val="105"/>
          <w:sz w:val="17"/>
        </w:rPr>
        <w:t>O</w:t>
      </w:r>
      <w:r>
        <w:rPr>
          <w:spacing w:val="-8"/>
          <w:w w:val="105"/>
          <w:sz w:val="17"/>
        </w:rPr>
        <w:t xml:space="preserve"> </w:t>
      </w:r>
      <w:r>
        <w:rPr>
          <w:w w:val="105"/>
          <w:sz w:val="17"/>
        </w:rPr>
        <w:t>prazo</w:t>
      </w:r>
      <w:r>
        <w:rPr>
          <w:spacing w:val="-7"/>
          <w:w w:val="105"/>
          <w:sz w:val="17"/>
        </w:rPr>
        <w:t xml:space="preserve"> </w:t>
      </w:r>
      <w:r>
        <w:rPr>
          <w:w w:val="105"/>
          <w:sz w:val="17"/>
        </w:rPr>
        <w:t>de</w:t>
      </w:r>
      <w:r>
        <w:rPr>
          <w:spacing w:val="-8"/>
          <w:w w:val="105"/>
          <w:sz w:val="17"/>
        </w:rPr>
        <w:t xml:space="preserve"> </w:t>
      </w:r>
      <w:r>
        <w:rPr>
          <w:w w:val="105"/>
          <w:sz w:val="17"/>
        </w:rPr>
        <w:t>pagamento</w:t>
      </w:r>
      <w:r>
        <w:rPr>
          <w:spacing w:val="-7"/>
          <w:w w:val="105"/>
          <w:sz w:val="17"/>
        </w:rPr>
        <w:t xml:space="preserve"> </w:t>
      </w:r>
      <w:r>
        <w:rPr>
          <w:w w:val="105"/>
          <w:sz w:val="17"/>
        </w:rPr>
        <w:t>será</w:t>
      </w:r>
      <w:r>
        <w:rPr>
          <w:spacing w:val="-7"/>
          <w:w w:val="105"/>
          <w:sz w:val="17"/>
        </w:rPr>
        <w:t xml:space="preserve"> </w:t>
      </w:r>
      <w:r>
        <w:rPr>
          <w:w w:val="105"/>
          <w:sz w:val="17"/>
        </w:rPr>
        <w:t>de</w:t>
      </w:r>
      <w:r>
        <w:rPr>
          <w:spacing w:val="-8"/>
          <w:w w:val="105"/>
          <w:sz w:val="17"/>
        </w:rPr>
        <w:t xml:space="preserve"> </w:t>
      </w:r>
      <w:r>
        <w:rPr>
          <w:w w:val="105"/>
          <w:sz w:val="17"/>
        </w:rPr>
        <w:t>até</w:t>
      </w:r>
      <w:r>
        <w:rPr>
          <w:spacing w:val="-7"/>
          <w:w w:val="105"/>
          <w:sz w:val="17"/>
        </w:rPr>
        <w:t xml:space="preserve"> </w:t>
      </w:r>
      <w:r>
        <w:rPr>
          <w:w w:val="105"/>
          <w:sz w:val="17"/>
        </w:rPr>
        <w:t>30</w:t>
      </w:r>
      <w:r>
        <w:rPr>
          <w:spacing w:val="-7"/>
          <w:w w:val="105"/>
          <w:sz w:val="17"/>
        </w:rPr>
        <w:t xml:space="preserve"> </w:t>
      </w:r>
      <w:r>
        <w:rPr>
          <w:w w:val="105"/>
          <w:sz w:val="17"/>
        </w:rPr>
        <w:t>(trinta)</w:t>
      </w:r>
      <w:r>
        <w:rPr>
          <w:spacing w:val="-8"/>
          <w:w w:val="105"/>
          <w:sz w:val="17"/>
        </w:rPr>
        <w:t xml:space="preserve"> </w:t>
      </w:r>
      <w:r>
        <w:rPr>
          <w:w w:val="105"/>
          <w:sz w:val="17"/>
        </w:rPr>
        <w:t>dias,</w:t>
      </w:r>
      <w:r>
        <w:rPr>
          <w:spacing w:val="-7"/>
          <w:w w:val="105"/>
          <w:sz w:val="17"/>
        </w:rPr>
        <w:t xml:space="preserve"> </w:t>
      </w:r>
      <w:r>
        <w:rPr>
          <w:w w:val="105"/>
          <w:sz w:val="17"/>
        </w:rPr>
        <w:t>a</w:t>
      </w:r>
      <w:r>
        <w:rPr>
          <w:spacing w:val="-7"/>
          <w:w w:val="105"/>
          <w:sz w:val="17"/>
        </w:rPr>
        <w:t xml:space="preserve"> </w:t>
      </w:r>
      <w:r>
        <w:rPr>
          <w:w w:val="105"/>
          <w:sz w:val="17"/>
        </w:rPr>
        <w:t>contar</w:t>
      </w:r>
      <w:r>
        <w:rPr>
          <w:spacing w:val="-8"/>
          <w:w w:val="105"/>
          <w:sz w:val="17"/>
        </w:rPr>
        <w:t xml:space="preserve"> </w:t>
      </w:r>
      <w:r>
        <w:rPr>
          <w:w w:val="105"/>
          <w:sz w:val="17"/>
        </w:rPr>
        <w:t>da</w:t>
      </w:r>
      <w:r>
        <w:rPr>
          <w:spacing w:val="-7"/>
          <w:w w:val="105"/>
          <w:sz w:val="17"/>
        </w:rPr>
        <w:t xml:space="preserve"> </w:t>
      </w:r>
      <w:r>
        <w:rPr>
          <w:w w:val="105"/>
          <w:sz w:val="17"/>
        </w:rPr>
        <w:t>data</w:t>
      </w:r>
      <w:r>
        <w:rPr>
          <w:spacing w:val="-8"/>
          <w:w w:val="105"/>
          <w:sz w:val="17"/>
        </w:rPr>
        <w:t xml:space="preserve"> </w:t>
      </w:r>
      <w:r>
        <w:rPr>
          <w:w w:val="105"/>
          <w:sz w:val="17"/>
        </w:rPr>
        <w:t>final</w:t>
      </w:r>
      <w:r>
        <w:rPr>
          <w:spacing w:val="-7"/>
          <w:w w:val="105"/>
          <w:sz w:val="17"/>
        </w:rPr>
        <w:t xml:space="preserve"> </w:t>
      </w:r>
      <w:r>
        <w:rPr>
          <w:w w:val="105"/>
          <w:sz w:val="17"/>
        </w:rPr>
        <w:t>do</w:t>
      </w:r>
      <w:r>
        <w:rPr>
          <w:spacing w:val="-7"/>
          <w:w w:val="105"/>
          <w:sz w:val="17"/>
        </w:rPr>
        <w:t xml:space="preserve"> </w:t>
      </w:r>
      <w:r>
        <w:rPr>
          <w:w w:val="105"/>
          <w:sz w:val="17"/>
        </w:rPr>
        <w:t>período</w:t>
      </w:r>
      <w:r>
        <w:rPr>
          <w:spacing w:val="-8"/>
          <w:w w:val="105"/>
          <w:sz w:val="17"/>
        </w:rPr>
        <w:t xml:space="preserve"> </w:t>
      </w:r>
      <w:r>
        <w:rPr>
          <w:w w:val="105"/>
          <w:sz w:val="17"/>
        </w:rPr>
        <w:t>de</w:t>
      </w:r>
      <w:r>
        <w:rPr>
          <w:spacing w:val="-7"/>
          <w:w w:val="105"/>
          <w:sz w:val="17"/>
        </w:rPr>
        <w:t xml:space="preserve"> </w:t>
      </w:r>
      <w:r>
        <w:rPr>
          <w:w w:val="105"/>
          <w:sz w:val="17"/>
        </w:rPr>
        <w:t>adimplemento</w:t>
      </w:r>
      <w:r>
        <w:rPr>
          <w:spacing w:val="-7"/>
          <w:w w:val="105"/>
          <w:sz w:val="17"/>
        </w:rPr>
        <w:t xml:space="preserve"> </w:t>
      </w:r>
      <w:r>
        <w:rPr>
          <w:w w:val="105"/>
          <w:sz w:val="17"/>
        </w:rPr>
        <w:t>de</w:t>
      </w:r>
      <w:r>
        <w:rPr>
          <w:spacing w:val="-8"/>
          <w:w w:val="105"/>
          <w:sz w:val="17"/>
        </w:rPr>
        <w:t xml:space="preserve"> </w:t>
      </w:r>
      <w:r>
        <w:rPr>
          <w:w w:val="105"/>
          <w:sz w:val="17"/>
        </w:rPr>
        <w:t>cada</w:t>
      </w:r>
      <w:r>
        <w:rPr>
          <w:spacing w:val="-7"/>
          <w:w w:val="105"/>
          <w:sz w:val="17"/>
        </w:rPr>
        <w:t xml:space="preserve"> </w:t>
      </w:r>
      <w:r>
        <w:rPr>
          <w:spacing w:val="-2"/>
          <w:w w:val="105"/>
          <w:sz w:val="17"/>
        </w:rPr>
        <w:t>parcela;</w:t>
      </w:r>
    </w:p>
    <w:p w14:paraId="015778E4">
      <w:pPr>
        <w:pStyle w:val="7"/>
        <w:numPr>
          <w:ilvl w:val="1"/>
          <w:numId w:val="34"/>
        </w:numPr>
        <w:tabs>
          <w:tab w:val="left" w:pos="782"/>
        </w:tabs>
        <w:spacing w:before="91" w:after="0" w:line="240" w:lineRule="auto"/>
        <w:ind w:left="782" w:right="0" w:hanging="396"/>
        <w:jc w:val="left"/>
        <w:rPr>
          <w:sz w:val="17"/>
        </w:rPr>
      </w:pPr>
      <w:r>
        <w:rPr>
          <w:sz w:val="17"/>
        </w:rPr>
        <w:t>Considera-se</w:t>
      </w:r>
      <w:r>
        <w:rPr>
          <w:spacing w:val="16"/>
          <w:sz w:val="17"/>
        </w:rPr>
        <w:t xml:space="preserve"> </w:t>
      </w:r>
      <w:r>
        <w:rPr>
          <w:sz w:val="17"/>
        </w:rPr>
        <w:t>adimplamento</w:t>
      </w:r>
      <w:r>
        <w:rPr>
          <w:spacing w:val="16"/>
          <w:sz w:val="17"/>
        </w:rPr>
        <w:t xml:space="preserve"> </w:t>
      </w:r>
      <w:r>
        <w:rPr>
          <w:sz w:val="17"/>
        </w:rPr>
        <w:t>o</w:t>
      </w:r>
      <w:r>
        <w:rPr>
          <w:spacing w:val="17"/>
          <w:sz w:val="17"/>
        </w:rPr>
        <w:t xml:space="preserve"> </w:t>
      </w:r>
      <w:r>
        <w:rPr>
          <w:sz w:val="17"/>
        </w:rPr>
        <w:t>cumprimento</w:t>
      </w:r>
      <w:r>
        <w:rPr>
          <w:spacing w:val="16"/>
          <w:sz w:val="17"/>
        </w:rPr>
        <w:t xml:space="preserve"> </w:t>
      </w:r>
      <w:r>
        <w:rPr>
          <w:sz w:val="17"/>
        </w:rPr>
        <w:t>da</w:t>
      </w:r>
      <w:r>
        <w:rPr>
          <w:spacing w:val="16"/>
          <w:sz w:val="17"/>
        </w:rPr>
        <w:t xml:space="preserve"> </w:t>
      </w:r>
      <w:r>
        <w:rPr>
          <w:sz w:val="17"/>
        </w:rPr>
        <w:t>prestação</w:t>
      </w:r>
      <w:r>
        <w:rPr>
          <w:spacing w:val="17"/>
          <w:sz w:val="17"/>
        </w:rPr>
        <w:t xml:space="preserve"> </w:t>
      </w:r>
      <w:r>
        <w:rPr>
          <w:sz w:val="17"/>
        </w:rPr>
        <w:t>com</w:t>
      </w:r>
      <w:r>
        <w:rPr>
          <w:spacing w:val="16"/>
          <w:sz w:val="17"/>
        </w:rPr>
        <w:t xml:space="preserve"> </w:t>
      </w:r>
      <w:r>
        <w:rPr>
          <w:sz w:val="17"/>
        </w:rPr>
        <w:t>a</w:t>
      </w:r>
      <w:r>
        <w:rPr>
          <w:spacing w:val="16"/>
          <w:sz w:val="17"/>
        </w:rPr>
        <w:t xml:space="preserve"> </w:t>
      </w:r>
      <w:r>
        <w:rPr>
          <w:sz w:val="17"/>
        </w:rPr>
        <w:t>entrega</w:t>
      </w:r>
      <w:r>
        <w:rPr>
          <w:spacing w:val="17"/>
          <w:sz w:val="17"/>
        </w:rPr>
        <w:t xml:space="preserve"> </w:t>
      </w:r>
      <w:r>
        <w:rPr>
          <w:sz w:val="17"/>
        </w:rPr>
        <w:t>do</w:t>
      </w:r>
      <w:r>
        <w:rPr>
          <w:spacing w:val="16"/>
          <w:sz w:val="17"/>
        </w:rPr>
        <w:t xml:space="preserve"> </w:t>
      </w:r>
      <w:r>
        <w:rPr>
          <w:sz w:val="17"/>
        </w:rPr>
        <w:t>objeto,</w:t>
      </w:r>
      <w:r>
        <w:rPr>
          <w:spacing w:val="16"/>
          <w:sz w:val="17"/>
        </w:rPr>
        <w:t xml:space="preserve"> </w:t>
      </w:r>
      <w:r>
        <w:rPr>
          <w:sz w:val="17"/>
        </w:rPr>
        <w:t>devidamente</w:t>
      </w:r>
      <w:r>
        <w:rPr>
          <w:spacing w:val="17"/>
          <w:sz w:val="17"/>
        </w:rPr>
        <w:t xml:space="preserve"> </w:t>
      </w:r>
      <w:r>
        <w:rPr>
          <w:sz w:val="17"/>
        </w:rPr>
        <w:t>atestada</w:t>
      </w:r>
      <w:r>
        <w:rPr>
          <w:spacing w:val="16"/>
          <w:sz w:val="17"/>
        </w:rPr>
        <w:t xml:space="preserve"> </w:t>
      </w:r>
      <w:r>
        <w:rPr>
          <w:sz w:val="17"/>
        </w:rPr>
        <w:t>pelo(s)</w:t>
      </w:r>
      <w:r>
        <w:rPr>
          <w:spacing w:val="16"/>
          <w:sz w:val="17"/>
        </w:rPr>
        <w:t xml:space="preserve"> </w:t>
      </w:r>
      <w:r>
        <w:rPr>
          <w:sz w:val="17"/>
        </w:rPr>
        <w:t>agente(s)</w:t>
      </w:r>
      <w:r>
        <w:rPr>
          <w:spacing w:val="17"/>
          <w:sz w:val="17"/>
        </w:rPr>
        <w:t xml:space="preserve"> </w:t>
      </w:r>
      <w:r>
        <w:rPr>
          <w:spacing w:val="-2"/>
          <w:sz w:val="17"/>
        </w:rPr>
        <w:t>competente(s).</w:t>
      </w:r>
    </w:p>
    <w:p w14:paraId="08969262">
      <w:pPr>
        <w:pStyle w:val="5"/>
        <w:spacing w:before="183"/>
        <w:ind w:left="0"/>
      </w:pPr>
    </w:p>
    <w:p w14:paraId="4F285548">
      <w:pPr>
        <w:pStyle w:val="2"/>
        <w:numPr>
          <w:ilvl w:val="0"/>
          <w:numId w:val="35"/>
        </w:numPr>
        <w:tabs>
          <w:tab w:val="left" w:pos="625"/>
        </w:tabs>
        <w:spacing w:before="0" w:after="0" w:line="240" w:lineRule="auto"/>
        <w:ind w:left="625" w:right="0" w:hanging="239"/>
        <w:jc w:val="left"/>
      </w:pPr>
      <w:r>
        <w:t>–</w:t>
      </w:r>
      <w:r>
        <w:rPr>
          <w:spacing w:val="26"/>
        </w:rPr>
        <w:t xml:space="preserve"> </w:t>
      </w:r>
      <w:r>
        <w:t>DISPONIBILIDADE</w:t>
      </w:r>
      <w:r>
        <w:rPr>
          <w:spacing w:val="26"/>
        </w:rPr>
        <w:t xml:space="preserve"> </w:t>
      </w:r>
      <w:r>
        <w:t>ORÇAMENTÁRIA</w:t>
      </w:r>
      <w:r>
        <w:rPr>
          <w:spacing w:val="11"/>
        </w:rPr>
        <w:t xml:space="preserve"> </w:t>
      </w:r>
      <w:r>
        <w:t>E</w:t>
      </w:r>
      <w:r>
        <w:rPr>
          <w:spacing w:val="26"/>
        </w:rPr>
        <w:t xml:space="preserve"> </w:t>
      </w:r>
      <w:r>
        <w:rPr>
          <w:spacing w:val="-2"/>
        </w:rPr>
        <w:t>FINANCEIRA:</w:t>
      </w:r>
    </w:p>
    <w:p w14:paraId="5B6CD891">
      <w:pPr>
        <w:pStyle w:val="5"/>
        <w:spacing w:line="244" w:lineRule="auto"/>
      </w:pPr>
      <w:r>
        <w:rPr>
          <w:b/>
          <w:w w:val="105"/>
        </w:rPr>
        <w:t xml:space="preserve">11.1. </w:t>
      </w:r>
      <w:r>
        <w:rPr>
          <w:w w:val="105"/>
        </w:rPr>
        <w:t>De acordo com a Resolução Conjunta SES/UERJ nº 1.337/2025, a qual descentraliza a execução de crédito orçamentário para o Executante, estando os recursos necessários à realização do objeto estarão vinculados à seguinte dotação orçamentária:</w:t>
      </w:r>
    </w:p>
    <w:p w14:paraId="6E683150">
      <w:pPr>
        <w:pStyle w:val="5"/>
        <w:spacing w:before="120" w:line="326" w:lineRule="auto"/>
        <w:ind w:left="298" w:right="11545"/>
      </w:pPr>
      <w:r>
        <w:rPr>
          <w:w w:val="105"/>
        </w:rPr>
        <w:t>HURHC:</w:t>
      </w:r>
      <w:r>
        <w:rPr>
          <w:spacing w:val="-12"/>
          <w:w w:val="105"/>
        </w:rPr>
        <w:t xml:space="preserve"> </w:t>
      </w:r>
      <w:r>
        <w:rPr>
          <w:w w:val="105"/>
        </w:rPr>
        <w:t>Unidade</w:t>
      </w:r>
      <w:r>
        <w:rPr>
          <w:spacing w:val="-11"/>
          <w:w w:val="105"/>
        </w:rPr>
        <w:t xml:space="preserve"> </w:t>
      </w:r>
      <w:r>
        <w:rPr>
          <w:w w:val="105"/>
        </w:rPr>
        <w:t>Orçamentária</w:t>
      </w:r>
      <w:r>
        <w:rPr>
          <w:spacing w:val="-11"/>
          <w:w w:val="105"/>
        </w:rPr>
        <w:t xml:space="preserve"> </w:t>
      </w:r>
      <w:r>
        <w:rPr>
          <w:w w:val="105"/>
        </w:rPr>
        <w:t>(UO):</w:t>
      </w:r>
      <w:r>
        <w:rPr>
          <w:spacing w:val="-11"/>
          <w:w w:val="105"/>
        </w:rPr>
        <w:t xml:space="preserve"> </w:t>
      </w:r>
      <w:r>
        <w:rPr>
          <w:w w:val="105"/>
        </w:rPr>
        <w:t>40430 Fonte de Recursos (FR): 100</w:t>
      </w:r>
    </w:p>
    <w:p w14:paraId="1B699B01">
      <w:pPr>
        <w:pStyle w:val="5"/>
        <w:spacing w:before="0" w:line="194" w:lineRule="exact"/>
        <w:ind w:left="298"/>
      </w:pPr>
      <w:r>
        <w:rPr>
          <w:w w:val="105"/>
        </w:rPr>
        <w:t>Natureza</w:t>
      </w:r>
      <w:r>
        <w:rPr>
          <w:spacing w:val="-10"/>
          <w:w w:val="105"/>
        </w:rPr>
        <w:t xml:space="preserve"> </w:t>
      </w:r>
      <w:r>
        <w:rPr>
          <w:w w:val="105"/>
        </w:rPr>
        <w:t>da</w:t>
      </w:r>
      <w:r>
        <w:rPr>
          <w:spacing w:val="-10"/>
          <w:w w:val="105"/>
        </w:rPr>
        <w:t xml:space="preserve"> </w:t>
      </w:r>
      <w:r>
        <w:rPr>
          <w:w w:val="105"/>
        </w:rPr>
        <w:t>Despesa</w:t>
      </w:r>
      <w:r>
        <w:rPr>
          <w:spacing w:val="-10"/>
          <w:w w:val="105"/>
        </w:rPr>
        <w:t xml:space="preserve"> </w:t>
      </w:r>
      <w:r>
        <w:rPr>
          <w:w w:val="105"/>
        </w:rPr>
        <w:t>(ND):</w:t>
      </w:r>
      <w:r>
        <w:rPr>
          <w:spacing w:val="-10"/>
          <w:w w:val="105"/>
        </w:rPr>
        <w:t xml:space="preserve"> </w:t>
      </w:r>
      <w:r>
        <w:rPr>
          <w:spacing w:val="-2"/>
          <w:w w:val="105"/>
        </w:rPr>
        <w:t>33903007</w:t>
      </w:r>
    </w:p>
    <w:p w14:paraId="41BB2D3F">
      <w:pPr>
        <w:pStyle w:val="5"/>
        <w:spacing w:before="0"/>
        <w:ind w:left="0"/>
      </w:pPr>
    </w:p>
    <w:p w14:paraId="7638FE66">
      <w:pPr>
        <w:pStyle w:val="5"/>
        <w:spacing w:before="20"/>
        <w:ind w:left="0"/>
      </w:pPr>
    </w:p>
    <w:p w14:paraId="6CB82BE4">
      <w:pPr>
        <w:pStyle w:val="2"/>
        <w:numPr>
          <w:ilvl w:val="0"/>
          <w:numId w:val="35"/>
        </w:numPr>
        <w:tabs>
          <w:tab w:val="left" w:pos="694"/>
        </w:tabs>
        <w:spacing w:before="0" w:after="0" w:line="240" w:lineRule="auto"/>
        <w:ind w:left="694" w:right="0" w:hanging="308"/>
        <w:jc w:val="left"/>
      </w:pPr>
      <w:r>
        <w:rPr>
          <w:w w:val="105"/>
        </w:rPr>
        <w:t>-</w:t>
      </w:r>
      <w:r>
        <w:rPr>
          <w:spacing w:val="-8"/>
          <w:w w:val="105"/>
        </w:rPr>
        <w:t xml:space="preserve"> </w:t>
      </w:r>
      <w:r>
        <w:rPr>
          <w:w w:val="105"/>
        </w:rPr>
        <w:t>DA</w:t>
      </w:r>
      <w:r>
        <w:rPr>
          <w:spacing w:val="-11"/>
          <w:w w:val="105"/>
        </w:rPr>
        <w:t xml:space="preserve"> </w:t>
      </w:r>
      <w:r>
        <w:rPr>
          <w:spacing w:val="-2"/>
          <w:w w:val="105"/>
        </w:rPr>
        <w:t>GARANTIA:</w:t>
      </w:r>
    </w:p>
    <w:p w14:paraId="023D8B58">
      <w:pPr>
        <w:pStyle w:val="7"/>
        <w:numPr>
          <w:ilvl w:val="1"/>
          <w:numId w:val="36"/>
        </w:numPr>
        <w:tabs>
          <w:tab w:val="left" w:pos="773"/>
        </w:tabs>
        <w:spacing w:before="92" w:after="0" w:line="240" w:lineRule="auto"/>
        <w:ind w:left="773" w:right="0" w:hanging="387"/>
        <w:jc w:val="left"/>
        <w:rPr>
          <w:sz w:val="17"/>
        </w:rPr>
      </w:pPr>
      <w:r>
        <w:rPr>
          <w:w w:val="105"/>
          <w:sz w:val="17"/>
        </w:rPr>
        <w:t>A</w:t>
      </w:r>
      <w:r>
        <w:rPr>
          <w:spacing w:val="-12"/>
          <w:w w:val="105"/>
          <w:sz w:val="17"/>
        </w:rPr>
        <w:t xml:space="preserve"> </w:t>
      </w:r>
      <w:r>
        <w:rPr>
          <w:w w:val="105"/>
          <w:sz w:val="17"/>
        </w:rPr>
        <w:t>fim</w:t>
      </w:r>
      <w:r>
        <w:rPr>
          <w:spacing w:val="-11"/>
          <w:w w:val="105"/>
          <w:sz w:val="17"/>
        </w:rPr>
        <w:t xml:space="preserve"> </w:t>
      </w:r>
      <w:r>
        <w:rPr>
          <w:w w:val="105"/>
          <w:sz w:val="17"/>
        </w:rPr>
        <w:t>de</w:t>
      </w:r>
      <w:r>
        <w:rPr>
          <w:spacing w:val="-11"/>
          <w:w w:val="105"/>
          <w:sz w:val="17"/>
        </w:rPr>
        <w:t xml:space="preserve"> </w:t>
      </w:r>
      <w:r>
        <w:rPr>
          <w:w w:val="105"/>
          <w:sz w:val="17"/>
        </w:rPr>
        <w:t>não</w:t>
      </w:r>
      <w:r>
        <w:rPr>
          <w:spacing w:val="-11"/>
          <w:w w:val="105"/>
          <w:sz w:val="17"/>
        </w:rPr>
        <w:t xml:space="preserve"> </w:t>
      </w:r>
      <w:r>
        <w:rPr>
          <w:w w:val="105"/>
          <w:sz w:val="17"/>
        </w:rPr>
        <w:t>prejudicar</w:t>
      </w:r>
      <w:r>
        <w:rPr>
          <w:spacing w:val="-11"/>
          <w:w w:val="105"/>
          <w:sz w:val="17"/>
        </w:rPr>
        <w:t xml:space="preserve"> </w:t>
      </w:r>
      <w:r>
        <w:rPr>
          <w:w w:val="105"/>
          <w:sz w:val="17"/>
        </w:rPr>
        <w:t>a</w:t>
      </w:r>
      <w:r>
        <w:rPr>
          <w:spacing w:val="-10"/>
          <w:w w:val="105"/>
          <w:sz w:val="17"/>
        </w:rPr>
        <w:t xml:space="preserve"> </w:t>
      </w:r>
      <w:r>
        <w:rPr>
          <w:w w:val="105"/>
          <w:sz w:val="17"/>
        </w:rPr>
        <w:t>concorrência,</w:t>
      </w:r>
      <w:r>
        <w:rPr>
          <w:spacing w:val="-10"/>
          <w:w w:val="105"/>
          <w:sz w:val="17"/>
        </w:rPr>
        <w:t xml:space="preserve"> </w:t>
      </w:r>
      <w:r>
        <w:rPr>
          <w:w w:val="105"/>
          <w:sz w:val="17"/>
        </w:rPr>
        <w:t>dispensamos</w:t>
      </w:r>
      <w:r>
        <w:rPr>
          <w:spacing w:val="-10"/>
          <w:w w:val="105"/>
          <w:sz w:val="17"/>
        </w:rPr>
        <w:t xml:space="preserve"> </w:t>
      </w:r>
      <w:r>
        <w:rPr>
          <w:w w:val="105"/>
          <w:sz w:val="17"/>
        </w:rPr>
        <w:t>a</w:t>
      </w:r>
      <w:r>
        <w:rPr>
          <w:spacing w:val="-9"/>
          <w:w w:val="105"/>
          <w:sz w:val="17"/>
        </w:rPr>
        <w:t xml:space="preserve"> </w:t>
      </w:r>
      <w:r>
        <w:rPr>
          <w:w w:val="105"/>
          <w:sz w:val="17"/>
        </w:rPr>
        <w:t>prestação</w:t>
      </w:r>
      <w:r>
        <w:rPr>
          <w:spacing w:val="-10"/>
          <w:w w:val="105"/>
          <w:sz w:val="17"/>
        </w:rPr>
        <w:t xml:space="preserve"> </w:t>
      </w:r>
      <w:r>
        <w:rPr>
          <w:w w:val="105"/>
          <w:sz w:val="17"/>
        </w:rPr>
        <w:t>da</w:t>
      </w:r>
      <w:r>
        <w:rPr>
          <w:spacing w:val="-9"/>
          <w:w w:val="105"/>
          <w:sz w:val="17"/>
        </w:rPr>
        <w:t xml:space="preserve"> </w:t>
      </w:r>
      <w:r>
        <w:rPr>
          <w:w w:val="105"/>
          <w:sz w:val="17"/>
        </w:rPr>
        <w:t>garantia</w:t>
      </w:r>
      <w:r>
        <w:rPr>
          <w:spacing w:val="-10"/>
          <w:w w:val="105"/>
          <w:sz w:val="17"/>
        </w:rPr>
        <w:t xml:space="preserve"> </w:t>
      </w:r>
      <w:r>
        <w:rPr>
          <w:w w:val="105"/>
          <w:sz w:val="17"/>
        </w:rPr>
        <w:t>contratual,</w:t>
      </w:r>
      <w:r>
        <w:rPr>
          <w:spacing w:val="-10"/>
          <w:w w:val="105"/>
          <w:sz w:val="17"/>
        </w:rPr>
        <w:t xml:space="preserve"> </w:t>
      </w:r>
      <w:r>
        <w:rPr>
          <w:w w:val="105"/>
          <w:sz w:val="17"/>
        </w:rPr>
        <w:t>pelas</w:t>
      </w:r>
      <w:r>
        <w:rPr>
          <w:spacing w:val="-9"/>
          <w:w w:val="105"/>
          <w:sz w:val="17"/>
        </w:rPr>
        <w:t xml:space="preserve"> </w:t>
      </w:r>
      <w:r>
        <w:rPr>
          <w:w w:val="105"/>
          <w:sz w:val="17"/>
        </w:rPr>
        <w:t>razões</w:t>
      </w:r>
      <w:r>
        <w:rPr>
          <w:spacing w:val="-10"/>
          <w:w w:val="105"/>
          <w:sz w:val="17"/>
        </w:rPr>
        <w:t xml:space="preserve"> </w:t>
      </w:r>
      <w:r>
        <w:rPr>
          <w:w w:val="105"/>
          <w:sz w:val="17"/>
        </w:rPr>
        <w:t>abaixo</w:t>
      </w:r>
      <w:r>
        <w:rPr>
          <w:spacing w:val="-10"/>
          <w:w w:val="105"/>
          <w:sz w:val="17"/>
        </w:rPr>
        <w:t xml:space="preserve"> </w:t>
      </w:r>
      <w:r>
        <w:rPr>
          <w:spacing w:val="-2"/>
          <w:w w:val="105"/>
          <w:sz w:val="17"/>
        </w:rPr>
        <w:t>justificadas:</w:t>
      </w:r>
    </w:p>
    <w:p w14:paraId="65D247C2">
      <w:pPr>
        <w:pStyle w:val="7"/>
        <w:numPr>
          <w:ilvl w:val="2"/>
          <w:numId w:val="36"/>
        </w:numPr>
        <w:tabs>
          <w:tab w:val="left" w:pos="827"/>
        </w:tabs>
        <w:spacing w:before="180" w:after="0" w:line="240" w:lineRule="auto"/>
        <w:ind w:left="827" w:right="0" w:hanging="166"/>
        <w:jc w:val="left"/>
        <w:rPr>
          <w:sz w:val="17"/>
        </w:rPr>
      </w:pPr>
      <w:r>
        <w:rPr>
          <w:w w:val="105"/>
          <w:sz w:val="17"/>
        </w:rPr>
        <w:t>Por</w:t>
      </w:r>
      <w:r>
        <w:rPr>
          <w:spacing w:val="-9"/>
          <w:w w:val="105"/>
          <w:sz w:val="17"/>
        </w:rPr>
        <w:t xml:space="preserve"> </w:t>
      </w:r>
      <w:r>
        <w:rPr>
          <w:w w:val="105"/>
          <w:sz w:val="17"/>
        </w:rPr>
        <w:t>ser</w:t>
      </w:r>
      <w:r>
        <w:rPr>
          <w:spacing w:val="-8"/>
          <w:w w:val="105"/>
          <w:sz w:val="17"/>
        </w:rPr>
        <w:t xml:space="preserve"> </w:t>
      </w:r>
      <w:r>
        <w:rPr>
          <w:w w:val="105"/>
          <w:sz w:val="17"/>
        </w:rPr>
        <w:t>uma</w:t>
      </w:r>
      <w:r>
        <w:rPr>
          <w:spacing w:val="-8"/>
          <w:w w:val="105"/>
          <w:sz w:val="17"/>
        </w:rPr>
        <w:t xml:space="preserve"> </w:t>
      </w:r>
      <w:r>
        <w:rPr>
          <w:w w:val="105"/>
          <w:sz w:val="17"/>
        </w:rPr>
        <w:t>compra</w:t>
      </w:r>
      <w:r>
        <w:rPr>
          <w:spacing w:val="-8"/>
          <w:w w:val="105"/>
          <w:sz w:val="17"/>
        </w:rPr>
        <w:t xml:space="preserve"> </w:t>
      </w:r>
      <w:r>
        <w:rPr>
          <w:w w:val="105"/>
          <w:sz w:val="17"/>
        </w:rPr>
        <w:t>de</w:t>
      </w:r>
      <w:r>
        <w:rPr>
          <w:spacing w:val="-8"/>
          <w:w w:val="105"/>
          <w:sz w:val="17"/>
        </w:rPr>
        <w:t xml:space="preserve"> </w:t>
      </w:r>
      <w:r>
        <w:rPr>
          <w:w w:val="105"/>
          <w:sz w:val="17"/>
        </w:rPr>
        <w:t>materiais</w:t>
      </w:r>
      <w:r>
        <w:rPr>
          <w:spacing w:val="-8"/>
          <w:w w:val="105"/>
          <w:sz w:val="17"/>
        </w:rPr>
        <w:t xml:space="preserve"> </w:t>
      </w:r>
      <w:r>
        <w:rPr>
          <w:w w:val="105"/>
          <w:sz w:val="17"/>
        </w:rPr>
        <w:t>de</w:t>
      </w:r>
      <w:r>
        <w:rPr>
          <w:spacing w:val="-8"/>
          <w:w w:val="105"/>
          <w:sz w:val="17"/>
        </w:rPr>
        <w:t xml:space="preserve"> </w:t>
      </w:r>
      <w:r>
        <w:rPr>
          <w:w w:val="105"/>
          <w:sz w:val="17"/>
        </w:rPr>
        <w:t>consumo</w:t>
      </w:r>
      <w:r>
        <w:rPr>
          <w:spacing w:val="-8"/>
          <w:w w:val="105"/>
          <w:sz w:val="17"/>
        </w:rPr>
        <w:t xml:space="preserve"> </w:t>
      </w:r>
      <w:r>
        <w:rPr>
          <w:w w:val="105"/>
          <w:sz w:val="17"/>
        </w:rPr>
        <w:t>e</w:t>
      </w:r>
      <w:r>
        <w:rPr>
          <w:spacing w:val="-8"/>
          <w:w w:val="105"/>
          <w:sz w:val="17"/>
        </w:rPr>
        <w:t xml:space="preserve"> </w:t>
      </w:r>
      <w:r>
        <w:rPr>
          <w:w w:val="105"/>
          <w:sz w:val="17"/>
        </w:rPr>
        <w:t>comuns,</w:t>
      </w:r>
      <w:r>
        <w:rPr>
          <w:spacing w:val="-8"/>
          <w:w w:val="105"/>
          <w:sz w:val="17"/>
        </w:rPr>
        <w:t xml:space="preserve"> </w:t>
      </w:r>
      <w:r>
        <w:rPr>
          <w:w w:val="105"/>
          <w:sz w:val="17"/>
        </w:rPr>
        <w:t>não</w:t>
      </w:r>
      <w:r>
        <w:rPr>
          <w:spacing w:val="-8"/>
          <w:w w:val="105"/>
          <w:sz w:val="17"/>
        </w:rPr>
        <w:t xml:space="preserve"> </w:t>
      </w:r>
      <w:r>
        <w:rPr>
          <w:w w:val="105"/>
          <w:sz w:val="17"/>
        </w:rPr>
        <w:t>havendo</w:t>
      </w:r>
      <w:r>
        <w:rPr>
          <w:spacing w:val="-8"/>
          <w:w w:val="105"/>
          <w:sz w:val="17"/>
        </w:rPr>
        <w:t xml:space="preserve"> </w:t>
      </w:r>
      <w:r>
        <w:rPr>
          <w:w w:val="105"/>
          <w:sz w:val="17"/>
        </w:rPr>
        <w:t>a</w:t>
      </w:r>
      <w:r>
        <w:rPr>
          <w:spacing w:val="-8"/>
          <w:w w:val="105"/>
          <w:sz w:val="17"/>
        </w:rPr>
        <w:t xml:space="preserve"> </w:t>
      </w:r>
      <w:r>
        <w:rPr>
          <w:w w:val="105"/>
          <w:sz w:val="17"/>
        </w:rPr>
        <w:t>necessidade</w:t>
      </w:r>
      <w:r>
        <w:rPr>
          <w:spacing w:val="-8"/>
          <w:w w:val="105"/>
          <w:sz w:val="17"/>
        </w:rPr>
        <w:t xml:space="preserve"> </w:t>
      </w:r>
      <w:r>
        <w:rPr>
          <w:w w:val="105"/>
          <w:sz w:val="17"/>
        </w:rPr>
        <w:t>de</w:t>
      </w:r>
      <w:r>
        <w:rPr>
          <w:spacing w:val="-8"/>
          <w:w w:val="105"/>
          <w:sz w:val="17"/>
        </w:rPr>
        <w:t xml:space="preserve"> </w:t>
      </w:r>
      <w:r>
        <w:rPr>
          <w:w w:val="105"/>
          <w:sz w:val="17"/>
        </w:rPr>
        <w:t>garantia</w:t>
      </w:r>
      <w:r>
        <w:rPr>
          <w:spacing w:val="-8"/>
          <w:w w:val="105"/>
          <w:sz w:val="17"/>
        </w:rPr>
        <w:t xml:space="preserve"> </w:t>
      </w:r>
      <w:r>
        <w:rPr>
          <w:w w:val="105"/>
          <w:sz w:val="17"/>
        </w:rPr>
        <w:t>uma</w:t>
      </w:r>
      <w:r>
        <w:rPr>
          <w:spacing w:val="-9"/>
          <w:w w:val="105"/>
          <w:sz w:val="17"/>
        </w:rPr>
        <w:t xml:space="preserve"> </w:t>
      </w:r>
      <w:r>
        <w:rPr>
          <w:w w:val="105"/>
          <w:sz w:val="17"/>
        </w:rPr>
        <w:t>vez</w:t>
      </w:r>
      <w:r>
        <w:rPr>
          <w:spacing w:val="-8"/>
          <w:w w:val="105"/>
          <w:sz w:val="17"/>
        </w:rPr>
        <w:t xml:space="preserve"> </w:t>
      </w: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será</w:t>
      </w:r>
      <w:r>
        <w:rPr>
          <w:spacing w:val="-8"/>
          <w:w w:val="105"/>
          <w:sz w:val="17"/>
        </w:rPr>
        <w:t xml:space="preserve"> </w:t>
      </w:r>
      <w:r>
        <w:rPr>
          <w:w w:val="105"/>
          <w:sz w:val="17"/>
        </w:rPr>
        <w:t>cumprido</w:t>
      </w:r>
      <w:r>
        <w:rPr>
          <w:spacing w:val="-8"/>
          <w:w w:val="105"/>
          <w:sz w:val="17"/>
        </w:rPr>
        <w:t xml:space="preserve"> </w:t>
      </w:r>
      <w:r>
        <w:rPr>
          <w:w w:val="105"/>
          <w:sz w:val="17"/>
        </w:rPr>
        <w:t>no</w:t>
      </w:r>
      <w:r>
        <w:rPr>
          <w:spacing w:val="-8"/>
          <w:w w:val="105"/>
          <w:sz w:val="17"/>
        </w:rPr>
        <w:t xml:space="preserve"> </w:t>
      </w:r>
      <w:r>
        <w:rPr>
          <w:w w:val="105"/>
          <w:sz w:val="17"/>
        </w:rPr>
        <w:t>momento</w:t>
      </w:r>
      <w:r>
        <w:rPr>
          <w:spacing w:val="-8"/>
          <w:w w:val="105"/>
          <w:sz w:val="17"/>
        </w:rPr>
        <w:t xml:space="preserve"> </w:t>
      </w:r>
      <w:r>
        <w:rPr>
          <w:w w:val="105"/>
          <w:sz w:val="17"/>
        </w:rPr>
        <w:t>da</w:t>
      </w:r>
      <w:r>
        <w:rPr>
          <w:spacing w:val="-8"/>
          <w:w w:val="105"/>
          <w:sz w:val="17"/>
        </w:rPr>
        <w:t xml:space="preserve"> </w:t>
      </w:r>
      <w:r>
        <w:rPr>
          <w:w w:val="105"/>
          <w:sz w:val="17"/>
        </w:rPr>
        <w:t>entrega</w:t>
      </w:r>
      <w:r>
        <w:rPr>
          <w:spacing w:val="-8"/>
          <w:w w:val="105"/>
          <w:sz w:val="17"/>
        </w:rPr>
        <w:t xml:space="preserve"> </w:t>
      </w:r>
      <w:r>
        <w:rPr>
          <w:w w:val="105"/>
          <w:sz w:val="17"/>
        </w:rPr>
        <w:t>do</w:t>
      </w:r>
      <w:r>
        <w:rPr>
          <w:spacing w:val="-8"/>
          <w:w w:val="105"/>
          <w:sz w:val="17"/>
        </w:rPr>
        <w:t xml:space="preserve"> </w:t>
      </w:r>
      <w:r>
        <w:rPr>
          <w:spacing w:val="-2"/>
          <w:w w:val="105"/>
          <w:sz w:val="17"/>
        </w:rPr>
        <w:t>material;</w:t>
      </w:r>
    </w:p>
    <w:p w14:paraId="702CFAB6">
      <w:pPr>
        <w:pStyle w:val="7"/>
        <w:numPr>
          <w:ilvl w:val="2"/>
          <w:numId w:val="36"/>
        </w:numPr>
        <w:tabs>
          <w:tab w:val="left" w:pos="826"/>
          <w:tab w:val="left" w:pos="828"/>
        </w:tabs>
        <w:spacing w:before="91" w:after="0" w:line="244" w:lineRule="auto"/>
        <w:ind w:left="828" w:right="369" w:hanging="177"/>
        <w:jc w:val="left"/>
        <w:rPr>
          <w:sz w:val="17"/>
        </w:rPr>
      </w:pPr>
      <w:r>
        <w:rPr>
          <w:w w:val="105"/>
          <w:sz w:val="17"/>
        </w:rPr>
        <w:t>A</w:t>
      </w:r>
      <w:r>
        <w:rPr>
          <w:spacing w:val="-1"/>
          <w:w w:val="105"/>
          <w:sz w:val="17"/>
        </w:rPr>
        <w:t xml:space="preserve"> </w:t>
      </w:r>
      <w:r>
        <w:rPr>
          <w:w w:val="105"/>
          <w:sz w:val="17"/>
        </w:rPr>
        <w:t>exigência da garantia pode representar diminuição do universo de interessados e ao caráter competitivo do certame, devido à mesma onerar as propostas dos concorrentes, o que repassaria à</w:t>
      </w:r>
      <w:r>
        <w:rPr>
          <w:spacing w:val="80"/>
          <w:w w:val="105"/>
          <w:sz w:val="17"/>
        </w:rPr>
        <w:t xml:space="preserve"> </w:t>
      </w:r>
      <w:r>
        <w:rPr>
          <w:w w:val="105"/>
          <w:sz w:val="17"/>
        </w:rPr>
        <w:t>própria Administração contratante os custos da garantia exigida.</w:t>
      </w:r>
    </w:p>
    <w:p w14:paraId="0A265336">
      <w:pPr>
        <w:pStyle w:val="5"/>
        <w:spacing w:before="0"/>
        <w:ind w:left="0"/>
      </w:pPr>
    </w:p>
    <w:p w14:paraId="1DEBBD29">
      <w:pPr>
        <w:pStyle w:val="5"/>
        <w:spacing w:before="71"/>
        <w:ind w:left="0"/>
      </w:pPr>
    </w:p>
    <w:p w14:paraId="4C9AFDD8">
      <w:pPr>
        <w:pStyle w:val="2"/>
        <w:numPr>
          <w:ilvl w:val="0"/>
          <w:numId w:val="35"/>
        </w:numPr>
        <w:tabs>
          <w:tab w:val="left" w:pos="763"/>
        </w:tabs>
        <w:spacing w:before="1" w:after="0" w:line="240" w:lineRule="auto"/>
        <w:ind w:left="763" w:right="0" w:hanging="377"/>
        <w:jc w:val="left"/>
      </w:pPr>
      <w:r>
        <w:t>–</w:t>
      </w:r>
      <w:r>
        <w:rPr>
          <w:spacing w:val="4"/>
        </w:rPr>
        <w:t xml:space="preserve"> </w:t>
      </w:r>
      <w:r>
        <w:t>ACOMPANHAMENTO</w:t>
      </w:r>
      <w:r>
        <w:rPr>
          <w:spacing w:val="19"/>
        </w:rPr>
        <w:t xml:space="preserve"> </w:t>
      </w:r>
      <w:r>
        <w:t>DA</w:t>
      </w:r>
      <w:r>
        <w:rPr>
          <w:spacing w:val="5"/>
        </w:rPr>
        <w:t xml:space="preserve"> </w:t>
      </w:r>
      <w:r>
        <w:rPr>
          <w:spacing w:val="-2"/>
        </w:rPr>
        <w:t>EXECUÇÃO:</w:t>
      </w:r>
    </w:p>
    <w:p w14:paraId="223BA4D4">
      <w:pPr>
        <w:pStyle w:val="7"/>
        <w:numPr>
          <w:ilvl w:val="1"/>
          <w:numId w:val="37"/>
        </w:numPr>
        <w:tabs>
          <w:tab w:val="left" w:pos="783"/>
        </w:tabs>
        <w:spacing w:before="91" w:after="0" w:line="244" w:lineRule="auto"/>
        <w:ind w:left="386" w:right="369" w:firstLine="0"/>
        <w:jc w:val="both"/>
        <w:rPr>
          <w:sz w:val="17"/>
        </w:rPr>
      </w:pPr>
      <w:r>
        <w:rPr>
          <w:w w:val="105"/>
          <w:sz w:val="17"/>
        </w:rPr>
        <w:t>Serão</w:t>
      </w:r>
      <w:r>
        <w:rPr>
          <w:spacing w:val="-8"/>
          <w:w w:val="105"/>
          <w:sz w:val="17"/>
        </w:rPr>
        <w:t xml:space="preserve"> </w:t>
      </w:r>
      <w:r>
        <w:rPr>
          <w:w w:val="105"/>
          <w:sz w:val="17"/>
        </w:rPr>
        <w:t>designados</w:t>
      </w:r>
      <w:r>
        <w:rPr>
          <w:spacing w:val="-8"/>
          <w:w w:val="105"/>
          <w:sz w:val="17"/>
        </w:rPr>
        <w:t xml:space="preserve"> </w:t>
      </w:r>
      <w:r>
        <w:rPr>
          <w:w w:val="105"/>
          <w:sz w:val="17"/>
        </w:rPr>
        <w:t>pela</w:t>
      </w:r>
      <w:r>
        <w:rPr>
          <w:spacing w:val="-8"/>
          <w:w w:val="105"/>
          <w:sz w:val="17"/>
        </w:rPr>
        <w:t xml:space="preserve"> </w:t>
      </w:r>
      <w:r>
        <w:rPr>
          <w:w w:val="105"/>
          <w:sz w:val="17"/>
        </w:rPr>
        <w:t>CONTRATANTE</w:t>
      </w:r>
      <w:r>
        <w:rPr>
          <w:spacing w:val="-8"/>
          <w:w w:val="105"/>
          <w:sz w:val="17"/>
        </w:rPr>
        <w:t xml:space="preserve"> </w:t>
      </w:r>
      <w:r>
        <w:rPr>
          <w:w w:val="105"/>
          <w:sz w:val="17"/>
        </w:rPr>
        <w:t>servidores</w:t>
      </w:r>
      <w:r>
        <w:rPr>
          <w:spacing w:val="-8"/>
          <w:w w:val="105"/>
          <w:sz w:val="17"/>
        </w:rPr>
        <w:t xml:space="preserve"> </w:t>
      </w:r>
      <w:r>
        <w:rPr>
          <w:w w:val="105"/>
          <w:sz w:val="17"/>
        </w:rPr>
        <w:t>como</w:t>
      </w:r>
      <w:r>
        <w:rPr>
          <w:spacing w:val="-8"/>
          <w:w w:val="105"/>
          <w:sz w:val="17"/>
        </w:rPr>
        <w:t xml:space="preserve"> </w:t>
      </w:r>
      <w:r>
        <w:rPr>
          <w:w w:val="105"/>
          <w:sz w:val="17"/>
        </w:rPr>
        <w:t>fiscais</w:t>
      </w:r>
      <w:r>
        <w:rPr>
          <w:spacing w:val="-8"/>
          <w:w w:val="105"/>
          <w:sz w:val="17"/>
        </w:rPr>
        <w:t xml:space="preserve"> </w:t>
      </w:r>
      <w:r>
        <w:rPr>
          <w:w w:val="105"/>
          <w:sz w:val="17"/>
        </w:rPr>
        <w:t>e</w:t>
      </w:r>
      <w:r>
        <w:rPr>
          <w:spacing w:val="-8"/>
          <w:w w:val="105"/>
          <w:sz w:val="17"/>
        </w:rPr>
        <w:t xml:space="preserve"> </w:t>
      </w:r>
      <w:r>
        <w:rPr>
          <w:w w:val="105"/>
          <w:sz w:val="17"/>
        </w:rPr>
        <w:t>gestor</w:t>
      </w:r>
      <w:r>
        <w:rPr>
          <w:spacing w:val="-8"/>
          <w:w w:val="105"/>
          <w:sz w:val="17"/>
        </w:rPr>
        <w:t xml:space="preserve"> </w:t>
      </w:r>
      <w:r>
        <w:rPr>
          <w:w w:val="105"/>
          <w:sz w:val="17"/>
        </w:rPr>
        <w:t>para</w:t>
      </w:r>
      <w:r>
        <w:rPr>
          <w:spacing w:val="-8"/>
          <w:w w:val="105"/>
          <w:sz w:val="17"/>
        </w:rPr>
        <w:t xml:space="preserve"> </w:t>
      </w:r>
      <w:r>
        <w:rPr>
          <w:w w:val="105"/>
          <w:sz w:val="17"/>
        </w:rPr>
        <w:t>acompanhamento</w:t>
      </w:r>
      <w:r>
        <w:rPr>
          <w:spacing w:val="-8"/>
          <w:w w:val="105"/>
          <w:sz w:val="17"/>
        </w:rPr>
        <w:t xml:space="preserve"> </w:t>
      </w:r>
      <w:r>
        <w:rPr>
          <w:w w:val="105"/>
          <w:sz w:val="17"/>
        </w:rPr>
        <w:t>contratual,</w:t>
      </w:r>
      <w:r>
        <w:rPr>
          <w:spacing w:val="-8"/>
          <w:w w:val="105"/>
          <w:sz w:val="17"/>
        </w:rPr>
        <w:t xml:space="preserve"> </w:t>
      </w:r>
      <w:r>
        <w:rPr>
          <w:w w:val="105"/>
          <w:sz w:val="17"/>
        </w:rPr>
        <w:t>no</w:t>
      </w:r>
      <w:r>
        <w:rPr>
          <w:spacing w:val="-8"/>
          <w:w w:val="105"/>
          <w:sz w:val="17"/>
        </w:rPr>
        <w:t xml:space="preserve"> </w:t>
      </w:r>
      <w:r>
        <w:rPr>
          <w:w w:val="105"/>
          <w:sz w:val="17"/>
        </w:rPr>
        <w:t>momento</w:t>
      </w:r>
      <w:r>
        <w:rPr>
          <w:spacing w:val="-8"/>
          <w:w w:val="105"/>
          <w:sz w:val="17"/>
        </w:rPr>
        <w:t xml:space="preserve"> </w:t>
      </w:r>
      <w:r>
        <w:rPr>
          <w:w w:val="105"/>
          <w:sz w:val="17"/>
        </w:rPr>
        <w:t>da</w:t>
      </w:r>
      <w:r>
        <w:rPr>
          <w:spacing w:val="-8"/>
          <w:w w:val="105"/>
          <w:sz w:val="17"/>
        </w:rPr>
        <w:t xml:space="preserve"> </w:t>
      </w:r>
      <w:r>
        <w:rPr>
          <w:w w:val="105"/>
          <w:sz w:val="17"/>
        </w:rPr>
        <w:t>contratação,</w:t>
      </w:r>
      <w:r>
        <w:rPr>
          <w:spacing w:val="-8"/>
          <w:w w:val="105"/>
          <w:sz w:val="17"/>
        </w:rPr>
        <w:t xml:space="preserve"> </w:t>
      </w:r>
      <w:r>
        <w:rPr>
          <w:w w:val="105"/>
          <w:sz w:val="17"/>
        </w:rPr>
        <w:t>conforme</w:t>
      </w:r>
      <w:r>
        <w:rPr>
          <w:spacing w:val="-8"/>
          <w:w w:val="105"/>
          <w:sz w:val="17"/>
        </w:rPr>
        <w:t xml:space="preserve"> </w:t>
      </w:r>
      <w:r>
        <w:rPr>
          <w:w w:val="105"/>
          <w:sz w:val="17"/>
        </w:rPr>
        <w:t>lei</w:t>
      </w:r>
      <w:r>
        <w:rPr>
          <w:spacing w:val="-8"/>
          <w:w w:val="105"/>
          <w:sz w:val="17"/>
        </w:rPr>
        <w:t xml:space="preserve"> </w:t>
      </w:r>
      <w:r>
        <w:rPr>
          <w:w w:val="105"/>
          <w:sz w:val="17"/>
        </w:rPr>
        <w:t>14.133/21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Decreto</w:t>
      </w:r>
      <w:r>
        <w:rPr>
          <w:spacing w:val="-8"/>
          <w:w w:val="105"/>
          <w:sz w:val="17"/>
        </w:rPr>
        <w:t xml:space="preserve"> </w:t>
      </w:r>
      <w:r>
        <w:rPr>
          <w:w w:val="105"/>
          <w:sz w:val="17"/>
        </w:rPr>
        <w:t>Estadual</w:t>
      </w:r>
      <w:r>
        <w:rPr>
          <w:spacing w:val="-8"/>
          <w:w w:val="105"/>
          <w:sz w:val="17"/>
        </w:rPr>
        <w:t xml:space="preserve"> </w:t>
      </w:r>
      <w:r>
        <w:rPr>
          <w:w w:val="105"/>
          <w:sz w:val="17"/>
        </w:rPr>
        <w:t>nº</w:t>
      </w:r>
      <w:r>
        <w:rPr>
          <w:spacing w:val="-8"/>
          <w:w w:val="105"/>
          <w:sz w:val="17"/>
        </w:rPr>
        <w:t xml:space="preserve"> </w:t>
      </w:r>
      <w:r>
        <w:rPr>
          <w:w w:val="105"/>
          <w:sz w:val="17"/>
        </w:rPr>
        <w:t>48.817,</w:t>
      </w:r>
      <w:r>
        <w:rPr>
          <w:spacing w:val="-8"/>
          <w:w w:val="105"/>
          <w:sz w:val="17"/>
        </w:rPr>
        <w:t xml:space="preserve"> </w:t>
      </w:r>
      <w:r>
        <w:rPr>
          <w:w w:val="105"/>
          <w:sz w:val="17"/>
        </w:rPr>
        <w:t>de 24 de novembro de 2023.</w:t>
      </w:r>
    </w:p>
    <w:p w14:paraId="3D9FC8D1">
      <w:pPr>
        <w:pStyle w:val="7"/>
        <w:numPr>
          <w:ilvl w:val="2"/>
          <w:numId w:val="37"/>
        </w:numPr>
        <w:tabs>
          <w:tab w:val="left" w:pos="915"/>
        </w:tabs>
        <w:spacing w:before="87" w:after="0" w:line="240" w:lineRule="auto"/>
        <w:ind w:left="915" w:right="0" w:hanging="529"/>
        <w:jc w:val="both"/>
        <w:rPr>
          <w:sz w:val="17"/>
        </w:rPr>
      </w:pPr>
      <w:r>
        <w:rPr>
          <w:w w:val="105"/>
          <w:sz w:val="17"/>
        </w:rPr>
        <w:t>Os</w:t>
      </w:r>
      <w:r>
        <w:rPr>
          <w:spacing w:val="-8"/>
          <w:w w:val="105"/>
          <w:sz w:val="17"/>
        </w:rPr>
        <w:t xml:space="preserve"> </w:t>
      </w:r>
      <w:r>
        <w:rPr>
          <w:w w:val="105"/>
          <w:sz w:val="17"/>
        </w:rPr>
        <w:t>procedimentos</w:t>
      </w:r>
      <w:r>
        <w:rPr>
          <w:spacing w:val="-8"/>
          <w:w w:val="105"/>
          <w:sz w:val="17"/>
        </w:rPr>
        <w:t xml:space="preserve"> </w:t>
      </w:r>
      <w:r>
        <w:rPr>
          <w:w w:val="105"/>
          <w:sz w:val="17"/>
        </w:rPr>
        <w:t>de</w:t>
      </w:r>
      <w:r>
        <w:rPr>
          <w:spacing w:val="-8"/>
          <w:w w:val="105"/>
          <w:sz w:val="17"/>
        </w:rPr>
        <w:t xml:space="preserve"> </w:t>
      </w:r>
      <w:r>
        <w:rPr>
          <w:w w:val="105"/>
          <w:sz w:val="17"/>
        </w:rPr>
        <w:t>gestão</w:t>
      </w:r>
      <w:r>
        <w:rPr>
          <w:spacing w:val="-8"/>
          <w:w w:val="105"/>
          <w:sz w:val="17"/>
        </w:rPr>
        <w:t xml:space="preserve"> </w:t>
      </w:r>
      <w:r>
        <w:rPr>
          <w:w w:val="105"/>
          <w:sz w:val="17"/>
        </w:rPr>
        <w:t>e</w:t>
      </w:r>
      <w:r>
        <w:rPr>
          <w:spacing w:val="-8"/>
          <w:w w:val="105"/>
          <w:sz w:val="17"/>
        </w:rPr>
        <w:t xml:space="preserve"> </w:t>
      </w:r>
      <w:r>
        <w:rPr>
          <w:w w:val="105"/>
          <w:sz w:val="17"/>
        </w:rPr>
        <w:t>fiscalização</w:t>
      </w:r>
      <w:r>
        <w:rPr>
          <w:spacing w:val="-8"/>
          <w:w w:val="105"/>
          <w:sz w:val="17"/>
        </w:rPr>
        <w:t xml:space="preserve"> </w:t>
      </w:r>
      <w:r>
        <w:rPr>
          <w:w w:val="105"/>
          <w:sz w:val="17"/>
        </w:rPr>
        <w:t>são</w:t>
      </w:r>
      <w:r>
        <w:rPr>
          <w:spacing w:val="-8"/>
          <w:w w:val="105"/>
          <w:sz w:val="17"/>
        </w:rPr>
        <w:t xml:space="preserve"> </w:t>
      </w:r>
      <w:r>
        <w:rPr>
          <w:w w:val="105"/>
          <w:sz w:val="17"/>
        </w:rPr>
        <w:t>os</w:t>
      </w:r>
      <w:r>
        <w:rPr>
          <w:spacing w:val="-8"/>
          <w:w w:val="105"/>
          <w:sz w:val="17"/>
        </w:rPr>
        <w:t xml:space="preserve"> </w:t>
      </w:r>
      <w:r>
        <w:rPr>
          <w:w w:val="105"/>
          <w:sz w:val="17"/>
        </w:rPr>
        <w:t>elencados</w:t>
      </w:r>
      <w:r>
        <w:rPr>
          <w:spacing w:val="-8"/>
          <w:w w:val="105"/>
          <w:sz w:val="17"/>
        </w:rPr>
        <w:t xml:space="preserve"> </w:t>
      </w:r>
      <w:r>
        <w:rPr>
          <w:w w:val="105"/>
          <w:sz w:val="17"/>
        </w:rPr>
        <w:t>no</w:t>
      </w:r>
      <w:r>
        <w:rPr>
          <w:spacing w:val="-8"/>
          <w:w w:val="105"/>
          <w:sz w:val="17"/>
        </w:rPr>
        <w:t xml:space="preserve"> </w:t>
      </w:r>
      <w:r>
        <w:rPr>
          <w:w w:val="105"/>
          <w:sz w:val="17"/>
        </w:rPr>
        <w:t>Decreto</w:t>
      </w:r>
      <w:r>
        <w:rPr>
          <w:spacing w:val="-8"/>
          <w:w w:val="105"/>
          <w:sz w:val="17"/>
        </w:rPr>
        <w:t xml:space="preserve"> </w:t>
      </w:r>
      <w:r>
        <w:rPr>
          <w:w w:val="105"/>
          <w:sz w:val="17"/>
        </w:rPr>
        <w:t>nº</w:t>
      </w:r>
      <w:r>
        <w:rPr>
          <w:spacing w:val="-7"/>
          <w:w w:val="105"/>
          <w:sz w:val="17"/>
        </w:rPr>
        <w:t xml:space="preserve"> </w:t>
      </w:r>
      <w:r>
        <w:rPr>
          <w:w w:val="105"/>
          <w:sz w:val="17"/>
        </w:rPr>
        <w:t>48.817</w:t>
      </w:r>
      <w:r>
        <w:rPr>
          <w:spacing w:val="-8"/>
          <w:w w:val="105"/>
          <w:sz w:val="17"/>
        </w:rPr>
        <w:t xml:space="preserve"> </w:t>
      </w:r>
      <w:r>
        <w:rPr>
          <w:w w:val="105"/>
          <w:sz w:val="17"/>
        </w:rPr>
        <w:t>de</w:t>
      </w:r>
      <w:r>
        <w:rPr>
          <w:spacing w:val="-8"/>
          <w:w w:val="105"/>
          <w:sz w:val="17"/>
        </w:rPr>
        <w:t xml:space="preserve"> </w:t>
      </w:r>
      <w:r>
        <w:rPr>
          <w:w w:val="105"/>
          <w:sz w:val="17"/>
        </w:rPr>
        <w:t>27</w:t>
      </w:r>
      <w:r>
        <w:rPr>
          <w:spacing w:val="-8"/>
          <w:w w:val="105"/>
          <w:sz w:val="17"/>
        </w:rPr>
        <w:t xml:space="preserve"> </w:t>
      </w:r>
      <w:r>
        <w:rPr>
          <w:w w:val="105"/>
          <w:sz w:val="17"/>
        </w:rPr>
        <w:t>de</w:t>
      </w:r>
      <w:r>
        <w:rPr>
          <w:spacing w:val="-8"/>
          <w:w w:val="105"/>
          <w:sz w:val="17"/>
        </w:rPr>
        <w:t xml:space="preserve"> </w:t>
      </w:r>
      <w:r>
        <w:rPr>
          <w:w w:val="105"/>
          <w:sz w:val="17"/>
        </w:rPr>
        <w:t>novembro</w:t>
      </w:r>
      <w:r>
        <w:rPr>
          <w:spacing w:val="-8"/>
          <w:w w:val="105"/>
          <w:sz w:val="17"/>
        </w:rPr>
        <w:t xml:space="preserve"> </w:t>
      </w:r>
      <w:r>
        <w:rPr>
          <w:w w:val="105"/>
          <w:sz w:val="17"/>
        </w:rPr>
        <w:t>de</w:t>
      </w:r>
      <w:r>
        <w:rPr>
          <w:spacing w:val="-8"/>
          <w:w w:val="105"/>
          <w:sz w:val="17"/>
        </w:rPr>
        <w:t xml:space="preserve"> </w:t>
      </w:r>
      <w:r>
        <w:rPr>
          <w:w w:val="105"/>
          <w:sz w:val="17"/>
        </w:rPr>
        <w:t>2023,</w:t>
      </w:r>
      <w:r>
        <w:rPr>
          <w:spacing w:val="-8"/>
          <w:w w:val="105"/>
          <w:sz w:val="17"/>
        </w:rPr>
        <w:t xml:space="preserve"> </w:t>
      </w:r>
      <w:r>
        <w:rPr>
          <w:w w:val="105"/>
          <w:sz w:val="17"/>
        </w:rPr>
        <w:t>no</w:t>
      </w:r>
      <w:r>
        <w:rPr>
          <w:spacing w:val="-8"/>
          <w:w w:val="105"/>
          <w:sz w:val="17"/>
        </w:rPr>
        <w:t xml:space="preserve"> </w:t>
      </w:r>
      <w:r>
        <w:rPr>
          <w:w w:val="105"/>
          <w:sz w:val="17"/>
        </w:rPr>
        <w:t>que</w:t>
      </w:r>
      <w:r>
        <w:rPr>
          <w:spacing w:val="-8"/>
          <w:w w:val="105"/>
          <w:sz w:val="17"/>
        </w:rPr>
        <w:t xml:space="preserve"> </w:t>
      </w:r>
      <w:r>
        <w:rPr>
          <w:w w:val="105"/>
          <w:sz w:val="17"/>
        </w:rPr>
        <w:t>couber</w:t>
      </w:r>
      <w:r>
        <w:rPr>
          <w:spacing w:val="-8"/>
          <w:w w:val="105"/>
          <w:sz w:val="17"/>
        </w:rPr>
        <w:t xml:space="preserve"> </w:t>
      </w:r>
      <w:r>
        <w:rPr>
          <w:w w:val="105"/>
          <w:sz w:val="17"/>
        </w:rPr>
        <w:t>a</w:t>
      </w:r>
      <w:r>
        <w:rPr>
          <w:spacing w:val="-7"/>
          <w:w w:val="105"/>
          <w:sz w:val="17"/>
        </w:rPr>
        <w:t xml:space="preserve"> </w:t>
      </w:r>
      <w:r>
        <w:rPr>
          <w:w w:val="105"/>
          <w:sz w:val="17"/>
        </w:rPr>
        <w:t>contratos</w:t>
      </w:r>
      <w:r>
        <w:rPr>
          <w:spacing w:val="-8"/>
          <w:w w:val="105"/>
          <w:sz w:val="17"/>
        </w:rPr>
        <w:t xml:space="preserve"> </w:t>
      </w:r>
      <w:r>
        <w:rPr>
          <w:w w:val="105"/>
          <w:sz w:val="17"/>
        </w:rPr>
        <w:t>de</w:t>
      </w:r>
      <w:r>
        <w:rPr>
          <w:spacing w:val="-8"/>
          <w:w w:val="105"/>
          <w:sz w:val="17"/>
        </w:rPr>
        <w:t xml:space="preserve"> </w:t>
      </w:r>
      <w:r>
        <w:rPr>
          <w:spacing w:val="-2"/>
          <w:w w:val="105"/>
          <w:sz w:val="17"/>
        </w:rPr>
        <w:t>fornecimento;</w:t>
      </w:r>
    </w:p>
    <w:p w14:paraId="1791C771">
      <w:pPr>
        <w:pStyle w:val="7"/>
        <w:numPr>
          <w:ilvl w:val="2"/>
          <w:numId w:val="37"/>
        </w:numPr>
        <w:tabs>
          <w:tab w:val="left" w:pos="932"/>
        </w:tabs>
        <w:spacing w:before="92" w:after="0" w:line="244" w:lineRule="auto"/>
        <w:ind w:left="386" w:right="369" w:firstLine="0"/>
        <w:jc w:val="both"/>
        <w:rPr>
          <w:sz w:val="17"/>
        </w:rPr>
      </w:pPr>
      <w:r>
        <w:rPr>
          <w:w w:val="105"/>
          <w:sz w:val="17"/>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0D1A0145">
      <w:pPr>
        <w:pStyle w:val="7"/>
        <w:numPr>
          <w:ilvl w:val="2"/>
          <w:numId w:val="37"/>
        </w:numPr>
        <w:tabs>
          <w:tab w:val="left" w:pos="905"/>
        </w:tabs>
        <w:spacing w:before="86" w:after="0" w:line="240" w:lineRule="auto"/>
        <w:ind w:left="905" w:right="0" w:hanging="519"/>
        <w:jc w:val="both"/>
        <w:rPr>
          <w:sz w:val="17"/>
        </w:rPr>
      </w:pPr>
      <w:r>
        <w:rPr>
          <w:spacing w:val="-2"/>
          <w:w w:val="105"/>
          <w:sz w:val="17"/>
        </w:rPr>
        <w:t>A</w:t>
      </w:r>
      <w:r>
        <w:rPr>
          <w:spacing w:val="-11"/>
          <w:w w:val="105"/>
          <w:sz w:val="17"/>
        </w:rPr>
        <w:t xml:space="preserve"> </w:t>
      </w:r>
      <w:r>
        <w:rPr>
          <w:spacing w:val="-2"/>
          <w:w w:val="105"/>
          <w:sz w:val="17"/>
        </w:rPr>
        <w:t>instituição</w:t>
      </w:r>
      <w:r>
        <w:rPr>
          <w:spacing w:val="-1"/>
          <w:w w:val="105"/>
          <w:sz w:val="17"/>
        </w:rPr>
        <w:t xml:space="preserve"> </w:t>
      </w:r>
      <w:r>
        <w:rPr>
          <w:spacing w:val="-2"/>
          <w:w w:val="105"/>
          <w:sz w:val="17"/>
        </w:rPr>
        <w:t>e</w:t>
      </w:r>
      <w:r>
        <w:rPr>
          <w:w w:val="105"/>
          <w:sz w:val="17"/>
        </w:rPr>
        <w:t xml:space="preserve"> </w:t>
      </w:r>
      <w:r>
        <w:rPr>
          <w:spacing w:val="-2"/>
          <w:w w:val="105"/>
          <w:sz w:val="17"/>
        </w:rPr>
        <w:t>a</w:t>
      </w:r>
      <w:r>
        <w:rPr>
          <w:w w:val="105"/>
          <w:sz w:val="17"/>
        </w:rPr>
        <w:t xml:space="preserve"> </w:t>
      </w:r>
      <w:r>
        <w:rPr>
          <w:spacing w:val="-2"/>
          <w:w w:val="105"/>
          <w:sz w:val="17"/>
        </w:rPr>
        <w:t>atuação</w:t>
      </w:r>
      <w:r>
        <w:rPr>
          <w:spacing w:val="-1"/>
          <w:w w:val="105"/>
          <w:sz w:val="17"/>
        </w:rPr>
        <w:t xml:space="preserve"> </w:t>
      </w:r>
      <w:r>
        <w:rPr>
          <w:spacing w:val="-2"/>
          <w:w w:val="105"/>
          <w:sz w:val="17"/>
        </w:rPr>
        <w:t>da</w:t>
      </w:r>
      <w:r>
        <w:rPr>
          <w:w w:val="105"/>
          <w:sz w:val="17"/>
        </w:rPr>
        <w:t xml:space="preserve"> </w:t>
      </w:r>
      <w:r>
        <w:rPr>
          <w:spacing w:val="-2"/>
          <w:w w:val="105"/>
          <w:sz w:val="17"/>
        </w:rPr>
        <w:t>fiscalização</w:t>
      </w:r>
      <w:r>
        <w:rPr>
          <w:spacing w:val="-1"/>
          <w:w w:val="105"/>
          <w:sz w:val="17"/>
        </w:rPr>
        <w:t xml:space="preserve"> </w:t>
      </w:r>
      <w:r>
        <w:rPr>
          <w:spacing w:val="-2"/>
          <w:w w:val="105"/>
          <w:sz w:val="17"/>
        </w:rPr>
        <w:t>não</w:t>
      </w:r>
      <w:r>
        <w:rPr>
          <w:w w:val="105"/>
          <w:sz w:val="17"/>
        </w:rPr>
        <w:t xml:space="preserve"> </w:t>
      </w:r>
      <w:r>
        <w:rPr>
          <w:spacing w:val="-2"/>
          <w:w w:val="105"/>
          <w:sz w:val="17"/>
        </w:rPr>
        <w:t>excluem</w:t>
      </w:r>
      <w:r>
        <w:rPr>
          <w:spacing w:val="-1"/>
          <w:w w:val="105"/>
          <w:sz w:val="17"/>
        </w:rPr>
        <w:t xml:space="preserve"> </w:t>
      </w:r>
      <w:r>
        <w:rPr>
          <w:spacing w:val="-2"/>
          <w:w w:val="105"/>
          <w:sz w:val="17"/>
        </w:rPr>
        <w:t>ou</w:t>
      </w:r>
      <w:r>
        <w:rPr>
          <w:w w:val="105"/>
          <w:sz w:val="17"/>
        </w:rPr>
        <w:t xml:space="preserve"> </w:t>
      </w:r>
      <w:r>
        <w:rPr>
          <w:spacing w:val="-2"/>
          <w:w w:val="105"/>
          <w:sz w:val="17"/>
        </w:rPr>
        <w:t>atenuam</w:t>
      </w:r>
      <w:r>
        <w:rPr>
          <w:spacing w:val="-1"/>
          <w:w w:val="105"/>
          <w:sz w:val="17"/>
        </w:rPr>
        <w:t xml:space="preserve"> </w:t>
      </w:r>
      <w:r>
        <w:rPr>
          <w:spacing w:val="-2"/>
          <w:w w:val="105"/>
          <w:sz w:val="17"/>
        </w:rPr>
        <w:t>a</w:t>
      </w:r>
      <w:r>
        <w:rPr>
          <w:w w:val="105"/>
          <w:sz w:val="17"/>
        </w:rPr>
        <w:t xml:space="preserve"> </w:t>
      </w:r>
      <w:r>
        <w:rPr>
          <w:spacing w:val="-2"/>
          <w:w w:val="105"/>
          <w:sz w:val="17"/>
        </w:rPr>
        <w:t>responsabilidade</w:t>
      </w:r>
      <w:r>
        <w:rPr>
          <w:w w:val="105"/>
          <w:sz w:val="17"/>
        </w:rPr>
        <w:t xml:space="preserve"> </w:t>
      </w:r>
      <w:r>
        <w:rPr>
          <w:spacing w:val="-2"/>
          <w:w w:val="105"/>
          <w:sz w:val="17"/>
        </w:rPr>
        <w:t>da</w:t>
      </w:r>
      <w:r>
        <w:rPr>
          <w:spacing w:val="-1"/>
          <w:w w:val="105"/>
          <w:sz w:val="17"/>
        </w:rPr>
        <w:t xml:space="preserve"> </w:t>
      </w:r>
      <w:r>
        <w:rPr>
          <w:spacing w:val="-2"/>
          <w:w w:val="105"/>
          <w:sz w:val="17"/>
        </w:rPr>
        <w:t>CONTRATADA,</w:t>
      </w:r>
      <w:r>
        <w:rPr>
          <w:w w:val="105"/>
          <w:sz w:val="17"/>
        </w:rPr>
        <w:t xml:space="preserve"> </w:t>
      </w:r>
      <w:r>
        <w:rPr>
          <w:spacing w:val="-2"/>
          <w:w w:val="105"/>
          <w:sz w:val="17"/>
        </w:rPr>
        <w:t>nem</w:t>
      </w:r>
      <w:r>
        <w:rPr>
          <w:spacing w:val="-1"/>
          <w:w w:val="105"/>
          <w:sz w:val="17"/>
        </w:rPr>
        <w:t xml:space="preserve"> </w:t>
      </w:r>
      <w:r>
        <w:rPr>
          <w:spacing w:val="-2"/>
          <w:w w:val="105"/>
          <w:sz w:val="17"/>
        </w:rPr>
        <w:t>a</w:t>
      </w:r>
      <w:r>
        <w:rPr>
          <w:w w:val="105"/>
          <w:sz w:val="17"/>
        </w:rPr>
        <w:t xml:space="preserve"> </w:t>
      </w:r>
      <w:r>
        <w:rPr>
          <w:spacing w:val="-2"/>
          <w:w w:val="105"/>
          <w:sz w:val="17"/>
        </w:rPr>
        <w:t>exime</w:t>
      </w:r>
      <w:r>
        <w:rPr>
          <w:spacing w:val="-1"/>
          <w:w w:val="105"/>
          <w:sz w:val="17"/>
        </w:rPr>
        <w:t xml:space="preserve"> </w:t>
      </w:r>
      <w:r>
        <w:rPr>
          <w:spacing w:val="-2"/>
          <w:w w:val="105"/>
          <w:sz w:val="17"/>
        </w:rPr>
        <w:t>de</w:t>
      </w:r>
      <w:r>
        <w:rPr>
          <w:w w:val="105"/>
          <w:sz w:val="17"/>
        </w:rPr>
        <w:t xml:space="preserve"> </w:t>
      </w:r>
      <w:r>
        <w:rPr>
          <w:spacing w:val="-2"/>
          <w:w w:val="105"/>
          <w:sz w:val="17"/>
        </w:rPr>
        <w:t>manter</w:t>
      </w:r>
      <w:r>
        <w:rPr>
          <w:w w:val="105"/>
          <w:sz w:val="17"/>
        </w:rPr>
        <w:t xml:space="preserve"> </w:t>
      </w:r>
      <w:r>
        <w:rPr>
          <w:spacing w:val="-2"/>
          <w:w w:val="105"/>
          <w:sz w:val="17"/>
        </w:rPr>
        <w:t>fiscalização</w:t>
      </w:r>
      <w:r>
        <w:rPr>
          <w:spacing w:val="-1"/>
          <w:w w:val="105"/>
          <w:sz w:val="17"/>
        </w:rPr>
        <w:t xml:space="preserve"> </w:t>
      </w:r>
      <w:r>
        <w:rPr>
          <w:spacing w:val="-2"/>
          <w:w w:val="105"/>
          <w:sz w:val="17"/>
        </w:rPr>
        <w:t>própria.</w:t>
      </w:r>
    </w:p>
    <w:p w14:paraId="3EF7C416">
      <w:pPr>
        <w:pStyle w:val="5"/>
        <w:spacing w:before="183"/>
        <w:ind w:left="0"/>
      </w:pPr>
    </w:p>
    <w:p w14:paraId="03D620DF">
      <w:pPr>
        <w:pStyle w:val="2"/>
        <w:numPr>
          <w:ilvl w:val="0"/>
          <w:numId w:val="35"/>
        </w:numPr>
        <w:tabs>
          <w:tab w:val="left" w:pos="750"/>
        </w:tabs>
        <w:spacing w:before="0" w:after="0" w:line="240" w:lineRule="auto"/>
        <w:ind w:left="750" w:right="0" w:hanging="364"/>
        <w:jc w:val="left"/>
      </w:pPr>
      <w:r>
        <w:t>–</w:t>
      </w:r>
      <w:r>
        <w:rPr>
          <w:spacing w:val="15"/>
        </w:rPr>
        <w:t xml:space="preserve"> </w:t>
      </w:r>
      <w:r>
        <w:t>JULGAMENTO</w:t>
      </w:r>
      <w:r>
        <w:rPr>
          <w:spacing w:val="15"/>
        </w:rPr>
        <w:t xml:space="preserve"> </w:t>
      </w:r>
      <w:r>
        <w:t>DAS</w:t>
      </w:r>
      <w:r>
        <w:rPr>
          <w:spacing w:val="16"/>
        </w:rPr>
        <w:t xml:space="preserve"> </w:t>
      </w:r>
      <w:r>
        <w:t>PROPOSTAS</w:t>
      </w:r>
      <w:r>
        <w:rPr>
          <w:spacing w:val="15"/>
        </w:rPr>
        <w:t xml:space="preserve"> </w:t>
      </w:r>
      <w:r>
        <w:t>E</w:t>
      </w:r>
      <w:r>
        <w:rPr>
          <w:spacing w:val="16"/>
        </w:rPr>
        <w:t xml:space="preserve"> </w:t>
      </w:r>
      <w:r>
        <w:t>CRITÉRIOS</w:t>
      </w:r>
      <w:r>
        <w:rPr>
          <w:spacing w:val="15"/>
        </w:rPr>
        <w:t xml:space="preserve"> </w:t>
      </w:r>
      <w:r>
        <w:t>DE</w:t>
      </w:r>
      <w:r>
        <w:rPr>
          <w:spacing w:val="16"/>
        </w:rPr>
        <w:t xml:space="preserve"> </w:t>
      </w:r>
      <w:r>
        <w:rPr>
          <w:spacing w:val="-2"/>
        </w:rPr>
        <w:t>PREÇOS:</w:t>
      </w:r>
    </w:p>
    <w:p w14:paraId="55B862BC">
      <w:pPr>
        <w:pStyle w:val="7"/>
        <w:numPr>
          <w:ilvl w:val="1"/>
          <w:numId w:val="38"/>
        </w:numPr>
        <w:tabs>
          <w:tab w:val="left" w:pos="782"/>
        </w:tabs>
        <w:spacing w:before="91" w:after="0" w:line="240" w:lineRule="auto"/>
        <w:ind w:left="782" w:right="0" w:hanging="396"/>
        <w:jc w:val="both"/>
        <w:rPr>
          <w:b/>
          <w:sz w:val="17"/>
        </w:rPr>
      </w:pPr>
      <w:r>
        <w:rPr>
          <w:w w:val="105"/>
          <w:sz w:val="17"/>
        </w:rPr>
        <w:t>Será</w:t>
      </w:r>
      <w:r>
        <w:rPr>
          <w:spacing w:val="-11"/>
          <w:w w:val="105"/>
          <w:sz w:val="17"/>
        </w:rPr>
        <w:t xml:space="preserve"> </w:t>
      </w:r>
      <w:r>
        <w:rPr>
          <w:w w:val="105"/>
          <w:sz w:val="17"/>
        </w:rPr>
        <w:t>adotado</w:t>
      </w:r>
      <w:r>
        <w:rPr>
          <w:spacing w:val="-10"/>
          <w:w w:val="105"/>
          <w:sz w:val="17"/>
        </w:rPr>
        <w:t xml:space="preserve"> </w:t>
      </w:r>
      <w:r>
        <w:rPr>
          <w:w w:val="105"/>
          <w:sz w:val="17"/>
        </w:rPr>
        <w:t>o</w:t>
      </w:r>
      <w:r>
        <w:rPr>
          <w:spacing w:val="-10"/>
          <w:w w:val="105"/>
          <w:sz w:val="17"/>
        </w:rPr>
        <w:t xml:space="preserve"> </w:t>
      </w:r>
      <w:r>
        <w:rPr>
          <w:w w:val="105"/>
          <w:sz w:val="17"/>
        </w:rPr>
        <w:t>tipo</w:t>
      </w:r>
      <w:r>
        <w:rPr>
          <w:spacing w:val="-11"/>
          <w:w w:val="105"/>
          <w:sz w:val="17"/>
        </w:rPr>
        <w:t xml:space="preserve"> </w:t>
      </w:r>
      <w:r>
        <w:rPr>
          <w:b/>
          <w:w w:val="105"/>
          <w:sz w:val="17"/>
        </w:rPr>
        <w:t>MENOR</w:t>
      </w:r>
      <w:r>
        <w:rPr>
          <w:b/>
          <w:spacing w:val="-10"/>
          <w:w w:val="105"/>
          <w:sz w:val="17"/>
        </w:rPr>
        <w:t xml:space="preserve"> </w:t>
      </w:r>
      <w:r>
        <w:rPr>
          <w:b/>
          <w:w w:val="105"/>
          <w:sz w:val="17"/>
        </w:rPr>
        <w:t>PREÇO</w:t>
      </w:r>
      <w:r>
        <w:rPr>
          <w:b/>
          <w:spacing w:val="-10"/>
          <w:w w:val="105"/>
          <w:sz w:val="17"/>
        </w:rPr>
        <w:t xml:space="preserve"> </w:t>
      </w:r>
      <w:r>
        <w:rPr>
          <w:b/>
          <w:w w:val="105"/>
          <w:sz w:val="17"/>
        </w:rPr>
        <w:t>UNITÁRIO</w:t>
      </w:r>
      <w:r>
        <w:rPr>
          <w:b/>
          <w:spacing w:val="-10"/>
          <w:w w:val="105"/>
          <w:sz w:val="17"/>
        </w:rPr>
        <w:t xml:space="preserve"> </w:t>
      </w:r>
      <w:r>
        <w:rPr>
          <w:b/>
          <w:w w:val="105"/>
          <w:sz w:val="17"/>
        </w:rPr>
        <w:t>POR</w:t>
      </w:r>
      <w:r>
        <w:rPr>
          <w:b/>
          <w:spacing w:val="-11"/>
          <w:w w:val="105"/>
          <w:sz w:val="17"/>
        </w:rPr>
        <w:t xml:space="preserve"> </w:t>
      </w:r>
      <w:r>
        <w:rPr>
          <w:b/>
          <w:spacing w:val="-2"/>
          <w:w w:val="105"/>
          <w:sz w:val="17"/>
        </w:rPr>
        <w:t>ITEM.</w:t>
      </w:r>
    </w:p>
    <w:p w14:paraId="40E7FB45">
      <w:pPr>
        <w:pStyle w:val="7"/>
        <w:numPr>
          <w:ilvl w:val="1"/>
          <w:numId w:val="38"/>
        </w:numPr>
        <w:tabs>
          <w:tab w:val="left" w:pos="782"/>
        </w:tabs>
        <w:spacing w:before="92" w:after="0" w:line="240" w:lineRule="auto"/>
        <w:ind w:left="782" w:right="0" w:hanging="396"/>
        <w:jc w:val="left"/>
        <w:rPr>
          <w:sz w:val="17"/>
        </w:rPr>
      </w:pPr>
      <w:r>
        <w:rPr>
          <w:w w:val="105"/>
          <w:sz w:val="17"/>
        </w:rPr>
        <w:t>O</w:t>
      </w:r>
      <w:r>
        <w:rPr>
          <w:spacing w:val="-9"/>
          <w:w w:val="105"/>
          <w:sz w:val="17"/>
        </w:rPr>
        <w:t xml:space="preserve"> </w:t>
      </w:r>
      <w:r>
        <w:rPr>
          <w:w w:val="105"/>
          <w:sz w:val="17"/>
        </w:rPr>
        <w:t>preço</w:t>
      </w:r>
      <w:r>
        <w:rPr>
          <w:spacing w:val="-9"/>
          <w:w w:val="105"/>
          <w:sz w:val="17"/>
        </w:rPr>
        <w:t xml:space="preserve"> </w:t>
      </w:r>
      <w:r>
        <w:rPr>
          <w:w w:val="105"/>
          <w:sz w:val="17"/>
        </w:rPr>
        <w:t>máximo</w:t>
      </w:r>
      <w:r>
        <w:rPr>
          <w:spacing w:val="-9"/>
          <w:w w:val="105"/>
          <w:sz w:val="17"/>
        </w:rPr>
        <w:t xml:space="preserve"> </w:t>
      </w:r>
      <w:r>
        <w:rPr>
          <w:w w:val="105"/>
          <w:sz w:val="17"/>
        </w:rPr>
        <w:t>admitido</w:t>
      </w:r>
      <w:r>
        <w:rPr>
          <w:spacing w:val="-9"/>
          <w:w w:val="105"/>
          <w:sz w:val="17"/>
        </w:rPr>
        <w:t xml:space="preserve"> </w:t>
      </w:r>
      <w:r>
        <w:rPr>
          <w:w w:val="105"/>
          <w:sz w:val="17"/>
        </w:rPr>
        <w:t>pela</w:t>
      </w:r>
      <w:r>
        <w:rPr>
          <w:spacing w:val="-9"/>
          <w:w w:val="105"/>
          <w:sz w:val="17"/>
        </w:rPr>
        <w:t xml:space="preserve"> </w:t>
      </w:r>
      <w:r>
        <w:rPr>
          <w:w w:val="105"/>
          <w:sz w:val="17"/>
        </w:rPr>
        <w:t>UERJ,</w:t>
      </w:r>
      <w:r>
        <w:rPr>
          <w:spacing w:val="-9"/>
          <w:w w:val="105"/>
          <w:sz w:val="17"/>
        </w:rPr>
        <w:t xml:space="preserve"> </w:t>
      </w:r>
      <w:r>
        <w:rPr>
          <w:w w:val="105"/>
          <w:sz w:val="17"/>
        </w:rPr>
        <w:t>órgão</w:t>
      </w:r>
      <w:r>
        <w:rPr>
          <w:spacing w:val="-8"/>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a</w:t>
      </w:r>
      <w:r>
        <w:rPr>
          <w:spacing w:val="-9"/>
          <w:w w:val="105"/>
          <w:sz w:val="17"/>
        </w:rPr>
        <w:t xml:space="preserve"> </w:t>
      </w:r>
      <w:r>
        <w:rPr>
          <w:w w:val="105"/>
          <w:sz w:val="17"/>
        </w:rPr>
        <w:t>média</w:t>
      </w:r>
      <w:r>
        <w:rPr>
          <w:spacing w:val="-9"/>
          <w:w w:val="105"/>
          <w:sz w:val="17"/>
        </w:rPr>
        <w:t xml:space="preserve"> </w:t>
      </w:r>
      <w:r>
        <w:rPr>
          <w:w w:val="105"/>
          <w:sz w:val="17"/>
        </w:rPr>
        <w:t>ou</w:t>
      </w:r>
      <w:r>
        <w:rPr>
          <w:spacing w:val="-9"/>
          <w:w w:val="105"/>
          <w:sz w:val="17"/>
        </w:rPr>
        <w:t xml:space="preserve"> </w:t>
      </w:r>
      <w:r>
        <w:rPr>
          <w:w w:val="105"/>
          <w:sz w:val="17"/>
        </w:rPr>
        <w:t>mediana</w:t>
      </w:r>
      <w:r>
        <w:rPr>
          <w:spacing w:val="-9"/>
          <w:w w:val="105"/>
          <w:sz w:val="17"/>
        </w:rPr>
        <w:t xml:space="preserve"> </w:t>
      </w:r>
      <w:r>
        <w:rPr>
          <w:w w:val="105"/>
          <w:sz w:val="17"/>
        </w:rPr>
        <w:t>obtida</w:t>
      </w:r>
      <w:r>
        <w:rPr>
          <w:spacing w:val="-8"/>
          <w:w w:val="105"/>
          <w:sz w:val="17"/>
        </w:rPr>
        <w:t xml:space="preserve"> </w:t>
      </w:r>
      <w:r>
        <w:rPr>
          <w:w w:val="105"/>
          <w:sz w:val="17"/>
        </w:rPr>
        <w:t>na</w:t>
      </w:r>
      <w:r>
        <w:rPr>
          <w:spacing w:val="-9"/>
          <w:w w:val="105"/>
          <w:sz w:val="17"/>
        </w:rPr>
        <w:t xml:space="preserve"> </w:t>
      </w:r>
      <w:r>
        <w:rPr>
          <w:w w:val="105"/>
          <w:sz w:val="17"/>
        </w:rPr>
        <w:t>estimativa</w:t>
      </w:r>
      <w:r>
        <w:rPr>
          <w:spacing w:val="-9"/>
          <w:w w:val="105"/>
          <w:sz w:val="17"/>
        </w:rPr>
        <w:t xml:space="preserve"> </w:t>
      </w:r>
      <w:r>
        <w:rPr>
          <w:w w:val="105"/>
          <w:sz w:val="17"/>
        </w:rPr>
        <w:t>prévia</w:t>
      </w:r>
      <w:r>
        <w:rPr>
          <w:spacing w:val="-9"/>
          <w:w w:val="105"/>
          <w:sz w:val="17"/>
        </w:rPr>
        <w:t xml:space="preserve"> </w:t>
      </w:r>
      <w:r>
        <w:rPr>
          <w:w w:val="105"/>
          <w:sz w:val="17"/>
        </w:rPr>
        <w:t>de</w:t>
      </w:r>
      <w:r>
        <w:rPr>
          <w:spacing w:val="-9"/>
          <w:w w:val="105"/>
          <w:sz w:val="17"/>
        </w:rPr>
        <w:t xml:space="preserve"> </w:t>
      </w:r>
      <w:r>
        <w:rPr>
          <w:spacing w:val="-2"/>
          <w:w w:val="105"/>
          <w:sz w:val="17"/>
        </w:rPr>
        <w:t>mercado.</w:t>
      </w:r>
    </w:p>
    <w:p w14:paraId="542D9F74">
      <w:pPr>
        <w:pStyle w:val="7"/>
        <w:numPr>
          <w:ilvl w:val="1"/>
          <w:numId w:val="38"/>
        </w:numPr>
        <w:tabs>
          <w:tab w:val="left" w:pos="782"/>
        </w:tabs>
        <w:spacing w:before="91" w:after="0" w:line="240" w:lineRule="auto"/>
        <w:ind w:left="782" w:right="0" w:hanging="396"/>
        <w:jc w:val="left"/>
        <w:rPr>
          <w:sz w:val="17"/>
        </w:rPr>
      </w:pPr>
      <w:r>
        <w:rPr>
          <w:sz w:val="17"/>
        </w:rPr>
        <w:t>Modo</w:t>
      </w:r>
      <w:r>
        <w:rPr>
          <w:spacing w:val="12"/>
          <w:sz w:val="17"/>
        </w:rPr>
        <w:t xml:space="preserve"> </w:t>
      </w:r>
      <w:r>
        <w:rPr>
          <w:sz w:val="17"/>
        </w:rPr>
        <w:t>de</w:t>
      </w:r>
      <w:r>
        <w:rPr>
          <w:spacing w:val="13"/>
          <w:sz w:val="17"/>
        </w:rPr>
        <w:t xml:space="preserve"> </w:t>
      </w:r>
      <w:r>
        <w:rPr>
          <w:sz w:val="17"/>
        </w:rPr>
        <w:t>disputa:</w:t>
      </w:r>
      <w:r>
        <w:rPr>
          <w:spacing w:val="1"/>
          <w:sz w:val="17"/>
        </w:rPr>
        <w:t xml:space="preserve"> </w:t>
      </w:r>
      <w:r>
        <w:rPr>
          <w:spacing w:val="-2"/>
          <w:sz w:val="17"/>
        </w:rPr>
        <w:t>ABERTO.</w:t>
      </w:r>
    </w:p>
    <w:p w14:paraId="15952568">
      <w:pPr>
        <w:pStyle w:val="7"/>
        <w:numPr>
          <w:ilvl w:val="1"/>
          <w:numId w:val="38"/>
        </w:numPr>
        <w:tabs>
          <w:tab w:val="left" w:pos="782"/>
        </w:tabs>
        <w:spacing w:before="92" w:after="0" w:line="240" w:lineRule="auto"/>
        <w:ind w:left="782" w:right="0" w:hanging="396"/>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duas</w:t>
      </w:r>
      <w:r>
        <w:rPr>
          <w:spacing w:val="-8"/>
          <w:w w:val="105"/>
          <w:sz w:val="17"/>
        </w:rPr>
        <w:t xml:space="preserve"> </w:t>
      </w:r>
      <w:r>
        <w:rPr>
          <w:w w:val="105"/>
          <w:sz w:val="17"/>
        </w:rPr>
        <w:t>ou</w:t>
      </w:r>
      <w:r>
        <w:rPr>
          <w:spacing w:val="-8"/>
          <w:w w:val="105"/>
          <w:sz w:val="17"/>
        </w:rPr>
        <w:t xml:space="preserve"> </w:t>
      </w:r>
      <w:r>
        <w:rPr>
          <w:w w:val="105"/>
          <w:sz w:val="17"/>
        </w:rPr>
        <w:t>mais</w:t>
      </w:r>
      <w:r>
        <w:rPr>
          <w:spacing w:val="-8"/>
          <w:w w:val="105"/>
          <w:sz w:val="17"/>
        </w:rPr>
        <w:t xml:space="preserve"> </w:t>
      </w:r>
      <w:r>
        <w:rPr>
          <w:w w:val="105"/>
          <w:sz w:val="17"/>
        </w:rPr>
        <w:t>propostas,</w:t>
      </w:r>
      <w:r>
        <w:rPr>
          <w:spacing w:val="-8"/>
          <w:w w:val="105"/>
          <w:sz w:val="17"/>
        </w:rPr>
        <w:t xml:space="preserve"> </w:t>
      </w:r>
      <w:r>
        <w:rPr>
          <w:w w:val="105"/>
          <w:sz w:val="17"/>
        </w:rPr>
        <w:t>serão</w:t>
      </w:r>
      <w:r>
        <w:rPr>
          <w:spacing w:val="-8"/>
          <w:w w:val="105"/>
          <w:sz w:val="17"/>
        </w:rPr>
        <w:t xml:space="preserve"> </w:t>
      </w:r>
      <w:r>
        <w:rPr>
          <w:w w:val="105"/>
          <w:sz w:val="17"/>
        </w:rPr>
        <w:t>utilizados</w:t>
      </w:r>
      <w:r>
        <w:rPr>
          <w:spacing w:val="-8"/>
          <w:w w:val="105"/>
          <w:sz w:val="17"/>
        </w:rPr>
        <w:t xml:space="preserve"> </w:t>
      </w:r>
      <w:r>
        <w:rPr>
          <w:w w:val="105"/>
          <w:sz w:val="17"/>
        </w:rPr>
        <w:t>os</w:t>
      </w:r>
      <w:r>
        <w:rPr>
          <w:spacing w:val="-8"/>
          <w:w w:val="105"/>
          <w:sz w:val="17"/>
        </w:rPr>
        <w:t xml:space="preserve"> </w:t>
      </w:r>
      <w:r>
        <w:rPr>
          <w:w w:val="105"/>
          <w:sz w:val="17"/>
        </w:rPr>
        <w:t>critérios</w:t>
      </w:r>
      <w:r>
        <w:rPr>
          <w:spacing w:val="-8"/>
          <w:w w:val="105"/>
          <w:sz w:val="17"/>
        </w:rPr>
        <w:t xml:space="preserve"> </w:t>
      </w:r>
      <w:r>
        <w:rPr>
          <w:w w:val="105"/>
          <w:sz w:val="17"/>
        </w:rPr>
        <w:t>de</w:t>
      </w:r>
      <w:r>
        <w:rPr>
          <w:spacing w:val="-8"/>
          <w:w w:val="105"/>
          <w:sz w:val="17"/>
        </w:rPr>
        <w:t xml:space="preserve"> </w:t>
      </w:r>
      <w:r>
        <w:rPr>
          <w:w w:val="105"/>
          <w:sz w:val="17"/>
        </w:rPr>
        <w:t>desmpate</w:t>
      </w:r>
      <w:r>
        <w:rPr>
          <w:spacing w:val="-8"/>
          <w:w w:val="105"/>
          <w:sz w:val="17"/>
        </w:rPr>
        <w:t xml:space="preserve"> </w:t>
      </w:r>
      <w:r>
        <w:rPr>
          <w:w w:val="105"/>
          <w:sz w:val="17"/>
        </w:rPr>
        <w:t>constantes</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60,</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spacing w:val="-2"/>
          <w:w w:val="105"/>
          <w:sz w:val="17"/>
        </w:rPr>
        <w:t>14.133/21.</w:t>
      </w:r>
    </w:p>
    <w:p w14:paraId="67F76DC5">
      <w:pPr>
        <w:pStyle w:val="5"/>
        <w:spacing w:before="183"/>
        <w:ind w:left="0"/>
      </w:pPr>
    </w:p>
    <w:p w14:paraId="4D9C2F49">
      <w:pPr>
        <w:pStyle w:val="2"/>
        <w:numPr>
          <w:ilvl w:val="0"/>
          <w:numId w:val="35"/>
        </w:numPr>
        <w:tabs>
          <w:tab w:val="left" w:pos="681"/>
        </w:tabs>
        <w:spacing w:before="0" w:after="0" w:line="240" w:lineRule="auto"/>
        <w:ind w:left="681" w:right="0" w:hanging="295"/>
        <w:jc w:val="left"/>
      </w:pPr>
      <w:r>
        <w:t>-</w:t>
      </w:r>
      <w:r>
        <w:rPr>
          <w:spacing w:val="15"/>
        </w:rPr>
        <w:t xml:space="preserve"> </w:t>
      </w:r>
      <w:r>
        <w:t>DAS</w:t>
      </w:r>
      <w:r>
        <w:rPr>
          <w:spacing w:val="15"/>
        </w:rPr>
        <w:t xml:space="preserve"> </w:t>
      </w:r>
      <w:r>
        <w:t>OBRIGAÇÕES</w:t>
      </w:r>
      <w:r>
        <w:rPr>
          <w:spacing w:val="15"/>
        </w:rPr>
        <w:t xml:space="preserve"> </w:t>
      </w:r>
      <w:r>
        <w:t>DA</w:t>
      </w:r>
      <w:r>
        <w:rPr>
          <w:spacing w:val="2"/>
        </w:rPr>
        <w:t xml:space="preserve"> </w:t>
      </w:r>
      <w:r>
        <w:rPr>
          <w:spacing w:val="-2"/>
        </w:rPr>
        <w:t>CONTRATANTE:</w:t>
      </w:r>
    </w:p>
    <w:p w14:paraId="53D46A04">
      <w:pPr>
        <w:pStyle w:val="7"/>
        <w:numPr>
          <w:ilvl w:val="1"/>
          <w:numId w:val="39"/>
        </w:numPr>
        <w:tabs>
          <w:tab w:val="left" w:pos="738"/>
        </w:tabs>
        <w:spacing w:before="92" w:after="0" w:line="240" w:lineRule="auto"/>
        <w:ind w:left="738" w:right="0" w:hanging="352"/>
        <w:jc w:val="left"/>
        <w:rPr>
          <w:sz w:val="17"/>
        </w:rPr>
      </w:pPr>
      <w:r>
        <w:rPr>
          <w:w w:val="105"/>
          <w:sz w:val="17"/>
        </w:rPr>
        <w:t>Realizar</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devidos</w:t>
      </w:r>
      <w:r>
        <w:rPr>
          <w:spacing w:val="-11"/>
          <w:w w:val="105"/>
          <w:sz w:val="17"/>
        </w:rPr>
        <w:t xml:space="preserve"> </w:t>
      </w:r>
      <w:r>
        <w:rPr>
          <w:w w:val="105"/>
          <w:sz w:val="17"/>
        </w:rPr>
        <w:t>à</w:t>
      </w:r>
      <w:r>
        <w:rPr>
          <w:spacing w:val="-11"/>
          <w:w w:val="105"/>
          <w:sz w:val="17"/>
        </w:rPr>
        <w:t xml:space="preserve"> </w:t>
      </w:r>
      <w:r>
        <w:rPr>
          <w:w w:val="105"/>
          <w:sz w:val="17"/>
        </w:rPr>
        <w:t>contratada</w:t>
      </w:r>
      <w:r>
        <w:rPr>
          <w:spacing w:val="-10"/>
          <w:w w:val="105"/>
          <w:sz w:val="17"/>
        </w:rPr>
        <w:t xml:space="preserve"> </w:t>
      </w:r>
      <w:r>
        <w:rPr>
          <w:w w:val="105"/>
          <w:sz w:val="17"/>
        </w:rPr>
        <w:t>nas</w:t>
      </w:r>
      <w:r>
        <w:rPr>
          <w:spacing w:val="-11"/>
          <w:w w:val="105"/>
          <w:sz w:val="17"/>
        </w:rPr>
        <w:t xml:space="preserve"> </w:t>
      </w:r>
      <w:r>
        <w:rPr>
          <w:w w:val="105"/>
          <w:sz w:val="17"/>
        </w:rPr>
        <w:t>condições</w:t>
      </w:r>
      <w:r>
        <w:rPr>
          <w:spacing w:val="-11"/>
          <w:w w:val="105"/>
          <w:sz w:val="17"/>
        </w:rPr>
        <w:t xml:space="preserve"> </w:t>
      </w:r>
      <w:r>
        <w:rPr>
          <w:w w:val="105"/>
          <w:sz w:val="17"/>
        </w:rPr>
        <w:t>estabelecidas</w:t>
      </w:r>
      <w:r>
        <w:rPr>
          <w:spacing w:val="-11"/>
          <w:w w:val="105"/>
          <w:sz w:val="17"/>
        </w:rPr>
        <w:t xml:space="preserve"> </w:t>
      </w:r>
      <w:r>
        <w:rPr>
          <w:w w:val="105"/>
          <w:sz w:val="17"/>
        </w:rPr>
        <w:t>em</w:t>
      </w:r>
      <w:r>
        <w:rPr>
          <w:spacing w:val="-11"/>
          <w:w w:val="105"/>
          <w:sz w:val="17"/>
        </w:rPr>
        <w:t xml:space="preserve"> </w:t>
      </w:r>
      <w:r>
        <w:rPr>
          <w:spacing w:val="-2"/>
          <w:w w:val="105"/>
          <w:sz w:val="17"/>
        </w:rPr>
        <w:t>contrato;</w:t>
      </w:r>
    </w:p>
    <w:p w14:paraId="25E50FF9">
      <w:pPr>
        <w:pStyle w:val="7"/>
        <w:numPr>
          <w:ilvl w:val="1"/>
          <w:numId w:val="39"/>
        </w:numPr>
        <w:tabs>
          <w:tab w:val="left" w:pos="738"/>
        </w:tabs>
        <w:spacing w:before="91" w:after="0" w:line="240" w:lineRule="auto"/>
        <w:ind w:left="738" w:right="0" w:hanging="352"/>
        <w:jc w:val="left"/>
        <w:rPr>
          <w:sz w:val="17"/>
        </w:rPr>
      </w:pPr>
      <w:r>
        <w:rPr>
          <w:w w:val="105"/>
          <w:sz w:val="17"/>
        </w:rPr>
        <w:t>Fornecer</w:t>
      </w:r>
      <w:r>
        <w:rPr>
          <w:spacing w:val="-11"/>
          <w:w w:val="105"/>
          <w:sz w:val="17"/>
        </w:rPr>
        <w:t xml:space="preserve"> </w:t>
      </w:r>
      <w:r>
        <w:rPr>
          <w:w w:val="105"/>
          <w:sz w:val="17"/>
        </w:rPr>
        <w:t>à</w:t>
      </w:r>
      <w:r>
        <w:rPr>
          <w:spacing w:val="-10"/>
          <w:w w:val="105"/>
          <w:sz w:val="17"/>
        </w:rPr>
        <w:t xml:space="preserve"> </w:t>
      </w:r>
      <w:r>
        <w:rPr>
          <w:w w:val="105"/>
          <w:sz w:val="17"/>
        </w:rPr>
        <w:t>contratada</w:t>
      </w:r>
      <w:r>
        <w:rPr>
          <w:spacing w:val="-10"/>
          <w:w w:val="105"/>
          <w:sz w:val="17"/>
        </w:rPr>
        <w:t xml:space="preserve"> </w:t>
      </w:r>
      <w:r>
        <w:rPr>
          <w:w w:val="105"/>
          <w:sz w:val="17"/>
        </w:rPr>
        <w:t>os</w:t>
      </w:r>
      <w:r>
        <w:rPr>
          <w:spacing w:val="-11"/>
          <w:w w:val="105"/>
          <w:sz w:val="17"/>
        </w:rPr>
        <w:t xml:space="preserve"> </w:t>
      </w:r>
      <w:r>
        <w:rPr>
          <w:w w:val="105"/>
          <w:sz w:val="17"/>
        </w:rPr>
        <w:t>documentos,</w:t>
      </w:r>
      <w:r>
        <w:rPr>
          <w:spacing w:val="-10"/>
          <w:w w:val="105"/>
          <w:sz w:val="17"/>
        </w:rPr>
        <w:t xml:space="preserve"> </w:t>
      </w:r>
      <w:r>
        <w:rPr>
          <w:w w:val="105"/>
          <w:sz w:val="17"/>
        </w:rPr>
        <w:t>informações</w:t>
      </w:r>
      <w:r>
        <w:rPr>
          <w:spacing w:val="-10"/>
          <w:w w:val="105"/>
          <w:sz w:val="17"/>
        </w:rPr>
        <w:t xml:space="preserve"> </w:t>
      </w:r>
      <w:r>
        <w:rPr>
          <w:w w:val="105"/>
          <w:sz w:val="17"/>
        </w:rPr>
        <w:t>e</w:t>
      </w:r>
      <w:r>
        <w:rPr>
          <w:spacing w:val="-10"/>
          <w:w w:val="105"/>
          <w:sz w:val="17"/>
        </w:rPr>
        <w:t xml:space="preserve"> </w:t>
      </w:r>
      <w:r>
        <w:rPr>
          <w:w w:val="105"/>
          <w:sz w:val="17"/>
        </w:rPr>
        <w:t>demais</w:t>
      </w:r>
      <w:r>
        <w:rPr>
          <w:spacing w:val="-11"/>
          <w:w w:val="105"/>
          <w:sz w:val="17"/>
        </w:rPr>
        <w:t xml:space="preserve"> </w:t>
      </w:r>
      <w:r>
        <w:rPr>
          <w:w w:val="105"/>
          <w:sz w:val="17"/>
        </w:rPr>
        <w:t>elementos</w:t>
      </w:r>
      <w:r>
        <w:rPr>
          <w:spacing w:val="-10"/>
          <w:w w:val="105"/>
          <w:sz w:val="17"/>
        </w:rPr>
        <w:t xml:space="preserve"> </w:t>
      </w:r>
      <w:r>
        <w:rPr>
          <w:w w:val="105"/>
          <w:sz w:val="17"/>
        </w:rPr>
        <w:t>que</w:t>
      </w:r>
      <w:r>
        <w:rPr>
          <w:spacing w:val="-10"/>
          <w:w w:val="105"/>
          <w:sz w:val="17"/>
        </w:rPr>
        <w:t xml:space="preserve"> </w:t>
      </w:r>
      <w:r>
        <w:rPr>
          <w:w w:val="105"/>
          <w:sz w:val="17"/>
        </w:rPr>
        <w:t>possuir</w:t>
      </w:r>
      <w:r>
        <w:rPr>
          <w:spacing w:val="-10"/>
          <w:w w:val="105"/>
          <w:sz w:val="17"/>
        </w:rPr>
        <w:t xml:space="preserve"> </w:t>
      </w:r>
      <w:r>
        <w:rPr>
          <w:w w:val="105"/>
          <w:sz w:val="17"/>
        </w:rPr>
        <w:t>pertinentes</w:t>
      </w:r>
      <w:r>
        <w:rPr>
          <w:spacing w:val="-11"/>
          <w:w w:val="105"/>
          <w:sz w:val="17"/>
        </w:rPr>
        <w:t xml:space="preserve"> </w:t>
      </w:r>
      <w:r>
        <w:rPr>
          <w:w w:val="105"/>
          <w:sz w:val="17"/>
        </w:rPr>
        <w:t>à</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spacing w:val="-2"/>
          <w:w w:val="105"/>
          <w:sz w:val="17"/>
        </w:rPr>
        <w:t>contrato;</w:t>
      </w:r>
    </w:p>
    <w:p w14:paraId="6C9B1947">
      <w:pPr>
        <w:pStyle w:val="7"/>
        <w:numPr>
          <w:ilvl w:val="1"/>
          <w:numId w:val="39"/>
        </w:numPr>
        <w:tabs>
          <w:tab w:val="left" w:pos="738"/>
        </w:tabs>
        <w:spacing w:before="92" w:after="0" w:line="240" w:lineRule="auto"/>
        <w:ind w:left="738" w:right="0" w:hanging="352"/>
        <w:jc w:val="left"/>
        <w:rPr>
          <w:sz w:val="17"/>
        </w:rPr>
      </w:pPr>
      <w:r>
        <w:rPr>
          <w:w w:val="105"/>
          <w:sz w:val="17"/>
        </w:rPr>
        <w:t>Exercer</w:t>
      </w:r>
      <w:r>
        <w:rPr>
          <w:spacing w:val="-9"/>
          <w:w w:val="105"/>
          <w:sz w:val="17"/>
        </w:rPr>
        <w:t xml:space="preserve"> </w:t>
      </w:r>
      <w:r>
        <w:rPr>
          <w:w w:val="105"/>
          <w:sz w:val="17"/>
        </w:rPr>
        <w:t>a</w:t>
      </w:r>
      <w:r>
        <w:rPr>
          <w:spacing w:val="-10"/>
          <w:w w:val="105"/>
          <w:sz w:val="17"/>
        </w:rPr>
        <w:t xml:space="preserve"> </w:t>
      </w:r>
      <w:r>
        <w:rPr>
          <w:w w:val="105"/>
          <w:sz w:val="17"/>
        </w:rPr>
        <w:t>fiscalização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3354C3B3">
      <w:pPr>
        <w:pStyle w:val="7"/>
        <w:spacing w:after="0" w:line="240" w:lineRule="auto"/>
        <w:jc w:val="left"/>
        <w:rPr>
          <w:sz w:val="17"/>
        </w:rPr>
        <w:sectPr>
          <w:pgSz w:w="15840" w:h="24480"/>
          <w:pgMar w:top="480" w:right="360" w:bottom="280" w:left="360" w:header="720" w:footer="720" w:gutter="0"/>
          <w:cols w:space="720" w:num="1"/>
        </w:sectPr>
      </w:pPr>
    </w:p>
    <w:p w14:paraId="15E0FBA9">
      <w:pPr>
        <w:pStyle w:val="5"/>
        <w:spacing w:before="86"/>
      </w:pPr>
      <w:r>
        <w:rPr>
          <w:b/>
          <w:w w:val="105"/>
        </w:rPr>
        <w:t>15.4.</w:t>
      </w:r>
      <w:r>
        <w:rPr>
          <w:b/>
          <w:spacing w:val="-10"/>
          <w:w w:val="105"/>
        </w:rPr>
        <w:t xml:space="preserve"> </w:t>
      </w:r>
      <w:r>
        <w:rPr>
          <w:w w:val="105"/>
        </w:rPr>
        <w:t>Receber</w:t>
      </w:r>
      <w:r>
        <w:rPr>
          <w:spacing w:val="-9"/>
          <w:w w:val="105"/>
        </w:rPr>
        <w:t xml:space="preserve"> </w:t>
      </w:r>
      <w:r>
        <w:rPr>
          <w:w w:val="105"/>
        </w:rPr>
        <w:t>o</w:t>
      </w:r>
      <w:r>
        <w:rPr>
          <w:spacing w:val="-9"/>
          <w:w w:val="105"/>
        </w:rPr>
        <w:t xml:space="preserve"> </w:t>
      </w:r>
      <w:r>
        <w:rPr>
          <w:w w:val="105"/>
        </w:rPr>
        <w:t>material</w:t>
      </w:r>
      <w:r>
        <w:rPr>
          <w:spacing w:val="-9"/>
          <w:w w:val="105"/>
        </w:rPr>
        <w:t xml:space="preserve"> </w:t>
      </w:r>
      <w:r>
        <w:rPr>
          <w:w w:val="105"/>
        </w:rPr>
        <w:t>nas</w:t>
      </w:r>
      <w:r>
        <w:rPr>
          <w:spacing w:val="-9"/>
          <w:w w:val="105"/>
        </w:rPr>
        <w:t xml:space="preserve"> </w:t>
      </w:r>
      <w:r>
        <w:rPr>
          <w:w w:val="105"/>
        </w:rPr>
        <w:t>formas</w:t>
      </w:r>
      <w:r>
        <w:rPr>
          <w:spacing w:val="-9"/>
          <w:w w:val="105"/>
        </w:rPr>
        <w:t xml:space="preserve"> </w:t>
      </w:r>
      <w:r>
        <w:rPr>
          <w:w w:val="105"/>
        </w:rPr>
        <w:t>definidas</w:t>
      </w:r>
      <w:r>
        <w:rPr>
          <w:spacing w:val="-9"/>
          <w:w w:val="105"/>
        </w:rPr>
        <w:t xml:space="preserve"> </w:t>
      </w:r>
      <w:r>
        <w:rPr>
          <w:w w:val="105"/>
        </w:rPr>
        <w:t>no</w:t>
      </w:r>
      <w:r>
        <w:rPr>
          <w:spacing w:val="-9"/>
          <w:w w:val="105"/>
        </w:rPr>
        <w:t xml:space="preserve"> </w:t>
      </w:r>
      <w:r>
        <w:rPr>
          <w:w w:val="105"/>
        </w:rPr>
        <w:t>edital</w:t>
      </w:r>
      <w:r>
        <w:rPr>
          <w:spacing w:val="-9"/>
          <w:w w:val="105"/>
        </w:rPr>
        <w:t xml:space="preserve"> </w:t>
      </w:r>
      <w:r>
        <w:rPr>
          <w:w w:val="105"/>
        </w:rPr>
        <w:t>e</w:t>
      </w:r>
      <w:r>
        <w:rPr>
          <w:spacing w:val="-9"/>
          <w:w w:val="105"/>
        </w:rPr>
        <w:t xml:space="preserve"> </w:t>
      </w:r>
      <w:r>
        <w:rPr>
          <w:w w:val="105"/>
        </w:rPr>
        <w:t>neste</w:t>
      </w:r>
      <w:r>
        <w:rPr>
          <w:spacing w:val="-11"/>
          <w:w w:val="105"/>
        </w:rPr>
        <w:t xml:space="preserve"> </w:t>
      </w:r>
      <w:r>
        <w:rPr>
          <w:w w:val="105"/>
        </w:rPr>
        <w:t>Termo</w:t>
      </w:r>
      <w:r>
        <w:rPr>
          <w:spacing w:val="-9"/>
          <w:w w:val="105"/>
        </w:rPr>
        <w:t xml:space="preserve"> </w:t>
      </w:r>
      <w:r>
        <w:rPr>
          <w:w w:val="105"/>
        </w:rPr>
        <w:t>de</w:t>
      </w:r>
      <w:r>
        <w:rPr>
          <w:spacing w:val="-9"/>
          <w:w w:val="105"/>
        </w:rPr>
        <w:t xml:space="preserve"> </w:t>
      </w:r>
      <w:r>
        <w:rPr>
          <w:spacing w:val="-2"/>
          <w:w w:val="105"/>
        </w:rPr>
        <w:t>Referência.</w:t>
      </w:r>
    </w:p>
    <w:p w14:paraId="5DDC0F18">
      <w:pPr>
        <w:pStyle w:val="5"/>
        <w:spacing w:before="182"/>
        <w:ind w:left="0"/>
      </w:pPr>
    </w:p>
    <w:p w14:paraId="44890248">
      <w:pPr>
        <w:pStyle w:val="2"/>
        <w:numPr>
          <w:ilvl w:val="0"/>
          <w:numId w:val="35"/>
        </w:numPr>
        <w:tabs>
          <w:tab w:val="left" w:pos="753"/>
        </w:tabs>
        <w:spacing w:before="1" w:after="0" w:line="240" w:lineRule="auto"/>
        <w:ind w:left="753" w:right="0" w:hanging="367"/>
        <w:jc w:val="left"/>
      </w:pPr>
      <w:r>
        <w:t>-</w:t>
      </w:r>
      <w:r>
        <w:rPr>
          <w:spacing w:val="15"/>
        </w:rPr>
        <w:t xml:space="preserve"> </w:t>
      </w:r>
      <w:r>
        <w:t>DAS</w:t>
      </w:r>
      <w:r>
        <w:rPr>
          <w:spacing w:val="15"/>
        </w:rPr>
        <w:t xml:space="preserve"> </w:t>
      </w:r>
      <w:r>
        <w:t>OBRIGAÇÕES</w:t>
      </w:r>
      <w:r>
        <w:rPr>
          <w:spacing w:val="15"/>
        </w:rPr>
        <w:t xml:space="preserve"> </w:t>
      </w:r>
      <w:r>
        <w:t>DA</w:t>
      </w:r>
      <w:r>
        <w:rPr>
          <w:spacing w:val="2"/>
        </w:rPr>
        <w:t xml:space="preserve"> </w:t>
      </w:r>
      <w:r>
        <w:rPr>
          <w:spacing w:val="-2"/>
        </w:rPr>
        <w:t>CONTRATADA:</w:t>
      </w:r>
    </w:p>
    <w:p w14:paraId="340011FA">
      <w:pPr>
        <w:pStyle w:val="7"/>
        <w:numPr>
          <w:ilvl w:val="1"/>
          <w:numId w:val="40"/>
        </w:numPr>
        <w:tabs>
          <w:tab w:val="left" w:pos="772"/>
        </w:tabs>
        <w:spacing w:before="91" w:after="0" w:line="240" w:lineRule="auto"/>
        <w:ind w:left="772" w:right="0" w:hanging="386"/>
        <w:jc w:val="left"/>
        <w:rPr>
          <w:sz w:val="17"/>
        </w:rPr>
      </w:pPr>
      <w:r>
        <w:rPr>
          <w:sz w:val="17"/>
        </w:rPr>
        <w:t>A</w:t>
      </w:r>
      <w:r>
        <w:rPr>
          <w:spacing w:val="-3"/>
          <w:sz w:val="17"/>
        </w:rPr>
        <w:t xml:space="preserve"> </w:t>
      </w:r>
      <w:r>
        <w:rPr>
          <w:sz w:val="17"/>
        </w:rPr>
        <w:t>CONTRATADA</w:t>
      </w:r>
      <w:r>
        <w:rPr>
          <w:spacing w:val="-2"/>
          <w:sz w:val="17"/>
        </w:rPr>
        <w:t xml:space="preserve"> </w:t>
      </w:r>
      <w:r>
        <w:rPr>
          <w:sz w:val="17"/>
        </w:rPr>
        <w:t>obriga-se</w:t>
      </w:r>
      <w:r>
        <w:rPr>
          <w:spacing w:val="10"/>
          <w:sz w:val="17"/>
        </w:rPr>
        <w:t xml:space="preserve"> </w:t>
      </w:r>
      <w:r>
        <w:rPr>
          <w:spacing w:val="-5"/>
          <w:sz w:val="17"/>
        </w:rPr>
        <w:t>a:</w:t>
      </w:r>
    </w:p>
    <w:p w14:paraId="477B57EA">
      <w:pPr>
        <w:pStyle w:val="7"/>
        <w:numPr>
          <w:ilvl w:val="2"/>
          <w:numId w:val="40"/>
        </w:numPr>
        <w:tabs>
          <w:tab w:val="left" w:pos="827"/>
        </w:tabs>
        <w:spacing w:before="180" w:after="0" w:line="240" w:lineRule="auto"/>
        <w:ind w:left="827" w:right="0" w:hanging="166"/>
        <w:jc w:val="left"/>
        <w:rPr>
          <w:sz w:val="17"/>
        </w:rPr>
      </w:pPr>
      <w:r>
        <w:rPr>
          <w:w w:val="105"/>
          <w:sz w:val="17"/>
        </w:rPr>
        <w:t>Entregar</w:t>
      </w:r>
      <w:r>
        <w:rPr>
          <w:spacing w:val="-10"/>
          <w:w w:val="105"/>
          <w:sz w:val="17"/>
        </w:rPr>
        <w:t xml:space="preserve"> </w:t>
      </w:r>
      <w:r>
        <w:rPr>
          <w:w w:val="105"/>
          <w:sz w:val="17"/>
        </w:rPr>
        <w:t>os</w:t>
      </w:r>
      <w:r>
        <w:rPr>
          <w:spacing w:val="-9"/>
          <w:w w:val="105"/>
          <w:sz w:val="17"/>
        </w:rPr>
        <w:t xml:space="preserve"> </w:t>
      </w:r>
      <w:r>
        <w:rPr>
          <w:w w:val="105"/>
          <w:sz w:val="17"/>
        </w:rPr>
        <w:t>bens,</w:t>
      </w:r>
      <w:r>
        <w:rPr>
          <w:spacing w:val="-10"/>
          <w:w w:val="105"/>
          <w:sz w:val="17"/>
        </w:rPr>
        <w:t xml:space="preserve"> </w:t>
      </w:r>
      <w:r>
        <w:rPr>
          <w:w w:val="105"/>
          <w:sz w:val="17"/>
        </w:rPr>
        <w:t>na</w:t>
      </w:r>
      <w:r>
        <w:rPr>
          <w:spacing w:val="-9"/>
          <w:w w:val="105"/>
          <w:sz w:val="17"/>
        </w:rPr>
        <w:t xml:space="preserve"> </w:t>
      </w:r>
      <w:r>
        <w:rPr>
          <w:w w:val="105"/>
          <w:sz w:val="17"/>
        </w:rPr>
        <w:t>quantidade,</w:t>
      </w:r>
      <w:r>
        <w:rPr>
          <w:spacing w:val="-10"/>
          <w:w w:val="105"/>
          <w:sz w:val="17"/>
        </w:rPr>
        <w:t xml:space="preserve"> </w:t>
      </w:r>
      <w:r>
        <w:rPr>
          <w:w w:val="105"/>
          <w:sz w:val="17"/>
        </w:rPr>
        <w:t>qualidade,</w:t>
      </w:r>
      <w:r>
        <w:rPr>
          <w:spacing w:val="-9"/>
          <w:w w:val="105"/>
          <w:sz w:val="17"/>
        </w:rPr>
        <w:t xml:space="preserve"> </w:t>
      </w:r>
      <w:r>
        <w:rPr>
          <w:w w:val="105"/>
          <w:sz w:val="17"/>
        </w:rPr>
        <w:t>local</w:t>
      </w:r>
      <w:r>
        <w:rPr>
          <w:spacing w:val="-10"/>
          <w:w w:val="105"/>
          <w:sz w:val="17"/>
        </w:rPr>
        <w:t xml:space="preserve"> </w:t>
      </w:r>
      <w:r>
        <w:rPr>
          <w:w w:val="105"/>
          <w:sz w:val="17"/>
        </w:rPr>
        <w:t>e</w:t>
      </w:r>
      <w:r>
        <w:rPr>
          <w:spacing w:val="-9"/>
          <w:w w:val="105"/>
          <w:sz w:val="17"/>
        </w:rPr>
        <w:t xml:space="preserve"> </w:t>
      </w:r>
      <w:r>
        <w:rPr>
          <w:w w:val="105"/>
          <w:sz w:val="17"/>
        </w:rPr>
        <w:t>prazos</w:t>
      </w:r>
      <w:r>
        <w:rPr>
          <w:spacing w:val="-10"/>
          <w:w w:val="105"/>
          <w:sz w:val="17"/>
        </w:rPr>
        <w:t xml:space="preserve"> </w:t>
      </w:r>
      <w:r>
        <w:rPr>
          <w:w w:val="105"/>
          <w:sz w:val="17"/>
        </w:rPr>
        <w:t>especificados</w:t>
      </w:r>
      <w:r>
        <w:rPr>
          <w:spacing w:val="-9"/>
          <w:w w:val="105"/>
          <w:sz w:val="17"/>
        </w:rPr>
        <w:t xml:space="preserve"> </w:t>
      </w:r>
      <w:r>
        <w:rPr>
          <w:w w:val="105"/>
          <w:sz w:val="17"/>
        </w:rPr>
        <w:t>neste</w:t>
      </w:r>
      <w:r>
        <w:rPr>
          <w:spacing w:val="-9"/>
          <w:w w:val="105"/>
          <w:sz w:val="17"/>
        </w:rPr>
        <w:t xml:space="preserve"> </w:t>
      </w:r>
      <w:r>
        <w:rPr>
          <w:w w:val="105"/>
          <w:sz w:val="17"/>
        </w:rPr>
        <w:t>termo</w:t>
      </w:r>
      <w:r>
        <w:rPr>
          <w:spacing w:val="-10"/>
          <w:w w:val="105"/>
          <w:sz w:val="17"/>
        </w:rPr>
        <w:t xml:space="preserve"> </w:t>
      </w:r>
      <w:r>
        <w:rPr>
          <w:w w:val="105"/>
          <w:sz w:val="17"/>
        </w:rPr>
        <w:t>de</w:t>
      </w:r>
      <w:r>
        <w:rPr>
          <w:spacing w:val="-9"/>
          <w:w w:val="105"/>
          <w:sz w:val="17"/>
        </w:rPr>
        <w:t xml:space="preserve"> </w:t>
      </w:r>
      <w:r>
        <w:rPr>
          <w:spacing w:val="-2"/>
          <w:w w:val="105"/>
          <w:sz w:val="17"/>
        </w:rPr>
        <w:t>referência;</w:t>
      </w:r>
    </w:p>
    <w:p w14:paraId="33D5EAC3">
      <w:pPr>
        <w:pStyle w:val="7"/>
        <w:numPr>
          <w:ilvl w:val="2"/>
          <w:numId w:val="40"/>
        </w:numPr>
        <w:tabs>
          <w:tab w:val="left" w:pos="826"/>
          <w:tab w:val="left" w:pos="828"/>
        </w:tabs>
        <w:spacing w:before="92" w:after="0" w:line="244" w:lineRule="auto"/>
        <w:ind w:left="828" w:right="369" w:hanging="177"/>
        <w:jc w:val="left"/>
        <w:rPr>
          <w:sz w:val="17"/>
        </w:rPr>
      </w:pPr>
      <w:r>
        <w:rPr>
          <w:w w:val="105"/>
          <w:sz w:val="17"/>
        </w:rPr>
        <w:t>Entregar o objeto do contrato acompanhado de nota fiscal, sem quaisquer ônus para o contratante, estando incluído no valor do pagamento todas e quaisquer despesas, tais como tributos, frete,</w:t>
      </w:r>
      <w:r>
        <w:rPr>
          <w:spacing w:val="40"/>
          <w:w w:val="105"/>
          <w:sz w:val="17"/>
        </w:rPr>
        <w:t xml:space="preserve"> </w:t>
      </w:r>
      <w:r>
        <w:rPr>
          <w:w w:val="105"/>
          <w:sz w:val="17"/>
        </w:rPr>
        <w:t>seguro e descarregamento das mercadorias e demais encargos que venham a incidir na entrega dos insumos;</w:t>
      </w:r>
    </w:p>
    <w:p w14:paraId="7C9F8DF8">
      <w:pPr>
        <w:pStyle w:val="7"/>
        <w:numPr>
          <w:ilvl w:val="2"/>
          <w:numId w:val="40"/>
        </w:numPr>
        <w:tabs>
          <w:tab w:val="left" w:pos="827"/>
        </w:tabs>
        <w:spacing w:before="86" w:after="0" w:line="240" w:lineRule="auto"/>
        <w:ind w:left="827" w:right="0" w:hanging="166"/>
        <w:jc w:val="left"/>
        <w:rPr>
          <w:sz w:val="17"/>
        </w:rPr>
      </w:pPr>
      <w:r>
        <w:rPr>
          <w:w w:val="105"/>
          <w:sz w:val="17"/>
        </w:rPr>
        <w:t>Manter</w:t>
      </w:r>
      <w:r>
        <w:rPr>
          <w:spacing w:val="-9"/>
          <w:w w:val="105"/>
          <w:sz w:val="17"/>
        </w:rPr>
        <w:t xml:space="preserve"> </w:t>
      </w:r>
      <w:r>
        <w:rPr>
          <w:w w:val="105"/>
          <w:sz w:val="17"/>
        </w:rPr>
        <w:t>em</w:t>
      </w:r>
      <w:r>
        <w:rPr>
          <w:spacing w:val="-8"/>
          <w:w w:val="105"/>
          <w:sz w:val="17"/>
        </w:rPr>
        <w:t xml:space="preserve"> </w:t>
      </w:r>
      <w:r>
        <w:rPr>
          <w:w w:val="105"/>
          <w:sz w:val="17"/>
        </w:rPr>
        <w:t>estoque</w:t>
      </w:r>
      <w:r>
        <w:rPr>
          <w:spacing w:val="-8"/>
          <w:w w:val="105"/>
          <w:sz w:val="17"/>
        </w:rPr>
        <w:t xml:space="preserve"> </w:t>
      </w:r>
      <w:r>
        <w:rPr>
          <w:w w:val="105"/>
          <w:sz w:val="17"/>
        </w:rPr>
        <w:t>um</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bens</w:t>
      </w:r>
      <w:r>
        <w:rPr>
          <w:spacing w:val="-9"/>
          <w:w w:val="105"/>
          <w:sz w:val="17"/>
        </w:rPr>
        <w:t xml:space="preserve"> </w:t>
      </w:r>
      <w:r>
        <w:rPr>
          <w:w w:val="105"/>
          <w:sz w:val="17"/>
        </w:rPr>
        <w:t>necessários</w:t>
      </w:r>
      <w:r>
        <w:rPr>
          <w:spacing w:val="-8"/>
          <w:w w:val="105"/>
          <w:sz w:val="17"/>
        </w:rPr>
        <w:t xml:space="preserve"> </w:t>
      </w:r>
      <w:r>
        <w:rPr>
          <w:w w:val="105"/>
          <w:sz w:val="17"/>
        </w:rPr>
        <w:t>à</w:t>
      </w:r>
      <w:r>
        <w:rPr>
          <w:spacing w:val="-8"/>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095D2B4F">
      <w:pPr>
        <w:pStyle w:val="7"/>
        <w:numPr>
          <w:ilvl w:val="2"/>
          <w:numId w:val="40"/>
        </w:numPr>
        <w:tabs>
          <w:tab w:val="left" w:pos="826"/>
        </w:tabs>
        <w:spacing w:before="92" w:after="0" w:line="240" w:lineRule="auto"/>
        <w:ind w:left="826" w:right="0" w:hanging="175"/>
        <w:jc w:val="left"/>
        <w:rPr>
          <w:sz w:val="17"/>
        </w:rPr>
      </w:pPr>
      <w:r>
        <w:rPr>
          <w:w w:val="105"/>
          <w:sz w:val="17"/>
        </w:rPr>
        <w:t>Comunicar</w:t>
      </w:r>
      <w:r>
        <w:rPr>
          <w:spacing w:val="-10"/>
          <w:w w:val="105"/>
          <w:sz w:val="17"/>
        </w:rPr>
        <w:t xml:space="preserve"> </w:t>
      </w:r>
      <w:r>
        <w:rPr>
          <w:w w:val="105"/>
          <w:sz w:val="17"/>
        </w:rPr>
        <w:t>ao</w:t>
      </w:r>
      <w:r>
        <w:rPr>
          <w:spacing w:val="-9"/>
          <w:w w:val="105"/>
          <w:sz w:val="17"/>
        </w:rPr>
        <w:t xml:space="preserve"> </w:t>
      </w:r>
      <w:r>
        <w:rPr>
          <w:w w:val="105"/>
          <w:sz w:val="17"/>
        </w:rPr>
        <w:t>fiscal</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por</w:t>
      </w:r>
      <w:r>
        <w:rPr>
          <w:spacing w:val="-9"/>
          <w:w w:val="105"/>
          <w:sz w:val="17"/>
        </w:rPr>
        <w:t xml:space="preserve"> </w:t>
      </w:r>
      <w:r>
        <w:rPr>
          <w:w w:val="105"/>
          <w:sz w:val="17"/>
        </w:rPr>
        <w:t>escrito</w:t>
      </w:r>
      <w:r>
        <w:rPr>
          <w:spacing w:val="-9"/>
          <w:w w:val="105"/>
          <w:sz w:val="17"/>
        </w:rPr>
        <w:t xml:space="preserve"> </w:t>
      </w:r>
      <w:r>
        <w:rPr>
          <w:w w:val="105"/>
          <w:sz w:val="17"/>
        </w:rPr>
        <w:t>e</w:t>
      </w:r>
      <w:r>
        <w:rPr>
          <w:spacing w:val="-9"/>
          <w:w w:val="105"/>
          <w:sz w:val="17"/>
        </w:rPr>
        <w:t xml:space="preserve"> </w:t>
      </w:r>
      <w:r>
        <w:rPr>
          <w:w w:val="105"/>
          <w:sz w:val="17"/>
        </w:rPr>
        <w:t>tão</w:t>
      </w:r>
      <w:r>
        <w:rPr>
          <w:spacing w:val="-9"/>
          <w:w w:val="105"/>
          <w:sz w:val="17"/>
        </w:rPr>
        <w:t xml:space="preserve"> </w:t>
      </w:r>
      <w:r>
        <w:rPr>
          <w:w w:val="105"/>
          <w:sz w:val="17"/>
        </w:rPr>
        <w:t>logo</w:t>
      </w:r>
      <w:r>
        <w:rPr>
          <w:spacing w:val="-9"/>
          <w:w w:val="105"/>
          <w:sz w:val="17"/>
        </w:rPr>
        <w:t xml:space="preserve"> </w:t>
      </w:r>
      <w:r>
        <w:rPr>
          <w:w w:val="105"/>
          <w:sz w:val="17"/>
        </w:rPr>
        <w:t>constatado</w:t>
      </w:r>
      <w:r>
        <w:rPr>
          <w:spacing w:val="-9"/>
          <w:w w:val="105"/>
          <w:sz w:val="17"/>
        </w:rPr>
        <w:t xml:space="preserve"> </w:t>
      </w:r>
      <w:r>
        <w:rPr>
          <w:w w:val="105"/>
          <w:sz w:val="17"/>
        </w:rPr>
        <w:t>o</w:t>
      </w:r>
      <w:r>
        <w:rPr>
          <w:spacing w:val="-9"/>
          <w:w w:val="105"/>
          <w:sz w:val="17"/>
        </w:rPr>
        <w:t xml:space="preserve"> </w:t>
      </w:r>
      <w:r>
        <w:rPr>
          <w:w w:val="105"/>
          <w:sz w:val="17"/>
        </w:rPr>
        <w:t>problema</w:t>
      </w:r>
      <w:r>
        <w:rPr>
          <w:spacing w:val="-9"/>
          <w:w w:val="105"/>
          <w:sz w:val="17"/>
        </w:rPr>
        <w:t xml:space="preserve"> </w:t>
      </w:r>
      <w:r>
        <w:rPr>
          <w:w w:val="105"/>
          <w:sz w:val="17"/>
        </w:rPr>
        <w:t>ou</w:t>
      </w:r>
      <w:r>
        <w:rPr>
          <w:spacing w:val="-9"/>
          <w:w w:val="105"/>
          <w:sz w:val="17"/>
        </w:rPr>
        <w:t xml:space="preserve"> </w:t>
      </w:r>
      <w:r>
        <w:rPr>
          <w:w w:val="105"/>
          <w:sz w:val="17"/>
        </w:rPr>
        <w:t>a</w:t>
      </w:r>
      <w:r>
        <w:rPr>
          <w:spacing w:val="-9"/>
          <w:w w:val="105"/>
          <w:sz w:val="17"/>
        </w:rPr>
        <w:t xml:space="preserve"> </w:t>
      </w:r>
      <w:r>
        <w:rPr>
          <w:w w:val="105"/>
          <w:sz w:val="17"/>
        </w:rPr>
        <w:t>impossibilidade</w:t>
      </w:r>
      <w:r>
        <w:rPr>
          <w:spacing w:val="-9"/>
          <w:w w:val="105"/>
          <w:sz w:val="17"/>
        </w:rPr>
        <w:t xml:space="preserve"> </w:t>
      </w:r>
      <w:r>
        <w:rPr>
          <w:w w:val="105"/>
          <w:sz w:val="17"/>
        </w:rPr>
        <w:t>de</w:t>
      </w:r>
      <w:r>
        <w:rPr>
          <w:spacing w:val="-9"/>
          <w:w w:val="105"/>
          <w:sz w:val="17"/>
        </w:rPr>
        <w:t xml:space="preserve"> </w:t>
      </w:r>
      <w:r>
        <w:rPr>
          <w:w w:val="105"/>
          <w:sz w:val="17"/>
        </w:rPr>
        <w:t>execução</w:t>
      </w:r>
      <w:r>
        <w:rPr>
          <w:spacing w:val="-9"/>
          <w:w w:val="105"/>
          <w:sz w:val="17"/>
        </w:rPr>
        <w:t xml:space="preserve"> </w:t>
      </w:r>
      <w:r>
        <w:rPr>
          <w:w w:val="105"/>
          <w:sz w:val="17"/>
        </w:rPr>
        <w:t>de</w:t>
      </w:r>
      <w:r>
        <w:rPr>
          <w:spacing w:val="-9"/>
          <w:w w:val="105"/>
          <w:sz w:val="17"/>
        </w:rPr>
        <w:t xml:space="preserve"> </w:t>
      </w:r>
      <w:r>
        <w:rPr>
          <w:w w:val="105"/>
          <w:sz w:val="17"/>
        </w:rPr>
        <w:t>qualquer</w:t>
      </w:r>
      <w:r>
        <w:rPr>
          <w:spacing w:val="-9"/>
          <w:w w:val="105"/>
          <w:sz w:val="17"/>
        </w:rPr>
        <w:t xml:space="preserve"> </w:t>
      </w:r>
      <w:r>
        <w:rPr>
          <w:w w:val="105"/>
          <w:sz w:val="17"/>
        </w:rPr>
        <w:t>obrigação</w:t>
      </w:r>
      <w:r>
        <w:rPr>
          <w:spacing w:val="-9"/>
          <w:w w:val="105"/>
          <w:sz w:val="17"/>
        </w:rPr>
        <w:t xml:space="preserve"> </w:t>
      </w:r>
      <w:r>
        <w:rPr>
          <w:w w:val="105"/>
          <w:sz w:val="17"/>
        </w:rPr>
        <w:t>contratual,</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adoção</w:t>
      </w:r>
      <w:r>
        <w:rPr>
          <w:spacing w:val="-9"/>
          <w:w w:val="105"/>
          <w:sz w:val="17"/>
        </w:rPr>
        <w:t xml:space="preserve"> </w:t>
      </w:r>
      <w:r>
        <w:rPr>
          <w:w w:val="105"/>
          <w:sz w:val="17"/>
        </w:rPr>
        <w:t>das</w:t>
      </w:r>
      <w:r>
        <w:rPr>
          <w:spacing w:val="-9"/>
          <w:w w:val="105"/>
          <w:sz w:val="17"/>
        </w:rPr>
        <w:t xml:space="preserve"> </w:t>
      </w:r>
      <w:r>
        <w:rPr>
          <w:w w:val="105"/>
          <w:sz w:val="17"/>
        </w:rPr>
        <w:t>medidas</w:t>
      </w:r>
      <w:r>
        <w:rPr>
          <w:spacing w:val="-9"/>
          <w:w w:val="105"/>
          <w:sz w:val="17"/>
        </w:rPr>
        <w:t xml:space="preserve"> </w:t>
      </w:r>
      <w:r>
        <w:rPr>
          <w:spacing w:val="-2"/>
          <w:w w:val="105"/>
          <w:sz w:val="17"/>
        </w:rPr>
        <w:t>cabíveis;</w:t>
      </w:r>
    </w:p>
    <w:p w14:paraId="7B4B2AE8">
      <w:pPr>
        <w:pStyle w:val="7"/>
        <w:numPr>
          <w:ilvl w:val="2"/>
          <w:numId w:val="40"/>
        </w:numPr>
        <w:tabs>
          <w:tab w:val="left" w:pos="828"/>
        </w:tabs>
        <w:spacing w:before="92" w:after="0" w:line="244" w:lineRule="auto"/>
        <w:ind w:left="828" w:right="369" w:hanging="167"/>
        <w:jc w:val="left"/>
        <w:rPr>
          <w:sz w:val="17"/>
        </w:rPr>
      </w:pPr>
      <w:r>
        <w:rPr>
          <w:w w:val="105"/>
          <w:sz w:val="17"/>
        </w:rPr>
        <w:t>Reparar, corrigir, remover, reconstruir ou substituir, no todo ou em parte e as suas expensas, bens objeto do contrato em que se verifiquem vícios, defeitos ou incorreções resultantes de execução irregular ou de fornecimento de materiais inadequados ou desconformes com as especificações.</w:t>
      </w:r>
    </w:p>
    <w:p w14:paraId="1E8E0AEC">
      <w:pPr>
        <w:pStyle w:val="7"/>
        <w:numPr>
          <w:ilvl w:val="2"/>
          <w:numId w:val="40"/>
        </w:numPr>
        <w:tabs>
          <w:tab w:val="left" w:pos="826"/>
          <w:tab w:val="left" w:pos="828"/>
        </w:tabs>
        <w:spacing w:before="86" w:after="0" w:line="244" w:lineRule="auto"/>
        <w:ind w:left="828" w:right="369" w:hanging="148"/>
        <w:jc w:val="left"/>
        <w:rPr>
          <w:sz w:val="17"/>
        </w:rPr>
      </w:pPr>
      <w:r>
        <w:rPr>
          <w:w w:val="105"/>
          <w:sz w:val="17"/>
        </w:rPr>
        <w:t>Indenizar todo e qualquer dano e prejuízo pessoal ou material que possa advir, direta ou indiretamente, do exercício de suas atividades ou serem causados por seus prepostos à contratante ou a</w:t>
      </w:r>
      <w:r>
        <w:rPr>
          <w:spacing w:val="80"/>
          <w:w w:val="105"/>
          <w:sz w:val="17"/>
        </w:rPr>
        <w:t xml:space="preserve"> </w:t>
      </w:r>
      <w:r>
        <w:rPr>
          <w:spacing w:val="-2"/>
          <w:w w:val="105"/>
          <w:sz w:val="17"/>
        </w:rPr>
        <w:t>terceiros.</w:t>
      </w:r>
    </w:p>
    <w:p w14:paraId="146A5C0C">
      <w:pPr>
        <w:pStyle w:val="5"/>
        <w:spacing w:before="0"/>
        <w:ind w:left="0"/>
      </w:pPr>
    </w:p>
    <w:p w14:paraId="252304B3">
      <w:pPr>
        <w:pStyle w:val="5"/>
        <w:spacing w:before="72"/>
        <w:ind w:left="0"/>
      </w:pPr>
    </w:p>
    <w:p w14:paraId="1704F9D1">
      <w:pPr>
        <w:pStyle w:val="2"/>
        <w:numPr>
          <w:ilvl w:val="0"/>
          <w:numId w:val="35"/>
        </w:numPr>
        <w:tabs>
          <w:tab w:val="left" w:pos="822"/>
        </w:tabs>
        <w:spacing w:before="0" w:after="0" w:line="240" w:lineRule="auto"/>
        <w:ind w:left="822" w:right="0" w:hanging="436"/>
        <w:jc w:val="left"/>
      </w:pPr>
      <w:r>
        <w:rPr>
          <w:w w:val="105"/>
        </w:rPr>
        <w:t>-</w:t>
      </w:r>
      <w:r>
        <w:rPr>
          <w:spacing w:val="-6"/>
          <w:w w:val="105"/>
        </w:rPr>
        <w:t xml:space="preserve"> </w:t>
      </w:r>
      <w:r>
        <w:rPr>
          <w:w w:val="105"/>
        </w:rPr>
        <w:t>DAS</w:t>
      </w:r>
      <w:r>
        <w:rPr>
          <w:spacing w:val="-5"/>
          <w:w w:val="105"/>
        </w:rPr>
        <w:t xml:space="preserve"> </w:t>
      </w:r>
      <w:r>
        <w:rPr>
          <w:spacing w:val="-2"/>
          <w:w w:val="105"/>
        </w:rPr>
        <w:t>PENALIDADES:</w:t>
      </w:r>
    </w:p>
    <w:p w14:paraId="3EFF08F3">
      <w:pPr>
        <w:pStyle w:val="7"/>
        <w:numPr>
          <w:ilvl w:val="1"/>
          <w:numId w:val="41"/>
        </w:numPr>
        <w:tabs>
          <w:tab w:val="left" w:pos="782"/>
        </w:tabs>
        <w:spacing w:before="91" w:after="0" w:line="240" w:lineRule="auto"/>
        <w:ind w:left="782" w:right="0" w:hanging="396"/>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31F58E6B">
      <w:pPr>
        <w:pStyle w:val="7"/>
        <w:numPr>
          <w:ilvl w:val="2"/>
          <w:numId w:val="41"/>
        </w:numPr>
        <w:tabs>
          <w:tab w:val="left" w:pos="1224"/>
        </w:tabs>
        <w:spacing w:before="92" w:after="0" w:line="240" w:lineRule="auto"/>
        <w:ind w:left="1224" w:right="0" w:hanging="485"/>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AB41DCF">
      <w:pPr>
        <w:pStyle w:val="7"/>
        <w:numPr>
          <w:ilvl w:val="2"/>
          <w:numId w:val="41"/>
        </w:numPr>
        <w:tabs>
          <w:tab w:val="left" w:pos="1224"/>
        </w:tabs>
        <w:spacing w:before="91" w:after="0" w:line="240" w:lineRule="auto"/>
        <w:ind w:left="1224" w:right="0" w:hanging="485"/>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42EEE0C1">
      <w:pPr>
        <w:pStyle w:val="7"/>
        <w:numPr>
          <w:ilvl w:val="2"/>
          <w:numId w:val="41"/>
        </w:numPr>
        <w:tabs>
          <w:tab w:val="left" w:pos="1224"/>
        </w:tabs>
        <w:spacing w:before="92" w:after="0" w:line="240" w:lineRule="auto"/>
        <w:ind w:left="1224" w:right="0" w:hanging="485"/>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2DE34BD9">
      <w:pPr>
        <w:pStyle w:val="7"/>
        <w:numPr>
          <w:ilvl w:val="2"/>
          <w:numId w:val="41"/>
        </w:numPr>
        <w:tabs>
          <w:tab w:val="left" w:pos="1224"/>
        </w:tabs>
        <w:spacing w:before="91" w:after="0" w:line="240" w:lineRule="auto"/>
        <w:ind w:left="1224" w:right="0" w:hanging="485"/>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6CFC7C11">
      <w:pPr>
        <w:pStyle w:val="7"/>
        <w:numPr>
          <w:ilvl w:val="2"/>
          <w:numId w:val="41"/>
        </w:numPr>
        <w:tabs>
          <w:tab w:val="left" w:pos="1224"/>
        </w:tabs>
        <w:spacing w:before="92" w:after="0" w:line="240" w:lineRule="auto"/>
        <w:ind w:left="1224" w:right="0" w:hanging="485"/>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3BD1971E">
      <w:pPr>
        <w:pStyle w:val="7"/>
        <w:numPr>
          <w:ilvl w:val="3"/>
          <w:numId w:val="41"/>
        </w:numPr>
        <w:tabs>
          <w:tab w:val="left" w:pos="1798"/>
        </w:tabs>
        <w:spacing w:before="91" w:after="0" w:line="240" w:lineRule="auto"/>
        <w:ind w:left="1798" w:right="0" w:hanging="617"/>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40969967">
      <w:pPr>
        <w:pStyle w:val="7"/>
        <w:numPr>
          <w:ilvl w:val="3"/>
          <w:numId w:val="41"/>
        </w:numPr>
        <w:tabs>
          <w:tab w:val="left" w:pos="1798"/>
        </w:tabs>
        <w:spacing w:before="92" w:after="0" w:line="240" w:lineRule="auto"/>
        <w:ind w:left="1798" w:right="0" w:hanging="617"/>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2DADC963">
      <w:pPr>
        <w:pStyle w:val="7"/>
        <w:numPr>
          <w:ilvl w:val="3"/>
          <w:numId w:val="41"/>
        </w:numPr>
        <w:tabs>
          <w:tab w:val="left" w:pos="1798"/>
        </w:tabs>
        <w:spacing w:before="92" w:after="0" w:line="240" w:lineRule="auto"/>
        <w:ind w:left="1798" w:right="0" w:hanging="617"/>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19A71CB7">
      <w:pPr>
        <w:pStyle w:val="7"/>
        <w:numPr>
          <w:ilvl w:val="3"/>
          <w:numId w:val="41"/>
        </w:numPr>
        <w:tabs>
          <w:tab w:val="left" w:pos="1798"/>
        </w:tabs>
        <w:spacing w:before="91" w:after="0" w:line="240" w:lineRule="auto"/>
        <w:ind w:left="1798" w:right="0" w:hanging="617"/>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7FAAFCBC">
      <w:pPr>
        <w:pStyle w:val="7"/>
        <w:numPr>
          <w:ilvl w:val="3"/>
          <w:numId w:val="41"/>
        </w:numPr>
        <w:tabs>
          <w:tab w:val="left" w:pos="1798"/>
        </w:tabs>
        <w:spacing w:before="92" w:after="0" w:line="240" w:lineRule="auto"/>
        <w:ind w:left="1798" w:right="0" w:hanging="617"/>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6DB53F93">
      <w:pPr>
        <w:pStyle w:val="7"/>
        <w:numPr>
          <w:ilvl w:val="2"/>
          <w:numId w:val="41"/>
        </w:numPr>
        <w:tabs>
          <w:tab w:val="left" w:pos="1224"/>
        </w:tabs>
        <w:spacing w:before="91" w:after="0" w:line="240" w:lineRule="auto"/>
        <w:ind w:left="1224" w:right="0" w:hanging="485"/>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7E3F2BAC">
      <w:pPr>
        <w:pStyle w:val="7"/>
        <w:numPr>
          <w:ilvl w:val="3"/>
          <w:numId w:val="41"/>
        </w:numPr>
        <w:tabs>
          <w:tab w:val="left" w:pos="1798"/>
        </w:tabs>
        <w:spacing w:before="92" w:after="0" w:line="240" w:lineRule="auto"/>
        <w:ind w:left="1798" w:right="0" w:hanging="617"/>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3CE346F7">
      <w:pPr>
        <w:pStyle w:val="7"/>
        <w:numPr>
          <w:ilvl w:val="2"/>
          <w:numId w:val="41"/>
        </w:numPr>
        <w:tabs>
          <w:tab w:val="left" w:pos="1224"/>
        </w:tabs>
        <w:spacing w:before="91" w:after="0" w:line="240" w:lineRule="auto"/>
        <w:ind w:left="1224" w:right="0" w:hanging="485"/>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5999FC50">
      <w:pPr>
        <w:pStyle w:val="7"/>
        <w:numPr>
          <w:ilvl w:val="2"/>
          <w:numId w:val="41"/>
        </w:numPr>
        <w:tabs>
          <w:tab w:val="left" w:pos="1224"/>
        </w:tabs>
        <w:spacing w:before="92" w:after="0" w:line="240" w:lineRule="auto"/>
        <w:ind w:left="1224" w:right="0" w:hanging="485"/>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376F5FE5">
      <w:pPr>
        <w:pStyle w:val="7"/>
        <w:numPr>
          <w:ilvl w:val="2"/>
          <w:numId w:val="41"/>
        </w:numPr>
        <w:tabs>
          <w:tab w:val="left" w:pos="1224"/>
        </w:tabs>
        <w:spacing w:before="91" w:after="0" w:line="240" w:lineRule="auto"/>
        <w:ind w:left="1224" w:right="0" w:hanging="485"/>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0E44F594">
      <w:pPr>
        <w:pStyle w:val="7"/>
        <w:numPr>
          <w:ilvl w:val="2"/>
          <w:numId w:val="41"/>
        </w:numPr>
        <w:tabs>
          <w:tab w:val="left" w:pos="1312"/>
        </w:tabs>
        <w:spacing w:before="92" w:after="0" w:line="240" w:lineRule="auto"/>
        <w:ind w:left="1312" w:right="0" w:hanging="573"/>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474418AA">
      <w:pPr>
        <w:pStyle w:val="7"/>
        <w:numPr>
          <w:ilvl w:val="3"/>
          <w:numId w:val="41"/>
        </w:numPr>
        <w:tabs>
          <w:tab w:val="left" w:pos="1886"/>
        </w:tabs>
        <w:spacing w:before="91" w:after="0" w:line="240" w:lineRule="auto"/>
        <w:ind w:left="1886" w:right="0" w:hanging="705"/>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1D6E609B">
      <w:pPr>
        <w:pStyle w:val="7"/>
        <w:numPr>
          <w:ilvl w:val="3"/>
          <w:numId w:val="41"/>
        </w:numPr>
        <w:tabs>
          <w:tab w:val="left" w:pos="1886"/>
        </w:tabs>
        <w:spacing w:before="92" w:after="0" w:line="240" w:lineRule="auto"/>
        <w:ind w:left="1886" w:right="0" w:hanging="705"/>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65E1D135">
      <w:pPr>
        <w:pStyle w:val="7"/>
        <w:numPr>
          <w:ilvl w:val="3"/>
          <w:numId w:val="41"/>
        </w:numPr>
        <w:tabs>
          <w:tab w:val="left" w:pos="1886"/>
        </w:tabs>
        <w:spacing w:before="91" w:after="0" w:line="240" w:lineRule="auto"/>
        <w:ind w:left="1886" w:right="0" w:hanging="705"/>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08AA4B1B">
      <w:pPr>
        <w:pStyle w:val="7"/>
        <w:numPr>
          <w:ilvl w:val="3"/>
          <w:numId w:val="41"/>
        </w:numPr>
        <w:tabs>
          <w:tab w:val="left" w:pos="1886"/>
        </w:tabs>
        <w:spacing w:before="92" w:after="0" w:line="240" w:lineRule="auto"/>
        <w:ind w:left="1886" w:right="0" w:hanging="705"/>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64A1BB38">
      <w:pPr>
        <w:pStyle w:val="7"/>
        <w:numPr>
          <w:ilvl w:val="2"/>
          <w:numId w:val="41"/>
        </w:numPr>
        <w:tabs>
          <w:tab w:val="left" w:pos="1305"/>
        </w:tabs>
        <w:spacing w:before="91" w:after="0" w:line="240" w:lineRule="auto"/>
        <w:ind w:left="1305" w:right="0" w:hanging="566"/>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23BCACBF">
      <w:pPr>
        <w:pStyle w:val="7"/>
        <w:numPr>
          <w:ilvl w:val="2"/>
          <w:numId w:val="41"/>
        </w:numPr>
        <w:tabs>
          <w:tab w:val="left" w:pos="1312"/>
        </w:tabs>
        <w:spacing w:before="92" w:after="0" w:line="240" w:lineRule="auto"/>
        <w:ind w:left="1312" w:right="0" w:hanging="573"/>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"http://www.planalto.gov.br/ccivil_03/_Ato2011-2014/2013/Lei/L12846.htm#art5" \h </w:instrText>
      </w:r>
      <w:r>
        <w:fldChar w:fldCharType="separate"/>
      </w:r>
      <w:r>
        <w:rPr>
          <w:color w:val="0000ED"/>
          <w:w w:val="105"/>
          <w:sz w:val="17"/>
          <w:u w:val="single" w:color="0000ED"/>
        </w:rPr>
        <w:t>art.</w:t>
      </w:r>
      <w:r>
        <w:rPr>
          <w:color w:val="0000ED"/>
          <w:spacing w:val="-7"/>
          <w:w w:val="105"/>
          <w:sz w:val="17"/>
          <w:u w:val="single" w:color="0000ED"/>
        </w:rPr>
        <w:t xml:space="preserve"> </w:t>
      </w:r>
      <w:r>
        <w:rPr>
          <w:color w:val="0000ED"/>
          <w:w w:val="105"/>
          <w:sz w:val="17"/>
          <w:u w:val="single" w:color="0000ED"/>
        </w:rPr>
        <w:t>5º</w:t>
      </w:r>
      <w:r>
        <w:rPr>
          <w:color w:val="0000ED"/>
          <w:spacing w:val="-6"/>
          <w:w w:val="105"/>
          <w:sz w:val="17"/>
          <w:u w:val="single" w:color="0000ED"/>
        </w:rPr>
        <w:t xml:space="preserve"> </w:t>
      </w:r>
      <w:r>
        <w:rPr>
          <w:color w:val="0000ED"/>
          <w:w w:val="105"/>
          <w:sz w:val="17"/>
          <w:u w:val="single" w:color="0000ED"/>
        </w:rPr>
        <w:t>da</w:t>
      </w:r>
      <w:r>
        <w:rPr>
          <w:color w:val="0000ED"/>
          <w:spacing w:val="-7"/>
          <w:w w:val="105"/>
          <w:sz w:val="17"/>
          <w:u w:val="single" w:color="0000ED"/>
        </w:rPr>
        <w:t xml:space="preserve"> </w:t>
      </w:r>
      <w:r>
        <w:rPr>
          <w:color w:val="0000ED"/>
          <w:w w:val="105"/>
          <w:sz w:val="17"/>
          <w:u w:val="single" w:color="0000ED"/>
        </w:rPr>
        <w:t>Lei</w:t>
      </w:r>
      <w:r>
        <w:rPr>
          <w:color w:val="0000ED"/>
          <w:spacing w:val="-6"/>
          <w:w w:val="105"/>
          <w:sz w:val="17"/>
          <w:u w:val="single" w:color="0000ED"/>
        </w:rPr>
        <w:t xml:space="preserve"> </w:t>
      </w:r>
      <w:r>
        <w:rPr>
          <w:color w:val="0000ED"/>
          <w:w w:val="105"/>
          <w:sz w:val="17"/>
          <w:u w:val="single" w:color="0000ED"/>
        </w:rPr>
        <w:t>nº</w:t>
      </w:r>
      <w:r>
        <w:rPr>
          <w:color w:val="0000ED"/>
          <w:spacing w:val="-7"/>
          <w:w w:val="105"/>
          <w:sz w:val="17"/>
          <w:u w:val="single" w:color="0000ED"/>
        </w:rPr>
        <w:t xml:space="preserve"> </w:t>
      </w:r>
      <w:r>
        <w:rPr>
          <w:color w:val="0000ED"/>
          <w:w w:val="105"/>
          <w:sz w:val="17"/>
          <w:u w:val="single" w:color="0000ED"/>
        </w:rPr>
        <w:t>12.846,</w:t>
      </w:r>
      <w:r>
        <w:rPr>
          <w:color w:val="0000ED"/>
          <w:spacing w:val="-6"/>
          <w:w w:val="105"/>
          <w:sz w:val="17"/>
          <w:u w:val="single" w:color="0000ED"/>
        </w:rPr>
        <w:t xml:space="preserve"> </w:t>
      </w:r>
      <w:r>
        <w:rPr>
          <w:color w:val="0000ED"/>
          <w:w w:val="105"/>
          <w:sz w:val="17"/>
          <w:u w:val="single" w:color="0000ED"/>
        </w:rPr>
        <w:t>de</w:t>
      </w:r>
      <w:r>
        <w:rPr>
          <w:color w:val="0000ED"/>
          <w:spacing w:val="-7"/>
          <w:w w:val="105"/>
          <w:sz w:val="17"/>
          <w:u w:val="single" w:color="0000ED"/>
        </w:rPr>
        <w:t xml:space="preserve"> </w:t>
      </w:r>
      <w:r>
        <w:rPr>
          <w:color w:val="0000ED"/>
          <w:w w:val="105"/>
          <w:sz w:val="17"/>
          <w:u w:val="single" w:color="0000ED"/>
        </w:rPr>
        <w:t>1º</w:t>
      </w:r>
      <w:r>
        <w:rPr>
          <w:color w:val="0000ED"/>
          <w:spacing w:val="-6"/>
          <w:w w:val="105"/>
          <w:sz w:val="17"/>
          <w:u w:val="single" w:color="0000ED"/>
        </w:rPr>
        <w:t xml:space="preserve"> </w:t>
      </w:r>
      <w:r>
        <w:rPr>
          <w:color w:val="0000ED"/>
          <w:w w:val="105"/>
          <w:sz w:val="17"/>
          <w:u w:val="single" w:color="0000ED"/>
        </w:rPr>
        <w:t>de</w:t>
      </w:r>
      <w:r>
        <w:rPr>
          <w:color w:val="0000ED"/>
          <w:spacing w:val="-7"/>
          <w:w w:val="105"/>
          <w:sz w:val="17"/>
          <w:u w:val="single" w:color="0000ED"/>
        </w:rPr>
        <w:t xml:space="preserve"> </w:t>
      </w:r>
      <w:r>
        <w:rPr>
          <w:color w:val="0000ED"/>
          <w:w w:val="105"/>
          <w:sz w:val="17"/>
          <w:u w:val="single" w:color="0000ED"/>
        </w:rPr>
        <w:t>agosto</w:t>
      </w:r>
      <w:r>
        <w:rPr>
          <w:color w:val="0000ED"/>
          <w:spacing w:val="-6"/>
          <w:w w:val="105"/>
          <w:sz w:val="17"/>
          <w:u w:val="single" w:color="0000ED"/>
        </w:rPr>
        <w:t xml:space="preserve"> </w:t>
      </w:r>
      <w:r>
        <w:rPr>
          <w:color w:val="0000ED"/>
          <w:w w:val="105"/>
          <w:sz w:val="17"/>
          <w:u w:val="single" w:color="0000ED"/>
        </w:rPr>
        <w:t>de</w:t>
      </w:r>
      <w:r>
        <w:rPr>
          <w:color w:val="0000ED"/>
          <w:spacing w:val="-7"/>
          <w:w w:val="105"/>
          <w:sz w:val="17"/>
          <w:u w:val="single" w:color="0000ED"/>
        </w:rPr>
        <w:t xml:space="preserve"> </w:t>
      </w:r>
      <w:r>
        <w:rPr>
          <w:color w:val="0000ED"/>
          <w:spacing w:val="-2"/>
          <w:w w:val="105"/>
          <w:sz w:val="17"/>
          <w:u w:val="single" w:color="0000ED"/>
        </w:rPr>
        <w:t>2013.</w:t>
      </w:r>
      <w:r>
        <w:rPr>
          <w:color w:val="0000ED"/>
          <w:spacing w:val="-2"/>
          <w:w w:val="105"/>
          <w:sz w:val="17"/>
          <w:u w:val="single" w:color="0000ED"/>
        </w:rPr>
        <w:fldChar w:fldCharType="end"/>
      </w:r>
    </w:p>
    <w:p w14:paraId="5A480CC8">
      <w:pPr>
        <w:pStyle w:val="7"/>
        <w:numPr>
          <w:ilvl w:val="1"/>
          <w:numId w:val="42"/>
        </w:numPr>
        <w:tabs>
          <w:tab w:val="left" w:pos="738"/>
        </w:tabs>
        <w:spacing w:before="91" w:after="0" w:line="240" w:lineRule="auto"/>
        <w:ind w:left="738" w:right="0" w:hanging="352"/>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ou</w:t>
      </w:r>
      <w:r>
        <w:rPr>
          <w:spacing w:val="-10"/>
          <w:w w:val="105"/>
          <w:sz w:val="17"/>
        </w:rPr>
        <w:t xml:space="preserve"> </w:t>
      </w:r>
      <w:r>
        <w:rPr>
          <w:w w:val="105"/>
          <w:sz w:val="17"/>
        </w:rPr>
        <w:t>contratado</w:t>
      </w:r>
      <w:r>
        <w:rPr>
          <w:spacing w:val="-11"/>
          <w:w w:val="105"/>
          <w:sz w:val="17"/>
        </w:rPr>
        <w:t xml:space="preserve"> </w:t>
      </w:r>
      <w:r>
        <w:rPr>
          <w:w w:val="105"/>
          <w:sz w:val="17"/>
        </w:rPr>
        <w:t>que</w:t>
      </w:r>
      <w:r>
        <w:rPr>
          <w:spacing w:val="-10"/>
          <w:w w:val="105"/>
          <w:sz w:val="17"/>
        </w:rPr>
        <w:t xml:space="preserve"> </w:t>
      </w:r>
      <w:r>
        <w:rPr>
          <w:w w:val="105"/>
          <w:sz w:val="17"/>
        </w:rPr>
        <w:t>cometer</w:t>
      </w:r>
      <w:r>
        <w:rPr>
          <w:spacing w:val="-10"/>
          <w:w w:val="105"/>
          <w:sz w:val="17"/>
        </w:rPr>
        <w:t xml:space="preserve"> </w:t>
      </w:r>
      <w:r>
        <w:rPr>
          <w:w w:val="105"/>
          <w:sz w:val="17"/>
        </w:rPr>
        <w:t>qualquer</w:t>
      </w:r>
      <w:r>
        <w:rPr>
          <w:spacing w:val="-10"/>
          <w:w w:val="105"/>
          <w:sz w:val="17"/>
        </w:rPr>
        <w:t xml:space="preserve"> </w:t>
      </w:r>
      <w:r>
        <w:rPr>
          <w:w w:val="105"/>
          <w:sz w:val="17"/>
        </w:rPr>
        <w:t>das</w:t>
      </w:r>
      <w:r>
        <w:rPr>
          <w:spacing w:val="-11"/>
          <w:w w:val="105"/>
          <w:sz w:val="17"/>
        </w:rPr>
        <w:t xml:space="preserve"> </w:t>
      </w:r>
      <w:r>
        <w:rPr>
          <w:w w:val="105"/>
          <w:sz w:val="17"/>
        </w:rPr>
        <w:t>condutas</w:t>
      </w:r>
      <w:r>
        <w:rPr>
          <w:spacing w:val="-10"/>
          <w:w w:val="105"/>
          <w:sz w:val="17"/>
        </w:rPr>
        <w:t xml:space="preserve"> </w:t>
      </w:r>
      <w:r>
        <w:rPr>
          <w:w w:val="105"/>
          <w:sz w:val="17"/>
        </w:rPr>
        <w:t>discriminadas</w:t>
      </w:r>
      <w:r>
        <w:rPr>
          <w:spacing w:val="-10"/>
          <w:w w:val="105"/>
          <w:sz w:val="17"/>
        </w:rPr>
        <w:t xml:space="preserve"> </w:t>
      </w:r>
      <w:r>
        <w:rPr>
          <w:w w:val="105"/>
          <w:sz w:val="17"/>
        </w:rPr>
        <w:t>nos</w:t>
      </w:r>
      <w:r>
        <w:rPr>
          <w:spacing w:val="-10"/>
          <w:w w:val="105"/>
          <w:sz w:val="17"/>
        </w:rPr>
        <w:t xml:space="preserve"> </w:t>
      </w:r>
      <w:r>
        <w:rPr>
          <w:w w:val="105"/>
          <w:sz w:val="17"/>
        </w:rPr>
        <w:t>subitens</w:t>
      </w:r>
      <w:r>
        <w:rPr>
          <w:spacing w:val="-11"/>
          <w:w w:val="105"/>
          <w:sz w:val="17"/>
        </w:rPr>
        <w:t xml:space="preserve"> </w:t>
      </w:r>
      <w:r>
        <w:rPr>
          <w:w w:val="105"/>
          <w:sz w:val="17"/>
        </w:rPr>
        <w:t>anteriores</w:t>
      </w:r>
      <w:r>
        <w:rPr>
          <w:spacing w:val="-10"/>
          <w:w w:val="105"/>
          <w:sz w:val="17"/>
        </w:rPr>
        <w:t xml:space="preserve"> </w:t>
      </w:r>
      <w:r>
        <w:rPr>
          <w:w w:val="105"/>
          <w:sz w:val="17"/>
        </w:rPr>
        <w:t>ficará</w:t>
      </w:r>
      <w:r>
        <w:rPr>
          <w:spacing w:val="-10"/>
          <w:w w:val="105"/>
          <w:sz w:val="17"/>
        </w:rPr>
        <w:t xml:space="preserve"> </w:t>
      </w:r>
      <w:r>
        <w:rPr>
          <w:w w:val="105"/>
          <w:sz w:val="17"/>
        </w:rPr>
        <w:t>sujeito,</w:t>
      </w:r>
      <w:r>
        <w:rPr>
          <w:spacing w:val="-10"/>
          <w:w w:val="105"/>
          <w:sz w:val="17"/>
        </w:rPr>
        <w:t xml:space="preserve"> </w:t>
      </w:r>
      <w:r>
        <w:rPr>
          <w:w w:val="105"/>
          <w:sz w:val="17"/>
        </w:rPr>
        <w:t>sem</w:t>
      </w:r>
      <w:r>
        <w:rPr>
          <w:spacing w:val="-11"/>
          <w:w w:val="105"/>
          <w:sz w:val="17"/>
        </w:rPr>
        <w:t xml:space="preserve"> </w:t>
      </w:r>
      <w:r>
        <w:rPr>
          <w:w w:val="105"/>
          <w:sz w:val="17"/>
        </w:rPr>
        <w:t>prejuízo</w:t>
      </w:r>
      <w:r>
        <w:rPr>
          <w:spacing w:val="-10"/>
          <w:w w:val="105"/>
          <w:sz w:val="17"/>
        </w:rPr>
        <w:t xml:space="preserve"> </w:t>
      </w:r>
      <w:r>
        <w:rPr>
          <w:w w:val="105"/>
          <w:sz w:val="17"/>
        </w:rPr>
        <w:t>da</w:t>
      </w:r>
      <w:r>
        <w:rPr>
          <w:spacing w:val="-10"/>
          <w:w w:val="105"/>
          <w:sz w:val="17"/>
        </w:rPr>
        <w:t xml:space="preserve"> </w:t>
      </w:r>
      <w:r>
        <w:rPr>
          <w:w w:val="105"/>
          <w:sz w:val="17"/>
        </w:rPr>
        <w:t>responsabilidade</w:t>
      </w:r>
      <w:r>
        <w:rPr>
          <w:spacing w:val="-10"/>
          <w:w w:val="105"/>
          <w:sz w:val="17"/>
        </w:rPr>
        <w:t xml:space="preserve"> </w:t>
      </w:r>
      <w:r>
        <w:rPr>
          <w:w w:val="105"/>
          <w:sz w:val="17"/>
        </w:rPr>
        <w:t>civil</w:t>
      </w:r>
      <w:r>
        <w:rPr>
          <w:spacing w:val="-11"/>
          <w:w w:val="105"/>
          <w:sz w:val="17"/>
        </w:rPr>
        <w:t xml:space="preserve"> </w:t>
      </w:r>
      <w:r>
        <w:rPr>
          <w:w w:val="105"/>
          <w:sz w:val="17"/>
        </w:rPr>
        <w:t>e</w:t>
      </w:r>
      <w:r>
        <w:rPr>
          <w:spacing w:val="-10"/>
          <w:w w:val="105"/>
          <w:sz w:val="17"/>
        </w:rPr>
        <w:t xml:space="preserve"> </w:t>
      </w:r>
      <w:r>
        <w:rPr>
          <w:w w:val="105"/>
          <w:sz w:val="17"/>
        </w:rPr>
        <w:t>criminal,</w:t>
      </w:r>
      <w:r>
        <w:rPr>
          <w:spacing w:val="-10"/>
          <w:w w:val="105"/>
          <w:sz w:val="17"/>
        </w:rPr>
        <w:t xml:space="preserve"> </w:t>
      </w:r>
      <w:r>
        <w:rPr>
          <w:w w:val="105"/>
          <w:sz w:val="17"/>
        </w:rPr>
        <w:t>às</w:t>
      </w:r>
      <w:r>
        <w:rPr>
          <w:spacing w:val="-10"/>
          <w:w w:val="105"/>
          <w:sz w:val="17"/>
        </w:rPr>
        <w:t xml:space="preserve"> </w:t>
      </w:r>
      <w:r>
        <w:rPr>
          <w:w w:val="105"/>
          <w:sz w:val="17"/>
        </w:rPr>
        <w:t>seguintes</w:t>
      </w:r>
      <w:r>
        <w:rPr>
          <w:spacing w:val="-11"/>
          <w:w w:val="105"/>
          <w:sz w:val="17"/>
        </w:rPr>
        <w:t xml:space="preserve"> </w:t>
      </w:r>
      <w:r>
        <w:rPr>
          <w:spacing w:val="-2"/>
          <w:w w:val="105"/>
          <w:sz w:val="17"/>
        </w:rPr>
        <w:t>sanções:</w:t>
      </w:r>
    </w:p>
    <w:p w14:paraId="61A90439">
      <w:pPr>
        <w:pStyle w:val="7"/>
        <w:numPr>
          <w:ilvl w:val="2"/>
          <w:numId w:val="42"/>
        </w:numPr>
        <w:tabs>
          <w:tab w:val="left" w:pos="1222"/>
        </w:tabs>
        <w:spacing w:before="92" w:after="0" w:line="244" w:lineRule="auto"/>
        <w:ind w:left="739" w:right="369" w:firstLine="0"/>
        <w:jc w:val="left"/>
        <w:rPr>
          <w:sz w:val="17"/>
        </w:rPr>
      </w:pPr>
      <w:r>
        <w:rPr>
          <w:w w:val="105"/>
          <w:sz w:val="17"/>
        </w:rPr>
        <w:t xml:space="preserve">Advertência, prevista no art. 156, I, § 2º, da Lei nº 14.133/2021, pela infração descrita no item 17.1.1, de menor potencial ofensivo, quando não se justificar a imposição de penalidade mais </w:t>
      </w:r>
      <w:r>
        <w:rPr>
          <w:spacing w:val="-2"/>
          <w:w w:val="105"/>
          <w:sz w:val="17"/>
        </w:rPr>
        <w:t>grave.</w:t>
      </w:r>
    </w:p>
    <w:p w14:paraId="64328E33">
      <w:pPr>
        <w:pStyle w:val="7"/>
        <w:numPr>
          <w:ilvl w:val="2"/>
          <w:numId w:val="42"/>
        </w:numPr>
        <w:tabs>
          <w:tab w:val="left" w:pos="1240"/>
        </w:tabs>
        <w:spacing w:before="87" w:after="0" w:line="244" w:lineRule="auto"/>
        <w:ind w:left="739" w:right="369" w:firstLine="0"/>
        <w:jc w:val="left"/>
        <w:rPr>
          <w:sz w:val="17"/>
        </w:rPr>
      </w:pPr>
      <w:r>
        <w:rPr>
          <w:w w:val="105"/>
          <w:sz w:val="17"/>
        </w:rPr>
        <w:t>Multa</w:t>
      </w:r>
      <w:r>
        <w:rPr>
          <w:spacing w:val="10"/>
          <w:w w:val="105"/>
          <w:sz w:val="17"/>
        </w:rPr>
        <w:t xml:space="preserve"> </w:t>
      </w:r>
      <w:r>
        <w:rPr>
          <w:w w:val="105"/>
          <w:sz w:val="17"/>
        </w:rPr>
        <w:t>administrativa,</w:t>
      </w:r>
      <w:r>
        <w:rPr>
          <w:spacing w:val="10"/>
          <w:w w:val="105"/>
          <w:sz w:val="17"/>
        </w:rPr>
        <w:t xml:space="preserve"> </w:t>
      </w:r>
      <w:r>
        <w:rPr>
          <w:w w:val="105"/>
          <w:sz w:val="17"/>
        </w:rPr>
        <w:t>prevista</w:t>
      </w:r>
      <w:r>
        <w:rPr>
          <w:spacing w:val="10"/>
          <w:w w:val="105"/>
          <w:sz w:val="17"/>
        </w:rPr>
        <w:t xml:space="preserve"> </w:t>
      </w:r>
      <w:r>
        <w:rPr>
          <w:w w:val="105"/>
          <w:sz w:val="17"/>
        </w:rPr>
        <w:t>no</w:t>
      </w:r>
      <w:r>
        <w:rPr>
          <w:spacing w:val="10"/>
          <w:w w:val="105"/>
          <w:sz w:val="17"/>
        </w:rPr>
        <w:t xml:space="preserve"> </w:t>
      </w:r>
      <w:r>
        <w:rPr>
          <w:w w:val="105"/>
          <w:sz w:val="17"/>
        </w:rPr>
        <w:t>art.</w:t>
      </w:r>
      <w:r>
        <w:rPr>
          <w:spacing w:val="10"/>
          <w:w w:val="105"/>
          <w:sz w:val="17"/>
        </w:rPr>
        <w:t xml:space="preserve"> </w:t>
      </w:r>
      <w:r>
        <w:rPr>
          <w:w w:val="105"/>
          <w:sz w:val="17"/>
        </w:rPr>
        <w:t>156,</w:t>
      </w:r>
      <w:r>
        <w:rPr>
          <w:spacing w:val="10"/>
          <w:w w:val="105"/>
          <w:sz w:val="17"/>
        </w:rPr>
        <w:t xml:space="preserve"> </w:t>
      </w:r>
      <w:r>
        <w:rPr>
          <w:w w:val="105"/>
          <w:sz w:val="17"/>
        </w:rPr>
        <w:t>II,</w:t>
      </w:r>
      <w:r>
        <w:rPr>
          <w:spacing w:val="10"/>
          <w:w w:val="105"/>
          <w:sz w:val="17"/>
        </w:rPr>
        <w:t xml:space="preserve"> </w:t>
      </w:r>
      <w:r>
        <w:rPr>
          <w:w w:val="105"/>
          <w:sz w:val="17"/>
        </w:rPr>
        <w:t>§</w:t>
      </w:r>
      <w:r>
        <w:rPr>
          <w:spacing w:val="10"/>
          <w:w w:val="105"/>
          <w:sz w:val="17"/>
        </w:rPr>
        <w:t xml:space="preserve"> </w:t>
      </w:r>
      <w:r>
        <w:rPr>
          <w:w w:val="105"/>
          <w:sz w:val="17"/>
        </w:rPr>
        <w:t>3º,</w:t>
      </w:r>
      <w:r>
        <w:rPr>
          <w:spacing w:val="10"/>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nº</w:t>
      </w:r>
      <w:r>
        <w:rPr>
          <w:spacing w:val="10"/>
          <w:w w:val="105"/>
          <w:sz w:val="17"/>
        </w:rPr>
        <w:t xml:space="preserve"> </w:t>
      </w:r>
      <w:r>
        <w:rPr>
          <w:w w:val="105"/>
          <w:sz w:val="17"/>
        </w:rPr>
        <w:t>14.133/2021,</w:t>
      </w:r>
      <w:r>
        <w:rPr>
          <w:spacing w:val="10"/>
          <w:w w:val="105"/>
          <w:sz w:val="17"/>
        </w:rPr>
        <w:t xml:space="preserve"> </w:t>
      </w:r>
      <w:r>
        <w:rPr>
          <w:w w:val="105"/>
          <w:sz w:val="17"/>
        </w:rPr>
        <w:t>pela</w:t>
      </w:r>
      <w:r>
        <w:rPr>
          <w:spacing w:val="10"/>
          <w:w w:val="105"/>
          <w:sz w:val="17"/>
        </w:rPr>
        <w:t xml:space="preserve"> </w:t>
      </w:r>
      <w:r>
        <w:rPr>
          <w:w w:val="105"/>
          <w:sz w:val="17"/>
        </w:rPr>
        <w:t>infração</w:t>
      </w:r>
      <w:r>
        <w:rPr>
          <w:spacing w:val="10"/>
          <w:w w:val="105"/>
          <w:sz w:val="17"/>
        </w:rPr>
        <w:t xml:space="preserve"> </w:t>
      </w:r>
      <w:r>
        <w:rPr>
          <w:w w:val="105"/>
          <w:sz w:val="17"/>
        </w:rPr>
        <w:t>dos</w:t>
      </w:r>
      <w:r>
        <w:rPr>
          <w:spacing w:val="10"/>
          <w:w w:val="105"/>
          <w:sz w:val="17"/>
        </w:rPr>
        <w:t xml:space="preserve"> </w:t>
      </w:r>
      <w:r>
        <w:rPr>
          <w:w w:val="105"/>
          <w:sz w:val="17"/>
        </w:rPr>
        <w:t>subitens</w:t>
      </w:r>
      <w:r>
        <w:rPr>
          <w:spacing w:val="10"/>
          <w:w w:val="105"/>
          <w:sz w:val="17"/>
        </w:rPr>
        <w:t xml:space="preserve"> </w:t>
      </w:r>
      <w:r>
        <w:rPr>
          <w:w w:val="105"/>
          <w:sz w:val="17"/>
        </w:rPr>
        <w:t>17.1.1</w:t>
      </w:r>
      <w:r>
        <w:rPr>
          <w:spacing w:val="10"/>
          <w:w w:val="105"/>
          <w:sz w:val="17"/>
        </w:rPr>
        <w:t xml:space="preserve"> </w:t>
      </w:r>
      <w:r>
        <w:rPr>
          <w:w w:val="105"/>
          <w:sz w:val="17"/>
        </w:rPr>
        <w:t>a</w:t>
      </w:r>
      <w:r>
        <w:rPr>
          <w:spacing w:val="10"/>
          <w:w w:val="105"/>
          <w:sz w:val="17"/>
        </w:rPr>
        <w:t xml:space="preserve"> </w:t>
      </w:r>
      <w:r>
        <w:rPr>
          <w:w w:val="105"/>
          <w:sz w:val="17"/>
        </w:rPr>
        <w:t>17.1.12,</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poderá</w:t>
      </w:r>
      <w:r>
        <w:rPr>
          <w:spacing w:val="10"/>
          <w:w w:val="105"/>
          <w:sz w:val="17"/>
        </w:rPr>
        <w:t xml:space="preserve"> </w:t>
      </w:r>
      <w:r>
        <w:rPr>
          <w:w w:val="105"/>
          <w:sz w:val="17"/>
        </w:rPr>
        <w:t>ser</w:t>
      </w:r>
      <w:r>
        <w:rPr>
          <w:spacing w:val="10"/>
          <w:w w:val="105"/>
          <w:sz w:val="17"/>
        </w:rPr>
        <w:t xml:space="preserve"> </w:t>
      </w:r>
      <w:r>
        <w:rPr>
          <w:w w:val="105"/>
          <w:sz w:val="17"/>
        </w:rPr>
        <w:t>inferior</w:t>
      </w:r>
      <w:r>
        <w:rPr>
          <w:spacing w:val="10"/>
          <w:w w:val="105"/>
          <w:sz w:val="17"/>
        </w:rPr>
        <w:t xml:space="preserve"> </w:t>
      </w:r>
      <w:r>
        <w:rPr>
          <w:w w:val="105"/>
          <w:sz w:val="17"/>
        </w:rPr>
        <w:t>a</w:t>
      </w:r>
      <w:r>
        <w:rPr>
          <w:spacing w:val="10"/>
          <w:w w:val="105"/>
          <w:sz w:val="17"/>
        </w:rPr>
        <w:t xml:space="preserve"> </w:t>
      </w:r>
      <w:r>
        <w:rPr>
          <w:w w:val="105"/>
          <w:sz w:val="17"/>
        </w:rPr>
        <w:t>0,5%</w:t>
      </w:r>
      <w:r>
        <w:rPr>
          <w:spacing w:val="10"/>
          <w:w w:val="105"/>
          <w:sz w:val="17"/>
        </w:rPr>
        <w:t xml:space="preserve"> </w:t>
      </w:r>
      <w:r>
        <w:rPr>
          <w:w w:val="105"/>
          <w:sz w:val="17"/>
        </w:rPr>
        <w:t>(cinco</w:t>
      </w:r>
      <w:r>
        <w:rPr>
          <w:spacing w:val="10"/>
          <w:w w:val="105"/>
          <w:sz w:val="17"/>
        </w:rPr>
        <w:t xml:space="preserve"> </w:t>
      </w:r>
      <w:r>
        <w:rPr>
          <w:w w:val="105"/>
          <w:sz w:val="17"/>
        </w:rPr>
        <w:t>décimos</w:t>
      </w:r>
      <w:r>
        <w:rPr>
          <w:spacing w:val="10"/>
          <w:w w:val="105"/>
          <w:sz w:val="17"/>
        </w:rPr>
        <w:t xml:space="preserve"> </w:t>
      </w:r>
      <w:r>
        <w:rPr>
          <w:w w:val="105"/>
          <w:sz w:val="17"/>
        </w:rPr>
        <w:t>por</w:t>
      </w:r>
      <w:r>
        <w:rPr>
          <w:spacing w:val="10"/>
          <w:w w:val="105"/>
          <w:sz w:val="17"/>
        </w:rPr>
        <w:t xml:space="preserve"> </w:t>
      </w:r>
      <w:r>
        <w:rPr>
          <w:w w:val="105"/>
          <w:sz w:val="17"/>
        </w:rPr>
        <w:t>cento)</w:t>
      </w:r>
      <w:r>
        <w:rPr>
          <w:spacing w:val="10"/>
          <w:w w:val="105"/>
          <w:sz w:val="17"/>
        </w:rPr>
        <w:t xml:space="preserve"> </w:t>
      </w:r>
      <w:r>
        <w:rPr>
          <w:w w:val="105"/>
          <w:sz w:val="17"/>
        </w:rPr>
        <w:t>nem superior a 30% (trinta por cento) do valor do Contrato, devendo ser observados os seguintes parâmetros:</w:t>
      </w:r>
    </w:p>
    <w:p w14:paraId="134FDC22">
      <w:pPr>
        <w:pStyle w:val="7"/>
        <w:numPr>
          <w:ilvl w:val="0"/>
          <w:numId w:val="43"/>
        </w:numPr>
        <w:tabs>
          <w:tab w:val="left" w:pos="1361"/>
        </w:tabs>
        <w:spacing w:before="87" w:after="0" w:line="240" w:lineRule="auto"/>
        <w:ind w:left="1361"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7"/>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17.1.1,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7A734356">
      <w:pPr>
        <w:pStyle w:val="7"/>
        <w:numPr>
          <w:ilvl w:val="0"/>
          <w:numId w:val="43"/>
        </w:numPr>
        <w:tabs>
          <w:tab w:val="left" w:pos="1371"/>
        </w:tabs>
        <w:spacing w:before="91" w:after="0" w:line="240" w:lineRule="auto"/>
        <w:ind w:left="1371" w:right="0" w:hanging="19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17.1.2</w:t>
      </w:r>
      <w:r>
        <w:rPr>
          <w:spacing w:val="-8"/>
          <w:w w:val="105"/>
          <w:sz w:val="17"/>
        </w:rPr>
        <w:t xml:space="preserve"> </w:t>
      </w:r>
      <w:r>
        <w:rPr>
          <w:w w:val="105"/>
          <w:sz w:val="17"/>
        </w:rPr>
        <w:t>a</w:t>
      </w:r>
      <w:r>
        <w:rPr>
          <w:spacing w:val="-8"/>
          <w:w w:val="105"/>
          <w:sz w:val="17"/>
        </w:rPr>
        <w:t xml:space="preserve"> </w:t>
      </w:r>
      <w:r>
        <w:rPr>
          <w:w w:val="105"/>
          <w:sz w:val="17"/>
        </w:rPr>
        <w:t>17.1.7,</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3E1A8234">
      <w:pPr>
        <w:pStyle w:val="7"/>
        <w:numPr>
          <w:ilvl w:val="0"/>
          <w:numId w:val="43"/>
        </w:numPr>
        <w:tabs>
          <w:tab w:val="left" w:pos="1361"/>
        </w:tabs>
        <w:spacing w:before="92" w:after="0" w:line="240" w:lineRule="auto"/>
        <w:ind w:left="1361"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8"/>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17.1.8</w:t>
      </w:r>
      <w:r>
        <w:rPr>
          <w:spacing w:val="-8"/>
          <w:w w:val="105"/>
          <w:sz w:val="17"/>
        </w:rPr>
        <w:t xml:space="preserve"> </w:t>
      </w:r>
      <w:r>
        <w:rPr>
          <w:w w:val="105"/>
          <w:sz w:val="17"/>
        </w:rPr>
        <w:t>a</w:t>
      </w:r>
      <w:r>
        <w:rPr>
          <w:spacing w:val="-8"/>
          <w:w w:val="105"/>
          <w:sz w:val="17"/>
        </w:rPr>
        <w:t xml:space="preserve"> </w:t>
      </w:r>
      <w:r>
        <w:rPr>
          <w:w w:val="105"/>
          <w:sz w:val="17"/>
        </w:rPr>
        <w:t>17.1.12,</w:t>
      </w:r>
      <w:r>
        <w:rPr>
          <w:spacing w:val="-7"/>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0DAD106">
      <w:pPr>
        <w:pStyle w:val="7"/>
        <w:numPr>
          <w:ilvl w:val="0"/>
          <w:numId w:val="43"/>
        </w:numPr>
        <w:tabs>
          <w:tab w:val="left" w:pos="1372"/>
        </w:tabs>
        <w:spacing w:before="91" w:after="0" w:line="244" w:lineRule="auto"/>
        <w:ind w:left="1181" w:right="369" w:firstLine="0"/>
        <w:jc w:val="both"/>
        <w:rPr>
          <w:sz w:val="17"/>
        </w:rPr>
      </w:pPr>
      <w:r>
        <w:rPr>
          <w:w w:val="105"/>
          <w:sz w:val="17"/>
        </w:rPr>
        <w:t>multa</w:t>
      </w:r>
      <w:r>
        <w:rPr>
          <w:spacing w:val="-6"/>
          <w:w w:val="105"/>
          <w:sz w:val="17"/>
        </w:rPr>
        <w:t xml:space="preserve"> </w:t>
      </w:r>
      <w:r>
        <w:rPr>
          <w:w w:val="105"/>
          <w:sz w:val="17"/>
        </w:rPr>
        <w:t>de</w:t>
      </w:r>
      <w:r>
        <w:rPr>
          <w:spacing w:val="-6"/>
          <w:w w:val="105"/>
          <w:sz w:val="17"/>
        </w:rPr>
        <w:t xml:space="preserve"> </w:t>
      </w:r>
      <w:r>
        <w:rPr>
          <w:w w:val="105"/>
          <w:sz w:val="17"/>
        </w:rPr>
        <w:t>0,5%</w:t>
      </w:r>
      <w:r>
        <w:rPr>
          <w:spacing w:val="-6"/>
          <w:w w:val="105"/>
          <w:sz w:val="17"/>
        </w:rPr>
        <w:t xml:space="preserve"> </w:t>
      </w:r>
      <w:r>
        <w:rPr>
          <w:w w:val="105"/>
          <w:sz w:val="17"/>
        </w:rPr>
        <w:t>a</w:t>
      </w:r>
      <w:r>
        <w:rPr>
          <w:spacing w:val="-6"/>
          <w:w w:val="105"/>
          <w:sz w:val="17"/>
        </w:rPr>
        <w:t xml:space="preserve"> </w:t>
      </w:r>
      <w:r>
        <w:rPr>
          <w:w w:val="105"/>
          <w:sz w:val="17"/>
        </w:rPr>
        <w:t>15%</w:t>
      </w:r>
      <w:r>
        <w:rPr>
          <w:spacing w:val="-6"/>
          <w:w w:val="105"/>
          <w:sz w:val="17"/>
        </w:rPr>
        <w:t xml:space="preserve"> </w:t>
      </w:r>
      <w:r>
        <w:rPr>
          <w:w w:val="105"/>
          <w:sz w:val="17"/>
        </w:rPr>
        <w:t>incidente</w:t>
      </w:r>
      <w:r>
        <w:rPr>
          <w:spacing w:val="-6"/>
          <w:w w:val="105"/>
          <w:sz w:val="17"/>
        </w:rPr>
        <w:t xml:space="preserve"> </w:t>
      </w:r>
      <w:r>
        <w:rPr>
          <w:w w:val="105"/>
          <w:sz w:val="17"/>
        </w:rPr>
        <w:t>sobre</w:t>
      </w:r>
      <w:r>
        <w:rPr>
          <w:spacing w:val="-6"/>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anual</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caso</w:t>
      </w:r>
      <w:r>
        <w:rPr>
          <w:spacing w:val="-6"/>
          <w:w w:val="105"/>
          <w:sz w:val="17"/>
        </w:rPr>
        <w:t xml:space="preserve"> </w:t>
      </w:r>
      <w:r>
        <w:rPr>
          <w:w w:val="105"/>
          <w:sz w:val="17"/>
        </w:rPr>
        <w:t>não</w:t>
      </w:r>
      <w:r>
        <w:rPr>
          <w:spacing w:val="-6"/>
          <w:w w:val="105"/>
          <w:sz w:val="17"/>
        </w:rPr>
        <w:t xml:space="preserve"> </w:t>
      </w:r>
      <w:r>
        <w:rPr>
          <w:w w:val="105"/>
          <w:sz w:val="17"/>
        </w:rPr>
        <w:t>comprovado,</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estabelecido</w:t>
      </w:r>
      <w:r>
        <w:rPr>
          <w:spacing w:val="-6"/>
          <w:w w:val="105"/>
          <w:sz w:val="17"/>
        </w:rPr>
        <w:t xml:space="preserve"> </w:t>
      </w:r>
      <w:r>
        <w:rPr>
          <w:w w:val="105"/>
          <w:sz w:val="17"/>
        </w:rPr>
        <w:t>pela</w:t>
      </w:r>
      <w:r>
        <w:rPr>
          <w:spacing w:val="-6"/>
          <w:w w:val="105"/>
          <w:sz w:val="17"/>
        </w:rPr>
        <w:t xml:space="preserve"> </w:t>
      </w:r>
      <w:r>
        <w:rPr>
          <w:w w:val="105"/>
          <w:sz w:val="17"/>
        </w:rPr>
        <w:t>fiscalização,</w:t>
      </w:r>
      <w:r>
        <w:rPr>
          <w:spacing w:val="-6"/>
          <w:w w:val="105"/>
          <w:sz w:val="17"/>
        </w:rPr>
        <w:t xml:space="preserve"> </w:t>
      </w:r>
      <w:r>
        <w:rPr>
          <w:w w:val="105"/>
          <w:sz w:val="17"/>
        </w:rPr>
        <w:t>o</w:t>
      </w:r>
      <w:r>
        <w:rPr>
          <w:spacing w:val="-6"/>
          <w:w w:val="105"/>
          <w:sz w:val="17"/>
        </w:rPr>
        <w:t xml:space="preserve"> </w:t>
      </w:r>
      <w:r>
        <w:rPr>
          <w:w w:val="105"/>
          <w:sz w:val="17"/>
        </w:rPr>
        <w:t>cumprimento</w:t>
      </w:r>
      <w:r>
        <w:rPr>
          <w:spacing w:val="-6"/>
          <w:w w:val="105"/>
          <w:sz w:val="17"/>
        </w:rPr>
        <w:t xml:space="preserve"> </w:t>
      </w:r>
      <w:r>
        <w:rPr>
          <w:w w:val="105"/>
          <w:sz w:val="17"/>
        </w:rPr>
        <w:t>das</w:t>
      </w:r>
      <w:r>
        <w:rPr>
          <w:spacing w:val="-6"/>
          <w:w w:val="105"/>
          <w:sz w:val="17"/>
        </w:rPr>
        <w:t xml:space="preserve"> </w:t>
      </w:r>
      <w:r>
        <w:rPr>
          <w:w w:val="105"/>
          <w:sz w:val="17"/>
        </w:rPr>
        <w:t>obrigações</w:t>
      </w:r>
      <w:r>
        <w:rPr>
          <w:spacing w:val="-6"/>
          <w:w w:val="105"/>
          <w:sz w:val="17"/>
        </w:rPr>
        <w:t xml:space="preserve"> </w:t>
      </w:r>
      <w:r>
        <w:rPr>
          <w:w w:val="105"/>
          <w:sz w:val="17"/>
        </w:rPr>
        <w:t>trabalhistas</w:t>
      </w:r>
      <w:r>
        <w:rPr>
          <w:spacing w:val="-6"/>
          <w:w w:val="105"/>
          <w:sz w:val="17"/>
        </w:rPr>
        <w:t xml:space="preserve"> </w:t>
      </w:r>
      <w:r>
        <w:rPr>
          <w:w w:val="105"/>
          <w:sz w:val="17"/>
        </w:rPr>
        <w:t>e</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Fundo</w:t>
      </w:r>
      <w:r>
        <w:rPr>
          <w:spacing w:val="-6"/>
          <w:w w:val="105"/>
          <w:sz w:val="17"/>
        </w:rPr>
        <w:t xml:space="preserve"> </w:t>
      </w:r>
      <w:r>
        <w:rPr>
          <w:w w:val="105"/>
          <w:sz w:val="17"/>
        </w:rPr>
        <w:t>de Garantia do</w:t>
      </w:r>
      <w:r>
        <w:rPr>
          <w:spacing w:val="-3"/>
          <w:w w:val="105"/>
          <w:sz w:val="17"/>
        </w:rPr>
        <w:t xml:space="preserve"> </w:t>
      </w:r>
      <w:r>
        <w:rPr>
          <w:w w:val="105"/>
          <w:sz w:val="17"/>
        </w:rPr>
        <w:t>Tempo de Serviço (FGTS) em relação aos empregados diretamente envolvidos na execução, quando for o caso, do contrato de prestação de serviços com dedicação exclusiva de mão de obra, na forma do art. 50 da Lei nº 14.133/2021</w:t>
      </w:r>
    </w:p>
    <w:p w14:paraId="776E841B">
      <w:pPr>
        <w:pStyle w:val="7"/>
        <w:numPr>
          <w:ilvl w:val="3"/>
          <w:numId w:val="42"/>
        </w:numPr>
        <w:tabs>
          <w:tab w:val="left" w:pos="1798"/>
        </w:tabs>
        <w:spacing w:before="87" w:after="0" w:line="240" w:lineRule="auto"/>
        <w:ind w:left="1798" w:right="0" w:hanging="617"/>
        <w:jc w:val="both"/>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7"/>
          <w:w w:val="105"/>
          <w:sz w:val="17"/>
        </w:rPr>
        <w:t xml:space="preserve"> </w:t>
      </w:r>
      <w:r>
        <w:rPr>
          <w:w w:val="105"/>
          <w:sz w:val="17"/>
        </w:rPr>
        <w:t>a</w:t>
      </w:r>
      <w:r>
        <w:rPr>
          <w:spacing w:val="-8"/>
          <w:w w:val="105"/>
          <w:sz w:val="17"/>
        </w:rPr>
        <w:t xml:space="preserve"> </w:t>
      </w:r>
      <w:r>
        <w:rPr>
          <w:w w:val="105"/>
          <w:sz w:val="17"/>
        </w:rPr>
        <w:t>infração</w:t>
      </w:r>
      <w:r>
        <w:rPr>
          <w:spacing w:val="-7"/>
          <w:w w:val="105"/>
          <w:sz w:val="17"/>
        </w:rPr>
        <w:t xml:space="preserve"> </w:t>
      </w:r>
      <w:r>
        <w:rPr>
          <w:w w:val="105"/>
          <w:sz w:val="17"/>
        </w:rPr>
        <w:t>ser</w:t>
      </w:r>
      <w:r>
        <w:rPr>
          <w:spacing w:val="-8"/>
          <w:w w:val="105"/>
          <w:sz w:val="17"/>
        </w:rPr>
        <w:t xml:space="preserve"> </w:t>
      </w:r>
      <w:r>
        <w:rPr>
          <w:w w:val="105"/>
          <w:sz w:val="17"/>
        </w:rPr>
        <w:t>cometida</w:t>
      </w:r>
      <w:r>
        <w:rPr>
          <w:spacing w:val="-8"/>
          <w:w w:val="105"/>
          <w:sz w:val="17"/>
        </w:rPr>
        <w:t xml:space="preserve"> </w:t>
      </w:r>
      <w:r>
        <w:rPr>
          <w:w w:val="105"/>
          <w:sz w:val="17"/>
        </w:rPr>
        <w:t>antes</w:t>
      </w:r>
      <w:r>
        <w:rPr>
          <w:spacing w:val="-7"/>
          <w:w w:val="105"/>
          <w:sz w:val="17"/>
        </w:rPr>
        <w:t xml:space="preserve"> </w:t>
      </w:r>
      <w:r>
        <w:rPr>
          <w:w w:val="105"/>
          <w:sz w:val="17"/>
        </w:rPr>
        <w:t>da</w:t>
      </w:r>
      <w:r>
        <w:rPr>
          <w:spacing w:val="-8"/>
          <w:w w:val="105"/>
          <w:sz w:val="17"/>
        </w:rPr>
        <w:t xml:space="preserve"> </w:t>
      </w:r>
      <w:r>
        <w:rPr>
          <w:w w:val="105"/>
          <w:sz w:val="17"/>
        </w:rPr>
        <w:t>celebração</w:t>
      </w:r>
      <w:r>
        <w:rPr>
          <w:spacing w:val="-7"/>
          <w:w w:val="105"/>
          <w:sz w:val="17"/>
        </w:rPr>
        <w:t xml:space="preserve"> </w:t>
      </w:r>
      <w:r>
        <w:rPr>
          <w:w w:val="105"/>
          <w:sz w:val="17"/>
        </w:rPr>
        <w:t>do</w:t>
      </w:r>
      <w:r>
        <w:rPr>
          <w:spacing w:val="-8"/>
          <w:w w:val="105"/>
          <w:sz w:val="17"/>
        </w:rPr>
        <w:t xml:space="preserve"> </w:t>
      </w:r>
      <w:r>
        <w:rPr>
          <w:w w:val="105"/>
          <w:sz w:val="17"/>
        </w:rPr>
        <w:t>contrato,</w:t>
      </w:r>
      <w:r>
        <w:rPr>
          <w:spacing w:val="-7"/>
          <w:w w:val="105"/>
          <w:sz w:val="17"/>
        </w:rPr>
        <w:t xml:space="preserve"> </w:t>
      </w:r>
      <w:r>
        <w:rPr>
          <w:w w:val="105"/>
          <w:sz w:val="17"/>
        </w:rPr>
        <w:t>a</w:t>
      </w:r>
      <w:r>
        <w:rPr>
          <w:spacing w:val="-8"/>
          <w:w w:val="105"/>
          <w:sz w:val="17"/>
        </w:rPr>
        <w:t xml:space="preserve"> </w:t>
      </w:r>
      <w:r>
        <w:rPr>
          <w:w w:val="105"/>
          <w:sz w:val="17"/>
        </w:rPr>
        <w:t>base</w:t>
      </w:r>
      <w:r>
        <w:rPr>
          <w:spacing w:val="-8"/>
          <w:w w:val="105"/>
          <w:sz w:val="17"/>
        </w:rPr>
        <w:t xml:space="preserve"> </w:t>
      </w:r>
      <w:r>
        <w:rPr>
          <w:w w:val="105"/>
          <w:sz w:val="17"/>
        </w:rPr>
        <w:t>de</w:t>
      </w:r>
      <w:r>
        <w:rPr>
          <w:spacing w:val="-7"/>
          <w:w w:val="105"/>
          <w:sz w:val="17"/>
        </w:rPr>
        <w:t xml:space="preserve"> </w:t>
      </w:r>
      <w:r>
        <w:rPr>
          <w:w w:val="105"/>
          <w:sz w:val="17"/>
        </w:rPr>
        <w:t>cálculo</w:t>
      </w:r>
      <w:r>
        <w:rPr>
          <w:spacing w:val="-8"/>
          <w:w w:val="105"/>
          <w:sz w:val="17"/>
        </w:rPr>
        <w:t xml:space="preserve"> </w:t>
      </w:r>
      <w:r>
        <w:rPr>
          <w:w w:val="105"/>
          <w:sz w:val="17"/>
        </w:rPr>
        <w:t>da</w:t>
      </w:r>
      <w:r>
        <w:rPr>
          <w:spacing w:val="-7"/>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17.2.2</w:t>
      </w:r>
      <w:r>
        <w:rPr>
          <w:spacing w:val="-8"/>
          <w:w w:val="105"/>
          <w:sz w:val="17"/>
        </w:rPr>
        <w:t xml:space="preserve"> </w:t>
      </w:r>
      <w:r>
        <w:rPr>
          <w:w w:val="105"/>
          <w:sz w:val="17"/>
        </w:rPr>
        <w:t>será</w:t>
      </w:r>
      <w:r>
        <w:rPr>
          <w:spacing w:val="-7"/>
          <w:w w:val="105"/>
          <w:sz w:val="17"/>
        </w:rPr>
        <w:t xml:space="preserve"> </w:t>
      </w:r>
      <w:r>
        <w:rPr>
          <w:w w:val="105"/>
          <w:sz w:val="17"/>
        </w:rPr>
        <w:t>o</w:t>
      </w:r>
      <w:r>
        <w:rPr>
          <w:spacing w:val="-8"/>
          <w:w w:val="105"/>
          <w:sz w:val="17"/>
        </w:rPr>
        <w:t xml:space="preserve"> </w:t>
      </w:r>
      <w:r>
        <w:rPr>
          <w:w w:val="105"/>
          <w:sz w:val="17"/>
        </w:rPr>
        <w:t>valor</w:t>
      </w:r>
      <w:r>
        <w:rPr>
          <w:spacing w:val="-7"/>
          <w:w w:val="105"/>
          <w:sz w:val="17"/>
        </w:rPr>
        <w:t xml:space="preserve"> </w:t>
      </w:r>
      <w:r>
        <w:rPr>
          <w:w w:val="105"/>
          <w:sz w:val="17"/>
        </w:rPr>
        <w:t>anual</w:t>
      </w:r>
      <w:r>
        <w:rPr>
          <w:spacing w:val="-8"/>
          <w:w w:val="105"/>
          <w:sz w:val="17"/>
        </w:rPr>
        <w:t xml:space="preserve"> </w:t>
      </w:r>
      <w:r>
        <w:rPr>
          <w:w w:val="105"/>
          <w:sz w:val="17"/>
        </w:rPr>
        <w:t>estimado</w:t>
      </w:r>
      <w:r>
        <w:rPr>
          <w:spacing w:val="-7"/>
          <w:w w:val="105"/>
          <w:sz w:val="17"/>
        </w:rPr>
        <w:t xml:space="preserve"> </w:t>
      </w:r>
      <w:r>
        <w:rPr>
          <w:w w:val="105"/>
          <w:sz w:val="17"/>
        </w:rPr>
        <w:t>da</w:t>
      </w:r>
      <w:r>
        <w:rPr>
          <w:spacing w:val="-8"/>
          <w:w w:val="105"/>
          <w:sz w:val="17"/>
        </w:rPr>
        <w:t xml:space="preserve"> </w:t>
      </w:r>
      <w:r>
        <w:rPr>
          <w:spacing w:val="-2"/>
          <w:w w:val="105"/>
          <w:sz w:val="17"/>
        </w:rPr>
        <w:t>contratação.</w:t>
      </w:r>
    </w:p>
    <w:p w14:paraId="436D7544">
      <w:pPr>
        <w:pStyle w:val="7"/>
        <w:numPr>
          <w:ilvl w:val="3"/>
          <w:numId w:val="42"/>
        </w:numPr>
        <w:tabs>
          <w:tab w:val="left" w:pos="1798"/>
        </w:tabs>
        <w:spacing w:before="91" w:after="0" w:line="240" w:lineRule="auto"/>
        <w:ind w:left="1798" w:right="0" w:hanging="617"/>
        <w:jc w:val="both"/>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50563640">
      <w:pPr>
        <w:pStyle w:val="7"/>
        <w:numPr>
          <w:ilvl w:val="3"/>
          <w:numId w:val="42"/>
        </w:numPr>
        <w:tabs>
          <w:tab w:val="left" w:pos="1798"/>
        </w:tabs>
        <w:spacing w:before="92" w:after="0" w:line="244" w:lineRule="auto"/>
        <w:ind w:left="1181" w:right="369" w:firstLine="0"/>
        <w:jc w:val="both"/>
        <w:rPr>
          <w:sz w:val="17"/>
        </w:rPr>
      </w:pPr>
      <w:r>
        <w:rPr>
          <w:w w:val="105"/>
          <w:sz w:val="17"/>
        </w:rPr>
        <w:t>Se</w:t>
      </w:r>
      <w:r>
        <w:rPr>
          <w:spacing w:val="-11"/>
          <w:w w:val="105"/>
          <w:sz w:val="17"/>
        </w:rPr>
        <w:t xml:space="preserve"> </w:t>
      </w:r>
      <w:r>
        <w:rPr>
          <w:w w:val="105"/>
          <w:sz w:val="17"/>
        </w:rPr>
        <w:t>a</w:t>
      </w:r>
      <w:r>
        <w:rPr>
          <w:spacing w:val="-7"/>
          <w:w w:val="105"/>
          <w:sz w:val="17"/>
        </w:rPr>
        <w:t xml:space="preserve"> </w:t>
      </w:r>
      <w:r>
        <w:rPr>
          <w:w w:val="105"/>
          <w:sz w:val="17"/>
        </w:rPr>
        <w:t>multa</w:t>
      </w:r>
      <w:r>
        <w:rPr>
          <w:spacing w:val="-7"/>
          <w:w w:val="105"/>
          <w:sz w:val="17"/>
        </w:rPr>
        <w:t xml:space="preserve"> </w:t>
      </w:r>
      <w:r>
        <w:rPr>
          <w:w w:val="105"/>
          <w:sz w:val="17"/>
        </w:rPr>
        <w:t>aplicada</w:t>
      </w:r>
      <w:r>
        <w:rPr>
          <w:spacing w:val="-7"/>
          <w:w w:val="105"/>
          <w:sz w:val="17"/>
        </w:rPr>
        <w:t xml:space="preserve"> </w:t>
      </w:r>
      <w:r>
        <w:rPr>
          <w:w w:val="105"/>
          <w:sz w:val="17"/>
        </w:rPr>
        <w:t>e</w:t>
      </w:r>
      <w:r>
        <w:rPr>
          <w:spacing w:val="-7"/>
          <w:w w:val="105"/>
          <w:sz w:val="17"/>
        </w:rPr>
        <w:t xml:space="preserve"> </w:t>
      </w:r>
      <w:r>
        <w:rPr>
          <w:w w:val="105"/>
          <w:sz w:val="17"/>
        </w:rPr>
        <w:t>as</w:t>
      </w:r>
      <w:r>
        <w:rPr>
          <w:spacing w:val="-7"/>
          <w:w w:val="105"/>
          <w:sz w:val="17"/>
        </w:rPr>
        <w:t xml:space="preserve"> </w:t>
      </w:r>
      <w:r>
        <w:rPr>
          <w:w w:val="105"/>
          <w:sz w:val="17"/>
        </w:rPr>
        <w:t>indenizações</w:t>
      </w:r>
      <w:r>
        <w:rPr>
          <w:spacing w:val="-7"/>
          <w:w w:val="105"/>
          <w:sz w:val="17"/>
        </w:rPr>
        <w:t xml:space="preserve"> </w:t>
      </w:r>
      <w:r>
        <w:rPr>
          <w:w w:val="105"/>
          <w:sz w:val="17"/>
        </w:rPr>
        <w:t>cabíveis</w:t>
      </w:r>
      <w:r>
        <w:rPr>
          <w:spacing w:val="-7"/>
          <w:w w:val="105"/>
          <w:sz w:val="17"/>
        </w:rPr>
        <w:t xml:space="preserve"> </w:t>
      </w:r>
      <w:r>
        <w:rPr>
          <w:w w:val="105"/>
          <w:sz w:val="17"/>
        </w:rPr>
        <w:t>forem</w:t>
      </w:r>
      <w:r>
        <w:rPr>
          <w:spacing w:val="-7"/>
          <w:w w:val="105"/>
          <w:sz w:val="17"/>
        </w:rPr>
        <w:t xml:space="preserve"> </w:t>
      </w:r>
      <w:r>
        <w:rPr>
          <w:w w:val="105"/>
          <w:sz w:val="17"/>
        </w:rPr>
        <w:t>superiores</w:t>
      </w:r>
      <w:r>
        <w:rPr>
          <w:spacing w:val="-7"/>
          <w:w w:val="105"/>
          <w:sz w:val="17"/>
        </w:rPr>
        <w:t xml:space="preserve"> </w:t>
      </w:r>
      <w:r>
        <w:rPr>
          <w:w w:val="105"/>
          <w:sz w:val="17"/>
        </w:rPr>
        <w:t>ao</w:t>
      </w:r>
      <w:r>
        <w:rPr>
          <w:spacing w:val="-7"/>
          <w:w w:val="105"/>
          <w:sz w:val="17"/>
        </w:rPr>
        <w:t xml:space="preserve"> </w:t>
      </w:r>
      <w:r>
        <w:rPr>
          <w:w w:val="105"/>
          <w:sz w:val="17"/>
        </w:rPr>
        <w:t>valor</w:t>
      </w:r>
      <w:r>
        <w:rPr>
          <w:spacing w:val="-7"/>
          <w:w w:val="105"/>
          <w:sz w:val="17"/>
        </w:rPr>
        <w:t xml:space="preserve"> </w:t>
      </w:r>
      <w:r>
        <w:rPr>
          <w:w w:val="105"/>
          <w:sz w:val="17"/>
        </w:rPr>
        <w:t>de</w:t>
      </w:r>
      <w:r>
        <w:rPr>
          <w:spacing w:val="-7"/>
          <w:w w:val="105"/>
          <w:sz w:val="17"/>
        </w:rPr>
        <w:t xml:space="preserve"> </w:t>
      </w:r>
      <w:r>
        <w:rPr>
          <w:w w:val="105"/>
          <w:sz w:val="17"/>
        </w:rPr>
        <w:t>pagamento</w:t>
      </w:r>
      <w:r>
        <w:rPr>
          <w:spacing w:val="-7"/>
          <w:w w:val="105"/>
          <w:sz w:val="17"/>
        </w:rPr>
        <w:t xml:space="preserve"> </w:t>
      </w:r>
      <w:r>
        <w:rPr>
          <w:w w:val="105"/>
          <w:sz w:val="17"/>
        </w:rPr>
        <w:t>eventualmente</w:t>
      </w:r>
      <w:r>
        <w:rPr>
          <w:spacing w:val="-7"/>
          <w:w w:val="105"/>
          <w:sz w:val="17"/>
        </w:rPr>
        <w:t xml:space="preserve"> </w:t>
      </w:r>
      <w:r>
        <w:rPr>
          <w:w w:val="105"/>
          <w:sz w:val="17"/>
        </w:rPr>
        <w:t>devido</w:t>
      </w:r>
      <w:r>
        <w:rPr>
          <w:spacing w:val="-7"/>
          <w:w w:val="105"/>
          <w:sz w:val="17"/>
        </w:rPr>
        <w:t xml:space="preserve"> </w:t>
      </w:r>
      <w:r>
        <w:rPr>
          <w:w w:val="105"/>
          <w:sz w:val="17"/>
        </w:rPr>
        <w:t>pela</w:t>
      </w:r>
      <w:r>
        <w:rPr>
          <w:spacing w:val="-12"/>
          <w:w w:val="105"/>
          <w:sz w:val="17"/>
        </w:rPr>
        <w:t xml:space="preserve"> </w:t>
      </w:r>
      <w:r>
        <w:rPr>
          <w:w w:val="105"/>
          <w:sz w:val="17"/>
        </w:rPr>
        <w:t>Administração</w:t>
      </w:r>
      <w:r>
        <w:rPr>
          <w:spacing w:val="-6"/>
          <w:w w:val="105"/>
          <w:sz w:val="17"/>
        </w:rPr>
        <w:t xml:space="preserve"> </w:t>
      </w:r>
      <w:r>
        <w:rPr>
          <w:w w:val="105"/>
          <w:sz w:val="17"/>
        </w:rPr>
        <w:t>ao</w:t>
      </w:r>
      <w:r>
        <w:rPr>
          <w:spacing w:val="-7"/>
          <w:w w:val="105"/>
          <w:sz w:val="17"/>
        </w:rPr>
        <w:t xml:space="preserve"> </w:t>
      </w:r>
      <w:r>
        <w:rPr>
          <w:w w:val="105"/>
          <w:sz w:val="17"/>
        </w:rPr>
        <w:t>contratado,</w:t>
      </w:r>
      <w:r>
        <w:rPr>
          <w:spacing w:val="-7"/>
          <w:w w:val="105"/>
          <w:sz w:val="17"/>
        </w:rPr>
        <w:t xml:space="preserve"> </w:t>
      </w:r>
      <w:r>
        <w:rPr>
          <w:w w:val="105"/>
          <w:sz w:val="17"/>
        </w:rPr>
        <w:t>além</w:t>
      </w:r>
      <w:r>
        <w:rPr>
          <w:spacing w:val="-7"/>
          <w:w w:val="105"/>
          <w:sz w:val="17"/>
        </w:rPr>
        <w:t xml:space="preserve"> </w:t>
      </w:r>
      <w:r>
        <w:rPr>
          <w:w w:val="105"/>
          <w:sz w:val="17"/>
        </w:rPr>
        <w:t>da</w:t>
      </w:r>
      <w:r>
        <w:rPr>
          <w:spacing w:val="-7"/>
          <w:w w:val="105"/>
          <w:sz w:val="17"/>
        </w:rPr>
        <w:t xml:space="preserve"> </w:t>
      </w:r>
      <w:r>
        <w:rPr>
          <w:w w:val="105"/>
          <w:sz w:val="17"/>
        </w:rPr>
        <w:t>perda</w:t>
      </w:r>
      <w:r>
        <w:rPr>
          <w:spacing w:val="-7"/>
          <w:w w:val="105"/>
          <w:sz w:val="17"/>
        </w:rPr>
        <w:t xml:space="preserve"> </w:t>
      </w:r>
      <w:r>
        <w:rPr>
          <w:w w:val="105"/>
          <w:sz w:val="17"/>
        </w:rPr>
        <w:t>desse</w:t>
      </w:r>
      <w:r>
        <w:rPr>
          <w:spacing w:val="-7"/>
          <w:w w:val="105"/>
          <w:sz w:val="17"/>
        </w:rPr>
        <w:t xml:space="preserve"> </w:t>
      </w:r>
      <w:r>
        <w:rPr>
          <w:w w:val="105"/>
          <w:sz w:val="17"/>
        </w:rPr>
        <w:t>valor,</w:t>
      </w:r>
      <w:r>
        <w:rPr>
          <w:spacing w:val="-7"/>
          <w:w w:val="105"/>
          <w:sz w:val="17"/>
        </w:rPr>
        <w:t xml:space="preserve"> </w:t>
      </w:r>
      <w:r>
        <w:rPr>
          <w:w w:val="105"/>
          <w:sz w:val="17"/>
        </w:rPr>
        <w:t>a</w:t>
      </w:r>
      <w:r>
        <w:rPr>
          <w:spacing w:val="-7"/>
          <w:w w:val="105"/>
          <w:sz w:val="17"/>
        </w:rPr>
        <w:t xml:space="preserve"> </w:t>
      </w:r>
      <w:r>
        <w:rPr>
          <w:w w:val="105"/>
          <w:sz w:val="17"/>
        </w:rPr>
        <w:t>diferença será descontada da garantia prestada ou será cobrada judicialmente, na forma do art. 156, § 8º, da Lei nº 14.133/2021;</w:t>
      </w:r>
    </w:p>
    <w:p w14:paraId="3CC74464">
      <w:pPr>
        <w:pStyle w:val="7"/>
        <w:numPr>
          <w:ilvl w:val="3"/>
          <w:numId w:val="42"/>
        </w:numPr>
        <w:tabs>
          <w:tab w:val="left" w:pos="1788"/>
        </w:tabs>
        <w:spacing w:before="87" w:after="0" w:line="240" w:lineRule="auto"/>
        <w:ind w:left="1788" w:right="0" w:hanging="607"/>
        <w:jc w:val="both"/>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7620F092">
      <w:pPr>
        <w:pStyle w:val="7"/>
        <w:numPr>
          <w:ilvl w:val="3"/>
          <w:numId w:val="42"/>
        </w:numPr>
        <w:tabs>
          <w:tab w:val="left" w:pos="1798"/>
        </w:tabs>
        <w:spacing w:before="91" w:after="0" w:line="240" w:lineRule="auto"/>
        <w:ind w:left="1798" w:right="0" w:hanging="617"/>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8"/>
          <w:w w:val="105"/>
          <w:sz w:val="17"/>
        </w:rPr>
        <w:t xml:space="preserve"> </w:t>
      </w:r>
      <w:r>
        <w:rPr>
          <w:w w:val="105"/>
          <w:sz w:val="17"/>
        </w:rPr>
        <w:t>objeto,</w:t>
      </w:r>
      <w:r>
        <w:rPr>
          <w:spacing w:val="-9"/>
          <w:w w:val="105"/>
          <w:sz w:val="17"/>
        </w:rPr>
        <w:t xml:space="preserve"> </w:t>
      </w:r>
      <w:r>
        <w:rPr>
          <w:w w:val="105"/>
          <w:sz w:val="17"/>
        </w:rPr>
        <w:t>que</w:t>
      </w:r>
      <w:r>
        <w:rPr>
          <w:spacing w:val="-9"/>
          <w:w w:val="105"/>
          <w:sz w:val="17"/>
        </w:rPr>
        <w:t xml:space="preserve"> </w:t>
      </w:r>
      <w:r>
        <w:rPr>
          <w:w w:val="105"/>
          <w:sz w:val="17"/>
        </w:rPr>
        <w:t>acarrete</w:t>
      </w:r>
      <w:r>
        <w:rPr>
          <w:spacing w:val="-8"/>
          <w:w w:val="105"/>
          <w:sz w:val="17"/>
        </w:rPr>
        <w:t xml:space="preserve"> </w:t>
      </w:r>
      <w:r>
        <w:rPr>
          <w:w w:val="105"/>
          <w:sz w:val="17"/>
        </w:rPr>
        <w:t>a</w:t>
      </w:r>
      <w:r>
        <w:rPr>
          <w:spacing w:val="-9"/>
          <w:w w:val="105"/>
          <w:sz w:val="17"/>
        </w:rPr>
        <w:t xml:space="preserve"> </w:t>
      </w:r>
      <w:r>
        <w:rPr>
          <w:w w:val="105"/>
          <w:sz w:val="17"/>
        </w:rPr>
        <w:t>rescisão</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será</w:t>
      </w:r>
      <w:r>
        <w:rPr>
          <w:spacing w:val="-8"/>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8"/>
          <w:w w:val="105"/>
          <w:sz w:val="17"/>
        </w:rPr>
        <w:t xml:space="preserve"> </w:t>
      </w:r>
      <w:r>
        <w:rPr>
          <w:w w:val="105"/>
          <w:sz w:val="17"/>
        </w:rPr>
        <w:t>10%</w:t>
      </w:r>
      <w:r>
        <w:rPr>
          <w:spacing w:val="-9"/>
          <w:w w:val="105"/>
          <w:sz w:val="17"/>
        </w:rPr>
        <w:t xml:space="preserve"> </w:t>
      </w:r>
      <w:r>
        <w:rPr>
          <w:w w:val="105"/>
          <w:sz w:val="17"/>
        </w:rPr>
        <w:t>do</w:t>
      </w:r>
      <w:r>
        <w:rPr>
          <w:spacing w:val="-9"/>
          <w:w w:val="105"/>
          <w:sz w:val="17"/>
        </w:rPr>
        <w:t xml:space="preserve"> </w:t>
      </w:r>
      <w:r>
        <w:rPr>
          <w:w w:val="105"/>
          <w:sz w:val="17"/>
        </w:rPr>
        <w:t>valor</w:t>
      </w:r>
      <w:r>
        <w:rPr>
          <w:spacing w:val="-8"/>
          <w:w w:val="105"/>
          <w:sz w:val="17"/>
        </w:rPr>
        <w:t xml:space="preserve"> </w:t>
      </w:r>
      <w:r>
        <w:rPr>
          <w:w w:val="105"/>
          <w:sz w:val="17"/>
        </w:rPr>
        <w:t>total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5307C00B">
      <w:pPr>
        <w:pStyle w:val="7"/>
        <w:numPr>
          <w:ilvl w:val="1"/>
          <w:numId w:val="42"/>
        </w:numPr>
        <w:tabs>
          <w:tab w:val="left" w:pos="738"/>
        </w:tabs>
        <w:spacing w:before="92" w:after="0" w:line="240" w:lineRule="auto"/>
        <w:ind w:left="738" w:right="0" w:hanging="352"/>
        <w:jc w:val="both"/>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2C309DED">
      <w:pPr>
        <w:pStyle w:val="7"/>
        <w:numPr>
          <w:ilvl w:val="2"/>
          <w:numId w:val="42"/>
        </w:numPr>
        <w:tabs>
          <w:tab w:val="left" w:pos="1224"/>
        </w:tabs>
        <w:spacing w:before="91" w:after="0" w:line="240" w:lineRule="auto"/>
        <w:ind w:left="1224" w:right="0" w:hanging="485"/>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3ED227A9">
      <w:pPr>
        <w:pStyle w:val="7"/>
        <w:numPr>
          <w:ilvl w:val="2"/>
          <w:numId w:val="42"/>
        </w:numPr>
        <w:tabs>
          <w:tab w:val="left" w:pos="1224"/>
        </w:tabs>
        <w:spacing w:before="92" w:after="0" w:line="240" w:lineRule="auto"/>
        <w:ind w:left="1224" w:right="0" w:hanging="485"/>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593887EE">
      <w:pPr>
        <w:pStyle w:val="7"/>
        <w:numPr>
          <w:ilvl w:val="2"/>
          <w:numId w:val="42"/>
        </w:numPr>
        <w:tabs>
          <w:tab w:val="left" w:pos="1224"/>
        </w:tabs>
        <w:spacing w:before="91" w:after="0" w:line="240" w:lineRule="auto"/>
        <w:ind w:left="1224" w:right="0" w:hanging="485"/>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00B7FF4E">
      <w:pPr>
        <w:pStyle w:val="7"/>
        <w:numPr>
          <w:ilvl w:val="2"/>
          <w:numId w:val="42"/>
        </w:numPr>
        <w:tabs>
          <w:tab w:val="left" w:pos="1224"/>
        </w:tabs>
        <w:spacing w:before="92" w:after="0" w:line="240" w:lineRule="auto"/>
        <w:ind w:left="1224" w:right="0" w:hanging="485"/>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21162D48">
      <w:pPr>
        <w:pStyle w:val="7"/>
        <w:numPr>
          <w:ilvl w:val="2"/>
          <w:numId w:val="42"/>
        </w:numPr>
        <w:tabs>
          <w:tab w:val="left" w:pos="1224"/>
        </w:tabs>
        <w:spacing w:before="91" w:after="0" w:line="240" w:lineRule="auto"/>
        <w:ind w:left="1224" w:right="0" w:hanging="485"/>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25468ACE">
      <w:pPr>
        <w:pStyle w:val="5"/>
        <w:spacing w:before="183"/>
        <w:ind w:left="0"/>
      </w:pPr>
    </w:p>
    <w:p w14:paraId="1D7E6791">
      <w:pPr>
        <w:pStyle w:val="2"/>
        <w:numPr>
          <w:ilvl w:val="0"/>
          <w:numId w:val="35"/>
        </w:numPr>
        <w:tabs>
          <w:tab w:val="left" w:pos="890"/>
        </w:tabs>
        <w:spacing w:before="0" w:after="0" w:line="240" w:lineRule="auto"/>
        <w:ind w:left="890" w:right="0" w:hanging="504"/>
        <w:jc w:val="left"/>
      </w:pPr>
      <w:r>
        <w:t>-</w:t>
      </w:r>
      <w:r>
        <w:rPr>
          <w:spacing w:val="17"/>
        </w:rPr>
        <w:t xml:space="preserve"> </w:t>
      </w:r>
      <w:r>
        <w:t>DISPOSIÇÕES</w:t>
      </w:r>
      <w:r>
        <w:rPr>
          <w:spacing w:val="19"/>
        </w:rPr>
        <w:t xml:space="preserve"> </w:t>
      </w:r>
      <w:r>
        <w:rPr>
          <w:spacing w:val="-2"/>
        </w:rPr>
        <w:t>GERAIS:</w:t>
      </w:r>
    </w:p>
    <w:p w14:paraId="52E3F4B9">
      <w:pPr>
        <w:pStyle w:val="7"/>
        <w:numPr>
          <w:ilvl w:val="1"/>
          <w:numId w:val="1"/>
        </w:numPr>
        <w:tabs>
          <w:tab w:val="left" w:pos="775"/>
        </w:tabs>
        <w:spacing w:before="92" w:after="0" w:line="244" w:lineRule="auto"/>
        <w:ind w:left="386" w:right="369" w:firstLine="0"/>
        <w:jc w:val="left"/>
        <w:rPr>
          <w:b/>
          <w:sz w:val="17"/>
        </w:rPr>
      </w:pPr>
      <w:r>
        <w:rPr>
          <w:w w:val="105"/>
          <w:sz w:val="17"/>
        </w:rPr>
        <w:t>A</w:t>
      </w:r>
      <w:r>
        <w:rPr>
          <w:spacing w:val="-12"/>
          <w:w w:val="105"/>
          <w:sz w:val="17"/>
        </w:rPr>
        <w:t xml:space="preserve"> </w:t>
      </w:r>
      <w:r>
        <w:rPr>
          <w:w w:val="105"/>
          <w:sz w:val="17"/>
        </w:rPr>
        <w:t>CONTRATADA</w:t>
      </w:r>
      <w:r>
        <w:rPr>
          <w:spacing w:val="-11"/>
          <w:w w:val="105"/>
          <w:sz w:val="17"/>
        </w:rPr>
        <w:t xml:space="preserve"> </w:t>
      </w:r>
      <w:r>
        <w:rPr>
          <w:w w:val="105"/>
          <w:sz w:val="17"/>
        </w:rPr>
        <w:t>se</w:t>
      </w:r>
      <w:r>
        <w:rPr>
          <w:spacing w:val="-11"/>
          <w:w w:val="105"/>
          <w:sz w:val="17"/>
        </w:rPr>
        <w:t xml:space="preserve"> </w:t>
      </w:r>
      <w:r>
        <w:rPr>
          <w:w w:val="105"/>
          <w:sz w:val="17"/>
        </w:rPr>
        <w:t>obriga</w:t>
      </w:r>
      <w:r>
        <w:rPr>
          <w:spacing w:val="-9"/>
          <w:w w:val="105"/>
          <w:sz w:val="17"/>
        </w:rPr>
        <w:t xml:space="preserve"> </w:t>
      </w:r>
      <w:r>
        <w:rPr>
          <w:w w:val="105"/>
          <w:sz w:val="17"/>
        </w:rPr>
        <w:t>a</w:t>
      </w:r>
      <w:r>
        <w:rPr>
          <w:spacing w:val="-7"/>
          <w:w w:val="105"/>
          <w:sz w:val="17"/>
        </w:rPr>
        <w:t xml:space="preserve"> </w:t>
      </w:r>
      <w:r>
        <w:rPr>
          <w:w w:val="105"/>
          <w:sz w:val="17"/>
        </w:rPr>
        <w:t>manter,</w:t>
      </w:r>
      <w:r>
        <w:rPr>
          <w:spacing w:val="-7"/>
          <w:w w:val="105"/>
          <w:sz w:val="17"/>
        </w:rPr>
        <w:t xml:space="preserve"> </w:t>
      </w:r>
      <w:r>
        <w:rPr>
          <w:w w:val="105"/>
          <w:sz w:val="17"/>
        </w:rPr>
        <w:t>durante</w:t>
      </w:r>
      <w:r>
        <w:rPr>
          <w:spacing w:val="-7"/>
          <w:w w:val="105"/>
          <w:sz w:val="17"/>
        </w:rPr>
        <w:t xml:space="preserve"> </w:t>
      </w:r>
      <w:r>
        <w:rPr>
          <w:w w:val="105"/>
          <w:sz w:val="17"/>
        </w:rPr>
        <w:t>toda</w:t>
      </w:r>
      <w:r>
        <w:rPr>
          <w:spacing w:val="-7"/>
          <w:w w:val="105"/>
          <w:sz w:val="17"/>
        </w:rPr>
        <w:t xml:space="preserve"> </w:t>
      </w:r>
      <w:r>
        <w:rPr>
          <w:w w:val="105"/>
          <w:sz w:val="17"/>
        </w:rPr>
        <w:t>a</w:t>
      </w:r>
      <w:r>
        <w:rPr>
          <w:spacing w:val="-7"/>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em</w:t>
      </w:r>
      <w:r>
        <w:rPr>
          <w:spacing w:val="-7"/>
          <w:w w:val="105"/>
          <w:sz w:val="17"/>
        </w:rPr>
        <w:t xml:space="preserve"> </w:t>
      </w:r>
      <w:r>
        <w:rPr>
          <w:w w:val="105"/>
          <w:sz w:val="17"/>
        </w:rPr>
        <w:t>compatibilidade</w:t>
      </w:r>
      <w:r>
        <w:rPr>
          <w:spacing w:val="-7"/>
          <w:w w:val="105"/>
          <w:sz w:val="17"/>
        </w:rPr>
        <w:t xml:space="preserve"> </w:t>
      </w:r>
      <w:r>
        <w:rPr>
          <w:w w:val="105"/>
          <w:sz w:val="17"/>
        </w:rPr>
        <w:t>com</w:t>
      </w:r>
      <w:r>
        <w:rPr>
          <w:spacing w:val="-7"/>
          <w:w w:val="105"/>
          <w:sz w:val="17"/>
        </w:rPr>
        <w:t xml:space="preserve"> </w:t>
      </w:r>
      <w:r>
        <w:rPr>
          <w:w w:val="105"/>
          <w:sz w:val="17"/>
        </w:rPr>
        <w:t>as</w:t>
      </w:r>
      <w:r>
        <w:rPr>
          <w:spacing w:val="-7"/>
          <w:w w:val="105"/>
          <w:sz w:val="17"/>
        </w:rPr>
        <w:t xml:space="preserve"> </w:t>
      </w:r>
      <w:r>
        <w:rPr>
          <w:w w:val="105"/>
          <w:sz w:val="17"/>
        </w:rPr>
        <w:t>obrigações</w:t>
      </w:r>
      <w:r>
        <w:rPr>
          <w:spacing w:val="-7"/>
          <w:w w:val="105"/>
          <w:sz w:val="17"/>
        </w:rPr>
        <w:t xml:space="preserve"> </w:t>
      </w:r>
      <w:r>
        <w:rPr>
          <w:w w:val="105"/>
          <w:sz w:val="17"/>
        </w:rPr>
        <w:t>por</w:t>
      </w:r>
      <w:r>
        <w:rPr>
          <w:spacing w:val="-7"/>
          <w:w w:val="105"/>
          <w:sz w:val="17"/>
        </w:rPr>
        <w:t xml:space="preserve"> </w:t>
      </w:r>
      <w:r>
        <w:rPr>
          <w:w w:val="105"/>
          <w:sz w:val="17"/>
        </w:rPr>
        <w:t>ele</w:t>
      </w:r>
      <w:r>
        <w:rPr>
          <w:spacing w:val="-7"/>
          <w:w w:val="105"/>
          <w:sz w:val="17"/>
        </w:rPr>
        <w:t xml:space="preserve"> </w:t>
      </w:r>
      <w:r>
        <w:rPr>
          <w:w w:val="105"/>
          <w:sz w:val="17"/>
        </w:rPr>
        <w:t>assumidas,</w:t>
      </w:r>
      <w:r>
        <w:rPr>
          <w:spacing w:val="-7"/>
          <w:w w:val="105"/>
          <w:sz w:val="17"/>
        </w:rPr>
        <w:t xml:space="preserve"> </w:t>
      </w: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condições</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e</w:t>
      </w:r>
      <w:r>
        <w:rPr>
          <w:spacing w:val="-7"/>
          <w:w w:val="105"/>
          <w:sz w:val="17"/>
        </w:rPr>
        <w:t xml:space="preserve"> </w:t>
      </w:r>
      <w:r>
        <w:rPr>
          <w:w w:val="105"/>
          <w:sz w:val="17"/>
        </w:rPr>
        <w:t>qualificação</w:t>
      </w:r>
      <w:r>
        <w:rPr>
          <w:spacing w:val="-7"/>
          <w:w w:val="105"/>
          <w:sz w:val="17"/>
        </w:rPr>
        <w:t xml:space="preserve"> </w:t>
      </w:r>
      <w:r>
        <w:rPr>
          <w:w w:val="105"/>
          <w:sz w:val="17"/>
        </w:rPr>
        <w:t>exigidas na contratação.</w:t>
      </w:r>
    </w:p>
    <w:p w14:paraId="76769AB0">
      <w:pPr>
        <w:pStyle w:val="7"/>
        <w:numPr>
          <w:ilvl w:val="1"/>
          <w:numId w:val="1"/>
        </w:numPr>
        <w:tabs>
          <w:tab w:val="left" w:pos="782"/>
        </w:tabs>
        <w:spacing w:before="87" w:after="0" w:line="240" w:lineRule="auto"/>
        <w:ind w:left="782" w:right="0" w:hanging="396"/>
        <w:jc w:val="left"/>
        <w:rPr>
          <w:b/>
          <w:sz w:val="17"/>
        </w:rPr>
      </w:pPr>
      <w:r>
        <w:rPr>
          <w:w w:val="105"/>
          <w:sz w:val="17"/>
        </w:rPr>
        <w:t>Caso</w:t>
      </w:r>
      <w:r>
        <w:rPr>
          <w:spacing w:val="-11"/>
          <w:w w:val="105"/>
          <w:sz w:val="17"/>
        </w:rPr>
        <w:t xml:space="preserve"> </w:t>
      </w:r>
      <w:r>
        <w:rPr>
          <w:w w:val="105"/>
          <w:sz w:val="17"/>
        </w:rPr>
        <w:t>haja</w:t>
      </w:r>
      <w:r>
        <w:rPr>
          <w:spacing w:val="-9"/>
          <w:w w:val="105"/>
          <w:sz w:val="17"/>
        </w:rPr>
        <w:t xml:space="preserve"> </w:t>
      </w:r>
      <w:r>
        <w:rPr>
          <w:w w:val="105"/>
          <w:sz w:val="17"/>
        </w:rPr>
        <w:t>discrepâncias</w:t>
      </w:r>
      <w:r>
        <w:rPr>
          <w:spacing w:val="-9"/>
          <w:w w:val="105"/>
          <w:sz w:val="17"/>
        </w:rPr>
        <w:t xml:space="preserve"> </w:t>
      </w:r>
      <w:r>
        <w:rPr>
          <w:w w:val="105"/>
          <w:sz w:val="17"/>
        </w:rPr>
        <w:t>entre</w:t>
      </w:r>
      <w:r>
        <w:rPr>
          <w:spacing w:val="-10"/>
          <w:w w:val="105"/>
          <w:sz w:val="17"/>
        </w:rPr>
        <w:t xml:space="preserve"> </w:t>
      </w:r>
      <w:r>
        <w:rPr>
          <w:w w:val="105"/>
          <w:sz w:val="17"/>
        </w:rPr>
        <w:t>o</w:t>
      </w:r>
      <w:r>
        <w:rPr>
          <w:spacing w:val="-9"/>
          <w:w w:val="105"/>
          <w:sz w:val="17"/>
        </w:rPr>
        <w:t xml:space="preserve"> </w:t>
      </w:r>
      <w:r>
        <w:rPr>
          <w:w w:val="105"/>
          <w:sz w:val="17"/>
        </w:rPr>
        <w:t>que</w:t>
      </w:r>
      <w:r>
        <w:rPr>
          <w:spacing w:val="-10"/>
          <w:w w:val="105"/>
          <w:sz w:val="17"/>
        </w:rPr>
        <w:t xml:space="preserve"> </w:t>
      </w:r>
      <w:r>
        <w:rPr>
          <w:w w:val="105"/>
          <w:sz w:val="17"/>
        </w:rPr>
        <w:t>está</w:t>
      </w:r>
      <w:r>
        <w:rPr>
          <w:spacing w:val="-9"/>
          <w:w w:val="105"/>
          <w:sz w:val="17"/>
        </w:rPr>
        <w:t xml:space="preserve"> </w:t>
      </w:r>
      <w:r>
        <w:rPr>
          <w:w w:val="105"/>
          <w:sz w:val="17"/>
        </w:rPr>
        <w:t>descrito</w:t>
      </w:r>
      <w:r>
        <w:rPr>
          <w:spacing w:val="-10"/>
          <w:w w:val="105"/>
          <w:sz w:val="17"/>
        </w:rPr>
        <w:t xml:space="preserve"> </w:t>
      </w:r>
      <w:r>
        <w:rPr>
          <w:w w:val="105"/>
          <w:sz w:val="17"/>
        </w:rPr>
        <w:t>neste</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w w:val="105"/>
          <w:sz w:val="17"/>
        </w:rPr>
        <w:t>Referência</w:t>
      </w:r>
      <w:r>
        <w:rPr>
          <w:spacing w:val="-9"/>
          <w:w w:val="105"/>
          <w:sz w:val="17"/>
        </w:rPr>
        <w:t xml:space="preserve"> </w:t>
      </w:r>
      <w:r>
        <w:rPr>
          <w:w w:val="105"/>
          <w:sz w:val="17"/>
        </w:rPr>
        <w:t>e</w:t>
      </w:r>
      <w:r>
        <w:rPr>
          <w:spacing w:val="-9"/>
          <w:w w:val="105"/>
          <w:sz w:val="17"/>
        </w:rPr>
        <w:t xml:space="preserve"> </w:t>
      </w:r>
      <w:r>
        <w:rPr>
          <w:w w:val="105"/>
          <w:sz w:val="17"/>
        </w:rPr>
        <w:t>o</w:t>
      </w:r>
      <w:r>
        <w:rPr>
          <w:spacing w:val="-10"/>
          <w:w w:val="105"/>
          <w:sz w:val="17"/>
        </w:rPr>
        <w:t xml:space="preserve"> </w:t>
      </w:r>
      <w:r>
        <w:rPr>
          <w:w w:val="105"/>
          <w:sz w:val="17"/>
        </w:rPr>
        <w:t>detalhamento</w:t>
      </w:r>
      <w:r>
        <w:rPr>
          <w:spacing w:val="-9"/>
          <w:w w:val="105"/>
          <w:sz w:val="17"/>
        </w:rPr>
        <w:t xml:space="preserve"> </w:t>
      </w:r>
      <w:r>
        <w:rPr>
          <w:w w:val="105"/>
          <w:sz w:val="17"/>
        </w:rPr>
        <w:t>dos</w:t>
      </w:r>
      <w:r>
        <w:rPr>
          <w:spacing w:val="-10"/>
          <w:w w:val="105"/>
          <w:sz w:val="17"/>
        </w:rPr>
        <w:t xml:space="preserve"> </w:t>
      </w:r>
      <w:r>
        <w:rPr>
          <w:w w:val="105"/>
          <w:sz w:val="17"/>
        </w:rPr>
        <w:t>IDs</w:t>
      </w:r>
      <w:r>
        <w:rPr>
          <w:spacing w:val="-9"/>
          <w:w w:val="105"/>
          <w:sz w:val="17"/>
        </w:rPr>
        <w:t xml:space="preserve"> </w:t>
      </w:r>
      <w:r>
        <w:rPr>
          <w:w w:val="105"/>
          <w:sz w:val="17"/>
        </w:rPr>
        <w:t>do</w:t>
      </w:r>
      <w:r>
        <w:rPr>
          <w:spacing w:val="-9"/>
          <w:w w:val="105"/>
          <w:sz w:val="17"/>
        </w:rPr>
        <w:t xml:space="preserve"> </w:t>
      </w:r>
      <w:r>
        <w:rPr>
          <w:w w:val="105"/>
          <w:sz w:val="17"/>
        </w:rPr>
        <w:t>SIGA,</w:t>
      </w:r>
      <w:r>
        <w:rPr>
          <w:spacing w:val="-10"/>
          <w:w w:val="105"/>
          <w:sz w:val="17"/>
        </w:rPr>
        <w:t xml:space="preserve"> </w:t>
      </w:r>
      <w:r>
        <w:rPr>
          <w:w w:val="105"/>
          <w:sz w:val="17"/>
        </w:rPr>
        <w:t>prevalecerá</w:t>
      </w:r>
      <w:r>
        <w:rPr>
          <w:spacing w:val="-9"/>
          <w:w w:val="105"/>
          <w:sz w:val="17"/>
        </w:rPr>
        <w:t xml:space="preserve"> </w:t>
      </w:r>
      <w:r>
        <w:rPr>
          <w:w w:val="105"/>
          <w:sz w:val="17"/>
        </w:rPr>
        <w:t>o</w:t>
      </w:r>
      <w:r>
        <w:rPr>
          <w:spacing w:val="-10"/>
          <w:w w:val="105"/>
          <w:sz w:val="17"/>
        </w:rPr>
        <w:t xml:space="preserve"> </w:t>
      </w:r>
      <w:r>
        <w:rPr>
          <w:w w:val="105"/>
          <w:sz w:val="17"/>
        </w:rPr>
        <w:t>descritivo</w:t>
      </w:r>
      <w:r>
        <w:rPr>
          <w:spacing w:val="-9"/>
          <w:w w:val="105"/>
          <w:sz w:val="17"/>
        </w:rPr>
        <w:t xml:space="preserve"> </w:t>
      </w:r>
      <w:r>
        <w:rPr>
          <w:w w:val="105"/>
          <w:sz w:val="17"/>
        </w:rPr>
        <w:t>contido</w:t>
      </w:r>
      <w:r>
        <w:rPr>
          <w:spacing w:val="-10"/>
          <w:w w:val="105"/>
          <w:sz w:val="17"/>
        </w:rPr>
        <w:t xml:space="preserve"> </w:t>
      </w:r>
      <w:r>
        <w:rPr>
          <w:w w:val="105"/>
          <w:sz w:val="17"/>
        </w:rPr>
        <w:t>neste</w:t>
      </w:r>
      <w:r>
        <w:rPr>
          <w:spacing w:val="-9"/>
          <w:w w:val="105"/>
          <w:sz w:val="17"/>
        </w:rPr>
        <w:t xml:space="preserve"> </w:t>
      </w:r>
      <w:r>
        <w:rPr>
          <w:spacing w:val="-2"/>
          <w:w w:val="105"/>
          <w:sz w:val="17"/>
        </w:rPr>
        <w:t>documento.</w:t>
      </w:r>
    </w:p>
    <w:p w14:paraId="02AC1CD7">
      <w:pPr>
        <w:pStyle w:val="7"/>
        <w:numPr>
          <w:ilvl w:val="1"/>
          <w:numId w:val="1"/>
        </w:numPr>
        <w:tabs>
          <w:tab w:val="left" w:pos="782"/>
        </w:tabs>
        <w:spacing w:before="91" w:after="0" w:line="240" w:lineRule="auto"/>
        <w:ind w:left="782" w:right="0" w:hanging="396"/>
        <w:jc w:val="left"/>
        <w:rPr>
          <w:b/>
          <w:sz w:val="17"/>
        </w:rPr>
      </w:pPr>
      <w:r>
        <w:rPr>
          <w:w w:val="105"/>
          <w:sz w:val="17"/>
        </w:rPr>
        <w:t>Não</w:t>
      </w:r>
      <w:r>
        <w:rPr>
          <w:spacing w:val="-9"/>
          <w:w w:val="105"/>
          <w:sz w:val="17"/>
        </w:rPr>
        <w:t xml:space="preserve"> </w:t>
      </w:r>
      <w:r>
        <w:rPr>
          <w:w w:val="105"/>
          <w:sz w:val="17"/>
        </w:rPr>
        <w:t>será</w:t>
      </w:r>
      <w:r>
        <w:rPr>
          <w:spacing w:val="-9"/>
          <w:w w:val="105"/>
          <w:sz w:val="17"/>
        </w:rPr>
        <w:t xml:space="preserve"> </w:t>
      </w:r>
      <w:r>
        <w:rPr>
          <w:w w:val="105"/>
          <w:sz w:val="17"/>
        </w:rPr>
        <w:t>permitida</w:t>
      </w:r>
      <w:r>
        <w:rPr>
          <w:spacing w:val="-9"/>
          <w:w w:val="105"/>
          <w:sz w:val="17"/>
        </w:rPr>
        <w:t xml:space="preserve"> </w:t>
      </w:r>
      <w:r>
        <w:rPr>
          <w:w w:val="105"/>
          <w:sz w:val="17"/>
        </w:rPr>
        <w:t>a</w:t>
      </w:r>
      <w:r>
        <w:rPr>
          <w:spacing w:val="-9"/>
          <w:w w:val="105"/>
          <w:sz w:val="17"/>
        </w:rPr>
        <w:t xml:space="preserve"> </w:t>
      </w:r>
      <w:r>
        <w:rPr>
          <w:w w:val="105"/>
          <w:sz w:val="17"/>
        </w:rPr>
        <w:t>participação</w:t>
      </w:r>
      <w:r>
        <w:rPr>
          <w:spacing w:val="-8"/>
          <w:w w:val="105"/>
          <w:sz w:val="17"/>
        </w:rPr>
        <w:t xml:space="preserve"> </w:t>
      </w:r>
      <w:r>
        <w:rPr>
          <w:w w:val="105"/>
          <w:sz w:val="17"/>
        </w:rPr>
        <w:t>de</w:t>
      </w:r>
      <w:r>
        <w:rPr>
          <w:spacing w:val="-9"/>
          <w:w w:val="105"/>
          <w:sz w:val="17"/>
        </w:rPr>
        <w:t xml:space="preserve"> </w:t>
      </w:r>
      <w:r>
        <w:rPr>
          <w:w w:val="105"/>
          <w:sz w:val="17"/>
        </w:rPr>
        <w:t>consórcios</w:t>
      </w:r>
      <w:r>
        <w:rPr>
          <w:spacing w:val="-9"/>
          <w:w w:val="105"/>
          <w:sz w:val="17"/>
        </w:rPr>
        <w:t xml:space="preserve"> </w:t>
      </w:r>
      <w:r>
        <w:rPr>
          <w:w w:val="105"/>
          <w:sz w:val="17"/>
        </w:rPr>
        <w:t>e</w:t>
      </w:r>
      <w:r>
        <w:rPr>
          <w:spacing w:val="-9"/>
          <w:w w:val="105"/>
          <w:sz w:val="17"/>
        </w:rPr>
        <w:t xml:space="preserve"> </w:t>
      </w:r>
      <w:r>
        <w:rPr>
          <w:w w:val="105"/>
          <w:sz w:val="17"/>
        </w:rPr>
        <w:t>de</w:t>
      </w:r>
      <w:r>
        <w:rPr>
          <w:spacing w:val="-8"/>
          <w:w w:val="105"/>
          <w:sz w:val="17"/>
        </w:rPr>
        <w:t xml:space="preserve"> </w:t>
      </w:r>
      <w:r>
        <w:rPr>
          <w:w w:val="105"/>
          <w:sz w:val="17"/>
        </w:rPr>
        <w:t>cooperativas</w:t>
      </w:r>
      <w:r>
        <w:rPr>
          <w:spacing w:val="-9"/>
          <w:w w:val="105"/>
          <w:sz w:val="17"/>
        </w:rPr>
        <w:t xml:space="preserve"> </w:t>
      </w:r>
      <w:r>
        <w:rPr>
          <w:w w:val="105"/>
          <w:sz w:val="17"/>
        </w:rPr>
        <w:t>de</w:t>
      </w:r>
      <w:r>
        <w:rPr>
          <w:spacing w:val="-9"/>
          <w:w w:val="105"/>
          <w:sz w:val="17"/>
        </w:rPr>
        <w:t xml:space="preserve"> </w:t>
      </w:r>
      <w:r>
        <w:rPr>
          <w:w w:val="105"/>
          <w:sz w:val="17"/>
        </w:rPr>
        <w:t>empresas</w:t>
      </w:r>
      <w:r>
        <w:rPr>
          <w:spacing w:val="-9"/>
          <w:w w:val="105"/>
          <w:sz w:val="17"/>
        </w:rPr>
        <w:t xml:space="preserve"> </w:t>
      </w:r>
      <w:r>
        <w:rPr>
          <w:w w:val="105"/>
          <w:sz w:val="17"/>
        </w:rPr>
        <w:t>devido</w:t>
      </w:r>
      <w:r>
        <w:rPr>
          <w:spacing w:val="-8"/>
          <w:w w:val="105"/>
          <w:sz w:val="17"/>
        </w:rPr>
        <w:t xml:space="preserve"> </w:t>
      </w:r>
      <w:r>
        <w:rPr>
          <w:w w:val="105"/>
          <w:sz w:val="17"/>
        </w:rPr>
        <w:t>à</w:t>
      </w:r>
      <w:r>
        <w:rPr>
          <w:spacing w:val="-9"/>
          <w:w w:val="105"/>
          <w:sz w:val="17"/>
        </w:rPr>
        <w:t xml:space="preserve"> </w:t>
      </w:r>
      <w:r>
        <w:rPr>
          <w:w w:val="105"/>
          <w:sz w:val="17"/>
        </w:rPr>
        <w:t>natureza</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e</w:t>
      </w:r>
      <w:r>
        <w:rPr>
          <w:spacing w:val="-9"/>
          <w:w w:val="105"/>
          <w:sz w:val="17"/>
        </w:rPr>
        <w:t xml:space="preserve"> </w:t>
      </w:r>
      <w:r>
        <w:rPr>
          <w:w w:val="105"/>
          <w:sz w:val="17"/>
        </w:rPr>
        <w:t>realidade</w:t>
      </w:r>
      <w:r>
        <w:rPr>
          <w:spacing w:val="-9"/>
          <w:w w:val="105"/>
          <w:sz w:val="17"/>
        </w:rPr>
        <w:t xml:space="preserve"> </w:t>
      </w:r>
      <w:r>
        <w:rPr>
          <w:w w:val="105"/>
          <w:sz w:val="17"/>
        </w:rPr>
        <w:t>do</w:t>
      </w:r>
      <w:r>
        <w:rPr>
          <w:spacing w:val="-9"/>
          <w:w w:val="105"/>
          <w:sz w:val="17"/>
        </w:rPr>
        <w:t xml:space="preserve"> </w:t>
      </w:r>
      <w:r>
        <w:rPr>
          <w:w w:val="105"/>
          <w:sz w:val="17"/>
        </w:rPr>
        <w:t>mercado</w:t>
      </w:r>
      <w:r>
        <w:rPr>
          <w:spacing w:val="-9"/>
          <w:w w:val="105"/>
          <w:sz w:val="17"/>
        </w:rPr>
        <w:t xml:space="preserve"> </w:t>
      </w:r>
      <w:r>
        <w:rPr>
          <w:w w:val="105"/>
          <w:sz w:val="17"/>
        </w:rPr>
        <w:t>desta</w:t>
      </w:r>
      <w:r>
        <w:rPr>
          <w:spacing w:val="-8"/>
          <w:w w:val="105"/>
          <w:sz w:val="17"/>
        </w:rPr>
        <w:t xml:space="preserve"> </w:t>
      </w:r>
      <w:r>
        <w:rPr>
          <w:spacing w:val="-2"/>
          <w:w w:val="105"/>
          <w:sz w:val="17"/>
        </w:rPr>
        <w:t>contratação.</w:t>
      </w:r>
    </w:p>
    <w:p w14:paraId="2A8BDF27">
      <w:pPr>
        <w:pStyle w:val="7"/>
        <w:numPr>
          <w:ilvl w:val="1"/>
          <w:numId w:val="1"/>
        </w:numPr>
        <w:tabs>
          <w:tab w:val="left" w:pos="782"/>
        </w:tabs>
        <w:spacing w:before="92" w:after="0" w:line="240" w:lineRule="auto"/>
        <w:ind w:left="782" w:right="0" w:hanging="396"/>
        <w:jc w:val="left"/>
        <w:rPr>
          <w:b/>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licitatório.</w:t>
      </w:r>
    </w:p>
    <w:p w14:paraId="3ACDADDB">
      <w:pPr>
        <w:pStyle w:val="7"/>
        <w:numPr>
          <w:ilvl w:val="1"/>
          <w:numId w:val="1"/>
        </w:numPr>
        <w:tabs>
          <w:tab w:val="left" w:pos="773"/>
        </w:tabs>
        <w:spacing w:before="92" w:after="0" w:line="244" w:lineRule="auto"/>
        <w:ind w:left="386" w:right="369" w:firstLine="0"/>
        <w:jc w:val="left"/>
        <w:rPr>
          <w:b/>
          <w:sz w:val="17"/>
        </w:rPr>
      </w:pPr>
      <w:r>
        <w:rPr>
          <w:w w:val="105"/>
          <w:sz w:val="17"/>
        </w:rPr>
        <w:t>Antes</w:t>
      </w:r>
      <w:r>
        <w:rPr>
          <w:spacing w:val="-12"/>
          <w:w w:val="105"/>
          <w:sz w:val="17"/>
        </w:rPr>
        <w:t xml:space="preserve"> </w:t>
      </w:r>
      <w:r>
        <w:rPr>
          <w:w w:val="105"/>
          <w:sz w:val="17"/>
        </w:rPr>
        <w:t>de</w:t>
      </w:r>
      <w:r>
        <w:rPr>
          <w:spacing w:val="-7"/>
          <w:w w:val="105"/>
          <w:sz w:val="17"/>
        </w:rPr>
        <w:t xml:space="preserve"> </w:t>
      </w:r>
      <w:r>
        <w:rPr>
          <w:w w:val="105"/>
          <w:sz w:val="17"/>
        </w:rPr>
        <w:t>apresentar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w:t>
      </w:r>
      <w:r>
        <w:rPr>
          <w:spacing w:val="-8"/>
          <w:w w:val="105"/>
          <w:sz w:val="17"/>
        </w:rPr>
        <w:t xml:space="preserve"> </w:t>
      </w:r>
      <w:r>
        <w:rPr>
          <w:w w:val="105"/>
          <w:sz w:val="17"/>
        </w:rPr>
        <w:t>CONTRATADA</w:t>
      </w:r>
      <w:r>
        <w:rPr>
          <w:spacing w:val="-12"/>
          <w:w w:val="105"/>
          <w:sz w:val="17"/>
        </w:rPr>
        <w:t xml:space="preserve"> </w:t>
      </w:r>
      <w:r>
        <w:rPr>
          <w:w w:val="105"/>
          <w:sz w:val="17"/>
        </w:rPr>
        <w:t>deverá</w:t>
      </w:r>
      <w:r>
        <w:rPr>
          <w:spacing w:val="-7"/>
          <w:w w:val="105"/>
          <w:sz w:val="17"/>
        </w:rPr>
        <w:t xml:space="preserve"> </w:t>
      </w:r>
      <w:r>
        <w:rPr>
          <w:w w:val="105"/>
          <w:sz w:val="17"/>
        </w:rPr>
        <w:t>realizar</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levantamentos</w:t>
      </w:r>
      <w:r>
        <w:rPr>
          <w:spacing w:val="-8"/>
          <w:w w:val="105"/>
          <w:sz w:val="17"/>
        </w:rPr>
        <w:t xml:space="preserve"> </w:t>
      </w:r>
      <w:r>
        <w:rPr>
          <w:w w:val="105"/>
          <w:sz w:val="17"/>
        </w:rPr>
        <w:t>essenciais,</w:t>
      </w:r>
      <w:r>
        <w:rPr>
          <w:spacing w:val="-8"/>
          <w:w w:val="105"/>
          <w:sz w:val="17"/>
        </w:rPr>
        <w:t xml:space="preserve"> </w:t>
      </w:r>
      <w:r>
        <w:rPr>
          <w:w w:val="105"/>
          <w:sz w:val="17"/>
        </w:rPr>
        <w:t>de</w:t>
      </w:r>
      <w:r>
        <w:rPr>
          <w:spacing w:val="-8"/>
          <w:w w:val="105"/>
          <w:sz w:val="17"/>
        </w:rPr>
        <w:t xml:space="preserve"> </w:t>
      </w:r>
      <w:r>
        <w:rPr>
          <w:w w:val="105"/>
          <w:sz w:val="17"/>
        </w:rPr>
        <w:t>modo</w:t>
      </w:r>
      <w:r>
        <w:rPr>
          <w:spacing w:val="-8"/>
          <w:w w:val="105"/>
          <w:sz w:val="17"/>
        </w:rPr>
        <w:t xml:space="preserve"> </w:t>
      </w:r>
      <w:r>
        <w:rPr>
          <w:w w:val="105"/>
          <w:sz w:val="17"/>
        </w:rPr>
        <w:t>a</w:t>
      </w:r>
      <w:r>
        <w:rPr>
          <w:spacing w:val="-8"/>
          <w:w w:val="105"/>
          <w:sz w:val="17"/>
        </w:rPr>
        <w:t xml:space="preserve"> </w:t>
      </w:r>
      <w:r>
        <w:rPr>
          <w:w w:val="105"/>
          <w:sz w:val="17"/>
        </w:rPr>
        <w:t>não</w:t>
      </w:r>
      <w:r>
        <w:rPr>
          <w:spacing w:val="-8"/>
          <w:w w:val="105"/>
          <w:sz w:val="17"/>
        </w:rPr>
        <w:t xml:space="preserve"> </w:t>
      </w:r>
      <w:r>
        <w:rPr>
          <w:w w:val="105"/>
          <w:sz w:val="17"/>
        </w:rPr>
        <w:t>incorrer</w:t>
      </w:r>
      <w:r>
        <w:rPr>
          <w:spacing w:val="-8"/>
          <w:w w:val="105"/>
          <w:sz w:val="17"/>
        </w:rPr>
        <w:t xml:space="preserve"> </w:t>
      </w:r>
      <w:r>
        <w:rPr>
          <w:w w:val="105"/>
          <w:sz w:val="17"/>
        </w:rPr>
        <w:t>em</w:t>
      </w:r>
      <w:r>
        <w:rPr>
          <w:spacing w:val="-8"/>
          <w:w w:val="105"/>
          <w:sz w:val="17"/>
        </w:rPr>
        <w:t xml:space="preserve"> </w:t>
      </w:r>
      <w:r>
        <w:rPr>
          <w:w w:val="105"/>
          <w:sz w:val="17"/>
        </w:rPr>
        <w:t>omissões</w:t>
      </w:r>
      <w:r>
        <w:rPr>
          <w:spacing w:val="-8"/>
          <w:w w:val="105"/>
          <w:sz w:val="17"/>
        </w:rPr>
        <w:t xml:space="preserve"> </w:t>
      </w:r>
      <w:r>
        <w:rPr>
          <w:w w:val="105"/>
          <w:sz w:val="17"/>
        </w:rPr>
        <w:t>que</w:t>
      </w:r>
      <w:r>
        <w:rPr>
          <w:spacing w:val="-8"/>
          <w:w w:val="105"/>
          <w:sz w:val="17"/>
        </w:rPr>
        <w:t xml:space="preserve"> </w:t>
      </w:r>
      <w:r>
        <w:rPr>
          <w:w w:val="105"/>
          <w:sz w:val="17"/>
        </w:rPr>
        <w:t>jamais</w:t>
      </w:r>
      <w:r>
        <w:rPr>
          <w:spacing w:val="-8"/>
          <w:w w:val="105"/>
          <w:sz w:val="17"/>
        </w:rPr>
        <w:t xml:space="preserve"> </w:t>
      </w:r>
      <w:r>
        <w:rPr>
          <w:w w:val="105"/>
          <w:sz w:val="17"/>
        </w:rPr>
        <w:t>poderão</w:t>
      </w:r>
      <w:r>
        <w:rPr>
          <w:spacing w:val="-8"/>
          <w:w w:val="105"/>
          <w:sz w:val="17"/>
        </w:rPr>
        <w:t xml:space="preserve"> </w:t>
      </w:r>
      <w:r>
        <w:rPr>
          <w:w w:val="105"/>
          <w:sz w:val="17"/>
        </w:rPr>
        <w:t>ser</w:t>
      </w:r>
      <w:r>
        <w:rPr>
          <w:spacing w:val="-8"/>
          <w:w w:val="105"/>
          <w:sz w:val="17"/>
        </w:rPr>
        <w:t xml:space="preserve"> </w:t>
      </w:r>
      <w:r>
        <w:rPr>
          <w:w w:val="105"/>
          <w:sz w:val="17"/>
        </w:rPr>
        <w:t>alegadas</w:t>
      </w:r>
      <w:r>
        <w:rPr>
          <w:spacing w:val="-8"/>
          <w:w w:val="105"/>
          <w:sz w:val="17"/>
        </w:rPr>
        <w:t xml:space="preserve"> </w:t>
      </w:r>
      <w:r>
        <w:rPr>
          <w:w w:val="105"/>
          <w:sz w:val="17"/>
        </w:rPr>
        <w:t>ao</w:t>
      </w:r>
      <w:r>
        <w:rPr>
          <w:spacing w:val="-8"/>
          <w:w w:val="105"/>
          <w:sz w:val="17"/>
        </w:rPr>
        <w:t xml:space="preserve"> </w:t>
      </w:r>
      <w:r>
        <w:rPr>
          <w:w w:val="105"/>
          <w:sz w:val="17"/>
        </w:rPr>
        <w:t>fornecimento</w:t>
      </w:r>
      <w:r>
        <w:rPr>
          <w:spacing w:val="-8"/>
          <w:w w:val="105"/>
          <w:sz w:val="17"/>
        </w:rPr>
        <w:t xml:space="preserve"> </w:t>
      </w:r>
      <w:r>
        <w:rPr>
          <w:w w:val="105"/>
          <w:sz w:val="17"/>
        </w:rPr>
        <w:t>em</w:t>
      </w:r>
      <w:r>
        <w:rPr>
          <w:spacing w:val="-8"/>
          <w:w w:val="105"/>
          <w:sz w:val="17"/>
        </w:rPr>
        <w:t xml:space="preserve"> </w:t>
      </w:r>
      <w:r>
        <w:rPr>
          <w:w w:val="105"/>
          <w:sz w:val="17"/>
        </w:rPr>
        <w:t>favor de eventuais pretensões de acréscimos de preços, alteração de data de entrega ou alteração de qualidade.</w:t>
      </w:r>
    </w:p>
    <w:p w14:paraId="76B19A4F">
      <w:pPr>
        <w:pStyle w:val="7"/>
        <w:numPr>
          <w:ilvl w:val="1"/>
          <w:numId w:val="1"/>
        </w:numPr>
        <w:tabs>
          <w:tab w:val="left" w:pos="772"/>
        </w:tabs>
        <w:spacing w:before="86" w:after="0" w:line="240" w:lineRule="auto"/>
        <w:ind w:left="772" w:right="0" w:hanging="386"/>
        <w:jc w:val="left"/>
        <w:rPr>
          <w:b/>
          <w:sz w:val="17"/>
        </w:rPr>
      </w:pPr>
      <w:r>
        <w:rPr>
          <w:w w:val="105"/>
          <w:sz w:val="17"/>
        </w:rPr>
        <w:t>A</w:t>
      </w:r>
      <w:r>
        <w:rPr>
          <w:spacing w:val="-12"/>
          <w:w w:val="105"/>
          <w:sz w:val="17"/>
        </w:rPr>
        <w:t xml:space="preserve"> </w:t>
      </w:r>
      <w:r>
        <w:rPr>
          <w:w w:val="105"/>
          <w:sz w:val="17"/>
        </w:rPr>
        <w:t>apresentação</w:t>
      </w:r>
      <w:r>
        <w:rPr>
          <w:spacing w:val="-11"/>
          <w:w w:val="105"/>
          <w:sz w:val="17"/>
        </w:rPr>
        <w:t xml:space="preserve"> </w:t>
      </w:r>
      <w:r>
        <w:rPr>
          <w:w w:val="105"/>
          <w:sz w:val="17"/>
        </w:rPr>
        <w:t>da</w:t>
      </w:r>
      <w:r>
        <w:rPr>
          <w:spacing w:val="-11"/>
          <w:w w:val="105"/>
          <w:sz w:val="17"/>
        </w:rPr>
        <w:t xml:space="preserve"> </w:t>
      </w:r>
      <w:r>
        <w:rPr>
          <w:w w:val="105"/>
          <w:sz w:val="17"/>
        </w:rPr>
        <w:t>proposta</w:t>
      </w:r>
      <w:r>
        <w:rPr>
          <w:spacing w:val="-11"/>
          <w:w w:val="105"/>
          <w:sz w:val="17"/>
        </w:rPr>
        <w:t xml:space="preserve"> </w:t>
      </w:r>
      <w:r>
        <w:rPr>
          <w:w w:val="105"/>
          <w:sz w:val="17"/>
        </w:rPr>
        <w:t>implica</w:t>
      </w:r>
      <w:r>
        <w:rPr>
          <w:spacing w:val="-11"/>
          <w:w w:val="105"/>
          <w:sz w:val="17"/>
        </w:rPr>
        <w:t xml:space="preserve"> </w:t>
      </w:r>
      <w:r>
        <w:rPr>
          <w:w w:val="105"/>
          <w:sz w:val="17"/>
        </w:rPr>
        <w:t>na</w:t>
      </w:r>
      <w:r>
        <w:rPr>
          <w:spacing w:val="-11"/>
          <w:w w:val="105"/>
          <w:sz w:val="17"/>
        </w:rPr>
        <w:t xml:space="preserve"> </w:t>
      </w:r>
      <w:r>
        <w:rPr>
          <w:w w:val="105"/>
          <w:sz w:val="17"/>
        </w:rPr>
        <w:t>obrigatoriedade</w:t>
      </w:r>
      <w:r>
        <w:rPr>
          <w:spacing w:val="-12"/>
          <w:w w:val="105"/>
          <w:sz w:val="17"/>
        </w:rPr>
        <w:t xml:space="preserve"> </w:t>
      </w:r>
      <w:r>
        <w:rPr>
          <w:w w:val="105"/>
          <w:sz w:val="17"/>
        </w:rPr>
        <w:t>do</w:t>
      </w:r>
      <w:r>
        <w:rPr>
          <w:spacing w:val="-11"/>
          <w:w w:val="105"/>
          <w:sz w:val="17"/>
        </w:rPr>
        <w:t xml:space="preserve"> </w:t>
      </w:r>
      <w:r>
        <w:rPr>
          <w:w w:val="105"/>
          <w:sz w:val="17"/>
        </w:rPr>
        <w:t>cumprimento</w:t>
      </w:r>
      <w:r>
        <w:rPr>
          <w:spacing w:val="-11"/>
          <w:w w:val="105"/>
          <w:sz w:val="17"/>
        </w:rPr>
        <w:t xml:space="preserve"> </w:t>
      </w:r>
      <w:r>
        <w:rPr>
          <w:w w:val="105"/>
          <w:sz w:val="17"/>
        </w:rPr>
        <w:t>das</w:t>
      </w:r>
      <w:r>
        <w:rPr>
          <w:spacing w:val="-11"/>
          <w:w w:val="105"/>
          <w:sz w:val="17"/>
        </w:rPr>
        <w:t xml:space="preserve"> </w:t>
      </w:r>
      <w:r>
        <w:rPr>
          <w:w w:val="105"/>
          <w:sz w:val="17"/>
        </w:rPr>
        <w:t>disposições</w:t>
      </w:r>
      <w:r>
        <w:rPr>
          <w:spacing w:val="-11"/>
          <w:w w:val="105"/>
          <w:sz w:val="17"/>
        </w:rPr>
        <w:t xml:space="preserve"> </w:t>
      </w:r>
      <w:r>
        <w:rPr>
          <w:w w:val="105"/>
          <w:sz w:val="17"/>
        </w:rPr>
        <w:t>nelas</w:t>
      </w:r>
      <w:r>
        <w:rPr>
          <w:spacing w:val="-11"/>
          <w:w w:val="105"/>
          <w:sz w:val="17"/>
        </w:rPr>
        <w:t xml:space="preserve"> </w:t>
      </w:r>
      <w:r>
        <w:rPr>
          <w:w w:val="105"/>
          <w:sz w:val="17"/>
        </w:rPr>
        <w:t>contidas,</w:t>
      </w:r>
      <w:r>
        <w:rPr>
          <w:spacing w:val="-10"/>
          <w:w w:val="105"/>
          <w:sz w:val="17"/>
        </w:rPr>
        <w:t xml:space="preserve"> </w:t>
      </w:r>
      <w:r>
        <w:rPr>
          <w:w w:val="105"/>
          <w:sz w:val="17"/>
        </w:rPr>
        <w:t>assumindo</w:t>
      </w:r>
      <w:r>
        <w:rPr>
          <w:spacing w:val="-11"/>
          <w:w w:val="105"/>
          <w:sz w:val="17"/>
        </w:rPr>
        <w:t xml:space="preserve"> </w:t>
      </w:r>
      <w:r>
        <w:rPr>
          <w:w w:val="105"/>
          <w:sz w:val="17"/>
        </w:rPr>
        <w:t>o</w:t>
      </w:r>
      <w:r>
        <w:rPr>
          <w:spacing w:val="-10"/>
          <w:w w:val="105"/>
          <w:sz w:val="17"/>
        </w:rPr>
        <w:t xml:space="preserve"> </w:t>
      </w:r>
      <w:r>
        <w:rPr>
          <w:w w:val="105"/>
          <w:sz w:val="17"/>
        </w:rPr>
        <w:t>proponente</w:t>
      </w:r>
      <w:r>
        <w:rPr>
          <w:spacing w:val="-11"/>
          <w:w w:val="105"/>
          <w:sz w:val="17"/>
        </w:rPr>
        <w:t xml:space="preserve"> </w:t>
      </w:r>
      <w:r>
        <w:rPr>
          <w:w w:val="105"/>
          <w:sz w:val="17"/>
        </w:rPr>
        <w:t>o</w:t>
      </w:r>
      <w:r>
        <w:rPr>
          <w:spacing w:val="-10"/>
          <w:w w:val="105"/>
          <w:sz w:val="17"/>
        </w:rPr>
        <w:t xml:space="preserve"> </w:t>
      </w:r>
      <w:r>
        <w:rPr>
          <w:w w:val="105"/>
          <w:sz w:val="17"/>
        </w:rPr>
        <w:t>compromisso</w:t>
      </w:r>
      <w:r>
        <w:rPr>
          <w:spacing w:val="-10"/>
          <w:w w:val="105"/>
          <w:sz w:val="17"/>
        </w:rPr>
        <w:t xml:space="preserve"> </w:t>
      </w:r>
      <w:r>
        <w:rPr>
          <w:w w:val="105"/>
          <w:sz w:val="17"/>
        </w:rPr>
        <w:t>de</w:t>
      </w:r>
      <w:r>
        <w:rPr>
          <w:spacing w:val="-11"/>
          <w:w w:val="105"/>
          <w:sz w:val="17"/>
        </w:rPr>
        <w:t xml:space="preserve"> </w:t>
      </w:r>
      <w:r>
        <w:rPr>
          <w:w w:val="105"/>
          <w:sz w:val="17"/>
        </w:rPr>
        <w:t>executar</w:t>
      </w:r>
      <w:r>
        <w:rPr>
          <w:spacing w:val="-10"/>
          <w:w w:val="105"/>
          <w:sz w:val="17"/>
        </w:rPr>
        <w:t xml:space="preserve"> </w:t>
      </w:r>
      <w:r>
        <w:rPr>
          <w:w w:val="105"/>
          <w:sz w:val="17"/>
        </w:rPr>
        <w:t>os</w:t>
      </w:r>
      <w:r>
        <w:rPr>
          <w:spacing w:val="-11"/>
          <w:w w:val="105"/>
          <w:sz w:val="17"/>
        </w:rPr>
        <w:t xml:space="preserve"> </w:t>
      </w:r>
      <w:r>
        <w:rPr>
          <w:w w:val="105"/>
          <w:sz w:val="17"/>
        </w:rPr>
        <w:t>serviços</w:t>
      </w:r>
      <w:r>
        <w:rPr>
          <w:spacing w:val="-10"/>
          <w:w w:val="105"/>
          <w:sz w:val="17"/>
        </w:rPr>
        <w:t xml:space="preserve"> </w:t>
      </w:r>
      <w:r>
        <w:rPr>
          <w:w w:val="105"/>
          <w:sz w:val="17"/>
        </w:rPr>
        <w:t>nos</w:t>
      </w:r>
      <w:r>
        <w:rPr>
          <w:spacing w:val="-11"/>
          <w:w w:val="105"/>
          <w:sz w:val="17"/>
        </w:rPr>
        <w:t xml:space="preserve"> </w:t>
      </w:r>
      <w:r>
        <w:rPr>
          <w:w w:val="105"/>
          <w:sz w:val="17"/>
        </w:rPr>
        <w:t>seus</w:t>
      </w:r>
      <w:r>
        <w:rPr>
          <w:spacing w:val="-10"/>
          <w:w w:val="105"/>
          <w:sz w:val="17"/>
        </w:rPr>
        <w:t xml:space="preserve"> </w:t>
      </w:r>
      <w:r>
        <w:rPr>
          <w:spacing w:val="-2"/>
          <w:w w:val="105"/>
          <w:sz w:val="17"/>
        </w:rPr>
        <w:t>termos.</w:t>
      </w:r>
    </w:p>
    <w:p w14:paraId="5DE69DC7">
      <w:pPr>
        <w:pStyle w:val="5"/>
        <w:spacing w:before="0"/>
        <w:ind w:left="0"/>
      </w:pPr>
    </w:p>
    <w:p w14:paraId="21E60FF4">
      <w:pPr>
        <w:pStyle w:val="5"/>
        <w:spacing w:before="0"/>
        <w:ind w:left="0"/>
      </w:pPr>
    </w:p>
    <w:p w14:paraId="042DE237">
      <w:pPr>
        <w:pStyle w:val="5"/>
        <w:spacing w:before="0"/>
        <w:ind w:left="0"/>
      </w:pPr>
    </w:p>
    <w:p w14:paraId="6E95D75F">
      <w:pPr>
        <w:pStyle w:val="5"/>
        <w:spacing w:before="0"/>
        <w:ind w:left="0"/>
      </w:pPr>
    </w:p>
    <w:p w14:paraId="420A46C7">
      <w:pPr>
        <w:pStyle w:val="5"/>
        <w:spacing w:before="34"/>
        <w:ind w:left="0"/>
      </w:pPr>
    </w:p>
    <w:p w14:paraId="381B3112">
      <w:pPr>
        <w:spacing w:before="0"/>
        <w:ind w:left="41" w:right="27" w:firstLine="0"/>
        <w:jc w:val="center"/>
        <w:rPr>
          <w:b/>
          <w:sz w:val="19"/>
        </w:rPr>
      </w:pPr>
      <w:r>
        <w:rPr>
          <w:b/>
          <w:sz w:val="19"/>
        </w:rPr>
        <w:t>ANEXO</w:t>
      </w:r>
      <w:r>
        <w:rPr>
          <w:b/>
          <w:spacing w:val="-4"/>
          <w:sz w:val="19"/>
        </w:rPr>
        <w:t xml:space="preserve"> </w:t>
      </w:r>
      <w:r>
        <w:rPr>
          <w:b/>
          <w:sz w:val="19"/>
        </w:rPr>
        <w:t>II</w:t>
      </w:r>
      <w:r>
        <w:rPr>
          <w:b/>
          <w:spacing w:val="-2"/>
          <w:sz w:val="19"/>
        </w:rPr>
        <w:t xml:space="preserve"> </w:t>
      </w:r>
      <w:r>
        <w:rPr>
          <w:b/>
          <w:sz w:val="19"/>
        </w:rPr>
        <w:t>–</w:t>
      </w:r>
      <w:r>
        <w:rPr>
          <w:b/>
          <w:spacing w:val="-2"/>
          <w:sz w:val="19"/>
        </w:rPr>
        <w:t xml:space="preserve"> </w:t>
      </w:r>
      <w:r>
        <w:rPr>
          <w:b/>
          <w:sz w:val="19"/>
        </w:rPr>
        <w:t>MINUTA</w:t>
      </w:r>
      <w:r>
        <w:rPr>
          <w:b/>
          <w:spacing w:val="-12"/>
          <w:sz w:val="19"/>
        </w:rPr>
        <w:t xml:space="preserve"> </w:t>
      </w:r>
      <w:r>
        <w:rPr>
          <w:b/>
          <w:sz w:val="19"/>
        </w:rPr>
        <w:t>DE</w:t>
      </w:r>
      <w:r>
        <w:rPr>
          <w:b/>
          <w:spacing w:val="-6"/>
          <w:sz w:val="19"/>
        </w:rPr>
        <w:t xml:space="preserve"> </w:t>
      </w:r>
      <w:r>
        <w:rPr>
          <w:b/>
          <w:sz w:val="19"/>
        </w:rPr>
        <w:t>TERMO</w:t>
      </w:r>
      <w:r>
        <w:rPr>
          <w:b/>
          <w:spacing w:val="-2"/>
          <w:sz w:val="19"/>
        </w:rPr>
        <w:t xml:space="preserve"> </w:t>
      </w:r>
      <w:r>
        <w:rPr>
          <w:b/>
          <w:sz w:val="19"/>
        </w:rPr>
        <w:t>DE</w:t>
      </w:r>
      <w:r>
        <w:rPr>
          <w:b/>
          <w:spacing w:val="-2"/>
          <w:sz w:val="19"/>
        </w:rPr>
        <w:t xml:space="preserve"> CONTRATO</w:t>
      </w:r>
    </w:p>
    <w:p w14:paraId="2D8C022B">
      <w:pPr>
        <w:tabs>
          <w:tab w:val="left" w:leader="dot" w:pos="1934"/>
        </w:tabs>
        <w:spacing w:before="198"/>
        <w:ind w:left="14" w:right="0" w:firstLine="0"/>
        <w:jc w:val="center"/>
        <w:rPr>
          <w:b/>
          <w:sz w:val="17"/>
        </w:rPr>
      </w:pPr>
      <w:r>
        <w:rPr>
          <w:b/>
          <w:w w:val="105"/>
          <w:sz w:val="17"/>
        </w:rPr>
        <w:t>CONTRATO</w:t>
      </w:r>
      <w:r>
        <w:rPr>
          <w:b/>
          <w:spacing w:val="9"/>
          <w:w w:val="105"/>
          <w:sz w:val="17"/>
        </w:rPr>
        <w:t xml:space="preserve"> </w:t>
      </w:r>
      <w:r>
        <w:rPr>
          <w:b/>
          <w:w w:val="105"/>
          <w:sz w:val="17"/>
        </w:rPr>
        <w:t>Nº</w:t>
      </w:r>
      <w:r>
        <w:rPr>
          <w:b/>
          <w:spacing w:val="9"/>
          <w:w w:val="105"/>
          <w:sz w:val="17"/>
        </w:rPr>
        <w:t xml:space="preserve"> </w:t>
      </w:r>
      <w:r>
        <w:rPr>
          <w:b/>
          <w:spacing w:val="-2"/>
          <w:w w:val="105"/>
          <w:sz w:val="17"/>
        </w:rPr>
        <w:t>......../.</w:t>
      </w:r>
      <w:r>
        <w:rPr>
          <w:sz w:val="17"/>
        </w:rPr>
        <w:tab/>
      </w:r>
      <w:r>
        <w:rPr>
          <w:b/>
          <w:w w:val="105"/>
          <w:sz w:val="17"/>
        </w:rPr>
        <w:t>,</w:t>
      </w:r>
      <w:r>
        <w:rPr>
          <w:b/>
          <w:spacing w:val="16"/>
          <w:w w:val="105"/>
          <w:sz w:val="17"/>
        </w:rPr>
        <w:t xml:space="preserve"> </w:t>
      </w:r>
      <w:r>
        <w:rPr>
          <w:b/>
          <w:w w:val="105"/>
          <w:sz w:val="17"/>
        </w:rPr>
        <w:t>DE</w:t>
      </w:r>
      <w:r>
        <w:rPr>
          <w:b/>
          <w:spacing w:val="8"/>
          <w:w w:val="105"/>
          <w:sz w:val="17"/>
        </w:rPr>
        <w:t xml:space="preserve"> </w:t>
      </w:r>
      <w:r>
        <w:rPr>
          <w:b/>
          <w:w w:val="105"/>
          <w:sz w:val="17"/>
        </w:rPr>
        <w:t>AQUISIÇÃO</w:t>
      </w:r>
      <w:r>
        <w:rPr>
          <w:b/>
          <w:spacing w:val="16"/>
          <w:w w:val="105"/>
          <w:sz w:val="17"/>
        </w:rPr>
        <w:t xml:space="preserve"> </w:t>
      </w:r>
      <w:r>
        <w:rPr>
          <w:b/>
          <w:w w:val="105"/>
          <w:sz w:val="17"/>
        </w:rPr>
        <w:t>DE</w:t>
      </w:r>
      <w:r>
        <w:rPr>
          <w:b/>
          <w:spacing w:val="16"/>
          <w:w w:val="105"/>
          <w:sz w:val="17"/>
        </w:rPr>
        <w:t xml:space="preserve"> </w:t>
      </w:r>
      <w:r>
        <w:rPr>
          <w:b/>
          <w:w w:val="105"/>
          <w:sz w:val="17"/>
        </w:rPr>
        <w:t>MEDICAMENTOS</w:t>
      </w:r>
      <w:r>
        <w:rPr>
          <w:b/>
          <w:spacing w:val="16"/>
          <w:w w:val="105"/>
          <w:sz w:val="17"/>
        </w:rPr>
        <w:t xml:space="preserve"> </w:t>
      </w:r>
      <w:r>
        <w:rPr>
          <w:b/>
          <w:w w:val="105"/>
          <w:sz w:val="17"/>
        </w:rPr>
        <w:t>(DOPAMINA,</w:t>
      </w:r>
      <w:r>
        <w:rPr>
          <w:b/>
          <w:spacing w:val="16"/>
          <w:w w:val="105"/>
          <w:sz w:val="17"/>
        </w:rPr>
        <w:t xml:space="preserve"> </w:t>
      </w:r>
      <w:r>
        <w:rPr>
          <w:b/>
          <w:w w:val="105"/>
          <w:sz w:val="17"/>
        </w:rPr>
        <w:t>ETC)</w:t>
      </w:r>
      <w:r>
        <w:rPr>
          <w:b/>
          <w:spacing w:val="16"/>
          <w:w w:val="105"/>
          <w:sz w:val="17"/>
        </w:rPr>
        <w:t xml:space="preserve"> </w:t>
      </w:r>
      <w:r>
        <w:rPr>
          <w:b/>
          <w:w w:val="105"/>
          <w:sz w:val="17"/>
        </w:rPr>
        <w:t>PARA</w:t>
      </w:r>
      <w:r>
        <w:rPr>
          <w:b/>
          <w:spacing w:val="8"/>
          <w:w w:val="105"/>
          <w:sz w:val="17"/>
        </w:rPr>
        <w:t xml:space="preserve"> </w:t>
      </w:r>
      <w:r>
        <w:rPr>
          <w:b/>
          <w:w w:val="105"/>
          <w:sz w:val="17"/>
        </w:rPr>
        <w:t>O</w:t>
      </w:r>
      <w:r>
        <w:rPr>
          <w:b/>
          <w:spacing w:val="16"/>
          <w:w w:val="105"/>
          <w:sz w:val="17"/>
        </w:rPr>
        <w:t xml:space="preserve"> </w:t>
      </w:r>
      <w:r>
        <w:rPr>
          <w:b/>
          <w:w w:val="105"/>
          <w:sz w:val="17"/>
        </w:rPr>
        <w:t>HURHC,</w:t>
      </w:r>
      <w:r>
        <w:rPr>
          <w:b/>
          <w:spacing w:val="17"/>
          <w:w w:val="105"/>
          <w:sz w:val="17"/>
        </w:rPr>
        <w:t xml:space="preserve"> </w:t>
      </w:r>
      <w:r>
        <w:rPr>
          <w:b/>
          <w:w w:val="105"/>
          <w:sz w:val="17"/>
        </w:rPr>
        <w:t>QUE</w:t>
      </w:r>
      <w:r>
        <w:rPr>
          <w:b/>
          <w:spacing w:val="16"/>
          <w:w w:val="105"/>
          <w:sz w:val="17"/>
        </w:rPr>
        <w:t xml:space="preserve"> </w:t>
      </w:r>
      <w:r>
        <w:rPr>
          <w:b/>
          <w:w w:val="105"/>
          <w:sz w:val="17"/>
        </w:rPr>
        <w:t>FAZEM</w:t>
      </w:r>
      <w:r>
        <w:rPr>
          <w:b/>
          <w:spacing w:val="16"/>
          <w:w w:val="105"/>
          <w:sz w:val="17"/>
        </w:rPr>
        <w:t xml:space="preserve"> </w:t>
      </w:r>
      <w:r>
        <w:rPr>
          <w:b/>
          <w:w w:val="105"/>
          <w:sz w:val="17"/>
        </w:rPr>
        <w:t>ENTRE</w:t>
      </w:r>
      <w:r>
        <w:rPr>
          <w:b/>
          <w:spacing w:val="16"/>
          <w:w w:val="105"/>
          <w:sz w:val="17"/>
        </w:rPr>
        <w:t xml:space="preserve"> </w:t>
      </w:r>
      <w:r>
        <w:rPr>
          <w:b/>
          <w:w w:val="105"/>
          <w:sz w:val="17"/>
        </w:rPr>
        <w:t>SI</w:t>
      </w:r>
      <w:r>
        <w:rPr>
          <w:b/>
          <w:spacing w:val="8"/>
          <w:w w:val="105"/>
          <w:sz w:val="17"/>
        </w:rPr>
        <w:t xml:space="preserve"> </w:t>
      </w:r>
      <w:r>
        <w:rPr>
          <w:b/>
          <w:w w:val="105"/>
          <w:sz w:val="17"/>
        </w:rPr>
        <w:t>A</w:t>
      </w:r>
      <w:r>
        <w:rPr>
          <w:b/>
          <w:spacing w:val="8"/>
          <w:w w:val="105"/>
          <w:sz w:val="17"/>
        </w:rPr>
        <w:t xml:space="preserve"> </w:t>
      </w:r>
      <w:r>
        <w:rPr>
          <w:b/>
          <w:w w:val="105"/>
          <w:sz w:val="17"/>
        </w:rPr>
        <w:t>UNIVERSIDADE</w:t>
      </w:r>
      <w:r>
        <w:rPr>
          <w:b/>
          <w:spacing w:val="16"/>
          <w:w w:val="105"/>
          <w:sz w:val="17"/>
        </w:rPr>
        <w:t xml:space="preserve"> </w:t>
      </w:r>
      <w:r>
        <w:rPr>
          <w:b/>
          <w:w w:val="105"/>
          <w:sz w:val="17"/>
        </w:rPr>
        <w:t>DO</w:t>
      </w:r>
      <w:r>
        <w:rPr>
          <w:b/>
          <w:spacing w:val="16"/>
          <w:w w:val="105"/>
          <w:sz w:val="17"/>
        </w:rPr>
        <w:t xml:space="preserve"> </w:t>
      </w:r>
      <w:r>
        <w:rPr>
          <w:b/>
          <w:w w:val="105"/>
          <w:sz w:val="17"/>
        </w:rPr>
        <w:t>ESTADO</w:t>
      </w:r>
      <w:r>
        <w:rPr>
          <w:b/>
          <w:spacing w:val="16"/>
          <w:w w:val="105"/>
          <w:sz w:val="17"/>
        </w:rPr>
        <w:t xml:space="preserve"> </w:t>
      </w:r>
      <w:r>
        <w:rPr>
          <w:b/>
          <w:w w:val="105"/>
          <w:sz w:val="17"/>
        </w:rPr>
        <w:t>DO</w:t>
      </w:r>
      <w:r>
        <w:rPr>
          <w:b/>
          <w:spacing w:val="16"/>
          <w:w w:val="105"/>
          <w:sz w:val="17"/>
        </w:rPr>
        <w:t xml:space="preserve"> </w:t>
      </w:r>
      <w:r>
        <w:rPr>
          <w:b/>
          <w:w w:val="105"/>
          <w:sz w:val="17"/>
        </w:rPr>
        <w:t>RIO</w:t>
      </w:r>
      <w:r>
        <w:rPr>
          <w:b/>
          <w:spacing w:val="16"/>
          <w:w w:val="105"/>
          <w:sz w:val="17"/>
        </w:rPr>
        <w:t xml:space="preserve"> </w:t>
      </w:r>
      <w:r>
        <w:rPr>
          <w:b/>
          <w:spacing w:val="-5"/>
          <w:w w:val="105"/>
          <w:sz w:val="17"/>
        </w:rPr>
        <w:t>DE</w:t>
      </w:r>
    </w:p>
    <w:p w14:paraId="283B0E73">
      <w:pPr>
        <w:pStyle w:val="2"/>
        <w:spacing w:before="3"/>
      </w:pPr>
      <w:r>
        <w:rPr>
          <w:w w:val="105"/>
        </w:rPr>
        <w:t>JANEIRO</w:t>
      </w:r>
      <w:r>
        <w:rPr>
          <w:spacing w:val="-10"/>
          <w:w w:val="105"/>
        </w:rPr>
        <w:t xml:space="preserve"> </w:t>
      </w:r>
      <w:r>
        <w:rPr>
          <w:w w:val="105"/>
        </w:rPr>
        <w:t>E</w:t>
      </w:r>
      <w:r>
        <w:rPr>
          <w:spacing w:val="-10"/>
          <w:w w:val="105"/>
        </w:rPr>
        <w:t xml:space="preserve"> </w:t>
      </w:r>
      <w:r>
        <w:rPr>
          <w:spacing w:val="-2"/>
          <w:w w:val="105"/>
        </w:rPr>
        <w:t>..................................................</w:t>
      </w:r>
    </w:p>
    <w:p w14:paraId="2A56463A">
      <w:pPr>
        <w:pStyle w:val="5"/>
        <w:spacing w:before="183"/>
        <w:ind w:left="0"/>
        <w:rPr>
          <w:b/>
        </w:rPr>
      </w:pPr>
    </w:p>
    <w:p w14:paraId="1523CF5D">
      <w:pPr>
        <w:pStyle w:val="5"/>
        <w:tabs>
          <w:tab w:val="left" w:leader="dot" w:pos="13988"/>
        </w:tabs>
        <w:spacing w:before="0" w:line="244" w:lineRule="auto"/>
        <w:ind w:right="369"/>
        <w:jc w:val="both"/>
      </w:pPr>
      <w:r>
        <w:rPr>
          <w:b/>
          <w:w w:val="105"/>
        </w:rPr>
        <w:t>A</w:t>
      </w:r>
      <w:r>
        <w:rPr>
          <w:b/>
          <w:spacing w:val="-8"/>
          <w:w w:val="105"/>
        </w:rPr>
        <w:t xml:space="preserve"> </w:t>
      </w:r>
      <w:r>
        <w:rPr>
          <w:b/>
          <w:w w:val="105"/>
        </w:rPr>
        <w:t>UNIVERSIDADE DO ESTADO DO RIO DE JANEIRO</w:t>
      </w:r>
      <w:r>
        <w:rPr>
          <w:i/>
          <w:w w:val="105"/>
        </w:rPr>
        <w:t xml:space="preserve">, </w:t>
      </w:r>
      <w:r>
        <w:rPr>
          <w:w w:val="105"/>
        </w:rPr>
        <w:t xml:space="preserve">com sede na na Rua São Francisco Xavier, 524 – Maracanã , na cidade do Rio de Janeiro no Estado do Rio de Janeiro, inscrita no CNPJ sob o nº 33.540.014/0001-57, neste ato representadapela Ordenadora de Despesas, </w:t>
      </w:r>
      <w:r>
        <w:rPr>
          <w:b/>
          <w:w w:val="105"/>
        </w:rPr>
        <w:t>MARCIA</w:t>
      </w:r>
      <w:r>
        <w:rPr>
          <w:b/>
          <w:spacing w:val="-2"/>
          <w:w w:val="105"/>
        </w:rPr>
        <w:t xml:space="preserve"> </w:t>
      </w:r>
      <w:r>
        <w:rPr>
          <w:b/>
          <w:w w:val="105"/>
        </w:rPr>
        <w:t>CARVALHO DA</w:t>
      </w:r>
      <w:r>
        <w:rPr>
          <w:b/>
          <w:spacing w:val="-2"/>
          <w:w w:val="105"/>
        </w:rPr>
        <w:t xml:space="preserve"> </w:t>
      </w:r>
      <w:r>
        <w:rPr>
          <w:b/>
          <w:w w:val="105"/>
        </w:rPr>
        <w:t>CUNHA</w:t>
      </w:r>
      <w:r>
        <w:rPr>
          <w:w w:val="105"/>
        </w:rPr>
        <w:t xml:space="preserve">, portadora da Identidade Funcional nº </w:t>
      </w:r>
      <w:r>
        <w:rPr>
          <w:w w:val="105"/>
          <w:sz w:val="16"/>
        </w:rPr>
        <w:t xml:space="preserve">60.8009-0, </w:t>
      </w:r>
      <w:r>
        <w:rPr>
          <w:w w:val="105"/>
        </w:rPr>
        <w:t>no uso de suas atribuições conferidas</w:t>
      </w:r>
      <w:r>
        <w:rPr>
          <w:spacing w:val="10"/>
          <w:w w:val="105"/>
        </w:rPr>
        <w:t xml:space="preserve"> </w:t>
      </w:r>
      <w:r>
        <w:rPr>
          <w:w w:val="105"/>
        </w:rPr>
        <w:t>pela</w:t>
      </w:r>
      <w:r>
        <w:rPr>
          <w:spacing w:val="10"/>
          <w:w w:val="105"/>
        </w:rPr>
        <w:t xml:space="preserve"> </w:t>
      </w:r>
      <w:r>
        <w:rPr>
          <w:w w:val="105"/>
        </w:rPr>
        <w:t>portaria</w:t>
      </w:r>
      <w:r>
        <w:rPr>
          <w:spacing w:val="10"/>
          <w:w w:val="105"/>
        </w:rPr>
        <w:t xml:space="preserve"> </w:t>
      </w:r>
      <w:r>
        <w:rPr>
          <w:w w:val="105"/>
        </w:rPr>
        <w:t>Nº</w:t>
      </w:r>
      <w:r>
        <w:rPr>
          <w:spacing w:val="10"/>
          <w:w w:val="105"/>
        </w:rPr>
        <w:t xml:space="preserve"> </w:t>
      </w:r>
      <w:r>
        <w:rPr>
          <w:w w:val="105"/>
        </w:rPr>
        <w:t>176/REITORIA/2024,</w:t>
      </w:r>
      <w:r>
        <w:rPr>
          <w:spacing w:val="10"/>
          <w:w w:val="105"/>
        </w:rPr>
        <w:t xml:space="preserve"> </w:t>
      </w:r>
      <w:r>
        <w:rPr>
          <w:w w:val="105"/>
        </w:rPr>
        <w:t>doravante</w:t>
      </w:r>
      <w:r>
        <w:rPr>
          <w:spacing w:val="10"/>
          <w:w w:val="105"/>
        </w:rPr>
        <w:t xml:space="preserve"> </w:t>
      </w:r>
      <w:r>
        <w:rPr>
          <w:w w:val="105"/>
        </w:rPr>
        <w:t>denominado</w:t>
      </w:r>
      <w:r>
        <w:rPr>
          <w:spacing w:val="11"/>
          <w:w w:val="105"/>
        </w:rPr>
        <w:t xml:space="preserve"> </w:t>
      </w:r>
      <w:r>
        <w:rPr>
          <w:b/>
          <w:w w:val="105"/>
        </w:rPr>
        <w:t>CONTRATANTE</w:t>
      </w:r>
      <w:r>
        <w:rPr>
          <w:w w:val="105"/>
        </w:rPr>
        <w:t>,</w:t>
      </w:r>
      <w:r>
        <w:rPr>
          <w:spacing w:val="10"/>
          <w:w w:val="105"/>
        </w:rPr>
        <w:t xml:space="preserve"> </w:t>
      </w:r>
      <w:r>
        <w:rPr>
          <w:w w:val="105"/>
        </w:rPr>
        <w:t>e</w:t>
      </w:r>
      <w:r>
        <w:rPr>
          <w:spacing w:val="10"/>
          <w:w w:val="105"/>
        </w:rPr>
        <w:t xml:space="preserve"> </w:t>
      </w:r>
      <w:r>
        <w:rPr>
          <w:w w:val="105"/>
        </w:rPr>
        <w:t>..............................,</w:t>
      </w:r>
      <w:r>
        <w:rPr>
          <w:spacing w:val="10"/>
          <w:w w:val="105"/>
        </w:rPr>
        <w:t xml:space="preserve"> </w:t>
      </w:r>
      <w:r>
        <w:rPr>
          <w:w w:val="105"/>
        </w:rPr>
        <w:t>com</w:t>
      </w:r>
      <w:r>
        <w:rPr>
          <w:spacing w:val="10"/>
          <w:w w:val="105"/>
        </w:rPr>
        <w:t xml:space="preserve"> </w:t>
      </w:r>
      <w:r>
        <w:rPr>
          <w:w w:val="105"/>
        </w:rPr>
        <w:t>sede</w:t>
      </w:r>
      <w:r>
        <w:rPr>
          <w:spacing w:val="10"/>
          <w:w w:val="105"/>
        </w:rPr>
        <w:t xml:space="preserve"> </w:t>
      </w:r>
      <w:r>
        <w:rPr>
          <w:w w:val="105"/>
        </w:rPr>
        <w:t>na</w:t>
      </w:r>
      <w:r>
        <w:rPr>
          <w:spacing w:val="11"/>
          <w:w w:val="105"/>
        </w:rPr>
        <w:t xml:space="preserve"> </w:t>
      </w:r>
      <w:r>
        <w:rPr>
          <w:w w:val="105"/>
        </w:rPr>
        <w:t>............,</w:t>
      </w:r>
      <w:r>
        <w:rPr>
          <w:spacing w:val="10"/>
          <w:w w:val="105"/>
        </w:rPr>
        <w:t xml:space="preserve"> </w:t>
      </w:r>
      <w:r>
        <w:rPr>
          <w:w w:val="105"/>
        </w:rPr>
        <w:t>inscrita</w:t>
      </w:r>
      <w:r>
        <w:rPr>
          <w:spacing w:val="10"/>
          <w:w w:val="105"/>
        </w:rPr>
        <w:t xml:space="preserve"> </w:t>
      </w:r>
      <w:r>
        <w:rPr>
          <w:w w:val="105"/>
        </w:rPr>
        <w:t>no</w:t>
      </w:r>
      <w:r>
        <w:rPr>
          <w:spacing w:val="10"/>
          <w:w w:val="105"/>
        </w:rPr>
        <w:t xml:space="preserve"> </w:t>
      </w:r>
      <w:r>
        <w:rPr>
          <w:w w:val="105"/>
        </w:rPr>
        <w:t>CNPJ/MF</w:t>
      </w:r>
      <w:r>
        <w:rPr>
          <w:spacing w:val="10"/>
          <w:w w:val="105"/>
        </w:rPr>
        <w:t xml:space="preserve"> </w:t>
      </w:r>
      <w:r>
        <w:rPr>
          <w:w w:val="105"/>
        </w:rPr>
        <w:t>sob</w:t>
      </w:r>
      <w:r>
        <w:rPr>
          <w:spacing w:val="10"/>
          <w:w w:val="105"/>
        </w:rPr>
        <w:t xml:space="preserve"> </w:t>
      </w:r>
      <w:r>
        <w:rPr>
          <w:w w:val="105"/>
        </w:rPr>
        <w:t>o</w:t>
      </w:r>
      <w:r>
        <w:rPr>
          <w:spacing w:val="11"/>
          <w:w w:val="105"/>
        </w:rPr>
        <w:t xml:space="preserve"> </w:t>
      </w:r>
      <w:r>
        <w:rPr>
          <w:spacing w:val="-5"/>
          <w:w w:val="105"/>
        </w:rPr>
        <w:t>nº</w:t>
      </w:r>
      <w:r>
        <w:tab/>
      </w:r>
      <w:r>
        <w:rPr>
          <w:w w:val="105"/>
        </w:rPr>
        <w:t>,</w:t>
      </w:r>
      <w:r>
        <w:rPr>
          <w:spacing w:val="18"/>
          <w:w w:val="105"/>
        </w:rPr>
        <w:t xml:space="preserve"> </w:t>
      </w:r>
      <w:r>
        <w:rPr>
          <w:w w:val="105"/>
        </w:rPr>
        <w:t>neste</w:t>
      </w:r>
      <w:r>
        <w:rPr>
          <w:spacing w:val="19"/>
          <w:w w:val="105"/>
        </w:rPr>
        <w:t xml:space="preserve"> </w:t>
      </w:r>
      <w:r>
        <w:rPr>
          <w:spacing w:val="-5"/>
          <w:w w:val="105"/>
        </w:rPr>
        <w:t>ato</w:t>
      </w:r>
    </w:p>
    <w:p w14:paraId="09C04639">
      <w:pPr>
        <w:tabs>
          <w:tab w:val="left" w:leader="dot" w:pos="3186"/>
        </w:tabs>
        <w:spacing w:before="0" w:line="193" w:lineRule="exact"/>
        <w:ind w:left="386" w:right="0" w:firstLine="0"/>
        <w:jc w:val="both"/>
        <w:rPr>
          <w:sz w:val="17"/>
        </w:rPr>
      </w:pPr>
      <w:r>
        <w:rPr>
          <w:w w:val="105"/>
          <w:sz w:val="17"/>
        </w:rPr>
        <w:t>representada</w:t>
      </w:r>
      <w:r>
        <w:rPr>
          <w:spacing w:val="-6"/>
          <w:w w:val="105"/>
          <w:sz w:val="17"/>
        </w:rPr>
        <w:t xml:space="preserve"> </w:t>
      </w:r>
      <w:r>
        <w:rPr>
          <w:spacing w:val="-5"/>
          <w:w w:val="105"/>
          <w:sz w:val="17"/>
        </w:rPr>
        <w:t>por</w:t>
      </w:r>
      <w:r>
        <w:rPr>
          <w:sz w:val="17"/>
        </w:rPr>
        <w:tab/>
      </w:r>
      <w:r>
        <w:rPr>
          <w:color w:val="FF0000"/>
          <w:w w:val="105"/>
          <w:sz w:val="17"/>
        </w:rPr>
        <w:t>(nome</w:t>
      </w:r>
      <w:r>
        <w:rPr>
          <w:color w:val="FF0000"/>
          <w:spacing w:val="-2"/>
          <w:w w:val="105"/>
          <w:sz w:val="17"/>
        </w:rPr>
        <w:t xml:space="preserve"> </w:t>
      </w:r>
      <w:r>
        <w:rPr>
          <w:color w:val="FF0000"/>
          <w:w w:val="105"/>
          <w:sz w:val="17"/>
        </w:rPr>
        <w:t>e</w:t>
      </w:r>
      <w:r>
        <w:rPr>
          <w:color w:val="FF0000"/>
          <w:spacing w:val="-2"/>
          <w:w w:val="105"/>
          <w:sz w:val="17"/>
        </w:rPr>
        <w:t xml:space="preserve"> </w:t>
      </w:r>
      <w:r>
        <w:rPr>
          <w:color w:val="FF0000"/>
          <w:w w:val="105"/>
          <w:sz w:val="17"/>
        </w:rPr>
        <w:t>função),</w:t>
      </w:r>
      <w:r>
        <w:rPr>
          <w:color w:val="FF0000"/>
          <w:spacing w:val="-2"/>
          <w:w w:val="105"/>
          <w:sz w:val="17"/>
        </w:rPr>
        <w:t xml:space="preserve"> </w:t>
      </w:r>
      <w:r>
        <w:rPr>
          <w:i/>
          <w:color w:val="FF0000"/>
          <w:w w:val="105"/>
          <w:sz w:val="17"/>
        </w:rPr>
        <w:t>conforme</w:t>
      </w:r>
      <w:r>
        <w:rPr>
          <w:i/>
          <w:color w:val="FF0000"/>
          <w:spacing w:val="-2"/>
          <w:w w:val="105"/>
          <w:sz w:val="17"/>
        </w:rPr>
        <w:t xml:space="preserve"> </w:t>
      </w:r>
      <w:r>
        <w:rPr>
          <w:i/>
          <w:color w:val="FF0000"/>
          <w:w w:val="105"/>
          <w:sz w:val="17"/>
        </w:rPr>
        <w:t>atos</w:t>
      </w:r>
      <w:r>
        <w:rPr>
          <w:i/>
          <w:color w:val="FF0000"/>
          <w:spacing w:val="-2"/>
          <w:w w:val="105"/>
          <w:sz w:val="17"/>
        </w:rPr>
        <w:t xml:space="preserve"> </w:t>
      </w:r>
      <w:r>
        <w:rPr>
          <w:i/>
          <w:color w:val="FF0000"/>
          <w:w w:val="105"/>
          <w:sz w:val="17"/>
        </w:rPr>
        <w:t>constitutivos</w:t>
      </w:r>
      <w:r>
        <w:rPr>
          <w:i/>
          <w:color w:val="FF0000"/>
          <w:spacing w:val="-2"/>
          <w:w w:val="105"/>
          <w:sz w:val="17"/>
        </w:rPr>
        <w:t xml:space="preserve"> </w:t>
      </w:r>
      <w:r>
        <w:rPr>
          <w:i/>
          <w:color w:val="FF0000"/>
          <w:w w:val="105"/>
          <w:sz w:val="17"/>
        </w:rPr>
        <w:t>da</w:t>
      </w:r>
      <w:r>
        <w:rPr>
          <w:i/>
          <w:color w:val="FF0000"/>
          <w:spacing w:val="-2"/>
          <w:w w:val="105"/>
          <w:sz w:val="17"/>
        </w:rPr>
        <w:t xml:space="preserve"> </w:t>
      </w:r>
      <w:r>
        <w:rPr>
          <w:i/>
          <w:color w:val="FF0000"/>
          <w:w w:val="105"/>
          <w:sz w:val="17"/>
        </w:rPr>
        <w:t>empresa</w:t>
      </w:r>
      <w:r>
        <w:rPr>
          <w:i/>
          <w:color w:val="FF0000"/>
          <w:spacing w:val="-2"/>
          <w:w w:val="105"/>
          <w:sz w:val="17"/>
        </w:rPr>
        <w:t xml:space="preserve"> </w:t>
      </w:r>
      <w:r>
        <w:rPr>
          <w:b/>
          <w:i/>
          <w:color w:val="FF0000"/>
          <w:w w:val="105"/>
          <w:sz w:val="17"/>
        </w:rPr>
        <w:t>OU</w:t>
      </w:r>
      <w:r>
        <w:rPr>
          <w:b/>
          <w:i/>
          <w:color w:val="FF0000"/>
          <w:spacing w:val="-2"/>
          <w:w w:val="105"/>
          <w:sz w:val="17"/>
        </w:rPr>
        <w:t xml:space="preserve"> </w:t>
      </w:r>
      <w:r>
        <w:rPr>
          <w:i/>
          <w:color w:val="FF0000"/>
          <w:w w:val="105"/>
          <w:sz w:val="17"/>
        </w:rPr>
        <w:t>procuração</w:t>
      </w:r>
      <w:r>
        <w:rPr>
          <w:i/>
          <w:color w:val="FF0000"/>
          <w:spacing w:val="-2"/>
          <w:w w:val="105"/>
          <w:sz w:val="17"/>
        </w:rPr>
        <w:t xml:space="preserve"> </w:t>
      </w:r>
      <w:r>
        <w:rPr>
          <w:i/>
          <w:color w:val="FF0000"/>
          <w:w w:val="105"/>
          <w:sz w:val="17"/>
        </w:rPr>
        <w:t>apresentada</w:t>
      </w:r>
      <w:r>
        <w:rPr>
          <w:i/>
          <w:color w:val="FF0000"/>
          <w:spacing w:val="-2"/>
          <w:w w:val="105"/>
          <w:sz w:val="17"/>
        </w:rPr>
        <w:t xml:space="preserve"> </w:t>
      </w:r>
      <w:r>
        <w:rPr>
          <w:i/>
          <w:color w:val="FF0000"/>
          <w:w w:val="105"/>
          <w:sz w:val="17"/>
        </w:rPr>
        <w:t>nos</w:t>
      </w:r>
      <w:r>
        <w:rPr>
          <w:i/>
          <w:color w:val="FF0000"/>
          <w:spacing w:val="-2"/>
          <w:w w:val="105"/>
          <w:sz w:val="17"/>
        </w:rPr>
        <w:t xml:space="preserve"> </w:t>
      </w:r>
      <w:r>
        <w:rPr>
          <w:i/>
          <w:color w:val="FF0000"/>
          <w:w w:val="105"/>
          <w:sz w:val="17"/>
        </w:rPr>
        <w:t>autos</w:t>
      </w:r>
      <w:r>
        <w:rPr>
          <w:w w:val="105"/>
          <w:sz w:val="17"/>
        </w:rPr>
        <w:t>,</w:t>
      </w:r>
      <w:r>
        <w:rPr>
          <w:spacing w:val="-2"/>
          <w:w w:val="105"/>
          <w:sz w:val="17"/>
        </w:rPr>
        <w:t xml:space="preserve"> </w:t>
      </w:r>
      <w:r>
        <w:rPr>
          <w:w w:val="105"/>
          <w:sz w:val="17"/>
        </w:rPr>
        <w:t>doravante</w:t>
      </w:r>
      <w:r>
        <w:rPr>
          <w:spacing w:val="-2"/>
          <w:w w:val="105"/>
          <w:sz w:val="17"/>
        </w:rPr>
        <w:t xml:space="preserve"> </w:t>
      </w:r>
      <w:r>
        <w:rPr>
          <w:w w:val="105"/>
          <w:sz w:val="17"/>
        </w:rPr>
        <w:t>denominado</w:t>
      </w:r>
      <w:r>
        <w:rPr>
          <w:spacing w:val="-2"/>
          <w:w w:val="105"/>
          <w:sz w:val="17"/>
        </w:rPr>
        <w:t xml:space="preserve"> </w:t>
      </w:r>
      <w:r>
        <w:rPr>
          <w:b/>
          <w:w w:val="105"/>
          <w:sz w:val="17"/>
        </w:rPr>
        <w:t>CONTRATADO</w:t>
      </w:r>
      <w:r>
        <w:rPr>
          <w:w w:val="105"/>
          <w:sz w:val="17"/>
        </w:rPr>
        <w:t>,</w:t>
      </w:r>
      <w:r>
        <w:rPr>
          <w:spacing w:val="-2"/>
          <w:w w:val="105"/>
          <w:sz w:val="17"/>
        </w:rPr>
        <w:t xml:space="preserve"> </w:t>
      </w:r>
      <w:r>
        <w:rPr>
          <w:w w:val="105"/>
          <w:sz w:val="17"/>
        </w:rPr>
        <w:t>com</w:t>
      </w:r>
      <w:r>
        <w:rPr>
          <w:spacing w:val="-2"/>
          <w:w w:val="105"/>
          <w:sz w:val="17"/>
        </w:rPr>
        <w:t xml:space="preserve"> </w:t>
      </w:r>
      <w:r>
        <w:rPr>
          <w:w w:val="105"/>
          <w:sz w:val="17"/>
        </w:rPr>
        <w:t>fundamento</w:t>
      </w:r>
      <w:r>
        <w:rPr>
          <w:spacing w:val="-2"/>
          <w:w w:val="105"/>
          <w:sz w:val="17"/>
        </w:rPr>
        <w:t xml:space="preserve"> </w:t>
      </w:r>
      <w:r>
        <w:rPr>
          <w:spacing w:val="-5"/>
          <w:w w:val="105"/>
          <w:sz w:val="17"/>
        </w:rPr>
        <w:t>no</w:t>
      </w:r>
    </w:p>
    <w:p w14:paraId="459B5630">
      <w:pPr>
        <w:spacing w:before="3" w:line="244" w:lineRule="auto"/>
        <w:ind w:left="386" w:right="369" w:firstLine="0"/>
        <w:jc w:val="both"/>
        <w:rPr>
          <w:sz w:val="17"/>
        </w:rPr>
      </w:pPr>
      <w:r>
        <w:rPr>
          <w:sz w:val="17"/>
        </w:rPr>
        <mc:AlternateContent>
          <mc:Choice Requires="wps">
            <w:drawing>
              <wp:anchor distT="0" distB="0" distL="0" distR="0" simplePos="0" relativeHeight="251663360" behindDoc="0" locked="0" layoutInCell="1" allowOverlap="1">
                <wp:simplePos x="0" y="0"/>
                <wp:positionH relativeFrom="page">
                  <wp:posOffset>813435</wp:posOffset>
                </wp:positionH>
                <wp:positionV relativeFrom="paragraph">
                  <wp:posOffset>236220</wp:posOffset>
                </wp:positionV>
                <wp:extent cx="41275" cy="7620"/>
                <wp:effectExtent l="0" t="0" r="0" b="0"/>
                <wp:wrapNone/>
                <wp:docPr id="26" name="Graphic 26"/>
                <wp:cNvGraphicFramePr/>
                <a:graphic xmlns:a="http://schemas.openxmlformats.org/drawingml/2006/main">
                  <a:graphicData uri="http://schemas.microsoft.com/office/word/2010/wordprocessingShape">
                    <wps:wsp>
                      <wps:cNvSpPr/>
                      <wps:spPr>
                        <a:xfrm>
                          <a:off x="0" y="0"/>
                          <a:ext cx="41275" cy="7620"/>
                        </a:xfrm>
                        <a:custGeom>
                          <a:avLst/>
                          <a:gdLst/>
                          <a:ahLst/>
                          <a:cxnLst/>
                          <a:rect l="l" t="t" r="r" b="b"/>
                          <a:pathLst>
                            <a:path w="41275" h="7620">
                              <a:moveTo>
                                <a:pt x="40661" y="7009"/>
                              </a:moveTo>
                              <a:lnTo>
                                <a:pt x="0" y="7009"/>
                              </a:lnTo>
                              <a:lnTo>
                                <a:pt x="0" y="0"/>
                              </a:lnTo>
                              <a:lnTo>
                                <a:pt x="40661" y="0"/>
                              </a:lnTo>
                              <a:lnTo>
                                <a:pt x="40661" y="7009"/>
                              </a:lnTo>
                              <a:close/>
                            </a:path>
                          </a:pathLst>
                        </a:custGeom>
                        <a:solidFill>
                          <a:srgbClr val="0000ED"/>
                        </a:solidFill>
                      </wps:spPr>
                      <wps:bodyPr wrap="square" lIns="0" tIns="0" rIns="0" bIns="0" rtlCol="0">
                        <a:noAutofit/>
                      </wps:bodyPr>
                    </wps:wsp>
                  </a:graphicData>
                </a:graphic>
              </wp:anchor>
            </w:drawing>
          </mc:Choice>
          <mc:Fallback>
            <w:pict>
              <v:shape id="Graphic 26" o:spid="_x0000_s1026" o:spt="100" style="position:absolute;left:0pt;margin-left:64.05pt;margin-top:18.6pt;height:0.6pt;width:3.25pt;mso-position-horizontal-relative:page;z-index:251663360;mso-width-relative:page;mso-height-relative:page;" fillcolor="#0000ED" filled="t" stroked="f" coordsize="41275,7620" o:gfxdata="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tML+vX&#10;AAAACQEAAA8AAAAAAAAAAQAgAAAAIgAAAGRycy9kb3ducmV2LnhtbFBLAQIUABQAAAAIAIdO4kAD&#10;1wEbIQIAANcEAAAOAAAAAAAAAAEAIAAAACYBAABkcnMvZTJvRG9jLnhtbFBLBQYAAAAABgAGAFkB&#10;AAC5BQAAAAA=&#10;" path="m40661,7009l0,7009,0,0,40661,0,40661,7009xe">
                <v:fill on="t" focussize="0,0"/>
                <v:stroke on="f"/>
                <v:imagedata o:title=""/>
                <o:lock v:ext="edit" aspectratio="f"/>
                <v:textbox inset="0mm,0mm,0mm,0mm"/>
              </v:shape>
            </w:pict>
          </mc:Fallback>
        </mc:AlternateContent>
      </w:r>
      <w:r>
        <w:rPr>
          <w:sz w:val="17"/>
        </w:rPr>
        <mc:AlternateContent>
          <mc:Choice Requires="wps">
            <w:drawing>
              <wp:anchor distT="0" distB="0" distL="0" distR="0" simplePos="0" relativeHeight="251663360" behindDoc="0" locked="0" layoutInCell="1" allowOverlap="1">
                <wp:simplePos x="0" y="0"/>
                <wp:positionH relativeFrom="page">
                  <wp:posOffset>901700</wp:posOffset>
                </wp:positionH>
                <wp:positionV relativeFrom="paragraph">
                  <wp:posOffset>236220</wp:posOffset>
                </wp:positionV>
                <wp:extent cx="27305" cy="7620"/>
                <wp:effectExtent l="0" t="0" r="0" b="0"/>
                <wp:wrapNone/>
                <wp:docPr id="27" name="Graphic 27"/>
                <wp:cNvGraphicFramePr/>
                <a:graphic xmlns:a="http://schemas.openxmlformats.org/drawingml/2006/main">
                  <a:graphicData uri="http://schemas.microsoft.com/office/word/2010/wordprocessingShape">
                    <wps:wsp>
                      <wps:cNvSpPr/>
                      <wps:spPr>
                        <a:xfrm>
                          <a:off x="0" y="0"/>
                          <a:ext cx="27305" cy="7620"/>
                        </a:xfrm>
                        <a:custGeom>
                          <a:avLst/>
                          <a:gdLst/>
                          <a:ahLst/>
                          <a:cxnLst/>
                          <a:rect l="l" t="t" r="r" b="b"/>
                          <a:pathLst>
                            <a:path w="27305" h="7620">
                              <a:moveTo>
                                <a:pt x="27006" y="7009"/>
                              </a:moveTo>
                              <a:lnTo>
                                <a:pt x="0" y="7009"/>
                              </a:lnTo>
                              <a:lnTo>
                                <a:pt x="0" y="0"/>
                              </a:lnTo>
                              <a:lnTo>
                                <a:pt x="27006" y="0"/>
                              </a:lnTo>
                              <a:lnTo>
                                <a:pt x="27006" y="7009"/>
                              </a:lnTo>
                              <a:close/>
                            </a:path>
                          </a:pathLst>
                        </a:custGeom>
                        <a:solidFill>
                          <a:srgbClr val="0000ED"/>
                        </a:solidFill>
                      </wps:spPr>
                      <wps:bodyPr wrap="square" lIns="0" tIns="0" rIns="0" bIns="0" rtlCol="0">
                        <a:noAutofit/>
                      </wps:bodyPr>
                    </wps:wsp>
                  </a:graphicData>
                </a:graphic>
              </wp:anchor>
            </w:drawing>
          </mc:Choice>
          <mc:Fallback>
            <w:pict>
              <v:shape id="Graphic 27" o:spid="_x0000_s1026" o:spt="100" style="position:absolute;left:0pt;margin-left:71pt;margin-top:18.6pt;height:0.6pt;width:2.15pt;mso-position-horizontal-relative:page;z-index:251663360;mso-width-relative:page;mso-height-relative:page;" fillcolor="#0000ED" filled="t" stroked="f" coordsize="27305,7620" o:gfxdata="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HxrH&#10;2QAAAAkBAAAPAAAAAAAAAAEAIAAAACIAAABkcnMvZG93bnJldi54bWxQSwECFAAUAAAACACHTuJA&#10;zw7DpiACAADXBAAADgAAAAAAAAABACAAAAAoAQAAZHJzL2Uyb0RvYy54bWxQSwUGAAAAAAYABgBZ&#10;AQAAugUAAAAA&#10;" path="m27006,7009l0,7009,0,0,27006,0,27006,7009xe">
                <v:fill on="t" focussize="0,0"/>
                <v:stroke on="f"/>
                <v:imagedata o:title=""/>
                <o:lock v:ext="edit" aspectratio="f"/>
                <v:textbox inset="0mm,0mm,0mm,0mm"/>
              </v:shape>
            </w:pict>
          </mc:Fallback>
        </mc:AlternateContent>
      </w:r>
      <w:r>
        <w:rPr>
          <w:w w:val="105"/>
          <w:sz w:val="17"/>
        </w:rPr>
        <w:t xml:space="preserve">Processo nº </w:t>
      </w:r>
      <w:r>
        <w:rPr>
          <w:b/>
          <w:w w:val="105"/>
          <w:sz w:val="17"/>
        </w:rPr>
        <w:t>SEI-260006/020409/2025</w:t>
      </w:r>
      <w:r>
        <w:rPr>
          <w:w w:val="105"/>
          <w:sz w:val="17"/>
        </w:rPr>
        <w:t xml:space="preserve">, que se regerá pelas disposições da Lei nº 14.133, de 1º de abril de 2021, e pelos normativos estaduais aplicáveis, todos disponíveis no endereço eletrônico </w:t>
      </w:r>
      <w:r>
        <w:fldChar w:fldCharType="begin"/>
      </w:r>
      <w:r>
        <w:instrText xml:space="preserve"> HYPERLINK "https://sei.rj.gov.br/sei/redelog.rj.gov.br/redelog/legisla%C3%A7%C3%A3o-licitacoes/" \h </w:instrText>
      </w:r>
      <w:r>
        <w:fldChar w:fldCharType="separate"/>
      </w:r>
      <w:r>
        <w:rPr>
          <w:i/>
          <w:color w:val="0000ED"/>
          <w:w w:val="105"/>
          <w:sz w:val="17"/>
          <w:u w:val="single" w:color="0000ED"/>
        </w:rPr>
        <w:t>redelo</w:t>
      </w:r>
      <w:r>
        <w:rPr>
          <w:i/>
          <w:color w:val="0000ED"/>
          <w:w w:val="105"/>
          <w:sz w:val="17"/>
        </w:rPr>
        <w:t>g.rj.g</w:t>
      </w:r>
      <w:r>
        <w:rPr>
          <w:i/>
          <w:color w:val="0000ED"/>
          <w:w w:val="105"/>
          <w:sz w:val="17"/>
          <w:u w:val="single" w:color="0000ED"/>
        </w:rPr>
        <w:t>ov.br/redelog/legislação-licitacoes/</w:t>
      </w:r>
      <w:r>
        <w:rPr>
          <w:i/>
          <w:color w:val="0000ED"/>
          <w:w w:val="105"/>
          <w:sz w:val="17"/>
          <w:u w:val="single" w:color="0000ED"/>
        </w:rPr>
        <w:fldChar w:fldCharType="end"/>
      </w:r>
      <w:r>
        <w:rPr>
          <w:w w:val="105"/>
          <w:sz w:val="17"/>
        </w:rPr>
        <w:t xml:space="preserve">, resolvem celebrar o presente instrumento de Contrato, decorrente Edital de licitação por </w:t>
      </w:r>
      <w:r>
        <w:rPr>
          <w:b/>
          <w:w w:val="105"/>
          <w:sz w:val="17"/>
        </w:rPr>
        <w:t xml:space="preserve">Pregão Eletrônico nº 276/2025, </w:t>
      </w:r>
      <w:r>
        <w:rPr>
          <w:w w:val="105"/>
          <w:sz w:val="17"/>
        </w:rPr>
        <w:t>mediante as cláusulas e condições a seguir enunciadas.</w:t>
      </w:r>
    </w:p>
    <w:p w14:paraId="5D884F17">
      <w:pPr>
        <w:spacing w:after="0" w:line="244" w:lineRule="auto"/>
        <w:jc w:val="both"/>
        <w:rPr>
          <w:sz w:val="17"/>
        </w:rPr>
        <w:sectPr>
          <w:pgSz w:w="15840" w:h="24480"/>
          <w:pgMar w:top="480" w:right="360" w:bottom="280" w:left="360" w:header="720" w:footer="720" w:gutter="0"/>
          <w:cols w:space="720" w:num="1"/>
        </w:sectPr>
      </w:pPr>
    </w:p>
    <w:p w14:paraId="4CF11FFD">
      <w:pPr>
        <w:pStyle w:val="2"/>
        <w:spacing w:before="73"/>
      </w:pPr>
      <w:r>
        <w:t>CLÁUSULA</w:t>
      </w:r>
      <w:r>
        <w:rPr>
          <w:spacing w:val="8"/>
        </w:rPr>
        <w:t xml:space="preserve"> </w:t>
      </w:r>
      <w:r>
        <w:t>PRIMEIRA</w:t>
      </w:r>
      <w:r>
        <w:rPr>
          <w:spacing w:val="8"/>
        </w:rPr>
        <w:t xml:space="preserve"> </w:t>
      </w:r>
      <w:r>
        <w:t>–</w:t>
      </w:r>
      <w:r>
        <w:rPr>
          <w:spacing w:val="23"/>
        </w:rPr>
        <w:t xml:space="preserve"> </w:t>
      </w:r>
      <w:r>
        <w:rPr>
          <w:spacing w:val="-2"/>
        </w:rPr>
        <w:t>OBJETO</w:t>
      </w:r>
    </w:p>
    <w:p w14:paraId="4EFBFA07">
      <w:pPr>
        <w:pStyle w:val="7"/>
        <w:numPr>
          <w:ilvl w:val="1"/>
          <w:numId w:val="44"/>
        </w:numPr>
        <w:tabs>
          <w:tab w:val="left" w:pos="660"/>
        </w:tabs>
        <w:spacing w:before="91" w:after="0" w:line="244" w:lineRule="auto"/>
        <w:ind w:left="386" w:right="369" w:firstLine="0"/>
        <w:jc w:val="left"/>
        <w:rPr>
          <w:sz w:val="17"/>
        </w:rPr>
      </w:pPr>
      <w:r>
        <w:rPr>
          <w:w w:val="105"/>
          <w:sz w:val="17"/>
        </w:rPr>
        <w:t xml:space="preserve">O objeto do presente Contrato é a </w:t>
      </w:r>
      <w:r>
        <w:rPr>
          <w:b/>
          <w:w w:val="105"/>
          <w:sz w:val="17"/>
        </w:rPr>
        <w:t>AQUISIÇÃO DE MEDICAMENTOS (DOPAMINA, ETC) PARA</w:t>
      </w:r>
      <w:r>
        <w:rPr>
          <w:b/>
          <w:spacing w:val="-8"/>
          <w:w w:val="105"/>
          <w:sz w:val="17"/>
        </w:rPr>
        <w:t xml:space="preserve"> </w:t>
      </w:r>
      <w:r>
        <w:rPr>
          <w:b/>
          <w:w w:val="105"/>
          <w:sz w:val="17"/>
        </w:rPr>
        <w:t xml:space="preserve">O HURHC </w:t>
      </w:r>
      <w:r>
        <w:rPr>
          <w:w w:val="105"/>
          <w:sz w:val="17"/>
        </w:rPr>
        <w:t>a serem executados nas condições estabelecidas no</w:t>
      </w:r>
      <w:r>
        <w:rPr>
          <w:spacing w:val="-2"/>
          <w:w w:val="105"/>
          <w:sz w:val="17"/>
        </w:rPr>
        <w:t xml:space="preserve"> </w:t>
      </w:r>
      <w:r>
        <w:rPr>
          <w:w w:val="105"/>
          <w:sz w:val="17"/>
        </w:rPr>
        <w:t>Termo de Referência e nos anexos deste Contrato.</w:t>
      </w:r>
    </w:p>
    <w:p w14:paraId="6E596310">
      <w:pPr>
        <w:pStyle w:val="7"/>
        <w:numPr>
          <w:ilvl w:val="1"/>
          <w:numId w:val="44"/>
        </w:numPr>
        <w:tabs>
          <w:tab w:val="left" w:pos="650"/>
        </w:tabs>
        <w:spacing w:before="87" w:after="0" w:line="240" w:lineRule="auto"/>
        <w:ind w:left="650" w:right="0" w:hanging="264"/>
        <w:jc w:val="left"/>
        <w:rPr>
          <w:sz w:val="17"/>
        </w:rPr>
      </w:pPr>
      <w:r>
        <w:rPr>
          <w:w w:val="105"/>
          <w:sz w:val="17"/>
        </w:rPr>
        <w:t>Objeto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23DA9825">
      <w:pPr>
        <w:pStyle w:val="5"/>
        <w:spacing w:before="164"/>
        <w:ind w:left="0"/>
        <w:rPr>
          <w:sz w:val="20"/>
        </w:rPr>
      </w:pPr>
    </w:p>
    <w:tbl>
      <w:tblPr>
        <w:tblStyle w:val="4"/>
        <w:tblW w:w="0" w:type="auto"/>
        <w:tblInd w:w="33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51"/>
        <w:gridCol w:w="872"/>
        <w:gridCol w:w="4482"/>
        <w:gridCol w:w="961"/>
        <w:gridCol w:w="1314"/>
        <w:gridCol w:w="1038"/>
      </w:tblGrid>
      <w:tr w14:paraId="241E1EF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651" w:type="dxa"/>
          </w:tcPr>
          <w:p w14:paraId="4B1492E7">
            <w:pPr>
              <w:pStyle w:val="8"/>
              <w:spacing w:before="2"/>
              <w:rPr>
                <w:sz w:val="16"/>
              </w:rPr>
            </w:pPr>
          </w:p>
          <w:p w14:paraId="52E72343">
            <w:pPr>
              <w:pStyle w:val="8"/>
              <w:spacing w:before="1"/>
              <w:ind w:left="16" w:right="1"/>
              <w:jc w:val="center"/>
              <w:rPr>
                <w:b/>
                <w:sz w:val="16"/>
              </w:rPr>
            </w:pPr>
            <w:r>
              <w:rPr>
                <w:b/>
                <w:spacing w:val="-4"/>
                <w:sz w:val="16"/>
              </w:rPr>
              <w:t>ITEM</w:t>
            </w:r>
          </w:p>
        </w:tc>
        <w:tc>
          <w:tcPr>
            <w:tcW w:w="872" w:type="dxa"/>
          </w:tcPr>
          <w:p w14:paraId="4D67C74A">
            <w:pPr>
              <w:pStyle w:val="8"/>
              <w:spacing w:before="2"/>
              <w:rPr>
                <w:sz w:val="16"/>
              </w:rPr>
            </w:pPr>
          </w:p>
          <w:p w14:paraId="393AA924">
            <w:pPr>
              <w:pStyle w:val="8"/>
              <w:spacing w:before="1"/>
              <w:ind w:left="16"/>
              <w:jc w:val="center"/>
              <w:rPr>
                <w:b/>
                <w:sz w:val="16"/>
              </w:rPr>
            </w:pPr>
            <w:r>
              <w:rPr>
                <w:b/>
                <w:sz w:val="16"/>
              </w:rPr>
              <w:t>ID</w:t>
            </w:r>
            <w:r>
              <w:rPr>
                <w:b/>
                <w:spacing w:val="1"/>
                <w:sz w:val="16"/>
              </w:rPr>
              <w:t xml:space="preserve"> </w:t>
            </w:r>
            <w:r>
              <w:rPr>
                <w:b/>
                <w:spacing w:val="-4"/>
                <w:sz w:val="16"/>
              </w:rPr>
              <w:t>SIGA</w:t>
            </w:r>
          </w:p>
        </w:tc>
        <w:tc>
          <w:tcPr>
            <w:tcW w:w="4482" w:type="dxa"/>
          </w:tcPr>
          <w:p w14:paraId="0AAFB326">
            <w:pPr>
              <w:pStyle w:val="8"/>
              <w:spacing w:before="2"/>
              <w:rPr>
                <w:sz w:val="16"/>
              </w:rPr>
            </w:pPr>
          </w:p>
          <w:p w14:paraId="34136270">
            <w:pPr>
              <w:pStyle w:val="8"/>
              <w:spacing w:before="1"/>
              <w:ind w:left="9"/>
              <w:jc w:val="center"/>
              <w:rPr>
                <w:b/>
                <w:sz w:val="16"/>
              </w:rPr>
            </w:pPr>
            <w:r>
              <w:rPr>
                <w:b/>
                <w:spacing w:val="-2"/>
                <w:sz w:val="16"/>
              </w:rPr>
              <w:t>Descrição</w:t>
            </w:r>
          </w:p>
        </w:tc>
        <w:tc>
          <w:tcPr>
            <w:tcW w:w="961" w:type="dxa"/>
          </w:tcPr>
          <w:p w14:paraId="1471692D">
            <w:pPr>
              <w:pStyle w:val="8"/>
              <w:spacing w:before="2"/>
              <w:rPr>
                <w:sz w:val="16"/>
              </w:rPr>
            </w:pPr>
          </w:p>
          <w:p w14:paraId="2D617186">
            <w:pPr>
              <w:pStyle w:val="8"/>
              <w:spacing w:before="1"/>
              <w:ind w:left="9" w:right="1"/>
              <w:jc w:val="center"/>
              <w:rPr>
                <w:b/>
                <w:sz w:val="16"/>
              </w:rPr>
            </w:pPr>
            <w:r>
              <w:rPr>
                <w:b/>
                <w:spacing w:val="-2"/>
                <w:sz w:val="16"/>
              </w:rPr>
              <w:t>Quantidade</w:t>
            </w:r>
          </w:p>
        </w:tc>
        <w:tc>
          <w:tcPr>
            <w:tcW w:w="1314" w:type="dxa"/>
          </w:tcPr>
          <w:p w14:paraId="7D9AE1E3">
            <w:pPr>
              <w:pStyle w:val="8"/>
              <w:spacing w:before="98" w:line="244" w:lineRule="auto"/>
              <w:ind w:left="538" w:right="128" w:hanging="403"/>
              <w:rPr>
                <w:b/>
                <w:sz w:val="16"/>
              </w:rPr>
            </w:pPr>
            <w:r>
              <w:rPr>
                <w:b/>
                <w:spacing w:val="-2"/>
                <w:sz w:val="16"/>
              </w:rPr>
              <w:t>Valor</w:t>
            </w:r>
            <w:r>
              <w:rPr>
                <w:b/>
                <w:spacing w:val="-8"/>
                <w:sz w:val="16"/>
              </w:rPr>
              <w:t xml:space="preserve"> </w:t>
            </w:r>
            <w:r>
              <w:rPr>
                <w:b/>
                <w:spacing w:val="-2"/>
                <w:sz w:val="16"/>
              </w:rPr>
              <w:t>Unitário</w:t>
            </w:r>
            <w:r>
              <w:rPr>
                <w:b/>
                <w:spacing w:val="40"/>
                <w:sz w:val="16"/>
              </w:rPr>
              <w:t xml:space="preserve"> </w:t>
            </w:r>
            <w:r>
              <w:rPr>
                <w:b/>
                <w:spacing w:val="-6"/>
                <w:sz w:val="16"/>
              </w:rPr>
              <w:t>R$</w:t>
            </w:r>
          </w:p>
        </w:tc>
        <w:tc>
          <w:tcPr>
            <w:tcW w:w="1038" w:type="dxa"/>
            <w:tcBorders>
              <w:right w:val="double" w:color="808080" w:sz="6" w:space="0"/>
            </w:tcBorders>
          </w:tcPr>
          <w:p w14:paraId="51D5D71F">
            <w:pPr>
              <w:pStyle w:val="8"/>
              <w:spacing w:before="98" w:line="244" w:lineRule="auto"/>
              <w:ind w:left="399" w:right="107" w:hanging="286"/>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6"/>
                <w:sz w:val="16"/>
              </w:rPr>
              <w:t>R$</w:t>
            </w:r>
          </w:p>
        </w:tc>
      </w:tr>
      <w:tr w14:paraId="64160BD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657C0F33">
            <w:pPr>
              <w:pStyle w:val="8"/>
              <w:spacing w:before="10" w:line="179" w:lineRule="exact"/>
              <w:ind w:left="16"/>
              <w:jc w:val="center"/>
              <w:rPr>
                <w:sz w:val="16"/>
              </w:rPr>
            </w:pPr>
            <w:r>
              <w:rPr>
                <w:spacing w:val="-10"/>
                <w:sz w:val="16"/>
              </w:rPr>
              <w:t>1</w:t>
            </w:r>
          </w:p>
        </w:tc>
        <w:tc>
          <w:tcPr>
            <w:tcW w:w="872" w:type="dxa"/>
          </w:tcPr>
          <w:p w14:paraId="55650C0F">
            <w:pPr>
              <w:pStyle w:val="8"/>
              <w:spacing w:before="10" w:line="179" w:lineRule="exact"/>
              <w:ind w:left="16"/>
              <w:jc w:val="center"/>
              <w:rPr>
                <w:sz w:val="16"/>
              </w:rPr>
            </w:pPr>
            <w:r>
              <w:rPr>
                <w:spacing w:val="-2"/>
                <w:sz w:val="16"/>
              </w:rPr>
              <w:t>17619</w:t>
            </w:r>
          </w:p>
        </w:tc>
        <w:tc>
          <w:tcPr>
            <w:tcW w:w="4482" w:type="dxa"/>
          </w:tcPr>
          <w:p w14:paraId="0F7642BD">
            <w:pPr>
              <w:pStyle w:val="8"/>
              <w:spacing w:before="1" w:line="188" w:lineRule="exact"/>
              <w:ind w:left="10"/>
              <w:rPr>
                <w:sz w:val="17"/>
              </w:rPr>
            </w:pPr>
            <w:r>
              <w:rPr>
                <w:w w:val="105"/>
                <w:sz w:val="17"/>
              </w:rPr>
              <w:t>Dopamina</w:t>
            </w:r>
            <w:r>
              <w:rPr>
                <w:spacing w:val="-8"/>
                <w:w w:val="105"/>
                <w:sz w:val="17"/>
              </w:rPr>
              <w:t xml:space="preserve"> </w:t>
            </w:r>
            <w:r>
              <w:rPr>
                <w:w w:val="105"/>
                <w:sz w:val="17"/>
              </w:rPr>
              <w:t>5mg</w:t>
            </w:r>
            <w:r>
              <w:rPr>
                <w:spacing w:val="-7"/>
                <w:w w:val="105"/>
                <w:sz w:val="17"/>
              </w:rPr>
              <w:t xml:space="preserve"> </w:t>
            </w:r>
            <w:r>
              <w:rPr>
                <w:w w:val="105"/>
                <w:sz w:val="17"/>
              </w:rPr>
              <w:t>/</w:t>
            </w:r>
            <w:r>
              <w:rPr>
                <w:spacing w:val="-6"/>
                <w:w w:val="105"/>
                <w:sz w:val="17"/>
              </w:rPr>
              <w:t xml:space="preserve"> </w:t>
            </w:r>
            <w:r>
              <w:rPr>
                <w:w w:val="105"/>
                <w:sz w:val="17"/>
              </w:rPr>
              <w:t>mL</w:t>
            </w:r>
            <w:r>
              <w:rPr>
                <w:spacing w:val="-11"/>
                <w:w w:val="105"/>
                <w:sz w:val="17"/>
              </w:rPr>
              <w:t xml:space="preserve"> </w:t>
            </w:r>
            <w:r>
              <w:rPr>
                <w:w w:val="105"/>
                <w:sz w:val="17"/>
              </w:rPr>
              <w:t>-</w:t>
            </w:r>
            <w:r>
              <w:rPr>
                <w:spacing w:val="-7"/>
                <w:w w:val="105"/>
                <w:sz w:val="17"/>
              </w:rPr>
              <w:t xml:space="preserve"> </w:t>
            </w:r>
            <w:r>
              <w:rPr>
                <w:spacing w:val="-4"/>
                <w:w w:val="105"/>
                <w:sz w:val="17"/>
              </w:rPr>
              <w:t>10mL</w:t>
            </w:r>
          </w:p>
        </w:tc>
        <w:tc>
          <w:tcPr>
            <w:tcW w:w="961" w:type="dxa"/>
          </w:tcPr>
          <w:p w14:paraId="700457B4">
            <w:pPr>
              <w:pStyle w:val="8"/>
              <w:spacing w:before="10" w:line="179" w:lineRule="exact"/>
              <w:ind w:left="9" w:right="1"/>
              <w:jc w:val="center"/>
              <w:rPr>
                <w:sz w:val="16"/>
              </w:rPr>
            </w:pPr>
            <w:r>
              <w:rPr>
                <w:spacing w:val="-5"/>
                <w:sz w:val="16"/>
              </w:rPr>
              <w:t>250</w:t>
            </w:r>
          </w:p>
        </w:tc>
        <w:tc>
          <w:tcPr>
            <w:tcW w:w="1314" w:type="dxa"/>
          </w:tcPr>
          <w:p w14:paraId="478B61E4">
            <w:pPr>
              <w:pStyle w:val="8"/>
              <w:rPr>
                <w:sz w:val="14"/>
              </w:rPr>
            </w:pPr>
          </w:p>
        </w:tc>
        <w:tc>
          <w:tcPr>
            <w:tcW w:w="1038" w:type="dxa"/>
            <w:tcBorders>
              <w:right w:val="double" w:color="808080" w:sz="6" w:space="0"/>
            </w:tcBorders>
          </w:tcPr>
          <w:p w14:paraId="0C3DE217">
            <w:pPr>
              <w:pStyle w:val="8"/>
              <w:rPr>
                <w:sz w:val="14"/>
              </w:rPr>
            </w:pPr>
          </w:p>
        </w:tc>
      </w:tr>
      <w:tr w14:paraId="3F5F033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384C157E">
            <w:pPr>
              <w:pStyle w:val="8"/>
              <w:spacing w:before="10" w:line="179" w:lineRule="exact"/>
              <w:ind w:left="16"/>
              <w:jc w:val="center"/>
              <w:rPr>
                <w:sz w:val="16"/>
              </w:rPr>
            </w:pPr>
            <w:r>
              <w:rPr>
                <w:spacing w:val="-10"/>
                <w:sz w:val="16"/>
              </w:rPr>
              <w:t>2</w:t>
            </w:r>
          </w:p>
        </w:tc>
        <w:tc>
          <w:tcPr>
            <w:tcW w:w="872" w:type="dxa"/>
          </w:tcPr>
          <w:p w14:paraId="11EF9590">
            <w:pPr>
              <w:pStyle w:val="8"/>
              <w:spacing w:before="10" w:line="179" w:lineRule="exact"/>
              <w:ind w:left="16"/>
              <w:jc w:val="center"/>
              <w:rPr>
                <w:sz w:val="16"/>
              </w:rPr>
            </w:pPr>
            <w:r>
              <w:rPr>
                <w:spacing w:val="-2"/>
                <w:sz w:val="16"/>
              </w:rPr>
              <w:t>17769</w:t>
            </w:r>
          </w:p>
        </w:tc>
        <w:tc>
          <w:tcPr>
            <w:tcW w:w="4482" w:type="dxa"/>
          </w:tcPr>
          <w:p w14:paraId="4E55809D">
            <w:pPr>
              <w:pStyle w:val="8"/>
              <w:spacing w:before="1" w:line="188" w:lineRule="exact"/>
              <w:ind w:left="10"/>
              <w:rPr>
                <w:sz w:val="17"/>
              </w:rPr>
            </w:pPr>
            <w:r>
              <w:rPr>
                <w:w w:val="105"/>
                <w:sz w:val="17"/>
              </w:rPr>
              <w:t>Gentamicina</w:t>
            </w:r>
            <w:r>
              <w:rPr>
                <w:spacing w:val="-11"/>
                <w:w w:val="105"/>
                <w:sz w:val="17"/>
              </w:rPr>
              <w:t xml:space="preserve"> </w:t>
            </w:r>
            <w:r>
              <w:rPr>
                <w:w w:val="105"/>
                <w:sz w:val="17"/>
              </w:rPr>
              <w:t>40mg/ml</w:t>
            </w:r>
            <w:r>
              <w:rPr>
                <w:spacing w:val="-10"/>
                <w:w w:val="105"/>
                <w:sz w:val="17"/>
              </w:rPr>
              <w:t xml:space="preserve"> </w:t>
            </w:r>
            <w:r>
              <w:rPr>
                <w:w w:val="105"/>
                <w:sz w:val="17"/>
              </w:rPr>
              <w:t>amp</w:t>
            </w:r>
            <w:r>
              <w:rPr>
                <w:spacing w:val="-11"/>
                <w:w w:val="105"/>
                <w:sz w:val="17"/>
              </w:rPr>
              <w:t xml:space="preserve"> </w:t>
            </w:r>
            <w:r>
              <w:rPr>
                <w:w w:val="105"/>
                <w:sz w:val="17"/>
              </w:rPr>
              <w:t>2</w:t>
            </w:r>
            <w:r>
              <w:rPr>
                <w:spacing w:val="-10"/>
                <w:w w:val="105"/>
                <w:sz w:val="17"/>
              </w:rPr>
              <w:t xml:space="preserve"> </w:t>
            </w:r>
            <w:r>
              <w:rPr>
                <w:spacing w:val="-5"/>
                <w:w w:val="105"/>
                <w:sz w:val="17"/>
              </w:rPr>
              <w:t>ml</w:t>
            </w:r>
          </w:p>
        </w:tc>
        <w:tc>
          <w:tcPr>
            <w:tcW w:w="961" w:type="dxa"/>
          </w:tcPr>
          <w:p w14:paraId="34DC7460">
            <w:pPr>
              <w:pStyle w:val="8"/>
              <w:spacing w:before="10" w:line="179" w:lineRule="exact"/>
              <w:ind w:left="9" w:right="1"/>
              <w:jc w:val="center"/>
              <w:rPr>
                <w:sz w:val="16"/>
              </w:rPr>
            </w:pPr>
            <w:r>
              <w:rPr>
                <w:spacing w:val="-5"/>
                <w:sz w:val="16"/>
              </w:rPr>
              <w:t>400</w:t>
            </w:r>
          </w:p>
        </w:tc>
        <w:tc>
          <w:tcPr>
            <w:tcW w:w="1314" w:type="dxa"/>
          </w:tcPr>
          <w:p w14:paraId="663F7FDB">
            <w:pPr>
              <w:pStyle w:val="8"/>
              <w:rPr>
                <w:sz w:val="14"/>
              </w:rPr>
            </w:pPr>
          </w:p>
        </w:tc>
        <w:tc>
          <w:tcPr>
            <w:tcW w:w="1038" w:type="dxa"/>
            <w:tcBorders>
              <w:right w:val="double" w:color="808080" w:sz="6" w:space="0"/>
            </w:tcBorders>
          </w:tcPr>
          <w:p w14:paraId="39A631EB">
            <w:pPr>
              <w:pStyle w:val="8"/>
              <w:rPr>
                <w:sz w:val="14"/>
              </w:rPr>
            </w:pPr>
          </w:p>
        </w:tc>
      </w:tr>
      <w:tr w14:paraId="71C7EB3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28CECDE2">
            <w:pPr>
              <w:pStyle w:val="8"/>
              <w:spacing w:before="10" w:line="179" w:lineRule="exact"/>
              <w:ind w:left="16"/>
              <w:jc w:val="center"/>
              <w:rPr>
                <w:sz w:val="16"/>
              </w:rPr>
            </w:pPr>
            <w:r>
              <w:rPr>
                <w:spacing w:val="-10"/>
                <w:sz w:val="16"/>
              </w:rPr>
              <w:t>3</w:t>
            </w:r>
          </w:p>
        </w:tc>
        <w:tc>
          <w:tcPr>
            <w:tcW w:w="872" w:type="dxa"/>
          </w:tcPr>
          <w:p w14:paraId="16E95DFF">
            <w:pPr>
              <w:pStyle w:val="8"/>
              <w:spacing w:before="10" w:line="179" w:lineRule="exact"/>
              <w:ind w:left="16"/>
              <w:jc w:val="center"/>
              <w:rPr>
                <w:sz w:val="16"/>
              </w:rPr>
            </w:pPr>
            <w:r>
              <w:rPr>
                <w:spacing w:val="-2"/>
                <w:sz w:val="16"/>
              </w:rPr>
              <w:t>114509</w:t>
            </w:r>
          </w:p>
        </w:tc>
        <w:tc>
          <w:tcPr>
            <w:tcW w:w="4482" w:type="dxa"/>
          </w:tcPr>
          <w:p w14:paraId="524E7ABF">
            <w:pPr>
              <w:pStyle w:val="8"/>
              <w:spacing w:before="1" w:line="188" w:lineRule="exact"/>
              <w:ind w:left="10"/>
              <w:rPr>
                <w:sz w:val="17"/>
              </w:rPr>
            </w:pPr>
            <w:r>
              <w:rPr>
                <w:w w:val="105"/>
                <w:sz w:val="17"/>
              </w:rPr>
              <w:t>Levofloxacino</w:t>
            </w:r>
            <w:r>
              <w:rPr>
                <w:spacing w:val="-8"/>
                <w:w w:val="105"/>
                <w:sz w:val="17"/>
              </w:rPr>
              <w:t xml:space="preserve"> </w:t>
            </w:r>
            <w:r>
              <w:rPr>
                <w:w w:val="105"/>
                <w:sz w:val="17"/>
              </w:rPr>
              <w:t>5</w:t>
            </w:r>
            <w:r>
              <w:rPr>
                <w:spacing w:val="-8"/>
                <w:w w:val="105"/>
                <w:sz w:val="17"/>
              </w:rPr>
              <w:t xml:space="preserve"> </w:t>
            </w:r>
            <w:r>
              <w:rPr>
                <w:w w:val="105"/>
                <w:sz w:val="17"/>
              </w:rPr>
              <w:t>Mg</w:t>
            </w:r>
            <w:r>
              <w:rPr>
                <w:spacing w:val="-7"/>
                <w:w w:val="105"/>
                <w:sz w:val="17"/>
              </w:rPr>
              <w:t xml:space="preserve"> </w:t>
            </w:r>
            <w:r>
              <w:rPr>
                <w:w w:val="105"/>
                <w:sz w:val="17"/>
              </w:rPr>
              <w:t>/</w:t>
            </w:r>
            <w:r>
              <w:rPr>
                <w:spacing w:val="-8"/>
                <w:w w:val="105"/>
                <w:sz w:val="17"/>
              </w:rPr>
              <w:t xml:space="preserve"> </w:t>
            </w:r>
            <w:r>
              <w:rPr>
                <w:w w:val="105"/>
                <w:sz w:val="17"/>
              </w:rPr>
              <w:t>Ml</w:t>
            </w:r>
            <w:r>
              <w:rPr>
                <w:spacing w:val="-8"/>
                <w:w w:val="105"/>
                <w:sz w:val="17"/>
              </w:rPr>
              <w:t xml:space="preserve"> </w:t>
            </w:r>
            <w:r>
              <w:rPr>
                <w:w w:val="105"/>
                <w:sz w:val="17"/>
              </w:rPr>
              <w:t>Bolsa</w:t>
            </w:r>
            <w:r>
              <w:rPr>
                <w:spacing w:val="-7"/>
                <w:w w:val="105"/>
                <w:sz w:val="17"/>
              </w:rPr>
              <w:t xml:space="preserve"> </w:t>
            </w:r>
            <w:r>
              <w:rPr>
                <w:spacing w:val="-2"/>
                <w:w w:val="105"/>
                <w:sz w:val="17"/>
              </w:rPr>
              <w:t>100ml</w:t>
            </w:r>
          </w:p>
        </w:tc>
        <w:tc>
          <w:tcPr>
            <w:tcW w:w="961" w:type="dxa"/>
          </w:tcPr>
          <w:p w14:paraId="21B6C149">
            <w:pPr>
              <w:pStyle w:val="8"/>
              <w:spacing w:before="10" w:line="179" w:lineRule="exact"/>
              <w:ind w:left="9" w:right="1"/>
              <w:jc w:val="center"/>
              <w:rPr>
                <w:sz w:val="16"/>
              </w:rPr>
            </w:pPr>
            <w:r>
              <w:rPr>
                <w:spacing w:val="-5"/>
                <w:sz w:val="16"/>
              </w:rPr>
              <w:t>550</w:t>
            </w:r>
          </w:p>
        </w:tc>
        <w:tc>
          <w:tcPr>
            <w:tcW w:w="1314" w:type="dxa"/>
          </w:tcPr>
          <w:p w14:paraId="6DDAC59D">
            <w:pPr>
              <w:pStyle w:val="8"/>
              <w:rPr>
                <w:sz w:val="14"/>
              </w:rPr>
            </w:pPr>
          </w:p>
        </w:tc>
        <w:tc>
          <w:tcPr>
            <w:tcW w:w="1038" w:type="dxa"/>
            <w:tcBorders>
              <w:right w:val="double" w:color="808080" w:sz="6" w:space="0"/>
            </w:tcBorders>
          </w:tcPr>
          <w:p w14:paraId="0843E323">
            <w:pPr>
              <w:pStyle w:val="8"/>
              <w:rPr>
                <w:sz w:val="14"/>
              </w:rPr>
            </w:pPr>
          </w:p>
        </w:tc>
      </w:tr>
      <w:tr w14:paraId="79455AB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020583BD">
            <w:pPr>
              <w:pStyle w:val="8"/>
              <w:spacing w:before="10" w:line="179" w:lineRule="exact"/>
              <w:ind w:left="16"/>
              <w:jc w:val="center"/>
              <w:rPr>
                <w:sz w:val="16"/>
              </w:rPr>
            </w:pPr>
            <w:r>
              <w:rPr>
                <w:spacing w:val="-10"/>
                <w:sz w:val="16"/>
              </w:rPr>
              <w:t>4</w:t>
            </w:r>
          </w:p>
        </w:tc>
        <w:tc>
          <w:tcPr>
            <w:tcW w:w="872" w:type="dxa"/>
          </w:tcPr>
          <w:p w14:paraId="1C350600">
            <w:pPr>
              <w:pStyle w:val="8"/>
              <w:spacing w:before="10" w:line="179" w:lineRule="exact"/>
              <w:ind w:left="16"/>
              <w:jc w:val="center"/>
              <w:rPr>
                <w:sz w:val="16"/>
              </w:rPr>
            </w:pPr>
            <w:r>
              <w:rPr>
                <w:spacing w:val="-2"/>
                <w:sz w:val="16"/>
              </w:rPr>
              <w:t>17946</w:t>
            </w:r>
          </w:p>
        </w:tc>
        <w:tc>
          <w:tcPr>
            <w:tcW w:w="4482" w:type="dxa"/>
          </w:tcPr>
          <w:p w14:paraId="3BBED2B9">
            <w:pPr>
              <w:pStyle w:val="8"/>
              <w:spacing w:before="1" w:line="188" w:lineRule="exact"/>
              <w:ind w:left="10"/>
              <w:rPr>
                <w:sz w:val="17"/>
              </w:rPr>
            </w:pPr>
            <w:r>
              <w:rPr>
                <w:sz w:val="17"/>
              </w:rPr>
              <w:t>Linezolida</w:t>
            </w:r>
            <w:r>
              <w:rPr>
                <w:spacing w:val="20"/>
                <w:sz w:val="17"/>
              </w:rPr>
              <w:t xml:space="preserve"> </w:t>
            </w:r>
            <w:r>
              <w:rPr>
                <w:sz w:val="17"/>
              </w:rPr>
              <w:t>2mg/mL</w:t>
            </w:r>
            <w:r>
              <w:rPr>
                <w:spacing w:val="12"/>
                <w:sz w:val="17"/>
              </w:rPr>
              <w:t xml:space="preserve"> </w:t>
            </w:r>
            <w:r>
              <w:rPr>
                <w:sz w:val="17"/>
              </w:rPr>
              <w:t>300mL</w:t>
            </w:r>
            <w:r>
              <w:rPr>
                <w:spacing w:val="13"/>
                <w:sz w:val="17"/>
              </w:rPr>
              <w:t xml:space="preserve"> </w:t>
            </w:r>
            <w:r>
              <w:rPr>
                <w:spacing w:val="-2"/>
                <w:sz w:val="17"/>
              </w:rPr>
              <w:t>bolsa</w:t>
            </w:r>
          </w:p>
        </w:tc>
        <w:tc>
          <w:tcPr>
            <w:tcW w:w="961" w:type="dxa"/>
          </w:tcPr>
          <w:p w14:paraId="7B33554C">
            <w:pPr>
              <w:pStyle w:val="8"/>
              <w:spacing w:before="10" w:line="179" w:lineRule="exact"/>
              <w:ind w:left="9" w:right="1"/>
              <w:jc w:val="center"/>
              <w:rPr>
                <w:sz w:val="16"/>
              </w:rPr>
            </w:pPr>
            <w:r>
              <w:rPr>
                <w:spacing w:val="-5"/>
                <w:sz w:val="16"/>
              </w:rPr>
              <w:t>250</w:t>
            </w:r>
          </w:p>
        </w:tc>
        <w:tc>
          <w:tcPr>
            <w:tcW w:w="1314" w:type="dxa"/>
          </w:tcPr>
          <w:p w14:paraId="2301A5B9">
            <w:pPr>
              <w:pStyle w:val="8"/>
              <w:rPr>
                <w:sz w:val="14"/>
              </w:rPr>
            </w:pPr>
          </w:p>
        </w:tc>
        <w:tc>
          <w:tcPr>
            <w:tcW w:w="1038" w:type="dxa"/>
            <w:tcBorders>
              <w:right w:val="double" w:color="808080" w:sz="6" w:space="0"/>
            </w:tcBorders>
          </w:tcPr>
          <w:p w14:paraId="16047F03">
            <w:pPr>
              <w:pStyle w:val="8"/>
              <w:rPr>
                <w:sz w:val="14"/>
              </w:rPr>
            </w:pPr>
          </w:p>
        </w:tc>
      </w:tr>
      <w:tr w14:paraId="435534D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4B2C00BD">
            <w:pPr>
              <w:pStyle w:val="8"/>
              <w:spacing w:before="10" w:line="179" w:lineRule="exact"/>
              <w:ind w:left="16"/>
              <w:jc w:val="center"/>
              <w:rPr>
                <w:sz w:val="16"/>
              </w:rPr>
            </w:pPr>
            <w:r>
              <w:rPr>
                <w:spacing w:val="-10"/>
                <w:sz w:val="16"/>
              </w:rPr>
              <w:t>5</w:t>
            </w:r>
          </w:p>
        </w:tc>
        <w:tc>
          <w:tcPr>
            <w:tcW w:w="872" w:type="dxa"/>
          </w:tcPr>
          <w:p w14:paraId="68052516">
            <w:pPr>
              <w:pStyle w:val="8"/>
              <w:spacing w:before="10" w:line="179" w:lineRule="exact"/>
              <w:ind w:left="16"/>
              <w:jc w:val="center"/>
              <w:rPr>
                <w:sz w:val="16"/>
              </w:rPr>
            </w:pPr>
            <w:r>
              <w:rPr>
                <w:spacing w:val="-2"/>
                <w:sz w:val="16"/>
              </w:rPr>
              <w:t>17976</w:t>
            </w:r>
          </w:p>
        </w:tc>
        <w:tc>
          <w:tcPr>
            <w:tcW w:w="4482" w:type="dxa"/>
          </w:tcPr>
          <w:p w14:paraId="0E301263">
            <w:pPr>
              <w:pStyle w:val="8"/>
              <w:spacing w:before="1" w:line="188" w:lineRule="exact"/>
              <w:ind w:left="10"/>
              <w:rPr>
                <w:sz w:val="17"/>
              </w:rPr>
            </w:pPr>
            <w:r>
              <w:rPr>
                <w:sz w:val="17"/>
              </w:rPr>
              <w:t>Meropenem</w:t>
            </w:r>
            <w:r>
              <w:rPr>
                <w:spacing w:val="24"/>
                <w:sz w:val="17"/>
              </w:rPr>
              <w:t xml:space="preserve"> </w:t>
            </w:r>
            <w:r>
              <w:rPr>
                <w:sz w:val="17"/>
              </w:rPr>
              <w:t>500mg</w:t>
            </w:r>
            <w:r>
              <w:rPr>
                <w:spacing w:val="25"/>
                <w:sz w:val="17"/>
              </w:rPr>
              <w:t xml:space="preserve"> </w:t>
            </w:r>
            <w:r>
              <w:rPr>
                <w:sz w:val="17"/>
              </w:rPr>
              <w:t>injetável</w:t>
            </w:r>
            <w:r>
              <w:rPr>
                <w:spacing w:val="24"/>
                <w:sz w:val="17"/>
              </w:rPr>
              <w:t xml:space="preserve"> </w:t>
            </w:r>
            <w:r>
              <w:rPr>
                <w:sz w:val="17"/>
              </w:rPr>
              <w:t>frasco-</w:t>
            </w:r>
            <w:r>
              <w:rPr>
                <w:spacing w:val="-2"/>
                <w:sz w:val="17"/>
              </w:rPr>
              <w:t>ampola</w:t>
            </w:r>
          </w:p>
        </w:tc>
        <w:tc>
          <w:tcPr>
            <w:tcW w:w="961" w:type="dxa"/>
          </w:tcPr>
          <w:p w14:paraId="52951E0F">
            <w:pPr>
              <w:pStyle w:val="8"/>
              <w:spacing w:before="10" w:line="179" w:lineRule="exact"/>
              <w:ind w:left="9" w:right="1"/>
              <w:jc w:val="center"/>
              <w:rPr>
                <w:sz w:val="16"/>
              </w:rPr>
            </w:pPr>
            <w:r>
              <w:rPr>
                <w:spacing w:val="-2"/>
                <w:sz w:val="16"/>
              </w:rPr>
              <w:t>4.500</w:t>
            </w:r>
          </w:p>
        </w:tc>
        <w:tc>
          <w:tcPr>
            <w:tcW w:w="1314" w:type="dxa"/>
          </w:tcPr>
          <w:p w14:paraId="1F740A4E">
            <w:pPr>
              <w:pStyle w:val="8"/>
              <w:rPr>
                <w:sz w:val="14"/>
              </w:rPr>
            </w:pPr>
          </w:p>
        </w:tc>
        <w:tc>
          <w:tcPr>
            <w:tcW w:w="1038" w:type="dxa"/>
            <w:tcBorders>
              <w:right w:val="double" w:color="808080" w:sz="6" w:space="0"/>
            </w:tcBorders>
          </w:tcPr>
          <w:p w14:paraId="0FDCCF67">
            <w:pPr>
              <w:pStyle w:val="8"/>
              <w:rPr>
                <w:sz w:val="14"/>
              </w:rPr>
            </w:pPr>
          </w:p>
        </w:tc>
      </w:tr>
      <w:tr w14:paraId="48774B8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5201ABE4">
            <w:pPr>
              <w:pStyle w:val="8"/>
              <w:spacing w:before="10" w:line="179" w:lineRule="exact"/>
              <w:ind w:left="16"/>
              <w:jc w:val="center"/>
              <w:rPr>
                <w:sz w:val="16"/>
              </w:rPr>
            </w:pPr>
            <w:r>
              <w:rPr>
                <w:spacing w:val="-10"/>
                <w:sz w:val="16"/>
              </w:rPr>
              <w:t>6</w:t>
            </w:r>
          </w:p>
        </w:tc>
        <w:tc>
          <w:tcPr>
            <w:tcW w:w="872" w:type="dxa"/>
          </w:tcPr>
          <w:p w14:paraId="732E2F61">
            <w:pPr>
              <w:pStyle w:val="8"/>
              <w:spacing w:before="10" w:line="179" w:lineRule="exact"/>
              <w:ind w:left="16"/>
              <w:jc w:val="center"/>
              <w:rPr>
                <w:sz w:val="16"/>
              </w:rPr>
            </w:pPr>
            <w:r>
              <w:rPr>
                <w:spacing w:val="-2"/>
                <w:sz w:val="16"/>
              </w:rPr>
              <w:t>18008</w:t>
            </w:r>
          </w:p>
        </w:tc>
        <w:tc>
          <w:tcPr>
            <w:tcW w:w="4482" w:type="dxa"/>
          </w:tcPr>
          <w:p w14:paraId="05373FF1">
            <w:pPr>
              <w:pStyle w:val="8"/>
              <w:spacing w:before="1" w:line="188" w:lineRule="exact"/>
              <w:ind w:left="10"/>
              <w:rPr>
                <w:sz w:val="17"/>
              </w:rPr>
            </w:pPr>
            <w:r>
              <w:rPr>
                <w:sz w:val="17"/>
              </w:rPr>
              <w:t>Metoclopramida</w:t>
            </w:r>
            <w:r>
              <w:rPr>
                <w:spacing w:val="34"/>
                <w:sz w:val="17"/>
              </w:rPr>
              <w:t xml:space="preserve"> </w:t>
            </w:r>
            <w:r>
              <w:rPr>
                <w:spacing w:val="-2"/>
                <w:sz w:val="17"/>
              </w:rPr>
              <w:t>5mg/2ml</w:t>
            </w:r>
          </w:p>
        </w:tc>
        <w:tc>
          <w:tcPr>
            <w:tcW w:w="961" w:type="dxa"/>
          </w:tcPr>
          <w:p w14:paraId="673E48EA">
            <w:pPr>
              <w:pStyle w:val="8"/>
              <w:spacing w:before="10" w:line="179" w:lineRule="exact"/>
              <w:ind w:left="9" w:right="1"/>
              <w:jc w:val="center"/>
              <w:rPr>
                <w:sz w:val="16"/>
              </w:rPr>
            </w:pPr>
            <w:r>
              <w:rPr>
                <w:spacing w:val="-5"/>
                <w:sz w:val="16"/>
              </w:rPr>
              <w:t>900</w:t>
            </w:r>
          </w:p>
        </w:tc>
        <w:tc>
          <w:tcPr>
            <w:tcW w:w="1314" w:type="dxa"/>
          </w:tcPr>
          <w:p w14:paraId="1AECBB80">
            <w:pPr>
              <w:pStyle w:val="8"/>
              <w:rPr>
                <w:sz w:val="14"/>
              </w:rPr>
            </w:pPr>
          </w:p>
        </w:tc>
        <w:tc>
          <w:tcPr>
            <w:tcW w:w="1038" w:type="dxa"/>
            <w:tcBorders>
              <w:right w:val="double" w:color="808080" w:sz="6" w:space="0"/>
            </w:tcBorders>
          </w:tcPr>
          <w:p w14:paraId="6852F6D1">
            <w:pPr>
              <w:pStyle w:val="8"/>
              <w:rPr>
                <w:sz w:val="14"/>
              </w:rPr>
            </w:pPr>
          </w:p>
        </w:tc>
      </w:tr>
      <w:tr w14:paraId="61C93B3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27B62D35">
            <w:pPr>
              <w:pStyle w:val="8"/>
              <w:spacing w:before="10" w:line="179" w:lineRule="exact"/>
              <w:ind w:left="16"/>
              <w:jc w:val="center"/>
              <w:rPr>
                <w:sz w:val="16"/>
              </w:rPr>
            </w:pPr>
            <w:r>
              <w:rPr>
                <w:spacing w:val="-10"/>
                <w:sz w:val="16"/>
              </w:rPr>
              <w:t>7</w:t>
            </w:r>
          </w:p>
        </w:tc>
        <w:tc>
          <w:tcPr>
            <w:tcW w:w="872" w:type="dxa"/>
          </w:tcPr>
          <w:p w14:paraId="6EF87F36">
            <w:pPr>
              <w:pStyle w:val="8"/>
              <w:spacing w:before="10" w:line="179" w:lineRule="exact"/>
              <w:ind w:left="16"/>
              <w:jc w:val="center"/>
              <w:rPr>
                <w:sz w:val="16"/>
              </w:rPr>
            </w:pPr>
            <w:r>
              <w:rPr>
                <w:spacing w:val="-2"/>
                <w:sz w:val="16"/>
              </w:rPr>
              <w:t>85644</w:t>
            </w:r>
          </w:p>
        </w:tc>
        <w:tc>
          <w:tcPr>
            <w:tcW w:w="4482" w:type="dxa"/>
          </w:tcPr>
          <w:p w14:paraId="6C2EB389">
            <w:pPr>
              <w:pStyle w:val="8"/>
              <w:spacing w:before="1" w:line="188" w:lineRule="exact"/>
              <w:ind w:left="10"/>
              <w:rPr>
                <w:sz w:val="17"/>
              </w:rPr>
            </w:pPr>
            <w:r>
              <w:rPr>
                <w:sz w:val="17"/>
              </w:rPr>
              <w:t>Norepinefrina</w:t>
            </w:r>
            <w:r>
              <w:rPr>
                <w:spacing w:val="18"/>
                <w:sz w:val="17"/>
              </w:rPr>
              <w:t xml:space="preserve"> </w:t>
            </w:r>
            <w:r>
              <w:rPr>
                <w:sz w:val="17"/>
              </w:rPr>
              <w:t>2mg/ml</w:t>
            </w:r>
            <w:r>
              <w:rPr>
                <w:spacing w:val="18"/>
                <w:sz w:val="17"/>
              </w:rPr>
              <w:t xml:space="preserve"> </w:t>
            </w:r>
            <w:r>
              <w:rPr>
                <w:sz w:val="17"/>
              </w:rPr>
              <w:t>4ml</w:t>
            </w:r>
            <w:r>
              <w:rPr>
                <w:spacing w:val="19"/>
                <w:sz w:val="17"/>
              </w:rPr>
              <w:t xml:space="preserve"> </w:t>
            </w:r>
            <w:r>
              <w:rPr>
                <w:spacing w:val="-2"/>
                <w:sz w:val="17"/>
              </w:rPr>
              <w:t>ampola</w:t>
            </w:r>
          </w:p>
        </w:tc>
        <w:tc>
          <w:tcPr>
            <w:tcW w:w="961" w:type="dxa"/>
          </w:tcPr>
          <w:p w14:paraId="3E7D99D6">
            <w:pPr>
              <w:pStyle w:val="8"/>
              <w:spacing w:before="10" w:line="179" w:lineRule="exact"/>
              <w:ind w:left="9" w:right="1"/>
              <w:jc w:val="center"/>
              <w:rPr>
                <w:sz w:val="16"/>
              </w:rPr>
            </w:pPr>
            <w:r>
              <w:rPr>
                <w:spacing w:val="-2"/>
                <w:sz w:val="16"/>
              </w:rPr>
              <w:t>9.300</w:t>
            </w:r>
          </w:p>
        </w:tc>
        <w:tc>
          <w:tcPr>
            <w:tcW w:w="1314" w:type="dxa"/>
          </w:tcPr>
          <w:p w14:paraId="2C301A88">
            <w:pPr>
              <w:pStyle w:val="8"/>
              <w:rPr>
                <w:sz w:val="14"/>
              </w:rPr>
            </w:pPr>
          </w:p>
        </w:tc>
        <w:tc>
          <w:tcPr>
            <w:tcW w:w="1038" w:type="dxa"/>
            <w:tcBorders>
              <w:right w:val="double" w:color="808080" w:sz="6" w:space="0"/>
            </w:tcBorders>
          </w:tcPr>
          <w:p w14:paraId="51370931">
            <w:pPr>
              <w:pStyle w:val="8"/>
              <w:rPr>
                <w:sz w:val="14"/>
              </w:rPr>
            </w:pPr>
          </w:p>
        </w:tc>
      </w:tr>
      <w:tr w14:paraId="4DFD47E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523EB465">
            <w:pPr>
              <w:pStyle w:val="8"/>
              <w:spacing w:before="10" w:line="179" w:lineRule="exact"/>
              <w:ind w:left="16"/>
              <w:jc w:val="center"/>
              <w:rPr>
                <w:sz w:val="16"/>
              </w:rPr>
            </w:pPr>
            <w:r>
              <w:rPr>
                <w:spacing w:val="-10"/>
                <w:sz w:val="16"/>
              </w:rPr>
              <w:t>8</w:t>
            </w:r>
          </w:p>
        </w:tc>
        <w:tc>
          <w:tcPr>
            <w:tcW w:w="872" w:type="dxa"/>
          </w:tcPr>
          <w:p w14:paraId="754361E6">
            <w:pPr>
              <w:pStyle w:val="8"/>
              <w:spacing w:before="10" w:line="179" w:lineRule="exact"/>
              <w:ind w:left="16"/>
              <w:jc w:val="center"/>
              <w:rPr>
                <w:sz w:val="16"/>
              </w:rPr>
            </w:pPr>
            <w:r>
              <w:rPr>
                <w:spacing w:val="-2"/>
                <w:sz w:val="16"/>
              </w:rPr>
              <w:t>167357</w:t>
            </w:r>
          </w:p>
        </w:tc>
        <w:tc>
          <w:tcPr>
            <w:tcW w:w="4482" w:type="dxa"/>
          </w:tcPr>
          <w:p w14:paraId="13719513">
            <w:pPr>
              <w:pStyle w:val="8"/>
              <w:spacing w:before="1" w:line="188" w:lineRule="exact"/>
              <w:ind w:left="10"/>
              <w:rPr>
                <w:sz w:val="17"/>
              </w:rPr>
            </w:pPr>
            <w:r>
              <w:rPr>
                <w:sz w:val="17"/>
              </w:rPr>
              <w:t>Polimixina</w:t>
            </w:r>
            <w:r>
              <w:rPr>
                <w:spacing w:val="16"/>
                <w:sz w:val="17"/>
              </w:rPr>
              <w:t xml:space="preserve"> </w:t>
            </w:r>
            <w:r>
              <w:rPr>
                <w:sz w:val="17"/>
              </w:rPr>
              <w:t>B</w:t>
            </w:r>
            <w:r>
              <w:rPr>
                <w:spacing w:val="17"/>
                <w:sz w:val="17"/>
              </w:rPr>
              <w:t xml:space="preserve"> </w:t>
            </w:r>
            <w:r>
              <w:rPr>
                <w:sz w:val="17"/>
              </w:rPr>
              <w:t>500.000UI</w:t>
            </w:r>
            <w:r>
              <w:rPr>
                <w:spacing w:val="17"/>
                <w:sz w:val="17"/>
              </w:rPr>
              <w:t xml:space="preserve"> </w:t>
            </w:r>
            <w:r>
              <w:rPr>
                <w:spacing w:val="-2"/>
                <w:sz w:val="17"/>
              </w:rPr>
              <w:t>ampola</w:t>
            </w:r>
          </w:p>
        </w:tc>
        <w:tc>
          <w:tcPr>
            <w:tcW w:w="961" w:type="dxa"/>
          </w:tcPr>
          <w:p w14:paraId="31DF969D">
            <w:pPr>
              <w:pStyle w:val="8"/>
              <w:spacing w:before="10" w:line="179" w:lineRule="exact"/>
              <w:ind w:left="9" w:right="1"/>
              <w:jc w:val="center"/>
              <w:rPr>
                <w:sz w:val="16"/>
              </w:rPr>
            </w:pPr>
            <w:r>
              <w:rPr>
                <w:spacing w:val="-2"/>
                <w:sz w:val="16"/>
              </w:rPr>
              <w:t>2.400</w:t>
            </w:r>
          </w:p>
        </w:tc>
        <w:tc>
          <w:tcPr>
            <w:tcW w:w="1314" w:type="dxa"/>
          </w:tcPr>
          <w:p w14:paraId="10CB9FF6">
            <w:pPr>
              <w:pStyle w:val="8"/>
              <w:rPr>
                <w:sz w:val="14"/>
              </w:rPr>
            </w:pPr>
          </w:p>
        </w:tc>
        <w:tc>
          <w:tcPr>
            <w:tcW w:w="1038" w:type="dxa"/>
            <w:tcBorders>
              <w:right w:val="double" w:color="808080" w:sz="6" w:space="0"/>
            </w:tcBorders>
          </w:tcPr>
          <w:p w14:paraId="73149595">
            <w:pPr>
              <w:pStyle w:val="8"/>
              <w:rPr>
                <w:sz w:val="14"/>
              </w:rPr>
            </w:pPr>
          </w:p>
        </w:tc>
      </w:tr>
      <w:tr w14:paraId="3A78C50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67A00BB1">
            <w:pPr>
              <w:pStyle w:val="8"/>
              <w:spacing w:before="10" w:line="179" w:lineRule="exact"/>
              <w:ind w:left="16"/>
              <w:jc w:val="center"/>
              <w:rPr>
                <w:sz w:val="16"/>
              </w:rPr>
            </w:pPr>
            <w:r>
              <w:rPr>
                <w:spacing w:val="-10"/>
                <w:sz w:val="16"/>
              </w:rPr>
              <w:t>9</w:t>
            </w:r>
          </w:p>
        </w:tc>
        <w:tc>
          <w:tcPr>
            <w:tcW w:w="872" w:type="dxa"/>
          </w:tcPr>
          <w:p w14:paraId="080B55B1">
            <w:pPr>
              <w:pStyle w:val="8"/>
              <w:spacing w:before="10" w:line="179" w:lineRule="exact"/>
              <w:ind w:left="16"/>
              <w:jc w:val="center"/>
              <w:rPr>
                <w:sz w:val="16"/>
              </w:rPr>
            </w:pPr>
            <w:r>
              <w:rPr>
                <w:spacing w:val="-2"/>
                <w:sz w:val="16"/>
              </w:rPr>
              <w:t>188808</w:t>
            </w:r>
          </w:p>
        </w:tc>
        <w:tc>
          <w:tcPr>
            <w:tcW w:w="4482" w:type="dxa"/>
          </w:tcPr>
          <w:p w14:paraId="10C738F3">
            <w:pPr>
              <w:pStyle w:val="8"/>
              <w:spacing w:before="1" w:line="188" w:lineRule="exact"/>
              <w:ind w:left="10"/>
              <w:rPr>
                <w:sz w:val="17"/>
              </w:rPr>
            </w:pPr>
            <w:r>
              <w:rPr>
                <w:sz w:val="17"/>
              </w:rPr>
              <w:t>Sulfametazol+trimetropina</w:t>
            </w:r>
            <w:r>
              <w:rPr>
                <w:spacing w:val="15"/>
                <w:sz w:val="17"/>
              </w:rPr>
              <w:t xml:space="preserve"> </w:t>
            </w:r>
            <w:r>
              <w:rPr>
                <w:sz w:val="17"/>
              </w:rPr>
              <w:t>400mg</w:t>
            </w:r>
            <w:r>
              <w:rPr>
                <w:spacing w:val="15"/>
                <w:sz w:val="17"/>
              </w:rPr>
              <w:t xml:space="preserve"> </w:t>
            </w:r>
            <w:r>
              <w:rPr>
                <w:sz w:val="17"/>
              </w:rPr>
              <w:t>+</w:t>
            </w:r>
            <w:r>
              <w:rPr>
                <w:spacing w:val="15"/>
                <w:sz w:val="17"/>
              </w:rPr>
              <w:t xml:space="preserve"> </w:t>
            </w:r>
            <w:r>
              <w:rPr>
                <w:sz w:val="17"/>
              </w:rPr>
              <w:t>80</w:t>
            </w:r>
            <w:r>
              <w:rPr>
                <w:spacing w:val="16"/>
                <w:sz w:val="17"/>
              </w:rPr>
              <w:t xml:space="preserve"> </w:t>
            </w:r>
            <w:r>
              <w:rPr>
                <w:sz w:val="17"/>
              </w:rPr>
              <w:t>Mg</w:t>
            </w:r>
            <w:r>
              <w:rPr>
                <w:spacing w:val="2"/>
                <w:sz w:val="17"/>
              </w:rPr>
              <w:t xml:space="preserve"> </w:t>
            </w:r>
            <w:r>
              <w:rPr>
                <w:sz w:val="17"/>
              </w:rPr>
              <w:t>Amp</w:t>
            </w:r>
            <w:r>
              <w:rPr>
                <w:spacing w:val="15"/>
                <w:sz w:val="17"/>
              </w:rPr>
              <w:t xml:space="preserve"> </w:t>
            </w:r>
            <w:r>
              <w:rPr>
                <w:sz w:val="17"/>
              </w:rPr>
              <w:t>5</w:t>
            </w:r>
            <w:r>
              <w:rPr>
                <w:spacing w:val="15"/>
                <w:sz w:val="17"/>
              </w:rPr>
              <w:t xml:space="preserve"> </w:t>
            </w:r>
            <w:r>
              <w:rPr>
                <w:spacing w:val="-5"/>
                <w:sz w:val="17"/>
              </w:rPr>
              <w:t>Ml</w:t>
            </w:r>
          </w:p>
        </w:tc>
        <w:tc>
          <w:tcPr>
            <w:tcW w:w="961" w:type="dxa"/>
          </w:tcPr>
          <w:p w14:paraId="53BFBEB9">
            <w:pPr>
              <w:pStyle w:val="8"/>
              <w:spacing w:before="10" w:line="179" w:lineRule="exact"/>
              <w:ind w:left="9" w:right="1"/>
              <w:jc w:val="center"/>
              <w:rPr>
                <w:sz w:val="16"/>
              </w:rPr>
            </w:pPr>
            <w:r>
              <w:rPr>
                <w:spacing w:val="-5"/>
                <w:sz w:val="16"/>
              </w:rPr>
              <w:t>840</w:t>
            </w:r>
          </w:p>
        </w:tc>
        <w:tc>
          <w:tcPr>
            <w:tcW w:w="1314" w:type="dxa"/>
          </w:tcPr>
          <w:p w14:paraId="430E9237">
            <w:pPr>
              <w:pStyle w:val="8"/>
              <w:rPr>
                <w:sz w:val="14"/>
              </w:rPr>
            </w:pPr>
          </w:p>
        </w:tc>
        <w:tc>
          <w:tcPr>
            <w:tcW w:w="1038" w:type="dxa"/>
            <w:tcBorders>
              <w:right w:val="double" w:color="808080" w:sz="6" w:space="0"/>
            </w:tcBorders>
          </w:tcPr>
          <w:p w14:paraId="44224F39">
            <w:pPr>
              <w:pStyle w:val="8"/>
              <w:rPr>
                <w:sz w:val="14"/>
              </w:rPr>
            </w:pPr>
          </w:p>
        </w:tc>
      </w:tr>
      <w:tr w14:paraId="26A40C1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02A02A1F">
            <w:pPr>
              <w:pStyle w:val="8"/>
              <w:spacing w:before="10" w:line="179" w:lineRule="exact"/>
              <w:ind w:left="16" w:right="1"/>
              <w:jc w:val="center"/>
              <w:rPr>
                <w:sz w:val="16"/>
              </w:rPr>
            </w:pPr>
            <w:r>
              <w:rPr>
                <w:spacing w:val="-5"/>
                <w:sz w:val="16"/>
              </w:rPr>
              <w:t>10</w:t>
            </w:r>
          </w:p>
        </w:tc>
        <w:tc>
          <w:tcPr>
            <w:tcW w:w="872" w:type="dxa"/>
          </w:tcPr>
          <w:p w14:paraId="3AF5565E">
            <w:pPr>
              <w:pStyle w:val="8"/>
              <w:spacing w:before="10" w:line="179" w:lineRule="exact"/>
              <w:ind w:left="16"/>
              <w:jc w:val="center"/>
              <w:rPr>
                <w:sz w:val="16"/>
              </w:rPr>
            </w:pPr>
            <w:r>
              <w:rPr>
                <w:spacing w:val="-2"/>
                <w:sz w:val="16"/>
              </w:rPr>
              <w:t>72432</w:t>
            </w:r>
          </w:p>
        </w:tc>
        <w:tc>
          <w:tcPr>
            <w:tcW w:w="4482" w:type="dxa"/>
          </w:tcPr>
          <w:p w14:paraId="54BE999D">
            <w:pPr>
              <w:pStyle w:val="8"/>
              <w:spacing w:before="1" w:line="188" w:lineRule="exact"/>
              <w:ind w:left="10"/>
              <w:rPr>
                <w:sz w:val="17"/>
              </w:rPr>
            </w:pPr>
            <w:r>
              <w:rPr>
                <w:sz w:val="17"/>
              </w:rPr>
              <w:t>Tramadol</w:t>
            </w:r>
            <w:r>
              <w:rPr>
                <w:spacing w:val="12"/>
                <w:sz w:val="17"/>
              </w:rPr>
              <w:t xml:space="preserve"> </w:t>
            </w:r>
            <w:r>
              <w:rPr>
                <w:sz w:val="17"/>
              </w:rPr>
              <w:t>50mg/mL</w:t>
            </w:r>
            <w:r>
              <w:rPr>
                <w:spacing w:val="5"/>
                <w:sz w:val="17"/>
              </w:rPr>
              <w:t xml:space="preserve"> </w:t>
            </w:r>
            <w:r>
              <w:rPr>
                <w:sz w:val="17"/>
              </w:rPr>
              <w:t>2</w:t>
            </w:r>
            <w:r>
              <w:rPr>
                <w:spacing w:val="12"/>
                <w:sz w:val="17"/>
              </w:rPr>
              <w:t xml:space="preserve"> </w:t>
            </w:r>
            <w:r>
              <w:rPr>
                <w:sz w:val="17"/>
              </w:rPr>
              <w:t>mL</w:t>
            </w:r>
            <w:r>
              <w:rPr>
                <w:spacing w:val="5"/>
                <w:sz w:val="17"/>
              </w:rPr>
              <w:t xml:space="preserve"> </w:t>
            </w:r>
            <w:r>
              <w:rPr>
                <w:spacing w:val="-2"/>
                <w:sz w:val="17"/>
              </w:rPr>
              <w:t>ampola</w:t>
            </w:r>
          </w:p>
        </w:tc>
        <w:tc>
          <w:tcPr>
            <w:tcW w:w="961" w:type="dxa"/>
          </w:tcPr>
          <w:p w14:paraId="5CDE28CF">
            <w:pPr>
              <w:pStyle w:val="8"/>
              <w:spacing w:before="10" w:line="179" w:lineRule="exact"/>
              <w:ind w:left="9" w:right="1"/>
              <w:jc w:val="center"/>
              <w:rPr>
                <w:sz w:val="16"/>
              </w:rPr>
            </w:pPr>
            <w:r>
              <w:rPr>
                <w:spacing w:val="-2"/>
                <w:sz w:val="16"/>
              </w:rPr>
              <w:t>1.600</w:t>
            </w:r>
          </w:p>
        </w:tc>
        <w:tc>
          <w:tcPr>
            <w:tcW w:w="1314" w:type="dxa"/>
          </w:tcPr>
          <w:p w14:paraId="33DA9865">
            <w:pPr>
              <w:pStyle w:val="8"/>
              <w:rPr>
                <w:sz w:val="14"/>
              </w:rPr>
            </w:pPr>
          </w:p>
        </w:tc>
        <w:tc>
          <w:tcPr>
            <w:tcW w:w="1038" w:type="dxa"/>
            <w:tcBorders>
              <w:right w:val="double" w:color="808080" w:sz="6" w:space="0"/>
            </w:tcBorders>
          </w:tcPr>
          <w:p w14:paraId="69A008E1">
            <w:pPr>
              <w:pStyle w:val="8"/>
              <w:rPr>
                <w:sz w:val="14"/>
              </w:rPr>
            </w:pPr>
          </w:p>
        </w:tc>
      </w:tr>
      <w:tr w14:paraId="47F3F14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Pr>
          <w:p w14:paraId="1043079D">
            <w:pPr>
              <w:pStyle w:val="8"/>
              <w:spacing w:before="10" w:line="179" w:lineRule="exact"/>
              <w:ind w:left="16"/>
              <w:jc w:val="center"/>
              <w:rPr>
                <w:sz w:val="16"/>
              </w:rPr>
            </w:pPr>
            <w:r>
              <w:rPr>
                <w:spacing w:val="-5"/>
                <w:sz w:val="16"/>
              </w:rPr>
              <w:t>11</w:t>
            </w:r>
          </w:p>
        </w:tc>
        <w:tc>
          <w:tcPr>
            <w:tcW w:w="872" w:type="dxa"/>
          </w:tcPr>
          <w:p w14:paraId="5988169C">
            <w:pPr>
              <w:pStyle w:val="8"/>
              <w:spacing w:before="10" w:line="179" w:lineRule="exact"/>
              <w:ind w:left="16"/>
              <w:jc w:val="center"/>
              <w:rPr>
                <w:sz w:val="16"/>
              </w:rPr>
            </w:pPr>
            <w:r>
              <w:rPr>
                <w:spacing w:val="-2"/>
                <w:sz w:val="16"/>
              </w:rPr>
              <w:t>18461</w:t>
            </w:r>
          </w:p>
        </w:tc>
        <w:tc>
          <w:tcPr>
            <w:tcW w:w="4482" w:type="dxa"/>
          </w:tcPr>
          <w:p w14:paraId="5304F994">
            <w:pPr>
              <w:pStyle w:val="8"/>
              <w:spacing w:before="1" w:line="188" w:lineRule="exact"/>
              <w:ind w:left="10"/>
              <w:rPr>
                <w:sz w:val="17"/>
              </w:rPr>
            </w:pPr>
            <w:r>
              <w:rPr>
                <w:sz w:val="17"/>
              </w:rPr>
              <w:t>Vancomicina</w:t>
            </w:r>
            <w:r>
              <w:rPr>
                <w:spacing w:val="18"/>
                <w:sz w:val="17"/>
              </w:rPr>
              <w:t xml:space="preserve"> </w:t>
            </w:r>
            <w:r>
              <w:rPr>
                <w:sz w:val="17"/>
              </w:rPr>
              <w:t>500mg</w:t>
            </w:r>
            <w:r>
              <w:rPr>
                <w:spacing w:val="19"/>
                <w:sz w:val="17"/>
              </w:rPr>
              <w:t xml:space="preserve"> </w:t>
            </w:r>
            <w:r>
              <w:rPr>
                <w:sz w:val="17"/>
              </w:rPr>
              <w:t>frasco-</w:t>
            </w:r>
            <w:r>
              <w:rPr>
                <w:spacing w:val="-2"/>
                <w:sz w:val="17"/>
              </w:rPr>
              <w:t>ampola</w:t>
            </w:r>
          </w:p>
        </w:tc>
        <w:tc>
          <w:tcPr>
            <w:tcW w:w="961" w:type="dxa"/>
          </w:tcPr>
          <w:p w14:paraId="6D5D4F1B">
            <w:pPr>
              <w:pStyle w:val="8"/>
              <w:spacing w:before="10" w:line="179" w:lineRule="exact"/>
              <w:ind w:left="9" w:right="1"/>
              <w:jc w:val="center"/>
              <w:rPr>
                <w:sz w:val="16"/>
              </w:rPr>
            </w:pPr>
            <w:r>
              <w:rPr>
                <w:spacing w:val="-2"/>
                <w:sz w:val="16"/>
              </w:rPr>
              <w:t>2.000</w:t>
            </w:r>
          </w:p>
        </w:tc>
        <w:tc>
          <w:tcPr>
            <w:tcW w:w="1314" w:type="dxa"/>
          </w:tcPr>
          <w:p w14:paraId="7523A5B2">
            <w:pPr>
              <w:pStyle w:val="8"/>
              <w:rPr>
                <w:sz w:val="14"/>
              </w:rPr>
            </w:pPr>
          </w:p>
        </w:tc>
        <w:tc>
          <w:tcPr>
            <w:tcW w:w="1038" w:type="dxa"/>
            <w:tcBorders>
              <w:right w:val="double" w:color="808080" w:sz="6" w:space="0"/>
            </w:tcBorders>
          </w:tcPr>
          <w:p w14:paraId="69B36278">
            <w:pPr>
              <w:pStyle w:val="8"/>
              <w:rPr>
                <w:sz w:val="14"/>
              </w:rPr>
            </w:pPr>
          </w:p>
        </w:tc>
      </w:tr>
      <w:tr w14:paraId="164B74D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651" w:type="dxa"/>
            <w:tcBorders>
              <w:bottom w:val="double" w:color="808080" w:sz="6" w:space="0"/>
            </w:tcBorders>
          </w:tcPr>
          <w:p w14:paraId="7730835E">
            <w:pPr>
              <w:pStyle w:val="8"/>
              <w:spacing w:before="10" w:line="179" w:lineRule="exact"/>
              <w:ind w:left="16" w:right="1"/>
              <w:jc w:val="center"/>
              <w:rPr>
                <w:sz w:val="16"/>
              </w:rPr>
            </w:pPr>
            <w:r>
              <w:rPr>
                <w:spacing w:val="-5"/>
                <w:sz w:val="16"/>
              </w:rPr>
              <w:t>12</w:t>
            </w:r>
          </w:p>
        </w:tc>
        <w:tc>
          <w:tcPr>
            <w:tcW w:w="872" w:type="dxa"/>
            <w:tcBorders>
              <w:bottom w:val="double" w:color="808080" w:sz="6" w:space="0"/>
            </w:tcBorders>
          </w:tcPr>
          <w:p w14:paraId="6E6CCA01">
            <w:pPr>
              <w:pStyle w:val="8"/>
              <w:spacing w:before="10" w:line="179" w:lineRule="exact"/>
              <w:ind w:left="16"/>
              <w:jc w:val="center"/>
              <w:rPr>
                <w:sz w:val="16"/>
              </w:rPr>
            </w:pPr>
            <w:r>
              <w:rPr>
                <w:spacing w:val="-2"/>
                <w:sz w:val="16"/>
              </w:rPr>
              <w:t>58258</w:t>
            </w:r>
          </w:p>
        </w:tc>
        <w:tc>
          <w:tcPr>
            <w:tcW w:w="4482" w:type="dxa"/>
            <w:tcBorders>
              <w:bottom w:val="double" w:color="808080" w:sz="6" w:space="0"/>
            </w:tcBorders>
          </w:tcPr>
          <w:p w14:paraId="4FFDB3B9">
            <w:pPr>
              <w:pStyle w:val="8"/>
              <w:spacing w:before="1" w:line="188" w:lineRule="exact"/>
              <w:ind w:left="10"/>
              <w:rPr>
                <w:sz w:val="17"/>
              </w:rPr>
            </w:pPr>
            <w:r>
              <w:rPr>
                <w:sz w:val="17"/>
              </w:rPr>
              <w:t>Vasopressina</w:t>
            </w:r>
            <w:r>
              <w:rPr>
                <w:spacing w:val="14"/>
                <w:sz w:val="17"/>
              </w:rPr>
              <w:t xml:space="preserve"> </w:t>
            </w:r>
            <w:r>
              <w:rPr>
                <w:sz w:val="17"/>
              </w:rPr>
              <w:t>20UI/mL</w:t>
            </w:r>
            <w:r>
              <w:rPr>
                <w:spacing w:val="6"/>
                <w:sz w:val="17"/>
              </w:rPr>
              <w:t xml:space="preserve"> </w:t>
            </w:r>
            <w:r>
              <w:rPr>
                <w:sz w:val="17"/>
              </w:rPr>
              <w:t>1mL</w:t>
            </w:r>
            <w:r>
              <w:rPr>
                <w:spacing w:val="6"/>
                <w:sz w:val="17"/>
              </w:rPr>
              <w:t xml:space="preserve"> </w:t>
            </w:r>
            <w:r>
              <w:rPr>
                <w:spacing w:val="-2"/>
                <w:sz w:val="17"/>
              </w:rPr>
              <w:t>ampola</w:t>
            </w:r>
          </w:p>
        </w:tc>
        <w:tc>
          <w:tcPr>
            <w:tcW w:w="961" w:type="dxa"/>
            <w:tcBorders>
              <w:bottom w:val="double" w:color="808080" w:sz="6" w:space="0"/>
            </w:tcBorders>
          </w:tcPr>
          <w:p w14:paraId="09FFF683">
            <w:pPr>
              <w:pStyle w:val="8"/>
              <w:spacing w:before="10" w:line="179" w:lineRule="exact"/>
              <w:ind w:left="9" w:right="1"/>
              <w:jc w:val="center"/>
              <w:rPr>
                <w:sz w:val="16"/>
              </w:rPr>
            </w:pPr>
            <w:r>
              <w:rPr>
                <w:spacing w:val="-5"/>
                <w:sz w:val="16"/>
              </w:rPr>
              <w:t>600</w:t>
            </w:r>
          </w:p>
        </w:tc>
        <w:tc>
          <w:tcPr>
            <w:tcW w:w="1314" w:type="dxa"/>
            <w:tcBorders>
              <w:bottom w:val="double" w:color="808080" w:sz="6" w:space="0"/>
            </w:tcBorders>
          </w:tcPr>
          <w:p w14:paraId="3EFC7F1F">
            <w:pPr>
              <w:pStyle w:val="8"/>
              <w:rPr>
                <w:sz w:val="14"/>
              </w:rPr>
            </w:pPr>
          </w:p>
        </w:tc>
        <w:tc>
          <w:tcPr>
            <w:tcW w:w="1038" w:type="dxa"/>
            <w:tcBorders>
              <w:bottom w:val="double" w:color="808080" w:sz="6" w:space="0"/>
              <w:right w:val="double" w:color="808080" w:sz="6" w:space="0"/>
            </w:tcBorders>
          </w:tcPr>
          <w:p w14:paraId="7D4400C3">
            <w:pPr>
              <w:pStyle w:val="8"/>
              <w:rPr>
                <w:sz w:val="14"/>
              </w:rPr>
            </w:pPr>
          </w:p>
        </w:tc>
      </w:tr>
    </w:tbl>
    <w:p w14:paraId="29FE4DC7">
      <w:pPr>
        <w:pStyle w:val="5"/>
        <w:spacing w:before="0"/>
        <w:ind w:left="0"/>
      </w:pPr>
    </w:p>
    <w:p w14:paraId="388FE237">
      <w:pPr>
        <w:pStyle w:val="5"/>
        <w:spacing w:before="0"/>
        <w:ind w:left="0"/>
      </w:pPr>
    </w:p>
    <w:p w14:paraId="25A627A2">
      <w:pPr>
        <w:pStyle w:val="5"/>
        <w:spacing w:before="0"/>
        <w:ind w:left="0"/>
      </w:pPr>
    </w:p>
    <w:p w14:paraId="6E7D18E9">
      <w:pPr>
        <w:pStyle w:val="5"/>
        <w:spacing w:before="40"/>
        <w:ind w:left="0"/>
      </w:pPr>
    </w:p>
    <w:p w14:paraId="16321B96">
      <w:pPr>
        <w:pStyle w:val="7"/>
        <w:numPr>
          <w:ilvl w:val="1"/>
          <w:numId w:val="45"/>
        </w:numPr>
        <w:tabs>
          <w:tab w:val="left" w:pos="562"/>
        </w:tabs>
        <w:spacing w:before="1" w:after="0" w:line="240" w:lineRule="auto"/>
        <w:ind w:left="562" w:right="0" w:hanging="264"/>
        <w:jc w:val="left"/>
        <w:rPr>
          <w:sz w:val="17"/>
        </w:rPr>
      </w:pPr>
      <w:r>
        <w:rPr>
          <w:w w:val="105"/>
          <w:sz w:val="17"/>
        </w:rPr>
        <w:t>São</w:t>
      </w:r>
      <w:r>
        <w:rPr>
          <w:spacing w:val="-11"/>
          <w:w w:val="105"/>
          <w:sz w:val="17"/>
        </w:rPr>
        <w:t xml:space="preserve"> </w:t>
      </w:r>
      <w:r>
        <w:rPr>
          <w:w w:val="105"/>
          <w:sz w:val="17"/>
        </w:rPr>
        <w:t>anexos</w:t>
      </w:r>
      <w:r>
        <w:rPr>
          <w:spacing w:val="-11"/>
          <w:w w:val="105"/>
          <w:sz w:val="17"/>
        </w:rPr>
        <w:t xml:space="preserve"> </w:t>
      </w:r>
      <w:r>
        <w:rPr>
          <w:w w:val="105"/>
          <w:sz w:val="17"/>
        </w:rPr>
        <w:t>a</w:t>
      </w:r>
      <w:r>
        <w:rPr>
          <w:spacing w:val="-10"/>
          <w:w w:val="105"/>
          <w:sz w:val="17"/>
        </w:rPr>
        <w:t xml:space="preserve"> </w:t>
      </w:r>
      <w:r>
        <w:rPr>
          <w:w w:val="105"/>
          <w:sz w:val="17"/>
        </w:rPr>
        <w:t>este</w:t>
      </w:r>
      <w:r>
        <w:rPr>
          <w:spacing w:val="-11"/>
          <w:w w:val="105"/>
          <w:sz w:val="17"/>
        </w:rPr>
        <w:t xml:space="preserve"> </w:t>
      </w:r>
      <w:r>
        <w:rPr>
          <w:w w:val="105"/>
          <w:sz w:val="17"/>
        </w:rPr>
        <w:t>instrumento</w:t>
      </w:r>
      <w:r>
        <w:rPr>
          <w:spacing w:val="-10"/>
          <w:w w:val="105"/>
          <w:sz w:val="17"/>
        </w:rPr>
        <w:t xml:space="preserve"> </w:t>
      </w:r>
      <w:r>
        <w:rPr>
          <w:w w:val="105"/>
          <w:sz w:val="17"/>
        </w:rPr>
        <w:t>e</w:t>
      </w:r>
      <w:r>
        <w:rPr>
          <w:spacing w:val="-11"/>
          <w:w w:val="105"/>
          <w:sz w:val="17"/>
        </w:rPr>
        <w:t xml:space="preserve"> </w:t>
      </w:r>
      <w:r>
        <w:rPr>
          <w:w w:val="105"/>
          <w:sz w:val="17"/>
        </w:rPr>
        <w:t>vinculam</w:t>
      </w:r>
      <w:r>
        <w:rPr>
          <w:spacing w:val="-10"/>
          <w:w w:val="105"/>
          <w:sz w:val="17"/>
        </w:rPr>
        <w:t xml:space="preserve"> </w:t>
      </w:r>
      <w:r>
        <w:rPr>
          <w:w w:val="105"/>
          <w:sz w:val="17"/>
        </w:rPr>
        <w:t>esta</w:t>
      </w:r>
      <w:r>
        <w:rPr>
          <w:spacing w:val="-11"/>
          <w:w w:val="105"/>
          <w:sz w:val="17"/>
        </w:rPr>
        <w:t xml:space="preserve"> </w:t>
      </w:r>
      <w:r>
        <w:rPr>
          <w:w w:val="105"/>
          <w:sz w:val="17"/>
        </w:rPr>
        <w:t>contratação,</w:t>
      </w:r>
      <w:r>
        <w:rPr>
          <w:spacing w:val="-10"/>
          <w:w w:val="105"/>
          <w:sz w:val="17"/>
        </w:rPr>
        <w:t xml:space="preserve"> </w:t>
      </w:r>
      <w:r>
        <w:rPr>
          <w:w w:val="105"/>
          <w:sz w:val="17"/>
        </w:rPr>
        <w:t>independentemente</w:t>
      </w:r>
      <w:r>
        <w:rPr>
          <w:spacing w:val="-11"/>
          <w:w w:val="105"/>
          <w:sz w:val="17"/>
        </w:rPr>
        <w:t xml:space="preserve"> </w:t>
      </w:r>
      <w:r>
        <w:rPr>
          <w:w w:val="105"/>
          <w:sz w:val="17"/>
        </w:rPr>
        <w:t>de</w:t>
      </w:r>
      <w:r>
        <w:rPr>
          <w:spacing w:val="-10"/>
          <w:w w:val="105"/>
          <w:sz w:val="17"/>
        </w:rPr>
        <w:t xml:space="preserve"> </w:t>
      </w:r>
      <w:r>
        <w:rPr>
          <w:spacing w:val="-2"/>
          <w:w w:val="105"/>
          <w:sz w:val="17"/>
        </w:rPr>
        <w:t>transcrição:</w:t>
      </w:r>
    </w:p>
    <w:p w14:paraId="7FCF18B1">
      <w:pPr>
        <w:pStyle w:val="7"/>
        <w:numPr>
          <w:ilvl w:val="2"/>
          <w:numId w:val="45"/>
        </w:numPr>
        <w:tabs>
          <w:tab w:val="left" w:pos="782"/>
        </w:tabs>
        <w:spacing w:before="179" w:after="0" w:line="240" w:lineRule="auto"/>
        <w:ind w:left="782" w:right="0" w:hanging="396"/>
        <w:jc w:val="left"/>
        <w:rPr>
          <w:sz w:val="17"/>
        </w:rPr>
      </w:pPr>
      <w:r>
        <w:rPr>
          <w:w w:val="105"/>
          <w:sz w:val="17"/>
        </w:rPr>
        <w:t>O</w:t>
      </w:r>
      <w:r>
        <w:rPr>
          <w:spacing w:val="-12"/>
          <w:w w:val="105"/>
          <w:sz w:val="17"/>
        </w:rPr>
        <w:t xml:space="preserve"> </w:t>
      </w:r>
      <w:r>
        <w:rPr>
          <w:w w:val="105"/>
          <w:sz w:val="17"/>
        </w:rPr>
        <w:t>Termo</w:t>
      </w:r>
      <w:r>
        <w:rPr>
          <w:spacing w:val="-11"/>
          <w:w w:val="105"/>
          <w:sz w:val="17"/>
        </w:rPr>
        <w:t xml:space="preserve"> </w:t>
      </w:r>
      <w:r>
        <w:rPr>
          <w:w w:val="105"/>
          <w:sz w:val="17"/>
        </w:rPr>
        <w:t>de</w:t>
      </w:r>
      <w:r>
        <w:rPr>
          <w:spacing w:val="-10"/>
          <w:w w:val="105"/>
          <w:sz w:val="17"/>
        </w:rPr>
        <w:t xml:space="preserve"> </w:t>
      </w:r>
      <w:r>
        <w:rPr>
          <w:w w:val="105"/>
          <w:sz w:val="17"/>
        </w:rPr>
        <w:t>Referência</w:t>
      </w:r>
      <w:r>
        <w:rPr>
          <w:spacing w:val="-10"/>
          <w:w w:val="105"/>
          <w:sz w:val="17"/>
        </w:rPr>
        <w:t xml:space="preserve"> </w:t>
      </w:r>
      <w:r>
        <w:rPr>
          <w:w w:val="105"/>
          <w:sz w:val="17"/>
        </w:rPr>
        <w:t>que</w:t>
      </w:r>
      <w:r>
        <w:rPr>
          <w:spacing w:val="-9"/>
          <w:w w:val="105"/>
          <w:sz w:val="17"/>
        </w:rPr>
        <w:t xml:space="preserve"> </w:t>
      </w:r>
      <w:r>
        <w:rPr>
          <w:w w:val="105"/>
          <w:sz w:val="17"/>
        </w:rPr>
        <w:t>embasou</w:t>
      </w:r>
      <w:r>
        <w:rPr>
          <w:spacing w:val="-10"/>
          <w:w w:val="105"/>
          <w:sz w:val="17"/>
        </w:rPr>
        <w:t xml:space="preserve"> </w:t>
      </w:r>
      <w:r>
        <w:rPr>
          <w:w w:val="105"/>
          <w:sz w:val="17"/>
        </w:rPr>
        <w:t>a</w:t>
      </w:r>
      <w:r>
        <w:rPr>
          <w:spacing w:val="-10"/>
          <w:w w:val="105"/>
          <w:sz w:val="17"/>
        </w:rPr>
        <w:t xml:space="preserve"> </w:t>
      </w:r>
      <w:r>
        <w:rPr>
          <w:spacing w:val="-2"/>
          <w:w w:val="105"/>
          <w:sz w:val="17"/>
        </w:rPr>
        <w:t>contratação;</w:t>
      </w:r>
    </w:p>
    <w:p w14:paraId="4A32DDB5">
      <w:pPr>
        <w:pStyle w:val="7"/>
        <w:numPr>
          <w:ilvl w:val="2"/>
          <w:numId w:val="45"/>
        </w:numPr>
        <w:tabs>
          <w:tab w:val="left" w:pos="782"/>
        </w:tabs>
        <w:spacing w:before="92" w:after="0" w:line="240" w:lineRule="auto"/>
        <w:ind w:left="782" w:right="0" w:hanging="396"/>
        <w:jc w:val="left"/>
        <w:rPr>
          <w:sz w:val="17"/>
        </w:rPr>
      </w:pPr>
      <w:r>
        <w:rPr>
          <w:w w:val="105"/>
          <w:sz w:val="17"/>
        </w:rPr>
        <w:t>O</w:t>
      </w:r>
      <w:r>
        <w:rPr>
          <w:spacing w:val="-12"/>
          <w:w w:val="105"/>
          <w:sz w:val="17"/>
        </w:rPr>
        <w:t xml:space="preserve"> </w:t>
      </w:r>
      <w:r>
        <w:rPr>
          <w:w w:val="105"/>
          <w:sz w:val="17"/>
        </w:rPr>
        <w:t>instrumento</w:t>
      </w:r>
      <w:r>
        <w:rPr>
          <w:spacing w:val="-11"/>
          <w:w w:val="105"/>
          <w:sz w:val="17"/>
        </w:rPr>
        <w:t xml:space="preserve"> </w:t>
      </w:r>
      <w:r>
        <w:rPr>
          <w:w w:val="105"/>
          <w:sz w:val="17"/>
        </w:rPr>
        <w:t>convocatório,</w:t>
      </w:r>
      <w:r>
        <w:rPr>
          <w:spacing w:val="-11"/>
          <w:w w:val="105"/>
          <w:sz w:val="17"/>
        </w:rPr>
        <w:t xml:space="preserve"> </w:t>
      </w:r>
      <w:r>
        <w:rPr>
          <w:w w:val="105"/>
          <w:sz w:val="17"/>
        </w:rPr>
        <w:t>assim</w:t>
      </w:r>
      <w:r>
        <w:rPr>
          <w:spacing w:val="-11"/>
          <w:w w:val="105"/>
          <w:sz w:val="17"/>
        </w:rPr>
        <w:t xml:space="preserve"> </w:t>
      </w:r>
      <w:r>
        <w:rPr>
          <w:w w:val="105"/>
          <w:sz w:val="17"/>
        </w:rPr>
        <w:t>considerado</w:t>
      </w:r>
      <w:r>
        <w:rPr>
          <w:spacing w:val="-11"/>
          <w:w w:val="105"/>
          <w:sz w:val="17"/>
        </w:rPr>
        <w:t xml:space="preserve"> </w:t>
      </w:r>
      <w:r>
        <w:rPr>
          <w:w w:val="105"/>
          <w:sz w:val="17"/>
        </w:rPr>
        <w:t>o</w:t>
      </w:r>
      <w:r>
        <w:rPr>
          <w:spacing w:val="-11"/>
          <w:w w:val="105"/>
          <w:sz w:val="17"/>
        </w:rPr>
        <w:t xml:space="preserve"> </w:t>
      </w:r>
      <w:r>
        <w:rPr>
          <w:w w:val="105"/>
          <w:sz w:val="17"/>
        </w:rPr>
        <w:t>edital</w:t>
      </w:r>
      <w:r>
        <w:rPr>
          <w:spacing w:val="-12"/>
          <w:w w:val="105"/>
          <w:sz w:val="17"/>
        </w:rPr>
        <w:t xml:space="preserve"> </w:t>
      </w:r>
      <w:r>
        <w:rPr>
          <w:w w:val="105"/>
          <w:sz w:val="17"/>
        </w:rPr>
        <w:t>de</w:t>
      </w:r>
      <w:r>
        <w:rPr>
          <w:spacing w:val="-11"/>
          <w:w w:val="105"/>
          <w:sz w:val="17"/>
        </w:rPr>
        <w:t xml:space="preserve"> </w:t>
      </w:r>
      <w:r>
        <w:rPr>
          <w:w w:val="105"/>
          <w:sz w:val="17"/>
        </w:rPr>
        <w:t>licitação</w:t>
      </w:r>
      <w:r>
        <w:rPr>
          <w:spacing w:val="-11"/>
          <w:w w:val="105"/>
          <w:sz w:val="17"/>
        </w:rPr>
        <w:t xml:space="preserve"> </w:t>
      </w:r>
      <w:r>
        <w:rPr>
          <w:w w:val="105"/>
          <w:sz w:val="17"/>
        </w:rPr>
        <w:t>ou</w:t>
      </w:r>
      <w:r>
        <w:rPr>
          <w:spacing w:val="-11"/>
          <w:w w:val="105"/>
          <w:sz w:val="17"/>
        </w:rPr>
        <w:t xml:space="preserve"> </w:t>
      </w:r>
      <w:r>
        <w:rPr>
          <w:w w:val="105"/>
          <w:sz w:val="17"/>
        </w:rPr>
        <w:t>o</w:t>
      </w:r>
      <w:r>
        <w:rPr>
          <w:spacing w:val="-11"/>
          <w:w w:val="105"/>
          <w:sz w:val="17"/>
        </w:rPr>
        <w:t xml:space="preserve"> </w:t>
      </w:r>
      <w:r>
        <w:rPr>
          <w:w w:val="105"/>
          <w:sz w:val="17"/>
        </w:rPr>
        <w:t>Aviso</w:t>
      </w:r>
      <w:r>
        <w:rPr>
          <w:spacing w:val="-11"/>
          <w:w w:val="105"/>
          <w:sz w:val="17"/>
        </w:rPr>
        <w:t xml:space="preserve"> </w:t>
      </w:r>
      <w:r>
        <w:rPr>
          <w:w w:val="105"/>
          <w:sz w:val="17"/>
        </w:rPr>
        <w:t>de</w:t>
      </w:r>
      <w:r>
        <w:rPr>
          <w:spacing w:val="-10"/>
          <w:w w:val="105"/>
          <w:sz w:val="17"/>
        </w:rPr>
        <w:t xml:space="preserve"> </w:t>
      </w:r>
      <w:r>
        <w:rPr>
          <w:w w:val="105"/>
          <w:sz w:val="17"/>
        </w:rPr>
        <w:t>Contratação</w:t>
      </w:r>
      <w:r>
        <w:rPr>
          <w:spacing w:val="-11"/>
          <w:w w:val="105"/>
          <w:sz w:val="17"/>
        </w:rPr>
        <w:t xml:space="preserve"> </w:t>
      </w:r>
      <w:r>
        <w:rPr>
          <w:w w:val="105"/>
          <w:sz w:val="17"/>
        </w:rPr>
        <w:t>Direta,</w:t>
      </w:r>
      <w:r>
        <w:rPr>
          <w:spacing w:val="-10"/>
          <w:w w:val="105"/>
          <w:sz w:val="17"/>
        </w:rPr>
        <w:t xml:space="preserve"> </w:t>
      </w:r>
      <w:r>
        <w:rPr>
          <w:w w:val="105"/>
          <w:sz w:val="17"/>
        </w:rPr>
        <w:t>conforme</w:t>
      </w:r>
      <w:r>
        <w:rPr>
          <w:spacing w:val="-11"/>
          <w:w w:val="105"/>
          <w:sz w:val="17"/>
        </w:rPr>
        <w:t xml:space="preserve"> </w:t>
      </w:r>
      <w:r>
        <w:rPr>
          <w:w w:val="105"/>
          <w:sz w:val="17"/>
        </w:rPr>
        <w:t>o</w:t>
      </w:r>
      <w:r>
        <w:rPr>
          <w:spacing w:val="-10"/>
          <w:w w:val="105"/>
          <w:sz w:val="17"/>
        </w:rPr>
        <w:t xml:space="preserve"> </w:t>
      </w:r>
      <w:r>
        <w:rPr>
          <w:spacing w:val="-2"/>
          <w:w w:val="105"/>
          <w:sz w:val="17"/>
        </w:rPr>
        <w:t>caso;</w:t>
      </w:r>
    </w:p>
    <w:p w14:paraId="788C4A56">
      <w:pPr>
        <w:pStyle w:val="7"/>
        <w:numPr>
          <w:ilvl w:val="2"/>
          <w:numId w:val="45"/>
        </w:numPr>
        <w:tabs>
          <w:tab w:val="left" w:pos="772"/>
        </w:tabs>
        <w:spacing w:before="92" w:after="0" w:line="240" w:lineRule="auto"/>
        <w:ind w:left="772" w:right="0" w:hanging="386"/>
        <w:jc w:val="left"/>
        <w:rPr>
          <w:sz w:val="17"/>
        </w:rPr>
      </w:pPr>
      <w:r>
        <w:rPr>
          <w:spacing w:val="-2"/>
          <w:w w:val="105"/>
          <w:sz w:val="17"/>
        </w:rPr>
        <w:t>A</w:t>
      </w:r>
      <w:r>
        <w:rPr>
          <w:spacing w:val="-11"/>
          <w:w w:val="105"/>
          <w:sz w:val="17"/>
        </w:rPr>
        <w:t xml:space="preserve"> </w:t>
      </w:r>
      <w:r>
        <w:rPr>
          <w:spacing w:val="-2"/>
          <w:w w:val="105"/>
          <w:sz w:val="17"/>
        </w:rPr>
        <w:t>Proposta</w:t>
      </w:r>
      <w:r>
        <w:rPr>
          <w:w w:val="105"/>
          <w:sz w:val="17"/>
        </w:rPr>
        <w:t xml:space="preserve"> </w:t>
      </w:r>
      <w:r>
        <w:rPr>
          <w:spacing w:val="-2"/>
          <w:w w:val="105"/>
          <w:sz w:val="17"/>
        </w:rPr>
        <w:t>do</w:t>
      </w:r>
      <w:r>
        <w:rPr>
          <w:w w:val="105"/>
          <w:sz w:val="17"/>
        </w:rPr>
        <w:t xml:space="preserve"> </w:t>
      </w:r>
      <w:r>
        <w:rPr>
          <w:b/>
          <w:spacing w:val="-2"/>
          <w:w w:val="105"/>
          <w:sz w:val="17"/>
        </w:rPr>
        <w:t>CONTRATADO</w:t>
      </w:r>
      <w:r>
        <w:rPr>
          <w:spacing w:val="-2"/>
          <w:w w:val="105"/>
          <w:sz w:val="17"/>
        </w:rPr>
        <w:t>,</w:t>
      </w:r>
      <w:r>
        <w:rPr>
          <w:w w:val="105"/>
          <w:sz w:val="17"/>
        </w:rPr>
        <w:t xml:space="preserve"> </w:t>
      </w:r>
      <w:r>
        <w:rPr>
          <w:spacing w:val="-2"/>
          <w:w w:val="105"/>
          <w:sz w:val="17"/>
        </w:rPr>
        <w:t>que,</w:t>
      </w:r>
      <w:r>
        <w:rPr>
          <w:w w:val="105"/>
          <w:sz w:val="17"/>
        </w:rPr>
        <w:t xml:space="preserve"> </w:t>
      </w:r>
      <w:r>
        <w:rPr>
          <w:spacing w:val="-2"/>
          <w:w w:val="105"/>
          <w:sz w:val="17"/>
        </w:rPr>
        <w:t>em</w:t>
      </w:r>
      <w:r>
        <w:rPr>
          <w:w w:val="105"/>
          <w:sz w:val="17"/>
        </w:rPr>
        <w:t xml:space="preserve"> </w:t>
      </w:r>
      <w:r>
        <w:rPr>
          <w:spacing w:val="-2"/>
          <w:w w:val="105"/>
          <w:sz w:val="17"/>
        </w:rPr>
        <w:t>caso</w:t>
      </w:r>
      <w:r>
        <w:rPr>
          <w:w w:val="105"/>
          <w:sz w:val="17"/>
        </w:rPr>
        <w:t xml:space="preserve"> </w:t>
      </w:r>
      <w:r>
        <w:rPr>
          <w:spacing w:val="-2"/>
          <w:w w:val="105"/>
          <w:sz w:val="17"/>
        </w:rPr>
        <w:t>de</w:t>
      </w:r>
      <w:r>
        <w:rPr>
          <w:w w:val="105"/>
          <w:sz w:val="17"/>
        </w:rPr>
        <w:t xml:space="preserve"> </w:t>
      </w:r>
      <w:r>
        <w:rPr>
          <w:spacing w:val="-2"/>
          <w:w w:val="105"/>
          <w:sz w:val="17"/>
        </w:rPr>
        <w:t>divergência</w:t>
      </w:r>
      <w:r>
        <w:rPr>
          <w:w w:val="105"/>
          <w:sz w:val="17"/>
        </w:rPr>
        <w:t xml:space="preserve"> </w:t>
      </w:r>
      <w:r>
        <w:rPr>
          <w:spacing w:val="-2"/>
          <w:w w:val="105"/>
          <w:sz w:val="17"/>
        </w:rPr>
        <w:t>com</w:t>
      </w:r>
      <w:r>
        <w:rPr>
          <w:w w:val="105"/>
          <w:sz w:val="17"/>
        </w:rPr>
        <w:t xml:space="preserve"> </w:t>
      </w:r>
      <w:r>
        <w:rPr>
          <w:spacing w:val="-2"/>
          <w:w w:val="105"/>
          <w:sz w:val="17"/>
        </w:rPr>
        <w:t>as</w:t>
      </w:r>
      <w:r>
        <w:rPr>
          <w:w w:val="105"/>
          <w:sz w:val="17"/>
        </w:rPr>
        <w:t xml:space="preserve"> </w:t>
      </w:r>
      <w:r>
        <w:rPr>
          <w:spacing w:val="-2"/>
          <w:w w:val="105"/>
          <w:sz w:val="17"/>
        </w:rPr>
        <w:t>condições</w:t>
      </w:r>
      <w:r>
        <w:rPr>
          <w:spacing w:val="-1"/>
          <w:w w:val="105"/>
          <w:sz w:val="17"/>
        </w:rPr>
        <w:t xml:space="preserve"> </w:t>
      </w:r>
      <w:r>
        <w:rPr>
          <w:spacing w:val="-2"/>
          <w:w w:val="105"/>
          <w:sz w:val="17"/>
        </w:rPr>
        <w:t>estabelecidas</w:t>
      </w:r>
      <w:r>
        <w:rPr>
          <w:w w:val="105"/>
          <w:sz w:val="17"/>
        </w:rPr>
        <w:t xml:space="preserve"> </w:t>
      </w:r>
      <w:r>
        <w:rPr>
          <w:spacing w:val="-2"/>
          <w:w w:val="105"/>
          <w:sz w:val="17"/>
        </w:rPr>
        <w:t>neste</w:t>
      </w:r>
      <w:r>
        <w:rPr>
          <w:w w:val="105"/>
          <w:sz w:val="17"/>
        </w:rPr>
        <w:t xml:space="preserve"> </w:t>
      </w:r>
      <w:r>
        <w:rPr>
          <w:spacing w:val="-2"/>
          <w:w w:val="105"/>
          <w:sz w:val="17"/>
        </w:rPr>
        <w:t>Contrato</w:t>
      </w:r>
      <w:r>
        <w:rPr>
          <w:w w:val="105"/>
          <w:sz w:val="17"/>
        </w:rPr>
        <w:t xml:space="preserve"> </w:t>
      </w:r>
      <w:r>
        <w:rPr>
          <w:spacing w:val="-2"/>
          <w:w w:val="105"/>
          <w:sz w:val="17"/>
        </w:rPr>
        <w:t>e</w:t>
      </w:r>
      <w:r>
        <w:rPr>
          <w:w w:val="105"/>
          <w:sz w:val="17"/>
        </w:rPr>
        <w:t xml:space="preserve"> </w:t>
      </w:r>
      <w:r>
        <w:rPr>
          <w:spacing w:val="-2"/>
          <w:w w:val="105"/>
          <w:sz w:val="17"/>
        </w:rPr>
        <w:t>nos</w:t>
      </w:r>
      <w:r>
        <w:rPr>
          <w:w w:val="105"/>
          <w:sz w:val="17"/>
        </w:rPr>
        <w:t xml:space="preserve"> </w:t>
      </w:r>
      <w:r>
        <w:rPr>
          <w:spacing w:val="-2"/>
          <w:w w:val="105"/>
          <w:sz w:val="17"/>
        </w:rPr>
        <w:t>demais</w:t>
      </w:r>
      <w:r>
        <w:rPr>
          <w:w w:val="105"/>
          <w:sz w:val="17"/>
        </w:rPr>
        <w:t xml:space="preserve"> </w:t>
      </w:r>
      <w:r>
        <w:rPr>
          <w:spacing w:val="-2"/>
          <w:w w:val="105"/>
          <w:sz w:val="17"/>
        </w:rPr>
        <w:t>instrumentos</w:t>
      </w:r>
      <w:r>
        <w:rPr>
          <w:w w:val="105"/>
          <w:sz w:val="17"/>
        </w:rPr>
        <w:t xml:space="preserve"> </w:t>
      </w:r>
      <w:r>
        <w:rPr>
          <w:spacing w:val="-2"/>
          <w:w w:val="105"/>
          <w:sz w:val="17"/>
        </w:rPr>
        <w:t>anexos,</w:t>
      </w:r>
      <w:r>
        <w:rPr>
          <w:w w:val="105"/>
          <w:sz w:val="17"/>
        </w:rPr>
        <w:t xml:space="preserve"> </w:t>
      </w:r>
      <w:r>
        <w:rPr>
          <w:spacing w:val="-2"/>
          <w:w w:val="105"/>
          <w:sz w:val="17"/>
        </w:rPr>
        <w:t>cederá</w:t>
      </w:r>
      <w:r>
        <w:rPr>
          <w:w w:val="105"/>
          <w:sz w:val="17"/>
        </w:rPr>
        <w:t xml:space="preserve"> </w:t>
      </w:r>
      <w:r>
        <w:rPr>
          <w:spacing w:val="-2"/>
          <w:w w:val="105"/>
          <w:sz w:val="17"/>
        </w:rPr>
        <w:t>àquelas;</w:t>
      </w:r>
      <w:r>
        <w:rPr>
          <w:w w:val="105"/>
          <w:sz w:val="17"/>
        </w:rPr>
        <w:t xml:space="preserve"> </w:t>
      </w:r>
      <w:r>
        <w:rPr>
          <w:spacing w:val="-10"/>
          <w:w w:val="105"/>
          <w:sz w:val="17"/>
        </w:rPr>
        <w:t>e</w:t>
      </w:r>
    </w:p>
    <w:p w14:paraId="6FD9BA6A">
      <w:pPr>
        <w:pStyle w:val="7"/>
        <w:numPr>
          <w:ilvl w:val="2"/>
          <w:numId w:val="45"/>
        </w:numPr>
        <w:tabs>
          <w:tab w:val="left" w:pos="782"/>
        </w:tabs>
        <w:spacing w:before="91" w:after="0" w:line="240" w:lineRule="auto"/>
        <w:ind w:left="782" w:right="0" w:hanging="396"/>
        <w:jc w:val="left"/>
        <w:rPr>
          <w:sz w:val="17"/>
        </w:rPr>
      </w:pPr>
      <w:r>
        <w:rPr>
          <w:sz w:val="17"/>
        </w:rPr>
        <w:t>Eventuais</w:t>
      </w:r>
      <w:r>
        <w:rPr>
          <w:spacing w:val="17"/>
          <w:sz w:val="17"/>
        </w:rPr>
        <w:t xml:space="preserve"> </w:t>
      </w:r>
      <w:r>
        <w:rPr>
          <w:sz w:val="17"/>
        </w:rPr>
        <w:t>anexos</w:t>
      </w:r>
      <w:r>
        <w:rPr>
          <w:spacing w:val="18"/>
          <w:sz w:val="17"/>
        </w:rPr>
        <w:t xml:space="preserve"> </w:t>
      </w:r>
      <w:r>
        <w:rPr>
          <w:sz w:val="17"/>
        </w:rPr>
        <w:t>dos</w:t>
      </w:r>
      <w:r>
        <w:rPr>
          <w:spacing w:val="17"/>
          <w:sz w:val="17"/>
        </w:rPr>
        <w:t xml:space="preserve"> </w:t>
      </w:r>
      <w:r>
        <w:rPr>
          <w:sz w:val="17"/>
        </w:rPr>
        <w:t>documentos</w:t>
      </w:r>
      <w:r>
        <w:rPr>
          <w:spacing w:val="18"/>
          <w:sz w:val="17"/>
        </w:rPr>
        <w:t xml:space="preserve"> </w:t>
      </w:r>
      <w:r>
        <w:rPr>
          <w:spacing w:val="-2"/>
          <w:sz w:val="17"/>
        </w:rPr>
        <w:t>supracitados.</w:t>
      </w:r>
    </w:p>
    <w:p w14:paraId="6D9531E5">
      <w:pPr>
        <w:pStyle w:val="7"/>
        <w:numPr>
          <w:ilvl w:val="1"/>
          <w:numId w:val="45"/>
        </w:numPr>
        <w:tabs>
          <w:tab w:val="left" w:pos="650"/>
        </w:tabs>
        <w:spacing w:before="92" w:after="0" w:line="240" w:lineRule="auto"/>
        <w:ind w:left="650" w:right="0" w:hanging="264"/>
        <w:jc w:val="left"/>
        <w:rPr>
          <w:sz w:val="17"/>
        </w:rPr>
      </w:pPr>
      <w:r>
        <w:rPr>
          <w:spacing w:val="-2"/>
          <w:w w:val="105"/>
          <w:sz w:val="17"/>
        </w:rPr>
        <w:t>Havendo</w:t>
      </w:r>
      <w:r>
        <w:rPr>
          <w:spacing w:val="1"/>
          <w:w w:val="105"/>
          <w:sz w:val="17"/>
        </w:rPr>
        <w:t xml:space="preserve"> </w:t>
      </w:r>
      <w:r>
        <w:rPr>
          <w:spacing w:val="-2"/>
          <w:w w:val="105"/>
          <w:sz w:val="17"/>
        </w:rPr>
        <w:t>qualquer</w:t>
      </w:r>
      <w:r>
        <w:rPr>
          <w:spacing w:val="1"/>
          <w:w w:val="105"/>
          <w:sz w:val="17"/>
        </w:rPr>
        <w:t xml:space="preserve"> </w:t>
      </w:r>
      <w:r>
        <w:rPr>
          <w:spacing w:val="-2"/>
          <w:w w:val="105"/>
          <w:sz w:val="17"/>
        </w:rPr>
        <w:t>divergência</w:t>
      </w:r>
      <w:r>
        <w:rPr>
          <w:spacing w:val="1"/>
          <w:w w:val="105"/>
          <w:sz w:val="17"/>
        </w:rPr>
        <w:t xml:space="preserve"> </w:t>
      </w:r>
      <w:r>
        <w:rPr>
          <w:spacing w:val="-2"/>
          <w:w w:val="105"/>
          <w:sz w:val="17"/>
        </w:rPr>
        <w:t>entre</w:t>
      </w:r>
      <w:r>
        <w:rPr>
          <w:spacing w:val="1"/>
          <w:w w:val="105"/>
          <w:sz w:val="17"/>
        </w:rPr>
        <w:t xml:space="preserve"> </w:t>
      </w:r>
      <w:r>
        <w:rPr>
          <w:spacing w:val="-2"/>
          <w:w w:val="105"/>
          <w:sz w:val="17"/>
        </w:rPr>
        <w:t>as</w:t>
      </w:r>
      <w:r>
        <w:rPr>
          <w:spacing w:val="1"/>
          <w:w w:val="105"/>
          <w:sz w:val="17"/>
        </w:rPr>
        <w:t xml:space="preserve"> </w:t>
      </w:r>
      <w:r>
        <w:rPr>
          <w:spacing w:val="-2"/>
          <w:w w:val="105"/>
          <w:sz w:val="17"/>
        </w:rPr>
        <w:t>disposições</w:t>
      </w:r>
      <w:r>
        <w:rPr>
          <w:spacing w:val="1"/>
          <w:w w:val="105"/>
          <w:sz w:val="17"/>
        </w:rPr>
        <w:t xml:space="preserve"> </w:t>
      </w:r>
      <w:r>
        <w:rPr>
          <w:spacing w:val="-2"/>
          <w:w w:val="105"/>
          <w:sz w:val="17"/>
        </w:rPr>
        <w:t>deste</w:t>
      </w:r>
      <w:r>
        <w:rPr>
          <w:spacing w:val="1"/>
          <w:w w:val="105"/>
          <w:sz w:val="17"/>
        </w:rPr>
        <w:t xml:space="preserve"> </w:t>
      </w:r>
      <w:r>
        <w:rPr>
          <w:spacing w:val="-2"/>
          <w:w w:val="105"/>
          <w:sz w:val="17"/>
        </w:rPr>
        <w:t>instrumento</w:t>
      </w:r>
      <w:r>
        <w:rPr>
          <w:spacing w:val="1"/>
          <w:w w:val="105"/>
          <w:sz w:val="17"/>
        </w:rPr>
        <w:t xml:space="preserve"> </w:t>
      </w:r>
      <w:r>
        <w:rPr>
          <w:spacing w:val="-2"/>
          <w:w w:val="105"/>
          <w:sz w:val="17"/>
        </w:rPr>
        <w:t>e</w:t>
      </w:r>
      <w:r>
        <w:rPr>
          <w:spacing w:val="1"/>
          <w:w w:val="105"/>
          <w:sz w:val="17"/>
        </w:rPr>
        <w:t xml:space="preserve"> </w:t>
      </w:r>
      <w:r>
        <w:rPr>
          <w:spacing w:val="-2"/>
          <w:w w:val="105"/>
          <w:sz w:val="17"/>
        </w:rPr>
        <w:t>dos</w:t>
      </w:r>
      <w:r>
        <w:rPr>
          <w:spacing w:val="1"/>
          <w:w w:val="105"/>
          <w:sz w:val="17"/>
        </w:rPr>
        <w:t xml:space="preserve"> </w:t>
      </w:r>
      <w:r>
        <w:rPr>
          <w:spacing w:val="-2"/>
          <w:w w:val="105"/>
          <w:sz w:val="17"/>
        </w:rPr>
        <w:t>seus</w:t>
      </w:r>
      <w:r>
        <w:rPr>
          <w:spacing w:val="-10"/>
          <w:w w:val="105"/>
          <w:sz w:val="17"/>
        </w:rPr>
        <w:t xml:space="preserve"> </w:t>
      </w:r>
      <w:r>
        <w:rPr>
          <w:spacing w:val="-2"/>
          <w:w w:val="105"/>
          <w:sz w:val="17"/>
        </w:rPr>
        <w:t>Anexos,</w:t>
      </w:r>
      <w:r>
        <w:rPr>
          <w:spacing w:val="1"/>
          <w:w w:val="105"/>
          <w:sz w:val="17"/>
        </w:rPr>
        <w:t xml:space="preserve"> </w:t>
      </w:r>
      <w:r>
        <w:rPr>
          <w:spacing w:val="-2"/>
          <w:w w:val="105"/>
          <w:sz w:val="17"/>
        </w:rPr>
        <w:t>como</w:t>
      </w:r>
      <w:r>
        <w:rPr>
          <w:spacing w:val="1"/>
          <w:w w:val="105"/>
          <w:sz w:val="17"/>
        </w:rPr>
        <w:t xml:space="preserve"> </w:t>
      </w:r>
      <w:r>
        <w:rPr>
          <w:spacing w:val="-2"/>
          <w:w w:val="105"/>
          <w:sz w:val="17"/>
        </w:rPr>
        <w:t>o 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r>
        <w:rPr>
          <w:spacing w:val="1"/>
          <w:w w:val="105"/>
          <w:sz w:val="17"/>
        </w:rPr>
        <w:t xml:space="preserve"> </w:t>
      </w:r>
      <w:r>
        <w:rPr>
          <w:spacing w:val="-2"/>
          <w:w w:val="105"/>
          <w:sz w:val="17"/>
        </w:rPr>
        <w:t>prevalecerá</w:t>
      </w:r>
      <w:r>
        <w:rPr>
          <w:spacing w:val="1"/>
          <w:w w:val="105"/>
          <w:sz w:val="17"/>
        </w:rPr>
        <w:t xml:space="preserve"> </w:t>
      </w:r>
      <w:r>
        <w:rPr>
          <w:spacing w:val="-2"/>
          <w:w w:val="105"/>
          <w:sz w:val="17"/>
        </w:rPr>
        <w:t>o</w:t>
      </w:r>
      <w:r>
        <w:rPr>
          <w:spacing w:val="1"/>
          <w:w w:val="105"/>
          <w:sz w:val="17"/>
        </w:rPr>
        <w:t xml:space="preserve"> </w:t>
      </w:r>
      <w:r>
        <w:rPr>
          <w:spacing w:val="-2"/>
          <w:w w:val="105"/>
          <w:sz w:val="17"/>
        </w:rPr>
        <w:t>disposto</w:t>
      </w:r>
      <w:r>
        <w:rPr>
          <w:spacing w:val="1"/>
          <w:w w:val="105"/>
          <w:sz w:val="17"/>
        </w:rPr>
        <w:t xml:space="preserve"> </w:t>
      </w:r>
      <w:r>
        <w:rPr>
          <w:spacing w:val="-2"/>
          <w:w w:val="105"/>
          <w:sz w:val="17"/>
        </w:rPr>
        <w:t>no</w:t>
      </w:r>
      <w:r>
        <w:rPr>
          <w:spacing w:val="1"/>
          <w:w w:val="105"/>
          <w:sz w:val="17"/>
        </w:rPr>
        <w:t xml:space="preserve"> </w:t>
      </w:r>
      <w:r>
        <w:rPr>
          <w:spacing w:val="-2"/>
          <w:w w:val="105"/>
          <w:sz w:val="17"/>
        </w:rPr>
        <w:t>presente</w:t>
      </w:r>
      <w:r>
        <w:rPr>
          <w:spacing w:val="1"/>
          <w:w w:val="105"/>
          <w:sz w:val="17"/>
        </w:rPr>
        <w:t xml:space="preserve"> </w:t>
      </w:r>
      <w:r>
        <w:rPr>
          <w:spacing w:val="-2"/>
          <w:w w:val="105"/>
          <w:sz w:val="17"/>
        </w:rPr>
        <w:t>Contrato.</w:t>
      </w:r>
    </w:p>
    <w:p w14:paraId="2A4085E5">
      <w:pPr>
        <w:pStyle w:val="5"/>
        <w:spacing w:before="0"/>
        <w:ind w:left="0"/>
      </w:pPr>
    </w:p>
    <w:p w14:paraId="51FD22B9">
      <w:pPr>
        <w:pStyle w:val="5"/>
        <w:spacing w:before="75"/>
        <w:ind w:left="0"/>
      </w:pPr>
    </w:p>
    <w:p w14:paraId="792057E6">
      <w:pPr>
        <w:pStyle w:val="2"/>
      </w:pPr>
      <w:r>
        <w:t>CLÁUSULA</w:t>
      </w:r>
      <w:r>
        <w:rPr>
          <w:spacing w:val="6"/>
        </w:rPr>
        <w:t xml:space="preserve"> </w:t>
      </w:r>
      <w:r>
        <w:t>SEGUNDA</w:t>
      </w:r>
      <w:r>
        <w:rPr>
          <w:spacing w:val="6"/>
        </w:rPr>
        <w:t xml:space="preserve"> </w:t>
      </w:r>
      <w:r>
        <w:t>–</w:t>
      </w:r>
      <w:r>
        <w:rPr>
          <w:spacing w:val="17"/>
        </w:rPr>
        <w:t xml:space="preserve"> </w:t>
      </w:r>
      <w:r>
        <w:t>VIGÊNCIA</w:t>
      </w:r>
      <w:r>
        <w:rPr>
          <w:spacing w:val="6"/>
        </w:rPr>
        <w:t xml:space="preserve"> </w:t>
      </w:r>
      <w:r>
        <w:t>E</w:t>
      </w:r>
      <w:r>
        <w:rPr>
          <w:spacing w:val="22"/>
        </w:rPr>
        <w:t xml:space="preserve"> </w:t>
      </w:r>
      <w:r>
        <w:rPr>
          <w:spacing w:val="-2"/>
        </w:rPr>
        <w:t>PRORROGAÇÃO</w:t>
      </w:r>
    </w:p>
    <w:p w14:paraId="2D508111">
      <w:pPr>
        <w:pStyle w:val="7"/>
        <w:numPr>
          <w:ilvl w:val="1"/>
          <w:numId w:val="46"/>
        </w:numPr>
        <w:tabs>
          <w:tab w:val="left" w:pos="650"/>
        </w:tabs>
        <w:spacing w:before="92" w:after="0" w:line="240" w:lineRule="auto"/>
        <w:ind w:left="650" w:right="0" w:hanging="264"/>
        <w:jc w:val="left"/>
        <w:rPr>
          <w:sz w:val="17"/>
        </w:rPr>
      </w:pPr>
      <w:r>
        <w:rPr>
          <w:w w:val="105"/>
          <w:sz w:val="17"/>
        </w:rPr>
        <w:t>O</w:t>
      </w:r>
      <w:r>
        <w:rPr>
          <w:spacing w:val="-9"/>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é</w:t>
      </w:r>
      <w:r>
        <w:rPr>
          <w:spacing w:val="-8"/>
          <w:w w:val="105"/>
          <w:sz w:val="17"/>
        </w:rPr>
        <w:t xml:space="preserve"> </w:t>
      </w:r>
      <w:r>
        <w:rPr>
          <w:w w:val="105"/>
          <w:sz w:val="17"/>
        </w:rPr>
        <w:t>de</w:t>
      </w:r>
      <w:r>
        <w:rPr>
          <w:spacing w:val="-8"/>
          <w:w w:val="105"/>
          <w:sz w:val="17"/>
        </w:rPr>
        <w:t xml:space="preserve"> </w:t>
      </w:r>
      <w:r>
        <w:rPr>
          <w:b/>
          <w:w w:val="105"/>
          <w:sz w:val="17"/>
        </w:rPr>
        <w:t>12</w:t>
      </w:r>
      <w:r>
        <w:rPr>
          <w:b/>
          <w:spacing w:val="-8"/>
          <w:w w:val="105"/>
          <w:sz w:val="17"/>
        </w:rPr>
        <w:t xml:space="preserve"> </w:t>
      </w:r>
      <w:r>
        <w:rPr>
          <w:b/>
          <w:w w:val="105"/>
          <w:sz w:val="17"/>
        </w:rPr>
        <w:t>(doze)</w:t>
      </w:r>
      <w:r>
        <w:rPr>
          <w:b/>
          <w:spacing w:val="-9"/>
          <w:w w:val="105"/>
          <w:sz w:val="17"/>
        </w:rPr>
        <w:t xml:space="preserve"> </w:t>
      </w:r>
      <w:r>
        <w:rPr>
          <w:b/>
          <w:w w:val="105"/>
          <w:sz w:val="17"/>
        </w:rPr>
        <w:t>meses</w:t>
      </w:r>
      <w:r>
        <w:rPr>
          <w:w w:val="105"/>
          <w:sz w:val="17"/>
        </w:rPr>
        <w:t>,</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9"/>
          <w:w w:val="105"/>
          <w:sz w:val="17"/>
        </w:rPr>
        <w:t xml:space="preserve"> </w:t>
      </w:r>
      <w:r>
        <w:rPr>
          <w:w w:val="105"/>
          <w:sz w:val="17"/>
        </w:rPr>
        <w:t>divulgação</w:t>
      </w:r>
      <w:r>
        <w:rPr>
          <w:spacing w:val="-8"/>
          <w:w w:val="105"/>
          <w:sz w:val="17"/>
        </w:rPr>
        <w:t xml:space="preserve"> </w:t>
      </w:r>
      <w:r>
        <w:rPr>
          <w:w w:val="105"/>
          <w:sz w:val="17"/>
        </w:rPr>
        <w:t>no</w:t>
      </w:r>
      <w:r>
        <w:rPr>
          <w:spacing w:val="-8"/>
          <w:w w:val="105"/>
          <w:sz w:val="17"/>
        </w:rPr>
        <w:t xml:space="preserve"> </w:t>
      </w:r>
      <w:r>
        <w:rPr>
          <w:w w:val="105"/>
          <w:sz w:val="17"/>
        </w:rPr>
        <w:t>Portal</w:t>
      </w:r>
      <w:r>
        <w:rPr>
          <w:spacing w:val="-8"/>
          <w:w w:val="105"/>
          <w:sz w:val="17"/>
        </w:rPr>
        <w:t xml:space="preserve"> </w:t>
      </w:r>
      <w:r>
        <w:rPr>
          <w:w w:val="105"/>
          <w:sz w:val="17"/>
        </w:rPr>
        <w:t>Nacional</w:t>
      </w:r>
      <w:r>
        <w:rPr>
          <w:spacing w:val="-9"/>
          <w:w w:val="105"/>
          <w:sz w:val="17"/>
        </w:rPr>
        <w:t xml:space="preserve"> </w:t>
      </w:r>
      <w:r>
        <w:rPr>
          <w:w w:val="105"/>
          <w:sz w:val="17"/>
        </w:rPr>
        <w:t>de</w:t>
      </w:r>
      <w:r>
        <w:rPr>
          <w:spacing w:val="-8"/>
          <w:w w:val="105"/>
          <w:sz w:val="17"/>
        </w:rPr>
        <w:t xml:space="preserve"> </w:t>
      </w:r>
      <w:r>
        <w:rPr>
          <w:w w:val="105"/>
          <w:sz w:val="17"/>
        </w:rPr>
        <w:t>Contratações</w:t>
      </w:r>
      <w:r>
        <w:rPr>
          <w:spacing w:val="-8"/>
          <w:w w:val="105"/>
          <w:sz w:val="17"/>
        </w:rPr>
        <w:t xml:space="preserve"> </w:t>
      </w:r>
      <w:r>
        <w:rPr>
          <w:spacing w:val="-2"/>
          <w:w w:val="105"/>
          <w:sz w:val="17"/>
        </w:rPr>
        <w:t>Públicas</w:t>
      </w:r>
    </w:p>
    <w:p w14:paraId="4FC1C579">
      <w:pPr>
        <w:pStyle w:val="7"/>
        <w:numPr>
          <w:ilvl w:val="1"/>
          <w:numId w:val="46"/>
        </w:numPr>
        <w:tabs>
          <w:tab w:val="left" w:pos="654"/>
        </w:tabs>
        <w:spacing w:before="94" w:after="0" w:line="244" w:lineRule="auto"/>
        <w:ind w:left="386" w:right="369" w:firstLine="0"/>
        <w:jc w:val="left"/>
        <w:rPr>
          <w:sz w:val="17"/>
        </w:rPr>
      </w:pP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vigência</w:t>
      </w:r>
      <w:r>
        <w:rPr>
          <w:spacing w:val="-3"/>
          <w:w w:val="105"/>
          <w:sz w:val="17"/>
        </w:rPr>
        <w:t xml:space="preserve"> </w:t>
      </w:r>
      <w:r>
        <w:rPr>
          <w:w w:val="105"/>
          <w:sz w:val="17"/>
        </w:rPr>
        <w:t>será</w:t>
      </w:r>
      <w:r>
        <w:rPr>
          <w:spacing w:val="-3"/>
          <w:w w:val="105"/>
          <w:sz w:val="17"/>
        </w:rPr>
        <w:t xml:space="preserve"> </w:t>
      </w:r>
      <w:r>
        <w:rPr>
          <w:w w:val="105"/>
          <w:sz w:val="17"/>
        </w:rPr>
        <w:t>automaticamente</w:t>
      </w:r>
      <w:r>
        <w:rPr>
          <w:spacing w:val="-3"/>
          <w:w w:val="105"/>
          <w:sz w:val="17"/>
        </w:rPr>
        <w:t xml:space="preserve"> </w:t>
      </w:r>
      <w:r>
        <w:rPr>
          <w:w w:val="105"/>
          <w:sz w:val="17"/>
        </w:rPr>
        <w:t>prorrogado,</w:t>
      </w:r>
      <w:r>
        <w:rPr>
          <w:spacing w:val="-3"/>
          <w:w w:val="105"/>
          <w:sz w:val="17"/>
        </w:rPr>
        <w:t xml:space="preserve"> </w:t>
      </w:r>
      <w:r>
        <w:rPr>
          <w:w w:val="105"/>
          <w:sz w:val="17"/>
        </w:rPr>
        <w:t>sem</w:t>
      </w:r>
      <w:r>
        <w:rPr>
          <w:spacing w:val="-3"/>
          <w:w w:val="105"/>
          <w:sz w:val="17"/>
        </w:rPr>
        <w:t xml:space="preserve"> </w:t>
      </w:r>
      <w:r>
        <w:rPr>
          <w:w w:val="105"/>
          <w:sz w:val="17"/>
        </w:rPr>
        <w:t>prejuízo</w:t>
      </w:r>
      <w:r>
        <w:rPr>
          <w:spacing w:val="-3"/>
          <w:w w:val="105"/>
          <w:sz w:val="17"/>
        </w:rPr>
        <w:t xml:space="preserve"> </w:t>
      </w:r>
      <w:r>
        <w:rPr>
          <w:w w:val="105"/>
          <w:sz w:val="17"/>
        </w:rPr>
        <w:t>da</w:t>
      </w:r>
      <w:r>
        <w:rPr>
          <w:spacing w:val="-3"/>
          <w:w w:val="105"/>
          <w:sz w:val="17"/>
        </w:rPr>
        <w:t xml:space="preserve"> </w:t>
      </w:r>
      <w:r>
        <w:rPr>
          <w:w w:val="105"/>
          <w:sz w:val="17"/>
        </w:rPr>
        <w:t>formalização</w:t>
      </w:r>
      <w:r>
        <w:rPr>
          <w:spacing w:val="-3"/>
          <w:w w:val="105"/>
          <w:sz w:val="17"/>
        </w:rPr>
        <w:t xml:space="preserve"> </w:t>
      </w:r>
      <w:r>
        <w:rPr>
          <w:w w:val="105"/>
          <w:sz w:val="17"/>
        </w:rPr>
        <w:t>adequada,</w:t>
      </w:r>
      <w:r>
        <w:rPr>
          <w:spacing w:val="-3"/>
          <w:w w:val="105"/>
          <w:sz w:val="17"/>
        </w:rPr>
        <w:t xml:space="preserve"> </w:t>
      </w:r>
      <w:r>
        <w:rPr>
          <w:w w:val="105"/>
          <w:sz w:val="17"/>
        </w:rPr>
        <w:t>quando</w:t>
      </w:r>
      <w:r>
        <w:rPr>
          <w:spacing w:val="-3"/>
          <w:w w:val="105"/>
          <w:sz w:val="17"/>
        </w:rPr>
        <w:t xml:space="preserve"> </w:t>
      </w:r>
      <w:r>
        <w:rPr>
          <w:w w:val="105"/>
          <w:sz w:val="17"/>
        </w:rPr>
        <w:t>seu</w:t>
      </w:r>
      <w:r>
        <w:rPr>
          <w:spacing w:val="-3"/>
          <w:w w:val="105"/>
          <w:sz w:val="17"/>
        </w:rPr>
        <w:t xml:space="preserve"> </w:t>
      </w:r>
      <w:r>
        <w:rPr>
          <w:w w:val="105"/>
          <w:sz w:val="17"/>
        </w:rPr>
        <w:t>objeto</w:t>
      </w:r>
      <w:r>
        <w:rPr>
          <w:spacing w:val="-3"/>
          <w:w w:val="105"/>
          <w:sz w:val="17"/>
        </w:rPr>
        <w:t xml:space="preserve"> </w:t>
      </w:r>
      <w:r>
        <w:rPr>
          <w:w w:val="105"/>
          <w:sz w:val="17"/>
        </w:rPr>
        <w:t>não</w:t>
      </w:r>
      <w:r>
        <w:rPr>
          <w:spacing w:val="-3"/>
          <w:w w:val="105"/>
          <w:sz w:val="17"/>
        </w:rPr>
        <w:t xml:space="preserve"> </w:t>
      </w:r>
      <w:r>
        <w:rPr>
          <w:w w:val="105"/>
          <w:sz w:val="17"/>
        </w:rPr>
        <w:t>for</w:t>
      </w:r>
      <w:r>
        <w:rPr>
          <w:spacing w:val="-3"/>
          <w:w w:val="105"/>
          <w:sz w:val="17"/>
        </w:rPr>
        <w:t xml:space="preserve"> </w:t>
      </w:r>
      <w:r>
        <w:rPr>
          <w:w w:val="105"/>
          <w:sz w:val="17"/>
        </w:rPr>
        <w:t>concluído</w:t>
      </w:r>
      <w:r>
        <w:rPr>
          <w:spacing w:val="-3"/>
          <w:w w:val="105"/>
          <w:sz w:val="17"/>
        </w:rPr>
        <w:t xml:space="preserve"> </w:t>
      </w:r>
      <w:r>
        <w:rPr>
          <w:w w:val="105"/>
          <w:sz w:val="17"/>
        </w:rPr>
        <w:t>no</w:t>
      </w:r>
      <w:r>
        <w:rPr>
          <w:spacing w:val="-3"/>
          <w:w w:val="105"/>
          <w:sz w:val="17"/>
        </w:rPr>
        <w:t xml:space="preserve"> </w:t>
      </w:r>
      <w:r>
        <w:rPr>
          <w:w w:val="105"/>
          <w:sz w:val="17"/>
        </w:rPr>
        <w:t>período</w:t>
      </w:r>
      <w:r>
        <w:rPr>
          <w:spacing w:val="-3"/>
          <w:w w:val="105"/>
          <w:sz w:val="17"/>
        </w:rPr>
        <w:t xml:space="preserve"> </w:t>
      </w:r>
      <w:r>
        <w:rPr>
          <w:w w:val="105"/>
          <w:sz w:val="17"/>
        </w:rPr>
        <w:t>firmado</w:t>
      </w:r>
      <w:r>
        <w:rPr>
          <w:spacing w:val="-3"/>
          <w:w w:val="105"/>
          <w:sz w:val="17"/>
        </w:rPr>
        <w:t xml:space="preserve"> </w:t>
      </w:r>
      <w:r>
        <w:rPr>
          <w:w w:val="105"/>
          <w:sz w:val="17"/>
        </w:rPr>
        <w:t>no</w:t>
      </w:r>
      <w:r>
        <w:rPr>
          <w:spacing w:val="-3"/>
          <w:w w:val="105"/>
          <w:sz w:val="17"/>
        </w:rPr>
        <w:t xml:space="preserve"> </w:t>
      </w:r>
      <w:r>
        <w:rPr>
          <w:w w:val="105"/>
          <w:sz w:val="17"/>
        </w:rPr>
        <w:t>contrato,</w:t>
      </w:r>
      <w:r>
        <w:rPr>
          <w:spacing w:val="-3"/>
          <w:w w:val="105"/>
          <w:sz w:val="17"/>
        </w:rPr>
        <w:t xml:space="preserve"> </w:t>
      </w:r>
      <w:r>
        <w:rPr>
          <w:w w:val="105"/>
          <w:sz w:val="17"/>
        </w:rPr>
        <w:t>nos</w:t>
      </w:r>
      <w:r>
        <w:rPr>
          <w:spacing w:val="-3"/>
          <w:w w:val="105"/>
          <w:sz w:val="17"/>
        </w:rPr>
        <w:t xml:space="preserve"> </w:t>
      </w:r>
      <w:r>
        <w:rPr>
          <w:w w:val="105"/>
          <w:sz w:val="17"/>
        </w:rPr>
        <w:t>termos</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111</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w:t>
      </w:r>
      <w:r>
        <w:rPr>
          <w:w w:val="105"/>
          <w:position w:val="7"/>
          <w:sz w:val="14"/>
        </w:rPr>
        <w:t>o</w:t>
      </w:r>
      <w:r>
        <w:rPr>
          <w:spacing w:val="40"/>
          <w:w w:val="105"/>
          <w:position w:val="7"/>
          <w:sz w:val="14"/>
        </w:rPr>
        <w:t xml:space="preserve"> </w:t>
      </w:r>
      <w:r>
        <w:rPr>
          <w:w w:val="105"/>
          <w:sz w:val="17"/>
        </w:rPr>
        <w:t>14.133/2021 e do item 12.2 da cláusula décima segunda deste Contrato.</w:t>
      </w:r>
    </w:p>
    <w:p w14:paraId="32AD90A0">
      <w:pPr>
        <w:pStyle w:val="5"/>
        <w:spacing w:before="178"/>
        <w:ind w:left="0"/>
      </w:pPr>
    </w:p>
    <w:p w14:paraId="50581522">
      <w:pPr>
        <w:pStyle w:val="2"/>
      </w:pPr>
      <w:r>
        <w:t>CLÁUSULA</w:t>
      </w:r>
      <w:r>
        <w:rPr>
          <w:spacing w:val="4"/>
        </w:rPr>
        <w:t xml:space="preserve"> </w:t>
      </w:r>
      <w:r>
        <w:t>TERCEIRA</w:t>
      </w:r>
      <w:r>
        <w:rPr>
          <w:spacing w:val="9"/>
        </w:rPr>
        <w:t xml:space="preserve"> </w:t>
      </w:r>
      <w:r>
        <w:t>–</w:t>
      </w:r>
      <w:r>
        <w:rPr>
          <w:spacing w:val="24"/>
        </w:rPr>
        <w:t xml:space="preserve"> </w:t>
      </w:r>
      <w:r>
        <w:t>EXECUÇÃO,</w:t>
      </w:r>
      <w:r>
        <w:rPr>
          <w:spacing w:val="25"/>
        </w:rPr>
        <w:t xml:space="preserve"> </w:t>
      </w:r>
      <w:r>
        <w:t>GESTÃO</w:t>
      </w:r>
      <w:r>
        <w:rPr>
          <w:spacing w:val="24"/>
        </w:rPr>
        <w:t xml:space="preserve"> </w:t>
      </w:r>
      <w:r>
        <w:t>E</w:t>
      </w:r>
      <w:r>
        <w:rPr>
          <w:spacing w:val="25"/>
        </w:rPr>
        <w:t xml:space="preserve"> </w:t>
      </w:r>
      <w:r>
        <w:t>FISCALIZAÇÃO</w:t>
      </w:r>
      <w:r>
        <w:rPr>
          <w:spacing w:val="24"/>
        </w:rPr>
        <w:t xml:space="preserve"> </w:t>
      </w:r>
      <w:r>
        <w:rPr>
          <w:spacing w:val="-2"/>
        </w:rPr>
        <w:t>CONTRATUAIS</w:t>
      </w:r>
    </w:p>
    <w:p w14:paraId="26B8174E">
      <w:pPr>
        <w:pStyle w:val="7"/>
        <w:numPr>
          <w:ilvl w:val="1"/>
          <w:numId w:val="47"/>
        </w:numPr>
        <w:tabs>
          <w:tab w:val="left" w:pos="665"/>
        </w:tabs>
        <w:spacing w:before="92" w:after="0" w:line="244" w:lineRule="auto"/>
        <w:ind w:left="386" w:right="369" w:firstLine="0"/>
        <w:jc w:val="left"/>
        <w:rPr>
          <w:sz w:val="17"/>
        </w:rPr>
      </w:pPr>
      <w:r>
        <w:rPr>
          <w:w w:val="105"/>
          <w:sz w:val="17"/>
        </w:rPr>
        <w:t>O regime de execução contratual, o modelo de gestão e a fiscalização, assim como os prazos e condições de conclusão, entrega, observação e recebimento se submetem ao disposto no Termo de</w:t>
      </w:r>
      <w:r>
        <w:rPr>
          <w:spacing w:val="80"/>
          <w:w w:val="105"/>
          <w:sz w:val="17"/>
        </w:rPr>
        <w:t xml:space="preserve"> </w:t>
      </w:r>
      <w:r>
        <w:rPr>
          <w:w w:val="105"/>
          <w:sz w:val="17"/>
        </w:rPr>
        <w:t>Referência anexo a este Contrato e no Decreto nº 48.817, 24 de novembro de 2023.</w:t>
      </w:r>
    </w:p>
    <w:p w14:paraId="183C921E">
      <w:pPr>
        <w:pStyle w:val="5"/>
        <w:spacing w:before="0"/>
        <w:ind w:left="0"/>
      </w:pPr>
    </w:p>
    <w:p w14:paraId="38F86536">
      <w:pPr>
        <w:pStyle w:val="5"/>
        <w:spacing w:before="71"/>
        <w:ind w:left="0"/>
      </w:pPr>
    </w:p>
    <w:p w14:paraId="14E92431">
      <w:pPr>
        <w:pStyle w:val="2"/>
      </w:pPr>
      <w:r>
        <w:t>CLÁUSULA QUARTA -</w:t>
      </w:r>
      <w:r>
        <w:rPr>
          <w:spacing w:val="13"/>
        </w:rPr>
        <w:t xml:space="preserve"> </w:t>
      </w:r>
      <w:r>
        <w:rPr>
          <w:spacing w:val="-2"/>
        </w:rPr>
        <w:t>SUBCONTRATAÇÃO</w:t>
      </w:r>
    </w:p>
    <w:p w14:paraId="7BC1BF34">
      <w:pPr>
        <w:pStyle w:val="7"/>
        <w:numPr>
          <w:ilvl w:val="1"/>
          <w:numId w:val="48"/>
        </w:numPr>
        <w:tabs>
          <w:tab w:val="left" w:pos="650"/>
        </w:tabs>
        <w:spacing w:before="91" w:after="0" w:line="240" w:lineRule="auto"/>
        <w:ind w:left="650" w:right="0" w:hanging="264"/>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contratual.</w:t>
      </w:r>
    </w:p>
    <w:p w14:paraId="571D6A75">
      <w:pPr>
        <w:pStyle w:val="5"/>
        <w:spacing w:before="0"/>
        <w:ind w:left="0"/>
      </w:pPr>
    </w:p>
    <w:p w14:paraId="3F810481">
      <w:pPr>
        <w:pStyle w:val="5"/>
        <w:spacing w:before="165"/>
        <w:ind w:left="0"/>
      </w:pPr>
    </w:p>
    <w:p w14:paraId="08C94F27">
      <w:pPr>
        <w:pStyle w:val="2"/>
      </w:pPr>
      <w:r>
        <w:t>CLÁUSULA</w:t>
      </w:r>
      <w:r>
        <w:rPr>
          <w:spacing w:val="2"/>
        </w:rPr>
        <w:t xml:space="preserve"> </w:t>
      </w:r>
      <w:r>
        <w:t>QUINTA</w:t>
      </w:r>
      <w:r>
        <w:rPr>
          <w:spacing w:val="2"/>
        </w:rPr>
        <w:t xml:space="preserve"> </w:t>
      </w:r>
      <w:r>
        <w:t>–</w:t>
      </w:r>
      <w:r>
        <w:rPr>
          <w:spacing w:val="16"/>
        </w:rPr>
        <w:t xml:space="preserve"> </w:t>
      </w:r>
      <w:r>
        <w:rPr>
          <w:spacing w:val="-2"/>
        </w:rPr>
        <w:t>PREÇO</w:t>
      </w:r>
    </w:p>
    <w:p w14:paraId="41B9CE09">
      <w:pPr>
        <w:pStyle w:val="7"/>
        <w:numPr>
          <w:ilvl w:val="1"/>
          <w:numId w:val="49"/>
        </w:numPr>
        <w:tabs>
          <w:tab w:val="left" w:pos="650"/>
          <w:tab w:val="left" w:leader="dot" w:pos="4443"/>
        </w:tabs>
        <w:spacing w:before="91" w:after="0" w:line="240" w:lineRule="auto"/>
        <w:ind w:left="650" w:right="0" w:hanging="264"/>
        <w:jc w:val="left"/>
        <w:rPr>
          <w:sz w:val="17"/>
        </w:rPr>
      </w:pPr>
      <w:r>
        <w:rPr>
          <w:w w:val="105"/>
          <w:sz w:val="17"/>
        </w:rPr>
        <w:t>O</w:t>
      </w:r>
      <w:r>
        <w:rPr>
          <w:spacing w:val="-8"/>
          <w:w w:val="105"/>
          <w:sz w:val="17"/>
        </w:rPr>
        <w:t xml:space="preserve"> </w:t>
      </w:r>
      <w:r>
        <w:rPr>
          <w:w w:val="105"/>
          <w:sz w:val="17"/>
        </w:rPr>
        <w:t>valor</w:t>
      </w:r>
      <w:r>
        <w:rPr>
          <w:spacing w:val="-7"/>
          <w:w w:val="105"/>
          <w:sz w:val="17"/>
        </w:rPr>
        <w:t xml:space="preserve"> </w:t>
      </w:r>
      <w:r>
        <w:rPr>
          <w:w w:val="105"/>
          <w:sz w:val="17"/>
        </w:rPr>
        <w:t>total</w:t>
      </w:r>
      <w:r>
        <w:rPr>
          <w:spacing w:val="-7"/>
          <w:w w:val="105"/>
          <w:sz w:val="17"/>
        </w:rPr>
        <w:t xml:space="preserve"> </w:t>
      </w:r>
      <w:r>
        <w:rPr>
          <w:w w:val="105"/>
          <w:sz w:val="17"/>
        </w:rPr>
        <w:t>máximo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é</w:t>
      </w:r>
      <w:r>
        <w:rPr>
          <w:spacing w:val="-7"/>
          <w:w w:val="105"/>
          <w:sz w:val="17"/>
        </w:rPr>
        <w:t xml:space="preserve"> </w:t>
      </w:r>
      <w:r>
        <w:rPr>
          <w:w w:val="105"/>
          <w:sz w:val="17"/>
        </w:rPr>
        <w:t>de</w:t>
      </w:r>
      <w:r>
        <w:rPr>
          <w:spacing w:val="-7"/>
          <w:w w:val="105"/>
          <w:sz w:val="17"/>
        </w:rPr>
        <w:t xml:space="preserve"> </w:t>
      </w:r>
      <w:r>
        <w:rPr>
          <w:color w:val="E74B3C"/>
          <w:w w:val="105"/>
          <w:sz w:val="17"/>
        </w:rPr>
        <w:t>R$</w:t>
      </w:r>
      <w:r>
        <w:rPr>
          <w:color w:val="E74B3C"/>
          <w:spacing w:val="-7"/>
          <w:w w:val="105"/>
          <w:sz w:val="17"/>
        </w:rPr>
        <w:t xml:space="preserve"> </w:t>
      </w:r>
      <w:r>
        <w:rPr>
          <w:color w:val="E74B3C"/>
          <w:w w:val="105"/>
          <w:sz w:val="17"/>
        </w:rPr>
        <w:t>..........</w:t>
      </w:r>
      <w:r>
        <w:rPr>
          <w:color w:val="E74B3C"/>
          <w:spacing w:val="-7"/>
          <w:w w:val="105"/>
          <w:sz w:val="17"/>
        </w:rPr>
        <w:t xml:space="preserve"> </w:t>
      </w:r>
      <w:r>
        <w:rPr>
          <w:color w:val="E74B3C"/>
          <w:spacing w:val="-5"/>
          <w:w w:val="105"/>
          <w:sz w:val="17"/>
        </w:rPr>
        <w:t>(.</w:t>
      </w:r>
      <w:r>
        <w:rPr>
          <w:color w:val="E74B3C"/>
          <w:sz w:val="17"/>
        </w:rPr>
        <w:tab/>
      </w:r>
      <w:r>
        <w:rPr>
          <w:spacing w:val="-5"/>
          <w:w w:val="105"/>
          <w:sz w:val="17"/>
        </w:rPr>
        <w:t>),</w:t>
      </w:r>
    </w:p>
    <w:p w14:paraId="3751DAB4">
      <w:pPr>
        <w:pStyle w:val="7"/>
        <w:numPr>
          <w:ilvl w:val="1"/>
          <w:numId w:val="49"/>
        </w:numPr>
        <w:tabs>
          <w:tab w:val="left" w:pos="652"/>
        </w:tabs>
        <w:spacing w:before="92" w:after="0" w:line="244" w:lineRule="auto"/>
        <w:ind w:left="386" w:right="369" w:firstLine="0"/>
        <w:jc w:val="left"/>
        <w:rPr>
          <w:sz w:val="17"/>
        </w:rPr>
      </w:pPr>
      <w:r>
        <w:rPr>
          <w:w w:val="105"/>
          <w:sz w:val="17"/>
        </w:rPr>
        <w:t>No</w:t>
      </w:r>
      <w:r>
        <w:rPr>
          <w:spacing w:val="-6"/>
          <w:w w:val="105"/>
          <w:sz w:val="17"/>
        </w:rPr>
        <w:t xml:space="preserve"> </w:t>
      </w:r>
      <w:r>
        <w:rPr>
          <w:w w:val="105"/>
          <w:sz w:val="17"/>
        </w:rPr>
        <w:t>valor</w:t>
      </w:r>
      <w:r>
        <w:rPr>
          <w:spacing w:val="-6"/>
          <w:w w:val="105"/>
          <w:sz w:val="17"/>
        </w:rPr>
        <w:t xml:space="preserve"> </w:t>
      </w:r>
      <w:r>
        <w:rPr>
          <w:w w:val="105"/>
          <w:sz w:val="17"/>
        </w:rPr>
        <w:t>acima</w:t>
      </w:r>
      <w:r>
        <w:rPr>
          <w:spacing w:val="-6"/>
          <w:w w:val="105"/>
          <w:sz w:val="17"/>
        </w:rPr>
        <w:t xml:space="preserve"> </w:t>
      </w:r>
      <w:r>
        <w:rPr>
          <w:w w:val="105"/>
          <w:sz w:val="17"/>
        </w:rPr>
        <w:t>estão</w:t>
      </w:r>
      <w:r>
        <w:rPr>
          <w:spacing w:val="-6"/>
          <w:w w:val="105"/>
          <w:sz w:val="17"/>
        </w:rPr>
        <w:t xml:space="preserve"> </w:t>
      </w:r>
      <w:r>
        <w:rPr>
          <w:w w:val="105"/>
          <w:sz w:val="17"/>
        </w:rPr>
        <w:t>incluídas</w:t>
      </w:r>
      <w:r>
        <w:rPr>
          <w:spacing w:val="-6"/>
          <w:w w:val="105"/>
          <w:sz w:val="17"/>
        </w:rPr>
        <w:t xml:space="preserve"> </w:t>
      </w:r>
      <w:r>
        <w:rPr>
          <w:w w:val="105"/>
          <w:sz w:val="17"/>
        </w:rPr>
        <w:t>todas</w:t>
      </w:r>
      <w:r>
        <w:rPr>
          <w:spacing w:val="-6"/>
          <w:w w:val="105"/>
          <w:sz w:val="17"/>
        </w:rPr>
        <w:t xml:space="preserve"> </w:t>
      </w:r>
      <w:r>
        <w:rPr>
          <w:w w:val="105"/>
          <w:sz w:val="17"/>
        </w:rPr>
        <w:t>as</w:t>
      </w:r>
      <w:r>
        <w:rPr>
          <w:spacing w:val="-6"/>
          <w:w w:val="105"/>
          <w:sz w:val="17"/>
        </w:rPr>
        <w:t xml:space="preserve"> </w:t>
      </w:r>
      <w:r>
        <w:rPr>
          <w:w w:val="105"/>
          <w:sz w:val="17"/>
        </w:rPr>
        <w:t>despesas</w:t>
      </w:r>
      <w:r>
        <w:rPr>
          <w:spacing w:val="-6"/>
          <w:w w:val="105"/>
          <w:sz w:val="17"/>
        </w:rPr>
        <w:t xml:space="preserve"> </w:t>
      </w:r>
      <w:r>
        <w:rPr>
          <w:w w:val="105"/>
          <w:sz w:val="17"/>
        </w:rPr>
        <w:t>ordinárias</w:t>
      </w:r>
      <w:r>
        <w:rPr>
          <w:spacing w:val="-6"/>
          <w:w w:val="105"/>
          <w:sz w:val="17"/>
        </w:rPr>
        <w:t xml:space="preserve"> </w:t>
      </w:r>
      <w:r>
        <w:rPr>
          <w:w w:val="105"/>
          <w:sz w:val="17"/>
        </w:rPr>
        <w:t>diretas</w:t>
      </w:r>
      <w:r>
        <w:rPr>
          <w:spacing w:val="-6"/>
          <w:w w:val="105"/>
          <w:sz w:val="17"/>
        </w:rPr>
        <w:t xml:space="preserve"> </w:t>
      </w:r>
      <w:r>
        <w:rPr>
          <w:w w:val="105"/>
          <w:sz w:val="17"/>
        </w:rPr>
        <w:t>e</w:t>
      </w:r>
      <w:r>
        <w:rPr>
          <w:spacing w:val="-6"/>
          <w:w w:val="105"/>
          <w:sz w:val="17"/>
        </w:rPr>
        <w:t xml:space="preserve"> </w:t>
      </w:r>
      <w:r>
        <w:rPr>
          <w:w w:val="105"/>
          <w:sz w:val="17"/>
        </w:rPr>
        <w:t>indiretas</w:t>
      </w:r>
      <w:r>
        <w:rPr>
          <w:spacing w:val="-6"/>
          <w:w w:val="105"/>
          <w:sz w:val="17"/>
        </w:rPr>
        <w:t xml:space="preserve"> </w:t>
      </w:r>
      <w:r>
        <w:rPr>
          <w:w w:val="105"/>
          <w:sz w:val="17"/>
        </w:rPr>
        <w:t>decorrentes</w:t>
      </w:r>
      <w:r>
        <w:rPr>
          <w:spacing w:val="-6"/>
          <w:w w:val="105"/>
          <w:sz w:val="17"/>
        </w:rPr>
        <w:t xml:space="preserve"> </w:t>
      </w:r>
      <w:r>
        <w:rPr>
          <w:w w:val="105"/>
          <w:sz w:val="17"/>
        </w:rPr>
        <w:t>da</w:t>
      </w:r>
      <w:r>
        <w:rPr>
          <w:spacing w:val="-6"/>
          <w:w w:val="105"/>
          <w:sz w:val="17"/>
        </w:rPr>
        <w:t xml:space="preserve"> </w:t>
      </w:r>
      <w:r>
        <w:rPr>
          <w:w w:val="105"/>
          <w:sz w:val="17"/>
        </w:rPr>
        <w:t>execução</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inclusive</w:t>
      </w:r>
      <w:r>
        <w:rPr>
          <w:spacing w:val="-6"/>
          <w:w w:val="105"/>
          <w:sz w:val="17"/>
        </w:rPr>
        <w:t xml:space="preserve"> </w:t>
      </w:r>
      <w:r>
        <w:rPr>
          <w:w w:val="105"/>
          <w:sz w:val="17"/>
        </w:rPr>
        <w:t>tributos,</w:t>
      </w:r>
      <w:r>
        <w:rPr>
          <w:spacing w:val="-6"/>
          <w:w w:val="105"/>
          <w:sz w:val="17"/>
        </w:rPr>
        <w:t xml:space="preserve"> </w:t>
      </w:r>
      <w:r>
        <w:rPr>
          <w:w w:val="105"/>
          <w:sz w:val="17"/>
        </w:rPr>
        <w:t>encargos</w:t>
      </w:r>
      <w:r>
        <w:rPr>
          <w:spacing w:val="-6"/>
          <w:w w:val="105"/>
          <w:sz w:val="17"/>
        </w:rPr>
        <w:t xml:space="preserve"> </w:t>
      </w:r>
      <w:r>
        <w:rPr>
          <w:w w:val="105"/>
          <w:sz w:val="17"/>
        </w:rPr>
        <w:t>sociais,</w:t>
      </w:r>
      <w:r>
        <w:rPr>
          <w:spacing w:val="-6"/>
          <w:w w:val="105"/>
          <w:sz w:val="17"/>
        </w:rPr>
        <w:t xml:space="preserve"> </w:t>
      </w:r>
      <w:r>
        <w:rPr>
          <w:w w:val="105"/>
          <w:sz w:val="17"/>
        </w:rPr>
        <w:t>trabalhistas,</w:t>
      </w:r>
      <w:r>
        <w:rPr>
          <w:spacing w:val="-6"/>
          <w:w w:val="105"/>
          <w:sz w:val="17"/>
        </w:rPr>
        <w:t xml:space="preserve"> </w:t>
      </w:r>
      <w:r>
        <w:rPr>
          <w:w w:val="105"/>
          <w:sz w:val="17"/>
        </w:rPr>
        <w:t>previdenciários,</w:t>
      </w:r>
      <w:r>
        <w:rPr>
          <w:spacing w:val="-6"/>
          <w:w w:val="105"/>
          <w:sz w:val="17"/>
        </w:rPr>
        <w:t xml:space="preserve"> </w:t>
      </w:r>
      <w:r>
        <w:rPr>
          <w:w w:val="105"/>
          <w:sz w:val="17"/>
        </w:rPr>
        <w:t>fiscais</w:t>
      </w:r>
      <w:r>
        <w:rPr>
          <w:spacing w:val="-6"/>
          <w:w w:val="105"/>
          <w:sz w:val="17"/>
        </w:rPr>
        <w:t xml:space="preserve"> </w:t>
      </w:r>
      <w:r>
        <w:rPr>
          <w:w w:val="105"/>
          <w:sz w:val="17"/>
        </w:rPr>
        <w:t>e</w:t>
      </w:r>
      <w:r>
        <w:rPr>
          <w:spacing w:val="-6"/>
          <w:w w:val="105"/>
          <w:sz w:val="17"/>
        </w:rPr>
        <w:t xml:space="preserve"> </w:t>
      </w:r>
      <w:r>
        <w:rPr>
          <w:w w:val="105"/>
          <w:sz w:val="17"/>
        </w:rPr>
        <w:t>comerciais incidentes, taxa de administração, frete, seguro e outros necessários ao cumprimento integral do objeto da contratação.</w:t>
      </w:r>
    </w:p>
    <w:p w14:paraId="32D1FE2D">
      <w:pPr>
        <w:pStyle w:val="7"/>
        <w:numPr>
          <w:ilvl w:val="1"/>
          <w:numId w:val="49"/>
        </w:numPr>
        <w:tabs>
          <w:tab w:val="left" w:pos="650"/>
        </w:tabs>
        <w:spacing w:before="87" w:after="0" w:line="240" w:lineRule="auto"/>
        <w:ind w:left="650" w:right="0" w:hanging="264"/>
        <w:jc w:val="left"/>
        <w:rPr>
          <w:sz w:val="17"/>
        </w:rPr>
      </w:pPr>
      <w:r>
        <w:rPr>
          <w:sz w:val="17"/>
        </w:rPr>
        <w:t>Os</w:t>
      </w:r>
      <w:r>
        <w:rPr>
          <w:spacing w:val="16"/>
          <w:sz w:val="17"/>
        </w:rPr>
        <w:t xml:space="preserve"> </w:t>
      </w:r>
      <w:r>
        <w:rPr>
          <w:sz w:val="17"/>
        </w:rPr>
        <w:t>pagamentos</w:t>
      </w:r>
      <w:r>
        <w:rPr>
          <w:spacing w:val="17"/>
          <w:sz w:val="17"/>
        </w:rPr>
        <w:t xml:space="preserve"> </w:t>
      </w:r>
      <w:r>
        <w:rPr>
          <w:sz w:val="17"/>
        </w:rPr>
        <w:t>devidos</w:t>
      </w:r>
      <w:r>
        <w:rPr>
          <w:spacing w:val="17"/>
          <w:sz w:val="17"/>
        </w:rPr>
        <w:t xml:space="preserve"> </w:t>
      </w:r>
      <w:r>
        <w:rPr>
          <w:sz w:val="17"/>
        </w:rPr>
        <w:t>ao</w:t>
      </w:r>
      <w:r>
        <w:rPr>
          <w:spacing w:val="17"/>
          <w:sz w:val="17"/>
        </w:rPr>
        <w:t xml:space="preserve"> </w:t>
      </w:r>
      <w:r>
        <w:rPr>
          <w:b/>
          <w:sz w:val="17"/>
        </w:rPr>
        <w:t>CONTRATADO</w:t>
      </w:r>
      <w:r>
        <w:rPr>
          <w:b/>
          <w:spacing w:val="17"/>
          <w:sz w:val="17"/>
        </w:rPr>
        <w:t xml:space="preserve"> </w:t>
      </w:r>
      <w:r>
        <w:rPr>
          <w:sz w:val="17"/>
        </w:rPr>
        <w:t>dependerão</w:t>
      </w:r>
      <w:r>
        <w:rPr>
          <w:spacing w:val="17"/>
          <w:sz w:val="17"/>
        </w:rPr>
        <w:t xml:space="preserve"> </w:t>
      </w:r>
      <w:r>
        <w:rPr>
          <w:sz w:val="17"/>
        </w:rPr>
        <w:t>dos</w:t>
      </w:r>
      <w:r>
        <w:rPr>
          <w:spacing w:val="17"/>
          <w:sz w:val="17"/>
        </w:rPr>
        <w:t xml:space="preserve"> </w:t>
      </w:r>
      <w:r>
        <w:rPr>
          <w:sz w:val="17"/>
        </w:rPr>
        <w:t>quantitativos</w:t>
      </w:r>
      <w:r>
        <w:rPr>
          <w:spacing w:val="16"/>
          <w:sz w:val="17"/>
        </w:rPr>
        <w:t xml:space="preserve"> </w:t>
      </w:r>
      <w:r>
        <w:rPr>
          <w:sz w:val="17"/>
        </w:rPr>
        <w:t>efetivamente</w:t>
      </w:r>
      <w:r>
        <w:rPr>
          <w:spacing w:val="17"/>
          <w:sz w:val="17"/>
        </w:rPr>
        <w:t xml:space="preserve"> </w:t>
      </w:r>
      <w:r>
        <w:rPr>
          <w:spacing w:val="-2"/>
          <w:sz w:val="17"/>
        </w:rPr>
        <w:t>fornecidos.</w:t>
      </w:r>
    </w:p>
    <w:p w14:paraId="037489FA">
      <w:pPr>
        <w:pStyle w:val="5"/>
        <w:spacing w:before="183"/>
        <w:ind w:left="0"/>
      </w:pPr>
    </w:p>
    <w:p w14:paraId="73C3D1CC">
      <w:pPr>
        <w:pStyle w:val="2"/>
      </w:pPr>
      <w:r>
        <w:t>CLÁUSULA SEXTA</w:t>
      </w:r>
      <w:r>
        <w:rPr>
          <w:spacing w:val="1"/>
        </w:rPr>
        <w:t xml:space="preserve"> </w:t>
      </w:r>
      <w:r>
        <w:t>-</w:t>
      </w:r>
      <w:r>
        <w:rPr>
          <w:spacing w:val="14"/>
        </w:rPr>
        <w:t xml:space="preserve"> </w:t>
      </w:r>
      <w:r>
        <w:rPr>
          <w:spacing w:val="-2"/>
        </w:rPr>
        <w:t>PAGAMENTO</w:t>
      </w:r>
    </w:p>
    <w:p w14:paraId="416985C5">
      <w:pPr>
        <w:pStyle w:val="7"/>
        <w:numPr>
          <w:ilvl w:val="1"/>
          <w:numId w:val="50"/>
        </w:numPr>
        <w:tabs>
          <w:tab w:val="left" w:pos="656"/>
        </w:tabs>
        <w:spacing w:before="91" w:after="0" w:line="240" w:lineRule="auto"/>
        <w:ind w:left="656" w:right="0" w:hanging="270"/>
        <w:jc w:val="both"/>
        <w:rPr>
          <w:sz w:val="17"/>
        </w:rPr>
      </w:pPr>
      <w:r>
        <w:rPr>
          <w:w w:val="105"/>
          <w:sz w:val="17"/>
        </w:rPr>
        <w:t>O</w:t>
      </w:r>
      <w:r>
        <w:rPr>
          <w:spacing w:val="-6"/>
          <w:w w:val="105"/>
          <w:sz w:val="17"/>
        </w:rPr>
        <w:t xml:space="preserve"> </w:t>
      </w:r>
      <w:r>
        <w:rPr>
          <w:b/>
          <w:w w:val="105"/>
          <w:sz w:val="17"/>
        </w:rPr>
        <w:t>CONTRATANTE</w:t>
      </w:r>
      <w:r>
        <w:rPr>
          <w:b/>
          <w:spacing w:val="-6"/>
          <w:w w:val="105"/>
          <w:sz w:val="17"/>
        </w:rPr>
        <w:t xml:space="preserve"> </w:t>
      </w:r>
      <w:r>
        <w:rPr>
          <w:w w:val="105"/>
          <w:sz w:val="17"/>
        </w:rPr>
        <w:t>deverá</w:t>
      </w:r>
      <w:r>
        <w:rPr>
          <w:spacing w:val="-5"/>
          <w:w w:val="105"/>
          <w:sz w:val="17"/>
        </w:rPr>
        <w:t xml:space="preserve"> </w:t>
      </w:r>
      <w:r>
        <w:rPr>
          <w:w w:val="105"/>
          <w:sz w:val="17"/>
        </w:rPr>
        <w:t>pagar</w:t>
      </w:r>
      <w:r>
        <w:rPr>
          <w:spacing w:val="-6"/>
          <w:w w:val="105"/>
          <w:sz w:val="17"/>
        </w:rPr>
        <w:t xml:space="preserve"> </w:t>
      </w:r>
      <w:r>
        <w:rPr>
          <w:w w:val="105"/>
          <w:sz w:val="17"/>
        </w:rPr>
        <w:t>ao</w:t>
      </w:r>
      <w:r>
        <w:rPr>
          <w:spacing w:val="-6"/>
          <w:w w:val="105"/>
          <w:sz w:val="17"/>
        </w:rPr>
        <w:t xml:space="preserve"> </w:t>
      </w:r>
      <w:r>
        <w:rPr>
          <w:b/>
          <w:w w:val="105"/>
          <w:sz w:val="17"/>
        </w:rPr>
        <w:t>CONTRATADO</w:t>
      </w:r>
      <w:r>
        <w:rPr>
          <w:b/>
          <w:spacing w:val="-5"/>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total</w:t>
      </w:r>
      <w:r>
        <w:rPr>
          <w:spacing w:val="-5"/>
          <w:w w:val="105"/>
          <w:sz w:val="17"/>
        </w:rPr>
        <w:t xml:space="preserve"> </w:t>
      </w:r>
      <w:r>
        <w:rPr>
          <w:w w:val="105"/>
          <w:sz w:val="17"/>
        </w:rPr>
        <w:t>de</w:t>
      </w:r>
      <w:r>
        <w:rPr>
          <w:spacing w:val="-6"/>
          <w:w w:val="105"/>
          <w:sz w:val="17"/>
        </w:rPr>
        <w:t xml:space="preserve"> </w:t>
      </w:r>
      <w:r>
        <w:rPr>
          <w:w w:val="105"/>
          <w:sz w:val="17"/>
        </w:rPr>
        <w:t>R$</w:t>
      </w:r>
      <w:r>
        <w:rPr>
          <w:spacing w:val="-5"/>
          <w:w w:val="105"/>
          <w:sz w:val="17"/>
        </w:rPr>
        <w:t xml:space="preserve"> </w:t>
      </w:r>
      <w:r>
        <w:rPr>
          <w:w w:val="105"/>
          <w:sz w:val="17"/>
        </w:rPr>
        <w:t>........(.</w:t>
      </w:r>
      <w:r>
        <w:rPr>
          <w:spacing w:val="73"/>
          <w:w w:val="150"/>
          <w:sz w:val="17"/>
        </w:rPr>
        <w:t xml:space="preserve"> </w:t>
      </w:r>
      <w:r>
        <w:rPr>
          <w:w w:val="105"/>
          <w:sz w:val="17"/>
        </w:rPr>
        <w:t>),</w:t>
      </w:r>
      <w:r>
        <w:rPr>
          <w:spacing w:val="-5"/>
          <w:w w:val="105"/>
          <w:sz w:val="17"/>
        </w:rPr>
        <w:t xml:space="preserve"> </w:t>
      </w:r>
      <w:r>
        <w:rPr>
          <w:w w:val="105"/>
          <w:sz w:val="17"/>
        </w:rPr>
        <w:t>em</w:t>
      </w:r>
      <w:r>
        <w:rPr>
          <w:spacing w:val="-6"/>
          <w:w w:val="105"/>
          <w:sz w:val="17"/>
        </w:rPr>
        <w:t xml:space="preserve"> </w:t>
      </w:r>
      <w:r>
        <w:rPr>
          <w:w w:val="105"/>
          <w:sz w:val="17"/>
        </w:rPr>
        <w:t>parcelas,</w:t>
      </w:r>
      <w:r>
        <w:rPr>
          <w:spacing w:val="-6"/>
          <w:w w:val="105"/>
          <w:sz w:val="17"/>
        </w:rPr>
        <w:t xml:space="preserve"> </w:t>
      </w:r>
      <w:r>
        <w:rPr>
          <w:w w:val="105"/>
          <w:sz w:val="17"/>
        </w:rPr>
        <w:t>na</w:t>
      </w:r>
      <w:r>
        <w:rPr>
          <w:spacing w:val="-5"/>
          <w:w w:val="105"/>
          <w:sz w:val="17"/>
        </w:rPr>
        <w:t xml:space="preserve"> </w:t>
      </w:r>
      <w:r>
        <w:rPr>
          <w:w w:val="105"/>
          <w:sz w:val="17"/>
        </w:rPr>
        <w:t>conta</w:t>
      </w:r>
      <w:r>
        <w:rPr>
          <w:spacing w:val="-6"/>
          <w:w w:val="105"/>
          <w:sz w:val="17"/>
        </w:rPr>
        <w:t xml:space="preserve"> </w:t>
      </w:r>
      <w:r>
        <w:rPr>
          <w:w w:val="105"/>
          <w:sz w:val="17"/>
        </w:rPr>
        <w:t>corrente</w:t>
      </w:r>
      <w:r>
        <w:rPr>
          <w:spacing w:val="-6"/>
          <w:w w:val="105"/>
          <w:sz w:val="17"/>
        </w:rPr>
        <w:t xml:space="preserve"> </w:t>
      </w:r>
      <w:r>
        <w:rPr>
          <w:w w:val="105"/>
          <w:sz w:val="17"/>
        </w:rPr>
        <w:t>de</w:t>
      </w:r>
      <w:r>
        <w:rPr>
          <w:spacing w:val="-5"/>
          <w:w w:val="105"/>
          <w:sz w:val="17"/>
        </w:rPr>
        <w:t xml:space="preserve"> </w:t>
      </w:r>
      <w:r>
        <w:rPr>
          <w:w w:val="105"/>
          <w:sz w:val="17"/>
        </w:rPr>
        <w:t>titularidade</w:t>
      </w:r>
      <w:r>
        <w:rPr>
          <w:spacing w:val="-6"/>
          <w:w w:val="105"/>
          <w:sz w:val="17"/>
        </w:rPr>
        <w:t xml:space="preserve"> </w:t>
      </w:r>
      <w:r>
        <w:rPr>
          <w:w w:val="105"/>
          <w:sz w:val="17"/>
        </w:rPr>
        <w:t>do</w:t>
      </w:r>
      <w:r>
        <w:rPr>
          <w:spacing w:val="-5"/>
          <w:w w:val="105"/>
          <w:sz w:val="17"/>
        </w:rPr>
        <w:t xml:space="preserve"> </w:t>
      </w:r>
      <w:r>
        <w:rPr>
          <w:w w:val="105"/>
          <w:sz w:val="17"/>
        </w:rPr>
        <w:t>CONTRATADO</w:t>
      </w:r>
      <w:r>
        <w:rPr>
          <w:spacing w:val="-6"/>
          <w:w w:val="105"/>
          <w:sz w:val="17"/>
        </w:rPr>
        <w:t xml:space="preserve"> </w:t>
      </w:r>
      <w:r>
        <w:rPr>
          <w:w w:val="105"/>
          <w:sz w:val="17"/>
        </w:rPr>
        <w:t>a</w:t>
      </w:r>
      <w:r>
        <w:rPr>
          <w:spacing w:val="-6"/>
          <w:w w:val="105"/>
          <w:sz w:val="17"/>
        </w:rPr>
        <w:t xml:space="preserve"> </w:t>
      </w:r>
      <w:r>
        <w:rPr>
          <w:w w:val="105"/>
          <w:sz w:val="17"/>
        </w:rPr>
        <w:t>ser</w:t>
      </w:r>
      <w:r>
        <w:rPr>
          <w:spacing w:val="-5"/>
          <w:w w:val="105"/>
          <w:sz w:val="17"/>
        </w:rPr>
        <w:t xml:space="preserve"> </w:t>
      </w:r>
      <w:r>
        <w:rPr>
          <w:w w:val="105"/>
          <w:sz w:val="17"/>
        </w:rPr>
        <w:t>indicada,</w:t>
      </w:r>
      <w:r>
        <w:rPr>
          <w:spacing w:val="-6"/>
          <w:w w:val="105"/>
          <w:sz w:val="17"/>
        </w:rPr>
        <w:t xml:space="preserve"> </w:t>
      </w:r>
      <w:r>
        <w:rPr>
          <w:w w:val="105"/>
          <w:sz w:val="17"/>
        </w:rPr>
        <w:t>junto</w:t>
      </w:r>
      <w:r>
        <w:rPr>
          <w:spacing w:val="-6"/>
          <w:w w:val="105"/>
          <w:sz w:val="17"/>
        </w:rPr>
        <w:t xml:space="preserve"> </w:t>
      </w:r>
      <w:r>
        <w:rPr>
          <w:w w:val="105"/>
          <w:sz w:val="17"/>
        </w:rPr>
        <w:t>à</w:t>
      </w:r>
      <w:r>
        <w:rPr>
          <w:spacing w:val="-5"/>
          <w:w w:val="105"/>
          <w:sz w:val="17"/>
        </w:rPr>
        <w:t xml:space="preserve"> </w:t>
      </w:r>
      <w:r>
        <w:rPr>
          <w:w w:val="105"/>
          <w:sz w:val="17"/>
        </w:rPr>
        <w:t>instituição</w:t>
      </w:r>
      <w:r>
        <w:rPr>
          <w:spacing w:val="-6"/>
          <w:w w:val="105"/>
          <w:sz w:val="17"/>
        </w:rPr>
        <w:t xml:space="preserve"> </w:t>
      </w:r>
      <w:r>
        <w:rPr>
          <w:spacing w:val="-2"/>
          <w:w w:val="105"/>
          <w:sz w:val="17"/>
        </w:rPr>
        <w:t>financeira</w:t>
      </w:r>
    </w:p>
    <w:p w14:paraId="612B24BA">
      <w:pPr>
        <w:pStyle w:val="5"/>
        <w:spacing w:before="4"/>
        <w:jc w:val="both"/>
      </w:pPr>
      <w:r>
        <w:rPr>
          <w:w w:val="105"/>
        </w:rPr>
        <w:t>contratada</w:t>
      </w:r>
      <w:r>
        <w:rPr>
          <w:spacing w:val="-8"/>
          <w:w w:val="105"/>
        </w:rPr>
        <w:t xml:space="preserve"> </w:t>
      </w:r>
      <w:r>
        <w:rPr>
          <w:w w:val="105"/>
        </w:rPr>
        <w:t>pelo</w:t>
      </w:r>
      <w:r>
        <w:rPr>
          <w:spacing w:val="-8"/>
          <w:w w:val="105"/>
        </w:rPr>
        <w:t xml:space="preserve"> </w:t>
      </w:r>
      <w:r>
        <w:rPr>
          <w:w w:val="105"/>
        </w:rPr>
        <w:t>Estado</w:t>
      </w:r>
      <w:r>
        <w:rPr>
          <w:spacing w:val="-8"/>
          <w:w w:val="105"/>
        </w:rPr>
        <w:t xml:space="preserve"> </w:t>
      </w:r>
      <w:r>
        <w:rPr>
          <w:w w:val="105"/>
        </w:rPr>
        <w:t>do</w:t>
      </w:r>
      <w:r>
        <w:rPr>
          <w:spacing w:val="-8"/>
          <w:w w:val="105"/>
        </w:rPr>
        <w:t xml:space="preserve"> </w:t>
      </w:r>
      <w:r>
        <w:rPr>
          <w:w w:val="105"/>
        </w:rPr>
        <w:t>Rio</w:t>
      </w:r>
      <w:r>
        <w:rPr>
          <w:spacing w:val="-8"/>
          <w:w w:val="105"/>
        </w:rPr>
        <w:t xml:space="preserve"> </w:t>
      </w:r>
      <w:r>
        <w:rPr>
          <w:w w:val="105"/>
        </w:rPr>
        <w:t>de</w:t>
      </w:r>
      <w:r>
        <w:rPr>
          <w:spacing w:val="-8"/>
          <w:w w:val="105"/>
        </w:rPr>
        <w:t xml:space="preserve"> </w:t>
      </w:r>
      <w:r>
        <w:rPr>
          <w:spacing w:val="-2"/>
          <w:w w:val="105"/>
        </w:rPr>
        <w:t>Janeiro.</w:t>
      </w:r>
    </w:p>
    <w:p w14:paraId="5D2F2D29">
      <w:pPr>
        <w:pStyle w:val="7"/>
        <w:numPr>
          <w:ilvl w:val="1"/>
          <w:numId w:val="50"/>
        </w:numPr>
        <w:tabs>
          <w:tab w:val="left" w:pos="652"/>
        </w:tabs>
        <w:spacing w:before="91" w:after="0" w:line="244" w:lineRule="auto"/>
        <w:ind w:left="386" w:right="369" w:firstLine="0"/>
        <w:jc w:val="both"/>
        <w:rPr>
          <w:sz w:val="17"/>
        </w:rPr>
      </w:pPr>
      <w:r>
        <w:rPr>
          <w:w w:val="105"/>
          <w:sz w:val="17"/>
        </w:rPr>
        <w:t>No</w:t>
      </w:r>
      <w:r>
        <w:rPr>
          <w:spacing w:val="-7"/>
          <w:w w:val="105"/>
          <w:sz w:val="17"/>
        </w:rPr>
        <w:t xml:space="preserve"> </w:t>
      </w:r>
      <w:r>
        <w:rPr>
          <w:w w:val="105"/>
          <w:sz w:val="17"/>
        </w:rPr>
        <w:t>caso</w:t>
      </w:r>
      <w:r>
        <w:rPr>
          <w:spacing w:val="-7"/>
          <w:w w:val="105"/>
          <w:sz w:val="17"/>
        </w:rPr>
        <w:t xml:space="preserve"> </w:t>
      </w:r>
      <w:r>
        <w:rPr>
          <w:w w:val="105"/>
          <w:sz w:val="17"/>
        </w:rPr>
        <w:t>de</w:t>
      </w:r>
      <w:r>
        <w:rPr>
          <w:spacing w:val="-7"/>
          <w:w w:val="105"/>
          <w:sz w:val="17"/>
        </w:rPr>
        <w:t xml:space="preserve"> </w:t>
      </w:r>
      <w:r>
        <w:rPr>
          <w:w w:val="105"/>
          <w:sz w:val="17"/>
        </w:rPr>
        <w:t>o</w:t>
      </w:r>
      <w:r>
        <w:rPr>
          <w:spacing w:val="-6"/>
          <w:w w:val="105"/>
          <w:sz w:val="17"/>
        </w:rPr>
        <w:t xml:space="preserve"> </w:t>
      </w:r>
      <w:r>
        <w:rPr>
          <w:b/>
          <w:w w:val="105"/>
          <w:sz w:val="17"/>
        </w:rPr>
        <w:t>CONTRATADO</w:t>
      </w:r>
      <w:r>
        <w:rPr>
          <w:b/>
          <w:spacing w:val="-7"/>
          <w:w w:val="105"/>
          <w:sz w:val="17"/>
        </w:rPr>
        <w:t xml:space="preserve"> </w:t>
      </w:r>
      <w:r>
        <w:rPr>
          <w:w w:val="105"/>
          <w:sz w:val="17"/>
        </w:rPr>
        <w:t>estar</w:t>
      </w:r>
      <w:r>
        <w:rPr>
          <w:spacing w:val="-7"/>
          <w:w w:val="105"/>
          <w:sz w:val="17"/>
        </w:rPr>
        <w:t xml:space="preserve"> </w:t>
      </w:r>
      <w:r>
        <w:rPr>
          <w:w w:val="105"/>
          <w:sz w:val="17"/>
        </w:rPr>
        <w:t>estabelecido</w:t>
      </w:r>
      <w:r>
        <w:rPr>
          <w:spacing w:val="-7"/>
          <w:w w:val="105"/>
          <w:sz w:val="17"/>
        </w:rPr>
        <w:t xml:space="preserve"> </w:t>
      </w:r>
      <w:r>
        <w:rPr>
          <w:w w:val="105"/>
          <w:sz w:val="17"/>
        </w:rPr>
        <w:t>em</w:t>
      </w:r>
      <w:r>
        <w:rPr>
          <w:spacing w:val="-7"/>
          <w:w w:val="105"/>
          <w:sz w:val="17"/>
        </w:rPr>
        <w:t xml:space="preserve"> </w:t>
      </w:r>
      <w:r>
        <w:rPr>
          <w:w w:val="105"/>
          <w:sz w:val="17"/>
        </w:rPr>
        <w:t>localidade</w:t>
      </w:r>
      <w:r>
        <w:rPr>
          <w:spacing w:val="-7"/>
          <w:w w:val="105"/>
          <w:sz w:val="17"/>
        </w:rPr>
        <w:t xml:space="preserve"> </w:t>
      </w:r>
      <w:r>
        <w:rPr>
          <w:w w:val="105"/>
          <w:sz w:val="17"/>
        </w:rPr>
        <w:t>que</w:t>
      </w:r>
      <w:r>
        <w:rPr>
          <w:spacing w:val="-7"/>
          <w:w w:val="105"/>
          <w:sz w:val="17"/>
        </w:rPr>
        <w:t xml:space="preserve"> </w:t>
      </w:r>
      <w:r>
        <w:rPr>
          <w:w w:val="105"/>
          <w:sz w:val="17"/>
        </w:rPr>
        <w:t>não</w:t>
      </w:r>
      <w:r>
        <w:rPr>
          <w:spacing w:val="-7"/>
          <w:w w:val="105"/>
          <w:sz w:val="17"/>
        </w:rPr>
        <w:t xml:space="preserve"> </w:t>
      </w:r>
      <w:r>
        <w:rPr>
          <w:w w:val="105"/>
          <w:sz w:val="17"/>
        </w:rPr>
        <w:t>possua</w:t>
      </w:r>
      <w:r>
        <w:rPr>
          <w:spacing w:val="-7"/>
          <w:w w:val="105"/>
          <w:sz w:val="17"/>
        </w:rPr>
        <w:t xml:space="preserve"> </w:t>
      </w:r>
      <w:r>
        <w:rPr>
          <w:w w:val="105"/>
          <w:sz w:val="17"/>
        </w:rPr>
        <w:t>agência</w:t>
      </w:r>
      <w:r>
        <w:rPr>
          <w:spacing w:val="-7"/>
          <w:w w:val="105"/>
          <w:sz w:val="17"/>
        </w:rPr>
        <w:t xml:space="preserve"> </w:t>
      </w:r>
      <w:r>
        <w:rPr>
          <w:w w:val="105"/>
          <w:sz w:val="17"/>
        </w:rPr>
        <w:t>da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contratada</w:t>
      </w:r>
      <w:r>
        <w:rPr>
          <w:spacing w:val="-7"/>
          <w:w w:val="105"/>
          <w:sz w:val="17"/>
        </w:rPr>
        <w:t xml:space="preserve"> </w:t>
      </w:r>
      <w:r>
        <w:rPr>
          <w:w w:val="105"/>
          <w:sz w:val="17"/>
        </w:rPr>
        <w:t>pelo</w:t>
      </w:r>
      <w:r>
        <w:rPr>
          <w:spacing w:val="-7"/>
          <w:w w:val="105"/>
          <w:sz w:val="17"/>
        </w:rPr>
        <w:t xml:space="preserve"> </w:t>
      </w:r>
      <w:r>
        <w:rPr>
          <w:w w:val="105"/>
          <w:sz w:val="17"/>
        </w:rPr>
        <w:t>Estado</w:t>
      </w:r>
      <w:r>
        <w:rPr>
          <w:spacing w:val="-7"/>
          <w:w w:val="105"/>
          <w:sz w:val="17"/>
        </w:rPr>
        <w:t xml:space="preserve"> </w:t>
      </w:r>
      <w:r>
        <w:rPr>
          <w:w w:val="105"/>
          <w:sz w:val="17"/>
        </w:rPr>
        <w:t>do</w:t>
      </w:r>
      <w:r>
        <w:rPr>
          <w:spacing w:val="-7"/>
          <w:w w:val="105"/>
          <w:sz w:val="17"/>
        </w:rPr>
        <w:t xml:space="preserve"> </w:t>
      </w:r>
      <w:r>
        <w:rPr>
          <w:w w:val="105"/>
          <w:sz w:val="17"/>
        </w:rPr>
        <w:t>Rio</w:t>
      </w:r>
      <w:r>
        <w:rPr>
          <w:spacing w:val="-7"/>
          <w:w w:val="105"/>
          <w:sz w:val="17"/>
        </w:rPr>
        <w:t xml:space="preserve"> </w:t>
      </w:r>
      <w:r>
        <w:rPr>
          <w:w w:val="105"/>
          <w:sz w:val="17"/>
        </w:rPr>
        <w:t>de</w:t>
      </w:r>
      <w:r>
        <w:rPr>
          <w:spacing w:val="-7"/>
          <w:w w:val="105"/>
          <w:sz w:val="17"/>
        </w:rPr>
        <w:t xml:space="preserve"> </w:t>
      </w:r>
      <w:r>
        <w:rPr>
          <w:w w:val="105"/>
          <w:sz w:val="17"/>
        </w:rPr>
        <w:t>Janeiro</w:t>
      </w:r>
      <w:r>
        <w:rPr>
          <w:spacing w:val="-7"/>
          <w:w w:val="105"/>
          <w:sz w:val="17"/>
        </w:rPr>
        <w:t xml:space="preserve"> </w:t>
      </w:r>
      <w:r>
        <w:rPr>
          <w:w w:val="105"/>
          <w:sz w:val="17"/>
        </w:rPr>
        <w:t>ou,</w:t>
      </w:r>
      <w:r>
        <w:rPr>
          <w:spacing w:val="-7"/>
          <w:w w:val="105"/>
          <w:sz w:val="17"/>
        </w:rPr>
        <w:t xml:space="preserve"> </w:t>
      </w:r>
      <w:r>
        <w:rPr>
          <w:w w:val="105"/>
          <w:sz w:val="17"/>
        </w:rPr>
        <w:t>caso</w:t>
      </w:r>
      <w:r>
        <w:rPr>
          <w:spacing w:val="-7"/>
          <w:w w:val="105"/>
          <w:sz w:val="17"/>
        </w:rPr>
        <w:t xml:space="preserve"> </w:t>
      </w:r>
      <w:r>
        <w:rPr>
          <w:w w:val="105"/>
          <w:sz w:val="17"/>
        </w:rPr>
        <w:t>verificada</w:t>
      </w:r>
      <w:r>
        <w:rPr>
          <w:spacing w:val="-7"/>
          <w:w w:val="105"/>
          <w:sz w:val="17"/>
        </w:rPr>
        <w:t xml:space="preserve"> </w:t>
      </w:r>
      <w:r>
        <w:rPr>
          <w:w w:val="105"/>
          <w:sz w:val="17"/>
        </w:rPr>
        <w:t>pelo</w:t>
      </w:r>
      <w:r>
        <w:rPr>
          <w:spacing w:val="-6"/>
          <w:w w:val="105"/>
          <w:sz w:val="17"/>
        </w:rPr>
        <w:t xml:space="preserve"> </w:t>
      </w:r>
      <w:r>
        <w:rPr>
          <w:b/>
          <w:w w:val="105"/>
          <w:sz w:val="17"/>
        </w:rPr>
        <w:t xml:space="preserve">CONTRATANTE </w:t>
      </w:r>
      <w:r>
        <w:rPr>
          <w:w w:val="105"/>
          <w:sz w:val="17"/>
        </w:rPr>
        <w:t>a</w:t>
      </w:r>
      <w:r>
        <w:rPr>
          <w:spacing w:val="-7"/>
          <w:w w:val="105"/>
          <w:sz w:val="17"/>
        </w:rPr>
        <w:t xml:space="preserve"> </w:t>
      </w:r>
      <w:r>
        <w:rPr>
          <w:w w:val="105"/>
          <w:sz w:val="17"/>
        </w:rPr>
        <w:t>impossibilidade</w:t>
      </w:r>
      <w:r>
        <w:rPr>
          <w:spacing w:val="-7"/>
          <w:w w:val="105"/>
          <w:sz w:val="17"/>
        </w:rPr>
        <w:t xml:space="preserve"> </w:t>
      </w:r>
      <w:r>
        <w:rPr>
          <w:w w:val="105"/>
          <w:sz w:val="17"/>
        </w:rPr>
        <w:t>de</w:t>
      </w:r>
      <w:r>
        <w:rPr>
          <w:spacing w:val="-7"/>
          <w:w w:val="105"/>
          <w:sz w:val="17"/>
        </w:rPr>
        <w:t xml:space="preserve"> </w:t>
      </w:r>
      <w:r>
        <w:rPr>
          <w:w w:val="105"/>
          <w:sz w:val="17"/>
        </w:rPr>
        <w:t>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em</w:t>
      </w:r>
      <w:r>
        <w:rPr>
          <w:spacing w:val="-7"/>
          <w:w w:val="105"/>
          <w:sz w:val="17"/>
        </w:rPr>
        <w:t xml:space="preserve"> </w:t>
      </w:r>
      <w:r>
        <w:rPr>
          <w:w w:val="105"/>
          <w:sz w:val="17"/>
        </w:rPr>
        <w:t>razão</w:t>
      </w:r>
      <w:r>
        <w:rPr>
          <w:spacing w:val="-7"/>
          <w:w w:val="105"/>
          <w:sz w:val="17"/>
        </w:rPr>
        <w:t xml:space="preserve"> </w:t>
      </w:r>
      <w:r>
        <w:rPr>
          <w:w w:val="105"/>
          <w:sz w:val="17"/>
        </w:rPr>
        <w:t>de</w:t>
      </w:r>
      <w:r>
        <w:rPr>
          <w:spacing w:val="-7"/>
          <w:w w:val="105"/>
          <w:sz w:val="17"/>
        </w:rPr>
        <w:t xml:space="preserve"> </w:t>
      </w:r>
      <w:r>
        <w:rPr>
          <w:w w:val="105"/>
          <w:sz w:val="17"/>
        </w:rPr>
        <w:t>negativa</w:t>
      </w:r>
      <w:r>
        <w:rPr>
          <w:spacing w:val="-7"/>
          <w:w w:val="105"/>
          <w:sz w:val="17"/>
        </w:rPr>
        <w:t xml:space="preserve"> </w:t>
      </w:r>
      <w:r>
        <w:rPr>
          <w:w w:val="105"/>
          <w:sz w:val="17"/>
        </w:rPr>
        <w:t>expressa</w:t>
      </w:r>
      <w:r>
        <w:rPr>
          <w:spacing w:val="-7"/>
          <w:w w:val="105"/>
          <w:sz w:val="17"/>
        </w:rPr>
        <w:t xml:space="preserve"> </w:t>
      </w:r>
      <w:r>
        <w:rPr>
          <w:w w:val="105"/>
          <w:sz w:val="17"/>
        </w:rPr>
        <w:t>da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contratada</w:t>
      </w:r>
      <w:r>
        <w:rPr>
          <w:spacing w:val="-7"/>
          <w:w w:val="105"/>
          <w:sz w:val="17"/>
        </w:rPr>
        <w:t xml:space="preserve"> </w:t>
      </w:r>
      <w:r>
        <w:rPr>
          <w:w w:val="105"/>
          <w:sz w:val="17"/>
        </w:rPr>
        <w:t>pelo</w:t>
      </w:r>
      <w:r>
        <w:rPr>
          <w:spacing w:val="-7"/>
          <w:w w:val="105"/>
          <w:sz w:val="17"/>
        </w:rPr>
        <w:t xml:space="preserve"> </w:t>
      </w:r>
      <w:r>
        <w:rPr>
          <w:w w:val="105"/>
          <w:sz w:val="17"/>
        </w:rPr>
        <w:t>Estado</w:t>
      </w:r>
      <w:r>
        <w:rPr>
          <w:spacing w:val="-7"/>
          <w:w w:val="105"/>
          <w:sz w:val="17"/>
        </w:rPr>
        <w:t xml:space="preserve"> </w:t>
      </w:r>
      <w:r>
        <w:rPr>
          <w:w w:val="105"/>
          <w:sz w:val="17"/>
        </w:rPr>
        <w:t>do</w:t>
      </w:r>
      <w:r>
        <w:rPr>
          <w:spacing w:val="-7"/>
          <w:w w:val="105"/>
          <w:sz w:val="17"/>
        </w:rPr>
        <w:t xml:space="preserve"> </w:t>
      </w:r>
      <w:r>
        <w:rPr>
          <w:w w:val="105"/>
          <w:sz w:val="17"/>
        </w:rPr>
        <w:t>Rio</w:t>
      </w:r>
      <w:r>
        <w:rPr>
          <w:spacing w:val="-7"/>
          <w:w w:val="105"/>
          <w:sz w:val="17"/>
        </w:rPr>
        <w:t xml:space="preserve"> </w:t>
      </w:r>
      <w:r>
        <w:rPr>
          <w:w w:val="105"/>
          <w:sz w:val="17"/>
        </w:rPr>
        <w:t>de</w:t>
      </w:r>
      <w:r>
        <w:rPr>
          <w:spacing w:val="-7"/>
          <w:w w:val="105"/>
          <w:sz w:val="17"/>
        </w:rPr>
        <w:t xml:space="preserve"> </w:t>
      </w:r>
      <w:r>
        <w:rPr>
          <w:w w:val="105"/>
          <w:sz w:val="17"/>
        </w:rPr>
        <w:t>Janeiro,</w:t>
      </w:r>
      <w:r>
        <w:rPr>
          <w:spacing w:val="-7"/>
          <w:w w:val="105"/>
          <w:sz w:val="17"/>
        </w:rPr>
        <w:t xml:space="preserve"> </w:t>
      </w:r>
      <w:r>
        <w:rPr>
          <w:w w:val="105"/>
          <w:sz w:val="17"/>
        </w:rPr>
        <w:t>abrir</w:t>
      </w:r>
      <w:r>
        <w:rPr>
          <w:spacing w:val="-7"/>
          <w:w w:val="105"/>
          <w:sz w:val="17"/>
        </w:rPr>
        <w:t xml:space="preserve"> </w:t>
      </w:r>
      <w:r>
        <w:rPr>
          <w:w w:val="105"/>
          <w:sz w:val="17"/>
        </w:rPr>
        <w:t>ou</w:t>
      </w:r>
      <w:r>
        <w:rPr>
          <w:spacing w:val="-7"/>
          <w:w w:val="105"/>
          <w:sz w:val="17"/>
        </w:rPr>
        <w:t xml:space="preserve"> </w:t>
      </w:r>
      <w:r>
        <w:rPr>
          <w:w w:val="105"/>
          <w:sz w:val="17"/>
        </w:rPr>
        <w:t>manter</w:t>
      </w:r>
      <w:r>
        <w:rPr>
          <w:spacing w:val="-7"/>
          <w:w w:val="105"/>
          <w:sz w:val="17"/>
        </w:rPr>
        <w:t xml:space="preserve"> </w:t>
      </w:r>
      <w:r>
        <w:rPr>
          <w:w w:val="105"/>
          <w:sz w:val="17"/>
        </w:rPr>
        <w:t>conta</w:t>
      </w:r>
      <w:r>
        <w:rPr>
          <w:spacing w:val="-7"/>
          <w:w w:val="105"/>
          <w:sz w:val="17"/>
        </w:rPr>
        <w:t xml:space="preserve"> </w:t>
      </w:r>
      <w:r>
        <w:rPr>
          <w:w w:val="105"/>
          <w:sz w:val="17"/>
        </w:rPr>
        <w:t>corrente</w:t>
      </w:r>
      <w:r>
        <w:rPr>
          <w:spacing w:val="-7"/>
          <w:w w:val="105"/>
          <w:sz w:val="17"/>
        </w:rPr>
        <w:t xml:space="preserve"> </w:t>
      </w:r>
      <w:r>
        <w:rPr>
          <w:w w:val="105"/>
          <w:sz w:val="17"/>
        </w:rPr>
        <w:t>naquela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 xml:space="preserve">o pagamento poderá ser feito mediante crédito em conta corrente de outra instituição financeira. Nesse caso, eventuais ônus financeiros e/ou contratuais adicionais serão suportados exclusivamente pelo </w:t>
      </w:r>
      <w:r>
        <w:rPr>
          <w:b/>
          <w:spacing w:val="-2"/>
          <w:w w:val="105"/>
          <w:sz w:val="17"/>
        </w:rPr>
        <w:t>CONTRATADO</w:t>
      </w:r>
      <w:r>
        <w:rPr>
          <w:spacing w:val="-2"/>
          <w:w w:val="105"/>
          <w:sz w:val="17"/>
        </w:rPr>
        <w:t>.</w:t>
      </w:r>
    </w:p>
    <w:p w14:paraId="0053D351">
      <w:pPr>
        <w:pStyle w:val="7"/>
        <w:numPr>
          <w:ilvl w:val="1"/>
          <w:numId w:val="50"/>
        </w:numPr>
        <w:tabs>
          <w:tab w:val="left" w:pos="652"/>
        </w:tabs>
        <w:spacing w:before="86" w:after="0" w:line="244" w:lineRule="auto"/>
        <w:ind w:left="386" w:right="369" w:firstLine="0"/>
        <w:jc w:val="left"/>
        <w:rPr>
          <w:sz w:val="17"/>
        </w:rPr>
      </w:pPr>
      <w:r>
        <w:rPr>
          <w:w w:val="105"/>
          <w:sz w:val="17"/>
        </w:rPr>
        <w:t>A</w:t>
      </w:r>
      <w:r>
        <w:rPr>
          <w:spacing w:val="-4"/>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nos</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0D507FB9">
      <w:pPr>
        <w:pStyle w:val="7"/>
        <w:numPr>
          <w:ilvl w:val="2"/>
          <w:numId w:val="50"/>
        </w:numPr>
        <w:tabs>
          <w:tab w:val="left" w:pos="782"/>
        </w:tabs>
        <w:spacing w:before="87" w:after="0" w:line="240" w:lineRule="auto"/>
        <w:ind w:left="782" w:right="0" w:hanging="396"/>
        <w:jc w:val="left"/>
        <w:rPr>
          <w:sz w:val="17"/>
        </w:rPr>
      </w:pPr>
      <w:r>
        <w:rPr>
          <w:spacing w:val="-2"/>
          <w:w w:val="105"/>
          <w:sz w:val="17"/>
        </w:rPr>
        <w:t xml:space="preserve">Quando houver glosa parcial do objeto, o </w:t>
      </w:r>
      <w:r>
        <w:rPr>
          <w:b/>
          <w:spacing w:val="-2"/>
          <w:w w:val="105"/>
          <w:sz w:val="17"/>
        </w:rPr>
        <w:t xml:space="preserve">CONTRATANTE </w:t>
      </w:r>
      <w:r>
        <w:rPr>
          <w:spacing w:val="-2"/>
          <w:w w:val="105"/>
          <w:sz w:val="17"/>
        </w:rPr>
        <w:t xml:space="preserve">deverá comunicar ao </w:t>
      </w:r>
      <w:r>
        <w:rPr>
          <w:b/>
          <w:spacing w:val="-2"/>
          <w:w w:val="105"/>
          <w:sz w:val="17"/>
        </w:rPr>
        <w:t xml:space="preserve">CONTRATADO </w:t>
      </w:r>
      <w:r>
        <w:rPr>
          <w:spacing w:val="-2"/>
          <w:w w:val="105"/>
          <w:sz w:val="17"/>
        </w:rPr>
        <w:t>para que emita Nota Fiscal ou Fatura com o valor exato dimensionado.</w:t>
      </w:r>
    </w:p>
    <w:p w14:paraId="34E3BBCE">
      <w:pPr>
        <w:pStyle w:val="7"/>
        <w:numPr>
          <w:ilvl w:val="1"/>
          <w:numId w:val="50"/>
        </w:numPr>
        <w:tabs>
          <w:tab w:val="left" w:pos="673"/>
        </w:tabs>
        <w:spacing w:before="91" w:after="0" w:line="244" w:lineRule="auto"/>
        <w:ind w:left="386" w:right="369" w:firstLine="0"/>
        <w:jc w:val="left"/>
        <w:rPr>
          <w:b/>
          <w:sz w:val="17"/>
        </w:rPr>
      </w:pPr>
      <w:r>
        <w:rPr>
          <w:w w:val="105"/>
          <w:sz w:val="17"/>
        </w:rPr>
        <w:t>O</w:t>
      </w:r>
      <w:r>
        <w:rPr>
          <w:spacing w:val="15"/>
          <w:w w:val="105"/>
          <w:sz w:val="17"/>
        </w:rPr>
        <w:t xml:space="preserve"> </w:t>
      </w:r>
      <w:r>
        <w:rPr>
          <w:w w:val="105"/>
          <w:sz w:val="17"/>
        </w:rPr>
        <w:t>CONTRATADO</w:t>
      </w:r>
      <w:r>
        <w:rPr>
          <w:spacing w:val="15"/>
          <w:w w:val="105"/>
          <w:sz w:val="17"/>
        </w:rPr>
        <w:t xml:space="preserve"> </w:t>
      </w:r>
      <w:r>
        <w:rPr>
          <w:w w:val="105"/>
          <w:sz w:val="17"/>
        </w:rPr>
        <w:t>deverá</w:t>
      </w:r>
      <w:r>
        <w:rPr>
          <w:spacing w:val="15"/>
          <w:w w:val="105"/>
          <w:sz w:val="17"/>
        </w:rPr>
        <w:t xml:space="preserve"> </w:t>
      </w:r>
      <w:r>
        <w:rPr>
          <w:w w:val="105"/>
          <w:sz w:val="17"/>
        </w:rPr>
        <w:t>encaminhar</w:t>
      </w:r>
      <w:r>
        <w:rPr>
          <w:spacing w:val="15"/>
          <w:w w:val="105"/>
          <w:sz w:val="17"/>
        </w:rPr>
        <w:t xml:space="preserve"> </w:t>
      </w:r>
      <w:r>
        <w:rPr>
          <w:w w:val="105"/>
          <w:sz w:val="17"/>
        </w:rPr>
        <w:t>a</w:t>
      </w:r>
      <w:r>
        <w:rPr>
          <w:spacing w:val="15"/>
          <w:w w:val="105"/>
          <w:sz w:val="17"/>
        </w:rPr>
        <w:t xml:space="preserve"> </w:t>
      </w:r>
      <w:r>
        <w:rPr>
          <w:w w:val="105"/>
          <w:sz w:val="17"/>
        </w:rPr>
        <w:t>Nota</w:t>
      </w:r>
      <w:r>
        <w:rPr>
          <w:spacing w:val="15"/>
          <w:w w:val="105"/>
          <w:sz w:val="17"/>
        </w:rPr>
        <w:t xml:space="preserve"> </w:t>
      </w:r>
      <w:r>
        <w:rPr>
          <w:w w:val="105"/>
          <w:sz w:val="17"/>
        </w:rPr>
        <w:t>Fiscal</w:t>
      </w:r>
      <w:r>
        <w:rPr>
          <w:spacing w:val="15"/>
          <w:w w:val="105"/>
          <w:sz w:val="17"/>
        </w:rPr>
        <w:t xml:space="preserve"> </w:t>
      </w:r>
      <w:r>
        <w:rPr>
          <w:w w:val="105"/>
          <w:sz w:val="17"/>
        </w:rPr>
        <w:t>ou</w:t>
      </w:r>
      <w:r>
        <w:rPr>
          <w:spacing w:val="15"/>
          <w:w w:val="105"/>
          <w:sz w:val="17"/>
        </w:rPr>
        <w:t xml:space="preserve"> </w:t>
      </w:r>
      <w:r>
        <w:rPr>
          <w:w w:val="105"/>
          <w:sz w:val="17"/>
        </w:rPr>
        <w:t>Fatura</w:t>
      </w:r>
      <w:r>
        <w:rPr>
          <w:spacing w:val="15"/>
          <w:w w:val="105"/>
          <w:sz w:val="17"/>
        </w:rPr>
        <w:t xml:space="preserve"> </w:t>
      </w:r>
      <w:r>
        <w:rPr>
          <w:w w:val="105"/>
          <w:sz w:val="17"/>
        </w:rPr>
        <w:t>para</w:t>
      </w:r>
      <w:r>
        <w:rPr>
          <w:spacing w:val="15"/>
          <w:w w:val="105"/>
          <w:sz w:val="17"/>
        </w:rPr>
        <w:t xml:space="preserve"> </w:t>
      </w:r>
      <w:r>
        <w:rPr>
          <w:w w:val="105"/>
          <w:sz w:val="17"/>
        </w:rPr>
        <w:t>pagamento</w:t>
      </w:r>
      <w:r>
        <w:rPr>
          <w:spacing w:val="15"/>
          <w:w w:val="105"/>
          <w:sz w:val="17"/>
        </w:rPr>
        <w:t xml:space="preserve"> </w:t>
      </w:r>
      <w:r>
        <w:rPr>
          <w:w w:val="105"/>
          <w:sz w:val="17"/>
        </w:rPr>
        <w:t>à</w:t>
      </w:r>
      <w:r>
        <w:rPr>
          <w:spacing w:val="15"/>
          <w:w w:val="105"/>
          <w:sz w:val="17"/>
        </w:rPr>
        <w:t xml:space="preserve"> </w:t>
      </w:r>
      <w:r>
        <w:rPr>
          <w:b/>
          <w:w w:val="105"/>
          <w:sz w:val="17"/>
        </w:rPr>
        <w:t>Rua Arízio</w:t>
      </w:r>
      <w:r>
        <w:rPr>
          <w:b/>
          <w:spacing w:val="15"/>
          <w:w w:val="105"/>
          <w:sz w:val="17"/>
        </w:rPr>
        <w:t xml:space="preserve"> </w:t>
      </w:r>
      <w:r>
        <w:rPr>
          <w:b/>
          <w:w w:val="105"/>
          <w:sz w:val="17"/>
        </w:rPr>
        <w:t>Gomes</w:t>
      </w:r>
      <w:r>
        <w:rPr>
          <w:b/>
          <w:spacing w:val="15"/>
          <w:w w:val="105"/>
          <w:sz w:val="17"/>
        </w:rPr>
        <w:t xml:space="preserve"> </w:t>
      </w:r>
      <w:r>
        <w:rPr>
          <w:b/>
          <w:w w:val="105"/>
          <w:sz w:val="17"/>
        </w:rPr>
        <w:t>da</w:t>
      </w:r>
      <w:r>
        <w:rPr>
          <w:b/>
          <w:spacing w:val="15"/>
          <w:w w:val="105"/>
          <w:sz w:val="17"/>
        </w:rPr>
        <w:t xml:space="preserve"> </w:t>
      </w:r>
      <w:r>
        <w:rPr>
          <w:b/>
          <w:w w:val="105"/>
          <w:sz w:val="17"/>
        </w:rPr>
        <w:t>Costa,</w:t>
      </w:r>
      <w:r>
        <w:rPr>
          <w:b/>
          <w:spacing w:val="15"/>
          <w:w w:val="105"/>
          <w:sz w:val="17"/>
        </w:rPr>
        <w:t xml:space="preserve"> </w:t>
      </w:r>
      <w:r>
        <w:rPr>
          <w:b/>
          <w:w w:val="105"/>
          <w:sz w:val="17"/>
        </w:rPr>
        <w:t>n°</w:t>
      </w:r>
      <w:r>
        <w:rPr>
          <w:b/>
          <w:spacing w:val="15"/>
          <w:w w:val="105"/>
          <w:sz w:val="17"/>
        </w:rPr>
        <w:t xml:space="preserve"> </w:t>
      </w:r>
      <w:r>
        <w:rPr>
          <w:b/>
          <w:w w:val="105"/>
          <w:sz w:val="17"/>
        </w:rPr>
        <w:t>186,</w:t>
      </w:r>
      <w:r>
        <w:rPr>
          <w:b/>
          <w:spacing w:val="15"/>
          <w:w w:val="105"/>
          <w:sz w:val="17"/>
        </w:rPr>
        <w:t xml:space="preserve"> </w:t>
      </w:r>
      <w:r>
        <w:rPr>
          <w:b/>
          <w:w w:val="105"/>
          <w:sz w:val="17"/>
        </w:rPr>
        <w:t>Jardim</w:t>
      </w:r>
      <w:r>
        <w:rPr>
          <w:b/>
          <w:spacing w:val="15"/>
          <w:w w:val="105"/>
          <w:sz w:val="17"/>
        </w:rPr>
        <w:t xml:space="preserve"> </w:t>
      </w:r>
      <w:r>
        <w:rPr>
          <w:b/>
          <w:w w:val="105"/>
          <w:sz w:val="17"/>
        </w:rPr>
        <w:t>Flamboyant,</w:t>
      </w:r>
      <w:r>
        <w:rPr>
          <w:b/>
          <w:spacing w:val="15"/>
          <w:w w:val="105"/>
          <w:sz w:val="17"/>
        </w:rPr>
        <w:t xml:space="preserve"> </w:t>
      </w:r>
      <w:r>
        <w:rPr>
          <w:b/>
          <w:w w:val="105"/>
          <w:sz w:val="17"/>
        </w:rPr>
        <w:t>Cabo</w:t>
      </w:r>
      <w:r>
        <w:rPr>
          <w:b/>
          <w:spacing w:val="15"/>
          <w:w w:val="105"/>
          <w:sz w:val="17"/>
        </w:rPr>
        <w:t xml:space="preserve"> </w:t>
      </w:r>
      <w:r>
        <w:rPr>
          <w:b/>
          <w:w w:val="105"/>
          <w:sz w:val="17"/>
        </w:rPr>
        <w:t>Frio</w:t>
      </w:r>
      <w:r>
        <w:rPr>
          <w:b/>
          <w:spacing w:val="15"/>
          <w:w w:val="105"/>
          <w:sz w:val="17"/>
        </w:rPr>
        <w:t xml:space="preserve"> </w:t>
      </w:r>
      <w:r>
        <w:rPr>
          <w:b/>
          <w:w w:val="105"/>
          <w:sz w:val="17"/>
        </w:rPr>
        <w:t>–</w:t>
      </w:r>
      <w:r>
        <w:rPr>
          <w:b/>
          <w:spacing w:val="15"/>
          <w:w w:val="105"/>
          <w:sz w:val="17"/>
        </w:rPr>
        <w:t xml:space="preserve"> </w:t>
      </w:r>
      <w:r>
        <w:rPr>
          <w:b/>
          <w:w w:val="105"/>
          <w:sz w:val="17"/>
        </w:rPr>
        <w:t>RJ</w:t>
      </w:r>
      <w:r>
        <w:rPr>
          <w:b/>
          <w:spacing w:val="15"/>
          <w:w w:val="105"/>
          <w:sz w:val="17"/>
        </w:rPr>
        <w:t xml:space="preserve"> </w:t>
      </w:r>
      <w:r>
        <w:rPr>
          <w:w w:val="105"/>
          <w:sz w:val="17"/>
        </w:rPr>
        <w:t>ou</w:t>
      </w:r>
      <w:r>
        <w:rPr>
          <w:spacing w:val="15"/>
          <w:w w:val="105"/>
          <w:sz w:val="17"/>
        </w:rPr>
        <w:t xml:space="preserve"> </w:t>
      </w:r>
      <w:r>
        <w:rPr>
          <w:w w:val="105"/>
          <w:sz w:val="17"/>
        </w:rPr>
        <w:t>para</w:t>
      </w:r>
      <w:r>
        <w:rPr>
          <w:spacing w:val="15"/>
          <w:w w:val="105"/>
          <w:sz w:val="17"/>
        </w:rPr>
        <w:t xml:space="preserve"> </w:t>
      </w:r>
      <w:r>
        <w:rPr>
          <w:w w:val="105"/>
          <w:sz w:val="17"/>
        </w:rPr>
        <w:t>o</w:t>
      </w:r>
      <w:r>
        <w:rPr>
          <w:spacing w:val="15"/>
          <w:w w:val="105"/>
          <w:sz w:val="17"/>
        </w:rPr>
        <w:t xml:space="preserve"> </w:t>
      </w:r>
      <w:r>
        <w:rPr>
          <w:w w:val="105"/>
          <w:sz w:val="17"/>
        </w:rPr>
        <w:t>endereço</w:t>
      </w:r>
      <w:r>
        <w:rPr>
          <w:spacing w:val="15"/>
          <w:w w:val="105"/>
          <w:sz w:val="17"/>
        </w:rPr>
        <w:t xml:space="preserve"> </w:t>
      </w:r>
      <w:r>
        <w:rPr>
          <w:w w:val="105"/>
          <w:sz w:val="17"/>
        </w:rPr>
        <w:t xml:space="preserve">eletrônico </w:t>
      </w:r>
      <w:r>
        <w:fldChar w:fldCharType="begin"/>
      </w:r>
      <w:r>
        <w:instrText xml:space="preserve"> HYPERLINK "https://sei.rj.gov.br/sei/finaceirohurhc%40gmail.com" \h </w:instrText>
      </w:r>
      <w:r>
        <w:fldChar w:fldCharType="separate"/>
      </w:r>
      <w:r>
        <w:rPr>
          <w:color w:val="0000ED"/>
          <w:spacing w:val="-2"/>
          <w:w w:val="105"/>
          <w:sz w:val="17"/>
          <w:u w:val="single" w:color="0000ED"/>
        </w:rPr>
        <w:t>finaceirohurhc</w:t>
      </w:r>
      <w:r>
        <w:rPr>
          <w:color w:val="0000ED"/>
          <w:spacing w:val="-2"/>
          <w:w w:val="105"/>
          <w:sz w:val="17"/>
        </w:rPr>
        <w:t>@g</w:t>
      </w:r>
      <w:r>
        <w:rPr>
          <w:color w:val="0000ED"/>
          <w:spacing w:val="-2"/>
          <w:w w:val="105"/>
          <w:sz w:val="17"/>
          <w:u w:val="single" w:color="0000ED"/>
        </w:rPr>
        <w:t>mail.com</w:t>
      </w:r>
      <w:r>
        <w:rPr>
          <w:color w:val="0000ED"/>
          <w:spacing w:val="-2"/>
          <w:w w:val="105"/>
          <w:sz w:val="17"/>
          <w:u w:val="single" w:color="0000ED"/>
        </w:rPr>
        <w:fldChar w:fldCharType="end"/>
      </w:r>
      <w:r>
        <w:rPr>
          <w:b/>
          <w:spacing w:val="-2"/>
          <w:w w:val="105"/>
          <w:sz w:val="17"/>
        </w:rPr>
        <w:t>.</w:t>
      </w:r>
    </w:p>
    <w:p w14:paraId="6DAA6D17">
      <w:pPr>
        <w:pStyle w:val="7"/>
        <w:numPr>
          <w:ilvl w:val="1"/>
          <w:numId w:val="50"/>
        </w:numPr>
        <w:tabs>
          <w:tab w:val="left" w:pos="650"/>
        </w:tabs>
        <w:spacing w:before="87" w:after="0" w:line="240" w:lineRule="auto"/>
        <w:ind w:left="650" w:right="0" w:hanging="264"/>
        <w:jc w:val="left"/>
        <w:rPr>
          <w:sz w:val="17"/>
        </w:rPr>
      </w:pPr>
      <w:r>
        <w:rPr>
          <w:w w:val="105"/>
          <w:sz w:val="17"/>
        </w:rPr>
        <w:t>Recebida</w:t>
      </w:r>
      <w:r>
        <w:rPr>
          <w:spacing w:val="-10"/>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w:t>
      </w:r>
      <w:r>
        <w:rPr>
          <w:spacing w:val="-9"/>
          <w:w w:val="105"/>
          <w:sz w:val="17"/>
        </w:rPr>
        <w:t xml:space="preserve"> </w:t>
      </w:r>
      <w:r>
        <w:rPr>
          <w:w w:val="105"/>
          <w:sz w:val="17"/>
        </w:rPr>
        <w:t>órgão</w:t>
      </w:r>
      <w:r>
        <w:rPr>
          <w:spacing w:val="-10"/>
          <w:w w:val="105"/>
          <w:sz w:val="17"/>
        </w:rPr>
        <w:t xml:space="preserve"> </w:t>
      </w:r>
      <w:r>
        <w:rPr>
          <w:w w:val="105"/>
          <w:sz w:val="17"/>
        </w:rPr>
        <w:t>competente</w:t>
      </w:r>
      <w:r>
        <w:rPr>
          <w:spacing w:val="-9"/>
          <w:w w:val="105"/>
          <w:sz w:val="17"/>
        </w:rPr>
        <w:t xml:space="preserve"> </w:t>
      </w:r>
      <w:r>
        <w:rPr>
          <w:w w:val="105"/>
          <w:sz w:val="17"/>
        </w:rPr>
        <w:t>deverá</w:t>
      </w:r>
      <w:r>
        <w:rPr>
          <w:spacing w:val="-9"/>
          <w:w w:val="105"/>
          <w:sz w:val="17"/>
        </w:rPr>
        <w:t xml:space="preserve"> </w:t>
      </w:r>
      <w:r>
        <w:rPr>
          <w:w w:val="105"/>
          <w:sz w:val="17"/>
        </w:rPr>
        <w:t>realizar</w:t>
      </w:r>
      <w:r>
        <w:rPr>
          <w:spacing w:val="-9"/>
          <w:w w:val="105"/>
          <w:sz w:val="17"/>
        </w:rPr>
        <w:t xml:space="preserve"> </w:t>
      </w:r>
      <w:r>
        <w:rPr>
          <w:w w:val="105"/>
          <w:sz w:val="17"/>
        </w:rPr>
        <w:t>consulta</w:t>
      </w:r>
      <w:r>
        <w:rPr>
          <w:spacing w:val="-9"/>
          <w:w w:val="105"/>
          <w:sz w:val="17"/>
        </w:rPr>
        <w:t xml:space="preserve"> </w:t>
      </w:r>
      <w:r>
        <w:rPr>
          <w:w w:val="105"/>
          <w:sz w:val="17"/>
        </w:rPr>
        <w:t>ao</w:t>
      </w:r>
      <w:r>
        <w:rPr>
          <w:spacing w:val="-9"/>
          <w:w w:val="105"/>
          <w:sz w:val="17"/>
        </w:rPr>
        <w:t xml:space="preserve"> </w:t>
      </w:r>
      <w:r>
        <w:rPr>
          <w:w w:val="105"/>
          <w:sz w:val="17"/>
        </w:rPr>
        <w:t>SICAF</w:t>
      </w:r>
      <w:r>
        <w:rPr>
          <w:spacing w:val="-9"/>
          <w:w w:val="105"/>
          <w:sz w:val="17"/>
        </w:rPr>
        <w:t xml:space="preserve"> </w:t>
      </w:r>
      <w:r>
        <w:rPr>
          <w:w w:val="105"/>
          <w:sz w:val="17"/>
        </w:rPr>
        <w:t>para</w:t>
      </w:r>
      <w:r>
        <w:rPr>
          <w:spacing w:val="-10"/>
          <w:w w:val="105"/>
          <w:sz w:val="17"/>
        </w:rPr>
        <w:t xml:space="preserve"> </w:t>
      </w:r>
      <w:r>
        <w:rPr>
          <w:spacing w:val="-2"/>
          <w:w w:val="105"/>
          <w:sz w:val="17"/>
        </w:rPr>
        <w:t>verificar:</w:t>
      </w:r>
    </w:p>
    <w:p w14:paraId="36889E9F">
      <w:pPr>
        <w:pStyle w:val="7"/>
        <w:numPr>
          <w:ilvl w:val="0"/>
          <w:numId w:val="51"/>
        </w:numPr>
        <w:tabs>
          <w:tab w:val="left" w:pos="566"/>
        </w:tabs>
        <w:spacing w:before="92" w:after="0" w:line="240" w:lineRule="auto"/>
        <w:ind w:left="566" w:right="0" w:hanging="180"/>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0197A6DF">
      <w:pPr>
        <w:pStyle w:val="7"/>
        <w:numPr>
          <w:ilvl w:val="0"/>
          <w:numId w:val="51"/>
        </w:numPr>
        <w:tabs>
          <w:tab w:val="left" w:pos="576"/>
        </w:tabs>
        <w:spacing w:before="91" w:after="0" w:line="240" w:lineRule="auto"/>
        <w:ind w:left="576" w:right="0" w:hanging="19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foi</w:t>
      </w:r>
      <w:r>
        <w:rPr>
          <w:spacing w:val="-10"/>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0"/>
          <w:w w:val="105"/>
          <w:sz w:val="17"/>
        </w:rPr>
        <w:t xml:space="preserve"> </w:t>
      </w:r>
      <w:r>
        <w:rPr>
          <w:w w:val="105"/>
          <w:sz w:val="17"/>
        </w:rPr>
        <w:t>de</w:t>
      </w:r>
      <w:r>
        <w:rPr>
          <w:spacing w:val="-11"/>
          <w:w w:val="105"/>
          <w:sz w:val="17"/>
        </w:rPr>
        <w:t xml:space="preserve"> </w:t>
      </w:r>
      <w:r>
        <w:rPr>
          <w:w w:val="105"/>
          <w:sz w:val="17"/>
        </w:rPr>
        <w:t>inidoneidade</w:t>
      </w:r>
      <w:r>
        <w:rPr>
          <w:spacing w:val="-11"/>
          <w:w w:val="105"/>
          <w:sz w:val="17"/>
        </w:rPr>
        <w:t xml:space="preserve"> </w:t>
      </w:r>
      <w:r>
        <w:rPr>
          <w:w w:val="105"/>
          <w:sz w:val="17"/>
        </w:rPr>
        <w:t>ou</w:t>
      </w:r>
      <w:r>
        <w:rPr>
          <w:spacing w:val="-11"/>
          <w:w w:val="105"/>
          <w:sz w:val="17"/>
        </w:rPr>
        <w:t xml:space="preserve"> </w:t>
      </w:r>
      <w:r>
        <w:rPr>
          <w:w w:val="105"/>
          <w:sz w:val="17"/>
        </w:rPr>
        <w:t>impedimento</w:t>
      </w:r>
      <w:r>
        <w:rPr>
          <w:spacing w:val="-10"/>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0"/>
          <w:w w:val="105"/>
          <w:sz w:val="17"/>
        </w:rPr>
        <w:t xml:space="preserve"> </w:t>
      </w:r>
      <w:r>
        <w:rPr>
          <w:w w:val="105"/>
          <w:sz w:val="17"/>
        </w:rPr>
        <w:t>contratar</w:t>
      </w:r>
      <w:r>
        <w:rPr>
          <w:spacing w:val="-11"/>
          <w:w w:val="105"/>
          <w:sz w:val="17"/>
        </w:rPr>
        <w:t xml:space="preserve"> </w:t>
      </w:r>
      <w:r>
        <w:rPr>
          <w:w w:val="105"/>
          <w:sz w:val="17"/>
        </w:rPr>
        <w:t>com</w:t>
      </w:r>
      <w:r>
        <w:rPr>
          <w:spacing w:val="-11"/>
          <w:w w:val="105"/>
          <w:sz w:val="17"/>
        </w:rPr>
        <w:t xml:space="preserve"> </w:t>
      </w:r>
      <w:r>
        <w:rPr>
          <w:w w:val="105"/>
          <w:sz w:val="17"/>
        </w:rPr>
        <w:t>o</w:t>
      </w:r>
      <w:r>
        <w:rPr>
          <w:spacing w:val="-10"/>
          <w:w w:val="105"/>
          <w:sz w:val="17"/>
        </w:rPr>
        <w:t xml:space="preserve"> </w:t>
      </w:r>
      <w:r>
        <w:rPr>
          <w:w w:val="105"/>
          <w:sz w:val="17"/>
        </w:rPr>
        <w:t>poder</w:t>
      </w:r>
      <w:r>
        <w:rPr>
          <w:spacing w:val="-11"/>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0"/>
          <w:w w:val="105"/>
          <w:sz w:val="17"/>
        </w:rPr>
        <w:t xml:space="preserve"> </w:t>
      </w:r>
      <w:r>
        <w:rPr>
          <w:w w:val="105"/>
          <w:sz w:val="17"/>
        </w:rPr>
        <w:t>abrangências</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0"/>
          <w:w w:val="105"/>
          <w:sz w:val="17"/>
        </w:rPr>
        <w:t xml:space="preserve"> e</w:t>
      </w:r>
    </w:p>
    <w:p w14:paraId="2DC962E2">
      <w:pPr>
        <w:pStyle w:val="7"/>
        <w:numPr>
          <w:ilvl w:val="0"/>
          <w:numId w:val="51"/>
        </w:numPr>
        <w:tabs>
          <w:tab w:val="left" w:pos="566"/>
        </w:tabs>
        <w:spacing w:before="92" w:after="0" w:line="240" w:lineRule="auto"/>
        <w:ind w:left="566" w:right="0" w:hanging="180"/>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04B27659">
      <w:pPr>
        <w:pStyle w:val="7"/>
        <w:numPr>
          <w:ilvl w:val="2"/>
          <w:numId w:val="50"/>
        </w:numPr>
        <w:tabs>
          <w:tab w:val="left" w:pos="786"/>
        </w:tabs>
        <w:spacing w:before="91" w:after="0" w:line="244" w:lineRule="auto"/>
        <w:ind w:left="386" w:right="369" w:firstLine="0"/>
        <w:jc w:val="left"/>
        <w:rPr>
          <w:sz w:val="17"/>
        </w:rPr>
      </w:pPr>
      <w:r>
        <w:rPr>
          <w:w w:val="105"/>
          <w:sz w:val="17"/>
        </w:rPr>
        <w:t>Constatando-se</w:t>
      </w:r>
      <w:r>
        <w:rPr>
          <w:spacing w:val="-4"/>
          <w:w w:val="105"/>
          <w:sz w:val="17"/>
        </w:rPr>
        <w:t xml:space="preserve"> </w:t>
      </w:r>
      <w:r>
        <w:rPr>
          <w:w w:val="105"/>
          <w:sz w:val="17"/>
        </w:rPr>
        <w:t>a</w:t>
      </w:r>
      <w:r>
        <w:rPr>
          <w:spacing w:val="-4"/>
          <w:w w:val="105"/>
          <w:sz w:val="17"/>
        </w:rPr>
        <w:t xml:space="preserve"> </w:t>
      </w:r>
      <w:r>
        <w:rPr>
          <w:w w:val="105"/>
          <w:sz w:val="17"/>
        </w:rPr>
        <w:t>situação</w:t>
      </w:r>
      <w:r>
        <w:rPr>
          <w:spacing w:val="-4"/>
          <w:w w:val="105"/>
          <w:sz w:val="17"/>
        </w:rPr>
        <w:t xml:space="preserve"> </w:t>
      </w:r>
      <w:r>
        <w:rPr>
          <w:w w:val="105"/>
          <w:sz w:val="17"/>
        </w:rPr>
        <w:t>de</w:t>
      </w:r>
      <w:r>
        <w:rPr>
          <w:spacing w:val="-4"/>
          <w:w w:val="105"/>
          <w:sz w:val="17"/>
        </w:rPr>
        <w:t xml:space="preserve"> </w:t>
      </w:r>
      <w:r>
        <w:rPr>
          <w:w w:val="105"/>
          <w:sz w:val="17"/>
        </w:rPr>
        <w:t>irregularidade</w:t>
      </w:r>
      <w:r>
        <w:rPr>
          <w:spacing w:val="-4"/>
          <w:w w:val="105"/>
          <w:sz w:val="17"/>
        </w:rPr>
        <w:t xml:space="preserve"> </w:t>
      </w:r>
      <w:r>
        <w:rPr>
          <w:w w:val="105"/>
          <w:sz w:val="17"/>
        </w:rPr>
        <w:t>do</w:t>
      </w:r>
      <w:r>
        <w:rPr>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será</w:t>
      </w:r>
      <w:r>
        <w:rPr>
          <w:spacing w:val="-4"/>
          <w:w w:val="105"/>
          <w:sz w:val="17"/>
        </w:rPr>
        <w:t xml:space="preserve"> </w:t>
      </w:r>
      <w:r>
        <w:rPr>
          <w:w w:val="105"/>
          <w:sz w:val="17"/>
        </w:rPr>
        <w:t>providenciada</w:t>
      </w:r>
      <w:r>
        <w:rPr>
          <w:spacing w:val="-4"/>
          <w:w w:val="105"/>
          <w:sz w:val="17"/>
        </w:rPr>
        <w:t xml:space="preserve"> </w:t>
      </w:r>
      <w:r>
        <w:rPr>
          <w:w w:val="105"/>
          <w:sz w:val="17"/>
        </w:rPr>
        <w:t>sua</w:t>
      </w:r>
      <w:r>
        <w:rPr>
          <w:spacing w:val="-4"/>
          <w:w w:val="105"/>
          <w:sz w:val="17"/>
        </w:rPr>
        <w:t xml:space="preserve"> </w:t>
      </w:r>
      <w:r>
        <w:rPr>
          <w:w w:val="105"/>
          <w:sz w:val="17"/>
        </w:rPr>
        <w:t>notificação,</w:t>
      </w:r>
      <w:r>
        <w:rPr>
          <w:spacing w:val="-4"/>
          <w:w w:val="105"/>
          <w:sz w:val="17"/>
        </w:rPr>
        <w:t xml:space="preserve"> </w:t>
      </w:r>
      <w:r>
        <w:rPr>
          <w:w w:val="105"/>
          <w:sz w:val="17"/>
        </w:rPr>
        <w:t>por</w:t>
      </w:r>
      <w:r>
        <w:rPr>
          <w:spacing w:val="-4"/>
          <w:w w:val="105"/>
          <w:sz w:val="17"/>
        </w:rPr>
        <w:t xml:space="preserve"> </w:t>
      </w:r>
      <w:r>
        <w:rPr>
          <w:w w:val="105"/>
          <w:sz w:val="17"/>
        </w:rPr>
        <w:t>escrito,</w:t>
      </w:r>
      <w:r>
        <w:rPr>
          <w:spacing w:val="-4"/>
          <w:w w:val="105"/>
          <w:sz w:val="17"/>
        </w:rPr>
        <w:t xml:space="preserve"> </w:t>
      </w:r>
      <w:r>
        <w:rPr>
          <w:w w:val="105"/>
          <w:sz w:val="17"/>
        </w:rPr>
        <w:t>para</w:t>
      </w:r>
      <w:r>
        <w:rPr>
          <w:spacing w:val="-4"/>
          <w:w w:val="105"/>
          <w:sz w:val="17"/>
        </w:rPr>
        <w:t xml:space="preserve"> </w:t>
      </w:r>
      <w:r>
        <w:rPr>
          <w:w w:val="105"/>
          <w:sz w:val="17"/>
        </w:rPr>
        <w:t>que,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15</w:t>
      </w:r>
      <w:r>
        <w:rPr>
          <w:spacing w:val="-4"/>
          <w:w w:val="105"/>
          <w:sz w:val="17"/>
        </w:rPr>
        <w:t xml:space="preserve"> </w:t>
      </w:r>
      <w:r>
        <w:rPr>
          <w:w w:val="105"/>
          <w:sz w:val="17"/>
        </w:rPr>
        <w:t>(quinze)</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regularize</w:t>
      </w:r>
      <w:r>
        <w:rPr>
          <w:spacing w:val="-4"/>
          <w:w w:val="105"/>
          <w:sz w:val="17"/>
        </w:rPr>
        <w:t xml:space="preserve"> </w:t>
      </w:r>
      <w:r>
        <w:rPr>
          <w:w w:val="105"/>
          <w:sz w:val="17"/>
        </w:rPr>
        <w:t>sua</w:t>
      </w:r>
      <w:r>
        <w:rPr>
          <w:spacing w:val="-4"/>
          <w:w w:val="105"/>
          <w:sz w:val="17"/>
        </w:rPr>
        <w:t xml:space="preserve"> </w:t>
      </w:r>
      <w:r>
        <w:rPr>
          <w:w w:val="105"/>
          <w:sz w:val="17"/>
        </w:rPr>
        <w:t>situação</w:t>
      </w:r>
      <w:r>
        <w:rPr>
          <w:spacing w:val="-4"/>
          <w:w w:val="105"/>
          <w:sz w:val="17"/>
        </w:rPr>
        <w:t xml:space="preserve"> </w:t>
      </w:r>
      <w:r>
        <w:rPr>
          <w:w w:val="105"/>
          <w:sz w:val="17"/>
        </w:rPr>
        <w:t>ou,</w:t>
      </w:r>
      <w:r>
        <w:rPr>
          <w:spacing w:val="-4"/>
          <w:w w:val="105"/>
          <w:sz w:val="17"/>
        </w:rPr>
        <w:t xml:space="preserve"> </w:t>
      </w:r>
      <w:r>
        <w:rPr>
          <w:w w:val="105"/>
          <w:sz w:val="17"/>
        </w:rPr>
        <w:t>no</w:t>
      </w:r>
      <w:r>
        <w:rPr>
          <w:spacing w:val="-4"/>
          <w:w w:val="105"/>
          <w:sz w:val="17"/>
        </w:rPr>
        <w:t xml:space="preserve"> </w:t>
      </w:r>
      <w:r>
        <w:rPr>
          <w:w w:val="105"/>
          <w:sz w:val="17"/>
        </w:rPr>
        <w:t>mesmo prazo,</w:t>
      </w:r>
      <w:r>
        <w:rPr>
          <w:spacing w:val="-1"/>
          <w:w w:val="105"/>
          <w:sz w:val="17"/>
        </w:rPr>
        <w:t xml:space="preserve"> </w:t>
      </w:r>
      <w:r>
        <w:rPr>
          <w:w w:val="105"/>
          <w:sz w:val="17"/>
        </w:rPr>
        <w:t>apresente</w:t>
      </w:r>
      <w:r>
        <w:rPr>
          <w:spacing w:val="-1"/>
          <w:w w:val="105"/>
          <w:sz w:val="17"/>
        </w:rPr>
        <w:t xml:space="preserve"> </w:t>
      </w:r>
      <w:r>
        <w:rPr>
          <w:w w:val="105"/>
          <w:sz w:val="17"/>
        </w:rPr>
        <w:t>sua</w:t>
      </w:r>
      <w:r>
        <w:rPr>
          <w:spacing w:val="-1"/>
          <w:w w:val="105"/>
          <w:sz w:val="17"/>
        </w:rPr>
        <w:t xml:space="preserve"> </w:t>
      </w:r>
      <w:r>
        <w:rPr>
          <w:w w:val="105"/>
          <w:sz w:val="17"/>
        </w:rPr>
        <w:t>defesa</w:t>
      </w:r>
      <w:r>
        <w:rPr>
          <w:spacing w:val="-1"/>
          <w:w w:val="105"/>
          <w:sz w:val="17"/>
        </w:rPr>
        <w:t xml:space="preserve"> </w:t>
      </w:r>
      <w:r>
        <w:rPr>
          <w:w w:val="105"/>
          <w:sz w:val="17"/>
        </w:rPr>
        <w:t>e</w:t>
      </w:r>
      <w:r>
        <w:rPr>
          <w:spacing w:val="-1"/>
          <w:w w:val="105"/>
          <w:sz w:val="17"/>
        </w:rPr>
        <w:t xml:space="preserve"> </w:t>
      </w:r>
      <w:r>
        <w:rPr>
          <w:w w:val="105"/>
          <w:sz w:val="17"/>
        </w:rPr>
        <w:t>especifique</w:t>
      </w:r>
      <w:r>
        <w:rPr>
          <w:spacing w:val="-1"/>
          <w:w w:val="105"/>
          <w:sz w:val="17"/>
        </w:rPr>
        <w:t xml:space="preserve"> </w:t>
      </w:r>
      <w:r>
        <w:rPr>
          <w:w w:val="105"/>
          <w:sz w:val="17"/>
        </w:rPr>
        <w:t>as</w:t>
      </w:r>
      <w:r>
        <w:rPr>
          <w:spacing w:val="-1"/>
          <w:w w:val="105"/>
          <w:sz w:val="17"/>
        </w:rPr>
        <w:t xml:space="preserve"> </w:t>
      </w:r>
      <w:r>
        <w:rPr>
          <w:w w:val="105"/>
          <w:sz w:val="17"/>
        </w:rPr>
        <w:t>provas</w:t>
      </w:r>
      <w:r>
        <w:rPr>
          <w:spacing w:val="-1"/>
          <w:w w:val="105"/>
          <w:sz w:val="17"/>
        </w:rPr>
        <w:t xml:space="preserve"> </w:t>
      </w:r>
      <w:r>
        <w:rPr>
          <w:w w:val="105"/>
          <w:sz w:val="17"/>
        </w:rPr>
        <w:t>que</w:t>
      </w:r>
      <w:r>
        <w:rPr>
          <w:spacing w:val="-1"/>
          <w:w w:val="105"/>
          <w:sz w:val="17"/>
        </w:rPr>
        <w:t xml:space="preserve"> </w:t>
      </w:r>
      <w:r>
        <w:rPr>
          <w:w w:val="105"/>
          <w:sz w:val="17"/>
        </w:rPr>
        <w:t>pretende</w:t>
      </w:r>
      <w:r>
        <w:rPr>
          <w:spacing w:val="-1"/>
          <w:w w:val="105"/>
          <w:sz w:val="17"/>
        </w:rPr>
        <w:t xml:space="preserve"> </w:t>
      </w:r>
      <w:r>
        <w:rPr>
          <w:w w:val="105"/>
          <w:sz w:val="17"/>
        </w:rPr>
        <w:t>produzir.</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prorrogado</w:t>
      </w:r>
      <w:r>
        <w:rPr>
          <w:spacing w:val="-1"/>
          <w:w w:val="105"/>
          <w:sz w:val="17"/>
        </w:rPr>
        <w:t xml:space="preserve"> </w:t>
      </w:r>
      <w:r>
        <w:rPr>
          <w:w w:val="105"/>
          <w:sz w:val="17"/>
        </w:rPr>
        <w:t>uma</w:t>
      </w:r>
      <w:r>
        <w:rPr>
          <w:spacing w:val="-1"/>
          <w:w w:val="105"/>
          <w:sz w:val="17"/>
        </w:rPr>
        <w:t xml:space="preserve"> </w:t>
      </w:r>
      <w:r>
        <w:rPr>
          <w:w w:val="105"/>
          <w:sz w:val="17"/>
        </w:rPr>
        <w:t>vez,</w:t>
      </w:r>
      <w:r>
        <w:rPr>
          <w:spacing w:val="-1"/>
          <w:w w:val="105"/>
          <w:sz w:val="17"/>
        </w:rPr>
        <w:t xml:space="preserve"> </w:t>
      </w:r>
      <w:r>
        <w:rPr>
          <w:w w:val="105"/>
          <w:sz w:val="17"/>
        </w:rPr>
        <w:t>por</w:t>
      </w:r>
      <w:r>
        <w:rPr>
          <w:spacing w:val="-1"/>
          <w:w w:val="105"/>
          <w:sz w:val="17"/>
        </w:rPr>
        <w:t xml:space="preserve"> </w:t>
      </w:r>
      <w:r>
        <w:rPr>
          <w:w w:val="105"/>
          <w:sz w:val="17"/>
        </w:rPr>
        <w:t>igual</w:t>
      </w:r>
      <w:r>
        <w:rPr>
          <w:spacing w:val="-1"/>
          <w:w w:val="105"/>
          <w:sz w:val="17"/>
        </w:rPr>
        <w:t xml:space="preserve"> </w:t>
      </w:r>
      <w:r>
        <w:rPr>
          <w:w w:val="105"/>
          <w:sz w:val="17"/>
        </w:rPr>
        <w:t>período,</w:t>
      </w:r>
      <w:r>
        <w:rPr>
          <w:spacing w:val="-1"/>
          <w:w w:val="105"/>
          <w:sz w:val="17"/>
        </w:rPr>
        <w:t xml:space="preserve"> </w:t>
      </w:r>
      <w:r>
        <w:rPr>
          <w:w w:val="105"/>
          <w:sz w:val="17"/>
        </w:rPr>
        <w:t>a</w:t>
      </w:r>
      <w:r>
        <w:rPr>
          <w:spacing w:val="-1"/>
          <w:w w:val="105"/>
          <w:sz w:val="17"/>
        </w:rPr>
        <w:t xml:space="preserve"> </w:t>
      </w:r>
      <w:r>
        <w:rPr>
          <w:w w:val="105"/>
          <w:sz w:val="17"/>
        </w:rPr>
        <w:t>critério</w:t>
      </w:r>
      <w:r>
        <w:rPr>
          <w:spacing w:val="-1"/>
          <w:w w:val="105"/>
          <w:sz w:val="17"/>
        </w:rPr>
        <w:t xml:space="preserve"> </w:t>
      </w:r>
      <w:r>
        <w:rPr>
          <w:w w:val="105"/>
          <w:sz w:val="17"/>
        </w:rPr>
        <w:t>do</w:t>
      </w:r>
      <w:r>
        <w:rPr>
          <w:spacing w:val="-1"/>
          <w:w w:val="105"/>
          <w:sz w:val="17"/>
        </w:rPr>
        <w:t xml:space="preserve"> </w:t>
      </w:r>
      <w:r>
        <w:rPr>
          <w:b/>
          <w:w w:val="105"/>
          <w:sz w:val="17"/>
        </w:rPr>
        <w:t>CONTRATANTE</w:t>
      </w:r>
      <w:r>
        <w:rPr>
          <w:w w:val="105"/>
          <w:sz w:val="17"/>
        </w:rPr>
        <w:t>.</w:t>
      </w:r>
    </w:p>
    <w:p w14:paraId="6D4E9F08">
      <w:pPr>
        <w:pStyle w:val="7"/>
        <w:numPr>
          <w:ilvl w:val="2"/>
          <w:numId w:val="50"/>
        </w:numPr>
        <w:tabs>
          <w:tab w:val="left" w:pos="818"/>
        </w:tabs>
        <w:spacing w:before="87" w:after="0" w:line="244" w:lineRule="auto"/>
        <w:ind w:left="386" w:right="369" w:firstLine="0"/>
        <w:jc w:val="left"/>
        <w:rPr>
          <w:sz w:val="17"/>
        </w:rPr>
      </w:pPr>
      <w:r>
        <w:rPr>
          <w:w w:val="105"/>
          <w:sz w:val="17"/>
        </w:rPr>
        <w:t>Não</w:t>
      </w:r>
      <w:r>
        <w:rPr>
          <w:spacing w:val="25"/>
          <w:w w:val="105"/>
          <w:sz w:val="17"/>
        </w:rPr>
        <w:t xml:space="preserve"> </w:t>
      </w:r>
      <w:r>
        <w:rPr>
          <w:w w:val="105"/>
          <w:sz w:val="17"/>
        </w:rPr>
        <w:t>havendo</w:t>
      </w:r>
      <w:r>
        <w:rPr>
          <w:spacing w:val="25"/>
          <w:w w:val="105"/>
          <w:sz w:val="17"/>
        </w:rPr>
        <w:t xml:space="preserve"> </w:t>
      </w:r>
      <w:r>
        <w:rPr>
          <w:w w:val="105"/>
          <w:sz w:val="17"/>
        </w:rPr>
        <w:t>regularização</w:t>
      </w:r>
      <w:r>
        <w:rPr>
          <w:spacing w:val="25"/>
          <w:w w:val="105"/>
          <w:sz w:val="17"/>
        </w:rPr>
        <w:t xml:space="preserve"> </w:t>
      </w:r>
      <w:r>
        <w:rPr>
          <w:w w:val="105"/>
          <w:sz w:val="17"/>
        </w:rPr>
        <w:t>ou</w:t>
      </w:r>
      <w:r>
        <w:rPr>
          <w:spacing w:val="25"/>
          <w:w w:val="105"/>
          <w:sz w:val="17"/>
        </w:rPr>
        <w:t xml:space="preserve"> </w:t>
      </w:r>
      <w:r>
        <w:rPr>
          <w:w w:val="105"/>
          <w:sz w:val="17"/>
        </w:rPr>
        <w:t>sendo</w:t>
      </w:r>
      <w:r>
        <w:rPr>
          <w:spacing w:val="25"/>
          <w:w w:val="105"/>
          <w:sz w:val="17"/>
        </w:rPr>
        <w:t xml:space="preserve"> </w:t>
      </w:r>
      <w:r>
        <w:rPr>
          <w:w w:val="105"/>
          <w:sz w:val="17"/>
        </w:rPr>
        <w:t>a</w:t>
      </w:r>
      <w:r>
        <w:rPr>
          <w:spacing w:val="25"/>
          <w:w w:val="105"/>
          <w:sz w:val="17"/>
        </w:rPr>
        <w:t xml:space="preserve"> </w:t>
      </w:r>
      <w:r>
        <w:rPr>
          <w:w w:val="105"/>
          <w:sz w:val="17"/>
        </w:rPr>
        <w:t>defesa</w:t>
      </w:r>
      <w:r>
        <w:rPr>
          <w:spacing w:val="25"/>
          <w:w w:val="105"/>
          <w:sz w:val="17"/>
        </w:rPr>
        <w:t xml:space="preserve"> </w:t>
      </w:r>
      <w:r>
        <w:rPr>
          <w:w w:val="105"/>
          <w:sz w:val="17"/>
        </w:rPr>
        <w:t>considerada</w:t>
      </w:r>
      <w:r>
        <w:rPr>
          <w:spacing w:val="25"/>
          <w:w w:val="105"/>
          <w:sz w:val="17"/>
        </w:rPr>
        <w:t xml:space="preserve"> </w:t>
      </w:r>
      <w:r>
        <w:rPr>
          <w:w w:val="105"/>
          <w:sz w:val="17"/>
        </w:rPr>
        <w:t>improcedente,</w:t>
      </w:r>
      <w:r>
        <w:rPr>
          <w:spacing w:val="25"/>
          <w:w w:val="105"/>
          <w:sz w:val="17"/>
        </w:rPr>
        <w:t xml:space="preserve"> </w:t>
      </w:r>
      <w:r>
        <w:rPr>
          <w:w w:val="105"/>
          <w:sz w:val="17"/>
        </w:rPr>
        <w:t>o</w:t>
      </w:r>
      <w:r>
        <w:rPr>
          <w:spacing w:val="25"/>
          <w:w w:val="105"/>
          <w:sz w:val="17"/>
        </w:rPr>
        <w:t xml:space="preserve"> </w:t>
      </w:r>
      <w:r>
        <w:rPr>
          <w:b/>
          <w:w w:val="105"/>
          <w:sz w:val="17"/>
        </w:rPr>
        <w:t>CONTRATANTE</w:t>
      </w:r>
      <w:r>
        <w:rPr>
          <w:b/>
          <w:spacing w:val="25"/>
          <w:w w:val="105"/>
          <w:sz w:val="17"/>
        </w:rPr>
        <w:t xml:space="preserve"> </w:t>
      </w:r>
      <w:r>
        <w:rPr>
          <w:w w:val="105"/>
          <w:sz w:val="17"/>
        </w:rPr>
        <w:t>deverá</w:t>
      </w:r>
      <w:r>
        <w:rPr>
          <w:spacing w:val="25"/>
          <w:w w:val="105"/>
          <w:sz w:val="17"/>
        </w:rPr>
        <w:t xml:space="preserve"> </w:t>
      </w:r>
      <w:r>
        <w:rPr>
          <w:w w:val="105"/>
          <w:sz w:val="17"/>
        </w:rPr>
        <w:t>comunicar</w:t>
      </w:r>
      <w:r>
        <w:rPr>
          <w:spacing w:val="25"/>
          <w:w w:val="105"/>
          <w:sz w:val="17"/>
        </w:rPr>
        <w:t xml:space="preserve"> </w:t>
      </w:r>
      <w:r>
        <w:rPr>
          <w:w w:val="105"/>
          <w:sz w:val="17"/>
        </w:rPr>
        <w:t>aos</w:t>
      </w:r>
      <w:r>
        <w:rPr>
          <w:spacing w:val="25"/>
          <w:w w:val="105"/>
          <w:sz w:val="17"/>
        </w:rPr>
        <w:t xml:space="preserve"> </w:t>
      </w:r>
      <w:r>
        <w:rPr>
          <w:w w:val="105"/>
          <w:sz w:val="17"/>
        </w:rPr>
        <w:t>órgãos</w:t>
      </w:r>
      <w:r>
        <w:rPr>
          <w:spacing w:val="25"/>
          <w:w w:val="105"/>
          <w:sz w:val="17"/>
        </w:rPr>
        <w:t xml:space="preserve"> </w:t>
      </w:r>
      <w:r>
        <w:rPr>
          <w:w w:val="105"/>
          <w:sz w:val="17"/>
        </w:rPr>
        <w:t>responsáveis</w:t>
      </w:r>
      <w:r>
        <w:rPr>
          <w:spacing w:val="25"/>
          <w:w w:val="105"/>
          <w:sz w:val="17"/>
        </w:rPr>
        <w:t xml:space="preserve"> </w:t>
      </w:r>
      <w:r>
        <w:rPr>
          <w:w w:val="105"/>
          <w:sz w:val="17"/>
        </w:rPr>
        <w:t>pela</w:t>
      </w:r>
      <w:r>
        <w:rPr>
          <w:spacing w:val="25"/>
          <w:w w:val="105"/>
          <w:sz w:val="17"/>
        </w:rPr>
        <w:t xml:space="preserve"> </w:t>
      </w:r>
      <w:r>
        <w:rPr>
          <w:w w:val="105"/>
          <w:sz w:val="17"/>
        </w:rPr>
        <w:t>fiscalização</w:t>
      </w:r>
      <w:r>
        <w:rPr>
          <w:spacing w:val="25"/>
          <w:w w:val="105"/>
          <w:sz w:val="17"/>
        </w:rPr>
        <w:t xml:space="preserve"> </w:t>
      </w:r>
      <w:r>
        <w:rPr>
          <w:w w:val="105"/>
          <w:sz w:val="17"/>
        </w:rPr>
        <w:t>da</w:t>
      </w:r>
      <w:r>
        <w:rPr>
          <w:spacing w:val="25"/>
          <w:w w:val="105"/>
          <w:sz w:val="17"/>
        </w:rPr>
        <w:t xml:space="preserve"> </w:t>
      </w:r>
      <w:r>
        <w:rPr>
          <w:w w:val="105"/>
          <w:sz w:val="17"/>
        </w:rPr>
        <w:t>regularidade</w:t>
      </w:r>
      <w:r>
        <w:rPr>
          <w:spacing w:val="25"/>
          <w:w w:val="105"/>
          <w:sz w:val="17"/>
        </w:rPr>
        <w:t xml:space="preserve"> </w:t>
      </w:r>
      <w:r>
        <w:rPr>
          <w:w w:val="105"/>
          <w:sz w:val="17"/>
        </w:rPr>
        <w:t>fiscal</w:t>
      </w:r>
      <w:r>
        <w:rPr>
          <w:spacing w:val="25"/>
          <w:w w:val="105"/>
          <w:sz w:val="17"/>
        </w:rPr>
        <w:t xml:space="preserve"> </w:t>
      </w:r>
      <w:r>
        <w:rPr>
          <w:w w:val="105"/>
          <w:sz w:val="17"/>
        </w:rPr>
        <w:t>quanto</w:t>
      </w:r>
      <w:r>
        <w:rPr>
          <w:spacing w:val="25"/>
          <w:w w:val="105"/>
          <w:sz w:val="17"/>
        </w:rPr>
        <w:t xml:space="preserve"> </w:t>
      </w:r>
      <w:r>
        <w:rPr>
          <w:w w:val="105"/>
          <w:sz w:val="17"/>
        </w:rPr>
        <w:t>à inadimplência</w:t>
      </w:r>
      <w:r>
        <w:rPr>
          <w:spacing w:val="-11"/>
          <w:w w:val="105"/>
          <w:sz w:val="17"/>
        </w:rPr>
        <w:t xml:space="preserve"> </w:t>
      </w:r>
      <w:r>
        <w:rPr>
          <w:w w:val="105"/>
          <w:sz w:val="17"/>
        </w:rPr>
        <w:t>do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bem</w:t>
      </w:r>
      <w:r>
        <w:rPr>
          <w:spacing w:val="-10"/>
          <w:w w:val="105"/>
          <w:sz w:val="17"/>
        </w:rPr>
        <w:t xml:space="preserve"> </w:t>
      </w:r>
      <w:r>
        <w:rPr>
          <w:w w:val="105"/>
          <w:sz w:val="17"/>
        </w:rPr>
        <w:t>como</w:t>
      </w:r>
      <w:r>
        <w:rPr>
          <w:spacing w:val="-11"/>
          <w:w w:val="105"/>
          <w:sz w:val="17"/>
        </w:rPr>
        <w:t xml:space="preserve"> </w:t>
      </w:r>
      <w:r>
        <w:rPr>
          <w:w w:val="105"/>
          <w:sz w:val="17"/>
        </w:rPr>
        <w:t>quanto</w:t>
      </w:r>
      <w:r>
        <w:rPr>
          <w:spacing w:val="-11"/>
          <w:w w:val="105"/>
          <w:sz w:val="17"/>
        </w:rPr>
        <w:t xml:space="preserve"> </w:t>
      </w:r>
      <w:r>
        <w:rPr>
          <w:w w:val="105"/>
          <w:sz w:val="17"/>
        </w:rPr>
        <w:t>à</w:t>
      </w:r>
      <w:r>
        <w:rPr>
          <w:spacing w:val="-11"/>
          <w:w w:val="105"/>
          <w:sz w:val="17"/>
        </w:rPr>
        <w:t xml:space="preserve"> </w:t>
      </w:r>
      <w:r>
        <w:rPr>
          <w:w w:val="105"/>
          <w:sz w:val="17"/>
        </w:rPr>
        <w:t>existência</w:t>
      </w:r>
      <w:r>
        <w:rPr>
          <w:spacing w:val="-10"/>
          <w:w w:val="105"/>
          <w:sz w:val="17"/>
        </w:rPr>
        <w:t xml:space="preserve"> </w:t>
      </w:r>
      <w:r>
        <w:rPr>
          <w:w w:val="105"/>
          <w:sz w:val="17"/>
        </w:rPr>
        <w:t>de</w:t>
      </w:r>
      <w:r>
        <w:rPr>
          <w:spacing w:val="-11"/>
          <w:w w:val="105"/>
          <w:sz w:val="17"/>
        </w:rPr>
        <w:t xml:space="preserve"> </w:t>
      </w:r>
      <w:r>
        <w:rPr>
          <w:w w:val="105"/>
          <w:sz w:val="17"/>
        </w:rPr>
        <w:t>pagamento</w:t>
      </w:r>
      <w:r>
        <w:rPr>
          <w:spacing w:val="-11"/>
          <w:w w:val="105"/>
          <w:sz w:val="17"/>
        </w:rPr>
        <w:t xml:space="preserve"> </w:t>
      </w:r>
      <w:r>
        <w:rPr>
          <w:w w:val="105"/>
          <w:sz w:val="17"/>
        </w:rPr>
        <w:t>a</w:t>
      </w:r>
      <w:r>
        <w:rPr>
          <w:spacing w:val="-11"/>
          <w:w w:val="105"/>
          <w:sz w:val="17"/>
        </w:rPr>
        <w:t xml:space="preserve"> </w:t>
      </w:r>
      <w:r>
        <w:rPr>
          <w:w w:val="105"/>
          <w:sz w:val="17"/>
        </w:rPr>
        <w:t>ser</w:t>
      </w:r>
      <w:r>
        <w:rPr>
          <w:spacing w:val="-10"/>
          <w:w w:val="105"/>
          <w:sz w:val="17"/>
        </w:rPr>
        <w:t xml:space="preserve"> </w:t>
      </w:r>
      <w:r>
        <w:rPr>
          <w:w w:val="105"/>
          <w:sz w:val="17"/>
        </w:rPr>
        <w:t>efetuado,</w:t>
      </w:r>
      <w:r>
        <w:rPr>
          <w:spacing w:val="-11"/>
          <w:w w:val="105"/>
          <w:sz w:val="17"/>
        </w:rPr>
        <w:t xml:space="preserve"> </w:t>
      </w:r>
      <w:r>
        <w:rPr>
          <w:w w:val="105"/>
          <w:sz w:val="17"/>
        </w:rPr>
        <w:t>para</w:t>
      </w:r>
      <w:r>
        <w:rPr>
          <w:spacing w:val="-11"/>
          <w:w w:val="105"/>
          <w:sz w:val="17"/>
        </w:rPr>
        <w:t xml:space="preserve"> </w:t>
      </w:r>
      <w:r>
        <w:rPr>
          <w:w w:val="105"/>
          <w:sz w:val="17"/>
        </w:rPr>
        <w:t>que</w:t>
      </w:r>
      <w:r>
        <w:rPr>
          <w:spacing w:val="-11"/>
          <w:w w:val="105"/>
          <w:sz w:val="17"/>
        </w:rPr>
        <w:t xml:space="preserve"> </w:t>
      </w:r>
      <w:r>
        <w:rPr>
          <w:w w:val="105"/>
          <w:sz w:val="17"/>
        </w:rPr>
        <w:t>sejam</w:t>
      </w:r>
      <w:r>
        <w:rPr>
          <w:spacing w:val="-10"/>
          <w:w w:val="105"/>
          <w:sz w:val="17"/>
        </w:rPr>
        <w:t xml:space="preserve"> </w:t>
      </w:r>
      <w:r>
        <w:rPr>
          <w:w w:val="105"/>
          <w:sz w:val="17"/>
        </w:rPr>
        <w:t>acionados</w:t>
      </w:r>
      <w:r>
        <w:rPr>
          <w:spacing w:val="-11"/>
          <w:w w:val="105"/>
          <w:sz w:val="17"/>
        </w:rPr>
        <w:t xml:space="preserve"> </w:t>
      </w:r>
      <w:r>
        <w:rPr>
          <w:w w:val="105"/>
          <w:sz w:val="17"/>
        </w:rPr>
        <w:t>os</w:t>
      </w:r>
      <w:r>
        <w:rPr>
          <w:spacing w:val="-11"/>
          <w:w w:val="105"/>
          <w:sz w:val="17"/>
        </w:rPr>
        <w:t xml:space="preserve"> </w:t>
      </w:r>
      <w:r>
        <w:rPr>
          <w:w w:val="105"/>
          <w:sz w:val="17"/>
        </w:rPr>
        <w:t>meios</w:t>
      </w:r>
      <w:r>
        <w:rPr>
          <w:spacing w:val="-11"/>
          <w:w w:val="105"/>
          <w:sz w:val="17"/>
        </w:rPr>
        <w:t xml:space="preserve"> </w:t>
      </w:r>
      <w:r>
        <w:rPr>
          <w:w w:val="105"/>
          <w:sz w:val="17"/>
        </w:rPr>
        <w:t>pertinentes</w:t>
      </w:r>
      <w:r>
        <w:rPr>
          <w:spacing w:val="-10"/>
          <w:w w:val="105"/>
          <w:sz w:val="17"/>
        </w:rPr>
        <w:t xml:space="preserve"> </w:t>
      </w:r>
      <w:r>
        <w:rPr>
          <w:w w:val="105"/>
          <w:sz w:val="17"/>
        </w:rPr>
        <w:t>e</w:t>
      </w:r>
      <w:r>
        <w:rPr>
          <w:spacing w:val="-11"/>
          <w:w w:val="105"/>
          <w:sz w:val="17"/>
        </w:rPr>
        <w:t xml:space="preserve"> </w:t>
      </w:r>
      <w:r>
        <w:rPr>
          <w:w w:val="105"/>
          <w:sz w:val="17"/>
        </w:rPr>
        <w:t>necessários</w:t>
      </w:r>
      <w:r>
        <w:rPr>
          <w:spacing w:val="-11"/>
          <w:w w:val="105"/>
          <w:sz w:val="17"/>
        </w:rPr>
        <w:t xml:space="preserve"> </w:t>
      </w:r>
      <w:r>
        <w:rPr>
          <w:w w:val="105"/>
          <w:sz w:val="17"/>
        </w:rPr>
        <w:t>para</w:t>
      </w:r>
      <w:r>
        <w:rPr>
          <w:spacing w:val="-11"/>
          <w:w w:val="105"/>
          <w:sz w:val="17"/>
        </w:rPr>
        <w:t xml:space="preserve"> </w:t>
      </w:r>
      <w:r>
        <w:rPr>
          <w:w w:val="105"/>
          <w:sz w:val="17"/>
        </w:rPr>
        <w:t>garantir</w:t>
      </w:r>
      <w:r>
        <w:rPr>
          <w:spacing w:val="-10"/>
          <w:w w:val="105"/>
          <w:sz w:val="17"/>
        </w:rPr>
        <w:t xml:space="preserve"> </w:t>
      </w:r>
      <w:r>
        <w:rPr>
          <w:w w:val="105"/>
          <w:sz w:val="17"/>
        </w:rPr>
        <w:t>o</w:t>
      </w:r>
      <w:r>
        <w:rPr>
          <w:spacing w:val="-11"/>
          <w:w w:val="105"/>
          <w:sz w:val="17"/>
        </w:rPr>
        <w:t xml:space="preserve"> </w:t>
      </w:r>
      <w:r>
        <w:rPr>
          <w:w w:val="105"/>
          <w:sz w:val="17"/>
        </w:rPr>
        <w:t>recebimento</w:t>
      </w:r>
      <w:r>
        <w:rPr>
          <w:spacing w:val="-11"/>
          <w:w w:val="105"/>
          <w:sz w:val="17"/>
        </w:rPr>
        <w:t xml:space="preserve"> </w:t>
      </w:r>
      <w:r>
        <w:rPr>
          <w:w w:val="105"/>
          <w:sz w:val="17"/>
        </w:rPr>
        <w:t>de</w:t>
      </w:r>
      <w:r>
        <w:rPr>
          <w:spacing w:val="-11"/>
          <w:w w:val="105"/>
          <w:sz w:val="17"/>
        </w:rPr>
        <w:t xml:space="preserve"> </w:t>
      </w:r>
      <w:r>
        <w:rPr>
          <w:w w:val="105"/>
          <w:sz w:val="17"/>
        </w:rPr>
        <w:t>seus</w:t>
      </w:r>
      <w:r>
        <w:rPr>
          <w:spacing w:val="-10"/>
          <w:w w:val="105"/>
          <w:sz w:val="17"/>
        </w:rPr>
        <w:t xml:space="preserve"> </w:t>
      </w:r>
      <w:r>
        <w:rPr>
          <w:spacing w:val="-2"/>
          <w:w w:val="105"/>
          <w:sz w:val="17"/>
        </w:rPr>
        <w:t>créditos.</w:t>
      </w:r>
    </w:p>
    <w:p w14:paraId="702669A6">
      <w:pPr>
        <w:pStyle w:val="7"/>
        <w:numPr>
          <w:ilvl w:val="2"/>
          <w:numId w:val="50"/>
        </w:numPr>
        <w:tabs>
          <w:tab w:val="left" w:pos="783"/>
        </w:tabs>
        <w:spacing w:before="87" w:after="0" w:line="240" w:lineRule="auto"/>
        <w:ind w:left="783" w:right="0" w:hanging="397"/>
        <w:jc w:val="left"/>
        <w:rPr>
          <w:b/>
          <w:sz w:val="17"/>
        </w:rPr>
      </w:pPr>
      <w:r>
        <w:rPr>
          <w:spacing w:val="-2"/>
          <w:w w:val="105"/>
          <w:sz w:val="17"/>
        </w:rPr>
        <w:t>Persistindo</w:t>
      </w:r>
      <w:r>
        <w:rPr>
          <w:spacing w:val="1"/>
          <w:w w:val="105"/>
          <w:sz w:val="17"/>
        </w:rPr>
        <w:t xml:space="preserve"> </w:t>
      </w:r>
      <w:r>
        <w:rPr>
          <w:spacing w:val="-2"/>
          <w:w w:val="105"/>
          <w:sz w:val="17"/>
        </w:rPr>
        <w:t>a</w:t>
      </w:r>
      <w:r>
        <w:rPr>
          <w:spacing w:val="2"/>
          <w:w w:val="105"/>
          <w:sz w:val="17"/>
        </w:rPr>
        <w:t xml:space="preserve"> </w:t>
      </w:r>
      <w:r>
        <w:rPr>
          <w:spacing w:val="-2"/>
          <w:w w:val="105"/>
          <w:sz w:val="17"/>
        </w:rPr>
        <w:t>irregularidade,</w:t>
      </w:r>
      <w:r>
        <w:rPr>
          <w:spacing w:val="2"/>
          <w:w w:val="105"/>
          <w:sz w:val="17"/>
        </w:rPr>
        <w:t xml:space="preserve"> </w:t>
      </w:r>
      <w:r>
        <w:rPr>
          <w:spacing w:val="-2"/>
          <w:w w:val="105"/>
          <w:sz w:val="17"/>
        </w:rPr>
        <w:t>o</w:t>
      </w:r>
      <w:r>
        <w:rPr>
          <w:spacing w:val="3"/>
          <w:w w:val="105"/>
          <w:sz w:val="17"/>
        </w:rPr>
        <w:t xml:space="preserve"> </w:t>
      </w:r>
      <w:r>
        <w:rPr>
          <w:b/>
          <w:spacing w:val="-2"/>
          <w:w w:val="105"/>
          <w:sz w:val="17"/>
        </w:rPr>
        <w:t>CONTRATANTE</w:t>
      </w:r>
      <w:r>
        <w:rPr>
          <w:b/>
          <w:spacing w:val="2"/>
          <w:w w:val="105"/>
          <w:sz w:val="17"/>
        </w:rPr>
        <w:t xml:space="preserve"> </w:t>
      </w:r>
      <w:r>
        <w:rPr>
          <w:spacing w:val="-2"/>
          <w:w w:val="105"/>
          <w:sz w:val="17"/>
        </w:rPr>
        <w:t>deverá</w:t>
      </w:r>
      <w:r>
        <w:rPr>
          <w:spacing w:val="2"/>
          <w:w w:val="105"/>
          <w:sz w:val="17"/>
        </w:rPr>
        <w:t xml:space="preserve"> </w:t>
      </w:r>
      <w:r>
        <w:rPr>
          <w:spacing w:val="-2"/>
          <w:w w:val="105"/>
          <w:sz w:val="17"/>
        </w:rPr>
        <w:t>adotar</w:t>
      </w:r>
      <w:r>
        <w:rPr>
          <w:spacing w:val="2"/>
          <w:w w:val="105"/>
          <w:sz w:val="17"/>
        </w:rPr>
        <w:t xml:space="preserve"> </w:t>
      </w:r>
      <w:r>
        <w:rPr>
          <w:spacing w:val="-2"/>
          <w:w w:val="105"/>
          <w:sz w:val="17"/>
        </w:rPr>
        <w:t>as</w:t>
      </w:r>
      <w:r>
        <w:rPr>
          <w:spacing w:val="2"/>
          <w:w w:val="105"/>
          <w:sz w:val="17"/>
        </w:rPr>
        <w:t xml:space="preserve"> </w:t>
      </w:r>
      <w:r>
        <w:rPr>
          <w:spacing w:val="-2"/>
          <w:w w:val="105"/>
          <w:sz w:val="17"/>
        </w:rPr>
        <w:t>medidas</w:t>
      </w:r>
      <w:r>
        <w:rPr>
          <w:spacing w:val="1"/>
          <w:w w:val="105"/>
          <w:sz w:val="17"/>
        </w:rPr>
        <w:t xml:space="preserve"> </w:t>
      </w:r>
      <w:r>
        <w:rPr>
          <w:spacing w:val="-2"/>
          <w:w w:val="105"/>
          <w:sz w:val="17"/>
        </w:rPr>
        <w:t>necessárias</w:t>
      </w:r>
      <w:r>
        <w:rPr>
          <w:spacing w:val="2"/>
          <w:w w:val="105"/>
          <w:sz w:val="17"/>
        </w:rPr>
        <w:t xml:space="preserve"> </w:t>
      </w:r>
      <w:r>
        <w:rPr>
          <w:spacing w:val="-2"/>
          <w:w w:val="105"/>
          <w:sz w:val="17"/>
        </w:rPr>
        <w:t>à</w:t>
      </w:r>
      <w:r>
        <w:rPr>
          <w:spacing w:val="2"/>
          <w:w w:val="105"/>
          <w:sz w:val="17"/>
        </w:rPr>
        <w:t xml:space="preserve"> </w:t>
      </w:r>
      <w:r>
        <w:rPr>
          <w:spacing w:val="-2"/>
          <w:w w:val="105"/>
          <w:sz w:val="17"/>
        </w:rPr>
        <w:t>rescisão</w:t>
      </w:r>
      <w:r>
        <w:rPr>
          <w:spacing w:val="2"/>
          <w:w w:val="105"/>
          <w:sz w:val="17"/>
        </w:rPr>
        <w:t xml:space="preserve"> </w:t>
      </w:r>
      <w:r>
        <w:rPr>
          <w:spacing w:val="-2"/>
          <w:w w:val="105"/>
          <w:sz w:val="17"/>
        </w:rPr>
        <w:t>do</w:t>
      </w:r>
      <w:r>
        <w:rPr>
          <w:spacing w:val="2"/>
          <w:w w:val="105"/>
          <w:sz w:val="17"/>
        </w:rPr>
        <w:t xml:space="preserve"> </w:t>
      </w:r>
      <w:r>
        <w:rPr>
          <w:spacing w:val="-2"/>
          <w:w w:val="105"/>
          <w:sz w:val="17"/>
        </w:rPr>
        <w:t>Contrato</w:t>
      </w:r>
      <w:r>
        <w:rPr>
          <w:spacing w:val="2"/>
          <w:w w:val="105"/>
          <w:sz w:val="17"/>
        </w:rPr>
        <w:t xml:space="preserve"> </w:t>
      </w:r>
      <w:r>
        <w:rPr>
          <w:spacing w:val="-2"/>
          <w:w w:val="105"/>
          <w:sz w:val="17"/>
        </w:rPr>
        <w:t>nos</w:t>
      </w:r>
      <w:r>
        <w:rPr>
          <w:spacing w:val="2"/>
          <w:w w:val="105"/>
          <w:sz w:val="17"/>
        </w:rPr>
        <w:t xml:space="preserve"> </w:t>
      </w:r>
      <w:r>
        <w:rPr>
          <w:spacing w:val="-2"/>
          <w:w w:val="105"/>
          <w:sz w:val="17"/>
        </w:rPr>
        <w:t>autos</w:t>
      </w:r>
      <w:r>
        <w:rPr>
          <w:spacing w:val="1"/>
          <w:w w:val="105"/>
          <w:sz w:val="17"/>
        </w:rPr>
        <w:t xml:space="preserve"> </w:t>
      </w:r>
      <w:r>
        <w:rPr>
          <w:spacing w:val="-2"/>
          <w:w w:val="105"/>
          <w:sz w:val="17"/>
        </w:rPr>
        <w:t>do</w:t>
      </w:r>
      <w:r>
        <w:rPr>
          <w:spacing w:val="2"/>
          <w:w w:val="105"/>
          <w:sz w:val="17"/>
        </w:rPr>
        <w:t xml:space="preserve"> </w:t>
      </w:r>
      <w:r>
        <w:rPr>
          <w:spacing w:val="-2"/>
          <w:w w:val="105"/>
          <w:sz w:val="17"/>
        </w:rPr>
        <w:t>processo</w:t>
      </w:r>
      <w:r>
        <w:rPr>
          <w:spacing w:val="2"/>
          <w:w w:val="105"/>
          <w:sz w:val="17"/>
        </w:rPr>
        <w:t xml:space="preserve"> </w:t>
      </w:r>
      <w:r>
        <w:rPr>
          <w:spacing w:val="-2"/>
          <w:w w:val="105"/>
          <w:sz w:val="17"/>
        </w:rPr>
        <w:t>administrativo</w:t>
      </w:r>
      <w:r>
        <w:rPr>
          <w:spacing w:val="2"/>
          <w:w w:val="105"/>
          <w:sz w:val="17"/>
        </w:rPr>
        <w:t xml:space="preserve"> </w:t>
      </w:r>
      <w:r>
        <w:rPr>
          <w:spacing w:val="-2"/>
          <w:w w:val="105"/>
          <w:sz w:val="17"/>
        </w:rPr>
        <w:t>correspondente,</w:t>
      </w:r>
      <w:r>
        <w:rPr>
          <w:spacing w:val="2"/>
          <w:w w:val="105"/>
          <w:sz w:val="17"/>
        </w:rPr>
        <w:t xml:space="preserve"> </w:t>
      </w:r>
      <w:r>
        <w:rPr>
          <w:spacing w:val="-2"/>
          <w:w w:val="105"/>
          <w:sz w:val="17"/>
        </w:rPr>
        <w:t>assegurada</w:t>
      </w:r>
      <w:r>
        <w:rPr>
          <w:spacing w:val="2"/>
          <w:w w:val="105"/>
          <w:sz w:val="17"/>
        </w:rPr>
        <w:t xml:space="preserve"> </w:t>
      </w:r>
      <w:r>
        <w:rPr>
          <w:spacing w:val="-2"/>
          <w:w w:val="105"/>
          <w:sz w:val="17"/>
        </w:rPr>
        <w:t>ao</w:t>
      </w:r>
      <w:r>
        <w:rPr>
          <w:spacing w:val="2"/>
          <w:w w:val="105"/>
          <w:sz w:val="17"/>
        </w:rPr>
        <w:t xml:space="preserve"> </w:t>
      </w:r>
      <w:r>
        <w:rPr>
          <w:b/>
          <w:spacing w:val="-2"/>
          <w:w w:val="105"/>
          <w:sz w:val="17"/>
        </w:rPr>
        <w:t>CONTRATADO</w:t>
      </w:r>
    </w:p>
    <w:p w14:paraId="1E20AECE">
      <w:pPr>
        <w:pStyle w:val="5"/>
        <w:spacing w:before="3"/>
      </w:pPr>
      <w:r>
        <w:rPr>
          <w:w w:val="105"/>
        </w:rPr>
        <w:t>a</w:t>
      </w:r>
      <w:r>
        <w:rPr>
          <w:spacing w:val="-7"/>
          <w:w w:val="105"/>
        </w:rPr>
        <w:t xml:space="preserve"> </w:t>
      </w:r>
      <w:r>
        <w:rPr>
          <w:w w:val="105"/>
        </w:rPr>
        <w:t>ampla</w:t>
      </w:r>
      <w:r>
        <w:rPr>
          <w:spacing w:val="-6"/>
          <w:w w:val="105"/>
        </w:rPr>
        <w:t xml:space="preserve"> </w:t>
      </w:r>
      <w:r>
        <w:rPr>
          <w:spacing w:val="-2"/>
          <w:w w:val="105"/>
        </w:rPr>
        <w:t>defesa.</w:t>
      </w:r>
    </w:p>
    <w:p w14:paraId="00CF8D28">
      <w:pPr>
        <w:pStyle w:val="7"/>
        <w:numPr>
          <w:ilvl w:val="2"/>
          <w:numId w:val="50"/>
        </w:numPr>
        <w:tabs>
          <w:tab w:val="left" w:pos="782"/>
        </w:tabs>
        <w:spacing w:before="92" w:after="0" w:line="240" w:lineRule="auto"/>
        <w:ind w:left="782" w:right="0" w:hanging="396"/>
        <w:jc w:val="left"/>
        <w:rPr>
          <w:sz w:val="17"/>
        </w:rPr>
      </w:pPr>
      <w:r>
        <w:rPr>
          <w:w w:val="105"/>
          <w:sz w:val="17"/>
        </w:rPr>
        <w:t>Havendo</w:t>
      </w:r>
      <w:r>
        <w:rPr>
          <w:spacing w:val="-11"/>
          <w:w w:val="105"/>
          <w:sz w:val="17"/>
        </w:rPr>
        <w:t xml:space="preserve"> </w:t>
      </w:r>
      <w:r>
        <w:rPr>
          <w:w w:val="105"/>
          <w:sz w:val="17"/>
        </w:rPr>
        <w:t>a</w:t>
      </w:r>
      <w:r>
        <w:rPr>
          <w:spacing w:val="-11"/>
          <w:w w:val="105"/>
          <w:sz w:val="17"/>
        </w:rPr>
        <w:t xml:space="preserve"> </w:t>
      </w:r>
      <w:r>
        <w:rPr>
          <w:w w:val="105"/>
          <w:sz w:val="17"/>
        </w:rPr>
        <w:t>efetiva</w:t>
      </w:r>
      <w:r>
        <w:rPr>
          <w:spacing w:val="-11"/>
          <w:w w:val="105"/>
          <w:sz w:val="17"/>
        </w:rPr>
        <w:t xml:space="preserve"> </w:t>
      </w:r>
      <w:r>
        <w:rPr>
          <w:w w:val="105"/>
          <w:sz w:val="17"/>
        </w:rPr>
        <w:t>execução</w:t>
      </w:r>
      <w:r>
        <w:rPr>
          <w:spacing w:val="-11"/>
          <w:w w:val="105"/>
          <w:sz w:val="17"/>
        </w:rPr>
        <w:t xml:space="preserve"> </w:t>
      </w:r>
      <w:r>
        <w:rPr>
          <w:w w:val="105"/>
          <w:sz w:val="17"/>
        </w:rPr>
        <w:t>do</w:t>
      </w:r>
      <w:r>
        <w:rPr>
          <w:spacing w:val="-11"/>
          <w:w w:val="105"/>
          <w:sz w:val="17"/>
        </w:rPr>
        <w:t xml:space="preserve"> </w:t>
      </w:r>
      <w:r>
        <w:rPr>
          <w:w w:val="105"/>
          <w:sz w:val="17"/>
        </w:rPr>
        <w:t>objeto,</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serão</w:t>
      </w:r>
      <w:r>
        <w:rPr>
          <w:spacing w:val="-10"/>
          <w:w w:val="105"/>
          <w:sz w:val="17"/>
        </w:rPr>
        <w:t xml:space="preserve"> </w:t>
      </w:r>
      <w:r>
        <w:rPr>
          <w:w w:val="105"/>
          <w:sz w:val="17"/>
        </w:rPr>
        <w:t>realizados</w:t>
      </w:r>
      <w:r>
        <w:rPr>
          <w:spacing w:val="-11"/>
          <w:w w:val="105"/>
          <w:sz w:val="17"/>
        </w:rPr>
        <w:t xml:space="preserve"> </w:t>
      </w:r>
      <w:r>
        <w:rPr>
          <w:w w:val="105"/>
          <w:sz w:val="17"/>
        </w:rPr>
        <w:t>normalmente,</w:t>
      </w:r>
      <w:r>
        <w:rPr>
          <w:spacing w:val="-11"/>
          <w:w w:val="105"/>
          <w:sz w:val="17"/>
        </w:rPr>
        <w:t xml:space="preserve"> </w:t>
      </w:r>
      <w:r>
        <w:rPr>
          <w:w w:val="105"/>
          <w:sz w:val="17"/>
        </w:rPr>
        <w:t>até</w:t>
      </w:r>
      <w:r>
        <w:rPr>
          <w:spacing w:val="-11"/>
          <w:w w:val="105"/>
          <w:sz w:val="17"/>
        </w:rPr>
        <w:t xml:space="preserve"> </w:t>
      </w:r>
      <w:r>
        <w:rPr>
          <w:w w:val="105"/>
          <w:sz w:val="17"/>
        </w:rPr>
        <w:t>que</w:t>
      </w:r>
      <w:r>
        <w:rPr>
          <w:spacing w:val="-11"/>
          <w:w w:val="105"/>
          <w:sz w:val="17"/>
        </w:rPr>
        <w:t xml:space="preserve"> </w:t>
      </w:r>
      <w:r>
        <w:rPr>
          <w:w w:val="105"/>
          <w:sz w:val="17"/>
        </w:rPr>
        <w:t>se</w:t>
      </w:r>
      <w:r>
        <w:rPr>
          <w:spacing w:val="-11"/>
          <w:w w:val="105"/>
          <w:sz w:val="17"/>
        </w:rPr>
        <w:t xml:space="preserve"> </w:t>
      </w:r>
      <w:r>
        <w:rPr>
          <w:w w:val="105"/>
          <w:sz w:val="17"/>
        </w:rPr>
        <w:t>decida</w:t>
      </w:r>
      <w:r>
        <w:rPr>
          <w:spacing w:val="-11"/>
          <w:w w:val="105"/>
          <w:sz w:val="17"/>
        </w:rPr>
        <w:t xml:space="preserve"> </w:t>
      </w:r>
      <w:r>
        <w:rPr>
          <w:w w:val="105"/>
          <w:sz w:val="17"/>
        </w:rPr>
        <w:t>pela</w:t>
      </w:r>
      <w:r>
        <w:rPr>
          <w:spacing w:val="-11"/>
          <w:w w:val="105"/>
          <w:sz w:val="17"/>
        </w:rPr>
        <w:t xml:space="preserve"> </w:t>
      </w:r>
      <w:r>
        <w:rPr>
          <w:w w:val="105"/>
          <w:sz w:val="17"/>
        </w:rPr>
        <w:t>rescisão</w:t>
      </w:r>
      <w:r>
        <w:rPr>
          <w:spacing w:val="-11"/>
          <w:w w:val="105"/>
          <w:sz w:val="17"/>
        </w:rPr>
        <w:t xml:space="preserve"> </w:t>
      </w:r>
      <w:r>
        <w:rPr>
          <w:w w:val="105"/>
          <w:sz w:val="17"/>
        </w:rPr>
        <w:t>do</w:t>
      </w:r>
      <w:r>
        <w:rPr>
          <w:spacing w:val="-10"/>
          <w:w w:val="105"/>
          <w:sz w:val="17"/>
        </w:rPr>
        <w:t xml:space="preserve"> </w:t>
      </w:r>
      <w:r>
        <w:rPr>
          <w:w w:val="105"/>
          <w:sz w:val="17"/>
        </w:rPr>
        <w:t>Contrato,</w:t>
      </w:r>
      <w:r>
        <w:rPr>
          <w:spacing w:val="-11"/>
          <w:w w:val="105"/>
          <w:sz w:val="17"/>
        </w:rPr>
        <w:t xml:space="preserve"> </w:t>
      </w:r>
      <w:r>
        <w:rPr>
          <w:w w:val="105"/>
          <w:sz w:val="17"/>
        </w:rPr>
        <w:t>caso</w:t>
      </w:r>
      <w:r>
        <w:rPr>
          <w:spacing w:val="-11"/>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não</w:t>
      </w:r>
      <w:r>
        <w:rPr>
          <w:spacing w:val="-11"/>
          <w:w w:val="105"/>
          <w:sz w:val="17"/>
        </w:rPr>
        <w:t xml:space="preserve"> </w:t>
      </w:r>
      <w:r>
        <w:rPr>
          <w:w w:val="105"/>
          <w:sz w:val="17"/>
        </w:rPr>
        <w:t>regularize</w:t>
      </w:r>
      <w:r>
        <w:rPr>
          <w:spacing w:val="-11"/>
          <w:w w:val="105"/>
          <w:sz w:val="17"/>
        </w:rPr>
        <w:t xml:space="preserve"> </w:t>
      </w:r>
      <w:r>
        <w:rPr>
          <w:w w:val="105"/>
          <w:sz w:val="17"/>
        </w:rPr>
        <w:t>sua</w:t>
      </w:r>
      <w:r>
        <w:rPr>
          <w:spacing w:val="-11"/>
          <w:w w:val="105"/>
          <w:sz w:val="17"/>
        </w:rPr>
        <w:t xml:space="preserve"> </w:t>
      </w:r>
      <w:r>
        <w:rPr>
          <w:spacing w:val="-2"/>
          <w:w w:val="105"/>
          <w:sz w:val="17"/>
        </w:rPr>
        <w:t>situação.</w:t>
      </w:r>
    </w:p>
    <w:p w14:paraId="465DC28F">
      <w:pPr>
        <w:pStyle w:val="7"/>
        <w:numPr>
          <w:ilvl w:val="1"/>
          <w:numId w:val="50"/>
        </w:numPr>
        <w:tabs>
          <w:tab w:val="left" w:pos="650"/>
        </w:tabs>
        <w:spacing w:before="91" w:after="0" w:line="240" w:lineRule="auto"/>
        <w:ind w:left="650" w:right="0" w:hanging="264"/>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w w:val="105"/>
          <w:sz w:val="17"/>
        </w:rPr>
        <w:t>máximo</w:t>
      </w:r>
      <w:r>
        <w:rPr>
          <w:spacing w:val="-8"/>
          <w:w w:val="105"/>
          <w:sz w:val="17"/>
        </w:rPr>
        <w:t xml:space="preserve"> </w:t>
      </w:r>
      <w:r>
        <w:rPr>
          <w:w w:val="105"/>
          <w:sz w:val="17"/>
        </w:rPr>
        <w:t>de</w:t>
      </w:r>
      <w:r>
        <w:rPr>
          <w:spacing w:val="-8"/>
          <w:w w:val="105"/>
          <w:sz w:val="17"/>
        </w:rPr>
        <w:t xml:space="preserve"> </w:t>
      </w:r>
      <w:r>
        <w:rPr>
          <w:w w:val="105"/>
          <w:sz w:val="17"/>
        </w:rPr>
        <w:t>até</w:t>
      </w:r>
      <w:r>
        <w:rPr>
          <w:spacing w:val="-9"/>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Nota</w:t>
      </w:r>
      <w:r>
        <w:rPr>
          <w:spacing w:val="-9"/>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408EFE15">
      <w:pPr>
        <w:pStyle w:val="7"/>
        <w:numPr>
          <w:ilvl w:val="2"/>
          <w:numId w:val="50"/>
        </w:numPr>
        <w:tabs>
          <w:tab w:val="left" w:pos="794"/>
        </w:tabs>
        <w:spacing w:before="92" w:after="0" w:line="244" w:lineRule="auto"/>
        <w:ind w:left="386" w:right="369" w:firstLine="0"/>
        <w:jc w:val="left"/>
        <w:rPr>
          <w:sz w:val="17"/>
        </w:rPr>
      </w:pPr>
      <w:r>
        <w:rPr>
          <w:w w:val="105"/>
          <w:sz w:val="17"/>
        </w:rPr>
        <w:t xml:space="preserve">Havendo erro na apresentação da Nota Fiscal ou Fatura, ou circunstância que impeça a liquidação da despesa, o pagamento ficará sobrestado até que o </w:t>
      </w:r>
      <w:r>
        <w:rPr>
          <w:b/>
          <w:w w:val="105"/>
          <w:sz w:val="17"/>
        </w:rPr>
        <w:t xml:space="preserve">CONTRATADO </w:t>
      </w:r>
      <w:r>
        <w:rPr>
          <w:w w:val="105"/>
          <w:sz w:val="17"/>
        </w:rPr>
        <w:t>providencie as medidas saneadoras.</w:t>
      </w:r>
      <w:r>
        <w:rPr>
          <w:spacing w:val="-1"/>
          <w:w w:val="105"/>
          <w:sz w:val="17"/>
        </w:rPr>
        <w:t xml:space="preserve"> </w:t>
      </w:r>
      <w:r>
        <w:rPr>
          <w:w w:val="105"/>
          <w:sz w:val="17"/>
        </w:rPr>
        <w:t>Nessa</w:t>
      </w:r>
      <w:r>
        <w:rPr>
          <w:spacing w:val="-1"/>
          <w:w w:val="105"/>
          <w:sz w:val="17"/>
        </w:rPr>
        <w:t xml:space="preserve"> </w:t>
      </w:r>
      <w:r>
        <w:rPr>
          <w:w w:val="105"/>
          <w:sz w:val="17"/>
        </w:rPr>
        <w:t>hipótese,</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para</w:t>
      </w:r>
      <w:r>
        <w:rPr>
          <w:spacing w:val="-1"/>
          <w:w w:val="105"/>
          <w:sz w:val="17"/>
        </w:rPr>
        <w:t xml:space="preserve"> </w:t>
      </w:r>
      <w:r>
        <w:rPr>
          <w:w w:val="105"/>
          <w:sz w:val="17"/>
        </w:rPr>
        <w:t>pagamento</w:t>
      </w:r>
      <w:r>
        <w:rPr>
          <w:spacing w:val="-1"/>
          <w:w w:val="105"/>
          <w:sz w:val="17"/>
        </w:rPr>
        <w:t xml:space="preserve"> </w:t>
      </w:r>
      <w:r>
        <w:rPr>
          <w:w w:val="105"/>
          <w:sz w:val="17"/>
        </w:rPr>
        <w:t>iniciar-se-á</w:t>
      </w:r>
      <w:r>
        <w:rPr>
          <w:spacing w:val="-1"/>
          <w:w w:val="105"/>
          <w:sz w:val="17"/>
        </w:rPr>
        <w:t xml:space="preserve"> </w:t>
      </w:r>
      <w:r>
        <w:rPr>
          <w:w w:val="105"/>
          <w:sz w:val="17"/>
        </w:rPr>
        <w:t>após</w:t>
      </w:r>
      <w:r>
        <w:rPr>
          <w:spacing w:val="-1"/>
          <w:w w:val="105"/>
          <w:sz w:val="17"/>
        </w:rPr>
        <w:t xml:space="preserve"> </w:t>
      </w:r>
      <w:r>
        <w:rPr>
          <w:w w:val="105"/>
          <w:sz w:val="17"/>
        </w:rPr>
        <w:t>a</w:t>
      </w:r>
      <w:r>
        <w:rPr>
          <w:spacing w:val="-1"/>
          <w:w w:val="105"/>
          <w:sz w:val="17"/>
        </w:rPr>
        <w:t xml:space="preserve"> </w:t>
      </w:r>
      <w:r>
        <w:rPr>
          <w:w w:val="105"/>
          <w:sz w:val="17"/>
        </w:rPr>
        <w:t>comprovação</w:t>
      </w:r>
      <w:r>
        <w:rPr>
          <w:spacing w:val="-1"/>
          <w:w w:val="105"/>
          <w:sz w:val="17"/>
        </w:rPr>
        <w:t xml:space="preserve"> </w:t>
      </w:r>
      <w:r>
        <w:rPr>
          <w:w w:val="105"/>
          <w:sz w:val="17"/>
        </w:rPr>
        <w:t>da</w:t>
      </w:r>
      <w:r>
        <w:rPr>
          <w:spacing w:val="-1"/>
          <w:w w:val="105"/>
          <w:sz w:val="17"/>
        </w:rPr>
        <w:t xml:space="preserve"> </w:t>
      </w:r>
      <w:r>
        <w:rPr>
          <w:w w:val="105"/>
          <w:sz w:val="17"/>
        </w:rPr>
        <w:t>regularização</w:t>
      </w:r>
      <w:r>
        <w:rPr>
          <w:spacing w:val="-1"/>
          <w:w w:val="105"/>
          <w:sz w:val="17"/>
        </w:rPr>
        <w:t xml:space="preserve"> </w:t>
      </w:r>
      <w:r>
        <w:rPr>
          <w:w w:val="105"/>
          <w:sz w:val="17"/>
        </w:rPr>
        <w:t>da</w:t>
      </w:r>
      <w:r>
        <w:rPr>
          <w:spacing w:val="-1"/>
          <w:w w:val="105"/>
          <w:sz w:val="17"/>
        </w:rPr>
        <w:t xml:space="preserve"> </w:t>
      </w:r>
      <w:r>
        <w:rPr>
          <w:w w:val="105"/>
          <w:sz w:val="17"/>
        </w:rPr>
        <w:t>situação,</w:t>
      </w:r>
      <w:r>
        <w:rPr>
          <w:spacing w:val="-1"/>
          <w:w w:val="105"/>
          <w:sz w:val="17"/>
        </w:rPr>
        <w:t xml:space="preserve"> </w:t>
      </w:r>
      <w:r>
        <w:rPr>
          <w:w w:val="105"/>
          <w:sz w:val="17"/>
        </w:rPr>
        <w:t>não</w:t>
      </w:r>
      <w:r>
        <w:rPr>
          <w:spacing w:val="-1"/>
          <w:w w:val="105"/>
          <w:sz w:val="17"/>
        </w:rPr>
        <w:t xml:space="preserve"> </w:t>
      </w:r>
      <w:r>
        <w:rPr>
          <w:w w:val="105"/>
          <w:sz w:val="17"/>
        </w:rPr>
        <w:t>acarretando</w:t>
      </w:r>
      <w:r>
        <w:rPr>
          <w:spacing w:val="-1"/>
          <w:w w:val="105"/>
          <w:sz w:val="17"/>
        </w:rPr>
        <w:t xml:space="preserve"> </w:t>
      </w:r>
      <w:r>
        <w:rPr>
          <w:w w:val="105"/>
          <w:sz w:val="17"/>
        </w:rPr>
        <w:t>qualquer</w:t>
      </w:r>
      <w:r>
        <w:rPr>
          <w:spacing w:val="-1"/>
          <w:w w:val="105"/>
          <w:sz w:val="17"/>
        </w:rPr>
        <w:t xml:space="preserve"> </w:t>
      </w:r>
      <w:r>
        <w:rPr>
          <w:w w:val="105"/>
          <w:sz w:val="17"/>
        </w:rPr>
        <w:t>ônus</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b/>
          <w:w w:val="105"/>
          <w:sz w:val="17"/>
        </w:rPr>
        <w:t>CONTRATANTE</w:t>
      </w:r>
      <w:r>
        <w:rPr>
          <w:w w:val="105"/>
          <w:sz w:val="17"/>
        </w:rPr>
        <w:t>.</w:t>
      </w:r>
    </w:p>
    <w:p w14:paraId="4BE7EED5">
      <w:pPr>
        <w:pStyle w:val="7"/>
        <w:numPr>
          <w:ilvl w:val="1"/>
          <w:numId w:val="50"/>
        </w:numPr>
        <w:tabs>
          <w:tab w:val="left" w:pos="650"/>
        </w:tabs>
        <w:spacing w:before="87" w:after="0" w:line="240" w:lineRule="auto"/>
        <w:ind w:left="650" w:right="0" w:hanging="264"/>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3D3D2075">
      <w:pPr>
        <w:pStyle w:val="7"/>
        <w:numPr>
          <w:ilvl w:val="2"/>
          <w:numId w:val="50"/>
        </w:numPr>
        <w:tabs>
          <w:tab w:val="left" w:pos="782"/>
        </w:tabs>
        <w:spacing w:before="91" w:after="0" w:line="240" w:lineRule="auto"/>
        <w:ind w:left="782" w:right="0" w:hanging="396"/>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477CE413">
      <w:pPr>
        <w:pStyle w:val="7"/>
        <w:numPr>
          <w:ilvl w:val="2"/>
          <w:numId w:val="50"/>
        </w:numPr>
        <w:tabs>
          <w:tab w:val="left" w:pos="793"/>
        </w:tabs>
        <w:spacing w:before="92" w:after="0" w:line="244" w:lineRule="auto"/>
        <w:ind w:left="386" w:right="369" w:firstLine="0"/>
        <w:jc w:val="both"/>
        <w:rPr>
          <w:sz w:val="17"/>
        </w:rPr>
      </w:pPr>
      <w:r>
        <w:rPr>
          <w:w w:val="105"/>
          <w:sz w:val="17"/>
        </w:rPr>
        <w:t xml:space="preserve">O </w:t>
      </w:r>
      <w:r>
        <w:rPr>
          <w:b/>
          <w:w w:val="105"/>
          <w:sz w:val="17"/>
        </w:rPr>
        <w:t xml:space="preserve">CONTRATADO </w:t>
      </w:r>
      <w:r>
        <w:rPr>
          <w:w w:val="105"/>
          <w:sz w:val="17"/>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06E5DCD">
      <w:pPr>
        <w:pStyle w:val="7"/>
        <w:numPr>
          <w:ilvl w:val="1"/>
          <w:numId w:val="50"/>
        </w:numPr>
        <w:tabs>
          <w:tab w:val="left" w:pos="667"/>
        </w:tabs>
        <w:spacing w:before="86" w:after="0" w:line="244" w:lineRule="auto"/>
        <w:ind w:left="386" w:right="369" w:firstLine="0"/>
        <w:jc w:val="both"/>
        <w:rPr>
          <w:i/>
          <w:sz w:val="17"/>
        </w:rPr>
      </w:pPr>
      <w:r>
        <w:rPr>
          <w:w w:val="105"/>
          <w:sz w:val="17"/>
        </w:rPr>
        <w:t xml:space="preserve">Os pagamentos eventualmente realizados com atraso, desde que não decorram de ato ou fato atribuível ao </w:t>
      </w:r>
      <w:r>
        <w:rPr>
          <w:b/>
          <w:w w:val="105"/>
          <w:sz w:val="17"/>
        </w:rPr>
        <w:t>CONTRATADO</w:t>
      </w:r>
      <w:r>
        <w:rPr>
          <w:w w:val="105"/>
          <w:sz w:val="17"/>
        </w:rPr>
        <w:t xml:space="preserve">, sofrerão a incidência de atualização monetária e juros de mora pelo IPCA-E, calculado </w:t>
      </w:r>
      <w:r>
        <w:rPr>
          <w:i/>
          <w:w w:val="105"/>
          <w:sz w:val="17"/>
        </w:rPr>
        <w:t>pro rata die</w:t>
      </w:r>
      <w:r>
        <w:rPr>
          <w:w w:val="105"/>
          <w:sz w:val="17"/>
        </w:rPr>
        <w:t xml:space="preserve">, e aqueles pagos em prazo inferior ao estabelecido no instrumento convocatório serão feitos mediante desconto de 0,5% (um meio por cento) ao mês, calculado </w:t>
      </w:r>
      <w:r>
        <w:rPr>
          <w:i/>
          <w:w w:val="105"/>
          <w:sz w:val="17"/>
        </w:rPr>
        <w:t xml:space="preserve">pro rata </w:t>
      </w:r>
      <w:r>
        <w:rPr>
          <w:i/>
          <w:spacing w:val="-4"/>
          <w:w w:val="105"/>
          <w:sz w:val="17"/>
        </w:rPr>
        <w:t>die.</w:t>
      </w:r>
    </w:p>
    <w:p w14:paraId="643CA43D">
      <w:pPr>
        <w:pStyle w:val="7"/>
        <w:numPr>
          <w:ilvl w:val="1"/>
          <w:numId w:val="50"/>
        </w:numPr>
        <w:tabs>
          <w:tab w:val="left" w:pos="660"/>
        </w:tabs>
        <w:spacing w:before="86" w:after="0" w:line="244" w:lineRule="auto"/>
        <w:ind w:left="386" w:right="369" w:firstLine="0"/>
        <w:jc w:val="both"/>
        <w:rPr>
          <w:sz w:val="17"/>
        </w:rPr>
      </w:pPr>
      <w:r>
        <w:rPr>
          <w:w w:val="105"/>
          <w:sz w:val="17"/>
        </w:rPr>
        <w:t xml:space="preserve">O </w:t>
      </w:r>
      <w:r>
        <w:rPr>
          <w:b/>
          <w:w w:val="105"/>
          <w:sz w:val="17"/>
        </w:rPr>
        <w:t xml:space="preserve">CONTRATADO </w:t>
      </w:r>
      <w:r>
        <w:rPr>
          <w:w w:val="105"/>
          <w:sz w:val="17"/>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w w:val="105"/>
          <w:sz w:val="17"/>
        </w:rPr>
        <w:t xml:space="preserve">a, b, c, d </w:t>
      </w:r>
      <w:r>
        <w:rPr>
          <w:w w:val="105"/>
          <w:sz w:val="17"/>
        </w:rPr>
        <w:t xml:space="preserve">e </w:t>
      </w:r>
      <w:r>
        <w:rPr>
          <w:i/>
          <w:w w:val="105"/>
          <w:sz w:val="17"/>
        </w:rPr>
        <w:t xml:space="preserve">e, </w:t>
      </w:r>
      <w:r>
        <w:rPr>
          <w:w w:val="105"/>
          <w:sz w:val="17"/>
        </w:rPr>
        <w:t>do §1º, do art. 2º da Resolução SEFAZ nº 971/2016.</w:t>
      </w:r>
    </w:p>
    <w:p w14:paraId="35EF8850">
      <w:pPr>
        <w:pStyle w:val="5"/>
        <w:spacing w:before="179"/>
        <w:ind w:left="0"/>
      </w:pPr>
    </w:p>
    <w:p w14:paraId="25E6F6FC">
      <w:pPr>
        <w:pStyle w:val="2"/>
      </w:pPr>
      <w:r>
        <w:t>CLÁUSULA</w:t>
      </w:r>
      <w:r>
        <w:rPr>
          <w:spacing w:val="6"/>
        </w:rPr>
        <w:t xml:space="preserve"> </w:t>
      </w:r>
      <w:r>
        <w:t>SÉTIMA</w:t>
      </w:r>
      <w:r>
        <w:rPr>
          <w:spacing w:val="6"/>
        </w:rPr>
        <w:t xml:space="preserve"> </w:t>
      </w:r>
      <w:r>
        <w:t>-</w:t>
      </w:r>
      <w:r>
        <w:rPr>
          <w:spacing w:val="20"/>
        </w:rPr>
        <w:t xml:space="preserve"> </w:t>
      </w:r>
      <w:r>
        <w:rPr>
          <w:spacing w:val="-2"/>
        </w:rPr>
        <w:t>REAJUSTE</w:t>
      </w:r>
    </w:p>
    <w:p w14:paraId="6D2FBAF3">
      <w:pPr>
        <w:pStyle w:val="2"/>
        <w:spacing w:after="0"/>
        <w:sectPr>
          <w:pgSz w:w="15840" w:h="24480"/>
          <w:pgMar w:top="780" w:right="360" w:bottom="280" w:left="360" w:header="720" w:footer="720" w:gutter="0"/>
          <w:cols w:space="720" w:num="1"/>
        </w:sectPr>
      </w:pPr>
    </w:p>
    <w:p w14:paraId="69CF8385">
      <w:pPr>
        <w:pStyle w:val="7"/>
        <w:numPr>
          <w:ilvl w:val="1"/>
          <w:numId w:val="52"/>
        </w:numPr>
        <w:tabs>
          <w:tab w:val="left" w:pos="650"/>
        </w:tabs>
        <w:spacing w:before="86" w:after="0" w:line="240" w:lineRule="auto"/>
        <w:ind w:left="650" w:right="0" w:hanging="264"/>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10"/>
          <w:w w:val="105"/>
          <w:sz w:val="17"/>
        </w:rPr>
        <w:t xml:space="preserve"> </w:t>
      </w:r>
      <w:r>
        <w:rPr>
          <w:w w:val="105"/>
          <w:sz w:val="17"/>
        </w:rPr>
        <w:t>após</w:t>
      </w:r>
      <w:r>
        <w:rPr>
          <w:spacing w:val="-9"/>
          <w:w w:val="105"/>
          <w:sz w:val="17"/>
        </w:rPr>
        <w:t xml:space="preserve"> </w:t>
      </w:r>
      <w:r>
        <w:rPr>
          <w:w w:val="105"/>
          <w:sz w:val="17"/>
        </w:rPr>
        <w:t>o</w:t>
      </w:r>
      <w:r>
        <w:rPr>
          <w:spacing w:val="-9"/>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10"/>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9"/>
          <w:w w:val="105"/>
          <w:sz w:val="17"/>
        </w:rPr>
        <w:t xml:space="preserve"> </w:t>
      </w:r>
      <w:r>
        <w:rPr>
          <w:w w:val="105"/>
          <w:sz w:val="17"/>
        </w:rPr>
        <w:t>do</w:t>
      </w:r>
      <w:r>
        <w:rPr>
          <w:spacing w:val="-10"/>
          <w:w w:val="105"/>
          <w:sz w:val="17"/>
        </w:rPr>
        <w:t xml:space="preserve"> </w:t>
      </w:r>
      <w:r>
        <w:rPr>
          <w:b/>
          <w:spacing w:val="-2"/>
          <w:w w:val="105"/>
          <w:sz w:val="17"/>
        </w:rPr>
        <w:t>CONTRATADO</w:t>
      </w:r>
      <w:r>
        <w:rPr>
          <w:spacing w:val="-2"/>
          <w:w w:val="105"/>
          <w:sz w:val="17"/>
        </w:rPr>
        <w:t>.</w:t>
      </w:r>
    </w:p>
    <w:p w14:paraId="59352F29">
      <w:pPr>
        <w:pStyle w:val="7"/>
        <w:numPr>
          <w:ilvl w:val="1"/>
          <w:numId w:val="52"/>
        </w:numPr>
        <w:tabs>
          <w:tab w:val="left" w:pos="650"/>
        </w:tabs>
        <w:spacing w:before="91" w:after="0" w:line="240" w:lineRule="auto"/>
        <w:ind w:left="650" w:right="0" w:hanging="264"/>
        <w:jc w:val="left"/>
        <w:rPr>
          <w:sz w:val="17"/>
        </w:rPr>
      </w:pP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2F8CF1D8">
      <w:pPr>
        <w:pStyle w:val="7"/>
        <w:numPr>
          <w:ilvl w:val="1"/>
          <w:numId w:val="52"/>
        </w:numPr>
        <w:tabs>
          <w:tab w:val="left" w:pos="650"/>
        </w:tabs>
        <w:spacing w:before="92" w:after="0" w:line="240" w:lineRule="auto"/>
        <w:ind w:left="650" w:right="0" w:hanging="264"/>
        <w:jc w:val="left"/>
        <w:rPr>
          <w:sz w:val="17"/>
        </w:rPr>
      </w:pPr>
      <w:r>
        <w:rPr>
          <w:w w:val="105"/>
          <w:sz w:val="17"/>
        </w:rPr>
        <w:t>Nos</w:t>
      </w:r>
      <w:r>
        <w:rPr>
          <w:spacing w:val="-8"/>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8"/>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do</w:t>
      </w:r>
      <w:r>
        <w:rPr>
          <w:spacing w:val="-8"/>
          <w:w w:val="105"/>
          <w:sz w:val="17"/>
        </w:rPr>
        <w:t xml:space="preserve"> </w:t>
      </w:r>
      <w:r>
        <w:rPr>
          <w:w w:val="105"/>
          <w:sz w:val="17"/>
        </w:rPr>
        <w:t>fato</w:t>
      </w:r>
      <w:r>
        <w:rPr>
          <w:spacing w:val="-7"/>
          <w:w w:val="105"/>
          <w:sz w:val="17"/>
        </w:rPr>
        <w:t xml:space="preserve"> </w:t>
      </w:r>
      <w:r>
        <w:rPr>
          <w:w w:val="105"/>
          <w:sz w:val="17"/>
        </w:rPr>
        <w:t>gerador</w:t>
      </w:r>
      <w:r>
        <w:rPr>
          <w:spacing w:val="-8"/>
          <w:w w:val="105"/>
          <w:sz w:val="17"/>
        </w:rPr>
        <w:t xml:space="preserve"> </w:t>
      </w:r>
      <w:r>
        <w:rPr>
          <w:w w:val="105"/>
          <w:sz w:val="17"/>
        </w:rPr>
        <w:t>que</w:t>
      </w:r>
      <w:r>
        <w:rPr>
          <w:spacing w:val="-8"/>
          <w:w w:val="105"/>
          <w:sz w:val="17"/>
        </w:rPr>
        <w:t xml:space="preserve"> </w:t>
      </w:r>
      <w:r>
        <w:rPr>
          <w:w w:val="105"/>
          <w:sz w:val="17"/>
        </w:rPr>
        <w:t>deu</w:t>
      </w:r>
      <w:r>
        <w:rPr>
          <w:spacing w:val="-8"/>
          <w:w w:val="105"/>
          <w:sz w:val="17"/>
        </w:rPr>
        <w:t xml:space="preserve"> </w:t>
      </w:r>
      <w:r>
        <w:rPr>
          <w:w w:val="105"/>
          <w:sz w:val="17"/>
        </w:rPr>
        <w:t>ensejo</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spacing w:val="-2"/>
          <w:w w:val="105"/>
          <w:sz w:val="17"/>
        </w:rPr>
        <w:t>reajuste.</w:t>
      </w:r>
    </w:p>
    <w:p w14:paraId="063E3CAC">
      <w:pPr>
        <w:pStyle w:val="7"/>
        <w:numPr>
          <w:ilvl w:val="1"/>
          <w:numId w:val="52"/>
        </w:numPr>
        <w:tabs>
          <w:tab w:val="left" w:pos="650"/>
        </w:tabs>
        <w:spacing w:before="91" w:after="0" w:line="240" w:lineRule="auto"/>
        <w:ind w:left="650" w:right="0" w:hanging="264"/>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w w:val="105"/>
          <w:sz w:val="17"/>
        </w:rPr>
        <w:t xml:space="preserve"> </w:t>
      </w:r>
      <w:r>
        <w:rPr>
          <w:spacing w:val="-2"/>
          <w:w w:val="105"/>
          <w:sz w:val="17"/>
        </w:rPr>
        <w:t>serão</w:t>
      </w:r>
      <w:r>
        <w:rPr>
          <w:spacing w:val="1"/>
          <w:w w:val="105"/>
          <w:sz w:val="17"/>
        </w:rPr>
        <w:t xml:space="preserve"> </w:t>
      </w:r>
      <w:r>
        <w:rPr>
          <w:spacing w:val="-2"/>
          <w:w w:val="105"/>
          <w:sz w:val="17"/>
        </w:rPr>
        <w:t>reajustados,</w:t>
      </w:r>
      <w:r>
        <w:rPr>
          <w:w w:val="105"/>
          <w:sz w:val="17"/>
        </w:rPr>
        <w:t xml:space="preserve"> </w:t>
      </w:r>
      <w:r>
        <w:rPr>
          <w:spacing w:val="-2"/>
          <w:w w:val="105"/>
          <w:sz w:val="17"/>
        </w:rPr>
        <w:t>mediante</w:t>
      </w:r>
      <w:r>
        <w:rPr>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b/>
          <w:spacing w:val="-2"/>
          <w:w w:val="105"/>
          <w:sz w:val="17"/>
        </w:rPr>
        <w:t>CONTRATANTE</w:t>
      </w:r>
      <w:r>
        <w:rPr>
          <w:spacing w:val="-2"/>
          <w:w w:val="105"/>
          <w:sz w:val="17"/>
        </w:rPr>
        <w:t>,</w:t>
      </w:r>
      <w:r>
        <w:rPr>
          <w:w w:val="105"/>
          <w:sz w:val="17"/>
        </w:rPr>
        <w:t xml:space="preserve"> </w:t>
      </w:r>
      <w:r>
        <w:rPr>
          <w:spacing w:val="-2"/>
          <w:w w:val="105"/>
          <w:sz w:val="17"/>
        </w:rPr>
        <w:t>do</w:t>
      </w:r>
      <w:r>
        <w:rPr>
          <w:spacing w:val="1"/>
          <w:w w:val="105"/>
          <w:sz w:val="17"/>
        </w:rPr>
        <w:t xml:space="preserve"> </w:t>
      </w:r>
      <w:r>
        <w:rPr>
          <w:spacing w:val="-2"/>
          <w:w w:val="105"/>
          <w:sz w:val="17"/>
        </w:rPr>
        <w:t>índice</w:t>
      </w:r>
      <w:r>
        <w:rPr>
          <w:w w:val="105"/>
          <w:sz w:val="17"/>
        </w:rPr>
        <w:t xml:space="preserve"> </w:t>
      </w:r>
      <w:r>
        <w:rPr>
          <w:spacing w:val="-2"/>
          <w:w w:val="105"/>
          <w:sz w:val="17"/>
        </w:rPr>
        <w:t>IPCA,</w:t>
      </w:r>
      <w:r>
        <w:rPr>
          <w:w w:val="105"/>
          <w:sz w:val="17"/>
        </w:rPr>
        <w:t xml:space="preserve"> </w:t>
      </w:r>
      <w:r>
        <w:rPr>
          <w:spacing w:val="-2"/>
          <w:w w:val="105"/>
          <w:sz w:val="17"/>
        </w:rPr>
        <w:t>exclusivamente</w:t>
      </w:r>
      <w:r>
        <w:rPr>
          <w:w w:val="105"/>
          <w:sz w:val="17"/>
        </w:rPr>
        <w:t xml:space="preserve"> </w:t>
      </w:r>
      <w:r>
        <w:rPr>
          <w:spacing w:val="-2"/>
          <w:w w:val="105"/>
          <w:sz w:val="17"/>
        </w:rPr>
        <w:t>para</w:t>
      </w:r>
      <w:r>
        <w:rPr>
          <w:spacing w:val="1"/>
          <w:w w:val="105"/>
          <w:sz w:val="17"/>
        </w:rPr>
        <w:t xml:space="preserve"> </w:t>
      </w:r>
      <w:r>
        <w:rPr>
          <w:spacing w:val="-2"/>
          <w:w w:val="105"/>
          <w:sz w:val="17"/>
        </w:rPr>
        <w:t>as</w:t>
      </w:r>
      <w:r>
        <w:rPr>
          <w:w w:val="105"/>
          <w:sz w:val="17"/>
        </w:rPr>
        <w:t xml:space="preserve"> </w:t>
      </w:r>
      <w:r>
        <w:rPr>
          <w:spacing w:val="-2"/>
          <w:w w:val="105"/>
          <w:sz w:val="17"/>
        </w:rPr>
        <w:t>obrigações</w:t>
      </w:r>
      <w:r>
        <w:rPr>
          <w:w w:val="105"/>
          <w:sz w:val="17"/>
        </w:rPr>
        <w:t xml:space="preserve"> </w:t>
      </w:r>
      <w:r>
        <w:rPr>
          <w:spacing w:val="-2"/>
          <w:w w:val="105"/>
          <w:sz w:val="17"/>
        </w:rPr>
        <w:t>que</w:t>
      </w:r>
      <w:r>
        <w:rPr>
          <w:spacing w:val="1"/>
          <w:w w:val="105"/>
          <w:sz w:val="17"/>
        </w:rPr>
        <w:t xml:space="preserve"> </w:t>
      </w:r>
      <w:r>
        <w:rPr>
          <w:spacing w:val="-2"/>
          <w:w w:val="105"/>
          <w:sz w:val="17"/>
        </w:rPr>
        <w:t>se</w:t>
      </w:r>
      <w:r>
        <w:rPr>
          <w:w w:val="105"/>
          <w:sz w:val="17"/>
        </w:rPr>
        <w:t xml:space="preserve"> </w:t>
      </w:r>
      <w:r>
        <w:rPr>
          <w:spacing w:val="-2"/>
          <w:w w:val="105"/>
          <w:sz w:val="17"/>
        </w:rPr>
        <w:t>iniciem</w:t>
      </w:r>
      <w:r>
        <w:rPr>
          <w:w w:val="105"/>
          <w:sz w:val="17"/>
        </w:rPr>
        <w:t xml:space="preserve"> </w:t>
      </w:r>
      <w:r>
        <w:rPr>
          <w:spacing w:val="-2"/>
          <w:w w:val="105"/>
          <w:sz w:val="17"/>
        </w:rPr>
        <w:t>após</w:t>
      </w:r>
      <w:r>
        <w:rPr>
          <w:w w:val="105"/>
          <w:sz w:val="17"/>
        </w:rPr>
        <w:t xml:space="preserve"> </w:t>
      </w:r>
      <w:r>
        <w:rPr>
          <w:spacing w:val="-2"/>
          <w:w w:val="105"/>
          <w:sz w:val="17"/>
        </w:rPr>
        <w:t>a</w:t>
      </w:r>
      <w:r>
        <w:rPr>
          <w:spacing w:val="1"/>
          <w:w w:val="105"/>
          <w:sz w:val="17"/>
        </w:rPr>
        <w:t xml:space="preserve"> </w:t>
      </w:r>
      <w:r>
        <w:rPr>
          <w:spacing w:val="-2"/>
          <w:w w:val="105"/>
          <w:sz w:val="17"/>
        </w:rPr>
        <w:t>anualidade.</w:t>
      </w:r>
    </w:p>
    <w:p w14:paraId="62DB61B3">
      <w:pPr>
        <w:pStyle w:val="7"/>
        <w:numPr>
          <w:ilvl w:val="1"/>
          <w:numId w:val="52"/>
        </w:numPr>
        <w:tabs>
          <w:tab w:val="left" w:pos="677"/>
        </w:tabs>
        <w:spacing w:before="92" w:after="0" w:line="244" w:lineRule="auto"/>
        <w:ind w:left="386" w:right="369" w:firstLine="0"/>
        <w:jc w:val="left"/>
        <w:rPr>
          <w:sz w:val="17"/>
        </w:rPr>
      </w:pPr>
      <w:r>
        <w:rPr>
          <w:w w:val="105"/>
          <w:sz w:val="17"/>
        </w:rPr>
        <w:t>No</w:t>
      </w:r>
      <w:r>
        <w:rPr>
          <w:spacing w:val="17"/>
          <w:w w:val="105"/>
          <w:sz w:val="17"/>
        </w:rPr>
        <w:t xml:space="preserve"> </w:t>
      </w:r>
      <w:r>
        <w:rPr>
          <w:w w:val="105"/>
          <w:sz w:val="17"/>
        </w:rPr>
        <w:t>caso</w:t>
      </w:r>
      <w:r>
        <w:rPr>
          <w:spacing w:val="17"/>
          <w:w w:val="105"/>
          <w:sz w:val="17"/>
        </w:rPr>
        <w:t xml:space="preserve"> </w:t>
      </w:r>
      <w:r>
        <w:rPr>
          <w:w w:val="105"/>
          <w:sz w:val="17"/>
        </w:rPr>
        <w:t>de</w:t>
      </w:r>
      <w:r>
        <w:rPr>
          <w:spacing w:val="17"/>
          <w:w w:val="105"/>
          <w:sz w:val="17"/>
        </w:rPr>
        <w:t xml:space="preserve"> </w:t>
      </w:r>
      <w:r>
        <w:rPr>
          <w:w w:val="105"/>
          <w:sz w:val="17"/>
        </w:rPr>
        <w:t>atraso</w:t>
      </w:r>
      <w:r>
        <w:rPr>
          <w:spacing w:val="17"/>
          <w:w w:val="105"/>
          <w:sz w:val="17"/>
        </w:rPr>
        <w:t xml:space="preserve"> </w:t>
      </w:r>
      <w:r>
        <w:rPr>
          <w:w w:val="105"/>
          <w:sz w:val="17"/>
        </w:rPr>
        <w:t>ou</w:t>
      </w:r>
      <w:r>
        <w:rPr>
          <w:spacing w:val="17"/>
          <w:w w:val="105"/>
          <w:sz w:val="17"/>
        </w:rPr>
        <w:t xml:space="preserve"> </w:t>
      </w:r>
      <w:r>
        <w:rPr>
          <w:w w:val="105"/>
          <w:sz w:val="17"/>
        </w:rPr>
        <w:t>não</w:t>
      </w:r>
      <w:r>
        <w:rPr>
          <w:spacing w:val="17"/>
          <w:w w:val="105"/>
          <w:sz w:val="17"/>
        </w:rPr>
        <w:t xml:space="preserve"> </w:t>
      </w:r>
      <w:r>
        <w:rPr>
          <w:w w:val="105"/>
          <w:sz w:val="17"/>
        </w:rPr>
        <w:t>divulgação</w:t>
      </w:r>
      <w:r>
        <w:rPr>
          <w:spacing w:val="17"/>
          <w:w w:val="105"/>
          <w:sz w:val="17"/>
        </w:rPr>
        <w:t xml:space="preserve"> </w:t>
      </w:r>
      <w:r>
        <w:rPr>
          <w:w w:val="105"/>
          <w:sz w:val="17"/>
        </w:rPr>
        <w:t>do(s)</w:t>
      </w:r>
      <w:r>
        <w:rPr>
          <w:spacing w:val="17"/>
          <w:w w:val="105"/>
          <w:sz w:val="17"/>
        </w:rPr>
        <w:t xml:space="preserve"> </w:t>
      </w:r>
      <w:r>
        <w:rPr>
          <w:w w:val="105"/>
          <w:sz w:val="17"/>
        </w:rPr>
        <w:t>índice(s)</w:t>
      </w:r>
      <w:r>
        <w:rPr>
          <w:spacing w:val="17"/>
          <w:w w:val="105"/>
          <w:sz w:val="17"/>
        </w:rPr>
        <w:t xml:space="preserve"> </w:t>
      </w:r>
      <w:r>
        <w:rPr>
          <w:w w:val="105"/>
          <w:sz w:val="17"/>
        </w:rPr>
        <w:t>de</w:t>
      </w:r>
      <w:r>
        <w:rPr>
          <w:spacing w:val="17"/>
          <w:w w:val="105"/>
          <w:sz w:val="17"/>
        </w:rPr>
        <w:t xml:space="preserve"> </w:t>
      </w:r>
      <w:r>
        <w:rPr>
          <w:w w:val="105"/>
          <w:sz w:val="17"/>
        </w:rPr>
        <w:t>reajustamento,</w:t>
      </w:r>
      <w:r>
        <w:rPr>
          <w:spacing w:val="17"/>
          <w:w w:val="105"/>
          <w:sz w:val="17"/>
        </w:rPr>
        <w:t xml:space="preserve"> </w:t>
      </w:r>
      <w:r>
        <w:rPr>
          <w:w w:val="105"/>
          <w:sz w:val="17"/>
        </w:rPr>
        <w:t>o</w:t>
      </w:r>
      <w:r>
        <w:rPr>
          <w:spacing w:val="17"/>
          <w:w w:val="105"/>
          <w:sz w:val="17"/>
        </w:rPr>
        <w:t xml:space="preserve"> </w:t>
      </w:r>
      <w:r>
        <w:rPr>
          <w:b/>
          <w:w w:val="105"/>
          <w:sz w:val="17"/>
        </w:rPr>
        <w:t>CONTRATANTE</w:t>
      </w:r>
      <w:r>
        <w:rPr>
          <w:b/>
          <w:spacing w:val="17"/>
          <w:w w:val="105"/>
          <w:sz w:val="17"/>
        </w:rPr>
        <w:t xml:space="preserve"> </w:t>
      </w:r>
      <w:r>
        <w:rPr>
          <w:w w:val="105"/>
          <w:sz w:val="17"/>
        </w:rPr>
        <w:t>pagará</w:t>
      </w:r>
      <w:r>
        <w:rPr>
          <w:spacing w:val="17"/>
          <w:w w:val="105"/>
          <w:sz w:val="17"/>
        </w:rPr>
        <w:t xml:space="preserve"> </w:t>
      </w:r>
      <w:r>
        <w:rPr>
          <w:w w:val="105"/>
          <w:sz w:val="17"/>
        </w:rPr>
        <w:t>ao</w:t>
      </w:r>
      <w:r>
        <w:rPr>
          <w:spacing w:val="17"/>
          <w:w w:val="105"/>
          <w:sz w:val="17"/>
        </w:rPr>
        <w:t xml:space="preserve"> </w:t>
      </w:r>
      <w:r>
        <w:rPr>
          <w:b/>
          <w:w w:val="105"/>
          <w:sz w:val="17"/>
        </w:rPr>
        <w:t>CONTRATADO</w:t>
      </w:r>
      <w:r>
        <w:rPr>
          <w:b/>
          <w:spacing w:val="17"/>
          <w:w w:val="105"/>
          <w:sz w:val="17"/>
        </w:rPr>
        <w:t xml:space="preserve"> </w:t>
      </w:r>
      <w:r>
        <w:rPr>
          <w:w w:val="105"/>
          <w:sz w:val="17"/>
        </w:rPr>
        <w:t>a</w:t>
      </w:r>
      <w:r>
        <w:rPr>
          <w:spacing w:val="17"/>
          <w:w w:val="105"/>
          <w:sz w:val="17"/>
        </w:rPr>
        <w:t xml:space="preserve"> </w:t>
      </w:r>
      <w:r>
        <w:rPr>
          <w:w w:val="105"/>
          <w:sz w:val="17"/>
        </w:rPr>
        <w:t>importância</w:t>
      </w:r>
      <w:r>
        <w:rPr>
          <w:spacing w:val="17"/>
          <w:w w:val="105"/>
          <w:sz w:val="17"/>
        </w:rPr>
        <w:t xml:space="preserve"> </w:t>
      </w:r>
      <w:r>
        <w:rPr>
          <w:w w:val="105"/>
          <w:sz w:val="17"/>
        </w:rPr>
        <w:t>calculada</w:t>
      </w:r>
      <w:r>
        <w:rPr>
          <w:spacing w:val="17"/>
          <w:w w:val="105"/>
          <w:sz w:val="17"/>
        </w:rPr>
        <w:t xml:space="preserve"> </w:t>
      </w:r>
      <w:r>
        <w:rPr>
          <w:w w:val="105"/>
          <w:sz w:val="17"/>
        </w:rPr>
        <w:t>pela</w:t>
      </w:r>
      <w:r>
        <w:rPr>
          <w:spacing w:val="17"/>
          <w:w w:val="105"/>
          <w:sz w:val="17"/>
        </w:rPr>
        <w:t xml:space="preserve"> </w:t>
      </w:r>
      <w:r>
        <w:rPr>
          <w:w w:val="105"/>
          <w:sz w:val="17"/>
        </w:rPr>
        <w:t>última</w:t>
      </w:r>
      <w:r>
        <w:rPr>
          <w:spacing w:val="17"/>
          <w:w w:val="105"/>
          <w:sz w:val="17"/>
        </w:rPr>
        <w:t xml:space="preserve"> </w:t>
      </w:r>
      <w:r>
        <w:rPr>
          <w:w w:val="105"/>
          <w:sz w:val="17"/>
        </w:rPr>
        <w:t>variação</w:t>
      </w:r>
      <w:r>
        <w:rPr>
          <w:spacing w:val="17"/>
          <w:w w:val="105"/>
          <w:sz w:val="17"/>
        </w:rPr>
        <w:t xml:space="preserve"> </w:t>
      </w:r>
      <w:r>
        <w:rPr>
          <w:w w:val="105"/>
          <w:sz w:val="17"/>
        </w:rPr>
        <w:t>conhecida,</w:t>
      </w:r>
      <w:r>
        <w:rPr>
          <w:spacing w:val="17"/>
          <w:w w:val="105"/>
          <w:sz w:val="17"/>
        </w:rPr>
        <w:t xml:space="preserve"> </w:t>
      </w:r>
      <w:r>
        <w:rPr>
          <w:w w:val="105"/>
          <w:sz w:val="17"/>
        </w:rPr>
        <w:t>liquidando</w:t>
      </w:r>
      <w:r>
        <w:rPr>
          <w:spacing w:val="17"/>
          <w:w w:val="105"/>
          <w:sz w:val="17"/>
        </w:rPr>
        <w:t xml:space="preserve"> </w:t>
      </w:r>
      <w:r>
        <w:rPr>
          <w:w w:val="105"/>
          <w:sz w:val="17"/>
        </w:rPr>
        <w:t>a diferença correspondente tão logo seja(m) divulgado(s) o(s) índice(s) definitivo(s).</w:t>
      </w:r>
    </w:p>
    <w:p w14:paraId="485C35F6">
      <w:pPr>
        <w:pStyle w:val="7"/>
        <w:numPr>
          <w:ilvl w:val="2"/>
          <w:numId w:val="52"/>
        </w:numPr>
        <w:tabs>
          <w:tab w:val="left" w:pos="793"/>
        </w:tabs>
        <w:spacing w:before="87" w:after="0" w:line="244" w:lineRule="auto"/>
        <w:ind w:left="386" w:right="369" w:firstLine="0"/>
        <w:jc w:val="left"/>
        <w:rPr>
          <w:sz w:val="17"/>
        </w:rPr>
      </w:pPr>
      <w:r>
        <w:rPr>
          <w:w w:val="105"/>
          <w:sz w:val="17"/>
        </w:rPr>
        <w:t xml:space="preserve">Fica o </w:t>
      </w:r>
      <w:r>
        <w:rPr>
          <w:b/>
          <w:w w:val="105"/>
          <w:sz w:val="17"/>
        </w:rPr>
        <w:t xml:space="preserve">CONTRATADO </w:t>
      </w:r>
      <w:r>
        <w:rPr>
          <w:w w:val="105"/>
          <w:sz w:val="17"/>
        </w:rPr>
        <w:t xml:space="preserve">obrigado a apresentar memória de cálculo referente ao reajustamento de preços do valor remanescente, sempre que este ocorrer, sendo adotado na aferição final o índice </w:t>
      </w:r>
      <w:r>
        <w:rPr>
          <w:spacing w:val="-2"/>
          <w:w w:val="105"/>
          <w:sz w:val="17"/>
        </w:rPr>
        <w:t>definitivo.</w:t>
      </w:r>
    </w:p>
    <w:p w14:paraId="368F34EB">
      <w:pPr>
        <w:pStyle w:val="7"/>
        <w:numPr>
          <w:ilvl w:val="1"/>
          <w:numId w:val="52"/>
        </w:numPr>
        <w:tabs>
          <w:tab w:val="left" w:pos="654"/>
        </w:tabs>
        <w:spacing w:before="87" w:after="0" w:line="244" w:lineRule="auto"/>
        <w:ind w:left="386" w:right="369" w:firstLine="0"/>
        <w:jc w:val="left"/>
        <w:rPr>
          <w:sz w:val="17"/>
        </w:rPr>
      </w:pPr>
      <w:r>
        <w:rPr>
          <w:w w:val="105"/>
          <w:sz w:val="17"/>
        </w:rPr>
        <w:t>Caso</w:t>
      </w:r>
      <w:r>
        <w:rPr>
          <w:spacing w:val="-3"/>
          <w:w w:val="105"/>
          <w:sz w:val="17"/>
        </w:rPr>
        <w:t xml:space="preserve"> </w:t>
      </w:r>
      <w:r>
        <w:rPr>
          <w:w w:val="105"/>
          <w:sz w:val="17"/>
        </w:rPr>
        <w:t>o(s)</w:t>
      </w:r>
      <w:r>
        <w:rPr>
          <w:spacing w:val="-3"/>
          <w:w w:val="105"/>
          <w:sz w:val="17"/>
        </w:rPr>
        <w:t xml:space="preserve"> </w:t>
      </w:r>
      <w:r>
        <w:rPr>
          <w:w w:val="105"/>
          <w:sz w:val="17"/>
        </w:rPr>
        <w:t>índice(s)</w:t>
      </w:r>
      <w:r>
        <w:rPr>
          <w:spacing w:val="-3"/>
          <w:w w:val="105"/>
          <w:sz w:val="17"/>
        </w:rPr>
        <w:t xml:space="preserve"> </w:t>
      </w:r>
      <w:r>
        <w:rPr>
          <w:w w:val="105"/>
          <w:sz w:val="17"/>
        </w:rPr>
        <w:t>estabelecido(s)</w:t>
      </w:r>
      <w:r>
        <w:rPr>
          <w:spacing w:val="-3"/>
          <w:w w:val="105"/>
          <w:sz w:val="17"/>
        </w:rPr>
        <w:t xml:space="preserve"> </w:t>
      </w:r>
      <w:r>
        <w:rPr>
          <w:w w:val="105"/>
          <w:sz w:val="17"/>
        </w:rPr>
        <w:t>para</w:t>
      </w:r>
      <w:r>
        <w:rPr>
          <w:spacing w:val="-3"/>
          <w:w w:val="105"/>
          <w:sz w:val="17"/>
        </w:rPr>
        <w:t xml:space="preserve"> </w:t>
      </w:r>
      <w:r>
        <w:rPr>
          <w:w w:val="105"/>
          <w:sz w:val="17"/>
        </w:rPr>
        <w:t>reajustamento</w:t>
      </w:r>
      <w:r>
        <w:rPr>
          <w:spacing w:val="-3"/>
          <w:w w:val="105"/>
          <w:sz w:val="17"/>
        </w:rPr>
        <w:t xml:space="preserve"> </w:t>
      </w:r>
      <w:r>
        <w:rPr>
          <w:w w:val="105"/>
          <w:sz w:val="17"/>
        </w:rPr>
        <w:t>venha(m)</w:t>
      </w:r>
      <w:r>
        <w:rPr>
          <w:spacing w:val="-3"/>
          <w:w w:val="105"/>
          <w:sz w:val="17"/>
        </w:rPr>
        <w:t xml:space="preserve"> </w:t>
      </w:r>
      <w:r>
        <w:rPr>
          <w:w w:val="105"/>
          <w:sz w:val="17"/>
        </w:rPr>
        <w:t>a</w:t>
      </w:r>
      <w:r>
        <w:rPr>
          <w:spacing w:val="-3"/>
          <w:w w:val="105"/>
          <w:sz w:val="17"/>
        </w:rPr>
        <w:t xml:space="preserve"> </w:t>
      </w:r>
      <w:r>
        <w:rPr>
          <w:w w:val="105"/>
          <w:sz w:val="17"/>
        </w:rPr>
        <w:t>ser</w:t>
      </w:r>
      <w:r>
        <w:rPr>
          <w:spacing w:val="-3"/>
          <w:w w:val="105"/>
          <w:sz w:val="17"/>
        </w:rPr>
        <w:t xml:space="preserve"> </w:t>
      </w:r>
      <w:r>
        <w:rPr>
          <w:w w:val="105"/>
          <w:sz w:val="17"/>
        </w:rPr>
        <w:t>extinto(s)</w:t>
      </w:r>
      <w:r>
        <w:rPr>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qualquer</w:t>
      </w:r>
      <w:r>
        <w:rPr>
          <w:spacing w:val="-3"/>
          <w:w w:val="105"/>
          <w:sz w:val="17"/>
        </w:rPr>
        <w:t xml:space="preserve"> </w:t>
      </w:r>
      <w:r>
        <w:rPr>
          <w:w w:val="105"/>
          <w:sz w:val="17"/>
        </w:rPr>
        <w:t>forma</w:t>
      </w:r>
      <w:r>
        <w:rPr>
          <w:spacing w:val="-3"/>
          <w:w w:val="105"/>
          <w:sz w:val="17"/>
        </w:rPr>
        <w:t xml:space="preserve"> </w:t>
      </w:r>
      <w:r>
        <w:rPr>
          <w:w w:val="105"/>
          <w:sz w:val="17"/>
        </w:rPr>
        <w:t>não</w:t>
      </w:r>
      <w:r>
        <w:rPr>
          <w:spacing w:val="-3"/>
          <w:w w:val="105"/>
          <w:sz w:val="17"/>
        </w:rPr>
        <w:t xml:space="preserve"> </w:t>
      </w:r>
      <w:r>
        <w:rPr>
          <w:w w:val="105"/>
          <w:sz w:val="17"/>
        </w:rPr>
        <w:t>possa(m)</w:t>
      </w:r>
      <w:r>
        <w:rPr>
          <w:spacing w:val="-3"/>
          <w:w w:val="105"/>
          <w:sz w:val="17"/>
        </w:rPr>
        <w:t xml:space="preserve"> </w:t>
      </w:r>
      <w:r>
        <w:rPr>
          <w:w w:val="105"/>
          <w:sz w:val="17"/>
        </w:rPr>
        <w:t>mais</w:t>
      </w:r>
      <w:r>
        <w:rPr>
          <w:spacing w:val="-3"/>
          <w:w w:val="105"/>
          <w:sz w:val="17"/>
        </w:rPr>
        <w:t xml:space="preserve"> </w:t>
      </w:r>
      <w:r>
        <w:rPr>
          <w:w w:val="105"/>
          <w:sz w:val="17"/>
        </w:rPr>
        <w:t>ser</w:t>
      </w:r>
      <w:r>
        <w:rPr>
          <w:spacing w:val="-3"/>
          <w:w w:val="105"/>
          <w:sz w:val="17"/>
        </w:rPr>
        <w:t xml:space="preserve"> </w:t>
      </w:r>
      <w:r>
        <w:rPr>
          <w:w w:val="105"/>
          <w:sz w:val="17"/>
        </w:rPr>
        <w:t>utilizado(s),</w:t>
      </w:r>
      <w:r>
        <w:rPr>
          <w:spacing w:val="-3"/>
          <w:w w:val="105"/>
          <w:sz w:val="17"/>
        </w:rPr>
        <w:t xml:space="preserve"> </w:t>
      </w:r>
      <w:r>
        <w:rPr>
          <w:w w:val="105"/>
          <w:sz w:val="17"/>
        </w:rPr>
        <w:t>será(ão)</w:t>
      </w:r>
      <w:r>
        <w:rPr>
          <w:spacing w:val="-3"/>
          <w:w w:val="105"/>
          <w:sz w:val="17"/>
        </w:rPr>
        <w:t xml:space="preserve"> </w:t>
      </w:r>
      <w:r>
        <w:rPr>
          <w:w w:val="105"/>
          <w:sz w:val="17"/>
        </w:rPr>
        <w:t>adotado(s),</w:t>
      </w:r>
      <w:r>
        <w:rPr>
          <w:spacing w:val="-3"/>
          <w:w w:val="105"/>
          <w:sz w:val="17"/>
        </w:rPr>
        <w:t xml:space="preserve"> </w:t>
      </w:r>
      <w:r>
        <w:rPr>
          <w:w w:val="105"/>
          <w:sz w:val="17"/>
        </w:rPr>
        <w:t>em</w:t>
      </w:r>
      <w:r>
        <w:rPr>
          <w:spacing w:val="-3"/>
          <w:w w:val="105"/>
          <w:sz w:val="17"/>
        </w:rPr>
        <w:t xml:space="preserve"> </w:t>
      </w:r>
      <w:r>
        <w:rPr>
          <w:w w:val="105"/>
          <w:sz w:val="17"/>
        </w:rPr>
        <w:t>substituição,</w:t>
      </w:r>
      <w:r>
        <w:rPr>
          <w:spacing w:val="-3"/>
          <w:w w:val="105"/>
          <w:sz w:val="17"/>
        </w:rPr>
        <w:t xml:space="preserve"> </w:t>
      </w:r>
      <w:r>
        <w:rPr>
          <w:w w:val="105"/>
          <w:sz w:val="17"/>
        </w:rPr>
        <w:t>o(s)</w:t>
      </w:r>
      <w:r>
        <w:rPr>
          <w:spacing w:val="-3"/>
          <w:w w:val="105"/>
          <w:sz w:val="17"/>
        </w:rPr>
        <w:t xml:space="preserve"> </w:t>
      </w:r>
      <w:r>
        <w:rPr>
          <w:w w:val="105"/>
          <w:sz w:val="17"/>
        </w:rPr>
        <w:t>que</w:t>
      </w:r>
      <w:r>
        <w:rPr>
          <w:spacing w:val="-3"/>
          <w:w w:val="105"/>
          <w:sz w:val="17"/>
        </w:rPr>
        <w:t xml:space="preserve"> </w:t>
      </w:r>
      <w:r>
        <w:rPr>
          <w:w w:val="105"/>
          <w:sz w:val="17"/>
        </w:rPr>
        <w:t>vier(em)</w:t>
      </w:r>
      <w:r>
        <w:rPr>
          <w:spacing w:val="-3"/>
          <w:w w:val="105"/>
          <w:sz w:val="17"/>
        </w:rPr>
        <w:t xml:space="preserve"> </w:t>
      </w:r>
      <w:r>
        <w:rPr>
          <w:w w:val="105"/>
          <w:sz w:val="17"/>
        </w:rPr>
        <w:t>a</w:t>
      </w:r>
      <w:r>
        <w:rPr>
          <w:spacing w:val="-3"/>
          <w:w w:val="105"/>
          <w:sz w:val="17"/>
        </w:rPr>
        <w:t xml:space="preserve"> </w:t>
      </w:r>
      <w:r>
        <w:rPr>
          <w:w w:val="105"/>
          <w:sz w:val="17"/>
        </w:rPr>
        <w:t>ser determinado(s) pela legislação então em vigor.</w:t>
      </w:r>
    </w:p>
    <w:p w14:paraId="53B815AD">
      <w:pPr>
        <w:pStyle w:val="7"/>
        <w:numPr>
          <w:ilvl w:val="1"/>
          <w:numId w:val="52"/>
        </w:numPr>
        <w:tabs>
          <w:tab w:val="left" w:pos="656"/>
        </w:tabs>
        <w:spacing w:before="86" w:after="0" w:line="244" w:lineRule="auto"/>
        <w:ind w:left="386" w:right="369" w:firstLine="0"/>
        <w:jc w:val="left"/>
        <w:rPr>
          <w:sz w:val="17"/>
        </w:rPr>
      </w:pPr>
      <w:r>
        <w:rPr>
          <w:w w:val="105"/>
          <w:sz w:val="17"/>
        </w:rPr>
        <w:t>Na</w:t>
      </w:r>
      <w:r>
        <w:rPr>
          <w:spacing w:val="-1"/>
          <w:w w:val="105"/>
          <w:sz w:val="17"/>
        </w:rPr>
        <w:t xml:space="preserve"> </w:t>
      </w:r>
      <w:r>
        <w:rPr>
          <w:w w:val="105"/>
          <w:sz w:val="17"/>
        </w:rPr>
        <w:t>ausência</w:t>
      </w:r>
      <w:r>
        <w:rPr>
          <w:spacing w:val="-1"/>
          <w:w w:val="105"/>
          <w:sz w:val="17"/>
        </w:rPr>
        <w:t xml:space="preserve"> </w:t>
      </w:r>
      <w:r>
        <w:rPr>
          <w:w w:val="105"/>
          <w:sz w:val="17"/>
        </w:rPr>
        <w:t>de</w:t>
      </w:r>
      <w:r>
        <w:rPr>
          <w:spacing w:val="-1"/>
          <w:w w:val="105"/>
          <w:sz w:val="17"/>
        </w:rPr>
        <w:t xml:space="preserve"> </w:t>
      </w:r>
      <w:r>
        <w:rPr>
          <w:w w:val="105"/>
          <w:sz w:val="17"/>
        </w:rPr>
        <w:t>previsão</w:t>
      </w:r>
      <w:r>
        <w:rPr>
          <w:spacing w:val="-1"/>
          <w:w w:val="105"/>
          <w:sz w:val="17"/>
        </w:rPr>
        <w:t xml:space="preserve"> </w:t>
      </w:r>
      <w:r>
        <w:rPr>
          <w:w w:val="105"/>
          <w:sz w:val="17"/>
        </w:rPr>
        <w:t>legal</w:t>
      </w:r>
      <w:r>
        <w:rPr>
          <w:spacing w:val="-1"/>
          <w:w w:val="105"/>
          <w:sz w:val="17"/>
        </w:rPr>
        <w:t xml:space="preserve"> </w:t>
      </w:r>
      <w:r>
        <w:rPr>
          <w:w w:val="105"/>
          <w:sz w:val="17"/>
        </w:rPr>
        <w:t>quanto</w:t>
      </w:r>
      <w:r>
        <w:rPr>
          <w:spacing w:val="-1"/>
          <w:w w:val="105"/>
          <w:sz w:val="17"/>
        </w:rPr>
        <w:t xml:space="preserve"> </w:t>
      </w:r>
      <w:r>
        <w:rPr>
          <w:w w:val="105"/>
          <w:sz w:val="17"/>
        </w:rPr>
        <w:t>ao</w:t>
      </w:r>
      <w:r>
        <w:rPr>
          <w:spacing w:val="-1"/>
          <w:w w:val="105"/>
          <w:sz w:val="17"/>
        </w:rPr>
        <w:t xml:space="preserve"> </w:t>
      </w:r>
      <w:r>
        <w:rPr>
          <w:w w:val="105"/>
          <w:sz w:val="17"/>
        </w:rPr>
        <w:t>índice</w:t>
      </w:r>
      <w:r>
        <w:rPr>
          <w:spacing w:val="-1"/>
          <w:w w:val="105"/>
          <w:sz w:val="17"/>
        </w:rPr>
        <w:t xml:space="preserve"> </w:t>
      </w:r>
      <w:r>
        <w:rPr>
          <w:w w:val="105"/>
          <w:sz w:val="17"/>
        </w:rPr>
        <w:t>substituto,</w:t>
      </w:r>
      <w:r>
        <w:rPr>
          <w:spacing w:val="-1"/>
          <w:w w:val="105"/>
          <w:sz w:val="17"/>
        </w:rPr>
        <w:t xml:space="preserve"> </w:t>
      </w:r>
      <w:r>
        <w:rPr>
          <w:w w:val="105"/>
          <w:sz w:val="17"/>
        </w:rPr>
        <w:t>as</w:t>
      </w:r>
      <w:r>
        <w:rPr>
          <w:spacing w:val="-1"/>
          <w:w w:val="105"/>
          <w:sz w:val="17"/>
        </w:rPr>
        <w:t xml:space="preserve"> </w:t>
      </w:r>
      <w:r>
        <w:rPr>
          <w:w w:val="105"/>
          <w:sz w:val="17"/>
        </w:rPr>
        <w:t>partes</w:t>
      </w:r>
      <w:r>
        <w:rPr>
          <w:spacing w:val="-1"/>
          <w:w w:val="105"/>
          <w:sz w:val="17"/>
        </w:rPr>
        <w:t xml:space="preserve"> </w:t>
      </w:r>
      <w:r>
        <w:rPr>
          <w:w w:val="105"/>
          <w:sz w:val="17"/>
        </w:rPr>
        <w:t>elegerão</w:t>
      </w:r>
      <w:r>
        <w:rPr>
          <w:spacing w:val="-1"/>
          <w:w w:val="105"/>
          <w:sz w:val="17"/>
        </w:rPr>
        <w:t xml:space="preserve"> </w:t>
      </w:r>
      <w:r>
        <w:rPr>
          <w:w w:val="105"/>
          <w:sz w:val="17"/>
        </w:rPr>
        <w:t>novo</w:t>
      </w:r>
      <w:r>
        <w:rPr>
          <w:spacing w:val="-1"/>
          <w:w w:val="105"/>
          <w:sz w:val="17"/>
        </w:rPr>
        <w:t xml:space="preserve"> </w:t>
      </w:r>
      <w:r>
        <w:rPr>
          <w:w w:val="105"/>
          <w:sz w:val="17"/>
        </w:rPr>
        <w:t>índice</w:t>
      </w:r>
      <w:r>
        <w:rPr>
          <w:spacing w:val="-1"/>
          <w:w w:val="105"/>
          <w:sz w:val="17"/>
        </w:rPr>
        <w:t xml:space="preserve"> </w:t>
      </w:r>
      <w:r>
        <w:rPr>
          <w:w w:val="105"/>
          <w:sz w:val="17"/>
        </w:rPr>
        <w:t>oficial,</w:t>
      </w:r>
      <w:r>
        <w:rPr>
          <w:spacing w:val="-1"/>
          <w:w w:val="105"/>
          <w:sz w:val="17"/>
        </w:rPr>
        <w:t xml:space="preserve"> </w:t>
      </w:r>
      <w:r>
        <w:rPr>
          <w:w w:val="105"/>
          <w:sz w:val="17"/>
        </w:rPr>
        <w:t>para</w:t>
      </w:r>
      <w:r>
        <w:rPr>
          <w:spacing w:val="-1"/>
          <w:w w:val="105"/>
          <w:sz w:val="17"/>
        </w:rPr>
        <w:t xml:space="preserve"> </w:t>
      </w:r>
      <w:r>
        <w:rPr>
          <w:w w:val="105"/>
          <w:sz w:val="17"/>
        </w:rPr>
        <w:t>reajustamento</w:t>
      </w:r>
      <w:r>
        <w:rPr>
          <w:spacing w:val="-1"/>
          <w:w w:val="105"/>
          <w:sz w:val="17"/>
        </w:rPr>
        <w:t xml:space="preserve"> </w:t>
      </w:r>
      <w:r>
        <w:rPr>
          <w:w w:val="105"/>
          <w:sz w:val="17"/>
        </w:rPr>
        <w:t>do</w:t>
      </w:r>
      <w:r>
        <w:rPr>
          <w:spacing w:val="-1"/>
          <w:w w:val="105"/>
          <w:sz w:val="17"/>
        </w:rPr>
        <w:t xml:space="preserve"> </w:t>
      </w:r>
      <w:r>
        <w:rPr>
          <w:w w:val="105"/>
          <w:sz w:val="17"/>
        </w:rPr>
        <w:t>preço</w:t>
      </w:r>
      <w:r>
        <w:rPr>
          <w:spacing w:val="-1"/>
          <w:w w:val="105"/>
          <w:sz w:val="17"/>
        </w:rPr>
        <w:t xml:space="preserve"> </w:t>
      </w:r>
      <w:r>
        <w:rPr>
          <w:w w:val="105"/>
          <w:sz w:val="17"/>
        </w:rPr>
        <w:t>do</w:t>
      </w:r>
      <w:r>
        <w:rPr>
          <w:spacing w:val="-1"/>
          <w:w w:val="105"/>
          <w:sz w:val="17"/>
        </w:rPr>
        <w:t xml:space="preserve"> </w:t>
      </w:r>
      <w:r>
        <w:rPr>
          <w:w w:val="105"/>
          <w:sz w:val="17"/>
        </w:rPr>
        <w:t>valor</w:t>
      </w:r>
      <w:r>
        <w:rPr>
          <w:spacing w:val="-1"/>
          <w:w w:val="105"/>
          <w:sz w:val="17"/>
        </w:rPr>
        <w:t xml:space="preserve"> </w:t>
      </w:r>
      <w:r>
        <w:rPr>
          <w:w w:val="105"/>
          <w:sz w:val="17"/>
        </w:rPr>
        <w:t>remanescente</w:t>
      </w:r>
      <w:r>
        <w:rPr>
          <w:spacing w:val="-1"/>
          <w:w w:val="105"/>
          <w:sz w:val="17"/>
        </w:rPr>
        <w:t xml:space="preserve"> </w:t>
      </w:r>
      <w:r>
        <w:rPr>
          <w:w w:val="105"/>
          <w:sz w:val="17"/>
        </w:rPr>
        <w:t>dos</w:t>
      </w:r>
      <w:r>
        <w:rPr>
          <w:spacing w:val="-1"/>
          <w:w w:val="105"/>
          <w:sz w:val="17"/>
        </w:rPr>
        <w:t xml:space="preserve"> </w:t>
      </w:r>
      <w:r>
        <w:rPr>
          <w:w w:val="105"/>
          <w:sz w:val="17"/>
        </w:rPr>
        <w:t>custos</w:t>
      </w:r>
      <w:r>
        <w:rPr>
          <w:spacing w:val="-1"/>
          <w:w w:val="105"/>
          <w:sz w:val="17"/>
        </w:rPr>
        <w:t xml:space="preserve"> </w:t>
      </w:r>
      <w:r>
        <w:rPr>
          <w:w w:val="105"/>
          <w:sz w:val="17"/>
        </w:rPr>
        <w:t>decorrentes</w:t>
      </w:r>
      <w:r>
        <w:rPr>
          <w:spacing w:val="-1"/>
          <w:w w:val="105"/>
          <w:sz w:val="17"/>
        </w:rPr>
        <w:t xml:space="preserve"> </w:t>
      </w:r>
      <w:r>
        <w:rPr>
          <w:w w:val="105"/>
          <w:sz w:val="17"/>
        </w:rPr>
        <w:t>do</w:t>
      </w:r>
      <w:r>
        <w:rPr>
          <w:spacing w:val="-1"/>
          <w:w w:val="105"/>
          <w:sz w:val="17"/>
        </w:rPr>
        <w:t xml:space="preserve"> </w:t>
      </w:r>
      <w:r>
        <w:rPr>
          <w:w w:val="105"/>
          <w:sz w:val="17"/>
        </w:rPr>
        <w:t>mercado,</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de termo aditivo.</w:t>
      </w:r>
    </w:p>
    <w:p w14:paraId="025D77A9">
      <w:pPr>
        <w:pStyle w:val="7"/>
        <w:numPr>
          <w:ilvl w:val="1"/>
          <w:numId w:val="52"/>
        </w:numPr>
        <w:tabs>
          <w:tab w:val="left" w:pos="650"/>
        </w:tabs>
        <w:spacing w:before="87" w:after="0" w:line="240" w:lineRule="auto"/>
        <w:ind w:left="650" w:right="0" w:hanging="264"/>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9"/>
          <w:w w:val="105"/>
          <w:sz w:val="17"/>
        </w:rPr>
        <w:t xml:space="preserve"> </w:t>
      </w:r>
      <w:r>
        <w:rPr>
          <w:w w:val="105"/>
          <w:sz w:val="17"/>
        </w:rPr>
        <w:t>durante</w:t>
      </w:r>
      <w:r>
        <w:rPr>
          <w:spacing w:val="-8"/>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e</w:t>
      </w:r>
      <w:r>
        <w:rPr>
          <w:spacing w:val="-9"/>
          <w:w w:val="105"/>
          <w:sz w:val="17"/>
        </w:rPr>
        <w:t xml:space="preserve"> </w:t>
      </w:r>
      <w:r>
        <w:rPr>
          <w:w w:val="105"/>
          <w:sz w:val="17"/>
        </w:rPr>
        <w:t>antes</w:t>
      </w:r>
      <w:r>
        <w:rPr>
          <w:spacing w:val="-9"/>
          <w:w w:val="105"/>
          <w:sz w:val="17"/>
        </w:rPr>
        <w:t xml:space="preserve"> </w:t>
      </w:r>
      <w:r>
        <w:rPr>
          <w:w w:val="105"/>
          <w:sz w:val="17"/>
        </w:rPr>
        <w:t>de</w:t>
      </w:r>
      <w:r>
        <w:rPr>
          <w:spacing w:val="-8"/>
          <w:w w:val="105"/>
          <w:sz w:val="17"/>
        </w:rPr>
        <w:t xml:space="preserve"> </w:t>
      </w:r>
      <w:r>
        <w:rPr>
          <w:w w:val="105"/>
          <w:sz w:val="17"/>
        </w:rPr>
        <w:t>eventual</w:t>
      </w:r>
      <w:r>
        <w:rPr>
          <w:spacing w:val="-9"/>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sob</w:t>
      </w:r>
      <w:r>
        <w:rPr>
          <w:spacing w:val="-8"/>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preclusão.</w:t>
      </w:r>
    </w:p>
    <w:p w14:paraId="1BB704EC">
      <w:pPr>
        <w:pStyle w:val="7"/>
        <w:numPr>
          <w:ilvl w:val="2"/>
          <w:numId w:val="52"/>
        </w:numPr>
        <w:tabs>
          <w:tab w:val="left" w:pos="782"/>
        </w:tabs>
        <w:spacing w:before="92" w:after="0" w:line="240" w:lineRule="auto"/>
        <w:ind w:left="782" w:right="0" w:hanging="396"/>
        <w:jc w:val="left"/>
        <w:rPr>
          <w:sz w:val="17"/>
        </w:rPr>
      </w:pPr>
      <w:r>
        <w:rPr>
          <w:w w:val="105"/>
          <w:sz w:val="17"/>
        </w:rPr>
        <w:t>Os</w:t>
      </w:r>
      <w:r>
        <w:rPr>
          <w:spacing w:val="-9"/>
          <w:w w:val="105"/>
          <w:sz w:val="17"/>
        </w:rPr>
        <w:t xml:space="preserve"> </w:t>
      </w:r>
      <w:r>
        <w:rPr>
          <w:w w:val="105"/>
          <w:sz w:val="17"/>
        </w:rPr>
        <w:t>efeitos</w:t>
      </w:r>
      <w:r>
        <w:rPr>
          <w:spacing w:val="-9"/>
          <w:w w:val="105"/>
          <w:sz w:val="17"/>
        </w:rPr>
        <w:t xml:space="preserve"> </w:t>
      </w:r>
      <w:r>
        <w:rPr>
          <w:w w:val="105"/>
          <w:sz w:val="17"/>
        </w:rPr>
        <w:t>financeiros</w:t>
      </w:r>
      <w:r>
        <w:rPr>
          <w:spacing w:val="-9"/>
          <w:w w:val="105"/>
          <w:sz w:val="17"/>
        </w:rPr>
        <w:t xml:space="preserve"> </w:t>
      </w:r>
      <w:r>
        <w:rPr>
          <w:w w:val="105"/>
          <w:sz w:val="17"/>
        </w:rPr>
        <w:t>do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reajuste</w:t>
      </w:r>
      <w:r>
        <w:rPr>
          <w:spacing w:val="-9"/>
          <w:w w:val="105"/>
          <w:sz w:val="17"/>
        </w:rPr>
        <w:t xml:space="preserve"> </w:t>
      </w:r>
      <w:r>
        <w:rPr>
          <w:w w:val="105"/>
          <w:sz w:val="17"/>
        </w:rPr>
        <w:t>serão</w:t>
      </w:r>
      <w:r>
        <w:rPr>
          <w:spacing w:val="-9"/>
          <w:w w:val="105"/>
          <w:sz w:val="17"/>
        </w:rPr>
        <w:t xml:space="preserve"> </w:t>
      </w:r>
      <w:r>
        <w:rPr>
          <w:spacing w:val="-2"/>
          <w:w w:val="105"/>
          <w:sz w:val="17"/>
        </w:rPr>
        <w:t>contados:</w:t>
      </w:r>
    </w:p>
    <w:p w14:paraId="764DB2F9">
      <w:pPr>
        <w:pStyle w:val="7"/>
        <w:numPr>
          <w:ilvl w:val="0"/>
          <w:numId w:val="53"/>
        </w:numPr>
        <w:tabs>
          <w:tab w:val="left" w:pos="566"/>
        </w:tabs>
        <w:spacing w:before="91" w:after="0" w:line="240" w:lineRule="auto"/>
        <w:ind w:left="566" w:right="0" w:hanging="180"/>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9"/>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9"/>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9"/>
          <w:w w:val="105"/>
          <w:sz w:val="17"/>
        </w:rPr>
        <w:t xml:space="preserve"> </w:t>
      </w:r>
      <w:r>
        <w:rPr>
          <w:w w:val="105"/>
          <w:sz w:val="17"/>
        </w:rPr>
        <w:t>ajustado</w:t>
      </w:r>
      <w:r>
        <w:rPr>
          <w:spacing w:val="-8"/>
          <w:w w:val="105"/>
          <w:sz w:val="17"/>
        </w:rPr>
        <w:t xml:space="preserve"> </w:t>
      </w:r>
      <w:r>
        <w:rPr>
          <w:spacing w:val="-2"/>
          <w:w w:val="105"/>
          <w:sz w:val="17"/>
        </w:rPr>
        <w:t>contratualmente;</w:t>
      </w:r>
    </w:p>
    <w:p w14:paraId="0F2F94C3">
      <w:pPr>
        <w:pStyle w:val="7"/>
        <w:numPr>
          <w:ilvl w:val="0"/>
          <w:numId w:val="53"/>
        </w:numPr>
        <w:tabs>
          <w:tab w:val="left" w:pos="583"/>
        </w:tabs>
        <w:spacing w:before="92" w:after="0" w:line="244" w:lineRule="auto"/>
        <w:ind w:left="386" w:right="369" w:firstLine="0"/>
        <w:jc w:val="left"/>
        <w:rPr>
          <w:sz w:val="17"/>
        </w:rPr>
      </w:pPr>
      <w:r>
        <w:rPr>
          <w:sz w:val="17"/>
        </w:rPr>
        <mc:AlternateContent>
          <mc:Choice Requires="wps">
            <w:drawing>
              <wp:anchor distT="0" distB="0" distL="0" distR="0" simplePos="0" relativeHeight="251665408" behindDoc="1" locked="0" layoutInCell="1" allowOverlap="1">
                <wp:simplePos x="0" y="0"/>
                <wp:positionH relativeFrom="page">
                  <wp:posOffset>5812155</wp:posOffset>
                </wp:positionH>
                <wp:positionV relativeFrom="paragraph">
                  <wp:posOffset>166370</wp:posOffset>
                </wp:positionV>
                <wp:extent cx="50165" cy="7620"/>
                <wp:effectExtent l="0" t="0" r="0" b="0"/>
                <wp:wrapNone/>
                <wp:docPr id="28" name="Graphic 28"/>
                <wp:cNvGraphicFramePr/>
                <a:graphic xmlns:a="http://schemas.openxmlformats.org/drawingml/2006/main">
                  <a:graphicData uri="http://schemas.microsoft.com/office/word/2010/wordprocessingShape">
                    <wps:wsp>
                      <wps:cNvSpPr/>
                      <wps:spPr>
                        <a:xfrm>
                          <a:off x="0" y="0"/>
                          <a:ext cx="50165" cy="7620"/>
                        </a:xfrm>
                        <a:custGeom>
                          <a:avLst/>
                          <a:gdLst/>
                          <a:ahLst/>
                          <a:cxnLst/>
                          <a:rect l="l" t="t" r="r" b="b"/>
                          <a:pathLst>
                            <a:path w="50165" h="7620">
                              <a:moveTo>
                                <a:pt x="49835" y="7009"/>
                              </a:moveTo>
                              <a:lnTo>
                                <a:pt x="0" y="7009"/>
                              </a:lnTo>
                              <a:lnTo>
                                <a:pt x="0" y="0"/>
                              </a:lnTo>
                              <a:lnTo>
                                <a:pt x="49835" y="0"/>
                              </a:lnTo>
                              <a:lnTo>
                                <a:pt x="49835" y="7009"/>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457.65pt;margin-top:13.1pt;height:0.6pt;width:3.95pt;mso-position-horizontal-relative:page;z-index:-251651072;mso-width-relative:page;mso-height-relative:page;" fillcolor="#000000" filled="t" stroked="f" coordsize="50165,7620" o:gfxdata="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Ymg+fZ&#10;AAAACQEAAA8AAAAAAAAAAQAgAAAAIgAAAGRycy9kb3ducmV2LnhtbFBLAQIUABQAAAAIAIdO4kAP&#10;BYnUHwIAANcEAAAOAAAAAAAAAAEAIAAAACgBAABkcnMvZTJvRG9jLnhtbFBLBQYAAAAABgAGAFkB&#10;AAC5BQAAAAA=&#10;" path="m49835,7009l0,7009,0,0,49835,0,49835,7009xe">
                <v:fill on="t" focussize="0,0"/>
                <v:stroke on="f"/>
                <v:imagedata o:title=""/>
                <o:lock v:ext="edit" aspectratio="f"/>
                <v:textbox inset="0mm,0mm,0mm,0mm"/>
              </v:shape>
            </w:pict>
          </mc:Fallback>
        </mc:AlternateContent>
      </w:r>
      <w:r>
        <w:rPr>
          <w:w w:val="105"/>
          <w:sz w:val="17"/>
        </w:rPr>
        <w:t xml:space="preserve">a partir da data do requerimento do </w:t>
      </w:r>
      <w:r>
        <w:rPr>
          <w:b/>
          <w:w w:val="105"/>
          <w:sz w:val="17"/>
        </w:rPr>
        <w:t>CONTRATADO</w:t>
      </w:r>
      <w:r>
        <w:rPr>
          <w:w w:val="105"/>
          <w:sz w:val="17"/>
        </w:rPr>
        <w:t>, caso o pedido seja formulado após o prazo fixado na alínea a, acima, o que não acarretará a alteração do marco para cômputo da anualidade do reajuste, já adotado no edital e no contrato.</w:t>
      </w:r>
    </w:p>
    <w:p w14:paraId="23490803">
      <w:pPr>
        <w:pStyle w:val="7"/>
        <w:numPr>
          <w:ilvl w:val="1"/>
          <w:numId w:val="52"/>
        </w:numPr>
        <w:tabs>
          <w:tab w:val="left" w:pos="656"/>
        </w:tabs>
        <w:spacing w:before="87" w:after="0" w:line="244" w:lineRule="auto"/>
        <w:ind w:left="386" w:right="369" w:firstLine="0"/>
        <w:jc w:val="left"/>
        <w:rPr>
          <w:sz w:val="17"/>
        </w:rPr>
      </w:pPr>
      <w:r>
        <w:rPr>
          <w:w w:val="105"/>
          <w:sz w:val="17"/>
        </w:rPr>
        <w:t>Caso,</w:t>
      </w:r>
      <w:r>
        <w:rPr>
          <w:spacing w:val="-2"/>
          <w:w w:val="105"/>
          <w:sz w:val="17"/>
        </w:rPr>
        <w:t xml:space="preserve"> </w:t>
      </w:r>
      <w:r>
        <w:rPr>
          <w:w w:val="105"/>
          <w:sz w:val="17"/>
        </w:rPr>
        <w:t>na</w:t>
      </w:r>
      <w:r>
        <w:rPr>
          <w:spacing w:val="-2"/>
          <w:w w:val="105"/>
          <w:sz w:val="17"/>
        </w:rPr>
        <w:t xml:space="preserve"> </w:t>
      </w:r>
      <w:r>
        <w:rPr>
          <w:w w:val="105"/>
          <w:sz w:val="17"/>
        </w:rPr>
        <w:t>data</w:t>
      </w:r>
      <w:r>
        <w:rPr>
          <w:spacing w:val="-2"/>
          <w:w w:val="105"/>
          <w:sz w:val="17"/>
        </w:rPr>
        <w:t xml:space="preserve"> </w:t>
      </w:r>
      <w:r>
        <w:rPr>
          <w:w w:val="105"/>
          <w:sz w:val="17"/>
        </w:rPr>
        <w:t>da</w:t>
      </w:r>
      <w:r>
        <w:rPr>
          <w:spacing w:val="-2"/>
          <w:w w:val="105"/>
          <w:sz w:val="17"/>
        </w:rPr>
        <w:t xml:space="preserve"> </w:t>
      </w:r>
      <w:r>
        <w:rPr>
          <w:w w:val="105"/>
          <w:sz w:val="17"/>
        </w:rPr>
        <w:t>prorrogação</w:t>
      </w:r>
      <w:r>
        <w:rPr>
          <w:spacing w:val="-2"/>
          <w:w w:val="105"/>
          <w:sz w:val="17"/>
        </w:rPr>
        <w:t xml:space="preserve"> </w:t>
      </w:r>
      <w:r>
        <w:rPr>
          <w:w w:val="105"/>
          <w:sz w:val="17"/>
        </w:rPr>
        <w:t>contratual,</w:t>
      </w:r>
      <w:r>
        <w:rPr>
          <w:spacing w:val="-2"/>
          <w:w w:val="105"/>
          <w:sz w:val="17"/>
        </w:rPr>
        <w:t xml:space="preserve"> </w:t>
      </w:r>
      <w:r>
        <w:rPr>
          <w:w w:val="105"/>
          <w:sz w:val="17"/>
        </w:rPr>
        <w:t>ainda</w:t>
      </w:r>
      <w:r>
        <w:rPr>
          <w:spacing w:val="-2"/>
          <w:w w:val="105"/>
          <w:sz w:val="17"/>
        </w:rPr>
        <w:t xml:space="preserve"> </w:t>
      </w:r>
      <w:r>
        <w:rPr>
          <w:w w:val="105"/>
          <w:sz w:val="17"/>
        </w:rPr>
        <w:t>não</w:t>
      </w:r>
      <w:r>
        <w:rPr>
          <w:spacing w:val="-2"/>
          <w:w w:val="105"/>
          <w:sz w:val="17"/>
        </w:rPr>
        <w:t xml:space="preserve"> </w:t>
      </w:r>
      <w:r>
        <w:rPr>
          <w:w w:val="105"/>
          <w:sz w:val="17"/>
        </w:rPr>
        <w:t>tenha</w:t>
      </w:r>
      <w:r>
        <w:rPr>
          <w:spacing w:val="-2"/>
          <w:w w:val="105"/>
          <w:sz w:val="17"/>
        </w:rPr>
        <w:t xml:space="preserve"> </w:t>
      </w:r>
      <w:r>
        <w:rPr>
          <w:w w:val="105"/>
          <w:sz w:val="17"/>
        </w:rPr>
        <w:t>sido</w:t>
      </w:r>
      <w:r>
        <w:rPr>
          <w:spacing w:val="-2"/>
          <w:w w:val="105"/>
          <w:sz w:val="17"/>
        </w:rPr>
        <w:t xml:space="preserve"> </w:t>
      </w:r>
      <w:r>
        <w:rPr>
          <w:w w:val="105"/>
          <w:sz w:val="17"/>
        </w:rPr>
        <w:t>divulgado</w:t>
      </w:r>
      <w:r>
        <w:rPr>
          <w:spacing w:val="-2"/>
          <w:w w:val="105"/>
          <w:sz w:val="17"/>
        </w:rPr>
        <w:t xml:space="preserve"> </w:t>
      </w:r>
      <w:r>
        <w:rPr>
          <w:w w:val="105"/>
          <w:sz w:val="17"/>
        </w:rPr>
        <w:t>o</w:t>
      </w:r>
      <w:r>
        <w:rPr>
          <w:spacing w:val="-2"/>
          <w:w w:val="105"/>
          <w:sz w:val="17"/>
        </w:rPr>
        <w:t xml:space="preserve"> </w:t>
      </w:r>
      <w:r>
        <w:rPr>
          <w:w w:val="105"/>
          <w:sz w:val="17"/>
        </w:rPr>
        <w:t>índice</w:t>
      </w:r>
      <w:r>
        <w:rPr>
          <w:spacing w:val="-2"/>
          <w:w w:val="105"/>
          <w:sz w:val="17"/>
        </w:rPr>
        <w:t xml:space="preserve"> </w:t>
      </w:r>
      <w:r>
        <w:rPr>
          <w:w w:val="105"/>
          <w:sz w:val="17"/>
        </w:rPr>
        <w:t>de</w:t>
      </w:r>
      <w:r>
        <w:rPr>
          <w:spacing w:val="-2"/>
          <w:w w:val="105"/>
          <w:sz w:val="17"/>
        </w:rPr>
        <w:t xml:space="preserve"> </w:t>
      </w:r>
      <w:r>
        <w:rPr>
          <w:w w:val="105"/>
          <w:sz w:val="17"/>
        </w:rPr>
        <w:t>reajuste,</w:t>
      </w:r>
      <w:r>
        <w:rPr>
          <w:spacing w:val="-2"/>
          <w:w w:val="105"/>
          <w:sz w:val="17"/>
        </w:rPr>
        <w:t xml:space="preserve"> </w:t>
      </w:r>
      <w:r>
        <w:rPr>
          <w:w w:val="105"/>
          <w:sz w:val="17"/>
        </w:rPr>
        <w:t>deverá,</w:t>
      </w:r>
      <w:r>
        <w:rPr>
          <w:spacing w:val="-2"/>
          <w:w w:val="105"/>
          <w:sz w:val="17"/>
        </w:rPr>
        <w:t xml:space="preserve"> </w:t>
      </w:r>
      <w:r>
        <w:rPr>
          <w:w w:val="105"/>
          <w:sz w:val="17"/>
        </w:rPr>
        <w:t>a</w:t>
      </w:r>
      <w:r>
        <w:rPr>
          <w:spacing w:val="-2"/>
          <w:w w:val="105"/>
          <w:sz w:val="17"/>
        </w:rPr>
        <w:t xml:space="preserve"> </w:t>
      </w:r>
      <w:r>
        <w:rPr>
          <w:w w:val="105"/>
          <w:sz w:val="17"/>
        </w:rPr>
        <w:t>requerimento</w:t>
      </w:r>
      <w:r>
        <w:rPr>
          <w:spacing w:val="-2"/>
          <w:w w:val="105"/>
          <w:sz w:val="17"/>
        </w:rPr>
        <w:t xml:space="preserve"> </w:t>
      </w:r>
      <w:r>
        <w:rPr>
          <w:w w:val="105"/>
          <w:sz w:val="17"/>
        </w:rPr>
        <w:t>do</w:t>
      </w:r>
      <w:r>
        <w:rPr>
          <w:spacing w:val="-2"/>
          <w:w w:val="105"/>
          <w:sz w:val="17"/>
        </w:rPr>
        <w:t xml:space="preserve"> </w:t>
      </w:r>
      <w:r>
        <w:rPr>
          <w:b/>
          <w:w w:val="105"/>
          <w:sz w:val="17"/>
        </w:rPr>
        <w:t>CONTRATADO</w:t>
      </w:r>
      <w:r>
        <w:rPr>
          <w:w w:val="105"/>
          <w:sz w:val="17"/>
        </w:rPr>
        <w:t>,</w:t>
      </w:r>
      <w:r>
        <w:rPr>
          <w:spacing w:val="-2"/>
          <w:w w:val="105"/>
          <w:sz w:val="17"/>
        </w:rPr>
        <w:t xml:space="preserve"> </w:t>
      </w:r>
      <w:r>
        <w:rPr>
          <w:w w:val="105"/>
          <w:sz w:val="17"/>
        </w:rPr>
        <w:t>ser</w:t>
      </w:r>
      <w:r>
        <w:rPr>
          <w:spacing w:val="-2"/>
          <w:w w:val="105"/>
          <w:sz w:val="17"/>
        </w:rPr>
        <w:t xml:space="preserve"> </w:t>
      </w:r>
      <w:r>
        <w:rPr>
          <w:w w:val="105"/>
          <w:sz w:val="17"/>
        </w:rPr>
        <w:t>inserida</w:t>
      </w:r>
      <w:r>
        <w:rPr>
          <w:spacing w:val="-2"/>
          <w:w w:val="105"/>
          <w:sz w:val="17"/>
        </w:rPr>
        <w:t xml:space="preserve"> </w:t>
      </w:r>
      <w:r>
        <w:rPr>
          <w:w w:val="105"/>
          <w:sz w:val="17"/>
        </w:rPr>
        <w:t>cláusula</w:t>
      </w:r>
      <w:r>
        <w:rPr>
          <w:spacing w:val="-2"/>
          <w:w w:val="105"/>
          <w:sz w:val="17"/>
        </w:rPr>
        <w:t xml:space="preserve"> </w:t>
      </w:r>
      <w:r>
        <w:rPr>
          <w:w w:val="105"/>
          <w:sz w:val="17"/>
        </w:rPr>
        <w:t>no</w:t>
      </w:r>
      <w:r>
        <w:rPr>
          <w:spacing w:val="-2"/>
          <w:w w:val="105"/>
          <w:sz w:val="17"/>
        </w:rPr>
        <w:t xml:space="preserve"> </w:t>
      </w:r>
      <w:r>
        <w:rPr>
          <w:w w:val="105"/>
          <w:sz w:val="17"/>
        </w:rPr>
        <w:t>termo</w:t>
      </w:r>
      <w:r>
        <w:rPr>
          <w:spacing w:val="-2"/>
          <w:w w:val="105"/>
          <w:sz w:val="17"/>
        </w:rPr>
        <w:t xml:space="preserve"> </w:t>
      </w:r>
      <w:r>
        <w:rPr>
          <w:w w:val="105"/>
          <w:sz w:val="17"/>
        </w:rPr>
        <w:t>aditivo</w:t>
      </w:r>
      <w:r>
        <w:rPr>
          <w:spacing w:val="-2"/>
          <w:w w:val="105"/>
          <w:sz w:val="17"/>
        </w:rPr>
        <w:t xml:space="preserve"> </w:t>
      </w:r>
      <w:r>
        <w:rPr>
          <w:w w:val="105"/>
          <w:sz w:val="17"/>
        </w:rPr>
        <w:t>de</w:t>
      </w:r>
      <w:r>
        <w:rPr>
          <w:spacing w:val="-2"/>
          <w:w w:val="105"/>
          <w:sz w:val="17"/>
        </w:rPr>
        <w:t xml:space="preserve"> </w:t>
      </w:r>
      <w:r>
        <w:rPr>
          <w:w w:val="105"/>
          <w:sz w:val="17"/>
        </w:rPr>
        <w:t>prorrogação</w:t>
      </w:r>
      <w:r>
        <w:rPr>
          <w:spacing w:val="-2"/>
          <w:w w:val="105"/>
          <w:sz w:val="17"/>
        </w:rPr>
        <w:t xml:space="preserve"> </w:t>
      </w:r>
      <w:r>
        <w:rPr>
          <w:w w:val="105"/>
          <w:sz w:val="17"/>
        </w:rPr>
        <w:t xml:space="preserve">para resguardar o direito futuro do </w:t>
      </w:r>
      <w:r>
        <w:rPr>
          <w:b/>
          <w:w w:val="105"/>
          <w:sz w:val="17"/>
        </w:rPr>
        <w:t>CONTRATADO</w:t>
      </w:r>
      <w:r>
        <w:rPr>
          <w:w w:val="105"/>
          <w:sz w:val="17"/>
        </w:rPr>
        <w:t>, a ser exercido tão logo se disponha dos valores reajustados, sob pena de preclusão.</w:t>
      </w:r>
    </w:p>
    <w:p w14:paraId="5FEFE2B0">
      <w:pPr>
        <w:pStyle w:val="7"/>
        <w:numPr>
          <w:ilvl w:val="1"/>
          <w:numId w:val="52"/>
        </w:numPr>
        <w:tabs>
          <w:tab w:val="left" w:pos="728"/>
        </w:tabs>
        <w:spacing w:before="87" w:after="0" w:line="240" w:lineRule="auto"/>
        <w:ind w:left="728" w:right="0" w:hanging="342"/>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1C918FD1">
      <w:pPr>
        <w:pStyle w:val="7"/>
        <w:numPr>
          <w:ilvl w:val="1"/>
          <w:numId w:val="52"/>
        </w:numPr>
        <w:tabs>
          <w:tab w:val="left" w:pos="731"/>
        </w:tabs>
        <w:spacing w:before="91" w:after="0" w:line="240" w:lineRule="auto"/>
        <w:ind w:left="731" w:right="0" w:hanging="345"/>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268ECB8D">
      <w:pPr>
        <w:pStyle w:val="7"/>
        <w:numPr>
          <w:ilvl w:val="1"/>
          <w:numId w:val="52"/>
        </w:numPr>
        <w:tabs>
          <w:tab w:val="left" w:pos="739"/>
        </w:tabs>
        <w:spacing w:before="92" w:after="0" w:line="244" w:lineRule="auto"/>
        <w:ind w:left="386" w:right="369" w:firstLine="0"/>
        <w:jc w:val="left"/>
        <w:rPr>
          <w:sz w:val="17"/>
        </w:rPr>
      </w:pPr>
      <w:r>
        <w:rPr>
          <w:w w:val="105"/>
          <w:sz w:val="17"/>
        </w:rPr>
        <w:t>O</w:t>
      </w:r>
      <w:r>
        <w:rPr>
          <w:spacing w:val="-6"/>
          <w:w w:val="105"/>
          <w:sz w:val="17"/>
        </w:rPr>
        <w:t xml:space="preserve"> </w:t>
      </w:r>
      <w:r>
        <w:rPr>
          <w:w w:val="105"/>
          <w:sz w:val="17"/>
        </w:rPr>
        <w:t>reajuste</w:t>
      </w:r>
      <w:r>
        <w:rPr>
          <w:spacing w:val="-6"/>
          <w:w w:val="105"/>
          <w:sz w:val="17"/>
        </w:rPr>
        <w:t xml:space="preserve"> </w:t>
      </w:r>
      <w:r>
        <w:rPr>
          <w:w w:val="105"/>
          <w:sz w:val="17"/>
        </w:rPr>
        <w:t>dos</w:t>
      </w:r>
      <w:r>
        <w:rPr>
          <w:spacing w:val="-6"/>
          <w:w w:val="105"/>
          <w:sz w:val="17"/>
        </w:rPr>
        <w:t xml:space="preserve"> </w:t>
      </w:r>
      <w:r>
        <w:rPr>
          <w:w w:val="105"/>
          <w:sz w:val="17"/>
        </w:rPr>
        <w:t>preços</w:t>
      </w:r>
      <w:r>
        <w:rPr>
          <w:spacing w:val="-6"/>
          <w:w w:val="105"/>
          <w:sz w:val="17"/>
        </w:rPr>
        <w:t xml:space="preserve"> </w:t>
      </w:r>
      <w:r>
        <w:rPr>
          <w:w w:val="105"/>
          <w:sz w:val="17"/>
        </w:rPr>
        <w:t>não</w:t>
      </w:r>
      <w:r>
        <w:rPr>
          <w:spacing w:val="-6"/>
          <w:w w:val="105"/>
          <w:sz w:val="17"/>
        </w:rPr>
        <w:t xml:space="preserve"> </w:t>
      </w:r>
      <w:r>
        <w:rPr>
          <w:w w:val="105"/>
          <w:sz w:val="17"/>
        </w:rPr>
        <w:t>interfere</w:t>
      </w:r>
      <w:r>
        <w:rPr>
          <w:spacing w:val="-6"/>
          <w:w w:val="105"/>
          <w:sz w:val="17"/>
        </w:rPr>
        <w:t xml:space="preserve"> </w:t>
      </w:r>
      <w:r>
        <w:rPr>
          <w:w w:val="105"/>
          <w:sz w:val="17"/>
        </w:rPr>
        <w:t>no</w:t>
      </w:r>
      <w:r>
        <w:rPr>
          <w:spacing w:val="-6"/>
          <w:w w:val="105"/>
          <w:sz w:val="17"/>
        </w:rPr>
        <w:t xml:space="preserve"> </w:t>
      </w:r>
      <w:r>
        <w:rPr>
          <w:w w:val="105"/>
          <w:sz w:val="17"/>
        </w:rPr>
        <w:t>direito</w:t>
      </w:r>
      <w:r>
        <w:rPr>
          <w:spacing w:val="-6"/>
          <w:w w:val="105"/>
          <w:sz w:val="17"/>
        </w:rPr>
        <w:t xml:space="preserve"> </w:t>
      </w:r>
      <w:r>
        <w:rPr>
          <w:w w:val="105"/>
          <w:sz w:val="17"/>
        </w:rPr>
        <w:t>das</w:t>
      </w:r>
      <w:r>
        <w:rPr>
          <w:spacing w:val="-6"/>
          <w:w w:val="105"/>
          <w:sz w:val="17"/>
        </w:rPr>
        <w:t xml:space="preserve"> </w:t>
      </w:r>
      <w:r>
        <w:rPr>
          <w:w w:val="105"/>
          <w:sz w:val="17"/>
        </w:rPr>
        <w:t>partes</w:t>
      </w:r>
      <w:r>
        <w:rPr>
          <w:spacing w:val="-6"/>
          <w:w w:val="105"/>
          <w:sz w:val="17"/>
        </w:rPr>
        <w:t xml:space="preserve"> </w:t>
      </w:r>
      <w:r>
        <w:rPr>
          <w:w w:val="105"/>
          <w:sz w:val="17"/>
        </w:rPr>
        <w:t>de</w:t>
      </w:r>
      <w:r>
        <w:rPr>
          <w:spacing w:val="-6"/>
          <w:w w:val="105"/>
          <w:sz w:val="17"/>
        </w:rPr>
        <w:t xml:space="preserve"> </w:t>
      </w:r>
      <w:r>
        <w:rPr>
          <w:w w:val="105"/>
          <w:sz w:val="17"/>
        </w:rPr>
        <w:t>solicitar,</w:t>
      </w:r>
      <w:r>
        <w:rPr>
          <w:spacing w:val="-6"/>
          <w:w w:val="105"/>
          <w:sz w:val="17"/>
        </w:rPr>
        <w:t xml:space="preserve"> </w:t>
      </w:r>
      <w:r>
        <w:rPr>
          <w:w w:val="105"/>
          <w:sz w:val="17"/>
        </w:rPr>
        <w:t>a</w:t>
      </w:r>
      <w:r>
        <w:rPr>
          <w:spacing w:val="-6"/>
          <w:w w:val="105"/>
          <w:sz w:val="17"/>
        </w:rPr>
        <w:t xml:space="preserve"> </w:t>
      </w:r>
      <w:r>
        <w:rPr>
          <w:w w:val="105"/>
          <w:sz w:val="17"/>
        </w:rPr>
        <w:t>qualquer</w:t>
      </w:r>
      <w:r>
        <w:rPr>
          <w:spacing w:val="-6"/>
          <w:w w:val="105"/>
          <w:sz w:val="17"/>
        </w:rPr>
        <w:t xml:space="preserve"> </w:t>
      </w:r>
      <w:r>
        <w:rPr>
          <w:w w:val="105"/>
          <w:sz w:val="17"/>
        </w:rPr>
        <w:t>momento,</w:t>
      </w:r>
      <w:r>
        <w:rPr>
          <w:spacing w:val="-6"/>
          <w:w w:val="105"/>
          <w:sz w:val="17"/>
        </w:rPr>
        <w:t xml:space="preserve"> </w:t>
      </w:r>
      <w:r>
        <w:rPr>
          <w:w w:val="105"/>
          <w:sz w:val="17"/>
        </w:rPr>
        <w:t>a</w:t>
      </w:r>
      <w:r>
        <w:rPr>
          <w:spacing w:val="-6"/>
          <w:w w:val="105"/>
          <w:sz w:val="17"/>
        </w:rPr>
        <w:t xml:space="preserve"> </w:t>
      </w:r>
      <w:r>
        <w:rPr>
          <w:w w:val="105"/>
          <w:sz w:val="17"/>
        </w:rPr>
        <w:t>manutenção</w:t>
      </w:r>
      <w:r>
        <w:rPr>
          <w:spacing w:val="-6"/>
          <w:w w:val="105"/>
          <w:sz w:val="17"/>
        </w:rPr>
        <w:t xml:space="preserve"> </w:t>
      </w:r>
      <w:r>
        <w:rPr>
          <w:w w:val="105"/>
          <w:sz w:val="17"/>
        </w:rPr>
        <w:t>do</w:t>
      </w:r>
      <w:r>
        <w:rPr>
          <w:spacing w:val="-6"/>
          <w:w w:val="105"/>
          <w:sz w:val="17"/>
        </w:rPr>
        <w:t xml:space="preserve"> </w:t>
      </w:r>
      <w:r>
        <w:rPr>
          <w:w w:val="105"/>
          <w:sz w:val="17"/>
        </w:rPr>
        <w:t>equilíbrio</w:t>
      </w:r>
      <w:r>
        <w:rPr>
          <w:spacing w:val="-6"/>
          <w:w w:val="105"/>
          <w:sz w:val="17"/>
        </w:rPr>
        <w:t xml:space="preserve"> </w:t>
      </w:r>
      <w:r>
        <w:rPr>
          <w:w w:val="105"/>
          <w:sz w:val="17"/>
        </w:rPr>
        <w:t>econômico</w:t>
      </w:r>
      <w:r>
        <w:rPr>
          <w:spacing w:val="-6"/>
          <w:w w:val="105"/>
          <w:sz w:val="17"/>
        </w:rPr>
        <w:t xml:space="preserve"> </w:t>
      </w:r>
      <w:r>
        <w:rPr>
          <w:w w:val="105"/>
          <w:sz w:val="17"/>
        </w:rPr>
        <w:t>dos</w:t>
      </w:r>
      <w:r>
        <w:rPr>
          <w:spacing w:val="-6"/>
          <w:w w:val="105"/>
          <w:sz w:val="17"/>
        </w:rPr>
        <w:t xml:space="preserve"> </w:t>
      </w:r>
      <w:r>
        <w:rPr>
          <w:w w:val="105"/>
          <w:sz w:val="17"/>
        </w:rPr>
        <w:t>contratos</w:t>
      </w:r>
      <w:r>
        <w:rPr>
          <w:spacing w:val="-6"/>
          <w:w w:val="105"/>
          <w:sz w:val="17"/>
        </w:rPr>
        <w:t xml:space="preserve"> </w:t>
      </w:r>
      <w:r>
        <w:rPr>
          <w:w w:val="105"/>
          <w:sz w:val="17"/>
        </w:rPr>
        <w:t>com</w:t>
      </w:r>
      <w:r>
        <w:rPr>
          <w:spacing w:val="-6"/>
          <w:w w:val="105"/>
          <w:sz w:val="17"/>
        </w:rPr>
        <w:t xml:space="preserve"> </w:t>
      </w:r>
      <w:r>
        <w:rPr>
          <w:w w:val="105"/>
          <w:sz w:val="17"/>
        </w:rPr>
        <w:t>base</w:t>
      </w:r>
      <w:r>
        <w:rPr>
          <w:spacing w:val="-6"/>
          <w:w w:val="105"/>
          <w:sz w:val="17"/>
        </w:rPr>
        <w:t xml:space="preserve"> </w:t>
      </w:r>
      <w:r>
        <w:rPr>
          <w:w w:val="105"/>
          <w:sz w:val="17"/>
        </w:rPr>
        <w:t>no</w:t>
      </w:r>
      <w:r>
        <w:rPr>
          <w:spacing w:val="-6"/>
          <w:w w:val="105"/>
          <w:sz w:val="17"/>
        </w:rPr>
        <w:t xml:space="preserve"> </w:t>
      </w:r>
      <w:r>
        <w:rPr>
          <w:w w:val="105"/>
          <w:sz w:val="17"/>
        </w:rPr>
        <w:t>disposto</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124,</w:t>
      </w:r>
      <w:r>
        <w:rPr>
          <w:spacing w:val="-6"/>
          <w:w w:val="105"/>
          <w:sz w:val="17"/>
        </w:rPr>
        <w:t xml:space="preserve"> </w:t>
      </w:r>
      <w:r>
        <w:rPr>
          <w:w w:val="105"/>
          <w:sz w:val="17"/>
        </w:rPr>
        <w:t>inciso</w:t>
      </w:r>
      <w:r>
        <w:rPr>
          <w:spacing w:val="-6"/>
          <w:w w:val="105"/>
          <w:sz w:val="17"/>
        </w:rPr>
        <w:t xml:space="preserve"> </w:t>
      </w:r>
      <w:r>
        <w:rPr>
          <w:w w:val="105"/>
          <w:sz w:val="17"/>
        </w:rPr>
        <w:t>II,</w:t>
      </w:r>
      <w:r>
        <w:rPr>
          <w:spacing w:val="-6"/>
          <w:w w:val="105"/>
          <w:sz w:val="17"/>
        </w:rPr>
        <w:t xml:space="preserve"> </w:t>
      </w:r>
      <w:r>
        <w:rPr>
          <w:w w:val="105"/>
          <w:sz w:val="17"/>
        </w:rPr>
        <w:t>alínea</w:t>
      </w:r>
      <w:r>
        <w:rPr>
          <w:spacing w:val="-6"/>
          <w:w w:val="105"/>
          <w:sz w:val="17"/>
        </w:rPr>
        <w:t xml:space="preserve"> </w:t>
      </w:r>
      <w:r>
        <w:rPr>
          <w:w w:val="105"/>
          <w:sz w:val="17"/>
        </w:rPr>
        <w:t>“d”, da Lei nº 14.133/2021.</w:t>
      </w:r>
    </w:p>
    <w:p w14:paraId="20E557D5">
      <w:pPr>
        <w:pStyle w:val="5"/>
        <w:spacing w:before="178"/>
        <w:ind w:left="0"/>
      </w:pPr>
    </w:p>
    <w:p w14:paraId="2C612445">
      <w:pPr>
        <w:pStyle w:val="2"/>
      </w:pPr>
      <w:r>
        <w:t>CLÁUSULA</w:t>
      </w:r>
      <w:r>
        <w:rPr>
          <w:spacing w:val="-4"/>
        </w:rPr>
        <w:t xml:space="preserve"> </w:t>
      </w:r>
      <w:r>
        <w:t>OITAVA</w:t>
      </w:r>
      <w:r>
        <w:rPr>
          <w:spacing w:val="-4"/>
        </w:rPr>
        <w:t xml:space="preserve"> </w:t>
      </w:r>
      <w:r>
        <w:t>-</w:t>
      </w:r>
      <w:r>
        <w:rPr>
          <w:spacing w:val="9"/>
        </w:rPr>
        <w:t xml:space="preserve"> </w:t>
      </w:r>
      <w:r>
        <w:t>OBRIGAÇÕES</w:t>
      </w:r>
      <w:r>
        <w:rPr>
          <w:spacing w:val="8"/>
        </w:rPr>
        <w:t xml:space="preserve"> </w:t>
      </w:r>
      <w:r>
        <w:t>DO</w:t>
      </w:r>
      <w:r>
        <w:rPr>
          <w:spacing w:val="8"/>
        </w:rPr>
        <w:t xml:space="preserve"> </w:t>
      </w:r>
      <w:r>
        <w:rPr>
          <w:spacing w:val="-2"/>
        </w:rPr>
        <w:t>CONTRATANTE</w:t>
      </w:r>
    </w:p>
    <w:p w14:paraId="10CBB6B6">
      <w:pPr>
        <w:pStyle w:val="7"/>
        <w:numPr>
          <w:ilvl w:val="1"/>
          <w:numId w:val="54"/>
        </w:numPr>
        <w:tabs>
          <w:tab w:val="left" w:pos="650"/>
        </w:tabs>
        <w:spacing w:before="92" w:after="0" w:line="240" w:lineRule="auto"/>
        <w:ind w:left="650" w:right="0" w:hanging="264"/>
        <w:jc w:val="left"/>
        <w:rPr>
          <w:sz w:val="17"/>
        </w:rPr>
      </w:pPr>
      <w:r>
        <w:rPr>
          <w:w w:val="105"/>
          <w:sz w:val="17"/>
        </w:rPr>
        <w:t>São</w:t>
      </w:r>
      <w:r>
        <w:rPr>
          <w:spacing w:val="-9"/>
          <w:w w:val="105"/>
          <w:sz w:val="17"/>
        </w:rPr>
        <w:t xml:space="preserve"> </w:t>
      </w:r>
      <w:r>
        <w:rPr>
          <w:w w:val="105"/>
          <w:sz w:val="17"/>
        </w:rPr>
        <w:t>obrigações</w:t>
      </w:r>
      <w:r>
        <w:rPr>
          <w:spacing w:val="-9"/>
          <w:w w:val="105"/>
          <w:sz w:val="17"/>
        </w:rPr>
        <w:t xml:space="preserve"> </w:t>
      </w:r>
      <w:r>
        <w:rPr>
          <w:w w:val="105"/>
          <w:sz w:val="17"/>
        </w:rPr>
        <w:t>do</w:t>
      </w:r>
      <w:r>
        <w:rPr>
          <w:spacing w:val="-9"/>
          <w:w w:val="105"/>
          <w:sz w:val="17"/>
        </w:rPr>
        <w:t xml:space="preserve"> </w:t>
      </w:r>
      <w:r>
        <w:rPr>
          <w:b/>
          <w:spacing w:val="-2"/>
          <w:w w:val="105"/>
          <w:sz w:val="17"/>
        </w:rPr>
        <w:t>CONTRATANTE</w:t>
      </w:r>
      <w:r>
        <w:rPr>
          <w:spacing w:val="-2"/>
          <w:w w:val="105"/>
          <w:sz w:val="17"/>
        </w:rPr>
        <w:t>:</w:t>
      </w:r>
    </w:p>
    <w:p w14:paraId="47FB0C58">
      <w:pPr>
        <w:pStyle w:val="7"/>
        <w:numPr>
          <w:ilvl w:val="2"/>
          <w:numId w:val="54"/>
        </w:numPr>
        <w:tabs>
          <w:tab w:val="left" w:pos="782"/>
        </w:tabs>
        <w:spacing w:before="91" w:after="0" w:line="240" w:lineRule="auto"/>
        <w:ind w:left="782" w:right="0" w:hanging="396"/>
        <w:jc w:val="left"/>
        <w:rPr>
          <w:sz w:val="17"/>
        </w:rPr>
      </w:pPr>
      <w:r>
        <w:rPr>
          <w:spacing w:val="-2"/>
          <w:w w:val="105"/>
          <w:sz w:val="17"/>
        </w:rPr>
        <w:t>Exigir</w:t>
      </w:r>
      <w:r>
        <w:rPr>
          <w:spacing w:val="-1"/>
          <w:w w:val="105"/>
          <w:sz w:val="17"/>
        </w:rPr>
        <w:t xml:space="preserve"> </w:t>
      </w:r>
      <w:r>
        <w:rPr>
          <w:spacing w:val="-2"/>
          <w:w w:val="105"/>
          <w:sz w:val="17"/>
        </w:rPr>
        <w:t>o</w:t>
      </w:r>
      <w:r>
        <w:rPr>
          <w:spacing w:val="-1"/>
          <w:w w:val="105"/>
          <w:sz w:val="17"/>
        </w:rPr>
        <w:t xml:space="preserve"> </w:t>
      </w:r>
      <w:r>
        <w:rPr>
          <w:spacing w:val="-2"/>
          <w:w w:val="105"/>
          <w:sz w:val="17"/>
        </w:rPr>
        <w:t>cumprimento</w:t>
      </w:r>
      <w:r>
        <w:rPr>
          <w:spacing w:val="-1"/>
          <w:w w:val="105"/>
          <w:sz w:val="17"/>
        </w:rPr>
        <w:t xml:space="preserve"> </w:t>
      </w:r>
      <w:r>
        <w:rPr>
          <w:spacing w:val="-2"/>
          <w:w w:val="105"/>
          <w:sz w:val="17"/>
        </w:rPr>
        <w:t>de</w:t>
      </w:r>
      <w:r>
        <w:rPr>
          <w:spacing w:val="-1"/>
          <w:w w:val="105"/>
          <w:sz w:val="17"/>
        </w:rPr>
        <w:t xml:space="preserve"> </w:t>
      </w:r>
      <w:r>
        <w:rPr>
          <w:spacing w:val="-2"/>
          <w:w w:val="105"/>
          <w:sz w:val="17"/>
        </w:rPr>
        <w:t>todas</w:t>
      </w:r>
      <w:r>
        <w:rPr>
          <w:spacing w:val="-1"/>
          <w:w w:val="105"/>
          <w:sz w:val="17"/>
        </w:rPr>
        <w:t xml:space="preserve"> </w:t>
      </w:r>
      <w:r>
        <w:rPr>
          <w:spacing w:val="-2"/>
          <w:w w:val="105"/>
          <w:sz w:val="17"/>
        </w:rPr>
        <w:t>as</w:t>
      </w:r>
      <w:r>
        <w:rPr>
          <w:spacing w:val="-1"/>
          <w:w w:val="105"/>
          <w:sz w:val="17"/>
        </w:rPr>
        <w:t xml:space="preserve"> </w:t>
      </w:r>
      <w:r>
        <w:rPr>
          <w:spacing w:val="-2"/>
          <w:w w:val="105"/>
          <w:sz w:val="17"/>
        </w:rPr>
        <w:t>obrigações</w:t>
      </w:r>
      <w:r>
        <w:rPr>
          <w:spacing w:val="-1"/>
          <w:w w:val="105"/>
          <w:sz w:val="17"/>
        </w:rPr>
        <w:t xml:space="preserve"> </w:t>
      </w:r>
      <w:r>
        <w:rPr>
          <w:spacing w:val="-2"/>
          <w:w w:val="105"/>
          <w:sz w:val="17"/>
        </w:rPr>
        <w:t>assumidas</w:t>
      </w:r>
      <w:r>
        <w:rPr>
          <w:spacing w:val="-1"/>
          <w:w w:val="105"/>
          <w:sz w:val="17"/>
        </w:rPr>
        <w:t xml:space="preserve"> </w:t>
      </w:r>
      <w:r>
        <w:rPr>
          <w:spacing w:val="-2"/>
          <w:w w:val="105"/>
          <w:sz w:val="17"/>
        </w:rPr>
        <w:t>pelo</w:t>
      </w:r>
      <w:r>
        <w:rPr>
          <w:spacing w:val="-1"/>
          <w:w w:val="105"/>
          <w:sz w:val="17"/>
        </w:rPr>
        <w:t xml:space="preserve"> </w:t>
      </w:r>
      <w:r>
        <w:rPr>
          <w:b/>
          <w:spacing w:val="-2"/>
          <w:w w:val="105"/>
          <w:sz w:val="17"/>
        </w:rPr>
        <w:t>CONTRATADO</w:t>
      </w:r>
      <w:r>
        <w:rPr>
          <w:spacing w:val="-2"/>
          <w:w w:val="105"/>
          <w:sz w:val="17"/>
        </w:rPr>
        <w:t>,</w:t>
      </w:r>
      <w:r>
        <w:rPr>
          <w:spacing w:val="-1"/>
          <w:w w:val="105"/>
          <w:sz w:val="17"/>
        </w:rPr>
        <w:t xml:space="preserve"> </w:t>
      </w:r>
      <w:r>
        <w:rPr>
          <w:spacing w:val="-2"/>
          <w:w w:val="105"/>
          <w:sz w:val="17"/>
        </w:rPr>
        <w:t>de</w:t>
      </w:r>
      <w:r>
        <w:rPr>
          <w:spacing w:val="-1"/>
          <w:w w:val="105"/>
          <w:sz w:val="17"/>
        </w:rPr>
        <w:t xml:space="preserve"> </w:t>
      </w:r>
      <w:r>
        <w:rPr>
          <w:spacing w:val="-2"/>
          <w:w w:val="105"/>
          <w:sz w:val="17"/>
        </w:rPr>
        <w:t>acordo</w:t>
      </w:r>
      <w:r>
        <w:rPr>
          <w:spacing w:val="-1"/>
          <w:w w:val="105"/>
          <w:sz w:val="17"/>
        </w:rPr>
        <w:t xml:space="preserve"> </w:t>
      </w:r>
      <w:r>
        <w:rPr>
          <w:spacing w:val="-2"/>
          <w:w w:val="105"/>
          <w:sz w:val="17"/>
        </w:rPr>
        <w:t>com</w:t>
      </w:r>
      <w:r>
        <w:rPr>
          <w:spacing w:val="-1"/>
          <w:w w:val="105"/>
          <w:sz w:val="17"/>
        </w:rPr>
        <w:t xml:space="preserve"> </w:t>
      </w:r>
      <w:r>
        <w:rPr>
          <w:spacing w:val="-2"/>
          <w:w w:val="105"/>
          <w:sz w:val="17"/>
        </w:rPr>
        <w:t>o</w:t>
      </w:r>
      <w:r>
        <w:rPr>
          <w:spacing w:val="-1"/>
          <w:w w:val="105"/>
          <w:sz w:val="17"/>
        </w:rPr>
        <w:t xml:space="preserve"> </w:t>
      </w:r>
      <w:r>
        <w:rPr>
          <w:spacing w:val="-2"/>
          <w:w w:val="105"/>
          <w:sz w:val="17"/>
        </w:rPr>
        <w:t>Contrato</w:t>
      </w:r>
      <w:r>
        <w:rPr>
          <w:w w:val="105"/>
          <w:sz w:val="17"/>
        </w:rPr>
        <w:t xml:space="preserve"> </w:t>
      </w:r>
      <w:r>
        <w:rPr>
          <w:spacing w:val="-2"/>
          <w:w w:val="105"/>
          <w:sz w:val="17"/>
        </w:rPr>
        <w:t>e</w:t>
      </w:r>
      <w:r>
        <w:rPr>
          <w:spacing w:val="-1"/>
          <w:w w:val="105"/>
          <w:sz w:val="17"/>
        </w:rPr>
        <w:t xml:space="preserve"> </w:t>
      </w:r>
      <w:r>
        <w:rPr>
          <w:spacing w:val="-2"/>
          <w:w w:val="105"/>
          <w:sz w:val="17"/>
        </w:rPr>
        <w:t>seus</w:t>
      </w:r>
      <w:r>
        <w:rPr>
          <w:spacing w:val="-11"/>
          <w:w w:val="105"/>
          <w:sz w:val="17"/>
        </w:rPr>
        <w:t xml:space="preserve"> </w:t>
      </w:r>
      <w:r>
        <w:rPr>
          <w:spacing w:val="-2"/>
          <w:w w:val="105"/>
          <w:sz w:val="17"/>
        </w:rPr>
        <w:t>Anexos.</w:t>
      </w:r>
    </w:p>
    <w:p w14:paraId="51BD735E">
      <w:pPr>
        <w:pStyle w:val="7"/>
        <w:numPr>
          <w:ilvl w:val="2"/>
          <w:numId w:val="54"/>
        </w:numPr>
        <w:tabs>
          <w:tab w:val="left" w:pos="782"/>
        </w:tabs>
        <w:spacing w:before="92" w:after="0" w:line="240" w:lineRule="auto"/>
        <w:ind w:left="782" w:right="0" w:hanging="396"/>
        <w:jc w:val="left"/>
        <w:rPr>
          <w:sz w:val="17"/>
        </w:rPr>
      </w:pPr>
      <w:r>
        <w:rPr>
          <w:w w:val="105"/>
          <w:sz w:val="17"/>
        </w:rPr>
        <w:t>Receber</w:t>
      </w:r>
      <w:r>
        <w:rPr>
          <w:spacing w:val="-11"/>
          <w:w w:val="105"/>
          <w:sz w:val="17"/>
        </w:rPr>
        <w:t xml:space="preserve"> </w:t>
      </w:r>
      <w:r>
        <w:rPr>
          <w:w w:val="105"/>
          <w:sz w:val="17"/>
        </w:rPr>
        <w:t>o</w:t>
      </w:r>
      <w:r>
        <w:rPr>
          <w:spacing w:val="-10"/>
          <w:w w:val="105"/>
          <w:sz w:val="17"/>
        </w:rPr>
        <w:t xml:space="preserve"> </w:t>
      </w:r>
      <w:r>
        <w:rPr>
          <w:w w:val="105"/>
          <w:sz w:val="17"/>
        </w:rPr>
        <w:t>objeto</w:t>
      </w:r>
      <w:r>
        <w:rPr>
          <w:spacing w:val="-10"/>
          <w:w w:val="105"/>
          <w:sz w:val="17"/>
        </w:rPr>
        <w:t xml:space="preserve"> </w:t>
      </w:r>
      <w:r>
        <w:rPr>
          <w:w w:val="105"/>
          <w:sz w:val="17"/>
        </w:rPr>
        <w:t>no</w:t>
      </w:r>
      <w:r>
        <w:rPr>
          <w:spacing w:val="-9"/>
          <w:w w:val="105"/>
          <w:sz w:val="17"/>
        </w:rPr>
        <w:t xml:space="preserve"> </w:t>
      </w:r>
      <w:r>
        <w:rPr>
          <w:w w:val="105"/>
          <w:sz w:val="17"/>
        </w:rPr>
        <w:t>prazo</w:t>
      </w:r>
      <w:r>
        <w:rPr>
          <w:spacing w:val="-10"/>
          <w:w w:val="105"/>
          <w:sz w:val="17"/>
        </w:rPr>
        <w:t xml:space="preserve"> </w:t>
      </w:r>
      <w:r>
        <w:rPr>
          <w:w w:val="105"/>
          <w:sz w:val="17"/>
        </w:rPr>
        <w:t>e</w:t>
      </w:r>
      <w:r>
        <w:rPr>
          <w:spacing w:val="-10"/>
          <w:w w:val="105"/>
          <w:sz w:val="17"/>
        </w:rPr>
        <w:t xml:space="preserve"> </w:t>
      </w:r>
      <w:r>
        <w:rPr>
          <w:w w:val="105"/>
          <w:sz w:val="17"/>
        </w:rPr>
        <w:t>condições</w:t>
      </w:r>
      <w:r>
        <w:rPr>
          <w:spacing w:val="-10"/>
          <w:w w:val="105"/>
          <w:sz w:val="17"/>
        </w:rPr>
        <w:t xml:space="preserve"> </w:t>
      </w:r>
      <w:r>
        <w:rPr>
          <w:w w:val="105"/>
          <w:sz w:val="17"/>
        </w:rPr>
        <w:t>estabelecidas</w:t>
      </w:r>
      <w:r>
        <w:rPr>
          <w:spacing w:val="-9"/>
          <w:w w:val="105"/>
          <w:sz w:val="17"/>
        </w:rPr>
        <w:t xml:space="preserve"> </w:t>
      </w:r>
      <w:r>
        <w:rPr>
          <w:w w:val="105"/>
          <w:sz w:val="17"/>
        </w:rPr>
        <w:t>no</w:t>
      </w:r>
      <w:r>
        <w:rPr>
          <w:spacing w:val="-11"/>
          <w:w w:val="105"/>
          <w:sz w:val="17"/>
        </w:rPr>
        <w:t xml:space="preserve"> </w:t>
      </w:r>
      <w:r>
        <w:rPr>
          <w:w w:val="105"/>
          <w:sz w:val="17"/>
        </w:rPr>
        <w:t>Termo</w:t>
      </w:r>
      <w:r>
        <w:rPr>
          <w:spacing w:val="-10"/>
          <w:w w:val="105"/>
          <w:sz w:val="17"/>
        </w:rPr>
        <w:t xml:space="preserve"> </w:t>
      </w:r>
      <w:r>
        <w:rPr>
          <w:w w:val="105"/>
          <w:sz w:val="17"/>
        </w:rPr>
        <w:t>de</w:t>
      </w:r>
      <w:r>
        <w:rPr>
          <w:spacing w:val="-10"/>
          <w:w w:val="105"/>
          <w:sz w:val="17"/>
        </w:rPr>
        <w:t xml:space="preserve"> </w:t>
      </w:r>
      <w:r>
        <w:rPr>
          <w:spacing w:val="-2"/>
          <w:w w:val="105"/>
          <w:sz w:val="17"/>
        </w:rPr>
        <w:t>Referência.</w:t>
      </w:r>
    </w:p>
    <w:p w14:paraId="13501B57">
      <w:pPr>
        <w:pStyle w:val="7"/>
        <w:numPr>
          <w:ilvl w:val="2"/>
          <w:numId w:val="54"/>
        </w:numPr>
        <w:tabs>
          <w:tab w:val="left" w:pos="785"/>
        </w:tabs>
        <w:spacing w:before="91" w:after="0" w:line="244" w:lineRule="auto"/>
        <w:ind w:left="386" w:right="369" w:firstLine="0"/>
        <w:jc w:val="left"/>
        <w:rPr>
          <w:sz w:val="17"/>
        </w:rPr>
      </w:pPr>
      <w:r>
        <w:rPr>
          <w:w w:val="105"/>
          <w:sz w:val="17"/>
        </w:rPr>
        <w:t>Notificar</w:t>
      </w:r>
      <w:r>
        <w:rPr>
          <w:spacing w:val="-5"/>
          <w:w w:val="105"/>
          <w:sz w:val="17"/>
        </w:rPr>
        <w:t xml:space="preserve"> </w:t>
      </w:r>
      <w:r>
        <w:rPr>
          <w:w w:val="105"/>
          <w:sz w:val="17"/>
        </w:rPr>
        <w:t>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por</w:t>
      </w:r>
      <w:r>
        <w:rPr>
          <w:spacing w:val="-5"/>
          <w:w w:val="105"/>
          <w:sz w:val="17"/>
        </w:rPr>
        <w:t xml:space="preserve"> </w:t>
      </w:r>
      <w:r>
        <w:rPr>
          <w:w w:val="105"/>
          <w:sz w:val="17"/>
        </w:rPr>
        <w:t>escrito,</w:t>
      </w:r>
      <w:r>
        <w:rPr>
          <w:spacing w:val="-5"/>
          <w:w w:val="105"/>
          <w:sz w:val="17"/>
        </w:rPr>
        <w:t xml:space="preserve"> </w:t>
      </w:r>
      <w:r>
        <w:rPr>
          <w:w w:val="105"/>
          <w:sz w:val="17"/>
        </w:rPr>
        <w:t>sobre</w:t>
      </w:r>
      <w:r>
        <w:rPr>
          <w:spacing w:val="-5"/>
          <w:w w:val="105"/>
          <w:sz w:val="17"/>
        </w:rPr>
        <w:t xml:space="preserve"> </w:t>
      </w:r>
      <w:r>
        <w:rPr>
          <w:w w:val="105"/>
          <w:sz w:val="17"/>
        </w:rPr>
        <w:t>vícios,</w:t>
      </w:r>
      <w:r>
        <w:rPr>
          <w:spacing w:val="-5"/>
          <w:w w:val="105"/>
          <w:sz w:val="17"/>
        </w:rPr>
        <w:t xml:space="preserve"> </w:t>
      </w:r>
      <w:r>
        <w:rPr>
          <w:w w:val="105"/>
          <w:sz w:val="17"/>
        </w:rPr>
        <w:t>defeitos</w:t>
      </w:r>
      <w:r>
        <w:rPr>
          <w:spacing w:val="-5"/>
          <w:w w:val="105"/>
          <w:sz w:val="17"/>
        </w:rPr>
        <w:t xml:space="preserve"> </w:t>
      </w:r>
      <w:r>
        <w:rPr>
          <w:w w:val="105"/>
          <w:sz w:val="17"/>
        </w:rPr>
        <w:t>ou</w:t>
      </w:r>
      <w:r>
        <w:rPr>
          <w:spacing w:val="-5"/>
          <w:w w:val="105"/>
          <w:sz w:val="17"/>
        </w:rPr>
        <w:t xml:space="preserve"> </w:t>
      </w:r>
      <w:r>
        <w:rPr>
          <w:w w:val="105"/>
          <w:sz w:val="17"/>
        </w:rPr>
        <w:t>incorreções</w:t>
      </w:r>
      <w:r>
        <w:rPr>
          <w:spacing w:val="-5"/>
          <w:w w:val="105"/>
          <w:sz w:val="17"/>
        </w:rPr>
        <w:t xml:space="preserve"> </w:t>
      </w:r>
      <w:r>
        <w:rPr>
          <w:w w:val="105"/>
          <w:sz w:val="17"/>
        </w:rPr>
        <w:t>verificadas</w:t>
      </w:r>
      <w:r>
        <w:rPr>
          <w:spacing w:val="-5"/>
          <w:w w:val="105"/>
          <w:sz w:val="17"/>
        </w:rPr>
        <w:t xml:space="preserve"> </w:t>
      </w:r>
      <w:r>
        <w:rPr>
          <w:w w:val="105"/>
          <w:sz w:val="17"/>
        </w:rPr>
        <w:t>no</w:t>
      </w:r>
      <w:r>
        <w:rPr>
          <w:spacing w:val="-5"/>
          <w:w w:val="105"/>
          <w:sz w:val="17"/>
        </w:rPr>
        <w:t xml:space="preserve"> </w:t>
      </w:r>
      <w:r>
        <w:rPr>
          <w:w w:val="105"/>
          <w:sz w:val="17"/>
        </w:rPr>
        <w:t>objeto</w:t>
      </w:r>
      <w:r>
        <w:rPr>
          <w:spacing w:val="-5"/>
          <w:w w:val="105"/>
          <w:sz w:val="17"/>
        </w:rPr>
        <w:t xml:space="preserve"> </w:t>
      </w:r>
      <w:r>
        <w:rPr>
          <w:w w:val="105"/>
          <w:sz w:val="17"/>
        </w:rPr>
        <w:t>fornecido,</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seja</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substituído,</w:t>
      </w:r>
      <w:r>
        <w:rPr>
          <w:spacing w:val="-5"/>
          <w:w w:val="105"/>
          <w:sz w:val="17"/>
        </w:rPr>
        <w:t xml:space="preserve"> </w:t>
      </w:r>
      <w:r>
        <w:rPr>
          <w:w w:val="105"/>
          <w:sz w:val="17"/>
        </w:rPr>
        <w:t>reparado</w:t>
      </w:r>
      <w:r>
        <w:rPr>
          <w:spacing w:val="-5"/>
          <w:w w:val="105"/>
          <w:sz w:val="17"/>
        </w:rPr>
        <w:t xml:space="preserve"> </w:t>
      </w:r>
      <w:r>
        <w:rPr>
          <w:w w:val="105"/>
          <w:sz w:val="17"/>
        </w:rPr>
        <w:t>ou</w:t>
      </w:r>
      <w:r>
        <w:rPr>
          <w:spacing w:val="-5"/>
          <w:w w:val="105"/>
          <w:sz w:val="17"/>
        </w:rPr>
        <w:t xml:space="preserve"> </w:t>
      </w:r>
      <w:r>
        <w:rPr>
          <w:w w:val="105"/>
          <w:sz w:val="17"/>
        </w:rPr>
        <w:t>corrigido,</w:t>
      </w:r>
      <w:r>
        <w:rPr>
          <w:spacing w:val="-5"/>
          <w:w w:val="105"/>
          <w:sz w:val="17"/>
        </w:rPr>
        <w:t xml:space="preserve"> </w:t>
      </w:r>
      <w:r>
        <w:rPr>
          <w:w w:val="105"/>
          <w:sz w:val="17"/>
        </w:rPr>
        <w:t>no</w:t>
      </w:r>
      <w:r>
        <w:rPr>
          <w:spacing w:val="-5"/>
          <w:w w:val="105"/>
          <w:sz w:val="17"/>
        </w:rPr>
        <w:t xml:space="preserve"> </w:t>
      </w:r>
      <w:r>
        <w:rPr>
          <w:w w:val="105"/>
          <w:sz w:val="17"/>
        </w:rPr>
        <w:t>total</w:t>
      </w:r>
      <w:r>
        <w:rPr>
          <w:spacing w:val="-5"/>
          <w:w w:val="105"/>
          <w:sz w:val="17"/>
        </w:rPr>
        <w:t xml:space="preserve"> </w:t>
      </w:r>
      <w:r>
        <w:rPr>
          <w:w w:val="105"/>
          <w:sz w:val="17"/>
        </w:rPr>
        <w:t>ou</w:t>
      </w:r>
      <w:r>
        <w:rPr>
          <w:spacing w:val="-5"/>
          <w:w w:val="105"/>
          <w:sz w:val="17"/>
        </w:rPr>
        <w:t xml:space="preserve"> </w:t>
      </w:r>
      <w:r>
        <w:rPr>
          <w:w w:val="105"/>
          <w:sz w:val="17"/>
        </w:rPr>
        <w:t>em</w:t>
      </w:r>
      <w:r>
        <w:rPr>
          <w:spacing w:val="-5"/>
          <w:w w:val="105"/>
          <w:sz w:val="17"/>
        </w:rPr>
        <w:t xml:space="preserve"> </w:t>
      </w:r>
      <w:r>
        <w:rPr>
          <w:w w:val="105"/>
          <w:sz w:val="17"/>
        </w:rPr>
        <w:t>parte,</w:t>
      </w:r>
      <w:r>
        <w:rPr>
          <w:spacing w:val="-5"/>
          <w:w w:val="105"/>
          <w:sz w:val="17"/>
        </w:rPr>
        <w:t xml:space="preserve"> </w:t>
      </w:r>
      <w:r>
        <w:rPr>
          <w:w w:val="105"/>
          <w:sz w:val="17"/>
        </w:rPr>
        <w:t>às</w:t>
      </w:r>
      <w:r>
        <w:rPr>
          <w:spacing w:val="-5"/>
          <w:w w:val="105"/>
          <w:sz w:val="17"/>
        </w:rPr>
        <w:t xml:space="preserve"> </w:t>
      </w:r>
      <w:r>
        <w:rPr>
          <w:w w:val="105"/>
          <w:sz w:val="17"/>
        </w:rPr>
        <w:t xml:space="preserve">suas </w:t>
      </w:r>
      <w:r>
        <w:rPr>
          <w:spacing w:val="-2"/>
          <w:w w:val="105"/>
          <w:sz w:val="17"/>
        </w:rPr>
        <w:t>expensas.</w:t>
      </w:r>
    </w:p>
    <w:p w14:paraId="2184B91B">
      <w:pPr>
        <w:pStyle w:val="7"/>
        <w:numPr>
          <w:ilvl w:val="2"/>
          <w:numId w:val="54"/>
        </w:numPr>
        <w:tabs>
          <w:tab w:val="left" w:pos="772"/>
        </w:tabs>
        <w:spacing w:before="87" w:after="0" w:line="240" w:lineRule="auto"/>
        <w:ind w:left="772" w:right="0" w:hanging="386"/>
        <w:jc w:val="left"/>
        <w:rPr>
          <w:sz w:val="17"/>
        </w:rPr>
      </w:pPr>
      <w:r>
        <w:rPr>
          <w:w w:val="105"/>
          <w:sz w:val="17"/>
        </w:rPr>
        <w:t>Acompanhar</w:t>
      </w:r>
      <w:r>
        <w:rPr>
          <w:spacing w:val="-10"/>
          <w:w w:val="105"/>
          <w:sz w:val="17"/>
        </w:rPr>
        <w:t xml:space="preserve"> </w:t>
      </w:r>
      <w:r>
        <w:rPr>
          <w:w w:val="105"/>
          <w:sz w:val="17"/>
        </w:rPr>
        <w:t>e</w:t>
      </w:r>
      <w:r>
        <w:rPr>
          <w:spacing w:val="-9"/>
          <w:w w:val="105"/>
          <w:sz w:val="17"/>
        </w:rPr>
        <w:t xml:space="preserve"> </w:t>
      </w:r>
      <w:r>
        <w:rPr>
          <w:w w:val="105"/>
          <w:sz w:val="17"/>
        </w:rPr>
        <w:t>fiscalizar</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e</w:t>
      </w:r>
      <w:r>
        <w:rPr>
          <w:spacing w:val="-10"/>
          <w:w w:val="105"/>
          <w:sz w:val="17"/>
        </w:rPr>
        <w:t xml:space="preserve"> </w:t>
      </w:r>
      <w:r>
        <w:rPr>
          <w:w w:val="105"/>
          <w:sz w:val="17"/>
        </w:rPr>
        <w:t>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10"/>
          <w:w w:val="105"/>
          <w:sz w:val="17"/>
        </w:rPr>
        <w:t xml:space="preserve"> </w:t>
      </w:r>
      <w:r>
        <w:rPr>
          <w:w w:val="105"/>
          <w:sz w:val="17"/>
        </w:rPr>
        <w:t>obrigações</w:t>
      </w:r>
      <w:r>
        <w:rPr>
          <w:spacing w:val="-9"/>
          <w:w w:val="105"/>
          <w:sz w:val="17"/>
        </w:rPr>
        <w:t xml:space="preserve"> </w:t>
      </w:r>
      <w:r>
        <w:rPr>
          <w:w w:val="105"/>
          <w:sz w:val="17"/>
        </w:rPr>
        <w:t>pelo</w:t>
      </w:r>
      <w:r>
        <w:rPr>
          <w:spacing w:val="-10"/>
          <w:w w:val="105"/>
          <w:sz w:val="17"/>
        </w:rPr>
        <w:t xml:space="preserve"> </w:t>
      </w:r>
      <w:r>
        <w:rPr>
          <w:b/>
          <w:spacing w:val="-2"/>
          <w:w w:val="105"/>
          <w:sz w:val="17"/>
        </w:rPr>
        <w:t>CONTRATADO</w:t>
      </w:r>
      <w:r>
        <w:rPr>
          <w:spacing w:val="-2"/>
          <w:w w:val="105"/>
          <w:sz w:val="17"/>
        </w:rPr>
        <w:t>.</w:t>
      </w:r>
    </w:p>
    <w:p w14:paraId="498B5699">
      <w:pPr>
        <w:pStyle w:val="7"/>
        <w:numPr>
          <w:ilvl w:val="2"/>
          <w:numId w:val="54"/>
        </w:numPr>
        <w:tabs>
          <w:tab w:val="left" w:pos="812"/>
        </w:tabs>
        <w:spacing w:before="92" w:after="0" w:line="244" w:lineRule="auto"/>
        <w:ind w:left="386" w:right="369" w:firstLine="0"/>
        <w:jc w:val="left"/>
        <w:rPr>
          <w:sz w:val="17"/>
        </w:rPr>
      </w:pPr>
      <w:r>
        <w:rPr>
          <w:w w:val="105"/>
          <w:sz w:val="17"/>
        </w:rPr>
        <w:t>Comunicar</w:t>
      </w:r>
      <w:r>
        <w:rPr>
          <w:spacing w:val="21"/>
          <w:w w:val="105"/>
          <w:sz w:val="17"/>
        </w:rPr>
        <w:t xml:space="preserve"> </w:t>
      </w:r>
      <w:r>
        <w:rPr>
          <w:w w:val="105"/>
          <w:sz w:val="17"/>
        </w:rPr>
        <w:t>ao</w:t>
      </w:r>
      <w:r>
        <w:rPr>
          <w:spacing w:val="21"/>
          <w:w w:val="105"/>
          <w:sz w:val="17"/>
        </w:rPr>
        <w:t xml:space="preserve"> </w:t>
      </w:r>
      <w:r>
        <w:rPr>
          <w:w w:val="105"/>
          <w:sz w:val="17"/>
        </w:rPr>
        <w:t>CONTRATADO</w:t>
      </w:r>
      <w:r>
        <w:rPr>
          <w:spacing w:val="21"/>
          <w:w w:val="105"/>
          <w:sz w:val="17"/>
        </w:rPr>
        <w:t xml:space="preserve"> </w:t>
      </w:r>
      <w:r>
        <w:rPr>
          <w:w w:val="105"/>
          <w:sz w:val="17"/>
        </w:rPr>
        <w:t>para</w:t>
      </w:r>
      <w:r>
        <w:rPr>
          <w:spacing w:val="21"/>
          <w:w w:val="105"/>
          <w:sz w:val="17"/>
        </w:rPr>
        <w:t xml:space="preserve"> </w:t>
      </w:r>
      <w:r>
        <w:rPr>
          <w:w w:val="105"/>
          <w:sz w:val="17"/>
        </w:rPr>
        <w:t>que</w:t>
      </w:r>
      <w:r>
        <w:rPr>
          <w:spacing w:val="21"/>
          <w:w w:val="105"/>
          <w:sz w:val="17"/>
        </w:rPr>
        <w:t xml:space="preserve"> </w:t>
      </w:r>
      <w:r>
        <w:rPr>
          <w:w w:val="105"/>
          <w:sz w:val="17"/>
        </w:rPr>
        <w:t>emita</w:t>
      </w:r>
      <w:r>
        <w:rPr>
          <w:spacing w:val="21"/>
          <w:w w:val="105"/>
          <w:sz w:val="17"/>
        </w:rPr>
        <w:t xml:space="preserve"> </w:t>
      </w:r>
      <w:r>
        <w:rPr>
          <w:w w:val="105"/>
          <w:sz w:val="17"/>
        </w:rPr>
        <w:t>Nota</w:t>
      </w:r>
      <w:r>
        <w:rPr>
          <w:spacing w:val="21"/>
          <w:w w:val="105"/>
          <w:sz w:val="17"/>
        </w:rPr>
        <w:t xml:space="preserve"> </w:t>
      </w:r>
      <w:r>
        <w:rPr>
          <w:w w:val="105"/>
          <w:sz w:val="17"/>
        </w:rPr>
        <w:t>Fiscal</w:t>
      </w:r>
      <w:r>
        <w:rPr>
          <w:spacing w:val="21"/>
          <w:w w:val="105"/>
          <w:sz w:val="17"/>
        </w:rPr>
        <w:t xml:space="preserve"> </w:t>
      </w:r>
      <w:r>
        <w:rPr>
          <w:w w:val="105"/>
          <w:sz w:val="17"/>
        </w:rPr>
        <w:t>relativa</w:t>
      </w:r>
      <w:r>
        <w:rPr>
          <w:spacing w:val="21"/>
          <w:w w:val="105"/>
          <w:sz w:val="17"/>
        </w:rPr>
        <w:t xml:space="preserve"> </w:t>
      </w:r>
      <w:r>
        <w:rPr>
          <w:w w:val="105"/>
          <w:sz w:val="17"/>
        </w:rPr>
        <w:t>à</w:t>
      </w:r>
      <w:r>
        <w:rPr>
          <w:spacing w:val="21"/>
          <w:w w:val="105"/>
          <w:sz w:val="17"/>
        </w:rPr>
        <w:t xml:space="preserve"> </w:t>
      </w:r>
      <w:r>
        <w:rPr>
          <w:w w:val="105"/>
          <w:sz w:val="17"/>
        </w:rPr>
        <w:t>parcela</w:t>
      </w:r>
      <w:r>
        <w:rPr>
          <w:spacing w:val="21"/>
          <w:w w:val="105"/>
          <w:sz w:val="17"/>
        </w:rPr>
        <w:t xml:space="preserve"> </w:t>
      </w:r>
      <w:r>
        <w:rPr>
          <w:w w:val="105"/>
          <w:sz w:val="17"/>
        </w:rPr>
        <w:t>incontroversa</w:t>
      </w:r>
      <w:r>
        <w:rPr>
          <w:spacing w:val="21"/>
          <w:w w:val="105"/>
          <w:sz w:val="17"/>
        </w:rPr>
        <w:t xml:space="preserve"> </w:t>
      </w:r>
      <w:r>
        <w:rPr>
          <w:w w:val="105"/>
          <w:sz w:val="17"/>
        </w:rPr>
        <w:t>da</w:t>
      </w:r>
      <w:r>
        <w:rPr>
          <w:spacing w:val="21"/>
          <w:w w:val="105"/>
          <w:sz w:val="17"/>
        </w:rPr>
        <w:t xml:space="preserve"> </w:t>
      </w:r>
      <w:r>
        <w:rPr>
          <w:w w:val="105"/>
          <w:sz w:val="17"/>
        </w:rPr>
        <w:t>execução</w:t>
      </w:r>
      <w:r>
        <w:rPr>
          <w:spacing w:val="21"/>
          <w:w w:val="105"/>
          <w:sz w:val="17"/>
        </w:rPr>
        <w:t xml:space="preserve"> </w:t>
      </w:r>
      <w:r>
        <w:rPr>
          <w:w w:val="105"/>
          <w:sz w:val="17"/>
        </w:rPr>
        <w:t>do</w:t>
      </w:r>
      <w:r>
        <w:rPr>
          <w:spacing w:val="21"/>
          <w:w w:val="105"/>
          <w:sz w:val="17"/>
        </w:rPr>
        <w:t xml:space="preserve"> </w:t>
      </w:r>
      <w:r>
        <w:rPr>
          <w:w w:val="105"/>
          <w:sz w:val="17"/>
        </w:rPr>
        <w:t>objeto,</w:t>
      </w:r>
      <w:r>
        <w:rPr>
          <w:spacing w:val="21"/>
          <w:w w:val="105"/>
          <w:sz w:val="17"/>
        </w:rPr>
        <w:t xml:space="preserve"> </w:t>
      </w:r>
      <w:r>
        <w:rPr>
          <w:w w:val="105"/>
          <w:sz w:val="17"/>
        </w:rPr>
        <w:t>com</w:t>
      </w:r>
      <w:r>
        <w:rPr>
          <w:spacing w:val="21"/>
          <w:w w:val="105"/>
          <w:sz w:val="17"/>
        </w:rPr>
        <w:t xml:space="preserve"> </w:t>
      </w:r>
      <w:r>
        <w:rPr>
          <w:w w:val="105"/>
          <w:sz w:val="17"/>
        </w:rPr>
        <w:t>vistas</w:t>
      </w:r>
      <w:r>
        <w:rPr>
          <w:spacing w:val="21"/>
          <w:w w:val="105"/>
          <w:sz w:val="17"/>
        </w:rPr>
        <w:t xml:space="preserve"> </w:t>
      </w:r>
      <w:r>
        <w:rPr>
          <w:w w:val="105"/>
          <w:sz w:val="17"/>
        </w:rPr>
        <w:t>à</w:t>
      </w:r>
      <w:r>
        <w:rPr>
          <w:spacing w:val="21"/>
          <w:w w:val="105"/>
          <w:sz w:val="17"/>
        </w:rPr>
        <w:t xml:space="preserve"> </w:t>
      </w:r>
      <w:r>
        <w:rPr>
          <w:w w:val="105"/>
          <w:sz w:val="17"/>
        </w:rPr>
        <w:t>liquidação</w:t>
      </w:r>
      <w:r>
        <w:rPr>
          <w:spacing w:val="21"/>
          <w:w w:val="105"/>
          <w:sz w:val="17"/>
        </w:rPr>
        <w:t xml:space="preserve"> </w:t>
      </w:r>
      <w:r>
        <w:rPr>
          <w:w w:val="105"/>
          <w:sz w:val="17"/>
        </w:rPr>
        <w:t>e</w:t>
      </w:r>
      <w:r>
        <w:rPr>
          <w:spacing w:val="21"/>
          <w:w w:val="105"/>
          <w:sz w:val="17"/>
        </w:rPr>
        <w:t xml:space="preserve"> </w:t>
      </w:r>
      <w:r>
        <w:rPr>
          <w:w w:val="105"/>
          <w:sz w:val="17"/>
        </w:rPr>
        <w:t>pagamento,</w:t>
      </w:r>
      <w:r>
        <w:rPr>
          <w:spacing w:val="21"/>
          <w:w w:val="105"/>
          <w:sz w:val="17"/>
        </w:rPr>
        <w:t xml:space="preserve"> </w:t>
      </w:r>
      <w:r>
        <w:rPr>
          <w:w w:val="105"/>
          <w:sz w:val="17"/>
        </w:rPr>
        <w:t>no</w:t>
      </w:r>
      <w:r>
        <w:rPr>
          <w:spacing w:val="21"/>
          <w:w w:val="105"/>
          <w:sz w:val="17"/>
        </w:rPr>
        <w:t xml:space="preserve"> </w:t>
      </w:r>
      <w:r>
        <w:rPr>
          <w:w w:val="105"/>
          <w:sz w:val="17"/>
        </w:rPr>
        <w:t>caso</w:t>
      </w:r>
      <w:r>
        <w:rPr>
          <w:spacing w:val="21"/>
          <w:w w:val="105"/>
          <w:sz w:val="17"/>
        </w:rPr>
        <w:t xml:space="preserve"> </w:t>
      </w:r>
      <w:r>
        <w:rPr>
          <w:w w:val="105"/>
          <w:sz w:val="17"/>
        </w:rPr>
        <w:t>de</w:t>
      </w:r>
      <w:r>
        <w:rPr>
          <w:spacing w:val="21"/>
          <w:w w:val="105"/>
          <w:sz w:val="17"/>
        </w:rPr>
        <w:t xml:space="preserve"> </w:t>
      </w:r>
      <w:r>
        <w:rPr>
          <w:w w:val="105"/>
          <w:sz w:val="17"/>
        </w:rPr>
        <w:t>divergência</w:t>
      </w:r>
      <w:r>
        <w:rPr>
          <w:spacing w:val="21"/>
          <w:w w:val="105"/>
          <w:sz w:val="17"/>
        </w:rPr>
        <w:t xml:space="preserve"> </w:t>
      </w:r>
      <w:r>
        <w:rPr>
          <w:w w:val="105"/>
          <w:sz w:val="17"/>
        </w:rPr>
        <w:t>acerca</w:t>
      </w:r>
      <w:r>
        <w:rPr>
          <w:spacing w:val="21"/>
          <w:w w:val="105"/>
          <w:sz w:val="17"/>
        </w:rPr>
        <w:t xml:space="preserve"> </w:t>
      </w:r>
      <w:r>
        <w:rPr>
          <w:w w:val="105"/>
          <w:sz w:val="17"/>
        </w:rPr>
        <w:t>do cumprimento das obrigações assumidas, quanto à dimensão, qualidade e quantidade, conforme o art. 143 da Lei nº 14.133/2021.</w:t>
      </w:r>
    </w:p>
    <w:p w14:paraId="05DB18B0">
      <w:pPr>
        <w:pStyle w:val="7"/>
        <w:numPr>
          <w:ilvl w:val="2"/>
          <w:numId w:val="54"/>
        </w:numPr>
        <w:tabs>
          <w:tab w:val="left" w:pos="782"/>
        </w:tabs>
        <w:spacing w:before="87" w:after="0" w:line="240" w:lineRule="auto"/>
        <w:ind w:left="782" w:right="0" w:hanging="396"/>
        <w:jc w:val="left"/>
        <w:rPr>
          <w:sz w:val="17"/>
        </w:rPr>
      </w:pPr>
      <w:r>
        <w:rPr>
          <w:spacing w:val="-2"/>
          <w:w w:val="105"/>
          <w:sz w:val="17"/>
        </w:rPr>
        <w:t>Efetuar</w:t>
      </w:r>
      <w:r>
        <w:rPr>
          <w:spacing w:val="-1"/>
          <w:w w:val="105"/>
          <w:sz w:val="17"/>
        </w:rPr>
        <w:t xml:space="preserve"> </w:t>
      </w:r>
      <w:r>
        <w:rPr>
          <w:spacing w:val="-2"/>
          <w:w w:val="105"/>
          <w:sz w:val="17"/>
        </w:rPr>
        <w:t>o</w:t>
      </w:r>
      <w:r>
        <w:rPr>
          <w:w w:val="105"/>
          <w:sz w:val="17"/>
        </w:rPr>
        <w:t xml:space="preserve"> </w:t>
      </w:r>
      <w:r>
        <w:rPr>
          <w:spacing w:val="-2"/>
          <w:w w:val="105"/>
          <w:sz w:val="17"/>
        </w:rPr>
        <w:t>pagamento</w:t>
      </w:r>
      <w:r>
        <w:rPr>
          <w:spacing w:val="-1"/>
          <w:w w:val="105"/>
          <w:sz w:val="17"/>
        </w:rPr>
        <w:t xml:space="preserve"> </w:t>
      </w:r>
      <w:r>
        <w:rPr>
          <w:spacing w:val="-2"/>
          <w:w w:val="105"/>
          <w:sz w:val="17"/>
        </w:rPr>
        <w:t>ao</w:t>
      </w:r>
      <w:r>
        <w:rPr>
          <w:w w:val="105"/>
          <w:sz w:val="17"/>
        </w:rPr>
        <w:t xml:space="preserve"> </w:t>
      </w:r>
      <w:r>
        <w:rPr>
          <w:spacing w:val="-2"/>
          <w:w w:val="105"/>
          <w:sz w:val="17"/>
        </w:rPr>
        <w:t>CONTRATADO</w:t>
      </w:r>
      <w:r>
        <w:rPr>
          <w:spacing w:val="-1"/>
          <w:w w:val="105"/>
          <w:sz w:val="17"/>
        </w:rPr>
        <w:t xml:space="preserve"> </w:t>
      </w:r>
      <w:r>
        <w:rPr>
          <w:spacing w:val="-2"/>
          <w:w w:val="105"/>
          <w:sz w:val="17"/>
        </w:rPr>
        <w:t>do</w:t>
      </w:r>
      <w:r>
        <w:rPr>
          <w:w w:val="105"/>
          <w:sz w:val="17"/>
        </w:rPr>
        <w:t xml:space="preserve"> </w:t>
      </w:r>
      <w:r>
        <w:rPr>
          <w:spacing w:val="-2"/>
          <w:w w:val="105"/>
          <w:sz w:val="17"/>
        </w:rPr>
        <w:t>valor</w:t>
      </w:r>
      <w:r>
        <w:rPr>
          <w:spacing w:val="-1"/>
          <w:w w:val="105"/>
          <w:sz w:val="17"/>
        </w:rPr>
        <w:t xml:space="preserve"> </w:t>
      </w:r>
      <w:r>
        <w:rPr>
          <w:spacing w:val="-2"/>
          <w:w w:val="105"/>
          <w:sz w:val="17"/>
        </w:rPr>
        <w:t>correspondente</w:t>
      </w:r>
      <w:r>
        <w:rPr>
          <w:w w:val="105"/>
          <w:sz w:val="17"/>
        </w:rPr>
        <w:t xml:space="preserve"> </w:t>
      </w:r>
      <w:r>
        <w:rPr>
          <w:spacing w:val="-2"/>
          <w:w w:val="105"/>
          <w:sz w:val="17"/>
        </w:rPr>
        <w:t>à</w:t>
      </w:r>
      <w:r>
        <w:rPr>
          <w:w w:val="105"/>
          <w:sz w:val="17"/>
        </w:rPr>
        <w:t xml:space="preserve"> </w:t>
      </w:r>
      <w:r>
        <w:rPr>
          <w:spacing w:val="-2"/>
          <w:w w:val="105"/>
          <w:sz w:val="17"/>
        </w:rPr>
        <w:t>execução</w:t>
      </w:r>
      <w:r>
        <w:rPr>
          <w:spacing w:val="-1"/>
          <w:w w:val="105"/>
          <w:sz w:val="17"/>
        </w:rPr>
        <w:t xml:space="preserve"> </w:t>
      </w:r>
      <w:r>
        <w:rPr>
          <w:spacing w:val="-2"/>
          <w:w w:val="105"/>
          <w:sz w:val="17"/>
        </w:rPr>
        <w:t>do</w:t>
      </w:r>
      <w:r>
        <w:rPr>
          <w:w w:val="105"/>
          <w:sz w:val="17"/>
        </w:rPr>
        <w:t xml:space="preserve"> </w:t>
      </w:r>
      <w:r>
        <w:rPr>
          <w:spacing w:val="-2"/>
          <w:w w:val="105"/>
          <w:sz w:val="17"/>
        </w:rPr>
        <w:t>objeto,</w:t>
      </w:r>
      <w:r>
        <w:rPr>
          <w:spacing w:val="-1"/>
          <w:w w:val="105"/>
          <w:sz w:val="17"/>
        </w:rPr>
        <w:t xml:space="preserve"> </w:t>
      </w:r>
      <w:r>
        <w:rPr>
          <w:spacing w:val="-2"/>
          <w:w w:val="105"/>
          <w:sz w:val="17"/>
        </w:rPr>
        <w:t>no</w:t>
      </w:r>
      <w:r>
        <w:rPr>
          <w:w w:val="105"/>
          <w:sz w:val="17"/>
        </w:rPr>
        <w:t xml:space="preserve"> </w:t>
      </w:r>
      <w:r>
        <w:rPr>
          <w:spacing w:val="-2"/>
          <w:w w:val="105"/>
          <w:sz w:val="17"/>
        </w:rPr>
        <w:t>prazo,</w:t>
      </w:r>
      <w:r>
        <w:rPr>
          <w:spacing w:val="-1"/>
          <w:w w:val="105"/>
          <w:sz w:val="17"/>
        </w:rPr>
        <w:t xml:space="preserve"> </w:t>
      </w:r>
      <w:r>
        <w:rPr>
          <w:spacing w:val="-2"/>
          <w:w w:val="105"/>
          <w:sz w:val="17"/>
        </w:rPr>
        <w:t>forma</w:t>
      </w:r>
      <w:r>
        <w:rPr>
          <w:w w:val="105"/>
          <w:sz w:val="17"/>
        </w:rPr>
        <w:t xml:space="preserve"> </w:t>
      </w:r>
      <w:r>
        <w:rPr>
          <w:spacing w:val="-2"/>
          <w:w w:val="105"/>
          <w:sz w:val="17"/>
        </w:rPr>
        <w:t>e</w:t>
      </w:r>
      <w:r>
        <w:rPr>
          <w:w w:val="105"/>
          <w:sz w:val="17"/>
        </w:rPr>
        <w:t xml:space="preserve"> </w:t>
      </w:r>
      <w:r>
        <w:rPr>
          <w:spacing w:val="-2"/>
          <w:w w:val="105"/>
          <w:sz w:val="17"/>
        </w:rPr>
        <w:t>condições</w:t>
      </w:r>
      <w:r>
        <w:rPr>
          <w:spacing w:val="-1"/>
          <w:w w:val="105"/>
          <w:sz w:val="17"/>
        </w:rPr>
        <w:t xml:space="preserve"> </w:t>
      </w:r>
      <w:r>
        <w:rPr>
          <w:spacing w:val="-2"/>
          <w:w w:val="105"/>
          <w:sz w:val="17"/>
        </w:rPr>
        <w:t>estabelecidos</w:t>
      </w:r>
      <w:r>
        <w:rPr>
          <w:w w:val="105"/>
          <w:sz w:val="17"/>
        </w:rPr>
        <w:t xml:space="preserve"> </w:t>
      </w:r>
      <w:r>
        <w:rPr>
          <w:spacing w:val="-2"/>
          <w:w w:val="105"/>
          <w:sz w:val="17"/>
        </w:rPr>
        <w:t>no</w:t>
      </w:r>
      <w:r>
        <w:rPr>
          <w:spacing w:val="-1"/>
          <w:w w:val="105"/>
          <w:sz w:val="17"/>
        </w:rPr>
        <w:t xml:space="preserve"> </w:t>
      </w:r>
      <w:r>
        <w:rPr>
          <w:spacing w:val="-2"/>
          <w:w w:val="105"/>
          <w:sz w:val="17"/>
        </w:rPr>
        <w:t>presente</w:t>
      </w:r>
      <w:r>
        <w:rPr>
          <w:w w:val="105"/>
          <w:sz w:val="17"/>
        </w:rPr>
        <w:t xml:space="preserve"> </w:t>
      </w:r>
      <w:r>
        <w:rPr>
          <w:spacing w:val="-2"/>
          <w:w w:val="105"/>
          <w:sz w:val="17"/>
        </w:rPr>
        <w:t>Contrato.</w:t>
      </w:r>
    </w:p>
    <w:p w14:paraId="77ED6D38">
      <w:pPr>
        <w:pStyle w:val="7"/>
        <w:numPr>
          <w:ilvl w:val="2"/>
          <w:numId w:val="54"/>
        </w:numPr>
        <w:tabs>
          <w:tab w:val="left" w:pos="772"/>
        </w:tabs>
        <w:spacing w:before="91" w:after="0" w:line="240" w:lineRule="auto"/>
        <w:ind w:left="772" w:right="0" w:hanging="386"/>
        <w:jc w:val="left"/>
        <w:rPr>
          <w:sz w:val="17"/>
        </w:rPr>
      </w:pPr>
      <w:r>
        <w:rPr>
          <w:spacing w:val="-2"/>
          <w:w w:val="105"/>
          <w:sz w:val="17"/>
        </w:rPr>
        <w:t>Aplicar</w:t>
      </w:r>
      <w:r>
        <w:rPr>
          <w:spacing w:val="-1"/>
          <w:w w:val="105"/>
          <w:sz w:val="17"/>
        </w:rPr>
        <w:t xml:space="preserve"> </w:t>
      </w:r>
      <w:r>
        <w:rPr>
          <w:spacing w:val="-2"/>
          <w:w w:val="105"/>
          <w:sz w:val="17"/>
        </w:rPr>
        <w:t>ao</w:t>
      </w:r>
      <w:r>
        <w:rPr>
          <w:w w:val="105"/>
          <w:sz w:val="17"/>
        </w:rPr>
        <w:t xml:space="preserve"> </w:t>
      </w:r>
      <w:r>
        <w:rPr>
          <w:spacing w:val="-2"/>
          <w:w w:val="105"/>
          <w:sz w:val="17"/>
        </w:rPr>
        <w:t>CONTRATADO</w:t>
      </w:r>
      <w:r>
        <w:rPr>
          <w:w w:val="105"/>
          <w:sz w:val="17"/>
        </w:rPr>
        <w:t xml:space="preserve"> </w:t>
      </w:r>
      <w:r>
        <w:rPr>
          <w:spacing w:val="-2"/>
          <w:w w:val="105"/>
          <w:sz w:val="17"/>
        </w:rPr>
        <w:t>sanções</w:t>
      </w:r>
      <w:r>
        <w:rPr>
          <w:w w:val="105"/>
          <w:sz w:val="17"/>
        </w:rPr>
        <w:t xml:space="preserve"> </w:t>
      </w:r>
      <w:r>
        <w:rPr>
          <w:spacing w:val="-2"/>
          <w:w w:val="105"/>
          <w:sz w:val="17"/>
        </w:rPr>
        <w:t>motivadas</w:t>
      </w:r>
      <w:r>
        <w:rPr>
          <w:w w:val="105"/>
          <w:sz w:val="17"/>
        </w:rPr>
        <w:t xml:space="preserve"> </w:t>
      </w:r>
      <w:r>
        <w:rPr>
          <w:spacing w:val="-2"/>
          <w:w w:val="105"/>
          <w:sz w:val="17"/>
        </w:rPr>
        <w:t>pela</w:t>
      </w:r>
      <w:r>
        <w:rPr>
          <w:w w:val="105"/>
          <w:sz w:val="17"/>
        </w:rPr>
        <w:t xml:space="preserve"> </w:t>
      </w:r>
      <w:r>
        <w:rPr>
          <w:spacing w:val="-2"/>
          <w:w w:val="105"/>
          <w:sz w:val="17"/>
        </w:rPr>
        <w:t>inexecução</w:t>
      </w:r>
      <w:r>
        <w:rPr>
          <w:w w:val="105"/>
          <w:sz w:val="17"/>
        </w:rPr>
        <w:t xml:space="preserve"> </w:t>
      </w:r>
      <w:r>
        <w:rPr>
          <w:spacing w:val="-2"/>
          <w:w w:val="105"/>
          <w:sz w:val="17"/>
        </w:rPr>
        <w:t>total</w:t>
      </w:r>
      <w:r>
        <w:rPr>
          <w:spacing w:val="-1"/>
          <w:w w:val="105"/>
          <w:sz w:val="17"/>
        </w:rPr>
        <w:t xml:space="preserve"> </w:t>
      </w:r>
      <w:r>
        <w:rPr>
          <w:spacing w:val="-2"/>
          <w:w w:val="105"/>
          <w:sz w:val="17"/>
        </w:rPr>
        <w:t>ou</w:t>
      </w:r>
      <w:r>
        <w:rPr>
          <w:w w:val="105"/>
          <w:sz w:val="17"/>
        </w:rPr>
        <w:t xml:space="preserve"> </w:t>
      </w:r>
      <w:r>
        <w:rPr>
          <w:spacing w:val="-2"/>
          <w:w w:val="105"/>
          <w:sz w:val="17"/>
        </w:rPr>
        <w:t>parcial</w:t>
      </w:r>
      <w:r>
        <w:rPr>
          <w:w w:val="105"/>
          <w:sz w:val="17"/>
        </w:rPr>
        <w:t xml:space="preserve"> </w:t>
      </w:r>
      <w:r>
        <w:rPr>
          <w:spacing w:val="-2"/>
          <w:w w:val="105"/>
          <w:sz w:val="17"/>
        </w:rPr>
        <w:t>das</w:t>
      </w:r>
      <w:r>
        <w:rPr>
          <w:w w:val="105"/>
          <w:sz w:val="17"/>
        </w:rPr>
        <w:t xml:space="preserve"> </w:t>
      </w:r>
      <w:r>
        <w:rPr>
          <w:spacing w:val="-2"/>
          <w:w w:val="105"/>
          <w:sz w:val="17"/>
        </w:rPr>
        <w:t>obrigações</w:t>
      </w:r>
      <w:r>
        <w:rPr>
          <w:w w:val="105"/>
          <w:sz w:val="17"/>
        </w:rPr>
        <w:t xml:space="preserve"> </w:t>
      </w:r>
      <w:r>
        <w:rPr>
          <w:spacing w:val="-2"/>
          <w:w w:val="105"/>
          <w:sz w:val="17"/>
        </w:rPr>
        <w:t>contratuais,</w:t>
      </w:r>
      <w:r>
        <w:rPr>
          <w:w w:val="105"/>
          <w:sz w:val="17"/>
        </w:rPr>
        <w:t xml:space="preserve"> </w:t>
      </w:r>
      <w:r>
        <w:rPr>
          <w:spacing w:val="-2"/>
          <w:w w:val="105"/>
          <w:sz w:val="17"/>
        </w:rPr>
        <w:t>na</w:t>
      </w:r>
      <w:r>
        <w:rPr>
          <w:w w:val="105"/>
          <w:sz w:val="17"/>
        </w:rPr>
        <w:t xml:space="preserve"> </w:t>
      </w:r>
      <w:r>
        <w:rPr>
          <w:spacing w:val="-2"/>
          <w:w w:val="105"/>
          <w:sz w:val="17"/>
        </w:rPr>
        <w:t>forma</w:t>
      </w:r>
      <w:r>
        <w:rPr>
          <w:spacing w:val="-1"/>
          <w:w w:val="105"/>
          <w:sz w:val="17"/>
        </w:rPr>
        <w:t xml:space="preserve"> </w:t>
      </w:r>
      <w:r>
        <w:rPr>
          <w:spacing w:val="-2"/>
          <w:w w:val="105"/>
          <w:sz w:val="17"/>
        </w:rPr>
        <w:t>prevista</w:t>
      </w:r>
      <w:r>
        <w:rPr>
          <w:w w:val="105"/>
          <w:sz w:val="17"/>
        </w:rPr>
        <w:t xml:space="preserve"> </w:t>
      </w:r>
      <w:r>
        <w:rPr>
          <w:spacing w:val="-2"/>
          <w:w w:val="105"/>
          <w:sz w:val="17"/>
        </w:rPr>
        <w:t>na</w:t>
      </w:r>
      <w:r>
        <w:rPr>
          <w:w w:val="105"/>
          <w:sz w:val="17"/>
        </w:rPr>
        <w:t xml:space="preserve"> </w:t>
      </w:r>
      <w:r>
        <w:rPr>
          <w:spacing w:val="-2"/>
          <w:w w:val="105"/>
          <w:sz w:val="17"/>
        </w:rPr>
        <w:t>lei</w:t>
      </w:r>
      <w:r>
        <w:rPr>
          <w:w w:val="105"/>
          <w:sz w:val="17"/>
        </w:rPr>
        <w:t xml:space="preserve"> </w:t>
      </w:r>
      <w:r>
        <w:rPr>
          <w:spacing w:val="-2"/>
          <w:w w:val="105"/>
          <w:sz w:val="17"/>
        </w:rPr>
        <w:t>e</w:t>
      </w:r>
      <w:r>
        <w:rPr>
          <w:w w:val="105"/>
          <w:sz w:val="17"/>
        </w:rPr>
        <w:t xml:space="preserve"> </w:t>
      </w:r>
      <w:r>
        <w:rPr>
          <w:spacing w:val="-2"/>
          <w:w w:val="105"/>
          <w:sz w:val="17"/>
        </w:rPr>
        <w:t>neste</w:t>
      </w:r>
      <w:r>
        <w:rPr>
          <w:w w:val="105"/>
          <w:sz w:val="17"/>
        </w:rPr>
        <w:t xml:space="preserve"> </w:t>
      </w:r>
      <w:r>
        <w:rPr>
          <w:spacing w:val="-2"/>
          <w:w w:val="105"/>
          <w:sz w:val="17"/>
        </w:rPr>
        <w:t>Contrato.</w:t>
      </w:r>
    </w:p>
    <w:p w14:paraId="21A94416">
      <w:pPr>
        <w:pStyle w:val="7"/>
        <w:numPr>
          <w:ilvl w:val="2"/>
          <w:numId w:val="54"/>
        </w:numPr>
        <w:tabs>
          <w:tab w:val="left" w:pos="788"/>
        </w:tabs>
        <w:spacing w:before="92" w:after="0" w:line="244" w:lineRule="auto"/>
        <w:ind w:left="386" w:right="369" w:firstLine="0"/>
        <w:jc w:val="left"/>
        <w:rPr>
          <w:sz w:val="17"/>
        </w:rPr>
      </w:pPr>
      <w:r>
        <w:rPr>
          <w:w w:val="105"/>
          <w:sz w:val="17"/>
        </w:rPr>
        <w:t>Dar</w:t>
      </w:r>
      <w:r>
        <w:rPr>
          <w:spacing w:val="-2"/>
          <w:w w:val="105"/>
          <w:sz w:val="17"/>
        </w:rPr>
        <w:t xml:space="preserve"> </w:t>
      </w:r>
      <w:r>
        <w:rPr>
          <w:w w:val="105"/>
          <w:sz w:val="17"/>
        </w:rPr>
        <w:t>ciência</w:t>
      </w:r>
      <w:r>
        <w:rPr>
          <w:spacing w:val="-2"/>
          <w:w w:val="105"/>
          <w:sz w:val="17"/>
        </w:rPr>
        <w:t xml:space="preserve"> </w:t>
      </w:r>
      <w:r>
        <w:rPr>
          <w:w w:val="105"/>
          <w:sz w:val="17"/>
        </w:rPr>
        <w:t>à</w:t>
      </w:r>
      <w:r>
        <w:rPr>
          <w:spacing w:val="-10"/>
          <w:w w:val="105"/>
          <w:sz w:val="17"/>
        </w:rPr>
        <w:t xml:space="preserve"> </w:t>
      </w:r>
      <w:r>
        <w:rPr>
          <w:w w:val="105"/>
          <w:sz w:val="17"/>
        </w:rPr>
        <w:t>Assessoria</w:t>
      </w:r>
      <w:r>
        <w:rPr>
          <w:spacing w:val="-2"/>
          <w:w w:val="105"/>
          <w:sz w:val="17"/>
        </w:rPr>
        <w:t xml:space="preserve"> </w:t>
      </w:r>
      <w:r>
        <w:rPr>
          <w:w w:val="105"/>
          <w:sz w:val="17"/>
        </w:rPr>
        <w:t>Jurídica</w:t>
      </w:r>
      <w:r>
        <w:rPr>
          <w:spacing w:val="-2"/>
          <w:w w:val="105"/>
          <w:sz w:val="17"/>
        </w:rPr>
        <w:t xml:space="preserve"> </w:t>
      </w:r>
      <w:r>
        <w:rPr>
          <w:w w:val="105"/>
          <w:sz w:val="17"/>
        </w:rPr>
        <w:t>do</w:t>
      </w:r>
      <w:r>
        <w:rPr>
          <w:spacing w:val="-2"/>
          <w:w w:val="105"/>
          <w:sz w:val="17"/>
        </w:rPr>
        <w:t xml:space="preserve"> </w:t>
      </w:r>
      <w:r>
        <w:rPr>
          <w:w w:val="105"/>
          <w:sz w:val="17"/>
        </w:rPr>
        <w:t>órgão</w:t>
      </w:r>
      <w:r>
        <w:rPr>
          <w:spacing w:val="-2"/>
          <w:w w:val="105"/>
          <w:sz w:val="17"/>
        </w:rPr>
        <w:t xml:space="preserve"> </w:t>
      </w:r>
      <w:r>
        <w:rPr>
          <w:w w:val="105"/>
          <w:sz w:val="17"/>
        </w:rPr>
        <w:t>ou</w:t>
      </w:r>
      <w:r>
        <w:rPr>
          <w:spacing w:val="-2"/>
          <w:w w:val="105"/>
          <w:sz w:val="17"/>
        </w:rPr>
        <w:t xml:space="preserve"> </w:t>
      </w:r>
      <w:r>
        <w:rPr>
          <w:w w:val="105"/>
          <w:sz w:val="17"/>
        </w:rPr>
        <w:t>entidade</w:t>
      </w:r>
      <w:r>
        <w:rPr>
          <w:spacing w:val="-2"/>
          <w:w w:val="105"/>
          <w:sz w:val="17"/>
        </w:rPr>
        <w:t xml:space="preserve"> </w:t>
      </w:r>
      <w:r>
        <w:rPr>
          <w:w w:val="105"/>
          <w:sz w:val="17"/>
        </w:rPr>
        <w:t>para</w:t>
      </w:r>
      <w:r>
        <w:rPr>
          <w:spacing w:val="-2"/>
          <w:w w:val="105"/>
          <w:sz w:val="17"/>
        </w:rPr>
        <w:t xml:space="preserve"> </w:t>
      </w:r>
      <w:r>
        <w:rPr>
          <w:w w:val="105"/>
          <w:sz w:val="17"/>
        </w:rPr>
        <w:t>as</w:t>
      </w:r>
      <w:r>
        <w:rPr>
          <w:spacing w:val="-2"/>
          <w:w w:val="105"/>
          <w:sz w:val="17"/>
        </w:rPr>
        <w:t xml:space="preserve"> </w:t>
      </w:r>
      <w:r>
        <w:rPr>
          <w:w w:val="105"/>
          <w:sz w:val="17"/>
        </w:rPr>
        <w:t>providências</w:t>
      </w:r>
      <w:r>
        <w:rPr>
          <w:spacing w:val="-2"/>
          <w:w w:val="105"/>
          <w:sz w:val="17"/>
        </w:rPr>
        <w:t xml:space="preserve"> </w:t>
      </w:r>
      <w:r>
        <w:rPr>
          <w:w w:val="105"/>
          <w:sz w:val="17"/>
        </w:rPr>
        <w:t>junto</w:t>
      </w:r>
      <w:r>
        <w:rPr>
          <w:spacing w:val="-2"/>
          <w:w w:val="105"/>
          <w:sz w:val="17"/>
        </w:rPr>
        <w:t xml:space="preserve"> </w:t>
      </w:r>
      <w:r>
        <w:rPr>
          <w:w w:val="105"/>
          <w:sz w:val="17"/>
        </w:rPr>
        <w:t>à</w:t>
      </w:r>
      <w:r>
        <w:rPr>
          <w:spacing w:val="-2"/>
          <w:w w:val="105"/>
          <w:sz w:val="17"/>
        </w:rPr>
        <w:t xml:space="preserve"> </w:t>
      </w:r>
      <w:r>
        <w:rPr>
          <w:w w:val="105"/>
          <w:sz w:val="17"/>
        </w:rPr>
        <w:t>Procuradoria</w:t>
      </w:r>
      <w:r>
        <w:rPr>
          <w:spacing w:val="-2"/>
          <w:w w:val="105"/>
          <w:sz w:val="17"/>
        </w:rPr>
        <w:t xml:space="preserve"> </w:t>
      </w:r>
      <w:r>
        <w:rPr>
          <w:w w:val="105"/>
          <w:sz w:val="17"/>
        </w:rPr>
        <w:t>Geral</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a</w:t>
      </w:r>
      <w:r>
        <w:rPr>
          <w:spacing w:val="-2"/>
          <w:w w:val="105"/>
          <w:sz w:val="17"/>
        </w:rPr>
        <w:t xml:space="preserve"> </w:t>
      </w:r>
      <w:r>
        <w:rPr>
          <w:w w:val="105"/>
          <w:sz w:val="17"/>
        </w:rPr>
        <w:t>adoção</w:t>
      </w:r>
      <w:r>
        <w:rPr>
          <w:spacing w:val="-2"/>
          <w:w w:val="105"/>
          <w:sz w:val="17"/>
        </w:rPr>
        <w:t xml:space="preserve"> </w:t>
      </w:r>
      <w:r>
        <w:rPr>
          <w:w w:val="105"/>
          <w:sz w:val="17"/>
        </w:rPr>
        <w:t>de</w:t>
      </w:r>
      <w:r>
        <w:rPr>
          <w:spacing w:val="-2"/>
          <w:w w:val="105"/>
          <w:sz w:val="17"/>
        </w:rPr>
        <w:t xml:space="preserve"> </w:t>
      </w:r>
      <w:r>
        <w:rPr>
          <w:w w:val="105"/>
          <w:sz w:val="17"/>
        </w:rPr>
        <w:t>eventuais</w:t>
      </w:r>
      <w:r>
        <w:rPr>
          <w:spacing w:val="-2"/>
          <w:w w:val="105"/>
          <w:sz w:val="17"/>
        </w:rPr>
        <w:t xml:space="preserve"> </w:t>
      </w:r>
      <w:r>
        <w:rPr>
          <w:w w:val="105"/>
          <w:sz w:val="17"/>
        </w:rPr>
        <w:t>medidas</w:t>
      </w:r>
      <w:r>
        <w:rPr>
          <w:spacing w:val="-2"/>
          <w:w w:val="105"/>
          <w:sz w:val="17"/>
        </w:rPr>
        <w:t xml:space="preserve"> </w:t>
      </w:r>
      <w:r>
        <w:rPr>
          <w:w w:val="105"/>
          <w:sz w:val="17"/>
        </w:rPr>
        <w:t>judiciais,</w:t>
      </w:r>
      <w:r>
        <w:rPr>
          <w:spacing w:val="-2"/>
          <w:w w:val="105"/>
          <w:sz w:val="17"/>
        </w:rPr>
        <w:t xml:space="preserve"> </w:t>
      </w: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descumprimento de obrigações pelo CONTRATADO.</w:t>
      </w:r>
    </w:p>
    <w:p w14:paraId="56ADBF51">
      <w:pPr>
        <w:pStyle w:val="7"/>
        <w:numPr>
          <w:ilvl w:val="2"/>
          <w:numId w:val="54"/>
        </w:numPr>
        <w:tabs>
          <w:tab w:val="left" w:pos="806"/>
        </w:tabs>
        <w:spacing w:before="87" w:after="0" w:line="244" w:lineRule="auto"/>
        <w:ind w:left="386" w:right="369" w:firstLine="0"/>
        <w:jc w:val="left"/>
        <w:rPr>
          <w:sz w:val="17"/>
        </w:rPr>
      </w:pPr>
      <w:r>
        <w:rPr>
          <w:w w:val="105"/>
          <w:sz w:val="17"/>
        </w:rPr>
        <w:t>Emitir</w:t>
      </w:r>
      <w:r>
        <w:rPr>
          <w:spacing w:val="14"/>
          <w:w w:val="105"/>
          <w:sz w:val="17"/>
        </w:rPr>
        <w:t xml:space="preserve"> </w:t>
      </w:r>
      <w:r>
        <w:rPr>
          <w:w w:val="105"/>
          <w:sz w:val="17"/>
        </w:rPr>
        <w:t>decisão</w:t>
      </w:r>
      <w:r>
        <w:rPr>
          <w:spacing w:val="14"/>
          <w:w w:val="105"/>
          <w:sz w:val="17"/>
        </w:rPr>
        <w:t xml:space="preserve"> </w:t>
      </w:r>
      <w:r>
        <w:rPr>
          <w:w w:val="105"/>
          <w:sz w:val="17"/>
        </w:rPr>
        <w:t>fundamentada</w:t>
      </w:r>
      <w:r>
        <w:rPr>
          <w:spacing w:val="14"/>
          <w:w w:val="105"/>
          <w:sz w:val="17"/>
        </w:rPr>
        <w:t xml:space="preserve"> </w:t>
      </w:r>
      <w:r>
        <w:rPr>
          <w:w w:val="105"/>
          <w:sz w:val="17"/>
        </w:rPr>
        <w:t>sobre</w:t>
      </w:r>
      <w:r>
        <w:rPr>
          <w:spacing w:val="14"/>
          <w:w w:val="105"/>
          <w:sz w:val="17"/>
        </w:rPr>
        <w:t xml:space="preserve"> </w:t>
      </w:r>
      <w:r>
        <w:rPr>
          <w:w w:val="105"/>
          <w:sz w:val="17"/>
        </w:rPr>
        <w:t>todas</w:t>
      </w:r>
      <w:r>
        <w:rPr>
          <w:spacing w:val="14"/>
          <w:w w:val="105"/>
          <w:sz w:val="17"/>
        </w:rPr>
        <w:t xml:space="preserve"> </w:t>
      </w:r>
      <w:r>
        <w:rPr>
          <w:w w:val="105"/>
          <w:sz w:val="17"/>
        </w:rPr>
        <w:t>as</w:t>
      </w:r>
      <w:r>
        <w:rPr>
          <w:spacing w:val="14"/>
          <w:w w:val="105"/>
          <w:sz w:val="17"/>
        </w:rPr>
        <w:t xml:space="preserve"> </w:t>
      </w:r>
      <w:r>
        <w:rPr>
          <w:w w:val="105"/>
          <w:sz w:val="17"/>
        </w:rPr>
        <w:t>solicitações</w:t>
      </w:r>
      <w:r>
        <w:rPr>
          <w:spacing w:val="14"/>
          <w:w w:val="105"/>
          <w:sz w:val="17"/>
        </w:rPr>
        <w:t xml:space="preserve"> </w:t>
      </w:r>
      <w:r>
        <w:rPr>
          <w:w w:val="105"/>
          <w:sz w:val="17"/>
        </w:rPr>
        <w:t>e</w:t>
      </w:r>
      <w:r>
        <w:rPr>
          <w:spacing w:val="14"/>
          <w:w w:val="105"/>
          <w:sz w:val="17"/>
        </w:rPr>
        <w:t xml:space="preserve"> </w:t>
      </w:r>
      <w:r>
        <w:rPr>
          <w:w w:val="105"/>
          <w:sz w:val="17"/>
        </w:rPr>
        <w:t>reclamações</w:t>
      </w:r>
      <w:r>
        <w:rPr>
          <w:spacing w:val="14"/>
          <w:w w:val="105"/>
          <w:sz w:val="17"/>
        </w:rPr>
        <w:t xml:space="preserve"> </w:t>
      </w:r>
      <w:r>
        <w:rPr>
          <w:w w:val="105"/>
          <w:sz w:val="17"/>
        </w:rPr>
        <w:t>relacionadas</w:t>
      </w:r>
      <w:r>
        <w:rPr>
          <w:spacing w:val="14"/>
          <w:w w:val="105"/>
          <w:sz w:val="17"/>
        </w:rPr>
        <w:t xml:space="preserve"> </w:t>
      </w:r>
      <w:r>
        <w:rPr>
          <w:w w:val="105"/>
          <w:sz w:val="17"/>
        </w:rPr>
        <w:t>à</w:t>
      </w:r>
      <w:r>
        <w:rPr>
          <w:spacing w:val="14"/>
          <w:w w:val="105"/>
          <w:sz w:val="17"/>
        </w:rPr>
        <w:t xml:space="preserve"> </w:t>
      </w:r>
      <w:r>
        <w:rPr>
          <w:w w:val="105"/>
          <w:sz w:val="17"/>
        </w:rPr>
        <w:t>execução</w:t>
      </w:r>
      <w:r>
        <w:rPr>
          <w:spacing w:val="14"/>
          <w:w w:val="105"/>
          <w:sz w:val="17"/>
        </w:rPr>
        <w:t xml:space="preserve"> </w:t>
      </w:r>
      <w:r>
        <w:rPr>
          <w:w w:val="105"/>
          <w:sz w:val="17"/>
        </w:rPr>
        <w:t>do</w:t>
      </w:r>
      <w:r>
        <w:rPr>
          <w:spacing w:val="14"/>
          <w:w w:val="105"/>
          <w:sz w:val="17"/>
        </w:rPr>
        <w:t xml:space="preserve"> </w:t>
      </w:r>
      <w:r>
        <w:rPr>
          <w:w w:val="105"/>
          <w:sz w:val="17"/>
        </w:rPr>
        <w:t>presente</w:t>
      </w:r>
      <w:r>
        <w:rPr>
          <w:spacing w:val="14"/>
          <w:w w:val="105"/>
          <w:sz w:val="17"/>
        </w:rPr>
        <w:t xml:space="preserve"> </w:t>
      </w:r>
      <w:r>
        <w:rPr>
          <w:w w:val="105"/>
          <w:sz w:val="17"/>
        </w:rPr>
        <w:t>Contrato,</w:t>
      </w:r>
      <w:r>
        <w:rPr>
          <w:spacing w:val="14"/>
          <w:w w:val="105"/>
          <w:sz w:val="17"/>
        </w:rPr>
        <w:t xml:space="preserve"> </w:t>
      </w:r>
      <w:r>
        <w:rPr>
          <w:w w:val="105"/>
          <w:sz w:val="17"/>
        </w:rPr>
        <w:t>ressalvados</w:t>
      </w:r>
      <w:r>
        <w:rPr>
          <w:spacing w:val="14"/>
          <w:w w:val="105"/>
          <w:sz w:val="17"/>
        </w:rPr>
        <w:t xml:space="preserve"> </w:t>
      </w:r>
      <w:r>
        <w:rPr>
          <w:w w:val="105"/>
          <w:sz w:val="17"/>
        </w:rPr>
        <w:t>os</w:t>
      </w:r>
      <w:r>
        <w:rPr>
          <w:spacing w:val="14"/>
          <w:w w:val="105"/>
          <w:sz w:val="17"/>
        </w:rPr>
        <w:t xml:space="preserve"> </w:t>
      </w:r>
      <w:r>
        <w:rPr>
          <w:w w:val="105"/>
          <w:sz w:val="17"/>
        </w:rPr>
        <w:t>requerimentos</w:t>
      </w:r>
      <w:r>
        <w:rPr>
          <w:spacing w:val="14"/>
          <w:w w:val="105"/>
          <w:sz w:val="17"/>
        </w:rPr>
        <w:t xml:space="preserve"> </w:t>
      </w:r>
      <w:r>
        <w:rPr>
          <w:w w:val="105"/>
          <w:sz w:val="17"/>
        </w:rPr>
        <w:t>manifestamente</w:t>
      </w:r>
      <w:r>
        <w:rPr>
          <w:spacing w:val="14"/>
          <w:w w:val="105"/>
          <w:sz w:val="17"/>
        </w:rPr>
        <w:t xml:space="preserve"> </w:t>
      </w:r>
      <w:r>
        <w:rPr>
          <w:w w:val="105"/>
          <w:sz w:val="17"/>
        </w:rPr>
        <w:t>impertinentes,</w:t>
      </w:r>
      <w:r>
        <w:rPr>
          <w:spacing w:val="14"/>
          <w:w w:val="105"/>
          <w:sz w:val="17"/>
        </w:rPr>
        <w:t xml:space="preserve"> </w:t>
      </w:r>
      <w:r>
        <w:rPr>
          <w:w w:val="105"/>
          <w:sz w:val="17"/>
        </w:rPr>
        <w:t>meramente protelatórios ou de nenhum interesse para a boa execução do ajuste.</w:t>
      </w:r>
    </w:p>
    <w:p w14:paraId="48AA695C">
      <w:pPr>
        <w:pStyle w:val="7"/>
        <w:numPr>
          <w:ilvl w:val="3"/>
          <w:numId w:val="54"/>
        </w:numPr>
        <w:tabs>
          <w:tab w:val="left" w:pos="915"/>
        </w:tabs>
        <w:spacing w:before="87" w:after="0" w:line="240" w:lineRule="auto"/>
        <w:ind w:left="915" w:right="0" w:hanging="529"/>
        <w:jc w:val="left"/>
        <w:rPr>
          <w:sz w:val="17"/>
        </w:rPr>
      </w:pPr>
      <w:r>
        <w:rPr>
          <w:w w:val="105"/>
          <w:sz w:val="17"/>
        </w:rPr>
        <w:t>O</w:t>
      </w:r>
      <w:r>
        <w:rPr>
          <w:spacing w:val="-11"/>
          <w:w w:val="105"/>
          <w:sz w:val="17"/>
        </w:rPr>
        <w:t xml:space="preserve"> </w:t>
      </w:r>
      <w:r>
        <w:rPr>
          <w:w w:val="105"/>
          <w:sz w:val="17"/>
        </w:rPr>
        <w:t>CONTRATANTE</w:t>
      </w:r>
      <w:r>
        <w:rPr>
          <w:spacing w:val="-10"/>
          <w:w w:val="105"/>
          <w:sz w:val="17"/>
        </w:rPr>
        <w:t xml:space="preserve"> </w:t>
      </w:r>
      <w:r>
        <w:rPr>
          <w:w w:val="105"/>
          <w:sz w:val="17"/>
        </w:rPr>
        <w:t>terá</w:t>
      </w:r>
      <w:r>
        <w:rPr>
          <w:spacing w:val="-10"/>
          <w:w w:val="105"/>
          <w:sz w:val="17"/>
        </w:rPr>
        <w:t xml:space="preserve"> </w:t>
      </w:r>
      <w:r>
        <w:rPr>
          <w:w w:val="105"/>
          <w:sz w:val="17"/>
        </w:rPr>
        <w:t>o</w:t>
      </w:r>
      <w:r>
        <w:rPr>
          <w:spacing w:val="-11"/>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1</w:t>
      </w:r>
      <w:r>
        <w:rPr>
          <w:spacing w:val="-11"/>
          <w:w w:val="105"/>
          <w:sz w:val="17"/>
        </w:rPr>
        <w:t xml:space="preserve"> </w:t>
      </w:r>
      <w:r>
        <w:rPr>
          <w:w w:val="105"/>
          <w:sz w:val="17"/>
        </w:rPr>
        <w:t>(um)</w:t>
      </w:r>
      <w:r>
        <w:rPr>
          <w:spacing w:val="-10"/>
          <w:w w:val="105"/>
          <w:sz w:val="17"/>
        </w:rPr>
        <w:t xml:space="preserve"> </w:t>
      </w:r>
      <w:r>
        <w:rPr>
          <w:w w:val="105"/>
          <w:sz w:val="17"/>
        </w:rPr>
        <w:t>mês,</w:t>
      </w:r>
      <w:r>
        <w:rPr>
          <w:spacing w:val="-10"/>
          <w:w w:val="105"/>
          <w:sz w:val="17"/>
        </w:rPr>
        <w:t xml:space="preserve"> </w:t>
      </w:r>
      <w:r>
        <w:rPr>
          <w:w w:val="105"/>
          <w:sz w:val="17"/>
        </w:rPr>
        <w:t>a</w:t>
      </w:r>
      <w:r>
        <w:rPr>
          <w:spacing w:val="-11"/>
          <w:w w:val="105"/>
          <w:sz w:val="17"/>
        </w:rPr>
        <w:t xml:space="preserve"> </w:t>
      </w:r>
      <w:r>
        <w:rPr>
          <w:w w:val="105"/>
          <w:sz w:val="17"/>
        </w:rPr>
        <w:t>contar</w:t>
      </w:r>
      <w:r>
        <w:rPr>
          <w:spacing w:val="-10"/>
          <w:w w:val="105"/>
          <w:sz w:val="17"/>
        </w:rPr>
        <w:t xml:space="preserve"> </w:t>
      </w:r>
      <w:r>
        <w:rPr>
          <w:w w:val="105"/>
          <w:sz w:val="17"/>
        </w:rPr>
        <w:t>da</w:t>
      </w:r>
      <w:r>
        <w:rPr>
          <w:spacing w:val="-10"/>
          <w:w w:val="105"/>
          <w:sz w:val="17"/>
        </w:rPr>
        <w:t xml:space="preserve"> </w:t>
      </w:r>
      <w:r>
        <w:rPr>
          <w:w w:val="105"/>
          <w:sz w:val="17"/>
        </w:rPr>
        <w:t>data</w:t>
      </w:r>
      <w:r>
        <w:rPr>
          <w:spacing w:val="-10"/>
          <w:w w:val="105"/>
          <w:sz w:val="17"/>
        </w:rPr>
        <w:t xml:space="preserve"> </w:t>
      </w:r>
      <w:r>
        <w:rPr>
          <w:w w:val="105"/>
          <w:sz w:val="17"/>
        </w:rPr>
        <w:t>do</w:t>
      </w:r>
      <w:r>
        <w:rPr>
          <w:spacing w:val="-11"/>
          <w:w w:val="105"/>
          <w:sz w:val="17"/>
        </w:rPr>
        <w:t xml:space="preserve"> </w:t>
      </w:r>
      <w:r>
        <w:rPr>
          <w:w w:val="105"/>
          <w:sz w:val="17"/>
        </w:rPr>
        <w:t>protocolo</w:t>
      </w:r>
      <w:r>
        <w:rPr>
          <w:spacing w:val="-10"/>
          <w:w w:val="105"/>
          <w:sz w:val="17"/>
        </w:rPr>
        <w:t xml:space="preserve"> </w:t>
      </w:r>
      <w:r>
        <w:rPr>
          <w:w w:val="105"/>
          <w:sz w:val="17"/>
        </w:rPr>
        <w:t>do</w:t>
      </w:r>
      <w:r>
        <w:rPr>
          <w:spacing w:val="-10"/>
          <w:w w:val="105"/>
          <w:sz w:val="17"/>
        </w:rPr>
        <w:t xml:space="preserve"> </w:t>
      </w:r>
      <w:r>
        <w:rPr>
          <w:w w:val="105"/>
          <w:sz w:val="17"/>
        </w:rPr>
        <w:t>requerimento</w:t>
      </w:r>
      <w:r>
        <w:rPr>
          <w:spacing w:val="-11"/>
          <w:w w:val="105"/>
          <w:sz w:val="17"/>
        </w:rPr>
        <w:t xml:space="preserve"> </w:t>
      </w:r>
      <w:r>
        <w:rPr>
          <w:w w:val="105"/>
          <w:sz w:val="17"/>
        </w:rPr>
        <w:t>para</w:t>
      </w:r>
      <w:r>
        <w:rPr>
          <w:spacing w:val="-10"/>
          <w:w w:val="105"/>
          <w:sz w:val="17"/>
        </w:rPr>
        <w:t xml:space="preserve"> </w:t>
      </w:r>
      <w:r>
        <w:rPr>
          <w:w w:val="105"/>
          <w:sz w:val="17"/>
        </w:rPr>
        <w:t>decidir,</w:t>
      </w:r>
      <w:r>
        <w:rPr>
          <w:spacing w:val="-10"/>
          <w:w w:val="105"/>
          <w:sz w:val="17"/>
        </w:rPr>
        <w:t xml:space="preserve"> </w:t>
      </w:r>
      <w:r>
        <w:rPr>
          <w:w w:val="105"/>
          <w:sz w:val="17"/>
        </w:rPr>
        <w:t>admitida</w:t>
      </w:r>
      <w:r>
        <w:rPr>
          <w:spacing w:val="-11"/>
          <w:w w:val="105"/>
          <w:sz w:val="17"/>
        </w:rPr>
        <w:t xml:space="preserve"> </w:t>
      </w:r>
      <w:r>
        <w:rPr>
          <w:w w:val="105"/>
          <w:sz w:val="17"/>
        </w:rPr>
        <w:t>a</w:t>
      </w:r>
      <w:r>
        <w:rPr>
          <w:spacing w:val="-10"/>
          <w:w w:val="105"/>
          <w:sz w:val="17"/>
        </w:rPr>
        <w:t xml:space="preserve"> </w:t>
      </w:r>
      <w:r>
        <w:rPr>
          <w:w w:val="105"/>
          <w:sz w:val="17"/>
        </w:rPr>
        <w:t>prorrogação</w:t>
      </w:r>
      <w:r>
        <w:rPr>
          <w:spacing w:val="-10"/>
          <w:w w:val="105"/>
          <w:sz w:val="17"/>
        </w:rPr>
        <w:t xml:space="preserve"> </w:t>
      </w:r>
      <w:r>
        <w:rPr>
          <w:w w:val="105"/>
          <w:sz w:val="17"/>
        </w:rPr>
        <w:t>motivada</w:t>
      </w:r>
      <w:r>
        <w:rPr>
          <w:spacing w:val="-11"/>
          <w:w w:val="105"/>
          <w:sz w:val="17"/>
        </w:rPr>
        <w:t xml:space="preserve"> </w:t>
      </w:r>
      <w:r>
        <w:rPr>
          <w:w w:val="105"/>
          <w:sz w:val="17"/>
        </w:rPr>
        <w:t>por</w:t>
      </w:r>
      <w:r>
        <w:rPr>
          <w:spacing w:val="-10"/>
          <w:w w:val="105"/>
          <w:sz w:val="17"/>
        </w:rPr>
        <w:t xml:space="preserve"> </w:t>
      </w:r>
      <w:r>
        <w:rPr>
          <w:w w:val="105"/>
          <w:sz w:val="17"/>
        </w:rPr>
        <w:t>igual</w:t>
      </w:r>
      <w:r>
        <w:rPr>
          <w:spacing w:val="-10"/>
          <w:w w:val="105"/>
          <w:sz w:val="17"/>
        </w:rPr>
        <w:t xml:space="preserve"> </w:t>
      </w:r>
      <w:r>
        <w:rPr>
          <w:spacing w:val="-2"/>
          <w:w w:val="105"/>
          <w:sz w:val="17"/>
        </w:rPr>
        <w:t>período.</w:t>
      </w:r>
    </w:p>
    <w:p w14:paraId="3E21E2EB">
      <w:pPr>
        <w:pStyle w:val="7"/>
        <w:numPr>
          <w:ilvl w:val="2"/>
          <w:numId w:val="54"/>
        </w:numPr>
        <w:tabs>
          <w:tab w:val="left" w:pos="878"/>
        </w:tabs>
        <w:spacing w:before="91" w:after="0" w:line="244" w:lineRule="auto"/>
        <w:ind w:left="386" w:right="369" w:firstLine="0"/>
        <w:jc w:val="left"/>
        <w:rPr>
          <w:sz w:val="17"/>
        </w:rPr>
      </w:pPr>
      <w:r>
        <w:rPr>
          <w:w w:val="105"/>
          <w:sz w:val="17"/>
        </w:rPr>
        <w:t>Responder</w:t>
      </w:r>
      <w:r>
        <w:rPr>
          <w:spacing w:val="-3"/>
          <w:w w:val="105"/>
          <w:sz w:val="17"/>
        </w:rPr>
        <w:t xml:space="preserve"> </w:t>
      </w:r>
      <w:r>
        <w:rPr>
          <w:w w:val="105"/>
          <w:sz w:val="17"/>
        </w:rPr>
        <w:t>aos</w:t>
      </w:r>
      <w:r>
        <w:rPr>
          <w:spacing w:val="-3"/>
          <w:w w:val="105"/>
          <w:sz w:val="17"/>
        </w:rPr>
        <w:t xml:space="preserve"> </w:t>
      </w:r>
      <w:r>
        <w:rPr>
          <w:w w:val="105"/>
          <w:sz w:val="17"/>
        </w:rPr>
        <w:t>eventuais</w:t>
      </w:r>
      <w:r>
        <w:rPr>
          <w:spacing w:val="-3"/>
          <w:w w:val="105"/>
          <w:sz w:val="17"/>
        </w:rPr>
        <w:t xml:space="preserve"> </w:t>
      </w:r>
      <w:r>
        <w:rPr>
          <w:w w:val="105"/>
          <w:sz w:val="17"/>
        </w:rPr>
        <w:t>pedidos</w:t>
      </w:r>
      <w:r>
        <w:rPr>
          <w:spacing w:val="-3"/>
          <w:w w:val="105"/>
          <w:sz w:val="17"/>
        </w:rPr>
        <w:t xml:space="preserve"> </w:t>
      </w:r>
      <w:r>
        <w:rPr>
          <w:w w:val="105"/>
          <w:sz w:val="17"/>
        </w:rPr>
        <w:t>de</w:t>
      </w:r>
      <w:r>
        <w:rPr>
          <w:spacing w:val="-3"/>
          <w:w w:val="105"/>
          <w:sz w:val="17"/>
        </w:rPr>
        <w:t xml:space="preserve"> </w:t>
      </w:r>
      <w:r>
        <w:rPr>
          <w:w w:val="105"/>
          <w:sz w:val="17"/>
        </w:rPr>
        <w:t>restabelecimento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econômico-financeiro</w:t>
      </w:r>
      <w:r>
        <w:rPr>
          <w:spacing w:val="-3"/>
          <w:w w:val="105"/>
          <w:sz w:val="17"/>
        </w:rPr>
        <w:t xml:space="preserve"> </w:t>
      </w:r>
      <w:r>
        <w:rPr>
          <w:w w:val="105"/>
          <w:sz w:val="17"/>
        </w:rPr>
        <w:t>efetuados</w:t>
      </w:r>
      <w:r>
        <w:rPr>
          <w:spacing w:val="-3"/>
          <w:w w:val="105"/>
          <w:sz w:val="17"/>
        </w:rPr>
        <w:t xml:space="preserve"> </w:t>
      </w:r>
      <w:r>
        <w:rPr>
          <w:w w:val="105"/>
          <w:sz w:val="17"/>
        </w:rPr>
        <w:t>pelo</w:t>
      </w:r>
      <w:r>
        <w:rPr>
          <w:spacing w:val="-3"/>
          <w:w w:val="105"/>
          <w:sz w:val="17"/>
        </w:rPr>
        <w:t xml:space="preserve"> </w:t>
      </w:r>
      <w:r>
        <w:rPr>
          <w:w w:val="105"/>
          <w:sz w:val="17"/>
        </w:rPr>
        <w:t>CONTRATADO</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máximo</w:t>
      </w:r>
      <w:r>
        <w:rPr>
          <w:spacing w:val="-3"/>
          <w:w w:val="105"/>
          <w:sz w:val="17"/>
        </w:rPr>
        <w:t xml:space="preserve"> </w:t>
      </w:r>
      <w:r>
        <w:rPr>
          <w:w w:val="105"/>
          <w:sz w:val="17"/>
        </w:rPr>
        <w:t>de</w:t>
      </w:r>
      <w:r>
        <w:rPr>
          <w:spacing w:val="-3"/>
          <w:w w:val="105"/>
          <w:sz w:val="17"/>
        </w:rPr>
        <w:t xml:space="preserve"> </w:t>
      </w:r>
      <w:r>
        <w:rPr>
          <w:w w:val="105"/>
          <w:sz w:val="17"/>
        </w:rPr>
        <w:t>45</w:t>
      </w:r>
      <w:r>
        <w:rPr>
          <w:spacing w:val="-3"/>
          <w:w w:val="105"/>
          <w:sz w:val="17"/>
        </w:rPr>
        <w:t xml:space="preserve"> </w:t>
      </w:r>
      <w:r>
        <w:rPr>
          <w:w w:val="105"/>
          <w:sz w:val="17"/>
        </w:rPr>
        <w:t>(quarenta</w:t>
      </w:r>
      <w:r>
        <w:rPr>
          <w:spacing w:val="-3"/>
          <w:w w:val="105"/>
          <w:sz w:val="17"/>
        </w:rPr>
        <w:t xml:space="preserve"> </w:t>
      </w:r>
      <w:r>
        <w:rPr>
          <w:w w:val="105"/>
          <w:sz w:val="17"/>
        </w:rPr>
        <w:t>e</w:t>
      </w:r>
      <w:r>
        <w:rPr>
          <w:spacing w:val="-3"/>
          <w:w w:val="105"/>
          <w:sz w:val="17"/>
        </w:rPr>
        <w:t xml:space="preserve"> </w:t>
      </w:r>
      <w:r>
        <w:rPr>
          <w:w w:val="105"/>
          <w:sz w:val="17"/>
        </w:rPr>
        <w:t>cinco)</w:t>
      </w:r>
      <w:r>
        <w:rPr>
          <w:spacing w:val="-3"/>
          <w:w w:val="105"/>
          <w:sz w:val="17"/>
        </w:rPr>
        <w:t xml:space="preserve"> </w:t>
      </w:r>
      <w:r>
        <w:rPr>
          <w:w w:val="105"/>
          <w:sz w:val="17"/>
        </w:rPr>
        <w:t>dias,</w:t>
      </w:r>
      <w:r>
        <w:rPr>
          <w:spacing w:val="-3"/>
          <w:w w:val="105"/>
          <w:sz w:val="17"/>
        </w:rPr>
        <w:t xml:space="preserve"> </w:t>
      </w:r>
      <w:r>
        <w:rPr>
          <w:w w:val="105"/>
          <w:sz w:val="17"/>
        </w:rPr>
        <w:t>admitida</w:t>
      </w:r>
      <w:r>
        <w:rPr>
          <w:spacing w:val="-3"/>
          <w:w w:val="105"/>
          <w:sz w:val="17"/>
        </w:rPr>
        <w:t xml:space="preserve"> </w:t>
      </w:r>
      <w:r>
        <w:rPr>
          <w:w w:val="105"/>
          <w:sz w:val="17"/>
        </w:rPr>
        <w:t>a</w:t>
      </w:r>
      <w:r>
        <w:rPr>
          <w:spacing w:val="-3"/>
          <w:w w:val="105"/>
          <w:sz w:val="17"/>
        </w:rPr>
        <w:t xml:space="preserve"> </w:t>
      </w:r>
      <w:r>
        <w:rPr>
          <w:w w:val="105"/>
          <w:sz w:val="17"/>
        </w:rPr>
        <w:t>prorrogação motivada, uma única vez, por igual período.</w:t>
      </w:r>
    </w:p>
    <w:p w14:paraId="6E87F6AD">
      <w:pPr>
        <w:pStyle w:val="7"/>
        <w:numPr>
          <w:ilvl w:val="2"/>
          <w:numId w:val="54"/>
        </w:numPr>
        <w:tabs>
          <w:tab w:val="left" w:pos="864"/>
        </w:tabs>
        <w:spacing w:before="87" w:after="0" w:line="240" w:lineRule="auto"/>
        <w:ind w:left="864" w:right="0" w:hanging="478"/>
        <w:jc w:val="left"/>
        <w:rPr>
          <w:sz w:val="17"/>
        </w:rPr>
      </w:pPr>
      <w:r>
        <w:rPr>
          <w:w w:val="105"/>
          <w:sz w:val="17"/>
        </w:rPr>
        <w:t>Notificar</w:t>
      </w:r>
      <w:r>
        <w:rPr>
          <w:spacing w:val="-9"/>
          <w:w w:val="105"/>
          <w:sz w:val="17"/>
        </w:rPr>
        <w:t xml:space="preserve"> </w:t>
      </w:r>
      <w:r>
        <w:rPr>
          <w:w w:val="105"/>
          <w:sz w:val="17"/>
        </w:rPr>
        <w:t>os</w:t>
      </w:r>
      <w:r>
        <w:rPr>
          <w:spacing w:val="-9"/>
          <w:w w:val="105"/>
          <w:sz w:val="17"/>
        </w:rPr>
        <w:t xml:space="preserve"> </w:t>
      </w:r>
      <w:r>
        <w:rPr>
          <w:w w:val="105"/>
          <w:sz w:val="17"/>
        </w:rPr>
        <w:t>emitentes</w:t>
      </w:r>
      <w:r>
        <w:rPr>
          <w:spacing w:val="-9"/>
          <w:w w:val="105"/>
          <w:sz w:val="17"/>
        </w:rPr>
        <w:t xml:space="preserve"> </w:t>
      </w:r>
      <w:r>
        <w:rPr>
          <w:w w:val="105"/>
          <w:sz w:val="17"/>
        </w:rPr>
        <w:t>das</w:t>
      </w:r>
      <w:r>
        <w:rPr>
          <w:spacing w:val="-9"/>
          <w:w w:val="105"/>
          <w:sz w:val="17"/>
        </w:rPr>
        <w:t xml:space="preserve"> </w:t>
      </w:r>
      <w:r>
        <w:rPr>
          <w:w w:val="105"/>
          <w:sz w:val="17"/>
        </w:rPr>
        <w:t>garantias</w:t>
      </w:r>
      <w:r>
        <w:rPr>
          <w:spacing w:val="-9"/>
          <w:w w:val="105"/>
          <w:sz w:val="17"/>
        </w:rPr>
        <w:t xml:space="preserve"> </w:t>
      </w:r>
      <w:r>
        <w:rPr>
          <w:w w:val="105"/>
          <w:sz w:val="17"/>
        </w:rPr>
        <w:t>quanto</w:t>
      </w:r>
      <w:r>
        <w:rPr>
          <w:spacing w:val="-9"/>
          <w:w w:val="105"/>
          <w:sz w:val="17"/>
        </w:rPr>
        <w:t xml:space="preserve"> </w:t>
      </w:r>
      <w:r>
        <w:rPr>
          <w:w w:val="105"/>
          <w:sz w:val="17"/>
        </w:rPr>
        <w:t>ao</w:t>
      </w:r>
      <w:r>
        <w:rPr>
          <w:spacing w:val="-8"/>
          <w:w w:val="105"/>
          <w:sz w:val="17"/>
        </w:rPr>
        <w:t xml:space="preserve"> </w:t>
      </w:r>
      <w:r>
        <w:rPr>
          <w:w w:val="105"/>
          <w:sz w:val="17"/>
        </w:rPr>
        <w:t>início</w:t>
      </w:r>
      <w:r>
        <w:rPr>
          <w:spacing w:val="-9"/>
          <w:w w:val="105"/>
          <w:sz w:val="17"/>
        </w:rPr>
        <w:t xml:space="preserve"> </w:t>
      </w:r>
      <w:r>
        <w:rPr>
          <w:w w:val="105"/>
          <w:sz w:val="17"/>
        </w:rPr>
        <w:t>de</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para</w:t>
      </w:r>
      <w:r>
        <w:rPr>
          <w:spacing w:val="-9"/>
          <w:w w:val="105"/>
          <w:sz w:val="17"/>
        </w:rPr>
        <w:t xml:space="preserve"> </w:t>
      </w:r>
      <w:r>
        <w:rPr>
          <w:w w:val="105"/>
          <w:sz w:val="17"/>
        </w:rPr>
        <w:t>apuração</w:t>
      </w:r>
      <w:r>
        <w:rPr>
          <w:spacing w:val="-9"/>
          <w:w w:val="105"/>
          <w:sz w:val="17"/>
        </w:rPr>
        <w:t xml:space="preserve"> </w:t>
      </w:r>
      <w:r>
        <w:rPr>
          <w:w w:val="105"/>
          <w:sz w:val="17"/>
        </w:rPr>
        <w:t>de</w:t>
      </w:r>
      <w:r>
        <w:rPr>
          <w:spacing w:val="-8"/>
          <w:w w:val="105"/>
          <w:sz w:val="17"/>
        </w:rPr>
        <w:t xml:space="preserve"> </w:t>
      </w:r>
      <w:r>
        <w:rPr>
          <w:w w:val="105"/>
          <w:sz w:val="17"/>
        </w:rPr>
        <w:t>descumprimento</w:t>
      </w:r>
      <w:r>
        <w:rPr>
          <w:spacing w:val="-9"/>
          <w:w w:val="105"/>
          <w:sz w:val="17"/>
        </w:rPr>
        <w:t xml:space="preserve"> </w:t>
      </w:r>
      <w:r>
        <w:rPr>
          <w:w w:val="105"/>
          <w:sz w:val="17"/>
        </w:rPr>
        <w:t>de</w:t>
      </w:r>
      <w:r>
        <w:rPr>
          <w:spacing w:val="-9"/>
          <w:w w:val="105"/>
          <w:sz w:val="17"/>
        </w:rPr>
        <w:t xml:space="preserve"> </w:t>
      </w:r>
      <w:r>
        <w:rPr>
          <w:w w:val="105"/>
          <w:sz w:val="17"/>
        </w:rPr>
        <w:t>cláusulas</w:t>
      </w:r>
      <w:r>
        <w:rPr>
          <w:spacing w:val="-9"/>
          <w:w w:val="105"/>
          <w:sz w:val="17"/>
        </w:rPr>
        <w:t xml:space="preserve"> </w:t>
      </w:r>
      <w:r>
        <w:rPr>
          <w:w w:val="105"/>
          <w:sz w:val="17"/>
        </w:rPr>
        <w:t>contratuais,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137,</w:t>
      </w:r>
      <w:r>
        <w:rPr>
          <w:spacing w:val="-9"/>
          <w:w w:val="105"/>
          <w:sz w:val="17"/>
        </w:rPr>
        <w:t xml:space="preserve"> </w:t>
      </w:r>
      <w:r>
        <w:rPr>
          <w:w w:val="105"/>
          <w:sz w:val="17"/>
        </w:rPr>
        <w:t>§</w:t>
      </w:r>
      <w:r>
        <w:rPr>
          <w:spacing w:val="-9"/>
          <w:w w:val="105"/>
          <w:sz w:val="17"/>
        </w:rPr>
        <w:t xml:space="preserve"> </w:t>
      </w:r>
      <w:r>
        <w:rPr>
          <w:w w:val="105"/>
          <w:sz w:val="17"/>
        </w:rPr>
        <w:t>4º,</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spacing w:val="-2"/>
          <w:w w:val="105"/>
          <w:sz w:val="17"/>
        </w:rPr>
        <w:t>14.133/2021.</w:t>
      </w:r>
    </w:p>
    <w:p w14:paraId="0147449D">
      <w:pPr>
        <w:pStyle w:val="7"/>
        <w:numPr>
          <w:ilvl w:val="2"/>
          <w:numId w:val="54"/>
        </w:numPr>
        <w:tabs>
          <w:tab w:val="left" w:pos="862"/>
        </w:tabs>
        <w:spacing w:before="92" w:after="0" w:line="244" w:lineRule="auto"/>
        <w:ind w:left="386" w:right="369" w:firstLine="0"/>
        <w:jc w:val="left"/>
        <w:rPr>
          <w:sz w:val="17"/>
        </w:rPr>
      </w:pPr>
      <w:r>
        <w:rPr>
          <w:w w:val="105"/>
          <w:sz w:val="17"/>
        </w:rPr>
        <w:t>A</w:t>
      </w:r>
      <w:r>
        <w:rPr>
          <w:spacing w:val="-20"/>
          <w:w w:val="105"/>
          <w:sz w:val="17"/>
        </w:rPr>
        <w:t xml:space="preserve"> </w:t>
      </w:r>
      <w:r>
        <w:rPr>
          <w:w w:val="105"/>
          <w:sz w:val="17"/>
        </w:rPr>
        <w:t>Administração</w:t>
      </w:r>
      <w:r>
        <w:rPr>
          <w:spacing w:val="-11"/>
          <w:w w:val="105"/>
          <w:sz w:val="17"/>
        </w:rPr>
        <w:t xml:space="preserve"> </w:t>
      </w:r>
      <w:r>
        <w:rPr>
          <w:w w:val="105"/>
          <w:sz w:val="17"/>
        </w:rPr>
        <w:t>não</w:t>
      </w:r>
      <w:r>
        <w:rPr>
          <w:spacing w:val="-9"/>
          <w:w w:val="105"/>
          <w:sz w:val="17"/>
        </w:rPr>
        <w:t xml:space="preserve"> </w:t>
      </w:r>
      <w:r>
        <w:rPr>
          <w:w w:val="105"/>
          <w:sz w:val="17"/>
        </w:rPr>
        <w:t>responderá</w:t>
      </w:r>
      <w:r>
        <w:rPr>
          <w:spacing w:val="-9"/>
          <w:w w:val="105"/>
          <w:sz w:val="17"/>
        </w:rPr>
        <w:t xml:space="preserve"> </w:t>
      </w:r>
      <w:r>
        <w:rPr>
          <w:w w:val="105"/>
          <w:sz w:val="17"/>
        </w:rPr>
        <w:t>por</w:t>
      </w:r>
      <w:r>
        <w:rPr>
          <w:spacing w:val="-9"/>
          <w:w w:val="105"/>
          <w:sz w:val="17"/>
        </w:rPr>
        <w:t xml:space="preserve"> </w:t>
      </w:r>
      <w:r>
        <w:rPr>
          <w:w w:val="105"/>
          <w:sz w:val="17"/>
        </w:rPr>
        <w:t>quaisquer</w:t>
      </w:r>
      <w:r>
        <w:rPr>
          <w:spacing w:val="-9"/>
          <w:w w:val="105"/>
          <w:sz w:val="17"/>
        </w:rPr>
        <w:t xml:space="preserve"> </w:t>
      </w:r>
      <w:r>
        <w:rPr>
          <w:w w:val="105"/>
          <w:sz w:val="17"/>
        </w:rPr>
        <w:t>compromissos</w:t>
      </w:r>
      <w:r>
        <w:rPr>
          <w:spacing w:val="-9"/>
          <w:w w:val="105"/>
          <w:sz w:val="17"/>
        </w:rPr>
        <w:t xml:space="preserve"> </w:t>
      </w:r>
      <w:r>
        <w:rPr>
          <w:w w:val="105"/>
          <w:sz w:val="17"/>
        </w:rPr>
        <w:t>assumidos</w:t>
      </w:r>
      <w:r>
        <w:rPr>
          <w:spacing w:val="-9"/>
          <w:w w:val="105"/>
          <w:sz w:val="17"/>
        </w:rPr>
        <w:t xml:space="preserve"> </w:t>
      </w:r>
      <w:r>
        <w:rPr>
          <w:w w:val="105"/>
          <w:sz w:val="17"/>
        </w:rPr>
        <w:t>pelo</w:t>
      </w:r>
      <w:r>
        <w:rPr>
          <w:spacing w:val="-9"/>
          <w:w w:val="105"/>
          <w:sz w:val="17"/>
        </w:rPr>
        <w:t xml:space="preserve"> </w:t>
      </w:r>
      <w:r>
        <w:rPr>
          <w:b/>
          <w:w w:val="105"/>
          <w:sz w:val="17"/>
        </w:rPr>
        <w:t>CONTRATADO</w:t>
      </w:r>
      <w:r>
        <w:rPr>
          <w:b/>
          <w:spacing w:val="-9"/>
          <w:w w:val="105"/>
          <w:sz w:val="17"/>
        </w:rPr>
        <w:t xml:space="preserve"> </w:t>
      </w:r>
      <w:r>
        <w:rPr>
          <w:w w:val="105"/>
          <w:sz w:val="17"/>
        </w:rPr>
        <w:t>com</w:t>
      </w:r>
      <w:r>
        <w:rPr>
          <w:spacing w:val="-9"/>
          <w:w w:val="105"/>
          <w:sz w:val="17"/>
        </w:rPr>
        <w:t xml:space="preserve"> </w:t>
      </w:r>
      <w:r>
        <w:rPr>
          <w:w w:val="105"/>
          <w:sz w:val="17"/>
        </w:rPr>
        <w:t>terceiros,</w:t>
      </w:r>
      <w:r>
        <w:rPr>
          <w:spacing w:val="-9"/>
          <w:w w:val="105"/>
          <w:sz w:val="17"/>
        </w:rPr>
        <w:t xml:space="preserve"> </w:t>
      </w:r>
      <w:r>
        <w:rPr>
          <w:w w:val="105"/>
          <w:sz w:val="17"/>
        </w:rPr>
        <w:t>ainda</w:t>
      </w:r>
      <w:r>
        <w:rPr>
          <w:spacing w:val="-9"/>
          <w:w w:val="105"/>
          <w:sz w:val="17"/>
        </w:rPr>
        <w:t xml:space="preserve"> </w:t>
      </w:r>
      <w:r>
        <w:rPr>
          <w:w w:val="105"/>
          <w:sz w:val="17"/>
        </w:rPr>
        <w:t>que</w:t>
      </w:r>
      <w:r>
        <w:rPr>
          <w:spacing w:val="-9"/>
          <w:w w:val="105"/>
          <w:sz w:val="17"/>
        </w:rPr>
        <w:t xml:space="preserve"> </w:t>
      </w:r>
      <w:r>
        <w:rPr>
          <w:w w:val="105"/>
          <w:sz w:val="17"/>
        </w:rPr>
        <w:t>vinculados</w:t>
      </w:r>
      <w:r>
        <w:rPr>
          <w:spacing w:val="-9"/>
          <w:w w:val="105"/>
          <w:sz w:val="17"/>
        </w:rPr>
        <w:t xml:space="preserve"> </w:t>
      </w:r>
      <w:r>
        <w:rPr>
          <w:w w:val="105"/>
          <w:sz w:val="17"/>
        </w:rPr>
        <w:t>à</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bem</w:t>
      </w:r>
      <w:r>
        <w:rPr>
          <w:spacing w:val="-9"/>
          <w:w w:val="105"/>
          <w:sz w:val="17"/>
        </w:rPr>
        <w:t xml:space="preserve"> </w:t>
      </w:r>
      <w:r>
        <w:rPr>
          <w:w w:val="105"/>
          <w:sz w:val="17"/>
        </w:rPr>
        <w:t>como</w:t>
      </w:r>
      <w:r>
        <w:rPr>
          <w:spacing w:val="-9"/>
          <w:w w:val="105"/>
          <w:sz w:val="17"/>
        </w:rPr>
        <w:t xml:space="preserve"> </w:t>
      </w:r>
      <w:r>
        <w:rPr>
          <w:w w:val="105"/>
          <w:sz w:val="17"/>
        </w:rPr>
        <w:t>por</w:t>
      </w:r>
      <w:r>
        <w:rPr>
          <w:spacing w:val="-9"/>
          <w:w w:val="105"/>
          <w:sz w:val="17"/>
        </w:rPr>
        <w:t xml:space="preserve"> </w:t>
      </w:r>
      <w:r>
        <w:rPr>
          <w:w w:val="105"/>
          <w:sz w:val="17"/>
        </w:rPr>
        <w:t>qualquer</w:t>
      </w:r>
      <w:r>
        <w:rPr>
          <w:spacing w:val="-9"/>
          <w:w w:val="105"/>
          <w:sz w:val="17"/>
        </w:rPr>
        <w:t xml:space="preserve"> </w:t>
      </w:r>
      <w:r>
        <w:rPr>
          <w:w w:val="105"/>
          <w:sz w:val="17"/>
        </w:rPr>
        <w:t>dano</w:t>
      </w:r>
      <w:r>
        <w:rPr>
          <w:spacing w:val="-9"/>
          <w:w w:val="105"/>
          <w:sz w:val="17"/>
        </w:rPr>
        <w:t xml:space="preserve"> </w:t>
      </w:r>
      <w:r>
        <w:rPr>
          <w:w w:val="105"/>
          <w:sz w:val="17"/>
        </w:rPr>
        <w:t xml:space="preserve">causado a terceiros em decorrência de ato do </w:t>
      </w:r>
      <w:r>
        <w:rPr>
          <w:b/>
          <w:w w:val="105"/>
          <w:sz w:val="17"/>
        </w:rPr>
        <w:t>CONTRATADO</w:t>
      </w:r>
      <w:r>
        <w:rPr>
          <w:w w:val="105"/>
          <w:sz w:val="17"/>
        </w:rPr>
        <w:t>, de seus empregados, prepostos ou subordinados.</w:t>
      </w:r>
    </w:p>
    <w:p w14:paraId="7925A7E9">
      <w:pPr>
        <w:pStyle w:val="7"/>
        <w:numPr>
          <w:ilvl w:val="2"/>
          <w:numId w:val="54"/>
        </w:numPr>
        <w:tabs>
          <w:tab w:val="left" w:pos="871"/>
        </w:tabs>
        <w:spacing w:before="87" w:after="0" w:line="240" w:lineRule="auto"/>
        <w:ind w:left="871" w:right="0" w:hanging="485"/>
        <w:jc w:val="left"/>
        <w:rPr>
          <w:sz w:val="17"/>
        </w:rPr>
      </w:pPr>
      <w:r>
        <w:rPr>
          <w:spacing w:val="-2"/>
          <w:w w:val="105"/>
          <w:sz w:val="17"/>
        </w:rPr>
        <w:t>O</w:t>
      </w:r>
      <w:r>
        <w:rPr>
          <w:spacing w:val="-1"/>
          <w:w w:val="105"/>
          <w:sz w:val="17"/>
        </w:rPr>
        <w:t xml:space="preserve"> </w:t>
      </w:r>
      <w:r>
        <w:rPr>
          <w:spacing w:val="-2"/>
          <w:w w:val="105"/>
          <w:sz w:val="17"/>
        </w:rPr>
        <w:t>presente</w:t>
      </w:r>
      <w:r>
        <w:rPr>
          <w:w w:val="105"/>
          <w:sz w:val="17"/>
        </w:rPr>
        <w:t xml:space="preserve"> </w:t>
      </w:r>
      <w:r>
        <w:rPr>
          <w:spacing w:val="-2"/>
          <w:w w:val="105"/>
          <w:sz w:val="17"/>
        </w:rPr>
        <w:t>Contrato</w:t>
      </w:r>
      <w:r>
        <w:rPr>
          <w:spacing w:val="-1"/>
          <w:w w:val="105"/>
          <w:sz w:val="17"/>
        </w:rPr>
        <w:t xml:space="preserve"> </w:t>
      </w:r>
      <w:r>
        <w:rPr>
          <w:spacing w:val="-2"/>
          <w:w w:val="105"/>
          <w:sz w:val="17"/>
        </w:rPr>
        <w:t>não</w:t>
      </w:r>
      <w:r>
        <w:rPr>
          <w:w w:val="105"/>
          <w:sz w:val="17"/>
        </w:rPr>
        <w:t xml:space="preserve"> </w:t>
      </w:r>
      <w:r>
        <w:rPr>
          <w:spacing w:val="-2"/>
          <w:w w:val="105"/>
          <w:sz w:val="17"/>
        </w:rPr>
        <w:t>configura</w:t>
      </w:r>
      <w:r>
        <w:rPr>
          <w:spacing w:val="-1"/>
          <w:w w:val="105"/>
          <w:sz w:val="17"/>
        </w:rPr>
        <w:t xml:space="preserve"> </w:t>
      </w:r>
      <w:r>
        <w:rPr>
          <w:spacing w:val="-2"/>
          <w:w w:val="105"/>
          <w:sz w:val="17"/>
        </w:rPr>
        <w:t>vínculo</w:t>
      </w:r>
      <w:r>
        <w:rPr>
          <w:w w:val="105"/>
          <w:sz w:val="17"/>
        </w:rPr>
        <w:t xml:space="preserve"> </w:t>
      </w:r>
      <w:r>
        <w:rPr>
          <w:spacing w:val="-2"/>
          <w:w w:val="105"/>
          <w:sz w:val="17"/>
        </w:rPr>
        <w:t>empregatício</w:t>
      </w:r>
      <w:r>
        <w:rPr>
          <w:spacing w:val="-1"/>
          <w:w w:val="105"/>
          <w:sz w:val="17"/>
        </w:rPr>
        <w:t xml:space="preserve"> </w:t>
      </w:r>
      <w:r>
        <w:rPr>
          <w:spacing w:val="-2"/>
          <w:w w:val="105"/>
          <w:sz w:val="17"/>
        </w:rPr>
        <w:t>entre</w:t>
      </w:r>
      <w:r>
        <w:rPr>
          <w:w w:val="105"/>
          <w:sz w:val="17"/>
        </w:rPr>
        <w:t xml:space="preserve"> </w:t>
      </w:r>
      <w:r>
        <w:rPr>
          <w:spacing w:val="-2"/>
          <w:w w:val="105"/>
          <w:sz w:val="17"/>
        </w:rPr>
        <w:t>os</w:t>
      </w:r>
      <w:r>
        <w:rPr>
          <w:spacing w:val="-1"/>
          <w:w w:val="105"/>
          <w:sz w:val="17"/>
        </w:rPr>
        <w:t xml:space="preserve"> </w:t>
      </w:r>
      <w:r>
        <w:rPr>
          <w:spacing w:val="-2"/>
          <w:w w:val="105"/>
          <w:sz w:val="17"/>
        </w:rPr>
        <w:t>trabalhadores,</w:t>
      </w:r>
      <w:r>
        <w:rPr>
          <w:w w:val="105"/>
          <w:sz w:val="17"/>
        </w:rPr>
        <w:t xml:space="preserve"> </w:t>
      </w:r>
      <w:r>
        <w:rPr>
          <w:spacing w:val="-2"/>
          <w:w w:val="105"/>
          <w:sz w:val="17"/>
        </w:rPr>
        <w:t>ou</w:t>
      </w:r>
      <w:r>
        <w:rPr>
          <w:spacing w:val="-1"/>
          <w:w w:val="105"/>
          <w:sz w:val="17"/>
        </w:rPr>
        <w:t xml:space="preserve"> </w:t>
      </w:r>
      <w:r>
        <w:rPr>
          <w:spacing w:val="-2"/>
          <w:w w:val="105"/>
          <w:sz w:val="17"/>
        </w:rPr>
        <w:t>sócios</w:t>
      </w:r>
      <w:r>
        <w:rPr>
          <w:w w:val="105"/>
          <w:sz w:val="17"/>
        </w:rPr>
        <w:t xml:space="preserve"> </w:t>
      </w:r>
      <w:r>
        <w:rPr>
          <w:spacing w:val="-2"/>
          <w:w w:val="105"/>
          <w:sz w:val="17"/>
        </w:rPr>
        <w:t>do</w:t>
      </w:r>
      <w:r>
        <w:rPr>
          <w:spacing w:val="-1"/>
          <w:w w:val="105"/>
          <w:sz w:val="17"/>
        </w:rPr>
        <w:t xml:space="preserve"> </w:t>
      </w:r>
      <w:r>
        <w:rPr>
          <w:b/>
          <w:spacing w:val="-2"/>
          <w:w w:val="105"/>
          <w:sz w:val="17"/>
        </w:rPr>
        <w:t>CONTRATADO</w:t>
      </w:r>
      <w:r>
        <w:rPr>
          <w:b/>
          <w:w w:val="105"/>
          <w:sz w:val="17"/>
        </w:rPr>
        <w:t xml:space="preserve"> </w:t>
      </w:r>
      <w:r>
        <w:rPr>
          <w:spacing w:val="-2"/>
          <w:w w:val="105"/>
          <w:sz w:val="17"/>
        </w:rPr>
        <w:t>e</w:t>
      </w:r>
      <w:r>
        <w:rPr>
          <w:spacing w:val="-1"/>
          <w:w w:val="105"/>
          <w:sz w:val="17"/>
        </w:rPr>
        <w:t xml:space="preserve"> </w:t>
      </w:r>
      <w:r>
        <w:rPr>
          <w:spacing w:val="-2"/>
          <w:w w:val="105"/>
          <w:sz w:val="17"/>
        </w:rPr>
        <w:t>o</w:t>
      </w:r>
      <w:r>
        <w:rPr>
          <w:w w:val="105"/>
          <w:sz w:val="17"/>
        </w:rPr>
        <w:t xml:space="preserve"> </w:t>
      </w:r>
      <w:r>
        <w:rPr>
          <w:b/>
          <w:spacing w:val="-2"/>
          <w:w w:val="105"/>
          <w:sz w:val="17"/>
        </w:rPr>
        <w:t>CONTRATANTE</w:t>
      </w:r>
      <w:r>
        <w:rPr>
          <w:spacing w:val="-2"/>
          <w:w w:val="105"/>
          <w:sz w:val="17"/>
        </w:rPr>
        <w:t>.</w:t>
      </w:r>
    </w:p>
    <w:p w14:paraId="28F4AD44">
      <w:pPr>
        <w:pStyle w:val="5"/>
        <w:spacing w:before="183"/>
        <w:ind w:left="0"/>
      </w:pPr>
    </w:p>
    <w:p w14:paraId="14D0F9E8">
      <w:pPr>
        <w:pStyle w:val="2"/>
      </w:pPr>
      <w:r>
        <w:t>CLÁUSULA</w:t>
      </w:r>
      <w:r>
        <w:rPr>
          <w:spacing w:val="3"/>
        </w:rPr>
        <w:t xml:space="preserve"> </w:t>
      </w:r>
      <w:r>
        <w:t>NONA</w:t>
      </w:r>
      <w:r>
        <w:rPr>
          <w:spacing w:val="6"/>
        </w:rPr>
        <w:t xml:space="preserve"> </w:t>
      </w:r>
      <w:r>
        <w:t>-</w:t>
      </w:r>
      <w:r>
        <w:rPr>
          <w:spacing w:val="20"/>
        </w:rPr>
        <w:t xml:space="preserve"> </w:t>
      </w:r>
      <w:r>
        <w:t>OBRIGAÇÕES</w:t>
      </w:r>
      <w:r>
        <w:rPr>
          <w:spacing w:val="20"/>
        </w:rPr>
        <w:t xml:space="preserve"> </w:t>
      </w:r>
      <w:r>
        <w:t>DO</w:t>
      </w:r>
      <w:r>
        <w:rPr>
          <w:spacing w:val="21"/>
        </w:rPr>
        <w:t xml:space="preserve"> </w:t>
      </w:r>
      <w:r>
        <w:rPr>
          <w:spacing w:val="-2"/>
        </w:rPr>
        <w:t>CONTRATADO</w:t>
      </w:r>
    </w:p>
    <w:p w14:paraId="7791A105">
      <w:pPr>
        <w:pStyle w:val="7"/>
        <w:numPr>
          <w:ilvl w:val="1"/>
          <w:numId w:val="55"/>
        </w:numPr>
        <w:tabs>
          <w:tab w:val="left" w:pos="668"/>
        </w:tabs>
        <w:spacing w:before="102" w:after="0" w:line="256" w:lineRule="auto"/>
        <w:ind w:left="386" w:right="369" w:firstLine="0"/>
        <w:jc w:val="left"/>
        <w:rPr>
          <w:sz w:val="17"/>
        </w:rPr>
      </w:pPr>
      <w:r>
        <w:rPr>
          <w:w w:val="105"/>
          <w:sz w:val="17"/>
        </w:rPr>
        <w:t>O</w:t>
      </w:r>
      <w:r>
        <w:rPr>
          <w:spacing w:val="10"/>
          <w:w w:val="105"/>
          <w:sz w:val="17"/>
        </w:rPr>
        <w:t xml:space="preserve"> </w:t>
      </w:r>
      <w:r>
        <w:rPr>
          <w:b/>
          <w:w w:val="105"/>
          <w:sz w:val="17"/>
        </w:rPr>
        <w:t>CONTRATADO</w:t>
      </w:r>
      <w:r>
        <w:rPr>
          <w:b/>
          <w:spacing w:val="10"/>
          <w:w w:val="105"/>
          <w:sz w:val="17"/>
        </w:rPr>
        <w:t xml:space="preserve"> </w:t>
      </w:r>
      <w:r>
        <w:rPr>
          <w:w w:val="105"/>
          <w:sz w:val="17"/>
        </w:rPr>
        <w:t>deverá</w:t>
      </w:r>
      <w:r>
        <w:rPr>
          <w:spacing w:val="10"/>
          <w:w w:val="105"/>
          <w:sz w:val="17"/>
        </w:rPr>
        <w:t xml:space="preserve"> </w:t>
      </w:r>
      <w:r>
        <w:rPr>
          <w:w w:val="105"/>
          <w:sz w:val="17"/>
        </w:rPr>
        <w:t>cumprir</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obrigações</w:t>
      </w:r>
      <w:r>
        <w:rPr>
          <w:spacing w:val="10"/>
          <w:w w:val="105"/>
          <w:sz w:val="17"/>
        </w:rPr>
        <w:t xml:space="preserve"> </w:t>
      </w:r>
      <w:r>
        <w:rPr>
          <w:w w:val="105"/>
          <w:sz w:val="17"/>
        </w:rPr>
        <w:t>constantes</w:t>
      </w:r>
      <w:r>
        <w:rPr>
          <w:spacing w:val="10"/>
          <w:w w:val="105"/>
          <w:sz w:val="17"/>
        </w:rPr>
        <w:t xml:space="preserve"> </w:t>
      </w:r>
      <w:r>
        <w:rPr>
          <w:w w:val="105"/>
          <w:sz w:val="17"/>
        </w:rPr>
        <w:t>deste</w:t>
      </w:r>
      <w:r>
        <w:rPr>
          <w:spacing w:val="10"/>
          <w:w w:val="105"/>
          <w:sz w:val="17"/>
        </w:rPr>
        <w:t xml:space="preserve"> </w:t>
      </w:r>
      <w:r>
        <w:rPr>
          <w:w w:val="105"/>
          <w:sz w:val="17"/>
        </w:rPr>
        <w:t>Contrato</w:t>
      </w:r>
      <w:r>
        <w:rPr>
          <w:spacing w:val="10"/>
          <w:w w:val="105"/>
          <w:sz w:val="17"/>
        </w:rPr>
        <w:t xml:space="preserve"> </w:t>
      </w:r>
      <w:r>
        <w:rPr>
          <w:w w:val="105"/>
          <w:sz w:val="17"/>
        </w:rPr>
        <w:t>e</w:t>
      </w:r>
      <w:r>
        <w:rPr>
          <w:spacing w:val="10"/>
          <w:w w:val="105"/>
          <w:sz w:val="17"/>
        </w:rPr>
        <w:t xml:space="preserve"> </w:t>
      </w:r>
      <w:r>
        <w:rPr>
          <w:w w:val="105"/>
          <w:sz w:val="17"/>
        </w:rPr>
        <w:t>em</w:t>
      </w:r>
      <w:r>
        <w:rPr>
          <w:spacing w:val="10"/>
          <w:w w:val="105"/>
          <w:sz w:val="17"/>
        </w:rPr>
        <w:t xml:space="preserve"> </w:t>
      </w:r>
      <w:r>
        <w:rPr>
          <w:w w:val="105"/>
          <w:sz w:val="17"/>
        </w:rPr>
        <w:t>seus Anexos,</w:t>
      </w:r>
      <w:r>
        <w:rPr>
          <w:spacing w:val="10"/>
          <w:w w:val="105"/>
          <w:sz w:val="17"/>
        </w:rPr>
        <w:t xml:space="preserve"> </w:t>
      </w:r>
      <w:r>
        <w:rPr>
          <w:w w:val="105"/>
          <w:sz w:val="17"/>
        </w:rPr>
        <w:t>assumindo</w:t>
      </w:r>
      <w:r>
        <w:rPr>
          <w:spacing w:val="10"/>
          <w:w w:val="105"/>
          <w:sz w:val="17"/>
        </w:rPr>
        <w:t xml:space="preserve"> </w:t>
      </w:r>
      <w:r>
        <w:rPr>
          <w:w w:val="105"/>
          <w:sz w:val="17"/>
        </w:rPr>
        <w:t>como</w:t>
      </w:r>
      <w:r>
        <w:rPr>
          <w:spacing w:val="10"/>
          <w:w w:val="105"/>
          <w:sz w:val="17"/>
        </w:rPr>
        <w:t xml:space="preserve"> </w:t>
      </w:r>
      <w:r>
        <w:rPr>
          <w:w w:val="105"/>
          <w:sz w:val="17"/>
        </w:rPr>
        <w:t>exclusivamente</w:t>
      </w:r>
      <w:r>
        <w:rPr>
          <w:spacing w:val="10"/>
          <w:w w:val="105"/>
          <w:sz w:val="17"/>
        </w:rPr>
        <w:t xml:space="preserve"> </w:t>
      </w:r>
      <w:r>
        <w:rPr>
          <w:w w:val="105"/>
          <w:sz w:val="17"/>
        </w:rPr>
        <w:t>seus</w:t>
      </w:r>
      <w:r>
        <w:rPr>
          <w:spacing w:val="10"/>
          <w:w w:val="105"/>
          <w:sz w:val="17"/>
        </w:rPr>
        <w:t xml:space="preserve"> </w:t>
      </w:r>
      <w:r>
        <w:rPr>
          <w:w w:val="105"/>
          <w:sz w:val="17"/>
        </w:rPr>
        <w:t>os</w:t>
      </w:r>
      <w:r>
        <w:rPr>
          <w:spacing w:val="10"/>
          <w:w w:val="105"/>
          <w:sz w:val="17"/>
        </w:rPr>
        <w:t xml:space="preserve"> </w:t>
      </w:r>
      <w:r>
        <w:rPr>
          <w:w w:val="105"/>
          <w:sz w:val="17"/>
        </w:rPr>
        <w:t>riscos</w:t>
      </w:r>
      <w:r>
        <w:rPr>
          <w:spacing w:val="10"/>
          <w:w w:val="105"/>
          <w:sz w:val="17"/>
        </w:rPr>
        <w:t xml:space="preserve"> </w:t>
      </w:r>
      <w:r>
        <w:rPr>
          <w:w w:val="105"/>
          <w:sz w:val="17"/>
        </w:rPr>
        <w:t>e</w:t>
      </w:r>
      <w:r>
        <w:rPr>
          <w:spacing w:val="10"/>
          <w:w w:val="105"/>
          <w:sz w:val="17"/>
        </w:rPr>
        <w:t xml:space="preserve"> </w:t>
      </w:r>
      <w:r>
        <w:rPr>
          <w:w w:val="105"/>
          <w:sz w:val="17"/>
        </w:rPr>
        <w:t>as</w:t>
      </w:r>
      <w:r>
        <w:rPr>
          <w:spacing w:val="10"/>
          <w:w w:val="105"/>
          <w:sz w:val="17"/>
        </w:rPr>
        <w:t xml:space="preserve"> </w:t>
      </w:r>
      <w:r>
        <w:rPr>
          <w:w w:val="105"/>
          <w:sz w:val="17"/>
        </w:rPr>
        <w:t>despesas</w:t>
      </w:r>
      <w:r>
        <w:rPr>
          <w:spacing w:val="10"/>
          <w:w w:val="105"/>
          <w:sz w:val="17"/>
        </w:rPr>
        <w:t xml:space="preserve"> </w:t>
      </w:r>
      <w:r>
        <w:rPr>
          <w:w w:val="105"/>
          <w:sz w:val="17"/>
        </w:rPr>
        <w:t>decorrentes</w:t>
      </w:r>
      <w:r>
        <w:rPr>
          <w:spacing w:val="10"/>
          <w:w w:val="105"/>
          <w:sz w:val="17"/>
        </w:rPr>
        <w:t xml:space="preserve"> </w:t>
      </w:r>
      <w:r>
        <w:rPr>
          <w:w w:val="105"/>
          <w:sz w:val="17"/>
        </w:rPr>
        <w:t>da</w:t>
      </w:r>
      <w:r>
        <w:rPr>
          <w:spacing w:val="10"/>
          <w:w w:val="105"/>
          <w:sz w:val="17"/>
        </w:rPr>
        <w:t xml:space="preserve"> </w:t>
      </w:r>
      <w:r>
        <w:rPr>
          <w:w w:val="105"/>
          <w:sz w:val="17"/>
        </w:rPr>
        <w:t>boa</w:t>
      </w:r>
      <w:r>
        <w:rPr>
          <w:spacing w:val="10"/>
          <w:w w:val="105"/>
          <w:sz w:val="17"/>
        </w:rPr>
        <w:t xml:space="preserve"> </w:t>
      </w:r>
      <w:r>
        <w:rPr>
          <w:w w:val="105"/>
          <w:sz w:val="17"/>
        </w:rPr>
        <w:t>e</w:t>
      </w:r>
      <w:r>
        <w:rPr>
          <w:spacing w:val="10"/>
          <w:w w:val="105"/>
          <w:sz w:val="17"/>
        </w:rPr>
        <w:t xml:space="preserve"> </w:t>
      </w:r>
      <w:r>
        <w:rPr>
          <w:w w:val="105"/>
          <w:sz w:val="17"/>
        </w:rPr>
        <w:t>perfeita execução do objeto, observando, ainda, as obrigações a seguir dispostas:</w:t>
      </w:r>
    </w:p>
    <w:p w14:paraId="1FD5AE66">
      <w:pPr>
        <w:pStyle w:val="7"/>
        <w:numPr>
          <w:ilvl w:val="2"/>
          <w:numId w:val="55"/>
        </w:numPr>
        <w:tabs>
          <w:tab w:val="left" w:pos="782"/>
        </w:tabs>
        <w:spacing w:before="90" w:after="0" w:line="240" w:lineRule="auto"/>
        <w:ind w:left="782" w:right="0" w:hanging="396"/>
        <w:jc w:val="left"/>
        <w:rPr>
          <w:sz w:val="17"/>
        </w:rPr>
      </w:pPr>
      <w:r>
        <w:rPr>
          <w:w w:val="105"/>
          <w:sz w:val="17"/>
        </w:rPr>
        <w:t>Entregar</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acompanhado,</w:t>
      </w:r>
      <w:r>
        <w:rPr>
          <w:spacing w:val="-8"/>
          <w:w w:val="105"/>
          <w:sz w:val="17"/>
        </w:rPr>
        <w:t xml:space="preserve"> </w:t>
      </w:r>
      <w:r>
        <w:rPr>
          <w:w w:val="105"/>
          <w:sz w:val="17"/>
        </w:rPr>
        <w:t>se</w:t>
      </w:r>
      <w:r>
        <w:rPr>
          <w:spacing w:val="-8"/>
          <w:w w:val="105"/>
          <w:sz w:val="17"/>
        </w:rPr>
        <w:t xml:space="preserve"> </w:t>
      </w:r>
      <w:r>
        <w:rPr>
          <w:w w:val="105"/>
          <w:sz w:val="17"/>
        </w:rPr>
        <w:t>for</w:t>
      </w:r>
      <w:r>
        <w:rPr>
          <w:spacing w:val="-8"/>
          <w:w w:val="105"/>
          <w:sz w:val="17"/>
        </w:rPr>
        <w:t xml:space="preserve"> </w:t>
      </w:r>
      <w:r>
        <w:rPr>
          <w:w w:val="105"/>
          <w:sz w:val="17"/>
        </w:rPr>
        <w:t>o</w:t>
      </w:r>
      <w:r>
        <w:rPr>
          <w:spacing w:val="-8"/>
          <w:w w:val="105"/>
          <w:sz w:val="17"/>
        </w:rPr>
        <w:t xml:space="preserve"> </w:t>
      </w:r>
      <w:r>
        <w:rPr>
          <w:w w:val="105"/>
          <w:sz w:val="17"/>
        </w:rPr>
        <w:t>caso,</w:t>
      </w:r>
      <w:r>
        <w:rPr>
          <w:spacing w:val="-8"/>
          <w:w w:val="105"/>
          <w:sz w:val="17"/>
        </w:rPr>
        <w:t xml:space="preserve"> </w:t>
      </w:r>
      <w:r>
        <w:rPr>
          <w:w w:val="105"/>
          <w:sz w:val="17"/>
        </w:rPr>
        <w:t>do</w:t>
      </w:r>
      <w:r>
        <w:rPr>
          <w:spacing w:val="-8"/>
          <w:w w:val="105"/>
          <w:sz w:val="17"/>
        </w:rPr>
        <w:t xml:space="preserve"> </w:t>
      </w:r>
      <w:r>
        <w:rPr>
          <w:w w:val="105"/>
          <w:sz w:val="17"/>
        </w:rPr>
        <w:t>manual</w:t>
      </w:r>
      <w:r>
        <w:rPr>
          <w:spacing w:val="-9"/>
          <w:w w:val="105"/>
          <w:sz w:val="17"/>
        </w:rPr>
        <w:t xml:space="preserve"> </w:t>
      </w:r>
      <w:r>
        <w:rPr>
          <w:w w:val="105"/>
          <w:sz w:val="17"/>
        </w:rPr>
        <w:t>do</w:t>
      </w:r>
      <w:r>
        <w:rPr>
          <w:spacing w:val="-8"/>
          <w:w w:val="105"/>
          <w:sz w:val="17"/>
        </w:rPr>
        <w:t xml:space="preserve"> </w:t>
      </w:r>
      <w:r>
        <w:rPr>
          <w:w w:val="105"/>
          <w:sz w:val="17"/>
        </w:rPr>
        <w:t>usuário,</w:t>
      </w:r>
      <w:r>
        <w:rPr>
          <w:spacing w:val="-8"/>
          <w:w w:val="105"/>
          <w:sz w:val="17"/>
        </w:rPr>
        <w:t xml:space="preserve"> </w:t>
      </w:r>
      <w:r>
        <w:rPr>
          <w:w w:val="105"/>
          <w:sz w:val="17"/>
        </w:rPr>
        <w:t>com</w:t>
      </w:r>
      <w:r>
        <w:rPr>
          <w:spacing w:val="-8"/>
          <w:w w:val="105"/>
          <w:sz w:val="17"/>
        </w:rPr>
        <w:t xml:space="preserve"> </w:t>
      </w:r>
      <w:r>
        <w:rPr>
          <w:w w:val="105"/>
          <w:sz w:val="17"/>
        </w:rPr>
        <w:t>uma</w:t>
      </w:r>
      <w:r>
        <w:rPr>
          <w:spacing w:val="-8"/>
          <w:w w:val="105"/>
          <w:sz w:val="17"/>
        </w:rPr>
        <w:t xml:space="preserve"> </w:t>
      </w:r>
      <w:r>
        <w:rPr>
          <w:w w:val="105"/>
          <w:sz w:val="17"/>
        </w:rPr>
        <w:t>versão</w:t>
      </w:r>
      <w:r>
        <w:rPr>
          <w:spacing w:val="-8"/>
          <w:w w:val="105"/>
          <w:sz w:val="17"/>
        </w:rPr>
        <w:t xml:space="preserve"> </w:t>
      </w:r>
      <w:r>
        <w:rPr>
          <w:w w:val="105"/>
          <w:sz w:val="17"/>
        </w:rPr>
        <w:t>em</w:t>
      </w:r>
      <w:r>
        <w:rPr>
          <w:spacing w:val="-8"/>
          <w:w w:val="105"/>
          <w:sz w:val="17"/>
        </w:rPr>
        <w:t xml:space="preserve"> </w:t>
      </w:r>
      <w:r>
        <w:rPr>
          <w:w w:val="105"/>
          <w:sz w:val="17"/>
        </w:rPr>
        <w:t>português,</w:t>
      </w:r>
      <w:r>
        <w:rPr>
          <w:spacing w:val="-8"/>
          <w:w w:val="105"/>
          <w:sz w:val="17"/>
        </w:rPr>
        <w:t xml:space="preserve"> </w:t>
      </w:r>
      <w:r>
        <w:rPr>
          <w:w w:val="105"/>
          <w:sz w:val="17"/>
        </w:rPr>
        <w:t>e</w:t>
      </w:r>
      <w:r>
        <w:rPr>
          <w:spacing w:val="-8"/>
          <w:w w:val="105"/>
          <w:sz w:val="17"/>
        </w:rPr>
        <w:t xml:space="preserve"> </w:t>
      </w:r>
      <w:r>
        <w:rPr>
          <w:w w:val="105"/>
          <w:sz w:val="17"/>
        </w:rPr>
        <w:t>da</w:t>
      </w:r>
      <w:r>
        <w:rPr>
          <w:spacing w:val="-9"/>
          <w:w w:val="105"/>
          <w:sz w:val="17"/>
        </w:rPr>
        <w:t xml:space="preserve"> </w:t>
      </w:r>
      <w:r>
        <w:rPr>
          <w:w w:val="105"/>
          <w:sz w:val="17"/>
        </w:rPr>
        <w:t>relação</w:t>
      </w:r>
      <w:r>
        <w:rPr>
          <w:spacing w:val="-8"/>
          <w:w w:val="105"/>
          <w:sz w:val="17"/>
        </w:rPr>
        <w:t xml:space="preserve"> </w:t>
      </w:r>
      <w:r>
        <w:rPr>
          <w:w w:val="105"/>
          <w:sz w:val="17"/>
        </w:rPr>
        <w:t>da</w:t>
      </w:r>
      <w:r>
        <w:rPr>
          <w:spacing w:val="-8"/>
          <w:w w:val="105"/>
          <w:sz w:val="17"/>
        </w:rPr>
        <w:t xml:space="preserve"> </w:t>
      </w:r>
      <w:r>
        <w:rPr>
          <w:w w:val="105"/>
          <w:sz w:val="17"/>
        </w:rPr>
        <w:t>rede</w:t>
      </w:r>
      <w:r>
        <w:rPr>
          <w:spacing w:val="-8"/>
          <w:w w:val="105"/>
          <w:sz w:val="17"/>
        </w:rPr>
        <w:t xml:space="preserve"> </w:t>
      </w:r>
      <w:r>
        <w:rPr>
          <w:w w:val="105"/>
          <w:sz w:val="17"/>
        </w:rPr>
        <w:t>de</w:t>
      </w:r>
      <w:r>
        <w:rPr>
          <w:spacing w:val="-8"/>
          <w:w w:val="105"/>
          <w:sz w:val="17"/>
        </w:rPr>
        <w:t xml:space="preserve"> </w:t>
      </w:r>
      <w:r>
        <w:rPr>
          <w:w w:val="105"/>
          <w:sz w:val="17"/>
        </w:rPr>
        <w:t>assistência</w:t>
      </w:r>
      <w:r>
        <w:rPr>
          <w:spacing w:val="-8"/>
          <w:w w:val="105"/>
          <w:sz w:val="17"/>
        </w:rPr>
        <w:t xml:space="preserve"> </w:t>
      </w:r>
      <w:r>
        <w:rPr>
          <w:w w:val="105"/>
          <w:sz w:val="17"/>
        </w:rPr>
        <w:t>técnica</w:t>
      </w:r>
      <w:r>
        <w:rPr>
          <w:spacing w:val="-8"/>
          <w:w w:val="105"/>
          <w:sz w:val="17"/>
        </w:rPr>
        <w:t xml:space="preserve"> </w:t>
      </w:r>
      <w:r>
        <w:rPr>
          <w:spacing w:val="-2"/>
          <w:w w:val="105"/>
          <w:sz w:val="17"/>
        </w:rPr>
        <w:t>autorizada.</w:t>
      </w:r>
    </w:p>
    <w:p w14:paraId="1B2A85D0">
      <w:pPr>
        <w:pStyle w:val="7"/>
        <w:numPr>
          <w:ilvl w:val="2"/>
          <w:numId w:val="55"/>
        </w:numPr>
        <w:tabs>
          <w:tab w:val="left" w:pos="795"/>
        </w:tabs>
        <w:spacing w:before="113" w:after="0" w:line="256" w:lineRule="auto"/>
        <w:ind w:left="386" w:right="369" w:firstLine="0"/>
        <w:jc w:val="both"/>
        <w:rPr>
          <w:sz w:val="17"/>
        </w:rPr>
      </w:pPr>
      <w:r>
        <w:rPr>
          <w:w w:val="105"/>
          <w:sz w:val="17"/>
        </w:rPr>
        <w:t xml:space="preserve">Comunicar ao </w:t>
      </w:r>
      <w:r>
        <w:rPr>
          <w:b/>
          <w:w w:val="105"/>
          <w:sz w:val="17"/>
        </w:rPr>
        <w:t>CONTRATANTE</w:t>
      </w:r>
      <w:r>
        <w:rPr>
          <w:w w:val="105"/>
          <w:sz w:val="17"/>
        </w:rPr>
        <w:t xml:space="preserve">, no prazo máximo de 24 (vinte e quatro) horas que antecede a data da entrega, os motivos que impossibilitem o cumprimento do prazo previsto, com a devida </w:t>
      </w:r>
      <w:r>
        <w:rPr>
          <w:spacing w:val="-2"/>
          <w:w w:val="105"/>
          <w:sz w:val="17"/>
        </w:rPr>
        <w:t>comprovação.</w:t>
      </w:r>
    </w:p>
    <w:p w14:paraId="4205244F">
      <w:pPr>
        <w:pStyle w:val="7"/>
        <w:numPr>
          <w:ilvl w:val="2"/>
          <w:numId w:val="55"/>
        </w:numPr>
        <w:tabs>
          <w:tab w:val="left" w:pos="789"/>
        </w:tabs>
        <w:spacing w:before="90" w:after="0" w:line="256" w:lineRule="auto"/>
        <w:ind w:left="386" w:right="369" w:firstLine="0"/>
        <w:jc w:val="both"/>
        <w:rPr>
          <w:sz w:val="17"/>
        </w:rPr>
      </w:pPr>
      <w:r>
        <w:rPr>
          <w:w w:val="105"/>
          <w:sz w:val="17"/>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FF"/>
          <w:w w:val="105"/>
          <w:sz w:val="17"/>
          <w:u w:val="single" w:color="0000FF"/>
        </w:rPr>
        <w:t>art. 137, II, da Lei nº 14.133/2021</w:t>
      </w:r>
      <w:r>
        <w:rPr>
          <w:color w:val="0000FF"/>
          <w:w w:val="105"/>
          <w:sz w:val="17"/>
          <w:u w:val="single" w:color="0000FF"/>
        </w:rPr>
        <w:fldChar w:fldCharType="end"/>
      </w:r>
      <w:r>
        <w:rPr>
          <w:w w:val="105"/>
          <w:sz w:val="17"/>
        </w:rPr>
        <w:t xml:space="preserve">) e prestar todo esclarecimento ou informação por eles </w:t>
      </w:r>
      <w:r>
        <w:rPr>
          <w:spacing w:val="-2"/>
          <w:w w:val="105"/>
          <w:sz w:val="17"/>
        </w:rPr>
        <w:t>solicitados.</w:t>
      </w:r>
    </w:p>
    <w:p w14:paraId="6300831F">
      <w:pPr>
        <w:pStyle w:val="7"/>
        <w:numPr>
          <w:ilvl w:val="2"/>
          <w:numId w:val="55"/>
        </w:numPr>
        <w:tabs>
          <w:tab w:val="left" w:pos="801"/>
        </w:tabs>
        <w:spacing w:before="89" w:after="0" w:line="271" w:lineRule="auto"/>
        <w:ind w:left="386" w:right="369" w:firstLine="0"/>
        <w:jc w:val="both"/>
        <w:rPr>
          <w:sz w:val="17"/>
        </w:rPr>
      </w:pPr>
      <w:r>
        <w:rPr>
          <w:w w:val="105"/>
          <w:sz w:val="17"/>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23801B0">
      <w:pPr>
        <w:pStyle w:val="7"/>
        <w:numPr>
          <w:ilvl w:val="2"/>
          <w:numId w:val="55"/>
        </w:numPr>
        <w:tabs>
          <w:tab w:val="left" w:pos="788"/>
        </w:tabs>
        <w:spacing w:before="77" w:after="0" w:line="256" w:lineRule="auto"/>
        <w:ind w:left="386" w:right="369" w:firstLine="0"/>
        <w:jc w:val="both"/>
        <w:rPr>
          <w:sz w:val="17"/>
        </w:rPr>
      </w:pPr>
      <w:r>
        <w:rPr>
          <w:w w:val="105"/>
          <w:sz w:val="17"/>
        </w:rPr>
        <w:t>Reparar,</w:t>
      </w:r>
      <w:r>
        <w:rPr>
          <w:spacing w:val="-2"/>
          <w:w w:val="105"/>
          <w:sz w:val="17"/>
        </w:rPr>
        <w:t xml:space="preserve"> </w:t>
      </w:r>
      <w:r>
        <w:rPr>
          <w:w w:val="105"/>
          <w:sz w:val="17"/>
        </w:rPr>
        <w:t>corrigir,</w:t>
      </w:r>
      <w:r>
        <w:rPr>
          <w:spacing w:val="-2"/>
          <w:w w:val="105"/>
          <w:sz w:val="17"/>
        </w:rPr>
        <w:t xml:space="preserve"> </w:t>
      </w:r>
      <w:r>
        <w:rPr>
          <w:w w:val="105"/>
          <w:sz w:val="17"/>
        </w:rPr>
        <w:t>remover,</w:t>
      </w:r>
      <w:r>
        <w:rPr>
          <w:spacing w:val="-2"/>
          <w:w w:val="105"/>
          <w:sz w:val="17"/>
        </w:rPr>
        <w:t xml:space="preserve"> </w:t>
      </w:r>
      <w:r>
        <w:rPr>
          <w:w w:val="105"/>
          <w:sz w:val="17"/>
        </w:rPr>
        <w:t>reconstruir</w:t>
      </w:r>
      <w:r>
        <w:rPr>
          <w:spacing w:val="-2"/>
          <w:w w:val="105"/>
          <w:sz w:val="17"/>
        </w:rPr>
        <w:t xml:space="preserve"> </w:t>
      </w:r>
      <w:r>
        <w:rPr>
          <w:w w:val="105"/>
          <w:sz w:val="17"/>
        </w:rPr>
        <w:t>ou</w:t>
      </w:r>
      <w:r>
        <w:rPr>
          <w:spacing w:val="-2"/>
          <w:w w:val="105"/>
          <w:sz w:val="17"/>
        </w:rPr>
        <w:t xml:space="preserve"> </w:t>
      </w:r>
      <w:r>
        <w:rPr>
          <w:w w:val="105"/>
          <w:sz w:val="17"/>
        </w:rPr>
        <w:t>substituir,</w:t>
      </w:r>
      <w:r>
        <w:rPr>
          <w:spacing w:val="-2"/>
          <w:w w:val="105"/>
          <w:sz w:val="17"/>
        </w:rPr>
        <w:t xml:space="preserve"> </w:t>
      </w:r>
      <w:r>
        <w:rPr>
          <w:w w:val="105"/>
          <w:sz w:val="17"/>
        </w:rPr>
        <w:t>às</w:t>
      </w:r>
      <w:r>
        <w:rPr>
          <w:spacing w:val="-2"/>
          <w:w w:val="105"/>
          <w:sz w:val="17"/>
        </w:rPr>
        <w:t xml:space="preserve"> </w:t>
      </w:r>
      <w:r>
        <w:rPr>
          <w:w w:val="105"/>
          <w:sz w:val="17"/>
        </w:rPr>
        <w:t>suas</w:t>
      </w:r>
      <w:r>
        <w:rPr>
          <w:spacing w:val="-2"/>
          <w:w w:val="105"/>
          <w:sz w:val="17"/>
        </w:rPr>
        <w:t xml:space="preserve"> </w:t>
      </w:r>
      <w:r>
        <w:rPr>
          <w:w w:val="105"/>
          <w:sz w:val="17"/>
        </w:rPr>
        <w:t>expensas,</w:t>
      </w:r>
      <w:r>
        <w:rPr>
          <w:spacing w:val="-2"/>
          <w:w w:val="105"/>
          <w:sz w:val="17"/>
        </w:rPr>
        <w:t xml:space="preserve"> </w:t>
      </w:r>
      <w:r>
        <w:rPr>
          <w:w w:val="105"/>
          <w:sz w:val="17"/>
        </w:rPr>
        <w:t>no</w:t>
      </w:r>
      <w:r>
        <w:rPr>
          <w:spacing w:val="-2"/>
          <w:w w:val="105"/>
          <w:sz w:val="17"/>
        </w:rPr>
        <w:t xml:space="preserve"> </w:t>
      </w:r>
      <w:r>
        <w:rPr>
          <w:w w:val="105"/>
          <w:sz w:val="17"/>
        </w:rPr>
        <w:t>total</w:t>
      </w:r>
      <w:r>
        <w:rPr>
          <w:spacing w:val="-2"/>
          <w:w w:val="105"/>
          <w:sz w:val="17"/>
        </w:rPr>
        <w:t xml:space="preserve"> </w:t>
      </w:r>
      <w:r>
        <w:rPr>
          <w:w w:val="105"/>
          <w:sz w:val="17"/>
        </w:rPr>
        <w:t>ou</w:t>
      </w:r>
      <w:r>
        <w:rPr>
          <w:spacing w:val="-2"/>
          <w:w w:val="105"/>
          <w:sz w:val="17"/>
        </w:rPr>
        <w:t xml:space="preserve"> </w:t>
      </w:r>
      <w:r>
        <w:rPr>
          <w:w w:val="105"/>
          <w:sz w:val="17"/>
        </w:rPr>
        <w:t>em</w:t>
      </w:r>
      <w:r>
        <w:rPr>
          <w:spacing w:val="-2"/>
          <w:w w:val="105"/>
          <w:sz w:val="17"/>
        </w:rPr>
        <w:t xml:space="preserve"> </w:t>
      </w:r>
      <w:r>
        <w:rPr>
          <w:w w:val="105"/>
          <w:sz w:val="17"/>
        </w:rPr>
        <w:t>parte,</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fixado</w:t>
      </w:r>
      <w:r>
        <w:rPr>
          <w:spacing w:val="-2"/>
          <w:w w:val="105"/>
          <w:sz w:val="17"/>
        </w:rPr>
        <w:t xml:space="preserve"> </w:t>
      </w:r>
      <w:r>
        <w:rPr>
          <w:w w:val="105"/>
          <w:sz w:val="17"/>
        </w:rPr>
        <w:t>pelo</w:t>
      </w:r>
      <w:r>
        <w:rPr>
          <w:spacing w:val="-2"/>
          <w:w w:val="105"/>
          <w:sz w:val="17"/>
        </w:rPr>
        <w:t xml:space="preserve"> </w:t>
      </w:r>
      <w:r>
        <w:rPr>
          <w:w w:val="105"/>
          <w:sz w:val="17"/>
        </w:rPr>
        <w:t>fiscal</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os</w:t>
      </w:r>
      <w:r>
        <w:rPr>
          <w:spacing w:val="-2"/>
          <w:w w:val="105"/>
          <w:sz w:val="17"/>
        </w:rPr>
        <w:t xml:space="preserve"> </w:t>
      </w:r>
      <w:r>
        <w:rPr>
          <w:w w:val="105"/>
          <w:sz w:val="17"/>
        </w:rPr>
        <w:t>bens</w:t>
      </w:r>
      <w:r>
        <w:rPr>
          <w:spacing w:val="-2"/>
          <w:w w:val="105"/>
          <w:sz w:val="17"/>
        </w:rPr>
        <w:t xml:space="preserve"> </w:t>
      </w:r>
      <w:r>
        <w:rPr>
          <w:w w:val="105"/>
          <w:sz w:val="17"/>
        </w:rPr>
        <w:t>nos</w:t>
      </w:r>
      <w:r>
        <w:rPr>
          <w:spacing w:val="-2"/>
          <w:w w:val="105"/>
          <w:sz w:val="17"/>
        </w:rPr>
        <w:t xml:space="preserve"> </w:t>
      </w:r>
      <w:r>
        <w:rPr>
          <w:w w:val="105"/>
          <w:sz w:val="17"/>
        </w:rPr>
        <w:t>quais</w:t>
      </w:r>
      <w:r>
        <w:rPr>
          <w:spacing w:val="-2"/>
          <w:w w:val="105"/>
          <w:sz w:val="17"/>
        </w:rPr>
        <w:t xml:space="preserve"> </w:t>
      </w:r>
      <w:r>
        <w:rPr>
          <w:w w:val="105"/>
          <w:sz w:val="17"/>
        </w:rPr>
        <w:t>se</w:t>
      </w:r>
      <w:r>
        <w:rPr>
          <w:spacing w:val="-2"/>
          <w:w w:val="105"/>
          <w:sz w:val="17"/>
        </w:rPr>
        <w:t xml:space="preserve"> </w:t>
      </w:r>
      <w:r>
        <w:rPr>
          <w:w w:val="105"/>
          <w:sz w:val="17"/>
        </w:rPr>
        <w:t>verificarem</w:t>
      </w:r>
      <w:r>
        <w:rPr>
          <w:spacing w:val="-2"/>
          <w:w w:val="105"/>
          <w:sz w:val="17"/>
        </w:rPr>
        <w:t xml:space="preserve"> </w:t>
      </w:r>
      <w:r>
        <w:rPr>
          <w:w w:val="105"/>
          <w:sz w:val="17"/>
        </w:rPr>
        <w:t>vícios,</w:t>
      </w:r>
      <w:r>
        <w:rPr>
          <w:spacing w:val="-2"/>
          <w:w w:val="105"/>
          <w:sz w:val="17"/>
        </w:rPr>
        <w:t xml:space="preserve"> </w:t>
      </w:r>
      <w:r>
        <w:rPr>
          <w:w w:val="105"/>
          <w:sz w:val="17"/>
        </w:rPr>
        <w:t>defeitos</w:t>
      </w:r>
      <w:r>
        <w:rPr>
          <w:spacing w:val="-2"/>
          <w:w w:val="105"/>
          <w:sz w:val="17"/>
        </w:rPr>
        <w:t xml:space="preserve"> </w:t>
      </w:r>
      <w:r>
        <w:rPr>
          <w:w w:val="105"/>
          <w:sz w:val="17"/>
        </w:rPr>
        <w:t>ou</w:t>
      </w:r>
      <w:r>
        <w:rPr>
          <w:spacing w:val="-2"/>
          <w:w w:val="105"/>
          <w:sz w:val="17"/>
        </w:rPr>
        <w:t xml:space="preserve"> </w:t>
      </w:r>
      <w:r>
        <w:rPr>
          <w:w w:val="105"/>
          <w:sz w:val="17"/>
        </w:rPr>
        <w:t>incorreções resultantes da execução ou dos materiais empregados.</w:t>
      </w:r>
    </w:p>
    <w:p w14:paraId="4E87C0EC">
      <w:pPr>
        <w:pStyle w:val="7"/>
        <w:numPr>
          <w:ilvl w:val="2"/>
          <w:numId w:val="55"/>
        </w:numPr>
        <w:tabs>
          <w:tab w:val="left" w:pos="783"/>
        </w:tabs>
        <w:spacing w:before="90" w:after="0" w:line="264" w:lineRule="auto"/>
        <w:ind w:left="386" w:right="369" w:firstLine="0"/>
        <w:jc w:val="both"/>
        <w:rPr>
          <w:sz w:val="17"/>
        </w:rPr>
      </w:pPr>
      <w:r>
        <w:rPr>
          <w:w w:val="105"/>
          <w:sz w:val="17"/>
        </w:rPr>
        <w:t>Responsabilizar-se</w:t>
      </w:r>
      <w:r>
        <w:rPr>
          <w:spacing w:val="-10"/>
          <w:w w:val="105"/>
          <w:sz w:val="17"/>
        </w:rPr>
        <w:t xml:space="preserve"> </w:t>
      </w:r>
      <w:r>
        <w:rPr>
          <w:w w:val="105"/>
          <w:sz w:val="17"/>
        </w:rPr>
        <w:t>pelos</w:t>
      </w:r>
      <w:r>
        <w:rPr>
          <w:spacing w:val="-6"/>
          <w:w w:val="105"/>
          <w:sz w:val="17"/>
        </w:rPr>
        <w:t xml:space="preserve"> </w:t>
      </w:r>
      <w:r>
        <w:rPr>
          <w:w w:val="105"/>
          <w:sz w:val="17"/>
        </w:rPr>
        <w:t>vícios</w:t>
      </w:r>
      <w:r>
        <w:rPr>
          <w:spacing w:val="-6"/>
          <w:w w:val="105"/>
          <w:sz w:val="17"/>
        </w:rPr>
        <w:t xml:space="preserve"> </w:t>
      </w:r>
      <w:r>
        <w:rPr>
          <w:w w:val="105"/>
          <w:sz w:val="17"/>
        </w:rPr>
        <w:t>e</w:t>
      </w:r>
      <w:r>
        <w:rPr>
          <w:spacing w:val="-6"/>
          <w:w w:val="105"/>
          <w:sz w:val="17"/>
        </w:rPr>
        <w:t xml:space="preserve"> </w:t>
      </w:r>
      <w:r>
        <w:rPr>
          <w:w w:val="105"/>
          <w:sz w:val="17"/>
        </w:rPr>
        <w:t>danos</w:t>
      </w:r>
      <w:r>
        <w:rPr>
          <w:spacing w:val="-6"/>
          <w:w w:val="105"/>
          <w:sz w:val="17"/>
        </w:rPr>
        <w:t xml:space="preserve"> </w:t>
      </w:r>
      <w:r>
        <w:rPr>
          <w:w w:val="105"/>
          <w:sz w:val="17"/>
        </w:rPr>
        <w:t>decorrentes</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de</w:t>
      </w:r>
      <w:r>
        <w:rPr>
          <w:spacing w:val="-6"/>
          <w:w w:val="105"/>
          <w:sz w:val="17"/>
        </w:rPr>
        <w:t xml:space="preserve"> </w:t>
      </w:r>
      <w:r>
        <w:rPr>
          <w:w w:val="105"/>
          <w:sz w:val="17"/>
        </w:rPr>
        <w:t>acordo</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Código</w:t>
      </w:r>
      <w:r>
        <w:rPr>
          <w:spacing w:val="-6"/>
          <w:w w:val="105"/>
          <w:sz w:val="17"/>
        </w:rPr>
        <w:t xml:space="preserve"> </w:t>
      </w:r>
      <w:r>
        <w:rPr>
          <w:w w:val="105"/>
          <w:sz w:val="17"/>
        </w:rPr>
        <w:t>de</w:t>
      </w:r>
      <w:r>
        <w:rPr>
          <w:spacing w:val="-6"/>
          <w:w w:val="105"/>
          <w:sz w:val="17"/>
        </w:rPr>
        <w:t xml:space="preserve"> </w:t>
      </w:r>
      <w:r>
        <w:rPr>
          <w:w w:val="105"/>
          <w:sz w:val="17"/>
        </w:rPr>
        <w:t>Defesa</w:t>
      </w:r>
      <w:r>
        <w:rPr>
          <w:spacing w:val="-6"/>
          <w:w w:val="105"/>
          <w:sz w:val="17"/>
        </w:rPr>
        <w:t xml:space="preserve"> </w:t>
      </w:r>
      <w:r>
        <w:rPr>
          <w:w w:val="105"/>
          <w:sz w:val="17"/>
        </w:rPr>
        <w:t>do</w:t>
      </w:r>
      <w:r>
        <w:rPr>
          <w:spacing w:val="-6"/>
          <w:w w:val="105"/>
          <w:sz w:val="17"/>
        </w:rPr>
        <w:t xml:space="preserve"> </w:t>
      </w:r>
      <w:r>
        <w:rPr>
          <w:w w:val="105"/>
          <w:sz w:val="17"/>
        </w:rPr>
        <w:t>Consumidor</w:t>
      </w:r>
      <w:r>
        <w:rPr>
          <w:spacing w:val="-6"/>
          <w:w w:val="105"/>
          <w:sz w:val="17"/>
        </w:rPr>
        <w:t xml:space="preserve"> </w:t>
      </w:r>
      <w:r>
        <w:rPr>
          <w:w w:val="105"/>
          <w:sz w:val="17"/>
        </w:rPr>
        <w:t>(</w:t>
      </w:r>
      <w:r>
        <w:fldChar w:fldCharType="begin"/>
      </w:r>
      <w:r>
        <w:instrText xml:space="preserve"> HYPERLINK "https://www.planalto.gov.br/ccivil_03/leis/l8078compilado.htm" \h </w:instrText>
      </w:r>
      <w:r>
        <w:fldChar w:fldCharType="separate"/>
      </w:r>
      <w:r>
        <w:rPr>
          <w:color w:val="0000FF"/>
          <w:w w:val="105"/>
          <w:sz w:val="17"/>
          <w:u w:val="single" w:color="0000FF"/>
        </w:rPr>
        <w:t>Lei</w:t>
      </w:r>
      <w:r>
        <w:rPr>
          <w:color w:val="0000FF"/>
          <w:spacing w:val="-6"/>
          <w:w w:val="105"/>
          <w:sz w:val="17"/>
          <w:u w:val="single" w:color="0000FF"/>
        </w:rPr>
        <w:t xml:space="preserve"> </w:t>
      </w:r>
      <w:r>
        <w:rPr>
          <w:color w:val="0000FF"/>
          <w:w w:val="105"/>
          <w:sz w:val="17"/>
          <w:u w:val="single" w:color="0000FF"/>
        </w:rPr>
        <w:t>nº</w:t>
      </w:r>
      <w:r>
        <w:rPr>
          <w:color w:val="0000FF"/>
          <w:spacing w:val="-6"/>
          <w:w w:val="105"/>
          <w:sz w:val="17"/>
          <w:u w:val="single" w:color="0000FF"/>
        </w:rPr>
        <w:t xml:space="preserve"> </w:t>
      </w:r>
      <w:r>
        <w:rPr>
          <w:color w:val="0000FF"/>
          <w:w w:val="105"/>
          <w:sz w:val="17"/>
          <w:u w:val="single" w:color="0000FF"/>
        </w:rPr>
        <w:t>8.078/1990</w:t>
      </w:r>
      <w:r>
        <w:rPr>
          <w:color w:val="0000FF"/>
          <w:w w:val="105"/>
          <w:sz w:val="17"/>
          <w:u w:val="single" w:color="0000FF"/>
        </w:rPr>
        <w:fldChar w:fldCharType="end"/>
      </w:r>
      <w:r>
        <w:rPr>
          <w:w w:val="105"/>
          <w:sz w:val="17"/>
        </w:rPr>
        <w:t>),</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por</w:t>
      </w:r>
      <w:r>
        <w:rPr>
          <w:spacing w:val="-6"/>
          <w:w w:val="105"/>
          <w:sz w:val="17"/>
        </w:rPr>
        <w:t xml:space="preserve"> </w:t>
      </w:r>
      <w:r>
        <w:rPr>
          <w:w w:val="105"/>
          <w:sz w:val="17"/>
        </w:rPr>
        <w:t>todo</w:t>
      </w:r>
      <w:r>
        <w:rPr>
          <w:spacing w:val="-6"/>
          <w:w w:val="105"/>
          <w:sz w:val="17"/>
        </w:rPr>
        <w:t xml:space="preserve"> </w:t>
      </w:r>
      <w:r>
        <w:rPr>
          <w:w w:val="105"/>
          <w:sz w:val="17"/>
        </w:rPr>
        <w:t>e</w:t>
      </w:r>
      <w:r>
        <w:rPr>
          <w:spacing w:val="-6"/>
          <w:w w:val="105"/>
          <w:sz w:val="17"/>
        </w:rPr>
        <w:t xml:space="preserve"> </w:t>
      </w:r>
      <w:r>
        <w:rPr>
          <w:w w:val="105"/>
          <w:sz w:val="17"/>
        </w:rPr>
        <w:t>qualquer</w:t>
      </w:r>
      <w:r>
        <w:rPr>
          <w:spacing w:val="-6"/>
          <w:w w:val="105"/>
          <w:sz w:val="17"/>
        </w:rPr>
        <w:t xml:space="preserve"> </w:t>
      </w:r>
      <w:r>
        <w:rPr>
          <w:w w:val="105"/>
          <w:sz w:val="17"/>
        </w:rPr>
        <w:t>dano</w:t>
      </w:r>
      <w:r>
        <w:rPr>
          <w:spacing w:val="-6"/>
          <w:w w:val="105"/>
          <w:sz w:val="17"/>
        </w:rPr>
        <w:t xml:space="preserve"> </w:t>
      </w:r>
      <w:r>
        <w:rPr>
          <w:w w:val="105"/>
          <w:sz w:val="17"/>
        </w:rPr>
        <w:t>causado</w:t>
      </w:r>
      <w:r>
        <w:rPr>
          <w:spacing w:val="-6"/>
          <w:w w:val="105"/>
          <w:sz w:val="17"/>
        </w:rPr>
        <w:t xml:space="preserve"> </w:t>
      </w:r>
      <w:r>
        <w:rPr>
          <w:w w:val="105"/>
          <w:sz w:val="17"/>
        </w:rPr>
        <w:t>à</w:t>
      </w:r>
      <w:r>
        <w:rPr>
          <w:spacing w:val="-12"/>
          <w:w w:val="105"/>
          <w:sz w:val="17"/>
        </w:rPr>
        <w:t xml:space="preserve"> </w:t>
      </w:r>
      <w:r>
        <w:rPr>
          <w:w w:val="105"/>
          <w:sz w:val="17"/>
        </w:rPr>
        <w:t>Administração ou</w:t>
      </w:r>
      <w:r>
        <w:rPr>
          <w:spacing w:val="-1"/>
          <w:w w:val="105"/>
          <w:sz w:val="17"/>
        </w:rPr>
        <w:t xml:space="preserve"> </w:t>
      </w:r>
      <w:r>
        <w:rPr>
          <w:w w:val="105"/>
          <w:sz w:val="17"/>
        </w:rPr>
        <w:t>terceiros,</w:t>
      </w:r>
      <w:r>
        <w:rPr>
          <w:spacing w:val="-1"/>
          <w:w w:val="105"/>
          <w:sz w:val="17"/>
        </w:rPr>
        <w:t xml:space="preserve"> </w:t>
      </w:r>
      <w:r>
        <w:rPr>
          <w:w w:val="105"/>
          <w:sz w:val="17"/>
        </w:rPr>
        <w:t>não</w:t>
      </w:r>
      <w:r>
        <w:rPr>
          <w:spacing w:val="-1"/>
          <w:w w:val="105"/>
          <w:sz w:val="17"/>
        </w:rPr>
        <w:t xml:space="preserve"> </w:t>
      </w:r>
      <w:r>
        <w:rPr>
          <w:w w:val="105"/>
          <w:sz w:val="17"/>
        </w:rPr>
        <w:t>reduzindo</w:t>
      </w:r>
      <w:r>
        <w:rPr>
          <w:spacing w:val="-1"/>
          <w:w w:val="105"/>
          <w:sz w:val="17"/>
        </w:rPr>
        <w:t xml:space="preserve"> </w:t>
      </w:r>
      <w:r>
        <w:rPr>
          <w:w w:val="105"/>
          <w:sz w:val="17"/>
        </w:rPr>
        <w:t>essa</w:t>
      </w:r>
      <w:r>
        <w:rPr>
          <w:spacing w:val="-1"/>
          <w:w w:val="105"/>
          <w:sz w:val="17"/>
        </w:rPr>
        <w:t xml:space="preserve"> </w:t>
      </w:r>
      <w:r>
        <w:rPr>
          <w:w w:val="105"/>
          <w:sz w:val="17"/>
        </w:rPr>
        <w:t>responsabilidade</w:t>
      </w:r>
      <w:r>
        <w:rPr>
          <w:spacing w:val="-1"/>
          <w:w w:val="105"/>
          <w:sz w:val="17"/>
        </w:rPr>
        <w:t xml:space="preserve"> </w:t>
      </w:r>
      <w:r>
        <w:rPr>
          <w:w w:val="105"/>
          <w:sz w:val="17"/>
        </w:rPr>
        <w:t>a</w:t>
      </w:r>
      <w:r>
        <w:rPr>
          <w:spacing w:val="-1"/>
          <w:w w:val="105"/>
          <w:sz w:val="17"/>
        </w:rPr>
        <w:t xml:space="preserve"> </w:t>
      </w:r>
      <w:r>
        <w:rPr>
          <w:w w:val="105"/>
          <w:sz w:val="17"/>
        </w:rPr>
        <w:t>fiscalização</w:t>
      </w:r>
      <w:r>
        <w:rPr>
          <w:spacing w:val="-1"/>
          <w:w w:val="105"/>
          <w:sz w:val="17"/>
        </w:rPr>
        <w:t xml:space="preserve"> </w:t>
      </w:r>
      <w:r>
        <w:rPr>
          <w:w w:val="105"/>
          <w:sz w:val="17"/>
        </w:rPr>
        <w:t>ou</w:t>
      </w:r>
      <w:r>
        <w:rPr>
          <w:spacing w:val="-1"/>
          <w:w w:val="105"/>
          <w:sz w:val="17"/>
        </w:rPr>
        <w:t xml:space="preserve"> </w:t>
      </w:r>
      <w:r>
        <w:rPr>
          <w:w w:val="105"/>
          <w:sz w:val="17"/>
        </w:rPr>
        <w:t>o</w:t>
      </w:r>
      <w:r>
        <w:rPr>
          <w:spacing w:val="-1"/>
          <w:w w:val="105"/>
          <w:sz w:val="17"/>
        </w:rPr>
        <w:t xml:space="preserve"> </w:t>
      </w:r>
      <w:r>
        <w:rPr>
          <w:w w:val="105"/>
          <w:sz w:val="17"/>
        </w:rPr>
        <w:t>acompanhamento</w:t>
      </w:r>
      <w:r>
        <w:rPr>
          <w:spacing w:val="-1"/>
          <w:w w:val="105"/>
          <w:sz w:val="17"/>
        </w:rPr>
        <w:t xml:space="preserve"> </w:t>
      </w:r>
      <w:r>
        <w:rPr>
          <w:w w:val="105"/>
          <w:sz w:val="17"/>
        </w:rPr>
        <w:t>da</w:t>
      </w:r>
      <w:r>
        <w:rPr>
          <w:spacing w:val="-1"/>
          <w:w w:val="105"/>
          <w:sz w:val="17"/>
        </w:rPr>
        <w:t xml:space="preserve"> </w:t>
      </w:r>
      <w:r>
        <w:rPr>
          <w:w w:val="105"/>
          <w:sz w:val="17"/>
        </w:rPr>
        <w:t>execução</w:t>
      </w:r>
      <w:r>
        <w:rPr>
          <w:spacing w:val="-1"/>
          <w:w w:val="105"/>
          <w:sz w:val="17"/>
        </w:rPr>
        <w:t xml:space="preserve"> </w:t>
      </w:r>
      <w:r>
        <w:rPr>
          <w:w w:val="105"/>
          <w:sz w:val="17"/>
        </w:rPr>
        <w:t>contratual</w:t>
      </w:r>
      <w:r>
        <w:rPr>
          <w:spacing w:val="-1"/>
          <w:w w:val="105"/>
          <w:sz w:val="17"/>
        </w:rPr>
        <w:t xml:space="preserve"> </w:t>
      </w:r>
      <w:r>
        <w:rPr>
          <w:w w:val="105"/>
          <w:sz w:val="17"/>
        </w:rPr>
        <w:t>pelo</w:t>
      </w:r>
      <w:r>
        <w:rPr>
          <w:spacing w:val="-1"/>
          <w:w w:val="105"/>
          <w:sz w:val="17"/>
        </w:rPr>
        <w:t xml:space="preserve"> </w:t>
      </w:r>
      <w:r>
        <w:rPr>
          <w:b/>
          <w:w w:val="105"/>
          <w:sz w:val="17"/>
        </w:rPr>
        <w:t>CONTRATANTE</w:t>
      </w:r>
      <w:r>
        <w:rPr>
          <w:w w:val="105"/>
          <w:sz w:val="17"/>
        </w:rPr>
        <w:t>,</w:t>
      </w:r>
      <w:r>
        <w:rPr>
          <w:spacing w:val="-1"/>
          <w:w w:val="105"/>
          <w:sz w:val="17"/>
        </w:rPr>
        <w:t xml:space="preserve"> </w:t>
      </w:r>
      <w:r>
        <w:rPr>
          <w:w w:val="105"/>
          <w:sz w:val="17"/>
        </w:rPr>
        <w:t>que</w:t>
      </w:r>
      <w:r>
        <w:rPr>
          <w:spacing w:val="-1"/>
          <w:w w:val="105"/>
          <w:sz w:val="17"/>
        </w:rPr>
        <w:t xml:space="preserve"> </w:t>
      </w:r>
      <w:r>
        <w:rPr>
          <w:w w:val="105"/>
          <w:sz w:val="17"/>
        </w:rPr>
        <w:t>ficará</w:t>
      </w:r>
      <w:r>
        <w:rPr>
          <w:spacing w:val="-1"/>
          <w:w w:val="105"/>
          <w:sz w:val="17"/>
        </w:rPr>
        <w:t xml:space="preserve"> </w:t>
      </w:r>
      <w:r>
        <w:rPr>
          <w:w w:val="105"/>
          <w:sz w:val="17"/>
        </w:rPr>
        <w:t>autorizado</w:t>
      </w:r>
      <w:r>
        <w:rPr>
          <w:spacing w:val="-1"/>
          <w:w w:val="105"/>
          <w:sz w:val="17"/>
        </w:rPr>
        <w:t xml:space="preserve"> </w:t>
      </w:r>
      <w:r>
        <w:rPr>
          <w:w w:val="105"/>
          <w:sz w:val="17"/>
        </w:rPr>
        <w:t>a</w:t>
      </w:r>
      <w:r>
        <w:rPr>
          <w:spacing w:val="-1"/>
          <w:w w:val="105"/>
          <w:sz w:val="17"/>
        </w:rPr>
        <w:t xml:space="preserve"> </w:t>
      </w:r>
      <w:r>
        <w:rPr>
          <w:w w:val="105"/>
          <w:sz w:val="17"/>
        </w:rPr>
        <w:t>descontar</w:t>
      </w:r>
      <w:r>
        <w:rPr>
          <w:spacing w:val="-1"/>
          <w:w w:val="105"/>
          <w:sz w:val="17"/>
        </w:rPr>
        <w:t xml:space="preserve"> </w:t>
      </w:r>
      <w:r>
        <w:rPr>
          <w:w w:val="105"/>
          <w:sz w:val="17"/>
        </w:rPr>
        <w:t>dos</w:t>
      </w:r>
      <w:r>
        <w:rPr>
          <w:spacing w:val="-1"/>
          <w:w w:val="105"/>
          <w:sz w:val="17"/>
        </w:rPr>
        <w:t xml:space="preserve"> </w:t>
      </w:r>
      <w:r>
        <w:rPr>
          <w:w w:val="105"/>
          <w:sz w:val="17"/>
        </w:rPr>
        <w:t>pagamentos</w:t>
      </w:r>
      <w:r>
        <w:rPr>
          <w:spacing w:val="-1"/>
          <w:w w:val="105"/>
          <w:sz w:val="17"/>
        </w:rPr>
        <w:t xml:space="preserve"> </w:t>
      </w:r>
      <w:r>
        <w:rPr>
          <w:w w:val="105"/>
          <w:sz w:val="17"/>
        </w:rPr>
        <w:t>devidos</w:t>
      </w:r>
      <w:r>
        <w:rPr>
          <w:spacing w:val="-1"/>
          <w:w w:val="105"/>
          <w:sz w:val="17"/>
        </w:rPr>
        <w:t xml:space="preserve"> </w:t>
      </w:r>
      <w:r>
        <w:rPr>
          <w:w w:val="105"/>
          <w:sz w:val="17"/>
        </w:rPr>
        <w:t>ou</w:t>
      </w:r>
      <w:r>
        <w:rPr>
          <w:spacing w:val="-1"/>
          <w:w w:val="105"/>
          <w:sz w:val="17"/>
        </w:rPr>
        <w:t xml:space="preserve"> </w:t>
      </w:r>
      <w:r>
        <w:rPr>
          <w:w w:val="105"/>
          <w:sz w:val="17"/>
        </w:rPr>
        <w:t>da garantia o valor correspondente aos danos sofridos.</w:t>
      </w:r>
    </w:p>
    <w:p w14:paraId="0E03D04B">
      <w:pPr>
        <w:pStyle w:val="7"/>
        <w:numPr>
          <w:ilvl w:val="2"/>
          <w:numId w:val="55"/>
        </w:numPr>
        <w:tabs>
          <w:tab w:val="left" w:pos="783"/>
        </w:tabs>
        <w:spacing w:before="83" w:after="0" w:line="256" w:lineRule="auto"/>
        <w:ind w:left="386" w:right="369" w:firstLine="0"/>
        <w:jc w:val="both"/>
        <w:rPr>
          <w:sz w:val="17"/>
        </w:rPr>
      </w:pPr>
      <w:r>
        <w:rPr>
          <w:w w:val="105"/>
          <w:sz w:val="17"/>
        </w:rPr>
        <w:t>Não</w:t>
      </w:r>
      <w:r>
        <w:rPr>
          <w:spacing w:val="-8"/>
          <w:w w:val="105"/>
          <w:sz w:val="17"/>
        </w:rPr>
        <w:t xml:space="preserve"> </w:t>
      </w:r>
      <w:r>
        <w:rPr>
          <w:w w:val="105"/>
          <w:sz w:val="17"/>
        </w:rPr>
        <w:t>contratar,</w:t>
      </w:r>
      <w:r>
        <w:rPr>
          <w:spacing w:val="-8"/>
          <w:w w:val="105"/>
          <w:sz w:val="17"/>
        </w:rPr>
        <w:t xml:space="preserve"> </w:t>
      </w:r>
      <w:r>
        <w:rPr>
          <w:w w:val="105"/>
          <w:sz w:val="17"/>
        </w:rPr>
        <w:t>durante</w:t>
      </w:r>
      <w:r>
        <w:rPr>
          <w:spacing w:val="-8"/>
          <w:w w:val="105"/>
          <w:sz w:val="17"/>
        </w:rPr>
        <w:t xml:space="preserve"> </w:t>
      </w:r>
      <w:r>
        <w:rPr>
          <w:w w:val="105"/>
          <w:sz w:val="17"/>
        </w:rPr>
        <w:t>a</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cônjuge,</w:t>
      </w:r>
      <w:r>
        <w:rPr>
          <w:spacing w:val="-8"/>
          <w:w w:val="105"/>
          <w:sz w:val="17"/>
        </w:rPr>
        <w:t xml:space="preserve"> </w:t>
      </w:r>
      <w:r>
        <w:rPr>
          <w:w w:val="105"/>
          <w:sz w:val="17"/>
        </w:rPr>
        <w:t>companheiro</w:t>
      </w:r>
      <w:r>
        <w:rPr>
          <w:spacing w:val="-8"/>
          <w:w w:val="105"/>
          <w:sz w:val="17"/>
        </w:rPr>
        <w:t xml:space="preserve"> </w:t>
      </w:r>
      <w:r>
        <w:rPr>
          <w:w w:val="105"/>
          <w:sz w:val="17"/>
        </w:rPr>
        <w:t>ou</w:t>
      </w:r>
      <w:r>
        <w:rPr>
          <w:spacing w:val="-8"/>
          <w:w w:val="105"/>
          <w:sz w:val="17"/>
        </w:rPr>
        <w:t xml:space="preserve"> </w:t>
      </w:r>
      <w:r>
        <w:rPr>
          <w:w w:val="105"/>
          <w:sz w:val="17"/>
        </w:rPr>
        <w:t>parente</w:t>
      </w:r>
      <w:r>
        <w:rPr>
          <w:spacing w:val="-8"/>
          <w:w w:val="105"/>
          <w:sz w:val="17"/>
        </w:rPr>
        <w:t xml:space="preserve"> </w:t>
      </w:r>
      <w:r>
        <w:rPr>
          <w:w w:val="105"/>
          <w:sz w:val="17"/>
        </w:rPr>
        <w:t>em</w:t>
      </w:r>
      <w:r>
        <w:rPr>
          <w:spacing w:val="-8"/>
          <w:w w:val="105"/>
          <w:sz w:val="17"/>
        </w:rPr>
        <w:t xml:space="preserve"> </w:t>
      </w:r>
      <w:r>
        <w:rPr>
          <w:w w:val="105"/>
          <w:sz w:val="17"/>
        </w:rPr>
        <w:t>linha</w:t>
      </w:r>
      <w:r>
        <w:rPr>
          <w:spacing w:val="-8"/>
          <w:w w:val="105"/>
          <w:sz w:val="17"/>
        </w:rPr>
        <w:t xml:space="preserve"> </w:t>
      </w:r>
      <w:r>
        <w:rPr>
          <w:w w:val="105"/>
          <w:sz w:val="17"/>
        </w:rPr>
        <w:t>reta,</w:t>
      </w:r>
      <w:r>
        <w:rPr>
          <w:spacing w:val="-8"/>
          <w:w w:val="105"/>
          <w:sz w:val="17"/>
        </w:rPr>
        <w:t xml:space="preserve"> </w:t>
      </w:r>
      <w:r>
        <w:rPr>
          <w:w w:val="105"/>
          <w:sz w:val="17"/>
        </w:rPr>
        <w:t>colateral</w:t>
      </w:r>
      <w:r>
        <w:rPr>
          <w:spacing w:val="-8"/>
          <w:w w:val="105"/>
          <w:sz w:val="17"/>
        </w:rPr>
        <w:t xml:space="preserve"> </w:t>
      </w:r>
      <w:r>
        <w:rPr>
          <w:w w:val="105"/>
          <w:sz w:val="17"/>
        </w:rPr>
        <w:t>ou</w:t>
      </w:r>
      <w:r>
        <w:rPr>
          <w:spacing w:val="-8"/>
          <w:w w:val="105"/>
          <w:sz w:val="17"/>
        </w:rPr>
        <w:t xml:space="preserve"> </w:t>
      </w:r>
      <w:r>
        <w:rPr>
          <w:w w:val="105"/>
          <w:sz w:val="17"/>
        </w:rPr>
        <w:t>por</w:t>
      </w:r>
      <w:r>
        <w:rPr>
          <w:spacing w:val="-8"/>
          <w:w w:val="105"/>
          <w:sz w:val="17"/>
        </w:rPr>
        <w:t xml:space="preserve"> </w:t>
      </w:r>
      <w:r>
        <w:rPr>
          <w:w w:val="105"/>
          <w:sz w:val="17"/>
        </w:rPr>
        <w:t>afinidade,</w:t>
      </w:r>
      <w:r>
        <w:rPr>
          <w:spacing w:val="-8"/>
          <w:w w:val="105"/>
          <w:sz w:val="17"/>
        </w:rPr>
        <w:t xml:space="preserve"> </w:t>
      </w:r>
      <w:r>
        <w:rPr>
          <w:w w:val="105"/>
          <w:sz w:val="17"/>
        </w:rPr>
        <w:t>até</w:t>
      </w:r>
      <w:r>
        <w:rPr>
          <w:spacing w:val="-8"/>
          <w:w w:val="105"/>
          <w:sz w:val="17"/>
        </w:rPr>
        <w:t xml:space="preserve"> </w:t>
      </w:r>
      <w:r>
        <w:rPr>
          <w:w w:val="105"/>
          <w:sz w:val="17"/>
        </w:rPr>
        <w:t>o</w:t>
      </w:r>
      <w:r>
        <w:rPr>
          <w:spacing w:val="-8"/>
          <w:w w:val="105"/>
          <w:sz w:val="17"/>
        </w:rPr>
        <w:t xml:space="preserve"> </w:t>
      </w:r>
      <w:r>
        <w:rPr>
          <w:w w:val="105"/>
          <w:sz w:val="17"/>
        </w:rPr>
        <w:t>terceiro</w:t>
      </w:r>
      <w:r>
        <w:rPr>
          <w:spacing w:val="-8"/>
          <w:w w:val="105"/>
          <w:sz w:val="17"/>
        </w:rPr>
        <w:t xml:space="preserve"> </w:t>
      </w:r>
      <w:r>
        <w:rPr>
          <w:w w:val="105"/>
          <w:sz w:val="17"/>
        </w:rPr>
        <w:t>grau,</w:t>
      </w:r>
      <w:r>
        <w:rPr>
          <w:spacing w:val="-8"/>
          <w:w w:val="105"/>
          <w:sz w:val="17"/>
        </w:rPr>
        <w:t xml:space="preserve"> </w:t>
      </w:r>
      <w:r>
        <w:rPr>
          <w:w w:val="105"/>
          <w:sz w:val="17"/>
        </w:rPr>
        <w:t>de</w:t>
      </w:r>
      <w:r>
        <w:rPr>
          <w:spacing w:val="-8"/>
          <w:w w:val="105"/>
          <w:sz w:val="17"/>
        </w:rPr>
        <w:t xml:space="preserve"> </w:t>
      </w:r>
      <w:r>
        <w:rPr>
          <w:w w:val="105"/>
          <w:sz w:val="17"/>
        </w:rPr>
        <w:t>dirigente</w:t>
      </w:r>
      <w:r>
        <w:rPr>
          <w:spacing w:val="-8"/>
          <w:w w:val="105"/>
          <w:sz w:val="17"/>
        </w:rPr>
        <w:t xml:space="preserve"> </w:t>
      </w:r>
      <w:r>
        <w:rPr>
          <w:w w:val="105"/>
          <w:sz w:val="17"/>
        </w:rPr>
        <w:t>do</w:t>
      </w:r>
      <w:r>
        <w:rPr>
          <w:spacing w:val="-8"/>
          <w:w w:val="105"/>
          <w:sz w:val="17"/>
        </w:rPr>
        <w:t xml:space="preserve"> </w:t>
      </w:r>
      <w:r>
        <w:rPr>
          <w:b/>
          <w:w w:val="105"/>
          <w:sz w:val="17"/>
        </w:rPr>
        <w:t>CONTRATANTE</w:t>
      </w:r>
      <w:r>
        <w:rPr>
          <w:b/>
          <w:spacing w:val="-8"/>
          <w:w w:val="105"/>
          <w:sz w:val="17"/>
        </w:rPr>
        <w:t xml:space="preserve"> </w:t>
      </w:r>
      <w:r>
        <w:rPr>
          <w:w w:val="105"/>
          <w:sz w:val="17"/>
        </w:rPr>
        <w:t>ou</w:t>
      </w:r>
      <w:r>
        <w:rPr>
          <w:spacing w:val="-8"/>
          <w:w w:val="105"/>
          <w:sz w:val="17"/>
        </w:rPr>
        <w:t xml:space="preserve"> </w:t>
      </w:r>
      <w:r>
        <w:rPr>
          <w:w w:val="105"/>
          <w:sz w:val="17"/>
        </w:rPr>
        <w:t>de</w:t>
      </w:r>
      <w:r>
        <w:rPr>
          <w:spacing w:val="-8"/>
          <w:w w:val="105"/>
          <w:sz w:val="17"/>
        </w:rPr>
        <w:t xml:space="preserve"> </w:t>
      </w:r>
      <w:r>
        <w:rPr>
          <w:w w:val="105"/>
          <w:sz w:val="17"/>
        </w:rPr>
        <w:t>agente</w:t>
      </w:r>
      <w:r>
        <w:rPr>
          <w:spacing w:val="-8"/>
          <w:w w:val="105"/>
          <w:sz w:val="17"/>
        </w:rPr>
        <w:t xml:space="preserve"> </w:t>
      </w:r>
      <w:r>
        <w:rPr>
          <w:w w:val="105"/>
          <w:sz w:val="17"/>
        </w:rPr>
        <w:t>público que atue na fiscalização ou na gestão do Contrato, nos termos do art. 48, parágrafo único, da Lei nº 14.133/2021.</w:t>
      </w:r>
    </w:p>
    <w:p w14:paraId="01D6C497">
      <w:pPr>
        <w:pStyle w:val="7"/>
        <w:numPr>
          <w:ilvl w:val="2"/>
          <w:numId w:val="55"/>
        </w:numPr>
        <w:tabs>
          <w:tab w:val="left" w:pos="782"/>
        </w:tabs>
        <w:spacing w:before="90" w:after="0" w:line="240" w:lineRule="auto"/>
        <w:ind w:left="782" w:right="0" w:hanging="396"/>
        <w:jc w:val="both"/>
        <w:rPr>
          <w:sz w:val="17"/>
        </w:rPr>
      </w:pPr>
      <w:r>
        <w:rPr>
          <w:w w:val="105"/>
          <w:sz w:val="17"/>
        </w:rPr>
        <w:t>Manter</w:t>
      </w:r>
      <w:r>
        <w:rPr>
          <w:spacing w:val="-9"/>
          <w:w w:val="105"/>
          <w:sz w:val="17"/>
        </w:rPr>
        <w:t xml:space="preserve"> </w:t>
      </w:r>
      <w:r>
        <w:rPr>
          <w:w w:val="105"/>
          <w:sz w:val="17"/>
        </w:rPr>
        <w:t>a</w:t>
      </w:r>
      <w:r>
        <w:rPr>
          <w:spacing w:val="-9"/>
          <w:w w:val="105"/>
          <w:sz w:val="17"/>
        </w:rPr>
        <w:t xml:space="preserve"> </w:t>
      </w:r>
      <w:r>
        <w:rPr>
          <w:w w:val="105"/>
          <w:sz w:val="17"/>
        </w:rPr>
        <w:t>regularidade</w:t>
      </w:r>
      <w:r>
        <w:rPr>
          <w:spacing w:val="-9"/>
          <w:w w:val="105"/>
          <w:sz w:val="17"/>
        </w:rPr>
        <w:t xml:space="preserve"> </w:t>
      </w:r>
      <w:r>
        <w:rPr>
          <w:w w:val="105"/>
          <w:sz w:val="17"/>
        </w:rPr>
        <w:t>junto</w:t>
      </w:r>
      <w:r>
        <w:rPr>
          <w:spacing w:val="-9"/>
          <w:w w:val="105"/>
          <w:sz w:val="17"/>
        </w:rPr>
        <w:t xml:space="preserve"> </w:t>
      </w:r>
      <w:r>
        <w:rPr>
          <w:w w:val="105"/>
          <w:sz w:val="17"/>
        </w:rPr>
        <w:t>ao</w:t>
      </w:r>
      <w:r>
        <w:rPr>
          <w:spacing w:val="-9"/>
          <w:w w:val="105"/>
          <w:sz w:val="17"/>
        </w:rPr>
        <w:t xml:space="preserve"> </w:t>
      </w:r>
      <w:r>
        <w:rPr>
          <w:spacing w:val="-2"/>
          <w:w w:val="105"/>
          <w:sz w:val="17"/>
        </w:rPr>
        <w:t>SICAF.</w:t>
      </w:r>
    </w:p>
    <w:p w14:paraId="77960FEE">
      <w:pPr>
        <w:pStyle w:val="7"/>
        <w:numPr>
          <w:ilvl w:val="3"/>
          <w:numId w:val="55"/>
        </w:numPr>
        <w:tabs>
          <w:tab w:val="left" w:pos="923"/>
        </w:tabs>
        <w:spacing w:before="102" w:after="0" w:line="271" w:lineRule="auto"/>
        <w:ind w:left="386" w:right="369" w:firstLine="0"/>
        <w:jc w:val="both"/>
        <w:rPr>
          <w:sz w:val="17"/>
        </w:rPr>
      </w:pPr>
      <w:r>
        <w:rPr>
          <w:w w:val="105"/>
          <w:sz w:val="17"/>
        </w:rPr>
        <w:t>Quando</w:t>
      </w:r>
      <w:r>
        <w:rPr>
          <w:spacing w:val="-1"/>
          <w:w w:val="105"/>
          <w:sz w:val="17"/>
        </w:rPr>
        <w:t xml:space="preserve"> </w:t>
      </w:r>
      <w:r>
        <w:rPr>
          <w:w w:val="105"/>
          <w:sz w:val="17"/>
        </w:rPr>
        <w:t>não</w:t>
      </w:r>
      <w:r>
        <w:rPr>
          <w:spacing w:val="-1"/>
          <w:w w:val="105"/>
          <w:sz w:val="17"/>
        </w:rPr>
        <w:t xml:space="preserve"> </w:t>
      </w:r>
      <w:r>
        <w:rPr>
          <w:w w:val="105"/>
          <w:sz w:val="17"/>
        </w:rPr>
        <w:t>for</w:t>
      </w:r>
      <w:r>
        <w:rPr>
          <w:spacing w:val="-1"/>
          <w:w w:val="105"/>
          <w:sz w:val="17"/>
        </w:rPr>
        <w:t xml:space="preserve"> </w:t>
      </w:r>
      <w:r>
        <w:rPr>
          <w:w w:val="105"/>
          <w:sz w:val="17"/>
        </w:rPr>
        <w:t>possível</w:t>
      </w:r>
      <w:r>
        <w:rPr>
          <w:spacing w:val="-1"/>
          <w:w w:val="105"/>
          <w:sz w:val="17"/>
        </w:rPr>
        <w:t xml:space="preserve"> </w:t>
      </w:r>
      <w:r>
        <w:rPr>
          <w:w w:val="105"/>
          <w:sz w:val="17"/>
        </w:rPr>
        <w:t>a</w:t>
      </w:r>
      <w:r>
        <w:rPr>
          <w:spacing w:val="-1"/>
          <w:w w:val="105"/>
          <w:sz w:val="17"/>
        </w:rPr>
        <w:t xml:space="preserve"> </w:t>
      </w:r>
      <w:r>
        <w:rPr>
          <w:w w:val="105"/>
          <w:sz w:val="17"/>
        </w:rPr>
        <w:t>verificação</w:t>
      </w:r>
      <w:r>
        <w:rPr>
          <w:spacing w:val="-1"/>
          <w:w w:val="105"/>
          <w:sz w:val="17"/>
        </w:rPr>
        <w:t xml:space="preserve"> </w:t>
      </w:r>
      <w:r>
        <w:rPr>
          <w:w w:val="105"/>
          <w:sz w:val="17"/>
        </w:rPr>
        <w:t>da</w:t>
      </w:r>
      <w:r>
        <w:rPr>
          <w:spacing w:val="-1"/>
          <w:w w:val="105"/>
          <w:sz w:val="17"/>
        </w:rPr>
        <w:t xml:space="preserve"> </w:t>
      </w:r>
      <w:r>
        <w:rPr>
          <w:w w:val="105"/>
          <w:sz w:val="17"/>
        </w:rPr>
        <w:t>regularidade</w:t>
      </w:r>
      <w:r>
        <w:rPr>
          <w:spacing w:val="-1"/>
          <w:w w:val="105"/>
          <w:sz w:val="17"/>
        </w:rPr>
        <w:t xml:space="preserve"> </w:t>
      </w:r>
      <w:r>
        <w:rPr>
          <w:w w:val="105"/>
          <w:sz w:val="17"/>
        </w:rPr>
        <w:t>no</w:t>
      </w:r>
      <w:r>
        <w:rPr>
          <w:spacing w:val="-1"/>
          <w:w w:val="105"/>
          <w:sz w:val="17"/>
        </w:rPr>
        <w:t xml:space="preserve"> </w:t>
      </w:r>
      <w:r>
        <w:rPr>
          <w:w w:val="105"/>
          <w:sz w:val="17"/>
        </w:rPr>
        <w:t>Sistema</w:t>
      </w:r>
      <w:r>
        <w:rPr>
          <w:spacing w:val="-1"/>
          <w:w w:val="105"/>
          <w:sz w:val="17"/>
        </w:rPr>
        <w:t xml:space="preserve"> </w:t>
      </w:r>
      <w:r>
        <w:rPr>
          <w:w w:val="105"/>
          <w:sz w:val="17"/>
        </w:rPr>
        <w:t>de</w:t>
      </w:r>
      <w:r>
        <w:rPr>
          <w:spacing w:val="-1"/>
          <w:w w:val="105"/>
          <w:sz w:val="17"/>
        </w:rPr>
        <w:t xml:space="preserve"> </w:t>
      </w:r>
      <w:r>
        <w:rPr>
          <w:w w:val="105"/>
          <w:sz w:val="17"/>
        </w:rPr>
        <w:t>Cadastro</w:t>
      </w:r>
      <w:r>
        <w:rPr>
          <w:spacing w:val="-1"/>
          <w:w w:val="105"/>
          <w:sz w:val="17"/>
        </w:rPr>
        <w:t xml:space="preserve"> </w:t>
      </w:r>
      <w:r>
        <w:rPr>
          <w:w w:val="105"/>
          <w:sz w:val="17"/>
        </w:rPr>
        <w:t>de</w:t>
      </w:r>
      <w:r>
        <w:rPr>
          <w:spacing w:val="-1"/>
          <w:w w:val="105"/>
          <w:sz w:val="17"/>
        </w:rPr>
        <w:t xml:space="preserve"> </w:t>
      </w:r>
      <w:r>
        <w:rPr>
          <w:w w:val="105"/>
          <w:sz w:val="17"/>
        </w:rPr>
        <w:t>Fornecedores</w:t>
      </w:r>
      <w:r>
        <w:rPr>
          <w:spacing w:val="-1"/>
          <w:w w:val="105"/>
          <w:sz w:val="17"/>
        </w:rPr>
        <w:t xml:space="preserve"> </w:t>
      </w:r>
      <w:r>
        <w:rPr>
          <w:w w:val="105"/>
          <w:sz w:val="17"/>
        </w:rPr>
        <w:t>–</w:t>
      </w:r>
      <w:r>
        <w:rPr>
          <w:spacing w:val="-1"/>
          <w:w w:val="105"/>
          <w:sz w:val="17"/>
        </w:rPr>
        <w:t xml:space="preserve"> </w:t>
      </w:r>
      <w:r>
        <w:rPr>
          <w:w w:val="105"/>
          <w:sz w:val="17"/>
        </w:rPr>
        <w:t>SICAF,</w:t>
      </w:r>
      <w:r>
        <w:rPr>
          <w:spacing w:val="-1"/>
          <w:w w:val="105"/>
          <w:sz w:val="17"/>
        </w:rPr>
        <w:t xml:space="preserve"> </w:t>
      </w:r>
      <w:r>
        <w:rPr>
          <w:w w:val="105"/>
          <w:sz w:val="17"/>
        </w:rPr>
        <w:t>o</w:t>
      </w:r>
      <w:r>
        <w:rPr>
          <w:spacing w:val="-1"/>
          <w:w w:val="105"/>
          <w:sz w:val="17"/>
        </w:rPr>
        <w:t xml:space="preserve"> </w:t>
      </w:r>
      <w:r>
        <w:rPr>
          <w:b/>
          <w:w w:val="105"/>
          <w:sz w:val="17"/>
        </w:rPr>
        <w:t>CONTRATADO</w:t>
      </w:r>
      <w:r>
        <w:rPr>
          <w:b/>
          <w:spacing w:val="-1"/>
          <w:w w:val="105"/>
          <w:sz w:val="17"/>
        </w:rPr>
        <w:t xml:space="preserve"> </w:t>
      </w:r>
      <w:r>
        <w:rPr>
          <w:w w:val="105"/>
          <w:sz w:val="17"/>
        </w:rPr>
        <w:t>deverá</w:t>
      </w:r>
      <w:r>
        <w:rPr>
          <w:spacing w:val="-1"/>
          <w:w w:val="105"/>
          <w:sz w:val="17"/>
        </w:rPr>
        <w:t xml:space="preserve"> </w:t>
      </w:r>
      <w:r>
        <w:rPr>
          <w:w w:val="105"/>
          <w:sz w:val="17"/>
        </w:rPr>
        <w:t>entregar</w:t>
      </w:r>
      <w:r>
        <w:rPr>
          <w:spacing w:val="-1"/>
          <w:w w:val="105"/>
          <w:sz w:val="17"/>
        </w:rPr>
        <w:t xml:space="preserve"> </w:t>
      </w:r>
      <w:r>
        <w:rPr>
          <w:w w:val="105"/>
          <w:sz w:val="17"/>
        </w:rPr>
        <w:t>ao</w:t>
      </w:r>
      <w:r>
        <w:rPr>
          <w:spacing w:val="-1"/>
          <w:w w:val="105"/>
          <w:sz w:val="17"/>
        </w:rPr>
        <w:t xml:space="preserve"> </w:t>
      </w:r>
      <w:r>
        <w:rPr>
          <w:w w:val="105"/>
          <w:sz w:val="17"/>
        </w:rPr>
        <w:t>setor</w:t>
      </w:r>
      <w:r>
        <w:rPr>
          <w:spacing w:val="-1"/>
          <w:w w:val="105"/>
          <w:sz w:val="17"/>
        </w:rPr>
        <w:t xml:space="preserve"> </w:t>
      </w:r>
      <w:r>
        <w:rPr>
          <w:w w:val="105"/>
          <w:sz w:val="17"/>
        </w:rPr>
        <w:t>responsável</w:t>
      </w:r>
      <w:r>
        <w:rPr>
          <w:spacing w:val="-1"/>
          <w:w w:val="105"/>
          <w:sz w:val="17"/>
        </w:rPr>
        <w:t xml:space="preserve"> </w:t>
      </w:r>
      <w:r>
        <w:rPr>
          <w:w w:val="105"/>
          <w:sz w:val="17"/>
        </w:rPr>
        <w:t>pela</w:t>
      </w:r>
      <w:r>
        <w:rPr>
          <w:spacing w:val="-1"/>
          <w:w w:val="105"/>
          <w:sz w:val="17"/>
        </w:rPr>
        <w:t xml:space="preserve"> </w:t>
      </w:r>
      <w:r>
        <w:rPr>
          <w:w w:val="105"/>
          <w:sz w:val="17"/>
        </w:rPr>
        <w:t>fiscalização</w:t>
      </w:r>
      <w:r>
        <w:rPr>
          <w:spacing w:val="-1"/>
          <w:w w:val="105"/>
          <w:sz w:val="17"/>
        </w:rPr>
        <w:t xml:space="preserve"> </w:t>
      </w:r>
      <w:r>
        <w:rPr>
          <w:w w:val="105"/>
          <w:sz w:val="17"/>
        </w:rPr>
        <w:t>do</w:t>
      </w:r>
      <w:r>
        <w:rPr>
          <w:spacing w:val="-1"/>
          <w:w w:val="105"/>
          <w:sz w:val="17"/>
        </w:rPr>
        <w:t xml:space="preserve"> </w:t>
      </w:r>
      <w:r>
        <w:rPr>
          <w:w w:val="105"/>
          <w:sz w:val="17"/>
        </w:rPr>
        <w:t>Contrato, junto com a Nota Fiscal para fins de pagamento, os seguintes documentos:</w:t>
      </w:r>
    </w:p>
    <w:p w14:paraId="01738FBC">
      <w:pPr>
        <w:pStyle w:val="7"/>
        <w:numPr>
          <w:ilvl w:val="0"/>
          <w:numId w:val="56"/>
        </w:numPr>
        <w:tabs>
          <w:tab w:val="left" w:pos="566"/>
        </w:tabs>
        <w:spacing w:before="77" w:after="0" w:line="240" w:lineRule="auto"/>
        <w:ind w:left="566" w:right="0" w:hanging="180"/>
        <w:jc w:val="both"/>
        <w:rPr>
          <w:sz w:val="17"/>
        </w:rPr>
      </w:pPr>
      <w:r>
        <w:rPr>
          <w:w w:val="105"/>
          <w:sz w:val="17"/>
        </w:rPr>
        <w:t>prova</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0"/>
          <w:w w:val="105"/>
          <w:sz w:val="17"/>
        </w:rPr>
        <w:t xml:space="preserve"> </w:t>
      </w:r>
      <w:r>
        <w:rPr>
          <w:w w:val="105"/>
          <w:sz w:val="17"/>
        </w:rPr>
        <w:t>relativa</w:t>
      </w:r>
      <w:r>
        <w:rPr>
          <w:spacing w:val="-11"/>
          <w:w w:val="105"/>
          <w:sz w:val="17"/>
        </w:rPr>
        <w:t xml:space="preserve"> </w:t>
      </w:r>
      <w:r>
        <w:rPr>
          <w:w w:val="105"/>
          <w:sz w:val="17"/>
        </w:rPr>
        <w:t>à</w:t>
      </w:r>
      <w:r>
        <w:rPr>
          <w:spacing w:val="-10"/>
          <w:w w:val="105"/>
          <w:sz w:val="17"/>
        </w:rPr>
        <w:t xml:space="preserve"> </w:t>
      </w:r>
      <w:r>
        <w:rPr>
          <w:w w:val="105"/>
          <w:sz w:val="17"/>
        </w:rPr>
        <w:t>Seguridade</w:t>
      </w:r>
      <w:r>
        <w:rPr>
          <w:spacing w:val="-10"/>
          <w:w w:val="105"/>
          <w:sz w:val="17"/>
        </w:rPr>
        <w:t xml:space="preserve"> </w:t>
      </w:r>
      <w:r>
        <w:rPr>
          <w:spacing w:val="-2"/>
          <w:w w:val="105"/>
          <w:sz w:val="17"/>
        </w:rPr>
        <w:t>Social;</w:t>
      </w:r>
    </w:p>
    <w:p w14:paraId="4A966ADA">
      <w:pPr>
        <w:pStyle w:val="7"/>
        <w:numPr>
          <w:ilvl w:val="0"/>
          <w:numId w:val="56"/>
        </w:numPr>
        <w:tabs>
          <w:tab w:val="left" w:pos="576"/>
        </w:tabs>
        <w:spacing w:before="103" w:after="0" w:line="240" w:lineRule="auto"/>
        <w:ind w:left="576" w:right="0" w:hanging="190"/>
        <w:jc w:val="left"/>
        <w:rPr>
          <w:sz w:val="17"/>
        </w:rPr>
      </w:pPr>
      <w:r>
        <w:rPr>
          <w:w w:val="105"/>
          <w:sz w:val="17"/>
        </w:rPr>
        <w:t>certidão</w:t>
      </w:r>
      <w:r>
        <w:rPr>
          <w:spacing w:val="-12"/>
          <w:w w:val="105"/>
          <w:sz w:val="17"/>
        </w:rPr>
        <w:t xml:space="preserve"> </w:t>
      </w:r>
      <w:r>
        <w:rPr>
          <w:w w:val="105"/>
          <w:sz w:val="17"/>
        </w:rPr>
        <w:t>conjunta</w:t>
      </w:r>
      <w:r>
        <w:rPr>
          <w:spacing w:val="-11"/>
          <w:w w:val="105"/>
          <w:sz w:val="17"/>
        </w:rPr>
        <w:t xml:space="preserve"> </w:t>
      </w:r>
      <w:r>
        <w:rPr>
          <w:w w:val="105"/>
          <w:sz w:val="17"/>
        </w:rPr>
        <w:t>relativa</w:t>
      </w:r>
      <w:r>
        <w:rPr>
          <w:spacing w:val="-9"/>
          <w:w w:val="105"/>
          <w:sz w:val="17"/>
        </w:rPr>
        <w:t xml:space="preserve"> </w:t>
      </w:r>
      <w:r>
        <w:rPr>
          <w:w w:val="105"/>
          <w:sz w:val="17"/>
        </w:rPr>
        <w:t>aos</w:t>
      </w:r>
      <w:r>
        <w:rPr>
          <w:spacing w:val="-9"/>
          <w:w w:val="105"/>
          <w:sz w:val="17"/>
        </w:rPr>
        <w:t xml:space="preserve"> </w:t>
      </w:r>
      <w:r>
        <w:rPr>
          <w:w w:val="105"/>
          <w:sz w:val="17"/>
        </w:rPr>
        <w:t>tributos</w:t>
      </w:r>
      <w:r>
        <w:rPr>
          <w:spacing w:val="-9"/>
          <w:w w:val="105"/>
          <w:sz w:val="17"/>
        </w:rPr>
        <w:t xml:space="preserve"> </w:t>
      </w:r>
      <w:r>
        <w:rPr>
          <w:w w:val="105"/>
          <w:sz w:val="17"/>
        </w:rPr>
        <w:t>federais</w:t>
      </w:r>
      <w:r>
        <w:rPr>
          <w:spacing w:val="-8"/>
          <w:w w:val="105"/>
          <w:sz w:val="17"/>
        </w:rPr>
        <w:t xml:space="preserve"> </w:t>
      </w:r>
      <w:r>
        <w:rPr>
          <w:w w:val="105"/>
          <w:sz w:val="17"/>
        </w:rPr>
        <w:t>e</w:t>
      </w:r>
      <w:r>
        <w:rPr>
          <w:spacing w:val="-9"/>
          <w:w w:val="105"/>
          <w:sz w:val="17"/>
        </w:rPr>
        <w:t xml:space="preserve"> </w:t>
      </w:r>
      <w:r>
        <w:rPr>
          <w:w w:val="105"/>
          <w:sz w:val="17"/>
        </w:rPr>
        <w:t>à</w:t>
      </w:r>
      <w:r>
        <w:rPr>
          <w:spacing w:val="-9"/>
          <w:w w:val="105"/>
          <w:sz w:val="17"/>
        </w:rPr>
        <w:t xml:space="preserve"> </w:t>
      </w:r>
      <w:r>
        <w:rPr>
          <w:w w:val="105"/>
          <w:sz w:val="17"/>
        </w:rPr>
        <w:t>Dívida</w:t>
      </w:r>
      <w:r>
        <w:rPr>
          <w:spacing w:val="-11"/>
          <w:w w:val="105"/>
          <w:sz w:val="17"/>
        </w:rPr>
        <w:t xml:space="preserve"> </w:t>
      </w:r>
      <w:r>
        <w:rPr>
          <w:w w:val="105"/>
          <w:sz w:val="17"/>
        </w:rPr>
        <w:t>Ativa</w:t>
      </w:r>
      <w:r>
        <w:rPr>
          <w:spacing w:val="-9"/>
          <w:w w:val="105"/>
          <w:sz w:val="17"/>
        </w:rPr>
        <w:t xml:space="preserve"> </w:t>
      </w:r>
      <w:r>
        <w:rPr>
          <w:w w:val="105"/>
          <w:sz w:val="17"/>
        </w:rPr>
        <w:t>da</w:t>
      </w:r>
      <w:r>
        <w:rPr>
          <w:spacing w:val="-8"/>
          <w:w w:val="105"/>
          <w:sz w:val="17"/>
        </w:rPr>
        <w:t xml:space="preserve"> </w:t>
      </w:r>
      <w:r>
        <w:rPr>
          <w:spacing w:val="-2"/>
          <w:w w:val="105"/>
          <w:sz w:val="17"/>
        </w:rPr>
        <w:t>União;</w:t>
      </w:r>
    </w:p>
    <w:p w14:paraId="4A2F164B">
      <w:pPr>
        <w:pStyle w:val="7"/>
        <w:numPr>
          <w:ilvl w:val="0"/>
          <w:numId w:val="56"/>
        </w:numPr>
        <w:tabs>
          <w:tab w:val="left" w:pos="566"/>
        </w:tabs>
        <w:spacing w:before="103" w:after="0" w:line="240" w:lineRule="auto"/>
        <w:ind w:left="566" w:right="0" w:hanging="180"/>
        <w:jc w:val="left"/>
        <w:rPr>
          <w:sz w:val="17"/>
        </w:rPr>
      </w:pPr>
      <w:r>
        <w:rPr>
          <w:spacing w:val="-2"/>
          <w:w w:val="105"/>
          <w:sz w:val="17"/>
        </w:rPr>
        <w:t>certidões</w:t>
      </w:r>
      <w:r>
        <w:rPr>
          <w:spacing w:val="-1"/>
          <w:w w:val="105"/>
          <w:sz w:val="17"/>
        </w:rPr>
        <w:t xml:space="preserve"> </w:t>
      </w:r>
      <w:r>
        <w:rPr>
          <w:spacing w:val="-2"/>
          <w:w w:val="105"/>
          <w:sz w:val="17"/>
        </w:rPr>
        <w:t>que</w:t>
      </w:r>
      <w:r>
        <w:rPr>
          <w:spacing w:val="-1"/>
          <w:w w:val="105"/>
          <w:sz w:val="17"/>
        </w:rPr>
        <w:t xml:space="preserve"> </w:t>
      </w:r>
      <w:r>
        <w:rPr>
          <w:spacing w:val="-2"/>
          <w:w w:val="105"/>
          <w:sz w:val="17"/>
        </w:rPr>
        <w:t>comprovem</w:t>
      </w:r>
      <w:r>
        <w:rPr>
          <w:spacing w:val="-1"/>
          <w:w w:val="105"/>
          <w:sz w:val="17"/>
        </w:rPr>
        <w:t xml:space="preserve"> </w:t>
      </w:r>
      <w:r>
        <w:rPr>
          <w:spacing w:val="-2"/>
          <w:w w:val="105"/>
          <w:sz w:val="17"/>
        </w:rPr>
        <w:t>a</w:t>
      </w:r>
      <w:r>
        <w:rPr>
          <w:spacing w:val="-1"/>
          <w:w w:val="105"/>
          <w:sz w:val="17"/>
        </w:rPr>
        <w:t xml:space="preserve"> </w:t>
      </w:r>
      <w:r>
        <w:rPr>
          <w:spacing w:val="-2"/>
          <w:w w:val="105"/>
          <w:sz w:val="17"/>
        </w:rPr>
        <w:t>regularidade</w:t>
      </w:r>
      <w:r>
        <w:rPr>
          <w:w w:val="105"/>
          <w:sz w:val="17"/>
        </w:rPr>
        <w:t xml:space="preserve"> </w:t>
      </w:r>
      <w:r>
        <w:rPr>
          <w:spacing w:val="-2"/>
          <w:w w:val="105"/>
          <w:sz w:val="17"/>
        </w:rPr>
        <w:t>perante</w:t>
      </w:r>
      <w:r>
        <w:rPr>
          <w:spacing w:val="-1"/>
          <w:w w:val="105"/>
          <w:sz w:val="17"/>
        </w:rPr>
        <w:t xml:space="preserve"> </w:t>
      </w:r>
      <w:r>
        <w:rPr>
          <w:spacing w:val="-2"/>
          <w:w w:val="105"/>
          <w:sz w:val="17"/>
        </w:rPr>
        <w:t>as</w:t>
      </w:r>
      <w:r>
        <w:rPr>
          <w:spacing w:val="-1"/>
          <w:w w:val="105"/>
          <w:sz w:val="17"/>
        </w:rPr>
        <w:t xml:space="preserve"> </w:t>
      </w:r>
      <w:r>
        <w:rPr>
          <w:spacing w:val="-2"/>
          <w:w w:val="105"/>
          <w:sz w:val="17"/>
        </w:rPr>
        <w:t>Fazendas</w:t>
      </w:r>
      <w:r>
        <w:rPr>
          <w:spacing w:val="-1"/>
          <w:w w:val="105"/>
          <w:sz w:val="17"/>
        </w:rPr>
        <w:t xml:space="preserve"> </w:t>
      </w:r>
      <w:r>
        <w:rPr>
          <w:spacing w:val="-2"/>
          <w:w w:val="105"/>
          <w:sz w:val="17"/>
        </w:rPr>
        <w:t>do</w:t>
      </w:r>
      <w:r>
        <w:rPr>
          <w:w w:val="105"/>
          <w:sz w:val="17"/>
        </w:rPr>
        <w:t xml:space="preserve"> </w:t>
      </w:r>
      <w:r>
        <w:rPr>
          <w:spacing w:val="-2"/>
          <w:w w:val="105"/>
          <w:sz w:val="17"/>
        </w:rPr>
        <w:t>domicílio</w:t>
      </w:r>
      <w:r>
        <w:rPr>
          <w:spacing w:val="-1"/>
          <w:w w:val="105"/>
          <w:sz w:val="17"/>
        </w:rPr>
        <w:t xml:space="preserve"> </w:t>
      </w:r>
      <w:r>
        <w:rPr>
          <w:spacing w:val="-2"/>
          <w:w w:val="105"/>
          <w:sz w:val="17"/>
        </w:rPr>
        <w:t>ou</w:t>
      </w:r>
      <w:r>
        <w:rPr>
          <w:spacing w:val="-1"/>
          <w:w w:val="105"/>
          <w:sz w:val="17"/>
        </w:rPr>
        <w:t xml:space="preserve"> </w:t>
      </w:r>
      <w:r>
        <w:rPr>
          <w:spacing w:val="-2"/>
          <w:w w:val="105"/>
          <w:sz w:val="17"/>
        </w:rPr>
        <w:t>sede</w:t>
      </w:r>
      <w:r>
        <w:rPr>
          <w:spacing w:val="-1"/>
          <w:w w:val="105"/>
          <w:sz w:val="17"/>
        </w:rPr>
        <w:t xml:space="preserve"> </w:t>
      </w:r>
      <w:r>
        <w:rPr>
          <w:spacing w:val="-2"/>
          <w:w w:val="105"/>
          <w:sz w:val="17"/>
        </w:rPr>
        <w:t>do</w:t>
      </w:r>
      <w:r>
        <w:rPr>
          <w:spacing w:val="-1"/>
          <w:w w:val="105"/>
          <w:sz w:val="17"/>
        </w:rPr>
        <w:t xml:space="preserve"> </w:t>
      </w:r>
      <w:r>
        <w:rPr>
          <w:b/>
          <w:spacing w:val="-2"/>
          <w:w w:val="105"/>
          <w:sz w:val="17"/>
        </w:rPr>
        <w:t>CONTRATADO</w:t>
      </w:r>
      <w:r>
        <w:rPr>
          <w:spacing w:val="-2"/>
          <w:w w:val="105"/>
          <w:sz w:val="17"/>
        </w:rPr>
        <w:t>,</w:t>
      </w:r>
      <w:r>
        <w:rPr>
          <w:w w:val="105"/>
          <w:sz w:val="17"/>
        </w:rPr>
        <w:t xml:space="preserve"> </w:t>
      </w:r>
      <w:r>
        <w:rPr>
          <w:spacing w:val="-2"/>
          <w:w w:val="105"/>
          <w:sz w:val="17"/>
        </w:rPr>
        <w:t>na</w:t>
      </w:r>
      <w:r>
        <w:rPr>
          <w:spacing w:val="-1"/>
          <w:w w:val="105"/>
          <w:sz w:val="17"/>
        </w:rPr>
        <w:t xml:space="preserve"> </w:t>
      </w:r>
      <w:r>
        <w:rPr>
          <w:spacing w:val="-2"/>
          <w:w w:val="105"/>
          <w:sz w:val="17"/>
        </w:rPr>
        <w:t>mesma</w:t>
      </w:r>
      <w:r>
        <w:rPr>
          <w:spacing w:val="-1"/>
          <w:w w:val="105"/>
          <w:sz w:val="17"/>
        </w:rPr>
        <w:t xml:space="preserve"> </w:t>
      </w:r>
      <w:r>
        <w:rPr>
          <w:spacing w:val="-2"/>
          <w:w w:val="105"/>
          <w:sz w:val="17"/>
        </w:rPr>
        <w:t>forma</w:t>
      </w:r>
      <w:r>
        <w:rPr>
          <w:spacing w:val="-1"/>
          <w:w w:val="105"/>
          <w:sz w:val="17"/>
        </w:rPr>
        <w:t xml:space="preserve"> </w:t>
      </w:r>
      <w:r>
        <w:rPr>
          <w:spacing w:val="-2"/>
          <w:w w:val="105"/>
          <w:sz w:val="17"/>
        </w:rPr>
        <w:t>exigida</w:t>
      </w:r>
      <w:r>
        <w:rPr>
          <w:w w:val="105"/>
          <w:sz w:val="17"/>
        </w:rPr>
        <w:t xml:space="preserve"> </w:t>
      </w:r>
      <w:r>
        <w:rPr>
          <w:spacing w:val="-2"/>
          <w:w w:val="105"/>
          <w:sz w:val="17"/>
        </w:rPr>
        <w:t>no</w:t>
      </w:r>
      <w:r>
        <w:rPr>
          <w:spacing w:val="-1"/>
          <w:w w:val="105"/>
          <w:sz w:val="17"/>
        </w:rPr>
        <w:t xml:space="preserve"> </w:t>
      </w:r>
      <w:r>
        <w:rPr>
          <w:spacing w:val="-2"/>
          <w:w w:val="105"/>
          <w:sz w:val="17"/>
        </w:rPr>
        <w:t>Edital</w:t>
      </w:r>
      <w:r>
        <w:rPr>
          <w:spacing w:val="-1"/>
          <w:w w:val="105"/>
          <w:sz w:val="17"/>
        </w:rPr>
        <w:t xml:space="preserve"> </w:t>
      </w:r>
      <w:r>
        <w:rPr>
          <w:spacing w:val="-2"/>
          <w:w w:val="105"/>
          <w:sz w:val="17"/>
        </w:rPr>
        <w:t>ou</w:t>
      </w:r>
      <w:r>
        <w:rPr>
          <w:spacing w:val="-11"/>
          <w:w w:val="105"/>
          <w:sz w:val="17"/>
        </w:rPr>
        <w:t xml:space="preserve"> </w:t>
      </w:r>
      <w:r>
        <w:rPr>
          <w:spacing w:val="-2"/>
          <w:w w:val="105"/>
          <w:sz w:val="17"/>
        </w:rPr>
        <w:t>Aviso</w:t>
      </w:r>
      <w:r>
        <w:rPr>
          <w:spacing w:val="-1"/>
          <w:w w:val="105"/>
          <w:sz w:val="17"/>
        </w:rPr>
        <w:t xml:space="preserve"> </w:t>
      </w:r>
      <w:r>
        <w:rPr>
          <w:spacing w:val="-2"/>
          <w:w w:val="105"/>
          <w:sz w:val="17"/>
        </w:rPr>
        <w:t>de</w:t>
      </w:r>
      <w:r>
        <w:rPr>
          <w:w w:val="105"/>
          <w:sz w:val="17"/>
        </w:rPr>
        <w:t xml:space="preserve"> </w:t>
      </w:r>
      <w:r>
        <w:rPr>
          <w:spacing w:val="-2"/>
          <w:w w:val="105"/>
          <w:sz w:val="17"/>
        </w:rPr>
        <w:t>Contratação</w:t>
      </w:r>
      <w:r>
        <w:rPr>
          <w:spacing w:val="-1"/>
          <w:w w:val="105"/>
          <w:sz w:val="17"/>
        </w:rPr>
        <w:t xml:space="preserve"> </w:t>
      </w:r>
      <w:r>
        <w:rPr>
          <w:spacing w:val="-2"/>
          <w:w w:val="105"/>
          <w:sz w:val="17"/>
        </w:rPr>
        <w:t>Direta;</w:t>
      </w:r>
    </w:p>
    <w:p w14:paraId="1CFA20EC">
      <w:pPr>
        <w:pStyle w:val="7"/>
        <w:numPr>
          <w:ilvl w:val="0"/>
          <w:numId w:val="56"/>
        </w:numPr>
        <w:tabs>
          <w:tab w:val="left" w:pos="576"/>
        </w:tabs>
        <w:spacing w:before="102" w:after="0" w:line="240" w:lineRule="auto"/>
        <w:ind w:left="576" w:right="0" w:hanging="190"/>
        <w:jc w:val="both"/>
        <w:rPr>
          <w:sz w:val="17"/>
        </w:rPr>
      </w:pPr>
      <w:r>
        <w:rPr>
          <w:w w:val="105"/>
          <w:sz w:val="17"/>
        </w:rPr>
        <w:t>Certificado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do</w:t>
      </w:r>
      <w:r>
        <w:rPr>
          <w:spacing w:val="-11"/>
          <w:w w:val="105"/>
          <w:sz w:val="17"/>
        </w:rPr>
        <w:t xml:space="preserve"> </w:t>
      </w:r>
      <w:r>
        <w:rPr>
          <w:w w:val="105"/>
          <w:sz w:val="17"/>
        </w:rPr>
        <w:t>FGTS;</w:t>
      </w:r>
      <w:r>
        <w:rPr>
          <w:spacing w:val="-11"/>
          <w:w w:val="105"/>
          <w:sz w:val="17"/>
        </w:rPr>
        <w:t xml:space="preserve"> </w:t>
      </w:r>
      <w:r>
        <w:rPr>
          <w:spacing w:val="-10"/>
          <w:w w:val="105"/>
          <w:sz w:val="17"/>
        </w:rPr>
        <w:t>e</w:t>
      </w:r>
    </w:p>
    <w:p w14:paraId="37AFCFC5">
      <w:pPr>
        <w:pStyle w:val="7"/>
        <w:numPr>
          <w:ilvl w:val="0"/>
          <w:numId w:val="56"/>
        </w:numPr>
        <w:tabs>
          <w:tab w:val="left" w:pos="566"/>
        </w:tabs>
        <w:spacing w:before="114" w:after="0" w:line="240" w:lineRule="auto"/>
        <w:ind w:left="566" w:right="0" w:hanging="180"/>
        <w:jc w:val="left"/>
        <w:rPr>
          <w:sz w:val="17"/>
        </w:rPr>
      </w:pPr>
      <w:r>
        <w:rPr>
          <w:spacing w:val="-2"/>
          <w:w w:val="105"/>
          <w:sz w:val="17"/>
        </w:rPr>
        <w:t>Certidão</w:t>
      </w:r>
      <w:r>
        <w:rPr>
          <w:spacing w:val="1"/>
          <w:w w:val="105"/>
          <w:sz w:val="17"/>
        </w:rPr>
        <w:t xml:space="preserve"> </w:t>
      </w:r>
      <w:r>
        <w:rPr>
          <w:spacing w:val="-2"/>
          <w:w w:val="105"/>
          <w:sz w:val="17"/>
        </w:rPr>
        <w:t>Negativa</w:t>
      </w:r>
      <w:r>
        <w:rPr>
          <w:spacing w:val="1"/>
          <w:w w:val="105"/>
          <w:sz w:val="17"/>
        </w:rPr>
        <w:t xml:space="preserve"> </w:t>
      </w:r>
      <w:r>
        <w:rPr>
          <w:spacing w:val="-2"/>
          <w:w w:val="105"/>
          <w:sz w:val="17"/>
        </w:rPr>
        <w:t>de</w:t>
      </w:r>
      <w:r>
        <w:rPr>
          <w:spacing w:val="1"/>
          <w:w w:val="105"/>
          <w:sz w:val="17"/>
        </w:rPr>
        <w:t xml:space="preserve"> </w:t>
      </w:r>
      <w:r>
        <w:rPr>
          <w:spacing w:val="-2"/>
          <w:w w:val="105"/>
          <w:sz w:val="17"/>
        </w:rPr>
        <w:t>Débitos Trabalhistas</w:t>
      </w:r>
      <w:r>
        <w:rPr>
          <w:spacing w:val="1"/>
          <w:w w:val="105"/>
          <w:sz w:val="17"/>
        </w:rPr>
        <w:t xml:space="preserve"> </w:t>
      </w:r>
      <w:r>
        <w:rPr>
          <w:spacing w:val="-2"/>
          <w:w w:val="105"/>
          <w:sz w:val="17"/>
        </w:rPr>
        <w:t>–</w:t>
      </w:r>
      <w:r>
        <w:rPr>
          <w:spacing w:val="1"/>
          <w:w w:val="105"/>
          <w:sz w:val="17"/>
        </w:rPr>
        <w:t xml:space="preserve"> </w:t>
      </w:r>
      <w:r>
        <w:rPr>
          <w:spacing w:val="-2"/>
          <w:w w:val="105"/>
          <w:sz w:val="17"/>
        </w:rPr>
        <w:t>CNDT.</w:t>
      </w:r>
    </w:p>
    <w:p w14:paraId="656A8AFD">
      <w:pPr>
        <w:pStyle w:val="7"/>
        <w:numPr>
          <w:ilvl w:val="2"/>
          <w:numId w:val="55"/>
        </w:numPr>
        <w:tabs>
          <w:tab w:val="left" w:pos="803"/>
        </w:tabs>
        <w:spacing w:before="102" w:after="0" w:line="256" w:lineRule="auto"/>
        <w:ind w:left="386" w:right="369" w:firstLine="0"/>
        <w:jc w:val="left"/>
        <w:rPr>
          <w:sz w:val="17"/>
        </w:rPr>
      </w:pPr>
      <w:r>
        <w:rPr>
          <w:w w:val="105"/>
          <w:sz w:val="17"/>
        </w:rPr>
        <w:t>Responsabilizar-se pelo cumprimento de todas as obrigações trabalhistas, previdenciárias, fiscais, comerciais e as demais previstas em legislação específica, cuja inadimplência não transfere a</w:t>
      </w:r>
      <w:r>
        <w:rPr>
          <w:spacing w:val="80"/>
          <w:w w:val="105"/>
          <w:sz w:val="17"/>
        </w:rPr>
        <w:t xml:space="preserve"> </w:t>
      </w:r>
      <w:r>
        <w:rPr>
          <w:w w:val="105"/>
          <w:sz w:val="17"/>
        </w:rPr>
        <w:t xml:space="preserve">responsabilidade ao </w:t>
      </w:r>
      <w:r>
        <w:rPr>
          <w:b/>
          <w:w w:val="105"/>
          <w:sz w:val="17"/>
        </w:rPr>
        <w:t xml:space="preserve">CONTRATANTE </w:t>
      </w:r>
      <w:r>
        <w:rPr>
          <w:w w:val="105"/>
          <w:sz w:val="17"/>
        </w:rPr>
        <w:t>e não poderá onerar o objeto do Contrato.</w:t>
      </w:r>
    </w:p>
    <w:p w14:paraId="2355F011">
      <w:pPr>
        <w:pStyle w:val="7"/>
        <w:numPr>
          <w:ilvl w:val="2"/>
          <w:numId w:val="55"/>
        </w:numPr>
        <w:tabs>
          <w:tab w:val="left" w:pos="871"/>
        </w:tabs>
        <w:spacing w:before="90" w:after="0" w:line="240" w:lineRule="auto"/>
        <w:ind w:left="871" w:right="0" w:hanging="485"/>
        <w:jc w:val="left"/>
        <w:rPr>
          <w:sz w:val="17"/>
        </w:rPr>
      </w:pPr>
      <w:r>
        <w:rPr>
          <w:w w:val="105"/>
          <w:sz w:val="17"/>
        </w:rPr>
        <w:t>Comunicar</w:t>
      </w:r>
      <w:r>
        <w:rPr>
          <w:spacing w:val="-9"/>
          <w:w w:val="105"/>
          <w:sz w:val="17"/>
        </w:rPr>
        <w:t xml:space="preserve"> </w:t>
      </w:r>
      <w:r>
        <w:rPr>
          <w:w w:val="105"/>
          <w:sz w:val="17"/>
        </w:rPr>
        <w:t>ao</w:t>
      </w:r>
      <w:r>
        <w:rPr>
          <w:spacing w:val="-8"/>
          <w:w w:val="105"/>
          <w:sz w:val="17"/>
        </w:rPr>
        <w:t xml:space="preserve"> </w:t>
      </w:r>
      <w:r>
        <w:rPr>
          <w:w w:val="105"/>
          <w:sz w:val="17"/>
        </w:rPr>
        <w:t>Fiscal</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24</w:t>
      </w:r>
      <w:r>
        <w:rPr>
          <w:spacing w:val="-8"/>
          <w:w w:val="105"/>
          <w:sz w:val="17"/>
        </w:rPr>
        <w:t xml:space="preserve"> </w:t>
      </w:r>
      <w:r>
        <w:rPr>
          <w:w w:val="105"/>
          <w:sz w:val="17"/>
        </w:rPr>
        <w:t>(vinte</w:t>
      </w:r>
      <w:r>
        <w:rPr>
          <w:spacing w:val="-9"/>
          <w:w w:val="105"/>
          <w:sz w:val="17"/>
        </w:rPr>
        <w:t xml:space="preserve"> </w:t>
      </w:r>
      <w:r>
        <w:rPr>
          <w:w w:val="105"/>
          <w:sz w:val="17"/>
        </w:rPr>
        <w:t>e</w:t>
      </w:r>
      <w:r>
        <w:rPr>
          <w:spacing w:val="-8"/>
          <w:w w:val="105"/>
          <w:sz w:val="17"/>
        </w:rPr>
        <w:t xml:space="preserve"> </w:t>
      </w:r>
      <w:r>
        <w:rPr>
          <w:w w:val="105"/>
          <w:sz w:val="17"/>
        </w:rPr>
        <w:t>quatro)</w:t>
      </w:r>
      <w:r>
        <w:rPr>
          <w:spacing w:val="-9"/>
          <w:w w:val="105"/>
          <w:sz w:val="17"/>
        </w:rPr>
        <w:t xml:space="preserve"> </w:t>
      </w:r>
      <w:r>
        <w:rPr>
          <w:w w:val="105"/>
          <w:sz w:val="17"/>
        </w:rPr>
        <w:t>horas,</w:t>
      </w:r>
      <w:r>
        <w:rPr>
          <w:spacing w:val="-8"/>
          <w:w w:val="105"/>
          <w:sz w:val="17"/>
        </w:rPr>
        <w:t xml:space="preserve"> </w:t>
      </w:r>
      <w:r>
        <w:rPr>
          <w:w w:val="105"/>
          <w:sz w:val="17"/>
        </w:rPr>
        <w:t>qualquer</w:t>
      </w:r>
      <w:r>
        <w:rPr>
          <w:spacing w:val="-9"/>
          <w:w w:val="105"/>
          <w:sz w:val="17"/>
        </w:rPr>
        <w:t xml:space="preserve"> </w:t>
      </w:r>
      <w:r>
        <w:rPr>
          <w:w w:val="105"/>
          <w:sz w:val="17"/>
        </w:rPr>
        <w:t>ocorrência</w:t>
      </w:r>
      <w:r>
        <w:rPr>
          <w:spacing w:val="-8"/>
          <w:w w:val="105"/>
          <w:sz w:val="17"/>
        </w:rPr>
        <w:t xml:space="preserve"> </w:t>
      </w:r>
      <w:r>
        <w:rPr>
          <w:w w:val="105"/>
          <w:sz w:val="17"/>
        </w:rPr>
        <w:t>anormal</w:t>
      </w:r>
      <w:r>
        <w:rPr>
          <w:spacing w:val="-9"/>
          <w:w w:val="105"/>
          <w:sz w:val="17"/>
        </w:rPr>
        <w:t xml:space="preserve"> </w:t>
      </w:r>
      <w:r>
        <w:rPr>
          <w:w w:val="105"/>
          <w:sz w:val="17"/>
        </w:rPr>
        <w:t>ou</w:t>
      </w:r>
      <w:r>
        <w:rPr>
          <w:spacing w:val="-8"/>
          <w:w w:val="105"/>
          <w:sz w:val="17"/>
        </w:rPr>
        <w:t xml:space="preserve"> </w:t>
      </w:r>
      <w:r>
        <w:rPr>
          <w:w w:val="105"/>
          <w:sz w:val="17"/>
        </w:rPr>
        <w:t>acidente</w:t>
      </w:r>
      <w:r>
        <w:rPr>
          <w:spacing w:val="-8"/>
          <w:w w:val="105"/>
          <w:sz w:val="17"/>
        </w:rPr>
        <w:t xml:space="preserve"> </w:t>
      </w:r>
      <w:r>
        <w:rPr>
          <w:w w:val="105"/>
          <w:sz w:val="17"/>
        </w:rPr>
        <w:t>que</w:t>
      </w:r>
      <w:r>
        <w:rPr>
          <w:spacing w:val="-9"/>
          <w:w w:val="105"/>
          <w:sz w:val="17"/>
        </w:rPr>
        <w:t xml:space="preserve"> </w:t>
      </w:r>
      <w:r>
        <w:rPr>
          <w:w w:val="105"/>
          <w:sz w:val="17"/>
        </w:rPr>
        <w:t>se</w:t>
      </w:r>
      <w:r>
        <w:rPr>
          <w:spacing w:val="-8"/>
          <w:w w:val="105"/>
          <w:sz w:val="17"/>
        </w:rPr>
        <w:t xml:space="preserve"> </w:t>
      </w:r>
      <w:r>
        <w:rPr>
          <w:w w:val="105"/>
          <w:sz w:val="17"/>
        </w:rPr>
        <w:t>verifique</w:t>
      </w:r>
      <w:r>
        <w:rPr>
          <w:spacing w:val="-9"/>
          <w:w w:val="105"/>
          <w:sz w:val="17"/>
        </w:rPr>
        <w:t xml:space="preserve"> </w:t>
      </w:r>
      <w:r>
        <w:rPr>
          <w:w w:val="105"/>
          <w:sz w:val="17"/>
        </w:rPr>
        <w:t>no</w:t>
      </w:r>
      <w:r>
        <w:rPr>
          <w:spacing w:val="-8"/>
          <w:w w:val="105"/>
          <w:sz w:val="17"/>
        </w:rPr>
        <w:t xml:space="preserve"> </w:t>
      </w:r>
      <w:r>
        <w:rPr>
          <w:w w:val="105"/>
          <w:sz w:val="17"/>
        </w:rPr>
        <w:t>local</w:t>
      </w:r>
      <w:r>
        <w:rPr>
          <w:spacing w:val="-9"/>
          <w:w w:val="105"/>
          <w:sz w:val="17"/>
        </w:rPr>
        <w:t xml:space="preserve"> </w:t>
      </w:r>
      <w:r>
        <w:rPr>
          <w:w w:val="105"/>
          <w:sz w:val="17"/>
        </w:rPr>
        <w:t>da</w:t>
      </w:r>
      <w:r>
        <w:rPr>
          <w:spacing w:val="-8"/>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spacing w:val="-2"/>
          <w:w w:val="105"/>
          <w:sz w:val="17"/>
        </w:rPr>
        <w:t>contratual.</w:t>
      </w:r>
    </w:p>
    <w:p w14:paraId="10E0892B">
      <w:pPr>
        <w:pStyle w:val="7"/>
        <w:numPr>
          <w:ilvl w:val="2"/>
          <w:numId w:val="55"/>
        </w:numPr>
        <w:tabs>
          <w:tab w:val="left" w:pos="882"/>
        </w:tabs>
        <w:spacing w:before="102" w:after="0" w:line="271" w:lineRule="auto"/>
        <w:ind w:left="386" w:right="369" w:firstLine="0"/>
        <w:jc w:val="left"/>
        <w:rPr>
          <w:sz w:val="17"/>
        </w:rPr>
      </w:pPr>
      <w:r>
        <w:rPr>
          <w:w w:val="105"/>
          <w:sz w:val="17"/>
        </w:rPr>
        <w:t>Paralisar,</w:t>
      </w:r>
      <w:r>
        <w:rPr>
          <w:spacing w:val="10"/>
          <w:w w:val="105"/>
          <w:sz w:val="17"/>
        </w:rPr>
        <w:t xml:space="preserve"> </w:t>
      </w:r>
      <w:r>
        <w:rPr>
          <w:w w:val="105"/>
          <w:sz w:val="17"/>
        </w:rPr>
        <w:t>por</w:t>
      </w:r>
      <w:r>
        <w:rPr>
          <w:spacing w:val="10"/>
          <w:w w:val="105"/>
          <w:sz w:val="17"/>
        </w:rPr>
        <w:t xml:space="preserve"> </w:t>
      </w:r>
      <w:r>
        <w:rPr>
          <w:w w:val="105"/>
          <w:sz w:val="17"/>
        </w:rPr>
        <w:t>determinação</w:t>
      </w:r>
      <w:r>
        <w:rPr>
          <w:spacing w:val="10"/>
          <w:w w:val="105"/>
          <w:sz w:val="17"/>
        </w:rPr>
        <w:t xml:space="preserve"> </w:t>
      </w:r>
      <w:r>
        <w:rPr>
          <w:w w:val="105"/>
          <w:sz w:val="17"/>
        </w:rPr>
        <w:t>do</w:t>
      </w:r>
      <w:r>
        <w:rPr>
          <w:spacing w:val="10"/>
          <w:w w:val="105"/>
          <w:sz w:val="17"/>
        </w:rPr>
        <w:t xml:space="preserve"> </w:t>
      </w:r>
      <w:r>
        <w:rPr>
          <w:b/>
          <w:w w:val="105"/>
          <w:sz w:val="17"/>
        </w:rPr>
        <w:t>CONTRATANTE</w:t>
      </w:r>
      <w:r>
        <w:rPr>
          <w:w w:val="105"/>
          <w:sz w:val="17"/>
        </w:rPr>
        <w:t>,</w:t>
      </w:r>
      <w:r>
        <w:rPr>
          <w:spacing w:val="10"/>
          <w:w w:val="105"/>
          <w:sz w:val="17"/>
        </w:rPr>
        <w:t xml:space="preserve"> </w:t>
      </w:r>
      <w:r>
        <w:rPr>
          <w:w w:val="105"/>
          <w:sz w:val="17"/>
        </w:rPr>
        <w:t>qualquer</w:t>
      </w:r>
      <w:r>
        <w:rPr>
          <w:spacing w:val="10"/>
          <w:w w:val="105"/>
          <w:sz w:val="17"/>
        </w:rPr>
        <w:t xml:space="preserve"> </w:t>
      </w:r>
      <w:r>
        <w:rPr>
          <w:w w:val="105"/>
          <w:sz w:val="17"/>
        </w:rPr>
        <w:t>atividade</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esteja</w:t>
      </w:r>
      <w:r>
        <w:rPr>
          <w:spacing w:val="10"/>
          <w:w w:val="105"/>
          <w:sz w:val="17"/>
        </w:rPr>
        <w:t xml:space="preserve"> </w:t>
      </w:r>
      <w:r>
        <w:rPr>
          <w:w w:val="105"/>
          <w:sz w:val="17"/>
        </w:rPr>
        <w:t>sendo</w:t>
      </w:r>
      <w:r>
        <w:rPr>
          <w:spacing w:val="10"/>
          <w:w w:val="105"/>
          <w:sz w:val="17"/>
        </w:rPr>
        <w:t xml:space="preserve"> </w:t>
      </w:r>
      <w:r>
        <w:rPr>
          <w:w w:val="105"/>
          <w:sz w:val="17"/>
        </w:rPr>
        <w:t>executada</w:t>
      </w:r>
      <w:r>
        <w:rPr>
          <w:spacing w:val="10"/>
          <w:w w:val="105"/>
          <w:sz w:val="17"/>
        </w:rPr>
        <w:t xml:space="preserve"> </w:t>
      </w:r>
      <w:r>
        <w:rPr>
          <w:w w:val="105"/>
          <w:sz w:val="17"/>
        </w:rPr>
        <w:t>de</w:t>
      </w:r>
      <w:r>
        <w:rPr>
          <w:spacing w:val="10"/>
          <w:w w:val="105"/>
          <w:sz w:val="17"/>
        </w:rPr>
        <w:t xml:space="preserve"> </w:t>
      </w:r>
      <w:r>
        <w:rPr>
          <w:w w:val="105"/>
          <w:sz w:val="17"/>
        </w:rPr>
        <w:t>acordo</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boa</w:t>
      </w:r>
      <w:r>
        <w:rPr>
          <w:spacing w:val="10"/>
          <w:w w:val="105"/>
          <w:sz w:val="17"/>
        </w:rPr>
        <w:t xml:space="preserve"> </w:t>
      </w:r>
      <w:r>
        <w:rPr>
          <w:w w:val="105"/>
          <w:sz w:val="17"/>
        </w:rPr>
        <w:t>técnica</w:t>
      </w:r>
      <w:r>
        <w:rPr>
          <w:spacing w:val="10"/>
          <w:w w:val="105"/>
          <w:sz w:val="17"/>
        </w:rPr>
        <w:t xml:space="preserve"> </w:t>
      </w:r>
      <w:r>
        <w:rPr>
          <w:w w:val="105"/>
          <w:sz w:val="17"/>
        </w:rPr>
        <w:t>ou</w:t>
      </w:r>
      <w:r>
        <w:rPr>
          <w:spacing w:val="10"/>
          <w:w w:val="105"/>
          <w:sz w:val="17"/>
        </w:rPr>
        <w:t xml:space="preserve"> </w:t>
      </w:r>
      <w:r>
        <w:rPr>
          <w:w w:val="105"/>
          <w:sz w:val="17"/>
        </w:rPr>
        <w:t>que</w:t>
      </w:r>
      <w:r>
        <w:rPr>
          <w:spacing w:val="10"/>
          <w:w w:val="105"/>
          <w:sz w:val="17"/>
        </w:rPr>
        <w:t xml:space="preserve"> </w:t>
      </w:r>
      <w:r>
        <w:rPr>
          <w:w w:val="105"/>
          <w:sz w:val="17"/>
        </w:rPr>
        <w:t>ponha</w:t>
      </w:r>
      <w:r>
        <w:rPr>
          <w:spacing w:val="10"/>
          <w:w w:val="105"/>
          <w:sz w:val="17"/>
        </w:rPr>
        <w:t xml:space="preserve"> </w:t>
      </w:r>
      <w:r>
        <w:rPr>
          <w:w w:val="105"/>
          <w:sz w:val="17"/>
        </w:rPr>
        <w:t>em</w:t>
      </w:r>
      <w:r>
        <w:rPr>
          <w:spacing w:val="10"/>
          <w:w w:val="105"/>
          <w:sz w:val="17"/>
        </w:rPr>
        <w:t xml:space="preserve"> </w:t>
      </w:r>
      <w:r>
        <w:rPr>
          <w:w w:val="105"/>
          <w:sz w:val="17"/>
        </w:rPr>
        <w:t>risco</w:t>
      </w:r>
      <w:r>
        <w:rPr>
          <w:spacing w:val="10"/>
          <w:w w:val="105"/>
          <w:sz w:val="17"/>
        </w:rPr>
        <w:t xml:space="preserve"> </w:t>
      </w:r>
      <w:r>
        <w:rPr>
          <w:w w:val="105"/>
          <w:sz w:val="17"/>
        </w:rPr>
        <w:t>a</w:t>
      </w:r>
      <w:r>
        <w:rPr>
          <w:spacing w:val="10"/>
          <w:w w:val="105"/>
          <w:sz w:val="17"/>
        </w:rPr>
        <w:t xml:space="preserve"> </w:t>
      </w:r>
      <w:r>
        <w:rPr>
          <w:w w:val="105"/>
          <w:sz w:val="17"/>
        </w:rPr>
        <w:t>segurança</w:t>
      </w:r>
      <w:r>
        <w:rPr>
          <w:spacing w:val="10"/>
          <w:w w:val="105"/>
          <w:sz w:val="17"/>
        </w:rPr>
        <w:t xml:space="preserve"> </w:t>
      </w:r>
      <w:r>
        <w:rPr>
          <w:w w:val="105"/>
          <w:sz w:val="17"/>
        </w:rPr>
        <w:t>de</w:t>
      </w:r>
      <w:r>
        <w:rPr>
          <w:spacing w:val="10"/>
          <w:w w:val="105"/>
          <w:sz w:val="17"/>
        </w:rPr>
        <w:t xml:space="preserve"> </w:t>
      </w:r>
      <w:r>
        <w:rPr>
          <w:w w:val="105"/>
          <w:sz w:val="17"/>
        </w:rPr>
        <w:t>pessoas</w:t>
      </w:r>
      <w:r>
        <w:rPr>
          <w:spacing w:val="10"/>
          <w:w w:val="105"/>
          <w:sz w:val="17"/>
        </w:rPr>
        <w:t xml:space="preserve"> </w:t>
      </w:r>
      <w:r>
        <w:rPr>
          <w:w w:val="105"/>
          <w:sz w:val="17"/>
        </w:rPr>
        <w:t>ou</w:t>
      </w:r>
      <w:r>
        <w:rPr>
          <w:spacing w:val="10"/>
          <w:w w:val="105"/>
          <w:sz w:val="17"/>
        </w:rPr>
        <w:t xml:space="preserve"> </w:t>
      </w:r>
      <w:r>
        <w:rPr>
          <w:w w:val="105"/>
          <w:sz w:val="17"/>
        </w:rPr>
        <w:t>bens</w:t>
      </w:r>
      <w:r>
        <w:rPr>
          <w:spacing w:val="10"/>
          <w:w w:val="105"/>
          <w:sz w:val="17"/>
        </w:rPr>
        <w:t xml:space="preserve"> </w:t>
      </w:r>
      <w:r>
        <w:rPr>
          <w:w w:val="105"/>
          <w:sz w:val="17"/>
        </w:rPr>
        <w:t xml:space="preserve">de </w:t>
      </w:r>
      <w:r>
        <w:rPr>
          <w:spacing w:val="-2"/>
          <w:w w:val="105"/>
          <w:sz w:val="17"/>
        </w:rPr>
        <w:t>terceiros.</w:t>
      </w:r>
    </w:p>
    <w:p w14:paraId="0DC8E2FD">
      <w:pPr>
        <w:pStyle w:val="7"/>
        <w:numPr>
          <w:ilvl w:val="2"/>
          <w:numId w:val="55"/>
        </w:numPr>
        <w:tabs>
          <w:tab w:val="left" w:pos="877"/>
        </w:tabs>
        <w:spacing w:before="77" w:after="0" w:line="256" w:lineRule="auto"/>
        <w:ind w:left="386" w:right="369" w:firstLine="0"/>
        <w:jc w:val="left"/>
        <w:rPr>
          <w:sz w:val="17"/>
        </w:rPr>
      </w:pPr>
      <w:r>
        <w:rPr>
          <w:w w:val="105"/>
          <w:sz w:val="17"/>
        </w:rPr>
        <w:t>Conduzir</w:t>
      </w:r>
      <w:r>
        <w:rPr>
          <w:spacing w:val="-2"/>
          <w:w w:val="105"/>
          <w:sz w:val="17"/>
        </w:rPr>
        <w:t xml:space="preserve"> </w:t>
      </w:r>
      <w:r>
        <w:rPr>
          <w:w w:val="105"/>
          <w:sz w:val="17"/>
        </w:rPr>
        <w:t>os</w:t>
      </w:r>
      <w:r>
        <w:rPr>
          <w:spacing w:val="-2"/>
          <w:w w:val="105"/>
          <w:sz w:val="17"/>
        </w:rPr>
        <w:t xml:space="preserve"> </w:t>
      </w:r>
      <w:r>
        <w:rPr>
          <w:w w:val="105"/>
          <w:sz w:val="17"/>
        </w:rPr>
        <w:t>trabalhos</w:t>
      </w:r>
      <w:r>
        <w:rPr>
          <w:spacing w:val="-2"/>
          <w:w w:val="105"/>
          <w:sz w:val="17"/>
        </w:rPr>
        <w:t xml:space="preserve"> </w:t>
      </w:r>
      <w:r>
        <w:rPr>
          <w:w w:val="105"/>
          <w:sz w:val="17"/>
        </w:rPr>
        <w:t>com</w:t>
      </w:r>
      <w:r>
        <w:rPr>
          <w:spacing w:val="-2"/>
          <w:w w:val="105"/>
          <w:sz w:val="17"/>
        </w:rPr>
        <w:t xml:space="preserve"> </w:t>
      </w:r>
      <w:r>
        <w:rPr>
          <w:w w:val="105"/>
          <w:sz w:val="17"/>
        </w:rPr>
        <w:t>estrita</w:t>
      </w:r>
      <w:r>
        <w:rPr>
          <w:spacing w:val="-2"/>
          <w:w w:val="105"/>
          <w:sz w:val="17"/>
        </w:rPr>
        <w:t xml:space="preserve"> </w:t>
      </w:r>
      <w:r>
        <w:rPr>
          <w:w w:val="105"/>
          <w:sz w:val="17"/>
        </w:rPr>
        <w:t>observância</w:t>
      </w:r>
      <w:r>
        <w:rPr>
          <w:spacing w:val="-2"/>
          <w:w w:val="105"/>
          <w:sz w:val="17"/>
        </w:rPr>
        <w:t xml:space="preserve"> </w:t>
      </w:r>
      <w:r>
        <w:rPr>
          <w:w w:val="105"/>
          <w:sz w:val="17"/>
        </w:rPr>
        <w:t>às</w:t>
      </w:r>
      <w:r>
        <w:rPr>
          <w:spacing w:val="-2"/>
          <w:w w:val="105"/>
          <w:sz w:val="17"/>
        </w:rPr>
        <w:t xml:space="preserve"> </w:t>
      </w:r>
      <w:r>
        <w:rPr>
          <w:w w:val="105"/>
          <w:sz w:val="17"/>
        </w:rPr>
        <w:t>normas</w:t>
      </w:r>
      <w:r>
        <w:rPr>
          <w:spacing w:val="-2"/>
          <w:w w:val="105"/>
          <w:sz w:val="17"/>
        </w:rPr>
        <w:t xml:space="preserve"> </w:t>
      </w:r>
      <w:r>
        <w:rPr>
          <w:w w:val="105"/>
          <w:sz w:val="17"/>
        </w:rPr>
        <w:t>da</w:t>
      </w:r>
      <w:r>
        <w:rPr>
          <w:spacing w:val="-2"/>
          <w:w w:val="105"/>
          <w:sz w:val="17"/>
        </w:rPr>
        <w:t xml:space="preserve"> </w:t>
      </w:r>
      <w:r>
        <w:rPr>
          <w:w w:val="105"/>
          <w:sz w:val="17"/>
        </w:rPr>
        <w:t>legislação</w:t>
      </w:r>
      <w:r>
        <w:rPr>
          <w:spacing w:val="-2"/>
          <w:w w:val="105"/>
          <w:sz w:val="17"/>
        </w:rPr>
        <w:t xml:space="preserve"> </w:t>
      </w:r>
      <w:r>
        <w:rPr>
          <w:w w:val="105"/>
          <w:sz w:val="17"/>
        </w:rPr>
        <w:t>pertinente,</w:t>
      </w:r>
      <w:r>
        <w:rPr>
          <w:spacing w:val="-2"/>
          <w:w w:val="105"/>
          <w:sz w:val="17"/>
        </w:rPr>
        <w:t xml:space="preserve"> </w:t>
      </w:r>
      <w:r>
        <w:rPr>
          <w:w w:val="105"/>
          <w:sz w:val="17"/>
        </w:rPr>
        <w:t>cumprindo</w:t>
      </w:r>
      <w:r>
        <w:rPr>
          <w:spacing w:val="-2"/>
          <w:w w:val="105"/>
          <w:sz w:val="17"/>
        </w:rPr>
        <w:t xml:space="preserve"> </w:t>
      </w:r>
      <w:r>
        <w:rPr>
          <w:w w:val="105"/>
          <w:sz w:val="17"/>
        </w:rPr>
        <w:t>as</w:t>
      </w:r>
      <w:r>
        <w:rPr>
          <w:spacing w:val="-2"/>
          <w:w w:val="105"/>
          <w:sz w:val="17"/>
        </w:rPr>
        <w:t xml:space="preserve"> </w:t>
      </w:r>
      <w:r>
        <w:rPr>
          <w:w w:val="105"/>
          <w:sz w:val="17"/>
        </w:rPr>
        <w:t>determinações</w:t>
      </w:r>
      <w:r>
        <w:rPr>
          <w:spacing w:val="-2"/>
          <w:w w:val="105"/>
          <w:sz w:val="17"/>
        </w:rPr>
        <w:t xml:space="preserve"> </w:t>
      </w:r>
      <w:r>
        <w:rPr>
          <w:w w:val="105"/>
          <w:sz w:val="17"/>
        </w:rPr>
        <w:t>dos</w:t>
      </w:r>
      <w:r>
        <w:rPr>
          <w:spacing w:val="-2"/>
          <w:w w:val="105"/>
          <w:sz w:val="17"/>
        </w:rPr>
        <w:t xml:space="preserve"> </w:t>
      </w:r>
      <w:r>
        <w:rPr>
          <w:w w:val="105"/>
          <w:sz w:val="17"/>
        </w:rPr>
        <w:t>Poderes</w:t>
      </w:r>
      <w:r>
        <w:rPr>
          <w:spacing w:val="-2"/>
          <w:w w:val="105"/>
          <w:sz w:val="17"/>
        </w:rPr>
        <w:t xml:space="preserve"> </w:t>
      </w:r>
      <w:r>
        <w:rPr>
          <w:w w:val="105"/>
          <w:sz w:val="17"/>
        </w:rPr>
        <w:t>Públicos,</w:t>
      </w:r>
      <w:r>
        <w:rPr>
          <w:spacing w:val="-2"/>
          <w:w w:val="105"/>
          <w:sz w:val="17"/>
        </w:rPr>
        <w:t xml:space="preserve"> </w:t>
      </w:r>
      <w:r>
        <w:rPr>
          <w:w w:val="105"/>
          <w:sz w:val="17"/>
        </w:rPr>
        <w:t>mantendo</w:t>
      </w:r>
      <w:r>
        <w:rPr>
          <w:spacing w:val="-2"/>
          <w:w w:val="105"/>
          <w:sz w:val="17"/>
        </w:rPr>
        <w:t xml:space="preserve"> </w:t>
      </w:r>
      <w:r>
        <w:rPr>
          <w:w w:val="105"/>
          <w:sz w:val="17"/>
        </w:rPr>
        <w:t>sempre</w:t>
      </w:r>
      <w:r>
        <w:rPr>
          <w:spacing w:val="-2"/>
          <w:w w:val="105"/>
          <w:sz w:val="17"/>
        </w:rPr>
        <w:t xml:space="preserve"> </w:t>
      </w:r>
      <w:r>
        <w:rPr>
          <w:w w:val="105"/>
          <w:sz w:val="17"/>
        </w:rPr>
        <w:t>limpo</w:t>
      </w:r>
      <w:r>
        <w:rPr>
          <w:spacing w:val="-2"/>
          <w:w w:val="105"/>
          <w:sz w:val="17"/>
        </w:rPr>
        <w:t xml:space="preserve"> </w:t>
      </w:r>
      <w:r>
        <w:rPr>
          <w:w w:val="105"/>
          <w:sz w:val="17"/>
        </w:rPr>
        <w:t>o</w:t>
      </w:r>
      <w:r>
        <w:rPr>
          <w:spacing w:val="-2"/>
          <w:w w:val="105"/>
          <w:sz w:val="17"/>
        </w:rPr>
        <w:t xml:space="preserve"> </w:t>
      </w:r>
      <w:r>
        <w:rPr>
          <w:w w:val="105"/>
          <w:sz w:val="17"/>
        </w:rPr>
        <w:t>local</w:t>
      </w:r>
      <w:r>
        <w:rPr>
          <w:spacing w:val="-2"/>
          <w:w w:val="105"/>
          <w:sz w:val="17"/>
        </w:rPr>
        <w:t xml:space="preserve"> </w:t>
      </w:r>
      <w:r>
        <w:rPr>
          <w:w w:val="105"/>
          <w:sz w:val="17"/>
        </w:rPr>
        <w:t>de</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e</w:t>
      </w:r>
      <w:r>
        <w:rPr>
          <w:spacing w:val="-2"/>
          <w:w w:val="105"/>
          <w:sz w:val="17"/>
        </w:rPr>
        <w:t xml:space="preserve"> </w:t>
      </w:r>
      <w:r>
        <w:rPr>
          <w:w w:val="105"/>
          <w:sz w:val="17"/>
        </w:rPr>
        <w:t>nas melhores condições de segurança, higiene e disciplina.</w:t>
      </w:r>
    </w:p>
    <w:p w14:paraId="7EAB9682">
      <w:pPr>
        <w:pStyle w:val="7"/>
        <w:numPr>
          <w:ilvl w:val="2"/>
          <w:numId w:val="55"/>
        </w:numPr>
        <w:tabs>
          <w:tab w:val="left" w:pos="906"/>
        </w:tabs>
        <w:spacing w:before="90" w:after="0" w:line="271" w:lineRule="auto"/>
        <w:ind w:left="386" w:right="369" w:firstLine="0"/>
        <w:jc w:val="left"/>
        <w:rPr>
          <w:sz w:val="17"/>
        </w:rPr>
      </w:pPr>
      <w:r>
        <w:rPr>
          <w:w w:val="105"/>
          <w:sz w:val="17"/>
        </w:rPr>
        <w:t>Submeter</w:t>
      </w:r>
      <w:r>
        <w:rPr>
          <w:spacing w:val="25"/>
          <w:w w:val="105"/>
          <w:sz w:val="17"/>
        </w:rPr>
        <w:t xml:space="preserve"> </w:t>
      </w:r>
      <w:r>
        <w:rPr>
          <w:w w:val="105"/>
          <w:sz w:val="17"/>
        </w:rPr>
        <w:t>previamente,</w:t>
      </w:r>
      <w:r>
        <w:rPr>
          <w:spacing w:val="25"/>
          <w:w w:val="105"/>
          <w:sz w:val="17"/>
        </w:rPr>
        <w:t xml:space="preserve"> </w:t>
      </w:r>
      <w:r>
        <w:rPr>
          <w:w w:val="105"/>
          <w:sz w:val="17"/>
        </w:rPr>
        <w:t>por</w:t>
      </w:r>
      <w:r>
        <w:rPr>
          <w:spacing w:val="25"/>
          <w:w w:val="105"/>
          <w:sz w:val="17"/>
        </w:rPr>
        <w:t xml:space="preserve"> </w:t>
      </w:r>
      <w:r>
        <w:rPr>
          <w:w w:val="105"/>
          <w:sz w:val="17"/>
        </w:rPr>
        <w:t>escrito,</w:t>
      </w:r>
      <w:r>
        <w:rPr>
          <w:spacing w:val="25"/>
          <w:w w:val="105"/>
          <w:sz w:val="17"/>
        </w:rPr>
        <w:t xml:space="preserve"> </w:t>
      </w:r>
      <w:r>
        <w:rPr>
          <w:w w:val="105"/>
          <w:sz w:val="17"/>
        </w:rPr>
        <w:t>ao</w:t>
      </w:r>
      <w:r>
        <w:rPr>
          <w:spacing w:val="25"/>
          <w:w w:val="105"/>
          <w:sz w:val="17"/>
        </w:rPr>
        <w:t xml:space="preserve"> </w:t>
      </w:r>
      <w:r>
        <w:rPr>
          <w:b/>
          <w:w w:val="105"/>
          <w:sz w:val="17"/>
        </w:rPr>
        <w:t>CONTRATANTE</w:t>
      </w:r>
      <w:r>
        <w:rPr>
          <w:w w:val="105"/>
          <w:sz w:val="17"/>
        </w:rPr>
        <w:t>,</w:t>
      </w:r>
      <w:r>
        <w:rPr>
          <w:spacing w:val="25"/>
          <w:w w:val="105"/>
          <w:sz w:val="17"/>
        </w:rPr>
        <w:t xml:space="preserve"> </w:t>
      </w:r>
      <w:r>
        <w:rPr>
          <w:w w:val="105"/>
          <w:sz w:val="17"/>
        </w:rPr>
        <w:t>para</w:t>
      </w:r>
      <w:r>
        <w:rPr>
          <w:spacing w:val="25"/>
          <w:w w:val="105"/>
          <w:sz w:val="17"/>
        </w:rPr>
        <w:t xml:space="preserve"> </w:t>
      </w:r>
      <w:r>
        <w:rPr>
          <w:w w:val="105"/>
          <w:sz w:val="17"/>
        </w:rPr>
        <w:t>análise</w:t>
      </w:r>
      <w:r>
        <w:rPr>
          <w:spacing w:val="25"/>
          <w:w w:val="105"/>
          <w:sz w:val="17"/>
        </w:rPr>
        <w:t xml:space="preserve"> </w:t>
      </w:r>
      <w:r>
        <w:rPr>
          <w:w w:val="105"/>
          <w:sz w:val="17"/>
        </w:rPr>
        <w:t>e</w:t>
      </w:r>
      <w:r>
        <w:rPr>
          <w:spacing w:val="25"/>
          <w:w w:val="105"/>
          <w:sz w:val="17"/>
        </w:rPr>
        <w:t xml:space="preserve"> </w:t>
      </w:r>
      <w:r>
        <w:rPr>
          <w:w w:val="105"/>
          <w:sz w:val="17"/>
        </w:rPr>
        <w:t>aprovação,</w:t>
      </w:r>
      <w:r>
        <w:rPr>
          <w:spacing w:val="25"/>
          <w:w w:val="105"/>
          <w:sz w:val="17"/>
        </w:rPr>
        <w:t xml:space="preserve"> </w:t>
      </w:r>
      <w:r>
        <w:rPr>
          <w:w w:val="105"/>
          <w:sz w:val="17"/>
        </w:rPr>
        <w:t>quaisquer</w:t>
      </w:r>
      <w:r>
        <w:rPr>
          <w:spacing w:val="25"/>
          <w:w w:val="105"/>
          <w:sz w:val="17"/>
        </w:rPr>
        <w:t xml:space="preserve"> </w:t>
      </w:r>
      <w:r>
        <w:rPr>
          <w:w w:val="105"/>
          <w:sz w:val="17"/>
        </w:rPr>
        <w:t>mudanças</w:t>
      </w:r>
      <w:r>
        <w:rPr>
          <w:spacing w:val="25"/>
          <w:w w:val="105"/>
          <w:sz w:val="17"/>
        </w:rPr>
        <w:t xml:space="preserve"> </w:t>
      </w:r>
      <w:r>
        <w:rPr>
          <w:w w:val="105"/>
          <w:sz w:val="17"/>
        </w:rPr>
        <w:t>nos</w:t>
      </w:r>
      <w:r>
        <w:rPr>
          <w:spacing w:val="25"/>
          <w:w w:val="105"/>
          <w:sz w:val="17"/>
        </w:rPr>
        <w:t xml:space="preserve"> </w:t>
      </w:r>
      <w:r>
        <w:rPr>
          <w:w w:val="105"/>
          <w:sz w:val="17"/>
        </w:rPr>
        <w:t>métodos</w:t>
      </w:r>
      <w:r>
        <w:rPr>
          <w:spacing w:val="25"/>
          <w:w w:val="105"/>
          <w:sz w:val="17"/>
        </w:rPr>
        <w:t xml:space="preserve"> </w:t>
      </w:r>
      <w:r>
        <w:rPr>
          <w:w w:val="105"/>
          <w:sz w:val="17"/>
        </w:rPr>
        <w:t>executivos</w:t>
      </w:r>
      <w:r>
        <w:rPr>
          <w:spacing w:val="25"/>
          <w:w w:val="105"/>
          <w:sz w:val="17"/>
        </w:rPr>
        <w:t xml:space="preserve"> </w:t>
      </w:r>
      <w:r>
        <w:rPr>
          <w:w w:val="105"/>
          <w:sz w:val="17"/>
        </w:rPr>
        <w:t>que</w:t>
      </w:r>
      <w:r>
        <w:rPr>
          <w:spacing w:val="25"/>
          <w:w w:val="105"/>
          <w:sz w:val="17"/>
        </w:rPr>
        <w:t xml:space="preserve"> </w:t>
      </w:r>
      <w:r>
        <w:rPr>
          <w:w w:val="105"/>
          <w:sz w:val="17"/>
        </w:rPr>
        <w:t>fujam</w:t>
      </w:r>
      <w:r>
        <w:rPr>
          <w:spacing w:val="25"/>
          <w:w w:val="105"/>
          <w:sz w:val="17"/>
        </w:rPr>
        <w:t xml:space="preserve"> </w:t>
      </w:r>
      <w:r>
        <w:rPr>
          <w:w w:val="105"/>
          <w:sz w:val="17"/>
        </w:rPr>
        <w:t>às</w:t>
      </w:r>
      <w:r>
        <w:rPr>
          <w:spacing w:val="25"/>
          <w:w w:val="105"/>
          <w:sz w:val="17"/>
        </w:rPr>
        <w:t xml:space="preserve"> </w:t>
      </w:r>
      <w:r>
        <w:rPr>
          <w:w w:val="105"/>
          <w:sz w:val="17"/>
        </w:rPr>
        <w:t>especificações</w:t>
      </w:r>
      <w:r>
        <w:rPr>
          <w:spacing w:val="25"/>
          <w:w w:val="105"/>
          <w:sz w:val="17"/>
        </w:rPr>
        <w:t xml:space="preserve"> </w:t>
      </w:r>
      <w:r>
        <w:rPr>
          <w:w w:val="105"/>
          <w:sz w:val="17"/>
        </w:rPr>
        <w:t>do</w:t>
      </w:r>
      <w:r>
        <w:rPr>
          <w:spacing w:val="25"/>
          <w:w w:val="105"/>
          <w:sz w:val="17"/>
        </w:rPr>
        <w:t xml:space="preserve"> </w:t>
      </w:r>
      <w:r>
        <w:rPr>
          <w:w w:val="105"/>
          <w:sz w:val="17"/>
        </w:rPr>
        <w:t>memorial</w:t>
      </w:r>
      <w:r>
        <w:rPr>
          <w:spacing w:val="25"/>
          <w:w w:val="105"/>
          <w:sz w:val="17"/>
        </w:rPr>
        <w:t xml:space="preserve"> </w:t>
      </w:r>
      <w:r>
        <w:rPr>
          <w:w w:val="105"/>
          <w:sz w:val="17"/>
        </w:rPr>
        <w:t>descritivo</w:t>
      </w:r>
      <w:r>
        <w:rPr>
          <w:spacing w:val="25"/>
          <w:w w:val="105"/>
          <w:sz w:val="17"/>
        </w:rPr>
        <w:t xml:space="preserve"> </w:t>
      </w:r>
      <w:r>
        <w:rPr>
          <w:w w:val="105"/>
          <w:sz w:val="17"/>
        </w:rPr>
        <w:t>ou instrumento congênere.</w:t>
      </w:r>
    </w:p>
    <w:p w14:paraId="126422EF">
      <w:pPr>
        <w:pStyle w:val="7"/>
        <w:numPr>
          <w:ilvl w:val="2"/>
          <w:numId w:val="55"/>
        </w:numPr>
        <w:tabs>
          <w:tab w:val="left" w:pos="881"/>
        </w:tabs>
        <w:spacing w:before="77" w:after="0" w:line="256" w:lineRule="auto"/>
        <w:ind w:left="386" w:right="369" w:firstLine="0"/>
        <w:jc w:val="left"/>
        <w:rPr>
          <w:sz w:val="17"/>
        </w:rPr>
      </w:pPr>
      <w:r>
        <w:rPr>
          <w:w w:val="105"/>
          <w:sz w:val="17"/>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39FF4731">
      <w:pPr>
        <w:pStyle w:val="7"/>
        <w:numPr>
          <w:ilvl w:val="2"/>
          <w:numId w:val="55"/>
        </w:numPr>
        <w:tabs>
          <w:tab w:val="left" w:pos="871"/>
        </w:tabs>
        <w:spacing w:before="89" w:after="0" w:line="240" w:lineRule="auto"/>
        <w:ind w:left="871" w:right="0" w:hanging="485"/>
        <w:jc w:val="left"/>
        <w:rPr>
          <w:sz w:val="17"/>
        </w:rPr>
      </w:pPr>
      <w:r>
        <w:rPr>
          <w:w w:val="105"/>
          <w:sz w:val="17"/>
        </w:rPr>
        <w:t>Manter</w:t>
      </w:r>
      <w:r>
        <w:rPr>
          <w:spacing w:val="-11"/>
          <w:w w:val="105"/>
          <w:sz w:val="17"/>
        </w:rPr>
        <w:t xml:space="preserve"> </w:t>
      </w:r>
      <w:r>
        <w:rPr>
          <w:w w:val="105"/>
          <w:sz w:val="17"/>
        </w:rPr>
        <w:t>durante</w:t>
      </w:r>
      <w:r>
        <w:rPr>
          <w:spacing w:val="-10"/>
          <w:w w:val="105"/>
          <w:sz w:val="17"/>
        </w:rPr>
        <w:t xml:space="preserve"> </w:t>
      </w:r>
      <w:r>
        <w:rPr>
          <w:w w:val="105"/>
          <w:sz w:val="17"/>
        </w:rPr>
        <w:t>toda</w:t>
      </w:r>
      <w:r>
        <w:rPr>
          <w:spacing w:val="-10"/>
          <w:w w:val="105"/>
          <w:sz w:val="17"/>
        </w:rPr>
        <w:t xml:space="preserve"> </w:t>
      </w:r>
      <w:r>
        <w:rPr>
          <w:w w:val="105"/>
          <w:sz w:val="17"/>
        </w:rPr>
        <w:t>a</w:t>
      </w:r>
      <w:r>
        <w:rPr>
          <w:spacing w:val="-10"/>
          <w:w w:val="105"/>
          <w:sz w:val="17"/>
        </w:rPr>
        <w:t xml:space="preserve"> </w:t>
      </w:r>
      <w:r>
        <w:rPr>
          <w:w w:val="105"/>
          <w:sz w:val="17"/>
        </w:rPr>
        <w:t>vigência</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em</w:t>
      </w:r>
      <w:r>
        <w:rPr>
          <w:spacing w:val="-10"/>
          <w:w w:val="105"/>
          <w:sz w:val="17"/>
        </w:rPr>
        <w:t xml:space="preserve"> </w:t>
      </w:r>
      <w:r>
        <w:rPr>
          <w:w w:val="105"/>
          <w:sz w:val="17"/>
        </w:rPr>
        <w:t>compatibilidade</w:t>
      </w:r>
      <w:r>
        <w:rPr>
          <w:spacing w:val="-10"/>
          <w:w w:val="105"/>
          <w:sz w:val="17"/>
        </w:rPr>
        <w:t xml:space="preserve"> </w:t>
      </w:r>
      <w:r>
        <w:rPr>
          <w:w w:val="105"/>
          <w:sz w:val="17"/>
        </w:rPr>
        <w:t>com</w:t>
      </w:r>
      <w:r>
        <w:rPr>
          <w:spacing w:val="-10"/>
          <w:w w:val="105"/>
          <w:sz w:val="17"/>
        </w:rPr>
        <w:t xml:space="preserve"> </w:t>
      </w:r>
      <w:r>
        <w:rPr>
          <w:w w:val="105"/>
          <w:sz w:val="17"/>
        </w:rPr>
        <w:t>as</w:t>
      </w:r>
      <w:r>
        <w:rPr>
          <w:spacing w:val="-10"/>
          <w:w w:val="105"/>
          <w:sz w:val="17"/>
        </w:rPr>
        <w:t xml:space="preserve"> </w:t>
      </w:r>
      <w:r>
        <w:rPr>
          <w:w w:val="105"/>
          <w:sz w:val="17"/>
        </w:rPr>
        <w:t>obrigações</w:t>
      </w:r>
      <w:r>
        <w:rPr>
          <w:spacing w:val="-10"/>
          <w:w w:val="105"/>
          <w:sz w:val="17"/>
        </w:rPr>
        <w:t xml:space="preserve"> </w:t>
      </w:r>
      <w:r>
        <w:rPr>
          <w:w w:val="105"/>
          <w:sz w:val="17"/>
        </w:rPr>
        <w:t>assumidas,</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exigidas</w:t>
      </w:r>
      <w:r>
        <w:rPr>
          <w:spacing w:val="-10"/>
          <w:w w:val="105"/>
          <w:sz w:val="17"/>
        </w:rPr>
        <w:t xml:space="preserve"> </w:t>
      </w:r>
      <w:r>
        <w:rPr>
          <w:w w:val="105"/>
          <w:sz w:val="17"/>
        </w:rPr>
        <w:t>para</w:t>
      </w:r>
      <w:r>
        <w:rPr>
          <w:spacing w:val="-10"/>
          <w:w w:val="105"/>
          <w:sz w:val="17"/>
        </w:rPr>
        <w:t xml:space="preserve"> </w:t>
      </w:r>
      <w:r>
        <w:rPr>
          <w:w w:val="105"/>
          <w:sz w:val="17"/>
        </w:rPr>
        <w:t>habilitação</w:t>
      </w:r>
      <w:r>
        <w:rPr>
          <w:spacing w:val="-10"/>
          <w:w w:val="105"/>
          <w:sz w:val="17"/>
        </w:rPr>
        <w:t xml:space="preserve"> </w:t>
      </w:r>
      <w:r>
        <w:rPr>
          <w:w w:val="105"/>
          <w:sz w:val="17"/>
        </w:rPr>
        <w:t>na</w:t>
      </w:r>
      <w:r>
        <w:rPr>
          <w:spacing w:val="-10"/>
          <w:w w:val="105"/>
          <w:sz w:val="17"/>
        </w:rPr>
        <w:t xml:space="preserve"> </w:t>
      </w:r>
      <w:r>
        <w:rPr>
          <w:spacing w:val="-2"/>
          <w:w w:val="105"/>
          <w:sz w:val="17"/>
        </w:rPr>
        <w:t>licitação.</w:t>
      </w:r>
    </w:p>
    <w:p w14:paraId="2AB40764">
      <w:pPr>
        <w:pStyle w:val="7"/>
        <w:numPr>
          <w:ilvl w:val="2"/>
          <w:numId w:val="55"/>
        </w:numPr>
        <w:tabs>
          <w:tab w:val="left" w:pos="879"/>
        </w:tabs>
        <w:spacing w:before="103" w:after="0" w:line="271" w:lineRule="auto"/>
        <w:ind w:left="386" w:right="369" w:firstLine="0"/>
        <w:jc w:val="left"/>
        <w:rPr>
          <w:sz w:val="17"/>
        </w:rPr>
      </w:pPr>
      <w:r>
        <w:rPr>
          <w:w w:val="105"/>
          <w:sz w:val="17"/>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FF"/>
          <w:w w:val="105"/>
          <w:sz w:val="17"/>
          <w:u w:val="single" w:color="0000FF"/>
        </w:rPr>
        <w:t>art. 116 da Lei nº 14.133/2021</w:t>
      </w:r>
      <w:r>
        <w:rPr>
          <w:color w:val="0000FF"/>
          <w:w w:val="105"/>
          <w:sz w:val="17"/>
          <w:u w:val="single" w:color="0000FF"/>
        </w:rPr>
        <w:fldChar w:fldCharType="end"/>
      </w:r>
      <w:r>
        <w:rPr>
          <w:w w:val="105"/>
          <w:sz w:val="17"/>
        </w:rPr>
        <w:t>).</w:t>
      </w:r>
    </w:p>
    <w:p w14:paraId="5EA162CB">
      <w:pPr>
        <w:pStyle w:val="7"/>
        <w:numPr>
          <w:ilvl w:val="3"/>
          <w:numId w:val="55"/>
        </w:numPr>
        <w:tabs>
          <w:tab w:val="left" w:pos="1027"/>
        </w:tabs>
        <w:spacing w:before="77" w:after="0" w:line="256" w:lineRule="auto"/>
        <w:ind w:left="386" w:right="369" w:firstLine="0"/>
        <w:jc w:val="left"/>
        <w:rPr>
          <w:sz w:val="17"/>
        </w:rPr>
      </w:pPr>
      <w:r>
        <w:rPr>
          <w:w w:val="105"/>
          <w:sz w:val="17"/>
        </w:rPr>
        <w:t>Comprovar</w:t>
      </w:r>
      <w:r>
        <w:rPr>
          <w:spacing w:val="17"/>
          <w:w w:val="105"/>
          <w:sz w:val="17"/>
        </w:rPr>
        <w:t xml:space="preserve"> </w:t>
      </w:r>
      <w:r>
        <w:rPr>
          <w:w w:val="105"/>
          <w:sz w:val="17"/>
        </w:rPr>
        <w:t>a</w:t>
      </w:r>
      <w:r>
        <w:rPr>
          <w:spacing w:val="17"/>
          <w:w w:val="105"/>
          <w:sz w:val="17"/>
        </w:rPr>
        <w:t xml:space="preserve"> </w:t>
      </w:r>
      <w:r>
        <w:rPr>
          <w:w w:val="105"/>
          <w:sz w:val="17"/>
        </w:rPr>
        <w:t>reserva</w:t>
      </w:r>
      <w:r>
        <w:rPr>
          <w:spacing w:val="17"/>
          <w:w w:val="105"/>
          <w:sz w:val="17"/>
        </w:rPr>
        <w:t xml:space="preserve"> </w:t>
      </w:r>
      <w:r>
        <w:rPr>
          <w:w w:val="105"/>
          <w:sz w:val="17"/>
        </w:rPr>
        <w:t>de</w:t>
      </w:r>
      <w:r>
        <w:rPr>
          <w:spacing w:val="17"/>
          <w:w w:val="105"/>
          <w:sz w:val="17"/>
        </w:rPr>
        <w:t xml:space="preserve"> </w:t>
      </w:r>
      <w:r>
        <w:rPr>
          <w:w w:val="105"/>
          <w:sz w:val="17"/>
        </w:rPr>
        <w:t>cargos</w:t>
      </w:r>
      <w:r>
        <w:rPr>
          <w:spacing w:val="17"/>
          <w:w w:val="105"/>
          <w:sz w:val="17"/>
        </w:rPr>
        <w:t xml:space="preserve"> </w:t>
      </w:r>
      <w:r>
        <w:rPr>
          <w:w w:val="105"/>
          <w:sz w:val="17"/>
        </w:rPr>
        <w:t>a</w:t>
      </w:r>
      <w:r>
        <w:rPr>
          <w:spacing w:val="17"/>
          <w:w w:val="105"/>
          <w:sz w:val="17"/>
        </w:rPr>
        <w:t xml:space="preserve"> </w:t>
      </w:r>
      <w:r>
        <w:rPr>
          <w:w w:val="105"/>
          <w:sz w:val="17"/>
        </w:rPr>
        <w:t>que</w:t>
      </w:r>
      <w:r>
        <w:rPr>
          <w:spacing w:val="17"/>
          <w:w w:val="105"/>
          <w:sz w:val="17"/>
        </w:rPr>
        <w:t xml:space="preserve"> </w:t>
      </w:r>
      <w:r>
        <w:rPr>
          <w:w w:val="105"/>
          <w:sz w:val="17"/>
        </w:rPr>
        <w:t>se</w:t>
      </w:r>
      <w:r>
        <w:rPr>
          <w:spacing w:val="17"/>
          <w:w w:val="105"/>
          <w:sz w:val="17"/>
        </w:rPr>
        <w:t xml:space="preserve"> </w:t>
      </w:r>
      <w:r>
        <w:rPr>
          <w:w w:val="105"/>
          <w:sz w:val="17"/>
        </w:rPr>
        <w:t>refere</w:t>
      </w:r>
      <w:r>
        <w:rPr>
          <w:spacing w:val="17"/>
          <w:w w:val="105"/>
          <w:sz w:val="17"/>
        </w:rPr>
        <w:t xml:space="preserve"> </w:t>
      </w:r>
      <w:r>
        <w:rPr>
          <w:w w:val="105"/>
          <w:sz w:val="17"/>
        </w:rPr>
        <w:t>a</w:t>
      </w:r>
      <w:r>
        <w:rPr>
          <w:spacing w:val="17"/>
          <w:w w:val="105"/>
          <w:sz w:val="17"/>
        </w:rPr>
        <w:t xml:space="preserve"> </w:t>
      </w:r>
      <w:r>
        <w:rPr>
          <w:w w:val="105"/>
          <w:sz w:val="17"/>
        </w:rPr>
        <w:t>cláusula</w:t>
      </w:r>
      <w:r>
        <w:rPr>
          <w:spacing w:val="17"/>
          <w:w w:val="105"/>
          <w:sz w:val="17"/>
        </w:rPr>
        <w:t xml:space="preserve"> </w:t>
      </w:r>
      <w:r>
        <w:rPr>
          <w:w w:val="105"/>
          <w:sz w:val="17"/>
        </w:rPr>
        <w:t>acima,</w:t>
      </w:r>
      <w:r>
        <w:rPr>
          <w:spacing w:val="17"/>
          <w:w w:val="105"/>
          <w:sz w:val="17"/>
        </w:rPr>
        <w:t xml:space="preserve"> </w:t>
      </w:r>
      <w:r>
        <w:rPr>
          <w:w w:val="105"/>
          <w:sz w:val="17"/>
        </w:rPr>
        <w:t>no</w:t>
      </w:r>
      <w:r>
        <w:rPr>
          <w:spacing w:val="17"/>
          <w:w w:val="105"/>
          <w:sz w:val="17"/>
        </w:rPr>
        <w:t xml:space="preserve"> </w:t>
      </w:r>
      <w:r>
        <w:rPr>
          <w:w w:val="105"/>
          <w:sz w:val="17"/>
        </w:rPr>
        <w:t>prazo</w:t>
      </w:r>
      <w:r>
        <w:rPr>
          <w:spacing w:val="17"/>
          <w:w w:val="105"/>
          <w:sz w:val="17"/>
        </w:rPr>
        <w:t xml:space="preserve"> </w:t>
      </w:r>
      <w:r>
        <w:rPr>
          <w:w w:val="105"/>
          <w:sz w:val="17"/>
        </w:rPr>
        <w:t>fixado</w:t>
      </w:r>
      <w:r>
        <w:rPr>
          <w:spacing w:val="17"/>
          <w:w w:val="105"/>
          <w:sz w:val="17"/>
        </w:rPr>
        <w:t xml:space="preserve"> </w:t>
      </w:r>
      <w:r>
        <w:rPr>
          <w:w w:val="105"/>
          <w:sz w:val="17"/>
        </w:rPr>
        <w:t>pelo</w:t>
      </w:r>
      <w:r>
        <w:rPr>
          <w:spacing w:val="17"/>
          <w:w w:val="105"/>
          <w:sz w:val="17"/>
        </w:rPr>
        <w:t xml:space="preserve"> </w:t>
      </w:r>
      <w:r>
        <w:rPr>
          <w:w w:val="105"/>
          <w:sz w:val="17"/>
        </w:rPr>
        <w:t>Fiscal</w:t>
      </w:r>
      <w:r>
        <w:rPr>
          <w:spacing w:val="17"/>
          <w:w w:val="105"/>
          <w:sz w:val="17"/>
        </w:rPr>
        <w:t xml:space="preserve"> </w:t>
      </w:r>
      <w:r>
        <w:rPr>
          <w:w w:val="105"/>
          <w:sz w:val="17"/>
        </w:rPr>
        <w:t>do</w:t>
      </w:r>
      <w:r>
        <w:rPr>
          <w:spacing w:val="17"/>
          <w:w w:val="105"/>
          <w:sz w:val="17"/>
        </w:rPr>
        <w:t xml:space="preserve"> </w:t>
      </w:r>
      <w:r>
        <w:rPr>
          <w:w w:val="105"/>
          <w:sz w:val="17"/>
        </w:rPr>
        <w:t>Contrato,</w:t>
      </w:r>
      <w:r>
        <w:rPr>
          <w:spacing w:val="17"/>
          <w:w w:val="105"/>
          <w:sz w:val="17"/>
        </w:rPr>
        <w:t xml:space="preserve"> </w:t>
      </w:r>
      <w:r>
        <w:rPr>
          <w:w w:val="105"/>
          <w:sz w:val="17"/>
        </w:rPr>
        <w:t>com</w:t>
      </w:r>
      <w:r>
        <w:rPr>
          <w:spacing w:val="17"/>
          <w:w w:val="105"/>
          <w:sz w:val="17"/>
        </w:rPr>
        <w:t xml:space="preserve"> </w:t>
      </w:r>
      <w:r>
        <w:rPr>
          <w:w w:val="105"/>
          <w:sz w:val="17"/>
        </w:rPr>
        <w:t>a</w:t>
      </w:r>
      <w:r>
        <w:rPr>
          <w:spacing w:val="17"/>
          <w:w w:val="105"/>
          <w:sz w:val="17"/>
        </w:rPr>
        <w:t xml:space="preserve"> </w:t>
      </w:r>
      <w:r>
        <w:rPr>
          <w:w w:val="105"/>
          <w:sz w:val="17"/>
        </w:rPr>
        <w:t>indicação</w:t>
      </w:r>
      <w:r>
        <w:rPr>
          <w:spacing w:val="17"/>
          <w:w w:val="105"/>
          <w:sz w:val="17"/>
        </w:rPr>
        <w:t xml:space="preserve"> </w:t>
      </w:r>
      <w:r>
        <w:rPr>
          <w:w w:val="105"/>
          <w:sz w:val="17"/>
        </w:rPr>
        <w:t>dos</w:t>
      </w:r>
      <w:r>
        <w:rPr>
          <w:spacing w:val="17"/>
          <w:w w:val="105"/>
          <w:sz w:val="17"/>
        </w:rPr>
        <w:t xml:space="preserve"> </w:t>
      </w:r>
      <w:r>
        <w:rPr>
          <w:w w:val="105"/>
          <w:sz w:val="17"/>
        </w:rPr>
        <w:t>empregados</w:t>
      </w:r>
      <w:r>
        <w:rPr>
          <w:spacing w:val="17"/>
          <w:w w:val="105"/>
          <w:sz w:val="17"/>
        </w:rPr>
        <w:t xml:space="preserve"> </w:t>
      </w:r>
      <w:r>
        <w:rPr>
          <w:w w:val="105"/>
          <w:sz w:val="17"/>
        </w:rPr>
        <w:t>que</w:t>
      </w:r>
      <w:r>
        <w:rPr>
          <w:spacing w:val="17"/>
          <w:w w:val="105"/>
          <w:sz w:val="17"/>
        </w:rPr>
        <w:t xml:space="preserve"> </w:t>
      </w:r>
      <w:r>
        <w:rPr>
          <w:w w:val="105"/>
          <w:sz w:val="17"/>
        </w:rPr>
        <w:t>preencheram</w:t>
      </w:r>
      <w:r>
        <w:rPr>
          <w:spacing w:val="17"/>
          <w:w w:val="105"/>
          <w:sz w:val="17"/>
        </w:rPr>
        <w:t xml:space="preserve"> </w:t>
      </w:r>
      <w:r>
        <w:rPr>
          <w:w w:val="105"/>
          <w:sz w:val="17"/>
        </w:rPr>
        <w:t>as</w:t>
      </w:r>
      <w:r>
        <w:rPr>
          <w:spacing w:val="17"/>
          <w:w w:val="105"/>
          <w:sz w:val="17"/>
        </w:rPr>
        <w:t xml:space="preserve"> </w:t>
      </w:r>
      <w:r>
        <w:rPr>
          <w:w w:val="105"/>
          <w:sz w:val="17"/>
        </w:rPr>
        <w:t>referidas</w:t>
      </w:r>
      <w:r>
        <w:rPr>
          <w:spacing w:val="17"/>
          <w:w w:val="105"/>
          <w:sz w:val="17"/>
        </w:rPr>
        <w:t xml:space="preserve"> </w:t>
      </w:r>
      <w:r>
        <w:rPr>
          <w:w w:val="105"/>
          <w:sz w:val="17"/>
        </w:rPr>
        <w:t>vagas</w:t>
      </w:r>
      <w:r>
        <w:rPr>
          <w:spacing w:val="17"/>
          <w:w w:val="105"/>
          <w:sz w:val="17"/>
        </w:rPr>
        <w:t xml:space="preserve"> </w:t>
      </w:r>
      <w:r>
        <w:rPr>
          <w:w w:val="105"/>
          <w:sz w:val="17"/>
        </w:rPr>
        <w:t>(</w:t>
      </w:r>
      <w:r>
        <w:fldChar w:fldCharType="begin"/>
      </w:r>
      <w:r>
        <w:instrText xml:space="preserve"> HYPERLINK "http://www.planalto.gov.br/ccivil_03/_ato2019-2022/2021/lei/L14133.htm#art116" \h </w:instrText>
      </w:r>
      <w:r>
        <w:fldChar w:fldCharType="separate"/>
      </w:r>
      <w:r>
        <w:rPr>
          <w:color w:val="0000FF"/>
          <w:w w:val="105"/>
          <w:sz w:val="17"/>
          <w:u w:val="single" w:color="0000FF"/>
        </w:rPr>
        <w:t>art.</w:t>
      </w:r>
      <w:r>
        <w:rPr>
          <w:color w:val="0000FF"/>
          <w:spacing w:val="17"/>
          <w:w w:val="105"/>
          <w:sz w:val="17"/>
          <w:u w:val="single" w:color="0000FF"/>
        </w:rPr>
        <w:t xml:space="preserve"> </w:t>
      </w:r>
      <w:r>
        <w:rPr>
          <w:color w:val="0000FF"/>
          <w:w w:val="105"/>
          <w:sz w:val="17"/>
          <w:u w:val="single" w:color="0000FF"/>
        </w:rPr>
        <w:t>116</w:t>
      </w:r>
      <w:r>
        <w:rPr>
          <w:color w:val="0000FF"/>
          <w:w w:val="105"/>
          <w:sz w:val="17"/>
        </w:rPr>
        <w:t>,</w:t>
      </w:r>
      <w:r>
        <w:rPr>
          <w:color w:val="0000FF"/>
          <w:w w:val="105"/>
          <w:sz w:val="17"/>
        </w:rPr>
        <w:fldChar w:fldCharType="end"/>
      </w:r>
      <w:r>
        <w:rPr>
          <w:color w:val="0000FF"/>
          <w:w w:val="105"/>
          <w:sz w:val="17"/>
        </w:rPr>
        <w:t xml:space="preserve"> </w:t>
      </w:r>
      <w:r>
        <w:fldChar w:fldCharType="begin"/>
      </w:r>
      <w:r>
        <w:instrText xml:space="preserve"> HYPERLINK "http://www.planalto.gov.br/ccivil_03/_ato2019-2022/2021/lei/L14133.htm#art116" \h </w:instrText>
      </w:r>
      <w:r>
        <w:fldChar w:fldCharType="separate"/>
      </w:r>
      <w:r>
        <w:rPr>
          <w:color w:val="0000FF"/>
          <w:w w:val="105"/>
          <w:sz w:val="17"/>
        </w:rPr>
        <w:t>p</w:t>
      </w:r>
      <w:r>
        <w:rPr>
          <w:color w:val="0000FF"/>
          <w:w w:val="105"/>
          <w:sz w:val="17"/>
          <w:u w:val="single" w:color="0000FF"/>
        </w:rPr>
        <w:t>arágrafo único, da Lei nº 14.133/2021</w:t>
      </w:r>
      <w:r>
        <w:rPr>
          <w:color w:val="0000FF"/>
          <w:w w:val="105"/>
          <w:sz w:val="17"/>
          <w:u w:val="single" w:color="0000FF"/>
        </w:rPr>
        <w:fldChar w:fldCharType="end"/>
      </w:r>
      <w:r>
        <w:rPr>
          <w:w w:val="105"/>
          <w:sz w:val="17"/>
        </w:rPr>
        <w:t>).</w:t>
      </w:r>
    </w:p>
    <w:p w14:paraId="2605988B">
      <w:pPr>
        <w:pStyle w:val="7"/>
        <w:spacing w:after="0" w:line="256" w:lineRule="auto"/>
        <w:jc w:val="left"/>
        <w:rPr>
          <w:sz w:val="17"/>
        </w:rPr>
        <w:sectPr>
          <w:pgSz w:w="15840" w:h="24480"/>
          <w:pgMar w:top="480" w:right="360" w:bottom="280" w:left="360" w:header="720" w:footer="720" w:gutter="0"/>
          <w:cols w:space="720" w:num="1"/>
        </w:sectPr>
      </w:pPr>
    </w:p>
    <w:p w14:paraId="704041F2">
      <w:pPr>
        <w:pStyle w:val="7"/>
        <w:numPr>
          <w:ilvl w:val="3"/>
          <w:numId w:val="55"/>
        </w:numPr>
        <w:tabs>
          <w:tab w:val="left" w:pos="1005"/>
        </w:tabs>
        <w:spacing w:before="77" w:after="0" w:line="256" w:lineRule="auto"/>
        <w:ind w:left="386" w:right="369" w:firstLine="0"/>
        <w:jc w:val="both"/>
        <w:rPr>
          <w:sz w:val="17"/>
        </w:rPr>
      </w:pP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aprendiz,</w:t>
      </w:r>
      <w:r>
        <w:rPr>
          <w:spacing w:val="-6"/>
          <w:w w:val="105"/>
          <w:sz w:val="17"/>
        </w:rPr>
        <w:t xml:space="preserve"> </w:t>
      </w:r>
      <w:r>
        <w:rPr>
          <w:w w:val="105"/>
          <w:sz w:val="17"/>
        </w:rPr>
        <w:t>a</w:t>
      </w:r>
      <w:r>
        <w:rPr>
          <w:spacing w:val="-6"/>
          <w:w w:val="105"/>
          <w:sz w:val="17"/>
        </w:rPr>
        <w:t xml:space="preserve"> </w:t>
      </w:r>
      <w:r>
        <w:rPr>
          <w:w w:val="105"/>
          <w:sz w:val="17"/>
        </w:rPr>
        <w:t>comprovação</w:t>
      </w:r>
      <w:r>
        <w:rPr>
          <w:spacing w:val="-6"/>
          <w:w w:val="105"/>
          <w:sz w:val="17"/>
        </w:rPr>
        <w:t xml:space="preserve"> </w:t>
      </w:r>
      <w:r>
        <w:rPr>
          <w:w w:val="105"/>
          <w:sz w:val="17"/>
        </w:rPr>
        <w:t>do</w:t>
      </w:r>
      <w:r>
        <w:rPr>
          <w:spacing w:val="-6"/>
          <w:w w:val="105"/>
          <w:sz w:val="17"/>
        </w:rPr>
        <w:t xml:space="preserve"> </w:t>
      </w:r>
      <w:r>
        <w:rPr>
          <w:w w:val="105"/>
          <w:sz w:val="17"/>
        </w:rPr>
        <w:t>cumprimento</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429</w:t>
      </w:r>
      <w:r>
        <w:rPr>
          <w:spacing w:val="-6"/>
          <w:w w:val="105"/>
          <w:sz w:val="17"/>
        </w:rPr>
        <w:t xml:space="preserve"> </w:t>
      </w:r>
      <w:r>
        <w:rPr>
          <w:w w:val="105"/>
          <w:sz w:val="17"/>
        </w:rPr>
        <w:t>e</w:t>
      </w:r>
      <w:r>
        <w:rPr>
          <w:spacing w:val="-6"/>
          <w:w w:val="105"/>
          <w:sz w:val="17"/>
        </w:rPr>
        <w:t xml:space="preserve"> </w:t>
      </w:r>
      <w:r>
        <w:rPr>
          <w:w w:val="105"/>
          <w:sz w:val="17"/>
        </w:rPr>
        <w:t>seguintes</w:t>
      </w:r>
      <w:r>
        <w:rPr>
          <w:spacing w:val="-6"/>
          <w:w w:val="105"/>
          <w:sz w:val="17"/>
        </w:rPr>
        <w:t xml:space="preserve"> </w:t>
      </w:r>
      <w:r>
        <w:rPr>
          <w:w w:val="105"/>
          <w:sz w:val="17"/>
        </w:rPr>
        <w:t>da</w:t>
      </w:r>
      <w:r>
        <w:rPr>
          <w:spacing w:val="-6"/>
          <w:w w:val="105"/>
          <w:sz w:val="17"/>
        </w:rPr>
        <w:t xml:space="preserve"> </w:t>
      </w:r>
      <w:r>
        <w:rPr>
          <w:w w:val="105"/>
          <w:sz w:val="17"/>
        </w:rPr>
        <w:t>Consolidação</w:t>
      </w:r>
      <w:r>
        <w:rPr>
          <w:spacing w:val="-6"/>
          <w:w w:val="105"/>
          <w:sz w:val="17"/>
        </w:rPr>
        <w:t xml:space="preserve"> </w:t>
      </w:r>
      <w:r>
        <w:rPr>
          <w:w w:val="105"/>
          <w:sz w:val="17"/>
        </w:rPr>
        <w:t>das</w:t>
      </w:r>
      <w:r>
        <w:rPr>
          <w:spacing w:val="-6"/>
          <w:w w:val="105"/>
          <w:sz w:val="17"/>
        </w:rPr>
        <w:t xml:space="preserve"> </w:t>
      </w:r>
      <w:r>
        <w:rPr>
          <w:w w:val="105"/>
          <w:sz w:val="17"/>
        </w:rPr>
        <w:t>Leis</w:t>
      </w:r>
      <w:r>
        <w:rPr>
          <w:spacing w:val="-6"/>
          <w:w w:val="105"/>
          <w:sz w:val="17"/>
        </w:rPr>
        <w:t xml:space="preserve"> </w:t>
      </w:r>
      <w:r>
        <w:rPr>
          <w:w w:val="105"/>
          <w:sz w:val="17"/>
        </w:rPr>
        <w:t>do</w:t>
      </w:r>
      <w:r>
        <w:rPr>
          <w:spacing w:val="-9"/>
          <w:w w:val="105"/>
          <w:sz w:val="17"/>
        </w:rPr>
        <w:t xml:space="preserve"> </w:t>
      </w:r>
      <w:r>
        <w:rPr>
          <w:w w:val="105"/>
          <w:sz w:val="17"/>
        </w:rPr>
        <w:t>Trabalho</w:t>
      </w:r>
      <w:r>
        <w:rPr>
          <w:spacing w:val="-6"/>
          <w:w w:val="105"/>
          <w:sz w:val="17"/>
        </w:rPr>
        <w:t xml:space="preserve"> </w:t>
      </w:r>
      <w:r>
        <w:rPr>
          <w:w w:val="105"/>
          <w:sz w:val="17"/>
        </w:rPr>
        <w:t>se</w:t>
      </w:r>
      <w:r>
        <w:rPr>
          <w:spacing w:val="-6"/>
          <w:w w:val="105"/>
          <w:sz w:val="17"/>
        </w:rPr>
        <w:t xml:space="preserve"> </w:t>
      </w:r>
      <w:r>
        <w:rPr>
          <w:w w:val="105"/>
          <w:sz w:val="17"/>
        </w:rPr>
        <w:t>dará</w:t>
      </w:r>
      <w:r>
        <w:rPr>
          <w:spacing w:val="-6"/>
          <w:w w:val="105"/>
          <w:sz w:val="17"/>
        </w:rPr>
        <w:t xml:space="preserve"> </w:t>
      </w:r>
      <w:r>
        <w:rPr>
          <w:w w:val="105"/>
          <w:sz w:val="17"/>
        </w:rPr>
        <w:t>pela</w:t>
      </w:r>
      <w:r>
        <w:rPr>
          <w:spacing w:val="-6"/>
          <w:w w:val="105"/>
          <w:sz w:val="17"/>
        </w:rPr>
        <w:t xml:space="preserve"> </w:t>
      </w:r>
      <w:r>
        <w:rPr>
          <w:w w:val="105"/>
          <w:sz w:val="17"/>
        </w:rPr>
        <w:t>apresentação</w:t>
      </w:r>
      <w:r>
        <w:rPr>
          <w:spacing w:val="-6"/>
          <w:w w:val="105"/>
          <w:sz w:val="17"/>
        </w:rPr>
        <w:t xml:space="preserve"> </w:t>
      </w:r>
      <w:r>
        <w:rPr>
          <w:w w:val="105"/>
          <w:sz w:val="17"/>
        </w:rPr>
        <w:t>da</w:t>
      </w:r>
      <w:r>
        <w:rPr>
          <w:spacing w:val="-6"/>
          <w:w w:val="105"/>
          <w:sz w:val="17"/>
        </w:rPr>
        <w:t xml:space="preserve"> </w:t>
      </w:r>
      <w:r>
        <w:rPr>
          <w:w w:val="105"/>
          <w:sz w:val="17"/>
        </w:rPr>
        <w:t>certidão,</w:t>
      </w:r>
      <w:r>
        <w:rPr>
          <w:spacing w:val="-6"/>
          <w:w w:val="105"/>
          <w:sz w:val="17"/>
        </w:rPr>
        <w:t xml:space="preserve"> </w:t>
      </w:r>
      <w:r>
        <w:rPr>
          <w:w w:val="105"/>
          <w:sz w:val="17"/>
        </w:rPr>
        <w:t>expedida</w:t>
      </w:r>
      <w:r>
        <w:rPr>
          <w:spacing w:val="-6"/>
          <w:w w:val="105"/>
          <w:sz w:val="17"/>
        </w:rPr>
        <w:t xml:space="preserve"> </w:t>
      </w:r>
      <w:r>
        <w:rPr>
          <w:w w:val="105"/>
          <w:sz w:val="17"/>
        </w:rPr>
        <w:t>pelo</w:t>
      </w:r>
      <w:r>
        <w:rPr>
          <w:spacing w:val="-6"/>
          <w:w w:val="105"/>
          <w:sz w:val="17"/>
        </w:rPr>
        <w:t xml:space="preserve"> </w:t>
      </w:r>
      <w:r>
        <w:rPr>
          <w:w w:val="105"/>
          <w:sz w:val="17"/>
        </w:rPr>
        <w:t>Ministério</w:t>
      </w:r>
      <w:r>
        <w:rPr>
          <w:spacing w:val="-6"/>
          <w:w w:val="105"/>
          <w:sz w:val="17"/>
        </w:rPr>
        <w:t xml:space="preserve"> </w:t>
      </w:r>
      <w:r>
        <w:rPr>
          <w:w w:val="105"/>
          <w:sz w:val="17"/>
        </w:rPr>
        <w:t>do</w:t>
      </w:r>
      <w:r>
        <w:rPr>
          <w:spacing w:val="-9"/>
          <w:w w:val="105"/>
          <w:sz w:val="17"/>
        </w:rPr>
        <w:t xml:space="preserve"> </w:t>
      </w:r>
      <w:r>
        <w:rPr>
          <w:w w:val="105"/>
          <w:sz w:val="17"/>
        </w:rPr>
        <w:t>Trabalho</w:t>
      </w:r>
      <w:r>
        <w:rPr>
          <w:spacing w:val="-6"/>
          <w:w w:val="105"/>
          <w:sz w:val="17"/>
        </w:rPr>
        <w:t xml:space="preserve"> </w:t>
      </w:r>
      <w:r>
        <w:rPr>
          <w:w w:val="105"/>
          <w:sz w:val="17"/>
        </w:rPr>
        <w:t>e Emprego, sem prejuízo do item 9.1.16.1.</w:t>
      </w:r>
    </w:p>
    <w:p w14:paraId="62A8FC0D">
      <w:pPr>
        <w:pStyle w:val="7"/>
        <w:numPr>
          <w:ilvl w:val="2"/>
          <w:numId w:val="55"/>
        </w:numPr>
        <w:tabs>
          <w:tab w:val="left" w:pos="871"/>
        </w:tabs>
        <w:spacing w:before="89" w:after="0" w:line="240" w:lineRule="auto"/>
        <w:ind w:left="871" w:right="0" w:hanging="485"/>
        <w:jc w:val="both"/>
        <w:rPr>
          <w:sz w:val="17"/>
        </w:rPr>
      </w:pPr>
      <w:r>
        <w:rPr>
          <w:w w:val="105"/>
          <w:sz w:val="17"/>
        </w:rPr>
        <w:t>Guardar</w:t>
      </w:r>
      <w:r>
        <w:rPr>
          <w:spacing w:val="-11"/>
          <w:w w:val="105"/>
          <w:sz w:val="17"/>
        </w:rPr>
        <w:t xml:space="preserve"> </w:t>
      </w:r>
      <w:r>
        <w:rPr>
          <w:w w:val="105"/>
          <w:sz w:val="17"/>
        </w:rPr>
        <w:t>sigilo</w:t>
      </w:r>
      <w:r>
        <w:rPr>
          <w:spacing w:val="-10"/>
          <w:w w:val="105"/>
          <w:sz w:val="17"/>
        </w:rPr>
        <w:t xml:space="preserve"> </w:t>
      </w:r>
      <w:r>
        <w:rPr>
          <w:w w:val="105"/>
          <w:sz w:val="17"/>
        </w:rPr>
        <w:t>sobre</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informações</w:t>
      </w:r>
      <w:r>
        <w:rPr>
          <w:spacing w:val="-10"/>
          <w:w w:val="105"/>
          <w:sz w:val="17"/>
        </w:rPr>
        <w:t xml:space="preserve"> </w:t>
      </w:r>
      <w:r>
        <w:rPr>
          <w:w w:val="105"/>
          <w:sz w:val="17"/>
        </w:rPr>
        <w:t>obtidas</w:t>
      </w:r>
      <w:r>
        <w:rPr>
          <w:spacing w:val="-10"/>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do</w:t>
      </w:r>
      <w:r>
        <w:rPr>
          <w:spacing w:val="-10"/>
          <w:w w:val="105"/>
          <w:sz w:val="17"/>
        </w:rPr>
        <w:t xml:space="preserve"> </w:t>
      </w:r>
      <w:r>
        <w:rPr>
          <w:w w:val="105"/>
          <w:sz w:val="17"/>
        </w:rPr>
        <w:t>cumprimento</w:t>
      </w:r>
      <w:r>
        <w:rPr>
          <w:spacing w:val="-11"/>
          <w:w w:val="105"/>
          <w:sz w:val="17"/>
        </w:rPr>
        <w:t xml:space="preserve"> </w:t>
      </w:r>
      <w:r>
        <w:rPr>
          <w:w w:val="105"/>
          <w:sz w:val="17"/>
        </w:rPr>
        <w:t>do</w:t>
      </w:r>
      <w:r>
        <w:rPr>
          <w:spacing w:val="-10"/>
          <w:w w:val="105"/>
          <w:sz w:val="17"/>
        </w:rPr>
        <w:t xml:space="preserve"> </w:t>
      </w:r>
      <w:r>
        <w:rPr>
          <w:spacing w:val="-2"/>
          <w:w w:val="105"/>
          <w:sz w:val="17"/>
        </w:rPr>
        <w:t>Contrato.</w:t>
      </w:r>
    </w:p>
    <w:p w14:paraId="31069EEF">
      <w:pPr>
        <w:pStyle w:val="7"/>
        <w:numPr>
          <w:ilvl w:val="2"/>
          <w:numId w:val="55"/>
        </w:numPr>
        <w:tabs>
          <w:tab w:val="left" w:pos="866"/>
        </w:tabs>
        <w:spacing w:before="114" w:after="0" w:line="256" w:lineRule="auto"/>
        <w:ind w:left="386" w:right="369" w:firstLine="0"/>
        <w:jc w:val="both"/>
        <w:rPr>
          <w:sz w:val="17"/>
        </w:rPr>
      </w:pPr>
      <w:r>
        <w:rPr>
          <w:w w:val="105"/>
          <w:sz w:val="17"/>
        </w:rPr>
        <w:t>Arcar</w:t>
      </w:r>
      <w:r>
        <w:rPr>
          <w:spacing w:val="-3"/>
          <w:w w:val="105"/>
          <w:sz w:val="17"/>
        </w:rPr>
        <w:t xml:space="preserve"> </w:t>
      </w:r>
      <w:r>
        <w:rPr>
          <w:w w:val="105"/>
          <w:sz w:val="17"/>
        </w:rPr>
        <w:t>com</w:t>
      </w:r>
      <w:r>
        <w:rPr>
          <w:spacing w:val="-3"/>
          <w:w w:val="105"/>
          <w:sz w:val="17"/>
        </w:rPr>
        <w:t xml:space="preserve"> </w:t>
      </w:r>
      <w:r>
        <w:rPr>
          <w:w w:val="105"/>
          <w:sz w:val="17"/>
        </w:rPr>
        <w:t>o</w:t>
      </w:r>
      <w:r>
        <w:rPr>
          <w:spacing w:val="-3"/>
          <w:w w:val="105"/>
          <w:sz w:val="17"/>
        </w:rPr>
        <w:t xml:space="preserve"> </w:t>
      </w:r>
      <w:r>
        <w:rPr>
          <w:w w:val="105"/>
          <w:sz w:val="17"/>
        </w:rPr>
        <w:t>ônus</w:t>
      </w:r>
      <w:r>
        <w:rPr>
          <w:spacing w:val="-3"/>
          <w:w w:val="105"/>
          <w:sz w:val="17"/>
        </w:rPr>
        <w:t xml:space="preserve"> </w:t>
      </w:r>
      <w:r>
        <w:rPr>
          <w:w w:val="105"/>
          <w:sz w:val="17"/>
        </w:rPr>
        <w:t>decorrente</w:t>
      </w:r>
      <w:r>
        <w:rPr>
          <w:spacing w:val="-3"/>
          <w:w w:val="105"/>
          <w:sz w:val="17"/>
        </w:rPr>
        <w:t xml:space="preserve"> </w:t>
      </w:r>
      <w:r>
        <w:rPr>
          <w:w w:val="105"/>
          <w:sz w:val="17"/>
        </w:rPr>
        <w:t>de</w:t>
      </w:r>
      <w:r>
        <w:rPr>
          <w:spacing w:val="-3"/>
          <w:w w:val="105"/>
          <w:sz w:val="17"/>
        </w:rPr>
        <w:t xml:space="preserve"> </w:t>
      </w:r>
      <w:r>
        <w:rPr>
          <w:w w:val="105"/>
          <w:sz w:val="17"/>
        </w:rPr>
        <w:t>eventual</w:t>
      </w:r>
      <w:r>
        <w:rPr>
          <w:spacing w:val="-3"/>
          <w:w w:val="105"/>
          <w:sz w:val="17"/>
        </w:rPr>
        <w:t xml:space="preserve"> </w:t>
      </w:r>
      <w:r>
        <w:rPr>
          <w:w w:val="105"/>
          <w:sz w:val="17"/>
        </w:rPr>
        <w:t>equívoco</w:t>
      </w:r>
      <w:r>
        <w:rPr>
          <w:spacing w:val="-3"/>
          <w:w w:val="105"/>
          <w:sz w:val="17"/>
        </w:rPr>
        <w:t xml:space="preserve"> </w:t>
      </w:r>
      <w:r>
        <w:rPr>
          <w:w w:val="105"/>
          <w:sz w:val="17"/>
        </w:rPr>
        <w:t>no</w:t>
      </w:r>
      <w:r>
        <w:rPr>
          <w:spacing w:val="-3"/>
          <w:w w:val="105"/>
          <w:sz w:val="17"/>
        </w:rPr>
        <w:t xml:space="preserve"> </w:t>
      </w:r>
      <w:r>
        <w:rPr>
          <w:w w:val="105"/>
          <w:sz w:val="17"/>
        </w:rPr>
        <w:t>dimensionamento</w:t>
      </w:r>
      <w:r>
        <w:rPr>
          <w:spacing w:val="-3"/>
          <w:w w:val="105"/>
          <w:sz w:val="17"/>
        </w:rPr>
        <w:t xml:space="preserve"> </w:t>
      </w:r>
      <w:r>
        <w:rPr>
          <w:w w:val="105"/>
          <w:sz w:val="17"/>
        </w:rPr>
        <w:t>dos</w:t>
      </w:r>
      <w:r>
        <w:rPr>
          <w:spacing w:val="-3"/>
          <w:w w:val="105"/>
          <w:sz w:val="17"/>
        </w:rPr>
        <w:t xml:space="preserve"> </w:t>
      </w:r>
      <w:r>
        <w:rPr>
          <w:w w:val="105"/>
          <w:sz w:val="17"/>
        </w:rPr>
        <w:t>quantitativos</w:t>
      </w:r>
      <w:r>
        <w:rPr>
          <w:spacing w:val="-3"/>
          <w:w w:val="105"/>
          <w:sz w:val="17"/>
        </w:rPr>
        <w:t xml:space="preserve"> </w:t>
      </w:r>
      <w:r>
        <w:rPr>
          <w:w w:val="105"/>
          <w:sz w:val="17"/>
        </w:rPr>
        <w:t>de</w:t>
      </w:r>
      <w:r>
        <w:rPr>
          <w:spacing w:val="-3"/>
          <w:w w:val="105"/>
          <w:sz w:val="17"/>
        </w:rPr>
        <w:t xml:space="preserve"> </w:t>
      </w:r>
      <w:r>
        <w:rPr>
          <w:w w:val="105"/>
          <w:sz w:val="17"/>
        </w:rPr>
        <w:t>sua</w:t>
      </w:r>
      <w:r>
        <w:rPr>
          <w:spacing w:val="-3"/>
          <w:w w:val="105"/>
          <w:sz w:val="17"/>
        </w:rPr>
        <w:t xml:space="preserve"> </w:t>
      </w:r>
      <w:r>
        <w:rPr>
          <w:w w:val="105"/>
          <w:sz w:val="17"/>
        </w:rPr>
        <w:t>proposta,</w:t>
      </w:r>
      <w:r>
        <w:rPr>
          <w:spacing w:val="-3"/>
          <w:w w:val="105"/>
          <w:sz w:val="17"/>
        </w:rPr>
        <w:t xml:space="preserve"> </w:t>
      </w:r>
      <w:r>
        <w:rPr>
          <w:w w:val="105"/>
          <w:sz w:val="17"/>
        </w:rPr>
        <w:t>inclusive</w:t>
      </w:r>
      <w:r>
        <w:rPr>
          <w:spacing w:val="-3"/>
          <w:w w:val="105"/>
          <w:sz w:val="17"/>
        </w:rPr>
        <w:t xml:space="preserve"> </w:t>
      </w:r>
      <w:r>
        <w:rPr>
          <w:w w:val="105"/>
          <w:sz w:val="17"/>
        </w:rPr>
        <w:t>quanto</w:t>
      </w:r>
      <w:r>
        <w:rPr>
          <w:spacing w:val="-3"/>
          <w:w w:val="105"/>
          <w:sz w:val="17"/>
        </w:rPr>
        <w:t xml:space="preserve"> </w:t>
      </w:r>
      <w:r>
        <w:rPr>
          <w:w w:val="105"/>
          <w:sz w:val="17"/>
        </w:rPr>
        <w:t>aos</w:t>
      </w:r>
      <w:r>
        <w:rPr>
          <w:spacing w:val="-3"/>
          <w:w w:val="105"/>
          <w:sz w:val="17"/>
        </w:rPr>
        <w:t xml:space="preserve"> </w:t>
      </w:r>
      <w:r>
        <w:rPr>
          <w:w w:val="105"/>
          <w:sz w:val="17"/>
        </w:rPr>
        <w:t>custos</w:t>
      </w:r>
      <w:r>
        <w:rPr>
          <w:spacing w:val="-3"/>
          <w:w w:val="105"/>
          <w:sz w:val="17"/>
        </w:rPr>
        <w:t xml:space="preserve"> </w:t>
      </w:r>
      <w:r>
        <w:rPr>
          <w:w w:val="105"/>
          <w:sz w:val="17"/>
        </w:rPr>
        <w:t>variáveis</w:t>
      </w:r>
      <w:r>
        <w:rPr>
          <w:spacing w:val="-3"/>
          <w:w w:val="105"/>
          <w:sz w:val="17"/>
        </w:rPr>
        <w:t xml:space="preserve"> </w:t>
      </w:r>
      <w:r>
        <w:rPr>
          <w:w w:val="105"/>
          <w:sz w:val="17"/>
        </w:rPr>
        <w:t>decorrentes</w:t>
      </w:r>
      <w:r>
        <w:rPr>
          <w:spacing w:val="-3"/>
          <w:w w:val="105"/>
          <w:sz w:val="17"/>
        </w:rPr>
        <w:t xml:space="preserve"> </w:t>
      </w:r>
      <w:r>
        <w:rPr>
          <w:w w:val="105"/>
          <w:sz w:val="17"/>
        </w:rPr>
        <w:t>de</w:t>
      </w:r>
      <w:r>
        <w:rPr>
          <w:spacing w:val="-3"/>
          <w:w w:val="105"/>
          <w:sz w:val="17"/>
        </w:rPr>
        <w:t xml:space="preserve"> </w:t>
      </w:r>
      <w:r>
        <w:rPr>
          <w:w w:val="105"/>
          <w:sz w:val="17"/>
        </w:rPr>
        <w:t>fatores</w:t>
      </w:r>
      <w:r>
        <w:rPr>
          <w:spacing w:val="-3"/>
          <w:w w:val="105"/>
          <w:sz w:val="17"/>
        </w:rPr>
        <w:t xml:space="preserve"> </w:t>
      </w:r>
      <w:r>
        <w:rPr>
          <w:w w:val="105"/>
          <w:sz w:val="17"/>
        </w:rPr>
        <w:t>futuros</w:t>
      </w:r>
      <w:r>
        <w:rPr>
          <w:spacing w:val="-3"/>
          <w:w w:val="105"/>
          <w:sz w:val="17"/>
        </w:rPr>
        <w:t xml:space="preserve"> </w:t>
      </w:r>
      <w:r>
        <w:rPr>
          <w:w w:val="105"/>
          <w:sz w:val="17"/>
        </w:rPr>
        <w:t>e</w:t>
      </w:r>
      <w:r>
        <w:rPr>
          <w:spacing w:val="-3"/>
          <w:w w:val="105"/>
          <w:sz w:val="17"/>
        </w:rPr>
        <w:t xml:space="preserve"> </w:t>
      </w:r>
      <w:r>
        <w:rPr>
          <w:w w:val="105"/>
          <w:sz w:val="17"/>
        </w:rPr>
        <w:t>incertos,</w:t>
      </w:r>
      <w:r>
        <w:rPr>
          <w:spacing w:val="-3"/>
          <w:w w:val="105"/>
          <w:sz w:val="17"/>
        </w:rPr>
        <w:t xml:space="preserve"> </w:t>
      </w:r>
      <w:r>
        <w:rPr>
          <w:w w:val="105"/>
          <w:sz w:val="17"/>
        </w:rPr>
        <w:t>devendo complementá-los,</w:t>
      </w:r>
      <w:r>
        <w:rPr>
          <w:spacing w:val="-3"/>
          <w:w w:val="105"/>
          <w:sz w:val="17"/>
        </w:rPr>
        <w:t xml:space="preserve"> </w:t>
      </w:r>
      <w:r>
        <w:rPr>
          <w:w w:val="105"/>
          <w:sz w:val="17"/>
        </w:rPr>
        <w:t>caso</w:t>
      </w:r>
      <w:r>
        <w:rPr>
          <w:spacing w:val="-3"/>
          <w:w w:val="105"/>
          <w:sz w:val="17"/>
        </w:rPr>
        <w:t xml:space="preserve"> </w:t>
      </w:r>
      <w:r>
        <w:rPr>
          <w:w w:val="105"/>
          <w:sz w:val="17"/>
        </w:rPr>
        <w:t>o</w:t>
      </w:r>
      <w:r>
        <w:rPr>
          <w:spacing w:val="-3"/>
          <w:w w:val="105"/>
          <w:sz w:val="17"/>
        </w:rPr>
        <w:t xml:space="preserve"> </w:t>
      </w:r>
      <w:r>
        <w:rPr>
          <w:w w:val="105"/>
          <w:sz w:val="17"/>
        </w:rPr>
        <w:t>previsto</w:t>
      </w:r>
      <w:r>
        <w:rPr>
          <w:spacing w:val="-3"/>
          <w:w w:val="105"/>
          <w:sz w:val="17"/>
        </w:rPr>
        <w:t xml:space="preserve"> </w:t>
      </w:r>
      <w:r>
        <w:rPr>
          <w:w w:val="105"/>
          <w:sz w:val="17"/>
        </w:rPr>
        <w:t>inicialmente</w:t>
      </w:r>
      <w:r>
        <w:rPr>
          <w:spacing w:val="-3"/>
          <w:w w:val="105"/>
          <w:sz w:val="17"/>
        </w:rPr>
        <w:t xml:space="preserve"> </w:t>
      </w:r>
      <w:r>
        <w:rPr>
          <w:w w:val="105"/>
          <w:sz w:val="17"/>
        </w:rPr>
        <w:t>em</w:t>
      </w:r>
      <w:r>
        <w:rPr>
          <w:spacing w:val="-3"/>
          <w:w w:val="105"/>
          <w:sz w:val="17"/>
        </w:rPr>
        <w:t xml:space="preserve"> </w:t>
      </w:r>
      <w:r>
        <w:rPr>
          <w:w w:val="105"/>
          <w:sz w:val="17"/>
        </w:rPr>
        <w:t>sua</w:t>
      </w:r>
      <w:r>
        <w:rPr>
          <w:spacing w:val="-3"/>
          <w:w w:val="105"/>
          <w:sz w:val="17"/>
        </w:rPr>
        <w:t xml:space="preserve"> </w:t>
      </w:r>
      <w:r>
        <w:rPr>
          <w:w w:val="105"/>
          <w:sz w:val="17"/>
        </w:rPr>
        <w:t>proposta</w:t>
      </w:r>
      <w:r>
        <w:rPr>
          <w:spacing w:val="-3"/>
          <w:w w:val="105"/>
          <w:sz w:val="17"/>
        </w:rPr>
        <w:t xml:space="preserve"> </w:t>
      </w:r>
      <w:r>
        <w:rPr>
          <w:w w:val="105"/>
          <w:sz w:val="17"/>
        </w:rPr>
        <w:t>não</w:t>
      </w:r>
      <w:r>
        <w:rPr>
          <w:spacing w:val="-3"/>
          <w:w w:val="105"/>
          <w:sz w:val="17"/>
        </w:rPr>
        <w:t xml:space="preserve"> </w:t>
      </w:r>
      <w:r>
        <w:rPr>
          <w:w w:val="105"/>
          <w:sz w:val="17"/>
        </w:rPr>
        <w:t>seja</w:t>
      </w:r>
      <w:r>
        <w:rPr>
          <w:spacing w:val="-3"/>
          <w:w w:val="105"/>
          <w:sz w:val="17"/>
        </w:rPr>
        <w:t xml:space="preserve"> </w:t>
      </w:r>
      <w:r>
        <w:rPr>
          <w:w w:val="105"/>
          <w:sz w:val="17"/>
        </w:rPr>
        <w:t>satisfatório</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atendimento</w:t>
      </w:r>
      <w:r>
        <w:rPr>
          <w:spacing w:val="-3"/>
          <w:w w:val="105"/>
          <w:sz w:val="17"/>
        </w:rPr>
        <w:t xml:space="preserve"> </w:t>
      </w:r>
      <w:r>
        <w:rPr>
          <w:w w:val="105"/>
          <w:sz w:val="17"/>
        </w:rPr>
        <w:t>do</w:t>
      </w:r>
      <w:r>
        <w:rPr>
          <w:spacing w:val="-3"/>
          <w:w w:val="105"/>
          <w:sz w:val="17"/>
        </w:rPr>
        <w:t xml:space="preserve"> </w:t>
      </w:r>
      <w:r>
        <w:rPr>
          <w:w w:val="105"/>
          <w:sz w:val="17"/>
        </w:rPr>
        <w:t>objeto</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exceto</w:t>
      </w:r>
      <w:r>
        <w:rPr>
          <w:spacing w:val="-3"/>
          <w:w w:val="105"/>
          <w:sz w:val="17"/>
        </w:rPr>
        <w:t xml:space="preserve"> </w:t>
      </w:r>
      <w:r>
        <w:rPr>
          <w:w w:val="105"/>
          <w:sz w:val="17"/>
        </w:rPr>
        <w:t>quando</w:t>
      </w:r>
      <w:r>
        <w:rPr>
          <w:spacing w:val="-3"/>
          <w:w w:val="105"/>
          <w:sz w:val="17"/>
        </w:rPr>
        <w:t xml:space="preserve"> </w:t>
      </w:r>
      <w:r>
        <w:rPr>
          <w:w w:val="105"/>
          <w:sz w:val="17"/>
        </w:rPr>
        <w:t>ocorrer</w:t>
      </w:r>
      <w:r>
        <w:rPr>
          <w:spacing w:val="-3"/>
          <w:w w:val="105"/>
          <w:sz w:val="17"/>
        </w:rPr>
        <w:t xml:space="preserve"> </w:t>
      </w:r>
      <w:r>
        <w:rPr>
          <w:w w:val="105"/>
          <w:sz w:val="17"/>
        </w:rPr>
        <w:t>algum</w:t>
      </w:r>
      <w:r>
        <w:rPr>
          <w:spacing w:val="-3"/>
          <w:w w:val="105"/>
          <w:sz w:val="17"/>
        </w:rPr>
        <w:t xml:space="preserve"> </w:t>
      </w:r>
      <w:r>
        <w:rPr>
          <w:w w:val="105"/>
          <w:sz w:val="17"/>
        </w:rPr>
        <w:t>dos</w:t>
      </w:r>
      <w:r>
        <w:rPr>
          <w:spacing w:val="-3"/>
          <w:w w:val="105"/>
          <w:sz w:val="17"/>
        </w:rPr>
        <w:t xml:space="preserve"> </w:t>
      </w:r>
      <w:r>
        <w:rPr>
          <w:w w:val="105"/>
          <w:sz w:val="17"/>
        </w:rPr>
        <w:t>eventos</w:t>
      </w:r>
      <w:r>
        <w:rPr>
          <w:spacing w:val="-3"/>
          <w:w w:val="105"/>
          <w:sz w:val="17"/>
        </w:rPr>
        <w:t xml:space="preserve"> </w:t>
      </w:r>
      <w:r>
        <w:rPr>
          <w:w w:val="105"/>
          <w:sz w:val="17"/>
        </w:rPr>
        <w:t>arrolados</w:t>
      </w:r>
      <w:r>
        <w:rPr>
          <w:spacing w:val="-3"/>
          <w:w w:val="105"/>
          <w:sz w:val="17"/>
        </w:rPr>
        <w:t xml:space="preserve"> </w:t>
      </w:r>
      <w:r>
        <w:rPr>
          <w:w w:val="105"/>
          <w:sz w:val="17"/>
        </w:rPr>
        <w:t>no</w:t>
      </w:r>
      <w:r>
        <w:rPr>
          <w:spacing w:val="-3"/>
          <w:w w:val="105"/>
          <w:sz w:val="17"/>
        </w:rPr>
        <w:t xml:space="preserve"> </w:t>
      </w:r>
      <w:r>
        <w:fldChar w:fldCharType="begin"/>
      </w:r>
      <w:r>
        <w:instrText xml:space="preserve"> HYPERLINK "http://www.planalto.gov.br/ccivil_03/_ato2019-2022/2021/lei/L14133.htm#art124" \h </w:instrText>
      </w:r>
      <w:r>
        <w:fldChar w:fldCharType="separate"/>
      </w:r>
      <w:r>
        <w:rPr>
          <w:color w:val="0000FF"/>
          <w:w w:val="105"/>
          <w:sz w:val="17"/>
          <w:u w:val="single" w:color="0000FF"/>
        </w:rPr>
        <w:t>art</w:t>
      </w:r>
      <w:r>
        <w:rPr>
          <w:color w:val="0000FF"/>
          <w:w w:val="105"/>
          <w:sz w:val="17"/>
        </w:rPr>
        <w:t>i</w:t>
      </w:r>
      <w:r>
        <w:rPr>
          <w:color w:val="0000FF"/>
          <w:w w:val="105"/>
          <w:sz w:val="17"/>
          <w:u w:val="single" w:color="0000FF"/>
        </w:rPr>
        <w:t>go</w:t>
      </w:r>
      <w:r>
        <w:rPr>
          <w:color w:val="0000FF"/>
          <w:spacing w:val="-3"/>
          <w:w w:val="105"/>
          <w:sz w:val="17"/>
          <w:u w:val="single" w:color="0000FF"/>
        </w:rPr>
        <w:t xml:space="preserve"> </w:t>
      </w:r>
      <w:r>
        <w:rPr>
          <w:color w:val="0000FF"/>
          <w:w w:val="105"/>
          <w:sz w:val="17"/>
          <w:u w:val="single" w:color="0000FF"/>
        </w:rPr>
        <w:t>124,</w:t>
      </w:r>
      <w:r>
        <w:rPr>
          <w:color w:val="0000FF"/>
          <w:spacing w:val="-3"/>
          <w:w w:val="105"/>
          <w:sz w:val="17"/>
          <w:u w:val="single" w:color="0000FF"/>
        </w:rPr>
        <w:t xml:space="preserve"> </w:t>
      </w:r>
      <w:r>
        <w:rPr>
          <w:color w:val="0000FF"/>
          <w:w w:val="105"/>
          <w:sz w:val="17"/>
          <w:u w:val="single" w:color="0000FF"/>
        </w:rPr>
        <w:t>II,</w:t>
      </w:r>
      <w:r>
        <w:rPr>
          <w:color w:val="0000FF"/>
          <w:spacing w:val="-3"/>
          <w:w w:val="105"/>
          <w:sz w:val="17"/>
          <w:u w:val="single" w:color="0000FF"/>
        </w:rPr>
        <w:t xml:space="preserve"> </w:t>
      </w:r>
      <w:r>
        <w:rPr>
          <w:color w:val="0000FF"/>
          <w:w w:val="105"/>
          <w:sz w:val="17"/>
          <w:u w:val="single" w:color="0000FF"/>
        </w:rPr>
        <w:t>d,</w:t>
      </w:r>
      <w:r>
        <w:rPr>
          <w:color w:val="0000FF"/>
          <w:spacing w:val="-3"/>
          <w:w w:val="105"/>
          <w:sz w:val="17"/>
          <w:u w:val="single" w:color="0000FF"/>
        </w:rPr>
        <w:t xml:space="preserve"> </w:t>
      </w:r>
      <w:r>
        <w:rPr>
          <w:color w:val="0000FF"/>
          <w:w w:val="105"/>
          <w:sz w:val="17"/>
          <w:u w:val="single" w:color="0000FF"/>
        </w:rPr>
        <w:t>da</w:t>
      </w:r>
      <w:r>
        <w:rPr>
          <w:color w:val="0000FF"/>
          <w:w w:val="105"/>
          <w:sz w:val="17"/>
          <w:u w:val="single" w:color="0000FF"/>
        </w:rPr>
        <w:fldChar w:fldCharType="end"/>
      </w:r>
      <w:r>
        <w:rPr>
          <w:color w:val="0000FF"/>
          <w:w w:val="105"/>
          <w:sz w:val="17"/>
        </w:rPr>
        <w:t xml:space="preserve"> </w:t>
      </w:r>
      <w:r>
        <w:fldChar w:fldCharType="begin"/>
      </w:r>
      <w:r>
        <w:instrText xml:space="preserve"> HYPERLINK "http://www.planalto.gov.br/ccivil_03/_ato2019-2022/2021/lei/L14133.htm#art124" \h </w:instrText>
      </w:r>
      <w:r>
        <w:fldChar w:fldCharType="separate"/>
      </w:r>
      <w:r>
        <w:rPr>
          <w:color w:val="0000FF"/>
          <w:w w:val="105"/>
          <w:sz w:val="17"/>
          <w:u w:val="single" w:color="0000FF"/>
        </w:rPr>
        <w:t>Lei nº 14.133/2021.</w:t>
      </w:r>
      <w:r>
        <w:rPr>
          <w:color w:val="0000FF"/>
          <w:w w:val="105"/>
          <w:sz w:val="17"/>
          <w:u w:val="single" w:color="0000FF"/>
        </w:rPr>
        <w:fldChar w:fldCharType="end"/>
      </w:r>
    </w:p>
    <w:p w14:paraId="0DFB2EA0">
      <w:pPr>
        <w:pStyle w:val="7"/>
        <w:numPr>
          <w:ilvl w:val="2"/>
          <w:numId w:val="55"/>
        </w:numPr>
        <w:tabs>
          <w:tab w:val="left" w:pos="871"/>
        </w:tabs>
        <w:spacing w:before="90" w:after="0" w:line="240" w:lineRule="auto"/>
        <w:ind w:left="871" w:right="0" w:hanging="485"/>
        <w:jc w:val="both"/>
        <w:rPr>
          <w:sz w:val="17"/>
        </w:rPr>
      </w:pPr>
      <w:r>
        <w:rPr>
          <w:w w:val="105"/>
          <w:sz w:val="17"/>
        </w:rPr>
        <w:t>Cumprir,</w:t>
      </w:r>
      <w:r>
        <w:rPr>
          <w:spacing w:val="-10"/>
          <w:w w:val="105"/>
          <w:sz w:val="17"/>
        </w:rPr>
        <w:t xml:space="preserve"> </w:t>
      </w:r>
      <w:r>
        <w:rPr>
          <w:w w:val="105"/>
          <w:sz w:val="17"/>
        </w:rPr>
        <w:t>além</w:t>
      </w:r>
      <w:r>
        <w:rPr>
          <w:spacing w:val="-10"/>
          <w:w w:val="105"/>
          <w:sz w:val="17"/>
        </w:rPr>
        <w:t xml:space="preserve"> </w:t>
      </w:r>
      <w:r>
        <w:rPr>
          <w:w w:val="105"/>
          <w:sz w:val="17"/>
        </w:rPr>
        <w:t>dos</w:t>
      </w:r>
      <w:r>
        <w:rPr>
          <w:spacing w:val="-10"/>
          <w:w w:val="105"/>
          <w:sz w:val="17"/>
        </w:rPr>
        <w:t xml:space="preserve"> </w:t>
      </w:r>
      <w:r>
        <w:rPr>
          <w:w w:val="105"/>
          <w:sz w:val="17"/>
        </w:rPr>
        <w:t>postulados</w:t>
      </w:r>
      <w:r>
        <w:rPr>
          <w:spacing w:val="-10"/>
          <w:w w:val="105"/>
          <w:sz w:val="17"/>
        </w:rPr>
        <w:t xml:space="preserve"> </w:t>
      </w:r>
      <w:r>
        <w:rPr>
          <w:w w:val="105"/>
          <w:sz w:val="17"/>
        </w:rPr>
        <w:t>legais</w:t>
      </w:r>
      <w:r>
        <w:rPr>
          <w:spacing w:val="-10"/>
          <w:w w:val="105"/>
          <w:sz w:val="17"/>
        </w:rPr>
        <w:t xml:space="preserve"> </w:t>
      </w:r>
      <w:r>
        <w:rPr>
          <w:w w:val="105"/>
          <w:sz w:val="17"/>
        </w:rPr>
        <w:t>vigentes</w:t>
      </w:r>
      <w:r>
        <w:rPr>
          <w:spacing w:val="-10"/>
          <w:w w:val="105"/>
          <w:sz w:val="17"/>
        </w:rPr>
        <w:t xml:space="preserve"> </w:t>
      </w:r>
      <w:r>
        <w:rPr>
          <w:w w:val="105"/>
          <w:sz w:val="17"/>
        </w:rPr>
        <w:t>de</w:t>
      </w:r>
      <w:r>
        <w:rPr>
          <w:spacing w:val="-10"/>
          <w:w w:val="105"/>
          <w:sz w:val="17"/>
        </w:rPr>
        <w:t xml:space="preserve"> </w:t>
      </w:r>
      <w:r>
        <w:rPr>
          <w:w w:val="105"/>
          <w:sz w:val="17"/>
        </w:rPr>
        <w:t>âmbito</w:t>
      </w:r>
      <w:r>
        <w:rPr>
          <w:spacing w:val="-10"/>
          <w:w w:val="105"/>
          <w:sz w:val="17"/>
        </w:rPr>
        <w:t xml:space="preserve"> </w:t>
      </w:r>
      <w:r>
        <w:rPr>
          <w:w w:val="105"/>
          <w:sz w:val="17"/>
        </w:rPr>
        <w:t>federal,</w:t>
      </w:r>
      <w:r>
        <w:rPr>
          <w:spacing w:val="-10"/>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municipal,</w:t>
      </w:r>
      <w:r>
        <w:rPr>
          <w:spacing w:val="-10"/>
          <w:w w:val="105"/>
          <w:sz w:val="17"/>
        </w:rPr>
        <w:t xml:space="preserve"> </w:t>
      </w:r>
      <w:r>
        <w:rPr>
          <w:w w:val="105"/>
          <w:sz w:val="17"/>
        </w:rPr>
        <w:t>as</w:t>
      </w:r>
      <w:r>
        <w:rPr>
          <w:spacing w:val="-10"/>
          <w:w w:val="105"/>
          <w:sz w:val="17"/>
        </w:rPr>
        <w:t xml:space="preserve"> </w:t>
      </w:r>
      <w:r>
        <w:rPr>
          <w:w w:val="105"/>
          <w:sz w:val="17"/>
        </w:rPr>
        <w:t>normas</w:t>
      </w:r>
      <w:r>
        <w:rPr>
          <w:spacing w:val="-10"/>
          <w:w w:val="105"/>
          <w:sz w:val="17"/>
        </w:rPr>
        <w:t xml:space="preserve"> </w:t>
      </w:r>
      <w:r>
        <w:rPr>
          <w:w w:val="105"/>
          <w:sz w:val="17"/>
        </w:rPr>
        <w:t>de</w:t>
      </w:r>
      <w:r>
        <w:rPr>
          <w:spacing w:val="-10"/>
          <w:w w:val="105"/>
          <w:sz w:val="17"/>
        </w:rPr>
        <w:t xml:space="preserve"> </w:t>
      </w:r>
      <w:r>
        <w:rPr>
          <w:w w:val="105"/>
          <w:sz w:val="17"/>
        </w:rPr>
        <w:t>segurança</w:t>
      </w:r>
      <w:r>
        <w:rPr>
          <w:spacing w:val="-10"/>
          <w:w w:val="105"/>
          <w:sz w:val="17"/>
        </w:rPr>
        <w:t xml:space="preserve"> </w:t>
      </w:r>
      <w:r>
        <w:rPr>
          <w:w w:val="105"/>
          <w:sz w:val="17"/>
        </w:rPr>
        <w:t>do</w:t>
      </w:r>
      <w:r>
        <w:rPr>
          <w:spacing w:val="-10"/>
          <w:w w:val="105"/>
          <w:sz w:val="17"/>
        </w:rPr>
        <w:t xml:space="preserve"> </w:t>
      </w:r>
      <w:r>
        <w:rPr>
          <w:b/>
          <w:spacing w:val="-2"/>
          <w:w w:val="105"/>
          <w:sz w:val="17"/>
        </w:rPr>
        <w:t>CONTRATANTE</w:t>
      </w:r>
      <w:r>
        <w:rPr>
          <w:spacing w:val="-2"/>
          <w:w w:val="105"/>
          <w:sz w:val="17"/>
        </w:rPr>
        <w:t>.</w:t>
      </w:r>
    </w:p>
    <w:p w14:paraId="7884EF0B">
      <w:pPr>
        <w:pStyle w:val="7"/>
        <w:numPr>
          <w:ilvl w:val="2"/>
          <w:numId w:val="55"/>
        </w:numPr>
        <w:tabs>
          <w:tab w:val="left" w:pos="879"/>
        </w:tabs>
        <w:spacing w:before="102" w:after="0" w:line="271" w:lineRule="auto"/>
        <w:ind w:left="386" w:right="369" w:firstLine="0"/>
        <w:jc w:val="both"/>
        <w:rPr>
          <w:sz w:val="17"/>
        </w:rPr>
      </w:pPr>
      <w:r>
        <w:rPr>
          <w:w w:val="105"/>
          <w:sz w:val="17"/>
        </w:rPr>
        <w:t>Prestar</w:t>
      </w:r>
      <w:r>
        <w:rPr>
          <w:spacing w:val="-1"/>
          <w:w w:val="105"/>
          <w:sz w:val="17"/>
        </w:rPr>
        <w:t xml:space="preserve"> </w:t>
      </w:r>
      <w:r>
        <w:rPr>
          <w:w w:val="105"/>
          <w:sz w:val="17"/>
        </w:rPr>
        <w:t>esclarecimentos</w:t>
      </w:r>
      <w:r>
        <w:rPr>
          <w:spacing w:val="-1"/>
          <w:w w:val="105"/>
          <w:sz w:val="17"/>
        </w:rPr>
        <w:t xml:space="preserve"> </w:t>
      </w:r>
      <w:r>
        <w:rPr>
          <w:w w:val="105"/>
          <w:sz w:val="17"/>
        </w:rPr>
        <w:t>ou</w:t>
      </w:r>
      <w:r>
        <w:rPr>
          <w:spacing w:val="-1"/>
          <w:w w:val="105"/>
          <w:sz w:val="17"/>
        </w:rPr>
        <w:t xml:space="preserve"> </w:t>
      </w:r>
      <w:r>
        <w:rPr>
          <w:w w:val="105"/>
          <w:sz w:val="17"/>
        </w:rPr>
        <w:t>informações</w:t>
      </w:r>
      <w:r>
        <w:rPr>
          <w:spacing w:val="-1"/>
          <w:w w:val="105"/>
          <w:sz w:val="17"/>
        </w:rPr>
        <w:t xml:space="preserve"> </w:t>
      </w:r>
      <w:r>
        <w:rPr>
          <w:w w:val="105"/>
          <w:sz w:val="17"/>
        </w:rPr>
        <w:t>solicitadas</w:t>
      </w:r>
      <w:r>
        <w:rPr>
          <w:spacing w:val="-1"/>
          <w:w w:val="105"/>
          <w:sz w:val="17"/>
        </w:rPr>
        <w:t xml:space="preserve"> </w:t>
      </w:r>
      <w:r>
        <w:rPr>
          <w:w w:val="105"/>
          <w:sz w:val="17"/>
        </w:rPr>
        <w:t xml:space="preserve">pelo </w:t>
      </w:r>
      <w:r>
        <w:rPr>
          <w:b/>
          <w:w w:val="105"/>
          <w:sz w:val="17"/>
        </w:rPr>
        <w:t xml:space="preserve">CONTRATANTE </w:t>
      </w:r>
      <w:r>
        <w:rPr>
          <w:w w:val="105"/>
          <w:sz w:val="17"/>
        </w:rPr>
        <w:t>ou</w:t>
      </w:r>
      <w:r>
        <w:rPr>
          <w:spacing w:val="-1"/>
          <w:w w:val="105"/>
          <w:sz w:val="17"/>
        </w:rPr>
        <w:t xml:space="preserve"> </w:t>
      </w:r>
      <w:r>
        <w:rPr>
          <w:w w:val="105"/>
          <w:sz w:val="17"/>
        </w:rPr>
        <w:t>por</w:t>
      </w:r>
      <w:r>
        <w:rPr>
          <w:spacing w:val="-1"/>
          <w:w w:val="105"/>
          <w:sz w:val="17"/>
        </w:rPr>
        <w:t xml:space="preserve"> </w:t>
      </w:r>
      <w:r>
        <w:rPr>
          <w:w w:val="105"/>
          <w:sz w:val="17"/>
        </w:rPr>
        <w:t>seus</w:t>
      </w:r>
      <w:r>
        <w:rPr>
          <w:spacing w:val="-1"/>
          <w:w w:val="105"/>
          <w:sz w:val="17"/>
        </w:rPr>
        <w:t xml:space="preserve"> </w:t>
      </w:r>
      <w:r>
        <w:rPr>
          <w:w w:val="105"/>
          <w:sz w:val="17"/>
        </w:rPr>
        <w:t>prepostos,</w:t>
      </w:r>
      <w:r>
        <w:rPr>
          <w:spacing w:val="-1"/>
          <w:w w:val="105"/>
          <w:sz w:val="17"/>
        </w:rPr>
        <w:t xml:space="preserve"> </w:t>
      </w:r>
      <w:r>
        <w:rPr>
          <w:w w:val="105"/>
          <w:sz w:val="17"/>
        </w:rPr>
        <w:t>garantindo-lhes</w:t>
      </w:r>
      <w:r>
        <w:rPr>
          <w:spacing w:val="-1"/>
          <w:w w:val="105"/>
          <w:sz w:val="17"/>
        </w:rPr>
        <w:t xml:space="preserve"> </w:t>
      </w:r>
      <w:r>
        <w:rPr>
          <w:w w:val="105"/>
          <w:sz w:val="17"/>
        </w:rPr>
        <w:t>o</w:t>
      </w:r>
      <w:r>
        <w:rPr>
          <w:spacing w:val="-1"/>
          <w:w w:val="105"/>
          <w:sz w:val="17"/>
        </w:rPr>
        <w:t xml:space="preserve"> </w:t>
      </w:r>
      <w:r>
        <w:rPr>
          <w:w w:val="105"/>
          <w:sz w:val="17"/>
        </w:rPr>
        <w:t>acesso,</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tempo,</w:t>
      </w:r>
      <w:r>
        <w:rPr>
          <w:spacing w:val="-1"/>
          <w:w w:val="105"/>
          <w:sz w:val="17"/>
        </w:rPr>
        <w:t xml:space="preserve"> </w:t>
      </w:r>
      <w:r>
        <w:rPr>
          <w:w w:val="105"/>
          <w:sz w:val="17"/>
        </w:rPr>
        <w:t>ao</w:t>
      </w:r>
      <w:r>
        <w:rPr>
          <w:spacing w:val="-1"/>
          <w:w w:val="105"/>
          <w:sz w:val="17"/>
        </w:rPr>
        <w:t xml:space="preserve"> </w:t>
      </w:r>
      <w:r>
        <w:rPr>
          <w:w w:val="105"/>
          <w:sz w:val="17"/>
        </w:rPr>
        <w:t>local</w:t>
      </w:r>
      <w:r>
        <w:rPr>
          <w:spacing w:val="-1"/>
          <w:w w:val="105"/>
          <w:sz w:val="17"/>
        </w:rPr>
        <w:t xml:space="preserve"> </w:t>
      </w:r>
      <w:r>
        <w:rPr>
          <w:w w:val="105"/>
          <w:sz w:val="17"/>
        </w:rPr>
        <w:t>dos</w:t>
      </w:r>
      <w:r>
        <w:rPr>
          <w:spacing w:val="-1"/>
          <w:w w:val="105"/>
          <w:sz w:val="17"/>
        </w:rPr>
        <w:t xml:space="preserve"> </w:t>
      </w:r>
      <w:r>
        <w:rPr>
          <w:w w:val="105"/>
          <w:sz w:val="17"/>
        </w:rPr>
        <w:t>trabalhos,</w:t>
      </w:r>
      <w:r>
        <w:rPr>
          <w:spacing w:val="-1"/>
          <w:w w:val="105"/>
          <w:sz w:val="17"/>
        </w:rPr>
        <w:t xml:space="preserve"> </w:t>
      </w:r>
      <w:r>
        <w:rPr>
          <w:w w:val="105"/>
          <w:sz w:val="17"/>
        </w:rPr>
        <w:t>bem</w:t>
      </w:r>
      <w:r>
        <w:rPr>
          <w:spacing w:val="-1"/>
          <w:w w:val="105"/>
          <w:sz w:val="17"/>
        </w:rPr>
        <w:t xml:space="preserve"> </w:t>
      </w:r>
      <w:r>
        <w:rPr>
          <w:w w:val="105"/>
          <w:sz w:val="17"/>
        </w:rPr>
        <w:t>como</w:t>
      </w:r>
      <w:r>
        <w:rPr>
          <w:spacing w:val="-1"/>
          <w:w w:val="105"/>
          <w:sz w:val="17"/>
        </w:rPr>
        <w:t xml:space="preserve"> </w:t>
      </w:r>
      <w:r>
        <w:rPr>
          <w:w w:val="105"/>
          <w:sz w:val="17"/>
        </w:rPr>
        <w:t>aos</w:t>
      </w:r>
      <w:r>
        <w:rPr>
          <w:spacing w:val="-1"/>
          <w:w w:val="105"/>
          <w:sz w:val="17"/>
        </w:rPr>
        <w:t xml:space="preserve"> </w:t>
      </w:r>
      <w:r>
        <w:rPr>
          <w:w w:val="105"/>
          <w:sz w:val="17"/>
        </w:rPr>
        <w:t>documentos relativos à execução do empreendimento.</w:t>
      </w:r>
    </w:p>
    <w:p w14:paraId="702F8BFE">
      <w:pPr>
        <w:pStyle w:val="7"/>
        <w:numPr>
          <w:ilvl w:val="2"/>
          <w:numId w:val="55"/>
        </w:numPr>
        <w:tabs>
          <w:tab w:val="left" w:pos="877"/>
        </w:tabs>
        <w:spacing w:before="77" w:after="0" w:line="256" w:lineRule="auto"/>
        <w:ind w:left="386" w:right="369" w:firstLine="0"/>
        <w:jc w:val="both"/>
        <w:rPr>
          <w:sz w:val="17"/>
        </w:rPr>
      </w:pP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valor</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se</w:t>
      </w:r>
      <w:r>
        <w:rPr>
          <w:spacing w:val="-2"/>
          <w:w w:val="105"/>
          <w:sz w:val="17"/>
        </w:rPr>
        <w:t xml:space="preserve"> </w:t>
      </w:r>
      <w:r>
        <w:rPr>
          <w:w w:val="105"/>
          <w:sz w:val="17"/>
        </w:rPr>
        <w:t>enquadre</w:t>
      </w:r>
      <w:r>
        <w:rPr>
          <w:spacing w:val="-2"/>
          <w:w w:val="105"/>
          <w:sz w:val="17"/>
        </w:rPr>
        <w:t xml:space="preserve"> </w:t>
      </w:r>
      <w:r>
        <w:rPr>
          <w:w w:val="105"/>
          <w:sz w:val="17"/>
        </w:rPr>
        <w:t>no</w:t>
      </w:r>
      <w:r>
        <w:rPr>
          <w:spacing w:val="-2"/>
          <w:w w:val="105"/>
          <w:sz w:val="17"/>
        </w:rPr>
        <w:t xml:space="preserve"> </w:t>
      </w:r>
      <w:r>
        <w:rPr>
          <w:w w:val="105"/>
          <w:sz w:val="17"/>
        </w:rPr>
        <w:t>limite</w:t>
      </w:r>
      <w:r>
        <w:rPr>
          <w:spacing w:val="-2"/>
          <w:w w:val="105"/>
          <w:sz w:val="17"/>
        </w:rPr>
        <w:t xml:space="preserve"> </w:t>
      </w:r>
      <w:r>
        <w:rPr>
          <w:w w:val="105"/>
          <w:sz w:val="17"/>
        </w:rPr>
        <w:t>previsto</w:t>
      </w:r>
      <w:r>
        <w:rPr>
          <w:spacing w:val="-2"/>
          <w:w w:val="105"/>
          <w:sz w:val="17"/>
        </w:rPr>
        <w:t xml:space="preserve"> </w:t>
      </w:r>
      <w:r>
        <w:rPr>
          <w:w w:val="105"/>
          <w:sz w:val="17"/>
        </w:rPr>
        <w:t>na</w:t>
      </w:r>
      <w:r>
        <w:rPr>
          <w:spacing w:val="-2"/>
          <w:w w:val="105"/>
          <w:sz w:val="17"/>
        </w:rPr>
        <w:t xml:space="preserve"> </w:t>
      </w:r>
      <w:r>
        <w:rPr>
          <w:w w:val="105"/>
          <w:sz w:val="17"/>
        </w:rPr>
        <w:t>legislação</w:t>
      </w:r>
      <w:r>
        <w:rPr>
          <w:spacing w:val="-2"/>
          <w:w w:val="105"/>
          <w:sz w:val="17"/>
        </w:rPr>
        <w:t xml:space="preserve"> </w:t>
      </w:r>
      <w:r>
        <w:rPr>
          <w:w w:val="105"/>
          <w:sz w:val="17"/>
        </w:rPr>
        <w:t>vigente,</w:t>
      </w:r>
      <w:r>
        <w:rPr>
          <w:spacing w:val="-2"/>
          <w:w w:val="105"/>
          <w:sz w:val="17"/>
        </w:rPr>
        <w:t xml:space="preserve"> </w:t>
      </w:r>
      <w:r>
        <w:rPr>
          <w:w w:val="105"/>
          <w:sz w:val="17"/>
        </w:rPr>
        <w:t>manter</w:t>
      </w:r>
      <w:r>
        <w:rPr>
          <w:spacing w:val="-2"/>
          <w:w w:val="105"/>
          <w:sz w:val="17"/>
        </w:rPr>
        <w:t xml:space="preserve"> </w:t>
      </w:r>
      <w:r>
        <w:rPr>
          <w:w w:val="105"/>
          <w:sz w:val="17"/>
        </w:rPr>
        <w:t>Programa</w:t>
      </w:r>
      <w:r>
        <w:rPr>
          <w:spacing w:val="-2"/>
          <w:w w:val="105"/>
          <w:sz w:val="17"/>
        </w:rPr>
        <w:t xml:space="preserve"> </w:t>
      </w:r>
      <w:r>
        <w:rPr>
          <w:w w:val="105"/>
          <w:sz w:val="17"/>
        </w:rPr>
        <w:t>de</w:t>
      </w:r>
      <w:r>
        <w:rPr>
          <w:spacing w:val="-2"/>
          <w:w w:val="105"/>
          <w:sz w:val="17"/>
        </w:rPr>
        <w:t xml:space="preserve"> </w:t>
      </w:r>
      <w:r>
        <w:rPr>
          <w:w w:val="105"/>
          <w:sz w:val="17"/>
        </w:rPr>
        <w:t>Integridade,</w:t>
      </w:r>
      <w:r>
        <w:rPr>
          <w:spacing w:val="-2"/>
          <w:w w:val="105"/>
          <w:sz w:val="17"/>
        </w:rPr>
        <w:t xml:space="preserve"> </w:t>
      </w:r>
      <w:r>
        <w:rPr>
          <w:w w:val="105"/>
          <w:sz w:val="17"/>
        </w:rPr>
        <w:t>consistindo</w:t>
      </w:r>
      <w:r>
        <w:rPr>
          <w:spacing w:val="-2"/>
          <w:w w:val="105"/>
          <w:sz w:val="17"/>
        </w:rPr>
        <w:t xml:space="preserve"> </w:t>
      </w:r>
      <w:r>
        <w:rPr>
          <w:w w:val="105"/>
          <w:sz w:val="17"/>
        </w:rPr>
        <w:t>tal</w:t>
      </w:r>
      <w:r>
        <w:rPr>
          <w:spacing w:val="-2"/>
          <w:w w:val="105"/>
          <w:sz w:val="17"/>
        </w:rPr>
        <w:t xml:space="preserve"> </w:t>
      </w:r>
      <w:r>
        <w:rPr>
          <w:w w:val="105"/>
          <w:sz w:val="17"/>
        </w:rPr>
        <w:t>programa</w:t>
      </w:r>
      <w:r>
        <w:rPr>
          <w:spacing w:val="-2"/>
          <w:w w:val="105"/>
          <w:sz w:val="17"/>
        </w:rPr>
        <w:t xml:space="preserve"> </w:t>
      </w:r>
      <w:r>
        <w:rPr>
          <w:w w:val="105"/>
          <w:sz w:val="17"/>
        </w:rPr>
        <w:t>no</w:t>
      </w:r>
      <w:r>
        <w:rPr>
          <w:spacing w:val="-2"/>
          <w:w w:val="105"/>
          <w:sz w:val="17"/>
        </w:rPr>
        <w:t xml:space="preserve"> </w:t>
      </w:r>
      <w:r>
        <w:rPr>
          <w:w w:val="105"/>
          <w:sz w:val="17"/>
        </w:rPr>
        <w:t>conjunto</w:t>
      </w:r>
      <w:r>
        <w:rPr>
          <w:spacing w:val="-2"/>
          <w:w w:val="105"/>
          <w:sz w:val="17"/>
        </w:rPr>
        <w:t xml:space="preserve"> </w:t>
      </w:r>
      <w:r>
        <w:rPr>
          <w:w w:val="105"/>
          <w:sz w:val="17"/>
        </w:rPr>
        <w:t>de</w:t>
      </w:r>
      <w:r>
        <w:rPr>
          <w:spacing w:val="-2"/>
          <w:w w:val="105"/>
          <w:sz w:val="17"/>
        </w:rPr>
        <w:t xml:space="preserve"> </w:t>
      </w:r>
      <w:r>
        <w:rPr>
          <w:w w:val="105"/>
          <w:sz w:val="17"/>
        </w:rPr>
        <w:t>mecanismos</w:t>
      </w:r>
      <w:r>
        <w:rPr>
          <w:spacing w:val="-2"/>
          <w:w w:val="105"/>
          <w:sz w:val="17"/>
        </w:rPr>
        <w:t xml:space="preserve"> </w:t>
      </w:r>
      <w:r>
        <w:rPr>
          <w:w w:val="105"/>
          <w:sz w:val="17"/>
        </w:rPr>
        <w:t>e</w:t>
      </w:r>
      <w:r>
        <w:rPr>
          <w:spacing w:val="-2"/>
          <w:w w:val="105"/>
          <w:sz w:val="17"/>
        </w:rPr>
        <w:t xml:space="preserve"> </w:t>
      </w:r>
      <w:r>
        <w:rPr>
          <w:w w:val="105"/>
          <w:sz w:val="17"/>
        </w:rPr>
        <w:t>procedimentos</w:t>
      </w:r>
      <w:r>
        <w:rPr>
          <w:spacing w:val="-2"/>
          <w:w w:val="105"/>
          <w:sz w:val="17"/>
        </w:rPr>
        <w:t xml:space="preserve"> </w:t>
      </w:r>
      <w:r>
        <w:rPr>
          <w:w w:val="105"/>
          <w:sz w:val="17"/>
        </w:rPr>
        <w:t>internos</w:t>
      </w:r>
      <w:r>
        <w:rPr>
          <w:spacing w:val="-2"/>
          <w:w w:val="105"/>
          <w:sz w:val="17"/>
        </w:rPr>
        <w:t xml:space="preserve"> </w:t>
      </w:r>
      <w:r>
        <w:rPr>
          <w:w w:val="105"/>
          <w:sz w:val="17"/>
        </w:rPr>
        <w:t>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1"/>
          <w:w w:val="105"/>
          <w:sz w:val="17"/>
        </w:rPr>
        <w:t xml:space="preserve"> </w:t>
      </w:r>
      <w:r>
        <w:rPr>
          <w:w w:val="105"/>
          <w:sz w:val="17"/>
        </w:rPr>
        <w:t>Administração Pública.]</w:t>
      </w:r>
    </w:p>
    <w:p w14:paraId="410B40F9">
      <w:pPr>
        <w:pStyle w:val="7"/>
        <w:numPr>
          <w:ilvl w:val="3"/>
          <w:numId w:val="55"/>
        </w:numPr>
        <w:tabs>
          <w:tab w:val="left" w:pos="1010"/>
        </w:tabs>
        <w:spacing w:before="90" w:after="0" w:line="271" w:lineRule="auto"/>
        <w:ind w:left="386" w:right="369" w:firstLine="0"/>
        <w:jc w:val="both"/>
        <w:rPr>
          <w:sz w:val="17"/>
        </w:rPr>
      </w:pPr>
      <w:r>
        <w:rPr>
          <w:w w:val="105"/>
          <w:sz w:val="17"/>
        </w:rPr>
        <w:t>Caso</w:t>
      </w:r>
      <w:r>
        <w:rPr>
          <w:spacing w:val="-1"/>
          <w:w w:val="105"/>
          <w:sz w:val="17"/>
        </w:rPr>
        <w:t xml:space="preserve"> </w:t>
      </w:r>
      <w:r>
        <w:rPr>
          <w:w w:val="105"/>
          <w:sz w:val="17"/>
        </w:rPr>
        <w:t>o</w:t>
      </w:r>
      <w:r>
        <w:rPr>
          <w:spacing w:val="-1"/>
          <w:w w:val="105"/>
          <w:sz w:val="17"/>
        </w:rPr>
        <w:t xml:space="preserve"> </w:t>
      </w:r>
      <w:r>
        <w:rPr>
          <w:b/>
          <w:w w:val="105"/>
          <w:sz w:val="17"/>
        </w:rPr>
        <w:t>CONTRATADO</w:t>
      </w:r>
      <w:r>
        <w:rPr>
          <w:b/>
          <w:spacing w:val="-1"/>
          <w:w w:val="105"/>
          <w:sz w:val="17"/>
        </w:rPr>
        <w:t xml:space="preserve"> </w:t>
      </w:r>
      <w:r>
        <w:rPr>
          <w:w w:val="105"/>
          <w:sz w:val="17"/>
        </w:rPr>
        <w:t>ainda</w:t>
      </w:r>
      <w:r>
        <w:rPr>
          <w:spacing w:val="-1"/>
          <w:w w:val="105"/>
          <w:sz w:val="17"/>
        </w:rPr>
        <w:t xml:space="preserve"> </w:t>
      </w:r>
      <w:r>
        <w:rPr>
          <w:w w:val="105"/>
          <w:sz w:val="17"/>
        </w:rPr>
        <w:t>não</w:t>
      </w:r>
      <w:r>
        <w:rPr>
          <w:spacing w:val="-1"/>
          <w:w w:val="105"/>
          <w:sz w:val="17"/>
        </w:rPr>
        <w:t xml:space="preserve"> </w:t>
      </w:r>
      <w:r>
        <w:rPr>
          <w:w w:val="105"/>
          <w:sz w:val="17"/>
        </w:rPr>
        <w:t>tenha</w:t>
      </w:r>
      <w:r>
        <w:rPr>
          <w:spacing w:val="-1"/>
          <w:w w:val="105"/>
          <w:sz w:val="17"/>
        </w:rPr>
        <w:t xml:space="preserve"> </w:t>
      </w:r>
      <w:r>
        <w:rPr>
          <w:w w:val="105"/>
          <w:sz w:val="17"/>
        </w:rPr>
        <w:t>Programa</w:t>
      </w:r>
      <w:r>
        <w:rPr>
          <w:spacing w:val="-1"/>
          <w:w w:val="105"/>
          <w:sz w:val="17"/>
        </w:rPr>
        <w:t xml:space="preserve"> </w:t>
      </w:r>
      <w:r>
        <w:rPr>
          <w:w w:val="105"/>
          <w:sz w:val="17"/>
        </w:rPr>
        <w:t>de</w:t>
      </w:r>
      <w:r>
        <w:rPr>
          <w:spacing w:val="-1"/>
          <w:w w:val="105"/>
          <w:sz w:val="17"/>
        </w:rPr>
        <w:t xml:space="preserve"> </w:t>
      </w:r>
      <w:r>
        <w:rPr>
          <w:w w:val="105"/>
          <w:sz w:val="17"/>
        </w:rPr>
        <w:t>Integridade</w:t>
      </w:r>
      <w:r>
        <w:rPr>
          <w:spacing w:val="-1"/>
          <w:w w:val="105"/>
          <w:sz w:val="17"/>
        </w:rPr>
        <w:t xml:space="preserve"> </w:t>
      </w:r>
      <w:r>
        <w:rPr>
          <w:w w:val="105"/>
          <w:sz w:val="17"/>
        </w:rPr>
        <w:t>instituído,</w:t>
      </w:r>
      <w:r>
        <w:rPr>
          <w:spacing w:val="-1"/>
          <w:w w:val="105"/>
          <w:sz w:val="17"/>
        </w:rPr>
        <w:t xml:space="preserve"> </w:t>
      </w:r>
      <w:r>
        <w:rPr>
          <w:w w:val="105"/>
          <w:sz w:val="17"/>
        </w:rPr>
        <w:t>compromete-se</w:t>
      </w:r>
      <w:r>
        <w:rPr>
          <w:spacing w:val="-1"/>
          <w:w w:val="105"/>
          <w:sz w:val="17"/>
        </w:rPr>
        <w:t xml:space="preserve"> </w:t>
      </w:r>
      <w:r>
        <w:rPr>
          <w:w w:val="105"/>
          <w:sz w:val="17"/>
        </w:rPr>
        <w:t>a</w:t>
      </w:r>
      <w:r>
        <w:rPr>
          <w:spacing w:val="-1"/>
          <w:w w:val="105"/>
          <w:sz w:val="17"/>
        </w:rPr>
        <w:t xml:space="preserve"> </w:t>
      </w:r>
      <w:r>
        <w:rPr>
          <w:w w:val="105"/>
          <w:sz w:val="17"/>
        </w:rPr>
        <w:t>implantar</w:t>
      </w:r>
      <w:r>
        <w:rPr>
          <w:spacing w:val="-1"/>
          <w:w w:val="105"/>
          <w:sz w:val="17"/>
        </w:rPr>
        <w:t xml:space="preserve"> </w:t>
      </w:r>
      <w:r>
        <w:rPr>
          <w:w w:val="105"/>
          <w:sz w:val="17"/>
        </w:rPr>
        <w:t>o</w:t>
      </w:r>
      <w:r>
        <w:rPr>
          <w:spacing w:val="-1"/>
          <w:w w:val="105"/>
          <w:sz w:val="17"/>
        </w:rPr>
        <w:t xml:space="preserve"> </w:t>
      </w:r>
      <w:r>
        <w:rPr>
          <w:w w:val="105"/>
          <w:sz w:val="17"/>
        </w:rPr>
        <w:t>Programa</w:t>
      </w:r>
      <w:r>
        <w:rPr>
          <w:spacing w:val="-1"/>
          <w:w w:val="105"/>
          <w:sz w:val="17"/>
        </w:rPr>
        <w:t xml:space="preserve"> </w:t>
      </w:r>
      <w:r>
        <w:rPr>
          <w:w w:val="105"/>
          <w:sz w:val="17"/>
        </w:rPr>
        <w:t>de</w:t>
      </w:r>
      <w:r>
        <w:rPr>
          <w:spacing w:val="-1"/>
          <w:w w:val="105"/>
          <w:sz w:val="17"/>
        </w:rPr>
        <w:t xml:space="preserve"> </w:t>
      </w:r>
      <w:r>
        <w:rPr>
          <w:w w:val="105"/>
          <w:sz w:val="17"/>
        </w:rPr>
        <w:t>Integridade</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180</w:t>
      </w:r>
      <w:r>
        <w:rPr>
          <w:spacing w:val="-1"/>
          <w:w w:val="105"/>
          <w:sz w:val="17"/>
        </w:rPr>
        <w:t xml:space="preserve"> </w:t>
      </w:r>
      <w:r>
        <w:rPr>
          <w:w w:val="105"/>
          <w:sz w:val="17"/>
        </w:rPr>
        <w:t>(cento</w:t>
      </w:r>
      <w:r>
        <w:rPr>
          <w:spacing w:val="-1"/>
          <w:w w:val="105"/>
          <w:sz w:val="17"/>
        </w:rPr>
        <w:t xml:space="preserve"> </w:t>
      </w:r>
      <w:r>
        <w:rPr>
          <w:w w:val="105"/>
          <w:sz w:val="17"/>
        </w:rPr>
        <w:t>e</w:t>
      </w:r>
      <w:r>
        <w:rPr>
          <w:spacing w:val="-1"/>
          <w:w w:val="105"/>
          <w:sz w:val="17"/>
        </w:rPr>
        <w:t xml:space="preserve"> </w:t>
      </w:r>
      <w:r>
        <w:rPr>
          <w:w w:val="105"/>
          <w:sz w:val="17"/>
        </w:rPr>
        <w:t>oitenta)</w:t>
      </w:r>
      <w:r>
        <w:rPr>
          <w:spacing w:val="-1"/>
          <w:w w:val="105"/>
          <w:sz w:val="17"/>
        </w:rPr>
        <w:t xml:space="preserve"> </w:t>
      </w:r>
      <w:r>
        <w:rPr>
          <w:w w:val="105"/>
          <w:sz w:val="17"/>
        </w:rPr>
        <w:t>dias</w:t>
      </w:r>
      <w:r>
        <w:rPr>
          <w:spacing w:val="-1"/>
          <w:w w:val="105"/>
          <w:sz w:val="17"/>
        </w:rPr>
        <w:t xml:space="preserve"> </w:t>
      </w:r>
      <w:r>
        <w:rPr>
          <w:w w:val="105"/>
          <w:sz w:val="17"/>
        </w:rPr>
        <w:t>corridos,</w:t>
      </w:r>
      <w:r>
        <w:rPr>
          <w:spacing w:val="-1"/>
          <w:w w:val="105"/>
          <w:sz w:val="17"/>
        </w:rPr>
        <w:t xml:space="preserve"> </w:t>
      </w:r>
      <w:r>
        <w:rPr>
          <w:w w:val="105"/>
          <w:sz w:val="17"/>
        </w:rPr>
        <w:t>a</w:t>
      </w:r>
      <w:r>
        <w:rPr>
          <w:spacing w:val="-1"/>
          <w:w w:val="105"/>
          <w:sz w:val="17"/>
        </w:rPr>
        <w:t xml:space="preserve"> </w:t>
      </w:r>
      <w:r>
        <w:rPr>
          <w:w w:val="105"/>
          <w:sz w:val="17"/>
        </w:rPr>
        <w:t>partir da data de celebração do presente Contrato, na forma da legislação vigente.</w:t>
      </w:r>
    </w:p>
    <w:p w14:paraId="36A66519">
      <w:pPr>
        <w:pStyle w:val="7"/>
        <w:numPr>
          <w:ilvl w:val="2"/>
          <w:numId w:val="55"/>
        </w:numPr>
        <w:tabs>
          <w:tab w:val="left" w:pos="879"/>
        </w:tabs>
        <w:spacing w:before="77" w:after="0" w:line="256" w:lineRule="auto"/>
        <w:ind w:left="386" w:right="369" w:firstLine="0"/>
        <w:jc w:val="both"/>
        <w:rPr>
          <w:sz w:val="17"/>
        </w:rPr>
      </w:pPr>
      <w:r>
        <w:rPr>
          <w:w w:val="105"/>
          <w:sz w:val="17"/>
        </w:rPr>
        <w:t>Orientar e treinar seus empregados sobre os deveres previstos na Lei nº 13.709, de 14 de agosto de 2018 (LGPD), adotando medidas eficazes para proteção de dados pessoais a que tenha acesso por força da execução deste Contrato.</w:t>
      </w:r>
    </w:p>
    <w:p w14:paraId="604AEA84">
      <w:pPr>
        <w:pStyle w:val="5"/>
        <w:spacing w:before="170"/>
        <w:ind w:left="0"/>
      </w:pPr>
    </w:p>
    <w:p w14:paraId="17615ED2">
      <w:pPr>
        <w:pStyle w:val="2"/>
      </w:pPr>
      <w:r>
        <w:t>CLÁUSULA</w:t>
      </w:r>
      <w:r>
        <w:rPr>
          <w:spacing w:val="6"/>
        </w:rPr>
        <w:t xml:space="preserve"> </w:t>
      </w:r>
      <w:r>
        <w:t>DÉCIMA</w:t>
      </w:r>
      <w:r>
        <w:rPr>
          <w:spacing w:val="6"/>
        </w:rPr>
        <w:t xml:space="preserve"> </w:t>
      </w:r>
      <w:r>
        <w:t>–</w:t>
      </w:r>
      <w:r>
        <w:rPr>
          <w:spacing w:val="22"/>
        </w:rPr>
        <w:t xml:space="preserve"> </w:t>
      </w:r>
      <w:r>
        <w:t>GARANTIA</w:t>
      </w:r>
      <w:r>
        <w:rPr>
          <w:spacing w:val="6"/>
        </w:rPr>
        <w:t xml:space="preserve"> </w:t>
      </w:r>
      <w:r>
        <w:t>DE</w:t>
      </w:r>
      <w:r>
        <w:rPr>
          <w:spacing w:val="21"/>
        </w:rPr>
        <w:t xml:space="preserve"> </w:t>
      </w:r>
      <w:r>
        <w:rPr>
          <w:spacing w:val="-2"/>
        </w:rPr>
        <w:t>EXECUÇÃO</w:t>
      </w:r>
    </w:p>
    <w:p w14:paraId="3A840CBA">
      <w:pPr>
        <w:pStyle w:val="7"/>
        <w:numPr>
          <w:ilvl w:val="1"/>
          <w:numId w:val="57"/>
        </w:numPr>
        <w:tabs>
          <w:tab w:val="left" w:pos="738"/>
        </w:tabs>
        <w:spacing w:before="92" w:after="0" w:line="240" w:lineRule="auto"/>
        <w:ind w:left="738" w:right="0" w:hanging="352"/>
        <w:jc w:val="both"/>
        <w:rPr>
          <w:sz w:val="17"/>
        </w:rPr>
      </w:pPr>
      <w:r>
        <w:rPr>
          <w:w w:val="105"/>
          <w:sz w:val="17"/>
        </w:rPr>
        <w:t>Não</w:t>
      </w:r>
      <w:r>
        <w:rPr>
          <w:spacing w:val="-10"/>
          <w:w w:val="105"/>
          <w:sz w:val="17"/>
        </w:rPr>
        <w:t xml:space="preserve"> </w:t>
      </w:r>
      <w:r>
        <w:rPr>
          <w:w w:val="105"/>
          <w:sz w:val="17"/>
        </w:rPr>
        <w:t>haverá</w:t>
      </w:r>
      <w:r>
        <w:rPr>
          <w:spacing w:val="-10"/>
          <w:w w:val="105"/>
          <w:sz w:val="17"/>
        </w:rPr>
        <w:t xml:space="preserve"> </w:t>
      </w:r>
      <w:r>
        <w:rPr>
          <w:w w:val="105"/>
          <w:sz w:val="17"/>
        </w:rPr>
        <w:t>exigência</w:t>
      </w:r>
      <w:r>
        <w:rPr>
          <w:spacing w:val="-9"/>
          <w:w w:val="105"/>
          <w:sz w:val="17"/>
        </w:rPr>
        <w:t xml:space="preserve"> </w:t>
      </w:r>
      <w:r>
        <w:rPr>
          <w:w w:val="105"/>
          <w:sz w:val="17"/>
        </w:rPr>
        <w:t>de</w:t>
      </w:r>
      <w:r>
        <w:rPr>
          <w:spacing w:val="-10"/>
          <w:w w:val="105"/>
          <w:sz w:val="17"/>
        </w:rPr>
        <w:t xml:space="preserve"> </w:t>
      </w:r>
      <w:r>
        <w:rPr>
          <w:w w:val="105"/>
          <w:sz w:val="17"/>
        </w:rPr>
        <w:t>garantia</w:t>
      </w:r>
      <w:r>
        <w:rPr>
          <w:spacing w:val="-9"/>
          <w:w w:val="105"/>
          <w:sz w:val="17"/>
        </w:rPr>
        <w:t xml:space="preserve"> </w:t>
      </w:r>
      <w:r>
        <w:rPr>
          <w:w w:val="105"/>
          <w:sz w:val="17"/>
        </w:rPr>
        <w:t>contratual</w:t>
      </w:r>
      <w:r>
        <w:rPr>
          <w:spacing w:val="-10"/>
          <w:w w:val="105"/>
          <w:sz w:val="17"/>
        </w:rPr>
        <w:t xml:space="preserve"> </w:t>
      </w:r>
      <w:r>
        <w:rPr>
          <w:w w:val="105"/>
          <w:sz w:val="17"/>
        </w:rPr>
        <w:t>da</w:t>
      </w:r>
      <w:r>
        <w:rPr>
          <w:spacing w:val="-9"/>
          <w:w w:val="105"/>
          <w:sz w:val="17"/>
        </w:rPr>
        <w:t xml:space="preserve"> </w:t>
      </w:r>
      <w:r>
        <w:rPr>
          <w:spacing w:val="-2"/>
          <w:w w:val="105"/>
          <w:sz w:val="17"/>
        </w:rPr>
        <w:t>execução.</w:t>
      </w:r>
    </w:p>
    <w:p w14:paraId="6D42CD93">
      <w:pPr>
        <w:pStyle w:val="5"/>
        <w:spacing w:before="183"/>
        <w:ind w:left="0"/>
      </w:pPr>
    </w:p>
    <w:p w14:paraId="2E2CC5E9">
      <w:pPr>
        <w:pStyle w:val="2"/>
      </w:pPr>
      <w:r>
        <w:t>CLÁUSULA</w:t>
      </w:r>
      <w:r>
        <w:rPr>
          <w:spacing w:val="5"/>
        </w:rPr>
        <w:t xml:space="preserve"> </w:t>
      </w:r>
      <w:r>
        <w:t>DÉCIMA</w:t>
      </w:r>
      <w:r>
        <w:rPr>
          <w:spacing w:val="6"/>
        </w:rPr>
        <w:t xml:space="preserve"> </w:t>
      </w:r>
      <w:r>
        <w:t>PRIMEIRA</w:t>
      </w:r>
      <w:r>
        <w:rPr>
          <w:spacing w:val="5"/>
        </w:rPr>
        <w:t xml:space="preserve"> </w:t>
      </w:r>
      <w:r>
        <w:t>–</w:t>
      </w:r>
      <w:r>
        <w:rPr>
          <w:spacing w:val="20"/>
        </w:rPr>
        <w:t xml:space="preserve"> </w:t>
      </w:r>
      <w:r>
        <w:t>DAS</w:t>
      </w:r>
      <w:r>
        <w:rPr>
          <w:spacing w:val="20"/>
        </w:rPr>
        <w:t xml:space="preserve"> </w:t>
      </w:r>
      <w:r>
        <w:t>INFRAÇÕES</w:t>
      </w:r>
      <w:r>
        <w:rPr>
          <w:spacing w:val="6"/>
        </w:rPr>
        <w:t xml:space="preserve"> </w:t>
      </w:r>
      <w:r>
        <w:t>ADMINISTRATIVAS</w:t>
      </w:r>
      <w:r>
        <w:rPr>
          <w:spacing w:val="19"/>
        </w:rPr>
        <w:t xml:space="preserve"> </w:t>
      </w:r>
      <w:r>
        <w:t>E</w:t>
      </w:r>
      <w:r>
        <w:rPr>
          <w:spacing w:val="20"/>
        </w:rPr>
        <w:t xml:space="preserve"> </w:t>
      </w:r>
      <w:r>
        <w:rPr>
          <w:spacing w:val="-2"/>
        </w:rPr>
        <w:t>SANÇÕES</w:t>
      </w:r>
    </w:p>
    <w:p w14:paraId="082EA9F7">
      <w:pPr>
        <w:pStyle w:val="7"/>
        <w:numPr>
          <w:ilvl w:val="1"/>
          <w:numId w:val="58"/>
        </w:numPr>
        <w:tabs>
          <w:tab w:val="left" w:pos="731"/>
        </w:tabs>
        <w:spacing w:before="102" w:after="0" w:line="240" w:lineRule="auto"/>
        <w:ind w:left="731" w:right="0" w:hanging="345"/>
        <w:jc w:val="both"/>
        <w:rPr>
          <w:sz w:val="17"/>
        </w:rPr>
      </w:pPr>
      <w:r>
        <w:rPr>
          <w:spacing w:val="-2"/>
          <w:w w:val="105"/>
          <w:sz w:val="17"/>
        </w:rPr>
        <w:t>Constitui</w:t>
      </w:r>
      <w:r>
        <w:rPr>
          <w:w w:val="105"/>
          <w:sz w:val="17"/>
        </w:rPr>
        <w:t xml:space="preserve"> </w:t>
      </w:r>
      <w:r>
        <w:rPr>
          <w:spacing w:val="-2"/>
          <w:w w:val="105"/>
          <w:sz w:val="17"/>
        </w:rPr>
        <w:t>infração</w:t>
      </w:r>
      <w:r>
        <w:rPr>
          <w:w w:val="105"/>
          <w:sz w:val="17"/>
        </w:rPr>
        <w:t xml:space="preserve"> </w:t>
      </w:r>
      <w:r>
        <w:rPr>
          <w:spacing w:val="-2"/>
          <w:w w:val="105"/>
          <w:sz w:val="17"/>
        </w:rPr>
        <w:t>administrativa,</w:t>
      </w:r>
      <w:r>
        <w:rPr>
          <w:w w:val="105"/>
          <w:sz w:val="17"/>
        </w:rPr>
        <w:t xml:space="preserve"> </w:t>
      </w:r>
      <w:r>
        <w:rPr>
          <w:spacing w:val="-2"/>
          <w:w w:val="105"/>
          <w:sz w:val="17"/>
        </w:rPr>
        <w:t>a</w:t>
      </w:r>
      <w:r>
        <w:rPr>
          <w:w w:val="105"/>
          <w:sz w:val="17"/>
        </w:rPr>
        <w:t xml:space="preserve"> </w:t>
      </w:r>
      <w:r>
        <w:rPr>
          <w:spacing w:val="-2"/>
          <w:w w:val="105"/>
          <w:sz w:val="17"/>
        </w:rPr>
        <w:t>prática,</w:t>
      </w:r>
      <w:r>
        <w:rPr>
          <w:w w:val="105"/>
          <w:sz w:val="17"/>
        </w:rPr>
        <w:t xml:space="preserve"> </w:t>
      </w:r>
      <w:r>
        <w:rPr>
          <w:spacing w:val="-2"/>
          <w:w w:val="105"/>
          <w:sz w:val="17"/>
        </w:rPr>
        <w:t>pelo</w:t>
      </w:r>
      <w:r>
        <w:rPr>
          <w:spacing w:val="1"/>
          <w:w w:val="105"/>
          <w:sz w:val="17"/>
        </w:rPr>
        <w:t xml:space="preserve"> </w:t>
      </w:r>
      <w:r>
        <w:rPr>
          <w:b/>
          <w:spacing w:val="-2"/>
          <w:w w:val="105"/>
          <w:sz w:val="17"/>
        </w:rPr>
        <w:t>CONTRATADO</w:t>
      </w:r>
      <w:r>
        <w:rPr>
          <w:spacing w:val="-2"/>
          <w:w w:val="105"/>
          <w:sz w:val="17"/>
        </w:rPr>
        <w:t>,</w:t>
      </w:r>
      <w:r>
        <w:rPr>
          <w:w w:val="105"/>
          <w:sz w:val="17"/>
        </w:rPr>
        <w:t xml:space="preserve"> </w:t>
      </w:r>
      <w:r>
        <w:rPr>
          <w:spacing w:val="-2"/>
          <w:w w:val="105"/>
          <w:sz w:val="17"/>
        </w:rPr>
        <w:t>das</w:t>
      </w:r>
      <w:r>
        <w:rPr>
          <w:w w:val="105"/>
          <w:sz w:val="17"/>
        </w:rPr>
        <w:t xml:space="preserve"> </w:t>
      </w:r>
      <w:r>
        <w:rPr>
          <w:spacing w:val="-2"/>
          <w:w w:val="105"/>
          <w:sz w:val="17"/>
        </w:rPr>
        <w:t>seguintes</w:t>
      </w:r>
      <w:r>
        <w:rPr>
          <w:w w:val="105"/>
          <w:sz w:val="17"/>
        </w:rPr>
        <w:t xml:space="preserve"> </w:t>
      </w:r>
      <w:r>
        <w:rPr>
          <w:spacing w:val="-2"/>
          <w:w w:val="105"/>
          <w:sz w:val="17"/>
        </w:rPr>
        <w:t>condutas</w:t>
      </w:r>
      <w:r>
        <w:rPr>
          <w:w w:val="105"/>
          <w:sz w:val="17"/>
        </w:rPr>
        <w:t xml:space="preserve"> </w:t>
      </w:r>
      <w:r>
        <w:rPr>
          <w:spacing w:val="-2"/>
          <w:w w:val="105"/>
          <w:sz w:val="17"/>
        </w:rPr>
        <w:t>previstas</w:t>
      </w:r>
      <w:r>
        <w:rPr>
          <w:spacing w:val="1"/>
          <w:w w:val="105"/>
          <w:sz w:val="17"/>
        </w:rPr>
        <w:t xml:space="preserve"> </w:t>
      </w:r>
      <w:r>
        <w:rPr>
          <w:spacing w:val="-2"/>
          <w:w w:val="105"/>
          <w:sz w:val="17"/>
        </w:rPr>
        <w:t>no</w:t>
      </w:r>
      <w:r>
        <w:rPr>
          <w:w w:val="105"/>
          <w:sz w:val="17"/>
        </w:rPr>
        <w:t xml:space="preserve"> </w:t>
      </w:r>
      <w:r>
        <w:rPr>
          <w:spacing w:val="-2"/>
          <w:w w:val="105"/>
          <w:sz w:val="17"/>
        </w:rPr>
        <w:t>art.</w:t>
      </w:r>
      <w:r>
        <w:rPr>
          <w:w w:val="105"/>
          <w:sz w:val="17"/>
        </w:rPr>
        <w:t xml:space="preserve"> </w:t>
      </w:r>
      <w:r>
        <w:rPr>
          <w:spacing w:val="-2"/>
          <w:w w:val="105"/>
          <w:sz w:val="17"/>
        </w:rPr>
        <w:t>155</w:t>
      </w:r>
      <w:r>
        <w:rPr>
          <w:w w:val="105"/>
          <w:sz w:val="17"/>
        </w:rPr>
        <w:t xml:space="preserve"> </w:t>
      </w:r>
      <w:r>
        <w:rPr>
          <w:spacing w:val="-2"/>
          <w:w w:val="105"/>
          <w:sz w:val="17"/>
        </w:rPr>
        <w:t>da</w:t>
      </w:r>
      <w:r>
        <w:rPr>
          <w:w w:val="105"/>
          <w:sz w:val="17"/>
        </w:rPr>
        <w:t xml:space="preserve"> </w:t>
      </w:r>
      <w:r>
        <w:rPr>
          <w:spacing w:val="-2"/>
          <w:w w:val="105"/>
          <w:sz w:val="17"/>
        </w:rPr>
        <w:t>Lei</w:t>
      </w:r>
      <w:r>
        <w:rPr>
          <w:spacing w:val="1"/>
          <w:w w:val="105"/>
          <w:sz w:val="17"/>
        </w:rPr>
        <w:t xml:space="preserve"> </w:t>
      </w:r>
      <w:r>
        <w:rPr>
          <w:spacing w:val="-2"/>
          <w:w w:val="105"/>
          <w:sz w:val="17"/>
        </w:rPr>
        <w:t>nº</w:t>
      </w:r>
      <w:r>
        <w:rPr>
          <w:w w:val="105"/>
          <w:sz w:val="17"/>
        </w:rPr>
        <w:t xml:space="preserve"> </w:t>
      </w:r>
      <w:r>
        <w:rPr>
          <w:spacing w:val="-2"/>
          <w:w w:val="105"/>
          <w:sz w:val="17"/>
        </w:rPr>
        <w:t>14.133/2021:</w:t>
      </w:r>
    </w:p>
    <w:p w14:paraId="5992C9DF">
      <w:pPr>
        <w:pStyle w:val="7"/>
        <w:numPr>
          <w:ilvl w:val="2"/>
          <w:numId w:val="58"/>
        </w:numPr>
        <w:tabs>
          <w:tab w:val="left" w:pos="864"/>
        </w:tabs>
        <w:spacing w:before="103" w:after="0" w:line="240" w:lineRule="auto"/>
        <w:ind w:left="864" w:right="0" w:hanging="478"/>
        <w:jc w:val="both"/>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5D161A53">
      <w:pPr>
        <w:pStyle w:val="7"/>
        <w:numPr>
          <w:ilvl w:val="2"/>
          <w:numId w:val="58"/>
        </w:numPr>
        <w:tabs>
          <w:tab w:val="left" w:pos="864"/>
        </w:tabs>
        <w:spacing w:before="114" w:after="0" w:line="240" w:lineRule="auto"/>
        <w:ind w:left="864" w:right="0" w:hanging="478"/>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7AB52392">
      <w:pPr>
        <w:pStyle w:val="7"/>
        <w:numPr>
          <w:ilvl w:val="2"/>
          <w:numId w:val="58"/>
        </w:numPr>
        <w:tabs>
          <w:tab w:val="left" w:pos="864"/>
        </w:tabs>
        <w:spacing w:before="102" w:after="0" w:line="240" w:lineRule="auto"/>
        <w:ind w:left="864" w:right="0" w:hanging="478"/>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2F35CEB0">
      <w:pPr>
        <w:pStyle w:val="7"/>
        <w:numPr>
          <w:ilvl w:val="2"/>
          <w:numId w:val="58"/>
        </w:numPr>
        <w:tabs>
          <w:tab w:val="left" w:pos="864"/>
        </w:tabs>
        <w:spacing w:before="103" w:after="0" w:line="240" w:lineRule="auto"/>
        <w:ind w:left="864" w:right="0" w:hanging="478"/>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1BE5C6D7">
      <w:pPr>
        <w:pStyle w:val="7"/>
        <w:numPr>
          <w:ilvl w:val="2"/>
          <w:numId w:val="58"/>
        </w:numPr>
        <w:tabs>
          <w:tab w:val="left" w:pos="864"/>
        </w:tabs>
        <w:spacing w:before="102" w:after="0" w:line="240" w:lineRule="auto"/>
        <w:ind w:left="864" w:right="0" w:hanging="478"/>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224464D2">
      <w:pPr>
        <w:pStyle w:val="7"/>
        <w:numPr>
          <w:ilvl w:val="3"/>
          <w:numId w:val="58"/>
        </w:numPr>
        <w:tabs>
          <w:tab w:val="left" w:pos="996"/>
        </w:tabs>
        <w:spacing w:before="103" w:after="0" w:line="240" w:lineRule="auto"/>
        <w:ind w:left="996" w:right="0" w:hanging="610"/>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381431F1">
      <w:pPr>
        <w:pStyle w:val="7"/>
        <w:numPr>
          <w:ilvl w:val="3"/>
          <w:numId w:val="58"/>
        </w:numPr>
        <w:tabs>
          <w:tab w:val="left" w:pos="996"/>
        </w:tabs>
        <w:spacing w:before="114" w:after="0" w:line="240" w:lineRule="auto"/>
        <w:ind w:left="996" w:right="0" w:hanging="610"/>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4D5BAC1F">
      <w:pPr>
        <w:pStyle w:val="7"/>
        <w:numPr>
          <w:ilvl w:val="3"/>
          <w:numId w:val="58"/>
        </w:numPr>
        <w:tabs>
          <w:tab w:val="left" w:pos="996"/>
        </w:tabs>
        <w:spacing w:before="102" w:after="0" w:line="240" w:lineRule="auto"/>
        <w:ind w:left="996" w:right="0" w:hanging="610"/>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32BBF5B3">
      <w:pPr>
        <w:pStyle w:val="7"/>
        <w:numPr>
          <w:ilvl w:val="3"/>
          <w:numId w:val="58"/>
        </w:numPr>
        <w:tabs>
          <w:tab w:val="left" w:pos="996"/>
        </w:tabs>
        <w:spacing w:before="103" w:after="0" w:line="240" w:lineRule="auto"/>
        <w:ind w:left="996" w:right="0" w:hanging="610"/>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0B1C17B7">
      <w:pPr>
        <w:pStyle w:val="7"/>
        <w:numPr>
          <w:ilvl w:val="3"/>
          <w:numId w:val="58"/>
        </w:numPr>
        <w:tabs>
          <w:tab w:val="left" w:pos="996"/>
        </w:tabs>
        <w:spacing w:before="102" w:after="0" w:line="240" w:lineRule="auto"/>
        <w:ind w:left="996" w:right="0" w:hanging="610"/>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38DBAA83">
      <w:pPr>
        <w:pStyle w:val="7"/>
        <w:numPr>
          <w:ilvl w:val="2"/>
          <w:numId w:val="58"/>
        </w:numPr>
        <w:tabs>
          <w:tab w:val="left" w:pos="864"/>
        </w:tabs>
        <w:spacing w:before="103" w:after="0" w:line="240" w:lineRule="auto"/>
        <w:ind w:left="864" w:right="0" w:hanging="478"/>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5D47B3F1">
      <w:pPr>
        <w:pStyle w:val="7"/>
        <w:numPr>
          <w:ilvl w:val="3"/>
          <w:numId w:val="58"/>
        </w:numPr>
        <w:tabs>
          <w:tab w:val="left" w:pos="996"/>
        </w:tabs>
        <w:spacing w:before="113" w:after="0" w:line="240" w:lineRule="auto"/>
        <w:ind w:left="996" w:right="0" w:hanging="610"/>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0FA92333">
      <w:pPr>
        <w:pStyle w:val="7"/>
        <w:numPr>
          <w:ilvl w:val="2"/>
          <w:numId w:val="58"/>
        </w:numPr>
        <w:tabs>
          <w:tab w:val="left" w:pos="864"/>
        </w:tabs>
        <w:spacing w:before="103" w:after="0" w:line="240" w:lineRule="auto"/>
        <w:ind w:left="864" w:right="0" w:hanging="478"/>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220BB857">
      <w:pPr>
        <w:pStyle w:val="7"/>
        <w:numPr>
          <w:ilvl w:val="2"/>
          <w:numId w:val="58"/>
        </w:numPr>
        <w:tabs>
          <w:tab w:val="left" w:pos="864"/>
        </w:tabs>
        <w:spacing w:before="103" w:after="0" w:line="240" w:lineRule="auto"/>
        <w:ind w:left="864" w:right="0" w:hanging="478"/>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3B64403A">
      <w:pPr>
        <w:pStyle w:val="7"/>
        <w:numPr>
          <w:ilvl w:val="2"/>
          <w:numId w:val="58"/>
        </w:numPr>
        <w:tabs>
          <w:tab w:val="left" w:pos="864"/>
        </w:tabs>
        <w:spacing w:before="102" w:after="0" w:line="240" w:lineRule="auto"/>
        <w:ind w:left="864" w:right="0" w:hanging="478"/>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1D1AEAD5">
      <w:pPr>
        <w:pStyle w:val="7"/>
        <w:numPr>
          <w:ilvl w:val="2"/>
          <w:numId w:val="58"/>
        </w:numPr>
        <w:tabs>
          <w:tab w:val="left" w:pos="952"/>
        </w:tabs>
        <w:spacing w:before="114" w:after="0" w:line="240" w:lineRule="auto"/>
        <w:ind w:left="952" w:right="0" w:hanging="566"/>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529DDB1E">
      <w:pPr>
        <w:pStyle w:val="7"/>
        <w:numPr>
          <w:ilvl w:val="3"/>
          <w:numId w:val="58"/>
        </w:numPr>
        <w:tabs>
          <w:tab w:val="left" w:pos="1084"/>
        </w:tabs>
        <w:spacing w:before="102" w:after="0" w:line="240" w:lineRule="auto"/>
        <w:ind w:left="1084" w:right="0" w:hanging="698"/>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37C02E88">
      <w:pPr>
        <w:pStyle w:val="7"/>
        <w:numPr>
          <w:ilvl w:val="3"/>
          <w:numId w:val="58"/>
        </w:numPr>
        <w:tabs>
          <w:tab w:val="left" w:pos="1084"/>
        </w:tabs>
        <w:spacing w:before="103" w:after="0" w:line="240" w:lineRule="auto"/>
        <w:ind w:left="1084" w:right="0" w:hanging="698"/>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317D0239">
      <w:pPr>
        <w:pStyle w:val="7"/>
        <w:numPr>
          <w:ilvl w:val="3"/>
          <w:numId w:val="58"/>
        </w:numPr>
        <w:tabs>
          <w:tab w:val="left" w:pos="1084"/>
        </w:tabs>
        <w:spacing w:before="102" w:after="0" w:line="240" w:lineRule="auto"/>
        <w:ind w:left="1084" w:right="0" w:hanging="698"/>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318E3357">
      <w:pPr>
        <w:pStyle w:val="7"/>
        <w:numPr>
          <w:ilvl w:val="3"/>
          <w:numId w:val="58"/>
        </w:numPr>
        <w:tabs>
          <w:tab w:val="left" w:pos="1084"/>
        </w:tabs>
        <w:spacing w:before="103" w:after="0" w:line="240" w:lineRule="auto"/>
        <w:ind w:left="1084" w:right="0" w:hanging="698"/>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5D568AB1">
      <w:pPr>
        <w:pStyle w:val="7"/>
        <w:numPr>
          <w:ilvl w:val="2"/>
          <w:numId w:val="58"/>
        </w:numPr>
        <w:tabs>
          <w:tab w:val="left" w:pos="945"/>
        </w:tabs>
        <w:spacing w:before="114" w:after="0" w:line="240" w:lineRule="auto"/>
        <w:ind w:left="945" w:right="0" w:hanging="559"/>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436A69BE">
      <w:pPr>
        <w:pStyle w:val="7"/>
        <w:numPr>
          <w:ilvl w:val="2"/>
          <w:numId w:val="58"/>
        </w:numPr>
        <w:tabs>
          <w:tab w:val="left" w:pos="952"/>
        </w:tabs>
        <w:spacing w:before="102" w:after="0" w:line="240" w:lineRule="auto"/>
        <w:ind w:left="952" w:right="0" w:hanging="566"/>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"http://www.planalto.gov.br/ccivil_03/_Ato2011-2014/2013/Lei/L12846.htm#art5" \h </w:instrText>
      </w:r>
      <w:r>
        <w:fldChar w:fldCharType="separate"/>
      </w:r>
      <w:r>
        <w:rPr>
          <w:w w:val="105"/>
          <w:sz w:val="17"/>
          <w:u w:val="single" w:color="0000FF"/>
        </w:rPr>
        <w:t>art.</w:t>
      </w:r>
      <w:r>
        <w:rPr>
          <w:spacing w:val="-7"/>
          <w:w w:val="105"/>
          <w:sz w:val="17"/>
          <w:u w:val="single" w:color="0000FF"/>
        </w:rPr>
        <w:t xml:space="preserve"> </w:t>
      </w:r>
      <w:r>
        <w:rPr>
          <w:w w:val="105"/>
          <w:sz w:val="17"/>
          <w:u w:val="single" w:color="0000FF"/>
        </w:rPr>
        <w:t>5º</w:t>
      </w:r>
      <w:r>
        <w:rPr>
          <w:spacing w:val="-6"/>
          <w:w w:val="105"/>
          <w:sz w:val="17"/>
          <w:u w:val="single" w:color="0000FF"/>
        </w:rPr>
        <w:t xml:space="preserve"> </w:t>
      </w:r>
      <w:r>
        <w:rPr>
          <w:w w:val="105"/>
          <w:sz w:val="17"/>
          <w:u w:val="single" w:color="0000FF"/>
        </w:rPr>
        <w:t>da</w:t>
      </w:r>
      <w:r>
        <w:rPr>
          <w:spacing w:val="-7"/>
          <w:w w:val="105"/>
          <w:sz w:val="17"/>
          <w:u w:val="single" w:color="0000FF"/>
        </w:rPr>
        <w:t xml:space="preserve"> </w:t>
      </w:r>
      <w:r>
        <w:rPr>
          <w:w w:val="105"/>
          <w:sz w:val="17"/>
          <w:u w:val="single" w:color="0000FF"/>
        </w:rPr>
        <w:t>Lei</w:t>
      </w:r>
      <w:r>
        <w:rPr>
          <w:spacing w:val="-6"/>
          <w:w w:val="105"/>
          <w:sz w:val="17"/>
          <w:u w:val="single" w:color="0000FF"/>
        </w:rPr>
        <w:t xml:space="preserve"> </w:t>
      </w:r>
      <w:r>
        <w:rPr>
          <w:w w:val="105"/>
          <w:sz w:val="17"/>
          <w:u w:val="single" w:color="0000FF"/>
        </w:rPr>
        <w:t>nº</w:t>
      </w:r>
      <w:r>
        <w:rPr>
          <w:spacing w:val="-7"/>
          <w:w w:val="105"/>
          <w:sz w:val="17"/>
          <w:u w:val="single" w:color="0000FF"/>
        </w:rPr>
        <w:t xml:space="preserve"> </w:t>
      </w:r>
      <w:r>
        <w:rPr>
          <w:w w:val="105"/>
          <w:sz w:val="17"/>
          <w:u w:val="single" w:color="0000FF"/>
        </w:rPr>
        <w:t>12.846,</w:t>
      </w:r>
      <w:r>
        <w:rPr>
          <w:spacing w:val="-6"/>
          <w:w w:val="105"/>
          <w:sz w:val="17"/>
          <w:u w:val="single" w:color="0000FF"/>
        </w:rPr>
        <w:t xml:space="preserve"> </w:t>
      </w:r>
      <w:r>
        <w:rPr>
          <w:w w:val="105"/>
          <w:sz w:val="17"/>
          <w:u w:val="single" w:color="0000FF"/>
        </w:rPr>
        <w:t>de</w:t>
      </w:r>
      <w:r>
        <w:rPr>
          <w:spacing w:val="-7"/>
          <w:w w:val="105"/>
          <w:sz w:val="17"/>
          <w:u w:val="single" w:color="0000FF"/>
        </w:rPr>
        <w:t xml:space="preserve"> </w:t>
      </w:r>
      <w:r>
        <w:rPr>
          <w:w w:val="105"/>
          <w:sz w:val="17"/>
          <w:u w:val="single" w:color="0000FF"/>
        </w:rPr>
        <w:t>1º</w:t>
      </w:r>
      <w:r>
        <w:rPr>
          <w:spacing w:val="-6"/>
          <w:w w:val="105"/>
          <w:sz w:val="17"/>
          <w:u w:val="single" w:color="0000FF"/>
        </w:rPr>
        <w:t xml:space="preserve"> </w:t>
      </w:r>
      <w:r>
        <w:rPr>
          <w:w w:val="105"/>
          <w:sz w:val="17"/>
          <w:u w:val="single" w:color="0000FF"/>
        </w:rPr>
        <w:t>de</w:t>
      </w:r>
      <w:r>
        <w:rPr>
          <w:spacing w:val="-7"/>
          <w:w w:val="105"/>
          <w:sz w:val="17"/>
          <w:u w:val="single" w:color="0000FF"/>
        </w:rPr>
        <w:t xml:space="preserve"> </w:t>
      </w:r>
      <w:r>
        <w:rPr>
          <w:w w:val="105"/>
          <w:sz w:val="17"/>
          <w:u w:val="single" w:color="0000FF"/>
        </w:rPr>
        <w:t>agosto</w:t>
      </w:r>
      <w:r>
        <w:rPr>
          <w:spacing w:val="-6"/>
          <w:w w:val="105"/>
          <w:sz w:val="17"/>
          <w:u w:val="single" w:color="0000FF"/>
        </w:rPr>
        <w:t xml:space="preserve"> </w:t>
      </w:r>
      <w:r>
        <w:rPr>
          <w:w w:val="105"/>
          <w:sz w:val="17"/>
          <w:u w:val="single" w:color="0000FF"/>
        </w:rPr>
        <w:t>de</w:t>
      </w:r>
      <w:r>
        <w:rPr>
          <w:spacing w:val="-7"/>
          <w:w w:val="105"/>
          <w:sz w:val="17"/>
          <w:u w:val="single" w:color="0000FF"/>
        </w:rPr>
        <w:t xml:space="preserve"> </w:t>
      </w:r>
      <w:r>
        <w:rPr>
          <w:spacing w:val="-2"/>
          <w:w w:val="105"/>
          <w:sz w:val="17"/>
          <w:u w:val="single" w:color="0000FF"/>
        </w:rPr>
        <w:t>2013.</w:t>
      </w:r>
      <w:r>
        <w:rPr>
          <w:spacing w:val="-2"/>
          <w:w w:val="105"/>
          <w:sz w:val="17"/>
          <w:u w:val="single" w:color="0000FF"/>
        </w:rPr>
        <w:fldChar w:fldCharType="end"/>
      </w:r>
    </w:p>
    <w:p w14:paraId="71E20080">
      <w:pPr>
        <w:pStyle w:val="7"/>
        <w:numPr>
          <w:ilvl w:val="1"/>
          <w:numId w:val="58"/>
        </w:numPr>
        <w:tabs>
          <w:tab w:val="left" w:pos="731"/>
        </w:tabs>
        <w:spacing w:before="103" w:after="0" w:line="240" w:lineRule="auto"/>
        <w:ind w:left="731" w:right="0" w:hanging="345"/>
        <w:jc w:val="left"/>
        <w:rPr>
          <w:sz w:val="17"/>
        </w:rPr>
      </w:pPr>
      <w:r>
        <w:rPr>
          <w:spacing w:val="-2"/>
          <w:w w:val="105"/>
          <w:sz w:val="17"/>
        </w:rPr>
        <w:t>O</w:t>
      </w:r>
      <w:r>
        <w:rPr>
          <w:w w:val="105"/>
          <w:sz w:val="17"/>
        </w:rPr>
        <w:t xml:space="preserve"> </w:t>
      </w:r>
      <w:r>
        <w:rPr>
          <w:b/>
          <w:spacing w:val="-2"/>
          <w:w w:val="105"/>
          <w:sz w:val="17"/>
        </w:rPr>
        <w:t>CONTRATADO</w:t>
      </w:r>
      <w:r>
        <w:rPr>
          <w:b/>
          <w:spacing w:val="1"/>
          <w:w w:val="105"/>
          <w:sz w:val="17"/>
        </w:rPr>
        <w:t xml:space="preserve"> </w:t>
      </w:r>
      <w:r>
        <w:rPr>
          <w:spacing w:val="-2"/>
          <w:w w:val="105"/>
          <w:sz w:val="17"/>
        </w:rPr>
        <w:t>que</w:t>
      </w:r>
      <w:r>
        <w:rPr>
          <w:spacing w:val="1"/>
          <w:w w:val="105"/>
          <w:sz w:val="17"/>
        </w:rPr>
        <w:t xml:space="preserve"> </w:t>
      </w:r>
      <w:r>
        <w:rPr>
          <w:spacing w:val="-2"/>
          <w:w w:val="105"/>
          <w:sz w:val="17"/>
        </w:rPr>
        <w:t>cometer</w:t>
      </w:r>
      <w:r>
        <w:rPr>
          <w:spacing w:val="1"/>
          <w:w w:val="105"/>
          <w:sz w:val="17"/>
        </w:rPr>
        <w:t xml:space="preserve"> </w:t>
      </w:r>
      <w:r>
        <w:rPr>
          <w:spacing w:val="-2"/>
          <w:w w:val="105"/>
          <w:sz w:val="17"/>
        </w:rPr>
        <w:t>qualquer</w:t>
      </w:r>
      <w:r>
        <w:rPr>
          <w:spacing w:val="1"/>
          <w:w w:val="105"/>
          <w:sz w:val="17"/>
        </w:rPr>
        <w:t xml:space="preserve"> </w:t>
      </w:r>
      <w:r>
        <w:rPr>
          <w:spacing w:val="-2"/>
          <w:w w:val="105"/>
          <w:sz w:val="17"/>
        </w:rPr>
        <w:t>das</w:t>
      </w:r>
      <w:r>
        <w:rPr>
          <w:w w:val="105"/>
          <w:sz w:val="17"/>
        </w:rPr>
        <w:t xml:space="preserve"> </w:t>
      </w:r>
      <w:r>
        <w:rPr>
          <w:spacing w:val="-2"/>
          <w:w w:val="105"/>
          <w:sz w:val="17"/>
        </w:rPr>
        <w:t>condutas</w:t>
      </w:r>
      <w:r>
        <w:rPr>
          <w:spacing w:val="1"/>
          <w:w w:val="105"/>
          <w:sz w:val="17"/>
        </w:rPr>
        <w:t xml:space="preserve"> </w:t>
      </w:r>
      <w:r>
        <w:rPr>
          <w:spacing w:val="-2"/>
          <w:w w:val="105"/>
          <w:sz w:val="17"/>
        </w:rPr>
        <w:t>discriminadas</w:t>
      </w:r>
      <w:r>
        <w:rPr>
          <w:spacing w:val="1"/>
          <w:w w:val="105"/>
          <w:sz w:val="17"/>
        </w:rPr>
        <w:t xml:space="preserve"> </w:t>
      </w:r>
      <w:r>
        <w:rPr>
          <w:spacing w:val="-2"/>
          <w:w w:val="105"/>
          <w:sz w:val="17"/>
        </w:rPr>
        <w:t>nos</w:t>
      </w:r>
      <w:r>
        <w:rPr>
          <w:spacing w:val="1"/>
          <w:w w:val="105"/>
          <w:sz w:val="17"/>
        </w:rPr>
        <w:t xml:space="preserve"> </w:t>
      </w:r>
      <w:r>
        <w:rPr>
          <w:spacing w:val="-2"/>
          <w:w w:val="105"/>
          <w:sz w:val="17"/>
        </w:rPr>
        <w:t>subitens</w:t>
      </w:r>
      <w:r>
        <w:rPr>
          <w:spacing w:val="1"/>
          <w:w w:val="105"/>
          <w:sz w:val="17"/>
        </w:rPr>
        <w:t xml:space="preserve"> </w:t>
      </w:r>
      <w:r>
        <w:rPr>
          <w:spacing w:val="-2"/>
          <w:w w:val="105"/>
          <w:sz w:val="17"/>
        </w:rPr>
        <w:t>anteriores</w:t>
      </w:r>
      <w:r>
        <w:rPr>
          <w:spacing w:val="1"/>
          <w:w w:val="105"/>
          <w:sz w:val="17"/>
        </w:rPr>
        <w:t xml:space="preserve"> </w:t>
      </w:r>
      <w:r>
        <w:rPr>
          <w:spacing w:val="-2"/>
          <w:w w:val="105"/>
          <w:sz w:val="17"/>
        </w:rPr>
        <w:t>ficará</w:t>
      </w:r>
      <w:r>
        <w:rPr>
          <w:w w:val="105"/>
          <w:sz w:val="17"/>
        </w:rPr>
        <w:t xml:space="preserve"> </w:t>
      </w:r>
      <w:r>
        <w:rPr>
          <w:spacing w:val="-2"/>
          <w:w w:val="105"/>
          <w:sz w:val="17"/>
        </w:rPr>
        <w:t>sujeito,</w:t>
      </w:r>
      <w:r>
        <w:rPr>
          <w:spacing w:val="1"/>
          <w:w w:val="105"/>
          <w:sz w:val="17"/>
        </w:rPr>
        <w:t xml:space="preserve"> </w:t>
      </w:r>
      <w:r>
        <w:rPr>
          <w:spacing w:val="-2"/>
          <w:w w:val="105"/>
          <w:sz w:val="17"/>
        </w:rPr>
        <w:t>sem</w:t>
      </w:r>
      <w:r>
        <w:rPr>
          <w:spacing w:val="1"/>
          <w:w w:val="105"/>
          <w:sz w:val="17"/>
        </w:rPr>
        <w:t xml:space="preserve"> </w:t>
      </w:r>
      <w:r>
        <w:rPr>
          <w:spacing w:val="-2"/>
          <w:w w:val="105"/>
          <w:sz w:val="17"/>
        </w:rPr>
        <w:t>prejuízo</w:t>
      </w:r>
      <w:r>
        <w:rPr>
          <w:spacing w:val="1"/>
          <w:w w:val="105"/>
          <w:sz w:val="17"/>
        </w:rPr>
        <w:t xml:space="preserve"> </w:t>
      </w:r>
      <w:r>
        <w:rPr>
          <w:spacing w:val="-2"/>
          <w:w w:val="105"/>
          <w:sz w:val="17"/>
        </w:rPr>
        <w:t>da</w:t>
      </w:r>
      <w:r>
        <w:rPr>
          <w:spacing w:val="1"/>
          <w:w w:val="105"/>
          <w:sz w:val="17"/>
        </w:rPr>
        <w:t xml:space="preserve"> </w:t>
      </w:r>
      <w:r>
        <w:rPr>
          <w:spacing w:val="-2"/>
          <w:w w:val="105"/>
          <w:sz w:val="17"/>
        </w:rPr>
        <w:t>responsabilidade</w:t>
      </w:r>
      <w:r>
        <w:rPr>
          <w:spacing w:val="1"/>
          <w:w w:val="105"/>
          <w:sz w:val="17"/>
        </w:rPr>
        <w:t xml:space="preserve"> </w:t>
      </w:r>
      <w:r>
        <w:rPr>
          <w:spacing w:val="-2"/>
          <w:w w:val="105"/>
          <w:sz w:val="17"/>
        </w:rPr>
        <w:t>civil</w:t>
      </w:r>
      <w:r>
        <w:rPr>
          <w:w w:val="105"/>
          <w:sz w:val="17"/>
        </w:rPr>
        <w:t xml:space="preserve"> </w:t>
      </w:r>
      <w:r>
        <w:rPr>
          <w:spacing w:val="-2"/>
          <w:w w:val="105"/>
          <w:sz w:val="17"/>
        </w:rPr>
        <w:t>e</w:t>
      </w:r>
      <w:r>
        <w:rPr>
          <w:spacing w:val="1"/>
          <w:w w:val="105"/>
          <w:sz w:val="17"/>
        </w:rPr>
        <w:t xml:space="preserve"> </w:t>
      </w:r>
      <w:r>
        <w:rPr>
          <w:spacing w:val="-2"/>
          <w:w w:val="105"/>
          <w:sz w:val="17"/>
        </w:rPr>
        <w:t>criminal,</w:t>
      </w:r>
      <w:r>
        <w:rPr>
          <w:spacing w:val="1"/>
          <w:w w:val="105"/>
          <w:sz w:val="17"/>
        </w:rPr>
        <w:t xml:space="preserve"> </w:t>
      </w:r>
      <w:r>
        <w:rPr>
          <w:spacing w:val="-2"/>
          <w:w w:val="105"/>
          <w:sz w:val="17"/>
        </w:rPr>
        <w:t>às</w:t>
      </w:r>
      <w:r>
        <w:rPr>
          <w:spacing w:val="1"/>
          <w:w w:val="105"/>
          <w:sz w:val="17"/>
        </w:rPr>
        <w:t xml:space="preserve"> </w:t>
      </w:r>
      <w:r>
        <w:rPr>
          <w:spacing w:val="-2"/>
          <w:w w:val="105"/>
          <w:sz w:val="17"/>
        </w:rPr>
        <w:t>seguintes</w:t>
      </w:r>
      <w:r>
        <w:rPr>
          <w:spacing w:val="1"/>
          <w:w w:val="105"/>
          <w:sz w:val="17"/>
        </w:rPr>
        <w:t xml:space="preserve"> </w:t>
      </w:r>
      <w:r>
        <w:rPr>
          <w:spacing w:val="-2"/>
          <w:w w:val="105"/>
          <w:sz w:val="17"/>
        </w:rPr>
        <w:t>sanções:</w:t>
      </w:r>
    </w:p>
    <w:p w14:paraId="4B8F6687">
      <w:pPr>
        <w:pStyle w:val="7"/>
        <w:numPr>
          <w:ilvl w:val="2"/>
          <w:numId w:val="58"/>
        </w:numPr>
        <w:tabs>
          <w:tab w:val="left" w:pos="854"/>
        </w:tabs>
        <w:spacing w:before="102" w:after="0" w:line="240" w:lineRule="auto"/>
        <w:ind w:left="854" w:right="0" w:hanging="468"/>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9"/>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14.133/2021,</w:t>
      </w:r>
      <w:r>
        <w:rPr>
          <w:spacing w:val="-9"/>
          <w:w w:val="105"/>
          <w:sz w:val="17"/>
        </w:rPr>
        <w:t xml:space="preserve"> </w:t>
      </w:r>
      <w:r>
        <w:rPr>
          <w:w w:val="105"/>
          <w:sz w:val="17"/>
        </w:rPr>
        <w:t>pela</w:t>
      </w:r>
      <w:r>
        <w:rPr>
          <w:spacing w:val="-9"/>
          <w:w w:val="105"/>
          <w:sz w:val="17"/>
        </w:rPr>
        <w:t xml:space="preserve"> </w:t>
      </w:r>
      <w:r>
        <w:rPr>
          <w:w w:val="105"/>
          <w:sz w:val="17"/>
        </w:rPr>
        <w:t>infração</w:t>
      </w:r>
      <w:r>
        <w:rPr>
          <w:spacing w:val="-8"/>
          <w:w w:val="105"/>
          <w:sz w:val="17"/>
        </w:rPr>
        <w:t xml:space="preserve"> </w:t>
      </w:r>
      <w:r>
        <w:rPr>
          <w:w w:val="105"/>
          <w:sz w:val="17"/>
        </w:rPr>
        <w:t>descrita</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11.1.1,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9"/>
          <w:w w:val="105"/>
          <w:sz w:val="17"/>
        </w:rPr>
        <w:t xml:space="preserve"> </w:t>
      </w:r>
      <w:r>
        <w:rPr>
          <w:w w:val="105"/>
          <w:sz w:val="17"/>
        </w:rPr>
        <w:t>ofensivo,</w:t>
      </w:r>
      <w:r>
        <w:rPr>
          <w:spacing w:val="-9"/>
          <w:w w:val="105"/>
          <w:sz w:val="17"/>
        </w:rPr>
        <w:t xml:space="preserve"> </w:t>
      </w:r>
      <w:r>
        <w:rPr>
          <w:w w:val="105"/>
          <w:sz w:val="17"/>
        </w:rPr>
        <w:t>quando</w:t>
      </w:r>
      <w:r>
        <w:rPr>
          <w:spacing w:val="-9"/>
          <w:w w:val="105"/>
          <w:sz w:val="17"/>
        </w:rPr>
        <w:t xml:space="preserve"> </w:t>
      </w:r>
      <w:r>
        <w:rPr>
          <w:w w:val="105"/>
          <w:sz w:val="17"/>
        </w:rPr>
        <w:t>não</w:t>
      </w:r>
      <w:r>
        <w:rPr>
          <w:spacing w:val="-8"/>
          <w:w w:val="105"/>
          <w:sz w:val="17"/>
        </w:rPr>
        <w:t xml:space="preserve"> </w:t>
      </w:r>
      <w:r>
        <w:rPr>
          <w:w w:val="105"/>
          <w:sz w:val="17"/>
        </w:rPr>
        <w:t>se</w:t>
      </w:r>
      <w:r>
        <w:rPr>
          <w:spacing w:val="-9"/>
          <w:w w:val="105"/>
          <w:sz w:val="17"/>
        </w:rPr>
        <w:t xml:space="preserve"> </w:t>
      </w:r>
      <w:r>
        <w:rPr>
          <w:w w:val="105"/>
          <w:sz w:val="17"/>
        </w:rPr>
        <w:t>justificar</w:t>
      </w:r>
      <w:r>
        <w:rPr>
          <w:spacing w:val="-9"/>
          <w:w w:val="105"/>
          <w:sz w:val="17"/>
        </w:rPr>
        <w:t xml:space="preserve"> </w:t>
      </w:r>
      <w:r>
        <w:rPr>
          <w:w w:val="105"/>
          <w:sz w:val="17"/>
        </w:rPr>
        <w:t>a</w:t>
      </w:r>
      <w:r>
        <w:rPr>
          <w:spacing w:val="-9"/>
          <w:w w:val="105"/>
          <w:sz w:val="17"/>
        </w:rPr>
        <w:t xml:space="preserve"> </w:t>
      </w:r>
      <w:r>
        <w:rPr>
          <w:w w:val="105"/>
          <w:sz w:val="17"/>
        </w:rPr>
        <w:t>imposição</w:t>
      </w:r>
      <w:r>
        <w:rPr>
          <w:spacing w:val="-8"/>
          <w:w w:val="105"/>
          <w:sz w:val="17"/>
        </w:rPr>
        <w:t xml:space="preserve"> </w:t>
      </w:r>
      <w:r>
        <w:rPr>
          <w:w w:val="105"/>
          <w:sz w:val="17"/>
        </w:rPr>
        <w:t>de</w:t>
      </w:r>
      <w:r>
        <w:rPr>
          <w:spacing w:val="-9"/>
          <w:w w:val="105"/>
          <w:sz w:val="17"/>
        </w:rPr>
        <w:t xml:space="preserve"> </w:t>
      </w:r>
      <w:r>
        <w:rPr>
          <w:w w:val="105"/>
          <w:sz w:val="17"/>
        </w:rPr>
        <w:t>penalidade</w:t>
      </w:r>
      <w:r>
        <w:rPr>
          <w:spacing w:val="-9"/>
          <w:w w:val="105"/>
          <w:sz w:val="17"/>
        </w:rPr>
        <w:t xml:space="preserve"> </w:t>
      </w:r>
      <w:r>
        <w:rPr>
          <w:w w:val="105"/>
          <w:sz w:val="17"/>
        </w:rPr>
        <w:t>mais</w:t>
      </w:r>
      <w:r>
        <w:rPr>
          <w:spacing w:val="-9"/>
          <w:w w:val="105"/>
          <w:sz w:val="17"/>
        </w:rPr>
        <w:t xml:space="preserve"> </w:t>
      </w:r>
      <w:r>
        <w:rPr>
          <w:spacing w:val="-2"/>
          <w:w w:val="105"/>
          <w:sz w:val="17"/>
        </w:rPr>
        <w:t>grave.</w:t>
      </w:r>
    </w:p>
    <w:p w14:paraId="32416888">
      <w:pPr>
        <w:pStyle w:val="7"/>
        <w:numPr>
          <w:ilvl w:val="2"/>
          <w:numId w:val="58"/>
        </w:numPr>
        <w:tabs>
          <w:tab w:val="left" w:pos="868"/>
        </w:tabs>
        <w:spacing w:before="103" w:after="0" w:line="271" w:lineRule="auto"/>
        <w:ind w:left="386" w:right="369" w:firstLine="0"/>
        <w:jc w:val="left"/>
        <w:rPr>
          <w:sz w:val="17"/>
        </w:rPr>
      </w:pPr>
      <w:r>
        <w:rPr>
          <w:w w:val="105"/>
          <w:sz w:val="17"/>
        </w:rPr>
        <w:t>Multa</w:t>
      </w:r>
      <w:r>
        <w:rPr>
          <w:spacing w:val="-2"/>
          <w:w w:val="105"/>
          <w:sz w:val="17"/>
        </w:rPr>
        <w:t xml:space="preserve"> </w:t>
      </w:r>
      <w:r>
        <w:rPr>
          <w:w w:val="105"/>
          <w:sz w:val="17"/>
        </w:rPr>
        <w:t>administrativa,</w:t>
      </w:r>
      <w:r>
        <w:rPr>
          <w:spacing w:val="-2"/>
          <w:w w:val="105"/>
          <w:sz w:val="17"/>
        </w:rPr>
        <w:t xml:space="preserve"> </w:t>
      </w:r>
      <w:r>
        <w:rPr>
          <w:w w:val="105"/>
          <w:sz w:val="17"/>
        </w:rPr>
        <w:t>prevista</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156,</w:t>
      </w:r>
      <w:r>
        <w:rPr>
          <w:spacing w:val="-2"/>
          <w:w w:val="105"/>
          <w:sz w:val="17"/>
        </w:rPr>
        <w:t xml:space="preserve"> </w:t>
      </w:r>
      <w:r>
        <w:rPr>
          <w:w w:val="105"/>
          <w:sz w:val="17"/>
        </w:rPr>
        <w:t>II,</w:t>
      </w:r>
      <w:r>
        <w:rPr>
          <w:spacing w:val="-2"/>
          <w:w w:val="105"/>
          <w:sz w:val="17"/>
        </w:rPr>
        <w:t xml:space="preserve"> </w:t>
      </w:r>
      <w:r>
        <w:rPr>
          <w:w w:val="105"/>
          <w:sz w:val="17"/>
        </w:rPr>
        <w:t>§</w:t>
      </w:r>
      <w:r>
        <w:rPr>
          <w:spacing w:val="-2"/>
          <w:w w:val="105"/>
          <w:sz w:val="17"/>
        </w:rPr>
        <w:t xml:space="preserve"> </w:t>
      </w:r>
      <w:r>
        <w:rPr>
          <w:w w:val="105"/>
          <w:sz w:val="17"/>
        </w:rPr>
        <w:t>3º,</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pela</w:t>
      </w:r>
      <w:r>
        <w:rPr>
          <w:spacing w:val="-2"/>
          <w:w w:val="105"/>
          <w:sz w:val="17"/>
        </w:rPr>
        <w:t xml:space="preserve"> </w:t>
      </w:r>
      <w:r>
        <w:rPr>
          <w:w w:val="105"/>
          <w:sz w:val="17"/>
        </w:rPr>
        <w:t>infração</w:t>
      </w:r>
      <w:r>
        <w:rPr>
          <w:spacing w:val="-2"/>
          <w:w w:val="105"/>
          <w:sz w:val="17"/>
        </w:rPr>
        <w:t xml:space="preserve"> </w:t>
      </w:r>
      <w:r>
        <w:rPr>
          <w:w w:val="105"/>
          <w:sz w:val="17"/>
        </w:rPr>
        <w:t>dos</w:t>
      </w:r>
      <w:r>
        <w:rPr>
          <w:spacing w:val="-2"/>
          <w:w w:val="105"/>
          <w:sz w:val="17"/>
        </w:rPr>
        <w:t xml:space="preserve"> </w:t>
      </w:r>
      <w:r>
        <w:rPr>
          <w:w w:val="105"/>
          <w:sz w:val="17"/>
        </w:rPr>
        <w:t>subitens</w:t>
      </w:r>
      <w:r>
        <w:rPr>
          <w:spacing w:val="-2"/>
          <w:w w:val="105"/>
          <w:sz w:val="17"/>
        </w:rPr>
        <w:t xml:space="preserve"> </w:t>
      </w:r>
      <w:r>
        <w:rPr>
          <w:w w:val="105"/>
          <w:sz w:val="17"/>
        </w:rPr>
        <w:t>11.1.1</w:t>
      </w:r>
      <w:r>
        <w:rPr>
          <w:spacing w:val="-2"/>
          <w:w w:val="105"/>
          <w:sz w:val="17"/>
        </w:rPr>
        <w:t xml:space="preserve"> </w:t>
      </w:r>
      <w:r>
        <w:rPr>
          <w:w w:val="105"/>
          <w:sz w:val="17"/>
        </w:rPr>
        <w:t>a</w:t>
      </w:r>
      <w:r>
        <w:rPr>
          <w:spacing w:val="-2"/>
          <w:w w:val="105"/>
          <w:sz w:val="17"/>
        </w:rPr>
        <w:t xml:space="preserve"> </w:t>
      </w:r>
      <w:r>
        <w:rPr>
          <w:w w:val="105"/>
          <w:sz w:val="17"/>
        </w:rPr>
        <w:t>11.1.12,</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0,5%</w:t>
      </w:r>
      <w:r>
        <w:rPr>
          <w:spacing w:val="-2"/>
          <w:w w:val="105"/>
          <w:sz w:val="17"/>
        </w:rPr>
        <w:t xml:space="preserve"> </w:t>
      </w:r>
      <w:r>
        <w:rPr>
          <w:w w:val="105"/>
          <w:sz w:val="17"/>
        </w:rPr>
        <w:t>(cinco</w:t>
      </w:r>
      <w:r>
        <w:rPr>
          <w:spacing w:val="-2"/>
          <w:w w:val="105"/>
          <w:sz w:val="17"/>
        </w:rPr>
        <w:t xml:space="preserve"> </w:t>
      </w:r>
      <w:r>
        <w:rPr>
          <w:w w:val="105"/>
          <w:sz w:val="17"/>
        </w:rPr>
        <w:t>décimos</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nem</w:t>
      </w:r>
      <w:r>
        <w:rPr>
          <w:spacing w:val="-2"/>
          <w:w w:val="105"/>
          <w:sz w:val="17"/>
        </w:rPr>
        <w:t xml:space="preserve"> </w:t>
      </w:r>
      <w:r>
        <w:rPr>
          <w:w w:val="105"/>
          <w:sz w:val="17"/>
        </w:rPr>
        <w:t>superior</w:t>
      </w:r>
      <w:r>
        <w:rPr>
          <w:spacing w:val="-2"/>
          <w:w w:val="105"/>
          <w:sz w:val="17"/>
        </w:rPr>
        <w:t xml:space="preserve"> </w:t>
      </w:r>
      <w:r>
        <w:rPr>
          <w:w w:val="105"/>
          <w:sz w:val="17"/>
        </w:rPr>
        <w:t>a 30% (trinta por cento) do valor do Contrato, devendo ser observados os seguintes parâmetros:</w:t>
      </w:r>
    </w:p>
    <w:p w14:paraId="17B1B25D">
      <w:pPr>
        <w:pStyle w:val="7"/>
        <w:numPr>
          <w:ilvl w:val="0"/>
          <w:numId w:val="59"/>
        </w:numPr>
        <w:tabs>
          <w:tab w:val="left" w:pos="566"/>
        </w:tabs>
        <w:spacing w:before="77" w:after="0" w:line="240" w:lineRule="auto"/>
        <w:ind w:left="566" w:right="0" w:hanging="180"/>
        <w:jc w:val="left"/>
        <w:rPr>
          <w:sz w:val="17"/>
        </w:rPr>
      </w:pPr>
      <w:r>
        <w:rPr>
          <w:w w:val="105"/>
          <w:sz w:val="17"/>
        </w:rPr>
        <w:t>multa</w:t>
      </w:r>
      <w:r>
        <w:rPr>
          <w:spacing w:val="-9"/>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subitem</w:t>
      </w:r>
      <w:r>
        <w:rPr>
          <w:spacing w:val="-8"/>
          <w:w w:val="105"/>
          <w:sz w:val="17"/>
        </w:rPr>
        <w:t xml:space="preserve"> </w:t>
      </w:r>
      <w:r>
        <w:rPr>
          <w:w w:val="105"/>
          <w:sz w:val="17"/>
        </w:rPr>
        <w:t>11.1.1,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9"/>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7E0774B7">
      <w:pPr>
        <w:pStyle w:val="7"/>
        <w:numPr>
          <w:ilvl w:val="0"/>
          <w:numId w:val="59"/>
        </w:numPr>
        <w:tabs>
          <w:tab w:val="left" w:pos="576"/>
        </w:tabs>
        <w:spacing w:before="103" w:after="0" w:line="240" w:lineRule="auto"/>
        <w:ind w:left="576" w:right="0" w:hanging="190"/>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0,5%</w:t>
      </w:r>
      <w:r>
        <w:rPr>
          <w:spacing w:val="-8"/>
          <w:w w:val="105"/>
          <w:sz w:val="17"/>
        </w:rPr>
        <w:t xml:space="preserve"> </w:t>
      </w:r>
      <w:r>
        <w:rPr>
          <w:w w:val="105"/>
          <w:sz w:val="17"/>
        </w:rPr>
        <w:t>a</w:t>
      </w:r>
      <w:r>
        <w:rPr>
          <w:spacing w:val="-9"/>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9"/>
          <w:w w:val="105"/>
          <w:sz w:val="17"/>
        </w:rPr>
        <w:t xml:space="preserve"> </w:t>
      </w:r>
      <w:r>
        <w:rPr>
          <w:w w:val="105"/>
          <w:sz w:val="17"/>
        </w:rPr>
        <w:t>previstas</w:t>
      </w:r>
      <w:r>
        <w:rPr>
          <w:spacing w:val="-8"/>
          <w:w w:val="105"/>
          <w:sz w:val="17"/>
        </w:rPr>
        <w:t xml:space="preserve"> </w:t>
      </w:r>
      <w:r>
        <w:rPr>
          <w:w w:val="105"/>
          <w:sz w:val="17"/>
        </w:rPr>
        <w:t>nos</w:t>
      </w:r>
      <w:r>
        <w:rPr>
          <w:spacing w:val="-9"/>
          <w:w w:val="105"/>
          <w:sz w:val="17"/>
        </w:rPr>
        <w:t xml:space="preserve"> </w:t>
      </w:r>
      <w:r>
        <w:rPr>
          <w:w w:val="105"/>
          <w:sz w:val="17"/>
        </w:rPr>
        <w:t>subitens</w:t>
      </w:r>
      <w:r>
        <w:rPr>
          <w:spacing w:val="-8"/>
          <w:w w:val="105"/>
          <w:sz w:val="17"/>
        </w:rPr>
        <w:t xml:space="preserve"> </w:t>
      </w:r>
      <w:r>
        <w:rPr>
          <w:w w:val="105"/>
          <w:sz w:val="17"/>
        </w:rPr>
        <w:t>11.1.2</w:t>
      </w:r>
      <w:r>
        <w:rPr>
          <w:spacing w:val="-9"/>
          <w:w w:val="105"/>
          <w:sz w:val="17"/>
        </w:rPr>
        <w:t xml:space="preserve"> </w:t>
      </w:r>
      <w:r>
        <w:rPr>
          <w:w w:val="105"/>
          <w:sz w:val="17"/>
        </w:rPr>
        <w:t>a</w:t>
      </w:r>
      <w:r>
        <w:rPr>
          <w:spacing w:val="-8"/>
          <w:w w:val="105"/>
          <w:sz w:val="17"/>
        </w:rPr>
        <w:t xml:space="preserve"> </w:t>
      </w:r>
      <w:r>
        <w:rPr>
          <w:w w:val="105"/>
          <w:sz w:val="17"/>
        </w:rPr>
        <w:t>11.1.7,</w:t>
      </w:r>
      <w:r>
        <w:rPr>
          <w:spacing w:val="-9"/>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anual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2C8817A2">
      <w:pPr>
        <w:pStyle w:val="7"/>
        <w:numPr>
          <w:ilvl w:val="0"/>
          <w:numId w:val="59"/>
        </w:numPr>
        <w:tabs>
          <w:tab w:val="left" w:pos="566"/>
        </w:tabs>
        <w:spacing w:before="102" w:after="0" w:line="240" w:lineRule="auto"/>
        <w:ind w:left="566" w:right="0" w:hanging="180"/>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5%</w:t>
      </w:r>
      <w:r>
        <w:rPr>
          <w:spacing w:val="-8"/>
          <w:w w:val="105"/>
          <w:sz w:val="17"/>
        </w:rPr>
        <w:t xml:space="preserve"> </w:t>
      </w:r>
      <w:r>
        <w:rPr>
          <w:w w:val="105"/>
          <w:sz w:val="17"/>
        </w:rPr>
        <w:t>a</w:t>
      </w:r>
      <w:r>
        <w:rPr>
          <w:spacing w:val="-9"/>
          <w:w w:val="105"/>
          <w:sz w:val="17"/>
        </w:rPr>
        <w:t xml:space="preserve"> </w:t>
      </w:r>
      <w:r>
        <w:rPr>
          <w:w w:val="105"/>
          <w:sz w:val="17"/>
        </w:rPr>
        <w:t>30%,</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subitens</w:t>
      </w:r>
      <w:r>
        <w:rPr>
          <w:spacing w:val="-9"/>
          <w:w w:val="105"/>
          <w:sz w:val="17"/>
        </w:rPr>
        <w:t xml:space="preserve"> </w:t>
      </w:r>
      <w:r>
        <w:rPr>
          <w:w w:val="105"/>
          <w:sz w:val="17"/>
        </w:rPr>
        <w:t>11.1.8</w:t>
      </w:r>
      <w:r>
        <w:rPr>
          <w:spacing w:val="-8"/>
          <w:w w:val="105"/>
          <w:sz w:val="17"/>
        </w:rPr>
        <w:t xml:space="preserve"> </w:t>
      </w:r>
      <w:r>
        <w:rPr>
          <w:w w:val="105"/>
          <w:sz w:val="17"/>
        </w:rPr>
        <w:t>a</w:t>
      </w:r>
      <w:r>
        <w:rPr>
          <w:spacing w:val="-9"/>
          <w:w w:val="105"/>
          <w:sz w:val="17"/>
        </w:rPr>
        <w:t xml:space="preserve"> </w:t>
      </w:r>
      <w:r>
        <w:rPr>
          <w:w w:val="105"/>
          <w:sz w:val="17"/>
        </w:rPr>
        <w:t>11.1.12,</w:t>
      </w:r>
      <w:r>
        <w:rPr>
          <w:spacing w:val="-8"/>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anual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289EE9AE">
      <w:pPr>
        <w:pStyle w:val="7"/>
        <w:numPr>
          <w:ilvl w:val="3"/>
          <w:numId w:val="58"/>
        </w:numPr>
        <w:tabs>
          <w:tab w:val="left" w:pos="996"/>
        </w:tabs>
        <w:spacing w:before="103" w:after="0" w:line="240" w:lineRule="auto"/>
        <w:ind w:left="996" w:right="0" w:hanging="610"/>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8"/>
          <w:w w:val="105"/>
          <w:sz w:val="17"/>
        </w:rPr>
        <w:t xml:space="preserve"> </w:t>
      </w:r>
      <w:r>
        <w:rPr>
          <w:w w:val="105"/>
          <w:sz w:val="17"/>
        </w:rPr>
        <w:t>a</w:t>
      </w:r>
      <w:r>
        <w:rPr>
          <w:spacing w:val="-8"/>
          <w:w w:val="105"/>
          <w:sz w:val="17"/>
        </w:rPr>
        <w:t xml:space="preserve"> </w:t>
      </w:r>
      <w:r>
        <w:rPr>
          <w:w w:val="105"/>
          <w:sz w:val="17"/>
        </w:rPr>
        <w:t>infração</w:t>
      </w:r>
      <w:r>
        <w:rPr>
          <w:spacing w:val="-8"/>
          <w:w w:val="105"/>
          <w:sz w:val="17"/>
        </w:rPr>
        <w:t xml:space="preserve"> </w:t>
      </w:r>
      <w:r>
        <w:rPr>
          <w:w w:val="105"/>
          <w:sz w:val="17"/>
        </w:rPr>
        <w:t>ser</w:t>
      </w:r>
      <w:r>
        <w:rPr>
          <w:spacing w:val="-7"/>
          <w:w w:val="105"/>
          <w:sz w:val="17"/>
        </w:rPr>
        <w:t xml:space="preserve"> </w:t>
      </w:r>
      <w:r>
        <w:rPr>
          <w:w w:val="105"/>
          <w:sz w:val="17"/>
        </w:rPr>
        <w:t>cometida</w:t>
      </w:r>
      <w:r>
        <w:rPr>
          <w:spacing w:val="-8"/>
          <w:w w:val="105"/>
          <w:sz w:val="17"/>
        </w:rPr>
        <w:t xml:space="preserve"> </w:t>
      </w:r>
      <w:r>
        <w:rPr>
          <w:w w:val="105"/>
          <w:sz w:val="17"/>
        </w:rPr>
        <w:t>antes</w:t>
      </w:r>
      <w:r>
        <w:rPr>
          <w:spacing w:val="-8"/>
          <w:w w:val="105"/>
          <w:sz w:val="17"/>
        </w:rPr>
        <w:t xml:space="preserve"> </w:t>
      </w:r>
      <w:r>
        <w:rPr>
          <w:w w:val="105"/>
          <w:sz w:val="17"/>
        </w:rPr>
        <w:t>da</w:t>
      </w:r>
      <w:r>
        <w:rPr>
          <w:spacing w:val="-8"/>
          <w:w w:val="105"/>
          <w:sz w:val="17"/>
        </w:rPr>
        <w:t xml:space="preserve"> </w:t>
      </w:r>
      <w:r>
        <w:rPr>
          <w:w w:val="105"/>
          <w:sz w:val="17"/>
        </w:rPr>
        <w:t>celebração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8"/>
          <w:w w:val="105"/>
          <w:sz w:val="17"/>
        </w:rPr>
        <w:t xml:space="preserve"> </w:t>
      </w:r>
      <w:r>
        <w:rPr>
          <w:w w:val="105"/>
          <w:sz w:val="17"/>
        </w:rPr>
        <w:t>cálculo</w:t>
      </w:r>
      <w:r>
        <w:rPr>
          <w:spacing w:val="-8"/>
          <w:w w:val="105"/>
          <w:sz w:val="17"/>
        </w:rPr>
        <w:t xml:space="preserve"> </w:t>
      </w:r>
      <w:r>
        <w:rPr>
          <w:w w:val="105"/>
          <w:sz w:val="17"/>
        </w:rPr>
        <w:t>da</w:t>
      </w:r>
      <w:r>
        <w:rPr>
          <w:spacing w:val="-8"/>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11.2.2</w:t>
      </w:r>
      <w:r>
        <w:rPr>
          <w:spacing w:val="-8"/>
          <w:w w:val="105"/>
          <w:sz w:val="17"/>
        </w:rPr>
        <w:t xml:space="preserve"> </w:t>
      </w:r>
      <w:r>
        <w:rPr>
          <w:w w:val="105"/>
          <w:sz w:val="17"/>
        </w:rPr>
        <w:t>será</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estimado</w:t>
      </w:r>
      <w:r>
        <w:rPr>
          <w:spacing w:val="-8"/>
          <w:w w:val="105"/>
          <w:sz w:val="17"/>
        </w:rPr>
        <w:t xml:space="preserve"> </w:t>
      </w:r>
      <w:r>
        <w:rPr>
          <w:w w:val="105"/>
          <w:sz w:val="17"/>
        </w:rPr>
        <w:t>da</w:t>
      </w:r>
      <w:r>
        <w:rPr>
          <w:spacing w:val="-8"/>
          <w:w w:val="105"/>
          <w:sz w:val="17"/>
        </w:rPr>
        <w:t xml:space="preserve"> </w:t>
      </w:r>
      <w:r>
        <w:rPr>
          <w:spacing w:val="-2"/>
          <w:w w:val="105"/>
          <w:sz w:val="17"/>
        </w:rPr>
        <w:t>contratação.</w:t>
      </w:r>
    </w:p>
    <w:p w14:paraId="42642EB7">
      <w:pPr>
        <w:pStyle w:val="7"/>
        <w:numPr>
          <w:ilvl w:val="3"/>
          <w:numId w:val="58"/>
        </w:numPr>
        <w:tabs>
          <w:tab w:val="left" w:pos="996"/>
        </w:tabs>
        <w:spacing w:before="113" w:after="0" w:line="240" w:lineRule="auto"/>
        <w:ind w:left="996" w:right="0" w:hanging="610"/>
        <w:jc w:val="both"/>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68F90280">
      <w:pPr>
        <w:pStyle w:val="7"/>
        <w:numPr>
          <w:ilvl w:val="3"/>
          <w:numId w:val="58"/>
        </w:numPr>
        <w:tabs>
          <w:tab w:val="left" w:pos="1007"/>
        </w:tabs>
        <w:spacing w:before="103" w:after="0" w:line="256" w:lineRule="auto"/>
        <w:ind w:left="386" w:right="369" w:firstLine="0"/>
        <w:jc w:val="both"/>
        <w:rPr>
          <w:sz w:val="17"/>
        </w:rPr>
      </w:pPr>
      <w:r>
        <w:rPr>
          <w:w w:val="105"/>
          <w:sz w:val="17"/>
        </w:rPr>
        <w:t>Se a multa aplicada e as indenizações cabíveis forem superiores ao valor de pagamento eventualmente devido pela</w:t>
      </w:r>
      <w:r>
        <w:rPr>
          <w:spacing w:val="-5"/>
          <w:w w:val="105"/>
          <w:sz w:val="17"/>
        </w:rPr>
        <w:t xml:space="preserve"> </w:t>
      </w:r>
      <w:r>
        <w:rPr>
          <w:w w:val="105"/>
          <w:sz w:val="17"/>
        </w:rPr>
        <w:t xml:space="preserve">Administração ao </w:t>
      </w:r>
      <w:r>
        <w:rPr>
          <w:b/>
          <w:w w:val="105"/>
          <w:sz w:val="17"/>
        </w:rPr>
        <w:t>CONTRATADO</w:t>
      </w:r>
      <w:r>
        <w:rPr>
          <w:w w:val="105"/>
          <w:sz w:val="17"/>
        </w:rPr>
        <w:t>, além da perda desse valor, a diferença será descontada da garantia prestada ou será cobrada judicialmente, na forma do art. 156, § 8º, da Lei nº 14.133/2021, e conforme o procedimento previsto no item 11.13.</w:t>
      </w:r>
    </w:p>
    <w:p w14:paraId="0E337FEA">
      <w:pPr>
        <w:pStyle w:val="7"/>
        <w:numPr>
          <w:ilvl w:val="3"/>
          <w:numId w:val="58"/>
        </w:numPr>
        <w:tabs>
          <w:tab w:val="left" w:pos="986"/>
        </w:tabs>
        <w:spacing w:before="89" w:after="0" w:line="240" w:lineRule="auto"/>
        <w:ind w:left="986" w:right="0" w:hanging="600"/>
        <w:jc w:val="both"/>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711184F8">
      <w:pPr>
        <w:pStyle w:val="7"/>
        <w:numPr>
          <w:ilvl w:val="2"/>
          <w:numId w:val="58"/>
        </w:numPr>
        <w:tabs>
          <w:tab w:val="left" w:pos="867"/>
        </w:tabs>
        <w:spacing w:before="103" w:after="0" w:line="271" w:lineRule="auto"/>
        <w:ind w:left="386" w:right="369" w:firstLine="0"/>
        <w:jc w:val="both"/>
        <w:rPr>
          <w:sz w:val="17"/>
        </w:rPr>
      </w:pP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III,</w:t>
      </w:r>
      <w:r>
        <w:rPr>
          <w:spacing w:val="-4"/>
          <w:w w:val="105"/>
          <w:sz w:val="17"/>
        </w:rPr>
        <w:t xml:space="preserve"> </w:t>
      </w:r>
      <w:r>
        <w:rPr>
          <w:w w:val="105"/>
          <w:sz w:val="17"/>
        </w:rPr>
        <w:t>§</w:t>
      </w:r>
      <w:r>
        <w:rPr>
          <w:spacing w:val="-4"/>
          <w:w w:val="105"/>
          <w:sz w:val="17"/>
        </w:rPr>
        <w:t xml:space="preserve"> </w:t>
      </w:r>
      <w:r>
        <w:rPr>
          <w:w w:val="105"/>
          <w:sz w:val="17"/>
        </w:rPr>
        <w:t>4º,</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nos</w:t>
      </w:r>
      <w:r>
        <w:rPr>
          <w:spacing w:val="-4"/>
          <w:w w:val="105"/>
          <w:sz w:val="17"/>
        </w:rPr>
        <w:t xml:space="preserve"> </w:t>
      </w:r>
      <w:r>
        <w:rPr>
          <w:w w:val="105"/>
          <w:sz w:val="17"/>
        </w:rPr>
        <w:t>casos</w:t>
      </w:r>
      <w:r>
        <w:rPr>
          <w:spacing w:val="-4"/>
          <w:w w:val="105"/>
          <w:sz w:val="17"/>
        </w:rPr>
        <w:t xml:space="preserve"> </w:t>
      </w:r>
      <w:r>
        <w:rPr>
          <w:w w:val="105"/>
          <w:sz w:val="17"/>
        </w:rPr>
        <w:t>relacionados</w:t>
      </w:r>
      <w:r>
        <w:rPr>
          <w:spacing w:val="-4"/>
          <w:w w:val="105"/>
          <w:sz w:val="17"/>
        </w:rPr>
        <w:t xml:space="preserve"> </w:t>
      </w:r>
      <w:r>
        <w:rPr>
          <w:w w:val="105"/>
          <w:sz w:val="17"/>
        </w:rPr>
        <w:t>os</w:t>
      </w:r>
      <w:r>
        <w:rPr>
          <w:spacing w:val="-4"/>
          <w:w w:val="105"/>
          <w:sz w:val="17"/>
        </w:rPr>
        <w:t xml:space="preserve"> </w:t>
      </w:r>
      <w:r>
        <w:rPr>
          <w:w w:val="105"/>
          <w:sz w:val="17"/>
        </w:rPr>
        <w:t>subitens</w:t>
      </w:r>
      <w:r>
        <w:rPr>
          <w:spacing w:val="-4"/>
          <w:w w:val="105"/>
          <w:sz w:val="17"/>
        </w:rPr>
        <w:t xml:space="preserve"> </w:t>
      </w:r>
      <w:r>
        <w:rPr>
          <w:w w:val="105"/>
          <w:sz w:val="17"/>
        </w:rPr>
        <w:t>11.1.2</w:t>
      </w:r>
      <w:r>
        <w:rPr>
          <w:spacing w:val="-4"/>
          <w:w w:val="105"/>
          <w:sz w:val="17"/>
        </w:rPr>
        <w:t xml:space="preserve"> </w:t>
      </w:r>
      <w:r>
        <w:rPr>
          <w:w w:val="105"/>
          <w:sz w:val="17"/>
        </w:rPr>
        <w:t>a</w:t>
      </w:r>
      <w:r>
        <w:rPr>
          <w:spacing w:val="-4"/>
          <w:w w:val="105"/>
          <w:sz w:val="17"/>
        </w:rPr>
        <w:t xml:space="preserve"> </w:t>
      </w:r>
      <w:r>
        <w:rPr>
          <w:w w:val="105"/>
          <w:sz w:val="17"/>
        </w:rPr>
        <w:t>11.1.7,</w:t>
      </w:r>
      <w:r>
        <w:rPr>
          <w:spacing w:val="-4"/>
          <w:w w:val="105"/>
          <w:sz w:val="17"/>
        </w:rPr>
        <w:t xml:space="preserve"> </w:t>
      </w:r>
      <w:r>
        <w:rPr>
          <w:w w:val="105"/>
          <w:sz w:val="17"/>
        </w:rPr>
        <w:t>quando</w:t>
      </w:r>
      <w:r>
        <w:rPr>
          <w:spacing w:val="-4"/>
          <w:w w:val="105"/>
          <w:sz w:val="17"/>
        </w:rPr>
        <w:t xml:space="preserve"> </w:t>
      </w:r>
      <w:r>
        <w:rPr>
          <w:w w:val="105"/>
          <w:sz w:val="17"/>
        </w:rPr>
        <w:t>não</w:t>
      </w:r>
      <w:r>
        <w:rPr>
          <w:spacing w:val="-4"/>
          <w:w w:val="105"/>
          <w:sz w:val="17"/>
        </w:rPr>
        <w:t xml:space="preserve"> </w:t>
      </w:r>
      <w:r>
        <w:rPr>
          <w:w w:val="105"/>
          <w:sz w:val="17"/>
        </w:rPr>
        <w:t>se</w:t>
      </w:r>
      <w:r>
        <w:rPr>
          <w:spacing w:val="-4"/>
          <w:w w:val="105"/>
          <w:sz w:val="17"/>
        </w:rPr>
        <w:t xml:space="preserve"> </w:t>
      </w:r>
      <w:r>
        <w:rPr>
          <w:w w:val="105"/>
          <w:sz w:val="17"/>
        </w:rPr>
        <w:t>justificar</w:t>
      </w:r>
      <w:r>
        <w:rPr>
          <w:spacing w:val="-4"/>
          <w:w w:val="105"/>
          <w:sz w:val="17"/>
        </w:rPr>
        <w:t xml:space="preserve"> </w:t>
      </w:r>
      <w:r>
        <w:rPr>
          <w:w w:val="105"/>
          <w:sz w:val="17"/>
        </w:rPr>
        <w:t>a</w:t>
      </w:r>
      <w:r>
        <w:rPr>
          <w:spacing w:val="-4"/>
          <w:w w:val="105"/>
          <w:sz w:val="17"/>
        </w:rPr>
        <w:t xml:space="preserve"> </w:t>
      </w:r>
      <w:r>
        <w:rPr>
          <w:w w:val="105"/>
          <w:sz w:val="17"/>
        </w:rPr>
        <w:t>imposição</w:t>
      </w:r>
      <w:r>
        <w:rPr>
          <w:spacing w:val="-4"/>
          <w:w w:val="105"/>
          <w:sz w:val="17"/>
        </w:rPr>
        <w:t xml:space="preserve"> </w:t>
      </w:r>
      <w:r>
        <w:rPr>
          <w:w w:val="105"/>
          <w:sz w:val="17"/>
        </w:rPr>
        <w:t>de</w:t>
      </w:r>
      <w:r>
        <w:rPr>
          <w:spacing w:val="-4"/>
          <w:w w:val="105"/>
          <w:sz w:val="17"/>
        </w:rPr>
        <w:t xml:space="preserve"> </w:t>
      </w:r>
      <w:r>
        <w:rPr>
          <w:w w:val="105"/>
          <w:sz w:val="17"/>
        </w:rPr>
        <w:t>penalidade</w:t>
      </w:r>
      <w:r>
        <w:rPr>
          <w:spacing w:val="-4"/>
          <w:w w:val="105"/>
          <w:sz w:val="17"/>
        </w:rPr>
        <w:t xml:space="preserve"> </w:t>
      </w:r>
      <w:r>
        <w:rPr>
          <w:w w:val="105"/>
          <w:sz w:val="17"/>
        </w:rPr>
        <w:t>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6CBF5149">
      <w:pPr>
        <w:pStyle w:val="7"/>
        <w:numPr>
          <w:ilvl w:val="2"/>
          <w:numId w:val="58"/>
        </w:numPr>
        <w:tabs>
          <w:tab w:val="left" w:pos="866"/>
        </w:tabs>
        <w:spacing w:before="88" w:after="0" w:line="264" w:lineRule="auto"/>
        <w:ind w:left="386" w:right="369" w:firstLine="0"/>
        <w:jc w:val="both"/>
        <w:rPr>
          <w:sz w:val="17"/>
        </w:rPr>
      </w:pPr>
      <w:r>
        <w:rPr>
          <w:w w:val="105"/>
          <w:sz w:val="17"/>
        </w:rPr>
        <w:t>Declaração</w:t>
      </w:r>
      <w:r>
        <w:rPr>
          <w:spacing w:val="-6"/>
          <w:w w:val="105"/>
          <w:sz w:val="17"/>
        </w:rPr>
        <w:t xml:space="preserve"> </w:t>
      </w:r>
      <w:r>
        <w:rPr>
          <w:w w:val="105"/>
          <w:sz w:val="17"/>
        </w:rPr>
        <w:t>de</w:t>
      </w:r>
      <w:r>
        <w:rPr>
          <w:spacing w:val="-6"/>
          <w:w w:val="105"/>
          <w:sz w:val="17"/>
        </w:rPr>
        <w:t xml:space="preserve"> </w:t>
      </w:r>
      <w:r>
        <w:rPr>
          <w:w w:val="105"/>
          <w:sz w:val="17"/>
        </w:rPr>
        <w:t>inidoneidade</w:t>
      </w:r>
      <w:r>
        <w:rPr>
          <w:spacing w:val="-6"/>
          <w:w w:val="105"/>
          <w:sz w:val="17"/>
        </w:rPr>
        <w:t xml:space="preserve"> </w:t>
      </w:r>
      <w:r>
        <w:rPr>
          <w:w w:val="105"/>
          <w:sz w:val="17"/>
        </w:rPr>
        <w:t>para</w:t>
      </w:r>
      <w:r>
        <w:rPr>
          <w:spacing w:val="-6"/>
          <w:w w:val="105"/>
          <w:sz w:val="17"/>
        </w:rPr>
        <w:t xml:space="preserve"> </w:t>
      </w:r>
      <w:r>
        <w:rPr>
          <w:w w:val="105"/>
          <w:sz w:val="17"/>
        </w:rPr>
        <w:t>licitar</w:t>
      </w:r>
      <w:r>
        <w:rPr>
          <w:spacing w:val="-6"/>
          <w:w w:val="105"/>
          <w:sz w:val="17"/>
        </w:rPr>
        <w:t xml:space="preserve"> </w:t>
      </w:r>
      <w:r>
        <w:rPr>
          <w:w w:val="105"/>
          <w:sz w:val="17"/>
        </w:rPr>
        <w:t>ou</w:t>
      </w:r>
      <w:r>
        <w:rPr>
          <w:spacing w:val="-6"/>
          <w:w w:val="105"/>
          <w:sz w:val="17"/>
        </w:rPr>
        <w:t xml:space="preserve"> </w:t>
      </w:r>
      <w:r>
        <w:rPr>
          <w:w w:val="105"/>
          <w:sz w:val="17"/>
        </w:rPr>
        <w:t>contratar,</w:t>
      </w:r>
      <w:r>
        <w:rPr>
          <w:spacing w:val="-6"/>
          <w:w w:val="105"/>
          <w:sz w:val="17"/>
        </w:rPr>
        <w:t xml:space="preserve"> </w:t>
      </w:r>
      <w:r>
        <w:rPr>
          <w:w w:val="105"/>
          <w:sz w:val="17"/>
        </w:rPr>
        <w:t>prevista</w:t>
      </w:r>
      <w:r>
        <w:rPr>
          <w:spacing w:val="-6"/>
          <w:w w:val="105"/>
          <w:sz w:val="17"/>
        </w:rPr>
        <w:t xml:space="preserve"> </w:t>
      </w:r>
      <w:r>
        <w:rPr>
          <w:w w:val="105"/>
          <w:sz w:val="17"/>
        </w:rPr>
        <w:t>no</w:t>
      </w:r>
      <w:r>
        <w:rPr>
          <w:spacing w:val="-6"/>
          <w:w w:val="105"/>
          <w:sz w:val="17"/>
        </w:rPr>
        <w:t xml:space="preserve"> </w:t>
      </w:r>
      <w:r>
        <w:rPr>
          <w:w w:val="105"/>
          <w:sz w:val="17"/>
        </w:rPr>
        <w:t>a</w:t>
      </w:r>
      <w:r>
        <w:rPr>
          <w:rFonts w:ascii="Segoe UI" w:hAnsi="Segoe UI"/>
          <w:w w:val="105"/>
          <w:sz w:val="13"/>
        </w:rPr>
        <w:t>rt.</w:t>
      </w:r>
      <w:r>
        <w:rPr>
          <w:rFonts w:ascii="Segoe UI" w:hAnsi="Segoe UI"/>
          <w:spacing w:val="-6"/>
          <w:w w:val="105"/>
          <w:sz w:val="13"/>
        </w:rPr>
        <w:t xml:space="preserve"> </w:t>
      </w:r>
      <w:r>
        <w:rPr>
          <w:rFonts w:ascii="Segoe UI" w:hAnsi="Segoe UI"/>
          <w:w w:val="105"/>
          <w:sz w:val="13"/>
        </w:rPr>
        <w:t>156,</w:t>
      </w:r>
      <w:r>
        <w:rPr>
          <w:rFonts w:ascii="Segoe UI" w:hAnsi="Segoe UI"/>
          <w:spacing w:val="-6"/>
          <w:w w:val="105"/>
          <w:sz w:val="13"/>
        </w:rPr>
        <w:t xml:space="preserve"> </w:t>
      </w:r>
      <w:r>
        <w:rPr>
          <w:rFonts w:ascii="Segoe UI" w:hAnsi="Segoe UI"/>
          <w:w w:val="105"/>
          <w:sz w:val="13"/>
        </w:rPr>
        <w:t>IV,</w:t>
      </w:r>
      <w:r>
        <w:rPr>
          <w:rFonts w:ascii="Segoe UI" w:hAnsi="Segoe UI"/>
          <w:spacing w:val="-6"/>
          <w:w w:val="105"/>
          <w:sz w:val="13"/>
        </w:rPr>
        <w:t xml:space="preserve"> </w:t>
      </w:r>
      <w:r>
        <w:rPr>
          <w:rFonts w:ascii="Segoe UI" w:hAnsi="Segoe UI"/>
          <w:w w:val="105"/>
          <w:sz w:val="13"/>
        </w:rPr>
        <w:t>§</w:t>
      </w:r>
      <w:r>
        <w:rPr>
          <w:rFonts w:ascii="Segoe UI" w:hAnsi="Segoe UI"/>
          <w:spacing w:val="-6"/>
          <w:w w:val="105"/>
          <w:sz w:val="13"/>
        </w:rPr>
        <w:t xml:space="preserve"> </w:t>
      </w:r>
      <w:r>
        <w:rPr>
          <w:rFonts w:ascii="Segoe UI" w:hAnsi="Segoe UI"/>
          <w:w w:val="105"/>
          <w:sz w:val="13"/>
        </w:rPr>
        <w:t>5º,</w:t>
      </w:r>
      <w:r>
        <w:rPr>
          <w:rFonts w:ascii="Segoe UI" w:hAnsi="Segoe UI"/>
          <w:spacing w:val="-6"/>
          <w:w w:val="105"/>
          <w:sz w:val="13"/>
        </w:rPr>
        <w:t xml:space="preserve"> </w:t>
      </w:r>
      <w:r>
        <w:rPr>
          <w:rFonts w:ascii="Segoe UI" w:hAnsi="Segoe UI"/>
          <w:w w:val="105"/>
          <w:sz w:val="13"/>
        </w:rPr>
        <w:t>da</w:t>
      </w:r>
      <w:r>
        <w:rPr>
          <w:rFonts w:ascii="Segoe UI" w:hAnsi="Segoe UI"/>
          <w:spacing w:val="-6"/>
          <w:w w:val="105"/>
          <w:sz w:val="13"/>
        </w:rPr>
        <w:t xml:space="preserve"> </w:t>
      </w:r>
      <w:r>
        <w:rPr>
          <w:rFonts w:ascii="Segoe UI" w:hAnsi="Segoe UI"/>
          <w:w w:val="105"/>
          <w:sz w:val="13"/>
        </w:rPr>
        <w:t>Lei</w:t>
      </w:r>
      <w:r>
        <w:rPr>
          <w:rFonts w:ascii="Segoe UI" w:hAnsi="Segoe UI"/>
          <w:spacing w:val="-6"/>
          <w:w w:val="105"/>
          <w:sz w:val="13"/>
        </w:rPr>
        <w:t xml:space="preserve"> </w:t>
      </w:r>
      <w:r>
        <w:rPr>
          <w:rFonts w:ascii="Segoe UI" w:hAnsi="Segoe UI"/>
          <w:w w:val="105"/>
          <w:sz w:val="13"/>
        </w:rPr>
        <w:t>nº</w:t>
      </w:r>
      <w:r>
        <w:rPr>
          <w:rFonts w:ascii="Segoe UI" w:hAnsi="Segoe UI"/>
          <w:spacing w:val="-6"/>
          <w:w w:val="105"/>
          <w:sz w:val="13"/>
        </w:rPr>
        <w:t xml:space="preserve"> </w:t>
      </w:r>
      <w:r>
        <w:rPr>
          <w:rFonts w:ascii="Segoe UI" w:hAnsi="Segoe UI"/>
          <w:w w:val="105"/>
          <w:sz w:val="13"/>
        </w:rPr>
        <w:t>14.133/2021,</w:t>
      </w:r>
      <w:r>
        <w:rPr>
          <w:rFonts w:ascii="Segoe UI" w:hAnsi="Segoe UI"/>
          <w:spacing w:val="-6"/>
          <w:w w:val="105"/>
          <w:sz w:val="13"/>
        </w:rPr>
        <w:t xml:space="preserve"> </w:t>
      </w:r>
      <w:r>
        <w:rPr>
          <w:w w:val="105"/>
          <w:sz w:val="17"/>
        </w:rPr>
        <w:t>nos</w:t>
      </w:r>
      <w:r>
        <w:rPr>
          <w:spacing w:val="-6"/>
          <w:w w:val="105"/>
          <w:sz w:val="17"/>
        </w:rPr>
        <w:t xml:space="preserve"> </w:t>
      </w:r>
      <w:r>
        <w:rPr>
          <w:w w:val="105"/>
          <w:sz w:val="17"/>
        </w:rPr>
        <w:t>casos</w:t>
      </w:r>
      <w:r>
        <w:rPr>
          <w:spacing w:val="-6"/>
          <w:w w:val="105"/>
          <w:sz w:val="17"/>
        </w:rPr>
        <w:t xml:space="preserve"> </w:t>
      </w:r>
      <w:r>
        <w:rPr>
          <w:w w:val="105"/>
          <w:sz w:val="17"/>
        </w:rPr>
        <w:t>relacionados</w:t>
      </w:r>
      <w:r>
        <w:rPr>
          <w:spacing w:val="-6"/>
          <w:w w:val="105"/>
          <w:sz w:val="17"/>
        </w:rPr>
        <w:t xml:space="preserve"> </w:t>
      </w:r>
      <w:r>
        <w:rPr>
          <w:w w:val="105"/>
          <w:sz w:val="17"/>
        </w:rPr>
        <w:t>nos</w:t>
      </w:r>
      <w:r>
        <w:rPr>
          <w:spacing w:val="-6"/>
          <w:w w:val="105"/>
          <w:sz w:val="17"/>
        </w:rPr>
        <w:t xml:space="preserve"> </w:t>
      </w:r>
      <w:r>
        <w:rPr>
          <w:w w:val="105"/>
          <w:sz w:val="17"/>
        </w:rPr>
        <w:t>subitens</w:t>
      </w:r>
      <w:r>
        <w:rPr>
          <w:spacing w:val="-6"/>
          <w:w w:val="105"/>
          <w:sz w:val="17"/>
        </w:rPr>
        <w:t xml:space="preserve"> </w:t>
      </w:r>
      <w:r>
        <w:rPr>
          <w:w w:val="105"/>
          <w:sz w:val="17"/>
        </w:rPr>
        <w:t>11.1.8</w:t>
      </w:r>
      <w:r>
        <w:rPr>
          <w:spacing w:val="-6"/>
          <w:w w:val="105"/>
          <w:sz w:val="17"/>
        </w:rPr>
        <w:t xml:space="preserve"> </w:t>
      </w:r>
      <w:r>
        <w:rPr>
          <w:w w:val="105"/>
          <w:sz w:val="17"/>
        </w:rPr>
        <w:t>a</w:t>
      </w:r>
      <w:r>
        <w:rPr>
          <w:spacing w:val="-6"/>
          <w:w w:val="105"/>
          <w:sz w:val="17"/>
        </w:rPr>
        <w:t xml:space="preserve"> </w:t>
      </w:r>
      <w:r>
        <w:rPr>
          <w:w w:val="105"/>
          <w:sz w:val="17"/>
        </w:rPr>
        <w:t>11.1.12,</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nos</w:t>
      </w:r>
      <w:r>
        <w:rPr>
          <w:spacing w:val="-6"/>
          <w:w w:val="105"/>
          <w:sz w:val="17"/>
        </w:rPr>
        <w:t xml:space="preserve"> </w:t>
      </w:r>
      <w:r>
        <w:rPr>
          <w:w w:val="105"/>
          <w:sz w:val="17"/>
        </w:rPr>
        <w:t>demais</w:t>
      </w:r>
      <w:r>
        <w:rPr>
          <w:spacing w:val="-6"/>
          <w:w w:val="105"/>
          <w:sz w:val="17"/>
        </w:rPr>
        <w:t xml:space="preserve"> </w:t>
      </w:r>
      <w:r>
        <w:rPr>
          <w:w w:val="105"/>
          <w:sz w:val="17"/>
        </w:rPr>
        <w:t>casos</w:t>
      </w:r>
      <w:r>
        <w:rPr>
          <w:spacing w:val="-6"/>
          <w:w w:val="105"/>
          <w:sz w:val="17"/>
        </w:rPr>
        <w:t xml:space="preserve"> </w:t>
      </w:r>
      <w:r>
        <w:rPr>
          <w:w w:val="105"/>
          <w:sz w:val="17"/>
        </w:rPr>
        <w:t>que</w:t>
      </w:r>
      <w:r>
        <w:rPr>
          <w:spacing w:val="-6"/>
          <w:w w:val="105"/>
          <w:sz w:val="17"/>
        </w:rPr>
        <w:t xml:space="preserve"> </w:t>
      </w:r>
      <w:r>
        <w:rPr>
          <w:w w:val="105"/>
          <w:sz w:val="17"/>
        </w:rPr>
        <w:t>justifiquem a</w:t>
      </w:r>
      <w:r>
        <w:rPr>
          <w:spacing w:val="-5"/>
          <w:w w:val="105"/>
          <w:sz w:val="17"/>
        </w:rPr>
        <w:t xml:space="preserve"> </w:t>
      </w:r>
      <w:r>
        <w:rPr>
          <w:w w:val="105"/>
          <w:sz w:val="17"/>
        </w:rPr>
        <w:t>imposição</w:t>
      </w:r>
      <w:r>
        <w:rPr>
          <w:spacing w:val="-4"/>
          <w:w w:val="105"/>
          <w:sz w:val="17"/>
        </w:rPr>
        <w:t xml:space="preserve"> </w:t>
      </w:r>
      <w:r>
        <w:rPr>
          <w:w w:val="105"/>
          <w:sz w:val="17"/>
        </w:rPr>
        <w:t>da</w:t>
      </w:r>
      <w:r>
        <w:rPr>
          <w:spacing w:val="-4"/>
          <w:w w:val="105"/>
          <w:sz w:val="17"/>
        </w:rPr>
        <w:t xml:space="preserve"> </w:t>
      </w:r>
      <w:r>
        <w:rPr>
          <w:w w:val="105"/>
          <w:sz w:val="17"/>
        </w:rPr>
        <w:t>penalidade</w:t>
      </w:r>
      <w:r>
        <w:rPr>
          <w:spacing w:val="-4"/>
          <w:w w:val="105"/>
          <w:sz w:val="17"/>
        </w:rPr>
        <w:t xml:space="preserve"> </w:t>
      </w:r>
      <w:r>
        <w:rPr>
          <w:w w:val="105"/>
          <w:sz w:val="17"/>
        </w:rPr>
        <w:t>mais</w:t>
      </w:r>
      <w:r>
        <w:rPr>
          <w:spacing w:val="-4"/>
          <w:w w:val="105"/>
          <w:sz w:val="17"/>
        </w:rPr>
        <w:t xml:space="preserve"> </w:t>
      </w:r>
      <w:r>
        <w:rPr>
          <w:w w:val="105"/>
          <w:sz w:val="17"/>
        </w:rPr>
        <w:t>grave,</w:t>
      </w:r>
      <w:r>
        <w:rPr>
          <w:spacing w:val="-4"/>
          <w:w w:val="105"/>
          <w:sz w:val="17"/>
        </w:rPr>
        <w:t xml:space="preserve"> </w:t>
      </w:r>
      <w:r>
        <w:rPr>
          <w:w w:val="105"/>
          <w:sz w:val="17"/>
        </w:rPr>
        <w:t>que</w:t>
      </w:r>
      <w:r>
        <w:rPr>
          <w:spacing w:val="-4"/>
          <w:w w:val="105"/>
          <w:sz w:val="17"/>
        </w:rPr>
        <w:t xml:space="preserve"> </w:t>
      </w:r>
      <w:r>
        <w:rPr>
          <w:w w:val="105"/>
          <w:sz w:val="17"/>
        </w:rPr>
        <w:t>impedirá</w:t>
      </w:r>
      <w:r>
        <w:rPr>
          <w:spacing w:val="-4"/>
          <w:w w:val="105"/>
          <w:sz w:val="17"/>
        </w:rPr>
        <w:t xml:space="preserve"> </w:t>
      </w:r>
      <w:r>
        <w:rPr>
          <w:w w:val="105"/>
          <w:sz w:val="17"/>
        </w:rPr>
        <w:t>o</w:t>
      </w:r>
      <w:r>
        <w:rPr>
          <w:spacing w:val="-4"/>
          <w:w w:val="105"/>
          <w:sz w:val="17"/>
        </w:rPr>
        <w:t xml:space="preserve"> </w:t>
      </w:r>
      <w:r>
        <w:rPr>
          <w:w w:val="105"/>
          <w:sz w:val="17"/>
        </w:rPr>
        <w:t>responsável</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ou</w:t>
      </w:r>
      <w:r>
        <w:rPr>
          <w:spacing w:val="-4"/>
          <w:w w:val="105"/>
          <w:sz w:val="17"/>
        </w:rPr>
        <w:t xml:space="preserve"> </w:t>
      </w:r>
      <w:r>
        <w:rPr>
          <w:w w:val="105"/>
          <w:sz w:val="17"/>
        </w:rPr>
        <w:t>contratar</w:t>
      </w:r>
      <w:r>
        <w:rPr>
          <w:spacing w:val="-4"/>
          <w:w w:val="105"/>
          <w:sz w:val="17"/>
        </w:rPr>
        <w:t xml:space="preserve"> </w:t>
      </w:r>
      <w:r>
        <w:rPr>
          <w:w w:val="105"/>
          <w:sz w:val="17"/>
        </w:rPr>
        <w:t>no</w:t>
      </w:r>
      <w:r>
        <w:rPr>
          <w:spacing w:val="-4"/>
          <w:w w:val="105"/>
          <w:sz w:val="17"/>
        </w:rPr>
        <w:t xml:space="preserve"> </w:t>
      </w:r>
      <w:r>
        <w:rPr>
          <w:w w:val="105"/>
          <w:sz w:val="17"/>
        </w:rPr>
        <w:t>âmbito</w:t>
      </w:r>
      <w:r>
        <w:rPr>
          <w:spacing w:val="-4"/>
          <w:w w:val="105"/>
          <w:sz w:val="17"/>
        </w:rPr>
        <w:t xml:space="preserve"> </w:t>
      </w:r>
      <w:r>
        <w:rPr>
          <w:w w:val="105"/>
          <w:sz w:val="17"/>
        </w:rPr>
        <w:t>da</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direta</w:t>
      </w:r>
      <w:r>
        <w:rPr>
          <w:spacing w:val="-4"/>
          <w:w w:val="105"/>
          <w:sz w:val="17"/>
        </w:rPr>
        <w:t xml:space="preserve"> </w:t>
      </w:r>
      <w:r>
        <w:rPr>
          <w:w w:val="105"/>
          <w:sz w:val="17"/>
        </w:rPr>
        <w:t>e</w:t>
      </w:r>
      <w:r>
        <w:rPr>
          <w:spacing w:val="-4"/>
          <w:w w:val="105"/>
          <w:sz w:val="17"/>
        </w:rPr>
        <w:t xml:space="preserve"> </w:t>
      </w:r>
      <w:r>
        <w:rPr>
          <w:w w:val="105"/>
          <w:sz w:val="17"/>
        </w:rPr>
        <w:t>indireta</w:t>
      </w:r>
      <w:r>
        <w:rPr>
          <w:spacing w:val="-4"/>
          <w:w w:val="105"/>
          <w:sz w:val="17"/>
        </w:rPr>
        <w:t xml:space="preserve"> </w:t>
      </w:r>
      <w:r>
        <w:rPr>
          <w:w w:val="105"/>
          <w:sz w:val="17"/>
        </w:rPr>
        <w:t>de</w:t>
      </w:r>
      <w:r>
        <w:rPr>
          <w:spacing w:val="-4"/>
          <w:w w:val="105"/>
          <w:sz w:val="17"/>
        </w:rPr>
        <w:t xml:space="preserve"> </w:t>
      </w:r>
      <w:r>
        <w:rPr>
          <w:w w:val="105"/>
          <w:sz w:val="17"/>
        </w:rPr>
        <w:t>todos</w:t>
      </w:r>
      <w:r>
        <w:rPr>
          <w:spacing w:val="-4"/>
          <w:w w:val="105"/>
          <w:sz w:val="17"/>
        </w:rPr>
        <w:t xml:space="preserve"> </w:t>
      </w:r>
      <w:r>
        <w:rPr>
          <w:w w:val="105"/>
          <w:sz w:val="17"/>
        </w:rPr>
        <w:t>os</w:t>
      </w:r>
      <w:r>
        <w:rPr>
          <w:spacing w:val="-4"/>
          <w:w w:val="105"/>
          <w:sz w:val="17"/>
        </w:rPr>
        <w:t xml:space="preserve"> </w:t>
      </w:r>
      <w:r>
        <w:rPr>
          <w:w w:val="105"/>
          <w:sz w:val="17"/>
        </w:rPr>
        <w:t>entes</w:t>
      </w:r>
      <w:r>
        <w:rPr>
          <w:spacing w:val="-4"/>
          <w:w w:val="105"/>
          <w:sz w:val="17"/>
        </w:rPr>
        <w:t xml:space="preserve"> </w:t>
      </w:r>
      <w:r>
        <w:rPr>
          <w:w w:val="105"/>
          <w:sz w:val="17"/>
        </w:rPr>
        <w:t>federativos,</w:t>
      </w:r>
      <w:r>
        <w:rPr>
          <w:spacing w:val="-4"/>
          <w:w w:val="105"/>
          <w:sz w:val="17"/>
        </w:rPr>
        <w:t xml:space="preserve"> </w:t>
      </w:r>
      <w:r>
        <w:rPr>
          <w:w w:val="105"/>
          <w:sz w:val="17"/>
        </w:rPr>
        <w:t>pelo</w:t>
      </w:r>
      <w:r>
        <w:rPr>
          <w:spacing w:val="-4"/>
          <w:w w:val="105"/>
          <w:sz w:val="17"/>
        </w:rPr>
        <w:t xml:space="preserve"> </w:t>
      </w:r>
      <w:r>
        <w:rPr>
          <w:w w:val="105"/>
          <w:sz w:val="17"/>
        </w:rPr>
        <w:t>prazo</w:t>
      </w:r>
      <w:r>
        <w:rPr>
          <w:spacing w:val="-4"/>
          <w:w w:val="105"/>
          <w:sz w:val="17"/>
        </w:rPr>
        <w:t xml:space="preserve"> </w:t>
      </w:r>
      <w:r>
        <w:rPr>
          <w:w w:val="105"/>
          <w:sz w:val="17"/>
        </w:rPr>
        <w:t>mínimo</w:t>
      </w:r>
      <w:r>
        <w:rPr>
          <w:spacing w:val="-4"/>
          <w:w w:val="105"/>
          <w:sz w:val="17"/>
        </w:rPr>
        <w:t xml:space="preserve"> </w:t>
      </w:r>
      <w:r>
        <w:rPr>
          <w:w w:val="105"/>
          <w:sz w:val="17"/>
        </w:rPr>
        <w:t>de</w:t>
      </w:r>
      <w:r>
        <w:rPr>
          <w:spacing w:val="-4"/>
          <w:w w:val="105"/>
          <w:sz w:val="17"/>
        </w:rPr>
        <w:t xml:space="preserve"> </w:t>
      </w:r>
      <w:r>
        <w:rPr>
          <w:w w:val="105"/>
          <w:sz w:val="17"/>
        </w:rPr>
        <w:t>3</w:t>
      </w:r>
      <w:r>
        <w:rPr>
          <w:spacing w:val="-4"/>
          <w:w w:val="105"/>
          <w:sz w:val="17"/>
        </w:rPr>
        <w:t xml:space="preserve"> </w:t>
      </w:r>
      <w:r>
        <w:rPr>
          <w:w w:val="105"/>
          <w:sz w:val="17"/>
        </w:rPr>
        <w:t>(três) anos e máximo de 6 (seis) anos.</w:t>
      </w:r>
    </w:p>
    <w:p w14:paraId="3CCC912A">
      <w:pPr>
        <w:pStyle w:val="7"/>
        <w:numPr>
          <w:ilvl w:val="1"/>
          <w:numId w:val="58"/>
        </w:numPr>
        <w:tabs>
          <w:tab w:val="left" w:pos="766"/>
        </w:tabs>
        <w:spacing w:before="83" w:after="0" w:line="264" w:lineRule="auto"/>
        <w:ind w:left="386" w:right="369" w:firstLine="0"/>
        <w:jc w:val="both"/>
        <w:rPr>
          <w:sz w:val="17"/>
        </w:rPr>
      </w:pPr>
      <w:r>
        <w:rPr>
          <w:w w:val="105"/>
          <w:sz w:val="17"/>
        </w:rPr>
        <w:t xml:space="preserve">Sem prejuízo da multa administrativa prevista no art. 156, II, § 3º, da Lei nº 14.133/2021, o atraso injustificado no cumprimento das obrigações contratuais sujeitará o </w:t>
      </w:r>
      <w:r>
        <w:rPr>
          <w:b/>
          <w:w w:val="105"/>
          <w:sz w:val="17"/>
        </w:rPr>
        <w:t>CONTRATADO</w:t>
      </w:r>
      <w:r>
        <w:rPr>
          <w:w w:val="105"/>
          <w:sz w:val="17"/>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CA12843">
      <w:pPr>
        <w:pStyle w:val="7"/>
        <w:numPr>
          <w:ilvl w:val="2"/>
          <w:numId w:val="58"/>
        </w:numPr>
        <w:tabs>
          <w:tab w:val="left" w:pos="870"/>
        </w:tabs>
        <w:spacing w:before="84" w:after="0" w:line="256" w:lineRule="auto"/>
        <w:ind w:left="386" w:right="36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89C1E40">
      <w:pPr>
        <w:pStyle w:val="7"/>
        <w:numPr>
          <w:ilvl w:val="2"/>
          <w:numId w:val="58"/>
        </w:numPr>
        <w:tabs>
          <w:tab w:val="left" w:pos="873"/>
        </w:tabs>
        <w:spacing w:before="89" w:after="0" w:line="271" w:lineRule="auto"/>
        <w:ind w:left="386" w:right="369" w:firstLine="0"/>
        <w:jc w:val="both"/>
        <w:rPr>
          <w:sz w:val="17"/>
        </w:rPr>
      </w:pPr>
      <w:r>
        <w:rPr>
          <w:w w:val="105"/>
          <w:sz w:val="17"/>
        </w:rPr>
        <w:t>O atraso superior a 25 (vinte e cinco) dias no cumprimento da obrigação prevista no item 11.3.1 autoriza a</w:t>
      </w:r>
      <w:r>
        <w:rPr>
          <w:spacing w:val="-7"/>
          <w:w w:val="105"/>
          <w:sz w:val="17"/>
        </w:rPr>
        <w:t xml:space="preserve"> </w:t>
      </w:r>
      <w:r>
        <w:rPr>
          <w:w w:val="105"/>
          <w:sz w:val="17"/>
        </w:rPr>
        <w:t>Administração a promover a rescisão contratual por descumprimento ou cumprimento irregular de suas cláusulas.</w:t>
      </w:r>
    </w:p>
    <w:p w14:paraId="2B9A6C4C">
      <w:pPr>
        <w:pStyle w:val="7"/>
        <w:numPr>
          <w:ilvl w:val="2"/>
          <w:numId w:val="58"/>
        </w:numPr>
        <w:tabs>
          <w:tab w:val="left" w:pos="861"/>
        </w:tabs>
        <w:spacing w:before="77" w:after="0" w:line="256" w:lineRule="auto"/>
        <w:ind w:left="386" w:right="369" w:firstLine="0"/>
        <w:jc w:val="both"/>
        <w:rPr>
          <w:sz w:val="17"/>
        </w:rPr>
      </w:pPr>
      <w:r>
        <w:rPr>
          <w:w w:val="105"/>
          <w:sz w:val="17"/>
        </w:rPr>
        <w:t>A</w:t>
      </w:r>
      <w:r>
        <w:rPr>
          <w:spacing w:val="-9"/>
          <w:w w:val="105"/>
          <w:sz w:val="17"/>
        </w:rPr>
        <w:t xml:space="preserve"> </w:t>
      </w:r>
      <w:r>
        <w:rPr>
          <w:w w:val="105"/>
          <w:sz w:val="17"/>
        </w:rPr>
        <w:t>aplicação de multa de mora não impedirá que a</w:t>
      </w:r>
      <w:r>
        <w:rPr>
          <w:spacing w:val="-9"/>
          <w:w w:val="105"/>
          <w:sz w:val="17"/>
        </w:rPr>
        <w:t xml:space="preserve"> </w:t>
      </w:r>
      <w:r>
        <w:rPr>
          <w:w w:val="105"/>
          <w:sz w:val="17"/>
        </w:rPr>
        <w:t>Administração a converta em compensatória e promova a extinção unilateral do Contrato com a aplicação cumulada de outras sanções previstas neste Contrato.</w:t>
      </w:r>
    </w:p>
    <w:p w14:paraId="5C8D227F">
      <w:pPr>
        <w:pStyle w:val="7"/>
        <w:numPr>
          <w:ilvl w:val="1"/>
          <w:numId w:val="58"/>
        </w:numPr>
        <w:tabs>
          <w:tab w:val="left" w:pos="731"/>
        </w:tabs>
        <w:spacing w:before="90" w:after="0" w:line="240" w:lineRule="auto"/>
        <w:ind w:left="731" w:right="0" w:hanging="345"/>
        <w:jc w:val="both"/>
        <w:rPr>
          <w:sz w:val="17"/>
        </w:rPr>
      </w:pP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de</w:t>
      </w:r>
      <w:r>
        <w:rPr>
          <w:spacing w:val="-9"/>
          <w:w w:val="105"/>
          <w:sz w:val="17"/>
        </w:rPr>
        <w:t xml:space="preserve"> </w:t>
      </w:r>
      <w:r>
        <w:rPr>
          <w:w w:val="105"/>
          <w:sz w:val="17"/>
        </w:rPr>
        <w:t>inexecução</w:t>
      </w:r>
      <w:r>
        <w:rPr>
          <w:spacing w:val="-8"/>
          <w:w w:val="105"/>
          <w:sz w:val="17"/>
        </w:rPr>
        <w:t xml:space="preserve"> </w:t>
      </w:r>
      <w:r>
        <w:rPr>
          <w:w w:val="105"/>
          <w:sz w:val="17"/>
        </w:rPr>
        <w:t>total</w:t>
      </w:r>
      <w:r>
        <w:rPr>
          <w:spacing w:val="-8"/>
          <w:w w:val="105"/>
          <w:sz w:val="17"/>
        </w:rPr>
        <w:t xml:space="preserve"> </w:t>
      </w:r>
      <w:r>
        <w:rPr>
          <w:w w:val="105"/>
          <w:sz w:val="17"/>
        </w:rPr>
        <w:t>ou</w:t>
      </w:r>
      <w:r>
        <w:rPr>
          <w:spacing w:val="-9"/>
          <w:w w:val="105"/>
          <w:sz w:val="17"/>
        </w:rPr>
        <w:t xml:space="preserve"> </w:t>
      </w:r>
      <w:r>
        <w:rPr>
          <w:w w:val="105"/>
          <w:sz w:val="17"/>
        </w:rPr>
        <w:t>parcial</w:t>
      </w:r>
      <w:r>
        <w:rPr>
          <w:spacing w:val="-8"/>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8"/>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8"/>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w:t>
      </w:r>
      <w:r>
        <w:rPr>
          <w:spacing w:val="-9"/>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20</w:t>
      </w:r>
      <w:r>
        <w:rPr>
          <w:spacing w:val="-9"/>
          <w:w w:val="105"/>
          <w:sz w:val="17"/>
        </w:rPr>
        <w:t xml:space="preserve"> </w:t>
      </w:r>
      <w:r>
        <w:rPr>
          <w:w w:val="105"/>
          <w:sz w:val="17"/>
        </w:rPr>
        <w:t>%</w:t>
      </w:r>
      <w:r>
        <w:rPr>
          <w:spacing w:val="-8"/>
          <w:w w:val="105"/>
          <w:sz w:val="17"/>
        </w:rPr>
        <w:t xml:space="preserve"> </w:t>
      </w:r>
      <w:r>
        <w:rPr>
          <w:w w:val="105"/>
          <w:sz w:val="17"/>
        </w:rPr>
        <w:t>do</w:t>
      </w:r>
      <w:r>
        <w:rPr>
          <w:spacing w:val="-9"/>
          <w:w w:val="105"/>
          <w:sz w:val="17"/>
        </w:rPr>
        <w:t xml:space="preserve"> </w:t>
      </w:r>
      <w:r>
        <w:rPr>
          <w:w w:val="105"/>
          <w:sz w:val="17"/>
        </w:rPr>
        <w:t>valor</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5028EF33">
      <w:pPr>
        <w:pStyle w:val="7"/>
        <w:numPr>
          <w:ilvl w:val="2"/>
          <w:numId w:val="58"/>
        </w:numPr>
        <w:tabs>
          <w:tab w:val="left" w:pos="868"/>
        </w:tabs>
        <w:spacing w:before="102" w:after="0" w:line="271" w:lineRule="auto"/>
        <w:ind w:left="386" w:right="369" w:firstLine="0"/>
        <w:jc w:val="both"/>
        <w:rPr>
          <w:sz w:val="17"/>
        </w:rPr>
      </w:pPr>
      <w:r>
        <w:rPr>
          <w:w w:val="105"/>
          <w:sz w:val="17"/>
        </w:rPr>
        <w:t>A</w:t>
      </w:r>
      <w:r>
        <w:rPr>
          <w:spacing w:val="-2"/>
          <w:w w:val="105"/>
          <w:sz w:val="17"/>
        </w:rPr>
        <w:t xml:space="preserve"> </w:t>
      </w:r>
      <w:r>
        <w:rPr>
          <w:w w:val="105"/>
          <w:sz w:val="17"/>
        </w:rPr>
        <w:t>multa compensatória, isoladamente aplicada ou quando somada ao valor da multa moratória convertida, não poderá exceder o limite previsto no art. 412 do Código Civil, ou seja, o valor da obrigação principal.</w:t>
      </w:r>
    </w:p>
    <w:p w14:paraId="78C46EA4">
      <w:pPr>
        <w:pStyle w:val="7"/>
        <w:numPr>
          <w:ilvl w:val="1"/>
          <w:numId w:val="58"/>
        </w:numPr>
        <w:tabs>
          <w:tab w:val="left" w:pos="731"/>
        </w:tabs>
        <w:spacing w:before="89" w:after="0" w:line="240" w:lineRule="auto"/>
        <w:ind w:left="731" w:right="0" w:hanging="345"/>
        <w:jc w:val="both"/>
        <w:rPr>
          <w:sz w:val="17"/>
        </w:rPr>
      </w:pPr>
      <w:r>
        <w:rPr>
          <w:sz w:val="17"/>
        </w:rPr>
        <w:t>Na</w:t>
      </w:r>
      <w:r>
        <w:rPr>
          <w:spacing w:val="9"/>
          <w:sz w:val="17"/>
        </w:rPr>
        <w:t xml:space="preserve"> </w:t>
      </w:r>
      <w:r>
        <w:rPr>
          <w:sz w:val="17"/>
        </w:rPr>
        <w:t>aplicação</w:t>
      </w:r>
      <w:r>
        <w:rPr>
          <w:spacing w:val="10"/>
          <w:sz w:val="17"/>
        </w:rPr>
        <w:t xml:space="preserve"> </w:t>
      </w:r>
      <w:r>
        <w:rPr>
          <w:sz w:val="17"/>
        </w:rPr>
        <w:t>das</w:t>
      </w:r>
      <w:r>
        <w:rPr>
          <w:spacing w:val="9"/>
          <w:sz w:val="17"/>
        </w:rPr>
        <w:t xml:space="preserve"> </w:t>
      </w:r>
      <w:r>
        <w:rPr>
          <w:sz w:val="17"/>
        </w:rPr>
        <w:t>sanções</w:t>
      </w:r>
      <w:r>
        <w:rPr>
          <w:spacing w:val="10"/>
          <w:sz w:val="17"/>
        </w:rPr>
        <w:t xml:space="preserve"> </w:t>
      </w:r>
      <w:r>
        <w:rPr>
          <w:sz w:val="17"/>
        </w:rPr>
        <w:t>serão</w:t>
      </w:r>
      <w:r>
        <w:rPr>
          <w:spacing w:val="10"/>
          <w:sz w:val="17"/>
        </w:rPr>
        <w:t xml:space="preserve"> </w:t>
      </w:r>
      <w:r>
        <w:rPr>
          <w:sz w:val="17"/>
        </w:rPr>
        <w:t>considerados</w:t>
      </w:r>
      <w:r>
        <w:rPr>
          <w:spacing w:val="9"/>
          <w:sz w:val="17"/>
        </w:rPr>
        <w:t xml:space="preserve"> </w:t>
      </w:r>
      <w:r>
        <w:rPr>
          <w:sz w:val="17"/>
        </w:rPr>
        <w:t>os</w:t>
      </w:r>
      <w:r>
        <w:rPr>
          <w:spacing w:val="10"/>
          <w:sz w:val="17"/>
        </w:rPr>
        <w:t xml:space="preserve"> </w:t>
      </w:r>
      <w:r>
        <w:rPr>
          <w:sz w:val="17"/>
        </w:rPr>
        <w:t>seguintes</w:t>
      </w:r>
      <w:r>
        <w:rPr>
          <w:spacing w:val="10"/>
          <w:sz w:val="17"/>
        </w:rPr>
        <w:t xml:space="preserve"> </w:t>
      </w:r>
      <w:r>
        <w:rPr>
          <w:sz w:val="17"/>
        </w:rPr>
        <w:t>requisitos,</w:t>
      </w:r>
      <w:r>
        <w:rPr>
          <w:spacing w:val="9"/>
          <w:sz w:val="17"/>
        </w:rPr>
        <w:t xml:space="preserve"> </w:t>
      </w:r>
      <w:r>
        <w:rPr>
          <w:sz w:val="17"/>
        </w:rPr>
        <w:t>previstos</w:t>
      </w:r>
      <w:r>
        <w:rPr>
          <w:spacing w:val="10"/>
          <w:sz w:val="17"/>
        </w:rPr>
        <w:t xml:space="preserve"> </w:t>
      </w:r>
      <w:r>
        <w:rPr>
          <w:sz w:val="17"/>
        </w:rPr>
        <w:t>no</w:t>
      </w:r>
      <w:r>
        <w:rPr>
          <w:spacing w:val="10"/>
          <w:sz w:val="17"/>
        </w:rPr>
        <w:t xml:space="preserve"> </w:t>
      </w:r>
      <w:r>
        <w:rPr>
          <w:sz w:val="17"/>
        </w:rPr>
        <w:t>art.</w:t>
      </w:r>
      <w:r>
        <w:rPr>
          <w:spacing w:val="9"/>
          <w:sz w:val="17"/>
        </w:rPr>
        <w:t xml:space="preserve"> </w:t>
      </w:r>
      <w:r>
        <w:rPr>
          <w:rFonts w:ascii="Segoe UI" w:hAnsi="Segoe UI"/>
          <w:sz w:val="13"/>
        </w:rPr>
        <w:t>156,</w:t>
      </w:r>
      <w:r>
        <w:rPr>
          <w:rFonts w:ascii="Segoe UI" w:hAnsi="Segoe UI"/>
          <w:spacing w:val="8"/>
          <w:sz w:val="13"/>
        </w:rPr>
        <w:t xml:space="preserve"> </w:t>
      </w:r>
      <w:r>
        <w:rPr>
          <w:rFonts w:ascii="Segoe UI" w:hAnsi="Segoe UI"/>
          <w:sz w:val="13"/>
        </w:rPr>
        <w:t>§</w:t>
      </w:r>
      <w:r>
        <w:rPr>
          <w:rFonts w:ascii="Segoe UI" w:hAnsi="Segoe UI"/>
          <w:spacing w:val="7"/>
          <w:sz w:val="13"/>
        </w:rPr>
        <w:t xml:space="preserve"> </w:t>
      </w:r>
      <w:r>
        <w:rPr>
          <w:rFonts w:ascii="Segoe UI" w:hAnsi="Segoe UI"/>
          <w:sz w:val="13"/>
        </w:rPr>
        <w:t>1º,</w:t>
      </w:r>
      <w:r>
        <w:rPr>
          <w:rFonts w:ascii="Segoe UI" w:hAnsi="Segoe UI"/>
          <w:spacing w:val="7"/>
          <w:sz w:val="13"/>
        </w:rPr>
        <w:t xml:space="preserve"> </w:t>
      </w:r>
      <w:r>
        <w:rPr>
          <w:rFonts w:ascii="Segoe UI" w:hAnsi="Segoe UI"/>
          <w:sz w:val="13"/>
        </w:rPr>
        <w:t>incisos</w:t>
      </w:r>
      <w:r>
        <w:rPr>
          <w:rFonts w:ascii="Segoe UI" w:hAnsi="Segoe UI"/>
          <w:spacing w:val="7"/>
          <w:sz w:val="13"/>
        </w:rPr>
        <w:t xml:space="preserve"> </w:t>
      </w:r>
      <w:r>
        <w:rPr>
          <w:rFonts w:ascii="Segoe UI" w:hAnsi="Segoe UI"/>
          <w:sz w:val="13"/>
        </w:rPr>
        <w:t>I</w:t>
      </w:r>
      <w:r>
        <w:rPr>
          <w:rFonts w:ascii="Segoe UI" w:hAnsi="Segoe UI"/>
          <w:spacing w:val="7"/>
          <w:sz w:val="13"/>
        </w:rPr>
        <w:t xml:space="preserve"> </w:t>
      </w:r>
      <w:r>
        <w:rPr>
          <w:rFonts w:ascii="Segoe UI" w:hAnsi="Segoe UI"/>
          <w:sz w:val="13"/>
        </w:rPr>
        <w:t>a</w:t>
      </w:r>
      <w:r>
        <w:rPr>
          <w:rFonts w:ascii="Segoe UI" w:hAnsi="Segoe UI"/>
          <w:spacing w:val="7"/>
          <w:sz w:val="13"/>
        </w:rPr>
        <w:t xml:space="preserve"> </w:t>
      </w:r>
      <w:r>
        <w:rPr>
          <w:rFonts w:ascii="Segoe UI" w:hAnsi="Segoe UI"/>
          <w:sz w:val="13"/>
        </w:rPr>
        <w:t>V,</w:t>
      </w:r>
      <w:r>
        <w:rPr>
          <w:rFonts w:ascii="Segoe UI" w:hAnsi="Segoe UI"/>
          <w:spacing w:val="7"/>
          <w:sz w:val="13"/>
        </w:rPr>
        <w:t xml:space="preserve"> </w:t>
      </w:r>
      <w:r>
        <w:rPr>
          <w:rFonts w:ascii="Segoe UI" w:hAnsi="Segoe UI"/>
          <w:sz w:val="13"/>
        </w:rPr>
        <w:t>da</w:t>
      </w:r>
      <w:r>
        <w:rPr>
          <w:rFonts w:ascii="Segoe UI" w:hAnsi="Segoe UI"/>
          <w:spacing w:val="7"/>
          <w:sz w:val="13"/>
        </w:rPr>
        <w:t xml:space="preserve"> </w:t>
      </w:r>
      <w:r>
        <w:rPr>
          <w:rFonts w:ascii="Segoe UI" w:hAnsi="Segoe UI"/>
          <w:sz w:val="13"/>
        </w:rPr>
        <w:t>Lei</w:t>
      </w:r>
      <w:r>
        <w:rPr>
          <w:rFonts w:ascii="Segoe UI" w:hAnsi="Segoe UI"/>
          <w:spacing w:val="7"/>
          <w:sz w:val="13"/>
        </w:rPr>
        <w:t xml:space="preserve"> </w:t>
      </w:r>
      <w:r>
        <w:rPr>
          <w:rFonts w:ascii="Segoe UI" w:hAnsi="Segoe UI"/>
          <w:sz w:val="13"/>
        </w:rPr>
        <w:t>nº</w:t>
      </w:r>
      <w:r>
        <w:rPr>
          <w:rFonts w:ascii="Segoe UI" w:hAnsi="Segoe UI"/>
          <w:spacing w:val="7"/>
          <w:sz w:val="13"/>
        </w:rPr>
        <w:t xml:space="preserve"> </w:t>
      </w:r>
      <w:r>
        <w:rPr>
          <w:rFonts w:ascii="Segoe UI" w:hAnsi="Segoe UI"/>
          <w:spacing w:val="-2"/>
          <w:sz w:val="13"/>
        </w:rPr>
        <w:t>14.133/2021</w:t>
      </w:r>
      <w:r>
        <w:rPr>
          <w:spacing w:val="-2"/>
          <w:sz w:val="17"/>
        </w:rPr>
        <w:t>:</w:t>
      </w:r>
    </w:p>
    <w:p w14:paraId="2B003EAD">
      <w:pPr>
        <w:pStyle w:val="7"/>
        <w:numPr>
          <w:ilvl w:val="2"/>
          <w:numId w:val="58"/>
        </w:numPr>
        <w:tabs>
          <w:tab w:val="left" w:pos="864"/>
        </w:tabs>
        <w:spacing w:before="113" w:after="0" w:line="240" w:lineRule="auto"/>
        <w:ind w:left="864" w:right="0" w:hanging="478"/>
        <w:jc w:val="both"/>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156D1E37">
      <w:pPr>
        <w:pStyle w:val="7"/>
        <w:numPr>
          <w:ilvl w:val="2"/>
          <w:numId w:val="58"/>
        </w:numPr>
        <w:tabs>
          <w:tab w:val="left" w:pos="864"/>
        </w:tabs>
        <w:spacing w:before="103" w:after="0" w:line="240" w:lineRule="auto"/>
        <w:ind w:left="864" w:right="0" w:hanging="478"/>
        <w:jc w:val="both"/>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4C46DA9F">
      <w:pPr>
        <w:pStyle w:val="7"/>
        <w:numPr>
          <w:ilvl w:val="2"/>
          <w:numId w:val="58"/>
        </w:numPr>
        <w:tabs>
          <w:tab w:val="left" w:pos="864"/>
        </w:tabs>
        <w:spacing w:before="102" w:after="0" w:line="240" w:lineRule="auto"/>
        <w:ind w:left="864" w:right="0" w:hanging="478"/>
        <w:jc w:val="both"/>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24EEED8F">
      <w:pPr>
        <w:pStyle w:val="7"/>
        <w:numPr>
          <w:ilvl w:val="2"/>
          <w:numId w:val="58"/>
        </w:numPr>
        <w:tabs>
          <w:tab w:val="left" w:pos="864"/>
        </w:tabs>
        <w:spacing w:before="114" w:after="0" w:line="240" w:lineRule="auto"/>
        <w:ind w:left="864" w:right="0" w:hanging="478"/>
        <w:jc w:val="both"/>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18D5263F">
      <w:pPr>
        <w:pStyle w:val="7"/>
        <w:numPr>
          <w:ilvl w:val="2"/>
          <w:numId w:val="58"/>
        </w:numPr>
        <w:tabs>
          <w:tab w:val="left" w:pos="864"/>
        </w:tabs>
        <w:spacing w:before="102" w:after="0" w:line="240" w:lineRule="auto"/>
        <w:ind w:left="864" w:right="0" w:hanging="478"/>
        <w:jc w:val="both"/>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1C349E71">
      <w:pPr>
        <w:pStyle w:val="7"/>
        <w:numPr>
          <w:ilvl w:val="1"/>
          <w:numId w:val="58"/>
        </w:numPr>
        <w:tabs>
          <w:tab w:val="left" w:pos="721"/>
        </w:tabs>
        <w:spacing w:before="103" w:after="0" w:line="240" w:lineRule="auto"/>
        <w:ind w:left="721" w:right="0" w:hanging="335"/>
        <w:jc w:val="both"/>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555587E8">
      <w:pPr>
        <w:pStyle w:val="7"/>
        <w:numPr>
          <w:ilvl w:val="0"/>
          <w:numId w:val="60"/>
        </w:numPr>
        <w:tabs>
          <w:tab w:val="left" w:pos="566"/>
        </w:tabs>
        <w:spacing w:before="103" w:after="0" w:line="240" w:lineRule="auto"/>
        <w:ind w:left="566" w:right="0" w:hanging="180"/>
        <w:jc w:val="both"/>
        <w:rPr>
          <w:sz w:val="17"/>
        </w:rPr>
      </w:pPr>
      <w:r>
        <w:rPr>
          <w:w w:val="105"/>
          <w:sz w:val="17"/>
        </w:rPr>
        <w:t>as</w:t>
      </w:r>
      <w:r>
        <w:rPr>
          <w:spacing w:val="-11"/>
          <w:w w:val="105"/>
          <w:sz w:val="17"/>
        </w:rPr>
        <w:t xml:space="preserve"> </w:t>
      </w:r>
      <w:r>
        <w:rPr>
          <w:w w:val="105"/>
          <w:sz w:val="17"/>
        </w:rPr>
        <w:t>sanções</w:t>
      </w:r>
      <w:r>
        <w:rPr>
          <w:spacing w:val="-10"/>
          <w:w w:val="105"/>
          <w:sz w:val="17"/>
        </w:rPr>
        <w:t xml:space="preserve"> </w:t>
      </w:r>
      <w:r>
        <w:rPr>
          <w:w w:val="105"/>
          <w:sz w:val="17"/>
        </w:rPr>
        <w:t>previstas</w:t>
      </w:r>
      <w:r>
        <w:rPr>
          <w:spacing w:val="-10"/>
          <w:w w:val="105"/>
          <w:sz w:val="17"/>
        </w:rPr>
        <w:t xml:space="preserve"> </w:t>
      </w:r>
      <w:r>
        <w:rPr>
          <w:w w:val="105"/>
          <w:sz w:val="17"/>
        </w:rPr>
        <w:t>nos</w:t>
      </w:r>
      <w:r>
        <w:rPr>
          <w:spacing w:val="-11"/>
          <w:w w:val="105"/>
          <w:sz w:val="17"/>
        </w:rPr>
        <w:t xml:space="preserve"> </w:t>
      </w:r>
      <w:r>
        <w:rPr>
          <w:w w:val="105"/>
          <w:sz w:val="17"/>
        </w:rPr>
        <w:t>itens</w:t>
      </w:r>
      <w:r>
        <w:rPr>
          <w:spacing w:val="-10"/>
          <w:w w:val="105"/>
          <w:sz w:val="17"/>
        </w:rPr>
        <w:t xml:space="preserve"> </w:t>
      </w:r>
      <w:r>
        <w:rPr>
          <w:w w:val="105"/>
          <w:sz w:val="17"/>
        </w:rPr>
        <w:t>11.2.1,</w:t>
      </w:r>
      <w:r>
        <w:rPr>
          <w:spacing w:val="-10"/>
          <w:w w:val="105"/>
          <w:sz w:val="17"/>
        </w:rPr>
        <w:t xml:space="preserve"> </w:t>
      </w:r>
      <w:r>
        <w:rPr>
          <w:w w:val="105"/>
          <w:sz w:val="17"/>
        </w:rPr>
        <w:t>11.2.2</w:t>
      </w:r>
      <w:r>
        <w:rPr>
          <w:spacing w:val="-11"/>
          <w:w w:val="105"/>
          <w:sz w:val="17"/>
        </w:rPr>
        <w:t xml:space="preserve"> </w:t>
      </w:r>
      <w:r>
        <w:rPr>
          <w:w w:val="105"/>
          <w:sz w:val="17"/>
        </w:rPr>
        <w:t>e</w:t>
      </w:r>
      <w:r>
        <w:rPr>
          <w:spacing w:val="-10"/>
          <w:w w:val="105"/>
          <w:sz w:val="17"/>
        </w:rPr>
        <w:t xml:space="preserve"> </w:t>
      </w:r>
      <w:r>
        <w:rPr>
          <w:w w:val="105"/>
          <w:sz w:val="17"/>
        </w:rPr>
        <w:t>11.2.3</w:t>
      </w:r>
      <w:r>
        <w:rPr>
          <w:spacing w:val="-10"/>
          <w:w w:val="105"/>
          <w:sz w:val="17"/>
        </w:rPr>
        <w:t xml:space="preserve"> </w:t>
      </w:r>
      <w:r>
        <w:rPr>
          <w:w w:val="105"/>
          <w:sz w:val="17"/>
        </w:rPr>
        <w:t>serão</w:t>
      </w:r>
      <w:r>
        <w:rPr>
          <w:spacing w:val="-10"/>
          <w:w w:val="105"/>
          <w:sz w:val="17"/>
        </w:rPr>
        <w:t xml:space="preserve"> </w:t>
      </w:r>
      <w:r>
        <w:rPr>
          <w:w w:val="105"/>
          <w:sz w:val="17"/>
        </w:rPr>
        <w:t>impostas</w:t>
      </w:r>
      <w:r>
        <w:rPr>
          <w:spacing w:val="-11"/>
          <w:w w:val="105"/>
          <w:sz w:val="17"/>
        </w:rPr>
        <w:t xml:space="preserve"> </w:t>
      </w:r>
      <w:r>
        <w:rPr>
          <w:w w:val="105"/>
          <w:sz w:val="17"/>
        </w:rPr>
        <w:t>pelo</w:t>
      </w:r>
      <w:r>
        <w:rPr>
          <w:spacing w:val="-10"/>
          <w:w w:val="105"/>
          <w:sz w:val="17"/>
        </w:rPr>
        <w:t xml:space="preserve"> </w:t>
      </w:r>
      <w:r>
        <w:rPr>
          <w:w w:val="105"/>
          <w:sz w:val="17"/>
        </w:rPr>
        <w:t>Ordenador</w:t>
      </w:r>
      <w:r>
        <w:rPr>
          <w:spacing w:val="-10"/>
          <w:w w:val="105"/>
          <w:sz w:val="17"/>
        </w:rPr>
        <w:t xml:space="preserve"> </w:t>
      </w:r>
      <w:r>
        <w:rPr>
          <w:w w:val="105"/>
          <w:sz w:val="17"/>
        </w:rPr>
        <w:t>de</w:t>
      </w:r>
      <w:r>
        <w:rPr>
          <w:spacing w:val="-11"/>
          <w:w w:val="105"/>
          <w:sz w:val="17"/>
        </w:rPr>
        <w:t xml:space="preserve"> </w:t>
      </w:r>
      <w:r>
        <w:rPr>
          <w:spacing w:val="-2"/>
          <w:w w:val="105"/>
          <w:sz w:val="17"/>
        </w:rPr>
        <w:t>Despesa;</w:t>
      </w:r>
    </w:p>
    <w:p w14:paraId="71198B7E">
      <w:pPr>
        <w:pStyle w:val="7"/>
        <w:numPr>
          <w:ilvl w:val="0"/>
          <w:numId w:val="60"/>
        </w:numPr>
        <w:tabs>
          <w:tab w:val="left" w:pos="576"/>
        </w:tabs>
        <w:spacing w:before="113" w:after="0" w:line="240" w:lineRule="auto"/>
        <w:ind w:left="576" w:right="0" w:hanging="190"/>
        <w:jc w:val="both"/>
        <w:rPr>
          <w:sz w:val="17"/>
        </w:rPr>
      </w:pPr>
      <w:r>
        <w:rPr>
          <w:sz w:val="17"/>
        </w:rPr>
        <w:t>a</w:t>
      </w:r>
      <w:r>
        <w:rPr>
          <w:spacing w:val="8"/>
          <w:sz w:val="17"/>
        </w:rPr>
        <w:t xml:space="preserve"> </w:t>
      </w:r>
      <w:r>
        <w:rPr>
          <w:sz w:val="17"/>
        </w:rPr>
        <w:t>aplicação</w:t>
      </w:r>
      <w:r>
        <w:rPr>
          <w:spacing w:val="8"/>
          <w:sz w:val="17"/>
        </w:rPr>
        <w:t xml:space="preserve"> </w:t>
      </w:r>
      <w:r>
        <w:rPr>
          <w:sz w:val="17"/>
        </w:rPr>
        <w:t>da</w:t>
      </w:r>
      <w:r>
        <w:rPr>
          <w:spacing w:val="8"/>
          <w:sz w:val="17"/>
        </w:rPr>
        <w:t xml:space="preserve"> </w:t>
      </w:r>
      <w:r>
        <w:rPr>
          <w:sz w:val="17"/>
        </w:rPr>
        <w:t>sanção</w:t>
      </w:r>
      <w:r>
        <w:rPr>
          <w:spacing w:val="8"/>
          <w:sz w:val="17"/>
        </w:rPr>
        <w:t xml:space="preserve"> </w:t>
      </w:r>
      <w:r>
        <w:rPr>
          <w:sz w:val="17"/>
        </w:rPr>
        <w:t>prevista</w:t>
      </w:r>
      <w:r>
        <w:rPr>
          <w:spacing w:val="8"/>
          <w:sz w:val="17"/>
        </w:rPr>
        <w:t xml:space="preserve"> </w:t>
      </w:r>
      <w:r>
        <w:rPr>
          <w:sz w:val="17"/>
        </w:rPr>
        <w:t>no</w:t>
      </w:r>
      <w:r>
        <w:rPr>
          <w:spacing w:val="9"/>
          <w:sz w:val="17"/>
        </w:rPr>
        <w:t xml:space="preserve"> </w:t>
      </w:r>
      <w:r>
        <w:rPr>
          <w:sz w:val="17"/>
        </w:rPr>
        <w:t>item</w:t>
      </w:r>
      <w:r>
        <w:rPr>
          <w:spacing w:val="8"/>
          <w:sz w:val="17"/>
        </w:rPr>
        <w:t xml:space="preserve"> </w:t>
      </w:r>
      <w:r>
        <w:rPr>
          <w:sz w:val="17"/>
        </w:rPr>
        <w:t>11.2.4,</w:t>
      </w:r>
      <w:r>
        <w:rPr>
          <w:spacing w:val="8"/>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9"/>
          <w:sz w:val="17"/>
        </w:rPr>
        <w:t xml:space="preserve"> </w:t>
      </w:r>
      <w:r>
        <w:rPr>
          <w:rFonts w:ascii="Segoe UI" w:hAnsi="Segoe UI"/>
          <w:sz w:val="13"/>
        </w:rPr>
        <w:t>156,</w:t>
      </w:r>
      <w:r>
        <w:rPr>
          <w:rFonts w:ascii="Segoe UI" w:hAnsi="Segoe UI"/>
          <w:spacing w:val="6"/>
          <w:sz w:val="13"/>
        </w:rPr>
        <w:t xml:space="preserve"> </w:t>
      </w:r>
      <w:r>
        <w:rPr>
          <w:rFonts w:ascii="Segoe UI" w:hAnsi="Segoe UI"/>
          <w:sz w:val="13"/>
        </w:rPr>
        <w:t>§</w:t>
      </w:r>
      <w:r>
        <w:rPr>
          <w:rFonts w:ascii="Segoe UI" w:hAnsi="Segoe UI"/>
          <w:spacing w:val="5"/>
          <w:sz w:val="13"/>
        </w:rPr>
        <w:t xml:space="preserve"> </w:t>
      </w:r>
      <w:r>
        <w:rPr>
          <w:rFonts w:ascii="Segoe UI" w:hAnsi="Segoe UI"/>
          <w:sz w:val="13"/>
        </w:rPr>
        <w:t>6º,</w:t>
      </w:r>
      <w:r>
        <w:rPr>
          <w:rFonts w:ascii="Segoe UI" w:hAnsi="Segoe UI"/>
          <w:spacing w:val="6"/>
          <w:sz w:val="13"/>
        </w:rPr>
        <w:t xml:space="preserve"> </w:t>
      </w:r>
      <w:r>
        <w:rPr>
          <w:rFonts w:ascii="Segoe UI" w:hAnsi="Segoe UI"/>
          <w:sz w:val="13"/>
        </w:rPr>
        <w:t>I,</w:t>
      </w:r>
      <w:r>
        <w:rPr>
          <w:rFonts w:ascii="Segoe UI" w:hAnsi="Segoe UI"/>
          <w:spacing w:val="6"/>
          <w:sz w:val="13"/>
        </w:rPr>
        <w:t xml:space="preserve"> </w:t>
      </w:r>
      <w:r>
        <w:rPr>
          <w:rFonts w:ascii="Segoe UI" w:hAnsi="Segoe UI"/>
          <w:sz w:val="13"/>
        </w:rPr>
        <w:t>da</w:t>
      </w:r>
      <w:r>
        <w:rPr>
          <w:rFonts w:ascii="Segoe UI" w:hAnsi="Segoe UI"/>
          <w:spacing w:val="6"/>
          <w:sz w:val="13"/>
        </w:rPr>
        <w:t xml:space="preserve"> </w:t>
      </w:r>
      <w:r>
        <w:rPr>
          <w:rFonts w:ascii="Segoe UI" w:hAnsi="Segoe UI"/>
          <w:sz w:val="13"/>
        </w:rPr>
        <w:t>Lei</w:t>
      </w:r>
      <w:r>
        <w:rPr>
          <w:rFonts w:ascii="Segoe UI" w:hAnsi="Segoe UI"/>
          <w:spacing w:val="6"/>
          <w:sz w:val="13"/>
        </w:rPr>
        <w:t xml:space="preserve"> </w:t>
      </w:r>
      <w:r>
        <w:rPr>
          <w:rFonts w:ascii="Segoe UI" w:hAnsi="Segoe UI"/>
          <w:sz w:val="13"/>
        </w:rPr>
        <w:t>nº</w:t>
      </w:r>
      <w:r>
        <w:rPr>
          <w:rFonts w:ascii="Segoe UI" w:hAnsi="Segoe UI"/>
          <w:spacing w:val="6"/>
          <w:sz w:val="13"/>
        </w:rPr>
        <w:t xml:space="preserve"> </w:t>
      </w:r>
      <w:r>
        <w:rPr>
          <w:rFonts w:ascii="Segoe UI" w:hAnsi="Segoe UI"/>
          <w:sz w:val="13"/>
        </w:rPr>
        <w:t>14.133/2021,</w:t>
      </w:r>
      <w:r>
        <w:rPr>
          <w:rFonts w:ascii="Segoe UI" w:hAnsi="Segoe UI"/>
          <w:spacing w:val="15"/>
          <w:sz w:val="13"/>
        </w:rPr>
        <w:t xml:space="preserve"> </w:t>
      </w:r>
      <w:r>
        <w:rPr>
          <w:sz w:val="17"/>
        </w:rPr>
        <w:t>é</w:t>
      </w:r>
      <w:r>
        <w:rPr>
          <w:spacing w:val="8"/>
          <w:sz w:val="17"/>
        </w:rPr>
        <w:t xml:space="preserve"> </w:t>
      </w:r>
      <w:r>
        <w:rPr>
          <w:sz w:val="17"/>
        </w:rPr>
        <w:t>de</w:t>
      </w:r>
      <w:r>
        <w:rPr>
          <w:spacing w:val="8"/>
          <w:sz w:val="17"/>
        </w:rPr>
        <w:t xml:space="preserve"> </w:t>
      </w:r>
      <w:r>
        <w:rPr>
          <w:sz w:val="17"/>
        </w:rPr>
        <w:t>competência</w:t>
      </w:r>
      <w:r>
        <w:rPr>
          <w:spacing w:val="8"/>
          <w:sz w:val="17"/>
        </w:rPr>
        <w:t xml:space="preserve"> </w:t>
      </w:r>
      <w:r>
        <w:rPr>
          <w:spacing w:val="-2"/>
          <w:sz w:val="17"/>
        </w:rPr>
        <w:t>exclusiva:</w:t>
      </w:r>
    </w:p>
    <w:p w14:paraId="01EA60A4">
      <w:pPr>
        <w:pStyle w:val="7"/>
        <w:numPr>
          <w:ilvl w:val="1"/>
          <w:numId w:val="60"/>
        </w:numPr>
        <w:tabs>
          <w:tab w:val="left" w:pos="709"/>
        </w:tabs>
        <w:spacing w:before="136" w:after="0" w:line="240" w:lineRule="auto"/>
        <w:ind w:left="709" w:right="0" w:hanging="323"/>
        <w:jc w:val="both"/>
        <w:rPr>
          <w:rFonts w:ascii="Segoe UI" w:hAnsi="Segoe UI"/>
          <w:sz w:val="13"/>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0"/>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spacing w:val="-2"/>
          <w:w w:val="105"/>
          <w:sz w:val="17"/>
        </w:rPr>
        <w:t>Estado</w:t>
      </w:r>
      <w:r>
        <w:rPr>
          <w:rFonts w:ascii="Segoe UI" w:hAnsi="Segoe UI"/>
          <w:spacing w:val="-2"/>
          <w:w w:val="105"/>
          <w:sz w:val="13"/>
        </w:rPr>
        <w:t>;</w:t>
      </w:r>
    </w:p>
    <w:p w14:paraId="4B781E4D">
      <w:pPr>
        <w:pStyle w:val="7"/>
        <w:spacing w:after="0" w:line="240" w:lineRule="auto"/>
        <w:jc w:val="both"/>
        <w:rPr>
          <w:rFonts w:ascii="Segoe UI" w:hAnsi="Segoe UI"/>
          <w:sz w:val="13"/>
        </w:rPr>
        <w:sectPr>
          <w:pgSz w:w="15840" w:h="24480"/>
          <w:pgMar w:top="500" w:right="360" w:bottom="280" w:left="360" w:header="720" w:footer="720" w:gutter="0"/>
          <w:cols w:space="720" w:num="1"/>
        </w:sectPr>
      </w:pPr>
    </w:p>
    <w:p w14:paraId="791708EB">
      <w:pPr>
        <w:pStyle w:val="5"/>
        <w:spacing w:before="88"/>
      </w:pPr>
      <w:r>
        <w:rPr>
          <w:rFonts w:ascii="Segoe UI" w:hAnsi="Segoe UI"/>
          <w:w w:val="105"/>
          <w:sz w:val="13"/>
        </w:rPr>
        <w:t>b.2)</w:t>
      </w:r>
      <w:r>
        <w:rPr>
          <w:rFonts w:ascii="Segoe UI" w:hAnsi="Segoe UI"/>
          <w:spacing w:val="-10"/>
          <w:w w:val="105"/>
          <w:sz w:val="13"/>
        </w:rPr>
        <w:t xml:space="preserve"> </w:t>
      </w:r>
      <w:r>
        <w:rPr>
          <w:rFonts w:ascii="Segoe UI" w:hAnsi="Segoe UI"/>
          <w:w w:val="105"/>
          <w:sz w:val="13"/>
        </w:rPr>
        <w:t>e</w:t>
      </w:r>
      <w:r>
        <w:rPr>
          <w:w w:val="105"/>
        </w:rPr>
        <w:t>m</w:t>
      </w:r>
      <w:r>
        <w:rPr>
          <w:spacing w:val="-11"/>
          <w:w w:val="105"/>
        </w:rPr>
        <w:t xml:space="preserve"> </w:t>
      </w:r>
      <w:r>
        <w:rPr>
          <w:w w:val="105"/>
        </w:rPr>
        <w:t>se</w:t>
      </w:r>
      <w:r>
        <w:rPr>
          <w:spacing w:val="-11"/>
          <w:w w:val="105"/>
        </w:rPr>
        <w:t xml:space="preserve"> </w:t>
      </w:r>
      <w:r>
        <w:rPr>
          <w:w w:val="105"/>
        </w:rPr>
        <w:t>tratando</w:t>
      </w:r>
      <w:r>
        <w:rPr>
          <w:spacing w:val="-11"/>
          <w:w w:val="105"/>
        </w:rPr>
        <w:t xml:space="preserve"> </w:t>
      </w:r>
      <w:r>
        <w:rPr>
          <w:w w:val="105"/>
        </w:rPr>
        <w:t>de</w:t>
      </w:r>
      <w:r>
        <w:rPr>
          <w:spacing w:val="-11"/>
          <w:w w:val="105"/>
        </w:rPr>
        <w:t xml:space="preserve"> </w:t>
      </w:r>
      <w:r>
        <w:rPr>
          <w:w w:val="105"/>
        </w:rPr>
        <w:t>contratação</w:t>
      </w:r>
      <w:r>
        <w:rPr>
          <w:spacing w:val="-12"/>
          <w:w w:val="105"/>
        </w:rPr>
        <w:t xml:space="preserve"> </w:t>
      </w:r>
      <w:r>
        <w:rPr>
          <w:w w:val="105"/>
        </w:rPr>
        <w:t>realizada</w:t>
      </w:r>
      <w:r>
        <w:rPr>
          <w:spacing w:val="-11"/>
          <w:w w:val="105"/>
        </w:rPr>
        <w:t xml:space="preserve"> </w:t>
      </w:r>
      <w:r>
        <w:rPr>
          <w:w w:val="105"/>
        </w:rPr>
        <w:t>pela</w:t>
      </w:r>
      <w:r>
        <w:rPr>
          <w:spacing w:val="-11"/>
          <w:w w:val="105"/>
        </w:rPr>
        <w:t xml:space="preserve"> </w:t>
      </w:r>
      <w:r>
        <w:rPr>
          <w:w w:val="105"/>
        </w:rPr>
        <w:t>Administração</w:t>
      </w:r>
      <w:r>
        <w:rPr>
          <w:spacing w:val="-11"/>
          <w:w w:val="105"/>
        </w:rPr>
        <w:t xml:space="preserve"> </w:t>
      </w:r>
      <w:r>
        <w:rPr>
          <w:w w:val="105"/>
        </w:rPr>
        <w:t>Pública</w:t>
      </w:r>
      <w:r>
        <w:rPr>
          <w:spacing w:val="-11"/>
          <w:w w:val="105"/>
        </w:rPr>
        <w:t xml:space="preserve"> </w:t>
      </w:r>
      <w:r>
        <w:rPr>
          <w:w w:val="105"/>
        </w:rPr>
        <w:t>Indireta</w:t>
      </w:r>
      <w:r>
        <w:rPr>
          <w:spacing w:val="-11"/>
          <w:w w:val="105"/>
        </w:rPr>
        <w:t xml:space="preserve"> </w:t>
      </w:r>
      <w:r>
        <w:rPr>
          <w:w w:val="105"/>
        </w:rPr>
        <w:t>(fundação</w:t>
      </w:r>
      <w:r>
        <w:rPr>
          <w:spacing w:val="-12"/>
          <w:w w:val="105"/>
        </w:rPr>
        <w:t xml:space="preserve"> </w:t>
      </w:r>
      <w:r>
        <w:rPr>
          <w:w w:val="105"/>
        </w:rPr>
        <w:t>e</w:t>
      </w:r>
      <w:r>
        <w:rPr>
          <w:spacing w:val="-11"/>
          <w:w w:val="105"/>
        </w:rPr>
        <w:t xml:space="preserve"> </w:t>
      </w:r>
      <w:r>
        <w:rPr>
          <w:w w:val="105"/>
        </w:rPr>
        <w:t>autarquia),</w:t>
      </w:r>
      <w:r>
        <w:rPr>
          <w:spacing w:val="-11"/>
          <w:w w:val="105"/>
        </w:rPr>
        <w:t xml:space="preserve"> </w:t>
      </w:r>
      <w:r>
        <w:rPr>
          <w:w w:val="105"/>
        </w:rPr>
        <w:t>da</w:t>
      </w:r>
      <w:r>
        <w:rPr>
          <w:spacing w:val="-11"/>
          <w:w w:val="105"/>
        </w:rPr>
        <w:t xml:space="preserve"> </w:t>
      </w:r>
      <w:r>
        <w:rPr>
          <w:w w:val="105"/>
        </w:rPr>
        <w:t>autoridade</w:t>
      </w:r>
      <w:r>
        <w:rPr>
          <w:spacing w:val="-11"/>
          <w:w w:val="105"/>
        </w:rPr>
        <w:t xml:space="preserve"> </w:t>
      </w:r>
      <w:r>
        <w:rPr>
          <w:w w:val="105"/>
        </w:rPr>
        <w:t>máxima</w:t>
      </w:r>
      <w:r>
        <w:rPr>
          <w:spacing w:val="-11"/>
          <w:w w:val="105"/>
        </w:rPr>
        <w:t xml:space="preserve"> </w:t>
      </w:r>
      <w:r>
        <w:rPr>
          <w:w w:val="105"/>
        </w:rPr>
        <w:t>da</w:t>
      </w:r>
      <w:r>
        <w:rPr>
          <w:spacing w:val="-10"/>
          <w:w w:val="105"/>
        </w:rPr>
        <w:t xml:space="preserve"> </w:t>
      </w:r>
      <w:r>
        <w:rPr>
          <w:spacing w:val="-2"/>
          <w:w w:val="105"/>
        </w:rPr>
        <w:t>entidade.</w:t>
      </w:r>
    </w:p>
    <w:p w14:paraId="1F98F495">
      <w:pPr>
        <w:pStyle w:val="7"/>
        <w:numPr>
          <w:ilvl w:val="1"/>
          <w:numId w:val="58"/>
        </w:numPr>
        <w:tabs>
          <w:tab w:val="left" w:pos="723"/>
        </w:tabs>
        <w:spacing w:before="124" w:after="0" w:line="271" w:lineRule="auto"/>
        <w:ind w:left="386" w:right="369" w:firstLine="0"/>
        <w:jc w:val="left"/>
        <w:rPr>
          <w:sz w:val="17"/>
        </w:rPr>
      </w:pPr>
      <w:r>
        <w:rPr>
          <w:w w:val="105"/>
          <w:sz w:val="17"/>
        </w:rPr>
        <w:t>A</w:t>
      </w:r>
      <w:r>
        <w:rPr>
          <w:spacing w:val="-12"/>
          <w:w w:val="105"/>
          <w:sz w:val="17"/>
        </w:rPr>
        <w:t xml:space="preserve"> </w:t>
      </w:r>
      <w:r>
        <w:rPr>
          <w:w w:val="105"/>
          <w:sz w:val="17"/>
        </w:rPr>
        <w:t>aplicação</w:t>
      </w:r>
      <w:r>
        <w:rPr>
          <w:spacing w:val="-10"/>
          <w:w w:val="105"/>
          <w:sz w:val="17"/>
        </w:rPr>
        <w:t xml:space="preserve"> </w:t>
      </w:r>
      <w:r>
        <w:rPr>
          <w:w w:val="105"/>
          <w:sz w:val="17"/>
        </w:rPr>
        <w:t>de</w:t>
      </w:r>
      <w:r>
        <w:rPr>
          <w:spacing w:val="-7"/>
          <w:w w:val="105"/>
          <w:sz w:val="17"/>
        </w:rPr>
        <w:t xml:space="preserve"> </w:t>
      </w:r>
      <w:r>
        <w:rPr>
          <w:w w:val="105"/>
          <w:sz w:val="17"/>
        </w:rPr>
        <w:t>quaisquer</w:t>
      </w:r>
      <w:r>
        <w:rPr>
          <w:spacing w:val="-7"/>
          <w:w w:val="105"/>
          <w:sz w:val="17"/>
        </w:rPr>
        <w:t xml:space="preserve"> </w:t>
      </w:r>
      <w:r>
        <w:rPr>
          <w:w w:val="105"/>
          <w:sz w:val="17"/>
        </w:rPr>
        <w:t>das</w:t>
      </w:r>
      <w:r>
        <w:rPr>
          <w:spacing w:val="-7"/>
          <w:w w:val="105"/>
          <w:sz w:val="17"/>
        </w:rPr>
        <w:t xml:space="preserve"> </w:t>
      </w:r>
      <w:r>
        <w:rPr>
          <w:w w:val="105"/>
          <w:sz w:val="17"/>
        </w:rPr>
        <w:t>penalidades</w:t>
      </w:r>
      <w:r>
        <w:rPr>
          <w:spacing w:val="-7"/>
          <w:w w:val="105"/>
          <w:sz w:val="17"/>
        </w:rPr>
        <w:t xml:space="preserve"> </w:t>
      </w:r>
      <w:r>
        <w:rPr>
          <w:w w:val="105"/>
          <w:sz w:val="17"/>
        </w:rPr>
        <w:t>realizar-se-á</w:t>
      </w:r>
      <w:r>
        <w:rPr>
          <w:spacing w:val="-7"/>
          <w:w w:val="105"/>
          <w:sz w:val="17"/>
        </w:rPr>
        <w:t xml:space="preserve"> </w:t>
      </w:r>
      <w:r>
        <w:rPr>
          <w:w w:val="105"/>
          <w:sz w:val="17"/>
        </w:rPr>
        <w:t>em</w:t>
      </w:r>
      <w:r>
        <w:rPr>
          <w:spacing w:val="-7"/>
          <w:w w:val="105"/>
          <w:sz w:val="17"/>
        </w:rPr>
        <w:t xml:space="preserve"> </w:t>
      </w:r>
      <w:r>
        <w:rPr>
          <w:w w:val="105"/>
          <w:sz w:val="17"/>
        </w:rPr>
        <w:t>processo</w:t>
      </w:r>
      <w:r>
        <w:rPr>
          <w:spacing w:val="-7"/>
          <w:w w:val="105"/>
          <w:sz w:val="17"/>
        </w:rPr>
        <w:t xml:space="preserve"> </w:t>
      </w:r>
      <w:r>
        <w:rPr>
          <w:w w:val="105"/>
          <w:sz w:val="17"/>
        </w:rPr>
        <w:t>administrativo</w:t>
      </w:r>
      <w:r>
        <w:rPr>
          <w:spacing w:val="-7"/>
          <w:w w:val="105"/>
          <w:sz w:val="17"/>
        </w:rPr>
        <w:t xml:space="preserve"> </w:t>
      </w:r>
      <w:r>
        <w:rPr>
          <w:w w:val="105"/>
          <w:sz w:val="17"/>
        </w:rPr>
        <w:t>que</w:t>
      </w:r>
      <w:r>
        <w:rPr>
          <w:spacing w:val="-7"/>
          <w:w w:val="105"/>
          <w:sz w:val="17"/>
        </w:rPr>
        <w:t xml:space="preserve"> </w:t>
      </w:r>
      <w:r>
        <w:rPr>
          <w:w w:val="105"/>
          <w:sz w:val="17"/>
        </w:rPr>
        <w:t>assegurará</w:t>
      </w:r>
      <w:r>
        <w:rPr>
          <w:spacing w:val="-7"/>
          <w:w w:val="105"/>
          <w:sz w:val="17"/>
        </w:rPr>
        <w:t xml:space="preserve"> </w:t>
      </w:r>
      <w:r>
        <w:rPr>
          <w:w w:val="105"/>
          <w:sz w:val="17"/>
        </w:rPr>
        <w:t>o</w:t>
      </w:r>
      <w:r>
        <w:rPr>
          <w:spacing w:val="-7"/>
          <w:w w:val="105"/>
          <w:sz w:val="17"/>
        </w:rPr>
        <w:t xml:space="preserve"> </w:t>
      </w:r>
      <w:r>
        <w:rPr>
          <w:w w:val="105"/>
          <w:sz w:val="17"/>
        </w:rPr>
        <w:t>contraditório</w:t>
      </w:r>
      <w:r>
        <w:rPr>
          <w:spacing w:val="-7"/>
          <w:w w:val="105"/>
          <w:sz w:val="17"/>
        </w:rPr>
        <w:t xml:space="preserve"> </w:t>
      </w:r>
      <w:r>
        <w:rPr>
          <w:w w:val="105"/>
          <w:sz w:val="17"/>
        </w:rPr>
        <w:t>e</w:t>
      </w:r>
      <w:r>
        <w:rPr>
          <w:spacing w:val="-7"/>
          <w:w w:val="105"/>
          <w:sz w:val="17"/>
        </w:rPr>
        <w:t xml:space="preserve"> </w:t>
      </w:r>
      <w:r>
        <w:rPr>
          <w:w w:val="105"/>
          <w:sz w:val="17"/>
        </w:rPr>
        <w:t>a</w:t>
      </w:r>
      <w:r>
        <w:rPr>
          <w:spacing w:val="-7"/>
          <w:w w:val="105"/>
          <w:sz w:val="17"/>
        </w:rPr>
        <w:t xml:space="preserve"> </w:t>
      </w:r>
      <w:r>
        <w:rPr>
          <w:w w:val="105"/>
          <w:sz w:val="17"/>
        </w:rPr>
        <w:t>ampla</w:t>
      </w:r>
      <w:r>
        <w:rPr>
          <w:spacing w:val="-7"/>
          <w:w w:val="105"/>
          <w:sz w:val="17"/>
        </w:rPr>
        <w:t xml:space="preserve"> </w:t>
      </w:r>
      <w:r>
        <w:rPr>
          <w:w w:val="105"/>
          <w:sz w:val="17"/>
        </w:rPr>
        <w:t>defesa</w:t>
      </w:r>
      <w:r>
        <w:rPr>
          <w:spacing w:val="-7"/>
          <w:w w:val="105"/>
          <w:sz w:val="17"/>
        </w:rPr>
        <w:t xml:space="preserve"> </w:t>
      </w:r>
      <w:r>
        <w:rPr>
          <w:w w:val="105"/>
          <w:sz w:val="17"/>
        </w:rPr>
        <w:t>ao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w:t>
      </w:r>
      <w:r>
        <w:rPr>
          <w:spacing w:val="-7"/>
          <w:w w:val="105"/>
          <w:sz w:val="17"/>
        </w:rPr>
        <w:t xml:space="preserve"> </w:t>
      </w:r>
      <w:r>
        <w:rPr>
          <w:w w:val="105"/>
          <w:sz w:val="17"/>
        </w:rPr>
        <w:t>art.</w:t>
      </w:r>
      <w:r>
        <w:rPr>
          <w:spacing w:val="-7"/>
          <w:w w:val="105"/>
          <w:sz w:val="17"/>
        </w:rPr>
        <w:t xml:space="preserve"> </w:t>
      </w:r>
      <w:r>
        <w:rPr>
          <w:rFonts w:ascii="Segoe UI" w:hAnsi="Segoe UI"/>
          <w:w w:val="105"/>
          <w:sz w:val="13"/>
        </w:rPr>
        <w:t>156,</w:t>
      </w:r>
      <w:r>
        <w:rPr>
          <w:rFonts w:ascii="Segoe UI" w:hAnsi="Segoe UI"/>
          <w:spacing w:val="-7"/>
          <w:w w:val="105"/>
          <w:sz w:val="13"/>
        </w:rPr>
        <w:t xml:space="preserve"> </w:t>
      </w:r>
      <w:r>
        <w:rPr>
          <w:rFonts w:ascii="Segoe UI" w:hAnsi="Segoe UI"/>
          <w:w w:val="105"/>
          <w:sz w:val="13"/>
        </w:rPr>
        <w:t>§</w:t>
      </w:r>
      <w:r>
        <w:rPr>
          <w:rFonts w:ascii="Segoe UI" w:hAnsi="Segoe UI"/>
          <w:spacing w:val="-7"/>
          <w:w w:val="105"/>
          <w:sz w:val="13"/>
        </w:rPr>
        <w:t xml:space="preserve"> </w:t>
      </w:r>
      <w:r>
        <w:rPr>
          <w:rFonts w:ascii="Segoe UI" w:hAnsi="Segoe UI"/>
          <w:w w:val="105"/>
          <w:sz w:val="13"/>
        </w:rPr>
        <w:t>6º,</w:t>
      </w:r>
      <w:r>
        <w:rPr>
          <w:rFonts w:ascii="Segoe UI" w:hAnsi="Segoe UI"/>
          <w:spacing w:val="-7"/>
          <w:w w:val="105"/>
          <w:sz w:val="13"/>
        </w:rPr>
        <w:t xml:space="preserve"> </w:t>
      </w:r>
      <w:r>
        <w:rPr>
          <w:rFonts w:ascii="Segoe UI" w:hAnsi="Segoe UI"/>
          <w:w w:val="105"/>
          <w:sz w:val="13"/>
        </w:rPr>
        <w:t>I,</w:t>
      </w:r>
      <w:r>
        <w:rPr>
          <w:rFonts w:ascii="Segoe UI" w:hAnsi="Segoe UI"/>
          <w:spacing w:val="-7"/>
          <w:w w:val="105"/>
          <w:sz w:val="13"/>
        </w:rPr>
        <w:t xml:space="preserve"> </w:t>
      </w:r>
      <w:r>
        <w:rPr>
          <w:rFonts w:ascii="Segoe UI" w:hAnsi="Segoe UI"/>
          <w:w w:val="105"/>
          <w:sz w:val="13"/>
        </w:rPr>
        <w:t>da</w:t>
      </w:r>
      <w:r>
        <w:rPr>
          <w:rFonts w:ascii="Segoe UI" w:hAnsi="Segoe UI"/>
          <w:spacing w:val="-7"/>
          <w:w w:val="105"/>
          <w:sz w:val="13"/>
        </w:rPr>
        <w:t xml:space="preserve"> </w:t>
      </w:r>
      <w:r>
        <w:rPr>
          <w:rFonts w:ascii="Segoe UI" w:hAnsi="Segoe UI"/>
          <w:w w:val="105"/>
          <w:sz w:val="13"/>
        </w:rPr>
        <w:t>Lei</w:t>
      </w:r>
      <w:r>
        <w:rPr>
          <w:rFonts w:ascii="Segoe UI" w:hAnsi="Segoe UI"/>
          <w:spacing w:val="-7"/>
          <w:w w:val="105"/>
          <w:sz w:val="13"/>
        </w:rPr>
        <w:t xml:space="preserve"> </w:t>
      </w:r>
      <w:r>
        <w:rPr>
          <w:rFonts w:ascii="Segoe UI" w:hAnsi="Segoe UI"/>
          <w:w w:val="105"/>
          <w:sz w:val="13"/>
        </w:rPr>
        <w:t>nº</w:t>
      </w:r>
      <w:r>
        <w:rPr>
          <w:rFonts w:ascii="Segoe UI" w:hAnsi="Segoe UI"/>
          <w:spacing w:val="-7"/>
          <w:w w:val="105"/>
          <w:sz w:val="13"/>
        </w:rPr>
        <w:t xml:space="preserve"> </w:t>
      </w:r>
      <w:r>
        <w:rPr>
          <w:rFonts w:ascii="Segoe UI" w:hAnsi="Segoe UI"/>
          <w:w w:val="105"/>
          <w:sz w:val="13"/>
        </w:rPr>
        <w:t>14.133/2021</w:t>
      </w:r>
      <w:r>
        <w:rPr>
          <w:w w:val="105"/>
          <w:sz w:val="17"/>
        </w:rPr>
        <w:t>, devendo ser observado o procedimento previsto na Lei nº 14.133/2021, e, subsidiariamente, na Lei nº 5.427/2009.</w:t>
      </w:r>
    </w:p>
    <w:p w14:paraId="65847BB5">
      <w:pPr>
        <w:pStyle w:val="7"/>
        <w:numPr>
          <w:ilvl w:val="2"/>
          <w:numId w:val="58"/>
        </w:numPr>
        <w:tabs>
          <w:tab w:val="left" w:pos="860"/>
        </w:tabs>
        <w:spacing w:before="88" w:after="0" w:line="256" w:lineRule="auto"/>
        <w:ind w:left="386" w:right="369" w:firstLine="0"/>
        <w:jc w:val="left"/>
        <w:rPr>
          <w:sz w:val="17"/>
        </w:rPr>
      </w:pPr>
      <w:r>
        <w:rPr>
          <w:w w:val="105"/>
          <w:sz w:val="17"/>
        </w:rPr>
        <w:t>A</w:t>
      </w:r>
      <w:r>
        <w:rPr>
          <w:spacing w:val="-11"/>
          <w:w w:val="105"/>
          <w:sz w:val="17"/>
        </w:rPr>
        <w:t xml:space="preserve"> </w:t>
      </w:r>
      <w:r>
        <w:rPr>
          <w:w w:val="105"/>
          <w:sz w:val="17"/>
        </w:rPr>
        <w:t>aplicação</w:t>
      </w:r>
      <w:r>
        <w:rPr>
          <w:spacing w:val="-3"/>
          <w:w w:val="105"/>
          <w:sz w:val="17"/>
        </w:rPr>
        <w:t xml:space="preserve"> </w:t>
      </w:r>
      <w:r>
        <w:rPr>
          <w:w w:val="105"/>
          <w:sz w:val="17"/>
        </w:rPr>
        <w:t>de</w:t>
      </w:r>
      <w:r>
        <w:rPr>
          <w:spacing w:val="-3"/>
          <w:w w:val="105"/>
          <w:sz w:val="17"/>
        </w:rPr>
        <w:t xml:space="preserve"> </w:t>
      </w:r>
      <w:r>
        <w:rPr>
          <w:w w:val="105"/>
          <w:sz w:val="17"/>
        </w:rPr>
        <w:t>sanção</w:t>
      </w:r>
      <w:r>
        <w:rPr>
          <w:spacing w:val="-3"/>
          <w:w w:val="105"/>
          <w:sz w:val="17"/>
        </w:rPr>
        <w:t xml:space="preserve"> </w:t>
      </w:r>
      <w:r>
        <w:rPr>
          <w:w w:val="105"/>
          <w:sz w:val="17"/>
        </w:rPr>
        <w:t>será</w:t>
      </w:r>
      <w:r>
        <w:rPr>
          <w:spacing w:val="-3"/>
          <w:w w:val="105"/>
          <w:sz w:val="17"/>
        </w:rPr>
        <w:t xml:space="preserve"> </w:t>
      </w:r>
      <w:r>
        <w:rPr>
          <w:w w:val="105"/>
          <w:sz w:val="17"/>
        </w:rPr>
        <w:t>antecedida</w:t>
      </w:r>
      <w:r>
        <w:rPr>
          <w:spacing w:val="-3"/>
          <w:w w:val="105"/>
          <w:sz w:val="17"/>
        </w:rPr>
        <w:t xml:space="preserve"> </w:t>
      </w:r>
      <w:r>
        <w:rPr>
          <w:w w:val="105"/>
          <w:sz w:val="17"/>
        </w:rPr>
        <w:t>de</w:t>
      </w:r>
      <w:r>
        <w:rPr>
          <w:spacing w:val="-3"/>
          <w:w w:val="105"/>
          <w:sz w:val="17"/>
        </w:rPr>
        <w:t xml:space="preserve"> </w:t>
      </w:r>
      <w:r>
        <w:rPr>
          <w:w w:val="105"/>
          <w:sz w:val="17"/>
        </w:rPr>
        <w:t>intimação</w:t>
      </w:r>
      <w:r>
        <w:rPr>
          <w:spacing w:val="-3"/>
          <w:w w:val="105"/>
          <w:sz w:val="17"/>
        </w:rPr>
        <w:t xml:space="preserve"> </w:t>
      </w:r>
      <w:r>
        <w:rPr>
          <w:w w:val="105"/>
          <w:sz w:val="17"/>
        </w:rPr>
        <w:t>do</w:t>
      </w:r>
      <w:r>
        <w:rPr>
          <w:spacing w:val="-3"/>
          <w:w w:val="105"/>
          <w:sz w:val="17"/>
        </w:rPr>
        <w:t xml:space="preserve"> </w:t>
      </w:r>
      <w:r>
        <w:rPr>
          <w:b/>
          <w:w w:val="105"/>
          <w:sz w:val="17"/>
        </w:rPr>
        <w:t>CONTRATADO</w:t>
      </w:r>
      <w:r>
        <w:rPr>
          <w:w w:val="105"/>
          <w:sz w:val="17"/>
        </w:rPr>
        <w:t>,</w:t>
      </w:r>
      <w:r>
        <w:rPr>
          <w:spacing w:val="-3"/>
          <w:w w:val="105"/>
          <w:sz w:val="17"/>
        </w:rPr>
        <w:t xml:space="preserve"> </w:t>
      </w:r>
      <w:r>
        <w:rPr>
          <w:w w:val="105"/>
          <w:sz w:val="17"/>
        </w:rPr>
        <w:t>que</w:t>
      </w:r>
      <w:r>
        <w:rPr>
          <w:spacing w:val="-3"/>
          <w:w w:val="105"/>
          <w:sz w:val="17"/>
        </w:rPr>
        <w:t xml:space="preserve"> </w:t>
      </w:r>
      <w:r>
        <w:rPr>
          <w:w w:val="105"/>
          <w:sz w:val="17"/>
        </w:rPr>
        <w:t>indicará</w:t>
      </w:r>
      <w:r>
        <w:rPr>
          <w:spacing w:val="-3"/>
          <w:w w:val="105"/>
          <w:sz w:val="17"/>
        </w:rPr>
        <w:t xml:space="preserve"> </w:t>
      </w:r>
      <w:r>
        <w:rPr>
          <w:w w:val="105"/>
          <w:sz w:val="17"/>
        </w:rPr>
        <w:t>a</w:t>
      </w:r>
      <w:r>
        <w:rPr>
          <w:spacing w:val="-3"/>
          <w:w w:val="105"/>
          <w:sz w:val="17"/>
        </w:rPr>
        <w:t xml:space="preserve"> </w:t>
      </w:r>
      <w:r>
        <w:rPr>
          <w:w w:val="105"/>
          <w:sz w:val="17"/>
        </w:rPr>
        <w:t>infração</w:t>
      </w:r>
      <w:r>
        <w:rPr>
          <w:spacing w:val="-3"/>
          <w:w w:val="105"/>
          <w:sz w:val="17"/>
        </w:rPr>
        <w:t xml:space="preserve"> </w:t>
      </w:r>
      <w:r>
        <w:rPr>
          <w:w w:val="105"/>
          <w:sz w:val="17"/>
        </w:rPr>
        <w:t>cometida,</w:t>
      </w:r>
      <w:r>
        <w:rPr>
          <w:spacing w:val="-3"/>
          <w:w w:val="105"/>
          <w:sz w:val="17"/>
        </w:rPr>
        <w:t xml:space="preserve"> </w:t>
      </w:r>
      <w:r>
        <w:rPr>
          <w:w w:val="105"/>
          <w:sz w:val="17"/>
        </w:rPr>
        <w:t>os</w:t>
      </w:r>
      <w:r>
        <w:rPr>
          <w:spacing w:val="-3"/>
          <w:w w:val="105"/>
          <w:sz w:val="17"/>
        </w:rPr>
        <w:t xml:space="preserve"> </w:t>
      </w:r>
      <w:r>
        <w:rPr>
          <w:w w:val="105"/>
          <w:sz w:val="17"/>
        </w:rPr>
        <w:t>fatos,</w:t>
      </w:r>
      <w:r>
        <w:rPr>
          <w:spacing w:val="-3"/>
          <w:w w:val="105"/>
          <w:sz w:val="17"/>
        </w:rPr>
        <w:t xml:space="preserve"> </w:t>
      </w:r>
      <w:r>
        <w:rPr>
          <w:w w:val="105"/>
          <w:sz w:val="17"/>
        </w:rPr>
        <w:t>os</w:t>
      </w:r>
      <w:r>
        <w:rPr>
          <w:spacing w:val="-3"/>
          <w:w w:val="105"/>
          <w:sz w:val="17"/>
        </w:rPr>
        <w:t xml:space="preserve"> </w:t>
      </w:r>
      <w:r>
        <w:rPr>
          <w:w w:val="105"/>
          <w:sz w:val="17"/>
        </w:rPr>
        <w:t>dispositivos</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infringidos</w:t>
      </w:r>
      <w:r>
        <w:rPr>
          <w:spacing w:val="-3"/>
          <w:w w:val="105"/>
          <w:sz w:val="17"/>
        </w:rPr>
        <w:t xml:space="preserve"> </w:t>
      </w:r>
      <w:r>
        <w:rPr>
          <w:w w:val="105"/>
          <w:sz w:val="17"/>
        </w:rPr>
        <w:t>e</w:t>
      </w:r>
      <w:r>
        <w:rPr>
          <w:spacing w:val="-3"/>
          <w:w w:val="105"/>
          <w:sz w:val="17"/>
        </w:rPr>
        <w:t xml:space="preserve"> </w:t>
      </w:r>
      <w:r>
        <w:rPr>
          <w:w w:val="105"/>
          <w:sz w:val="17"/>
        </w:rPr>
        <w:t>os</w:t>
      </w:r>
      <w:r>
        <w:rPr>
          <w:spacing w:val="-3"/>
          <w:w w:val="105"/>
          <w:sz w:val="17"/>
        </w:rPr>
        <w:t xml:space="preserve"> </w:t>
      </w:r>
      <w:r>
        <w:rPr>
          <w:w w:val="105"/>
          <w:sz w:val="17"/>
        </w:rPr>
        <w:t>fundamentos</w:t>
      </w:r>
      <w:r>
        <w:rPr>
          <w:spacing w:val="-3"/>
          <w:w w:val="105"/>
          <w:sz w:val="17"/>
        </w:rPr>
        <w:t xml:space="preserve"> </w:t>
      </w:r>
      <w:r>
        <w:rPr>
          <w:w w:val="105"/>
          <w:sz w:val="17"/>
        </w:rPr>
        <w:t>legais</w:t>
      </w:r>
      <w:r>
        <w:rPr>
          <w:spacing w:val="-3"/>
          <w:w w:val="105"/>
          <w:sz w:val="17"/>
        </w:rPr>
        <w:t xml:space="preserve"> </w:t>
      </w:r>
      <w:r>
        <w:rPr>
          <w:w w:val="105"/>
          <w:sz w:val="17"/>
        </w:rPr>
        <w:t>pertinentes,</w:t>
      </w:r>
      <w:r>
        <w:rPr>
          <w:spacing w:val="-3"/>
          <w:w w:val="105"/>
          <w:sz w:val="17"/>
        </w:rPr>
        <w:t xml:space="preserve"> </w:t>
      </w:r>
      <w:r>
        <w:rPr>
          <w:w w:val="105"/>
          <w:sz w:val="17"/>
        </w:rPr>
        <w:t>a penalidade</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pretende</w:t>
      </w:r>
      <w:r>
        <w:rPr>
          <w:spacing w:val="-1"/>
          <w:w w:val="105"/>
          <w:sz w:val="17"/>
        </w:rPr>
        <w:t xml:space="preserve"> </w:t>
      </w:r>
      <w:r>
        <w:rPr>
          <w:w w:val="105"/>
          <w:sz w:val="17"/>
        </w:rPr>
        <w:t>imputar</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respectivo</w:t>
      </w:r>
      <w:r>
        <w:rPr>
          <w:spacing w:val="-1"/>
          <w:w w:val="105"/>
          <w:sz w:val="17"/>
        </w:rPr>
        <w:t xml:space="preserve"> </w:t>
      </w:r>
      <w:r>
        <w:rPr>
          <w:w w:val="105"/>
          <w:sz w:val="17"/>
        </w:rPr>
        <w:t>prazo</w:t>
      </w:r>
      <w:r>
        <w:rPr>
          <w:spacing w:val="-1"/>
          <w:w w:val="105"/>
          <w:sz w:val="17"/>
        </w:rPr>
        <w:t xml:space="preserve"> </w:t>
      </w:r>
      <w:r>
        <w:rPr>
          <w:w w:val="105"/>
          <w:sz w:val="17"/>
        </w:rPr>
        <w:t>e/ou</w:t>
      </w:r>
      <w:r>
        <w:rPr>
          <w:spacing w:val="-1"/>
          <w:w w:val="105"/>
          <w:sz w:val="17"/>
        </w:rPr>
        <w:t xml:space="preserve"> </w:t>
      </w:r>
      <w:r>
        <w:rPr>
          <w:w w:val="105"/>
          <w:sz w:val="17"/>
        </w:rPr>
        <w:t>valor,</w:t>
      </w:r>
      <w:r>
        <w:rPr>
          <w:spacing w:val="-1"/>
          <w:w w:val="105"/>
          <w:sz w:val="17"/>
        </w:rPr>
        <w:t xml:space="preserve"> </w:t>
      </w:r>
      <w:r>
        <w:rPr>
          <w:w w:val="105"/>
          <w:sz w:val="17"/>
        </w:rPr>
        <w:t>se</w:t>
      </w:r>
      <w:r>
        <w:rPr>
          <w:spacing w:val="-1"/>
          <w:w w:val="105"/>
          <w:sz w:val="17"/>
        </w:rPr>
        <w:t xml:space="preserve"> </w:t>
      </w:r>
      <w:r>
        <w:rPr>
          <w:w w:val="105"/>
          <w:sz w:val="17"/>
        </w:rPr>
        <w:t>for</w:t>
      </w:r>
      <w:r>
        <w:rPr>
          <w:spacing w:val="-1"/>
          <w:w w:val="105"/>
          <w:sz w:val="17"/>
        </w:rPr>
        <w:t xml:space="preserve"> </w:t>
      </w:r>
      <w:r>
        <w:rPr>
          <w:w w:val="105"/>
          <w:sz w:val="17"/>
        </w:rPr>
        <w:t>o</w:t>
      </w:r>
      <w:r>
        <w:rPr>
          <w:spacing w:val="-1"/>
          <w:w w:val="105"/>
          <w:sz w:val="17"/>
        </w:rPr>
        <w:t xml:space="preserve"> </w:t>
      </w:r>
      <w:r>
        <w:rPr>
          <w:w w:val="105"/>
          <w:sz w:val="17"/>
        </w:rPr>
        <w:t>caso,</w:t>
      </w:r>
      <w:r>
        <w:rPr>
          <w:spacing w:val="-1"/>
          <w:w w:val="105"/>
          <w:sz w:val="17"/>
        </w:rPr>
        <w:t xml:space="preserve"> </w:t>
      </w:r>
      <w:r>
        <w:rPr>
          <w:w w:val="105"/>
          <w:sz w:val="17"/>
        </w:rPr>
        <w:t>assim</w:t>
      </w:r>
      <w:r>
        <w:rPr>
          <w:spacing w:val="-1"/>
          <w:w w:val="105"/>
          <w:sz w:val="17"/>
        </w:rPr>
        <w:t xml:space="preserve"> </w:t>
      </w:r>
      <w:r>
        <w:rPr>
          <w:w w:val="105"/>
          <w:sz w:val="17"/>
        </w:rPr>
        <w:t>como</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local</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apresentação</w:t>
      </w:r>
      <w:r>
        <w:rPr>
          <w:spacing w:val="-1"/>
          <w:w w:val="105"/>
          <w:sz w:val="17"/>
        </w:rPr>
        <w:t xml:space="preserve"> </w:t>
      </w:r>
      <w:r>
        <w:rPr>
          <w:w w:val="105"/>
          <w:sz w:val="17"/>
        </w:rPr>
        <w:t>da</w:t>
      </w:r>
      <w:r>
        <w:rPr>
          <w:spacing w:val="-1"/>
          <w:w w:val="105"/>
          <w:sz w:val="17"/>
        </w:rPr>
        <w:t xml:space="preserve"> </w:t>
      </w:r>
      <w:r>
        <w:rPr>
          <w:w w:val="105"/>
          <w:sz w:val="17"/>
        </w:rPr>
        <w:t>defesa,</w:t>
      </w:r>
      <w:r>
        <w:rPr>
          <w:spacing w:val="-1"/>
          <w:w w:val="105"/>
          <w:sz w:val="17"/>
        </w:rPr>
        <w:t xml:space="preserve"> </w:t>
      </w:r>
      <w:r>
        <w:rPr>
          <w:w w:val="105"/>
          <w:sz w:val="17"/>
        </w:rPr>
        <w:t>com</w:t>
      </w:r>
      <w:r>
        <w:rPr>
          <w:spacing w:val="-1"/>
          <w:w w:val="105"/>
          <w:sz w:val="17"/>
        </w:rPr>
        <w:t xml:space="preserve"> </w:t>
      </w:r>
      <w:r>
        <w:rPr>
          <w:w w:val="105"/>
          <w:sz w:val="17"/>
        </w:rPr>
        <w:t>a</w:t>
      </w:r>
      <w:r>
        <w:rPr>
          <w:spacing w:val="-1"/>
          <w:w w:val="105"/>
          <w:sz w:val="17"/>
        </w:rPr>
        <w:t xml:space="preserve"> </w:t>
      </w:r>
      <w:r>
        <w:rPr>
          <w:w w:val="105"/>
          <w:sz w:val="17"/>
        </w:rPr>
        <w:t>possibilidade</w:t>
      </w:r>
      <w:r>
        <w:rPr>
          <w:spacing w:val="-1"/>
          <w:w w:val="105"/>
          <w:sz w:val="17"/>
        </w:rPr>
        <w:t xml:space="preserve"> </w:t>
      </w:r>
      <w:r>
        <w:rPr>
          <w:w w:val="105"/>
          <w:sz w:val="17"/>
        </w:rPr>
        <w:t>de</w:t>
      </w:r>
      <w:r>
        <w:rPr>
          <w:spacing w:val="-1"/>
          <w:w w:val="105"/>
          <w:sz w:val="17"/>
        </w:rPr>
        <w:t xml:space="preserve"> </w:t>
      </w:r>
      <w:r>
        <w:rPr>
          <w:w w:val="105"/>
          <w:sz w:val="17"/>
        </w:rPr>
        <w:t>produção</w:t>
      </w:r>
      <w:r>
        <w:rPr>
          <w:spacing w:val="-1"/>
          <w:w w:val="105"/>
          <w:sz w:val="17"/>
        </w:rPr>
        <w:t xml:space="preserve"> </w:t>
      </w:r>
      <w:r>
        <w:rPr>
          <w:w w:val="105"/>
          <w:sz w:val="17"/>
        </w:rPr>
        <w:t>de</w:t>
      </w:r>
      <w:r>
        <w:rPr>
          <w:spacing w:val="-1"/>
          <w:w w:val="105"/>
          <w:sz w:val="17"/>
        </w:rPr>
        <w:t xml:space="preserve"> </w:t>
      </w:r>
      <w:r>
        <w:rPr>
          <w:w w:val="105"/>
          <w:sz w:val="17"/>
        </w:rPr>
        <w:t>provas.</w:t>
      </w:r>
    </w:p>
    <w:p w14:paraId="589A6E0A">
      <w:pPr>
        <w:pStyle w:val="7"/>
        <w:numPr>
          <w:ilvl w:val="2"/>
          <w:numId w:val="58"/>
        </w:numPr>
        <w:tabs>
          <w:tab w:val="left" w:pos="854"/>
        </w:tabs>
        <w:spacing w:before="90" w:after="0" w:line="240" w:lineRule="auto"/>
        <w:ind w:left="854" w:right="0" w:hanging="468"/>
        <w:jc w:val="left"/>
        <w:rPr>
          <w:sz w:val="17"/>
        </w:rPr>
      </w:pPr>
      <w:r>
        <w:rPr>
          <w:spacing w:val="-2"/>
          <w:w w:val="105"/>
          <w:sz w:val="17"/>
        </w:rPr>
        <w:t>A</w:t>
      </w:r>
      <w:r>
        <w:rPr>
          <w:spacing w:val="-12"/>
          <w:w w:val="105"/>
          <w:sz w:val="17"/>
        </w:rPr>
        <w:t xml:space="preserve"> </w:t>
      </w:r>
      <w:r>
        <w:rPr>
          <w:spacing w:val="-2"/>
          <w:w w:val="105"/>
          <w:sz w:val="17"/>
        </w:rPr>
        <w:t>defesa</w:t>
      </w:r>
      <w:r>
        <w:rPr>
          <w:spacing w:val="-4"/>
          <w:w w:val="105"/>
          <w:sz w:val="17"/>
        </w:rPr>
        <w:t xml:space="preserve"> </w:t>
      </w:r>
      <w:r>
        <w:rPr>
          <w:spacing w:val="-2"/>
          <w:w w:val="105"/>
          <w:sz w:val="17"/>
        </w:rPr>
        <w:t>prévia</w:t>
      </w:r>
      <w:r>
        <w:rPr>
          <w:spacing w:val="-3"/>
          <w:w w:val="105"/>
          <w:sz w:val="17"/>
        </w:rPr>
        <w:t xml:space="preserve"> </w:t>
      </w:r>
      <w:r>
        <w:rPr>
          <w:spacing w:val="-2"/>
          <w:w w:val="105"/>
          <w:sz w:val="17"/>
        </w:rPr>
        <w:t>do</w:t>
      </w:r>
      <w:r>
        <w:rPr>
          <w:spacing w:val="-3"/>
          <w:w w:val="105"/>
          <w:sz w:val="17"/>
        </w:rPr>
        <w:t xml:space="preserve"> </w:t>
      </w:r>
      <w:r>
        <w:rPr>
          <w:b/>
          <w:spacing w:val="-2"/>
          <w:w w:val="105"/>
          <w:sz w:val="17"/>
        </w:rPr>
        <w:t>CONTRATADO</w:t>
      </w:r>
      <w:r>
        <w:rPr>
          <w:b/>
          <w:spacing w:val="-3"/>
          <w:w w:val="105"/>
          <w:sz w:val="17"/>
        </w:rPr>
        <w:t xml:space="preserve"> </w:t>
      </w:r>
      <w:r>
        <w:rPr>
          <w:spacing w:val="-2"/>
          <w:w w:val="105"/>
          <w:sz w:val="17"/>
        </w:rPr>
        <w:t>será exercida</w:t>
      </w:r>
      <w:r>
        <w:rPr>
          <w:spacing w:val="-3"/>
          <w:w w:val="105"/>
          <w:sz w:val="17"/>
        </w:rPr>
        <w:t xml:space="preserve"> </w:t>
      </w:r>
      <w:r>
        <w:rPr>
          <w:spacing w:val="-2"/>
          <w:w w:val="105"/>
          <w:sz w:val="17"/>
        </w:rPr>
        <w:t>no</w:t>
      </w:r>
      <w:r>
        <w:rPr>
          <w:spacing w:val="-3"/>
          <w:w w:val="105"/>
          <w:sz w:val="17"/>
        </w:rPr>
        <w:t xml:space="preserve"> </w:t>
      </w:r>
      <w:r>
        <w:rPr>
          <w:spacing w:val="-2"/>
          <w:w w:val="105"/>
          <w:sz w:val="17"/>
        </w:rPr>
        <w:t>prazo</w:t>
      </w:r>
      <w:r>
        <w:rPr>
          <w:spacing w:val="-3"/>
          <w:w w:val="105"/>
          <w:sz w:val="17"/>
        </w:rPr>
        <w:t xml:space="preserve"> </w:t>
      </w:r>
      <w:r>
        <w:rPr>
          <w:spacing w:val="-5"/>
          <w:w w:val="105"/>
          <w:sz w:val="17"/>
        </w:rPr>
        <w:t>de:</w:t>
      </w:r>
    </w:p>
    <w:p w14:paraId="58BDE14B">
      <w:pPr>
        <w:pStyle w:val="7"/>
        <w:numPr>
          <w:ilvl w:val="0"/>
          <w:numId w:val="61"/>
        </w:numPr>
        <w:tabs>
          <w:tab w:val="left" w:pos="566"/>
        </w:tabs>
        <w:spacing w:before="102" w:after="0" w:line="240" w:lineRule="auto"/>
        <w:ind w:left="566" w:right="0" w:hanging="180"/>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da</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11.2.1</w:t>
      </w:r>
      <w:r>
        <w:rPr>
          <w:spacing w:val="-8"/>
          <w:w w:val="105"/>
          <w:sz w:val="17"/>
        </w:rPr>
        <w:t xml:space="preserve"> </w:t>
      </w:r>
      <w:r>
        <w:rPr>
          <w:w w:val="105"/>
          <w:sz w:val="17"/>
        </w:rPr>
        <w:t>e</w:t>
      </w:r>
      <w:r>
        <w:rPr>
          <w:spacing w:val="-9"/>
          <w:w w:val="105"/>
          <w:sz w:val="17"/>
        </w:rPr>
        <w:t xml:space="preserve"> </w:t>
      </w:r>
      <w:r>
        <w:rPr>
          <w:w w:val="105"/>
          <w:sz w:val="17"/>
        </w:rPr>
        <w:t>11.2.2,</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spacing w:val="-2"/>
          <w:w w:val="105"/>
          <w:sz w:val="17"/>
        </w:rPr>
        <w:t>intimação;</w:t>
      </w:r>
    </w:p>
    <w:p w14:paraId="534AE2B1">
      <w:pPr>
        <w:pStyle w:val="7"/>
        <w:numPr>
          <w:ilvl w:val="0"/>
          <w:numId w:val="61"/>
        </w:numPr>
        <w:tabs>
          <w:tab w:val="left" w:pos="576"/>
        </w:tabs>
        <w:spacing w:before="103" w:after="0" w:line="240" w:lineRule="auto"/>
        <w:ind w:left="576" w:right="0" w:hanging="190"/>
        <w:jc w:val="left"/>
        <w:rPr>
          <w:sz w:val="17"/>
        </w:rPr>
      </w:pPr>
      <w:r>
        <w:rPr>
          <w:w w:val="105"/>
          <w:sz w:val="17"/>
        </w:rPr>
        <w:t>15</w:t>
      </w:r>
      <w:r>
        <w:rPr>
          <w:spacing w:val="-9"/>
          <w:w w:val="105"/>
          <w:sz w:val="17"/>
        </w:rPr>
        <w:t xml:space="preserve"> </w:t>
      </w:r>
      <w:r>
        <w:rPr>
          <w:w w:val="105"/>
          <w:sz w:val="17"/>
        </w:rPr>
        <w:t>(quinze)</w:t>
      </w:r>
      <w:r>
        <w:rPr>
          <w:spacing w:val="-9"/>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9"/>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11.2.3</w:t>
      </w:r>
      <w:r>
        <w:rPr>
          <w:spacing w:val="-9"/>
          <w:w w:val="105"/>
          <w:sz w:val="17"/>
        </w:rPr>
        <w:t xml:space="preserve"> </w:t>
      </w:r>
      <w:r>
        <w:rPr>
          <w:w w:val="105"/>
          <w:sz w:val="17"/>
        </w:rPr>
        <w:t>e</w:t>
      </w:r>
      <w:r>
        <w:rPr>
          <w:spacing w:val="-9"/>
          <w:w w:val="105"/>
          <w:sz w:val="17"/>
        </w:rPr>
        <w:t xml:space="preserve"> </w:t>
      </w:r>
      <w:r>
        <w:rPr>
          <w:w w:val="105"/>
          <w:sz w:val="17"/>
        </w:rPr>
        <w:t>11.2.4,</w:t>
      </w:r>
      <w:r>
        <w:rPr>
          <w:spacing w:val="-8"/>
          <w:w w:val="105"/>
          <w:sz w:val="17"/>
        </w:rPr>
        <w:t xml:space="preserve"> </w:t>
      </w:r>
      <w:r>
        <w:rPr>
          <w:w w:val="105"/>
          <w:sz w:val="17"/>
        </w:rPr>
        <w:t>contado</w:t>
      </w:r>
      <w:r>
        <w:rPr>
          <w:spacing w:val="-9"/>
          <w:w w:val="105"/>
          <w:sz w:val="17"/>
        </w:rPr>
        <w:t xml:space="preserve"> </w:t>
      </w:r>
      <w:r>
        <w:rPr>
          <w:w w:val="105"/>
          <w:sz w:val="17"/>
        </w:rPr>
        <w:t>da</w:t>
      </w:r>
      <w:r>
        <w:rPr>
          <w:spacing w:val="-9"/>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w w:val="105"/>
          <w:sz w:val="17"/>
        </w:rPr>
        <w:t>intimação,</w:t>
      </w:r>
      <w:r>
        <w:rPr>
          <w:spacing w:val="-9"/>
          <w:w w:val="105"/>
          <w:sz w:val="17"/>
        </w:rPr>
        <w:t xml:space="preserve"> </w:t>
      </w:r>
      <w:r>
        <w:rPr>
          <w:w w:val="105"/>
          <w:sz w:val="17"/>
        </w:rPr>
        <w:t>observado</w:t>
      </w:r>
      <w:r>
        <w:rPr>
          <w:spacing w:val="-9"/>
          <w:w w:val="105"/>
          <w:sz w:val="17"/>
        </w:rPr>
        <w:t xml:space="preserve"> </w:t>
      </w:r>
      <w:r>
        <w:rPr>
          <w:w w:val="105"/>
          <w:sz w:val="17"/>
        </w:rPr>
        <w:t>o</w:t>
      </w:r>
      <w:r>
        <w:rPr>
          <w:spacing w:val="-9"/>
          <w:w w:val="105"/>
          <w:sz w:val="17"/>
        </w:rPr>
        <w:t xml:space="preserve"> </w:t>
      </w:r>
      <w:r>
        <w:rPr>
          <w:w w:val="105"/>
          <w:sz w:val="17"/>
        </w:rPr>
        <w:t>procedimento</w:t>
      </w:r>
      <w:r>
        <w:rPr>
          <w:spacing w:val="-8"/>
          <w:w w:val="105"/>
          <w:sz w:val="17"/>
        </w:rPr>
        <w:t xml:space="preserve"> </w:t>
      </w:r>
      <w:r>
        <w:rPr>
          <w:w w:val="105"/>
          <w:sz w:val="17"/>
        </w:rPr>
        <w:t>estabelecido</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spacing w:val="-2"/>
          <w:w w:val="105"/>
          <w:sz w:val="17"/>
        </w:rPr>
        <w:t>14.133/2021</w:t>
      </w:r>
    </w:p>
    <w:p w14:paraId="741FBC1A">
      <w:pPr>
        <w:pStyle w:val="7"/>
        <w:numPr>
          <w:ilvl w:val="2"/>
          <w:numId w:val="58"/>
        </w:numPr>
        <w:tabs>
          <w:tab w:val="left" w:pos="878"/>
        </w:tabs>
        <w:spacing w:before="114" w:after="0" w:line="256" w:lineRule="auto"/>
        <w:ind w:left="386" w:right="369" w:firstLine="0"/>
        <w:jc w:val="left"/>
        <w:rPr>
          <w:sz w:val="17"/>
        </w:rPr>
      </w:pPr>
      <w:r>
        <w:rPr>
          <w:w w:val="105"/>
          <w:sz w:val="17"/>
        </w:rPr>
        <w:t>Será emitida decisão conclusiva sobre a aplicação ou não da sanção, pela autoridade competente, devendo ser apresentada a devida motivação, com a demonstração dos fatos e dos respectivos</w:t>
      </w:r>
      <w:r>
        <w:rPr>
          <w:spacing w:val="40"/>
          <w:w w:val="105"/>
          <w:sz w:val="17"/>
        </w:rPr>
        <w:t xml:space="preserve"> </w:t>
      </w:r>
      <w:r>
        <w:rPr>
          <w:w w:val="105"/>
          <w:sz w:val="17"/>
        </w:rPr>
        <w:t>fundamentos jurídicos.</w:t>
      </w:r>
    </w:p>
    <w:p w14:paraId="42917064">
      <w:pPr>
        <w:pStyle w:val="7"/>
        <w:numPr>
          <w:ilvl w:val="1"/>
          <w:numId w:val="58"/>
        </w:numPr>
        <w:tabs>
          <w:tab w:val="left" w:pos="721"/>
        </w:tabs>
        <w:spacing w:before="89" w:after="0" w:line="240" w:lineRule="auto"/>
        <w:ind w:left="721" w:right="0" w:hanging="335"/>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11"/>
          <w:w w:val="105"/>
          <w:sz w:val="17"/>
        </w:rPr>
        <w:t xml:space="preserve"> </w:t>
      </w:r>
      <w:r>
        <w:rPr>
          <w:w w:val="105"/>
          <w:sz w:val="17"/>
        </w:rPr>
        <w:t>previstas</w:t>
      </w:r>
      <w:r>
        <w:rPr>
          <w:spacing w:val="-11"/>
          <w:w w:val="105"/>
          <w:sz w:val="17"/>
        </w:rPr>
        <w:t xml:space="preserve"> </w:t>
      </w:r>
      <w:r>
        <w:rPr>
          <w:w w:val="105"/>
          <w:sz w:val="17"/>
        </w:rPr>
        <w:t>neste</w:t>
      </w:r>
      <w:r>
        <w:rPr>
          <w:spacing w:val="-10"/>
          <w:w w:val="105"/>
          <w:sz w:val="17"/>
        </w:rPr>
        <w:t xml:space="preserve"> </w:t>
      </w:r>
      <w:r>
        <w:rPr>
          <w:w w:val="105"/>
          <w:sz w:val="17"/>
        </w:rPr>
        <w:t>Contrato</w:t>
      </w:r>
      <w:r>
        <w:rPr>
          <w:spacing w:val="-10"/>
          <w:w w:val="105"/>
          <w:sz w:val="17"/>
        </w:rPr>
        <w:t xml:space="preserve"> </w:t>
      </w:r>
      <w:r>
        <w:rPr>
          <w:w w:val="105"/>
          <w:sz w:val="17"/>
        </w:rPr>
        <w:t>não</w:t>
      </w:r>
      <w:r>
        <w:rPr>
          <w:spacing w:val="-9"/>
          <w:w w:val="105"/>
          <w:sz w:val="17"/>
        </w:rPr>
        <w:t xml:space="preserve"> </w:t>
      </w:r>
      <w:r>
        <w:rPr>
          <w:w w:val="105"/>
          <w:sz w:val="17"/>
        </w:rPr>
        <w:t>exclui,</w:t>
      </w:r>
      <w:r>
        <w:rPr>
          <w:spacing w:val="-10"/>
          <w:w w:val="105"/>
          <w:sz w:val="17"/>
        </w:rPr>
        <w:t xml:space="preserve"> </w:t>
      </w:r>
      <w:r>
        <w:rPr>
          <w:w w:val="105"/>
          <w:sz w:val="17"/>
        </w:rPr>
        <w:t>em</w:t>
      </w:r>
      <w:r>
        <w:rPr>
          <w:spacing w:val="-9"/>
          <w:w w:val="105"/>
          <w:sz w:val="17"/>
        </w:rPr>
        <w:t xml:space="preserve"> </w:t>
      </w:r>
      <w:r>
        <w:rPr>
          <w:w w:val="105"/>
          <w:sz w:val="17"/>
        </w:rPr>
        <w:t>hipótese</w:t>
      </w:r>
      <w:r>
        <w:rPr>
          <w:spacing w:val="-10"/>
          <w:w w:val="105"/>
          <w:sz w:val="17"/>
        </w:rPr>
        <w:t xml:space="preserve"> </w:t>
      </w:r>
      <w:r>
        <w:rPr>
          <w:spacing w:val="-2"/>
          <w:w w:val="105"/>
          <w:sz w:val="17"/>
        </w:rPr>
        <w:t>alguma:</w:t>
      </w:r>
    </w:p>
    <w:p w14:paraId="278D03D1">
      <w:pPr>
        <w:pStyle w:val="7"/>
        <w:numPr>
          <w:ilvl w:val="0"/>
          <w:numId w:val="62"/>
        </w:numPr>
        <w:tabs>
          <w:tab w:val="left" w:pos="566"/>
        </w:tabs>
        <w:spacing w:before="103" w:after="0" w:line="240" w:lineRule="auto"/>
        <w:ind w:left="566" w:right="0" w:hanging="180"/>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5ACC326E">
      <w:pPr>
        <w:pStyle w:val="7"/>
        <w:numPr>
          <w:ilvl w:val="0"/>
          <w:numId w:val="62"/>
        </w:numPr>
        <w:tabs>
          <w:tab w:val="left" w:pos="576"/>
        </w:tabs>
        <w:spacing w:before="102" w:after="0" w:line="240" w:lineRule="auto"/>
        <w:ind w:left="576" w:right="0" w:hanging="190"/>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50304BC5">
      <w:pPr>
        <w:pStyle w:val="7"/>
        <w:numPr>
          <w:ilvl w:val="2"/>
          <w:numId w:val="58"/>
        </w:numPr>
        <w:tabs>
          <w:tab w:val="left" w:pos="854"/>
        </w:tabs>
        <w:spacing w:before="114" w:after="0" w:line="240" w:lineRule="auto"/>
        <w:ind w:left="854" w:right="0" w:hanging="468"/>
        <w:jc w:val="both"/>
        <w:rPr>
          <w:sz w:val="17"/>
        </w:rPr>
      </w:pPr>
      <w:r>
        <w:rPr>
          <w:w w:val="105"/>
          <w:sz w:val="17"/>
        </w:rPr>
        <w:t>Aplica-se</w:t>
      </w:r>
      <w:r>
        <w:rPr>
          <w:spacing w:val="-9"/>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8"/>
          <w:w w:val="105"/>
          <w:sz w:val="17"/>
        </w:rPr>
        <w:t xml:space="preserve"> </w:t>
      </w:r>
      <w:r>
        <w:rPr>
          <w:w w:val="105"/>
          <w:sz w:val="17"/>
        </w:rPr>
        <w:t>a</w:t>
      </w:r>
      <w:r>
        <w:rPr>
          <w:spacing w:val="-9"/>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11.8</w:t>
      </w:r>
      <w:r>
        <w:rPr>
          <w:spacing w:val="-8"/>
          <w:w w:val="105"/>
          <w:sz w:val="17"/>
        </w:rPr>
        <w:t xml:space="preserve"> </w:t>
      </w:r>
      <w:r>
        <w:rPr>
          <w:w w:val="105"/>
          <w:sz w:val="17"/>
        </w:rPr>
        <w:t>à</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8"/>
          <w:w w:val="105"/>
          <w:sz w:val="17"/>
        </w:rPr>
        <w:t xml:space="preserve"> </w:t>
      </w:r>
      <w:r>
        <w:rPr>
          <w:w w:val="105"/>
          <w:sz w:val="17"/>
        </w:rPr>
        <w:t>parágrafo</w:t>
      </w:r>
      <w:r>
        <w:rPr>
          <w:spacing w:val="-9"/>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do</w:t>
      </w:r>
      <w:r>
        <w:rPr>
          <w:spacing w:val="-9"/>
          <w:w w:val="105"/>
          <w:sz w:val="17"/>
        </w:rPr>
        <w:t xml:space="preserve"> </w:t>
      </w:r>
      <w:r>
        <w:rPr>
          <w:w w:val="105"/>
          <w:sz w:val="17"/>
        </w:rPr>
        <w:t>Código</w:t>
      </w:r>
      <w:r>
        <w:rPr>
          <w:spacing w:val="-8"/>
          <w:w w:val="105"/>
          <w:sz w:val="17"/>
        </w:rPr>
        <w:t xml:space="preserve"> </w:t>
      </w:r>
      <w:r>
        <w:rPr>
          <w:spacing w:val="-2"/>
          <w:w w:val="105"/>
          <w:sz w:val="17"/>
        </w:rPr>
        <w:t>Civil.</w:t>
      </w:r>
    </w:p>
    <w:p w14:paraId="46274138">
      <w:pPr>
        <w:pStyle w:val="7"/>
        <w:numPr>
          <w:ilvl w:val="1"/>
          <w:numId w:val="58"/>
        </w:numPr>
        <w:tabs>
          <w:tab w:val="left" w:pos="730"/>
        </w:tabs>
        <w:spacing w:before="102" w:after="0" w:line="256" w:lineRule="auto"/>
        <w:ind w:left="386" w:right="36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172F6C96">
      <w:pPr>
        <w:pStyle w:val="7"/>
        <w:numPr>
          <w:ilvl w:val="1"/>
          <w:numId w:val="58"/>
        </w:numPr>
        <w:tabs>
          <w:tab w:val="left" w:pos="820"/>
        </w:tabs>
        <w:spacing w:before="90" w:after="0" w:line="264" w:lineRule="auto"/>
        <w:ind w:left="386" w:right="369" w:firstLine="0"/>
        <w:jc w:val="both"/>
        <w:rPr>
          <w:sz w:val="17"/>
        </w:rPr>
      </w:pPr>
      <w:r>
        <w:rPr>
          <w:w w:val="105"/>
          <w:sz w:val="17"/>
        </w:rPr>
        <w:t>Se,</w:t>
      </w:r>
      <w:r>
        <w:rPr>
          <w:spacing w:val="-6"/>
          <w:w w:val="105"/>
          <w:sz w:val="17"/>
        </w:rPr>
        <w:t xml:space="preserve"> </w:t>
      </w:r>
      <w:r>
        <w:rPr>
          <w:w w:val="105"/>
          <w:sz w:val="17"/>
        </w:rPr>
        <w:t>durante</w:t>
      </w:r>
      <w:r>
        <w:rPr>
          <w:spacing w:val="-6"/>
          <w:w w:val="105"/>
          <w:sz w:val="17"/>
        </w:rPr>
        <w:t xml:space="preserve"> </w:t>
      </w:r>
      <w:r>
        <w:rPr>
          <w:w w:val="105"/>
          <w:sz w:val="17"/>
        </w:rPr>
        <w:t>o</w:t>
      </w:r>
      <w:r>
        <w:rPr>
          <w:spacing w:val="-6"/>
          <w:w w:val="105"/>
          <w:sz w:val="17"/>
        </w:rPr>
        <w:t xml:space="preserve"> </w:t>
      </w:r>
      <w:r>
        <w:rPr>
          <w:w w:val="105"/>
          <w:sz w:val="17"/>
        </w:rPr>
        <w:t>processo</w:t>
      </w:r>
      <w:r>
        <w:rPr>
          <w:spacing w:val="-6"/>
          <w:w w:val="105"/>
          <w:sz w:val="17"/>
        </w:rPr>
        <w:t xml:space="preserve"> </w:t>
      </w:r>
      <w:r>
        <w:rPr>
          <w:w w:val="105"/>
          <w:sz w:val="17"/>
        </w:rPr>
        <w:t>de</w:t>
      </w:r>
      <w:r>
        <w:rPr>
          <w:spacing w:val="-6"/>
          <w:w w:val="105"/>
          <w:sz w:val="17"/>
        </w:rPr>
        <w:t xml:space="preserve"> </w:t>
      </w:r>
      <w:r>
        <w:rPr>
          <w:w w:val="105"/>
          <w:sz w:val="17"/>
        </w:rPr>
        <w:t>aplicação</w:t>
      </w:r>
      <w:r>
        <w:rPr>
          <w:spacing w:val="-6"/>
          <w:w w:val="105"/>
          <w:sz w:val="17"/>
        </w:rPr>
        <w:t xml:space="preserve"> </w:t>
      </w:r>
      <w:r>
        <w:rPr>
          <w:w w:val="105"/>
          <w:sz w:val="17"/>
        </w:rPr>
        <w:t>de</w:t>
      </w:r>
      <w:r>
        <w:rPr>
          <w:spacing w:val="-6"/>
          <w:w w:val="105"/>
          <w:sz w:val="17"/>
        </w:rPr>
        <w:t xml:space="preserve"> </w:t>
      </w:r>
      <w:r>
        <w:rPr>
          <w:w w:val="105"/>
          <w:sz w:val="17"/>
        </w:rPr>
        <w:t>penalidade,</w:t>
      </w:r>
      <w:r>
        <w:rPr>
          <w:spacing w:val="-6"/>
          <w:w w:val="105"/>
          <w:sz w:val="17"/>
        </w:rPr>
        <w:t xml:space="preserve"> </w:t>
      </w:r>
      <w:r>
        <w:rPr>
          <w:w w:val="105"/>
          <w:sz w:val="17"/>
        </w:rPr>
        <w:t>houver</w:t>
      </w:r>
      <w:r>
        <w:rPr>
          <w:spacing w:val="-6"/>
          <w:w w:val="105"/>
          <w:sz w:val="17"/>
        </w:rPr>
        <w:t xml:space="preserve"> </w:t>
      </w:r>
      <w:r>
        <w:rPr>
          <w:w w:val="105"/>
          <w:sz w:val="17"/>
        </w:rPr>
        <w:t>indícios</w:t>
      </w:r>
      <w:r>
        <w:rPr>
          <w:spacing w:val="-6"/>
          <w:w w:val="105"/>
          <w:sz w:val="17"/>
        </w:rPr>
        <w:t xml:space="preserve"> </w:t>
      </w:r>
      <w:r>
        <w:rPr>
          <w:w w:val="105"/>
          <w:sz w:val="17"/>
        </w:rPr>
        <w:t>de</w:t>
      </w:r>
      <w:r>
        <w:rPr>
          <w:spacing w:val="-6"/>
          <w:w w:val="105"/>
          <w:sz w:val="17"/>
        </w:rPr>
        <w:t xml:space="preserve"> </w:t>
      </w:r>
      <w:r>
        <w:rPr>
          <w:w w:val="105"/>
          <w:sz w:val="17"/>
        </w:rPr>
        <w:t>prática</w:t>
      </w:r>
      <w:r>
        <w:rPr>
          <w:spacing w:val="-6"/>
          <w:w w:val="105"/>
          <w:sz w:val="17"/>
        </w:rPr>
        <w:t xml:space="preserve"> </w:t>
      </w:r>
      <w:r>
        <w:rPr>
          <w:w w:val="105"/>
          <w:sz w:val="17"/>
        </w:rPr>
        <w:t>de</w:t>
      </w:r>
      <w:r>
        <w:rPr>
          <w:spacing w:val="-6"/>
          <w:w w:val="105"/>
          <w:sz w:val="17"/>
        </w:rPr>
        <w:t xml:space="preserve"> </w:t>
      </w:r>
      <w:r>
        <w:rPr>
          <w:w w:val="105"/>
          <w:sz w:val="17"/>
        </w:rPr>
        <w:t>infração</w:t>
      </w:r>
      <w:r>
        <w:rPr>
          <w:spacing w:val="-6"/>
          <w:w w:val="105"/>
          <w:sz w:val="17"/>
        </w:rPr>
        <w:t xml:space="preserve"> </w:t>
      </w:r>
      <w:r>
        <w:rPr>
          <w:w w:val="105"/>
          <w:sz w:val="17"/>
        </w:rPr>
        <w:t>administrativa</w:t>
      </w:r>
      <w:r>
        <w:rPr>
          <w:spacing w:val="-6"/>
          <w:w w:val="105"/>
          <w:sz w:val="17"/>
        </w:rPr>
        <w:t xml:space="preserve"> </w:t>
      </w:r>
      <w:r>
        <w:rPr>
          <w:w w:val="105"/>
          <w:sz w:val="17"/>
        </w:rPr>
        <w:t>tipificada</w:t>
      </w:r>
      <w:r>
        <w:rPr>
          <w:spacing w:val="-6"/>
          <w:w w:val="105"/>
          <w:sz w:val="17"/>
        </w:rPr>
        <w:t xml:space="preserve"> </w:t>
      </w:r>
      <w:r>
        <w:rPr>
          <w:w w:val="105"/>
          <w:sz w:val="17"/>
        </w:rPr>
        <w:t>pela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6"/>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53B9B965">
      <w:pPr>
        <w:pStyle w:val="7"/>
        <w:numPr>
          <w:ilvl w:val="2"/>
          <w:numId w:val="58"/>
        </w:numPr>
        <w:tabs>
          <w:tab w:val="left" w:pos="944"/>
        </w:tabs>
        <w:spacing w:before="83" w:after="0" w:line="256" w:lineRule="auto"/>
        <w:ind w:left="386" w:right="369" w:firstLine="0"/>
        <w:jc w:val="both"/>
        <w:rPr>
          <w:sz w:val="17"/>
        </w:rPr>
      </w:pPr>
      <w:r>
        <w:rPr>
          <w:w w:val="105"/>
          <w:sz w:val="17"/>
        </w:rPr>
        <w:t>A</w:t>
      </w:r>
      <w:r>
        <w:rPr>
          <w:spacing w:val="-12"/>
          <w:w w:val="105"/>
          <w:sz w:val="17"/>
        </w:rPr>
        <w:t xml:space="preserve"> </w:t>
      </w:r>
      <w:r>
        <w:rPr>
          <w:w w:val="105"/>
          <w:sz w:val="17"/>
        </w:rPr>
        <w:t>apuração</w:t>
      </w:r>
      <w:r>
        <w:rPr>
          <w:spacing w:val="-9"/>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julgamento</w:t>
      </w:r>
      <w:r>
        <w:rPr>
          <w:spacing w:val="-5"/>
          <w:w w:val="105"/>
          <w:sz w:val="17"/>
        </w:rPr>
        <w:t xml:space="preserve"> </w:t>
      </w:r>
      <w:r>
        <w:rPr>
          <w:w w:val="105"/>
          <w:sz w:val="17"/>
        </w:rPr>
        <w:t>das</w:t>
      </w:r>
      <w:r>
        <w:rPr>
          <w:spacing w:val="-5"/>
          <w:w w:val="105"/>
          <w:sz w:val="17"/>
        </w:rPr>
        <w:t xml:space="preserve"> </w:t>
      </w:r>
      <w:r>
        <w:rPr>
          <w:w w:val="105"/>
          <w:sz w:val="17"/>
        </w:rPr>
        <w:t>demais</w:t>
      </w:r>
      <w:r>
        <w:rPr>
          <w:spacing w:val="-5"/>
          <w:w w:val="105"/>
          <w:sz w:val="17"/>
        </w:rPr>
        <w:t xml:space="preserve"> </w:t>
      </w:r>
      <w:r>
        <w:rPr>
          <w:w w:val="105"/>
          <w:sz w:val="17"/>
        </w:rPr>
        <w:t>infrações</w:t>
      </w:r>
      <w:r>
        <w:rPr>
          <w:spacing w:val="-5"/>
          <w:w w:val="105"/>
          <w:sz w:val="17"/>
        </w:rPr>
        <w:t xml:space="preserve"> </w:t>
      </w:r>
      <w:r>
        <w:rPr>
          <w:w w:val="105"/>
          <w:sz w:val="17"/>
        </w:rPr>
        <w:t>administrativas</w:t>
      </w:r>
      <w:r>
        <w:rPr>
          <w:spacing w:val="-5"/>
          <w:w w:val="105"/>
          <w:sz w:val="17"/>
        </w:rPr>
        <w:t xml:space="preserve"> </w:t>
      </w:r>
      <w:r>
        <w:rPr>
          <w:w w:val="105"/>
          <w:sz w:val="17"/>
        </w:rPr>
        <w:t>não</w:t>
      </w:r>
      <w:r>
        <w:rPr>
          <w:spacing w:val="-5"/>
          <w:w w:val="105"/>
          <w:sz w:val="17"/>
        </w:rPr>
        <w:t xml:space="preserve"> </w:t>
      </w:r>
      <w:r>
        <w:rPr>
          <w:w w:val="105"/>
          <w:sz w:val="17"/>
        </w:rPr>
        <w:t>consideradas</w:t>
      </w:r>
      <w:r>
        <w:rPr>
          <w:spacing w:val="-5"/>
          <w:w w:val="105"/>
          <w:sz w:val="17"/>
        </w:rPr>
        <w:t xml:space="preserve"> </w:t>
      </w:r>
      <w:r>
        <w:rPr>
          <w:w w:val="105"/>
          <w:sz w:val="17"/>
        </w:rPr>
        <w:t>como</w:t>
      </w:r>
      <w:r>
        <w:rPr>
          <w:spacing w:val="-5"/>
          <w:w w:val="105"/>
          <w:sz w:val="17"/>
        </w:rPr>
        <w:t xml:space="preserve"> </w:t>
      </w:r>
      <w:r>
        <w:rPr>
          <w:w w:val="105"/>
          <w:sz w:val="17"/>
        </w:rPr>
        <w:t>ato</w:t>
      </w:r>
      <w:r>
        <w:rPr>
          <w:spacing w:val="-5"/>
          <w:w w:val="105"/>
          <w:sz w:val="17"/>
        </w:rPr>
        <w:t xml:space="preserve"> </w:t>
      </w:r>
      <w:r>
        <w:rPr>
          <w:w w:val="105"/>
          <w:sz w:val="17"/>
        </w:rPr>
        <w:t>lesivo</w:t>
      </w:r>
      <w:r>
        <w:rPr>
          <w:spacing w:val="-5"/>
          <w:w w:val="105"/>
          <w:sz w:val="17"/>
        </w:rPr>
        <w:t xml:space="preserve"> </w:t>
      </w:r>
      <w:r>
        <w:rPr>
          <w:w w:val="105"/>
          <w:sz w:val="17"/>
        </w:rPr>
        <w:t>à</w:t>
      </w:r>
      <w:r>
        <w:rPr>
          <w:spacing w:val="-12"/>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nacional</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12.846/2013</w:t>
      </w:r>
      <w:r>
        <w:rPr>
          <w:spacing w:val="-5"/>
          <w:w w:val="105"/>
          <w:sz w:val="17"/>
        </w:rPr>
        <w:t xml:space="preserve"> </w:t>
      </w:r>
      <w:r>
        <w:rPr>
          <w:w w:val="105"/>
          <w:sz w:val="17"/>
        </w:rPr>
        <w:t>seguirão</w:t>
      </w:r>
      <w:r>
        <w:rPr>
          <w:spacing w:val="-5"/>
          <w:w w:val="105"/>
          <w:sz w:val="17"/>
        </w:rPr>
        <w:t xml:space="preserve"> </w:t>
      </w:r>
      <w:r>
        <w:rPr>
          <w:w w:val="105"/>
          <w:sz w:val="17"/>
        </w:rPr>
        <w:t>seu</w:t>
      </w:r>
      <w:r>
        <w:rPr>
          <w:spacing w:val="-5"/>
          <w:w w:val="105"/>
          <w:sz w:val="17"/>
        </w:rPr>
        <w:t xml:space="preserve"> </w:t>
      </w:r>
      <w:r>
        <w:rPr>
          <w:w w:val="105"/>
          <w:sz w:val="17"/>
        </w:rPr>
        <w:t>rito</w:t>
      </w:r>
      <w:r>
        <w:rPr>
          <w:spacing w:val="-5"/>
          <w:w w:val="105"/>
          <w:sz w:val="17"/>
        </w:rPr>
        <w:t xml:space="preserve"> </w:t>
      </w:r>
      <w:r>
        <w:rPr>
          <w:w w:val="105"/>
          <w:sz w:val="17"/>
        </w:rPr>
        <w:t>normal</w:t>
      </w:r>
      <w:r>
        <w:rPr>
          <w:spacing w:val="-5"/>
          <w:w w:val="105"/>
          <w:sz w:val="17"/>
        </w:rPr>
        <w:t xml:space="preserve"> </w:t>
      </w:r>
      <w:r>
        <w:rPr>
          <w:w w:val="105"/>
          <w:sz w:val="17"/>
        </w:rPr>
        <w:t>na unidade administrativa.</w:t>
      </w:r>
    </w:p>
    <w:p w14:paraId="1206CD07">
      <w:pPr>
        <w:pStyle w:val="7"/>
        <w:numPr>
          <w:ilvl w:val="2"/>
          <w:numId w:val="58"/>
        </w:numPr>
        <w:tabs>
          <w:tab w:val="left" w:pos="972"/>
        </w:tabs>
        <w:spacing w:before="90" w:after="0" w:line="256" w:lineRule="auto"/>
        <w:ind w:left="386" w:right="36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19CDE08">
      <w:pPr>
        <w:pStyle w:val="7"/>
        <w:numPr>
          <w:ilvl w:val="3"/>
          <w:numId w:val="58"/>
        </w:numPr>
        <w:tabs>
          <w:tab w:val="left" w:pos="1084"/>
        </w:tabs>
        <w:spacing w:before="100" w:after="0" w:line="240" w:lineRule="auto"/>
        <w:ind w:left="1084" w:right="0" w:hanging="698"/>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2FA78FA1">
      <w:pPr>
        <w:pStyle w:val="7"/>
        <w:numPr>
          <w:ilvl w:val="1"/>
          <w:numId w:val="58"/>
        </w:numPr>
        <w:tabs>
          <w:tab w:val="left" w:pos="826"/>
        </w:tabs>
        <w:spacing w:before="103" w:after="0" w:line="256" w:lineRule="auto"/>
        <w:ind w:left="386" w:right="369" w:firstLine="0"/>
        <w:jc w:val="both"/>
        <w:rPr>
          <w:sz w:val="17"/>
        </w:rPr>
      </w:pPr>
      <w:r>
        <w:rPr>
          <w:w w:val="105"/>
          <w:sz w:val="17"/>
        </w:rPr>
        <w:t xml:space="preserve">Na hipótese de abertura de processo administrativo destinado a apuração de fatos e, se for o caso, aplicação de sanções ao </w:t>
      </w:r>
      <w:r>
        <w:rPr>
          <w:b/>
          <w:w w:val="105"/>
          <w:sz w:val="17"/>
        </w:rPr>
        <w:t>CONTRATADO</w:t>
      </w:r>
      <w:r>
        <w:rPr>
          <w:w w:val="105"/>
          <w:sz w:val="17"/>
        </w:rPr>
        <w:t>, em decorrência de conduta vedada no contrato, as comunicações serão efetuadas por meio do endereço de correio eletrônico ("e-mail") cadastrado pela empresa junto ao sistema eletrônico de contratações do Estado.</w:t>
      </w:r>
    </w:p>
    <w:p w14:paraId="3407D10C">
      <w:pPr>
        <w:pStyle w:val="7"/>
        <w:numPr>
          <w:ilvl w:val="2"/>
          <w:numId w:val="58"/>
        </w:numPr>
        <w:tabs>
          <w:tab w:val="left" w:pos="971"/>
        </w:tabs>
        <w:spacing w:before="89" w:after="0" w:line="264" w:lineRule="auto"/>
        <w:ind w:left="386" w:right="369" w:firstLine="0"/>
        <w:jc w:val="both"/>
        <w:rPr>
          <w:sz w:val="17"/>
        </w:rPr>
      </w:pPr>
      <w:r>
        <w:rPr>
          <w:w w:val="105"/>
          <w:sz w:val="17"/>
        </w:rPr>
        <w:t xml:space="preserve">O </w:t>
      </w:r>
      <w:r>
        <w:rPr>
          <w:b/>
          <w:w w:val="105"/>
          <w:sz w:val="17"/>
        </w:rPr>
        <w:t xml:space="preserve">CONTRATADO </w:t>
      </w:r>
      <w:r>
        <w:rPr>
          <w:w w:val="105"/>
          <w:sz w:val="17"/>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D96818B">
      <w:pPr>
        <w:pStyle w:val="7"/>
        <w:numPr>
          <w:ilvl w:val="1"/>
          <w:numId w:val="58"/>
        </w:numPr>
        <w:tabs>
          <w:tab w:val="left" w:pos="821"/>
        </w:tabs>
        <w:spacing w:before="84" w:after="0" w:line="256" w:lineRule="auto"/>
        <w:ind w:left="386" w:right="369" w:firstLine="0"/>
        <w:jc w:val="both"/>
        <w:rPr>
          <w:sz w:val="17"/>
        </w:rPr>
      </w:pPr>
      <w:r>
        <w:rPr>
          <w:w w:val="105"/>
          <w:sz w:val="17"/>
        </w:rPr>
        <w:t>O</w:t>
      </w:r>
      <w:r>
        <w:rPr>
          <w:spacing w:val="-5"/>
          <w:w w:val="105"/>
          <w:sz w:val="17"/>
        </w:rPr>
        <w:t xml:space="preserve"> </w:t>
      </w:r>
      <w:r>
        <w:rPr>
          <w:b/>
          <w:w w:val="105"/>
          <w:sz w:val="17"/>
        </w:rPr>
        <w:t>CONTRATANTE</w:t>
      </w:r>
      <w:r>
        <w:rPr>
          <w:b/>
          <w:spacing w:val="-5"/>
          <w:w w:val="105"/>
          <w:sz w:val="17"/>
        </w:rPr>
        <w:t xml:space="preserve"> </w:t>
      </w:r>
      <w:r>
        <w:rPr>
          <w:w w:val="105"/>
          <w:sz w:val="17"/>
        </w:rPr>
        <w:t>deverá</w:t>
      </w:r>
      <w:r>
        <w:rPr>
          <w:spacing w:val="-5"/>
          <w:w w:val="105"/>
          <w:sz w:val="17"/>
        </w:rPr>
        <w:t xml:space="preserve"> </w:t>
      </w:r>
      <w:r>
        <w:rPr>
          <w:w w:val="105"/>
          <w:sz w:val="17"/>
        </w:rPr>
        <w:t>remeter</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Órgão</w:t>
      </w:r>
      <w:r>
        <w:rPr>
          <w:spacing w:val="-5"/>
          <w:w w:val="105"/>
          <w:sz w:val="17"/>
        </w:rPr>
        <w:t xml:space="preserve"> </w:t>
      </w:r>
      <w:r>
        <w:rPr>
          <w:w w:val="105"/>
          <w:sz w:val="17"/>
        </w:rPr>
        <w:t>Central</w:t>
      </w:r>
      <w:r>
        <w:rPr>
          <w:spacing w:val="-5"/>
          <w:w w:val="105"/>
          <w:sz w:val="17"/>
        </w:rPr>
        <w:t xml:space="preserve"> </w:t>
      </w:r>
      <w:r>
        <w:rPr>
          <w:w w:val="105"/>
          <w:sz w:val="17"/>
        </w:rPr>
        <w:t>de</w:t>
      </w:r>
      <w:r>
        <w:rPr>
          <w:spacing w:val="-5"/>
          <w:w w:val="105"/>
          <w:sz w:val="17"/>
        </w:rPr>
        <w:t xml:space="preserve"> </w:t>
      </w:r>
      <w:r>
        <w:rPr>
          <w:w w:val="105"/>
          <w:sz w:val="17"/>
        </w:rPr>
        <w:t>Logística</w:t>
      </w:r>
      <w:r>
        <w:rPr>
          <w:spacing w:val="-5"/>
          <w:w w:val="105"/>
          <w:sz w:val="17"/>
        </w:rPr>
        <w:t xml:space="preserve"> </w:t>
      </w:r>
      <w:r>
        <w:rPr>
          <w:w w:val="105"/>
          <w:sz w:val="17"/>
        </w:rPr>
        <w:t>(SUBLOG)</w:t>
      </w:r>
      <w:r>
        <w:rPr>
          <w:spacing w:val="-5"/>
          <w:w w:val="105"/>
          <w:sz w:val="17"/>
        </w:rPr>
        <w:t xml:space="preserve"> </w:t>
      </w:r>
      <w:r>
        <w:rPr>
          <w:w w:val="105"/>
          <w:sz w:val="17"/>
        </w:rPr>
        <w:t>o</w:t>
      </w:r>
      <w:r>
        <w:rPr>
          <w:spacing w:val="-5"/>
          <w:w w:val="105"/>
          <w:sz w:val="17"/>
        </w:rPr>
        <w:t xml:space="preserve"> </w:t>
      </w:r>
      <w:r>
        <w:rPr>
          <w:w w:val="105"/>
          <w:sz w:val="17"/>
        </w:rPr>
        <w:t>extrato</w:t>
      </w:r>
      <w:r>
        <w:rPr>
          <w:spacing w:val="-5"/>
          <w:w w:val="105"/>
          <w:sz w:val="17"/>
        </w:rPr>
        <w:t xml:space="preserve"> </w:t>
      </w:r>
      <w:r>
        <w:rPr>
          <w:w w:val="105"/>
          <w:sz w:val="17"/>
        </w:rPr>
        <w:t>de</w:t>
      </w:r>
      <w:r>
        <w:rPr>
          <w:spacing w:val="-5"/>
          <w:w w:val="105"/>
          <w:sz w:val="17"/>
        </w:rPr>
        <w:t xml:space="preserve"> </w:t>
      </w:r>
      <w:r>
        <w:rPr>
          <w:w w:val="105"/>
          <w:sz w:val="17"/>
        </w:rPr>
        <w:t>publicação</w:t>
      </w:r>
      <w:r>
        <w:rPr>
          <w:spacing w:val="-5"/>
          <w:w w:val="105"/>
          <w:sz w:val="17"/>
        </w:rPr>
        <w:t xml:space="preserve"> </w:t>
      </w:r>
      <w:r>
        <w:rPr>
          <w:w w:val="105"/>
          <w:sz w:val="17"/>
        </w:rPr>
        <w:t>no</w:t>
      </w:r>
      <w:r>
        <w:rPr>
          <w:spacing w:val="-5"/>
          <w:w w:val="105"/>
          <w:sz w:val="17"/>
        </w:rPr>
        <w:t xml:space="preserve"> </w:t>
      </w:r>
      <w:r>
        <w:rPr>
          <w:w w:val="105"/>
          <w:sz w:val="17"/>
        </w:rPr>
        <w:t>Diário</w:t>
      </w:r>
      <w:r>
        <w:rPr>
          <w:spacing w:val="-5"/>
          <w:w w:val="105"/>
          <w:sz w:val="17"/>
        </w:rPr>
        <w:t xml:space="preserve"> </w:t>
      </w:r>
      <w:r>
        <w:rPr>
          <w:w w:val="105"/>
          <w:sz w:val="17"/>
        </w:rPr>
        <w:t>Oficial</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de</w:t>
      </w:r>
      <w:r>
        <w:rPr>
          <w:spacing w:val="-5"/>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de</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licitar</w:t>
      </w:r>
      <w:r>
        <w:rPr>
          <w:spacing w:val="-5"/>
          <w:w w:val="105"/>
          <w:sz w:val="17"/>
        </w:rPr>
        <w:t xml:space="preserve"> </w:t>
      </w:r>
      <w:r>
        <w:rPr>
          <w:w w:val="105"/>
          <w:sz w:val="17"/>
        </w:rPr>
        <w:t>e contratar</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de</w:t>
      </w:r>
      <w:r>
        <w:rPr>
          <w:spacing w:val="-2"/>
          <w:w w:val="105"/>
          <w:sz w:val="17"/>
        </w:rPr>
        <w:t xml:space="preserve"> </w:t>
      </w:r>
      <w:r>
        <w:rPr>
          <w:w w:val="105"/>
          <w:sz w:val="17"/>
        </w:rPr>
        <w:t>inidoneidade</w:t>
      </w:r>
      <w:r>
        <w:rPr>
          <w:spacing w:val="-2"/>
          <w:w w:val="105"/>
          <w:sz w:val="17"/>
        </w:rPr>
        <w:t xml:space="preserve"> </w:t>
      </w:r>
      <w:r>
        <w:rPr>
          <w:w w:val="105"/>
          <w:sz w:val="17"/>
        </w:rPr>
        <w:t>para</w:t>
      </w:r>
      <w:r>
        <w:rPr>
          <w:spacing w:val="-2"/>
          <w:w w:val="105"/>
          <w:sz w:val="17"/>
        </w:rPr>
        <w:t xml:space="preserve"> </w:t>
      </w:r>
      <w:r>
        <w:rPr>
          <w:w w:val="105"/>
          <w:sz w:val="17"/>
        </w:rPr>
        <w:t>licitar</w:t>
      </w:r>
      <w:r>
        <w:rPr>
          <w:spacing w:val="-2"/>
          <w:w w:val="105"/>
          <w:sz w:val="17"/>
        </w:rPr>
        <w:t xml:space="preserve"> </w:t>
      </w:r>
      <w:r>
        <w:rPr>
          <w:w w:val="105"/>
          <w:sz w:val="17"/>
        </w:rPr>
        <w:t>e</w:t>
      </w:r>
      <w:r>
        <w:rPr>
          <w:spacing w:val="-2"/>
          <w:w w:val="105"/>
          <w:sz w:val="17"/>
        </w:rPr>
        <w:t xml:space="preserve"> </w:t>
      </w:r>
      <w:r>
        <w:rPr>
          <w:w w:val="105"/>
          <w:sz w:val="17"/>
        </w:rPr>
        <w:t>contratar,</w:t>
      </w:r>
      <w:r>
        <w:rPr>
          <w:spacing w:val="-2"/>
          <w:w w:val="105"/>
          <w:sz w:val="17"/>
        </w:rPr>
        <w:t xml:space="preserve"> </w:t>
      </w:r>
      <w:r>
        <w:rPr>
          <w:w w:val="105"/>
          <w:sz w:val="17"/>
        </w:rPr>
        <w:t>de</w:t>
      </w:r>
      <w:r>
        <w:rPr>
          <w:spacing w:val="-2"/>
          <w:w w:val="105"/>
          <w:sz w:val="17"/>
        </w:rPr>
        <w:t xml:space="preserve"> </w:t>
      </w:r>
      <w:r>
        <w:rPr>
          <w:w w:val="105"/>
          <w:sz w:val="17"/>
        </w:rPr>
        <w:t>modo</w:t>
      </w:r>
      <w:r>
        <w:rPr>
          <w:spacing w:val="-2"/>
          <w:w w:val="105"/>
          <w:sz w:val="17"/>
        </w:rPr>
        <w:t xml:space="preserve"> </w:t>
      </w:r>
      <w:r>
        <w:rPr>
          <w:w w:val="105"/>
          <w:sz w:val="17"/>
        </w:rPr>
        <w:t>a</w:t>
      </w:r>
      <w:r>
        <w:rPr>
          <w:spacing w:val="-2"/>
          <w:w w:val="105"/>
          <w:sz w:val="17"/>
        </w:rPr>
        <w:t xml:space="preserve"> </w:t>
      </w:r>
      <w:r>
        <w:rPr>
          <w:w w:val="105"/>
          <w:sz w:val="17"/>
        </w:rPr>
        <w:t>possibilitar</w:t>
      </w:r>
      <w:r>
        <w:rPr>
          <w:spacing w:val="-2"/>
          <w:w w:val="105"/>
          <w:sz w:val="17"/>
        </w:rPr>
        <w:t xml:space="preserve"> </w:t>
      </w:r>
      <w:r>
        <w:rPr>
          <w:w w:val="105"/>
          <w:sz w:val="17"/>
        </w:rPr>
        <w:t>a</w:t>
      </w:r>
      <w:r>
        <w:rPr>
          <w:spacing w:val="-2"/>
          <w:w w:val="105"/>
          <w:sz w:val="17"/>
        </w:rPr>
        <w:t xml:space="preserve"> </w:t>
      </w:r>
      <w:r>
        <w:rPr>
          <w:w w:val="105"/>
          <w:sz w:val="17"/>
        </w:rPr>
        <w:t>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 do Rio de Janeiro.</w:t>
      </w:r>
    </w:p>
    <w:p w14:paraId="7ACF6CFD">
      <w:pPr>
        <w:pStyle w:val="7"/>
        <w:numPr>
          <w:ilvl w:val="2"/>
          <w:numId w:val="58"/>
        </w:numPr>
        <w:tabs>
          <w:tab w:val="left" w:pos="956"/>
        </w:tabs>
        <w:spacing w:before="101" w:after="0" w:line="256" w:lineRule="auto"/>
        <w:ind w:left="386" w:right="369" w:firstLine="0"/>
        <w:jc w:val="both"/>
        <w:rPr>
          <w:sz w:val="17"/>
        </w:rPr>
      </w:pPr>
      <w:r>
        <w:rPr>
          <w:w w:val="105"/>
          <w:sz w:val="17"/>
        </w:rPr>
        <w:t>A</w:t>
      </w:r>
      <w:r>
        <w:rPr>
          <w:spacing w:val="-2"/>
          <w:w w:val="105"/>
          <w:sz w:val="17"/>
        </w:rPr>
        <w:t xml:space="preserve"> </w:t>
      </w:r>
      <w:r>
        <w:rPr>
          <w:w w:val="105"/>
          <w:sz w:val="17"/>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971C1E3">
      <w:pPr>
        <w:pStyle w:val="7"/>
        <w:numPr>
          <w:ilvl w:val="1"/>
          <w:numId w:val="58"/>
        </w:numPr>
        <w:tabs>
          <w:tab w:val="left" w:pos="825"/>
        </w:tabs>
        <w:spacing w:before="90" w:after="0" w:line="256" w:lineRule="auto"/>
        <w:ind w:left="386" w:right="369" w:firstLine="0"/>
        <w:jc w:val="both"/>
        <w:rPr>
          <w:sz w:val="17"/>
        </w:rPr>
      </w:pP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valor</w:t>
      </w:r>
      <w:r>
        <w:rPr>
          <w:spacing w:val="-2"/>
          <w:w w:val="105"/>
          <w:sz w:val="17"/>
        </w:rPr>
        <w:t xml:space="preserve"> </w:t>
      </w:r>
      <w:r>
        <w:rPr>
          <w:w w:val="105"/>
          <w:sz w:val="17"/>
        </w:rPr>
        <w:t>da</w:t>
      </w:r>
      <w:r>
        <w:rPr>
          <w:spacing w:val="-2"/>
          <w:w w:val="105"/>
          <w:sz w:val="17"/>
        </w:rPr>
        <w:t xml:space="preserve"> </w:t>
      </w:r>
      <w:r>
        <w:rPr>
          <w:w w:val="105"/>
          <w:sz w:val="17"/>
        </w:rPr>
        <w:t>multa</w:t>
      </w:r>
      <w:r>
        <w:rPr>
          <w:spacing w:val="-2"/>
          <w:w w:val="105"/>
          <w:sz w:val="17"/>
        </w:rPr>
        <w:t xml:space="preserve"> </w:t>
      </w:r>
      <w:r>
        <w:rPr>
          <w:w w:val="105"/>
          <w:sz w:val="17"/>
        </w:rPr>
        <w:t>aplicada</w:t>
      </w:r>
      <w:r>
        <w:rPr>
          <w:spacing w:val="-2"/>
          <w:w w:val="105"/>
          <w:sz w:val="17"/>
        </w:rPr>
        <w:t xml:space="preserve"> </w:t>
      </w:r>
      <w:r>
        <w:rPr>
          <w:w w:val="105"/>
          <w:sz w:val="17"/>
        </w:rPr>
        <w:t>seja</w:t>
      </w:r>
      <w:r>
        <w:rPr>
          <w:spacing w:val="-2"/>
          <w:w w:val="105"/>
          <w:sz w:val="17"/>
        </w:rPr>
        <w:t xml:space="preserve"> </w:t>
      </w:r>
      <w:r>
        <w:rPr>
          <w:w w:val="105"/>
          <w:sz w:val="17"/>
        </w:rPr>
        <w:t>superior</w:t>
      </w:r>
      <w:r>
        <w:rPr>
          <w:spacing w:val="-2"/>
          <w:w w:val="105"/>
          <w:sz w:val="17"/>
        </w:rPr>
        <w:t xml:space="preserve"> </w:t>
      </w:r>
      <w:r>
        <w:rPr>
          <w:w w:val="105"/>
          <w:sz w:val="17"/>
        </w:rPr>
        <w:t>ao</w:t>
      </w:r>
      <w:r>
        <w:rPr>
          <w:spacing w:val="-2"/>
          <w:w w:val="105"/>
          <w:sz w:val="17"/>
        </w:rPr>
        <w:t xml:space="preserve"> </w:t>
      </w:r>
      <w:r>
        <w:rPr>
          <w:w w:val="105"/>
          <w:sz w:val="17"/>
        </w:rPr>
        <w:t>do</w:t>
      </w:r>
      <w:r>
        <w:rPr>
          <w:spacing w:val="-2"/>
          <w:w w:val="105"/>
          <w:sz w:val="17"/>
        </w:rPr>
        <w:t xml:space="preserve"> </w:t>
      </w:r>
      <w:r>
        <w:rPr>
          <w:w w:val="105"/>
          <w:sz w:val="17"/>
        </w:rPr>
        <w:t>pagamento</w:t>
      </w:r>
      <w:r>
        <w:rPr>
          <w:spacing w:val="-2"/>
          <w:w w:val="105"/>
          <w:sz w:val="17"/>
        </w:rPr>
        <w:t xml:space="preserve"> </w:t>
      </w:r>
      <w:r>
        <w:rPr>
          <w:w w:val="105"/>
          <w:sz w:val="17"/>
        </w:rPr>
        <w:t>eventualmente</w:t>
      </w:r>
      <w:r>
        <w:rPr>
          <w:spacing w:val="-2"/>
          <w:w w:val="105"/>
          <w:sz w:val="17"/>
        </w:rPr>
        <w:t xml:space="preserve"> </w:t>
      </w:r>
      <w:r>
        <w:rPr>
          <w:w w:val="105"/>
          <w:sz w:val="17"/>
        </w:rPr>
        <w:t>devido</w:t>
      </w:r>
      <w:r>
        <w:rPr>
          <w:spacing w:val="-2"/>
          <w:w w:val="105"/>
          <w:sz w:val="17"/>
        </w:rPr>
        <w:t xml:space="preserve"> </w:t>
      </w:r>
      <w:r>
        <w:rPr>
          <w:w w:val="105"/>
          <w:sz w:val="17"/>
        </w:rPr>
        <w:t>pela</w:t>
      </w:r>
      <w:r>
        <w:rPr>
          <w:spacing w:val="-10"/>
          <w:w w:val="105"/>
          <w:sz w:val="17"/>
        </w:rPr>
        <w:t xml:space="preserve"> </w:t>
      </w:r>
      <w:r>
        <w:rPr>
          <w:w w:val="105"/>
          <w:sz w:val="17"/>
        </w:rPr>
        <w:t>Administração</w:t>
      </w:r>
      <w:r>
        <w:rPr>
          <w:spacing w:val="-2"/>
          <w:w w:val="105"/>
          <w:sz w:val="17"/>
        </w:rPr>
        <w:t xml:space="preserve"> </w:t>
      </w:r>
      <w:r>
        <w:rPr>
          <w:w w:val="105"/>
          <w:sz w:val="17"/>
        </w:rPr>
        <w:t>ao</w:t>
      </w:r>
      <w:r>
        <w:rPr>
          <w:spacing w:val="-2"/>
          <w:w w:val="105"/>
          <w:sz w:val="17"/>
        </w:rPr>
        <w:t xml:space="preserve"> </w:t>
      </w:r>
      <w:r>
        <w:rPr>
          <w:b/>
          <w:w w:val="105"/>
          <w:sz w:val="17"/>
        </w:rPr>
        <w:t>CONTRATADO</w:t>
      </w:r>
      <w:r>
        <w:rPr>
          <w:b/>
          <w:spacing w:val="-2"/>
          <w:w w:val="105"/>
          <w:sz w:val="17"/>
        </w:rPr>
        <w:t xml:space="preserve"> </w:t>
      </w:r>
      <w:r>
        <w:rPr>
          <w:w w:val="105"/>
          <w:sz w:val="17"/>
        </w:rPr>
        <w:t>e</w:t>
      </w:r>
      <w:r>
        <w:rPr>
          <w:spacing w:val="-2"/>
          <w:w w:val="105"/>
          <w:sz w:val="17"/>
        </w:rPr>
        <w:t xml:space="preserve"> </w:t>
      </w:r>
      <w:r>
        <w:rPr>
          <w:w w:val="105"/>
          <w:sz w:val="17"/>
        </w:rPr>
        <w:t>da</w:t>
      </w:r>
      <w:r>
        <w:rPr>
          <w:spacing w:val="-2"/>
          <w:w w:val="105"/>
          <w:sz w:val="17"/>
        </w:rPr>
        <w:t xml:space="preserve"> </w:t>
      </w:r>
      <w:r>
        <w:rPr>
          <w:w w:val="105"/>
          <w:sz w:val="17"/>
        </w:rPr>
        <w:t>garantia</w:t>
      </w:r>
      <w:r>
        <w:rPr>
          <w:spacing w:val="-2"/>
          <w:w w:val="105"/>
          <w:sz w:val="17"/>
        </w:rPr>
        <w:t xml:space="preserve"> </w:t>
      </w:r>
      <w:r>
        <w:rPr>
          <w:w w:val="105"/>
          <w:sz w:val="17"/>
        </w:rPr>
        <w:t>prestada,</w:t>
      </w:r>
      <w:r>
        <w:rPr>
          <w:spacing w:val="-2"/>
          <w:w w:val="105"/>
          <w:sz w:val="17"/>
        </w:rPr>
        <w:t xml:space="preserve"> </w:t>
      </w:r>
      <w:r>
        <w:rPr>
          <w:w w:val="105"/>
          <w:sz w:val="17"/>
        </w:rPr>
        <w:t>deverá</w:t>
      </w:r>
      <w:r>
        <w:rPr>
          <w:spacing w:val="-2"/>
          <w:w w:val="105"/>
          <w:sz w:val="17"/>
        </w:rPr>
        <w:t xml:space="preserve"> </w:t>
      </w:r>
      <w:r>
        <w:rPr>
          <w:w w:val="105"/>
          <w:sz w:val="17"/>
        </w:rPr>
        <w:t>ser</w:t>
      </w:r>
      <w:r>
        <w:rPr>
          <w:spacing w:val="-2"/>
          <w:w w:val="105"/>
          <w:sz w:val="17"/>
        </w:rPr>
        <w:t xml:space="preserve"> </w:t>
      </w:r>
      <w:r>
        <w:rPr>
          <w:w w:val="105"/>
          <w:sz w:val="17"/>
        </w:rPr>
        <w:t>emitida</w:t>
      </w:r>
      <w:r>
        <w:rPr>
          <w:spacing w:val="-2"/>
          <w:w w:val="105"/>
          <w:sz w:val="17"/>
        </w:rPr>
        <w:t xml:space="preserve"> </w:t>
      </w:r>
      <w:r>
        <w:rPr>
          <w:w w:val="105"/>
          <w:sz w:val="17"/>
        </w:rPr>
        <w:t>nota</w:t>
      </w:r>
      <w:r>
        <w:rPr>
          <w:spacing w:val="-2"/>
          <w:w w:val="105"/>
          <w:sz w:val="17"/>
        </w:rPr>
        <w:t xml:space="preserve"> </w:t>
      </w:r>
      <w:r>
        <w:rPr>
          <w:w w:val="105"/>
          <w:sz w:val="17"/>
        </w:rPr>
        <w:t>de</w:t>
      </w:r>
      <w:r>
        <w:rPr>
          <w:spacing w:val="-2"/>
          <w:w w:val="105"/>
          <w:sz w:val="17"/>
        </w:rPr>
        <w:t xml:space="preserve"> </w:t>
      </w:r>
      <w:r>
        <w:rPr>
          <w:w w:val="105"/>
          <w:sz w:val="17"/>
        </w:rPr>
        <w:t>débito</w:t>
      </w:r>
      <w:r>
        <w:rPr>
          <w:spacing w:val="-2"/>
          <w:w w:val="105"/>
          <w:sz w:val="17"/>
        </w:rPr>
        <w:t xml:space="preserve"> </w:t>
      </w:r>
      <w:r>
        <w:rPr>
          <w:w w:val="105"/>
          <w:sz w:val="17"/>
        </w:rPr>
        <w:t>no</w:t>
      </w:r>
      <w:r>
        <w:rPr>
          <w:spacing w:val="-2"/>
          <w:w w:val="105"/>
          <w:sz w:val="17"/>
        </w:rPr>
        <w:t xml:space="preserve"> </w:t>
      </w:r>
      <w:r>
        <w:rPr>
          <w:w w:val="105"/>
          <w:sz w:val="17"/>
        </w:rPr>
        <w:t>valor</w:t>
      </w:r>
      <w:r>
        <w:rPr>
          <w:spacing w:val="-2"/>
          <w:w w:val="105"/>
          <w:sz w:val="17"/>
        </w:rPr>
        <w:t xml:space="preserve"> </w:t>
      </w:r>
      <w:r>
        <w:rPr>
          <w:w w:val="105"/>
          <w:sz w:val="17"/>
        </w:rPr>
        <w:t>do saldo, no prazo de 30 (trinta) dias após a decisão final quanto à penalidade.</w:t>
      </w:r>
    </w:p>
    <w:p w14:paraId="4531839B">
      <w:pPr>
        <w:pStyle w:val="7"/>
        <w:numPr>
          <w:ilvl w:val="2"/>
          <w:numId w:val="58"/>
        </w:numPr>
        <w:tabs>
          <w:tab w:val="left" w:pos="948"/>
        </w:tabs>
        <w:spacing w:before="100" w:after="0" w:line="256" w:lineRule="auto"/>
        <w:ind w:left="386" w:right="369" w:firstLine="0"/>
        <w:jc w:val="both"/>
        <w:rPr>
          <w:sz w:val="17"/>
        </w:rPr>
      </w:pPr>
      <w:r>
        <w:rPr>
          <w:w w:val="105"/>
          <w:sz w:val="17"/>
        </w:rPr>
        <w:t>A</w:t>
      </w:r>
      <w:r>
        <w:rPr>
          <w:spacing w:val="-9"/>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6E2FD1F">
      <w:pPr>
        <w:pStyle w:val="7"/>
        <w:numPr>
          <w:ilvl w:val="2"/>
          <w:numId w:val="58"/>
        </w:numPr>
        <w:tabs>
          <w:tab w:val="left" w:pos="978"/>
        </w:tabs>
        <w:spacing w:before="90" w:after="0" w:line="256" w:lineRule="auto"/>
        <w:ind w:left="386" w:right="369" w:firstLine="0"/>
        <w:jc w:val="both"/>
        <w:rPr>
          <w:sz w:val="17"/>
        </w:rPr>
      </w:pPr>
      <w:r>
        <w:rPr>
          <w:w w:val="105"/>
          <w:sz w:val="17"/>
        </w:rPr>
        <w:t>O procedimento para inscrição do débito em dívida ativa deverá observar o que dispõem os arts. 4° e 5° da Lei n° 5.351, de 15 de dezembro de 2008, sendo que, em caso de dúvida, a Procuradoria da Dívida Ativa deverá ser consultada.</w:t>
      </w:r>
    </w:p>
    <w:p w14:paraId="6381FD02">
      <w:pPr>
        <w:pStyle w:val="5"/>
        <w:spacing w:before="170"/>
        <w:ind w:left="0"/>
      </w:pPr>
    </w:p>
    <w:p w14:paraId="52487024">
      <w:pPr>
        <w:pStyle w:val="2"/>
      </w:pPr>
      <w:r>
        <w:t>CLÁUSULA</w:t>
      </w:r>
      <w:r>
        <w:rPr>
          <w:spacing w:val="7"/>
        </w:rPr>
        <w:t xml:space="preserve"> </w:t>
      </w:r>
      <w:r>
        <w:t>DÉCIMA</w:t>
      </w:r>
      <w:r>
        <w:rPr>
          <w:spacing w:val="8"/>
        </w:rPr>
        <w:t xml:space="preserve"> </w:t>
      </w:r>
      <w:r>
        <w:t>SEGUNDA</w:t>
      </w:r>
      <w:r>
        <w:rPr>
          <w:spacing w:val="8"/>
        </w:rPr>
        <w:t xml:space="preserve"> </w:t>
      </w:r>
      <w:r>
        <w:t>–</w:t>
      </w:r>
      <w:r>
        <w:rPr>
          <w:spacing w:val="23"/>
        </w:rPr>
        <w:t xml:space="preserve"> </w:t>
      </w:r>
      <w:r>
        <w:t>DA</w:t>
      </w:r>
      <w:r>
        <w:rPr>
          <w:spacing w:val="8"/>
        </w:rPr>
        <w:t xml:space="preserve"> </w:t>
      </w:r>
      <w:r>
        <w:t>EXTINÇÃO</w:t>
      </w:r>
      <w:r>
        <w:rPr>
          <w:spacing w:val="23"/>
        </w:rPr>
        <w:t xml:space="preserve"> </w:t>
      </w:r>
      <w:r>
        <w:rPr>
          <w:spacing w:val="-2"/>
        </w:rPr>
        <w:t>CONTRATUAL</w:t>
      </w:r>
    </w:p>
    <w:p w14:paraId="419E8C95">
      <w:pPr>
        <w:pStyle w:val="7"/>
        <w:numPr>
          <w:ilvl w:val="1"/>
          <w:numId w:val="63"/>
        </w:numPr>
        <w:tabs>
          <w:tab w:val="left" w:pos="738"/>
        </w:tabs>
        <w:spacing w:before="102" w:after="0" w:line="240" w:lineRule="auto"/>
        <w:ind w:left="738" w:right="0" w:hanging="352"/>
        <w:jc w:val="both"/>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extinto</w:t>
      </w:r>
      <w:r>
        <w:rPr>
          <w:spacing w:val="-8"/>
          <w:w w:val="105"/>
          <w:sz w:val="17"/>
        </w:rPr>
        <w:t xml:space="preserve"> </w:t>
      </w:r>
      <w:r>
        <w:rPr>
          <w:w w:val="105"/>
          <w:sz w:val="17"/>
        </w:rPr>
        <w:t>quando</w:t>
      </w:r>
      <w:r>
        <w:rPr>
          <w:spacing w:val="-9"/>
          <w:w w:val="105"/>
          <w:sz w:val="17"/>
        </w:rPr>
        <w:t xml:space="preserve"> </w:t>
      </w:r>
      <w:r>
        <w:rPr>
          <w:w w:val="105"/>
          <w:sz w:val="17"/>
        </w:rPr>
        <w:t>cumpridas</w:t>
      </w:r>
      <w:r>
        <w:rPr>
          <w:spacing w:val="-9"/>
          <w:w w:val="105"/>
          <w:sz w:val="17"/>
        </w:rPr>
        <w:t xml:space="preserve"> </w:t>
      </w:r>
      <w:r>
        <w:rPr>
          <w:w w:val="105"/>
          <w:sz w:val="17"/>
        </w:rPr>
        <w:t>as</w:t>
      </w:r>
      <w:r>
        <w:rPr>
          <w:spacing w:val="-8"/>
          <w:w w:val="105"/>
          <w:sz w:val="17"/>
        </w:rPr>
        <w:t xml:space="preserve"> </w:t>
      </w:r>
      <w:r>
        <w:rPr>
          <w:w w:val="105"/>
          <w:sz w:val="17"/>
        </w:rPr>
        <w:t>obrigações</w:t>
      </w:r>
      <w:r>
        <w:rPr>
          <w:spacing w:val="-9"/>
          <w:w w:val="105"/>
          <w:sz w:val="17"/>
        </w:rPr>
        <w:t xml:space="preserve"> </w:t>
      </w:r>
      <w:r>
        <w:rPr>
          <w:w w:val="105"/>
          <w:sz w:val="17"/>
        </w:rPr>
        <w:t>de</w:t>
      </w:r>
      <w:r>
        <w:rPr>
          <w:spacing w:val="-9"/>
          <w:w w:val="105"/>
          <w:sz w:val="17"/>
        </w:rPr>
        <w:t xml:space="preserve"> </w:t>
      </w:r>
      <w:r>
        <w:rPr>
          <w:w w:val="105"/>
          <w:sz w:val="17"/>
        </w:rPr>
        <w:t>ambas</w:t>
      </w:r>
      <w:r>
        <w:rPr>
          <w:spacing w:val="-8"/>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ainda</w:t>
      </w:r>
      <w:r>
        <w:rPr>
          <w:spacing w:val="-8"/>
          <w:w w:val="105"/>
          <w:sz w:val="17"/>
        </w:rPr>
        <w:t xml:space="preserve"> </w:t>
      </w:r>
      <w:r>
        <w:rPr>
          <w:w w:val="105"/>
          <w:sz w:val="17"/>
        </w:rPr>
        <w:t>que</w:t>
      </w:r>
      <w:r>
        <w:rPr>
          <w:spacing w:val="-9"/>
          <w:w w:val="105"/>
          <w:sz w:val="17"/>
        </w:rPr>
        <w:t xml:space="preserve"> </w:t>
      </w:r>
      <w:r>
        <w:rPr>
          <w:w w:val="105"/>
          <w:sz w:val="17"/>
        </w:rPr>
        <w:t>isso</w:t>
      </w:r>
      <w:r>
        <w:rPr>
          <w:spacing w:val="-9"/>
          <w:w w:val="105"/>
          <w:sz w:val="17"/>
        </w:rPr>
        <w:t xml:space="preserve"> </w:t>
      </w:r>
      <w:r>
        <w:rPr>
          <w:w w:val="105"/>
          <w:sz w:val="17"/>
        </w:rPr>
        <w:t>ocorra</w:t>
      </w:r>
      <w:r>
        <w:rPr>
          <w:spacing w:val="-8"/>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estipulado</w:t>
      </w:r>
      <w:r>
        <w:rPr>
          <w:spacing w:val="-9"/>
          <w:w w:val="105"/>
          <w:sz w:val="17"/>
        </w:rPr>
        <w:t xml:space="preserve"> </w:t>
      </w:r>
      <w:r>
        <w:rPr>
          <w:w w:val="105"/>
          <w:sz w:val="17"/>
        </w:rPr>
        <w:t>para</w:t>
      </w:r>
      <w:r>
        <w:rPr>
          <w:spacing w:val="-9"/>
          <w:w w:val="105"/>
          <w:sz w:val="17"/>
        </w:rPr>
        <w:t xml:space="preserve"> </w:t>
      </w:r>
      <w:r>
        <w:rPr>
          <w:spacing w:val="-2"/>
          <w:w w:val="105"/>
          <w:sz w:val="17"/>
        </w:rPr>
        <w:t>tanto.</w:t>
      </w:r>
    </w:p>
    <w:p w14:paraId="5152DB74">
      <w:pPr>
        <w:pStyle w:val="7"/>
        <w:numPr>
          <w:ilvl w:val="1"/>
          <w:numId w:val="63"/>
        </w:numPr>
        <w:tabs>
          <w:tab w:val="left" w:pos="738"/>
        </w:tabs>
        <w:spacing w:before="114" w:after="0" w:line="240" w:lineRule="auto"/>
        <w:ind w:left="738" w:right="0" w:hanging="352"/>
        <w:jc w:val="both"/>
        <w:rPr>
          <w:sz w:val="17"/>
        </w:rPr>
      </w:pPr>
      <w:r>
        <w:rPr>
          <w:w w:val="105"/>
          <w:sz w:val="17"/>
        </w:rPr>
        <w:t>Quando</w:t>
      </w:r>
      <w:r>
        <w:rPr>
          <w:spacing w:val="-9"/>
          <w:w w:val="105"/>
          <w:sz w:val="17"/>
        </w:rPr>
        <w:t xml:space="preserve"> </w:t>
      </w:r>
      <w:r>
        <w:rPr>
          <w:w w:val="105"/>
          <w:sz w:val="17"/>
        </w:rPr>
        <w:t>a</w:t>
      </w:r>
      <w:r>
        <w:rPr>
          <w:spacing w:val="-8"/>
          <w:w w:val="105"/>
          <w:sz w:val="17"/>
        </w:rPr>
        <w:t xml:space="preserve"> </w:t>
      </w:r>
      <w:r>
        <w:rPr>
          <w:w w:val="105"/>
          <w:sz w:val="17"/>
        </w:rPr>
        <w:t>não</w:t>
      </w:r>
      <w:r>
        <w:rPr>
          <w:spacing w:val="-9"/>
          <w:w w:val="105"/>
          <w:sz w:val="17"/>
        </w:rPr>
        <w:t xml:space="preserve"> </w:t>
      </w:r>
      <w:r>
        <w:rPr>
          <w:w w:val="105"/>
          <w:sz w:val="17"/>
        </w:rPr>
        <w:t>conclusão</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referida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anterior</w:t>
      </w:r>
      <w:r>
        <w:rPr>
          <w:spacing w:val="-9"/>
          <w:w w:val="105"/>
          <w:sz w:val="17"/>
        </w:rPr>
        <w:t xml:space="preserve"> </w:t>
      </w:r>
      <w:r>
        <w:rPr>
          <w:w w:val="105"/>
          <w:sz w:val="17"/>
        </w:rPr>
        <w:t>decorrer</w:t>
      </w:r>
      <w:r>
        <w:rPr>
          <w:spacing w:val="-8"/>
          <w:w w:val="105"/>
          <w:sz w:val="17"/>
        </w:rPr>
        <w:t xml:space="preserve"> </w:t>
      </w:r>
      <w:r>
        <w:rPr>
          <w:w w:val="105"/>
          <w:sz w:val="17"/>
        </w:rPr>
        <w:t>de</w:t>
      </w:r>
      <w:r>
        <w:rPr>
          <w:spacing w:val="-8"/>
          <w:w w:val="105"/>
          <w:sz w:val="17"/>
        </w:rPr>
        <w:t xml:space="preserve"> </w:t>
      </w:r>
      <w:r>
        <w:rPr>
          <w:w w:val="105"/>
          <w:sz w:val="17"/>
        </w:rPr>
        <w:t>culpa</w:t>
      </w:r>
      <w:r>
        <w:rPr>
          <w:spacing w:val="-9"/>
          <w:w w:val="105"/>
          <w:sz w:val="17"/>
        </w:rPr>
        <w:t xml:space="preserve"> </w:t>
      </w:r>
      <w:r>
        <w:rPr>
          <w:w w:val="105"/>
          <w:sz w:val="17"/>
        </w:rPr>
        <w:t>do</w:t>
      </w:r>
      <w:r>
        <w:rPr>
          <w:spacing w:val="-8"/>
          <w:w w:val="105"/>
          <w:sz w:val="17"/>
        </w:rPr>
        <w:t xml:space="preserve"> </w:t>
      </w:r>
      <w:r>
        <w:rPr>
          <w:b/>
          <w:spacing w:val="-2"/>
          <w:w w:val="105"/>
          <w:sz w:val="17"/>
        </w:rPr>
        <w:t>CONTRATADO</w:t>
      </w:r>
      <w:r>
        <w:rPr>
          <w:spacing w:val="-2"/>
          <w:w w:val="105"/>
          <w:sz w:val="17"/>
        </w:rPr>
        <w:t>:</w:t>
      </w:r>
    </w:p>
    <w:p w14:paraId="2F21B704">
      <w:pPr>
        <w:pStyle w:val="7"/>
        <w:numPr>
          <w:ilvl w:val="0"/>
          <w:numId w:val="64"/>
        </w:numPr>
        <w:tabs>
          <w:tab w:val="left" w:pos="566"/>
        </w:tabs>
        <w:spacing w:before="103" w:after="0" w:line="240" w:lineRule="auto"/>
        <w:ind w:left="566" w:right="0" w:hanging="180"/>
        <w:jc w:val="both"/>
        <w:rPr>
          <w:sz w:val="17"/>
        </w:rPr>
      </w:pPr>
      <w:r>
        <w:rPr>
          <w:sz w:val="17"/>
        </w:rPr>
        <w:t>ficará</w:t>
      </w:r>
      <w:r>
        <w:rPr>
          <w:spacing w:val="16"/>
          <w:sz w:val="17"/>
        </w:rPr>
        <w:t xml:space="preserve"> </w:t>
      </w:r>
      <w:r>
        <w:rPr>
          <w:sz w:val="17"/>
        </w:rPr>
        <w:t>ele</w:t>
      </w:r>
      <w:r>
        <w:rPr>
          <w:spacing w:val="17"/>
          <w:sz w:val="17"/>
        </w:rPr>
        <w:t xml:space="preserve"> </w:t>
      </w:r>
      <w:r>
        <w:rPr>
          <w:sz w:val="17"/>
        </w:rPr>
        <w:t>constituído</w:t>
      </w:r>
      <w:r>
        <w:rPr>
          <w:spacing w:val="17"/>
          <w:sz w:val="17"/>
        </w:rPr>
        <w:t xml:space="preserve"> </w:t>
      </w:r>
      <w:r>
        <w:rPr>
          <w:sz w:val="17"/>
        </w:rPr>
        <w:t>em</w:t>
      </w:r>
      <w:r>
        <w:rPr>
          <w:spacing w:val="17"/>
          <w:sz w:val="17"/>
        </w:rPr>
        <w:t xml:space="preserve"> </w:t>
      </w:r>
      <w:r>
        <w:rPr>
          <w:sz w:val="17"/>
        </w:rPr>
        <w:t>mora,</w:t>
      </w:r>
      <w:r>
        <w:rPr>
          <w:spacing w:val="16"/>
          <w:sz w:val="17"/>
        </w:rPr>
        <w:t xml:space="preserve"> </w:t>
      </w:r>
      <w:r>
        <w:rPr>
          <w:sz w:val="17"/>
        </w:rPr>
        <w:t>sendo-lhe</w:t>
      </w:r>
      <w:r>
        <w:rPr>
          <w:spacing w:val="17"/>
          <w:sz w:val="17"/>
        </w:rPr>
        <w:t xml:space="preserve"> </w:t>
      </w:r>
      <w:r>
        <w:rPr>
          <w:sz w:val="17"/>
        </w:rPr>
        <w:t>aplicáveis</w:t>
      </w:r>
      <w:r>
        <w:rPr>
          <w:spacing w:val="17"/>
          <w:sz w:val="17"/>
        </w:rPr>
        <w:t xml:space="preserve"> </w:t>
      </w:r>
      <w:r>
        <w:rPr>
          <w:sz w:val="17"/>
        </w:rPr>
        <w:t>as</w:t>
      </w:r>
      <w:r>
        <w:rPr>
          <w:spacing w:val="17"/>
          <w:sz w:val="17"/>
        </w:rPr>
        <w:t xml:space="preserve"> </w:t>
      </w:r>
      <w:r>
        <w:rPr>
          <w:sz w:val="17"/>
        </w:rPr>
        <w:t>respectivas</w:t>
      </w:r>
      <w:r>
        <w:rPr>
          <w:spacing w:val="17"/>
          <w:sz w:val="17"/>
        </w:rPr>
        <w:t xml:space="preserve"> </w:t>
      </w:r>
      <w:r>
        <w:rPr>
          <w:sz w:val="17"/>
        </w:rPr>
        <w:t>sanções</w:t>
      </w:r>
      <w:r>
        <w:rPr>
          <w:spacing w:val="16"/>
          <w:sz w:val="17"/>
        </w:rPr>
        <w:t xml:space="preserve"> </w:t>
      </w:r>
      <w:r>
        <w:rPr>
          <w:sz w:val="17"/>
        </w:rPr>
        <w:t>administrativas;</w:t>
      </w:r>
      <w:r>
        <w:rPr>
          <w:spacing w:val="17"/>
          <w:sz w:val="17"/>
        </w:rPr>
        <w:t xml:space="preserve"> </w:t>
      </w:r>
      <w:r>
        <w:rPr>
          <w:spacing w:val="-10"/>
          <w:sz w:val="17"/>
        </w:rPr>
        <w:t>e</w:t>
      </w:r>
    </w:p>
    <w:p w14:paraId="4FDF45E7">
      <w:pPr>
        <w:pStyle w:val="7"/>
        <w:numPr>
          <w:ilvl w:val="0"/>
          <w:numId w:val="64"/>
        </w:numPr>
        <w:tabs>
          <w:tab w:val="left" w:pos="576"/>
        </w:tabs>
        <w:spacing w:before="102" w:after="0" w:line="240" w:lineRule="auto"/>
        <w:ind w:left="576" w:right="0" w:hanging="190"/>
        <w:jc w:val="left"/>
        <w:rPr>
          <w:sz w:val="17"/>
        </w:rPr>
      </w:pPr>
      <w:r>
        <w:rPr>
          <w:w w:val="105"/>
          <w:sz w:val="17"/>
        </w:rPr>
        <w:t>poderá</w:t>
      </w:r>
      <w:r>
        <w:rPr>
          <w:spacing w:val="-11"/>
          <w:w w:val="105"/>
          <w:sz w:val="17"/>
        </w:rPr>
        <w:t xml:space="preserve"> </w:t>
      </w:r>
      <w:r>
        <w:rPr>
          <w:w w:val="105"/>
          <w:sz w:val="17"/>
        </w:rPr>
        <w:t>o</w:t>
      </w:r>
      <w:r>
        <w:rPr>
          <w:spacing w:val="-11"/>
          <w:w w:val="105"/>
          <w:sz w:val="17"/>
        </w:rPr>
        <w:t xml:space="preserve"> </w:t>
      </w:r>
      <w:r>
        <w:rPr>
          <w:b/>
          <w:w w:val="105"/>
          <w:sz w:val="17"/>
        </w:rPr>
        <w:t>CONTRATANTE</w:t>
      </w:r>
      <w:r>
        <w:rPr>
          <w:b/>
          <w:spacing w:val="-10"/>
          <w:w w:val="105"/>
          <w:sz w:val="17"/>
        </w:rPr>
        <w:t xml:space="preserve"> </w:t>
      </w:r>
      <w:r>
        <w:rPr>
          <w:w w:val="105"/>
          <w:sz w:val="17"/>
        </w:rPr>
        <w:t>optar</w:t>
      </w:r>
      <w:r>
        <w:rPr>
          <w:spacing w:val="-11"/>
          <w:w w:val="105"/>
          <w:sz w:val="17"/>
        </w:rPr>
        <w:t xml:space="preserve"> </w:t>
      </w:r>
      <w:r>
        <w:rPr>
          <w:w w:val="105"/>
          <w:sz w:val="17"/>
        </w:rPr>
        <w:t>pela</w:t>
      </w:r>
      <w:r>
        <w:rPr>
          <w:spacing w:val="-10"/>
          <w:w w:val="105"/>
          <w:sz w:val="17"/>
        </w:rPr>
        <w:t xml:space="preserve"> </w:t>
      </w:r>
      <w:r>
        <w:rPr>
          <w:w w:val="105"/>
          <w:sz w:val="17"/>
        </w:rPr>
        <w:t>extinção</w:t>
      </w:r>
      <w:r>
        <w:rPr>
          <w:spacing w:val="-11"/>
          <w:w w:val="105"/>
          <w:sz w:val="17"/>
        </w:rPr>
        <w:t xml:space="preserve"> </w:t>
      </w:r>
      <w:r>
        <w:rPr>
          <w:w w:val="105"/>
          <w:sz w:val="17"/>
        </w:rPr>
        <w:t>do</w:t>
      </w:r>
      <w:r>
        <w:rPr>
          <w:spacing w:val="-10"/>
          <w:w w:val="105"/>
          <w:sz w:val="17"/>
        </w:rPr>
        <w:t xml:space="preserve"> </w:t>
      </w:r>
      <w:r>
        <w:rPr>
          <w:w w:val="105"/>
          <w:sz w:val="17"/>
        </w:rPr>
        <w:t>Contrato</w:t>
      </w:r>
      <w:r>
        <w:rPr>
          <w:spacing w:val="-11"/>
          <w:w w:val="105"/>
          <w:sz w:val="17"/>
        </w:rPr>
        <w:t xml:space="preserve"> </w:t>
      </w:r>
      <w:r>
        <w:rPr>
          <w:w w:val="105"/>
          <w:sz w:val="17"/>
        </w:rPr>
        <w:t>e,</w:t>
      </w:r>
      <w:r>
        <w:rPr>
          <w:spacing w:val="-10"/>
          <w:w w:val="105"/>
          <w:sz w:val="17"/>
        </w:rPr>
        <w:t xml:space="preserve"> </w:t>
      </w:r>
      <w:r>
        <w:rPr>
          <w:w w:val="105"/>
          <w:sz w:val="17"/>
        </w:rPr>
        <w:t>nesse</w:t>
      </w:r>
      <w:r>
        <w:rPr>
          <w:spacing w:val="-11"/>
          <w:w w:val="105"/>
          <w:sz w:val="17"/>
        </w:rPr>
        <w:t xml:space="preserve"> </w:t>
      </w:r>
      <w:r>
        <w:rPr>
          <w:w w:val="105"/>
          <w:sz w:val="17"/>
        </w:rPr>
        <w:t>caso,</w:t>
      </w:r>
      <w:r>
        <w:rPr>
          <w:spacing w:val="-10"/>
          <w:w w:val="105"/>
          <w:sz w:val="17"/>
        </w:rPr>
        <w:t xml:space="preserve"> </w:t>
      </w:r>
      <w:r>
        <w:rPr>
          <w:w w:val="105"/>
          <w:sz w:val="17"/>
        </w:rPr>
        <w:t>adotará</w:t>
      </w:r>
      <w:r>
        <w:rPr>
          <w:spacing w:val="-11"/>
          <w:w w:val="105"/>
          <w:sz w:val="17"/>
        </w:rPr>
        <w:t xml:space="preserve"> </w:t>
      </w:r>
      <w:r>
        <w:rPr>
          <w:w w:val="105"/>
          <w:sz w:val="17"/>
        </w:rPr>
        <w:t>as</w:t>
      </w:r>
      <w:r>
        <w:rPr>
          <w:spacing w:val="-11"/>
          <w:w w:val="105"/>
          <w:sz w:val="17"/>
        </w:rPr>
        <w:t xml:space="preserve"> </w:t>
      </w:r>
      <w:r>
        <w:rPr>
          <w:w w:val="105"/>
          <w:sz w:val="17"/>
        </w:rPr>
        <w:t>medidas</w:t>
      </w:r>
      <w:r>
        <w:rPr>
          <w:spacing w:val="-10"/>
          <w:w w:val="105"/>
          <w:sz w:val="17"/>
        </w:rPr>
        <w:t xml:space="preserve"> </w:t>
      </w:r>
      <w:r>
        <w:rPr>
          <w:w w:val="105"/>
          <w:sz w:val="17"/>
        </w:rPr>
        <w:t>admitidas</w:t>
      </w:r>
      <w:r>
        <w:rPr>
          <w:spacing w:val="-11"/>
          <w:w w:val="105"/>
          <w:sz w:val="17"/>
        </w:rPr>
        <w:t xml:space="preserve"> </w:t>
      </w:r>
      <w:r>
        <w:rPr>
          <w:w w:val="105"/>
          <w:sz w:val="17"/>
        </w:rPr>
        <w:t>em</w:t>
      </w:r>
      <w:r>
        <w:rPr>
          <w:spacing w:val="-10"/>
          <w:w w:val="105"/>
          <w:sz w:val="17"/>
        </w:rPr>
        <w:t xml:space="preserve"> </w:t>
      </w:r>
      <w:r>
        <w:rPr>
          <w:w w:val="105"/>
          <w:sz w:val="17"/>
        </w:rPr>
        <w:t>lei</w:t>
      </w:r>
      <w:r>
        <w:rPr>
          <w:spacing w:val="-11"/>
          <w:w w:val="105"/>
          <w:sz w:val="17"/>
        </w:rPr>
        <w:t xml:space="preserve"> </w:t>
      </w:r>
      <w:r>
        <w:rPr>
          <w:w w:val="105"/>
          <w:sz w:val="17"/>
        </w:rPr>
        <w:t>para</w:t>
      </w:r>
      <w:r>
        <w:rPr>
          <w:spacing w:val="-10"/>
          <w:w w:val="105"/>
          <w:sz w:val="17"/>
        </w:rPr>
        <w:t xml:space="preserve"> </w:t>
      </w:r>
      <w:r>
        <w:rPr>
          <w:w w:val="105"/>
          <w:sz w:val="17"/>
        </w:rPr>
        <w:t>a</w:t>
      </w:r>
      <w:r>
        <w:rPr>
          <w:spacing w:val="-11"/>
          <w:w w:val="105"/>
          <w:sz w:val="17"/>
        </w:rPr>
        <w:t xml:space="preserve"> </w:t>
      </w:r>
      <w:r>
        <w:rPr>
          <w:w w:val="105"/>
          <w:sz w:val="17"/>
        </w:rPr>
        <w:t>continuidade</w:t>
      </w:r>
      <w:r>
        <w:rPr>
          <w:spacing w:val="-10"/>
          <w:w w:val="105"/>
          <w:sz w:val="17"/>
        </w:rPr>
        <w:t xml:space="preserve"> </w:t>
      </w:r>
      <w:r>
        <w:rPr>
          <w:w w:val="105"/>
          <w:sz w:val="17"/>
        </w:rPr>
        <w:t>da</w:t>
      </w:r>
      <w:r>
        <w:rPr>
          <w:spacing w:val="-11"/>
          <w:w w:val="105"/>
          <w:sz w:val="17"/>
        </w:rPr>
        <w:t xml:space="preserve"> </w:t>
      </w:r>
      <w:r>
        <w:rPr>
          <w:w w:val="105"/>
          <w:sz w:val="17"/>
        </w:rPr>
        <w:t>execução</w:t>
      </w:r>
      <w:r>
        <w:rPr>
          <w:spacing w:val="-10"/>
          <w:w w:val="105"/>
          <w:sz w:val="17"/>
        </w:rPr>
        <w:t xml:space="preserve"> </w:t>
      </w:r>
      <w:r>
        <w:rPr>
          <w:spacing w:val="-2"/>
          <w:w w:val="105"/>
          <w:sz w:val="17"/>
        </w:rPr>
        <w:t>contratual.</w:t>
      </w:r>
    </w:p>
    <w:p w14:paraId="10D6B68C">
      <w:pPr>
        <w:pStyle w:val="7"/>
        <w:numPr>
          <w:ilvl w:val="1"/>
          <w:numId w:val="63"/>
        </w:numPr>
        <w:tabs>
          <w:tab w:val="left" w:pos="738"/>
        </w:tabs>
        <w:spacing w:before="103" w:after="0" w:line="240" w:lineRule="auto"/>
        <w:ind w:left="738" w:right="0" w:hanging="352"/>
        <w:jc w:val="left"/>
        <w:rPr>
          <w:sz w:val="17"/>
        </w:rPr>
      </w:pPr>
      <w:r>
        <w:rPr>
          <w:w w:val="105"/>
          <w:sz w:val="17"/>
        </w:rPr>
        <w:t>O</w:t>
      </w:r>
      <w:r>
        <w:rPr>
          <w:spacing w:val="-10"/>
          <w:w w:val="105"/>
          <w:sz w:val="17"/>
        </w:rPr>
        <w:t xml:space="preserve"> </w:t>
      </w:r>
      <w:r>
        <w:rPr>
          <w:w w:val="105"/>
          <w:sz w:val="17"/>
        </w:rPr>
        <w:t>presente</w:t>
      </w:r>
      <w:r>
        <w:rPr>
          <w:spacing w:val="-9"/>
          <w:w w:val="105"/>
          <w:sz w:val="17"/>
        </w:rPr>
        <w:t xml:space="preserve"> </w:t>
      </w:r>
      <w:r>
        <w:rPr>
          <w:w w:val="105"/>
          <w:sz w:val="17"/>
        </w:rPr>
        <w:t>Contrato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cumpridas</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estipuladas,</w:t>
      </w:r>
      <w:r>
        <w:rPr>
          <w:spacing w:val="-10"/>
          <w:w w:val="105"/>
          <w:sz w:val="17"/>
        </w:rPr>
        <w:t xml:space="preserve"> </w:t>
      </w:r>
      <w:r>
        <w:rPr>
          <w:w w:val="105"/>
          <w:sz w:val="17"/>
        </w:rPr>
        <w:t>ou</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neste</w:t>
      </w:r>
      <w:r>
        <w:rPr>
          <w:spacing w:val="-9"/>
          <w:w w:val="105"/>
          <w:sz w:val="17"/>
        </w:rPr>
        <w:t xml:space="preserve"> </w:t>
      </w:r>
      <w:r>
        <w:rPr>
          <w:spacing w:val="-2"/>
          <w:w w:val="105"/>
          <w:sz w:val="17"/>
        </w:rPr>
        <w:t>fixado:</w:t>
      </w:r>
    </w:p>
    <w:p w14:paraId="368A5405">
      <w:pPr>
        <w:pStyle w:val="7"/>
        <w:numPr>
          <w:ilvl w:val="0"/>
          <w:numId w:val="65"/>
        </w:numPr>
        <w:tabs>
          <w:tab w:val="left" w:pos="573"/>
        </w:tabs>
        <w:spacing w:before="102" w:after="0" w:line="271" w:lineRule="auto"/>
        <w:ind w:left="386" w:right="369" w:firstLine="0"/>
        <w:jc w:val="left"/>
        <w:rPr>
          <w:sz w:val="17"/>
        </w:rPr>
      </w:pPr>
      <w:r>
        <w:rPr>
          <w:w w:val="105"/>
          <w:sz w:val="17"/>
        </w:rPr>
        <w:t>por</w:t>
      </w:r>
      <w:r>
        <w:rPr>
          <w:spacing w:val="-1"/>
          <w:w w:val="105"/>
          <w:sz w:val="17"/>
        </w:rPr>
        <w:t xml:space="preserve"> </w:t>
      </w:r>
      <w:r>
        <w:rPr>
          <w:w w:val="105"/>
          <w:sz w:val="17"/>
        </w:rPr>
        <w:t>ato</w:t>
      </w:r>
      <w:r>
        <w:rPr>
          <w:spacing w:val="-1"/>
          <w:w w:val="105"/>
          <w:sz w:val="17"/>
        </w:rPr>
        <w:t xml:space="preserve"> </w:t>
      </w:r>
      <w:r>
        <w:rPr>
          <w:w w:val="105"/>
          <w:sz w:val="17"/>
        </w:rPr>
        <w:t>unilateral</w:t>
      </w:r>
      <w:r>
        <w:rPr>
          <w:spacing w:val="-1"/>
          <w:w w:val="105"/>
          <w:sz w:val="17"/>
        </w:rPr>
        <w:t xml:space="preserve"> </w:t>
      </w:r>
      <w:r>
        <w:rPr>
          <w:w w:val="105"/>
          <w:sz w:val="17"/>
        </w:rPr>
        <w:t>do</w:t>
      </w:r>
      <w:r>
        <w:rPr>
          <w:spacing w:val="-1"/>
          <w:w w:val="105"/>
          <w:sz w:val="17"/>
        </w:rPr>
        <w:t xml:space="preserve"> </w:t>
      </w:r>
      <w:r>
        <w:rPr>
          <w:b/>
          <w:w w:val="105"/>
          <w:sz w:val="17"/>
        </w:rPr>
        <w:t>CONTRATANTE</w:t>
      </w:r>
      <w:r>
        <w:rPr>
          <w:w w:val="105"/>
          <w:sz w:val="17"/>
        </w:rPr>
        <w:t>,</w:t>
      </w:r>
      <w:r>
        <w:rPr>
          <w:spacing w:val="-1"/>
          <w:w w:val="105"/>
          <w:sz w:val="17"/>
        </w:rPr>
        <w:t xml:space="preserve"> </w:t>
      </w:r>
      <w:r>
        <w:rPr>
          <w:w w:val="105"/>
          <w:sz w:val="17"/>
        </w:rPr>
        <w:t>em</w:t>
      </w:r>
      <w:r>
        <w:rPr>
          <w:spacing w:val="-1"/>
          <w:w w:val="105"/>
          <w:sz w:val="17"/>
        </w:rPr>
        <w:t xml:space="preserve"> </w:t>
      </w:r>
      <w:r>
        <w:rPr>
          <w:w w:val="105"/>
          <w:sz w:val="17"/>
        </w:rPr>
        <w:t>razão</w:t>
      </w:r>
      <w:r>
        <w:rPr>
          <w:spacing w:val="-1"/>
          <w:w w:val="105"/>
          <w:sz w:val="17"/>
        </w:rPr>
        <w:t xml:space="preserve"> </w:t>
      </w:r>
      <w:r>
        <w:rPr>
          <w:w w:val="105"/>
          <w:sz w:val="17"/>
        </w:rPr>
        <w:t>da</w:t>
      </w:r>
      <w:r>
        <w:rPr>
          <w:spacing w:val="-1"/>
          <w:w w:val="105"/>
          <w:sz w:val="17"/>
        </w:rPr>
        <w:t xml:space="preserve"> </w:t>
      </w:r>
      <w:r>
        <w:rPr>
          <w:w w:val="105"/>
          <w:sz w:val="17"/>
        </w:rPr>
        <w:t>inexecução</w:t>
      </w:r>
      <w:r>
        <w:rPr>
          <w:spacing w:val="-1"/>
          <w:w w:val="105"/>
          <w:sz w:val="17"/>
        </w:rPr>
        <w:t xml:space="preserve"> </w:t>
      </w:r>
      <w:r>
        <w:rPr>
          <w:w w:val="105"/>
          <w:sz w:val="17"/>
        </w:rPr>
        <w:t>total</w:t>
      </w:r>
      <w:r>
        <w:rPr>
          <w:spacing w:val="-1"/>
          <w:w w:val="105"/>
          <w:sz w:val="17"/>
        </w:rPr>
        <w:t xml:space="preserve"> </w:t>
      </w:r>
      <w:r>
        <w:rPr>
          <w:w w:val="105"/>
          <w:sz w:val="17"/>
        </w:rPr>
        <w:t>ou</w:t>
      </w:r>
      <w:r>
        <w:rPr>
          <w:spacing w:val="-1"/>
          <w:w w:val="105"/>
          <w:sz w:val="17"/>
        </w:rPr>
        <w:t xml:space="preserve"> </w:t>
      </w:r>
      <w:r>
        <w:rPr>
          <w:w w:val="105"/>
          <w:sz w:val="17"/>
        </w:rPr>
        <w:t>parcial</w:t>
      </w:r>
      <w:r>
        <w:rPr>
          <w:spacing w:val="-1"/>
          <w:w w:val="105"/>
          <w:sz w:val="17"/>
        </w:rPr>
        <w:t xml:space="preserve"> </w:t>
      </w:r>
      <w:r>
        <w:rPr>
          <w:w w:val="105"/>
          <w:sz w:val="17"/>
        </w:rPr>
        <w:t>do</w:t>
      </w:r>
      <w:r>
        <w:rPr>
          <w:spacing w:val="-1"/>
          <w:w w:val="105"/>
          <w:sz w:val="17"/>
        </w:rPr>
        <w:t xml:space="preserve"> </w:t>
      </w:r>
      <w:r>
        <w:rPr>
          <w:w w:val="105"/>
          <w:sz w:val="17"/>
        </w:rPr>
        <w:t>objeto</w:t>
      </w:r>
      <w:r>
        <w:rPr>
          <w:spacing w:val="-1"/>
          <w:w w:val="105"/>
          <w:sz w:val="17"/>
        </w:rPr>
        <w:t xml:space="preserve"> </w:t>
      </w:r>
      <w:r>
        <w:rPr>
          <w:w w:val="105"/>
          <w:sz w:val="17"/>
        </w:rPr>
        <w:t>e/ou</w:t>
      </w:r>
      <w:r>
        <w:rPr>
          <w:spacing w:val="-1"/>
          <w:w w:val="105"/>
          <w:sz w:val="17"/>
        </w:rPr>
        <w:t xml:space="preserve"> </w:t>
      </w:r>
      <w:r>
        <w:rPr>
          <w:w w:val="105"/>
          <w:sz w:val="17"/>
        </w:rPr>
        <w:t>das</w:t>
      </w:r>
      <w:r>
        <w:rPr>
          <w:spacing w:val="-1"/>
          <w:w w:val="105"/>
          <w:sz w:val="17"/>
        </w:rPr>
        <w:t xml:space="preserve"> </w:t>
      </w:r>
      <w:r>
        <w:rPr>
          <w:w w:val="105"/>
          <w:sz w:val="17"/>
        </w:rPr>
        <w:t>obrigações</w:t>
      </w:r>
      <w:r>
        <w:rPr>
          <w:spacing w:val="-1"/>
          <w:w w:val="105"/>
          <w:sz w:val="17"/>
        </w:rPr>
        <w:t xml:space="preserve"> </w:t>
      </w:r>
      <w:r>
        <w:rPr>
          <w:w w:val="105"/>
          <w:sz w:val="17"/>
        </w:rPr>
        <w:t>previstas</w:t>
      </w:r>
      <w:r>
        <w:rPr>
          <w:spacing w:val="-1"/>
          <w:w w:val="105"/>
          <w:sz w:val="17"/>
        </w:rPr>
        <w:t xml:space="preserve"> </w:t>
      </w:r>
      <w:r>
        <w:rPr>
          <w:w w:val="105"/>
          <w:sz w:val="17"/>
        </w:rPr>
        <w:t>no</w:t>
      </w:r>
      <w:r>
        <w:rPr>
          <w:spacing w:val="-1"/>
          <w:w w:val="105"/>
          <w:sz w:val="17"/>
        </w:rPr>
        <w:t xml:space="preserve"> </w:t>
      </w:r>
      <w:r>
        <w:rPr>
          <w:w w:val="105"/>
          <w:sz w:val="17"/>
        </w:rPr>
        <w:t>presente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por</w:t>
      </w:r>
      <w:r>
        <w:rPr>
          <w:spacing w:val="-1"/>
          <w:w w:val="105"/>
          <w:sz w:val="17"/>
        </w:rPr>
        <w:t xml:space="preserve"> </w:t>
      </w:r>
      <w:r>
        <w:rPr>
          <w:w w:val="105"/>
          <w:sz w:val="17"/>
        </w:rPr>
        <w:t>algum</w:t>
      </w:r>
      <w:r>
        <w:rPr>
          <w:spacing w:val="-1"/>
          <w:w w:val="105"/>
          <w:sz w:val="17"/>
        </w:rPr>
        <w:t xml:space="preserve"> </w:t>
      </w:r>
      <w:r>
        <w:rPr>
          <w:w w:val="105"/>
          <w:sz w:val="17"/>
        </w:rPr>
        <w:t>dos</w:t>
      </w:r>
      <w:r>
        <w:rPr>
          <w:spacing w:val="-1"/>
          <w:w w:val="105"/>
          <w:sz w:val="17"/>
        </w:rPr>
        <w:t xml:space="preserve"> </w:t>
      </w:r>
      <w:r>
        <w:rPr>
          <w:w w:val="105"/>
          <w:sz w:val="17"/>
        </w:rPr>
        <w:t>motivos</w:t>
      </w:r>
      <w:r>
        <w:rPr>
          <w:spacing w:val="-1"/>
          <w:w w:val="105"/>
          <w:sz w:val="17"/>
        </w:rPr>
        <w:t xml:space="preserve"> </w:t>
      </w:r>
      <w:r>
        <w:rPr>
          <w:w w:val="105"/>
          <w:sz w:val="17"/>
        </w:rPr>
        <w:t>previstos</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137</w:t>
      </w:r>
      <w:r>
        <w:rPr>
          <w:spacing w:val="-1"/>
          <w:w w:val="105"/>
          <w:sz w:val="17"/>
        </w:rPr>
        <w:t xml:space="preserve"> </w:t>
      </w:r>
      <w:r>
        <w:rPr>
          <w:w w:val="105"/>
          <w:sz w:val="17"/>
        </w:rPr>
        <w:t>da Lei nº 14.133/2021, assegurados o contraditório e a ampla defesa, devendo, ainda, ser observado o disposto nos arts. 138 e 139 da referida Lei;</w:t>
      </w:r>
    </w:p>
    <w:p w14:paraId="21FBE20D">
      <w:pPr>
        <w:pStyle w:val="7"/>
        <w:numPr>
          <w:ilvl w:val="0"/>
          <w:numId w:val="65"/>
        </w:numPr>
        <w:tabs>
          <w:tab w:val="left" w:pos="576"/>
        </w:tabs>
        <w:spacing w:before="77" w:after="0" w:line="240" w:lineRule="auto"/>
        <w:ind w:left="576" w:right="0" w:hanging="190"/>
        <w:jc w:val="left"/>
        <w:rPr>
          <w:sz w:val="17"/>
        </w:rPr>
      </w:pPr>
      <w:r>
        <w:rPr>
          <w:w w:val="105"/>
          <w:sz w:val="17"/>
        </w:rPr>
        <w:t>consensualmente,</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138,</w:t>
      </w:r>
      <w:r>
        <w:rPr>
          <w:spacing w:val="-8"/>
          <w:w w:val="105"/>
          <w:sz w:val="17"/>
        </w:rPr>
        <w:t xml:space="preserve"> </w:t>
      </w:r>
      <w:r>
        <w:rPr>
          <w:w w:val="105"/>
          <w:sz w:val="17"/>
        </w:rPr>
        <w:t>II,</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spacing w:val="-12"/>
          <w:w w:val="105"/>
          <w:sz w:val="17"/>
        </w:rPr>
        <w:t>e</w:t>
      </w:r>
    </w:p>
    <w:p w14:paraId="4C01FF1E">
      <w:pPr>
        <w:pStyle w:val="7"/>
        <w:numPr>
          <w:ilvl w:val="0"/>
          <w:numId w:val="65"/>
        </w:numPr>
        <w:tabs>
          <w:tab w:val="left" w:pos="572"/>
        </w:tabs>
        <w:spacing w:before="103" w:after="0" w:line="256" w:lineRule="auto"/>
        <w:ind w:left="386" w:right="369" w:firstLine="0"/>
        <w:jc w:val="left"/>
        <w:rPr>
          <w:sz w:val="17"/>
        </w:rPr>
      </w:pPr>
      <w:r>
        <w:rPr>
          <w:w w:val="105"/>
          <w:sz w:val="17"/>
        </w:rPr>
        <w:t>na</w:t>
      </w:r>
      <w:r>
        <w:rPr>
          <w:spacing w:val="-2"/>
          <w:w w:val="105"/>
          <w:sz w:val="17"/>
        </w:rPr>
        <w:t xml:space="preserve"> </w:t>
      </w:r>
      <w:r>
        <w:rPr>
          <w:w w:val="105"/>
          <w:sz w:val="17"/>
        </w:rPr>
        <w:t>hipótese</w:t>
      </w:r>
      <w:r>
        <w:rPr>
          <w:spacing w:val="-2"/>
          <w:w w:val="105"/>
          <w:sz w:val="17"/>
        </w:rPr>
        <w:t xml:space="preserve"> </w:t>
      </w:r>
      <w:r>
        <w:rPr>
          <w:w w:val="105"/>
          <w:sz w:val="17"/>
        </w:rPr>
        <w:t>de</w:t>
      </w:r>
      <w:r>
        <w:rPr>
          <w:spacing w:val="-2"/>
          <w:w w:val="105"/>
          <w:sz w:val="17"/>
        </w:rPr>
        <w:t xml:space="preserve"> </w:t>
      </w:r>
      <w:r>
        <w:rPr>
          <w:w w:val="105"/>
          <w:sz w:val="17"/>
        </w:rPr>
        <w:t>contratação</w:t>
      </w:r>
      <w:r>
        <w:rPr>
          <w:spacing w:val="-2"/>
          <w:w w:val="105"/>
          <w:sz w:val="17"/>
        </w:rPr>
        <w:t xml:space="preserve"> </w:t>
      </w:r>
      <w:r>
        <w:rPr>
          <w:w w:val="105"/>
          <w:sz w:val="17"/>
        </w:rPr>
        <w:t>direta</w:t>
      </w:r>
      <w:r>
        <w:rPr>
          <w:spacing w:val="-2"/>
          <w:w w:val="105"/>
          <w:sz w:val="17"/>
        </w:rPr>
        <w:t xml:space="preserve"> </w:t>
      </w:r>
      <w:r>
        <w:rPr>
          <w:w w:val="105"/>
          <w:sz w:val="17"/>
        </w:rPr>
        <w:t>fundamentada</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75,</w:t>
      </w:r>
      <w:r>
        <w:rPr>
          <w:spacing w:val="-5"/>
          <w:w w:val="105"/>
          <w:sz w:val="17"/>
        </w:rPr>
        <w:t xml:space="preserve"> </w:t>
      </w:r>
      <w:r>
        <w:rPr>
          <w:w w:val="105"/>
          <w:sz w:val="17"/>
        </w:rPr>
        <w:t>VIII,</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a</w:t>
      </w:r>
      <w:r>
        <w:rPr>
          <w:spacing w:val="-2"/>
          <w:w w:val="105"/>
          <w:sz w:val="17"/>
        </w:rPr>
        <w:t xml:space="preserve"> </w:t>
      </w:r>
      <w:r>
        <w:rPr>
          <w:w w:val="105"/>
          <w:sz w:val="17"/>
        </w:rPr>
        <w:t>qualquer</w:t>
      </w:r>
      <w:r>
        <w:rPr>
          <w:spacing w:val="-2"/>
          <w:w w:val="105"/>
          <w:sz w:val="17"/>
        </w:rPr>
        <w:t xml:space="preserve"> </w:t>
      </w:r>
      <w:r>
        <w:rPr>
          <w:w w:val="105"/>
          <w:sz w:val="17"/>
        </w:rPr>
        <w:t>tempo,</w:t>
      </w:r>
      <w:r>
        <w:rPr>
          <w:spacing w:val="-2"/>
          <w:w w:val="105"/>
          <w:sz w:val="17"/>
        </w:rPr>
        <w:t xml:space="preserve"> </w:t>
      </w:r>
      <w:r>
        <w:rPr>
          <w:w w:val="105"/>
          <w:sz w:val="17"/>
        </w:rPr>
        <w:t>sem</w:t>
      </w:r>
      <w:r>
        <w:rPr>
          <w:spacing w:val="-2"/>
          <w:w w:val="105"/>
          <w:sz w:val="17"/>
        </w:rPr>
        <w:t xml:space="preserve"> </w:t>
      </w:r>
      <w:r>
        <w:rPr>
          <w:w w:val="105"/>
          <w:sz w:val="17"/>
        </w:rPr>
        <w:t>indenização,</w:t>
      </w:r>
      <w:r>
        <w:rPr>
          <w:spacing w:val="-2"/>
          <w:w w:val="105"/>
          <w:sz w:val="17"/>
        </w:rPr>
        <w:t xml:space="preserve"> </w:t>
      </w:r>
      <w:r>
        <w:rPr>
          <w:w w:val="105"/>
          <w:sz w:val="17"/>
        </w:rPr>
        <w:t>e</w:t>
      </w:r>
      <w:r>
        <w:rPr>
          <w:spacing w:val="-2"/>
          <w:w w:val="105"/>
          <w:sz w:val="17"/>
        </w:rPr>
        <w:t xml:space="preserve"> </w:t>
      </w:r>
      <w:r>
        <w:rPr>
          <w:w w:val="105"/>
          <w:sz w:val="17"/>
        </w:rPr>
        <w:t>independentemente</w:t>
      </w:r>
      <w:r>
        <w:rPr>
          <w:spacing w:val="-2"/>
          <w:w w:val="105"/>
          <w:sz w:val="17"/>
        </w:rPr>
        <w:t xml:space="preserve"> </w:t>
      </w:r>
      <w:r>
        <w:rPr>
          <w:w w:val="105"/>
          <w:sz w:val="17"/>
        </w:rPr>
        <w:t>de</w:t>
      </w:r>
      <w:r>
        <w:rPr>
          <w:spacing w:val="-2"/>
          <w:w w:val="105"/>
          <w:sz w:val="17"/>
        </w:rPr>
        <w:t xml:space="preserve"> </w:t>
      </w:r>
      <w:r>
        <w:rPr>
          <w:w w:val="105"/>
          <w:sz w:val="17"/>
        </w:rPr>
        <w:t>aviso</w:t>
      </w:r>
      <w:r>
        <w:rPr>
          <w:spacing w:val="-2"/>
          <w:w w:val="105"/>
          <w:sz w:val="17"/>
        </w:rPr>
        <w:t xml:space="preserve"> </w:t>
      </w:r>
      <w:r>
        <w:rPr>
          <w:w w:val="105"/>
          <w:sz w:val="17"/>
        </w:rPr>
        <w:t>ou</w:t>
      </w:r>
      <w:r>
        <w:rPr>
          <w:spacing w:val="-2"/>
          <w:w w:val="105"/>
          <w:sz w:val="17"/>
        </w:rPr>
        <w:t xml:space="preserve"> </w:t>
      </w:r>
      <w:r>
        <w:rPr>
          <w:w w:val="105"/>
          <w:sz w:val="17"/>
        </w:rPr>
        <w:t>prazo,</w:t>
      </w:r>
      <w:r>
        <w:rPr>
          <w:spacing w:val="-2"/>
          <w:w w:val="105"/>
          <w:sz w:val="17"/>
        </w:rPr>
        <w:t xml:space="preserve"> </w:t>
      </w:r>
      <w:r>
        <w:rPr>
          <w:w w:val="105"/>
          <w:sz w:val="17"/>
        </w:rPr>
        <w:t>pelo</w:t>
      </w:r>
      <w:r>
        <w:rPr>
          <w:spacing w:val="-2"/>
          <w:w w:val="105"/>
          <w:sz w:val="17"/>
        </w:rPr>
        <w:t xml:space="preserve"> </w:t>
      </w:r>
      <w:r>
        <w:rPr>
          <w:b/>
          <w:w w:val="105"/>
          <w:sz w:val="17"/>
        </w:rPr>
        <w:t>CONTRATANTE</w:t>
      </w:r>
      <w:r>
        <w:rPr>
          <w:w w:val="105"/>
          <w:sz w:val="17"/>
        </w:rPr>
        <w:t>,</w:t>
      </w:r>
      <w:r>
        <w:rPr>
          <w:spacing w:val="-2"/>
          <w:w w:val="105"/>
          <w:sz w:val="17"/>
        </w:rPr>
        <w:t xml:space="preserve"> </w:t>
      </w:r>
      <w:r>
        <w:rPr>
          <w:w w:val="105"/>
          <w:sz w:val="17"/>
        </w:rPr>
        <w:t>tão</w:t>
      </w:r>
      <w:r>
        <w:rPr>
          <w:spacing w:val="-2"/>
          <w:w w:val="105"/>
          <w:sz w:val="17"/>
        </w:rPr>
        <w:t xml:space="preserve"> </w:t>
      </w:r>
      <w:r>
        <w:rPr>
          <w:w w:val="105"/>
          <w:sz w:val="17"/>
        </w:rPr>
        <w:t>logo esteja(m) concluído(s) o(s) procedimento(s) licitatório(s) implementado(s) para a contratação do objeto em questão.</w:t>
      </w:r>
    </w:p>
    <w:p w14:paraId="61ADC749">
      <w:pPr>
        <w:pStyle w:val="7"/>
        <w:numPr>
          <w:ilvl w:val="2"/>
          <w:numId w:val="63"/>
        </w:numPr>
        <w:tabs>
          <w:tab w:val="left" w:pos="861"/>
        </w:tabs>
        <w:spacing w:before="89" w:after="0" w:line="240" w:lineRule="auto"/>
        <w:ind w:left="861" w:right="0" w:hanging="475"/>
        <w:jc w:val="left"/>
        <w:rPr>
          <w:sz w:val="17"/>
        </w:rPr>
      </w:pPr>
      <w:r>
        <w:rPr>
          <w:w w:val="105"/>
          <w:sz w:val="17"/>
        </w:rPr>
        <w:t>A</w:t>
      </w:r>
      <w:r>
        <w:rPr>
          <w:spacing w:val="-12"/>
          <w:w w:val="105"/>
          <w:sz w:val="17"/>
        </w:rPr>
        <w:t xml:space="preserve"> </w:t>
      </w:r>
      <w:r>
        <w:rPr>
          <w:w w:val="105"/>
          <w:sz w:val="17"/>
        </w:rPr>
        <w:t>alteração</w:t>
      </w:r>
      <w:r>
        <w:rPr>
          <w:spacing w:val="-11"/>
          <w:w w:val="105"/>
          <w:sz w:val="17"/>
        </w:rPr>
        <w:t xml:space="preserve"> </w:t>
      </w:r>
      <w:r>
        <w:rPr>
          <w:w w:val="105"/>
          <w:sz w:val="17"/>
        </w:rPr>
        <w:t>social</w:t>
      </w:r>
      <w:r>
        <w:rPr>
          <w:spacing w:val="-11"/>
          <w:w w:val="105"/>
          <w:sz w:val="17"/>
        </w:rPr>
        <w:t xml:space="preserve"> </w:t>
      </w:r>
      <w:r>
        <w:rPr>
          <w:w w:val="105"/>
          <w:sz w:val="17"/>
        </w:rPr>
        <w:t>ou</w:t>
      </w:r>
      <w:r>
        <w:rPr>
          <w:spacing w:val="-8"/>
          <w:w w:val="105"/>
          <w:sz w:val="17"/>
        </w:rPr>
        <w:t xml:space="preserve"> </w:t>
      </w:r>
      <w:r>
        <w:rPr>
          <w:w w:val="105"/>
          <w:sz w:val="17"/>
        </w:rPr>
        <w:t>a</w:t>
      </w:r>
      <w:r>
        <w:rPr>
          <w:spacing w:val="-9"/>
          <w:w w:val="105"/>
          <w:sz w:val="17"/>
        </w:rPr>
        <w:t xml:space="preserve"> </w:t>
      </w:r>
      <w:r>
        <w:rPr>
          <w:w w:val="105"/>
          <w:sz w:val="17"/>
        </w:rPr>
        <w:t>modificação</w:t>
      </w:r>
      <w:r>
        <w:rPr>
          <w:spacing w:val="-8"/>
          <w:w w:val="105"/>
          <w:sz w:val="17"/>
        </w:rPr>
        <w:t xml:space="preserve"> </w:t>
      </w:r>
      <w:r>
        <w:rPr>
          <w:w w:val="105"/>
          <w:sz w:val="17"/>
        </w:rPr>
        <w:t>da</w:t>
      </w:r>
      <w:r>
        <w:rPr>
          <w:spacing w:val="-8"/>
          <w:w w:val="105"/>
          <w:sz w:val="17"/>
        </w:rPr>
        <w:t xml:space="preserve"> </w:t>
      </w:r>
      <w:r>
        <w:rPr>
          <w:w w:val="105"/>
          <w:sz w:val="17"/>
        </w:rPr>
        <w:t>finalidade</w:t>
      </w:r>
      <w:r>
        <w:rPr>
          <w:spacing w:val="-9"/>
          <w:w w:val="105"/>
          <w:sz w:val="17"/>
        </w:rPr>
        <w:t xml:space="preserve"> </w:t>
      </w:r>
      <w:r>
        <w:rPr>
          <w:w w:val="105"/>
          <w:sz w:val="17"/>
        </w:rPr>
        <w:t>ou</w:t>
      </w:r>
      <w:r>
        <w:rPr>
          <w:spacing w:val="-8"/>
          <w:w w:val="105"/>
          <w:sz w:val="17"/>
        </w:rPr>
        <w:t xml:space="preserve"> </w:t>
      </w:r>
      <w:r>
        <w:rPr>
          <w:w w:val="105"/>
          <w:sz w:val="17"/>
        </w:rPr>
        <w:t>da</w:t>
      </w:r>
      <w:r>
        <w:rPr>
          <w:spacing w:val="-8"/>
          <w:w w:val="105"/>
          <w:sz w:val="17"/>
        </w:rPr>
        <w:t xml:space="preserve"> </w:t>
      </w:r>
      <w:r>
        <w:rPr>
          <w:w w:val="105"/>
          <w:sz w:val="17"/>
        </w:rPr>
        <w:t>estrutura</w:t>
      </w:r>
      <w:r>
        <w:rPr>
          <w:spacing w:val="-9"/>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não</w:t>
      </w:r>
      <w:r>
        <w:rPr>
          <w:spacing w:val="-9"/>
          <w:w w:val="105"/>
          <w:sz w:val="17"/>
        </w:rPr>
        <w:t xml:space="preserve"> </w:t>
      </w:r>
      <w:r>
        <w:rPr>
          <w:w w:val="105"/>
          <w:sz w:val="17"/>
        </w:rPr>
        <w:t>ensejará</w:t>
      </w:r>
      <w:r>
        <w:rPr>
          <w:spacing w:val="-8"/>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se</w:t>
      </w:r>
      <w:r>
        <w:rPr>
          <w:spacing w:val="-8"/>
          <w:w w:val="105"/>
          <w:sz w:val="17"/>
        </w:rPr>
        <w:t xml:space="preserve"> </w:t>
      </w:r>
      <w:r>
        <w:rPr>
          <w:w w:val="105"/>
          <w:sz w:val="17"/>
        </w:rPr>
        <w:t>não</w:t>
      </w:r>
      <w:r>
        <w:rPr>
          <w:spacing w:val="-8"/>
          <w:w w:val="105"/>
          <w:sz w:val="17"/>
        </w:rPr>
        <w:t xml:space="preserve"> </w:t>
      </w:r>
      <w:r>
        <w:rPr>
          <w:w w:val="105"/>
          <w:sz w:val="17"/>
        </w:rPr>
        <w:t>restringir</w:t>
      </w:r>
      <w:r>
        <w:rPr>
          <w:spacing w:val="-9"/>
          <w:w w:val="105"/>
          <w:sz w:val="17"/>
        </w:rPr>
        <w:t xml:space="preserve"> </w:t>
      </w:r>
      <w:r>
        <w:rPr>
          <w:w w:val="105"/>
          <w:sz w:val="17"/>
        </w:rPr>
        <w:t>sua</w:t>
      </w:r>
      <w:r>
        <w:rPr>
          <w:spacing w:val="-8"/>
          <w:w w:val="105"/>
          <w:sz w:val="17"/>
        </w:rPr>
        <w:t xml:space="preserve"> </w:t>
      </w:r>
      <w:r>
        <w:rPr>
          <w:w w:val="105"/>
          <w:sz w:val="17"/>
        </w:rPr>
        <w:t>capacidade</w:t>
      </w:r>
      <w:r>
        <w:rPr>
          <w:spacing w:val="-8"/>
          <w:w w:val="105"/>
          <w:sz w:val="17"/>
        </w:rPr>
        <w:t xml:space="preserve"> </w:t>
      </w:r>
      <w:r>
        <w:rPr>
          <w:w w:val="105"/>
          <w:sz w:val="17"/>
        </w:rPr>
        <w:t>de</w:t>
      </w:r>
      <w:r>
        <w:rPr>
          <w:spacing w:val="-9"/>
          <w:w w:val="105"/>
          <w:sz w:val="17"/>
        </w:rPr>
        <w:t xml:space="preserve"> </w:t>
      </w:r>
      <w:r>
        <w:rPr>
          <w:w w:val="105"/>
          <w:sz w:val="17"/>
        </w:rPr>
        <w:t>concluir</w:t>
      </w:r>
      <w:r>
        <w:rPr>
          <w:spacing w:val="-8"/>
          <w:w w:val="105"/>
          <w:sz w:val="17"/>
        </w:rPr>
        <w:t xml:space="preserve"> </w:t>
      </w:r>
      <w:r>
        <w:rPr>
          <w:w w:val="105"/>
          <w:sz w:val="17"/>
        </w:rPr>
        <w:t>o</w:t>
      </w:r>
      <w:r>
        <w:rPr>
          <w:spacing w:val="-8"/>
          <w:w w:val="105"/>
          <w:sz w:val="17"/>
        </w:rPr>
        <w:t xml:space="preserve"> </w:t>
      </w:r>
      <w:r>
        <w:rPr>
          <w:spacing w:val="-2"/>
          <w:w w:val="105"/>
          <w:sz w:val="17"/>
        </w:rPr>
        <w:t>Contrato.</w:t>
      </w:r>
    </w:p>
    <w:p w14:paraId="4B5F42A8">
      <w:pPr>
        <w:pStyle w:val="7"/>
        <w:numPr>
          <w:ilvl w:val="2"/>
          <w:numId w:val="63"/>
        </w:numPr>
        <w:tabs>
          <w:tab w:val="left" w:pos="871"/>
        </w:tabs>
        <w:spacing w:before="114" w:after="0" w:line="240" w:lineRule="auto"/>
        <w:ind w:left="871" w:right="0" w:hanging="485"/>
        <w:jc w:val="both"/>
        <w:rPr>
          <w:sz w:val="17"/>
        </w:rPr>
      </w:pPr>
      <w:r>
        <w:rPr>
          <w:w w:val="105"/>
          <w:sz w:val="17"/>
        </w:rPr>
        <w:t>Se</w:t>
      </w:r>
      <w:r>
        <w:rPr>
          <w:spacing w:val="-11"/>
          <w:w w:val="105"/>
          <w:sz w:val="17"/>
        </w:rPr>
        <w:t xml:space="preserve"> </w:t>
      </w:r>
      <w:r>
        <w:rPr>
          <w:w w:val="105"/>
          <w:sz w:val="17"/>
        </w:rPr>
        <w:t>a</w:t>
      </w:r>
      <w:r>
        <w:rPr>
          <w:spacing w:val="-10"/>
          <w:w w:val="105"/>
          <w:sz w:val="17"/>
        </w:rPr>
        <w:t xml:space="preserve"> </w:t>
      </w:r>
      <w:r>
        <w:rPr>
          <w:w w:val="105"/>
          <w:sz w:val="17"/>
        </w:rPr>
        <w:t>operação</w:t>
      </w:r>
      <w:r>
        <w:rPr>
          <w:spacing w:val="-10"/>
          <w:w w:val="105"/>
          <w:sz w:val="17"/>
        </w:rPr>
        <w:t xml:space="preserve"> </w:t>
      </w:r>
      <w:r>
        <w:rPr>
          <w:w w:val="105"/>
          <w:sz w:val="17"/>
        </w:rPr>
        <w:t>implicar</w:t>
      </w:r>
      <w:r>
        <w:rPr>
          <w:spacing w:val="-10"/>
          <w:w w:val="105"/>
          <w:sz w:val="17"/>
        </w:rPr>
        <w:t xml:space="preserve"> </w:t>
      </w:r>
      <w:r>
        <w:rPr>
          <w:w w:val="105"/>
          <w:sz w:val="17"/>
        </w:rPr>
        <w:t>mudança</w:t>
      </w:r>
      <w:r>
        <w:rPr>
          <w:spacing w:val="-10"/>
          <w:w w:val="105"/>
          <w:sz w:val="17"/>
        </w:rPr>
        <w:t xml:space="preserve"> </w:t>
      </w:r>
      <w:r>
        <w:rPr>
          <w:w w:val="105"/>
          <w:sz w:val="17"/>
        </w:rPr>
        <w:t>da</w:t>
      </w:r>
      <w:r>
        <w:rPr>
          <w:spacing w:val="-10"/>
          <w:w w:val="105"/>
          <w:sz w:val="17"/>
        </w:rPr>
        <w:t xml:space="preserve"> </w:t>
      </w:r>
      <w:r>
        <w:rPr>
          <w:w w:val="105"/>
          <w:sz w:val="17"/>
        </w:rPr>
        <w:t>pessoa</w:t>
      </w:r>
      <w:r>
        <w:rPr>
          <w:spacing w:val="-10"/>
          <w:w w:val="105"/>
          <w:sz w:val="17"/>
        </w:rPr>
        <w:t xml:space="preserve"> </w:t>
      </w:r>
      <w:r>
        <w:rPr>
          <w:w w:val="105"/>
          <w:sz w:val="17"/>
        </w:rPr>
        <w:t>jurídica</w:t>
      </w:r>
      <w:r>
        <w:rPr>
          <w:spacing w:val="-10"/>
          <w:w w:val="105"/>
          <w:sz w:val="17"/>
        </w:rPr>
        <w:t xml:space="preserve"> </w:t>
      </w:r>
      <w:r>
        <w:rPr>
          <w:w w:val="105"/>
          <w:sz w:val="17"/>
        </w:rPr>
        <w:t>contratada,</w:t>
      </w:r>
      <w:r>
        <w:rPr>
          <w:spacing w:val="-10"/>
          <w:w w:val="105"/>
          <w:sz w:val="17"/>
        </w:rPr>
        <w:t xml:space="preserve"> </w:t>
      </w:r>
      <w:r>
        <w:rPr>
          <w:w w:val="105"/>
          <w:sz w:val="17"/>
        </w:rPr>
        <w:t>deverá</w:t>
      </w:r>
      <w:r>
        <w:rPr>
          <w:spacing w:val="-10"/>
          <w:w w:val="105"/>
          <w:sz w:val="17"/>
        </w:rPr>
        <w:t xml:space="preserve"> </w:t>
      </w:r>
      <w:r>
        <w:rPr>
          <w:w w:val="105"/>
          <w:sz w:val="17"/>
        </w:rPr>
        <w:t>ser</w:t>
      </w:r>
      <w:r>
        <w:rPr>
          <w:spacing w:val="-10"/>
          <w:w w:val="105"/>
          <w:sz w:val="17"/>
        </w:rPr>
        <w:t xml:space="preserve"> </w:t>
      </w:r>
      <w:r>
        <w:rPr>
          <w:w w:val="105"/>
          <w:sz w:val="17"/>
        </w:rPr>
        <w:t>formalizado</w:t>
      </w:r>
      <w:r>
        <w:rPr>
          <w:spacing w:val="-11"/>
          <w:w w:val="105"/>
          <w:sz w:val="17"/>
        </w:rPr>
        <w:t xml:space="preserve"> </w:t>
      </w:r>
      <w:r>
        <w:rPr>
          <w:w w:val="105"/>
          <w:sz w:val="17"/>
        </w:rPr>
        <w:t>termo</w:t>
      </w:r>
      <w:r>
        <w:rPr>
          <w:spacing w:val="-10"/>
          <w:w w:val="105"/>
          <w:sz w:val="17"/>
        </w:rPr>
        <w:t xml:space="preserve"> </w:t>
      </w:r>
      <w:r>
        <w:rPr>
          <w:w w:val="105"/>
          <w:sz w:val="17"/>
        </w:rPr>
        <w:t>aditivo</w:t>
      </w:r>
      <w:r>
        <w:rPr>
          <w:spacing w:val="-10"/>
          <w:w w:val="105"/>
          <w:sz w:val="17"/>
        </w:rPr>
        <w:t xml:space="preserve"> </w:t>
      </w:r>
      <w:r>
        <w:rPr>
          <w:w w:val="105"/>
          <w:sz w:val="17"/>
        </w:rPr>
        <w:t>para</w:t>
      </w:r>
      <w:r>
        <w:rPr>
          <w:spacing w:val="-10"/>
          <w:w w:val="105"/>
          <w:sz w:val="17"/>
        </w:rPr>
        <w:t xml:space="preserve"> </w:t>
      </w:r>
      <w:r>
        <w:rPr>
          <w:w w:val="105"/>
          <w:sz w:val="17"/>
        </w:rPr>
        <w:t>alteração</w:t>
      </w:r>
      <w:r>
        <w:rPr>
          <w:spacing w:val="-10"/>
          <w:w w:val="105"/>
          <w:sz w:val="17"/>
        </w:rPr>
        <w:t xml:space="preserve"> </w:t>
      </w:r>
      <w:r>
        <w:rPr>
          <w:spacing w:val="-2"/>
          <w:w w:val="105"/>
          <w:sz w:val="17"/>
        </w:rPr>
        <w:t>subjetiva.</w:t>
      </w:r>
    </w:p>
    <w:p w14:paraId="74848BE9">
      <w:pPr>
        <w:pStyle w:val="7"/>
        <w:numPr>
          <w:ilvl w:val="1"/>
          <w:numId w:val="63"/>
        </w:numPr>
        <w:tabs>
          <w:tab w:val="left" w:pos="728"/>
        </w:tabs>
        <w:spacing w:before="102" w:after="0" w:line="240" w:lineRule="auto"/>
        <w:ind w:left="728" w:right="0" w:hanging="342"/>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prematura</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precedida</w:t>
      </w:r>
      <w:r>
        <w:rPr>
          <w:spacing w:val="-10"/>
          <w:w w:val="105"/>
          <w:sz w:val="17"/>
        </w:rPr>
        <w:t xml:space="preserve"> </w:t>
      </w:r>
      <w:r>
        <w:rPr>
          <w:w w:val="105"/>
          <w:sz w:val="17"/>
        </w:rPr>
        <w:t>de</w:t>
      </w:r>
      <w:r>
        <w:rPr>
          <w:spacing w:val="-10"/>
          <w:w w:val="105"/>
          <w:sz w:val="17"/>
        </w:rPr>
        <w:t xml:space="preserve"> </w:t>
      </w:r>
      <w:r>
        <w:rPr>
          <w:w w:val="105"/>
          <w:sz w:val="17"/>
        </w:rPr>
        <w:t>autorização</w:t>
      </w:r>
      <w:r>
        <w:rPr>
          <w:spacing w:val="-9"/>
          <w:w w:val="105"/>
          <w:sz w:val="17"/>
        </w:rPr>
        <w:t xml:space="preserve"> </w:t>
      </w:r>
      <w:r>
        <w:rPr>
          <w:w w:val="105"/>
          <w:sz w:val="17"/>
        </w:rPr>
        <w:t>escrita</w:t>
      </w:r>
      <w:r>
        <w:rPr>
          <w:spacing w:val="-10"/>
          <w:w w:val="105"/>
          <w:sz w:val="17"/>
        </w:rPr>
        <w:t xml:space="preserve"> </w:t>
      </w:r>
      <w:r>
        <w:rPr>
          <w:w w:val="105"/>
          <w:sz w:val="17"/>
        </w:rPr>
        <w:t>e</w:t>
      </w:r>
      <w:r>
        <w:rPr>
          <w:spacing w:val="-10"/>
          <w:w w:val="105"/>
          <w:sz w:val="17"/>
        </w:rPr>
        <w:t xml:space="preserve"> </w:t>
      </w:r>
      <w:r>
        <w:rPr>
          <w:w w:val="105"/>
          <w:sz w:val="17"/>
        </w:rPr>
        <w:t>fundamentada</w:t>
      </w:r>
      <w:r>
        <w:rPr>
          <w:spacing w:val="-10"/>
          <w:w w:val="105"/>
          <w:sz w:val="17"/>
        </w:rPr>
        <w:t xml:space="preserve"> </w:t>
      </w:r>
      <w:r>
        <w:rPr>
          <w:w w:val="105"/>
          <w:sz w:val="17"/>
        </w:rPr>
        <w:t>da</w:t>
      </w:r>
      <w:r>
        <w:rPr>
          <w:spacing w:val="-10"/>
          <w:w w:val="105"/>
          <w:sz w:val="17"/>
        </w:rPr>
        <w:t xml:space="preserve"> </w:t>
      </w:r>
      <w:r>
        <w:rPr>
          <w:w w:val="105"/>
          <w:sz w:val="17"/>
        </w:rPr>
        <w:t>autoridade</w:t>
      </w:r>
      <w:r>
        <w:rPr>
          <w:spacing w:val="-10"/>
          <w:w w:val="105"/>
          <w:sz w:val="17"/>
        </w:rPr>
        <w:t xml:space="preserve"> </w:t>
      </w:r>
      <w:r>
        <w:rPr>
          <w:w w:val="105"/>
          <w:sz w:val="17"/>
        </w:rPr>
        <w:t>competente</w:t>
      </w:r>
      <w:r>
        <w:rPr>
          <w:spacing w:val="-10"/>
          <w:w w:val="105"/>
          <w:sz w:val="17"/>
        </w:rPr>
        <w:t xml:space="preserve"> </w:t>
      </w:r>
      <w:r>
        <w:rPr>
          <w:w w:val="105"/>
          <w:sz w:val="17"/>
        </w:rPr>
        <w:t>e</w:t>
      </w:r>
      <w:r>
        <w:rPr>
          <w:spacing w:val="-10"/>
          <w:w w:val="105"/>
          <w:sz w:val="17"/>
        </w:rPr>
        <w:t xml:space="preserve"> </w:t>
      </w:r>
      <w:r>
        <w:rPr>
          <w:w w:val="105"/>
          <w:sz w:val="17"/>
        </w:rPr>
        <w:t>reduzida</w:t>
      </w:r>
      <w:r>
        <w:rPr>
          <w:spacing w:val="-10"/>
          <w:w w:val="105"/>
          <w:sz w:val="17"/>
        </w:rPr>
        <w:t xml:space="preserve"> </w:t>
      </w:r>
      <w:r>
        <w:rPr>
          <w:w w:val="105"/>
          <w:sz w:val="17"/>
        </w:rPr>
        <w:t>a</w:t>
      </w:r>
      <w:r>
        <w:rPr>
          <w:spacing w:val="-10"/>
          <w:w w:val="105"/>
          <w:sz w:val="17"/>
        </w:rPr>
        <w:t xml:space="preserve"> </w:t>
      </w:r>
      <w:r>
        <w:rPr>
          <w:w w:val="105"/>
          <w:sz w:val="17"/>
        </w:rPr>
        <w:t>termo</w:t>
      </w:r>
      <w:r>
        <w:rPr>
          <w:spacing w:val="-9"/>
          <w:w w:val="105"/>
          <w:sz w:val="17"/>
        </w:rPr>
        <w:t xml:space="preserve"> </w:t>
      </w:r>
      <w:r>
        <w:rPr>
          <w:w w:val="105"/>
          <w:sz w:val="17"/>
        </w:rPr>
        <w:t>no</w:t>
      </w:r>
      <w:r>
        <w:rPr>
          <w:spacing w:val="-10"/>
          <w:w w:val="105"/>
          <w:sz w:val="17"/>
        </w:rPr>
        <w:t xml:space="preserve"> </w:t>
      </w:r>
      <w:r>
        <w:rPr>
          <w:w w:val="105"/>
          <w:sz w:val="17"/>
        </w:rPr>
        <w:t>respectivo</w:t>
      </w:r>
      <w:r>
        <w:rPr>
          <w:spacing w:val="-10"/>
          <w:w w:val="105"/>
          <w:sz w:val="17"/>
        </w:rPr>
        <w:t xml:space="preserve"> </w:t>
      </w:r>
      <w:r>
        <w:rPr>
          <w:spacing w:val="-2"/>
          <w:w w:val="105"/>
          <w:sz w:val="17"/>
        </w:rPr>
        <w:t>processo.</w:t>
      </w:r>
    </w:p>
    <w:p w14:paraId="25942812">
      <w:pPr>
        <w:pStyle w:val="7"/>
        <w:numPr>
          <w:ilvl w:val="2"/>
          <w:numId w:val="63"/>
        </w:numPr>
        <w:tabs>
          <w:tab w:val="left" w:pos="861"/>
        </w:tabs>
        <w:spacing w:before="103" w:after="0" w:line="240" w:lineRule="auto"/>
        <w:ind w:left="861" w:right="0" w:hanging="475"/>
        <w:jc w:val="both"/>
        <w:rPr>
          <w:sz w:val="17"/>
        </w:rPr>
      </w:pPr>
      <w:r>
        <w:rPr>
          <w:sz w:val="17"/>
        </w:rPr>
        <w:t>A justificativa</w:t>
      </w:r>
      <w:r>
        <w:rPr>
          <w:spacing w:val="12"/>
          <w:sz w:val="17"/>
        </w:rPr>
        <w:t xml:space="preserve"> </w:t>
      </w:r>
      <w:r>
        <w:rPr>
          <w:sz w:val="17"/>
        </w:rPr>
        <w:t>da</w:t>
      </w:r>
      <w:r>
        <w:rPr>
          <w:spacing w:val="13"/>
          <w:sz w:val="17"/>
        </w:rPr>
        <w:t xml:space="preserve"> </w:t>
      </w:r>
      <w:r>
        <w:rPr>
          <w:sz w:val="17"/>
        </w:rPr>
        <w:t>rescisão</w:t>
      </w:r>
      <w:r>
        <w:rPr>
          <w:spacing w:val="13"/>
          <w:sz w:val="17"/>
        </w:rPr>
        <w:t xml:space="preserve"> </w:t>
      </w:r>
      <w:r>
        <w:rPr>
          <w:sz w:val="17"/>
        </w:rPr>
        <w:t>por</w:t>
      </w:r>
      <w:r>
        <w:rPr>
          <w:spacing w:val="13"/>
          <w:sz w:val="17"/>
        </w:rPr>
        <w:t xml:space="preserve"> </w:t>
      </w:r>
      <w:r>
        <w:rPr>
          <w:sz w:val="17"/>
        </w:rPr>
        <w:t>ato</w:t>
      </w:r>
      <w:r>
        <w:rPr>
          <w:spacing w:val="13"/>
          <w:sz w:val="17"/>
        </w:rPr>
        <w:t xml:space="preserve"> </w:t>
      </w:r>
      <w:r>
        <w:rPr>
          <w:sz w:val="17"/>
        </w:rPr>
        <w:t>unilateral</w:t>
      </w:r>
      <w:r>
        <w:rPr>
          <w:spacing w:val="13"/>
          <w:sz w:val="17"/>
        </w:rPr>
        <w:t xml:space="preserve"> </w:t>
      </w:r>
      <w:r>
        <w:rPr>
          <w:sz w:val="17"/>
        </w:rPr>
        <w:t>do</w:t>
      </w:r>
      <w:r>
        <w:rPr>
          <w:spacing w:val="13"/>
          <w:sz w:val="17"/>
        </w:rPr>
        <w:t xml:space="preserve"> </w:t>
      </w:r>
      <w:r>
        <w:rPr>
          <w:b/>
          <w:sz w:val="17"/>
        </w:rPr>
        <w:t>CONTRATANTE</w:t>
      </w:r>
      <w:r>
        <w:rPr>
          <w:sz w:val="17"/>
        </w:rPr>
        <w:t>,</w:t>
      </w:r>
      <w:r>
        <w:rPr>
          <w:spacing w:val="12"/>
          <w:sz w:val="17"/>
        </w:rPr>
        <w:t xml:space="preserve"> </w:t>
      </w:r>
      <w:r>
        <w:rPr>
          <w:sz w:val="17"/>
        </w:rPr>
        <w:t>sempre</w:t>
      </w:r>
      <w:r>
        <w:rPr>
          <w:spacing w:val="13"/>
          <w:sz w:val="17"/>
        </w:rPr>
        <w:t xml:space="preserve"> </w:t>
      </w:r>
      <w:r>
        <w:rPr>
          <w:sz w:val="17"/>
        </w:rPr>
        <w:t>que</w:t>
      </w:r>
      <w:r>
        <w:rPr>
          <w:spacing w:val="13"/>
          <w:sz w:val="17"/>
        </w:rPr>
        <w:t xml:space="preserve"> </w:t>
      </w:r>
      <w:r>
        <w:rPr>
          <w:sz w:val="17"/>
        </w:rPr>
        <w:t>possível,</w:t>
      </w:r>
      <w:r>
        <w:rPr>
          <w:spacing w:val="13"/>
          <w:sz w:val="17"/>
        </w:rPr>
        <w:t xml:space="preserve"> </w:t>
      </w:r>
      <w:r>
        <w:rPr>
          <w:spacing w:val="-2"/>
          <w:sz w:val="17"/>
        </w:rPr>
        <w:t>contemplará:</w:t>
      </w:r>
    </w:p>
    <w:p w14:paraId="4CE12D47">
      <w:pPr>
        <w:pStyle w:val="7"/>
        <w:numPr>
          <w:ilvl w:val="0"/>
          <w:numId w:val="66"/>
        </w:numPr>
        <w:tabs>
          <w:tab w:val="left" w:pos="566"/>
        </w:tabs>
        <w:spacing w:before="103" w:after="0" w:line="240" w:lineRule="auto"/>
        <w:ind w:left="566" w:right="0" w:hanging="180"/>
        <w:jc w:val="both"/>
        <w:rPr>
          <w:sz w:val="17"/>
        </w:rPr>
      </w:pPr>
      <w:r>
        <w:rPr>
          <w:w w:val="105"/>
          <w:sz w:val="17"/>
        </w:rPr>
        <w:t>as</w:t>
      </w:r>
      <w:r>
        <w:rPr>
          <w:spacing w:val="-12"/>
          <w:w w:val="105"/>
          <w:sz w:val="17"/>
        </w:rPr>
        <w:t xml:space="preserve"> </w:t>
      </w:r>
      <w:r>
        <w:rPr>
          <w:w w:val="105"/>
          <w:sz w:val="17"/>
        </w:rPr>
        <w:t>obrigações</w:t>
      </w:r>
      <w:r>
        <w:rPr>
          <w:spacing w:val="-11"/>
          <w:w w:val="105"/>
          <w:sz w:val="17"/>
        </w:rPr>
        <w:t xml:space="preserve"> </w:t>
      </w:r>
      <w:r>
        <w:rPr>
          <w:w w:val="105"/>
          <w:sz w:val="17"/>
        </w:rPr>
        <w:t>contratuais</w:t>
      </w:r>
      <w:r>
        <w:rPr>
          <w:spacing w:val="-11"/>
          <w:w w:val="105"/>
          <w:sz w:val="17"/>
        </w:rPr>
        <w:t xml:space="preserve"> </w:t>
      </w:r>
      <w:r>
        <w:rPr>
          <w:w w:val="105"/>
          <w:sz w:val="17"/>
        </w:rPr>
        <w:t>já</w:t>
      </w:r>
      <w:r>
        <w:rPr>
          <w:spacing w:val="-11"/>
          <w:w w:val="105"/>
          <w:sz w:val="17"/>
        </w:rPr>
        <w:t xml:space="preserve"> </w:t>
      </w:r>
      <w:r>
        <w:rPr>
          <w:w w:val="105"/>
          <w:sz w:val="17"/>
        </w:rPr>
        <w:t>cumpridas</w:t>
      </w:r>
      <w:r>
        <w:rPr>
          <w:spacing w:val="-11"/>
          <w:w w:val="105"/>
          <w:sz w:val="17"/>
        </w:rPr>
        <w:t xml:space="preserve"> </w:t>
      </w:r>
      <w:r>
        <w:rPr>
          <w:w w:val="105"/>
          <w:sz w:val="17"/>
        </w:rPr>
        <w:t>ou</w:t>
      </w:r>
      <w:r>
        <w:rPr>
          <w:spacing w:val="-11"/>
          <w:w w:val="105"/>
          <w:sz w:val="17"/>
        </w:rPr>
        <w:t xml:space="preserve"> </w:t>
      </w:r>
      <w:r>
        <w:rPr>
          <w:w w:val="105"/>
          <w:sz w:val="17"/>
        </w:rPr>
        <w:t>parcialmente</w:t>
      </w:r>
      <w:r>
        <w:rPr>
          <w:spacing w:val="-11"/>
          <w:w w:val="105"/>
          <w:sz w:val="17"/>
        </w:rPr>
        <w:t xml:space="preserve"> </w:t>
      </w:r>
      <w:r>
        <w:rPr>
          <w:spacing w:val="-2"/>
          <w:w w:val="105"/>
          <w:sz w:val="17"/>
        </w:rPr>
        <w:t>cumpridas;</w:t>
      </w:r>
    </w:p>
    <w:p w14:paraId="26C66765">
      <w:pPr>
        <w:pStyle w:val="7"/>
        <w:numPr>
          <w:ilvl w:val="0"/>
          <w:numId w:val="66"/>
        </w:numPr>
        <w:tabs>
          <w:tab w:val="left" w:pos="576"/>
        </w:tabs>
        <w:spacing w:before="102" w:after="0" w:line="240" w:lineRule="auto"/>
        <w:ind w:left="576" w:right="0" w:hanging="190"/>
        <w:jc w:val="both"/>
        <w:rPr>
          <w:sz w:val="17"/>
        </w:rPr>
      </w:pPr>
      <w:r>
        <w:rPr>
          <w:w w:val="105"/>
          <w:sz w:val="17"/>
        </w:rPr>
        <w:t>os</w:t>
      </w:r>
      <w:r>
        <w:rPr>
          <w:spacing w:val="-9"/>
          <w:w w:val="105"/>
          <w:sz w:val="17"/>
        </w:rPr>
        <w:t xml:space="preserve"> </w:t>
      </w:r>
      <w:r>
        <w:rPr>
          <w:w w:val="105"/>
          <w:sz w:val="17"/>
        </w:rPr>
        <w:t>pagamentos</w:t>
      </w:r>
      <w:r>
        <w:rPr>
          <w:spacing w:val="-8"/>
          <w:w w:val="105"/>
          <w:sz w:val="17"/>
        </w:rPr>
        <w:t xml:space="preserve"> </w:t>
      </w:r>
      <w:r>
        <w:rPr>
          <w:w w:val="105"/>
          <w:sz w:val="17"/>
        </w:rPr>
        <w:t>já</w:t>
      </w:r>
      <w:r>
        <w:rPr>
          <w:spacing w:val="-9"/>
          <w:w w:val="105"/>
          <w:sz w:val="17"/>
        </w:rPr>
        <w:t xml:space="preserve"> </w:t>
      </w:r>
      <w:r>
        <w:rPr>
          <w:w w:val="105"/>
          <w:sz w:val="17"/>
        </w:rPr>
        <w:t>efetuados</w:t>
      </w:r>
      <w:r>
        <w:rPr>
          <w:spacing w:val="-8"/>
          <w:w w:val="105"/>
          <w:sz w:val="17"/>
        </w:rPr>
        <w:t xml:space="preserve"> </w:t>
      </w:r>
      <w:r>
        <w:rPr>
          <w:w w:val="105"/>
          <w:sz w:val="17"/>
        </w:rPr>
        <w:t>e</w:t>
      </w:r>
      <w:r>
        <w:rPr>
          <w:spacing w:val="-8"/>
          <w:w w:val="105"/>
          <w:sz w:val="17"/>
        </w:rPr>
        <w:t xml:space="preserve"> </w:t>
      </w:r>
      <w:r>
        <w:rPr>
          <w:w w:val="105"/>
          <w:sz w:val="17"/>
        </w:rPr>
        <w:t>ainda</w:t>
      </w:r>
      <w:r>
        <w:rPr>
          <w:spacing w:val="-9"/>
          <w:w w:val="105"/>
          <w:sz w:val="17"/>
        </w:rPr>
        <w:t xml:space="preserve"> </w:t>
      </w:r>
      <w:r>
        <w:rPr>
          <w:spacing w:val="-2"/>
          <w:w w:val="105"/>
          <w:sz w:val="17"/>
        </w:rPr>
        <w:t>devidos;</w:t>
      </w:r>
    </w:p>
    <w:p w14:paraId="5B6C6CDF">
      <w:pPr>
        <w:pStyle w:val="7"/>
        <w:numPr>
          <w:ilvl w:val="0"/>
          <w:numId w:val="66"/>
        </w:numPr>
        <w:tabs>
          <w:tab w:val="left" w:pos="566"/>
        </w:tabs>
        <w:spacing w:before="114" w:after="0" w:line="240" w:lineRule="auto"/>
        <w:ind w:left="566" w:right="0" w:hanging="180"/>
        <w:jc w:val="left"/>
        <w:rPr>
          <w:sz w:val="17"/>
        </w:rPr>
      </w:pPr>
      <w:r>
        <w:rPr>
          <w:w w:val="105"/>
          <w:sz w:val="17"/>
        </w:rPr>
        <w:t>as</w:t>
      </w:r>
      <w:r>
        <w:rPr>
          <w:spacing w:val="-9"/>
          <w:w w:val="105"/>
          <w:sz w:val="17"/>
        </w:rPr>
        <w:t xml:space="preserve"> </w:t>
      </w:r>
      <w:r>
        <w:rPr>
          <w:w w:val="105"/>
          <w:sz w:val="17"/>
        </w:rPr>
        <w:t>indenizações</w:t>
      </w:r>
      <w:r>
        <w:rPr>
          <w:spacing w:val="-8"/>
          <w:w w:val="105"/>
          <w:sz w:val="17"/>
        </w:rPr>
        <w:t xml:space="preserve"> </w:t>
      </w:r>
      <w:r>
        <w:rPr>
          <w:w w:val="105"/>
          <w:sz w:val="17"/>
        </w:rPr>
        <w:t>e</w:t>
      </w:r>
      <w:r>
        <w:rPr>
          <w:spacing w:val="-9"/>
          <w:w w:val="105"/>
          <w:sz w:val="17"/>
        </w:rPr>
        <w:t xml:space="preserve"> </w:t>
      </w:r>
      <w:r>
        <w:rPr>
          <w:spacing w:val="-2"/>
          <w:w w:val="105"/>
          <w:sz w:val="17"/>
        </w:rPr>
        <w:t>multas.</w:t>
      </w:r>
    </w:p>
    <w:p w14:paraId="7F8BB42D">
      <w:pPr>
        <w:pStyle w:val="7"/>
        <w:numPr>
          <w:ilvl w:val="1"/>
          <w:numId w:val="63"/>
        </w:numPr>
        <w:tabs>
          <w:tab w:val="left" w:pos="729"/>
        </w:tabs>
        <w:spacing w:before="102" w:after="0" w:line="256" w:lineRule="auto"/>
        <w:ind w:left="386" w:right="369" w:firstLine="0"/>
        <w:jc w:val="left"/>
        <w:rPr>
          <w:sz w:val="17"/>
        </w:rPr>
      </w:pPr>
      <w:r>
        <w:rPr>
          <w:w w:val="105"/>
          <w:sz w:val="17"/>
        </w:rPr>
        <w:t>A</w:t>
      </w:r>
      <w:r>
        <w:rPr>
          <w:spacing w:val="-12"/>
          <w:w w:val="105"/>
          <w:sz w:val="17"/>
        </w:rPr>
        <w:t xml:space="preserve"> </w:t>
      </w:r>
      <w:r>
        <w:rPr>
          <w:w w:val="105"/>
          <w:sz w:val="17"/>
        </w:rPr>
        <w:t>extinção</w:t>
      </w:r>
      <w:r>
        <w:rPr>
          <w:spacing w:val="-10"/>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não</w:t>
      </w:r>
      <w:r>
        <w:rPr>
          <w:spacing w:val="-7"/>
          <w:w w:val="105"/>
          <w:sz w:val="17"/>
        </w:rPr>
        <w:t xml:space="preserve"> </w:t>
      </w:r>
      <w:r>
        <w:rPr>
          <w:w w:val="105"/>
          <w:sz w:val="17"/>
        </w:rPr>
        <w:t>configura</w:t>
      </w:r>
      <w:r>
        <w:rPr>
          <w:spacing w:val="-7"/>
          <w:w w:val="105"/>
          <w:sz w:val="17"/>
        </w:rPr>
        <w:t xml:space="preserve"> </w:t>
      </w:r>
      <w:r>
        <w:rPr>
          <w:w w:val="105"/>
          <w:sz w:val="17"/>
        </w:rPr>
        <w:t>óbice</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reconhecimento</w:t>
      </w:r>
      <w:r>
        <w:rPr>
          <w:spacing w:val="-7"/>
          <w:w w:val="105"/>
          <w:sz w:val="17"/>
        </w:rPr>
        <w:t xml:space="preserve"> </w:t>
      </w:r>
      <w:r>
        <w:rPr>
          <w:w w:val="105"/>
          <w:sz w:val="17"/>
        </w:rPr>
        <w:t>do</w:t>
      </w:r>
      <w:r>
        <w:rPr>
          <w:spacing w:val="-7"/>
          <w:w w:val="105"/>
          <w:sz w:val="17"/>
        </w:rPr>
        <w:t xml:space="preserve"> </w:t>
      </w:r>
      <w:r>
        <w:rPr>
          <w:w w:val="105"/>
          <w:sz w:val="17"/>
        </w:rPr>
        <w:t>desequilíbrio</w:t>
      </w:r>
      <w:r>
        <w:rPr>
          <w:spacing w:val="-7"/>
          <w:w w:val="105"/>
          <w:sz w:val="17"/>
        </w:rPr>
        <w:t xml:space="preserve"> </w:t>
      </w:r>
      <w:r>
        <w:rPr>
          <w:w w:val="105"/>
          <w:sz w:val="17"/>
        </w:rPr>
        <w:t>econômico-financeiro,</w:t>
      </w:r>
      <w:r>
        <w:rPr>
          <w:spacing w:val="-7"/>
          <w:w w:val="105"/>
          <w:sz w:val="17"/>
        </w:rPr>
        <w:t xml:space="preserve"> </w:t>
      </w:r>
      <w:r>
        <w:rPr>
          <w:w w:val="105"/>
          <w:sz w:val="17"/>
        </w:rPr>
        <w:t>hipótese</w:t>
      </w:r>
      <w:r>
        <w:rPr>
          <w:spacing w:val="-7"/>
          <w:w w:val="105"/>
          <w:sz w:val="17"/>
        </w:rPr>
        <w:t xml:space="preserve"> </w:t>
      </w:r>
      <w:r>
        <w:rPr>
          <w:w w:val="105"/>
          <w:sz w:val="17"/>
        </w:rPr>
        <w:t>em</w:t>
      </w:r>
      <w:r>
        <w:rPr>
          <w:spacing w:val="-7"/>
          <w:w w:val="105"/>
          <w:sz w:val="17"/>
        </w:rPr>
        <w:t xml:space="preserve"> </w:t>
      </w:r>
      <w:r>
        <w:rPr>
          <w:w w:val="105"/>
          <w:sz w:val="17"/>
        </w:rPr>
        <w:t>que</w:t>
      </w:r>
      <w:r>
        <w:rPr>
          <w:spacing w:val="-7"/>
          <w:w w:val="105"/>
          <w:sz w:val="17"/>
        </w:rPr>
        <w:t xml:space="preserve"> </w:t>
      </w:r>
      <w:r>
        <w:rPr>
          <w:w w:val="105"/>
          <w:sz w:val="17"/>
        </w:rPr>
        <w:t>será</w:t>
      </w:r>
      <w:r>
        <w:rPr>
          <w:spacing w:val="-7"/>
          <w:w w:val="105"/>
          <w:sz w:val="17"/>
        </w:rPr>
        <w:t xml:space="preserve"> </w:t>
      </w:r>
      <w:r>
        <w:rPr>
          <w:w w:val="105"/>
          <w:sz w:val="17"/>
        </w:rPr>
        <w:t>concedida</w:t>
      </w:r>
      <w:r>
        <w:rPr>
          <w:spacing w:val="-7"/>
          <w:w w:val="105"/>
          <w:sz w:val="17"/>
        </w:rPr>
        <w:t xml:space="preserve"> </w:t>
      </w:r>
      <w:r>
        <w:rPr>
          <w:w w:val="105"/>
          <w:sz w:val="17"/>
        </w:rPr>
        <w:t>indenização</w:t>
      </w:r>
      <w:r>
        <w:rPr>
          <w:spacing w:val="-7"/>
          <w:w w:val="105"/>
          <w:sz w:val="17"/>
        </w:rPr>
        <w:t xml:space="preserve"> </w:t>
      </w:r>
      <w:r>
        <w:rPr>
          <w:w w:val="105"/>
          <w:sz w:val="17"/>
        </w:rPr>
        <w:t>por</w:t>
      </w:r>
      <w:r>
        <w:rPr>
          <w:spacing w:val="-7"/>
          <w:w w:val="105"/>
          <w:sz w:val="17"/>
        </w:rPr>
        <w:t xml:space="preserve"> </w:t>
      </w:r>
      <w:r>
        <w:rPr>
          <w:w w:val="105"/>
          <w:sz w:val="17"/>
        </w:rPr>
        <w:t>meio</w:t>
      </w:r>
      <w:r>
        <w:rPr>
          <w:spacing w:val="-7"/>
          <w:w w:val="105"/>
          <w:sz w:val="17"/>
        </w:rPr>
        <w:t xml:space="preserve"> </w:t>
      </w:r>
      <w:r>
        <w:rPr>
          <w:w w:val="105"/>
          <w:sz w:val="17"/>
        </w:rPr>
        <w:t>de</w:t>
      </w:r>
      <w:r>
        <w:rPr>
          <w:spacing w:val="-7"/>
          <w:w w:val="105"/>
          <w:sz w:val="17"/>
        </w:rPr>
        <w:t xml:space="preserve"> </w:t>
      </w:r>
      <w:r>
        <w:rPr>
          <w:w w:val="105"/>
          <w:sz w:val="17"/>
        </w:rPr>
        <w:t>termo</w:t>
      </w:r>
      <w:r>
        <w:rPr>
          <w:spacing w:val="-7"/>
          <w:w w:val="105"/>
          <w:sz w:val="17"/>
        </w:rPr>
        <w:t xml:space="preserve"> </w:t>
      </w:r>
      <w:r>
        <w:rPr>
          <w:w w:val="105"/>
          <w:sz w:val="17"/>
        </w:rPr>
        <w:t>indenizatório,</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 xml:space="preserve">do </w:t>
      </w:r>
      <w:r>
        <w:fldChar w:fldCharType="begin"/>
      </w:r>
      <w:r>
        <w:instrText xml:space="preserve"> HYPERLINK "http://www.planalto.gov.br/ccivil_03/_ato2019-2022/2021/lei/L14133.htm#art131" \h </w:instrText>
      </w:r>
      <w:r>
        <w:fldChar w:fldCharType="separate"/>
      </w:r>
      <w:r>
        <w:rPr>
          <w:color w:val="0000FF"/>
          <w:w w:val="105"/>
          <w:sz w:val="17"/>
          <w:u w:val="single" w:color="0000FF"/>
        </w:rPr>
        <w:t>art. 131,</w:t>
      </w:r>
      <w:r>
        <w:rPr>
          <w:color w:val="0000FF"/>
          <w:w w:val="105"/>
          <w:sz w:val="17"/>
          <w:u w:val="single" w:color="0000FF"/>
        </w:rPr>
        <w:fldChar w:fldCharType="end"/>
      </w:r>
      <w:r>
        <w:rPr>
          <w:color w:val="0000FF"/>
          <w:w w:val="105"/>
          <w:sz w:val="17"/>
          <w:u w:val="single" w:color="0000FF"/>
        </w:rPr>
        <w:t xml:space="preserve"> </w:t>
      </w:r>
      <w:r>
        <w:fldChar w:fldCharType="begin"/>
      </w:r>
      <w:r>
        <w:instrText xml:space="preserve"> HYPERLINK "http://www.planalto.gov.br/ccivil_03/_ato2019-2022/2021/lei/L14133.htm#art131" \h </w:instrText>
      </w:r>
      <w:r>
        <w:fldChar w:fldCharType="separate"/>
      </w:r>
      <w:r>
        <w:rPr>
          <w:i/>
          <w:color w:val="0000FF"/>
          <w:w w:val="105"/>
          <w:sz w:val="17"/>
          <w:u w:val="single" w:color="0000FF"/>
        </w:rPr>
        <w:t>caput,</w:t>
      </w:r>
      <w:r>
        <w:rPr>
          <w:i/>
          <w:color w:val="0000FF"/>
          <w:w w:val="105"/>
          <w:sz w:val="17"/>
          <w:u w:val="single" w:color="0000FF"/>
        </w:rPr>
        <w:fldChar w:fldCharType="end"/>
      </w:r>
      <w:r>
        <w:rPr>
          <w:i/>
          <w:color w:val="0000FF"/>
          <w:w w:val="105"/>
          <w:sz w:val="17"/>
          <w:u w:val="single" w:color="0000FF"/>
        </w:rPr>
        <w:t xml:space="preserve"> </w:t>
      </w:r>
      <w:r>
        <w:fldChar w:fldCharType="begin"/>
      </w:r>
      <w:r>
        <w:instrText xml:space="preserve"> HYPERLINK "http://www.planalto.gov.br/ccivil_03/_ato2019-2022/2021/lei/L14133.htm#art131" \h </w:instrText>
      </w:r>
      <w:r>
        <w:fldChar w:fldCharType="separate"/>
      </w:r>
      <w:r>
        <w:rPr>
          <w:color w:val="0000FF"/>
          <w:w w:val="105"/>
          <w:sz w:val="17"/>
          <w:u w:val="single" w:color="0000FF"/>
        </w:rPr>
        <w:t>da Lei nº 14.133/2021, desde que o pedido seja</w:t>
      </w:r>
      <w:r>
        <w:rPr>
          <w:color w:val="0000FF"/>
          <w:w w:val="105"/>
          <w:sz w:val="17"/>
          <w:u w:val="single" w:color="0000FF"/>
        </w:rPr>
        <w:fldChar w:fldCharType="end"/>
      </w:r>
      <w:r>
        <w:rPr>
          <w:color w:val="0000FF"/>
          <w:w w:val="105"/>
          <w:sz w:val="17"/>
          <w:u w:val="single" w:color="0000FF"/>
        </w:rPr>
        <w:t xml:space="preserve"> </w:t>
      </w:r>
      <w:r>
        <w:fldChar w:fldCharType="begin"/>
      </w:r>
      <w:r>
        <w:instrText xml:space="preserve"> HYPERLINK "http://www.planalto.gov.br/ccivil_03/_ato2019-2022/2021/lei/L14133.htm#art131" \h </w:instrText>
      </w:r>
      <w:r>
        <w:fldChar w:fldCharType="separate"/>
      </w:r>
      <w:r>
        <w:rPr>
          <w:w w:val="105"/>
          <w:sz w:val="17"/>
          <w:u w:val="single" w:color="0000FF"/>
        </w:rPr>
        <w:t>formulado durante a v</w:t>
      </w:r>
      <w:r>
        <w:rPr>
          <w:w w:val="105"/>
          <w:sz w:val="17"/>
        </w:rPr>
        <w:t>ig</w:t>
      </w:r>
      <w:r>
        <w:rPr>
          <w:w w:val="105"/>
          <w:sz w:val="17"/>
          <w:u w:val="single" w:color="0000FF"/>
        </w:rPr>
        <w:t>ência do Contrato e antes de eventual prorrogação</w:t>
      </w:r>
      <w:r>
        <w:rPr>
          <w:w w:val="105"/>
          <w:sz w:val="17"/>
          <w:u w:val="single" w:color="0000FF"/>
        </w:rPr>
        <w:fldChar w:fldCharType="end"/>
      </w:r>
      <w:r>
        <w:fldChar w:fldCharType="begin"/>
      </w:r>
      <w:r>
        <w:instrText xml:space="preserve"> HYPERLINK "http://www.planalto.gov.br/ccivil_03/_ato2019-2022/2021/lei/L14133.htm#art131" \h </w:instrText>
      </w:r>
      <w:r>
        <w:fldChar w:fldCharType="separate"/>
      </w:r>
      <w:r>
        <w:rPr>
          <w:color w:val="0000FF"/>
          <w:w w:val="105"/>
          <w:sz w:val="17"/>
          <w:u w:val="single" w:color="0000FF"/>
        </w:rPr>
        <w:t>.</w:t>
      </w:r>
      <w:r>
        <w:rPr>
          <w:color w:val="0000FF"/>
          <w:w w:val="105"/>
          <w:sz w:val="17"/>
          <w:u w:val="single" w:color="0000FF"/>
        </w:rPr>
        <w:fldChar w:fldCharType="end"/>
      </w:r>
    </w:p>
    <w:p w14:paraId="27309F2C">
      <w:pPr>
        <w:pStyle w:val="7"/>
        <w:numPr>
          <w:ilvl w:val="1"/>
          <w:numId w:val="67"/>
        </w:numPr>
        <w:tabs>
          <w:tab w:val="left" w:pos="782"/>
        </w:tabs>
        <w:spacing w:before="90" w:after="0" w:line="240" w:lineRule="auto"/>
        <w:ind w:left="782" w:right="0" w:hanging="396"/>
        <w:jc w:val="left"/>
        <w:rPr>
          <w:sz w:val="17"/>
        </w:rPr>
      </w:pPr>
      <w:r>
        <w:rPr>
          <w:sz w:val="17"/>
        </w:rPr>
        <w:t>Extinto</w:t>
      </w:r>
      <w:r>
        <w:rPr>
          <w:spacing w:val="11"/>
          <w:sz w:val="17"/>
        </w:rPr>
        <w:t xml:space="preserve"> </w:t>
      </w:r>
      <w:r>
        <w:rPr>
          <w:sz w:val="17"/>
        </w:rPr>
        <w:t>o</w:t>
      </w:r>
      <w:r>
        <w:rPr>
          <w:spacing w:val="12"/>
          <w:sz w:val="17"/>
        </w:rPr>
        <w:t xml:space="preserve"> </w:t>
      </w:r>
      <w:r>
        <w:rPr>
          <w:sz w:val="17"/>
        </w:rPr>
        <w:t>Contrato,</w:t>
      </w:r>
      <w:r>
        <w:rPr>
          <w:spacing w:val="12"/>
          <w:sz w:val="17"/>
        </w:rPr>
        <w:t xml:space="preserve"> </w:t>
      </w:r>
      <w:r>
        <w:rPr>
          <w:sz w:val="17"/>
        </w:rPr>
        <w:t>o</w:t>
      </w:r>
      <w:r>
        <w:rPr>
          <w:spacing w:val="12"/>
          <w:sz w:val="17"/>
        </w:rPr>
        <w:t xml:space="preserve"> </w:t>
      </w:r>
      <w:r>
        <w:rPr>
          <w:b/>
          <w:sz w:val="17"/>
        </w:rPr>
        <w:t>CONTRATANTE</w:t>
      </w:r>
      <w:r>
        <w:rPr>
          <w:b/>
          <w:spacing w:val="11"/>
          <w:sz w:val="17"/>
        </w:rPr>
        <w:t xml:space="preserve"> </w:t>
      </w:r>
      <w:r>
        <w:rPr>
          <w:sz w:val="17"/>
        </w:rPr>
        <w:t>poderá</w:t>
      </w:r>
      <w:r>
        <w:rPr>
          <w:spacing w:val="12"/>
          <w:sz w:val="17"/>
        </w:rPr>
        <w:t xml:space="preserve"> </w:t>
      </w:r>
      <w:r>
        <w:rPr>
          <w:spacing w:val="-2"/>
          <w:sz w:val="17"/>
        </w:rPr>
        <w:t>ainda:</w:t>
      </w:r>
    </w:p>
    <w:p w14:paraId="6B439A95">
      <w:pPr>
        <w:pStyle w:val="7"/>
        <w:numPr>
          <w:ilvl w:val="2"/>
          <w:numId w:val="67"/>
        </w:numPr>
        <w:tabs>
          <w:tab w:val="left" w:pos="871"/>
        </w:tabs>
        <w:spacing w:before="102" w:after="0" w:line="240" w:lineRule="auto"/>
        <w:ind w:left="871" w:right="0" w:hanging="485"/>
        <w:jc w:val="both"/>
        <w:rPr>
          <w:sz w:val="17"/>
        </w:rPr>
      </w:pPr>
      <w:r>
        <w:rPr>
          <w:spacing w:val="-2"/>
          <w:w w:val="105"/>
          <w:sz w:val="17"/>
        </w:rPr>
        <w:t>nos</w:t>
      </w:r>
      <w:r>
        <w:rPr>
          <w:spacing w:val="-1"/>
          <w:w w:val="105"/>
          <w:sz w:val="17"/>
        </w:rPr>
        <w:t xml:space="preserve"> </w:t>
      </w:r>
      <w:r>
        <w:rPr>
          <w:spacing w:val="-2"/>
          <w:w w:val="105"/>
          <w:sz w:val="17"/>
        </w:rPr>
        <w:t>casos</w:t>
      </w:r>
      <w:r>
        <w:rPr>
          <w:spacing w:val="-1"/>
          <w:w w:val="105"/>
          <w:sz w:val="17"/>
        </w:rPr>
        <w:t xml:space="preserve"> </w:t>
      </w:r>
      <w:r>
        <w:rPr>
          <w:spacing w:val="-2"/>
          <w:w w:val="105"/>
          <w:sz w:val="17"/>
        </w:rPr>
        <w:t>de</w:t>
      </w:r>
      <w:r>
        <w:rPr>
          <w:spacing w:val="-1"/>
          <w:w w:val="105"/>
          <w:sz w:val="17"/>
        </w:rPr>
        <w:t xml:space="preserve"> </w:t>
      </w:r>
      <w:r>
        <w:rPr>
          <w:spacing w:val="-2"/>
          <w:w w:val="105"/>
          <w:sz w:val="17"/>
        </w:rPr>
        <w:t>obrigação</w:t>
      </w:r>
      <w:r>
        <w:rPr>
          <w:w w:val="105"/>
          <w:sz w:val="17"/>
        </w:rPr>
        <w:t xml:space="preserve"> </w:t>
      </w:r>
      <w:r>
        <w:rPr>
          <w:spacing w:val="-2"/>
          <w:w w:val="105"/>
          <w:sz w:val="17"/>
        </w:rPr>
        <w:t>de</w:t>
      </w:r>
      <w:r>
        <w:rPr>
          <w:spacing w:val="-1"/>
          <w:w w:val="105"/>
          <w:sz w:val="17"/>
        </w:rPr>
        <w:t xml:space="preserve"> </w:t>
      </w:r>
      <w:r>
        <w:rPr>
          <w:spacing w:val="-2"/>
          <w:w w:val="105"/>
          <w:sz w:val="17"/>
        </w:rPr>
        <w:t>pagamento</w:t>
      </w:r>
      <w:r>
        <w:rPr>
          <w:spacing w:val="-1"/>
          <w:w w:val="105"/>
          <w:sz w:val="17"/>
        </w:rPr>
        <w:t xml:space="preserve"> </w:t>
      </w:r>
      <w:r>
        <w:rPr>
          <w:spacing w:val="-2"/>
          <w:w w:val="105"/>
          <w:sz w:val="17"/>
        </w:rPr>
        <w:t>de</w:t>
      </w:r>
      <w:r>
        <w:rPr>
          <w:w w:val="105"/>
          <w:sz w:val="17"/>
        </w:rPr>
        <w:t xml:space="preserve"> </w:t>
      </w:r>
      <w:r>
        <w:rPr>
          <w:spacing w:val="-2"/>
          <w:w w:val="105"/>
          <w:sz w:val="17"/>
        </w:rPr>
        <w:t>multa</w:t>
      </w:r>
      <w:r>
        <w:rPr>
          <w:spacing w:val="-1"/>
          <w:w w:val="105"/>
          <w:sz w:val="17"/>
        </w:rPr>
        <w:t xml:space="preserve"> </w:t>
      </w:r>
      <w:r>
        <w:rPr>
          <w:spacing w:val="-2"/>
          <w:w w:val="105"/>
          <w:sz w:val="17"/>
        </w:rPr>
        <w:t>pelo</w:t>
      </w:r>
      <w:r>
        <w:rPr>
          <w:spacing w:val="-1"/>
          <w:w w:val="105"/>
          <w:sz w:val="17"/>
        </w:rPr>
        <w:t xml:space="preserve"> </w:t>
      </w:r>
      <w:r>
        <w:rPr>
          <w:b/>
          <w:spacing w:val="-2"/>
          <w:w w:val="105"/>
          <w:sz w:val="17"/>
        </w:rPr>
        <w:t>CONTRATADO</w:t>
      </w:r>
      <w:r>
        <w:rPr>
          <w:spacing w:val="-2"/>
          <w:w w:val="105"/>
          <w:sz w:val="17"/>
        </w:rPr>
        <w:t>,</w:t>
      </w:r>
      <w:r>
        <w:rPr>
          <w:w w:val="105"/>
          <w:sz w:val="17"/>
        </w:rPr>
        <w:t xml:space="preserve"> </w:t>
      </w:r>
      <w:r>
        <w:rPr>
          <w:spacing w:val="-2"/>
          <w:w w:val="105"/>
          <w:sz w:val="17"/>
        </w:rPr>
        <w:t>reter</w:t>
      </w:r>
      <w:r>
        <w:rPr>
          <w:spacing w:val="-1"/>
          <w:w w:val="105"/>
          <w:sz w:val="17"/>
        </w:rPr>
        <w:t xml:space="preserve"> </w:t>
      </w:r>
      <w:r>
        <w:rPr>
          <w:spacing w:val="-2"/>
          <w:w w:val="105"/>
          <w:sz w:val="17"/>
        </w:rPr>
        <w:t>e</w:t>
      </w:r>
      <w:r>
        <w:rPr>
          <w:spacing w:val="-1"/>
          <w:w w:val="105"/>
          <w:sz w:val="17"/>
        </w:rPr>
        <w:t xml:space="preserve"> </w:t>
      </w:r>
      <w:r>
        <w:rPr>
          <w:spacing w:val="-2"/>
          <w:w w:val="105"/>
          <w:sz w:val="17"/>
        </w:rPr>
        <w:t>executar</w:t>
      </w:r>
      <w:r>
        <w:rPr>
          <w:w w:val="105"/>
          <w:sz w:val="17"/>
        </w:rPr>
        <w:t xml:space="preserve"> </w:t>
      </w:r>
      <w:r>
        <w:rPr>
          <w:spacing w:val="-2"/>
          <w:w w:val="105"/>
          <w:sz w:val="17"/>
        </w:rPr>
        <w:t>a</w:t>
      </w:r>
      <w:r>
        <w:rPr>
          <w:spacing w:val="-1"/>
          <w:w w:val="105"/>
          <w:sz w:val="17"/>
        </w:rPr>
        <w:t xml:space="preserve"> </w:t>
      </w:r>
      <w:r>
        <w:rPr>
          <w:spacing w:val="-2"/>
          <w:w w:val="105"/>
          <w:sz w:val="17"/>
        </w:rPr>
        <w:t>garantia</w:t>
      </w:r>
      <w:r>
        <w:rPr>
          <w:spacing w:val="-1"/>
          <w:w w:val="105"/>
          <w:sz w:val="17"/>
        </w:rPr>
        <w:t xml:space="preserve"> </w:t>
      </w:r>
      <w:r>
        <w:rPr>
          <w:spacing w:val="-2"/>
          <w:w w:val="105"/>
          <w:sz w:val="17"/>
        </w:rPr>
        <w:t>prestada;</w:t>
      </w:r>
      <w:r>
        <w:rPr>
          <w:spacing w:val="-1"/>
          <w:w w:val="105"/>
          <w:sz w:val="17"/>
        </w:rPr>
        <w:t xml:space="preserve"> </w:t>
      </w:r>
      <w:r>
        <w:rPr>
          <w:spacing w:val="-10"/>
          <w:w w:val="105"/>
          <w:sz w:val="17"/>
        </w:rPr>
        <w:t>e</w:t>
      </w:r>
    </w:p>
    <w:p w14:paraId="35939FB2">
      <w:pPr>
        <w:pStyle w:val="7"/>
        <w:numPr>
          <w:ilvl w:val="2"/>
          <w:numId w:val="67"/>
        </w:numPr>
        <w:tabs>
          <w:tab w:val="left" w:pos="874"/>
        </w:tabs>
        <w:spacing w:before="114" w:after="0" w:line="256" w:lineRule="auto"/>
        <w:ind w:left="386" w:right="369" w:firstLine="0"/>
        <w:jc w:val="both"/>
        <w:rPr>
          <w:sz w:val="17"/>
        </w:rPr>
      </w:pP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em</w:t>
      </w:r>
      <w:r>
        <w:rPr>
          <w:spacing w:val="-4"/>
          <w:w w:val="105"/>
          <w:sz w:val="17"/>
        </w:rPr>
        <w:t xml:space="preserve"> </w:t>
      </w:r>
      <w:r>
        <w:rPr>
          <w:w w:val="105"/>
          <w:sz w:val="17"/>
        </w:rPr>
        <w:t>que</w:t>
      </w:r>
      <w:r>
        <w:rPr>
          <w:spacing w:val="-4"/>
          <w:w w:val="105"/>
          <w:sz w:val="17"/>
        </w:rPr>
        <w:t xml:space="preserve"> </w:t>
      </w:r>
      <w:r>
        <w:rPr>
          <w:w w:val="105"/>
          <w:sz w:val="17"/>
        </w:rPr>
        <w:t>houver</w:t>
      </w:r>
      <w:r>
        <w:rPr>
          <w:spacing w:val="-4"/>
          <w:w w:val="105"/>
          <w:sz w:val="17"/>
        </w:rPr>
        <w:t xml:space="preserve"> </w:t>
      </w:r>
      <w:r>
        <w:rPr>
          <w:w w:val="105"/>
          <w:sz w:val="17"/>
        </w:rPr>
        <w:t>necessidade</w:t>
      </w:r>
      <w:r>
        <w:rPr>
          <w:spacing w:val="-4"/>
          <w:w w:val="105"/>
          <w:sz w:val="17"/>
        </w:rPr>
        <w:t xml:space="preserve"> </w:t>
      </w:r>
      <w:r>
        <w:rPr>
          <w:w w:val="105"/>
          <w:sz w:val="17"/>
        </w:rPr>
        <w:t>de</w:t>
      </w:r>
      <w:r>
        <w:rPr>
          <w:spacing w:val="-4"/>
          <w:w w:val="105"/>
          <w:sz w:val="17"/>
        </w:rPr>
        <w:t xml:space="preserve"> </w:t>
      </w:r>
      <w:r>
        <w:rPr>
          <w:w w:val="105"/>
          <w:sz w:val="17"/>
        </w:rPr>
        <w:t>ressarcimento</w:t>
      </w:r>
      <w:r>
        <w:rPr>
          <w:spacing w:val="-4"/>
          <w:w w:val="105"/>
          <w:sz w:val="17"/>
        </w:rPr>
        <w:t xml:space="preserve"> </w:t>
      </w:r>
      <w:r>
        <w:rPr>
          <w:w w:val="105"/>
          <w:sz w:val="17"/>
        </w:rPr>
        <w:t>de</w:t>
      </w:r>
      <w:r>
        <w:rPr>
          <w:spacing w:val="-4"/>
          <w:w w:val="105"/>
          <w:sz w:val="17"/>
        </w:rPr>
        <w:t xml:space="preserve"> </w:t>
      </w:r>
      <w:r>
        <w:rPr>
          <w:w w:val="105"/>
          <w:sz w:val="17"/>
        </w:rPr>
        <w:t>prejuízos</w:t>
      </w:r>
      <w:r>
        <w:rPr>
          <w:spacing w:val="-4"/>
          <w:w w:val="105"/>
          <w:sz w:val="17"/>
        </w:rPr>
        <w:t xml:space="preserve"> </w:t>
      </w:r>
      <w:r>
        <w:rPr>
          <w:w w:val="105"/>
          <w:sz w:val="17"/>
        </w:rPr>
        <w:t>causados</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do</w:t>
      </w:r>
      <w:r>
        <w:rPr>
          <w:spacing w:val="-4"/>
          <w:w w:val="105"/>
          <w:sz w:val="17"/>
        </w:rPr>
        <w:t xml:space="preserve"> </w:t>
      </w:r>
      <w:r>
        <w:rPr>
          <w:w w:val="105"/>
          <w:sz w:val="17"/>
        </w:rPr>
        <w:t>inciso</w:t>
      </w:r>
      <w:r>
        <w:rPr>
          <w:spacing w:val="-4"/>
          <w:w w:val="105"/>
          <w:sz w:val="17"/>
        </w:rPr>
        <w:t xml:space="preserve"> </w:t>
      </w:r>
      <w:r>
        <w:rPr>
          <w:w w:val="105"/>
          <w:sz w:val="17"/>
        </w:rPr>
        <w:t>IV</w:t>
      </w:r>
      <w:r>
        <w:rPr>
          <w:spacing w:val="-6"/>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139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reter</w:t>
      </w:r>
      <w:r>
        <w:rPr>
          <w:spacing w:val="-4"/>
          <w:w w:val="105"/>
          <w:sz w:val="17"/>
        </w:rPr>
        <w:t xml:space="preserve"> </w:t>
      </w:r>
      <w:r>
        <w:rPr>
          <w:w w:val="105"/>
          <w:sz w:val="17"/>
        </w:rPr>
        <w:t>os</w:t>
      </w:r>
      <w:r>
        <w:rPr>
          <w:spacing w:val="-4"/>
          <w:w w:val="105"/>
          <w:sz w:val="17"/>
        </w:rPr>
        <w:t xml:space="preserve"> </w:t>
      </w:r>
      <w:r>
        <w:rPr>
          <w:w w:val="105"/>
          <w:sz w:val="17"/>
        </w:rPr>
        <w:t>eventuais</w:t>
      </w:r>
      <w:r>
        <w:rPr>
          <w:spacing w:val="-4"/>
          <w:w w:val="105"/>
          <w:sz w:val="17"/>
        </w:rPr>
        <w:t xml:space="preserve"> </w:t>
      </w:r>
      <w:r>
        <w:rPr>
          <w:w w:val="105"/>
          <w:sz w:val="17"/>
        </w:rPr>
        <w:t>créditos</w:t>
      </w:r>
      <w:r>
        <w:rPr>
          <w:spacing w:val="-4"/>
          <w:w w:val="105"/>
          <w:sz w:val="17"/>
        </w:rPr>
        <w:t xml:space="preserve"> </w:t>
      </w:r>
      <w:r>
        <w:rPr>
          <w:w w:val="105"/>
          <w:sz w:val="17"/>
        </w:rPr>
        <w:t>existentes</w:t>
      </w:r>
      <w:r>
        <w:rPr>
          <w:spacing w:val="-4"/>
          <w:w w:val="105"/>
          <w:sz w:val="17"/>
        </w:rPr>
        <w:t xml:space="preserve"> </w:t>
      </w:r>
      <w:r>
        <w:rPr>
          <w:w w:val="105"/>
          <w:sz w:val="17"/>
        </w:rPr>
        <w:t xml:space="preserve">em favor do </w:t>
      </w:r>
      <w:r>
        <w:rPr>
          <w:b/>
          <w:w w:val="105"/>
          <w:sz w:val="17"/>
        </w:rPr>
        <w:t xml:space="preserve">CONTRATADO </w:t>
      </w:r>
      <w:r>
        <w:rPr>
          <w:w w:val="105"/>
          <w:sz w:val="17"/>
        </w:rPr>
        <w:t>decorrentes do Contrato.</w:t>
      </w:r>
    </w:p>
    <w:p w14:paraId="65ADE0A3">
      <w:pPr>
        <w:pStyle w:val="5"/>
        <w:spacing w:before="181"/>
        <w:ind w:left="0"/>
      </w:pPr>
    </w:p>
    <w:p w14:paraId="657F58DA">
      <w:pPr>
        <w:pStyle w:val="2"/>
      </w:pPr>
      <w:r>
        <w:t>CLÁUSULA</w:t>
      </w:r>
      <w:r>
        <w:rPr>
          <w:spacing w:val="11"/>
        </w:rPr>
        <w:t xml:space="preserve"> </w:t>
      </w:r>
      <w:r>
        <w:t>DÉCIMA</w:t>
      </w:r>
      <w:r>
        <w:rPr>
          <w:spacing w:val="6"/>
        </w:rPr>
        <w:t xml:space="preserve"> </w:t>
      </w:r>
      <w:r>
        <w:t>TERCEIRA</w:t>
      </w:r>
      <w:r>
        <w:rPr>
          <w:spacing w:val="11"/>
        </w:rPr>
        <w:t xml:space="preserve"> </w:t>
      </w:r>
      <w:r>
        <w:t>–</w:t>
      </w:r>
      <w:r>
        <w:rPr>
          <w:spacing w:val="11"/>
        </w:rPr>
        <w:t xml:space="preserve"> </w:t>
      </w:r>
      <w:r>
        <w:rPr>
          <w:spacing w:val="-2"/>
        </w:rPr>
        <w:t>ALTERAÇÕES</w:t>
      </w:r>
    </w:p>
    <w:p w14:paraId="01C6F255">
      <w:pPr>
        <w:pStyle w:val="7"/>
        <w:numPr>
          <w:ilvl w:val="1"/>
          <w:numId w:val="68"/>
        </w:numPr>
        <w:tabs>
          <w:tab w:val="left" w:pos="738"/>
        </w:tabs>
        <w:spacing w:before="103" w:after="0" w:line="240" w:lineRule="auto"/>
        <w:ind w:left="738" w:right="0" w:hanging="352"/>
        <w:jc w:val="left"/>
        <w:rPr>
          <w:sz w:val="17"/>
        </w:rPr>
      </w:pPr>
      <w:r>
        <w:rPr>
          <w:w w:val="105"/>
          <w:sz w:val="17"/>
        </w:rPr>
        <w:t>Eventuais</w:t>
      </w:r>
      <w:r>
        <w:rPr>
          <w:spacing w:val="-10"/>
          <w:w w:val="105"/>
          <w:sz w:val="17"/>
        </w:rPr>
        <w:t xml:space="preserve"> </w:t>
      </w:r>
      <w:r>
        <w:rPr>
          <w:w w:val="105"/>
          <w:sz w:val="17"/>
        </w:rPr>
        <w:t>alterações</w:t>
      </w:r>
      <w:r>
        <w:rPr>
          <w:spacing w:val="-10"/>
          <w:w w:val="105"/>
          <w:sz w:val="17"/>
        </w:rPr>
        <w:t xml:space="preserve"> </w:t>
      </w:r>
      <w:r>
        <w:rPr>
          <w:w w:val="105"/>
          <w:sz w:val="17"/>
        </w:rPr>
        <w:t>contratuais</w:t>
      </w:r>
      <w:r>
        <w:rPr>
          <w:spacing w:val="-10"/>
          <w:w w:val="105"/>
          <w:sz w:val="17"/>
        </w:rPr>
        <w:t xml:space="preserve"> </w:t>
      </w:r>
      <w:r>
        <w:rPr>
          <w:w w:val="105"/>
          <w:sz w:val="17"/>
        </w:rPr>
        <w:t>reger-se-ão</w:t>
      </w:r>
      <w:r>
        <w:rPr>
          <w:spacing w:val="-9"/>
          <w:w w:val="105"/>
          <w:sz w:val="17"/>
        </w:rPr>
        <w:t xml:space="preserve"> </w:t>
      </w:r>
      <w:r>
        <w:rPr>
          <w:w w:val="105"/>
          <w:sz w:val="17"/>
        </w:rPr>
        <w:t>pela</w:t>
      </w:r>
      <w:r>
        <w:rPr>
          <w:spacing w:val="-10"/>
          <w:w w:val="105"/>
          <w:sz w:val="17"/>
        </w:rPr>
        <w:t xml:space="preserve"> </w:t>
      </w:r>
      <w:r>
        <w:rPr>
          <w:w w:val="105"/>
          <w:sz w:val="17"/>
        </w:rPr>
        <w:t>disciplina</w:t>
      </w:r>
      <w:r>
        <w:rPr>
          <w:spacing w:val="-10"/>
          <w:w w:val="105"/>
          <w:sz w:val="17"/>
        </w:rPr>
        <w:t xml:space="preserve"> </w:t>
      </w:r>
      <w:r>
        <w:rPr>
          <w:w w:val="105"/>
          <w:sz w:val="17"/>
        </w:rPr>
        <w:t>dos</w:t>
      </w:r>
      <w:r>
        <w:rPr>
          <w:spacing w:val="-10"/>
          <w:w w:val="105"/>
          <w:sz w:val="17"/>
        </w:rPr>
        <w:t xml:space="preserve"> </w:t>
      </w:r>
      <w:r>
        <w:fldChar w:fldCharType="begin"/>
      </w:r>
      <w:r>
        <w:instrText xml:space="preserve"> HYPERLINK "http://www.planalto.gov.br/ccivil_03/_ato2019-2022/2021/lei/L14133.htm#art124" \h </w:instrText>
      </w:r>
      <w:r>
        <w:fldChar w:fldCharType="separate"/>
      </w:r>
      <w:r>
        <w:rPr>
          <w:color w:val="0000FF"/>
          <w:w w:val="105"/>
          <w:sz w:val="17"/>
          <w:u w:val="single" w:color="0000FF"/>
        </w:rPr>
        <w:t>arts.</w:t>
      </w:r>
      <w:r>
        <w:rPr>
          <w:color w:val="0000FF"/>
          <w:spacing w:val="-9"/>
          <w:w w:val="105"/>
          <w:sz w:val="17"/>
          <w:u w:val="single" w:color="0000FF"/>
        </w:rPr>
        <w:t xml:space="preserve"> </w:t>
      </w:r>
      <w:r>
        <w:rPr>
          <w:color w:val="0000FF"/>
          <w:w w:val="105"/>
          <w:sz w:val="17"/>
          <w:u w:val="single" w:color="0000FF"/>
        </w:rPr>
        <w:t>124</w:t>
      </w:r>
      <w:r>
        <w:rPr>
          <w:color w:val="0000FF"/>
          <w:spacing w:val="-10"/>
          <w:w w:val="105"/>
          <w:sz w:val="17"/>
          <w:u w:val="single" w:color="0000FF"/>
        </w:rPr>
        <w:t xml:space="preserve"> </w:t>
      </w:r>
      <w:r>
        <w:rPr>
          <w:color w:val="0000FF"/>
          <w:w w:val="105"/>
          <w:sz w:val="17"/>
          <w:u w:val="single" w:color="0000FF"/>
        </w:rPr>
        <w:t>e</w:t>
      </w:r>
      <w:r>
        <w:rPr>
          <w:color w:val="0000FF"/>
          <w:spacing w:val="-10"/>
          <w:w w:val="105"/>
          <w:sz w:val="17"/>
          <w:u w:val="single" w:color="0000FF"/>
        </w:rPr>
        <w:t xml:space="preserve"> </w:t>
      </w:r>
      <w:r>
        <w:rPr>
          <w:color w:val="0000FF"/>
          <w:w w:val="105"/>
          <w:sz w:val="17"/>
          <w:u w:val="single" w:color="0000FF"/>
        </w:rPr>
        <w:t>seguintes</w:t>
      </w:r>
      <w:r>
        <w:rPr>
          <w:color w:val="0000FF"/>
          <w:spacing w:val="-9"/>
          <w:w w:val="105"/>
          <w:sz w:val="17"/>
          <w:u w:val="single" w:color="0000FF"/>
        </w:rPr>
        <w:t xml:space="preserve"> </w:t>
      </w:r>
      <w:r>
        <w:rPr>
          <w:color w:val="0000FF"/>
          <w:w w:val="105"/>
          <w:sz w:val="17"/>
          <w:u w:val="single" w:color="0000FF"/>
        </w:rPr>
        <w:t>da</w:t>
      </w:r>
      <w:r>
        <w:rPr>
          <w:color w:val="0000FF"/>
          <w:spacing w:val="-10"/>
          <w:w w:val="105"/>
          <w:sz w:val="17"/>
          <w:u w:val="single" w:color="0000FF"/>
        </w:rPr>
        <w:t xml:space="preserve"> </w:t>
      </w:r>
      <w:r>
        <w:rPr>
          <w:color w:val="0000FF"/>
          <w:w w:val="105"/>
          <w:sz w:val="17"/>
          <w:u w:val="single" w:color="0000FF"/>
        </w:rPr>
        <w:t>Lei</w:t>
      </w:r>
      <w:r>
        <w:rPr>
          <w:color w:val="0000FF"/>
          <w:spacing w:val="-10"/>
          <w:w w:val="105"/>
          <w:sz w:val="17"/>
          <w:u w:val="single" w:color="0000FF"/>
        </w:rPr>
        <w:t xml:space="preserve"> </w:t>
      </w:r>
      <w:r>
        <w:rPr>
          <w:color w:val="0000FF"/>
          <w:w w:val="105"/>
          <w:sz w:val="17"/>
          <w:u w:val="single" w:color="0000FF"/>
        </w:rPr>
        <w:t>nº</w:t>
      </w:r>
      <w:r>
        <w:rPr>
          <w:color w:val="0000FF"/>
          <w:spacing w:val="-10"/>
          <w:w w:val="105"/>
          <w:sz w:val="17"/>
          <w:u w:val="single" w:color="0000FF"/>
        </w:rPr>
        <w:t xml:space="preserve"> </w:t>
      </w:r>
      <w:r>
        <w:rPr>
          <w:color w:val="0000FF"/>
          <w:spacing w:val="-2"/>
          <w:w w:val="105"/>
          <w:sz w:val="17"/>
          <w:u w:val="single" w:color="0000FF"/>
        </w:rPr>
        <w:t>14.133/2021</w:t>
      </w:r>
      <w:r>
        <w:rPr>
          <w:color w:val="0000FF"/>
          <w:spacing w:val="-2"/>
          <w:w w:val="105"/>
          <w:sz w:val="17"/>
          <w:u w:val="single" w:color="0000FF"/>
        </w:rPr>
        <w:fldChar w:fldCharType="end"/>
      </w:r>
      <w:r>
        <w:rPr>
          <w:spacing w:val="-2"/>
          <w:w w:val="105"/>
          <w:sz w:val="17"/>
        </w:rPr>
        <w:t>.</w:t>
      </w:r>
    </w:p>
    <w:p w14:paraId="09E7DF53">
      <w:pPr>
        <w:pStyle w:val="7"/>
        <w:numPr>
          <w:ilvl w:val="1"/>
          <w:numId w:val="68"/>
        </w:numPr>
        <w:tabs>
          <w:tab w:val="left" w:pos="748"/>
        </w:tabs>
        <w:spacing w:before="102" w:after="0" w:line="271" w:lineRule="auto"/>
        <w:ind w:left="386" w:right="369" w:firstLine="0"/>
        <w:jc w:val="left"/>
        <w:rPr>
          <w:sz w:val="17"/>
        </w:rPr>
      </w:pPr>
      <w:r>
        <w:rPr>
          <w:w w:val="105"/>
          <w:sz w:val="17"/>
        </w:rPr>
        <w:t xml:space="preserve">O </w:t>
      </w:r>
      <w:r>
        <w:rPr>
          <w:b/>
          <w:w w:val="105"/>
          <w:sz w:val="17"/>
        </w:rPr>
        <w:t xml:space="preserve">CONTRATADO </w:t>
      </w:r>
      <w:r>
        <w:rPr>
          <w:w w:val="105"/>
          <w:sz w:val="17"/>
        </w:rPr>
        <w:t>é obrigado a aceitar, nas mesmas condições contratuais, os acréscimos ou supressões que se fizerem necessários, até o limite de 25% (vinte e cinco por cento) do valor inicial atualizado do Contrato, na forma do art. 125 da Lei nº 14.133/2021.</w:t>
      </w:r>
    </w:p>
    <w:p w14:paraId="736F0685">
      <w:pPr>
        <w:pStyle w:val="7"/>
        <w:numPr>
          <w:ilvl w:val="1"/>
          <w:numId w:val="68"/>
        </w:numPr>
        <w:tabs>
          <w:tab w:val="left" w:pos="728"/>
        </w:tabs>
        <w:spacing w:before="77" w:after="0" w:line="240" w:lineRule="auto"/>
        <w:ind w:left="728" w:right="0" w:hanging="342"/>
        <w:jc w:val="left"/>
        <w:rPr>
          <w:sz w:val="17"/>
        </w:rPr>
      </w:pPr>
      <w:r>
        <w:rPr>
          <w:w w:val="105"/>
          <w:sz w:val="17"/>
        </w:rPr>
        <w:t>As</w:t>
      </w:r>
      <w:r>
        <w:rPr>
          <w:spacing w:val="-11"/>
          <w:w w:val="105"/>
          <w:sz w:val="17"/>
        </w:rPr>
        <w:t xml:space="preserve"> </w:t>
      </w:r>
      <w:r>
        <w:rPr>
          <w:w w:val="105"/>
          <w:sz w:val="17"/>
        </w:rPr>
        <w:t>alterações</w:t>
      </w:r>
      <w:r>
        <w:rPr>
          <w:spacing w:val="-11"/>
          <w:w w:val="105"/>
          <w:sz w:val="17"/>
        </w:rPr>
        <w:t xml:space="preserve"> </w:t>
      </w:r>
      <w:r>
        <w:rPr>
          <w:w w:val="105"/>
          <w:sz w:val="17"/>
        </w:rPr>
        <w:t>contratuais</w:t>
      </w:r>
      <w:r>
        <w:rPr>
          <w:spacing w:val="-10"/>
          <w:w w:val="105"/>
          <w:sz w:val="17"/>
        </w:rPr>
        <w:t xml:space="preserve"> </w:t>
      </w:r>
      <w:r>
        <w:rPr>
          <w:w w:val="105"/>
          <w:sz w:val="17"/>
        </w:rPr>
        <w:t>deverão</w:t>
      </w:r>
      <w:r>
        <w:rPr>
          <w:spacing w:val="-11"/>
          <w:w w:val="105"/>
          <w:sz w:val="17"/>
        </w:rPr>
        <w:t xml:space="preserve"> </w:t>
      </w:r>
      <w:r>
        <w:rPr>
          <w:w w:val="105"/>
          <w:sz w:val="17"/>
        </w:rPr>
        <w:t>ser</w:t>
      </w:r>
      <w:r>
        <w:rPr>
          <w:spacing w:val="-11"/>
          <w:w w:val="105"/>
          <w:sz w:val="17"/>
        </w:rPr>
        <w:t xml:space="preserve"> </w:t>
      </w:r>
      <w:r>
        <w:rPr>
          <w:w w:val="105"/>
          <w:sz w:val="17"/>
        </w:rPr>
        <w:t>promovidas</w:t>
      </w:r>
      <w:r>
        <w:rPr>
          <w:spacing w:val="-10"/>
          <w:w w:val="105"/>
          <w:sz w:val="17"/>
        </w:rPr>
        <w:t xml:space="preserve"> </w:t>
      </w:r>
      <w:r>
        <w:rPr>
          <w:w w:val="105"/>
          <w:sz w:val="17"/>
        </w:rPr>
        <w:t>mediante</w:t>
      </w:r>
      <w:r>
        <w:rPr>
          <w:spacing w:val="-11"/>
          <w:w w:val="105"/>
          <w:sz w:val="17"/>
        </w:rPr>
        <w:t xml:space="preserve"> </w:t>
      </w:r>
      <w:r>
        <w:rPr>
          <w:w w:val="105"/>
          <w:sz w:val="17"/>
        </w:rPr>
        <w:t>celebração</w:t>
      </w:r>
      <w:r>
        <w:rPr>
          <w:spacing w:val="-10"/>
          <w:w w:val="105"/>
          <w:sz w:val="17"/>
        </w:rPr>
        <w:t xml:space="preserve"> </w:t>
      </w:r>
      <w:r>
        <w:rPr>
          <w:w w:val="105"/>
          <w:sz w:val="17"/>
        </w:rPr>
        <w:t>de</w:t>
      </w:r>
      <w:r>
        <w:rPr>
          <w:spacing w:val="-11"/>
          <w:w w:val="105"/>
          <w:sz w:val="17"/>
        </w:rPr>
        <w:t xml:space="preserve"> </w:t>
      </w:r>
      <w:r>
        <w:rPr>
          <w:w w:val="105"/>
          <w:sz w:val="17"/>
        </w:rPr>
        <w:t>termo</w:t>
      </w:r>
      <w:r>
        <w:rPr>
          <w:spacing w:val="-11"/>
          <w:w w:val="105"/>
          <w:sz w:val="17"/>
        </w:rPr>
        <w:t xml:space="preserve"> </w:t>
      </w:r>
      <w:r>
        <w:rPr>
          <w:w w:val="105"/>
          <w:sz w:val="17"/>
        </w:rPr>
        <w:t>aditivo,</w:t>
      </w:r>
      <w:r>
        <w:rPr>
          <w:spacing w:val="-10"/>
          <w:w w:val="105"/>
          <w:sz w:val="17"/>
        </w:rPr>
        <w:t xml:space="preserve"> </w:t>
      </w:r>
      <w:r>
        <w:rPr>
          <w:w w:val="105"/>
          <w:sz w:val="17"/>
        </w:rPr>
        <w:t>submetido</w:t>
      </w:r>
      <w:r>
        <w:rPr>
          <w:spacing w:val="-11"/>
          <w:w w:val="105"/>
          <w:sz w:val="17"/>
        </w:rPr>
        <w:t xml:space="preserve"> </w:t>
      </w:r>
      <w:r>
        <w:rPr>
          <w:w w:val="105"/>
          <w:sz w:val="17"/>
        </w:rPr>
        <w:t>à</w:t>
      </w:r>
      <w:r>
        <w:rPr>
          <w:spacing w:val="-10"/>
          <w:w w:val="105"/>
          <w:sz w:val="17"/>
        </w:rPr>
        <w:t xml:space="preserve"> </w:t>
      </w:r>
      <w:r>
        <w:rPr>
          <w:w w:val="105"/>
          <w:sz w:val="17"/>
        </w:rPr>
        <w:t>prévia</w:t>
      </w:r>
      <w:r>
        <w:rPr>
          <w:spacing w:val="-11"/>
          <w:w w:val="105"/>
          <w:sz w:val="17"/>
        </w:rPr>
        <w:t xml:space="preserve"> </w:t>
      </w:r>
      <w:r>
        <w:rPr>
          <w:w w:val="105"/>
          <w:sz w:val="17"/>
        </w:rPr>
        <w:t>aprovação</w:t>
      </w:r>
      <w:r>
        <w:rPr>
          <w:spacing w:val="-11"/>
          <w:w w:val="105"/>
          <w:sz w:val="17"/>
        </w:rPr>
        <w:t xml:space="preserve"> </w:t>
      </w:r>
      <w:r>
        <w:rPr>
          <w:w w:val="105"/>
          <w:sz w:val="17"/>
        </w:rPr>
        <w:t>da</w:t>
      </w:r>
      <w:r>
        <w:rPr>
          <w:spacing w:val="-10"/>
          <w:w w:val="105"/>
          <w:sz w:val="17"/>
        </w:rPr>
        <w:t xml:space="preserve"> </w:t>
      </w:r>
      <w:r>
        <w:rPr>
          <w:w w:val="105"/>
          <w:sz w:val="17"/>
        </w:rPr>
        <w:t>assessoria</w:t>
      </w:r>
      <w:r>
        <w:rPr>
          <w:spacing w:val="-11"/>
          <w:w w:val="105"/>
          <w:sz w:val="17"/>
        </w:rPr>
        <w:t xml:space="preserve"> </w:t>
      </w:r>
      <w:r>
        <w:rPr>
          <w:w w:val="105"/>
          <w:sz w:val="17"/>
        </w:rPr>
        <w:t>jurídica</w:t>
      </w:r>
      <w:r>
        <w:rPr>
          <w:spacing w:val="-10"/>
          <w:w w:val="105"/>
          <w:sz w:val="17"/>
        </w:rPr>
        <w:t xml:space="preserve"> </w:t>
      </w:r>
      <w:r>
        <w:rPr>
          <w:w w:val="105"/>
          <w:sz w:val="17"/>
        </w:rPr>
        <w:t>do</w:t>
      </w:r>
      <w:r>
        <w:rPr>
          <w:spacing w:val="-11"/>
          <w:w w:val="105"/>
          <w:sz w:val="17"/>
        </w:rPr>
        <w:t xml:space="preserve"> </w:t>
      </w:r>
      <w:r>
        <w:rPr>
          <w:b/>
          <w:spacing w:val="-2"/>
          <w:w w:val="105"/>
          <w:sz w:val="17"/>
        </w:rPr>
        <w:t>CONTRATANTE</w:t>
      </w:r>
      <w:r>
        <w:rPr>
          <w:spacing w:val="-2"/>
          <w:w w:val="105"/>
          <w:sz w:val="17"/>
        </w:rPr>
        <w:t>.</w:t>
      </w:r>
    </w:p>
    <w:p w14:paraId="383E3082">
      <w:pPr>
        <w:pStyle w:val="7"/>
        <w:numPr>
          <w:ilvl w:val="1"/>
          <w:numId w:val="68"/>
        </w:numPr>
        <w:tabs>
          <w:tab w:val="left" w:pos="735"/>
        </w:tabs>
        <w:spacing w:before="103" w:after="0" w:line="240" w:lineRule="auto"/>
        <w:ind w:left="735" w:right="0" w:hanging="349"/>
        <w:jc w:val="left"/>
        <w:rPr>
          <w:sz w:val="17"/>
        </w:rPr>
      </w:pPr>
      <w:r>
        <w:rPr>
          <w:w w:val="105"/>
          <w:sz w:val="17"/>
        </w:rPr>
        <w:t>Registros</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caracterizam</w:t>
      </w:r>
      <w:r>
        <w:rPr>
          <w:spacing w:val="-9"/>
          <w:w w:val="105"/>
          <w:sz w:val="17"/>
        </w:rPr>
        <w:t xml:space="preserve"> </w:t>
      </w:r>
      <w:r>
        <w:rPr>
          <w:w w:val="105"/>
          <w:sz w:val="17"/>
        </w:rPr>
        <w:t>alteração</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podem</w:t>
      </w:r>
      <w:r>
        <w:rPr>
          <w:spacing w:val="-9"/>
          <w:w w:val="105"/>
          <w:sz w:val="17"/>
        </w:rPr>
        <w:t xml:space="preserve"> </w:t>
      </w:r>
      <w:r>
        <w:rPr>
          <w:w w:val="105"/>
          <w:sz w:val="17"/>
        </w:rPr>
        <w:t>ser</w:t>
      </w:r>
      <w:r>
        <w:rPr>
          <w:spacing w:val="-9"/>
          <w:w w:val="105"/>
          <w:sz w:val="17"/>
        </w:rPr>
        <w:t xml:space="preserve"> </w:t>
      </w:r>
      <w:r>
        <w:rPr>
          <w:w w:val="105"/>
          <w:sz w:val="17"/>
        </w:rPr>
        <w:t>realizados</w:t>
      </w:r>
      <w:r>
        <w:rPr>
          <w:spacing w:val="-9"/>
          <w:w w:val="105"/>
          <w:sz w:val="17"/>
        </w:rPr>
        <w:t xml:space="preserve"> </w:t>
      </w:r>
      <w:r>
        <w:rPr>
          <w:w w:val="105"/>
          <w:sz w:val="17"/>
        </w:rPr>
        <w:t>por</w:t>
      </w:r>
      <w:r>
        <w:rPr>
          <w:spacing w:val="-9"/>
          <w:w w:val="105"/>
          <w:sz w:val="17"/>
        </w:rPr>
        <w:t xml:space="preserve"> </w:t>
      </w:r>
      <w:r>
        <w:rPr>
          <w:w w:val="105"/>
          <w:sz w:val="17"/>
        </w:rPr>
        <w:t>simples</w:t>
      </w:r>
      <w:r>
        <w:rPr>
          <w:spacing w:val="-8"/>
          <w:w w:val="105"/>
          <w:sz w:val="17"/>
        </w:rPr>
        <w:t xml:space="preserve"> </w:t>
      </w:r>
      <w:r>
        <w:rPr>
          <w:w w:val="105"/>
          <w:sz w:val="17"/>
        </w:rPr>
        <w:t>apostila,</w:t>
      </w:r>
      <w:r>
        <w:rPr>
          <w:spacing w:val="-9"/>
          <w:w w:val="105"/>
          <w:sz w:val="17"/>
        </w:rPr>
        <w:t xml:space="preserve"> </w:t>
      </w:r>
      <w:r>
        <w:rPr>
          <w:w w:val="105"/>
          <w:sz w:val="17"/>
        </w:rPr>
        <w:t>dispensada</w:t>
      </w:r>
      <w:r>
        <w:rPr>
          <w:spacing w:val="-9"/>
          <w:w w:val="105"/>
          <w:sz w:val="17"/>
        </w:rPr>
        <w:t xml:space="preserve"> </w:t>
      </w:r>
      <w:r>
        <w:rPr>
          <w:w w:val="105"/>
          <w:sz w:val="17"/>
        </w:rPr>
        <w:t>a</w:t>
      </w:r>
      <w:r>
        <w:rPr>
          <w:spacing w:val="-9"/>
          <w:w w:val="105"/>
          <w:sz w:val="17"/>
        </w:rPr>
        <w:t xml:space="preserve"> </w:t>
      </w:r>
      <w:r>
        <w:rPr>
          <w:w w:val="105"/>
          <w:sz w:val="17"/>
        </w:rPr>
        <w:t>celebração</w:t>
      </w:r>
      <w:r>
        <w:rPr>
          <w:spacing w:val="-9"/>
          <w:w w:val="105"/>
          <w:sz w:val="17"/>
        </w:rPr>
        <w:t xml:space="preserve"> </w:t>
      </w:r>
      <w:r>
        <w:rPr>
          <w:w w:val="105"/>
          <w:sz w:val="17"/>
        </w:rPr>
        <w:t>de</w:t>
      </w:r>
      <w:r>
        <w:rPr>
          <w:spacing w:val="-9"/>
          <w:w w:val="105"/>
          <w:sz w:val="17"/>
        </w:rPr>
        <w:t xml:space="preserve"> </w:t>
      </w:r>
      <w:r>
        <w:rPr>
          <w:w w:val="105"/>
          <w:sz w:val="17"/>
        </w:rPr>
        <w:t>termo</w:t>
      </w:r>
      <w:r>
        <w:rPr>
          <w:spacing w:val="-8"/>
          <w:w w:val="105"/>
          <w:sz w:val="17"/>
        </w:rPr>
        <w:t xml:space="preserve"> </w:t>
      </w:r>
      <w:r>
        <w:rPr>
          <w:w w:val="105"/>
          <w:sz w:val="17"/>
        </w:rPr>
        <w:t>aditivo,</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fldChar w:fldCharType="begin"/>
      </w:r>
      <w:r>
        <w:instrText xml:space="preserve"> HYPERLINK "http://www.planalto.gov.br/ccivil_03/_ato2019-2022/2021/lei/L14133.htm#art136" \h </w:instrText>
      </w:r>
      <w:r>
        <w:fldChar w:fldCharType="separate"/>
      </w:r>
      <w:r>
        <w:rPr>
          <w:color w:val="0000FF"/>
          <w:w w:val="105"/>
          <w:sz w:val="17"/>
          <w:u w:val="single" w:color="0000FF"/>
        </w:rPr>
        <w:t>art.</w:t>
      </w:r>
      <w:r>
        <w:rPr>
          <w:color w:val="0000FF"/>
          <w:spacing w:val="-9"/>
          <w:w w:val="105"/>
          <w:sz w:val="17"/>
          <w:u w:val="single" w:color="0000FF"/>
        </w:rPr>
        <w:t xml:space="preserve"> </w:t>
      </w:r>
      <w:r>
        <w:rPr>
          <w:color w:val="0000FF"/>
          <w:w w:val="105"/>
          <w:sz w:val="17"/>
          <w:u w:val="single" w:color="0000FF"/>
        </w:rPr>
        <w:t>136</w:t>
      </w:r>
      <w:r>
        <w:rPr>
          <w:color w:val="0000FF"/>
          <w:spacing w:val="-8"/>
          <w:w w:val="105"/>
          <w:sz w:val="17"/>
          <w:u w:val="single" w:color="0000FF"/>
        </w:rPr>
        <w:t xml:space="preserve"> </w:t>
      </w:r>
      <w:r>
        <w:rPr>
          <w:color w:val="0000FF"/>
          <w:w w:val="105"/>
          <w:sz w:val="17"/>
          <w:u w:val="single" w:color="0000FF"/>
        </w:rPr>
        <w:t>da</w:t>
      </w:r>
      <w:r>
        <w:rPr>
          <w:color w:val="0000FF"/>
          <w:spacing w:val="-9"/>
          <w:w w:val="105"/>
          <w:sz w:val="17"/>
          <w:u w:val="single" w:color="0000FF"/>
        </w:rPr>
        <w:t xml:space="preserve"> </w:t>
      </w:r>
      <w:r>
        <w:rPr>
          <w:color w:val="0000FF"/>
          <w:w w:val="105"/>
          <w:sz w:val="17"/>
          <w:u w:val="single" w:color="0000FF"/>
        </w:rPr>
        <w:t>Lei</w:t>
      </w:r>
      <w:r>
        <w:rPr>
          <w:color w:val="0000FF"/>
          <w:spacing w:val="-9"/>
          <w:w w:val="105"/>
          <w:sz w:val="17"/>
          <w:u w:val="single" w:color="0000FF"/>
        </w:rPr>
        <w:t xml:space="preserve"> </w:t>
      </w:r>
      <w:r>
        <w:rPr>
          <w:color w:val="0000FF"/>
          <w:w w:val="105"/>
          <w:sz w:val="17"/>
          <w:u w:val="single" w:color="0000FF"/>
        </w:rPr>
        <w:t>nº</w:t>
      </w:r>
      <w:r>
        <w:rPr>
          <w:color w:val="0000FF"/>
          <w:spacing w:val="-9"/>
          <w:w w:val="105"/>
          <w:sz w:val="17"/>
          <w:u w:val="single" w:color="0000FF"/>
        </w:rPr>
        <w:t xml:space="preserve"> </w:t>
      </w:r>
      <w:r>
        <w:rPr>
          <w:color w:val="0000FF"/>
          <w:spacing w:val="-2"/>
          <w:w w:val="105"/>
          <w:sz w:val="17"/>
          <w:u w:val="single" w:color="0000FF"/>
        </w:rPr>
        <w:t>14.133/2021</w:t>
      </w:r>
      <w:r>
        <w:rPr>
          <w:color w:val="0000FF"/>
          <w:spacing w:val="-2"/>
          <w:w w:val="105"/>
          <w:sz w:val="17"/>
          <w:u w:val="single" w:color="0000FF"/>
        </w:rPr>
        <w:fldChar w:fldCharType="end"/>
      </w:r>
      <w:r>
        <w:rPr>
          <w:spacing w:val="-2"/>
          <w:w w:val="105"/>
          <w:sz w:val="17"/>
        </w:rPr>
        <w:t>.</w:t>
      </w:r>
    </w:p>
    <w:p w14:paraId="29841318">
      <w:pPr>
        <w:pStyle w:val="5"/>
        <w:spacing w:before="183"/>
        <w:ind w:left="0"/>
      </w:pPr>
    </w:p>
    <w:p w14:paraId="6528197E">
      <w:pPr>
        <w:pStyle w:val="2"/>
      </w:pPr>
      <w:r>
        <w:t>CLÁUSULA</w:t>
      </w:r>
      <w:r>
        <w:rPr>
          <w:spacing w:val="2"/>
        </w:rPr>
        <w:t xml:space="preserve"> </w:t>
      </w:r>
      <w:r>
        <w:t>DÉCIMA</w:t>
      </w:r>
      <w:r>
        <w:rPr>
          <w:spacing w:val="3"/>
        </w:rPr>
        <w:t xml:space="preserve"> </w:t>
      </w:r>
      <w:r>
        <w:t>QUARTA</w:t>
      </w:r>
      <w:r>
        <w:rPr>
          <w:spacing w:val="2"/>
        </w:rPr>
        <w:t xml:space="preserve"> </w:t>
      </w:r>
      <w:r>
        <w:t>–</w:t>
      </w:r>
      <w:r>
        <w:rPr>
          <w:spacing w:val="16"/>
        </w:rPr>
        <w:t xml:space="preserve"> </w:t>
      </w:r>
      <w:r>
        <w:t>DOTAÇÃO</w:t>
      </w:r>
      <w:r>
        <w:rPr>
          <w:spacing w:val="17"/>
        </w:rPr>
        <w:t xml:space="preserve"> </w:t>
      </w:r>
      <w:r>
        <w:rPr>
          <w:spacing w:val="-2"/>
        </w:rPr>
        <w:t>ORÇAMENTÁRIA</w:t>
      </w:r>
    </w:p>
    <w:p w14:paraId="009962E3">
      <w:pPr>
        <w:pStyle w:val="7"/>
        <w:numPr>
          <w:ilvl w:val="1"/>
          <w:numId w:val="69"/>
        </w:numPr>
        <w:tabs>
          <w:tab w:val="left" w:pos="728"/>
          <w:tab w:val="left" w:leader="dot" w:pos="11484"/>
        </w:tabs>
        <w:spacing w:before="91" w:after="0" w:line="240" w:lineRule="auto"/>
        <w:ind w:left="728" w:right="0" w:hanging="342"/>
        <w:jc w:val="left"/>
        <w:rPr>
          <w:sz w:val="17"/>
        </w:rPr>
      </w:pPr>
      <w:r>
        <w:rPr>
          <w:w w:val="105"/>
          <w:sz w:val="17"/>
        </w:rPr>
        <w:t>As</w:t>
      </w:r>
      <w:r>
        <w:rPr>
          <w:spacing w:val="-11"/>
          <w:w w:val="105"/>
          <w:sz w:val="17"/>
        </w:rPr>
        <w:t xml:space="preserve"> </w:t>
      </w:r>
      <w:r>
        <w:rPr>
          <w:w w:val="105"/>
          <w:sz w:val="17"/>
        </w:rPr>
        <w:t>despesas</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contratação</w:t>
      </w:r>
      <w:r>
        <w:rPr>
          <w:spacing w:val="-10"/>
          <w:w w:val="105"/>
          <w:sz w:val="17"/>
        </w:rPr>
        <w:t xml:space="preserve"> </w:t>
      </w:r>
      <w:r>
        <w:rPr>
          <w:w w:val="105"/>
          <w:sz w:val="17"/>
        </w:rPr>
        <w:t>correrão</w:t>
      </w:r>
      <w:r>
        <w:rPr>
          <w:spacing w:val="-10"/>
          <w:w w:val="105"/>
          <w:sz w:val="17"/>
        </w:rPr>
        <w:t xml:space="preserve"> </w:t>
      </w:r>
      <w:r>
        <w:rPr>
          <w:w w:val="105"/>
          <w:sz w:val="17"/>
        </w:rPr>
        <w:t>à</w:t>
      </w:r>
      <w:r>
        <w:rPr>
          <w:spacing w:val="-10"/>
          <w:w w:val="105"/>
          <w:sz w:val="17"/>
        </w:rPr>
        <w:t xml:space="preserve"> </w:t>
      </w:r>
      <w:r>
        <w:rPr>
          <w:w w:val="105"/>
          <w:sz w:val="17"/>
        </w:rPr>
        <w:t>conta</w:t>
      </w:r>
      <w:r>
        <w:rPr>
          <w:spacing w:val="-10"/>
          <w:w w:val="105"/>
          <w:sz w:val="17"/>
        </w:rPr>
        <w:t xml:space="preserve"> </w:t>
      </w:r>
      <w:r>
        <w:rPr>
          <w:w w:val="105"/>
          <w:sz w:val="17"/>
        </w:rPr>
        <w:t>das</w:t>
      </w:r>
      <w:r>
        <w:rPr>
          <w:spacing w:val="-10"/>
          <w:w w:val="105"/>
          <w:sz w:val="17"/>
        </w:rPr>
        <w:t xml:space="preserve"> </w:t>
      </w:r>
      <w:r>
        <w:rPr>
          <w:w w:val="105"/>
          <w:sz w:val="17"/>
        </w:rPr>
        <w:t>seguintes</w:t>
      </w:r>
      <w:r>
        <w:rPr>
          <w:spacing w:val="-10"/>
          <w:w w:val="105"/>
          <w:sz w:val="17"/>
        </w:rPr>
        <w:t xml:space="preserve"> </w:t>
      </w:r>
      <w:r>
        <w:rPr>
          <w:w w:val="105"/>
          <w:sz w:val="17"/>
        </w:rPr>
        <w:t>dotações</w:t>
      </w:r>
      <w:r>
        <w:rPr>
          <w:spacing w:val="-10"/>
          <w:w w:val="105"/>
          <w:sz w:val="17"/>
        </w:rPr>
        <w:t xml:space="preserve"> </w:t>
      </w:r>
      <w:r>
        <w:rPr>
          <w:w w:val="105"/>
          <w:sz w:val="17"/>
        </w:rPr>
        <w:t>orçamentárias,</w:t>
      </w:r>
      <w:r>
        <w:rPr>
          <w:spacing w:val="-10"/>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w w:val="105"/>
          <w:sz w:val="17"/>
        </w:rPr>
        <w:t>corrente</w:t>
      </w:r>
      <w:r>
        <w:rPr>
          <w:spacing w:val="-10"/>
          <w:w w:val="105"/>
          <w:sz w:val="17"/>
        </w:rPr>
        <w:t xml:space="preserve"> </w:t>
      </w:r>
      <w:r>
        <w:rPr>
          <w:w w:val="105"/>
          <w:sz w:val="17"/>
        </w:rPr>
        <w:t>exercício</w:t>
      </w:r>
      <w:r>
        <w:rPr>
          <w:spacing w:val="-10"/>
          <w:w w:val="105"/>
          <w:sz w:val="17"/>
        </w:rPr>
        <w:t xml:space="preserve"> </w:t>
      </w:r>
      <w:r>
        <w:rPr>
          <w:spacing w:val="-7"/>
          <w:w w:val="105"/>
          <w:sz w:val="17"/>
        </w:rPr>
        <w:t>de</w:t>
      </w:r>
      <w:r>
        <w:rPr>
          <w:sz w:val="17"/>
        </w:rPr>
        <w:tab/>
      </w:r>
      <w:r>
        <w:rPr>
          <w:w w:val="105"/>
          <w:sz w:val="17"/>
        </w:rPr>
        <w:t>,</w:t>
      </w:r>
      <w:r>
        <w:rPr>
          <w:spacing w:val="-6"/>
          <w:w w:val="105"/>
          <w:sz w:val="17"/>
        </w:rPr>
        <w:t xml:space="preserve"> </w:t>
      </w:r>
      <w:r>
        <w:rPr>
          <w:w w:val="105"/>
          <w:sz w:val="17"/>
        </w:rPr>
        <w:t>assim</w:t>
      </w:r>
      <w:r>
        <w:rPr>
          <w:spacing w:val="-5"/>
          <w:w w:val="105"/>
          <w:sz w:val="17"/>
        </w:rPr>
        <w:t xml:space="preserve"> </w:t>
      </w:r>
      <w:r>
        <w:rPr>
          <w:spacing w:val="-2"/>
          <w:w w:val="105"/>
          <w:sz w:val="17"/>
        </w:rPr>
        <w:t>classificadas</w:t>
      </w:r>
    </w:p>
    <w:p w14:paraId="4D66884D">
      <w:pPr>
        <w:pStyle w:val="5"/>
        <w:spacing w:line="352" w:lineRule="auto"/>
        <w:ind w:right="12393"/>
      </w:pPr>
      <w:r>
        <w:rPr>
          <w:w w:val="105"/>
        </w:rPr>
        <w:t>Natureza</w:t>
      </w:r>
      <w:r>
        <w:rPr>
          <w:spacing w:val="-12"/>
          <w:w w:val="105"/>
        </w:rPr>
        <w:t xml:space="preserve"> </w:t>
      </w:r>
      <w:r>
        <w:rPr>
          <w:w w:val="105"/>
        </w:rPr>
        <w:t>da</w:t>
      </w:r>
      <w:r>
        <w:rPr>
          <w:spacing w:val="-11"/>
          <w:w w:val="105"/>
        </w:rPr>
        <w:t xml:space="preserve"> </w:t>
      </w:r>
      <w:r>
        <w:rPr>
          <w:w w:val="105"/>
        </w:rPr>
        <w:t>Despesa:</w:t>
      </w:r>
      <w:r>
        <w:rPr>
          <w:spacing w:val="-11"/>
          <w:w w:val="105"/>
        </w:rPr>
        <w:t xml:space="preserve"> </w:t>
      </w:r>
      <w:r>
        <w:rPr>
          <w:w w:val="105"/>
        </w:rPr>
        <w:t>339030/07 Fonte de Recurso: 100</w:t>
      </w:r>
    </w:p>
    <w:p w14:paraId="3D07BA74">
      <w:pPr>
        <w:pStyle w:val="5"/>
        <w:spacing w:before="0" w:line="352" w:lineRule="auto"/>
        <w:ind w:right="11545"/>
      </w:pPr>
      <w:r>
        <w:rPr>
          <w:spacing w:val="-2"/>
          <w:w w:val="105"/>
        </w:rPr>
        <w:t>Programa de</w:t>
      </w:r>
      <w:r>
        <w:rPr>
          <w:spacing w:val="-5"/>
          <w:w w:val="105"/>
        </w:rPr>
        <w:t xml:space="preserve"> </w:t>
      </w:r>
      <w:r>
        <w:rPr>
          <w:spacing w:val="-2"/>
          <w:w w:val="105"/>
        </w:rPr>
        <w:t xml:space="preserve">Trabalho: 10.302.0508.4866 </w:t>
      </w:r>
      <w:r>
        <w:rPr>
          <w:w w:val="105"/>
        </w:rPr>
        <w:t>Nota de Empenho:</w:t>
      </w:r>
    </w:p>
    <w:p w14:paraId="3DFAF24F">
      <w:pPr>
        <w:pStyle w:val="7"/>
        <w:numPr>
          <w:ilvl w:val="1"/>
          <w:numId w:val="69"/>
        </w:numPr>
        <w:tabs>
          <w:tab w:val="left" w:pos="728"/>
        </w:tabs>
        <w:spacing w:before="0" w:after="0" w:line="195" w:lineRule="exact"/>
        <w:ind w:left="728" w:right="0" w:hanging="342"/>
        <w:jc w:val="left"/>
        <w:rPr>
          <w:sz w:val="17"/>
        </w:rPr>
      </w:pPr>
      <w:r>
        <w:rPr>
          <w:w w:val="105"/>
          <w:sz w:val="17"/>
        </w:rPr>
        <w:t>As</w:t>
      </w:r>
      <w:r>
        <w:rPr>
          <w:spacing w:val="-11"/>
          <w:w w:val="105"/>
          <w:sz w:val="17"/>
        </w:rPr>
        <w:t xml:space="preserve"> </w:t>
      </w:r>
      <w:r>
        <w:rPr>
          <w:w w:val="105"/>
          <w:sz w:val="17"/>
        </w:rPr>
        <w:t>despesas</w:t>
      </w:r>
      <w:r>
        <w:rPr>
          <w:spacing w:val="-11"/>
          <w:w w:val="105"/>
          <w:sz w:val="17"/>
        </w:rPr>
        <w:t xml:space="preserve"> </w:t>
      </w:r>
      <w:r>
        <w:rPr>
          <w:w w:val="105"/>
          <w:sz w:val="17"/>
        </w:rPr>
        <w:t>relativas</w:t>
      </w:r>
      <w:r>
        <w:rPr>
          <w:spacing w:val="-11"/>
          <w:w w:val="105"/>
          <w:sz w:val="17"/>
        </w:rPr>
        <w:t xml:space="preserve"> </w:t>
      </w:r>
      <w:r>
        <w:rPr>
          <w:w w:val="105"/>
          <w:sz w:val="17"/>
        </w:rPr>
        <w:t>aos</w:t>
      </w:r>
      <w:r>
        <w:rPr>
          <w:spacing w:val="-10"/>
          <w:w w:val="105"/>
          <w:sz w:val="17"/>
        </w:rPr>
        <w:t xml:space="preserve"> </w:t>
      </w:r>
      <w:r>
        <w:rPr>
          <w:w w:val="105"/>
          <w:sz w:val="17"/>
        </w:rPr>
        <w:t>exercícios</w:t>
      </w:r>
      <w:r>
        <w:rPr>
          <w:spacing w:val="-11"/>
          <w:w w:val="105"/>
          <w:sz w:val="17"/>
        </w:rPr>
        <w:t xml:space="preserve"> </w:t>
      </w:r>
      <w:r>
        <w:rPr>
          <w:w w:val="105"/>
          <w:sz w:val="17"/>
        </w:rPr>
        <w:t>subsequentes</w:t>
      </w:r>
      <w:r>
        <w:rPr>
          <w:spacing w:val="-11"/>
          <w:w w:val="105"/>
          <w:sz w:val="17"/>
        </w:rPr>
        <w:t xml:space="preserve"> </w:t>
      </w:r>
      <w:r>
        <w:rPr>
          <w:w w:val="105"/>
          <w:sz w:val="17"/>
        </w:rPr>
        <w:t>correrão</w:t>
      </w:r>
      <w:r>
        <w:rPr>
          <w:spacing w:val="-10"/>
          <w:w w:val="105"/>
          <w:sz w:val="17"/>
        </w:rPr>
        <w:t xml:space="preserve"> </w:t>
      </w:r>
      <w:r>
        <w:rPr>
          <w:w w:val="105"/>
          <w:sz w:val="17"/>
        </w:rPr>
        <w:t>por</w:t>
      </w:r>
      <w:r>
        <w:rPr>
          <w:spacing w:val="-11"/>
          <w:w w:val="105"/>
          <w:sz w:val="17"/>
        </w:rPr>
        <w:t xml:space="preserve"> </w:t>
      </w:r>
      <w:r>
        <w:rPr>
          <w:w w:val="105"/>
          <w:sz w:val="17"/>
        </w:rPr>
        <w:t>conta</w:t>
      </w:r>
      <w:r>
        <w:rPr>
          <w:spacing w:val="-11"/>
          <w:w w:val="105"/>
          <w:sz w:val="17"/>
        </w:rPr>
        <w:t xml:space="preserve"> </w:t>
      </w:r>
      <w:r>
        <w:rPr>
          <w:w w:val="105"/>
          <w:sz w:val="17"/>
        </w:rPr>
        <w:t>das</w:t>
      </w:r>
      <w:r>
        <w:rPr>
          <w:spacing w:val="-10"/>
          <w:w w:val="105"/>
          <w:sz w:val="17"/>
        </w:rPr>
        <w:t xml:space="preserve"> </w:t>
      </w:r>
      <w:r>
        <w:rPr>
          <w:w w:val="105"/>
          <w:sz w:val="17"/>
        </w:rPr>
        <w:t>dotações</w:t>
      </w:r>
      <w:r>
        <w:rPr>
          <w:spacing w:val="-11"/>
          <w:w w:val="105"/>
          <w:sz w:val="17"/>
        </w:rPr>
        <w:t xml:space="preserve"> </w:t>
      </w:r>
      <w:r>
        <w:rPr>
          <w:w w:val="105"/>
          <w:sz w:val="17"/>
        </w:rPr>
        <w:t>orçamentárias</w:t>
      </w:r>
      <w:r>
        <w:rPr>
          <w:spacing w:val="-11"/>
          <w:w w:val="105"/>
          <w:sz w:val="17"/>
        </w:rPr>
        <w:t xml:space="preserve"> </w:t>
      </w:r>
      <w:r>
        <w:rPr>
          <w:w w:val="105"/>
          <w:sz w:val="17"/>
        </w:rPr>
        <w:t>respectivas,</w:t>
      </w:r>
      <w:r>
        <w:rPr>
          <w:spacing w:val="-10"/>
          <w:w w:val="105"/>
          <w:sz w:val="17"/>
        </w:rPr>
        <w:t xml:space="preserve"> </w:t>
      </w:r>
      <w:r>
        <w:rPr>
          <w:w w:val="105"/>
          <w:sz w:val="17"/>
        </w:rPr>
        <w:t>devendo</w:t>
      </w:r>
      <w:r>
        <w:rPr>
          <w:spacing w:val="-11"/>
          <w:w w:val="105"/>
          <w:sz w:val="17"/>
        </w:rPr>
        <w:t xml:space="preserve"> </w:t>
      </w:r>
      <w:r>
        <w:rPr>
          <w:w w:val="105"/>
          <w:sz w:val="17"/>
        </w:rPr>
        <w:t>ser</w:t>
      </w:r>
      <w:r>
        <w:rPr>
          <w:spacing w:val="-11"/>
          <w:w w:val="105"/>
          <w:sz w:val="17"/>
        </w:rPr>
        <w:t xml:space="preserve"> </w:t>
      </w:r>
      <w:r>
        <w:rPr>
          <w:w w:val="105"/>
          <w:sz w:val="17"/>
        </w:rPr>
        <w:t>empenhadas</w:t>
      </w:r>
      <w:r>
        <w:rPr>
          <w:spacing w:val="-10"/>
          <w:w w:val="105"/>
          <w:sz w:val="17"/>
        </w:rPr>
        <w:t xml:space="preserve"> </w:t>
      </w:r>
      <w:r>
        <w:rPr>
          <w:w w:val="105"/>
          <w:sz w:val="17"/>
        </w:rPr>
        <w:t>no</w:t>
      </w:r>
      <w:r>
        <w:rPr>
          <w:spacing w:val="-11"/>
          <w:w w:val="105"/>
          <w:sz w:val="17"/>
        </w:rPr>
        <w:t xml:space="preserve"> </w:t>
      </w:r>
      <w:r>
        <w:rPr>
          <w:w w:val="105"/>
          <w:sz w:val="17"/>
        </w:rPr>
        <w:t>início</w:t>
      </w:r>
      <w:r>
        <w:rPr>
          <w:spacing w:val="-11"/>
          <w:w w:val="105"/>
          <w:sz w:val="17"/>
        </w:rPr>
        <w:t xml:space="preserve"> </w:t>
      </w:r>
      <w:r>
        <w:rPr>
          <w:w w:val="105"/>
          <w:sz w:val="17"/>
        </w:rPr>
        <w:t>de</w:t>
      </w:r>
      <w:r>
        <w:rPr>
          <w:spacing w:val="-10"/>
          <w:w w:val="105"/>
          <w:sz w:val="17"/>
        </w:rPr>
        <w:t xml:space="preserve"> </w:t>
      </w:r>
      <w:r>
        <w:rPr>
          <w:w w:val="105"/>
          <w:sz w:val="17"/>
        </w:rPr>
        <w:t>cada</w:t>
      </w:r>
      <w:r>
        <w:rPr>
          <w:spacing w:val="-11"/>
          <w:w w:val="105"/>
          <w:sz w:val="17"/>
        </w:rPr>
        <w:t xml:space="preserve"> </w:t>
      </w:r>
      <w:r>
        <w:rPr>
          <w:spacing w:val="-2"/>
          <w:w w:val="105"/>
          <w:sz w:val="17"/>
        </w:rPr>
        <w:t>exercício.</w:t>
      </w:r>
    </w:p>
    <w:p w14:paraId="4043AECD">
      <w:pPr>
        <w:pStyle w:val="7"/>
        <w:numPr>
          <w:ilvl w:val="1"/>
          <w:numId w:val="69"/>
        </w:numPr>
        <w:tabs>
          <w:tab w:val="left" w:pos="742"/>
        </w:tabs>
        <w:spacing w:before="91" w:after="0" w:line="244" w:lineRule="auto"/>
        <w:ind w:left="386" w:right="369" w:firstLine="0"/>
        <w:jc w:val="left"/>
        <w:rPr>
          <w:sz w:val="17"/>
        </w:rPr>
      </w:pPr>
      <w:r>
        <w:rPr>
          <w:w w:val="105"/>
          <w:sz w:val="17"/>
        </w:rPr>
        <w:t>No</w:t>
      </w:r>
      <w:r>
        <w:rPr>
          <w:spacing w:val="-3"/>
          <w:w w:val="105"/>
          <w:sz w:val="17"/>
        </w:rPr>
        <w:t xml:space="preserve"> </w:t>
      </w:r>
      <w:r>
        <w:rPr>
          <w:w w:val="105"/>
          <w:sz w:val="17"/>
        </w:rPr>
        <w:t>início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de</w:t>
      </w:r>
      <w:r>
        <w:rPr>
          <w:spacing w:val="-3"/>
          <w:w w:val="105"/>
          <w:sz w:val="17"/>
        </w:rPr>
        <w:t xml:space="preserve"> </w:t>
      </w:r>
      <w:r>
        <w:rPr>
          <w:w w:val="105"/>
          <w:sz w:val="17"/>
        </w:rPr>
        <w:t>cada</w:t>
      </w:r>
      <w:r>
        <w:rPr>
          <w:spacing w:val="-3"/>
          <w:w w:val="105"/>
          <w:sz w:val="17"/>
        </w:rPr>
        <w:t xml:space="preserve"> </w:t>
      </w:r>
      <w:r>
        <w:rPr>
          <w:w w:val="105"/>
          <w:sz w:val="17"/>
        </w:rPr>
        <w:t>exercício</w:t>
      </w:r>
      <w:r>
        <w:rPr>
          <w:spacing w:val="-3"/>
          <w:w w:val="105"/>
          <w:sz w:val="17"/>
        </w:rPr>
        <w:t xml:space="preserve"> </w:t>
      </w:r>
      <w:r>
        <w:rPr>
          <w:w w:val="105"/>
          <w:sz w:val="17"/>
        </w:rPr>
        <w:t>deverá</w:t>
      </w:r>
      <w:r>
        <w:rPr>
          <w:spacing w:val="-3"/>
          <w:w w:val="105"/>
          <w:sz w:val="17"/>
        </w:rPr>
        <w:t xml:space="preserve"> </w:t>
      </w:r>
      <w:r>
        <w:rPr>
          <w:w w:val="105"/>
          <w:sz w:val="17"/>
        </w:rPr>
        <w:t>ser</w:t>
      </w:r>
      <w:r>
        <w:rPr>
          <w:spacing w:val="-3"/>
          <w:w w:val="105"/>
          <w:sz w:val="17"/>
        </w:rPr>
        <w:t xml:space="preserve"> </w:t>
      </w:r>
      <w:r>
        <w:rPr>
          <w:w w:val="105"/>
          <w:sz w:val="17"/>
        </w:rPr>
        <w:t>atestada</w:t>
      </w:r>
      <w:r>
        <w:rPr>
          <w:spacing w:val="-3"/>
          <w:w w:val="105"/>
          <w:sz w:val="17"/>
        </w:rPr>
        <w:t xml:space="preserve"> </w:t>
      </w:r>
      <w:r>
        <w:rPr>
          <w:w w:val="105"/>
          <w:sz w:val="17"/>
        </w:rPr>
        <w:t>a</w:t>
      </w:r>
      <w:r>
        <w:rPr>
          <w:spacing w:val="-3"/>
          <w:w w:val="105"/>
          <w:sz w:val="17"/>
        </w:rPr>
        <w:t xml:space="preserve"> </w:t>
      </w:r>
      <w:r>
        <w:rPr>
          <w:w w:val="105"/>
          <w:sz w:val="17"/>
        </w:rPr>
        <w:t>existência</w:t>
      </w:r>
      <w:r>
        <w:rPr>
          <w:spacing w:val="-3"/>
          <w:w w:val="105"/>
          <w:sz w:val="17"/>
        </w:rPr>
        <w:t xml:space="preserve"> </w:t>
      </w:r>
      <w:r>
        <w:rPr>
          <w:w w:val="105"/>
          <w:sz w:val="17"/>
        </w:rPr>
        <w:t>de</w:t>
      </w:r>
      <w:r>
        <w:rPr>
          <w:spacing w:val="-3"/>
          <w:w w:val="105"/>
          <w:sz w:val="17"/>
        </w:rPr>
        <w:t xml:space="preserve"> </w:t>
      </w:r>
      <w:r>
        <w:rPr>
          <w:w w:val="105"/>
          <w:sz w:val="17"/>
        </w:rPr>
        <w:t>créditos</w:t>
      </w:r>
      <w:r>
        <w:rPr>
          <w:spacing w:val="-3"/>
          <w:w w:val="105"/>
          <w:sz w:val="17"/>
        </w:rPr>
        <w:t xml:space="preserve"> </w:t>
      </w:r>
      <w:r>
        <w:rPr>
          <w:w w:val="105"/>
          <w:sz w:val="17"/>
        </w:rPr>
        <w:t>orçamentários</w:t>
      </w:r>
      <w:r>
        <w:rPr>
          <w:spacing w:val="-3"/>
          <w:w w:val="105"/>
          <w:sz w:val="17"/>
        </w:rPr>
        <w:t xml:space="preserve"> </w:t>
      </w:r>
      <w:r>
        <w:rPr>
          <w:w w:val="105"/>
          <w:sz w:val="17"/>
        </w:rPr>
        <w:t>vinculados</w:t>
      </w:r>
      <w:r>
        <w:rPr>
          <w:spacing w:val="-3"/>
          <w:w w:val="105"/>
          <w:sz w:val="17"/>
        </w:rPr>
        <w:t xml:space="preserve"> </w:t>
      </w:r>
      <w:r>
        <w:rPr>
          <w:w w:val="105"/>
          <w:sz w:val="17"/>
        </w:rPr>
        <w:t>à</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vantagem</w:t>
      </w:r>
      <w:r>
        <w:rPr>
          <w:spacing w:val="-3"/>
          <w:w w:val="105"/>
          <w:sz w:val="17"/>
        </w:rPr>
        <w:t xml:space="preserve"> </w:t>
      </w:r>
      <w:r>
        <w:rPr>
          <w:w w:val="105"/>
          <w:sz w:val="17"/>
        </w:rPr>
        <w:t>em</w:t>
      </w:r>
      <w:r>
        <w:rPr>
          <w:spacing w:val="-3"/>
          <w:w w:val="105"/>
          <w:sz w:val="17"/>
        </w:rPr>
        <w:t xml:space="preserve"> </w:t>
      </w:r>
      <w:r>
        <w:rPr>
          <w:w w:val="105"/>
          <w:sz w:val="17"/>
        </w:rPr>
        <w:t>sua</w:t>
      </w:r>
      <w:r>
        <w:rPr>
          <w:spacing w:val="-3"/>
          <w:w w:val="105"/>
          <w:sz w:val="17"/>
        </w:rPr>
        <w:t xml:space="preserve"> </w:t>
      </w:r>
      <w:r>
        <w:rPr>
          <w:w w:val="105"/>
          <w:sz w:val="17"/>
        </w:rPr>
        <w:t>manutenção,</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106,</w:t>
      </w:r>
      <w:r>
        <w:rPr>
          <w:spacing w:val="-3"/>
          <w:w w:val="105"/>
          <w:sz w:val="17"/>
        </w:rPr>
        <w:t xml:space="preserve"> </w:t>
      </w:r>
      <w:r>
        <w:rPr>
          <w:w w:val="105"/>
          <w:sz w:val="17"/>
        </w:rPr>
        <w:t>II,</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 xml:space="preserve">nº </w:t>
      </w:r>
      <w:r>
        <w:rPr>
          <w:spacing w:val="-2"/>
          <w:w w:val="105"/>
          <w:sz w:val="17"/>
        </w:rPr>
        <w:t>14.133/2021.</w:t>
      </w:r>
    </w:p>
    <w:p w14:paraId="6DB0AA90">
      <w:pPr>
        <w:pStyle w:val="5"/>
        <w:spacing w:before="178"/>
        <w:ind w:left="0"/>
      </w:pPr>
    </w:p>
    <w:p w14:paraId="5D878BDD">
      <w:pPr>
        <w:pStyle w:val="2"/>
      </w:pPr>
      <w:r>
        <w:t>CLÁUSULA</w:t>
      </w:r>
      <w:r>
        <w:rPr>
          <w:spacing w:val="3"/>
        </w:rPr>
        <w:t xml:space="preserve"> </w:t>
      </w:r>
      <w:r>
        <w:t>DÉCIMA</w:t>
      </w:r>
      <w:r>
        <w:rPr>
          <w:spacing w:val="3"/>
        </w:rPr>
        <w:t xml:space="preserve"> </w:t>
      </w:r>
      <w:r>
        <w:t>QUINTA</w:t>
      </w:r>
      <w:r>
        <w:rPr>
          <w:spacing w:val="4"/>
        </w:rPr>
        <w:t xml:space="preserve"> </w:t>
      </w:r>
      <w:r>
        <w:t>–</w:t>
      </w:r>
      <w:r>
        <w:rPr>
          <w:spacing w:val="17"/>
        </w:rPr>
        <w:t xml:space="preserve"> </w:t>
      </w:r>
      <w:r>
        <w:t>DOS</w:t>
      </w:r>
      <w:r>
        <w:rPr>
          <w:spacing w:val="17"/>
        </w:rPr>
        <w:t xml:space="preserve"> </w:t>
      </w:r>
      <w:r>
        <w:t>CASOS</w:t>
      </w:r>
      <w:r>
        <w:rPr>
          <w:spacing w:val="17"/>
        </w:rPr>
        <w:t xml:space="preserve"> </w:t>
      </w:r>
      <w:r>
        <w:rPr>
          <w:spacing w:val="-2"/>
        </w:rPr>
        <w:t>OMISSOS</w:t>
      </w:r>
    </w:p>
    <w:p w14:paraId="6996F30C">
      <w:pPr>
        <w:pStyle w:val="2"/>
        <w:spacing w:after="0"/>
        <w:sectPr>
          <w:pgSz w:w="15840" w:h="24480"/>
          <w:pgMar w:top="500" w:right="360" w:bottom="280" w:left="360" w:header="720" w:footer="720" w:gutter="0"/>
          <w:cols w:space="720" w:num="1"/>
        </w:sectPr>
      </w:pPr>
    </w:p>
    <w:p w14:paraId="094E3F6E">
      <w:pPr>
        <w:pStyle w:val="7"/>
        <w:numPr>
          <w:ilvl w:val="1"/>
          <w:numId w:val="70"/>
        </w:numPr>
        <w:tabs>
          <w:tab w:val="left" w:pos="746"/>
        </w:tabs>
        <w:spacing w:before="77" w:after="0" w:line="256" w:lineRule="auto"/>
        <w:ind w:left="386" w:right="369" w:firstLine="0"/>
        <w:jc w:val="left"/>
        <w:rPr>
          <w:sz w:val="17"/>
        </w:rPr>
      </w:pPr>
      <w:r>
        <w:rPr>
          <w:w w:val="105"/>
          <w:sz w:val="17"/>
        </w:rPr>
        <w:t>Os</w:t>
      </w:r>
      <w:r>
        <w:rPr>
          <w:spacing w:val="-1"/>
          <w:w w:val="105"/>
          <w:sz w:val="17"/>
        </w:rPr>
        <w:t xml:space="preserve"> </w:t>
      </w:r>
      <w:r>
        <w:rPr>
          <w:w w:val="105"/>
          <w:sz w:val="17"/>
        </w:rPr>
        <w:t>casos</w:t>
      </w:r>
      <w:r>
        <w:rPr>
          <w:spacing w:val="-1"/>
          <w:w w:val="105"/>
          <w:sz w:val="17"/>
        </w:rPr>
        <w:t xml:space="preserve"> </w:t>
      </w:r>
      <w:r>
        <w:rPr>
          <w:w w:val="105"/>
          <w:sz w:val="17"/>
        </w:rPr>
        <w:t>omissos</w:t>
      </w:r>
      <w:r>
        <w:rPr>
          <w:spacing w:val="-1"/>
          <w:w w:val="105"/>
          <w:sz w:val="17"/>
        </w:rPr>
        <w:t xml:space="preserve"> </w:t>
      </w:r>
      <w:r>
        <w:rPr>
          <w:w w:val="105"/>
          <w:sz w:val="17"/>
        </w:rPr>
        <w:t>serão</w:t>
      </w:r>
      <w:r>
        <w:rPr>
          <w:spacing w:val="-1"/>
          <w:w w:val="105"/>
          <w:sz w:val="17"/>
        </w:rPr>
        <w:t xml:space="preserve"> </w:t>
      </w:r>
      <w:r>
        <w:rPr>
          <w:w w:val="105"/>
          <w:sz w:val="17"/>
        </w:rPr>
        <w:t>decididos</w:t>
      </w:r>
      <w:r>
        <w:rPr>
          <w:spacing w:val="-1"/>
          <w:w w:val="105"/>
          <w:sz w:val="17"/>
        </w:rPr>
        <w:t xml:space="preserve"> </w:t>
      </w:r>
      <w:r>
        <w:rPr>
          <w:w w:val="105"/>
          <w:sz w:val="17"/>
        </w:rPr>
        <w:t>pelo</w:t>
      </w:r>
      <w:r>
        <w:rPr>
          <w:spacing w:val="-1"/>
          <w:w w:val="105"/>
          <w:sz w:val="17"/>
        </w:rPr>
        <w:t xml:space="preserve"> </w:t>
      </w:r>
      <w:r>
        <w:rPr>
          <w:b/>
          <w:w w:val="105"/>
          <w:sz w:val="17"/>
        </w:rPr>
        <w:t>CONTRATANTE</w:t>
      </w:r>
      <w:r>
        <w:rPr>
          <w:w w:val="105"/>
          <w:sz w:val="17"/>
        </w:rPr>
        <w:t>,</w:t>
      </w:r>
      <w:r>
        <w:rPr>
          <w:spacing w:val="-1"/>
          <w:w w:val="105"/>
          <w:sz w:val="17"/>
        </w:rPr>
        <w:t xml:space="preserve"> </w:t>
      </w:r>
      <w:r>
        <w:rPr>
          <w:w w:val="105"/>
          <w:sz w:val="17"/>
        </w:rPr>
        <w:t>segundo</w:t>
      </w:r>
      <w:r>
        <w:rPr>
          <w:spacing w:val="-1"/>
          <w:w w:val="105"/>
          <w:sz w:val="17"/>
        </w:rPr>
        <w:t xml:space="preserve"> </w:t>
      </w:r>
      <w:r>
        <w:rPr>
          <w:w w:val="105"/>
          <w:sz w:val="17"/>
        </w:rPr>
        <w:t>as</w:t>
      </w:r>
      <w:r>
        <w:rPr>
          <w:spacing w:val="-1"/>
          <w:w w:val="105"/>
          <w:sz w:val="17"/>
        </w:rPr>
        <w:t xml:space="preserve"> </w:t>
      </w:r>
      <w:r>
        <w:rPr>
          <w:w w:val="105"/>
          <w:sz w:val="17"/>
        </w:rPr>
        <w:t>disposições</w:t>
      </w:r>
      <w:r>
        <w:rPr>
          <w:spacing w:val="-1"/>
          <w:w w:val="105"/>
          <w:sz w:val="17"/>
        </w:rPr>
        <w:t xml:space="preserve"> </w:t>
      </w:r>
      <w:r>
        <w:rPr>
          <w:w w:val="105"/>
          <w:sz w:val="17"/>
        </w:rPr>
        <w:t>contidas</w:t>
      </w:r>
      <w:r>
        <w:rPr>
          <w:spacing w:val="-1"/>
          <w:w w:val="105"/>
          <w:sz w:val="17"/>
        </w:rPr>
        <w:t xml:space="preserve"> </w:t>
      </w:r>
      <w:r>
        <w:rPr>
          <w:w w:val="105"/>
          <w:sz w:val="17"/>
        </w:rPr>
        <w:t>na</w:t>
      </w:r>
      <w:r>
        <w:rPr>
          <w:spacing w:val="-1"/>
          <w:w w:val="105"/>
          <w:sz w:val="17"/>
        </w:rPr>
        <w:t xml:space="preserve"> </w:t>
      </w:r>
      <w:r>
        <w:rPr>
          <w:w w:val="105"/>
          <w:sz w:val="17"/>
        </w:rPr>
        <w:t>Lei</w:t>
      </w:r>
      <w:r>
        <w:rPr>
          <w:spacing w:val="-1"/>
          <w:w w:val="105"/>
          <w:sz w:val="17"/>
        </w:rPr>
        <w:t xml:space="preserve"> </w:t>
      </w:r>
      <w:r>
        <w:fldChar w:fldCharType="begin"/>
      </w:r>
      <w:r>
        <w:instrText xml:space="preserve"> HYPERLINK "http://www.planalto.gov.br/ccivil_03/_ato2019-2022/2021/lei/L14133.htm" \h </w:instrText>
      </w:r>
      <w:r>
        <w:fldChar w:fldCharType="separate"/>
      </w:r>
      <w:r>
        <w:rPr>
          <w:color w:val="0000FF"/>
          <w:w w:val="105"/>
          <w:sz w:val="17"/>
          <w:u w:val="single" w:color="0000FF"/>
        </w:rPr>
        <w:t>nº</w:t>
      </w:r>
      <w:r>
        <w:rPr>
          <w:color w:val="0000FF"/>
          <w:spacing w:val="-1"/>
          <w:w w:val="105"/>
          <w:sz w:val="17"/>
          <w:u w:val="single" w:color="0000FF"/>
        </w:rPr>
        <w:t xml:space="preserve"> </w:t>
      </w:r>
      <w:r>
        <w:rPr>
          <w:color w:val="0000FF"/>
          <w:w w:val="105"/>
          <w:sz w:val="17"/>
          <w:u w:val="single" w:color="0000FF"/>
        </w:rPr>
        <w:t>14.133/2021</w:t>
      </w:r>
      <w:r>
        <w:rPr>
          <w:color w:val="0000FF"/>
          <w:w w:val="105"/>
          <w:sz w:val="17"/>
          <w:u w:val="single" w:color="0000FF"/>
        </w:rPr>
        <w:fldChar w:fldCharType="end"/>
      </w:r>
      <w:r>
        <w:rPr>
          <w:w w:val="105"/>
          <w:sz w:val="17"/>
        </w:rPr>
        <w:t>,</w:t>
      </w:r>
      <w:r>
        <w:rPr>
          <w:spacing w:val="-1"/>
          <w:w w:val="105"/>
          <w:sz w:val="17"/>
        </w:rPr>
        <w:t xml:space="preserve"> </w:t>
      </w:r>
      <w:r>
        <w:rPr>
          <w:w w:val="105"/>
          <w:sz w:val="17"/>
        </w:rPr>
        <w:t>e</w:t>
      </w:r>
      <w:r>
        <w:rPr>
          <w:spacing w:val="-1"/>
          <w:w w:val="105"/>
          <w:sz w:val="17"/>
        </w:rPr>
        <w:t xml:space="preserve"> </w:t>
      </w:r>
      <w:r>
        <w:rPr>
          <w:w w:val="105"/>
          <w:sz w:val="17"/>
        </w:rPr>
        <w:t>demais</w:t>
      </w:r>
      <w:r>
        <w:rPr>
          <w:spacing w:val="-1"/>
          <w:w w:val="105"/>
          <w:sz w:val="17"/>
        </w:rPr>
        <w:t xml:space="preserve"> </w:t>
      </w:r>
      <w:r>
        <w:rPr>
          <w:w w:val="105"/>
          <w:sz w:val="17"/>
        </w:rPr>
        <w:t>normas</w:t>
      </w:r>
      <w:r>
        <w:rPr>
          <w:spacing w:val="-1"/>
          <w:w w:val="105"/>
          <w:sz w:val="17"/>
        </w:rPr>
        <w:t xml:space="preserve"> </w:t>
      </w:r>
      <w:r>
        <w:rPr>
          <w:w w:val="105"/>
          <w:sz w:val="17"/>
        </w:rPr>
        <w:t>federais</w:t>
      </w:r>
      <w:r>
        <w:rPr>
          <w:spacing w:val="-1"/>
          <w:w w:val="105"/>
          <w:sz w:val="17"/>
        </w:rPr>
        <w:t xml:space="preserve"> </w:t>
      </w:r>
      <w:r>
        <w:rPr>
          <w:w w:val="105"/>
          <w:sz w:val="17"/>
        </w:rPr>
        <w:t>e</w:t>
      </w:r>
      <w:r>
        <w:rPr>
          <w:spacing w:val="-1"/>
          <w:w w:val="105"/>
          <w:sz w:val="17"/>
        </w:rPr>
        <w:t xml:space="preserve"> </w:t>
      </w:r>
      <w:r>
        <w:rPr>
          <w:w w:val="105"/>
          <w:sz w:val="17"/>
        </w:rPr>
        <w:t>estaduais</w:t>
      </w:r>
      <w:r>
        <w:rPr>
          <w:spacing w:val="-1"/>
          <w:w w:val="105"/>
          <w:sz w:val="17"/>
        </w:rPr>
        <w:t xml:space="preserve"> </w:t>
      </w:r>
      <w:r>
        <w:rPr>
          <w:w w:val="105"/>
          <w:sz w:val="17"/>
        </w:rPr>
        <w:t>aplicáveis</w:t>
      </w:r>
      <w:r>
        <w:rPr>
          <w:spacing w:val="-1"/>
          <w:w w:val="105"/>
          <w:sz w:val="17"/>
        </w:rPr>
        <w:t xml:space="preserve"> </w:t>
      </w:r>
      <w:r>
        <w:rPr>
          <w:w w:val="105"/>
          <w:sz w:val="17"/>
        </w:rPr>
        <w:t>e,</w:t>
      </w:r>
      <w:r>
        <w:rPr>
          <w:spacing w:val="-1"/>
          <w:w w:val="105"/>
          <w:sz w:val="17"/>
        </w:rPr>
        <w:t xml:space="preserve"> </w:t>
      </w:r>
      <w:r>
        <w:rPr>
          <w:w w:val="105"/>
          <w:sz w:val="17"/>
        </w:rPr>
        <w:t>subsidiariamente,</w:t>
      </w:r>
      <w:r>
        <w:rPr>
          <w:spacing w:val="-1"/>
          <w:w w:val="105"/>
          <w:sz w:val="17"/>
        </w:rPr>
        <w:t xml:space="preserve"> </w:t>
      </w:r>
      <w:r>
        <w:rPr>
          <w:w w:val="105"/>
          <w:sz w:val="17"/>
        </w:rPr>
        <w:t>segundo</w:t>
      </w:r>
      <w:r>
        <w:rPr>
          <w:spacing w:val="-1"/>
          <w:w w:val="105"/>
          <w:sz w:val="17"/>
        </w:rPr>
        <w:t xml:space="preserve"> </w:t>
      </w:r>
      <w:r>
        <w:rPr>
          <w:w w:val="105"/>
          <w:sz w:val="17"/>
        </w:rPr>
        <w:t xml:space="preserve">as disposições contidas na </w:t>
      </w:r>
      <w:r>
        <w:fldChar w:fldCharType="begin"/>
      </w:r>
      <w:r>
        <w:instrText xml:space="preserve"> HYPERLINK "https://www.planalto.gov.br/ccivil_03/leis/l8078compilado.htm" \h </w:instrText>
      </w:r>
      <w:r>
        <w:fldChar w:fldCharType="separate"/>
      </w:r>
      <w:r>
        <w:rPr>
          <w:color w:val="0000FF"/>
          <w:w w:val="105"/>
          <w:sz w:val="17"/>
          <w:u w:val="single" w:color="0000FF"/>
        </w:rPr>
        <w:t>Lei nº 8.078/1990 – Cód</w:t>
      </w:r>
      <w:r>
        <w:rPr>
          <w:color w:val="0000FF"/>
          <w:w w:val="105"/>
          <w:sz w:val="17"/>
        </w:rPr>
        <w:t>i</w:t>
      </w:r>
      <w:r>
        <w:rPr>
          <w:color w:val="0000FF"/>
          <w:w w:val="105"/>
          <w:sz w:val="17"/>
          <w:u w:val="single" w:color="0000FF"/>
        </w:rPr>
        <w:t>go de Defesa do Consumidor</w:t>
      </w:r>
      <w:r>
        <w:rPr>
          <w:color w:val="0000FF"/>
          <w:w w:val="105"/>
          <w:sz w:val="17"/>
          <w:u w:val="single" w:color="0000FF"/>
        </w:rPr>
        <w:fldChar w:fldCharType="end"/>
      </w:r>
      <w:r>
        <w:rPr>
          <w:color w:val="0000FF"/>
          <w:w w:val="105"/>
          <w:sz w:val="17"/>
        </w:rPr>
        <w:t xml:space="preserve"> </w:t>
      </w:r>
      <w:r>
        <w:rPr>
          <w:w w:val="105"/>
          <w:sz w:val="17"/>
        </w:rPr>
        <w:t>– e normas e princípios gerais dos contratos.</w:t>
      </w:r>
    </w:p>
    <w:p w14:paraId="70842F99">
      <w:pPr>
        <w:pStyle w:val="5"/>
        <w:spacing w:before="169"/>
        <w:ind w:left="0"/>
      </w:pPr>
    </w:p>
    <w:p w14:paraId="16539789">
      <w:pPr>
        <w:pStyle w:val="2"/>
        <w:spacing w:before="1"/>
      </w:pPr>
      <w:r>
        <w:t>CLÁUSULA</w:t>
      </w:r>
      <w:r>
        <w:rPr>
          <w:spacing w:val="4"/>
        </w:rPr>
        <w:t xml:space="preserve"> </w:t>
      </w:r>
      <w:r>
        <w:t>DÉCIMA</w:t>
      </w:r>
      <w:r>
        <w:rPr>
          <w:spacing w:val="5"/>
        </w:rPr>
        <w:t xml:space="preserve"> </w:t>
      </w:r>
      <w:r>
        <w:t>SEXTA</w:t>
      </w:r>
      <w:r>
        <w:rPr>
          <w:spacing w:val="4"/>
        </w:rPr>
        <w:t xml:space="preserve"> </w:t>
      </w:r>
      <w:r>
        <w:t>–</w:t>
      </w:r>
      <w:r>
        <w:rPr>
          <w:spacing w:val="19"/>
        </w:rPr>
        <w:t xml:space="preserve"> </w:t>
      </w:r>
      <w:r>
        <w:t>PUBLICAÇÃO</w:t>
      </w:r>
      <w:r>
        <w:rPr>
          <w:spacing w:val="19"/>
        </w:rPr>
        <w:t xml:space="preserve"> </w:t>
      </w:r>
      <w:r>
        <w:t>E</w:t>
      </w:r>
      <w:r>
        <w:rPr>
          <w:spacing w:val="18"/>
        </w:rPr>
        <w:t xml:space="preserve"> </w:t>
      </w:r>
      <w:r>
        <w:t>CONTROLE</w:t>
      </w:r>
      <w:r>
        <w:rPr>
          <w:spacing w:val="19"/>
        </w:rPr>
        <w:t xml:space="preserve"> </w:t>
      </w:r>
      <w:r>
        <w:t>DO</w:t>
      </w:r>
      <w:r>
        <w:rPr>
          <w:spacing w:val="19"/>
        </w:rPr>
        <w:t xml:space="preserve"> </w:t>
      </w:r>
      <w:r>
        <w:rPr>
          <w:spacing w:val="-2"/>
        </w:rPr>
        <w:t>CONTRATO</w:t>
      </w:r>
    </w:p>
    <w:p w14:paraId="4BD38417">
      <w:pPr>
        <w:pStyle w:val="7"/>
        <w:numPr>
          <w:ilvl w:val="1"/>
          <w:numId w:val="71"/>
        </w:numPr>
        <w:tabs>
          <w:tab w:val="left" w:pos="750"/>
        </w:tabs>
        <w:spacing w:before="102" w:after="0" w:line="271" w:lineRule="auto"/>
        <w:ind w:left="386" w:right="369" w:firstLine="0"/>
        <w:jc w:val="left"/>
        <w:rPr>
          <w:sz w:val="17"/>
        </w:rPr>
      </w:pPr>
      <w:r>
        <w:rPr>
          <w:sz w:val="17"/>
        </w:rPr>
        <mc:AlternateContent>
          <mc:Choice Requires="wps">
            <w:drawing>
              <wp:anchor distT="0" distB="0" distL="0" distR="0" simplePos="0" relativeHeight="251666432" behindDoc="1" locked="0" layoutInCell="1" allowOverlap="1">
                <wp:simplePos x="0" y="0"/>
                <wp:positionH relativeFrom="page">
                  <wp:posOffset>2514600</wp:posOffset>
                </wp:positionH>
                <wp:positionV relativeFrom="paragraph">
                  <wp:posOffset>312420</wp:posOffset>
                </wp:positionV>
                <wp:extent cx="26035" cy="7620"/>
                <wp:effectExtent l="0" t="0" r="0" b="0"/>
                <wp:wrapNone/>
                <wp:docPr id="29" name="Graphic 29"/>
                <wp:cNvGraphicFramePr/>
                <a:graphic xmlns:a="http://schemas.openxmlformats.org/drawingml/2006/main">
                  <a:graphicData uri="http://schemas.microsoft.com/office/word/2010/wordprocessingShape">
                    <wps:wsp>
                      <wps:cNvSpPr/>
                      <wps:spPr>
                        <a:xfrm>
                          <a:off x="0" y="0"/>
                          <a:ext cx="26034" cy="7620"/>
                        </a:xfrm>
                        <a:custGeom>
                          <a:avLst/>
                          <a:gdLst/>
                          <a:ahLst/>
                          <a:cxnLst/>
                          <a:rect l="l" t="t" r="r" b="b"/>
                          <a:pathLst>
                            <a:path w="26034" h="7620">
                              <a:moveTo>
                                <a:pt x="25944" y="7009"/>
                              </a:moveTo>
                              <a:lnTo>
                                <a:pt x="0" y="7009"/>
                              </a:lnTo>
                              <a:lnTo>
                                <a:pt x="0" y="0"/>
                              </a:lnTo>
                              <a:lnTo>
                                <a:pt x="25944" y="0"/>
                              </a:lnTo>
                              <a:lnTo>
                                <a:pt x="25944" y="7009"/>
                              </a:lnTo>
                              <a:close/>
                            </a:path>
                          </a:pathLst>
                        </a:custGeom>
                        <a:solidFill>
                          <a:srgbClr val="0000FF"/>
                        </a:solidFill>
                      </wps:spPr>
                      <wps:bodyPr wrap="square" lIns="0" tIns="0" rIns="0" bIns="0" rtlCol="0">
                        <a:noAutofit/>
                      </wps:bodyPr>
                    </wps:wsp>
                  </a:graphicData>
                </a:graphic>
              </wp:anchor>
            </w:drawing>
          </mc:Choice>
          <mc:Fallback>
            <w:pict>
              <v:shape id="Graphic 29" o:spid="_x0000_s1026" o:spt="100" style="position:absolute;left:0pt;margin-left:198pt;margin-top:24.6pt;height:0.6pt;width:2.05pt;mso-position-horizontal-relative:page;z-index:-251650048;mso-width-relative:page;mso-height-relative:page;" fillcolor="#0000FF" filled="t" stroked="f" coordsize="26034,7620" o:gfxdata="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nsg62gAAAAkBAAAPAAAAAAAAAAEAIAAAACIAAABkcnMvZG93bnJldi54bWxQSwECFAAUAAAACACH&#10;TuJAxlUa4SICAADXBAAADgAAAAAAAAABACAAAAApAQAAZHJzL2Uyb0RvYy54bWxQSwUGAAAAAAYA&#10;BgBZAQAAvQUAAAAA&#10;" path="m25944,7009l0,7009,0,0,25944,0,25944,7009xe">
                <v:fill on="t" focussize="0,0"/>
                <v:stroke on="f"/>
                <v:imagedata o:title=""/>
                <o:lock v:ext="edit" aspectratio="f"/>
                <v:textbox inset="0mm,0mm,0mm,0mm"/>
              </v:shape>
            </w:pict>
          </mc:Fallback>
        </mc:AlternateContent>
      </w:r>
      <w:r>
        <w:rPr>
          <w:w w:val="105"/>
          <w:sz w:val="17"/>
        </w:rPr>
        <w:t xml:space="preserve">Incumbirá ao </w:t>
      </w:r>
      <w:r>
        <w:rPr>
          <w:b/>
          <w:w w:val="105"/>
          <w:sz w:val="17"/>
        </w:rPr>
        <w:t xml:space="preserve">CONTRATANTE </w:t>
      </w:r>
      <w:r>
        <w:rPr>
          <w:w w:val="105"/>
          <w:sz w:val="17"/>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FF"/>
          <w:w w:val="105"/>
          <w:sz w:val="17"/>
          <w:u w:val="single" w:color="0000FF"/>
        </w:rPr>
        <w:t>art. 94 da Lei 14.133/2021</w:t>
      </w:r>
      <w:r>
        <w:rPr>
          <w:color w:val="0000FF"/>
          <w:w w:val="105"/>
          <w:sz w:val="17"/>
          <w:u w:val="single" w:color="0000FF"/>
        </w:rPr>
        <w:fldChar w:fldCharType="end"/>
      </w:r>
      <w:r>
        <w:rPr>
          <w:w w:val="105"/>
          <w:sz w:val="17"/>
        </w:rPr>
        <w:t>, bem como no respectivo sítio</w:t>
      </w:r>
      <w:r>
        <w:rPr>
          <w:spacing w:val="-1"/>
          <w:w w:val="105"/>
          <w:sz w:val="17"/>
        </w:rPr>
        <w:t xml:space="preserve"> </w:t>
      </w:r>
      <w:r>
        <w:rPr>
          <w:w w:val="105"/>
          <w:sz w:val="17"/>
        </w:rPr>
        <w:t>oficial</w:t>
      </w:r>
      <w:r>
        <w:rPr>
          <w:spacing w:val="-1"/>
          <w:w w:val="105"/>
          <w:sz w:val="17"/>
        </w:rPr>
        <w:t xml:space="preserve"> </w:t>
      </w:r>
      <w:r>
        <w:rPr>
          <w:w w:val="105"/>
          <w:sz w:val="17"/>
        </w:rPr>
        <w:t>na</w:t>
      </w:r>
      <w:r>
        <w:rPr>
          <w:spacing w:val="-1"/>
          <w:w w:val="105"/>
          <w:sz w:val="17"/>
        </w:rPr>
        <w:t xml:space="preserve"> </w:t>
      </w:r>
      <w:r>
        <w:rPr>
          <w:w w:val="105"/>
          <w:sz w:val="17"/>
        </w:rPr>
        <w:t>Internet,</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fldChar w:fldCharType="begin"/>
      </w:r>
      <w:r>
        <w:instrText xml:space="preserve"> HYPERLINK "https://www.planalto.gov.br/ccivil_03/_ato2011-2014/2011/lei/l12527.htm#art8%C2%A72" \h </w:instrText>
      </w:r>
      <w:r>
        <w:fldChar w:fldCharType="separate"/>
      </w:r>
      <w:r>
        <w:rPr>
          <w:color w:val="0000FF"/>
          <w:w w:val="105"/>
          <w:sz w:val="17"/>
          <w:u w:val="single" w:color="0000FF"/>
        </w:rPr>
        <w:t>art.</w:t>
      </w:r>
      <w:r>
        <w:rPr>
          <w:color w:val="0000FF"/>
          <w:spacing w:val="-1"/>
          <w:w w:val="105"/>
          <w:sz w:val="17"/>
          <w:u w:val="single" w:color="0000FF"/>
        </w:rPr>
        <w:t xml:space="preserve"> </w:t>
      </w:r>
      <w:r>
        <w:rPr>
          <w:color w:val="0000FF"/>
          <w:w w:val="105"/>
          <w:sz w:val="17"/>
          <w:u w:val="single" w:color="0000FF"/>
        </w:rPr>
        <w:t>8º</w:t>
      </w:r>
      <w:r>
        <w:rPr>
          <w:color w:val="0000FF"/>
          <w:w w:val="105"/>
          <w:sz w:val="17"/>
        </w:rPr>
        <w:t>,</w:t>
      </w:r>
      <w:r>
        <w:rPr>
          <w:color w:val="0000FF"/>
          <w:spacing w:val="-1"/>
          <w:w w:val="105"/>
          <w:sz w:val="17"/>
        </w:rPr>
        <w:t xml:space="preserve"> </w:t>
      </w:r>
      <w:r>
        <w:rPr>
          <w:color w:val="0000FF"/>
          <w:w w:val="105"/>
          <w:sz w:val="17"/>
        </w:rPr>
        <w:t>§</w:t>
      </w:r>
      <w:r>
        <w:rPr>
          <w:color w:val="0000FF"/>
          <w:w w:val="105"/>
          <w:sz w:val="17"/>
          <w:u w:val="single" w:color="0000FF"/>
        </w:rPr>
        <w:t>2º,</w:t>
      </w:r>
      <w:r>
        <w:rPr>
          <w:color w:val="0000FF"/>
          <w:spacing w:val="-1"/>
          <w:w w:val="105"/>
          <w:sz w:val="17"/>
          <w:u w:val="single" w:color="0000FF"/>
        </w:rPr>
        <w:t xml:space="preserve"> </w:t>
      </w:r>
      <w:r>
        <w:rPr>
          <w:color w:val="0000FF"/>
          <w:w w:val="105"/>
          <w:sz w:val="17"/>
          <w:u w:val="single" w:color="0000FF"/>
        </w:rPr>
        <w:t>da</w:t>
      </w:r>
      <w:r>
        <w:rPr>
          <w:color w:val="0000FF"/>
          <w:spacing w:val="-1"/>
          <w:w w:val="105"/>
          <w:sz w:val="17"/>
          <w:u w:val="single" w:color="0000FF"/>
        </w:rPr>
        <w:t xml:space="preserve"> </w:t>
      </w:r>
      <w:r>
        <w:rPr>
          <w:color w:val="0000FF"/>
          <w:w w:val="105"/>
          <w:sz w:val="17"/>
          <w:u w:val="single" w:color="0000FF"/>
        </w:rPr>
        <w:t>Lei</w:t>
      </w:r>
      <w:r>
        <w:rPr>
          <w:color w:val="0000FF"/>
          <w:spacing w:val="-1"/>
          <w:w w:val="105"/>
          <w:sz w:val="17"/>
          <w:u w:val="single" w:color="0000FF"/>
        </w:rPr>
        <w:t xml:space="preserve"> </w:t>
      </w:r>
      <w:r>
        <w:rPr>
          <w:color w:val="0000FF"/>
          <w:w w:val="105"/>
          <w:sz w:val="17"/>
          <w:u w:val="single" w:color="0000FF"/>
        </w:rPr>
        <w:t>nº</w:t>
      </w:r>
      <w:r>
        <w:rPr>
          <w:color w:val="0000FF"/>
          <w:spacing w:val="-1"/>
          <w:w w:val="105"/>
          <w:sz w:val="17"/>
          <w:u w:val="single" w:color="0000FF"/>
        </w:rPr>
        <w:t xml:space="preserve"> </w:t>
      </w:r>
      <w:r>
        <w:rPr>
          <w:color w:val="0000FF"/>
          <w:w w:val="105"/>
          <w:sz w:val="17"/>
          <w:u w:val="single" w:color="0000FF"/>
        </w:rPr>
        <w:t>12.527/2011</w:t>
      </w:r>
      <w:r>
        <w:rPr>
          <w:color w:val="0000FF"/>
          <w:w w:val="105"/>
          <w:sz w:val="17"/>
          <w:u w:val="single" w:color="0000FF"/>
        </w:rPr>
        <w:fldChar w:fldCharType="end"/>
      </w:r>
      <w:r>
        <w:rPr>
          <w:w w:val="105"/>
          <w:sz w:val="17"/>
        </w:rPr>
        <w:t>,</w:t>
      </w:r>
      <w:r>
        <w:rPr>
          <w:spacing w:val="-1"/>
          <w:w w:val="105"/>
          <w:sz w:val="17"/>
        </w:rPr>
        <w:t xml:space="preserve"> </w:t>
      </w:r>
      <w:r>
        <w:rPr>
          <w:w w:val="105"/>
          <w:sz w:val="17"/>
        </w:rPr>
        <w:t>e</w:t>
      </w:r>
      <w:r>
        <w:rPr>
          <w:spacing w:val="-1"/>
          <w:w w:val="105"/>
          <w:sz w:val="17"/>
        </w:rPr>
        <w:t xml:space="preserve"> </w:t>
      </w:r>
      <w:r>
        <w:rPr>
          <w:w w:val="105"/>
          <w:sz w:val="17"/>
        </w:rPr>
        <w:t>publicar</w:t>
      </w:r>
      <w:r>
        <w:rPr>
          <w:spacing w:val="-1"/>
          <w:w w:val="105"/>
          <w:sz w:val="17"/>
        </w:rPr>
        <w:t xml:space="preserve"> </w:t>
      </w:r>
      <w:r>
        <w:rPr>
          <w:w w:val="105"/>
          <w:sz w:val="17"/>
        </w:rPr>
        <w:t>extrato</w:t>
      </w:r>
      <w:r>
        <w:rPr>
          <w:spacing w:val="-1"/>
          <w:w w:val="105"/>
          <w:sz w:val="17"/>
        </w:rPr>
        <w:t xml:space="preserve"> </w:t>
      </w:r>
      <w:r>
        <w:rPr>
          <w:w w:val="105"/>
          <w:sz w:val="17"/>
        </w:rPr>
        <w:t>da</w:t>
      </w:r>
      <w:r>
        <w:rPr>
          <w:spacing w:val="-1"/>
          <w:w w:val="105"/>
          <w:sz w:val="17"/>
        </w:rPr>
        <w:t xml:space="preserve"> </w:t>
      </w:r>
      <w:r>
        <w:rPr>
          <w:w w:val="105"/>
          <w:sz w:val="17"/>
        </w:rPr>
        <w:t>contratação</w:t>
      </w:r>
      <w:r>
        <w:rPr>
          <w:spacing w:val="-1"/>
          <w:w w:val="105"/>
          <w:sz w:val="17"/>
        </w:rPr>
        <w:t xml:space="preserve"> </w:t>
      </w:r>
      <w:r>
        <w:rPr>
          <w:w w:val="105"/>
          <w:sz w:val="17"/>
        </w:rPr>
        <w:t>no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2º,</w:t>
      </w:r>
      <w:r>
        <w:rPr>
          <w:spacing w:val="-1"/>
          <w:w w:val="105"/>
          <w:sz w:val="17"/>
        </w:rPr>
        <w:t xml:space="preserve"> </w:t>
      </w:r>
      <w:r>
        <w:rPr>
          <w:w w:val="105"/>
          <w:sz w:val="17"/>
        </w:rPr>
        <w:t>§</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5.27/2009.</w:t>
      </w:r>
    </w:p>
    <w:p w14:paraId="1D4F159E">
      <w:pPr>
        <w:pStyle w:val="7"/>
        <w:numPr>
          <w:ilvl w:val="2"/>
          <w:numId w:val="71"/>
        </w:numPr>
        <w:tabs>
          <w:tab w:val="left" w:pos="867"/>
        </w:tabs>
        <w:spacing w:before="77" w:after="0" w:line="256" w:lineRule="auto"/>
        <w:ind w:left="386" w:right="369" w:firstLine="0"/>
        <w:jc w:val="left"/>
        <w:rPr>
          <w:sz w:val="17"/>
        </w:rPr>
      </w:pPr>
      <w:r>
        <w:rPr>
          <w:w w:val="105"/>
          <w:sz w:val="17"/>
        </w:rPr>
        <w:t>A</w:t>
      </w:r>
      <w:r>
        <w:rPr>
          <w:spacing w:val="-11"/>
          <w:w w:val="105"/>
          <w:sz w:val="17"/>
        </w:rPr>
        <w:t xml:space="preserve"> </w:t>
      </w:r>
      <w:r>
        <w:rPr>
          <w:w w:val="105"/>
          <w:sz w:val="17"/>
        </w:rPr>
        <w:t>divulgação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seus</w:t>
      </w:r>
      <w:r>
        <w:rPr>
          <w:spacing w:val="-2"/>
          <w:w w:val="105"/>
          <w:sz w:val="17"/>
        </w:rPr>
        <w:t xml:space="preserve"> </w:t>
      </w:r>
      <w:r>
        <w:rPr>
          <w:w w:val="105"/>
          <w:sz w:val="17"/>
        </w:rPr>
        <w:t>aditamentos</w:t>
      </w:r>
      <w:r>
        <w:rPr>
          <w:spacing w:val="-2"/>
          <w:w w:val="105"/>
          <w:sz w:val="17"/>
        </w:rPr>
        <w:t xml:space="preserve"> </w:t>
      </w:r>
      <w:r>
        <w:rPr>
          <w:w w:val="105"/>
          <w:sz w:val="17"/>
        </w:rPr>
        <w:t>no</w:t>
      </w:r>
      <w:r>
        <w:rPr>
          <w:spacing w:val="-2"/>
          <w:w w:val="105"/>
          <w:sz w:val="17"/>
        </w:rPr>
        <w:t xml:space="preserve"> </w:t>
      </w:r>
      <w:r>
        <w:rPr>
          <w:w w:val="105"/>
          <w:sz w:val="17"/>
        </w:rPr>
        <w:t>Portal</w:t>
      </w:r>
      <w:r>
        <w:rPr>
          <w:spacing w:val="-2"/>
          <w:w w:val="105"/>
          <w:sz w:val="17"/>
        </w:rPr>
        <w:t xml:space="preserve"> </w:t>
      </w:r>
      <w:r>
        <w:rPr>
          <w:w w:val="105"/>
          <w:sz w:val="17"/>
        </w:rPr>
        <w:t>Nacional</w:t>
      </w:r>
      <w:r>
        <w:rPr>
          <w:spacing w:val="-2"/>
          <w:w w:val="105"/>
          <w:sz w:val="17"/>
        </w:rPr>
        <w:t xml:space="preserve"> </w:t>
      </w:r>
      <w:r>
        <w:rPr>
          <w:w w:val="105"/>
          <w:sz w:val="17"/>
        </w:rPr>
        <w:t>de</w:t>
      </w:r>
      <w:r>
        <w:rPr>
          <w:spacing w:val="-2"/>
          <w:w w:val="105"/>
          <w:sz w:val="17"/>
        </w:rPr>
        <w:t xml:space="preserve"> </w:t>
      </w:r>
      <w:r>
        <w:rPr>
          <w:w w:val="105"/>
          <w:sz w:val="17"/>
        </w:rPr>
        <w:t>Contratações</w:t>
      </w:r>
      <w:r>
        <w:rPr>
          <w:spacing w:val="-2"/>
          <w:w w:val="105"/>
          <w:sz w:val="17"/>
        </w:rPr>
        <w:t xml:space="preserve"> </w:t>
      </w:r>
      <w:r>
        <w:rPr>
          <w:w w:val="105"/>
          <w:sz w:val="17"/>
        </w:rPr>
        <w:t>Públicas</w:t>
      </w:r>
      <w:r>
        <w:rPr>
          <w:spacing w:val="-2"/>
          <w:w w:val="105"/>
          <w:sz w:val="17"/>
        </w:rPr>
        <w:t xml:space="preserve"> </w:t>
      </w:r>
      <w:r>
        <w:rPr>
          <w:w w:val="105"/>
          <w:sz w:val="17"/>
        </w:rPr>
        <w:t>–</w:t>
      </w:r>
      <w:r>
        <w:rPr>
          <w:spacing w:val="-2"/>
          <w:w w:val="105"/>
          <w:sz w:val="17"/>
        </w:rPr>
        <w:t xml:space="preserve"> </w:t>
      </w:r>
      <w:r>
        <w:rPr>
          <w:w w:val="105"/>
          <w:sz w:val="17"/>
        </w:rPr>
        <w:t>PNCP,</w:t>
      </w:r>
      <w:r>
        <w:rPr>
          <w:spacing w:val="-2"/>
          <w:w w:val="105"/>
          <w:sz w:val="17"/>
        </w:rPr>
        <w:t xml:space="preserve"> </w:t>
      </w:r>
      <w:r>
        <w:rPr>
          <w:w w:val="105"/>
          <w:sz w:val="17"/>
        </w:rPr>
        <w:t>condição</w:t>
      </w:r>
      <w:r>
        <w:rPr>
          <w:spacing w:val="-2"/>
          <w:w w:val="105"/>
          <w:sz w:val="17"/>
        </w:rPr>
        <w:t xml:space="preserve"> </w:t>
      </w:r>
      <w:r>
        <w:rPr>
          <w:w w:val="105"/>
          <w:sz w:val="17"/>
        </w:rPr>
        <w:t>indispensável</w:t>
      </w:r>
      <w:r>
        <w:rPr>
          <w:spacing w:val="-2"/>
          <w:w w:val="105"/>
          <w:sz w:val="17"/>
        </w:rPr>
        <w:t xml:space="preserve"> </w:t>
      </w:r>
      <w:r>
        <w:rPr>
          <w:w w:val="105"/>
          <w:sz w:val="17"/>
        </w:rPr>
        <w:t>para</w:t>
      </w:r>
      <w:r>
        <w:rPr>
          <w:spacing w:val="-2"/>
          <w:w w:val="105"/>
          <w:sz w:val="17"/>
        </w:rPr>
        <w:t xml:space="preserve"> </w:t>
      </w:r>
      <w:r>
        <w:rPr>
          <w:w w:val="105"/>
          <w:sz w:val="17"/>
        </w:rPr>
        <w:t>sua</w:t>
      </w:r>
      <w:r>
        <w:rPr>
          <w:spacing w:val="-2"/>
          <w:w w:val="105"/>
          <w:sz w:val="17"/>
        </w:rPr>
        <w:t xml:space="preserve"> </w:t>
      </w:r>
      <w:r>
        <w:rPr>
          <w:w w:val="105"/>
          <w:sz w:val="17"/>
        </w:rPr>
        <w:t>eficácia,</w:t>
      </w:r>
      <w:r>
        <w:rPr>
          <w:spacing w:val="-2"/>
          <w:w w:val="105"/>
          <w:sz w:val="17"/>
        </w:rPr>
        <w:t xml:space="preserve"> </w:t>
      </w:r>
      <w:r>
        <w:rPr>
          <w:w w:val="105"/>
          <w:sz w:val="17"/>
        </w:rPr>
        <w:t>deverá</w:t>
      </w:r>
      <w:r>
        <w:rPr>
          <w:spacing w:val="-2"/>
          <w:w w:val="105"/>
          <w:sz w:val="17"/>
        </w:rPr>
        <w:t xml:space="preserve"> </w:t>
      </w:r>
      <w:r>
        <w:rPr>
          <w:w w:val="105"/>
          <w:sz w:val="17"/>
        </w:rPr>
        <w:t>ocorrer</w:t>
      </w:r>
      <w:r>
        <w:rPr>
          <w:spacing w:val="-2"/>
          <w:w w:val="105"/>
          <w:sz w:val="17"/>
        </w:rPr>
        <w:t xml:space="preserve"> </w:t>
      </w:r>
      <w:r>
        <w:rPr>
          <w:w w:val="105"/>
          <w:sz w:val="17"/>
        </w:rPr>
        <w:t>nos</w:t>
      </w:r>
      <w:r>
        <w:rPr>
          <w:spacing w:val="-2"/>
          <w:w w:val="105"/>
          <w:sz w:val="17"/>
        </w:rPr>
        <w:t xml:space="preserve"> </w:t>
      </w:r>
      <w:r>
        <w:rPr>
          <w:w w:val="105"/>
          <w:sz w:val="17"/>
        </w:rPr>
        <w:t>prazos</w:t>
      </w:r>
      <w:r>
        <w:rPr>
          <w:spacing w:val="-2"/>
          <w:w w:val="105"/>
          <w:sz w:val="17"/>
        </w:rPr>
        <w:t xml:space="preserve"> </w:t>
      </w:r>
      <w:r>
        <w:rPr>
          <w:w w:val="105"/>
          <w:sz w:val="17"/>
        </w:rPr>
        <w:t>estipulados</w:t>
      </w:r>
      <w:r>
        <w:rPr>
          <w:spacing w:val="-2"/>
          <w:w w:val="105"/>
          <w:sz w:val="17"/>
        </w:rPr>
        <w:t xml:space="preserve"> </w:t>
      </w:r>
      <w:r>
        <w:rPr>
          <w:w w:val="105"/>
          <w:sz w:val="17"/>
        </w:rPr>
        <w:t>pelo</w:t>
      </w:r>
      <w:r>
        <w:rPr>
          <w:spacing w:val="-2"/>
          <w:w w:val="105"/>
          <w:sz w:val="17"/>
        </w:rPr>
        <w:t xml:space="preserve"> </w:t>
      </w:r>
      <w:r>
        <w:rPr>
          <w:w w:val="105"/>
          <w:sz w:val="17"/>
        </w:rPr>
        <w:t>art.</w:t>
      </w:r>
      <w:r>
        <w:rPr>
          <w:spacing w:val="-2"/>
          <w:w w:val="105"/>
          <w:sz w:val="17"/>
        </w:rPr>
        <w:t xml:space="preserve"> </w:t>
      </w:r>
      <w:r>
        <w:rPr>
          <w:w w:val="105"/>
          <w:sz w:val="17"/>
        </w:rPr>
        <w:t>94 da Lei nº 14.133/2021.</w:t>
      </w:r>
    </w:p>
    <w:p w14:paraId="6C46553B">
      <w:pPr>
        <w:pStyle w:val="7"/>
        <w:numPr>
          <w:ilvl w:val="1"/>
          <w:numId w:val="71"/>
        </w:numPr>
        <w:tabs>
          <w:tab w:val="left" w:pos="738"/>
        </w:tabs>
        <w:spacing w:before="90" w:after="0" w:line="240" w:lineRule="auto"/>
        <w:ind w:left="738" w:right="0" w:hanging="352"/>
        <w:jc w:val="left"/>
        <w:rPr>
          <w:sz w:val="17"/>
        </w:rPr>
      </w:pPr>
      <w:r>
        <w:rPr>
          <w:spacing w:val="-2"/>
          <w:w w:val="105"/>
          <w:sz w:val="17"/>
        </w:rPr>
        <w:t>O</w:t>
      </w:r>
      <w:r>
        <w:rPr>
          <w:spacing w:val="-1"/>
          <w:w w:val="105"/>
          <w:sz w:val="17"/>
        </w:rPr>
        <w:t xml:space="preserve"> </w:t>
      </w:r>
      <w:r>
        <w:rPr>
          <w:b/>
          <w:spacing w:val="-2"/>
          <w:w w:val="105"/>
          <w:sz w:val="17"/>
        </w:rPr>
        <w:t>CONTRATANTE</w:t>
      </w:r>
      <w:r>
        <w:rPr>
          <w:b/>
          <w:spacing w:val="-1"/>
          <w:w w:val="105"/>
          <w:sz w:val="17"/>
        </w:rPr>
        <w:t xml:space="preserve"> </w:t>
      </w:r>
      <w:r>
        <w:rPr>
          <w:spacing w:val="-2"/>
          <w:w w:val="105"/>
          <w:sz w:val="17"/>
        </w:rPr>
        <w:t>deverá</w:t>
      </w:r>
      <w:r>
        <w:rPr>
          <w:w w:val="105"/>
          <w:sz w:val="17"/>
        </w:rPr>
        <w:t xml:space="preserve"> </w:t>
      </w:r>
      <w:r>
        <w:rPr>
          <w:spacing w:val="-2"/>
          <w:w w:val="105"/>
          <w:sz w:val="17"/>
        </w:rPr>
        <w:t>adotar</w:t>
      </w:r>
      <w:r>
        <w:rPr>
          <w:spacing w:val="-1"/>
          <w:w w:val="105"/>
          <w:sz w:val="17"/>
        </w:rPr>
        <w:t xml:space="preserve"> </w:t>
      </w:r>
      <w:r>
        <w:rPr>
          <w:spacing w:val="-2"/>
          <w:w w:val="105"/>
          <w:sz w:val="17"/>
        </w:rPr>
        <w:t>as</w:t>
      </w:r>
      <w:r>
        <w:rPr>
          <w:w w:val="105"/>
          <w:sz w:val="17"/>
        </w:rPr>
        <w:t xml:space="preserve"> </w:t>
      </w:r>
      <w:r>
        <w:rPr>
          <w:spacing w:val="-2"/>
          <w:w w:val="105"/>
          <w:sz w:val="17"/>
        </w:rPr>
        <w:t>providências</w:t>
      </w:r>
      <w:r>
        <w:rPr>
          <w:spacing w:val="-1"/>
          <w:w w:val="105"/>
          <w:sz w:val="17"/>
        </w:rPr>
        <w:t xml:space="preserve"> </w:t>
      </w:r>
      <w:r>
        <w:rPr>
          <w:spacing w:val="-2"/>
          <w:w w:val="105"/>
          <w:sz w:val="17"/>
        </w:rPr>
        <w:t>necessárias</w:t>
      </w:r>
      <w:r>
        <w:rPr>
          <w:w w:val="105"/>
          <w:sz w:val="17"/>
        </w:rPr>
        <w:t xml:space="preserve"> </w:t>
      </w:r>
      <w:r>
        <w:rPr>
          <w:spacing w:val="-2"/>
          <w:w w:val="105"/>
          <w:sz w:val="17"/>
        </w:rPr>
        <w:t>para</w:t>
      </w:r>
      <w:r>
        <w:rPr>
          <w:spacing w:val="-1"/>
          <w:w w:val="105"/>
          <w:sz w:val="17"/>
        </w:rPr>
        <w:t xml:space="preserve"> </w:t>
      </w:r>
      <w:r>
        <w:rPr>
          <w:spacing w:val="-2"/>
          <w:w w:val="105"/>
          <w:sz w:val="17"/>
        </w:rPr>
        <w:t>dar</w:t>
      </w:r>
      <w:r>
        <w:rPr>
          <w:spacing w:val="-1"/>
          <w:w w:val="105"/>
          <w:sz w:val="17"/>
        </w:rPr>
        <w:t xml:space="preserve"> </w:t>
      </w:r>
      <w:r>
        <w:rPr>
          <w:spacing w:val="-2"/>
          <w:w w:val="105"/>
          <w:sz w:val="17"/>
        </w:rPr>
        <w:t>conhecimento</w:t>
      </w:r>
      <w:r>
        <w:rPr>
          <w:w w:val="105"/>
          <w:sz w:val="17"/>
        </w:rPr>
        <w:t xml:space="preserve"> </w:t>
      </w:r>
      <w:r>
        <w:rPr>
          <w:spacing w:val="-2"/>
          <w:w w:val="105"/>
          <w:sz w:val="17"/>
        </w:rPr>
        <w:t>da</w:t>
      </w:r>
      <w:r>
        <w:rPr>
          <w:spacing w:val="-1"/>
          <w:w w:val="105"/>
          <w:sz w:val="17"/>
        </w:rPr>
        <w:t xml:space="preserve"> </w:t>
      </w:r>
      <w:r>
        <w:rPr>
          <w:spacing w:val="-2"/>
          <w:w w:val="105"/>
          <w:sz w:val="17"/>
        </w:rPr>
        <w:t>contratação,</w:t>
      </w:r>
      <w:r>
        <w:rPr>
          <w:w w:val="105"/>
          <w:sz w:val="17"/>
        </w:rPr>
        <w:t xml:space="preserve"> </w:t>
      </w:r>
      <w:r>
        <w:rPr>
          <w:spacing w:val="-2"/>
          <w:w w:val="105"/>
          <w:sz w:val="17"/>
        </w:rPr>
        <w:t>junto</w:t>
      </w:r>
      <w:r>
        <w:rPr>
          <w:spacing w:val="-1"/>
          <w:w w:val="105"/>
          <w:sz w:val="17"/>
        </w:rPr>
        <w:t xml:space="preserve"> </w:t>
      </w:r>
      <w:r>
        <w:rPr>
          <w:spacing w:val="-2"/>
          <w:w w:val="105"/>
          <w:sz w:val="17"/>
        </w:rPr>
        <w:t>ao</w:t>
      </w:r>
      <w:r>
        <w:rPr>
          <w:spacing w:val="-3"/>
          <w:w w:val="105"/>
          <w:sz w:val="17"/>
        </w:rPr>
        <w:t xml:space="preserve"> </w:t>
      </w:r>
      <w:r>
        <w:rPr>
          <w:spacing w:val="-2"/>
          <w:w w:val="105"/>
          <w:sz w:val="17"/>
        </w:rPr>
        <w:t>Tribunal</w:t>
      </w:r>
      <w:r>
        <w:rPr>
          <w:spacing w:val="-1"/>
          <w:w w:val="105"/>
          <w:sz w:val="17"/>
        </w:rPr>
        <w:t xml:space="preserve"> </w:t>
      </w:r>
      <w:r>
        <w:rPr>
          <w:spacing w:val="-2"/>
          <w:w w:val="105"/>
          <w:sz w:val="17"/>
        </w:rPr>
        <w:t>de</w:t>
      </w:r>
      <w:r>
        <w:rPr>
          <w:spacing w:val="-1"/>
          <w:w w:val="105"/>
          <w:sz w:val="17"/>
        </w:rPr>
        <w:t xml:space="preserve"> </w:t>
      </w:r>
      <w:r>
        <w:rPr>
          <w:spacing w:val="-2"/>
          <w:w w:val="105"/>
          <w:sz w:val="17"/>
        </w:rPr>
        <w:t>Contas</w:t>
      </w:r>
      <w:r>
        <w:rPr>
          <w:w w:val="105"/>
          <w:sz w:val="17"/>
        </w:rPr>
        <w:t xml:space="preserve"> </w:t>
      </w:r>
      <w:r>
        <w:rPr>
          <w:spacing w:val="-2"/>
          <w:w w:val="105"/>
          <w:sz w:val="17"/>
        </w:rPr>
        <w:t>do</w:t>
      </w:r>
      <w:r>
        <w:rPr>
          <w:spacing w:val="-1"/>
          <w:w w:val="105"/>
          <w:sz w:val="17"/>
        </w:rPr>
        <w:t xml:space="preserve"> </w:t>
      </w:r>
      <w:r>
        <w:rPr>
          <w:spacing w:val="-2"/>
          <w:w w:val="105"/>
          <w:sz w:val="17"/>
        </w:rPr>
        <w:t>Estado.</w:t>
      </w:r>
    </w:p>
    <w:p w14:paraId="6F5A62BB">
      <w:pPr>
        <w:pStyle w:val="5"/>
        <w:spacing w:before="194"/>
        <w:ind w:left="0"/>
      </w:pPr>
    </w:p>
    <w:p w14:paraId="0660D077">
      <w:pPr>
        <w:pStyle w:val="2"/>
      </w:pPr>
      <w:r>
        <w:t>CLÁUSULA</w:t>
      </w:r>
      <w:r>
        <w:rPr>
          <w:spacing w:val="7"/>
        </w:rPr>
        <w:t xml:space="preserve"> </w:t>
      </w:r>
      <w:r>
        <w:t>DÉCIMA</w:t>
      </w:r>
      <w:r>
        <w:rPr>
          <w:spacing w:val="8"/>
        </w:rPr>
        <w:t xml:space="preserve"> </w:t>
      </w:r>
      <w:r>
        <w:t>SÉTIMA</w:t>
      </w:r>
      <w:r>
        <w:rPr>
          <w:spacing w:val="8"/>
        </w:rPr>
        <w:t xml:space="preserve"> </w:t>
      </w:r>
      <w:r>
        <w:t>–</w:t>
      </w:r>
      <w:r>
        <w:rPr>
          <w:spacing w:val="22"/>
        </w:rPr>
        <w:t xml:space="preserve"> </w:t>
      </w:r>
      <w:r>
        <w:rPr>
          <w:spacing w:val="-4"/>
        </w:rPr>
        <w:t>FORO</w:t>
      </w:r>
    </w:p>
    <w:p w14:paraId="12E84B17">
      <w:pPr>
        <w:pStyle w:val="7"/>
        <w:numPr>
          <w:ilvl w:val="1"/>
          <w:numId w:val="72"/>
        </w:numPr>
        <w:tabs>
          <w:tab w:val="left" w:pos="754"/>
        </w:tabs>
        <w:spacing w:before="113" w:after="0" w:line="256" w:lineRule="auto"/>
        <w:ind w:left="386" w:right="369" w:firstLine="0"/>
        <w:jc w:val="left"/>
        <w:rPr>
          <w:sz w:val="17"/>
        </w:rPr>
      </w:pPr>
      <w:r>
        <w:rPr>
          <w:w w:val="105"/>
          <w:sz w:val="17"/>
        </w:rPr>
        <w:t>Fica</w:t>
      </w:r>
      <w:r>
        <w:rPr>
          <w:spacing w:val="10"/>
          <w:w w:val="105"/>
          <w:sz w:val="17"/>
        </w:rPr>
        <w:t xml:space="preserve"> </w:t>
      </w:r>
      <w:r>
        <w:rPr>
          <w:w w:val="105"/>
          <w:sz w:val="17"/>
        </w:rPr>
        <w:t>eleito</w:t>
      </w:r>
      <w:r>
        <w:rPr>
          <w:spacing w:val="10"/>
          <w:w w:val="105"/>
          <w:sz w:val="17"/>
        </w:rPr>
        <w:t xml:space="preserve"> </w:t>
      </w:r>
      <w:r>
        <w:rPr>
          <w:w w:val="105"/>
          <w:sz w:val="17"/>
        </w:rPr>
        <w:t>o</w:t>
      </w:r>
      <w:r>
        <w:rPr>
          <w:spacing w:val="10"/>
          <w:w w:val="105"/>
          <w:sz w:val="17"/>
        </w:rPr>
        <w:t xml:space="preserve"> </w:t>
      </w:r>
      <w:r>
        <w:rPr>
          <w:w w:val="105"/>
          <w:sz w:val="17"/>
        </w:rPr>
        <w:t>Foro</w:t>
      </w:r>
      <w:r>
        <w:rPr>
          <w:spacing w:val="10"/>
          <w:w w:val="105"/>
          <w:sz w:val="17"/>
        </w:rPr>
        <w:t xml:space="preserve"> </w:t>
      </w:r>
      <w:r>
        <w:rPr>
          <w:w w:val="105"/>
          <w:sz w:val="17"/>
        </w:rPr>
        <w:t>da</w:t>
      </w:r>
      <w:r>
        <w:rPr>
          <w:spacing w:val="10"/>
          <w:w w:val="105"/>
          <w:sz w:val="17"/>
        </w:rPr>
        <w:t xml:space="preserve"> </w:t>
      </w:r>
      <w:r>
        <w:rPr>
          <w:w w:val="105"/>
          <w:sz w:val="17"/>
        </w:rPr>
        <w:t>Cidade</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w:t>
      </w:r>
      <w:r>
        <w:rPr>
          <w:spacing w:val="10"/>
          <w:w w:val="105"/>
          <w:sz w:val="17"/>
        </w:rPr>
        <w:t xml:space="preserve"> </w:t>
      </w:r>
      <w:r>
        <w:rPr>
          <w:w w:val="105"/>
          <w:sz w:val="17"/>
        </w:rPr>
        <w:t>comarca</w:t>
      </w:r>
      <w:r>
        <w:rPr>
          <w:spacing w:val="10"/>
          <w:w w:val="105"/>
          <w:sz w:val="17"/>
        </w:rPr>
        <w:t xml:space="preserve"> </w:t>
      </w:r>
      <w:r>
        <w:rPr>
          <w:w w:val="105"/>
          <w:sz w:val="17"/>
        </w:rPr>
        <w:t>da</w:t>
      </w:r>
      <w:r>
        <w:rPr>
          <w:spacing w:val="10"/>
          <w:w w:val="105"/>
          <w:sz w:val="17"/>
        </w:rPr>
        <w:t xml:space="preserve"> </w:t>
      </w:r>
      <w:r>
        <w:rPr>
          <w:w w:val="105"/>
          <w:sz w:val="17"/>
        </w:rPr>
        <w:t>Capital,</w:t>
      </w:r>
      <w:r>
        <w:rPr>
          <w:spacing w:val="10"/>
          <w:w w:val="105"/>
          <w:sz w:val="17"/>
        </w:rPr>
        <w:t xml:space="preserve"> </w:t>
      </w:r>
      <w:r>
        <w:rPr>
          <w:w w:val="105"/>
          <w:sz w:val="17"/>
        </w:rPr>
        <w:t>para</w:t>
      </w:r>
      <w:r>
        <w:rPr>
          <w:spacing w:val="10"/>
          <w:w w:val="105"/>
          <w:sz w:val="17"/>
        </w:rPr>
        <w:t xml:space="preserve"> </w:t>
      </w:r>
      <w:r>
        <w:rPr>
          <w:w w:val="105"/>
          <w:sz w:val="17"/>
        </w:rPr>
        <w:t>dirimir</w:t>
      </w:r>
      <w:r>
        <w:rPr>
          <w:spacing w:val="10"/>
          <w:w w:val="105"/>
          <w:sz w:val="17"/>
        </w:rPr>
        <w:t xml:space="preserve"> </w:t>
      </w:r>
      <w:r>
        <w:rPr>
          <w:w w:val="105"/>
          <w:sz w:val="17"/>
        </w:rPr>
        <w:t>qualquer</w:t>
      </w:r>
      <w:r>
        <w:rPr>
          <w:spacing w:val="10"/>
          <w:w w:val="105"/>
          <w:sz w:val="17"/>
        </w:rPr>
        <w:t xml:space="preserve"> </w:t>
      </w:r>
      <w:r>
        <w:rPr>
          <w:w w:val="105"/>
          <w:sz w:val="17"/>
        </w:rPr>
        <w:t>litígio</w:t>
      </w:r>
      <w:r>
        <w:rPr>
          <w:spacing w:val="10"/>
          <w:w w:val="105"/>
          <w:sz w:val="17"/>
        </w:rPr>
        <w:t xml:space="preserve"> </w:t>
      </w:r>
      <w:r>
        <w:rPr>
          <w:w w:val="105"/>
          <w:sz w:val="17"/>
        </w:rPr>
        <w:t>decorrente</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possa</w:t>
      </w:r>
      <w:r>
        <w:rPr>
          <w:spacing w:val="10"/>
          <w:w w:val="105"/>
          <w:sz w:val="17"/>
        </w:rPr>
        <w:t xml:space="preserve"> </w:t>
      </w:r>
      <w:r>
        <w:rPr>
          <w:w w:val="105"/>
          <w:sz w:val="17"/>
        </w:rPr>
        <w:t>ser</w:t>
      </w:r>
      <w:r>
        <w:rPr>
          <w:spacing w:val="10"/>
          <w:w w:val="105"/>
          <w:sz w:val="17"/>
        </w:rPr>
        <w:t xml:space="preserve"> </w:t>
      </w:r>
      <w:r>
        <w:rPr>
          <w:w w:val="105"/>
          <w:sz w:val="17"/>
        </w:rPr>
        <w:t>resolvido</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amigável,</w:t>
      </w:r>
      <w:r>
        <w:rPr>
          <w:spacing w:val="10"/>
          <w:w w:val="105"/>
          <w:sz w:val="17"/>
        </w:rPr>
        <w:t xml:space="preserve"> </w:t>
      </w:r>
      <w:r>
        <w:rPr>
          <w:w w:val="105"/>
          <w:sz w:val="17"/>
        </w:rPr>
        <w:t>com</w:t>
      </w:r>
      <w:r>
        <w:rPr>
          <w:spacing w:val="10"/>
          <w:w w:val="105"/>
          <w:sz w:val="17"/>
        </w:rPr>
        <w:t xml:space="preserve"> </w:t>
      </w:r>
      <w:r>
        <w:rPr>
          <w:w w:val="105"/>
          <w:sz w:val="17"/>
        </w:rPr>
        <w:t>expressa renúncia a qualquer outro, por mais privilegiado que seja.</w:t>
      </w:r>
    </w:p>
    <w:p w14:paraId="03E66047">
      <w:pPr>
        <w:pStyle w:val="5"/>
        <w:spacing w:before="90" w:line="256" w:lineRule="auto"/>
      </w:pPr>
      <w:r>
        <w:rPr>
          <w:w w:val="105"/>
        </w:rPr>
        <w:t xml:space="preserve">E, por estarem assim acordes em todas as condições e cláusulas estabelecidas neste Contrato, firmam as partes o presente instrumento, depois de achado conforme, em presença das testemunhas abaixo </w:t>
      </w:r>
      <w:r>
        <w:rPr>
          <w:spacing w:val="-2"/>
          <w:w w:val="105"/>
        </w:rPr>
        <w:t>firmadas.</w:t>
      </w:r>
    </w:p>
    <w:p w14:paraId="34254000">
      <w:pPr>
        <w:pStyle w:val="5"/>
        <w:spacing w:before="0"/>
        <w:ind w:left="0"/>
      </w:pPr>
    </w:p>
    <w:p w14:paraId="003BF759">
      <w:pPr>
        <w:pStyle w:val="5"/>
        <w:spacing w:before="0"/>
        <w:ind w:left="0"/>
      </w:pPr>
    </w:p>
    <w:p w14:paraId="571F8906">
      <w:pPr>
        <w:pStyle w:val="5"/>
        <w:spacing w:before="0"/>
        <w:ind w:left="0"/>
      </w:pPr>
    </w:p>
    <w:p w14:paraId="0BED21CA">
      <w:pPr>
        <w:pStyle w:val="5"/>
        <w:spacing w:before="0"/>
        <w:ind w:left="0"/>
      </w:pPr>
    </w:p>
    <w:p w14:paraId="36C2C751">
      <w:pPr>
        <w:pStyle w:val="5"/>
        <w:spacing w:before="0"/>
        <w:ind w:left="0"/>
      </w:pPr>
    </w:p>
    <w:p w14:paraId="6E04B0D0">
      <w:pPr>
        <w:pStyle w:val="5"/>
        <w:spacing w:before="119"/>
        <w:ind w:left="0"/>
      </w:pPr>
    </w:p>
    <w:p w14:paraId="27D1ABB1">
      <w:pPr>
        <w:pStyle w:val="5"/>
        <w:tabs>
          <w:tab w:val="left" w:pos="1783"/>
          <w:tab w:val="left" w:pos="3715"/>
        </w:tabs>
        <w:spacing w:before="1"/>
        <w:ind w:left="14"/>
        <w:jc w:val="center"/>
      </w:pPr>
      <w:r>
        <w:rPr>
          <w:w w:val="105"/>
        </w:rPr>
        <w:t>Rio</w:t>
      </w:r>
      <w:r>
        <w:rPr>
          <w:spacing w:val="-3"/>
          <w:w w:val="105"/>
        </w:rPr>
        <w:t xml:space="preserve"> </w:t>
      </w:r>
      <w:r>
        <w:rPr>
          <w:w w:val="105"/>
        </w:rPr>
        <w:t>de</w:t>
      </w:r>
      <w:r>
        <w:rPr>
          <w:spacing w:val="-3"/>
          <w:w w:val="105"/>
        </w:rPr>
        <w:t xml:space="preserve"> </w:t>
      </w:r>
      <w:r>
        <w:rPr>
          <w:w w:val="105"/>
        </w:rPr>
        <w:t>Janeiro,</w:t>
      </w:r>
      <w:r>
        <w:rPr>
          <w:spacing w:val="-3"/>
          <w:w w:val="105"/>
        </w:rPr>
        <w:t xml:space="preserve"> </w:t>
      </w:r>
      <w:r>
        <w:rPr>
          <w:u w:val="single"/>
        </w:rPr>
        <w:tab/>
      </w:r>
      <w:r>
        <w:rPr>
          <w:w w:val="105"/>
        </w:rPr>
        <w:t xml:space="preserve">de </w:t>
      </w:r>
      <w:r>
        <w:rPr>
          <w:u w:val="single"/>
        </w:rPr>
        <w:tab/>
      </w:r>
      <w:r>
        <w:rPr>
          <w:w w:val="105"/>
        </w:rPr>
        <w:t>de</w:t>
      </w:r>
      <w:r>
        <w:rPr>
          <w:spacing w:val="-5"/>
          <w:w w:val="105"/>
        </w:rPr>
        <w:t xml:space="preserve"> </w:t>
      </w:r>
      <w:r>
        <w:rPr>
          <w:spacing w:val="-2"/>
          <w:w w:val="105"/>
        </w:rPr>
        <w:t>2025.</w:t>
      </w:r>
    </w:p>
    <w:p w14:paraId="2376B124">
      <w:pPr>
        <w:pStyle w:val="5"/>
        <w:spacing w:before="0"/>
        <w:ind w:left="0"/>
        <w:rPr>
          <w:sz w:val="20"/>
        </w:rPr>
      </w:pPr>
    </w:p>
    <w:p w14:paraId="72D5D8EE">
      <w:pPr>
        <w:pStyle w:val="5"/>
        <w:spacing w:before="0"/>
        <w:ind w:left="0"/>
        <w:rPr>
          <w:sz w:val="20"/>
        </w:rPr>
      </w:pPr>
    </w:p>
    <w:p w14:paraId="3D0F3938">
      <w:pPr>
        <w:pStyle w:val="5"/>
        <w:spacing w:before="144"/>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3688080</wp:posOffset>
                </wp:positionH>
                <wp:positionV relativeFrom="paragraph">
                  <wp:posOffset>252730</wp:posOffset>
                </wp:positionV>
                <wp:extent cx="2691765" cy="1270"/>
                <wp:effectExtent l="0" t="0" r="0" b="0"/>
                <wp:wrapTopAndBottom/>
                <wp:docPr id="30" name="Graphic 30"/>
                <wp:cNvGraphicFramePr/>
                <a:graphic xmlns:a="http://schemas.openxmlformats.org/drawingml/2006/main">
                  <a:graphicData uri="http://schemas.microsoft.com/office/word/2010/wordprocessingShape">
                    <wps:wsp>
                      <wps:cNvSpPr/>
                      <wps:spPr>
                        <a:xfrm>
                          <a:off x="0" y="0"/>
                          <a:ext cx="2691765" cy="1270"/>
                        </a:xfrm>
                        <a:custGeom>
                          <a:avLst/>
                          <a:gdLst/>
                          <a:ahLst/>
                          <a:cxnLst/>
                          <a:rect l="l" t="t" r="r" b="b"/>
                          <a:pathLst>
                            <a:path w="2691765">
                              <a:moveTo>
                                <a:pt x="0" y="0"/>
                              </a:moveTo>
                              <a:lnTo>
                                <a:pt x="2691752"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0" o:spid="_x0000_s1026" o:spt="100" style="position:absolute;left:0pt;margin-left:290.4pt;margin-top:19.9pt;height:0.1pt;width:211.95pt;mso-position-horizontal-relative:page;mso-wrap-distance-bottom:0pt;mso-wrap-distance-top:0pt;z-index:-251646976;mso-width-relative:page;mso-height-relative:page;" filled="f" stroked="t" coordsize="2691765,1" o:gfxdata="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Lzw0tgAAAAKAQAADwAAAAAA&#10;AAABACAAAAAiAAAAZHJzL2Rvd25yZXYueG1sUEsBAhQAFAAAAAgAh07iQFKvJgUTAgAAfAQAAA4A&#10;AAAAAAAAAQAgAAAAJwEAAGRycy9lMm9Eb2MueG1sUEsFBgAAAAAGAAYAWQEAAKwFAAAAAA==&#10;" path="m0,0l2691752,0e">
                <v:fill on="f" focussize="0,0"/>
                <v:stroke weight="0.358425196850394pt" color="#000000" joinstyle="round"/>
                <v:imagedata o:title=""/>
                <o:lock v:ext="edit" aspectratio="f"/>
                <v:textbox inset="0mm,0mm,0mm,0mm"/>
                <w10:wrap type="topAndBottom"/>
              </v:shape>
            </w:pict>
          </mc:Fallback>
        </mc:AlternateContent>
      </w:r>
    </w:p>
    <w:p w14:paraId="2A0C952B">
      <w:pPr>
        <w:pStyle w:val="5"/>
        <w:spacing w:before="90" w:line="352" w:lineRule="auto"/>
        <w:ind w:left="5212" w:right="5195"/>
        <w:jc w:val="center"/>
      </w:pPr>
      <w:r>
        <w:rPr>
          <w:w w:val="105"/>
        </w:rPr>
        <w:t>UNIVERSIDADE</w:t>
      </w:r>
      <w:r>
        <w:rPr>
          <w:spacing w:val="-12"/>
          <w:w w:val="105"/>
        </w:rPr>
        <w:t xml:space="preserve"> </w:t>
      </w:r>
      <w:r>
        <w:rPr>
          <w:w w:val="105"/>
        </w:rPr>
        <w:t>DO</w:t>
      </w:r>
      <w:r>
        <w:rPr>
          <w:spacing w:val="-11"/>
          <w:w w:val="105"/>
        </w:rPr>
        <w:t xml:space="preserve"> </w:t>
      </w:r>
      <w:r>
        <w:rPr>
          <w:w w:val="105"/>
        </w:rPr>
        <w:t>ESTADO</w:t>
      </w:r>
      <w:r>
        <w:rPr>
          <w:spacing w:val="-11"/>
          <w:w w:val="105"/>
        </w:rPr>
        <w:t xml:space="preserve"> </w:t>
      </w:r>
      <w:r>
        <w:rPr>
          <w:w w:val="105"/>
        </w:rPr>
        <w:t>DO</w:t>
      </w:r>
      <w:r>
        <w:rPr>
          <w:spacing w:val="-11"/>
          <w:w w:val="105"/>
        </w:rPr>
        <w:t xml:space="preserve"> </w:t>
      </w:r>
      <w:r>
        <w:rPr>
          <w:w w:val="105"/>
        </w:rPr>
        <w:t>RIO</w:t>
      </w:r>
      <w:r>
        <w:rPr>
          <w:spacing w:val="-11"/>
          <w:w w:val="105"/>
        </w:rPr>
        <w:t xml:space="preserve"> </w:t>
      </w:r>
      <w:r>
        <w:rPr>
          <w:w w:val="105"/>
        </w:rPr>
        <w:t>DE</w:t>
      </w:r>
      <w:r>
        <w:rPr>
          <w:spacing w:val="-11"/>
          <w:w w:val="105"/>
        </w:rPr>
        <w:t xml:space="preserve"> </w:t>
      </w:r>
      <w:r>
        <w:rPr>
          <w:w w:val="105"/>
        </w:rPr>
        <w:t>JANEIRO MARCIA CARVALHO DA CUNHA</w:t>
      </w:r>
    </w:p>
    <w:p w14:paraId="0214F246">
      <w:pPr>
        <w:pStyle w:val="5"/>
        <w:spacing w:before="0" w:line="195" w:lineRule="exact"/>
        <w:ind w:left="41" w:right="27"/>
        <w:jc w:val="center"/>
      </w:pPr>
      <w:r>
        <w:t>DIRETORA</w:t>
      </w:r>
      <w:r>
        <w:rPr>
          <w:spacing w:val="5"/>
        </w:rPr>
        <w:t xml:space="preserve"> </w:t>
      </w:r>
      <w:r>
        <w:t>DA</w:t>
      </w:r>
      <w:r>
        <w:rPr>
          <w:spacing w:val="6"/>
        </w:rPr>
        <w:t xml:space="preserve"> </w:t>
      </w:r>
      <w:r>
        <w:rPr>
          <w:spacing w:val="-5"/>
        </w:rPr>
        <w:t>DAF</w:t>
      </w:r>
    </w:p>
    <w:p w14:paraId="1B7DA085">
      <w:pPr>
        <w:pStyle w:val="5"/>
        <w:spacing w:before="0"/>
        <w:ind w:left="0"/>
        <w:rPr>
          <w:sz w:val="20"/>
        </w:rPr>
      </w:pPr>
    </w:p>
    <w:p w14:paraId="717418BB">
      <w:pPr>
        <w:pStyle w:val="5"/>
        <w:spacing w:before="88"/>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3688080</wp:posOffset>
                </wp:positionH>
                <wp:positionV relativeFrom="paragraph">
                  <wp:posOffset>216535</wp:posOffset>
                </wp:positionV>
                <wp:extent cx="2691765" cy="1270"/>
                <wp:effectExtent l="0" t="0" r="0" b="0"/>
                <wp:wrapTopAndBottom/>
                <wp:docPr id="31" name="Graphic 31"/>
                <wp:cNvGraphicFramePr/>
                <a:graphic xmlns:a="http://schemas.openxmlformats.org/drawingml/2006/main">
                  <a:graphicData uri="http://schemas.microsoft.com/office/word/2010/wordprocessingShape">
                    <wps:wsp>
                      <wps:cNvSpPr/>
                      <wps:spPr>
                        <a:xfrm>
                          <a:off x="0" y="0"/>
                          <a:ext cx="2691765" cy="1270"/>
                        </a:xfrm>
                        <a:custGeom>
                          <a:avLst/>
                          <a:gdLst/>
                          <a:ahLst/>
                          <a:cxnLst/>
                          <a:rect l="l" t="t" r="r" b="b"/>
                          <a:pathLst>
                            <a:path w="2691765">
                              <a:moveTo>
                                <a:pt x="0" y="0"/>
                              </a:moveTo>
                              <a:lnTo>
                                <a:pt x="2691752"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1" o:spid="_x0000_s1026" o:spt="100" style="position:absolute;left:0pt;margin-left:290.4pt;margin-top:17.05pt;height:0.1pt;width:211.95pt;mso-position-horizontal-relative:page;mso-wrap-distance-bottom:0pt;mso-wrap-distance-top:0pt;z-index:-251646976;mso-width-relative:page;mso-height-relative:page;" filled="f" stroked="t" coordsize="2691765,1" o:gfxdata="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heja9gAAAAKAQAADwAAAAAA&#10;AAABACAAAAAiAAAAZHJzL2Rvd25yZXYueG1sUEsBAhQAFAAAAAgAh07iQGmB42QTAgAAfAQAAA4A&#10;AAAAAAAAAQAgAAAAJwEAAGRycy9lMm9Eb2MueG1sUEsFBgAAAAAGAAYAWQEAAKwFAAAAAA==&#10;" path="m0,0l2691752,0e">
                <v:fill on="f" focussize="0,0"/>
                <v:stroke weight="0.358425196850394pt" color="#000000" joinstyle="round"/>
                <v:imagedata o:title=""/>
                <o:lock v:ext="edit" aspectratio="f"/>
                <v:textbox inset="0mm,0mm,0mm,0mm"/>
                <w10:wrap type="topAndBottom"/>
              </v:shape>
            </w:pict>
          </mc:Fallback>
        </mc:AlternateContent>
      </w:r>
    </w:p>
    <w:p w14:paraId="131AB950">
      <w:pPr>
        <w:pStyle w:val="5"/>
        <w:spacing w:before="90"/>
        <w:ind w:left="41" w:right="27"/>
        <w:jc w:val="center"/>
      </w:pPr>
      <w:r>
        <w:rPr>
          <w:spacing w:val="-2"/>
          <w:w w:val="105"/>
        </w:rPr>
        <w:t>CONTRATADA</w:t>
      </w:r>
    </w:p>
    <w:p w14:paraId="2AD5FC68">
      <w:pPr>
        <w:pStyle w:val="5"/>
        <w:spacing w:before="91"/>
        <w:ind w:left="41" w:right="27"/>
        <w:jc w:val="center"/>
      </w:pPr>
      <w:r>
        <w:t>IDENTIFICAÇÃO</w:t>
      </w:r>
      <w:r>
        <w:rPr>
          <w:spacing w:val="24"/>
        </w:rPr>
        <w:t xml:space="preserve"> </w:t>
      </w:r>
      <w:r>
        <w:t>DO</w:t>
      </w:r>
      <w:r>
        <w:rPr>
          <w:spacing w:val="24"/>
        </w:rPr>
        <w:t xml:space="preserve"> </w:t>
      </w:r>
      <w:r>
        <w:rPr>
          <w:spacing w:val="-2"/>
        </w:rPr>
        <w:t>REPRESENTANTE</w:t>
      </w:r>
    </w:p>
    <w:p w14:paraId="0A75F499">
      <w:pPr>
        <w:pStyle w:val="5"/>
        <w:spacing w:before="0"/>
        <w:ind w:left="0"/>
        <w:rPr>
          <w:sz w:val="20"/>
        </w:rPr>
      </w:pPr>
    </w:p>
    <w:p w14:paraId="747A0599">
      <w:pPr>
        <w:pStyle w:val="5"/>
        <w:spacing w:before="88"/>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4192270</wp:posOffset>
                </wp:positionH>
                <wp:positionV relativeFrom="paragraph">
                  <wp:posOffset>217170</wp:posOffset>
                </wp:positionV>
                <wp:extent cx="1682750" cy="127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1682750" cy="1270"/>
                        </a:xfrm>
                        <a:custGeom>
                          <a:avLst/>
                          <a:gdLst/>
                          <a:ahLst/>
                          <a:cxnLst/>
                          <a:rect l="l" t="t" r="r" b="b"/>
                          <a:pathLst>
                            <a:path w="1682750">
                              <a:moveTo>
                                <a:pt x="0" y="0"/>
                              </a:moveTo>
                              <a:lnTo>
                                <a:pt x="1682345"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330.1pt;margin-top:17.1pt;height:0.1pt;width:132.5pt;mso-position-horizontal-relative:page;mso-wrap-distance-bottom:0pt;mso-wrap-distance-top:0pt;z-index:-251645952;mso-width-relative:page;mso-height-relative:page;" filled="f" stroked="t" coordsize="1682750,1" o:gfxdata="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8/T812gAAAAkBAAAP&#10;AAAAAAAAAAEAIAAAACIAAABkcnMvZG93bnJldi54bWxQSwECFAAUAAAACACHTuJAqxTO+RYCAAB8&#10;BAAADgAAAAAAAAABACAAAAApAQAAZHJzL2Uyb0RvYy54bWxQSwUGAAAAAAYABgBZAQAAsQUAAAAA&#10;" path="m0,0l1682345,0e">
                <v:fill on="f" focussize="0,0"/>
                <v:stroke weight="0.358425196850394pt" color="#000000" joinstyle="round"/>
                <v:imagedata o:title=""/>
                <o:lock v:ext="edit" aspectratio="f"/>
                <v:textbox inset="0mm,0mm,0mm,0mm"/>
                <w10:wrap type="topAndBottom"/>
              </v:shape>
            </w:pict>
          </mc:Fallback>
        </mc:AlternateContent>
      </w:r>
    </w:p>
    <w:p w14:paraId="1A4A68D6">
      <w:pPr>
        <w:pStyle w:val="5"/>
        <w:spacing w:before="90"/>
        <w:ind w:left="41" w:right="27"/>
        <w:jc w:val="center"/>
      </w:pPr>
      <w:r>
        <w:rPr>
          <w:spacing w:val="-2"/>
          <w:w w:val="105"/>
        </w:rPr>
        <w:t>TESTEMUNHA</w:t>
      </w:r>
    </w:p>
    <w:p w14:paraId="73187422">
      <w:pPr>
        <w:pStyle w:val="5"/>
        <w:spacing w:before="0"/>
        <w:ind w:left="0"/>
        <w:rPr>
          <w:sz w:val="20"/>
        </w:rPr>
      </w:pPr>
    </w:p>
    <w:p w14:paraId="5096D67F">
      <w:pPr>
        <w:pStyle w:val="5"/>
        <w:spacing w:before="88"/>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4192270</wp:posOffset>
                </wp:positionH>
                <wp:positionV relativeFrom="paragraph">
                  <wp:posOffset>216535</wp:posOffset>
                </wp:positionV>
                <wp:extent cx="1682750" cy="1270"/>
                <wp:effectExtent l="0" t="0" r="0" b="0"/>
                <wp:wrapTopAndBottom/>
                <wp:docPr id="33" name="Graphic 33"/>
                <wp:cNvGraphicFramePr/>
                <a:graphic xmlns:a="http://schemas.openxmlformats.org/drawingml/2006/main">
                  <a:graphicData uri="http://schemas.microsoft.com/office/word/2010/wordprocessingShape">
                    <wps:wsp>
                      <wps:cNvSpPr/>
                      <wps:spPr>
                        <a:xfrm>
                          <a:off x="0" y="0"/>
                          <a:ext cx="1682750" cy="1270"/>
                        </a:xfrm>
                        <a:custGeom>
                          <a:avLst/>
                          <a:gdLst/>
                          <a:ahLst/>
                          <a:cxnLst/>
                          <a:rect l="l" t="t" r="r" b="b"/>
                          <a:pathLst>
                            <a:path w="1682750">
                              <a:moveTo>
                                <a:pt x="0" y="0"/>
                              </a:moveTo>
                              <a:lnTo>
                                <a:pt x="1682345"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3" o:spid="_x0000_s1026" o:spt="100" style="position:absolute;left:0pt;margin-left:330.1pt;margin-top:17.05pt;height:0.1pt;width:132.5pt;mso-position-horizontal-relative:page;mso-wrap-distance-bottom:0pt;mso-wrap-distance-top:0pt;z-index:-251645952;mso-width-relative:page;mso-height-relative:page;" filled="f" stroked="t" coordsize="1682750,1" o:gfxdata="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DeEb2gAAAAkBAAAP&#10;AAAAAAAAAAEAIAAAACIAAABkcnMvZG93bnJldi54bWxQSwECFAAUAAAACACHTuJAkDoLmBYCAAB8&#10;BAAADgAAAAAAAAABACAAAAApAQAAZHJzL2Uyb0RvYy54bWxQSwUGAAAAAAYABgBZAQAAsQUAAAAA&#10;" path="m0,0l1682345,0e">
                <v:fill on="f" focussize="0,0"/>
                <v:stroke weight="0.358425196850394pt" color="#000000" joinstyle="round"/>
                <v:imagedata o:title=""/>
                <o:lock v:ext="edit" aspectratio="f"/>
                <v:textbox inset="0mm,0mm,0mm,0mm"/>
                <w10:wrap type="topAndBottom"/>
              </v:shape>
            </w:pict>
          </mc:Fallback>
        </mc:AlternateContent>
      </w:r>
    </w:p>
    <w:p w14:paraId="7CBEF8BD">
      <w:pPr>
        <w:pStyle w:val="5"/>
        <w:spacing w:before="90"/>
        <w:ind w:left="41" w:right="27"/>
        <w:jc w:val="center"/>
      </w:pPr>
      <w:r>
        <w:rPr>
          <w:spacing w:val="-2"/>
          <w:w w:val="105"/>
        </w:rPr>
        <w:t>TESTEMUNHA</w:t>
      </w:r>
    </w:p>
    <w:p w14:paraId="7B9CE8C1">
      <w:pPr>
        <w:pStyle w:val="5"/>
        <w:spacing w:before="0"/>
        <w:ind w:left="0"/>
      </w:pPr>
    </w:p>
    <w:p w14:paraId="483AE30A">
      <w:pPr>
        <w:pStyle w:val="5"/>
        <w:spacing w:before="0"/>
        <w:ind w:left="0"/>
      </w:pPr>
    </w:p>
    <w:p w14:paraId="370D5EC6">
      <w:pPr>
        <w:pStyle w:val="5"/>
        <w:spacing w:before="0"/>
        <w:ind w:left="0"/>
      </w:pPr>
    </w:p>
    <w:p w14:paraId="37113D94">
      <w:pPr>
        <w:pStyle w:val="5"/>
        <w:spacing w:before="0"/>
        <w:ind w:left="0"/>
      </w:pPr>
    </w:p>
    <w:p w14:paraId="4546196F">
      <w:pPr>
        <w:pStyle w:val="5"/>
        <w:spacing w:before="0"/>
        <w:ind w:left="0"/>
      </w:pPr>
    </w:p>
    <w:p w14:paraId="2ECF4169">
      <w:pPr>
        <w:pStyle w:val="5"/>
        <w:spacing w:before="4"/>
        <w:ind w:left="0"/>
      </w:pPr>
    </w:p>
    <w:p w14:paraId="7BDA9D2C">
      <w:pPr>
        <w:spacing w:before="0"/>
        <w:ind w:left="41" w:right="27" w:firstLine="0"/>
        <w:jc w:val="center"/>
        <w:rPr>
          <w:b/>
          <w:sz w:val="19"/>
        </w:rPr>
      </w:pPr>
      <w:r>
        <w:rPr>
          <w:b/>
          <w:sz w:val="19"/>
        </w:rPr>
        <w:t>ANEXO</w:t>
      </w:r>
      <w:r>
        <w:rPr>
          <w:b/>
          <w:spacing w:val="-12"/>
          <w:sz w:val="19"/>
        </w:rPr>
        <w:t xml:space="preserve"> </w:t>
      </w:r>
      <w:r>
        <w:rPr>
          <w:b/>
          <w:sz w:val="19"/>
        </w:rPr>
        <w:t>III</w:t>
      </w:r>
      <w:r>
        <w:rPr>
          <w:b/>
          <w:spacing w:val="-6"/>
          <w:sz w:val="19"/>
        </w:rPr>
        <w:t xml:space="preserve"> </w:t>
      </w:r>
      <w:r>
        <w:rPr>
          <w:b/>
          <w:sz w:val="19"/>
        </w:rPr>
        <w:t>–</w:t>
      </w:r>
      <w:r>
        <w:rPr>
          <w:b/>
          <w:spacing w:val="-5"/>
          <w:sz w:val="19"/>
        </w:rPr>
        <w:t xml:space="preserve"> </w:t>
      </w:r>
      <w:r>
        <w:rPr>
          <w:b/>
          <w:sz w:val="19"/>
        </w:rPr>
        <w:t>DOCUMENTAÇÃO</w:t>
      </w:r>
      <w:r>
        <w:rPr>
          <w:b/>
          <w:spacing w:val="-6"/>
          <w:sz w:val="19"/>
        </w:rPr>
        <w:t xml:space="preserve"> </w:t>
      </w:r>
      <w:r>
        <w:rPr>
          <w:b/>
          <w:sz w:val="19"/>
        </w:rPr>
        <w:t>EXIGIDA</w:t>
      </w:r>
      <w:r>
        <w:rPr>
          <w:b/>
          <w:spacing w:val="-12"/>
          <w:sz w:val="19"/>
        </w:rPr>
        <w:t xml:space="preserve"> </w:t>
      </w:r>
      <w:r>
        <w:rPr>
          <w:b/>
          <w:sz w:val="19"/>
        </w:rPr>
        <w:t>PARA</w:t>
      </w:r>
      <w:r>
        <w:rPr>
          <w:b/>
          <w:spacing w:val="-11"/>
          <w:sz w:val="19"/>
        </w:rPr>
        <w:t xml:space="preserve"> </w:t>
      </w:r>
      <w:r>
        <w:rPr>
          <w:b/>
          <w:spacing w:val="-2"/>
          <w:sz w:val="19"/>
        </w:rPr>
        <w:t>HABILITAÇÃO</w:t>
      </w:r>
    </w:p>
    <w:p w14:paraId="1D6CBEB9">
      <w:pPr>
        <w:pStyle w:val="2"/>
        <w:numPr>
          <w:ilvl w:val="0"/>
          <w:numId w:val="73"/>
        </w:numPr>
        <w:tabs>
          <w:tab w:val="left" w:pos="561"/>
        </w:tabs>
        <w:spacing w:before="197" w:after="0" w:line="240" w:lineRule="auto"/>
        <w:ind w:left="561" w:right="0" w:hanging="175"/>
        <w:jc w:val="both"/>
      </w:pPr>
      <w:r>
        <w:t>HABILITAÇÃO</w:t>
      </w:r>
      <w:r>
        <w:rPr>
          <w:spacing w:val="23"/>
        </w:rPr>
        <w:t xml:space="preserve"> </w:t>
      </w:r>
      <w:r>
        <w:rPr>
          <w:spacing w:val="-2"/>
        </w:rPr>
        <w:t>JURÍDICA</w:t>
      </w:r>
    </w:p>
    <w:p w14:paraId="7488E677">
      <w:pPr>
        <w:pStyle w:val="7"/>
        <w:numPr>
          <w:ilvl w:val="1"/>
          <w:numId w:val="73"/>
        </w:numPr>
        <w:tabs>
          <w:tab w:val="left" w:pos="650"/>
        </w:tabs>
        <w:spacing w:before="92" w:after="0" w:line="240" w:lineRule="auto"/>
        <w:ind w:left="650" w:right="0" w:hanging="264"/>
        <w:jc w:val="both"/>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cédula</w:t>
      </w:r>
      <w:r>
        <w:rPr>
          <w:spacing w:val="-9"/>
          <w:w w:val="105"/>
          <w:sz w:val="17"/>
        </w:rPr>
        <w:t xml:space="preserve"> </w:t>
      </w:r>
      <w:r>
        <w:rPr>
          <w:w w:val="105"/>
          <w:sz w:val="17"/>
        </w:rPr>
        <w:t>de</w:t>
      </w:r>
      <w:r>
        <w:rPr>
          <w:spacing w:val="-9"/>
          <w:w w:val="105"/>
          <w:sz w:val="17"/>
        </w:rPr>
        <w:t xml:space="preserve"> </w:t>
      </w:r>
      <w:r>
        <w:rPr>
          <w:w w:val="105"/>
          <w:sz w:val="17"/>
        </w:rPr>
        <w:t>identidade</w:t>
      </w:r>
      <w:r>
        <w:rPr>
          <w:spacing w:val="-9"/>
          <w:w w:val="105"/>
          <w:sz w:val="17"/>
        </w:rPr>
        <w:t xml:space="preserve"> </w:t>
      </w:r>
      <w:r>
        <w:rPr>
          <w:w w:val="105"/>
          <w:sz w:val="17"/>
        </w:rPr>
        <w:t>(RG)</w:t>
      </w:r>
      <w:r>
        <w:rPr>
          <w:spacing w:val="-8"/>
          <w:w w:val="105"/>
          <w:sz w:val="17"/>
        </w:rPr>
        <w:t xml:space="preserve"> </w:t>
      </w:r>
      <w:r>
        <w:rPr>
          <w:w w:val="105"/>
          <w:sz w:val="17"/>
        </w:rPr>
        <w:t>ou</w:t>
      </w:r>
      <w:r>
        <w:rPr>
          <w:spacing w:val="-9"/>
          <w:w w:val="105"/>
          <w:sz w:val="17"/>
        </w:rPr>
        <w:t xml:space="preserve"> </w:t>
      </w:r>
      <w:r>
        <w:rPr>
          <w:w w:val="105"/>
          <w:sz w:val="17"/>
        </w:rPr>
        <w:t>documento</w:t>
      </w:r>
      <w:r>
        <w:rPr>
          <w:spacing w:val="-9"/>
          <w:w w:val="105"/>
          <w:sz w:val="17"/>
        </w:rPr>
        <w:t xml:space="preserve"> </w:t>
      </w:r>
      <w:r>
        <w:rPr>
          <w:w w:val="105"/>
          <w:sz w:val="17"/>
        </w:rPr>
        <w:t>equivalente</w:t>
      </w:r>
      <w:r>
        <w:rPr>
          <w:spacing w:val="-9"/>
          <w:w w:val="105"/>
          <w:sz w:val="17"/>
        </w:rPr>
        <w:t xml:space="preserve"> </w:t>
      </w:r>
      <w:r>
        <w:rPr>
          <w:w w:val="105"/>
          <w:sz w:val="17"/>
        </w:rPr>
        <w:t>que,</w:t>
      </w:r>
      <w:r>
        <w:rPr>
          <w:spacing w:val="-9"/>
          <w:w w:val="105"/>
          <w:sz w:val="17"/>
        </w:rPr>
        <w:t xml:space="preserve"> </w:t>
      </w:r>
      <w:r>
        <w:rPr>
          <w:w w:val="105"/>
          <w:sz w:val="17"/>
        </w:rPr>
        <w:t>por</w:t>
      </w:r>
      <w:r>
        <w:rPr>
          <w:spacing w:val="-8"/>
          <w:w w:val="105"/>
          <w:sz w:val="17"/>
        </w:rPr>
        <w:t xml:space="preserve"> </w:t>
      </w:r>
      <w:r>
        <w:rPr>
          <w:w w:val="105"/>
          <w:sz w:val="17"/>
        </w:rPr>
        <w:t>força</w:t>
      </w:r>
      <w:r>
        <w:rPr>
          <w:spacing w:val="-9"/>
          <w:w w:val="105"/>
          <w:sz w:val="17"/>
        </w:rPr>
        <w:t xml:space="preserve"> </w:t>
      </w:r>
      <w:r>
        <w:rPr>
          <w:w w:val="105"/>
          <w:sz w:val="17"/>
        </w:rPr>
        <w:t>de</w:t>
      </w:r>
      <w:r>
        <w:rPr>
          <w:spacing w:val="-9"/>
          <w:w w:val="105"/>
          <w:sz w:val="17"/>
        </w:rPr>
        <w:t xml:space="preserve"> </w:t>
      </w:r>
      <w:r>
        <w:rPr>
          <w:w w:val="105"/>
          <w:sz w:val="17"/>
        </w:rPr>
        <w:t>lei,</w:t>
      </w:r>
      <w:r>
        <w:rPr>
          <w:spacing w:val="-9"/>
          <w:w w:val="105"/>
          <w:sz w:val="17"/>
        </w:rPr>
        <w:t xml:space="preserve"> </w:t>
      </w:r>
      <w:r>
        <w:rPr>
          <w:w w:val="105"/>
          <w:sz w:val="17"/>
        </w:rPr>
        <w:t>tenha</w:t>
      </w:r>
      <w:r>
        <w:rPr>
          <w:spacing w:val="-9"/>
          <w:w w:val="105"/>
          <w:sz w:val="17"/>
        </w:rPr>
        <w:t xml:space="preserve"> </w:t>
      </w:r>
      <w:r>
        <w:rPr>
          <w:w w:val="105"/>
          <w:sz w:val="17"/>
        </w:rPr>
        <w:t>validade</w:t>
      </w:r>
      <w:r>
        <w:rPr>
          <w:spacing w:val="-8"/>
          <w:w w:val="105"/>
          <w:sz w:val="17"/>
        </w:rPr>
        <w:t xml:space="preserve"> </w:t>
      </w:r>
      <w:r>
        <w:rPr>
          <w:w w:val="105"/>
          <w:sz w:val="17"/>
        </w:rPr>
        <w:t>para</w:t>
      </w:r>
      <w:r>
        <w:rPr>
          <w:spacing w:val="-9"/>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identificação</w:t>
      </w:r>
      <w:r>
        <w:rPr>
          <w:spacing w:val="-9"/>
          <w:w w:val="105"/>
          <w:sz w:val="17"/>
        </w:rPr>
        <w:t xml:space="preserve"> </w:t>
      </w:r>
      <w:r>
        <w:rPr>
          <w:w w:val="105"/>
          <w:sz w:val="17"/>
        </w:rPr>
        <w:t>em</w:t>
      </w:r>
      <w:r>
        <w:rPr>
          <w:spacing w:val="-8"/>
          <w:w w:val="105"/>
          <w:sz w:val="17"/>
        </w:rPr>
        <w:t xml:space="preserve"> </w:t>
      </w:r>
      <w:r>
        <w:rPr>
          <w:w w:val="105"/>
          <w:sz w:val="17"/>
        </w:rPr>
        <w:t>todo</w:t>
      </w:r>
      <w:r>
        <w:rPr>
          <w:spacing w:val="-9"/>
          <w:w w:val="105"/>
          <w:sz w:val="17"/>
        </w:rPr>
        <w:t xml:space="preserve"> </w:t>
      </w:r>
      <w:r>
        <w:rPr>
          <w:w w:val="105"/>
          <w:sz w:val="17"/>
        </w:rPr>
        <w:t>o</w:t>
      </w:r>
      <w:r>
        <w:rPr>
          <w:spacing w:val="-9"/>
          <w:w w:val="105"/>
          <w:sz w:val="17"/>
        </w:rPr>
        <w:t xml:space="preserve"> </w:t>
      </w:r>
      <w:r>
        <w:rPr>
          <w:w w:val="105"/>
          <w:sz w:val="17"/>
        </w:rPr>
        <w:t>território</w:t>
      </w:r>
      <w:r>
        <w:rPr>
          <w:spacing w:val="-9"/>
          <w:w w:val="105"/>
          <w:sz w:val="17"/>
        </w:rPr>
        <w:t xml:space="preserve"> </w:t>
      </w:r>
      <w:r>
        <w:rPr>
          <w:spacing w:val="-2"/>
          <w:w w:val="105"/>
          <w:sz w:val="17"/>
        </w:rPr>
        <w:t>nacional.</w:t>
      </w:r>
    </w:p>
    <w:p w14:paraId="416F57B0">
      <w:pPr>
        <w:pStyle w:val="7"/>
        <w:numPr>
          <w:ilvl w:val="1"/>
          <w:numId w:val="73"/>
        </w:numPr>
        <w:tabs>
          <w:tab w:val="left" w:pos="650"/>
        </w:tabs>
        <w:spacing w:before="91" w:after="0" w:line="240" w:lineRule="auto"/>
        <w:ind w:left="650" w:right="0" w:hanging="264"/>
        <w:jc w:val="both"/>
        <w:rPr>
          <w:sz w:val="17"/>
        </w:rPr>
      </w:pPr>
      <w:r>
        <w:rPr>
          <w:w w:val="105"/>
          <w:sz w:val="17"/>
        </w:rPr>
        <w:t>Empresário</w:t>
      </w:r>
      <w:r>
        <w:rPr>
          <w:spacing w:val="-11"/>
          <w:w w:val="105"/>
          <w:sz w:val="17"/>
        </w:rPr>
        <w:t xml:space="preserve"> </w:t>
      </w:r>
      <w:r>
        <w:rPr>
          <w:w w:val="105"/>
          <w:sz w:val="17"/>
        </w:rPr>
        <w:t>individual:</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4BC7DEAD">
      <w:pPr>
        <w:pStyle w:val="7"/>
        <w:numPr>
          <w:ilvl w:val="1"/>
          <w:numId w:val="73"/>
        </w:numPr>
        <w:tabs>
          <w:tab w:val="left" w:pos="704"/>
        </w:tabs>
        <w:spacing w:before="92" w:after="0" w:line="244" w:lineRule="auto"/>
        <w:ind w:left="386" w:right="369" w:firstLine="0"/>
        <w:jc w:val="both"/>
        <w:rPr>
          <w:sz w:val="17"/>
        </w:rPr>
      </w:pPr>
      <w:r>
        <w:rPr>
          <w:w w:val="105"/>
          <w:sz w:val="17"/>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w w:val="105"/>
          <w:sz w:val="17"/>
          <w:u w:val="single" w:color="0000ED"/>
        </w:rPr>
        <w:t>www.portaldoempreendedor</w:t>
      </w:r>
      <w:r>
        <w:rPr>
          <w:color w:val="0000ED"/>
          <w:spacing w:val="-2"/>
          <w:w w:val="105"/>
          <w:sz w:val="17"/>
        </w:rPr>
        <w:t>.g</w:t>
      </w:r>
      <w:r>
        <w:rPr>
          <w:color w:val="0000ED"/>
          <w:spacing w:val="-2"/>
          <w:w w:val="105"/>
          <w:sz w:val="17"/>
          <w:u w:val="single" w:color="0000ED"/>
        </w:rPr>
        <w:t>ov.br</w:t>
      </w:r>
      <w:r>
        <w:rPr>
          <w:color w:val="0000ED"/>
          <w:spacing w:val="-2"/>
          <w:w w:val="105"/>
          <w:sz w:val="17"/>
          <w:u w:val="single" w:color="0000ED"/>
        </w:rPr>
        <w:fldChar w:fldCharType="end"/>
      </w:r>
      <w:r>
        <w:rPr>
          <w:spacing w:val="-2"/>
          <w:w w:val="105"/>
          <w:sz w:val="17"/>
        </w:rPr>
        <w:t>.</w:t>
      </w:r>
    </w:p>
    <w:p w14:paraId="27D0933B">
      <w:pPr>
        <w:pStyle w:val="7"/>
        <w:numPr>
          <w:ilvl w:val="1"/>
          <w:numId w:val="73"/>
        </w:numPr>
        <w:tabs>
          <w:tab w:val="left" w:pos="667"/>
        </w:tabs>
        <w:spacing w:before="87" w:after="0" w:line="244" w:lineRule="auto"/>
        <w:ind w:left="386" w:right="369" w:firstLine="0"/>
        <w:jc w:val="both"/>
        <w:rPr>
          <w:sz w:val="17"/>
        </w:rPr>
      </w:pPr>
      <w:r>
        <w:rPr>
          <w:w w:val="105"/>
          <w:sz w:val="17"/>
        </w:rPr>
        <w:t>Sociedade Limitada Unipessoal - SLU: ato constitutivo, estatuto ou contrato social em vigor inscrito no Registro Público de Empresas Mercantis, a cargo da Junta Comercial da respectiva sede, acompanhado</w:t>
      </w:r>
      <w:r>
        <w:rPr>
          <w:spacing w:val="-3"/>
          <w:w w:val="105"/>
          <w:sz w:val="17"/>
        </w:rPr>
        <w:t xml:space="preserve"> </w:t>
      </w:r>
      <w:r>
        <w:rPr>
          <w:w w:val="105"/>
          <w:sz w:val="17"/>
        </w:rPr>
        <w:t>de</w:t>
      </w:r>
      <w:r>
        <w:rPr>
          <w:spacing w:val="-3"/>
          <w:w w:val="105"/>
          <w:sz w:val="17"/>
        </w:rPr>
        <w:t xml:space="preserve"> </w:t>
      </w:r>
      <w:r>
        <w:rPr>
          <w:w w:val="105"/>
          <w:sz w:val="17"/>
        </w:rPr>
        <w:t>documento</w:t>
      </w:r>
      <w:r>
        <w:rPr>
          <w:spacing w:val="-3"/>
          <w:w w:val="105"/>
          <w:sz w:val="17"/>
        </w:rPr>
        <w:t xml:space="preserve"> </w:t>
      </w:r>
      <w:r>
        <w:rPr>
          <w:w w:val="105"/>
          <w:sz w:val="17"/>
        </w:rPr>
        <w:t>comprobatório</w:t>
      </w:r>
      <w:r>
        <w:rPr>
          <w:spacing w:val="-3"/>
          <w:w w:val="105"/>
          <w:sz w:val="17"/>
        </w:rPr>
        <w:t xml:space="preserve"> </w:t>
      </w:r>
      <w:r>
        <w:rPr>
          <w:w w:val="105"/>
          <w:sz w:val="17"/>
        </w:rPr>
        <w:t>do</w:t>
      </w:r>
      <w:r>
        <w:rPr>
          <w:spacing w:val="-3"/>
          <w:w w:val="105"/>
          <w:sz w:val="17"/>
        </w:rPr>
        <w:t xml:space="preserve"> </w:t>
      </w:r>
      <w:r>
        <w:rPr>
          <w:w w:val="105"/>
          <w:sz w:val="17"/>
        </w:rPr>
        <w:t>administrador,</w:t>
      </w:r>
      <w:r>
        <w:rPr>
          <w:spacing w:val="-3"/>
          <w:w w:val="105"/>
          <w:sz w:val="17"/>
        </w:rPr>
        <w:t xml:space="preserve"> </w:t>
      </w:r>
      <w:r>
        <w:rPr>
          <w:w w:val="105"/>
          <w:sz w:val="17"/>
        </w:rPr>
        <w:t>sendo</w:t>
      </w:r>
      <w:r>
        <w:rPr>
          <w:spacing w:val="-3"/>
          <w:w w:val="105"/>
          <w:sz w:val="17"/>
        </w:rPr>
        <w:t xml:space="preserve"> </w:t>
      </w:r>
      <w:r>
        <w:rPr>
          <w:w w:val="105"/>
          <w:sz w:val="17"/>
        </w:rPr>
        <w:t>assim</w:t>
      </w:r>
      <w:r>
        <w:rPr>
          <w:spacing w:val="-3"/>
          <w:w w:val="105"/>
          <w:sz w:val="17"/>
        </w:rPr>
        <w:t xml:space="preserve"> </w:t>
      </w:r>
      <w:r>
        <w:rPr>
          <w:w w:val="105"/>
          <w:sz w:val="17"/>
        </w:rPr>
        <w:t>enquadrada</w:t>
      </w:r>
      <w:r>
        <w:rPr>
          <w:spacing w:val="-3"/>
          <w:w w:val="105"/>
          <w:sz w:val="17"/>
        </w:rPr>
        <w:t xml:space="preserve"> </w:t>
      </w:r>
      <w:r>
        <w:rPr>
          <w:w w:val="105"/>
          <w:sz w:val="17"/>
        </w:rPr>
        <w:t>a</w:t>
      </w:r>
      <w:r>
        <w:rPr>
          <w:spacing w:val="-3"/>
          <w:w w:val="105"/>
          <w:sz w:val="17"/>
        </w:rPr>
        <w:t xml:space="preserve"> </w:t>
      </w:r>
      <w:r>
        <w:rPr>
          <w:w w:val="105"/>
          <w:sz w:val="17"/>
        </w:rPr>
        <w:t>sociedade</w:t>
      </w:r>
      <w:r>
        <w:rPr>
          <w:spacing w:val="-3"/>
          <w:w w:val="105"/>
          <w:sz w:val="17"/>
        </w:rPr>
        <w:t xml:space="preserve"> </w:t>
      </w:r>
      <w:r>
        <w:rPr>
          <w:w w:val="105"/>
          <w:sz w:val="17"/>
        </w:rPr>
        <w:t>identificada</w:t>
      </w:r>
      <w:r>
        <w:rPr>
          <w:spacing w:val="-3"/>
          <w:w w:val="105"/>
          <w:sz w:val="17"/>
        </w:rPr>
        <w:t xml:space="preserve"> </w:t>
      </w:r>
      <w:r>
        <w:rPr>
          <w:w w:val="105"/>
          <w:sz w:val="17"/>
        </w:rPr>
        <w:t>como</w:t>
      </w:r>
      <w:r>
        <w:rPr>
          <w:spacing w:val="-3"/>
          <w:w w:val="105"/>
          <w:sz w:val="17"/>
        </w:rPr>
        <w:t xml:space="preserve"> </w:t>
      </w:r>
      <w:r>
        <w:rPr>
          <w:w w:val="105"/>
          <w:sz w:val="17"/>
        </w:rPr>
        <w:t>Empresas</w:t>
      </w:r>
      <w:r>
        <w:rPr>
          <w:spacing w:val="-3"/>
          <w:w w:val="105"/>
          <w:sz w:val="17"/>
        </w:rPr>
        <w:t xml:space="preserve"> </w:t>
      </w:r>
      <w:r>
        <w:rPr>
          <w:w w:val="105"/>
          <w:sz w:val="17"/>
        </w:rPr>
        <w:t>Individual</w:t>
      </w:r>
      <w:r>
        <w:rPr>
          <w:spacing w:val="-3"/>
          <w:w w:val="105"/>
          <w:sz w:val="17"/>
        </w:rPr>
        <w:t xml:space="preserve"> </w:t>
      </w:r>
      <w:r>
        <w:rPr>
          <w:w w:val="105"/>
          <w:sz w:val="17"/>
        </w:rPr>
        <w:t>de</w:t>
      </w:r>
      <w:r>
        <w:rPr>
          <w:spacing w:val="-3"/>
          <w:w w:val="105"/>
          <w:sz w:val="17"/>
        </w:rPr>
        <w:t xml:space="preserve"> </w:t>
      </w:r>
      <w:r>
        <w:rPr>
          <w:w w:val="105"/>
          <w:sz w:val="17"/>
        </w:rPr>
        <w:t>Responsabilidade</w:t>
      </w:r>
      <w:r>
        <w:rPr>
          <w:spacing w:val="-3"/>
          <w:w w:val="105"/>
          <w:sz w:val="17"/>
        </w:rPr>
        <w:t xml:space="preserve"> </w:t>
      </w:r>
      <w:r>
        <w:rPr>
          <w:w w:val="105"/>
          <w:sz w:val="17"/>
        </w:rPr>
        <w:t>Limitada</w:t>
      </w:r>
      <w:r>
        <w:rPr>
          <w:spacing w:val="-3"/>
          <w:w w:val="105"/>
          <w:sz w:val="17"/>
        </w:rPr>
        <w:t xml:space="preserve"> </w:t>
      </w:r>
      <w:r>
        <w:rPr>
          <w:w w:val="105"/>
          <w:sz w:val="17"/>
        </w:rPr>
        <w:t>–</w:t>
      </w:r>
      <w:r>
        <w:rPr>
          <w:spacing w:val="-3"/>
          <w:w w:val="105"/>
          <w:sz w:val="17"/>
        </w:rPr>
        <w:t xml:space="preserve"> </w:t>
      </w:r>
      <w:r>
        <w:rPr>
          <w:w w:val="105"/>
          <w:sz w:val="17"/>
        </w:rPr>
        <w:t>EIRELI,</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41, da Lei nº 14.195, de 26 de agosto de 2021.</w:t>
      </w:r>
    </w:p>
    <w:p w14:paraId="578F98FE">
      <w:pPr>
        <w:pStyle w:val="7"/>
        <w:numPr>
          <w:ilvl w:val="1"/>
          <w:numId w:val="73"/>
        </w:numPr>
        <w:tabs>
          <w:tab w:val="left" w:pos="659"/>
        </w:tabs>
        <w:spacing w:before="86" w:after="0" w:line="244" w:lineRule="auto"/>
        <w:ind w:left="386" w:right="369" w:firstLine="0"/>
        <w:jc w:val="both"/>
        <w:rPr>
          <w:sz w:val="17"/>
        </w:rPr>
      </w:pPr>
      <w:r>
        <w:rPr>
          <w:w w:val="105"/>
          <w:sz w:val="17"/>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DE38A9E">
      <w:pPr>
        <w:pStyle w:val="7"/>
        <w:numPr>
          <w:ilvl w:val="1"/>
          <w:numId w:val="73"/>
        </w:numPr>
        <w:tabs>
          <w:tab w:val="left" w:pos="650"/>
        </w:tabs>
        <w:spacing w:before="86" w:after="0" w:line="240" w:lineRule="auto"/>
        <w:ind w:left="650" w:right="0" w:hanging="264"/>
        <w:jc w:val="both"/>
        <w:rPr>
          <w:sz w:val="17"/>
        </w:rPr>
      </w:pPr>
      <w:r>
        <w:rPr>
          <w:w w:val="105"/>
          <w:sz w:val="17"/>
        </w:rPr>
        <w:t>Sociedade</w:t>
      </w:r>
      <w:r>
        <w:rPr>
          <w:spacing w:val="-10"/>
          <w:w w:val="105"/>
          <w:sz w:val="17"/>
        </w:rPr>
        <w:t xml:space="preserve"> </w:t>
      </w:r>
      <w:r>
        <w:rPr>
          <w:w w:val="105"/>
          <w:sz w:val="17"/>
        </w:rPr>
        <w:t>Simples:</w:t>
      </w:r>
      <w:r>
        <w:rPr>
          <w:spacing w:val="-9"/>
          <w:w w:val="105"/>
          <w:sz w:val="17"/>
        </w:rPr>
        <w:t xml:space="preserve"> </w:t>
      </w:r>
      <w:r>
        <w:rPr>
          <w:w w:val="105"/>
          <w:sz w:val="17"/>
        </w:rPr>
        <w:t>inscrição</w:t>
      </w:r>
      <w:r>
        <w:rPr>
          <w:spacing w:val="-9"/>
          <w:w w:val="105"/>
          <w:sz w:val="17"/>
        </w:rPr>
        <w:t xml:space="preserve"> </w:t>
      </w:r>
      <w:r>
        <w:rPr>
          <w:w w:val="105"/>
          <w:sz w:val="17"/>
        </w:rPr>
        <w:t>do</w:t>
      </w:r>
      <w:r>
        <w:rPr>
          <w:spacing w:val="-9"/>
          <w:w w:val="105"/>
          <w:sz w:val="17"/>
        </w:rPr>
        <w:t xml:space="preserve"> </w:t>
      </w:r>
      <w:r>
        <w:rPr>
          <w:w w:val="105"/>
          <w:sz w:val="17"/>
        </w:rPr>
        <w:t>ato</w:t>
      </w:r>
      <w:r>
        <w:rPr>
          <w:spacing w:val="-9"/>
          <w:w w:val="105"/>
          <w:sz w:val="17"/>
        </w:rPr>
        <w:t xml:space="preserve"> </w:t>
      </w:r>
      <w:r>
        <w:rPr>
          <w:w w:val="105"/>
          <w:sz w:val="17"/>
        </w:rPr>
        <w:t>constitutivo</w:t>
      </w:r>
      <w:r>
        <w:rPr>
          <w:spacing w:val="-9"/>
          <w:w w:val="105"/>
          <w:sz w:val="17"/>
        </w:rPr>
        <w:t xml:space="preserve"> </w:t>
      </w:r>
      <w:r>
        <w:rPr>
          <w:w w:val="105"/>
          <w:sz w:val="17"/>
        </w:rPr>
        <w:t>no</w:t>
      </w:r>
      <w:r>
        <w:rPr>
          <w:spacing w:val="-9"/>
          <w:w w:val="105"/>
          <w:sz w:val="17"/>
        </w:rPr>
        <w:t xml:space="preserve"> </w:t>
      </w:r>
      <w:r>
        <w:rPr>
          <w:w w:val="105"/>
          <w:sz w:val="17"/>
        </w:rPr>
        <w:t>Registro</w:t>
      </w:r>
      <w:r>
        <w:rPr>
          <w:spacing w:val="-9"/>
          <w:w w:val="105"/>
          <w:sz w:val="17"/>
        </w:rPr>
        <w:t xml:space="preserve"> </w:t>
      </w:r>
      <w:r>
        <w:rPr>
          <w:w w:val="105"/>
          <w:sz w:val="17"/>
        </w:rPr>
        <w:t>Civil</w:t>
      </w:r>
      <w:r>
        <w:rPr>
          <w:spacing w:val="-10"/>
          <w:w w:val="105"/>
          <w:sz w:val="17"/>
        </w:rPr>
        <w:t xml:space="preserve"> </w:t>
      </w:r>
      <w:r>
        <w:rPr>
          <w:w w:val="105"/>
          <w:sz w:val="17"/>
        </w:rPr>
        <w:t>das</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do</w:t>
      </w:r>
      <w:r>
        <w:rPr>
          <w:spacing w:val="-9"/>
          <w:w w:val="105"/>
          <w:sz w:val="17"/>
        </w:rPr>
        <w:t xml:space="preserve"> </w:t>
      </w:r>
      <w:r>
        <w:rPr>
          <w:w w:val="105"/>
          <w:sz w:val="17"/>
        </w:rPr>
        <w:t>local</w:t>
      </w:r>
      <w:r>
        <w:rPr>
          <w:spacing w:val="-9"/>
          <w:w w:val="105"/>
          <w:sz w:val="17"/>
        </w:rPr>
        <w:t xml:space="preserve"> </w:t>
      </w:r>
      <w:r>
        <w:rPr>
          <w:w w:val="105"/>
          <w:sz w:val="17"/>
        </w:rPr>
        <w:t>de</w:t>
      </w:r>
      <w:r>
        <w:rPr>
          <w:spacing w:val="-9"/>
          <w:w w:val="105"/>
          <w:sz w:val="17"/>
        </w:rPr>
        <w:t xml:space="preserve"> </w:t>
      </w:r>
      <w:r>
        <w:rPr>
          <w:w w:val="105"/>
          <w:sz w:val="17"/>
        </w:rPr>
        <w:t>sua</w:t>
      </w:r>
      <w:r>
        <w:rPr>
          <w:spacing w:val="-9"/>
          <w:w w:val="105"/>
          <w:sz w:val="17"/>
        </w:rPr>
        <w:t xml:space="preserve"> </w:t>
      </w:r>
      <w:r>
        <w:rPr>
          <w:w w:val="105"/>
          <w:sz w:val="17"/>
        </w:rPr>
        <w:t>sede,</w:t>
      </w:r>
      <w:r>
        <w:rPr>
          <w:spacing w:val="-9"/>
          <w:w w:val="105"/>
          <w:sz w:val="17"/>
        </w:rPr>
        <w:t xml:space="preserve"> </w:t>
      </w:r>
      <w:r>
        <w:rPr>
          <w:w w:val="105"/>
          <w:sz w:val="17"/>
        </w:rPr>
        <w:t>acompanhada</w:t>
      </w:r>
      <w:r>
        <w:rPr>
          <w:spacing w:val="-10"/>
          <w:w w:val="105"/>
          <w:sz w:val="17"/>
        </w:rPr>
        <w:t xml:space="preserve"> </w:t>
      </w:r>
      <w:r>
        <w:rPr>
          <w:w w:val="105"/>
          <w:sz w:val="17"/>
        </w:rPr>
        <w:t>de</w:t>
      </w:r>
      <w:r>
        <w:rPr>
          <w:spacing w:val="-9"/>
          <w:w w:val="105"/>
          <w:sz w:val="17"/>
        </w:rPr>
        <w:t xml:space="preserve"> </w:t>
      </w:r>
      <w:r>
        <w:rPr>
          <w:w w:val="105"/>
          <w:sz w:val="17"/>
        </w:rPr>
        <w:t>prova</w:t>
      </w:r>
      <w:r>
        <w:rPr>
          <w:spacing w:val="-9"/>
          <w:w w:val="105"/>
          <w:sz w:val="17"/>
        </w:rPr>
        <w:t xml:space="preserve"> </w:t>
      </w:r>
      <w:r>
        <w:rPr>
          <w:w w:val="105"/>
          <w:sz w:val="17"/>
        </w:rPr>
        <w:t>da</w:t>
      </w:r>
      <w:r>
        <w:rPr>
          <w:spacing w:val="-9"/>
          <w:w w:val="105"/>
          <w:sz w:val="17"/>
        </w:rPr>
        <w:t xml:space="preserve"> </w:t>
      </w:r>
      <w:r>
        <w:rPr>
          <w:w w:val="105"/>
          <w:sz w:val="17"/>
        </w:rPr>
        <w:t>indicação</w:t>
      </w:r>
      <w:r>
        <w:rPr>
          <w:spacing w:val="-9"/>
          <w:w w:val="105"/>
          <w:sz w:val="17"/>
        </w:rPr>
        <w:t xml:space="preserve"> </w:t>
      </w:r>
      <w:r>
        <w:rPr>
          <w:w w:val="105"/>
          <w:sz w:val="17"/>
        </w:rPr>
        <w:t>dos</w:t>
      </w:r>
      <w:r>
        <w:rPr>
          <w:spacing w:val="-9"/>
          <w:w w:val="105"/>
          <w:sz w:val="17"/>
        </w:rPr>
        <w:t xml:space="preserve"> </w:t>
      </w:r>
      <w:r>
        <w:rPr>
          <w:w w:val="105"/>
          <w:sz w:val="17"/>
        </w:rPr>
        <w:t>seus</w:t>
      </w:r>
      <w:r>
        <w:rPr>
          <w:spacing w:val="-9"/>
          <w:w w:val="105"/>
          <w:sz w:val="17"/>
        </w:rPr>
        <w:t xml:space="preserve"> </w:t>
      </w:r>
      <w:r>
        <w:rPr>
          <w:spacing w:val="-2"/>
          <w:w w:val="105"/>
          <w:sz w:val="17"/>
        </w:rPr>
        <w:t>administradores.</w:t>
      </w:r>
    </w:p>
    <w:p w14:paraId="76E4AC0D">
      <w:pPr>
        <w:pStyle w:val="7"/>
        <w:numPr>
          <w:ilvl w:val="1"/>
          <w:numId w:val="73"/>
        </w:numPr>
        <w:tabs>
          <w:tab w:val="left" w:pos="655"/>
        </w:tabs>
        <w:spacing w:before="92" w:after="0" w:line="244" w:lineRule="auto"/>
        <w:ind w:left="386" w:right="369" w:firstLine="0"/>
        <w:jc w:val="both"/>
        <w:rPr>
          <w:sz w:val="17"/>
        </w:rPr>
      </w:pP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de</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constitutivo</w:t>
      </w:r>
      <w:r>
        <w:rPr>
          <w:spacing w:val="-3"/>
          <w:w w:val="105"/>
          <w:sz w:val="17"/>
        </w:rPr>
        <w:t xml:space="preserve"> </w:t>
      </w:r>
      <w:r>
        <w:rPr>
          <w:w w:val="105"/>
          <w:sz w:val="17"/>
        </w:rPr>
        <w:t>da</w:t>
      </w:r>
      <w:r>
        <w:rPr>
          <w:spacing w:val="-3"/>
          <w:w w:val="105"/>
          <w:sz w:val="17"/>
        </w:rPr>
        <w:t xml:space="preserve"> </w:t>
      </w: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da</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respectivamente,</w:t>
      </w:r>
      <w:r>
        <w:rPr>
          <w:spacing w:val="-3"/>
          <w:w w:val="105"/>
          <w:sz w:val="17"/>
        </w:rPr>
        <w:t xml:space="preserve"> </w:t>
      </w:r>
      <w:r>
        <w:rPr>
          <w:w w:val="105"/>
          <w:sz w:val="17"/>
        </w:rPr>
        <w:t>no</w:t>
      </w:r>
      <w:r>
        <w:rPr>
          <w:spacing w:val="-3"/>
          <w:w w:val="105"/>
          <w:sz w:val="17"/>
        </w:rPr>
        <w:t xml:space="preserve"> </w:t>
      </w:r>
      <w:r>
        <w:rPr>
          <w:w w:val="105"/>
          <w:sz w:val="17"/>
        </w:rPr>
        <w:t>Registro</w:t>
      </w:r>
      <w:r>
        <w:rPr>
          <w:spacing w:val="-3"/>
          <w:w w:val="105"/>
          <w:sz w:val="17"/>
        </w:rPr>
        <w:t xml:space="preserve"> </w:t>
      </w:r>
      <w:r>
        <w:rPr>
          <w:w w:val="105"/>
          <w:sz w:val="17"/>
        </w:rPr>
        <w:t>Civil</w:t>
      </w:r>
      <w:r>
        <w:rPr>
          <w:spacing w:val="-3"/>
          <w:w w:val="105"/>
          <w:sz w:val="17"/>
        </w:rPr>
        <w:t xml:space="preserve"> </w:t>
      </w:r>
      <w:r>
        <w:rPr>
          <w:w w:val="105"/>
          <w:sz w:val="17"/>
        </w:rPr>
        <w:t>das Pessoas Jurídicas ou no Registro Público de Empresas Mercantis onde opera, com averbação no Registro onde tem sede a matriz.</w:t>
      </w:r>
    </w:p>
    <w:p w14:paraId="64A9A4B2">
      <w:pPr>
        <w:pStyle w:val="5"/>
        <w:spacing w:before="87"/>
        <w:jc w:val="both"/>
      </w:pPr>
      <w:r>
        <w:rPr>
          <w:w w:val="105"/>
        </w:rPr>
        <w:t>1.10</w:t>
      </w:r>
      <w:r>
        <w:rPr>
          <w:spacing w:val="-11"/>
          <w:w w:val="105"/>
        </w:rPr>
        <w:t xml:space="preserve"> </w:t>
      </w:r>
      <w:r>
        <w:rPr>
          <w:w w:val="105"/>
        </w:rPr>
        <w:t>Quando</w:t>
      </w:r>
      <w:r>
        <w:rPr>
          <w:spacing w:val="-11"/>
          <w:w w:val="105"/>
        </w:rPr>
        <w:t xml:space="preserve"> </w:t>
      </w:r>
      <w:r>
        <w:rPr>
          <w:w w:val="105"/>
        </w:rPr>
        <w:t>cabível,</w:t>
      </w:r>
      <w:r>
        <w:rPr>
          <w:spacing w:val="-10"/>
          <w:w w:val="105"/>
        </w:rPr>
        <w:t xml:space="preserve"> </w:t>
      </w:r>
      <w:r>
        <w:rPr>
          <w:w w:val="105"/>
        </w:rPr>
        <w:t>os</w:t>
      </w:r>
      <w:r>
        <w:rPr>
          <w:spacing w:val="-11"/>
          <w:w w:val="105"/>
        </w:rPr>
        <w:t xml:space="preserve"> </w:t>
      </w:r>
      <w:r>
        <w:rPr>
          <w:w w:val="105"/>
        </w:rPr>
        <w:t>documentos</w:t>
      </w:r>
      <w:r>
        <w:rPr>
          <w:spacing w:val="-10"/>
          <w:w w:val="105"/>
        </w:rPr>
        <w:t xml:space="preserve"> </w:t>
      </w:r>
      <w:r>
        <w:rPr>
          <w:w w:val="105"/>
        </w:rPr>
        <w:t>apresentados</w:t>
      </w:r>
      <w:r>
        <w:rPr>
          <w:spacing w:val="-11"/>
          <w:w w:val="105"/>
        </w:rPr>
        <w:t xml:space="preserve"> </w:t>
      </w:r>
      <w:r>
        <w:rPr>
          <w:w w:val="105"/>
        </w:rPr>
        <w:t>devem</w:t>
      </w:r>
      <w:r>
        <w:rPr>
          <w:spacing w:val="-11"/>
          <w:w w:val="105"/>
        </w:rPr>
        <w:t xml:space="preserve"> </w:t>
      </w:r>
      <w:r>
        <w:rPr>
          <w:w w:val="105"/>
        </w:rPr>
        <w:t>estar</w:t>
      </w:r>
      <w:r>
        <w:rPr>
          <w:spacing w:val="-10"/>
          <w:w w:val="105"/>
        </w:rPr>
        <w:t xml:space="preserve"> </w:t>
      </w:r>
      <w:r>
        <w:rPr>
          <w:w w:val="105"/>
        </w:rPr>
        <w:t>acompanhados</w:t>
      </w:r>
      <w:r>
        <w:rPr>
          <w:spacing w:val="-11"/>
          <w:w w:val="105"/>
        </w:rPr>
        <w:t xml:space="preserve"> </w:t>
      </w:r>
      <w:r>
        <w:rPr>
          <w:w w:val="105"/>
        </w:rPr>
        <w:t>de</w:t>
      </w:r>
      <w:r>
        <w:rPr>
          <w:spacing w:val="-10"/>
          <w:w w:val="105"/>
        </w:rPr>
        <w:t xml:space="preserve"> </w:t>
      </w:r>
      <w:r>
        <w:rPr>
          <w:w w:val="105"/>
        </w:rPr>
        <w:t>todas</w:t>
      </w:r>
      <w:r>
        <w:rPr>
          <w:spacing w:val="-11"/>
          <w:w w:val="105"/>
        </w:rPr>
        <w:t xml:space="preserve"> </w:t>
      </w:r>
      <w:r>
        <w:rPr>
          <w:w w:val="105"/>
        </w:rPr>
        <w:t>as</w:t>
      </w:r>
      <w:r>
        <w:rPr>
          <w:spacing w:val="-10"/>
          <w:w w:val="105"/>
        </w:rPr>
        <w:t xml:space="preserve"> </w:t>
      </w:r>
      <w:r>
        <w:rPr>
          <w:w w:val="105"/>
        </w:rPr>
        <w:t>alterações</w:t>
      </w:r>
      <w:r>
        <w:rPr>
          <w:spacing w:val="-11"/>
          <w:w w:val="105"/>
        </w:rPr>
        <w:t xml:space="preserve"> </w:t>
      </w:r>
      <w:r>
        <w:rPr>
          <w:w w:val="105"/>
        </w:rPr>
        <w:t>ou</w:t>
      </w:r>
      <w:r>
        <w:rPr>
          <w:spacing w:val="-11"/>
          <w:w w:val="105"/>
        </w:rPr>
        <w:t xml:space="preserve"> </w:t>
      </w:r>
      <w:r>
        <w:rPr>
          <w:w w:val="105"/>
        </w:rPr>
        <w:t>da</w:t>
      </w:r>
      <w:r>
        <w:rPr>
          <w:spacing w:val="-10"/>
          <w:w w:val="105"/>
        </w:rPr>
        <w:t xml:space="preserve"> </w:t>
      </w:r>
      <w:r>
        <w:rPr>
          <w:w w:val="105"/>
        </w:rPr>
        <w:t>consolidação</w:t>
      </w:r>
      <w:r>
        <w:rPr>
          <w:spacing w:val="-11"/>
          <w:w w:val="105"/>
        </w:rPr>
        <w:t xml:space="preserve"> </w:t>
      </w:r>
      <w:r>
        <w:rPr>
          <w:spacing w:val="-2"/>
          <w:w w:val="105"/>
        </w:rPr>
        <w:t>respectiva.</w:t>
      </w:r>
    </w:p>
    <w:p w14:paraId="2AEBD173">
      <w:pPr>
        <w:pStyle w:val="5"/>
        <w:spacing w:before="183"/>
        <w:ind w:left="0"/>
      </w:pPr>
    </w:p>
    <w:p w14:paraId="4E2E9C90">
      <w:pPr>
        <w:pStyle w:val="2"/>
        <w:numPr>
          <w:ilvl w:val="0"/>
          <w:numId w:val="73"/>
        </w:numPr>
        <w:tabs>
          <w:tab w:val="left" w:pos="561"/>
        </w:tabs>
        <w:spacing w:before="0" w:after="0" w:line="240" w:lineRule="auto"/>
        <w:ind w:left="561" w:right="0" w:hanging="175"/>
        <w:jc w:val="both"/>
      </w:pPr>
      <w:r>
        <w:t>HABILITAÇÃO</w:t>
      </w:r>
      <w:r>
        <w:rPr>
          <w:spacing w:val="18"/>
        </w:rPr>
        <w:t xml:space="preserve"> </w:t>
      </w:r>
      <w:r>
        <w:t>FISCAL,</w:t>
      </w:r>
      <w:r>
        <w:rPr>
          <w:spacing w:val="19"/>
        </w:rPr>
        <w:t xml:space="preserve"> </w:t>
      </w:r>
      <w:r>
        <w:t>SOCIAL</w:t>
      </w:r>
      <w:r>
        <w:rPr>
          <w:spacing w:val="5"/>
        </w:rPr>
        <w:t xml:space="preserve"> </w:t>
      </w:r>
      <w:r>
        <w:t>E</w:t>
      </w:r>
      <w:r>
        <w:rPr>
          <w:spacing w:val="14"/>
        </w:rPr>
        <w:t xml:space="preserve"> </w:t>
      </w:r>
      <w:r>
        <w:rPr>
          <w:spacing w:val="-2"/>
        </w:rPr>
        <w:t>TRABALHISTA:</w:t>
      </w:r>
    </w:p>
    <w:p w14:paraId="0308A84C">
      <w:pPr>
        <w:pStyle w:val="7"/>
        <w:numPr>
          <w:ilvl w:val="1"/>
          <w:numId w:val="73"/>
        </w:numPr>
        <w:tabs>
          <w:tab w:val="left" w:pos="650"/>
        </w:tabs>
        <w:spacing w:before="91" w:after="0" w:line="240" w:lineRule="auto"/>
        <w:ind w:left="650" w:right="0" w:hanging="264"/>
        <w:jc w:val="left"/>
        <w:rPr>
          <w:sz w:val="17"/>
        </w:rPr>
      </w:pP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9"/>
          <w:w w:val="105"/>
          <w:sz w:val="17"/>
        </w:rPr>
        <w:t xml:space="preserve"> </w:t>
      </w:r>
      <w:r>
        <w:rPr>
          <w:w w:val="105"/>
          <w:sz w:val="17"/>
        </w:rPr>
        <w:t>ou</w:t>
      </w:r>
      <w:r>
        <w:rPr>
          <w:spacing w:val="-10"/>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spacing w:val="-2"/>
          <w:w w:val="105"/>
          <w:sz w:val="17"/>
        </w:rPr>
        <w:t>caso.</w:t>
      </w:r>
    </w:p>
    <w:p w14:paraId="5CAEB318">
      <w:pPr>
        <w:pStyle w:val="7"/>
        <w:numPr>
          <w:ilvl w:val="1"/>
          <w:numId w:val="73"/>
        </w:numPr>
        <w:tabs>
          <w:tab w:val="left" w:pos="654"/>
        </w:tabs>
        <w:spacing w:before="92" w:after="0" w:line="244" w:lineRule="auto"/>
        <w:ind w:left="386" w:right="369" w:firstLine="0"/>
        <w:jc w:val="left"/>
        <w:rPr>
          <w:sz w:val="17"/>
        </w:rPr>
      </w:pPr>
      <w:r>
        <w:rPr>
          <w:w w:val="105"/>
          <w:sz w:val="17"/>
        </w:rPr>
        <w:t>Regularidade</w:t>
      </w:r>
      <w:r>
        <w:rPr>
          <w:spacing w:val="-4"/>
          <w:w w:val="105"/>
          <w:sz w:val="17"/>
        </w:rPr>
        <w:t xml:space="preserve"> </w:t>
      </w:r>
      <w:r>
        <w:rPr>
          <w:w w:val="105"/>
          <w:sz w:val="17"/>
        </w:rPr>
        <w:t>fiscal</w:t>
      </w:r>
      <w:r>
        <w:rPr>
          <w:spacing w:val="-4"/>
          <w:w w:val="105"/>
          <w:sz w:val="17"/>
        </w:rPr>
        <w:t xml:space="preserve"> </w:t>
      </w:r>
      <w:r>
        <w:rPr>
          <w:w w:val="105"/>
          <w:sz w:val="17"/>
        </w:rPr>
        <w:t>perante</w:t>
      </w:r>
      <w:r>
        <w:rPr>
          <w:spacing w:val="-4"/>
          <w:w w:val="105"/>
          <w:sz w:val="17"/>
        </w:rPr>
        <w:t xml:space="preserve"> </w:t>
      </w:r>
      <w:r>
        <w:rPr>
          <w:w w:val="105"/>
          <w:sz w:val="17"/>
        </w:rPr>
        <w:t>a</w:t>
      </w:r>
      <w:r>
        <w:rPr>
          <w:spacing w:val="-4"/>
          <w:w w:val="105"/>
          <w:sz w:val="17"/>
        </w:rPr>
        <w:t xml:space="preserve"> </w:t>
      </w:r>
      <w:r>
        <w:rPr>
          <w:w w:val="105"/>
          <w:sz w:val="17"/>
        </w:rPr>
        <w:t>Fazenda</w:t>
      </w:r>
      <w:r>
        <w:rPr>
          <w:spacing w:val="-4"/>
          <w:w w:val="105"/>
          <w:sz w:val="17"/>
        </w:rPr>
        <w:t xml:space="preserve"> </w:t>
      </w:r>
      <w:r>
        <w:rPr>
          <w:w w:val="105"/>
          <w:sz w:val="17"/>
        </w:rPr>
        <w:t>Nacional,</w:t>
      </w:r>
      <w:r>
        <w:rPr>
          <w:spacing w:val="-4"/>
          <w:w w:val="105"/>
          <w:sz w:val="17"/>
        </w:rPr>
        <w:t xml:space="preserve"> </w:t>
      </w:r>
      <w:r>
        <w:rPr>
          <w:w w:val="105"/>
          <w:sz w:val="17"/>
        </w:rPr>
        <w:t>mediante</w:t>
      </w:r>
      <w:r>
        <w:rPr>
          <w:spacing w:val="-4"/>
          <w:w w:val="105"/>
          <w:sz w:val="17"/>
        </w:rPr>
        <w:t xml:space="preserve"> </w:t>
      </w:r>
      <w:r>
        <w:rPr>
          <w:w w:val="105"/>
          <w:sz w:val="17"/>
        </w:rPr>
        <w:t>apresentação</w:t>
      </w:r>
      <w:r>
        <w:rPr>
          <w:spacing w:val="-4"/>
          <w:w w:val="105"/>
          <w:sz w:val="17"/>
        </w:rPr>
        <w:t xml:space="preserve"> </w:t>
      </w:r>
      <w:r>
        <w:rPr>
          <w:w w:val="105"/>
          <w:sz w:val="17"/>
        </w:rPr>
        <w:t>de</w:t>
      </w:r>
      <w:r>
        <w:rPr>
          <w:spacing w:val="-4"/>
          <w:w w:val="105"/>
          <w:sz w:val="17"/>
        </w:rPr>
        <w:t xml:space="preserve"> </w:t>
      </w:r>
      <w:r>
        <w:rPr>
          <w:w w:val="105"/>
          <w:sz w:val="17"/>
        </w:rPr>
        <w:t>certidão</w:t>
      </w:r>
      <w:r>
        <w:rPr>
          <w:spacing w:val="-4"/>
          <w:w w:val="105"/>
          <w:sz w:val="17"/>
        </w:rPr>
        <w:t xml:space="preserve"> </w:t>
      </w:r>
      <w:r>
        <w:rPr>
          <w:w w:val="105"/>
          <w:sz w:val="17"/>
        </w:rPr>
        <w:t>expedida</w:t>
      </w:r>
      <w:r>
        <w:rPr>
          <w:spacing w:val="-4"/>
          <w:w w:val="105"/>
          <w:sz w:val="17"/>
        </w:rPr>
        <w:t xml:space="preserve"> </w:t>
      </w:r>
      <w:r>
        <w:rPr>
          <w:w w:val="105"/>
          <w:sz w:val="17"/>
        </w:rPr>
        <w:t>conjuntamente</w:t>
      </w:r>
      <w:r>
        <w:rPr>
          <w:spacing w:val="-4"/>
          <w:w w:val="105"/>
          <w:sz w:val="17"/>
        </w:rPr>
        <w:t xml:space="preserve"> </w:t>
      </w:r>
      <w:r>
        <w:rPr>
          <w:w w:val="105"/>
          <w:sz w:val="17"/>
        </w:rPr>
        <w:t>pela</w:t>
      </w:r>
      <w:r>
        <w:rPr>
          <w:spacing w:val="-4"/>
          <w:w w:val="105"/>
          <w:sz w:val="17"/>
        </w:rPr>
        <w:t xml:space="preserve"> </w:t>
      </w:r>
      <w:r>
        <w:rPr>
          <w:w w:val="105"/>
          <w:sz w:val="17"/>
        </w:rPr>
        <w:t>Secretaria</w:t>
      </w:r>
      <w:r>
        <w:rPr>
          <w:spacing w:val="-4"/>
          <w:w w:val="105"/>
          <w:sz w:val="17"/>
        </w:rPr>
        <w:t xml:space="preserve"> </w:t>
      </w:r>
      <w:r>
        <w:rPr>
          <w:w w:val="105"/>
          <w:sz w:val="17"/>
        </w:rPr>
        <w:t>da</w:t>
      </w:r>
      <w:r>
        <w:rPr>
          <w:spacing w:val="-4"/>
          <w:w w:val="105"/>
          <w:sz w:val="17"/>
        </w:rPr>
        <w:t xml:space="preserve"> </w:t>
      </w:r>
      <w:r>
        <w:rPr>
          <w:w w:val="105"/>
          <w:sz w:val="17"/>
        </w:rPr>
        <w:t>Receita</w:t>
      </w:r>
      <w:r>
        <w:rPr>
          <w:spacing w:val="-4"/>
          <w:w w:val="105"/>
          <w:sz w:val="17"/>
        </w:rPr>
        <w:t xml:space="preserve"> </w:t>
      </w:r>
      <w:r>
        <w:rPr>
          <w:w w:val="105"/>
          <w:sz w:val="17"/>
        </w:rPr>
        <w:t>Federal</w:t>
      </w:r>
      <w:r>
        <w:rPr>
          <w:spacing w:val="-4"/>
          <w:w w:val="105"/>
          <w:sz w:val="17"/>
        </w:rPr>
        <w:t xml:space="preserve"> </w:t>
      </w:r>
      <w:r>
        <w:rPr>
          <w:w w:val="105"/>
          <w:sz w:val="17"/>
        </w:rPr>
        <w:t>do</w:t>
      </w:r>
      <w:r>
        <w:rPr>
          <w:spacing w:val="-4"/>
          <w:w w:val="105"/>
          <w:sz w:val="17"/>
        </w:rPr>
        <w:t xml:space="preserve"> </w:t>
      </w:r>
      <w:r>
        <w:rPr>
          <w:w w:val="105"/>
          <w:sz w:val="17"/>
        </w:rPr>
        <w:t>Brasil</w:t>
      </w:r>
      <w:r>
        <w:rPr>
          <w:spacing w:val="-4"/>
          <w:w w:val="105"/>
          <w:sz w:val="17"/>
        </w:rPr>
        <w:t xml:space="preserve"> </w:t>
      </w:r>
      <w:r>
        <w:rPr>
          <w:w w:val="105"/>
          <w:sz w:val="17"/>
        </w:rPr>
        <w:t>(RFB)</w:t>
      </w:r>
      <w:r>
        <w:rPr>
          <w:spacing w:val="-4"/>
          <w:w w:val="105"/>
          <w:sz w:val="17"/>
        </w:rPr>
        <w:t xml:space="preserve"> </w:t>
      </w:r>
      <w:r>
        <w:rPr>
          <w:w w:val="105"/>
          <w:sz w:val="17"/>
        </w:rPr>
        <w:t>e</w:t>
      </w:r>
      <w:r>
        <w:rPr>
          <w:spacing w:val="-4"/>
          <w:w w:val="105"/>
          <w:sz w:val="17"/>
        </w:rPr>
        <w:t xml:space="preserve"> </w:t>
      </w:r>
      <w:r>
        <w:rPr>
          <w:w w:val="105"/>
          <w:sz w:val="17"/>
        </w:rPr>
        <w:t>pela</w:t>
      </w:r>
      <w:r>
        <w:rPr>
          <w:spacing w:val="-4"/>
          <w:w w:val="105"/>
          <w:sz w:val="17"/>
        </w:rPr>
        <w:t xml:space="preserve"> </w:t>
      </w:r>
      <w:r>
        <w:rPr>
          <w:w w:val="105"/>
          <w:sz w:val="17"/>
        </w:rPr>
        <w:t>Procuradoria-Geral</w:t>
      </w:r>
      <w:r>
        <w:rPr>
          <w:spacing w:val="-4"/>
          <w:w w:val="105"/>
          <w:sz w:val="17"/>
        </w:rPr>
        <w:t xml:space="preserve"> </w:t>
      </w:r>
      <w:r>
        <w:rPr>
          <w:w w:val="105"/>
          <w:sz w:val="17"/>
        </w:rPr>
        <w:t>da</w:t>
      </w:r>
      <w:r>
        <w:rPr>
          <w:spacing w:val="-4"/>
          <w:w w:val="105"/>
          <w:sz w:val="17"/>
        </w:rPr>
        <w:t xml:space="preserve"> </w:t>
      </w:r>
      <w:r>
        <w:rPr>
          <w:w w:val="105"/>
          <w:sz w:val="17"/>
        </w:rPr>
        <w:t>Fazenda Nacional (PGFN), referente a todos os créditos tributários federais e à Dívida</w:t>
      </w:r>
      <w:r>
        <w:rPr>
          <w:spacing w:val="-10"/>
          <w:w w:val="105"/>
          <w:sz w:val="17"/>
        </w:rPr>
        <w:t xml:space="preserve"> </w:t>
      </w:r>
      <w:r>
        <w:rPr>
          <w:w w:val="105"/>
          <w:sz w:val="17"/>
        </w:rPr>
        <w:t>Ativa da União (DAU) por elas administrados, inclusive aqueles relativos à Seguridade Social.</w:t>
      </w:r>
    </w:p>
    <w:p w14:paraId="15A53817">
      <w:pPr>
        <w:pStyle w:val="7"/>
        <w:numPr>
          <w:ilvl w:val="1"/>
          <w:numId w:val="73"/>
        </w:numPr>
        <w:tabs>
          <w:tab w:val="left" w:pos="650"/>
        </w:tabs>
        <w:spacing w:before="87" w:after="0" w:line="240" w:lineRule="auto"/>
        <w:ind w:left="650" w:right="0" w:hanging="264"/>
        <w:jc w:val="left"/>
        <w:rPr>
          <w:sz w:val="17"/>
        </w:rPr>
      </w:pPr>
      <w:r>
        <w:rPr>
          <w:w w:val="105"/>
          <w:sz w:val="17"/>
        </w:rPr>
        <w:t>Regularidade</w:t>
      </w:r>
      <w:r>
        <w:rPr>
          <w:spacing w:val="-12"/>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Fundo</w:t>
      </w:r>
      <w:r>
        <w:rPr>
          <w:spacing w:val="-10"/>
          <w:w w:val="105"/>
          <w:sz w:val="17"/>
        </w:rPr>
        <w:t xml:space="preserve"> </w:t>
      </w:r>
      <w:r>
        <w:rPr>
          <w:w w:val="105"/>
          <w:sz w:val="17"/>
        </w:rPr>
        <w:t>de</w:t>
      </w:r>
      <w:r>
        <w:rPr>
          <w:spacing w:val="-10"/>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27145DD5">
      <w:pPr>
        <w:pStyle w:val="7"/>
        <w:numPr>
          <w:ilvl w:val="1"/>
          <w:numId w:val="73"/>
        </w:numPr>
        <w:tabs>
          <w:tab w:val="left" w:pos="653"/>
        </w:tabs>
        <w:spacing w:before="91" w:after="0" w:line="244" w:lineRule="auto"/>
        <w:ind w:left="386" w:right="369" w:firstLine="0"/>
        <w:jc w:val="left"/>
        <w:rPr>
          <w:sz w:val="17"/>
        </w:rPr>
      </w:pP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salvo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w:t>
      </w:r>
      <w:r>
        <w:rPr>
          <w:spacing w:val="-4"/>
          <w:w w:val="105"/>
          <w:sz w:val="17"/>
        </w:rPr>
        <w:t xml:space="preserve"> </w:t>
      </w:r>
      <w:r>
        <w:rPr>
          <w:w w:val="105"/>
          <w:sz w:val="17"/>
        </w:rPr>
        <w:t>nos</w:t>
      </w:r>
      <w:r>
        <w:rPr>
          <w:spacing w:val="-4"/>
          <w:w w:val="105"/>
          <w:sz w:val="17"/>
        </w:rPr>
        <w:t xml:space="preserve"> </w:t>
      </w:r>
      <w:r>
        <w:rPr>
          <w:w w:val="105"/>
          <w:sz w:val="17"/>
        </w:rPr>
        <w:t>termos do artigo 7°, XXXIII, da Constituição.</w:t>
      </w:r>
    </w:p>
    <w:p w14:paraId="242D65A0">
      <w:pPr>
        <w:pStyle w:val="7"/>
        <w:numPr>
          <w:ilvl w:val="1"/>
          <w:numId w:val="73"/>
        </w:numPr>
        <w:tabs>
          <w:tab w:val="left" w:pos="676"/>
        </w:tabs>
        <w:spacing w:before="87" w:after="0" w:line="244" w:lineRule="auto"/>
        <w:ind w:left="386" w:right="369" w:firstLine="0"/>
        <w:jc w:val="left"/>
        <w:rPr>
          <w:sz w:val="17"/>
        </w:rPr>
      </w:pPr>
      <w:r>
        <w:rPr>
          <w:w w:val="105"/>
          <w:sz w:val="17"/>
        </w:rPr>
        <w:t>Prova</w:t>
      </w:r>
      <w:r>
        <w:rPr>
          <w:spacing w:val="19"/>
          <w:w w:val="105"/>
          <w:sz w:val="17"/>
        </w:rPr>
        <w:t xml:space="preserve"> </w:t>
      </w:r>
      <w:r>
        <w:rPr>
          <w:w w:val="105"/>
          <w:sz w:val="17"/>
        </w:rPr>
        <w:t>de</w:t>
      </w:r>
      <w:r>
        <w:rPr>
          <w:spacing w:val="19"/>
          <w:w w:val="105"/>
          <w:sz w:val="17"/>
        </w:rPr>
        <w:t xml:space="preserve"> </w:t>
      </w:r>
      <w:r>
        <w:rPr>
          <w:w w:val="105"/>
          <w:sz w:val="17"/>
        </w:rPr>
        <w:t>inexistência</w:t>
      </w:r>
      <w:r>
        <w:rPr>
          <w:spacing w:val="19"/>
          <w:w w:val="105"/>
          <w:sz w:val="17"/>
        </w:rPr>
        <w:t xml:space="preserve"> </w:t>
      </w:r>
      <w:r>
        <w:rPr>
          <w:w w:val="105"/>
          <w:sz w:val="17"/>
        </w:rPr>
        <w:t>de</w:t>
      </w:r>
      <w:r>
        <w:rPr>
          <w:spacing w:val="19"/>
          <w:w w:val="105"/>
          <w:sz w:val="17"/>
        </w:rPr>
        <w:t xml:space="preserve"> </w:t>
      </w:r>
      <w:r>
        <w:rPr>
          <w:w w:val="105"/>
          <w:sz w:val="17"/>
        </w:rPr>
        <w:t>débitos</w:t>
      </w:r>
      <w:r>
        <w:rPr>
          <w:spacing w:val="19"/>
          <w:w w:val="105"/>
          <w:sz w:val="17"/>
        </w:rPr>
        <w:t xml:space="preserve"> </w:t>
      </w:r>
      <w:r>
        <w:rPr>
          <w:w w:val="105"/>
          <w:sz w:val="17"/>
        </w:rPr>
        <w:t>inadimplidos</w:t>
      </w:r>
      <w:r>
        <w:rPr>
          <w:spacing w:val="19"/>
          <w:w w:val="105"/>
          <w:sz w:val="17"/>
        </w:rPr>
        <w:t xml:space="preserve"> </w:t>
      </w:r>
      <w:r>
        <w:rPr>
          <w:w w:val="105"/>
          <w:sz w:val="17"/>
        </w:rPr>
        <w:t>perante</w:t>
      </w:r>
      <w:r>
        <w:rPr>
          <w:spacing w:val="19"/>
          <w:w w:val="105"/>
          <w:sz w:val="17"/>
        </w:rPr>
        <w:t xml:space="preserve"> </w:t>
      </w:r>
      <w:r>
        <w:rPr>
          <w:w w:val="105"/>
          <w:sz w:val="17"/>
        </w:rPr>
        <w:t>a</w:t>
      </w:r>
      <w:r>
        <w:rPr>
          <w:spacing w:val="19"/>
          <w:w w:val="105"/>
          <w:sz w:val="17"/>
        </w:rPr>
        <w:t xml:space="preserve"> </w:t>
      </w:r>
      <w:r>
        <w:rPr>
          <w:w w:val="105"/>
          <w:sz w:val="17"/>
        </w:rPr>
        <w:t>Justiça</w:t>
      </w:r>
      <w:r>
        <w:rPr>
          <w:spacing w:val="19"/>
          <w:w w:val="105"/>
          <w:sz w:val="17"/>
        </w:rPr>
        <w:t xml:space="preserve"> </w:t>
      </w:r>
      <w:r>
        <w:rPr>
          <w:w w:val="105"/>
          <w:sz w:val="17"/>
        </w:rPr>
        <w:t>do</w:t>
      </w:r>
      <w:r>
        <w:rPr>
          <w:spacing w:val="17"/>
          <w:w w:val="105"/>
          <w:sz w:val="17"/>
        </w:rPr>
        <w:t xml:space="preserve"> </w:t>
      </w:r>
      <w:r>
        <w:rPr>
          <w:w w:val="105"/>
          <w:sz w:val="17"/>
        </w:rPr>
        <w:t>Trabalho,</w:t>
      </w:r>
      <w:r>
        <w:rPr>
          <w:spacing w:val="19"/>
          <w:w w:val="105"/>
          <w:sz w:val="17"/>
        </w:rPr>
        <w:t xml:space="preserve"> </w:t>
      </w:r>
      <w:r>
        <w:rPr>
          <w:w w:val="105"/>
          <w:sz w:val="17"/>
        </w:rPr>
        <w:t>mediante</w:t>
      </w:r>
      <w:r>
        <w:rPr>
          <w:spacing w:val="19"/>
          <w:w w:val="105"/>
          <w:sz w:val="17"/>
        </w:rPr>
        <w:t xml:space="preserve"> </w:t>
      </w:r>
      <w:r>
        <w:rPr>
          <w:w w:val="105"/>
          <w:sz w:val="17"/>
        </w:rPr>
        <w:t>a</w:t>
      </w:r>
      <w:r>
        <w:rPr>
          <w:spacing w:val="19"/>
          <w:w w:val="105"/>
          <w:sz w:val="17"/>
        </w:rPr>
        <w:t xml:space="preserve"> </w:t>
      </w:r>
      <w:r>
        <w:rPr>
          <w:w w:val="105"/>
          <w:sz w:val="17"/>
        </w:rPr>
        <w:t>apresentação</w:t>
      </w:r>
      <w:r>
        <w:rPr>
          <w:spacing w:val="19"/>
          <w:w w:val="105"/>
          <w:sz w:val="17"/>
        </w:rPr>
        <w:t xml:space="preserve"> </w:t>
      </w:r>
      <w:r>
        <w:rPr>
          <w:w w:val="105"/>
          <w:sz w:val="17"/>
        </w:rPr>
        <w:t>de</w:t>
      </w:r>
      <w:r>
        <w:rPr>
          <w:spacing w:val="19"/>
          <w:w w:val="105"/>
          <w:sz w:val="17"/>
        </w:rPr>
        <w:t xml:space="preserve"> </w:t>
      </w:r>
      <w:r>
        <w:rPr>
          <w:w w:val="105"/>
          <w:sz w:val="17"/>
        </w:rPr>
        <w:t>certidão</w:t>
      </w:r>
      <w:r>
        <w:rPr>
          <w:spacing w:val="19"/>
          <w:w w:val="105"/>
          <w:sz w:val="17"/>
        </w:rPr>
        <w:t xml:space="preserve"> </w:t>
      </w:r>
      <w:r>
        <w:rPr>
          <w:w w:val="105"/>
          <w:sz w:val="17"/>
        </w:rPr>
        <w:t>negativa</w:t>
      </w:r>
      <w:r>
        <w:rPr>
          <w:spacing w:val="19"/>
          <w:w w:val="105"/>
          <w:sz w:val="17"/>
        </w:rPr>
        <w:t xml:space="preserve"> </w:t>
      </w:r>
      <w:r>
        <w:rPr>
          <w:w w:val="105"/>
          <w:sz w:val="17"/>
        </w:rPr>
        <w:t>ou</w:t>
      </w:r>
      <w:r>
        <w:rPr>
          <w:spacing w:val="19"/>
          <w:w w:val="105"/>
          <w:sz w:val="17"/>
        </w:rPr>
        <w:t xml:space="preserve"> </w:t>
      </w:r>
      <w:r>
        <w:rPr>
          <w:w w:val="105"/>
          <w:sz w:val="17"/>
        </w:rPr>
        <w:t>positiva</w:t>
      </w:r>
      <w:r>
        <w:rPr>
          <w:spacing w:val="19"/>
          <w:w w:val="105"/>
          <w:sz w:val="17"/>
        </w:rPr>
        <w:t xml:space="preserve"> </w:t>
      </w:r>
      <w:r>
        <w:rPr>
          <w:w w:val="105"/>
          <w:sz w:val="17"/>
        </w:rPr>
        <w:t>com</w:t>
      </w:r>
      <w:r>
        <w:rPr>
          <w:spacing w:val="19"/>
          <w:w w:val="105"/>
          <w:sz w:val="17"/>
        </w:rPr>
        <w:t xml:space="preserve"> </w:t>
      </w:r>
      <w:r>
        <w:rPr>
          <w:w w:val="105"/>
          <w:sz w:val="17"/>
        </w:rPr>
        <w:t>efeito</w:t>
      </w:r>
      <w:r>
        <w:rPr>
          <w:spacing w:val="19"/>
          <w:w w:val="105"/>
          <w:sz w:val="17"/>
        </w:rPr>
        <w:t xml:space="preserve"> </w:t>
      </w:r>
      <w:r>
        <w:rPr>
          <w:w w:val="105"/>
          <w:sz w:val="17"/>
        </w:rPr>
        <w:t>de</w:t>
      </w:r>
      <w:r>
        <w:rPr>
          <w:spacing w:val="19"/>
          <w:w w:val="105"/>
          <w:sz w:val="17"/>
        </w:rPr>
        <w:t xml:space="preserve"> </w:t>
      </w:r>
      <w:r>
        <w:rPr>
          <w:w w:val="105"/>
          <w:sz w:val="17"/>
        </w:rPr>
        <w:t>negativa,</w:t>
      </w:r>
      <w:r>
        <w:rPr>
          <w:spacing w:val="19"/>
          <w:w w:val="105"/>
          <w:sz w:val="17"/>
        </w:rPr>
        <w:t xml:space="preserve"> </w:t>
      </w:r>
      <w:r>
        <w:rPr>
          <w:w w:val="105"/>
          <w:sz w:val="17"/>
        </w:rPr>
        <w:t>nos</w:t>
      </w:r>
      <w:r>
        <w:rPr>
          <w:spacing w:val="19"/>
          <w:w w:val="105"/>
          <w:sz w:val="17"/>
        </w:rPr>
        <w:t xml:space="preserve"> </w:t>
      </w:r>
      <w:r>
        <w:rPr>
          <w:w w:val="105"/>
          <w:sz w:val="17"/>
        </w:rPr>
        <w:t>termos</w:t>
      </w:r>
      <w:r>
        <w:rPr>
          <w:spacing w:val="19"/>
          <w:w w:val="105"/>
          <w:sz w:val="17"/>
        </w:rPr>
        <w:t xml:space="preserve"> </w:t>
      </w:r>
      <w:r>
        <w:rPr>
          <w:w w:val="105"/>
          <w:sz w:val="17"/>
        </w:rPr>
        <w:t>do</w:t>
      </w:r>
      <w:r>
        <w:rPr>
          <w:spacing w:val="17"/>
          <w:w w:val="105"/>
          <w:sz w:val="17"/>
        </w:rPr>
        <w:t xml:space="preserve"> </w:t>
      </w:r>
      <w:r>
        <w:rPr>
          <w:w w:val="105"/>
          <w:sz w:val="17"/>
        </w:rPr>
        <w:t>Título</w:t>
      </w:r>
      <w:r>
        <w:rPr>
          <w:spacing w:val="17"/>
          <w:w w:val="105"/>
          <w:sz w:val="17"/>
        </w:rPr>
        <w:t xml:space="preserve"> </w:t>
      </w:r>
      <w:r>
        <w:rPr>
          <w:w w:val="105"/>
          <w:sz w:val="17"/>
        </w:rPr>
        <w:t>VII-A</w:t>
      </w:r>
      <w:r>
        <w:rPr>
          <w:spacing w:val="11"/>
          <w:w w:val="105"/>
          <w:sz w:val="17"/>
        </w:rPr>
        <w:t xml:space="preserve"> </w:t>
      </w:r>
      <w:r>
        <w:rPr>
          <w:w w:val="105"/>
          <w:sz w:val="17"/>
        </w:rPr>
        <w:t>da Consolidação das Leis do Trabalho, aprovada pelo Decreto-Lei nº 5.452, de 1º de maio de 1943.</w:t>
      </w:r>
    </w:p>
    <w:p w14:paraId="5D1471BA">
      <w:pPr>
        <w:pStyle w:val="7"/>
        <w:numPr>
          <w:ilvl w:val="1"/>
          <w:numId w:val="73"/>
        </w:numPr>
        <w:tabs>
          <w:tab w:val="left" w:pos="650"/>
        </w:tabs>
        <w:spacing w:before="87" w:after="0" w:line="240" w:lineRule="auto"/>
        <w:ind w:left="650" w:right="0" w:hanging="264"/>
        <w:jc w:val="left"/>
        <w:rPr>
          <w:sz w:val="17"/>
        </w:rPr>
      </w:pPr>
      <w:r>
        <w:rPr>
          <w:w w:val="105"/>
          <w:sz w:val="17"/>
        </w:rPr>
        <w:t>Prova</w:t>
      </w:r>
      <w:r>
        <w:rPr>
          <w:spacing w:val="-10"/>
          <w:w w:val="105"/>
          <w:sz w:val="17"/>
        </w:rPr>
        <w:t xml:space="preserve"> </w:t>
      </w:r>
      <w:r>
        <w:rPr>
          <w:w w:val="105"/>
          <w:sz w:val="17"/>
        </w:rPr>
        <w:t>de</w:t>
      </w:r>
      <w:r>
        <w:rPr>
          <w:spacing w:val="-10"/>
          <w:w w:val="105"/>
          <w:sz w:val="17"/>
        </w:rPr>
        <w:t xml:space="preserve"> </w:t>
      </w:r>
      <w:r>
        <w:rPr>
          <w:w w:val="105"/>
          <w:sz w:val="17"/>
        </w:rPr>
        <w:t>inscrição</w:t>
      </w:r>
      <w:r>
        <w:rPr>
          <w:spacing w:val="-9"/>
          <w:w w:val="105"/>
          <w:sz w:val="17"/>
        </w:rPr>
        <w:t xml:space="preserve"> </w:t>
      </w:r>
      <w:r>
        <w:rPr>
          <w:w w:val="105"/>
          <w:sz w:val="17"/>
        </w:rPr>
        <w:t>no</w:t>
      </w:r>
      <w:r>
        <w:rPr>
          <w:spacing w:val="-10"/>
          <w:w w:val="105"/>
          <w:sz w:val="17"/>
        </w:rPr>
        <w:t xml:space="preserve"> </w:t>
      </w:r>
      <w:r>
        <w:rPr>
          <w:w w:val="105"/>
          <w:sz w:val="17"/>
        </w:rPr>
        <w:t>cadastro</w:t>
      </w:r>
      <w:r>
        <w:rPr>
          <w:spacing w:val="-10"/>
          <w:w w:val="105"/>
          <w:sz w:val="17"/>
        </w:rPr>
        <w:t xml:space="preserve"> </w:t>
      </w:r>
      <w:r>
        <w:rPr>
          <w:w w:val="105"/>
          <w:sz w:val="17"/>
        </w:rPr>
        <w:t>de</w:t>
      </w:r>
      <w:r>
        <w:rPr>
          <w:spacing w:val="-9"/>
          <w:w w:val="105"/>
          <w:sz w:val="17"/>
        </w:rPr>
        <w:t xml:space="preserve"> </w:t>
      </w:r>
      <w:r>
        <w:rPr>
          <w:w w:val="105"/>
          <w:sz w:val="17"/>
        </w:rPr>
        <w:t>contribuintes</w:t>
      </w:r>
      <w:r>
        <w:rPr>
          <w:spacing w:val="-10"/>
          <w:w w:val="105"/>
          <w:sz w:val="17"/>
        </w:rPr>
        <w:t xml:space="preserve"> </w:t>
      </w:r>
      <w:r>
        <w:rPr>
          <w:w w:val="105"/>
          <w:sz w:val="17"/>
        </w:rPr>
        <w:t>estadual/distrital</w:t>
      </w:r>
      <w:r>
        <w:rPr>
          <w:spacing w:val="-10"/>
          <w:w w:val="105"/>
          <w:sz w:val="17"/>
        </w:rPr>
        <w:t xml:space="preserve"> </w:t>
      </w:r>
      <w:r>
        <w:rPr>
          <w:w w:val="105"/>
          <w:sz w:val="17"/>
        </w:rPr>
        <w:t>ou</w:t>
      </w:r>
      <w:r>
        <w:rPr>
          <w:spacing w:val="-9"/>
          <w:w w:val="105"/>
          <w:sz w:val="17"/>
        </w:rPr>
        <w:t xml:space="preserve"> </w:t>
      </w:r>
      <w:r>
        <w:rPr>
          <w:w w:val="105"/>
          <w:sz w:val="17"/>
        </w:rPr>
        <w:t>municipal,</w:t>
      </w:r>
      <w:r>
        <w:rPr>
          <w:spacing w:val="-10"/>
          <w:w w:val="105"/>
          <w:sz w:val="17"/>
        </w:rPr>
        <w:t xml:space="preserve"> </w:t>
      </w:r>
      <w:r>
        <w:rPr>
          <w:w w:val="105"/>
          <w:sz w:val="17"/>
        </w:rPr>
        <w:t>relativo</w:t>
      </w:r>
      <w:r>
        <w:rPr>
          <w:spacing w:val="-10"/>
          <w:w w:val="105"/>
          <w:sz w:val="17"/>
        </w:rPr>
        <w:t xml:space="preserve"> </w:t>
      </w:r>
      <w:r>
        <w:rPr>
          <w:w w:val="105"/>
          <w:sz w:val="17"/>
        </w:rPr>
        <w:t>ao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pertinente</w:t>
      </w:r>
      <w:r>
        <w:rPr>
          <w:spacing w:val="-9"/>
          <w:w w:val="105"/>
          <w:sz w:val="17"/>
        </w:rPr>
        <w:t xml:space="preserve"> </w:t>
      </w:r>
      <w:r>
        <w:rPr>
          <w:w w:val="105"/>
          <w:sz w:val="17"/>
        </w:rPr>
        <w:t>ao</w:t>
      </w:r>
      <w:r>
        <w:rPr>
          <w:spacing w:val="-10"/>
          <w:w w:val="105"/>
          <w:sz w:val="17"/>
        </w:rPr>
        <w:t xml:space="preserve"> </w:t>
      </w:r>
      <w:r>
        <w:rPr>
          <w:w w:val="105"/>
          <w:sz w:val="17"/>
        </w:rPr>
        <w:t>seu</w:t>
      </w:r>
      <w:r>
        <w:rPr>
          <w:spacing w:val="-10"/>
          <w:w w:val="105"/>
          <w:sz w:val="17"/>
        </w:rPr>
        <w:t xml:space="preserve"> </w:t>
      </w:r>
      <w:r>
        <w:rPr>
          <w:w w:val="105"/>
          <w:sz w:val="17"/>
        </w:rPr>
        <w:t>ramo</w:t>
      </w:r>
      <w:r>
        <w:rPr>
          <w:spacing w:val="-9"/>
          <w:w w:val="105"/>
          <w:sz w:val="17"/>
        </w:rPr>
        <w:t xml:space="preserve"> </w:t>
      </w:r>
      <w:r>
        <w:rPr>
          <w:w w:val="105"/>
          <w:sz w:val="17"/>
        </w:rPr>
        <w:t>de</w:t>
      </w:r>
      <w:r>
        <w:rPr>
          <w:spacing w:val="-10"/>
          <w:w w:val="105"/>
          <w:sz w:val="17"/>
        </w:rPr>
        <w:t xml:space="preserve"> </w:t>
      </w:r>
      <w:r>
        <w:rPr>
          <w:w w:val="105"/>
          <w:sz w:val="17"/>
        </w:rPr>
        <w:t>atividade</w:t>
      </w:r>
      <w:r>
        <w:rPr>
          <w:spacing w:val="-10"/>
          <w:w w:val="105"/>
          <w:sz w:val="17"/>
        </w:rPr>
        <w:t xml:space="preserve"> </w:t>
      </w:r>
      <w:r>
        <w:rPr>
          <w:w w:val="105"/>
          <w:sz w:val="17"/>
        </w:rPr>
        <w:t>e</w:t>
      </w:r>
      <w:r>
        <w:rPr>
          <w:spacing w:val="-9"/>
          <w:w w:val="105"/>
          <w:sz w:val="17"/>
        </w:rPr>
        <w:t xml:space="preserve"> </w:t>
      </w:r>
      <w:r>
        <w:rPr>
          <w:w w:val="105"/>
          <w:sz w:val="17"/>
        </w:rPr>
        <w:t>compatível</w:t>
      </w:r>
      <w:r>
        <w:rPr>
          <w:spacing w:val="-10"/>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objeto</w:t>
      </w:r>
      <w:r>
        <w:rPr>
          <w:spacing w:val="-10"/>
          <w:w w:val="105"/>
          <w:sz w:val="17"/>
        </w:rPr>
        <w:t xml:space="preserve"> </w:t>
      </w:r>
      <w:r>
        <w:rPr>
          <w:spacing w:val="-2"/>
          <w:w w:val="105"/>
          <w:sz w:val="17"/>
        </w:rPr>
        <w:t>contratual.</w:t>
      </w:r>
    </w:p>
    <w:p w14:paraId="01CF57A1">
      <w:pPr>
        <w:pStyle w:val="7"/>
        <w:numPr>
          <w:ilvl w:val="2"/>
          <w:numId w:val="73"/>
        </w:numPr>
        <w:tabs>
          <w:tab w:val="left" w:pos="800"/>
        </w:tabs>
        <w:spacing w:before="92" w:after="0" w:line="244" w:lineRule="auto"/>
        <w:ind w:left="386" w:right="369" w:firstLine="0"/>
        <w:jc w:val="left"/>
        <w:rPr>
          <w:sz w:val="17"/>
        </w:rPr>
      </w:pPr>
      <w:r>
        <w:rPr>
          <w:w w:val="105"/>
          <w:sz w:val="17"/>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123/2006</w:t>
      </w:r>
      <w:r>
        <w:rPr>
          <w:color w:val="0000ED"/>
          <w:w w:val="105"/>
          <w:sz w:val="17"/>
          <w:u w:val="single" w:color="0000ED"/>
        </w:rPr>
        <w:fldChar w:fldCharType="end"/>
      </w:r>
      <w:r>
        <w:rPr>
          <w:w w:val="105"/>
          <w:sz w:val="17"/>
        </w:rPr>
        <w:t>, estará dispensado da</w:t>
      </w:r>
      <w:r>
        <w:rPr>
          <w:spacing w:val="40"/>
          <w:w w:val="105"/>
          <w:sz w:val="17"/>
        </w:rPr>
        <w:t xml:space="preserve"> </w:t>
      </w:r>
      <w:r>
        <w:rPr>
          <w:w w:val="105"/>
          <w:sz w:val="17"/>
        </w:rPr>
        <w:t>prova</w:t>
      </w:r>
      <w:r>
        <w:rPr>
          <w:spacing w:val="-1"/>
          <w:w w:val="105"/>
          <w:sz w:val="17"/>
        </w:rPr>
        <w:t xml:space="preserve"> </w:t>
      </w:r>
      <w:r>
        <w:rPr>
          <w:w w:val="105"/>
          <w:sz w:val="17"/>
        </w:rPr>
        <w:t>de</w:t>
      </w:r>
      <w:r>
        <w:rPr>
          <w:spacing w:val="-1"/>
          <w:w w:val="105"/>
          <w:sz w:val="17"/>
        </w:rPr>
        <w:t xml:space="preserve"> </w:t>
      </w:r>
      <w:r>
        <w:rPr>
          <w:w w:val="105"/>
          <w:sz w:val="17"/>
        </w:rPr>
        <w:t>inscrição</w:t>
      </w:r>
      <w:r>
        <w:rPr>
          <w:spacing w:val="-1"/>
          <w:w w:val="105"/>
          <w:sz w:val="17"/>
        </w:rPr>
        <w:t xml:space="preserve"> </w:t>
      </w:r>
      <w:r>
        <w:rPr>
          <w:w w:val="105"/>
          <w:sz w:val="17"/>
        </w:rPr>
        <w:t>nos</w:t>
      </w:r>
      <w:r>
        <w:rPr>
          <w:spacing w:val="-1"/>
          <w:w w:val="105"/>
          <w:sz w:val="17"/>
        </w:rPr>
        <w:t xml:space="preserve"> </w:t>
      </w:r>
      <w:r>
        <w:rPr>
          <w:w w:val="105"/>
          <w:sz w:val="17"/>
        </w:rPr>
        <w:t>cadastros</w:t>
      </w:r>
      <w:r>
        <w:rPr>
          <w:spacing w:val="-1"/>
          <w:w w:val="105"/>
          <w:sz w:val="17"/>
        </w:rPr>
        <w:t xml:space="preserve"> </w:t>
      </w:r>
      <w:r>
        <w:rPr>
          <w:w w:val="105"/>
          <w:sz w:val="17"/>
        </w:rPr>
        <w:t>de</w:t>
      </w:r>
      <w:r>
        <w:rPr>
          <w:spacing w:val="-1"/>
          <w:w w:val="105"/>
          <w:sz w:val="17"/>
        </w:rPr>
        <w:t xml:space="preserve"> </w:t>
      </w:r>
      <w:r>
        <w:rPr>
          <w:w w:val="105"/>
          <w:sz w:val="17"/>
        </w:rPr>
        <w:t>contribuintes</w:t>
      </w:r>
      <w:r>
        <w:rPr>
          <w:spacing w:val="-1"/>
          <w:w w:val="105"/>
          <w:sz w:val="17"/>
        </w:rPr>
        <w:t xml:space="preserve"> </w:t>
      </w:r>
      <w:r>
        <w:rPr>
          <w:w w:val="105"/>
          <w:sz w:val="17"/>
        </w:rPr>
        <w:t>estadual</w:t>
      </w:r>
      <w:r>
        <w:rPr>
          <w:spacing w:val="-1"/>
          <w:w w:val="105"/>
          <w:sz w:val="17"/>
        </w:rPr>
        <w:t xml:space="preserve"> </w:t>
      </w:r>
      <w:r>
        <w:rPr>
          <w:w w:val="105"/>
          <w:sz w:val="17"/>
        </w:rPr>
        <w:t>e</w:t>
      </w:r>
      <w:r>
        <w:rPr>
          <w:spacing w:val="-1"/>
          <w:w w:val="105"/>
          <w:sz w:val="17"/>
        </w:rPr>
        <w:t xml:space="preserve"> </w:t>
      </w:r>
      <w:r>
        <w:rPr>
          <w:w w:val="105"/>
          <w:sz w:val="17"/>
        </w:rPr>
        <w:t>municipal,</w:t>
      </w:r>
      <w:r>
        <w:rPr>
          <w:spacing w:val="-1"/>
          <w:w w:val="105"/>
          <w:sz w:val="17"/>
        </w:rPr>
        <w:t xml:space="preserve"> </w:t>
      </w:r>
      <w:r>
        <w:rPr>
          <w:w w:val="105"/>
          <w:sz w:val="17"/>
        </w:rPr>
        <w:t>eis</w:t>
      </w:r>
      <w:r>
        <w:rPr>
          <w:spacing w:val="-1"/>
          <w:w w:val="105"/>
          <w:sz w:val="17"/>
        </w:rPr>
        <w:t xml:space="preserve"> </w:t>
      </w:r>
      <w:r>
        <w:rPr>
          <w:w w:val="105"/>
          <w:sz w:val="17"/>
        </w:rPr>
        <w:t>que</w:t>
      </w:r>
      <w:r>
        <w:rPr>
          <w:spacing w:val="-1"/>
          <w:w w:val="105"/>
          <w:sz w:val="17"/>
        </w:rPr>
        <w:t xml:space="preserve"> </w:t>
      </w:r>
      <w:r>
        <w:rPr>
          <w:w w:val="105"/>
          <w:sz w:val="17"/>
        </w:rPr>
        <w:t>a</w:t>
      </w:r>
      <w:r>
        <w:rPr>
          <w:spacing w:val="-1"/>
          <w:w w:val="105"/>
          <w:sz w:val="17"/>
        </w:rPr>
        <w:t xml:space="preserve"> </w:t>
      </w:r>
      <w:r>
        <w:rPr>
          <w:w w:val="105"/>
          <w:sz w:val="17"/>
        </w:rPr>
        <w:t>apresentação</w:t>
      </w:r>
      <w:r>
        <w:rPr>
          <w:spacing w:val="-1"/>
          <w:w w:val="105"/>
          <w:sz w:val="17"/>
        </w:rPr>
        <w:t xml:space="preserve"> </w:t>
      </w:r>
      <w:r>
        <w:rPr>
          <w:w w:val="105"/>
          <w:sz w:val="17"/>
        </w:rPr>
        <w:t>do</w:t>
      </w:r>
      <w:r>
        <w:rPr>
          <w:spacing w:val="-1"/>
          <w:w w:val="105"/>
          <w:sz w:val="17"/>
        </w:rPr>
        <w:t xml:space="preserve"> </w:t>
      </w:r>
      <w:r>
        <w:rPr>
          <w:w w:val="105"/>
          <w:sz w:val="17"/>
        </w:rPr>
        <w:t>Certificado</w:t>
      </w:r>
      <w:r>
        <w:rPr>
          <w:spacing w:val="-1"/>
          <w:w w:val="105"/>
          <w:sz w:val="17"/>
        </w:rPr>
        <w:t xml:space="preserve"> </w:t>
      </w:r>
      <w:r>
        <w:rPr>
          <w:w w:val="105"/>
          <w:sz w:val="17"/>
        </w:rPr>
        <w:t>de</w:t>
      </w:r>
      <w:r>
        <w:rPr>
          <w:spacing w:val="-1"/>
          <w:w w:val="105"/>
          <w:sz w:val="17"/>
        </w:rPr>
        <w:t xml:space="preserve"> </w:t>
      </w:r>
      <w:r>
        <w:rPr>
          <w:w w:val="105"/>
          <w:sz w:val="17"/>
        </w:rPr>
        <w:t>Condição</w:t>
      </w:r>
      <w:r>
        <w:rPr>
          <w:spacing w:val="-1"/>
          <w:w w:val="105"/>
          <w:sz w:val="17"/>
        </w:rPr>
        <w:t xml:space="preserve"> </w:t>
      </w:r>
      <w:r>
        <w:rPr>
          <w:w w:val="105"/>
          <w:sz w:val="17"/>
        </w:rPr>
        <w:t>de</w:t>
      </w:r>
      <w:r>
        <w:rPr>
          <w:spacing w:val="-1"/>
          <w:w w:val="105"/>
          <w:sz w:val="17"/>
        </w:rPr>
        <w:t xml:space="preserve"> </w:t>
      </w:r>
      <w:r>
        <w:rPr>
          <w:w w:val="105"/>
          <w:sz w:val="17"/>
        </w:rPr>
        <w:t>Microempreendedor</w:t>
      </w:r>
      <w:r>
        <w:rPr>
          <w:spacing w:val="-1"/>
          <w:w w:val="105"/>
          <w:sz w:val="17"/>
        </w:rPr>
        <w:t xml:space="preserve"> </w:t>
      </w:r>
      <w:r>
        <w:rPr>
          <w:w w:val="105"/>
          <w:sz w:val="17"/>
        </w:rPr>
        <w:t>Individual</w:t>
      </w:r>
      <w:r>
        <w:rPr>
          <w:spacing w:val="-1"/>
          <w:w w:val="105"/>
          <w:sz w:val="17"/>
        </w:rPr>
        <w:t xml:space="preserve"> </w:t>
      </w:r>
      <w:r>
        <w:rPr>
          <w:w w:val="105"/>
          <w:sz w:val="17"/>
        </w:rPr>
        <w:t>–</w:t>
      </w:r>
      <w:r>
        <w:rPr>
          <w:spacing w:val="-1"/>
          <w:w w:val="105"/>
          <w:sz w:val="17"/>
        </w:rPr>
        <w:t xml:space="preserve"> </w:t>
      </w:r>
      <w:r>
        <w:rPr>
          <w:w w:val="105"/>
          <w:sz w:val="17"/>
        </w:rPr>
        <w:t>CCMEI</w:t>
      </w:r>
      <w:r>
        <w:rPr>
          <w:spacing w:val="-1"/>
          <w:w w:val="105"/>
          <w:sz w:val="17"/>
        </w:rPr>
        <w:t xml:space="preserve"> </w:t>
      </w:r>
      <w:r>
        <w:rPr>
          <w:w w:val="105"/>
          <w:sz w:val="17"/>
        </w:rPr>
        <w:t>supre</w:t>
      </w:r>
      <w:r>
        <w:rPr>
          <w:spacing w:val="-1"/>
          <w:w w:val="105"/>
          <w:sz w:val="17"/>
        </w:rPr>
        <w:t xml:space="preserve"> </w:t>
      </w:r>
      <w:r>
        <w:rPr>
          <w:w w:val="105"/>
          <w:sz w:val="17"/>
        </w:rPr>
        <w:t>tais</w:t>
      </w:r>
      <w:r>
        <w:rPr>
          <w:spacing w:val="-1"/>
          <w:w w:val="105"/>
          <w:sz w:val="17"/>
        </w:rPr>
        <w:t xml:space="preserve"> </w:t>
      </w:r>
      <w:r>
        <w:rPr>
          <w:w w:val="105"/>
          <w:sz w:val="17"/>
        </w:rPr>
        <w:t>requisitos.</w:t>
      </w:r>
    </w:p>
    <w:p w14:paraId="34208561">
      <w:pPr>
        <w:pStyle w:val="7"/>
        <w:numPr>
          <w:ilvl w:val="1"/>
          <w:numId w:val="73"/>
        </w:numPr>
        <w:tabs>
          <w:tab w:val="left" w:pos="650"/>
        </w:tabs>
        <w:spacing w:before="87" w:after="0" w:line="240" w:lineRule="auto"/>
        <w:ind w:left="650" w:right="0" w:hanging="264"/>
        <w:jc w:val="left"/>
        <w:rPr>
          <w:sz w:val="17"/>
        </w:rPr>
      </w:pPr>
      <w:r>
        <w:rPr>
          <w:w w:val="105"/>
          <w:sz w:val="17"/>
        </w:rPr>
        <w:t>Prova</w:t>
      </w:r>
      <w:r>
        <w:rPr>
          <w:spacing w:val="-9"/>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8"/>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do</w:t>
      </w:r>
      <w:r>
        <w:rPr>
          <w:spacing w:val="-8"/>
          <w:w w:val="105"/>
          <w:sz w:val="17"/>
        </w:rPr>
        <w:t xml:space="preserve"> </w:t>
      </w:r>
      <w:r>
        <w:rPr>
          <w:w w:val="105"/>
          <w:sz w:val="17"/>
        </w:rPr>
        <w:t>Estado</w:t>
      </w:r>
      <w:r>
        <w:rPr>
          <w:spacing w:val="-9"/>
          <w:w w:val="105"/>
          <w:sz w:val="17"/>
        </w:rPr>
        <w:t xml:space="preserve"> </w:t>
      </w:r>
      <w:r>
        <w:rPr>
          <w:w w:val="105"/>
          <w:sz w:val="17"/>
        </w:rPr>
        <w:t>do</w:t>
      </w:r>
      <w:r>
        <w:rPr>
          <w:spacing w:val="-9"/>
          <w:w w:val="105"/>
          <w:sz w:val="17"/>
        </w:rPr>
        <w:t xml:space="preserve"> </w:t>
      </w:r>
      <w:r>
        <w:rPr>
          <w:w w:val="105"/>
          <w:sz w:val="17"/>
        </w:rPr>
        <w:t>Rio</w:t>
      </w:r>
      <w:r>
        <w:rPr>
          <w:spacing w:val="-8"/>
          <w:w w:val="105"/>
          <w:sz w:val="17"/>
        </w:rPr>
        <w:t xml:space="preserve"> </w:t>
      </w:r>
      <w:r>
        <w:rPr>
          <w:w w:val="105"/>
          <w:sz w:val="17"/>
        </w:rPr>
        <w:t>de</w:t>
      </w:r>
      <w:r>
        <w:rPr>
          <w:spacing w:val="-9"/>
          <w:w w:val="105"/>
          <w:sz w:val="17"/>
        </w:rPr>
        <w:t xml:space="preserve"> </w:t>
      </w:r>
      <w:r>
        <w:rPr>
          <w:w w:val="105"/>
          <w:sz w:val="17"/>
        </w:rPr>
        <w:t>Janeiro,</w:t>
      </w:r>
      <w:r>
        <w:rPr>
          <w:spacing w:val="-9"/>
          <w:w w:val="105"/>
          <w:sz w:val="17"/>
        </w:rPr>
        <w:t xml:space="preserve"> </w:t>
      </w:r>
      <w:r>
        <w:rPr>
          <w:w w:val="105"/>
          <w:sz w:val="17"/>
        </w:rPr>
        <w:t>mediante</w:t>
      </w:r>
      <w:r>
        <w:rPr>
          <w:spacing w:val="-8"/>
          <w:w w:val="105"/>
          <w:sz w:val="17"/>
        </w:rPr>
        <w:t xml:space="preserve"> </w:t>
      </w:r>
      <w:r>
        <w:rPr>
          <w:w w:val="105"/>
          <w:sz w:val="17"/>
        </w:rPr>
        <w:t>a</w:t>
      </w:r>
      <w:r>
        <w:rPr>
          <w:spacing w:val="-9"/>
          <w:w w:val="105"/>
          <w:sz w:val="17"/>
        </w:rPr>
        <w:t xml:space="preserve"> </w:t>
      </w:r>
      <w:r>
        <w:rPr>
          <w:w w:val="105"/>
          <w:sz w:val="17"/>
        </w:rPr>
        <w:t>apresentação</w:t>
      </w:r>
      <w:r>
        <w:rPr>
          <w:spacing w:val="-9"/>
          <w:w w:val="105"/>
          <w:sz w:val="17"/>
        </w:rPr>
        <w:t xml:space="preserve"> </w:t>
      </w:r>
      <w:r>
        <w:rPr>
          <w:spacing w:val="-5"/>
          <w:w w:val="105"/>
          <w:sz w:val="17"/>
        </w:rPr>
        <w:t>de:</w:t>
      </w:r>
    </w:p>
    <w:p w14:paraId="3527771A">
      <w:pPr>
        <w:pStyle w:val="7"/>
        <w:numPr>
          <w:ilvl w:val="2"/>
          <w:numId w:val="73"/>
        </w:numPr>
        <w:tabs>
          <w:tab w:val="left" w:pos="782"/>
        </w:tabs>
        <w:spacing w:before="91" w:after="0" w:line="240" w:lineRule="auto"/>
        <w:ind w:left="782" w:right="0" w:hanging="396"/>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10"/>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10"/>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Secretaria</w:t>
      </w:r>
      <w:r>
        <w:rPr>
          <w:spacing w:val="-10"/>
          <w:w w:val="105"/>
          <w:sz w:val="17"/>
        </w:rPr>
        <w:t xml:space="preserve"> </w:t>
      </w:r>
      <w:r>
        <w:rPr>
          <w:w w:val="105"/>
          <w:sz w:val="17"/>
        </w:rPr>
        <w:t>de</w:t>
      </w:r>
      <w:r>
        <w:rPr>
          <w:spacing w:val="-10"/>
          <w:w w:val="105"/>
          <w:sz w:val="17"/>
        </w:rPr>
        <w:t xml:space="preserve"> </w:t>
      </w:r>
      <w:r>
        <w:rPr>
          <w:w w:val="105"/>
          <w:sz w:val="17"/>
        </w:rPr>
        <w:t>Estado</w:t>
      </w:r>
      <w:r>
        <w:rPr>
          <w:spacing w:val="-9"/>
          <w:w w:val="105"/>
          <w:sz w:val="17"/>
        </w:rPr>
        <w:t xml:space="preserve"> </w:t>
      </w:r>
      <w:r>
        <w:rPr>
          <w:w w:val="105"/>
          <w:sz w:val="17"/>
        </w:rPr>
        <w:t>de</w:t>
      </w:r>
      <w:r>
        <w:rPr>
          <w:spacing w:val="-10"/>
          <w:w w:val="105"/>
          <w:sz w:val="17"/>
        </w:rPr>
        <w:t xml:space="preserve"> </w:t>
      </w:r>
      <w:r>
        <w:rPr>
          <w:w w:val="105"/>
          <w:sz w:val="17"/>
        </w:rPr>
        <w:t>Fazenda;</w:t>
      </w:r>
      <w:r>
        <w:rPr>
          <w:spacing w:val="-10"/>
          <w:w w:val="105"/>
          <w:sz w:val="17"/>
        </w:rPr>
        <w:t xml:space="preserve"> e</w:t>
      </w:r>
    </w:p>
    <w:p w14:paraId="5798F37A">
      <w:pPr>
        <w:pStyle w:val="7"/>
        <w:numPr>
          <w:ilvl w:val="2"/>
          <w:numId w:val="73"/>
        </w:numPr>
        <w:tabs>
          <w:tab w:val="left" w:pos="782"/>
        </w:tabs>
        <w:spacing w:before="92" w:after="0" w:line="240" w:lineRule="auto"/>
        <w:ind w:left="782" w:right="0" w:hanging="396"/>
        <w:jc w:val="left"/>
        <w:rPr>
          <w:sz w:val="17"/>
        </w:rPr>
      </w:pPr>
      <w:r>
        <w:rPr>
          <w:w w:val="105"/>
          <w:sz w:val="17"/>
        </w:rPr>
        <w:t>Certidão</w:t>
      </w:r>
      <w:r>
        <w:rPr>
          <w:spacing w:val="-12"/>
          <w:w w:val="105"/>
          <w:sz w:val="17"/>
        </w:rPr>
        <w:t xml:space="preserve"> </w:t>
      </w:r>
      <w:r>
        <w:rPr>
          <w:w w:val="105"/>
          <w:sz w:val="17"/>
        </w:rPr>
        <w:t>Negativa</w:t>
      </w:r>
      <w:r>
        <w:rPr>
          <w:spacing w:val="-11"/>
          <w:w w:val="105"/>
          <w:sz w:val="17"/>
        </w:rPr>
        <w:t xml:space="preserve"> </w:t>
      </w:r>
      <w:r>
        <w:rPr>
          <w:w w:val="105"/>
          <w:sz w:val="17"/>
        </w:rPr>
        <w:t>de</w:t>
      </w:r>
      <w:r>
        <w:rPr>
          <w:spacing w:val="-11"/>
          <w:w w:val="105"/>
          <w:sz w:val="17"/>
        </w:rPr>
        <w:t xml:space="preserve"> </w:t>
      </w:r>
      <w:r>
        <w:rPr>
          <w:w w:val="105"/>
          <w:sz w:val="17"/>
        </w:rPr>
        <w:t>Débitos</w:t>
      </w:r>
      <w:r>
        <w:rPr>
          <w:spacing w:val="-11"/>
          <w:w w:val="105"/>
          <w:sz w:val="17"/>
        </w:rPr>
        <w:t xml:space="preserve"> </w:t>
      </w:r>
      <w:r>
        <w:rPr>
          <w:w w:val="105"/>
          <w:sz w:val="17"/>
        </w:rPr>
        <w:t>em</w:t>
      </w:r>
      <w:r>
        <w:rPr>
          <w:spacing w:val="-10"/>
          <w:w w:val="105"/>
          <w:sz w:val="17"/>
        </w:rPr>
        <w:t xml:space="preserve"> </w:t>
      </w:r>
      <w:r>
        <w:rPr>
          <w:w w:val="105"/>
          <w:sz w:val="17"/>
        </w:rPr>
        <w:t>Dívida</w:t>
      </w:r>
      <w:r>
        <w:rPr>
          <w:spacing w:val="-11"/>
          <w:w w:val="105"/>
          <w:sz w:val="17"/>
        </w:rPr>
        <w:t xml:space="preserve"> </w:t>
      </w:r>
      <w:r>
        <w:rPr>
          <w:w w:val="105"/>
          <w:sz w:val="17"/>
        </w:rPr>
        <w:t>Ativa,</w:t>
      </w:r>
      <w:r>
        <w:rPr>
          <w:spacing w:val="-10"/>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10"/>
          <w:w w:val="105"/>
          <w:sz w:val="17"/>
        </w:rPr>
        <w:t xml:space="preserve"> </w:t>
      </w:r>
      <w:r>
        <w:rPr>
          <w:w w:val="105"/>
          <w:sz w:val="17"/>
        </w:rPr>
        <w:t>Negativa,</w:t>
      </w:r>
      <w:r>
        <w:rPr>
          <w:spacing w:val="-10"/>
          <w:w w:val="105"/>
          <w:sz w:val="17"/>
        </w:rPr>
        <w:t xml:space="preserve"> </w:t>
      </w:r>
      <w:r>
        <w:rPr>
          <w:w w:val="105"/>
          <w:sz w:val="17"/>
        </w:rPr>
        <w:t>para</w:t>
      </w:r>
      <w:r>
        <w:rPr>
          <w:spacing w:val="-9"/>
          <w:w w:val="105"/>
          <w:sz w:val="17"/>
        </w:rPr>
        <w:t xml:space="preserve"> </w:t>
      </w:r>
      <w:r>
        <w:rPr>
          <w:w w:val="105"/>
          <w:sz w:val="17"/>
        </w:rPr>
        <w:t>fins</w:t>
      </w:r>
      <w:r>
        <w:rPr>
          <w:spacing w:val="-10"/>
          <w:w w:val="105"/>
          <w:sz w:val="17"/>
        </w:rPr>
        <w:t xml:space="preserve"> </w:t>
      </w:r>
      <w:r>
        <w:rPr>
          <w:w w:val="105"/>
          <w:sz w:val="17"/>
        </w:rPr>
        <w:t>de</w:t>
      </w:r>
      <w:r>
        <w:rPr>
          <w:spacing w:val="-9"/>
          <w:w w:val="105"/>
          <w:sz w:val="17"/>
        </w:rPr>
        <w:t xml:space="preserve"> </w:t>
      </w:r>
      <w:r>
        <w:rPr>
          <w:w w:val="105"/>
          <w:sz w:val="17"/>
        </w:rPr>
        <w:t>participação</w:t>
      </w:r>
      <w:r>
        <w:rPr>
          <w:spacing w:val="-10"/>
          <w:w w:val="105"/>
          <w:sz w:val="17"/>
        </w:rPr>
        <w:t xml:space="preserve"> </w:t>
      </w:r>
      <w:r>
        <w:rPr>
          <w:w w:val="105"/>
          <w:sz w:val="17"/>
        </w:rPr>
        <w:t>em</w:t>
      </w:r>
      <w:r>
        <w:rPr>
          <w:spacing w:val="-9"/>
          <w:w w:val="105"/>
          <w:sz w:val="17"/>
        </w:rPr>
        <w:t xml:space="preserve"> </w:t>
      </w:r>
      <w:r>
        <w:rPr>
          <w:w w:val="105"/>
          <w:sz w:val="17"/>
        </w:rPr>
        <w:t>licitação,</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Procuradoria</w:t>
      </w:r>
      <w:r>
        <w:rPr>
          <w:spacing w:val="-10"/>
          <w:w w:val="105"/>
          <w:sz w:val="17"/>
        </w:rPr>
        <w:t xml:space="preserve"> </w:t>
      </w:r>
      <w:r>
        <w:rPr>
          <w:w w:val="105"/>
          <w:sz w:val="17"/>
        </w:rPr>
        <w:t>Geral</w:t>
      </w:r>
      <w:r>
        <w:rPr>
          <w:spacing w:val="-9"/>
          <w:w w:val="105"/>
          <w:sz w:val="17"/>
        </w:rPr>
        <w:t xml:space="preserve"> </w:t>
      </w:r>
      <w:r>
        <w:rPr>
          <w:w w:val="105"/>
          <w:sz w:val="17"/>
        </w:rPr>
        <w:t>do</w:t>
      </w:r>
      <w:r>
        <w:rPr>
          <w:spacing w:val="-10"/>
          <w:w w:val="105"/>
          <w:sz w:val="17"/>
        </w:rPr>
        <w:t xml:space="preserve"> </w:t>
      </w:r>
      <w:r>
        <w:rPr>
          <w:spacing w:val="-2"/>
          <w:w w:val="105"/>
          <w:sz w:val="17"/>
        </w:rPr>
        <w:t>Estado.</w:t>
      </w:r>
    </w:p>
    <w:p w14:paraId="44C82BC7">
      <w:pPr>
        <w:pStyle w:val="7"/>
        <w:numPr>
          <w:ilvl w:val="1"/>
          <w:numId w:val="73"/>
        </w:numPr>
        <w:tabs>
          <w:tab w:val="left" w:pos="650"/>
        </w:tabs>
        <w:spacing w:before="91" w:after="0" w:line="240" w:lineRule="auto"/>
        <w:ind w:left="650" w:right="0" w:hanging="264"/>
        <w:jc w:val="left"/>
        <w:rPr>
          <w:sz w:val="17"/>
        </w:rPr>
      </w:pPr>
      <w:r>
        <w:rPr>
          <w:w w:val="105"/>
          <w:sz w:val="17"/>
        </w:rPr>
        <w:t>Regularidade</w:t>
      </w:r>
      <w:r>
        <w:rPr>
          <w:spacing w:val="-10"/>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10"/>
          <w:w w:val="105"/>
          <w:sz w:val="17"/>
        </w:rPr>
        <w:t xml:space="preserve"> </w:t>
      </w:r>
      <w:r>
        <w:rPr>
          <w:w w:val="105"/>
          <w:sz w:val="17"/>
        </w:rPr>
        <w:t>Estadual</w:t>
      </w:r>
      <w:r>
        <w:rPr>
          <w:spacing w:val="-10"/>
          <w:w w:val="105"/>
          <w:sz w:val="17"/>
        </w:rPr>
        <w:t xml:space="preserve"> </w:t>
      </w:r>
      <w:r>
        <w:rPr>
          <w:b/>
          <w:color w:val="BF382A"/>
          <w:w w:val="105"/>
          <w:sz w:val="17"/>
        </w:rPr>
        <w:t>e</w:t>
      </w:r>
      <w:r>
        <w:rPr>
          <w:b/>
          <w:color w:val="BF382A"/>
          <w:spacing w:val="-9"/>
          <w:w w:val="105"/>
          <w:sz w:val="17"/>
        </w:rPr>
        <w:t xml:space="preserve"> </w:t>
      </w:r>
      <w:r>
        <w:rPr>
          <w:w w:val="105"/>
          <w:sz w:val="17"/>
        </w:rPr>
        <w:t>Municipal</w:t>
      </w:r>
      <w:r>
        <w:rPr>
          <w:spacing w:val="-10"/>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relativa</w:t>
      </w:r>
      <w:r>
        <w:rPr>
          <w:spacing w:val="-9"/>
          <w:w w:val="105"/>
          <w:sz w:val="17"/>
        </w:rPr>
        <w:t xml:space="preserve"> </w:t>
      </w:r>
      <w:r>
        <w:rPr>
          <w:w w:val="105"/>
          <w:sz w:val="17"/>
        </w:rPr>
        <w:t>à</w:t>
      </w:r>
      <w:r>
        <w:rPr>
          <w:spacing w:val="-10"/>
          <w:w w:val="105"/>
          <w:sz w:val="17"/>
        </w:rPr>
        <w:t xml:space="preserve"> </w:t>
      </w:r>
      <w:r>
        <w:rPr>
          <w:w w:val="105"/>
          <w:sz w:val="17"/>
        </w:rPr>
        <w:t>atividade</w:t>
      </w:r>
      <w:r>
        <w:rPr>
          <w:spacing w:val="-9"/>
          <w:w w:val="105"/>
          <w:sz w:val="17"/>
        </w:rPr>
        <w:t xml:space="preserve"> </w:t>
      </w:r>
      <w:r>
        <w:rPr>
          <w:w w:val="105"/>
          <w:sz w:val="17"/>
        </w:rPr>
        <w:t>em</w:t>
      </w:r>
      <w:r>
        <w:rPr>
          <w:spacing w:val="-10"/>
          <w:w w:val="105"/>
          <w:sz w:val="17"/>
        </w:rPr>
        <w:t xml:space="preserve"> </w:t>
      </w:r>
      <w:r>
        <w:rPr>
          <w:w w:val="105"/>
          <w:sz w:val="17"/>
        </w:rPr>
        <w:t>cujo</w:t>
      </w:r>
      <w:r>
        <w:rPr>
          <w:spacing w:val="-10"/>
          <w:w w:val="105"/>
          <w:sz w:val="17"/>
        </w:rPr>
        <w:t xml:space="preserve"> </w:t>
      </w:r>
      <w:r>
        <w:rPr>
          <w:w w:val="105"/>
          <w:sz w:val="17"/>
        </w:rPr>
        <w:t>exercício</w:t>
      </w:r>
      <w:r>
        <w:rPr>
          <w:spacing w:val="-9"/>
          <w:w w:val="105"/>
          <w:sz w:val="17"/>
        </w:rPr>
        <w:t xml:space="preserve"> </w:t>
      </w:r>
      <w:r>
        <w:rPr>
          <w:w w:val="105"/>
          <w:sz w:val="17"/>
        </w:rPr>
        <w:t>contrata</w:t>
      </w:r>
      <w:r>
        <w:rPr>
          <w:spacing w:val="-10"/>
          <w:w w:val="105"/>
          <w:sz w:val="17"/>
        </w:rPr>
        <w:t xml:space="preserve"> </w:t>
      </w:r>
      <w:r>
        <w:rPr>
          <w:w w:val="105"/>
          <w:sz w:val="17"/>
        </w:rPr>
        <w:t>ou</w:t>
      </w:r>
      <w:r>
        <w:rPr>
          <w:spacing w:val="-10"/>
          <w:w w:val="105"/>
          <w:sz w:val="17"/>
        </w:rPr>
        <w:t xml:space="preserve"> </w:t>
      </w:r>
      <w:r>
        <w:rPr>
          <w:w w:val="105"/>
          <w:sz w:val="17"/>
        </w:rPr>
        <w:t>concorre,</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w w:val="105"/>
          <w:sz w:val="17"/>
        </w:rPr>
        <w:t>caso,</w:t>
      </w:r>
      <w:r>
        <w:rPr>
          <w:spacing w:val="-10"/>
          <w:w w:val="105"/>
          <w:sz w:val="17"/>
        </w:rPr>
        <w:t xml:space="preserve"> </w:t>
      </w:r>
      <w:r>
        <w:rPr>
          <w:spacing w:val="-5"/>
          <w:w w:val="105"/>
          <w:sz w:val="17"/>
        </w:rPr>
        <w:t>de:</w:t>
      </w:r>
    </w:p>
    <w:p w14:paraId="757DEFD4">
      <w:pPr>
        <w:pStyle w:val="7"/>
        <w:numPr>
          <w:ilvl w:val="2"/>
          <w:numId w:val="73"/>
        </w:numPr>
        <w:tabs>
          <w:tab w:val="left" w:pos="811"/>
        </w:tabs>
        <w:spacing w:before="92" w:after="0" w:line="244" w:lineRule="auto"/>
        <w:ind w:left="386" w:right="369" w:firstLine="0"/>
        <w:jc w:val="both"/>
        <w:rPr>
          <w:sz w:val="17"/>
        </w:rPr>
      </w:pPr>
      <w:r>
        <w:rPr>
          <w:w w:val="105"/>
          <w:sz w:val="17"/>
        </w:rPr>
        <w:t>Certidão Negativa de Débitos, ou Certidão Positiva com efeito de Negativa, perante o Fisco estadual, pertinente ao Imposto sobre Operações relativas à Circulação de Mercadorias e sobre Prestações</w:t>
      </w:r>
      <w:r>
        <w:rPr>
          <w:spacing w:val="-11"/>
          <w:w w:val="105"/>
          <w:sz w:val="17"/>
        </w:rPr>
        <w:t xml:space="preserve"> </w:t>
      </w:r>
      <w:r>
        <w:rPr>
          <w:w w:val="105"/>
          <w:sz w:val="17"/>
        </w:rPr>
        <w:t>de</w:t>
      </w:r>
      <w:r>
        <w:rPr>
          <w:spacing w:val="-7"/>
          <w:w w:val="105"/>
          <w:sz w:val="17"/>
        </w:rPr>
        <w:t xml:space="preserve"> </w:t>
      </w:r>
      <w:r>
        <w:rPr>
          <w:w w:val="105"/>
          <w:sz w:val="17"/>
        </w:rPr>
        <w:t>Serviços</w:t>
      </w:r>
      <w:r>
        <w:rPr>
          <w:spacing w:val="-7"/>
          <w:w w:val="105"/>
          <w:sz w:val="17"/>
        </w:rPr>
        <w:t xml:space="preserve"> </w:t>
      </w:r>
      <w:r>
        <w:rPr>
          <w:w w:val="105"/>
          <w:sz w:val="17"/>
        </w:rPr>
        <w:t>de</w:t>
      </w:r>
      <w:r>
        <w:rPr>
          <w:spacing w:val="-10"/>
          <w:w w:val="105"/>
          <w:sz w:val="17"/>
        </w:rPr>
        <w:t xml:space="preserve"> </w:t>
      </w:r>
      <w:r>
        <w:rPr>
          <w:w w:val="105"/>
          <w:sz w:val="17"/>
        </w:rPr>
        <w:t>Transporte</w:t>
      </w:r>
      <w:r>
        <w:rPr>
          <w:spacing w:val="-7"/>
          <w:w w:val="105"/>
          <w:sz w:val="17"/>
        </w:rPr>
        <w:t xml:space="preserve"> </w:t>
      </w:r>
      <w:r>
        <w:rPr>
          <w:w w:val="105"/>
          <w:sz w:val="17"/>
        </w:rPr>
        <w:t>Interestadual,</w:t>
      </w:r>
      <w:r>
        <w:rPr>
          <w:spacing w:val="-7"/>
          <w:w w:val="105"/>
          <w:sz w:val="17"/>
        </w:rPr>
        <w:t xml:space="preserve"> </w:t>
      </w:r>
      <w:r>
        <w:rPr>
          <w:w w:val="105"/>
          <w:sz w:val="17"/>
        </w:rPr>
        <w:t>Intermunicipal</w:t>
      </w:r>
      <w:r>
        <w:rPr>
          <w:spacing w:val="-7"/>
          <w:w w:val="105"/>
          <w:sz w:val="17"/>
        </w:rPr>
        <w:t xml:space="preserve"> </w:t>
      </w:r>
      <w:r>
        <w:rPr>
          <w:w w:val="105"/>
          <w:sz w:val="17"/>
        </w:rPr>
        <w:t>e</w:t>
      </w:r>
      <w:r>
        <w:rPr>
          <w:spacing w:val="-7"/>
          <w:w w:val="105"/>
          <w:sz w:val="17"/>
        </w:rPr>
        <w:t xml:space="preserve"> </w:t>
      </w:r>
      <w:r>
        <w:rPr>
          <w:w w:val="105"/>
          <w:sz w:val="17"/>
        </w:rPr>
        <w:t>de</w:t>
      </w:r>
      <w:r>
        <w:rPr>
          <w:spacing w:val="-7"/>
          <w:w w:val="105"/>
          <w:sz w:val="17"/>
        </w:rPr>
        <w:t xml:space="preserve"> </w:t>
      </w:r>
      <w:r>
        <w:rPr>
          <w:w w:val="105"/>
          <w:sz w:val="17"/>
        </w:rPr>
        <w:t>Comunicação</w:t>
      </w:r>
      <w:r>
        <w:rPr>
          <w:spacing w:val="-7"/>
          <w:w w:val="105"/>
          <w:sz w:val="17"/>
        </w:rPr>
        <w:t xml:space="preserve"> </w:t>
      </w:r>
      <w:r>
        <w:rPr>
          <w:w w:val="105"/>
          <w:sz w:val="17"/>
        </w:rPr>
        <w:t>–</w:t>
      </w:r>
      <w:r>
        <w:rPr>
          <w:spacing w:val="-7"/>
          <w:w w:val="105"/>
          <w:sz w:val="17"/>
        </w:rPr>
        <w:t xml:space="preserve"> </w:t>
      </w:r>
      <w:r>
        <w:rPr>
          <w:w w:val="105"/>
          <w:sz w:val="17"/>
        </w:rPr>
        <w:t>ICMS,</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de</w:t>
      </w:r>
      <w:r>
        <w:rPr>
          <w:spacing w:val="-7"/>
          <w:w w:val="105"/>
          <w:sz w:val="17"/>
        </w:rPr>
        <w:t xml:space="preserve"> </w:t>
      </w:r>
      <w:r>
        <w:rPr>
          <w:w w:val="105"/>
          <w:sz w:val="17"/>
        </w:rPr>
        <w:t>Certidão</w:t>
      </w:r>
      <w:r>
        <w:rPr>
          <w:spacing w:val="-7"/>
          <w:w w:val="105"/>
          <w:sz w:val="17"/>
        </w:rPr>
        <w:t xml:space="preserve"> </w:t>
      </w:r>
      <w:r>
        <w:rPr>
          <w:w w:val="105"/>
          <w:sz w:val="17"/>
        </w:rPr>
        <w:t>perante</w:t>
      </w:r>
      <w:r>
        <w:rPr>
          <w:spacing w:val="-7"/>
          <w:w w:val="105"/>
          <w:sz w:val="17"/>
        </w:rPr>
        <w:t xml:space="preserve"> </w:t>
      </w:r>
      <w:r>
        <w:rPr>
          <w:w w:val="105"/>
          <w:sz w:val="17"/>
        </w:rPr>
        <w:t>a</w:t>
      </w:r>
      <w:r>
        <w:rPr>
          <w:spacing w:val="-7"/>
          <w:w w:val="105"/>
          <w:sz w:val="17"/>
        </w:rPr>
        <w:t xml:space="preserve"> </w:t>
      </w:r>
      <w:r>
        <w:rPr>
          <w:w w:val="105"/>
          <w:sz w:val="17"/>
        </w:rPr>
        <w:t>Dívida</w:t>
      </w:r>
      <w:r>
        <w:rPr>
          <w:spacing w:val="-12"/>
          <w:w w:val="105"/>
          <w:sz w:val="17"/>
        </w:rPr>
        <w:t xml:space="preserve"> </w:t>
      </w:r>
      <w:r>
        <w:rPr>
          <w:w w:val="105"/>
          <w:sz w:val="17"/>
        </w:rPr>
        <w:t>Ativa</w:t>
      </w:r>
      <w:r>
        <w:rPr>
          <w:spacing w:val="-6"/>
          <w:w w:val="105"/>
          <w:sz w:val="17"/>
        </w:rPr>
        <w:t xml:space="preserve"> </w:t>
      </w:r>
      <w:r>
        <w:rPr>
          <w:w w:val="105"/>
          <w:sz w:val="17"/>
        </w:rPr>
        <w:t>estadual,</w:t>
      </w:r>
      <w:r>
        <w:rPr>
          <w:spacing w:val="-7"/>
          <w:w w:val="105"/>
          <w:sz w:val="17"/>
        </w:rPr>
        <w:t xml:space="preserve"> </w:t>
      </w:r>
      <w:r>
        <w:rPr>
          <w:w w:val="105"/>
          <w:sz w:val="17"/>
        </w:rPr>
        <w:t>podendo</w:t>
      </w:r>
      <w:r>
        <w:rPr>
          <w:spacing w:val="-7"/>
          <w:w w:val="105"/>
          <w:sz w:val="17"/>
        </w:rPr>
        <w:t xml:space="preserve"> </w:t>
      </w:r>
      <w:r>
        <w:rPr>
          <w:w w:val="105"/>
          <w:sz w:val="17"/>
        </w:rPr>
        <w:t>ser</w:t>
      </w:r>
      <w:r>
        <w:rPr>
          <w:spacing w:val="-7"/>
          <w:w w:val="105"/>
          <w:sz w:val="17"/>
        </w:rPr>
        <w:t xml:space="preserve"> </w:t>
      </w:r>
      <w:r>
        <w:rPr>
          <w:w w:val="105"/>
          <w:sz w:val="17"/>
        </w:rPr>
        <w:t>apresentada</w:t>
      </w:r>
      <w:r>
        <w:rPr>
          <w:spacing w:val="-7"/>
          <w:w w:val="105"/>
          <w:sz w:val="17"/>
        </w:rPr>
        <w:t xml:space="preserve"> </w:t>
      </w:r>
      <w:r>
        <w:rPr>
          <w:w w:val="105"/>
          <w:sz w:val="17"/>
        </w:rPr>
        <w:t>Certidão</w:t>
      </w:r>
      <w:r>
        <w:rPr>
          <w:spacing w:val="-7"/>
          <w:w w:val="105"/>
          <w:sz w:val="17"/>
        </w:rPr>
        <w:t xml:space="preserve"> </w:t>
      </w:r>
      <w:r>
        <w:rPr>
          <w:w w:val="105"/>
          <w:sz w:val="17"/>
        </w:rPr>
        <w:t>Conjunta</w:t>
      </w:r>
      <w:r>
        <w:rPr>
          <w:spacing w:val="-7"/>
          <w:w w:val="105"/>
          <w:sz w:val="17"/>
        </w:rPr>
        <w:t xml:space="preserve"> </w:t>
      </w:r>
      <w:r>
        <w:rPr>
          <w:w w:val="105"/>
          <w:sz w:val="17"/>
        </w:rPr>
        <w:t>em</w:t>
      </w:r>
      <w:r>
        <w:rPr>
          <w:spacing w:val="-7"/>
          <w:w w:val="105"/>
          <w:sz w:val="17"/>
        </w:rPr>
        <w:t xml:space="preserve"> </w:t>
      </w:r>
      <w:r>
        <w:rPr>
          <w:w w:val="105"/>
          <w:sz w:val="17"/>
        </w:rPr>
        <w:t>que constem ambas as informações;</w:t>
      </w:r>
    </w:p>
    <w:p w14:paraId="7A8B7D98">
      <w:pPr>
        <w:pStyle w:val="7"/>
        <w:numPr>
          <w:ilvl w:val="2"/>
          <w:numId w:val="73"/>
        </w:numPr>
        <w:tabs>
          <w:tab w:val="left" w:pos="782"/>
        </w:tabs>
        <w:spacing w:before="86" w:after="0" w:line="240" w:lineRule="auto"/>
        <w:ind w:left="782" w:right="0" w:hanging="396"/>
        <w:jc w:val="both"/>
        <w:rPr>
          <w:sz w:val="17"/>
        </w:rPr>
      </w:pPr>
      <w:r>
        <w:rPr>
          <w:w w:val="105"/>
          <w:sz w:val="17"/>
        </w:rPr>
        <w:t>Certidão</w:t>
      </w:r>
      <w:r>
        <w:rPr>
          <w:spacing w:val="-10"/>
          <w:w w:val="105"/>
          <w:sz w:val="17"/>
        </w:rPr>
        <w:t xml:space="preserve"> </w:t>
      </w:r>
      <w:r>
        <w:rPr>
          <w:w w:val="105"/>
          <w:sz w:val="17"/>
        </w:rPr>
        <w:t>Negativa</w:t>
      </w:r>
      <w:r>
        <w:rPr>
          <w:spacing w:val="-9"/>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do</w:t>
      </w:r>
      <w:r>
        <w:rPr>
          <w:spacing w:val="-9"/>
          <w:w w:val="105"/>
          <w:sz w:val="17"/>
        </w:rPr>
        <w:t xml:space="preserve"> </w:t>
      </w:r>
      <w:r>
        <w:rPr>
          <w:w w:val="105"/>
          <w:sz w:val="17"/>
        </w:rPr>
        <w:t>Imposto</w:t>
      </w:r>
      <w:r>
        <w:rPr>
          <w:spacing w:val="-10"/>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de</w:t>
      </w:r>
      <w:r>
        <w:rPr>
          <w:spacing w:val="-10"/>
          <w:w w:val="105"/>
          <w:sz w:val="17"/>
        </w:rPr>
        <w:t xml:space="preserve"> </w:t>
      </w:r>
      <w:r>
        <w:rPr>
          <w:w w:val="105"/>
          <w:sz w:val="17"/>
        </w:rPr>
        <w:t>Qualquer</w:t>
      </w:r>
      <w:r>
        <w:rPr>
          <w:spacing w:val="-9"/>
          <w:w w:val="105"/>
          <w:sz w:val="17"/>
        </w:rPr>
        <w:t xml:space="preserve"> </w:t>
      </w:r>
      <w:r>
        <w:rPr>
          <w:w w:val="105"/>
          <w:sz w:val="17"/>
        </w:rPr>
        <w:t>Natureza</w:t>
      </w:r>
      <w:r>
        <w:rPr>
          <w:spacing w:val="-10"/>
          <w:w w:val="105"/>
          <w:sz w:val="17"/>
        </w:rPr>
        <w:t xml:space="preserve"> </w:t>
      </w:r>
      <w:r>
        <w:rPr>
          <w:w w:val="105"/>
          <w:sz w:val="17"/>
        </w:rPr>
        <w:t>–</w:t>
      </w:r>
      <w:r>
        <w:rPr>
          <w:spacing w:val="-9"/>
          <w:w w:val="105"/>
          <w:sz w:val="17"/>
        </w:rPr>
        <w:t xml:space="preserve"> </w:t>
      </w:r>
      <w:r>
        <w:rPr>
          <w:spacing w:val="-4"/>
          <w:w w:val="105"/>
          <w:sz w:val="17"/>
        </w:rPr>
        <w:t>ISS.</w:t>
      </w:r>
    </w:p>
    <w:p w14:paraId="699F0E05">
      <w:pPr>
        <w:pStyle w:val="7"/>
        <w:numPr>
          <w:ilvl w:val="1"/>
          <w:numId w:val="73"/>
        </w:numPr>
        <w:tabs>
          <w:tab w:val="left" w:pos="659"/>
        </w:tabs>
        <w:spacing w:before="92" w:after="0" w:line="244" w:lineRule="auto"/>
        <w:ind w:left="386" w:right="369" w:firstLine="0"/>
        <w:jc w:val="both"/>
        <w:rPr>
          <w:sz w:val="17"/>
        </w:rPr>
      </w:pPr>
      <w:r>
        <w:rPr>
          <w:w w:val="105"/>
          <w:sz w:val="17"/>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351A8DCB">
      <w:pPr>
        <w:pStyle w:val="7"/>
        <w:numPr>
          <w:ilvl w:val="1"/>
          <w:numId w:val="73"/>
        </w:numPr>
        <w:tabs>
          <w:tab w:val="left" w:pos="739"/>
        </w:tabs>
        <w:spacing w:before="86" w:after="0" w:line="244" w:lineRule="auto"/>
        <w:ind w:left="386" w:right="36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cuidar-se</w:t>
      </w:r>
      <w:r>
        <w:rPr>
          <w:spacing w:val="-5"/>
          <w:w w:val="105"/>
          <w:sz w:val="17"/>
        </w:rPr>
        <w:t xml:space="preserve"> </w:t>
      </w:r>
      <w:r>
        <w:rPr>
          <w:w w:val="105"/>
          <w:sz w:val="17"/>
        </w:rPr>
        <w:t>de</w:t>
      </w:r>
      <w:r>
        <w:rPr>
          <w:spacing w:val="-5"/>
          <w:w w:val="105"/>
          <w:sz w:val="17"/>
        </w:rPr>
        <w:t xml:space="preserve"> </w:t>
      </w:r>
      <w:r>
        <w:rPr>
          <w:w w:val="105"/>
          <w:sz w:val="17"/>
        </w:rPr>
        <w:t>microempresa</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nº</w:t>
      </w:r>
      <w:r>
        <w:rPr>
          <w:spacing w:val="-5"/>
          <w:w w:val="105"/>
          <w:sz w:val="17"/>
        </w:rPr>
        <w:t xml:space="preserve"> </w:t>
      </w:r>
      <w:r>
        <w:rPr>
          <w:w w:val="105"/>
          <w:sz w:val="17"/>
        </w:rPr>
        <w:t>123/2016,</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somente</w:t>
      </w:r>
      <w:r>
        <w:rPr>
          <w:spacing w:val="-5"/>
          <w:w w:val="105"/>
          <w:sz w:val="17"/>
        </w:rPr>
        <w:t xml:space="preserve"> </w:t>
      </w:r>
      <w:r>
        <w:rPr>
          <w:w w:val="105"/>
          <w:sz w:val="17"/>
        </w:rPr>
        <w:t>será</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efeito</w:t>
      </w:r>
      <w:r>
        <w:rPr>
          <w:spacing w:val="-5"/>
          <w:w w:val="105"/>
          <w:sz w:val="17"/>
        </w:rPr>
        <w:t xml:space="preserve"> </w:t>
      </w:r>
      <w:r>
        <w:rPr>
          <w:w w:val="105"/>
          <w:sz w:val="17"/>
        </w:rPr>
        <w:t>de</w:t>
      </w:r>
      <w:r>
        <w:rPr>
          <w:spacing w:val="-5"/>
          <w:w w:val="105"/>
          <w:sz w:val="17"/>
        </w:rPr>
        <w:t xml:space="preserve"> </w:t>
      </w:r>
      <w:r>
        <w:rPr>
          <w:w w:val="105"/>
          <w:sz w:val="17"/>
        </w:rPr>
        <w:t>assinatura</w:t>
      </w:r>
      <w:r>
        <w:rPr>
          <w:spacing w:val="-5"/>
          <w:w w:val="105"/>
          <w:sz w:val="17"/>
        </w:rPr>
        <w:t xml:space="preserve"> </w:t>
      </w:r>
      <w:r>
        <w:rPr>
          <w:w w:val="105"/>
          <w:sz w:val="17"/>
        </w:rPr>
        <w:t>do contrato, caso se sagre vencedora no certame.</w:t>
      </w:r>
    </w:p>
    <w:p w14:paraId="638D85DB">
      <w:pPr>
        <w:pStyle w:val="7"/>
        <w:numPr>
          <w:ilvl w:val="2"/>
          <w:numId w:val="73"/>
        </w:numPr>
        <w:tabs>
          <w:tab w:val="left" w:pos="874"/>
        </w:tabs>
        <w:spacing w:before="87" w:after="0" w:line="244" w:lineRule="auto"/>
        <w:ind w:left="386" w:right="369" w:firstLine="0"/>
        <w:jc w:val="both"/>
        <w:rPr>
          <w:sz w:val="17"/>
        </w:rPr>
      </w:pPr>
      <w:r>
        <w:rPr>
          <w:w w:val="105"/>
          <w:sz w:val="17"/>
        </w:rPr>
        <w:t>Em</w:t>
      </w:r>
      <w:r>
        <w:rPr>
          <w:spacing w:val="-3"/>
          <w:w w:val="105"/>
          <w:sz w:val="17"/>
        </w:rPr>
        <w:t xml:space="preserve"> </w:t>
      </w:r>
      <w:r>
        <w:rPr>
          <w:w w:val="105"/>
          <w:sz w:val="17"/>
        </w:rPr>
        <w:t>sendo</w:t>
      </w:r>
      <w:r>
        <w:rPr>
          <w:spacing w:val="-3"/>
          <w:w w:val="105"/>
          <w:sz w:val="17"/>
        </w:rPr>
        <w:t xml:space="preserve"> </w:t>
      </w:r>
      <w:r>
        <w:rPr>
          <w:w w:val="105"/>
          <w:sz w:val="17"/>
        </w:rPr>
        <w:t>declarada</w:t>
      </w:r>
      <w:r>
        <w:rPr>
          <w:spacing w:val="-3"/>
          <w:w w:val="105"/>
          <w:sz w:val="17"/>
        </w:rPr>
        <w:t xml:space="preserve"> </w:t>
      </w:r>
      <w:r>
        <w:rPr>
          <w:w w:val="105"/>
          <w:sz w:val="17"/>
        </w:rPr>
        <w:t>vencedora</w:t>
      </w:r>
      <w:r>
        <w:rPr>
          <w:spacing w:val="-3"/>
          <w:w w:val="105"/>
          <w:sz w:val="17"/>
        </w:rPr>
        <w:t xml:space="preserve"> </w:t>
      </w:r>
      <w:r>
        <w:rPr>
          <w:w w:val="105"/>
          <w:sz w:val="17"/>
        </w:rPr>
        <w:t>do</w:t>
      </w:r>
      <w:r>
        <w:rPr>
          <w:spacing w:val="-3"/>
          <w:w w:val="105"/>
          <w:sz w:val="17"/>
        </w:rPr>
        <w:t xml:space="preserve"> </w:t>
      </w:r>
      <w:r>
        <w:rPr>
          <w:w w:val="105"/>
          <w:sz w:val="17"/>
        </w:rPr>
        <w:t>certame</w:t>
      </w:r>
      <w:r>
        <w:rPr>
          <w:spacing w:val="-3"/>
          <w:w w:val="105"/>
          <w:sz w:val="17"/>
        </w:rPr>
        <w:t xml:space="preserve"> </w:t>
      </w:r>
      <w:r>
        <w:rPr>
          <w:w w:val="105"/>
          <w:sz w:val="17"/>
        </w:rPr>
        <w:t>microempresa</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de</w:t>
      </w:r>
      <w:r>
        <w:rPr>
          <w:spacing w:val="-3"/>
          <w:w w:val="105"/>
          <w:sz w:val="17"/>
        </w:rPr>
        <w:t xml:space="preserve"> </w:t>
      </w:r>
      <w:r>
        <w:rPr>
          <w:w w:val="105"/>
          <w:sz w:val="17"/>
        </w:rPr>
        <w:t>pequeno</w:t>
      </w:r>
      <w:r>
        <w:rPr>
          <w:spacing w:val="-3"/>
          <w:w w:val="105"/>
          <w:sz w:val="17"/>
        </w:rPr>
        <w:t xml:space="preserve"> </w:t>
      </w:r>
      <w:r>
        <w:rPr>
          <w:w w:val="105"/>
          <w:sz w:val="17"/>
        </w:rPr>
        <w:t>porte</w:t>
      </w:r>
      <w:r>
        <w:rPr>
          <w:spacing w:val="-3"/>
          <w:w w:val="105"/>
          <w:sz w:val="17"/>
        </w:rPr>
        <w:t xml:space="preserve"> </w:t>
      </w:r>
      <w:r>
        <w:rPr>
          <w:w w:val="105"/>
          <w:sz w:val="17"/>
        </w:rPr>
        <w:t>com</w:t>
      </w:r>
      <w:r>
        <w:rPr>
          <w:spacing w:val="-3"/>
          <w:w w:val="105"/>
          <w:sz w:val="17"/>
        </w:rPr>
        <w:t xml:space="preserve"> </w:t>
      </w:r>
      <w:r>
        <w:rPr>
          <w:w w:val="105"/>
          <w:sz w:val="17"/>
        </w:rPr>
        <w:t>débitos</w:t>
      </w:r>
      <w:r>
        <w:rPr>
          <w:spacing w:val="-3"/>
          <w:w w:val="105"/>
          <w:sz w:val="17"/>
        </w:rPr>
        <w:t xml:space="preserve"> </w:t>
      </w:r>
      <w:r>
        <w:rPr>
          <w:w w:val="105"/>
          <w:sz w:val="17"/>
        </w:rPr>
        <w:t>fiscais</w:t>
      </w:r>
      <w:r>
        <w:rPr>
          <w:spacing w:val="-3"/>
          <w:w w:val="105"/>
          <w:sz w:val="17"/>
        </w:rPr>
        <w:t xml:space="preserve"> </w:t>
      </w:r>
      <w:r>
        <w:rPr>
          <w:w w:val="105"/>
          <w:sz w:val="17"/>
        </w:rPr>
        <w:t>e</w:t>
      </w:r>
      <w:r>
        <w:rPr>
          <w:spacing w:val="-3"/>
          <w:w w:val="105"/>
          <w:sz w:val="17"/>
        </w:rPr>
        <w:t xml:space="preserve"> </w:t>
      </w:r>
      <w:r>
        <w:rPr>
          <w:w w:val="105"/>
          <w:sz w:val="17"/>
        </w:rPr>
        <w:t>trabalhistas,</w:t>
      </w:r>
      <w:r>
        <w:rPr>
          <w:spacing w:val="-3"/>
          <w:w w:val="105"/>
          <w:sz w:val="17"/>
        </w:rPr>
        <w:t xml:space="preserve"> </w:t>
      </w:r>
      <w:r>
        <w:rPr>
          <w:w w:val="105"/>
          <w:sz w:val="17"/>
        </w:rPr>
        <w:t>ficará</w:t>
      </w:r>
      <w:r>
        <w:rPr>
          <w:spacing w:val="-3"/>
          <w:w w:val="105"/>
          <w:sz w:val="17"/>
        </w:rPr>
        <w:t xml:space="preserve"> </w:t>
      </w:r>
      <w:r>
        <w:rPr>
          <w:w w:val="105"/>
          <w:sz w:val="17"/>
        </w:rPr>
        <w:t>assegurado,</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de</w:t>
      </w:r>
      <w:r>
        <w:rPr>
          <w:spacing w:val="-3"/>
          <w:w w:val="105"/>
          <w:sz w:val="17"/>
        </w:rPr>
        <w:t xml:space="preserve"> </w:t>
      </w:r>
      <w:r>
        <w:rPr>
          <w:w w:val="105"/>
          <w:sz w:val="17"/>
        </w:rPr>
        <w:t>então,</w:t>
      </w:r>
      <w:r>
        <w:rPr>
          <w:spacing w:val="-3"/>
          <w:w w:val="105"/>
          <w:sz w:val="17"/>
        </w:rPr>
        <w:t xml:space="preserve"> </w:t>
      </w: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dias</w:t>
      </w:r>
      <w:r>
        <w:rPr>
          <w:spacing w:val="-3"/>
          <w:w w:val="105"/>
          <w:sz w:val="17"/>
        </w:rPr>
        <w:t xml:space="preserve"> </w:t>
      </w:r>
      <w:r>
        <w:rPr>
          <w:w w:val="105"/>
          <w:sz w:val="17"/>
        </w:rPr>
        <w:t>úteis</w:t>
      </w:r>
      <w:r>
        <w:rPr>
          <w:spacing w:val="-3"/>
          <w:w w:val="105"/>
          <w:sz w:val="17"/>
        </w:rPr>
        <w:t xml:space="preserve"> </w:t>
      </w:r>
      <w:r>
        <w:rPr>
          <w:w w:val="105"/>
          <w:sz w:val="17"/>
        </w:rPr>
        <w:t>para</w:t>
      </w:r>
      <w:r>
        <w:rPr>
          <w:spacing w:val="-3"/>
          <w:w w:val="105"/>
          <w:sz w:val="17"/>
        </w:rPr>
        <w:t xml:space="preserve"> </w:t>
      </w:r>
      <w:r>
        <w:rPr>
          <w:w w:val="105"/>
          <w:sz w:val="17"/>
        </w:rPr>
        <w:t>a regularização</w:t>
      </w:r>
      <w:r>
        <w:rPr>
          <w:spacing w:val="-6"/>
          <w:w w:val="105"/>
          <w:sz w:val="17"/>
        </w:rPr>
        <w:t xml:space="preserve"> </w:t>
      </w:r>
      <w:r>
        <w:rPr>
          <w:w w:val="105"/>
          <w:sz w:val="17"/>
        </w:rPr>
        <w:t>da</w:t>
      </w:r>
      <w:r>
        <w:rPr>
          <w:spacing w:val="-6"/>
          <w:w w:val="105"/>
          <w:sz w:val="17"/>
        </w:rPr>
        <w:t xml:space="preserve"> </w:t>
      </w:r>
      <w:r>
        <w:rPr>
          <w:w w:val="105"/>
          <w:sz w:val="17"/>
        </w:rPr>
        <w:t>documentação,</w:t>
      </w:r>
      <w:r>
        <w:rPr>
          <w:spacing w:val="-6"/>
          <w:w w:val="105"/>
          <w:sz w:val="17"/>
        </w:rPr>
        <w:t xml:space="preserve"> </w:t>
      </w:r>
      <w:r>
        <w:rPr>
          <w:w w:val="105"/>
          <w:sz w:val="17"/>
        </w:rPr>
        <w:t>pagamento</w:t>
      </w:r>
      <w:r>
        <w:rPr>
          <w:spacing w:val="-6"/>
          <w:w w:val="105"/>
          <w:sz w:val="17"/>
        </w:rPr>
        <w:t xml:space="preserve"> </w:t>
      </w:r>
      <w:r>
        <w:rPr>
          <w:w w:val="105"/>
          <w:sz w:val="17"/>
        </w:rPr>
        <w:t>ou</w:t>
      </w:r>
      <w:r>
        <w:rPr>
          <w:spacing w:val="-6"/>
          <w:w w:val="105"/>
          <w:sz w:val="17"/>
        </w:rPr>
        <w:t xml:space="preserve"> </w:t>
      </w:r>
      <w:r>
        <w:rPr>
          <w:w w:val="105"/>
          <w:sz w:val="17"/>
        </w:rPr>
        <w:t>parcelamento</w:t>
      </w:r>
      <w:r>
        <w:rPr>
          <w:spacing w:val="-6"/>
          <w:w w:val="105"/>
          <w:sz w:val="17"/>
        </w:rPr>
        <w:t xml:space="preserve"> </w:t>
      </w:r>
      <w:r>
        <w:rPr>
          <w:w w:val="105"/>
          <w:sz w:val="17"/>
        </w:rPr>
        <w:t>do</w:t>
      </w:r>
      <w:r>
        <w:rPr>
          <w:spacing w:val="-6"/>
          <w:w w:val="105"/>
          <w:sz w:val="17"/>
        </w:rPr>
        <w:t xml:space="preserve"> </w:t>
      </w:r>
      <w:r>
        <w:rPr>
          <w:w w:val="105"/>
          <w:sz w:val="17"/>
        </w:rPr>
        <w:t>débito,</w:t>
      </w:r>
      <w:r>
        <w:rPr>
          <w:spacing w:val="-6"/>
          <w:w w:val="105"/>
          <w:sz w:val="17"/>
        </w:rPr>
        <w:t xml:space="preserve"> </w:t>
      </w:r>
      <w:r>
        <w:rPr>
          <w:w w:val="105"/>
          <w:sz w:val="17"/>
        </w:rPr>
        <w:t>e</w:t>
      </w:r>
      <w:r>
        <w:rPr>
          <w:spacing w:val="-6"/>
          <w:w w:val="105"/>
          <w:sz w:val="17"/>
        </w:rPr>
        <w:t xml:space="preserve"> </w:t>
      </w:r>
      <w:r>
        <w:rPr>
          <w:w w:val="105"/>
          <w:sz w:val="17"/>
        </w:rPr>
        <w:t>emissão</w:t>
      </w:r>
      <w:r>
        <w:rPr>
          <w:spacing w:val="-6"/>
          <w:w w:val="105"/>
          <w:sz w:val="17"/>
        </w:rPr>
        <w:t xml:space="preserve"> </w:t>
      </w:r>
      <w:r>
        <w:rPr>
          <w:w w:val="105"/>
          <w:sz w:val="17"/>
        </w:rPr>
        <w:t>de</w:t>
      </w:r>
      <w:r>
        <w:rPr>
          <w:spacing w:val="-6"/>
          <w:w w:val="105"/>
          <w:sz w:val="17"/>
        </w:rPr>
        <w:t xml:space="preserve"> </w:t>
      </w:r>
      <w:r>
        <w:rPr>
          <w:w w:val="105"/>
          <w:sz w:val="17"/>
        </w:rPr>
        <w:t>eventuais</w:t>
      </w:r>
      <w:r>
        <w:rPr>
          <w:spacing w:val="-6"/>
          <w:w w:val="105"/>
          <w:sz w:val="17"/>
        </w:rPr>
        <w:t xml:space="preserve"> </w:t>
      </w:r>
      <w:r>
        <w:rPr>
          <w:w w:val="105"/>
          <w:sz w:val="17"/>
        </w:rPr>
        <w:t>certidões</w:t>
      </w:r>
      <w:r>
        <w:rPr>
          <w:spacing w:val="-6"/>
          <w:w w:val="105"/>
          <w:sz w:val="17"/>
        </w:rPr>
        <w:t xml:space="preserve"> </w:t>
      </w:r>
      <w:r>
        <w:rPr>
          <w:w w:val="105"/>
          <w:sz w:val="17"/>
        </w:rPr>
        <w:t>negativas</w:t>
      </w:r>
      <w:r>
        <w:rPr>
          <w:spacing w:val="-6"/>
          <w:w w:val="105"/>
          <w:sz w:val="17"/>
        </w:rPr>
        <w:t xml:space="preserve"> </w:t>
      </w:r>
      <w:r>
        <w:rPr>
          <w:w w:val="105"/>
          <w:sz w:val="17"/>
        </w:rPr>
        <w:t>ou</w:t>
      </w:r>
      <w:r>
        <w:rPr>
          <w:spacing w:val="-6"/>
          <w:w w:val="105"/>
          <w:sz w:val="17"/>
        </w:rPr>
        <w:t xml:space="preserve"> </w:t>
      </w:r>
      <w:r>
        <w:rPr>
          <w:w w:val="105"/>
          <w:sz w:val="17"/>
        </w:rPr>
        <w:t>positivas</w:t>
      </w:r>
      <w:r>
        <w:rPr>
          <w:spacing w:val="-6"/>
          <w:w w:val="105"/>
          <w:sz w:val="17"/>
        </w:rPr>
        <w:t xml:space="preserve"> </w:t>
      </w:r>
      <w:r>
        <w:rPr>
          <w:w w:val="105"/>
          <w:sz w:val="17"/>
        </w:rPr>
        <w:t>com</w:t>
      </w:r>
      <w:r>
        <w:rPr>
          <w:spacing w:val="-6"/>
          <w:w w:val="105"/>
          <w:sz w:val="17"/>
        </w:rPr>
        <w:t xml:space="preserve"> </w:t>
      </w:r>
      <w:r>
        <w:rPr>
          <w:w w:val="105"/>
          <w:sz w:val="17"/>
        </w:rPr>
        <w:t>efeito</w:t>
      </w:r>
      <w:r>
        <w:rPr>
          <w:spacing w:val="-6"/>
          <w:w w:val="105"/>
          <w:sz w:val="17"/>
        </w:rPr>
        <w:t xml:space="preserve"> </w:t>
      </w:r>
      <w:r>
        <w:rPr>
          <w:w w:val="105"/>
          <w:sz w:val="17"/>
        </w:rPr>
        <w:t>de</w:t>
      </w:r>
      <w:r>
        <w:rPr>
          <w:spacing w:val="-6"/>
          <w:w w:val="105"/>
          <w:sz w:val="17"/>
        </w:rPr>
        <w:t xml:space="preserve"> </w:t>
      </w:r>
      <w:r>
        <w:rPr>
          <w:w w:val="105"/>
          <w:sz w:val="17"/>
        </w:rPr>
        <w:t>negativas,</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42,</w:t>
      </w:r>
      <w:r>
        <w:rPr>
          <w:spacing w:val="-6"/>
          <w:w w:val="105"/>
          <w:sz w:val="17"/>
        </w:rPr>
        <w:t xml:space="preserve"> </w:t>
      </w:r>
      <w:r>
        <w:rPr>
          <w:w w:val="105"/>
          <w:sz w:val="17"/>
        </w:rPr>
        <w:t>§</w:t>
      </w:r>
      <w:r>
        <w:rPr>
          <w:spacing w:val="-6"/>
          <w:w w:val="105"/>
          <w:sz w:val="17"/>
        </w:rPr>
        <w:t xml:space="preserve"> </w:t>
      </w:r>
      <w:r>
        <w:rPr>
          <w:w w:val="105"/>
          <w:sz w:val="17"/>
        </w:rPr>
        <w:t>1º,</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Complementar</w:t>
      </w:r>
      <w:r>
        <w:rPr>
          <w:spacing w:val="-6"/>
          <w:w w:val="105"/>
          <w:sz w:val="17"/>
        </w:rPr>
        <w:t xml:space="preserve"> </w:t>
      </w:r>
      <w:r>
        <w:rPr>
          <w:w w:val="105"/>
          <w:sz w:val="17"/>
        </w:rPr>
        <w:t xml:space="preserve">nº </w:t>
      </w:r>
      <w:r>
        <w:rPr>
          <w:spacing w:val="-2"/>
          <w:w w:val="105"/>
          <w:sz w:val="17"/>
        </w:rPr>
        <w:t>123/2016.</w:t>
      </w:r>
    </w:p>
    <w:p w14:paraId="64771E0D">
      <w:pPr>
        <w:pStyle w:val="7"/>
        <w:numPr>
          <w:ilvl w:val="2"/>
          <w:numId w:val="73"/>
        </w:numPr>
        <w:tabs>
          <w:tab w:val="left" w:pos="871"/>
        </w:tabs>
        <w:spacing w:before="87" w:after="0" w:line="240" w:lineRule="auto"/>
        <w:ind w:left="871" w:right="0" w:hanging="485"/>
        <w:jc w:val="both"/>
        <w:rPr>
          <w:sz w:val="17"/>
        </w:rPr>
      </w:pPr>
      <w:r>
        <w:rPr>
          <w:w w:val="105"/>
          <w:sz w:val="17"/>
        </w:rPr>
        <w:t>O</w:t>
      </w:r>
      <w:r>
        <w:rPr>
          <w:spacing w:val="-12"/>
          <w:w w:val="105"/>
          <w:sz w:val="17"/>
        </w:rPr>
        <w:t xml:space="preserve"> </w:t>
      </w:r>
      <w:r>
        <w:rPr>
          <w:w w:val="105"/>
          <w:sz w:val="17"/>
        </w:rPr>
        <w:t>prazo</w:t>
      </w:r>
      <w:r>
        <w:rPr>
          <w:spacing w:val="-11"/>
          <w:w w:val="105"/>
          <w:sz w:val="17"/>
        </w:rPr>
        <w:t xml:space="preserve"> </w:t>
      </w:r>
      <w:r>
        <w:rPr>
          <w:w w:val="105"/>
          <w:sz w:val="17"/>
        </w:rPr>
        <w:t>acima</w:t>
      </w:r>
      <w:r>
        <w:rPr>
          <w:spacing w:val="-11"/>
          <w:w w:val="105"/>
          <w:sz w:val="17"/>
        </w:rPr>
        <w:t xml:space="preserve"> </w:t>
      </w:r>
      <w:r>
        <w:rPr>
          <w:w w:val="105"/>
          <w:sz w:val="17"/>
        </w:rPr>
        <w:t>poderá</w:t>
      </w:r>
      <w:r>
        <w:rPr>
          <w:spacing w:val="-11"/>
          <w:w w:val="105"/>
          <w:sz w:val="17"/>
        </w:rPr>
        <w:t xml:space="preserve"> </w:t>
      </w:r>
      <w:r>
        <w:rPr>
          <w:w w:val="105"/>
          <w:sz w:val="17"/>
        </w:rPr>
        <w:t>ser</w:t>
      </w:r>
      <w:r>
        <w:rPr>
          <w:spacing w:val="-10"/>
          <w:w w:val="105"/>
          <w:sz w:val="17"/>
        </w:rPr>
        <w:t xml:space="preserve"> </w:t>
      </w:r>
      <w:r>
        <w:rPr>
          <w:w w:val="105"/>
          <w:sz w:val="17"/>
        </w:rPr>
        <w:t>prorrogado</w:t>
      </w:r>
      <w:r>
        <w:rPr>
          <w:spacing w:val="-10"/>
          <w:w w:val="105"/>
          <w:sz w:val="17"/>
        </w:rPr>
        <w:t xml:space="preserve"> </w:t>
      </w:r>
      <w:r>
        <w:rPr>
          <w:w w:val="105"/>
          <w:sz w:val="17"/>
        </w:rPr>
        <w:t>por</w:t>
      </w:r>
      <w:r>
        <w:rPr>
          <w:spacing w:val="-9"/>
          <w:w w:val="105"/>
          <w:sz w:val="17"/>
        </w:rPr>
        <w:t xml:space="preserve"> </w:t>
      </w:r>
      <w:r>
        <w:rPr>
          <w:w w:val="105"/>
          <w:sz w:val="17"/>
        </w:rPr>
        <w:t>igual</w:t>
      </w:r>
      <w:r>
        <w:rPr>
          <w:spacing w:val="-10"/>
          <w:w w:val="105"/>
          <w:sz w:val="17"/>
        </w:rPr>
        <w:t xml:space="preserve"> </w:t>
      </w:r>
      <w:r>
        <w:rPr>
          <w:w w:val="105"/>
          <w:sz w:val="17"/>
        </w:rPr>
        <w:t>período,</w:t>
      </w:r>
      <w:r>
        <w:rPr>
          <w:spacing w:val="-9"/>
          <w:w w:val="105"/>
          <w:sz w:val="17"/>
        </w:rPr>
        <w:t xml:space="preserve"> </w:t>
      </w:r>
      <w:r>
        <w:rPr>
          <w:w w:val="105"/>
          <w:sz w:val="17"/>
        </w:rPr>
        <w:t>a</w:t>
      </w:r>
      <w:r>
        <w:rPr>
          <w:spacing w:val="-10"/>
          <w:w w:val="105"/>
          <w:sz w:val="17"/>
        </w:rPr>
        <w:t xml:space="preserve"> </w:t>
      </w:r>
      <w:r>
        <w:rPr>
          <w:w w:val="105"/>
          <w:sz w:val="17"/>
        </w:rPr>
        <w:t>critério</w:t>
      </w:r>
      <w:r>
        <w:rPr>
          <w:spacing w:val="-9"/>
          <w:w w:val="105"/>
          <w:sz w:val="17"/>
        </w:rPr>
        <w:t xml:space="preserve"> </w:t>
      </w:r>
      <w:r>
        <w:rPr>
          <w:w w:val="105"/>
          <w:sz w:val="17"/>
        </w:rPr>
        <w:t>exclusivo</w:t>
      </w:r>
      <w:r>
        <w:rPr>
          <w:spacing w:val="-10"/>
          <w:w w:val="105"/>
          <w:sz w:val="17"/>
        </w:rPr>
        <w:t xml:space="preserve"> </w:t>
      </w:r>
      <w:r>
        <w:rPr>
          <w:w w:val="105"/>
          <w:sz w:val="17"/>
        </w:rPr>
        <w:t>da</w:t>
      </w:r>
      <w:r>
        <w:rPr>
          <w:spacing w:val="-11"/>
          <w:w w:val="105"/>
          <w:sz w:val="17"/>
        </w:rPr>
        <w:t xml:space="preserve"> </w:t>
      </w:r>
      <w:r>
        <w:rPr>
          <w:w w:val="105"/>
          <w:sz w:val="17"/>
        </w:rPr>
        <w:t>Administração</w:t>
      </w:r>
      <w:r>
        <w:rPr>
          <w:spacing w:val="-10"/>
          <w:w w:val="105"/>
          <w:sz w:val="17"/>
        </w:rPr>
        <w:t xml:space="preserve"> </w:t>
      </w:r>
      <w:r>
        <w:rPr>
          <w:spacing w:val="-2"/>
          <w:w w:val="105"/>
          <w:sz w:val="17"/>
        </w:rPr>
        <w:t>Pública.</w:t>
      </w:r>
    </w:p>
    <w:p w14:paraId="2B4495E6">
      <w:pPr>
        <w:pStyle w:val="7"/>
        <w:numPr>
          <w:ilvl w:val="2"/>
          <w:numId w:val="73"/>
        </w:numPr>
        <w:tabs>
          <w:tab w:val="left" w:pos="882"/>
        </w:tabs>
        <w:spacing w:before="91" w:after="0" w:line="244" w:lineRule="auto"/>
        <w:ind w:left="386" w:right="369" w:firstLine="0"/>
        <w:jc w:val="both"/>
        <w:rPr>
          <w:sz w:val="17"/>
        </w:rPr>
      </w:pPr>
      <w:r>
        <w:rPr>
          <w:w w:val="105"/>
          <w:sz w:val="17"/>
        </w:rPr>
        <w:t>A não regularização da documentação no prazo estipulado implicará a decadência do direito à contratação, na forma do § 2º, do art. 42, da Lei Complementar nº 123/2016, sem prejuízo da aplicação das sanções previstas neste Aviso.</w:t>
      </w:r>
    </w:p>
    <w:p w14:paraId="721A40BE">
      <w:pPr>
        <w:pStyle w:val="7"/>
        <w:spacing w:after="0" w:line="244" w:lineRule="auto"/>
        <w:jc w:val="both"/>
        <w:rPr>
          <w:sz w:val="17"/>
        </w:rPr>
        <w:sectPr>
          <w:pgSz w:w="15840" w:h="24480"/>
          <w:pgMar w:top="500" w:right="360" w:bottom="280" w:left="360" w:header="720" w:footer="720" w:gutter="0"/>
          <w:cols w:space="720" w:num="1"/>
        </w:sectPr>
      </w:pPr>
    </w:p>
    <w:p w14:paraId="46E45056">
      <w:pPr>
        <w:pStyle w:val="2"/>
        <w:numPr>
          <w:ilvl w:val="0"/>
          <w:numId w:val="73"/>
        </w:numPr>
        <w:tabs>
          <w:tab w:val="left" w:pos="561"/>
        </w:tabs>
        <w:spacing w:before="73" w:after="0" w:line="240" w:lineRule="auto"/>
        <w:ind w:left="561" w:right="0" w:hanging="175"/>
        <w:jc w:val="left"/>
      </w:pPr>
      <w:r>
        <w:t>HABILITAÇÃO</w:t>
      </w:r>
      <w:r>
        <w:rPr>
          <w:spacing w:val="58"/>
        </w:rPr>
        <w:t xml:space="preserve"> </w:t>
      </w:r>
      <w:r>
        <w:t>ECONÔMICO-</w:t>
      </w:r>
      <w:r>
        <w:rPr>
          <w:spacing w:val="-2"/>
        </w:rPr>
        <w:t>FINANCEIRA:</w:t>
      </w:r>
    </w:p>
    <w:p w14:paraId="2FB3E5D6">
      <w:pPr>
        <w:pStyle w:val="7"/>
        <w:numPr>
          <w:ilvl w:val="1"/>
          <w:numId w:val="74"/>
        </w:numPr>
        <w:tabs>
          <w:tab w:val="left" w:pos="700"/>
        </w:tabs>
        <w:spacing w:before="91" w:after="0" w:line="244" w:lineRule="auto"/>
        <w:ind w:left="386" w:right="369" w:firstLine="0"/>
        <w:jc w:val="left"/>
        <w:rPr>
          <w:sz w:val="17"/>
        </w:rPr>
      </w:pPr>
      <w:r>
        <w:rPr>
          <w:w w:val="105"/>
          <w:sz w:val="17"/>
        </w:rPr>
        <w:t>Certidão</w:t>
      </w:r>
      <w:r>
        <w:rPr>
          <w:spacing w:val="-1"/>
          <w:w w:val="105"/>
          <w:sz w:val="17"/>
        </w:rPr>
        <w:t xml:space="preserve"> </w:t>
      </w:r>
      <w:r>
        <w:rPr>
          <w:w w:val="105"/>
          <w:sz w:val="17"/>
        </w:rPr>
        <w:t>negativa</w:t>
      </w:r>
      <w:r>
        <w:rPr>
          <w:spacing w:val="-1"/>
          <w:w w:val="105"/>
          <w:sz w:val="17"/>
        </w:rPr>
        <w:t xml:space="preserve"> </w:t>
      </w:r>
      <w:r>
        <w:rPr>
          <w:w w:val="105"/>
          <w:sz w:val="17"/>
        </w:rPr>
        <w:t>de</w:t>
      </w:r>
      <w:r>
        <w:rPr>
          <w:spacing w:val="-1"/>
          <w:w w:val="105"/>
          <w:sz w:val="17"/>
        </w:rPr>
        <w:t xml:space="preserve"> </w:t>
      </w:r>
      <w:r>
        <w:rPr>
          <w:w w:val="105"/>
          <w:sz w:val="17"/>
        </w:rPr>
        <w:t>insolvência</w:t>
      </w:r>
      <w:r>
        <w:rPr>
          <w:spacing w:val="-1"/>
          <w:w w:val="105"/>
          <w:sz w:val="17"/>
        </w:rPr>
        <w:t xml:space="preserve"> </w:t>
      </w:r>
      <w:r>
        <w:rPr>
          <w:w w:val="105"/>
          <w:sz w:val="17"/>
        </w:rPr>
        <w:t>civil</w:t>
      </w:r>
      <w:r>
        <w:rPr>
          <w:spacing w:val="-1"/>
          <w:w w:val="105"/>
          <w:sz w:val="17"/>
        </w:rPr>
        <w:t xml:space="preserve"> </w:t>
      </w:r>
      <w:r>
        <w:rPr>
          <w:w w:val="105"/>
          <w:sz w:val="17"/>
        </w:rPr>
        <w:t>expedida</w:t>
      </w:r>
      <w:r>
        <w:rPr>
          <w:spacing w:val="-1"/>
          <w:w w:val="105"/>
          <w:sz w:val="17"/>
        </w:rPr>
        <w:t xml:space="preserve"> </w:t>
      </w:r>
      <w:r>
        <w:rPr>
          <w:w w:val="105"/>
          <w:sz w:val="17"/>
        </w:rPr>
        <w:t>pelo</w:t>
      </w:r>
      <w:r>
        <w:rPr>
          <w:spacing w:val="-1"/>
          <w:w w:val="105"/>
          <w:sz w:val="17"/>
        </w:rPr>
        <w:t xml:space="preserve"> </w:t>
      </w:r>
      <w:r>
        <w:rPr>
          <w:w w:val="105"/>
          <w:sz w:val="17"/>
        </w:rPr>
        <w:t>distribuidor</w:t>
      </w:r>
      <w:r>
        <w:rPr>
          <w:spacing w:val="-1"/>
          <w:w w:val="105"/>
          <w:sz w:val="17"/>
        </w:rPr>
        <w:t xml:space="preserve"> </w:t>
      </w:r>
      <w:r>
        <w:rPr>
          <w:w w:val="105"/>
          <w:sz w:val="17"/>
        </w:rPr>
        <w:t>do</w:t>
      </w:r>
      <w:r>
        <w:rPr>
          <w:spacing w:val="-1"/>
          <w:w w:val="105"/>
          <w:sz w:val="17"/>
        </w:rPr>
        <w:t xml:space="preserve"> </w:t>
      </w:r>
      <w:r>
        <w:rPr>
          <w:w w:val="105"/>
          <w:sz w:val="17"/>
        </w:rPr>
        <w:t>domicílio</w:t>
      </w:r>
      <w:r>
        <w:rPr>
          <w:spacing w:val="-1"/>
          <w:w w:val="105"/>
          <w:sz w:val="17"/>
        </w:rPr>
        <w:t xml:space="preserve"> </w:t>
      </w:r>
      <w:r>
        <w:rPr>
          <w:w w:val="105"/>
          <w:sz w:val="17"/>
        </w:rPr>
        <w:t>ou</w:t>
      </w:r>
      <w:r>
        <w:rPr>
          <w:spacing w:val="-1"/>
          <w:w w:val="105"/>
          <w:sz w:val="17"/>
        </w:rPr>
        <w:t xml:space="preserve"> </w:t>
      </w:r>
      <w:r>
        <w:rPr>
          <w:w w:val="105"/>
          <w:sz w:val="17"/>
        </w:rPr>
        <w:t>sede</w:t>
      </w:r>
      <w:r>
        <w:rPr>
          <w:spacing w:val="-1"/>
          <w:w w:val="105"/>
          <w:sz w:val="17"/>
        </w:rPr>
        <w:t xml:space="preserve"> </w:t>
      </w:r>
      <w:r>
        <w:rPr>
          <w:w w:val="105"/>
          <w:sz w:val="17"/>
        </w:rPr>
        <w:t>do</w:t>
      </w:r>
      <w:r>
        <w:rPr>
          <w:spacing w:val="-1"/>
          <w:w w:val="105"/>
          <w:sz w:val="17"/>
        </w:rPr>
        <w:t xml:space="preserve"> </w:t>
      </w:r>
      <w:r>
        <w:rPr>
          <w:w w:val="105"/>
          <w:sz w:val="17"/>
        </w:rPr>
        <w:t>licitante,</w:t>
      </w:r>
      <w:r>
        <w:rPr>
          <w:spacing w:val="-1"/>
          <w:w w:val="105"/>
          <w:sz w:val="17"/>
        </w:rPr>
        <w:t xml:space="preserve"> </w:t>
      </w:r>
      <w:r>
        <w:rPr>
          <w:w w:val="105"/>
          <w:sz w:val="17"/>
        </w:rPr>
        <w:t>caso</w:t>
      </w:r>
      <w:r>
        <w:rPr>
          <w:spacing w:val="-1"/>
          <w:w w:val="105"/>
          <w:sz w:val="17"/>
        </w:rPr>
        <w:t xml:space="preserve"> </w:t>
      </w:r>
      <w:r>
        <w:rPr>
          <w:w w:val="105"/>
          <w:sz w:val="17"/>
        </w:rPr>
        <w:t>se</w:t>
      </w:r>
      <w:r>
        <w:rPr>
          <w:spacing w:val="-1"/>
          <w:w w:val="105"/>
          <w:sz w:val="17"/>
        </w:rPr>
        <w:t xml:space="preserve"> </w:t>
      </w:r>
      <w:r>
        <w:rPr>
          <w:w w:val="105"/>
          <w:sz w:val="17"/>
        </w:rPr>
        <w:t>trate</w:t>
      </w:r>
      <w:r>
        <w:rPr>
          <w:spacing w:val="-1"/>
          <w:w w:val="105"/>
          <w:sz w:val="17"/>
        </w:rPr>
        <w:t xml:space="preserve"> </w:t>
      </w:r>
      <w:r>
        <w:rPr>
          <w:w w:val="105"/>
          <w:sz w:val="17"/>
        </w:rPr>
        <w:t>de</w:t>
      </w:r>
      <w:r>
        <w:rPr>
          <w:spacing w:val="-1"/>
          <w:w w:val="105"/>
          <w:sz w:val="17"/>
        </w:rPr>
        <w:t xml:space="preserve"> </w:t>
      </w:r>
      <w:r>
        <w:rPr>
          <w:w w:val="105"/>
          <w:sz w:val="17"/>
        </w:rPr>
        <w:t>pessoa</w:t>
      </w:r>
      <w:r>
        <w:rPr>
          <w:spacing w:val="-1"/>
          <w:w w:val="105"/>
          <w:sz w:val="17"/>
        </w:rPr>
        <w:t xml:space="preserve"> </w:t>
      </w:r>
      <w:r>
        <w:rPr>
          <w:w w:val="105"/>
          <w:sz w:val="17"/>
        </w:rPr>
        <w:t>física,</w:t>
      </w:r>
      <w:r>
        <w:rPr>
          <w:spacing w:val="-1"/>
          <w:w w:val="105"/>
          <w:sz w:val="17"/>
        </w:rPr>
        <w:t xml:space="preserve"> </w:t>
      </w:r>
      <w:r>
        <w:rPr>
          <w:w w:val="105"/>
          <w:sz w:val="17"/>
        </w:rPr>
        <w:t>desde</w:t>
      </w:r>
      <w:r>
        <w:rPr>
          <w:spacing w:val="-1"/>
          <w:w w:val="105"/>
          <w:sz w:val="17"/>
        </w:rPr>
        <w:t xml:space="preserve"> </w:t>
      </w:r>
      <w:r>
        <w:rPr>
          <w:w w:val="105"/>
          <w:sz w:val="17"/>
        </w:rPr>
        <w:t>que</w:t>
      </w:r>
      <w:r>
        <w:rPr>
          <w:spacing w:val="-1"/>
          <w:w w:val="105"/>
          <w:sz w:val="17"/>
        </w:rPr>
        <w:t xml:space="preserve"> </w:t>
      </w:r>
      <w:r>
        <w:rPr>
          <w:w w:val="105"/>
          <w:sz w:val="17"/>
        </w:rPr>
        <w:t>admitida</w:t>
      </w:r>
      <w:r>
        <w:rPr>
          <w:spacing w:val="-1"/>
          <w:w w:val="105"/>
          <w:sz w:val="17"/>
        </w:rPr>
        <w:t xml:space="preserve"> </w:t>
      </w:r>
      <w:r>
        <w:rPr>
          <w:w w:val="105"/>
          <w:sz w:val="17"/>
        </w:rPr>
        <w:t>a</w:t>
      </w:r>
      <w:r>
        <w:rPr>
          <w:spacing w:val="-1"/>
          <w:w w:val="105"/>
          <w:sz w:val="17"/>
        </w:rPr>
        <w:t xml:space="preserve"> </w:t>
      </w:r>
      <w:r>
        <w:rPr>
          <w:w w:val="105"/>
          <w:sz w:val="17"/>
        </w:rPr>
        <w:t>sua</w:t>
      </w:r>
      <w:r>
        <w:rPr>
          <w:spacing w:val="-1"/>
          <w:w w:val="105"/>
          <w:sz w:val="17"/>
        </w:rPr>
        <w:t xml:space="preserve"> </w:t>
      </w:r>
      <w:r>
        <w:rPr>
          <w:w w:val="105"/>
          <w:sz w:val="17"/>
        </w:rPr>
        <w:t>participação</w:t>
      </w:r>
      <w:r>
        <w:rPr>
          <w:spacing w:val="-1"/>
          <w:w w:val="105"/>
          <w:sz w:val="17"/>
        </w:rPr>
        <w:t xml:space="preserve"> </w:t>
      </w:r>
      <w:r>
        <w:rPr>
          <w:w w:val="105"/>
          <w:sz w:val="17"/>
        </w:rPr>
        <w:t>na</w:t>
      </w:r>
      <w:r>
        <w:rPr>
          <w:spacing w:val="-1"/>
          <w:w w:val="105"/>
          <w:sz w:val="17"/>
        </w:rPr>
        <w:t xml:space="preserve"> </w:t>
      </w:r>
      <w:r>
        <w:rPr>
          <w:w w:val="105"/>
          <w:sz w:val="17"/>
        </w:rPr>
        <w:t>licitação</w:t>
      </w:r>
      <w:r>
        <w:rPr>
          <w:spacing w:val="-1"/>
          <w:w w:val="105"/>
          <w:sz w:val="17"/>
        </w:rPr>
        <w:t xml:space="preserve"> </w:t>
      </w:r>
      <w:r>
        <w:rPr>
          <w:w w:val="105"/>
          <w:sz w:val="17"/>
        </w:rPr>
        <w:t>(</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w w:val="105"/>
          <w:sz w:val="17"/>
          <w:u w:val="single" w:color="0000ED"/>
        </w:rPr>
        <w:t>art.</w:t>
      </w:r>
      <w:r>
        <w:rPr>
          <w:color w:val="0000ED"/>
          <w:spacing w:val="-1"/>
          <w:w w:val="105"/>
          <w:sz w:val="17"/>
          <w:u w:val="single" w:color="0000ED"/>
        </w:rPr>
        <w:t xml:space="preserve"> </w:t>
      </w:r>
      <w:r>
        <w:rPr>
          <w:color w:val="0000ED"/>
          <w:w w:val="105"/>
          <w:sz w:val="17"/>
          <w:u w:val="single" w:color="0000ED"/>
        </w:rPr>
        <w:t>5º,</w:t>
      </w:r>
      <w:r>
        <w:rPr>
          <w:color w:val="0000ED"/>
          <w:spacing w:val="-1"/>
          <w:w w:val="105"/>
          <w:sz w:val="17"/>
          <w:u w:val="single" w:color="0000ED"/>
        </w:rPr>
        <w:t xml:space="preserve"> </w:t>
      </w:r>
      <w:r>
        <w:rPr>
          <w:color w:val="0000ED"/>
          <w:w w:val="105"/>
          <w:sz w:val="17"/>
          <w:u w:val="single" w:color="0000ED"/>
        </w:rPr>
        <w:t>inciso</w:t>
      </w:r>
      <w:r>
        <w:rPr>
          <w:color w:val="0000ED"/>
          <w:spacing w:val="-1"/>
          <w:w w:val="105"/>
          <w:sz w:val="17"/>
          <w:u w:val="single" w:color="0000ED"/>
        </w:rPr>
        <w:t xml:space="preserve"> </w:t>
      </w:r>
      <w:r>
        <w:rPr>
          <w:color w:val="0000ED"/>
          <w:w w:val="105"/>
          <w:sz w:val="17"/>
          <w:u w:val="single" w:color="0000ED"/>
        </w:rPr>
        <w:t>II</w:t>
      </w:r>
      <w:r>
        <w:rPr>
          <w:color w:val="0000ED"/>
          <w:w w:val="105"/>
          <w:sz w:val="17"/>
        </w:rPr>
        <w:t>,</w:t>
      </w:r>
      <w:r>
        <w:rPr>
          <w:color w:val="0000ED"/>
          <w:w w:val="105"/>
          <w:sz w:val="17"/>
        </w:rPr>
        <w:fldChar w:fldCharType="end"/>
      </w:r>
      <w:r>
        <w:rPr>
          <w:color w:val="0000ED"/>
          <w:w w:val="105"/>
          <w:sz w:val="17"/>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w w:val="105"/>
          <w:sz w:val="17"/>
          <w:u w:val="single" w:color="0000ED"/>
        </w:rPr>
        <w:t>alínea “c”, da Instrução Normativa Seges/ME nº 116, de 2021</w:t>
      </w:r>
      <w:r>
        <w:rPr>
          <w:color w:val="0000ED"/>
          <w:w w:val="105"/>
          <w:sz w:val="17"/>
          <w:u w:val="single" w:color="0000ED"/>
        </w:rPr>
        <w:fldChar w:fldCharType="end"/>
      </w:r>
      <w:r>
        <w:rPr>
          <w:w w:val="105"/>
          <w:sz w:val="17"/>
        </w:rPr>
        <w:t>), ou de sociedade simples;</w:t>
      </w:r>
    </w:p>
    <w:p w14:paraId="7F1B4B08">
      <w:pPr>
        <w:pStyle w:val="7"/>
        <w:numPr>
          <w:ilvl w:val="1"/>
          <w:numId w:val="74"/>
        </w:numPr>
        <w:tabs>
          <w:tab w:val="left" w:pos="694"/>
        </w:tabs>
        <w:spacing w:before="87" w:after="0" w:line="240" w:lineRule="auto"/>
        <w:ind w:left="694" w:right="0" w:hanging="308"/>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9"/>
          <w:w w:val="105"/>
          <w:sz w:val="17"/>
        </w:rPr>
        <w:t xml:space="preserve"> </w:t>
      </w:r>
      <w:r>
        <w:rPr>
          <w:w w:val="105"/>
          <w:sz w:val="17"/>
        </w:rPr>
        <w:t>falência</w:t>
      </w:r>
      <w:r>
        <w:rPr>
          <w:spacing w:val="-10"/>
          <w:w w:val="105"/>
          <w:sz w:val="17"/>
        </w:rPr>
        <w:t xml:space="preserve"> </w:t>
      </w:r>
      <w:r>
        <w:rPr>
          <w:w w:val="105"/>
          <w:sz w:val="17"/>
        </w:rPr>
        <w:t>expedida</w:t>
      </w:r>
      <w:r>
        <w:rPr>
          <w:spacing w:val="-9"/>
          <w:w w:val="105"/>
          <w:sz w:val="17"/>
        </w:rPr>
        <w:t xml:space="preserve"> </w:t>
      </w:r>
      <w:r>
        <w:rPr>
          <w:w w:val="105"/>
          <w:sz w:val="17"/>
        </w:rPr>
        <w:t>pelo</w:t>
      </w:r>
      <w:r>
        <w:rPr>
          <w:spacing w:val="-10"/>
          <w:w w:val="105"/>
          <w:sz w:val="17"/>
        </w:rPr>
        <w:t xml:space="preserve"> </w:t>
      </w:r>
      <w:r>
        <w:rPr>
          <w:w w:val="105"/>
          <w:sz w:val="17"/>
        </w:rPr>
        <w:t>distribuidor</w:t>
      </w:r>
      <w:r>
        <w:rPr>
          <w:spacing w:val="-9"/>
          <w:w w:val="105"/>
          <w:sz w:val="17"/>
        </w:rPr>
        <w:t xml:space="preserve"> </w:t>
      </w:r>
      <w:r>
        <w:rPr>
          <w:w w:val="105"/>
          <w:sz w:val="17"/>
        </w:rPr>
        <w:t>da</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spacing w:val="-2"/>
          <w:w w:val="105"/>
          <w:sz w:val="17"/>
        </w:rPr>
        <w:t>fornecedor;</w:t>
      </w:r>
    </w:p>
    <w:p w14:paraId="0C9EFE33">
      <w:pPr>
        <w:pStyle w:val="5"/>
        <w:spacing w:before="183"/>
        <w:ind w:left="0"/>
      </w:pPr>
    </w:p>
    <w:p w14:paraId="07AD35BC">
      <w:pPr>
        <w:pStyle w:val="2"/>
        <w:numPr>
          <w:ilvl w:val="0"/>
          <w:numId w:val="73"/>
        </w:numPr>
        <w:tabs>
          <w:tab w:val="left" w:pos="561"/>
        </w:tabs>
        <w:spacing w:before="0" w:after="0" w:line="240" w:lineRule="auto"/>
        <w:ind w:left="561" w:right="0" w:hanging="175"/>
        <w:jc w:val="left"/>
      </w:pPr>
      <w:r>
        <w:t>HABILITAÇÃO</w:t>
      </w:r>
      <w:r>
        <w:rPr>
          <w:spacing w:val="20"/>
        </w:rPr>
        <w:t xml:space="preserve"> </w:t>
      </w:r>
      <w:r>
        <w:rPr>
          <w:spacing w:val="-2"/>
        </w:rPr>
        <w:t>TÉCNICA</w:t>
      </w:r>
    </w:p>
    <w:p w14:paraId="2DAE7C27">
      <w:pPr>
        <w:pStyle w:val="7"/>
        <w:numPr>
          <w:ilvl w:val="1"/>
          <w:numId w:val="75"/>
        </w:numPr>
        <w:tabs>
          <w:tab w:val="left" w:pos="697"/>
        </w:tabs>
        <w:spacing w:before="92" w:after="0" w:line="244" w:lineRule="auto"/>
        <w:ind w:left="386" w:right="369" w:firstLine="0"/>
        <w:jc w:val="left"/>
        <w:rPr>
          <w:sz w:val="17"/>
        </w:rPr>
      </w:pPr>
      <w:r>
        <w:rPr>
          <w:w w:val="105"/>
          <w:sz w:val="17"/>
        </w:rPr>
        <w:t>Comprovação</w:t>
      </w:r>
      <w:r>
        <w:rPr>
          <w:spacing w:val="-5"/>
          <w:w w:val="105"/>
          <w:sz w:val="17"/>
        </w:rPr>
        <w:t xml:space="preserve"> </w:t>
      </w:r>
      <w:r>
        <w:rPr>
          <w:w w:val="105"/>
          <w:sz w:val="17"/>
        </w:rPr>
        <w:t>de</w:t>
      </w:r>
      <w:r>
        <w:rPr>
          <w:spacing w:val="-5"/>
          <w:w w:val="105"/>
          <w:sz w:val="17"/>
        </w:rPr>
        <w:t xml:space="preserve"> </w:t>
      </w:r>
      <w:r>
        <w:rPr>
          <w:w w:val="105"/>
          <w:sz w:val="17"/>
        </w:rPr>
        <w:t>aptidão,</w:t>
      </w:r>
      <w:r>
        <w:rPr>
          <w:spacing w:val="-5"/>
          <w:w w:val="105"/>
          <w:sz w:val="17"/>
        </w:rPr>
        <w:t xml:space="preserve"> </w:t>
      </w:r>
      <w:r>
        <w:rPr>
          <w:w w:val="105"/>
          <w:sz w:val="17"/>
        </w:rPr>
        <w:t>em</w:t>
      </w:r>
      <w:r>
        <w:rPr>
          <w:spacing w:val="-5"/>
          <w:w w:val="105"/>
          <w:sz w:val="17"/>
        </w:rPr>
        <w:t xml:space="preserve"> </w:t>
      </w:r>
      <w:r>
        <w:rPr>
          <w:w w:val="105"/>
          <w:sz w:val="17"/>
        </w:rPr>
        <w:t>no</w:t>
      </w:r>
      <w:r>
        <w:rPr>
          <w:spacing w:val="-5"/>
          <w:w w:val="105"/>
          <w:sz w:val="17"/>
        </w:rPr>
        <w:t xml:space="preserve"> </w:t>
      </w:r>
      <w:r>
        <w:rPr>
          <w:w w:val="105"/>
          <w:sz w:val="17"/>
        </w:rPr>
        <w:t>mínimo</w:t>
      </w:r>
      <w:r>
        <w:rPr>
          <w:spacing w:val="-5"/>
          <w:w w:val="105"/>
          <w:sz w:val="17"/>
        </w:rPr>
        <w:t xml:space="preserve"> </w:t>
      </w:r>
      <w:r>
        <w:rPr>
          <w:w w:val="105"/>
          <w:sz w:val="17"/>
        </w:rPr>
        <w:t>50%</w:t>
      </w:r>
      <w:r>
        <w:rPr>
          <w:spacing w:val="-5"/>
          <w:w w:val="105"/>
          <w:sz w:val="17"/>
        </w:rPr>
        <w:t xml:space="preserve"> </w:t>
      </w:r>
      <w:r>
        <w:rPr>
          <w:w w:val="105"/>
          <w:sz w:val="17"/>
        </w:rPr>
        <w:t>do</w:t>
      </w:r>
      <w:r>
        <w:rPr>
          <w:spacing w:val="-5"/>
          <w:w w:val="105"/>
          <w:sz w:val="17"/>
        </w:rPr>
        <w:t xml:space="preserve"> </w:t>
      </w:r>
      <w:r>
        <w:rPr>
          <w:w w:val="105"/>
          <w:sz w:val="17"/>
        </w:rPr>
        <w:t>quantitativo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desta</w:t>
      </w:r>
      <w:r>
        <w:rPr>
          <w:spacing w:val="-5"/>
          <w:w w:val="105"/>
          <w:sz w:val="17"/>
        </w:rPr>
        <w:t xml:space="preserve"> </w:t>
      </w:r>
      <w:r>
        <w:rPr>
          <w:w w:val="105"/>
          <w:sz w:val="17"/>
        </w:rPr>
        <w:t>licitação,</w:t>
      </w:r>
      <w:r>
        <w:rPr>
          <w:spacing w:val="-5"/>
          <w:w w:val="105"/>
          <w:sz w:val="17"/>
        </w:rPr>
        <w:t xml:space="preserve"> </w:t>
      </w:r>
      <w:r>
        <w:rPr>
          <w:w w:val="105"/>
          <w:sz w:val="17"/>
        </w:rPr>
        <w:t>através</w:t>
      </w:r>
      <w:r>
        <w:rPr>
          <w:spacing w:val="-5"/>
          <w:w w:val="105"/>
          <w:sz w:val="17"/>
        </w:rPr>
        <w:t xml:space="preserve"> </w:t>
      </w:r>
      <w:r>
        <w:rPr>
          <w:w w:val="105"/>
          <w:sz w:val="17"/>
        </w:rPr>
        <w:t>de</w:t>
      </w:r>
      <w:r>
        <w:rPr>
          <w:spacing w:val="-5"/>
          <w:w w:val="105"/>
          <w:sz w:val="17"/>
        </w:rPr>
        <w:t xml:space="preserve"> </w:t>
      </w:r>
      <w:r>
        <w:rPr>
          <w:w w:val="105"/>
          <w:sz w:val="17"/>
        </w:rPr>
        <w:t>atestados</w:t>
      </w:r>
      <w:r>
        <w:rPr>
          <w:spacing w:val="-5"/>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5"/>
          <w:w w:val="105"/>
          <w:sz w:val="17"/>
        </w:rPr>
        <w:t xml:space="preserve"> </w:t>
      </w:r>
      <w:r>
        <w:rPr>
          <w:w w:val="105"/>
          <w:sz w:val="17"/>
        </w:rPr>
        <w:t>fornecidos</w:t>
      </w:r>
      <w:r>
        <w:rPr>
          <w:spacing w:val="-5"/>
          <w:w w:val="105"/>
          <w:sz w:val="17"/>
        </w:rPr>
        <w:t xml:space="preserve"> </w:t>
      </w:r>
      <w:r>
        <w:rPr>
          <w:w w:val="105"/>
          <w:sz w:val="17"/>
        </w:rPr>
        <w:t>por</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de</w:t>
      </w:r>
      <w:r>
        <w:rPr>
          <w:spacing w:val="-5"/>
          <w:w w:val="105"/>
          <w:sz w:val="17"/>
        </w:rPr>
        <w:t xml:space="preserve"> </w:t>
      </w:r>
      <w:r>
        <w:rPr>
          <w:w w:val="105"/>
          <w:sz w:val="17"/>
        </w:rPr>
        <w:t>direito</w:t>
      </w:r>
      <w:r>
        <w:rPr>
          <w:spacing w:val="-5"/>
          <w:w w:val="105"/>
          <w:sz w:val="17"/>
        </w:rPr>
        <w:t xml:space="preserve"> </w:t>
      </w:r>
      <w:r>
        <w:rPr>
          <w:w w:val="105"/>
          <w:sz w:val="17"/>
        </w:rPr>
        <w:t>público</w:t>
      </w:r>
      <w:r>
        <w:rPr>
          <w:spacing w:val="-5"/>
          <w:w w:val="105"/>
          <w:sz w:val="17"/>
        </w:rPr>
        <w:t xml:space="preserve"> </w:t>
      </w:r>
      <w:r>
        <w:rPr>
          <w:w w:val="105"/>
          <w:sz w:val="17"/>
        </w:rPr>
        <w:t>ou</w:t>
      </w:r>
      <w:r>
        <w:rPr>
          <w:spacing w:val="-5"/>
          <w:w w:val="105"/>
          <w:sz w:val="17"/>
        </w:rPr>
        <w:t xml:space="preserve"> </w:t>
      </w:r>
      <w:r>
        <w:rPr>
          <w:w w:val="105"/>
          <w:sz w:val="17"/>
        </w:rPr>
        <w:t>privado,</w:t>
      </w:r>
      <w:r>
        <w:rPr>
          <w:spacing w:val="-5"/>
          <w:w w:val="105"/>
          <w:sz w:val="17"/>
        </w:rPr>
        <w:t xml:space="preserve"> </w:t>
      </w:r>
      <w:r>
        <w:rPr>
          <w:w w:val="105"/>
          <w:sz w:val="17"/>
        </w:rPr>
        <w:t>que demonstram ter a sociedade, prestado serviços compatíveis em características, quantidades e prazos semelhantes com o objeto desta licitação;</w:t>
      </w:r>
    </w:p>
    <w:p w14:paraId="41A36707">
      <w:pPr>
        <w:pStyle w:val="7"/>
        <w:numPr>
          <w:ilvl w:val="1"/>
          <w:numId w:val="75"/>
        </w:numPr>
        <w:tabs>
          <w:tab w:val="left" w:pos="698"/>
        </w:tabs>
        <w:spacing w:before="87" w:after="0" w:line="244" w:lineRule="auto"/>
        <w:ind w:left="386" w:right="369" w:firstLine="0"/>
        <w:jc w:val="left"/>
        <w:rPr>
          <w:sz w:val="17"/>
        </w:rPr>
      </w:pPr>
      <w:r>
        <w:rPr>
          <w:w w:val="105"/>
          <w:sz w:val="17"/>
        </w:rPr>
        <w:t>Os</w:t>
      </w:r>
      <w:r>
        <w:rPr>
          <w:spacing w:val="-6"/>
          <w:w w:val="105"/>
          <w:sz w:val="17"/>
        </w:rPr>
        <w:t xml:space="preserve"> </w:t>
      </w:r>
      <w:r>
        <w:rPr>
          <w:w w:val="105"/>
          <w:sz w:val="17"/>
        </w:rPr>
        <w:t>licitantes</w:t>
      </w:r>
      <w:r>
        <w:rPr>
          <w:spacing w:val="-5"/>
          <w:w w:val="105"/>
          <w:sz w:val="17"/>
        </w:rPr>
        <w:t xml:space="preserve"> </w:t>
      </w:r>
      <w:r>
        <w:rPr>
          <w:w w:val="105"/>
          <w:sz w:val="17"/>
        </w:rPr>
        <w:t>deverão</w:t>
      </w:r>
      <w:r>
        <w:rPr>
          <w:spacing w:val="-5"/>
          <w:w w:val="105"/>
          <w:sz w:val="17"/>
        </w:rPr>
        <w:t xml:space="preserve"> </w:t>
      </w:r>
      <w:r>
        <w:rPr>
          <w:w w:val="105"/>
          <w:sz w:val="17"/>
        </w:rPr>
        <w:t>apresentar</w:t>
      </w:r>
      <w:r>
        <w:rPr>
          <w:spacing w:val="-5"/>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Certificados</w:t>
      </w:r>
      <w:r>
        <w:rPr>
          <w:spacing w:val="-5"/>
          <w:w w:val="105"/>
          <w:sz w:val="17"/>
        </w:rPr>
        <w:t xml:space="preserve"> </w:t>
      </w:r>
      <w:r>
        <w:rPr>
          <w:w w:val="105"/>
          <w:sz w:val="17"/>
        </w:rPr>
        <w:t>de</w:t>
      </w:r>
      <w:r>
        <w:rPr>
          <w:spacing w:val="-5"/>
          <w:w w:val="105"/>
          <w:sz w:val="17"/>
        </w:rPr>
        <w:t xml:space="preserve"> </w:t>
      </w:r>
      <w:r>
        <w:rPr>
          <w:w w:val="105"/>
          <w:sz w:val="17"/>
        </w:rPr>
        <w:t>Registro</w:t>
      </w:r>
      <w:r>
        <w:rPr>
          <w:spacing w:val="-5"/>
          <w:w w:val="105"/>
          <w:sz w:val="17"/>
        </w:rPr>
        <w:t xml:space="preserve"> </w:t>
      </w:r>
      <w:r>
        <w:rPr>
          <w:w w:val="105"/>
          <w:sz w:val="17"/>
        </w:rPr>
        <w:t>dos</w:t>
      </w:r>
      <w:r>
        <w:rPr>
          <w:spacing w:val="-5"/>
          <w:w w:val="105"/>
          <w:sz w:val="17"/>
        </w:rPr>
        <w:t xml:space="preserve"> </w:t>
      </w:r>
      <w:r>
        <w:rPr>
          <w:w w:val="105"/>
          <w:sz w:val="17"/>
        </w:rPr>
        <w:t>Produtos</w:t>
      </w:r>
      <w:r>
        <w:rPr>
          <w:spacing w:val="-5"/>
          <w:w w:val="105"/>
          <w:sz w:val="17"/>
        </w:rPr>
        <w:t xml:space="preserve"> </w:t>
      </w:r>
      <w:r>
        <w:rPr>
          <w:w w:val="105"/>
          <w:sz w:val="17"/>
        </w:rPr>
        <w:t>e</w:t>
      </w:r>
      <w:r>
        <w:rPr>
          <w:spacing w:val="-5"/>
          <w:w w:val="105"/>
          <w:sz w:val="17"/>
        </w:rPr>
        <w:t xml:space="preserve"> </w:t>
      </w:r>
      <w:r>
        <w:rPr>
          <w:w w:val="105"/>
          <w:sz w:val="17"/>
        </w:rPr>
        <w:t>Insumos</w:t>
      </w:r>
      <w:r>
        <w:rPr>
          <w:spacing w:val="-5"/>
          <w:w w:val="105"/>
          <w:sz w:val="17"/>
        </w:rPr>
        <w:t xml:space="preserve"> </w:t>
      </w:r>
      <w:r>
        <w:rPr>
          <w:w w:val="105"/>
          <w:sz w:val="17"/>
        </w:rPr>
        <w:t>que</w:t>
      </w:r>
      <w:r>
        <w:rPr>
          <w:spacing w:val="-5"/>
          <w:w w:val="105"/>
          <w:sz w:val="17"/>
        </w:rPr>
        <w:t xml:space="preserve"> </w:t>
      </w:r>
      <w:r>
        <w:rPr>
          <w:w w:val="105"/>
          <w:sz w:val="17"/>
        </w:rPr>
        <w:t>porventura</w:t>
      </w:r>
      <w:r>
        <w:rPr>
          <w:spacing w:val="-5"/>
          <w:w w:val="105"/>
          <w:sz w:val="17"/>
        </w:rPr>
        <w:t xml:space="preserve"> </w:t>
      </w:r>
      <w:r>
        <w:rPr>
          <w:w w:val="105"/>
          <w:sz w:val="17"/>
        </w:rPr>
        <w:t>cotarem</w:t>
      </w:r>
      <w:r>
        <w:rPr>
          <w:spacing w:val="-5"/>
          <w:w w:val="105"/>
          <w:sz w:val="17"/>
        </w:rPr>
        <w:t xml:space="preserve"> </w:t>
      </w:r>
      <w:r>
        <w:rPr>
          <w:w w:val="105"/>
          <w:sz w:val="17"/>
        </w:rPr>
        <w:t>neste</w:t>
      </w:r>
      <w:r>
        <w:rPr>
          <w:spacing w:val="-5"/>
          <w:w w:val="105"/>
          <w:sz w:val="17"/>
        </w:rPr>
        <w:t xml:space="preserve"> </w:t>
      </w:r>
      <w:r>
        <w:rPr>
          <w:w w:val="105"/>
          <w:sz w:val="17"/>
        </w:rPr>
        <w:t>certame,</w:t>
      </w:r>
      <w:r>
        <w:rPr>
          <w:spacing w:val="-5"/>
          <w:w w:val="105"/>
          <w:sz w:val="17"/>
        </w:rPr>
        <w:t xml:space="preserve"> </w:t>
      </w:r>
      <w:r>
        <w:rPr>
          <w:w w:val="105"/>
          <w:sz w:val="17"/>
        </w:rPr>
        <w:t>emitidos</w:t>
      </w:r>
      <w:r>
        <w:rPr>
          <w:spacing w:val="-5"/>
          <w:w w:val="105"/>
          <w:sz w:val="17"/>
        </w:rPr>
        <w:t xml:space="preserve"> </w:t>
      </w:r>
      <w:r>
        <w:rPr>
          <w:w w:val="105"/>
          <w:sz w:val="17"/>
        </w:rPr>
        <w:t>pela</w:t>
      </w:r>
      <w:r>
        <w:rPr>
          <w:spacing w:val="-12"/>
          <w:w w:val="105"/>
          <w:sz w:val="17"/>
        </w:rPr>
        <w:t xml:space="preserve"> </w:t>
      </w:r>
      <w:r>
        <w:rPr>
          <w:w w:val="105"/>
          <w:sz w:val="17"/>
        </w:rPr>
        <w:t>Agência</w:t>
      </w:r>
      <w:r>
        <w:rPr>
          <w:spacing w:val="-4"/>
          <w:w w:val="105"/>
          <w:sz w:val="17"/>
        </w:rPr>
        <w:t xml:space="preserve"> </w:t>
      </w:r>
      <w:r>
        <w:rPr>
          <w:w w:val="105"/>
          <w:sz w:val="17"/>
        </w:rPr>
        <w:t>Nacional</w:t>
      </w:r>
      <w:r>
        <w:rPr>
          <w:spacing w:val="-5"/>
          <w:w w:val="105"/>
          <w:sz w:val="17"/>
        </w:rPr>
        <w:t xml:space="preserve"> </w:t>
      </w:r>
      <w:r>
        <w:rPr>
          <w:w w:val="105"/>
          <w:sz w:val="17"/>
        </w:rPr>
        <w:t>de</w:t>
      </w:r>
      <w:r>
        <w:rPr>
          <w:spacing w:val="-7"/>
          <w:w w:val="105"/>
          <w:sz w:val="17"/>
        </w:rPr>
        <w:t xml:space="preserve"> </w:t>
      </w:r>
      <w:r>
        <w:rPr>
          <w:w w:val="105"/>
          <w:sz w:val="17"/>
        </w:rPr>
        <w:t>Vigilância</w:t>
      </w:r>
      <w:r>
        <w:rPr>
          <w:spacing w:val="-5"/>
          <w:w w:val="105"/>
          <w:sz w:val="17"/>
        </w:rPr>
        <w:t xml:space="preserve"> </w:t>
      </w:r>
      <w:r>
        <w:rPr>
          <w:w w:val="105"/>
          <w:sz w:val="17"/>
        </w:rPr>
        <w:t>Sanitária</w:t>
      </w:r>
      <w:r>
        <w:rPr>
          <w:spacing w:val="-5"/>
          <w:w w:val="105"/>
          <w:sz w:val="17"/>
        </w:rPr>
        <w:t xml:space="preserve"> </w:t>
      </w:r>
      <w:r>
        <w:rPr>
          <w:w w:val="105"/>
          <w:sz w:val="17"/>
        </w:rPr>
        <w:t>(ANVISA), ou</w:t>
      </w:r>
      <w:r>
        <w:rPr>
          <w:spacing w:val="-1"/>
          <w:w w:val="105"/>
          <w:sz w:val="17"/>
        </w:rPr>
        <w:t xml:space="preserve"> </w:t>
      </w:r>
      <w:r>
        <w:rPr>
          <w:w w:val="105"/>
          <w:sz w:val="17"/>
        </w:rPr>
        <w:t>cópia</w:t>
      </w:r>
      <w:r>
        <w:rPr>
          <w:spacing w:val="-1"/>
          <w:w w:val="105"/>
          <w:sz w:val="17"/>
        </w:rPr>
        <w:t xml:space="preserve"> </w:t>
      </w:r>
      <w:r>
        <w:rPr>
          <w:w w:val="105"/>
          <w:sz w:val="17"/>
        </w:rPr>
        <w:t>autenticada</w:t>
      </w:r>
      <w:r>
        <w:rPr>
          <w:spacing w:val="-1"/>
          <w:w w:val="105"/>
          <w:sz w:val="17"/>
        </w:rPr>
        <w:t xml:space="preserve"> </w:t>
      </w:r>
      <w:r>
        <w:rPr>
          <w:w w:val="105"/>
          <w:sz w:val="17"/>
        </w:rPr>
        <w:t>de</w:t>
      </w:r>
      <w:r>
        <w:rPr>
          <w:spacing w:val="-1"/>
          <w:w w:val="105"/>
          <w:sz w:val="17"/>
        </w:rPr>
        <w:t xml:space="preserve"> </w:t>
      </w:r>
      <w:r>
        <w:rPr>
          <w:w w:val="105"/>
          <w:sz w:val="17"/>
        </w:rPr>
        <w:t>tópico</w:t>
      </w:r>
      <w:r>
        <w:rPr>
          <w:spacing w:val="-1"/>
          <w:w w:val="105"/>
          <w:sz w:val="17"/>
        </w:rPr>
        <w:t xml:space="preserve"> </w:t>
      </w:r>
      <w:r>
        <w:rPr>
          <w:w w:val="105"/>
          <w:sz w:val="17"/>
        </w:rPr>
        <w:t>do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da</w:t>
      </w:r>
      <w:r>
        <w:rPr>
          <w:spacing w:val="-1"/>
          <w:w w:val="105"/>
          <w:sz w:val="17"/>
        </w:rPr>
        <w:t xml:space="preserve"> </w:t>
      </w:r>
      <w:r>
        <w:rPr>
          <w:w w:val="105"/>
          <w:sz w:val="17"/>
        </w:rPr>
        <w:t>União</w:t>
      </w:r>
      <w:r>
        <w:rPr>
          <w:spacing w:val="-1"/>
          <w:w w:val="105"/>
          <w:sz w:val="17"/>
        </w:rPr>
        <w:t xml:space="preserve"> </w:t>
      </w:r>
      <w:r>
        <w:rPr>
          <w:w w:val="105"/>
          <w:sz w:val="17"/>
        </w:rPr>
        <w:t>que</w:t>
      </w:r>
      <w:r>
        <w:rPr>
          <w:spacing w:val="-1"/>
          <w:w w:val="105"/>
          <w:sz w:val="17"/>
        </w:rPr>
        <w:t xml:space="preserve"> </w:t>
      </w:r>
      <w:r>
        <w:rPr>
          <w:w w:val="105"/>
          <w:sz w:val="17"/>
        </w:rPr>
        <w:t>publicou</w:t>
      </w:r>
      <w:r>
        <w:rPr>
          <w:spacing w:val="-1"/>
          <w:w w:val="105"/>
          <w:sz w:val="17"/>
        </w:rPr>
        <w:t xml:space="preserve"> </w:t>
      </w:r>
      <w:r>
        <w:rPr>
          <w:w w:val="105"/>
          <w:sz w:val="17"/>
        </w:rPr>
        <w:t>o</w:t>
      </w:r>
      <w:r>
        <w:rPr>
          <w:spacing w:val="-1"/>
          <w:w w:val="105"/>
          <w:sz w:val="17"/>
        </w:rPr>
        <w:t xml:space="preserve"> </w:t>
      </w:r>
      <w:r>
        <w:rPr>
          <w:w w:val="105"/>
          <w:sz w:val="17"/>
        </w:rPr>
        <w:t>registro,</w:t>
      </w:r>
      <w:r>
        <w:rPr>
          <w:spacing w:val="-1"/>
          <w:w w:val="105"/>
          <w:sz w:val="17"/>
        </w:rPr>
        <w:t xml:space="preserve"> </w:t>
      </w:r>
      <w:r>
        <w:rPr>
          <w:w w:val="105"/>
          <w:sz w:val="17"/>
        </w:rPr>
        <w:t>sendo</w:t>
      </w:r>
      <w:r>
        <w:rPr>
          <w:spacing w:val="-1"/>
          <w:w w:val="105"/>
          <w:sz w:val="17"/>
        </w:rPr>
        <w:t xml:space="preserve"> </w:t>
      </w:r>
      <w:r>
        <w:rPr>
          <w:w w:val="105"/>
          <w:sz w:val="17"/>
        </w:rPr>
        <w:t>que</w:t>
      </w:r>
      <w:r>
        <w:rPr>
          <w:spacing w:val="-1"/>
          <w:w w:val="105"/>
          <w:sz w:val="17"/>
        </w:rPr>
        <w:t xml:space="preserve"> </w:t>
      </w:r>
      <w:r>
        <w:rPr>
          <w:w w:val="105"/>
          <w:sz w:val="17"/>
        </w:rPr>
        <w:t>o</w:t>
      </w:r>
      <w:r>
        <w:rPr>
          <w:spacing w:val="-1"/>
          <w:w w:val="105"/>
          <w:sz w:val="17"/>
        </w:rPr>
        <w:t xml:space="preserve"> </w:t>
      </w:r>
      <w:r>
        <w:rPr>
          <w:w w:val="105"/>
          <w:sz w:val="17"/>
        </w:rPr>
        <w:t>local</w:t>
      </w:r>
      <w:r>
        <w:rPr>
          <w:spacing w:val="-1"/>
          <w:w w:val="105"/>
          <w:sz w:val="17"/>
        </w:rPr>
        <w:t xml:space="preserve"> </w:t>
      </w:r>
      <w:r>
        <w:rPr>
          <w:w w:val="105"/>
          <w:sz w:val="17"/>
        </w:rPr>
        <w:t>onde</w:t>
      </w:r>
      <w:r>
        <w:rPr>
          <w:spacing w:val="-1"/>
          <w:w w:val="105"/>
          <w:sz w:val="17"/>
        </w:rPr>
        <w:t xml:space="preserve"> </w:t>
      </w:r>
      <w:r>
        <w:rPr>
          <w:w w:val="105"/>
          <w:sz w:val="17"/>
        </w:rPr>
        <w:t>estiver</w:t>
      </w:r>
      <w:r>
        <w:rPr>
          <w:spacing w:val="-1"/>
          <w:w w:val="105"/>
          <w:sz w:val="17"/>
        </w:rPr>
        <w:t xml:space="preserve"> </w:t>
      </w:r>
      <w:r>
        <w:rPr>
          <w:w w:val="105"/>
          <w:sz w:val="17"/>
        </w:rPr>
        <w:t>impresso</w:t>
      </w:r>
      <w:r>
        <w:rPr>
          <w:spacing w:val="-1"/>
          <w:w w:val="105"/>
          <w:sz w:val="17"/>
        </w:rPr>
        <w:t xml:space="preserve"> </w:t>
      </w:r>
      <w:r>
        <w:rPr>
          <w:w w:val="105"/>
          <w:sz w:val="17"/>
        </w:rPr>
        <w:t>o</w:t>
      </w:r>
      <w:r>
        <w:rPr>
          <w:spacing w:val="-1"/>
          <w:w w:val="105"/>
          <w:sz w:val="17"/>
        </w:rPr>
        <w:t xml:space="preserve"> </w:t>
      </w:r>
      <w:r>
        <w:rPr>
          <w:w w:val="105"/>
          <w:sz w:val="17"/>
        </w:rPr>
        <w:t>registro</w:t>
      </w:r>
      <w:r>
        <w:rPr>
          <w:spacing w:val="-1"/>
          <w:w w:val="105"/>
          <w:sz w:val="17"/>
        </w:rPr>
        <w:t xml:space="preserve"> </w:t>
      </w:r>
      <w:r>
        <w:rPr>
          <w:w w:val="105"/>
          <w:sz w:val="17"/>
        </w:rPr>
        <w:t>deverá</w:t>
      </w:r>
      <w:r>
        <w:rPr>
          <w:spacing w:val="-1"/>
          <w:w w:val="105"/>
          <w:sz w:val="17"/>
        </w:rPr>
        <w:t xml:space="preserve"> </w:t>
      </w:r>
      <w:r>
        <w:rPr>
          <w:w w:val="105"/>
          <w:sz w:val="17"/>
        </w:rPr>
        <w:t>estar</w:t>
      </w:r>
      <w:r>
        <w:rPr>
          <w:spacing w:val="-1"/>
          <w:w w:val="105"/>
          <w:sz w:val="17"/>
        </w:rPr>
        <w:t xml:space="preserve"> </w:t>
      </w:r>
      <w:r>
        <w:rPr>
          <w:w w:val="105"/>
          <w:sz w:val="17"/>
        </w:rPr>
        <w:t>sublinhado</w:t>
      </w:r>
      <w:r>
        <w:rPr>
          <w:spacing w:val="-1"/>
          <w:w w:val="105"/>
          <w:sz w:val="17"/>
        </w:rPr>
        <w:t xml:space="preserve"> </w:t>
      </w:r>
      <w:r>
        <w:rPr>
          <w:w w:val="105"/>
          <w:sz w:val="17"/>
        </w:rPr>
        <w:t>em</w:t>
      </w:r>
      <w:r>
        <w:rPr>
          <w:spacing w:val="-1"/>
          <w:w w:val="105"/>
          <w:sz w:val="17"/>
        </w:rPr>
        <w:t xml:space="preserve"> </w:t>
      </w:r>
      <w:r>
        <w:rPr>
          <w:w w:val="105"/>
          <w:sz w:val="17"/>
        </w:rPr>
        <w:t>cor</w:t>
      </w:r>
      <w:r>
        <w:rPr>
          <w:spacing w:val="-1"/>
          <w:w w:val="105"/>
          <w:sz w:val="17"/>
        </w:rPr>
        <w:t xml:space="preserve"> </w:t>
      </w:r>
      <w:r>
        <w:rPr>
          <w:w w:val="105"/>
          <w:sz w:val="17"/>
        </w:rPr>
        <w:t>diferente</w:t>
      </w:r>
      <w:r>
        <w:rPr>
          <w:spacing w:val="-1"/>
          <w:w w:val="105"/>
          <w:sz w:val="17"/>
        </w:rPr>
        <w:t xml:space="preserve"> </w:t>
      </w:r>
      <w:r>
        <w:rPr>
          <w:w w:val="105"/>
          <w:sz w:val="17"/>
        </w:rPr>
        <w:t>da</w:t>
      </w:r>
      <w:r>
        <w:rPr>
          <w:spacing w:val="-1"/>
          <w:w w:val="105"/>
          <w:sz w:val="17"/>
        </w:rPr>
        <w:t xml:space="preserve"> </w:t>
      </w:r>
      <w:r>
        <w:rPr>
          <w:w w:val="105"/>
          <w:sz w:val="17"/>
        </w:rPr>
        <w:t>impressão.</w:t>
      </w:r>
    </w:p>
    <w:p w14:paraId="6543EB62">
      <w:pPr>
        <w:pStyle w:val="5"/>
        <w:spacing w:before="0"/>
        <w:ind w:left="0"/>
      </w:pPr>
    </w:p>
    <w:p w14:paraId="29B3BF6F">
      <w:pPr>
        <w:pStyle w:val="5"/>
        <w:spacing w:before="0"/>
        <w:ind w:left="0"/>
      </w:pPr>
    </w:p>
    <w:p w14:paraId="4AE5F8A3">
      <w:pPr>
        <w:pStyle w:val="5"/>
        <w:spacing w:before="0"/>
        <w:ind w:left="0"/>
      </w:pPr>
    </w:p>
    <w:p w14:paraId="3704DE1D">
      <w:pPr>
        <w:pStyle w:val="5"/>
        <w:spacing w:before="0"/>
        <w:ind w:left="0"/>
      </w:pPr>
    </w:p>
    <w:p w14:paraId="0A2978A7">
      <w:pPr>
        <w:pStyle w:val="5"/>
        <w:spacing w:before="29"/>
        <w:ind w:left="0"/>
      </w:pPr>
    </w:p>
    <w:p w14:paraId="6F981DA8">
      <w:pPr>
        <w:spacing w:before="0"/>
        <w:ind w:left="41" w:right="27" w:firstLine="0"/>
        <w:jc w:val="center"/>
        <w:rPr>
          <w:b/>
          <w:sz w:val="19"/>
        </w:rPr>
      </w:pPr>
      <w:r>
        <w:rPr>
          <w:b/>
          <w:sz w:val="19"/>
        </w:rPr>
        <w:t>ANEXO</w:t>
      </w:r>
      <w:r>
        <w:rPr>
          <w:b/>
          <w:spacing w:val="-4"/>
          <w:sz w:val="19"/>
        </w:rPr>
        <w:t xml:space="preserve"> </w:t>
      </w:r>
      <w:r>
        <w:rPr>
          <w:b/>
          <w:sz w:val="19"/>
        </w:rPr>
        <w:t>IV</w:t>
      </w:r>
      <w:r>
        <w:rPr>
          <w:b/>
          <w:spacing w:val="-4"/>
          <w:sz w:val="19"/>
        </w:rPr>
        <w:t xml:space="preserve"> </w:t>
      </w:r>
      <w:r>
        <w:rPr>
          <w:b/>
          <w:sz w:val="19"/>
        </w:rPr>
        <w:t>–</w:t>
      </w:r>
      <w:r>
        <w:rPr>
          <w:b/>
          <w:spacing w:val="-1"/>
          <w:sz w:val="19"/>
        </w:rPr>
        <w:t xml:space="preserve"> </w:t>
      </w:r>
      <w:r>
        <w:rPr>
          <w:b/>
          <w:sz w:val="19"/>
        </w:rPr>
        <w:t>ORÇAMENTO</w:t>
      </w:r>
      <w:r>
        <w:rPr>
          <w:b/>
          <w:spacing w:val="-1"/>
          <w:sz w:val="19"/>
        </w:rPr>
        <w:t xml:space="preserve"> </w:t>
      </w:r>
      <w:r>
        <w:rPr>
          <w:b/>
          <w:spacing w:val="-2"/>
          <w:sz w:val="19"/>
        </w:rPr>
        <w:t>ESTIMADO</w:t>
      </w:r>
    </w:p>
    <w:p w14:paraId="2ED53E43">
      <w:pPr>
        <w:pStyle w:val="5"/>
        <w:spacing w:before="0"/>
        <w:ind w:left="0"/>
        <w:rPr>
          <w:b/>
          <w:sz w:val="20"/>
        </w:rPr>
      </w:pPr>
    </w:p>
    <w:p w14:paraId="62F54651">
      <w:pPr>
        <w:pStyle w:val="5"/>
        <w:spacing w:before="172"/>
        <w:ind w:left="0"/>
        <w:rPr>
          <w:b/>
          <w:sz w:val="20"/>
        </w:rPr>
      </w:pPr>
    </w:p>
    <w:tbl>
      <w:tblPr>
        <w:tblStyle w:val="4"/>
        <w:tblW w:w="0" w:type="auto"/>
        <w:tblInd w:w="33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74"/>
        <w:gridCol w:w="762"/>
        <w:gridCol w:w="3919"/>
        <w:gridCol w:w="2506"/>
        <w:gridCol w:w="961"/>
        <w:gridCol w:w="1182"/>
      </w:tblGrid>
      <w:tr w14:paraId="3C32C3F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574" w:type="dxa"/>
          </w:tcPr>
          <w:p w14:paraId="2B5C4513">
            <w:pPr>
              <w:pStyle w:val="8"/>
              <w:spacing w:before="2"/>
              <w:rPr>
                <w:b/>
                <w:sz w:val="16"/>
              </w:rPr>
            </w:pPr>
          </w:p>
          <w:p w14:paraId="40F24E0A">
            <w:pPr>
              <w:pStyle w:val="8"/>
              <w:spacing w:before="1"/>
              <w:ind w:left="12"/>
              <w:jc w:val="center"/>
              <w:rPr>
                <w:b/>
                <w:sz w:val="16"/>
              </w:rPr>
            </w:pPr>
            <w:r>
              <w:rPr>
                <w:b/>
                <w:spacing w:val="-4"/>
                <w:sz w:val="16"/>
              </w:rPr>
              <w:t>ITEM</w:t>
            </w:r>
          </w:p>
        </w:tc>
        <w:tc>
          <w:tcPr>
            <w:tcW w:w="762" w:type="dxa"/>
          </w:tcPr>
          <w:p w14:paraId="5EE70311">
            <w:pPr>
              <w:pStyle w:val="8"/>
              <w:spacing w:before="2"/>
              <w:rPr>
                <w:b/>
                <w:sz w:val="16"/>
              </w:rPr>
            </w:pPr>
          </w:p>
          <w:p w14:paraId="127DA716">
            <w:pPr>
              <w:pStyle w:val="8"/>
              <w:spacing w:before="1"/>
              <w:ind w:left="11"/>
              <w:jc w:val="center"/>
              <w:rPr>
                <w:b/>
                <w:sz w:val="16"/>
              </w:rPr>
            </w:pPr>
            <w:r>
              <w:rPr>
                <w:b/>
                <w:sz w:val="16"/>
              </w:rPr>
              <w:t>ID</w:t>
            </w:r>
            <w:r>
              <w:rPr>
                <w:b/>
                <w:spacing w:val="1"/>
                <w:sz w:val="16"/>
              </w:rPr>
              <w:t xml:space="preserve"> </w:t>
            </w:r>
            <w:r>
              <w:rPr>
                <w:b/>
                <w:spacing w:val="-4"/>
                <w:sz w:val="16"/>
              </w:rPr>
              <w:t>SIGA</w:t>
            </w:r>
          </w:p>
        </w:tc>
        <w:tc>
          <w:tcPr>
            <w:tcW w:w="3919" w:type="dxa"/>
          </w:tcPr>
          <w:p w14:paraId="6CC15AF0">
            <w:pPr>
              <w:pStyle w:val="8"/>
              <w:spacing w:before="2"/>
              <w:rPr>
                <w:b/>
                <w:sz w:val="16"/>
              </w:rPr>
            </w:pPr>
          </w:p>
          <w:p w14:paraId="6F47CCB4">
            <w:pPr>
              <w:pStyle w:val="8"/>
              <w:spacing w:before="1"/>
              <w:ind w:left="8"/>
              <w:jc w:val="center"/>
              <w:rPr>
                <w:b/>
                <w:sz w:val="16"/>
              </w:rPr>
            </w:pPr>
            <w:r>
              <w:rPr>
                <w:b/>
                <w:spacing w:val="-2"/>
                <w:sz w:val="16"/>
              </w:rPr>
              <w:t>Descrição</w:t>
            </w:r>
          </w:p>
        </w:tc>
        <w:tc>
          <w:tcPr>
            <w:tcW w:w="2506" w:type="dxa"/>
          </w:tcPr>
          <w:p w14:paraId="1F20B1C0">
            <w:pPr>
              <w:pStyle w:val="8"/>
              <w:spacing w:before="87"/>
              <w:ind w:left="8"/>
              <w:jc w:val="center"/>
              <w:rPr>
                <w:b/>
                <w:sz w:val="16"/>
              </w:rPr>
            </w:pPr>
            <w:r>
              <w:rPr>
                <w:b/>
                <w:sz w:val="16"/>
              </w:rPr>
              <w:t>VALOR</w:t>
            </w:r>
            <w:r>
              <w:rPr>
                <w:b/>
                <w:spacing w:val="-4"/>
                <w:sz w:val="16"/>
              </w:rPr>
              <w:t xml:space="preserve"> </w:t>
            </w:r>
            <w:r>
              <w:rPr>
                <w:b/>
                <w:sz w:val="16"/>
              </w:rPr>
              <w:t>UNITÁRIO</w:t>
            </w:r>
            <w:r>
              <w:rPr>
                <w:b/>
                <w:spacing w:val="-4"/>
                <w:sz w:val="16"/>
              </w:rPr>
              <w:t xml:space="preserve"> </w:t>
            </w:r>
            <w:r>
              <w:rPr>
                <w:b/>
                <w:spacing w:val="-2"/>
                <w:sz w:val="16"/>
              </w:rPr>
              <w:t>ESTIMADO</w:t>
            </w:r>
          </w:p>
          <w:p w14:paraId="683376D7">
            <w:pPr>
              <w:pStyle w:val="8"/>
              <w:spacing w:before="4"/>
              <w:ind w:left="8"/>
              <w:jc w:val="center"/>
              <w:rPr>
                <w:b/>
                <w:sz w:val="16"/>
              </w:rPr>
            </w:pPr>
            <w:r>
              <w:rPr>
                <w:b/>
                <w:spacing w:val="-5"/>
                <w:sz w:val="16"/>
              </w:rPr>
              <w:t>R$</w:t>
            </w:r>
          </w:p>
        </w:tc>
        <w:tc>
          <w:tcPr>
            <w:tcW w:w="961" w:type="dxa"/>
          </w:tcPr>
          <w:p w14:paraId="13E20E41">
            <w:pPr>
              <w:pStyle w:val="8"/>
              <w:spacing w:before="2"/>
              <w:rPr>
                <w:b/>
                <w:sz w:val="16"/>
              </w:rPr>
            </w:pPr>
          </w:p>
          <w:p w14:paraId="47BDE09C">
            <w:pPr>
              <w:pStyle w:val="8"/>
              <w:spacing w:before="1"/>
              <w:ind w:left="9"/>
              <w:jc w:val="center"/>
              <w:rPr>
                <w:b/>
                <w:sz w:val="16"/>
              </w:rPr>
            </w:pPr>
            <w:r>
              <w:rPr>
                <w:b/>
                <w:spacing w:val="-2"/>
                <w:sz w:val="16"/>
              </w:rPr>
              <w:t>Quantidade</w:t>
            </w:r>
          </w:p>
        </w:tc>
        <w:tc>
          <w:tcPr>
            <w:tcW w:w="1182" w:type="dxa"/>
            <w:tcBorders>
              <w:right w:val="double" w:color="808080" w:sz="6" w:space="0"/>
            </w:tcBorders>
          </w:tcPr>
          <w:p w14:paraId="49BF814F">
            <w:pPr>
              <w:pStyle w:val="8"/>
              <w:spacing w:before="2"/>
              <w:rPr>
                <w:b/>
                <w:sz w:val="16"/>
              </w:rPr>
            </w:pPr>
          </w:p>
          <w:p w14:paraId="5A0E3FD9">
            <w:pPr>
              <w:pStyle w:val="8"/>
              <w:spacing w:before="1"/>
              <w:ind w:left="4"/>
              <w:jc w:val="center"/>
              <w:rPr>
                <w:b/>
                <w:sz w:val="16"/>
              </w:rPr>
            </w:pPr>
            <w:r>
              <w:rPr>
                <w:b/>
                <w:spacing w:val="-4"/>
                <w:sz w:val="16"/>
              </w:rPr>
              <w:t>TOTAL</w:t>
            </w:r>
            <w:r>
              <w:rPr>
                <w:b/>
                <w:sz w:val="16"/>
              </w:rPr>
              <w:t xml:space="preserve"> </w:t>
            </w:r>
            <w:r>
              <w:rPr>
                <w:b/>
                <w:spacing w:val="-4"/>
                <w:sz w:val="16"/>
              </w:rPr>
              <w:t>LOTE</w:t>
            </w:r>
          </w:p>
          <w:p w14:paraId="2946F09E">
            <w:pPr>
              <w:pStyle w:val="8"/>
              <w:spacing w:before="3" w:line="179" w:lineRule="exact"/>
              <w:ind w:left="4"/>
              <w:jc w:val="center"/>
              <w:rPr>
                <w:b/>
                <w:sz w:val="16"/>
              </w:rPr>
            </w:pPr>
            <w:r>
              <w:rPr>
                <w:b/>
                <w:spacing w:val="-5"/>
                <w:sz w:val="16"/>
              </w:rPr>
              <w:t>R$</w:t>
            </w:r>
          </w:p>
        </w:tc>
      </w:tr>
      <w:tr w14:paraId="593E710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25E206A5">
            <w:pPr>
              <w:pStyle w:val="8"/>
              <w:spacing w:line="183" w:lineRule="exact"/>
              <w:ind w:left="12" w:right="1"/>
              <w:jc w:val="center"/>
              <w:rPr>
                <w:sz w:val="16"/>
              </w:rPr>
            </w:pPr>
            <w:r>
              <w:rPr>
                <w:spacing w:val="-10"/>
                <w:sz w:val="16"/>
              </w:rPr>
              <w:t>1</w:t>
            </w:r>
          </w:p>
        </w:tc>
        <w:tc>
          <w:tcPr>
            <w:tcW w:w="762" w:type="dxa"/>
          </w:tcPr>
          <w:p w14:paraId="419662D3">
            <w:pPr>
              <w:pStyle w:val="8"/>
              <w:spacing w:line="183" w:lineRule="exact"/>
              <w:ind w:left="11"/>
              <w:jc w:val="center"/>
              <w:rPr>
                <w:sz w:val="16"/>
              </w:rPr>
            </w:pPr>
            <w:r>
              <w:rPr>
                <w:spacing w:val="-2"/>
                <w:sz w:val="16"/>
              </w:rPr>
              <w:t>17619</w:t>
            </w:r>
          </w:p>
        </w:tc>
        <w:tc>
          <w:tcPr>
            <w:tcW w:w="3919" w:type="dxa"/>
          </w:tcPr>
          <w:p w14:paraId="29F1168F">
            <w:pPr>
              <w:pStyle w:val="8"/>
              <w:spacing w:before="1" w:line="188" w:lineRule="exact"/>
              <w:ind w:left="9"/>
              <w:rPr>
                <w:sz w:val="17"/>
              </w:rPr>
            </w:pPr>
            <w:r>
              <w:rPr>
                <w:w w:val="105"/>
                <w:sz w:val="17"/>
              </w:rPr>
              <w:t>Dopamina</w:t>
            </w:r>
            <w:r>
              <w:rPr>
                <w:spacing w:val="-8"/>
                <w:w w:val="105"/>
                <w:sz w:val="17"/>
              </w:rPr>
              <w:t xml:space="preserve"> </w:t>
            </w:r>
            <w:r>
              <w:rPr>
                <w:w w:val="105"/>
                <w:sz w:val="17"/>
              </w:rPr>
              <w:t>5mg</w:t>
            </w:r>
            <w:r>
              <w:rPr>
                <w:spacing w:val="-7"/>
                <w:w w:val="105"/>
                <w:sz w:val="17"/>
              </w:rPr>
              <w:t xml:space="preserve"> </w:t>
            </w:r>
            <w:r>
              <w:rPr>
                <w:w w:val="105"/>
                <w:sz w:val="17"/>
              </w:rPr>
              <w:t>/</w:t>
            </w:r>
            <w:r>
              <w:rPr>
                <w:spacing w:val="-6"/>
                <w:w w:val="105"/>
                <w:sz w:val="17"/>
              </w:rPr>
              <w:t xml:space="preserve"> </w:t>
            </w:r>
            <w:r>
              <w:rPr>
                <w:w w:val="105"/>
                <w:sz w:val="17"/>
              </w:rPr>
              <w:t>mL</w:t>
            </w:r>
            <w:r>
              <w:rPr>
                <w:spacing w:val="-11"/>
                <w:w w:val="105"/>
                <w:sz w:val="17"/>
              </w:rPr>
              <w:t xml:space="preserve"> </w:t>
            </w:r>
            <w:r>
              <w:rPr>
                <w:w w:val="105"/>
                <w:sz w:val="17"/>
              </w:rPr>
              <w:t>-</w:t>
            </w:r>
            <w:r>
              <w:rPr>
                <w:spacing w:val="-7"/>
                <w:w w:val="105"/>
                <w:sz w:val="17"/>
              </w:rPr>
              <w:t xml:space="preserve"> </w:t>
            </w:r>
            <w:r>
              <w:rPr>
                <w:spacing w:val="-4"/>
                <w:w w:val="105"/>
                <w:sz w:val="17"/>
              </w:rPr>
              <w:t>10mL</w:t>
            </w:r>
          </w:p>
        </w:tc>
        <w:tc>
          <w:tcPr>
            <w:tcW w:w="2506" w:type="dxa"/>
          </w:tcPr>
          <w:p w14:paraId="62556ADC">
            <w:pPr>
              <w:pStyle w:val="8"/>
              <w:spacing w:before="1" w:line="188" w:lineRule="exact"/>
              <w:ind w:left="9"/>
              <w:rPr>
                <w:sz w:val="17"/>
              </w:rPr>
            </w:pPr>
            <w:r>
              <w:rPr>
                <w:spacing w:val="-2"/>
                <w:w w:val="105"/>
                <w:sz w:val="17"/>
              </w:rPr>
              <w:t>4,4820</w:t>
            </w:r>
          </w:p>
        </w:tc>
        <w:tc>
          <w:tcPr>
            <w:tcW w:w="961" w:type="dxa"/>
          </w:tcPr>
          <w:p w14:paraId="37EEBB37">
            <w:pPr>
              <w:pStyle w:val="8"/>
              <w:spacing w:line="183" w:lineRule="exact"/>
              <w:ind w:left="9"/>
              <w:jc w:val="center"/>
              <w:rPr>
                <w:sz w:val="16"/>
              </w:rPr>
            </w:pPr>
            <w:r>
              <w:rPr>
                <w:spacing w:val="-5"/>
                <w:sz w:val="16"/>
              </w:rPr>
              <w:t>250</w:t>
            </w:r>
          </w:p>
        </w:tc>
        <w:tc>
          <w:tcPr>
            <w:tcW w:w="1182" w:type="dxa"/>
            <w:tcBorders>
              <w:right w:val="double" w:color="808080" w:sz="6" w:space="0"/>
            </w:tcBorders>
          </w:tcPr>
          <w:p w14:paraId="18B84500">
            <w:pPr>
              <w:pStyle w:val="8"/>
              <w:spacing w:before="1" w:line="188" w:lineRule="exact"/>
              <w:ind w:left="10"/>
              <w:rPr>
                <w:sz w:val="17"/>
              </w:rPr>
            </w:pPr>
            <w:r>
              <w:rPr>
                <w:spacing w:val="-2"/>
                <w:w w:val="105"/>
                <w:sz w:val="17"/>
              </w:rPr>
              <w:t>1.120,50</w:t>
            </w:r>
          </w:p>
        </w:tc>
      </w:tr>
      <w:tr w14:paraId="10FC71C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0AC7376C">
            <w:pPr>
              <w:pStyle w:val="8"/>
              <w:spacing w:line="183" w:lineRule="exact"/>
              <w:ind w:left="12" w:right="1"/>
              <w:jc w:val="center"/>
              <w:rPr>
                <w:sz w:val="16"/>
              </w:rPr>
            </w:pPr>
            <w:r>
              <w:rPr>
                <w:spacing w:val="-10"/>
                <w:sz w:val="16"/>
              </w:rPr>
              <w:t>2</w:t>
            </w:r>
          </w:p>
        </w:tc>
        <w:tc>
          <w:tcPr>
            <w:tcW w:w="762" w:type="dxa"/>
          </w:tcPr>
          <w:p w14:paraId="4A30D78B">
            <w:pPr>
              <w:pStyle w:val="8"/>
              <w:spacing w:line="183" w:lineRule="exact"/>
              <w:ind w:left="11"/>
              <w:jc w:val="center"/>
              <w:rPr>
                <w:sz w:val="16"/>
              </w:rPr>
            </w:pPr>
            <w:r>
              <w:rPr>
                <w:spacing w:val="-2"/>
                <w:sz w:val="16"/>
              </w:rPr>
              <w:t>17769</w:t>
            </w:r>
          </w:p>
        </w:tc>
        <w:tc>
          <w:tcPr>
            <w:tcW w:w="3919" w:type="dxa"/>
          </w:tcPr>
          <w:p w14:paraId="56B31F90">
            <w:pPr>
              <w:pStyle w:val="8"/>
              <w:spacing w:before="1" w:line="188" w:lineRule="exact"/>
              <w:ind w:left="9"/>
              <w:rPr>
                <w:sz w:val="17"/>
              </w:rPr>
            </w:pPr>
            <w:r>
              <w:rPr>
                <w:w w:val="105"/>
                <w:sz w:val="17"/>
              </w:rPr>
              <w:t>Gentamicina</w:t>
            </w:r>
            <w:r>
              <w:rPr>
                <w:spacing w:val="-11"/>
                <w:w w:val="105"/>
                <w:sz w:val="17"/>
              </w:rPr>
              <w:t xml:space="preserve"> </w:t>
            </w:r>
            <w:r>
              <w:rPr>
                <w:w w:val="105"/>
                <w:sz w:val="17"/>
              </w:rPr>
              <w:t>40mg/ml</w:t>
            </w:r>
            <w:r>
              <w:rPr>
                <w:spacing w:val="-10"/>
                <w:w w:val="105"/>
                <w:sz w:val="17"/>
              </w:rPr>
              <w:t xml:space="preserve"> </w:t>
            </w:r>
            <w:r>
              <w:rPr>
                <w:w w:val="105"/>
                <w:sz w:val="17"/>
              </w:rPr>
              <w:t>amp</w:t>
            </w:r>
            <w:r>
              <w:rPr>
                <w:spacing w:val="-11"/>
                <w:w w:val="105"/>
                <w:sz w:val="17"/>
              </w:rPr>
              <w:t xml:space="preserve"> </w:t>
            </w:r>
            <w:r>
              <w:rPr>
                <w:w w:val="105"/>
                <w:sz w:val="17"/>
              </w:rPr>
              <w:t>2</w:t>
            </w:r>
            <w:r>
              <w:rPr>
                <w:spacing w:val="-10"/>
                <w:w w:val="105"/>
                <w:sz w:val="17"/>
              </w:rPr>
              <w:t xml:space="preserve"> </w:t>
            </w:r>
            <w:r>
              <w:rPr>
                <w:spacing w:val="-5"/>
                <w:w w:val="105"/>
                <w:sz w:val="17"/>
              </w:rPr>
              <w:t>ml</w:t>
            </w:r>
          </w:p>
        </w:tc>
        <w:tc>
          <w:tcPr>
            <w:tcW w:w="2506" w:type="dxa"/>
          </w:tcPr>
          <w:p w14:paraId="4ABC69A4">
            <w:pPr>
              <w:pStyle w:val="8"/>
              <w:spacing w:before="1" w:line="188" w:lineRule="exact"/>
              <w:ind w:left="9"/>
              <w:rPr>
                <w:sz w:val="17"/>
              </w:rPr>
            </w:pPr>
            <w:r>
              <w:rPr>
                <w:spacing w:val="-2"/>
                <w:w w:val="105"/>
                <w:sz w:val="17"/>
              </w:rPr>
              <w:t>1,7563</w:t>
            </w:r>
          </w:p>
        </w:tc>
        <w:tc>
          <w:tcPr>
            <w:tcW w:w="961" w:type="dxa"/>
          </w:tcPr>
          <w:p w14:paraId="71EC6DF0">
            <w:pPr>
              <w:pStyle w:val="8"/>
              <w:spacing w:line="183" w:lineRule="exact"/>
              <w:ind w:left="9"/>
              <w:jc w:val="center"/>
              <w:rPr>
                <w:sz w:val="16"/>
              </w:rPr>
            </w:pPr>
            <w:r>
              <w:rPr>
                <w:spacing w:val="-5"/>
                <w:sz w:val="16"/>
              </w:rPr>
              <w:t>400</w:t>
            </w:r>
          </w:p>
        </w:tc>
        <w:tc>
          <w:tcPr>
            <w:tcW w:w="1182" w:type="dxa"/>
            <w:tcBorders>
              <w:right w:val="double" w:color="808080" w:sz="6" w:space="0"/>
            </w:tcBorders>
          </w:tcPr>
          <w:p w14:paraId="5AC4C5A8">
            <w:pPr>
              <w:pStyle w:val="8"/>
              <w:spacing w:before="1" w:line="188" w:lineRule="exact"/>
              <w:ind w:left="10"/>
              <w:rPr>
                <w:sz w:val="17"/>
              </w:rPr>
            </w:pPr>
            <w:r>
              <w:rPr>
                <w:spacing w:val="-2"/>
                <w:w w:val="105"/>
                <w:sz w:val="17"/>
              </w:rPr>
              <w:t>702,50</w:t>
            </w:r>
          </w:p>
        </w:tc>
      </w:tr>
      <w:tr w14:paraId="43D4E3B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3083E13F">
            <w:pPr>
              <w:pStyle w:val="8"/>
              <w:spacing w:line="183" w:lineRule="exact"/>
              <w:ind w:left="12" w:right="1"/>
              <w:jc w:val="center"/>
              <w:rPr>
                <w:sz w:val="16"/>
              </w:rPr>
            </w:pPr>
            <w:r>
              <w:rPr>
                <w:spacing w:val="-10"/>
                <w:sz w:val="16"/>
              </w:rPr>
              <w:t>3</w:t>
            </w:r>
          </w:p>
        </w:tc>
        <w:tc>
          <w:tcPr>
            <w:tcW w:w="762" w:type="dxa"/>
          </w:tcPr>
          <w:p w14:paraId="397CC557">
            <w:pPr>
              <w:pStyle w:val="8"/>
              <w:spacing w:line="183" w:lineRule="exact"/>
              <w:ind w:left="11"/>
              <w:jc w:val="center"/>
              <w:rPr>
                <w:sz w:val="16"/>
              </w:rPr>
            </w:pPr>
            <w:r>
              <w:rPr>
                <w:spacing w:val="-2"/>
                <w:sz w:val="16"/>
              </w:rPr>
              <w:t>114509</w:t>
            </w:r>
          </w:p>
        </w:tc>
        <w:tc>
          <w:tcPr>
            <w:tcW w:w="3919" w:type="dxa"/>
          </w:tcPr>
          <w:p w14:paraId="091A3D91">
            <w:pPr>
              <w:pStyle w:val="8"/>
              <w:spacing w:before="1" w:line="188" w:lineRule="exact"/>
              <w:ind w:left="9"/>
              <w:rPr>
                <w:sz w:val="17"/>
              </w:rPr>
            </w:pPr>
            <w:r>
              <w:rPr>
                <w:w w:val="105"/>
                <w:sz w:val="17"/>
              </w:rPr>
              <w:t>Levofloxacino</w:t>
            </w:r>
            <w:r>
              <w:rPr>
                <w:spacing w:val="-8"/>
                <w:w w:val="105"/>
                <w:sz w:val="17"/>
              </w:rPr>
              <w:t xml:space="preserve"> </w:t>
            </w:r>
            <w:r>
              <w:rPr>
                <w:w w:val="105"/>
                <w:sz w:val="17"/>
              </w:rPr>
              <w:t>5</w:t>
            </w:r>
            <w:r>
              <w:rPr>
                <w:spacing w:val="-8"/>
                <w:w w:val="105"/>
                <w:sz w:val="17"/>
              </w:rPr>
              <w:t xml:space="preserve"> </w:t>
            </w:r>
            <w:r>
              <w:rPr>
                <w:w w:val="105"/>
                <w:sz w:val="17"/>
              </w:rPr>
              <w:t>Mg</w:t>
            </w:r>
            <w:r>
              <w:rPr>
                <w:spacing w:val="-7"/>
                <w:w w:val="105"/>
                <w:sz w:val="17"/>
              </w:rPr>
              <w:t xml:space="preserve"> </w:t>
            </w:r>
            <w:r>
              <w:rPr>
                <w:w w:val="105"/>
                <w:sz w:val="17"/>
              </w:rPr>
              <w:t>/</w:t>
            </w:r>
            <w:r>
              <w:rPr>
                <w:spacing w:val="-8"/>
                <w:w w:val="105"/>
                <w:sz w:val="17"/>
              </w:rPr>
              <w:t xml:space="preserve"> </w:t>
            </w:r>
            <w:r>
              <w:rPr>
                <w:w w:val="105"/>
                <w:sz w:val="17"/>
              </w:rPr>
              <w:t>Ml</w:t>
            </w:r>
            <w:r>
              <w:rPr>
                <w:spacing w:val="-8"/>
                <w:w w:val="105"/>
                <w:sz w:val="17"/>
              </w:rPr>
              <w:t xml:space="preserve"> </w:t>
            </w:r>
            <w:r>
              <w:rPr>
                <w:w w:val="105"/>
                <w:sz w:val="17"/>
              </w:rPr>
              <w:t>Bolsa</w:t>
            </w:r>
            <w:r>
              <w:rPr>
                <w:spacing w:val="-7"/>
                <w:w w:val="105"/>
                <w:sz w:val="17"/>
              </w:rPr>
              <w:t xml:space="preserve"> </w:t>
            </w:r>
            <w:r>
              <w:rPr>
                <w:spacing w:val="-2"/>
                <w:w w:val="105"/>
                <w:sz w:val="17"/>
              </w:rPr>
              <w:t>100ml</w:t>
            </w:r>
          </w:p>
        </w:tc>
        <w:tc>
          <w:tcPr>
            <w:tcW w:w="2506" w:type="dxa"/>
          </w:tcPr>
          <w:p w14:paraId="6F76BA85">
            <w:pPr>
              <w:pStyle w:val="8"/>
              <w:spacing w:before="1" w:line="188" w:lineRule="exact"/>
              <w:ind w:left="9"/>
              <w:rPr>
                <w:sz w:val="17"/>
              </w:rPr>
            </w:pPr>
            <w:r>
              <w:rPr>
                <w:spacing w:val="-2"/>
                <w:w w:val="105"/>
                <w:sz w:val="17"/>
              </w:rPr>
              <w:t>14,3811</w:t>
            </w:r>
          </w:p>
        </w:tc>
        <w:tc>
          <w:tcPr>
            <w:tcW w:w="961" w:type="dxa"/>
          </w:tcPr>
          <w:p w14:paraId="40CE9078">
            <w:pPr>
              <w:pStyle w:val="8"/>
              <w:spacing w:line="183" w:lineRule="exact"/>
              <w:ind w:left="9"/>
              <w:jc w:val="center"/>
              <w:rPr>
                <w:sz w:val="16"/>
              </w:rPr>
            </w:pPr>
            <w:r>
              <w:rPr>
                <w:spacing w:val="-5"/>
                <w:sz w:val="16"/>
              </w:rPr>
              <w:t>550</w:t>
            </w:r>
          </w:p>
        </w:tc>
        <w:tc>
          <w:tcPr>
            <w:tcW w:w="1182" w:type="dxa"/>
            <w:tcBorders>
              <w:right w:val="double" w:color="808080" w:sz="6" w:space="0"/>
            </w:tcBorders>
          </w:tcPr>
          <w:p w14:paraId="7B0CF0D1">
            <w:pPr>
              <w:pStyle w:val="8"/>
              <w:spacing w:before="1" w:line="188" w:lineRule="exact"/>
              <w:ind w:left="10"/>
              <w:rPr>
                <w:sz w:val="17"/>
              </w:rPr>
            </w:pPr>
            <w:r>
              <w:rPr>
                <w:spacing w:val="-2"/>
                <w:w w:val="105"/>
                <w:sz w:val="17"/>
              </w:rPr>
              <w:t>7.909,61</w:t>
            </w:r>
          </w:p>
        </w:tc>
      </w:tr>
      <w:tr w14:paraId="574716A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54561FFF">
            <w:pPr>
              <w:pStyle w:val="8"/>
              <w:spacing w:line="183" w:lineRule="exact"/>
              <w:ind w:left="12" w:right="1"/>
              <w:jc w:val="center"/>
              <w:rPr>
                <w:sz w:val="16"/>
              </w:rPr>
            </w:pPr>
            <w:r>
              <w:rPr>
                <w:spacing w:val="-10"/>
                <w:sz w:val="16"/>
              </w:rPr>
              <w:t>4</w:t>
            </w:r>
          </w:p>
        </w:tc>
        <w:tc>
          <w:tcPr>
            <w:tcW w:w="762" w:type="dxa"/>
          </w:tcPr>
          <w:p w14:paraId="0CA54766">
            <w:pPr>
              <w:pStyle w:val="8"/>
              <w:spacing w:line="183" w:lineRule="exact"/>
              <w:ind w:left="11"/>
              <w:jc w:val="center"/>
              <w:rPr>
                <w:sz w:val="16"/>
              </w:rPr>
            </w:pPr>
            <w:r>
              <w:rPr>
                <w:spacing w:val="-2"/>
                <w:sz w:val="16"/>
              </w:rPr>
              <w:t>17946</w:t>
            </w:r>
          </w:p>
        </w:tc>
        <w:tc>
          <w:tcPr>
            <w:tcW w:w="3919" w:type="dxa"/>
          </w:tcPr>
          <w:p w14:paraId="17179CA3">
            <w:pPr>
              <w:pStyle w:val="8"/>
              <w:spacing w:before="1" w:line="188" w:lineRule="exact"/>
              <w:ind w:left="9"/>
              <w:rPr>
                <w:sz w:val="17"/>
              </w:rPr>
            </w:pPr>
            <w:r>
              <w:rPr>
                <w:sz w:val="17"/>
              </w:rPr>
              <w:t>Linezolida</w:t>
            </w:r>
            <w:r>
              <w:rPr>
                <w:spacing w:val="20"/>
                <w:sz w:val="17"/>
              </w:rPr>
              <w:t xml:space="preserve"> </w:t>
            </w:r>
            <w:r>
              <w:rPr>
                <w:sz w:val="17"/>
              </w:rPr>
              <w:t>2mg/mL</w:t>
            </w:r>
            <w:r>
              <w:rPr>
                <w:spacing w:val="12"/>
                <w:sz w:val="17"/>
              </w:rPr>
              <w:t xml:space="preserve"> </w:t>
            </w:r>
            <w:r>
              <w:rPr>
                <w:sz w:val="17"/>
              </w:rPr>
              <w:t>300mL</w:t>
            </w:r>
            <w:r>
              <w:rPr>
                <w:spacing w:val="13"/>
                <w:sz w:val="17"/>
              </w:rPr>
              <w:t xml:space="preserve"> </w:t>
            </w:r>
            <w:r>
              <w:rPr>
                <w:spacing w:val="-2"/>
                <w:sz w:val="17"/>
              </w:rPr>
              <w:t>bolsa</w:t>
            </w:r>
          </w:p>
        </w:tc>
        <w:tc>
          <w:tcPr>
            <w:tcW w:w="2506" w:type="dxa"/>
          </w:tcPr>
          <w:p w14:paraId="32E7AC99">
            <w:pPr>
              <w:pStyle w:val="8"/>
              <w:spacing w:before="1" w:line="188" w:lineRule="exact"/>
              <w:ind w:left="9"/>
              <w:rPr>
                <w:sz w:val="17"/>
              </w:rPr>
            </w:pPr>
            <w:r>
              <w:rPr>
                <w:spacing w:val="-2"/>
                <w:w w:val="105"/>
                <w:sz w:val="17"/>
              </w:rPr>
              <w:t>16,2613</w:t>
            </w:r>
          </w:p>
        </w:tc>
        <w:tc>
          <w:tcPr>
            <w:tcW w:w="961" w:type="dxa"/>
          </w:tcPr>
          <w:p w14:paraId="23B4380D">
            <w:pPr>
              <w:pStyle w:val="8"/>
              <w:spacing w:line="183" w:lineRule="exact"/>
              <w:ind w:left="9"/>
              <w:jc w:val="center"/>
              <w:rPr>
                <w:sz w:val="16"/>
              </w:rPr>
            </w:pPr>
            <w:r>
              <w:rPr>
                <w:spacing w:val="-5"/>
                <w:sz w:val="16"/>
              </w:rPr>
              <w:t>250</w:t>
            </w:r>
          </w:p>
        </w:tc>
        <w:tc>
          <w:tcPr>
            <w:tcW w:w="1182" w:type="dxa"/>
            <w:tcBorders>
              <w:right w:val="double" w:color="808080" w:sz="6" w:space="0"/>
            </w:tcBorders>
          </w:tcPr>
          <w:p w14:paraId="561971B2">
            <w:pPr>
              <w:pStyle w:val="8"/>
              <w:spacing w:before="1" w:line="188" w:lineRule="exact"/>
              <w:ind w:left="10"/>
              <w:rPr>
                <w:sz w:val="17"/>
              </w:rPr>
            </w:pPr>
            <w:r>
              <w:rPr>
                <w:spacing w:val="-2"/>
                <w:w w:val="105"/>
                <w:sz w:val="17"/>
              </w:rPr>
              <w:t>4.065,31</w:t>
            </w:r>
          </w:p>
        </w:tc>
      </w:tr>
      <w:tr w14:paraId="2260672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0335F5DC">
            <w:pPr>
              <w:pStyle w:val="8"/>
              <w:spacing w:line="183" w:lineRule="exact"/>
              <w:ind w:left="12" w:right="1"/>
              <w:jc w:val="center"/>
              <w:rPr>
                <w:sz w:val="16"/>
              </w:rPr>
            </w:pPr>
            <w:r>
              <w:rPr>
                <w:spacing w:val="-10"/>
                <w:sz w:val="16"/>
              </w:rPr>
              <w:t>5</w:t>
            </w:r>
          </w:p>
        </w:tc>
        <w:tc>
          <w:tcPr>
            <w:tcW w:w="762" w:type="dxa"/>
          </w:tcPr>
          <w:p w14:paraId="5E8EBDB1">
            <w:pPr>
              <w:pStyle w:val="8"/>
              <w:spacing w:line="183" w:lineRule="exact"/>
              <w:ind w:left="11"/>
              <w:jc w:val="center"/>
              <w:rPr>
                <w:sz w:val="16"/>
              </w:rPr>
            </w:pPr>
            <w:r>
              <w:rPr>
                <w:spacing w:val="-2"/>
                <w:sz w:val="16"/>
              </w:rPr>
              <w:t>17976</w:t>
            </w:r>
          </w:p>
        </w:tc>
        <w:tc>
          <w:tcPr>
            <w:tcW w:w="3919" w:type="dxa"/>
          </w:tcPr>
          <w:p w14:paraId="69E4AE82">
            <w:pPr>
              <w:pStyle w:val="8"/>
              <w:spacing w:before="1" w:line="188" w:lineRule="exact"/>
              <w:ind w:left="9"/>
              <w:rPr>
                <w:sz w:val="17"/>
              </w:rPr>
            </w:pPr>
            <w:r>
              <w:rPr>
                <w:sz w:val="17"/>
              </w:rPr>
              <w:t>Meropenem</w:t>
            </w:r>
            <w:r>
              <w:rPr>
                <w:spacing w:val="24"/>
                <w:sz w:val="17"/>
              </w:rPr>
              <w:t xml:space="preserve"> </w:t>
            </w:r>
            <w:r>
              <w:rPr>
                <w:sz w:val="17"/>
              </w:rPr>
              <w:t>500mg</w:t>
            </w:r>
            <w:r>
              <w:rPr>
                <w:spacing w:val="25"/>
                <w:sz w:val="17"/>
              </w:rPr>
              <w:t xml:space="preserve"> </w:t>
            </w:r>
            <w:r>
              <w:rPr>
                <w:sz w:val="17"/>
              </w:rPr>
              <w:t>injetável</w:t>
            </w:r>
            <w:r>
              <w:rPr>
                <w:spacing w:val="24"/>
                <w:sz w:val="17"/>
              </w:rPr>
              <w:t xml:space="preserve"> </w:t>
            </w:r>
            <w:r>
              <w:rPr>
                <w:sz w:val="17"/>
              </w:rPr>
              <w:t>frasco-</w:t>
            </w:r>
            <w:r>
              <w:rPr>
                <w:spacing w:val="-2"/>
                <w:sz w:val="17"/>
              </w:rPr>
              <w:t>ampola</w:t>
            </w:r>
          </w:p>
        </w:tc>
        <w:tc>
          <w:tcPr>
            <w:tcW w:w="2506" w:type="dxa"/>
          </w:tcPr>
          <w:p w14:paraId="40F707B2">
            <w:pPr>
              <w:pStyle w:val="8"/>
              <w:spacing w:before="1" w:line="188" w:lineRule="exact"/>
              <w:ind w:left="9"/>
              <w:rPr>
                <w:sz w:val="17"/>
              </w:rPr>
            </w:pPr>
            <w:r>
              <w:rPr>
                <w:spacing w:val="-2"/>
                <w:w w:val="105"/>
                <w:sz w:val="17"/>
              </w:rPr>
              <w:t>12,0148</w:t>
            </w:r>
          </w:p>
        </w:tc>
        <w:tc>
          <w:tcPr>
            <w:tcW w:w="961" w:type="dxa"/>
          </w:tcPr>
          <w:p w14:paraId="31201B43">
            <w:pPr>
              <w:pStyle w:val="8"/>
              <w:spacing w:line="183" w:lineRule="exact"/>
              <w:ind w:left="9"/>
              <w:jc w:val="center"/>
              <w:rPr>
                <w:sz w:val="16"/>
              </w:rPr>
            </w:pPr>
            <w:r>
              <w:rPr>
                <w:spacing w:val="-2"/>
                <w:sz w:val="16"/>
              </w:rPr>
              <w:t>4.500</w:t>
            </w:r>
          </w:p>
        </w:tc>
        <w:tc>
          <w:tcPr>
            <w:tcW w:w="1182" w:type="dxa"/>
            <w:tcBorders>
              <w:right w:val="double" w:color="808080" w:sz="6" w:space="0"/>
            </w:tcBorders>
          </w:tcPr>
          <w:p w14:paraId="6138B64F">
            <w:pPr>
              <w:pStyle w:val="8"/>
              <w:spacing w:before="1" w:line="188" w:lineRule="exact"/>
              <w:ind w:left="10"/>
              <w:rPr>
                <w:sz w:val="17"/>
              </w:rPr>
            </w:pPr>
            <w:r>
              <w:rPr>
                <w:spacing w:val="-2"/>
                <w:w w:val="105"/>
                <w:sz w:val="17"/>
              </w:rPr>
              <w:t>54.066,56</w:t>
            </w:r>
          </w:p>
        </w:tc>
      </w:tr>
      <w:tr w14:paraId="4D04DE2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3CFAEFCC">
            <w:pPr>
              <w:pStyle w:val="8"/>
              <w:spacing w:line="183" w:lineRule="exact"/>
              <w:ind w:left="12" w:right="1"/>
              <w:jc w:val="center"/>
              <w:rPr>
                <w:sz w:val="16"/>
              </w:rPr>
            </w:pPr>
            <w:r>
              <w:rPr>
                <w:spacing w:val="-10"/>
                <w:sz w:val="16"/>
              </w:rPr>
              <w:t>6</w:t>
            </w:r>
          </w:p>
        </w:tc>
        <w:tc>
          <w:tcPr>
            <w:tcW w:w="762" w:type="dxa"/>
          </w:tcPr>
          <w:p w14:paraId="5676C471">
            <w:pPr>
              <w:pStyle w:val="8"/>
              <w:spacing w:line="183" w:lineRule="exact"/>
              <w:ind w:left="11"/>
              <w:jc w:val="center"/>
              <w:rPr>
                <w:sz w:val="16"/>
              </w:rPr>
            </w:pPr>
            <w:r>
              <w:rPr>
                <w:spacing w:val="-2"/>
                <w:sz w:val="16"/>
              </w:rPr>
              <w:t>18008</w:t>
            </w:r>
          </w:p>
        </w:tc>
        <w:tc>
          <w:tcPr>
            <w:tcW w:w="3919" w:type="dxa"/>
          </w:tcPr>
          <w:p w14:paraId="73EFE90F">
            <w:pPr>
              <w:pStyle w:val="8"/>
              <w:spacing w:before="1" w:line="188" w:lineRule="exact"/>
              <w:ind w:left="9"/>
              <w:rPr>
                <w:sz w:val="17"/>
              </w:rPr>
            </w:pPr>
            <w:r>
              <w:rPr>
                <w:sz w:val="17"/>
              </w:rPr>
              <w:t>Metoclopramida</w:t>
            </w:r>
            <w:r>
              <w:rPr>
                <w:spacing w:val="34"/>
                <w:sz w:val="17"/>
              </w:rPr>
              <w:t xml:space="preserve"> </w:t>
            </w:r>
            <w:r>
              <w:rPr>
                <w:spacing w:val="-2"/>
                <w:sz w:val="17"/>
              </w:rPr>
              <w:t>5mg/2ml</w:t>
            </w:r>
          </w:p>
        </w:tc>
        <w:tc>
          <w:tcPr>
            <w:tcW w:w="2506" w:type="dxa"/>
          </w:tcPr>
          <w:p w14:paraId="746BD05C">
            <w:pPr>
              <w:pStyle w:val="8"/>
              <w:spacing w:before="1" w:line="188" w:lineRule="exact"/>
              <w:ind w:left="9"/>
              <w:rPr>
                <w:sz w:val="17"/>
              </w:rPr>
            </w:pPr>
            <w:r>
              <w:rPr>
                <w:spacing w:val="-4"/>
                <w:w w:val="105"/>
                <w:sz w:val="17"/>
              </w:rPr>
              <w:t>1,23</w:t>
            </w:r>
          </w:p>
        </w:tc>
        <w:tc>
          <w:tcPr>
            <w:tcW w:w="961" w:type="dxa"/>
          </w:tcPr>
          <w:p w14:paraId="46BC542F">
            <w:pPr>
              <w:pStyle w:val="8"/>
              <w:spacing w:line="183" w:lineRule="exact"/>
              <w:ind w:left="9"/>
              <w:jc w:val="center"/>
              <w:rPr>
                <w:sz w:val="16"/>
              </w:rPr>
            </w:pPr>
            <w:r>
              <w:rPr>
                <w:spacing w:val="-5"/>
                <w:sz w:val="16"/>
              </w:rPr>
              <w:t>900</w:t>
            </w:r>
          </w:p>
        </w:tc>
        <w:tc>
          <w:tcPr>
            <w:tcW w:w="1182" w:type="dxa"/>
            <w:tcBorders>
              <w:right w:val="double" w:color="808080" w:sz="6" w:space="0"/>
            </w:tcBorders>
          </w:tcPr>
          <w:p w14:paraId="7682E23B">
            <w:pPr>
              <w:pStyle w:val="8"/>
              <w:spacing w:before="1" w:line="188" w:lineRule="exact"/>
              <w:ind w:left="10"/>
              <w:rPr>
                <w:sz w:val="17"/>
              </w:rPr>
            </w:pPr>
            <w:r>
              <w:rPr>
                <w:spacing w:val="-2"/>
                <w:w w:val="105"/>
                <w:sz w:val="17"/>
              </w:rPr>
              <w:t>1.107,00</w:t>
            </w:r>
          </w:p>
        </w:tc>
      </w:tr>
      <w:tr w14:paraId="4927895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68A30F58">
            <w:pPr>
              <w:pStyle w:val="8"/>
              <w:spacing w:line="183" w:lineRule="exact"/>
              <w:ind w:left="12" w:right="1"/>
              <w:jc w:val="center"/>
              <w:rPr>
                <w:sz w:val="16"/>
              </w:rPr>
            </w:pPr>
            <w:r>
              <w:rPr>
                <w:spacing w:val="-10"/>
                <w:sz w:val="16"/>
              </w:rPr>
              <w:t>7</w:t>
            </w:r>
          </w:p>
        </w:tc>
        <w:tc>
          <w:tcPr>
            <w:tcW w:w="762" w:type="dxa"/>
          </w:tcPr>
          <w:p w14:paraId="711756E8">
            <w:pPr>
              <w:pStyle w:val="8"/>
              <w:spacing w:line="183" w:lineRule="exact"/>
              <w:ind w:left="11"/>
              <w:jc w:val="center"/>
              <w:rPr>
                <w:sz w:val="16"/>
              </w:rPr>
            </w:pPr>
            <w:r>
              <w:rPr>
                <w:spacing w:val="-2"/>
                <w:sz w:val="16"/>
              </w:rPr>
              <w:t>85644</w:t>
            </w:r>
          </w:p>
        </w:tc>
        <w:tc>
          <w:tcPr>
            <w:tcW w:w="3919" w:type="dxa"/>
          </w:tcPr>
          <w:p w14:paraId="5A15EDE6">
            <w:pPr>
              <w:pStyle w:val="8"/>
              <w:spacing w:before="1" w:line="188" w:lineRule="exact"/>
              <w:ind w:left="9"/>
              <w:rPr>
                <w:sz w:val="17"/>
              </w:rPr>
            </w:pPr>
            <w:r>
              <w:rPr>
                <w:sz w:val="17"/>
              </w:rPr>
              <w:t>Norepinefrina</w:t>
            </w:r>
            <w:r>
              <w:rPr>
                <w:spacing w:val="18"/>
                <w:sz w:val="17"/>
              </w:rPr>
              <w:t xml:space="preserve"> </w:t>
            </w:r>
            <w:r>
              <w:rPr>
                <w:sz w:val="17"/>
              </w:rPr>
              <w:t>2mg/ml</w:t>
            </w:r>
            <w:r>
              <w:rPr>
                <w:spacing w:val="18"/>
                <w:sz w:val="17"/>
              </w:rPr>
              <w:t xml:space="preserve"> </w:t>
            </w:r>
            <w:r>
              <w:rPr>
                <w:sz w:val="17"/>
              </w:rPr>
              <w:t>4ml</w:t>
            </w:r>
            <w:r>
              <w:rPr>
                <w:spacing w:val="19"/>
                <w:sz w:val="17"/>
              </w:rPr>
              <w:t xml:space="preserve"> </w:t>
            </w:r>
            <w:r>
              <w:rPr>
                <w:spacing w:val="-2"/>
                <w:sz w:val="17"/>
              </w:rPr>
              <w:t>ampola</w:t>
            </w:r>
          </w:p>
        </w:tc>
        <w:tc>
          <w:tcPr>
            <w:tcW w:w="2506" w:type="dxa"/>
          </w:tcPr>
          <w:p w14:paraId="50CEE770">
            <w:pPr>
              <w:pStyle w:val="8"/>
              <w:spacing w:before="1" w:line="188" w:lineRule="exact"/>
              <w:ind w:left="9"/>
              <w:rPr>
                <w:sz w:val="17"/>
              </w:rPr>
            </w:pPr>
            <w:r>
              <w:rPr>
                <w:spacing w:val="-4"/>
                <w:w w:val="105"/>
                <w:sz w:val="17"/>
              </w:rPr>
              <w:t>2,929</w:t>
            </w:r>
          </w:p>
        </w:tc>
        <w:tc>
          <w:tcPr>
            <w:tcW w:w="961" w:type="dxa"/>
          </w:tcPr>
          <w:p w14:paraId="6AA67EAE">
            <w:pPr>
              <w:pStyle w:val="8"/>
              <w:spacing w:line="183" w:lineRule="exact"/>
              <w:ind w:left="9"/>
              <w:jc w:val="center"/>
              <w:rPr>
                <w:sz w:val="16"/>
              </w:rPr>
            </w:pPr>
            <w:r>
              <w:rPr>
                <w:spacing w:val="-2"/>
                <w:sz w:val="16"/>
              </w:rPr>
              <w:t>9.300</w:t>
            </w:r>
          </w:p>
        </w:tc>
        <w:tc>
          <w:tcPr>
            <w:tcW w:w="1182" w:type="dxa"/>
            <w:tcBorders>
              <w:right w:val="double" w:color="808080" w:sz="6" w:space="0"/>
            </w:tcBorders>
          </w:tcPr>
          <w:p w14:paraId="3C55DF1C">
            <w:pPr>
              <w:pStyle w:val="8"/>
              <w:spacing w:before="1" w:line="188" w:lineRule="exact"/>
              <w:ind w:left="10"/>
              <w:rPr>
                <w:sz w:val="17"/>
              </w:rPr>
            </w:pPr>
            <w:r>
              <w:rPr>
                <w:spacing w:val="-2"/>
                <w:w w:val="105"/>
                <w:sz w:val="17"/>
              </w:rPr>
              <w:t>27.239,70</w:t>
            </w:r>
          </w:p>
        </w:tc>
      </w:tr>
      <w:tr w14:paraId="7B6D83F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478B7987">
            <w:pPr>
              <w:pStyle w:val="8"/>
              <w:spacing w:line="183" w:lineRule="exact"/>
              <w:ind w:left="12" w:right="1"/>
              <w:jc w:val="center"/>
              <w:rPr>
                <w:sz w:val="16"/>
              </w:rPr>
            </w:pPr>
            <w:r>
              <w:rPr>
                <w:spacing w:val="-10"/>
                <w:sz w:val="16"/>
              </w:rPr>
              <w:t>8</w:t>
            </w:r>
          </w:p>
        </w:tc>
        <w:tc>
          <w:tcPr>
            <w:tcW w:w="762" w:type="dxa"/>
          </w:tcPr>
          <w:p w14:paraId="0C8FC5FF">
            <w:pPr>
              <w:pStyle w:val="8"/>
              <w:spacing w:line="183" w:lineRule="exact"/>
              <w:ind w:left="11" w:right="1"/>
              <w:jc w:val="center"/>
              <w:rPr>
                <w:sz w:val="16"/>
              </w:rPr>
            </w:pPr>
            <w:r>
              <w:rPr>
                <w:spacing w:val="-2"/>
                <w:sz w:val="16"/>
              </w:rPr>
              <w:t>167357</w:t>
            </w:r>
          </w:p>
        </w:tc>
        <w:tc>
          <w:tcPr>
            <w:tcW w:w="3919" w:type="dxa"/>
          </w:tcPr>
          <w:p w14:paraId="2CB7DCEE">
            <w:pPr>
              <w:pStyle w:val="8"/>
              <w:spacing w:before="1" w:line="188" w:lineRule="exact"/>
              <w:ind w:left="9"/>
              <w:rPr>
                <w:sz w:val="17"/>
              </w:rPr>
            </w:pPr>
            <w:r>
              <w:rPr>
                <w:sz w:val="17"/>
              </w:rPr>
              <w:t>Polimixina</w:t>
            </w:r>
            <w:r>
              <w:rPr>
                <w:spacing w:val="16"/>
                <w:sz w:val="17"/>
              </w:rPr>
              <w:t xml:space="preserve"> </w:t>
            </w:r>
            <w:r>
              <w:rPr>
                <w:sz w:val="17"/>
              </w:rPr>
              <w:t>B</w:t>
            </w:r>
            <w:r>
              <w:rPr>
                <w:spacing w:val="17"/>
                <w:sz w:val="17"/>
              </w:rPr>
              <w:t xml:space="preserve"> </w:t>
            </w:r>
            <w:r>
              <w:rPr>
                <w:sz w:val="17"/>
              </w:rPr>
              <w:t>500.000UI</w:t>
            </w:r>
            <w:r>
              <w:rPr>
                <w:spacing w:val="17"/>
                <w:sz w:val="17"/>
              </w:rPr>
              <w:t xml:space="preserve"> </w:t>
            </w:r>
            <w:r>
              <w:rPr>
                <w:spacing w:val="-2"/>
                <w:sz w:val="17"/>
              </w:rPr>
              <w:t>ampola</w:t>
            </w:r>
          </w:p>
        </w:tc>
        <w:tc>
          <w:tcPr>
            <w:tcW w:w="2506" w:type="dxa"/>
          </w:tcPr>
          <w:p w14:paraId="6C5AB003">
            <w:pPr>
              <w:pStyle w:val="8"/>
              <w:spacing w:before="1" w:line="188" w:lineRule="exact"/>
              <w:ind w:left="9"/>
              <w:rPr>
                <w:sz w:val="17"/>
              </w:rPr>
            </w:pPr>
            <w:r>
              <w:rPr>
                <w:spacing w:val="-4"/>
                <w:w w:val="105"/>
                <w:sz w:val="17"/>
              </w:rPr>
              <w:t>18,82</w:t>
            </w:r>
          </w:p>
        </w:tc>
        <w:tc>
          <w:tcPr>
            <w:tcW w:w="961" w:type="dxa"/>
          </w:tcPr>
          <w:p w14:paraId="493201EE">
            <w:pPr>
              <w:pStyle w:val="8"/>
              <w:spacing w:line="183" w:lineRule="exact"/>
              <w:ind w:left="9"/>
              <w:jc w:val="center"/>
              <w:rPr>
                <w:sz w:val="16"/>
              </w:rPr>
            </w:pPr>
            <w:r>
              <w:rPr>
                <w:spacing w:val="-2"/>
                <w:sz w:val="16"/>
              </w:rPr>
              <w:t>2.400</w:t>
            </w:r>
          </w:p>
        </w:tc>
        <w:tc>
          <w:tcPr>
            <w:tcW w:w="1182" w:type="dxa"/>
            <w:tcBorders>
              <w:right w:val="double" w:color="808080" w:sz="6" w:space="0"/>
            </w:tcBorders>
          </w:tcPr>
          <w:p w14:paraId="36BEF442">
            <w:pPr>
              <w:pStyle w:val="8"/>
              <w:spacing w:before="1" w:line="188" w:lineRule="exact"/>
              <w:ind w:left="10"/>
              <w:rPr>
                <w:sz w:val="17"/>
              </w:rPr>
            </w:pPr>
            <w:r>
              <w:rPr>
                <w:spacing w:val="-2"/>
                <w:w w:val="105"/>
                <w:sz w:val="17"/>
              </w:rPr>
              <w:t>45.168,00</w:t>
            </w:r>
          </w:p>
        </w:tc>
      </w:tr>
      <w:tr w14:paraId="64F1F5C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28722321">
            <w:pPr>
              <w:pStyle w:val="8"/>
              <w:spacing w:line="183" w:lineRule="exact"/>
              <w:ind w:left="12" w:right="1"/>
              <w:jc w:val="center"/>
              <w:rPr>
                <w:sz w:val="16"/>
              </w:rPr>
            </w:pPr>
            <w:r>
              <w:rPr>
                <w:spacing w:val="-10"/>
                <w:sz w:val="16"/>
              </w:rPr>
              <w:t>9</w:t>
            </w:r>
          </w:p>
        </w:tc>
        <w:tc>
          <w:tcPr>
            <w:tcW w:w="762" w:type="dxa"/>
          </w:tcPr>
          <w:p w14:paraId="09B67E7E">
            <w:pPr>
              <w:pStyle w:val="8"/>
              <w:spacing w:line="183" w:lineRule="exact"/>
              <w:ind w:left="11" w:right="1"/>
              <w:jc w:val="center"/>
              <w:rPr>
                <w:sz w:val="16"/>
              </w:rPr>
            </w:pPr>
            <w:r>
              <w:rPr>
                <w:spacing w:val="-2"/>
                <w:sz w:val="16"/>
              </w:rPr>
              <w:t>188808</w:t>
            </w:r>
          </w:p>
        </w:tc>
        <w:tc>
          <w:tcPr>
            <w:tcW w:w="3919" w:type="dxa"/>
          </w:tcPr>
          <w:p w14:paraId="2B83BF0E">
            <w:pPr>
              <w:pStyle w:val="8"/>
              <w:spacing w:before="1" w:line="188" w:lineRule="exact"/>
              <w:ind w:left="9"/>
              <w:rPr>
                <w:sz w:val="17"/>
              </w:rPr>
            </w:pPr>
            <w:r>
              <w:rPr>
                <w:sz w:val="17"/>
              </w:rPr>
              <w:t>Sulfametazol+trimetropina</w:t>
            </w:r>
            <w:r>
              <w:rPr>
                <w:spacing w:val="15"/>
                <w:sz w:val="17"/>
              </w:rPr>
              <w:t xml:space="preserve"> </w:t>
            </w:r>
            <w:r>
              <w:rPr>
                <w:sz w:val="17"/>
              </w:rPr>
              <w:t>400mg</w:t>
            </w:r>
            <w:r>
              <w:rPr>
                <w:spacing w:val="15"/>
                <w:sz w:val="17"/>
              </w:rPr>
              <w:t xml:space="preserve"> </w:t>
            </w:r>
            <w:r>
              <w:rPr>
                <w:sz w:val="17"/>
              </w:rPr>
              <w:t>+</w:t>
            </w:r>
            <w:r>
              <w:rPr>
                <w:spacing w:val="15"/>
                <w:sz w:val="17"/>
              </w:rPr>
              <w:t xml:space="preserve"> </w:t>
            </w:r>
            <w:r>
              <w:rPr>
                <w:sz w:val="17"/>
              </w:rPr>
              <w:t>80</w:t>
            </w:r>
            <w:r>
              <w:rPr>
                <w:spacing w:val="16"/>
                <w:sz w:val="17"/>
              </w:rPr>
              <w:t xml:space="preserve"> </w:t>
            </w:r>
            <w:r>
              <w:rPr>
                <w:sz w:val="17"/>
              </w:rPr>
              <w:t>Mg</w:t>
            </w:r>
            <w:r>
              <w:rPr>
                <w:spacing w:val="2"/>
                <w:sz w:val="17"/>
              </w:rPr>
              <w:t xml:space="preserve"> </w:t>
            </w:r>
            <w:r>
              <w:rPr>
                <w:sz w:val="17"/>
              </w:rPr>
              <w:t>Amp</w:t>
            </w:r>
            <w:r>
              <w:rPr>
                <w:spacing w:val="15"/>
                <w:sz w:val="17"/>
              </w:rPr>
              <w:t xml:space="preserve"> </w:t>
            </w:r>
            <w:r>
              <w:rPr>
                <w:sz w:val="17"/>
              </w:rPr>
              <w:t>5</w:t>
            </w:r>
            <w:r>
              <w:rPr>
                <w:spacing w:val="15"/>
                <w:sz w:val="17"/>
              </w:rPr>
              <w:t xml:space="preserve"> </w:t>
            </w:r>
            <w:r>
              <w:rPr>
                <w:spacing w:val="-5"/>
                <w:sz w:val="17"/>
              </w:rPr>
              <w:t>Ml</w:t>
            </w:r>
          </w:p>
        </w:tc>
        <w:tc>
          <w:tcPr>
            <w:tcW w:w="2506" w:type="dxa"/>
          </w:tcPr>
          <w:p w14:paraId="0D2C1E35">
            <w:pPr>
              <w:pStyle w:val="8"/>
              <w:spacing w:before="1" w:line="188" w:lineRule="exact"/>
              <w:ind w:left="9"/>
              <w:rPr>
                <w:sz w:val="17"/>
              </w:rPr>
            </w:pPr>
            <w:r>
              <w:rPr>
                <w:spacing w:val="-2"/>
                <w:w w:val="105"/>
                <w:sz w:val="17"/>
              </w:rPr>
              <w:t>8,6867</w:t>
            </w:r>
          </w:p>
        </w:tc>
        <w:tc>
          <w:tcPr>
            <w:tcW w:w="961" w:type="dxa"/>
          </w:tcPr>
          <w:p w14:paraId="5517247E">
            <w:pPr>
              <w:pStyle w:val="8"/>
              <w:spacing w:line="183" w:lineRule="exact"/>
              <w:ind w:left="9"/>
              <w:jc w:val="center"/>
              <w:rPr>
                <w:sz w:val="16"/>
              </w:rPr>
            </w:pPr>
            <w:r>
              <w:rPr>
                <w:spacing w:val="-5"/>
                <w:sz w:val="16"/>
              </w:rPr>
              <w:t>840</w:t>
            </w:r>
          </w:p>
        </w:tc>
        <w:tc>
          <w:tcPr>
            <w:tcW w:w="1182" w:type="dxa"/>
            <w:tcBorders>
              <w:right w:val="double" w:color="808080" w:sz="6" w:space="0"/>
            </w:tcBorders>
          </w:tcPr>
          <w:p w14:paraId="0644B73D">
            <w:pPr>
              <w:pStyle w:val="8"/>
              <w:spacing w:before="1" w:line="188" w:lineRule="exact"/>
              <w:ind w:left="10"/>
              <w:rPr>
                <w:sz w:val="17"/>
              </w:rPr>
            </w:pPr>
            <w:r>
              <w:rPr>
                <w:spacing w:val="-2"/>
                <w:w w:val="105"/>
                <w:sz w:val="17"/>
              </w:rPr>
              <w:t>7.296,80</w:t>
            </w:r>
          </w:p>
        </w:tc>
      </w:tr>
      <w:tr w14:paraId="018DDE9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3F0DF8E3">
            <w:pPr>
              <w:pStyle w:val="8"/>
              <w:spacing w:line="183" w:lineRule="exact"/>
              <w:ind w:left="12"/>
              <w:jc w:val="center"/>
              <w:rPr>
                <w:sz w:val="16"/>
              </w:rPr>
            </w:pPr>
            <w:r>
              <w:rPr>
                <w:spacing w:val="-5"/>
                <w:sz w:val="16"/>
              </w:rPr>
              <w:t>10</w:t>
            </w:r>
          </w:p>
        </w:tc>
        <w:tc>
          <w:tcPr>
            <w:tcW w:w="762" w:type="dxa"/>
          </w:tcPr>
          <w:p w14:paraId="3F7749D1">
            <w:pPr>
              <w:pStyle w:val="8"/>
              <w:spacing w:line="183" w:lineRule="exact"/>
              <w:ind w:left="11"/>
              <w:jc w:val="center"/>
              <w:rPr>
                <w:sz w:val="16"/>
              </w:rPr>
            </w:pPr>
            <w:r>
              <w:rPr>
                <w:spacing w:val="-2"/>
                <w:sz w:val="16"/>
              </w:rPr>
              <w:t>72432</w:t>
            </w:r>
          </w:p>
        </w:tc>
        <w:tc>
          <w:tcPr>
            <w:tcW w:w="3919" w:type="dxa"/>
          </w:tcPr>
          <w:p w14:paraId="292E70C0">
            <w:pPr>
              <w:pStyle w:val="8"/>
              <w:spacing w:before="1" w:line="188" w:lineRule="exact"/>
              <w:ind w:left="9"/>
              <w:rPr>
                <w:sz w:val="17"/>
              </w:rPr>
            </w:pPr>
            <w:r>
              <w:rPr>
                <w:sz w:val="17"/>
              </w:rPr>
              <w:t>Tramadol</w:t>
            </w:r>
            <w:r>
              <w:rPr>
                <w:spacing w:val="12"/>
                <w:sz w:val="17"/>
              </w:rPr>
              <w:t xml:space="preserve"> </w:t>
            </w:r>
            <w:r>
              <w:rPr>
                <w:sz w:val="17"/>
              </w:rPr>
              <w:t>50mg/mL</w:t>
            </w:r>
            <w:r>
              <w:rPr>
                <w:spacing w:val="5"/>
                <w:sz w:val="17"/>
              </w:rPr>
              <w:t xml:space="preserve"> </w:t>
            </w:r>
            <w:r>
              <w:rPr>
                <w:sz w:val="17"/>
              </w:rPr>
              <w:t>2</w:t>
            </w:r>
            <w:r>
              <w:rPr>
                <w:spacing w:val="12"/>
                <w:sz w:val="17"/>
              </w:rPr>
              <w:t xml:space="preserve"> </w:t>
            </w:r>
            <w:r>
              <w:rPr>
                <w:sz w:val="17"/>
              </w:rPr>
              <w:t>mL</w:t>
            </w:r>
            <w:r>
              <w:rPr>
                <w:spacing w:val="5"/>
                <w:sz w:val="17"/>
              </w:rPr>
              <w:t xml:space="preserve"> </w:t>
            </w:r>
            <w:r>
              <w:rPr>
                <w:spacing w:val="-2"/>
                <w:sz w:val="17"/>
              </w:rPr>
              <w:t>ampola</w:t>
            </w:r>
          </w:p>
        </w:tc>
        <w:tc>
          <w:tcPr>
            <w:tcW w:w="2506" w:type="dxa"/>
          </w:tcPr>
          <w:p w14:paraId="0A118FFF">
            <w:pPr>
              <w:pStyle w:val="8"/>
              <w:spacing w:before="1" w:line="188" w:lineRule="exact"/>
              <w:ind w:left="9"/>
              <w:rPr>
                <w:sz w:val="17"/>
              </w:rPr>
            </w:pPr>
            <w:r>
              <w:rPr>
                <w:spacing w:val="-2"/>
                <w:w w:val="105"/>
                <w:sz w:val="17"/>
              </w:rPr>
              <w:t>1,5540</w:t>
            </w:r>
          </w:p>
        </w:tc>
        <w:tc>
          <w:tcPr>
            <w:tcW w:w="961" w:type="dxa"/>
          </w:tcPr>
          <w:p w14:paraId="1CA778A8">
            <w:pPr>
              <w:pStyle w:val="8"/>
              <w:spacing w:line="183" w:lineRule="exact"/>
              <w:ind w:left="9"/>
              <w:jc w:val="center"/>
              <w:rPr>
                <w:sz w:val="16"/>
              </w:rPr>
            </w:pPr>
            <w:r>
              <w:rPr>
                <w:spacing w:val="-2"/>
                <w:sz w:val="16"/>
              </w:rPr>
              <w:t>1.600</w:t>
            </w:r>
          </w:p>
        </w:tc>
        <w:tc>
          <w:tcPr>
            <w:tcW w:w="1182" w:type="dxa"/>
            <w:tcBorders>
              <w:right w:val="double" w:color="808080" w:sz="6" w:space="0"/>
            </w:tcBorders>
          </w:tcPr>
          <w:p w14:paraId="16BA99DC">
            <w:pPr>
              <w:pStyle w:val="8"/>
              <w:spacing w:before="1" w:line="188" w:lineRule="exact"/>
              <w:ind w:left="10"/>
              <w:rPr>
                <w:sz w:val="17"/>
              </w:rPr>
            </w:pPr>
            <w:r>
              <w:rPr>
                <w:spacing w:val="-2"/>
                <w:w w:val="105"/>
                <w:sz w:val="17"/>
              </w:rPr>
              <w:t>2.486,40</w:t>
            </w:r>
          </w:p>
        </w:tc>
      </w:tr>
      <w:tr w14:paraId="27F8145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Pr>
          <w:p w14:paraId="4F61BE6B">
            <w:pPr>
              <w:pStyle w:val="8"/>
              <w:spacing w:line="183" w:lineRule="exact"/>
              <w:ind w:left="12"/>
              <w:jc w:val="center"/>
              <w:rPr>
                <w:sz w:val="16"/>
              </w:rPr>
            </w:pPr>
            <w:r>
              <w:rPr>
                <w:spacing w:val="-5"/>
                <w:sz w:val="16"/>
              </w:rPr>
              <w:t>11</w:t>
            </w:r>
          </w:p>
        </w:tc>
        <w:tc>
          <w:tcPr>
            <w:tcW w:w="762" w:type="dxa"/>
          </w:tcPr>
          <w:p w14:paraId="6300D5A1">
            <w:pPr>
              <w:pStyle w:val="8"/>
              <w:spacing w:line="183" w:lineRule="exact"/>
              <w:ind w:left="11"/>
              <w:jc w:val="center"/>
              <w:rPr>
                <w:sz w:val="16"/>
              </w:rPr>
            </w:pPr>
            <w:r>
              <w:rPr>
                <w:spacing w:val="-2"/>
                <w:sz w:val="16"/>
              </w:rPr>
              <w:t>18461</w:t>
            </w:r>
          </w:p>
        </w:tc>
        <w:tc>
          <w:tcPr>
            <w:tcW w:w="3919" w:type="dxa"/>
          </w:tcPr>
          <w:p w14:paraId="7BD67D73">
            <w:pPr>
              <w:pStyle w:val="8"/>
              <w:spacing w:before="1" w:line="188" w:lineRule="exact"/>
              <w:ind w:left="9"/>
              <w:rPr>
                <w:sz w:val="17"/>
              </w:rPr>
            </w:pPr>
            <w:r>
              <w:rPr>
                <w:sz w:val="17"/>
              </w:rPr>
              <w:t>Vancomicina</w:t>
            </w:r>
            <w:r>
              <w:rPr>
                <w:spacing w:val="18"/>
                <w:sz w:val="17"/>
              </w:rPr>
              <w:t xml:space="preserve"> </w:t>
            </w:r>
            <w:r>
              <w:rPr>
                <w:sz w:val="17"/>
              </w:rPr>
              <w:t>500mg</w:t>
            </w:r>
            <w:r>
              <w:rPr>
                <w:spacing w:val="19"/>
                <w:sz w:val="17"/>
              </w:rPr>
              <w:t xml:space="preserve"> </w:t>
            </w:r>
            <w:r>
              <w:rPr>
                <w:sz w:val="17"/>
              </w:rPr>
              <w:t>frasco-</w:t>
            </w:r>
            <w:r>
              <w:rPr>
                <w:spacing w:val="-2"/>
                <w:sz w:val="17"/>
              </w:rPr>
              <w:t>ampola</w:t>
            </w:r>
          </w:p>
        </w:tc>
        <w:tc>
          <w:tcPr>
            <w:tcW w:w="2506" w:type="dxa"/>
          </w:tcPr>
          <w:p w14:paraId="4BFCEC81">
            <w:pPr>
              <w:pStyle w:val="8"/>
              <w:spacing w:before="1" w:line="188" w:lineRule="exact"/>
              <w:ind w:left="9"/>
              <w:rPr>
                <w:sz w:val="17"/>
              </w:rPr>
            </w:pPr>
            <w:r>
              <w:rPr>
                <w:spacing w:val="-2"/>
                <w:w w:val="105"/>
                <w:sz w:val="17"/>
              </w:rPr>
              <w:t>5,8936</w:t>
            </w:r>
          </w:p>
        </w:tc>
        <w:tc>
          <w:tcPr>
            <w:tcW w:w="961" w:type="dxa"/>
          </w:tcPr>
          <w:p w14:paraId="0A0F2DA7">
            <w:pPr>
              <w:pStyle w:val="8"/>
              <w:spacing w:line="183" w:lineRule="exact"/>
              <w:ind w:left="9"/>
              <w:jc w:val="center"/>
              <w:rPr>
                <w:sz w:val="16"/>
              </w:rPr>
            </w:pPr>
            <w:r>
              <w:rPr>
                <w:spacing w:val="-2"/>
                <w:sz w:val="16"/>
              </w:rPr>
              <w:t>2.000</w:t>
            </w:r>
          </w:p>
        </w:tc>
        <w:tc>
          <w:tcPr>
            <w:tcW w:w="1182" w:type="dxa"/>
            <w:tcBorders>
              <w:right w:val="double" w:color="808080" w:sz="6" w:space="0"/>
            </w:tcBorders>
          </w:tcPr>
          <w:p w14:paraId="69AF12D0">
            <w:pPr>
              <w:pStyle w:val="8"/>
              <w:spacing w:before="1" w:line="188" w:lineRule="exact"/>
              <w:ind w:left="10"/>
              <w:rPr>
                <w:sz w:val="17"/>
              </w:rPr>
            </w:pPr>
            <w:r>
              <w:rPr>
                <w:spacing w:val="-2"/>
                <w:w w:val="105"/>
                <w:sz w:val="17"/>
              </w:rPr>
              <w:t>11.787,27</w:t>
            </w:r>
          </w:p>
        </w:tc>
      </w:tr>
      <w:tr w14:paraId="6B20EC1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74" w:type="dxa"/>
            <w:tcBorders>
              <w:bottom w:val="double" w:color="808080" w:sz="6" w:space="0"/>
            </w:tcBorders>
          </w:tcPr>
          <w:p w14:paraId="1FB60249">
            <w:pPr>
              <w:pStyle w:val="8"/>
              <w:spacing w:line="183" w:lineRule="exact"/>
              <w:ind w:left="12"/>
              <w:jc w:val="center"/>
              <w:rPr>
                <w:sz w:val="16"/>
              </w:rPr>
            </w:pPr>
            <w:r>
              <w:rPr>
                <w:spacing w:val="-5"/>
                <w:sz w:val="16"/>
              </w:rPr>
              <w:t>12</w:t>
            </w:r>
          </w:p>
        </w:tc>
        <w:tc>
          <w:tcPr>
            <w:tcW w:w="762" w:type="dxa"/>
            <w:tcBorders>
              <w:bottom w:val="double" w:color="808080" w:sz="6" w:space="0"/>
            </w:tcBorders>
          </w:tcPr>
          <w:p w14:paraId="3C98EAF0">
            <w:pPr>
              <w:pStyle w:val="8"/>
              <w:spacing w:line="183" w:lineRule="exact"/>
              <w:ind w:left="11"/>
              <w:jc w:val="center"/>
              <w:rPr>
                <w:sz w:val="16"/>
              </w:rPr>
            </w:pPr>
            <w:r>
              <w:rPr>
                <w:spacing w:val="-2"/>
                <w:sz w:val="16"/>
              </w:rPr>
              <w:t>58258</w:t>
            </w:r>
          </w:p>
        </w:tc>
        <w:tc>
          <w:tcPr>
            <w:tcW w:w="3919" w:type="dxa"/>
            <w:tcBorders>
              <w:bottom w:val="double" w:color="808080" w:sz="6" w:space="0"/>
            </w:tcBorders>
          </w:tcPr>
          <w:p w14:paraId="14F2E5E4">
            <w:pPr>
              <w:pStyle w:val="8"/>
              <w:spacing w:before="1" w:line="188" w:lineRule="exact"/>
              <w:ind w:left="9"/>
              <w:rPr>
                <w:sz w:val="17"/>
              </w:rPr>
            </w:pPr>
            <w:r>
              <w:rPr>
                <w:sz w:val="17"/>
              </w:rPr>
              <w:t>Vasopressina</w:t>
            </w:r>
            <w:r>
              <w:rPr>
                <w:spacing w:val="14"/>
                <w:sz w:val="17"/>
              </w:rPr>
              <w:t xml:space="preserve"> </w:t>
            </w:r>
            <w:r>
              <w:rPr>
                <w:sz w:val="17"/>
              </w:rPr>
              <w:t>20UI/mL</w:t>
            </w:r>
            <w:r>
              <w:rPr>
                <w:spacing w:val="6"/>
                <w:sz w:val="17"/>
              </w:rPr>
              <w:t xml:space="preserve"> </w:t>
            </w:r>
            <w:r>
              <w:rPr>
                <w:sz w:val="17"/>
              </w:rPr>
              <w:t>1mL</w:t>
            </w:r>
            <w:r>
              <w:rPr>
                <w:spacing w:val="6"/>
                <w:sz w:val="17"/>
              </w:rPr>
              <w:t xml:space="preserve"> </w:t>
            </w:r>
            <w:r>
              <w:rPr>
                <w:spacing w:val="-2"/>
                <w:sz w:val="17"/>
              </w:rPr>
              <w:t>ampola</w:t>
            </w:r>
          </w:p>
        </w:tc>
        <w:tc>
          <w:tcPr>
            <w:tcW w:w="2506" w:type="dxa"/>
            <w:tcBorders>
              <w:bottom w:val="double" w:color="808080" w:sz="6" w:space="0"/>
            </w:tcBorders>
          </w:tcPr>
          <w:p w14:paraId="50B5AD0C">
            <w:pPr>
              <w:pStyle w:val="8"/>
              <w:spacing w:before="1" w:line="188" w:lineRule="exact"/>
              <w:ind w:left="9"/>
              <w:rPr>
                <w:sz w:val="17"/>
              </w:rPr>
            </w:pPr>
            <w:r>
              <w:rPr>
                <w:spacing w:val="-2"/>
                <w:w w:val="105"/>
                <w:sz w:val="17"/>
              </w:rPr>
              <w:t>27,2287</w:t>
            </w:r>
          </w:p>
        </w:tc>
        <w:tc>
          <w:tcPr>
            <w:tcW w:w="961" w:type="dxa"/>
            <w:tcBorders>
              <w:bottom w:val="double" w:color="808080" w:sz="6" w:space="0"/>
            </w:tcBorders>
          </w:tcPr>
          <w:p w14:paraId="356505DC">
            <w:pPr>
              <w:pStyle w:val="8"/>
              <w:spacing w:line="183" w:lineRule="exact"/>
              <w:ind w:left="9"/>
              <w:jc w:val="center"/>
              <w:rPr>
                <w:sz w:val="16"/>
              </w:rPr>
            </w:pPr>
            <w:r>
              <w:rPr>
                <w:spacing w:val="-5"/>
                <w:sz w:val="16"/>
              </w:rPr>
              <w:t>600</w:t>
            </w:r>
          </w:p>
        </w:tc>
        <w:tc>
          <w:tcPr>
            <w:tcW w:w="1182" w:type="dxa"/>
            <w:tcBorders>
              <w:bottom w:val="double" w:color="808080" w:sz="6" w:space="0"/>
              <w:right w:val="double" w:color="808080" w:sz="6" w:space="0"/>
            </w:tcBorders>
          </w:tcPr>
          <w:p w14:paraId="2817C7A4">
            <w:pPr>
              <w:pStyle w:val="8"/>
              <w:spacing w:before="1" w:line="188" w:lineRule="exact"/>
              <w:ind w:left="10"/>
              <w:rPr>
                <w:sz w:val="17"/>
              </w:rPr>
            </w:pPr>
            <w:r>
              <w:rPr>
                <w:spacing w:val="-2"/>
                <w:w w:val="105"/>
                <w:sz w:val="17"/>
              </w:rPr>
              <w:t>16.336,91</w:t>
            </w:r>
          </w:p>
        </w:tc>
      </w:tr>
    </w:tbl>
    <w:p w14:paraId="2AE43B29">
      <w:pPr>
        <w:pStyle w:val="5"/>
        <w:spacing w:before="0"/>
        <w:ind w:left="0"/>
        <w:rPr>
          <w:b/>
          <w:sz w:val="19"/>
        </w:rPr>
      </w:pPr>
    </w:p>
    <w:p w14:paraId="257A3A9F">
      <w:pPr>
        <w:pStyle w:val="5"/>
        <w:spacing w:before="102"/>
        <w:ind w:left="0"/>
        <w:rPr>
          <w:b/>
          <w:sz w:val="19"/>
        </w:rPr>
      </w:pPr>
    </w:p>
    <w:p w14:paraId="6E7708A3">
      <w:pPr>
        <w:spacing w:before="0"/>
        <w:ind w:left="41" w:right="27" w:firstLine="0"/>
        <w:jc w:val="center"/>
        <w:rPr>
          <w:b/>
          <w:sz w:val="19"/>
        </w:rPr>
      </w:pPr>
      <w:r>
        <w:rPr>
          <w:b/>
          <w:sz w:val="19"/>
        </w:rPr>
        <w:t>ANEXO</w:t>
      </w:r>
      <w:r>
        <w:rPr>
          <w:b/>
          <w:spacing w:val="-9"/>
          <w:sz w:val="19"/>
        </w:rPr>
        <w:t xml:space="preserve"> </w:t>
      </w:r>
      <w:r>
        <w:rPr>
          <w:b/>
          <w:sz w:val="19"/>
        </w:rPr>
        <w:t>V</w:t>
      </w:r>
      <w:r>
        <w:rPr>
          <w:b/>
          <w:spacing w:val="-6"/>
          <w:sz w:val="19"/>
        </w:rPr>
        <w:t xml:space="preserve"> </w:t>
      </w:r>
      <w:r>
        <w:rPr>
          <w:b/>
          <w:sz w:val="19"/>
        </w:rPr>
        <w:t>–</w:t>
      </w:r>
      <w:r>
        <w:rPr>
          <w:b/>
          <w:spacing w:val="-2"/>
          <w:sz w:val="19"/>
        </w:rPr>
        <w:t xml:space="preserve"> </w:t>
      </w:r>
      <w:r>
        <w:rPr>
          <w:b/>
          <w:sz w:val="19"/>
        </w:rPr>
        <w:t>MODELO</w:t>
      </w:r>
      <w:r>
        <w:rPr>
          <w:b/>
          <w:spacing w:val="-2"/>
          <w:sz w:val="19"/>
        </w:rPr>
        <w:t xml:space="preserve"> </w:t>
      </w:r>
      <w:r>
        <w:rPr>
          <w:b/>
          <w:sz w:val="19"/>
        </w:rPr>
        <w:t>DE</w:t>
      </w:r>
      <w:r>
        <w:rPr>
          <w:b/>
          <w:spacing w:val="-12"/>
          <w:sz w:val="19"/>
        </w:rPr>
        <w:t xml:space="preserve"> </w:t>
      </w:r>
      <w:r>
        <w:rPr>
          <w:b/>
          <w:sz w:val="19"/>
        </w:rPr>
        <w:t>APRESENTAÇÃO</w:t>
      </w:r>
      <w:r>
        <w:rPr>
          <w:b/>
          <w:spacing w:val="-3"/>
          <w:sz w:val="19"/>
        </w:rPr>
        <w:t xml:space="preserve"> </w:t>
      </w:r>
      <w:r>
        <w:rPr>
          <w:b/>
          <w:sz w:val="19"/>
        </w:rPr>
        <w:t>DA</w:t>
      </w:r>
      <w:r>
        <w:rPr>
          <w:b/>
          <w:spacing w:val="-11"/>
          <w:sz w:val="19"/>
        </w:rPr>
        <w:t xml:space="preserve"> </w:t>
      </w:r>
      <w:r>
        <w:rPr>
          <w:b/>
          <w:spacing w:val="-2"/>
          <w:sz w:val="19"/>
        </w:rPr>
        <w:t>PROPOSTA</w:t>
      </w:r>
    </w:p>
    <w:p w14:paraId="167A3310">
      <w:pPr>
        <w:pStyle w:val="5"/>
        <w:spacing w:before="6"/>
        <w:ind w:left="0"/>
        <w:rPr>
          <w:b/>
          <w:sz w:val="18"/>
        </w:rPr>
      </w:pPr>
    </w:p>
    <w:tbl>
      <w:tblPr>
        <w:tblStyle w:val="4"/>
        <w:tblW w:w="0" w:type="auto"/>
        <w:tblInd w:w="33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850"/>
        <w:gridCol w:w="5740"/>
        <w:gridCol w:w="3289"/>
        <w:gridCol w:w="1236"/>
        <w:gridCol w:w="2693"/>
      </w:tblGrid>
      <w:tr w14:paraId="75F8C95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6590" w:type="dxa"/>
            <w:gridSpan w:val="2"/>
          </w:tcPr>
          <w:p w14:paraId="43FDC4A3">
            <w:pPr>
              <w:pStyle w:val="8"/>
              <w:spacing w:line="183" w:lineRule="exact"/>
              <w:ind w:left="54"/>
              <w:rPr>
                <w:sz w:val="16"/>
              </w:rPr>
            </w:pPr>
            <w:r>
              <w:rPr>
                <w:sz w:val="16"/>
              </w:rPr>
              <w:t>A</w:t>
            </w:r>
            <w:r>
              <w:rPr>
                <w:spacing w:val="-6"/>
                <w:sz w:val="16"/>
              </w:rPr>
              <w:t xml:space="preserve"> </w:t>
            </w:r>
            <w:r>
              <w:rPr>
                <w:sz w:val="16"/>
              </w:rPr>
              <w:t>empresa</w:t>
            </w:r>
            <w:r>
              <w:rPr>
                <w:spacing w:val="4"/>
                <w:sz w:val="16"/>
              </w:rPr>
              <w:t xml:space="preserve"> </w:t>
            </w:r>
            <w:r>
              <w:rPr>
                <w:sz w:val="16"/>
              </w:rPr>
              <w:t>abaixo</w:t>
            </w:r>
            <w:r>
              <w:rPr>
                <w:spacing w:val="4"/>
                <w:sz w:val="16"/>
              </w:rPr>
              <w:t xml:space="preserve"> </w:t>
            </w:r>
            <w:r>
              <w:rPr>
                <w:sz w:val="16"/>
              </w:rPr>
              <w:t>mencionada</w:t>
            </w:r>
            <w:r>
              <w:rPr>
                <w:spacing w:val="5"/>
                <w:sz w:val="16"/>
              </w:rPr>
              <w:t xml:space="preserve"> </w:t>
            </w:r>
            <w:r>
              <w:rPr>
                <w:sz w:val="16"/>
              </w:rPr>
              <w:t>se</w:t>
            </w:r>
            <w:r>
              <w:rPr>
                <w:spacing w:val="4"/>
                <w:sz w:val="16"/>
              </w:rPr>
              <w:t xml:space="preserve"> </w:t>
            </w:r>
            <w:r>
              <w:rPr>
                <w:sz w:val="16"/>
              </w:rPr>
              <w:t>compromete</w:t>
            </w:r>
            <w:r>
              <w:rPr>
                <w:spacing w:val="4"/>
                <w:sz w:val="16"/>
              </w:rPr>
              <w:t xml:space="preserve"> </w:t>
            </w:r>
            <w:r>
              <w:rPr>
                <w:sz w:val="16"/>
              </w:rPr>
              <w:t>a</w:t>
            </w:r>
            <w:r>
              <w:rPr>
                <w:spacing w:val="4"/>
                <w:sz w:val="16"/>
              </w:rPr>
              <w:t xml:space="preserve"> </w:t>
            </w:r>
            <w:r>
              <w:rPr>
                <w:sz w:val="16"/>
              </w:rPr>
              <w:t>executar</w:t>
            </w:r>
            <w:r>
              <w:rPr>
                <w:spacing w:val="5"/>
                <w:sz w:val="16"/>
              </w:rPr>
              <w:t xml:space="preserve"> </w:t>
            </w:r>
            <w:r>
              <w:rPr>
                <w:sz w:val="16"/>
              </w:rPr>
              <w:t>o</w:t>
            </w:r>
            <w:r>
              <w:rPr>
                <w:spacing w:val="4"/>
                <w:sz w:val="16"/>
              </w:rPr>
              <w:t xml:space="preserve"> </w:t>
            </w:r>
            <w:r>
              <w:rPr>
                <w:sz w:val="16"/>
              </w:rPr>
              <w:t>objeto</w:t>
            </w:r>
            <w:r>
              <w:rPr>
                <w:spacing w:val="4"/>
                <w:sz w:val="16"/>
              </w:rPr>
              <w:t xml:space="preserve"> </w:t>
            </w:r>
            <w:r>
              <w:rPr>
                <w:sz w:val="16"/>
              </w:rPr>
              <w:t>especificado</w:t>
            </w:r>
            <w:r>
              <w:rPr>
                <w:spacing w:val="4"/>
                <w:sz w:val="16"/>
              </w:rPr>
              <w:t xml:space="preserve"> </w:t>
            </w:r>
            <w:r>
              <w:rPr>
                <w:sz w:val="16"/>
              </w:rPr>
              <w:t>junto</w:t>
            </w:r>
            <w:r>
              <w:rPr>
                <w:spacing w:val="5"/>
                <w:sz w:val="16"/>
              </w:rPr>
              <w:t xml:space="preserve"> </w:t>
            </w:r>
            <w:r>
              <w:rPr>
                <w:spacing w:val="-10"/>
                <w:sz w:val="16"/>
              </w:rPr>
              <w:t>à</w:t>
            </w:r>
          </w:p>
          <w:p w14:paraId="4A3F2139">
            <w:pPr>
              <w:pStyle w:val="8"/>
              <w:spacing w:before="2" w:line="180" w:lineRule="atLeast"/>
              <w:ind w:left="54" w:right="63"/>
              <w:rPr>
                <w:b/>
                <w:sz w:val="16"/>
              </w:rPr>
            </w:pPr>
            <w:r>
              <w:rPr>
                <w:sz w:val="16"/>
              </w:rPr>
              <w:t>Universidade do Estado do Rio de Janeiro, pelos preços abaixo assinados, obedecendo</w:t>
            </w:r>
            <w:r>
              <w:rPr>
                <w:spacing w:val="40"/>
                <w:sz w:val="16"/>
              </w:rPr>
              <w:t xml:space="preserve"> </w:t>
            </w:r>
            <w:r>
              <w:rPr>
                <w:sz w:val="16"/>
              </w:rPr>
              <w:t>rigorosamente ao estipulado e constante do EDITAL</w:t>
            </w:r>
            <w:r>
              <w:rPr>
                <w:spacing w:val="-5"/>
                <w:sz w:val="16"/>
              </w:rPr>
              <w:t xml:space="preserve"> </w:t>
            </w:r>
            <w:r>
              <w:rPr>
                <w:sz w:val="16"/>
              </w:rPr>
              <w:t xml:space="preserve">DE </w:t>
            </w:r>
            <w:r>
              <w:rPr>
                <w:b/>
                <w:sz w:val="16"/>
              </w:rPr>
              <w:t>PREGÃO ELETRÔNICO n° 276/2025.</w:t>
            </w:r>
          </w:p>
        </w:tc>
        <w:tc>
          <w:tcPr>
            <w:tcW w:w="7218" w:type="dxa"/>
            <w:gridSpan w:val="3"/>
            <w:tcBorders>
              <w:right w:val="double" w:color="808080" w:sz="6" w:space="0"/>
            </w:tcBorders>
          </w:tcPr>
          <w:p w14:paraId="76930BEA">
            <w:pPr>
              <w:pStyle w:val="8"/>
              <w:spacing w:line="183" w:lineRule="exact"/>
              <w:ind w:left="59"/>
              <w:rPr>
                <w:b/>
                <w:sz w:val="16"/>
              </w:rPr>
            </w:pPr>
            <w:r>
              <w:rPr>
                <w:b/>
                <w:sz w:val="16"/>
              </w:rPr>
              <w:t>Licitação</w:t>
            </w:r>
            <w:r>
              <w:rPr>
                <w:b/>
                <w:spacing w:val="3"/>
                <w:sz w:val="16"/>
              </w:rPr>
              <w:t xml:space="preserve"> </w:t>
            </w:r>
            <w:r>
              <w:rPr>
                <w:b/>
                <w:sz w:val="16"/>
              </w:rPr>
              <w:t>por</w:t>
            </w:r>
            <w:r>
              <w:rPr>
                <w:b/>
                <w:spacing w:val="-1"/>
                <w:sz w:val="16"/>
              </w:rPr>
              <w:t xml:space="preserve"> </w:t>
            </w:r>
            <w:r>
              <w:rPr>
                <w:b/>
                <w:sz w:val="16"/>
              </w:rPr>
              <w:t>Pregão</w:t>
            </w:r>
            <w:r>
              <w:rPr>
                <w:b/>
                <w:spacing w:val="3"/>
                <w:sz w:val="16"/>
              </w:rPr>
              <w:t xml:space="preserve"> </w:t>
            </w:r>
            <w:r>
              <w:rPr>
                <w:b/>
                <w:sz w:val="16"/>
              </w:rPr>
              <w:t>n°</w:t>
            </w:r>
            <w:r>
              <w:rPr>
                <w:b/>
                <w:spacing w:val="4"/>
                <w:sz w:val="16"/>
              </w:rPr>
              <w:t xml:space="preserve"> </w:t>
            </w:r>
            <w:r>
              <w:rPr>
                <w:b/>
                <w:spacing w:val="-2"/>
                <w:sz w:val="16"/>
              </w:rPr>
              <w:t>276/2025.</w:t>
            </w:r>
          </w:p>
          <w:p w14:paraId="420E7400">
            <w:pPr>
              <w:pStyle w:val="8"/>
              <w:spacing w:before="2" w:line="180" w:lineRule="atLeast"/>
              <w:ind w:left="59" w:right="3831"/>
              <w:rPr>
                <w:b/>
                <w:sz w:val="16"/>
              </w:rPr>
            </w:pPr>
            <w:r>
              <w:rPr>
                <w:b/>
                <w:sz w:val="16"/>
              </w:rPr>
              <w:t>A</w:t>
            </w:r>
            <w:r>
              <w:rPr>
                <w:b/>
                <w:spacing w:val="-10"/>
                <w:sz w:val="16"/>
              </w:rPr>
              <w:t xml:space="preserve"> </w:t>
            </w:r>
            <w:r>
              <w:rPr>
                <w:b/>
                <w:sz w:val="16"/>
              </w:rPr>
              <w:t>realizar-se</w:t>
            </w:r>
            <w:r>
              <w:rPr>
                <w:b/>
                <w:spacing w:val="-4"/>
                <w:sz w:val="16"/>
              </w:rPr>
              <w:t xml:space="preserve"> </w:t>
            </w:r>
            <w:r>
              <w:rPr>
                <w:b/>
                <w:sz w:val="16"/>
              </w:rPr>
              <w:t>em</w:t>
            </w:r>
            <w:r>
              <w:rPr>
                <w:b/>
                <w:spacing w:val="-3"/>
                <w:sz w:val="16"/>
              </w:rPr>
              <w:t xml:space="preserve"> </w:t>
            </w:r>
            <w:r>
              <w:rPr>
                <w:b/>
                <w:sz w:val="16"/>
              </w:rPr>
              <w:t>17/06/2025</w:t>
            </w:r>
            <w:r>
              <w:rPr>
                <w:b/>
                <w:spacing w:val="-3"/>
                <w:sz w:val="16"/>
              </w:rPr>
              <w:t xml:space="preserve"> </w:t>
            </w:r>
            <w:r>
              <w:rPr>
                <w:b/>
                <w:sz w:val="16"/>
              </w:rPr>
              <w:t>às</w:t>
            </w:r>
            <w:r>
              <w:rPr>
                <w:b/>
                <w:spacing w:val="-3"/>
                <w:sz w:val="16"/>
              </w:rPr>
              <w:t xml:space="preserve"> </w:t>
            </w:r>
            <w:r>
              <w:rPr>
                <w:b/>
                <w:sz w:val="16"/>
              </w:rPr>
              <w:t>10</w:t>
            </w:r>
            <w:r>
              <w:rPr>
                <w:b/>
                <w:spacing w:val="-3"/>
                <w:sz w:val="16"/>
              </w:rPr>
              <w:t xml:space="preserve"> </w:t>
            </w:r>
            <w:r>
              <w:rPr>
                <w:b/>
                <w:sz w:val="16"/>
              </w:rPr>
              <w:t>horas.</w:t>
            </w:r>
            <w:r>
              <w:rPr>
                <w:b/>
                <w:spacing w:val="40"/>
                <w:sz w:val="16"/>
              </w:rPr>
              <w:t xml:space="preserve"> </w:t>
            </w:r>
            <w:r>
              <w:rPr>
                <w:b/>
                <w:sz w:val="16"/>
              </w:rPr>
              <w:t>Processo n° SEI-260006/020409/2025.</w:t>
            </w:r>
          </w:p>
        </w:tc>
      </w:tr>
      <w:tr w14:paraId="1824D57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136" w:hRule="atLeast"/>
        </w:trPr>
        <w:tc>
          <w:tcPr>
            <w:tcW w:w="13808" w:type="dxa"/>
            <w:gridSpan w:val="5"/>
            <w:tcBorders>
              <w:right w:val="double" w:color="808080" w:sz="6" w:space="0"/>
            </w:tcBorders>
          </w:tcPr>
          <w:p w14:paraId="0FDA3215">
            <w:pPr>
              <w:pStyle w:val="8"/>
              <w:spacing w:line="244" w:lineRule="auto"/>
              <w:ind w:left="54" w:right="12446"/>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64F15B1A">
            <w:pPr>
              <w:pStyle w:val="8"/>
              <w:spacing w:line="244" w:lineRule="auto"/>
              <w:ind w:left="54" w:right="12477"/>
              <w:rPr>
                <w:sz w:val="16"/>
              </w:rPr>
            </w:pPr>
            <w:r>
              <w:rPr>
                <w:sz w:val="16"/>
              </w:rPr>
              <w:t>Inscrição</w:t>
            </w:r>
            <w:r>
              <w:rPr>
                <w:spacing w:val="-10"/>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3DE60542">
            <w:pPr>
              <w:pStyle w:val="8"/>
              <w:spacing w:line="179" w:lineRule="exact"/>
              <w:ind w:left="54"/>
              <w:rPr>
                <w:sz w:val="16"/>
              </w:rPr>
            </w:pPr>
            <w:r>
              <w:rPr>
                <w:sz w:val="16"/>
              </w:rPr>
              <w:t>E-</w:t>
            </w:r>
            <w:r>
              <w:rPr>
                <w:spacing w:val="-2"/>
                <w:sz w:val="16"/>
              </w:rPr>
              <w:t>mail:</w:t>
            </w:r>
          </w:p>
        </w:tc>
      </w:tr>
      <w:tr w14:paraId="55F9D42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13808" w:type="dxa"/>
            <w:gridSpan w:val="5"/>
            <w:tcBorders>
              <w:right w:val="double" w:color="808080" w:sz="6" w:space="0"/>
            </w:tcBorders>
          </w:tcPr>
          <w:p w14:paraId="35488C20">
            <w:pPr>
              <w:pStyle w:val="8"/>
              <w:spacing w:line="178" w:lineRule="exact"/>
              <w:ind w:left="7"/>
              <w:jc w:val="center"/>
              <w:rPr>
                <w:b/>
                <w:sz w:val="16"/>
              </w:rPr>
            </w:pPr>
            <w:r>
              <w:rPr>
                <w:b/>
                <w:sz w:val="16"/>
                <w:u w:val="single"/>
              </w:rPr>
              <w:t>ESPECIFICAÇÃO</w:t>
            </w:r>
            <w:r>
              <w:rPr>
                <w:b/>
                <w:spacing w:val="7"/>
                <w:sz w:val="16"/>
                <w:u w:val="single"/>
              </w:rPr>
              <w:t xml:space="preserve"> </w:t>
            </w:r>
            <w:r>
              <w:rPr>
                <w:b/>
                <w:sz w:val="16"/>
                <w:u w:val="single"/>
              </w:rPr>
              <w:t>DO</w:t>
            </w:r>
            <w:r>
              <w:rPr>
                <w:b/>
                <w:spacing w:val="8"/>
                <w:sz w:val="16"/>
                <w:u w:val="single"/>
              </w:rPr>
              <w:t xml:space="preserve"> </w:t>
            </w:r>
            <w:r>
              <w:rPr>
                <w:b/>
                <w:spacing w:val="-2"/>
                <w:sz w:val="16"/>
                <w:u w:val="single"/>
              </w:rPr>
              <w:t>OBJETO</w:t>
            </w:r>
          </w:p>
        </w:tc>
      </w:tr>
      <w:tr w14:paraId="35B58D4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85" w:hRule="atLeast"/>
        </w:trPr>
        <w:tc>
          <w:tcPr>
            <w:tcW w:w="850" w:type="dxa"/>
          </w:tcPr>
          <w:p w14:paraId="2FB54CEE">
            <w:pPr>
              <w:pStyle w:val="8"/>
              <w:spacing w:before="98"/>
              <w:ind w:left="192"/>
              <w:rPr>
                <w:b/>
                <w:sz w:val="16"/>
              </w:rPr>
            </w:pPr>
            <w:r>
              <w:rPr>
                <w:b/>
                <w:spacing w:val="-4"/>
                <w:sz w:val="16"/>
              </w:rPr>
              <w:t>ITEM</w:t>
            </w:r>
          </w:p>
        </w:tc>
        <w:tc>
          <w:tcPr>
            <w:tcW w:w="5740" w:type="dxa"/>
          </w:tcPr>
          <w:p w14:paraId="1E3E73C5">
            <w:pPr>
              <w:pStyle w:val="8"/>
              <w:spacing w:before="98"/>
              <w:ind w:left="16"/>
              <w:jc w:val="center"/>
              <w:rPr>
                <w:b/>
                <w:sz w:val="16"/>
              </w:rPr>
            </w:pPr>
            <w:r>
              <w:rPr>
                <w:b/>
                <w:sz w:val="16"/>
              </w:rPr>
              <w:t>DESCRIÇÃO</w:t>
            </w:r>
            <w:r>
              <w:rPr>
                <w:b/>
                <w:spacing w:val="6"/>
                <w:sz w:val="16"/>
              </w:rPr>
              <w:t xml:space="preserve"> </w:t>
            </w:r>
            <w:r>
              <w:rPr>
                <w:b/>
                <w:sz w:val="16"/>
              </w:rPr>
              <w:t>DO</w:t>
            </w:r>
            <w:r>
              <w:rPr>
                <w:b/>
                <w:spacing w:val="6"/>
                <w:sz w:val="16"/>
              </w:rPr>
              <w:t xml:space="preserve"> </w:t>
            </w:r>
            <w:r>
              <w:rPr>
                <w:b/>
                <w:spacing w:val="-4"/>
                <w:sz w:val="16"/>
              </w:rPr>
              <w:t>ITEM</w:t>
            </w:r>
          </w:p>
        </w:tc>
        <w:tc>
          <w:tcPr>
            <w:tcW w:w="3289" w:type="dxa"/>
          </w:tcPr>
          <w:p w14:paraId="2153324D">
            <w:pPr>
              <w:pStyle w:val="8"/>
              <w:spacing w:line="183" w:lineRule="exact"/>
              <w:ind w:left="1"/>
              <w:jc w:val="center"/>
              <w:rPr>
                <w:b/>
                <w:sz w:val="16"/>
              </w:rPr>
            </w:pPr>
            <w:r>
              <w:rPr>
                <w:b/>
                <w:spacing w:val="-2"/>
                <w:sz w:val="16"/>
              </w:rPr>
              <w:t>VALOR</w:t>
            </w:r>
            <w:r>
              <w:rPr>
                <w:b/>
                <w:spacing w:val="-6"/>
                <w:sz w:val="16"/>
              </w:rPr>
              <w:t xml:space="preserve"> </w:t>
            </w:r>
            <w:r>
              <w:rPr>
                <w:b/>
                <w:spacing w:val="-2"/>
                <w:sz w:val="16"/>
              </w:rPr>
              <w:t>UNITÁRIO</w:t>
            </w:r>
          </w:p>
          <w:p w14:paraId="1A49CB89">
            <w:pPr>
              <w:pStyle w:val="8"/>
              <w:spacing w:before="3" w:line="179" w:lineRule="exact"/>
              <w:ind w:left="1"/>
              <w:jc w:val="center"/>
              <w:rPr>
                <w:b/>
                <w:sz w:val="16"/>
              </w:rPr>
            </w:pPr>
            <w:r>
              <w:rPr>
                <w:b/>
                <w:spacing w:val="-5"/>
                <w:sz w:val="16"/>
              </w:rPr>
              <w:t>R$</w:t>
            </w:r>
          </w:p>
        </w:tc>
        <w:tc>
          <w:tcPr>
            <w:tcW w:w="1236" w:type="dxa"/>
          </w:tcPr>
          <w:p w14:paraId="7AE7B670">
            <w:pPr>
              <w:pStyle w:val="8"/>
              <w:spacing w:before="98"/>
              <w:ind w:right="2"/>
              <w:jc w:val="center"/>
              <w:rPr>
                <w:b/>
                <w:sz w:val="16"/>
              </w:rPr>
            </w:pPr>
            <w:r>
              <w:rPr>
                <w:b/>
                <w:spacing w:val="-2"/>
                <w:sz w:val="16"/>
              </w:rPr>
              <w:t>QUANTIDADE</w:t>
            </w:r>
          </w:p>
        </w:tc>
        <w:tc>
          <w:tcPr>
            <w:tcW w:w="2693" w:type="dxa"/>
            <w:tcBorders>
              <w:right w:val="double" w:color="808080" w:sz="6" w:space="0"/>
            </w:tcBorders>
          </w:tcPr>
          <w:p w14:paraId="6813BDDD">
            <w:pPr>
              <w:pStyle w:val="8"/>
              <w:spacing w:line="183" w:lineRule="exact"/>
              <w:ind w:left="6"/>
              <w:jc w:val="center"/>
              <w:rPr>
                <w:b/>
                <w:sz w:val="16"/>
              </w:rPr>
            </w:pPr>
            <w:r>
              <w:rPr>
                <w:b/>
                <w:spacing w:val="-4"/>
                <w:sz w:val="16"/>
              </w:rPr>
              <w:t>VALOR</w:t>
            </w:r>
            <w:r>
              <w:rPr>
                <w:b/>
                <w:spacing w:val="1"/>
                <w:sz w:val="16"/>
              </w:rPr>
              <w:t xml:space="preserve"> </w:t>
            </w:r>
            <w:r>
              <w:rPr>
                <w:b/>
                <w:spacing w:val="-4"/>
                <w:sz w:val="16"/>
              </w:rPr>
              <w:t>TOTAL</w:t>
            </w:r>
          </w:p>
          <w:p w14:paraId="01EC6F73">
            <w:pPr>
              <w:pStyle w:val="8"/>
              <w:spacing w:before="3" w:line="179" w:lineRule="exact"/>
              <w:ind w:left="6"/>
              <w:jc w:val="center"/>
              <w:rPr>
                <w:b/>
                <w:sz w:val="16"/>
              </w:rPr>
            </w:pPr>
            <w:r>
              <w:rPr>
                <w:b/>
                <w:spacing w:val="-5"/>
                <w:sz w:val="16"/>
              </w:rPr>
              <w:t>R$</w:t>
            </w:r>
          </w:p>
        </w:tc>
      </w:tr>
      <w:tr w14:paraId="7627B74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2AEEB240">
            <w:pPr>
              <w:pStyle w:val="8"/>
              <w:spacing w:before="102"/>
              <w:rPr>
                <w:b/>
                <w:sz w:val="16"/>
              </w:rPr>
            </w:pPr>
          </w:p>
          <w:p w14:paraId="5797CFFD">
            <w:pPr>
              <w:pStyle w:val="8"/>
              <w:ind w:left="54"/>
              <w:rPr>
                <w:b/>
                <w:sz w:val="16"/>
              </w:rPr>
            </w:pPr>
            <w:r>
              <w:rPr>
                <w:b/>
                <w:spacing w:val="-5"/>
                <w:sz w:val="16"/>
              </w:rPr>
              <w:t>01</w:t>
            </w:r>
          </w:p>
        </w:tc>
        <w:tc>
          <w:tcPr>
            <w:tcW w:w="5740" w:type="dxa"/>
          </w:tcPr>
          <w:p w14:paraId="0E629D20">
            <w:pPr>
              <w:pStyle w:val="8"/>
              <w:spacing w:line="183" w:lineRule="exact"/>
              <w:ind w:left="55"/>
              <w:rPr>
                <w:b/>
                <w:sz w:val="16"/>
              </w:rPr>
            </w:pPr>
            <w:r>
              <w:rPr>
                <w:b/>
                <w:sz w:val="16"/>
              </w:rPr>
              <w:t>Dopamina</w:t>
            </w:r>
            <w:r>
              <w:rPr>
                <w:b/>
                <w:spacing w:val="2"/>
                <w:sz w:val="16"/>
              </w:rPr>
              <w:t xml:space="preserve"> </w:t>
            </w:r>
            <w:r>
              <w:rPr>
                <w:b/>
                <w:sz w:val="16"/>
              </w:rPr>
              <w:t>5mg</w:t>
            </w:r>
            <w:r>
              <w:rPr>
                <w:b/>
                <w:spacing w:val="3"/>
                <w:sz w:val="16"/>
              </w:rPr>
              <w:t xml:space="preserve"> </w:t>
            </w:r>
            <w:r>
              <w:rPr>
                <w:b/>
                <w:sz w:val="16"/>
              </w:rPr>
              <w:t>/</w:t>
            </w:r>
            <w:r>
              <w:rPr>
                <w:b/>
                <w:spacing w:val="3"/>
                <w:sz w:val="16"/>
              </w:rPr>
              <w:t xml:space="preserve"> </w:t>
            </w:r>
            <w:r>
              <w:rPr>
                <w:b/>
                <w:sz w:val="16"/>
              </w:rPr>
              <w:t>mL</w:t>
            </w:r>
            <w:r>
              <w:rPr>
                <w:b/>
                <w:spacing w:val="-7"/>
                <w:sz w:val="16"/>
              </w:rPr>
              <w:t xml:space="preserve"> </w:t>
            </w:r>
            <w:r>
              <w:rPr>
                <w:b/>
                <w:sz w:val="16"/>
              </w:rPr>
              <w:t>-</w:t>
            </w:r>
            <w:r>
              <w:rPr>
                <w:b/>
                <w:spacing w:val="3"/>
                <w:sz w:val="16"/>
              </w:rPr>
              <w:t xml:space="preserve"> </w:t>
            </w:r>
            <w:r>
              <w:rPr>
                <w:b/>
                <w:spacing w:val="-4"/>
                <w:sz w:val="16"/>
              </w:rPr>
              <w:t>10mL</w:t>
            </w:r>
          </w:p>
          <w:p w14:paraId="781AB1D0">
            <w:pPr>
              <w:pStyle w:val="8"/>
              <w:spacing w:before="5"/>
              <w:rPr>
                <w:b/>
                <w:sz w:val="16"/>
              </w:rPr>
            </w:pPr>
          </w:p>
          <w:p w14:paraId="231F4A62">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2A40BECB">
            <w:pPr>
              <w:pStyle w:val="8"/>
              <w:rPr>
                <w:sz w:val="16"/>
              </w:rPr>
            </w:pPr>
          </w:p>
        </w:tc>
        <w:tc>
          <w:tcPr>
            <w:tcW w:w="1236" w:type="dxa"/>
          </w:tcPr>
          <w:p w14:paraId="50E767A4">
            <w:pPr>
              <w:pStyle w:val="8"/>
              <w:spacing w:before="102"/>
              <w:rPr>
                <w:b/>
                <w:sz w:val="16"/>
              </w:rPr>
            </w:pPr>
          </w:p>
          <w:p w14:paraId="04D3CD16">
            <w:pPr>
              <w:pStyle w:val="8"/>
              <w:ind w:right="2"/>
              <w:jc w:val="center"/>
              <w:rPr>
                <w:sz w:val="16"/>
              </w:rPr>
            </w:pPr>
            <w:r>
              <w:rPr>
                <w:spacing w:val="-5"/>
                <w:sz w:val="16"/>
              </w:rPr>
              <w:t>250</w:t>
            </w:r>
          </w:p>
        </w:tc>
        <w:tc>
          <w:tcPr>
            <w:tcW w:w="2693" w:type="dxa"/>
            <w:tcBorders>
              <w:right w:val="double" w:color="808080" w:sz="6" w:space="0"/>
            </w:tcBorders>
          </w:tcPr>
          <w:p w14:paraId="304F4A17">
            <w:pPr>
              <w:pStyle w:val="8"/>
              <w:rPr>
                <w:sz w:val="16"/>
              </w:rPr>
            </w:pPr>
          </w:p>
        </w:tc>
      </w:tr>
      <w:tr w14:paraId="5BDB367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4BBFD97E">
            <w:pPr>
              <w:pStyle w:val="8"/>
              <w:spacing w:before="102"/>
              <w:rPr>
                <w:b/>
                <w:sz w:val="16"/>
              </w:rPr>
            </w:pPr>
          </w:p>
          <w:p w14:paraId="5EF1F2B1">
            <w:pPr>
              <w:pStyle w:val="8"/>
              <w:ind w:left="54"/>
              <w:rPr>
                <w:b/>
                <w:sz w:val="16"/>
              </w:rPr>
            </w:pPr>
            <w:r>
              <w:rPr>
                <w:b/>
                <w:spacing w:val="-5"/>
                <w:sz w:val="16"/>
              </w:rPr>
              <w:t>02</w:t>
            </w:r>
          </w:p>
        </w:tc>
        <w:tc>
          <w:tcPr>
            <w:tcW w:w="5740" w:type="dxa"/>
          </w:tcPr>
          <w:p w14:paraId="4E24FF72">
            <w:pPr>
              <w:pStyle w:val="8"/>
              <w:spacing w:line="183" w:lineRule="exact"/>
              <w:ind w:left="55"/>
              <w:rPr>
                <w:b/>
                <w:sz w:val="16"/>
              </w:rPr>
            </w:pPr>
            <w:r>
              <w:rPr>
                <w:b/>
                <w:sz w:val="16"/>
              </w:rPr>
              <w:t>Gentamicina</w:t>
            </w:r>
            <w:r>
              <w:rPr>
                <w:b/>
                <w:spacing w:val="4"/>
                <w:sz w:val="16"/>
              </w:rPr>
              <w:t xml:space="preserve"> </w:t>
            </w:r>
            <w:r>
              <w:rPr>
                <w:b/>
                <w:sz w:val="16"/>
              </w:rPr>
              <w:t>40mg/ml</w:t>
            </w:r>
            <w:r>
              <w:rPr>
                <w:b/>
                <w:spacing w:val="5"/>
                <w:sz w:val="16"/>
              </w:rPr>
              <w:t xml:space="preserve"> </w:t>
            </w:r>
            <w:r>
              <w:rPr>
                <w:b/>
                <w:sz w:val="16"/>
              </w:rPr>
              <w:t>amp</w:t>
            </w:r>
            <w:r>
              <w:rPr>
                <w:b/>
                <w:spacing w:val="4"/>
                <w:sz w:val="16"/>
              </w:rPr>
              <w:t xml:space="preserve"> </w:t>
            </w:r>
            <w:r>
              <w:rPr>
                <w:b/>
                <w:sz w:val="16"/>
              </w:rPr>
              <w:t>2</w:t>
            </w:r>
            <w:r>
              <w:rPr>
                <w:b/>
                <w:spacing w:val="5"/>
                <w:sz w:val="16"/>
              </w:rPr>
              <w:t xml:space="preserve"> </w:t>
            </w:r>
            <w:r>
              <w:rPr>
                <w:b/>
                <w:spacing w:val="-5"/>
                <w:sz w:val="16"/>
              </w:rPr>
              <w:t>ml</w:t>
            </w:r>
          </w:p>
          <w:p w14:paraId="6B58EE49">
            <w:pPr>
              <w:pStyle w:val="8"/>
              <w:spacing w:before="5"/>
              <w:rPr>
                <w:b/>
                <w:sz w:val="16"/>
              </w:rPr>
            </w:pPr>
          </w:p>
          <w:p w14:paraId="7F9798B3">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695C3D90">
            <w:pPr>
              <w:pStyle w:val="8"/>
              <w:rPr>
                <w:sz w:val="16"/>
              </w:rPr>
            </w:pPr>
          </w:p>
        </w:tc>
        <w:tc>
          <w:tcPr>
            <w:tcW w:w="1236" w:type="dxa"/>
          </w:tcPr>
          <w:p w14:paraId="5F4D1B66">
            <w:pPr>
              <w:pStyle w:val="8"/>
              <w:spacing w:before="102"/>
              <w:rPr>
                <w:b/>
                <w:sz w:val="16"/>
              </w:rPr>
            </w:pPr>
          </w:p>
          <w:p w14:paraId="0024E4F3">
            <w:pPr>
              <w:pStyle w:val="8"/>
              <w:ind w:right="2"/>
              <w:jc w:val="center"/>
              <w:rPr>
                <w:sz w:val="16"/>
              </w:rPr>
            </w:pPr>
            <w:r>
              <w:rPr>
                <w:spacing w:val="-5"/>
                <w:sz w:val="16"/>
              </w:rPr>
              <w:t>400</w:t>
            </w:r>
          </w:p>
        </w:tc>
        <w:tc>
          <w:tcPr>
            <w:tcW w:w="2693" w:type="dxa"/>
            <w:tcBorders>
              <w:right w:val="double" w:color="808080" w:sz="6" w:space="0"/>
            </w:tcBorders>
          </w:tcPr>
          <w:p w14:paraId="60D54162">
            <w:pPr>
              <w:pStyle w:val="8"/>
              <w:rPr>
                <w:sz w:val="16"/>
              </w:rPr>
            </w:pPr>
          </w:p>
        </w:tc>
      </w:tr>
      <w:tr w14:paraId="4AF6D60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6F8D7684">
            <w:pPr>
              <w:pStyle w:val="8"/>
              <w:spacing w:before="102"/>
              <w:rPr>
                <w:b/>
                <w:sz w:val="16"/>
              </w:rPr>
            </w:pPr>
          </w:p>
          <w:p w14:paraId="31C79289">
            <w:pPr>
              <w:pStyle w:val="8"/>
              <w:ind w:left="54"/>
              <w:rPr>
                <w:b/>
                <w:sz w:val="16"/>
              </w:rPr>
            </w:pPr>
            <w:r>
              <w:rPr>
                <w:b/>
                <w:spacing w:val="-5"/>
                <w:sz w:val="16"/>
              </w:rPr>
              <w:t>03</w:t>
            </w:r>
          </w:p>
        </w:tc>
        <w:tc>
          <w:tcPr>
            <w:tcW w:w="5740" w:type="dxa"/>
          </w:tcPr>
          <w:p w14:paraId="3C81192B">
            <w:pPr>
              <w:pStyle w:val="8"/>
              <w:spacing w:line="183" w:lineRule="exact"/>
              <w:ind w:left="55"/>
              <w:rPr>
                <w:b/>
                <w:sz w:val="16"/>
              </w:rPr>
            </w:pPr>
            <w:r>
              <w:rPr>
                <w:b/>
                <w:sz w:val="16"/>
              </w:rPr>
              <w:t>Levofloxacino</w:t>
            </w:r>
            <w:r>
              <w:rPr>
                <w:b/>
                <w:spacing w:val="3"/>
                <w:sz w:val="16"/>
              </w:rPr>
              <w:t xml:space="preserve"> </w:t>
            </w:r>
            <w:r>
              <w:rPr>
                <w:b/>
                <w:sz w:val="16"/>
              </w:rPr>
              <w:t>5</w:t>
            </w:r>
            <w:r>
              <w:rPr>
                <w:b/>
                <w:spacing w:val="3"/>
                <w:sz w:val="16"/>
              </w:rPr>
              <w:t xml:space="preserve"> </w:t>
            </w:r>
            <w:r>
              <w:rPr>
                <w:b/>
                <w:sz w:val="16"/>
              </w:rPr>
              <w:t>Mg</w:t>
            </w:r>
            <w:r>
              <w:rPr>
                <w:b/>
                <w:spacing w:val="3"/>
                <w:sz w:val="16"/>
              </w:rPr>
              <w:t xml:space="preserve"> </w:t>
            </w:r>
            <w:r>
              <w:rPr>
                <w:b/>
                <w:sz w:val="16"/>
              </w:rPr>
              <w:t>/</w:t>
            </w:r>
            <w:r>
              <w:rPr>
                <w:b/>
                <w:spacing w:val="3"/>
                <w:sz w:val="16"/>
              </w:rPr>
              <w:t xml:space="preserve"> </w:t>
            </w:r>
            <w:r>
              <w:rPr>
                <w:b/>
                <w:sz w:val="16"/>
              </w:rPr>
              <w:t>Ml</w:t>
            </w:r>
            <w:r>
              <w:rPr>
                <w:b/>
                <w:spacing w:val="3"/>
                <w:sz w:val="16"/>
              </w:rPr>
              <w:t xml:space="preserve"> </w:t>
            </w:r>
            <w:r>
              <w:rPr>
                <w:b/>
                <w:sz w:val="16"/>
              </w:rPr>
              <w:t>Bolsa</w:t>
            </w:r>
            <w:r>
              <w:rPr>
                <w:b/>
                <w:spacing w:val="3"/>
                <w:sz w:val="16"/>
              </w:rPr>
              <w:t xml:space="preserve"> </w:t>
            </w:r>
            <w:r>
              <w:rPr>
                <w:b/>
                <w:spacing w:val="-2"/>
                <w:sz w:val="16"/>
              </w:rPr>
              <w:t>100ml</w:t>
            </w:r>
          </w:p>
          <w:p w14:paraId="3AADFD25">
            <w:pPr>
              <w:pStyle w:val="8"/>
              <w:spacing w:before="5"/>
              <w:rPr>
                <w:b/>
                <w:sz w:val="16"/>
              </w:rPr>
            </w:pPr>
          </w:p>
          <w:p w14:paraId="24FF9285">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4652D732">
            <w:pPr>
              <w:pStyle w:val="8"/>
              <w:rPr>
                <w:sz w:val="16"/>
              </w:rPr>
            </w:pPr>
          </w:p>
        </w:tc>
        <w:tc>
          <w:tcPr>
            <w:tcW w:w="1236" w:type="dxa"/>
          </w:tcPr>
          <w:p w14:paraId="3922004B">
            <w:pPr>
              <w:pStyle w:val="8"/>
              <w:spacing w:before="102"/>
              <w:rPr>
                <w:b/>
                <w:sz w:val="16"/>
              </w:rPr>
            </w:pPr>
          </w:p>
          <w:p w14:paraId="0D7EBF23">
            <w:pPr>
              <w:pStyle w:val="8"/>
              <w:ind w:right="2"/>
              <w:jc w:val="center"/>
              <w:rPr>
                <w:sz w:val="16"/>
              </w:rPr>
            </w:pPr>
            <w:r>
              <w:rPr>
                <w:spacing w:val="-5"/>
                <w:sz w:val="16"/>
              </w:rPr>
              <w:t>550</w:t>
            </w:r>
          </w:p>
        </w:tc>
        <w:tc>
          <w:tcPr>
            <w:tcW w:w="2693" w:type="dxa"/>
            <w:tcBorders>
              <w:right w:val="double" w:color="808080" w:sz="6" w:space="0"/>
            </w:tcBorders>
          </w:tcPr>
          <w:p w14:paraId="33B1D94A">
            <w:pPr>
              <w:pStyle w:val="8"/>
              <w:rPr>
                <w:sz w:val="16"/>
              </w:rPr>
            </w:pPr>
          </w:p>
        </w:tc>
      </w:tr>
      <w:tr w14:paraId="71B8918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7040EE6C">
            <w:pPr>
              <w:pStyle w:val="8"/>
              <w:spacing w:before="102"/>
              <w:rPr>
                <w:b/>
                <w:sz w:val="16"/>
              </w:rPr>
            </w:pPr>
          </w:p>
          <w:p w14:paraId="3D737D28">
            <w:pPr>
              <w:pStyle w:val="8"/>
              <w:ind w:left="54"/>
              <w:rPr>
                <w:b/>
                <w:sz w:val="16"/>
              </w:rPr>
            </w:pPr>
            <w:r>
              <w:rPr>
                <w:b/>
                <w:spacing w:val="-5"/>
                <w:sz w:val="16"/>
              </w:rPr>
              <w:t>04</w:t>
            </w:r>
          </w:p>
        </w:tc>
        <w:tc>
          <w:tcPr>
            <w:tcW w:w="5740" w:type="dxa"/>
          </w:tcPr>
          <w:p w14:paraId="37C823FE">
            <w:pPr>
              <w:pStyle w:val="8"/>
              <w:spacing w:line="183" w:lineRule="exact"/>
              <w:ind w:left="55"/>
              <w:rPr>
                <w:b/>
                <w:sz w:val="16"/>
              </w:rPr>
            </w:pPr>
            <w:r>
              <w:rPr>
                <w:b/>
                <w:sz w:val="16"/>
              </w:rPr>
              <w:t>Linezolida</w:t>
            </w:r>
            <w:r>
              <w:rPr>
                <w:b/>
                <w:spacing w:val="6"/>
                <w:sz w:val="16"/>
              </w:rPr>
              <w:t xml:space="preserve"> </w:t>
            </w:r>
            <w:r>
              <w:rPr>
                <w:b/>
                <w:sz w:val="16"/>
              </w:rPr>
              <w:t>2mg/mL</w:t>
            </w:r>
            <w:r>
              <w:rPr>
                <w:b/>
                <w:spacing w:val="-3"/>
                <w:sz w:val="16"/>
              </w:rPr>
              <w:t xml:space="preserve"> </w:t>
            </w:r>
            <w:r>
              <w:rPr>
                <w:b/>
                <w:sz w:val="16"/>
              </w:rPr>
              <w:t>300mL</w:t>
            </w:r>
            <w:r>
              <w:rPr>
                <w:b/>
                <w:spacing w:val="-4"/>
                <w:sz w:val="16"/>
              </w:rPr>
              <w:t xml:space="preserve"> </w:t>
            </w:r>
            <w:r>
              <w:rPr>
                <w:b/>
                <w:spacing w:val="-2"/>
                <w:sz w:val="16"/>
              </w:rPr>
              <w:t>bolsa</w:t>
            </w:r>
          </w:p>
          <w:p w14:paraId="1AA440EF">
            <w:pPr>
              <w:pStyle w:val="8"/>
              <w:spacing w:before="5"/>
              <w:rPr>
                <w:b/>
                <w:sz w:val="16"/>
              </w:rPr>
            </w:pPr>
          </w:p>
          <w:p w14:paraId="781D5D11">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4ECBD3EC">
            <w:pPr>
              <w:pStyle w:val="8"/>
              <w:rPr>
                <w:sz w:val="16"/>
              </w:rPr>
            </w:pPr>
          </w:p>
        </w:tc>
        <w:tc>
          <w:tcPr>
            <w:tcW w:w="1236" w:type="dxa"/>
          </w:tcPr>
          <w:p w14:paraId="6DE36F22">
            <w:pPr>
              <w:pStyle w:val="8"/>
              <w:spacing w:before="102"/>
              <w:rPr>
                <w:b/>
                <w:sz w:val="16"/>
              </w:rPr>
            </w:pPr>
          </w:p>
          <w:p w14:paraId="5D40D929">
            <w:pPr>
              <w:pStyle w:val="8"/>
              <w:ind w:right="2"/>
              <w:jc w:val="center"/>
              <w:rPr>
                <w:sz w:val="16"/>
              </w:rPr>
            </w:pPr>
            <w:r>
              <w:rPr>
                <w:spacing w:val="-5"/>
                <w:sz w:val="16"/>
              </w:rPr>
              <w:t>250</w:t>
            </w:r>
          </w:p>
        </w:tc>
        <w:tc>
          <w:tcPr>
            <w:tcW w:w="2693" w:type="dxa"/>
            <w:tcBorders>
              <w:right w:val="double" w:color="808080" w:sz="6" w:space="0"/>
            </w:tcBorders>
          </w:tcPr>
          <w:p w14:paraId="0D63C93B">
            <w:pPr>
              <w:pStyle w:val="8"/>
              <w:rPr>
                <w:sz w:val="16"/>
              </w:rPr>
            </w:pPr>
          </w:p>
        </w:tc>
      </w:tr>
      <w:tr w14:paraId="6E08208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65A25BDB">
            <w:pPr>
              <w:pStyle w:val="8"/>
              <w:spacing w:before="102"/>
              <w:rPr>
                <w:b/>
                <w:sz w:val="16"/>
              </w:rPr>
            </w:pPr>
          </w:p>
          <w:p w14:paraId="32ADDD0E">
            <w:pPr>
              <w:pStyle w:val="8"/>
              <w:ind w:left="54"/>
              <w:rPr>
                <w:b/>
                <w:sz w:val="16"/>
              </w:rPr>
            </w:pPr>
            <w:r>
              <w:rPr>
                <w:b/>
                <w:spacing w:val="-5"/>
                <w:sz w:val="16"/>
              </w:rPr>
              <w:t>05</w:t>
            </w:r>
          </w:p>
        </w:tc>
        <w:tc>
          <w:tcPr>
            <w:tcW w:w="5740" w:type="dxa"/>
          </w:tcPr>
          <w:p w14:paraId="30C9E998">
            <w:pPr>
              <w:pStyle w:val="8"/>
              <w:spacing w:line="183" w:lineRule="exact"/>
              <w:ind w:left="55"/>
              <w:rPr>
                <w:b/>
                <w:sz w:val="16"/>
              </w:rPr>
            </w:pPr>
            <w:r>
              <w:rPr>
                <w:b/>
                <w:sz w:val="16"/>
              </w:rPr>
              <w:t>Meropenem</w:t>
            </w:r>
            <w:r>
              <w:rPr>
                <w:b/>
                <w:spacing w:val="6"/>
                <w:sz w:val="16"/>
              </w:rPr>
              <w:t xml:space="preserve"> </w:t>
            </w:r>
            <w:r>
              <w:rPr>
                <w:b/>
                <w:sz w:val="16"/>
              </w:rPr>
              <w:t>500mg</w:t>
            </w:r>
            <w:r>
              <w:rPr>
                <w:b/>
                <w:spacing w:val="7"/>
                <w:sz w:val="16"/>
              </w:rPr>
              <w:t xml:space="preserve"> </w:t>
            </w:r>
            <w:r>
              <w:rPr>
                <w:b/>
                <w:sz w:val="16"/>
              </w:rPr>
              <w:t>injetável</w:t>
            </w:r>
            <w:r>
              <w:rPr>
                <w:b/>
                <w:spacing w:val="7"/>
                <w:sz w:val="16"/>
              </w:rPr>
              <w:t xml:space="preserve"> </w:t>
            </w:r>
            <w:r>
              <w:rPr>
                <w:b/>
                <w:sz w:val="16"/>
              </w:rPr>
              <w:t>frasco-</w:t>
            </w:r>
            <w:r>
              <w:rPr>
                <w:b/>
                <w:spacing w:val="-2"/>
                <w:sz w:val="16"/>
              </w:rPr>
              <w:t>ampola</w:t>
            </w:r>
          </w:p>
          <w:p w14:paraId="17B23A34">
            <w:pPr>
              <w:pStyle w:val="8"/>
              <w:spacing w:before="5"/>
              <w:rPr>
                <w:b/>
                <w:sz w:val="16"/>
              </w:rPr>
            </w:pPr>
          </w:p>
          <w:p w14:paraId="4BE21B80">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33A4501D">
            <w:pPr>
              <w:pStyle w:val="8"/>
              <w:rPr>
                <w:sz w:val="16"/>
              </w:rPr>
            </w:pPr>
          </w:p>
        </w:tc>
        <w:tc>
          <w:tcPr>
            <w:tcW w:w="1236" w:type="dxa"/>
          </w:tcPr>
          <w:p w14:paraId="6915D5B8">
            <w:pPr>
              <w:pStyle w:val="8"/>
              <w:spacing w:before="102"/>
              <w:rPr>
                <w:b/>
                <w:sz w:val="16"/>
              </w:rPr>
            </w:pPr>
          </w:p>
          <w:p w14:paraId="09A74F32">
            <w:pPr>
              <w:pStyle w:val="8"/>
              <w:ind w:right="2"/>
              <w:jc w:val="center"/>
              <w:rPr>
                <w:sz w:val="16"/>
              </w:rPr>
            </w:pPr>
            <w:r>
              <w:rPr>
                <w:spacing w:val="-2"/>
                <w:sz w:val="16"/>
              </w:rPr>
              <w:t>4.500</w:t>
            </w:r>
          </w:p>
        </w:tc>
        <w:tc>
          <w:tcPr>
            <w:tcW w:w="2693" w:type="dxa"/>
            <w:tcBorders>
              <w:right w:val="double" w:color="808080" w:sz="6" w:space="0"/>
            </w:tcBorders>
          </w:tcPr>
          <w:p w14:paraId="0B530276">
            <w:pPr>
              <w:pStyle w:val="8"/>
              <w:rPr>
                <w:sz w:val="16"/>
              </w:rPr>
            </w:pPr>
          </w:p>
        </w:tc>
      </w:tr>
      <w:tr w14:paraId="50DA605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3AC4B908">
            <w:pPr>
              <w:pStyle w:val="8"/>
              <w:spacing w:before="102"/>
              <w:rPr>
                <w:b/>
                <w:sz w:val="16"/>
              </w:rPr>
            </w:pPr>
          </w:p>
          <w:p w14:paraId="5FCC93AB">
            <w:pPr>
              <w:pStyle w:val="8"/>
              <w:ind w:left="54"/>
              <w:rPr>
                <w:b/>
                <w:sz w:val="16"/>
              </w:rPr>
            </w:pPr>
            <w:r>
              <w:rPr>
                <w:b/>
                <w:spacing w:val="-5"/>
                <w:sz w:val="16"/>
              </w:rPr>
              <w:t>06</w:t>
            </w:r>
          </w:p>
        </w:tc>
        <w:tc>
          <w:tcPr>
            <w:tcW w:w="5740" w:type="dxa"/>
          </w:tcPr>
          <w:p w14:paraId="027D6AC8">
            <w:pPr>
              <w:pStyle w:val="8"/>
              <w:spacing w:line="183" w:lineRule="exact"/>
              <w:ind w:left="55"/>
              <w:rPr>
                <w:b/>
                <w:sz w:val="16"/>
              </w:rPr>
            </w:pPr>
            <w:r>
              <w:rPr>
                <w:b/>
                <w:sz w:val="16"/>
              </w:rPr>
              <w:t>Metoclopramida</w:t>
            </w:r>
            <w:r>
              <w:rPr>
                <w:b/>
                <w:spacing w:val="11"/>
                <w:sz w:val="16"/>
              </w:rPr>
              <w:t xml:space="preserve"> </w:t>
            </w:r>
            <w:r>
              <w:rPr>
                <w:b/>
                <w:spacing w:val="-2"/>
                <w:sz w:val="16"/>
              </w:rPr>
              <w:t>5mg/2ml</w:t>
            </w:r>
          </w:p>
          <w:p w14:paraId="154D7320">
            <w:pPr>
              <w:pStyle w:val="8"/>
              <w:spacing w:before="5"/>
              <w:rPr>
                <w:b/>
                <w:sz w:val="16"/>
              </w:rPr>
            </w:pPr>
          </w:p>
          <w:p w14:paraId="05AF13BF">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67DFB582">
            <w:pPr>
              <w:pStyle w:val="8"/>
              <w:rPr>
                <w:sz w:val="16"/>
              </w:rPr>
            </w:pPr>
          </w:p>
        </w:tc>
        <w:tc>
          <w:tcPr>
            <w:tcW w:w="1236" w:type="dxa"/>
          </w:tcPr>
          <w:p w14:paraId="7F6C72A3">
            <w:pPr>
              <w:pStyle w:val="8"/>
              <w:spacing w:before="102"/>
              <w:rPr>
                <w:b/>
                <w:sz w:val="16"/>
              </w:rPr>
            </w:pPr>
          </w:p>
          <w:p w14:paraId="61550825">
            <w:pPr>
              <w:pStyle w:val="8"/>
              <w:ind w:right="2"/>
              <w:jc w:val="center"/>
              <w:rPr>
                <w:sz w:val="16"/>
              </w:rPr>
            </w:pPr>
            <w:r>
              <w:rPr>
                <w:spacing w:val="-5"/>
                <w:sz w:val="16"/>
              </w:rPr>
              <w:t>900</w:t>
            </w:r>
          </w:p>
        </w:tc>
        <w:tc>
          <w:tcPr>
            <w:tcW w:w="2693" w:type="dxa"/>
            <w:tcBorders>
              <w:right w:val="double" w:color="808080" w:sz="6" w:space="0"/>
            </w:tcBorders>
          </w:tcPr>
          <w:p w14:paraId="66E60A11">
            <w:pPr>
              <w:pStyle w:val="8"/>
              <w:rPr>
                <w:sz w:val="16"/>
              </w:rPr>
            </w:pPr>
          </w:p>
        </w:tc>
      </w:tr>
      <w:tr w14:paraId="0D250EA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5911540E">
            <w:pPr>
              <w:pStyle w:val="8"/>
              <w:spacing w:before="102"/>
              <w:rPr>
                <w:b/>
                <w:sz w:val="16"/>
              </w:rPr>
            </w:pPr>
          </w:p>
          <w:p w14:paraId="620ADE65">
            <w:pPr>
              <w:pStyle w:val="8"/>
              <w:ind w:left="54"/>
              <w:rPr>
                <w:b/>
                <w:sz w:val="16"/>
              </w:rPr>
            </w:pPr>
            <w:r>
              <w:rPr>
                <w:b/>
                <w:spacing w:val="-5"/>
                <w:sz w:val="16"/>
              </w:rPr>
              <w:t>07</w:t>
            </w:r>
          </w:p>
        </w:tc>
        <w:tc>
          <w:tcPr>
            <w:tcW w:w="5740" w:type="dxa"/>
          </w:tcPr>
          <w:p w14:paraId="3D84E152">
            <w:pPr>
              <w:pStyle w:val="8"/>
              <w:spacing w:line="183" w:lineRule="exact"/>
              <w:ind w:left="55"/>
              <w:rPr>
                <w:b/>
                <w:sz w:val="16"/>
              </w:rPr>
            </w:pPr>
            <w:r>
              <w:rPr>
                <w:b/>
                <w:sz w:val="16"/>
              </w:rPr>
              <w:t>Norepinefrina</w:t>
            </w:r>
            <w:r>
              <w:rPr>
                <w:b/>
                <w:spacing w:val="4"/>
                <w:sz w:val="16"/>
              </w:rPr>
              <w:t xml:space="preserve"> </w:t>
            </w:r>
            <w:r>
              <w:rPr>
                <w:b/>
                <w:sz w:val="16"/>
              </w:rPr>
              <w:t>2mg/ml</w:t>
            </w:r>
            <w:r>
              <w:rPr>
                <w:b/>
                <w:spacing w:val="5"/>
                <w:sz w:val="16"/>
              </w:rPr>
              <w:t xml:space="preserve"> </w:t>
            </w:r>
            <w:r>
              <w:rPr>
                <w:b/>
                <w:sz w:val="16"/>
              </w:rPr>
              <w:t>4ml</w:t>
            </w:r>
            <w:r>
              <w:rPr>
                <w:b/>
                <w:spacing w:val="5"/>
                <w:sz w:val="16"/>
              </w:rPr>
              <w:t xml:space="preserve"> </w:t>
            </w:r>
            <w:r>
              <w:rPr>
                <w:b/>
                <w:spacing w:val="-2"/>
                <w:sz w:val="16"/>
              </w:rPr>
              <w:t>ampola</w:t>
            </w:r>
          </w:p>
          <w:p w14:paraId="67786F84">
            <w:pPr>
              <w:pStyle w:val="8"/>
              <w:spacing w:before="5"/>
              <w:rPr>
                <w:b/>
                <w:sz w:val="16"/>
              </w:rPr>
            </w:pPr>
          </w:p>
          <w:p w14:paraId="46A27852">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33479766">
            <w:pPr>
              <w:pStyle w:val="8"/>
              <w:rPr>
                <w:sz w:val="16"/>
              </w:rPr>
            </w:pPr>
          </w:p>
        </w:tc>
        <w:tc>
          <w:tcPr>
            <w:tcW w:w="1236" w:type="dxa"/>
          </w:tcPr>
          <w:p w14:paraId="214B67AE">
            <w:pPr>
              <w:pStyle w:val="8"/>
              <w:spacing w:before="102"/>
              <w:rPr>
                <w:b/>
                <w:sz w:val="16"/>
              </w:rPr>
            </w:pPr>
          </w:p>
          <w:p w14:paraId="35869E23">
            <w:pPr>
              <w:pStyle w:val="8"/>
              <w:ind w:right="2"/>
              <w:jc w:val="center"/>
              <w:rPr>
                <w:sz w:val="16"/>
              </w:rPr>
            </w:pPr>
            <w:r>
              <w:rPr>
                <w:spacing w:val="-2"/>
                <w:sz w:val="16"/>
              </w:rPr>
              <w:t>9.300</w:t>
            </w:r>
          </w:p>
        </w:tc>
        <w:tc>
          <w:tcPr>
            <w:tcW w:w="2693" w:type="dxa"/>
            <w:tcBorders>
              <w:right w:val="double" w:color="808080" w:sz="6" w:space="0"/>
            </w:tcBorders>
          </w:tcPr>
          <w:p w14:paraId="2D6EE298">
            <w:pPr>
              <w:pStyle w:val="8"/>
              <w:rPr>
                <w:sz w:val="16"/>
              </w:rPr>
            </w:pPr>
          </w:p>
        </w:tc>
      </w:tr>
      <w:tr w14:paraId="0179509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5E344191">
            <w:pPr>
              <w:pStyle w:val="8"/>
              <w:spacing w:before="102"/>
              <w:rPr>
                <w:b/>
                <w:sz w:val="16"/>
              </w:rPr>
            </w:pPr>
          </w:p>
          <w:p w14:paraId="5A30350D">
            <w:pPr>
              <w:pStyle w:val="8"/>
              <w:ind w:left="54"/>
              <w:rPr>
                <w:b/>
                <w:sz w:val="16"/>
              </w:rPr>
            </w:pPr>
            <w:r>
              <w:rPr>
                <w:b/>
                <w:spacing w:val="-5"/>
                <w:sz w:val="16"/>
              </w:rPr>
              <w:t>08</w:t>
            </w:r>
          </w:p>
        </w:tc>
        <w:tc>
          <w:tcPr>
            <w:tcW w:w="5740" w:type="dxa"/>
          </w:tcPr>
          <w:p w14:paraId="6BDAF074">
            <w:pPr>
              <w:pStyle w:val="8"/>
              <w:spacing w:line="183" w:lineRule="exact"/>
              <w:ind w:left="55"/>
              <w:rPr>
                <w:b/>
                <w:sz w:val="16"/>
              </w:rPr>
            </w:pPr>
            <w:r>
              <w:rPr>
                <w:b/>
                <w:sz w:val="16"/>
              </w:rPr>
              <w:t>Polimixina</w:t>
            </w:r>
            <w:r>
              <w:rPr>
                <w:b/>
                <w:spacing w:val="5"/>
                <w:sz w:val="16"/>
              </w:rPr>
              <w:t xml:space="preserve"> </w:t>
            </w:r>
            <w:r>
              <w:rPr>
                <w:b/>
                <w:sz w:val="16"/>
              </w:rPr>
              <w:t>B</w:t>
            </w:r>
            <w:r>
              <w:rPr>
                <w:b/>
                <w:spacing w:val="5"/>
                <w:sz w:val="16"/>
              </w:rPr>
              <w:t xml:space="preserve"> </w:t>
            </w:r>
            <w:r>
              <w:rPr>
                <w:b/>
                <w:sz w:val="16"/>
              </w:rPr>
              <w:t>500.000UI</w:t>
            </w:r>
            <w:r>
              <w:rPr>
                <w:b/>
                <w:spacing w:val="5"/>
                <w:sz w:val="16"/>
              </w:rPr>
              <w:t xml:space="preserve"> </w:t>
            </w:r>
            <w:r>
              <w:rPr>
                <w:b/>
                <w:spacing w:val="-2"/>
                <w:sz w:val="16"/>
              </w:rPr>
              <w:t>ampola</w:t>
            </w:r>
          </w:p>
          <w:p w14:paraId="45AD3C94">
            <w:pPr>
              <w:pStyle w:val="8"/>
              <w:spacing w:before="5"/>
              <w:rPr>
                <w:b/>
                <w:sz w:val="16"/>
              </w:rPr>
            </w:pPr>
          </w:p>
          <w:p w14:paraId="40C21991">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1F411446">
            <w:pPr>
              <w:pStyle w:val="8"/>
              <w:rPr>
                <w:sz w:val="16"/>
              </w:rPr>
            </w:pPr>
          </w:p>
        </w:tc>
        <w:tc>
          <w:tcPr>
            <w:tcW w:w="1236" w:type="dxa"/>
          </w:tcPr>
          <w:p w14:paraId="0A66A2E9">
            <w:pPr>
              <w:pStyle w:val="8"/>
              <w:spacing w:before="102"/>
              <w:rPr>
                <w:b/>
                <w:sz w:val="16"/>
              </w:rPr>
            </w:pPr>
          </w:p>
          <w:p w14:paraId="5EA34580">
            <w:pPr>
              <w:pStyle w:val="8"/>
              <w:ind w:right="2"/>
              <w:jc w:val="center"/>
              <w:rPr>
                <w:sz w:val="16"/>
              </w:rPr>
            </w:pPr>
            <w:r>
              <w:rPr>
                <w:spacing w:val="-2"/>
                <w:sz w:val="16"/>
              </w:rPr>
              <w:t>2.400</w:t>
            </w:r>
          </w:p>
        </w:tc>
        <w:tc>
          <w:tcPr>
            <w:tcW w:w="2693" w:type="dxa"/>
            <w:tcBorders>
              <w:right w:val="double" w:color="808080" w:sz="6" w:space="0"/>
            </w:tcBorders>
          </w:tcPr>
          <w:p w14:paraId="510E0C6C">
            <w:pPr>
              <w:pStyle w:val="8"/>
              <w:rPr>
                <w:sz w:val="16"/>
              </w:rPr>
            </w:pPr>
          </w:p>
        </w:tc>
      </w:tr>
      <w:tr w14:paraId="4D9209A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035E5EB3">
            <w:pPr>
              <w:pStyle w:val="8"/>
              <w:spacing w:before="102"/>
              <w:rPr>
                <w:b/>
                <w:sz w:val="16"/>
              </w:rPr>
            </w:pPr>
          </w:p>
          <w:p w14:paraId="0F4CB985">
            <w:pPr>
              <w:pStyle w:val="8"/>
              <w:ind w:left="54"/>
              <w:rPr>
                <w:b/>
                <w:sz w:val="16"/>
              </w:rPr>
            </w:pPr>
            <w:r>
              <w:rPr>
                <w:b/>
                <w:spacing w:val="-5"/>
                <w:sz w:val="16"/>
              </w:rPr>
              <w:t>09</w:t>
            </w:r>
          </w:p>
        </w:tc>
        <w:tc>
          <w:tcPr>
            <w:tcW w:w="5740" w:type="dxa"/>
          </w:tcPr>
          <w:p w14:paraId="64D59377">
            <w:pPr>
              <w:pStyle w:val="8"/>
              <w:spacing w:line="183" w:lineRule="exact"/>
              <w:ind w:left="55"/>
              <w:rPr>
                <w:b/>
                <w:sz w:val="16"/>
              </w:rPr>
            </w:pPr>
            <w:r>
              <w:rPr>
                <w:b/>
                <w:sz w:val="16"/>
              </w:rPr>
              <w:t>Sulfametazol+trimetropina</w:t>
            </w:r>
            <w:r>
              <w:rPr>
                <w:b/>
                <w:spacing w:val="4"/>
                <w:sz w:val="16"/>
              </w:rPr>
              <w:t xml:space="preserve"> </w:t>
            </w:r>
            <w:r>
              <w:rPr>
                <w:b/>
                <w:sz w:val="16"/>
              </w:rPr>
              <w:t>400mg</w:t>
            </w:r>
            <w:r>
              <w:rPr>
                <w:b/>
                <w:spacing w:val="4"/>
                <w:sz w:val="16"/>
              </w:rPr>
              <w:t xml:space="preserve"> </w:t>
            </w:r>
            <w:r>
              <w:rPr>
                <w:b/>
                <w:sz w:val="16"/>
              </w:rPr>
              <w:t>+</w:t>
            </w:r>
            <w:r>
              <w:rPr>
                <w:b/>
                <w:spacing w:val="4"/>
                <w:sz w:val="16"/>
              </w:rPr>
              <w:t xml:space="preserve"> </w:t>
            </w:r>
            <w:r>
              <w:rPr>
                <w:b/>
                <w:sz w:val="16"/>
              </w:rPr>
              <w:t>80</w:t>
            </w:r>
            <w:r>
              <w:rPr>
                <w:b/>
                <w:spacing w:val="5"/>
                <w:sz w:val="16"/>
              </w:rPr>
              <w:t xml:space="preserve"> </w:t>
            </w:r>
            <w:r>
              <w:rPr>
                <w:b/>
                <w:sz w:val="16"/>
              </w:rPr>
              <w:t>Mg</w:t>
            </w:r>
            <w:r>
              <w:rPr>
                <w:b/>
                <w:spacing w:val="-6"/>
                <w:sz w:val="16"/>
              </w:rPr>
              <w:t xml:space="preserve"> </w:t>
            </w:r>
            <w:r>
              <w:rPr>
                <w:b/>
                <w:sz w:val="16"/>
              </w:rPr>
              <w:t>Amp</w:t>
            </w:r>
            <w:r>
              <w:rPr>
                <w:b/>
                <w:spacing w:val="4"/>
                <w:sz w:val="16"/>
              </w:rPr>
              <w:t xml:space="preserve"> </w:t>
            </w:r>
            <w:r>
              <w:rPr>
                <w:b/>
                <w:sz w:val="16"/>
              </w:rPr>
              <w:t>5</w:t>
            </w:r>
            <w:r>
              <w:rPr>
                <w:b/>
                <w:spacing w:val="5"/>
                <w:sz w:val="16"/>
              </w:rPr>
              <w:t xml:space="preserve"> </w:t>
            </w:r>
            <w:r>
              <w:rPr>
                <w:b/>
                <w:spacing w:val="-5"/>
                <w:sz w:val="16"/>
              </w:rPr>
              <w:t>Ml</w:t>
            </w:r>
          </w:p>
          <w:p w14:paraId="20211F76">
            <w:pPr>
              <w:pStyle w:val="8"/>
              <w:spacing w:before="5"/>
              <w:rPr>
                <w:b/>
                <w:sz w:val="16"/>
              </w:rPr>
            </w:pPr>
          </w:p>
          <w:p w14:paraId="410D6D9E">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2D91965B">
            <w:pPr>
              <w:pStyle w:val="8"/>
              <w:rPr>
                <w:sz w:val="16"/>
              </w:rPr>
            </w:pPr>
          </w:p>
        </w:tc>
        <w:tc>
          <w:tcPr>
            <w:tcW w:w="1236" w:type="dxa"/>
          </w:tcPr>
          <w:p w14:paraId="0A8D3370">
            <w:pPr>
              <w:pStyle w:val="8"/>
              <w:spacing w:before="102"/>
              <w:rPr>
                <w:b/>
                <w:sz w:val="16"/>
              </w:rPr>
            </w:pPr>
          </w:p>
          <w:p w14:paraId="5A42980F">
            <w:pPr>
              <w:pStyle w:val="8"/>
              <w:ind w:right="2"/>
              <w:jc w:val="center"/>
              <w:rPr>
                <w:sz w:val="16"/>
              </w:rPr>
            </w:pPr>
            <w:r>
              <w:rPr>
                <w:spacing w:val="-5"/>
                <w:sz w:val="16"/>
              </w:rPr>
              <w:t>840</w:t>
            </w:r>
          </w:p>
        </w:tc>
        <w:tc>
          <w:tcPr>
            <w:tcW w:w="2693" w:type="dxa"/>
            <w:tcBorders>
              <w:right w:val="double" w:color="808080" w:sz="6" w:space="0"/>
            </w:tcBorders>
          </w:tcPr>
          <w:p w14:paraId="2BEAEF1E">
            <w:pPr>
              <w:pStyle w:val="8"/>
              <w:rPr>
                <w:sz w:val="16"/>
              </w:rPr>
            </w:pPr>
          </w:p>
        </w:tc>
      </w:tr>
      <w:tr w14:paraId="2B71C5A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1F308633">
            <w:pPr>
              <w:pStyle w:val="8"/>
              <w:spacing w:before="102"/>
              <w:rPr>
                <w:b/>
                <w:sz w:val="16"/>
              </w:rPr>
            </w:pPr>
          </w:p>
          <w:p w14:paraId="0B9EA014">
            <w:pPr>
              <w:pStyle w:val="8"/>
              <w:ind w:left="54"/>
              <w:rPr>
                <w:b/>
                <w:sz w:val="16"/>
              </w:rPr>
            </w:pPr>
            <w:r>
              <w:rPr>
                <w:b/>
                <w:spacing w:val="-5"/>
                <w:sz w:val="16"/>
              </w:rPr>
              <w:t>10</w:t>
            </w:r>
          </w:p>
        </w:tc>
        <w:tc>
          <w:tcPr>
            <w:tcW w:w="5740" w:type="dxa"/>
          </w:tcPr>
          <w:p w14:paraId="039C0105">
            <w:pPr>
              <w:pStyle w:val="8"/>
              <w:spacing w:line="183" w:lineRule="exact"/>
              <w:ind w:left="55"/>
              <w:rPr>
                <w:b/>
                <w:sz w:val="16"/>
              </w:rPr>
            </w:pPr>
            <w:r>
              <w:rPr>
                <w:b/>
                <w:sz w:val="16"/>
              </w:rPr>
              <w:t>Tramadol</w:t>
            </w:r>
            <w:r>
              <w:rPr>
                <w:b/>
                <w:spacing w:val="1"/>
                <w:sz w:val="16"/>
              </w:rPr>
              <w:t xml:space="preserve"> </w:t>
            </w:r>
            <w:r>
              <w:rPr>
                <w:b/>
                <w:sz w:val="16"/>
              </w:rPr>
              <w:t>50mg/mL</w:t>
            </w:r>
            <w:r>
              <w:rPr>
                <w:b/>
                <w:spacing w:val="-9"/>
                <w:sz w:val="16"/>
              </w:rPr>
              <w:t xml:space="preserve"> </w:t>
            </w:r>
            <w:r>
              <w:rPr>
                <w:b/>
                <w:sz w:val="16"/>
              </w:rPr>
              <w:t>2</w:t>
            </w:r>
            <w:r>
              <w:rPr>
                <w:b/>
                <w:spacing w:val="1"/>
                <w:sz w:val="16"/>
              </w:rPr>
              <w:t xml:space="preserve"> </w:t>
            </w:r>
            <w:r>
              <w:rPr>
                <w:b/>
                <w:sz w:val="16"/>
              </w:rPr>
              <w:t>mL</w:t>
            </w:r>
            <w:r>
              <w:rPr>
                <w:b/>
                <w:spacing w:val="-8"/>
                <w:sz w:val="16"/>
              </w:rPr>
              <w:t xml:space="preserve"> </w:t>
            </w:r>
            <w:r>
              <w:rPr>
                <w:b/>
                <w:spacing w:val="-2"/>
                <w:sz w:val="16"/>
              </w:rPr>
              <w:t>ampola</w:t>
            </w:r>
          </w:p>
          <w:p w14:paraId="282B859E">
            <w:pPr>
              <w:pStyle w:val="8"/>
              <w:spacing w:before="5"/>
              <w:rPr>
                <w:b/>
                <w:sz w:val="16"/>
              </w:rPr>
            </w:pPr>
          </w:p>
          <w:p w14:paraId="01721F0F">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697D2BEF">
            <w:pPr>
              <w:pStyle w:val="8"/>
              <w:rPr>
                <w:sz w:val="16"/>
              </w:rPr>
            </w:pPr>
          </w:p>
        </w:tc>
        <w:tc>
          <w:tcPr>
            <w:tcW w:w="1236" w:type="dxa"/>
          </w:tcPr>
          <w:p w14:paraId="3D6F77D6">
            <w:pPr>
              <w:pStyle w:val="8"/>
              <w:spacing w:before="102"/>
              <w:rPr>
                <w:b/>
                <w:sz w:val="16"/>
              </w:rPr>
            </w:pPr>
          </w:p>
          <w:p w14:paraId="5606A594">
            <w:pPr>
              <w:pStyle w:val="8"/>
              <w:ind w:right="2"/>
              <w:jc w:val="center"/>
              <w:rPr>
                <w:sz w:val="16"/>
              </w:rPr>
            </w:pPr>
            <w:r>
              <w:rPr>
                <w:spacing w:val="-2"/>
                <w:sz w:val="16"/>
              </w:rPr>
              <w:t>1.600</w:t>
            </w:r>
          </w:p>
        </w:tc>
        <w:tc>
          <w:tcPr>
            <w:tcW w:w="2693" w:type="dxa"/>
            <w:tcBorders>
              <w:right w:val="double" w:color="808080" w:sz="6" w:space="0"/>
            </w:tcBorders>
          </w:tcPr>
          <w:p w14:paraId="34A28B02">
            <w:pPr>
              <w:pStyle w:val="8"/>
              <w:rPr>
                <w:sz w:val="16"/>
              </w:rPr>
            </w:pPr>
          </w:p>
        </w:tc>
      </w:tr>
      <w:tr w14:paraId="34ED277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584B3AB6">
            <w:pPr>
              <w:pStyle w:val="8"/>
              <w:spacing w:before="102"/>
              <w:rPr>
                <w:b/>
                <w:sz w:val="16"/>
              </w:rPr>
            </w:pPr>
          </w:p>
          <w:p w14:paraId="13B15872">
            <w:pPr>
              <w:pStyle w:val="8"/>
              <w:ind w:left="54"/>
              <w:rPr>
                <w:b/>
                <w:sz w:val="16"/>
              </w:rPr>
            </w:pPr>
            <w:r>
              <w:rPr>
                <w:b/>
                <w:spacing w:val="-5"/>
                <w:sz w:val="16"/>
              </w:rPr>
              <w:t>11</w:t>
            </w:r>
          </w:p>
        </w:tc>
        <w:tc>
          <w:tcPr>
            <w:tcW w:w="5740" w:type="dxa"/>
          </w:tcPr>
          <w:p w14:paraId="20475442">
            <w:pPr>
              <w:pStyle w:val="8"/>
              <w:spacing w:line="183" w:lineRule="exact"/>
              <w:ind w:left="55"/>
              <w:rPr>
                <w:b/>
                <w:sz w:val="16"/>
              </w:rPr>
            </w:pPr>
            <w:r>
              <w:rPr>
                <w:b/>
                <w:sz w:val="16"/>
              </w:rPr>
              <w:t>Vancomicina</w:t>
            </w:r>
            <w:r>
              <w:rPr>
                <w:b/>
                <w:spacing w:val="1"/>
                <w:sz w:val="16"/>
              </w:rPr>
              <w:t xml:space="preserve"> </w:t>
            </w:r>
            <w:r>
              <w:rPr>
                <w:b/>
                <w:sz w:val="16"/>
              </w:rPr>
              <w:t>500mg</w:t>
            </w:r>
            <w:r>
              <w:rPr>
                <w:b/>
                <w:spacing w:val="2"/>
                <w:sz w:val="16"/>
              </w:rPr>
              <w:t xml:space="preserve"> </w:t>
            </w:r>
            <w:r>
              <w:rPr>
                <w:b/>
                <w:sz w:val="16"/>
              </w:rPr>
              <w:t>frasco-</w:t>
            </w:r>
            <w:r>
              <w:rPr>
                <w:b/>
                <w:spacing w:val="-2"/>
                <w:sz w:val="16"/>
              </w:rPr>
              <w:t>ampola</w:t>
            </w:r>
          </w:p>
          <w:p w14:paraId="5ED24CBD">
            <w:pPr>
              <w:pStyle w:val="8"/>
              <w:spacing w:before="5"/>
              <w:rPr>
                <w:b/>
                <w:sz w:val="16"/>
              </w:rPr>
            </w:pPr>
          </w:p>
          <w:p w14:paraId="15BD3BC5">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1A699AC6">
            <w:pPr>
              <w:pStyle w:val="8"/>
              <w:rPr>
                <w:sz w:val="16"/>
              </w:rPr>
            </w:pPr>
          </w:p>
        </w:tc>
        <w:tc>
          <w:tcPr>
            <w:tcW w:w="1236" w:type="dxa"/>
          </w:tcPr>
          <w:p w14:paraId="60892A6E">
            <w:pPr>
              <w:pStyle w:val="8"/>
              <w:spacing w:before="102"/>
              <w:rPr>
                <w:b/>
                <w:sz w:val="16"/>
              </w:rPr>
            </w:pPr>
          </w:p>
          <w:p w14:paraId="3B87AA77">
            <w:pPr>
              <w:pStyle w:val="8"/>
              <w:ind w:right="2"/>
              <w:jc w:val="center"/>
              <w:rPr>
                <w:sz w:val="16"/>
              </w:rPr>
            </w:pPr>
            <w:r>
              <w:rPr>
                <w:spacing w:val="-2"/>
                <w:sz w:val="16"/>
              </w:rPr>
              <w:t>2.000</w:t>
            </w:r>
          </w:p>
        </w:tc>
        <w:tc>
          <w:tcPr>
            <w:tcW w:w="2693" w:type="dxa"/>
            <w:tcBorders>
              <w:right w:val="double" w:color="808080" w:sz="6" w:space="0"/>
            </w:tcBorders>
          </w:tcPr>
          <w:p w14:paraId="7AA34ACA">
            <w:pPr>
              <w:pStyle w:val="8"/>
              <w:rPr>
                <w:sz w:val="16"/>
              </w:rPr>
            </w:pPr>
          </w:p>
        </w:tc>
      </w:tr>
      <w:tr w14:paraId="38C87D5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60" w:hRule="atLeast"/>
        </w:trPr>
        <w:tc>
          <w:tcPr>
            <w:tcW w:w="850" w:type="dxa"/>
          </w:tcPr>
          <w:p w14:paraId="31D17963">
            <w:pPr>
              <w:pStyle w:val="8"/>
              <w:spacing w:before="102"/>
              <w:rPr>
                <w:b/>
                <w:sz w:val="16"/>
              </w:rPr>
            </w:pPr>
          </w:p>
          <w:p w14:paraId="097BBC8A">
            <w:pPr>
              <w:pStyle w:val="8"/>
              <w:ind w:left="54"/>
              <w:rPr>
                <w:b/>
                <w:sz w:val="16"/>
              </w:rPr>
            </w:pPr>
            <w:r>
              <w:rPr>
                <w:b/>
                <w:spacing w:val="-5"/>
                <w:sz w:val="16"/>
              </w:rPr>
              <w:t>12</w:t>
            </w:r>
          </w:p>
        </w:tc>
        <w:tc>
          <w:tcPr>
            <w:tcW w:w="5740" w:type="dxa"/>
          </w:tcPr>
          <w:p w14:paraId="38D99406">
            <w:pPr>
              <w:pStyle w:val="8"/>
              <w:spacing w:line="183" w:lineRule="exact"/>
              <w:ind w:left="55"/>
              <w:rPr>
                <w:b/>
                <w:sz w:val="16"/>
              </w:rPr>
            </w:pPr>
            <w:r>
              <w:rPr>
                <w:b/>
                <w:sz w:val="16"/>
              </w:rPr>
              <w:t>Vasopressina 20UI/mL</w:t>
            </w:r>
            <w:r>
              <w:rPr>
                <w:b/>
                <w:spacing w:val="-9"/>
                <w:sz w:val="16"/>
              </w:rPr>
              <w:t xml:space="preserve"> </w:t>
            </w:r>
            <w:r>
              <w:rPr>
                <w:b/>
                <w:sz w:val="16"/>
              </w:rPr>
              <w:t>1mL</w:t>
            </w:r>
            <w:r>
              <w:rPr>
                <w:b/>
                <w:spacing w:val="-9"/>
                <w:sz w:val="16"/>
              </w:rPr>
              <w:t xml:space="preserve"> </w:t>
            </w:r>
            <w:r>
              <w:rPr>
                <w:b/>
                <w:spacing w:val="-2"/>
                <w:sz w:val="16"/>
              </w:rPr>
              <w:t>ampola</w:t>
            </w:r>
          </w:p>
          <w:p w14:paraId="4C81AF3C">
            <w:pPr>
              <w:pStyle w:val="8"/>
              <w:spacing w:before="5"/>
              <w:rPr>
                <w:b/>
                <w:sz w:val="16"/>
              </w:rPr>
            </w:pPr>
          </w:p>
          <w:p w14:paraId="4CB93544">
            <w:pPr>
              <w:pStyle w:val="8"/>
              <w:spacing w:line="180" w:lineRule="atLeast"/>
              <w:ind w:left="55" w:right="4176"/>
              <w:rPr>
                <w:b/>
                <w:sz w:val="16"/>
              </w:rPr>
            </w:pPr>
            <w:r>
              <w:rPr>
                <w:b/>
                <w:spacing w:val="-2"/>
                <w:sz w:val="16"/>
              </w:rPr>
              <w:t>MARCA:</w:t>
            </w:r>
            <w:r>
              <w:rPr>
                <w:b/>
                <w:spacing w:val="40"/>
                <w:sz w:val="16"/>
              </w:rPr>
              <w:t xml:space="preserve"> </w:t>
            </w:r>
            <w:r>
              <w:rPr>
                <w:b/>
                <w:spacing w:val="-2"/>
                <w:sz w:val="16"/>
              </w:rPr>
              <w:t>REGISTRO</w:t>
            </w:r>
          </w:p>
        </w:tc>
        <w:tc>
          <w:tcPr>
            <w:tcW w:w="3289" w:type="dxa"/>
          </w:tcPr>
          <w:p w14:paraId="0067AA0E">
            <w:pPr>
              <w:pStyle w:val="8"/>
              <w:rPr>
                <w:sz w:val="16"/>
              </w:rPr>
            </w:pPr>
          </w:p>
        </w:tc>
        <w:tc>
          <w:tcPr>
            <w:tcW w:w="1236" w:type="dxa"/>
          </w:tcPr>
          <w:p w14:paraId="170EB6C6">
            <w:pPr>
              <w:pStyle w:val="8"/>
              <w:spacing w:before="102"/>
              <w:rPr>
                <w:b/>
                <w:sz w:val="16"/>
              </w:rPr>
            </w:pPr>
          </w:p>
          <w:p w14:paraId="6D597133">
            <w:pPr>
              <w:pStyle w:val="8"/>
              <w:ind w:right="2"/>
              <w:jc w:val="center"/>
              <w:rPr>
                <w:sz w:val="16"/>
              </w:rPr>
            </w:pPr>
            <w:r>
              <w:rPr>
                <w:spacing w:val="-5"/>
                <w:sz w:val="16"/>
              </w:rPr>
              <w:t>600</w:t>
            </w:r>
          </w:p>
        </w:tc>
        <w:tc>
          <w:tcPr>
            <w:tcW w:w="2693" w:type="dxa"/>
            <w:tcBorders>
              <w:right w:val="double" w:color="808080" w:sz="6" w:space="0"/>
            </w:tcBorders>
          </w:tcPr>
          <w:p w14:paraId="1FB5A37E">
            <w:pPr>
              <w:pStyle w:val="8"/>
              <w:rPr>
                <w:sz w:val="16"/>
              </w:rPr>
            </w:pPr>
          </w:p>
        </w:tc>
      </w:tr>
      <w:tr w14:paraId="2FA876E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19" w:hRule="atLeast"/>
        </w:trPr>
        <w:tc>
          <w:tcPr>
            <w:tcW w:w="13808" w:type="dxa"/>
            <w:gridSpan w:val="5"/>
            <w:tcBorders>
              <w:right w:val="double" w:color="808080" w:sz="6" w:space="0"/>
            </w:tcBorders>
          </w:tcPr>
          <w:p w14:paraId="4541AFE7">
            <w:pPr>
              <w:pStyle w:val="8"/>
              <w:spacing w:before="120" w:line="179" w:lineRule="exact"/>
              <w:ind w:left="7"/>
              <w:jc w:val="center"/>
              <w:rPr>
                <w:b/>
                <w:sz w:val="16"/>
              </w:rPr>
            </w:pPr>
            <w:r>
              <w:rPr>
                <w:b/>
                <w:spacing w:val="-2"/>
                <w:sz w:val="16"/>
              </w:rPr>
              <w:t>VALOR</w:t>
            </w:r>
            <w:r>
              <w:rPr>
                <w:b/>
                <w:spacing w:val="-3"/>
                <w:sz w:val="16"/>
              </w:rPr>
              <w:t xml:space="preserve"> </w:t>
            </w:r>
            <w:r>
              <w:rPr>
                <w:b/>
                <w:spacing w:val="-2"/>
                <w:sz w:val="16"/>
              </w:rPr>
              <w:t>TOTAL</w:t>
            </w:r>
            <w:r>
              <w:rPr>
                <w:b/>
                <w:spacing w:val="-9"/>
                <w:sz w:val="16"/>
              </w:rPr>
              <w:t xml:space="preserve"> </w:t>
            </w:r>
            <w:r>
              <w:rPr>
                <w:b/>
                <w:spacing w:val="-2"/>
                <w:sz w:val="16"/>
              </w:rPr>
              <w:t>DA</w:t>
            </w:r>
            <w:r>
              <w:rPr>
                <w:b/>
                <w:spacing w:val="-9"/>
                <w:sz w:val="16"/>
              </w:rPr>
              <w:t xml:space="preserve"> </w:t>
            </w:r>
            <w:r>
              <w:rPr>
                <w:b/>
                <w:spacing w:val="-2"/>
                <w:sz w:val="16"/>
              </w:rPr>
              <w:t>PROPOSTA:</w:t>
            </w:r>
          </w:p>
        </w:tc>
      </w:tr>
      <w:tr w14:paraId="60AC398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484" w:hRule="atLeast"/>
        </w:trPr>
        <w:tc>
          <w:tcPr>
            <w:tcW w:w="6590" w:type="dxa"/>
            <w:gridSpan w:val="2"/>
            <w:tcBorders>
              <w:bottom w:val="nil"/>
            </w:tcBorders>
          </w:tcPr>
          <w:p w14:paraId="06165BE1">
            <w:pPr>
              <w:pStyle w:val="8"/>
              <w:spacing w:line="183" w:lineRule="exact"/>
              <w:ind w:left="54"/>
              <w:rPr>
                <w:b/>
                <w:sz w:val="16"/>
              </w:rPr>
            </w:pPr>
            <w:r>
              <w:rPr>
                <w:b/>
                <w:spacing w:val="-2"/>
                <w:sz w:val="16"/>
              </w:rPr>
              <w:t>Observações</w:t>
            </w:r>
          </w:p>
          <w:p w14:paraId="49B65645">
            <w:pPr>
              <w:pStyle w:val="8"/>
              <w:spacing w:before="7"/>
              <w:rPr>
                <w:b/>
                <w:sz w:val="16"/>
              </w:rPr>
            </w:pPr>
          </w:p>
          <w:p w14:paraId="70871ACC">
            <w:pPr>
              <w:pStyle w:val="8"/>
              <w:ind w:left="54"/>
              <w:rPr>
                <w:sz w:val="16"/>
              </w:rPr>
            </w:pPr>
            <w:r>
              <w:rPr>
                <w:sz w:val="16"/>
              </w:rPr>
              <w:t>1ª</w:t>
            </w:r>
            <w:r>
              <w:rPr>
                <w:spacing w:val="-10"/>
                <w:sz w:val="16"/>
              </w:rPr>
              <w:t xml:space="preserve"> </w:t>
            </w:r>
            <w:r>
              <w:rPr>
                <w:sz w:val="16"/>
              </w:rPr>
              <w:t>A</w:t>
            </w:r>
            <w:r>
              <w:rPr>
                <w:spacing w:val="-10"/>
                <w:sz w:val="16"/>
              </w:rPr>
              <w:t xml:space="preserve"> </w:t>
            </w:r>
            <w:r>
              <w:rPr>
                <w:sz w:val="16"/>
              </w:rPr>
              <w:t>PROPOSTA-DETALHE</w:t>
            </w:r>
            <w:r>
              <w:rPr>
                <w:spacing w:val="-6"/>
                <w:sz w:val="16"/>
              </w:rPr>
              <w:t xml:space="preserve"> </w:t>
            </w:r>
            <w:r>
              <w:rPr>
                <w:spacing w:val="-2"/>
                <w:sz w:val="16"/>
              </w:rPr>
              <w:t>deverá:</w:t>
            </w:r>
          </w:p>
          <w:p w14:paraId="29792361">
            <w:pPr>
              <w:pStyle w:val="8"/>
              <w:numPr>
                <w:ilvl w:val="0"/>
                <w:numId w:val="76"/>
              </w:numPr>
              <w:tabs>
                <w:tab w:val="left" w:pos="147"/>
              </w:tabs>
              <w:spacing w:before="4" w:after="0" w:line="240" w:lineRule="auto"/>
              <w:ind w:left="147" w:right="0" w:hanging="93"/>
              <w:jc w:val="left"/>
              <w:rPr>
                <w:sz w:val="16"/>
              </w:rPr>
            </w:pPr>
            <w:r>
              <w:rPr>
                <w:sz w:val="16"/>
              </w:rPr>
              <w:t>ser</w:t>
            </w:r>
            <w:r>
              <w:rPr>
                <w:spacing w:val="4"/>
                <w:sz w:val="16"/>
              </w:rPr>
              <w:t xml:space="preserve"> </w:t>
            </w:r>
            <w:r>
              <w:rPr>
                <w:sz w:val="16"/>
              </w:rPr>
              <w:t>preenchida</w:t>
            </w:r>
            <w:r>
              <w:rPr>
                <w:spacing w:val="4"/>
                <w:sz w:val="16"/>
              </w:rPr>
              <w:t xml:space="preserve"> </w:t>
            </w:r>
            <w:r>
              <w:rPr>
                <w:sz w:val="16"/>
              </w:rPr>
              <w:t>integralmente</w:t>
            </w:r>
            <w:r>
              <w:rPr>
                <w:spacing w:val="5"/>
                <w:sz w:val="16"/>
              </w:rPr>
              <w:t xml:space="preserve"> </w:t>
            </w:r>
            <w:r>
              <w:rPr>
                <w:sz w:val="16"/>
              </w:rPr>
              <w:t>por</w:t>
            </w:r>
            <w:r>
              <w:rPr>
                <w:spacing w:val="4"/>
                <w:sz w:val="16"/>
              </w:rPr>
              <w:t xml:space="preserve"> </w:t>
            </w:r>
            <w:r>
              <w:rPr>
                <w:sz w:val="16"/>
              </w:rPr>
              <w:t>processo</w:t>
            </w:r>
            <w:r>
              <w:rPr>
                <w:spacing w:val="5"/>
                <w:sz w:val="16"/>
              </w:rPr>
              <w:t xml:space="preserve"> </w:t>
            </w:r>
            <w:r>
              <w:rPr>
                <w:sz w:val="16"/>
              </w:rPr>
              <w:t>mecânico</w:t>
            </w:r>
            <w:r>
              <w:rPr>
                <w:spacing w:val="4"/>
                <w:sz w:val="16"/>
              </w:rPr>
              <w:t xml:space="preserve"> </w:t>
            </w:r>
            <w:r>
              <w:rPr>
                <w:sz w:val="16"/>
              </w:rPr>
              <w:t>ou</w:t>
            </w:r>
            <w:r>
              <w:rPr>
                <w:spacing w:val="5"/>
                <w:sz w:val="16"/>
              </w:rPr>
              <w:t xml:space="preserve"> </w:t>
            </w:r>
            <w:r>
              <w:rPr>
                <w:sz w:val="16"/>
              </w:rPr>
              <w:t>eletrônico,</w:t>
            </w:r>
            <w:r>
              <w:rPr>
                <w:spacing w:val="4"/>
                <w:sz w:val="16"/>
              </w:rPr>
              <w:t xml:space="preserve"> </w:t>
            </w:r>
            <w:r>
              <w:rPr>
                <w:sz w:val="16"/>
              </w:rPr>
              <w:t>sem</w:t>
            </w:r>
            <w:r>
              <w:rPr>
                <w:spacing w:val="4"/>
                <w:sz w:val="16"/>
              </w:rPr>
              <w:t xml:space="preserve"> </w:t>
            </w:r>
            <w:r>
              <w:rPr>
                <w:sz w:val="16"/>
              </w:rPr>
              <w:t>emendas</w:t>
            </w:r>
            <w:r>
              <w:rPr>
                <w:spacing w:val="5"/>
                <w:sz w:val="16"/>
              </w:rPr>
              <w:t xml:space="preserve"> </w:t>
            </w:r>
            <w:r>
              <w:rPr>
                <w:sz w:val="16"/>
              </w:rPr>
              <w:t>e</w:t>
            </w:r>
            <w:r>
              <w:rPr>
                <w:spacing w:val="4"/>
                <w:sz w:val="16"/>
              </w:rPr>
              <w:t xml:space="preserve"> </w:t>
            </w:r>
            <w:r>
              <w:rPr>
                <w:spacing w:val="-2"/>
                <w:sz w:val="16"/>
              </w:rPr>
              <w:t>rasuras;</w:t>
            </w:r>
          </w:p>
          <w:p w14:paraId="535A2D20">
            <w:pPr>
              <w:pStyle w:val="8"/>
              <w:numPr>
                <w:ilvl w:val="0"/>
                <w:numId w:val="76"/>
              </w:numPr>
              <w:tabs>
                <w:tab w:val="left" w:pos="147"/>
              </w:tabs>
              <w:spacing w:before="3" w:after="0" w:line="244" w:lineRule="auto"/>
              <w:ind w:left="54" w:right="372" w:firstLine="0"/>
              <w:jc w:val="left"/>
              <w:rPr>
                <w:sz w:val="16"/>
              </w:rPr>
            </w:pPr>
            <w:r>
              <w:rPr>
                <w:sz w:val="16"/>
              </w:rPr>
              <w:t>conter os preços em algarismos e por extenso, por unidade, já incluídas as despesas de fretes,</w:t>
            </w:r>
            <w:r>
              <w:rPr>
                <w:spacing w:val="40"/>
                <w:sz w:val="16"/>
              </w:rPr>
              <w:t xml:space="preserve"> </w:t>
            </w:r>
            <w:r>
              <w:rPr>
                <w:sz w:val="16"/>
              </w:rPr>
              <w:t>impostos federais, ou estaduais e descontos especiais;</w:t>
            </w:r>
          </w:p>
          <w:p w14:paraId="5403B643">
            <w:pPr>
              <w:pStyle w:val="8"/>
              <w:numPr>
                <w:ilvl w:val="0"/>
                <w:numId w:val="76"/>
              </w:numPr>
              <w:tabs>
                <w:tab w:val="left" w:pos="147"/>
              </w:tabs>
              <w:spacing w:before="0" w:after="0" w:line="240" w:lineRule="auto"/>
              <w:ind w:left="147" w:right="0" w:hanging="93"/>
              <w:jc w:val="left"/>
              <w:rPr>
                <w:sz w:val="16"/>
              </w:rPr>
            </w:pPr>
            <w:r>
              <w:rPr>
                <w:sz w:val="16"/>
              </w:rPr>
              <w:t>ser</w:t>
            </w:r>
            <w:r>
              <w:rPr>
                <w:spacing w:val="2"/>
                <w:sz w:val="16"/>
              </w:rPr>
              <w:t xml:space="preserve"> </w:t>
            </w:r>
            <w:r>
              <w:rPr>
                <w:sz w:val="16"/>
              </w:rPr>
              <w:t>datada</w:t>
            </w:r>
            <w:r>
              <w:rPr>
                <w:spacing w:val="3"/>
                <w:sz w:val="16"/>
              </w:rPr>
              <w:t xml:space="preserve"> </w:t>
            </w:r>
            <w:r>
              <w:rPr>
                <w:sz w:val="16"/>
              </w:rPr>
              <w:t>e</w:t>
            </w:r>
            <w:r>
              <w:rPr>
                <w:spacing w:val="3"/>
                <w:sz w:val="16"/>
              </w:rPr>
              <w:t xml:space="preserve"> </w:t>
            </w:r>
            <w:r>
              <w:rPr>
                <w:sz w:val="16"/>
              </w:rPr>
              <w:t>assinada</w:t>
            </w:r>
            <w:r>
              <w:rPr>
                <w:spacing w:val="3"/>
                <w:sz w:val="16"/>
              </w:rPr>
              <w:t xml:space="preserve"> </w:t>
            </w:r>
            <w:r>
              <w:rPr>
                <w:sz w:val="16"/>
              </w:rPr>
              <w:t>pelo</w:t>
            </w:r>
            <w:r>
              <w:rPr>
                <w:spacing w:val="3"/>
                <w:sz w:val="16"/>
              </w:rPr>
              <w:t xml:space="preserve"> </w:t>
            </w:r>
            <w:r>
              <w:rPr>
                <w:sz w:val="16"/>
              </w:rPr>
              <w:t>gerente</w:t>
            </w:r>
            <w:r>
              <w:rPr>
                <w:spacing w:val="3"/>
                <w:sz w:val="16"/>
              </w:rPr>
              <w:t xml:space="preserve"> </w:t>
            </w:r>
            <w:r>
              <w:rPr>
                <w:sz w:val="16"/>
              </w:rPr>
              <w:t>ou</w:t>
            </w:r>
            <w:r>
              <w:rPr>
                <w:spacing w:val="3"/>
                <w:sz w:val="16"/>
              </w:rPr>
              <w:t xml:space="preserve"> </w:t>
            </w:r>
            <w:r>
              <w:rPr>
                <w:sz w:val="16"/>
              </w:rPr>
              <w:t>seu</w:t>
            </w:r>
            <w:r>
              <w:rPr>
                <w:spacing w:val="3"/>
                <w:sz w:val="16"/>
              </w:rPr>
              <w:t xml:space="preserve"> </w:t>
            </w:r>
            <w:r>
              <w:rPr>
                <w:spacing w:val="-2"/>
                <w:sz w:val="16"/>
              </w:rPr>
              <w:t>procurador.</w:t>
            </w:r>
          </w:p>
        </w:tc>
        <w:tc>
          <w:tcPr>
            <w:tcW w:w="7218" w:type="dxa"/>
            <w:gridSpan w:val="3"/>
            <w:tcBorders>
              <w:bottom w:val="nil"/>
              <w:right w:val="double" w:color="808080" w:sz="6" w:space="0"/>
            </w:tcBorders>
          </w:tcPr>
          <w:p w14:paraId="6E25EFAD">
            <w:pPr>
              <w:pStyle w:val="8"/>
              <w:spacing w:line="244" w:lineRule="auto"/>
              <w:ind w:left="59" w:right="3762"/>
              <w:jc w:val="both"/>
              <w:rPr>
                <w:sz w:val="16"/>
              </w:rPr>
            </w:pPr>
            <w:r>
              <w:rPr>
                <w:b/>
                <w:sz w:val="16"/>
              </w:rPr>
              <w:t>Validade</w:t>
            </w:r>
            <w:r>
              <w:rPr>
                <w:b/>
                <w:spacing w:val="-1"/>
                <w:sz w:val="16"/>
              </w:rPr>
              <w:t xml:space="preserve"> </w:t>
            </w:r>
            <w:r>
              <w:rPr>
                <w:b/>
                <w:sz w:val="16"/>
              </w:rPr>
              <w:t>da</w:t>
            </w:r>
            <w:r>
              <w:rPr>
                <w:b/>
                <w:spacing w:val="-1"/>
                <w:sz w:val="16"/>
              </w:rPr>
              <w:t xml:space="preserve"> </w:t>
            </w:r>
            <w:r>
              <w:rPr>
                <w:b/>
                <w:sz w:val="16"/>
              </w:rPr>
              <w:t>Proposta-Detalhe:</w:t>
            </w:r>
            <w:r>
              <w:rPr>
                <w:b/>
                <w:spacing w:val="-1"/>
                <w:sz w:val="16"/>
              </w:rPr>
              <w:t xml:space="preserve"> </w:t>
            </w:r>
            <w:r>
              <w:rPr>
                <w:sz w:val="16"/>
              </w:rPr>
              <w:t>60</w:t>
            </w:r>
            <w:r>
              <w:rPr>
                <w:spacing w:val="-1"/>
                <w:sz w:val="16"/>
              </w:rPr>
              <w:t xml:space="preserve"> </w:t>
            </w:r>
            <w:r>
              <w:rPr>
                <w:sz w:val="16"/>
              </w:rPr>
              <w:t>(sessenta)</w:t>
            </w:r>
            <w:r>
              <w:rPr>
                <w:spacing w:val="-1"/>
                <w:sz w:val="16"/>
              </w:rPr>
              <w:t xml:space="preserve"> </w:t>
            </w:r>
            <w:r>
              <w:rPr>
                <w:sz w:val="16"/>
              </w:rPr>
              <w:t>dias.</w:t>
            </w:r>
            <w:r>
              <w:rPr>
                <w:spacing w:val="40"/>
                <w:sz w:val="16"/>
              </w:rPr>
              <w:t xml:space="preserve"> </w:t>
            </w:r>
            <w:r>
              <w:rPr>
                <w:b/>
                <w:sz w:val="16"/>
              </w:rPr>
              <w:t>Prazo</w:t>
            </w:r>
            <w:r>
              <w:rPr>
                <w:b/>
                <w:spacing w:val="-3"/>
                <w:sz w:val="16"/>
              </w:rPr>
              <w:t xml:space="preserve"> </w:t>
            </w:r>
            <w:r>
              <w:rPr>
                <w:b/>
                <w:sz w:val="16"/>
              </w:rPr>
              <w:t>de</w:t>
            </w:r>
            <w:r>
              <w:rPr>
                <w:b/>
                <w:spacing w:val="-3"/>
                <w:sz w:val="16"/>
              </w:rPr>
              <w:t xml:space="preserve"> </w:t>
            </w:r>
            <w:r>
              <w:rPr>
                <w:b/>
                <w:sz w:val="16"/>
              </w:rPr>
              <w:t>entrega:</w:t>
            </w:r>
            <w:r>
              <w:rPr>
                <w:b/>
                <w:spacing w:val="-3"/>
                <w:sz w:val="16"/>
              </w:rPr>
              <w:t xml:space="preserve"> </w:t>
            </w:r>
            <w:r>
              <w:rPr>
                <w:sz w:val="16"/>
              </w:rPr>
              <w:t>Conforme</w:t>
            </w:r>
            <w:r>
              <w:rPr>
                <w:spacing w:val="-5"/>
                <w:sz w:val="16"/>
              </w:rPr>
              <w:t xml:space="preserve"> </w:t>
            </w:r>
            <w:r>
              <w:rPr>
                <w:sz w:val="16"/>
              </w:rPr>
              <w:t>Termo</w:t>
            </w:r>
            <w:r>
              <w:rPr>
                <w:spacing w:val="-3"/>
                <w:sz w:val="16"/>
              </w:rPr>
              <w:t xml:space="preserve"> </w:t>
            </w:r>
            <w:r>
              <w:rPr>
                <w:sz w:val="16"/>
              </w:rPr>
              <w:t>de</w:t>
            </w:r>
            <w:r>
              <w:rPr>
                <w:spacing w:val="-3"/>
                <w:sz w:val="16"/>
              </w:rPr>
              <w:t xml:space="preserve"> </w:t>
            </w:r>
            <w:r>
              <w:rPr>
                <w:sz w:val="16"/>
              </w:rPr>
              <w:t>Referência.</w:t>
            </w:r>
            <w:r>
              <w:rPr>
                <w:spacing w:val="40"/>
                <w:sz w:val="16"/>
              </w:rPr>
              <w:t xml:space="preserve"> </w:t>
            </w:r>
            <w:r>
              <w:rPr>
                <w:b/>
                <w:sz w:val="16"/>
              </w:rPr>
              <w:t>Local</w:t>
            </w:r>
            <w:r>
              <w:rPr>
                <w:b/>
                <w:spacing w:val="1"/>
                <w:sz w:val="16"/>
              </w:rPr>
              <w:t xml:space="preserve"> </w:t>
            </w:r>
            <w:r>
              <w:rPr>
                <w:b/>
                <w:sz w:val="16"/>
              </w:rPr>
              <w:t>de</w:t>
            </w:r>
            <w:r>
              <w:rPr>
                <w:b/>
                <w:spacing w:val="1"/>
                <w:sz w:val="16"/>
              </w:rPr>
              <w:t xml:space="preserve"> </w:t>
            </w:r>
            <w:r>
              <w:rPr>
                <w:b/>
                <w:sz w:val="16"/>
              </w:rPr>
              <w:t>entrega:</w:t>
            </w:r>
            <w:r>
              <w:rPr>
                <w:b/>
                <w:spacing w:val="2"/>
                <w:sz w:val="16"/>
              </w:rPr>
              <w:t xml:space="preserve"> </w:t>
            </w:r>
            <w:r>
              <w:rPr>
                <w:sz w:val="16"/>
              </w:rPr>
              <w:t>Conforme</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pacing w:val="-2"/>
                <w:sz w:val="16"/>
              </w:rPr>
              <w:t>Referência.</w:t>
            </w:r>
          </w:p>
          <w:p w14:paraId="011FB1A8">
            <w:pPr>
              <w:pStyle w:val="8"/>
              <w:rPr>
                <w:b/>
                <w:sz w:val="16"/>
              </w:rPr>
            </w:pPr>
          </w:p>
          <w:p w14:paraId="6A2CC496">
            <w:pPr>
              <w:pStyle w:val="8"/>
              <w:rPr>
                <w:b/>
                <w:sz w:val="16"/>
              </w:rPr>
            </w:pPr>
          </w:p>
          <w:p w14:paraId="0FDC2C6C">
            <w:pPr>
              <w:pStyle w:val="8"/>
              <w:spacing w:before="10"/>
              <w:rPr>
                <w:b/>
                <w:sz w:val="16"/>
              </w:rPr>
            </w:pPr>
          </w:p>
          <w:p w14:paraId="0BD36A53">
            <w:pPr>
              <w:pStyle w:val="8"/>
              <w:ind w:left="12"/>
              <w:jc w:val="center"/>
              <w:rPr>
                <w:sz w:val="16"/>
              </w:rPr>
            </w:pPr>
            <w:r>
              <w:rPr>
                <w:sz w:val="16"/>
              </w:rPr>
              <w:t>Declaramos</w:t>
            </w:r>
            <w:r>
              <w:rPr>
                <w:spacing w:val="4"/>
                <w:sz w:val="16"/>
              </w:rPr>
              <w:t xml:space="preserve"> </w:t>
            </w:r>
            <w:r>
              <w:rPr>
                <w:sz w:val="16"/>
              </w:rPr>
              <w:t>inteira</w:t>
            </w:r>
            <w:r>
              <w:rPr>
                <w:spacing w:val="5"/>
                <w:sz w:val="16"/>
              </w:rPr>
              <w:t xml:space="preserve"> </w:t>
            </w:r>
            <w:r>
              <w:rPr>
                <w:sz w:val="16"/>
              </w:rPr>
              <w:t>submissão</w:t>
            </w:r>
            <w:r>
              <w:rPr>
                <w:spacing w:val="4"/>
                <w:sz w:val="16"/>
              </w:rPr>
              <w:t xml:space="preserve"> </w:t>
            </w:r>
            <w:r>
              <w:rPr>
                <w:sz w:val="16"/>
              </w:rPr>
              <w:t>ao</w:t>
            </w:r>
            <w:r>
              <w:rPr>
                <w:spacing w:val="5"/>
                <w:sz w:val="16"/>
              </w:rPr>
              <w:t xml:space="preserve"> </w:t>
            </w:r>
            <w:r>
              <w:rPr>
                <w:sz w:val="16"/>
              </w:rPr>
              <w:t>presente</w:t>
            </w:r>
            <w:r>
              <w:rPr>
                <w:spacing w:val="4"/>
                <w:sz w:val="16"/>
              </w:rPr>
              <w:t xml:space="preserve"> </w:t>
            </w:r>
            <w:r>
              <w:rPr>
                <w:sz w:val="16"/>
              </w:rPr>
              <w:t>termo</w:t>
            </w:r>
            <w:r>
              <w:rPr>
                <w:spacing w:val="5"/>
                <w:sz w:val="16"/>
              </w:rPr>
              <w:t xml:space="preserve"> </w:t>
            </w:r>
            <w:r>
              <w:rPr>
                <w:sz w:val="16"/>
              </w:rPr>
              <w:t>e</w:t>
            </w:r>
            <w:r>
              <w:rPr>
                <w:spacing w:val="4"/>
                <w:sz w:val="16"/>
              </w:rPr>
              <w:t xml:space="preserve"> </w:t>
            </w:r>
            <w:r>
              <w:rPr>
                <w:sz w:val="16"/>
              </w:rPr>
              <w:t>legislação</w:t>
            </w:r>
            <w:r>
              <w:rPr>
                <w:spacing w:val="5"/>
                <w:sz w:val="16"/>
              </w:rPr>
              <w:t xml:space="preserve"> </w:t>
            </w:r>
            <w:r>
              <w:rPr>
                <w:spacing w:val="-2"/>
                <w:sz w:val="16"/>
              </w:rPr>
              <w:t>vigente.</w:t>
            </w:r>
          </w:p>
        </w:tc>
      </w:tr>
    </w:tbl>
    <w:p w14:paraId="5B84880A">
      <w:pPr>
        <w:pStyle w:val="8"/>
        <w:spacing w:after="0"/>
        <w:jc w:val="center"/>
        <w:rPr>
          <w:sz w:val="16"/>
        </w:rPr>
        <w:sectPr>
          <w:pgSz w:w="15840" w:h="24480"/>
          <w:pgMar w:top="780" w:right="360" w:bottom="280" w:left="360" w:header="720" w:footer="720" w:gutter="0"/>
          <w:cols w:space="720" w:num="1"/>
        </w:sectPr>
      </w:pPr>
    </w:p>
    <w:p w14:paraId="6E088379">
      <w:pPr>
        <w:pStyle w:val="5"/>
        <w:spacing w:before="1"/>
        <w:ind w:left="0"/>
        <w:rPr>
          <w:b/>
          <w:sz w:val="2"/>
        </w:rPr>
      </w:pPr>
    </w:p>
    <w:tbl>
      <w:tblPr>
        <w:tblStyle w:val="4"/>
        <w:tblW w:w="0" w:type="auto"/>
        <w:tblInd w:w="33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590"/>
        <w:gridCol w:w="7219"/>
      </w:tblGrid>
      <w:tr w14:paraId="7092246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881" w:hRule="atLeast"/>
        </w:trPr>
        <w:tc>
          <w:tcPr>
            <w:tcW w:w="6590" w:type="dxa"/>
            <w:tcBorders>
              <w:top w:val="nil"/>
              <w:bottom w:val="double" w:color="808080" w:sz="6" w:space="0"/>
            </w:tcBorders>
          </w:tcPr>
          <w:p w14:paraId="4B8B1D0E">
            <w:pPr>
              <w:pStyle w:val="8"/>
              <w:spacing w:line="244" w:lineRule="auto"/>
              <w:ind w:left="54"/>
              <w:rPr>
                <w:sz w:val="16"/>
              </w:rPr>
            </w:pPr>
            <w:r>
              <w:rPr>
                <w:sz w:val="16"/>
              </w:rPr>
              <w:t>2ª O Proponente se obrigará, mediante devolução da PROPOSTA-DETALHE, a cumprir os termos</w:t>
            </w:r>
            <w:r>
              <w:rPr>
                <w:spacing w:val="40"/>
                <w:sz w:val="16"/>
              </w:rPr>
              <w:t xml:space="preserve"> </w:t>
            </w:r>
            <w:r>
              <w:rPr>
                <w:sz w:val="16"/>
              </w:rPr>
              <w:t>nela</w:t>
            </w:r>
            <w:r>
              <w:rPr>
                <w:spacing w:val="-1"/>
                <w:sz w:val="16"/>
              </w:rPr>
              <w:t xml:space="preserve"> </w:t>
            </w:r>
            <w:r>
              <w:rPr>
                <w:sz w:val="16"/>
              </w:rPr>
              <w:t>contidos.</w:t>
            </w:r>
          </w:p>
          <w:p w14:paraId="5D091C59">
            <w:pPr>
              <w:pStyle w:val="8"/>
              <w:ind w:left="54"/>
              <w:rPr>
                <w:sz w:val="16"/>
              </w:rPr>
            </w:pPr>
            <w:r>
              <w:rPr>
                <w:sz w:val="16"/>
              </w:rPr>
              <w:t>3ª</w:t>
            </w:r>
            <w:r>
              <w:rPr>
                <w:spacing w:val="-7"/>
                <w:sz w:val="16"/>
              </w:rPr>
              <w:t xml:space="preserve"> </w:t>
            </w:r>
            <w:r>
              <w:rPr>
                <w:sz w:val="16"/>
              </w:rPr>
              <w:t>A</w:t>
            </w:r>
            <w:r>
              <w:rPr>
                <w:spacing w:val="-6"/>
                <w:sz w:val="16"/>
              </w:rPr>
              <w:t xml:space="preserve"> </w:t>
            </w:r>
            <w:r>
              <w:rPr>
                <w:sz w:val="16"/>
              </w:rPr>
              <w:t>licitação</w:t>
            </w:r>
            <w:r>
              <w:rPr>
                <w:spacing w:val="3"/>
                <w:sz w:val="16"/>
              </w:rPr>
              <w:t xml:space="preserve"> </w:t>
            </w:r>
            <w:r>
              <w:rPr>
                <w:sz w:val="16"/>
              </w:rPr>
              <w:t>poderá</w:t>
            </w:r>
            <w:r>
              <w:rPr>
                <w:spacing w:val="3"/>
                <w:sz w:val="16"/>
              </w:rPr>
              <w:t xml:space="preserve"> </w:t>
            </w:r>
            <w:r>
              <w:rPr>
                <w:sz w:val="16"/>
              </w:rPr>
              <w:t>ser</w:t>
            </w:r>
            <w:r>
              <w:rPr>
                <w:spacing w:val="4"/>
                <w:sz w:val="16"/>
              </w:rPr>
              <w:t xml:space="preserve"> </w:t>
            </w:r>
            <w:r>
              <w:rPr>
                <w:sz w:val="16"/>
              </w:rPr>
              <w:t>anulada</w:t>
            </w:r>
            <w:r>
              <w:rPr>
                <w:spacing w:val="3"/>
                <w:sz w:val="16"/>
              </w:rPr>
              <w:t xml:space="preserve"> </w:t>
            </w:r>
            <w:r>
              <w:rPr>
                <w:sz w:val="16"/>
              </w:rPr>
              <w:t>no</w:t>
            </w:r>
            <w:r>
              <w:rPr>
                <w:spacing w:val="3"/>
                <w:sz w:val="16"/>
              </w:rPr>
              <w:t xml:space="preserve"> </w:t>
            </w:r>
            <w:r>
              <w:rPr>
                <w:sz w:val="16"/>
              </w:rPr>
              <w:t>todo,</w:t>
            </w:r>
            <w:r>
              <w:rPr>
                <w:spacing w:val="3"/>
                <w:sz w:val="16"/>
              </w:rPr>
              <w:t xml:space="preserve"> </w:t>
            </w:r>
            <w:r>
              <w:rPr>
                <w:sz w:val="16"/>
              </w:rPr>
              <w:t>ou</w:t>
            </w:r>
            <w:r>
              <w:rPr>
                <w:spacing w:val="4"/>
                <w:sz w:val="16"/>
              </w:rPr>
              <w:t xml:space="preserve"> </w:t>
            </w:r>
            <w:r>
              <w:rPr>
                <w:sz w:val="16"/>
              </w:rPr>
              <w:t>em</w:t>
            </w:r>
            <w:r>
              <w:rPr>
                <w:spacing w:val="3"/>
                <w:sz w:val="16"/>
              </w:rPr>
              <w:t xml:space="preserve"> </w:t>
            </w:r>
            <w:r>
              <w:rPr>
                <w:sz w:val="16"/>
              </w:rPr>
              <w:t>parte,</w:t>
            </w:r>
            <w:r>
              <w:rPr>
                <w:spacing w:val="3"/>
                <w:sz w:val="16"/>
              </w:rPr>
              <w:t xml:space="preserve"> </w:t>
            </w:r>
            <w:r>
              <w:rPr>
                <w:sz w:val="16"/>
              </w:rPr>
              <w:t>de</w:t>
            </w:r>
            <w:r>
              <w:rPr>
                <w:spacing w:val="4"/>
                <w:sz w:val="16"/>
              </w:rPr>
              <w:t xml:space="preserve"> </w:t>
            </w:r>
            <w:r>
              <w:rPr>
                <w:sz w:val="16"/>
              </w:rPr>
              <w:t>conformidade</w:t>
            </w:r>
            <w:r>
              <w:rPr>
                <w:spacing w:val="3"/>
                <w:sz w:val="16"/>
              </w:rPr>
              <w:t xml:space="preserve"> </w:t>
            </w:r>
            <w:r>
              <w:rPr>
                <w:sz w:val="16"/>
              </w:rPr>
              <w:t>com</w:t>
            </w:r>
            <w:r>
              <w:rPr>
                <w:spacing w:val="3"/>
                <w:sz w:val="16"/>
              </w:rPr>
              <w:t xml:space="preserve"> </w:t>
            </w:r>
            <w:r>
              <w:rPr>
                <w:sz w:val="16"/>
              </w:rPr>
              <w:t>a</w:t>
            </w:r>
            <w:r>
              <w:rPr>
                <w:spacing w:val="3"/>
                <w:sz w:val="16"/>
              </w:rPr>
              <w:t xml:space="preserve"> </w:t>
            </w:r>
            <w:r>
              <w:rPr>
                <w:sz w:val="16"/>
              </w:rPr>
              <w:t>legislação</w:t>
            </w:r>
            <w:r>
              <w:rPr>
                <w:spacing w:val="4"/>
                <w:sz w:val="16"/>
              </w:rPr>
              <w:t xml:space="preserve"> </w:t>
            </w:r>
            <w:r>
              <w:rPr>
                <w:spacing w:val="-2"/>
                <w:sz w:val="16"/>
              </w:rPr>
              <w:t>vigente.</w:t>
            </w:r>
          </w:p>
        </w:tc>
        <w:tc>
          <w:tcPr>
            <w:tcW w:w="7219" w:type="dxa"/>
            <w:tcBorders>
              <w:top w:val="nil"/>
              <w:bottom w:val="double" w:color="808080" w:sz="6" w:space="0"/>
              <w:right w:val="double" w:color="808080" w:sz="6" w:space="0"/>
            </w:tcBorders>
          </w:tcPr>
          <w:p w14:paraId="0CCB8669">
            <w:pPr>
              <w:pStyle w:val="8"/>
              <w:tabs>
                <w:tab w:val="left" w:pos="680"/>
                <w:tab w:val="left" w:pos="1373"/>
              </w:tabs>
              <w:spacing w:before="182"/>
              <w:ind w:left="11"/>
              <w:jc w:val="center"/>
              <w:rPr>
                <w:sz w:val="16"/>
              </w:rPr>
            </w:pPr>
            <w:r>
              <w:rPr>
                <w:sz w:val="16"/>
              </w:rPr>
              <w:t>Em</w:t>
            </w:r>
            <w:r>
              <w:rPr>
                <w:spacing w:val="-1"/>
                <w:sz w:val="16"/>
              </w:rPr>
              <w:t xml:space="preserve"> </w:t>
            </w:r>
            <w:r>
              <w:rPr>
                <w:sz w:val="16"/>
                <w:u w:val="single"/>
              </w:rPr>
              <w:tab/>
            </w:r>
            <w:r>
              <w:rPr>
                <w:spacing w:val="-10"/>
                <w:sz w:val="16"/>
                <w:u w:val="single"/>
              </w:rPr>
              <w:t>/</w:t>
            </w:r>
            <w:r>
              <w:rPr>
                <w:sz w:val="16"/>
                <w:u w:val="single"/>
              </w:rPr>
              <w:tab/>
            </w:r>
            <w:r>
              <w:rPr>
                <w:spacing w:val="-2"/>
                <w:sz w:val="16"/>
              </w:rPr>
              <w:t>/2025.</w:t>
            </w:r>
          </w:p>
          <w:p w14:paraId="7F705902">
            <w:pPr>
              <w:pStyle w:val="8"/>
              <w:rPr>
                <w:b/>
                <w:sz w:val="20"/>
              </w:rPr>
            </w:pPr>
          </w:p>
          <w:p w14:paraId="73215FD0">
            <w:pPr>
              <w:pStyle w:val="8"/>
              <w:rPr>
                <w:b/>
                <w:sz w:val="20"/>
              </w:rPr>
            </w:pPr>
          </w:p>
          <w:p w14:paraId="6F91C266">
            <w:pPr>
              <w:pStyle w:val="8"/>
              <w:spacing w:before="57"/>
              <w:rPr>
                <w:b/>
                <w:sz w:val="20"/>
              </w:rPr>
            </w:pPr>
          </w:p>
          <w:p w14:paraId="7BD805AB">
            <w:pPr>
              <w:pStyle w:val="8"/>
              <w:spacing w:line="20" w:lineRule="exact"/>
              <w:ind w:left="1893"/>
              <w:rPr>
                <w:sz w:val="2"/>
              </w:rPr>
            </w:pPr>
            <w:r>
              <w:rPr>
                <w:sz w:val="2"/>
              </w:rPr>
              <mc:AlternateContent>
                <mc:Choice Requires="wpg">
                  <w:drawing>
                    <wp:inline distT="0" distB="0" distL="0" distR="0">
                      <wp:extent cx="2158365" cy="4445"/>
                      <wp:effectExtent l="9525" t="0" r="0" b="5080"/>
                      <wp:docPr id="34" name="Group 34"/>
                      <wp:cNvGraphicFramePr/>
                      <a:graphic xmlns:a="http://schemas.openxmlformats.org/drawingml/2006/main">
                        <a:graphicData uri="http://schemas.microsoft.com/office/word/2010/wordprocessingGroup">
                          <wpg:wgp>
                            <wpg:cNvGrpSpPr/>
                            <wpg:grpSpPr>
                              <a:xfrm>
                                <a:off x="0" y="0"/>
                                <a:ext cx="2158365" cy="4445"/>
                                <a:chOff x="0" y="0"/>
                                <a:chExt cx="2158365" cy="4445"/>
                              </a:xfrm>
                            </wpg:grpSpPr>
                            <wps:wsp>
                              <wps:cNvPr id="35" name="Graphic 35"/>
                              <wps:cNvSpPr/>
                              <wps:spPr>
                                <a:xfrm>
                                  <a:off x="0" y="2085"/>
                                  <a:ext cx="2158365" cy="1270"/>
                                </a:xfrm>
                                <a:custGeom>
                                  <a:avLst/>
                                  <a:gdLst/>
                                  <a:ahLst/>
                                  <a:cxnLst/>
                                  <a:rect l="l" t="t" r="r" b="b"/>
                                  <a:pathLst>
                                    <a:path w="2158365">
                                      <a:moveTo>
                                        <a:pt x="0" y="0"/>
                                      </a:moveTo>
                                      <a:lnTo>
                                        <a:pt x="2158024" y="0"/>
                                      </a:lnTo>
                                    </a:path>
                                  </a:pathLst>
                                </a:custGeom>
                                <a:ln w="4171">
                                  <a:solidFill>
                                    <a:srgbClr val="000000"/>
                                  </a:solidFill>
                                  <a:prstDash val="solid"/>
                                </a:ln>
                              </wps:spPr>
                              <wps:bodyPr wrap="square" lIns="0" tIns="0" rIns="0" bIns="0" rtlCol="0">
                                <a:noAutofit/>
                              </wps:bodyPr>
                            </wps:wsp>
                          </wpg:wgp>
                        </a:graphicData>
                      </a:graphic>
                    </wp:inline>
                  </w:drawing>
                </mc:Choice>
                <mc:Fallback>
                  <w:pict>
                    <v:group id="Group 34" o:spid="_x0000_s1026" o:spt="203" style="height:0.35pt;width:169.95pt;" coordsize="2158365,4445" o:gfxdata="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XuNvjUAAAAAgEAAA8AAAAAAAAAAQAgAAAAIgAAAGRycy9kb3ducmV2LnhtbFBLAQIU&#10;ABQAAAAIAIdO4kA2Sjp9aQIAAKsFAAAOAAAAAAAAAAEAIAAAACMBAABkcnMvZTJvRG9jLnhtbFBL&#10;BQYAAAAABgAGAFkBAAD+BQAAAAA=&#10;">
                      <o:lock v:ext="edit" aspectratio="f"/>
                      <v:shape id="Graphic 35" o:spid="_x0000_s1026" o:spt="100" style="position:absolute;left:0;top:2085;height:1270;width:2158365;" filled="f" stroked="t" coordsize="2158365,1" o:gfxdata="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ZKYugAAANsA&#10;AAAPAAAAAAAAAAEAIAAAACIAAABkcnMvZG93bnJldi54bWxQSwECFAAUAAAACACHTuJAMy8FnjsA&#10;AAA5AAAAEAAAAAAAAAABACAAAAAJAQAAZHJzL3NoYXBleG1sLnhtbFBLBQYAAAAABgAGAFsBAACz&#10;AwAAAAA=&#10;" path="m0,0l2158024,0e">
                        <v:fill on="f" focussize="0,0"/>
                        <v:stroke weight="0.328425196850394pt" color="#000000" joinstyle="round"/>
                        <v:imagedata o:title=""/>
                        <o:lock v:ext="edit" aspectratio="f"/>
                        <v:textbox inset="0mm,0mm,0mm,0mm"/>
                      </v:shape>
                      <w10:wrap type="none"/>
                      <w10:anchorlock/>
                    </v:group>
                  </w:pict>
                </mc:Fallback>
              </mc:AlternateContent>
            </w:r>
          </w:p>
          <w:p w14:paraId="54D91F5A">
            <w:pPr>
              <w:pStyle w:val="8"/>
              <w:ind w:left="11"/>
              <w:jc w:val="center"/>
              <w:rPr>
                <w:sz w:val="16"/>
              </w:rPr>
            </w:pPr>
            <w:r>
              <w:rPr>
                <w:sz w:val="16"/>
              </w:rPr>
              <w:t>(assinatura</w:t>
            </w:r>
            <w:r>
              <w:rPr>
                <w:spacing w:val="4"/>
                <w:sz w:val="16"/>
              </w:rPr>
              <w:t xml:space="preserve"> </w:t>
            </w:r>
            <w:r>
              <w:rPr>
                <w:sz w:val="16"/>
              </w:rPr>
              <w:t>do</w:t>
            </w:r>
            <w:r>
              <w:rPr>
                <w:spacing w:val="4"/>
                <w:sz w:val="16"/>
              </w:rPr>
              <w:t xml:space="preserve"> </w:t>
            </w:r>
            <w:r>
              <w:rPr>
                <w:spacing w:val="-2"/>
                <w:sz w:val="16"/>
              </w:rPr>
              <w:t>responsável)</w:t>
            </w:r>
          </w:p>
          <w:p w14:paraId="6490125B">
            <w:pPr>
              <w:pStyle w:val="8"/>
              <w:spacing w:before="176" w:line="180" w:lineRule="atLeast"/>
              <w:ind w:left="59" w:right="6224"/>
              <w:rPr>
                <w:b/>
                <w:sz w:val="16"/>
              </w:rPr>
            </w:pPr>
            <w:r>
              <w:rPr>
                <w:b/>
                <w:spacing w:val="-2"/>
                <w:sz w:val="16"/>
              </w:rPr>
              <w:t>Nome:</w:t>
            </w:r>
            <w:r>
              <w:rPr>
                <w:b/>
                <w:spacing w:val="40"/>
                <w:sz w:val="16"/>
              </w:rPr>
              <w:t xml:space="preserve"> </w:t>
            </w:r>
            <w:r>
              <w:rPr>
                <w:b/>
                <w:spacing w:val="-2"/>
                <w:sz w:val="16"/>
              </w:rPr>
              <w:t>Cargo:</w:t>
            </w:r>
          </w:p>
        </w:tc>
      </w:tr>
    </w:tbl>
    <w:p w14:paraId="1CA151A1">
      <w:pPr>
        <w:pStyle w:val="5"/>
        <w:spacing w:before="0"/>
        <w:ind w:left="0"/>
        <w:rPr>
          <w:b/>
          <w:sz w:val="19"/>
        </w:rPr>
      </w:pPr>
    </w:p>
    <w:p w14:paraId="4692725B">
      <w:pPr>
        <w:pStyle w:val="5"/>
        <w:spacing w:before="0"/>
        <w:ind w:left="0"/>
        <w:rPr>
          <w:b/>
          <w:sz w:val="19"/>
        </w:rPr>
      </w:pPr>
    </w:p>
    <w:p w14:paraId="0600EA2F">
      <w:pPr>
        <w:pStyle w:val="5"/>
        <w:spacing w:before="0"/>
        <w:ind w:left="0"/>
        <w:rPr>
          <w:b/>
          <w:sz w:val="19"/>
        </w:rPr>
      </w:pPr>
    </w:p>
    <w:p w14:paraId="517DB835">
      <w:pPr>
        <w:pStyle w:val="5"/>
        <w:spacing w:before="0"/>
        <w:ind w:left="0"/>
        <w:rPr>
          <w:b/>
          <w:sz w:val="19"/>
        </w:rPr>
      </w:pPr>
    </w:p>
    <w:p w14:paraId="153F04E7">
      <w:pPr>
        <w:pStyle w:val="5"/>
        <w:spacing w:before="0"/>
        <w:ind w:left="0"/>
        <w:rPr>
          <w:b/>
          <w:sz w:val="19"/>
        </w:rPr>
      </w:pPr>
    </w:p>
    <w:p w14:paraId="487B1A6D">
      <w:pPr>
        <w:pStyle w:val="5"/>
        <w:spacing w:before="0"/>
        <w:ind w:left="0"/>
        <w:rPr>
          <w:b/>
          <w:sz w:val="19"/>
        </w:rPr>
      </w:pPr>
    </w:p>
    <w:p w14:paraId="373BE4FB">
      <w:pPr>
        <w:pStyle w:val="5"/>
        <w:spacing w:before="82"/>
        <w:ind w:left="0"/>
        <w:rPr>
          <w:b/>
          <w:sz w:val="19"/>
        </w:rPr>
      </w:pPr>
    </w:p>
    <w:p w14:paraId="683382E8">
      <w:pPr>
        <w:spacing w:before="0"/>
        <w:ind w:left="41" w:right="27" w:firstLine="0"/>
        <w:jc w:val="center"/>
        <w:rPr>
          <w:b/>
          <w:sz w:val="19"/>
        </w:rPr>
      </w:pPr>
      <w:r>
        <w:rPr>
          <w:b/>
          <w:sz w:val="19"/>
          <w:u w:val="single"/>
        </w:rPr>
        <w:t>ANEXO</w:t>
      </w:r>
      <w:r>
        <w:rPr>
          <w:b/>
          <w:spacing w:val="-12"/>
          <w:sz w:val="19"/>
          <w:u w:val="single"/>
        </w:rPr>
        <w:t xml:space="preserve"> </w:t>
      </w:r>
      <w:r>
        <w:rPr>
          <w:b/>
          <w:sz w:val="19"/>
          <w:u w:val="single"/>
        </w:rPr>
        <w:t>VI</w:t>
      </w:r>
      <w:r>
        <w:rPr>
          <w:b/>
          <w:spacing w:val="-8"/>
          <w:sz w:val="19"/>
          <w:u w:val="single"/>
        </w:rPr>
        <w:t xml:space="preserve"> </w:t>
      </w:r>
      <w:r>
        <w:rPr>
          <w:b/>
          <w:sz w:val="19"/>
          <w:u w:val="single"/>
        </w:rPr>
        <w:t>-</w:t>
      </w:r>
      <w:r>
        <w:rPr>
          <w:b/>
          <w:spacing w:val="-5"/>
          <w:sz w:val="19"/>
          <w:u w:val="single"/>
        </w:rPr>
        <w:t xml:space="preserve"> </w:t>
      </w:r>
      <w:r>
        <w:rPr>
          <w:b/>
          <w:sz w:val="19"/>
          <w:u w:val="single"/>
        </w:rPr>
        <w:t>DECLARAÇ</w:t>
      </w:r>
      <w:r>
        <w:rPr>
          <w:b/>
          <w:spacing w:val="-17"/>
          <w:sz w:val="19"/>
          <w:u w:val="single"/>
        </w:rPr>
        <w:t xml:space="preserve"> </w:t>
      </w:r>
      <w:r>
        <w:rPr>
          <w:b/>
          <w:sz w:val="19"/>
          <w:u w:val="single"/>
        </w:rPr>
        <w:t>ÃO</w:t>
      </w:r>
      <w:r>
        <w:rPr>
          <w:b/>
          <w:spacing w:val="-5"/>
          <w:sz w:val="19"/>
          <w:u w:val="single"/>
        </w:rPr>
        <w:t xml:space="preserve"> </w:t>
      </w:r>
      <w:r>
        <w:rPr>
          <w:b/>
          <w:sz w:val="19"/>
          <w:u w:val="single"/>
        </w:rPr>
        <w:t>DE</w:t>
      </w:r>
      <w:r>
        <w:rPr>
          <w:b/>
          <w:spacing w:val="-5"/>
          <w:sz w:val="19"/>
          <w:u w:val="single"/>
        </w:rPr>
        <w:t xml:space="preserve"> </w:t>
      </w:r>
      <w:r>
        <w:rPr>
          <w:b/>
          <w:sz w:val="19"/>
          <w:u w:val="single"/>
        </w:rPr>
        <w:t>REPRESENTANTE</w:t>
      </w:r>
      <w:r>
        <w:rPr>
          <w:b/>
          <w:spacing w:val="-6"/>
          <w:sz w:val="19"/>
          <w:u w:val="single"/>
        </w:rPr>
        <w:t xml:space="preserve"> </w:t>
      </w:r>
      <w:r>
        <w:rPr>
          <w:b/>
          <w:sz w:val="19"/>
          <w:u w:val="single"/>
        </w:rPr>
        <w:t>LEGAL</w:t>
      </w:r>
      <w:r>
        <w:rPr>
          <w:b/>
          <w:spacing w:val="-11"/>
          <w:sz w:val="19"/>
          <w:u w:val="single"/>
        </w:rPr>
        <w:t xml:space="preserve"> </w:t>
      </w:r>
      <w:r>
        <w:rPr>
          <w:b/>
          <w:sz w:val="19"/>
          <w:u w:val="single"/>
        </w:rPr>
        <w:t>E</w:t>
      </w:r>
      <w:r>
        <w:rPr>
          <w:b/>
          <w:spacing w:val="-5"/>
          <w:sz w:val="19"/>
          <w:u w:val="single"/>
        </w:rPr>
        <w:t xml:space="preserve"> </w:t>
      </w:r>
      <w:r>
        <w:rPr>
          <w:b/>
          <w:sz w:val="19"/>
          <w:u w:val="single"/>
        </w:rPr>
        <w:t>DADOS</w:t>
      </w:r>
      <w:r>
        <w:rPr>
          <w:b/>
          <w:spacing w:val="-5"/>
          <w:sz w:val="19"/>
          <w:u w:val="single"/>
        </w:rPr>
        <w:t xml:space="preserve"> </w:t>
      </w:r>
      <w:r>
        <w:rPr>
          <w:b/>
          <w:spacing w:val="-2"/>
          <w:sz w:val="19"/>
          <w:u w:val="single"/>
        </w:rPr>
        <w:t>BANCÁRIOS</w:t>
      </w:r>
    </w:p>
    <w:p w14:paraId="22E0AA61">
      <w:pPr>
        <w:spacing w:before="190"/>
        <w:ind w:left="41" w:right="27" w:firstLine="0"/>
        <w:jc w:val="center"/>
        <w:rPr>
          <w:sz w:val="19"/>
        </w:rPr>
      </w:pPr>
      <w:r>
        <w:rPr>
          <w:spacing w:val="-64"/>
          <w:sz w:val="19"/>
        </w:rPr>
        <w:t>(</w:t>
      </w:r>
      <w:r>
        <w:rPr>
          <w:spacing w:val="15"/>
          <w:sz w:val="19"/>
          <w:u w:val="single"/>
        </w:rPr>
        <w:t xml:space="preserve"> </w:t>
      </w:r>
      <w:r>
        <w:rPr>
          <w:sz w:val="19"/>
          <w:u w:val="single"/>
        </w:rPr>
        <w:t>EM</w:t>
      </w:r>
      <w:r>
        <w:rPr>
          <w:spacing w:val="-8"/>
          <w:sz w:val="19"/>
          <w:u w:val="single"/>
        </w:rPr>
        <w:t xml:space="preserve"> </w:t>
      </w:r>
      <w:r>
        <w:rPr>
          <w:sz w:val="19"/>
          <w:u w:val="single"/>
        </w:rPr>
        <w:t>PAPEL</w:t>
      </w:r>
      <w:r>
        <w:rPr>
          <w:spacing w:val="-12"/>
          <w:sz w:val="19"/>
          <w:u w:val="single"/>
        </w:rPr>
        <w:t xml:space="preserve"> </w:t>
      </w:r>
      <w:r>
        <w:rPr>
          <w:sz w:val="19"/>
          <w:u w:val="single"/>
        </w:rPr>
        <w:t>TIMBRADO</w:t>
      </w:r>
      <w:r>
        <w:rPr>
          <w:spacing w:val="-3"/>
          <w:sz w:val="19"/>
          <w:u w:val="single"/>
        </w:rPr>
        <w:t xml:space="preserve"> </w:t>
      </w:r>
      <w:r>
        <w:rPr>
          <w:sz w:val="19"/>
          <w:u w:val="single"/>
        </w:rPr>
        <w:t>DO</w:t>
      </w:r>
      <w:r>
        <w:rPr>
          <w:spacing w:val="-3"/>
          <w:sz w:val="19"/>
          <w:u w:val="single"/>
        </w:rPr>
        <w:t xml:space="preserve"> </w:t>
      </w:r>
      <w:r>
        <w:rPr>
          <w:sz w:val="19"/>
          <w:u w:val="single"/>
        </w:rPr>
        <w:t>LICITANTE,</w:t>
      </w:r>
      <w:r>
        <w:rPr>
          <w:spacing w:val="-3"/>
          <w:sz w:val="19"/>
          <w:u w:val="single"/>
        </w:rPr>
        <w:t xml:space="preserve"> </w:t>
      </w:r>
      <w:r>
        <w:rPr>
          <w:sz w:val="19"/>
          <w:u w:val="single"/>
        </w:rPr>
        <w:t>DISPENSADO</w:t>
      </w:r>
      <w:r>
        <w:rPr>
          <w:spacing w:val="-2"/>
          <w:sz w:val="19"/>
          <w:u w:val="single"/>
        </w:rPr>
        <w:t xml:space="preserve"> </w:t>
      </w:r>
      <w:r>
        <w:rPr>
          <w:sz w:val="19"/>
          <w:u w:val="single"/>
        </w:rPr>
        <w:t>EM</w:t>
      </w:r>
      <w:r>
        <w:rPr>
          <w:spacing w:val="-3"/>
          <w:sz w:val="19"/>
          <w:u w:val="single"/>
        </w:rPr>
        <w:t xml:space="preserve"> </w:t>
      </w:r>
      <w:r>
        <w:rPr>
          <w:sz w:val="19"/>
          <w:u w:val="single"/>
        </w:rPr>
        <w:t>CASO</w:t>
      </w:r>
      <w:r>
        <w:rPr>
          <w:spacing w:val="-3"/>
          <w:sz w:val="19"/>
          <w:u w:val="single"/>
        </w:rPr>
        <w:t xml:space="preserve"> </w:t>
      </w:r>
      <w:r>
        <w:rPr>
          <w:sz w:val="19"/>
          <w:u w:val="single"/>
        </w:rPr>
        <w:t>DE</w:t>
      </w:r>
      <w:r>
        <w:rPr>
          <w:spacing w:val="-3"/>
          <w:sz w:val="19"/>
          <w:u w:val="single"/>
        </w:rPr>
        <w:t xml:space="preserve"> </w:t>
      </w:r>
      <w:r>
        <w:rPr>
          <w:sz w:val="19"/>
          <w:u w:val="single"/>
        </w:rPr>
        <w:t>CARIMBO</w:t>
      </w:r>
      <w:r>
        <w:rPr>
          <w:spacing w:val="-3"/>
          <w:sz w:val="19"/>
          <w:u w:val="single"/>
        </w:rPr>
        <w:t xml:space="preserve"> </w:t>
      </w:r>
      <w:r>
        <w:rPr>
          <w:sz w:val="19"/>
          <w:u w:val="single"/>
        </w:rPr>
        <w:t>COM</w:t>
      </w:r>
      <w:r>
        <w:rPr>
          <w:spacing w:val="-2"/>
          <w:sz w:val="19"/>
          <w:u w:val="single"/>
        </w:rPr>
        <w:t xml:space="preserve"> CNPJ</w:t>
      </w:r>
      <w:r>
        <w:rPr>
          <w:spacing w:val="-2"/>
          <w:sz w:val="19"/>
        </w:rPr>
        <w:t>)</w:t>
      </w:r>
    </w:p>
    <w:p w14:paraId="6C0ED891">
      <w:pPr>
        <w:pStyle w:val="5"/>
        <w:spacing w:before="198"/>
      </w:pPr>
      <w:r>
        <w:rPr>
          <w:w w:val="105"/>
        </w:rPr>
        <w:t>Local</w:t>
      </w:r>
      <w:r>
        <w:rPr>
          <w:spacing w:val="-6"/>
          <w:w w:val="105"/>
        </w:rPr>
        <w:t xml:space="preserve"> </w:t>
      </w:r>
      <w:r>
        <w:rPr>
          <w:w w:val="105"/>
        </w:rPr>
        <w:t>e</w:t>
      </w:r>
      <w:r>
        <w:rPr>
          <w:spacing w:val="-6"/>
          <w:w w:val="105"/>
        </w:rPr>
        <w:t xml:space="preserve"> </w:t>
      </w:r>
      <w:r>
        <w:rPr>
          <w:spacing w:val="-2"/>
          <w:w w:val="105"/>
        </w:rPr>
        <w:t>data:</w:t>
      </w:r>
    </w:p>
    <w:p w14:paraId="16463520">
      <w:pPr>
        <w:pStyle w:val="5"/>
        <w:spacing w:before="91"/>
      </w:pPr>
      <w:r>
        <w:rPr>
          <w:spacing w:val="-10"/>
          <w:w w:val="105"/>
        </w:rPr>
        <w:t>À</w:t>
      </w:r>
    </w:p>
    <w:p w14:paraId="79C009E4">
      <w:pPr>
        <w:pStyle w:val="5"/>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572D7AFB">
      <w:pPr>
        <w:pStyle w:val="5"/>
        <w:spacing w:before="91"/>
      </w:pPr>
      <w:r>
        <w:t>Prezados</w:t>
      </w:r>
      <w:r>
        <w:rPr>
          <w:spacing w:val="19"/>
        </w:rPr>
        <w:t xml:space="preserve"> </w:t>
      </w:r>
      <w:r>
        <w:rPr>
          <w:spacing w:val="-2"/>
        </w:rPr>
        <w:t>Senhores</w:t>
      </w:r>
    </w:p>
    <w:p w14:paraId="718D4070">
      <w:pPr>
        <w:spacing w:before="92"/>
        <w:ind w:left="386"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276/2025:</w:t>
      </w:r>
    </w:p>
    <w:p w14:paraId="50BB4CC2">
      <w:pPr>
        <w:pStyle w:val="5"/>
        <w:spacing w:before="91" w:line="244" w:lineRule="auto"/>
      </w:pPr>
      <w:r>
        <w:rPr>
          <w:w w:val="105"/>
        </w:rPr>
        <w:t>(Entidade) , inscrita no CNPJ sob o nº , sediada na (endereço completo) . Na hipótese de nossa empresa vir a assinar CONTRATO com a UERJ, o(s) representantes legal(is) para será(ão) o(s) Sr.(s) , (função): ; CPF: ; Identidade: , (órgão emissor) .</w:t>
      </w:r>
    </w:p>
    <w:p w14:paraId="26854515">
      <w:pPr>
        <w:pStyle w:val="5"/>
        <w:spacing w:before="0"/>
        <w:ind w:left="0"/>
      </w:pPr>
    </w:p>
    <w:p w14:paraId="10AA83BE">
      <w:pPr>
        <w:pStyle w:val="5"/>
        <w:spacing w:before="0"/>
        <w:ind w:left="0"/>
      </w:pPr>
    </w:p>
    <w:p w14:paraId="717D9169">
      <w:pPr>
        <w:pStyle w:val="5"/>
        <w:spacing w:before="75"/>
        <w:ind w:left="0"/>
      </w:pPr>
    </w:p>
    <w:p w14:paraId="3393A54F">
      <w:pPr>
        <w:spacing w:before="0"/>
        <w:ind w:left="386" w:right="0" w:firstLine="0"/>
        <w:jc w:val="left"/>
        <w:rPr>
          <w:b/>
          <w:sz w:val="17"/>
        </w:rPr>
      </w:pPr>
      <w:r>
        <w:rPr>
          <w:b/>
          <w:w w:val="105"/>
          <w:sz w:val="17"/>
        </w:rPr>
        <w:t>Dados</w:t>
      </w:r>
      <w:r>
        <w:rPr>
          <w:b/>
          <w:spacing w:val="-8"/>
          <w:w w:val="105"/>
          <w:sz w:val="17"/>
        </w:rPr>
        <w:t xml:space="preserve"> </w:t>
      </w:r>
      <w:r>
        <w:rPr>
          <w:b/>
          <w:w w:val="105"/>
          <w:sz w:val="17"/>
        </w:rPr>
        <w:t>da</w:t>
      </w:r>
      <w:r>
        <w:rPr>
          <w:b/>
          <w:spacing w:val="-7"/>
          <w:w w:val="105"/>
          <w:sz w:val="17"/>
        </w:rPr>
        <w:t xml:space="preserve"> </w:t>
      </w:r>
      <w:r>
        <w:rPr>
          <w:b/>
          <w:spacing w:val="-2"/>
          <w:w w:val="105"/>
          <w:sz w:val="17"/>
        </w:rPr>
        <w:t>Empresa:</w:t>
      </w:r>
    </w:p>
    <w:p w14:paraId="60D4B9BD">
      <w:pPr>
        <w:pStyle w:val="5"/>
        <w:spacing w:before="183"/>
        <w:ind w:left="0"/>
        <w:rPr>
          <w:b/>
        </w:rPr>
      </w:pPr>
    </w:p>
    <w:p w14:paraId="067A6B10">
      <w:pPr>
        <w:pStyle w:val="5"/>
        <w:spacing w:before="0"/>
      </w:pPr>
      <w:r>
        <w:rPr>
          <w:w w:val="105"/>
        </w:rPr>
        <w:t>Razão</w:t>
      </w:r>
      <w:r>
        <w:rPr>
          <w:spacing w:val="-11"/>
          <w:w w:val="105"/>
        </w:rPr>
        <w:t xml:space="preserve"> </w:t>
      </w:r>
      <w:r>
        <w:rPr>
          <w:w w:val="105"/>
        </w:rPr>
        <w:t>Social:</w:t>
      </w:r>
      <w:r>
        <w:rPr>
          <w:spacing w:val="-10"/>
          <w:w w:val="105"/>
        </w:rPr>
        <w:t xml:space="preserve"> .</w:t>
      </w:r>
    </w:p>
    <w:p w14:paraId="37731840">
      <w:pPr>
        <w:pStyle w:val="5"/>
        <w:spacing w:before="91"/>
      </w:pPr>
      <w:r>
        <w:rPr>
          <w:w w:val="105"/>
        </w:rPr>
        <w:t>C.G.C:</w:t>
      </w:r>
      <w:r>
        <w:rPr>
          <w:spacing w:val="-8"/>
          <w:w w:val="105"/>
        </w:rPr>
        <w:t xml:space="preserve"> </w:t>
      </w:r>
      <w:r>
        <w:rPr>
          <w:w w:val="105"/>
        </w:rPr>
        <w:t>.</w:t>
      </w:r>
      <w:r>
        <w:rPr>
          <w:spacing w:val="-7"/>
          <w:w w:val="105"/>
        </w:rPr>
        <w:t xml:space="preserve"> </w:t>
      </w:r>
      <w:r>
        <w:rPr>
          <w:w w:val="105"/>
        </w:rPr>
        <w:t>-</w:t>
      </w:r>
      <w:r>
        <w:rPr>
          <w:spacing w:val="-8"/>
          <w:w w:val="105"/>
        </w:rPr>
        <w:t xml:space="preserve"> </w:t>
      </w:r>
      <w:r>
        <w:rPr>
          <w:w w:val="105"/>
        </w:rPr>
        <w:t>I.E.</w:t>
      </w:r>
      <w:r>
        <w:rPr>
          <w:spacing w:val="-7"/>
          <w:w w:val="105"/>
        </w:rPr>
        <w:t xml:space="preserve"> </w:t>
      </w:r>
      <w:r>
        <w:rPr>
          <w:w w:val="105"/>
        </w:rPr>
        <w:t>e/ou</w:t>
      </w:r>
      <w:r>
        <w:rPr>
          <w:spacing w:val="-7"/>
          <w:w w:val="105"/>
        </w:rPr>
        <w:t xml:space="preserve"> </w:t>
      </w:r>
      <w:r>
        <w:rPr>
          <w:w w:val="105"/>
        </w:rPr>
        <w:t>Municipal:</w:t>
      </w:r>
      <w:r>
        <w:rPr>
          <w:spacing w:val="-8"/>
          <w:w w:val="105"/>
        </w:rPr>
        <w:t xml:space="preserve"> </w:t>
      </w:r>
      <w:r>
        <w:rPr>
          <w:spacing w:val="-10"/>
          <w:w w:val="105"/>
        </w:rPr>
        <w:t>.</w:t>
      </w:r>
    </w:p>
    <w:p w14:paraId="1811328C">
      <w:pPr>
        <w:pStyle w:val="5"/>
        <w:spacing w:line="352" w:lineRule="auto"/>
        <w:ind w:right="11045"/>
      </w:pPr>
      <w:r>
        <w:rPr>
          <w:w w:val="105"/>
        </w:rPr>
        <w:t>Endereço</w:t>
      </w:r>
      <w:r>
        <w:rPr>
          <w:spacing w:val="-12"/>
          <w:w w:val="105"/>
        </w:rPr>
        <w:t xml:space="preserve"> </w:t>
      </w:r>
      <w:r>
        <w:rPr>
          <w:w w:val="105"/>
        </w:rPr>
        <w:t>(Av.,</w:t>
      </w:r>
      <w:r>
        <w:rPr>
          <w:spacing w:val="-11"/>
          <w:w w:val="105"/>
        </w:rPr>
        <w:t xml:space="preserve"> </w:t>
      </w:r>
      <w:r>
        <w:rPr>
          <w:w w:val="105"/>
        </w:rPr>
        <w:t>Rua,</w:t>
      </w:r>
      <w:r>
        <w:rPr>
          <w:spacing w:val="-11"/>
          <w:w w:val="105"/>
        </w:rPr>
        <w:t xml:space="preserve"> </w:t>
      </w:r>
      <w:r>
        <w:rPr>
          <w:w w:val="105"/>
        </w:rPr>
        <w:t>Bairro,</w:t>
      </w:r>
      <w:r>
        <w:rPr>
          <w:spacing w:val="-11"/>
          <w:w w:val="105"/>
        </w:rPr>
        <w:t xml:space="preserve"> </w:t>
      </w:r>
      <w:r>
        <w:rPr>
          <w:w w:val="105"/>
        </w:rPr>
        <w:t>Cidade,</w:t>
      </w:r>
      <w:r>
        <w:rPr>
          <w:spacing w:val="-11"/>
          <w:w w:val="105"/>
        </w:rPr>
        <w:t xml:space="preserve"> </w:t>
      </w:r>
      <w:r>
        <w:rPr>
          <w:w w:val="105"/>
        </w:rPr>
        <w:t>Estado,</w:t>
      </w:r>
      <w:r>
        <w:rPr>
          <w:spacing w:val="-11"/>
          <w:w w:val="105"/>
        </w:rPr>
        <w:t xml:space="preserve"> </w:t>
      </w:r>
      <w:r>
        <w:rPr>
          <w:w w:val="105"/>
        </w:rPr>
        <w:t>CEP):</w:t>
      </w:r>
      <w:r>
        <w:rPr>
          <w:spacing w:val="-12"/>
          <w:w w:val="105"/>
        </w:rPr>
        <w:t xml:space="preserve"> </w:t>
      </w:r>
      <w:r>
        <w:rPr>
          <w:w w:val="105"/>
        </w:rPr>
        <w:t>. Telefone, Fax, E-mail: .</w:t>
      </w:r>
    </w:p>
    <w:p w14:paraId="669CDA1E">
      <w:pPr>
        <w:pStyle w:val="5"/>
        <w:spacing w:before="0" w:line="195" w:lineRule="exact"/>
      </w:pPr>
      <w:r>
        <w:rPr>
          <w:w w:val="105"/>
        </w:rPr>
        <w:t>Banco:</w:t>
      </w:r>
      <w:r>
        <w:rPr>
          <w:spacing w:val="-9"/>
          <w:w w:val="105"/>
        </w:rPr>
        <w:t xml:space="preserve"> </w:t>
      </w:r>
      <w:r>
        <w:rPr>
          <w:w w:val="105"/>
        </w:rPr>
        <w:t>.</w:t>
      </w:r>
      <w:r>
        <w:rPr>
          <w:spacing w:val="-8"/>
          <w:w w:val="105"/>
        </w:rPr>
        <w:t xml:space="preserve"> </w:t>
      </w:r>
      <w:r>
        <w:rPr>
          <w:w w:val="105"/>
        </w:rPr>
        <w:t>Código:</w:t>
      </w:r>
      <w:r>
        <w:rPr>
          <w:spacing w:val="-8"/>
          <w:w w:val="105"/>
        </w:rPr>
        <w:t xml:space="preserve"> </w:t>
      </w:r>
      <w:r>
        <w:rPr>
          <w:spacing w:val="-10"/>
          <w:w w:val="105"/>
        </w:rPr>
        <w:t>.</w:t>
      </w:r>
    </w:p>
    <w:p w14:paraId="7F694535">
      <w:pPr>
        <w:pStyle w:val="5"/>
        <w:spacing w:before="91"/>
      </w:pPr>
      <w:r>
        <w:rPr>
          <w:w w:val="105"/>
        </w:rPr>
        <w:t>Agência:</w:t>
      </w:r>
      <w:r>
        <w:rPr>
          <w:spacing w:val="-9"/>
          <w:w w:val="105"/>
        </w:rPr>
        <w:t xml:space="preserve"> </w:t>
      </w:r>
      <w:r>
        <w:rPr>
          <w:w w:val="105"/>
        </w:rPr>
        <w:t>.</w:t>
      </w:r>
      <w:r>
        <w:rPr>
          <w:spacing w:val="-9"/>
          <w:w w:val="105"/>
        </w:rPr>
        <w:t xml:space="preserve"> </w:t>
      </w:r>
      <w:r>
        <w:rPr>
          <w:w w:val="105"/>
        </w:rPr>
        <w:t>Código:</w:t>
      </w:r>
      <w:r>
        <w:rPr>
          <w:spacing w:val="-9"/>
          <w:w w:val="105"/>
        </w:rPr>
        <w:t xml:space="preserve"> </w:t>
      </w:r>
      <w:r>
        <w:rPr>
          <w:w w:val="105"/>
        </w:rPr>
        <w:t>.</w:t>
      </w:r>
      <w:r>
        <w:rPr>
          <w:spacing w:val="-9"/>
          <w:w w:val="105"/>
        </w:rPr>
        <w:t xml:space="preserve"> </w:t>
      </w:r>
      <w:r>
        <w:rPr>
          <w:w w:val="105"/>
        </w:rPr>
        <w:t>Conta</w:t>
      </w:r>
      <w:r>
        <w:rPr>
          <w:spacing w:val="-8"/>
          <w:w w:val="105"/>
        </w:rPr>
        <w:t xml:space="preserve"> </w:t>
      </w:r>
      <w:r>
        <w:rPr>
          <w:w w:val="105"/>
        </w:rPr>
        <w:t>Corrente:</w:t>
      </w:r>
      <w:r>
        <w:rPr>
          <w:spacing w:val="-9"/>
          <w:w w:val="105"/>
        </w:rPr>
        <w:t xml:space="preserve"> </w:t>
      </w:r>
      <w:r>
        <w:rPr>
          <w:spacing w:val="-10"/>
          <w:w w:val="105"/>
        </w:rPr>
        <w:t>.</w:t>
      </w:r>
    </w:p>
    <w:p w14:paraId="63AAC963">
      <w:pPr>
        <w:pStyle w:val="5"/>
      </w:pPr>
      <w:r>
        <w:t>Endereço Agência</w:t>
      </w:r>
      <w:r>
        <w:rPr>
          <w:spacing w:val="13"/>
        </w:rPr>
        <w:t xml:space="preserve"> </w:t>
      </w:r>
      <w:r>
        <w:t>Bancária</w:t>
      </w:r>
      <w:r>
        <w:rPr>
          <w:spacing w:val="13"/>
        </w:rPr>
        <w:t xml:space="preserve"> </w:t>
      </w:r>
      <w:r>
        <w:t>(Av.,</w:t>
      </w:r>
      <w:r>
        <w:rPr>
          <w:spacing w:val="13"/>
        </w:rPr>
        <w:t xml:space="preserve"> </w:t>
      </w:r>
      <w:r>
        <w:t>Rua,</w:t>
      </w:r>
      <w:r>
        <w:rPr>
          <w:spacing w:val="13"/>
        </w:rPr>
        <w:t xml:space="preserve"> </w:t>
      </w:r>
      <w:r>
        <w:t>Bairro,</w:t>
      </w:r>
      <w:r>
        <w:rPr>
          <w:spacing w:val="13"/>
        </w:rPr>
        <w:t xml:space="preserve"> </w:t>
      </w:r>
      <w:r>
        <w:t>Cidade,</w:t>
      </w:r>
      <w:r>
        <w:rPr>
          <w:spacing w:val="13"/>
        </w:rPr>
        <w:t xml:space="preserve"> </w:t>
      </w:r>
      <w:r>
        <w:t>Estado,</w:t>
      </w:r>
      <w:r>
        <w:rPr>
          <w:spacing w:val="13"/>
        </w:rPr>
        <w:t xml:space="preserve"> </w:t>
      </w:r>
      <w:r>
        <w:t>CEP):</w:t>
      </w:r>
      <w:r>
        <w:rPr>
          <w:spacing w:val="13"/>
        </w:rPr>
        <w:t xml:space="preserve"> </w:t>
      </w:r>
      <w:r>
        <w:rPr>
          <w:spacing w:val="-10"/>
        </w:rPr>
        <w:t>.</w:t>
      </w:r>
    </w:p>
    <w:p w14:paraId="75175621">
      <w:pPr>
        <w:pStyle w:val="5"/>
        <w:spacing w:before="0"/>
        <w:ind w:left="0"/>
        <w:rPr>
          <w:sz w:val="20"/>
        </w:rPr>
      </w:pPr>
    </w:p>
    <w:p w14:paraId="7F2FC226">
      <w:pPr>
        <w:pStyle w:val="5"/>
        <w:spacing w:before="88"/>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3940175</wp:posOffset>
                </wp:positionH>
                <wp:positionV relativeFrom="paragraph">
                  <wp:posOffset>217170</wp:posOffset>
                </wp:positionV>
                <wp:extent cx="218757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310.25pt;margin-top:17.1pt;height:0.1pt;width:172.25pt;mso-position-horizontal-relative:page;mso-wrap-distance-bottom:0pt;mso-wrap-distance-top:0pt;z-index:-251644928;mso-width-relative:page;mso-height-relative:page;" filled="f" stroked="t" coordsize="2187575,1" o:gfxdata="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aGU4dsAAAAJAQAA&#10;DwAAAAAAAAABACAAAAAiAAAAZHJzL2Rvd25yZXYueG1sUEsBAhQAFAAAAAgAh07iQFb1lgsWAgAA&#10;fAQAAA4AAAAAAAAAAQAgAAAAKgEAAGRycy9lMm9Eb2MueG1sUEsFBgAAAAAGAAYAWQEAALIFAAAA&#10;AA==&#10;" path="m0,0l2187048,0e">
                <v:fill on="f" focussize="0,0"/>
                <v:stroke weight="0.358425196850394pt" color="#000000" joinstyle="round"/>
                <v:imagedata o:title=""/>
                <o:lock v:ext="edit" aspectratio="f"/>
                <v:textbox inset="0mm,0mm,0mm,0mm"/>
                <w10:wrap type="topAndBottom"/>
              </v:shape>
            </w:pict>
          </mc:Fallback>
        </mc:AlternateContent>
      </w:r>
    </w:p>
    <w:p w14:paraId="661979FD">
      <w:pPr>
        <w:pStyle w:val="5"/>
        <w:spacing w:before="90"/>
        <w:ind w:left="41" w:right="27"/>
        <w:jc w:val="center"/>
      </w:pPr>
      <w:r>
        <w:rPr>
          <w:spacing w:val="-2"/>
          <w:w w:val="105"/>
        </w:rPr>
        <w:t>ENTIDADE</w:t>
      </w:r>
    </w:p>
    <w:p w14:paraId="7B608ABA">
      <w:pPr>
        <w:pStyle w:val="5"/>
        <w:spacing w:before="91"/>
        <w:ind w:left="41" w:right="27"/>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4E8E3693">
      <w:pPr>
        <w:pStyle w:val="5"/>
        <w:ind w:left="41" w:right="27"/>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09D65B0B">
      <w:pPr>
        <w:pStyle w:val="5"/>
        <w:spacing w:before="2"/>
        <w:ind w:left="0"/>
        <w:rPr>
          <w:sz w:val="6"/>
        </w:rPr>
      </w:pPr>
      <w:r>
        <w:rPr>
          <w:sz w:val="6"/>
        </w:rPr>
        <mc:AlternateContent>
          <mc:Choice Requires="wps">
            <w:drawing>
              <wp:anchor distT="0" distB="0" distL="0" distR="0" simplePos="0" relativeHeight="251671552" behindDoc="1" locked="0" layoutInCell="1" allowOverlap="1">
                <wp:simplePos x="0" y="0"/>
                <wp:positionH relativeFrom="page">
                  <wp:posOffset>431800</wp:posOffset>
                </wp:positionH>
                <wp:positionV relativeFrom="paragraph">
                  <wp:posOffset>60325</wp:posOffset>
                </wp:positionV>
                <wp:extent cx="9204325" cy="21590"/>
                <wp:effectExtent l="0" t="0" r="0" b="0"/>
                <wp:wrapTopAndBottom/>
                <wp:docPr id="37" name="Graphic 37"/>
                <wp:cNvGraphicFramePr/>
                <a:graphic xmlns:a="http://schemas.openxmlformats.org/drawingml/2006/main">
                  <a:graphicData uri="http://schemas.microsoft.com/office/word/2010/wordprocessingShape">
                    <wps:wsp>
                      <wps:cNvSpPr/>
                      <wps:spPr>
                        <a:xfrm>
                          <a:off x="0" y="0"/>
                          <a:ext cx="9204325" cy="21590"/>
                        </a:xfrm>
                        <a:custGeom>
                          <a:avLst/>
                          <a:gdLst/>
                          <a:ahLst/>
                          <a:cxnLst/>
                          <a:rect l="l" t="t" r="r" b="b"/>
                          <a:pathLst>
                            <a:path w="9204325" h="21590">
                              <a:moveTo>
                                <a:pt x="9203830" y="14020"/>
                              </a:moveTo>
                              <a:lnTo>
                                <a:pt x="0" y="14020"/>
                              </a:lnTo>
                              <a:lnTo>
                                <a:pt x="0" y="21031"/>
                              </a:lnTo>
                              <a:lnTo>
                                <a:pt x="9203830" y="21031"/>
                              </a:lnTo>
                              <a:lnTo>
                                <a:pt x="9203830" y="14020"/>
                              </a:lnTo>
                              <a:close/>
                            </a:path>
                            <a:path w="9204325" h="21590">
                              <a:moveTo>
                                <a:pt x="9203830" y="0"/>
                              </a:moveTo>
                              <a:lnTo>
                                <a:pt x="0" y="0"/>
                              </a:lnTo>
                              <a:lnTo>
                                <a:pt x="0" y="7010"/>
                              </a:lnTo>
                              <a:lnTo>
                                <a:pt x="9203830" y="7010"/>
                              </a:lnTo>
                              <a:lnTo>
                                <a:pt x="9203830" y="0"/>
                              </a:lnTo>
                              <a:close/>
                            </a:path>
                          </a:pathLst>
                        </a:custGeom>
                        <a:solidFill>
                          <a:srgbClr val="333333"/>
                        </a:solidFill>
                      </wps:spPr>
                      <wps:bodyPr wrap="square" lIns="0" tIns="0" rIns="0" bIns="0" rtlCol="0">
                        <a:noAutofit/>
                      </wps:bodyPr>
                    </wps:wsp>
                  </a:graphicData>
                </a:graphic>
              </wp:anchor>
            </w:drawing>
          </mc:Choice>
          <mc:Fallback>
            <w:pict>
              <v:shape id="Graphic 37" o:spid="_x0000_s1026" o:spt="100" style="position:absolute;left:0pt;margin-left:34pt;margin-top:4.75pt;height:1.7pt;width:724.75pt;mso-position-horizontal-relative:page;mso-wrap-distance-bottom:0pt;mso-wrap-distance-top:0pt;z-index:-251644928;mso-width-relative:page;mso-height-relative:page;" fillcolor="#333333" filled="t" stroked="f" coordsize="9204325,21590" o:gfxdata="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QmIbtkAAAAIAQAADwAAAAAAAAABACAAAAAi&#10;AAAAZHJzL2Rvd25yZXYueG1sUEsBAhQAFAAAAAgAh07iQEqov0pCAgAA7wUAAA4AAAAAAAAAAQAg&#10;AAAAKAEAAGRycy9lMm9Eb2MueG1sUEsFBgAAAAAGAAYAWQEAANwFAAAAAA==&#10;" path="m9203830,14020l0,14020,0,21031,9203830,21031,9203830,14020xem9203830,0l0,0,0,7010,9203830,7010,9203830,0xe">
                <v:fill on="t" focussize="0,0"/>
                <v:stroke on="f"/>
                <v:imagedata o:title=""/>
                <o:lock v:ext="edit" aspectratio="f"/>
                <v:textbox inset="0mm,0mm,0mm,0mm"/>
                <w10:wrap type="topAndBottom"/>
              </v:shape>
            </w:pict>
          </mc:Fallback>
        </mc:AlternateContent>
      </w:r>
    </w:p>
    <w:p w14:paraId="612CF695">
      <w:pPr>
        <w:tabs>
          <w:tab w:val="left" w:pos="13560"/>
        </w:tabs>
        <w:spacing w:before="19"/>
        <w:ind w:left="14" w:right="0" w:firstLine="0"/>
        <w:jc w:val="center"/>
        <w:rPr>
          <w:rFonts w:ascii="Calibri" w:hAnsi="Calibri"/>
          <w:sz w:val="13"/>
        </w:rPr>
      </w:pPr>
      <w:r>
        <w:rPr>
          <w:rFonts w:ascii="Calibri" w:hAnsi="Calibri"/>
          <w:b/>
          <w:sz w:val="13"/>
        </w:rPr>
        <w:t>Referência:</w:t>
      </w:r>
      <w:r>
        <w:rPr>
          <w:rFonts w:ascii="Calibri" w:hAnsi="Calibri"/>
          <w:b/>
          <w:spacing w:val="1"/>
          <w:sz w:val="13"/>
        </w:rPr>
        <w:t xml:space="preserve"> </w:t>
      </w:r>
      <w:r>
        <w:rPr>
          <w:rFonts w:ascii="Calibri" w:hAnsi="Calibri"/>
          <w:sz w:val="13"/>
        </w:rPr>
        <w:t>Processo</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z w:val="13"/>
        </w:rPr>
        <w:t>SEI-</w:t>
      </w:r>
      <w:r>
        <w:rPr>
          <w:rFonts w:ascii="Calibri" w:hAnsi="Calibri"/>
          <w:spacing w:val="-2"/>
          <w:sz w:val="13"/>
        </w:rPr>
        <w:t>260006/020409/2025</w:t>
      </w:r>
      <w:r>
        <w:rPr>
          <w:rFonts w:ascii="Calibri" w:hAnsi="Calibri"/>
          <w:sz w:val="13"/>
        </w:rPr>
        <w:tab/>
      </w:r>
      <w:r>
        <w:rPr>
          <w:rFonts w:ascii="Calibri" w:hAnsi="Calibri"/>
          <w:sz w:val="13"/>
        </w:rPr>
        <w:t>SEI</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pacing w:val="-2"/>
          <w:sz w:val="13"/>
        </w:rPr>
        <w:t>101461287</w:t>
      </w:r>
    </w:p>
    <w:sectPr>
      <w:pgSz w:w="15840" w:h="24480"/>
      <w:pgMar w:top="54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0"/>
      <w:numFmt w:val="decimal"/>
      <w:lvlText w:val="%1"/>
      <w:lvlJc w:val="left"/>
      <w:pPr>
        <w:ind w:left="386" w:hanging="419"/>
        <w:jc w:val="left"/>
      </w:pPr>
      <w:rPr>
        <w:rFonts w:hint="default"/>
        <w:lang w:val="pt-PT" w:eastAsia="en-US" w:bidi="ar-SA"/>
      </w:rPr>
    </w:lvl>
    <w:lvl w:ilvl="1" w:tentative="0">
      <w:start w:val="1"/>
      <w:numFmt w:val="decimal"/>
      <w:lvlText w:val="%1.%2."/>
      <w:lvlJc w:val="left"/>
      <w:pPr>
        <w:ind w:left="386" w:hanging="419"/>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0"/>
      <w:numFmt w:val="bullet"/>
      <w:lvlText w:val="•"/>
      <w:lvlJc w:val="left"/>
      <w:pPr>
        <w:ind w:left="3328" w:hanging="419"/>
      </w:pPr>
      <w:rPr>
        <w:rFonts w:hint="default"/>
        <w:lang w:val="pt-PT" w:eastAsia="en-US" w:bidi="ar-SA"/>
      </w:rPr>
    </w:lvl>
    <w:lvl w:ilvl="3" w:tentative="0">
      <w:start w:val="0"/>
      <w:numFmt w:val="bullet"/>
      <w:lvlText w:val="•"/>
      <w:lvlJc w:val="left"/>
      <w:pPr>
        <w:ind w:left="4802" w:hanging="419"/>
      </w:pPr>
      <w:rPr>
        <w:rFonts w:hint="default"/>
        <w:lang w:val="pt-PT" w:eastAsia="en-US" w:bidi="ar-SA"/>
      </w:rPr>
    </w:lvl>
    <w:lvl w:ilvl="4" w:tentative="0">
      <w:start w:val="0"/>
      <w:numFmt w:val="bullet"/>
      <w:lvlText w:val="•"/>
      <w:lvlJc w:val="left"/>
      <w:pPr>
        <w:ind w:left="6276" w:hanging="419"/>
      </w:pPr>
      <w:rPr>
        <w:rFonts w:hint="default"/>
        <w:lang w:val="pt-PT" w:eastAsia="en-US" w:bidi="ar-SA"/>
      </w:rPr>
    </w:lvl>
    <w:lvl w:ilvl="5" w:tentative="0">
      <w:start w:val="0"/>
      <w:numFmt w:val="bullet"/>
      <w:lvlText w:val="•"/>
      <w:lvlJc w:val="left"/>
      <w:pPr>
        <w:ind w:left="7750" w:hanging="419"/>
      </w:pPr>
      <w:rPr>
        <w:rFonts w:hint="default"/>
        <w:lang w:val="pt-PT" w:eastAsia="en-US" w:bidi="ar-SA"/>
      </w:rPr>
    </w:lvl>
    <w:lvl w:ilvl="6" w:tentative="0">
      <w:start w:val="0"/>
      <w:numFmt w:val="bullet"/>
      <w:lvlText w:val="•"/>
      <w:lvlJc w:val="left"/>
      <w:pPr>
        <w:ind w:left="9224" w:hanging="419"/>
      </w:pPr>
      <w:rPr>
        <w:rFonts w:hint="default"/>
        <w:lang w:val="pt-PT" w:eastAsia="en-US" w:bidi="ar-SA"/>
      </w:rPr>
    </w:lvl>
    <w:lvl w:ilvl="7" w:tentative="0">
      <w:start w:val="0"/>
      <w:numFmt w:val="bullet"/>
      <w:lvlText w:val="•"/>
      <w:lvlJc w:val="left"/>
      <w:pPr>
        <w:ind w:left="10698" w:hanging="419"/>
      </w:pPr>
      <w:rPr>
        <w:rFonts w:hint="default"/>
        <w:lang w:val="pt-PT" w:eastAsia="en-US" w:bidi="ar-SA"/>
      </w:rPr>
    </w:lvl>
    <w:lvl w:ilvl="8" w:tentative="0">
      <w:start w:val="0"/>
      <w:numFmt w:val="bullet"/>
      <w:lvlText w:val="•"/>
      <w:lvlJc w:val="left"/>
      <w:pPr>
        <w:ind w:left="12172" w:hanging="419"/>
      </w:pPr>
      <w:rPr>
        <w:rFonts w:hint="default"/>
        <w:lang w:val="pt-PT" w:eastAsia="en-US" w:bidi="ar-SA"/>
      </w:rPr>
    </w:lvl>
  </w:abstractNum>
  <w:abstractNum w:abstractNumId="1">
    <w:nsid w:val="845B5372"/>
    <w:multiLevelType w:val="multilevel"/>
    <w:tmpl w:val="845B5372"/>
    <w:lvl w:ilvl="0" w:tentative="0">
      <w:start w:val="1"/>
      <w:numFmt w:val="decimal"/>
      <w:lvlText w:val="%1"/>
      <w:lvlJc w:val="left"/>
      <w:pPr>
        <w:ind w:left="563" w:hanging="265"/>
        <w:jc w:val="left"/>
      </w:pPr>
      <w:rPr>
        <w:rFonts w:hint="default"/>
        <w:lang w:val="pt-PT" w:eastAsia="en-US" w:bidi="ar-SA"/>
      </w:rPr>
    </w:lvl>
    <w:lvl w:ilvl="1" w:tentative="0">
      <w:start w:val="3"/>
      <w:numFmt w:val="decimal"/>
      <w:lvlText w:val="%1.%2"/>
      <w:lvlJc w:val="left"/>
      <w:pPr>
        <w:ind w:left="563" w:hanging="265"/>
        <w:jc w:val="righ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66" w:hanging="398"/>
      </w:pPr>
      <w:rPr>
        <w:rFonts w:hint="default"/>
        <w:lang w:val="pt-PT" w:eastAsia="en-US" w:bidi="ar-SA"/>
      </w:rPr>
    </w:lvl>
    <w:lvl w:ilvl="4" w:tentative="0">
      <w:start w:val="0"/>
      <w:numFmt w:val="bullet"/>
      <w:lvlText w:val="•"/>
      <w:lvlJc w:val="left"/>
      <w:pPr>
        <w:ind w:left="5560" w:hanging="398"/>
      </w:pPr>
      <w:rPr>
        <w:rFonts w:hint="default"/>
        <w:lang w:val="pt-PT" w:eastAsia="en-US" w:bidi="ar-SA"/>
      </w:rPr>
    </w:lvl>
    <w:lvl w:ilvl="5" w:tentative="0">
      <w:start w:val="0"/>
      <w:numFmt w:val="bullet"/>
      <w:lvlText w:val="•"/>
      <w:lvlJc w:val="left"/>
      <w:pPr>
        <w:ind w:left="7153" w:hanging="398"/>
      </w:pPr>
      <w:rPr>
        <w:rFonts w:hint="default"/>
        <w:lang w:val="pt-PT" w:eastAsia="en-US" w:bidi="ar-SA"/>
      </w:rPr>
    </w:lvl>
    <w:lvl w:ilvl="6" w:tentative="0">
      <w:start w:val="0"/>
      <w:numFmt w:val="bullet"/>
      <w:lvlText w:val="•"/>
      <w:lvlJc w:val="left"/>
      <w:pPr>
        <w:ind w:left="8746" w:hanging="398"/>
      </w:pPr>
      <w:rPr>
        <w:rFonts w:hint="default"/>
        <w:lang w:val="pt-PT" w:eastAsia="en-US" w:bidi="ar-SA"/>
      </w:rPr>
    </w:lvl>
    <w:lvl w:ilvl="7" w:tentative="0">
      <w:start w:val="0"/>
      <w:numFmt w:val="bullet"/>
      <w:lvlText w:val="•"/>
      <w:lvlJc w:val="left"/>
      <w:pPr>
        <w:ind w:left="10340" w:hanging="398"/>
      </w:pPr>
      <w:rPr>
        <w:rFonts w:hint="default"/>
        <w:lang w:val="pt-PT" w:eastAsia="en-US" w:bidi="ar-SA"/>
      </w:rPr>
    </w:lvl>
    <w:lvl w:ilvl="8" w:tentative="0">
      <w:start w:val="0"/>
      <w:numFmt w:val="bullet"/>
      <w:lvlText w:val="•"/>
      <w:lvlJc w:val="left"/>
      <w:pPr>
        <w:ind w:left="11933" w:hanging="398"/>
      </w:pPr>
      <w:rPr>
        <w:rFonts w:hint="default"/>
        <w:lang w:val="pt-PT" w:eastAsia="en-US" w:bidi="ar-SA"/>
      </w:rPr>
    </w:lvl>
  </w:abstractNum>
  <w:abstractNum w:abstractNumId="2">
    <w:nsid w:val="8461FADE"/>
    <w:multiLevelType w:val="multilevel"/>
    <w:tmpl w:val="8461FADE"/>
    <w:lvl w:ilvl="0" w:tentative="0">
      <w:start w:val="7"/>
      <w:numFmt w:val="decimal"/>
      <w:lvlText w:val="%1"/>
      <w:lvlJc w:val="left"/>
      <w:pPr>
        <w:ind w:left="695" w:hanging="310"/>
        <w:jc w:val="left"/>
      </w:pPr>
      <w:rPr>
        <w:rFonts w:hint="default"/>
        <w:lang w:val="pt-PT" w:eastAsia="en-US" w:bidi="ar-SA"/>
      </w:rPr>
    </w:lvl>
    <w:lvl w:ilvl="1" w:tentative="0">
      <w:start w:val="1"/>
      <w:numFmt w:val="decimal"/>
      <w:lvlText w:val="%1.%2."/>
      <w:lvlJc w:val="left"/>
      <w:pPr>
        <w:ind w:left="695" w:hanging="310"/>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0"/>
      <w:numFmt w:val="bullet"/>
      <w:lvlText w:val="•"/>
      <w:lvlJc w:val="left"/>
      <w:pPr>
        <w:ind w:left="3584" w:hanging="310"/>
      </w:pPr>
      <w:rPr>
        <w:rFonts w:hint="default"/>
        <w:lang w:val="pt-PT" w:eastAsia="en-US" w:bidi="ar-SA"/>
      </w:rPr>
    </w:lvl>
    <w:lvl w:ilvl="3" w:tentative="0">
      <w:start w:val="0"/>
      <w:numFmt w:val="bullet"/>
      <w:lvlText w:val="•"/>
      <w:lvlJc w:val="left"/>
      <w:pPr>
        <w:ind w:left="5026" w:hanging="310"/>
      </w:pPr>
      <w:rPr>
        <w:rFonts w:hint="default"/>
        <w:lang w:val="pt-PT" w:eastAsia="en-US" w:bidi="ar-SA"/>
      </w:rPr>
    </w:lvl>
    <w:lvl w:ilvl="4" w:tentative="0">
      <w:start w:val="0"/>
      <w:numFmt w:val="bullet"/>
      <w:lvlText w:val="•"/>
      <w:lvlJc w:val="left"/>
      <w:pPr>
        <w:ind w:left="6468" w:hanging="310"/>
      </w:pPr>
      <w:rPr>
        <w:rFonts w:hint="default"/>
        <w:lang w:val="pt-PT" w:eastAsia="en-US" w:bidi="ar-SA"/>
      </w:rPr>
    </w:lvl>
    <w:lvl w:ilvl="5" w:tentative="0">
      <w:start w:val="0"/>
      <w:numFmt w:val="bullet"/>
      <w:lvlText w:val="•"/>
      <w:lvlJc w:val="left"/>
      <w:pPr>
        <w:ind w:left="7910" w:hanging="310"/>
      </w:pPr>
      <w:rPr>
        <w:rFonts w:hint="default"/>
        <w:lang w:val="pt-PT" w:eastAsia="en-US" w:bidi="ar-SA"/>
      </w:rPr>
    </w:lvl>
    <w:lvl w:ilvl="6" w:tentative="0">
      <w:start w:val="0"/>
      <w:numFmt w:val="bullet"/>
      <w:lvlText w:val="•"/>
      <w:lvlJc w:val="left"/>
      <w:pPr>
        <w:ind w:left="9352" w:hanging="310"/>
      </w:pPr>
      <w:rPr>
        <w:rFonts w:hint="default"/>
        <w:lang w:val="pt-PT" w:eastAsia="en-US" w:bidi="ar-SA"/>
      </w:rPr>
    </w:lvl>
    <w:lvl w:ilvl="7" w:tentative="0">
      <w:start w:val="0"/>
      <w:numFmt w:val="bullet"/>
      <w:lvlText w:val="•"/>
      <w:lvlJc w:val="left"/>
      <w:pPr>
        <w:ind w:left="10794" w:hanging="310"/>
      </w:pPr>
      <w:rPr>
        <w:rFonts w:hint="default"/>
        <w:lang w:val="pt-PT" w:eastAsia="en-US" w:bidi="ar-SA"/>
      </w:rPr>
    </w:lvl>
    <w:lvl w:ilvl="8" w:tentative="0">
      <w:start w:val="0"/>
      <w:numFmt w:val="bullet"/>
      <w:lvlText w:val="•"/>
      <w:lvlJc w:val="left"/>
      <w:pPr>
        <w:ind w:left="12236" w:hanging="310"/>
      </w:pPr>
      <w:rPr>
        <w:rFonts w:hint="default"/>
        <w:lang w:val="pt-PT" w:eastAsia="en-US" w:bidi="ar-SA"/>
      </w:rPr>
    </w:lvl>
  </w:abstractNum>
  <w:abstractNum w:abstractNumId="3">
    <w:nsid w:val="8CAEB125"/>
    <w:multiLevelType w:val="multilevel"/>
    <w:tmpl w:val="8CAEB125"/>
    <w:lvl w:ilvl="0" w:tentative="0">
      <w:start w:val="3"/>
      <w:numFmt w:val="decimal"/>
      <w:lvlText w:val="%1"/>
      <w:lvlJc w:val="left"/>
      <w:pPr>
        <w:ind w:left="386" w:hanging="280"/>
        <w:jc w:val="left"/>
      </w:pPr>
      <w:rPr>
        <w:rFonts w:hint="default"/>
        <w:lang w:val="pt-PT" w:eastAsia="en-US" w:bidi="ar-SA"/>
      </w:rPr>
    </w:lvl>
    <w:lvl w:ilvl="1" w:tentative="0">
      <w:start w:val="1"/>
      <w:numFmt w:val="decimal"/>
      <w:lvlText w:val="%1.%2"/>
      <w:lvlJc w:val="left"/>
      <w:pPr>
        <w:ind w:left="386" w:hanging="2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28" w:hanging="280"/>
      </w:pPr>
      <w:rPr>
        <w:rFonts w:hint="default"/>
        <w:lang w:val="pt-PT" w:eastAsia="en-US" w:bidi="ar-SA"/>
      </w:rPr>
    </w:lvl>
    <w:lvl w:ilvl="3" w:tentative="0">
      <w:start w:val="0"/>
      <w:numFmt w:val="bullet"/>
      <w:lvlText w:val="•"/>
      <w:lvlJc w:val="left"/>
      <w:pPr>
        <w:ind w:left="4802" w:hanging="280"/>
      </w:pPr>
      <w:rPr>
        <w:rFonts w:hint="default"/>
        <w:lang w:val="pt-PT" w:eastAsia="en-US" w:bidi="ar-SA"/>
      </w:rPr>
    </w:lvl>
    <w:lvl w:ilvl="4" w:tentative="0">
      <w:start w:val="0"/>
      <w:numFmt w:val="bullet"/>
      <w:lvlText w:val="•"/>
      <w:lvlJc w:val="left"/>
      <w:pPr>
        <w:ind w:left="6276" w:hanging="280"/>
      </w:pPr>
      <w:rPr>
        <w:rFonts w:hint="default"/>
        <w:lang w:val="pt-PT" w:eastAsia="en-US" w:bidi="ar-SA"/>
      </w:rPr>
    </w:lvl>
    <w:lvl w:ilvl="5" w:tentative="0">
      <w:start w:val="0"/>
      <w:numFmt w:val="bullet"/>
      <w:lvlText w:val="•"/>
      <w:lvlJc w:val="left"/>
      <w:pPr>
        <w:ind w:left="7750" w:hanging="280"/>
      </w:pPr>
      <w:rPr>
        <w:rFonts w:hint="default"/>
        <w:lang w:val="pt-PT" w:eastAsia="en-US" w:bidi="ar-SA"/>
      </w:rPr>
    </w:lvl>
    <w:lvl w:ilvl="6" w:tentative="0">
      <w:start w:val="0"/>
      <w:numFmt w:val="bullet"/>
      <w:lvlText w:val="•"/>
      <w:lvlJc w:val="left"/>
      <w:pPr>
        <w:ind w:left="9224" w:hanging="280"/>
      </w:pPr>
      <w:rPr>
        <w:rFonts w:hint="default"/>
        <w:lang w:val="pt-PT" w:eastAsia="en-US" w:bidi="ar-SA"/>
      </w:rPr>
    </w:lvl>
    <w:lvl w:ilvl="7" w:tentative="0">
      <w:start w:val="0"/>
      <w:numFmt w:val="bullet"/>
      <w:lvlText w:val="•"/>
      <w:lvlJc w:val="left"/>
      <w:pPr>
        <w:ind w:left="10698" w:hanging="280"/>
      </w:pPr>
      <w:rPr>
        <w:rFonts w:hint="default"/>
        <w:lang w:val="pt-PT" w:eastAsia="en-US" w:bidi="ar-SA"/>
      </w:rPr>
    </w:lvl>
    <w:lvl w:ilvl="8" w:tentative="0">
      <w:start w:val="0"/>
      <w:numFmt w:val="bullet"/>
      <w:lvlText w:val="•"/>
      <w:lvlJc w:val="left"/>
      <w:pPr>
        <w:ind w:left="12172" w:hanging="280"/>
      </w:pPr>
      <w:rPr>
        <w:rFonts w:hint="default"/>
        <w:lang w:val="pt-PT" w:eastAsia="en-US" w:bidi="ar-SA"/>
      </w:rPr>
    </w:lvl>
  </w:abstractNum>
  <w:abstractNum w:abstractNumId="4">
    <w:nsid w:val="91995D4F"/>
    <w:multiLevelType w:val="multilevel"/>
    <w:tmpl w:val="91995D4F"/>
    <w:lvl w:ilvl="0" w:tentative="0">
      <w:start w:val="17"/>
      <w:numFmt w:val="decimal"/>
      <w:lvlText w:val="%1"/>
      <w:lvlJc w:val="left"/>
      <w:pPr>
        <w:ind w:left="739" w:hanging="354"/>
        <w:jc w:val="left"/>
      </w:pPr>
      <w:rPr>
        <w:rFonts w:hint="default"/>
        <w:lang w:val="pt-PT" w:eastAsia="en-US" w:bidi="ar-SA"/>
      </w:rPr>
    </w:lvl>
    <w:lvl w:ilvl="1" w:tentative="0">
      <w:start w:val="2"/>
      <w:numFmt w:val="decimal"/>
      <w:lvlText w:val="%1.%2"/>
      <w:lvlJc w:val="left"/>
      <w:pPr>
        <w:ind w:left="739" w:hanging="354"/>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739" w:hanging="48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1799" w:hanging="61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5130" w:hanging="619"/>
      </w:pPr>
      <w:rPr>
        <w:rFonts w:hint="default"/>
        <w:lang w:val="pt-PT" w:eastAsia="en-US" w:bidi="ar-SA"/>
      </w:rPr>
    </w:lvl>
    <w:lvl w:ilvl="5" w:tentative="0">
      <w:start w:val="0"/>
      <w:numFmt w:val="bullet"/>
      <w:lvlText w:val="•"/>
      <w:lvlJc w:val="left"/>
      <w:pPr>
        <w:ind w:left="6795" w:hanging="619"/>
      </w:pPr>
      <w:rPr>
        <w:rFonts w:hint="default"/>
        <w:lang w:val="pt-PT" w:eastAsia="en-US" w:bidi="ar-SA"/>
      </w:rPr>
    </w:lvl>
    <w:lvl w:ilvl="6" w:tentative="0">
      <w:start w:val="0"/>
      <w:numFmt w:val="bullet"/>
      <w:lvlText w:val="•"/>
      <w:lvlJc w:val="left"/>
      <w:pPr>
        <w:ind w:left="8460" w:hanging="619"/>
      </w:pPr>
      <w:rPr>
        <w:rFonts w:hint="default"/>
        <w:lang w:val="pt-PT" w:eastAsia="en-US" w:bidi="ar-SA"/>
      </w:rPr>
    </w:lvl>
    <w:lvl w:ilvl="7" w:tentative="0">
      <w:start w:val="0"/>
      <w:numFmt w:val="bullet"/>
      <w:lvlText w:val="•"/>
      <w:lvlJc w:val="left"/>
      <w:pPr>
        <w:ind w:left="10125" w:hanging="619"/>
      </w:pPr>
      <w:rPr>
        <w:rFonts w:hint="default"/>
        <w:lang w:val="pt-PT" w:eastAsia="en-US" w:bidi="ar-SA"/>
      </w:rPr>
    </w:lvl>
    <w:lvl w:ilvl="8" w:tentative="0">
      <w:start w:val="0"/>
      <w:numFmt w:val="bullet"/>
      <w:lvlText w:val="•"/>
      <w:lvlJc w:val="left"/>
      <w:pPr>
        <w:ind w:left="11790" w:hanging="619"/>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685" w:hanging="300"/>
        <w:jc w:val="left"/>
      </w:pPr>
      <w:rPr>
        <w:rFonts w:hint="default"/>
        <w:lang w:val="pt-PT" w:eastAsia="en-US" w:bidi="ar-SA"/>
      </w:rPr>
    </w:lvl>
    <w:lvl w:ilvl="1" w:tentative="0">
      <w:start w:val="1"/>
      <w:numFmt w:val="decimal"/>
      <w:lvlText w:val="%1.%2."/>
      <w:lvlJc w:val="left"/>
      <w:pPr>
        <w:ind w:left="685" w:hanging="300"/>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1171" w:hanging="43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277" w:hanging="432"/>
      </w:pPr>
      <w:rPr>
        <w:rFonts w:hint="default"/>
        <w:lang w:val="pt-PT" w:eastAsia="en-US" w:bidi="ar-SA"/>
      </w:rPr>
    </w:lvl>
    <w:lvl w:ilvl="4" w:tentative="0">
      <w:start w:val="0"/>
      <w:numFmt w:val="bullet"/>
      <w:lvlText w:val="•"/>
      <w:lvlJc w:val="left"/>
      <w:pPr>
        <w:ind w:left="5826" w:hanging="432"/>
      </w:pPr>
      <w:rPr>
        <w:rFonts w:hint="default"/>
        <w:lang w:val="pt-PT" w:eastAsia="en-US" w:bidi="ar-SA"/>
      </w:rPr>
    </w:lvl>
    <w:lvl w:ilvl="5" w:tentative="0">
      <w:start w:val="0"/>
      <w:numFmt w:val="bullet"/>
      <w:lvlText w:val="•"/>
      <w:lvlJc w:val="left"/>
      <w:pPr>
        <w:ind w:left="7375" w:hanging="432"/>
      </w:pPr>
      <w:rPr>
        <w:rFonts w:hint="default"/>
        <w:lang w:val="pt-PT" w:eastAsia="en-US" w:bidi="ar-SA"/>
      </w:rPr>
    </w:lvl>
    <w:lvl w:ilvl="6" w:tentative="0">
      <w:start w:val="0"/>
      <w:numFmt w:val="bullet"/>
      <w:lvlText w:val="•"/>
      <w:lvlJc w:val="left"/>
      <w:pPr>
        <w:ind w:left="8924" w:hanging="432"/>
      </w:pPr>
      <w:rPr>
        <w:rFonts w:hint="default"/>
        <w:lang w:val="pt-PT" w:eastAsia="en-US" w:bidi="ar-SA"/>
      </w:rPr>
    </w:lvl>
    <w:lvl w:ilvl="7" w:tentative="0">
      <w:start w:val="0"/>
      <w:numFmt w:val="bullet"/>
      <w:lvlText w:val="•"/>
      <w:lvlJc w:val="left"/>
      <w:pPr>
        <w:ind w:left="10473" w:hanging="432"/>
      </w:pPr>
      <w:rPr>
        <w:rFonts w:hint="default"/>
        <w:lang w:val="pt-PT" w:eastAsia="en-US" w:bidi="ar-SA"/>
      </w:rPr>
    </w:lvl>
    <w:lvl w:ilvl="8" w:tentative="0">
      <w:start w:val="0"/>
      <w:numFmt w:val="bullet"/>
      <w:lvlText w:val="•"/>
      <w:lvlJc w:val="left"/>
      <w:pPr>
        <w:ind w:left="12022" w:hanging="432"/>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8">
    <w:nsid w:val="A0F05207"/>
    <w:multiLevelType w:val="multilevel"/>
    <w:tmpl w:val="A0F05207"/>
    <w:lvl w:ilvl="0" w:tentative="0">
      <w:start w:val="14"/>
      <w:numFmt w:val="decimal"/>
      <w:lvlText w:val="%1"/>
      <w:lvlJc w:val="left"/>
      <w:pPr>
        <w:ind w:left="730" w:hanging="344"/>
        <w:jc w:val="left"/>
      </w:pPr>
      <w:rPr>
        <w:rFonts w:hint="default"/>
        <w:lang w:val="pt-PT" w:eastAsia="en-US" w:bidi="ar-SA"/>
      </w:rPr>
    </w:lvl>
    <w:lvl w:ilvl="1" w:tentative="0">
      <w:start w:val="1"/>
      <w:numFmt w:val="decimal"/>
      <w:lvlText w:val="%1.%2"/>
      <w:lvlJc w:val="left"/>
      <w:pPr>
        <w:ind w:left="730" w:hanging="34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616" w:hanging="344"/>
      </w:pPr>
      <w:rPr>
        <w:rFonts w:hint="default"/>
        <w:lang w:val="pt-PT" w:eastAsia="en-US" w:bidi="ar-SA"/>
      </w:rPr>
    </w:lvl>
    <w:lvl w:ilvl="3" w:tentative="0">
      <w:start w:val="0"/>
      <w:numFmt w:val="bullet"/>
      <w:lvlText w:val="•"/>
      <w:lvlJc w:val="left"/>
      <w:pPr>
        <w:ind w:left="5054" w:hanging="344"/>
      </w:pPr>
      <w:rPr>
        <w:rFonts w:hint="default"/>
        <w:lang w:val="pt-PT" w:eastAsia="en-US" w:bidi="ar-SA"/>
      </w:rPr>
    </w:lvl>
    <w:lvl w:ilvl="4" w:tentative="0">
      <w:start w:val="0"/>
      <w:numFmt w:val="bullet"/>
      <w:lvlText w:val="•"/>
      <w:lvlJc w:val="left"/>
      <w:pPr>
        <w:ind w:left="6492" w:hanging="344"/>
      </w:pPr>
      <w:rPr>
        <w:rFonts w:hint="default"/>
        <w:lang w:val="pt-PT" w:eastAsia="en-US" w:bidi="ar-SA"/>
      </w:rPr>
    </w:lvl>
    <w:lvl w:ilvl="5" w:tentative="0">
      <w:start w:val="0"/>
      <w:numFmt w:val="bullet"/>
      <w:lvlText w:val="•"/>
      <w:lvlJc w:val="left"/>
      <w:pPr>
        <w:ind w:left="7930" w:hanging="344"/>
      </w:pPr>
      <w:rPr>
        <w:rFonts w:hint="default"/>
        <w:lang w:val="pt-PT" w:eastAsia="en-US" w:bidi="ar-SA"/>
      </w:rPr>
    </w:lvl>
    <w:lvl w:ilvl="6" w:tentative="0">
      <w:start w:val="0"/>
      <w:numFmt w:val="bullet"/>
      <w:lvlText w:val="•"/>
      <w:lvlJc w:val="left"/>
      <w:pPr>
        <w:ind w:left="9368" w:hanging="344"/>
      </w:pPr>
      <w:rPr>
        <w:rFonts w:hint="default"/>
        <w:lang w:val="pt-PT" w:eastAsia="en-US" w:bidi="ar-SA"/>
      </w:rPr>
    </w:lvl>
    <w:lvl w:ilvl="7" w:tentative="0">
      <w:start w:val="0"/>
      <w:numFmt w:val="bullet"/>
      <w:lvlText w:val="•"/>
      <w:lvlJc w:val="left"/>
      <w:pPr>
        <w:ind w:left="10806" w:hanging="344"/>
      </w:pPr>
      <w:rPr>
        <w:rFonts w:hint="default"/>
        <w:lang w:val="pt-PT" w:eastAsia="en-US" w:bidi="ar-SA"/>
      </w:rPr>
    </w:lvl>
    <w:lvl w:ilvl="8" w:tentative="0">
      <w:start w:val="0"/>
      <w:numFmt w:val="bullet"/>
      <w:lvlText w:val="•"/>
      <w:lvlJc w:val="left"/>
      <w:pPr>
        <w:ind w:left="12244" w:hanging="344"/>
      </w:pPr>
      <w:rPr>
        <w:rFonts w:hint="default"/>
        <w:lang w:val="pt-PT" w:eastAsia="en-US" w:bidi="ar-SA"/>
      </w:rPr>
    </w:lvl>
  </w:abstractNum>
  <w:abstractNum w:abstractNumId="9">
    <w:nsid w:val="B0F1ACD9"/>
    <w:multiLevelType w:val="multilevel"/>
    <w:tmpl w:val="B0F1ACD9"/>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10">
    <w:nsid w:val="B23A94A9"/>
    <w:multiLevelType w:val="multilevel"/>
    <w:tmpl w:val="B23A94A9"/>
    <w:lvl w:ilvl="0" w:tentative="0">
      <w:start w:val="12"/>
      <w:numFmt w:val="decimal"/>
      <w:lvlText w:val="%1"/>
      <w:lvlJc w:val="left"/>
      <w:pPr>
        <w:ind w:left="784" w:hanging="398"/>
        <w:jc w:val="left"/>
      </w:pPr>
      <w:rPr>
        <w:rFonts w:hint="default"/>
        <w:lang w:val="pt-PT" w:eastAsia="en-US" w:bidi="ar-SA"/>
      </w:rPr>
    </w:lvl>
    <w:lvl w:ilvl="1" w:tentative="0">
      <w:start w:val="6"/>
      <w:numFmt w:val="decimal"/>
      <w:lvlText w:val="%1.%2."/>
      <w:lvlJc w:val="left"/>
      <w:pPr>
        <w:ind w:left="7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8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044" w:hanging="486"/>
      </w:pPr>
      <w:rPr>
        <w:rFonts w:hint="default"/>
        <w:lang w:val="pt-PT" w:eastAsia="en-US" w:bidi="ar-SA"/>
      </w:rPr>
    </w:lvl>
    <w:lvl w:ilvl="4" w:tentative="0">
      <w:start w:val="0"/>
      <w:numFmt w:val="bullet"/>
      <w:lvlText w:val="•"/>
      <w:lvlJc w:val="left"/>
      <w:pPr>
        <w:ind w:left="5626" w:hanging="486"/>
      </w:pPr>
      <w:rPr>
        <w:rFonts w:hint="default"/>
        <w:lang w:val="pt-PT" w:eastAsia="en-US" w:bidi="ar-SA"/>
      </w:rPr>
    </w:lvl>
    <w:lvl w:ilvl="5" w:tentative="0">
      <w:start w:val="0"/>
      <w:numFmt w:val="bullet"/>
      <w:lvlText w:val="•"/>
      <w:lvlJc w:val="left"/>
      <w:pPr>
        <w:ind w:left="7208" w:hanging="486"/>
      </w:pPr>
      <w:rPr>
        <w:rFonts w:hint="default"/>
        <w:lang w:val="pt-PT" w:eastAsia="en-US" w:bidi="ar-SA"/>
      </w:rPr>
    </w:lvl>
    <w:lvl w:ilvl="6" w:tentative="0">
      <w:start w:val="0"/>
      <w:numFmt w:val="bullet"/>
      <w:lvlText w:val="•"/>
      <w:lvlJc w:val="left"/>
      <w:pPr>
        <w:ind w:left="8791" w:hanging="486"/>
      </w:pPr>
      <w:rPr>
        <w:rFonts w:hint="default"/>
        <w:lang w:val="pt-PT" w:eastAsia="en-US" w:bidi="ar-SA"/>
      </w:rPr>
    </w:lvl>
    <w:lvl w:ilvl="7" w:tentative="0">
      <w:start w:val="0"/>
      <w:numFmt w:val="bullet"/>
      <w:lvlText w:val="•"/>
      <w:lvlJc w:val="left"/>
      <w:pPr>
        <w:ind w:left="10373" w:hanging="486"/>
      </w:pPr>
      <w:rPr>
        <w:rFonts w:hint="default"/>
        <w:lang w:val="pt-PT" w:eastAsia="en-US" w:bidi="ar-SA"/>
      </w:rPr>
    </w:lvl>
    <w:lvl w:ilvl="8" w:tentative="0">
      <w:start w:val="0"/>
      <w:numFmt w:val="bullet"/>
      <w:lvlText w:val="•"/>
      <w:lvlJc w:val="left"/>
      <w:pPr>
        <w:ind w:left="11955" w:hanging="486"/>
      </w:pPr>
      <w:rPr>
        <w:rFonts w:hint="default"/>
        <w:lang w:val="pt-PT" w:eastAsia="en-US" w:bidi="ar-SA"/>
      </w:rPr>
    </w:lvl>
  </w:abstractNum>
  <w:abstractNum w:abstractNumId="11">
    <w:nsid w:val="B53F3350"/>
    <w:multiLevelType w:val="multilevel"/>
    <w:tmpl w:val="B53F3350"/>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710" w:hanging="32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320" w:hanging="324"/>
      </w:pPr>
      <w:rPr>
        <w:rFonts w:hint="default"/>
        <w:lang w:val="pt-PT" w:eastAsia="en-US" w:bidi="ar-SA"/>
      </w:rPr>
    </w:lvl>
    <w:lvl w:ilvl="3" w:tentative="0">
      <w:start w:val="0"/>
      <w:numFmt w:val="bullet"/>
      <w:lvlText w:val="•"/>
      <w:lvlJc w:val="left"/>
      <w:pPr>
        <w:ind w:left="3920" w:hanging="324"/>
      </w:pPr>
      <w:rPr>
        <w:rFonts w:hint="default"/>
        <w:lang w:val="pt-PT" w:eastAsia="en-US" w:bidi="ar-SA"/>
      </w:rPr>
    </w:lvl>
    <w:lvl w:ilvl="4" w:tentative="0">
      <w:start w:val="0"/>
      <w:numFmt w:val="bullet"/>
      <w:lvlText w:val="•"/>
      <w:lvlJc w:val="left"/>
      <w:pPr>
        <w:ind w:left="5520" w:hanging="324"/>
      </w:pPr>
      <w:rPr>
        <w:rFonts w:hint="default"/>
        <w:lang w:val="pt-PT" w:eastAsia="en-US" w:bidi="ar-SA"/>
      </w:rPr>
    </w:lvl>
    <w:lvl w:ilvl="5" w:tentative="0">
      <w:start w:val="0"/>
      <w:numFmt w:val="bullet"/>
      <w:lvlText w:val="•"/>
      <w:lvlJc w:val="left"/>
      <w:pPr>
        <w:ind w:left="7120" w:hanging="324"/>
      </w:pPr>
      <w:rPr>
        <w:rFonts w:hint="default"/>
        <w:lang w:val="pt-PT" w:eastAsia="en-US" w:bidi="ar-SA"/>
      </w:rPr>
    </w:lvl>
    <w:lvl w:ilvl="6" w:tentative="0">
      <w:start w:val="0"/>
      <w:numFmt w:val="bullet"/>
      <w:lvlText w:val="•"/>
      <w:lvlJc w:val="left"/>
      <w:pPr>
        <w:ind w:left="8720" w:hanging="324"/>
      </w:pPr>
      <w:rPr>
        <w:rFonts w:hint="default"/>
        <w:lang w:val="pt-PT" w:eastAsia="en-US" w:bidi="ar-SA"/>
      </w:rPr>
    </w:lvl>
    <w:lvl w:ilvl="7" w:tentative="0">
      <w:start w:val="0"/>
      <w:numFmt w:val="bullet"/>
      <w:lvlText w:val="•"/>
      <w:lvlJc w:val="left"/>
      <w:pPr>
        <w:ind w:left="10320" w:hanging="324"/>
      </w:pPr>
      <w:rPr>
        <w:rFonts w:hint="default"/>
        <w:lang w:val="pt-PT" w:eastAsia="en-US" w:bidi="ar-SA"/>
      </w:rPr>
    </w:lvl>
    <w:lvl w:ilvl="8" w:tentative="0">
      <w:start w:val="0"/>
      <w:numFmt w:val="bullet"/>
      <w:lvlText w:val="•"/>
      <w:lvlJc w:val="left"/>
      <w:pPr>
        <w:ind w:left="11920" w:hanging="324"/>
      </w:pPr>
      <w:rPr>
        <w:rFonts w:hint="default"/>
        <w:lang w:val="pt-PT" w:eastAsia="en-US" w:bidi="ar-SA"/>
      </w:rPr>
    </w:lvl>
  </w:abstractNum>
  <w:abstractNum w:abstractNumId="12">
    <w:nsid w:val="B5E306ED"/>
    <w:multiLevelType w:val="multilevel"/>
    <w:tmpl w:val="B5E306ED"/>
    <w:lvl w:ilvl="0" w:tentative="0">
      <w:start w:val="5"/>
      <w:numFmt w:val="decimal"/>
      <w:lvlText w:val="%1"/>
      <w:lvlJc w:val="left"/>
      <w:pPr>
        <w:ind w:left="641" w:hanging="256"/>
        <w:jc w:val="left"/>
      </w:pPr>
      <w:rPr>
        <w:rFonts w:hint="default"/>
        <w:lang w:val="pt-PT" w:eastAsia="en-US" w:bidi="ar-SA"/>
      </w:rPr>
    </w:lvl>
    <w:lvl w:ilvl="1" w:tentative="0">
      <w:start w:val="1"/>
      <w:numFmt w:val="decimal"/>
      <w:lvlText w:val="%1.%2"/>
      <w:lvlJc w:val="left"/>
      <w:pPr>
        <w:ind w:left="641" w:hanging="25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475"/>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988" w:hanging="602"/>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1000" w:hanging="602"/>
      </w:pPr>
      <w:rPr>
        <w:rFonts w:hint="default"/>
        <w:lang w:val="pt-PT" w:eastAsia="en-US" w:bidi="ar-SA"/>
      </w:rPr>
    </w:lvl>
    <w:lvl w:ilvl="5" w:tentative="0">
      <w:start w:val="0"/>
      <w:numFmt w:val="bullet"/>
      <w:lvlText w:val="•"/>
      <w:lvlJc w:val="left"/>
      <w:pPr>
        <w:ind w:left="3353" w:hanging="602"/>
      </w:pPr>
      <w:rPr>
        <w:rFonts w:hint="default"/>
        <w:lang w:val="pt-PT" w:eastAsia="en-US" w:bidi="ar-SA"/>
      </w:rPr>
    </w:lvl>
    <w:lvl w:ilvl="6" w:tentative="0">
      <w:start w:val="0"/>
      <w:numFmt w:val="bullet"/>
      <w:lvlText w:val="•"/>
      <w:lvlJc w:val="left"/>
      <w:pPr>
        <w:ind w:left="5706" w:hanging="602"/>
      </w:pPr>
      <w:rPr>
        <w:rFonts w:hint="default"/>
        <w:lang w:val="pt-PT" w:eastAsia="en-US" w:bidi="ar-SA"/>
      </w:rPr>
    </w:lvl>
    <w:lvl w:ilvl="7" w:tentative="0">
      <w:start w:val="0"/>
      <w:numFmt w:val="bullet"/>
      <w:lvlText w:val="•"/>
      <w:lvlJc w:val="left"/>
      <w:pPr>
        <w:ind w:left="8060" w:hanging="602"/>
      </w:pPr>
      <w:rPr>
        <w:rFonts w:hint="default"/>
        <w:lang w:val="pt-PT" w:eastAsia="en-US" w:bidi="ar-SA"/>
      </w:rPr>
    </w:lvl>
    <w:lvl w:ilvl="8" w:tentative="0">
      <w:start w:val="0"/>
      <w:numFmt w:val="bullet"/>
      <w:lvlText w:val="•"/>
      <w:lvlJc w:val="left"/>
      <w:pPr>
        <w:ind w:left="10413" w:hanging="602"/>
      </w:pPr>
      <w:rPr>
        <w:rFonts w:hint="default"/>
        <w:lang w:val="pt-PT" w:eastAsia="en-US" w:bidi="ar-SA"/>
      </w:rPr>
    </w:lvl>
  </w:abstractNum>
  <w:abstractNum w:abstractNumId="13">
    <w:nsid w:val="B8CEF35B"/>
    <w:multiLevelType w:val="multilevel"/>
    <w:tmpl w:val="B8CEF35B"/>
    <w:lvl w:ilvl="0" w:tentative="0">
      <w:start w:val="1"/>
      <w:numFmt w:val="lowerLetter"/>
      <w:lvlText w:val="%1)"/>
      <w:lvlJc w:val="left"/>
      <w:pPr>
        <w:ind w:left="1362"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736" w:hanging="182"/>
      </w:pPr>
      <w:rPr>
        <w:rFonts w:hint="default"/>
        <w:lang w:val="pt-PT" w:eastAsia="en-US" w:bidi="ar-SA"/>
      </w:rPr>
    </w:lvl>
    <w:lvl w:ilvl="2" w:tentative="0">
      <w:start w:val="0"/>
      <w:numFmt w:val="bullet"/>
      <w:lvlText w:val="•"/>
      <w:lvlJc w:val="left"/>
      <w:pPr>
        <w:ind w:left="4112" w:hanging="182"/>
      </w:pPr>
      <w:rPr>
        <w:rFonts w:hint="default"/>
        <w:lang w:val="pt-PT" w:eastAsia="en-US" w:bidi="ar-SA"/>
      </w:rPr>
    </w:lvl>
    <w:lvl w:ilvl="3" w:tentative="0">
      <w:start w:val="0"/>
      <w:numFmt w:val="bullet"/>
      <w:lvlText w:val="•"/>
      <w:lvlJc w:val="left"/>
      <w:pPr>
        <w:ind w:left="5488" w:hanging="182"/>
      </w:pPr>
      <w:rPr>
        <w:rFonts w:hint="default"/>
        <w:lang w:val="pt-PT" w:eastAsia="en-US" w:bidi="ar-SA"/>
      </w:rPr>
    </w:lvl>
    <w:lvl w:ilvl="4" w:tentative="0">
      <w:start w:val="0"/>
      <w:numFmt w:val="bullet"/>
      <w:lvlText w:val="•"/>
      <w:lvlJc w:val="left"/>
      <w:pPr>
        <w:ind w:left="6864" w:hanging="182"/>
      </w:pPr>
      <w:rPr>
        <w:rFonts w:hint="default"/>
        <w:lang w:val="pt-PT" w:eastAsia="en-US" w:bidi="ar-SA"/>
      </w:rPr>
    </w:lvl>
    <w:lvl w:ilvl="5" w:tentative="0">
      <w:start w:val="0"/>
      <w:numFmt w:val="bullet"/>
      <w:lvlText w:val="•"/>
      <w:lvlJc w:val="left"/>
      <w:pPr>
        <w:ind w:left="8240" w:hanging="182"/>
      </w:pPr>
      <w:rPr>
        <w:rFonts w:hint="default"/>
        <w:lang w:val="pt-PT" w:eastAsia="en-US" w:bidi="ar-SA"/>
      </w:rPr>
    </w:lvl>
    <w:lvl w:ilvl="6" w:tentative="0">
      <w:start w:val="0"/>
      <w:numFmt w:val="bullet"/>
      <w:lvlText w:val="•"/>
      <w:lvlJc w:val="left"/>
      <w:pPr>
        <w:ind w:left="9616" w:hanging="182"/>
      </w:pPr>
      <w:rPr>
        <w:rFonts w:hint="default"/>
        <w:lang w:val="pt-PT" w:eastAsia="en-US" w:bidi="ar-SA"/>
      </w:rPr>
    </w:lvl>
    <w:lvl w:ilvl="7" w:tentative="0">
      <w:start w:val="0"/>
      <w:numFmt w:val="bullet"/>
      <w:lvlText w:val="•"/>
      <w:lvlJc w:val="left"/>
      <w:pPr>
        <w:ind w:left="10992" w:hanging="182"/>
      </w:pPr>
      <w:rPr>
        <w:rFonts w:hint="default"/>
        <w:lang w:val="pt-PT" w:eastAsia="en-US" w:bidi="ar-SA"/>
      </w:rPr>
    </w:lvl>
    <w:lvl w:ilvl="8" w:tentative="0">
      <w:start w:val="0"/>
      <w:numFmt w:val="bullet"/>
      <w:lvlText w:val="•"/>
      <w:lvlJc w:val="left"/>
      <w:pPr>
        <w:ind w:left="12368" w:hanging="182"/>
      </w:pPr>
      <w:rPr>
        <w:rFonts w:hint="default"/>
        <w:lang w:val="pt-PT" w:eastAsia="en-US" w:bidi="ar-SA"/>
      </w:rPr>
    </w:lvl>
  </w:abstractNum>
  <w:abstractNum w:abstractNumId="14">
    <w:nsid w:val="BB64CFA9"/>
    <w:multiLevelType w:val="multilevel"/>
    <w:tmpl w:val="BB64CFA9"/>
    <w:lvl w:ilvl="0" w:tentative="0">
      <w:start w:val="17"/>
      <w:numFmt w:val="decimal"/>
      <w:lvlText w:val="%1"/>
      <w:lvlJc w:val="left"/>
      <w:pPr>
        <w:ind w:left="784" w:hanging="398"/>
        <w:jc w:val="left"/>
      </w:pPr>
      <w:rPr>
        <w:rFonts w:hint="default"/>
        <w:lang w:val="pt-PT" w:eastAsia="en-US" w:bidi="ar-SA"/>
      </w:rPr>
    </w:lvl>
    <w:lvl w:ilvl="1" w:tentative="0">
      <w:start w:val="1"/>
      <w:numFmt w:val="decimal"/>
      <w:lvlText w:val="%1.%2."/>
      <w:lvlJc w:val="left"/>
      <w:pPr>
        <w:ind w:left="784" w:hanging="398"/>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1225"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1799" w:hanging="61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3771" w:hanging="619"/>
      </w:pPr>
      <w:rPr>
        <w:rFonts w:hint="default"/>
        <w:lang w:val="pt-PT" w:eastAsia="en-US" w:bidi="ar-SA"/>
      </w:rPr>
    </w:lvl>
    <w:lvl w:ilvl="5" w:tentative="0">
      <w:start w:val="0"/>
      <w:numFmt w:val="bullet"/>
      <w:lvlText w:val="•"/>
      <w:lvlJc w:val="left"/>
      <w:pPr>
        <w:ind w:left="5662" w:hanging="619"/>
      </w:pPr>
      <w:rPr>
        <w:rFonts w:hint="default"/>
        <w:lang w:val="pt-PT" w:eastAsia="en-US" w:bidi="ar-SA"/>
      </w:rPr>
    </w:lvl>
    <w:lvl w:ilvl="6" w:tentative="0">
      <w:start w:val="0"/>
      <w:numFmt w:val="bullet"/>
      <w:lvlText w:val="•"/>
      <w:lvlJc w:val="left"/>
      <w:pPr>
        <w:ind w:left="7554" w:hanging="619"/>
      </w:pPr>
      <w:rPr>
        <w:rFonts w:hint="default"/>
        <w:lang w:val="pt-PT" w:eastAsia="en-US" w:bidi="ar-SA"/>
      </w:rPr>
    </w:lvl>
    <w:lvl w:ilvl="7" w:tentative="0">
      <w:start w:val="0"/>
      <w:numFmt w:val="bullet"/>
      <w:lvlText w:val="•"/>
      <w:lvlJc w:val="left"/>
      <w:pPr>
        <w:ind w:left="9445" w:hanging="619"/>
      </w:pPr>
      <w:rPr>
        <w:rFonts w:hint="default"/>
        <w:lang w:val="pt-PT" w:eastAsia="en-US" w:bidi="ar-SA"/>
      </w:rPr>
    </w:lvl>
    <w:lvl w:ilvl="8" w:tentative="0">
      <w:start w:val="0"/>
      <w:numFmt w:val="bullet"/>
      <w:lvlText w:val="•"/>
      <w:lvlJc w:val="left"/>
      <w:pPr>
        <w:ind w:left="11337" w:hanging="619"/>
      </w:pPr>
      <w:rPr>
        <w:rFonts w:hint="default"/>
        <w:lang w:val="pt-PT" w:eastAsia="en-US" w:bidi="ar-SA"/>
      </w:rPr>
    </w:lvl>
  </w:abstractNum>
  <w:abstractNum w:abstractNumId="15">
    <w:nsid w:val="BE923771"/>
    <w:multiLevelType w:val="multilevel"/>
    <w:tmpl w:val="BE923771"/>
    <w:lvl w:ilvl="0" w:tentative="0">
      <w:start w:val="2"/>
      <w:numFmt w:val="decimal"/>
      <w:lvlText w:val="%1"/>
      <w:lvlJc w:val="left"/>
      <w:pPr>
        <w:ind w:left="695" w:hanging="310"/>
        <w:jc w:val="left"/>
      </w:pPr>
      <w:rPr>
        <w:rFonts w:hint="default"/>
        <w:lang w:val="pt-PT" w:eastAsia="en-US" w:bidi="ar-SA"/>
      </w:rPr>
    </w:lvl>
    <w:lvl w:ilvl="1" w:tentative="0">
      <w:start w:val="1"/>
      <w:numFmt w:val="decimal"/>
      <w:lvlText w:val="%1.%2."/>
      <w:lvlJc w:val="left"/>
      <w:pPr>
        <w:ind w:left="695" w:hanging="310"/>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818" w:hanging="43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97" w:hanging="432"/>
      </w:pPr>
      <w:rPr>
        <w:rFonts w:hint="default"/>
        <w:lang w:val="pt-PT" w:eastAsia="en-US" w:bidi="ar-SA"/>
      </w:rPr>
    </w:lvl>
    <w:lvl w:ilvl="4" w:tentative="0">
      <w:start w:val="0"/>
      <w:numFmt w:val="bullet"/>
      <w:lvlText w:val="•"/>
      <w:lvlJc w:val="left"/>
      <w:pPr>
        <w:ind w:left="5586" w:hanging="432"/>
      </w:pPr>
      <w:rPr>
        <w:rFonts w:hint="default"/>
        <w:lang w:val="pt-PT" w:eastAsia="en-US" w:bidi="ar-SA"/>
      </w:rPr>
    </w:lvl>
    <w:lvl w:ilvl="5" w:tentative="0">
      <w:start w:val="0"/>
      <w:numFmt w:val="bullet"/>
      <w:lvlText w:val="•"/>
      <w:lvlJc w:val="left"/>
      <w:pPr>
        <w:ind w:left="7175" w:hanging="432"/>
      </w:pPr>
      <w:rPr>
        <w:rFonts w:hint="default"/>
        <w:lang w:val="pt-PT" w:eastAsia="en-US" w:bidi="ar-SA"/>
      </w:rPr>
    </w:lvl>
    <w:lvl w:ilvl="6" w:tentative="0">
      <w:start w:val="0"/>
      <w:numFmt w:val="bullet"/>
      <w:lvlText w:val="•"/>
      <w:lvlJc w:val="left"/>
      <w:pPr>
        <w:ind w:left="8764" w:hanging="432"/>
      </w:pPr>
      <w:rPr>
        <w:rFonts w:hint="default"/>
        <w:lang w:val="pt-PT" w:eastAsia="en-US" w:bidi="ar-SA"/>
      </w:rPr>
    </w:lvl>
    <w:lvl w:ilvl="7" w:tentative="0">
      <w:start w:val="0"/>
      <w:numFmt w:val="bullet"/>
      <w:lvlText w:val="•"/>
      <w:lvlJc w:val="left"/>
      <w:pPr>
        <w:ind w:left="10353" w:hanging="432"/>
      </w:pPr>
      <w:rPr>
        <w:rFonts w:hint="default"/>
        <w:lang w:val="pt-PT" w:eastAsia="en-US" w:bidi="ar-SA"/>
      </w:rPr>
    </w:lvl>
    <w:lvl w:ilvl="8" w:tentative="0">
      <w:start w:val="0"/>
      <w:numFmt w:val="bullet"/>
      <w:lvlText w:val="•"/>
      <w:lvlJc w:val="left"/>
      <w:pPr>
        <w:ind w:left="11942" w:hanging="432"/>
      </w:pPr>
      <w:rPr>
        <w:rFonts w:hint="default"/>
        <w:lang w:val="pt-PT" w:eastAsia="en-US" w:bidi="ar-SA"/>
      </w:rPr>
    </w:lvl>
  </w:abstractNum>
  <w:abstractNum w:abstractNumId="16">
    <w:nsid w:val="BF205925"/>
    <w:multiLevelType w:val="multilevel"/>
    <w:tmpl w:val="BF205925"/>
    <w:lvl w:ilvl="0" w:tentative="0">
      <w:start w:val="4"/>
      <w:numFmt w:val="decimal"/>
      <w:lvlText w:val="%1"/>
      <w:lvlJc w:val="left"/>
      <w:pPr>
        <w:ind w:left="386" w:hanging="268"/>
        <w:jc w:val="left"/>
      </w:pPr>
      <w:rPr>
        <w:rFonts w:hint="default"/>
        <w:lang w:val="pt-PT" w:eastAsia="en-US" w:bidi="ar-SA"/>
      </w:rPr>
    </w:lvl>
    <w:lvl w:ilvl="1" w:tentative="0">
      <w:start w:val="3"/>
      <w:numFmt w:val="decimal"/>
      <w:lvlText w:val="%1.%2"/>
      <w:lvlJc w:val="left"/>
      <w:pPr>
        <w:ind w:left="386" w:hanging="26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865" w:hanging="480"/>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4028" w:hanging="480"/>
      </w:pPr>
      <w:rPr>
        <w:rFonts w:hint="default"/>
        <w:lang w:val="pt-PT" w:eastAsia="en-US" w:bidi="ar-SA"/>
      </w:rPr>
    </w:lvl>
    <w:lvl w:ilvl="4" w:tentative="0">
      <w:start w:val="0"/>
      <w:numFmt w:val="bullet"/>
      <w:lvlText w:val="•"/>
      <w:lvlJc w:val="left"/>
      <w:pPr>
        <w:ind w:left="5613" w:hanging="480"/>
      </w:pPr>
      <w:rPr>
        <w:rFonts w:hint="default"/>
        <w:lang w:val="pt-PT" w:eastAsia="en-US" w:bidi="ar-SA"/>
      </w:rPr>
    </w:lvl>
    <w:lvl w:ilvl="5" w:tentative="0">
      <w:start w:val="0"/>
      <w:numFmt w:val="bullet"/>
      <w:lvlText w:val="•"/>
      <w:lvlJc w:val="left"/>
      <w:pPr>
        <w:ind w:left="7197" w:hanging="480"/>
      </w:pPr>
      <w:rPr>
        <w:rFonts w:hint="default"/>
        <w:lang w:val="pt-PT" w:eastAsia="en-US" w:bidi="ar-SA"/>
      </w:rPr>
    </w:lvl>
    <w:lvl w:ilvl="6" w:tentative="0">
      <w:start w:val="0"/>
      <w:numFmt w:val="bullet"/>
      <w:lvlText w:val="•"/>
      <w:lvlJc w:val="left"/>
      <w:pPr>
        <w:ind w:left="8782" w:hanging="480"/>
      </w:pPr>
      <w:rPr>
        <w:rFonts w:hint="default"/>
        <w:lang w:val="pt-PT" w:eastAsia="en-US" w:bidi="ar-SA"/>
      </w:rPr>
    </w:lvl>
    <w:lvl w:ilvl="7" w:tentative="0">
      <w:start w:val="0"/>
      <w:numFmt w:val="bullet"/>
      <w:lvlText w:val="•"/>
      <w:lvlJc w:val="left"/>
      <w:pPr>
        <w:ind w:left="10366" w:hanging="480"/>
      </w:pPr>
      <w:rPr>
        <w:rFonts w:hint="default"/>
        <w:lang w:val="pt-PT" w:eastAsia="en-US" w:bidi="ar-SA"/>
      </w:rPr>
    </w:lvl>
    <w:lvl w:ilvl="8" w:tentative="0">
      <w:start w:val="0"/>
      <w:numFmt w:val="bullet"/>
      <w:lvlText w:val="•"/>
      <w:lvlJc w:val="left"/>
      <w:pPr>
        <w:ind w:left="11951" w:hanging="480"/>
      </w:pPr>
      <w:rPr>
        <w:rFonts w:hint="default"/>
        <w:lang w:val="pt-PT" w:eastAsia="en-US" w:bidi="ar-SA"/>
      </w:rPr>
    </w:lvl>
  </w:abstractNum>
  <w:abstractNum w:abstractNumId="17">
    <w:nsid w:val="C0915F4F"/>
    <w:multiLevelType w:val="multilevel"/>
    <w:tmpl w:val="C0915F4F"/>
    <w:lvl w:ilvl="0" w:tentative="0">
      <w:start w:val="1"/>
      <w:numFmt w:val="lowerLetter"/>
      <w:lvlText w:val="%1)"/>
      <w:lvlJc w:val="left"/>
      <w:pPr>
        <w:ind w:left="386" w:hanging="18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54" w:hanging="189"/>
      </w:pPr>
      <w:rPr>
        <w:rFonts w:hint="default"/>
        <w:lang w:val="pt-PT" w:eastAsia="en-US" w:bidi="ar-SA"/>
      </w:rPr>
    </w:lvl>
    <w:lvl w:ilvl="2" w:tentative="0">
      <w:start w:val="0"/>
      <w:numFmt w:val="bullet"/>
      <w:lvlText w:val="•"/>
      <w:lvlJc w:val="left"/>
      <w:pPr>
        <w:ind w:left="3328" w:hanging="189"/>
      </w:pPr>
      <w:rPr>
        <w:rFonts w:hint="default"/>
        <w:lang w:val="pt-PT" w:eastAsia="en-US" w:bidi="ar-SA"/>
      </w:rPr>
    </w:lvl>
    <w:lvl w:ilvl="3" w:tentative="0">
      <w:start w:val="0"/>
      <w:numFmt w:val="bullet"/>
      <w:lvlText w:val="•"/>
      <w:lvlJc w:val="left"/>
      <w:pPr>
        <w:ind w:left="4802" w:hanging="189"/>
      </w:pPr>
      <w:rPr>
        <w:rFonts w:hint="default"/>
        <w:lang w:val="pt-PT" w:eastAsia="en-US" w:bidi="ar-SA"/>
      </w:rPr>
    </w:lvl>
    <w:lvl w:ilvl="4" w:tentative="0">
      <w:start w:val="0"/>
      <w:numFmt w:val="bullet"/>
      <w:lvlText w:val="•"/>
      <w:lvlJc w:val="left"/>
      <w:pPr>
        <w:ind w:left="6276" w:hanging="189"/>
      </w:pPr>
      <w:rPr>
        <w:rFonts w:hint="default"/>
        <w:lang w:val="pt-PT" w:eastAsia="en-US" w:bidi="ar-SA"/>
      </w:rPr>
    </w:lvl>
    <w:lvl w:ilvl="5" w:tentative="0">
      <w:start w:val="0"/>
      <w:numFmt w:val="bullet"/>
      <w:lvlText w:val="•"/>
      <w:lvlJc w:val="left"/>
      <w:pPr>
        <w:ind w:left="7750" w:hanging="189"/>
      </w:pPr>
      <w:rPr>
        <w:rFonts w:hint="default"/>
        <w:lang w:val="pt-PT" w:eastAsia="en-US" w:bidi="ar-SA"/>
      </w:rPr>
    </w:lvl>
    <w:lvl w:ilvl="6" w:tentative="0">
      <w:start w:val="0"/>
      <w:numFmt w:val="bullet"/>
      <w:lvlText w:val="•"/>
      <w:lvlJc w:val="left"/>
      <w:pPr>
        <w:ind w:left="9224" w:hanging="189"/>
      </w:pPr>
      <w:rPr>
        <w:rFonts w:hint="default"/>
        <w:lang w:val="pt-PT" w:eastAsia="en-US" w:bidi="ar-SA"/>
      </w:rPr>
    </w:lvl>
    <w:lvl w:ilvl="7" w:tentative="0">
      <w:start w:val="0"/>
      <w:numFmt w:val="bullet"/>
      <w:lvlText w:val="•"/>
      <w:lvlJc w:val="left"/>
      <w:pPr>
        <w:ind w:left="10698" w:hanging="189"/>
      </w:pPr>
      <w:rPr>
        <w:rFonts w:hint="default"/>
        <w:lang w:val="pt-PT" w:eastAsia="en-US" w:bidi="ar-SA"/>
      </w:rPr>
    </w:lvl>
    <w:lvl w:ilvl="8" w:tentative="0">
      <w:start w:val="0"/>
      <w:numFmt w:val="bullet"/>
      <w:lvlText w:val="•"/>
      <w:lvlJc w:val="left"/>
      <w:pPr>
        <w:ind w:left="12172" w:hanging="189"/>
      </w:pPr>
      <w:rPr>
        <w:rFonts w:hint="default"/>
        <w:lang w:val="pt-PT" w:eastAsia="en-US" w:bidi="ar-SA"/>
      </w:rPr>
    </w:lvl>
  </w:abstractNum>
  <w:abstractNum w:abstractNumId="18">
    <w:nsid w:val="C4E0D24A"/>
    <w:multiLevelType w:val="multilevel"/>
    <w:tmpl w:val="C4E0D24A"/>
    <w:lvl w:ilvl="0" w:tentative="0">
      <w:start w:val="0"/>
      <w:numFmt w:val="bullet"/>
      <w:lvlText w:val="-"/>
      <w:lvlJc w:val="left"/>
      <w:pPr>
        <w:ind w:left="54" w:hanging="95"/>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708" w:hanging="95"/>
      </w:pPr>
      <w:rPr>
        <w:rFonts w:hint="default"/>
        <w:lang w:val="pt-PT" w:eastAsia="en-US" w:bidi="ar-SA"/>
      </w:rPr>
    </w:lvl>
    <w:lvl w:ilvl="2" w:tentative="0">
      <w:start w:val="0"/>
      <w:numFmt w:val="bullet"/>
      <w:lvlText w:val="•"/>
      <w:lvlJc w:val="left"/>
      <w:pPr>
        <w:ind w:left="1357" w:hanging="95"/>
      </w:pPr>
      <w:rPr>
        <w:rFonts w:hint="default"/>
        <w:lang w:val="pt-PT" w:eastAsia="en-US" w:bidi="ar-SA"/>
      </w:rPr>
    </w:lvl>
    <w:lvl w:ilvl="3" w:tentative="0">
      <w:start w:val="0"/>
      <w:numFmt w:val="bullet"/>
      <w:lvlText w:val="•"/>
      <w:lvlJc w:val="left"/>
      <w:pPr>
        <w:ind w:left="2005" w:hanging="95"/>
      </w:pPr>
      <w:rPr>
        <w:rFonts w:hint="default"/>
        <w:lang w:val="pt-PT" w:eastAsia="en-US" w:bidi="ar-SA"/>
      </w:rPr>
    </w:lvl>
    <w:lvl w:ilvl="4" w:tentative="0">
      <w:start w:val="0"/>
      <w:numFmt w:val="bullet"/>
      <w:lvlText w:val="•"/>
      <w:lvlJc w:val="left"/>
      <w:pPr>
        <w:ind w:left="2654" w:hanging="95"/>
      </w:pPr>
      <w:rPr>
        <w:rFonts w:hint="default"/>
        <w:lang w:val="pt-PT" w:eastAsia="en-US" w:bidi="ar-SA"/>
      </w:rPr>
    </w:lvl>
    <w:lvl w:ilvl="5" w:tentative="0">
      <w:start w:val="0"/>
      <w:numFmt w:val="bullet"/>
      <w:lvlText w:val="•"/>
      <w:lvlJc w:val="left"/>
      <w:pPr>
        <w:ind w:left="3302" w:hanging="95"/>
      </w:pPr>
      <w:rPr>
        <w:rFonts w:hint="default"/>
        <w:lang w:val="pt-PT" w:eastAsia="en-US" w:bidi="ar-SA"/>
      </w:rPr>
    </w:lvl>
    <w:lvl w:ilvl="6" w:tentative="0">
      <w:start w:val="0"/>
      <w:numFmt w:val="bullet"/>
      <w:lvlText w:val="•"/>
      <w:lvlJc w:val="left"/>
      <w:pPr>
        <w:ind w:left="3951" w:hanging="95"/>
      </w:pPr>
      <w:rPr>
        <w:rFonts w:hint="default"/>
        <w:lang w:val="pt-PT" w:eastAsia="en-US" w:bidi="ar-SA"/>
      </w:rPr>
    </w:lvl>
    <w:lvl w:ilvl="7" w:tentative="0">
      <w:start w:val="0"/>
      <w:numFmt w:val="bullet"/>
      <w:lvlText w:val="•"/>
      <w:lvlJc w:val="left"/>
      <w:pPr>
        <w:ind w:left="4599" w:hanging="95"/>
      </w:pPr>
      <w:rPr>
        <w:rFonts w:hint="default"/>
        <w:lang w:val="pt-PT" w:eastAsia="en-US" w:bidi="ar-SA"/>
      </w:rPr>
    </w:lvl>
    <w:lvl w:ilvl="8" w:tentative="0">
      <w:start w:val="0"/>
      <w:numFmt w:val="bullet"/>
      <w:lvlText w:val="•"/>
      <w:lvlJc w:val="left"/>
      <w:pPr>
        <w:ind w:left="5248" w:hanging="95"/>
      </w:pPr>
      <w:rPr>
        <w:rFonts w:hint="default"/>
        <w:lang w:val="pt-PT" w:eastAsia="en-US" w:bidi="ar-SA"/>
      </w:rPr>
    </w:lvl>
  </w:abstractNum>
  <w:abstractNum w:abstractNumId="19">
    <w:nsid w:val="C8879AEF"/>
    <w:multiLevelType w:val="multilevel"/>
    <w:tmpl w:val="C8879AEF"/>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20">
    <w:nsid w:val="CF092B84"/>
    <w:multiLevelType w:val="multilevel"/>
    <w:tmpl w:val="CF092B84"/>
    <w:lvl w:ilvl="0" w:tentative="0">
      <w:start w:val="2"/>
      <w:numFmt w:val="decimal"/>
      <w:lvlText w:val="%1"/>
      <w:lvlJc w:val="left"/>
      <w:pPr>
        <w:ind w:left="651" w:hanging="265"/>
        <w:jc w:val="left"/>
      </w:pPr>
      <w:rPr>
        <w:rFonts w:hint="default"/>
        <w:lang w:val="pt-PT" w:eastAsia="en-US" w:bidi="ar-SA"/>
      </w:rPr>
    </w:lvl>
    <w:lvl w:ilvl="1" w:tentative="0">
      <w:start w:val="5"/>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39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880" w:hanging="392"/>
      </w:pPr>
      <w:rPr>
        <w:rFonts w:hint="default"/>
        <w:lang w:val="pt-PT" w:eastAsia="en-US" w:bidi="ar-SA"/>
      </w:rPr>
    </w:lvl>
    <w:lvl w:ilvl="4" w:tentative="0">
      <w:start w:val="0"/>
      <w:numFmt w:val="bullet"/>
      <w:lvlText w:val="•"/>
      <w:lvlJc w:val="left"/>
      <w:pPr>
        <w:ind w:left="2914" w:hanging="392"/>
      </w:pPr>
      <w:rPr>
        <w:rFonts w:hint="default"/>
        <w:lang w:val="pt-PT" w:eastAsia="en-US" w:bidi="ar-SA"/>
      </w:rPr>
    </w:lvl>
    <w:lvl w:ilvl="5" w:tentative="0">
      <w:start w:val="0"/>
      <w:numFmt w:val="bullet"/>
      <w:lvlText w:val="•"/>
      <w:lvlJc w:val="left"/>
      <w:pPr>
        <w:ind w:left="4948" w:hanging="392"/>
      </w:pPr>
      <w:rPr>
        <w:rFonts w:hint="default"/>
        <w:lang w:val="pt-PT" w:eastAsia="en-US" w:bidi="ar-SA"/>
      </w:rPr>
    </w:lvl>
    <w:lvl w:ilvl="6" w:tentative="0">
      <w:start w:val="0"/>
      <w:numFmt w:val="bullet"/>
      <w:lvlText w:val="•"/>
      <w:lvlJc w:val="left"/>
      <w:pPr>
        <w:ind w:left="6982" w:hanging="392"/>
      </w:pPr>
      <w:rPr>
        <w:rFonts w:hint="default"/>
        <w:lang w:val="pt-PT" w:eastAsia="en-US" w:bidi="ar-SA"/>
      </w:rPr>
    </w:lvl>
    <w:lvl w:ilvl="7" w:tentative="0">
      <w:start w:val="0"/>
      <w:numFmt w:val="bullet"/>
      <w:lvlText w:val="•"/>
      <w:lvlJc w:val="left"/>
      <w:pPr>
        <w:ind w:left="9017" w:hanging="392"/>
      </w:pPr>
      <w:rPr>
        <w:rFonts w:hint="default"/>
        <w:lang w:val="pt-PT" w:eastAsia="en-US" w:bidi="ar-SA"/>
      </w:rPr>
    </w:lvl>
    <w:lvl w:ilvl="8" w:tentative="0">
      <w:start w:val="0"/>
      <w:numFmt w:val="bullet"/>
      <w:lvlText w:val="•"/>
      <w:lvlJc w:val="left"/>
      <w:pPr>
        <w:ind w:left="11051" w:hanging="392"/>
      </w:pPr>
      <w:rPr>
        <w:rFonts w:hint="default"/>
        <w:lang w:val="pt-PT" w:eastAsia="en-US" w:bidi="ar-SA"/>
      </w:rPr>
    </w:lvl>
  </w:abstractNum>
  <w:abstractNum w:abstractNumId="21">
    <w:nsid w:val="D7D140E4"/>
    <w:multiLevelType w:val="multilevel"/>
    <w:tmpl w:val="D7D140E4"/>
    <w:lvl w:ilvl="0" w:tentative="0">
      <w:start w:val="9"/>
      <w:numFmt w:val="decimal"/>
      <w:lvlText w:val="%1"/>
      <w:lvlJc w:val="left"/>
      <w:pPr>
        <w:ind w:left="386" w:hanging="284"/>
        <w:jc w:val="left"/>
      </w:pPr>
      <w:rPr>
        <w:rFonts w:hint="default"/>
        <w:lang w:val="pt-PT" w:eastAsia="en-US" w:bidi="ar-SA"/>
      </w:rPr>
    </w:lvl>
    <w:lvl w:ilvl="1" w:tentative="0">
      <w:start w:val="1"/>
      <w:numFmt w:val="decimal"/>
      <w:lvlText w:val="%1.%2"/>
      <w:lvlJc w:val="left"/>
      <w:pPr>
        <w:ind w:left="386" w:hanging="28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386" w:hanging="53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5560" w:hanging="538"/>
      </w:pPr>
      <w:rPr>
        <w:rFonts w:hint="default"/>
        <w:lang w:val="pt-PT" w:eastAsia="en-US" w:bidi="ar-SA"/>
      </w:rPr>
    </w:lvl>
    <w:lvl w:ilvl="5" w:tentative="0">
      <w:start w:val="0"/>
      <w:numFmt w:val="bullet"/>
      <w:lvlText w:val="•"/>
      <w:lvlJc w:val="left"/>
      <w:pPr>
        <w:ind w:left="7153" w:hanging="538"/>
      </w:pPr>
      <w:rPr>
        <w:rFonts w:hint="default"/>
        <w:lang w:val="pt-PT" w:eastAsia="en-US" w:bidi="ar-SA"/>
      </w:rPr>
    </w:lvl>
    <w:lvl w:ilvl="6" w:tentative="0">
      <w:start w:val="0"/>
      <w:numFmt w:val="bullet"/>
      <w:lvlText w:val="•"/>
      <w:lvlJc w:val="left"/>
      <w:pPr>
        <w:ind w:left="8746" w:hanging="538"/>
      </w:pPr>
      <w:rPr>
        <w:rFonts w:hint="default"/>
        <w:lang w:val="pt-PT" w:eastAsia="en-US" w:bidi="ar-SA"/>
      </w:rPr>
    </w:lvl>
    <w:lvl w:ilvl="7" w:tentative="0">
      <w:start w:val="0"/>
      <w:numFmt w:val="bullet"/>
      <w:lvlText w:val="•"/>
      <w:lvlJc w:val="left"/>
      <w:pPr>
        <w:ind w:left="10340" w:hanging="538"/>
      </w:pPr>
      <w:rPr>
        <w:rFonts w:hint="default"/>
        <w:lang w:val="pt-PT" w:eastAsia="en-US" w:bidi="ar-SA"/>
      </w:rPr>
    </w:lvl>
    <w:lvl w:ilvl="8" w:tentative="0">
      <w:start w:val="0"/>
      <w:numFmt w:val="bullet"/>
      <w:lvlText w:val="•"/>
      <w:lvlJc w:val="left"/>
      <w:pPr>
        <w:ind w:left="11933" w:hanging="538"/>
      </w:pPr>
      <w:rPr>
        <w:rFonts w:hint="default"/>
        <w:lang w:val="pt-PT" w:eastAsia="en-US" w:bidi="ar-SA"/>
      </w:rPr>
    </w:lvl>
  </w:abstractNum>
  <w:abstractNum w:abstractNumId="22">
    <w:nsid w:val="D7F9FE59"/>
    <w:multiLevelType w:val="multilevel"/>
    <w:tmpl w:val="D7F9FE59"/>
    <w:lvl w:ilvl="0" w:tentative="0">
      <w:start w:val="15"/>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51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660" w:hanging="512"/>
      </w:pPr>
      <w:rPr>
        <w:rFonts w:hint="default"/>
        <w:lang w:val="pt-PT" w:eastAsia="en-US" w:bidi="ar-SA"/>
      </w:rPr>
    </w:lvl>
    <w:lvl w:ilvl="4" w:tentative="0">
      <w:start w:val="0"/>
      <w:numFmt w:val="bullet"/>
      <w:lvlText w:val="•"/>
      <w:lvlJc w:val="left"/>
      <w:pPr>
        <w:ind w:left="4440" w:hanging="512"/>
      </w:pPr>
      <w:rPr>
        <w:rFonts w:hint="default"/>
        <w:lang w:val="pt-PT" w:eastAsia="en-US" w:bidi="ar-SA"/>
      </w:rPr>
    </w:lvl>
    <w:lvl w:ilvl="5" w:tentative="0">
      <w:start w:val="0"/>
      <w:numFmt w:val="bullet"/>
      <w:lvlText w:val="•"/>
      <w:lvlJc w:val="left"/>
      <w:pPr>
        <w:ind w:left="6220" w:hanging="512"/>
      </w:pPr>
      <w:rPr>
        <w:rFonts w:hint="default"/>
        <w:lang w:val="pt-PT" w:eastAsia="en-US" w:bidi="ar-SA"/>
      </w:rPr>
    </w:lvl>
    <w:lvl w:ilvl="6" w:tentative="0">
      <w:start w:val="0"/>
      <w:numFmt w:val="bullet"/>
      <w:lvlText w:val="•"/>
      <w:lvlJc w:val="left"/>
      <w:pPr>
        <w:ind w:left="8000" w:hanging="512"/>
      </w:pPr>
      <w:rPr>
        <w:rFonts w:hint="default"/>
        <w:lang w:val="pt-PT" w:eastAsia="en-US" w:bidi="ar-SA"/>
      </w:rPr>
    </w:lvl>
    <w:lvl w:ilvl="7" w:tentative="0">
      <w:start w:val="0"/>
      <w:numFmt w:val="bullet"/>
      <w:lvlText w:val="•"/>
      <w:lvlJc w:val="left"/>
      <w:pPr>
        <w:ind w:left="9780" w:hanging="512"/>
      </w:pPr>
      <w:rPr>
        <w:rFonts w:hint="default"/>
        <w:lang w:val="pt-PT" w:eastAsia="en-US" w:bidi="ar-SA"/>
      </w:rPr>
    </w:lvl>
    <w:lvl w:ilvl="8" w:tentative="0">
      <w:start w:val="0"/>
      <w:numFmt w:val="bullet"/>
      <w:lvlText w:val="•"/>
      <w:lvlJc w:val="left"/>
      <w:pPr>
        <w:ind w:left="11560" w:hanging="512"/>
      </w:pPr>
      <w:rPr>
        <w:rFonts w:hint="default"/>
        <w:lang w:val="pt-PT" w:eastAsia="en-US" w:bidi="ar-SA"/>
      </w:rPr>
    </w:lvl>
  </w:abstractNum>
  <w:abstractNum w:abstractNumId="23">
    <w:nsid w:val="DCBA6B53"/>
    <w:multiLevelType w:val="multilevel"/>
    <w:tmpl w:val="DCBA6B53"/>
    <w:lvl w:ilvl="0" w:tentative="0">
      <w:start w:val="13"/>
      <w:numFmt w:val="decimal"/>
      <w:lvlText w:val="%1"/>
      <w:lvlJc w:val="left"/>
      <w:pPr>
        <w:ind w:left="944" w:hanging="558"/>
        <w:jc w:val="left"/>
      </w:pPr>
      <w:rPr>
        <w:rFonts w:hint="default"/>
        <w:lang w:val="pt-PT" w:eastAsia="en-US" w:bidi="ar-SA"/>
      </w:rPr>
    </w:lvl>
    <w:lvl w:ilvl="1" w:tentative="0">
      <w:start w:val="11"/>
      <w:numFmt w:val="decimal"/>
      <w:lvlText w:val="%1.%2"/>
      <w:lvlJc w:val="left"/>
      <w:pPr>
        <w:ind w:left="944" w:hanging="558"/>
        <w:jc w:val="left"/>
      </w:pPr>
      <w:rPr>
        <w:rFonts w:hint="default"/>
        <w:lang w:val="pt-PT" w:eastAsia="en-US" w:bidi="ar-SA"/>
      </w:rPr>
    </w:lvl>
    <w:lvl w:ilvl="2" w:tentative="0">
      <w:start w:val="1"/>
      <w:numFmt w:val="decimal"/>
      <w:lvlText w:val="%1.%2.%3"/>
      <w:lvlJc w:val="left"/>
      <w:pPr>
        <w:ind w:left="944" w:hanging="558"/>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5194" w:hanging="558"/>
      </w:pPr>
      <w:rPr>
        <w:rFonts w:hint="default"/>
        <w:lang w:val="pt-PT" w:eastAsia="en-US" w:bidi="ar-SA"/>
      </w:rPr>
    </w:lvl>
    <w:lvl w:ilvl="4" w:tentative="0">
      <w:start w:val="0"/>
      <w:numFmt w:val="bullet"/>
      <w:lvlText w:val="•"/>
      <w:lvlJc w:val="left"/>
      <w:pPr>
        <w:ind w:left="6612" w:hanging="558"/>
      </w:pPr>
      <w:rPr>
        <w:rFonts w:hint="default"/>
        <w:lang w:val="pt-PT" w:eastAsia="en-US" w:bidi="ar-SA"/>
      </w:rPr>
    </w:lvl>
    <w:lvl w:ilvl="5" w:tentative="0">
      <w:start w:val="0"/>
      <w:numFmt w:val="bullet"/>
      <w:lvlText w:val="•"/>
      <w:lvlJc w:val="left"/>
      <w:pPr>
        <w:ind w:left="8030" w:hanging="558"/>
      </w:pPr>
      <w:rPr>
        <w:rFonts w:hint="default"/>
        <w:lang w:val="pt-PT" w:eastAsia="en-US" w:bidi="ar-SA"/>
      </w:rPr>
    </w:lvl>
    <w:lvl w:ilvl="6" w:tentative="0">
      <w:start w:val="0"/>
      <w:numFmt w:val="bullet"/>
      <w:lvlText w:val="•"/>
      <w:lvlJc w:val="left"/>
      <w:pPr>
        <w:ind w:left="9448" w:hanging="558"/>
      </w:pPr>
      <w:rPr>
        <w:rFonts w:hint="default"/>
        <w:lang w:val="pt-PT" w:eastAsia="en-US" w:bidi="ar-SA"/>
      </w:rPr>
    </w:lvl>
    <w:lvl w:ilvl="7" w:tentative="0">
      <w:start w:val="0"/>
      <w:numFmt w:val="bullet"/>
      <w:lvlText w:val="•"/>
      <w:lvlJc w:val="left"/>
      <w:pPr>
        <w:ind w:left="10866" w:hanging="558"/>
      </w:pPr>
      <w:rPr>
        <w:rFonts w:hint="default"/>
        <w:lang w:val="pt-PT" w:eastAsia="en-US" w:bidi="ar-SA"/>
      </w:rPr>
    </w:lvl>
    <w:lvl w:ilvl="8" w:tentative="0">
      <w:start w:val="0"/>
      <w:numFmt w:val="bullet"/>
      <w:lvlText w:val="•"/>
      <w:lvlJc w:val="left"/>
      <w:pPr>
        <w:ind w:left="12284" w:hanging="558"/>
      </w:pPr>
      <w:rPr>
        <w:rFonts w:hint="default"/>
        <w:lang w:val="pt-PT" w:eastAsia="en-US" w:bidi="ar-SA"/>
      </w:rPr>
    </w:lvl>
  </w:abstractNum>
  <w:abstractNum w:abstractNumId="24">
    <w:nsid w:val="E093A4B0"/>
    <w:multiLevelType w:val="multilevel"/>
    <w:tmpl w:val="E093A4B0"/>
    <w:lvl w:ilvl="0" w:tentative="0">
      <w:start w:val="14"/>
      <w:numFmt w:val="decimal"/>
      <w:lvlText w:val="%1"/>
      <w:lvlJc w:val="left"/>
      <w:pPr>
        <w:ind w:left="784" w:hanging="398"/>
        <w:jc w:val="left"/>
      </w:pPr>
      <w:rPr>
        <w:rFonts w:hint="default"/>
        <w:lang w:val="pt-PT" w:eastAsia="en-US" w:bidi="ar-SA"/>
      </w:rPr>
    </w:lvl>
    <w:lvl w:ilvl="1" w:tentative="0">
      <w:start w:val="1"/>
      <w:numFmt w:val="decimal"/>
      <w:lvlText w:val="%1.%2."/>
      <w:lvlJc w:val="left"/>
      <w:pPr>
        <w:ind w:left="784" w:hanging="398"/>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0"/>
      <w:numFmt w:val="bullet"/>
      <w:lvlText w:val="•"/>
      <w:lvlJc w:val="left"/>
      <w:pPr>
        <w:ind w:left="3648" w:hanging="398"/>
      </w:pPr>
      <w:rPr>
        <w:rFonts w:hint="default"/>
        <w:lang w:val="pt-PT" w:eastAsia="en-US" w:bidi="ar-SA"/>
      </w:rPr>
    </w:lvl>
    <w:lvl w:ilvl="3" w:tentative="0">
      <w:start w:val="0"/>
      <w:numFmt w:val="bullet"/>
      <w:lvlText w:val="•"/>
      <w:lvlJc w:val="left"/>
      <w:pPr>
        <w:ind w:left="5082" w:hanging="398"/>
      </w:pPr>
      <w:rPr>
        <w:rFonts w:hint="default"/>
        <w:lang w:val="pt-PT" w:eastAsia="en-US" w:bidi="ar-SA"/>
      </w:rPr>
    </w:lvl>
    <w:lvl w:ilvl="4" w:tentative="0">
      <w:start w:val="0"/>
      <w:numFmt w:val="bullet"/>
      <w:lvlText w:val="•"/>
      <w:lvlJc w:val="left"/>
      <w:pPr>
        <w:ind w:left="6516" w:hanging="398"/>
      </w:pPr>
      <w:rPr>
        <w:rFonts w:hint="default"/>
        <w:lang w:val="pt-PT" w:eastAsia="en-US" w:bidi="ar-SA"/>
      </w:rPr>
    </w:lvl>
    <w:lvl w:ilvl="5" w:tentative="0">
      <w:start w:val="0"/>
      <w:numFmt w:val="bullet"/>
      <w:lvlText w:val="•"/>
      <w:lvlJc w:val="left"/>
      <w:pPr>
        <w:ind w:left="7950" w:hanging="398"/>
      </w:pPr>
      <w:rPr>
        <w:rFonts w:hint="default"/>
        <w:lang w:val="pt-PT" w:eastAsia="en-US" w:bidi="ar-SA"/>
      </w:rPr>
    </w:lvl>
    <w:lvl w:ilvl="6" w:tentative="0">
      <w:start w:val="0"/>
      <w:numFmt w:val="bullet"/>
      <w:lvlText w:val="•"/>
      <w:lvlJc w:val="left"/>
      <w:pPr>
        <w:ind w:left="9384" w:hanging="398"/>
      </w:pPr>
      <w:rPr>
        <w:rFonts w:hint="default"/>
        <w:lang w:val="pt-PT" w:eastAsia="en-US" w:bidi="ar-SA"/>
      </w:rPr>
    </w:lvl>
    <w:lvl w:ilvl="7" w:tentative="0">
      <w:start w:val="0"/>
      <w:numFmt w:val="bullet"/>
      <w:lvlText w:val="•"/>
      <w:lvlJc w:val="left"/>
      <w:pPr>
        <w:ind w:left="10818" w:hanging="398"/>
      </w:pPr>
      <w:rPr>
        <w:rFonts w:hint="default"/>
        <w:lang w:val="pt-PT" w:eastAsia="en-US" w:bidi="ar-SA"/>
      </w:rPr>
    </w:lvl>
    <w:lvl w:ilvl="8" w:tentative="0">
      <w:start w:val="0"/>
      <w:numFmt w:val="bullet"/>
      <w:lvlText w:val="•"/>
      <w:lvlJc w:val="left"/>
      <w:pPr>
        <w:ind w:left="12252" w:hanging="398"/>
      </w:pPr>
      <w:rPr>
        <w:rFonts w:hint="default"/>
        <w:lang w:val="pt-PT" w:eastAsia="en-US" w:bidi="ar-SA"/>
      </w:rPr>
    </w:lvl>
  </w:abstractNum>
  <w:abstractNum w:abstractNumId="25">
    <w:nsid w:val="E504947C"/>
    <w:multiLevelType w:val="multilevel"/>
    <w:tmpl w:val="E504947C"/>
    <w:lvl w:ilvl="0" w:tentative="0">
      <w:start w:val="4"/>
      <w:numFmt w:val="decimal"/>
      <w:lvlText w:val="%1"/>
      <w:lvlJc w:val="left"/>
      <w:pPr>
        <w:ind w:left="386" w:hanging="312"/>
        <w:jc w:val="left"/>
      </w:pPr>
      <w:rPr>
        <w:rFonts w:hint="default"/>
        <w:lang w:val="pt-PT" w:eastAsia="en-US" w:bidi="ar-SA"/>
      </w:rPr>
    </w:lvl>
    <w:lvl w:ilvl="1" w:tentative="0">
      <w:start w:val="1"/>
      <w:numFmt w:val="decimal"/>
      <w:lvlText w:val="%1.%2."/>
      <w:lvlJc w:val="left"/>
      <w:pPr>
        <w:ind w:left="386" w:hanging="31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28" w:hanging="312"/>
      </w:pPr>
      <w:rPr>
        <w:rFonts w:hint="default"/>
        <w:lang w:val="pt-PT" w:eastAsia="en-US" w:bidi="ar-SA"/>
      </w:rPr>
    </w:lvl>
    <w:lvl w:ilvl="3" w:tentative="0">
      <w:start w:val="0"/>
      <w:numFmt w:val="bullet"/>
      <w:lvlText w:val="•"/>
      <w:lvlJc w:val="left"/>
      <w:pPr>
        <w:ind w:left="4802" w:hanging="312"/>
      </w:pPr>
      <w:rPr>
        <w:rFonts w:hint="default"/>
        <w:lang w:val="pt-PT" w:eastAsia="en-US" w:bidi="ar-SA"/>
      </w:rPr>
    </w:lvl>
    <w:lvl w:ilvl="4" w:tentative="0">
      <w:start w:val="0"/>
      <w:numFmt w:val="bullet"/>
      <w:lvlText w:val="•"/>
      <w:lvlJc w:val="left"/>
      <w:pPr>
        <w:ind w:left="6276" w:hanging="312"/>
      </w:pPr>
      <w:rPr>
        <w:rFonts w:hint="default"/>
        <w:lang w:val="pt-PT" w:eastAsia="en-US" w:bidi="ar-SA"/>
      </w:rPr>
    </w:lvl>
    <w:lvl w:ilvl="5" w:tentative="0">
      <w:start w:val="0"/>
      <w:numFmt w:val="bullet"/>
      <w:lvlText w:val="•"/>
      <w:lvlJc w:val="left"/>
      <w:pPr>
        <w:ind w:left="7750" w:hanging="312"/>
      </w:pPr>
      <w:rPr>
        <w:rFonts w:hint="default"/>
        <w:lang w:val="pt-PT" w:eastAsia="en-US" w:bidi="ar-SA"/>
      </w:rPr>
    </w:lvl>
    <w:lvl w:ilvl="6" w:tentative="0">
      <w:start w:val="0"/>
      <w:numFmt w:val="bullet"/>
      <w:lvlText w:val="•"/>
      <w:lvlJc w:val="left"/>
      <w:pPr>
        <w:ind w:left="9224" w:hanging="312"/>
      </w:pPr>
      <w:rPr>
        <w:rFonts w:hint="default"/>
        <w:lang w:val="pt-PT" w:eastAsia="en-US" w:bidi="ar-SA"/>
      </w:rPr>
    </w:lvl>
    <w:lvl w:ilvl="7" w:tentative="0">
      <w:start w:val="0"/>
      <w:numFmt w:val="bullet"/>
      <w:lvlText w:val="•"/>
      <w:lvlJc w:val="left"/>
      <w:pPr>
        <w:ind w:left="10698" w:hanging="312"/>
      </w:pPr>
      <w:rPr>
        <w:rFonts w:hint="default"/>
        <w:lang w:val="pt-PT" w:eastAsia="en-US" w:bidi="ar-SA"/>
      </w:rPr>
    </w:lvl>
    <w:lvl w:ilvl="8" w:tentative="0">
      <w:start w:val="0"/>
      <w:numFmt w:val="bullet"/>
      <w:lvlText w:val="•"/>
      <w:lvlJc w:val="left"/>
      <w:pPr>
        <w:ind w:left="12172" w:hanging="312"/>
      </w:pPr>
      <w:rPr>
        <w:rFonts w:hint="default"/>
        <w:lang w:val="pt-PT" w:eastAsia="en-US" w:bidi="ar-SA"/>
      </w:rPr>
    </w:lvl>
  </w:abstractNum>
  <w:abstractNum w:abstractNumId="26">
    <w:nsid w:val="F0E89278"/>
    <w:multiLevelType w:val="multilevel"/>
    <w:tmpl w:val="F0E89278"/>
    <w:lvl w:ilvl="0" w:tentative="0">
      <w:start w:val="11"/>
      <w:numFmt w:val="decimal"/>
      <w:lvlText w:val="%1"/>
      <w:lvlJc w:val="left"/>
      <w:pPr>
        <w:ind w:left="733" w:hanging="347"/>
        <w:jc w:val="left"/>
      </w:pPr>
      <w:rPr>
        <w:rFonts w:hint="default"/>
        <w:lang w:val="pt-PT" w:eastAsia="en-US" w:bidi="ar-SA"/>
      </w:rPr>
    </w:lvl>
    <w:lvl w:ilvl="1" w:tentative="0">
      <w:start w:val="1"/>
      <w:numFmt w:val="decimal"/>
      <w:lvlText w:val="%1.%2"/>
      <w:lvlJc w:val="left"/>
      <w:pPr>
        <w:ind w:left="733" w:hanging="3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1"/>
      <w:numFmt w:val="decimal"/>
      <w:lvlText w:val="%1.%2.%3"/>
      <w:lvlJc w:val="left"/>
      <w:pPr>
        <w:ind w:left="865" w:hanging="480"/>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998" w:hanging="612"/>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1080" w:hanging="612"/>
      </w:pPr>
      <w:rPr>
        <w:rFonts w:hint="default"/>
        <w:lang w:val="pt-PT" w:eastAsia="en-US" w:bidi="ar-SA"/>
      </w:rPr>
    </w:lvl>
    <w:lvl w:ilvl="5" w:tentative="0">
      <w:start w:val="0"/>
      <w:numFmt w:val="bullet"/>
      <w:lvlText w:val="•"/>
      <w:lvlJc w:val="left"/>
      <w:pPr>
        <w:ind w:left="3420" w:hanging="612"/>
      </w:pPr>
      <w:rPr>
        <w:rFonts w:hint="default"/>
        <w:lang w:val="pt-PT" w:eastAsia="en-US" w:bidi="ar-SA"/>
      </w:rPr>
    </w:lvl>
    <w:lvl w:ilvl="6" w:tentative="0">
      <w:start w:val="0"/>
      <w:numFmt w:val="bullet"/>
      <w:lvlText w:val="•"/>
      <w:lvlJc w:val="left"/>
      <w:pPr>
        <w:ind w:left="5760" w:hanging="612"/>
      </w:pPr>
      <w:rPr>
        <w:rFonts w:hint="default"/>
        <w:lang w:val="pt-PT" w:eastAsia="en-US" w:bidi="ar-SA"/>
      </w:rPr>
    </w:lvl>
    <w:lvl w:ilvl="7" w:tentative="0">
      <w:start w:val="0"/>
      <w:numFmt w:val="bullet"/>
      <w:lvlText w:val="•"/>
      <w:lvlJc w:val="left"/>
      <w:pPr>
        <w:ind w:left="8100" w:hanging="612"/>
      </w:pPr>
      <w:rPr>
        <w:rFonts w:hint="default"/>
        <w:lang w:val="pt-PT" w:eastAsia="en-US" w:bidi="ar-SA"/>
      </w:rPr>
    </w:lvl>
    <w:lvl w:ilvl="8" w:tentative="0">
      <w:start w:val="0"/>
      <w:numFmt w:val="bullet"/>
      <w:lvlText w:val="•"/>
      <w:lvlJc w:val="left"/>
      <w:pPr>
        <w:ind w:left="10440" w:hanging="612"/>
      </w:pPr>
      <w:rPr>
        <w:rFonts w:hint="default"/>
        <w:lang w:val="pt-PT" w:eastAsia="en-US" w:bidi="ar-SA"/>
      </w:rPr>
    </w:lvl>
  </w:abstractNum>
  <w:abstractNum w:abstractNumId="27">
    <w:nsid w:val="F4B5D9F5"/>
    <w:multiLevelType w:val="multilevel"/>
    <w:tmpl w:val="F4B5D9F5"/>
    <w:lvl w:ilvl="0" w:tentative="0">
      <w:start w:val="13"/>
      <w:numFmt w:val="decimal"/>
      <w:lvlText w:val="%1"/>
      <w:lvlJc w:val="left"/>
      <w:pPr>
        <w:ind w:left="386" w:hanging="385"/>
        <w:jc w:val="left"/>
      </w:pPr>
      <w:rPr>
        <w:rFonts w:hint="default"/>
        <w:lang w:val="pt-PT" w:eastAsia="en-US" w:bidi="ar-SA"/>
      </w:rPr>
    </w:lvl>
    <w:lvl w:ilvl="1" w:tentative="0">
      <w:start w:val="2"/>
      <w:numFmt w:val="decimal"/>
      <w:lvlText w:val="%1.%2"/>
      <w:lvlJc w:val="left"/>
      <w:pPr>
        <w:ind w:left="386" w:hanging="38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8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044" w:hanging="486"/>
      </w:pPr>
      <w:rPr>
        <w:rFonts w:hint="default"/>
        <w:lang w:val="pt-PT" w:eastAsia="en-US" w:bidi="ar-SA"/>
      </w:rPr>
    </w:lvl>
    <w:lvl w:ilvl="4" w:tentative="0">
      <w:start w:val="0"/>
      <w:numFmt w:val="bullet"/>
      <w:lvlText w:val="•"/>
      <w:lvlJc w:val="left"/>
      <w:pPr>
        <w:ind w:left="5626" w:hanging="486"/>
      </w:pPr>
      <w:rPr>
        <w:rFonts w:hint="default"/>
        <w:lang w:val="pt-PT" w:eastAsia="en-US" w:bidi="ar-SA"/>
      </w:rPr>
    </w:lvl>
    <w:lvl w:ilvl="5" w:tentative="0">
      <w:start w:val="0"/>
      <w:numFmt w:val="bullet"/>
      <w:lvlText w:val="•"/>
      <w:lvlJc w:val="left"/>
      <w:pPr>
        <w:ind w:left="7208" w:hanging="486"/>
      </w:pPr>
      <w:rPr>
        <w:rFonts w:hint="default"/>
        <w:lang w:val="pt-PT" w:eastAsia="en-US" w:bidi="ar-SA"/>
      </w:rPr>
    </w:lvl>
    <w:lvl w:ilvl="6" w:tentative="0">
      <w:start w:val="0"/>
      <w:numFmt w:val="bullet"/>
      <w:lvlText w:val="•"/>
      <w:lvlJc w:val="left"/>
      <w:pPr>
        <w:ind w:left="8791" w:hanging="486"/>
      </w:pPr>
      <w:rPr>
        <w:rFonts w:hint="default"/>
        <w:lang w:val="pt-PT" w:eastAsia="en-US" w:bidi="ar-SA"/>
      </w:rPr>
    </w:lvl>
    <w:lvl w:ilvl="7" w:tentative="0">
      <w:start w:val="0"/>
      <w:numFmt w:val="bullet"/>
      <w:lvlText w:val="•"/>
      <w:lvlJc w:val="left"/>
      <w:pPr>
        <w:ind w:left="10373" w:hanging="486"/>
      </w:pPr>
      <w:rPr>
        <w:rFonts w:hint="default"/>
        <w:lang w:val="pt-PT" w:eastAsia="en-US" w:bidi="ar-SA"/>
      </w:rPr>
    </w:lvl>
    <w:lvl w:ilvl="8" w:tentative="0">
      <w:start w:val="0"/>
      <w:numFmt w:val="bullet"/>
      <w:lvlText w:val="•"/>
      <w:lvlJc w:val="left"/>
      <w:pPr>
        <w:ind w:left="11955" w:hanging="486"/>
      </w:pPr>
      <w:rPr>
        <w:rFonts w:hint="default"/>
        <w:lang w:val="pt-PT" w:eastAsia="en-US" w:bidi="ar-SA"/>
      </w:rPr>
    </w:lvl>
  </w:abstractNum>
  <w:abstractNum w:abstractNumId="28">
    <w:nsid w:val="F689643B"/>
    <w:multiLevelType w:val="multilevel"/>
    <w:tmpl w:val="F689643B"/>
    <w:lvl w:ilvl="0" w:tentative="0">
      <w:start w:val="15"/>
      <w:numFmt w:val="decimal"/>
      <w:lvlText w:val="%1"/>
      <w:lvlJc w:val="left"/>
      <w:pPr>
        <w:ind w:left="386" w:hanging="362"/>
        <w:jc w:val="left"/>
      </w:pPr>
      <w:rPr>
        <w:rFonts w:hint="default"/>
        <w:lang w:val="pt-PT" w:eastAsia="en-US" w:bidi="ar-SA"/>
      </w:rPr>
    </w:lvl>
    <w:lvl w:ilvl="1" w:tentative="0">
      <w:start w:val="1"/>
      <w:numFmt w:val="decimal"/>
      <w:lvlText w:val="%1.%2"/>
      <w:lvlJc w:val="left"/>
      <w:pPr>
        <w:ind w:left="386" w:hanging="36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28" w:hanging="362"/>
      </w:pPr>
      <w:rPr>
        <w:rFonts w:hint="default"/>
        <w:lang w:val="pt-PT" w:eastAsia="en-US" w:bidi="ar-SA"/>
      </w:rPr>
    </w:lvl>
    <w:lvl w:ilvl="3" w:tentative="0">
      <w:start w:val="0"/>
      <w:numFmt w:val="bullet"/>
      <w:lvlText w:val="•"/>
      <w:lvlJc w:val="left"/>
      <w:pPr>
        <w:ind w:left="4802" w:hanging="362"/>
      </w:pPr>
      <w:rPr>
        <w:rFonts w:hint="default"/>
        <w:lang w:val="pt-PT" w:eastAsia="en-US" w:bidi="ar-SA"/>
      </w:rPr>
    </w:lvl>
    <w:lvl w:ilvl="4" w:tentative="0">
      <w:start w:val="0"/>
      <w:numFmt w:val="bullet"/>
      <w:lvlText w:val="•"/>
      <w:lvlJc w:val="left"/>
      <w:pPr>
        <w:ind w:left="6276" w:hanging="362"/>
      </w:pPr>
      <w:rPr>
        <w:rFonts w:hint="default"/>
        <w:lang w:val="pt-PT" w:eastAsia="en-US" w:bidi="ar-SA"/>
      </w:rPr>
    </w:lvl>
    <w:lvl w:ilvl="5" w:tentative="0">
      <w:start w:val="0"/>
      <w:numFmt w:val="bullet"/>
      <w:lvlText w:val="•"/>
      <w:lvlJc w:val="left"/>
      <w:pPr>
        <w:ind w:left="7750" w:hanging="362"/>
      </w:pPr>
      <w:rPr>
        <w:rFonts w:hint="default"/>
        <w:lang w:val="pt-PT" w:eastAsia="en-US" w:bidi="ar-SA"/>
      </w:rPr>
    </w:lvl>
    <w:lvl w:ilvl="6" w:tentative="0">
      <w:start w:val="0"/>
      <w:numFmt w:val="bullet"/>
      <w:lvlText w:val="•"/>
      <w:lvlJc w:val="left"/>
      <w:pPr>
        <w:ind w:left="9224" w:hanging="362"/>
      </w:pPr>
      <w:rPr>
        <w:rFonts w:hint="default"/>
        <w:lang w:val="pt-PT" w:eastAsia="en-US" w:bidi="ar-SA"/>
      </w:rPr>
    </w:lvl>
    <w:lvl w:ilvl="7" w:tentative="0">
      <w:start w:val="0"/>
      <w:numFmt w:val="bullet"/>
      <w:lvlText w:val="•"/>
      <w:lvlJc w:val="left"/>
      <w:pPr>
        <w:ind w:left="10698" w:hanging="362"/>
      </w:pPr>
      <w:rPr>
        <w:rFonts w:hint="default"/>
        <w:lang w:val="pt-PT" w:eastAsia="en-US" w:bidi="ar-SA"/>
      </w:rPr>
    </w:lvl>
    <w:lvl w:ilvl="8" w:tentative="0">
      <w:start w:val="0"/>
      <w:numFmt w:val="bullet"/>
      <w:lvlText w:val="•"/>
      <w:lvlJc w:val="left"/>
      <w:pPr>
        <w:ind w:left="12172" w:hanging="362"/>
      </w:pPr>
      <w:rPr>
        <w:rFonts w:hint="default"/>
        <w:lang w:val="pt-PT" w:eastAsia="en-US" w:bidi="ar-SA"/>
      </w:rPr>
    </w:lvl>
  </w:abstractNum>
  <w:abstractNum w:abstractNumId="29">
    <w:nsid w:val="F7735DC9"/>
    <w:multiLevelType w:val="multilevel"/>
    <w:tmpl w:val="F7735DC9"/>
    <w:lvl w:ilvl="0" w:tentative="0">
      <w:start w:val="13"/>
      <w:numFmt w:val="decimal"/>
      <w:lvlText w:val="%1"/>
      <w:lvlJc w:val="left"/>
      <w:pPr>
        <w:ind w:left="386" w:hanging="399"/>
        <w:jc w:val="left"/>
      </w:pPr>
      <w:rPr>
        <w:rFonts w:hint="default"/>
        <w:lang w:val="pt-PT" w:eastAsia="en-US" w:bidi="ar-SA"/>
      </w:rPr>
    </w:lvl>
    <w:lvl w:ilvl="1" w:tentative="0">
      <w:start w:val="1"/>
      <w:numFmt w:val="decimal"/>
      <w:lvlText w:val="%1.%2."/>
      <w:lvlJc w:val="left"/>
      <w:pPr>
        <w:ind w:left="386" w:hanging="399"/>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9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075" w:hanging="530"/>
      </w:pPr>
      <w:rPr>
        <w:rFonts w:hint="default"/>
        <w:lang w:val="pt-PT" w:eastAsia="en-US" w:bidi="ar-SA"/>
      </w:rPr>
    </w:lvl>
    <w:lvl w:ilvl="4" w:tentative="0">
      <w:start w:val="0"/>
      <w:numFmt w:val="bullet"/>
      <w:lvlText w:val="•"/>
      <w:lvlJc w:val="left"/>
      <w:pPr>
        <w:ind w:left="5653" w:hanging="530"/>
      </w:pPr>
      <w:rPr>
        <w:rFonts w:hint="default"/>
        <w:lang w:val="pt-PT" w:eastAsia="en-US" w:bidi="ar-SA"/>
      </w:rPr>
    </w:lvl>
    <w:lvl w:ilvl="5" w:tentative="0">
      <w:start w:val="0"/>
      <w:numFmt w:val="bullet"/>
      <w:lvlText w:val="•"/>
      <w:lvlJc w:val="left"/>
      <w:pPr>
        <w:ind w:left="7231" w:hanging="530"/>
      </w:pPr>
      <w:rPr>
        <w:rFonts w:hint="default"/>
        <w:lang w:val="pt-PT" w:eastAsia="en-US" w:bidi="ar-SA"/>
      </w:rPr>
    </w:lvl>
    <w:lvl w:ilvl="6" w:tentative="0">
      <w:start w:val="0"/>
      <w:numFmt w:val="bullet"/>
      <w:lvlText w:val="•"/>
      <w:lvlJc w:val="left"/>
      <w:pPr>
        <w:ind w:left="8808" w:hanging="530"/>
      </w:pPr>
      <w:rPr>
        <w:rFonts w:hint="default"/>
        <w:lang w:val="pt-PT" w:eastAsia="en-US" w:bidi="ar-SA"/>
      </w:rPr>
    </w:lvl>
    <w:lvl w:ilvl="7" w:tentative="0">
      <w:start w:val="0"/>
      <w:numFmt w:val="bullet"/>
      <w:lvlText w:val="•"/>
      <w:lvlJc w:val="left"/>
      <w:pPr>
        <w:ind w:left="10386" w:hanging="530"/>
      </w:pPr>
      <w:rPr>
        <w:rFonts w:hint="default"/>
        <w:lang w:val="pt-PT" w:eastAsia="en-US" w:bidi="ar-SA"/>
      </w:rPr>
    </w:lvl>
    <w:lvl w:ilvl="8" w:tentative="0">
      <w:start w:val="0"/>
      <w:numFmt w:val="bullet"/>
      <w:lvlText w:val="•"/>
      <w:lvlJc w:val="left"/>
      <w:pPr>
        <w:ind w:left="11964" w:hanging="530"/>
      </w:pPr>
      <w:rPr>
        <w:rFonts w:hint="default"/>
        <w:lang w:val="pt-PT" w:eastAsia="en-US" w:bidi="ar-SA"/>
      </w:rPr>
    </w:lvl>
  </w:abstractNum>
  <w:abstractNum w:abstractNumId="30">
    <w:nsid w:val="FEC2EA36"/>
    <w:multiLevelType w:val="multilevel"/>
    <w:tmpl w:val="FEC2EA36"/>
    <w:lvl w:ilvl="0" w:tentative="0">
      <w:start w:val="17"/>
      <w:numFmt w:val="decimal"/>
      <w:lvlText w:val="%1"/>
      <w:lvlJc w:val="left"/>
      <w:pPr>
        <w:ind w:left="386" w:hanging="370"/>
        <w:jc w:val="left"/>
      </w:pPr>
      <w:rPr>
        <w:rFonts w:hint="default"/>
        <w:lang w:val="pt-PT" w:eastAsia="en-US" w:bidi="ar-SA"/>
      </w:rPr>
    </w:lvl>
    <w:lvl w:ilvl="1" w:tentative="0">
      <w:start w:val="1"/>
      <w:numFmt w:val="decimal"/>
      <w:lvlText w:val="%1.%2"/>
      <w:lvlJc w:val="left"/>
      <w:pPr>
        <w:ind w:left="386" w:hanging="37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28" w:hanging="370"/>
      </w:pPr>
      <w:rPr>
        <w:rFonts w:hint="default"/>
        <w:lang w:val="pt-PT" w:eastAsia="en-US" w:bidi="ar-SA"/>
      </w:rPr>
    </w:lvl>
    <w:lvl w:ilvl="3" w:tentative="0">
      <w:start w:val="0"/>
      <w:numFmt w:val="bullet"/>
      <w:lvlText w:val="•"/>
      <w:lvlJc w:val="left"/>
      <w:pPr>
        <w:ind w:left="4802" w:hanging="370"/>
      </w:pPr>
      <w:rPr>
        <w:rFonts w:hint="default"/>
        <w:lang w:val="pt-PT" w:eastAsia="en-US" w:bidi="ar-SA"/>
      </w:rPr>
    </w:lvl>
    <w:lvl w:ilvl="4" w:tentative="0">
      <w:start w:val="0"/>
      <w:numFmt w:val="bullet"/>
      <w:lvlText w:val="•"/>
      <w:lvlJc w:val="left"/>
      <w:pPr>
        <w:ind w:left="6276" w:hanging="370"/>
      </w:pPr>
      <w:rPr>
        <w:rFonts w:hint="default"/>
        <w:lang w:val="pt-PT" w:eastAsia="en-US" w:bidi="ar-SA"/>
      </w:rPr>
    </w:lvl>
    <w:lvl w:ilvl="5" w:tentative="0">
      <w:start w:val="0"/>
      <w:numFmt w:val="bullet"/>
      <w:lvlText w:val="•"/>
      <w:lvlJc w:val="left"/>
      <w:pPr>
        <w:ind w:left="7750" w:hanging="370"/>
      </w:pPr>
      <w:rPr>
        <w:rFonts w:hint="default"/>
        <w:lang w:val="pt-PT" w:eastAsia="en-US" w:bidi="ar-SA"/>
      </w:rPr>
    </w:lvl>
    <w:lvl w:ilvl="6" w:tentative="0">
      <w:start w:val="0"/>
      <w:numFmt w:val="bullet"/>
      <w:lvlText w:val="•"/>
      <w:lvlJc w:val="left"/>
      <w:pPr>
        <w:ind w:left="9224" w:hanging="370"/>
      </w:pPr>
      <w:rPr>
        <w:rFonts w:hint="default"/>
        <w:lang w:val="pt-PT" w:eastAsia="en-US" w:bidi="ar-SA"/>
      </w:rPr>
    </w:lvl>
    <w:lvl w:ilvl="7" w:tentative="0">
      <w:start w:val="0"/>
      <w:numFmt w:val="bullet"/>
      <w:lvlText w:val="•"/>
      <w:lvlJc w:val="left"/>
      <w:pPr>
        <w:ind w:left="10698" w:hanging="370"/>
      </w:pPr>
      <w:rPr>
        <w:rFonts w:hint="default"/>
        <w:lang w:val="pt-PT" w:eastAsia="en-US" w:bidi="ar-SA"/>
      </w:rPr>
    </w:lvl>
    <w:lvl w:ilvl="8" w:tentative="0">
      <w:start w:val="0"/>
      <w:numFmt w:val="bullet"/>
      <w:lvlText w:val="•"/>
      <w:lvlJc w:val="left"/>
      <w:pPr>
        <w:ind w:left="12172" w:hanging="370"/>
      </w:pPr>
      <w:rPr>
        <w:rFonts w:hint="default"/>
        <w:lang w:val="pt-PT" w:eastAsia="en-US" w:bidi="ar-SA"/>
      </w:rPr>
    </w:lvl>
  </w:abstractNum>
  <w:abstractNum w:abstractNumId="31">
    <w:nsid w:val="0053208E"/>
    <w:multiLevelType w:val="multilevel"/>
    <w:tmpl w:val="0053208E"/>
    <w:lvl w:ilvl="0" w:tentative="0">
      <w:start w:val="1"/>
      <w:numFmt w:val="decimal"/>
      <w:lvlText w:val="%1."/>
      <w:lvlJc w:val="left"/>
      <w:pPr>
        <w:ind w:left="563" w:hanging="177"/>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386" w:hanging="391"/>
        <w:jc w:val="left"/>
      </w:pPr>
      <w:rPr>
        <w:rFonts w:hint="default"/>
        <w:spacing w:val="0"/>
        <w:w w:val="103"/>
        <w:lang w:val="pt-PT" w:eastAsia="en-US" w:bidi="ar-SA"/>
      </w:rPr>
    </w:lvl>
    <w:lvl w:ilvl="2" w:tentative="0">
      <w:start w:val="1"/>
      <w:numFmt w:val="decimal"/>
      <w:lvlText w:val="%1.%2.%3."/>
      <w:lvlJc w:val="left"/>
      <w:pPr>
        <w:ind w:left="828" w:hanging="39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820" w:hanging="391"/>
      </w:pPr>
      <w:rPr>
        <w:rFonts w:hint="default"/>
        <w:lang w:val="pt-PT" w:eastAsia="en-US" w:bidi="ar-SA"/>
      </w:rPr>
    </w:lvl>
    <w:lvl w:ilvl="4" w:tentative="0">
      <w:start w:val="0"/>
      <w:numFmt w:val="bullet"/>
      <w:lvlText w:val="•"/>
      <w:lvlJc w:val="left"/>
      <w:pPr>
        <w:ind w:left="2862" w:hanging="391"/>
      </w:pPr>
      <w:rPr>
        <w:rFonts w:hint="default"/>
        <w:lang w:val="pt-PT" w:eastAsia="en-US" w:bidi="ar-SA"/>
      </w:rPr>
    </w:lvl>
    <w:lvl w:ilvl="5" w:tentative="0">
      <w:start w:val="0"/>
      <w:numFmt w:val="bullet"/>
      <w:lvlText w:val="•"/>
      <w:lvlJc w:val="left"/>
      <w:pPr>
        <w:ind w:left="4905" w:hanging="391"/>
      </w:pPr>
      <w:rPr>
        <w:rFonts w:hint="default"/>
        <w:lang w:val="pt-PT" w:eastAsia="en-US" w:bidi="ar-SA"/>
      </w:rPr>
    </w:lvl>
    <w:lvl w:ilvl="6" w:tentative="0">
      <w:start w:val="0"/>
      <w:numFmt w:val="bullet"/>
      <w:lvlText w:val="•"/>
      <w:lvlJc w:val="left"/>
      <w:pPr>
        <w:ind w:left="6948" w:hanging="391"/>
      </w:pPr>
      <w:rPr>
        <w:rFonts w:hint="default"/>
        <w:lang w:val="pt-PT" w:eastAsia="en-US" w:bidi="ar-SA"/>
      </w:rPr>
    </w:lvl>
    <w:lvl w:ilvl="7" w:tentative="0">
      <w:start w:val="0"/>
      <w:numFmt w:val="bullet"/>
      <w:lvlText w:val="•"/>
      <w:lvlJc w:val="left"/>
      <w:pPr>
        <w:ind w:left="8991" w:hanging="391"/>
      </w:pPr>
      <w:rPr>
        <w:rFonts w:hint="default"/>
        <w:lang w:val="pt-PT" w:eastAsia="en-US" w:bidi="ar-SA"/>
      </w:rPr>
    </w:lvl>
    <w:lvl w:ilvl="8" w:tentative="0">
      <w:start w:val="0"/>
      <w:numFmt w:val="bullet"/>
      <w:lvlText w:val="•"/>
      <w:lvlJc w:val="left"/>
      <w:pPr>
        <w:ind w:left="11034" w:hanging="391"/>
      </w:pPr>
      <w:rPr>
        <w:rFonts w:hint="default"/>
        <w:lang w:val="pt-PT" w:eastAsia="en-US" w:bidi="ar-SA"/>
      </w:rPr>
    </w:lvl>
  </w:abstractNum>
  <w:abstractNum w:abstractNumId="32">
    <w:nsid w:val="0248C179"/>
    <w:multiLevelType w:val="multilevel"/>
    <w:tmpl w:val="0248C179"/>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33">
    <w:nsid w:val="03A63A41"/>
    <w:multiLevelType w:val="multilevel"/>
    <w:tmpl w:val="03A63A41"/>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34">
    <w:nsid w:val="03D62ECE"/>
    <w:multiLevelType w:val="multilevel"/>
    <w:tmpl w:val="03D62ECE"/>
    <w:lvl w:ilvl="0" w:tentative="0">
      <w:start w:val="6"/>
      <w:numFmt w:val="decimal"/>
      <w:lvlText w:val="%1"/>
      <w:lvlJc w:val="left"/>
      <w:pPr>
        <w:ind w:left="386" w:hanging="277"/>
        <w:jc w:val="left"/>
      </w:pPr>
      <w:rPr>
        <w:rFonts w:hint="default"/>
        <w:lang w:val="pt-PT" w:eastAsia="en-US" w:bidi="ar-SA"/>
      </w:rPr>
    </w:lvl>
    <w:lvl w:ilvl="1" w:tentative="0">
      <w:start w:val="1"/>
      <w:numFmt w:val="decimal"/>
      <w:lvlText w:val="%1.%2"/>
      <w:lvlJc w:val="left"/>
      <w:pPr>
        <w:ind w:left="386" w:hanging="27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40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9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70" w:hanging="530"/>
      </w:pPr>
      <w:rPr>
        <w:rFonts w:hint="default"/>
        <w:lang w:val="pt-PT" w:eastAsia="en-US" w:bidi="ar-SA"/>
      </w:rPr>
    </w:lvl>
    <w:lvl w:ilvl="5" w:tentative="0">
      <w:start w:val="0"/>
      <w:numFmt w:val="bullet"/>
      <w:lvlText w:val="•"/>
      <w:lvlJc w:val="left"/>
      <w:pPr>
        <w:ind w:left="6245" w:hanging="530"/>
      </w:pPr>
      <w:rPr>
        <w:rFonts w:hint="default"/>
        <w:lang w:val="pt-PT" w:eastAsia="en-US" w:bidi="ar-SA"/>
      </w:rPr>
    </w:lvl>
    <w:lvl w:ilvl="6" w:tentative="0">
      <w:start w:val="0"/>
      <w:numFmt w:val="bullet"/>
      <w:lvlText w:val="•"/>
      <w:lvlJc w:val="left"/>
      <w:pPr>
        <w:ind w:left="8020" w:hanging="530"/>
      </w:pPr>
      <w:rPr>
        <w:rFonts w:hint="default"/>
        <w:lang w:val="pt-PT" w:eastAsia="en-US" w:bidi="ar-SA"/>
      </w:rPr>
    </w:lvl>
    <w:lvl w:ilvl="7" w:tentative="0">
      <w:start w:val="0"/>
      <w:numFmt w:val="bullet"/>
      <w:lvlText w:val="•"/>
      <w:lvlJc w:val="left"/>
      <w:pPr>
        <w:ind w:left="9795" w:hanging="530"/>
      </w:pPr>
      <w:rPr>
        <w:rFonts w:hint="default"/>
        <w:lang w:val="pt-PT" w:eastAsia="en-US" w:bidi="ar-SA"/>
      </w:rPr>
    </w:lvl>
    <w:lvl w:ilvl="8" w:tentative="0">
      <w:start w:val="0"/>
      <w:numFmt w:val="bullet"/>
      <w:lvlText w:val="•"/>
      <w:lvlJc w:val="left"/>
      <w:pPr>
        <w:ind w:left="11570" w:hanging="530"/>
      </w:pPr>
      <w:rPr>
        <w:rFonts w:hint="default"/>
        <w:lang w:val="pt-PT" w:eastAsia="en-US" w:bidi="ar-SA"/>
      </w:rPr>
    </w:lvl>
  </w:abstractNum>
  <w:abstractNum w:abstractNumId="35">
    <w:nsid w:val="0709FD3E"/>
    <w:multiLevelType w:val="multilevel"/>
    <w:tmpl w:val="0709FD3E"/>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36">
    <w:nsid w:val="0CEF100B"/>
    <w:multiLevelType w:val="multilevel"/>
    <w:tmpl w:val="0CEF100B"/>
    <w:lvl w:ilvl="0" w:tentative="0">
      <w:start w:val="8"/>
      <w:numFmt w:val="decimal"/>
      <w:lvlText w:val="%1"/>
      <w:lvlJc w:val="left"/>
      <w:pPr>
        <w:ind w:left="651" w:hanging="265"/>
        <w:jc w:val="left"/>
      </w:pPr>
      <w:rPr>
        <w:rFonts w:hint="default"/>
        <w:lang w:val="pt-PT" w:eastAsia="en-US" w:bidi="ar-SA"/>
      </w:rPr>
    </w:lvl>
    <w:lvl w:ilvl="1" w:tentative="0">
      <w:start w:val="1"/>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9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70" w:hanging="530"/>
      </w:pPr>
      <w:rPr>
        <w:rFonts w:hint="default"/>
        <w:lang w:val="pt-PT" w:eastAsia="en-US" w:bidi="ar-SA"/>
      </w:rPr>
    </w:lvl>
    <w:lvl w:ilvl="5" w:tentative="0">
      <w:start w:val="0"/>
      <w:numFmt w:val="bullet"/>
      <w:lvlText w:val="•"/>
      <w:lvlJc w:val="left"/>
      <w:pPr>
        <w:ind w:left="6245" w:hanging="530"/>
      </w:pPr>
      <w:rPr>
        <w:rFonts w:hint="default"/>
        <w:lang w:val="pt-PT" w:eastAsia="en-US" w:bidi="ar-SA"/>
      </w:rPr>
    </w:lvl>
    <w:lvl w:ilvl="6" w:tentative="0">
      <w:start w:val="0"/>
      <w:numFmt w:val="bullet"/>
      <w:lvlText w:val="•"/>
      <w:lvlJc w:val="left"/>
      <w:pPr>
        <w:ind w:left="8020" w:hanging="530"/>
      </w:pPr>
      <w:rPr>
        <w:rFonts w:hint="default"/>
        <w:lang w:val="pt-PT" w:eastAsia="en-US" w:bidi="ar-SA"/>
      </w:rPr>
    </w:lvl>
    <w:lvl w:ilvl="7" w:tentative="0">
      <w:start w:val="0"/>
      <w:numFmt w:val="bullet"/>
      <w:lvlText w:val="•"/>
      <w:lvlJc w:val="left"/>
      <w:pPr>
        <w:ind w:left="9795" w:hanging="530"/>
      </w:pPr>
      <w:rPr>
        <w:rFonts w:hint="default"/>
        <w:lang w:val="pt-PT" w:eastAsia="en-US" w:bidi="ar-SA"/>
      </w:rPr>
    </w:lvl>
    <w:lvl w:ilvl="8" w:tentative="0">
      <w:start w:val="0"/>
      <w:numFmt w:val="bullet"/>
      <w:lvlText w:val="•"/>
      <w:lvlJc w:val="left"/>
      <w:pPr>
        <w:ind w:left="11570" w:hanging="530"/>
      </w:pPr>
      <w:rPr>
        <w:rFonts w:hint="default"/>
        <w:lang w:val="pt-PT" w:eastAsia="en-US" w:bidi="ar-SA"/>
      </w:rPr>
    </w:lvl>
  </w:abstractNum>
  <w:abstractNum w:abstractNumId="37">
    <w:nsid w:val="0E640482"/>
    <w:multiLevelType w:val="multilevel"/>
    <w:tmpl w:val="0E640482"/>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710" w:hanging="32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320" w:hanging="324"/>
      </w:pPr>
      <w:rPr>
        <w:rFonts w:hint="default"/>
        <w:lang w:val="pt-PT" w:eastAsia="en-US" w:bidi="ar-SA"/>
      </w:rPr>
    </w:lvl>
    <w:lvl w:ilvl="3" w:tentative="0">
      <w:start w:val="0"/>
      <w:numFmt w:val="bullet"/>
      <w:lvlText w:val="•"/>
      <w:lvlJc w:val="left"/>
      <w:pPr>
        <w:ind w:left="3920" w:hanging="324"/>
      </w:pPr>
      <w:rPr>
        <w:rFonts w:hint="default"/>
        <w:lang w:val="pt-PT" w:eastAsia="en-US" w:bidi="ar-SA"/>
      </w:rPr>
    </w:lvl>
    <w:lvl w:ilvl="4" w:tentative="0">
      <w:start w:val="0"/>
      <w:numFmt w:val="bullet"/>
      <w:lvlText w:val="•"/>
      <w:lvlJc w:val="left"/>
      <w:pPr>
        <w:ind w:left="5520" w:hanging="324"/>
      </w:pPr>
      <w:rPr>
        <w:rFonts w:hint="default"/>
        <w:lang w:val="pt-PT" w:eastAsia="en-US" w:bidi="ar-SA"/>
      </w:rPr>
    </w:lvl>
    <w:lvl w:ilvl="5" w:tentative="0">
      <w:start w:val="0"/>
      <w:numFmt w:val="bullet"/>
      <w:lvlText w:val="•"/>
      <w:lvlJc w:val="left"/>
      <w:pPr>
        <w:ind w:left="7120" w:hanging="324"/>
      </w:pPr>
      <w:rPr>
        <w:rFonts w:hint="default"/>
        <w:lang w:val="pt-PT" w:eastAsia="en-US" w:bidi="ar-SA"/>
      </w:rPr>
    </w:lvl>
    <w:lvl w:ilvl="6" w:tentative="0">
      <w:start w:val="0"/>
      <w:numFmt w:val="bullet"/>
      <w:lvlText w:val="•"/>
      <w:lvlJc w:val="left"/>
      <w:pPr>
        <w:ind w:left="8720" w:hanging="324"/>
      </w:pPr>
      <w:rPr>
        <w:rFonts w:hint="default"/>
        <w:lang w:val="pt-PT" w:eastAsia="en-US" w:bidi="ar-SA"/>
      </w:rPr>
    </w:lvl>
    <w:lvl w:ilvl="7" w:tentative="0">
      <w:start w:val="0"/>
      <w:numFmt w:val="bullet"/>
      <w:lvlText w:val="•"/>
      <w:lvlJc w:val="left"/>
      <w:pPr>
        <w:ind w:left="10320" w:hanging="324"/>
      </w:pPr>
      <w:rPr>
        <w:rFonts w:hint="default"/>
        <w:lang w:val="pt-PT" w:eastAsia="en-US" w:bidi="ar-SA"/>
      </w:rPr>
    </w:lvl>
    <w:lvl w:ilvl="8" w:tentative="0">
      <w:start w:val="0"/>
      <w:numFmt w:val="bullet"/>
      <w:lvlText w:val="•"/>
      <w:lvlJc w:val="left"/>
      <w:pPr>
        <w:ind w:left="11920" w:hanging="324"/>
      </w:pPr>
      <w:rPr>
        <w:rFonts w:hint="default"/>
        <w:lang w:val="pt-PT" w:eastAsia="en-US" w:bidi="ar-SA"/>
      </w:rPr>
    </w:lvl>
  </w:abstractNum>
  <w:abstractNum w:abstractNumId="38">
    <w:nsid w:val="0F9F9CCA"/>
    <w:multiLevelType w:val="multilevel"/>
    <w:tmpl w:val="0F9F9CCA"/>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39">
    <w:nsid w:val="12EADF99"/>
    <w:multiLevelType w:val="multilevel"/>
    <w:tmpl w:val="12EADF99"/>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40">
    <w:nsid w:val="18F74015"/>
    <w:multiLevelType w:val="multilevel"/>
    <w:tmpl w:val="18F74015"/>
    <w:lvl w:ilvl="0" w:tentative="0">
      <w:start w:val="1"/>
      <w:numFmt w:val="decimal"/>
      <w:lvlText w:val="%1."/>
      <w:lvlJc w:val="left"/>
      <w:pPr>
        <w:ind w:left="563" w:hanging="177"/>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4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780" w:hanging="416"/>
      </w:pPr>
      <w:rPr>
        <w:rFonts w:hint="default"/>
        <w:lang w:val="pt-PT" w:eastAsia="en-US" w:bidi="ar-SA"/>
      </w:rPr>
    </w:lvl>
    <w:lvl w:ilvl="4" w:tentative="0">
      <w:start w:val="0"/>
      <w:numFmt w:val="bullet"/>
      <w:lvlText w:val="•"/>
      <w:lvlJc w:val="left"/>
      <w:pPr>
        <w:ind w:left="2828" w:hanging="416"/>
      </w:pPr>
      <w:rPr>
        <w:rFonts w:hint="default"/>
        <w:lang w:val="pt-PT" w:eastAsia="en-US" w:bidi="ar-SA"/>
      </w:rPr>
    </w:lvl>
    <w:lvl w:ilvl="5" w:tentative="0">
      <w:start w:val="0"/>
      <w:numFmt w:val="bullet"/>
      <w:lvlText w:val="•"/>
      <w:lvlJc w:val="left"/>
      <w:pPr>
        <w:ind w:left="4877" w:hanging="416"/>
      </w:pPr>
      <w:rPr>
        <w:rFonts w:hint="default"/>
        <w:lang w:val="pt-PT" w:eastAsia="en-US" w:bidi="ar-SA"/>
      </w:rPr>
    </w:lvl>
    <w:lvl w:ilvl="6" w:tentative="0">
      <w:start w:val="0"/>
      <w:numFmt w:val="bullet"/>
      <w:lvlText w:val="•"/>
      <w:lvlJc w:val="left"/>
      <w:pPr>
        <w:ind w:left="6925" w:hanging="416"/>
      </w:pPr>
      <w:rPr>
        <w:rFonts w:hint="default"/>
        <w:lang w:val="pt-PT" w:eastAsia="en-US" w:bidi="ar-SA"/>
      </w:rPr>
    </w:lvl>
    <w:lvl w:ilvl="7" w:tentative="0">
      <w:start w:val="0"/>
      <w:numFmt w:val="bullet"/>
      <w:lvlText w:val="•"/>
      <w:lvlJc w:val="left"/>
      <w:pPr>
        <w:ind w:left="8974" w:hanging="416"/>
      </w:pPr>
      <w:rPr>
        <w:rFonts w:hint="default"/>
        <w:lang w:val="pt-PT" w:eastAsia="en-US" w:bidi="ar-SA"/>
      </w:rPr>
    </w:lvl>
    <w:lvl w:ilvl="8" w:tentative="0">
      <w:start w:val="0"/>
      <w:numFmt w:val="bullet"/>
      <w:lvlText w:val="•"/>
      <w:lvlJc w:val="left"/>
      <w:pPr>
        <w:ind w:left="11022" w:hanging="416"/>
      </w:pPr>
      <w:rPr>
        <w:rFonts w:hint="default"/>
        <w:lang w:val="pt-PT" w:eastAsia="en-US" w:bidi="ar-SA"/>
      </w:rPr>
    </w:lvl>
  </w:abstractNum>
  <w:abstractNum w:abstractNumId="41">
    <w:nsid w:val="1ACDE60F"/>
    <w:multiLevelType w:val="multilevel"/>
    <w:tmpl w:val="1ACDE60F"/>
    <w:lvl w:ilvl="0" w:tentative="0">
      <w:start w:val="2"/>
      <w:numFmt w:val="decimal"/>
      <w:lvlText w:val="%1"/>
      <w:lvlJc w:val="left"/>
      <w:pPr>
        <w:ind w:left="651" w:hanging="265"/>
        <w:jc w:val="left"/>
      </w:pPr>
      <w:rPr>
        <w:rFonts w:hint="default"/>
        <w:lang w:val="pt-PT" w:eastAsia="en-US" w:bidi="ar-SA"/>
      </w:rPr>
    </w:lvl>
    <w:lvl w:ilvl="1" w:tentative="0">
      <w:start w:val="1"/>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552" w:hanging="265"/>
      </w:pPr>
      <w:rPr>
        <w:rFonts w:hint="default"/>
        <w:lang w:val="pt-PT" w:eastAsia="en-US" w:bidi="ar-SA"/>
      </w:rPr>
    </w:lvl>
    <w:lvl w:ilvl="3" w:tentative="0">
      <w:start w:val="0"/>
      <w:numFmt w:val="bullet"/>
      <w:lvlText w:val="•"/>
      <w:lvlJc w:val="left"/>
      <w:pPr>
        <w:ind w:left="4998" w:hanging="265"/>
      </w:pPr>
      <w:rPr>
        <w:rFonts w:hint="default"/>
        <w:lang w:val="pt-PT" w:eastAsia="en-US" w:bidi="ar-SA"/>
      </w:rPr>
    </w:lvl>
    <w:lvl w:ilvl="4" w:tentative="0">
      <w:start w:val="0"/>
      <w:numFmt w:val="bullet"/>
      <w:lvlText w:val="•"/>
      <w:lvlJc w:val="left"/>
      <w:pPr>
        <w:ind w:left="6444" w:hanging="265"/>
      </w:pPr>
      <w:rPr>
        <w:rFonts w:hint="default"/>
        <w:lang w:val="pt-PT" w:eastAsia="en-US" w:bidi="ar-SA"/>
      </w:rPr>
    </w:lvl>
    <w:lvl w:ilvl="5" w:tentative="0">
      <w:start w:val="0"/>
      <w:numFmt w:val="bullet"/>
      <w:lvlText w:val="•"/>
      <w:lvlJc w:val="left"/>
      <w:pPr>
        <w:ind w:left="7890" w:hanging="265"/>
      </w:pPr>
      <w:rPr>
        <w:rFonts w:hint="default"/>
        <w:lang w:val="pt-PT" w:eastAsia="en-US" w:bidi="ar-SA"/>
      </w:rPr>
    </w:lvl>
    <w:lvl w:ilvl="6" w:tentative="0">
      <w:start w:val="0"/>
      <w:numFmt w:val="bullet"/>
      <w:lvlText w:val="•"/>
      <w:lvlJc w:val="left"/>
      <w:pPr>
        <w:ind w:left="9336" w:hanging="265"/>
      </w:pPr>
      <w:rPr>
        <w:rFonts w:hint="default"/>
        <w:lang w:val="pt-PT" w:eastAsia="en-US" w:bidi="ar-SA"/>
      </w:rPr>
    </w:lvl>
    <w:lvl w:ilvl="7" w:tentative="0">
      <w:start w:val="0"/>
      <w:numFmt w:val="bullet"/>
      <w:lvlText w:val="•"/>
      <w:lvlJc w:val="left"/>
      <w:pPr>
        <w:ind w:left="10782" w:hanging="265"/>
      </w:pPr>
      <w:rPr>
        <w:rFonts w:hint="default"/>
        <w:lang w:val="pt-PT" w:eastAsia="en-US" w:bidi="ar-SA"/>
      </w:rPr>
    </w:lvl>
    <w:lvl w:ilvl="8" w:tentative="0">
      <w:start w:val="0"/>
      <w:numFmt w:val="bullet"/>
      <w:lvlText w:val="•"/>
      <w:lvlJc w:val="left"/>
      <w:pPr>
        <w:ind w:left="12228" w:hanging="265"/>
      </w:pPr>
      <w:rPr>
        <w:rFonts w:hint="default"/>
        <w:lang w:val="pt-PT" w:eastAsia="en-US" w:bidi="ar-SA"/>
      </w:rPr>
    </w:lvl>
  </w:abstractNum>
  <w:abstractNum w:abstractNumId="42">
    <w:nsid w:val="1C257C7B"/>
    <w:multiLevelType w:val="multilevel"/>
    <w:tmpl w:val="1C257C7B"/>
    <w:lvl w:ilvl="0" w:tentative="0">
      <w:start w:val="10"/>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616" w:hanging="354"/>
      </w:pPr>
      <w:rPr>
        <w:rFonts w:hint="default"/>
        <w:lang w:val="pt-PT" w:eastAsia="en-US" w:bidi="ar-SA"/>
      </w:rPr>
    </w:lvl>
    <w:lvl w:ilvl="3" w:tentative="0">
      <w:start w:val="0"/>
      <w:numFmt w:val="bullet"/>
      <w:lvlText w:val="•"/>
      <w:lvlJc w:val="left"/>
      <w:pPr>
        <w:ind w:left="5054" w:hanging="354"/>
      </w:pPr>
      <w:rPr>
        <w:rFonts w:hint="default"/>
        <w:lang w:val="pt-PT" w:eastAsia="en-US" w:bidi="ar-SA"/>
      </w:rPr>
    </w:lvl>
    <w:lvl w:ilvl="4" w:tentative="0">
      <w:start w:val="0"/>
      <w:numFmt w:val="bullet"/>
      <w:lvlText w:val="•"/>
      <w:lvlJc w:val="left"/>
      <w:pPr>
        <w:ind w:left="6492" w:hanging="354"/>
      </w:pPr>
      <w:rPr>
        <w:rFonts w:hint="default"/>
        <w:lang w:val="pt-PT" w:eastAsia="en-US" w:bidi="ar-SA"/>
      </w:rPr>
    </w:lvl>
    <w:lvl w:ilvl="5" w:tentative="0">
      <w:start w:val="0"/>
      <w:numFmt w:val="bullet"/>
      <w:lvlText w:val="•"/>
      <w:lvlJc w:val="left"/>
      <w:pPr>
        <w:ind w:left="7930" w:hanging="354"/>
      </w:pPr>
      <w:rPr>
        <w:rFonts w:hint="default"/>
        <w:lang w:val="pt-PT" w:eastAsia="en-US" w:bidi="ar-SA"/>
      </w:rPr>
    </w:lvl>
    <w:lvl w:ilvl="6" w:tentative="0">
      <w:start w:val="0"/>
      <w:numFmt w:val="bullet"/>
      <w:lvlText w:val="•"/>
      <w:lvlJc w:val="left"/>
      <w:pPr>
        <w:ind w:left="9368" w:hanging="354"/>
      </w:pPr>
      <w:rPr>
        <w:rFonts w:hint="default"/>
        <w:lang w:val="pt-PT" w:eastAsia="en-US" w:bidi="ar-SA"/>
      </w:rPr>
    </w:lvl>
    <w:lvl w:ilvl="7" w:tentative="0">
      <w:start w:val="0"/>
      <w:numFmt w:val="bullet"/>
      <w:lvlText w:val="•"/>
      <w:lvlJc w:val="left"/>
      <w:pPr>
        <w:ind w:left="10806" w:hanging="354"/>
      </w:pPr>
      <w:rPr>
        <w:rFonts w:hint="default"/>
        <w:lang w:val="pt-PT" w:eastAsia="en-US" w:bidi="ar-SA"/>
      </w:rPr>
    </w:lvl>
    <w:lvl w:ilvl="8" w:tentative="0">
      <w:start w:val="0"/>
      <w:numFmt w:val="bullet"/>
      <w:lvlText w:val="•"/>
      <w:lvlJc w:val="left"/>
      <w:pPr>
        <w:ind w:left="12244" w:hanging="354"/>
      </w:pPr>
      <w:rPr>
        <w:rFonts w:hint="default"/>
        <w:lang w:val="pt-PT" w:eastAsia="en-US" w:bidi="ar-SA"/>
      </w:rPr>
    </w:lvl>
  </w:abstractNum>
  <w:abstractNum w:abstractNumId="43">
    <w:nsid w:val="23E97754"/>
    <w:multiLevelType w:val="multilevel"/>
    <w:tmpl w:val="23E97754"/>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44">
    <w:nsid w:val="243FCF68"/>
    <w:multiLevelType w:val="multilevel"/>
    <w:tmpl w:val="243FCF68"/>
    <w:lvl w:ilvl="0" w:tentative="0">
      <w:start w:val="11"/>
      <w:numFmt w:val="upperRoman"/>
      <w:lvlText w:val="%1"/>
      <w:lvlJc w:val="left"/>
      <w:pPr>
        <w:ind w:left="627" w:hanging="241"/>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0"/>
      <w:numFmt w:val="bullet"/>
      <w:lvlText w:val="•"/>
      <w:lvlJc w:val="left"/>
      <w:pPr>
        <w:ind w:left="2070" w:hanging="241"/>
      </w:pPr>
      <w:rPr>
        <w:rFonts w:hint="default"/>
        <w:lang w:val="pt-PT" w:eastAsia="en-US" w:bidi="ar-SA"/>
      </w:rPr>
    </w:lvl>
    <w:lvl w:ilvl="2" w:tentative="0">
      <w:start w:val="0"/>
      <w:numFmt w:val="bullet"/>
      <w:lvlText w:val="•"/>
      <w:lvlJc w:val="left"/>
      <w:pPr>
        <w:ind w:left="3520" w:hanging="241"/>
      </w:pPr>
      <w:rPr>
        <w:rFonts w:hint="default"/>
        <w:lang w:val="pt-PT" w:eastAsia="en-US" w:bidi="ar-SA"/>
      </w:rPr>
    </w:lvl>
    <w:lvl w:ilvl="3" w:tentative="0">
      <w:start w:val="0"/>
      <w:numFmt w:val="bullet"/>
      <w:lvlText w:val="•"/>
      <w:lvlJc w:val="left"/>
      <w:pPr>
        <w:ind w:left="4970" w:hanging="241"/>
      </w:pPr>
      <w:rPr>
        <w:rFonts w:hint="default"/>
        <w:lang w:val="pt-PT" w:eastAsia="en-US" w:bidi="ar-SA"/>
      </w:rPr>
    </w:lvl>
    <w:lvl w:ilvl="4" w:tentative="0">
      <w:start w:val="0"/>
      <w:numFmt w:val="bullet"/>
      <w:lvlText w:val="•"/>
      <w:lvlJc w:val="left"/>
      <w:pPr>
        <w:ind w:left="6420" w:hanging="241"/>
      </w:pPr>
      <w:rPr>
        <w:rFonts w:hint="default"/>
        <w:lang w:val="pt-PT" w:eastAsia="en-US" w:bidi="ar-SA"/>
      </w:rPr>
    </w:lvl>
    <w:lvl w:ilvl="5" w:tentative="0">
      <w:start w:val="0"/>
      <w:numFmt w:val="bullet"/>
      <w:lvlText w:val="•"/>
      <w:lvlJc w:val="left"/>
      <w:pPr>
        <w:ind w:left="7870" w:hanging="241"/>
      </w:pPr>
      <w:rPr>
        <w:rFonts w:hint="default"/>
        <w:lang w:val="pt-PT" w:eastAsia="en-US" w:bidi="ar-SA"/>
      </w:rPr>
    </w:lvl>
    <w:lvl w:ilvl="6" w:tentative="0">
      <w:start w:val="0"/>
      <w:numFmt w:val="bullet"/>
      <w:lvlText w:val="•"/>
      <w:lvlJc w:val="left"/>
      <w:pPr>
        <w:ind w:left="9320" w:hanging="241"/>
      </w:pPr>
      <w:rPr>
        <w:rFonts w:hint="default"/>
        <w:lang w:val="pt-PT" w:eastAsia="en-US" w:bidi="ar-SA"/>
      </w:rPr>
    </w:lvl>
    <w:lvl w:ilvl="7" w:tentative="0">
      <w:start w:val="0"/>
      <w:numFmt w:val="bullet"/>
      <w:lvlText w:val="•"/>
      <w:lvlJc w:val="left"/>
      <w:pPr>
        <w:ind w:left="10770" w:hanging="241"/>
      </w:pPr>
      <w:rPr>
        <w:rFonts w:hint="default"/>
        <w:lang w:val="pt-PT" w:eastAsia="en-US" w:bidi="ar-SA"/>
      </w:rPr>
    </w:lvl>
    <w:lvl w:ilvl="8" w:tentative="0">
      <w:start w:val="0"/>
      <w:numFmt w:val="bullet"/>
      <w:lvlText w:val="•"/>
      <w:lvlJc w:val="left"/>
      <w:pPr>
        <w:ind w:left="12220" w:hanging="241"/>
      </w:pPr>
      <w:rPr>
        <w:rFonts w:hint="default"/>
        <w:lang w:val="pt-PT" w:eastAsia="en-US" w:bidi="ar-SA"/>
      </w:rPr>
    </w:lvl>
  </w:abstractNum>
  <w:abstractNum w:abstractNumId="45">
    <w:nsid w:val="2470EC97"/>
    <w:multiLevelType w:val="multilevel"/>
    <w:tmpl w:val="2470EC97"/>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46">
    <w:nsid w:val="25B654F3"/>
    <w:multiLevelType w:val="multilevel"/>
    <w:tmpl w:val="25B654F3"/>
    <w:lvl w:ilvl="0" w:tentative="0">
      <w:start w:val="6"/>
      <w:numFmt w:val="decimal"/>
      <w:lvlText w:val="%1"/>
      <w:lvlJc w:val="left"/>
      <w:pPr>
        <w:ind w:left="872" w:hanging="486"/>
        <w:jc w:val="left"/>
      </w:pPr>
      <w:rPr>
        <w:rFonts w:hint="default"/>
        <w:lang w:val="pt-PT" w:eastAsia="en-US" w:bidi="ar-SA"/>
      </w:rPr>
    </w:lvl>
    <w:lvl w:ilvl="1" w:tentative="0">
      <w:start w:val="10"/>
      <w:numFmt w:val="decimal"/>
      <w:lvlText w:val="%1.%2"/>
      <w:lvlJc w:val="left"/>
      <w:pPr>
        <w:ind w:left="872" w:hanging="486"/>
        <w:jc w:val="left"/>
      </w:pPr>
      <w:rPr>
        <w:rFonts w:hint="default"/>
        <w:lang w:val="pt-PT" w:eastAsia="en-US" w:bidi="ar-SA"/>
      </w:rPr>
    </w:lvl>
    <w:lvl w:ilvl="2" w:tentative="0">
      <w:start w:val="2"/>
      <w:numFmt w:val="decimal"/>
      <w:lvlText w:val="%1.%2.%3"/>
      <w:lvlJc w:val="left"/>
      <w:pPr>
        <w:ind w:left="8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5152" w:hanging="486"/>
      </w:pPr>
      <w:rPr>
        <w:rFonts w:hint="default"/>
        <w:lang w:val="pt-PT" w:eastAsia="en-US" w:bidi="ar-SA"/>
      </w:rPr>
    </w:lvl>
    <w:lvl w:ilvl="4" w:tentative="0">
      <w:start w:val="0"/>
      <w:numFmt w:val="bullet"/>
      <w:lvlText w:val="•"/>
      <w:lvlJc w:val="left"/>
      <w:pPr>
        <w:ind w:left="6576" w:hanging="486"/>
      </w:pPr>
      <w:rPr>
        <w:rFonts w:hint="default"/>
        <w:lang w:val="pt-PT" w:eastAsia="en-US" w:bidi="ar-SA"/>
      </w:rPr>
    </w:lvl>
    <w:lvl w:ilvl="5" w:tentative="0">
      <w:start w:val="0"/>
      <w:numFmt w:val="bullet"/>
      <w:lvlText w:val="•"/>
      <w:lvlJc w:val="left"/>
      <w:pPr>
        <w:ind w:left="8000" w:hanging="486"/>
      </w:pPr>
      <w:rPr>
        <w:rFonts w:hint="default"/>
        <w:lang w:val="pt-PT" w:eastAsia="en-US" w:bidi="ar-SA"/>
      </w:rPr>
    </w:lvl>
    <w:lvl w:ilvl="6" w:tentative="0">
      <w:start w:val="0"/>
      <w:numFmt w:val="bullet"/>
      <w:lvlText w:val="•"/>
      <w:lvlJc w:val="left"/>
      <w:pPr>
        <w:ind w:left="9424" w:hanging="486"/>
      </w:pPr>
      <w:rPr>
        <w:rFonts w:hint="default"/>
        <w:lang w:val="pt-PT" w:eastAsia="en-US" w:bidi="ar-SA"/>
      </w:rPr>
    </w:lvl>
    <w:lvl w:ilvl="7" w:tentative="0">
      <w:start w:val="0"/>
      <w:numFmt w:val="bullet"/>
      <w:lvlText w:val="•"/>
      <w:lvlJc w:val="left"/>
      <w:pPr>
        <w:ind w:left="10848" w:hanging="486"/>
      </w:pPr>
      <w:rPr>
        <w:rFonts w:hint="default"/>
        <w:lang w:val="pt-PT" w:eastAsia="en-US" w:bidi="ar-SA"/>
      </w:rPr>
    </w:lvl>
    <w:lvl w:ilvl="8" w:tentative="0">
      <w:start w:val="0"/>
      <w:numFmt w:val="bullet"/>
      <w:lvlText w:val="•"/>
      <w:lvlJc w:val="left"/>
      <w:pPr>
        <w:ind w:left="12272" w:hanging="486"/>
      </w:pPr>
      <w:rPr>
        <w:rFonts w:hint="default"/>
        <w:lang w:val="pt-PT" w:eastAsia="en-US" w:bidi="ar-SA"/>
      </w:rPr>
    </w:lvl>
  </w:abstractNum>
  <w:abstractNum w:abstractNumId="47">
    <w:nsid w:val="2A8F537B"/>
    <w:multiLevelType w:val="multilevel"/>
    <w:tmpl w:val="2A8F537B"/>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48">
    <w:nsid w:val="30A0AC00"/>
    <w:multiLevelType w:val="multilevel"/>
    <w:tmpl w:val="30A0AC00"/>
    <w:lvl w:ilvl="0" w:tentative="0">
      <w:start w:val="16"/>
      <w:numFmt w:val="decimal"/>
      <w:lvlText w:val="%1"/>
      <w:lvlJc w:val="left"/>
      <w:pPr>
        <w:ind w:left="386" w:hanging="366"/>
        <w:jc w:val="left"/>
      </w:pPr>
      <w:rPr>
        <w:rFonts w:hint="default"/>
        <w:lang w:val="pt-PT" w:eastAsia="en-US" w:bidi="ar-SA"/>
      </w:rPr>
    </w:lvl>
    <w:lvl w:ilvl="1" w:tentative="0">
      <w:start w:val="1"/>
      <w:numFmt w:val="decimal"/>
      <w:lvlText w:val="%1.%2"/>
      <w:lvlJc w:val="left"/>
      <w:pPr>
        <w:ind w:left="386" w:hanging="36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4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802" w:hanging="482"/>
      </w:pPr>
      <w:rPr>
        <w:rFonts w:hint="default"/>
        <w:lang w:val="pt-PT" w:eastAsia="en-US" w:bidi="ar-SA"/>
      </w:rPr>
    </w:lvl>
    <w:lvl w:ilvl="4" w:tentative="0">
      <w:start w:val="0"/>
      <w:numFmt w:val="bullet"/>
      <w:lvlText w:val="•"/>
      <w:lvlJc w:val="left"/>
      <w:pPr>
        <w:ind w:left="6276" w:hanging="482"/>
      </w:pPr>
      <w:rPr>
        <w:rFonts w:hint="default"/>
        <w:lang w:val="pt-PT" w:eastAsia="en-US" w:bidi="ar-SA"/>
      </w:rPr>
    </w:lvl>
    <w:lvl w:ilvl="5" w:tentative="0">
      <w:start w:val="0"/>
      <w:numFmt w:val="bullet"/>
      <w:lvlText w:val="•"/>
      <w:lvlJc w:val="left"/>
      <w:pPr>
        <w:ind w:left="7750" w:hanging="482"/>
      </w:pPr>
      <w:rPr>
        <w:rFonts w:hint="default"/>
        <w:lang w:val="pt-PT" w:eastAsia="en-US" w:bidi="ar-SA"/>
      </w:rPr>
    </w:lvl>
    <w:lvl w:ilvl="6" w:tentative="0">
      <w:start w:val="0"/>
      <w:numFmt w:val="bullet"/>
      <w:lvlText w:val="•"/>
      <w:lvlJc w:val="left"/>
      <w:pPr>
        <w:ind w:left="9224" w:hanging="482"/>
      </w:pPr>
      <w:rPr>
        <w:rFonts w:hint="default"/>
        <w:lang w:val="pt-PT" w:eastAsia="en-US" w:bidi="ar-SA"/>
      </w:rPr>
    </w:lvl>
    <w:lvl w:ilvl="7" w:tentative="0">
      <w:start w:val="0"/>
      <w:numFmt w:val="bullet"/>
      <w:lvlText w:val="•"/>
      <w:lvlJc w:val="left"/>
      <w:pPr>
        <w:ind w:left="10698" w:hanging="482"/>
      </w:pPr>
      <w:rPr>
        <w:rFonts w:hint="default"/>
        <w:lang w:val="pt-PT" w:eastAsia="en-US" w:bidi="ar-SA"/>
      </w:rPr>
    </w:lvl>
    <w:lvl w:ilvl="8" w:tentative="0">
      <w:start w:val="0"/>
      <w:numFmt w:val="bullet"/>
      <w:lvlText w:val="•"/>
      <w:lvlJc w:val="left"/>
      <w:pPr>
        <w:ind w:left="12172" w:hanging="482"/>
      </w:pPr>
      <w:rPr>
        <w:rFonts w:hint="default"/>
        <w:lang w:val="pt-PT" w:eastAsia="en-US" w:bidi="ar-SA"/>
      </w:rPr>
    </w:lvl>
  </w:abstractNum>
  <w:abstractNum w:abstractNumId="49">
    <w:nsid w:val="30FC5B15"/>
    <w:multiLevelType w:val="multilevel"/>
    <w:tmpl w:val="30FC5B15"/>
    <w:lvl w:ilvl="0" w:tentative="0">
      <w:start w:val="15"/>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0"/>
      <w:numFmt w:val="bullet"/>
      <w:lvlText w:val="•"/>
      <w:lvlJc w:val="left"/>
      <w:pPr>
        <w:ind w:left="3616" w:hanging="354"/>
      </w:pPr>
      <w:rPr>
        <w:rFonts w:hint="default"/>
        <w:lang w:val="pt-PT" w:eastAsia="en-US" w:bidi="ar-SA"/>
      </w:rPr>
    </w:lvl>
    <w:lvl w:ilvl="3" w:tentative="0">
      <w:start w:val="0"/>
      <w:numFmt w:val="bullet"/>
      <w:lvlText w:val="•"/>
      <w:lvlJc w:val="left"/>
      <w:pPr>
        <w:ind w:left="5054" w:hanging="354"/>
      </w:pPr>
      <w:rPr>
        <w:rFonts w:hint="default"/>
        <w:lang w:val="pt-PT" w:eastAsia="en-US" w:bidi="ar-SA"/>
      </w:rPr>
    </w:lvl>
    <w:lvl w:ilvl="4" w:tentative="0">
      <w:start w:val="0"/>
      <w:numFmt w:val="bullet"/>
      <w:lvlText w:val="•"/>
      <w:lvlJc w:val="left"/>
      <w:pPr>
        <w:ind w:left="6492" w:hanging="354"/>
      </w:pPr>
      <w:rPr>
        <w:rFonts w:hint="default"/>
        <w:lang w:val="pt-PT" w:eastAsia="en-US" w:bidi="ar-SA"/>
      </w:rPr>
    </w:lvl>
    <w:lvl w:ilvl="5" w:tentative="0">
      <w:start w:val="0"/>
      <w:numFmt w:val="bullet"/>
      <w:lvlText w:val="•"/>
      <w:lvlJc w:val="left"/>
      <w:pPr>
        <w:ind w:left="7930" w:hanging="354"/>
      </w:pPr>
      <w:rPr>
        <w:rFonts w:hint="default"/>
        <w:lang w:val="pt-PT" w:eastAsia="en-US" w:bidi="ar-SA"/>
      </w:rPr>
    </w:lvl>
    <w:lvl w:ilvl="6" w:tentative="0">
      <w:start w:val="0"/>
      <w:numFmt w:val="bullet"/>
      <w:lvlText w:val="•"/>
      <w:lvlJc w:val="left"/>
      <w:pPr>
        <w:ind w:left="9368" w:hanging="354"/>
      </w:pPr>
      <w:rPr>
        <w:rFonts w:hint="default"/>
        <w:lang w:val="pt-PT" w:eastAsia="en-US" w:bidi="ar-SA"/>
      </w:rPr>
    </w:lvl>
    <w:lvl w:ilvl="7" w:tentative="0">
      <w:start w:val="0"/>
      <w:numFmt w:val="bullet"/>
      <w:lvlText w:val="•"/>
      <w:lvlJc w:val="left"/>
      <w:pPr>
        <w:ind w:left="10806" w:hanging="354"/>
      </w:pPr>
      <w:rPr>
        <w:rFonts w:hint="default"/>
        <w:lang w:val="pt-PT" w:eastAsia="en-US" w:bidi="ar-SA"/>
      </w:rPr>
    </w:lvl>
    <w:lvl w:ilvl="8" w:tentative="0">
      <w:start w:val="0"/>
      <w:numFmt w:val="bullet"/>
      <w:lvlText w:val="•"/>
      <w:lvlJc w:val="left"/>
      <w:pPr>
        <w:ind w:left="12244" w:hanging="354"/>
      </w:pPr>
      <w:rPr>
        <w:rFonts w:hint="default"/>
        <w:lang w:val="pt-PT" w:eastAsia="en-US" w:bidi="ar-SA"/>
      </w:rPr>
    </w:lvl>
  </w:abstractNum>
  <w:abstractNum w:abstractNumId="50">
    <w:nsid w:val="322D85CA"/>
    <w:multiLevelType w:val="multilevel"/>
    <w:tmpl w:val="322D85CA"/>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51">
    <w:nsid w:val="32A7AF2D"/>
    <w:multiLevelType w:val="multilevel"/>
    <w:tmpl w:val="32A7AF2D"/>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52">
    <w:nsid w:val="35E83B33"/>
    <w:multiLevelType w:val="multilevel"/>
    <w:tmpl w:val="35E83B33"/>
    <w:lvl w:ilvl="0" w:tentative="0">
      <w:start w:val="12"/>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862" w:hanging="4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028" w:hanging="476"/>
      </w:pPr>
      <w:rPr>
        <w:rFonts w:hint="default"/>
        <w:lang w:val="pt-PT" w:eastAsia="en-US" w:bidi="ar-SA"/>
      </w:rPr>
    </w:lvl>
    <w:lvl w:ilvl="4" w:tentative="0">
      <w:start w:val="0"/>
      <w:numFmt w:val="bullet"/>
      <w:lvlText w:val="•"/>
      <w:lvlJc w:val="left"/>
      <w:pPr>
        <w:ind w:left="5613" w:hanging="476"/>
      </w:pPr>
      <w:rPr>
        <w:rFonts w:hint="default"/>
        <w:lang w:val="pt-PT" w:eastAsia="en-US" w:bidi="ar-SA"/>
      </w:rPr>
    </w:lvl>
    <w:lvl w:ilvl="5" w:tentative="0">
      <w:start w:val="0"/>
      <w:numFmt w:val="bullet"/>
      <w:lvlText w:val="•"/>
      <w:lvlJc w:val="left"/>
      <w:pPr>
        <w:ind w:left="7197" w:hanging="476"/>
      </w:pPr>
      <w:rPr>
        <w:rFonts w:hint="default"/>
        <w:lang w:val="pt-PT" w:eastAsia="en-US" w:bidi="ar-SA"/>
      </w:rPr>
    </w:lvl>
    <w:lvl w:ilvl="6" w:tentative="0">
      <w:start w:val="0"/>
      <w:numFmt w:val="bullet"/>
      <w:lvlText w:val="•"/>
      <w:lvlJc w:val="left"/>
      <w:pPr>
        <w:ind w:left="8782" w:hanging="476"/>
      </w:pPr>
      <w:rPr>
        <w:rFonts w:hint="default"/>
        <w:lang w:val="pt-PT" w:eastAsia="en-US" w:bidi="ar-SA"/>
      </w:rPr>
    </w:lvl>
    <w:lvl w:ilvl="7" w:tentative="0">
      <w:start w:val="0"/>
      <w:numFmt w:val="bullet"/>
      <w:lvlText w:val="•"/>
      <w:lvlJc w:val="left"/>
      <w:pPr>
        <w:ind w:left="10366" w:hanging="476"/>
      </w:pPr>
      <w:rPr>
        <w:rFonts w:hint="default"/>
        <w:lang w:val="pt-PT" w:eastAsia="en-US" w:bidi="ar-SA"/>
      </w:rPr>
    </w:lvl>
    <w:lvl w:ilvl="8" w:tentative="0">
      <w:start w:val="0"/>
      <w:numFmt w:val="bullet"/>
      <w:lvlText w:val="•"/>
      <w:lvlJc w:val="left"/>
      <w:pPr>
        <w:ind w:left="11951" w:hanging="476"/>
      </w:pPr>
      <w:rPr>
        <w:rFonts w:hint="default"/>
        <w:lang w:val="pt-PT" w:eastAsia="en-US" w:bidi="ar-SA"/>
      </w:rPr>
    </w:lvl>
  </w:abstractNum>
  <w:abstractNum w:abstractNumId="53">
    <w:nsid w:val="39A0D9AC"/>
    <w:multiLevelType w:val="multilevel"/>
    <w:tmpl w:val="39A0D9AC"/>
    <w:lvl w:ilvl="0" w:tentative="0">
      <w:start w:val="6"/>
      <w:numFmt w:val="decimal"/>
      <w:lvlText w:val="%1"/>
      <w:lvlJc w:val="left"/>
      <w:pPr>
        <w:ind w:left="695" w:hanging="310"/>
        <w:jc w:val="left"/>
      </w:pPr>
      <w:rPr>
        <w:rFonts w:hint="default"/>
        <w:lang w:val="pt-PT" w:eastAsia="en-US" w:bidi="ar-SA"/>
      </w:rPr>
    </w:lvl>
    <w:lvl w:ilvl="1" w:tentative="0">
      <w:start w:val="1"/>
      <w:numFmt w:val="decimal"/>
      <w:lvlText w:val="%1.%2."/>
      <w:lvlJc w:val="left"/>
      <w:pPr>
        <w:ind w:left="695" w:hanging="310"/>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lowerLetter"/>
      <w:lvlText w:val="%3."/>
      <w:lvlJc w:val="left"/>
      <w:pPr>
        <w:ind w:left="862" w:hanging="20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028" w:hanging="202"/>
      </w:pPr>
      <w:rPr>
        <w:rFonts w:hint="default"/>
        <w:lang w:val="pt-PT" w:eastAsia="en-US" w:bidi="ar-SA"/>
      </w:rPr>
    </w:lvl>
    <w:lvl w:ilvl="4" w:tentative="0">
      <w:start w:val="0"/>
      <w:numFmt w:val="bullet"/>
      <w:lvlText w:val="•"/>
      <w:lvlJc w:val="left"/>
      <w:pPr>
        <w:ind w:left="5613" w:hanging="202"/>
      </w:pPr>
      <w:rPr>
        <w:rFonts w:hint="default"/>
        <w:lang w:val="pt-PT" w:eastAsia="en-US" w:bidi="ar-SA"/>
      </w:rPr>
    </w:lvl>
    <w:lvl w:ilvl="5" w:tentative="0">
      <w:start w:val="0"/>
      <w:numFmt w:val="bullet"/>
      <w:lvlText w:val="•"/>
      <w:lvlJc w:val="left"/>
      <w:pPr>
        <w:ind w:left="7197" w:hanging="202"/>
      </w:pPr>
      <w:rPr>
        <w:rFonts w:hint="default"/>
        <w:lang w:val="pt-PT" w:eastAsia="en-US" w:bidi="ar-SA"/>
      </w:rPr>
    </w:lvl>
    <w:lvl w:ilvl="6" w:tentative="0">
      <w:start w:val="0"/>
      <w:numFmt w:val="bullet"/>
      <w:lvlText w:val="•"/>
      <w:lvlJc w:val="left"/>
      <w:pPr>
        <w:ind w:left="8782" w:hanging="202"/>
      </w:pPr>
      <w:rPr>
        <w:rFonts w:hint="default"/>
        <w:lang w:val="pt-PT" w:eastAsia="en-US" w:bidi="ar-SA"/>
      </w:rPr>
    </w:lvl>
    <w:lvl w:ilvl="7" w:tentative="0">
      <w:start w:val="0"/>
      <w:numFmt w:val="bullet"/>
      <w:lvlText w:val="•"/>
      <w:lvlJc w:val="left"/>
      <w:pPr>
        <w:ind w:left="10366" w:hanging="202"/>
      </w:pPr>
      <w:rPr>
        <w:rFonts w:hint="default"/>
        <w:lang w:val="pt-PT" w:eastAsia="en-US" w:bidi="ar-SA"/>
      </w:rPr>
    </w:lvl>
    <w:lvl w:ilvl="8" w:tentative="0">
      <w:start w:val="0"/>
      <w:numFmt w:val="bullet"/>
      <w:lvlText w:val="•"/>
      <w:lvlJc w:val="left"/>
      <w:pPr>
        <w:ind w:left="11951" w:hanging="202"/>
      </w:pPr>
      <w:rPr>
        <w:rFonts w:hint="default"/>
        <w:lang w:val="pt-PT" w:eastAsia="en-US" w:bidi="ar-SA"/>
      </w:rPr>
    </w:lvl>
  </w:abstractNum>
  <w:abstractNum w:abstractNumId="54">
    <w:nsid w:val="3B8127DF"/>
    <w:multiLevelType w:val="multilevel"/>
    <w:tmpl w:val="3B8127DF"/>
    <w:lvl w:ilvl="0" w:tentative="0">
      <w:start w:val="13"/>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616" w:hanging="354"/>
      </w:pPr>
      <w:rPr>
        <w:rFonts w:hint="default"/>
        <w:lang w:val="pt-PT" w:eastAsia="en-US" w:bidi="ar-SA"/>
      </w:rPr>
    </w:lvl>
    <w:lvl w:ilvl="3" w:tentative="0">
      <w:start w:val="0"/>
      <w:numFmt w:val="bullet"/>
      <w:lvlText w:val="•"/>
      <w:lvlJc w:val="left"/>
      <w:pPr>
        <w:ind w:left="5054" w:hanging="354"/>
      </w:pPr>
      <w:rPr>
        <w:rFonts w:hint="default"/>
        <w:lang w:val="pt-PT" w:eastAsia="en-US" w:bidi="ar-SA"/>
      </w:rPr>
    </w:lvl>
    <w:lvl w:ilvl="4" w:tentative="0">
      <w:start w:val="0"/>
      <w:numFmt w:val="bullet"/>
      <w:lvlText w:val="•"/>
      <w:lvlJc w:val="left"/>
      <w:pPr>
        <w:ind w:left="6492" w:hanging="354"/>
      </w:pPr>
      <w:rPr>
        <w:rFonts w:hint="default"/>
        <w:lang w:val="pt-PT" w:eastAsia="en-US" w:bidi="ar-SA"/>
      </w:rPr>
    </w:lvl>
    <w:lvl w:ilvl="5" w:tentative="0">
      <w:start w:val="0"/>
      <w:numFmt w:val="bullet"/>
      <w:lvlText w:val="•"/>
      <w:lvlJc w:val="left"/>
      <w:pPr>
        <w:ind w:left="7930" w:hanging="354"/>
      </w:pPr>
      <w:rPr>
        <w:rFonts w:hint="default"/>
        <w:lang w:val="pt-PT" w:eastAsia="en-US" w:bidi="ar-SA"/>
      </w:rPr>
    </w:lvl>
    <w:lvl w:ilvl="6" w:tentative="0">
      <w:start w:val="0"/>
      <w:numFmt w:val="bullet"/>
      <w:lvlText w:val="•"/>
      <w:lvlJc w:val="left"/>
      <w:pPr>
        <w:ind w:left="9368" w:hanging="354"/>
      </w:pPr>
      <w:rPr>
        <w:rFonts w:hint="default"/>
        <w:lang w:val="pt-PT" w:eastAsia="en-US" w:bidi="ar-SA"/>
      </w:rPr>
    </w:lvl>
    <w:lvl w:ilvl="7" w:tentative="0">
      <w:start w:val="0"/>
      <w:numFmt w:val="bullet"/>
      <w:lvlText w:val="•"/>
      <w:lvlJc w:val="left"/>
      <w:pPr>
        <w:ind w:left="10806" w:hanging="354"/>
      </w:pPr>
      <w:rPr>
        <w:rFonts w:hint="default"/>
        <w:lang w:val="pt-PT" w:eastAsia="en-US" w:bidi="ar-SA"/>
      </w:rPr>
    </w:lvl>
    <w:lvl w:ilvl="8" w:tentative="0">
      <w:start w:val="0"/>
      <w:numFmt w:val="bullet"/>
      <w:lvlText w:val="•"/>
      <w:lvlJc w:val="left"/>
      <w:pPr>
        <w:ind w:left="12244" w:hanging="354"/>
      </w:pPr>
      <w:rPr>
        <w:rFonts w:hint="default"/>
        <w:lang w:val="pt-PT" w:eastAsia="en-US" w:bidi="ar-SA"/>
      </w:rPr>
    </w:lvl>
  </w:abstractNum>
  <w:abstractNum w:abstractNumId="55">
    <w:nsid w:val="40B249F9"/>
    <w:multiLevelType w:val="multilevel"/>
    <w:tmpl w:val="40B249F9"/>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56">
    <w:nsid w:val="46A08BB8"/>
    <w:multiLevelType w:val="multilevel"/>
    <w:tmpl w:val="46A08BB8"/>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57">
    <w:nsid w:val="4C1BAE26"/>
    <w:multiLevelType w:val="multilevel"/>
    <w:tmpl w:val="4C1BAE26"/>
    <w:lvl w:ilvl="0" w:tentative="0">
      <w:start w:val="17"/>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8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1004" w:hanging="61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1000" w:hanging="619"/>
      </w:pPr>
      <w:rPr>
        <w:rFonts w:hint="default"/>
        <w:lang w:val="pt-PT" w:eastAsia="en-US" w:bidi="ar-SA"/>
      </w:rPr>
    </w:lvl>
    <w:lvl w:ilvl="5" w:tentative="0">
      <w:start w:val="0"/>
      <w:numFmt w:val="bullet"/>
      <w:lvlText w:val="•"/>
      <w:lvlJc w:val="left"/>
      <w:pPr>
        <w:ind w:left="1100" w:hanging="619"/>
      </w:pPr>
      <w:rPr>
        <w:rFonts w:hint="default"/>
        <w:lang w:val="pt-PT" w:eastAsia="en-US" w:bidi="ar-SA"/>
      </w:rPr>
    </w:lvl>
    <w:lvl w:ilvl="6" w:tentative="0">
      <w:start w:val="0"/>
      <w:numFmt w:val="bullet"/>
      <w:lvlText w:val="•"/>
      <w:lvlJc w:val="left"/>
      <w:pPr>
        <w:ind w:left="3904" w:hanging="619"/>
      </w:pPr>
      <w:rPr>
        <w:rFonts w:hint="default"/>
        <w:lang w:val="pt-PT" w:eastAsia="en-US" w:bidi="ar-SA"/>
      </w:rPr>
    </w:lvl>
    <w:lvl w:ilvl="7" w:tentative="0">
      <w:start w:val="0"/>
      <w:numFmt w:val="bullet"/>
      <w:lvlText w:val="•"/>
      <w:lvlJc w:val="left"/>
      <w:pPr>
        <w:ind w:left="6708" w:hanging="619"/>
      </w:pPr>
      <w:rPr>
        <w:rFonts w:hint="default"/>
        <w:lang w:val="pt-PT" w:eastAsia="en-US" w:bidi="ar-SA"/>
      </w:rPr>
    </w:lvl>
    <w:lvl w:ilvl="8" w:tentative="0">
      <w:start w:val="0"/>
      <w:numFmt w:val="bullet"/>
      <w:lvlText w:val="•"/>
      <w:lvlJc w:val="left"/>
      <w:pPr>
        <w:ind w:left="9512" w:hanging="619"/>
      </w:pPr>
      <w:rPr>
        <w:rFonts w:hint="default"/>
        <w:lang w:val="pt-PT" w:eastAsia="en-US" w:bidi="ar-SA"/>
      </w:rPr>
    </w:lvl>
  </w:abstractNum>
  <w:abstractNum w:abstractNumId="58">
    <w:nsid w:val="4C3D7A74"/>
    <w:multiLevelType w:val="multilevel"/>
    <w:tmpl w:val="4C3D7A74"/>
    <w:lvl w:ilvl="0" w:tentative="0">
      <w:start w:val="6"/>
      <w:numFmt w:val="decimal"/>
      <w:lvlText w:val="%1"/>
      <w:lvlJc w:val="left"/>
      <w:pPr>
        <w:ind w:left="657" w:hanging="271"/>
        <w:jc w:val="left"/>
      </w:pPr>
      <w:rPr>
        <w:rFonts w:hint="default"/>
        <w:lang w:val="pt-PT" w:eastAsia="en-US" w:bidi="ar-SA"/>
      </w:rPr>
    </w:lvl>
    <w:lvl w:ilvl="1" w:tentative="0">
      <w:start w:val="1"/>
      <w:numFmt w:val="decimal"/>
      <w:lvlText w:val="%1.%2"/>
      <w:lvlJc w:val="left"/>
      <w:pPr>
        <w:ind w:left="657" w:hanging="27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572" w:hanging="398"/>
      </w:pPr>
      <w:rPr>
        <w:rFonts w:hint="default"/>
        <w:lang w:val="pt-PT" w:eastAsia="en-US" w:bidi="ar-SA"/>
      </w:rPr>
    </w:lvl>
    <w:lvl w:ilvl="4" w:tentative="0">
      <w:start w:val="0"/>
      <w:numFmt w:val="bullet"/>
      <w:lvlText w:val="•"/>
      <w:lvlJc w:val="left"/>
      <w:pPr>
        <w:ind w:left="4365" w:hanging="398"/>
      </w:pPr>
      <w:rPr>
        <w:rFonts w:hint="default"/>
        <w:lang w:val="pt-PT" w:eastAsia="en-US" w:bidi="ar-SA"/>
      </w:rPr>
    </w:lvl>
    <w:lvl w:ilvl="5" w:tentative="0">
      <w:start w:val="0"/>
      <w:numFmt w:val="bullet"/>
      <w:lvlText w:val="•"/>
      <w:lvlJc w:val="left"/>
      <w:pPr>
        <w:ind w:left="6157" w:hanging="398"/>
      </w:pPr>
      <w:rPr>
        <w:rFonts w:hint="default"/>
        <w:lang w:val="pt-PT" w:eastAsia="en-US" w:bidi="ar-SA"/>
      </w:rPr>
    </w:lvl>
    <w:lvl w:ilvl="6" w:tentative="0">
      <w:start w:val="0"/>
      <w:numFmt w:val="bullet"/>
      <w:lvlText w:val="•"/>
      <w:lvlJc w:val="left"/>
      <w:pPr>
        <w:ind w:left="7950" w:hanging="398"/>
      </w:pPr>
      <w:rPr>
        <w:rFonts w:hint="default"/>
        <w:lang w:val="pt-PT" w:eastAsia="en-US" w:bidi="ar-SA"/>
      </w:rPr>
    </w:lvl>
    <w:lvl w:ilvl="7" w:tentative="0">
      <w:start w:val="0"/>
      <w:numFmt w:val="bullet"/>
      <w:lvlText w:val="•"/>
      <w:lvlJc w:val="left"/>
      <w:pPr>
        <w:ind w:left="9742" w:hanging="398"/>
      </w:pPr>
      <w:rPr>
        <w:rFonts w:hint="default"/>
        <w:lang w:val="pt-PT" w:eastAsia="en-US" w:bidi="ar-SA"/>
      </w:rPr>
    </w:lvl>
    <w:lvl w:ilvl="8" w:tentative="0">
      <w:start w:val="0"/>
      <w:numFmt w:val="bullet"/>
      <w:lvlText w:val="•"/>
      <w:lvlJc w:val="left"/>
      <w:pPr>
        <w:ind w:left="11535" w:hanging="398"/>
      </w:pPr>
      <w:rPr>
        <w:rFonts w:hint="default"/>
        <w:lang w:val="pt-PT" w:eastAsia="en-US" w:bidi="ar-SA"/>
      </w:rPr>
    </w:lvl>
  </w:abstractNum>
  <w:abstractNum w:abstractNumId="59">
    <w:nsid w:val="4D4DC07F"/>
    <w:multiLevelType w:val="multilevel"/>
    <w:tmpl w:val="4D4DC07F"/>
    <w:lvl w:ilvl="0" w:tentative="0">
      <w:start w:val="10"/>
      <w:numFmt w:val="decimal"/>
      <w:lvlText w:val="%1"/>
      <w:lvlJc w:val="left"/>
      <w:pPr>
        <w:ind w:left="386" w:hanging="360"/>
        <w:jc w:val="left"/>
      </w:pPr>
      <w:rPr>
        <w:rFonts w:hint="default"/>
        <w:lang w:val="pt-PT" w:eastAsia="en-US" w:bidi="ar-SA"/>
      </w:rPr>
    </w:lvl>
    <w:lvl w:ilvl="1" w:tentative="0">
      <w:start w:val="1"/>
      <w:numFmt w:val="decimal"/>
      <w:lvlText w:val="%1.%2"/>
      <w:lvlJc w:val="left"/>
      <w:pPr>
        <w:ind w:left="386" w:hanging="36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862" w:hanging="4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028" w:hanging="476"/>
      </w:pPr>
      <w:rPr>
        <w:rFonts w:hint="default"/>
        <w:lang w:val="pt-PT" w:eastAsia="en-US" w:bidi="ar-SA"/>
      </w:rPr>
    </w:lvl>
    <w:lvl w:ilvl="4" w:tentative="0">
      <w:start w:val="0"/>
      <w:numFmt w:val="bullet"/>
      <w:lvlText w:val="•"/>
      <w:lvlJc w:val="left"/>
      <w:pPr>
        <w:ind w:left="5613" w:hanging="476"/>
      </w:pPr>
      <w:rPr>
        <w:rFonts w:hint="default"/>
        <w:lang w:val="pt-PT" w:eastAsia="en-US" w:bidi="ar-SA"/>
      </w:rPr>
    </w:lvl>
    <w:lvl w:ilvl="5" w:tentative="0">
      <w:start w:val="0"/>
      <w:numFmt w:val="bullet"/>
      <w:lvlText w:val="•"/>
      <w:lvlJc w:val="left"/>
      <w:pPr>
        <w:ind w:left="7197" w:hanging="476"/>
      </w:pPr>
      <w:rPr>
        <w:rFonts w:hint="default"/>
        <w:lang w:val="pt-PT" w:eastAsia="en-US" w:bidi="ar-SA"/>
      </w:rPr>
    </w:lvl>
    <w:lvl w:ilvl="6" w:tentative="0">
      <w:start w:val="0"/>
      <w:numFmt w:val="bullet"/>
      <w:lvlText w:val="•"/>
      <w:lvlJc w:val="left"/>
      <w:pPr>
        <w:ind w:left="8782" w:hanging="476"/>
      </w:pPr>
      <w:rPr>
        <w:rFonts w:hint="default"/>
        <w:lang w:val="pt-PT" w:eastAsia="en-US" w:bidi="ar-SA"/>
      </w:rPr>
    </w:lvl>
    <w:lvl w:ilvl="7" w:tentative="0">
      <w:start w:val="0"/>
      <w:numFmt w:val="bullet"/>
      <w:lvlText w:val="•"/>
      <w:lvlJc w:val="left"/>
      <w:pPr>
        <w:ind w:left="10366" w:hanging="476"/>
      </w:pPr>
      <w:rPr>
        <w:rFonts w:hint="default"/>
        <w:lang w:val="pt-PT" w:eastAsia="en-US" w:bidi="ar-SA"/>
      </w:rPr>
    </w:lvl>
    <w:lvl w:ilvl="8" w:tentative="0">
      <w:start w:val="0"/>
      <w:numFmt w:val="bullet"/>
      <w:lvlText w:val="•"/>
      <w:lvlJc w:val="left"/>
      <w:pPr>
        <w:ind w:left="11951" w:hanging="476"/>
      </w:pPr>
      <w:rPr>
        <w:rFonts w:hint="default"/>
        <w:lang w:val="pt-PT" w:eastAsia="en-US" w:bidi="ar-SA"/>
      </w:rPr>
    </w:lvl>
  </w:abstractNum>
  <w:abstractNum w:abstractNumId="60">
    <w:nsid w:val="4D94DA66"/>
    <w:multiLevelType w:val="multilevel"/>
    <w:tmpl w:val="4D94DA66"/>
    <w:lvl w:ilvl="0" w:tentative="0">
      <w:start w:val="12"/>
      <w:numFmt w:val="decimal"/>
      <w:lvlText w:val="%1"/>
      <w:lvlJc w:val="left"/>
      <w:pPr>
        <w:ind w:left="774" w:hanging="388"/>
        <w:jc w:val="left"/>
      </w:pPr>
      <w:rPr>
        <w:rFonts w:hint="default"/>
        <w:lang w:val="pt-PT" w:eastAsia="en-US" w:bidi="ar-SA"/>
      </w:rPr>
    </w:lvl>
    <w:lvl w:ilvl="1" w:tentative="0">
      <w:start w:val="1"/>
      <w:numFmt w:val="decimal"/>
      <w:lvlText w:val="%1.%2."/>
      <w:lvlJc w:val="left"/>
      <w:pPr>
        <w:ind w:left="774" w:hanging="388"/>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lowerLetter"/>
      <w:lvlText w:val="%3."/>
      <w:lvlJc w:val="left"/>
      <w:pPr>
        <w:ind w:left="828" w:hanging="1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97" w:hanging="167"/>
      </w:pPr>
      <w:rPr>
        <w:rFonts w:hint="default"/>
        <w:lang w:val="pt-PT" w:eastAsia="en-US" w:bidi="ar-SA"/>
      </w:rPr>
    </w:lvl>
    <w:lvl w:ilvl="4" w:tentative="0">
      <w:start w:val="0"/>
      <w:numFmt w:val="bullet"/>
      <w:lvlText w:val="•"/>
      <w:lvlJc w:val="left"/>
      <w:pPr>
        <w:ind w:left="5586" w:hanging="167"/>
      </w:pPr>
      <w:rPr>
        <w:rFonts w:hint="default"/>
        <w:lang w:val="pt-PT" w:eastAsia="en-US" w:bidi="ar-SA"/>
      </w:rPr>
    </w:lvl>
    <w:lvl w:ilvl="5" w:tentative="0">
      <w:start w:val="0"/>
      <w:numFmt w:val="bullet"/>
      <w:lvlText w:val="•"/>
      <w:lvlJc w:val="left"/>
      <w:pPr>
        <w:ind w:left="7175" w:hanging="167"/>
      </w:pPr>
      <w:rPr>
        <w:rFonts w:hint="default"/>
        <w:lang w:val="pt-PT" w:eastAsia="en-US" w:bidi="ar-SA"/>
      </w:rPr>
    </w:lvl>
    <w:lvl w:ilvl="6" w:tentative="0">
      <w:start w:val="0"/>
      <w:numFmt w:val="bullet"/>
      <w:lvlText w:val="•"/>
      <w:lvlJc w:val="left"/>
      <w:pPr>
        <w:ind w:left="8764" w:hanging="167"/>
      </w:pPr>
      <w:rPr>
        <w:rFonts w:hint="default"/>
        <w:lang w:val="pt-PT" w:eastAsia="en-US" w:bidi="ar-SA"/>
      </w:rPr>
    </w:lvl>
    <w:lvl w:ilvl="7" w:tentative="0">
      <w:start w:val="0"/>
      <w:numFmt w:val="bullet"/>
      <w:lvlText w:val="•"/>
      <w:lvlJc w:val="left"/>
      <w:pPr>
        <w:ind w:left="10353" w:hanging="167"/>
      </w:pPr>
      <w:rPr>
        <w:rFonts w:hint="default"/>
        <w:lang w:val="pt-PT" w:eastAsia="en-US" w:bidi="ar-SA"/>
      </w:rPr>
    </w:lvl>
    <w:lvl w:ilvl="8" w:tentative="0">
      <w:start w:val="0"/>
      <w:numFmt w:val="bullet"/>
      <w:lvlText w:val="•"/>
      <w:lvlJc w:val="left"/>
      <w:pPr>
        <w:ind w:left="11942" w:hanging="167"/>
      </w:pPr>
      <w:rPr>
        <w:rFonts w:hint="default"/>
        <w:lang w:val="pt-PT" w:eastAsia="en-US" w:bidi="ar-SA"/>
      </w:rPr>
    </w:lvl>
  </w:abstractNum>
  <w:abstractNum w:abstractNumId="61">
    <w:nsid w:val="58765686"/>
    <w:multiLevelType w:val="multilevel"/>
    <w:tmpl w:val="58765686"/>
    <w:lvl w:ilvl="0" w:tentative="0">
      <w:start w:val="8"/>
      <w:numFmt w:val="decimal"/>
      <w:lvlText w:val="%1"/>
      <w:lvlJc w:val="left"/>
      <w:pPr>
        <w:ind w:left="686" w:hanging="300"/>
        <w:jc w:val="left"/>
      </w:pPr>
      <w:rPr>
        <w:rFonts w:hint="default"/>
        <w:lang w:val="pt-PT" w:eastAsia="en-US" w:bidi="ar-SA"/>
      </w:rPr>
    </w:lvl>
    <w:lvl w:ilvl="1" w:tentative="0">
      <w:start w:val="1"/>
      <w:numFmt w:val="decimal"/>
      <w:lvlText w:val="%1.%2."/>
      <w:lvlJc w:val="left"/>
      <w:pPr>
        <w:ind w:left="686" w:hanging="300"/>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828" w:hanging="44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lowerLetter"/>
      <w:lvlText w:val="%4."/>
      <w:lvlJc w:val="left"/>
      <w:pPr>
        <w:ind w:left="828" w:hanging="1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40" w:hanging="167"/>
      </w:pPr>
      <w:rPr>
        <w:rFonts w:hint="default"/>
        <w:lang w:val="pt-PT" w:eastAsia="en-US" w:bidi="ar-SA"/>
      </w:rPr>
    </w:lvl>
    <w:lvl w:ilvl="5" w:tentative="0">
      <w:start w:val="0"/>
      <w:numFmt w:val="bullet"/>
      <w:lvlText w:val="•"/>
      <w:lvlJc w:val="left"/>
      <w:pPr>
        <w:ind w:left="6220" w:hanging="167"/>
      </w:pPr>
      <w:rPr>
        <w:rFonts w:hint="default"/>
        <w:lang w:val="pt-PT" w:eastAsia="en-US" w:bidi="ar-SA"/>
      </w:rPr>
    </w:lvl>
    <w:lvl w:ilvl="6" w:tentative="0">
      <w:start w:val="0"/>
      <w:numFmt w:val="bullet"/>
      <w:lvlText w:val="•"/>
      <w:lvlJc w:val="left"/>
      <w:pPr>
        <w:ind w:left="8000" w:hanging="167"/>
      </w:pPr>
      <w:rPr>
        <w:rFonts w:hint="default"/>
        <w:lang w:val="pt-PT" w:eastAsia="en-US" w:bidi="ar-SA"/>
      </w:rPr>
    </w:lvl>
    <w:lvl w:ilvl="7" w:tentative="0">
      <w:start w:val="0"/>
      <w:numFmt w:val="bullet"/>
      <w:lvlText w:val="•"/>
      <w:lvlJc w:val="left"/>
      <w:pPr>
        <w:ind w:left="9780" w:hanging="167"/>
      </w:pPr>
      <w:rPr>
        <w:rFonts w:hint="default"/>
        <w:lang w:val="pt-PT" w:eastAsia="en-US" w:bidi="ar-SA"/>
      </w:rPr>
    </w:lvl>
    <w:lvl w:ilvl="8" w:tentative="0">
      <w:start w:val="0"/>
      <w:numFmt w:val="bullet"/>
      <w:lvlText w:val="•"/>
      <w:lvlJc w:val="left"/>
      <w:pPr>
        <w:ind w:left="11560" w:hanging="167"/>
      </w:pPr>
      <w:rPr>
        <w:rFonts w:hint="default"/>
        <w:lang w:val="pt-PT" w:eastAsia="en-US" w:bidi="ar-SA"/>
      </w:rPr>
    </w:lvl>
  </w:abstractNum>
  <w:abstractNum w:abstractNumId="62">
    <w:nsid w:val="59ADCABA"/>
    <w:multiLevelType w:val="multilevel"/>
    <w:tmpl w:val="59ADCABA"/>
    <w:lvl w:ilvl="0" w:tentative="0">
      <w:start w:val="3"/>
      <w:numFmt w:val="decimal"/>
      <w:lvlText w:val="%1"/>
      <w:lvlJc w:val="left"/>
      <w:pPr>
        <w:ind w:left="386" w:hanging="267"/>
        <w:jc w:val="left"/>
      </w:pPr>
      <w:rPr>
        <w:rFonts w:hint="default"/>
        <w:lang w:val="pt-PT" w:eastAsia="en-US" w:bidi="ar-SA"/>
      </w:rPr>
    </w:lvl>
    <w:lvl w:ilvl="1" w:tentative="0">
      <w:start w:val="2"/>
      <w:numFmt w:val="decimal"/>
      <w:lvlText w:val="%1.%2"/>
      <w:lvlJc w:val="left"/>
      <w:pPr>
        <w:ind w:left="386" w:hanging="2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40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66" w:hanging="400"/>
      </w:pPr>
      <w:rPr>
        <w:rFonts w:hint="default"/>
        <w:lang w:val="pt-PT" w:eastAsia="en-US" w:bidi="ar-SA"/>
      </w:rPr>
    </w:lvl>
    <w:lvl w:ilvl="4" w:tentative="0">
      <w:start w:val="0"/>
      <w:numFmt w:val="bullet"/>
      <w:lvlText w:val="•"/>
      <w:lvlJc w:val="left"/>
      <w:pPr>
        <w:ind w:left="5560" w:hanging="400"/>
      </w:pPr>
      <w:rPr>
        <w:rFonts w:hint="default"/>
        <w:lang w:val="pt-PT" w:eastAsia="en-US" w:bidi="ar-SA"/>
      </w:rPr>
    </w:lvl>
    <w:lvl w:ilvl="5" w:tentative="0">
      <w:start w:val="0"/>
      <w:numFmt w:val="bullet"/>
      <w:lvlText w:val="•"/>
      <w:lvlJc w:val="left"/>
      <w:pPr>
        <w:ind w:left="7153" w:hanging="400"/>
      </w:pPr>
      <w:rPr>
        <w:rFonts w:hint="default"/>
        <w:lang w:val="pt-PT" w:eastAsia="en-US" w:bidi="ar-SA"/>
      </w:rPr>
    </w:lvl>
    <w:lvl w:ilvl="6" w:tentative="0">
      <w:start w:val="0"/>
      <w:numFmt w:val="bullet"/>
      <w:lvlText w:val="•"/>
      <w:lvlJc w:val="left"/>
      <w:pPr>
        <w:ind w:left="8746" w:hanging="400"/>
      </w:pPr>
      <w:rPr>
        <w:rFonts w:hint="default"/>
        <w:lang w:val="pt-PT" w:eastAsia="en-US" w:bidi="ar-SA"/>
      </w:rPr>
    </w:lvl>
    <w:lvl w:ilvl="7" w:tentative="0">
      <w:start w:val="0"/>
      <w:numFmt w:val="bullet"/>
      <w:lvlText w:val="•"/>
      <w:lvlJc w:val="left"/>
      <w:pPr>
        <w:ind w:left="10340" w:hanging="400"/>
      </w:pPr>
      <w:rPr>
        <w:rFonts w:hint="default"/>
        <w:lang w:val="pt-PT" w:eastAsia="en-US" w:bidi="ar-SA"/>
      </w:rPr>
    </w:lvl>
    <w:lvl w:ilvl="8" w:tentative="0">
      <w:start w:val="0"/>
      <w:numFmt w:val="bullet"/>
      <w:lvlText w:val="•"/>
      <w:lvlJc w:val="left"/>
      <w:pPr>
        <w:ind w:left="11933" w:hanging="400"/>
      </w:pPr>
      <w:rPr>
        <w:rFonts w:hint="default"/>
        <w:lang w:val="pt-PT" w:eastAsia="en-US" w:bidi="ar-SA"/>
      </w:rPr>
    </w:lvl>
  </w:abstractNum>
  <w:abstractNum w:abstractNumId="63">
    <w:nsid w:val="5A241D34"/>
    <w:multiLevelType w:val="multilevel"/>
    <w:tmpl w:val="5A241D34"/>
    <w:lvl w:ilvl="0" w:tentative="0">
      <w:start w:val="8"/>
      <w:numFmt w:val="decimal"/>
      <w:lvlText w:val="%1"/>
      <w:lvlJc w:val="left"/>
      <w:pPr>
        <w:ind w:left="386" w:hanging="280"/>
        <w:jc w:val="left"/>
      </w:pPr>
      <w:rPr>
        <w:rFonts w:hint="default"/>
        <w:lang w:val="pt-PT" w:eastAsia="en-US" w:bidi="ar-SA"/>
      </w:rPr>
    </w:lvl>
    <w:lvl w:ilvl="1" w:tentative="0">
      <w:start w:val="1"/>
      <w:numFmt w:val="decimal"/>
      <w:lvlText w:val="%1.%2"/>
      <w:lvlJc w:val="left"/>
      <w:pPr>
        <w:ind w:left="386" w:hanging="2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66" w:hanging="398"/>
      </w:pPr>
      <w:rPr>
        <w:rFonts w:hint="default"/>
        <w:lang w:val="pt-PT" w:eastAsia="en-US" w:bidi="ar-SA"/>
      </w:rPr>
    </w:lvl>
    <w:lvl w:ilvl="4" w:tentative="0">
      <w:start w:val="0"/>
      <w:numFmt w:val="bullet"/>
      <w:lvlText w:val="•"/>
      <w:lvlJc w:val="left"/>
      <w:pPr>
        <w:ind w:left="5560" w:hanging="398"/>
      </w:pPr>
      <w:rPr>
        <w:rFonts w:hint="default"/>
        <w:lang w:val="pt-PT" w:eastAsia="en-US" w:bidi="ar-SA"/>
      </w:rPr>
    </w:lvl>
    <w:lvl w:ilvl="5" w:tentative="0">
      <w:start w:val="0"/>
      <w:numFmt w:val="bullet"/>
      <w:lvlText w:val="•"/>
      <w:lvlJc w:val="left"/>
      <w:pPr>
        <w:ind w:left="7153" w:hanging="398"/>
      </w:pPr>
      <w:rPr>
        <w:rFonts w:hint="default"/>
        <w:lang w:val="pt-PT" w:eastAsia="en-US" w:bidi="ar-SA"/>
      </w:rPr>
    </w:lvl>
    <w:lvl w:ilvl="6" w:tentative="0">
      <w:start w:val="0"/>
      <w:numFmt w:val="bullet"/>
      <w:lvlText w:val="•"/>
      <w:lvlJc w:val="left"/>
      <w:pPr>
        <w:ind w:left="8746" w:hanging="398"/>
      </w:pPr>
      <w:rPr>
        <w:rFonts w:hint="default"/>
        <w:lang w:val="pt-PT" w:eastAsia="en-US" w:bidi="ar-SA"/>
      </w:rPr>
    </w:lvl>
    <w:lvl w:ilvl="7" w:tentative="0">
      <w:start w:val="0"/>
      <w:numFmt w:val="bullet"/>
      <w:lvlText w:val="•"/>
      <w:lvlJc w:val="left"/>
      <w:pPr>
        <w:ind w:left="10340" w:hanging="398"/>
      </w:pPr>
      <w:rPr>
        <w:rFonts w:hint="default"/>
        <w:lang w:val="pt-PT" w:eastAsia="en-US" w:bidi="ar-SA"/>
      </w:rPr>
    </w:lvl>
    <w:lvl w:ilvl="8" w:tentative="0">
      <w:start w:val="0"/>
      <w:numFmt w:val="bullet"/>
      <w:lvlText w:val="•"/>
      <w:lvlJc w:val="left"/>
      <w:pPr>
        <w:ind w:left="11933" w:hanging="398"/>
      </w:pPr>
      <w:rPr>
        <w:rFonts w:hint="default"/>
        <w:lang w:val="pt-PT" w:eastAsia="en-US" w:bidi="ar-SA"/>
      </w:rPr>
    </w:lvl>
  </w:abstractNum>
  <w:abstractNum w:abstractNumId="64">
    <w:nsid w:val="5E29AB5A"/>
    <w:multiLevelType w:val="multilevel"/>
    <w:tmpl w:val="5E29AB5A"/>
    <w:lvl w:ilvl="0" w:tentative="0">
      <w:start w:val="1"/>
      <w:numFmt w:val="decimal"/>
      <w:lvlText w:val="%1"/>
      <w:lvlJc w:val="left"/>
      <w:pPr>
        <w:ind w:left="386" w:hanging="275"/>
        <w:jc w:val="left"/>
      </w:pPr>
      <w:rPr>
        <w:rFonts w:hint="default"/>
        <w:lang w:val="pt-PT" w:eastAsia="en-US" w:bidi="ar-SA"/>
      </w:rPr>
    </w:lvl>
    <w:lvl w:ilvl="1" w:tentative="0">
      <w:start w:val="1"/>
      <w:numFmt w:val="decimal"/>
      <w:lvlText w:val="%1.%2"/>
      <w:lvlJc w:val="left"/>
      <w:pPr>
        <w:ind w:left="386" w:hanging="27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28" w:hanging="275"/>
      </w:pPr>
      <w:rPr>
        <w:rFonts w:hint="default"/>
        <w:lang w:val="pt-PT" w:eastAsia="en-US" w:bidi="ar-SA"/>
      </w:rPr>
    </w:lvl>
    <w:lvl w:ilvl="3" w:tentative="0">
      <w:start w:val="0"/>
      <w:numFmt w:val="bullet"/>
      <w:lvlText w:val="•"/>
      <w:lvlJc w:val="left"/>
      <w:pPr>
        <w:ind w:left="4802" w:hanging="275"/>
      </w:pPr>
      <w:rPr>
        <w:rFonts w:hint="default"/>
        <w:lang w:val="pt-PT" w:eastAsia="en-US" w:bidi="ar-SA"/>
      </w:rPr>
    </w:lvl>
    <w:lvl w:ilvl="4" w:tentative="0">
      <w:start w:val="0"/>
      <w:numFmt w:val="bullet"/>
      <w:lvlText w:val="•"/>
      <w:lvlJc w:val="left"/>
      <w:pPr>
        <w:ind w:left="6276" w:hanging="275"/>
      </w:pPr>
      <w:rPr>
        <w:rFonts w:hint="default"/>
        <w:lang w:val="pt-PT" w:eastAsia="en-US" w:bidi="ar-SA"/>
      </w:rPr>
    </w:lvl>
    <w:lvl w:ilvl="5" w:tentative="0">
      <w:start w:val="0"/>
      <w:numFmt w:val="bullet"/>
      <w:lvlText w:val="•"/>
      <w:lvlJc w:val="left"/>
      <w:pPr>
        <w:ind w:left="7750" w:hanging="275"/>
      </w:pPr>
      <w:rPr>
        <w:rFonts w:hint="default"/>
        <w:lang w:val="pt-PT" w:eastAsia="en-US" w:bidi="ar-SA"/>
      </w:rPr>
    </w:lvl>
    <w:lvl w:ilvl="6" w:tentative="0">
      <w:start w:val="0"/>
      <w:numFmt w:val="bullet"/>
      <w:lvlText w:val="•"/>
      <w:lvlJc w:val="left"/>
      <w:pPr>
        <w:ind w:left="9224" w:hanging="275"/>
      </w:pPr>
      <w:rPr>
        <w:rFonts w:hint="default"/>
        <w:lang w:val="pt-PT" w:eastAsia="en-US" w:bidi="ar-SA"/>
      </w:rPr>
    </w:lvl>
    <w:lvl w:ilvl="7" w:tentative="0">
      <w:start w:val="0"/>
      <w:numFmt w:val="bullet"/>
      <w:lvlText w:val="•"/>
      <w:lvlJc w:val="left"/>
      <w:pPr>
        <w:ind w:left="10698" w:hanging="275"/>
      </w:pPr>
      <w:rPr>
        <w:rFonts w:hint="default"/>
        <w:lang w:val="pt-PT" w:eastAsia="en-US" w:bidi="ar-SA"/>
      </w:rPr>
    </w:lvl>
    <w:lvl w:ilvl="8" w:tentative="0">
      <w:start w:val="0"/>
      <w:numFmt w:val="bullet"/>
      <w:lvlText w:val="•"/>
      <w:lvlJc w:val="left"/>
      <w:pPr>
        <w:ind w:left="12172" w:hanging="275"/>
      </w:pPr>
      <w:rPr>
        <w:rFonts w:hint="default"/>
        <w:lang w:val="pt-PT" w:eastAsia="en-US" w:bidi="ar-SA"/>
      </w:rPr>
    </w:lvl>
  </w:abstractNum>
  <w:abstractNum w:abstractNumId="65">
    <w:nsid w:val="5FFFB1A7"/>
    <w:multiLevelType w:val="multilevel"/>
    <w:tmpl w:val="5FFFB1A7"/>
    <w:lvl w:ilvl="0" w:tentative="0">
      <w:start w:val="4"/>
      <w:numFmt w:val="decimal"/>
      <w:lvlText w:val="%1"/>
      <w:lvlJc w:val="left"/>
      <w:pPr>
        <w:ind w:left="651" w:hanging="265"/>
        <w:jc w:val="left"/>
      </w:pPr>
      <w:rPr>
        <w:rFonts w:hint="default"/>
        <w:lang w:val="pt-PT" w:eastAsia="en-US" w:bidi="ar-SA"/>
      </w:rPr>
    </w:lvl>
    <w:lvl w:ilvl="1" w:tentative="0">
      <w:start w:val="1"/>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552" w:hanging="265"/>
      </w:pPr>
      <w:rPr>
        <w:rFonts w:hint="default"/>
        <w:lang w:val="pt-PT" w:eastAsia="en-US" w:bidi="ar-SA"/>
      </w:rPr>
    </w:lvl>
    <w:lvl w:ilvl="3" w:tentative="0">
      <w:start w:val="0"/>
      <w:numFmt w:val="bullet"/>
      <w:lvlText w:val="•"/>
      <w:lvlJc w:val="left"/>
      <w:pPr>
        <w:ind w:left="4998" w:hanging="265"/>
      </w:pPr>
      <w:rPr>
        <w:rFonts w:hint="default"/>
        <w:lang w:val="pt-PT" w:eastAsia="en-US" w:bidi="ar-SA"/>
      </w:rPr>
    </w:lvl>
    <w:lvl w:ilvl="4" w:tentative="0">
      <w:start w:val="0"/>
      <w:numFmt w:val="bullet"/>
      <w:lvlText w:val="•"/>
      <w:lvlJc w:val="left"/>
      <w:pPr>
        <w:ind w:left="6444" w:hanging="265"/>
      </w:pPr>
      <w:rPr>
        <w:rFonts w:hint="default"/>
        <w:lang w:val="pt-PT" w:eastAsia="en-US" w:bidi="ar-SA"/>
      </w:rPr>
    </w:lvl>
    <w:lvl w:ilvl="5" w:tentative="0">
      <w:start w:val="0"/>
      <w:numFmt w:val="bullet"/>
      <w:lvlText w:val="•"/>
      <w:lvlJc w:val="left"/>
      <w:pPr>
        <w:ind w:left="7890" w:hanging="265"/>
      </w:pPr>
      <w:rPr>
        <w:rFonts w:hint="default"/>
        <w:lang w:val="pt-PT" w:eastAsia="en-US" w:bidi="ar-SA"/>
      </w:rPr>
    </w:lvl>
    <w:lvl w:ilvl="6" w:tentative="0">
      <w:start w:val="0"/>
      <w:numFmt w:val="bullet"/>
      <w:lvlText w:val="•"/>
      <w:lvlJc w:val="left"/>
      <w:pPr>
        <w:ind w:left="9336" w:hanging="265"/>
      </w:pPr>
      <w:rPr>
        <w:rFonts w:hint="default"/>
        <w:lang w:val="pt-PT" w:eastAsia="en-US" w:bidi="ar-SA"/>
      </w:rPr>
    </w:lvl>
    <w:lvl w:ilvl="7" w:tentative="0">
      <w:start w:val="0"/>
      <w:numFmt w:val="bullet"/>
      <w:lvlText w:val="•"/>
      <w:lvlJc w:val="left"/>
      <w:pPr>
        <w:ind w:left="10782" w:hanging="265"/>
      </w:pPr>
      <w:rPr>
        <w:rFonts w:hint="default"/>
        <w:lang w:val="pt-PT" w:eastAsia="en-US" w:bidi="ar-SA"/>
      </w:rPr>
    </w:lvl>
    <w:lvl w:ilvl="8" w:tentative="0">
      <w:start w:val="0"/>
      <w:numFmt w:val="bullet"/>
      <w:lvlText w:val="•"/>
      <w:lvlJc w:val="left"/>
      <w:pPr>
        <w:ind w:left="12228" w:hanging="265"/>
      </w:pPr>
      <w:rPr>
        <w:rFonts w:hint="default"/>
        <w:lang w:val="pt-PT" w:eastAsia="en-US" w:bidi="ar-SA"/>
      </w:rPr>
    </w:lvl>
  </w:abstractNum>
  <w:abstractNum w:abstractNumId="66">
    <w:nsid w:val="60382F6E"/>
    <w:multiLevelType w:val="multilevel"/>
    <w:tmpl w:val="60382F6E"/>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abstractNum w:abstractNumId="67">
    <w:nsid w:val="629F7852"/>
    <w:multiLevelType w:val="multilevel"/>
    <w:tmpl w:val="629F7852"/>
    <w:lvl w:ilvl="0" w:tentative="0">
      <w:start w:val="3"/>
      <w:numFmt w:val="decimal"/>
      <w:lvlText w:val="%1"/>
      <w:lvlJc w:val="left"/>
      <w:pPr>
        <w:ind w:left="695" w:hanging="310"/>
        <w:jc w:val="left"/>
      </w:pPr>
      <w:rPr>
        <w:rFonts w:hint="default"/>
        <w:lang w:val="pt-PT" w:eastAsia="en-US" w:bidi="ar-SA"/>
      </w:rPr>
    </w:lvl>
    <w:lvl w:ilvl="1" w:tentative="0">
      <w:start w:val="1"/>
      <w:numFmt w:val="decimal"/>
      <w:lvlText w:val="%1.%2."/>
      <w:lvlJc w:val="left"/>
      <w:pPr>
        <w:ind w:left="695" w:hanging="310"/>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0"/>
      <w:numFmt w:val="bullet"/>
      <w:lvlText w:val="•"/>
      <w:lvlJc w:val="left"/>
      <w:pPr>
        <w:ind w:left="3584" w:hanging="310"/>
      </w:pPr>
      <w:rPr>
        <w:rFonts w:hint="default"/>
        <w:lang w:val="pt-PT" w:eastAsia="en-US" w:bidi="ar-SA"/>
      </w:rPr>
    </w:lvl>
    <w:lvl w:ilvl="3" w:tentative="0">
      <w:start w:val="0"/>
      <w:numFmt w:val="bullet"/>
      <w:lvlText w:val="•"/>
      <w:lvlJc w:val="left"/>
      <w:pPr>
        <w:ind w:left="5026" w:hanging="310"/>
      </w:pPr>
      <w:rPr>
        <w:rFonts w:hint="default"/>
        <w:lang w:val="pt-PT" w:eastAsia="en-US" w:bidi="ar-SA"/>
      </w:rPr>
    </w:lvl>
    <w:lvl w:ilvl="4" w:tentative="0">
      <w:start w:val="0"/>
      <w:numFmt w:val="bullet"/>
      <w:lvlText w:val="•"/>
      <w:lvlJc w:val="left"/>
      <w:pPr>
        <w:ind w:left="6468" w:hanging="310"/>
      </w:pPr>
      <w:rPr>
        <w:rFonts w:hint="default"/>
        <w:lang w:val="pt-PT" w:eastAsia="en-US" w:bidi="ar-SA"/>
      </w:rPr>
    </w:lvl>
    <w:lvl w:ilvl="5" w:tentative="0">
      <w:start w:val="0"/>
      <w:numFmt w:val="bullet"/>
      <w:lvlText w:val="•"/>
      <w:lvlJc w:val="left"/>
      <w:pPr>
        <w:ind w:left="7910" w:hanging="310"/>
      </w:pPr>
      <w:rPr>
        <w:rFonts w:hint="default"/>
        <w:lang w:val="pt-PT" w:eastAsia="en-US" w:bidi="ar-SA"/>
      </w:rPr>
    </w:lvl>
    <w:lvl w:ilvl="6" w:tentative="0">
      <w:start w:val="0"/>
      <w:numFmt w:val="bullet"/>
      <w:lvlText w:val="•"/>
      <w:lvlJc w:val="left"/>
      <w:pPr>
        <w:ind w:left="9352" w:hanging="310"/>
      </w:pPr>
      <w:rPr>
        <w:rFonts w:hint="default"/>
        <w:lang w:val="pt-PT" w:eastAsia="en-US" w:bidi="ar-SA"/>
      </w:rPr>
    </w:lvl>
    <w:lvl w:ilvl="7" w:tentative="0">
      <w:start w:val="0"/>
      <w:numFmt w:val="bullet"/>
      <w:lvlText w:val="•"/>
      <w:lvlJc w:val="left"/>
      <w:pPr>
        <w:ind w:left="10794" w:hanging="310"/>
      </w:pPr>
      <w:rPr>
        <w:rFonts w:hint="default"/>
        <w:lang w:val="pt-PT" w:eastAsia="en-US" w:bidi="ar-SA"/>
      </w:rPr>
    </w:lvl>
    <w:lvl w:ilvl="8" w:tentative="0">
      <w:start w:val="0"/>
      <w:numFmt w:val="bullet"/>
      <w:lvlText w:val="•"/>
      <w:lvlJc w:val="left"/>
      <w:pPr>
        <w:ind w:left="12236" w:hanging="310"/>
      </w:pPr>
      <w:rPr>
        <w:rFonts w:hint="default"/>
        <w:lang w:val="pt-PT" w:eastAsia="en-US" w:bidi="ar-SA"/>
      </w:rPr>
    </w:lvl>
  </w:abstractNum>
  <w:abstractNum w:abstractNumId="68">
    <w:nsid w:val="65CD0074"/>
    <w:multiLevelType w:val="multilevel"/>
    <w:tmpl w:val="65CD0074"/>
    <w:lvl w:ilvl="0" w:tentative="0">
      <w:start w:val="7"/>
      <w:numFmt w:val="decimal"/>
      <w:lvlText w:val="%1"/>
      <w:lvlJc w:val="left"/>
      <w:pPr>
        <w:ind w:left="651" w:hanging="265"/>
        <w:jc w:val="left"/>
      </w:pPr>
      <w:rPr>
        <w:rFonts w:hint="default"/>
        <w:lang w:val="pt-PT" w:eastAsia="en-US" w:bidi="ar-SA"/>
      </w:rPr>
    </w:lvl>
    <w:lvl w:ilvl="1" w:tentative="0">
      <w:start w:val="1"/>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386" w:hanging="40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572" w:hanging="409"/>
      </w:pPr>
      <w:rPr>
        <w:rFonts w:hint="default"/>
        <w:lang w:val="pt-PT" w:eastAsia="en-US" w:bidi="ar-SA"/>
      </w:rPr>
    </w:lvl>
    <w:lvl w:ilvl="4" w:tentative="0">
      <w:start w:val="0"/>
      <w:numFmt w:val="bullet"/>
      <w:lvlText w:val="•"/>
      <w:lvlJc w:val="left"/>
      <w:pPr>
        <w:ind w:left="4365" w:hanging="409"/>
      </w:pPr>
      <w:rPr>
        <w:rFonts w:hint="default"/>
        <w:lang w:val="pt-PT" w:eastAsia="en-US" w:bidi="ar-SA"/>
      </w:rPr>
    </w:lvl>
    <w:lvl w:ilvl="5" w:tentative="0">
      <w:start w:val="0"/>
      <w:numFmt w:val="bullet"/>
      <w:lvlText w:val="•"/>
      <w:lvlJc w:val="left"/>
      <w:pPr>
        <w:ind w:left="6157" w:hanging="409"/>
      </w:pPr>
      <w:rPr>
        <w:rFonts w:hint="default"/>
        <w:lang w:val="pt-PT" w:eastAsia="en-US" w:bidi="ar-SA"/>
      </w:rPr>
    </w:lvl>
    <w:lvl w:ilvl="6" w:tentative="0">
      <w:start w:val="0"/>
      <w:numFmt w:val="bullet"/>
      <w:lvlText w:val="•"/>
      <w:lvlJc w:val="left"/>
      <w:pPr>
        <w:ind w:left="7950" w:hanging="409"/>
      </w:pPr>
      <w:rPr>
        <w:rFonts w:hint="default"/>
        <w:lang w:val="pt-PT" w:eastAsia="en-US" w:bidi="ar-SA"/>
      </w:rPr>
    </w:lvl>
    <w:lvl w:ilvl="7" w:tentative="0">
      <w:start w:val="0"/>
      <w:numFmt w:val="bullet"/>
      <w:lvlText w:val="•"/>
      <w:lvlJc w:val="left"/>
      <w:pPr>
        <w:ind w:left="9742" w:hanging="409"/>
      </w:pPr>
      <w:rPr>
        <w:rFonts w:hint="default"/>
        <w:lang w:val="pt-PT" w:eastAsia="en-US" w:bidi="ar-SA"/>
      </w:rPr>
    </w:lvl>
    <w:lvl w:ilvl="8" w:tentative="0">
      <w:start w:val="0"/>
      <w:numFmt w:val="bullet"/>
      <w:lvlText w:val="•"/>
      <w:lvlJc w:val="left"/>
      <w:pPr>
        <w:ind w:left="11535" w:hanging="409"/>
      </w:pPr>
      <w:rPr>
        <w:rFonts w:hint="default"/>
        <w:lang w:val="pt-PT" w:eastAsia="en-US" w:bidi="ar-SA"/>
      </w:rPr>
    </w:lvl>
  </w:abstractNum>
  <w:abstractNum w:abstractNumId="69">
    <w:nsid w:val="700FDCEF"/>
    <w:multiLevelType w:val="multilevel"/>
    <w:tmpl w:val="700FDCEF"/>
    <w:lvl w:ilvl="0" w:tentative="0">
      <w:start w:val="3"/>
      <w:numFmt w:val="decimal"/>
      <w:lvlText w:val="%1"/>
      <w:lvlJc w:val="left"/>
      <w:pPr>
        <w:ind w:left="386" w:hanging="315"/>
        <w:jc w:val="left"/>
      </w:pPr>
      <w:rPr>
        <w:rFonts w:hint="default"/>
        <w:lang w:val="pt-PT" w:eastAsia="en-US" w:bidi="ar-SA"/>
      </w:rPr>
    </w:lvl>
    <w:lvl w:ilvl="1" w:tentative="0">
      <w:start w:val="1"/>
      <w:numFmt w:val="decimal"/>
      <w:lvlText w:val="%1.%2."/>
      <w:lvlJc w:val="left"/>
      <w:pPr>
        <w:ind w:left="386" w:hanging="31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28" w:hanging="315"/>
      </w:pPr>
      <w:rPr>
        <w:rFonts w:hint="default"/>
        <w:lang w:val="pt-PT" w:eastAsia="en-US" w:bidi="ar-SA"/>
      </w:rPr>
    </w:lvl>
    <w:lvl w:ilvl="3" w:tentative="0">
      <w:start w:val="0"/>
      <w:numFmt w:val="bullet"/>
      <w:lvlText w:val="•"/>
      <w:lvlJc w:val="left"/>
      <w:pPr>
        <w:ind w:left="4802" w:hanging="315"/>
      </w:pPr>
      <w:rPr>
        <w:rFonts w:hint="default"/>
        <w:lang w:val="pt-PT" w:eastAsia="en-US" w:bidi="ar-SA"/>
      </w:rPr>
    </w:lvl>
    <w:lvl w:ilvl="4" w:tentative="0">
      <w:start w:val="0"/>
      <w:numFmt w:val="bullet"/>
      <w:lvlText w:val="•"/>
      <w:lvlJc w:val="left"/>
      <w:pPr>
        <w:ind w:left="6276" w:hanging="315"/>
      </w:pPr>
      <w:rPr>
        <w:rFonts w:hint="default"/>
        <w:lang w:val="pt-PT" w:eastAsia="en-US" w:bidi="ar-SA"/>
      </w:rPr>
    </w:lvl>
    <w:lvl w:ilvl="5" w:tentative="0">
      <w:start w:val="0"/>
      <w:numFmt w:val="bullet"/>
      <w:lvlText w:val="•"/>
      <w:lvlJc w:val="left"/>
      <w:pPr>
        <w:ind w:left="7750" w:hanging="315"/>
      </w:pPr>
      <w:rPr>
        <w:rFonts w:hint="default"/>
        <w:lang w:val="pt-PT" w:eastAsia="en-US" w:bidi="ar-SA"/>
      </w:rPr>
    </w:lvl>
    <w:lvl w:ilvl="6" w:tentative="0">
      <w:start w:val="0"/>
      <w:numFmt w:val="bullet"/>
      <w:lvlText w:val="•"/>
      <w:lvlJc w:val="left"/>
      <w:pPr>
        <w:ind w:left="9224" w:hanging="315"/>
      </w:pPr>
      <w:rPr>
        <w:rFonts w:hint="default"/>
        <w:lang w:val="pt-PT" w:eastAsia="en-US" w:bidi="ar-SA"/>
      </w:rPr>
    </w:lvl>
    <w:lvl w:ilvl="7" w:tentative="0">
      <w:start w:val="0"/>
      <w:numFmt w:val="bullet"/>
      <w:lvlText w:val="•"/>
      <w:lvlJc w:val="left"/>
      <w:pPr>
        <w:ind w:left="10698" w:hanging="315"/>
      </w:pPr>
      <w:rPr>
        <w:rFonts w:hint="default"/>
        <w:lang w:val="pt-PT" w:eastAsia="en-US" w:bidi="ar-SA"/>
      </w:rPr>
    </w:lvl>
    <w:lvl w:ilvl="8" w:tentative="0">
      <w:start w:val="0"/>
      <w:numFmt w:val="bullet"/>
      <w:lvlText w:val="•"/>
      <w:lvlJc w:val="left"/>
      <w:pPr>
        <w:ind w:left="12172" w:hanging="315"/>
      </w:pPr>
      <w:rPr>
        <w:rFonts w:hint="default"/>
        <w:lang w:val="pt-PT" w:eastAsia="en-US" w:bidi="ar-SA"/>
      </w:rPr>
    </w:lvl>
  </w:abstractNum>
  <w:abstractNum w:abstractNumId="70">
    <w:nsid w:val="72183CF9"/>
    <w:multiLevelType w:val="multilevel"/>
    <w:tmpl w:val="72183CF9"/>
    <w:lvl w:ilvl="0" w:tentative="0">
      <w:start w:val="7"/>
      <w:numFmt w:val="decimal"/>
      <w:lvlText w:val="%1"/>
      <w:lvlJc w:val="left"/>
      <w:pPr>
        <w:ind w:left="386" w:hanging="276"/>
        <w:jc w:val="left"/>
      </w:pPr>
      <w:rPr>
        <w:rFonts w:hint="default"/>
        <w:lang w:val="pt-PT" w:eastAsia="en-US" w:bidi="ar-SA"/>
      </w:rPr>
    </w:lvl>
    <w:lvl w:ilvl="1" w:tentative="0">
      <w:start w:val="1"/>
      <w:numFmt w:val="decimal"/>
      <w:lvlText w:val="%1.%2"/>
      <w:lvlJc w:val="left"/>
      <w:pPr>
        <w:ind w:left="386" w:hanging="2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74" w:hanging="38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660" w:hanging="388"/>
      </w:pPr>
      <w:rPr>
        <w:rFonts w:hint="default"/>
        <w:lang w:val="pt-PT" w:eastAsia="en-US" w:bidi="ar-SA"/>
      </w:rPr>
    </w:lvl>
    <w:lvl w:ilvl="4" w:tentative="0">
      <w:start w:val="0"/>
      <w:numFmt w:val="bullet"/>
      <w:lvlText w:val="•"/>
      <w:lvlJc w:val="left"/>
      <w:pPr>
        <w:ind w:left="4440" w:hanging="388"/>
      </w:pPr>
      <w:rPr>
        <w:rFonts w:hint="default"/>
        <w:lang w:val="pt-PT" w:eastAsia="en-US" w:bidi="ar-SA"/>
      </w:rPr>
    </w:lvl>
    <w:lvl w:ilvl="5" w:tentative="0">
      <w:start w:val="0"/>
      <w:numFmt w:val="bullet"/>
      <w:lvlText w:val="•"/>
      <w:lvlJc w:val="left"/>
      <w:pPr>
        <w:ind w:left="6220" w:hanging="388"/>
      </w:pPr>
      <w:rPr>
        <w:rFonts w:hint="default"/>
        <w:lang w:val="pt-PT" w:eastAsia="en-US" w:bidi="ar-SA"/>
      </w:rPr>
    </w:lvl>
    <w:lvl w:ilvl="6" w:tentative="0">
      <w:start w:val="0"/>
      <w:numFmt w:val="bullet"/>
      <w:lvlText w:val="•"/>
      <w:lvlJc w:val="left"/>
      <w:pPr>
        <w:ind w:left="8000" w:hanging="388"/>
      </w:pPr>
      <w:rPr>
        <w:rFonts w:hint="default"/>
        <w:lang w:val="pt-PT" w:eastAsia="en-US" w:bidi="ar-SA"/>
      </w:rPr>
    </w:lvl>
    <w:lvl w:ilvl="7" w:tentative="0">
      <w:start w:val="0"/>
      <w:numFmt w:val="bullet"/>
      <w:lvlText w:val="•"/>
      <w:lvlJc w:val="left"/>
      <w:pPr>
        <w:ind w:left="9780" w:hanging="388"/>
      </w:pPr>
      <w:rPr>
        <w:rFonts w:hint="default"/>
        <w:lang w:val="pt-PT" w:eastAsia="en-US" w:bidi="ar-SA"/>
      </w:rPr>
    </w:lvl>
    <w:lvl w:ilvl="8" w:tentative="0">
      <w:start w:val="0"/>
      <w:numFmt w:val="bullet"/>
      <w:lvlText w:val="•"/>
      <w:lvlJc w:val="left"/>
      <w:pPr>
        <w:ind w:left="11560" w:hanging="388"/>
      </w:pPr>
      <w:rPr>
        <w:rFonts w:hint="default"/>
        <w:lang w:val="pt-PT" w:eastAsia="en-US" w:bidi="ar-SA"/>
      </w:rPr>
    </w:lvl>
  </w:abstractNum>
  <w:abstractNum w:abstractNumId="71">
    <w:nsid w:val="74C28B35"/>
    <w:multiLevelType w:val="multilevel"/>
    <w:tmpl w:val="74C28B35"/>
    <w:lvl w:ilvl="0" w:tentative="0">
      <w:start w:val="5"/>
      <w:numFmt w:val="decimal"/>
      <w:lvlText w:val="%1"/>
      <w:lvlJc w:val="left"/>
      <w:pPr>
        <w:ind w:left="651" w:hanging="265"/>
        <w:jc w:val="left"/>
      </w:pPr>
      <w:rPr>
        <w:rFonts w:hint="default"/>
        <w:lang w:val="pt-PT" w:eastAsia="en-US" w:bidi="ar-SA"/>
      </w:rPr>
    </w:lvl>
    <w:lvl w:ilvl="1" w:tentative="0">
      <w:start w:val="1"/>
      <w:numFmt w:val="decimal"/>
      <w:lvlText w:val="%1.%2"/>
      <w:lvlJc w:val="left"/>
      <w:pPr>
        <w:ind w:left="6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552" w:hanging="265"/>
      </w:pPr>
      <w:rPr>
        <w:rFonts w:hint="default"/>
        <w:lang w:val="pt-PT" w:eastAsia="en-US" w:bidi="ar-SA"/>
      </w:rPr>
    </w:lvl>
    <w:lvl w:ilvl="3" w:tentative="0">
      <w:start w:val="0"/>
      <w:numFmt w:val="bullet"/>
      <w:lvlText w:val="•"/>
      <w:lvlJc w:val="left"/>
      <w:pPr>
        <w:ind w:left="4998" w:hanging="265"/>
      </w:pPr>
      <w:rPr>
        <w:rFonts w:hint="default"/>
        <w:lang w:val="pt-PT" w:eastAsia="en-US" w:bidi="ar-SA"/>
      </w:rPr>
    </w:lvl>
    <w:lvl w:ilvl="4" w:tentative="0">
      <w:start w:val="0"/>
      <w:numFmt w:val="bullet"/>
      <w:lvlText w:val="•"/>
      <w:lvlJc w:val="left"/>
      <w:pPr>
        <w:ind w:left="6444" w:hanging="265"/>
      </w:pPr>
      <w:rPr>
        <w:rFonts w:hint="default"/>
        <w:lang w:val="pt-PT" w:eastAsia="en-US" w:bidi="ar-SA"/>
      </w:rPr>
    </w:lvl>
    <w:lvl w:ilvl="5" w:tentative="0">
      <w:start w:val="0"/>
      <w:numFmt w:val="bullet"/>
      <w:lvlText w:val="•"/>
      <w:lvlJc w:val="left"/>
      <w:pPr>
        <w:ind w:left="7890" w:hanging="265"/>
      </w:pPr>
      <w:rPr>
        <w:rFonts w:hint="default"/>
        <w:lang w:val="pt-PT" w:eastAsia="en-US" w:bidi="ar-SA"/>
      </w:rPr>
    </w:lvl>
    <w:lvl w:ilvl="6" w:tentative="0">
      <w:start w:val="0"/>
      <w:numFmt w:val="bullet"/>
      <w:lvlText w:val="•"/>
      <w:lvlJc w:val="left"/>
      <w:pPr>
        <w:ind w:left="9336" w:hanging="265"/>
      </w:pPr>
      <w:rPr>
        <w:rFonts w:hint="default"/>
        <w:lang w:val="pt-PT" w:eastAsia="en-US" w:bidi="ar-SA"/>
      </w:rPr>
    </w:lvl>
    <w:lvl w:ilvl="7" w:tentative="0">
      <w:start w:val="0"/>
      <w:numFmt w:val="bullet"/>
      <w:lvlText w:val="•"/>
      <w:lvlJc w:val="left"/>
      <w:pPr>
        <w:ind w:left="10782" w:hanging="265"/>
      </w:pPr>
      <w:rPr>
        <w:rFonts w:hint="default"/>
        <w:lang w:val="pt-PT" w:eastAsia="en-US" w:bidi="ar-SA"/>
      </w:rPr>
    </w:lvl>
    <w:lvl w:ilvl="8" w:tentative="0">
      <w:start w:val="0"/>
      <w:numFmt w:val="bullet"/>
      <w:lvlText w:val="•"/>
      <w:lvlJc w:val="left"/>
      <w:pPr>
        <w:ind w:left="12228" w:hanging="265"/>
      </w:pPr>
      <w:rPr>
        <w:rFonts w:hint="default"/>
        <w:lang w:val="pt-PT" w:eastAsia="en-US" w:bidi="ar-SA"/>
      </w:rPr>
    </w:lvl>
  </w:abstractNum>
  <w:abstractNum w:abstractNumId="72">
    <w:nsid w:val="77ECEA79"/>
    <w:multiLevelType w:val="multilevel"/>
    <w:tmpl w:val="77ECEA79"/>
    <w:lvl w:ilvl="0" w:tentative="0">
      <w:start w:val="1"/>
      <w:numFmt w:val="upperRoman"/>
      <w:lvlText w:val="%1"/>
      <w:lvlJc w:val="left"/>
      <w:pPr>
        <w:ind w:left="499" w:hanging="113"/>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0"/>
      <w:numFmt w:val="bullet"/>
      <w:lvlText w:val="•"/>
      <w:lvlJc w:val="left"/>
      <w:pPr>
        <w:ind w:left="1962" w:hanging="113"/>
      </w:pPr>
      <w:rPr>
        <w:rFonts w:hint="default"/>
        <w:lang w:val="pt-PT" w:eastAsia="en-US" w:bidi="ar-SA"/>
      </w:rPr>
    </w:lvl>
    <w:lvl w:ilvl="2" w:tentative="0">
      <w:start w:val="0"/>
      <w:numFmt w:val="bullet"/>
      <w:lvlText w:val="•"/>
      <w:lvlJc w:val="left"/>
      <w:pPr>
        <w:ind w:left="3424" w:hanging="113"/>
      </w:pPr>
      <w:rPr>
        <w:rFonts w:hint="default"/>
        <w:lang w:val="pt-PT" w:eastAsia="en-US" w:bidi="ar-SA"/>
      </w:rPr>
    </w:lvl>
    <w:lvl w:ilvl="3" w:tentative="0">
      <w:start w:val="0"/>
      <w:numFmt w:val="bullet"/>
      <w:lvlText w:val="•"/>
      <w:lvlJc w:val="left"/>
      <w:pPr>
        <w:ind w:left="4886" w:hanging="113"/>
      </w:pPr>
      <w:rPr>
        <w:rFonts w:hint="default"/>
        <w:lang w:val="pt-PT" w:eastAsia="en-US" w:bidi="ar-SA"/>
      </w:rPr>
    </w:lvl>
    <w:lvl w:ilvl="4" w:tentative="0">
      <w:start w:val="0"/>
      <w:numFmt w:val="bullet"/>
      <w:lvlText w:val="•"/>
      <w:lvlJc w:val="left"/>
      <w:pPr>
        <w:ind w:left="6348" w:hanging="113"/>
      </w:pPr>
      <w:rPr>
        <w:rFonts w:hint="default"/>
        <w:lang w:val="pt-PT" w:eastAsia="en-US" w:bidi="ar-SA"/>
      </w:rPr>
    </w:lvl>
    <w:lvl w:ilvl="5" w:tentative="0">
      <w:start w:val="0"/>
      <w:numFmt w:val="bullet"/>
      <w:lvlText w:val="•"/>
      <w:lvlJc w:val="left"/>
      <w:pPr>
        <w:ind w:left="7810" w:hanging="113"/>
      </w:pPr>
      <w:rPr>
        <w:rFonts w:hint="default"/>
        <w:lang w:val="pt-PT" w:eastAsia="en-US" w:bidi="ar-SA"/>
      </w:rPr>
    </w:lvl>
    <w:lvl w:ilvl="6" w:tentative="0">
      <w:start w:val="0"/>
      <w:numFmt w:val="bullet"/>
      <w:lvlText w:val="•"/>
      <w:lvlJc w:val="left"/>
      <w:pPr>
        <w:ind w:left="9272" w:hanging="113"/>
      </w:pPr>
      <w:rPr>
        <w:rFonts w:hint="default"/>
        <w:lang w:val="pt-PT" w:eastAsia="en-US" w:bidi="ar-SA"/>
      </w:rPr>
    </w:lvl>
    <w:lvl w:ilvl="7" w:tentative="0">
      <w:start w:val="0"/>
      <w:numFmt w:val="bullet"/>
      <w:lvlText w:val="•"/>
      <w:lvlJc w:val="left"/>
      <w:pPr>
        <w:ind w:left="10734" w:hanging="113"/>
      </w:pPr>
      <w:rPr>
        <w:rFonts w:hint="default"/>
        <w:lang w:val="pt-PT" w:eastAsia="en-US" w:bidi="ar-SA"/>
      </w:rPr>
    </w:lvl>
    <w:lvl w:ilvl="8" w:tentative="0">
      <w:start w:val="0"/>
      <w:numFmt w:val="bullet"/>
      <w:lvlText w:val="•"/>
      <w:lvlJc w:val="left"/>
      <w:pPr>
        <w:ind w:left="12196" w:hanging="113"/>
      </w:pPr>
      <w:rPr>
        <w:rFonts w:hint="default"/>
        <w:lang w:val="pt-PT" w:eastAsia="en-US" w:bidi="ar-SA"/>
      </w:rPr>
    </w:lvl>
  </w:abstractNum>
  <w:abstractNum w:abstractNumId="73">
    <w:nsid w:val="79AA4FA4"/>
    <w:multiLevelType w:val="multilevel"/>
    <w:tmpl w:val="79AA4FA4"/>
    <w:lvl w:ilvl="0" w:tentative="0">
      <w:start w:val="16"/>
      <w:numFmt w:val="decimal"/>
      <w:lvlText w:val="%1"/>
      <w:lvlJc w:val="left"/>
      <w:pPr>
        <w:ind w:left="774" w:hanging="388"/>
        <w:jc w:val="left"/>
      </w:pPr>
      <w:rPr>
        <w:rFonts w:hint="default"/>
        <w:lang w:val="pt-PT" w:eastAsia="en-US" w:bidi="ar-SA"/>
      </w:rPr>
    </w:lvl>
    <w:lvl w:ilvl="1" w:tentative="0">
      <w:start w:val="1"/>
      <w:numFmt w:val="decimal"/>
      <w:lvlText w:val="%1.%2."/>
      <w:lvlJc w:val="left"/>
      <w:pPr>
        <w:ind w:left="774" w:hanging="388"/>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lowerLetter"/>
      <w:lvlText w:val="%3."/>
      <w:lvlJc w:val="left"/>
      <w:pPr>
        <w:ind w:left="828" w:hanging="1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97" w:hanging="167"/>
      </w:pPr>
      <w:rPr>
        <w:rFonts w:hint="default"/>
        <w:lang w:val="pt-PT" w:eastAsia="en-US" w:bidi="ar-SA"/>
      </w:rPr>
    </w:lvl>
    <w:lvl w:ilvl="4" w:tentative="0">
      <w:start w:val="0"/>
      <w:numFmt w:val="bullet"/>
      <w:lvlText w:val="•"/>
      <w:lvlJc w:val="left"/>
      <w:pPr>
        <w:ind w:left="5586" w:hanging="167"/>
      </w:pPr>
      <w:rPr>
        <w:rFonts w:hint="default"/>
        <w:lang w:val="pt-PT" w:eastAsia="en-US" w:bidi="ar-SA"/>
      </w:rPr>
    </w:lvl>
    <w:lvl w:ilvl="5" w:tentative="0">
      <w:start w:val="0"/>
      <w:numFmt w:val="bullet"/>
      <w:lvlText w:val="•"/>
      <w:lvlJc w:val="left"/>
      <w:pPr>
        <w:ind w:left="7175" w:hanging="167"/>
      </w:pPr>
      <w:rPr>
        <w:rFonts w:hint="default"/>
        <w:lang w:val="pt-PT" w:eastAsia="en-US" w:bidi="ar-SA"/>
      </w:rPr>
    </w:lvl>
    <w:lvl w:ilvl="6" w:tentative="0">
      <w:start w:val="0"/>
      <w:numFmt w:val="bullet"/>
      <w:lvlText w:val="•"/>
      <w:lvlJc w:val="left"/>
      <w:pPr>
        <w:ind w:left="8764" w:hanging="167"/>
      </w:pPr>
      <w:rPr>
        <w:rFonts w:hint="default"/>
        <w:lang w:val="pt-PT" w:eastAsia="en-US" w:bidi="ar-SA"/>
      </w:rPr>
    </w:lvl>
    <w:lvl w:ilvl="7" w:tentative="0">
      <w:start w:val="0"/>
      <w:numFmt w:val="bullet"/>
      <w:lvlText w:val="•"/>
      <w:lvlJc w:val="left"/>
      <w:pPr>
        <w:ind w:left="10353" w:hanging="167"/>
      </w:pPr>
      <w:rPr>
        <w:rFonts w:hint="default"/>
        <w:lang w:val="pt-PT" w:eastAsia="en-US" w:bidi="ar-SA"/>
      </w:rPr>
    </w:lvl>
    <w:lvl w:ilvl="8" w:tentative="0">
      <w:start w:val="0"/>
      <w:numFmt w:val="bullet"/>
      <w:lvlText w:val="•"/>
      <w:lvlJc w:val="left"/>
      <w:pPr>
        <w:ind w:left="11942" w:hanging="167"/>
      </w:pPr>
      <w:rPr>
        <w:rFonts w:hint="default"/>
        <w:lang w:val="pt-PT" w:eastAsia="en-US" w:bidi="ar-SA"/>
      </w:rPr>
    </w:lvl>
  </w:abstractNum>
  <w:abstractNum w:abstractNumId="74">
    <w:nsid w:val="7C246926"/>
    <w:multiLevelType w:val="multilevel"/>
    <w:tmpl w:val="7C246926"/>
    <w:lvl w:ilvl="0" w:tentative="0">
      <w:start w:val="18"/>
      <w:numFmt w:val="decimal"/>
      <w:lvlText w:val="%1"/>
      <w:lvlJc w:val="left"/>
      <w:pPr>
        <w:ind w:left="739" w:hanging="354"/>
        <w:jc w:val="left"/>
      </w:pPr>
      <w:rPr>
        <w:rFonts w:hint="default"/>
        <w:lang w:val="pt-PT" w:eastAsia="en-US" w:bidi="ar-SA"/>
      </w:rPr>
    </w:lvl>
    <w:lvl w:ilvl="1" w:tentative="0">
      <w:start w:val="1"/>
      <w:numFmt w:val="decimal"/>
      <w:lvlText w:val="%1.%2"/>
      <w:lvlJc w:val="left"/>
      <w:pPr>
        <w:ind w:left="7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988" w:hanging="602"/>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4122" w:hanging="602"/>
      </w:pPr>
      <w:rPr>
        <w:rFonts w:hint="default"/>
        <w:lang w:val="pt-PT" w:eastAsia="en-US" w:bidi="ar-SA"/>
      </w:rPr>
    </w:lvl>
    <w:lvl w:ilvl="4" w:tentative="0">
      <w:start w:val="0"/>
      <w:numFmt w:val="bullet"/>
      <w:lvlText w:val="•"/>
      <w:lvlJc w:val="left"/>
      <w:pPr>
        <w:ind w:left="5693" w:hanging="602"/>
      </w:pPr>
      <w:rPr>
        <w:rFonts w:hint="default"/>
        <w:lang w:val="pt-PT" w:eastAsia="en-US" w:bidi="ar-SA"/>
      </w:rPr>
    </w:lvl>
    <w:lvl w:ilvl="5" w:tentative="0">
      <w:start w:val="0"/>
      <w:numFmt w:val="bullet"/>
      <w:lvlText w:val="•"/>
      <w:lvlJc w:val="left"/>
      <w:pPr>
        <w:ind w:left="7264" w:hanging="602"/>
      </w:pPr>
      <w:rPr>
        <w:rFonts w:hint="default"/>
        <w:lang w:val="pt-PT" w:eastAsia="en-US" w:bidi="ar-SA"/>
      </w:rPr>
    </w:lvl>
    <w:lvl w:ilvl="6" w:tentative="0">
      <w:start w:val="0"/>
      <w:numFmt w:val="bullet"/>
      <w:lvlText w:val="•"/>
      <w:lvlJc w:val="left"/>
      <w:pPr>
        <w:ind w:left="8835" w:hanging="602"/>
      </w:pPr>
      <w:rPr>
        <w:rFonts w:hint="default"/>
        <w:lang w:val="pt-PT" w:eastAsia="en-US" w:bidi="ar-SA"/>
      </w:rPr>
    </w:lvl>
    <w:lvl w:ilvl="7" w:tentative="0">
      <w:start w:val="0"/>
      <w:numFmt w:val="bullet"/>
      <w:lvlText w:val="•"/>
      <w:lvlJc w:val="left"/>
      <w:pPr>
        <w:ind w:left="10406" w:hanging="602"/>
      </w:pPr>
      <w:rPr>
        <w:rFonts w:hint="default"/>
        <w:lang w:val="pt-PT" w:eastAsia="en-US" w:bidi="ar-SA"/>
      </w:rPr>
    </w:lvl>
    <w:lvl w:ilvl="8" w:tentative="0">
      <w:start w:val="0"/>
      <w:numFmt w:val="bullet"/>
      <w:lvlText w:val="•"/>
      <w:lvlJc w:val="left"/>
      <w:pPr>
        <w:ind w:left="11977" w:hanging="602"/>
      </w:pPr>
      <w:rPr>
        <w:rFonts w:hint="default"/>
        <w:lang w:val="pt-PT" w:eastAsia="en-US" w:bidi="ar-SA"/>
      </w:rPr>
    </w:lvl>
  </w:abstractNum>
  <w:abstractNum w:abstractNumId="75">
    <w:nsid w:val="7DEC2089"/>
    <w:multiLevelType w:val="multilevel"/>
    <w:tmpl w:val="7DEC2089"/>
    <w:lvl w:ilvl="0" w:tentative="0">
      <w:start w:val="1"/>
      <w:numFmt w:val="lowerLetter"/>
      <w:lvlText w:val="%1)"/>
      <w:lvlJc w:val="left"/>
      <w:pPr>
        <w:ind w:left="5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016" w:hanging="182"/>
      </w:pPr>
      <w:rPr>
        <w:rFonts w:hint="default"/>
        <w:lang w:val="pt-PT" w:eastAsia="en-US" w:bidi="ar-SA"/>
      </w:rPr>
    </w:lvl>
    <w:lvl w:ilvl="2" w:tentative="0">
      <w:start w:val="0"/>
      <w:numFmt w:val="bullet"/>
      <w:lvlText w:val="•"/>
      <w:lvlJc w:val="left"/>
      <w:pPr>
        <w:ind w:left="3472" w:hanging="182"/>
      </w:pPr>
      <w:rPr>
        <w:rFonts w:hint="default"/>
        <w:lang w:val="pt-PT" w:eastAsia="en-US" w:bidi="ar-SA"/>
      </w:rPr>
    </w:lvl>
    <w:lvl w:ilvl="3" w:tentative="0">
      <w:start w:val="0"/>
      <w:numFmt w:val="bullet"/>
      <w:lvlText w:val="•"/>
      <w:lvlJc w:val="left"/>
      <w:pPr>
        <w:ind w:left="4928" w:hanging="182"/>
      </w:pPr>
      <w:rPr>
        <w:rFonts w:hint="default"/>
        <w:lang w:val="pt-PT" w:eastAsia="en-US" w:bidi="ar-SA"/>
      </w:rPr>
    </w:lvl>
    <w:lvl w:ilvl="4" w:tentative="0">
      <w:start w:val="0"/>
      <w:numFmt w:val="bullet"/>
      <w:lvlText w:val="•"/>
      <w:lvlJc w:val="left"/>
      <w:pPr>
        <w:ind w:left="6384" w:hanging="182"/>
      </w:pPr>
      <w:rPr>
        <w:rFonts w:hint="default"/>
        <w:lang w:val="pt-PT" w:eastAsia="en-US" w:bidi="ar-SA"/>
      </w:rPr>
    </w:lvl>
    <w:lvl w:ilvl="5" w:tentative="0">
      <w:start w:val="0"/>
      <w:numFmt w:val="bullet"/>
      <w:lvlText w:val="•"/>
      <w:lvlJc w:val="left"/>
      <w:pPr>
        <w:ind w:left="7840" w:hanging="182"/>
      </w:pPr>
      <w:rPr>
        <w:rFonts w:hint="default"/>
        <w:lang w:val="pt-PT" w:eastAsia="en-US" w:bidi="ar-SA"/>
      </w:rPr>
    </w:lvl>
    <w:lvl w:ilvl="6" w:tentative="0">
      <w:start w:val="0"/>
      <w:numFmt w:val="bullet"/>
      <w:lvlText w:val="•"/>
      <w:lvlJc w:val="left"/>
      <w:pPr>
        <w:ind w:left="9296" w:hanging="182"/>
      </w:pPr>
      <w:rPr>
        <w:rFonts w:hint="default"/>
        <w:lang w:val="pt-PT" w:eastAsia="en-US" w:bidi="ar-SA"/>
      </w:rPr>
    </w:lvl>
    <w:lvl w:ilvl="7" w:tentative="0">
      <w:start w:val="0"/>
      <w:numFmt w:val="bullet"/>
      <w:lvlText w:val="•"/>
      <w:lvlJc w:val="left"/>
      <w:pPr>
        <w:ind w:left="10752" w:hanging="182"/>
      </w:pPr>
      <w:rPr>
        <w:rFonts w:hint="default"/>
        <w:lang w:val="pt-PT" w:eastAsia="en-US" w:bidi="ar-SA"/>
      </w:rPr>
    </w:lvl>
    <w:lvl w:ilvl="8" w:tentative="0">
      <w:start w:val="0"/>
      <w:numFmt w:val="bullet"/>
      <w:lvlText w:val="•"/>
      <w:lvlJc w:val="left"/>
      <w:pPr>
        <w:ind w:left="12208" w:hanging="182"/>
      </w:pPr>
      <w:rPr>
        <w:rFonts w:hint="default"/>
        <w:lang w:val="pt-PT" w:eastAsia="en-US" w:bidi="ar-SA"/>
      </w:rPr>
    </w:lvl>
  </w:abstractNum>
  <w:num w:numId="1">
    <w:abstractNumId w:val="31"/>
  </w:num>
  <w:num w:numId="2">
    <w:abstractNumId w:val="20"/>
  </w:num>
  <w:num w:numId="3">
    <w:abstractNumId w:val="62"/>
  </w:num>
  <w:num w:numId="4">
    <w:abstractNumId w:val="16"/>
  </w:num>
  <w:num w:numId="5">
    <w:abstractNumId w:val="12"/>
  </w:num>
  <w:num w:numId="6">
    <w:abstractNumId w:val="34"/>
  </w:num>
  <w:num w:numId="7">
    <w:abstractNumId w:val="46"/>
  </w:num>
  <w:num w:numId="8">
    <w:abstractNumId w:val="70"/>
  </w:num>
  <w:num w:numId="9">
    <w:abstractNumId w:val="32"/>
  </w:num>
  <w:num w:numId="10">
    <w:abstractNumId w:val="5"/>
  </w:num>
  <w:num w:numId="11">
    <w:abstractNumId w:val="47"/>
  </w:num>
  <w:num w:numId="12">
    <w:abstractNumId w:val="63"/>
  </w:num>
  <w:num w:numId="13">
    <w:abstractNumId w:val="19"/>
  </w:num>
  <w:num w:numId="14">
    <w:abstractNumId w:val="59"/>
  </w:num>
  <w:num w:numId="15">
    <w:abstractNumId w:val="27"/>
  </w:num>
  <w:num w:numId="16">
    <w:abstractNumId w:val="45"/>
  </w:num>
  <w:num w:numId="17">
    <w:abstractNumId w:val="23"/>
  </w:num>
  <w:num w:numId="18">
    <w:abstractNumId w:val="22"/>
  </w:num>
  <w:num w:numId="19">
    <w:abstractNumId w:val="7"/>
  </w:num>
  <w:num w:numId="20">
    <w:abstractNumId w:val="57"/>
  </w:num>
  <w:num w:numId="21">
    <w:abstractNumId w:val="66"/>
  </w:num>
  <w:num w:numId="22">
    <w:abstractNumId w:val="37"/>
  </w:num>
  <w:num w:numId="23">
    <w:abstractNumId w:val="56"/>
  </w:num>
  <w:num w:numId="24">
    <w:abstractNumId w:val="9"/>
  </w:num>
  <w:num w:numId="25">
    <w:abstractNumId w:val="74"/>
  </w:num>
  <w:num w:numId="26">
    <w:abstractNumId w:val="72"/>
  </w:num>
  <w:num w:numId="27">
    <w:abstractNumId w:val="15"/>
  </w:num>
  <w:num w:numId="28">
    <w:abstractNumId w:val="67"/>
  </w:num>
  <w:num w:numId="29">
    <w:abstractNumId w:val="6"/>
  </w:num>
  <w:num w:numId="30">
    <w:abstractNumId w:val="53"/>
  </w:num>
  <w:num w:numId="31">
    <w:abstractNumId w:val="2"/>
  </w:num>
  <w:num w:numId="32">
    <w:abstractNumId w:val="61"/>
  </w:num>
  <w:num w:numId="33">
    <w:abstractNumId w:val="75"/>
  </w:num>
  <w:num w:numId="34">
    <w:abstractNumId w:val="0"/>
  </w:num>
  <w:num w:numId="35">
    <w:abstractNumId w:val="44"/>
  </w:num>
  <w:num w:numId="36">
    <w:abstractNumId w:val="60"/>
  </w:num>
  <w:num w:numId="37">
    <w:abstractNumId w:val="29"/>
  </w:num>
  <w:num w:numId="38">
    <w:abstractNumId w:val="24"/>
  </w:num>
  <w:num w:numId="39">
    <w:abstractNumId w:val="49"/>
  </w:num>
  <w:num w:numId="40">
    <w:abstractNumId w:val="73"/>
  </w:num>
  <w:num w:numId="41">
    <w:abstractNumId w:val="14"/>
  </w:num>
  <w:num w:numId="42">
    <w:abstractNumId w:val="4"/>
  </w:num>
  <w:num w:numId="43">
    <w:abstractNumId w:val="13"/>
  </w:num>
  <w:num w:numId="44">
    <w:abstractNumId w:val="64"/>
  </w:num>
  <w:num w:numId="45">
    <w:abstractNumId w:val="1"/>
  </w:num>
  <w:num w:numId="46">
    <w:abstractNumId w:val="41"/>
  </w:num>
  <w:num w:numId="47">
    <w:abstractNumId w:val="3"/>
  </w:num>
  <w:num w:numId="48">
    <w:abstractNumId w:val="65"/>
  </w:num>
  <w:num w:numId="49">
    <w:abstractNumId w:val="71"/>
  </w:num>
  <w:num w:numId="50">
    <w:abstractNumId w:val="58"/>
  </w:num>
  <w:num w:numId="51">
    <w:abstractNumId w:val="50"/>
  </w:num>
  <w:num w:numId="52">
    <w:abstractNumId w:val="68"/>
  </w:num>
  <w:num w:numId="53">
    <w:abstractNumId w:val="35"/>
  </w:num>
  <w:num w:numId="54">
    <w:abstractNumId w:val="36"/>
  </w:num>
  <w:num w:numId="55">
    <w:abstractNumId w:val="21"/>
  </w:num>
  <w:num w:numId="56">
    <w:abstractNumId w:val="51"/>
  </w:num>
  <w:num w:numId="57">
    <w:abstractNumId w:val="42"/>
  </w:num>
  <w:num w:numId="58">
    <w:abstractNumId w:val="26"/>
  </w:num>
  <w:num w:numId="59">
    <w:abstractNumId w:val="43"/>
  </w:num>
  <w:num w:numId="60">
    <w:abstractNumId w:val="11"/>
  </w:num>
  <w:num w:numId="61">
    <w:abstractNumId w:val="55"/>
  </w:num>
  <w:num w:numId="62">
    <w:abstractNumId w:val="38"/>
  </w:num>
  <w:num w:numId="63">
    <w:abstractNumId w:val="52"/>
  </w:num>
  <w:num w:numId="64">
    <w:abstractNumId w:val="33"/>
  </w:num>
  <w:num w:numId="65">
    <w:abstractNumId w:val="17"/>
  </w:num>
  <w:num w:numId="66">
    <w:abstractNumId w:val="39"/>
  </w:num>
  <w:num w:numId="67">
    <w:abstractNumId w:val="10"/>
  </w:num>
  <w:num w:numId="68">
    <w:abstractNumId w:val="54"/>
  </w:num>
  <w:num w:numId="69">
    <w:abstractNumId w:val="8"/>
  </w:num>
  <w:num w:numId="70">
    <w:abstractNumId w:val="28"/>
  </w:num>
  <w:num w:numId="71">
    <w:abstractNumId w:val="48"/>
  </w:num>
  <w:num w:numId="72">
    <w:abstractNumId w:val="30"/>
  </w:num>
  <w:num w:numId="73">
    <w:abstractNumId w:val="40"/>
  </w:num>
  <w:num w:numId="74">
    <w:abstractNumId w:val="69"/>
  </w:num>
  <w:num w:numId="75">
    <w:abstractNumId w:val="25"/>
  </w:num>
  <w:num w:numId="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13A2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386"/>
      <w:outlineLvl w:val="1"/>
    </w:pPr>
    <w:rPr>
      <w:rFonts w:ascii="Times New Roman" w:hAnsi="Times New Roman" w:eastAsia="Times New Roman" w:cs="Times New Roman"/>
      <w:b/>
      <w:bCs/>
      <w:sz w:val="17"/>
      <w:szCs w:val="17"/>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92"/>
      <w:ind w:left="386"/>
    </w:pPr>
    <w:rPr>
      <w:rFonts w:ascii="Times New Roman" w:hAnsi="Times New Roman" w:eastAsia="Times New Roman" w:cs="Times New Roman"/>
      <w:sz w:val="17"/>
      <w:szCs w:val="17"/>
      <w:lang w:val="pt-PT"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02"/>
      <w:ind w:left="386"/>
    </w:pPr>
    <w:rPr>
      <w:rFonts w:ascii="Times New Roman" w:hAnsi="Times New Roman" w:eastAsia="Times New Roman" w:cs="Times New Roman"/>
      <w:lang w:val="pt-PT" w:eastAsia="en-US" w:bidi="ar-SA"/>
    </w:rPr>
  </w:style>
  <w:style w:type="paragraph" w:customStyle="1" w:styleId="8">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TotalTime>1</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2025-06-02T15:27:00Z</dcterms:created>
  <dc:creator>jessyca.ferreira</dc:creator>
  <cp:lastModifiedBy>jessyca.ferreira</cp:lastModifiedBy>
  <dcterms:modified xsi:type="dcterms:W3CDTF">2025-06-02T19:33:19Z</dcterms:modified>
  <dc:title>SEI-RJ - SEI-260006/020409/2025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2025-06-02T00:00:00Z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9252EC73A02444778AE81E25FC60A0BF_13</vt:lpwstr>
  </property>
</Properties>
</file>